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883f" w14:textId="a5b8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 шiлдедегi № 168-VІ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22-ІІІ, 109-құжат;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3-тармағының бірінші бөлігі "банктерді қайта құрылымдауға," деген сөздерден кейін "банктерді лицензияларынан айыру салдарларының туындауына," деген сөздермен толықтырылсын;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318-баптың</w:t>
      </w:r>
      <w:r>
        <w:rPr>
          <w:rFonts w:ascii="Times New Roman"/>
          <w:b w:val="false"/>
          <w:i w:val="false"/>
          <w:color w:val="000000"/>
          <w:sz w:val="28"/>
        </w:rPr>
        <w:t xml:space="preserve"> 2-тармағында:</w:t>
      </w:r>
    </w:p>
    <w:bookmarkEnd w:id="2"/>
    <w:bookmarkStart w:name="z4" w:id="3"/>
    <w:p>
      <w:pPr>
        <w:spacing w:after="0"/>
        <w:ind w:left="0"/>
        <w:jc w:val="both"/>
      </w:pPr>
      <w:r>
        <w:rPr>
          <w:rFonts w:ascii="Times New Roman"/>
          <w:b w:val="false"/>
          <w:i w:val="false"/>
          <w:color w:val="000000"/>
          <w:sz w:val="28"/>
        </w:rPr>
        <w:t>
      "соттан тыс күштеу тәртібімен" деген сөздер "соттан тыс тәртіппен" деген сөздермен ауыстырылсын;</w:t>
      </w:r>
    </w:p>
    <w:bookmarkEnd w:id="3"/>
    <w:bookmarkStart w:name="z5" w:id="4"/>
    <w:p>
      <w:pPr>
        <w:spacing w:after="0"/>
        <w:ind w:left="0"/>
        <w:jc w:val="both"/>
      </w:pPr>
      <w:r>
        <w:rPr>
          <w:rFonts w:ascii="Times New Roman"/>
          <w:b w:val="false"/>
          <w:i w:val="false"/>
          <w:color w:val="000000"/>
          <w:sz w:val="28"/>
        </w:rPr>
        <w:t>
      "мәжбүрлеп соттан тыс" деген сөздер "соттан тыс" деген сөздермен ауыстырылсын;</w:t>
      </w:r>
    </w:p>
    <w:bookmarkEnd w:id="4"/>
    <w:bookmarkStart w:name="z6" w:id="5"/>
    <w:p>
      <w:pPr>
        <w:spacing w:after="0"/>
        <w:ind w:left="0"/>
        <w:jc w:val="both"/>
      </w:pPr>
      <w:r>
        <w:rPr>
          <w:rFonts w:ascii="Times New Roman"/>
          <w:b w:val="false"/>
          <w:i w:val="false"/>
          <w:color w:val="000000"/>
          <w:sz w:val="28"/>
        </w:rPr>
        <w:t>
      мынадай мазмұндағы екінші бөлікпен толықтырылсын:</w:t>
      </w:r>
    </w:p>
    <w:bookmarkEnd w:id="5"/>
    <w:bookmarkStart w:name="z7" w:id="6"/>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319-баптың</w:t>
      </w:r>
      <w:r>
        <w:rPr>
          <w:rFonts w:ascii="Times New Roman"/>
          <w:b w:val="false"/>
          <w:i w:val="false"/>
          <w:color w:val="000000"/>
          <w:sz w:val="28"/>
        </w:rPr>
        <w:t xml:space="preserve"> 2-тармағындағы "соттан тыс мәжбүр ету тәртібімен" деген сөздер "соттан тыс тәртіппен"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w:t>
      </w:r>
    </w:p>
    <w:bookmarkEnd w:id="8"/>
    <w:bookmarkStart w:name="z10" w:id="9"/>
    <w:p>
      <w:pPr>
        <w:spacing w:after="0"/>
        <w:ind w:left="0"/>
        <w:jc w:val="both"/>
      </w:pPr>
      <w:r>
        <w:rPr>
          <w:rFonts w:ascii="Times New Roman"/>
          <w:b w:val="false"/>
          <w:i w:val="false"/>
          <w:color w:val="000000"/>
          <w:sz w:val="28"/>
        </w:rPr>
        <w:t xml:space="preserve">
      1) мазмұны мынадай мазмұндағы 725-1-баптың тақырыбымен толықтырылсын: </w:t>
      </w:r>
    </w:p>
    <w:bookmarkEnd w:id="9"/>
    <w:bookmarkStart w:name="z11" w:id="10"/>
    <w:p>
      <w:pPr>
        <w:spacing w:after="0"/>
        <w:ind w:left="0"/>
        <w:jc w:val="both"/>
      </w:pPr>
      <w:r>
        <w:rPr>
          <w:rFonts w:ascii="Times New Roman"/>
          <w:b w:val="false"/>
          <w:i w:val="false"/>
          <w:color w:val="000000"/>
          <w:sz w:val="28"/>
        </w:rPr>
        <w:t>
      "725-1-бап. Қарыз алушымен – жеке тұлғамен жасалатын қарыз шартының ерекшеліктері";</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718-баптың</w:t>
      </w:r>
      <w:r>
        <w:rPr>
          <w:rFonts w:ascii="Times New Roman"/>
          <w:b w:val="false"/>
          <w:i w:val="false"/>
          <w:color w:val="000000"/>
          <w:sz w:val="28"/>
        </w:rPr>
        <w:t xml:space="preserve"> 1-тармағы мынадай мазмұндағы екінші бөлікпен толықтырылсын:</w:t>
      </w:r>
    </w:p>
    <w:bookmarkEnd w:id="11"/>
    <w:bookmarkStart w:name="z13" w:id="12"/>
    <w:p>
      <w:pPr>
        <w:spacing w:after="0"/>
        <w:ind w:left="0"/>
        <w:jc w:val="both"/>
      </w:pPr>
      <w:r>
        <w:rPr>
          <w:rFonts w:ascii="Times New Roman"/>
          <w:b w:val="false"/>
          <w:i w:val="false"/>
          <w:color w:val="000000"/>
          <w:sz w:val="28"/>
        </w:rPr>
        <w:t>
      "Қарыз алушымен – жеке тұлғамен жасалатын қарыз шарты бойынша сыйақы осы Кодекстің 725-1-бабының талаптары ескеріле отырып айқындалады.";</w:t>
      </w:r>
    </w:p>
    <w:bookmarkEnd w:id="12"/>
    <w:bookmarkStart w:name="z14" w:id="13"/>
    <w:p>
      <w:pPr>
        <w:spacing w:after="0"/>
        <w:ind w:left="0"/>
        <w:jc w:val="both"/>
      </w:pPr>
      <w:r>
        <w:rPr>
          <w:rFonts w:ascii="Times New Roman"/>
          <w:b w:val="false"/>
          <w:i w:val="false"/>
          <w:color w:val="000000"/>
          <w:sz w:val="28"/>
        </w:rPr>
        <w:t>
      3) мынадай мазмұндағы 725-1-баппен толықтырылсын:</w:t>
      </w:r>
    </w:p>
    <w:bookmarkEnd w:id="13"/>
    <w:bookmarkStart w:name="z15" w:id="14"/>
    <w:p>
      <w:pPr>
        <w:spacing w:after="0"/>
        <w:ind w:left="0"/>
        <w:jc w:val="both"/>
      </w:pPr>
      <w:r>
        <w:rPr>
          <w:rFonts w:ascii="Times New Roman"/>
          <w:b w:val="false"/>
          <w:i w:val="false"/>
          <w:color w:val="000000"/>
          <w:sz w:val="28"/>
        </w:rPr>
        <w:t>
      "725-1-бап. Қарыз алушымен – жеке тұлғамен жасалатын қарыз шартының ерекшеліктері</w:t>
      </w:r>
    </w:p>
    <w:bookmarkEnd w:id="14"/>
    <w:bookmarkStart w:name="z16" w:id="15"/>
    <w:p>
      <w:pPr>
        <w:spacing w:after="0"/>
        <w:ind w:left="0"/>
        <w:jc w:val="both"/>
      </w:pPr>
      <w:r>
        <w:rPr>
          <w:rFonts w:ascii="Times New Roman"/>
          <w:b w:val="false"/>
          <w:i w:val="false"/>
          <w:color w:val="000000"/>
          <w:sz w:val="28"/>
        </w:rPr>
        <w:t>
      1. Қарыз алушымен – жеке тұлғамен жасалатын қарыз шартының мынадай ерекшеліктері бар:</w:t>
      </w:r>
    </w:p>
    <w:bookmarkEnd w:id="15"/>
    <w:bookmarkStart w:name="z17" w:id="16"/>
    <w:p>
      <w:pPr>
        <w:spacing w:after="0"/>
        <w:ind w:left="0"/>
        <w:jc w:val="both"/>
      </w:pPr>
      <w:r>
        <w:rPr>
          <w:rFonts w:ascii="Times New Roman"/>
          <w:b w:val="false"/>
          <w:i w:val="false"/>
          <w:color w:val="000000"/>
          <w:sz w:val="28"/>
        </w:rPr>
        <w:t>
      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bookmarkEnd w:id="16"/>
    <w:bookmarkStart w:name="z18" w:id="17"/>
    <w:p>
      <w:pPr>
        <w:spacing w:after="0"/>
        <w:ind w:left="0"/>
        <w:jc w:val="both"/>
      </w:pPr>
      <w:r>
        <w:rPr>
          <w:rFonts w:ascii="Times New Roman"/>
          <w:b w:val="false"/>
          <w:i w:val="false"/>
          <w:color w:val="000000"/>
          <w:sz w:val="28"/>
        </w:rPr>
        <w:t>
      2) дара кәсіпкер болып табылмайтын жеке тұлға қарыз шарты бойынша қарыз алушы ретінде әрекет етеді;</w:t>
      </w:r>
    </w:p>
    <w:bookmarkEnd w:id="17"/>
    <w:bookmarkStart w:name="z19" w:id="18"/>
    <w:p>
      <w:pPr>
        <w:spacing w:after="0"/>
        <w:ind w:left="0"/>
        <w:jc w:val="both"/>
      </w:pPr>
      <w:r>
        <w:rPr>
          <w:rFonts w:ascii="Times New Roman"/>
          <w:b w:val="false"/>
          <w:i w:val="false"/>
          <w:color w:val="000000"/>
          <w:sz w:val="28"/>
        </w:rPr>
        <w:t>
      3) қарыз Қазақстан Республикасының ұлттық валютасында беріледі;</w:t>
      </w:r>
    </w:p>
    <w:bookmarkEnd w:id="18"/>
    <w:bookmarkStart w:name="z20" w:id="19"/>
    <w:p>
      <w:pPr>
        <w:spacing w:after="0"/>
        <w:ind w:left="0"/>
        <w:jc w:val="both"/>
      </w:pPr>
      <w:r>
        <w:rPr>
          <w:rFonts w:ascii="Times New Roman"/>
          <w:b w:val="false"/>
          <w:i w:val="false"/>
          <w:color w:val="000000"/>
          <w:sz w:val="28"/>
        </w:rPr>
        <w:t>
      4) қарыз шартында осы баптың 3-тармағында көзделген қағидаларға сәйкес есептелген, жылдық тиімді сыйақы мөлшерлемесі міндетті түрде қамтылуға тиіс;</w:t>
      </w:r>
    </w:p>
    <w:bookmarkEnd w:id="19"/>
    <w:bookmarkStart w:name="z21" w:id="20"/>
    <w:p>
      <w:pPr>
        <w:spacing w:after="0"/>
        <w:ind w:left="0"/>
        <w:jc w:val="both"/>
      </w:pPr>
      <w:r>
        <w:rPr>
          <w:rFonts w:ascii="Times New Roman"/>
          <w:b w:val="false"/>
          <w:i w:val="false"/>
          <w:color w:val="000000"/>
          <w:sz w:val="28"/>
        </w:rPr>
        <w:t>
      5) қарыз шарты бойынша жылдық тиімді сыйақы мөлшерлемесі берілген қарыз сомасының жүз пайызынан, оның ішінде қарызды қайтару мерзімі өзгертілген жағдайда аса алмайды;</w:t>
      </w:r>
    </w:p>
    <w:bookmarkEnd w:id="20"/>
    <w:bookmarkStart w:name="z22" w:id="21"/>
    <w:p>
      <w:pPr>
        <w:spacing w:after="0"/>
        <w:ind w:left="0"/>
        <w:jc w:val="both"/>
      </w:pPr>
      <w:r>
        <w:rPr>
          <w:rFonts w:ascii="Times New Roman"/>
          <w:b w:val="false"/>
          <w:i w:val="false"/>
          <w:color w:val="000000"/>
          <w:sz w:val="28"/>
        </w:rPr>
        <w:t>
      6) қарыз шарты бойынша қарыз сомасын қайтару және (немесе) сыйақы төлеу жөніндегі міндеттемені бұзғаны үшін тұрақсыздық айыбының (айыппұлдың, өсiмпұлдың) мөлшері мерзімі өткен әрбір күн үшін орындалмаған міндеттеме сомасының 0,5 пайызынан, бірақ берілген қарыз сомасының жылына он пайызынан аспайды;</w:t>
      </w:r>
    </w:p>
    <w:bookmarkEnd w:id="21"/>
    <w:bookmarkStart w:name="z23" w:id="22"/>
    <w:p>
      <w:pPr>
        <w:spacing w:after="0"/>
        <w:ind w:left="0"/>
        <w:jc w:val="both"/>
      </w:pPr>
      <w:r>
        <w:rPr>
          <w:rFonts w:ascii="Times New Roman"/>
          <w:b w:val="false"/>
          <w:i w:val="false"/>
          <w:color w:val="000000"/>
          <w:sz w:val="28"/>
        </w:rPr>
        <w:t>
      7) қарыз нысанасын қоспағанда, сыйақы, тұрақсыздық айыбы (айыппұл, өсiмпұл),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шартының бүкіл қолданылу кезеңiнде берілген қарыз сомасынан аса алмайды;</w:t>
      </w:r>
    </w:p>
    <w:bookmarkEnd w:id="22"/>
    <w:bookmarkStart w:name="z24" w:id="23"/>
    <w:p>
      <w:pPr>
        <w:spacing w:after="0"/>
        <w:ind w:left="0"/>
        <w:jc w:val="both"/>
      </w:pPr>
      <w:r>
        <w:rPr>
          <w:rFonts w:ascii="Times New Roman"/>
          <w:b w:val="false"/>
          <w:i w:val="false"/>
          <w:color w:val="000000"/>
          <w:sz w:val="28"/>
        </w:rPr>
        <w:t>
      8) қарыз шарты бойынша міндеттемелер мен төлемдерді кез келген валюталық баламасына байланыстыра отырып индекстеуге жол берілмейді;</w:t>
      </w:r>
    </w:p>
    <w:bookmarkEnd w:id="23"/>
    <w:bookmarkStart w:name="z25" w:id="24"/>
    <w:p>
      <w:pPr>
        <w:spacing w:after="0"/>
        <w:ind w:left="0"/>
        <w:jc w:val="both"/>
      </w:pPr>
      <w:r>
        <w:rPr>
          <w:rFonts w:ascii="Times New Roman"/>
          <w:b w:val="false"/>
          <w:i w:val="false"/>
          <w:color w:val="000000"/>
          <w:sz w:val="28"/>
        </w:rPr>
        <w:t xml:space="preserve">
      9) қарыз шартының сыйақы, тұрақсыздық айыбы (айыппұл, өсiмпұл), комиссиялар және өзге де төлемдер мөлшерлері туралы талаптары оларды ұлғайту жағына қарай өзгертіле алмайды; </w:t>
      </w:r>
    </w:p>
    <w:bookmarkEnd w:id="24"/>
    <w:bookmarkStart w:name="z26" w:id="25"/>
    <w:p>
      <w:pPr>
        <w:spacing w:after="0"/>
        <w:ind w:left="0"/>
        <w:jc w:val="both"/>
      </w:pPr>
      <w:r>
        <w:rPr>
          <w:rFonts w:ascii="Times New Roman"/>
          <w:b w:val="false"/>
          <w:i w:val="false"/>
          <w:color w:val="000000"/>
          <w:sz w:val="28"/>
        </w:rPr>
        <w:t>
      Егер нысанасы тектік белгілерімен айқындалған заттар болып табылатын қарыз шарты бойынша қарыз алушының міндеттемелерін орындау борыш есебіне ақша беру арқылы жүзеге асырылған, ал сыйақының, тұрақсыздық айыбының (айыппұлдың, өсiмпұлдың),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бөлігі 4), 5), 6), 7), 8) және 9) тармақшаларының талаптары қолданылады.</w:t>
      </w:r>
    </w:p>
    <w:bookmarkEnd w:id="25"/>
    <w:bookmarkStart w:name="z27" w:id="26"/>
    <w:p>
      <w:pPr>
        <w:spacing w:after="0"/>
        <w:ind w:left="0"/>
        <w:jc w:val="both"/>
      </w:pPr>
      <w:r>
        <w:rPr>
          <w:rFonts w:ascii="Times New Roman"/>
          <w:b w:val="false"/>
          <w:i w:val="false"/>
          <w:color w:val="000000"/>
          <w:sz w:val="28"/>
        </w:rPr>
        <w:t xml:space="preserve">
      2. Қарыз алушымен – жеке тұлғамен жасалатын, осы баптың 1-тармағының талаптарына сәйкес келмейтін қарыз шарты мәнсіз болып табылады. </w:t>
      </w:r>
    </w:p>
    <w:bookmarkEnd w:id="26"/>
    <w:bookmarkStart w:name="z28" w:id="27"/>
    <w:p>
      <w:pPr>
        <w:spacing w:after="0"/>
        <w:ind w:left="0"/>
        <w:jc w:val="both"/>
      </w:pPr>
      <w:r>
        <w:rPr>
          <w:rFonts w:ascii="Times New Roman"/>
          <w:b w:val="false"/>
          <w:i w:val="false"/>
          <w:color w:val="000000"/>
          <w:sz w:val="28"/>
        </w:rPr>
        <w:t>
      3. Қарыз шарты бойынша жылдық тиімді сыйақы мөлшерлемесін есептеу қағидалары Қазақстан Республикасы Ұлттық Банкінің нормативтік құқықтық актісінде айқындалады.</w:t>
      </w:r>
    </w:p>
    <w:bookmarkEnd w:id="27"/>
    <w:bookmarkStart w:name="z29" w:id="28"/>
    <w:p>
      <w:pPr>
        <w:spacing w:after="0"/>
        <w:ind w:left="0"/>
        <w:jc w:val="both"/>
      </w:pPr>
      <w:r>
        <w:rPr>
          <w:rFonts w:ascii="Times New Roman"/>
          <w:b w:val="false"/>
          <w:i w:val="false"/>
          <w:color w:val="000000"/>
          <w:sz w:val="28"/>
        </w:rPr>
        <w:t>
      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bookmarkEnd w:id="28"/>
    <w:bookmarkStart w:name="z30" w:id="29"/>
    <w:p>
      <w:pPr>
        <w:spacing w:after="0"/>
        <w:ind w:left="0"/>
        <w:jc w:val="both"/>
      </w:pPr>
      <w:r>
        <w:rPr>
          <w:rFonts w:ascii="Times New Roman"/>
          <w:b w:val="false"/>
          <w:i w:val="false"/>
          <w:color w:val="000000"/>
          <w:sz w:val="28"/>
        </w:rPr>
        <w:t xml:space="preserve">
      5. Осы баптың талаптары осы Кодекстің 718-бабының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қарыз берушілер болып әрекет ететін қарыз шарттарына қолданылмайды.";</w:t>
      </w:r>
    </w:p>
    <w:bookmarkEnd w:id="29"/>
    <w:bookmarkStart w:name="z31"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728-бап</w:t>
      </w:r>
      <w:r>
        <w:rPr>
          <w:rFonts w:ascii="Times New Roman"/>
          <w:b w:val="false"/>
          <w:i w:val="false"/>
          <w:color w:val="000000"/>
          <w:sz w:val="28"/>
        </w:rPr>
        <w:t xml:space="preserve"> мынадай мазмұндағы үшінші бөлікпен толықтырылсын:</w:t>
      </w:r>
    </w:p>
    <w:bookmarkEnd w:id="30"/>
    <w:bookmarkStart w:name="z32" w:id="31"/>
    <w:p>
      <w:pPr>
        <w:spacing w:after="0"/>
        <w:ind w:left="0"/>
        <w:jc w:val="both"/>
      </w:pPr>
      <w:r>
        <w:rPr>
          <w:rFonts w:ascii="Times New Roman"/>
          <w:b w:val="false"/>
          <w:i w:val="false"/>
          <w:color w:val="000000"/>
          <w:sz w:val="28"/>
        </w:rPr>
        <w:t xml:space="preserve">
      "Жеке тұлғаларға берілетін ипотекалық қарыз ерекшеліктері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31"/>
    <w:bookmarkStart w:name="z33"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751-бап</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"банк" деген сөзден кейін "осы баптың ережелерін ескере отырып," деген сөздермен толықтырылсын;</w:t>
      </w:r>
    </w:p>
    <w:bookmarkEnd w:id="33"/>
    <w:bookmarkStart w:name="z35" w:id="34"/>
    <w:p>
      <w:pPr>
        <w:spacing w:after="0"/>
        <w:ind w:left="0"/>
        <w:jc w:val="both"/>
      </w:pPr>
      <w:r>
        <w:rPr>
          <w:rFonts w:ascii="Times New Roman"/>
          <w:b w:val="false"/>
          <w:i w:val="false"/>
          <w:color w:val="000000"/>
          <w:sz w:val="28"/>
        </w:rPr>
        <w:t xml:space="preserve">
      мынадай мазмұндағы екінші және үшінші бөліктермен толықтырылсын: </w:t>
      </w:r>
    </w:p>
    <w:bookmarkEnd w:id="34"/>
    <w:bookmarkStart w:name="z36" w:id="35"/>
    <w:p>
      <w:pPr>
        <w:spacing w:after="0"/>
        <w:ind w:left="0"/>
        <w:jc w:val="both"/>
      </w:pPr>
      <w:r>
        <w:rPr>
          <w:rFonts w:ascii="Times New Roman"/>
          <w:b w:val="false"/>
          <w:i w:val="false"/>
          <w:color w:val="000000"/>
          <w:sz w:val="28"/>
        </w:rPr>
        <w:t>
      "Ағымдағы банктік шотта орналастырылған ақшаны пайдаланғаны үшін сыйақы төленбейді.</w:t>
      </w:r>
    </w:p>
    <w:bookmarkEnd w:id="35"/>
    <w:bookmarkStart w:name="z37" w:id="36"/>
    <w:p>
      <w:pPr>
        <w:spacing w:after="0"/>
        <w:ind w:left="0"/>
        <w:jc w:val="both"/>
      </w:pPr>
      <w:r>
        <w:rPr>
          <w:rFonts w:ascii="Times New Roman"/>
          <w:b w:val="false"/>
          <w:i w:val="false"/>
          <w:color w:val="000000"/>
          <w:sz w:val="28"/>
        </w:rPr>
        <w:t>
      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p>
    <w:bookmarkEnd w:id="36"/>
    <w:bookmarkStart w:name="z38"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757-бапта</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1-тармақ мынадай мазмұндағы 2-1) тармақшамен толықтырылсын:</w:t>
      </w:r>
    </w:p>
    <w:bookmarkEnd w:id="38"/>
    <w:bookmarkStart w:name="z40" w:id="39"/>
    <w:p>
      <w:pPr>
        <w:spacing w:after="0"/>
        <w:ind w:left="0"/>
        <w:jc w:val="both"/>
      </w:pPr>
      <w:r>
        <w:rPr>
          <w:rFonts w:ascii="Times New Roman"/>
          <w:b w:val="false"/>
          <w:i w:val="false"/>
          <w:color w:val="000000"/>
          <w:sz w:val="28"/>
        </w:rPr>
        <w:t>
      "2-1) жинақ салымы;";</w:t>
      </w:r>
    </w:p>
    <w:bookmarkEnd w:id="39"/>
    <w:bookmarkStart w:name="z41" w:id="40"/>
    <w:p>
      <w:pPr>
        <w:spacing w:after="0"/>
        <w:ind w:left="0"/>
        <w:jc w:val="both"/>
      </w:pPr>
      <w:r>
        <w:rPr>
          <w:rFonts w:ascii="Times New Roman"/>
          <w:b w:val="false"/>
          <w:i w:val="false"/>
          <w:color w:val="000000"/>
          <w:sz w:val="28"/>
        </w:rPr>
        <w:t>
      2-тармақтың екінші және үшінші бөліктері алып тасталсын;</w:t>
      </w:r>
    </w:p>
    <w:bookmarkEnd w:id="40"/>
    <w:bookmarkStart w:name="z42" w:id="41"/>
    <w:p>
      <w:pPr>
        <w:spacing w:after="0"/>
        <w:ind w:left="0"/>
        <w:jc w:val="both"/>
      </w:pPr>
      <w:r>
        <w:rPr>
          <w:rFonts w:ascii="Times New Roman"/>
          <w:b w:val="false"/>
          <w:i w:val="false"/>
          <w:color w:val="000000"/>
          <w:sz w:val="28"/>
        </w:rPr>
        <w:t>
      3-тармақ мынадай редакцияда жазылсын:</w:t>
      </w:r>
    </w:p>
    <w:bookmarkEnd w:id="41"/>
    <w:bookmarkStart w:name="z43" w:id="42"/>
    <w:p>
      <w:pPr>
        <w:spacing w:after="0"/>
        <w:ind w:left="0"/>
        <w:jc w:val="both"/>
      </w:pPr>
      <w:r>
        <w:rPr>
          <w:rFonts w:ascii="Times New Roman"/>
          <w:b w:val="false"/>
          <w:i w:val="false"/>
          <w:color w:val="000000"/>
          <w:sz w:val="28"/>
        </w:rPr>
        <w:t xml:space="preserve">
      "3. Мерзiмдi салым белгiлi бiр мерзiмге енгізіледі. </w:t>
      </w:r>
    </w:p>
    <w:bookmarkEnd w:id="42"/>
    <w:bookmarkStart w:name="z44" w:id="43"/>
    <w:p>
      <w:pPr>
        <w:spacing w:after="0"/>
        <w:ind w:left="0"/>
        <w:jc w:val="both"/>
      </w:pPr>
      <w:r>
        <w:rPr>
          <w:rFonts w:ascii="Times New Roman"/>
          <w:b w:val="false"/>
          <w:i w:val="false"/>
          <w:color w:val="000000"/>
          <w:sz w:val="28"/>
        </w:rPr>
        <w:t>
      Егер банктік салым шартында өзгеше көзделмесе, салымшы мерзімді салымды белгiленген мерзiм өткенге дейiн талап еткен жағдайларда, салым бойынша сыйақы талап етілгенге дейінгі салым бойынша белгіленген мөлшерде төленедi.";</w:t>
      </w:r>
    </w:p>
    <w:bookmarkEnd w:id="43"/>
    <w:bookmarkStart w:name="z45" w:id="44"/>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44"/>
    <w:bookmarkStart w:name="z46" w:id="45"/>
    <w:p>
      <w:pPr>
        <w:spacing w:after="0"/>
        <w:ind w:left="0"/>
        <w:jc w:val="both"/>
      </w:pPr>
      <w:r>
        <w:rPr>
          <w:rFonts w:ascii="Times New Roman"/>
          <w:b w:val="false"/>
          <w:i w:val="false"/>
          <w:color w:val="000000"/>
          <w:sz w:val="28"/>
        </w:rPr>
        <w:t xml:space="preserve">
      "4. Жинақ салымы белгiлi бiр мерзiмге енгізіледі. </w:t>
      </w:r>
    </w:p>
    <w:bookmarkEnd w:id="45"/>
    <w:bookmarkStart w:name="z47" w:id="46"/>
    <w:p>
      <w:pPr>
        <w:spacing w:after="0"/>
        <w:ind w:left="0"/>
        <w:jc w:val="both"/>
      </w:pPr>
      <w:r>
        <w:rPr>
          <w:rFonts w:ascii="Times New Roman"/>
          <w:b w:val="false"/>
          <w:i w:val="false"/>
          <w:color w:val="000000"/>
          <w:sz w:val="28"/>
        </w:rPr>
        <w:t>
      Салымшы жинақ салымын белгiленген мерзiм өткенге дейiн талап еткен жағдайларда, салым бойынша сыйақы талап етілгенге дейінгі салым бойынша белгіленген мөлшерде төленеді.</w:t>
      </w:r>
    </w:p>
    <w:bookmarkEnd w:id="46"/>
    <w:bookmarkStart w:name="z48" w:id="47"/>
    <w:p>
      <w:pPr>
        <w:spacing w:after="0"/>
        <w:ind w:left="0"/>
        <w:jc w:val="both"/>
      </w:pPr>
      <w:r>
        <w:rPr>
          <w:rFonts w:ascii="Times New Roman"/>
          <w:b w:val="false"/>
          <w:i w:val="false"/>
          <w:color w:val="000000"/>
          <w:sz w:val="28"/>
        </w:rPr>
        <w:t>
      5. Шартты салым банктік салым шартында айқындалған мән-жайлар басталғанға дейін енгізіледі.</w:t>
      </w:r>
    </w:p>
    <w:bookmarkEnd w:id="47"/>
    <w:bookmarkStart w:name="z49" w:id="48"/>
    <w:p>
      <w:pPr>
        <w:spacing w:after="0"/>
        <w:ind w:left="0"/>
        <w:jc w:val="both"/>
      </w:pPr>
      <w:r>
        <w:rPr>
          <w:rFonts w:ascii="Times New Roman"/>
          <w:b w:val="false"/>
          <w:i w:val="false"/>
          <w:color w:val="000000"/>
          <w:sz w:val="28"/>
        </w:rPr>
        <w:t>
      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бойынша сыйақы талап етілгенге дейінгі салым бойынша белгіленген мөлшерде төленеді.";</w:t>
      </w:r>
    </w:p>
    <w:bookmarkEnd w:id="48"/>
    <w:bookmarkStart w:name="z50" w:id="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759-бапта</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мынадай мазмұндағы 2-1-тармақпен толықтырылсын:</w:t>
      </w:r>
    </w:p>
    <w:bookmarkEnd w:id="50"/>
    <w:bookmarkStart w:name="z52" w:id="51"/>
    <w:p>
      <w:pPr>
        <w:spacing w:after="0"/>
        <w:ind w:left="0"/>
        <w:jc w:val="both"/>
      </w:pPr>
      <w:r>
        <w:rPr>
          <w:rFonts w:ascii="Times New Roman"/>
          <w:b w:val="false"/>
          <w:i w:val="false"/>
          <w:color w:val="000000"/>
          <w:sz w:val="28"/>
        </w:rPr>
        <w:t xml:space="preserve">
      "2-1. Банктік салым шартында көзделген салым мерзімі банкке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төлемге қабілетсіз банктер санатына жатқызылған банкті реттеу шаралары қолданылған кезде өзгертілуі мүмкін.";</w:t>
      </w:r>
    </w:p>
    <w:bookmarkEnd w:id="51"/>
    <w:bookmarkStart w:name="z53" w:id="52"/>
    <w:p>
      <w:pPr>
        <w:spacing w:after="0"/>
        <w:ind w:left="0"/>
        <w:jc w:val="both"/>
      </w:pPr>
      <w:r>
        <w:rPr>
          <w:rFonts w:ascii="Times New Roman"/>
          <w:b w:val="false"/>
          <w:i w:val="false"/>
          <w:color w:val="000000"/>
          <w:sz w:val="28"/>
        </w:rPr>
        <w:t>
      3-тармақтағы "мерзiмді салымның сомасын оның" деген сөздер "мерзiмдi және (немесе) жинақ салымдарының сомасын олардың" деген сөздермен ауыстырылсын;</w:t>
      </w:r>
    </w:p>
    <w:bookmarkEnd w:id="52"/>
    <w:bookmarkStart w:name="z54" w:id="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760-бапта</w:t>
      </w:r>
      <w:r>
        <w:rPr>
          <w:rFonts w:ascii="Times New Roman"/>
          <w:b w:val="false"/>
          <w:i w:val="false"/>
          <w:color w:val="000000"/>
          <w:sz w:val="28"/>
        </w:rPr>
        <w:t>:</w:t>
      </w:r>
    </w:p>
    <w:bookmarkEnd w:id="53"/>
    <w:bookmarkStart w:name="z55" w:id="54"/>
    <w:p>
      <w:pPr>
        <w:spacing w:after="0"/>
        <w:ind w:left="0"/>
        <w:jc w:val="both"/>
      </w:pPr>
      <w:r>
        <w:rPr>
          <w:rFonts w:ascii="Times New Roman"/>
          <w:b w:val="false"/>
          <w:i w:val="false"/>
          <w:color w:val="000000"/>
          <w:sz w:val="28"/>
        </w:rPr>
        <w:t>
      1-тармақ "салымшыға" деген сөзден кейін "осы баптың ережелерін ескере отырып," деген сөздермен толықтырылсын;</w:t>
      </w:r>
    </w:p>
    <w:bookmarkEnd w:id="54"/>
    <w:bookmarkStart w:name="z56" w:id="55"/>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55"/>
    <w:bookmarkStart w:name="z57" w:id="56"/>
    <w:p>
      <w:pPr>
        <w:spacing w:after="0"/>
        <w:ind w:left="0"/>
        <w:jc w:val="both"/>
      </w:pPr>
      <w:r>
        <w:rPr>
          <w:rFonts w:ascii="Times New Roman"/>
          <w:b w:val="false"/>
          <w:i w:val="false"/>
          <w:color w:val="000000"/>
          <w:sz w:val="28"/>
        </w:rPr>
        <w:t>
      "1-1. Талап етілгенге дейінгі салым бойынша сыйақы мөлшері банктік салым шартымен белгіленеді, бірақ ол жылдық 0,1 пайыздан аса алмайды.</w:t>
      </w:r>
    </w:p>
    <w:bookmarkEnd w:id="56"/>
    <w:bookmarkStart w:name="z58" w:id="57"/>
    <w:p>
      <w:pPr>
        <w:spacing w:after="0"/>
        <w:ind w:left="0"/>
        <w:jc w:val="both"/>
      </w:pPr>
      <w:r>
        <w:rPr>
          <w:rFonts w:ascii="Times New Roman"/>
          <w:b w:val="false"/>
          <w:i w:val="false"/>
          <w:color w:val="000000"/>
          <w:sz w:val="28"/>
        </w:rPr>
        <w:t>
      1-2. Мерзімді және жинақ салымдары бойынша сыйақы мөлшерлемесі тіркелген немесе құбылмалы болуы мүмкін.</w:t>
      </w:r>
    </w:p>
    <w:bookmarkEnd w:id="57"/>
    <w:bookmarkStart w:name="z59" w:id="58"/>
    <w:p>
      <w:pPr>
        <w:spacing w:after="0"/>
        <w:ind w:left="0"/>
        <w:jc w:val="both"/>
      </w:pPr>
      <w:r>
        <w:rPr>
          <w:rFonts w:ascii="Times New Roman"/>
          <w:b w:val="false"/>
          <w:i w:val="false"/>
          <w:color w:val="000000"/>
          <w:sz w:val="28"/>
        </w:rPr>
        <w:t>
      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bookmarkEnd w:id="58"/>
    <w:bookmarkStart w:name="z60" w:id="59"/>
    <w:p>
      <w:pPr>
        <w:spacing w:after="0"/>
        <w:ind w:left="0"/>
        <w:jc w:val="both"/>
      </w:pPr>
      <w:r>
        <w:rPr>
          <w:rFonts w:ascii="Times New Roman"/>
          <w:b w:val="false"/>
          <w:i w:val="false"/>
          <w:color w:val="000000"/>
          <w:sz w:val="28"/>
        </w:rPr>
        <w:t>
      Мөлшері банктік салым шартында көзделген талаптарға сәйкес өзгертілетін сыйақы мөлшерлемесі құбылмалы сыйақы мөлшерлемесі болып табылады.</w:t>
      </w:r>
    </w:p>
    <w:bookmarkEnd w:id="59"/>
    <w:bookmarkStart w:name="z61" w:id="60"/>
    <w:p>
      <w:pPr>
        <w:spacing w:after="0"/>
        <w:ind w:left="0"/>
        <w:jc w:val="both"/>
      </w:pPr>
      <w:r>
        <w:rPr>
          <w:rFonts w:ascii="Times New Roman"/>
          <w:b w:val="false"/>
          <w:i w:val="false"/>
          <w:color w:val="000000"/>
          <w:sz w:val="28"/>
        </w:rPr>
        <w:t>
      Банктік салым шарты бойынша құбылмалы сыйақы мөлшерлемесін есептеу тәртібі, оның қолданылу шарттары Қазақстан Республикасы Ұлттық Банкінің нормативтік құқықтық актісінде айқындалады.";</w:t>
      </w:r>
    </w:p>
    <w:bookmarkEnd w:id="60"/>
    <w:bookmarkStart w:name="z62" w:id="61"/>
    <w:p>
      <w:pPr>
        <w:spacing w:after="0"/>
        <w:ind w:left="0"/>
        <w:jc w:val="both"/>
      </w:pPr>
      <w:r>
        <w:rPr>
          <w:rFonts w:ascii="Times New Roman"/>
          <w:b w:val="false"/>
          <w:i w:val="false"/>
          <w:color w:val="000000"/>
          <w:sz w:val="28"/>
        </w:rPr>
        <w:t>
      2-тармақтағы "Банк" деген сөз "Осы баптың 3-тармағында белгіленген ерекшеліктерді ескере отырып, банк" деген сөздермен ауыстырылсын;</w:t>
      </w:r>
    </w:p>
    <w:bookmarkEnd w:id="61"/>
    <w:bookmarkStart w:name="z63" w:id="62"/>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62"/>
    <w:bookmarkStart w:name="z64" w:id="63"/>
    <w:p>
      <w:pPr>
        <w:spacing w:after="0"/>
        <w:ind w:left="0"/>
        <w:jc w:val="both"/>
      </w:pPr>
      <w:r>
        <w:rPr>
          <w:rFonts w:ascii="Times New Roman"/>
          <w:b w:val="false"/>
          <w:i w:val="false"/>
          <w:color w:val="000000"/>
          <w:sz w:val="28"/>
        </w:rPr>
        <w:t xml:space="preserve">
      "3. Банктік салым шарты бойынша сыйақы мөлшері банкке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төлемге қабілетсіз банктер санатына жатқызылған банкті реттеу шаралары қолданылған кезде өзгертілуі мүмкін.";</w:t>
      </w:r>
    </w:p>
    <w:bookmarkEnd w:id="63"/>
    <w:bookmarkStart w:name="z65" w:id="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761-бапта</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2-тармақтың бірінші бөлігіндегі "банк салымы бойынша" деген сөздер "осы баптың 3-тармағында көрсетілген банктік салымдар бойынша" деген сөздермен ауыстырылсын;</w:t>
      </w:r>
    </w:p>
    <w:bookmarkEnd w:id="65"/>
    <w:bookmarkStart w:name="z67" w:id="66"/>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66"/>
    <w:bookmarkStart w:name="z68" w:id="67"/>
    <w:p>
      <w:pPr>
        <w:spacing w:after="0"/>
        <w:ind w:left="0"/>
        <w:jc w:val="both"/>
      </w:pPr>
      <w:r>
        <w:rPr>
          <w:rFonts w:ascii="Times New Roman"/>
          <w:b w:val="false"/>
          <w:i w:val="false"/>
          <w:color w:val="000000"/>
          <w:sz w:val="28"/>
        </w:rPr>
        <w:t xml:space="preserve">
      "3. 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салымдар үшін қолданатын мөлшерге қолданылатындай түрде қайта есептеледі. Салым мерзiмi өткен соң салымшы өзінің салымды талап ететініне немесе талап етпейтініне қарамастан, өзiне тиесілі сыйақыны толық мөлшерде алуға құқылы (осы Кодекстiң </w:t>
      </w:r>
      <w:r>
        <w:rPr>
          <w:rFonts w:ascii="Times New Roman"/>
          <w:b w:val="false"/>
          <w:i w:val="false"/>
          <w:color w:val="000000"/>
          <w:sz w:val="28"/>
        </w:rPr>
        <w:t>759-бабының</w:t>
      </w:r>
      <w:r>
        <w:rPr>
          <w:rFonts w:ascii="Times New Roman"/>
          <w:b w:val="false"/>
          <w:i w:val="false"/>
          <w:color w:val="000000"/>
          <w:sz w:val="28"/>
        </w:rPr>
        <w:t xml:space="preserve"> 3-тармағы).";</w:t>
      </w:r>
    </w:p>
    <w:bookmarkEnd w:id="67"/>
    <w:bookmarkStart w:name="z69" w:id="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762-баптың</w:t>
      </w:r>
      <w:r>
        <w:rPr>
          <w:rFonts w:ascii="Times New Roman"/>
          <w:b w:val="false"/>
          <w:i w:val="false"/>
          <w:color w:val="000000"/>
          <w:sz w:val="28"/>
        </w:rPr>
        <w:t xml:space="preserve"> 2-тармағының екінші бөлігі "Мерзімді салымдар," деген сөздерден кейін "жинақ салымдары" деген сөздермен толықтырылсын;</w:t>
      </w:r>
    </w:p>
    <w:bookmarkEnd w:id="68"/>
    <w:bookmarkStart w:name="z70" w:id="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765-бапта</w:t>
      </w:r>
      <w:r>
        <w:rPr>
          <w:rFonts w:ascii="Times New Roman"/>
          <w:b w:val="false"/>
          <w:i w:val="false"/>
          <w:color w:val="000000"/>
          <w:sz w:val="28"/>
        </w:rPr>
        <w:t>:</w:t>
      </w:r>
    </w:p>
    <w:bookmarkEnd w:id="69"/>
    <w:bookmarkStart w:name="z71" w:id="70"/>
    <w:p>
      <w:pPr>
        <w:spacing w:after="0"/>
        <w:ind w:left="0"/>
        <w:jc w:val="both"/>
      </w:pPr>
      <w:r>
        <w:rPr>
          <w:rFonts w:ascii="Times New Roman"/>
          <w:b w:val="false"/>
          <w:i w:val="false"/>
          <w:color w:val="000000"/>
          <w:sz w:val="28"/>
        </w:rPr>
        <w:t>
      1-тармақтың 2) тармақшасы "мерзімді салымдар" деген сөздерден кейін "және жинақ салымдары" деген сөздермен толықтырылсын;</w:t>
      </w:r>
    </w:p>
    <w:bookmarkEnd w:id="70"/>
    <w:bookmarkStart w:name="z72" w:id="71"/>
    <w:p>
      <w:pPr>
        <w:spacing w:after="0"/>
        <w:ind w:left="0"/>
        <w:jc w:val="both"/>
      </w:pPr>
      <w:r>
        <w:rPr>
          <w:rFonts w:ascii="Times New Roman"/>
          <w:b w:val="false"/>
          <w:i w:val="false"/>
          <w:color w:val="000000"/>
          <w:sz w:val="28"/>
        </w:rPr>
        <w:t>
      2-тармақ мынадай редакцияда жазылсын:</w:t>
      </w:r>
    </w:p>
    <w:bookmarkEnd w:id="71"/>
    <w:bookmarkStart w:name="z73" w:id="72"/>
    <w:p>
      <w:pPr>
        <w:spacing w:after="0"/>
        <w:ind w:left="0"/>
        <w:jc w:val="both"/>
      </w:pPr>
      <w:r>
        <w:rPr>
          <w:rFonts w:ascii="Times New Roman"/>
          <w:b w:val="false"/>
          <w:i w:val="false"/>
          <w:color w:val="000000"/>
          <w:sz w:val="28"/>
        </w:rPr>
        <w:t>
      "2. Салымшының мерзiмдi салымды мерзiмiнен бұрын ішінара және (немесе) толық қайтарып алуға құқығы бар.</w:t>
      </w:r>
    </w:p>
    <w:bookmarkEnd w:id="72"/>
    <w:bookmarkStart w:name="z74" w:id="73"/>
    <w:p>
      <w:pPr>
        <w:spacing w:after="0"/>
        <w:ind w:left="0"/>
        <w:jc w:val="both"/>
      </w:pPr>
      <w:r>
        <w:rPr>
          <w:rFonts w:ascii="Times New Roman"/>
          <w:b w:val="false"/>
          <w:i w:val="false"/>
          <w:color w:val="000000"/>
          <w:sz w:val="28"/>
        </w:rPr>
        <w:t>
      Салымшының жинақ салымын мерзімінен бұрын толық қайтарып алуға құқығы бар.";</w:t>
      </w:r>
    </w:p>
    <w:bookmarkEnd w:id="73"/>
    <w:bookmarkStart w:name="z75" w:id="74"/>
    <w:p>
      <w:pPr>
        <w:spacing w:after="0"/>
        <w:ind w:left="0"/>
        <w:jc w:val="both"/>
      </w:pPr>
      <w:r>
        <w:rPr>
          <w:rFonts w:ascii="Times New Roman"/>
          <w:b w:val="false"/>
          <w:i w:val="false"/>
          <w:color w:val="000000"/>
          <w:sz w:val="28"/>
        </w:rPr>
        <w:t>
      мынадай мазмұндағы 2-1-тармақпен толықтырылсын:</w:t>
      </w:r>
    </w:p>
    <w:bookmarkEnd w:id="74"/>
    <w:bookmarkStart w:name="z76" w:id="75"/>
    <w:p>
      <w:pPr>
        <w:spacing w:after="0"/>
        <w:ind w:left="0"/>
        <w:jc w:val="both"/>
      </w:pPr>
      <w:r>
        <w:rPr>
          <w:rFonts w:ascii="Times New Roman"/>
          <w:b w:val="false"/>
          <w:i w:val="false"/>
          <w:color w:val="000000"/>
          <w:sz w:val="28"/>
        </w:rPr>
        <w:t>
      "2-1. Банк мерзімді салымды немесе оның бір бөлігін салымшының талабы келіп түскен кезден бастап күнтізбелік жеті күннен кешіктірмей беруге міндетті.</w:t>
      </w:r>
    </w:p>
    <w:bookmarkEnd w:id="75"/>
    <w:bookmarkStart w:name="z77" w:id="76"/>
    <w:p>
      <w:pPr>
        <w:spacing w:after="0"/>
        <w:ind w:left="0"/>
        <w:jc w:val="both"/>
      </w:pPr>
      <w:r>
        <w:rPr>
          <w:rFonts w:ascii="Times New Roman"/>
          <w:b w:val="false"/>
          <w:i w:val="false"/>
          <w:color w:val="000000"/>
          <w:sz w:val="28"/>
        </w:rPr>
        <w:t>
      Банк жинақ салымын салымшының талабы келіп түскен кезден бастап күнтізбелік отыз күннен ерте емес беруге міндетті.";</w:t>
      </w:r>
    </w:p>
    <w:bookmarkEnd w:id="76"/>
    <w:bookmarkStart w:name="z78" w:id="77"/>
    <w:p>
      <w:pPr>
        <w:spacing w:after="0"/>
        <w:ind w:left="0"/>
        <w:jc w:val="both"/>
      </w:pPr>
      <w:r>
        <w:rPr>
          <w:rFonts w:ascii="Times New Roman"/>
          <w:b w:val="false"/>
          <w:i w:val="false"/>
          <w:color w:val="000000"/>
          <w:sz w:val="28"/>
        </w:rPr>
        <w:t>
      7-тармақ мынадай редакцияда жазылсын:</w:t>
      </w:r>
    </w:p>
    <w:bookmarkEnd w:id="77"/>
    <w:bookmarkStart w:name="z79" w:id="78"/>
    <w:p>
      <w:pPr>
        <w:spacing w:after="0"/>
        <w:ind w:left="0"/>
        <w:jc w:val="both"/>
      </w:pPr>
      <w:r>
        <w:rPr>
          <w:rFonts w:ascii="Times New Roman"/>
          <w:b w:val="false"/>
          <w:i w:val="false"/>
          <w:color w:val="000000"/>
          <w:sz w:val="28"/>
        </w:rPr>
        <w:t>
      "7. Банктік салымды беру:</w:t>
      </w:r>
    </w:p>
    <w:bookmarkEnd w:id="78"/>
    <w:bookmarkStart w:name="z80" w:id="79"/>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79"/>
    <w:bookmarkStart w:name="z81" w:id="80"/>
    <w:p>
      <w:pPr>
        <w:spacing w:after="0"/>
        <w:ind w:left="0"/>
        <w:jc w:val="both"/>
      </w:pPr>
      <w:r>
        <w:rPr>
          <w:rFonts w:ascii="Times New Roman"/>
          <w:b w:val="false"/>
          <w:i w:val="false"/>
          <w:color w:val="000000"/>
          <w:sz w:val="28"/>
        </w:rPr>
        <w:t xml:space="preserve">
      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және тәртіппен тоқтатыла тұруы мүмкін.";</w:t>
      </w:r>
    </w:p>
    <w:bookmarkEnd w:id="80"/>
    <w:bookmarkStart w:name="z82" w:id="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830-баптың</w:t>
      </w:r>
      <w:r>
        <w:rPr>
          <w:rFonts w:ascii="Times New Roman"/>
          <w:b w:val="false"/>
          <w:i w:val="false"/>
          <w:color w:val="000000"/>
          <w:sz w:val="28"/>
        </w:rPr>
        <w:t xml:space="preserve"> 5-тармағы мынадай мазмұндағы екінші бөлікпен толықтырылсын: </w:t>
      </w:r>
    </w:p>
    <w:bookmarkEnd w:id="81"/>
    <w:bookmarkStart w:name="z83" w:id="82"/>
    <w:p>
      <w:pPr>
        <w:spacing w:after="0"/>
        <w:ind w:left="0"/>
        <w:jc w:val="both"/>
      </w:pPr>
      <w:r>
        <w:rPr>
          <w:rFonts w:ascii="Times New Roman"/>
          <w:b w:val="false"/>
          <w:i w:val="false"/>
          <w:color w:val="000000"/>
          <w:sz w:val="28"/>
        </w:rPr>
        <w:t>
      "Қазақстан Республикасының Ұлттық Банкі сақтандыру құпиясын құрайтын мәліметтерді аудиторлық ұйымға "Сақтандыру қызметі туралы" Қазақстан Республикасы Заңының 20-бабы 13-тармағының бесінші бөлігіне сәйкес ұсынуы мүмкін.".</w:t>
      </w:r>
    </w:p>
    <w:bookmarkEnd w:id="82"/>
    <w:bookmarkStart w:name="z84" w:id="83"/>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239-баптың</w:t>
      </w:r>
      <w:r>
        <w:rPr>
          <w:rFonts w:ascii="Times New Roman"/>
          <w:b w:val="false"/>
          <w:i w:val="false"/>
          <w:color w:val="000000"/>
          <w:sz w:val="28"/>
        </w:rPr>
        <w:t xml:space="preserve"> екінші бөлігінің бірінші абзацы "төлем қабілетсіздігіне" деген сөздерден кейін "не банкті төлемге қабілетсіз банктер санатына жатқызуға" деген сөздермен толықтырылсын.</w:t>
      </w:r>
    </w:p>
    <w:bookmarkStart w:name="z86" w:id="84"/>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4"/>
    <w:bookmarkStart w:name="z87" w:id="85"/>
    <w:p>
      <w:pPr>
        <w:spacing w:after="0"/>
        <w:ind w:left="0"/>
        <w:jc w:val="both"/>
      </w:pPr>
      <w:r>
        <w:rPr>
          <w:rFonts w:ascii="Times New Roman"/>
          <w:b w:val="false"/>
          <w:i w:val="false"/>
          <w:color w:val="000000"/>
          <w:sz w:val="28"/>
        </w:rPr>
        <w:t>
      1) мазмұнында:</w:t>
      </w:r>
    </w:p>
    <w:bookmarkEnd w:id="85"/>
    <w:bookmarkStart w:name="z88" w:id="86"/>
    <w:p>
      <w:pPr>
        <w:spacing w:after="0"/>
        <w:ind w:left="0"/>
        <w:jc w:val="both"/>
      </w:pPr>
      <w:r>
        <w:rPr>
          <w:rFonts w:ascii="Times New Roman"/>
          <w:b w:val="false"/>
          <w:i w:val="false"/>
          <w:color w:val="000000"/>
          <w:sz w:val="28"/>
        </w:rPr>
        <w:t xml:space="preserve">
      210, 217 және 218-баптардың тақырыптары мынадай редакцияда жазылсын: </w:t>
      </w:r>
    </w:p>
    <w:bookmarkEnd w:id="86"/>
    <w:bookmarkStart w:name="z89" w:id="87"/>
    <w:p>
      <w:pPr>
        <w:spacing w:after="0"/>
        <w:ind w:left="0"/>
        <w:jc w:val="both"/>
      </w:pPr>
      <w:r>
        <w:rPr>
          <w:rFonts w:ascii="Times New Roman"/>
          <w:b w:val="false"/>
          <w:i w:val="false"/>
          <w:color w:val="000000"/>
          <w:sz w:val="28"/>
        </w:rPr>
        <w:t>
      "210-бап.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End w:id="87"/>
    <w:bookmarkStart w:name="z90" w:id="88"/>
    <w:p>
      <w:pPr>
        <w:spacing w:after="0"/>
        <w:ind w:left="0"/>
        <w:jc w:val="both"/>
      </w:pPr>
      <w:r>
        <w:rPr>
          <w:rFonts w:ascii="Times New Roman"/>
          <w:b w:val="false"/>
          <w:i w:val="false"/>
          <w:color w:val="000000"/>
          <w:sz w:val="28"/>
        </w:rPr>
        <w:t>
      "217-бап. Валюталық бақылау агенттерінің клиенттердің валюталық операциялары бойынша есептерді ұсыну тәртібін бұзуы</w:t>
      </w:r>
    </w:p>
    <w:bookmarkEnd w:id="88"/>
    <w:bookmarkStart w:name="z91" w:id="89"/>
    <w:p>
      <w:pPr>
        <w:spacing w:after="0"/>
        <w:ind w:left="0"/>
        <w:jc w:val="both"/>
      </w:pPr>
      <w:r>
        <w:rPr>
          <w:rFonts w:ascii="Times New Roman"/>
          <w:b w:val="false"/>
          <w:i w:val="false"/>
          <w:color w:val="000000"/>
          <w:sz w:val="28"/>
        </w:rPr>
        <w:t>
      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ұйымдастыру жөніндегі қызмет туралы есептерді ұсыну тәртібін бұзу";</w:t>
      </w:r>
    </w:p>
    <w:bookmarkEnd w:id="89"/>
    <w:bookmarkStart w:name="z92" w:id="90"/>
    <w:p>
      <w:pPr>
        <w:spacing w:after="0"/>
        <w:ind w:left="0"/>
        <w:jc w:val="both"/>
      </w:pPr>
      <w:r>
        <w:rPr>
          <w:rFonts w:ascii="Times New Roman"/>
          <w:b w:val="false"/>
          <w:i w:val="false"/>
          <w:color w:val="000000"/>
          <w:sz w:val="28"/>
        </w:rPr>
        <w:t>
      227-баптың тақырыбындағы "шектеулi ықпал ету шараларын" деген сөздер "қадағалап ден қою шараларын, шектеулi ықпал ету шараларын" деген сөздермен ауыстырылсын;</w:t>
      </w:r>
    </w:p>
    <w:bookmarkEnd w:id="90"/>
    <w:bookmarkStart w:name="z93" w:id="91"/>
    <w:p>
      <w:pPr>
        <w:spacing w:after="0"/>
        <w:ind w:left="0"/>
        <w:jc w:val="both"/>
      </w:pPr>
      <w:r>
        <w:rPr>
          <w:rFonts w:ascii="Times New Roman"/>
          <w:b w:val="false"/>
          <w:i w:val="false"/>
          <w:color w:val="000000"/>
          <w:sz w:val="28"/>
        </w:rPr>
        <w:t>
      229-баптың тақырыбындағы "сақтандыру шарттарын жасасуға және орындауға" деген сөздер "сақтандыру төлемін жүзеге асыруға" деген сөздермен ауыстырылсын;</w:t>
      </w:r>
    </w:p>
    <w:bookmarkEnd w:id="91"/>
    <w:bookmarkStart w:name="z94" w:id="92"/>
    <w:p>
      <w:pPr>
        <w:spacing w:after="0"/>
        <w:ind w:left="0"/>
        <w:jc w:val="both"/>
      </w:pPr>
      <w:r>
        <w:rPr>
          <w:rFonts w:ascii="Times New Roman"/>
          <w:b w:val="false"/>
          <w:i w:val="false"/>
          <w:color w:val="000000"/>
          <w:sz w:val="28"/>
        </w:rPr>
        <w:t xml:space="preserve">
      243, 244 және 251-баптардың тақырыптары мынадай редакцияда жазылсын: </w:t>
      </w:r>
    </w:p>
    <w:bookmarkEnd w:id="92"/>
    <w:bookmarkStart w:name="z95" w:id="93"/>
    <w:p>
      <w:pPr>
        <w:spacing w:after="0"/>
        <w:ind w:left="0"/>
        <w:jc w:val="both"/>
      </w:pPr>
      <w:r>
        <w:rPr>
          <w:rFonts w:ascii="Times New Roman"/>
          <w:b w:val="false"/>
          <w:i w:val="false"/>
          <w:color w:val="000000"/>
          <w:sz w:val="28"/>
        </w:rPr>
        <w:t>
      "243-бап.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End w:id="93"/>
    <w:bookmarkStart w:name="z96" w:id="94"/>
    <w:p>
      <w:pPr>
        <w:spacing w:after="0"/>
        <w:ind w:left="0"/>
        <w:jc w:val="both"/>
      </w:pPr>
      <w:r>
        <w:rPr>
          <w:rFonts w:ascii="Times New Roman"/>
          <w:b w:val="false"/>
          <w:i w:val="false"/>
          <w:color w:val="000000"/>
          <w:sz w:val="28"/>
        </w:rPr>
        <w:t>
      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End w:id="94"/>
    <w:bookmarkStart w:name="z97" w:id="95"/>
    <w:p>
      <w:pPr>
        <w:spacing w:after="0"/>
        <w:ind w:left="0"/>
        <w:jc w:val="both"/>
      </w:pPr>
      <w:r>
        <w:rPr>
          <w:rFonts w:ascii="Times New Roman"/>
          <w:b w:val="false"/>
          <w:i w:val="false"/>
          <w:color w:val="000000"/>
          <w:sz w:val="28"/>
        </w:rPr>
        <w:t>
      "251-бап. Ұлттық валютаны және (немесе) шетел валютасын репатриациялау талабын орындамау";</w:t>
      </w:r>
    </w:p>
    <w:bookmarkEnd w:id="95"/>
    <w:bookmarkStart w:name="z98"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210-бап</w:t>
      </w:r>
      <w:r>
        <w:rPr>
          <w:rFonts w:ascii="Times New Roman"/>
          <w:b w:val="false"/>
          <w:i w:val="false"/>
          <w:color w:val="000000"/>
          <w:sz w:val="28"/>
        </w:rPr>
        <w:t xml:space="preserve"> мынадай редакцияда жазылсын:</w:t>
      </w:r>
    </w:p>
    <w:bookmarkEnd w:id="96"/>
    <w:bookmarkStart w:name="z99" w:id="97"/>
    <w:p>
      <w:pPr>
        <w:spacing w:after="0"/>
        <w:ind w:left="0"/>
        <w:jc w:val="both"/>
      </w:pPr>
      <w:r>
        <w:rPr>
          <w:rFonts w:ascii="Times New Roman"/>
          <w:b w:val="false"/>
          <w:i w:val="false"/>
          <w:color w:val="000000"/>
          <w:sz w:val="28"/>
        </w:rPr>
        <w:t>
      "210-бап.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End w:id="97"/>
    <w:bookmarkStart w:name="z100" w:id="98"/>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98"/>
    <w:bookmarkStart w:name="z101" w:id="99"/>
    <w:p>
      <w:pPr>
        <w:spacing w:after="0"/>
        <w:ind w:left="0"/>
        <w:jc w:val="both"/>
      </w:pPr>
      <w:r>
        <w:rPr>
          <w:rFonts w:ascii="Times New Roman"/>
          <w:b w:val="false"/>
          <w:i w:val="false"/>
          <w:color w:val="000000"/>
          <w:sz w:val="28"/>
        </w:rPr>
        <w:t>
      ескерту жасауға алып келеді.</w:t>
      </w:r>
    </w:p>
    <w:bookmarkEnd w:id="99"/>
    <w:bookmarkStart w:name="z102" w:id="10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100"/>
    <w:bookmarkStart w:name="z103" w:id="10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101"/>
    <w:bookmarkStart w:name="z104"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211-1-бапта</w:t>
      </w:r>
      <w:r>
        <w:rPr>
          <w:rFonts w:ascii="Times New Roman"/>
          <w:b w:val="false"/>
          <w:i w:val="false"/>
          <w:color w:val="000000"/>
          <w:sz w:val="28"/>
        </w:rPr>
        <w:t>:</w:t>
      </w:r>
    </w:p>
    <w:bookmarkEnd w:id="102"/>
    <w:bookmarkStart w:name="z105" w:id="103"/>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103"/>
    <w:bookmarkStart w:name="z106" w:id="104"/>
    <w:p>
      <w:pPr>
        <w:spacing w:after="0"/>
        <w:ind w:left="0"/>
        <w:jc w:val="both"/>
      </w:pPr>
      <w:r>
        <w:rPr>
          <w:rFonts w:ascii="Times New Roman"/>
          <w:b w:val="false"/>
          <w:i w:val="false"/>
          <w:color w:val="000000"/>
          <w:sz w:val="28"/>
        </w:rPr>
        <w:t>
      "4. Коллекторлық агенттіктердің Қазақстан Республикасының Ұлттық Банкіне анық емес, сол сияқты толық емес есептілік ұсынуы –</w:t>
      </w:r>
    </w:p>
    <w:bookmarkEnd w:id="104"/>
    <w:bookmarkStart w:name="z107" w:id="105"/>
    <w:p>
      <w:pPr>
        <w:spacing w:after="0"/>
        <w:ind w:left="0"/>
        <w:jc w:val="both"/>
      </w:pPr>
      <w:r>
        <w:rPr>
          <w:rFonts w:ascii="Times New Roman"/>
          <w:b w:val="false"/>
          <w:i w:val="false"/>
          <w:color w:val="000000"/>
          <w:sz w:val="28"/>
        </w:rPr>
        <w:t>
      ескерту жасауға алып келеді.</w:t>
      </w:r>
    </w:p>
    <w:bookmarkEnd w:id="105"/>
    <w:bookmarkStart w:name="z108" w:id="106"/>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06"/>
    <w:bookmarkStart w:name="z109" w:id="107"/>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End w:id="107"/>
    <w:bookmarkStart w:name="z110" w:id="108"/>
    <w:p>
      <w:pPr>
        <w:spacing w:after="0"/>
        <w:ind w:left="0"/>
        <w:jc w:val="both"/>
      </w:pPr>
      <w:r>
        <w:rPr>
          <w:rFonts w:ascii="Times New Roman"/>
          <w:b w:val="false"/>
          <w:i w:val="false"/>
          <w:color w:val="000000"/>
          <w:sz w:val="28"/>
        </w:rPr>
        <w:t>
      мынадай мазмұндағы ескертпемен толықтырылсын:</w:t>
      </w:r>
    </w:p>
    <w:bookmarkEnd w:id="108"/>
    <w:bookmarkStart w:name="z111" w:id="109"/>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bookmarkEnd w:id="109"/>
    <w:bookmarkStart w:name="z112"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212-бап</w:t>
      </w:r>
      <w:r>
        <w:rPr>
          <w:rFonts w:ascii="Times New Roman"/>
          <w:b w:val="false"/>
          <w:i w:val="false"/>
          <w:color w:val="000000"/>
          <w:sz w:val="28"/>
        </w:rPr>
        <w:t xml:space="preserve"> мынадай редакцияда жазылсын:</w:t>
      </w:r>
    </w:p>
    <w:bookmarkEnd w:id="110"/>
    <w:bookmarkStart w:name="z113" w:id="111"/>
    <w:p>
      <w:pPr>
        <w:spacing w:after="0"/>
        <w:ind w:left="0"/>
        <w:jc w:val="both"/>
      </w:pPr>
      <w:r>
        <w:rPr>
          <w:rFonts w:ascii="Times New Roman"/>
          <w:b w:val="false"/>
          <w:i w:val="false"/>
          <w:color w:val="000000"/>
          <w:sz w:val="28"/>
        </w:rPr>
        <w:t>
      "212-бап. Қаржы ұйымдарының және өзге де тұлғалардың қаржылық және өзге де есептілікті ұсыну мерзiмдерiн бұзуы</w:t>
      </w:r>
    </w:p>
    <w:bookmarkEnd w:id="111"/>
    <w:bookmarkStart w:name="z114" w:id="112"/>
    <w:p>
      <w:pPr>
        <w:spacing w:after="0"/>
        <w:ind w:left="0"/>
        <w:jc w:val="both"/>
      </w:pPr>
      <w:r>
        <w:rPr>
          <w:rFonts w:ascii="Times New Roman"/>
          <w:b w:val="false"/>
          <w:i w:val="false"/>
          <w:color w:val="000000"/>
          <w:sz w:val="28"/>
        </w:rPr>
        <w:t>
      1. Қаржы ұйымдарының, сақтандыру төлемдерін жүзеге асыруға кепілдік беретін ұйымның, микроқаржы ұйымдарының, коллекторлық агенттіктердің Қазақстан Республикасының Ұлттық Банкiне қаржылық және өзге де есептілікті уақтылы ұсынбауы –</w:t>
      </w:r>
    </w:p>
    <w:bookmarkEnd w:id="112"/>
    <w:bookmarkStart w:name="z115" w:id="113"/>
    <w:p>
      <w:pPr>
        <w:spacing w:after="0"/>
        <w:ind w:left="0"/>
        <w:jc w:val="both"/>
      </w:pPr>
      <w:r>
        <w:rPr>
          <w:rFonts w:ascii="Times New Roman"/>
          <w:b w:val="false"/>
          <w:i w:val="false"/>
          <w:color w:val="000000"/>
          <w:sz w:val="28"/>
        </w:rPr>
        <w:t>
      ескерту жасауға алып келеді.</w:t>
      </w:r>
    </w:p>
    <w:bookmarkEnd w:id="113"/>
    <w:bookmarkStart w:name="z116" w:id="11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14"/>
    <w:bookmarkStart w:name="z117" w:id="115"/>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End w:id="115"/>
    <w:bookmarkStart w:name="z118" w:id="116"/>
    <w:p>
      <w:pPr>
        <w:spacing w:after="0"/>
        <w:ind w:left="0"/>
        <w:jc w:val="both"/>
      </w:pPr>
      <w:r>
        <w:rPr>
          <w:rFonts w:ascii="Times New Roman"/>
          <w:b w:val="false"/>
          <w:i w:val="false"/>
          <w:color w:val="000000"/>
          <w:sz w:val="28"/>
        </w:rPr>
        <w:t>
      3. Қаржы ұйымдарының, сақтандыру төлемдерін жүзеге асыруға кепілдік беретін ұйымның, микроқаржы ұйымдарының, коллекторлық агенттіктердің Қазақстан Республикасының Ұлттық Банкiне қаржылық және өзге де есептілікті ұсынбауы –</w:t>
      </w:r>
    </w:p>
    <w:bookmarkEnd w:id="116"/>
    <w:bookmarkStart w:name="z119" w:id="117"/>
    <w:p>
      <w:pPr>
        <w:spacing w:after="0"/>
        <w:ind w:left="0"/>
        <w:jc w:val="both"/>
      </w:pPr>
      <w:r>
        <w:rPr>
          <w:rFonts w:ascii="Times New Roman"/>
          <w:b w:val="false"/>
          <w:i w:val="false"/>
          <w:color w:val="000000"/>
          <w:sz w:val="28"/>
        </w:rPr>
        <w:t>
      шағын кәсіпкерлік субъектілеріне,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End w:id="117"/>
    <w:bookmarkStart w:name="z120" w:id="118"/>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уақтылы ұсынылмаған жағдайларда басталады.";</w:t>
      </w:r>
    </w:p>
    <w:bookmarkEnd w:id="118"/>
    <w:bookmarkStart w:name="z121" w:id="1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213-бапта</w:t>
      </w:r>
      <w:r>
        <w:rPr>
          <w:rFonts w:ascii="Times New Roman"/>
          <w:b w:val="false"/>
          <w:i w:val="false"/>
          <w:color w:val="000000"/>
          <w:sz w:val="28"/>
        </w:rPr>
        <w:t>:</w:t>
      </w:r>
    </w:p>
    <w:bookmarkEnd w:id="119"/>
    <w:bookmarkStart w:name="z122" w:id="120"/>
    <w:p>
      <w:pPr>
        <w:spacing w:after="0"/>
        <w:ind w:left="0"/>
        <w:jc w:val="both"/>
      </w:pPr>
      <w:r>
        <w:rPr>
          <w:rFonts w:ascii="Times New Roman"/>
          <w:b w:val="false"/>
          <w:i w:val="false"/>
          <w:color w:val="000000"/>
          <w:sz w:val="28"/>
        </w:rPr>
        <w:t>
      бірінші, екінші және үшінші бөліктер алып тасталсын;</w:t>
      </w:r>
    </w:p>
    <w:bookmarkEnd w:id="120"/>
    <w:bookmarkStart w:name="z123" w:id="121"/>
    <w:p>
      <w:pPr>
        <w:spacing w:after="0"/>
        <w:ind w:left="0"/>
        <w:jc w:val="both"/>
      </w:pPr>
      <w:r>
        <w:rPr>
          <w:rFonts w:ascii="Times New Roman"/>
          <w:b w:val="false"/>
          <w:i w:val="false"/>
          <w:color w:val="000000"/>
          <w:sz w:val="28"/>
        </w:rPr>
        <w:t>
      төртінші бөліктің бірінші абзацында:</w:t>
      </w:r>
    </w:p>
    <w:bookmarkEnd w:id="121"/>
    <w:bookmarkStart w:name="z124" w:id="122"/>
    <w:p>
      <w:pPr>
        <w:spacing w:after="0"/>
        <w:ind w:left="0"/>
        <w:jc w:val="both"/>
      </w:pPr>
      <w:r>
        <w:rPr>
          <w:rFonts w:ascii="Times New Roman"/>
          <w:b w:val="false"/>
          <w:i w:val="false"/>
          <w:color w:val="000000"/>
          <w:sz w:val="28"/>
        </w:rPr>
        <w:t>
      "Қазақстан Республикасының Ұлттық Банкі белгiлеген" деген сөздерден кейін "сол бір" деген сөздермен толықтырылсын;</w:t>
      </w:r>
    </w:p>
    <w:bookmarkEnd w:id="122"/>
    <w:bookmarkStart w:name="z125" w:id="123"/>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23"/>
    <w:bookmarkStart w:name="z126" w:id="124"/>
    <w:p>
      <w:pPr>
        <w:spacing w:after="0"/>
        <w:ind w:left="0"/>
        <w:jc w:val="both"/>
      </w:pPr>
      <w:r>
        <w:rPr>
          <w:rFonts w:ascii="Times New Roman"/>
          <w:b w:val="false"/>
          <w:i w:val="false"/>
          <w:color w:val="000000"/>
          <w:sz w:val="28"/>
        </w:rPr>
        <w:t>
      сегізінші бөліктің бірінші абзацындағы "есептіліктегі көрсеткiштердiң не" деген сөздер алып тасталсын;</w:t>
      </w:r>
    </w:p>
    <w:bookmarkEnd w:id="124"/>
    <w:bookmarkStart w:name="z127" w:id="125"/>
    <w:p>
      <w:pPr>
        <w:spacing w:after="0"/>
        <w:ind w:left="0"/>
        <w:jc w:val="both"/>
      </w:pPr>
      <w:r>
        <w:rPr>
          <w:rFonts w:ascii="Times New Roman"/>
          <w:b w:val="false"/>
          <w:i w:val="false"/>
          <w:color w:val="000000"/>
          <w:sz w:val="28"/>
        </w:rPr>
        <w:t>
      ескертпе мынадай редакцияда жазылсын:</w:t>
      </w:r>
    </w:p>
    <w:bookmarkEnd w:id="125"/>
    <w:bookmarkStart w:name="z128" w:id="126"/>
    <w:p>
      <w:pPr>
        <w:spacing w:after="0"/>
        <w:ind w:left="0"/>
        <w:jc w:val="both"/>
      </w:pPr>
      <w:r>
        <w:rPr>
          <w:rFonts w:ascii="Times New Roman"/>
          <w:b w:val="false"/>
          <w:i w:val="false"/>
          <w:color w:val="000000"/>
          <w:sz w:val="28"/>
        </w:rPr>
        <w:t xml:space="preserve">
      "Ескертпе. </w:t>
      </w:r>
    </w:p>
    <w:bookmarkEnd w:id="126"/>
    <w:bookmarkStart w:name="z129" w:id="127"/>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Республикасының бейрезидент-банкі филиалының, банк операцияларының жекелеген түрлерін жүзеге асыратын ұйымдардың Қазақстан Республикасының Ұлттық Банкі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туындайды.</w:t>
      </w:r>
    </w:p>
    <w:bookmarkEnd w:id="127"/>
    <w:bookmarkStart w:name="z130" w:id="128"/>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128"/>
    <w:bookmarkStart w:name="z131" w:id="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217</w:t>
      </w:r>
      <w:r>
        <w:rPr>
          <w:rFonts w:ascii="Times New Roman"/>
          <w:b w:val="false"/>
          <w:i w:val="false"/>
          <w:color w:val="000000"/>
          <w:sz w:val="28"/>
        </w:rPr>
        <w:t xml:space="preserve"> және </w:t>
      </w:r>
      <w:r>
        <w:rPr>
          <w:rFonts w:ascii="Times New Roman"/>
          <w:b w:val="false"/>
          <w:i w:val="false"/>
          <w:color w:val="000000"/>
          <w:sz w:val="28"/>
        </w:rPr>
        <w:t>218-баптар</w:t>
      </w:r>
      <w:r>
        <w:rPr>
          <w:rFonts w:ascii="Times New Roman"/>
          <w:b w:val="false"/>
          <w:i w:val="false"/>
          <w:color w:val="000000"/>
          <w:sz w:val="28"/>
        </w:rPr>
        <w:t xml:space="preserve"> мынадай редакцияда жазылсын:</w:t>
      </w:r>
    </w:p>
    <w:bookmarkEnd w:id="129"/>
    <w:bookmarkStart w:name="z132" w:id="130"/>
    <w:p>
      <w:pPr>
        <w:spacing w:after="0"/>
        <w:ind w:left="0"/>
        <w:jc w:val="both"/>
      </w:pPr>
      <w:r>
        <w:rPr>
          <w:rFonts w:ascii="Times New Roman"/>
          <w:b w:val="false"/>
          <w:i w:val="false"/>
          <w:color w:val="000000"/>
          <w:sz w:val="28"/>
        </w:rPr>
        <w:t>
      "217-бап. Валюталық бақылау агенттерінің клиенттердің валюталық операциялары бойынша есептерді ұсыну тәртібін бұзуы</w:t>
      </w:r>
    </w:p>
    <w:bookmarkEnd w:id="130"/>
    <w:bookmarkStart w:name="z133" w:id="131"/>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131"/>
    <w:bookmarkStart w:name="z134" w:id="132"/>
    <w:p>
      <w:pPr>
        <w:spacing w:after="0"/>
        <w:ind w:left="0"/>
        <w:jc w:val="both"/>
      </w:pPr>
      <w:r>
        <w:rPr>
          <w:rFonts w:ascii="Times New Roman"/>
          <w:b w:val="false"/>
          <w:i w:val="false"/>
          <w:color w:val="000000"/>
          <w:sz w:val="28"/>
        </w:rPr>
        <w:t>
      ескерту жасауға алып келеді.</w:t>
      </w:r>
    </w:p>
    <w:bookmarkEnd w:id="132"/>
    <w:bookmarkStart w:name="z135" w:id="13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33"/>
    <w:bookmarkStart w:name="z136" w:id="13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34"/>
    <w:bookmarkStart w:name="z137" w:id="135"/>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135"/>
    <w:bookmarkStart w:name="z138" w:id="136"/>
    <w:p>
      <w:pPr>
        <w:spacing w:after="0"/>
        <w:ind w:left="0"/>
        <w:jc w:val="both"/>
      </w:pPr>
      <w:r>
        <w:rPr>
          <w:rFonts w:ascii="Times New Roman"/>
          <w:b w:val="false"/>
          <w:i w:val="false"/>
          <w:color w:val="000000"/>
          <w:sz w:val="28"/>
        </w:rPr>
        <w:t>
      ескерту жасауға алып келеді.</w:t>
      </w:r>
    </w:p>
    <w:bookmarkEnd w:id="136"/>
    <w:bookmarkStart w:name="z139" w:id="13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37"/>
    <w:bookmarkStart w:name="z140" w:id="13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38"/>
    <w:bookmarkStart w:name="z141" w:id="139"/>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139"/>
    <w:bookmarkStart w:name="z142" w:id="140"/>
    <w:p>
      <w:pPr>
        <w:spacing w:after="0"/>
        <w:ind w:left="0"/>
        <w:jc w:val="both"/>
      </w:pPr>
      <w:r>
        <w:rPr>
          <w:rFonts w:ascii="Times New Roman"/>
          <w:b w:val="false"/>
          <w:i w:val="false"/>
          <w:color w:val="000000"/>
          <w:sz w:val="28"/>
        </w:rPr>
        <w:t>
      ескерту жасауға алып келеді.</w:t>
      </w:r>
    </w:p>
    <w:bookmarkEnd w:id="140"/>
    <w:bookmarkStart w:name="z143" w:id="14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41"/>
    <w:bookmarkStart w:name="z144" w:id="14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42"/>
    <w:bookmarkStart w:name="z145" w:id="143"/>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143"/>
    <w:bookmarkStart w:name="z146" w:id="144"/>
    <w:p>
      <w:pPr>
        <w:spacing w:after="0"/>
        <w:ind w:left="0"/>
        <w:jc w:val="both"/>
      </w:pPr>
      <w:r>
        <w:rPr>
          <w:rFonts w:ascii="Times New Roman"/>
          <w:b w:val="false"/>
          <w:i w:val="false"/>
          <w:color w:val="000000"/>
          <w:sz w:val="28"/>
        </w:rPr>
        <w:t>
      ескерту жасауға алып келеді.</w:t>
      </w:r>
    </w:p>
    <w:bookmarkEnd w:id="144"/>
    <w:bookmarkStart w:name="z147" w:id="145"/>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145"/>
    <w:bookmarkStart w:name="z148" w:id="14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46"/>
    <w:bookmarkStart w:name="z149" w:id="147"/>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147"/>
    <w:bookmarkStart w:name="z150" w:id="148"/>
    <w:p>
      <w:pPr>
        <w:spacing w:after="0"/>
        <w:ind w:left="0"/>
        <w:jc w:val="both"/>
      </w:pPr>
      <w:r>
        <w:rPr>
          <w:rFonts w:ascii="Times New Roman"/>
          <w:b w:val="false"/>
          <w:i w:val="false"/>
          <w:color w:val="000000"/>
          <w:sz w:val="28"/>
        </w:rPr>
        <w:t>
      ескерту жасауға алып келеді.</w:t>
      </w:r>
    </w:p>
    <w:bookmarkEnd w:id="148"/>
    <w:bookmarkStart w:name="z151" w:id="149"/>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49"/>
    <w:bookmarkStart w:name="z152" w:id="15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50"/>
    <w:bookmarkStart w:name="z153" w:id="151"/>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151"/>
    <w:bookmarkStart w:name="z154" w:id="152"/>
    <w:p>
      <w:pPr>
        <w:spacing w:after="0"/>
        <w:ind w:left="0"/>
        <w:jc w:val="both"/>
      </w:pPr>
      <w:r>
        <w:rPr>
          <w:rFonts w:ascii="Times New Roman"/>
          <w:b w:val="false"/>
          <w:i w:val="false"/>
          <w:color w:val="000000"/>
          <w:sz w:val="28"/>
        </w:rPr>
        <w:t>
      ескерту жасауға алып келеді.</w:t>
      </w:r>
    </w:p>
    <w:bookmarkEnd w:id="152"/>
    <w:bookmarkStart w:name="z155" w:id="153"/>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153"/>
    <w:bookmarkStart w:name="z156" w:id="15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54"/>
    <w:bookmarkStart w:name="z157" w:id="155"/>
    <w:p>
      <w:pPr>
        <w:spacing w:after="0"/>
        <w:ind w:left="0"/>
        <w:jc w:val="both"/>
      </w:pPr>
      <w:r>
        <w:rPr>
          <w:rFonts w:ascii="Times New Roman"/>
          <w:b w:val="false"/>
          <w:i w:val="false"/>
          <w:color w:val="000000"/>
          <w:sz w:val="28"/>
        </w:rPr>
        <w:t>
      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ұйымдастыру жөніндегі қызмет туралы есептерді ұсыну тәртібін бұзу</w:t>
      </w:r>
    </w:p>
    <w:bookmarkEnd w:id="155"/>
    <w:bookmarkStart w:name="z158" w:id="156"/>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156"/>
    <w:bookmarkStart w:name="z159" w:id="157"/>
    <w:p>
      <w:pPr>
        <w:spacing w:after="0"/>
        <w:ind w:left="0"/>
        <w:jc w:val="both"/>
      </w:pPr>
      <w:r>
        <w:rPr>
          <w:rFonts w:ascii="Times New Roman"/>
          <w:b w:val="false"/>
          <w:i w:val="false"/>
          <w:color w:val="000000"/>
          <w:sz w:val="28"/>
        </w:rPr>
        <w:t>
      ескерту жасауға алып келеді.</w:t>
      </w:r>
    </w:p>
    <w:bookmarkEnd w:id="157"/>
    <w:bookmarkStart w:name="z160" w:id="15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58"/>
    <w:bookmarkStart w:name="z161" w:id="15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59"/>
    <w:bookmarkStart w:name="z162" w:id="160"/>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160"/>
    <w:bookmarkStart w:name="z163" w:id="161"/>
    <w:p>
      <w:pPr>
        <w:spacing w:after="0"/>
        <w:ind w:left="0"/>
        <w:jc w:val="both"/>
      </w:pPr>
      <w:r>
        <w:rPr>
          <w:rFonts w:ascii="Times New Roman"/>
          <w:b w:val="false"/>
          <w:i w:val="false"/>
          <w:color w:val="000000"/>
          <w:sz w:val="28"/>
        </w:rPr>
        <w:t>
      ескерту жасауға алып келеді.</w:t>
      </w:r>
    </w:p>
    <w:bookmarkEnd w:id="161"/>
    <w:bookmarkStart w:name="z164" w:id="16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62"/>
    <w:bookmarkStart w:name="z165" w:id="16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63"/>
    <w:bookmarkStart w:name="z166" w:id="164"/>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есепті ұсыну мерзімін бұзуы –</w:t>
      </w:r>
    </w:p>
    <w:bookmarkEnd w:id="164"/>
    <w:bookmarkStart w:name="z167" w:id="165"/>
    <w:p>
      <w:pPr>
        <w:spacing w:after="0"/>
        <w:ind w:left="0"/>
        <w:jc w:val="both"/>
      </w:pPr>
      <w:r>
        <w:rPr>
          <w:rFonts w:ascii="Times New Roman"/>
          <w:b w:val="false"/>
          <w:i w:val="false"/>
          <w:color w:val="000000"/>
          <w:sz w:val="28"/>
        </w:rPr>
        <w:t>
      ескерту жасауға алып келеді.</w:t>
      </w:r>
    </w:p>
    <w:bookmarkEnd w:id="165"/>
    <w:bookmarkStart w:name="z168" w:id="16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66"/>
    <w:bookmarkStart w:name="z169" w:id="16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67"/>
    <w:bookmarkStart w:name="z170" w:id="168"/>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толық емес және (немесе) анық емес есепті ұсынуы –</w:t>
      </w:r>
    </w:p>
    <w:bookmarkEnd w:id="168"/>
    <w:bookmarkStart w:name="z171" w:id="169"/>
    <w:p>
      <w:pPr>
        <w:spacing w:after="0"/>
        <w:ind w:left="0"/>
        <w:jc w:val="both"/>
      </w:pPr>
      <w:r>
        <w:rPr>
          <w:rFonts w:ascii="Times New Roman"/>
          <w:b w:val="false"/>
          <w:i w:val="false"/>
          <w:color w:val="000000"/>
          <w:sz w:val="28"/>
        </w:rPr>
        <w:t>
      ескерту жасауға алып келеді.</w:t>
      </w:r>
    </w:p>
    <w:bookmarkEnd w:id="169"/>
    <w:bookmarkStart w:name="z172" w:id="17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170"/>
    <w:bookmarkStart w:name="z173" w:id="171"/>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71"/>
    <w:bookmarkStart w:name="z174" w:id="1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220-бапта</w:t>
      </w:r>
      <w:r>
        <w:rPr>
          <w:rFonts w:ascii="Times New Roman"/>
          <w:b w:val="false"/>
          <w:i w:val="false"/>
          <w:color w:val="000000"/>
          <w:sz w:val="28"/>
        </w:rPr>
        <w:t>:</w:t>
      </w:r>
    </w:p>
    <w:bookmarkEnd w:id="172"/>
    <w:bookmarkStart w:name="z175" w:id="173"/>
    <w:p>
      <w:pPr>
        <w:spacing w:after="0"/>
        <w:ind w:left="0"/>
        <w:jc w:val="both"/>
      </w:pPr>
      <w:r>
        <w:rPr>
          <w:rFonts w:ascii="Times New Roman"/>
          <w:b w:val="false"/>
          <w:i w:val="false"/>
          <w:color w:val="000000"/>
          <w:sz w:val="28"/>
        </w:rPr>
        <w:t xml:space="preserve">
      бірінші бөліктің екінші абзацында: </w:t>
      </w:r>
    </w:p>
    <w:bookmarkEnd w:id="173"/>
    <w:bookmarkStart w:name="z176" w:id="174"/>
    <w:p>
      <w:pPr>
        <w:spacing w:after="0"/>
        <w:ind w:left="0"/>
        <w:jc w:val="both"/>
      </w:pPr>
      <w:r>
        <w:rPr>
          <w:rFonts w:ascii="Times New Roman"/>
          <w:b w:val="false"/>
          <w:i w:val="false"/>
          <w:color w:val="000000"/>
          <w:sz w:val="28"/>
        </w:rPr>
        <w:t>
      "екі жүз" деген сөздер "орта кәсіпкерлік субъектілеріне бір жүз" деген сөздермен ауыстырылсын;</w:t>
      </w:r>
    </w:p>
    <w:bookmarkEnd w:id="174"/>
    <w:bookmarkStart w:name="z177" w:id="175"/>
    <w:p>
      <w:pPr>
        <w:spacing w:after="0"/>
        <w:ind w:left="0"/>
        <w:jc w:val="both"/>
      </w:pPr>
      <w:r>
        <w:rPr>
          <w:rFonts w:ascii="Times New Roman"/>
          <w:b w:val="false"/>
          <w:i w:val="false"/>
          <w:color w:val="000000"/>
          <w:sz w:val="28"/>
        </w:rPr>
        <w:t>
      "көрсеткіштен" деген сөзден кейін "және ірі кәсіпкерлік субъектілеріне екі жүз айлық есептік көрсеткіштен" деген сөздермен толықтырылсын;</w:t>
      </w:r>
    </w:p>
    <w:bookmarkEnd w:id="175"/>
    <w:bookmarkStart w:name="z178" w:id="176"/>
    <w:p>
      <w:pPr>
        <w:spacing w:after="0"/>
        <w:ind w:left="0"/>
        <w:jc w:val="both"/>
      </w:pPr>
      <w:r>
        <w:rPr>
          <w:rFonts w:ascii="Times New Roman"/>
          <w:b w:val="false"/>
          <w:i w:val="false"/>
          <w:color w:val="000000"/>
          <w:sz w:val="28"/>
        </w:rPr>
        <w:t>
      екінші бөлікте:</w:t>
      </w:r>
    </w:p>
    <w:bookmarkEnd w:id="176"/>
    <w:bookmarkStart w:name="z179" w:id="177"/>
    <w:p>
      <w:pPr>
        <w:spacing w:after="0"/>
        <w:ind w:left="0"/>
        <w:jc w:val="both"/>
      </w:pPr>
      <w:r>
        <w:rPr>
          <w:rFonts w:ascii="Times New Roman"/>
          <w:b w:val="false"/>
          <w:i w:val="false"/>
          <w:color w:val="000000"/>
          <w:sz w:val="28"/>
        </w:rPr>
        <w:t>
      бірінші абзацтағы "ақша төлемі немесе" деген сөздер "төлем және (немесе) ақша" деген сөздермен ауыстырылсын;</w:t>
      </w:r>
    </w:p>
    <w:bookmarkEnd w:id="177"/>
    <w:bookmarkStart w:name="z180" w:id="178"/>
    <w:p>
      <w:pPr>
        <w:spacing w:after="0"/>
        <w:ind w:left="0"/>
        <w:jc w:val="both"/>
      </w:pPr>
      <w:r>
        <w:rPr>
          <w:rFonts w:ascii="Times New Roman"/>
          <w:b w:val="false"/>
          <w:i w:val="false"/>
          <w:color w:val="000000"/>
          <w:sz w:val="28"/>
        </w:rPr>
        <w:t>
      екінші абзацта:</w:t>
      </w:r>
    </w:p>
    <w:bookmarkEnd w:id="178"/>
    <w:bookmarkStart w:name="z181" w:id="179"/>
    <w:p>
      <w:pPr>
        <w:spacing w:after="0"/>
        <w:ind w:left="0"/>
        <w:jc w:val="both"/>
      </w:pPr>
      <w:r>
        <w:rPr>
          <w:rFonts w:ascii="Times New Roman"/>
          <w:b w:val="false"/>
          <w:i w:val="false"/>
          <w:color w:val="000000"/>
          <w:sz w:val="28"/>
        </w:rPr>
        <w:t>
      "ақша төлемі немесе" деген сөздер "төлем және (немесе) ақша" деген сөздермен ауыстырылсын;</w:t>
      </w:r>
    </w:p>
    <w:bookmarkEnd w:id="179"/>
    <w:bookmarkStart w:name="z182" w:id="180"/>
    <w:p>
      <w:pPr>
        <w:spacing w:after="0"/>
        <w:ind w:left="0"/>
        <w:jc w:val="both"/>
      </w:pPr>
      <w:r>
        <w:rPr>
          <w:rFonts w:ascii="Times New Roman"/>
          <w:b w:val="false"/>
          <w:i w:val="false"/>
          <w:color w:val="000000"/>
          <w:sz w:val="28"/>
        </w:rPr>
        <w:t>
      "екі жүз" деген сөздер "орта кәсіпкерлік субъектілеріне бір жүз" деген сөздермен ауыстырылсын;</w:t>
      </w:r>
    </w:p>
    <w:bookmarkEnd w:id="180"/>
    <w:bookmarkStart w:name="z183" w:id="181"/>
    <w:p>
      <w:pPr>
        <w:spacing w:after="0"/>
        <w:ind w:left="0"/>
        <w:jc w:val="both"/>
      </w:pPr>
      <w:r>
        <w:rPr>
          <w:rFonts w:ascii="Times New Roman"/>
          <w:b w:val="false"/>
          <w:i w:val="false"/>
          <w:color w:val="000000"/>
          <w:sz w:val="28"/>
        </w:rPr>
        <w:t>
      "көрсеткіштен" деген сөзден кейін "және ірі кәсіпкерлік субъектілеріне екі жүз айлық есептік көрсеткіштен" деген сөздермен толықтырылсын;</w:t>
      </w:r>
    </w:p>
    <w:bookmarkEnd w:id="181"/>
    <w:bookmarkStart w:name="z184" w:id="182"/>
    <w:p>
      <w:pPr>
        <w:spacing w:after="0"/>
        <w:ind w:left="0"/>
        <w:jc w:val="both"/>
      </w:pPr>
      <w:r>
        <w:rPr>
          <w:rFonts w:ascii="Times New Roman"/>
          <w:b w:val="false"/>
          <w:i w:val="false"/>
          <w:color w:val="000000"/>
          <w:sz w:val="28"/>
        </w:rPr>
        <w:t xml:space="preserve">
      төртінші бөліктің екінші абзацында: </w:t>
      </w:r>
    </w:p>
    <w:bookmarkEnd w:id="182"/>
    <w:bookmarkStart w:name="z185" w:id="183"/>
    <w:p>
      <w:pPr>
        <w:spacing w:after="0"/>
        <w:ind w:left="0"/>
        <w:jc w:val="both"/>
      </w:pPr>
      <w:r>
        <w:rPr>
          <w:rFonts w:ascii="Times New Roman"/>
          <w:b w:val="false"/>
          <w:i w:val="false"/>
          <w:color w:val="000000"/>
          <w:sz w:val="28"/>
        </w:rPr>
        <w:t>
      "екі жүз" деген сөздер "орта кәсіпкерлік субъектілеріне бір жүз" деген сөздермен ауыстырылсын;</w:t>
      </w:r>
    </w:p>
    <w:bookmarkEnd w:id="183"/>
    <w:bookmarkStart w:name="z186" w:id="184"/>
    <w:p>
      <w:pPr>
        <w:spacing w:after="0"/>
        <w:ind w:left="0"/>
        <w:jc w:val="both"/>
      </w:pPr>
      <w:r>
        <w:rPr>
          <w:rFonts w:ascii="Times New Roman"/>
          <w:b w:val="false"/>
          <w:i w:val="false"/>
          <w:color w:val="000000"/>
          <w:sz w:val="28"/>
        </w:rPr>
        <w:t>
      "көрсеткіштен" деген сөзден кейін "және ірі кәсіпкерлік субъектілеріне екі жүз айлық есептік көрсеткіштен" деген сөздермен толықтырылсын;</w:t>
      </w:r>
    </w:p>
    <w:bookmarkEnd w:id="184"/>
    <w:bookmarkStart w:name="z187" w:id="185"/>
    <w:p>
      <w:pPr>
        <w:spacing w:after="0"/>
        <w:ind w:left="0"/>
        <w:jc w:val="both"/>
      </w:pPr>
      <w:r>
        <w:rPr>
          <w:rFonts w:ascii="Times New Roman"/>
          <w:b w:val="false"/>
          <w:i w:val="false"/>
          <w:color w:val="000000"/>
          <w:sz w:val="28"/>
        </w:rPr>
        <w:t xml:space="preserve">
      4-1-бөліктің екінші абзацында: </w:t>
      </w:r>
    </w:p>
    <w:bookmarkEnd w:id="185"/>
    <w:bookmarkStart w:name="z188" w:id="186"/>
    <w:p>
      <w:pPr>
        <w:spacing w:after="0"/>
        <w:ind w:left="0"/>
        <w:jc w:val="both"/>
      </w:pPr>
      <w:r>
        <w:rPr>
          <w:rFonts w:ascii="Times New Roman"/>
          <w:b w:val="false"/>
          <w:i w:val="false"/>
          <w:color w:val="000000"/>
          <w:sz w:val="28"/>
        </w:rPr>
        <w:t>
      "екі жүз" деген сөздер "орта кәсіпкерлік субъектілеріне бір жүз" деген сөздермен ауыстырылсын;</w:t>
      </w:r>
    </w:p>
    <w:bookmarkEnd w:id="186"/>
    <w:bookmarkStart w:name="z189" w:id="187"/>
    <w:p>
      <w:pPr>
        <w:spacing w:after="0"/>
        <w:ind w:left="0"/>
        <w:jc w:val="both"/>
      </w:pPr>
      <w:r>
        <w:rPr>
          <w:rFonts w:ascii="Times New Roman"/>
          <w:b w:val="false"/>
          <w:i w:val="false"/>
          <w:color w:val="000000"/>
          <w:sz w:val="28"/>
        </w:rPr>
        <w:t>
      "көрсеткіштен" деген сөзден кейін "және ірі кәсіпкерлік субъектілеріне екі жүз айлық есептік көрсеткіштен" деген сөздермен толықтырылсын;</w:t>
      </w:r>
    </w:p>
    <w:bookmarkEnd w:id="187"/>
    <w:bookmarkStart w:name="z190" w:id="188"/>
    <w:p>
      <w:pPr>
        <w:spacing w:after="0"/>
        <w:ind w:left="0"/>
        <w:jc w:val="both"/>
      </w:pPr>
      <w:r>
        <w:rPr>
          <w:rFonts w:ascii="Times New Roman"/>
          <w:b w:val="false"/>
          <w:i w:val="false"/>
          <w:color w:val="000000"/>
          <w:sz w:val="28"/>
        </w:rPr>
        <w:t>
      жетінші бөліктің бірінші абзацында орыс тіліндегі мәтінге өзгеріс енгізілді, қазақ тіліндегі мәтін өзгермейді;</w:t>
      </w:r>
    </w:p>
    <w:bookmarkEnd w:id="188"/>
    <w:bookmarkStart w:name="z191" w:id="189"/>
    <w:p>
      <w:pPr>
        <w:spacing w:after="0"/>
        <w:ind w:left="0"/>
        <w:jc w:val="both"/>
      </w:pPr>
      <w:r>
        <w:rPr>
          <w:rFonts w:ascii="Times New Roman"/>
          <w:b w:val="false"/>
          <w:i w:val="false"/>
          <w:color w:val="000000"/>
          <w:sz w:val="28"/>
        </w:rPr>
        <w:t>
      ескертпе мынадай редакцияда жазылсын:</w:t>
      </w:r>
    </w:p>
    <w:bookmarkEnd w:id="189"/>
    <w:bookmarkStart w:name="z192" w:id="190"/>
    <w:p>
      <w:pPr>
        <w:spacing w:after="0"/>
        <w:ind w:left="0"/>
        <w:jc w:val="both"/>
      </w:pPr>
      <w:r>
        <w:rPr>
          <w:rFonts w:ascii="Times New Roman"/>
          <w:b w:val="false"/>
          <w:i w:val="false"/>
          <w:color w:val="000000"/>
          <w:sz w:val="28"/>
        </w:rPr>
        <w:t>
      "Ескертпе.</w:t>
      </w:r>
    </w:p>
    <w:bookmarkEnd w:id="190"/>
    <w:bookmarkStart w:name="z193" w:id="191"/>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bookmarkEnd w:id="191"/>
    <w:bookmarkStart w:name="z194" w:id="192"/>
    <w:p>
      <w:pPr>
        <w:spacing w:after="0"/>
        <w:ind w:left="0"/>
        <w:jc w:val="both"/>
      </w:pPr>
      <w:r>
        <w:rPr>
          <w:rFonts w:ascii="Times New Roman"/>
          <w:b w:val="false"/>
          <w:i w:val="false"/>
          <w:color w:val="000000"/>
          <w:sz w:val="28"/>
        </w:rPr>
        <w:t>
      2. Қазақстан Республикасының Ұлттық Банкi берген рұқсаттан айрылған және (немесе)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Республикасының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жауапкершілікке тартылуға жатпайды.";</w:t>
      </w:r>
    </w:p>
    <w:bookmarkEnd w:id="192"/>
    <w:bookmarkStart w:name="z195" w:id="1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227-бап</w:t>
      </w:r>
      <w:r>
        <w:rPr>
          <w:rFonts w:ascii="Times New Roman"/>
          <w:b w:val="false"/>
          <w:i w:val="false"/>
          <w:color w:val="000000"/>
          <w:sz w:val="28"/>
        </w:rPr>
        <w:t xml:space="preserve"> мынадай редакцияда жазылсын:</w:t>
      </w:r>
    </w:p>
    <w:bookmarkEnd w:id="193"/>
    <w:bookmarkStart w:name="z196" w:id="194"/>
    <w:p>
      <w:pPr>
        <w:spacing w:after="0"/>
        <w:ind w:left="0"/>
        <w:jc w:val="both"/>
      </w:pPr>
      <w:r>
        <w:rPr>
          <w:rFonts w:ascii="Times New Roman"/>
          <w:b w:val="false"/>
          <w:i w:val="false"/>
          <w:color w:val="000000"/>
          <w:sz w:val="28"/>
        </w:rPr>
        <w:t>
      "227-бап.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End w:id="194"/>
    <w:bookmarkStart w:name="z197" w:id="195"/>
    <w:p>
      <w:pPr>
        <w:spacing w:after="0"/>
        <w:ind w:left="0"/>
        <w:jc w:val="both"/>
      </w:pPr>
      <w:r>
        <w:rPr>
          <w:rFonts w:ascii="Times New Roman"/>
          <w:b w:val="false"/>
          <w:i w:val="false"/>
          <w:color w:val="000000"/>
          <w:sz w:val="28"/>
        </w:rPr>
        <w:t xml:space="preserve">
      1. Банктердiң,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Қазақстан Республикасының Ұлттық Банкi жазбаша нұсқама және (немесе) жазбаша келісім нысанында қадағалап ден қою шараларын қолдану арқылы жүктеген мiндеттердi орындамауы, уақтылы орындамауы – </w:t>
      </w:r>
    </w:p>
    <w:bookmarkEnd w:id="195"/>
    <w:bookmarkStart w:name="z198" w:id="196"/>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төрт жүз елу айлық есептiк көрсеткiш мөлшерiнде айыппұл салуға алып келеді.</w:t>
      </w:r>
    </w:p>
    <w:bookmarkEnd w:id="196"/>
    <w:bookmarkStart w:name="z199" w:id="197"/>
    <w:p>
      <w:pPr>
        <w:spacing w:after="0"/>
        <w:ind w:left="0"/>
        <w:jc w:val="both"/>
      </w:pPr>
      <w:r>
        <w:rPr>
          <w:rFonts w:ascii="Times New Roman"/>
          <w:b w:val="false"/>
          <w:i w:val="false"/>
          <w:color w:val="000000"/>
          <w:sz w:val="28"/>
        </w:rPr>
        <w:t>
      2. Сақтандыру (қайта сақтандыру) ұйымдарының,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Қазақстан Республикасының Ұлттық Банкi жазбаша нұсқама және (немесе) жазбаша келісім нысанында қадағалап ден қою шараларын қолдану арқылы жүктеген мiндеттердi орындамауы, уақтылы орындамауы –</w:t>
      </w:r>
    </w:p>
    <w:bookmarkEnd w:id="197"/>
    <w:bookmarkStart w:name="z200" w:id="198"/>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bookmarkEnd w:id="198"/>
    <w:bookmarkStart w:name="z201" w:id="199"/>
    <w:p>
      <w:pPr>
        <w:spacing w:after="0"/>
        <w:ind w:left="0"/>
        <w:jc w:val="both"/>
      </w:pPr>
      <w:r>
        <w:rPr>
          <w:rFonts w:ascii="Times New Roman"/>
          <w:b w:val="false"/>
          <w:i w:val="false"/>
          <w:color w:val="000000"/>
          <w:sz w:val="28"/>
        </w:rPr>
        <w:t>
      3. Эмитенттердің, бірыңғай жинақтаушы зейнетақы қорының, ерікті жинақтаушы зейнетақы қорларының, микроқаржы ұйымдарының, төлем жүйелерінің операторлары мен көрсетілетін төлем қызметтерін берушілердің өздерi қабылдаған және (немесе) өздерiне Қазақстан Республикасының Ұлттық Банкi шектеулi ықпал ету шараларын қолдану арқылы жүктеген мiндеттердi орындамауы, уақтылы орындамауы –</w:t>
      </w:r>
    </w:p>
    <w:bookmarkEnd w:id="199"/>
    <w:bookmarkStart w:name="z202" w:id="200"/>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bookmarkEnd w:id="200"/>
    <w:bookmarkStart w:name="z203" w:id="201"/>
    <w:p>
      <w:pPr>
        <w:spacing w:after="0"/>
        <w:ind w:left="0"/>
        <w:jc w:val="both"/>
      </w:pPr>
      <w:r>
        <w:rPr>
          <w:rFonts w:ascii="Times New Roman"/>
          <w:b w:val="false"/>
          <w:i w:val="false"/>
          <w:color w:val="000000"/>
          <w:sz w:val="28"/>
        </w:rPr>
        <w:t>
      4. Банктiң, сақтандыру (қайта сақтандыру) ұйымының тарату комиссиясы төрағасының Қазақстан Республикасының заңнамасын бұзушылықтарды жою туралы жазбаша нұсқаманы Қазақстан Республикасының Ұлттық Банкі белгiлеген мерзiмде орындамауы –</w:t>
      </w:r>
    </w:p>
    <w:bookmarkEnd w:id="201"/>
    <w:bookmarkStart w:name="z204" w:id="202"/>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End w:id="202"/>
    <w:bookmarkStart w:name="z205" w:id="203"/>
    <w:p>
      <w:pPr>
        <w:spacing w:after="0"/>
        <w:ind w:left="0"/>
        <w:jc w:val="both"/>
      </w:pPr>
      <w:r>
        <w:rPr>
          <w:rFonts w:ascii="Times New Roman"/>
          <w:b w:val="false"/>
          <w:i w:val="false"/>
          <w:color w:val="000000"/>
          <w:sz w:val="28"/>
        </w:rPr>
        <w:t>
      5. Коллекторлық агенттіктің өзi қабылдаған және (немесе) өзіне Қазақстан Республикасының Ұлттық Банкi шектеулi ықпал ету шараларын қолдану арқылы жүктеген мiндеттердi орындамауы, уақтылы орындамауы –</w:t>
      </w:r>
    </w:p>
    <w:bookmarkEnd w:id="203"/>
    <w:bookmarkStart w:name="z206" w:id="204"/>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End w:id="204"/>
    <w:bookmarkStart w:name="z207" w:id="205"/>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мен көрсетілетін төлем қызметтерін берушілер деп банктер және банк операцияларының жекелеген түрлерін жүзеге асыратын ұйымдар болып табылмайтын төлем жүйелерінің операторлары мен көрсетілетін төлем қызметтерін берушілер түсініледі.";</w:t>
      </w:r>
    </w:p>
    <w:bookmarkEnd w:id="205"/>
    <w:bookmarkStart w:name="z208" w:id="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228-бапта</w:t>
      </w:r>
      <w:r>
        <w:rPr>
          <w:rFonts w:ascii="Times New Roman"/>
          <w:b w:val="false"/>
          <w:i w:val="false"/>
          <w:color w:val="000000"/>
          <w:sz w:val="28"/>
        </w:rPr>
        <w:t>:</w:t>
      </w:r>
    </w:p>
    <w:bookmarkEnd w:id="206"/>
    <w:bookmarkStart w:name="z209" w:id="207"/>
    <w:p>
      <w:pPr>
        <w:spacing w:after="0"/>
        <w:ind w:left="0"/>
        <w:jc w:val="both"/>
      </w:pPr>
      <w:r>
        <w:rPr>
          <w:rFonts w:ascii="Times New Roman"/>
          <w:b w:val="false"/>
          <w:i w:val="false"/>
          <w:color w:val="000000"/>
          <w:sz w:val="28"/>
        </w:rPr>
        <w:t>
      бірінші, екінші және төртінші бөліктер алып тасталсын;</w:t>
      </w:r>
    </w:p>
    <w:bookmarkEnd w:id="207"/>
    <w:bookmarkStart w:name="z210" w:id="208"/>
    <w:p>
      <w:pPr>
        <w:spacing w:after="0"/>
        <w:ind w:left="0"/>
        <w:jc w:val="both"/>
      </w:pPr>
      <w:r>
        <w:rPr>
          <w:rFonts w:ascii="Times New Roman"/>
          <w:b w:val="false"/>
          <w:i w:val="false"/>
          <w:color w:val="000000"/>
          <w:sz w:val="28"/>
        </w:rPr>
        <w:t>
      бесінші бөлікте:</w:t>
      </w:r>
    </w:p>
    <w:bookmarkEnd w:id="208"/>
    <w:bookmarkStart w:name="z211" w:id="209"/>
    <w:p>
      <w:pPr>
        <w:spacing w:after="0"/>
        <w:ind w:left="0"/>
        <w:jc w:val="both"/>
      </w:pPr>
      <w:r>
        <w:rPr>
          <w:rFonts w:ascii="Times New Roman"/>
          <w:b w:val="false"/>
          <w:i w:val="false"/>
          <w:color w:val="000000"/>
          <w:sz w:val="28"/>
        </w:rPr>
        <w:t>
      бірінші абзацта:</w:t>
      </w:r>
    </w:p>
    <w:bookmarkEnd w:id="209"/>
    <w:bookmarkStart w:name="z212" w:id="210"/>
    <w:p>
      <w:pPr>
        <w:spacing w:after="0"/>
        <w:ind w:left="0"/>
        <w:jc w:val="both"/>
      </w:pPr>
      <w:r>
        <w:rPr>
          <w:rFonts w:ascii="Times New Roman"/>
          <w:b w:val="false"/>
          <w:i w:val="false"/>
          <w:color w:val="000000"/>
          <w:sz w:val="28"/>
        </w:rPr>
        <w:t>
      "Қазақстан Республикасының Ұлттық Банкі белгiлеген" деген сөздерден кейін "сол бір" деген сөздермен толықтырылсын;</w:t>
      </w:r>
    </w:p>
    <w:bookmarkEnd w:id="210"/>
    <w:bookmarkStart w:name="z213" w:id="21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11"/>
    <w:bookmarkStart w:name="z214" w:id="212"/>
    <w:p>
      <w:pPr>
        <w:spacing w:after="0"/>
        <w:ind w:left="0"/>
        <w:jc w:val="both"/>
      </w:pPr>
      <w:r>
        <w:rPr>
          <w:rFonts w:ascii="Times New Roman"/>
          <w:b w:val="false"/>
          <w:i w:val="false"/>
          <w:color w:val="000000"/>
          <w:sz w:val="28"/>
        </w:rPr>
        <w:t>
      екінші абзацта:</w:t>
      </w:r>
    </w:p>
    <w:bookmarkEnd w:id="212"/>
    <w:bookmarkStart w:name="z215" w:id="213"/>
    <w:p>
      <w:pPr>
        <w:spacing w:after="0"/>
        <w:ind w:left="0"/>
        <w:jc w:val="both"/>
      </w:pPr>
      <w:r>
        <w:rPr>
          <w:rFonts w:ascii="Times New Roman"/>
          <w:b w:val="false"/>
          <w:i w:val="false"/>
          <w:color w:val="000000"/>
          <w:sz w:val="28"/>
        </w:rPr>
        <w:t>
      "бес жүз" деген сөздер "заңды тұлғаларға үш жүз" деген сөздермен ауыстырылсын;</w:t>
      </w:r>
    </w:p>
    <w:bookmarkEnd w:id="213"/>
    <w:bookmarkStart w:name="z216" w:id="214"/>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14"/>
    <w:bookmarkStart w:name="z217" w:id="215"/>
    <w:p>
      <w:pPr>
        <w:spacing w:after="0"/>
        <w:ind w:left="0"/>
        <w:jc w:val="both"/>
      </w:pPr>
      <w:r>
        <w:rPr>
          <w:rFonts w:ascii="Times New Roman"/>
          <w:b w:val="false"/>
          <w:i w:val="false"/>
          <w:color w:val="000000"/>
          <w:sz w:val="28"/>
        </w:rPr>
        <w:t>
      алтыншы және сегізінші бөліктер алып тасталсын;</w:t>
      </w:r>
    </w:p>
    <w:bookmarkEnd w:id="215"/>
    <w:bookmarkStart w:name="z218" w:id="216"/>
    <w:p>
      <w:pPr>
        <w:spacing w:after="0"/>
        <w:ind w:left="0"/>
        <w:jc w:val="both"/>
      </w:pPr>
      <w:r>
        <w:rPr>
          <w:rFonts w:ascii="Times New Roman"/>
          <w:b w:val="false"/>
          <w:i w:val="false"/>
          <w:color w:val="000000"/>
          <w:sz w:val="28"/>
        </w:rPr>
        <w:t>
      тоғызыншы бөліктің екінші абзацы "елу" деген сөздің алдынан "заңды тұлғаларға" деген сөздермен толықтырылсын;</w:t>
      </w:r>
    </w:p>
    <w:bookmarkEnd w:id="216"/>
    <w:bookmarkStart w:name="z219" w:id="217"/>
    <w:p>
      <w:pPr>
        <w:spacing w:after="0"/>
        <w:ind w:left="0"/>
        <w:jc w:val="both"/>
      </w:pPr>
      <w:r>
        <w:rPr>
          <w:rFonts w:ascii="Times New Roman"/>
          <w:b w:val="false"/>
          <w:i w:val="false"/>
          <w:color w:val="000000"/>
          <w:sz w:val="28"/>
        </w:rPr>
        <w:t>
      оныншы бөлік мынадай редакцияда жазылсын:</w:t>
      </w:r>
    </w:p>
    <w:bookmarkEnd w:id="217"/>
    <w:bookmarkStart w:name="z220" w:id="218"/>
    <w:p>
      <w:pPr>
        <w:spacing w:after="0"/>
        <w:ind w:left="0"/>
        <w:jc w:val="both"/>
      </w:pPr>
      <w:r>
        <w:rPr>
          <w:rFonts w:ascii="Times New Roman"/>
          <w:b w:val="false"/>
          <w:i w:val="false"/>
          <w:color w:val="000000"/>
          <w:sz w:val="28"/>
        </w:rPr>
        <w:t>
      "10. Сақтандыру (қайта сақтандыру) ұйымының, сақтандыру брокерінің Қазақстан Республикасының сақтандыру және сақтандыру қызметi туралы заңнамасында белгiленген, өздерінің қызметіне байланысты құжаттарды тиiсiнше құжаттау, есепке алу және сақтау жөніндегі шарттарды бұзуы –</w:t>
      </w:r>
    </w:p>
    <w:bookmarkEnd w:id="218"/>
    <w:bookmarkStart w:name="z221" w:id="219"/>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алып келеді.";</w:t>
      </w:r>
    </w:p>
    <w:bookmarkEnd w:id="219"/>
    <w:bookmarkStart w:name="z222" w:id="220"/>
    <w:p>
      <w:pPr>
        <w:spacing w:after="0"/>
        <w:ind w:left="0"/>
        <w:jc w:val="both"/>
      </w:pPr>
      <w:r>
        <w:rPr>
          <w:rFonts w:ascii="Times New Roman"/>
          <w:b w:val="false"/>
          <w:i w:val="false"/>
          <w:color w:val="000000"/>
          <w:sz w:val="28"/>
        </w:rPr>
        <w:t>
      он бірінші бөлік алып тасталсын;</w:t>
      </w:r>
    </w:p>
    <w:bookmarkEnd w:id="220"/>
    <w:bookmarkStart w:name="z223" w:id="221"/>
    <w:p>
      <w:pPr>
        <w:spacing w:after="0"/>
        <w:ind w:left="0"/>
        <w:jc w:val="both"/>
      </w:pPr>
      <w:r>
        <w:rPr>
          <w:rFonts w:ascii="Times New Roman"/>
          <w:b w:val="false"/>
          <w:i w:val="false"/>
          <w:color w:val="000000"/>
          <w:sz w:val="28"/>
        </w:rPr>
        <w:t>
      он екінші бөлікте:</w:t>
      </w:r>
    </w:p>
    <w:bookmarkEnd w:id="221"/>
    <w:bookmarkStart w:name="z224" w:id="222"/>
    <w:p>
      <w:pPr>
        <w:spacing w:after="0"/>
        <w:ind w:left="0"/>
        <w:jc w:val="both"/>
      </w:pPr>
      <w:r>
        <w:rPr>
          <w:rFonts w:ascii="Times New Roman"/>
          <w:b w:val="false"/>
          <w:i w:val="false"/>
          <w:color w:val="000000"/>
          <w:sz w:val="28"/>
        </w:rPr>
        <w:t>
      бірінші абзацта:</w:t>
      </w:r>
    </w:p>
    <w:bookmarkEnd w:id="222"/>
    <w:bookmarkStart w:name="z225" w:id="223"/>
    <w:p>
      <w:pPr>
        <w:spacing w:after="0"/>
        <w:ind w:left="0"/>
        <w:jc w:val="both"/>
      </w:pPr>
      <w:r>
        <w:rPr>
          <w:rFonts w:ascii="Times New Roman"/>
          <w:b w:val="false"/>
          <w:i w:val="false"/>
          <w:color w:val="000000"/>
          <w:sz w:val="28"/>
        </w:rPr>
        <w:t xml:space="preserve">
      "есептiлiкте қамтылған көрсеткiштердiң не" деген сөздер алып тасталсын; </w:t>
      </w:r>
    </w:p>
    <w:bookmarkEnd w:id="223"/>
    <w:bookmarkStart w:name="z226" w:id="224"/>
    <w:p>
      <w:pPr>
        <w:spacing w:after="0"/>
        <w:ind w:left="0"/>
        <w:jc w:val="both"/>
      </w:pPr>
      <w:r>
        <w:rPr>
          <w:rFonts w:ascii="Times New Roman"/>
          <w:b w:val="false"/>
          <w:i w:val="false"/>
          <w:color w:val="000000"/>
          <w:sz w:val="28"/>
        </w:rPr>
        <w:t>
      "пруденциялық" деген сөздің алдынан "Қазақстан Республикасының Ұлттық Банкі белгілеген" деген сөздермен толықтырылсын;</w:t>
      </w:r>
    </w:p>
    <w:bookmarkEnd w:id="224"/>
    <w:bookmarkStart w:name="z227" w:id="225"/>
    <w:p>
      <w:pPr>
        <w:spacing w:after="0"/>
        <w:ind w:left="0"/>
        <w:jc w:val="both"/>
      </w:pPr>
      <w:r>
        <w:rPr>
          <w:rFonts w:ascii="Times New Roman"/>
          <w:b w:val="false"/>
          <w:i w:val="false"/>
          <w:color w:val="000000"/>
          <w:sz w:val="28"/>
        </w:rPr>
        <w:t>
      екінші абзацтағы "төрт жүз" деген сөздер "екі жүз" деген сөздермен ауыстырылсын;</w:t>
      </w:r>
    </w:p>
    <w:bookmarkEnd w:id="225"/>
    <w:bookmarkStart w:name="z228" w:id="226"/>
    <w:p>
      <w:pPr>
        <w:spacing w:after="0"/>
        <w:ind w:left="0"/>
        <w:jc w:val="both"/>
      </w:pPr>
      <w:r>
        <w:rPr>
          <w:rFonts w:ascii="Times New Roman"/>
          <w:b w:val="false"/>
          <w:i w:val="false"/>
          <w:color w:val="000000"/>
          <w:sz w:val="28"/>
        </w:rPr>
        <w:t>
      он үшінші, он төртінші және он бесінші бөліктер алып тасталсын;</w:t>
      </w:r>
    </w:p>
    <w:bookmarkEnd w:id="226"/>
    <w:bookmarkStart w:name="z229" w:id="227"/>
    <w:p>
      <w:pPr>
        <w:spacing w:after="0"/>
        <w:ind w:left="0"/>
        <w:jc w:val="both"/>
      </w:pPr>
      <w:r>
        <w:rPr>
          <w:rFonts w:ascii="Times New Roman"/>
          <w:b w:val="false"/>
          <w:i w:val="false"/>
          <w:color w:val="000000"/>
          <w:sz w:val="28"/>
        </w:rPr>
        <w:t>
      он жетінші бөлікте:</w:t>
      </w:r>
    </w:p>
    <w:bookmarkEnd w:id="227"/>
    <w:bookmarkStart w:name="z230" w:id="228"/>
    <w:p>
      <w:pPr>
        <w:spacing w:after="0"/>
        <w:ind w:left="0"/>
        <w:jc w:val="both"/>
      </w:pPr>
      <w:r>
        <w:rPr>
          <w:rFonts w:ascii="Times New Roman"/>
          <w:b w:val="false"/>
          <w:i w:val="false"/>
          <w:color w:val="000000"/>
          <w:sz w:val="28"/>
        </w:rPr>
        <w:t>
      бірінші абзац "ұйымының" деген сөзден кейін ", сақтандыру брокерінің" деген сөздермен толықтырылсын;</w:t>
      </w:r>
    </w:p>
    <w:bookmarkEnd w:id="228"/>
    <w:bookmarkStart w:name="z231" w:id="229"/>
    <w:p>
      <w:pPr>
        <w:spacing w:after="0"/>
        <w:ind w:left="0"/>
        <w:jc w:val="both"/>
      </w:pPr>
      <w:r>
        <w:rPr>
          <w:rFonts w:ascii="Times New Roman"/>
          <w:b w:val="false"/>
          <w:i w:val="false"/>
          <w:color w:val="000000"/>
          <w:sz w:val="28"/>
        </w:rPr>
        <w:t>
      екінші абзацта:</w:t>
      </w:r>
    </w:p>
    <w:bookmarkEnd w:id="229"/>
    <w:bookmarkStart w:name="z232" w:id="230"/>
    <w:p>
      <w:pPr>
        <w:spacing w:after="0"/>
        <w:ind w:left="0"/>
        <w:jc w:val="both"/>
      </w:pPr>
      <w:r>
        <w:rPr>
          <w:rFonts w:ascii="Times New Roman"/>
          <w:b w:val="false"/>
          <w:i w:val="false"/>
          <w:color w:val="000000"/>
          <w:sz w:val="28"/>
        </w:rPr>
        <w:t>
      "бір жүз" деген сөздер "заңды тұлғаларға елу" деген сөздермен ауыстырылсын;</w:t>
      </w:r>
    </w:p>
    <w:bookmarkEnd w:id="230"/>
    <w:bookmarkStart w:name="z233" w:id="23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31"/>
    <w:bookmarkStart w:name="z234" w:id="232"/>
    <w:p>
      <w:pPr>
        <w:spacing w:after="0"/>
        <w:ind w:left="0"/>
        <w:jc w:val="both"/>
      </w:pPr>
      <w:r>
        <w:rPr>
          <w:rFonts w:ascii="Times New Roman"/>
          <w:b w:val="false"/>
          <w:i w:val="false"/>
          <w:color w:val="000000"/>
          <w:sz w:val="28"/>
        </w:rPr>
        <w:t>
      он сегізінші бөлік және оған ескертпе алып тасталсын;</w:t>
      </w:r>
    </w:p>
    <w:bookmarkEnd w:id="232"/>
    <w:bookmarkStart w:name="z235" w:id="233"/>
    <w:p>
      <w:pPr>
        <w:spacing w:after="0"/>
        <w:ind w:left="0"/>
        <w:jc w:val="both"/>
      </w:pPr>
      <w:r>
        <w:rPr>
          <w:rFonts w:ascii="Times New Roman"/>
          <w:b w:val="false"/>
          <w:i w:val="false"/>
          <w:color w:val="000000"/>
          <w:sz w:val="28"/>
        </w:rPr>
        <w:t>
      он тоғызыншы бөліктің екінші абзацы "бір жүз" деген сөздердің алдынан "заңды тұлғаларға" деген сөздермен толықтырылсын;</w:t>
      </w:r>
    </w:p>
    <w:bookmarkEnd w:id="233"/>
    <w:bookmarkStart w:name="z236" w:id="234"/>
    <w:p>
      <w:pPr>
        <w:spacing w:after="0"/>
        <w:ind w:left="0"/>
        <w:jc w:val="both"/>
      </w:pPr>
      <w:r>
        <w:rPr>
          <w:rFonts w:ascii="Times New Roman"/>
          <w:b w:val="false"/>
          <w:i w:val="false"/>
          <w:color w:val="000000"/>
          <w:sz w:val="28"/>
        </w:rPr>
        <w:t>
      мынадай мазмұндағы ескертпемен толықтырылсын:</w:t>
      </w:r>
    </w:p>
    <w:bookmarkEnd w:id="234"/>
    <w:bookmarkStart w:name="z237" w:id="235"/>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Қазақстан Республикасының Ұлттық Банкі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туындайды.";</w:t>
      </w:r>
    </w:p>
    <w:bookmarkEnd w:id="235"/>
    <w:bookmarkStart w:name="z238" w:id="2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229-бапта</w:t>
      </w:r>
      <w:r>
        <w:rPr>
          <w:rFonts w:ascii="Times New Roman"/>
          <w:b w:val="false"/>
          <w:i w:val="false"/>
          <w:color w:val="000000"/>
          <w:sz w:val="28"/>
        </w:rPr>
        <w:t>:</w:t>
      </w:r>
    </w:p>
    <w:bookmarkEnd w:id="236"/>
    <w:bookmarkStart w:name="z239" w:id="237"/>
    <w:p>
      <w:pPr>
        <w:spacing w:after="0"/>
        <w:ind w:left="0"/>
        <w:jc w:val="both"/>
      </w:pPr>
      <w:r>
        <w:rPr>
          <w:rFonts w:ascii="Times New Roman"/>
          <w:b w:val="false"/>
          <w:i w:val="false"/>
          <w:color w:val="000000"/>
          <w:sz w:val="28"/>
        </w:rPr>
        <w:t xml:space="preserve">
      тақырыптағы "сақтандыру шарттарын жасасуға және орындауға" деген сөздер "сақтандыру төлемін жүзеге асыруға" деген сөздермен ауыстырылсын; </w:t>
      </w:r>
    </w:p>
    <w:bookmarkEnd w:id="237"/>
    <w:bookmarkStart w:name="z240" w:id="238"/>
    <w:p>
      <w:pPr>
        <w:spacing w:after="0"/>
        <w:ind w:left="0"/>
        <w:jc w:val="both"/>
      </w:pPr>
      <w:r>
        <w:rPr>
          <w:rFonts w:ascii="Times New Roman"/>
          <w:b w:val="false"/>
          <w:i w:val="false"/>
          <w:color w:val="000000"/>
          <w:sz w:val="28"/>
        </w:rPr>
        <w:t>
      бірінші бөліктің бірінші абзацындағы "немесе сақтандыру туралы жасасылған шарттың өзге де талаптарын дұрыс орындамау" деген сөздер "не сақтандыру төлемін толық көлемде жүзеге асырмау" деген сөздермен ауыстырылсын;</w:t>
      </w:r>
    </w:p>
    <w:bookmarkEnd w:id="238"/>
    <w:bookmarkStart w:name="z241" w:id="239"/>
    <w:p>
      <w:pPr>
        <w:spacing w:after="0"/>
        <w:ind w:left="0"/>
        <w:jc w:val="both"/>
      </w:pPr>
      <w:r>
        <w:rPr>
          <w:rFonts w:ascii="Times New Roman"/>
          <w:b w:val="false"/>
          <w:i w:val="false"/>
          <w:color w:val="000000"/>
          <w:sz w:val="28"/>
        </w:rPr>
        <w:t>
      екінші бөліктің бірінші абзацындағы "Сақтандыру шартын орындау" деген сөздер "Сақтандыру төлемін жүзеге асыру" деген сөздермен ауыстырылсын;</w:t>
      </w:r>
    </w:p>
    <w:bookmarkEnd w:id="239"/>
    <w:bookmarkStart w:name="z242" w:id="2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239-бапта</w:t>
      </w:r>
      <w:r>
        <w:rPr>
          <w:rFonts w:ascii="Times New Roman"/>
          <w:b w:val="false"/>
          <w:i w:val="false"/>
          <w:color w:val="000000"/>
          <w:sz w:val="28"/>
        </w:rPr>
        <w:t>:</w:t>
      </w:r>
    </w:p>
    <w:bookmarkEnd w:id="240"/>
    <w:bookmarkStart w:name="z243" w:id="241"/>
    <w:p>
      <w:pPr>
        <w:spacing w:after="0"/>
        <w:ind w:left="0"/>
        <w:jc w:val="both"/>
      </w:pPr>
      <w:r>
        <w:rPr>
          <w:rFonts w:ascii="Times New Roman"/>
          <w:b w:val="false"/>
          <w:i w:val="false"/>
          <w:color w:val="000000"/>
          <w:sz w:val="28"/>
        </w:rPr>
        <w:t xml:space="preserve">
      үшінші бөліктің бірінші абзацындағы "арнайы қаржы компанияларының, исламдық арнайы қаржы компанияларының," деген сөздер алып тасталсын; </w:t>
      </w:r>
    </w:p>
    <w:bookmarkEnd w:id="241"/>
    <w:bookmarkStart w:name="z244" w:id="242"/>
    <w:p>
      <w:pPr>
        <w:spacing w:after="0"/>
        <w:ind w:left="0"/>
        <w:jc w:val="both"/>
      </w:pPr>
      <w:r>
        <w:rPr>
          <w:rFonts w:ascii="Times New Roman"/>
          <w:b w:val="false"/>
          <w:i w:val="false"/>
          <w:color w:val="000000"/>
          <w:sz w:val="28"/>
        </w:rPr>
        <w:t>
      төртінші бөліктің бірінші абзацындағы "арнайы қаржы компанияларының, исламдық арнайы қаржы компанияларының," деген сөздер алып тасталсын;</w:t>
      </w:r>
    </w:p>
    <w:bookmarkEnd w:id="242"/>
    <w:bookmarkStart w:name="z245" w:id="24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251-баптар</w:t>
      </w:r>
      <w:r>
        <w:rPr>
          <w:rFonts w:ascii="Times New Roman"/>
          <w:b w:val="false"/>
          <w:i w:val="false"/>
          <w:color w:val="000000"/>
          <w:sz w:val="28"/>
        </w:rPr>
        <w:t xml:space="preserve"> мынадай редакцияда жазылсын:</w:t>
      </w:r>
    </w:p>
    <w:bookmarkEnd w:id="243"/>
    <w:bookmarkStart w:name="z246" w:id="244"/>
    <w:p>
      <w:pPr>
        <w:spacing w:after="0"/>
        <w:ind w:left="0"/>
        <w:jc w:val="both"/>
      </w:pPr>
      <w:r>
        <w:rPr>
          <w:rFonts w:ascii="Times New Roman"/>
          <w:b w:val="false"/>
          <w:i w:val="false"/>
          <w:color w:val="000000"/>
          <w:sz w:val="28"/>
        </w:rPr>
        <w:t xml:space="preserve">
      "243-бап.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 </w:t>
      </w:r>
    </w:p>
    <w:bookmarkEnd w:id="244"/>
    <w:bookmarkStart w:name="z247" w:id="245"/>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245"/>
    <w:bookmarkStart w:name="z248" w:id="246"/>
    <w:p>
      <w:pPr>
        <w:spacing w:after="0"/>
        <w:ind w:left="0"/>
        <w:jc w:val="both"/>
      </w:pPr>
      <w:r>
        <w:rPr>
          <w:rFonts w:ascii="Times New Roman"/>
          <w:b w:val="false"/>
          <w:i w:val="false"/>
          <w:color w:val="000000"/>
          <w:sz w:val="28"/>
        </w:rPr>
        <w:t>
      ескерту жасауға алып келеді.</w:t>
      </w:r>
    </w:p>
    <w:bookmarkEnd w:id="246"/>
    <w:bookmarkStart w:name="z249" w:id="2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247"/>
    <w:bookmarkStart w:name="z250" w:id="248"/>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248"/>
    <w:bookmarkStart w:name="z251" w:id="249"/>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249"/>
    <w:bookmarkStart w:name="z252" w:id="250"/>
    <w:p>
      <w:pPr>
        <w:spacing w:after="0"/>
        <w:ind w:left="0"/>
        <w:jc w:val="both"/>
      </w:pPr>
      <w:r>
        <w:rPr>
          <w:rFonts w:ascii="Times New Roman"/>
          <w:b w:val="false"/>
          <w:i w:val="false"/>
          <w:color w:val="000000"/>
          <w:sz w:val="28"/>
        </w:rPr>
        <w:t>
      ескерту жасауға алып келеді.</w:t>
      </w:r>
    </w:p>
    <w:bookmarkEnd w:id="250"/>
    <w:bookmarkStart w:name="z253" w:id="25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251"/>
    <w:bookmarkStart w:name="z254" w:id="25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252"/>
    <w:bookmarkStart w:name="z255" w:id="253"/>
    <w:p>
      <w:pPr>
        <w:spacing w:after="0"/>
        <w:ind w:left="0"/>
        <w:jc w:val="both"/>
      </w:pPr>
      <w:r>
        <w:rPr>
          <w:rFonts w:ascii="Times New Roman"/>
          <w:b w:val="false"/>
          <w:i w:val="false"/>
          <w:color w:val="000000"/>
          <w:sz w:val="28"/>
        </w:rPr>
        <w:t>
      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End w:id="253"/>
    <w:bookmarkStart w:name="z256" w:id="254"/>
    <w:p>
      <w:pPr>
        <w:spacing w:after="0"/>
        <w:ind w:left="0"/>
        <w:jc w:val="both"/>
      </w:pPr>
      <w:r>
        <w:rPr>
          <w:rFonts w:ascii="Times New Roman"/>
          <w:b w:val="false"/>
          <w:i w:val="false"/>
          <w:color w:val="000000"/>
          <w:sz w:val="28"/>
        </w:rPr>
        <w:t>
      1. Жеке тұлғаның, дара кәсіпкердің немесе заңды тұлғаның Қазақстан Республикасы Ұлттық Банкінің нормативтік құқықтық актісінде көзделген, валюталық шартқа немесе шетелдік банктегі шотқа есептік нөмір беруге өтініш жасау мерзімін бұзуы –</w:t>
      </w:r>
    </w:p>
    <w:bookmarkEnd w:id="254"/>
    <w:bookmarkStart w:name="z257" w:id="255"/>
    <w:p>
      <w:pPr>
        <w:spacing w:after="0"/>
        <w:ind w:left="0"/>
        <w:jc w:val="both"/>
      </w:pPr>
      <w:r>
        <w:rPr>
          <w:rFonts w:ascii="Times New Roman"/>
          <w:b w:val="false"/>
          <w:i w:val="false"/>
          <w:color w:val="000000"/>
          <w:sz w:val="28"/>
        </w:rPr>
        <w:t>
      ескерту жасауға алып келеді.</w:t>
      </w:r>
    </w:p>
    <w:bookmarkEnd w:id="255"/>
    <w:bookmarkStart w:name="z258" w:id="25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256"/>
    <w:bookmarkStart w:name="z259" w:id="25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End w:id="257"/>
    <w:bookmarkStart w:name="z260" w:id="258"/>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Банкінің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мән-жайдың туындауын, орындалуын және тоқтатылуын растайтын ақпаратты және (немесе) құжаттарды ұсыну мерзімін бұзуы –</w:t>
      </w:r>
    </w:p>
    <w:bookmarkEnd w:id="258"/>
    <w:bookmarkStart w:name="z261" w:id="259"/>
    <w:p>
      <w:pPr>
        <w:spacing w:after="0"/>
        <w:ind w:left="0"/>
        <w:jc w:val="both"/>
      </w:pPr>
      <w:r>
        <w:rPr>
          <w:rFonts w:ascii="Times New Roman"/>
          <w:b w:val="false"/>
          <w:i w:val="false"/>
          <w:color w:val="000000"/>
          <w:sz w:val="28"/>
        </w:rPr>
        <w:t>
      ескерту жасауға алып келеді.</w:t>
      </w:r>
    </w:p>
    <w:bookmarkEnd w:id="259"/>
    <w:bookmarkStart w:name="z262" w:id="260"/>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260"/>
    <w:bookmarkStart w:name="z263" w:id="261"/>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End w:id="261"/>
    <w:bookmarkStart w:name="z264" w:id="262"/>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262"/>
    <w:bookmarkStart w:name="z265" w:id="263"/>
    <w:p>
      <w:pPr>
        <w:spacing w:after="0"/>
        <w:ind w:left="0"/>
        <w:jc w:val="both"/>
      </w:pPr>
      <w:r>
        <w:rPr>
          <w:rFonts w:ascii="Times New Roman"/>
          <w:b w:val="false"/>
          <w:i w:val="false"/>
          <w:color w:val="000000"/>
          <w:sz w:val="28"/>
        </w:rPr>
        <w:t>
      ескерту жасауға алып келеді.</w:t>
      </w:r>
    </w:p>
    <w:bookmarkEnd w:id="263"/>
    <w:bookmarkStart w:name="z266" w:id="26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264"/>
    <w:bookmarkStart w:name="z267" w:id="265"/>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End w:id="265"/>
    <w:bookmarkStart w:name="z268" w:id="266"/>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266"/>
    <w:bookmarkStart w:name="z269" w:id="267"/>
    <w:p>
      <w:pPr>
        <w:spacing w:after="0"/>
        <w:ind w:left="0"/>
        <w:jc w:val="both"/>
      </w:pPr>
      <w:r>
        <w:rPr>
          <w:rFonts w:ascii="Times New Roman"/>
          <w:b w:val="false"/>
          <w:i w:val="false"/>
          <w:color w:val="000000"/>
          <w:sz w:val="28"/>
        </w:rPr>
        <w:t>
      ескерту жасауға алып келеді.</w:t>
      </w:r>
    </w:p>
    <w:bookmarkEnd w:id="267"/>
    <w:bookmarkStart w:name="z270" w:id="26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268"/>
    <w:bookmarkStart w:name="z271" w:id="269"/>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End w:id="269"/>
    <w:bookmarkStart w:name="z272" w:id="270"/>
    <w:p>
      <w:pPr>
        <w:spacing w:after="0"/>
        <w:ind w:left="0"/>
        <w:jc w:val="both"/>
      </w:pPr>
      <w:r>
        <w:rPr>
          <w:rFonts w:ascii="Times New Roman"/>
          <w:b w:val="false"/>
          <w:i w:val="false"/>
          <w:color w:val="000000"/>
          <w:sz w:val="28"/>
        </w:rPr>
        <w:t>
      "251-бап. Ұлттық валютаны және (немесе) шетел валютасын репатриациялау талабын орындамау</w:t>
      </w:r>
    </w:p>
    <w:bookmarkEnd w:id="270"/>
    <w:bookmarkStart w:name="z273" w:id="271"/>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271"/>
    <w:bookmarkStart w:name="z274" w:id="272"/>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bookmarkEnd w:id="272"/>
    <w:bookmarkStart w:name="z275" w:id="273"/>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bookmarkEnd w:id="273"/>
    <w:bookmarkStart w:name="z276" w:id="274"/>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бірақ екі мың айлық есептік көрсеткіштен аспайтын мөлшерде айыппұл салуға алып келеді.</w:t>
      </w:r>
    </w:p>
    <w:bookmarkEnd w:id="274"/>
    <w:bookmarkStart w:name="z277" w:id="275"/>
    <w:p>
      <w:pPr>
        <w:spacing w:after="0"/>
        <w:ind w:left="0"/>
        <w:jc w:val="both"/>
      </w:pPr>
      <w:r>
        <w:rPr>
          <w:rFonts w:ascii="Times New Roman"/>
          <w:b w:val="false"/>
          <w:i w:val="false"/>
          <w:color w:val="000000"/>
          <w:sz w:val="28"/>
        </w:rPr>
        <w:t>
      Ескертпе. Осы бапта көзделген құқық бұзушылықтарды жасағаны үшін жауаптылық репатриациялау мерзімі өткеннен кейін есепке жатқызылмаған ұлттық валютаның және (немесе) шетел валютасының сомасы – өзінен мәні асып кеткенде экспорт немесе импорт жөніндегі валюталық шарттар Қазақстан Республикасы Ұлттық Банкінің нормативтік құқықтық актісіне сәйкес репатриациялау талабының орындалуын бақылауға жататын шекті мәннен асатын жағдайларда және егер бұл әрекеттерде (әрекетсіздікте) қылмыстық жазаланатын іс-әрекет белгілері болмаса, басталады.";</w:t>
      </w:r>
    </w:p>
    <w:bookmarkEnd w:id="275"/>
    <w:bookmarkStart w:name="z278" w:id="2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252-бап</w:t>
      </w:r>
      <w:r>
        <w:rPr>
          <w:rFonts w:ascii="Times New Roman"/>
          <w:b w:val="false"/>
          <w:i w:val="false"/>
          <w:color w:val="000000"/>
          <w:sz w:val="28"/>
        </w:rPr>
        <w:t xml:space="preserve"> мынадай редакцияда жазылсын:</w:t>
      </w:r>
    </w:p>
    <w:bookmarkEnd w:id="276"/>
    <w:bookmarkStart w:name="z279" w:id="277"/>
    <w:p>
      <w:pPr>
        <w:spacing w:after="0"/>
        <w:ind w:left="0"/>
        <w:jc w:val="both"/>
      </w:pPr>
      <w:r>
        <w:rPr>
          <w:rFonts w:ascii="Times New Roman"/>
          <w:b w:val="false"/>
          <w:i w:val="false"/>
          <w:color w:val="000000"/>
          <w:sz w:val="28"/>
        </w:rPr>
        <w:t>
      "252-бап. Валюталық операцияларды Қазақстан Республикасының валюта заңнамасын бұза отырып жүргізу</w:t>
      </w:r>
    </w:p>
    <w:bookmarkEnd w:id="277"/>
    <w:bookmarkStart w:name="z280" w:id="278"/>
    <w:p>
      <w:pPr>
        <w:spacing w:after="0"/>
        <w:ind w:left="0"/>
        <w:jc w:val="both"/>
      </w:pPr>
      <w:r>
        <w:rPr>
          <w:rFonts w:ascii="Times New Roman"/>
          <w:b w:val="false"/>
          <w:i w:val="false"/>
          <w:color w:val="000000"/>
          <w:sz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төлемдерді және (немесе) ақша аударымдарын уәкілетті банктердегі банктік шоттар арқылы жүргізбеу, Қазақстан Республикасында шетел валютасын сатып алу және (немесе) сату тәртібін бұзу –</w:t>
      </w:r>
    </w:p>
    <w:bookmarkEnd w:id="278"/>
    <w:bookmarkStart w:name="z281" w:id="279"/>
    <w:p>
      <w:pPr>
        <w:spacing w:after="0"/>
        <w:ind w:left="0"/>
        <w:jc w:val="both"/>
      </w:pPr>
      <w:r>
        <w:rPr>
          <w:rFonts w:ascii="Times New Roman"/>
          <w:b w:val="false"/>
          <w:i w:val="false"/>
          <w:color w:val="000000"/>
          <w:sz w:val="28"/>
        </w:rPr>
        <w:t>
      ескерту жасауға алып келеді.</w:t>
      </w:r>
    </w:p>
    <w:bookmarkEnd w:id="279"/>
    <w:bookmarkStart w:name="z282" w:id="2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80"/>
    <w:bookmarkStart w:name="z283" w:id="281"/>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bookmarkEnd w:id="281"/>
    <w:bookmarkStart w:name="z284" w:id="2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253-баптың</w:t>
      </w:r>
      <w:r>
        <w:rPr>
          <w:rFonts w:ascii="Times New Roman"/>
          <w:b w:val="false"/>
          <w:i w:val="false"/>
          <w:color w:val="000000"/>
          <w:sz w:val="28"/>
        </w:rPr>
        <w:t xml:space="preserve"> 5) тармақшасындағы "Президенті" деген сөз "Үкіметі" деген сөзбен ауыстырылсын;</w:t>
      </w:r>
    </w:p>
    <w:bookmarkEnd w:id="282"/>
    <w:bookmarkStart w:name="z285" w:id="2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274-бап</w:t>
      </w:r>
      <w:r>
        <w:rPr>
          <w:rFonts w:ascii="Times New Roman"/>
          <w:b w:val="false"/>
          <w:i w:val="false"/>
          <w:color w:val="000000"/>
          <w:sz w:val="28"/>
        </w:rPr>
        <w:t xml:space="preserve"> мынадай мазмұндағы ескертпемен толықтырылсын:</w:t>
      </w:r>
    </w:p>
    <w:bookmarkEnd w:id="283"/>
    <w:bookmarkStart w:name="z286" w:id="284"/>
    <w:p>
      <w:pPr>
        <w:spacing w:after="0"/>
        <w:ind w:left="0"/>
        <w:jc w:val="both"/>
      </w:pPr>
      <w:r>
        <w:rPr>
          <w:rFonts w:ascii="Times New Roman"/>
          <w:b w:val="false"/>
          <w:i w:val="false"/>
          <w:color w:val="000000"/>
          <w:sz w:val="28"/>
        </w:rPr>
        <w:t>
      "Ескертпе. Салық салу объектісі болып табылатын кірістер мен мүлік туралы толық емес, анық емес декларацияны және мәліметтерді ұсынған тұлға бұзушылықты Қазақстан Республикасының салық заңнамасына сәйкес қосымша салықтық есептілік және (немесе) хабарлама бойынша қосымша салықтық есептілік ұсыну арқылы жойған жағдайда, осы бапта көзделген әкімшілік жауаптылыққа жатпайды.";</w:t>
      </w:r>
    </w:p>
    <w:bookmarkEnd w:id="284"/>
    <w:bookmarkStart w:name="z287" w:id="28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463-бапқа</w:t>
      </w:r>
      <w:r>
        <w:rPr>
          <w:rFonts w:ascii="Times New Roman"/>
          <w:b w:val="false"/>
          <w:i w:val="false"/>
          <w:color w:val="000000"/>
          <w:sz w:val="28"/>
        </w:rPr>
        <w:t xml:space="preserve"> ескертпе мынадай редакцияда жазылсын:</w:t>
      </w:r>
    </w:p>
    <w:bookmarkEnd w:id="285"/>
    <w:bookmarkStart w:name="z288" w:id="286"/>
    <w:p>
      <w:pPr>
        <w:spacing w:after="0"/>
        <w:ind w:left="0"/>
        <w:jc w:val="both"/>
      </w:pPr>
      <w:r>
        <w:rPr>
          <w:rFonts w:ascii="Times New Roman"/>
          <w:b w:val="false"/>
          <w:i w:val="false"/>
          <w:color w:val="000000"/>
          <w:sz w:val="28"/>
        </w:rPr>
        <w:t xml:space="preserve">
      "Ескертпе. Осы бап бойынша жауаптылық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хабарламаларға қолданылмайды.";</w:t>
      </w:r>
    </w:p>
    <w:bookmarkEnd w:id="286"/>
    <w:bookmarkStart w:name="z289" w:id="28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724-баптың</w:t>
      </w:r>
      <w:r>
        <w:rPr>
          <w:rFonts w:ascii="Times New Roman"/>
          <w:b w:val="false"/>
          <w:i w:val="false"/>
          <w:color w:val="000000"/>
          <w:sz w:val="28"/>
        </w:rPr>
        <w:t xml:space="preserve"> бірінші бөлігінде:</w:t>
      </w:r>
    </w:p>
    <w:bookmarkEnd w:id="287"/>
    <w:bookmarkStart w:name="z290" w:id="288"/>
    <w:p>
      <w:pPr>
        <w:spacing w:after="0"/>
        <w:ind w:left="0"/>
        <w:jc w:val="both"/>
      </w:pPr>
      <w:r>
        <w:rPr>
          <w:rFonts w:ascii="Times New Roman"/>
          <w:b w:val="false"/>
          <w:i w:val="false"/>
          <w:color w:val="000000"/>
          <w:sz w:val="28"/>
        </w:rPr>
        <w:t>
      "228 (бірінші, екінші, төртінші, бесінші, алтыншы, сегізінші, тоғызыншы, оныншы, он бірінші, он екінші, он үшінші, он төртінші, он бесінші, он алтыншы, он жетінші, он сегізінші, он тоғызыншы және жиырмасыншы бөліктерінде)" деген сөздер "228 (бесінші, тоғызыншы, оныншы, он екінші, он алтыншы, он жетінші және он тоғызыншы бөліктерінде)" деген сөздермен ауыстырылсын;</w:t>
      </w:r>
    </w:p>
    <w:bookmarkEnd w:id="288"/>
    <w:bookmarkStart w:name="z291" w:id="289"/>
    <w:p>
      <w:pPr>
        <w:spacing w:after="0"/>
        <w:ind w:left="0"/>
        <w:jc w:val="both"/>
      </w:pPr>
      <w:r>
        <w:rPr>
          <w:rFonts w:ascii="Times New Roman"/>
          <w:b w:val="false"/>
          <w:i w:val="false"/>
          <w:color w:val="000000"/>
          <w:sz w:val="28"/>
        </w:rPr>
        <w:t>
      "252 (бірінші, үшінші және төртінші бөліктерінде)" деген сөздер "252 (бірінші бөлігінде)" деген сөздермен ауыстырылсын;</w:t>
      </w:r>
    </w:p>
    <w:bookmarkEnd w:id="289"/>
    <w:bookmarkStart w:name="z292" w:id="29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806-баптың</w:t>
      </w:r>
      <w:r>
        <w:rPr>
          <w:rFonts w:ascii="Times New Roman"/>
          <w:b w:val="false"/>
          <w:i w:val="false"/>
          <w:color w:val="000000"/>
          <w:sz w:val="28"/>
        </w:rPr>
        <w:t xml:space="preserve"> алтыншы бөлігінде:</w:t>
      </w:r>
    </w:p>
    <w:bookmarkEnd w:id="290"/>
    <w:bookmarkStart w:name="z293" w:id="291"/>
    <w:p>
      <w:pPr>
        <w:spacing w:after="0"/>
        <w:ind w:left="0"/>
        <w:jc w:val="both"/>
      </w:pPr>
      <w:r>
        <w:rPr>
          <w:rFonts w:ascii="Times New Roman"/>
          <w:b w:val="false"/>
          <w:i w:val="false"/>
          <w:color w:val="000000"/>
          <w:sz w:val="28"/>
        </w:rPr>
        <w:t>
      "213 (төртінші және сегізінші бөліктерінде)" деген сөздер "213 (төртінші, сегізінші және тоғызыншы бөліктерінде)" деген сөздермен ауыстырылсын;</w:t>
      </w:r>
    </w:p>
    <w:bookmarkEnd w:id="291"/>
    <w:bookmarkStart w:name="z294" w:id="292"/>
    <w:p>
      <w:pPr>
        <w:spacing w:after="0"/>
        <w:ind w:left="0"/>
        <w:jc w:val="both"/>
      </w:pPr>
      <w:r>
        <w:rPr>
          <w:rFonts w:ascii="Times New Roman"/>
          <w:b w:val="false"/>
          <w:i w:val="false"/>
          <w:color w:val="000000"/>
          <w:sz w:val="28"/>
        </w:rPr>
        <w:t>
      "227 (бірінші, екінші және төртінші бөліктерінде)" деген сөздер "227 (бірінші, екінші, үшінші және бесінші бөліктерінде)" деген сөздермен ауыстырылсын.</w:t>
      </w:r>
    </w:p>
    <w:bookmarkEnd w:id="292"/>
    <w:bookmarkStart w:name="z295" w:id="293"/>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22-ІІІ, 109-құжат; № 23-ІІІ, 111-құжат; № 23-V, 113-құжат;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3"/>
    <w:bookmarkStart w:name="z296"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138-бапта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"және Қазақстан Республикасының қаржы заңнамасы саласында"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60-1) тармақшалар</w:t>
      </w:r>
      <w:r>
        <w:rPr>
          <w:rFonts w:ascii="Times New Roman"/>
          <w:b w:val="false"/>
          <w:i w:val="false"/>
          <w:color w:val="000000"/>
          <w:sz w:val="28"/>
        </w:rPr>
        <w:t xml:space="preserve"> алып тасталсын;</w:t>
      </w:r>
    </w:p>
    <w:bookmarkStart w:name="z299" w:id="2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139-бапта</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"және Қазақстан Республикасының қаржы заңнамасы саласында"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p>
    <w:bookmarkStart w:name="z302" w:id="296"/>
    <w:p>
      <w:pPr>
        <w:spacing w:after="0"/>
        <w:ind w:left="0"/>
        <w:jc w:val="both"/>
      </w:pPr>
      <w:r>
        <w:rPr>
          <w:rFonts w:ascii="Times New Roman"/>
          <w:b w:val="false"/>
          <w:i w:val="false"/>
          <w:color w:val="000000"/>
          <w:sz w:val="28"/>
        </w:rPr>
        <w:t xml:space="preserve">
      6.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6"/>
    <w:bookmarkStart w:name="z303" w:id="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155-баптың</w:t>
      </w:r>
      <w:r>
        <w:rPr>
          <w:rFonts w:ascii="Times New Roman"/>
          <w:b w:val="false"/>
          <w:i w:val="false"/>
          <w:color w:val="000000"/>
          <w:sz w:val="28"/>
        </w:rPr>
        <w:t xml:space="preserve"> екінші бөлігінің екінші абзацындағы "сондай-ақ оның жазбаша нұсқамаларының" деген сөздер "оның жазбаша нұсқамаларының, сондай-ақ Қазақстан Республикасы Ұлттық Банкінің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және оған реттеу шараларын қолдану туралы, дау айтылып отырған құқықтық актісінің" деген сөздермен ауыстырылсын;</w:t>
      </w:r>
    </w:p>
    <w:bookmarkEnd w:id="297"/>
    <w:bookmarkStart w:name="z304" w:id="2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бірінші бөлігінде:</w:t>
      </w:r>
    </w:p>
    <w:bookmarkEnd w:id="298"/>
    <w:bookmarkStart w:name="z305" w:id="299"/>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299"/>
    <w:bookmarkStart w:name="z306" w:id="300"/>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корреспонденттік шотындағы ақшаға және сауда-саттық ұйымдастырушылардың сауда жүйелерінде ашық сауда-саттықтар әдісімен жасасқан репо операциялары бойынша нысана не клиринг ұйымының (орталық контрагенттің) кепілдік немесе резервтік қорларына жарналар, сауда-саттық ұйымдастырушылардың сауда жүйелерінде ашық сауда-саттықтар әдісімен және (немесе) орталық контрагенттің қатысуымен жасасқан мәмілелер бойынша қамтамасыз ету болып табылатын маржалық жарналар болып табылатын мүлікке, сондай-ақ жалақы сомалары түсетін банктік шоттарындағы ақшаға тыйым салуды қоспағанда) болуы мүмкін.";</w:t>
      </w:r>
    </w:p>
    <w:bookmarkEnd w:id="300"/>
    <w:bookmarkStart w:name="z307" w:id="301"/>
    <w:p>
      <w:pPr>
        <w:spacing w:after="0"/>
        <w:ind w:left="0"/>
        <w:jc w:val="both"/>
      </w:pPr>
      <w:r>
        <w:rPr>
          <w:rFonts w:ascii="Times New Roman"/>
          <w:b w:val="false"/>
          <w:i w:val="false"/>
          <w:color w:val="000000"/>
          <w:sz w:val="28"/>
        </w:rPr>
        <w:t xml:space="preserve">
      5) тармақшадағы "сондай-ақ оның жазбаша нұсқамаларын" деген сөздер "оның жазбаша нұсқамаларын, сондай-ақ Қазақстан Республикасы Ұлттық Банкінің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және оған реттеу шараларын қолдану туралы құқықтық актісін" деген сөздермен ауыстырылсын;</w:t>
      </w:r>
    </w:p>
    <w:bookmarkEnd w:id="301"/>
    <w:bookmarkStart w:name="z308" w:id="3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238-бап</w:t>
      </w:r>
      <w:r>
        <w:rPr>
          <w:rFonts w:ascii="Times New Roman"/>
          <w:b w:val="false"/>
          <w:i w:val="false"/>
          <w:color w:val="000000"/>
          <w:sz w:val="28"/>
        </w:rPr>
        <w:t xml:space="preserve"> мынадай мазмұндағы төртінші бөлікпен толықтырылсын:</w:t>
      </w:r>
    </w:p>
    <w:bookmarkEnd w:id="302"/>
    <w:bookmarkStart w:name="z309" w:id="303"/>
    <w:p>
      <w:pPr>
        <w:spacing w:after="0"/>
        <w:ind w:left="0"/>
        <w:jc w:val="both"/>
      </w:pPr>
      <w:r>
        <w:rPr>
          <w:rFonts w:ascii="Times New Roman"/>
          <w:b w:val="false"/>
          <w:i w:val="false"/>
          <w:color w:val="000000"/>
          <w:sz w:val="28"/>
        </w:rPr>
        <w:t>
      "4. Осы баптың бірінші бөлігінің сот шешімін орындауды кейінге қалтыру бөлігіндегі қағидасы жеке тұлғаның кәсіпкерлік қызметпен байланысты емес ипотекалық қарызы бойынша жылжымайтын мүлік кепіліне өндіріп алуды қолдану туралы шешімге қатысты қолданылмайды.".</w:t>
      </w:r>
    </w:p>
    <w:bookmarkEnd w:id="303"/>
    <w:bookmarkStart w:name="z310" w:id="304"/>
    <w:p>
      <w:pPr>
        <w:spacing w:after="0"/>
        <w:ind w:left="0"/>
        <w:jc w:val="both"/>
      </w:pPr>
      <w:r>
        <w:rPr>
          <w:rFonts w:ascii="Times New Roman"/>
          <w:b w:val="false"/>
          <w:i w:val="false"/>
          <w:color w:val="000000"/>
          <w:sz w:val="28"/>
        </w:rPr>
        <w:t xml:space="preserve">
      7.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Парламентiнiң Жаршысы, 2017 ж., № 22-І, 22-ІІ, 107-құжат;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4"/>
    <w:bookmarkStart w:name="z311" w:id="3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бөлігінде:</w:t>
      </w:r>
    </w:p>
    <w:bookmarkEnd w:id="305"/>
    <w:bookmarkStart w:name="z312" w:id="306"/>
    <w:p>
      <w:pPr>
        <w:spacing w:after="0"/>
        <w:ind w:left="0"/>
        <w:jc w:val="both"/>
      </w:pPr>
      <w:r>
        <w:rPr>
          <w:rFonts w:ascii="Times New Roman"/>
          <w:b w:val="false"/>
          <w:i w:val="false"/>
          <w:color w:val="000000"/>
          <w:sz w:val="28"/>
        </w:rPr>
        <w:t>
      1) тармақшаның бірінші бөлігіндегі "екінші деңгейдегі банктің қайта ұйымдастырылуына байланысты" деген сөздер "Қазақстан Республикасындағы банктер және банк қызметі туралы" Қазақстан Республикасы Заңының 60-1, 61-2, 61-11, 61-12-баптарында көзделген жағдайларда" деген сөздермен ауыстырылсын;</w:t>
      </w:r>
    </w:p>
    <w:bookmarkEnd w:id="306"/>
    <w:bookmarkStart w:name="z313" w:id="307"/>
    <w:p>
      <w:pPr>
        <w:spacing w:after="0"/>
        <w:ind w:left="0"/>
        <w:jc w:val="both"/>
      </w:pPr>
      <w:r>
        <w:rPr>
          <w:rFonts w:ascii="Times New Roman"/>
          <w:b w:val="false"/>
          <w:i w:val="false"/>
          <w:color w:val="000000"/>
          <w:sz w:val="28"/>
        </w:rPr>
        <w:t>
      15) тармақшаның екінші бөлігі "бас банк" деген сөздерден кейін "немесе сатып алушы-банк" деген сөздермен толықтырылсын;</w:t>
      </w:r>
    </w:p>
    <w:bookmarkEnd w:id="307"/>
    <w:bookmarkStart w:name="z314"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229-бап</w:t>
      </w:r>
      <w:r>
        <w:rPr>
          <w:rFonts w:ascii="Times New Roman"/>
          <w:b w:val="false"/>
          <w:i w:val="false"/>
          <w:color w:val="000000"/>
          <w:sz w:val="28"/>
        </w:rPr>
        <w:t xml:space="preserve"> мынадай мазмұндағы 6-тармақпен толықтырылсын:</w:t>
      </w:r>
    </w:p>
    <w:bookmarkEnd w:id="308"/>
    <w:bookmarkStart w:name="z315" w:id="309"/>
    <w:p>
      <w:pPr>
        <w:spacing w:after="0"/>
        <w:ind w:left="0"/>
        <w:jc w:val="both"/>
      </w:pPr>
      <w:r>
        <w:rPr>
          <w:rFonts w:ascii="Times New Roman"/>
          <w:b w:val="false"/>
          <w:i w:val="false"/>
          <w:color w:val="000000"/>
          <w:sz w:val="28"/>
        </w:rPr>
        <w:t>
      "6. Төлемге қабілетсіз банктер санатына жатқызылған банктің міндеттемелерін "Қазақстан Республикасындағы банктер және банк қызметі туралы" Қазақстан Республикасы Заңының 61-10-бабына сәйкес жүргізілетін мәжбүрлеп қайта құрылымдауға байланысты туындаған міндеттемелердің мөлшерін азайту міндеттемелерді есептен шығарудан түсетін кіріске жатпайды.";</w:t>
      </w:r>
    </w:p>
    <w:bookmarkEnd w:id="309"/>
    <w:bookmarkStart w:name="z316" w:id="3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644-баптың</w:t>
      </w:r>
      <w:r>
        <w:rPr>
          <w:rFonts w:ascii="Times New Roman"/>
          <w:b w:val="false"/>
          <w:i w:val="false"/>
          <w:color w:val="000000"/>
          <w:sz w:val="28"/>
        </w:rPr>
        <w:t xml:space="preserve"> 1-тармағында:</w:t>
      </w:r>
    </w:p>
    <w:bookmarkEnd w:id="310"/>
    <w:bookmarkStart w:name="z317" w:id="311"/>
    <w:p>
      <w:pPr>
        <w:spacing w:after="0"/>
        <w:ind w:left="0"/>
        <w:jc w:val="both"/>
      </w:pPr>
      <w:r>
        <w:rPr>
          <w:rFonts w:ascii="Times New Roman"/>
          <w:b w:val="false"/>
          <w:i w:val="false"/>
          <w:color w:val="000000"/>
          <w:sz w:val="28"/>
        </w:rPr>
        <w:t>
      бірінші бөліктің 5) тармақшасында:</w:t>
      </w:r>
    </w:p>
    <w:bookmarkEnd w:id="311"/>
    <w:bookmarkStart w:name="z318" w:id="312"/>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12"/>
    <w:bookmarkStart w:name="z319" w:id="313"/>
    <w:p>
      <w:pPr>
        <w:spacing w:after="0"/>
        <w:ind w:left="0"/>
        <w:jc w:val="both"/>
      </w:pPr>
      <w:r>
        <w:rPr>
          <w:rFonts w:ascii="Times New Roman"/>
          <w:b w:val="false"/>
          <w:i w:val="false"/>
          <w:color w:val="000000"/>
          <w:sz w:val="28"/>
        </w:rPr>
        <w:t>
      "5) шет мемлекетте тіркелген тұлғаның мынадай:";</w:t>
      </w:r>
    </w:p>
    <w:bookmarkEnd w:id="313"/>
    <w:bookmarkStart w:name="z320" w:id="314"/>
    <w:p>
      <w:pPr>
        <w:spacing w:after="0"/>
        <w:ind w:left="0"/>
        <w:jc w:val="both"/>
      </w:pPr>
      <w:r>
        <w:rPr>
          <w:rFonts w:ascii="Times New Roman"/>
          <w:b w:val="false"/>
          <w:i w:val="false"/>
          <w:color w:val="000000"/>
          <w:sz w:val="28"/>
        </w:rPr>
        <w:t xml:space="preserve">
      мынадай мазмұндағы бесінші бөлікпен толықтырылсын: </w:t>
      </w:r>
    </w:p>
    <w:bookmarkEnd w:id="314"/>
    <w:bookmarkStart w:name="z321" w:id="315"/>
    <w:p>
      <w:pPr>
        <w:spacing w:after="0"/>
        <w:ind w:left="0"/>
        <w:jc w:val="both"/>
      </w:pPr>
      <w:r>
        <w:rPr>
          <w:rFonts w:ascii="Times New Roman"/>
          <w:b w:val="false"/>
          <w:i w:val="false"/>
          <w:color w:val="000000"/>
          <w:sz w:val="28"/>
        </w:rPr>
        <w:t>
      "Бұл ретте уәкілетті орган бекіткен, жеңілдікті салық салынатын мемлекеттер тізбесіне енгізілмеген мемлекеттерде тіркелген тұлғалардың кірістеріне қатысты осы тармақшаның ережелері 2019 жылғы 1 қаңтардан бастап төленген аванстар (алдын ала төлем) бойынша қолданылады.";</w:t>
      </w:r>
    </w:p>
    <w:bookmarkEnd w:id="315"/>
    <w:bookmarkStart w:name="z322" w:id="316"/>
    <w:p>
      <w:pPr>
        <w:spacing w:after="0"/>
        <w:ind w:left="0"/>
        <w:jc w:val="both"/>
      </w:pPr>
      <w:r>
        <w:rPr>
          <w:rFonts w:ascii="Times New Roman"/>
          <w:b w:val="false"/>
          <w:i w:val="false"/>
          <w:color w:val="000000"/>
          <w:sz w:val="28"/>
        </w:rPr>
        <w:t>
      екінші бөліктің бірінші абзацындағы "5)," деген цифр алып тасталсын.</w:t>
      </w:r>
    </w:p>
    <w:bookmarkEnd w:id="316"/>
    <w:bookmarkStart w:name="z323" w:id="317"/>
    <w:p>
      <w:pPr>
        <w:spacing w:after="0"/>
        <w:ind w:left="0"/>
        <w:jc w:val="both"/>
      </w:pPr>
      <w:r>
        <w:rPr>
          <w:rFonts w:ascii="Times New Roman"/>
          <w:b w:val="false"/>
          <w:i w:val="false"/>
          <w:color w:val="000000"/>
          <w:sz w:val="28"/>
        </w:rPr>
        <w:t xml:space="preserve">
      8.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7"/>
    <w:bookmarkStart w:name="z324" w:id="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26" w:id="319"/>
    <w:p>
      <w:pPr>
        <w:spacing w:after="0"/>
        <w:ind w:left="0"/>
        <w:jc w:val="both"/>
      </w:pPr>
      <w:r>
        <w:rPr>
          <w:rFonts w:ascii="Times New Roman"/>
          <w:b w:val="false"/>
          <w:i w:val="false"/>
          <w:color w:val="000000"/>
          <w:sz w:val="28"/>
        </w:rPr>
        <w:t xml:space="preserve">
      "14) осы Заңда және Қазақстан Ұлттық Банкінің құқықтық актілерінде көзделген тәртіппен және шарттарда қарыздар береді;"; </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"шараларын," деген сөзден кейін "қадағалап ден қою шараларын," деген сөздермен толықтырылсын;</w:t>
      </w:r>
    </w:p>
    <w:bookmarkStart w:name="z328" w:id="320"/>
    <w:p>
      <w:pPr>
        <w:spacing w:after="0"/>
        <w:ind w:left="0"/>
        <w:jc w:val="both"/>
      </w:pPr>
      <w:r>
        <w:rPr>
          <w:rFonts w:ascii="Times New Roman"/>
          <w:b w:val="false"/>
          <w:i w:val="false"/>
          <w:color w:val="000000"/>
          <w:sz w:val="28"/>
        </w:rPr>
        <w:t>
      мынадай мазмұндағы 35-1) тармақшамен толықтырылсын:</w:t>
      </w:r>
    </w:p>
    <w:bookmarkEnd w:id="320"/>
    <w:bookmarkStart w:name="z329" w:id="321"/>
    <w:p>
      <w:pPr>
        <w:spacing w:after="0"/>
        <w:ind w:left="0"/>
        <w:jc w:val="both"/>
      </w:pPr>
      <w:r>
        <w:rPr>
          <w:rFonts w:ascii="Times New Roman"/>
          <w:b w:val="false"/>
          <w:i w:val="false"/>
          <w:color w:val="000000"/>
          <w:sz w:val="28"/>
        </w:rPr>
        <w:t>
      "35-1) қаржы ұйымдарына және (немесе) өзге де заңды тұлғаларға қатысты ерекше реттеу режимін енгізеді және олардың қызметін реттейді;";</w:t>
      </w:r>
    </w:p>
    <w:bookmarkEnd w:id="321"/>
    <w:bookmarkStart w:name="z330" w:id="3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322"/>
    <w:bookmarkStart w:name="z331" w:id="323"/>
    <w:p>
      <w:pPr>
        <w:spacing w:after="0"/>
        <w:ind w:left="0"/>
        <w:jc w:val="both"/>
      </w:pPr>
      <w:r>
        <w:rPr>
          <w:rFonts w:ascii="Times New Roman"/>
          <w:b w:val="false"/>
          <w:i w:val="false"/>
          <w:color w:val="000000"/>
          <w:sz w:val="28"/>
        </w:rPr>
        <w:t>
      екінші бөлікте:</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"Қазақстан Ұлттық Банкі не оның еншілес ұйымы оператор ретінде әрекет ететін" деген сөздер "операторы Қазақстанның Ұлттық Банкі не оның еншілес ұйымы болып табылатын"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"жүргізілген", "төлемдер мен" деген сөздер тиісінше "жүргізілетін", "төлемдерді және (немесе)"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336" w:id="324"/>
    <w:p>
      <w:pPr>
        <w:spacing w:after="0"/>
        <w:ind w:left="0"/>
        <w:jc w:val="both"/>
      </w:pPr>
      <w:r>
        <w:rPr>
          <w:rFonts w:ascii="Times New Roman"/>
          <w:b w:val="false"/>
          <w:i w:val="false"/>
          <w:color w:val="000000"/>
          <w:sz w:val="28"/>
        </w:rPr>
        <w:t xml:space="preserve">
      "48) Қазақстанның Ұлттық Банкі беретін соңғы сатыдағы қарыздар туралы қағидаларды;"; </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"ақша төлемдері мен" деген сөздер "төлемдер мен ақша"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тармақшадағы</w:t>
      </w:r>
      <w:r>
        <w:rPr>
          <w:rFonts w:ascii="Times New Roman"/>
          <w:b w:val="false"/>
          <w:i w:val="false"/>
          <w:color w:val="000000"/>
          <w:sz w:val="28"/>
        </w:rPr>
        <w:t xml:space="preserve"> "қалдығы және", "үзінді-көшірмені" деген сөздер тиісінше "қалдығы мен", "үзінді көшірмені"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p>
    <w:bookmarkStart w:name="z340" w:id="325"/>
    <w:p>
      <w:pPr>
        <w:spacing w:after="0"/>
        <w:ind w:left="0"/>
        <w:jc w:val="both"/>
      </w:pPr>
      <w:r>
        <w:rPr>
          <w:rFonts w:ascii="Times New Roman"/>
          <w:b w:val="false"/>
          <w:i w:val="false"/>
          <w:color w:val="000000"/>
          <w:sz w:val="28"/>
        </w:rPr>
        <w:t>
      мынадай мазмұндағы 57-1) және 59-1) тармақшалармен толықтырылсын:</w:t>
      </w:r>
    </w:p>
    <w:bookmarkEnd w:id="325"/>
    <w:bookmarkStart w:name="z341" w:id="326"/>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bookmarkEnd w:id="326"/>
    <w:bookmarkStart w:name="z342" w:id="327"/>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мынадай редакцияда жазылсын:</w:t>
      </w:r>
    </w:p>
    <w:bookmarkStart w:name="z344" w:id="328"/>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bookmarkEnd w:id="328"/>
    <w:bookmarkStart w:name="z345" w:id="329"/>
    <w:p>
      <w:pPr>
        <w:spacing w:after="0"/>
        <w:ind w:left="0"/>
        <w:jc w:val="both"/>
      </w:pPr>
      <w:r>
        <w:rPr>
          <w:rFonts w:ascii="Times New Roman"/>
          <w:b w:val="false"/>
          <w:i w:val="false"/>
          <w:color w:val="000000"/>
          <w:sz w:val="28"/>
        </w:rPr>
        <w:t>
      61) шетелдік қаржылық емес ұйымдардың Қазақстан Республикасында қызметті жүзеге асыратын филиалдарының (өкілдіктерінің) ақпарат ұсыну қағидаларын;";</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65) тармақшалардағы</w:t>
      </w:r>
      <w:r>
        <w:rPr>
          <w:rFonts w:ascii="Times New Roman"/>
          <w:b w:val="false"/>
          <w:i w:val="false"/>
          <w:color w:val="000000"/>
          <w:sz w:val="28"/>
        </w:rPr>
        <w:t xml:space="preserve"> "арнайы қаржы компаниялары, ислам арнайы қаржы компаниялары,", "арнайы қаржы компанияларының, ислам арнайы қаржы компанияларының,"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тармақшадағы</w:t>
      </w:r>
      <w:r>
        <w:rPr>
          <w:rFonts w:ascii="Times New Roman"/>
          <w:b w:val="false"/>
          <w:i w:val="false"/>
          <w:color w:val="000000"/>
          <w:sz w:val="28"/>
        </w:rPr>
        <w:t xml:space="preserve"> "компьютерлік жүйелердің" деген сөздер "аппараттық-бағдарламалық кешендердің" деген сөздермен ауыстырылсын;</w:t>
      </w:r>
    </w:p>
    <w:bookmarkStart w:name="z348" w:id="330"/>
    <w:p>
      <w:pPr>
        <w:spacing w:after="0"/>
        <w:ind w:left="0"/>
        <w:jc w:val="both"/>
      </w:pPr>
      <w:r>
        <w:rPr>
          <w:rFonts w:ascii="Times New Roman"/>
          <w:b w:val="false"/>
          <w:i w:val="false"/>
          <w:color w:val="000000"/>
          <w:sz w:val="28"/>
        </w:rPr>
        <w:t>
      мынадай мазмұндағы 68-1) тармақшамен толықтырылсын:</w:t>
      </w:r>
    </w:p>
    <w:bookmarkEnd w:id="330"/>
    <w:bookmarkStart w:name="z349" w:id="331"/>
    <w:p>
      <w:pPr>
        <w:spacing w:after="0"/>
        <w:ind w:left="0"/>
        <w:jc w:val="both"/>
      </w:pPr>
      <w:r>
        <w:rPr>
          <w:rFonts w:ascii="Times New Roman"/>
          <w:b w:val="false"/>
          <w:i w:val="false"/>
          <w:color w:val="000000"/>
          <w:sz w:val="28"/>
        </w:rPr>
        <w:t>
      "68-1)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провизияларды (резервтерді) құру қағидаларын;";</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тармақшадағы</w:t>
      </w:r>
      <w:r>
        <w:rPr>
          <w:rFonts w:ascii="Times New Roman"/>
          <w:b w:val="false"/>
          <w:i w:val="false"/>
          <w:color w:val="000000"/>
          <w:sz w:val="28"/>
        </w:rPr>
        <w:t xml:space="preserve"> "ақша төлемдері мен аударымдары" деген сөздер "төлемдер мен ақша аударымдары" деген сөздермен ауыстырылып, "және сұраныс пен ұсыныс көздеріне мониторингті жүзеге асыру жөніндегі нұсқаулықты, сондай-ақ ішкі валюта нарығында шетел валютасын пайдалану бағыттарын" деген сөздер алып тасталсын;</w:t>
      </w:r>
    </w:p>
    <w:bookmarkStart w:name="z351" w:id="332"/>
    <w:p>
      <w:pPr>
        <w:spacing w:after="0"/>
        <w:ind w:left="0"/>
        <w:jc w:val="both"/>
      </w:pPr>
      <w:r>
        <w:rPr>
          <w:rFonts w:ascii="Times New Roman"/>
          <w:b w:val="false"/>
          <w:i w:val="false"/>
          <w:color w:val="000000"/>
          <w:sz w:val="28"/>
        </w:rPr>
        <w:t>
      мынадай мазмұндағы 69-1) және 69-2) тармақшалармен толықтырылсын:</w:t>
      </w:r>
    </w:p>
    <w:bookmarkEnd w:id="332"/>
    <w:bookmarkStart w:name="z352" w:id="333"/>
    <w:p>
      <w:pPr>
        <w:spacing w:after="0"/>
        <w:ind w:left="0"/>
        <w:jc w:val="both"/>
      </w:pPr>
      <w:r>
        <w:rPr>
          <w:rFonts w:ascii="Times New Roman"/>
          <w:b w:val="false"/>
          <w:i w:val="false"/>
          <w:color w:val="000000"/>
          <w:sz w:val="28"/>
        </w:rPr>
        <w:t xml:space="preserve">
      "69-1) ерекше реттеу режимін енгізу және оның күшін жою, ерекше реттеу режимі шеңберінде қызметті жүзеге асыру қағидаларын; </w:t>
      </w:r>
    </w:p>
    <w:bookmarkEnd w:id="333"/>
    <w:bookmarkStart w:name="z353" w:id="334"/>
    <w:p>
      <w:pPr>
        <w:spacing w:after="0"/>
        <w:ind w:left="0"/>
        <w:jc w:val="both"/>
      </w:pPr>
      <w:r>
        <w:rPr>
          <w:rFonts w:ascii="Times New Roman"/>
          <w:b w:val="false"/>
          <w:i w:val="false"/>
          <w:color w:val="000000"/>
          <w:sz w:val="28"/>
        </w:rPr>
        <w:t>
      69-2) ерекше реттеу режимі шеңберінде қызметті жүзеге асыру туралы шарт жасасу үшін құжаттарды іріктеу өлшемшарттарын және қарау тәртібін;";</w:t>
      </w:r>
    </w:p>
    <w:bookmarkEnd w:id="334"/>
    <w:bookmarkStart w:name="z355" w:id="335"/>
    <w:p>
      <w:pPr>
        <w:spacing w:after="0"/>
        <w:ind w:left="0"/>
        <w:jc w:val="both"/>
      </w:pPr>
      <w:r>
        <w:rPr>
          <w:rFonts w:ascii="Times New Roman"/>
          <w:b w:val="false"/>
          <w:i w:val="false"/>
          <w:color w:val="000000"/>
          <w:sz w:val="28"/>
        </w:rPr>
        <w:t>
      мынадай мазмұндағы 86-2) және 86-3) тармақшалармен толықтырылсын:</w:t>
      </w:r>
    </w:p>
    <w:bookmarkEnd w:id="335"/>
    <w:bookmarkStart w:name="z356" w:id="336"/>
    <w:p>
      <w:pPr>
        <w:spacing w:after="0"/>
        <w:ind w:left="0"/>
        <w:jc w:val="both"/>
      </w:pPr>
      <w:r>
        <w:rPr>
          <w:rFonts w:ascii="Times New Roman"/>
          <w:b w:val="false"/>
          <w:i w:val="false"/>
          <w:color w:val="000000"/>
          <w:sz w:val="28"/>
        </w:rPr>
        <w:t>
      "86-2) қарыз шарты бойынша жылдық тиімді сыйақы мөлшерлемесін есептеу қағидаларын;</w:t>
      </w:r>
    </w:p>
    <w:bookmarkEnd w:id="336"/>
    <w:bookmarkStart w:name="z357" w:id="337"/>
    <w:p>
      <w:pPr>
        <w:spacing w:after="0"/>
        <w:ind w:left="0"/>
        <w:jc w:val="both"/>
      </w:pPr>
      <w:r>
        <w:rPr>
          <w:rFonts w:ascii="Times New Roman"/>
          <w:b w:val="false"/>
          <w:i w:val="false"/>
          <w:color w:val="000000"/>
          <w:sz w:val="28"/>
        </w:rPr>
        <w:t>
      86-3) банктік салым шарттары бойынша құбылмалы сыйақы мөлшерлемесін есептеу қағидаларын, оның қолданылу шарттарын;";</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359" w:id="338"/>
    <w:p>
      <w:pPr>
        <w:spacing w:after="0"/>
        <w:ind w:left="0"/>
        <w:jc w:val="both"/>
      </w:pPr>
      <w:r>
        <w:rPr>
          <w:rFonts w:ascii="Times New Roman"/>
          <w:b w:val="false"/>
          <w:i w:val="false"/>
          <w:color w:val="000000"/>
          <w:sz w:val="28"/>
        </w:rPr>
        <w:t>
      мынадай мазмұндағы 4-1) тармақшамен толықтырылсын:</w:t>
      </w:r>
    </w:p>
    <w:bookmarkEnd w:id="338"/>
    <w:bookmarkStart w:name="z360" w:id="339"/>
    <w:p>
      <w:pPr>
        <w:spacing w:after="0"/>
        <w:ind w:left="0"/>
        <w:jc w:val="both"/>
      </w:pPr>
      <w:r>
        <w:rPr>
          <w:rFonts w:ascii="Times New Roman"/>
          <w:b w:val="false"/>
          <w:i w:val="false"/>
          <w:color w:val="000000"/>
          <w:sz w:val="28"/>
        </w:rPr>
        <w:t>
      "4-1)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"шараларын," деген сөздерден кейін "қадағалап ден қою шараларын"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363" w:id="340"/>
    <w:p>
      <w:pPr>
        <w:spacing w:after="0"/>
        <w:ind w:left="0"/>
        <w:jc w:val="both"/>
      </w:pPr>
      <w:r>
        <w:rPr>
          <w:rFonts w:ascii="Times New Roman"/>
          <w:b w:val="false"/>
          <w:i w:val="false"/>
          <w:color w:val="000000"/>
          <w:sz w:val="28"/>
        </w:rPr>
        <w:t>
      "19) осы Заңда және Қазақстан Ұлттық Банкінің нормативтік құқықтық актісінде көзделген тәртіппен және шарттарда соңғы сатыдағы қарыздарды беру туралы мәселені қарайды;";</w:t>
      </w:r>
    </w:p>
    <w:bookmarkEnd w:id="340"/>
    <w:bookmarkStart w:name="z364" w:id="341"/>
    <w:p>
      <w:pPr>
        <w:spacing w:after="0"/>
        <w:ind w:left="0"/>
        <w:jc w:val="both"/>
      </w:pPr>
      <w:r>
        <w:rPr>
          <w:rFonts w:ascii="Times New Roman"/>
          <w:b w:val="false"/>
          <w:i w:val="false"/>
          <w:color w:val="000000"/>
          <w:sz w:val="28"/>
        </w:rPr>
        <w:t>
      мынадай мазмұндағы 21-1), 21-2) және 21-3) тармақшалармен толықтырылсын:</w:t>
      </w:r>
    </w:p>
    <w:bookmarkEnd w:id="341"/>
    <w:bookmarkStart w:name="z365" w:id="342"/>
    <w:p>
      <w:pPr>
        <w:spacing w:after="0"/>
        <w:ind w:left="0"/>
        <w:jc w:val="both"/>
      </w:pPr>
      <w:r>
        <w:rPr>
          <w:rFonts w:ascii="Times New Roman"/>
          <w:b w:val="false"/>
          <w:i w:val="false"/>
          <w:color w:val="000000"/>
          <w:sz w:val="28"/>
        </w:rPr>
        <w:t>
      "21-1) ерекше реттеу режимін енгізу туралы шешім қабылдайды;</w:t>
      </w:r>
    </w:p>
    <w:bookmarkEnd w:id="342"/>
    <w:bookmarkStart w:name="z366" w:id="343"/>
    <w:p>
      <w:pPr>
        <w:spacing w:after="0"/>
        <w:ind w:left="0"/>
        <w:jc w:val="both"/>
      </w:pPr>
      <w:r>
        <w:rPr>
          <w:rFonts w:ascii="Times New Roman"/>
          <w:b w:val="false"/>
          <w:i w:val="false"/>
          <w:color w:val="000000"/>
          <w:sz w:val="28"/>
        </w:rPr>
        <w:t>
      21-2) ерекше реттеу режимі шеңберінде қызметті жүзеге асыру туралы үлгілік шартты бекітеді;</w:t>
      </w:r>
    </w:p>
    <w:bookmarkEnd w:id="343"/>
    <w:bookmarkStart w:name="z367" w:id="344"/>
    <w:p>
      <w:pPr>
        <w:spacing w:after="0"/>
        <w:ind w:left="0"/>
        <w:jc w:val="both"/>
      </w:pPr>
      <w:r>
        <w:rPr>
          <w:rFonts w:ascii="Times New Roman"/>
          <w:b w:val="false"/>
          <w:i w:val="false"/>
          <w:color w:val="000000"/>
          <w:sz w:val="28"/>
        </w:rPr>
        <w:t>
      21-3) ерекше реттеу режимі шеңберінде қызметті жүзеге асыру туралы шартты қарайды және мақұлдайды;";</w:t>
      </w:r>
    </w:p>
    <w:bookmarkEnd w:id="344"/>
    <w:bookmarkStart w:name="z368" w:id="3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20-5-бап</w:t>
      </w:r>
      <w:r>
        <w:rPr>
          <w:rFonts w:ascii="Times New Roman"/>
          <w:b w:val="false"/>
          <w:i w:val="false"/>
          <w:color w:val="000000"/>
          <w:sz w:val="28"/>
        </w:rPr>
        <w:t xml:space="preserve"> мынадай мазмұндағы 11-тармақпен толықтырылсын:</w:t>
      </w:r>
    </w:p>
    <w:bookmarkEnd w:id="345"/>
    <w:bookmarkStart w:name="z369" w:id="346"/>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346"/>
    <w:bookmarkStart w:name="z370" w:id="3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27-баптың</w:t>
      </w:r>
      <w:r>
        <w:rPr>
          <w:rFonts w:ascii="Times New Roman"/>
          <w:b w:val="false"/>
          <w:i w:val="false"/>
          <w:color w:val="000000"/>
          <w:sz w:val="28"/>
        </w:rPr>
        <w:t xml:space="preserve"> үшінші бөлігінде "мемлекеттік бағалы қағаздар шығарудың және Үкiметтiң мемлекеттік қарызын олардың банк жүйесіндегі өтiмдiлiгiне ықпал етуiн ескере отырып, өтеудiң ай сайынғы көлемiн және ақша-кредит саясатының басымдығын," деген сөздер алып тасталсын;</w:t>
      </w:r>
    </w:p>
    <w:bookmarkEnd w:id="347"/>
    <w:bookmarkStart w:name="z371" w:id="348"/>
    <w:p>
      <w:pPr>
        <w:spacing w:after="0"/>
        <w:ind w:left="0"/>
        <w:jc w:val="both"/>
      </w:pPr>
      <w:r>
        <w:rPr>
          <w:rFonts w:ascii="Times New Roman"/>
          <w:b w:val="false"/>
          <w:i w:val="false"/>
          <w:color w:val="000000"/>
          <w:sz w:val="28"/>
        </w:rPr>
        <w:t xml:space="preserve">
      5) 30-баптың </w:t>
      </w:r>
      <w:r>
        <w:rPr>
          <w:rFonts w:ascii="Times New Roman"/>
          <w:b w:val="false"/>
          <w:i w:val="false"/>
          <w:color w:val="000000"/>
          <w:sz w:val="28"/>
        </w:rPr>
        <w:t>1) тармақшасы</w:t>
      </w:r>
      <w:r>
        <w:rPr>
          <w:rFonts w:ascii="Times New Roman"/>
          <w:b w:val="false"/>
          <w:i w:val="false"/>
          <w:color w:val="000000"/>
          <w:sz w:val="28"/>
        </w:rPr>
        <w:t xml:space="preserve"> "қарыздар" деген сөздің алдынан "тұрақты қолжетімді" деген сөздермен толықтырылсын;</w:t>
      </w:r>
    </w:p>
    <w:bookmarkEnd w:id="348"/>
    <w:bookmarkStart w:name="z372" w:id="3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 </w:t>
      </w:r>
    </w:p>
    <w:bookmarkEnd w:id="349"/>
    <w:bookmarkStart w:name="z373" w:id="350"/>
    <w:p>
      <w:pPr>
        <w:spacing w:after="0"/>
        <w:ind w:left="0"/>
        <w:jc w:val="both"/>
      </w:pPr>
      <w:r>
        <w:rPr>
          <w:rFonts w:ascii="Times New Roman"/>
          <w:b w:val="false"/>
          <w:i w:val="false"/>
          <w:color w:val="000000"/>
          <w:sz w:val="28"/>
        </w:rPr>
        <w:t>
      "35-бап. Тұрақты қолжетімді қарыздар</w:t>
      </w:r>
    </w:p>
    <w:bookmarkEnd w:id="350"/>
    <w:bookmarkStart w:name="z374" w:id="351"/>
    <w:p>
      <w:pPr>
        <w:spacing w:after="0"/>
        <w:ind w:left="0"/>
        <w:jc w:val="both"/>
      </w:pPr>
      <w:r>
        <w:rPr>
          <w:rFonts w:ascii="Times New Roman"/>
          <w:b w:val="false"/>
          <w:i w:val="false"/>
          <w:color w:val="000000"/>
          <w:sz w:val="28"/>
        </w:rPr>
        <w:t>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w:t>
      </w:r>
    </w:p>
    <w:bookmarkEnd w:id="351"/>
    <w:bookmarkStart w:name="z375" w:id="3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51-1-баптың</w:t>
      </w:r>
      <w:r>
        <w:rPr>
          <w:rFonts w:ascii="Times New Roman"/>
          <w:b w:val="false"/>
          <w:i w:val="false"/>
          <w:color w:val="000000"/>
          <w:sz w:val="28"/>
        </w:rPr>
        <w:t xml:space="preserve"> екінші бөлігінің 3) тармақшасы мынадай редакцияда жазылсын: </w:t>
      </w:r>
    </w:p>
    <w:bookmarkEnd w:id="352"/>
    <w:bookmarkStart w:name="z376" w:id="353"/>
    <w:p>
      <w:pPr>
        <w:spacing w:after="0"/>
        <w:ind w:left="0"/>
        <w:jc w:val="both"/>
      </w:pPr>
      <w:r>
        <w:rPr>
          <w:rFonts w:ascii="Times New Roman"/>
          <w:b w:val="false"/>
          <w:i w:val="false"/>
          <w:color w:val="000000"/>
          <w:sz w:val="28"/>
        </w:rPr>
        <w:t>
      "3) осы Заңда және Қазақстан Ұлттық Банкiнің нормативтік құқықтық актісінде көзделген тәртіппен және шарттарда соңғы сатыдағы қарыздарды береді;";</w:t>
      </w:r>
    </w:p>
    <w:bookmarkEnd w:id="353"/>
    <w:bookmarkStart w:name="z377" w:id="3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51-2-баптың</w:t>
      </w:r>
      <w:r>
        <w:rPr>
          <w:rFonts w:ascii="Times New Roman"/>
          <w:b w:val="false"/>
          <w:i w:val="false"/>
          <w:color w:val="000000"/>
          <w:sz w:val="28"/>
        </w:rPr>
        <w:t xml:space="preserve"> екінші бөлігі мынадай редакцияда жазылсын:</w:t>
      </w:r>
    </w:p>
    <w:bookmarkEnd w:id="354"/>
    <w:bookmarkStart w:name="z378" w:id="355"/>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 құраушы қаржы ұйымдарының тәуекелдері де жатады.";</w:t>
      </w:r>
    </w:p>
    <w:bookmarkEnd w:id="355"/>
    <w:bookmarkStart w:name="z379" w:id="356"/>
    <w:p>
      <w:pPr>
        <w:spacing w:after="0"/>
        <w:ind w:left="0"/>
        <w:jc w:val="both"/>
      </w:pPr>
      <w:r>
        <w:rPr>
          <w:rFonts w:ascii="Times New Roman"/>
          <w:b w:val="false"/>
          <w:i w:val="false"/>
          <w:color w:val="000000"/>
          <w:sz w:val="28"/>
        </w:rPr>
        <w:t>
      9) мынадай мазмұндағы 51-3-баппен толықтырылсын:</w:t>
      </w:r>
    </w:p>
    <w:bookmarkEnd w:id="356"/>
    <w:bookmarkStart w:name="z380" w:id="357"/>
    <w:p>
      <w:pPr>
        <w:spacing w:after="0"/>
        <w:ind w:left="0"/>
        <w:jc w:val="both"/>
      </w:pPr>
      <w:r>
        <w:rPr>
          <w:rFonts w:ascii="Times New Roman"/>
          <w:b w:val="false"/>
          <w:i w:val="false"/>
          <w:color w:val="000000"/>
          <w:sz w:val="28"/>
        </w:rPr>
        <w:t>
      "51-3-бап. Соңғы сатыдағы қарыздар</w:t>
      </w:r>
    </w:p>
    <w:bookmarkEnd w:id="357"/>
    <w:bookmarkStart w:name="z381" w:id="358"/>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358"/>
    <w:bookmarkStart w:name="z382" w:id="359"/>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bookmarkEnd w:id="359"/>
    <w:bookmarkStart w:name="z383" w:id="360"/>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bookmarkEnd w:id="360"/>
    <w:bookmarkStart w:name="z384" w:id="361"/>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bookmarkEnd w:id="361"/>
    <w:bookmarkStart w:name="z385" w:id="362"/>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bookmarkEnd w:id="362"/>
    <w:bookmarkStart w:name="z386" w:id="363"/>
    <w:p>
      <w:pPr>
        <w:spacing w:after="0"/>
        <w:ind w:left="0"/>
        <w:jc w:val="both"/>
      </w:pPr>
      <w:r>
        <w:rPr>
          <w:rFonts w:ascii="Times New Roman"/>
          <w:b w:val="false"/>
          <w:i w:val="false"/>
          <w:color w:val="000000"/>
          <w:sz w:val="28"/>
        </w:rPr>
        <w:t>
      3) қарыз ұлттық валютада беріледі;</w:t>
      </w:r>
    </w:p>
    <w:bookmarkEnd w:id="363"/>
    <w:bookmarkStart w:name="z387" w:id="364"/>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ресми қайта қаржыландыру мөлшерлемесінен төмен емес деңгейде белгіленеді;</w:t>
      </w:r>
    </w:p>
    <w:bookmarkEnd w:id="364"/>
    <w:bookmarkStart w:name="z388" w:id="365"/>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End w:id="365"/>
    <w:bookmarkStart w:name="z389" w:id="366"/>
    <w:p>
      <w:pPr>
        <w:spacing w:after="0"/>
        <w:ind w:left="0"/>
        <w:jc w:val="both"/>
      </w:pPr>
      <w:r>
        <w:rPr>
          <w:rFonts w:ascii="Times New Roman"/>
          <w:b w:val="false"/>
          <w:i w:val="false"/>
          <w:color w:val="000000"/>
          <w:sz w:val="28"/>
        </w:rPr>
        <w:t>
      2. Қазақстанның Ұлттық Банкі жүйе құраушы инфрақұрылымдық қаржы ұйымдарына соңғы сатыдағы қарыздарды беруге құқылы.</w:t>
      </w:r>
    </w:p>
    <w:bookmarkEnd w:id="366"/>
    <w:bookmarkStart w:name="z390" w:id="367"/>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Қазақстанның Ұлттық Банкі кепілге салынған активтерді соттан тыс тәртіппен өткізуге құқылы.</w:t>
      </w:r>
    </w:p>
    <w:bookmarkEnd w:id="367"/>
    <w:bookmarkStart w:name="z391" w:id="368"/>
    <w:p>
      <w:pPr>
        <w:spacing w:after="0"/>
        <w:ind w:left="0"/>
        <w:jc w:val="both"/>
      </w:pPr>
      <w:r>
        <w:rPr>
          <w:rFonts w:ascii="Times New Roman"/>
          <w:b w:val="false"/>
          <w:i w:val="false"/>
          <w:color w:val="000000"/>
          <w:sz w:val="28"/>
        </w:rPr>
        <w:t>
      Банк кепілге салынған активтерді Қазақстанның Ұлттық Банкіне немесе Қазақстанның Ұлттық Банк көрсеткен үшінші тұлғаға өткізуді жүзеге асыра алады.</w:t>
      </w:r>
    </w:p>
    <w:bookmarkEnd w:id="368"/>
    <w:bookmarkStart w:name="z392" w:id="369"/>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bookmarkEnd w:id="369"/>
    <w:bookmarkStart w:name="z393" w:id="370"/>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bookmarkEnd w:id="370"/>
    <w:bookmarkStart w:name="z394" w:id="371"/>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End w:id="371"/>
    <w:bookmarkStart w:name="z395" w:id="372"/>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айқындайды.";</w:t>
      </w:r>
    </w:p>
    <w:bookmarkEnd w:id="372"/>
    <w:bookmarkStart w:name="z396" w:id="373"/>
    <w:p>
      <w:pPr>
        <w:spacing w:after="0"/>
        <w:ind w:left="0"/>
        <w:jc w:val="both"/>
      </w:pPr>
      <w:r>
        <w:rPr>
          <w:rFonts w:ascii="Times New Roman"/>
          <w:b w:val="false"/>
          <w:i w:val="false"/>
          <w:color w:val="000000"/>
          <w:sz w:val="28"/>
        </w:rPr>
        <w:t xml:space="preserve">
      10) мынадай мазмұндағы 8-2-тараумен толықтырылсын: </w:t>
      </w:r>
    </w:p>
    <w:bookmarkEnd w:id="373"/>
    <w:bookmarkStart w:name="z397" w:id="374"/>
    <w:p>
      <w:pPr>
        <w:spacing w:after="0"/>
        <w:ind w:left="0"/>
        <w:jc w:val="both"/>
      </w:pPr>
      <w:r>
        <w:rPr>
          <w:rFonts w:ascii="Times New Roman"/>
          <w:b w:val="false"/>
          <w:i w:val="false"/>
          <w:color w:val="000000"/>
          <w:sz w:val="28"/>
        </w:rPr>
        <w:t>
      "8-2-тарау. Ерекше реттеу режимі</w:t>
      </w:r>
    </w:p>
    <w:bookmarkEnd w:id="374"/>
    <w:bookmarkStart w:name="z398" w:id="375"/>
    <w:p>
      <w:pPr>
        <w:spacing w:after="0"/>
        <w:ind w:left="0"/>
        <w:jc w:val="both"/>
      </w:pPr>
      <w:r>
        <w:rPr>
          <w:rFonts w:ascii="Times New Roman"/>
          <w:b w:val="false"/>
          <w:i w:val="false"/>
          <w:color w:val="000000"/>
          <w:sz w:val="28"/>
        </w:rPr>
        <w:t xml:space="preserve">
      51-4-бап. Ерекше реттеу режимін енгізу мақсаттары және оның шеңберінде қызметті жүзеге асырудың жалпы шарттары </w:t>
      </w:r>
    </w:p>
    <w:bookmarkEnd w:id="375"/>
    <w:bookmarkStart w:name="z399" w:id="376"/>
    <w:p>
      <w:pPr>
        <w:spacing w:after="0"/>
        <w:ind w:left="0"/>
        <w:jc w:val="both"/>
      </w:pPr>
      <w:r>
        <w:rPr>
          <w:rFonts w:ascii="Times New Roman"/>
          <w:b w:val="false"/>
          <w:i w:val="false"/>
          <w:color w:val="000000"/>
          <w:sz w:val="28"/>
        </w:rPr>
        <w:t>
      1. Ерекше реттеу режимі Қазақстанның Ұлттық Банкі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w:t>
      </w:r>
    </w:p>
    <w:bookmarkEnd w:id="376"/>
    <w:bookmarkStart w:name="z400" w:id="377"/>
    <w:p>
      <w:pPr>
        <w:spacing w:after="0"/>
        <w:ind w:left="0"/>
        <w:jc w:val="both"/>
      </w:pPr>
      <w:r>
        <w:rPr>
          <w:rFonts w:ascii="Times New Roman"/>
          <w:b w:val="false"/>
          <w:i w:val="false"/>
          <w:color w:val="000000"/>
          <w:sz w:val="28"/>
        </w:rPr>
        <w:t>
      2. Ерекше реттеу режимі мынадай мақсаттарға қол жеткізуге:</w:t>
      </w:r>
    </w:p>
    <w:bookmarkEnd w:id="377"/>
    <w:bookmarkStart w:name="z401" w:id="378"/>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bookmarkEnd w:id="378"/>
    <w:bookmarkStart w:name="z402" w:id="379"/>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bookmarkEnd w:id="379"/>
    <w:bookmarkStart w:name="z403" w:id="380"/>
    <w:p>
      <w:pPr>
        <w:spacing w:after="0"/>
        <w:ind w:left="0"/>
        <w:jc w:val="both"/>
      </w:pPr>
      <w:r>
        <w:rPr>
          <w:rFonts w:ascii="Times New Roman"/>
          <w:b w:val="false"/>
          <w:i w:val="false"/>
          <w:color w:val="000000"/>
          <w:sz w:val="28"/>
        </w:rPr>
        <w:t xml:space="preserve">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 </w:t>
      </w:r>
    </w:p>
    <w:bookmarkEnd w:id="380"/>
    <w:bookmarkStart w:name="z404" w:id="381"/>
    <w:p>
      <w:pPr>
        <w:spacing w:after="0"/>
        <w:ind w:left="0"/>
        <w:jc w:val="both"/>
      </w:pPr>
      <w:r>
        <w:rPr>
          <w:rFonts w:ascii="Times New Roman"/>
          <w:b w:val="false"/>
          <w:i w:val="false"/>
          <w:color w:val="000000"/>
          <w:sz w:val="28"/>
        </w:rPr>
        <w:t>
      3. Ерекше реттеу режимінің қағидаттары:</w:t>
      </w:r>
    </w:p>
    <w:bookmarkEnd w:id="381"/>
    <w:bookmarkStart w:name="z405" w:id="382"/>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bookmarkEnd w:id="382"/>
    <w:bookmarkStart w:name="z406" w:id="383"/>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bookmarkEnd w:id="383"/>
    <w:bookmarkStart w:name="z407" w:id="384"/>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қаржы саласындағы қызметтің, қаржы ресурстарын шоғырландыруға және (немесе) көрсетілетін төлем қызметтеріне байланысты қызметтің түрлері (көрсетілетін қызметтер, өнімдер), оларды ерекше реттеу режимі шеңберінде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bookmarkEnd w:id="384"/>
    <w:bookmarkStart w:name="z408" w:id="385"/>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bookmarkEnd w:id="385"/>
    <w:bookmarkStart w:name="z409" w:id="386"/>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bookmarkEnd w:id="386"/>
    <w:bookmarkStart w:name="z410" w:id="387"/>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bookmarkEnd w:id="387"/>
    <w:bookmarkStart w:name="z411" w:id="388"/>
    <w:p>
      <w:pPr>
        <w:spacing w:after="0"/>
        <w:ind w:left="0"/>
        <w:jc w:val="both"/>
      </w:pPr>
      <w:r>
        <w:rPr>
          <w:rFonts w:ascii="Times New Roman"/>
          <w:b w:val="false"/>
          <w:i w:val="false"/>
          <w:color w:val="000000"/>
          <w:sz w:val="28"/>
        </w:rPr>
        <w:t>
      51-5-бап. Ерекше реттеу режимі шеңберінде қызметті жүзеге асыру</w:t>
      </w:r>
    </w:p>
    <w:bookmarkEnd w:id="388"/>
    <w:bookmarkStart w:name="z412" w:id="389"/>
    <w:p>
      <w:pPr>
        <w:spacing w:after="0"/>
        <w:ind w:left="0"/>
        <w:jc w:val="both"/>
      </w:pPr>
      <w:r>
        <w:rPr>
          <w:rFonts w:ascii="Times New Roman"/>
          <w:b w:val="false"/>
          <w:i w:val="false"/>
          <w:color w:val="000000"/>
          <w:sz w:val="28"/>
        </w:rPr>
        <w:t>
      1. Қаржы саласындағы қызметті, қаржы ресурстарын шоғырландыруға және (немесе) көрсетілетін төлем қызметтеріне байланысты қызметті жүзеге асыратын қаржы ұйымдары және (немесе) өзге де заңды тұлғалар ерекше реттеу режимінің қатысушылары (бұдан әрі – ерекше реттеу режимінің қатысушылары) бола алады.</w:t>
      </w:r>
    </w:p>
    <w:bookmarkEnd w:id="389"/>
    <w:bookmarkStart w:name="z413" w:id="390"/>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bookmarkEnd w:id="390"/>
    <w:bookmarkStart w:name="z414" w:id="391"/>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bookmarkEnd w:id="391"/>
    <w:bookmarkStart w:name="z415" w:id="392"/>
    <w:p>
      <w:pPr>
        <w:spacing w:after="0"/>
        <w:ind w:left="0"/>
        <w:jc w:val="both"/>
      </w:pPr>
      <w:r>
        <w:rPr>
          <w:rFonts w:ascii="Times New Roman"/>
          <w:b w:val="false"/>
          <w:i w:val="false"/>
          <w:color w:val="000000"/>
          <w:sz w:val="28"/>
        </w:rPr>
        <w:t xml:space="preserve">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bookmarkEnd w:id="392"/>
    <w:bookmarkStart w:name="z416" w:id="393"/>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bookmarkEnd w:id="393"/>
    <w:bookmarkStart w:name="z417" w:id="394"/>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bookmarkEnd w:id="394"/>
    <w:bookmarkStart w:name="z418" w:id="395"/>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bookmarkEnd w:id="395"/>
    <w:bookmarkStart w:name="z419" w:id="396"/>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bookmarkEnd w:id="396"/>
    <w:bookmarkStart w:name="z420" w:id="397"/>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bookmarkEnd w:id="397"/>
    <w:bookmarkStart w:name="z421" w:id="398"/>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bookmarkEnd w:id="398"/>
    <w:bookmarkStart w:name="z422" w:id="399"/>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bookmarkEnd w:id="399"/>
    <w:bookmarkStart w:name="z423" w:id="400"/>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bookmarkEnd w:id="400"/>
    <w:bookmarkStart w:name="z424" w:id="401"/>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bookmarkEnd w:id="401"/>
    <w:bookmarkStart w:name="z425" w:id="402"/>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bookmarkEnd w:id="402"/>
    <w:bookmarkStart w:name="z426" w:id="403"/>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bookmarkEnd w:id="403"/>
    <w:bookmarkStart w:name="z427" w:id="404"/>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bookmarkEnd w:id="404"/>
    <w:bookmarkStart w:name="z428" w:id="405"/>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қаржы ұйымы және (немесе) өзге де заңды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bookmarkEnd w:id="405"/>
    <w:bookmarkStart w:name="z429" w:id="406"/>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лицензиялануға жататын немесе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bookmarkEnd w:id="406"/>
    <w:bookmarkStart w:name="z430" w:id="4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52-баптағы</w:t>
      </w:r>
      <w:r>
        <w:rPr>
          <w:rFonts w:ascii="Times New Roman"/>
          <w:b w:val="false"/>
          <w:i w:val="false"/>
          <w:color w:val="000000"/>
          <w:sz w:val="28"/>
        </w:rPr>
        <w:t xml:space="preserve"> "Қазақстан Ұлттық Банкінің Басқармасы" деген сөздер "Қазақстанның Ұлттық Банкі" деген сөздермен ауыстырылсын;</w:t>
      </w:r>
    </w:p>
    <w:bookmarkEnd w:id="407"/>
    <w:bookmarkStart w:name="z431" w:id="408"/>
    <w:p>
      <w:pPr>
        <w:spacing w:after="0"/>
        <w:ind w:left="0"/>
        <w:jc w:val="both"/>
      </w:pPr>
      <w:r>
        <w:rPr>
          <w:rFonts w:ascii="Times New Roman"/>
          <w:b w:val="false"/>
          <w:i w:val="false"/>
          <w:color w:val="000000"/>
          <w:sz w:val="28"/>
        </w:rPr>
        <w:t xml:space="preserve">
      12) 52-1-баптың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08"/>
    <w:bookmarkStart w:name="z432" w:id="409"/>
    <w:p>
      <w:pPr>
        <w:spacing w:after="0"/>
        <w:ind w:left="0"/>
        <w:jc w:val="both"/>
      </w:pPr>
      <w:r>
        <w:rPr>
          <w:rFonts w:ascii="Times New Roman"/>
          <w:b w:val="false"/>
          <w:i w:val="false"/>
          <w:color w:val="000000"/>
          <w:sz w:val="28"/>
        </w:rPr>
        <w:t>
      "1) қарыздар алуға құқығы бар ұйымдарға Қазақстан Ұлттық Банкiнің құқықтық актілерінде көзделген тәртіппен осындай қарыздарды береді;";</w:t>
      </w:r>
    </w:p>
    <w:bookmarkEnd w:id="409"/>
    <w:bookmarkStart w:name="z433" w:id="4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54-баптың</w:t>
      </w:r>
      <w:r>
        <w:rPr>
          <w:rFonts w:ascii="Times New Roman"/>
          <w:b w:val="false"/>
          <w:i w:val="false"/>
          <w:color w:val="000000"/>
          <w:sz w:val="28"/>
        </w:rPr>
        <w:t xml:space="preserve"> бірінші бөлігінде:</w:t>
      </w:r>
    </w:p>
    <w:bookmarkEnd w:id="410"/>
    <w:bookmarkStart w:name="z434" w:id="411"/>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411"/>
    <w:bookmarkStart w:name="z435" w:id="412"/>
    <w:p>
      <w:pPr>
        <w:spacing w:after="0"/>
        <w:ind w:left="0"/>
        <w:jc w:val="both"/>
      </w:pPr>
      <w:r>
        <w:rPr>
          <w:rFonts w:ascii="Times New Roman"/>
          <w:b w:val="false"/>
          <w:i w:val="false"/>
          <w:color w:val="000000"/>
          <w:sz w:val="28"/>
        </w:rPr>
        <w:t>
      "қамтамасыз етілмеген қарыздар, сондай-ақ бір жылдан асатын мерзімге қарыздар беруге;";</w:t>
      </w:r>
    </w:p>
    <w:bookmarkEnd w:id="412"/>
    <w:bookmarkStart w:name="z436" w:id="413"/>
    <w:p>
      <w:pPr>
        <w:spacing w:after="0"/>
        <w:ind w:left="0"/>
        <w:jc w:val="both"/>
      </w:pPr>
      <w:r>
        <w:rPr>
          <w:rFonts w:ascii="Times New Roman"/>
          <w:b w:val="false"/>
          <w:i w:val="false"/>
          <w:color w:val="000000"/>
          <w:sz w:val="28"/>
        </w:rPr>
        <w:t>
      бесінші абзацта:</w:t>
      </w:r>
    </w:p>
    <w:bookmarkEnd w:id="413"/>
    <w:bookmarkStart w:name="z437" w:id="414"/>
    <w:p>
      <w:pPr>
        <w:spacing w:after="0"/>
        <w:ind w:left="0"/>
        <w:jc w:val="both"/>
      </w:pPr>
      <w:r>
        <w:rPr>
          <w:rFonts w:ascii="Times New Roman"/>
          <w:b w:val="false"/>
          <w:i w:val="false"/>
          <w:color w:val="000000"/>
          <w:sz w:val="28"/>
        </w:rPr>
        <w:t>
      "берiлген кредиттердi ұзарту" деген сөздер "Қазақстан Республикасының заңдарында тiкелей көзделген жағдайларды қоспағанда, берілген қарыздардың мерзімін ұзартуға" деген сөздермен ауыстырылсын;</w:t>
      </w:r>
    </w:p>
    <w:bookmarkEnd w:id="414"/>
    <w:bookmarkStart w:name="z438" w:id="415"/>
    <w:p>
      <w:pPr>
        <w:spacing w:after="0"/>
        <w:ind w:left="0"/>
        <w:jc w:val="both"/>
      </w:pPr>
      <w:r>
        <w:rPr>
          <w:rFonts w:ascii="Times New Roman"/>
          <w:b w:val="false"/>
          <w:i w:val="false"/>
          <w:color w:val="000000"/>
          <w:sz w:val="28"/>
        </w:rPr>
        <w:t>
      "рұқсат беру" деген сөздер "рұқсат беруге құқығы жоқ" деген сөздермен ауыстырылсын;</w:t>
      </w:r>
    </w:p>
    <w:bookmarkEnd w:id="415"/>
    <w:bookmarkStart w:name="z439" w:id="4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56-бап</w:t>
      </w:r>
      <w:r>
        <w:rPr>
          <w:rFonts w:ascii="Times New Roman"/>
          <w:b w:val="false"/>
          <w:i w:val="false"/>
          <w:color w:val="000000"/>
          <w:sz w:val="28"/>
        </w:rPr>
        <w:t xml:space="preserve"> мынадай редакцияда жазылсын:</w:t>
      </w:r>
    </w:p>
    <w:bookmarkEnd w:id="416"/>
    <w:bookmarkStart w:name="z440" w:id="417"/>
    <w:p>
      <w:pPr>
        <w:spacing w:after="0"/>
        <w:ind w:left="0"/>
        <w:jc w:val="both"/>
      </w:pPr>
      <w:r>
        <w:rPr>
          <w:rFonts w:ascii="Times New Roman"/>
          <w:b w:val="false"/>
          <w:i w:val="false"/>
          <w:color w:val="000000"/>
          <w:sz w:val="28"/>
        </w:rPr>
        <w:t>
      "56-бап. Қазақстан Ұлттық Банкінің валюталық реттеу және валюталық бақылау саласындағы функциялары</w:t>
      </w:r>
    </w:p>
    <w:bookmarkEnd w:id="417"/>
    <w:bookmarkStart w:name="z441" w:id="418"/>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418"/>
    <w:bookmarkStart w:name="z442" w:id="419"/>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419"/>
    <w:bookmarkStart w:name="z443" w:id="420"/>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420"/>
    <w:bookmarkStart w:name="z444" w:id="421"/>
    <w:p>
      <w:pPr>
        <w:spacing w:after="0"/>
        <w:ind w:left="0"/>
        <w:jc w:val="both"/>
      </w:pPr>
      <w:r>
        <w:rPr>
          <w:rFonts w:ascii="Times New Roman"/>
          <w:b w:val="false"/>
          <w:i w:val="false"/>
          <w:color w:val="000000"/>
          <w:sz w:val="28"/>
        </w:rPr>
        <w:t>
      3) қолма-қол шетел валютасымен айырбастау операцияларын ұйымдастыру жөніндегі қызметті жүзеге асыруға қойылатын біліктілік талаптарын белгілейді;</w:t>
      </w:r>
    </w:p>
    <w:bookmarkEnd w:id="421"/>
    <w:bookmarkStart w:name="z445" w:id="422"/>
    <w:p>
      <w:pPr>
        <w:spacing w:after="0"/>
        <w:ind w:left="0"/>
        <w:jc w:val="both"/>
      </w:pPr>
      <w:r>
        <w:rPr>
          <w:rFonts w:ascii="Times New Roman"/>
          <w:b w:val="false"/>
          <w:i w:val="false"/>
          <w:color w:val="000000"/>
          <w:sz w:val="28"/>
        </w:rPr>
        <w:t>
      4) қолма-қол шетел валютасымен айырбастау операцияларын ұйымдастыру жөніндегі қызметті лицензиялау тәртібін айқындайды және оны жүзеге асыруға арналған лицензияларды және (немесе) лицензияларға қосымшаларды береді;</w:t>
      </w:r>
    </w:p>
    <w:bookmarkEnd w:id="422"/>
    <w:bookmarkStart w:name="z446" w:id="423"/>
    <w:p>
      <w:pPr>
        <w:spacing w:after="0"/>
        <w:ind w:left="0"/>
        <w:jc w:val="both"/>
      </w:pPr>
      <w:r>
        <w:rPr>
          <w:rFonts w:ascii="Times New Roman"/>
          <w:b w:val="false"/>
          <w:i w:val="false"/>
          <w:color w:val="000000"/>
          <w:sz w:val="28"/>
        </w:rPr>
        <w:t>
      5) айырбастау пункттерін ашу және уәкілетті банктердің және (немесе) уәкілетті ұйымдардың айырбастау пункттері арқылы жүргізілетін операциялар бойынша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ұйымдастыру тәртібін айқындайды;</w:t>
      </w:r>
    </w:p>
    <w:bookmarkEnd w:id="423"/>
    <w:bookmarkStart w:name="z447" w:id="424"/>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424"/>
    <w:bookmarkStart w:name="z448" w:id="425"/>
    <w:p>
      <w:pPr>
        <w:spacing w:after="0"/>
        <w:ind w:left="0"/>
        <w:jc w:val="both"/>
      </w:pPr>
      <w:r>
        <w:rPr>
          <w:rFonts w:ascii="Times New Roman"/>
          <w:b w:val="false"/>
          <w:i w:val="false"/>
          <w:color w:val="000000"/>
          <w:sz w:val="28"/>
        </w:rPr>
        <w:t>
      7)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425"/>
    <w:bookmarkStart w:name="z449" w:id="426"/>
    <w:p>
      <w:pPr>
        <w:spacing w:after="0"/>
        <w:ind w:left="0"/>
        <w:jc w:val="both"/>
      </w:pPr>
      <w:r>
        <w:rPr>
          <w:rFonts w:ascii="Times New Roman"/>
          <w:b w:val="false"/>
          <w:i w:val="false"/>
          <w:color w:val="000000"/>
          <w:sz w:val="28"/>
        </w:rPr>
        <w:t>
      8) арнайы валюталық режим шеңберінде валюталық операциялар жүргізуге арнайы рұқсаттар береді;</w:t>
      </w:r>
    </w:p>
    <w:bookmarkEnd w:id="426"/>
    <w:bookmarkStart w:name="z450" w:id="427"/>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427"/>
    <w:bookmarkStart w:name="z451" w:id="428"/>
    <w:p>
      <w:pPr>
        <w:spacing w:after="0"/>
        <w:ind w:left="0"/>
        <w:jc w:val="both"/>
      </w:pPr>
      <w:r>
        <w:rPr>
          <w:rFonts w:ascii="Times New Roman"/>
          <w:b w:val="false"/>
          <w:i w:val="false"/>
          <w:color w:val="000000"/>
          <w:sz w:val="28"/>
        </w:rPr>
        <w:t>
      10) банктер мен өзге де тұлғалардың Қазақстан Республикасының банктік және валюталық заңнамасын бұзу фактілері анықталған жағдайларда, Қазақстан Республикасының банктік және валюталық заңнамасында көзделген санкцияларды қолданады.</w:t>
      </w:r>
    </w:p>
    <w:bookmarkEnd w:id="428"/>
    <w:bookmarkStart w:name="z452" w:id="429"/>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bookmarkEnd w:id="429"/>
    <w:bookmarkStart w:name="z453" w:id="4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430"/>
    <w:bookmarkStart w:name="z454" w:id="431"/>
    <w:p>
      <w:pPr>
        <w:spacing w:after="0"/>
        <w:ind w:left="0"/>
        <w:jc w:val="both"/>
      </w:pPr>
      <w:r>
        <w:rPr>
          <w:rFonts w:ascii="Times New Roman"/>
          <w:b w:val="false"/>
          <w:i w:val="false"/>
          <w:color w:val="000000"/>
          <w:sz w:val="28"/>
        </w:rPr>
        <w:t>
      "61-бап. Қазақстан Ұлттық Банкінің бақылау және қадағалау жөніндегі өкілеттіктері</w:t>
      </w:r>
    </w:p>
    <w:bookmarkEnd w:id="431"/>
    <w:bookmarkStart w:name="z455" w:id="432"/>
    <w:p>
      <w:pPr>
        <w:spacing w:after="0"/>
        <w:ind w:left="0"/>
        <w:jc w:val="both"/>
      </w:pPr>
      <w:r>
        <w:rPr>
          <w:rFonts w:ascii="Times New Roman"/>
          <w:b w:val="false"/>
          <w:i w:val="false"/>
          <w:color w:val="000000"/>
          <w:sz w:val="28"/>
        </w:rPr>
        <w:t>
      1. Қазақстанның Ұлттық Банкі қаржы нарығы мен қаржы ұйымдарына және Қазақстан Республикасының қаржы заңнамасы саласындағы бақылау мен қадағалауды жүзеге асырады.</w:t>
      </w:r>
    </w:p>
    <w:bookmarkEnd w:id="432"/>
    <w:bookmarkStart w:name="z456" w:id="433"/>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Қазақстан Ұлттық Банкінің өз құзыреті шегінде тексерілетін субъектілердің Қазақстан Республикасының банк заңнамасында, Қазақстан Республикасының сақтандыру және сақтандыру қызметі, валюталық реттеу және валюталық бақылау, төлемдер және төлем жүйелері, зейнетақымен қамсыздандыру, бағалы қағаздар нарығы, бухгалтерлік есеп пен қаржылық есептілік, кредиттік бюролар және кредиттік тарихты қалыптастыру, пошта, Қазақстанның Даму Банкі, микроқаржы ұйымдары,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қорлар туралы, мемлекеттік статистика саласындағы заңнамасында және Қазақстан Республикасының өзге де заңдарында белгіленген талаптарды сақтауына бақылау мен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қатер төндіретін бұзушылықтарды анықтауын, қаржы ұйымдарының, банк конгломераттарының және (немесе) сақтандыру топтарының қызметіндегі кемшіліктерді және (немесе) тәуекелдерді анықтауын көздейді.</w:t>
      </w:r>
    </w:p>
    <w:bookmarkEnd w:id="433"/>
    <w:bookmarkStart w:name="z457" w:id="434"/>
    <w:p>
      <w:pPr>
        <w:spacing w:after="0"/>
        <w:ind w:left="0"/>
        <w:jc w:val="both"/>
      </w:pPr>
      <w:r>
        <w:rPr>
          <w:rFonts w:ascii="Times New Roman"/>
          <w:b w:val="false"/>
          <w:i w:val="false"/>
          <w:color w:val="000000"/>
          <w:sz w:val="28"/>
        </w:rPr>
        <w:t xml:space="preserve">
      2. Бақылау нәтижелері бойынша Қазақстанның Ұлттық Банкі осы Заңға және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бұзушылықтарды, қаржы ұйымдарының,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 </w:t>
      </w:r>
    </w:p>
    <w:bookmarkEnd w:id="434"/>
    <w:bookmarkStart w:name="z458" w:id="435"/>
    <w:p>
      <w:pPr>
        <w:spacing w:after="0"/>
        <w:ind w:left="0"/>
        <w:jc w:val="both"/>
      </w:pPr>
      <w:r>
        <w:rPr>
          <w:rFonts w:ascii="Times New Roman"/>
          <w:b w:val="false"/>
          <w:i w:val="false"/>
          <w:color w:val="000000"/>
          <w:sz w:val="28"/>
        </w:rPr>
        <w:t>
      Қадағалау нәтижелері бойынша Қазақстанның Ұлттық Банкі осы Заңға және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бұзушылықтарды, қаржы ұйымдарының,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End w:id="435"/>
    <w:bookmarkStart w:name="z459" w:id="436"/>
    <w:p>
      <w:pPr>
        <w:spacing w:after="0"/>
        <w:ind w:left="0"/>
        <w:jc w:val="both"/>
      </w:pPr>
      <w:r>
        <w:rPr>
          <w:rFonts w:ascii="Times New Roman"/>
          <w:b w:val="false"/>
          <w:i w:val="false"/>
          <w:color w:val="000000"/>
          <w:sz w:val="28"/>
        </w:rPr>
        <w:t>
      3. Қазақстанның Ұлттық Банкі бақылау мен қадағалауды осы Заңға және Қазақстан Республикасының өзге де заңдарына сәйкес тексеру жүргізу нысандарында және өзге де нысандарда жүзеге асырады.";</w:t>
      </w:r>
    </w:p>
    <w:bookmarkEnd w:id="436"/>
    <w:bookmarkStart w:name="z460" w:id="437"/>
    <w:p>
      <w:pPr>
        <w:spacing w:after="0"/>
        <w:ind w:left="0"/>
        <w:jc w:val="both"/>
      </w:pPr>
      <w:r>
        <w:rPr>
          <w:rFonts w:ascii="Times New Roman"/>
          <w:b w:val="false"/>
          <w:i w:val="false"/>
          <w:color w:val="000000"/>
          <w:sz w:val="28"/>
        </w:rPr>
        <w:t xml:space="preserve">
      16) 62-баптың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w:t>
      </w:r>
    </w:p>
    <w:bookmarkEnd w:id="437"/>
    <w:bookmarkStart w:name="z461" w:id="438"/>
    <w:p>
      <w:pPr>
        <w:spacing w:after="0"/>
        <w:ind w:left="0"/>
        <w:jc w:val="both"/>
      </w:pPr>
      <w:r>
        <w:rPr>
          <w:rFonts w:ascii="Times New Roman"/>
          <w:b w:val="false"/>
          <w:i w:val="false"/>
          <w:color w:val="000000"/>
          <w:sz w:val="28"/>
        </w:rPr>
        <w:t>
      1) тармақшадағы ", қаржы қызметтерін тұтынушылардың құқықтары мен заңды мүдделерін" деген сөздер алып тасталсын;</w:t>
      </w:r>
    </w:p>
    <w:bookmarkEnd w:id="438"/>
    <w:bookmarkStart w:name="z462" w:id="439"/>
    <w:p>
      <w:pPr>
        <w:spacing w:after="0"/>
        <w:ind w:left="0"/>
        <w:jc w:val="both"/>
      </w:pPr>
      <w:r>
        <w:rPr>
          <w:rFonts w:ascii="Times New Roman"/>
          <w:b w:val="false"/>
          <w:i w:val="false"/>
          <w:color w:val="000000"/>
          <w:sz w:val="28"/>
        </w:rPr>
        <w:t xml:space="preserve">
      2) тармақшадағы "және қаржы қызметтерін тұтынушылардың құқықтары мен заңды мүдделерінің бұзылғанын" деген сөздер "не қаржы ұйымының,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кемшіліктерді және (немесе) тәуекелдерді" деген сөздермен ауыстырылсын; </w:t>
      </w:r>
    </w:p>
    <w:bookmarkEnd w:id="439"/>
    <w:bookmarkStart w:name="z463" w:id="440"/>
    <w:p>
      <w:pPr>
        <w:spacing w:after="0"/>
        <w:ind w:left="0"/>
        <w:jc w:val="both"/>
      </w:pPr>
      <w:r>
        <w:rPr>
          <w:rFonts w:ascii="Times New Roman"/>
          <w:b w:val="false"/>
          <w:i w:val="false"/>
          <w:color w:val="000000"/>
          <w:sz w:val="28"/>
        </w:rPr>
        <w:t>
      4) тармақшадағы "мақсатында жүзеге асырылады." деген сөздер "мақсатында;" деген сөзбен ауыстырылып, мынадай мазмұндағы 5) тармақшамен толықтырылсын:</w:t>
      </w:r>
    </w:p>
    <w:bookmarkEnd w:id="440"/>
    <w:bookmarkStart w:name="z464" w:id="441"/>
    <w:p>
      <w:pPr>
        <w:spacing w:after="0"/>
        <w:ind w:left="0"/>
        <w:jc w:val="both"/>
      </w:pPr>
      <w:r>
        <w:rPr>
          <w:rFonts w:ascii="Times New Roman"/>
          <w:b w:val="false"/>
          <w:i w:val="false"/>
          <w:color w:val="000000"/>
          <w:sz w:val="28"/>
        </w:rPr>
        <w:t xml:space="preserve">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төлемге қабілетсіз банктер санатына жатқызған жағдайда, жүзеге асырылады."; </w:t>
      </w:r>
    </w:p>
    <w:bookmarkEnd w:id="441"/>
    <w:bookmarkStart w:name="z465" w:id="442"/>
    <w:p>
      <w:pPr>
        <w:spacing w:after="0"/>
        <w:ind w:left="0"/>
        <w:jc w:val="both"/>
      </w:pPr>
      <w:r>
        <w:rPr>
          <w:rFonts w:ascii="Times New Roman"/>
          <w:b w:val="false"/>
          <w:i w:val="false"/>
          <w:color w:val="000000"/>
          <w:sz w:val="28"/>
        </w:rPr>
        <w:t xml:space="preserve">
      17) 62-2-баптың </w:t>
      </w:r>
      <w:r>
        <w:rPr>
          <w:rFonts w:ascii="Times New Roman"/>
          <w:b w:val="false"/>
          <w:i w:val="false"/>
          <w:color w:val="000000"/>
          <w:sz w:val="28"/>
        </w:rPr>
        <w:t>4-тармағында</w:t>
      </w:r>
      <w:r>
        <w:rPr>
          <w:rFonts w:ascii="Times New Roman"/>
          <w:b w:val="false"/>
          <w:i w:val="false"/>
          <w:color w:val="000000"/>
          <w:sz w:val="28"/>
        </w:rPr>
        <w:t>:</w:t>
      </w:r>
    </w:p>
    <w:bookmarkEnd w:id="442"/>
    <w:bookmarkStart w:name="z466" w:id="443"/>
    <w:p>
      <w:pPr>
        <w:spacing w:after="0"/>
        <w:ind w:left="0"/>
        <w:jc w:val="both"/>
      </w:pP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443"/>
    <w:bookmarkStart w:name="z467" w:id="444"/>
    <w:p>
      <w:pPr>
        <w:spacing w:after="0"/>
        <w:ind w:left="0"/>
        <w:jc w:val="both"/>
      </w:pPr>
      <w:r>
        <w:rPr>
          <w:rFonts w:ascii="Times New Roman"/>
          <w:b w:val="false"/>
          <w:i w:val="false"/>
          <w:color w:val="000000"/>
          <w:sz w:val="28"/>
        </w:rPr>
        <w:t>
      "бір рет қана" деген сөздерден кейін ", ал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 төлемге қабілетсіз банктер санатына жатқызылған банкке қатысты отыз жұмыс күнінен асатын мерзімге" деген сөздермен толықтырылсын;</w:t>
      </w:r>
    </w:p>
    <w:bookmarkEnd w:id="444"/>
    <w:bookmarkStart w:name="z468" w:id="445"/>
    <w:p>
      <w:pPr>
        <w:spacing w:after="0"/>
        <w:ind w:left="0"/>
        <w:jc w:val="both"/>
      </w:pPr>
      <w:r>
        <w:rPr>
          <w:rFonts w:ascii="Times New Roman"/>
          <w:b w:val="false"/>
          <w:i w:val="false"/>
          <w:color w:val="000000"/>
          <w:sz w:val="28"/>
        </w:rPr>
        <w:t xml:space="preserve">
      18) 62-4-баптың </w:t>
      </w:r>
      <w:r>
        <w:rPr>
          <w:rFonts w:ascii="Times New Roman"/>
          <w:b w:val="false"/>
          <w:i w:val="false"/>
          <w:color w:val="000000"/>
          <w:sz w:val="28"/>
        </w:rPr>
        <w:t>13-тармағындағы</w:t>
      </w:r>
      <w:r>
        <w:rPr>
          <w:rFonts w:ascii="Times New Roman"/>
          <w:b w:val="false"/>
          <w:i w:val="false"/>
          <w:color w:val="000000"/>
          <w:sz w:val="28"/>
        </w:rPr>
        <w:t xml:space="preserve"> "шаралары мен" деген сөздер "шараларын, қадағалап ден қою шараларын және" деген сөздермен ауыстырылсын;</w:t>
      </w:r>
    </w:p>
    <w:bookmarkEnd w:id="445"/>
    <w:bookmarkStart w:name="z469" w:id="44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62-5-бапта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71" w:id="447"/>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қадағалау;";</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74" w:id="448"/>
    <w:p>
      <w:pPr>
        <w:spacing w:after="0"/>
        <w:ind w:left="0"/>
        <w:jc w:val="both"/>
      </w:pPr>
      <w:r>
        <w:rPr>
          <w:rFonts w:ascii="Times New Roman"/>
          <w:b w:val="false"/>
          <w:i w:val="false"/>
          <w:color w:val="000000"/>
          <w:sz w:val="28"/>
        </w:rPr>
        <w:t>
      "8) Қазақстан Республикасының заңдарында белгіленген тәртіппен эмиссиялық бағалы қағаздар эмитенттерін Қазақстан Республикасының акционерлік қоғамдар және бағалы қағаздар нарығы туралы заңнамасында белгіленген талаптарды сақтау тұрғысында мониторингтеу;";</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476" w:id="449"/>
    <w:p>
      <w:pPr>
        <w:spacing w:after="0"/>
        <w:ind w:left="0"/>
        <w:jc w:val="both"/>
      </w:pPr>
      <w:r>
        <w:rPr>
          <w:rFonts w:ascii="Times New Roman"/>
          <w:b w:val="false"/>
          <w:i w:val="false"/>
          <w:color w:val="000000"/>
          <w:sz w:val="28"/>
        </w:rPr>
        <w:t>
      "15)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жағдайын бағалау (талдау), оның ішінде бағалаушыларды, аудиторлық ұйымдарды және (немесе) басқа да тұлғаларды тарта отырып және (немесе) банкке бару арқылы бағалау (талдау);";</w:t>
      </w:r>
    </w:p>
    <w:bookmarkEnd w:id="449"/>
    <w:bookmarkStart w:name="z477" w:id="450"/>
    <w:p>
      <w:pPr>
        <w:spacing w:after="0"/>
        <w:ind w:left="0"/>
        <w:jc w:val="both"/>
      </w:pPr>
      <w:r>
        <w:rPr>
          <w:rFonts w:ascii="Times New Roman"/>
          <w:b w:val="false"/>
          <w:i w:val="false"/>
          <w:color w:val="000000"/>
          <w:sz w:val="28"/>
        </w:rPr>
        <w:t>
      20) мынадай мазмұндағы 62-6-баппен толықтырылсын:</w:t>
      </w:r>
    </w:p>
    <w:bookmarkEnd w:id="450"/>
    <w:bookmarkStart w:name="z478" w:id="451"/>
    <w:p>
      <w:pPr>
        <w:spacing w:after="0"/>
        <w:ind w:left="0"/>
        <w:jc w:val="both"/>
      </w:pPr>
      <w:r>
        <w:rPr>
          <w:rFonts w:ascii="Times New Roman"/>
          <w:b w:val="false"/>
          <w:i w:val="false"/>
          <w:color w:val="000000"/>
          <w:sz w:val="28"/>
        </w:rPr>
        <w:t>
      "62-6-бап. Қазақстан Ұлттық Банкінің уәжді пайымдауды пайдалану жөніндегі өкілеттіктері</w:t>
      </w:r>
    </w:p>
    <w:bookmarkEnd w:id="451"/>
    <w:bookmarkStart w:name="z479" w:id="452"/>
    <w:p>
      <w:pPr>
        <w:spacing w:after="0"/>
        <w:ind w:left="0"/>
        <w:jc w:val="both"/>
      </w:pPr>
      <w:r>
        <w:rPr>
          <w:rFonts w:ascii="Times New Roman"/>
          <w:b w:val="false"/>
          <w:i w:val="false"/>
          <w:color w:val="000000"/>
          <w:sz w:val="28"/>
        </w:rPr>
        <w:t>
      1. Қазақстанның Ұлттық Банкі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брокерлеріне, сақтандыру төлемдерін жүзеге асыруға кепілдік беретін ұйымға,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қатысты уәжді пайымдауды пайдалануға құқылы.</w:t>
      </w:r>
    </w:p>
    <w:bookmarkEnd w:id="452"/>
    <w:bookmarkStart w:name="z480" w:id="453"/>
    <w:p>
      <w:pPr>
        <w:spacing w:after="0"/>
        <w:ind w:left="0"/>
        <w:jc w:val="both"/>
      </w:pPr>
      <w:r>
        <w:rPr>
          <w:rFonts w:ascii="Times New Roman"/>
          <w:b w:val="false"/>
          <w:i w:val="false"/>
          <w:color w:val="000000"/>
          <w:sz w:val="28"/>
        </w:rPr>
        <w:t>
      2. Уәжді пайымдау деп Қазақстан Ұлттық Банкінің алқалы органының негізделген кәсіби пікірі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жағдайларда шешімдер қабылдау үшін негіз болып табылады.</w:t>
      </w:r>
    </w:p>
    <w:bookmarkEnd w:id="453"/>
    <w:bookmarkStart w:name="z481" w:id="454"/>
    <w:p>
      <w:pPr>
        <w:spacing w:after="0"/>
        <w:ind w:left="0"/>
        <w:jc w:val="both"/>
      </w:pPr>
      <w:r>
        <w:rPr>
          <w:rFonts w:ascii="Times New Roman"/>
          <w:b w:val="false"/>
          <w:i w:val="false"/>
          <w:color w:val="000000"/>
          <w:sz w:val="28"/>
        </w:rPr>
        <w:t>
      Қазақстанның Ұлттық Банкі уәжді пайымдауды мынадай:</w:t>
      </w:r>
    </w:p>
    <w:bookmarkEnd w:id="454"/>
    <w:bookmarkStart w:name="z482" w:id="455"/>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(беруден бас тарту) кезінде, банк операцияларының жекелеген түрлерін жүзеге асыратын ұйымның басшы қызметкерлерді тағайындау (сайлау) туралы хабарламасын қарау, банктік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 қызметті жүзеге асыруға лицензиялар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End w:id="455"/>
    <w:bookmarkStart w:name="z483" w:id="456"/>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bookmarkEnd w:id="456"/>
    <w:bookmarkStart w:name="z484" w:id="457"/>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ауқымына және күрделілігіне, сондай-ақ олардың көлеміне сәйкес келетін тиімді ішкі саясаттар мен рәсімдердің болуы және іске асырылуы тұрғысынан бағалау;</w:t>
      </w:r>
    </w:p>
    <w:bookmarkEnd w:id="457"/>
    <w:bookmarkStart w:name="z485" w:id="458"/>
    <w:p>
      <w:pPr>
        <w:spacing w:after="0"/>
        <w:ind w:left="0"/>
        <w:jc w:val="both"/>
      </w:pPr>
      <w:r>
        <w:rPr>
          <w:rFonts w:ascii="Times New Roman"/>
          <w:b w:val="false"/>
          <w:i w:val="false"/>
          <w:color w:val="000000"/>
          <w:sz w:val="28"/>
        </w:rPr>
        <w:t>
      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лицензиясы бар актуарий қалыптастырған сақтандыру резервтерінің барабарлығын бағалау,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 жағдайларында, пайдалануға құқылы.</w:t>
      </w:r>
    </w:p>
    <w:bookmarkEnd w:id="458"/>
    <w:bookmarkStart w:name="z486" w:id="459"/>
    <w:p>
      <w:pPr>
        <w:spacing w:after="0"/>
        <w:ind w:left="0"/>
        <w:jc w:val="both"/>
      </w:pPr>
      <w:r>
        <w:rPr>
          <w:rFonts w:ascii="Times New Roman"/>
          <w:b w:val="false"/>
          <w:i w:val="false"/>
          <w:color w:val="000000"/>
          <w:sz w:val="28"/>
        </w:rPr>
        <w:t xml:space="preserve">
      3. Осы баптың 2-тармағының бірінші бөлігінде көрсетілген Қазақстан Ұлттық Банкінің алқалы органының құрамын Қазақстан Ұлттық Банкінің Басқармасы Қазақстан Ұлттық Банкі Төрағасының орынбасарлары, Қазақстан Ұлттық Банкі құрылымдық бөлімшелерінің және ведомстволарының басшылары қатарынан бекітеді. Қазақстан Ұлттық Банкінің алқалы органының отырысын Қазақстан Ұлттық Банкі Төрағасы орынбасарларының бірі жүргізеді. </w:t>
      </w:r>
    </w:p>
    <w:bookmarkEnd w:id="459"/>
    <w:bookmarkStart w:name="z487" w:id="460"/>
    <w:p>
      <w:pPr>
        <w:spacing w:after="0"/>
        <w:ind w:left="0"/>
        <w:jc w:val="both"/>
      </w:pPr>
      <w:r>
        <w:rPr>
          <w:rFonts w:ascii="Times New Roman"/>
          <w:b w:val="false"/>
          <w:i w:val="false"/>
          <w:color w:val="000000"/>
          <w:sz w:val="28"/>
        </w:rPr>
        <w:t>
      Қазақстанның Ұлттық Банкі уәжді пайымдауды заңдылық, негізділік, объективтілік және біркелкі тәсіл қағидаттарын сақтай отырып пайдаланады.</w:t>
      </w:r>
    </w:p>
    <w:bookmarkEnd w:id="460"/>
    <w:bookmarkStart w:name="z488" w:id="461"/>
    <w:p>
      <w:pPr>
        <w:spacing w:after="0"/>
        <w:ind w:left="0"/>
        <w:jc w:val="both"/>
      </w:pPr>
      <w:r>
        <w:rPr>
          <w:rFonts w:ascii="Times New Roman"/>
          <w:b w:val="false"/>
          <w:i w:val="false"/>
          <w:color w:val="000000"/>
          <w:sz w:val="28"/>
        </w:rPr>
        <w:t>
      Уәжді пайымдау Қазақстан Ұлттық Банкінің осы баптың 1-тармағында аталған тұлғалардың қызметіне бақылау мен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елеулі болып табылатын ақпаратқа негізделеді.</w:t>
      </w:r>
    </w:p>
    <w:bookmarkEnd w:id="461"/>
    <w:bookmarkStart w:name="z489" w:id="462"/>
    <w:p>
      <w:pPr>
        <w:spacing w:after="0"/>
        <w:ind w:left="0"/>
        <w:jc w:val="both"/>
      </w:pPr>
      <w:r>
        <w:rPr>
          <w:rFonts w:ascii="Times New Roman"/>
          <w:b w:val="false"/>
          <w:i w:val="false"/>
          <w:color w:val="000000"/>
          <w:sz w:val="28"/>
        </w:rPr>
        <w:t>
      Қазақстанның Ұлттық Банкі уәжді пайымдауды қалыптастыру кезінде осы баптың 1-тармағында аталған тұлғалардың түсіндірмелері болған кезде оларды назарға алады.</w:t>
      </w:r>
    </w:p>
    <w:bookmarkEnd w:id="462"/>
    <w:bookmarkStart w:name="z490" w:id="463"/>
    <w:p>
      <w:pPr>
        <w:spacing w:after="0"/>
        <w:ind w:left="0"/>
        <w:jc w:val="both"/>
      </w:pPr>
      <w:r>
        <w:rPr>
          <w:rFonts w:ascii="Times New Roman"/>
          <w:b w:val="false"/>
          <w:i w:val="false"/>
          <w:color w:val="000000"/>
          <w:sz w:val="28"/>
        </w:rPr>
        <w:t xml:space="preserve">
      Уәжді пайымдаудың жобасы осы баптың 1-тармағында аталған тұлғаға жіберіледі. Осы баптың 1-тармағында аталған тұлға бес жұмыс күні ішінде Қазақстанның Ұлттық Банкіне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 ұсынбауы уәжді пайымдаудың жобасымен келісу деп есептеледі. </w:t>
      </w:r>
    </w:p>
    <w:bookmarkEnd w:id="463"/>
    <w:bookmarkStart w:name="z491" w:id="464"/>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Қазақстанның Ұлттық Банкі уәжді пайымдау жобасын Қазақстан Ұлттық Банкі алқалы органының қарауына шығару қажеттігін айқындайды.</w:t>
      </w:r>
    </w:p>
    <w:bookmarkEnd w:id="464"/>
    <w:bookmarkStart w:name="z492" w:id="465"/>
    <w:p>
      <w:pPr>
        <w:spacing w:after="0"/>
        <w:ind w:left="0"/>
        <w:jc w:val="both"/>
      </w:pPr>
      <w:r>
        <w:rPr>
          <w:rFonts w:ascii="Times New Roman"/>
          <w:b w:val="false"/>
          <w:i w:val="false"/>
          <w:color w:val="000000"/>
          <w:sz w:val="28"/>
        </w:rPr>
        <w:t xml:space="preserve">
      4. Осы баптың 1-тармағында аталған тұлға Қазақстанның Ұлттық Банкі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Қазақстанның Ұлттық Банкіне жазбаша түрде ұсынуға құқылы. </w:t>
      </w:r>
    </w:p>
    <w:bookmarkEnd w:id="465"/>
    <w:bookmarkStart w:name="z493" w:id="466"/>
    <w:p>
      <w:pPr>
        <w:spacing w:after="0"/>
        <w:ind w:left="0"/>
        <w:jc w:val="both"/>
      </w:pPr>
      <w:r>
        <w:rPr>
          <w:rFonts w:ascii="Times New Roman"/>
          <w:b w:val="false"/>
          <w:i w:val="false"/>
          <w:color w:val="000000"/>
          <w:sz w:val="28"/>
        </w:rPr>
        <w:t xml:space="preserve">
      Қадағалап ден қою шарасын қолдануға қатысты қарсылықтар Қазақстан Ұлттық Банкінің Төрағасы қатысатын кеңесте қаралады не Қазақстан Ұлттық Банкі Төрағасының ұсынысы бойынша Қазақстан Ұлттық Банкі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Қазақстан Ұлттық Банкінің Басқармасы алынған қарсылықтарды қарайды. Осы баптың 1-тармағында аталған тұлғаның өкілдері қарсылықтарды қарауда қатысуға құқылы. </w:t>
      </w:r>
    </w:p>
    <w:bookmarkEnd w:id="466"/>
    <w:bookmarkStart w:name="z494" w:id="467"/>
    <w:p>
      <w:pPr>
        <w:spacing w:after="0"/>
        <w:ind w:left="0"/>
        <w:jc w:val="both"/>
      </w:pPr>
      <w:r>
        <w:rPr>
          <w:rFonts w:ascii="Times New Roman"/>
          <w:b w:val="false"/>
          <w:i w:val="false"/>
          <w:color w:val="000000"/>
          <w:sz w:val="28"/>
        </w:rPr>
        <w:t xml:space="preserve">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 </w:t>
      </w:r>
    </w:p>
    <w:bookmarkEnd w:id="467"/>
    <w:bookmarkStart w:name="z495" w:id="468"/>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Қазақстанның Ұлттық Банкі қарсылықтармен негізді түрде келіспейтіні не Қазақстанның Ұлттық Банкі қолданған қадағалап ден қою шарасының күшін жою туралы жазбаша хабарлама жібереді.</w:t>
      </w:r>
    </w:p>
    <w:bookmarkEnd w:id="468"/>
    <w:bookmarkStart w:name="z496" w:id="469"/>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ұсынылған қарсылықтармен негізді түрде келіспейтіні туралы жазбаша хабарлама жіберілген күннен бастап күшіне енеді.</w:t>
      </w:r>
    </w:p>
    <w:bookmarkEnd w:id="469"/>
    <w:bookmarkStart w:name="z497" w:id="470"/>
    <w:p>
      <w:pPr>
        <w:spacing w:after="0"/>
        <w:ind w:left="0"/>
        <w:jc w:val="both"/>
      </w:pPr>
      <w:r>
        <w:rPr>
          <w:rFonts w:ascii="Times New Roman"/>
          <w:b w:val="false"/>
          <w:i w:val="false"/>
          <w:color w:val="000000"/>
          <w:sz w:val="28"/>
        </w:rPr>
        <w:t xml:space="preserve">
      Осы баптың 1-тармағында аталған тұлға уәжді пайымдау негізінде қолданылған қадағалап ден қою шарасына сот тәртібімен шағым жасауға құқылы. </w:t>
      </w:r>
    </w:p>
    <w:bookmarkEnd w:id="470"/>
    <w:bookmarkStart w:name="z498" w:id="471"/>
    <w:p>
      <w:pPr>
        <w:spacing w:after="0"/>
        <w:ind w:left="0"/>
        <w:jc w:val="both"/>
      </w:pPr>
      <w:r>
        <w:rPr>
          <w:rFonts w:ascii="Times New Roman"/>
          <w:b w:val="false"/>
          <w:i w:val="false"/>
          <w:color w:val="000000"/>
          <w:sz w:val="28"/>
        </w:rPr>
        <w:t xml:space="preserve">
      Қазақстанның Ұлттық Банкі уәжді пайымдау негізінде қабылданған, заңсыз деп танылған шешімдер үшін Қазақстан Республикасының Азаматтық кодексіне сәйкес жауапты болады. </w:t>
      </w:r>
    </w:p>
    <w:bookmarkEnd w:id="471"/>
    <w:bookmarkStart w:name="z499" w:id="472"/>
    <w:p>
      <w:pPr>
        <w:spacing w:after="0"/>
        <w:ind w:left="0"/>
        <w:jc w:val="both"/>
      </w:pPr>
      <w:r>
        <w:rPr>
          <w:rFonts w:ascii="Times New Roman"/>
          <w:b w:val="false"/>
          <w:i w:val="false"/>
          <w:color w:val="000000"/>
          <w:sz w:val="28"/>
        </w:rPr>
        <w:t>
      5. Қазақстанның Ұлттық Банкі құпиялылық жөніндегі талаптарды ескере келе, уәжді пайымдауды пайдалана отырып қадағалап ден қою шараларын қолданудың қорытылған практикасын жариялайды.</w:t>
      </w:r>
    </w:p>
    <w:bookmarkEnd w:id="472"/>
    <w:bookmarkStart w:name="z500" w:id="473"/>
    <w:p>
      <w:pPr>
        <w:spacing w:after="0"/>
        <w:ind w:left="0"/>
        <w:jc w:val="both"/>
      </w:pPr>
      <w:r>
        <w:rPr>
          <w:rFonts w:ascii="Times New Roman"/>
          <w:b w:val="false"/>
          <w:i w:val="false"/>
          <w:color w:val="000000"/>
          <w:sz w:val="28"/>
        </w:rPr>
        <w:t>
      6. Уәжді пайымдауды қалыптастыру және пайдалану тәртібі Қазақстан Ұлттық Банкінің нормативтік құқықтық актісінде айқындалады.</w:t>
      </w:r>
    </w:p>
    <w:bookmarkEnd w:id="473"/>
    <w:bookmarkStart w:name="z502" w:id="474"/>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 21, 98-құжат; № 22-ІІІ, 109-құжат; № 23-ІІІ, 111-құжат;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74"/>
    <w:bookmarkStart w:name="z503"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12-2) және 13-1) тармақшалармен толықтырылсын:</w:t>
      </w:r>
    </w:p>
    <w:bookmarkEnd w:id="475"/>
    <w:bookmarkStart w:name="z504" w:id="476"/>
    <w:p>
      <w:pPr>
        <w:spacing w:after="0"/>
        <w:ind w:left="0"/>
        <w:jc w:val="both"/>
      </w:pPr>
      <w:r>
        <w:rPr>
          <w:rFonts w:ascii="Times New Roman"/>
          <w:b w:val="false"/>
          <w:i w:val="false"/>
          <w:color w:val="000000"/>
          <w:sz w:val="28"/>
        </w:rPr>
        <w:t>
      "12-2) мерзімсіз қаржы құралы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bookmarkEnd w:id="476"/>
    <w:bookmarkStart w:name="z505" w:id="477"/>
    <w:p>
      <w:pPr>
        <w:spacing w:after="0"/>
        <w:ind w:left="0"/>
        <w:jc w:val="both"/>
      </w:pPr>
      <w:r>
        <w:rPr>
          <w:rFonts w:ascii="Times New Roman"/>
          <w:b w:val="false"/>
          <w:i w:val="false"/>
          <w:color w:val="000000"/>
          <w:sz w:val="28"/>
        </w:rPr>
        <w:t>
      "13-1) төлемге қабілетсіз банк – уәкілетті органның шешімімен осы Заңға сәйкес төлемге қабілетсіз банктер санатына жатқызылған банк;";</w:t>
      </w:r>
    </w:p>
    <w:bookmarkEnd w:id="477"/>
    <w:bookmarkStart w:name="z506" w:id="478"/>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 мынадай редакцияда жазылсын:</w:t>
      </w:r>
    </w:p>
    <w:bookmarkEnd w:id="478"/>
    <w:bookmarkStart w:name="z507" w:id="479"/>
    <w:p>
      <w:pPr>
        <w:spacing w:after="0"/>
        <w:ind w:left="0"/>
        <w:jc w:val="both"/>
      </w:pPr>
      <w:r>
        <w:rPr>
          <w:rFonts w:ascii="Times New Roman"/>
          <w:b w:val="false"/>
          <w:i w:val="false"/>
          <w:color w:val="000000"/>
          <w:sz w:val="28"/>
        </w:rPr>
        <w:t>
      "4) уәкілетті органнан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bookmarkEnd w:id="479"/>
    <w:bookmarkStart w:name="z508" w:id="480"/>
    <w:p>
      <w:pPr>
        <w:spacing w:after="0"/>
        <w:ind w:left="0"/>
        <w:jc w:val="both"/>
      </w:pPr>
      <w:r>
        <w:rPr>
          <w:rFonts w:ascii="Times New Roman"/>
          <w:b w:val="false"/>
          <w:i w:val="false"/>
          <w:color w:val="000000"/>
          <w:sz w:val="28"/>
        </w:rPr>
        <w:t>
      Құқықтар (талап ету) уәкілетті органнан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bookmarkEnd w:id="480"/>
    <w:bookmarkStart w:name="z509" w:id="481"/>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алып тасталсын;</w:t>
      </w:r>
    </w:p>
    <w:bookmarkEnd w:id="481"/>
    <w:bookmarkStart w:name="z510" w:id="4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512" w:id="483"/>
    <w:p>
      <w:pPr>
        <w:spacing w:after="0"/>
        <w:ind w:left="0"/>
        <w:jc w:val="both"/>
      </w:pPr>
      <w:r>
        <w:rPr>
          <w:rFonts w:ascii="Times New Roman"/>
          <w:b w:val="false"/>
          <w:i w:val="false"/>
          <w:color w:val="000000"/>
          <w:sz w:val="28"/>
        </w:rPr>
        <w:t>
      "Акцияларды немесе жарғылық капиталға қатысу үлестерін өткізу мерзімі мынадай:</w:t>
      </w:r>
    </w:p>
    <w:bookmarkEnd w:id="483"/>
    <w:bookmarkStart w:name="z513" w:id="484"/>
    <w:p>
      <w:pPr>
        <w:spacing w:after="0"/>
        <w:ind w:left="0"/>
        <w:jc w:val="both"/>
      </w:pPr>
      <w:r>
        <w:rPr>
          <w:rFonts w:ascii="Times New Roman"/>
          <w:b w:val="false"/>
          <w:i w:val="false"/>
          <w:color w:val="000000"/>
          <w:sz w:val="28"/>
        </w:rPr>
        <w:t xml:space="preserve">
      банк кепіл ретінде қабылдаған осы ұйымдардың акцияларын немесе жарғылық капиталдарына қатысу үлестерін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шарттармен құрылған (сатып алынған) еншілес ұйымына беру;</w:t>
      </w:r>
    </w:p>
    <w:bookmarkEnd w:id="484"/>
    <w:bookmarkStart w:name="z514" w:id="485"/>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13) тармақшадағы "жалға берумен айналысуға құқылы." деген сөздер "жалға берумен;" деген сөздермен ауыстырылып, мынадай мазмұндағы 14) тармақшамен толықтырылсын: </w:t>
      </w:r>
    </w:p>
    <w:bookmarkStart w:name="z516" w:id="486"/>
    <w:p>
      <w:pPr>
        <w:spacing w:after="0"/>
        <w:ind w:left="0"/>
        <w:jc w:val="both"/>
      </w:pPr>
      <w:r>
        <w:rPr>
          <w:rFonts w:ascii="Times New Roman"/>
          <w:b w:val="false"/>
          <w:i w:val="false"/>
          <w:color w:val="000000"/>
          <w:sz w:val="28"/>
        </w:rPr>
        <w:t>
      "14) қарыз алушының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қарыз алушының беруі нәтижесінде банктің меншігіне өткен тұрғынжайды мүліктік жалдау (жалға беру) шарты негізінде жалға берумен айналысуға құқылы.</w:t>
      </w:r>
    </w:p>
    <w:bookmarkEnd w:id="486"/>
    <w:bookmarkStart w:name="z517" w:id="487"/>
    <w:p>
      <w:pPr>
        <w:spacing w:after="0"/>
        <w:ind w:left="0"/>
        <w:jc w:val="both"/>
      </w:pPr>
      <w:r>
        <w:rPr>
          <w:rFonts w:ascii="Times New Roman"/>
          <w:b w:val="false"/>
          <w:i w:val="false"/>
          <w:color w:val="000000"/>
          <w:sz w:val="28"/>
        </w:rPr>
        <w:t>
      Көрсетілген қызмет Қазақстан Республикасының Ұлттық Банкі бекіткен Ипотекалық тұрғын үй қарыздарын (ипотекалық қарыздарды) қайта қаржыландыру бағдарламасына сәйкес жүзеге асырылады.</w:t>
      </w:r>
    </w:p>
    <w:bookmarkEnd w:id="487"/>
    <w:bookmarkStart w:name="z518" w:id="488"/>
    <w:p>
      <w:pPr>
        <w:spacing w:after="0"/>
        <w:ind w:left="0"/>
        <w:jc w:val="both"/>
      </w:pPr>
      <w:r>
        <w:rPr>
          <w:rFonts w:ascii="Times New Roman"/>
          <w:b w:val="false"/>
          <w:i w:val="false"/>
          <w:color w:val="000000"/>
          <w:sz w:val="28"/>
        </w:rPr>
        <w:t>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қарыз алушының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bookmarkEnd w:id="488"/>
    <w:bookmarkStart w:name="z519" w:id="4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11-1-бапта</w:t>
      </w:r>
      <w:r>
        <w:rPr>
          <w:rFonts w:ascii="Times New Roman"/>
          <w:b w:val="false"/>
          <w:i w:val="false"/>
          <w:color w:val="000000"/>
          <w:sz w:val="28"/>
        </w:rPr>
        <w:t>:</w:t>
      </w:r>
    </w:p>
    <w:bookmarkEnd w:id="489"/>
    <w:bookmarkStart w:name="z520" w:id="49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"бар екенін растайтын табыс етілген құжаттардың"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24" w:id="491"/>
    <w:p>
      <w:pPr>
        <w:spacing w:after="0"/>
        <w:ind w:left="0"/>
        <w:jc w:val="both"/>
      </w:pPr>
      <w:r>
        <w:rPr>
          <w:rFonts w:ascii="Times New Roman"/>
          <w:b w:val="false"/>
          <w:i w:val="false"/>
          <w:color w:val="000000"/>
          <w:sz w:val="28"/>
        </w:rPr>
        <w:t xml:space="preserve">
      "8) өтініш берілген күнге және құжаттарды қарау кезеңінде банкте және (немесе) банк холдингінде және (немесе) сатып алынуы болжанып отырған еншілес ұйымда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 үшін әкімшілік жазалардың болуы;";</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"Қазақстан Республикасының заңдарында көзделген санкцияларды" деген сөздер "осы Заңда көзделген қадағалап ден қою шараларын"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бөлігіндегі "Қазақстан Республикасының заңдарында көзделген санкцияларды" деген сөздер "осы Заңда көзделген қадағалап ден қою шараларын" деген сөздермен ауыстырылсын;</w:t>
      </w:r>
    </w:p>
    <w:bookmarkStart w:name="z527" w:id="49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"егер осы Заңға сәйкес өзіне қатысты қайта құрылымдау жүргізілген банк қайта ұйымдастырылатын банктердің біреуі болып табылса," деген сөздер алып тасталсын;</w:t>
      </w:r>
    </w:p>
    <w:bookmarkEnd w:id="492"/>
    <w:bookmarkStart w:name="z528" w:id="493"/>
    <w:p>
      <w:pPr>
        <w:spacing w:after="0"/>
        <w:ind w:left="0"/>
        <w:jc w:val="both"/>
      </w:pPr>
      <w:r>
        <w:rPr>
          <w:rFonts w:ascii="Times New Roman"/>
          <w:b w:val="false"/>
          <w:i w:val="false"/>
          <w:color w:val="000000"/>
          <w:sz w:val="28"/>
        </w:rPr>
        <w:t>
      мынадай мазмұндағы 16-тармақпен толықтырылсын:</w:t>
      </w:r>
    </w:p>
    <w:bookmarkEnd w:id="493"/>
    <w:bookmarkStart w:name="z529" w:id="494"/>
    <w:p>
      <w:pPr>
        <w:spacing w:after="0"/>
        <w:ind w:left="0"/>
        <w:jc w:val="both"/>
      </w:pPr>
      <w:r>
        <w:rPr>
          <w:rFonts w:ascii="Times New Roman"/>
          <w:b w:val="false"/>
          <w:i w:val="false"/>
          <w:color w:val="000000"/>
          <w:sz w:val="28"/>
        </w:rPr>
        <w:t xml:space="preserve">
      "16. Егер банктің еншілес ұйымды немесе ұйымның капиталына қомақты қатысуды сатып алуы банктің осы Заңның 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bookmarkEnd w:id="494"/>
    <w:bookmarkStart w:name="z530" w:id="4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11-2-бапта</w:t>
      </w:r>
      <w:r>
        <w:rPr>
          <w:rFonts w:ascii="Times New Roman"/>
          <w:b w:val="false"/>
          <w:i w:val="false"/>
          <w:color w:val="000000"/>
          <w:sz w:val="28"/>
        </w:rPr>
        <w:t xml:space="preserve">: </w:t>
      </w:r>
    </w:p>
    <w:bookmarkEnd w:id="495"/>
    <w:bookmarkStart w:name="z531" w:id="49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бөлігіндегі "1)," деген цифр алып тасталсын; </w:t>
      </w:r>
    </w:p>
    <w:bookmarkStart w:name="z533" w:id="4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"сату" деген сөз "орналастыру"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1-1) тармақшамен және 3) тармақшадағы "төлеген жағдайларда банктерге қолданылмайды." деген сөздер "төлеген;" деген сөзбен ауыстырылып, мынадай мазмұндағы 4) тармақшамен толықтырылсын:</w:t>
      </w:r>
    </w:p>
    <w:bookmarkStart w:name="z536" w:id="498"/>
    <w:p>
      <w:pPr>
        <w:spacing w:after="0"/>
        <w:ind w:left="0"/>
        <w:jc w:val="both"/>
      </w:pPr>
      <w:r>
        <w:rPr>
          <w:rFonts w:ascii="Times New Roman"/>
          <w:b w:val="false"/>
          <w:i w:val="false"/>
          <w:color w:val="000000"/>
          <w:sz w:val="28"/>
        </w:rPr>
        <w:t>
      "1-1) осы Заңның 61-10-бабында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bookmarkEnd w:id="498"/>
    <w:bookmarkStart w:name="z537" w:id="499"/>
    <w:p>
      <w:pPr>
        <w:spacing w:after="0"/>
        <w:ind w:left="0"/>
        <w:jc w:val="both"/>
      </w:pPr>
      <w:r>
        <w:rPr>
          <w:rFonts w:ascii="Times New Roman"/>
          <w:b w:val="false"/>
          <w:i w:val="false"/>
          <w:color w:val="000000"/>
          <w:sz w:val="28"/>
        </w:rPr>
        <w:t>
      "4) осы Заңның 17-2-бабында көзделген жағдайда банктің акцияларын Қазақстан Республикасының мемлекеттік бағалы қағаздарымен төлеген жағдайларда, банктерге қолданылмайды.";</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"шеңберінде" деген сөзден кейін "және (немесе) осы Заңның 61-10-бабында көзделген тәртіппен төлемге қабілетсіз банкті реттеу жөнінде шаралар қолдану шеңберінде"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0" w:id="500"/>
    <w:p>
      <w:pPr>
        <w:spacing w:after="0"/>
        <w:ind w:left="0"/>
        <w:jc w:val="both"/>
      </w:pPr>
      <w:r>
        <w:rPr>
          <w:rFonts w:ascii="Times New Roman"/>
          <w:b w:val="false"/>
          <w:i w:val="false"/>
          <w:color w:val="000000"/>
          <w:sz w:val="28"/>
        </w:rPr>
        <w:t>
      "4. Мемлекеттік тіркелгеннен кейін және банк операциялары мен өзге де операцияларды жүргізуге лицензия алу үшін өтініш берілгенге дейін жаңадан құрылған банктiң құрылтайшылары немесе акционерлерi оның жарғылық капиталының ең төмен мөлшерін толық төлеуге тиіс.";</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"Қазақстан Республикасының Үкіметімен келісім бойынша" деген сөздер алып тасталсын;</w:t>
      </w:r>
    </w:p>
    <w:bookmarkStart w:name="z542" w:id="5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16-1-бапта</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44" w:id="502"/>
    <w:p>
      <w:pPr>
        <w:spacing w:after="0"/>
        <w:ind w:left="0"/>
        <w:jc w:val="both"/>
      </w:pPr>
      <w:r>
        <w:rPr>
          <w:rFonts w:ascii="Times New Roman"/>
          <w:b w:val="false"/>
          <w:i w:val="false"/>
          <w:color w:val="000000"/>
          <w:sz w:val="28"/>
        </w:rPr>
        <w:t>
      "өтеу" деген сөз "мерзімінен бұрын өтеу" деген сөздермен ауыстырылсын;</w:t>
      </w:r>
    </w:p>
    <w:bookmarkEnd w:id="502"/>
    <w:bookmarkStart w:name="z545" w:id="503"/>
    <w:p>
      <w:pPr>
        <w:spacing w:after="0"/>
        <w:ind w:left="0"/>
        <w:jc w:val="both"/>
      </w:pPr>
      <w:r>
        <w:rPr>
          <w:rFonts w:ascii="Times New Roman"/>
          <w:b w:val="false"/>
          <w:i w:val="false"/>
          <w:color w:val="000000"/>
          <w:sz w:val="28"/>
        </w:rPr>
        <w:t xml:space="preserve">
      "туындаған кезінен бастап бес жылдан ерте" деген сөздер алып тасталсын; </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47" w:id="504"/>
    <w:p>
      <w:pPr>
        <w:spacing w:after="0"/>
        <w:ind w:left="0"/>
        <w:jc w:val="both"/>
      </w:pPr>
      <w:r>
        <w:rPr>
          <w:rFonts w:ascii="Times New Roman"/>
          <w:b w:val="false"/>
          <w:i w:val="false"/>
          <w:color w:val="000000"/>
          <w:sz w:val="28"/>
        </w:rPr>
        <w:t xml:space="preserve">
      "4) банк таратылған кезде, қамтамасыз етілмеген міндеттеме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504"/>
    <w:bookmarkStart w:name="z548" w:id="505"/>
    <w:p>
      <w:pPr>
        <w:spacing w:after="0"/>
        <w:ind w:left="0"/>
        <w:jc w:val="both"/>
      </w:pPr>
      <w:r>
        <w:rPr>
          <w:rFonts w:ascii="Times New Roman"/>
          <w:b w:val="false"/>
          <w:i w:val="false"/>
          <w:color w:val="000000"/>
          <w:sz w:val="28"/>
        </w:rPr>
        <w:t>
      9) мынадай мазмұндағы 16-2 және 16-3-баптармен толықтырылсын:</w:t>
      </w:r>
    </w:p>
    <w:bookmarkEnd w:id="505"/>
    <w:bookmarkStart w:name="z549" w:id="506"/>
    <w:p>
      <w:pPr>
        <w:spacing w:after="0"/>
        <w:ind w:left="0"/>
        <w:jc w:val="both"/>
      </w:pPr>
      <w:r>
        <w:rPr>
          <w:rFonts w:ascii="Times New Roman"/>
          <w:b w:val="false"/>
          <w:i w:val="false"/>
          <w:color w:val="000000"/>
          <w:sz w:val="28"/>
        </w:rPr>
        <w:t xml:space="preserve">
      "16-2-бап. Мерзімсіз қаржы құралдары </w:t>
      </w:r>
    </w:p>
    <w:bookmarkEnd w:id="506"/>
    <w:bookmarkStart w:name="z550" w:id="507"/>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мерзімсіз қаржы құралдарына жатқызу шарттары болып табылады:</w:t>
      </w:r>
    </w:p>
    <w:bookmarkEnd w:id="507"/>
    <w:bookmarkStart w:name="z551" w:id="508"/>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елу жылды құрайды;</w:t>
      </w:r>
    </w:p>
    <w:bookmarkEnd w:id="508"/>
    <w:bookmarkStart w:name="z552" w:id="509"/>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509"/>
    <w:bookmarkStart w:name="z553" w:id="510"/>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bookmarkEnd w:id="510"/>
    <w:bookmarkStart w:name="z554" w:id="511"/>
    <w:p>
      <w:pPr>
        <w:spacing w:after="0"/>
        <w:ind w:left="0"/>
        <w:jc w:val="both"/>
      </w:pPr>
      <w:r>
        <w:rPr>
          <w:rFonts w:ascii="Times New Roman"/>
          <w:b w:val="false"/>
          <w:i w:val="false"/>
          <w:color w:val="000000"/>
          <w:sz w:val="28"/>
        </w:rPr>
        <w:t xml:space="preserve">
      4) банк таратылған кезде, қамтамасыз етілмеген міндеттеме субординарлық борыш бойынша талаптардан кейін,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511"/>
    <w:bookmarkStart w:name="z555" w:id="512"/>
    <w:p>
      <w:pPr>
        <w:spacing w:after="0"/>
        <w:ind w:left="0"/>
        <w:jc w:val="both"/>
      </w:pPr>
      <w:r>
        <w:rPr>
          <w:rFonts w:ascii="Times New Roman"/>
          <w:b w:val="false"/>
          <w:i w:val="false"/>
          <w:color w:val="000000"/>
          <w:sz w:val="28"/>
        </w:rPr>
        <w:t xml:space="preserve">
      16-3-бап. Банктің шет мемлекеттің аумағында эмиссиялық бағалы қағаздарды шығару және (немесе) орналастыру, сондай-ақ банк шығарған эмиссиялық бағалы қағаздарды шет мемлекеттің аумағында қызметін жүзеге асыратын қор биржасының бағалы қағаздарының тізіміне енгізу ерекшеліктері </w:t>
      </w:r>
    </w:p>
    <w:bookmarkEnd w:id="512"/>
    <w:bookmarkStart w:name="z556" w:id="513"/>
    <w:p>
      <w:pPr>
        <w:spacing w:after="0"/>
        <w:ind w:left="0"/>
        <w:jc w:val="both"/>
      </w:pPr>
      <w:r>
        <w:rPr>
          <w:rFonts w:ascii="Times New Roman"/>
          <w:b w:val="false"/>
          <w:i w:val="false"/>
          <w:color w:val="000000"/>
          <w:sz w:val="28"/>
        </w:rPr>
        <w:t xml:space="preserve">
      1. Қазақстан Республикасының резидент-банкі "Бағалы қағаздар рыногы туралы" Қазақстан Республикасы Заңының 22-1-бабының 1-тармағында белгіленген шарттар сақталған кезде шет мемлекеттің аумағында эмиссиялық бағалы қағаздарды шығаруды және (немесе) орналастыруды уәкілетті органның тиісті рұқсаты бар болғанда ғана жүзеге асыруға құқылы. </w:t>
      </w:r>
    </w:p>
    <w:bookmarkEnd w:id="513"/>
    <w:bookmarkStart w:name="z557" w:id="514"/>
    <w:p>
      <w:pPr>
        <w:spacing w:after="0"/>
        <w:ind w:left="0"/>
        <w:jc w:val="both"/>
      </w:pPr>
      <w:r>
        <w:rPr>
          <w:rFonts w:ascii="Times New Roman"/>
          <w:b w:val="false"/>
          <w:i w:val="false"/>
          <w:color w:val="000000"/>
          <w:sz w:val="28"/>
        </w:rPr>
        <w:t xml:space="preserve">
      2. Қазақстан Республикасының резидент-банкі шет мемлекеттің аумағында борыштық бағалы қағаздарды шығарған және (немесе) орналастырған кезде не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уәкілетті органның рұқсаты "Бағалы қағаздар рыногы туралы" Қазақстан Республикасы Заңының 22-1-бабының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шарттардан бөлек, қосымша мынадай шарттар сақталған кезде беріледі:</w:t>
      </w:r>
    </w:p>
    <w:bookmarkEnd w:id="514"/>
    <w:bookmarkStart w:name="z558" w:id="515"/>
    <w:p>
      <w:pPr>
        <w:spacing w:after="0"/>
        <w:ind w:left="0"/>
        <w:jc w:val="both"/>
      </w:pPr>
      <w:r>
        <w:rPr>
          <w:rFonts w:ascii="Times New Roman"/>
          <w:b w:val="false"/>
          <w:i w:val="false"/>
          <w:color w:val="000000"/>
          <w:sz w:val="28"/>
        </w:rPr>
        <w:t>
      1) борыштық бағалы қағаздарды шығару шарттарында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bookmarkEnd w:id="515"/>
    <w:bookmarkStart w:name="z559" w:id="516"/>
    <w:p>
      <w:pPr>
        <w:spacing w:after="0"/>
        <w:ind w:left="0"/>
        <w:jc w:val="both"/>
      </w:pPr>
      <w:r>
        <w:rPr>
          <w:rFonts w:ascii="Times New Roman"/>
          <w:b w:val="false"/>
          <w:i w:val="false"/>
          <w:color w:val="000000"/>
          <w:sz w:val="28"/>
        </w:rPr>
        <w:t>
      2) борыштық бағалы қағаздарды шығару шарттарында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bookmarkEnd w:id="516"/>
    <w:bookmarkStart w:name="z560" w:id="517"/>
    <w:p>
      <w:pPr>
        <w:spacing w:after="0"/>
        <w:ind w:left="0"/>
        <w:jc w:val="both"/>
      </w:pPr>
      <w:r>
        <w:rPr>
          <w:rFonts w:ascii="Times New Roman"/>
          <w:b w:val="false"/>
          <w:i w:val="false"/>
          <w:color w:val="000000"/>
          <w:sz w:val="28"/>
        </w:rPr>
        <w:t xml:space="preserve">
      3. Қазақстан Республикасының резидент-банкі шығарған не шығару шарттарында Қазақстан Республикасының резидент-банкінің кепілдігін беру көзделген эмиссиялық бағалы қағаздар уәкілетті органның тиісті рұқсаты болған кезде және "Бағалы қағаздар рыногы туралы" Қазақстан Республикасы Заңының 22-1-бабының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шарттар сақталған кезде, шет мемлекеттің аумағында қызметін жүзеге асыратын қор биржасында саудаға түсетін бағалы қағаздар тізіміне енгізілуі және (немесе) онда болуы мүмкін.</w:t>
      </w:r>
    </w:p>
    <w:bookmarkEnd w:id="517"/>
    <w:bookmarkStart w:name="z561" w:id="518"/>
    <w:p>
      <w:pPr>
        <w:spacing w:after="0"/>
        <w:ind w:left="0"/>
        <w:jc w:val="both"/>
      </w:pPr>
      <w:r>
        <w:rPr>
          <w:rFonts w:ascii="Times New Roman"/>
          <w:b w:val="false"/>
          <w:i w:val="false"/>
          <w:color w:val="000000"/>
          <w:sz w:val="28"/>
        </w:rPr>
        <w:t>
      4. Қазақстан Республикасының төлемге қабілетсіз резидент-банкінің міндеттемелерін осы Заңда көзделген тәртіппен мәжбүрлеп қайта құрылымдаған жағдайда, осы баптың 1, 2, 3 және 6-тармақтарының талаптары Қазақстан Республикасының резидент-банкіне және (немесе) ұйым шығару шарттарында Қазақстан Республикасы резидент-банкінің кепілдігін беру көзделген эмиссиялық бағалы қағаздарды шығарған және (немесе) орналастырған кезде оған қолданылмайды.</w:t>
      </w:r>
    </w:p>
    <w:bookmarkEnd w:id="518"/>
    <w:bookmarkStart w:name="z562" w:id="519"/>
    <w:p>
      <w:pPr>
        <w:spacing w:after="0"/>
        <w:ind w:left="0"/>
        <w:jc w:val="both"/>
      </w:pPr>
      <w:r>
        <w:rPr>
          <w:rFonts w:ascii="Times New Roman"/>
          <w:b w:val="false"/>
          <w:i w:val="false"/>
          <w:color w:val="000000"/>
          <w:sz w:val="28"/>
        </w:rPr>
        <w:t xml:space="preserve">
      5. Қазақстан Республикасының резидент-банкі не эмиссиялық бағалы қағаздарды шығару шарттарында Қазақстан Республикасы резидент-банкінің кепілдігін беру көзделген ұйым шет мемлекеттің аумағында эмиссиялық бағалы қағаздарды орналастыру аяқталған күннен бастап күнтізбелік он бес күн ішінде уәкілетті органға "Бағалы қағаздар рыногы туралы" Қазақстан Республикасы Заңының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абзацында көзделген шарттардың орындалуын растайтын, уәкілетті органның нормативтік құқықтық актісінде белгіленген нысан бойынша ақпарат береді.</w:t>
      </w:r>
    </w:p>
    <w:bookmarkEnd w:id="519"/>
    <w:bookmarkStart w:name="z563" w:id="520"/>
    <w:p>
      <w:pPr>
        <w:spacing w:after="0"/>
        <w:ind w:left="0"/>
        <w:jc w:val="both"/>
      </w:pPr>
      <w:r>
        <w:rPr>
          <w:rFonts w:ascii="Times New Roman"/>
          <w:b w:val="false"/>
          <w:i w:val="false"/>
          <w:color w:val="000000"/>
          <w:sz w:val="28"/>
        </w:rPr>
        <w:t>
      6. Осы баптың 2-тармағы 1) және 2) тармақшаларының талаптары Қазақстан Республикасының резидент-банктерінің "Астана" халықаралық қаржылық орталығының аумағында эмиссиялық бағалы қағаздарды шығару және (немесе) орналастыру жағдайларына қолданылады.";</w:t>
      </w:r>
    </w:p>
    <w:bookmarkEnd w:id="520"/>
    <w:bookmarkStart w:name="z564" w:id="5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17-бапта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"консервациялау режиміндегі банктің" деген сөздер "банктің осы Заңның 61-12-бабында көзделген,"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67" w:id="522"/>
    <w:p>
      <w:pPr>
        <w:spacing w:after="0"/>
        <w:ind w:left="0"/>
        <w:jc w:val="both"/>
      </w:pPr>
      <w:r>
        <w:rPr>
          <w:rFonts w:ascii="Times New Roman"/>
          <w:b w:val="false"/>
          <w:i w:val="false"/>
          <w:color w:val="000000"/>
          <w:sz w:val="28"/>
        </w:rPr>
        <w:t>
      1) тармақшадағы "органмен келісім" деген сөздер "органның ұсынысы" деген сөздермен ауыстырылсын;</w:t>
      </w:r>
    </w:p>
    <w:bookmarkEnd w:id="522"/>
    <w:bookmarkStart w:name="z568" w:id="523"/>
    <w:p>
      <w:pPr>
        <w:spacing w:after="0"/>
        <w:ind w:left="0"/>
        <w:jc w:val="both"/>
      </w:pPr>
      <w:r>
        <w:rPr>
          <w:rFonts w:ascii="Times New Roman"/>
          <w:b w:val="false"/>
          <w:i w:val="false"/>
          <w:color w:val="000000"/>
          <w:sz w:val="28"/>
        </w:rPr>
        <w:t>
      2) тармақшадағы "Қазақстан Республикасының Үкіметімен келісім бойынша" деген сөздер алып тасталсын;</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төртінші бөлікпен толықтырылсын:</w:t>
      </w:r>
    </w:p>
    <w:bookmarkStart w:name="z570" w:id="524"/>
    <w:p>
      <w:pPr>
        <w:spacing w:after="0"/>
        <w:ind w:left="0"/>
        <w:jc w:val="both"/>
      </w:pPr>
      <w:r>
        <w:rPr>
          <w:rFonts w:ascii="Times New Roman"/>
          <w:b w:val="false"/>
          <w:i w:val="false"/>
          <w:color w:val="000000"/>
          <w:sz w:val="28"/>
        </w:rPr>
        <w:t>
      "Осы тармақтың талаптары төлемге қабілетсіз банктің міндеттемелерін осы Заңның 61-10-бабына сәйкес мәжбүрлеп қайта құрылымдау жағдайларына қолданылмайды.";</w:t>
      </w:r>
    </w:p>
    <w:bookmarkEnd w:id="524"/>
    <w:bookmarkStart w:name="z571" w:id="5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17-1-бапта</w:t>
      </w:r>
      <w:r>
        <w:rPr>
          <w:rFonts w:ascii="Times New Roman"/>
          <w:b w:val="false"/>
          <w:i w:val="false"/>
          <w:color w:val="000000"/>
          <w:sz w:val="28"/>
        </w:rPr>
        <w:t>:</w:t>
      </w:r>
    </w:p>
    <w:bookmarkEnd w:id="525"/>
    <w:bookmarkStart w:name="z572" w:id="52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526"/>
    <w:bookmarkStart w:name="z573" w:id="527"/>
    <w:p>
      <w:pPr>
        <w:spacing w:after="0"/>
        <w:ind w:left="0"/>
        <w:jc w:val="both"/>
      </w:pPr>
      <w:r>
        <w:rPr>
          <w:rFonts w:ascii="Times New Roman"/>
          <w:b w:val="false"/>
          <w:i w:val="false"/>
          <w:color w:val="000000"/>
          <w:sz w:val="28"/>
        </w:rPr>
        <w:t>
      бірінші абзацтағы "жоғары" деген сөз "тиісті" деген сөзбен ауыстырылсын;</w:t>
      </w:r>
    </w:p>
    <w:bookmarkEnd w:id="527"/>
    <w:bookmarkStart w:name="z574" w:id="528"/>
    <w:p>
      <w:pPr>
        <w:spacing w:after="0"/>
        <w:ind w:left="0"/>
        <w:jc w:val="both"/>
      </w:pPr>
      <w:r>
        <w:rPr>
          <w:rFonts w:ascii="Times New Roman"/>
          <w:b w:val="false"/>
          <w:i w:val="false"/>
          <w:color w:val="000000"/>
          <w:sz w:val="28"/>
        </w:rPr>
        <w:t>
      екінші бөліктегі "61-4-бабында" деген сөздер "61-4 және 61-11-баптарында" деген сөздермен ауыстырылсын;</w:t>
      </w:r>
    </w:p>
    <w:bookmarkEnd w:id="528"/>
    <w:bookmarkStart w:name="z575" w:id="529"/>
    <w:p>
      <w:pPr>
        <w:spacing w:after="0"/>
        <w:ind w:left="0"/>
        <w:jc w:val="both"/>
      </w:pPr>
      <w:r>
        <w:rPr>
          <w:rFonts w:ascii="Times New Roman"/>
          <w:b w:val="false"/>
          <w:i w:val="false"/>
          <w:color w:val="000000"/>
          <w:sz w:val="28"/>
        </w:rPr>
        <w:t>
      мынадай мазмұндағы 6-1-тармақпен толықтырылсын:</w:t>
      </w:r>
    </w:p>
    <w:bookmarkEnd w:id="529"/>
    <w:bookmarkStart w:name="z576" w:id="530"/>
    <w:p>
      <w:pPr>
        <w:spacing w:after="0"/>
        <w:ind w:left="0"/>
        <w:jc w:val="both"/>
      </w:pPr>
      <w:r>
        <w:rPr>
          <w:rFonts w:ascii="Times New Roman"/>
          <w:b w:val="false"/>
          <w:i w:val="false"/>
          <w:color w:val="000000"/>
          <w:sz w:val="28"/>
        </w:rPr>
        <w:t xml:space="preserve">
      "6-1. Осы баптың 4-тармағы </w:t>
      </w:r>
      <w:r>
        <w:rPr>
          <w:rFonts w:ascii="Times New Roman"/>
          <w:b w:val="false"/>
          <w:i w:val="false"/>
          <w:color w:val="000000"/>
          <w:sz w:val="28"/>
        </w:rPr>
        <w:t>3) тармақшасының</w:t>
      </w:r>
      <w:r>
        <w:rPr>
          <w:rFonts w:ascii="Times New Roman"/>
          <w:b w:val="false"/>
          <w:i w:val="false"/>
          <w:color w:val="000000"/>
          <w:sz w:val="28"/>
        </w:rPr>
        <w:t xml:space="preserve"> және 5-тармағы </w:t>
      </w:r>
      <w:r>
        <w:rPr>
          <w:rFonts w:ascii="Times New Roman"/>
          <w:b w:val="false"/>
          <w:i w:val="false"/>
          <w:color w:val="000000"/>
          <w:sz w:val="28"/>
        </w:rPr>
        <w:t>3) тармақшасының</w:t>
      </w:r>
      <w:r>
        <w:rPr>
          <w:rFonts w:ascii="Times New Roman"/>
          <w:b w:val="false"/>
          <w:i w:val="false"/>
          <w:color w:val="000000"/>
          <w:sz w:val="28"/>
        </w:rPr>
        <w:t xml:space="preserve">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bookmarkEnd w:id="530"/>
    <w:bookmarkStart w:name="z577" w:id="531"/>
    <w:p>
      <w:pPr>
        <w:spacing w:after="0"/>
        <w:ind w:left="0"/>
        <w:jc w:val="both"/>
      </w:pPr>
      <w:r>
        <w:rPr>
          <w:rFonts w:ascii="Times New Roman"/>
          <w:b w:val="false"/>
          <w:i w:val="false"/>
          <w:color w:val="000000"/>
          <w:sz w:val="28"/>
        </w:rPr>
        <w:t>
      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bookmarkEnd w:id="531"/>
    <w:bookmarkStart w:name="z578" w:id="532"/>
    <w:p>
      <w:pPr>
        <w:spacing w:after="0"/>
        <w:ind w:left="0"/>
        <w:jc w:val="both"/>
      </w:pPr>
      <w:r>
        <w:rPr>
          <w:rFonts w:ascii="Times New Roman"/>
          <w:b w:val="false"/>
          <w:i w:val="false"/>
          <w:color w:val="000000"/>
          <w:sz w:val="28"/>
        </w:rPr>
        <w:t>
      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80" w:id="533"/>
    <w:p>
      <w:pPr>
        <w:spacing w:after="0"/>
        <w:ind w:left="0"/>
        <w:jc w:val="both"/>
      </w:pPr>
      <w:r>
        <w:rPr>
          <w:rFonts w:ascii="Times New Roman"/>
          <w:b w:val="false"/>
          <w:i w:val="false"/>
          <w:color w:val="000000"/>
          <w:sz w:val="28"/>
        </w:rPr>
        <w:t>
      төртінші абзац мынадай редакцияда жазылсын:</w:t>
      </w:r>
    </w:p>
    <w:bookmarkEnd w:id="533"/>
    <w:bookmarkStart w:name="z581" w:id="534"/>
    <w:p>
      <w:pPr>
        <w:spacing w:after="0"/>
        <w:ind w:left="0"/>
        <w:jc w:val="both"/>
      </w:pPr>
      <w:r>
        <w:rPr>
          <w:rFonts w:ascii="Times New Roman"/>
          <w:b w:val="false"/>
          <w:i w:val="false"/>
          <w:color w:val="000000"/>
          <w:sz w:val="28"/>
        </w:rPr>
        <w:t>
      "уәкілетті органның ұсынылған құжаттар бойынша ескертулерін жоймау;";</w:t>
      </w:r>
    </w:p>
    <w:bookmarkEnd w:id="534"/>
    <w:bookmarkStart w:name="z582" w:id="535"/>
    <w:p>
      <w:pPr>
        <w:spacing w:after="0"/>
        <w:ind w:left="0"/>
        <w:jc w:val="both"/>
      </w:pPr>
      <w:r>
        <w:rPr>
          <w:rFonts w:ascii="Times New Roman"/>
          <w:b w:val="false"/>
          <w:i w:val="false"/>
          <w:color w:val="000000"/>
          <w:sz w:val="28"/>
        </w:rPr>
        <w:t>
      он үшінші абзацтағы "қаржы ұйымын консервациялау" деген сөздер "банкті төлемге қабілетсіз банктер санатына жатқызу, сақтандыру (қайта сақтандыру) ұйымын консервациялау" деген сөздермен ауыстырылсын;</w:t>
      </w:r>
    </w:p>
    <w:bookmarkEnd w:id="535"/>
    <w:bookmarkStart w:name="z583" w:id="536"/>
    <w:p>
      <w:pPr>
        <w:spacing w:after="0"/>
        <w:ind w:left="0"/>
        <w:jc w:val="both"/>
      </w:pPr>
      <w:r>
        <w:rPr>
          <w:rFonts w:ascii="Times New Roman"/>
          <w:b w:val="false"/>
          <w:i w:val="false"/>
          <w:color w:val="000000"/>
          <w:sz w:val="28"/>
        </w:rPr>
        <w:t>
      он бесінші абзацтағы "болмауы негіз болып табылады." деген сөздер "болмауы;" деген сөзбен ауыстырылып, мынадай мазмұндағы он алтыншы, он жетінші және он сегізінші абзацтармен толықтырылсын:</w:t>
      </w:r>
    </w:p>
    <w:bookmarkEnd w:id="536"/>
    <w:bookmarkStart w:name="z584" w:id="537"/>
    <w:p>
      <w:pPr>
        <w:spacing w:after="0"/>
        <w:ind w:left="0"/>
        <w:jc w:val="both"/>
      </w:pPr>
      <w:r>
        <w:rPr>
          <w:rFonts w:ascii="Times New Roman"/>
          <w:b w:val="false"/>
          <w:i w:val="false"/>
          <w:color w:val="000000"/>
          <w:sz w:val="28"/>
        </w:rPr>
        <w:t>
      "өтініш беруші – қаржы ұйымы өзі тұрған елде шоғырландырылған негізде қадағалауға жатпайтын жағдайлар;</w:t>
      </w:r>
    </w:p>
    <w:bookmarkEnd w:id="537"/>
    <w:bookmarkStart w:name="z585" w:id="538"/>
    <w:p>
      <w:pPr>
        <w:spacing w:after="0"/>
        <w:ind w:left="0"/>
        <w:jc w:val="both"/>
      </w:pPr>
      <w:r>
        <w:rPr>
          <w:rFonts w:ascii="Times New Roman"/>
          <w:b w:val="false"/>
          <w:i w:val="false"/>
          <w:color w:val="000000"/>
          <w:sz w:val="28"/>
        </w:rPr>
        <w:t>
      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bookmarkEnd w:id="538"/>
    <w:bookmarkStart w:name="z586" w:id="539"/>
    <w:p>
      <w:pPr>
        <w:spacing w:after="0"/>
        <w:ind w:left="0"/>
        <w:jc w:val="both"/>
      </w:pPr>
      <w:r>
        <w:rPr>
          <w:rFonts w:ascii="Times New Roman"/>
          <w:b w:val="false"/>
          <w:i w:val="false"/>
          <w:color w:val="000000"/>
          <w:sz w:val="28"/>
        </w:rPr>
        <w:t>
      банк ашуға рұқсат беруден бас тарту үшін негіздердің болуы негіз болып табылады.";</w:t>
      </w:r>
    </w:p>
    <w:bookmarkEnd w:id="539"/>
    <w:bookmarkStart w:name="z587" w:id="540"/>
    <w:p>
      <w:pPr>
        <w:spacing w:after="0"/>
        <w:ind w:left="0"/>
        <w:jc w:val="both"/>
      </w:pPr>
      <w:r>
        <w:rPr>
          <w:rFonts w:ascii="Times New Roman"/>
          <w:b w:val="false"/>
          <w:i w:val="false"/>
          <w:color w:val="000000"/>
          <w:sz w:val="28"/>
        </w:rPr>
        <w:t>
      мынадай мазмұндағы екінші бөлікпен толықтырылсын:</w:t>
      </w:r>
    </w:p>
    <w:bookmarkEnd w:id="540"/>
    <w:bookmarkStart w:name="z588" w:id="541"/>
    <w:p>
      <w:pPr>
        <w:spacing w:after="0"/>
        <w:ind w:left="0"/>
        <w:jc w:val="both"/>
      </w:pPr>
      <w:r>
        <w:rPr>
          <w:rFonts w:ascii="Times New Roman"/>
          <w:b w:val="false"/>
          <w:i w:val="false"/>
          <w:color w:val="000000"/>
          <w:sz w:val="28"/>
        </w:rPr>
        <w:t>
      "Егер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90" w:id="542"/>
    <w:p>
      <w:pPr>
        <w:spacing w:after="0"/>
        <w:ind w:left="0"/>
        <w:jc w:val="both"/>
      </w:pPr>
      <w:r>
        <w:rPr>
          <w:rFonts w:ascii="Times New Roman"/>
          <w:b w:val="false"/>
          <w:i w:val="false"/>
          <w:color w:val="000000"/>
          <w:sz w:val="28"/>
        </w:rPr>
        <w:t>
      бірінші абзацта орыс тіліндегі мәтінге өзгеріс енгізілді, қазақ тіліндегі мәтін өзгермейді;</w:t>
      </w:r>
    </w:p>
    <w:bookmarkEnd w:id="542"/>
    <w:bookmarkStart w:name="z591" w:id="543"/>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543"/>
    <w:bookmarkStart w:name="z592" w:id="544"/>
    <w:p>
      <w:pPr>
        <w:spacing w:after="0"/>
        <w:ind w:left="0"/>
        <w:jc w:val="both"/>
      </w:pPr>
      <w:r>
        <w:rPr>
          <w:rFonts w:ascii="Times New Roman"/>
          <w:b w:val="false"/>
          <w:i w:val="false"/>
          <w:color w:val="000000"/>
          <w:sz w:val="28"/>
        </w:rPr>
        <w:t>
      "өтініш беруші мүлкінің құны (өтініш берушінің міндеттемелерін шегере отырып) банктің акцияларын сатып алу үшін жеткіліксіз болса;";</w:t>
      </w:r>
    </w:p>
    <w:bookmarkEnd w:id="544"/>
    <w:bookmarkStart w:name="z593" w:id="545"/>
    <w:p>
      <w:pPr>
        <w:spacing w:after="0"/>
        <w:ind w:left="0"/>
        <w:jc w:val="both"/>
      </w:pPr>
      <w:r>
        <w:rPr>
          <w:rFonts w:ascii="Times New Roman"/>
          <w:b w:val="false"/>
          <w:i w:val="false"/>
          <w:color w:val="000000"/>
          <w:sz w:val="28"/>
        </w:rPr>
        <w:t>
      сегізінші абзац "банкке" деген сөздің алдынан "өтініш берушінің орнықсыз қаржылық жағдайының бар екенін және (немесе)" деген сөздермен толықтырылып, "- заңды тұлғаның" деген сөздер алып тасталсын;</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"Қазақстан Республикасының заңдарында көзделген санкцияларды, сондай-ақ" деген сөздер "осы Заңда көзделген қадағалап ден қою шараларын, оның ішінде"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596" w:id="546"/>
    <w:p>
      <w:pPr>
        <w:spacing w:after="0"/>
        <w:ind w:left="0"/>
        <w:jc w:val="both"/>
      </w:pPr>
      <w:r>
        <w:rPr>
          <w:rFonts w:ascii="Times New Roman"/>
          <w:b w:val="false"/>
          <w:i w:val="false"/>
          <w:color w:val="000000"/>
          <w:sz w:val="28"/>
        </w:rPr>
        <w:t xml:space="preserve">
      бірінші бөлік "өзгерту туралы" деген сөздерден кейін ", мұндай өзгеріс банктің немесе банк холдингінің меншікті акцияларды өзге акционерлерден сатып алуы салдарларынан болған жағдайларды қоспағанда," деген сөздермен толықтырылсын; </w:t>
      </w:r>
    </w:p>
    <w:bookmarkEnd w:id="546"/>
    <w:bookmarkStart w:name="z597" w:id="547"/>
    <w:p>
      <w:pPr>
        <w:spacing w:after="0"/>
        <w:ind w:left="0"/>
        <w:jc w:val="both"/>
      </w:pPr>
      <w:r>
        <w:rPr>
          <w:rFonts w:ascii="Times New Roman"/>
          <w:b w:val="false"/>
          <w:i w:val="false"/>
          <w:color w:val="000000"/>
          <w:sz w:val="28"/>
        </w:rPr>
        <w:t>
      үшінші бөліктегі "уәкілетті орган банктің ірі қатысушысының, банк холдингінің өтініші бойынша не көрсетілген фактіні өз бетінше анықтаған жағдайда оны анықтаған күннен бастап екі ай ішінде банктің ірі қатысушысының немесе банк холдингінің мәртебесін иеленуге келісім беру үшін көзделген тәртіппен бұрын берілген жазбаша келісімнің күшін жою туралы шешім қабылдайды" деген сөздер "уәкілетті органның бұрын берілген жазбаша келісімінің күші банктің ірі қатысушысының, банк холдингінің өтініші бойынша уәкілетті орган көрсетілген өтінішті алған күннен бастап жойылды деп саналады" деген сөздермен ауыстырылсын;</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599" w:id="548"/>
    <w:p>
      <w:pPr>
        <w:spacing w:after="0"/>
        <w:ind w:left="0"/>
        <w:jc w:val="both"/>
      </w:pPr>
      <w:r>
        <w:rPr>
          <w:rFonts w:ascii="Times New Roman"/>
          <w:b w:val="false"/>
          <w:i w:val="false"/>
          <w:color w:val="000000"/>
          <w:sz w:val="28"/>
        </w:rPr>
        <w:t>
      12) 17-2-баптың 1-тармағында:</w:t>
      </w:r>
    </w:p>
    <w:bookmarkEnd w:id="548"/>
    <w:bookmarkStart w:name="z600" w:id="549"/>
    <w:p>
      <w:pPr>
        <w:spacing w:after="0"/>
        <w:ind w:left="0"/>
        <w:jc w:val="both"/>
      </w:pPr>
      <w:r>
        <w:rPr>
          <w:rFonts w:ascii="Times New Roman"/>
          <w:b w:val="false"/>
          <w:i w:val="false"/>
          <w:color w:val="000000"/>
          <w:sz w:val="28"/>
        </w:rPr>
        <w:t xml:space="preserve">
      бірінші бөліктегі "жағдайда" деген сөзден кейін "уәкілетті органның ұсынысы бойынша" деген сөздермен толықтырылып, "Қазақстан Республикасының Үкіметі не ұлттық басқарушы холдинг орналастырылған акциялардың жалпы санының кемінде он пайызы мөлшерінде сатып алатыны туралы шешім қабылдауға құқылы" деген сөздер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 деген сөздермен ауыстырылсын; </w:t>
      </w:r>
    </w:p>
    <w:bookmarkEnd w:id="549"/>
    <w:bookmarkStart w:name="z601" w:id="550"/>
    <w:p>
      <w:pPr>
        <w:spacing w:after="0"/>
        <w:ind w:left="0"/>
        <w:jc w:val="both"/>
      </w:pPr>
      <w:r>
        <w:rPr>
          <w:rFonts w:ascii="Times New Roman"/>
          <w:b w:val="false"/>
          <w:i w:val="false"/>
          <w:color w:val="000000"/>
          <w:sz w:val="28"/>
        </w:rPr>
        <w:t>
      мынадай мазмұндағы екінші бөлікпен толықтырылсын:</w:t>
      </w:r>
    </w:p>
    <w:bookmarkEnd w:id="550"/>
    <w:bookmarkStart w:name="z602" w:id="551"/>
    <w:p>
      <w:pPr>
        <w:spacing w:after="0"/>
        <w:ind w:left="0"/>
        <w:jc w:val="both"/>
      </w:pPr>
      <w:r>
        <w:rPr>
          <w:rFonts w:ascii="Times New Roman"/>
          <w:b w:val="false"/>
          <w:i w:val="false"/>
          <w:color w:val="000000"/>
          <w:sz w:val="28"/>
        </w:rPr>
        <w:t>
      "Уәкілетті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bookmarkEnd w:id="551"/>
    <w:bookmarkStart w:name="z603" w:id="55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19-бапта</w:t>
      </w:r>
      <w:r>
        <w:rPr>
          <w:rFonts w:ascii="Times New Roman"/>
          <w:b w:val="false"/>
          <w:i w:val="false"/>
          <w:color w:val="000000"/>
          <w:sz w:val="28"/>
        </w:rPr>
        <w:t>:</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тармақша</w:t>
      </w:r>
      <w:r>
        <w:rPr>
          <w:rFonts w:ascii="Times New Roman"/>
          <w:b w:val="false"/>
          <w:i w:val="false"/>
          <w:color w:val="000000"/>
          <w:sz w:val="28"/>
        </w:rPr>
        <w:t xml:space="preserve"> мынадай редакцияда жазылсын: </w:t>
      </w:r>
    </w:p>
    <w:bookmarkStart w:name="z606" w:id="553"/>
    <w:p>
      <w:pPr>
        <w:spacing w:after="0"/>
        <w:ind w:left="0"/>
        <w:jc w:val="both"/>
      </w:pPr>
      <w:r>
        <w:rPr>
          <w:rFonts w:ascii="Times New Roman"/>
          <w:b w:val="false"/>
          <w:i w:val="false"/>
          <w:color w:val="000000"/>
          <w:sz w:val="28"/>
        </w:rPr>
        <w:t>
      "б) құрылтайшылар – жеке және заңды тұлғалар (уәкілетті орган айқындаған тізбе бойынша) туралы мәліметтер, оның ішінде құрылтайшының – заңды тұлғаның аяқталған соңғы екі қаржы жылы ішіндегі (бар болса, шоғырландырылған есепті қоса алғанда) аудиторлық ұйым растаған қаржылық есептілігі;";</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б-1) тармақшадағы</w:t>
      </w:r>
      <w:r>
        <w:rPr>
          <w:rFonts w:ascii="Times New Roman"/>
          <w:b w:val="false"/>
          <w:i w:val="false"/>
          <w:color w:val="000000"/>
          <w:sz w:val="28"/>
        </w:rPr>
        <w:t xml:space="preserve"> "егер тұлға банктің ірі қатысушысы немесе банк холдингі болатын болса, онда" деген сөздер "өтініш берушінің банктің ірі қатысушысы немесе банк холдингі мәртебесін алуы қажет болған жағдайда,"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абзацындағы "құрылтайшылар" деген сөз "акционерлер" деген сөзбен ауыстырылсын;</w:t>
      </w:r>
    </w:p>
    <w:bookmarkStart w:name="z609" w:id="5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20-бапта</w:t>
      </w:r>
      <w:r>
        <w:rPr>
          <w:rFonts w:ascii="Times New Roman"/>
          <w:b w:val="false"/>
          <w:i w:val="false"/>
          <w:color w:val="000000"/>
          <w:sz w:val="28"/>
        </w:rPr>
        <w:t>:</w:t>
      </w:r>
    </w:p>
    <w:bookmarkEnd w:id="554"/>
    <w:bookmarkStart w:name="z610" w:id="55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және екінші бөліктеріндегі "қаржы ұйымын консервациялау" деген сөздер "банкті төлемге қабілетсіз банктер санатына жатқызу туралы, сақтандыру (қайта сақтандыру) ұйымын консервациялау" деген сөздермен ауыстырылсын;</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w:t>
      </w:r>
    </w:p>
    <w:bookmarkStart w:name="z612" w:id="556"/>
    <w:p>
      <w:pPr>
        <w:spacing w:after="0"/>
        <w:ind w:left="0"/>
        <w:jc w:val="both"/>
      </w:pPr>
      <w:r>
        <w:rPr>
          <w:rFonts w:ascii="Times New Roman"/>
          <w:b w:val="false"/>
          <w:i w:val="false"/>
          <w:color w:val="000000"/>
          <w:sz w:val="28"/>
        </w:rPr>
        <w:t>
      "(сайланған)" деген сөз "(сайланған, тиісті функциялар берілген)" деген сөздермен ауыстырылсын;</w:t>
      </w:r>
    </w:p>
    <w:bookmarkEnd w:id="556"/>
    <w:bookmarkStart w:name="z613" w:id="557"/>
    <w:p>
      <w:pPr>
        <w:spacing w:after="0"/>
        <w:ind w:left="0"/>
        <w:jc w:val="both"/>
      </w:pPr>
      <w:r>
        <w:rPr>
          <w:rFonts w:ascii="Times New Roman"/>
          <w:b w:val="false"/>
          <w:i w:val="false"/>
          <w:color w:val="000000"/>
          <w:sz w:val="28"/>
        </w:rPr>
        <w:t>
      "өз қызметін", "атқаруға" деген сөздер тиісінше "не заңды тұлға банк холдингі мәртебесін алған кезде банктің акциялары сатып алынған күннен бастап тиісті функцияларды", "жүзеге асыруға" деген сөздермен ауыстырылсын;</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бөлігіндегі "Банктің" деген сөз "Мінсіз іскерлік беделінің болмауы өлшемшартын қоса алғанда, банктің"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бірінші абзацындағы "оған қатысты санкциялар және (немесе) шектеулі ықпал ету шараларын қолданған" деген сөздер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9" w:id="558"/>
    <w:p>
      <w:pPr>
        <w:spacing w:after="0"/>
        <w:ind w:left="0"/>
        <w:jc w:val="both"/>
      </w:pPr>
      <w:r>
        <w:rPr>
          <w:rFonts w:ascii="Times New Roman"/>
          <w:b w:val="false"/>
          <w:i w:val="false"/>
          <w:color w:val="000000"/>
          <w:sz w:val="28"/>
        </w:rPr>
        <w:t>
      "9. Уәкілетті органның тағайындауға (сайлауға) келісім беруден бас тартуына немесе осы баптың 6-тармағында көзделген мерзімде құжаттардың келісу үшін уәкілетті органға ұсынылмауына байланысты банктің басшы қызметкерімен еңбек шарты бұзылған немесе оның өкілеттігі тоқтатылған немесе осы банктегі басқа лауазымға ауыстырылған жағдайда, осы адам өзін банктің басшы қызметкері лауазымына тағайындауға (сайлауға) келісім беруден бас тарту алған не өзімен еңбек шарты бұзылған немесе өкілеттіктері тоқтатылған немесе өзге лауазымға ауыстырылған соң күнтізбелік тоқсан күннен кейін, бірақ қатарынан он екі ай ішінде екі реттен артық емес, қайта тағайындалуы (сайлануы) мүмкін.</w:t>
      </w:r>
    </w:p>
    <w:bookmarkEnd w:id="558"/>
    <w:bookmarkStart w:name="z620" w:id="559"/>
    <w:p>
      <w:pPr>
        <w:spacing w:after="0"/>
        <w:ind w:left="0"/>
        <w:jc w:val="both"/>
      </w:pPr>
      <w:r>
        <w:rPr>
          <w:rFonts w:ascii="Times New Roman"/>
          <w:b w:val="false"/>
          <w:i w:val="false"/>
          <w:color w:val="000000"/>
          <w:sz w:val="28"/>
        </w:rPr>
        <w:t xml:space="preserve">
      Банк уәкілетті органды банктің тиісті органы шешім қабылдаған күннен бастап он жұмыс күні ішінде, басшы қызметкерлердің тағайындауды (сайлауды), басқа лауазымға ауыстыруды, еңбек шартын бұзуды және (немесе) өкілеттігін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тәртіптік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 </w:t>
      </w:r>
    </w:p>
    <w:bookmarkEnd w:id="559"/>
    <w:bookmarkStart w:name="z621" w:id="560"/>
    <w:p>
      <w:pPr>
        <w:spacing w:after="0"/>
        <w:ind w:left="0"/>
        <w:jc w:val="both"/>
      </w:pPr>
      <w:r>
        <w:rPr>
          <w:rFonts w:ascii="Times New Roman"/>
          <w:b w:val="false"/>
          <w:i w:val="false"/>
          <w:color w:val="000000"/>
          <w:sz w:val="28"/>
        </w:rPr>
        <w:t>
      Басшы қызметкер қылмыстық жауаптылыққа тартылған жағдайда, банк уәкілетті органды осы ақпарат банкке белгілі болған күннен бастап он жұмыс күні ішінде хабардар етеді.";</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25" w:id="561"/>
    <w:p>
      <w:pPr>
        <w:spacing w:after="0"/>
        <w:ind w:left="0"/>
        <w:jc w:val="both"/>
      </w:pPr>
      <w:r>
        <w:rPr>
          <w:rFonts w:ascii="Times New Roman"/>
          <w:b w:val="false"/>
          <w:i w:val="false"/>
          <w:color w:val="000000"/>
          <w:sz w:val="28"/>
        </w:rPr>
        <w:t xml:space="preserve">
      "3) уәкілетті органның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қадағалап ден қою шарасын қолдануы;";</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629" w:id="562"/>
    <w:p>
      <w:pPr>
        <w:spacing w:after="0"/>
        <w:ind w:left="0"/>
        <w:jc w:val="both"/>
      </w:pPr>
      <w:r>
        <w:rPr>
          <w:rFonts w:ascii="Times New Roman"/>
          <w:b w:val="false"/>
          <w:i w:val="false"/>
          <w:color w:val="000000"/>
          <w:sz w:val="28"/>
        </w:rPr>
        <w:t xml:space="preserve">
      "Уәкілетті орган банк операцияларының жекелеген түрлерін жүзеге асыратын ұйымның атқарушы органының басшысына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қадағалап ден қою шарасын қолданған жағдайда, осы ұйым осы адаммен еңбек шартын бұзуға не атқарушы орган басшысының өкілеттіктерін тоқтату бойынша шаралар қабылдауға міндетті.";</w:t>
      </w:r>
    </w:p>
    <w:bookmarkEnd w:id="562"/>
    <w:bookmarkStart w:name="z630" w:id="563"/>
    <w:p>
      <w:pPr>
        <w:spacing w:after="0"/>
        <w:ind w:left="0"/>
        <w:jc w:val="both"/>
      </w:pPr>
      <w:r>
        <w:rPr>
          <w:rFonts w:ascii="Times New Roman"/>
          <w:b w:val="false"/>
          <w:i w:val="false"/>
          <w:color w:val="000000"/>
          <w:sz w:val="28"/>
        </w:rPr>
        <w:t xml:space="preserve">
      15) 24-баптың 1-тармағы </w:t>
      </w:r>
      <w:r>
        <w:rPr>
          <w:rFonts w:ascii="Times New Roman"/>
          <w:b w:val="false"/>
          <w:i w:val="false"/>
          <w:color w:val="000000"/>
          <w:sz w:val="28"/>
        </w:rPr>
        <w:t>г-1) тармақшасының</w:t>
      </w:r>
      <w:r>
        <w:rPr>
          <w:rFonts w:ascii="Times New Roman"/>
          <w:b w:val="false"/>
          <w:i w:val="false"/>
          <w:color w:val="000000"/>
          <w:sz w:val="28"/>
        </w:rPr>
        <w:t xml:space="preserve"> үшінші абзацындағы "қаржы ұйымын консервациялау" деген сөздер "банкті төлемге қабілетсіз банктер санатына жатқызу, сақтандыру (қайта сақтандыру) ұйымын консервациялау" деген сөздермен ауыстырылсын;</w:t>
      </w:r>
    </w:p>
    <w:bookmarkEnd w:id="563"/>
    <w:bookmarkStart w:name="z631" w:id="56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26-бапта</w:t>
      </w:r>
      <w:r>
        <w:rPr>
          <w:rFonts w:ascii="Times New Roman"/>
          <w:b w:val="false"/>
          <w:i w:val="false"/>
          <w:color w:val="000000"/>
          <w:sz w:val="28"/>
        </w:rPr>
        <w:t>:</w:t>
      </w:r>
    </w:p>
    <w:bookmarkEnd w:id="564"/>
    <w:bookmarkStart w:name="z632" w:id="565"/>
    <w:p>
      <w:pPr>
        <w:spacing w:after="0"/>
        <w:ind w:left="0"/>
        <w:jc w:val="both"/>
      </w:pPr>
      <w:r>
        <w:rPr>
          <w:rFonts w:ascii="Times New Roman"/>
          <w:b w:val="false"/>
          <w:i w:val="false"/>
          <w:color w:val="000000"/>
          <w:sz w:val="28"/>
        </w:rPr>
        <w:t>
      тақырып "операцияларын" деген сөзден кейін "және өзге де операцияларды" деген сөздермен толықтырылсын;</w:t>
      </w:r>
    </w:p>
    <w:bookmarkEnd w:id="565"/>
    <w:bookmarkStart w:name="z633" w:id="56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566"/>
    <w:bookmarkStart w:name="z634" w:id="56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67"/>
    <w:bookmarkStart w:name="z635" w:id="568"/>
    <w:p>
      <w:pPr>
        <w:spacing w:after="0"/>
        <w:ind w:left="0"/>
        <w:jc w:val="both"/>
      </w:pPr>
      <w:r>
        <w:rPr>
          <w:rFonts w:ascii="Times New Roman"/>
          <w:b w:val="false"/>
          <w:i w:val="false"/>
          <w:color w:val="000000"/>
          <w:sz w:val="28"/>
        </w:rPr>
        <w:t>
      "2) уәкілетті органның талаптарына сәйкес келетін тәуекелдерді басқару және ішкі бақылау жүйелерінің болуын қамтамасыз етуге;";</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"уәкiлеттi органның ресми баспасөз басылымдарында жарияланады," деген сөздер алып тасталсын;</w:t>
      </w:r>
    </w:p>
    <w:bookmarkStart w:name="z637" w:id="56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27-бапта</w:t>
      </w:r>
      <w:r>
        <w:rPr>
          <w:rFonts w:ascii="Times New Roman"/>
          <w:b w:val="false"/>
          <w:i w:val="false"/>
          <w:color w:val="000000"/>
          <w:sz w:val="28"/>
        </w:rPr>
        <w:t>:</w:t>
      </w:r>
    </w:p>
    <w:bookmarkEnd w:id="569"/>
    <w:bookmarkStart w:name="z638" w:id="570"/>
    <w:p>
      <w:pPr>
        <w:spacing w:after="0"/>
        <w:ind w:left="0"/>
        <w:jc w:val="both"/>
      </w:pPr>
      <w:r>
        <w:rPr>
          <w:rFonts w:ascii="Times New Roman"/>
          <w:b w:val="false"/>
          <w:i w:val="false"/>
          <w:color w:val="000000"/>
          <w:sz w:val="28"/>
        </w:rPr>
        <w:t>
      тақырыптағы "операциясын" деген сөз "операцияларын немесе өзге де операцияларды" деген сөздермен ауыстырылсын;</w:t>
      </w:r>
    </w:p>
    <w:bookmarkEnd w:id="570"/>
    <w:bookmarkStart w:name="z639" w:id="571"/>
    <w:p>
      <w:pPr>
        <w:spacing w:after="0"/>
        <w:ind w:left="0"/>
        <w:jc w:val="both"/>
      </w:pPr>
      <w:r>
        <w:rPr>
          <w:rFonts w:ascii="Times New Roman"/>
          <w:b w:val="false"/>
          <w:i w:val="false"/>
          <w:color w:val="000000"/>
          <w:sz w:val="28"/>
        </w:rPr>
        <w:t>
      бірінші абзац "операциясын" деген сөзден кейін "немесе өзге де операцияны" деген сөздермен ауыстырылсын;</w:t>
      </w:r>
    </w:p>
    <w:bookmarkEnd w:id="571"/>
    <w:bookmarkStart w:name="z640" w:id="5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29-бапта</w:t>
      </w:r>
      <w:r>
        <w:rPr>
          <w:rFonts w:ascii="Times New Roman"/>
          <w:b w:val="false"/>
          <w:i w:val="false"/>
          <w:color w:val="000000"/>
          <w:sz w:val="28"/>
        </w:rPr>
        <w:t xml:space="preserve">: </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42" w:id="573"/>
    <w:p>
      <w:pPr>
        <w:spacing w:after="0"/>
        <w:ind w:left="0"/>
        <w:jc w:val="both"/>
      </w:pPr>
      <w:r>
        <w:rPr>
          <w:rFonts w:ascii="Times New Roman"/>
          <w:b w:val="false"/>
          <w:i w:val="false"/>
          <w:color w:val="000000"/>
          <w:sz w:val="28"/>
        </w:rPr>
        <w:t>
      "толықтырулар" деген сөзден кейін "енгізу" деген сөзбен толықтырылсын;</w:t>
      </w:r>
    </w:p>
    <w:bookmarkEnd w:id="573"/>
    <w:bookmarkStart w:name="z643" w:id="574"/>
    <w:p>
      <w:pPr>
        <w:spacing w:after="0"/>
        <w:ind w:left="0"/>
        <w:jc w:val="both"/>
      </w:pPr>
      <w:r>
        <w:rPr>
          <w:rFonts w:ascii="Times New Roman"/>
          <w:b w:val="false"/>
          <w:i w:val="false"/>
          <w:color w:val="000000"/>
          <w:sz w:val="28"/>
        </w:rPr>
        <w:t xml:space="preserve">
      "осы Заңның 47-бабы 2-тармағының </w:t>
      </w:r>
      <w:r>
        <w:rPr>
          <w:rFonts w:ascii="Times New Roman"/>
          <w:b w:val="false"/>
          <w:i w:val="false"/>
          <w:color w:val="000000"/>
          <w:sz w:val="28"/>
        </w:rPr>
        <w:t>б)</w:t>
      </w:r>
      <w:r>
        <w:rPr>
          <w:rFonts w:ascii="Times New Roman"/>
          <w:b w:val="false"/>
          <w:i w:val="false"/>
          <w:color w:val="000000"/>
          <w:sz w:val="28"/>
        </w:rPr>
        <w:t xml:space="preserve">, </w:t>
      </w:r>
      <w:r>
        <w:rPr>
          <w:rFonts w:ascii="Times New Roman"/>
          <w:b w:val="false"/>
          <w:i w:val="false"/>
          <w:color w:val="000000"/>
          <w:sz w:val="28"/>
        </w:rPr>
        <w:t>в)</w:t>
      </w:r>
      <w:r>
        <w:rPr>
          <w:rFonts w:ascii="Times New Roman"/>
          <w:b w:val="false"/>
          <w:i w:val="false"/>
          <w:color w:val="000000"/>
          <w:sz w:val="28"/>
        </w:rPr>
        <w:t xml:space="preserve">, </w:t>
      </w:r>
      <w:r>
        <w:rPr>
          <w:rFonts w:ascii="Times New Roman"/>
          <w:b w:val="false"/>
          <w:i w:val="false"/>
          <w:color w:val="000000"/>
          <w:sz w:val="28"/>
        </w:rPr>
        <w:t>г)</w:t>
      </w:r>
      <w:r>
        <w:rPr>
          <w:rFonts w:ascii="Times New Roman"/>
          <w:b w:val="false"/>
          <w:i w:val="false"/>
          <w:color w:val="000000"/>
          <w:sz w:val="28"/>
        </w:rPr>
        <w:t xml:space="preserve">, </w:t>
      </w:r>
      <w:r>
        <w:rPr>
          <w:rFonts w:ascii="Times New Roman"/>
          <w:b w:val="false"/>
          <w:i w:val="false"/>
          <w:color w:val="000000"/>
          <w:sz w:val="28"/>
        </w:rPr>
        <w:t>д)</w:t>
      </w:r>
      <w:r>
        <w:rPr>
          <w:rFonts w:ascii="Times New Roman"/>
          <w:b w:val="false"/>
          <w:i w:val="false"/>
          <w:color w:val="000000"/>
          <w:sz w:val="28"/>
        </w:rPr>
        <w:t xml:space="preserve">, </w:t>
      </w:r>
      <w:r>
        <w:rPr>
          <w:rFonts w:ascii="Times New Roman"/>
          <w:b w:val="false"/>
          <w:i w:val="false"/>
          <w:color w:val="000000"/>
          <w:sz w:val="28"/>
        </w:rPr>
        <w:t>е)</w:t>
      </w:r>
      <w:r>
        <w:rPr>
          <w:rFonts w:ascii="Times New Roman"/>
          <w:b w:val="false"/>
          <w:i w:val="false"/>
          <w:color w:val="000000"/>
          <w:sz w:val="28"/>
        </w:rPr>
        <w:t xml:space="preserve"> және </w:t>
      </w:r>
      <w:r>
        <w:rPr>
          <w:rFonts w:ascii="Times New Roman"/>
          <w:b w:val="false"/>
          <w:i w:val="false"/>
          <w:color w:val="000000"/>
          <w:sz w:val="28"/>
        </w:rPr>
        <w:t>з) тармақшаларында</w:t>
      </w:r>
      <w:r>
        <w:rPr>
          <w:rFonts w:ascii="Times New Roman"/>
          <w:b w:val="false"/>
          <w:i w:val="false"/>
          <w:color w:val="000000"/>
          <w:sz w:val="28"/>
        </w:rPr>
        <w:t xml:space="preserve"> көзделген санкцияларды, сондай-ақ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үшінші, алтыншы, сегізінші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w:t>
      </w:r>
      <w:r>
        <w:rPr>
          <w:rFonts w:ascii="Times New Roman"/>
          <w:b w:val="false"/>
          <w:i w:val="false"/>
          <w:color w:val="000000"/>
          <w:sz w:val="28"/>
        </w:rPr>
        <w:t>239-бабының</w:t>
      </w:r>
      <w:r>
        <w:rPr>
          <w:rFonts w:ascii="Times New Roman"/>
          <w:b w:val="false"/>
          <w:i w:val="false"/>
          <w:color w:val="000000"/>
          <w:sz w:val="28"/>
        </w:rPr>
        <w:t xml:space="preserve"> үшінші және төртінші бөліктерінде көзделген әкімшілік құқық бұзушылық үшін әкімшілік жаза қолдану түріндегі санкцияларды" деген сөздер "осы Заңның 47-2-бабы 1-тармағының 1) тармақшасында көзделген санкцияны, сондай-ақ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жазаларды" деген сөздермен ауыстырылсын;</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45" w:id="575"/>
    <w:p>
      <w:pPr>
        <w:spacing w:after="0"/>
        <w:ind w:left="0"/>
        <w:jc w:val="both"/>
      </w:pPr>
      <w:r>
        <w:rPr>
          <w:rFonts w:ascii="Times New Roman"/>
          <w:b w:val="false"/>
          <w:i w:val="false"/>
          <w:color w:val="000000"/>
          <w:sz w:val="28"/>
        </w:rPr>
        <w:t>
      бірінші бөлік "7," деген цифрдан кейін "8-1," деген цифрлармен толықтырылсын;</w:t>
      </w:r>
    </w:p>
    <w:bookmarkEnd w:id="575"/>
    <w:bookmarkStart w:name="z646" w:id="576"/>
    <w:p>
      <w:pPr>
        <w:spacing w:after="0"/>
        <w:ind w:left="0"/>
        <w:jc w:val="both"/>
      </w:pPr>
      <w:r>
        <w:rPr>
          <w:rFonts w:ascii="Times New Roman"/>
          <w:b w:val="false"/>
          <w:i w:val="false"/>
          <w:color w:val="000000"/>
          <w:sz w:val="28"/>
        </w:rPr>
        <w:t>
      екінші бөлікте:</w:t>
      </w:r>
    </w:p>
    <w:bookmarkEnd w:id="576"/>
    <w:bookmarkStart w:name="z647" w:id="577"/>
    <w:p>
      <w:pPr>
        <w:spacing w:after="0"/>
        <w:ind w:left="0"/>
        <w:jc w:val="both"/>
      </w:pPr>
      <w:r>
        <w:rPr>
          <w:rFonts w:ascii="Times New Roman"/>
          <w:b w:val="false"/>
          <w:i w:val="false"/>
          <w:color w:val="000000"/>
          <w:sz w:val="28"/>
        </w:rPr>
        <w:t xml:space="preserve">
      "8-1," деген цифрлар алып тасталсын; </w:t>
      </w:r>
    </w:p>
    <w:bookmarkEnd w:id="577"/>
    <w:bookmarkStart w:name="z648" w:id="578"/>
    <w:p>
      <w:pPr>
        <w:spacing w:after="0"/>
        <w:ind w:left="0"/>
        <w:jc w:val="both"/>
      </w:pPr>
      <w:r>
        <w:rPr>
          <w:rFonts w:ascii="Times New Roman"/>
          <w:b w:val="false"/>
          <w:i w:val="false"/>
          <w:color w:val="000000"/>
          <w:sz w:val="28"/>
        </w:rPr>
        <w:t>
      "Қазақстан Республикасының заңнамалық актілерінде көзделген шектеулі ықпал ету шараларын және (немесе) санкцияларды" деген сөздер "қадағалап ден қою шараларын" деген сөздермен ауыстырылсын;</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"61-4-бабында" деген сөздер "61-4 және 61-11-баптарында" деген сөздермен ауыстырылсын;</w:t>
      </w:r>
    </w:p>
    <w:bookmarkStart w:name="z650" w:id="57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30-бапта</w:t>
      </w:r>
      <w:r>
        <w:rPr>
          <w:rFonts w:ascii="Times New Roman"/>
          <w:b w:val="false"/>
          <w:i w:val="false"/>
          <w:color w:val="000000"/>
          <w:sz w:val="28"/>
        </w:rPr>
        <w:t>:</w:t>
      </w:r>
    </w:p>
    <w:bookmarkEnd w:id="579"/>
    <w:bookmarkStart w:name="z651" w:id="580"/>
    <w:p>
      <w:pPr>
        <w:spacing w:after="0"/>
        <w:ind w:left="0"/>
        <w:jc w:val="both"/>
      </w:pPr>
      <w:r>
        <w:rPr>
          <w:rFonts w:ascii="Times New Roman"/>
          <w:b w:val="false"/>
          <w:i w:val="false"/>
          <w:color w:val="000000"/>
          <w:sz w:val="28"/>
        </w:rPr>
        <w:t>
      6-тармақтың үшінші бөлігі мынадай редакцияда жазылсын:</w:t>
      </w:r>
    </w:p>
    <w:bookmarkEnd w:id="580"/>
    <w:bookmarkStart w:name="z652" w:id="581"/>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банк операциясына арналған лицензия банк операцияларының жекелеген түрлерін жүзеге асыратын ұйымдарға:</w:t>
      </w:r>
    </w:p>
    <w:bookmarkEnd w:id="581"/>
    <w:bookmarkStart w:name="z653" w:id="582"/>
    <w:p>
      <w:pPr>
        <w:spacing w:after="0"/>
        <w:ind w:left="0"/>
        <w:jc w:val="both"/>
      </w:pPr>
      <w:r>
        <w:rPr>
          <w:rFonts w:ascii="Times New Roman"/>
          <w:b w:val="false"/>
          <w:i w:val="false"/>
          <w:color w:val="000000"/>
          <w:sz w:val="28"/>
        </w:rPr>
        <w:t>
      қолма-қол шетел валютасымен айырбастау операцияларын ұйымдастыру бөлігінде – өз қызметін тек қана айырбастау пункттерін ашу жолымен жүзеге асыратын ұйымдарға;</w:t>
      </w:r>
    </w:p>
    <w:bookmarkEnd w:id="582"/>
    <w:bookmarkStart w:name="z654" w:id="583"/>
    <w:p>
      <w:pPr>
        <w:spacing w:after="0"/>
        <w:ind w:left="0"/>
        <w:jc w:val="both"/>
      </w:pPr>
      <w:r>
        <w:rPr>
          <w:rFonts w:ascii="Times New Roman"/>
          <w:b w:val="false"/>
          <w:i w:val="false"/>
          <w:color w:val="000000"/>
          <w:sz w:val="28"/>
        </w:rPr>
        <w:t xml:space="preserve">
      қолма-қол емес шетел валютасымен айырбастау операцияларын ұйымдастыру бөлігінде – өзге ұйымдарға беріледі."; </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"қор биржасы," деген сөздерден кейін "орталық контрагенттің функцияларын жүзеге асыратын клирингтік ұйым," деген сөздермен толықтырылсын;</w:t>
      </w:r>
    </w:p>
    <w:bookmarkStart w:name="z656" w:id="584"/>
    <w:p>
      <w:pPr>
        <w:spacing w:after="0"/>
        <w:ind w:left="0"/>
        <w:jc w:val="both"/>
      </w:pPr>
      <w:r>
        <w:rPr>
          <w:rFonts w:ascii="Times New Roman"/>
          <w:b w:val="false"/>
          <w:i w:val="false"/>
          <w:color w:val="000000"/>
          <w:sz w:val="28"/>
        </w:rPr>
        <w:t xml:space="preserve">
      20) 31-баптың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84"/>
    <w:bookmarkStart w:name="z657" w:id="58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34-бапта</w:t>
      </w:r>
      <w:r>
        <w:rPr>
          <w:rFonts w:ascii="Times New Roman"/>
          <w:b w:val="false"/>
          <w:i w:val="false"/>
          <w:color w:val="000000"/>
          <w:sz w:val="28"/>
        </w:rPr>
        <w:t>:</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"жадынамаға банктік қарыз шартының әрбір тарапы қол қояды және" деген сөздер "жадынама"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"овердрафт кредитіне" деген сөздерден кейін ", сондай-ақ өзінің шеңберінде қарыз алу үшін шарт (шарттар) жасасу немесе қарыз алушының қарыз беру туралы өтініш (өтініштер) беруі қажет кредиттік желі беру (ашу) туралы келісімге"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662" w:id="586"/>
    <w:p>
      <w:pPr>
        <w:spacing w:after="0"/>
        <w:ind w:left="0"/>
        <w:jc w:val="both"/>
      </w:pPr>
      <w:r>
        <w:rPr>
          <w:rFonts w:ascii="Times New Roman"/>
          <w:b w:val="false"/>
          <w:i w:val="false"/>
          <w:color w:val="000000"/>
          <w:sz w:val="28"/>
        </w:rPr>
        <w:t>
      бірінші бөлік мынадай мазмұндағы 5-1) тармақшамен толықтырылсын:</w:t>
      </w:r>
    </w:p>
    <w:bookmarkEnd w:id="586"/>
    <w:bookmarkStart w:name="z663" w:id="587"/>
    <w:p>
      <w:pPr>
        <w:spacing w:after="0"/>
        <w:ind w:left="0"/>
        <w:jc w:val="both"/>
      </w:pPr>
      <w:r>
        <w:rPr>
          <w:rFonts w:ascii="Times New Roman"/>
          <w:b w:val="false"/>
          <w:i w:val="false"/>
          <w:color w:val="000000"/>
          <w:sz w:val="28"/>
        </w:rPr>
        <w:t>
      "5-1) қарызды беруге және оған қызмет көрсетуге байланысты комиссиялар мен өзге де төлемдер;";</w:t>
      </w:r>
    </w:p>
    <w:bookmarkEnd w:id="587"/>
    <w:bookmarkStart w:name="z664" w:id="588"/>
    <w:p>
      <w:pPr>
        <w:spacing w:after="0"/>
        <w:ind w:left="0"/>
        <w:jc w:val="both"/>
      </w:pPr>
      <w:r>
        <w:rPr>
          <w:rFonts w:ascii="Times New Roman"/>
          <w:b w:val="false"/>
          <w:i w:val="false"/>
          <w:color w:val="000000"/>
          <w:sz w:val="28"/>
        </w:rPr>
        <w:t>
      екінші бөлік мынадай мазмұндағы 5-1) тармақшамен толықтырылсын:</w:t>
      </w:r>
    </w:p>
    <w:bookmarkEnd w:id="588"/>
    <w:bookmarkStart w:name="z665" w:id="589"/>
    <w:p>
      <w:pPr>
        <w:spacing w:after="0"/>
        <w:ind w:left="0"/>
        <w:jc w:val="both"/>
      </w:pPr>
      <w:r>
        <w:rPr>
          <w:rFonts w:ascii="Times New Roman"/>
          <w:b w:val="false"/>
          <w:i w:val="false"/>
          <w:color w:val="000000"/>
          <w:sz w:val="28"/>
        </w:rPr>
        <w:t>
      "5-1) қарыз беруге және оған қызмет көрсетуге байланысты комиссиялар мен өзге де төлемдер;";</w:t>
      </w:r>
    </w:p>
    <w:bookmarkEnd w:id="589"/>
    <w:bookmarkStart w:name="z666" w:id="590"/>
    <w:p>
      <w:pPr>
        <w:spacing w:after="0"/>
        <w:ind w:left="0"/>
        <w:jc w:val="both"/>
      </w:pPr>
      <w:r>
        <w:rPr>
          <w:rFonts w:ascii="Times New Roman"/>
          <w:b w:val="false"/>
          <w:i w:val="false"/>
          <w:color w:val="000000"/>
          <w:sz w:val="28"/>
        </w:rPr>
        <w:t>
      22) мынадай мазмұндағы 34-1-баппен толықтырылсын:</w:t>
      </w:r>
    </w:p>
    <w:bookmarkEnd w:id="590"/>
    <w:bookmarkStart w:name="z667" w:id="591"/>
    <w:p>
      <w:pPr>
        <w:spacing w:after="0"/>
        <w:ind w:left="0"/>
        <w:jc w:val="both"/>
      </w:pPr>
      <w:r>
        <w:rPr>
          <w:rFonts w:ascii="Times New Roman"/>
          <w:b w:val="false"/>
          <w:i w:val="false"/>
          <w:color w:val="000000"/>
          <w:sz w:val="28"/>
        </w:rPr>
        <w:t>
      "34-1-бап. Жеке тұлғаға кәсіпкерлік қызметпен байланысты емес ипотекалық қарыз беру ерекшелiктерi</w:t>
      </w:r>
    </w:p>
    <w:bookmarkEnd w:id="591"/>
    <w:bookmarkStart w:name="z668" w:id="592"/>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жеке тұлғамен кәсiпкерлiк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bookmarkEnd w:id="592"/>
    <w:bookmarkStart w:name="z669" w:id="593"/>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w:t>
      </w:r>
    </w:p>
    <w:bookmarkEnd w:id="593"/>
    <w:bookmarkStart w:name="z670" w:id="594"/>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қалауы бойынша мынадай құжаттардың бірімен:</w:t>
      </w:r>
    </w:p>
    <w:bookmarkEnd w:id="594"/>
    <w:bookmarkStart w:name="z671" w:id="595"/>
    <w:p>
      <w:pPr>
        <w:spacing w:after="0"/>
        <w:ind w:left="0"/>
        <w:jc w:val="both"/>
      </w:pPr>
      <w:r>
        <w:rPr>
          <w:rFonts w:ascii="Times New Roman"/>
          <w:b w:val="false"/>
          <w:i w:val="false"/>
          <w:color w:val="000000"/>
          <w:sz w:val="28"/>
        </w:rPr>
        <w:t xml:space="preserve">
      жеке зейнетақы шотынан берілетін бірыңғай жинақтаушы зейнетақы қорының соңғы алты айдағы үзінді-көшірмесімен; </w:t>
      </w:r>
    </w:p>
    <w:bookmarkEnd w:id="595"/>
    <w:bookmarkStart w:name="z672" w:id="596"/>
    <w:p>
      <w:pPr>
        <w:spacing w:after="0"/>
        <w:ind w:left="0"/>
        <w:jc w:val="both"/>
      </w:pPr>
      <w:r>
        <w:rPr>
          <w:rFonts w:ascii="Times New Roman"/>
          <w:b w:val="false"/>
          <w:i w:val="false"/>
          <w:color w:val="000000"/>
          <w:sz w:val="28"/>
        </w:rPr>
        <w:t>
      жұмыс орнынан берілген соңғы алты айдағы кірістері туралы анықтамамен;</w:t>
      </w:r>
    </w:p>
    <w:bookmarkEnd w:id="596"/>
    <w:bookmarkStart w:name="z673" w:id="597"/>
    <w:p>
      <w:pPr>
        <w:spacing w:after="0"/>
        <w:ind w:left="0"/>
        <w:jc w:val="both"/>
      </w:pPr>
      <w:r>
        <w:rPr>
          <w:rFonts w:ascii="Times New Roman"/>
          <w:b w:val="false"/>
          <w:i w:val="false"/>
          <w:color w:val="000000"/>
          <w:sz w:val="28"/>
        </w:rPr>
        <w:t>
      қарыз алушының – жеке тұлғаның жеке табыс салығы бойынша соңғы салық кезеңіндегі салық декларациясымен;</w:t>
      </w:r>
    </w:p>
    <w:bookmarkEnd w:id="597"/>
    <w:bookmarkStart w:name="z674" w:id="598"/>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ішкі құжаттарына және рәсімдеріне сәйкес жеке тұлғаның кәсiпкерлiк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кәсiпкерлiк қызметпен байланысты емес ипотекалық қарыз шарты бойынша қарыз алушының міндеттемелерді орындау мүмкіндігінің болуын;</w:t>
      </w:r>
    </w:p>
    <w:bookmarkEnd w:id="598"/>
    <w:bookmarkStart w:name="z675" w:id="599"/>
    <w:p>
      <w:pPr>
        <w:spacing w:after="0"/>
        <w:ind w:left="0"/>
        <w:jc w:val="both"/>
      </w:pPr>
      <w:r>
        <w:rPr>
          <w:rFonts w:ascii="Times New Roman"/>
          <w:b w:val="false"/>
          <w:i w:val="false"/>
          <w:color w:val="000000"/>
          <w:sz w:val="28"/>
        </w:rPr>
        <w:t>
      2) қарыз алушының соңғы алты айдағы кредиттік тарихының бар екенін не жоқ екенін;</w:t>
      </w:r>
    </w:p>
    <w:bookmarkEnd w:id="599"/>
    <w:bookmarkStart w:name="z676" w:id="600"/>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берешегінің бар екенін не жоқ екенін;</w:t>
      </w:r>
    </w:p>
    <w:bookmarkEnd w:id="600"/>
    <w:bookmarkStart w:name="z677" w:id="601"/>
    <w:p>
      <w:pPr>
        <w:spacing w:after="0"/>
        <w:ind w:left="0"/>
        <w:jc w:val="both"/>
      </w:pPr>
      <w:r>
        <w:rPr>
          <w:rFonts w:ascii="Times New Roman"/>
          <w:b w:val="false"/>
          <w:i w:val="false"/>
          <w:color w:val="000000"/>
          <w:sz w:val="28"/>
        </w:rPr>
        <w:t xml:space="preserve">
      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 </w:t>
      </w:r>
    </w:p>
    <w:bookmarkEnd w:id="601"/>
    <w:bookmarkStart w:name="z678" w:id="602"/>
    <w:p>
      <w:pPr>
        <w:spacing w:after="0"/>
        <w:ind w:left="0"/>
        <w:jc w:val="both"/>
      </w:pPr>
      <w:r>
        <w:rPr>
          <w:rFonts w:ascii="Times New Roman"/>
          <w:b w:val="false"/>
          <w:i w:val="false"/>
          <w:color w:val="000000"/>
          <w:sz w:val="28"/>
        </w:rPr>
        <w:t>
      Қарыз алушының кредит төлеу қабілеттілігін қарыз алушы жөніндегі мәліметтермен жиынтықта тиісінше бағалау жеке тұлғаның кәсiпкерлiк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bookmarkEnd w:id="602"/>
    <w:bookmarkStart w:name="z679" w:id="603"/>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bookmarkEnd w:id="603"/>
    <w:bookmarkStart w:name="z680" w:id="604"/>
    <w:p>
      <w:pPr>
        <w:spacing w:after="0"/>
        <w:ind w:left="0"/>
        <w:jc w:val="both"/>
      </w:pPr>
      <w:r>
        <w:rPr>
          <w:rFonts w:ascii="Times New Roman"/>
          <w:b w:val="false"/>
          <w:i w:val="false"/>
          <w:color w:val="000000"/>
          <w:sz w:val="28"/>
        </w:rPr>
        <w:t>
      2.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шетел валютасында беруге тыйым салынады.</w:t>
      </w:r>
    </w:p>
    <w:bookmarkEnd w:id="604"/>
    <w:bookmarkStart w:name="z681" w:id="605"/>
    <w:p>
      <w:pPr>
        <w:spacing w:after="0"/>
        <w:ind w:left="0"/>
        <w:jc w:val="both"/>
      </w:pPr>
      <w:r>
        <w:rPr>
          <w:rFonts w:ascii="Times New Roman"/>
          <w:b w:val="false"/>
          <w:i w:val="false"/>
          <w:color w:val="000000"/>
          <w:sz w:val="28"/>
        </w:rPr>
        <w:t xml:space="preserve">
      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 </w:t>
      </w:r>
    </w:p>
    <w:bookmarkEnd w:id="605"/>
    <w:bookmarkStart w:name="z682" w:id="606"/>
    <w:p>
      <w:pPr>
        <w:spacing w:after="0"/>
        <w:ind w:left="0"/>
        <w:jc w:val="both"/>
      </w:pPr>
      <w:r>
        <w:rPr>
          <w:rFonts w:ascii="Times New Roman"/>
          <w:b w:val="false"/>
          <w:i w:val="false"/>
          <w:color w:val="000000"/>
          <w:sz w:val="28"/>
        </w:rPr>
        <w:t>
      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bookmarkEnd w:id="606"/>
    <w:bookmarkStart w:name="z683" w:id="607"/>
    <w:p>
      <w:pPr>
        <w:spacing w:after="0"/>
        <w:ind w:left="0"/>
        <w:jc w:val="both"/>
      </w:pPr>
      <w:r>
        <w:rPr>
          <w:rFonts w:ascii="Times New Roman"/>
          <w:b w:val="false"/>
          <w:i w:val="false"/>
          <w:color w:val="000000"/>
          <w:sz w:val="28"/>
        </w:rPr>
        <w:t>
      5. Жеке тұлға болып табылатын қарыз алушы ипотекалық тұрғын үй қарызының нысаналы пайдаланылуын қамтамасыз етуге міндетті.</w:t>
      </w:r>
    </w:p>
    <w:bookmarkEnd w:id="607"/>
    <w:bookmarkStart w:name="z684" w:id="608"/>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 </w:t>
      </w:r>
    </w:p>
    <w:bookmarkEnd w:id="608"/>
    <w:bookmarkStart w:name="z685" w:id="609"/>
    <w:p>
      <w:pPr>
        <w:spacing w:after="0"/>
        <w:ind w:left="0"/>
        <w:jc w:val="both"/>
      </w:pPr>
      <w:r>
        <w:rPr>
          <w:rFonts w:ascii="Times New Roman"/>
          <w:b w:val="false"/>
          <w:i w:val="false"/>
          <w:color w:val="000000"/>
          <w:sz w:val="28"/>
        </w:rPr>
        <w:t>
      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bookmarkEnd w:id="609"/>
    <w:bookmarkStart w:name="z686" w:id="610"/>
    <w:p>
      <w:pPr>
        <w:spacing w:after="0"/>
        <w:ind w:left="0"/>
        <w:jc w:val="both"/>
      </w:pPr>
      <w:r>
        <w:rPr>
          <w:rFonts w:ascii="Times New Roman"/>
          <w:b w:val="false"/>
          <w:i w:val="false"/>
          <w:color w:val="000000"/>
          <w:sz w:val="28"/>
        </w:rPr>
        <w:t xml:space="preserve">
      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 </w:t>
      </w:r>
    </w:p>
    <w:bookmarkEnd w:id="610"/>
    <w:bookmarkStart w:name="z687" w:id="611"/>
    <w:p>
      <w:pPr>
        <w:spacing w:after="0"/>
        <w:ind w:left="0"/>
        <w:jc w:val="both"/>
      </w:pPr>
      <w:r>
        <w:rPr>
          <w:rFonts w:ascii="Times New Roman"/>
          <w:b w:val="false"/>
          <w:i w:val="false"/>
          <w:color w:val="000000"/>
          <w:sz w:val="28"/>
        </w:rPr>
        <w:t>
      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bookmarkEnd w:id="611"/>
    <w:bookmarkStart w:name="z688" w:id="612"/>
    <w:p>
      <w:pPr>
        <w:spacing w:after="0"/>
        <w:ind w:left="0"/>
        <w:jc w:val="both"/>
      </w:pPr>
      <w:r>
        <w:rPr>
          <w:rFonts w:ascii="Times New Roman"/>
          <w:b w:val="false"/>
          <w:i w:val="false"/>
          <w:color w:val="000000"/>
          <w:sz w:val="28"/>
        </w:rPr>
        <w:t xml:space="preserve">
      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 </w:t>
      </w:r>
    </w:p>
    <w:bookmarkEnd w:id="612"/>
    <w:bookmarkStart w:name="z689" w:id="613"/>
    <w:p>
      <w:pPr>
        <w:spacing w:after="0"/>
        <w:ind w:left="0"/>
        <w:jc w:val="both"/>
      </w:pPr>
      <w:r>
        <w:rPr>
          <w:rFonts w:ascii="Times New Roman"/>
          <w:b w:val="false"/>
          <w:i w:val="false"/>
          <w:color w:val="000000"/>
          <w:sz w:val="28"/>
        </w:rPr>
        <w:t xml:space="preserve">
      7. Жеке тұлғаның кәсiпкерлiк қызметпен байланысты емес ипотекалық қарыз шарты бойынша міндеттемені орындаудың мерзімін өткізіп алу болған жағдайда, банк, банк операцияларының жекелеген түрлерін жүзеге асыратын ұйым міндеттемені орындаудың мерзімін өткізіп алу басталған күннен бастап күнтізбелік отыз күн ішінде қарыз алушыны жеке тұлғаның кәсiпкерлiк қызметпен байланысты емес ипотекалық қарыз шартында көзделген тәсілмен және мерзімдерде: </w:t>
      </w:r>
    </w:p>
    <w:bookmarkEnd w:id="613"/>
    <w:bookmarkStart w:name="z690" w:id="614"/>
    <w:p>
      <w:pPr>
        <w:spacing w:after="0"/>
        <w:ind w:left="0"/>
        <w:jc w:val="both"/>
      </w:pPr>
      <w:r>
        <w:rPr>
          <w:rFonts w:ascii="Times New Roman"/>
          <w:b w:val="false"/>
          <w:i w:val="false"/>
          <w:color w:val="000000"/>
          <w:sz w:val="28"/>
        </w:rPr>
        <w:t xml:space="preserve">
      1) міндеттемені орындау бойынша мерзімін өткізіп алудың туындағаны және мерзімі өткен берешек мөлшерін көрсете отырып, ипотекалық қарыз шарты бойынша төлемдер енгізу қажеттігі; </w:t>
      </w:r>
    </w:p>
    <w:bookmarkEnd w:id="614"/>
    <w:bookmarkStart w:name="z691" w:id="615"/>
    <w:p>
      <w:pPr>
        <w:spacing w:after="0"/>
        <w:ind w:left="0"/>
        <w:jc w:val="both"/>
      </w:pPr>
      <w:r>
        <w:rPr>
          <w:rFonts w:ascii="Times New Roman"/>
          <w:b w:val="false"/>
          <w:i w:val="false"/>
          <w:color w:val="000000"/>
          <w:sz w:val="28"/>
        </w:rPr>
        <w:t>
      2) объективті себептер болған кезде, ипотекалық қарыз шартының талаптарын өзгерту арқылы берешекті реттеу мүмкіндігі туралы хабардар етеді.</w:t>
      </w:r>
    </w:p>
    <w:bookmarkEnd w:id="615"/>
    <w:bookmarkStart w:name="z692" w:id="616"/>
    <w:p>
      <w:pPr>
        <w:spacing w:after="0"/>
        <w:ind w:left="0"/>
        <w:jc w:val="both"/>
      </w:pPr>
      <w:r>
        <w:rPr>
          <w:rFonts w:ascii="Times New Roman"/>
          <w:b w:val="false"/>
          <w:i w:val="false"/>
          <w:color w:val="000000"/>
          <w:sz w:val="28"/>
        </w:rPr>
        <w:t>
      Жеке тұлғаның кәсіпкерлік қызметпен байланысты емес ипотекалық қарыз шартының талаптарын өзгерту мыналарды қамтиды, бірақ олармен шектеліп қалмайды:</w:t>
      </w:r>
    </w:p>
    <w:bookmarkEnd w:id="616"/>
    <w:bookmarkStart w:name="z693" w:id="617"/>
    <w:p>
      <w:pPr>
        <w:spacing w:after="0"/>
        <w:ind w:left="0"/>
        <w:jc w:val="both"/>
      </w:pPr>
      <w:r>
        <w:rPr>
          <w:rFonts w:ascii="Times New Roman"/>
          <w:b w:val="false"/>
          <w:i w:val="false"/>
          <w:color w:val="000000"/>
          <w:sz w:val="28"/>
        </w:rPr>
        <w:t>
      1) ипотекалық қарыз шарты бойынша сыйақы мөлшерлемесін азайту жағына қарай өзгерту;</w:t>
      </w:r>
    </w:p>
    <w:bookmarkEnd w:id="617"/>
    <w:bookmarkStart w:name="z694" w:id="618"/>
    <w:p>
      <w:pPr>
        <w:spacing w:after="0"/>
        <w:ind w:left="0"/>
        <w:jc w:val="both"/>
      </w:pPr>
      <w:r>
        <w:rPr>
          <w:rFonts w:ascii="Times New Roman"/>
          <w:b w:val="false"/>
          <w:i w:val="false"/>
          <w:color w:val="000000"/>
          <w:sz w:val="28"/>
        </w:rPr>
        <w:t>
      2) негізгі борыш және (немесе) сыйақы бойынша төлемді кейінге қалдыру;</w:t>
      </w:r>
    </w:p>
    <w:bookmarkEnd w:id="618"/>
    <w:bookmarkStart w:name="z695" w:id="619"/>
    <w:p>
      <w:pPr>
        <w:spacing w:after="0"/>
        <w:ind w:left="0"/>
        <w:jc w:val="both"/>
      </w:pPr>
      <w:r>
        <w:rPr>
          <w:rFonts w:ascii="Times New Roman"/>
          <w:b w:val="false"/>
          <w:i w:val="false"/>
          <w:color w:val="000000"/>
          <w:sz w:val="28"/>
        </w:rPr>
        <w:t>
      3) берешекті өтеу әдісін немесе берешекті өтеу кезектілігін, оның ішінде негізгі борышты басым тәртіппен өтей отырып өзгерту;</w:t>
      </w:r>
    </w:p>
    <w:bookmarkEnd w:id="619"/>
    <w:bookmarkStart w:name="z696" w:id="620"/>
    <w:p>
      <w:pPr>
        <w:spacing w:after="0"/>
        <w:ind w:left="0"/>
        <w:jc w:val="both"/>
      </w:pPr>
      <w:r>
        <w:rPr>
          <w:rFonts w:ascii="Times New Roman"/>
          <w:b w:val="false"/>
          <w:i w:val="false"/>
          <w:color w:val="000000"/>
          <w:sz w:val="28"/>
        </w:rPr>
        <w:t>
      4) ипотекалық қарыз шартының қолданыс мерзімін өзгерту;</w:t>
      </w:r>
    </w:p>
    <w:bookmarkEnd w:id="620"/>
    <w:bookmarkStart w:name="z697" w:id="621"/>
    <w:p>
      <w:pPr>
        <w:spacing w:after="0"/>
        <w:ind w:left="0"/>
        <w:jc w:val="both"/>
      </w:pPr>
      <w:r>
        <w:rPr>
          <w:rFonts w:ascii="Times New Roman"/>
          <w:b w:val="false"/>
          <w:i w:val="false"/>
          <w:color w:val="000000"/>
          <w:sz w:val="28"/>
        </w:rPr>
        <w:t xml:space="preserve">
      5) мерзімі өткен негізгі борышты және (немесе) сыйақыны кешіру, тұрақсыздық айыбының (айыппұлдың, өсімпұлдың) күшін жою. </w:t>
      </w:r>
    </w:p>
    <w:bookmarkEnd w:id="621"/>
    <w:bookmarkStart w:name="z698" w:id="622"/>
    <w:p>
      <w:pPr>
        <w:spacing w:after="0"/>
        <w:ind w:left="0"/>
        <w:jc w:val="both"/>
      </w:pPr>
      <w:r>
        <w:rPr>
          <w:rFonts w:ascii="Times New Roman"/>
          <w:b w:val="false"/>
          <w:i w:val="false"/>
          <w:color w:val="000000"/>
          <w:sz w:val="28"/>
        </w:rPr>
        <w:t xml:space="preserve">
      8. Қарыз алушы хабарлама алынған күннен бастап күнтізбелік отыз күн ішінде банкке, банк операцияларының жекелеген түрлерін жүзеге асыратын ұйымға қабылданған шешім туралы ипотекалық қарыз шартында көзделген тәсілмен ақпарат береді. </w:t>
      </w:r>
    </w:p>
    <w:bookmarkEnd w:id="622"/>
    <w:bookmarkStart w:name="z699" w:id="623"/>
    <w:p>
      <w:pPr>
        <w:spacing w:after="0"/>
        <w:ind w:left="0"/>
        <w:jc w:val="both"/>
      </w:pPr>
      <w:r>
        <w:rPr>
          <w:rFonts w:ascii="Times New Roman"/>
          <w:b w:val="false"/>
          <w:i w:val="false"/>
          <w:color w:val="000000"/>
          <w:sz w:val="28"/>
        </w:rPr>
        <w:t xml:space="preserve">
      9. Жеке тұлға болып табылатын қарыз алушы берешегінің ұлғаюын болғызбау мақсатында банк, банк операцияларының жекелеген түрлерін жүзеге асыратын ұйым жеке тұлғаның кәсіпкерлік қызметпен байланысты емес ипотекалық тұрғын үй қарызы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құқылы емес. </w:t>
      </w:r>
    </w:p>
    <w:bookmarkEnd w:id="623"/>
    <w:bookmarkStart w:name="z700" w:id="624"/>
    <w:p>
      <w:pPr>
        <w:spacing w:after="0"/>
        <w:ind w:left="0"/>
        <w:jc w:val="both"/>
      </w:pPr>
      <w:r>
        <w:rPr>
          <w:rFonts w:ascii="Times New Roman"/>
          <w:b w:val="false"/>
          <w:i w:val="false"/>
          <w:color w:val="000000"/>
          <w:sz w:val="28"/>
        </w:rPr>
        <w:t xml:space="preserve">
      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 </w:t>
      </w:r>
    </w:p>
    <w:bookmarkEnd w:id="624"/>
    <w:bookmarkStart w:name="z701" w:id="625"/>
    <w:p>
      <w:pPr>
        <w:spacing w:after="0"/>
        <w:ind w:left="0"/>
        <w:jc w:val="both"/>
      </w:pPr>
      <w:r>
        <w:rPr>
          <w:rFonts w:ascii="Times New Roman"/>
          <w:b w:val="false"/>
          <w:i w:val="false"/>
          <w:color w:val="000000"/>
          <w:sz w:val="28"/>
        </w:rPr>
        <w:t>
      1) сыйақы бойынша берешек;</w:t>
      </w:r>
    </w:p>
    <w:bookmarkEnd w:id="625"/>
    <w:bookmarkStart w:name="z702" w:id="626"/>
    <w:p>
      <w:pPr>
        <w:spacing w:after="0"/>
        <w:ind w:left="0"/>
        <w:jc w:val="both"/>
      </w:pPr>
      <w:r>
        <w:rPr>
          <w:rFonts w:ascii="Times New Roman"/>
          <w:b w:val="false"/>
          <w:i w:val="false"/>
          <w:color w:val="000000"/>
          <w:sz w:val="28"/>
        </w:rPr>
        <w:t>
      2) ипотекалық қарызды беруге және оған қызмет көрсетуге байланысты комиссиялар мен өзге де төлемдер бойынша берешек;</w:t>
      </w:r>
    </w:p>
    <w:bookmarkEnd w:id="626"/>
    <w:bookmarkStart w:name="z703" w:id="627"/>
    <w:p>
      <w:pPr>
        <w:spacing w:after="0"/>
        <w:ind w:left="0"/>
        <w:jc w:val="both"/>
      </w:pPr>
      <w:r>
        <w:rPr>
          <w:rFonts w:ascii="Times New Roman"/>
          <w:b w:val="false"/>
          <w:i w:val="false"/>
          <w:color w:val="000000"/>
          <w:sz w:val="28"/>
        </w:rPr>
        <w:t xml:space="preserve">
      3)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 тұрақсыздық айыбы (айыппұл, өсімпұл);</w:t>
      </w:r>
    </w:p>
    <w:bookmarkEnd w:id="627"/>
    <w:bookmarkStart w:name="z704" w:id="628"/>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628"/>
    <w:bookmarkStart w:name="z705" w:id="629"/>
    <w:p>
      <w:pPr>
        <w:spacing w:after="0"/>
        <w:ind w:left="0"/>
        <w:jc w:val="both"/>
      </w:pPr>
      <w:r>
        <w:rPr>
          <w:rFonts w:ascii="Times New Roman"/>
          <w:b w:val="false"/>
          <w:i w:val="false"/>
          <w:color w:val="000000"/>
          <w:sz w:val="28"/>
        </w:rPr>
        <w:t>
      5) ипотекалық қарызды беруге және оған қызмет көрсетуге байланысты комиссиялар мен өзге де төлемдер;</w:t>
      </w:r>
    </w:p>
    <w:bookmarkEnd w:id="629"/>
    <w:bookmarkStart w:name="z706" w:id="630"/>
    <w:p>
      <w:pPr>
        <w:spacing w:after="0"/>
        <w:ind w:left="0"/>
        <w:jc w:val="both"/>
      </w:pPr>
      <w:r>
        <w:rPr>
          <w:rFonts w:ascii="Times New Roman"/>
          <w:b w:val="false"/>
          <w:i w:val="false"/>
          <w:color w:val="000000"/>
          <w:sz w:val="28"/>
        </w:rPr>
        <w:t xml:space="preserve">
      6) банктің, банк операцияларының жекелеген түрлерін жүзеге асыратын ұйымның орындауды алу бойынша шығасылары; </w:t>
      </w:r>
    </w:p>
    <w:bookmarkEnd w:id="630"/>
    <w:bookmarkStart w:name="z707" w:id="631"/>
    <w:p>
      <w:pPr>
        <w:spacing w:after="0"/>
        <w:ind w:left="0"/>
        <w:jc w:val="both"/>
      </w:pPr>
      <w:r>
        <w:rPr>
          <w:rFonts w:ascii="Times New Roman"/>
          <w:b w:val="false"/>
          <w:i w:val="false"/>
          <w:color w:val="000000"/>
          <w:sz w:val="28"/>
        </w:rPr>
        <w:t xml:space="preserve">
      7) негізгі борыш бойынша берешек; </w:t>
      </w:r>
    </w:p>
    <w:bookmarkEnd w:id="631"/>
    <w:bookmarkStart w:name="z708" w:id="632"/>
    <w:p>
      <w:pPr>
        <w:spacing w:after="0"/>
        <w:ind w:left="0"/>
        <w:jc w:val="both"/>
      </w:pPr>
      <w:r>
        <w:rPr>
          <w:rFonts w:ascii="Times New Roman"/>
          <w:b w:val="false"/>
          <w:i w:val="false"/>
          <w:color w:val="000000"/>
          <w:sz w:val="28"/>
        </w:rPr>
        <w:t>
      8) төлемдердің ағымдағы кезеңі үшін негізгі борыш сомасы.";</w:t>
      </w:r>
    </w:p>
    <w:bookmarkEnd w:id="632"/>
    <w:bookmarkStart w:name="z709" w:id="633"/>
    <w:p>
      <w:pPr>
        <w:spacing w:after="0"/>
        <w:ind w:left="0"/>
        <w:jc w:val="both"/>
      </w:pPr>
      <w:r>
        <w:rPr>
          <w:rFonts w:ascii="Times New Roman"/>
          <w:b w:val="false"/>
          <w:i w:val="false"/>
          <w:color w:val="000000"/>
          <w:sz w:val="28"/>
        </w:rPr>
        <w:t xml:space="preserve">
      23) 35-баптың </w:t>
      </w:r>
      <w:r>
        <w:rPr>
          <w:rFonts w:ascii="Times New Roman"/>
          <w:b w:val="false"/>
          <w:i w:val="false"/>
          <w:color w:val="000000"/>
          <w:sz w:val="28"/>
        </w:rPr>
        <w:t>5-тармағындағы</w:t>
      </w:r>
      <w:r>
        <w:rPr>
          <w:rFonts w:ascii="Times New Roman"/>
          <w:b w:val="false"/>
          <w:i w:val="false"/>
          <w:color w:val="000000"/>
          <w:sz w:val="28"/>
        </w:rPr>
        <w:t xml:space="preserve"> "сот тәртiбінен тыс сауда-саттық (аукцион) өткiзу арқылы мәжбүрлі түрде сот тәртібінен тыс" деген сөздер "сауда-саттық (аукцион) өткiзу арқылы соттан тыс тәртіппен" деген сөздермен ауыстырылсын;</w:t>
      </w:r>
    </w:p>
    <w:bookmarkEnd w:id="633"/>
    <w:bookmarkStart w:name="z710" w:id="63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36-бапта</w:t>
      </w:r>
      <w:r>
        <w:rPr>
          <w:rFonts w:ascii="Times New Roman"/>
          <w:b w:val="false"/>
          <w:i w:val="false"/>
          <w:color w:val="000000"/>
          <w:sz w:val="28"/>
        </w:rPr>
        <w:t>:</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"көрсетілген хабарламадан" деген сөздер "және осы Заңның 34-1-бабының 7-тармағында көрсетілген хабарламалардан"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713" w:id="635"/>
    <w:p>
      <w:pPr>
        <w:spacing w:after="0"/>
        <w:ind w:left="0"/>
        <w:jc w:val="both"/>
      </w:pPr>
      <w:r>
        <w:rPr>
          <w:rFonts w:ascii="Times New Roman"/>
          <w:b w:val="false"/>
          <w:i w:val="false"/>
          <w:color w:val="000000"/>
          <w:sz w:val="28"/>
        </w:rPr>
        <w:t>
      бірінші абзац "осы баптың 1-1-тармағында" деген сөздерден кейін "және осы Заңның 34-1-бабының 8-тармағында" деген сөздермен толықтырылсын;</w:t>
      </w:r>
    </w:p>
    <w:bookmarkEnd w:id="635"/>
    <w:bookmarkStart w:name="z714" w:id="636"/>
    <w:p>
      <w:pPr>
        <w:spacing w:after="0"/>
        <w:ind w:left="0"/>
        <w:jc w:val="both"/>
      </w:pPr>
      <w:r>
        <w:rPr>
          <w:rFonts w:ascii="Times New Roman"/>
          <w:b w:val="false"/>
          <w:i w:val="false"/>
          <w:color w:val="000000"/>
          <w:sz w:val="28"/>
        </w:rPr>
        <w:t>
      2) тармақшадағы "3 және 4-тармақтарында" деген сөздер "4-тармағында" деген сөздермен ауыстырылсын;</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716" w:id="63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36-1-бапта</w:t>
      </w:r>
      <w:r>
        <w:rPr>
          <w:rFonts w:ascii="Times New Roman"/>
          <w:b w:val="false"/>
          <w:i w:val="false"/>
          <w:color w:val="000000"/>
          <w:sz w:val="28"/>
        </w:rPr>
        <w:t>:</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"осы баптың 3-тармағында көзделген жағдайларға" деген сөздер "соңғы сатыдағы қарыз бойынша міндеттемелерді орындау мақсатында банктің құқықты (талап етуді) уәкілетті органға беру жағдайларына"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720" w:id="638"/>
    <w:p>
      <w:pPr>
        <w:spacing w:after="0"/>
        <w:ind w:left="0"/>
        <w:jc w:val="both"/>
      </w:pPr>
      <w:r>
        <w:rPr>
          <w:rFonts w:ascii="Times New Roman"/>
          <w:b w:val="false"/>
          <w:i w:val="false"/>
          <w:color w:val="000000"/>
          <w:sz w:val="28"/>
        </w:rPr>
        <w:t>
      "Осы тармақтың бірінші бөлігінің талаптары құқықтарды (талап етулерді) беру бойынша банк пен уәкілетті органның арасында туындайтын қатынастарға қолданылмайды.";</w:t>
      </w:r>
    </w:p>
    <w:bookmarkEnd w:id="638"/>
    <w:bookmarkStart w:name="z721" w:id="639"/>
    <w:p>
      <w:pPr>
        <w:spacing w:after="0"/>
        <w:ind w:left="0"/>
        <w:jc w:val="both"/>
      </w:pPr>
      <w:r>
        <w:rPr>
          <w:rFonts w:ascii="Times New Roman"/>
          <w:b w:val="false"/>
          <w:i w:val="false"/>
          <w:color w:val="000000"/>
          <w:sz w:val="28"/>
        </w:rPr>
        <w:t xml:space="preserve">
      26) 39-баптың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бөлігіндегі "шектеулі ықпал ету шараларын және (немесе) санкцияларды" деген сөздер "қадағалап ден қою шараларын" деген сөздермен ауыстырылсын;</w:t>
      </w:r>
    </w:p>
    <w:bookmarkEnd w:id="639"/>
    <w:bookmarkStart w:name="z722" w:id="64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p>
    <w:bookmarkEnd w:id="640"/>
    <w:bookmarkStart w:name="z723" w:id="641"/>
    <w:p>
      <w:pPr>
        <w:spacing w:after="0"/>
        <w:ind w:left="0"/>
        <w:jc w:val="both"/>
      </w:pPr>
      <w:r>
        <w:rPr>
          <w:rFonts w:ascii="Times New Roman"/>
          <w:b w:val="false"/>
          <w:i w:val="false"/>
          <w:color w:val="000000"/>
          <w:sz w:val="28"/>
        </w:rPr>
        <w:t>
      "40-бап. Банкпен ерекше қатынастар арқылы байланысты тұлғаларға жеңiлдiкті жағдайлар беруге тыйым салу</w:t>
      </w:r>
    </w:p>
    <w:bookmarkEnd w:id="641"/>
    <w:bookmarkStart w:name="z724" w:id="642"/>
    <w:p>
      <w:pPr>
        <w:spacing w:after="0"/>
        <w:ind w:left="0"/>
        <w:jc w:val="both"/>
      </w:pPr>
      <w:r>
        <w:rPr>
          <w:rFonts w:ascii="Times New Roman"/>
          <w:b w:val="false"/>
          <w:i w:val="false"/>
          <w:color w:val="000000"/>
          <w:sz w:val="28"/>
        </w:rPr>
        <w:t>
      1. Банктердің банкпен ерекше қатынастар арқылы байланысты тұлғаларға жеңiлдiкті жағдайлар беруіне тыйым салынады.</w:t>
      </w:r>
    </w:p>
    <w:bookmarkEnd w:id="642"/>
    <w:bookmarkStart w:name="z725" w:id="643"/>
    <w:p>
      <w:pPr>
        <w:spacing w:after="0"/>
        <w:ind w:left="0"/>
        <w:jc w:val="both"/>
      </w:pPr>
      <w:r>
        <w:rPr>
          <w:rFonts w:ascii="Times New Roman"/>
          <w:b w:val="false"/>
          <w:i w:val="false"/>
          <w:color w:val="000000"/>
          <w:sz w:val="28"/>
        </w:rPr>
        <w:t>
      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bookmarkEnd w:id="643"/>
    <w:bookmarkStart w:name="z726" w:id="644"/>
    <w:p>
      <w:pPr>
        <w:spacing w:after="0"/>
        <w:ind w:left="0"/>
        <w:jc w:val="both"/>
      </w:pPr>
      <w:r>
        <w:rPr>
          <w:rFonts w:ascii="Times New Roman"/>
          <w:b w:val="false"/>
          <w:i w:val="false"/>
          <w:color w:val="000000"/>
          <w:sz w:val="28"/>
        </w:rPr>
        <w:t xml:space="preserve">
      Уәкілетті органның нормативтік құқықтық актісінде белгіленген мөлшерден аспайтын мөлшерде берілетін банктік қарыздарды және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4) және 5) тармақшаларында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 </w:t>
      </w:r>
    </w:p>
    <w:bookmarkEnd w:id="644"/>
    <w:bookmarkStart w:name="z727" w:id="645"/>
    <w:p>
      <w:pPr>
        <w:spacing w:after="0"/>
        <w:ind w:left="0"/>
        <w:jc w:val="both"/>
      </w:pPr>
      <w:r>
        <w:rPr>
          <w:rFonts w:ascii="Times New Roman"/>
          <w:b w:val="false"/>
          <w:i w:val="false"/>
          <w:color w:val="000000"/>
          <w:sz w:val="28"/>
        </w:rPr>
        <w:t>
      2. Банкпен ерекше қатынастар арқылы байланысты тұлғаға жеңiлдiкті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bookmarkEnd w:id="645"/>
    <w:bookmarkStart w:name="z728" w:id="646"/>
    <w:p>
      <w:pPr>
        <w:spacing w:after="0"/>
        <w:ind w:left="0"/>
        <w:jc w:val="both"/>
      </w:pPr>
      <w:r>
        <w:rPr>
          <w:rFonts w:ascii="Times New Roman"/>
          <w:b w:val="false"/>
          <w:i w:val="false"/>
          <w:color w:val="000000"/>
          <w:sz w:val="28"/>
        </w:rPr>
        <w:t>
      1) банк операциясын орындағаны үшін үшінші тұлғаларға ұсынылатын шарттарға қарағанда төмен сыйақы және төлем алу;</w:t>
      </w:r>
    </w:p>
    <w:bookmarkEnd w:id="646"/>
    <w:bookmarkStart w:name="z729" w:id="647"/>
    <w:p>
      <w:pPr>
        <w:spacing w:after="0"/>
        <w:ind w:left="0"/>
        <w:jc w:val="both"/>
      </w:pPr>
      <w:r>
        <w:rPr>
          <w:rFonts w:ascii="Times New Roman"/>
          <w:b w:val="false"/>
          <w:i w:val="false"/>
          <w:color w:val="000000"/>
          <w:sz w:val="28"/>
        </w:rPr>
        <w:t>
      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bookmarkEnd w:id="647"/>
    <w:bookmarkStart w:name="z730" w:id="648"/>
    <w:p>
      <w:pPr>
        <w:spacing w:after="0"/>
        <w:ind w:left="0"/>
        <w:jc w:val="both"/>
      </w:pPr>
      <w:r>
        <w:rPr>
          <w:rFonts w:ascii="Times New Roman"/>
          <w:b w:val="false"/>
          <w:i w:val="false"/>
          <w:color w:val="000000"/>
          <w:sz w:val="28"/>
        </w:rPr>
        <w:t>
      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етiлетiннен төмен мөлшерде қабылдау;</w:t>
      </w:r>
    </w:p>
    <w:bookmarkEnd w:id="648"/>
    <w:bookmarkStart w:name="z731" w:id="649"/>
    <w:p>
      <w:pPr>
        <w:spacing w:after="0"/>
        <w:ind w:left="0"/>
        <w:jc w:val="both"/>
      </w:pPr>
      <w:r>
        <w:rPr>
          <w:rFonts w:ascii="Times New Roman"/>
          <w:b w:val="false"/>
          <w:i w:val="false"/>
          <w:color w:val="000000"/>
          <w:sz w:val="28"/>
        </w:rPr>
        <w:t xml:space="preserve">
      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 </w:t>
      </w:r>
    </w:p>
    <w:bookmarkEnd w:id="649"/>
    <w:bookmarkStart w:name="z732" w:id="650"/>
    <w:p>
      <w:pPr>
        <w:spacing w:after="0"/>
        <w:ind w:left="0"/>
        <w:jc w:val="both"/>
      </w:pPr>
      <w:r>
        <w:rPr>
          <w:rFonts w:ascii="Times New Roman"/>
          <w:b w:val="false"/>
          <w:i w:val="false"/>
          <w:color w:val="000000"/>
          <w:sz w:val="28"/>
        </w:rPr>
        <w:t>
      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bookmarkEnd w:id="650"/>
    <w:bookmarkStart w:name="z733" w:id="651"/>
    <w:p>
      <w:pPr>
        <w:spacing w:after="0"/>
        <w:ind w:left="0"/>
        <w:jc w:val="both"/>
      </w:pPr>
      <w:r>
        <w:rPr>
          <w:rFonts w:ascii="Times New Roman"/>
          <w:b w:val="false"/>
          <w:i w:val="false"/>
          <w:color w:val="000000"/>
          <w:sz w:val="28"/>
        </w:rPr>
        <w:t>
      6) банкпен ерекше қатынастар арқылы байланысты тұлғаға мүлікті осыған осыған ұқсас мүлікті үшінші тұлғаларға сатқаннан төмен немесе нарықтық құнынан төмен құн бойынша сату;</w:t>
      </w:r>
    </w:p>
    <w:bookmarkEnd w:id="651"/>
    <w:bookmarkStart w:name="z734" w:id="652"/>
    <w:p>
      <w:pPr>
        <w:spacing w:after="0"/>
        <w:ind w:left="0"/>
        <w:jc w:val="both"/>
      </w:pPr>
      <w:r>
        <w:rPr>
          <w:rFonts w:ascii="Times New Roman"/>
          <w:b w:val="false"/>
          <w:i w:val="false"/>
          <w:color w:val="000000"/>
          <w:sz w:val="28"/>
        </w:rPr>
        <w:t xml:space="preserve">
      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 </w:t>
      </w:r>
    </w:p>
    <w:bookmarkEnd w:id="652"/>
    <w:bookmarkStart w:name="z735" w:id="653"/>
    <w:p>
      <w:pPr>
        <w:spacing w:after="0"/>
        <w:ind w:left="0"/>
        <w:jc w:val="both"/>
      </w:pPr>
      <w:r>
        <w:rPr>
          <w:rFonts w:ascii="Times New Roman"/>
          <w:b w:val="false"/>
          <w:i w:val="false"/>
          <w:color w:val="000000"/>
          <w:sz w:val="28"/>
        </w:rPr>
        <w:t>
      8) уәжді пайымдауды пайдалану жолымен бұрын уәкілетті орган жеңілдікті жағдайлары бар мәмілелерге жатқызған мәмілелерді жасау.</w:t>
      </w:r>
    </w:p>
    <w:bookmarkEnd w:id="653"/>
    <w:bookmarkStart w:name="z736" w:id="654"/>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End w:id="654"/>
    <w:bookmarkStart w:name="z737" w:id="655"/>
    <w:p>
      <w:pPr>
        <w:spacing w:after="0"/>
        <w:ind w:left="0"/>
        <w:jc w:val="both"/>
      </w:pPr>
      <w:r>
        <w:rPr>
          <w:rFonts w:ascii="Times New Roman"/>
          <w:b w:val="false"/>
          <w:i w:val="false"/>
          <w:color w:val="000000"/>
          <w:sz w:val="28"/>
        </w:rPr>
        <w:t>
      3. Банкпен ерекше қатынастар арқылы байланысты тұлғалар деп мыналар танылады:</w:t>
      </w:r>
    </w:p>
    <w:bookmarkEnd w:id="655"/>
    <w:bookmarkStart w:name="z738" w:id="656"/>
    <w:p>
      <w:pPr>
        <w:spacing w:after="0"/>
        <w:ind w:left="0"/>
        <w:jc w:val="both"/>
      </w:pPr>
      <w:r>
        <w:rPr>
          <w:rFonts w:ascii="Times New Roman"/>
          <w:b w:val="false"/>
          <w:i w:val="false"/>
          <w:color w:val="000000"/>
          <w:sz w:val="28"/>
        </w:rPr>
        <w:t xml:space="preserve">
      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 </w:t>
      </w:r>
    </w:p>
    <w:bookmarkEnd w:id="656"/>
    <w:bookmarkStart w:name="z739" w:id="657"/>
    <w:p>
      <w:pPr>
        <w:spacing w:after="0"/>
        <w:ind w:left="0"/>
        <w:jc w:val="both"/>
      </w:pPr>
      <w:r>
        <w:rPr>
          <w:rFonts w:ascii="Times New Roman"/>
          <w:b w:val="false"/>
          <w:i w:val="false"/>
          <w:color w:val="000000"/>
          <w:sz w:val="28"/>
        </w:rPr>
        <w:t xml:space="preserve">
      2) осы банктің iрi қатысушысы болып табылатын жеке немесе заңды тұлға не банктің iрi қатысушысының лауазымды адамы, сондай-ақ олардың жұбайы (зайыбы) және жақын туыстары; </w:t>
      </w:r>
    </w:p>
    <w:bookmarkEnd w:id="657"/>
    <w:bookmarkStart w:name="z740" w:id="658"/>
    <w:p>
      <w:pPr>
        <w:spacing w:after="0"/>
        <w:ind w:left="0"/>
        <w:jc w:val="both"/>
      </w:pPr>
      <w:r>
        <w:rPr>
          <w:rFonts w:ascii="Times New Roman"/>
          <w:b w:val="false"/>
          <w:i w:val="false"/>
          <w:color w:val="000000"/>
          <w:sz w:val="28"/>
        </w:rPr>
        <w:t>
      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bookmarkEnd w:id="658"/>
    <w:bookmarkStart w:name="z741" w:id="659"/>
    <w:p>
      <w:pPr>
        <w:spacing w:after="0"/>
        <w:ind w:left="0"/>
        <w:jc w:val="both"/>
      </w:pPr>
      <w:r>
        <w:rPr>
          <w:rFonts w:ascii="Times New Roman"/>
          <w:b w:val="false"/>
          <w:i w:val="false"/>
          <w:color w:val="000000"/>
          <w:sz w:val="28"/>
        </w:rPr>
        <w:t>
      4) банктің үлестес тұлғалары;</w:t>
      </w:r>
    </w:p>
    <w:bookmarkEnd w:id="659"/>
    <w:bookmarkStart w:name="z742" w:id="660"/>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 </w:t>
      </w:r>
    </w:p>
    <w:bookmarkEnd w:id="660"/>
    <w:bookmarkStart w:name="z743" w:id="661"/>
    <w:p>
      <w:pPr>
        <w:spacing w:after="0"/>
        <w:ind w:left="0"/>
        <w:jc w:val="both"/>
      </w:pPr>
      <w:r>
        <w:rPr>
          <w:rFonts w:ascii="Times New Roman"/>
          <w:b w:val="false"/>
          <w:i w:val="false"/>
          <w:color w:val="000000"/>
          <w:sz w:val="28"/>
        </w:rPr>
        <w:t xml:space="preserve">
      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 </w:t>
      </w:r>
    </w:p>
    <w:bookmarkEnd w:id="661"/>
    <w:bookmarkStart w:name="z744" w:id="662"/>
    <w:p>
      <w:pPr>
        <w:spacing w:after="0"/>
        <w:ind w:left="0"/>
        <w:jc w:val="both"/>
      </w:pPr>
      <w:r>
        <w:rPr>
          <w:rFonts w:ascii="Times New Roman"/>
          <w:b w:val="false"/>
          <w:i w:val="false"/>
          <w:color w:val="000000"/>
          <w:sz w:val="28"/>
        </w:rPr>
        <w:t>
      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уәкілетті орган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bookmarkEnd w:id="662"/>
    <w:bookmarkStart w:name="z745" w:id="663"/>
    <w:p>
      <w:pPr>
        <w:spacing w:after="0"/>
        <w:ind w:left="0"/>
        <w:jc w:val="both"/>
      </w:pPr>
      <w:r>
        <w:rPr>
          <w:rFonts w:ascii="Times New Roman"/>
          <w:b w:val="false"/>
          <w:i w:val="false"/>
          <w:color w:val="000000"/>
          <w:sz w:val="28"/>
        </w:rPr>
        <w:t>
      4. Банк қандай да бір тұлғамен құны уәкілетті органның нормативтік құқықтық актісінде белгіленген мөлшерден асатын және:</w:t>
      </w:r>
    </w:p>
    <w:bookmarkEnd w:id="663"/>
    <w:bookmarkStart w:name="z746" w:id="664"/>
    <w:p>
      <w:pPr>
        <w:spacing w:after="0"/>
        <w:ind w:left="0"/>
        <w:jc w:val="both"/>
      </w:pPr>
      <w:r>
        <w:rPr>
          <w:rFonts w:ascii="Times New Roman"/>
          <w:b w:val="false"/>
          <w:i w:val="false"/>
          <w:color w:val="000000"/>
          <w:sz w:val="28"/>
        </w:rPr>
        <w:t>
      банкпен ерекше қатынастар арқылы байланысты тұлға алдындағы міндеттемелерге ақы төлеуге;</w:t>
      </w:r>
    </w:p>
    <w:bookmarkEnd w:id="664"/>
    <w:bookmarkStart w:name="z747" w:id="665"/>
    <w:p>
      <w:pPr>
        <w:spacing w:after="0"/>
        <w:ind w:left="0"/>
        <w:jc w:val="both"/>
      </w:pPr>
      <w:r>
        <w:rPr>
          <w:rFonts w:ascii="Times New Roman"/>
          <w:b w:val="false"/>
          <w:i w:val="false"/>
          <w:color w:val="000000"/>
          <w:sz w:val="28"/>
        </w:rPr>
        <w:t>
      банкпен ерекше қатынастар арқылы байланысты тұлғадан қандай да бір мүлікті сатып алуға;</w:t>
      </w:r>
    </w:p>
    <w:bookmarkEnd w:id="665"/>
    <w:bookmarkStart w:name="z748" w:id="666"/>
    <w:p>
      <w:pPr>
        <w:spacing w:after="0"/>
        <w:ind w:left="0"/>
        <w:jc w:val="both"/>
      </w:pPr>
      <w:r>
        <w:rPr>
          <w:rFonts w:ascii="Times New Roman"/>
          <w:b w:val="false"/>
          <w:i w:val="false"/>
          <w:color w:val="000000"/>
          <w:sz w:val="28"/>
        </w:rPr>
        <w:t>
      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bookmarkEnd w:id="666"/>
    <w:bookmarkStart w:name="z749" w:id="667"/>
    <w:p>
      <w:pPr>
        <w:spacing w:after="0"/>
        <w:ind w:left="0"/>
        <w:jc w:val="both"/>
      </w:pPr>
      <w:r>
        <w:rPr>
          <w:rFonts w:ascii="Times New Roman"/>
          <w:b w:val="false"/>
          <w:i w:val="false"/>
          <w:color w:val="000000"/>
          <w:sz w:val="28"/>
        </w:rPr>
        <w:t>
      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bookmarkEnd w:id="667"/>
    <w:bookmarkStart w:name="z750" w:id="668"/>
    <w:p>
      <w:pPr>
        <w:spacing w:after="0"/>
        <w:ind w:left="0"/>
        <w:jc w:val="both"/>
      </w:pPr>
      <w:r>
        <w:rPr>
          <w:rFonts w:ascii="Times New Roman"/>
          <w:b w:val="false"/>
          <w:i w:val="false"/>
          <w:color w:val="000000"/>
          <w:sz w:val="28"/>
        </w:rPr>
        <w:t xml:space="preserve">
      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берiлген (орналастырылған) активтерге қатысты талап ету құқықтарынан бас тарту акционерлердiң жалпы жиналысын кейiннен хабардар ете отырып жүзеге асырылады. </w:t>
      </w:r>
    </w:p>
    <w:bookmarkEnd w:id="668"/>
    <w:bookmarkStart w:name="z751" w:id="669"/>
    <w:p>
      <w:pPr>
        <w:spacing w:after="0"/>
        <w:ind w:left="0"/>
        <w:jc w:val="both"/>
      </w:pPr>
      <w:r>
        <w:rPr>
          <w:rFonts w:ascii="Times New Roman"/>
          <w:b w:val="false"/>
          <w:i w:val="false"/>
          <w:color w:val="000000"/>
          <w:sz w:val="28"/>
        </w:rPr>
        <w:t xml:space="preserve">
      Осы баптың 3-тармағында аталған тұлға банк пен: </w:t>
      </w:r>
    </w:p>
    <w:bookmarkEnd w:id="669"/>
    <w:bookmarkStart w:name="z752" w:id="670"/>
    <w:p>
      <w:pPr>
        <w:spacing w:after="0"/>
        <w:ind w:left="0"/>
        <w:jc w:val="both"/>
      </w:pPr>
      <w:r>
        <w:rPr>
          <w:rFonts w:ascii="Times New Roman"/>
          <w:b w:val="false"/>
          <w:i w:val="false"/>
          <w:color w:val="000000"/>
          <w:sz w:val="28"/>
        </w:rPr>
        <w:t>
      оның өзі;</w:t>
      </w:r>
    </w:p>
    <w:bookmarkEnd w:id="670"/>
    <w:bookmarkStart w:name="z753" w:id="671"/>
    <w:p>
      <w:pPr>
        <w:spacing w:after="0"/>
        <w:ind w:left="0"/>
        <w:jc w:val="both"/>
      </w:pPr>
      <w:r>
        <w:rPr>
          <w:rFonts w:ascii="Times New Roman"/>
          <w:b w:val="false"/>
          <w:i w:val="false"/>
          <w:color w:val="000000"/>
          <w:sz w:val="28"/>
        </w:rPr>
        <w:t>
      кез келген жақын туысы немесе өзінің жұбайы (зайыбы);</w:t>
      </w:r>
    </w:p>
    <w:bookmarkEnd w:id="671"/>
    <w:bookmarkStart w:name="z754" w:id="672"/>
    <w:p>
      <w:pPr>
        <w:spacing w:after="0"/>
        <w:ind w:left="0"/>
        <w:jc w:val="both"/>
      </w:pPr>
      <w:r>
        <w:rPr>
          <w:rFonts w:ascii="Times New Roman"/>
          <w:b w:val="false"/>
          <w:i w:val="false"/>
          <w:color w:val="000000"/>
          <w:sz w:val="28"/>
        </w:rPr>
        <w:t xml:space="preserve">
      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 </w:t>
      </w:r>
    </w:p>
    <w:bookmarkEnd w:id="672"/>
    <w:bookmarkStart w:name="z755" w:id="673"/>
    <w:p>
      <w:pPr>
        <w:spacing w:after="0"/>
        <w:ind w:left="0"/>
        <w:jc w:val="both"/>
      </w:pPr>
      <w:r>
        <w:rPr>
          <w:rFonts w:ascii="Times New Roman"/>
          <w:b w:val="false"/>
          <w:i w:val="false"/>
          <w:color w:val="000000"/>
          <w:sz w:val="28"/>
        </w:rPr>
        <w:t xml:space="preserve">
      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 </w:t>
      </w:r>
    </w:p>
    <w:bookmarkEnd w:id="673"/>
    <w:bookmarkStart w:name="z756" w:id="674"/>
    <w:p>
      <w:pPr>
        <w:spacing w:after="0"/>
        <w:ind w:left="0"/>
        <w:jc w:val="both"/>
      </w:pPr>
      <w:r>
        <w:rPr>
          <w:rFonts w:ascii="Times New Roman"/>
          <w:b w:val="false"/>
          <w:i w:val="false"/>
          <w:color w:val="000000"/>
          <w:sz w:val="28"/>
        </w:rPr>
        <w:t>
      6. Банк банкпен ерекше қатынастар арқылы байланысты тұлғалар туралы, сондай-ақ осы тұлғалармен жасалған барлық мәмілелер туралы ақпаратты уәкiлеттi органның нормативтік құқықтық актісінде көзделген тәртіппен, мерзімдерде және нысандар бойынша уәкiлеттi органға ұсынуға міндетті.</w:t>
      </w:r>
    </w:p>
    <w:bookmarkEnd w:id="674"/>
    <w:bookmarkStart w:name="z757" w:id="675"/>
    <w:p>
      <w:pPr>
        <w:spacing w:after="0"/>
        <w:ind w:left="0"/>
        <w:jc w:val="both"/>
      </w:pPr>
      <w:r>
        <w:rPr>
          <w:rFonts w:ascii="Times New Roman"/>
          <w:b w:val="false"/>
          <w:i w:val="false"/>
          <w:color w:val="000000"/>
          <w:sz w:val="28"/>
        </w:rPr>
        <w:t>
      7. Осы баптың талаптары банк холдингтеріне және банк операцияларының жекелеген түрлерін жүзеге асыратын ұйымдарға қолданылады.</w:t>
      </w:r>
    </w:p>
    <w:bookmarkEnd w:id="675"/>
    <w:bookmarkStart w:name="z758" w:id="676"/>
    <w:p>
      <w:pPr>
        <w:spacing w:after="0"/>
        <w:ind w:left="0"/>
        <w:jc w:val="both"/>
      </w:pPr>
      <w:r>
        <w:rPr>
          <w:rFonts w:ascii="Times New Roman"/>
          <w:b w:val="false"/>
          <w:i w:val="false"/>
          <w:color w:val="000000"/>
          <w:sz w:val="28"/>
        </w:rPr>
        <w:t>
      Банк конгломератымен ерекше қатынастар арқылы байланысты тұлғалардың тізбесі уәкілетті органның нормативтік құқықтық актісінде белгіленеді.</w:t>
      </w:r>
    </w:p>
    <w:bookmarkEnd w:id="676"/>
    <w:bookmarkStart w:name="z759" w:id="677"/>
    <w:p>
      <w:pPr>
        <w:spacing w:after="0"/>
        <w:ind w:left="0"/>
        <w:jc w:val="both"/>
      </w:pPr>
      <w:r>
        <w:rPr>
          <w:rFonts w:ascii="Times New Roman"/>
          <w:b w:val="false"/>
          <w:i w:val="false"/>
          <w:color w:val="000000"/>
          <w:sz w:val="28"/>
        </w:rPr>
        <w:t xml:space="preserve">
      8. Осы баптың 1, 2 және 4-тармақтарының талаптары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bookmarkEnd w:id="677"/>
    <w:bookmarkStart w:name="z760" w:id="67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4-тармағының</w:t>
      </w:r>
      <w:r>
        <w:rPr>
          <w:rFonts w:ascii="Times New Roman"/>
          <w:b w:val="false"/>
          <w:i w:val="false"/>
          <w:color w:val="000000"/>
          <w:sz w:val="28"/>
        </w:rPr>
        <w:t xml:space="preserve"> талаптары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bookmarkEnd w:id="678"/>
    <w:bookmarkStart w:name="z761" w:id="679"/>
    <w:p>
      <w:pPr>
        <w:spacing w:after="0"/>
        <w:ind w:left="0"/>
        <w:jc w:val="both"/>
      </w:pPr>
      <w:r>
        <w:rPr>
          <w:rFonts w:ascii="Times New Roman"/>
          <w:b w:val="false"/>
          <w:i w:val="false"/>
          <w:color w:val="000000"/>
          <w:sz w:val="28"/>
        </w:rPr>
        <w:t>
      9. Осы баптың талаптары мынадай шарттардың бірі орындалған кезде:</w:t>
      </w:r>
    </w:p>
    <w:bookmarkEnd w:id="679"/>
    <w:bookmarkStart w:name="z762" w:id="680"/>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bookmarkEnd w:id="680"/>
    <w:bookmarkStart w:name="z763" w:id="68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bookmarkEnd w:id="681"/>
    <w:bookmarkStart w:name="z764" w:id="682"/>
    <w:p>
      <w:pPr>
        <w:spacing w:after="0"/>
        <w:ind w:left="0"/>
        <w:jc w:val="both"/>
      </w:pPr>
      <w:r>
        <w:rPr>
          <w:rFonts w:ascii="Times New Roman"/>
          <w:b w:val="false"/>
          <w:i w:val="false"/>
          <w:color w:val="000000"/>
          <w:sz w:val="28"/>
        </w:rPr>
        <w:t xml:space="preserve">
      28) 40-2-баптың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82"/>
    <w:bookmarkStart w:name="z765" w:id="683"/>
    <w:p>
      <w:pPr>
        <w:spacing w:after="0"/>
        <w:ind w:left="0"/>
        <w:jc w:val="both"/>
      </w:pPr>
      <w:r>
        <w:rPr>
          <w:rFonts w:ascii="Times New Roman"/>
          <w:b w:val="false"/>
          <w:i w:val="false"/>
          <w:color w:val="000000"/>
          <w:sz w:val="28"/>
        </w:rPr>
        <w:t>
      "4) бұрын уәкілетті органның банкті төлемге қабілетсіз банктер санатына жатқызу туралы, сақтандыру (қайта сақтандыру) ұйымын консервациялау, оның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басқарушы жұмыскері болып табылған адам ұсынылмайды. Бұл талап уәкілетті орган банкті төлемге қабілетсіз банктер санатына жатқызу, сақтандыру (қайта сақтандыру) ұйымын консервациялау, оның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bookmarkEnd w:id="683"/>
    <w:bookmarkStart w:name="z766" w:id="68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40-5-бап</w:t>
      </w:r>
      <w:r>
        <w:rPr>
          <w:rFonts w:ascii="Times New Roman"/>
          <w:b w:val="false"/>
          <w:i w:val="false"/>
          <w:color w:val="000000"/>
          <w:sz w:val="28"/>
        </w:rPr>
        <w:t xml:space="preserve"> мынадай мазмұндағы 3-тармақпен толықтырылсын:</w:t>
      </w:r>
    </w:p>
    <w:bookmarkEnd w:id="684"/>
    <w:bookmarkStart w:name="z767" w:id="685"/>
    <w:p>
      <w:pPr>
        <w:spacing w:after="0"/>
        <w:ind w:left="0"/>
        <w:jc w:val="both"/>
      </w:pPr>
      <w:r>
        <w:rPr>
          <w:rFonts w:ascii="Times New Roman"/>
          <w:b w:val="false"/>
          <w:i w:val="false"/>
          <w:color w:val="000000"/>
          <w:sz w:val="28"/>
        </w:rPr>
        <w:t>
      "3. Уәкілетті орган тәуекелдерді басқару және ішкі бақылау жүйесінің осы бапта белгіленген талаптарға сәйкестігін бағалауды жүзеге асырады.";</w:t>
      </w:r>
    </w:p>
    <w:bookmarkEnd w:id="685"/>
    <w:bookmarkStart w:name="z768" w:id="68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41-баптың</w:t>
      </w:r>
      <w:r>
        <w:rPr>
          <w:rFonts w:ascii="Times New Roman"/>
          <w:b w:val="false"/>
          <w:i w:val="false"/>
          <w:color w:val="000000"/>
          <w:sz w:val="28"/>
        </w:rPr>
        <w:t xml:space="preserve"> бірінші бөлігінде:</w:t>
      </w:r>
    </w:p>
    <w:bookmarkEnd w:id="686"/>
    <w:bookmarkStart w:name="z769" w:id="687"/>
    <w:p>
      <w:pPr>
        <w:spacing w:after="0"/>
        <w:ind w:left="0"/>
        <w:jc w:val="both"/>
      </w:pPr>
      <w:r>
        <w:rPr>
          <w:rFonts w:ascii="Times New Roman"/>
          <w:b w:val="false"/>
          <w:i w:val="false"/>
          <w:color w:val="000000"/>
          <w:sz w:val="28"/>
        </w:rPr>
        <w:t>
      бесінші абзац алып тасталсын;</w:t>
      </w:r>
    </w:p>
    <w:bookmarkEnd w:id="687"/>
    <w:bookmarkStart w:name="z770" w:id="688"/>
    <w:p>
      <w:pPr>
        <w:spacing w:after="0"/>
        <w:ind w:left="0"/>
        <w:jc w:val="both"/>
      </w:pPr>
      <w:r>
        <w:rPr>
          <w:rFonts w:ascii="Times New Roman"/>
          <w:b w:val="false"/>
          <w:i w:val="false"/>
          <w:color w:val="000000"/>
          <w:sz w:val="28"/>
        </w:rPr>
        <w:t>
      алтыншы және жетінші абзацтар мынадай редакцияда жазылсын:</w:t>
      </w:r>
    </w:p>
    <w:bookmarkEnd w:id="688"/>
    <w:bookmarkStart w:name="z771" w:id="689"/>
    <w:p>
      <w:pPr>
        <w:spacing w:after="0"/>
        <w:ind w:left="0"/>
        <w:jc w:val="both"/>
      </w:pPr>
      <w:r>
        <w:rPr>
          <w:rFonts w:ascii="Times New Roman"/>
          <w:b w:val="false"/>
          <w:i w:val="false"/>
          <w:color w:val="000000"/>
          <w:sz w:val="28"/>
        </w:rPr>
        <w:t>
      "қадағалап ден қою шараларын қолдану;</w:t>
      </w:r>
    </w:p>
    <w:bookmarkEnd w:id="689"/>
    <w:bookmarkStart w:name="z772" w:id="690"/>
    <w:p>
      <w:pPr>
        <w:spacing w:after="0"/>
        <w:ind w:left="0"/>
        <w:jc w:val="both"/>
      </w:pPr>
      <w:r>
        <w:rPr>
          <w:rFonts w:ascii="Times New Roman"/>
          <w:b w:val="false"/>
          <w:i w:val="false"/>
          <w:color w:val="000000"/>
          <w:sz w:val="28"/>
        </w:rPr>
        <w:t>
      санкциялар салу арқылы реттеудi жүзеге асырады.";</w:t>
      </w:r>
    </w:p>
    <w:bookmarkEnd w:id="690"/>
    <w:bookmarkStart w:name="z773" w:id="691"/>
    <w:p>
      <w:pPr>
        <w:spacing w:after="0"/>
        <w:ind w:left="0"/>
        <w:jc w:val="both"/>
      </w:pPr>
      <w:r>
        <w:rPr>
          <w:rFonts w:ascii="Times New Roman"/>
          <w:b w:val="false"/>
          <w:i w:val="false"/>
          <w:color w:val="000000"/>
          <w:sz w:val="28"/>
        </w:rPr>
        <w:t xml:space="preserve">
      31) 42-баптың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үшінші бөлікпен толықтырылсын:</w:t>
      </w:r>
    </w:p>
    <w:bookmarkEnd w:id="691"/>
    <w:bookmarkStart w:name="z774" w:id="692"/>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банк холдингіне, банктің ірі қатысушысына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End w:id="692"/>
    <w:bookmarkStart w:name="z775" w:id="69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43-бап</w:t>
      </w:r>
      <w:r>
        <w:rPr>
          <w:rFonts w:ascii="Times New Roman"/>
          <w:b w:val="false"/>
          <w:i w:val="false"/>
          <w:color w:val="000000"/>
          <w:sz w:val="28"/>
        </w:rPr>
        <w:t xml:space="preserve"> мынадай мазмұндағы 3-тармақпен толықтырылсын:</w:t>
      </w:r>
    </w:p>
    <w:bookmarkEnd w:id="693"/>
    <w:bookmarkStart w:name="z776" w:id="694"/>
    <w:p>
      <w:pPr>
        <w:spacing w:after="0"/>
        <w:ind w:left="0"/>
        <w:jc w:val="both"/>
      </w:pPr>
      <w:r>
        <w:rPr>
          <w:rFonts w:ascii="Times New Roman"/>
          <w:b w:val="false"/>
          <w:i w:val="false"/>
          <w:color w:val="000000"/>
          <w:sz w:val="28"/>
        </w:rPr>
        <w:t>
      "3.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bookmarkEnd w:id="694"/>
    <w:bookmarkStart w:name="z777" w:id="69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44-бапта</w:t>
      </w:r>
      <w:r>
        <w:rPr>
          <w:rFonts w:ascii="Times New Roman"/>
          <w:b w:val="false"/>
          <w:i w:val="false"/>
          <w:color w:val="000000"/>
          <w:sz w:val="28"/>
        </w:rPr>
        <w:t>:</w:t>
      </w:r>
    </w:p>
    <w:bookmarkEnd w:id="695"/>
    <w:bookmarkStart w:name="z778" w:id="696"/>
    <w:p>
      <w:pPr>
        <w:spacing w:after="0"/>
        <w:ind w:left="0"/>
        <w:jc w:val="both"/>
      </w:pPr>
      <w:r>
        <w:rPr>
          <w:rFonts w:ascii="Times New Roman"/>
          <w:b w:val="false"/>
          <w:i w:val="false"/>
          <w:color w:val="000000"/>
          <w:sz w:val="28"/>
        </w:rPr>
        <w:t>
      тақырып "Банктердің," деген сөзден кейін "банктердің ірі қатысушыларының," деген сөздермен толықтырылсын;</w:t>
      </w:r>
    </w:p>
    <w:bookmarkEnd w:id="696"/>
    <w:bookmarkStart w:name="z779" w:id="697"/>
    <w:p>
      <w:pPr>
        <w:spacing w:after="0"/>
        <w:ind w:left="0"/>
        <w:jc w:val="both"/>
      </w:pPr>
      <w:r>
        <w:rPr>
          <w:rFonts w:ascii="Times New Roman"/>
          <w:b w:val="false"/>
          <w:i w:val="false"/>
          <w:color w:val="000000"/>
          <w:sz w:val="28"/>
        </w:rPr>
        <w:t>
      1-тармақта:</w:t>
      </w:r>
    </w:p>
    <w:bookmarkEnd w:id="697"/>
    <w:bookmarkStart w:name="z780" w:id="698"/>
    <w:p>
      <w:pPr>
        <w:spacing w:after="0"/>
        <w:ind w:left="0"/>
        <w:jc w:val="both"/>
      </w:pPr>
      <w:r>
        <w:rPr>
          <w:rFonts w:ascii="Times New Roman"/>
          <w:b w:val="false"/>
          <w:i w:val="false"/>
          <w:color w:val="000000"/>
          <w:sz w:val="28"/>
        </w:rPr>
        <w:t>
      бірінші бөлік "Банктердің," деген сөзден кейін "банктердің ірі қатысушыларының," деген сөздермен толықтырылсын;</w:t>
      </w:r>
    </w:p>
    <w:bookmarkEnd w:id="698"/>
    <w:bookmarkStart w:name="z781" w:id="699"/>
    <w:p>
      <w:pPr>
        <w:spacing w:after="0"/>
        <w:ind w:left="0"/>
        <w:jc w:val="both"/>
      </w:pPr>
      <w:r>
        <w:rPr>
          <w:rFonts w:ascii="Times New Roman"/>
          <w:b w:val="false"/>
          <w:i w:val="false"/>
          <w:color w:val="000000"/>
          <w:sz w:val="28"/>
        </w:rPr>
        <w:t>
      екінші бөлік "орган банктердің" деген сөздерден кейін "және (немесе) банк конгломераттарына қатысушылардың (банк холдингтерін қоспағанда)" деген сөздермен толықтырылсын;</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"Банктер," деген сөзден кейін "банктердің ірі қатысушылары,"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"банктердің," деген сөзден кейін "банктердің ірі қатысушыларының,"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"банктердің," деген сөзден кейін "банктердің ірі қатысушыларының,"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86" w:id="700"/>
    <w:p>
      <w:pPr>
        <w:spacing w:after="0"/>
        <w:ind w:left="0"/>
        <w:jc w:val="both"/>
      </w:pPr>
      <w:r>
        <w:rPr>
          <w:rFonts w:ascii="Times New Roman"/>
          <w:b w:val="false"/>
          <w:i w:val="false"/>
          <w:color w:val="000000"/>
          <w:sz w:val="28"/>
        </w:rPr>
        <w:t>
      екінші абзацтағы "банк холдингі, банк холдингі" деген сөздер "банктің ірі қатысушысы – заңды тұлға, банк холдингі, банктің ірі қатысушысының немесе банк холдингінің" деген сөздермен ауыстырылсын;</w:t>
      </w:r>
    </w:p>
    <w:bookmarkEnd w:id="700"/>
    <w:bookmarkStart w:name="z787" w:id="701"/>
    <w:p>
      <w:pPr>
        <w:spacing w:after="0"/>
        <w:ind w:left="0"/>
        <w:jc w:val="both"/>
      </w:pPr>
      <w:r>
        <w:rPr>
          <w:rFonts w:ascii="Times New Roman"/>
          <w:b w:val="false"/>
          <w:i w:val="false"/>
          <w:color w:val="000000"/>
          <w:sz w:val="28"/>
        </w:rPr>
        <w:t>
      үшінші абзацтағы "банк холдингі" деген сөздер "банктің ірі қатысушысы – заңды тұлға, банк холдингі, банктің ірі қатысушысының немесе" деген сөздермен ауыстырылсын;</w:t>
      </w:r>
    </w:p>
    <w:bookmarkEnd w:id="701"/>
    <w:bookmarkStart w:name="z788" w:id="70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45-бапта</w:t>
      </w:r>
      <w:r>
        <w:rPr>
          <w:rFonts w:ascii="Times New Roman"/>
          <w:b w:val="false"/>
          <w:i w:val="false"/>
          <w:color w:val="000000"/>
          <w:sz w:val="28"/>
        </w:rPr>
        <w:t>:</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90" w:id="703"/>
    <w:p>
      <w:pPr>
        <w:spacing w:after="0"/>
        <w:ind w:left="0"/>
        <w:jc w:val="both"/>
      </w:pPr>
      <w:r>
        <w:rPr>
          <w:rFonts w:ascii="Times New Roman"/>
          <w:b w:val="false"/>
          <w:i w:val="false"/>
          <w:color w:val="000000"/>
          <w:sz w:val="28"/>
        </w:rPr>
        <w:t xml:space="preserve">
      екінші бөліктегі "лауазымды адамдарды" деген сөздер "басшы қызметкерлерді" деген сөздермен ауыстырылсын; </w:t>
      </w:r>
    </w:p>
    <w:bookmarkEnd w:id="703"/>
    <w:bookmarkStart w:name="z791" w:id="704"/>
    <w:p>
      <w:pPr>
        <w:spacing w:after="0"/>
        <w:ind w:left="0"/>
        <w:jc w:val="both"/>
      </w:pPr>
      <w:r>
        <w:rPr>
          <w:rFonts w:ascii="Times New Roman"/>
          <w:b w:val="false"/>
          <w:i w:val="false"/>
          <w:color w:val="000000"/>
          <w:sz w:val="28"/>
        </w:rPr>
        <w:t>
      төртінші бөлік мынадай редакцияда жазылсын:</w:t>
      </w:r>
    </w:p>
    <w:bookmarkEnd w:id="704"/>
    <w:bookmarkStart w:name="z792" w:id="705"/>
    <w:p>
      <w:pPr>
        <w:spacing w:after="0"/>
        <w:ind w:left="0"/>
        <w:jc w:val="both"/>
      </w:pPr>
      <w:r>
        <w:rPr>
          <w:rFonts w:ascii="Times New Roman"/>
          <w:b w:val="false"/>
          <w:i w:val="false"/>
          <w:color w:val="000000"/>
          <w:sz w:val="28"/>
        </w:rPr>
        <w:t>
      "Іс-шаралар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94" w:id="706"/>
    <w:p>
      <w:pPr>
        <w:spacing w:after="0"/>
        <w:ind w:left="0"/>
        <w:jc w:val="both"/>
      </w:pPr>
      <w:r>
        <w:rPr>
          <w:rFonts w:ascii="Times New Roman"/>
          <w:b w:val="false"/>
          <w:i w:val="false"/>
          <w:color w:val="000000"/>
          <w:sz w:val="28"/>
        </w:rPr>
        <w:t>
      екінші бөліктегі "лауазымды адамдарды" деген сөздер "басшы қызметкерлерді" деген сөздермен ауыстырылсын;</w:t>
      </w:r>
    </w:p>
    <w:bookmarkEnd w:id="706"/>
    <w:bookmarkStart w:name="z795" w:id="707"/>
    <w:p>
      <w:pPr>
        <w:spacing w:after="0"/>
        <w:ind w:left="0"/>
        <w:jc w:val="both"/>
      </w:pPr>
      <w:r>
        <w:rPr>
          <w:rFonts w:ascii="Times New Roman"/>
          <w:b w:val="false"/>
          <w:i w:val="false"/>
          <w:color w:val="000000"/>
          <w:sz w:val="28"/>
        </w:rPr>
        <w:t>
      төртінші бөлік мынадай редакцияда жазылсын:</w:t>
      </w:r>
    </w:p>
    <w:bookmarkEnd w:id="707"/>
    <w:bookmarkStart w:name="z796" w:id="708"/>
    <w:p>
      <w:pPr>
        <w:spacing w:after="0"/>
        <w:ind w:left="0"/>
        <w:jc w:val="both"/>
      </w:pPr>
      <w:r>
        <w:rPr>
          <w:rFonts w:ascii="Times New Roman"/>
          <w:b w:val="false"/>
          <w:i w:val="false"/>
          <w:color w:val="000000"/>
          <w:sz w:val="28"/>
        </w:rPr>
        <w:t xml:space="preserve">
      "Іс-шаралар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 </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"акционерлеріне (ірі қатысушыларына) Қазақстан Республикасының заңдарында көзделген ықпал етудің шектеулі шаралары және (немесе) санкциялар, сондай-ақ мәжбүрлеу шаралары қолданылады" деген сөздер "ірі қатысушыларына осы Заңда көзделген қадағалап ден қою шаралары қолданылады"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"Ертерек ден қою шараларын қолдану" деген сөздер "Ерте ден қою шаралары көзделетін іс-шаралар жоспарын мақұлдау" деген сөздермен ауыстырылсын;</w:t>
      </w:r>
    </w:p>
    <w:bookmarkStart w:name="z799" w:id="709"/>
    <w:p>
      <w:pPr>
        <w:spacing w:after="0"/>
        <w:ind w:left="0"/>
        <w:jc w:val="both"/>
      </w:pPr>
      <w:r>
        <w:rPr>
          <w:rFonts w:ascii="Times New Roman"/>
          <w:b w:val="false"/>
          <w:i w:val="false"/>
          <w:color w:val="000000"/>
          <w:sz w:val="28"/>
        </w:rPr>
        <w:t>
      35) мынадай мазмұндағы 45-1 және 45-2-баптармен толықтырылсын:</w:t>
      </w:r>
    </w:p>
    <w:bookmarkEnd w:id="709"/>
    <w:bookmarkStart w:name="z800" w:id="710"/>
    <w:p>
      <w:pPr>
        <w:spacing w:after="0"/>
        <w:ind w:left="0"/>
        <w:jc w:val="both"/>
      </w:pPr>
      <w:r>
        <w:rPr>
          <w:rFonts w:ascii="Times New Roman"/>
          <w:b w:val="false"/>
          <w:i w:val="false"/>
          <w:color w:val="000000"/>
          <w:sz w:val="28"/>
        </w:rPr>
        <w:t>
      "45-1-бап. Қадағалап ден қою шаралары</w:t>
      </w:r>
    </w:p>
    <w:bookmarkEnd w:id="710"/>
    <w:bookmarkStart w:name="z801" w:id="711"/>
    <w:p>
      <w:pPr>
        <w:spacing w:after="0"/>
        <w:ind w:left="0"/>
        <w:jc w:val="both"/>
      </w:pPr>
      <w:r>
        <w:rPr>
          <w:rFonts w:ascii="Times New Roman"/>
          <w:b w:val="false"/>
          <w:i w:val="false"/>
          <w:color w:val="000000"/>
          <w:sz w:val="28"/>
        </w:rPr>
        <w:t>
      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iрі қатысушыларына, банктің ірі қатысушысының немесе банк холдингінің белгілері бар тұлғаларға қадағалап ден қою шараларын қолданады.</w:t>
      </w:r>
    </w:p>
    <w:bookmarkEnd w:id="711"/>
    <w:bookmarkStart w:name="z802" w:id="712"/>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712"/>
    <w:bookmarkStart w:name="z803" w:id="713"/>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Республикасының заңнамасын бұзу;</w:t>
      </w:r>
    </w:p>
    <w:bookmarkEnd w:id="713"/>
    <w:bookmarkStart w:name="z804" w:id="714"/>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bookmarkEnd w:id="714"/>
    <w:bookmarkStart w:name="z805" w:id="715"/>
    <w:p>
      <w:pPr>
        <w:spacing w:after="0"/>
        <w:ind w:left="0"/>
        <w:jc w:val="both"/>
      </w:pPr>
      <w:r>
        <w:rPr>
          <w:rFonts w:ascii="Times New Roman"/>
          <w:b w:val="false"/>
          <w:i w:val="false"/>
          <w:color w:val="000000"/>
          <w:sz w:val="28"/>
        </w:rPr>
        <w:t>
      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bookmarkEnd w:id="715"/>
    <w:bookmarkStart w:name="z806" w:id="716"/>
    <w:p>
      <w:pPr>
        <w:spacing w:after="0"/>
        <w:ind w:left="0"/>
        <w:jc w:val="both"/>
      </w:pPr>
      <w:r>
        <w:rPr>
          <w:rFonts w:ascii="Times New Roman"/>
          <w:b w:val="false"/>
          <w:i w:val="false"/>
          <w:color w:val="000000"/>
          <w:sz w:val="28"/>
        </w:rPr>
        <w:t>
      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bookmarkEnd w:id="716"/>
    <w:bookmarkStart w:name="z807" w:id="717"/>
    <w:p>
      <w:pPr>
        <w:spacing w:after="0"/>
        <w:ind w:left="0"/>
        <w:jc w:val="both"/>
      </w:pPr>
      <w:r>
        <w:rPr>
          <w:rFonts w:ascii="Times New Roman"/>
          <w:b w:val="false"/>
          <w:i w:val="false"/>
          <w:color w:val="000000"/>
          <w:sz w:val="28"/>
        </w:rPr>
        <w:t>
      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bookmarkEnd w:id="717"/>
    <w:bookmarkStart w:name="z808" w:id="718"/>
    <w:p>
      <w:pPr>
        <w:spacing w:after="0"/>
        <w:ind w:left="0"/>
        <w:jc w:val="both"/>
      </w:pPr>
      <w:r>
        <w:rPr>
          <w:rFonts w:ascii="Times New Roman"/>
          <w:b w:val="false"/>
          <w:i w:val="false"/>
          <w:color w:val="000000"/>
          <w:sz w:val="28"/>
        </w:rPr>
        <w:t>
      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bookmarkEnd w:id="718"/>
    <w:bookmarkStart w:name="z809" w:id="719"/>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bookmarkEnd w:id="719"/>
    <w:bookmarkStart w:name="z810" w:id="720"/>
    <w:p>
      <w:pPr>
        <w:spacing w:after="0"/>
        <w:ind w:left="0"/>
        <w:jc w:val="both"/>
      </w:pPr>
      <w:r>
        <w:rPr>
          <w:rFonts w:ascii="Times New Roman"/>
          <w:b w:val="false"/>
          <w:i w:val="false"/>
          <w:color w:val="000000"/>
          <w:sz w:val="28"/>
        </w:rPr>
        <w:t xml:space="preserve">
      8) уәкiлеттi органға есептілікті немесе мәліметтерді, сондай-ақ уәкілетті орган сұрататын өзге ақпаратты ұсынбау не оларды анық емес ұсыну; </w:t>
      </w:r>
    </w:p>
    <w:bookmarkEnd w:id="720"/>
    <w:bookmarkStart w:name="z811" w:id="721"/>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bookmarkEnd w:id="721"/>
    <w:bookmarkStart w:name="z812" w:id="722"/>
    <w:p>
      <w:pPr>
        <w:spacing w:after="0"/>
        <w:ind w:left="0"/>
        <w:jc w:val="both"/>
      </w:pPr>
      <w:r>
        <w:rPr>
          <w:rFonts w:ascii="Times New Roman"/>
          <w:b w:val="false"/>
          <w:i w:val="false"/>
          <w:color w:val="000000"/>
          <w:sz w:val="28"/>
        </w:rPr>
        <w:t xml:space="preserve">
      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r>
        <w:rPr>
          <w:rFonts w:ascii="Times New Roman"/>
          <w:b w:val="false"/>
          <w:i w:val="false"/>
          <w:color w:val="000000"/>
          <w:sz w:val="28"/>
        </w:rPr>
        <w:t>57-бабының</w:t>
      </w:r>
      <w:r>
        <w:rPr>
          <w:rFonts w:ascii="Times New Roman"/>
          <w:b w:val="false"/>
          <w:i w:val="false"/>
          <w:color w:val="000000"/>
          <w:sz w:val="28"/>
        </w:rPr>
        <w:t xml:space="preserve"> 6-тармағында көзделген мерзімдерде жоймауы.</w:t>
      </w:r>
    </w:p>
    <w:bookmarkEnd w:id="722"/>
    <w:bookmarkStart w:name="z813" w:id="723"/>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723"/>
    <w:bookmarkStart w:name="z814" w:id="724"/>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bookmarkEnd w:id="724"/>
    <w:bookmarkStart w:name="z815" w:id="725"/>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bookmarkEnd w:id="725"/>
    <w:bookmarkStart w:name="z816" w:id="726"/>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bookmarkEnd w:id="726"/>
    <w:bookmarkStart w:name="z817" w:id="727"/>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ықпалы;</w:t>
      </w:r>
    </w:p>
    <w:bookmarkEnd w:id="727"/>
    <w:bookmarkStart w:name="z818" w:id="728"/>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bookmarkEnd w:id="728"/>
    <w:bookmarkStart w:name="z819" w:id="729"/>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bookmarkEnd w:id="729"/>
    <w:bookmarkStart w:name="z820" w:id="730"/>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bookmarkEnd w:id="730"/>
    <w:bookmarkStart w:name="z821" w:id="731"/>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bookmarkEnd w:id="731"/>
    <w:bookmarkStart w:name="z822" w:id="732"/>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bookmarkEnd w:id="732"/>
    <w:bookmarkStart w:name="z823" w:id="733"/>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733"/>
    <w:bookmarkStart w:name="z824" w:id="734"/>
    <w:p>
      <w:pPr>
        <w:spacing w:after="0"/>
        <w:ind w:left="0"/>
        <w:jc w:val="both"/>
      </w:pPr>
      <w:r>
        <w:rPr>
          <w:rFonts w:ascii="Times New Roman"/>
          <w:b w:val="false"/>
          <w:i w:val="false"/>
          <w:color w:val="000000"/>
          <w:sz w:val="28"/>
        </w:rPr>
        <w:t>
      1) осы Заңның 45-2-бабына сәйкес қадағалап ден қоюдың ұсынымдық шаралары;</w:t>
      </w:r>
    </w:p>
    <w:bookmarkEnd w:id="734"/>
    <w:bookmarkStart w:name="z825" w:id="735"/>
    <w:p>
      <w:pPr>
        <w:spacing w:after="0"/>
        <w:ind w:left="0"/>
        <w:jc w:val="both"/>
      </w:pPr>
      <w:r>
        <w:rPr>
          <w:rFonts w:ascii="Times New Roman"/>
          <w:b w:val="false"/>
          <w:i w:val="false"/>
          <w:color w:val="000000"/>
          <w:sz w:val="28"/>
        </w:rPr>
        <w:t>
      2) осы Заңның 46-бабына сәйкес қаржылық жағдайды жақсарту және (немесе) тәуекелдерді барынша азайту жөніндегі шаралар;</w:t>
      </w:r>
    </w:p>
    <w:bookmarkEnd w:id="735"/>
    <w:bookmarkStart w:name="z826" w:id="736"/>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47-1-бабына</w:t>
      </w:r>
      <w:r>
        <w:rPr>
          <w:rFonts w:ascii="Times New Roman"/>
          <w:b w:val="false"/>
          <w:i w:val="false"/>
          <w:color w:val="000000"/>
          <w:sz w:val="28"/>
        </w:rPr>
        <w:t xml:space="preserve"> сәйкес қадағалап ден қоюдың мәжбүрлеу шаралары.</w:t>
      </w:r>
    </w:p>
    <w:bookmarkEnd w:id="736"/>
    <w:bookmarkStart w:name="z827" w:id="737"/>
    <w:p>
      <w:pPr>
        <w:spacing w:after="0"/>
        <w:ind w:left="0"/>
        <w:jc w:val="both"/>
      </w:pPr>
      <w:r>
        <w:rPr>
          <w:rFonts w:ascii="Times New Roman"/>
          <w:b w:val="false"/>
          <w:i w:val="false"/>
          <w:color w:val="000000"/>
          <w:sz w:val="28"/>
        </w:rPr>
        <w:t xml:space="preserve">
      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737"/>
    <w:bookmarkStart w:name="z828" w:id="738"/>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738"/>
    <w:bookmarkStart w:name="z829" w:id="739"/>
    <w:p>
      <w:pPr>
        <w:spacing w:after="0"/>
        <w:ind w:left="0"/>
        <w:jc w:val="both"/>
      </w:pPr>
      <w:r>
        <w:rPr>
          <w:rFonts w:ascii="Times New Roman"/>
          <w:b w:val="false"/>
          <w:i w:val="false"/>
          <w:color w:val="000000"/>
          <w:sz w:val="28"/>
        </w:rPr>
        <w:t xml:space="preserve">
      45-2-бап. Қадағалап ден қоюдың ұсынымдық шаралары </w:t>
      </w:r>
    </w:p>
    <w:bookmarkEnd w:id="739"/>
    <w:bookmarkStart w:name="z830" w:id="740"/>
    <w:p>
      <w:pPr>
        <w:spacing w:after="0"/>
        <w:ind w:left="0"/>
        <w:jc w:val="both"/>
      </w:pPr>
      <w:r>
        <w:rPr>
          <w:rFonts w:ascii="Times New Roman"/>
          <w:b w:val="false"/>
          <w:i w:val="false"/>
          <w:color w:val="000000"/>
          <w:sz w:val="28"/>
        </w:rPr>
        <w:t>
      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bookmarkEnd w:id="740"/>
    <w:bookmarkStart w:name="z831" w:id="741"/>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741"/>
    <w:bookmarkStart w:name="z832" w:id="742"/>
    <w:p>
      <w:pPr>
        <w:spacing w:after="0"/>
        <w:ind w:left="0"/>
        <w:jc w:val="both"/>
      </w:pPr>
      <w:r>
        <w:rPr>
          <w:rFonts w:ascii="Times New Roman"/>
          <w:b w:val="false"/>
          <w:i w:val="false"/>
          <w:color w:val="000000"/>
          <w:sz w:val="28"/>
        </w:rPr>
        <w:t>
      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bookmarkEnd w:id="742"/>
    <w:bookmarkStart w:name="z833" w:id="743"/>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bookmarkEnd w:id="743"/>
    <w:bookmarkStart w:name="z834" w:id="744"/>
    <w:p>
      <w:pPr>
        <w:spacing w:after="0"/>
        <w:ind w:left="0"/>
        <w:jc w:val="both"/>
      </w:pPr>
      <w:r>
        <w:rPr>
          <w:rFonts w:ascii="Times New Roman"/>
          <w:b w:val="false"/>
          <w:i w:val="false"/>
          <w:color w:val="000000"/>
          <w:sz w:val="28"/>
        </w:rPr>
        <w:t xml:space="preserve">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 </w:t>
      </w:r>
    </w:p>
    <w:bookmarkEnd w:id="744"/>
    <w:bookmarkStart w:name="z835" w:id="745"/>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745"/>
    <w:bookmarkStart w:name="z836" w:id="74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746"/>
    <w:bookmarkStart w:name="z837" w:id="747"/>
    <w:p>
      <w:pPr>
        <w:spacing w:after="0"/>
        <w:ind w:left="0"/>
        <w:jc w:val="both"/>
      </w:pPr>
      <w:r>
        <w:rPr>
          <w:rFonts w:ascii="Times New Roman"/>
          <w:b w:val="false"/>
          <w:i w:val="false"/>
          <w:color w:val="000000"/>
          <w:sz w:val="28"/>
        </w:rPr>
        <w:t>
      "46-бап. Қаржылық жағдайды жақсарту және (немесе) тәуекелдерді барынша азайту жөніндегі шаралар</w:t>
      </w:r>
    </w:p>
    <w:bookmarkEnd w:id="747"/>
    <w:bookmarkStart w:name="z838" w:id="748"/>
    <w:p>
      <w:pPr>
        <w:spacing w:after="0"/>
        <w:ind w:left="0"/>
        <w:jc w:val="both"/>
      </w:pPr>
      <w:r>
        <w:rPr>
          <w:rFonts w:ascii="Times New Roman"/>
          <w:b w:val="false"/>
          <w:i w:val="false"/>
          <w:color w:val="000000"/>
          <w:sz w:val="28"/>
        </w:rPr>
        <w:t xml:space="preserve">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 </w:t>
      </w:r>
    </w:p>
    <w:bookmarkEnd w:id="748"/>
    <w:bookmarkStart w:name="z839" w:id="749"/>
    <w:p>
      <w:pPr>
        <w:spacing w:after="0"/>
        <w:ind w:left="0"/>
        <w:jc w:val="both"/>
      </w:pPr>
      <w:r>
        <w:rPr>
          <w:rFonts w:ascii="Times New Roman"/>
          <w:b w:val="false"/>
          <w:i w:val="false"/>
          <w:color w:val="000000"/>
          <w:sz w:val="28"/>
        </w:rPr>
        <w:t>
      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bookmarkEnd w:id="749"/>
    <w:bookmarkStart w:name="z840" w:id="750"/>
    <w:p>
      <w:pPr>
        <w:spacing w:after="0"/>
        <w:ind w:left="0"/>
        <w:jc w:val="both"/>
      </w:pPr>
      <w:r>
        <w:rPr>
          <w:rFonts w:ascii="Times New Roman"/>
          <w:b w:val="false"/>
          <w:i w:val="false"/>
          <w:color w:val="000000"/>
          <w:sz w:val="28"/>
        </w:rPr>
        <w:t>
      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bookmarkEnd w:id="750"/>
    <w:bookmarkStart w:name="z841" w:id="751"/>
    <w:p>
      <w:pPr>
        <w:spacing w:after="0"/>
        <w:ind w:left="0"/>
        <w:jc w:val="both"/>
      </w:pPr>
      <w:r>
        <w:rPr>
          <w:rFonts w:ascii="Times New Roman"/>
          <w:b w:val="false"/>
          <w:i w:val="false"/>
          <w:color w:val="000000"/>
          <w:sz w:val="28"/>
        </w:rPr>
        <w:t>
      3) банк активтерінің және (немесе) міндеттемелерінің құрылымын өзгертуді қоса алғанда, оларды қайта құрылымдау;</w:t>
      </w:r>
    </w:p>
    <w:bookmarkEnd w:id="751"/>
    <w:bookmarkStart w:name="z842" w:id="752"/>
    <w:p>
      <w:pPr>
        <w:spacing w:after="0"/>
        <w:ind w:left="0"/>
        <w:jc w:val="both"/>
      </w:pPr>
      <w:r>
        <w:rPr>
          <w:rFonts w:ascii="Times New Roman"/>
          <w:b w:val="false"/>
          <w:i w:val="false"/>
          <w:color w:val="000000"/>
          <w:sz w:val="28"/>
        </w:rPr>
        <w:t>
      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bookmarkEnd w:id="752"/>
    <w:bookmarkStart w:name="z843" w:id="753"/>
    <w:p>
      <w:pPr>
        <w:spacing w:after="0"/>
        <w:ind w:left="0"/>
        <w:jc w:val="both"/>
      </w:pPr>
      <w:r>
        <w:rPr>
          <w:rFonts w:ascii="Times New Roman"/>
          <w:b w:val="false"/>
          <w:i w:val="false"/>
          <w:color w:val="000000"/>
          <w:sz w:val="28"/>
        </w:rPr>
        <w:t>
      5) белгілі бір актив түрлеріне инвестицияларды тоқтата тұру және (немесе) шектеу не оларды жүзеге асырудың ерекше тәртібін белгілеу;</w:t>
      </w:r>
    </w:p>
    <w:bookmarkEnd w:id="753"/>
    <w:bookmarkStart w:name="z844" w:id="754"/>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 (резервтер) қалыптастыру;</w:t>
      </w:r>
    </w:p>
    <w:bookmarkEnd w:id="754"/>
    <w:bookmarkStart w:name="z845" w:id="755"/>
    <w:p>
      <w:pPr>
        <w:spacing w:after="0"/>
        <w:ind w:left="0"/>
        <w:jc w:val="both"/>
      </w:pPr>
      <w:r>
        <w:rPr>
          <w:rFonts w:ascii="Times New Roman"/>
          <w:b w:val="false"/>
          <w:i w:val="false"/>
          <w:color w:val="000000"/>
          <w:sz w:val="28"/>
        </w:rPr>
        <w:t>
      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bookmarkEnd w:id="755"/>
    <w:bookmarkStart w:name="z846" w:id="756"/>
    <w:p>
      <w:pPr>
        <w:spacing w:after="0"/>
        <w:ind w:left="0"/>
        <w:jc w:val="both"/>
      </w:pPr>
      <w:r>
        <w:rPr>
          <w:rFonts w:ascii="Times New Roman"/>
          <w:b w:val="false"/>
          <w:i w:val="false"/>
          <w:color w:val="000000"/>
          <w:sz w:val="28"/>
        </w:rPr>
        <w:t>
      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bookmarkEnd w:id="756"/>
    <w:bookmarkStart w:name="z847" w:id="757"/>
    <w:p>
      <w:pPr>
        <w:spacing w:after="0"/>
        <w:ind w:left="0"/>
        <w:jc w:val="both"/>
      </w:pPr>
      <w:r>
        <w:rPr>
          <w:rFonts w:ascii="Times New Roman"/>
          <w:b w:val="false"/>
          <w:i w:val="false"/>
          <w:color w:val="000000"/>
          <w:sz w:val="28"/>
        </w:rPr>
        <w:t>
      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bookmarkEnd w:id="757"/>
    <w:bookmarkStart w:name="z848" w:id="758"/>
    <w:p>
      <w:pPr>
        <w:spacing w:after="0"/>
        <w:ind w:left="0"/>
        <w:jc w:val="both"/>
      </w:pPr>
      <w:r>
        <w:rPr>
          <w:rFonts w:ascii="Times New Roman"/>
          <w:b w:val="false"/>
          <w:i w:val="false"/>
          <w:color w:val="000000"/>
          <w:sz w:val="28"/>
        </w:rPr>
        <w:t>
      10) жай және (немесе) артықшылықты акциялар және (немесе) мерзімсіз қаржы құралдары бойынша дивидендтерді есепке жазуды және (немесе) төлеуді тоқтату;</w:t>
      </w:r>
    </w:p>
    <w:bookmarkEnd w:id="758"/>
    <w:bookmarkStart w:name="z849" w:id="759"/>
    <w:p>
      <w:pPr>
        <w:spacing w:after="0"/>
        <w:ind w:left="0"/>
        <w:jc w:val="both"/>
      </w:pPr>
      <w:r>
        <w:rPr>
          <w:rFonts w:ascii="Times New Roman"/>
          <w:b w:val="false"/>
          <w:i w:val="false"/>
          <w:color w:val="000000"/>
          <w:sz w:val="28"/>
        </w:rPr>
        <w:t>
      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End w:id="759"/>
    <w:bookmarkStart w:name="z850" w:id="760"/>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20-бабында</w:t>
      </w:r>
      <w:r>
        <w:rPr>
          <w:rFonts w:ascii="Times New Roman"/>
          <w:b w:val="false"/>
          <w:i w:val="false"/>
          <w:color w:val="000000"/>
          <w:sz w:val="28"/>
        </w:rPr>
        <w:t xml:space="preserve">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осы Заңның </w:t>
      </w:r>
      <w:r>
        <w:rPr>
          <w:rFonts w:ascii="Times New Roman"/>
          <w:b w:val="false"/>
          <w:i w:val="false"/>
          <w:color w:val="000000"/>
          <w:sz w:val="28"/>
        </w:rPr>
        <w:t>20-бабында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bookmarkEnd w:id="760"/>
    <w:bookmarkStart w:name="z851" w:id="761"/>
    <w:p>
      <w:pPr>
        <w:spacing w:after="0"/>
        <w:ind w:left="0"/>
        <w:jc w:val="both"/>
      </w:pPr>
      <w:r>
        <w:rPr>
          <w:rFonts w:ascii="Times New Roman"/>
          <w:b w:val="false"/>
          <w:i w:val="false"/>
          <w:color w:val="000000"/>
          <w:sz w:val="28"/>
        </w:rPr>
        <w:t>
      13) банктің ірі қатысушысына және (немесе) банк холдингіне тиесілі мүліктің құнына бағалау жүргізу;</w:t>
      </w:r>
    </w:p>
    <w:bookmarkEnd w:id="761"/>
    <w:bookmarkStart w:name="z852" w:id="762"/>
    <w:p>
      <w:pPr>
        <w:spacing w:after="0"/>
        <w:ind w:left="0"/>
        <w:jc w:val="both"/>
      </w:pPr>
      <w:r>
        <w:rPr>
          <w:rFonts w:ascii="Times New Roman"/>
          <w:b w:val="false"/>
          <w:i w:val="false"/>
          <w:color w:val="000000"/>
          <w:sz w:val="28"/>
        </w:rPr>
        <w:t>
      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bookmarkEnd w:id="762"/>
    <w:bookmarkStart w:name="z853" w:id="763"/>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bookmarkEnd w:id="763"/>
    <w:bookmarkStart w:name="z854" w:id="76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764"/>
    <w:bookmarkStart w:name="z855" w:id="765"/>
    <w:p>
      <w:pPr>
        <w:spacing w:after="0"/>
        <w:ind w:left="0"/>
        <w:jc w:val="both"/>
      </w:pPr>
      <w:r>
        <w:rPr>
          <w:rFonts w:ascii="Times New Roman"/>
          <w:b w:val="false"/>
          <w:i w:val="false"/>
          <w:color w:val="000000"/>
          <w:sz w:val="28"/>
        </w:rPr>
        <w:t xml:space="preserve">
      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765"/>
    <w:bookmarkStart w:name="z856" w:id="766"/>
    <w:p>
      <w:pPr>
        <w:spacing w:after="0"/>
        <w:ind w:left="0"/>
        <w:jc w:val="both"/>
      </w:pPr>
      <w:r>
        <w:rPr>
          <w:rFonts w:ascii="Times New Roman"/>
          <w:b w:val="false"/>
          <w:i w:val="false"/>
          <w:color w:val="000000"/>
          <w:sz w:val="28"/>
        </w:rPr>
        <w:t xml:space="preserve">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 </w:t>
      </w:r>
    </w:p>
    <w:bookmarkEnd w:id="766"/>
    <w:bookmarkStart w:name="z857" w:id="767"/>
    <w:p>
      <w:pPr>
        <w:spacing w:after="0"/>
        <w:ind w:left="0"/>
        <w:jc w:val="both"/>
      </w:pPr>
      <w:r>
        <w:rPr>
          <w:rFonts w:ascii="Times New Roman"/>
          <w:b w:val="false"/>
          <w:i w:val="false"/>
          <w:color w:val="000000"/>
          <w:sz w:val="28"/>
        </w:rPr>
        <w:t xml:space="preserve">
      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 </w:t>
      </w:r>
    </w:p>
    <w:bookmarkEnd w:id="767"/>
    <w:bookmarkStart w:name="z858" w:id="768"/>
    <w:p>
      <w:pPr>
        <w:spacing w:after="0"/>
        <w:ind w:left="0"/>
        <w:jc w:val="both"/>
      </w:pPr>
      <w:r>
        <w:rPr>
          <w:rFonts w:ascii="Times New Roman"/>
          <w:b w:val="false"/>
          <w:i w:val="false"/>
          <w:color w:val="000000"/>
          <w:sz w:val="28"/>
        </w:rPr>
        <w:t>
      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bookmarkEnd w:id="768"/>
    <w:bookmarkStart w:name="z859" w:id="769"/>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769"/>
    <w:bookmarkStart w:name="z860" w:id="770"/>
    <w:p>
      <w:pPr>
        <w:spacing w:after="0"/>
        <w:ind w:left="0"/>
        <w:jc w:val="both"/>
      </w:pPr>
      <w:r>
        <w:rPr>
          <w:rFonts w:ascii="Times New Roman"/>
          <w:b w:val="false"/>
          <w:i w:val="false"/>
          <w:color w:val="000000"/>
          <w:sz w:val="28"/>
        </w:rPr>
        <w:t>
      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770"/>
    <w:bookmarkStart w:name="z861" w:id="77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47-бап</w:t>
      </w:r>
      <w:r>
        <w:rPr>
          <w:rFonts w:ascii="Times New Roman"/>
          <w:b w:val="false"/>
          <w:i w:val="false"/>
          <w:color w:val="000000"/>
          <w:sz w:val="28"/>
        </w:rPr>
        <w:t xml:space="preserve"> алып тасталсын;</w:t>
      </w:r>
    </w:p>
    <w:bookmarkEnd w:id="771"/>
    <w:bookmarkStart w:name="z862" w:id="77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47-1-бапта</w:t>
      </w:r>
      <w:r>
        <w:rPr>
          <w:rFonts w:ascii="Times New Roman"/>
          <w:b w:val="false"/>
          <w:i w:val="false"/>
          <w:color w:val="000000"/>
          <w:sz w:val="28"/>
        </w:rPr>
        <w:t>:</w:t>
      </w:r>
    </w:p>
    <w:bookmarkEnd w:id="772"/>
    <w:bookmarkStart w:name="z863" w:id="773"/>
    <w:p>
      <w:pPr>
        <w:spacing w:after="0"/>
        <w:ind w:left="0"/>
        <w:jc w:val="both"/>
      </w:pPr>
      <w:r>
        <w:rPr>
          <w:rFonts w:ascii="Times New Roman"/>
          <w:b w:val="false"/>
          <w:i w:val="false"/>
          <w:color w:val="000000"/>
          <w:sz w:val="28"/>
        </w:rPr>
        <w:t>
      тақырып және 1-тармақ мынадай редакцияда жазылсын:</w:t>
      </w:r>
    </w:p>
    <w:bookmarkEnd w:id="773"/>
    <w:bookmarkStart w:name="z864" w:id="774"/>
    <w:p>
      <w:pPr>
        <w:spacing w:after="0"/>
        <w:ind w:left="0"/>
        <w:jc w:val="both"/>
      </w:pPr>
      <w:r>
        <w:rPr>
          <w:rFonts w:ascii="Times New Roman"/>
          <w:b w:val="false"/>
          <w:i w:val="false"/>
          <w:color w:val="000000"/>
          <w:sz w:val="28"/>
        </w:rPr>
        <w:t xml:space="preserve">
      "47-1-бап. Қадағалап ден қоюдың мәжбүрлеу шаралары </w:t>
      </w:r>
    </w:p>
    <w:bookmarkEnd w:id="774"/>
    <w:bookmarkStart w:name="z865" w:id="775"/>
    <w:p>
      <w:pPr>
        <w:spacing w:after="0"/>
        <w:ind w:left="0"/>
        <w:jc w:val="both"/>
      </w:pPr>
      <w:r>
        <w:rPr>
          <w:rFonts w:ascii="Times New Roman"/>
          <w:b w:val="false"/>
          <w:i w:val="false"/>
          <w:color w:val="000000"/>
          <w:sz w:val="28"/>
        </w:rPr>
        <w:t>
      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bookmarkEnd w:id="775"/>
    <w:bookmarkStart w:name="z866" w:id="776"/>
    <w:p>
      <w:pPr>
        <w:spacing w:after="0"/>
        <w:ind w:left="0"/>
        <w:jc w:val="both"/>
      </w:pPr>
      <w:r>
        <w:rPr>
          <w:rFonts w:ascii="Times New Roman"/>
          <w:b w:val="false"/>
          <w:i w:val="false"/>
          <w:color w:val="000000"/>
          <w:sz w:val="28"/>
        </w:rPr>
        <w:t xml:space="preserve">
      1) осы Заңның 17-1-бабының </w:t>
      </w:r>
      <w:r>
        <w:rPr>
          <w:rFonts w:ascii="Times New Roman"/>
          <w:b w:val="false"/>
          <w:i w:val="false"/>
          <w:color w:val="000000"/>
          <w:sz w:val="28"/>
        </w:rPr>
        <w:t>11-тармағында</w:t>
      </w:r>
      <w:r>
        <w:rPr>
          <w:rFonts w:ascii="Times New Roman"/>
          <w:b w:val="false"/>
          <w:i w:val="false"/>
          <w:color w:val="000000"/>
          <w:sz w:val="28"/>
        </w:rPr>
        <w:t xml:space="preserve">, 42-бабының </w:t>
      </w:r>
      <w:r>
        <w:rPr>
          <w:rFonts w:ascii="Times New Roman"/>
          <w:b w:val="false"/>
          <w:i w:val="false"/>
          <w:color w:val="000000"/>
          <w:sz w:val="28"/>
        </w:rPr>
        <w:t>5-тармағында</w:t>
      </w:r>
      <w:r>
        <w:rPr>
          <w:rFonts w:ascii="Times New Roman"/>
          <w:b w:val="false"/>
          <w:i w:val="false"/>
          <w:color w:val="000000"/>
          <w:sz w:val="28"/>
        </w:rPr>
        <w:t xml:space="preserve">, 57-бабының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w:t>
      </w:r>
    </w:p>
    <w:bookmarkEnd w:id="776"/>
    <w:bookmarkStart w:name="z867" w:id="777"/>
    <w:p>
      <w:pPr>
        <w:spacing w:after="0"/>
        <w:ind w:left="0"/>
        <w:jc w:val="both"/>
      </w:pPr>
      <w:r>
        <w:rPr>
          <w:rFonts w:ascii="Times New Roman"/>
          <w:b w:val="false"/>
          <w:i w:val="false"/>
          <w:color w:val="000000"/>
          <w:sz w:val="28"/>
        </w:rPr>
        <w:t>
      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bookmarkEnd w:id="777"/>
    <w:bookmarkStart w:name="z868" w:id="778"/>
    <w:p>
      <w:pPr>
        <w:spacing w:after="0"/>
        <w:ind w:left="0"/>
        <w:jc w:val="both"/>
      </w:pPr>
      <w:r>
        <w:rPr>
          <w:rFonts w:ascii="Times New Roman"/>
          <w:b w:val="false"/>
          <w:i w:val="false"/>
          <w:color w:val="000000"/>
          <w:sz w:val="28"/>
        </w:rPr>
        <w:t xml:space="preserve">
      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 </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870" w:id="779"/>
    <w:p>
      <w:pPr>
        <w:spacing w:after="0"/>
        <w:ind w:left="0"/>
        <w:jc w:val="both"/>
      </w:pPr>
      <w:r>
        <w:rPr>
          <w:rFonts w:ascii="Times New Roman"/>
          <w:b w:val="false"/>
          <w:i w:val="false"/>
          <w:color w:val="000000"/>
          <w:sz w:val="28"/>
        </w:rPr>
        <w:t>
      39) мынадай мазмұндағы 47-2-баппен толықтырылсын:</w:t>
      </w:r>
    </w:p>
    <w:bookmarkEnd w:id="779"/>
    <w:bookmarkStart w:name="z871" w:id="780"/>
    <w:p>
      <w:pPr>
        <w:spacing w:after="0"/>
        <w:ind w:left="0"/>
        <w:jc w:val="both"/>
      </w:pPr>
      <w:r>
        <w:rPr>
          <w:rFonts w:ascii="Times New Roman"/>
          <w:b w:val="false"/>
          <w:i w:val="false"/>
          <w:color w:val="000000"/>
          <w:sz w:val="28"/>
        </w:rPr>
        <w:t>
      "47-2 -бап. Санкциялар</w:t>
      </w:r>
    </w:p>
    <w:bookmarkEnd w:id="780"/>
    <w:bookmarkStart w:name="z872" w:id="781"/>
    <w:p>
      <w:pPr>
        <w:spacing w:after="0"/>
        <w:ind w:left="0"/>
        <w:jc w:val="both"/>
      </w:pPr>
      <w:r>
        <w:rPr>
          <w:rFonts w:ascii="Times New Roman"/>
          <w:b w:val="false"/>
          <w:i w:val="false"/>
          <w:color w:val="000000"/>
          <w:sz w:val="28"/>
        </w:rPr>
        <w:t xml:space="preserve">
      1. Уәкiлеттi орган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оларға мынадай санкцияларды қолдануға құқылы: </w:t>
      </w:r>
    </w:p>
    <w:bookmarkEnd w:id="781"/>
    <w:bookmarkStart w:name="z873" w:id="78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48-бабында</w:t>
      </w:r>
      <w:r>
        <w:rPr>
          <w:rFonts w:ascii="Times New Roman"/>
          <w:b w:val="false"/>
          <w:i w:val="false"/>
          <w:color w:val="000000"/>
          <w:sz w:val="28"/>
        </w:rPr>
        <w:t xml:space="preserve"> белгiленген негiздер бойынша барлық немесе жекелеген банк операцияларын жүргiзуге арналған лицензияның және (немесе) лицензияға қосымшаның қолданысын тоқтата тұру не одан айыру;</w:t>
      </w:r>
    </w:p>
    <w:bookmarkEnd w:id="782"/>
    <w:bookmarkStart w:name="z874" w:id="78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негiздер бойынша банкті ашуға рұқсатты кері қайтарып алу.</w:t>
      </w:r>
    </w:p>
    <w:bookmarkEnd w:id="783"/>
    <w:bookmarkStart w:name="z875" w:id="784"/>
    <w:p>
      <w:pPr>
        <w:spacing w:after="0"/>
        <w:ind w:left="0"/>
        <w:jc w:val="both"/>
      </w:pPr>
      <w:r>
        <w:rPr>
          <w:rFonts w:ascii="Times New Roman"/>
          <w:b w:val="false"/>
          <w:i w:val="false"/>
          <w:color w:val="000000"/>
          <w:sz w:val="28"/>
        </w:rPr>
        <w:t>
      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күшiне енедi.</w:t>
      </w:r>
    </w:p>
    <w:bookmarkEnd w:id="784"/>
    <w:bookmarkStart w:name="z876" w:id="785"/>
    <w:p>
      <w:pPr>
        <w:spacing w:after="0"/>
        <w:ind w:left="0"/>
        <w:jc w:val="both"/>
      </w:pPr>
      <w:r>
        <w:rPr>
          <w:rFonts w:ascii="Times New Roman"/>
          <w:b w:val="false"/>
          <w:i w:val="false"/>
          <w:color w:val="000000"/>
          <w:sz w:val="28"/>
        </w:rPr>
        <w:t>
      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bookmarkEnd w:id="785"/>
    <w:bookmarkStart w:name="z877" w:id="786"/>
    <w:p>
      <w:pPr>
        <w:spacing w:after="0"/>
        <w:ind w:left="0"/>
        <w:jc w:val="both"/>
      </w:pPr>
      <w:r>
        <w:rPr>
          <w:rFonts w:ascii="Times New Roman"/>
          <w:b w:val="false"/>
          <w:i w:val="false"/>
          <w:color w:val="000000"/>
          <w:sz w:val="28"/>
        </w:rPr>
        <w:t>
      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интернет-ресурсында қазақ және орыс тілдерінде жарияланады.</w:t>
      </w:r>
    </w:p>
    <w:bookmarkEnd w:id="786"/>
    <w:bookmarkStart w:name="z878" w:id="787"/>
    <w:p>
      <w:pPr>
        <w:spacing w:after="0"/>
        <w:ind w:left="0"/>
        <w:jc w:val="both"/>
      </w:pPr>
      <w:r>
        <w:rPr>
          <w:rFonts w:ascii="Times New Roman"/>
          <w:b w:val="false"/>
          <w:i w:val="false"/>
          <w:color w:val="000000"/>
          <w:sz w:val="28"/>
        </w:rPr>
        <w:t>
      4. Барлық банк операцияларын жүргiзуге арналған лицензиядан айыру туралы шешімге банктiң атынан оның акционерлерi ғана шағым жасауға құқылы.</w:t>
      </w:r>
    </w:p>
    <w:bookmarkEnd w:id="787"/>
    <w:bookmarkStart w:name="z879" w:id="788"/>
    <w:p>
      <w:pPr>
        <w:spacing w:after="0"/>
        <w:ind w:left="0"/>
        <w:jc w:val="both"/>
      </w:pPr>
      <w:r>
        <w:rPr>
          <w:rFonts w:ascii="Times New Roman"/>
          <w:b w:val="false"/>
          <w:i w:val="false"/>
          <w:color w:val="000000"/>
          <w:sz w:val="28"/>
        </w:rPr>
        <w:t>
      5. Банк операцияларының жекелеген түрлерін жүзеге асыратын ұйымға осы баптың 1-тармағының 1) тармақшасында көзделген санкциялар қолданылады.</w:t>
      </w:r>
    </w:p>
    <w:bookmarkEnd w:id="788"/>
    <w:bookmarkStart w:name="z880" w:id="78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bookmarkEnd w:id="789"/>
    <w:bookmarkStart w:name="z881" w:id="79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48-бапта</w:t>
      </w:r>
      <w:r>
        <w:rPr>
          <w:rFonts w:ascii="Times New Roman"/>
          <w:b w:val="false"/>
          <w:i w:val="false"/>
          <w:color w:val="000000"/>
          <w:sz w:val="28"/>
        </w:rPr>
        <w:t>:</w:t>
      </w:r>
    </w:p>
    <w:bookmarkEnd w:id="790"/>
    <w:bookmarkStart w:name="z882" w:id="791"/>
    <w:p>
      <w:pPr>
        <w:spacing w:after="0"/>
        <w:ind w:left="0"/>
        <w:jc w:val="both"/>
      </w:pPr>
      <w:r>
        <w:rPr>
          <w:rFonts w:ascii="Times New Roman"/>
          <w:b w:val="false"/>
          <w:i w:val="false"/>
          <w:color w:val="000000"/>
          <w:sz w:val="28"/>
        </w:rPr>
        <w:t>
      1-тармақта:</w:t>
      </w:r>
    </w:p>
    <w:bookmarkEnd w:id="791"/>
    <w:bookmarkStart w:name="z883" w:id="792"/>
    <w:p>
      <w:pPr>
        <w:spacing w:after="0"/>
        <w:ind w:left="0"/>
        <w:jc w:val="both"/>
      </w:pPr>
      <w:r>
        <w:rPr>
          <w:rFonts w:ascii="Times New Roman"/>
          <w:b w:val="false"/>
          <w:i w:val="false"/>
          <w:color w:val="000000"/>
          <w:sz w:val="28"/>
        </w:rPr>
        <w:t xml:space="preserve">
      бірінші абзацтағы "лицензияны және (немесе) оған қосымшаны" деген сөздер "лицензияның және (немесе) оған қосымшаның қолданысын" деген сөздермен ауыстырылсын; </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w:t>
      </w:r>
      <w:r>
        <w:rPr>
          <w:rFonts w:ascii="Times New Roman"/>
          <w:b w:val="false"/>
          <w:i w:val="false"/>
          <w:color w:val="000000"/>
          <w:sz w:val="28"/>
        </w:rPr>
        <w:t xml:space="preserve">, </w:t>
      </w:r>
      <w:r>
        <w:rPr>
          <w:rFonts w:ascii="Times New Roman"/>
          <w:b w:val="false"/>
          <w:i w:val="false"/>
          <w:color w:val="000000"/>
          <w:sz w:val="28"/>
        </w:rPr>
        <w:t>г)</w:t>
      </w:r>
      <w:r>
        <w:rPr>
          <w:rFonts w:ascii="Times New Roman"/>
          <w:b w:val="false"/>
          <w:i w:val="false"/>
          <w:color w:val="000000"/>
          <w:sz w:val="28"/>
        </w:rPr>
        <w:t xml:space="preserve"> және </w:t>
      </w:r>
      <w:r>
        <w:rPr>
          <w:rFonts w:ascii="Times New Roman"/>
          <w:b w:val="false"/>
          <w:i w:val="false"/>
          <w:color w:val="000000"/>
          <w:sz w:val="28"/>
        </w:rPr>
        <w:t>ж)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 тармақшада</w:t>
      </w:r>
      <w:r>
        <w:rPr>
          <w:rFonts w:ascii="Times New Roman"/>
          <w:b w:val="false"/>
          <w:i w:val="false"/>
          <w:color w:val="000000"/>
          <w:sz w:val="28"/>
        </w:rPr>
        <w:t>:</w:t>
      </w:r>
    </w:p>
    <w:bookmarkStart w:name="z886" w:id="793"/>
    <w:p>
      <w:pPr>
        <w:spacing w:after="0"/>
        <w:ind w:left="0"/>
        <w:jc w:val="both"/>
      </w:pPr>
      <w:r>
        <w:rPr>
          <w:rFonts w:ascii="Times New Roman"/>
          <w:b w:val="false"/>
          <w:i w:val="false"/>
          <w:color w:val="000000"/>
          <w:sz w:val="28"/>
        </w:rPr>
        <w:t xml:space="preserve">
      "уәкiлеттi органның нормативтік құқықтық актілерін" деген сөздер "уәкілетті органның құзыретіне кіретін мәселелер бойынша Қазақстан Республикасының заңнамасын" деген сөздермен ауыстырылсын; </w:t>
      </w:r>
    </w:p>
    <w:bookmarkEnd w:id="793"/>
    <w:bookmarkStart w:name="z887" w:id="794"/>
    <w:p>
      <w:pPr>
        <w:spacing w:after="0"/>
        <w:ind w:left="0"/>
        <w:jc w:val="both"/>
      </w:pPr>
      <w:r>
        <w:rPr>
          <w:rFonts w:ascii="Times New Roman"/>
          <w:b w:val="false"/>
          <w:i w:val="false"/>
          <w:color w:val="000000"/>
          <w:sz w:val="28"/>
        </w:rPr>
        <w:t>
      "жазбаша нұсқаманы" деген сөздер "уәкілетті орган қолданған қадағалап ден қою шараларын" деген сөздермен ауыстырылсын;</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з-1) тармақша</w:t>
      </w:r>
      <w:r>
        <w:rPr>
          <w:rFonts w:ascii="Times New Roman"/>
          <w:b w:val="false"/>
          <w:i w:val="false"/>
          <w:color w:val="000000"/>
          <w:sz w:val="28"/>
        </w:rPr>
        <w:t xml:space="preserve"> мынадай редакцияда жазылсын:</w:t>
      </w:r>
    </w:p>
    <w:bookmarkStart w:name="z889" w:id="795"/>
    <w:p>
      <w:pPr>
        <w:spacing w:after="0"/>
        <w:ind w:left="0"/>
        <w:jc w:val="both"/>
      </w:pPr>
      <w:r>
        <w:rPr>
          <w:rFonts w:ascii="Times New Roman"/>
          <w:b w:val="false"/>
          <w:i w:val="false"/>
          <w:color w:val="000000"/>
          <w:sz w:val="28"/>
        </w:rPr>
        <w:t>
      "з-1) тәуекелдерді басқару және ішкі бақылау жүйесінің уәкілетті органның талаптарына сәйкес келмеуі;";</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к-2) тармақша</w:t>
      </w:r>
      <w:r>
        <w:rPr>
          <w:rFonts w:ascii="Times New Roman"/>
          <w:b w:val="false"/>
          <w:i w:val="false"/>
          <w:color w:val="000000"/>
          <w:sz w:val="28"/>
        </w:rPr>
        <w:t xml:space="preserve"> мынадай редакцияда жазылсын:</w:t>
      </w:r>
    </w:p>
    <w:bookmarkStart w:name="z891" w:id="796"/>
    <w:p>
      <w:pPr>
        <w:spacing w:after="0"/>
        <w:ind w:left="0"/>
        <w:jc w:val="both"/>
      </w:pPr>
      <w:r>
        <w:rPr>
          <w:rFonts w:ascii="Times New Roman"/>
          <w:b w:val="false"/>
          <w:i w:val="false"/>
          <w:color w:val="000000"/>
          <w:sz w:val="28"/>
        </w:rPr>
        <w:t>
      "к-2) қолма-қол шетел валютасымен айырбастау операцияларын ұйымдастыруға арналған лицензиясы бар заңды тұлғаның қызметті берілген лицензияға және (немесе) лицензияға қосымшаға сәйкес қатарынан күнтiзбелiк он екі ай бойы жүзеге асырмауы;";</w:t>
      </w:r>
    </w:p>
    <w:bookmarkEnd w:id="796"/>
    <w:bookmarkStart w:name="z892" w:id="797"/>
    <w:p>
      <w:pPr>
        <w:spacing w:after="0"/>
        <w:ind w:left="0"/>
        <w:jc w:val="both"/>
      </w:pPr>
      <w:r>
        <w:rPr>
          <w:rFonts w:ascii="Times New Roman"/>
          <w:b w:val="false"/>
          <w:i w:val="false"/>
          <w:color w:val="000000"/>
          <w:sz w:val="28"/>
        </w:rPr>
        <w:t>
      мынадай мазмұндағы к-3) тармақшамен толықтырылсын:</w:t>
      </w:r>
    </w:p>
    <w:bookmarkEnd w:id="797"/>
    <w:bookmarkStart w:name="z893" w:id="798"/>
    <w:p>
      <w:pPr>
        <w:spacing w:after="0"/>
        <w:ind w:left="0"/>
        <w:jc w:val="both"/>
      </w:pPr>
      <w:r>
        <w:rPr>
          <w:rFonts w:ascii="Times New Roman"/>
          <w:b w:val="false"/>
          <w:i w:val="false"/>
          <w:color w:val="000000"/>
          <w:sz w:val="28"/>
        </w:rPr>
        <w:t>
      "к-3) қолма-қол шетел валютасымен айырбастау операцияларын ұйымдастыруға арналған лицензиясы бар заңды тұлғаның қолма-қол шетел валютасымен айырбастау операцияларын ұйымдастыру жөніндегі қызметке қойылатын біліктілік талаптарына сәйкес келмеуі;";</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л-1)</w:t>
      </w:r>
      <w:r>
        <w:rPr>
          <w:rFonts w:ascii="Times New Roman"/>
          <w:b w:val="false"/>
          <w:i w:val="false"/>
          <w:color w:val="000000"/>
          <w:sz w:val="28"/>
        </w:rPr>
        <w:t xml:space="preserve">, </w:t>
      </w:r>
      <w:r>
        <w:rPr>
          <w:rFonts w:ascii="Times New Roman"/>
          <w:b w:val="false"/>
          <w:i w:val="false"/>
          <w:color w:val="000000"/>
          <w:sz w:val="28"/>
        </w:rPr>
        <w:t>м)</w:t>
      </w:r>
      <w:r>
        <w:rPr>
          <w:rFonts w:ascii="Times New Roman"/>
          <w:b w:val="false"/>
          <w:i w:val="false"/>
          <w:color w:val="000000"/>
          <w:sz w:val="28"/>
        </w:rPr>
        <w:t xml:space="preserve"> және </w:t>
      </w:r>
      <w:r>
        <w:rPr>
          <w:rFonts w:ascii="Times New Roman"/>
          <w:b w:val="false"/>
          <w:i w:val="false"/>
          <w:color w:val="000000"/>
          <w:sz w:val="28"/>
        </w:rPr>
        <w:t>н)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тармақша</w:t>
      </w:r>
      <w:r>
        <w:rPr>
          <w:rFonts w:ascii="Times New Roman"/>
          <w:b w:val="false"/>
          <w:i w:val="false"/>
          <w:color w:val="000000"/>
          <w:sz w:val="28"/>
        </w:rPr>
        <w:t xml:space="preserve"> мынадай редакцияда жазылсын:</w:t>
      </w:r>
    </w:p>
    <w:bookmarkStart w:name="z896" w:id="799"/>
    <w:p>
      <w:pPr>
        <w:spacing w:after="0"/>
        <w:ind w:left="0"/>
        <w:jc w:val="both"/>
      </w:pPr>
      <w:r>
        <w:rPr>
          <w:rFonts w:ascii="Times New Roman"/>
          <w:b w:val="false"/>
          <w:i w:val="false"/>
          <w:color w:val="000000"/>
          <w:sz w:val="28"/>
        </w:rPr>
        <w:t>
      "о) банкті осы Заңға сәйкес төлемге қабілетсіз банк санатына жатқызу.";</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"және лицензиатты барлық немесе жекелеген банк операцияларын жүргiзуге құқылы және Қазақстан Республикасының заңдарына сәйкес лицензиялануға жататын тұлғалар тізбесінен алып тастаған кезде" деген сөздер ", сондай-ақ банкке ерікті түрде таратылуға рұқсат берілген кезде"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99" w:id="800"/>
    <w:p>
      <w:pPr>
        <w:spacing w:after="0"/>
        <w:ind w:left="0"/>
        <w:jc w:val="both"/>
      </w:pPr>
      <w:r>
        <w:rPr>
          <w:rFonts w:ascii="Times New Roman"/>
          <w:b w:val="false"/>
          <w:i w:val="false"/>
          <w:color w:val="000000"/>
          <w:sz w:val="28"/>
        </w:rPr>
        <w:t>
      "2.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bookmarkEnd w:id="800"/>
    <w:bookmarkStart w:name="z900" w:id="801"/>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bookmarkEnd w:id="801"/>
    <w:bookmarkStart w:name="z901" w:id="802"/>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bookmarkEnd w:id="802"/>
    <w:bookmarkStart w:name="z902" w:id="803"/>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bookmarkEnd w:id="803"/>
    <w:bookmarkStart w:name="z903" w:id="804"/>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тигізетін әсері;</w:t>
      </w:r>
    </w:p>
    <w:bookmarkEnd w:id="804"/>
    <w:bookmarkStart w:name="z904" w:id="805"/>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bookmarkEnd w:id="805"/>
    <w:bookmarkStart w:name="z905" w:id="806"/>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bookmarkEnd w:id="806"/>
    <w:bookmarkStart w:name="z906" w:id="807"/>
    <w:p>
      <w:pPr>
        <w:spacing w:after="0"/>
        <w:ind w:left="0"/>
        <w:jc w:val="both"/>
      </w:pPr>
      <w:r>
        <w:rPr>
          <w:rFonts w:ascii="Times New Roman"/>
          <w:b w:val="false"/>
          <w:i w:val="false"/>
          <w:color w:val="000000"/>
          <w:sz w:val="28"/>
        </w:rPr>
        <w:t>
      7) төлемге қабілетсіз банкке реттеу шараларын қолдану мүмкіндігі.";</w:t>
      </w:r>
    </w:p>
    <w:bookmarkEnd w:id="807"/>
    <w:bookmarkStart w:name="z907" w:id="80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48-1-бапта</w:t>
      </w:r>
      <w:r>
        <w:rPr>
          <w:rFonts w:ascii="Times New Roman"/>
          <w:b w:val="false"/>
          <w:i w:val="false"/>
          <w:color w:val="000000"/>
          <w:sz w:val="28"/>
        </w:rPr>
        <w:t>:</w:t>
      </w:r>
    </w:p>
    <w:bookmarkEnd w:id="808"/>
    <w:bookmarkStart w:name="z908" w:id="809"/>
    <w:p>
      <w:pPr>
        <w:spacing w:after="0"/>
        <w:ind w:left="0"/>
        <w:jc w:val="both"/>
      </w:pPr>
      <w:r>
        <w:rPr>
          <w:rFonts w:ascii="Times New Roman"/>
          <w:b w:val="false"/>
          <w:i w:val="false"/>
          <w:color w:val="000000"/>
          <w:sz w:val="28"/>
        </w:rPr>
        <w:t>
      1-тармақтың екінші бөлігінде:</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10" w:id="810"/>
    <w:p>
      <w:pPr>
        <w:spacing w:after="0"/>
        <w:ind w:left="0"/>
        <w:jc w:val="both"/>
      </w:pPr>
      <w:r>
        <w:rPr>
          <w:rFonts w:ascii="Times New Roman"/>
          <w:b w:val="false"/>
          <w:i w:val="false"/>
          <w:color w:val="000000"/>
          <w:sz w:val="28"/>
        </w:rPr>
        <w:t xml:space="preserve">
      "1) мыналарға: </w:t>
      </w:r>
    </w:p>
    <w:bookmarkEnd w:id="810"/>
    <w:bookmarkStart w:name="z911" w:id="811"/>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шығыстарға;</w:t>
      </w:r>
    </w:p>
    <w:bookmarkEnd w:id="811"/>
    <w:bookmarkStart w:name="z912" w:id="812"/>
    <w:p>
      <w:pPr>
        <w:spacing w:after="0"/>
        <w:ind w:left="0"/>
        <w:jc w:val="both"/>
      </w:pPr>
      <w:r>
        <w:rPr>
          <w:rFonts w:ascii="Times New Roman"/>
          <w:b w:val="false"/>
          <w:i w:val="false"/>
          <w:color w:val="000000"/>
          <w:sz w:val="28"/>
        </w:rPr>
        <w:t>
      банктің пайдасына келіп түсетін ақшаны есепке жатқызуға;</w:t>
      </w:r>
    </w:p>
    <w:bookmarkEnd w:id="812"/>
    <w:bookmarkStart w:name="z913" w:id="813"/>
    <w:p>
      <w:pPr>
        <w:spacing w:after="0"/>
        <w:ind w:left="0"/>
        <w:jc w:val="both"/>
      </w:pPr>
      <w:r>
        <w:rPr>
          <w:rFonts w:ascii="Times New Roman"/>
          <w:b w:val="false"/>
          <w:i w:val="false"/>
          <w:color w:val="000000"/>
          <w:sz w:val="28"/>
        </w:rPr>
        <w:t xml:space="preserve">
      бұрын банктің клиенттері болып табылған тұлғалардың жабылған шоттарына келіп түсетін ақшаны қайтаруға; </w:t>
      </w:r>
    </w:p>
    <w:bookmarkEnd w:id="813"/>
    <w:bookmarkStart w:name="z914" w:id="814"/>
    <w:p>
      <w:pPr>
        <w:spacing w:after="0"/>
        <w:ind w:left="0"/>
        <w:jc w:val="both"/>
      </w:pPr>
      <w:r>
        <w:rPr>
          <w:rFonts w:ascii="Times New Roman"/>
          <w:b w:val="false"/>
          <w:i w:val="false"/>
          <w:color w:val="000000"/>
          <w:sz w:val="28"/>
        </w:rPr>
        <w:t>
      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bookmarkEnd w:id="814"/>
    <w:bookmarkStart w:name="z915" w:id="815"/>
    <w:p>
      <w:pPr>
        <w:spacing w:after="0"/>
        <w:ind w:left="0"/>
        <w:jc w:val="both"/>
      </w:pPr>
      <w:r>
        <w:rPr>
          <w:rFonts w:ascii="Times New Roman"/>
          <w:b w:val="false"/>
          <w:i w:val="false"/>
          <w:color w:val="000000"/>
          <w:sz w:val="28"/>
        </w:rPr>
        <w:t>
      осы Заңның 61-11 және 61-12-баптарында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"адамдарына" деген сөзден кейін "және ірі қатысушыларына" деген сөздермен толықтырылсын; </w:t>
      </w:r>
    </w:p>
    <w:bookmarkStart w:name="z917" w:id="816"/>
    <w:p>
      <w:pPr>
        <w:spacing w:after="0"/>
        <w:ind w:left="0"/>
        <w:jc w:val="both"/>
      </w:pPr>
      <w:r>
        <w:rPr>
          <w:rFonts w:ascii="Times New Roman"/>
          <w:b w:val="false"/>
          <w:i w:val="false"/>
          <w:color w:val="000000"/>
          <w:sz w:val="28"/>
        </w:rPr>
        <w:t>
      мынадай мазмұндағы 9) тармақшамен толықтырылсын:</w:t>
      </w:r>
    </w:p>
    <w:bookmarkEnd w:id="816"/>
    <w:bookmarkStart w:name="z918" w:id="817"/>
    <w:p>
      <w:pPr>
        <w:spacing w:after="0"/>
        <w:ind w:left="0"/>
        <w:jc w:val="both"/>
      </w:pPr>
      <w:r>
        <w:rPr>
          <w:rFonts w:ascii="Times New Roman"/>
          <w:b w:val="false"/>
          <w:i w:val="false"/>
          <w:color w:val="000000"/>
          <w:sz w:val="28"/>
        </w:rPr>
        <w:t>
      "9)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bookmarkEnd w:id="817"/>
    <w:bookmarkStart w:name="z919" w:id="818"/>
    <w:p>
      <w:pPr>
        <w:spacing w:after="0"/>
        <w:ind w:left="0"/>
        <w:jc w:val="both"/>
      </w:pPr>
      <w:r>
        <w:rPr>
          <w:rFonts w:ascii="Times New Roman"/>
          <w:b w:val="false"/>
          <w:i w:val="false"/>
          <w:color w:val="000000"/>
          <w:sz w:val="28"/>
        </w:rPr>
        <w:t>
      мынадай мазмұндағы 1-1, 1-2 және 1-3-тармақтармен толықтырылсын:</w:t>
      </w:r>
    </w:p>
    <w:bookmarkEnd w:id="818"/>
    <w:bookmarkStart w:name="z920" w:id="819"/>
    <w:p>
      <w:pPr>
        <w:spacing w:after="0"/>
        <w:ind w:left="0"/>
        <w:jc w:val="both"/>
      </w:pPr>
      <w:r>
        <w:rPr>
          <w:rFonts w:ascii="Times New Roman"/>
          <w:b w:val="false"/>
          <w:i w:val="false"/>
          <w:color w:val="000000"/>
          <w:sz w:val="28"/>
        </w:rPr>
        <w:t>
      "1-1. Банкті барлық банк операцияларын жүргiзуге арналған лицензиядан айырғаннан кейiн уәкiлеттi орган банктiң уақытша әкiмшiлiгiн (уақытша әкімшісін) тағайындайды.</w:t>
      </w:r>
    </w:p>
    <w:bookmarkEnd w:id="819"/>
    <w:bookmarkStart w:name="z921" w:id="820"/>
    <w:p>
      <w:pPr>
        <w:spacing w:after="0"/>
        <w:ind w:left="0"/>
        <w:jc w:val="both"/>
      </w:pPr>
      <w:r>
        <w:rPr>
          <w:rFonts w:ascii="Times New Roman"/>
          <w:b w:val="false"/>
          <w:i w:val="false"/>
          <w:color w:val="000000"/>
          <w:sz w:val="28"/>
        </w:rPr>
        <w:t xml:space="preserve">
      Банктің бұрын әрекет еткен органдарының өкілеттіктері тоқтатыла тұрады. </w:t>
      </w:r>
    </w:p>
    <w:bookmarkEnd w:id="820"/>
    <w:bookmarkStart w:name="z922" w:id="821"/>
    <w:p>
      <w:pPr>
        <w:spacing w:after="0"/>
        <w:ind w:left="0"/>
        <w:jc w:val="both"/>
      </w:pPr>
      <w:r>
        <w:rPr>
          <w:rFonts w:ascii="Times New Roman"/>
          <w:b w:val="false"/>
          <w:i w:val="false"/>
          <w:color w:val="000000"/>
          <w:sz w:val="28"/>
        </w:rPr>
        <w:t xml:space="preserve">
      1-2. Банктің уақытша әкімшілігі (уақытша әкімшісі) банкті лицензиядан айырған күннен бастап он жұмыс күні ішінде осы Заңның 61-11 және 61-12-баптарында көзделген операцияны жүргізу туралы шешім қабылдауға және осы операцияны жүргізу туралы мәселені келісу үшін уәкілетті органға өтініш жасауға құқылы. </w:t>
      </w:r>
    </w:p>
    <w:bookmarkEnd w:id="821"/>
    <w:bookmarkStart w:name="z923" w:id="822"/>
    <w:p>
      <w:pPr>
        <w:spacing w:after="0"/>
        <w:ind w:left="0"/>
        <w:jc w:val="both"/>
      </w:pPr>
      <w:r>
        <w:rPr>
          <w:rFonts w:ascii="Times New Roman"/>
          <w:b w:val="false"/>
          <w:i w:val="false"/>
          <w:color w:val="000000"/>
          <w:sz w:val="28"/>
        </w:rPr>
        <w:t xml:space="preserve">
      Уәкілетті орган он жұмыс күнінен аспайтын мерзімде банктің уақытша әкімшілігінің (уақытша әкімшісінің) осы Заңның 61-11 және 61-12-баптарында көзделген операцияны жүргізуіне келісім береді немесе оны жүргізуден бас тартады. </w:t>
      </w:r>
    </w:p>
    <w:bookmarkEnd w:id="822"/>
    <w:bookmarkStart w:name="z924" w:id="823"/>
    <w:p>
      <w:pPr>
        <w:spacing w:after="0"/>
        <w:ind w:left="0"/>
        <w:jc w:val="both"/>
      </w:pPr>
      <w:r>
        <w:rPr>
          <w:rFonts w:ascii="Times New Roman"/>
          <w:b w:val="false"/>
          <w:i w:val="false"/>
          <w:color w:val="000000"/>
          <w:sz w:val="28"/>
        </w:rPr>
        <w:t xml:space="preserve">
      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bookmarkEnd w:id="823"/>
    <w:bookmarkStart w:name="z925" w:id="824"/>
    <w:p>
      <w:pPr>
        <w:spacing w:after="0"/>
        <w:ind w:left="0"/>
        <w:jc w:val="both"/>
      </w:pPr>
      <w:r>
        <w:rPr>
          <w:rFonts w:ascii="Times New Roman"/>
          <w:b w:val="false"/>
          <w:i w:val="false"/>
          <w:color w:val="000000"/>
          <w:sz w:val="28"/>
        </w:rPr>
        <w:t xml:space="preserve">
      Банктің уақытша әкімшілігі (уақытша әкімшісі) осы тармақтың бірінші бөлігінде көрсетілген мерзімде осы Заңның 61-11 және 61-12-баптарында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bookmarkEnd w:id="824"/>
    <w:bookmarkStart w:name="z926" w:id="825"/>
    <w:p>
      <w:pPr>
        <w:spacing w:after="0"/>
        <w:ind w:left="0"/>
        <w:jc w:val="both"/>
      </w:pPr>
      <w:r>
        <w:rPr>
          <w:rFonts w:ascii="Times New Roman"/>
          <w:b w:val="false"/>
          <w:i w:val="false"/>
          <w:color w:val="000000"/>
          <w:sz w:val="28"/>
        </w:rPr>
        <w:t xml:space="preserve">
      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61-13-бабының 2-тармағында көзделген мәмілелердің жарамсыздық негіздері болған кезде, мәмілелерді жарамсыз деп тану туралы арызбен сотқа жүгінуге құқылы. </w:t>
      </w:r>
    </w:p>
    <w:bookmarkEnd w:id="825"/>
    <w:bookmarkStart w:name="z927" w:id="826"/>
    <w:p>
      <w:pPr>
        <w:spacing w:after="0"/>
        <w:ind w:left="0"/>
        <w:jc w:val="both"/>
      </w:pPr>
      <w:r>
        <w:rPr>
          <w:rFonts w:ascii="Times New Roman"/>
          <w:b w:val="false"/>
          <w:i w:val="false"/>
          <w:color w:val="000000"/>
          <w:sz w:val="28"/>
        </w:rPr>
        <w:t>
      Осы Заңның 61-13-бабының 3-тармағында көзделген, мәмілелерді жарамсыз деп тану салдарлары барлық банк операцияларын жүргізуге арналған лицензиядан айырылған банкке қолданылады.";</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29" w:id="827"/>
    <w:p>
      <w:pPr>
        <w:spacing w:after="0"/>
        <w:ind w:left="0"/>
        <w:jc w:val="both"/>
      </w:pPr>
      <w:r>
        <w:rPr>
          <w:rFonts w:ascii="Times New Roman"/>
          <w:b w:val="false"/>
          <w:i w:val="false"/>
          <w:color w:val="000000"/>
          <w:sz w:val="28"/>
        </w:rPr>
        <w:t>
      "7. Банктiң уақытша әкiмшiлiгi (уақытша әкiмшісі) өз қызметi кезеңiнде:</w:t>
      </w:r>
    </w:p>
    <w:bookmarkEnd w:id="827"/>
    <w:bookmarkStart w:name="z930" w:id="828"/>
    <w:p>
      <w:pPr>
        <w:spacing w:after="0"/>
        <w:ind w:left="0"/>
        <w:jc w:val="both"/>
      </w:pPr>
      <w:r>
        <w:rPr>
          <w:rFonts w:ascii="Times New Roman"/>
          <w:b w:val="false"/>
          <w:i w:val="false"/>
          <w:color w:val="000000"/>
          <w:sz w:val="28"/>
        </w:rPr>
        <w:t>
      осы баптың 1-тармағында көзделген жағдайларды қоспағанда, шығыс операцияларын жүзеге асыруға;</w:t>
      </w:r>
    </w:p>
    <w:bookmarkEnd w:id="828"/>
    <w:bookmarkStart w:name="z931" w:id="829"/>
    <w:p>
      <w:pPr>
        <w:spacing w:after="0"/>
        <w:ind w:left="0"/>
        <w:jc w:val="both"/>
      </w:pPr>
      <w:r>
        <w:rPr>
          <w:rFonts w:ascii="Times New Roman"/>
          <w:b w:val="false"/>
          <w:i w:val="false"/>
          <w:color w:val="000000"/>
          <w:sz w:val="28"/>
        </w:rPr>
        <w:t>
      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bookmarkEnd w:id="829"/>
    <w:bookmarkStart w:name="z932" w:id="83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50-бапта</w:t>
      </w:r>
      <w:r>
        <w:rPr>
          <w:rFonts w:ascii="Times New Roman"/>
          <w:b w:val="false"/>
          <w:i w:val="false"/>
          <w:color w:val="000000"/>
          <w:sz w:val="28"/>
        </w:rPr>
        <w:t>:</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bookmarkStart w:name="z934" w:id="831"/>
    <w:p>
      <w:pPr>
        <w:spacing w:after="0"/>
        <w:ind w:left="0"/>
        <w:jc w:val="both"/>
      </w:pPr>
      <w:r>
        <w:rPr>
          <w:rFonts w:ascii="Times New Roman"/>
          <w:b w:val="false"/>
          <w:i w:val="false"/>
          <w:color w:val="000000"/>
          <w:sz w:val="28"/>
        </w:rPr>
        <w:t>
      мынадай мазмұндағы 1-6) тармақшамен толықтырылсын:</w:t>
      </w:r>
    </w:p>
    <w:bookmarkEnd w:id="831"/>
    <w:bookmarkStart w:name="z935" w:id="832"/>
    <w:p>
      <w:pPr>
        <w:spacing w:after="0"/>
        <w:ind w:left="0"/>
        <w:jc w:val="both"/>
      </w:pPr>
      <w:r>
        <w:rPr>
          <w:rFonts w:ascii="Times New Roman"/>
          <w:b w:val="false"/>
          <w:i w:val="false"/>
          <w:color w:val="000000"/>
          <w:sz w:val="28"/>
        </w:rPr>
        <w:t>
      "1-6)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bookmarkEnd w:id="832"/>
    <w:bookmarkStart w:name="z936" w:id="833"/>
    <w:p>
      <w:pPr>
        <w:spacing w:after="0"/>
        <w:ind w:left="0"/>
        <w:jc w:val="both"/>
      </w:pPr>
      <w:r>
        <w:rPr>
          <w:rFonts w:ascii="Times New Roman"/>
          <w:b w:val="false"/>
          <w:i w:val="false"/>
          <w:color w:val="000000"/>
          <w:sz w:val="28"/>
        </w:rPr>
        <w:t>
      мынадай мазмұндағы 3-1) тармақшамен толықтырылсын:</w:t>
      </w:r>
    </w:p>
    <w:bookmarkEnd w:id="833"/>
    <w:bookmarkStart w:name="z937" w:id="834"/>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қатысушы-банктің, банкті басқару жөніндегі уақытша әкімшіліктің (банкті уақытша басқарушының) жеке тұлғалардың депозиттері бойынша мәліметтерді, сондай-ақ олардың міндеттемелері бойынша мәліметтерді, салымшы мен борышкер бір тұлға болған жағдайда,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bookmarkEnd w:id="834"/>
    <w:bookmarkStart w:name="z938" w:id="835"/>
    <w:p>
      <w:pPr>
        <w:spacing w:after="0"/>
        <w:ind w:left="0"/>
        <w:jc w:val="both"/>
      </w:pPr>
      <w:r>
        <w:rPr>
          <w:rFonts w:ascii="Times New Roman"/>
          <w:b w:val="false"/>
          <w:i w:val="false"/>
          <w:color w:val="000000"/>
          <w:sz w:val="28"/>
        </w:rPr>
        <w:t>
      4) тармақшадағы "61-3 және 61-4-баптарында" деген сөздер "61-4, 61-11 және 61-12-баптарында" деген сөздермен ауыстырылсын;</w:t>
      </w:r>
    </w:p>
    <w:bookmarkEnd w:id="835"/>
    <w:bookmarkStart w:name="z939" w:id="836"/>
    <w:p>
      <w:pPr>
        <w:spacing w:after="0"/>
        <w:ind w:left="0"/>
        <w:jc w:val="both"/>
      </w:pPr>
      <w:r>
        <w:rPr>
          <w:rFonts w:ascii="Times New Roman"/>
          <w:b w:val="false"/>
          <w:i w:val="false"/>
          <w:color w:val="000000"/>
          <w:sz w:val="28"/>
        </w:rPr>
        <w:t>
      мынадай мазмұндағы 4-8) тармақшамен толықтырылсын:</w:t>
      </w:r>
    </w:p>
    <w:bookmarkEnd w:id="836"/>
    <w:bookmarkStart w:name="z940" w:id="837"/>
    <w:p>
      <w:pPr>
        <w:spacing w:after="0"/>
        <w:ind w:left="0"/>
        <w:jc w:val="both"/>
      </w:pPr>
      <w:r>
        <w:rPr>
          <w:rFonts w:ascii="Times New Roman"/>
          <w:b w:val="false"/>
          <w:i w:val="false"/>
          <w:color w:val="000000"/>
          <w:sz w:val="28"/>
        </w:rPr>
        <w:t>
      "4-8) уәкілетті органның осы Заңның 57-бабы 9-тармағының бесінші бөлігінде көрсетілген ақпаратты аудиторлық ұйымға беруі;";</w:t>
      </w:r>
    </w:p>
    <w:bookmarkEnd w:id="837"/>
    <w:bookmarkStart w:name="z941" w:id="838"/>
    <w:p>
      <w:pPr>
        <w:spacing w:after="0"/>
        <w:ind w:left="0"/>
        <w:jc w:val="both"/>
      </w:pPr>
      <w:r>
        <w:rPr>
          <w:rFonts w:ascii="Times New Roman"/>
          <w:b w:val="false"/>
          <w:i w:val="false"/>
          <w:color w:val="000000"/>
          <w:sz w:val="28"/>
        </w:rPr>
        <w:t>
      мынадай мазмұндағы 5-2) тармақшамен толықтырылсын:</w:t>
      </w:r>
    </w:p>
    <w:bookmarkEnd w:id="838"/>
    <w:bookmarkStart w:name="z942" w:id="839"/>
    <w:p>
      <w:pPr>
        <w:spacing w:after="0"/>
        <w:ind w:left="0"/>
        <w:jc w:val="both"/>
      </w:pPr>
      <w:r>
        <w:rPr>
          <w:rFonts w:ascii="Times New Roman"/>
          <w:b w:val="false"/>
          <w:i w:val="false"/>
          <w:color w:val="000000"/>
          <w:sz w:val="28"/>
        </w:rPr>
        <w:t>
      "5-2) екінші деңгейдегі банктердің уәкілетті орган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bookmarkEnd w:id="839"/>
    <w:bookmarkStart w:name="z943" w:id="840"/>
    <w:p>
      <w:pPr>
        <w:spacing w:after="0"/>
        <w:ind w:left="0"/>
        <w:jc w:val="both"/>
      </w:pPr>
      <w:r>
        <w:rPr>
          <w:rFonts w:ascii="Times New Roman"/>
          <w:b w:val="false"/>
          <w:i w:val="false"/>
          <w:color w:val="000000"/>
          <w:sz w:val="28"/>
        </w:rPr>
        <w:t>
      8) тармақшадағы "3 және 4-тармақтарында" деген сөздер "4-тармағында" деген сөздермен ауыстырылсын;</w:t>
      </w:r>
    </w:p>
    <w:bookmarkEnd w:id="840"/>
    <w:bookmarkStart w:name="z944" w:id="84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д) тармақшасының</w:t>
      </w:r>
      <w:r>
        <w:rPr>
          <w:rFonts w:ascii="Times New Roman"/>
          <w:b w:val="false"/>
          <w:i w:val="false"/>
          <w:color w:val="000000"/>
          <w:sz w:val="28"/>
        </w:rPr>
        <w:t xml:space="preserve"> екінші бөлігі алып тасталсын;</w:t>
      </w:r>
    </w:p>
    <w:bookmarkEnd w:id="841"/>
    <w:bookmarkStart w:name="z945" w:id="842"/>
    <w:p>
      <w:pPr>
        <w:spacing w:after="0"/>
        <w:ind w:left="0"/>
        <w:jc w:val="both"/>
      </w:pPr>
      <w:r>
        <w:rPr>
          <w:rFonts w:ascii="Times New Roman"/>
          <w:b w:val="false"/>
          <w:i w:val="false"/>
          <w:color w:val="000000"/>
          <w:sz w:val="28"/>
        </w:rPr>
        <w:t xml:space="preserve">
      43) 52-14-баптың 5-тармағының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"және банкке қатысты банкті ислам банкіне айналдыруға рұқсат беру туралы өтініш берілген айдың алдындағы қатарынан күнтізбелік үш ай ішінде санкциялардың" деген сөздер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жазаның болуы" деген сөздермен ауыстырылсын;</w:t>
      </w:r>
    </w:p>
    <w:bookmarkEnd w:id="842"/>
    <w:bookmarkStart w:name="z946" w:id="843"/>
    <w:p>
      <w:pPr>
        <w:spacing w:after="0"/>
        <w:ind w:left="0"/>
        <w:jc w:val="both"/>
      </w:pPr>
      <w:r>
        <w:rPr>
          <w:rFonts w:ascii="Times New Roman"/>
          <w:b w:val="false"/>
          <w:i w:val="false"/>
          <w:color w:val="000000"/>
          <w:sz w:val="28"/>
        </w:rPr>
        <w:t xml:space="preserve">
      44) 54-баптың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"тізбесін, нысандарын не нысандарға қойылатын талаптарды, сондай-ақ оларды беру мерзiмдерi мен тәртiбiн уәкiлетті орган белгілейдi" деген сөздер "тізбесі, нысандары не нысандарына қойылатын талаптар, сондай-ақ оларды ұсыну мерзiмдерi мен тәртiбi уәкiлетті органның нормативтік құқықтық актілерінде белгіленеді" сөздермен ауыстырылсын;</w:t>
      </w:r>
    </w:p>
    <w:bookmarkEnd w:id="843"/>
    <w:bookmarkStart w:name="z947" w:id="84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54-1-бап</w:t>
      </w:r>
      <w:r>
        <w:rPr>
          <w:rFonts w:ascii="Times New Roman"/>
          <w:b w:val="false"/>
          <w:i w:val="false"/>
          <w:color w:val="000000"/>
          <w:sz w:val="28"/>
        </w:rPr>
        <w:t xml:space="preserve"> мынадай редакцияда жазылсын:</w:t>
      </w:r>
    </w:p>
    <w:bookmarkEnd w:id="844"/>
    <w:bookmarkStart w:name="z948" w:id="845"/>
    <w:p>
      <w:pPr>
        <w:spacing w:after="0"/>
        <w:ind w:left="0"/>
        <w:jc w:val="both"/>
      </w:pPr>
      <w:r>
        <w:rPr>
          <w:rFonts w:ascii="Times New Roman"/>
          <w:b w:val="false"/>
          <w:i w:val="false"/>
          <w:color w:val="000000"/>
          <w:sz w:val="28"/>
        </w:rPr>
        <w:t>
      "54-1-бап. Банктің ірі қатысушыларының және банк холдингтерінің есептілігі</w:t>
      </w:r>
    </w:p>
    <w:bookmarkEnd w:id="845"/>
    <w:bookmarkStart w:name="z949" w:id="846"/>
    <w:p>
      <w:pPr>
        <w:spacing w:after="0"/>
        <w:ind w:left="0"/>
        <w:jc w:val="both"/>
      </w:pPr>
      <w:r>
        <w:rPr>
          <w:rFonts w:ascii="Times New Roman"/>
          <w:b w:val="false"/>
          <w:i w:val="false"/>
          <w:color w:val="000000"/>
          <w:sz w:val="28"/>
        </w:rPr>
        <w:t>
      1. Банктердің ірі қатысушыларының және банк холдингтерінің қаржылық және өзге де есептiлiгінiң тізбесі, нысандары, сондай-ақ оларды уәкілетті органға ұсыну мерзiмдерi мен тәртiбi уәкiлетті органның нормативтік құқықтық актісінде белгіленедi.</w:t>
      </w:r>
    </w:p>
    <w:bookmarkEnd w:id="846"/>
    <w:bookmarkStart w:name="z950" w:id="847"/>
    <w:p>
      <w:pPr>
        <w:spacing w:after="0"/>
        <w:ind w:left="0"/>
        <w:jc w:val="both"/>
      </w:pPr>
      <w:r>
        <w:rPr>
          <w:rFonts w:ascii="Times New Roman"/>
          <w:b w:val="false"/>
          <w:i w:val="false"/>
          <w:color w:val="000000"/>
          <w:sz w:val="28"/>
        </w:rPr>
        <w:t>
      2. Банктің жеке тұлға болып табылатын ірі қатысушысы осы баптың 1-тармағында көзделген есептіліктен бөлек, қаржы жылы аяқталған соң күнтізбелік бір жүз жиырма күн ішінде уәкілетті органға салық органының салық декларациясының қабылданғанын растайтын хабарламасымен қоса жеке табыс салығы бойынша декларацияның көшірмесін ұсынуға тиіс.";</w:t>
      </w:r>
    </w:p>
    <w:bookmarkEnd w:id="847"/>
    <w:bookmarkStart w:name="z951" w:id="84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55-баптың</w:t>
      </w:r>
      <w:r>
        <w:rPr>
          <w:rFonts w:ascii="Times New Roman"/>
          <w:b w:val="false"/>
          <w:i w:val="false"/>
          <w:color w:val="000000"/>
          <w:sz w:val="28"/>
        </w:rPr>
        <w:t xml:space="preserve"> бірінші бөлігі ", сондай-ақ уәкілетті органның талап етуі бойынша банктің корпоративтік интернет-ресурсында уәкілетті органның нормативтік құқықтық актісінде белгіленген тізбеге және мерзімдерге сәйкес өзге де есептілікті орналастырады" деген сөздермен толықтырылсын;</w:t>
      </w:r>
    </w:p>
    <w:bookmarkEnd w:id="848"/>
    <w:bookmarkStart w:name="z952" w:id="84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57-бапта</w:t>
      </w:r>
      <w:r>
        <w:rPr>
          <w:rFonts w:ascii="Times New Roman"/>
          <w:b w:val="false"/>
          <w:i w:val="false"/>
          <w:color w:val="000000"/>
          <w:sz w:val="28"/>
        </w:rPr>
        <w:t xml:space="preserve">: </w:t>
      </w:r>
    </w:p>
    <w:bookmarkEnd w:id="849"/>
    <w:bookmarkStart w:name="z953" w:id="850"/>
    <w:p>
      <w:pPr>
        <w:spacing w:after="0"/>
        <w:ind w:left="0"/>
        <w:jc w:val="both"/>
      </w:pPr>
      <w:r>
        <w:rPr>
          <w:rFonts w:ascii="Times New Roman"/>
          <w:b w:val="false"/>
          <w:i w:val="false"/>
          <w:color w:val="000000"/>
          <w:sz w:val="28"/>
        </w:rPr>
        <w:t xml:space="preserve">
      1-тармақтағы "жүргізе алады" деген сөздер "жүргізеді" деген сөзбен ауыстырылсын; </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"жүргізу банктерге" деген сөздерден кейін "(барлық банк операцияларын жүргізуге арналған лицензиядан айырылған немесе мәжбүрлеп тарату процесіндегі банкті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"және орыс тілдерінде" деген сөздер "немесе орыс тілінде"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57" w:id="851"/>
    <w:p>
      <w:pPr>
        <w:spacing w:after="0"/>
        <w:ind w:left="0"/>
        <w:jc w:val="both"/>
      </w:pPr>
      <w:r>
        <w:rPr>
          <w:rFonts w:ascii="Times New Roman"/>
          <w:b w:val="false"/>
          <w:i w:val="false"/>
          <w:color w:val="000000"/>
          <w:sz w:val="28"/>
        </w:rPr>
        <w:t xml:space="preserve">
      "6.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 </w:t>
      </w:r>
    </w:p>
    <w:bookmarkEnd w:id="851"/>
    <w:bookmarkStart w:name="z958" w:id="852"/>
    <w:p>
      <w:pPr>
        <w:spacing w:after="0"/>
        <w:ind w:left="0"/>
        <w:jc w:val="both"/>
      </w:pPr>
      <w:r>
        <w:rPr>
          <w:rFonts w:ascii="Times New Roman"/>
          <w:b w:val="false"/>
          <w:i w:val="false"/>
          <w:color w:val="000000"/>
          <w:sz w:val="28"/>
        </w:rPr>
        <w:t xml:space="preserve">
      банкке –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қаржылық жағдайын жақсарту және (немесе) тәуекелдерді барынша азайту жөніндегі шараларды;</w:t>
      </w:r>
    </w:p>
    <w:bookmarkEnd w:id="852"/>
    <w:bookmarkStart w:name="z959" w:id="853"/>
    <w:p>
      <w:pPr>
        <w:spacing w:after="0"/>
        <w:ind w:left="0"/>
        <w:jc w:val="both"/>
      </w:pPr>
      <w:r>
        <w:rPr>
          <w:rFonts w:ascii="Times New Roman"/>
          <w:b w:val="false"/>
          <w:i w:val="false"/>
          <w:color w:val="000000"/>
          <w:sz w:val="28"/>
        </w:rPr>
        <w:t xml:space="preserve">
      банк холдингіне, өзінде банк және (немесе) банк холдингі ірі қатысушылар болып табылатын ұйымға осы Заңның 47-1-бабының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End w:id="853"/>
    <w:bookmarkStart w:name="z960" w:id="854"/>
    <w:p>
      <w:pPr>
        <w:spacing w:after="0"/>
        <w:ind w:left="0"/>
        <w:jc w:val="both"/>
      </w:pPr>
      <w:r>
        <w:rPr>
          <w:rFonts w:ascii="Times New Roman"/>
          <w:b w:val="false"/>
          <w:i w:val="false"/>
          <w:color w:val="000000"/>
          <w:sz w:val="28"/>
        </w:rPr>
        <w:t xml:space="preserve">
      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 </w:t>
      </w:r>
    </w:p>
    <w:bookmarkEnd w:id="854"/>
    <w:bookmarkStart w:name="z961" w:id="855"/>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855"/>
    <w:bookmarkStart w:name="z962" w:id="856"/>
    <w:p>
      <w:pPr>
        <w:spacing w:after="0"/>
        <w:ind w:left="0"/>
        <w:jc w:val="both"/>
      </w:pPr>
      <w:r>
        <w:rPr>
          <w:rFonts w:ascii="Times New Roman"/>
          <w:b w:val="false"/>
          <w:i w:val="false"/>
          <w:color w:val="000000"/>
          <w:sz w:val="28"/>
        </w:rPr>
        <w:t xml:space="preserve">
      "7.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 </w:t>
      </w:r>
    </w:p>
    <w:bookmarkEnd w:id="856"/>
    <w:bookmarkStart w:name="z963" w:id="857"/>
    <w:p>
      <w:pPr>
        <w:spacing w:after="0"/>
        <w:ind w:left="0"/>
        <w:jc w:val="both"/>
      </w:pPr>
      <w:r>
        <w:rPr>
          <w:rFonts w:ascii="Times New Roman"/>
          <w:b w:val="false"/>
          <w:i w:val="false"/>
          <w:color w:val="000000"/>
          <w:sz w:val="28"/>
        </w:rPr>
        <w:t xml:space="preserve">
      мынадай мазмұндағы 8, 9, 10 және 11-тармақтармен толықтырылсын: </w:t>
      </w:r>
    </w:p>
    <w:bookmarkEnd w:id="857"/>
    <w:bookmarkStart w:name="z964" w:id="858"/>
    <w:p>
      <w:pPr>
        <w:spacing w:after="0"/>
        <w:ind w:left="0"/>
        <w:jc w:val="both"/>
      </w:pPr>
      <w:r>
        <w:rPr>
          <w:rFonts w:ascii="Times New Roman"/>
          <w:b w:val="false"/>
          <w:i w:val="false"/>
          <w:color w:val="000000"/>
          <w:sz w:val="28"/>
        </w:rPr>
        <w:t>
      "8.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bookmarkEnd w:id="858"/>
    <w:bookmarkStart w:name="z965" w:id="859"/>
    <w:p>
      <w:pPr>
        <w:spacing w:after="0"/>
        <w:ind w:left="0"/>
        <w:jc w:val="both"/>
      </w:pPr>
      <w:r>
        <w:rPr>
          <w:rFonts w:ascii="Times New Roman"/>
          <w:b w:val="false"/>
          <w:i w:val="false"/>
          <w:color w:val="000000"/>
          <w:sz w:val="28"/>
        </w:rPr>
        <w:t xml:space="preserve">
      Уәкілетті органның талап етуі бойынша өзге ақпарат аудитін жүргізу банктер үшін міндетті. </w:t>
      </w:r>
    </w:p>
    <w:bookmarkEnd w:id="859"/>
    <w:bookmarkStart w:name="z966" w:id="860"/>
    <w:p>
      <w:pPr>
        <w:spacing w:after="0"/>
        <w:ind w:left="0"/>
        <w:jc w:val="both"/>
      </w:pPr>
      <w:r>
        <w:rPr>
          <w:rFonts w:ascii="Times New Roman"/>
          <w:b w:val="false"/>
          <w:i w:val="false"/>
          <w:color w:val="000000"/>
          <w:sz w:val="28"/>
        </w:rPr>
        <w:t xml:space="preserve">
      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 </w:t>
      </w:r>
    </w:p>
    <w:bookmarkEnd w:id="860"/>
    <w:bookmarkStart w:name="z967" w:id="861"/>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bookmarkEnd w:id="861"/>
    <w:bookmarkStart w:name="z968" w:id="862"/>
    <w:p>
      <w:pPr>
        <w:spacing w:after="0"/>
        <w:ind w:left="0"/>
        <w:jc w:val="both"/>
      </w:pPr>
      <w:r>
        <w:rPr>
          <w:rFonts w:ascii="Times New Roman"/>
          <w:b w:val="false"/>
          <w:i w:val="false"/>
          <w:color w:val="000000"/>
          <w:sz w:val="28"/>
        </w:rPr>
        <w:t xml:space="preserve">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 </w:t>
      </w:r>
    </w:p>
    <w:bookmarkEnd w:id="862"/>
    <w:bookmarkStart w:name="z969" w:id="863"/>
    <w:p>
      <w:pPr>
        <w:spacing w:after="0"/>
        <w:ind w:left="0"/>
        <w:jc w:val="both"/>
      </w:pPr>
      <w:r>
        <w:rPr>
          <w:rFonts w:ascii="Times New Roman"/>
          <w:b w:val="false"/>
          <w:i w:val="false"/>
          <w:color w:val="000000"/>
          <w:sz w:val="28"/>
        </w:rPr>
        <w:t xml:space="preserve">
      Аудиторлық ұйым өзге ақпарат аудиті бойынша аудиторлық қорытындыны уәкілетті органға ұсынады және ол жариялауға жатпайды. </w:t>
      </w:r>
    </w:p>
    <w:bookmarkEnd w:id="863"/>
    <w:bookmarkStart w:name="z970" w:id="864"/>
    <w:p>
      <w:pPr>
        <w:spacing w:after="0"/>
        <w:ind w:left="0"/>
        <w:jc w:val="both"/>
      </w:pPr>
      <w:r>
        <w:rPr>
          <w:rFonts w:ascii="Times New Roman"/>
          <w:b w:val="false"/>
          <w:i w:val="false"/>
          <w:color w:val="000000"/>
          <w:sz w:val="28"/>
        </w:rPr>
        <w:t xml:space="preserve">
      Өзге ақпарат аудитінің нәтижелерін уәкілетті орган қадағалап ден қою шараларын қолданған кезде ескеруі мүмкін. </w:t>
      </w:r>
    </w:p>
    <w:bookmarkEnd w:id="864"/>
    <w:bookmarkStart w:name="z971" w:id="865"/>
    <w:p>
      <w:pPr>
        <w:spacing w:after="0"/>
        <w:ind w:left="0"/>
        <w:jc w:val="both"/>
      </w:pPr>
      <w:r>
        <w:rPr>
          <w:rFonts w:ascii="Times New Roman"/>
          <w:b w:val="false"/>
          <w:i w:val="false"/>
          <w:color w:val="000000"/>
          <w:sz w:val="28"/>
        </w:rPr>
        <w:t xml:space="preserve">
      9. Аудитті немесе өзге ақпарат аудитін жүзеге асыру үшін банк, банк холдингі, өзінде банк және (немесе) банк холдингі ірі қатысушылар болып табылатын ұйым уәкілетті органмен келісу бойынша аудиторлық қызмет саласындағы мемлекеттік реттеуді және аудиторлық және кәсіби аудиторлық ұйымдардың қызметін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 </w:t>
      </w:r>
    </w:p>
    <w:bookmarkEnd w:id="865"/>
    <w:bookmarkStart w:name="z972" w:id="866"/>
    <w:p>
      <w:pPr>
        <w:spacing w:after="0"/>
        <w:ind w:left="0"/>
        <w:jc w:val="both"/>
      </w:pPr>
      <w:r>
        <w:rPr>
          <w:rFonts w:ascii="Times New Roman"/>
          <w:b w:val="false"/>
          <w:i w:val="false"/>
          <w:color w:val="000000"/>
          <w:sz w:val="28"/>
        </w:rPr>
        <w:t xml:space="preserve">
      Банк, банк холдингі, өзінде банк және (немесе) банк холдингі ірі қатысушылар болып табылатын ұйым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 </w:t>
      </w:r>
    </w:p>
    <w:bookmarkEnd w:id="866"/>
    <w:bookmarkStart w:name="z973" w:id="867"/>
    <w:p>
      <w:pPr>
        <w:spacing w:after="0"/>
        <w:ind w:left="0"/>
        <w:jc w:val="both"/>
      </w:pPr>
      <w:r>
        <w:rPr>
          <w:rFonts w:ascii="Times New Roman"/>
          <w:b w:val="false"/>
          <w:i w:val="false"/>
          <w:color w:val="000000"/>
          <w:sz w:val="28"/>
        </w:rPr>
        <w:t xml:space="preserve">
      Банктің өтінішхатын уәкілетті орган бес жұмыс күні ішінде қарайды. </w:t>
      </w:r>
    </w:p>
    <w:bookmarkEnd w:id="867"/>
    <w:bookmarkStart w:name="z974" w:id="868"/>
    <w:p>
      <w:pPr>
        <w:spacing w:after="0"/>
        <w:ind w:left="0"/>
        <w:jc w:val="both"/>
      </w:pPr>
      <w:r>
        <w:rPr>
          <w:rFonts w:ascii="Times New Roman"/>
          <w:b w:val="false"/>
          <w:i w:val="false"/>
          <w:color w:val="000000"/>
          <w:sz w:val="28"/>
        </w:rPr>
        <w:t xml:space="preserve">
      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 </w:t>
      </w:r>
    </w:p>
    <w:bookmarkEnd w:id="868"/>
    <w:bookmarkStart w:name="z975" w:id="869"/>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аудиторлық ұйымға банктік және (немесе) коммерциялық құпияны құрайтын ақпаратты қоса алғанда, банктің, банк холдингінің, өзінде банк және (немесе) банк холдингі ірі қатысушылар болып табылатын ұйымның қызметіне байланысты, оның ішінде уәкілетті органның уәжді пайымдауына негізделген өзге де ақпаратты беруге құқылы. </w:t>
      </w:r>
    </w:p>
    <w:bookmarkEnd w:id="869"/>
    <w:bookmarkStart w:name="z976" w:id="870"/>
    <w:p>
      <w:pPr>
        <w:spacing w:after="0"/>
        <w:ind w:left="0"/>
        <w:jc w:val="both"/>
      </w:pPr>
      <w:r>
        <w:rPr>
          <w:rFonts w:ascii="Times New Roman"/>
          <w:b w:val="false"/>
          <w:i w:val="false"/>
          <w:color w:val="000000"/>
          <w:sz w:val="28"/>
        </w:rPr>
        <w:t xml:space="preserve">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 </w:t>
      </w:r>
    </w:p>
    <w:bookmarkEnd w:id="870"/>
    <w:bookmarkStart w:name="z977" w:id="871"/>
    <w:p>
      <w:pPr>
        <w:spacing w:after="0"/>
        <w:ind w:left="0"/>
        <w:jc w:val="both"/>
      </w:pPr>
      <w:r>
        <w:rPr>
          <w:rFonts w:ascii="Times New Roman"/>
          <w:b w:val="false"/>
          <w:i w:val="false"/>
          <w:color w:val="000000"/>
          <w:sz w:val="28"/>
        </w:rPr>
        <w:t xml:space="preserve">
      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 </w:t>
      </w:r>
    </w:p>
    <w:bookmarkEnd w:id="871"/>
    <w:bookmarkStart w:name="z978" w:id="872"/>
    <w:p>
      <w:pPr>
        <w:spacing w:after="0"/>
        <w:ind w:left="0"/>
        <w:jc w:val="both"/>
      </w:pPr>
      <w:r>
        <w:rPr>
          <w:rFonts w:ascii="Times New Roman"/>
          <w:b w:val="false"/>
          <w:i w:val="false"/>
          <w:color w:val="000000"/>
          <w:sz w:val="28"/>
        </w:rPr>
        <w:t>
      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872"/>
    <w:bookmarkStart w:name="z979" w:id="87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59-2-бапта</w:t>
      </w:r>
      <w:r>
        <w:rPr>
          <w:rFonts w:ascii="Times New Roman"/>
          <w:b w:val="false"/>
          <w:i w:val="false"/>
          <w:color w:val="000000"/>
          <w:sz w:val="28"/>
        </w:rPr>
        <w:t>:</w:t>
      </w:r>
    </w:p>
    <w:bookmarkEnd w:id="873"/>
    <w:bookmarkStart w:name="z980" w:id="874"/>
    <w:p>
      <w:pPr>
        <w:spacing w:after="0"/>
        <w:ind w:left="0"/>
        <w:jc w:val="both"/>
      </w:pPr>
      <w:r>
        <w:rPr>
          <w:rFonts w:ascii="Times New Roman"/>
          <w:b w:val="false"/>
          <w:i w:val="false"/>
          <w:color w:val="000000"/>
          <w:sz w:val="28"/>
        </w:rPr>
        <w:t>
      тақырыптағы "құрылымдауды жүргізу үшін негіздеме" деген сөздер "құрылымдаудың негізі мен қағидаттары" деген сөздермен ауыстырылсын;</w:t>
      </w:r>
    </w:p>
    <w:bookmarkEnd w:id="874"/>
    <w:bookmarkStart w:name="z981" w:id="875"/>
    <w:p>
      <w:pPr>
        <w:spacing w:after="0"/>
        <w:ind w:left="0"/>
        <w:jc w:val="both"/>
      </w:pPr>
      <w:r>
        <w:rPr>
          <w:rFonts w:ascii="Times New Roman"/>
          <w:b w:val="false"/>
          <w:i w:val="false"/>
          <w:color w:val="000000"/>
          <w:sz w:val="28"/>
        </w:rPr>
        <w:t xml:space="preserve">
      "оларды орындау күні басталған кезден бастап күнтізбелік жеті күннен асатын мерзімде" деген сөздер алып тасталсын; </w:t>
      </w:r>
    </w:p>
    <w:bookmarkEnd w:id="875"/>
    <w:bookmarkStart w:name="z982" w:id="876"/>
    <w:p>
      <w:pPr>
        <w:spacing w:after="0"/>
        <w:ind w:left="0"/>
        <w:jc w:val="both"/>
      </w:pPr>
      <w:r>
        <w:rPr>
          <w:rFonts w:ascii="Times New Roman"/>
          <w:b w:val="false"/>
          <w:i w:val="false"/>
          <w:color w:val="000000"/>
          <w:sz w:val="28"/>
        </w:rPr>
        <w:t>
      мынадай мазмұндағы екінші бөлікпен толықтырылсын:</w:t>
      </w:r>
    </w:p>
    <w:bookmarkEnd w:id="876"/>
    <w:bookmarkStart w:name="z983" w:id="877"/>
    <w:p>
      <w:pPr>
        <w:spacing w:after="0"/>
        <w:ind w:left="0"/>
        <w:jc w:val="both"/>
      </w:pPr>
      <w:r>
        <w:rPr>
          <w:rFonts w:ascii="Times New Roman"/>
          <w:b w:val="false"/>
          <w:i w:val="false"/>
          <w:color w:val="000000"/>
          <w:sz w:val="28"/>
        </w:rPr>
        <w:t>
      "Банкті қайта құрылымдау мынадай қағидаттарға негізделеді:</w:t>
      </w:r>
    </w:p>
    <w:bookmarkEnd w:id="877"/>
    <w:bookmarkStart w:name="z984" w:id="878"/>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кері кезектілігіне сәйкес банктің депозиторлары мен кредиторларының құқықтарын және мүдделерін сақтау;</w:t>
      </w:r>
    </w:p>
    <w:bookmarkEnd w:id="878"/>
    <w:bookmarkStart w:name="z985" w:id="879"/>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bookmarkEnd w:id="879"/>
    <w:bookmarkStart w:name="z986" w:id="880"/>
    <w:p>
      <w:pPr>
        <w:spacing w:after="0"/>
        <w:ind w:left="0"/>
        <w:jc w:val="both"/>
      </w:pPr>
      <w:r>
        <w:rPr>
          <w:rFonts w:ascii="Times New Roman"/>
          <w:b w:val="false"/>
          <w:i w:val="false"/>
          <w:color w:val="000000"/>
          <w:sz w:val="28"/>
        </w:rPr>
        <w:t xml:space="preserve">
      49) 59-3-баптың </w:t>
      </w:r>
      <w:r>
        <w:rPr>
          <w:rFonts w:ascii="Times New Roman"/>
          <w:b w:val="false"/>
          <w:i w:val="false"/>
          <w:color w:val="000000"/>
          <w:sz w:val="28"/>
        </w:rPr>
        <w:t>15-тармағының</w:t>
      </w:r>
      <w:r>
        <w:rPr>
          <w:rFonts w:ascii="Times New Roman"/>
          <w:b w:val="false"/>
          <w:i w:val="false"/>
          <w:color w:val="000000"/>
          <w:sz w:val="28"/>
        </w:rPr>
        <w:t xml:space="preserve"> екінші бөлігіндегі "акционерлеріне ықпал етудің шектеулі шараларын және (немесе) Қазақстан Республикасының заңдарында көзделген санкцияларды" деген сөздер "ірі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 деген сөздермен ауыстырылсын;</w:t>
      </w:r>
    </w:p>
    <w:bookmarkEnd w:id="880"/>
    <w:bookmarkStart w:name="z987" w:id="881"/>
    <w:p>
      <w:pPr>
        <w:spacing w:after="0"/>
        <w:ind w:left="0"/>
        <w:jc w:val="both"/>
      </w:pPr>
      <w:r>
        <w:rPr>
          <w:rFonts w:ascii="Times New Roman"/>
          <w:b w:val="false"/>
          <w:i w:val="false"/>
          <w:color w:val="000000"/>
          <w:sz w:val="28"/>
        </w:rPr>
        <w:t xml:space="preserve">
      50) 60-1-баптың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881"/>
    <w:bookmarkStart w:name="z988" w:id="882"/>
    <w:p>
      <w:pPr>
        <w:spacing w:after="0"/>
        <w:ind w:left="0"/>
        <w:jc w:val="both"/>
      </w:pPr>
      <w:r>
        <w:rPr>
          <w:rFonts w:ascii="Times New Roman"/>
          <w:b w:val="false"/>
          <w:i w:val="false"/>
          <w:color w:val="000000"/>
          <w:sz w:val="28"/>
        </w:rPr>
        <w:t xml:space="preserve">
      "7.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882"/>
    <w:bookmarkStart w:name="z989" w:id="883"/>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bookmarkEnd w:id="883"/>
    <w:bookmarkStart w:name="z990" w:id="884"/>
    <w:p>
      <w:pPr>
        <w:spacing w:after="0"/>
        <w:ind w:left="0"/>
        <w:jc w:val="both"/>
      </w:pPr>
      <w:r>
        <w:rPr>
          <w:rFonts w:ascii="Times New Roman"/>
          <w:b w:val="false"/>
          <w:i w:val="false"/>
          <w:color w:val="000000"/>
          <w:sz w:val="28"/>
        </w:rPr>
        <w:t>
      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bookmarkEnd w:id="884"/>
    <w:bookmarkStart w:name="z991" w:id="885"/>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bookmarkEnd w:id="885"/>
    <w:bookmarkStart w:name="z992" w:id="886"/>
    <w:p>
      <w:pPr>
        <w:spacing w:after="0"/>
        <w:ind w:left="0"/>
        <w:jc w:val="both"/>
      </w:pPr>
      <w:r>
        <w:rPr>
          <w:rFonts w:ascii="Times New Roman"/>
          <w:b w:val="false"/>
          <w:i w:val="false"/>
          <w:color w:val="000000"/>
          <w:sz w:val="28"/>
        </w:rPr>
        <w:t xml:space="preserve">
      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тәртіппен, депозиторлардың өзіне қосылу жүзеге асырылатын банк ашқан банктік шоттарынан орындайды.</w:t>
      </w:r>
    </w:p>
    <w:bookmarkEnd w:id="886"/>
    <w:bookmarkStart w:name="z993" w:id="887"/>
    <w:p>
      <w:pPr>
        <w:spacing w:after="0"/>
        <w:ind w:left="0"/>
        <w:jc w:val="both"/>
      </w:pPr>
      <w:r>
        <w:rPr>
          <w:rFonts w:ascii="Times New Roman"/>
          <w:b w:val="false"/>
          <w:i w:val="false"/>
          <w:color w:val="000000"/>
          <w:sz w:val="28"/>
        </w:rPr>
        <w:t>
      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bookmarkEnd w:id="887"/>
    <w:bookmarkStart w:name="z994" w:id="88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61-2-бапта</w:t>
      </w:r>
      <w:r>
        <w:rPr>
          <w:rFonts w:ascii="Times New Roman"/>
          <w:b w:val="false"/>
          <w:i w:val="false"/>
          <w:color w:val="000000"/>
          <w:sz w:val="28"/>
        </w:rPr>
        <w:t>:</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96" w:id="889"/>
    <w:p>
      <w:pPr>
        <w:spacing w:after="0"/>
        <w:ind w:left="0"/>
        <w:jc w:val="both"/>
      </w:pPr>
      <w:r>
        <w:rPr>
          <w:rFonts w:ascii="Times New Roman"/>
          <w:b w:val="false"/>
          <w:i w:val="false"/>
          <w:color w:val="000000"/>
          <w:sz w:val="28"/>
        </w:rPr>
        <w:t>
      "2.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bookmarkEnd w:id="889"/>
    <w:bookmarkStart w:name="z997" w:id="890"/>
    <w:p>
      <w:pPr>
        <w:spacing w:after="0"/>
        <w:ind w:left="0"/>
        <w:jc w:val="both"/>
      </w:pPr>
      <w:r>
        <w:rPr>
          <w:rFonts w:ascii="Times New Roman"/>
          <w:b w:val="false"/>
          <w:i w:val="false"/>
          <w:color w:val="000000"/>
          <w:sz w:val="28"/>
        </w:rPr>
        <w:t xml:space="preserve">
      Бас банк пен еншілес банк арасында активтер мен міндеттемелерді бір мезгілде беру жөніндегі операция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ерекшеліктер ескеріле отырып, осы бапқа сәйкес жүргізіледі.";</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99" w:id="891"/>
    <w:p>
      <w:pPr>
        <w:spacing w:after="0"/>
        <w:ind w:left="0"/>
        <w:jc w:val="both"/>
      </w:pPr>
      <w:r>
        <w:rPr>
          <w:rFonts w:ascii="Times New Roman"/>
          <w:b w:val="false"/>
          <w:i w:val="false"/>
          <w:color w:val="000000"/>
          <w:sz w:val="28"/>
        </w:rPr>
        <w:t>
      ", банктің уақытша әкімшілігі (уақытша әкімшісі, уақытша басқарушысы) банк" деген сөздер "банктің" деген сөзбен ауыстырылсын;</w:t>
      </w:r>
    </w:p>
    <w:bookmarkEnd w:id="891"/>
    <w:bookmarkStart w:name="z1000" w:id="892"/>
    <w:p>
      <w:pPr>
        <w:spacing w:after="0"/>
        <w:ind w:left="0"/>
        <w:jc w:val="both"/>
      </w:pPr>
      <w:r>
        <w:rPr>
          <w:rFonts w:ascii="Times New Roman"/>
          <w:b w:val="false"/>
          <w:i w:val="false"/>
          <w:color w:val="000000"/>
          <w:sz w:val="28"/>
        </w:rPr>
        <w:t>
      "басылымдарында" деген сөзден кейін ", банктің интернет-ресурсында" деген сөздермен толықтырылсын;</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02" w:id="893"/>
    <w:p>
      <w:pPr>
        <w:spacing w:after="0"/>
        <w:ind w:left="0"/>
        <w:jc w:val="both"/>
      </w:pPr>
      <w:r>
        <w:rPr>
          <w:rFonts w:ascii="Times New Roman"/>
          <w:b w:val="false"/>
          <w:i w:val="false"/>
          <w:color w:val="000000"/>
          <w:sz w:val="28"/>
        </w:rPr>
        <w:t>
      бірінші бөліктегі "төртінші және бесінші бөліктерінде" деген сөздер "төртінші бөлігінде" деген сөздермен ауыстырылсын;</w:t>
      </w:r>
    </w:p>
    <w:bookmarkEnd w:id="893"/>
    <w:bookmarkStart w:name="z1003" w:id="894"/>
    <w:p>
      <w:pPr>
        <w:spacing w:after="0"/>
        <w:ind w:left="0"/>
        <w:jc w:val="both"/>
      </w:pPr>
      <w:r>
        <w:rPr>
          <w:rFonts w:ascii="Times New Roman"/>
          <w:b w:val="false"/>
          <w:i w:val="false"/>
          <w:color w:val="000000"/>
          <w:sz w:val="28"/>
        </w:rPr>
        <w:t>
      үшінші бөліктегі "бесінші" деген сөз "төртінші" деген сөзбен ауыстырылсын;</w:t>
      </w:r>
    </w:p>
    <w:bookmarkEnd w:id="894"/>
    <w:bookmarkStart w:name="z1004" w:id="895"/>
    <w:p>
      <w:pPr>
        <w:spacing w:after="0"/>
        <w:ind w:left="0"/>
        <w:jc w:val="both"/>
      </w:pPr>
      <w:r>
        <w:rPr>
          <w:rFonts w:ascii="Times New Roman"/>
          <w:b w:val="false"/>
          <w:i w:val="false"/>
          <w:color w:val="000000"/>
          <w:sz w:val="28"/>
        </w:rPr>
        <w:t>
      төртінші бөлік алып тасталсын;</w:t>
      </w:r>
    </w:p>
    <w:bookmarkEnd w:id="895"/>
    <w:bookmarkStart w:name="z1005" w:id="896"/>
    <w:p>
      <w:pPr>
        <w:spacing w:after="0"/>
        <w:ind w:left="0"/>
        <w:jc w:val="both"/>
      </w:pPr>
      <w:r>
        <w:rPr>
          <w:rFonts w:ascii="Times New Roman"/>
          <w:b w:val="false"/>
          <w:i w:val="false"/>
          <w:color w:val="000000"/>
          <w:sz w:val="28"/>
        </w:rPr>
        <w:t xml:space="preserve">
      бесінші бөліктегі "Банк" деген сөз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банктік" деген сөздермен ауыстырылсын;</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"ашылған" деген сөз "бар"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08" w:id="897"/>
    <w:p>
      <w:pPr>
        <w:spacing w:after="0"/>
        <w:ind w:left="0"/>
        <w:jc w:val="both"/>
      </w:pPr>
      <w:r>
        <w:rPr>
          <w:rFonts w:ascii="Times New Roman"/>
          <w:b w:val="false"/>
          <w:i w:val="false"/>
          <w:color w:val="000000"/>
          <w:sz w:val="28"/>
        </w:rPr>
        <w:t xml:space="preserve">
      "8.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897"/>
    <w:bookmarkStart w:name="z1009" w:id="898"/>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bookmarkEnd w:id="898"/>
    <w:bookmarkStart w:name="z1010" w:id="899"/>
    <w:p>
      <w:pPr>
        <w:spacing w:after="0"/>
        <w:ind w:left="0"/>
        <w:jc w:val="both"/>
      </w:pPr>
      <w:r>
        <w:rPr>
          <w:rFonts w:ascii="Times New Roman"/>
          <w:b w:val="false"/>
          <w:i w:val="false"/>
          <w:color w:val="000000"/>
          <w:sz w:val="28"/>
        </w:rPr>
        <w:t>
      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bookmarkEnd w:id="899"/>
    <w:bookmarkStart w:name="z1011" w:id="900"/>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bookmarkEnd w:id="900"/>
    <w:bookmarkStart w:name="z1012" w:id="901"/>
    <w:p>
      <w:pPr>
        <w:spacing w:after="0"/>
        <w:ind w:left="0"/>
        <w:jc w:val="both"/>
      </w:pPr>
      <w:r>
        <w:rPr>
          <w:rFonts w:ascii="Times New Roman"/>
          <w:b w:val="false"/>
          <w:i w:val="false"/>
          <w:color w:val="000000"/>
          <w:sz w:val="28"/>
        </w:rPr>
        <w:t xml:space="preserve">
      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тәртіппен, депозиторлардың сатып алушы-банк ашқан банктік шоттарынан орындайды.</w:t>
      </w:r>
    </w:p>
    <w:bookmarkEnd w:id="901"/>
    <w:bookmarkStart w:name="z1013" w:id="902"/>
    <w:p>
      <w:pPr>
        <w:spacing w:after="0"/>
        <w:ind w:left="0"/>
        <w:jc w:val="both"/>
      </w:pPr>
      <w:r>
        <w:rPr>
          <w:rFonts w:ascii="Times New Roman"/>
          <w:b w:val="false"/>
          <w:i w:val="false"/>
          <w:color w:val="000000"/>
          <w:sz w:val="28"/>
        </w:rPr>
        <w:t>
      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015" w:id="90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61-3-бап</w:t>
      </w:r>
      <w:r>
        <w:rPr>
          <w:rFonts w:ascii="Times New Roman"/>
          <w:b w:val="false"/>
          <w:i w:val="false"/>
          <w:color w:val="000000"/>
          <w:sz w:val="28"/>
        </w:rPr>
        <w:t xml:space="preserve"> алып тасталсын;</w:t>
      </w:r>
    </w:p>
    <w:bookmarkEnd w:id="903"/>
    <w:bookmarkStart w:name="z1016" w:id="904"/>
    <w:p>
      <w:pPr>
        <w:spacing w:after="0"/>
        <w:ind w:left="0"/>
        <w:jc w:val="both"/>
      </w:pPr>
      <w:r>
        <w:rPr>
          <w:rFonts w:ascii="Times New Roman"/>
          <w:b w:val="false"/>
          <w:i w:val="false"/>
          <w:color w:val="000000"/>
          <w:sz w:val="28"/>
        </w:rPr>
        <w:t xml:space="preserve">
      53) мынадай мазмұндағы 7-2-тараумен толықтырылсын: </w:t>
      </w:r>
    </w:p>
    <w:bookmarkEnd w:id="904"/>
    <w:bookmarkStart w:name="z1017" w:id="905"/>
    <w:p>
      <w:pPr>
        <w:spacing w:after="0"/>
        <w:ind w:left="0"/>
        <w:jc w:val="both"/>
      </w:pPr>
      <w:r>
        <w:rPr>
          <w:rFonts w:ascii="Times New Roman"/>
          <w:b w:val="false"/>
          <w:i w:val="false"/>
          <w:color w:val="000000"/>
          <w:sz w:val="28"/>
        </w:rPr>
        <w:t>
      "7-2-тарау. Қаржылық тұрақтылықты қамтамасыз ету және төлемге қабілетсіз банктерді реттеу жөніндегі шаралар</w:t>
      </w:r>
    </w:p>
    <w:bookmarkEnd w:id="905"/>
    <w:bookmarkStart w:name="z1018" w:id="906"/>
    <w:p>
      <w:pPr>
        <w:spacing w:after="0"/>
        <w:ind w:left="0"/>
        <w:jc w:val="both"/>
      </w:pPr>
      <w:r>
        <w:rPr>
          <w:rFonts w:ascii="Times New Roman"/>
          <w:b w:val="false"/>
          <w:i w:val="false"/>
          <w:color w:val="000000"/>
          <w:sz w:val="28"/>
        </w:rPr>
        <w:t>
      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bookmarkEnd w:id="906"/>
    <w:bookmarkStart w:name="z1019" w:id="907"/>
    <w:p>
      <w:pPr>
        <w:spacing w:after="0"/>
        <w:ind w:left="0"/>
        <w:jc w:val="both"/>
      </w:pPr>
      <w:r>
        <w:rPr>
          <w:rFonts w:ascii="Times New Roman"/>
          <w:b w:val="false"/>
          <w:i w:val="false"/>
          <w:color w:val="000000"/>
          <w:sz w:val="28"/>
        </w:rPr>
        <w:t>
      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bookmarkEnd w:id="907"/>
    <w:bookmarkStart w:name="z1020" w:id="908"/>
    <w:p>
      <w:pPr>
        <w:spacing w:after="0"/>
        <w:ind w:left="0"/>
        <w:jc w:val="both"/>
      </w:pPr>
      <w:r>
        <w:rPr>
          <w:rFonts w:ascii="Times New Roman"/>
          <w:b w:val="false"/>
          <w:i w:val="false"/>
          <w:color w:val="000000"/>
          <w:sz w:val="28"/>
        </w:rPr>
        <w:t>
      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bookmarkEnd w:id="908"/>
    <w:bookmarkStart w:name="z1021" w:id="909"/>
    <w:p>
      <w:pPr>
        <w:spacing w:after="0"/>
        <w:ind w:left="0"/>
        <w:jc w:val="both"/>
      </w:pPr>
      <w:r>
        <w:rPr>
          <w:rFonts w:ascii="Times New Roman"/>
          <w:b w:val="false"/>
          <w:i w:val="false"/>
          <w:color w:val="000000"/>
          <w:sz w:val="28"/>
        </w:rPr>
        <w:t>
      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bookmarkEnd w:id="909"/>
    <w:bookmarkStart w:name="z1022" w:id="910"/>
    <w:p>
      <w:pPr>
        <w:spacing w:after="0"/>
        <w:ind w:left="0"/>
        <w:jc w:val="both"/>
      </w:pPr>
      <w:r>
        <w:rPr>
          <w:rFonts w:ascii="Times New Roman"/>
          <w:b w:val="false"/>
          <w:i w:val="false"/>
          <w:color w:val="000000"/>
          <w:sz w:val="28"/>
        </w:rPr>
        <w:t xml:space="preserve">
      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 </w:t>
      </w:r>
    </w:p>
    <w:bookmarkEnd w:id="910"/>
    <w:bookmarkStart w:name="z1023" w:id="911"/>
    <w:p>
      <w:pPr>
        <w:spacing w:after="0"/>
        <w:ind w:left="0"/>
        <w:jc w:val="both"/>
      </w:pPr>
      <w:r>
        <w:rPr>
          <w:rFonts w:ascii="Times New Roman"/>
          <w:b w:val="false"/>
          <w:i w:val="false"/>
          <w:color w:val="000000"/>
          <w:sz w:val="28"/>
        </w:rPr>
        <w:t xml:space="preserve">
      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 </w:t>
      </w:r>
    </w:p>
    <w:bookmarkEnd w:id="911"/>
    <w:bookmarkStart w:name="z1024" w:id="912"/>
    <w:p>
      <w:pPr>
        <w:spacing w:after="0"/>
        <w:ind w:left="0"/>
        <w:jc w:val="both"/>
      </w:pPr>
      <w:r>
        <w:rPr>
          <w:rFonts w:ascii="Times New Roman"/>
          <w:b w:val="false"/>
          <w:i w:val="false"/>
          <w:color w:val="000000"/>
          <w:sz w:val="28"/>
        </w:rPr>
        <w:t>
      2. Уәкілетті органның банкті қаржылық жағдайы орнықсыз банктер санатына жатқызу туралы шешімі қабылданған күнінен бастап бес жұмыс күні ішінде банктің назарына жеткізіледі және таратылуға жатпайды.</w:t>
      </w:r>
    </w:p>
    <w:bookmarkEnd w:id="912"/>
    <w:bookmarkStart w:name="z1025" w:id="913"/>
    <w:p>
      <w:pPr>
        <w:spacing w:after="0"/>
        <w:ind w:left="0"/>
        <w:jc w:val="both"/>
      </w:pPr>
      <w:r>
        <w:rPr>
          <w:rFonts w:ascii="Times New Roman"/>
          <w:b w:val="false"/>
          <w:i w:val="false"/>
          <w:color w:val="000000"/>
          <w:sz w:val="28"/>
        </w:rPr>
        <w:t>
      3. Уәкілетті орган банкті қаржылық жағдайы орнықсыз банктер санатына жатқызған жағдайда, осы Заңның 45-1-бабында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bookmarkEnd w:id="913"/>
    <w:bookmarkStart w:name="z1026" w:id="914"/>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 банк пайданы бөлу, дивидендтерді төлеу, ірі қатысушылар және (немесе) банк холдингтері алдында кез келген қаржылық міндеттемелерді орындау туралы,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құқылы емес.</w:t>
      </w:r>
    </w:p>
    <w:bookmarkEnd w:id="914"/>
    <w:bookmarkStart w:name="z1027" w:id="915"/>
    <w:p>
      <w:pPr>
        <w:spacing w:after="0"/>
        <w:ind w:left="0"/>
        <w:jc w:val="both"/>
      </w:pPr>
      <w:r>
        <w:rPr>
          <w:rFonts w:ascii="Times New Roman"/>
          <w:b w:val="false"/>
          <w:i w:val="false"/>
          <w:color w:val="000000"/>
          <w:sz w:val="28"/>
        </w:rPr>
        <w:t>
      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w:t>
      </w:r>
    </w:p>
    <w:bookmarkEnd w:id="915"/>
    <w:bookmarkStart w:name="z1028" w:id="916"/>
    <w:p>
      <w:pPr>
        <w:spacing w:after="0"/>
        <w:ind w:left="0"/>
        <w:jc w:val="both"/>
      </w:pPr>
      <w:r>
        <w:rPr>
          <w:rFonts w:ascii="Times New Roman"/>
          <w:b w:val="false"/>
          <w:i w:val="false"/>
          <w:color w:val="000000"/>
          <w:sz w:val="28"/>
        </w:rPr>
        <w:t>
      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w:t>
      </w:r>
    </w:p>
    <w:bookmarkEnd w:id="916"/>
    <w:bookmarkStart w:name="z1029" w:id="917"/>
    <w:p>
      <w:pPr>
        <w:spacing w:after="0"/>
        <w:ind w:left="0"/>
        <w:jc w:val="both"/>
      </w:pPr>
      <w:r>
        <w:rPr>
          <w:rFonts w:ascii="Times New Roman"/>
          <w:b w:val="false"/>
          <w:i w:val="false"/>
          <w:color w:val="000000"/>
          <w:sz w:val="28"/>
        </w:rPr>
        <w:t>
      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bookmarkEnd w:id="917"/>
    <w:bookmarkStart w:name="z1030" w:id="918"/>
    <w:p>
      <w:pPr>
        <w:spacing w:after="0"/>
        <w:ind w:left="0"/>
        <w:jc w:val="both"/>
      </w:pPr>
      <w:r>
        <w:rPr>
          <w:rFonts w:ascii="Times New Roman"/>
          <w:b w:val="false"/>
          <w:i w:val="false"/>
          <w:color w:val="000000"/>
          <w:sz w:val="28"/>
        </w:rPr>
        <w:t xml:space="preserve">
      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 </w:t>
      </w:r>
    </w:p>
    <w:bookmarkEnd w:id="918"/>
    <w:bookmarkStart w:name="z1031" w:id="919"/>
    <w:p>
      <w:pPr>
        <w:spacing w:after="0"/>
        <w:ind w:left="0"/>
        <w:jc w:val="both"/>
      </w:pPr>
      <w:r>
        <w:rPr>
          <w:rFonts w:ascii="Times New Roman"/>
          <w:b w:val="false"/>
          <w:i w:val="false"/>
          <w:color w:val="000000"/>
          <w:sz w:val="28"/>
        </w:rPr>
        <w:t xml:space="preserve">
      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45-1-бабында көзделген бір немесе бірнеше қадағалап ден қою шарасын қолданады. </w:t>
      </w:r>
    </w:p>
    <w:bookmarkEnd w:id="919"/>
    <w:bookmarkStart w:name="z1032" w:id="920"/>
    <w:p>
      <w:pPr>
        <w:spacing w:after="0"/>
        <w:ind w:left="0"/>
        <w:jc w:val="both"/>
      </w:pPr>
      <w:r>
        <w:rPr>
          <w:rFonts w:ascii="Times New Roman"/>
          <w:b w:val="false"/>
          <w:i w:val="false"/>
          <w:color w:val="000000"/>
          <w:sz w:val="28"/>
        </w:rPr>
        <w:t xml:space="preserve">
      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 </w:t>
      </w:r>
    </w:p>
    <w:bookmarkEnd w:id="920"/>
    <w:bookmarkStart w:name="z1033" w:id="921"/>
    <w:p>
      <w:pPr>
        <w:spacing w:after="0"/>
        <w:ind w:left="0"/>
        <w:jc w:val="both"/>
      </w:pPr>
      <w:r>
        <w:rPr>
          <w:rFonts w:ascii="Times New Roman"/>
          <w:b w:val="false"/>
          <w:i w:val="false"/>
          <w:color w:val="000000"/>
          <w:sz w:val="28"/>
        </w:rPr>
        <w:t>
      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bookmarkEnd w:id="921"/>
    <w:bookmarkStart w:name="z1034" w:id="922"/>
    <w:p>
      <w:pPr>
        <w:spacing w:after="0"/>
        <w:ind w:left="0"/>
        <w:jc w:val="both"/>
      </w:pPr>
      <w:r>
        <w:rPr>
          <w:rFonts w:ascii="Times New Roman"/>
          <w:b w:val="false"/>
          <w:i w:val="false"/>
          <w:color w:val="000000"/>
          <w:sz w:val="28"/>
        </w:rPr>
        <w:t>
      61-7-бап. Банкті төлемге қабілетсіз банктер санатына жатқызу</w:t>
      </w:r>
    </w:p>
    <w:bookmarkEnd w:id="922"/>
    <w:bookmarkStart w:name="z1035" w:id="923"/>
    <w:p>
      <w:pPr>
        <w:spacing w:after="0"/>
        <w:ind w:left="0"/>
        <w:jc w:val="both"/>
      </w:pPr>
      <w:r>
        <w:rPr>
          <w:rFonts w:ascii="Times New Roman"/>
          <w:b w:val="false"/>
          <w:i w:val="false"/>
          <w:color w:val="000000"/>
          <w:sz w:val="28"/>
        </w:rPr>
        <w:t>
      1. Банк осы Заңның 61-6-бабының 4-тармағында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bookmarkEnd w:id="923"/>
    <w:bookmarkStart w:name="z1036" w:id="924"/>
    <w:p>
      <w:pPr>
        <w:spacing w:after="0"/>
        <w:ind w:left="0"/>
        <w:jc w:val="both"/>
      </w:pPr>
      <w:r>
        <w:rPr>
          <w:rFonts w:ascii="Times New Roman"/>
          <w:b w:val="false"/>
          <w:i w:val="false"/>
          <w:color w:val="000000"/>
          <w:sz w:val="28"/>
        </w:rPr>
        <w:t>
      2. Уәкілетті орган мынадай негіздер бойынша банкті осы Заңның 61-6-бабының 4-тармағында белгіленген мерзімнен бұрын төлемге қабілетсіз банктер санатына жатқызу туралы шешім қабылдауға құқылы:</w:t>
      </w:r>
    </w:p>
    <w:bookmarkEnd w:id="924"/>
    <w:bookmarkStart w:name="z1037" w:id="925"/>
    <w:p>
      <w:pPr>
        <w:spacing w:after="0"/>
        <w:ind w:left="0"/>
        <w:jc w:val="both"/>
      </w:pPr>
      <w:r>
        <w:rPr>
          <w:rFonts w:ascii="Times New Roman"/>
          <w:b w:val="false"/>
          <w:i w:val="false"/>
          <w:color w:val="000000"/>
          <w:sz w:val="28"/>
        </w:rPr>
        <w:t>
      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bookmarkEnd w:id="925"/>
    <w:bookmarkStart w:name="z1038" w:id="926"/>
    <w:p>
      <w:pPr>
        <w:spacing w:after="0"/>
        <w:ind w:left="0"/>
        <w:jc w:val="both"/>
      </w:pPr>
      <w:r>
        <w:rPr>
          <w:rFonts w:ascii="Times New Roman"/>
          <w:b w:val="false"/>
          <w:i w:val="false"/>
          <w:color w:val="000000"/>
          <w:sz w:val="28"/>
        </w:rPr>
        <w:t xml:space="preserve">
      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 </w:t>
      </w:r>
    </w:p>
    <w:bookmarkEnd w:id="926"/>
    <w:bookmarkStart w:name="z1039" w:id="927"/>
    <w:p>
      <w:pPr>
        <w:spacing w:after="0"/>
        <w:ind w:left="0"/>
        <w:jc w:val="both"/>
      </w:pPr>
      <w:r>
        <w:rPr>
          <w:rFonts w:ascii="Times New Roman"/>
          <w:b w:val="false"/>
          <w:i w:val="false"/>
          <w:color w:val="000000"/>
          <w:sz w:val="28"/>
        </w:rPr>
        <w:t xml:space="preserve">
      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r>
        <w:rPr>
          <w:rFonts w:ascii="Times New Roman"/>
          <w:b w:val="false"/>
          <w:i w:val="false"/>
          <w:color w:val="000000"/>
          <w:sz w:val="28"/>
        </w:rPr>
        <w:t>40-бабының</w:t>
      </w:r>
      <w:r>
        <w:rPr>
          <w:rFonts w:ascii="Times New Roman"/>
          <w:b w:val="false"/>
          <w:i w:val="false"/>
          <w:color w:val="000000"/>
          <w:sz w:val="28"/>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 </w:t>
      </w:r>
    </w:p>
    <w:bookmarkEnd w:id="927"/>
    <w:bookmarkStart w:name="z1040" w:id="928"/>
    <w:p>
      <w:pPr>
        <w:spacing w:after="0"/>
        <w:ind w:left="0"/>
        <w:jc w:val="both"/>
      </w:pPr>
      <w:r>
        <w:rPr>
          <w:rFonts w:ascii="Times New Roman"/>
          <w:b w:val="false"/>
          <w:i w:val="false"/>
          <w:color w:val="000000"/>
          <w:sz w:val="28"/>
        </w:rPr>
        <w:t>
      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bookmarkEnd w:id="928"/>
    <w:bookmarkStart w:name="z1041" w:id="929"/>
    <w:p>
      <w:pPr>
        <w:spacing w:after="0"/>
        <w:ind w:left="0"/>
        <w:jc w:val="both"/>
      </w:pPr>
      <w:r>
        <w:rPr>
          <w:rFonts w:ascii="Times New Roman"/>
          <w:b w:val="false"/>
          <w:i w:val="false"/>
          <w:color w:val="000000"/>
          <w:sz w:val="28"/>
        </w:rPr>
        <w:t>
      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bookmarkEnd w:id="929"/>
    <w:bookmarkStart w:name="z1042" w:id="930"/>
    <w:p>
      <w:pPr>
        <w:spacing w:after="0"/>
        <w:ind w:left="0"/>
        <w:jc w:val="both"/>
      </w:pPr>
      <w:r>
        <w:rPr>
          <w:rFonts w:ascii="Times New Roman"/>
          <w:b w:val="false"/>
          <w:i w:val="false"/>
          <w:color w:val="000000"/>
          <w:sz w:val="28"/>
        </w:rPr>
        <w:t>
      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bookmarkEnd w:id="930"/>
    <w:bookmarkStart w:name="z1043" w:id="931"/>
    <w:p>
      <w:pPr>
        <w:spacing w:after="0"/>
        <w:ind w:left="0"/>
        <w:jc w:val="both"/>
      </w:pPr>
      <w:r>
        <w:rPr>
          <w:rFonts w:ascii="Times New Roman"/>
          <w:b w:val="false"/>
          <w:i w:val="false"/>
          <w:color w:val="000000"/>
          <w:sz w:val="28"/>
        </w:rPr>
        <w:t>
      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bookmarkEnd w:id="931"/>
    <w:bookmarkStart w:name="z1044" w:id="932"/>
    <w:p>
      <w:pPr>
        <w:spacing w:after="0"/>
        <w:ind w:left="0"/>
        <w:jc w:val="both"/>
      </w:pPr>
      <w:r>
        <w:rPr>
          <w:rFonts w:ascii="Times New Roman"/>
          <w:b w:val="false"/>
          <w:i w:val="false"/>
          <w:color w:val="000000"/>
          <w:sz w:val="28"/>
        </w:rPr>
        <w:t>
      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bookmarkEnd w:id="932"/>
    <w:bookmarkStart w:name="z1045" w:id="933"/>
    <w:p>
      <w:pPr>
        <w:spacing w:after="0"/>
        <w:ind w:left="0"/>
        <w:jc w:val="both"/>
      </w:pPr>
      <w:r>
        <w:rPr>
          <w:rFonts w:ascii="Times New Roman"/>
          <w:b w:val="false"/>
          <w:i w:val="false"/>
          <w:color w:val="000000"/>
          <w:sz w:val="28"/>
        </w:rPr>
        <w:t>
      5) банктің осы Заңның 46-бабында көзделген қаржылық жағдайды жақсарту және (немесе) тәуекелдерді барынша азайту жөніндегі шараларды орындамауы.</w:t>
      </w:r>
    </w:p>
    <w:bookmarkEnd w:id="933"/>
    <w:bookmarkStart w:name="z1046" w:id="934"/>
    <w:p>
      <w:pPr>
        <w:spacing w:after="0"/>
        <w:ind w:left="0"/>
        <w:jc w:val="both"/>
      </w:pPr>
      <w:r>
        <w:rPr>
          <w:rFonts w:ascii="Times New Roman"/>
          <w:b w:val="false"/>
          <w:i w:val="false"/>
          <w:color w:val="000000"/>
          <w:sz w:val="28"/>
        </w:rPr>
        <w:t>
      3. Егер осы Заңның 61-8-бабында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bookmarkEnd w:id="934"/>
    <w:bookmarkStart w:name="z1047" w:id="935"/>
    <w:p>
      <w:pPr>
        <w:spacing w:after="0"/>
        <w:ind w:left="0"/>
        <w:jc w:val="both"/>
      </w:pPr>
      <w:r>
        <w:rPr>
          <w:rFonts w:ascii="Times New Roman"/>
          <w:b w:val="false"/>
          <w:i w:val="false"/>
          <w:color w:val="000000"/>
          <w:sz w:val="28"/>
        </w:rPr>
        <w:t>
      61-8-бап. Төлемге қабілетсіз банкті реттеу жөніндегі шаралар</w:t>
      </w:r>
    </w:p>
    <w:bookmarkEnd w:id="935"/>
    <w:bookmarkStart w:name="z1048" w:id="936"/>
    <w:p>
      <w:pPr>
        <w:spacing w:after="0"/>
        <w:ind w:left="0"/>
        <w:jc w:val="both"/>
      </w:pPr>
      <w:r>
        <w:rPr>
          <w:rFonts w:ascii="Times New Roman"/>
          <w:b w:val="false"/>
          <w:i w:val="false"/>
          <w:color w:val="000000"/>
          <w:sz w:val="28"/>
        </w:rPr>
        <w:t xml:space="preserve">
      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 </w:t>
      </w:r>
    </w:p>
    <w:bookmarkEnd w:id="936"/>
    <w:bookmarkStart w:name="z1049" w:id="937"/>
    <w:p>
      <w:pPr>
        <w:spacing w:after="0"/>
        <w:ind w:left="0"/>
        <w:jc w:val="both"/>
      </w:pPr>
      <w:r>
        <w:rPr>
          <w:rFonts w:ascii="Times New Roman"/>
          <w:b w:val="false"/>
          <w:i w:val="false"/>
          <w:color w:val="000000"/>
          <w:sz w:val="28"/>
        </w:rPr>
        <w:t>
      Уәкілетті орган төлемге қабілетсіз банкті реттеу бойынша осы бапта көзделген бір немесе бірнеше шараны қолданады.</w:t>
      </w:r>
    </w:p>
    <w:bookmarkEnd w:id="937"/>
    <w:bookmarkStart w:name="z1050" w:id="938"/>
    <w:p>
      <w:pPr>
        <w:spacing w:after="0"/>
        <w:ind w:left="0"/>
        <w:jc w:val="both"/>
      </w:pPr>
      <w:r>
        <w:rPr>
          <w:rFonts w:ascii="Times New Roman"/>
          <w:b w:val="false"/>
          <w:i w:val="false"/>
          <w:color w:val="000000"/>
          <w:sz w:val="28"/>
        </w:rPr>
        <w:t>
      2. Осы баптың 4-тармағында көзделген, төлемге қабілетсіз банкті реттеу жөніндегі шаралар:</w:t>
      </w:r>
    </w:p>
    <w:bookmarkEnd w:id="938"/>
    <w:bookmarkStart w:name="z1051" w:id="939"/>
    <w:p>
      <w:pPr>
        <w:spacing w:after="0"/>
        <w:ind w:left="0"/>
        <w:jc w:val="both"/>
      </w:pPr>
      <w:r>
        <w:rPr>
          <w:rFonts w:ascii="Times New Roman"/>
          <w:b w:val="false"/>
          <w:i w:val="false"/>
          <w:color w:val="000000"/>
          <w:sz w:val="28"/>
        </w:rPr>
        <w:t>
      1) банк операцияларын жүзеге асырудың үздіксіздігін қамтамасыз ету;</w:t>
      </w:r>
    </w:p>
    <w:bookmarkEnd w:id="939"/>
    <w:bookmarkStart w:name="z1052" w:id="940"/>
    <w:p>
      <w:pPr>
        <w:spacing w:after="0"/>
        <w:ind w:left="0"/>
        <w:jc w:val="both"/>
      </w:pPr>
      <w:r>
        <w:rPr>
          <w:rFonts w:ascii="Times New Roman"/>
          <w:b w:val="false"/>
          <w:i w:val="false"/>
          <w:color w:val="000000"/>
          <w:sz w:val="28"/>
        </w:rPr>
        <w:t>
      2) қаржы жүйесінің жүйелік тәуекелдерінің туындауын және таралуын болғызбау;</w:t>
      </w:r>
    </w:p>
    <w:bookmarkEnd w:id="940"/>
    <w:bookmarkStart w:name="z1053" w:id="941"/>
    <w:p>
      <w:pPr>
        <w:spacing w:after="0"/>
        <w:ind w:left="0"/>
        <w:jc w:val="both"/>
      </w:pPr>
      <w:r>
        <w:rPr>
          <w:rFonts w:ascii="Times New Roman"/>
          <w:b w:val="false"/>
          <w:i w:val="false"/>
          <w:color w:val="000000"/>
          <w:sz w:val="28"/>
        </w:rPr>
        <w:t>
      3) мемлекеттік бюджеттің төлемге қабілетсіз банкті реттеуге арналған шығыстарын барынша азайту;</w:t>
      </w:r>
    </w:p>
    <w:bookmarkEnd w:id="941"/>
    <w:bookmarkStart w:name="z1054" w:id="942"/>
    <w:p>
      <w:pPr>
        <w:spacing w:after="0"/>
        <w:ind w:left="0"/>
        <w:jc w:val="both"/>
      </w:pPr>
      <w:r>
        <w:rPr>
          <w:rFonts w:ascii="Times New Roman"/>
          <w:b w:val="false"/>
          <w:i w:val="false"/>
          <w:color w:val="000000"/>
          <w:sz w:val="28"/>
        </w:rPr>
        <w:t>
      4) депозиторлар мен кредиторлардың құқықтарын және мүдделерін қорғауды қамтамасыз ету мақсатында қолданылады.</w:t>
      </w:r>
    </w:p>
    <w:bookmarkEnd w:id="942"/>
    <w:bookmarkStart w:name="z1055" w:id="943"/>
    <w:p>
      <w:pPr>
        <w:spacing w:after="0"/>
        <w:ind w:left="0"/>
        <w:jc w:val="both"/>
      </w:pPr>
      <w:r>
        <w:rPr>
          <w:rFonts w:ascii="Times New Roman"/>
          <w:b w:val="false"/>
          <w:i w:val="false"/>
          <w:color w:val="000000"/>
          <w:sz w:val="28"/>
        </w:rPr>
        <w:t>
      3. Төлемге қабілетсіз банкті реттеу жөніндегі шараларды қолдану мынадай қағидаттарға негізделеді:</w:t>
      </w:r>
    </w:p>
    <w:bookmarkEnd w:id="943"/>
    <w:bookmarkStart w:name="z1056" w:id="944"/>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кезектілігіне сәйкес төлемге қабілетсіз банктің депозиторлары мен кредиторларының құқықтарын және мүдделерін сақтау;</w:t>
      </w:r>
    </w:p>
    <w:bookmarkEnd w:id="944"/>
    <w:bookmarkStart w:name="z1057" w:id="945"/>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bookmarkEnd w:id="945"/>
    <w:bookmarkStart w:name="z1058" w:id="946"/>
    <w:p>
      <w:pPr>
        <w:spacing w:after="0"/>
        <w:ind w:left="0"/>
        <w:jc w:val="both"/>
      </w:pPr>
      <w:r>
        <w:rPr>
          <w:rFonts w:ascii="Times New Roman"/>
          <w:b w:val="false"/>
          <w:i w:val="false"/>
          <w:color w:val="000000"/>
          <w:sz w:val="28"/>
        </w:rPr>
        <w:t>
      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bookmarkEnd w:id="946"/>
    <w:bookmarkStart w:name="z1059" w:id="94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төлемге қабілетсіз банкті реттеу жөніндегі шығыны ең аз шараны таңдау.</w:t>
      </w:r>
    </w:p>
    <w:bookmarkEnd w:id="947"/>
    <w:bookmarkStart w:name="z1060" w:id="948"/>
    <w:p>
      <w:pPr>
        <w:spacing w:after="0"/>
        <w:ind w:left="0"/>
        <w:jc w:val="both"/>
      </w:pPr>
      <w:r>
        <w:rPr>
          <w:rFonts w:ascii="Times New Roman"/>
          <w:b w:val="false"/>
          <w:i w:val="false"/>
          <w:color w:val="000000"/>
          <w:sz w:val="28"/>
        </w:rPr>
        <w:t xml:space="preserve">
      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 </w:t>
      </w:r>
    </w:p>
    <w:bookmarkEnd w:id="948"/>
    <w:bookmarkStart w:name="z1061" w:id="949"/>
    <w:p>
      <w:pPr>
        <w:spacing w:after="0"/>
        <w:ind w:left="0"/>
        <w:jc w:val="both"/>
      </w:pPr>
      <w:r>
        <w:rPr>
          <w:rFonts w:ascii="Times New Roman"/>
          <w:b w:val="false"/>
          <w:i w:val="false"/>
          <w:color w:val="000000"/>
          <w:sz w:val="28"/>
        </w:rPr>
        <w:t>
      1) төлемге қабілетсіз банктің міндеттемелерін мәжбүрлеп қайта құрылымдау;</w:t>
      </w:r>
    </w:p>
    <w:bookmarkEnd w:id="949"/>
    <w:bookmarkStart w:name="z1062" w:id="950"/>
    <w:p>
      <w:pPr>
        <w:spacing w:after="0"/>
        <w:ind w:left="0"/>
        <w:jc w:val="both"/>
      </w:pPr>
      <w:r>
        <w:rPr>
          <w:rFonts w:ascii="Times New Roman"/>
          <w:b w:val="false"/>
          <w:i w:val="false"/>
          <w:color w:val="000000"/>
          <w:sz w:val="28"/>
        </w:rPr>
        <w:t>
      2) төлемге қабілетсіз банк активтерінің барлығын немесе бір бөлігін басқа банкке (басқа банктерге) беру;</w:t>
      </w:r>
    </w:p>
    <w:bookmarkEnd w:id="950"/>
    <w:bookmarkStart w:name="z1063" w:id="951"/>
    <w:p>
      <w:pPr>
        <w:spacing w:after="0"/>
        <w:ind w:left="0"/>
        <w:jc w:val="both"/>
      </w:pPr>
      <w:r>
        <w:rPr>
          <w:rFonts w:ascii="Times New Roman"/>
          <w:b w:val="false"/>
          <w:i w:val="false"/>
          <w:color w:val="000000"/>
          <w:sz w:val="28"/>
        </w:rPr>
        <w:t>
      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bookmarkEnd w:id="951"/>
    <w:bookmarkStart w:name="z1064" w:id="952"/>
    <w:p>
      <w:pPr>
        <w:spacing w:after="0"/>
        <w:ind w:left="0"/>
        <w:jc w:val="both"/>
      </w:pPr>
      <w:r>
        <w:rPr>
          <w:rFonts w:ascii="Times New Roman"/>
          <w:b w:val="false"/>
          <w:i w:val="false"/>
          <w:color w:val="000000"/>
          <w:sz w:val="28"/>
        </w:rPr>
        <w:t xml:space="preserve">
      4) төлемге қабілетсіз банкті кейіннен мәжбүрлеп тарата отырып, барлық банк операциялары мен өзге де операцияларды жүргізуге берілген лицензиядан айыру. </w:t>
      </w:r>
    </w:p>
    <w:bookmarkEnd w:id="952"/>
    <w:bookmarkStart w:name="z1065" w:id="953"/>
    <w:p>
      <w:pPr>
        <w:spacing w:after="0"/>
        <w:ind w:left="0"/>
        <w:jc w:val="both"/>
      </w:pPr>
      <w:r>
        <w:rPr>
          <w:rFonts w:ascii="Times New Roman"/>
          <w:b w:val="false"/>
          <w:i w:val="false"/>
          <w:color w:val="000000"/>
          <w:sz w:val="28"/>
        </w:rPr>
        <w:t>
      5. Төлемге қабілетсіз банкті реттеу кезінде мемлекеттің қатысуы:</w:t>
      </w:r>
    </w:p>
    <w:bookmarkEnd w:id="953"/>
    <w:bookmarkStart w:name="z1066" w:id="954"/>
    <w:p>
      <w:pPr>
        <w:spacing w:after="0"/>
        <w:ind w:left="0"/>
        <w:jc w:val="both"/>
      </w:pPr>
      <w:r>
        <w:rPr>
          <w:rFonts w:ascii="Times New Roman"/>
          <w:b w:val="false"/>
          <w:i w:val="false"/>
          <w:color w:val="000000"/>
          <w:sz w:val="28"/>
        </w:rPr>
        <w:t>
      1) мәжбүрлеп таратылуы қаржы жүйесі үшін жүйелік тәуекелдер әкелетін банк төлемге қабілетсіз банк болып табылған;</w:t>
      </w:r>
    </w:p>
    <w:bookmarkEnd w:id="954"/>
    <w:bookmarkStart w:name="z1067" w:id="955"/>
    <w:p>
      <w:pPr>
        <w:spacing w:after="0"/>
        <w:ind w:left="0"/>
        <w:jc w:val="both"/>
      </w:pPr>
      <w:r>
        <w:rPr>
          <w:rFonts w:ascii="Times New Roman"/>
          <w:b w:val="false"/>
          <w:i w:val="false"/>
          <w:color w:val="000000"/>
          <w:sz w:val="28"/>
        </w:rPr>
        <w:t xml:space="preserve">
      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 </w:t>
      </w:r>
    </w:p>
    <w:bookmarkEnd w:id="955"/>
    <w:bookmarkStart w:name="z1068" w:id="956"/>
    <w:p>
      <w:pPr>
        <w:spacing w:after="0"/>
        <w:ind w:left="0"/>
        <w:jc w:val="both"/>
      </w:pPr>
      <w:r>
        <w:rPr>
          <w:rFonts w:ascii="Times New Roman"/>
          <w:b w:val="false"/>
          <w:i w:val="false"/>
          <w:color w:val="000000"/>
          <w:sz w:val="28"/>
        </w:rPr>
        <w:t>
      6. Төлемге қабілетсіз банкті реттеу кезінде мемлекеттің қатысуы:</w:t>
      </w:r>
    </w:p>
    <w:bookmarkEnd w:id="956"/>
    <w:bookmarkStart w:name="z1069" w:id="957"/>
    <w:p>
      <w:pPr>
        <w:spacing w:after="0"/>
        <w:ind w:left="0"/>
        <w:jc w:val="both"/>
      </w:pPr>
      <w:r>
        <w:rPr>
          <w:rFonts w:ascii="Times New Roman"/>
          <w:b w:val="false"/>
          <w:i w:val="false"/>
          <w:color w:val="000000"/>
          <w:sz w:val="28"/>
        </w:rPr>
        <w:t>
      1) төлемге қабілетсіз банктің меншікті капиталы;</w:t>
      </w:r>
    </w:p>
    <w:bookmarkEnd w:id="957"/>
    <w:bookmarkStart w:name="z1070" w:id="958"/>
    <w:p>
      <w:pPr>
        <w:spacing w:after="0"/>
        <w:ind w:left="0"/>
        <w:jc w:val="both"/>
      </w:pPr>
      <w:r>
        <w:rPr>
          <w:rFonts w:ascii="Times New Roman"/>
          <w:b w:val="false"/>
          <w:i w:val="false"/>
          <w:color w:val="000000"/>
          <w:sz w:val="28"/>
        </w:rPr>
        <w:t xml:space="preserve">
      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 </w:t>
      </w:r>
    </w:p>
    <w:bookmarkEnd w:id="958"/>
    <w:bookmarkStart w:name="z1071" w:id="959"/>
    <w:p>
      <w:pPr>
        <w:spacing w:after="0"/>
        <w:ind w:left="0"/>
        <w:jc w:val="both"/>
      </w:pPr>
      <w:r>
        <w:rPr>
          <w:rFonts w:ascii="Times New Roman"/>
          <w:b w:val="false"/>
          <w:i w:val="false"/>
          <w:color w:val="000000"/>
          <w:sz w:val="28"/>
        </w:rPr>
        <w:t>
      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bookmarkEnd w:id="959"/>
    <w:bookmarkStart w:name="z1072" w:id="960"/>
    <w:p>
      <w:pPr>
        <w:spacing w:after="0"/>
        <w:ind w:left="0"/>
        <w:jc w:val="both"/>
      </w:pPr>
      <w:r>
        <w:rPr>
          <w:rFonts w:ascii="Times New Roman"/>
          <w:b w:val="false"/>
          <w:i w:val="false"/>
          <w:color w:val="000000"/>
          <w:sz w:val="28"/>
        </w:rPr>
        <w:t xml:space="preserve">
      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 </w:t>
      </w:r>
    </w:p>
    <w:bookmarkEnd w:id="960"/>
    <w:bookmarkStart w:name="z1073" w:id="961"/>
    <w:p>
      <w:pPr>
        <w:spacing w:after="0"/>
        <w:ind w:left="0"/>
        <w:jc w:val="both"/>
      </w:pPr>
      <w:r>
        <w:rPr>
          <w:rFonts w:ascii="Times New Roman"/>
          <w:b w:val="false"/>
          <w:i w:val="false"/>
          <w:color w:val="000000"/>
          <w:sz w:val="28"/>
        </w:rPr>
        <w:t xml:space="preserve">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 </w:t>
      </w:r>
    </w:p>
    <w:bookmarkEnd w:id="961"/>
    <w:bookmarkStart w:name="z1074" w:id="962"/>
    <w:p>
      <w:pPr>
        <w:spacing w:after="0"/>
        <w:ind w:left="0"/>
        <w:jc w:val="both"/>
      </w:pPr>
      <w:r>
        <w:rPr>
          <w:rFonts w:ascii="Times New Roman"/>
          <w:b w:val="false"/>
          <w:i w:val="false"/>
          <w:color w:val="000000"/>
          <w:sz w:val="28"/>
        </w:rPr>
        <w:t>
      61-9-бап. Банкті төлемге қабілетсіз банктер санатына жатқызудың және төлемге қабілетсіз банкті реттеу жөніндегі шараны қолданудың салдарлары</w:t>
      </w:r>
    </w:p>
    <w:bookmarkEnd w:id="962"/>
    <w:bookmarkStart w:name="z1075" w:id="963"/>
    <w:p>
      <w:pPr>
        <w:spacing w:after="0"/>
        <w:ind w:left="0"/>
        <w:jc w:val="both"/>
      </w:pPr>
      <w:r>
        <w:rPr>
          <w:rFonts w:ascii="Times New Roman"/>
          <w:b w:val="false"/>
          <w:i w:val="false"/>
          <w:color w:val="000000"/>
          <w:sz w:val="28"/>
        </w:rPr>
        <w:t xml:space="preserve">
      1. Уәкілетті орган төлемге қабілетсіз банкті реттеу жөніндегі шараларды іске асыру үшін осы Заңның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67-баптарында</w:t>
      </w:r>
      <w:r>
        <w:rPr>
          <w:rFonts w:ascii="Times New Roman"/>
          <w:b w:val="false"/>
          <w:i w:val="false"/>
          <w:color w:val="000000"/>
          <w:sz w:val="28"/>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 </w:t>
      </w:r>
    </w:p>
    <w:bookmarkEnd w:id="963"/>
    <w:bookmarkStart w:name="z1076" w:id="964"/>
    <w:p>
      <w:pPr>
        <w:spacing w:after="0"/>
        <w:ind w:left="0"/>
        <w:jc w:val="both"/>
      </w:pPr>
      <w:r>
        <w:rPr>
          <w:rFonts w:ascii="Times New Roman"/>
          <w:b w:val="false"/>
          <w:i w:val="false"/>
          <w:color w:val="000000"/>
          <w:sz w:val="28"/>
        </w:rPr>
        <w:t>
      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bookmarkEnd w:id="964"/>
    <w:bookmarkStart w:name="z1077" w:id="965"/>
    <w:p>
      <w:pPr>
        <w:spacing w:after="0"/>
        <w:ind w:left="0"/>
        <w:jc w:val="both"/>
      </w:pPr>
      <w:r>
        <w:rPr>
          <w:rFonts w:ascii="Times New Roman"/>
          <w:b w:val="false"/>
          <w:i w:val="false"/>
          <w:color w:val="000000"/>
          <w:sz w:val="28"/>
        </w:rPr>
        <w:t>
      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bookmarkEnd w:id="965"/>
    <w:bookmarkStart w:name="z1078" w:id="966"/>
    <w:p>
      <w:pPr>
        <w:spacing w:after="0"/>
        <w:ind w:left="0"/>
        <w:jc w:val="both"/>
      </w:pPr>
      <w:r>
        <w:rPr>
          <w:rFonts w:ascii="Times New Roman"/>
          <w:b w:val="false"/>
          <w:i w:val="false"/>
          <w:color w:val="000000"/>
          <w:sz w:val="28"/>
        </w:rPr>
        <w:t>
      2) мыналарға:</w:t>
      </w:r>
    </w:p>
    <w:bookmarkEnd w:id="966"/>
    <w:bookmarkStart w:name="z1079" w:id="967"/>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шығыстармен;</w:t>
      </w:r>
    </w:p>
    <w:bookmarkEnd w:id="967"/>
    <w:bookmarkStart w:name="z1080" w:id="968"/>
    <w:p>
      <w:pPr>
        <w:spacing w:after="0"/>
        <w:ind w:left="0"/>
        <w:jc w:val="both"/>
      </w:pPr>
      <w:r>
        <w:rPr>
          <w:rFonts w:ascii="Times New Roman"/>
          <w:b w:val="false"/>
          <w:i w:val="false"/>
          <w:color w:val="000000"/>
          <w:sz w:val="28"/>
        </w:rPr>
        <w:t>
      төлемге қабілетсіз банктің пайдасына келіп түсетін ақшаны есепке жатқызумен;</w:t>
      </w:r>
    </w:p>
    <w:bookmarkEnd w:id="968"/>
    <w:bookmarkStart w:name="z1081" w:id="969"/>
    <w:p>
      <w:pPr>
        <w:spacing w:after="0"/>
        <w:ind w:left="0"/>
        <w:jc w:val="both"/>
      </w:pPr>
      <w:r>
        <w:rPr>
          <w:rFonts w:ascii="Times New Roman"/>
          <w:b w:val="false"/>
          <w:i w:val="false"/>
          <w:color w:val="000000"/>
          <w:sz w:val="28"/>
        </w:rPr>
        <w:t>
      бұрын төлемге қабілетсіз банктің клиенттері болып табылған тұлғалардың жабық шоттарына келіп түсетін ақшаны қайтарумен;</w:t>
      </w:r>
    </w:p>
    <w:bookmarkEnd w:id="969"/>
    <w:bookmarkStart w:name="z1082" w:id="970"/>
    <w:p>
      <w:pPr>
        <w:spacing w:after="0"/>
        <w:ind w:left="0"/>
        <w:jc w:val="both"/>
      </w:pPr>
      <w:r>
        <w:rPr>
          <w:rFonts w:ascii="Times New Roman"/>
          <w:b w:val="false"/>
          <w:i w:val="false"/>
          <w:color w:val="000000"/>
          <w:sz w:val="28"/>
        </w:rPr>
        <w:t xml:space="preserve">
      төлемге қабілетсіз банк өміріне немесе денсаулығына зиян келтірілгені үшін алдында жауапты болатын жеке тұлғаларға төленетін төлемдермен; </w:t>
      </w:r>
    </w:p>
    <w:bookmarkEnd w:id="970"/>
    <w:bookmarkStart w:name="z1083" w:id="971"/>
    <w:p>
      <w:pPr>
        <w:spacing w:after="0"/>
        <w:ind w:left="0"/>
        <w:jc w:val="both"/>
      </w:pPr>
      <w:r>
        <w:rPr>
          <w:rFonts w:ascii="Times New Roman"/>
          <w:b w:val="false"/>
          <w:i w:val="false"/>
          <w:color w:val="000000"/>
          <w:sz w:val="28"/>
        </w:rPr>
        <w:t>
      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bookmarkEnd w:id="971"/>
    <w:bookmarkStart w:name="z1084" w:id="972"/>
    <w:p>
      <w:pPr>
        <w:spacing w:after="0"/>
        <w:ind w:left="0"/>
        <w:jc w:val="both"/>
      </w:pPr>
      <w:r>
        <w:rPr>
          <w:rFonts w:ascii="Times New Roman"/>
          <w:b w:val="false"/>
          <w:i w:val="false"/>
          <w:color w:val="000000"/>
          <w:sz w:val="28"/>
        </w:rPr>
        <w:t xml:space="preserve">
      төлемге қабілетсіз банк клиенттерінің салықтар, алымдар және бюджетке төленетін басқа да міндетті төлемдер төлеуімен; </w:t>
      </w:r>
    </w:p>
    <w:bookmarkEnd w:id="972"/>
    <w:bookmarkStart w:name="z1085" w:id="973"/>
    <w:p>
      <w:pPr>
        <w:spacing w:after="0"/>
        <w:ind w:left="0"/>
        <w:jc w:val="both"/>
      </w:pPr>
      <w:r>
        <w:rPr>
          <w:rFonts w:ascii="Times New Roman"/>
          <w:b w:val="false"/>
          <w:i w:val="false"/>
          <w:color w:val="000000"/>
          <w:sz w:val="28"/>
        </w:rPr>
        <w:t xml:space="preserve">
      осы Заңның 61-11 және 61-12-баптарында көзделген операцияны жүргізумен; </w:t>
      </w:r>
    </w:p>
    <w:bookmarkEnd w:id="973"/>
    <w:bookmarkStart w:name="z1086" w:id="974"/>
    <w:p>
      <w:pPr>
        <w:spacing w:after="0"/>
        <w:ind w:left="0"/>
        <w:jc w:val="both"/>
      </w:pPr>
      <w:r>
        <w:rPr>
          <w:rFonts w:ascii="Times New Roman"/>
          <w:b w:val="false"/>
          <w:i w:val="false"/>
          <w:color w:val="000000"/>
          <w:sz w:val="28"/>
        </w:rPr>
        <w:t>
      төлемге қабілетсіз банктің мәмілелерін осы Заңның 61-13-бабына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bookmarkEnd w:id="974"/>
    <w:bookmarkStart w:name="z1087" w:id="975"/>
    <w:p>
      <w:pPr>
        <w:spacing w:after="0"/>
        <w:ind w:left="0"/>
        <w:jc w:val="both"/>
      </w:pPr>
      <w:r>
        <w:rPr>
          <w:rFonts w:ascii="Times New Roman"/>
          <w:b w:val="false"/>
          <w:i w:val="false"/>
          <w:color w:val="000000"/>
          <w:sz w:val="28"/>
        </w:rPr>
        <w:t>
      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bookmarkEnd w:id="975"/>
    <w:bookmarkStart w:name="z1088" w:id="976"/>
    <w:p>
      <w:pPr>
        <w:spacing w:after="0"/>
        <w:ind w:left="0"/>
        <w:jc w:val="both"/>
      </w:pPr>
      <w:r>
        <w:rPr>
          <w:rFonts w:ascii="Times New Roman"/>
          <w:b w:val="false"/>
          <w:i w:val="false"/>
          <w:color w:val="000000"/>
          <w:sz w:val="28"/>
        </w:rPr>
        <w:t>
      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bookmarkEnd w:id="976"/>
    <w:bookmarkStart w:name="z1089" w:id="977"/>
    <w:p>
      <w:pPr>
        <w:spacing w:after="0"/>
        <w:ind w:left="0"/>
        <w:jc w:val="both"/>
      </w:pPr>
      <w:r>
        <w:rPr>
          <w:rFonts w:ascii="Times New Roman"/>
          <w:b w:val="false"/>
          <w:i w:val="false"/>
          <w:color w:val="000000"/>
          <w:sz w:val="28"/>
        </w:rPr>
        <w:t>
      3. Осы Заңда көзделген, төлемге қабілетсіз банкті реттеу жөніндегі шараларды қолдану:</w:t>
      </w:r>
    </w:p>
    <w:bookmarkEnd w:id="977"/>
    <w:bookmarkStart w:name="z1090" w:id="978"/>
    <w:p>
      <w:pPr>
        <w:spacing w:after="0"/>
        <w:ind w:left="0"/>
        <w:jc w:val="both"/>
      </w:pPr>
      <w:r>
        <w:rPr>
          <w:rFonts w:ascii="Times New Roman"/>
          <w:b w:val="false"/>
          <w:i w:val="false"/>
          <w:color w:val="000000"/>
          <w:sz w:val="28"/>
        </w:rPr>
        <w:t>
      1) төлемге қабілетсіз банктің міндеттемелерін мерзімінен бұрын орындау немесе тоқтату;</w:t>
      </w:r>
    </w:p>
    <w:bookmarkEnd w:id="978"/>
    <w:bookmarkStart w:name="z1091" w:id="979"/>
    <w:p>
      <w:pPr>
        <w:spacing w:after="0"/>
        <w:ind w:left="0"/>
        <w:jc w:val="both"/>
      </w:pPr>
      <w:r>
        <w:rPr>
          <w:rFonts w:ascii="Times New Roman"/>
          <w:b w:val="false"/>
          <w:i w:val="false"/>
          <w:color w:val="000000"/>
          <w:sz w:val="28"/>
        </w:rPr>
        <w:t>
      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bookmarkEnd w:id="979"/>
    <w:bookmarkStart w:name="z1092" w:id="980"/>
    <w:p>
      <w:pPr>
        <w:spacing w:after="0"/>
        <w:ind w:left="0"/>
        <w:jc w:val="both"/>
      </w:pPr>
      <w:r>
        <w:rPr>
          <w:rFonts w:ascii="Times New Roman"/>
          <w:b w:val="false"/>
          <w:i w:val="false"/>
          <w:color w:val="000000"/>
          <w:sz w:val="28"/>
        </w:rPr>
        <w:t>
      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bookmarkEnd w:id="980"/>
    <w:bookmarkStart w:name="z1093" w:id="981"/>
    <w:p>
      <w:pPr>
        <w:spacing w:after="0"/>
        <w:ind w:left="0"/>
        <w:jc w:val="both"/>
      </w:pPr>
      <w:r>
        <w:rPr>
          <w:rFonts w:ascii="Times New Roman"/>
          <w:b w:val="false"/>
          <w:i w:val="false"/>
          <w:color w:val="000000"/>
          <w:sz w:val="28"/>
        </w:rPr>
        <w:t>
      61-10-бап. Төлемге қабілетсіз банктің міндеттемелерін мәжбүрлеп қайта құрылымдау</w:t>
      </w:r>
    </w:p>
    <w:bookmarkEnd w:id="981"/>
    <w:bookmarkStart w:name="z1094" w:id="982"/>
    <w:p>
      <w:pPr>
        <w:spacing w:after="0"/>
        <w:ind w:left="0"/>
        <w:jc w:val="both"/>
      </w:pPr>
      <w:r>
        <w:rPr>
          <w:rFonts w:ascii="Times New Roman"/>
          <w:b w:val="false"/>
          <w:i w:val="false"/>
          <w:color w:val="000000"/>
          <w:sz w:val="28"/>
        </w:rPr>
        <w:t>
      1. Уәкілетті орган төлемге қабілетсіз банктің міндеттемелерін мәжбүрлеп қайта құрылымдау туралы шешім қабылдайды.</w:t>
      </w:r>
    </w:p>
    <w:bookmarkEnd w:id="982"/>
    <w:bookmarkStart w:name="z1095" w:id="983"/>
    <w:p>
      <w:pPr>
        <w:spacing w:after="0"/>
        <w:ind w:left="0"/>
        <w:jc w:val="both"/>
      </w:pPr>
      <w:r>
        <w:rPr>
          <w:rFonts w:ascii="Times New Roman"/>
          <w:b w:val="false"/>
          <w:i w:val="false"/>
          <w:color w:val="000000"/>
          <w:sz w:val="28"/>
        </w:rPr>
        <w:t xml:space="preserve">
      Төлемге қабілетсіз банктің міндеттемелерін мәжбүрлеп қайта құрылымдау, оған: </w:t>
      </w:r>
    </w:p>
    <w:bookmarkEnd w:id="983"/>
    <w:bookmarkStart w:name="z1096" w:id="984"/>
    <w:p>
      <w:pPr>
        <w:spacing w:after="0"/>
        <w:ind w:left="0"/>
        <w:jc w:val="both"/>
      </w:pPr>
      <w:r>
        <w:rPr>
          <w:rFonts w:ascii="Times New Roman"/>
          <w:b w:val="false"/>
          <w:i w:val="false"/>
          <w:color w:val="000000"/>
          <w:sz w:val="28"/>
        </w:rPr>
        <w:t xml:space="preserve">
      1) төлемге қабілетсіз банктің міндеттемелерін толығымен не ішінара есептен шығару; </w:t>
      </w:r>
    </w:p>
    <w:bookmarkEnd w:id="984"/>
    <w:bookmarkStart w:name="z1097" w:id="985"/>
    <w:p>
      <w:pPr>
        <w:spacing w:after="0"/>
        <w:ind w:left="0"/>
        <w:jc w:val="both"/>
      </w:pPr>
      <w:r>
        <w:rPr>
          <w:rFonts w:ascii="Times New Roman"/>
          <w:b w:val="false"/>
          <w:i w:val="false"/>
          <w:color w:val="000000"/>
          <w:sz w:val="28"/>
        </w:rPr>
        <w:t xml:space="preserve">
      2) төлемге қабілетсіз банктің бағалы қағаздары мен өзге де ақшалай міндеттемелерін оның жай акцияларына конвертациялау, оның ішінде банкті осы Заңның 61-7-бабының 2-тармағында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 </w:t>
      </w:r>
    </w:p>
    <w:bookmarkEnd w:id="985"/>
    <w:bookmarkStart w:name="z1098" w:id="986"/>
    <w:p>
      <w:pPr>
        <w:spacing w:after="0"/>
        <w:ind w:left="0"/>
        <w:jc w:val="both"/>
      </w:pPr>
      <w:r>
        <w:rPr>
          <w:rFonts w:ascii="Times New Roman"/>
          <w:b w:val="false"/>
          <w:i w:val="false"/>
          <w:color w:val="000000"/>
          <w:sz w:val="28"/>
        </w:rPr>
        <w:t>
      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bookmarkEnd w:id="986"/>
    <w:bookmarkStart w:name="z1099" w:id="987"/>
    <w:p>
      <w:pPr>
        <w:spacing w:after="0"/>
        <w:ind w:left="0"/>
        <w:jc w:val="both"/>
      </w:pPr>
      <w:r>
        <w:rPr>
          <w:rFonts w:ascii="Times New Roman"/>
          <w:b w:val="false"/>
          <w:i w:val="false"/>
          <w:color w:val="000000"/>
          <w:sz w:val="28"/>
        </w:rPr>
        <w:t xml:space="preserve">
      2. Төлемге қабілетсіз банктің міндеттемелерін мәжбүрлеп қайта құрылымдау осы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кредиторлар талаптарын қанағаттандырудың кері кезектілігі тәртібімен жүзеге асырылады.</w:t>
      </w:r>
    </w:p>
    <w:bookmarkEnd w:id="987"/>
    <w:bookmarkStart w:name="z1100" w:id="988"/>
    <w:p>
      <w:pPr>
        <w:spacing w:after="0"/>
        <w:ind w:left="0"/>
        <w:jc w:val="both"/>
      </w:pPr>
      <w:r>
        <w:rPr>
          <w:rFonts w:ascii="Times New Roman"/>
          <w:b w:val="false"/>
          <w:i w:val="false"/>
          <w:color w:val="000000"/>
          <w:sz w:val="28"/>
        </w:rPr>
        <w:t>
      3. Мыналар:</w:t>
      </w:r>
    </w:p>
    <w:bookmarkEnd w:id="988"/>
    <w:bookmarkStart w:name="z1101" w:id="989"/>
    <w:p>
      <w:pPr>
        <w:spacing w:after="0"/>
        <w:ind w:left="0"/>
        <w:jc w:val="both"/>
      </w:pPr>
      <w:r>
        <w:rPr>
          <w:rFonts w:ascii="Times New Roman"/>
          <w:b w:val="false"/>
          <w:i w:val="false"/>
          <w:color w:val="000000"/>
          <w:sz w:val="28"/>
        </w:rPr>
        <w:t xml:space="preserve">
      1) төлемге қабілетсіз банктің өз талаптары осы Заңның </w:t>
      </w:r>
      <w:r>
        <w:rPr>
          <w:rFonts w:ascii="Times New Roman"/>
          <w:b w:val="false"/>
          <w:i w:val="false"/>
          <w:color w:val="000000"/>
          <w:sz w:val="28"/>
        </w:rPr>
        <w:t>74-1-бабына</w:t>
      </w:r>
      <w:r>
        <w:rPr>
          <w:rFonts w:ascii="Times New Roman"/>
          <w:b w:val="false"/>
          <w:i w:val="false"/>
          <w:color w:val="000000"/>
          <w:sz w:val="28"/>
        </w:rPr>
        <w:t xml:space="preserve"> сәйкес таратудың конкурстық массасының құрамына енгізілмейтін тұлғалар алдындағы міндеттемелері; </w:t>
      </w:r>
    </w:p>
    <w:bookmarkEnd w:id="989"/>
    <w:bookmarkStart w:name="z1102" w:id="990"/>
    <w:p>
      <w:pPr>
        <w:spacing w:after="0"/>
        <w:ind w:left="0"/>
        <w:jc w:val="both"/>
      </w:pPr>
      <w:r>
        <w:rPr>
          <w:rFonts w:ascii="Times New Roman"/>
          <w:b w:val="false"/>
          <w:i w:val="false"/>
          <w:color w:val="000000"/>
          <w:sz w:val="28"/>
        </w:rPr>
        <w:t xml:space="preserve">
      2) төлемге қабілетсіз банк мәжбүрлеп таратылған жағдайда, оның осы Заңның </w:t>
      </w:r>
      <w:r>
        <w:rPr>
          <w:rFonts w:ascii="Times New Roman"/>
          <w:b w:val="false"/>
          <w:i w:val="false"/>
          <w:color w:val="000000"/>
          <w:sz w:val="28"/>
        </w:rPr>
        <w:t>74-2-бабына</w:t>
      </w:r>
      <w:r>
        <w:rPr>
          <w:rFonts w:ascii="Times New Roman"/>
          <w:b w:val="false"/>
          <w:i w:val="false"/>
          <w:color w:val="000000"/>
          <w:sz w:val="28"/>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bookmarkEnd w:id="990"/>
    <w:bookmarkStart w:name="z1103" w:id="991"/>
    <w:p>
      <w:pPr>
        <w:spacing w:after="0"/>
        <w:ind w:left="0"/>
        <w:jc w:val="both"/>
      </w:pPr>
      <w:r>
        <w:rPr>
          <w:rFonts w:ascii="Times New Roman"/>
          <w:b w:val="false"/>
          <w:i w:val="false"/>
          <w:color w:val="000000"/>
          <w:sz w:val="28"/>
        </w:rPr>
        <w:t>
      4. Төлемге қабілетсіз банктің бағалы қағаздары мен өзге де ақшалай міндеттемелерін оның жай акцияларына конвертациялау кезінде:</w:t>
      </w:r>
    </w:p>
    <w:bookmarkEnd w:id="991"/>
    <w:bookmarkStart w:name="z1104" w:id="992"/>
    <w:p>
      <w:pPr>
        <w:spacing w:after="0"/>
        <w:ind w:left="0"/>
        <w:jc w:val="both"/>
      </w:pPr>
      <w:r>
        <w:rPr>
          <w:rFonts w:ascii="Times New Roman"/>
          <w:b w:val="false"/>
          <w:i w:val="false"/>
          <w:color w:val="000000"/>
          <w:sz w:val="28"/>
        </w:rPr>
        <w:t>
      1) төлемге қабілетсіз банк акционерлері жалпы жиналысының төлемге қабілетсіз банктің акцияларын қосымша шығару туралы шешімі талап етілмейді;</w:t>
      </w:r>
    </w:p>
    <w:bookmarkEnd w:id="992"/>
    <w:bookmarkStart w:name="z1105" w:id="993"/>
    <w:p>
      <w:pPr>
        <w:spacing w:after="0"/>
        <w:ind w:left="0"/>
        <w:jc w:val="both"/>
      </w:pPr>
      <w:r>
        <w:rPr>
          <w:rFonts w:ascii="Times New Roman"/>
          <w:b w:val="false"/>
          <w:i w:val="false"/>
          <w:color w:val="000000"/>
          <w:sz w:val="28"/>
        </w:rPr>
        <w:t xml:space="preserve">
      2) төлемге қабілетсіз банктің акционерлеріне төлемге қабілетсіз банктің акцияларын артықшылықты сатып алу құқығы берілмейді; </w:t>
      </w:r>
    </w:p>
    <w:bookmarkEnd w:id="993"/>
    <w:bookmarkStart w:name="z1106" w:id="994"/>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және </w:t>
      </w:r>
      <w:r>
        <w:rPr>
          <w:rFonts w:ascii="Times New Roman"/>
          <w:b w:val="false"/>
          <w:i w:val="false"/>
          <w:color w:val="000000"/>
          <w:sz w:val="28"/>
        </w:rPr>
        <w:t>17-1-бабының</w:t>
      </w:r>
      <w:r>
        <w:rPr>
          <w:rFonts w:ascii="Times New Roman"/>
          <w:b w:val="false"/>
          <w:i w:val="false"/>
          <w:color w:val="000000"/>
          <w:sz w:val="28"/>
        </w:rPr>
        <w:t xml:space="preserve"> талаптары қолданылмайды. </w:t>
      </w:r>
    </w:p>
    <w:bookmarkEnd w:id="994"/>
    <w:bookmarkStart w:name="z1107" w:id="995"/>
    <w:p>
      <w:pPr>
        <w:spacing w:after="0"/>
        <w:ind w:left="0"/>
        <w:jc w:val="both"/>
      </w:pPr>
      <w:r>
        <w:rPr>
          <w:rFonts w:ascii="Times New Roman"/>
          <w:b w:val="false"/>
          <w:i w:val="false"/>
          <w:color w:val="000000"/>
          <w:sz w:val="28"/>
        </w:rPr>
        <w:t>
      5. Төлемге қабілетсіз банктің міндеттемелерін мәжбүрлеп қайта құрылымдау тәртібі уәкілетті органның нормативтік құқықтық актісінде айқындалады.</w:t>
      </w:r>
    </w:p>
    <w:bookmarkEnd w:id="995"/>
    <w:bookmarkStart w:name="z1108" w:id="996"/>
    <w:p>
      <w:pPr>
        <w:spacing w:after="0"/>
        <w:ind w:left="0"/>
        <w:jc w:val="both"/>
      </w:pPr>
      <w:r>
        <w:rPr>
          <w:rFonts w:ascii="Times New Roman"/>
          <w:b w:val="false"/>
          <w:i w:val="false"/>
          <w:color w:val="000000"/>
          <w:sz w:val="28"/>
        </w:rPr>
        <w:t>
      61-11-бап. Төлемге қабілетсіз банктің активтері мен міндеттемелерін басқа банкке (банктерге) бір мезгілде беру жөніндегі операция</w:t>
      </w:r>
    </w:p>
    <w:bookmarkEnd w:id="996"/>
    <w:bookmarkStart w:name="z1109" w:id="997"/>
    <w:p>
      <w:pPr>
        <w:spacing w:after="0"/>
        <w:ind w:left="0"/>
        <w:jc w:val="both"/>
      </w:pPr>
      <w:r>
        <w:rPr>
          <w:rFonts w:ascii="Times New Roman"/>
          <w:b w:val="false"/>
          <w:i w:val="false"/>
          <w:color w:val="000000"/>
          <w:sz w:val="28"/>
        </w:rPr>
        <w:t>
      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bookmarkEnd w:id="997"/>
    <w:bookmarkStart w:name="z1110" w:id="998"/>
    <w:p>
      <w:pPr>
        <w:spacing w:after="0"/>
        <w:ind w:left="0"/>
        <w:jc w:val="both"/>
      </w:pPr>
      <w:r>
        <w:rPr>
          <w:rFonts w:ascii="Times New Roman"/>
          <w:b w:val="false"/>
          <w:i w:val="false"/>
          <w:color w:val="000000"/>
          <w:sz w:val="28"/>
        </w:rPr>
        <w:t xml:space="preserve">
      2. Осы баптың 1-тармағында көрсетілген операцияны жүргізу кезінде төлемге қабілетсіз банктің міндеттемелері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 қанағаттандыру кезектілігі сақтала отырып, сатып алушы-банкке беріледі. </w:t>
      </w:r>
    </w:p>
    <w:bookmarkEnd w:id="998"/>
    <w:bookmarkStart w:name="z1111" w:id="999"/>
    <w:p>
      <w:pPr>
        <w:spacing w:after="0"/>
        <w:ind w:left="0"/>
        <w:jc w:val="both"/>
      </w:pPr>
      <w:r>
        <w:rPr>
          <w:rFonts w:ascii="Times New Roman"/>
          <w:b w:val="false"/>
          <w:i w:val="false"/>
          <w:color w:val="000000"/>
          <w:sz w:val="28"/>
        </w:rPr>
        <w:t xml:space="preserve">
      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 </w:t>
      </w:r>
    </w:p>
    <w:bookmarkEnd w:id="999"/>
    <w:bookmarkStart w:name="z1112" w:id="1000"/>
    <w:p>
      <w:pPr>
        <w:spacing w:after="0"/>
        <w:ind w:left="0"/>
        <w:jc w:val="both"/>
      </w:pPr>
      <w:r>
        <w:rPr>
          <w:rFonts w:ascii="Times New Roman"/>
          <w:b w:val="false"/>
          <w:i w:val="false"/>
          <w:color w:val="000000"/>
          <w:sz w:val="28"/>
        </w:rPr>
        <w:t>
      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bookmarkEnd w:id="1000"/>
    <w:bookmarkStart w:name="z1113" w:id="1001"/>
    <w:p>
      <w:pPr>
        <w:spacing w:after="0"/>
        <w:ind w:left="0"/>
        <w:jc w:val="both"/>
      </w:pPr>
      <w:r>
        <w:rPr>
          <w:rFonts w:ascii="Times New Roman"/>
          <w:b w:val="false"/>
          <w:i w:val="false"/>
          <w:color w:val="000000"/>
          <w:sz w:val="28"/>
        </w:rPr>
        <w:t xml:space="preserve">
      Төлемге қабілетсіз банктің жеке тұлғалардың кепілдік берілетін депозиттері бойынша міндеттемелері сатып алушы-банкке толық көлемде берілуге тиіс. </w:t>
      </w:r>
    </w:p>
    <w:bookmarkEnd w:id="1001"/>
    <w:bookmarkStart w:name="z1114" w:id="1002"/>
    <w:p>
      <w:pPr>
        <w:spacing w:after="0"/>
        <w:ind w:left="0"/>
        <w:jc w:val="both"/>
      </w:pPr>
      <w:r>
        <w:rPr>
          <w:rFonts w:ascii="Times New Roman"/>
          <w:b w:val="false"/>
          <w:i w:val="false"/>
          <w:color w:val="000000"/>
          <w:sz w:val="28"/>
        </w:rPr>
        <w:t xml:space="preserve">
      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арнайы резерв қаражатының есебінен толтыруға міндетті. </w:t>
      </w:r>
    </w:p>
    <w:bookmarkEnd w:id="1002"/>
    <w:bookmarkStart w:name="z1115" w:id="1003"/>
    <w:p>
      <w:pPr>
        <w:spacing w:after="0"/>
        <w:ind w:left="0"/>
        <w:jc w:val="both"/>
      </w:pPr>
      <w:r>
        <w:rPr>
          <w:rFonts w:ascii="Times New Roman"/>
          <w:b w:val="false"/>
          <w:i w:val="false"/>
          <w:color w:val="000000"/>
          <w:sz w:val="28"/>
        </w:rPr>
        <w:t>
      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bookmarkEnd w:id="1003"/>
    <w:bookmarkStart w:name="z1116" w:id="1004"/>
    <w:p>
      <w:pPr>
        <w:spacing w:after="0"/>
        <w:ind w:left="0"/>
        <w:jc w:val="both"/>
      </w:pPr>
      <w:r>
        <w:rPr>
          <w:rFonts w:ascii="Times New Roman"/>
          <w:b w:val="false"/>
          <w:i w:val="false"/>
          <w:color w:val="000000"/>
          <w:sz w:val="28"/>
        </w:rPr>
        <w:t>
      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тәртібі уәкілетті органның нормативтік құқықтық актісінде айқындалады.</w:t>
      </w:r>
    </w:p>
    <w:bookmarkEnd w:id="1004"/>
    <w:bookmarkStart w:name="z1117" w:id="1005"/>
    <w:p>
      <w:pPr>
        <w:spacing w:after="0"/>
        <w:ind w:left="0"/>
        <w:jc w:val="both"/>
      </w:pPr>
      <w:r>
        <w:rPr>
          <w:rFonts w:ascii="Times New Roman"/>
          <w:b w:val="false"/>
          <w:i w:val="false"/>
          <w:color w:val="000000"/>
          <w:sz w:val="28"/>
        </w:rPr>
        <w:t>
      5. Осы баптың 1-тармағында көрсетілген операцияны жүргізу:</w:t>
      </w:r>
    </w:p>
    <w:bookmarkEnd w:id="1005"/>
    <w:bookmarkStart w:name="z1118" w:id="1006"/>
    <w:p>
      <w:pPr>
        <w:spacing w:after="0"/>
        <w:ind w:left="0"/>
        <w:jc w:val="both"/>
      </w:pPr>
      <w:r>
        <w:rPr>
          <w:rFonts w:ascii="Times New Roman"/>
          <w:b w:val="false"/>
          <w:i w:val="false"/>
          <w:color w:val="000000"/>
          <w:sz w:val="28"/>
        </w:rPr>
        <w:t>
      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bookmarkEnd w:id="1006"/>
    <w:bookmarkStart w:name="z1119" w:id="1007"/>
    <w:p>
      <w:pPr>
        <w:spacing w:after="0"/>
        <w:ind w:left="0"/>
        <w:jc w:val="both"/>
      </w:pPr>
      <w:r>
        <w:rPr>
          <w:rFonts w:ascii="Times New Roman"/>
          <w:b w:val="false"/>
          <w:i w:val="false"/>
          <w:color w:val="000000"/>
          <w:sz w:val="28"/>
        </w:rPr>
        <w:t>
      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bookmarkEnd w:id="1007"/>
    <w:bookmarkStart w:name="z1120" w:id="1008"/>
    <w:p>
      <w:pPr>
        <w:spacing w:after="0"/>
        <w:ind w:left="0"/>
        <w:jc w:val="both"/>
      </w:pPr>
      <w:r>
        <w:rPr>
          <w:rFonts w:ascii="Times New Roman"/>
          <w:b w:val="false"/>
          <w:i w:val="false"/>
          <w:color w:val="000000"/>
          <w:sz w:val="28"/>
        </w:rPr>
        <w:t>
      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bookmarkEnd w:id="1008"/>
    <w:bookmarkStart w:name="z1121" w:id="1009"/>
    <w:p>
      <w:pPr>
        <w:spacing w:after="0"/>
        <w:ind w:left="0"/>
        <w:jc w:val="both"/>
      </w:pPr>
      <w:r>
        <w:rPr>
          <w:rFonts w:ascii="Times New Roman"/>
          <w:b w:val="false"/>
          <w:i w:val="false"/>
          <w:color w:val="000000"/>
          <w:sz w:val="28"/>
        </w:rPr>
        <w:t>
      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bookmarkEnd w:id="1009"/>
    <w:bookmarkStart w:name="z1122" w:id="1010"/>
    <w:p>
      <w:pPr>
        <w:spacing w:after="0"/>
        <w:ind w:left="0"/>
        <w:jc w:val="both"/>
      </w:pPr>
      <w:r>
        <w:rPr>
          <w:rFonts w:ascii="Times New Roman"/>
          <w:b w:val="false"/>
          <w:i w:val="false"/>
          <w:color w:val="000000"/>
          <w:sz w:val="28"/>
        </w:rPr>
        <w:t>
      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bookmarkEnd w:id="1010"/>
    <w:bookmarkStart w:name="z1123" w:id="1011"/>
    <w:p>
      <w:pPr>
        <w:spacing w:after="0"/>
        <w:ind w:left="0"/>
        <w:jc w:val="both"/>
      </w:pPr>
      <w:r>
        <w:rPr>
          <w:rFonts w:ascii="Times New Roman"/>
          <w:b w:val="false"/>
          <w:i w:val="false"/>
          <w:color w:val="000000"/>
          <w:sz w:val="28"/>
        </w:rPr>
        <w:t xml:space="preserve">
      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 </w:t>
      </w:r>
    </w:p>
    <w:bookmarkEnd w:id="1011"/>
    <w:bookmarkStart w:name="z1124" w:id="1012"/>
    <w:p>
      <w:pPr>
        <w:spacing w:after="0"/>
        <w:ind w:left="0"/>
        <w:jc w:val="both"/>
      </w:pPr>
      <w:r>
        <w:rPr>
          <w:rFonts w:ascii="Times New Roman"/>
          <w:b w:val="false"/>
          <w:i w:val="false"/>
          <w:color w:val="000000"/>
          <w:sz w:val="28"/>
        </w:rPr>
        <w:t xml:space="preserve">
      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61-2-бабының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1012"/>
    <w:bookmarkStart w:name="z1125" w:id="1013"/>
    <w:p>
      <w:pPr>
        <w:spacing w:after="0"/>
        <w:ind w:left="0"/>
        <w:jc w:val="both"/>
      </w:pPr>
      <w:r>
        <w:rPr>
          <w:rFonts w:ascii="Times New Roman"/>
          <w:b w:val="false"/>
          <w:i w:val="false"/>
          <w:color w:val="000000"/>
          <w:sz w:val="28"/>
        </w:rPr>
        <w:t>
      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bookmarkEnd w:id="1013"/>
    <w:bookmarkStart w:name="z1126" w:id="1014"/>
    <w:p>
      <w:pPr>
        <w:spacing w:after="0"/>
        <w:ind w:left="0"/>
        <w:jc w:val="both"/>
      </w:pPr>
      <w:r>
        <w:rPr>
          <w:rFonts w:ascii="Times New Roman"/>
          <w:b w:val="false"/>
          <w:i w:val="false"/>
          <w:color w:val="000000"/>
          <w:sz w:val="28"/>
        </w:rPr>
        <w:t>
      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bookmarkEnd w:id="1014"/>
    <w:bookmarkStart w:name="z1127" w:id="1015"/>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bookmarkEnd w:id="1015"/>
    <w:bookmarkStart w:name="z1128" w:id="1016"/>
    <w:p>
      <w:pPr>
        <w:spacing w:after="0"/>
        <w:ind w:left="0"/>
        <w:jc w:val="both"/>
      </w:pPr>
      <w:r>
        <w:rPr>
          <w:rFonts w:ascii="Times New Roman"/>
          <w:b w:val="false"/>
          <w:i w:val="false"/>
          <w:color w:val="000000"/>
          <w:sz w:val="28"/>
        </w:rPr>
        <w:t>
      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bookmarkEnd w:id="1016"/>
    <w:bookmarkStart w:name="z1129" w:id="1017"/>
    <w:p>
      <w:pPr>
        <w:spacing w:after="0"/>
        <w:ind w:left="0"/>
        <w:jc w:val="both"/>
      </w:pPr>
      <w:r>
        <w:rPr>
          <w:rFonts w:ascii="Times New Roman"/>
          <w:b w:val="false"/>
          <w:i w:val="false"/>
          <w:color w:val="000000"/>
          <w:sz w:val="28"/>
        </w:rPr>
        <w:t xml:space="preserve">
      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 </w:t>
      </w:r>
    </w:p>
    <w:bookmarkEnd w:id="1017"/>
    <w:bookmarkStart w:name="z1130" w:id="1018"/>
    <w:p>
      <w:pPr>
        <w:spacing w:after="0"/>
        <w:ind w:left="0"/>
        <w:jc w:val="both"/>
      </w:pPr>
      <w:r>
        <w:rPr>
          <w:rFonts w:ascii="Times New Roman"/>
          <w:b w:val="false"/>
          <w:i w:val="false"/>
          <w:color w:val="000000"/>
          <w:sz w:val="28"/>
        </w:rPr>
        <w:t>
      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bookmarkEnd w:id="1018"/>
    <w:bookmarkStart w:name="z1131" w:id="1019"/>
    <w:p>
      <w:pPr>
        <w:spacing w:after="0"/>
        <w:ind w:left="0"/>
        <w:jc w:val="both"/>
      </w:pPr>
      <w:r>
        <w:rPr>
          <w:rFonts w:ascii="Times New Roman"/>
          <w:b w:val="false"/>
          <w:i w:val="false"/>
          <w:color w:val="000000"/>
          <w:sz w:val="28"/>
        </w:rPr>
        <w:t>
      13. Төлемге қабілетсіз банктің активтері мен міндеттемелерін сатып алушы-банкке бір мезгілде беру туралы шарт жасалғаннан кейін:</w:t>
      </w:r>
    </w:p>
    <w:bookmarkEnd w:id="1019"/>
    <w:bookmarkStart w:name="z1132" w:id="1020"/>
    <w:p>
      <w:pPr>
        <w:spacing w:after="0"/>
        <w:ind w:left="0"/>
        <w:jc w:val="both"/>
      </w:pPr>
      <w:r>
        <w:rPr>
          <w:rFonts w:ascii="Times New Roman"/>
          <w:b w:val="false"/>
          <w:i w:val="false"/>
          <w:color w:val="000000"/>
          <w:sz w:val="28"/>
        </w:rPr>
        <w:t>
      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bookmarkEnd w:id="1020"/>
    <w:bookmarkStart w:name="z1133" w:id="1021"/>
    <w:p>
      <w:pPr>
        <w:spacing w:after="0"/>
        <w:ind w:left="0"/>
        <w:jc w:val="both"/>
      </w:pPr>
      <w:r>
        <w:rPr>
          <w:rFonts w:ascii="Times New Roman"/>
          <w:b w:val="false"/>
          <w:i w:val="false"/>
          <w:color w:val="000000"/>
          <w:sz w:val="28"/>
        </w:rPr>
        <w:t>
      2) сатып алушы-банкке берілген активтер мен міндеттемелер одан төлемге қабілетсіз банктің пайдасына талап етілмейді.</w:t>
      </w:r>
    </w:p>
    <w:bookmarkEnd w:id="1021"/>
    <w:bookmarkStart w:name="z1134" w:id="1022"/>
    <w:p>
      <w:pPr>
        <w:spacing w:after="0"/>
        <w:ind w:left="0"/>
        <w:jc w:val="both"/>
      </w:pPr>
      <w:r>
        <w:rPr>
          <w:rFonts w:ascii="Times New Roman"/>
          <w:b w:val="false"/>
          <w:i w:val="false"/>
          <w:color w:val="000000"/>
          <w:sz w:val="28"/>
        </w:rPr>
        <w:t>
      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bookmarkEnd w:id="1022"/>
    <w:bookmarkStart w:name="z1135" w:id="1023"/>
    <w:p>
      <w:pPr>
        <w:spacing w:after="0"/>
        <w:ind w:left="0"/>
        <w:jc w:val="both"/>
      </w:pPr>
      <w:r>
        <w:rPr>
          <w:rFonts w:ascii="Times New Roman"/>
          <w:b w:val="false"/>
          <w:i w:val="false"/>
          <w:color w:val="000000"/>
          <w:sz w:val="28"/>
        </w:rPr>
        <w:t>
      15. Төлемге қабілетсіз банктің активтері мен міндеттемелерін тұрақтандыру банкіне бір мезгілде беру бойынша операция жүргізу ерекшеліктері осы Заңның 61-12-бабында белгіленеді.</w:t>
      </w:r>
    </w:p>
    <w:bookmarkEnd w:id="1023"/>
    <w:bookmarkStart w:name="z1136" w:id="1024"/>
    <w:p>
      <w:pPr>
        <w:spacing w:after="0"/>
        <w:ind w:left="0"/>
        <w:jc w:val="both"/>
      </w:pPr>
      <w:r>
        <w:rPr>
          <w:rFonts w:ascii="Times New Roman"/>
          <w:b w:val="false"/>
          <w:i w:val="false"/>
          <w:color w:val="000000"/>
          <w:sz w:val="28"/>
        </w:rPr>
        <w:t xml:space="preserve">
      16.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13-тармақтарының</w:t>
      </w:r>
      <w:r>
        <w:rPr>
          <w:rFonts w:ascii="Times New Roman"/>
          <w:b w:val="false"/>
          <w:i w:val="false"/>
          <w:color w:val="000000"/>
          <w:sz w:val="28"/>
        </w:rPr>
        <w:t xml:space="preserve">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bookmarkEnd w:id="1024"/>
    <w:bookmarkStart w:name="z1137" w:id="1025"/>
    <w:p>
      <w:pPr>
        <w:spacing w:after="0"/>
        <w:ind w:left="0"/>
        <w:jc w:val="both"/>
      </w:pPr>
      <w:r>
        <w:rPr>
          <w:rFonts w:ascii="Times New Roman"/>
          <w:b w:val="false"/>
          <w:i w:val="false"/>
          <w:color w:val="000000"/>
          <w:sz w:val="28"/>
        </w:rPr>
        <w:t xml:space="preserve">
      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61-2-бабының 8-тармағында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орындайды.</w:t>
      </w:r>
    </w:p>
    <w:bookmarkEnd w:id="1025"/>
    <w:bookmarkStart w:name="z1138" w:id="1026"/>
    <w:p>
      <w:pPr>
        <w:spacing w:after="0"/>
        <w:ind w:left="0"/>
        <w:jc w:val="both"/>
      </w:pPr>
      <w:r>
        <w:rPr>
          <w:rFonts w:ascii="Times New Roman"/>
          <w:b w:val="false"/>
          <w:i w:val="false"/>
          <w:color w:val="000000"/>
          <w:sz w:val="28"/>
        </w:rPr>
        <w:t xml:space="preserve">
      61-12-бап. Төлемге қабілетсіз банктің активтері мен міндеттемелерін тұрақтандыру банкіне бір мезгілде беру жөніндегі операцияны жүргізу ерекшеліктері </w:t>
      </w:r>
    </w:p>
    <w:bookmarkEnd w:id="1026"/>
    <w:bookmarkStart w:name="z1139" w:id="1027"/>
    <w:p>
      <w:pPr>
        <w:spacing w:after="0"/>
        <w:ind w:left="0"/>
        <w:jc w:val="both"/>
      </w:pPr>
      <w:r>
        <w:rPr>
          <w:rFonts w:ascii="Times New Roman"/>
          <w:b w:val="false"/>
          <w:i w:val="false"/>
          <w:color w:val="000000"/>
          <w:sz w:val="28"/>
        </w:rPr>
        <w:t>
      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bookmarkEnd w:id="1027"/>
    <w:bookmarkStart w:name="z1140" w:id="1028"/>
    <w:p>
      <w:pPr>
        <w:spacing w:after="0"/>
        <w:ind w:left="0"/>
        <w:jc w:val="both"/>
      </w:pPr>
      <w:r>
        <w:rPr>
          <w:rFonts w:ascii="Times New Roman"/>
          <w:b w:val="false"/>
          <w:i w:val="false"/>
          <w:color w:val="000000"/>
          <w:sz w:val="28"/>
        </w:rPr>
        <w:t>
      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bookmarkEnd w:id="1028"/>
    <w:bookmarkStart w:name="z1141" w:id="1029"/>
    <w:p>
      <w:pPr>
        <w:spacing w:after="0"/>
        <w:ind w:left="0"/>
        <w:jc w:val="both"/>
      </w:pPr>
      <w:r>
        <w:rPr>
          <w:rFonts w:ascii="Times New Roman"/>
          <w:b w:val="false"/>
          <w:i w:val="false"/>
          <w:color w:val="000000"/>
          <w:sz w:val="28"/>
        </w:rPr>
        <w:t>
      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bookmarkEnd w:id="1029"/>
    <w:bookmarkStart w:name="z1142" w:id="103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банктер құруға және олардың қызметін реттеуге қойылатын талаптар, сондай-ақ "Акционерлік қоғамдар туралы"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74-баптарының</w:t>
      </w:r>
      <w:r>
        <w:rPr>
          <w:rFonts w:ascii="Times New Roman"/>
          <w:b w:val="false"/>
          <w:i w:val="false"/>
          <w:color w:val="000000"/>
          <w:sz w:val="28"/>
        </w:rPr>
        <w:t xml:space="preserve"> ережелері тұрақтандыру банкіне қолданылмайды.</w:t>
      </w:r>
    </w:p>
    <w:bookmarkEnd w:id="1030"/>
    <w:bookmarkStart w:name="z1143" w:id="1031"/>
    <w:p>
      <w:pPr>
        <w:spacing w:after="0"/>
        <w:ind w:left="0"/>
        <w:jc w:val="both"/>
      </w:pPr>
      <w:r>
        <w:rPr>
          <w:rFonts w:ascii="Times New Roman"/>
          <w:b w:val="false"/>
          <w:i w:val="false"/>
          <w:color w:val="000000"/>
          <w:sz w:val="28"/>
        </w:rPr>
        <w:t>
      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тәртібі уәкілетті органның нормативтік құқықтық актілерінде белгіленеді.</w:t>
      </w:r>
    </w:p>
    <w:bookmarkEnd w:id="1031"/>
    <w:bookmarkStart w:name="z1144" w:id="1032"/>
    <w:p>
      <w:pPr>
        <w:spacing w:after="0"/>
        <w:ind w:left="0"/>
        <w:jc w:val="both"/>
      </w:pPr>
      <w:r>
        <w:rPr>
          <w:rFonts w:ascii="Times New Roman"/>
          <w:b w:val="false"/>
          <w:i w:val="false"/>
          <w:color w:val="000000"/>
          <w:sz w:val="28"/>
        </w:rPr>
        <w:t>
      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bookmarkEnd w:id="1032"/>
    <w:bookmarkStart w:name="z1145" w:id="1033"/>
    <w:p>
      <w:pPr>
        <w:spacing w:after="0"/>
        <w:ind w:left="0"/>
        <w:jc w:val="both"/>
      </w:pPr>
      <w:r>
        <w:rPr>
          <w:rFonts w:ascii="Times New Roman"/>
          <w:b w:val="false"/>
          <w:i w:val="false"/>
          <w:color w:val="000000"/>
          <w:sz w:val="28"/>
        </w:rPr>
        <w:t xml:space="preserve">
      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w:t>
      </w:r>
      <w:r>
        <w:rPr>
          <w:rFonts w:ascii="Times New Roman"/>
          <w:b w:val="false"/>
          <w:i w:val="false"/>
          <w:color w:val="000000"/>
          <w:sz w:val="28"/>
        </w:rPr>
        <w:t>8-бабында</w:t>
      </w:r>
      <w:r>
        <w:rPr>
          <w:rFonts w:ascii="Times New Roman"/>
          <w:b w:val="false"/>
          <w:i w:val="false"/>
          <w:color w:val="000000"/>
          <w:sz w:val="28"/>
        </w:rPr>
        <w:t xml:space="preserve"> банктер үшін рұқсат етілген қызметті жүзеге асыруға құқылы емес.</w:t>
      </w:r>
    </w:p>
    <w:bookmarkEnd w:id="1033"/>
    <w:bookmarkStart w:name="z1146" w:id="1034"/>
    <w:p>
      <w:pPr>
        <w:spacing w:after="0"/>
        <w:ind w:left="0"/>
        <w:jc w:val="both"/>
      </w:pPr>
      <w:r>
        <w:rPr>
          <w:rFonts w:ascii="Times New Roman"/>
          <w:b w:val="false"/>
          <w:i w:val="false"/>
          <w:color w:val="000000"/>
          <w:sz w:val="28"/>
        </w:rPr>
        <w:t>
      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уәкілетті органның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bookmarkEnd w:id="1034"/>
    <w:bookmarkStart w:name="z1147" w:id="1035"/>
    <w:p>
      <w:pPr>
        <w:spacing w:after="0"/>
        <w:ind w:left="0"/>
        <w:jc w:val="both"/>
      </w:pPr>
      <w:r>
        <w:rPr>
          <w:rFonts w:ascii="Times New Roman"/>
          <w:b w:val="false"/>
          <w:i w:val="false"/>
          <w:color w:val="000000"/>
          <w:sz w:val="28"/>
        </w:rPr>
        <w:t>
      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bookmarkEnd w:id="1035"/>
    <w:bookmarkStart w:name="z1148" w:id="1036"/>
    <w:p>
      <w:pPr>
        <w:spacing w:after="0"/>
        <w:ind w:left="0"/>
        <w:jc w:val="both"/>
      </w:pPr>
      <w:r>
        <w:rPr>
          <w:rFonts w:ascii="Times New Roman"/>
          <w:b w:val="false"/>
          <w:i w:val="false"/>
          <w:color w:val="000000"/>
          <w:sz w:val="28"/>
        </w:rPr>
        <w:t>
      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bookmarkEnd w:id="1036"/>
    <w:bookmarkStart w:name="z1149" w:id="1037"/>
    <w:p>
      <w:pPr>
        <w:spacing w:after="0"/>
        <w:ind w:left="0"/>
        <w:jc w:val="both"/>
      </w:pPr>
      <w:r>
        <w:rPr>
          <w:rFonts w:ascii="Times New Roman"/>
          <w:b w:val="false"/>
          <w:i w:val="false"/>
          <w:color w:val="000000"/>
          <w:sz w:val="28"/>
        </w:rPr>
        <w:t>
      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bookmarkEnd w:id="1037"/>
    <w:bookmarkStart w:name="z1150" w:id="1038"/>
    <w:p>
      <w:pPr>
        <w:spacing w:after="0"/>
        <w:ind w:left="0"/>
        <w:jc w:val="both"/>
      </w:pPr>
      <w:r>
        <w:rPr>
          <w:rFonts w:ascii="Times New Roman"/>
          <w:b w:val="false"/>
          <w:i w:val="false"/>
          <w:color w:val="000000"/>
          <w:sz w:val="28"/>
        </w:rPr>
        <w:t>
      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bookmarkEnd w:id="1038"/>
    <w:bookmarkStart w:name="z1151" w:id="1039"/>
    <w:p>
      <w:pPr>
        <w:spacing w:after="0"/>
        <w:ind w:left="0"/>
        <w:jc w:val="both"/>
      </w:pPr>
      <w:r>
        <w:rPr>
          <w:rFonts w:ascii="Times New Roman"/>
          <w:b w:val="false"/>
          <w:i w:val="false"/>
          <w:color w:val="000000"/>
          <w:sz w:val="28"/>
        </w:rPr>
        <w:t>
      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bookmarkEnd w:id="1039"/>
    <w:bookmarkStart w:name="z1152" w:id="1040"/>
    <w:p>
      <w:pPr>
        <w:spacing w:after="0"/>
        <w:ind w:left="0"/>
        <w:jc w:val="both"/>
      </w:pPr>
      <w:r>
        <w:rPr>
          <w:rFonts w:ascii="Times New Roman"/>
          <w:b w:val="false"/>
          <w:i w:val="false"/>
          <w:color w:val="000000"/>
          <w:sz w:val="28"/>
        </w:rPr>
        <w:t>
      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bookmarkEnd w:id="1040"/>
    <w:bookmarkStart w:name="z1153" w:id="1041"/>
    <w:p>
      <w:pPr>
        <w:spacing w:after="0"/>
        <w:ind w:left="0"/>
        <w:jc w:val="both"/>
      </w:pPr>
      <w:r>
        <w:rPr>
          <w:rFonts w:ascii="Times New Roman"/>
          <w:b w:val="false"/>
          <w:i w:val="false"/>
          <w:color w:val="000000"/>
          <w:sz w:val="28"/>
        </w:rPr>
        <w:t>
      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bookmarkEnd w:id="1041"/>
    <w:bookmarkStart w:name="z1154" w:id="1042"/>
    <w:p>
      <w:pPr>
        <w:spacing w:after="0"/>
        <w:ind w:left="0"/>
        <w:jc w:val="both"/>
      </w:pPr>
      <w:r>
        <w:rPr>
          <w:rFonts w:ascii="Times New Roman"/>
          <w:b w:val="false"/>
          <w:i w:val="false"/>
          <w:color w:val="000000"/>
          <w:sz w:val="28"/>
        </w:rPr>
        <w:t>
      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bookmarkEnd w:id="1042"/>
    <w:bookmarkStart w:name="z1155" w:id="1043"/>
    <w:p>
      <w:pPr>
        <w:spacing w:after="0"/>
        <w:ind w:left="0"/>
        <w:jc w:val="both"/>
      </w:pPr>
      <w:r>
        <w:rPr>
          <w:rFonts w:ascii="Times New Roman"/>
          <w:b w:val="false"/>
          <w:i w:val="false"/>
          <w:color w:val="000000"/>
          <w:sz w:val="28"/>
        </w:rPr>
        <w:t>
      61-13-бап. Төлемге қабілетсіз банктің мәмілелерін жарамсыз деп тану және мүлікті қайтару</w:t>
      </w:r>
    </w:p>
    <w:bookmarkEnd w:id="1043"/>
    <w:bookmarkStart w:name="z1156" w:id="1044"/>
    <w:p>
      <w:pPr>
        <w:spacing w:after="0"/>
        <w:ind w:left="0"/>
        <w:jc w:val="both"/>
      </w:pPr>
      <w:r>
        <w:rPr>
          <w:rFonts w:ascii="Times New Roman"/>
          <w:b w:val="false"/>
          <w:i w:val="false"/>
          <w:color w:val="000000"/>
          <w:sz w:val="28"/>
        </w:rPr>
        <w:t>
      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bookmarkEnd w:id="1044"/>
    <w:bookmarkStart w:name="z1157" w:id="1045"/>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көзделгендерден бөлек, мыналар мәмілелердің жарамсыздығының негіздері болып табылады:</w:t>
      </w:r>
    </w:p>
    <w:bookmarkEnd w:id="1045"/>
    <w:bookmarkStart w:name="z1158" w:id="1046"/>
    <w:p>
      <w:pPr>
        <w:spacing w:after="0"/>
        <w:ind w:left="0"/>
        <w:jc w:val="both"/>
      </w:pPr>
      <w:r>
        <w:rPr>
          <w:rFonts w:ascii="Times New Roman"/>
          <w:b w:val="false"/>
          <w:i w:val="false"/>
          <w:color w:val="000000"/>
          <w:sz w:val="28"/>
        </w:rPr>
        <w:t>
      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bookmarkEnd w:id="1046"/>
    <w:bookmarkStart w:name="z1159" w:id="1047"/>
    <w:p>
      <w:pPr>
        <w:spacing w:after="0"/>
        <w:ind w:left="0"/>
        <w:jc w:val="both"/>
      </w:pPr>
      <w:r>
        <w:rPr>
          <w:rFonts w:ascii="Times New Roman"/>
          <w:b w:val="false"/>
          <w:i w:val="false"/>
          <w:color w:val="000000"/>
          <w:sz w:val="28"/>
        </w:rPr>
        <w:t>
      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bookmarkEnd w:id="1047"/>
    <w:bookmarkStart w:name="z1160" w:id="1048"/>
    <w:p>
      <w:pPr>
        <w:spacing w:after="0"/>
        <w:ind w:left="0"/>
        <w:jc w:val="both"/>
      </w:pPr>
      <w:r>
        <w:rPr>
          <w:rFonts w:ascii="Times New Roman"/>
          <w:b w:val="false"/>
          <w:i w:val="false"/>
          <w:color w:val="000000"/>
          <w:sz w:val="28"/>
        </w:rPr>
        <w:t>
      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bookmarkEnd w:id="1048"/>
    <w:bookmarkStart w:name="z1161" w:id="1049"/>
    <w:p>
      <w:pPr>
        <w:spacing w:after="0"/>
        <w:ind w:left="0"/>
        <w:jc w:val="both"/>
      </w:pPr>
      <w:r>
        <w:rPr>
          <w:rFonts w:ascii="Times New Roman"/>
          <w:b w:val="false"/>
          <w:i w:val="false"/>
          <w:color w:val="000000"/>
          <w:sz w:val="28"/>
        </w:rPr>
        <w:t>
      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bookmarkEnd w:id="1049"/>
    <w:bookmarkStart w:name="z1162" w:id="1050"/>
    <w:p>
      <w:pPr>
        <w:spacing w:after="0"/>
        <w:ind w:left="0"/>
        <w:jc w:val="both"/>
      </w:pPr>
      <w:r>
        <w:rPr>
          <w:rFonts w:ascii="Times New Roman"/>
          <w:b w:val="false"/>
          <w:i w:val="false"/>
          <w:color w:val="000000"/>
          <w:sz w:val="28"/>
        </w:rPr>
        <w:t>
      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bookmarkEnd w:id="1050"/>
    <w:bookmarkStart w:name="z1163" w:id="1051"/>
    <w:p>
      <w:pPr>
        <w:spacing w:after="0"/>
        <w:ind w:left="0"/>
        <w:jc w:val="both"/>
      </w:pPr>
      <w:r>
        <w:rPr>
          <w:rFonts w:ascii="Times New Roman"/>
          <w:b w:val="false"/>
          <w:i w:val="false"/>
          <w:color w:val="000000"/>
          <w:sz w:val="28"/>
        </w:rPr>
        <w:t xml:space="preserve">
      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 </w:t>
      </w:r>
    </w:p>
    <w:bookmarkEnd w:id="1051"/>
    <w:bookmarkStart w:name="z1164" w:id="1052"/>
    <w:p>
      <w:pPr>
        <w:spacing w:after="0"/>
        <w:ind w:left="0"/>
        <w:jc w:val="both"/>
      </w:pPr>
      <w:r>
        <w:rPr>
          <w:rFonts w:ascii="Times New Roman"/>
          <w:b w:val="false"/>
          <w:i w:val="false"/>
          <w:color w:val="000000"/>
          <w:sz w:val="28"/>
        </w:rPr>
        <w:t>
      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bookmarkEnd w:id="1052"/>
    <w:bookmarkStart w:name="z1165" w:id="1053"/>
    <w:p>
      <w:pPr>
        <w:spacing w:after="0"/>
        <w:ind w:left="0"/>
        <w:jc w:val="both"/>
      </w:pPr>
      <w:r>
        <w:rPr>
          <w:rFonts w:ascii="Times New Roman"/>
          <w:b w:val="false"/>
          <w:i w:val="false"/>
          <w:color w:val="000000"/>
          <w:sz w:val="28"/>
        </w:rPr>
        <w:t>
      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bookmarkEnd w:id="1053"/>
    <w:bookmarkStart w:name="z1166" w:id="1054"/>
    <w:p>
      <w:pPr>
        <w:spacing w:after="0"/>
        <w:ind w:left="0"/>
        <w:jc w:val="both"/>
      </w:pPr>
      <w:r>
        <w:rPr>
          <w:rFonts w:ascii="Times New Roman"/>
          <w:b w:val="false"/>
          <w:i w:val="false"/>
          <w:color w:val="000000"/>
          <w:sz w:val="28"/>
        </w:rPr>
        <w:t>
      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bookmarkEnd w:id="1054"/>
    <w:bookmarkStart w:name="z1167" w:id="105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62-бапта</w:t>
      </w:r>
      <w:r>
        <w:rPr>
          <w:rFonts w:ascii="Times New Roman"/>
          <w:b w:val="false"/>
          <w:i w:val="false"/>
          <w:color w:val="000000"/>
          <w:sz w:val="28"/>
        </w:rPr>
        <w:t>:</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9" w:id="1056"/>
    <w:p>
      <w:pPr>
        <w:spacing w:after="0"/>
        <w:ind w:left="0"/>
        <w:jc w:val="both"/>
      </w:pPr>
      <w:r>
        <w:rPr>
          <w:rFonts w:ascii="Times New Roman"/>
          <w:b w:val="false"/>
          <w:i w:val="false"/>
          <w:color w:val="000000"/>
          <w:sz w:val="28"/>
        </w:rPr>
        <w:t xml:space="preserve">
      "1. Банкті төлемге қабілетсіз банктердің санатына жатқызған және оған осы Заңның 61-8-бабында көзделген реттеу жөніндегі шаралар қолданылған жағдайда, ол консервациялауға ұшыратылуы мүмкін. </w:t>
      </w:r>
    </w:p>
    <w:bookmarkEnd w:id="1056"/>
    <w:bookmarkStart w:name="z1170" w:id="1057"/>
    <w:p>
      <w:pPr>
        <w:spacing w:after="0"/>
        <w:ind w:left="0"/>
        <w:jc w:val="both"/>
      </w:pPr>
      <w:r>
        <w:rPr>
          <w:rFonts w:ascii="Times New Roman"/>
          <w:b w:val="false"/>
          <w:i w:val="false"/>
          <w:color w:val="000000"/>
          <w:sz w:val="28"/>
        </w:rPr>
        <w:t>
      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1172" w:id="105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65-бапта</w:t>
      </w:r>
      <w:r>
        <w:rPr>
          <w:rFonts w:ascii="Times New Roman"/>
          <w:b w:val="false"/>
          <w:i w:val="false"/>
          <w:color w:val="000000"/>
          <w:sz w:val="28"/>
        </w:rPr>
        <w:t>:</w:t>
      </w:r>
    </w:p>
    <w:bookmarkEnd w:id="1058"/>
    <w:bookmarkStart w:name="z1173" w:id="1059"/>
    <w:p>
      <w:pPr>
        <w:spacing w:after="0"/>
        <w:ind w:left="0"/>
        <w:jc w:val="both"/>
      </w:pPr>
      <w:r>
        <w:rPr>
          <w:rFonts w:ascii="Times New Roman"/>
          <w:b w:val="false"/>
          <w:i w:val="false"/>
          <w:color w:val="000000"/>
          <w:sz w:val="28"/>
        </w:rPr>
        <w:t>
      тақырып мынадай редакцияда жазылсын:</w:t>
      </w:r>
    </w:p>
    <w:bookmarkEnd w:id="1059"/>
    <w:bookmarkStart w:name="z1174" w:id="1060"/>
    <w:p>
      <w:pPr>
        <w:spacing w:after="0"/>
        <w:ind w:left="0"/>
        <w:jc w:val="both"/>
      </w:pPr>
      <w:r>
        <w:rPr>
          <w:rFonts w:ascii="Times New Roman"/>
          <w:b w:val="false"/>
          <w:i w:val="false"/>
          <w:color w:val="000000"/>
          <w:sz w:val="28"/>
        </w:rPr>
        <w:t>
      "65-бап. Банкті консервациялау режимін енгізудің салдарлары. Банкті басқару жөніндегі уақытша әкiмшiлiктiң (банкті уақытша басқарушының) өкiлеттiктерi";</w:t>
      </w:r>
    </w:p>
    <w:bookmarkEnd w:id="1060"/>
    <w:bookmarkStart w:name="z1175" w:id="106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в) тармақшасындағы</w:t>
      </w:r>
      <w:r>
        <w:rPr>
          <w:rFonts w:ascii="Times New Roman"/>
          <w:b w:val="false"/>
          <w:i w:val="false"/>
          <w:color w:val="000000"/>
          <w:sz w:val="28"/>
        </w:rPr>
        <w:t xml:space="preserve"> "банкті басқару жөніндегі барлық өкілеттік" деген сөздер "банк органдарының барлық өкілеттіктері" деген сөздермен ауыстырылсын;</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тармақшадағы</w:t>
      </w:r>
      <w:r>
        <w:rPr>
          <w:rFonts w:ascii="Times New Roman"/>
          <w:b w:val="false"/>
          <w:i w:val="false"/>
          <w:color w:val="000000"/>
          <w:sz w:val="28"/>
        </w:rPr>
        <w:t xml:space="preserve"> "қабылданған депозиттер бойынша банкінің" деген сөздер "банктің депозиторлар мен өзге де кредиторлар алдындағы" деген сөздермен ауыстырылсын;</w:t>
      </w:r>
    </w:p>
    <w:bookmarkStart w:name="z1178" w:id="1062"/>
    <w:p>
      <w:pPr>
        <w:spacing w:after="0"/>
        <w:ind w:left="0"/>
        <w:jc w:val="both"/>
      </w:pPr>
      <w:r>
        <w:rPr>
          <w:rFonts w:ascii="Times New Roman"/>
          <w:b w:val="false"/>
          <w:i w:val="false"/>
          <w:color w:val="000000"/>
          <w:sz w:val="28"/>
        </w:rPr>
        <w:t>
      з) тармақшадағы "61-2 және 61-3-баптарына" деген сөздер "61-11 және 61-12-баптарына" деген сөздермен ауыстырылсын;</w:t>
      </w:r>
    </w:p>
    <w:bookmarkEnd w:id="1062"/>
    <w:bookmarkStart w:name="z1179" w:id="1063"/>
    <w:p>
      <w:pPr>
        <w:spacing w:after="0"/>
        <w:ind w:left="0"/>
        <w:jc w:val="both"/>
      </w:pPr>
      <w:r>
        <w:rPr>
          <w:rFonts w:ascii="Times New Roman"/>
          <w:b w:val="false"/>
          <w:i w:val="false"/>
          <w:color w:val="000000"/>
          <w:sz w:val="28"/>
        </w:rPr>
        <w:t>
      и) тармақшадағы "жүзеге асыруға құқылы." деген сөздер "жүзеге асыруға;" деген сөздермен ауыстырылып, мынадай мазмұндағы к) тармақшамен толықтырылсын:</w:t>
      </w:r>
    </w:p>
    <w:bookmarkEnd w:id="1063"/>
    <w:bookmarkStart w:name="z1180" w:id="1064"/>
    <w:p>
      <w:pPr>
        <w:spacing w:after="0"/>
        <w:ind w:left="0"/>
        <w:jc w:val="both"/>
      </w:pPr>
      <w:r>
        <w:rPr>
          <w:rFonts w:ascii="Times New Roman"/>
          <w:b w:val="false"/>
          <w:i w:val="false"/>
          <w:color w:val="000000"/>
          <w:sz w:val="28"/>
        </w:rPr>
        <w:t>
      "к) осы Заңның 61-8-бабында көрсетілген, төлемге қабілетсіз банкті реттеу жөніндегі шараларды іске асыруға байланысты өзге де қызметті жүзеге асыруға құқылы.";</w:t>
      </w:r>
    </w:p>
    <w:bookmarkEnd w:id="1064"/>
    <w:bookmarkStart w:name="z1181" w:id="1065"/>
    <w:p>
      <w:pPr>
        <w:spacing w:after="0"/>
        <w:ind w:left="0"/>
        <w:jc w:val="both"/>
      </w:pPr>
      <w:r>
        <w:rPr>
          <w:rFonts w:ascii="Times New Roman"/>
          <w:b w:val="false"/>
          <w:i w:val="false"/>
          <w:color w:val="000000"/>
          <w:sz w:val="28"/>
        </w:rPr>
        <w:t xml:space="preserve">
      56) 73-баптың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"8)" деген цифр "9)" деген цифрмен ауыстырылсын;</w:t>
      </w:r>
    </w:p>
    <w:bookmarkEnd w:id="1065"/>
    <w:bookmarkStart w:name="z1182" w:id="1066"/>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74-2-бапта</w:t>
      </w:r>
      <w:r>
        <w:rPr>
          <w:rFonts w:ascii="Times New Roman"/>
          <w:b w:val="false"/>
          <w:i w:val="false"/>
          <w:color w:val="000000"/>
          <w:sz w:val="28"/>
        </w:rPr>
        <w:t>:</w:t>
      </w:r>
    </w:p>
    <w:bookmarkEnd w:id="1066"/>
    <w:bookmarkStart w:name="z1183" w:id="1067"/>
    <w:p>
      <w:pPr>
        <w:spacing w:after="0"/>
        <w:ind w:left="0"/>
        <w:jc w:val="both"/>
      </w:pPr>
      <w:r>
        <w:rPr>
          <w:rFonts w:ascii="Times New Roman"/>
          <w:b w:val="false"/>
          <w:i w:val="false"/>
          <w:color w:val="000000"/>
          <w:sz w:val="28"/>
        </w:rPr>
        <w:t>
      тақырыптағы "Таратылатын" деген сөз "Мәжбүрлеп таратылатын" деген сөздермен ауыстырылсын;</w:t>
      </w:r>
    </w:p>
    <w:bookmarkEnd w:id="1067"/>
    <w:bookmarkStart w:name="z1184" w:id="1068"/>
    <w:p>
      <w:pPr>
        <w:spacing w:after="0"/>
        <w:ind w:left="0"/>
        <w:jc w:val="both"/>
      </w:pPr>
      <w:r>
        <w:rPr>
          <w:rFonts w:ascii="Times New Roman"/>
          <w:b w:val="false"/>
          <w:i w:val="false"/>
          <w:color w:val="000000"/>
          <w:sz w:val="28"/>
        </w:rPr>
        <w:t>
      1-тармақтағы "Таратылатын" деген сөз "Мәжбүрлеп таратылатын" деген сөздермен ауыстырылсын;</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86" w:id="1069"/>
    <w:p>
      <w:pPr>
        <w:spacing w:after="0"/>
        <w:ind w:left="0"/>
        <w:jc w:val="both"/>
      </w:pPr>
      <w:r>
        <w:rPr>
          <w:rFonts w:ascii="Times New Roman"/>
          <w:b w:val="false"/>
          <w:i w:val="false"/>
          <w:color w:val="000000"/>
          <w:sz w:val="28"/>
        </w:rPr>
        <w:t>
      "3. Кредиторлардың белгіленген тәртіппен танылған талаптары мынадай кезектілікпен қанағаттандырылуға тиіс:</w:t>
      </w:r>
    </w:p>
    <w:bookmarkEnd w:id="1069"/>
    <w:bookmarkStart w:name="z1187" w:id="1070"/>
    <w:p>
      <w:pPr>
        <w:spacing w:after="0"/>
        <w:ind w:left="0"/>
        <w:jc w:val="both"/>
      </w:pPr>
      <w:r>
        <w:rPr>
          <w:rFonts w:ascii="Times New Roman"/>
          <w:b w:val="false"/>
          <w:i w:val="false"/>
          <w:color w:val="000000"/>
          <w:sz w:val="28"/>
        </w:rPr>
        <w:t>
      1) бірінші кезекте:</w:t>
      </w:r>
    </w:p>
    <w:bookmarkEnd w:id="1070"/>
    <w:bookmarkStart w:name="z1188" w:id="1071"/>
    <w:p>
      <w:pPr>
        <w:spacing w:after="0"/>
        <w:ind w:left="0"/>
        <w:jc w:val="both"/>
      </w:pPr>
      <w:r>
        <w:rPr>
          <w:rFonts w:ascii="Times New Roman"/>
          <w:b w:val="false"/>
          <w:i w:val="false"/>
          <w:color w:val="000000"/>
          <w:sz w:val="28"/>
        </w:rPr>
        <w:t xml:space="preserve">
      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 </w:t>
      </w:r>
    </w:p>
    <w:bookmarkEnd w:id="1071"/>
    <w:bookmarkStart w:name="z1189" w:id="1072"/>
    <w:p>
      <w:pPr>
        <w:spacing w:after="0"/>
        <w:ind w:left="0"/>
        <w:jc w:val="both"/>
      </w:pPr>
      <w:r>
        <w:rPr>
          <w:rFonts w:ascii="Times New Roman"/>
          <w:b w:val="false"/>
          <w:i w:val="false"/>
          <w:color w:val="000000"/>
          <w:sz w:val="28"/>
        </w:rPr>
        <w:t>
      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міндетті кәсіптік зейнетақы жарналарын, сондай-ақ авторлық шарттар бойынша сыйақылар төлеу жөніндегі талаптар қанағаттандырылады;</w:t>
      </w:r>
    </w:p>
    <w:bookmarkEnd w:id="1072"/>
    <w:bookmarkStart w:name="z1190" w:id="1073"/>
    <w:p>
      <w:pPr>
        <w:spacing w:after="0"/>
        <w:ind w:left="0"/>
        <w:jc w:val="both"/>
      </w:pPr>
      <w:r>
        <w:rPr>
          <w:rFonts w:ascii="Times New Roman"/>
          <w:b w:val="false"/>
          <w:i w:val="false"/>
          <w:color w:val="000000"/>
          <w:sz w:val="28"/>
        </w:rPr>
        <w:t xml:space="preserve">
      2) екінші кезекте депозиттерге міндетті кепілдік беруді жүзеге асыратын ұйымның мәжбүрлеп таратылатын банк ұсынған есеп-қисапқа сәйкес, оның кепілдік берілетін депозиттер бойынша төлеген (төлейтін) өтем сомасы бойынша,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 </w:t>
      </w:r>
    </w:p>
    <w:bookmarkEnd w:id="1073"/>
    <w:bookmarkStart w:name="z1191" w:id="1074"/>
    <w:p>
      <w:pPr>
        <w:spacing w:after="0"/>
        <w:ind w:left="0"/>
        <w:jc w:val="both"/>
      </w:pPr>
      <w:r>
        <w:rPr>
          <w:rFonts w:ascii="Times New Roman"/>
          <w:b w:val="false"/>
          <w:i w:val="false"/>
          <w:color w:val="000000"/>
          <w:sz w:val="28"/>
        </w:rPr>
        <w:t>
      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bookmarkEnd w:id="1074"/>
    <w:bookmarkStart w:name="z1192" w:id="1075"/>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жөніндегі талаптар, сондай-ақ зейнетақы активтері есебінен жүзеге асырылған депозиттер жөніндегі, сақтандыру ұйымдарының "өмірді сақтандыру" саласы бойынша тартылған қаражат есебінен жүзеге асырылған депозиттері жөніндегі талаптар қанағаттандырылады;</w:t>
      </w:r>
    </w:p>
    <w:bookmarkEnd w:id="1075"/>
    <w:bookmarkStart w:name="z1193" w:id="1076"/>
    <w:p>
      <w:pPr>
        <w:spacing w:after="0"/>
        <w:ind w:left="0"/>
        <w:jc w:val="both"/>
      </w:pPr>
      <w:r>
        <w:rPr>
          <w:rFonts w:ascii="Times New Roman"/>
          <w:b w:val="false"/>
          <w:i w:val="false"/>
          <w:color w:val="000000"/>
          <w:sz w:val="28"/>
        </w:rPr>
        <w:t>
      5) бесінші кезекте тек қайырымдылықпен айналысатын коммерциялық емес ұйымдармен, Ұлы Отан соғысы ардагерлерінің ұйымдарымен және оған теңестірілген адамдардың ұйымдарымен, Қазақстан Республикасы мүгедектерінің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басқа да мүгедектер ұйымдарымен олардың банктік шоттардағы және депозитке орналастырылған қаражаты бойынша есеп айырысулар жүзеге асырылады;</w:t>
      </w:r>
    </w:p>
    <w:bookmarkEnd w:id="1076"/>
    <w:bookmarkStart w:name="z1194" w:id="1077"/>
    <w:p>
      <w:pPr>
        <w:spacing w:after="0"/>
        <w:ind w:left="0"/>
        <w:jc w:val="both"/>
      </w:pPr>
      <w:r>
        <w:rPr>
          <w:rFonts w:ascii="Times New Roman"/>
          <w:b w:val="false"/>
          <w:i w:val="false"/>
          <w:color w:val="000000"/>
          <w:sz w:val="28"/>
        </w:rPr>
        <w:t>
      6) алтыншы кезекте мәжбүрлеп таратылатын банкпен ерекше қатынастар арқылы байланысты тұлғалар болып табылмайтын депозиторлардың – заңды тұлғалардың талаптары қанағаттандырылады;</w:t>
      </w:r>
    </w:p>
    <w:bookmarkEnd w:id="1077"/>
    <w:bookmarkStart w:name="z1195" w:id="1078"/>
    <w:p>
      <w:pPr>
        <w:spacing w:after="0"/>
        <w:ind w:left="0"/>
        <w:jc w:val="both"/>
      </w:pPr>
      <w:r>
        <w:rPr>
          <w:rFonts w:ascii="Times New Roman"/>
          <w:b w:val="false"/>
          <w:i w:val="false"/>
          <w:color w:val="000000"/>
          <w:sz w:val="28"/>
        </w:rPr>
        <w:t>
      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bookmarkEnd w:id="1078"/>
    <w:bookmarkStart w:name="z1196" w:id="1079"/>
    <w:p>
      <w:pPr>
        <w:spacing w:after="0"/>
        <w:ind w:left="0"/>
        <w:jc w:val="both"/>
      </w:pPr>
      <w:r>
        <w:rPr>
          <w:rFonts w:ascii="Times New Roman"/>
          <w:b w:val="false"/>
          <w:i w:val="false"/>
          <w:color w:val="000000"/>
          <w:sz w:val="28"/>
        </w:rPr>
        <w:t>
      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bookmarkEnd w:id="1079"/>
    <w:bookmarkStart w:name="z1197" w:id="1080"/>
    <w:p>
      <w:pPr>
        <w:spacing w:after="0"/>
        <w:ind w:left="0"/>
        <w:jc w:val="both"/>
      </w:pPr>
      <w:r>
        <w:rPr>
          <w:rFonts w:ascii="Times New Roman"/>
          <w:b w:val="false"/>
          <w:i w:val="false"/>
          <w:color w:val="000000"/>
          <w:sz w:val="28"/>
        </w:rPr>
        <w:t xml:space="preserve">
      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 </w:t>
      </w:r>
    </w:p>
    <w:bookmarkEnd w:id="1080"/>
    <w:bookmarkStart w:name="z1198" w:id="1081"/>
    <w:p>
      <w:pPr>
        <w:spacing w:after="0"/>
        <w:ind w:left="0"/>
        <w:jc w:val="both"/>
      </w:pPr>
      <w:r>
        <w:rPr>
          <w:rFonts w:ascii="Times New Roman"/>
          <w:b w:val="false"/>
          <w:i w:val="false"/>
          <w:color w:val="000000"/>
          <w:sz w:val="28"/>
        </w:rPr>
        <w:t>
      10) оныншы кезекте мәжбүрлеп таратылатын банктің субординарлық борышы және мерзімсіз қаржы құралдары бойынша есеп айырысулар жүргізіледі.";</w:t>
      </w:r>
    </w:p>
    <w:bookmarkEnd w:id="1081"/>
    <w:bookmarkStart w:name="z1199" w:id="1082"/>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74-4-баптың</w:t>
      </w:r>
      <w:r>
        <w:rPr>
          <w:rFonts w:ascii="Times New Roman"/>
          <w:b w:val="false"/>
          <w:i w:val="false"/>
          <w:color w:val="000000"/>
          <w:sz w:val="28"/>
        </w:rPr>
        <w:t xml:space="preserve"> 1-тармағында:</w:t>
      </w:r>
    </w:p>
    <w:bookmarkEnd w:id="1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абзацында:</w:t>
      </w:r>
    </w:p>
    <w:bookmarkStart w:name="z1201" w:id="1083"/>
    <w:p>
      <w:pPr>
        <w:spacing w:after="0"/>
        <w:ind w:left="0"/>
        <w:jc w:val="both"/>
      </w:pPr>
      <w:r>
        <w:rPr>
          <w:rFonts w:ascii="Times New Roman"/>
          <w:b w:val="false"/>
          <w:i w:val="false"/>
          <w:color w:val="000000"/>
          <w:sz w:val="28"/>
        </w:rPr>
        <w:t>
      "қызметiнде" деген сөзден кейін "депозиторлардың және (немесе) кредиторлардың мүдделеріне қатер төндіретін жағдайдың жасалуына алып келуі мүмкін кемшіліктер және (немесе) тәуекелдер," деген сөздермен толықтырылсын;</w:t>
      </w:r>
    </w:p>
    <w:bookmarkEnd w:id="1083"/>
    <w:bookmarkStart w:name="z1202" w:id="1084"/>
    <w:p>
      <w:pPr>
        <w:spacing w:after="0"/>
        <w:ind w:left="0"/>
        <w:jc w:val="both"/>
      </w:pPr>
      <w:r>
        <w:rPr>
          <w:rFonts w:ascii="Times New Roman"/>
          <w:b w:val="false"/>
          <w:i w:val="false"/>
          <w:color w:val="000000"/>
          <w:sz w:val="28"/>
        </w:rPr>
        <w:t>
      "анықталған" деген сөз "тарату комиссияларының қызметіндегі анықталған кемшіліктерді және (немесе) тәуекелдерді," деген сөздермен ауыстырылсын;</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"жағдайда," деген сөзден кейін "тарату комиссиясының мүшелерін ауыстыруға не банк ерікті түрде таратылған жағдайда оларды ауыстыруды талап етуге," деген сөздермен толықтырылсын;</w:t>
      </w:r>
    </w:p>
    <w:bookmarkStart w:name="z1204" w:id="108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75-бап</w:t>
      </w:r>
      <w:r>
        <w:rPr>
          <w:rFonts w:ascii="Times New Roman"/>
          <w:b w:val="false"/>
          <w:i w:val="false"/>
          <w:color w:val="000000"/>
          <w:sz w:val="28"/>
        </w:rPr>
        <w:t xml:space="preserve"> мынадай мазмұндағы 2-1-тармақпен толықтырылсын:</w:t>
      </w:r>
    </w:p>
    <w:bookmarkEnd w:id="1085"/>
    <w:bookmarkStart w:name="z1205" w:id="1086"/>
    <w:p>
      <w:pPr>
        <w:spacing w:after="0"/>
        <w:ind w:left="0"/>
        <w:jc w:val="both"/>
      </w:pPr>
      <w:r>
        <w:rPr>
          <w:rFonts w:ascii="Times New Roman"/>
          <w:b w:val="false"/>
          <w:i w:val="false"/>
          <w:color w:val="000000"/>
          <w:sz w:val="28"/>
        </w:rPr>
        <w:t xml:space="preserve">
      "2.1.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банктер мен өзге де заңды тұлғаларға осы Заңның және осы Заңға сәйкес қабылданатын уәкілетті органның нормативтік құқықтық актілерінің нормалары ерекше реттеу режимінің шарттарында көзделген шекте қолданылады.";</w:t>
      </w:r>
    </w:p>
    <w:bookmarkEnd w:id="1086"/>
    <w:bookmarkStart w:name="z1206" w:id="108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77-бап</w:t>
      </w:r>
      <w:r>
        <w:rPr>
          <w:rFonts w:ascii="Times New Roman"/>
          <w:b w:val="false"/>
          <w:i w:val="false"/>
          <w:color w:val="000000"/>
          <w:sz w:val="28"/>
        </w:rPr>
        <w:t xml:space="preserve"> мынадай мазмұндағы екінші бөлікпен толықтырылсын:</w:t>
      </w:r>
    </w:p>
    <w:bookmarkEnd w:id="1087"/>
    <w:bookmarkStart w:name="z1207" w:id="1088"/>
    <w:p>
      <w:pPr>
        <w:spacing w:after="0"/>
        <w:ind w:left="0"/>
        <w:jc w:val="both"/>
      </w:pPr>
      <w:r>
        <w:rPr>
          <w:rFonts w:ascii="Times New Roman"/>
          <w:b w:val="false"/>
          <w:i w:val="false"/>
          <w:color w:val="000000"/>
          <w:sz w:val="28"/>
        </w:rPr>
        <w:t>
      "Уәкілетті органның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bookmarkEnd w:id="1088"/>
    <w:bookmarkStart w:name="z1208" w:id="1089"/>
    <w:p>
      <w:pPr>
        <w:spacing w:after="0"/>
        <w:ind w:left="0"/>
        <w:jc w:val="both"/>
      </w:pPr>
      <w:r>
        <w:rPr>
          <w:rFonts w:ascii="Times New Roman"/>
          <w:b w:val="false"/>
          <w:i w:val="false"/>
          <w:color w:val="000000"/>
          <w:sz w:val="28"/>
        </w:rPr>
        <w:t xml:space="preserve">
      10. "Жылжымайтын мүлiк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89"/>
    <w:bookmarkStart w:name="z1209" w:id="10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5-тармақпен толықтырылсын: </w:t>
      </w:r>
    </w:p>
    <w:bookmarkEnd w:id="1090"/>
    <w:bookmarkStart w:name="z1210" w:id="1091"/>
    <w:p>
      <w:pPr>
        <w:spacing w:after="0"/>
        <w:ind w:left="0"/>
        <w:jc w:val="both"/>
      </w:pPr>
      <w:r>
        <w:rPr>
          <w:rFonts w:ascii="Times New Roman"/>
          <w:b w:val="false"/>
          <w:i w:val="false"/>
          <w:color w:val="000000"/>
          <w:sz w:val="28"/>
        </w:rPr>
        <w:t xml:space="preserve">
      "5.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ипотекалық ұйымдарға және өзге де заңды тұлғаларға осы Заңның және осы Заңға сәйкес қабылданатын уәкілетті органның нормативтік құқықтық актілерінің нормалары ерекше реттеу режимінің шарттарында көзделген шекте қолданылады.";</w:t>
      </w:r>
    </w:p>
    <w:bookmarkEnd w:id="1091"/>
    <w:bookmarkStart w:name="z1211" w:id="10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1092"/>
    <w:bookmarkStart w:name="z1212" w:id="1093"/>
    <w:p>
      <w:pPr>
        <w:spacing w:after="0"/>
        <w:ind w:left="0"/>
        <w:jc w:val="both"/>
      </w:pPr>
      <w:r>
        <w:rPr>
          <w:rFonts w:ascii="Times New Roman"/>
          <w:b w:val="false"/>
          <w:i w:val="false"/>
          <w:color w:val="000000"/>
          <w:sz w:val="28"/>
        </w:rPr>
        <w:t>
      "5-4-бап. Қадағалап ден қою шаралары және санкциялар</w:t>
      </w:r>
    </w:p>
    <w:bookmarkEnd w:id="1093"/>
    <w:bookmarkStart w:name="z1213" w:id="1094"/>
    <w:p>
      <w:pPr>
        <w:spacing w:after="0"/>
        <w:ind w:left="0"/>
        <w:jc w:val="both"/>
      </w:pPr>
      <w:r>
        <w:rPr>
          <w:rFonts w:ascii="Times New Roman"/>
          <w:b w:val="false"/>
          <w:i w:val="false"/>
          <w:color w:val="000000"/>
          <w:sz w:val="28"/>
        </w:rPr>
        <w:t xml:space="preserve">
      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қадағалап ден қою шараларын және санкцияларды қолданады.";</w:t>
      </w:r>
    </w:p>
    <w:bookmarkEnd w:id="1094"/>
    <w:bookmarkStart w:name="z1214" w:id="10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4-1), 4-2) және 4-3) тармақшалармен толықтырылсын:</w:t>
      </w:r>
    </w:p>
    <w:bookmarkEnd w:id="1095"/>
    <w:bookmarkStart w:name="z1215" w:id="1096"/>
    <w:p>
      <w:pPr>
        <w:spacing w:after="0"/>
        <w:ind w:left="0"/>
        <w:jc w:val="both"/>
      </w:pPr>
      <w:r>
        <w:rPr>
          <w:rFonts w:ascii="Times New Roman"/>
          <w:b w:val="false"/>
          <w:i w:val="false"/>
          <w:color w:val="000000"/>
          <w:sz w:val="28"/>
        </w:rPr>
        <w:t>
      "4-1) кепіл берушінің кепіл мүлкін соттан тыс өткізу рәсімінің шеңберінде оның бағалау құнын айқындау үшін қарыз берушіге және (немесе) бағалаушыларға кепіл мүлкіне қолжетімділік ұсыну міндеті;</w:t>
      </w:r>
    </w:p>
    <w:bookmarkEnd w:id="1096"/>
    <w:bookmarkStart w:name="z1216" w:id="1097"/>
    <w:p>
      <w:pPr>
        <w:spacing w:after="0"/>
        <w:ind w:left="0"/>
        <w:jc w:val="both"/>
      </w:pPr>
      <w:r>
        <w:rPr>
          <w:rFonts w:ascii="Times New Roman"/>
          <w:b w:val="false"/>
          <w:i w:val="false"/>
          <w:color w:val="000000"/>
          <w:sz w:val="28"/>
        </w:rPr>
        <w:t>
      4-2) қарыз алушы өзі жауап беретін, кепілмен қамтамасыз етілген міндеттемені орындамаған немесе тиісінше орындамаған жағдайда, кепіл берушінің кепіл ұстаушының талаптарын соттан тыс тәртіппен қанағаттандыру мүмкіндігіне келісуі;</w:t>
      </w:r>
    </w:p>
    <w:bookmarkEnd w:id="1097"/>
    <w:bookmarkStart w:name="z1217" w:id="1098"/>
    <w:p>
      <w:pPr>
        <w:spacing w:after="0"/>
        <w:ind w:left="0"/>
        <w:jc w:val="both"/>
      </w:pPr>
      <w:r>
        <w:rPr>
          <w:rFonts w:ascii="Times New Roman"/>
          <w:b w:val="false"/>
          <w:i w:val="false"/>
          <w:color w:val="000000"/>
          <w:sz w:val="28"/>
        </w:rPr>
        <w:t xml:space="preserve">
      4-3) кепіл берушінің жеке басына байланысты өзгерістер болған күннен бастап он бес жұмыс күні ішінде кепіл берушінің қарыз ұстаушыға осындай барлық өзгерістер туралы ақпарат беру міндеті. </w:t>
      </w:r>
    </w:p>
    <w:bookmarkEnd w:id="1098"/>
    <w:bookmarkStart w:name="z1218" w:id="1099"/>
    <w:p>
      <w:pPr>
        <w:spacing w:after="0"/>
        <w:ind w:left="0"/>
        <w:jc w:val="both"/>
      </w:pPr>
      <w:r>
        <w:rPr>
          <w:rFonts w:ascii="Times New Roman"/>
          <w:b w:val="false"/>
          <w:i w:val="false"/>
          <w:color w:val="000000"/>
          <w:sz w:val="28"/>
        </w:rPr>
        <w:t>
      Кепіл берушінің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кепіл берушімен байланысу үшін пайдаланылатын байланыс ақпаратының және байланыс тәсілінің өзгеруі жатады;";</w:t>
      </w:r>
    </w:p>
    <w:bookmarkEnd w:id="1099"/>
    <w:bookmarkStart w:name="z1219" w:id="1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9-1-баптың</w:t>
      </w:r>
      <w:r>
        <w:rPr>
          <w:rFonts w:ascii="Times New Roman"/>
          <w:b w:val="false"/>
          <w:i w:val="false"/>
          <w:color w:val="000000"/>
          <w:sz w:val="28"/>
        </w:rPr>
        <w:t xml:space="preserve"> бірінші бөлігінде: </w:t>
      </w:r>
    </w:p>
    <w:bookmarkEnd w:id="1100"/>
    <w:bookmarkStart w:name="z1220" w:id="1101"/>
    <w:p>
      <w:pPr>
        <w:spacing w:after="0"/>
        <w:ind w:left="0"/>
        <w:jc w:val="both"/>
      </w:pPr>
      <w:r>
        <w:rPr>
          <w:rFonts w:ascii="Times New Roman"/>
          <w:b w:val="false"/>
          <w:i w:val="false"/>
          <w:color w:val="000000"/>
          <w:sz w:val="28"/>
        </w:rPr>
        <w:t>
      "10-тармақтарында" деген сөздерден кейін ", 61-11-бабы 5-тармағының 2) тармақшасында" деген сөздермен толықтырылсын;</w:t>
      </w:r>
    </w:p>
    <w:bookmarkEnd w:id="1101"/>
    <w:bookmarkStart w:name="z1221" w:id="1102"/>
    <w:p>
      <w:pPr>
        <w:spacing w:after="0"/>
        <w:ind w:left="0"/>
        <w:jc w:val="both"/>
      </w:pPr>
      <w:r>
        <w:rPr>
          <w:rFonts w:ascii="Times New Roman"/>
          <w:b w:val="false"/>
          <w:i w:val="false"/>
          <w:color w:val="000000"/>
          <w:sz w:val="28"/>
        </w:rPr>
        <w:t>
      "көзделген" деген сөздің алдынан ", сондай-ақ "Қазақстан Республикасының Ұлттық Банкі туралы" Қазақстан Республикасы Заңының 51-3-бабы 3-тармағының екінші бөлігінде" деген сөздермен толықтырылсын;</w:t>
      </w:r>
    </w:p>
    <w:bookmarkEnd w:id="1102"/>
    <w:bookmarkStart w:name="z1222" w:id="1103"/>
    <w:p>
      <w:pPr>
        <w:spacing w:after="0"/>
        <w:ind w:left="0"/>
        <w:jc w:val="both"/>
      </w:pPr>
      <w:r>
        <w:rPr>
          <w:rFonts w:ascii="Times New Roman"/>
          <w:b w:val="false"/>
          <w:i w:val="false"/>
          <w:color w:val="000000"/>
          <w:sz w:val="28"/>
        </w:rPr>
        <w:t xml:space="preserve">
      5) 21-баптың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тармақшасы алып тасталсын;</w:t>
      </w:r>
    </w:p>
    <w:bookmarkEnd w:id="1103"/>
    <w:bookmarkStart w:name="z1223" w:id="1104"/>
    <w:p>
      <w:pPr>
        <w:spacing w:after="0"/>
        <w:ind w:left="0"/>
        <w:jc w:val="both"/>
      </w:pPr>
      <w:r>
        <w:rPr>
          <w:rFonts w:ascii="Times New Roman"/>
          <w:b w:val="false"/>
          <w:i w:val="false"/>
          <w:color w:val="000000"/>
          <w:sz w:val="28"/>
        </w:rPr>
        <w:t xml:space="preserve">
      6) 24-баптың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4) тармақшасы алып тасталсын;</w:t>
      </w:r>
    </w:p>
    <w:bookmarkEnd w:id="1104"/>
    <w:bookmarkStart w:name="z1224" w:id="1105"/>
    <w:p>
      <w:pPr>
        <w:spacing w:after="0"/>
        <w:ind w:left="0"/>
        <w:jc w:val="both"/>
      </w:pPr>
      <w:r>
        <w:rPr>
          <w:rFonts w:ascii="Times New Roman"/>
          <w:b w:val="false"/>
          <w:i w:val="false"/>
          <w:color w:val="000000"/>
          <w:sz w:val="28"/>
        </w:rPr>
        <w:t xml:space="preserve">
      7) 25-баптың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"және жеке тұлға болып табылатын ипотекалық тұрғын үй қарызы бойынша кепіл беруші ипотека тіркелген жердегі органда тіркелген ипотеканы өткізуді сот тәртібінен тыс жүргізуден жазбаша бас тартуды бермегені" деген сөздер алып тасталсын;</w:t>
      </w:r>
    </w:p>
    <w:bookmarkEnd w:id="1105"/>
    <w:bookmarkStart w:name="z1225" w:id="1106"/>
    <w:p>
      <w:pPr>
        <w:spacing w:after="0"/>
        <w:ind w:left="0"/>
        <w:jc w:val="both"/>
      </w:pPr>
      <w:r>
        <w:rPr>
          <w:rFonts w:ascii="Times New Roman"/>
          <w:b w:val="false"/>
          <w:i w:val="false"/>
          <w:color w:val="000000"/>
          <w:sz w:val="28"/>
        </w:rPr>
        <w:t xml:space="preserve">
      8) 26-баптың </w:t>
      </w:r>
      <w:r>
        <w:rPr>
          <w:rFonts w:ascii="Times New Roman"/>
          <w:b w:val="false"/>
          <w:i w:val="false"/>
          <w:color w:val="000000"/>
          <w:sz w:val="28"/>
        </w:rPr>
        <w:t>7-1) тармақшасы</w:t>
      </w:r>
      <w:r>
        <w:rPr>
          <w:rFonts w:ascii="Times New Roman"/>
          <w:b w:val="false"/>
          <w:i w:val="false"/>
          <w:color w:val="000000"/>
          <w:sz w:val="28"/>
        </w:rPr>
        <w:t xml:space="preserve"> алып тасталсын;</w:t>
      </w:r>
    </w:p>
    <w:bookmarkEnd w:id="1106"/>
    <w:bookmarkStart w:name="z1226" w:id="1107"/>
    <w:p>
      <w:pPr>
        <w:spacing w:after="0"/>
        <w:ind w:left="0"/>
        <w:jc w:val="both"/>
      </w:pPr>
      <w:r>
        <w:rPr>
          <w:rFonts w:ascii="Times New Roman"/>
          <w:b w:val="false"/>
          <w:i w:val="false"/>
          <w:color w:val="000000"/>
          <w:sz w:val="28"/>
        </w:rPr>
        <w:t>
      9) мынадай мазмұндағы 33-1-баппен толықтырылсын:</w:t>
      </w:r>
    </w:p>
    <w:bookmarkEnd w:id="1107"/>
    <w:bookmarkStart w:name="z1227" w:id="1108"/>
    <w:p>
      <w:pPr>
        <w:spacing w:after="0"/>
        <w:ind w:left="0"/>
        <w:jc w:val="both"/>
      </w:pPr>
      <w:r>
        <w:rPr>
          <w:rFonts w:ascii="Times New Roman"/>
          <w:b w:val="false"/>
          <w:i w:val="false"/>
          <w:color w:val="000000"/>
          <w:sz w:val="28"/>
        </w:rPr>
        <w:t xml:space="preserve">
      "33-1-бап. Соттан тыс сауда-саттықты жарамсыз деп тану негіздері </w:t>
      </w:r>
    </w:p>
    <w:bookmarkEnd w:id="1108"/>
    <w:bookmarkStart w:name="z1228" w:id="1109"/>
    <w:p>
      <w:pPr>
        <w:spacing w:after="0"/>
        <w:ind w:left="0"/>
        <w:jc w:val="both"/>
      </w:pPr>
      <w:r>
        <w:rPr>
          <w:rFonts w:ascii="Times New Roman"/>
          <w:b w:val="false"/>
          <w:i w:val="false"/>
          <w:color w:val="000000"/>
          <w:sz w:val="28"/>
        </w:rPr>
        <w:t>
      Соттан тыс сауда-саттық мынадай негіздер бойынша сот тәртібімен жарамсыз деп танылуы мүмкін:</w:t>
      </w:r>
    </w:p>
    <w:bookmarkEnd w:id="1109"/>
    <w:bookmarkStart w:name="z1229" w:id="1110"/>
    <w:p>
      <w:pPr>
        <w:spacing w:after="0"/>
        <w:ind w:left="0"/>
        <w:jc w:val="both"/>
      </w:pPr>
      <w:r>
        <w:rPr>
          <w:rFonts w:ascii="Times New Roman"/>
          <w:b w:val="false"/>
          <w:i w:val="false"/>
          <w:color w:val="000000"/>
          <w:sz w:val="28"/>
        </w:rPr>
        <w:t xml:space="preserve">
      1)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мән-жайлардың болуы; </w:t>
      </w:r>
    </w:p>
    <w:bookmarkEnd w:id="1110"/>
    <w:bookmarkStart w:name="z1230" w:id="1111"/>
    <w:p>
      <w:pPr>
        <w:spacing w:after="0"/>
        <w:ind w:left="0"/>
        <w:jc w:val="both"/>
      </w:pPr>
      <w:r>
        <w:rPr>
          <w:rFonts w:ascii="Times New Roman"/>
          <w:b w:val="false"/>
          <w:i w:val="false"/>
          <w:color w:val="000000"/>
          <w:sz w:val="28"/>
        </w:rPr>
        <w:t xml:space="preserve">
      2) міндеттемелердің орындалмағаны туралы және ипотекалық шартты тіркеген органның сауда-саттықты ықтимал өткізуі туралы хабарламаны тіркеудің болмауы; </w:t>
      </w:r>
    </w:p>
    <w:bookmarkEnd w:id="1111"/>
    <w:bookmarkStart w:name="z1231" w:id="1112"/>
    <w:p>
      <w:pPr>
        <w:spacing w:after="0"/>
        <w:ind w:left="0"/>
        <w:jc w:val="both"/>
      </w:pPr>
      <w:r>
        <w:rPr>
          <w:rFonts w:ascii="Times New Roman"/>
          <w:b w:val="false"/>
          <w:i w:val="false"/>
          <w:color w:val="000000"/>
          <w:sz w:val="28"/>
        </w:rPr>
        <w:t xml:space="preserve">
      3) сауда-саттық туралы хабарландыру алғашқы жарияланған кезден бастап және оны өткізген кезге дейін осы Заңның </w:t>
      </w:r>
      <w:r>
        <w:rPr>
          <w:rFonts w:ascii="Times New Roman"/>
          <w:b w:val="false"/>
          <w:i w:val="false"/>
          <w:color w:val="000000"/>
          <w:sz w:val="28"/>
        </w:rPr>
        <w:t>25-бабы</w:t>
      </w:r>
      <w:r>
        <w:rPr>
          <w:rFonts w:ascii="Times New Roman"/>
          <w:b w:val="false"/>
          <w:i w:val="false"/>
          <w:color w:val="000000"/>
          <w:sz w:val="28"/>
        </w:rPr>
        <w:t xml:space="preserve"> 1-тармағының 4) тармақшасында көзделген мерзімнің бұзылуы;</w:t>
      </w:r>
    </w:p>
    <w:bookmarkEnd w:id="1112"/>
    <w:bookmarkStart w:name="z1232" w:id="1113"/>
    <w:p>
      <w:pPr>
        <w:spacing w:after="0"/>
        <w:ind w:left="0"/>
        <w:jc w:val="both"/>
      </w:pPr>
      <w:r>
        <w:rPr>
          <w:rFonts w:ascii="Times New Roman"/>
          <w:b w:val="false"/>
          <w:i w:val="false"/>
          <w:color w:val="000000"/>
          <w:sz w:val="28"/>
        </w:rPr>
        <w:t>
      4) егер қарыз алушының кепілмен қамтамасыз етілген міндеттемесін орындау мерзімінің өтуі міндеттеменің орындалмауы туралы хабарлама табыс етілген кезге екі айдан аз болса;</w:t>
      </w:r>
    </w:p>
    <w:bookmarkEnd w:id="1113"/>
    <w:bookmarkStart w:name="z1233" w:id="1114"/>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28-бабына</w:t>
      </w:r>
      <w:r>
        <w:rPr>
          <w:rFonts w:ascii="Times New Roman"/>
          <w:b w:val="false"/>
          <w:i w:val="false"/>
          <w:color w:val="000000"/>
          <w:sz w:val="28"/>
        </w:rPr>
        <w:t xml:space="preserve"> сәйкес жылжымайтын мүліктің орналасқан жері бойынша облыс, республикалық маңызы бар қала, Қазақстан Республикасының астанасы аумағында таратылатын мерзімді баспа басылымдарында сауда-саттық туралы хабарландыруды қазақ және орыс тілдерінде жариялаудың болмауы;</w:t>
      </w:r>
    </w:p>
    <w:bookmarkEnd w:id="1114"/>
    <w:bookmarkStart w:name="z1234" w:id="1115"/>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мерзімді баспа басылымдарында сауда-саттық туралы хабарландырудың сауда-саттық өткізілгенге дейін күнтізбелік он күннен аз мерзімде жариялануы;</w:t>
      </w:r>
    </w:p>
    <w:bookmarkEnd w:id="1115"/>
    <w:bookmarkStart w:name="z1235" w:id="1116"/>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27-баптарында</w:t>
      </w:r>
      <w:r>
        <w:rPr>
          <w:rFonts w:ascii="Times New Roman"/>
          <w:b w:val="false"/>
          <w:i w:val="false"/>
          <w:color w:val="000000"/>
          <w:sz w:val="28"/>
        </w:rPr>
        <w:t xml:space="preserve"> көзделген хабарламаларда мәліметтердің болмауы; </w:t>
      </w:r>
    </w:p>
    <w:bookmarkEnd w:id="1116"/>
    <w:bookmarkStart w:name="z1236" w:id="1117"/>
    <w:p>
      <w:pPr>
        <w:spacing w:after="0"/>
        <w:ind w:left="0"/>
        <w:jc w:val="both"/>
      </w:pPr>
      <w:r>
        <w:rPr>
          <w:rFonts w:ascii="Times New Roman"/>
          <w:b w:val="false"/>
          <w:i w:val="false"/>
          <w:color w:val="000000"/>
          <w:sz w:val="28"/>
        </w:rPr>
        <w:t xml:space="preserve">
      8) сауда-саттық туралы хабарландыруда осы Заңның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ақпараттың болмауы;</w:t>
      </w:r>
    </w:p>
    <w:bookmarkEnd w:id="1117"/>
    <w:bookmarkStart w:name="z1237" w:id="1118"/>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талаптардың бұзылуы;</w:t>
      </w:r>
    </w:p>
    <w:bookmarkEnd w:id="1118"/>
    <w:bookmarkStart w:name="z1238" w:id="1119"/>
    <w:p>
      <w:pPr>
        <w:spacing w:after="0"/>
        <w:ind w:left="0"/>
        <w:jc w:val="both"/>
      </w:pPr>
      <w:r>
        <w:rPr>
          <w:rFonts w:ascii="Times New Roman"/>
          <w:b w:val="false"/>
          <w:i w:val="false"/>
          <w:color w:val="000000"/>
          <w:sz w:val="28"/>
        </w:rPr>
        <w:t>
      10) сенім білдірілген тұлғада сауда-саттық өткізуге өкілеттіктердің болмауы.".</w:t>
      </w:r>
    </w:p>
    <w:bookmarkEnd w:id="1119"/>
    <w:bookmarkStart w:name="z1239" w:id="1120"/>
    <w:p>
      <w:pPr>
        <w:spacing w:after="0"/>
        <w:ind w:left="0"/>
        <w:jc w:val="both"/>
      </w:pPr>
      <w:r>
        <w:rPr>
          <w:rFonts w:ascii="Times New Roman"/>
          <w:b w:val="false"/>
          <w:i w:val="false"/>
          <w:color w:val="000000"/>
          <w:sz w:val="28"/>
        </w:rPr>
        <w:t xml:space="preserve">
      11.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87-құжат; 2001 ж. № 24, 338-құжат; 2003 ж., № 15, 138-құжат; 2005 ж., № 14, 55-құжат; 2013 ж., № 14, 72-құжат):</w:t>
      </w:r>
    </w:p>
    <w:bookmarkEnd w:id="1120"/>
    <w:bookmarkStart w:name="z1240" w:id="1121"/>
    <w:p>
      <w:pPr>
        <w:spacing w:after="0"/>
        <w:ind w:left="0"/>
        <w:jc w:val="both"/>
      </w:pPr>
      <w:r>
        <w:rPr>
          <w:rFonts w:ascii="Times New Roman"/>
          <w:b w:val="false"/>
          <w:i w:val="false"/>
          <w:color w:val="000000"/>
          <w:sz w:val="28"/>
        </w:rPr>
        <w:t>
      1) осы Заңда қолданылатын ұғымдардың он екінші бөлігіндегі "және қайта есепке алу" деген сөздер алып тасталсын;</w:t>
      </w:r>
    </w:p>
    <w:bookmarkEnd w:id="1121"/>
    <w:bookmarkStart w:name="z1241" w:id="1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78-баптың</w:t>
      </w:r>
      <w:r>
        <w:rPr>
          <w:rFonts w:ascii="Times New Roman"/>
          <w:b w:val="false"/>
          <w:i w:val="false"/>
          <w:color w:val="000000"/>
          <w:sz w:val="28"/>
        </w:rPr>
        <w:t xml:space="preserve"> бірінші бөлігіндегі "және Қазақстан Республикасы Ұлттық Банкiнiң қайта есепке алуына" деген сөздер алып тасталсын;</w:t>
      </w:r>
    </w:p>
    <w:bookmarkEnd w:id="1122"/>
    <w:bookmarkStart w:name="z1242" w:id="1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82-баптың</w:t>
      </w:r>
      <w:r>
        <w:rPr>
          <w:rFonts w:ascii="Times New Roman"/>
          <w:b w:val="false"/>
          <w:i w:val="false"/>
          <w:color w:val="000000"/>
          <w:sz w:val="28"/>
        </w:rPr>
        <w:t xml:space="preserve"> екінші бөлігі мынадай редакцияда жазылсын:</w:t>
      </w:r>
    </w:p>
    <w:bookmarkEnd w:id="1123"/>
    <w:bookmarkStart w:name="z1243" w:id="1124"/>
    <w:p>
      <w:pPr>
        <w:spacing w:after="0"/>
        <w:ind w:left="0"/>
        <w:jc w:val="both"/>
      </w:pPr>
      <w:r>
        <w:rPr>
          <w:rFonts w:ascii="Times New Roman"/>
          <w:b w:val="false"/>
          <w:i w:val="false"/>
          <w:color w:val="000000"/>
          <w:sz w:val="28"/>
        </w:rPr>
        <w:t>
      "Қазақстан Республикасының аумағында берілген вексель валютасы теңге болып табылады. Қазақстан Республикасының аумағында Қазақстан Республикасының резиденті Қазақстан Республикасының бейрезиденттерімен операциялар бойынша шығарған, шетел валютасындағы вексельдің айналысына жол беріледі.";</w:t>
      </w:r>
    </w:p>
    <w:bookmarkEnd w:id="1124"/>
    <w:bookmarkStart w:name="z1244" w:id="1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86-бапта</w:t>
      </w:r>
      <w:r>
        <w:rPr>
          <w:rFonts w:ascii="Times New Roman"/>
          <w:b w:val="false"/>
          <w:i w:val="false"/>
          <w:color w:val="000000"/>
          <w:sz w:val="28"/>
        </w:rPr>
        <w:t>:</w:t>
      </w:r>
    </w:p>
    <w:bookmarkEnd w:id="1125"/>
    <w:bookmarkStart w:name="z1245" w:id="1126"/>
    <w:p>
      <w:pPr>
        <w:spacing w:after="0"/>
        <w:ind w:left="0"/>
        <w:jc w:val="both"/>
      </w:pPr>
      <w:r>
        <w:rPr>
          <w:rFonts w:ascii="Times New Roman"/>
          <w:b w:val="false"/>
          <w:i w:val="false"/>
          <w:color w:val="000000"/>
          <w:sz w:val="28"/>
        </w:rPr>
        <w:t>
      екінші және үшінші бөліктер алып тасталсын;</w:t>
      </w:r>
    </w:p>
    <w:bookmarkEnd w:id="1126"/>
    <w:bookmarkStart w:name="z1246" w:id="1127"/>
    <w:p>
      <w:pPr>
        <w:spacing w:after="0"/>
        <w:ind w:left="0"/>
        <w:jc w:val="both"/>
      </w:pPr>
      <w:r>
        <w:rPr>
          <w:rFonts w:ascii="Times New Roman"/>
          <w:b w:val="false"/>
          <w:i w:val="false"/>
          <w:color w:val="000000"/>
          <w:sz w:val="28"/>
        </w:rPr>
        <w:t>
      төртінші бөліктегі "мен қайта есепке алу" деген сөздер алып тасталсын;</w:t>
      </w:r>
    </w:p>
    <w:bookmarkEnd w:id="1127"/>
    <w:bookmarkStart w:name="z1247" w:id="1128"/>
    <w:p>
      <w:pPr>
        <w:spacing w:after="0"/>
        <w:ind w:left="0"/>
        <w:jc w:val="both"/>
      </w:pPr>
      <w:r>
        <w:rPr>
          <w:rFonts w:ascii="Times New Roman"/>
          <w:b w:val="false"/>
          <w:i w:val="false"/>
          <w:color w:val="000000"/>
          <w:sz w:val="28"/>
        </w:rPr>
        <w:t>
      бесінші бөлік алып тасталсын.</w:t>
      </w:r>
    </w:p>
    <w:bookmarkEnd w:id="1128"/>
    <w:bookmarkStart w:name="z1248" w:id="1129"/>
    <w:p>
      <w:pPr>
        <w:spacing w:after="0"/>
        <w:ind w:left="0"/>
        <w:jc w:val="both"/>
      </w:pPr>
      <w:r>
        <w:rPr>
          <w:rFonts w:ascii="Times New Roman"/>
          <w:b w:val="false"/>
          <w:i w:val="false"/>
          <w:color w:val="000000"/>
          <w:sz w:val="28"/>
        </w:rPr>
        <w:t xml:space="preserve">
      12.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29"/>
    <w:bookmarkStart w:name="z1249" w:id="1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"аудит," деген сөзден кейін "өзге ақпарат аудиті," деген сөздермен толықтырылсын;</w:t>
      </w:r>
    </w:p>
    <w:bookmarkStart w:name="z1251" w:id="1131"/>
    <w:p>
      <w:pPr>
        <w:spacing w:after="0"/>
        <w:ind w:left="0"/>
        <w:jc w:val="both"/>
      </w:pPr>
      <w:r>
        <w:rPr>
          <w:rFonts w:ascii="Times New Roman"/>
          <w:b w:val="false"/>
          <w:i w:val="false"/>
          <w:color w:val="000000"/>
          <w:sz w:val="28"/>
        </w:rPr>
        <w:t>
      мынадай мазмұндағы 11-4) және 11-5) тармақшалармен толықтырылсын:</w:t>
      </w:r>
    </w:p>
    <w:bookmarkEnd w:id="1131"/>
    <w:bookmarkStart w:name="z1252" w:id="1132"/>
    <w:p>
      <w:pPr>
        <w:spacing w:after="0"/>
        <w:ind w:left="0"/>
        <w:jc w:val="both"/>
      </w:pPr>
      <w:r>
        <w:rPr>
          <w:rFonts w:ascii="Times New Roman"/>
          <w:b w:val="false"/>
          <w:i w:val="false"/>
          <w:color w:val="000000"/>
          <w:sz w:val="28"/>
        </w:rPr>
        <w:t>
      "11-4) өзге ақпарат аудиті – "</w:t>
      </w:r>
      <w:r>
        <w:rPr>
          <w:rFonts w:ascii="Times New Roman"/>
          <w:b w:val="false"/>
          <w:i w:val="false"/>
          <w:color w:val="000000"/>
          <w:sz w:val="28"/>
        </w:rPr>
        <w:t>Қазақстан Республикасындағы банктер және банк қызмет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жүзеге асырылатын, тәуекелдерді басқару және ішкі бақылау жүйесін бағалауға, оның ішінде стратегия мен бизнес модельге қатысты, корпоративтік басқару жүйесін бағалауға, ақпараттық технологиялардың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iс-қимыл саласындағы ішкі бақылау жүйесінің тиімділігін бағалауға қатысты процестерді және қаржылық есептілікпен байланысты емес ақпаратты тексеру;</w:t>
      </w:r>
    </w:p>
    <w:bookmarkEnd w:id="1132"/>
    <w:bookmarkStart w:name="z1253" w:id="1133"/>
    <w:p>
      <w:pPr>
        <w:spacing w:after="0"/>
        <w:ind w:left="0"/>
        <w:jc w:val="both"/>
      </w:pPr>
      <w:r>
        <w:rPr>
          <w:rFonts w:ascii="Times New Roman"/>
          <w:b w:val="false"/>
          <w:i w:val="false"/>
          <w:color w:val="000000"/>
          <w:sz w:val="28"/>
        </w:rPr>
        <w:t>
      11-5) өзге ақпарат аудиті бойынша аудиторлық қорытынды – өзге ақпарат аудитінің нәтижелері бойынша жасалған қорытынды;";</w:t>
      </w:r>
    </w:p>
    <w:bookmarkEnd w:id="1133"/>
    <w:bookmarkStart w:name="z1254" w:id="113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4-4) тармақшамен толықтырылсын:</w:t>
      </w:r>
    </w:p>
    <w:bookmarkEnd w:id="1134"/>
    <w:bookmarkStart w:name="z1255" w:id="1135"/>
    <w:p>
      <w:pPr>
        <w:spacing w:after="0"/>
        <w:ind w:left="0"/>
        <w:jc w:val="both"/>
      </w:pPr>
      <w:r>
        <w:rPr>
          <w:rFonts w:ascii="Times New Roman"/>
          <w:b w:val="false"/>
          <w:i w:val="false"/>
          <w:color w:val="000000"/>
          <w:sz w:val="28"/>
        </w:rPr>
        <w:t>
      "4-4) өзге ақпарат аудитін жүргізу және өзге ақпарат аудиті бойынша аудиторлық қорытынды жасау;";</w:t>
      </w:r>
    </w:p>
    <w:bookmarkEnd w:id="1135"/>
    <w:bookmarkStart w:name="z1256" w:id="1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 xml:space="preserve">: </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258" w:id="1137"/>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төртінші, бесінші, алтыншы, сегізінші және он бірінші абзацтарында көрсетілген ұйымдарға аудит жүргізу кезінде аудиторлық ұйым қаржылық есептілікте қамтылған ақпараттың халықаралық қаржылық есептілік стандарттарының және Қазақстан Республикасы Ұлттық Банкінің (бұдан әрі – Ұлттық Банк) халықаралық қаржылық есептілік стандарттарына сәйкес әзірленген нормативтік құқықтық актілерінің талаптарына сәйкестігін тексеруді жүзеге асырады.";</w:t>
      </w:r>
    </w:p>
    <w:bookmarkEnd w:id="1137"/>
    <w:bookmarkStart w:name="z1259" w:id="1138"/>
    <w:p>
      <w:pPr>
        <w:spacing w:after="0"/>
        <w:ind w:left="0"/>
        <w:jc w:val="both"/>
      </w:pPr>
      <w:r>
        <w:rPr>
          <w:rFonts w:ascii="Times New Roman"/>
          <w:b w:val="false"/>
          <w:i w:val="false"/>
          <w:color w:val="000000"/>
          <w:sz w:val="28"/>
        </w:rPr>
        <w:t>
      мынадай мазмұндағы 5-тармақпен толықтырылсын:</w:t>
      </w:r>
    </w:p>
    <w:bookmarkEnd w:id="1138"/>
    <w:bookmarkStart w:name="z1260" w:id="1139"/>
    <w:p>
      <w:pPr>
        <w:spacing w:after="0"/>
        <w:ind w:left="0"/>
        <w:jc w:val="both"/>
      </w:pPr>
      <w:r>
        <w:rPr>
          <w:rFonts w:ascii="Times New Roman"/>
          <w:b w:val="false"/>
          <w:i w:val="false"/>
          <w:color w:val="000000"/>
          <w:sz w:val="28"/>
        </w:rPr>
        <w:t>
      "5. Өзге ақпарат аудиті Ұлттық Банктің талап етуі бойынша Қазақстан Республикасының заңнамасына сәйкес жүзеге асырылады.";</w:t>
      </w:r>
    </w:p>
    <w:bookmarkEnd w:id="1139"/>
    <w:bookmarkStart w:name="z1261" w:id="1140"/>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2-тармағында</w:t>
      </w:r>
      <w:r>
        <w:rPr>
          <w:rFonts w:ascii="Times New Roman"/>
          <w:b w:val="false"/>
          <w:i w:val="false"/>
          <w:color w:val="000000"/>
          <w:sz w:val="28"/>
        </w:rPr>
        <w:t>:</w:t>
      </w:r>
    </w:p>
    <w:bookmarkEnd w:id="1140"/>
    <w:bookmarkStart w:name="z1262" w:id="1141"/>
    <w:p>
      <w:pPr>
        <w:spacing w:after="0"/>
        <w:ind w:left="0"/>
        <w:jc w:val="both"/>
      </w:pPr>
      <w:r>
        <w:rPr>
          <w:rFonts w:ascii="Times New Roman"/>
          <w:b w:val="false"/>
          <w:i w:val="false"/>
          <w:color w:val="000000"/>
          <w:sz w:val="28"/>
        </w:rPr>
        <w:t>
      бірінші бөліктің бесінші абзацындағы "инвестициялық портфельді басқарушылар" деген сөздер "акционерлік қоғамның ұйымдық-құқықтық нысанында құрылған бағалы қағаздар нарығына кәсіби қатысушылар" деген сөздермен ауыстырылсын;</w:t>
      </w:r>
    </w:p>
    <w:bookmarkEnd w:id="1141"/>
    <w:bookmarkStart w:name="z1263" w:id="1142"/>
    <w:p>
      <w:pPr>
        <w:spacing w:after="0"/>
        <w:ind w:left="0"/>
        <w:jc w:val="both"/>
      </w:pPr>
      <w:r>
        <w:rPr>
          <w:rFonts w:ascii="Times New Roman"/>
          <w:b w:val="false"/>
          <w:i w:val="false"/>
          <w:color w:val="000000"/>
          <w:sz w:val="28"/>
        </w:rPr>
        <w:t>
      мынадай мазмұндағы төртінші бөлікпен толықтырылсын:</w:t>
      </w:r>
    </w:p>
    <w:bookmarkEnd w:id="1142"/>
    <w:bookmarkStart w:name="z1264" w:id="1143"/>
    <w:p>
      <w:pPr>
        <w:spacing w:after="0"/>
        <w:ind w:left="0"/>
        <w:jc w:val="both"/>
      </w:pPr>
      <w:r>
        <w:rPr>
          <w:rFonts w:ascii="Times New Roman"/>
          <w:b w:val="false"/>
          <w:i w:val="false"/>
          <w:color w:val="000000"/>
          <w:sz w:val="28"/>
        </w:rPr>
        <w:t>
      "Осы тармақтың талаптары сот банкрот деп таныған акционерлік қоғамдарға, сондай-ақ Ұлттық Банк лицензиясынан айырған және (немесе) мәжбүрлеп тарату процесiнде тұрған банктерге, сақтандыру (қайта сақтандыру) ұйымдарына қолданылмайды.";</w:t>
      </w:r>
    </w:p>
    <w:bookmarkEnd w:id="1143"/>
    <w:bookmarkStart w:name="z1265" w:id="1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"Қазақстан Республикасының Ұлттық Банкімен (бұдан әрі – Ұлттық Банк)" деген сөздер "Ұлттық Банкпен" деген сөздермен ауыстырылсын;</w:t>
      </w:r>
    </w:p>
    <w:bookmarkStart w:name="z1267" w:id="1145"/>
    <w:p>
      <w:pPr>
        <w:spacing w:after="0"/>
        <w:ind w:left="0"/>
        <w:jc w:val="both"/>
      </w:pPr>
      <w:r>
        <w:rPr>
          <w:rFonts w:ascii="Times New Roman"/>
          <w:b w:val="false"/>
          <w:i w:val="false"/>
          <w:color w:val="000000"/>
          <w:sz w:val="28"/>
        </w:rPr>
        <w:t>
      мынадай мазмұндағы 1-3) тармақшамен толықтырылсын:</w:t>
      </w:r>
    </w:p>
    <w:bookmarkEnd w:id="1145"/>
    <w:bookmarkStart w:name="z1268" w:id="1146"/>
    <w:p>
      <w:pPr>
        <w:spacing w:after="0"/>
        <w:ind w:left="0"/>
        <w:jc w:val="both"/>
      </w:pPr>
      <w:r>
        <w:rPr>
          <w:rFonts w:ascii="Times New Roman"/>
          <w:b w:val="false"/>
          <w:i w:val="false"/>
          <w:color w:val="000000"/>
          <w:sz w:val="28"/>
        </w:rPr>
        <w:t>
      "1-3) Ұлттық Банктің нормативтік құқықтық актісінде айқындалатын өзге ақпарат аудиті шеңберінде тексерілуге жататын мәселелер тізбесін, өзге ақпарат аудиті бойынша аудиторлық қорытындының мазмұнына, аудиторлық ұйымның оны ұсыну мерзімдеріне қойылатын талаптарды, өзге ақпарат аудитіне тартылатын аудиторлық ұйымның құрамындағы аудиторларға қойылатын талаптарды келіседі;";</w:t>
      </w:r>
    </w:p>
    <w:bookmarkEnd w:id="1146"/>
    <w:bookmarkStart w:name="z1269" w:id="11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1147"/>
    <w:bookmarkStart w:name="z1270" w:id="1148"/>
    <w:p>
      <w:pPr>
        <w:spacing w:after="0"/>
        <w:ind w:left="0"/>
        <w:jc w:val="both"/>
      </w:pPr>
      <w:r>
        <w:rPr>
          <w:rFonts w:ascii="Times New Roman"/>
          <w:b w:val="false"/>
          <w:i w:val="false"/>
          <w:color w:val="000000"/>
          <w:sz w:val="28"/>
        </w:rPr>
        <w:t>
      тақырып "аудит" деген сөзден кейін ", өзге ақпарат аудитін" деген сөздермен толықтырылсын;</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"бойынша аудит" деген сөздерден кейін ", өзге ақпарат аудиті"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273" w:id="1149"/>
    <w:p>
      <w:pPr>
        <w:spacing w:after="0"/>
        <w:ind w:left="0"/>
        <w:jc w:val="both"/>
      </w:pPr>
      <w:r>
        <w:rPr>
          <w:rFonts w:ascii="Times New Roman"/>
          <w:b w:val="false"/>
          <w:i w:val="false"/>
          <w:color w:val="000000"/>
          <w:sz w:val="28"/>
        </w:rPr>
        <w:t>
      "Аудиторлық ұйым клиенттердің келісуімен Ұлттық Банкке беретін мәліметтерді қоспағанда, өзге ақпарат аудитін жүргізуге арналған шартты орындау кезінде аудитор және (немесе) аудиторлық ұйым алған мәліметтер коммерциялық құпияны құрайды.";</w:t>
      </w:r>
    </w:p>
    <w:bookmarkEnd w:id="1149"/>
    <w:bookmarkStart w:name="z1274" w:id="11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21-бапта</w:t>
      </w:r>
      <w:r>
        <w:rPr>
          <w:rFonts w:ascii="Times New Roman"/>
          <w:b w:val="false"/>
          <w:i w:val="false"/>
          <w:color w:val="000000"/>
          <w:sz w:val="28"/>
        </w:rPr>
        <w:t>:</w:t>
      </w:r>
    </w:p>
    <w:bookmarkEnd w:id="1150"/>
    <w:bookmarkStart w:name="z1275" w:id="1151"/>
    <w:p>
      <w:pPr>
        <w:spacing w:after="0"/>
        <w:ind w:left="0"/>
        <w:jc w:val="both"/>
      </w:pPr>
      <w:r>
        <w:rPr>
          <w:rFonts w:ascii="Times New Roman"/>
          <w:b w:val="false"/>
          <w:i w:val="false"/>
          <w:color w:val="000000"/>
          <w:sz w:val="28"/>
        </w:rPr>
        <w:t>
      1-тармақта:</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"мақсаттағы аудит" деген сөздерден кейін ", өзге ақпарат аудитін" деген сөздермен толықтырылсын;</w:t>
      </w:r>
    </w:p>
    <w:bookmarkStart w:name="z1277" w:id="1152"/>
    <w:p>
      <w:pPr>
        <w:spacing w:after="0"/>
        <w:ind w:left="0"/>
        <w:jc w:val="both"/>
      </w:pPr>
      <w:r>
        <w:rPr>
          <w:rFonts w:ascii="Times New Roman"/>
          <w:b w:val="false"/>
          <w:i w:val="false"/>
          <w:color w:val="000000"/>
          <w:sz w:val="28"/>
        </w:rPr>
        <w:t>
      мынадай мазмұндағы 2-2) тармақшамен толықтырылсын:</w:t>
      </w:r>
    </w:p>
    <w:bookmarkEnd w:id="1152"/>
    <w:bookmarkStart w:name="z1278" w:id="1153"/>
    <w:p>
      <w:pPr>
        <w:spacing w:after="0"/>
        <w:ind w:left="0"/>
        <w:jc w:val="both"/>
      </w:pPr>
      <w:r>
        <w:rPr>
          <w:rFonts w:ascii="Times New Roman"/>
          <w:b w:val="false"/>
          <w:i w:val="false"/>
          <w:color w:val="000000"/>
          <w:sz w:val="28"/>
        </w:rPr>
        <w:t>
      "2-2) өзге ақпарат аудитін жүргiзуге арналған шарттың талаптарын орындау үшiн ішкі саясат пен рәсімдер, тәуекелдерді басқару және ішкі бақылау жүйесі, ақпараттық технологиялардың тәуекелдерін басқару жүйесі, ақпараттық қауіпсіздік жүйесі, корпоративтік басқару жүйесі,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 бойынша қажеттi құжаттаманы сұратуға және тексеруге;";</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"мақсаттағы аудит" деген сөздерден кейін ", өзге ақпарат аудитін"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81" w:id="1154"/>
    <w:p>
      <w:pPr>
        <w:spacing w:after="0"/>
        <w:ind w:left="0"/>
        <w:jc w:val="both"/>
      </w:pPr>
      <w:r>
        <w:rPr>
          <w:rFonts w:ascii="Times New Roman"/>
          <w:b w:val="false"/>
          <w:i w:val="false"/>
          <w:color w:val="000000"/>
          <w:sz w:val="28"/>
        </w:rPr>
        <w:t>
      5) тармақша "коммерциялық" деген сөздің алдынан "Қазақстан Республикасының заңдарында көзделген жағдайларды қоспағанда," деген сөздермен толықтырылсын;</w:t>
      </w:r>
    </w:p>
    <w:bookmarkEnd w:id="1154"/>
    <w:bookmarkStart w:name="z1282" w:id="1155"/>
    <w:p>
      <w:pPr>
        <w:spacing w:after="0"/>
        <w:ind w:left="0"/>
        <w:jc w:val="both"/>
      </w:pPr>
      <w:r>
        <w:rPr>
          <w:rFonts w:ascii="Times New Roman"/>
          <w:b w:val="false"/>
          <w:i w:val="false"/>
          <w:color w:val="000000"/>
          <w:sz w:val="28"/>
        </w:rPr>
        <w:t>
      9) тармақша мынадай редакцияда жазылсын:</w:t>
      </w:r>
    </w:p>
    <w:bookmarkEnd w:id="1155"/>
    <w:bookmarkStart w:name="z1283" w:id="1156"/>
    <w:p>
      <w:pPr>
        <w:spacing w:after="0"/>
        <w:ind w:left="0"/>
        <w:jc w:val="both"/>
      </w:pPr>
      <w:r>
        <w:rPr>
          <w:rFonts w:ascii="Times New Roman"/>
          <w:b w:val="false"/>
          <w:i w:val="false"/>
          <w:color w:val="000000"/>
          <w:sz w:val="28"/>
        </w:rPr>
        <w:t>
      "9) банктің, сақтандыру (қайта сақтандыру) ұйымының, бағалы қағаздар нарығы кәсіби қатысушыларының өзге ақпаратының аудиті бойынша аудиторлық қорытындыны Қазақстан Республикасының заңнамасында белгіленген мерзімдерде Ұлттық Банкке ұсынуға;";</w:t>
      </w:r>
    </w:p>
    <w:bookmarkEnd w:id="1156"/>
    <w:bookmarkStart w:name="z1284" w:id="11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24-бапта</w:t>
      </w:r>
      <w:r>
        <w:rPr>
          <w:rFonts w:ascii="Times New Roman"/>
          <w:b w:val="false"/>
          <w:i w:val="false"/>
          <w:color w:val="000000"/>
          <w:sz w:val="28"/>
        </w:rPr>
        <w:t>:</w:t>
      </w:r>
    </w:p>
    <w:bookmarkEnd w:id="1157"/>
    <w:bookmarkStart w:name="z1285" w:id="1158"/>
    <w:p>
      <w:pPr>
        <w:spacing w:after="0"/>
        <w:ind w:left="0"/>
        <w:jc w:val="both"/>
      </w:pPr>
      <w:r>
        <w:rPr>
          <w:rFonts w:ascii="Times New Roman"/>
          <w:b w:val="false"/>
          <w:i w:val="false"/>
          <w:color w:val="000000"/>
          <w:sz w:val="28"/>
        </w:rPr>
        <w:t>
      тақырыптағы "квазимемлекеттік сектор субъектілеріне арнайы мақсаттағы аудит, салықтар бойынша аудит" деген сөздер "салықтар бойынша аудит, квазимемлекеттік сектор субъектілеріне арнайы мақсаттағы аудит, өзге ақпарат аудитін" деген сөздермен ауыстырылсын;</w:t>
      </w:r>
    </w:p>
    <w:bookmarkEnd w:id="1158"/>
    <w:bookmarkStart w:name="z1286" w:id="1159"/>
    <w:p>
      <w:pPr>
        <w:spacing w:after="0"/>
        <w:ind w:left="0"/>
        <w:jc w:val="both"/>
      </w:pPr>
      <w:r>
        <w:rPr>
          <w:rFonts w:ascii="Times New Roman"/>
          <w:b w:val="false"/>
          <w:i w:val="false"/>
          <w:color w:val="000000"/>
          <w:sz w:val="28"/>
        </w:rPr>
        <w:t>
      бірінші бөлікте:</w:t>
      </w:r>
    </w:p>
    <w:bookmarkEnd w:id="1159"/>
    <w:bookmarkStart w:name="z1287" w:id="1160"/>
    <w:p>
      <w:pPr>
        <w:spacing w:after="0"/>
        <w:ind w:left="0"/>
        <w:jc w:val="both"/>
      </w:pPr>
      <w:r>
        <w:rPr>
          <w:rFonts w:ascii="Times New Roman"/>
          <w:b w:val="false"/>
          <w:i w:val="false"/>
          <w:color w:val="000000"/>
          <w:sz w:val="28"/>
        </w:rPr>
        <w:t>
      екінші абзац "мақсаттағы аудитті" деген сөздерден кейін ", өзге ақпарат аудитін" деген сөздермен толықтырылсын;</w:t>
      </w:r>
    </w:p>
    <w:bookmarkEnd w:id="1160"/>
    <w:bookmarkStart w:name="z1288" w:id="1161"/>
    <w:p>
      <w:pPr>
        <w:spacing w:after="0"/>
        <w:ind w:left="0"/>
        <w:jc w:val="both"/>
      </w:pPr>
      <w:r>
        <w:rPr>
          <w:rFonts w:ascii="Times New Roman"/>
          <w:b w:val="false"/>
          <w:i w:val="false"/>
          <w:color w:val="000000"/>
          <w:sz w:val="28"/>
        </w:rPr>
        <w:t>
      жетінші абзац "мақсаттағы аудит" деген сөздерден кейін ", өзге ақпарат аудитін" деген сөздермен толықтырылсын;</w:t>
      </w:r>
    </w:p>
    <w:bookmarkEnd w:id="1161"/>
    <w:bookmarkStart w:name="z1289" w:id="1162"/>
    <w:p>
      <w:pPr>
        <w:spacing w:after="0"/>
        <w:ind w:left="0"/>
        <w:jc w:val="both"/>
      </w:pPr>
      <w:r>
        <w:rPr>
          <w:rFonts w:ascii="Times New Roman"/>
          <w:b w:val="false"/>
          <w:i w:val="false"/>
          <w:color w:val="000000"/>
          <w:sz w:val="28"/>
        </w:rPr>
        <w:t>
      сегізінші абзац "мақсаттағы аудит" деген сөздерден кейін ", өзге ақпарат аудитін" деген сөздермен толықтырылсын;</w:t>
      </w:r>
    </w:p>
    <w:bookmarkEnd w:id="1162"/>
    <w:bookmarkStart w:name="z1290" w:id="11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1163"/>
    <w:bookmarkStart w:name="z1291" w:id="1164"/>
    <w:p>
      <w:pPr>
        <w:spacing w:after="0"/>
        <w:ind w:left="0"/>
        <w:jc w:val="both"/>
      </w:pPr>
      <w:r>
        <w:rPr>
          <w:rFonts w:ascii="Times New Roman"/>
          <w:b w:val="false"/>
          <w:i w:val="false"/>
          <w:color w:val="000000"/>
          <w:sz w:val="28"/>
        </w:rPr>
        <w:t>
      1-тармақтың 1) тармақшасы "мақсаттағы аудит" деген сөздерден кейін ", өзге ақпарат аудитін" деген сөздермен толықтырылсын;</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93" w:id="1165"/>
    <w:p>
      <w:pPr>
        <w:spacing w:after="0"/>
        <w:ind w:left="0"/>
        <w:jc w:val="both"/>
      </w:pPr>
      <w:r>
        <w:rPr>
          <w:rFonts w:ascii="Times New Roman"/>
          <w:b w:val="false"/>
          <w:i w:val="false"/>
          <w:color w:val="000000"/>
          <w:sz w:val="28"/>
        </w:rPr>
        <w:t>
      1) тармақша "мақсаттағы аудитті" деген сөздерден кейін ", өзге ақпарат аудитін" деген сөздермен, "құжаттаманы" деген сөзден кейін ", оның ішінде коммерциялық құпияны құрайтын мәліметтерді" деген сөздермен толықтырылсын;</w:t>
      </w:r>
    </w:p>
    <w:bookmarkEnd w:id="1165"/>
    <w:bookmarkStart w:name="z1294" w:id="1166"/>
    <w:p>
      <w:pPr>
        <w:spacing w:after="0"/>
        <w:ind w:left="0"/>
        <w:jc w:val="both"/>
      </w:pPr>
      <w:r>
        <w:rPr>
          <w:rFonts w:ascii="Times New Roman"/>
          <w:b w:val="false"/>
          <w:i w:val="false"/>
          <w:color w:val="000000"/>
          <w:sz w:val="28"/>
        </w:rPr>
        <w:t>
      2) тармақша "мақсаттағы аудитке" деген сөздерден кейін ", өзге ақпарат аудитіне" деген сөздермен толықтырылсын;</w:t>
      </w:r>
    </w:p>
    <w:bookmarkEnd w:id="1166"/>
    <w:bookmarkStart w:name="z1295" w:id="11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27-бапта</w:t>
      </w:r>
      <w:r>
        <w:rPr>
          <w:rFonts w:ascii="Times New Roman"/>
          <w:b w:val="false"/>
          <w:i w:val="false"/>
          <w:color w:val="000000"/>
          <w:sz w:val="28"/>
        </w:rPr>
        <w:t>:</w:t>
      </w:r>
    </w:p>
    <w:bookmarkEnd w:id="1167"/>
    <w:bookmarkStart w:name="z1296" w:id="1168"/>
    <w:p>
      <w:pPr>
        <w:spacing w:after="0"/>
        <w:ind w:left="0"/>
        <w:jc w:val="both"/>
      </w:pPr>
      <w:r>
        <w:rPr>
          <w:rFonts w:ascii="Times New Roman"/>
          <w:b w:val="false"/>
          <w:i w:val="false"/>
          <w:color w:val="000000"/>
          <w:sz w:val="28"/>
        </w:rPr>
        <w:t>
      1-тармақта:</w:t>
      </w:r>
    </w:p>
    <w:bookmarkEnd w:id="1168"/>
    <w:bookmarkStart w:name="z1297" w:id="1169"/>
    <w:p>
      <w:pPr>
        <w:spacing w:after="0"/>
        <w:ind w:left="0"/>
        <w:jc w:val="both"/>
      </w:pPr>
      <w:r>
        <w:rPr>
          <w:rFonts w:ascii="Times New Roman"/>
          <w:b w:val="false"/>
          <w:i w:val="false"/>
          <w:color w:val="000000"/>
          <w:sz w:val="28"/>
        </w:rPr>
        <w:t>
      "мақсаттағы аудит" деген сөздерден кейін ", өзге ақпарат аудитін" деген сөздермен толықтырылсын;</w:t>
      </w:r>
    </w:p>
    <w:bookmarkEnd w:id="1169"/>
    <w:bookmarkStart w:name="z1298" w:id="1170"/>
    <w:p>
      <w:pPr>
        <w:spacing w:after="0"/>
        <w:ind w:left="0"/>
        <w:jc w:val="both"/>
      </w:pPr>
      <w:r>
        <w:rPr>
          <w:rFonts w:ascii="Times New Roman"/>
          <w:b w:val="false"/>
          <w:i w:val="false"/>
          <w:color w:val="000000"/>
          <w:sz w:val="28"/>
        </w:rPr>
        <w:t>
      "басқа да ақпараттың" деген сөздерден кейін ", сондай-ақ өзге ақпарат" деген сөздермен толықтырылсын;</w:t>
      </w:r>
    </w:p>
    <w:bookmarkEnd w:id="1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"мақсаттағы аудит" деген сөздерден кейін ", өзге ақпарат аудитін" деген сөздермен толықтырылсын.</w:t>
      </w:r>
    </w:p>
    <w:bookmarkStart w:name="z1300" w:id="1171"/>
    <w:p>
      <w:pPr>
        <w:spacing w:after="0"/>
        <w:ind w:left="0"/>
        <w:jc w:val="both"/>
      </w:pPr>
      <w:r>
        <w:rPr>
          <w:rFonts w:ascii="Times New Roman"/>
          <w:b w:val="false"/>
          <w:i w:val="false"/>
          <w:color w:val="000000"/>
          <w:sz w:val="28"/>
        </w:rPr>
        <w:t xml:space="preserve">
      13.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2012 ж., № 12, 87-құжат; № 13, 91-құжат; 2013 ж., № 14, 75-құжат; 2017 ж., № 21, 98-құжат):</w:t>
      </w:r>
    </w:p>
    <w:bookmarkEnd w:id="1171"/>
    <w:bookmarkStart w:name="z1301" w:id="1172"/>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6-1) тармақшамен толықтырылсын:</w:t>
      </w:r>
    </w:p>
    <w:bookmarkEnd w:id="1172"/>
    <w:bookmarkStart w:name="z1302" w:id="1173"/>
    <w:p>
      <w:pPr>
        <w:spacing w:after="0"/>
        <w:ind w:left="0"/>
        <w:jc w:val="both"/>
      </w:pPr>
      <w:r>
        <w:rPr>
          <w:rFonts w:ascii="Times New Roman"/>
          <w:b w:val="false"/>
          <w:i w:val="false"/>
          <w:color w:val="000000"/>
          <w:sz w:val="28"/>
        </w:rPr>
        <w:t>
      "6-1) сенімгердің мүддесінде және тапсырмасы бойынша ипотекалық қарыздар бойынша талап ету құқықтарын басқарудың сенімгерлік операциялары;".</w:t>
      </w:r>
    </w:p>
    <w:bookmarkEnd w:id="1173"/>
    <w:bookmarkStart w:name="z1303" w:id="1174"/>
    <w:p>
      <w:pPr>
        <w:spacing w:after="0"/>
        <w:ind w:left="0"/>
        <w:jc w:val="both"/>
      </w:pPr>
      <w:r>
        <w:rPr>
          <w:rFonts w:ascii="Times New Roman"/>
          <w:b w:val="false"/>
          <w:i w:val="false"/>
          <w:color w:val="000000"/>
          <w:sz w:val="28"/>
        </w:rPr>
        <w:t xml:space="preserve">
      14.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 № 20-IV, 113-құжат; № 22-I, 143-құжат; № 22-III, 149-құжат; № 22-V, 156-құжат; № 22-VI, 159-құжат; 2016 ж., № 6, 45-құжат; 2017 ж., № 4, 7-құжат; № 22-III, 109-құжат; 2018 ж., № 1, 4-құжат):</w:t>
      </w:r>
    </w:p>
    <w:bookmarkEnd w:id="1174"/>
    <w:bookmarkStart w:name="z1304" w:id="1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1175"/>
    <w:bookmarkStart w:name="z1305" w:id="1176"/>
    <w:p>
      <w:pPr>
        <w:spacing w:after="0"/>
        <w:ind w:left="0"/>
        <w:jc w:val="both"/>
      </w:pPr>
      <w:r>
        <w:rPr>
          <w:rFonts w:ascii="Times New Roman"/>
          <w:b w:val="false"/>
          <w:i w:val="false"/>
          <w:color w:val="000000"/>
          <w:sz w:val="28"/>
        </w:rPr>
        <w:t xml:space="preserve">
      "3.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сақтандыру (қайта сақтандыру) ұйымдарына, сақтандыру брокерлеріне және өзге де заңды тұлғаларға осы Заңның және осы Заңға сәйкес қабылданатын уәкілетті органның нормативтік құқықтық актілерінің нормалары ерекше реттеу режимінің шарттарында көзделген шекте қолданылады.";</w:t>
      </w:r>
    </w:p>
    <w:bookmarkEnd w:id="1176"/>
    <w:bookmarkStart w:name="z1306" w:id="1177"/>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77"/>
    <w:bookmarkStart w:name="z1307" w:id="1178"/>
    <w:p>
      <w:pPr>
        <w:spacing w:after="0"/>
        <w:ind w:left="0"/>
        <w:jc w:val="both"/>
      </w:pPr>
      <w:r>
        <w:rPr>
          <w:rFonts w:ascii="Times New Roman"/>
          <w:b w:val="false"/>
          <w:i w:val="false"/>
          <w:color w:val="000000"/>
          <w:sz w:val="28"/>
        </w:rPr>
        <w:t>
      "2. Қазақстан Республикасының бейрезидент-сақтандыру ұйымдарымен сақтандыру шарттарын жасасуға және оларды орындауға мынадай жағдайларда:</w:t>
      </w:r>
    </w:p>
    <w:bookmarkEnd w:id="1178"/>
    <w:bookmarkStart w:name="z1308" w:id="1179"/>
    <w:p>
      <w:pPr>
        <w:spacing w:after="0"/>
        <w:ind w:left="0"/>
        <w:jc w:val="both"/>
      </w:pPr>
      <w:r>
        <w:rPr>
          <w:rFonts w:ascii="Times New Roman"/>
          <w:b w:val="false"/>
          <w:i w:val="false"/>
          <w:color w:val="000000"/>
          <w:sz w:val="28"/>
        </w:rPr>
        <w:t>
      1) жұмыс істеу, оқу, емделу немесе демалу мақсатында Қазақстан Республикасынан тысқары жерлерде уақытша болатын Қазақстан Республикасының резидент-жеке тұлғаларына Қазақстан Республикасынан тысқары жерлерде осы тұлғалардың уақытша болған кезеңіне ғана;</w:t>
      </w:r>
    </w:p>
    <w:bookmarkEnd w:id="1179"/>
    <w:bookmarkStart w:name="z1309" w:id="1180"/>
    <w:p>
      <w:pPr>
        <w:spacing w:after="0"/>
        <w:ind w:left="0"/>
        <w:jc w:val="both"/>
      </w:pPr>
      <w:r>
        <w:rPr>
          <w:rFonts w:ascii="Times New Roman"/>
          <w:b w:val="false"/>
          <w:i w:val="false"/>
          <w:color w:val="000000"/>
          <w:sz w:val="28"/>
        </w:rPr>
        <w:t>
      2) Қазақстан Республикасының резиденттері теңіз көлігінің қызметтеріне (каботаж қызметтерін ұсынатын кемелерді қоспағанда), коммерциялық авиацияға, ғарыштық ұшуларды іске қосуға және оның фрахтына (спутниктерді қоса алғанда) байланысты тәуекелдерді, сондай-ақ тауарларды, көлік құралдарының өздерін тасымалдау және осыдан туындайтын жауапкершілік тәуекелдерін сақтандыру бөлігінде жол беріледі.".</w:t>
      </w:r>
    </w:p>
    <w:bookmarkEnd w:id="1180"/>
    <w:bookmarkStart w:name="z1310" w:id="1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15-1-бапта</w:t>
      </w:r>
      <w:r>
        <w:rPr>
          <w:rFonts w:ascii="Times New Roman"/>
          <w:b w:val="false"/>
          <w:i w:val="false"/>
          <w:color w:val="000000"/>
          <w:sz w:val="28"/>
        </w:rPr>
        <w:t>:</w:t>
      </w:r>
    </w:p>
    <w:bookmarkEnd w:id="1181"/>
    <w:bookmarkStart w:name="z1311" w:id="1182"/>
    <w:p>
      <w:pPr>
        <w:spacing w:after="0"/>
        <w:ind w:left="0"/>
        <w:jc w:val="both"/>
      </w:pPr>
      <w:r>
        <w:rPr>
          <w:rFonts w:ascii="Times New Roman"/>
          <w:b w:val="false"/>
          <w:i w:val="false"/>
          <w:color w:val="000000"/>
          <w:sz w:val="28"/>
        </w:rPr>
        <w:t>
      тақырып мынадай редакцияда жазылсын:</w:t>
      </w:r>
    </w:p>
    <w:bookmarkEnd w:id="1182"/>
    <w:bookmarkStart w:name="z1312" w:id="1183"/>
    <w:p>
      <w:pPr>
        <w:spacing w:after="0"/>
        <w:ind w:left="0"/>
        <w:jc w:val="both"/>
      </w:pPr>
      <w:r>
        <w:rPr>
          <w:rFonts w:ascii="Times New Roman"/>
          <w:b w:val="false"/>
          <w:i w:val="false"/>
          <w:color w:val="000000"/>
          <w:sz w:val="28"/>
        </w:rPr>
        <w:t>
      "15-1-бап. Сақтандыру (қайта сақтандыру) ұйымымен ерекше қатынастар арқылы байланысты тұлғаларға жеңілдікті жағдайлар беруге тыйым салу";</w:t>
      </w:r>
    </w:p>
    <w:bookmarkEnd w:id="1183"/>
    <w:bookmarkStart w:name="z1313" w:id="1184"/>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184"/>
    <w:bookmarkStart w:name="z1314" w:id="1185"/>
    <w:p>
      <w:pPr>
        <w:spacing w:after="0"/>
        <w:ind w:left="0"/>
        <w:jc w:val="both"/>
      </w:pPr>
      <w:r>
        <w:rPr>
          <w:rFonts w:ascii="Times New Roman"/>
          <w:b w:val="false"/>
          <w:i w:val="false"/>
          <w:color w:val="000000"/>
          <w:sz w:val="28"/>
        </w:rPr>
        <w:t>
      "1. Сақтандыру (қайта сақтандыру) ұйымына сақтандыру (қайта сақтандыру) ұйымымен ерекше қатынастар арқылы байланысты тұлғаларға жеңілдікті жағдайлар беруіне тыйым салынады.</w:t>
      </w:r>
    </w:p>
    <w:bookmarkEnd w:id="1185"/>
    <w:bookmarkStart w:name="z1315" w:id="1186"/>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жеңілдікті жағдайлар беру мәні, мақсаты, ерекшеліктері мен тәуекелі бойынша сақтандыру (қайта сақтандыру) ұйымы өзімен ерекше қатынастар арқылы байланысты емес тұлғамен жасамайтын мәмілені сақтандыру (қайта сақтандыру) ұйымымен ерекше қатынастар арқылы байланысты тұлғамен немесе оның мүддесінде жасауды білдіреді, атап айтқанда:</w:t>
      </w:r>
    </w:p>
    <w:bookmarkEnd w:id="1186"/>
    <w:bookmarkStart w:name="z1316" w:id="1187"/>
    <w:p>
      <w:pPr>
        <w:spacing w:after="0"/>
        <w:ind w:left="0"/>
        <w:jc w:val="both"/>
      </w:pPr>
      <w:r>
        <w:rPr>
          <w:rFonts w:ascii="Times New Roman"/>
          <w:b w:val="false"/>
          <w:i w:val="false"/>
          <w:color w:val="000000"/>
          <w:sz w:val="28"/>
        </w:rPr>
        <w:t>
      1) басқа сақтанушыларға қарағанда сақтандыру тарифін төмендетіп қолдану не сақтандыру төлемін жоғарылатып жүзеге асыру;</w:t>
      </w:r>
    </w:p>
    <w:bookmarkEnd w:id="1187"/>
    <w:bookmarkStart w:name="z1317" w:id="1188"/>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bookmarkEnd w:id="1188"/>
    <w:bookmarkStart w:name="z1318" w:id="1189"/>
    <w:p>
      <w:pPr>
        <w:spacing w:after="0"/>
        <w:ind w:left="0"/>
        <w:jc w:val="both"/>
      </w:pPr>
      <w:r>
        <w:rPr>
          <w:rFonts w:ascii="Times New Roman"/>
          <w:b w:val="false"/>
          <w:i w:val="false"/>
          <w:color w:val="000000"/>
          <w:sz w:val="28"/>
        </w:rPr>
        <w:t>
      3) сақтандыру (қайта сақтандыру) ұйымымен ерекше қатынастар арқылы байланысты тұлғаға мүлікті осыған ұқсас мүлікті үшінші тұлғаларға сатқаннан төмен немесе нарықтық құнынан төмен құны бойынша сату;</w:t>
      </w:r>
    </w:p>
    <w:bookmarkEnd w:id="1189"/>
    <w:bookmarkStart w:name="z1319" w:id="1190"/>
    <w:p>
      <w:pPr>
        <w:spacing w:after="0"/>
        <w:ind w:left="0"/>
        <w:jc w:val="both"/>
      </w:pPr>
      <w:r>
        <w:rPr>
          <w:rFonts w:ascii="Times New Roman"/>
          <w:b w:val="false"/>
          <w:i w:val="false"/>
          <w:color w:val="000000"/>
          <w:sz w:val="28"/>
        </w:rPr>
        <w:t>
      4) уәжді пайымдауды пайдалану жолымен бұрын уәкілетті орган жеңілдікті жағдайлары бар мәмілелерге жатқызған мәмілелерді жасау.</w:t>
      </w:r>
    </w:p>
    <w:bookmarkEnd w:id="1190"/>
    <w:bookmarkStart w:name="z1320" w:id="1191"/>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End w:id="1191"/>
    <w:bookmarkStart w:name="z1321" w:id="1192"/>
    <w:p>
      <w:pPr>
        <w:spacing w:after="0"/>
        <w:ind w:left="0"/>
        <w:jc w:val="both"/>
      </w:pPr>
      <w:r>
        <w:rPr>
          <w:rFonts w:ascii="Times New Roman"/>
          <w:b w:val="false"/>
          <w:i w:val="false"/>
          <w:color w:val="000000"/>
          <w:sz w:val="28"/>
        </w:rPr>
        <w:t>
      мынадай мазмұндағы 2-1-тармақпен толықтырылсын:</w:t>
      </w:r>
    </w:p>
    <w:bookmarkEnd w:id="1192"/>
    <w:bookmarkStart w:name="z1322" w:id="1193"/>
    <w:p>
      <w:pPr>
        <w:spacing w:after="0"/>
        <w:ind w:left="0"/>
        <w:jc w:val="both"/>
      </w:pPr>
      <w:r>
        <w:rPr>
          <w:rFonts w:ascii="Times New Roman"/>
          <w:b w:val="false"/>
          <w:i w:val="false"/>
          <w:color w:val="000000"/>
          <w:sz w:val="28"/>
        </w:rPr>
        <w:t>
      "2-1. Сақтандыру (қайта сақтандыру) ұйымымен ерекше қатынастар арқылы байланысты тұлғалар деп мыналар танылады:</w:t>
      </w:r>
    </w:p>
    <w:bookmarkEnd w:id="1193"/>
    <w:bookmarkStart w:name="z1323" w:id="1194"/>
    <w:p>
      <w:pPr>
        <w:spacing w:after="0"/>
        <w:ind w:left="0"/>
        <w:jc w:val="both"/>
      </w:pPr>
      <w:r>
        <w:rPr>
          <w:rFonts w:ascii="Times New Roman"/>
          <w:b w:val="false"/>
          <w:i w:val="false"/>
          <w:color w:val="000000"/>
          <w:sz w:val="28"/>
        </w:rPr>
        <w:t xml:space="preserve">
      1) осы сақтандыру (қайта сақтандыру) ұйымының лауазымды адамы немесе басшы қызметкері, филиалының бірінші басшысы және бас бухгалтері, сондай-ақ олардың жұбайы (зайыбы) және жақын туыстары; </w:t>
      </w:r>
    </w:p>
    <w:bookmarkEnd w:id="1194"/>
    <w:bookmarkStart w:name="z1324" w:id="1195"/>
    <w:p>
      <w:pPr>
        <w:spacing w:after="0"/>
        <w:ind w:left="0"/>
        <w:jc w:val="both"/>
      </w:pPr>
      <w:r>
        <w:rPr>
          <w:rFonts w:ascii="Times New Roman"/>
          <w:b w:val="false"/>
          <w:i w:val="false"/>
          <w:color w:val="000000"/>
          <w:sz w:val="28"/>
        </w:rPr>
        <w:t>
      2) осы сақтандыру (қайта сақтандыру) ұйымының iрi қатысушысы болып табылатын жеке немесе заңды тұлға не сақтандыру (қайта сақтандыру) ұйымының iрi қатысушысының лауазымды адамы, сондай-ақ олардың жұбайы (зайыбы) және жақын туыстары;</w:t>
      </w:r>
    </w:p>
    <w:bookmarkEnd w:id="1195"/>
    <w:bookmarkStart w:name="z1325" w:id="1196"/>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bookmarkEnd w:id="1196"/>
    <w:bookmarkStart w:name="z1326" w:id="1197"/>
    <w:p>
      <w:pPr>
        <w:spacing w:after="0"/>
        <w:ind w:left="0"/>
        <w:jc w:val="both"/>
      </w:pPr>
      <w:r>
        <w:rPr>
          <w:rFonts w:ascii="Times New Roman"/>
          <w:b w:val="false"/>
          <w:i w:val="false"/>
          <w:color w:val="000000"/>
          <w:sz w:val="28"/>
        </w:rPr>
        <w:t>
      4) сақтандыру (қайта сақтандыру) ұйымының үлестес тұлғалары;</w:t>
      </w:r>
    </w:p>
    <w:bookmarkEnd w:id="1197"/>
    <w:bookmarkStart w:name="z1327" w:id="1198"/>
    <w:p>
      <w:pPr>
        <w:spacing w:after="0"/>
        <w:ind w:left="0"/>
        <w:jc w:val="both"/>
      </w:pPr>
      <w:r>
        <w:rPr>
          <w:rFonts w:ascii="Times New Roman"/>
          <w:b w:val="false"/>
          <w:i w:val="false"/>
          <w:color w:val="000000"/>
          <w:sz w:val="28"/>
        </w:rPr>
        <w:t>
      5) уәкілетті органның нормативтік құқықтық актісінде белгіленген, сақтандыру (қайта сақтандыру) ұйымымен ерекше қатынастар арқылы байланысты белгілеріне сәйкес келетін жеке немесе заңды тұлға.</w:t>
      </w:r>
    </w:p>
    <w:bookmarkEnd w:id="1198"/>
    <w:bookmarkStart w:name="z1328" w:id="1199"/>
    <w:p>
      <w:pPr>
        <w:spacing w:after="0"/>
        <w:ind w:left="0"/>
        <w:jc w:val="both"/>
      </w:pPr>
      <w:r>
        <w:rPr>
          <w:rFonts w:ascii="Times New Roman"/>
          <w:b w:val="false"/>
          <w:i w:val="false"/>
          <w:color w:val="000000"/>
          <w:sz w:val="28"/>
        </w:rPr>
        <w:t>
      Уәкілетті орган уәжді пайымдауды пайдалану жолымен жеке немесе заңды тұлғаны сақтандыру (қайта сақтандыру) ұйымымен ерекше қатынастар арқылы байланысты тұлғаларға жатқызуға құқылы. Бұл жағдайда сақтандыру (қайта сақтандыру) ұйымы уәкілетті органның қадағалап ден қоюдың тиісті шарасын алған күннен бастап сақтандыру (қайта сақтандыру) ұйымы осы жеке немесе заңды тұлғаны онымен ерекше қатынастар арқылы байланысты тұлға деп таниды.</w:t>
      </w:r>
    </w:p>
    <w:bookmarkEnd w:id="1199"/>
    <w:bookmarkStart w:name="z1329" w:id="1200"/>
    <w:p>
      <w:pPr>
        <w:spacing w:after="0"/>
        <w:ind w:left="0"/>
        <w:jc w:val="both"/>
      </w:pPr>
      <w:r>
        <w:rPr>
          <w:rFonts w:ascii="Times New Roman"/>
          <w:b w:val="false"/>
          <w:i w:val="false"/>
          <w:color w:val="000000"/>
          <w:sz w:val="28"/>
        </w:rPr>
        <w:t>
      Тәуелсіз директор, сақтандыру (қайта сақтандыру) ұйымының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сақтандыру (қайта сақтандыру) ұйымының тәуелсіз директор болып табылатын лауазымды адамы басқару органдарында тәуелсіз директор болып табылатын заңды тұлғалар, сондай-ақ уәкілетті органның нормативтік құқықтық актісінде айқындалған өзге де тұлғалар осы баптың мақсаттары үшін сақтандыру (қайта сақтандыру) ұйымымен ерекше қатынастар арқылы байланысты тұлғалар деп танылмайды.";</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31" w:id="1201"/>
    <w:p>
      <w:pPr>
        <w:spacing w:after="0"/>
        <w:ind w:left="0"/>
        <w:jc w:val="both"/>
      </w:pPr>
      <w:r>
        <w:rPr>
          <w:rFonts w:ascii="Times New Roman"/>
          <w:b w:val="false"/>
          <w:i w:val="false"/>
          <w:color w:val="000000"/>
          <w:sz w:val="28"/>
        </w:rPr>
        <w:t>
      "4. Сақтандыру (қайта сақтандыру) ұйымымен ерекше қатынастар арқылы байланысты тұлғамен мәміле, сақтандыру (қайта сақтандыру) ұйымының директорлар кеңесі осындай мәмілелердің үлгі шарттарын бекіткен және үшінші тұлғалармен жасалған осыған ұқсас мәмілелерге қолданылатын жағдайларды қоспағанда, осы баптың 1-тармағының талаптары ескеріле отырып, сақтандыру (қайта сақтандыру) ұйымы директорлар кеңесінің шешімімен ғана жасалуы мүмкін.</w:t>
      </w:r>
    </w:p>
    <w:bookmarkEnd w:id="1201"/>
    <w:bookmarkStart w:name="z1332" w:id="1202"/>
    <w:p>
      <w:pPr>
        <w:spacing w:after="0"/>
        <w:ind w:left="0"/>
        <w:jc w:val="both"/>
      </w:pPr>
      <w:r>
        <w:rPr>
          <w:rFonts w:ascii="Times New Roman"/>
          <w:b w:val="false"/>
          <w:i w:val="false"/>
          <w:color w:val="000000"/>
          <w:sz w:val="28"/>
        </w:rPr>
        <w:t>
      Сақтандыру (қайта сақтандыру) ұйымымен ерекше қатынастар арқылы байланысты тұлғаларға берiлген (тұлғаларда орналастырылған) активтерге қатысты талап ету құқықтарынан бас тарту акционерлердiң жалпы жиналысын кейiннен хабардар ете отырып жүзеге асырылады.</w:t>
      </w:r>
    </w:p>
    <w:bookmarkEnd w:id="1202"/>
    <w:bookmarkStart w:name="z1333" w:id="1203"/>
    <w:p>
      <w:pPr>
        <w:spacing w:after="0"/>
        <w:ind w:left="0"/>
        <w:jc w:val="both"/>
      </w:pPr>
      <w:r>
        <w:rPr>
          <w:rFonts w:ascii="Times New Roman"/>
          <w:b w:val="false"/>
          <w:i w:val="false"/>
          <w:color w:val="000000"/>
          <w:sz w:val="28"/>
        </w:rPr>
        <w:t>
      Осы баптың 2-1-тармағында аталған тұлға сақтандыру (қайта сақтандыру) ұйымы мен:</w:t>
      </w:r>
    </w:p>
    <w:bookmarkEnd w:id="1203"/>
    <w:bookmarkStart w:name="z1334" w:id="1204"/>
    <w:p>
      <w:pPr>
        <w:spacing w:after="0"/>
        <w:ind w:left="0"/>
        <w:jc w:val="both"/>
      </w:pPr>
      <w:r>
        <w:rPr>
          <w:rFonts w:ascii="Times New Roman"/>
          <w:b w:val="false"/>
          <w:i w:val="false"/>
          <w:color w:val="000000"/>
          <w:sz w:val="28"/>
        </w:rPr>
        <w:t>
      оның өзі;</w:t>
      </w:r>
    </w:p>
    <w:bookmarkEnd w:id="1204"/>
    <w:bookmarkStart w:name="z1335" w:id="1205"/>
    <w:p>
      <w:pPr>
        <w:spacing w:after="0"/>
        <w:ind w:left="0"/>
        <w:jc w:val="both"/>
      </w:pPr>
      <w:r>
        <w:rPr>
          <w:rFonts w:ascii="Times New Roman"/>
          <w:b w:val="false"/>
          <w:i w:val="false"/>
          <w:color w:val="000000"/>
          <w:sz w:val="28"/>
        </w:rPr>
        <w:t>
      оның кез келген жақын туысы немесе оның жұбайы (зайыбы);</w:t>
      </w:r>
    </w:p>
    <w:bookmarkEnd w:id="1205"/>
    <w:bookmarkStart w:name="z1336" w:id="1206"/>
    <w:p>
      <w:pPr>
        <w:spacing w:after="0"/>
        <w:ind w:left="0"/>
        <w:jc w:val="both"/>
      </w:pPr>
      <w:r>
        <w:rPr>
          <w:rFonts w:ascii="Times New Roman"/>
          <w:b w:val="false"/>
          <w:i w:val="false"/>
          <w:color w:val="000000"/>
          <w:sz w:val="28"/>
        </w:rPr>
        <w:t>
      ол немесе оның жақын туыстарының бірі, оның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bookmarkEnd w:id="1206"/>
    <w:bookmarkStart w:name="z1337" w:id="1207"/>
    <w:p>
      <w:pPr>
        <w:spacing w:after="0"/>
        <w:ind w:left="0"/>
        <w:jc w:val="both"/>
      </w:pPr>
      <w:r>
        <w:rPr>
          <w:rFonts w:ascii="Times New Roman"/>
          <w:b w:val="false"/>
          <w:i w:val="false"/>
          <w:color w:val="000000"/>
          <w:sz w:val="28"/>
        </w:rPr>
        <w:t>
      Сақтандыру (қайта сақтандыру) ұйымы мен сақтандыру (қайта сақтандыру) ұйымымен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40" w:id="1208"/>
    <w:p>
      <w:pPr>
        <w:spacing w:after="0"/>
        <w:ind w:left="0"/>
        <w:jc w:val="both"/>
      </w:pPr>
      <w:r>
        <w:rPr>
          <w:rFonts w:ascii="Times New Roman"/>
          <w:b w:val="false"/>
          <w:i w:val="false"/>
          <w:color w:val="000000"/>
          <w:sz w:val="28"/>
        </w:rPr>
        <w:t>
      "5. Сақтандыру (қайта сақтандыру) ұйымы уәкiлеттi органға сақтандыру (қайта сақтандыру) ұйымымен ерекше қатынастар арқылы байланысты тұлғалар туралы, сондай-ақ осы тұлғалармен жасалған барлық мәмілелер туралы ақпаратты уәкiлеттi органның нормативтік құқықтық актілерінде көзделген тәртіппен, мерзімдерде және нысандар бойынша беруге міндетті.";</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bookmarkStart w:name="z1342" w:id="1209"/>
    <w:p>
      <w:pPr>
        <w:spacing w:after="0"/>
        <w:ind w:left="0"/>
        <w:jc w:val="both"/>
      </w:pPr>
      <w:r>
        <w:rPr>
          <w:rFonts w:ascii="Times New Roman"/>
          <w:b w:val="false"/>
          <w:i w:val="false"/>
          <w:color w:val="000000"/>
          <w:sz w:val="28"/>
        </w:rPr>
        <w:t xml:space="preserve">
      4) 18-1-баптың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тармақшасы мынадай редакцияда жазылсын:</w:t>
      </w:r>
    </w:p>
    <w:bookmarkEnd w:id="1209"/>
    <w:bookmarkStart w:name="z1343" w:id="1210"/>
    <w:p>
      <w:pPr>
        <w:spacing w:after="0"/>
        <w:ind w:left="0"/>
        <w:jc w:val="both"/>
      </w:pPr>
      <w:r>
        <w:rPr>
          <w:rFonts w:ascii="Times New Roman"/>
          <w:b w:val="false"/>
          <w:i w:val="false"/>
          <w:color w:val="000000"/>
          <w:sz w:val="28"/>
        </w:rPr>
        <w:t>
      "1) қадағалап ден қоюдың ұсынымдық шарасын қоспағанда, сақтандыру агенті жасаған, Қазақстан Республикасы заңнамасының анықталған бұзушылықтары бойынша сақтандыру ұйымына уәкілетті орган қолданған қадағалап ден қою шарасы;";</w:t>
      </w:r>
    </w:p>
    <w:bookmarkEnd w:id="1210"/>
    <w:bookmarkStart w:name="z1344" w:id="12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20-бапта</w:t>
      </w:r>
      <w:r>
        <w:rPr>
          <w:rFonts w:ascii="Times New Roman"/>
          <w:b w:val="false"/>
          <w:i w:val="false"/>
          <w:color w:val="000000"/>
          <w:sz w:val="28"/>
        </w:rPr>
        <w:t>:</w:t>
      </w:r>
    </w:p>
    <w:bookmarkEnd w:id="1211"/>
    <w:bookmarkStart w:name="z1345" w:id="1212"/>
    <w:p>
      <w:pPr>
        <w:spacing w:after="0"/>
        <w:ind w:left="0"/>
        <w:jc w:val="both"/>
      </w:pPr>
      <w:r>
        <w:rPr>
          <w:rFonts w:ascii="Times New Roman"/>
          <w:b w:val="false"/>
          <w:i w:val="false"/>
          <w:color w:val="000000"/>
          <w:sz w:val="28"/>
        </w:rPr>
        <w:t>
      1-тармақ мынадай редакцияда жазылсын:</w:t>
      </w:r>
    </w:p>
    <w:bookmarkEnd w:id="1212"/>
    <w:bookmarkStart w:name="z1346" w:id="1213"/>
    <w:p>
      <w:pPr>
        <w:spacing w:after="0"/>
        <w:ind w:left="0"/>
        <w:jc w:val="both"/>
      </w:pPr>
      <w:r>
        <w:rPr>
          <w:rFonts w:ascii="Times New Roman"/>
          <w:b w:val="false"/>
          <w:i w:val="false"/>
          <w:color w:val="000000"/>
          <w:sz w:val="28"/>
        </w:rPr>
        <w:t>
      "1. Сақтандыру (қайта сақтандыру) ұйымының, сақтандыру брокерінің және сақтандыру төлемдерін жүзеге асыруға кепілдік беретін ұйымның аудитін Қазақстан Республикасының аудиторлық қызмет туралы заңнамасына сәйкес аудит жүргізуге құқықты және осы баптың 1-1-тармағының талаптарына сәйкес келетін аудиторлық ұйым жүргізеді.";</w:t>
      </w:r>
    </w:p>
    <w:bookmarkEnd w:id="1213"/>
    <w:bookmarkStart w:name="z1347" w:id="1214"/>
    <w:p>
      <w:pPr>
        <w:spacing w:after="0"/>
        <w:ind w:left="0"/>
        <w:jc w:val="both"/>
      </w:pPr>
      <w:r>
        <w:rPr>
          <w:rFonts w:ascii="Times New Roman"/>
          <w:b w:val="false"/>
          <w:i w:val="false"/>
          <w:color w:val="000000"/>
          <w:sz w:val="28"/>
        </w:rPr>
        <w:t>
      мынадай мазмұндағы 1-1-тармақпен толықтырылсын:</w:t>
      </w:r>
    </w:p>
    <w:bookmarkEnd w:id="1214"/>
    <w:bookmarkStart w:name="z1348" w:id="1215"/>
    <w:p>
      <w:pPr>
        <w:spacing w:after="0"/>
        <w:ind w:left="0"/>
        <w:jc w:val="both"/>
      </w:pPr>
      <w:r>
        <w:rPr>
          <w:rFonts w:ascii="Times New Roman"/>
          <w:b w:val="false"/>
          <w:i w:val="false"/>
          <w:color w:val="000000"/>
          <w:sz w:val="28"/>
        </w:rPr>
        <w:t>
      "1-1. Аудиторлық ұйымның:</w:t>
      </w:r>
    </w:p>
    <w:bookmarkEnd w:id="1215"/>
    <w:bookmarkStart w:name="z1349" w:id="1216"/>
    <w:p>
      <w:pPr>
        <w:spacing w:after="0"/>
        <w:ind w:left="0"/>
        <w:jc w:val="both"/>
      </w:pPr>
      <w:r>
        <w:rPr>
          <w:rFonts w:ascii="Times New Roman"/>
          <w:b w:val="false"/>
          <w:i w:val="false"/>
          <w:color w:val="000000"/>
          <w:sz w:val="28"/>
        </w:rPr>
        <w:t>
      тексерілетін сақтандыру (қайта сақтандыру) ұйымына, оның акционерлеріне және басшы қызметкерлеріне тәуелсіз екенін;</w:t>
      </w:r>
    </w:p>
    <w:bookmarkEnd w:id="1216"/>
    <w:bookmarkStart w:name="z1350" w:id="1217"/>
    <w:p>
      <w:pPr>
        <w:spacing w:after="0"/>
        <w:ind w:left="0"/>
        <w:jc w:val="both"/>
      </w:pPr>
      <w:r>
        <w:rPr>
          <w:rFonts w:ascii="Times New Roman"/>
          <w:b w:val="false"/>
          <w:i w:val="false"/>
          <w:color w:val="000000"/>
          <w:sz w:val="28"/>
        </w:rPr>
        <w:t>
      тексерілетін сақтандыру брокеріне, оның акционерлеріне (қатысушыларына) және басшы қызметкерлеріне тәуелсіз екенін;</w:t>
      </w:r>
    </w:p>
    <w:bookmarkEnd w:id="1217"/>
    <w:bookmarkStart w:name="z1351" w:id="1218"/>
    <w:p>
      <w:pPr>
        <w:spacing w:after="0"/>
        <w:ind w:left="0"/>
        <w:jc w:val="both"/>
      </w:pPr>
      <w:r>
        <w:rPr>
          <w:rFonts w:ascii="Times New Roman"/>
          <w:b w:val="false"/>
          <w:i w:val="false"/>
          <w:color w:val="000000"/>
          <w:sz w:val="28"/>
        </w:rPr>
        <w:t>
      тексерілетін сақтандыру төлемдерін жүзеге асыруға кепілдік беретін ұйымға, оның акционерлеріне және басшы қызметкерлеріне тәуелсіз екенін;</w:t>
      </w:r>
    </w:p>
    <w:bookmarkEnd w:id="1218"/>
    <w:bookmarkStart w:name="z1352" w:id="1219"/>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келетінін не резиденті болып табылатын мемлекеттің құзыретті органының лицензиясына сәйкес аудиторлық қызметті жүзеге асыруға уәкілетті екенін растайтын құжаттар ұсынылған жағдайда аудиторлық есеп жарамды деп танылады.";</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54" w:id="1220"/>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төлемдерін жүзеге асыруға кепілдік беретін ұйымның, сақтандыру холдингінің және сақтандыру (қайта сақтандыру) ұйымы және (немесе) сақтандыру холдингі ірі қатысушылары болып табылатын ұйымдардың, сондай-ақ сақтандыру тобына кіретін ұйымдар бір аудиторлық ұйымда қатарынан жеті жылдан аса не аудиторлық ұйымда жұмыс істейтін аудиторда қатарынан бес жылдан аса өзінің қызметіне аудит жүргізуге құқығы жоқ.</w:t>
      </w:r>
    </w:p>
    <w:bookmarkEnd w:id="1220"/>
    <w:bookmarkStart w:name="z1355" w:id="1221"/>
    <w:p>
      <w:pPr>
        <w:spacing w:after="0"/>
        <w:ind w:left="0"/>
        <w:jc w:val="both"/>
      </w:pPr>
      <w:r>
        <w:rPr>
          <w:rFonts w:ascii="Times New Roman"/>
          <w:b w:val="false"/>
          <w:i w:val="false"/>
          <w:color w:val="000000"/>
          <w:sz w:val="28"/>
        </w:rPr>
        <w:t>
      Осы тармақтың талабы банк конгломератының құрамына кіретін сақтандыру (қайта сақтандыру) ұйымына қолданылмайды.";</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1357" w:id="1222"/>
    <w:p>
      <w:pPr>
        <w:spacing w:after="0"/>
        <w:ind w:left="0"/>
        <w:jc w:val="both"/>
      </w:pPr>
      <w:r>
        <w:rPr>
          <w:rFonts w:ascii="Times New Roman"/>
          <w:b w:val="false"/>
          <w:i w:val="false"/>
          <w:color w:val="000000"/>
          <w:sz w:val="28"/>
        </w:rPr>
        <w:t>
      "8. Қаржы жылының қорытындысы бойынша аудит жүргізу сақтандыру (қайта сақтандыру) ұйымдары (сақтандыру (қайта сақтандыру) қызметін жүзеге асыру құқығына лицензиясынан айырылған немесе мәжбүрлеп тарату процесінде тұрған сақтандыру (қайта сақтандыру) ұйымын қоспағанда), сақтандыру холдингтері және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үшін міндетті. Аудиторлық ұйымның аудиторлық есебі мен ұсынымдарының көшірмелерін сақтандыру (қайта сақтандыру) ұйымдары, сақтандыру холдингтері,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және аудиторлық ұйымдар уәкілетті органға осы құжаттарды алған немесе олар сақтандыру (қайта сақтандыру) ұйымдарына, сақтандыру холдингтеріне және сақтандыру (қайта сақтандыру) ұйымы және (немесе) сақтандыру холдингі ірі қатысушылары болып табылатын ұйымдарға, сақтандыру брокерлеріне, сақтандыру төлемдерін жүзеге асыруға кепілдік беретін ұйымға ұсынылған күннен бастап күнтізбелік отыз күн ішінде ұсынуға тиіс.";</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59" w:id="1223"/>
    <w:p>
      <w:pPr>
        <w:spacing w:after="0"/>
        <w:ind w:left="0"/>
        <w:jc w:val="both"/>
      </w:pPr>
      <w:r>
        <w:rPr>
          <w:rFonts w:ascii="Times New Roman"/>
          <w:b w:val="false"/>
          <w:i w:val="false"/>
          <w:color w:val="000000"/>
          <w:sz w:val="28"/>
        </w:rPr>
        <w:t>
      "10. Сақтандыру (қайта сақтандыру) ұйымы, сақтандыру холдингі, сақтандыру тобының құрамына кіретін ұйым, сақтандыру брокері, сақтандыру төлемдерін жүзеге асыруға кепілдік беретін ұйым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аудиторлық есепте көрсетілген кемшіліктерді уәкілетті орган айқындаған мерзім ішінде жоймаған жағдайда, уәкілетті орган кемшіліктер жойылғанға дейін:</w:t>
      </w:r>
    </w:p>
    <w:bookmarkEnd w:id="1223"/>
    <w:bookmarkStart w:name="z1360" w:id="1224"/>
    <w:p>
      <w:pPr>
        <w:spacing w:after="0"/>
        <w:ind w:left="0"/>
        <w:jc w:val="both"/>
      </w:pPr>
      <w:r>
        <w:rPr>
          <w:rFonts w:ascii="Times New Roman"/>
          <w:b w:val="false"/>
          <w:i w:val="false"/>
          <w:color w:val="000000"/>
          <w:sz w:val="28"/>
        </w:rPr>
        <w:t>
      сақтандыру (қайта сақтандыру) ұйымына, сақтандыру брокеріне, сақтандыру төлемдерін жүзеге асыруға кепілдік беретін ұйымға – қаржылық жағда йды жақсарту және (немесе) тәуекелдерді барынша азайту жөнінде осы Заңның 53-3-бабында көзделген шараларды;</w:t>
      </w:r>
    </w:p>
    <w:bookmarkEnd w:id="1224"/>
    <w:bookmarkStart w:name="z1361" w:id="1225"/>
    <w:p>
      <w:pPr>
        <w:spacing w:after="0"/>
        <w:ind w:left="0"/>
        <w:jc w:val="both"/>
      </w:pPr>
      <w:r>
        <w:rPr>
          <w:rFonts w:ascii="Times New Roman"/>
          <w:b w:val="false"/>
          <w:i w:val="false"/>
          <w:color w:val="000000"/>
          <w:sz w:val="28"/>
        </w:rPr>
        <w:t>
      сақтандыру холдингіне, сақтандыру тобының құрамына кіретін ұйымға – осы Заңның 53-4-бабының 2-тармағында көзделген қадағалап ден қоюдың мәжбүрлеу шараларын қолдануға құқылы.</w:t>
      </w:r>
    </w:p>
    <w:bookmarkEnd w:id="1225"/>
    <w:bookmarkStart w:name="z1362" w:id="1226"/>
    <w:p>
      <w:pPr>
        <w:spacing w:after="0"/>
        <w:ind w:left="0"/>
        <w:jc w:val="both"/>
      </w:pPr>
      <w:r>
        <w:rPr>
          <w:rFonts w:ascii="Times New Roman"/>
          <w:b w:val="false"/>
          <w:i w:val="false"/>
          <w:color w:val="000000"/>
          <w:sz w:val="28"/>
        </w:rPr>
        <w:t>
      Сақтандыру холдингі сақтандыру (қайта сақтандыру) ұйымының немесе сақтандыру тобының қаржылық жағдайына әсер ететін, аудиторлық есепте көрсетілген кемшіліктерді аталған тұлғалар осы есепті алған күннен бастап бір жыл ішінде жоймаған жағдайда, уәкілетті орган кемшіліктер жойылғанға дейін сақтандыру холдингіне осы Заңның 53-4-бабының 3-тармағында көзделген қадағалап ден қоюдың мәжбүрлеу шараларын қолдануға құқылы.";</w:t>
      </w:r>
    </w:p>
    <w:bookmarkEnd w:id="1226"/>
    <w:bookmarkStart w:name="z1363" w:id="1227"/>
    <w:p>
      <w:pPr>
        <w:spacing w:after="0"/>
        <w:ind w:left="0"/>
        <w:jc w:val="both"/>
      </w:pPr>
      <w:r>
        <w:rPr>
          <w:rFonts w:ascii="Times New Roman"/>
          <w:b w:val="false"/>
          <w:i w:val="false"/>
          <w:color w:val="000000"/>
          <w:sz w:val="28"/>
        </w:rPr>
        <w:t>
      мынадай мазмұндағы 11-тармақпен толықтырылсын;</w:t>
      </w:r>
    </w:p>
    <w:bookmarkEnd w:id="1227"/>
    <w:bookmarkStart w:name="z1364" w:id="1228"/>
    <w:p>
      <w:pPr>
        <w:spacing w:after="0"/>
        <w:ind w:left="0"/>
        <w:jc w:val="both"/>
      </w:pPr>
      <w:r>
        <w:rPr>
          <w:rFonts w:ascii="Times New Roman"/>
          <w:b w:val="false"/>
          <w:i w:val="false"/>
          <w:color w:val="000000"/>
          <w:sz w:val="28"/>
        </w:rPr>
        <w:t>
      "11. Сақтандыру (қайта сақтандыру) ұйымдарының, сақтандыру холдингтерінің және сақтандыру (қайта сақтандыру) ұйымы және (немесе) сақтандыру холдингі ірі қатысушылар болып табылатын ұйымдардың, сақтандыру брокерлерінің, сақтандыру төлемдерін жүзеге асыруға кепілдік беретін ұйымның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1228"/>
    <w:bookmarkStart w:name="z1365" w:id="1229"/>
    <w:p>
      <w:pPr>
        <w:spacing w:after="0"/>
        <w:ind w:left="0"/>
        <w:jc w:val="both"/>
      </w:pPr>
      <w:r>
        <w:rPr>
          <w:rFonts w:ascii="Times New Roman"/>
          <w:b w:val="false"/>
          <w:i w:val="false"/>
          <w:color w:val="000000"/>
          <w:sz w:val="28"/>
        </w:rPr>
        <w:t>
      мынадай мазмұндағы 12, 13, 14 және 15-тармақтармен толықтырылсын:</w:t>
      </w:r>
    </w:p>
    <w:bookmarkEnd w:id="1229"/>
    <w:bookmarkStart w:name="z1366" w:id="1230"/>
    <w:p>
      <w:pPr>
        <w:spacing w:after="0"/>
        <w:ind w:left="0"/>
        <w:jc w:val="both"/>
      </w:pPr>
      <w:r>
        <w:rPr>
          <w:rFonts w:ascii="Times New Roman"/>
          <w:b w:val="false"/>
          <w:i w:val="false"/>
          <w:color w:val="000000"/>
          <w:sz w:val="28"/>
        </w:rPr>
        <w:t>
      "12. Уәкілетті орган сақтандыру (қайта сақтандыру) ұйымының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w:t>
      </w:r>
    </w:p>
    <w:bookmarkEnd w:id="1230"/>
    <w:bookmarkStart w:name="z1367" w:id="1231"/>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сақтандыру (қайта сақтандыру) ұйымы үшін міндетті.</w:t>
      </w:r>
    </w:p>
    <w:bookmarkEnd w:id="1231"/>
    <w:bookmarkStart w:name="z1368" w:id="123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жағдайды қоспағанда, сақтандыру (қайта сақтандыру) ұйымы өзге ақпарат аудитін жылына бір реттен артық жүргізбейді, бір мәселе бойынша өзге ақпарат аудиті үш жылда бір реттен жиілетпей жүргізіледі. </w:t>
      </w:r>
    </w:p>
    <w:bookmarkEnd w:id="1232"/>
    <w:bookmarkStart w:name="z1369" w:id="1233"/>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bookmarkEnd w:id="1233"/>
    <w:bookmarkStart w:name="z1370" w:id="1234"/>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bookmarkEnd w:id="1234"/>
    <w:bookmarkStart w:name="z1371" w:id="1235"/>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bookmarkEnd w:id="1235"/>
    <w:bookmarkStart w:name="z1372" w:id="1236"/>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End w:id="1236"/>
    <w:bookmarkStart w:name="z1373" w:id="1237"/>
    <w:p>
      <w:pPr>
        <w:spacing w:after="0"/>
        <w:ind w:left="0"/>
        <w:jc w:val="both"/>
      </w:pPr>
      <w:r>
        <w:rPr>
          <w:rFonts w:ascii="Times New Roman"/>
          <w:b w:val="false"/>
          <w:i w:val="false"/>
          <w:color w:val="000000"/>
          <w:sz w:val="28"/>
        </w:rPr>
        <w:t>
      13. Аудитті немесе өзге ақпарат аудитін жүзеге асыру үшін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1237"/>
    <w:bookmarkStart w:name="z1374" w:id="1238"/>
    <w:p>
      <w:pPr>
        <w:spacing w:after="0"/>
        <w:ind w:left="0"/>
        <w:jc w:val="both"/>
      </w:pPr>
      <w:r>
        <w:rPr>
          <w:rFonts w:ascii="Times New Roman"/>
          <w:b w:val="false"/>
          <w:i w:val="false"/>
          <w:color w:val="000000"/>
          <w:sz w:val="28"/>
        </w:rPr>
        <w:t>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сақтандыру (қайта сақтандыру) ұйымы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bookmarkEnd w:id="1238"/>
    <w:bookmarkStart w:name="z1375" w:id="1239"/>
    <w:p>
      <w:pPr>
        <w:spacing w:after="0"/>
        <w:ind w:left="0"/>
        <w:jc w:val="both"/>
      </w:pPr>
      <w:r>
        <w:rPr>
          <w:rFonts w:ascii="Times New Roman"/>
          <w:b w:val="false"/>
          <w:i w:val="false"/>
          <w:color w:val="000000"/>
          <w:sz w:val="28"/>
        </w:rPr>
        <w:t>
      Сақтандыру (қайта сақтандыру) ұйымының өтінішхатын уәкілетті орган бес жұмыс күні ішінде қарайды.</w:t>
      </w:r>
    </w:p>
    <w:bookmarkEnd w:id="1239"/>
    <w:bookmarkStart w:name="z1376" w:id="1240"/>
    <w:p>
      <w:pPr>
        <w:spacing w:after="0"/>
        <w:ind w:left="0"/>
        <w:jc w:val="both"/>
      </w:pPr>
      <w:r>
        <w:rPr>
          <w:rFonts w:ascii="Times New Roman"/>
          <w:b w:val="false"/>
          <w:i w:val="false"/>
          <w:color w:val="000000"/>
          <w:sz w:val="28"/>
        </w:rPr>
        <w:t>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bookmarkEnd w:id="1240"/>
    <w:bookmarkStart w:name="z1377" w:id="1241"/>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аталған тұлғалардың келісімінсіз, құпиялылық жөніндегі талаптарды ескере отырып, осы баптың 8-тармағының бірінші бөлігінде аталған тұлғаларды тексеру нәтижелері бойынша ақпаратты және түсініктемелерді, сондай-ақ сақтандыру құпиясын және (немесе)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bookmarkEnd w:id="1241"/>
    <w:bookmarkStart w:name="z1378" w:id="1242"/>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End w:id="1242"/>
    <w:bookmarkStart w:name="z1379" w:id="1243"/>
    <w:p>
      <w:pPr>
        <w:spacing w:after="0"/>
        <w:ind w:left="0"/>
        <w:jc w:val="both"/>
      </w:pPr>
      <w:r>
        <w:rPr>
          <w:rFonts w:ascii="Times New Roman"/>
          <w:b w:val="false"/>
          <w:i w:val="false"/>
          <w:color w:val="000000"/>
          <w:sz w:val="28"/>
        </w:rPr>
        <w:t>
      14. Сот өзге ақпарат аудиті бойынша аудиторлық есепті және (немесе) аудиторлық қорытындыны жарамсыз деп таныған жағдайда,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аудитті және (немесе) өзге ақпарат аудитін қайта жүргізуге міндетті.</w:t>
      </w:r>
    </w:p>
    <w:bookmarkEnd w:id="1243"/>
    <w:bookmarkStart w:name="z1380" w:id="1244"/>
    <w:p>
      <w:pPr>
        <w:spacing w:after="0"/>
        <w:ind w:left="0"/>
        <w:jc w:val="both"/>
      </w:pPr>
      <w:r>
        <w:rPr>
          <w:rFonts w:ascii="Times New Roman"/>
          <w:b w:val="false"/>
          <w:i w:val="false"/>
          <w:color w:val="000000"/>
          <w:sz w:val="28"/>
        </w:rPr>
        <w:t>
      15.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1244"/>
    <w:bookmarkStart w:name="z1381" w:id="12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26-бапта</w:t>
      </w:r>
      <w:r>
        <w:rPr>
          <w:rFonts w:ascii="Times New Roman"/>
          <w:b w:val="false"/>
          <w:i w:val="false"/>
          <w:color w:val="000000"/>
          <w:sz w:val="28"/>
        </w:rPr>
        <w:t>:</w:t>
      </w:r>
    </w:p>
    <w:bookmarkEnd w:id="1245"/>
    <w:bookmarkStart w:name="z1382" w:id="124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"жоғары" деген сөз "тиісті" деген сөзбен ауыстырылсын;</w:t>
      </w:r>
    </w:p>
    <w:bookmarkEnd w:id="1246"/>
    <w:bookmarkStart w:name="z1383" w:id="1247"/>
    <w:p>
      <w:pPr>
        <w:spacing w:after="0"/>
        <w:ind w:left="0"/>
        <w:jc w:val="both"/>
      </w:pPr>
      <w:r>
        <w:rPr>
          <w:rFonts w:ascii="Times New Roman"/>
          <w:b w:val="false"/>
          <w:i w:val="false"/>
          <w:color w:val="000000"/>
          <w:sz w:val="28"/>
        </w:rPr>
        <w:t>
      мынадай мазмұндағы 14-1-тармақпен толықтырылсын:</w:t>
      </w:r>
    </w:p>
    <w:bookmarkEnd w:id="1247"/>
    <w:bookmarkStart w:name="z1384" w:id="1248"/>
    <w:p>
      <w:pPr>
        <w:spacing w:after="0"/>
        <w:ind w:left="0"/>
        <w:jc w:val="both"/>
      </w:pPr>
      <w:r>
        <w:rPr>
          <w:rFonts w:ascii="Times New Roman"/>
          <w:b w:val="false"/>
          <w:i w:val="false"/>
          <w:color w:val="000000"/>
          <w:sz w:val="28"/>
        </w:rPr>
        <w:t>
      "14-1. Тұлға сақтандыру (қайта сақтандыру) ұйымының ірі қатысушысы не сақтандыру холдингі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сақтандыру (қайта сақтандыру) ұйымының акцияларын алты айдан аспайтын мерзімде өткізу жөніндегі талаптар бөлігінде осы Заңның 53-4-бабында көзделген мәжбүрлеу шараларын қолдануға құқылы.";</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1386" w:id="1249"/>
    <w:p>
      <w:pPr>
        <w:spacing w:after="0"/>
        <w:ind w:left="0"/>
        <w:jc w:val="both"/>
      </w:pPr>
      <w:r>
        <w:rPr>
          <w:rFonts w:ascii="Times New Roman"/>
          <w:b w:val="false"/>
          <w:i w:val="false"/>
          <w:color w:val="000000"/>
          <w:sz w:val="28"/>
        </w:rPr>
        <w:t>
      бірінші бөлік "өзгеруі туралы" деген сөздерден кейін ", мұндай өзгеріс сақтандыру (қайта сақтандыру) ұйымының немесе сақтандыру холдингінің меншікті акцияларды өзге акционерлерден сатып алу салдарларынан орын алған жағдайларды қоспағанда," деген сөздермен толықтырылсын;</w:t>
      </w:r>
    </w:p>
    <w:bookmarkEnd w:id="1249"/>
    <w:bookmarkStart w:name="z1387" w:id="1250"/>
    <w:p>
      <w:pPr>
        <w:spacing w:after="0"/>
        <w:ind w:left="0"/>
        <w:jc w:val="both"/>
      </w:pPr>
      <w:r>
        <w:rPr>
          <w:rFonts w:ascii="Times New Roman"/>
          <w:b w:val="false"/>
          <w:i w:val="false"/>
          <w:color w:val="000000"/>
          <w:sz w:val="28"/>
        </w:rPr>
        <w:t>
      үшінші бөліктегі "уәкілетті орган сақтандыру (қайта сақтандыру) ұйымының ірі қатысушысының, сақтандыру холдингінің өтініші бойынша не көрсетілген фактіні өз бетінше анықтаған жағдайда осы факт анықталған күннен бастап екі ай ішінде сақтандыру (қайта сақтандыру) ұйымының ірі қатысушысы, сақтандыру холдингі мәртебесін иеленуге келісім беру үшін көзделген тәртіппен бұрын берілген жазбаша келісімнің күшін жою туралы шешім қабылдайды" деген сөздер "сақтандыру (қайта сақтандыру) ұйымының ірі қатысушысының, сақтандыру холдингінің өтініші бойынша уәкілетті органның бұрын берілген жазбаша келісімі уәкілетті орган көрсетілген өтінішті алған күннен бастап күші жойылды деп есептеледі" деген сөздермен ауыстырылсын;</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22-тармақтағы</w:t>
      </w:r>
      <w:r>
        <w:rPr>
          <w:rFonts w:ascii="Times New Roman"/>
          <w:b w:val="false"/>
          <w:i w:val="false"/>
          <w:color w:val="000000"/>
          <w:sz w:val="28"/>
        </w:rPr>
        <w:t xml:space="preserve"> "немесе 61-4-баптарында" деген сөздер "61-4, 61-11 және 61-12-баптарында" деген сөздермен ауыстырылсын;</w:t>
      </w:r>
    </w:p>
    <w:bookmarkStart w:name="z1390" w:id="12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26-1-бапта</w:t>
      </w:r>
      <w:r>
        <w:rPr>
          <w:rFonts w:ascii="Times New Roman"/>
          <w:b w:val="false"/>
          <w:i w:val="false"/>
          <w:color w:val="000000"/>
          <w:sz w:val="28"/>
        </w:rPr>
        <w:t>:</w:t>
      </w:r>
    </w:p>
    <w:bookmarkEnd w:id="1251"/>
    <w:bookmarkStart w:name="z1391" w:id="125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"қаржы ұйымын консервациялау" деген сөздер "банкті төлеуге қабілетсіз банктердің санатына жатқызу туралы, сақтандыру (қайта сақтандыру) ұйымын консервациялау" деген сөздермен ауыстырылсын; </w:t>
      </w:r>
    </w:p>
    <w:bookmarkEnd w:id="1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93" w:id="1253"/>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1253"/>
    <w:bookmarkStart w:name="z1394" w:id="1254"/>
    <w:p>
      <w:pPr>
        <w:spacing w:after="0"/>
        <w:ind w:left="0"/>
        <w:jc w:val="both"/>
      </w:pPr>
      <w:r>
        <w:rPr>
          <w:rFonts w:ascii="Times New Roman"/>
          <w:b w:val="false"/>
          <w:i w:val="false"/>
          <w:color w:val="000000"/>
          <w:sz w:val="28"/>
        </w:rPr>
        <w:t>
      мынадай мазмұндағы 6-1) тармақшамен толықтырылсын:</w:t>
      </w:r>
    </w:p>
    <w:bookmarkEnd w:id="1254"/>
    <w:bookmarkStart w:name="z1395" w:id="1255"/>
    <w:p>
      <w:pPr>
        <w:spacing w:after="0"/>
        <w:ind w:left="0"/>
        <w:jc w:val="both"/>
      </w:pPr>
      <w:r>
        <w:rPr>
          <w:rFonts w:ascii="Times New Roman"/>
          <w:b w:val="false"/>
          <w:i w:val="false"/>
          <w:color w:val="000000"/>
          <w:sz w:val="28"/>
        </w:rPr>
        <w:t>
      "6-1) сақтандыру (қайта сақтандыру) ұйымының акцияларын сатып алу үшін өтініш беруші мүлкінің құны (өтініш берушінің міндеттемелерін шегере отырып) жеткіліксіз болса;";</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97" w:id="1256"/>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сақтандыру (қайта сақтандыру) ұйымына және (немесе) оның клиенттеріне нұқсан келтіру ықтималдығын куәландыратын өзге де негіздер өтініш берушінің орнықсыз қаржылық жағдайының белгісі болып табылады.";</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399" w:id="12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32-бапта</w:t>
      </w:r>
      <w:r>
        <w:rPr>
          <w:rFonts w:ascii="Times New Roman"/>
          <w:b w:val="false"/>
          <w:i w:val="false"/>
          <w:color w:val="000000"/>
          <w:sz w:val="28"/>
        </w:rPr>
        <w:t>:</w:t>
      </w:r>
    </w:p>
    <w:bookmarkEnd w:id="1257"/>
    <w:bookmarkStart w:name="z1400" w:id="125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"бар екендігін растайтын құжаттардың"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04" w:id="1259"/>
    <w:p>
      <w:pPr>
        <w:spacing w:after="0"/>
        <w:ind w:left="0"/>
        <w:jc w:val="both"/>
      </w:pPr>
      <w:r>
        <w:rPr>
          <w:rFonts w:ascii="Times New Roman"/>
          <w:b w:val="false"/>
          <w:i w:val="false"/>
          <w:color w:val="000000"/>
          <w:sz w:val="28"/>
        </w:rPr>
        <w:t xml:space="preserve">
      "8) өтініш берілген күнге және құжаттарды қарау кезеңінде сақтандыру (қайта сақтандыру) ұйымының және (немесе) сақтандыру холдингінің және (немесе) иемдену болжанып отырған еншілес ұйымның қадағалап ден қоюдың қолданыстағы шараларының және (немесе) Қазақстан Республикасының Әкімшілік құқық бұзушылық туралы кодексінің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бұзушылықтар үшін әкімшілік жазаларының болуы;";</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06" w:id="1260"/>
    <w:p>
      <w:pPr>
        <w:spacing w:after="0"/>
        <w:ind w:left="0"/>
        <w:jc w:val="both"/>
      </w:pPr>
      <w:r>
        <w:rPr>
          <w:rFonts w:ascii="Times New Roman"/>
          <w:b w:val="false"/>
          <w:i w:val="false"/>
          <w:color w:val="000000"/>
          <w:sz w:val="28"/>
        </w:rPr>
        <w:t>
      бірінші сөйлемдегі "Қазақстан Республикасының заңдарында көзделген санкцияларды" деген сөздер "осы Заңда көзделген қадағалап ден қою шараларын" деген сөздермен ауыстырылсын;</w:t>
      </w:r>
    </w:p>
    <w:bookmarkEnd w:id="1260"/>
    <w:bookmarkStart w:name="z1407" w:id="1261"/>
    <w:p>
      <w:pPr>
        <w:spacing w:after="0"/>
        <w:ind w:left="0"/>
        <w:jc w:val="both"/>
      </w:pPr>
      <w:r>
        <w:rPr>
          <w:rFonts w:ascii="Times New Roman"/>
          <w:b w:val="false"/>
          <w:i w:val="false"/>
          <w:color w:val="000000"/>
          <w:sz w:val="28"/>
        </w:rPr>
        <w:t>
      екінші сөйлемдегі "өздерімен үлестес тұлғалар болып табылмайтын" деген сөздер "олармен ерекше қатынастар арқылы байланысты емес" деген сөздермен ауыстырылсын;</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бөлігінде:</w:t>
      </w:r>
    </w:p>
    <w:bookmarkStart w:name="z1409" w:id="1262"/>
    <w:p>
      <w:pPr>
        <w:spacing w:after="0"/>
        <w:ind w:left="0"/>
        <w:jc w:val="both"/>
      </w:pPr>
      <w:r>
        <w:rPr>
          <w:rFonts w:ascii="Times New Roman"/>
          <w:b w:val="false"/>
          <w:i w:val="false"/>
          <w:color w:val="000000"/>
          <w:sz w:val="28"/>
        </w:rPr>
        <w:t>
      бірінші сөйлемдегі "Қазақстан Республикасының заңдарында көзделген санкцияларды" деген сөздер "осы Заңда көзделген қадағалап ден қою шараларын" деген сөздермен ауыстырылсын;</w:t>
      </w:r>
    </w:p>
    <w:bookmarkEnd w:id="1262"/>
    <w:bookmarkStart w:name="z1410" w:id="1263"/>
    <w:p>
      <w:pPr>
        <w:spacing w:after="0"/>
        <w:ind w:left="0"/>
        <w:jc w:val="both"/>
      </w:pPr>
      <w:r>
        <w:rPr>
          <w:rFonts w:ascii="Times New Roman"/>
          <w:b w:val="false"/>
          <w:i w:val="false"/>
          <w:color w:val="000000"/>
          <w:sz w:val="28"/>
        </w:rPr>
        <w:t>
      екінші сөйлемдегі "сақтандыру (қайта сақтандыру) ұйымының және (немесе) сақтандыру холдингінің үлестес тұлғалары болып табылмайтын" деген сөздер "сақтандыру (қайта сақтандыру) ұйымымен және (немесе) сақтандыру холдингімен ерекше қатынастар арқылы байланысты емес" деген сөздермен ауыстырылсын;</w:t>
      </w:r>
    </w:p>
    <w:bookmarkEnd w:id="1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бөлігіндегі "сақтандыру (қайта сақтандыру) ұйымымен және (немесе) сақтандыру холдингімен үлестес тұлғалар болып табылмайтын" деген сөздер "сақтандыру (қайта сақтандыру) ұйымымен және (немесе) сақтандыру холдингімен ерекше қатынастар арқылы байланысты емес" деген сөздермен ауыстырылсын;</w:t>
      </w:r>
    </w:p>
    <w:bookmarkStart w:name="z1412" w:id="12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33-бапта</w:t>
      </w:r>
      <w:r>
        <w:rPr>
          <w:rFonts w:ascii="Times New Roman"/>
          <w:b w:val="false"/>
          <w:i w:val="false"/>
          <w:color w:val="000000"/>
          <w:sz w:val="28"/>
        </w:rPr>
        <w:t>:</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14" w:id="1265"/>
    <w:p>
      <w:pPr>
        <w:spacing w:after="0"/>
        <w:ind w:left="0"/>
        <w:jc w:val="both"/>
      </w:pPr>
      <w:r>
        <w:rPr>
          <w:rFonts w:ascii="Times New Roman"/>
          <w:b w:val="false"/>
          <w:i w:val="false"/>
          <w:color w:val="000000"/>
          <w:sz w:val="28"/>
        </w:rPr>
        <w:t xml:space="preserve">
      "7. Осы Заңның 53-5-бабы 1-тармағының 1) тармақшасында көзделген қолданыстағы санкцияның болмауы, сондай-ақ филиал әділет органдарында есептік тіркелген күннің алдындағы үш ай ішінде Қазақстан Республикасының Әкімшілік құқық бұзушылық туралы кодексінің </w:t>
      </w:r>
      <w:r>
        <w:rPr>
          <w:rFonts w:ascii="Times New Roman"/>
          <w:b w:val="false"/>
          <w:i w:val="false"/>
          <w:color w:val="000000"/>
          <w:sz w:val="28"/>
        </w:rPr>
        <w:t>227-бабының</w:t>
      </w:r>
      <w:r>
        <w:rPr>
          <w:rFonts w:ascii="Times New Roman"/>
          <w:b w:val="false"/>
          <w:i w:val="false"/>
          <w:color w:val="000000"/>
          <w:sz w:val="28"/>
        </w:rPr>
        <w:t xml:space="preserve"> екінші бөлігінде,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бұзушылықтар үшін әкімшілік жазаларды уәкілетті органның қолданбауы сақтандыру (қайта сақтандыру) ұйымының, сақтандыру брокерінің филиалдарын ашудың міндетті шарттары болып табылады.";</w:t>
      </w:r>
    </w:p>
    <w:bookmarkEnd w:id="1265"/>
    <w:bookmarkStart w:name="z1415" w:id="1266"/>
    <w:p>
      <w:pPr>
        <w:spacing w:after="0"/>
        <w:ind w:left="0"/>
        <w:jc w:val="both"/>
      </w:pPr>
      <w:r>
        <w:rPr>
          <w:rFonts w:ascii="Times New Roman"/>
          <w:b w:val="false"/>
          <w:i w:val="false"/>
          <w:color w:val="000000"/>
          <w:sz w:val="28"/>
        </w:rPr>
        <w:t>
      16-тармақтың екінші бөлігіндегі "Қазақстан Республикасының заңдарында көзделген шектеулі ықпал ету шараларының және (немесе) санкциялардың бірін" деген сөздер "қадағалап ден қою шараларын" деген сөздермен ауыстырылсын;</w:t>
      </w:r>
    </w:p>
    <w:bookmarkEnd w:id="1266"/>
    <w:bookmarkStart w:name="z1416" w:id="12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34-бапта</w:t>
      </w:r>
      <w:r>
        <w:rPr>
          <w:rFonts w:ascii="Times New Roman"/>
          <w:b w:val="false"/>
          <w:i w:val="false"/>
          <w:color w:val="000000"/>
          <w:sz w:val="28"/>
        </w:rPr>
        <w:t>:</w:t>
      </w:r>
    </w:p>
    <w:bookmarkEnd w:id="1267"/>
    <w:bookmarkStart w:name="z1417" w:id="126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"қаржы ұйымын консервациялау" деген сөздер "банкті төлеуге қабілетсіз банктер санатына жатқызу туралы, сақтандыру (қайта сақтандыру) ұйымын консервациялау" деген сөздермен ауыстырылсын; </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w:t>
      </w:r>
    </w:p>
    <w:bookmarkStart w:name="z1419" w:id="1269"/>
    <w:p>
      <w:pPr>
        <w:spacing w:after="0"/>
        <w:ind w:left="0"/>
        <w:jc w:val="both"/>
      </w:pPr>
      <w:r>
        <w:rPr>
          <w:rFonts w:ascii="Times New Roman"/>
          <w:b w:val="false"/>
          <w:i w:val="false"/>
          <w:color w:val="000000"/>
          <w:sz w:val="28"/>
        </w:rPr>
        <w:t xml:space="preserve">
      "(сайланған) күннен бастап өз қызметін" деген сөздер "(сайланған, тиісті функциялар берілген) күннен бастап не заңды тұлға сақтандыру холдингі мәртебесін алған кезде сақтандыру (қайта сақтандыру) ұйымының акцияларын сатып алған күннен бастап тиісті функцияларды" деген сөздермен ауыстырылсын; </w:t>
      </w:r>
    </w:p>
    <w:bookmarkEnd w:id="1269"/>
    <w:bookmarkStart w:name="z1420" w:id="1270"/>
    <w:p>
      <w:pPr>
        <w:spacing w:after="0"/>
        <w:ind w:left="0"/>
        <w:jc w:val="both"/>
      </w:pPr>
      <w:r>
        <w:rPr>
          <w:rFonts w:ascii="Times New Roman"/>
          <w:b w:val="false"/>
          <w:i w:val="false"/>
          <w:color w:val="000000"/>
          <w:sz w:val="28"/>
        </w:rPr>
        <w:t xml:space="preserve">
      "атқаруға" деген сөз "жүзеге асыруға" деген сөздермен ауыстырылсын; </w:t>
      </w:r>
    </w:p>
    <w:bookmarkEnd w:id="1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бөлігіндегі "Сақтандыру" деген сөз "Мінсіз іскерлік беделдің болмау өлшемшарттарын қоса алғанда, сақтандыру"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бірінші абзацындағы "санкциялар және (немесе) шектеулі ықпал ету шараларын қолданған" деген сөздер "қадағалап ден қою шараларын қолданған және (немесе) оған Қазақстан Республикасының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26" w:id="1271"/>
    <w:p>
      <w:pPr>
        <w:spacing w:after="0"/>
        <w:ind w:left="0"/>
        <w:jc w:val="both"/>
      </w:pPr>
      <w:r>
        <w:rPr>
          <w:rFonts w:ascii="Times New Roman"/>
          <w:b w:val="false"/>
          <w:i w:val="false"/>
          <w:color w:val="000000"/>
          <w:sz w:val="28"/>
        </w:rPr>
        <w:t xml:space="preserve">
      "9. Уәкілетті органның тағайындауға (сайлауға) келісім беруден бас тартуына немесе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мерзімде құжаттар уәкілетті органға келісуге ұсынылмауына байланысты сақтандыру (қайта сақтандыру) ұйымының, сақтандыру брокерінің басшы қызметкерімен еңбек шарты бұзылған немесе оның өкілеттігі тоқтатылған немесе осы сақтандыру (қайта сақтандыру) ұйымындағы, осы сақтандыру брокеріндегі өзге лауазымға ауыстырылған жағдайда, осы адам осы сақтандыру (қайта сақтандыру) ұйымының, осы сақтандыру брокерінің басшы қызметкері лауазымына өзін тағайындауға (сайлауға) келісім беруден бас тартуды алған не өзімен еңбек шарты бұзылған немесе өкілеттігі тоқтатылған немесе өзге лауазымға ауыстырылған соң күнтізбелік тоқсан күннен кейін, бірақ қатарынан он екі ай ішінде екі реттен артық емес қайта тағайындалуы (сайлануы) мүмкін.</w:t>
      </w:r>
    </w:p>
    <w:bookmarkEnd w:id="1271"/>
    <w:bookmarkStart w:name="z1427" w:id="1272"/>
    <w:p>
      <w:pPr>
        <w:spacing w:after="0"/>
        <w:ind w:left="0"/>
        <w:jc w:val="both"/>
      </w:pPr>
      <w:r>
        <w:rPr>
          <w:rFonts w:ascii="Times New Roman"/>
          <w:b w:val="false"/>
          <w:i w:val="false"/>
          <w:color w:val="000000"/>
          <w:sz w:val="28"/>
        </w:rPr>
        <w:t>
      Сақтандыру (қайта сақтандыру) ұйымы және сақтандыру брокері уәкілетті органды сақтандыру (қайта сақтандыру) ұйымының, сақтандыру брокерінің тиісті органының шешімі қабылданған күннен бастап он жұмыс күні ішінде, тағайындауды (сайлауды), басқа лауазымға ауыстыруды, еңбек шартын бұзуды және (немесе) өкілеттігін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тәртіптік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1272"/>
    <w:bookmarkStart w:name="z1428" w:id="1273"/>
    <w:p>
      <w:pPr>
        <w:spacing w:after="0"/>
        <w:ind w:left="0"/>
        <w:jc w:val="both"/>
      </w:pPr>
      <w:r>
        <w:rPr>
          <w:rFonts w:ascii="Times New Roman"/>
          <w:b w:val="false"/>
          <w:i w:val="false"/>
          <w:color w:val="000000"/>
          <w:sz w:val="28"/>
        </w:rPr>
        <w:t>
      Басшы қызметкер қылмыстық жауаптылыққа тартылған жағдайда, сақтандыру (қайта сақтандыру) ұйымы және сақтандыру брокері уәкілетті органды осы ақпарат сақтандыру (қайта сақтандыру) ұйымына және сақтандыру брокеріне белгілі болған күннен бастап он жұмыс күні ішінде хабардар етеді.";</w:t>
      </w:r>
    </w:p>
    <w:bookmarkEnd w:id="1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32" w:id="1274"/>
    <w:p>
      <w:pPr>
        <w:spacing w:after="0"/>
        <w:ind w:left="0"/>
        <w:jc w:val="both"/>
      </w:pPr>
      <w:r>
        <w:rPr>
          <w:rFonts w:ascii="Times New Roman"/>
          <w:b w:val="false"/>
          <w:i w:val="false"/>
          <w:color w:val="000000"/>
          <w:sz w:val="28"/>
        </w:rPr>
        <w:t>
      "3) уәкілетті органның осы Заңның 53-3-бабы 1-тармағының 11) тармақшасында көрсетілген қадағалап ден қою шарасын қолдануы;";</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434" w:id="1275"/>
    <w:p>
      <w:pPr>
        <w:spacing w:after="0"/>
        <w:ind w:left="0"/>
        <w:jc w:val="both"/>
      </w:pPr>
      <w:r>
        <w:rPr>
          <w:rFonts w:ascii="Times New Roman"/>
          <w:b w:val="false"/>
          <w:i w:val="false"/>
          <w:color w:val="000000"/>
          <w:sz w:val="28"/>
        </w:rPr>
        <w:t xml:space="preserve">
      11) 37-баптың </w:t>
      </w:r>
      <w:r>
        <w:rPr>
          <w:rFonts w:ascii="Times New Roman"/>
          <w:b w:val="false"/>
          <w:i w:val="false"/>
          <w:color w:val="000000"/>
          <w:sz w:val="28"/>
        </w:rPr>
        <w:t>2-тармағында</w:t>
      </w:r>
      <w:r>
        <w:rPr>
          <w:rFonts w:ascii="Times New Roman"/>
          <w:b w:val="false"/>
          <w:i w:val="false"/>
          <w:color w:val="000000"/>
          <w:sz w:val="28"/>
        </w:rPr>
        <w:t>:</w:t>
      </w:r>
    </w:p>
    <w:bookmarkEnd w:id="1275"/>
    <w:bookmarkStart w:name="z1435" w:id="1276"/>
    <w:p>
      <w:pPr>
        <w:spacing w:after="0"/>
        <w:ind w:left="0"/>
        <w:jc w:val="both"/>
      </w:pPr>
      <w:r>
        <w:rPr>
          <w:rFonts w:ascii="Times New Roman"/>
          <w:b w:val="false"/>
          <w:i w:val="false"/>
          <w:color w:val="000000"/>
          <w:sz w:val="28"/>
        </w:rPr>
        <w:t>
      бірінші абзац "лицензия алу үшін" деген сөздерден кейін "уәкілетті органның талаптарына сәйкес келетін тәуекелдерді басқару және ішкі бақылау жүйелерінің болуын қамтамасыз етеді, сондай-ақ" деген сөздермен толықтырылсын;</w:t>
      </w:r>
    </w:p>
    <w:bookmarkEnd w:id="1276"/>
    <w:bookmarkStart w:name="z1436" w:id="1277"/>
    <w:p>
      <w:pPr>
        <w:spacing w:after="0"/>
        <w:ind w:left="0"/>
        <w:jc w:val="both"/>
      </w:pPr>
      <w:r>
        <w:rPr>
          <w:rFonts w:ascii="Times New Roman"/>
          <w:b w:val="false"/>
          <w:i w:val="false"/>
          <w:color w:val="000000"/>
          <w:sz w:val="28"/>
        </w:rPr>
        <w:t>
      6) тармақшадағы "құжаттарды;" деген сөз "құжаттарды ұсынады." деген сөздермен ауыстырылып, 7) тармақша алып тасталсын;</w:t>
      </w:r>
    </w:p>
    <w:bookmarkEnd w:id="1277"/>
    <w:bookmarkStart w:name="z1437" w:id="12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43-бапта</w:t>
      </w:r>
      <w:r>
        <w:rPr>
          <w:rFonts w:ascii="Times New Roman"/>
          <w:b w:val="false"/>
          <w:i w:val="false"/>
          <w:color w:val="000000"/>
          <w:sz w:val="28"/>
        </w:rPr>
        <w:t>:</w:t>
      </w:r>
    </w:p>
    <w:bookmarkEnd w:id="1278"/>
    <w:bookmarkStart w:name="z1438" w:id="1279"/>
    <w:p>
      <w:pPr>
        <w:spacing w:after="0"/>
        <w:ind w:left="0"/>
        <w:jc w:val="both"/>
      </w:pPr>
      <w:r>
        <w:rPr>
          <w:rFonts w:ascii="Times New Roman"/>
          <w:b w:val="false"/>
          <w:i w:val="false"/>
          <w:color w:val="000000"/>
          <w:sz w:val="28"/>
        </w:rPr>
        <w:t>
      38) тармақша алып тасталсын;</w:t>
      </w:r>
    </w:p>
    <w:bookmarkEnd w:id="1279"/>
    <w:bookmarkStart w:name="z1439" w:id="1280"/>
    <w:p>
      <w:pPr>
        <w:spacing w:after="0"/>
        <w:ind w:left="0"/>
        <w:jc w:val="both"/>
      </w:pPr>
      <w:r>
        <w:rPr>
          <w:rFonts w:ascii="Times New Roman"/>
          <w:b w:val="false"/>
          <w:i w:val="false"/>
          <w:color w:val="000000"/>
          <w:sz w:val="28"/>
        </w:rPr>
        <w:t>
      40) тармақша мынадай редакцияда жазылсын:</w:t>
      </w:r>
    </w:p>
    <w:bookmarkEnd w:id="1280"/>
    <w:bookmarkStart w:name="z1440" w:id="1281"/>
    <w:p>
      <w:pPr>
        <w:spacing w:after="0"/>
        <w:ind w:left="0"/>
        <w:jc w:val="both"/>
      </w:pPr>
      <w:r>
        <w:rPr>
          <w:rFonts w:ascii="Times New Roman"/>
          <w:b w:val="false"/>
          <w:i w:val="false"/>
          <w:color w:val="000000"/>
          <w:sz w:val="28"/>
        </w:rPr>
        <w:t>
      "40) сақтандыру нарығының кәсіби қатысушыларына,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 бар тұлғаларға орындалуы міндетті қадағалап ден қою шарасын қолдануға құқылы;";</w:t>
      </w:r>
    </w:p>
    <w:bookmarkEnd w:id="1281"/>
    <w:bookmarkStart w:name="z1441" w:id="12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1282"/>
    <w:bookmarkStart w:name="z1442" w:id="1283"/>
    <w:p>
      <w:pPr>
        <w:spacing w:after="0"/>
        <w:ind w:left="0"/>
        <w:jc w:val="both"/>
      </w:pPr>
      <w:r>
        <w:rPr>
          <w:rFonts w:ascii="Times New Roman"/>
          <w:b w:val="false"/>
          <w:i w:val="false"/>
          <w:color w:val="000000"/>
          <w:sz w:val="28"/>
        </w:rPr>
        <w:t>
      "44-бап.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w:t>
      </w:r>
    </w:p>
    <w:bookmarkEnd w:id="1283"/>
    <w:bookmarkStart w:name="z1443" w:id="1284"/>
    <w:p>
      <w:pPr>
        <w:spacing w:after="0"/>
        <w:ind w:left="0"/>
        <w:jc w:val="both"/>
      </w:pPr>
      <w:r>
        <w:rPr>
          <w:rFonts w:ascii="Times New Roman"/>
          <w:b w:val="false"/>
          <w:i w:val="false"/>
          <w:color w:val="000000"/>
          <w:sz w:val="28"/>
        </w:rPr>
        <w:t>
      1.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уәкілетті орган дербес не басқа да мемлекеттік органдарды және (немесе) ұйымдарды тарта отырып жүргізеді.</w:t>
      </w:r>
    </w:p>
    <w:bookmarkEnd w:id="1284"/>
    <w:bookmarkStart w:name="z1444" w:id="1285"/>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ірі қатысушылары, сақтандыру брокерлері, сақтандыру холдингтері, сақтандыру топтары, сақтандыру нарығында актуарлық қызметті жүзеге асыруға лицензиясы бар актуарийлер, сақтандыру төлемдерін жүзеге асыруға кепілдік беретін ұйым, сондай-ақ олардың үлестес тұлғалары тексеруші органға уәкілетті органның тексеру тапсырмасында көрсетілген мәселелер бойынша жәрдем көрсетуге, сондай-ақ кез келген лауазымды адамдарға және қызметкерлерге сауал қою мүмкiндiгiн және ақпаратты тексеру үшін қажет кез келген дереккөздерге қолжетімділікті қамтамасыз етуге мiндеттi.</w:t>
      </w:r>
    </w:p>
    <w:bookmarkEnd w:id="1285"/>
    <w:bookmarkStart w:name="z1445" w:id="1286"/>
    <w:p>
      <w:pPr>
        <w:spacing w:after="0"/>
        <w:ind w:left="0"/>
        <w:jc w:val="both"/>
      </w:pPr>
      <w:r>
        <w:rPr>
          <w:rFonts w:ascii="Times New Roman"/>
          <w:b w:val="false"/>
          <w:i w:val="false"/>
          <w:color w:val="000000"/>
          <w:sz w:val="28"/>
        </w:rPr>
        <w:t>
      3. Тексеруді жүзеге асыратын тұлғалар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сақтандыру құпиясын не коммерциялық құпияны құрайтын мәлiметтердi жария еткені үшін жауапты болады.</w:t>
      </w:r>
    </w:p>
    <w:bookmarkEnd w:id="1286"/>
    <w:bookmarkStart w:name="z1446" w:id="1287"/>
    <w:p>
      <w:pPr>
        <w:spacing w:after="0"/>
        <w:ind w:left="0"/>
        <w:jc w:val="both"/>
      </w:pPr>
      <w:r>
        <w:rPr>
          <w:rFonts w:ascii="Times New Roman"/>
          <w:b w:val="false"/>
          <w:i w:val="false"/>
          <w:color w:val="000000"/>
          <w:sz w:val="28"/>
        </w:rPr>
        <w:t>
      4. Уәкілетті органның қызметкерлеріне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мәліметтерді жария етуге не үшінші тұлғаларға беруге тыйым салынады.</w:t>
      </w:r>
    </w:p>
    <w:bookmarkEnd w:id="1287"/>
    <w:bookmarkStart w:name="z1447" w:id="1288"/>
    <w:p>
      <w:pPr>
        <w:spacing w:after="0"/>
        <w:ind w:left="0"/>
        <w:jc w:val="both"/>
      </w:pPr>
      <w:r>
        <w:rPr>
          <w:rFonts w:ascii="Times New Roman"/>
          <w:b w:val="false"/>
          <w:i w:val="false"/>
          <w:color w:val="000000"/>
          <w:sz w:val="28"/>
        </w:rPr>
        <w:t>
      5. Өздеріне Қазақстан Республикасының заңнамасында берілген өкілеттіктер шегінде сақтандыру (қайта сақтандыру) ұйымдарының, сақтандыру (қайта сақтандыру) ұйымдары ірі қатысушыларының, сақтандыру брокерлерінің, сақтандыру (қайта сақтандыру) ұйымдарының, сақтандыру брокерлерінің оқшауланған бөлімшелерінің,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жүзеге асыратын мемлекеттік органдар уәкілетті органға Қазақстан Республикасының сақтандыру және сақтандыру қызметі туралы заңнамасының анықталған бұзушылықтары туралы хабарлауға міндетті.</w:t>
      </w:r>
    </w:p>
    <w:bookmarkEnd w:id="1288"/>
    <w:bookmarkStart w:name="z1448" w:id="1289"/>
    <w:p>
      <w:pPr>
        <w:spacing w:after="0"/>
        <w:ind w:left="0"/>
        <w:jc w:val="both"/>
      </w:pPr>
      <w:r>
        <w:rPr>
          <w:rFonts w:ascii="Times New Roman"/>
          <w:b w:val="false"/>
          <w:i w:val="false"/>
          <w:color w:val="000000"/>
          <w:sz w:val="28"/>
        </w:rPr>
        <w:t xml:space="preserve">
      6. Осы баптың 1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 сақтандыру (қайта сақтандыру) ұйымының ірі қатысушысы – заңды тұлға, сақтандыру холдингі, сақтандыру (қайта сақтандыру) ұйымының ірі қатысушысы немесе сақтандыру холдингі белгілері бар тұлға болып табылатын Қазақстан Республикасының бейрезиденттеріне мынадай шарттардың бірі орындалған кезде қолданылмайды: </w:t>
      </w:r>
    </w:p>
    <w:bookmarkEnd w:id="1289"/>
    <w:bookmarkStart w:name="z1449" w:id="1290"/>
    <w:p>
      <w:pPr>
        <w:spacing w:after="0"/>
        <w:ind w:left="0"/>
        <w:jc w:val="both"/>
      </w:pPr>
      <w:r>
        <w:rPr>
          <w:rFonts w:ascii="Times New Roman"/>
          <w:b w:val="false"/>
          <w:i w:val="false"/>
          <w:color w:val="000000"/>
          <w:sz w:val="28"/>
        </w:rPr>
        <w:t xml:space="preserve">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 бар тұлға шыққан елдің қаржылық қадағалау органынан аталған Қазақстан Республикасының бейрезидент-тұлғаларының шоғырландырылған қадағалауға жататындығы туралы жазбаша растауының болуы; </w:t>
      </w:r>
    </w:p>
    <w:bookmarkEnd w:id="1290"/>
    <w:bookmarkStart w:name="z1450" w:id="129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 талап етілетін рейтингінің болуы. Ең төмен рейтинг пен рейтингтік агенттіктердің тізбесі уәкілетті органның нормативтік құқықтық актісінде белгіленеді.";</w:t>
      </w:r>
    </w:p>
    <w:bookmarkEnd w:id="1291"/>
    <w:bookmarkStart w:name="z1451" w:id="1292"/>
    <w:p>
      <w:pPr>
        <w:spacing w:after="0"/>
        <w:ind w:left="0"/>
        <w:jc w:val="both"/>
      </w:pPr>
      <w:r>
        <w:rPr>
          <w:rFonts w:ascii="Times New Roman"/>
          <w:b w:val="false"/>
          <w:i w:val="false"/>
          <w:color w:val="000000"/>
          <w:sz w:val="28"/>
        </w:rPr>
        <w:t xml:space="preserve">
      14) 46-баптың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92"/>
    <w:bookmarkStart w:name="z1452" w:id="1293"/>
    <w:p>
      <w:pPr>
        <w:spacing w:after="0"/>
        <w:ind w:left="0"/>
        <w:jc w:val="both"/>
      </w:pPr>
      <w:r>
        <w:rPr>
          <w:rFonts w:ascii="Times New Roman"/>
          <w:b w:val="false"/>
          <w:i w:val="false"/>
          <w:color w:val="000000"/>
          <w:sz w:val="28"/>
        </w:rPr>
        <w:t xml:space="preserve">
      "4. Сақтандыру холдингі, сондай-ақ сақтандыру (қайта сақтандыру) ұйымының ірі қатысушылары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тұлғалар уәкілетті органның нормативтік құқықтық актілерінде көзделген, пруденциялық нормативтерді белгіленген деңгейден төмен емес деңгейде ұстап тұру бойынша шаралар қолдануға міндетті. </w:t>
      </w:r>
    </w:p>
    <w:bookmarkEnd w:id="1293"/>
    <w:bookmarkStart w:name="z1453" w:id="1294"/>
    <w:p>
      <w:pPr>
        <w:spacing w:after="0"/>
        <w:ind w:left="0"/>
        <w:jc w:val="both"/>
      </w:pP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ұйымының ірі қатысушысы,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орнықтылығын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p>
    <w:bookmarkEnd w:id="1294"/>
    <w:bookmarkStart w:name="z1454" w:id="1295"/>
    <w:p>
      <w:pPr>
        <w:spacing w:after="0"/>
        <w:ind w:left="0"/>
        <w:jc w:val="both"/>
      </w:pPr>
      <w:r>
        <w:rPr>
          <w:rFonts w:ascii="Times New Roman"/>
          <w:b w:val="false"/>
          <w:i w:val="false"/>
          <w:color w:val="000000"/>
          <w:sz w:val="28"/>
        </w:rPr>
        <w:t>
      Уәкілетті орган осы тармақта көзделген талаптар орындалмаған кезде сақтандыру холдингіне, сақтандыру (қайта сақтандыру) ұйымының ірі қатысушысына осы Заңның 53-4-бабында көзделген қадағалап ден қоюдың мәжбүрлеу шараларын қолдануға құқылы.";</w:t>
      </w:r>
    </w:p>
    <w:bookmarkEnd w:id="1295"/>
    <w:bookmarkStart w:name="z1455" w:id="129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47-бап</w:t>
      </w:r>
      <w:r>
        <w:rPr>
          <w:rFonts w:ascii="Times New Roman"/>
          <w:b w:val="false"/>
          <w:i w:val="false"/>
          <w:color w:val="000000"/>
          <w:sz w:val="28"/>
        </w:rPr>
        <w:t xml:space="preserve"> мынадай мазмұндағы 4-тармақпен толықтырылсын: </w:t>
      </w:r>
    </w:p>
    <w:bookmarkEnd w:id="1296"/>
    <w:bookmarkStart w:name="z1456" w:id="1297"/>
    <w:p>
      <w:pPr>
        <w:spacing w:after="0"/>
        <w:ind w:left="0"/>
        <w:jc w:val="both"/>
      </w:pPr>
      <w:r>
        <w:rPr>
          <w:rFonts w:ascii="Times New Roman"/>
          <w:b w:val="false"/>
          <w:i w:val="false"/>
          <w:color w:val="000000"/>
          <w:sz w:val="28"/>
        </w:rPr>
        <w:t>
      "4. Сақтандыру (қайта сақтандыру) ұйымы қалыптастырған сақтандыру резервтерінің жеткіліктілігін бағалауды уәкілетті орган, оның ішінде уәжді пайымдауды пайдалана отырып жүзеге асырады.";</w:t>
      </w:r>
    </w:p>
    <w:bookmarkEnd w:id="1297"/>
    <w:bookmarkStart w:name="z1457" w:id="129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52-1-бап</w:t>
      </w:r>
      <w:r>
        <w:rPr>
          <w:rFonts w:ascii="Times New Roman"/>
          <w:b w:val="false"/>
          <w:i w:val="false"/>
          <w:color w:val="000000"/>
          <w:sz w:val="28"/>
        </w:rPr>
        <w:t xml:space="preserve"> мынадай мазмұндағы 3-тармақпен толықтырылсын:</w:t>
      </w:r>
    </w:p>
    <w:bookmarkEnd w:id="1298"/>
    <w:bookmarkStart w:name="z1458" w:id="1299"/>
    <w:p>
      <w:pPr>
        <w:spacing w:after="0"/>
        <w:ind w:left="0"/>
        <w:jc w:val="both"/>
      </w:pPr>
      <w:r>
        <w:rPr>
          <w:rFonts w:ascii="Times New Roman"/>
          <w:b w:val="false"/>
          <w:i w:val="false"/>
          <w:color w:val="000000"/>
          <w:sz w:val="28"/>
        </w:rPr>
        <w:t>
      "3. Уәкілетті орган тәуекелдерді басқару мен ішкі бақылау жүйесінің осы бапта белгіленген талаптарға сәйкестігін бағалауды жүзеге асырады.";</w:t>
      </w:r>
    </w:p>
    <w:bookmarkEnd w:id="1299"/>
    <w:bookmarkStart w:name="z1459" w:id="13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End w:id="1300"/>
    <w:bookmarkStart w:name="z1460" w:id="1301"/>
    <w:p>
      <w:pPr>
        <w:spacing w:after="0"/>
        <w:ind w:left="0"/>
        <w:jc w:val="both"/>
      </w:pPr>
      <w:r>
        <w:rPr>
          <w:rFonts w:ascii="Times New Roman"/>
          <w:b w:val="false"/>
          <w:i w:val="false"/>
          <w:color w:val="000000"/>
          <w:sz w:val="28"/>
        </w:rPr>
        <w:t>
      "10-тарау. Қадағалап ден қою шаралары, санкциялар және өзге де ықпал ету шаралары";</w:t>
      </w:r>
    </w:p>
    <w:bookmarkEnd w:id="1301"/>
    <w:bookmarkStart w:name="z1461" w:id="130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және </w:t>
      </w:r>
      <w:r>
        <w:rPr>
          <w:rFonts w:ascii="Times New Roman"/>
          <w:b w:val="false"/>
          <w:i w:val="false"/>
          <w:color w:val="000000"/>
          <w:sz w:val="28"/>
        </w:rPr>
        <w:t>53-3-баптар</w:t>
      </w:r>
      <w:r>
        <w:rPr>
          <w:rFonts w:ascii="Times New Roman"/>
          <w:b w:val="false"/>
          <w:i w:val="false"/>
          <w:color w:val="000000"/>
          <w:sz w:val="28"/>
        </w:rPr>
        <w:t xml:space="preserve"> мынадай редакцияда жазылсын:</w:t>
      </w:r>
    </w:p>
    <w:bookmarkEnd w:id="1302"/>
    <w:bookmarkStart w:name="z1462" w:id="1303"/>
    <w:p>
      <w:pPr>
        <w:spacing w:after="0"/>
        <w:ind w:left="0"/>
        <w:jc w:val="both"/>
      </w:pPr>
      <w:r>
        <w:rPr>
          <w:rFonts w:ascii="Times New Roman"/>
          <w:b w:val="false"/>
          <w:i w:val="false"/>
          <w:color w:val="000000"/>
          <w:sz w:val="28"/>
        </w:rPr>
        <w:t>
      "53-бап. Ерте ден қою шаралары</w:t>
      </w:r>
    </w:p>
    <w:bookmarkEnd w:id="1303"/>
    <w:bookmarkStart w:name="z1463" w:id="1304"/>
    <w:p>
      <w:pPr>
        <w:spacing w:after="0"/>
        <w:ind w:left="0"/>
        <w:jc w:val="both"/>
      </w:pPr>
      <w:r>
        <w:rPr>
          <w:rFonts w:ascii="Times New Roman"/>
          <w:b w:val="false"/>
          <w:i w:val="false"/>
          <w:color w:val="000000"/>
          <w:sz w:val="28"/>
        </w:rPr>
        <w:t>
      1. Сақтанушылардың заңды мүдделерін қорғау, сақтандыру (қайта сақтандыру) ұйымдарының қаржылық орнықтылығын қамтамасыз ету, олардың қаржылық жағдайының нашарлауына және сақтандыру қызметімен байланысты тәуекелдердің ұлғаюына жол бермеу мақсатында уәкілетті орган сақтандыру (қайта сақтандыру) ұйымдарының қызметін уәкілетті органның нормативтік құқықтық актісінде белгіленген сақтандыру (қайта сақтандыру) ұйымдарының қаржылық жағдайының нашарлауына әсер ететін факторларды анықтау үшін талдауды жүзеге асырады.</w:t>
      </w:r>
    </w:p>
    <w:bookmarkEnd w:id="1304"/>
    <w:bookmarkStart w:name="z1464" w:id="1305"/>
    <w:p>
      <w:pPr>
        <w:spacing w:after="0"/>
        <w:ind w:left="0"/>
        <w:jc w:val="both"/>
      </w:pPr>
      <w:r>
        <w:rPr>
          <w:rFonts w:ascii="Times New Roman"/>
          <w:b w:val="false"/>
          <w:i w:val="false"/>
          <w:color w:val="000000"/>
          <w:sz w:val="28"/>
        </w:rPr>
        <w:t xml:space="preserve">
      2. Сақтандыру тобының қаржылық орнықтылығын қамтамасыз ету, оның қаржылық жағдайының нашарлауына және сақтандыру тобының қызметімен байланысты тәуекелдердің ұлғаюына жол бермеу мақсатында уәкілетті орган сақтандыру тобының қызметін уәкілетті органның нормативтік құқықтық актісінде белгіленген сақтандыру тобының қаржылық жағдайының нашарлауына әсер ететін факторларды анықтау үшін талдауды жүзеге асырады. </w:t>
      </w:r>
    </w:p>
    <w:bookmarkEnd w:id="1305"/>
    <w:bookmarkStart w:name="z1465" w:id="1306"/>
    <w:p>
      <w:pPr>
        <w:spacing w:after="0"/>
        <w:ind w:left="0"/>
        <w:jc w:val="both"/>
      </w:pP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қорытындысы бойынша осы баптың 1-тармағында көрсетілген факторлар анықталған жағдайда, уәкілетті орган сақтандыру (қайта сақтандыру) ұйымына және (немесе) оның акционерлеріне сақтандыру (қайта сақтандыру) ұйымының қаржылық орнықтылығын арттыру, оның қаржылық жағдайының нашарлауына және сақтандыру қызметімен байланысты тәуекелдердің ұлғаюына жол бермеу жөнінде ерте ден қою шараларын көздейтін іс-шаралар жоспарын ұсыну бойынша жазбаша нысанда талап жібереді.</w:t>
      </w:r>
    </w:p>
    <w:bookmarkEnd w:id="1306"/>
    <w:bookmarkStart w:name="z1466" w:id="1307"/>
    <w:p>
      <w:pPr>
        <w:spacing w:after="0"/>
        <w:ind w:left="0"/>
        <w:jc w:val="both"/>
      </w:pPr>
      <w:r>
        <w:rPr>
          <w:rFonts w:ascii="Times New Roman"/>
          <w:b w:val="false"/>
          <w:i w:val="false"/>
          <w:color w:val="000000"/>
          <w:sz w:val="28"/>
        </w:rPr>
        <w:t>
      Сақтандыру (қайта сақтандыру) ұйымы және (немесе) оның акционерлері көрсетілген талапты алған күннен бастап бес жұмыс күнінен аспайтын мерзімде әрбір тармағы бойынша орындау мерзімдері мен жауапты басшы қызметкерлерді көрсете отырып, іс-шаралар жоспарын әзірлеуге және уәкілетті органға ұсынуға міндетті.</w:t>
      </w:r>
    </w:p>
    <w:bookmarkEnd w:id="1307"/>
    <w:bookmarkStart w:name="z1467" w:id="1308"/>
    <w:p>
      <w:pPr>
        <w:spacing w:after="0"/>
        <w:ind w:left="0"/>
        <w:jc w:val="both"/>
      </w:pP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оның акционерлері жоспарда белгіленген мерзімдерде оны орындау нәтижелері туралы уәкілетті органды хабардар ете отырып, оны іске асыруға кіріседі.</w:t>
      </w:r>
    </w:p>
    <w:bookmarkEnd w:id="1308"/>
    <w:bookmarkStart w:name="z1468" w:id="1309"/>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(қайта сақтандыру) ұйымына және (немесе) оның ірі қатысушыларына (сақтандыру холдингтеріне) осы Заңда көзделген қадағалап ден қою шараларын қолданады.</w:t>
      </w:r>
    </w:p>
    <w:bookmarkEnd w:id="1309"/>
    <w:bookmarkStart w:name="z1469" w:id="1310"/>
    <w:p>
      <w:pPr>
        <w:spacing w:after="0"/>
        <w:ind w:left="0"/>
        <w:jc w:val="both"/>
      </w:pPr>
      <w:r>
        <w:rPr>
          <w:rFonts w:ascii="Times New Roman"/>
          <w:b w:val="false"/>
          <w:i w:val="false"/>
          <w:color w:val="000000"/>
          <w:sz w:val="28"/>
        </w:rPr>
        <w:t xml:space="preserve">
      4. Сақтандыру тобының қаржылық жағдайын талдау нәтижесінде және (немесе) сақтандыру холдингін не сақтандыру тобының қатысушыларын тексеру қорытындысы бойынша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факторлар анықталған жағдайда, уәкілетті орган сақтандыру холдингіне және (немесе) оның ірі қатысушысына сақтандыру тобының қаржылық орнықтылығын арттыру, оның қаржылық жағдайының нашарлауына және сақтандыру тобының қызметімен байланысты тәуекелдердің ұлғаюына жол бермеу жөнінде ерте ден қою шараларын көздейтін іс-шаралар жоспарын ұсыну бойынша жазбаша түрде талап жібереді.</w:t>
      </w:r>
    </w:p>
    <w:bookmarkEnd w:id="1310"/>
    <w:bookmarkStart w:name="z1470" w:id="1311"/>
    <w:p>
      <w:pPr>
        <w:spacing w:after="0"/>
        <w:ind w:left="0"/>
        <w:jc w:val="both"/>
      </w:pPr>
      <w:r>
        <w:rPr>
          <w:rFonts w:ascii="Times New Roman"/>
          <w:b w:val="false"/>
          <w:i w:val="false"/>
          <w:color w:val="000000"/>
          <w:sz w:val="28"/>
        </w:rPr>
        <w:t>
      Сақтандыру холдингі және (немесе) оның ірі қатысушылары көрсетілген талапты алған күннен бастап бес жұмыс күнінен аспайтын мерзімде әрбір тармағы бойынша орындалу мерзімдері мен жауапты басшы қызметкерлерді көрсете отырып, іс-шаралар жоспарын әзірлеуге және уәкілетті органға ұсынуға міндетті.</w:t>
      </w:r>
    </w:p>
    <w:bookmarkEnd w:id="1311"/>
    <w:bookmarkStart w:name="z1471" w:id="1312"/>
    <w:p>
      <w:pPr>
        <w:spacing w:after="0"/>
        <w:ind w:left="0"/>
        <w:jc w:val="both"/>
      </w:pPr>
      <w:r>
        <w:rPr>
          <w:rFonts w:ascii="Times New Roman"/>
          <w:b w:val="false"/>
          <w:i w:val="false"/>
          <w:color w:val="000000"/>
          <w:sz w:val="28"/>
        </w:rPr>
        <w:t>
      Іс-шаралар жоспарын мақұлдаған кезде уәкілетті орган сақтандыру холдингі және (немесе) оның ірі қатысушылары жоспарда белгіленген мерзімдерде оны орындау нәтижелері туралы уәкілетті органды хабардар ете отырып, оны іске асыруға кіріседі.</w:t>
      </w:r>
    </w:p>
    <w:bookmarkEnd w:id="1312"/>
    <w:bookmarkStart w:name="z1472" w:id="1313"/>
    <w:p>
      <w:pPr>
        <w:spacing w:after="0"/>
        <w:ind w:left="0"/>
        <w:jc w:val="both"/>
      </w:pPr>
      <w:r>
        <w:rPr>
          <w:rFonts w:ascii="Times New Roman"/>
          <w:b w:val="false"/>
          <w:i w:val="false"/>
          <w:color w:val="000000"/>
          <w:sz w:val="28"/>
        </w:rPr>
        <w:t>
      Уәкілетті орган іс-шаралар жоспары мақұлданбаған кезде сақтандыру холдингіне және (немесе) оның ірі қатысушыларына осы Заңда көзделген қадағалап ден қою шараларын қолданады.</w:t>
      </w:r>
    </w:p>
    <w:bookmarkEnd w:id="1313"/>
    <w:bookmarkStart w:name="z1473" w:id="1314"/>
    <w:p>
      <w:pPr>
        <w:spacing w:after="0"/>
        <w:ind w:left="0"/>
        <w:jc w:val="both"/>
      </w:pPr>
      <w:r>
        <w:rPr>
          <w:rFonts w:ascii="Times New Roman"/>
          <w:b w:val="false"/>
          <w:i w:val="false"/>
          <w:color w:val="000000"/>
          <w:sz w:val="28"/>
        </w:rPr>
        <w:t xml:space="preserve">
      5. Сақтандыру (қайта сақтандыру) ұйымының (сақтандыру тобының) қаржылық орнықтылығын арттыруға бағытталған іс-шаралар жоспары осы баптың </w:t>
      </w:r>
      <w:r>
        <w:rPr>
          <w:rFonts w:ascii="Times New Roman"/>
          <w:b w:val="false"/>
          <w:i w:val="false"/>
          <w:color w:val="000000"/>
          <w:sz w:val="28"/>
        </w:rPr>
        <w:t>3</w:t>
      </w:r>
      <w:r>
        <w:rPr>
          <w:rFonts w:ascii="Times New Roman"/>
          <w:b w:val="false"/>
          <w:i w:val="false"/>
          <w:color w:val="000000"/>
          <w:sz w:val="28"/>
        </w:rPr>
        <w:t xml:space="preserve"> және 4-тармақтарында белгіленген мерзімдерде ұсынылмаған, осы жоспардың іс-шаралары орындалмаған немесе уақтылы орындалмаған жағдайда, сақтандыру (қайта сақтандыру) ұйымына (сақтандыру холдингіне) және (немесе) оның ірі қатысушыларына осы Заңда көзделген қадағалап ден қою шаралары қолданылады.</w:t>
      </w:r>
    </w:p>
    <w:bookmarkEnd w:id="1314"/>
    <w:bookmarkStart w:name="z1474" w:id="1315"/>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 (факторлар) тиісті жоспардың (жоспарлардың) мерзімдері және іс-шаралары аяқталғаннан кейін жойылмаған жағдайда, сақтандыру (қайта сақтандыру) ұйымына (сақтандыру холдингіне) және (немесе) сақтандыру (қайта сақтандыру) ұйымының (сақтандыру холдингінің) басшы қызметкерлеріне осы Заңда көзделген қадағалап ден қою шаралары қолданылады.</w:t>
      </w:r>
    </w:p>
    <w:bookmarkEnd w:id="1315"/>
    <w:bookmarkStart w:name="z1475" w:id="1316"/>
    <w:p>
      <w:pPr>
        <w:spacing w:after="0"/>
        <w:ind w:left="0"/>
        <w:jc w:val="both"/>
      </w:pPr>
      <w:r>
        <w:rPr>
          <w:rFonts w:ascii="Times New Roman"/>
          <w:b w:val="false"/>
          <w:i w:val="false"/>
          <w:color w:val="000000"/>
          <w:sz w:val="28"/>
        </w:rPr>
        <w:t>
      6. Сақтандыру (қайта сақтандыру) ұйымының, сақтандыру холдингінің және (немесе) ірі қатысушының іс-шараларды өздеріне байланысты емес себептермен іс-шаралар жоспарында белгіленген мерзімде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1316"/>
    <w:bookmarkStart w:name="z1476" w:id="1317"/>
    <w:p>
      <w:pPr>
        <w:spacing w:after="0"/>
        <w:ind w:left="0"/>
        <w:jc w:val="both"/>
      </w:pPr>
      <w:r>
        <w:rPr>
          <w:rFonts w:ascii="Times New Roman"/>
          <w:b w:val="false"/>
          <w:i w:val="false"/>
          <w:color w:val="000000"/>
          <w:sz w:val="28"/>
        </w:rPr>
        <w:t>
      7. Ерте ден қою шараларын көздейтін іс-шаралар жоспарын мақұлдау тәртібі және сақтандыру (қайта сақтандыру) ұйымының (сақтандыру тобының) қаржылық жағдайының нашарлауына әсер ететін факторларды айқындау әдістемесі уәкілетті органның нормативтік құқықтық актісінде белгіленеді.</w:t>
      </w:r>
    </w:p>
    <w:bookmarkEnd w:id="1317"/>
    <w:bookmarkStart w:name="z1477" w:id="1318"/>
    <w:p>
      <w:pPr>
        <w:spacing w:after="0"/>
        <w:ind w:left="0"/>
        <w:jc w:val="both"/>
      </w:pPr>
      <w:r>
        <w:rPr>
          <w:rFonts w:ascii="Times New Roman"/>
          <w:b w:val="false"/>
          <w:i w:val="false"/>
          <w:color w:val="000000"/>
          <w:sz w:val="28"/>
        </w:rPr>
        <w:t>
      53-1-бап. Қадағалап ден қою шаралары</w:t>
      </w:r>
    </w:p>
    <w:bookmarkEnd w:id="1318"/>
    <w:bookmarkStart w:name="z1478" w:id="1319"/>
    <w:p>
      <w:pPr>
        <w:spacing w:after="0"/>
        <w:ind w:left="0"/>
        <w:jc w:val="both"/>
      </w:pPr>
      <w:r>
        <w:rPr>
          <w:rFonts w:ascii="Times New Roman"/>
          <w:b w:val="false"/>
          <w:i w:val="false"/>
          <w:color w:val="000000"/>
          <w:sz w:val="28"/>
        </w:rPr>
        <w:t>
      1. Сақтандыру (қайта сақтандыру) ұйымы сақтанушыларының (пайда алушыларының) заңды мүдделерін қорғау, сақтандыру (қайта сақтандыру) ұйымының және сақтандыру тобының қаржылық орнықтылығын қамтамасыз ету, олардың қаржылық жағдайының нашарлауына және сақтандыру қызметіне байланысты тәуекелдердің ұлғаюына жол бермеу мақсатында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iрі қатысушыларына, сақтандыру (қайта сақтандыру) ұйымының ірі қатысушысы немесе сақтандыру холдингі белгілері бар тұлғаларға, сақтандыру нарығында актуарлық қызметті жүзеге асыруға лицензиясы бар актуарийге қадағалап ден қою шараларын қолданады.</w:t>
      </w:r>
    </w:p>
    <w:bookmarkEnd w:id="1319"/>
    <w:bookmarkStart w:name="z1479" w:id="1320"/>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320"/>
    <w:bookmarkStart w:name="z1480" w:id="1321"/>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bookmarkEnd w:id="1321"/>
    <w:bookmarkStart w:name="z1481" w:id="1322"/>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холдингінің, сақтандыру төлемдерін жүзеге асыруға кепілдік беретін ұйымның, сақтандыру тобының құрамына кіретін ұйымдардың, сақтандыру нарығында актуарлық қызметті жүзеге асыруға лицензиясы бар актуарийдің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сақтандыру (қайта сақтандыру) ұйымының тұрақты жұмыс істеуіне және (немесе) оның сақтанушыларының (пайда алушыларының) мүдделеріне және (немесе) Қазақстан Республикасының сақтандыру жүйесінің тұрақтылығына қатер төндіретін жағдайдың жасалуына алып келуі мүмкін кемшіліктер және (немесе) тәуекелдер;</w:t>
      </w:r>
    </w:p>
    <w:bookmarkEnd w:id="1322"/>
    <w:bookmarkStart w:name="z1482" w:id="1323"/>
    <w:p>
      <w:pPr>
        <w:spacing w:after="0"/>
        <w:ind w:left="0"/>
        <w:jc w:val="both"/>
      </w:pPr>
      <w:r>
        <w:rPr>
          <w:rFonts w:ascii="Times New Roman"/>
          <w:b w:val="false"/>
          <w:i w:val="false"/>
          <w:color w:val="000000"/>
          <w:sz w:val="28"/>
        </w:rPr>
        <w:t>
      3) сақтандыру (қайта сақтандыру) ұйымының, сақтандыру брокерінің, сақтандыру холдингінің, сақтандыру төлемдерін жүзеге асыруға кепілдік беретін ұйымның басшы қызметкерлерінің олардың тұрақты жұмыс істеуіне және (немесе) сақтанушылардың (пайда алушылардың) мүдделеріне қатер төндіруі мүмкін құқыққа сыйымсыз әрекеттерін немесе әрекетсіздігін анықтау;</w:t>
      </w:r>
    </w:p>
    <w:bookmarkEnd w:id="1323"/>
    <w:bookmarkStart w:name="z1483" w:id="1324"/>
    <w:p>
      <w:pPr>
        <w:spacing w:after="0"/>
        <w:ind w:left="0"/>
        <w:jc w:val="both"/>
      </w:pPr>
      <w:r>
        <w:rPr>
          <w:rFonts w:ascii="Times New Roman"/>
          <w:b w:val="false"/>
          <w:i w:val="false"/>
          <w:color w:val="000000"/>
          <w:sz w:val="28"/>
        </w:rPr>
        <w:t>
      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сақтандыру (қайта сақтандыру) ұйымына, сақтандыру брокеріне, сақтандыру төлемдерін жүзеге асыруға кепілдік беретін ұйымға және (немесе) сақтанушыларға (пайда алушыларға) залал келтіргенін куәландырады деп тану үшін жеткілікті деректер;</w:t>
      </w:r>
    </w:p>
    <w:bookmarkEnd w:id="1324"/>
    <w:bookmarkStart w:name="z1484" w:id="1325"/>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белгілері бар тұлғаның, сондай-ақ сақтандыру (қайта сақтандыру) ұйымы ірі қатысушысының (оның ішінде ірі қатысушы бақылау жасайтын ұйымдардың), сақтандыру холдингінің немесе сақтандыру тобы құрамына кіретін ұйымдардың нәтижесінде сақтандыру (қайта сақтандыру) ұйымына залал келтірген немесе келтірілуі мүмкін әрекеттерді жасауы;</w:t>
      </w:r>
    </w:p>
    <w:bookmarkEnd w:id="1325"/>
    <w:bookmarkStart w:name="z1485" w:id="1326"/>
    <w:p>
      <w:pPr>
        <w:spacing w:after="0"/>
        <w:ind w:left="0"/>
        <w:jc w:val="both"/>
      </w:pPr>
      <w:r>
        <w:rPr>
          <w:rFonts w:ascii="Times New Roman"/>
          <w:b w:val="false"/>
          <w:i w:val="false"/>
          <w:color w:val="000000"/>
          <w:sz w:val="28"/>
        </w:rPr>
        <w:t>
      6) сақтандыру (қайта сақтандыру) ұйымының ірі қатысушысы немесе сақтандыру холдингі белгілері бар тұлғалардың, сондай-ақ сақтандыру (қайта сақтандыру) ұйымы ірі қатысушыларының (оның ішінде сақтандыру (қайта сақтандыру) ұйымының ірі қатысушысы бақылау жасайтын ұйымдардың), сақтандыру холдингінің немесе сақтандыру тобы құрамына кіретін ұйымдардың орнықсыз қаржылық жағдайы;</w:t>
      </w:r>
    </w:p>
    <w:bookmarkEnd w:id="1326"/>
    <w:bookmarkStart w:name="z1486" w:id="1327"/>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bookmarkEnd w:id="1327"/>
    <w:bookmarkStart w:name="z1487" w:id="1328"/>
    <w:p>
      <w:pPr>
        <w:spacing w:after="0"/>
        <w:ind w:left="0"/>
        <w:jc w:val="both"/>
      </w:pPr>
      <w:r>
        <w:rPr>
          <w:rFonts w:ascii="Times New Roman"/>
          <w:b w:val="false"/>
          <w:i w:val="false"/>
          <w:color w:val="000000"/>
          <w:sz w:val="28"/>
        </w:rPr>
        <w:t xml:space="preserve">
      8) уәкiлеттi органға есептілікті немесе мәліметтерді, сондай-ақ уәкілетті орган сұрататын өзге ақпаратты ұсынбау не оларды анық емес ұсыну; </w:t>
      </w:r>
    </w:p>
    <w:bookmarkEnd w:id="1328"/>
    <w:bookmarkStart w:name="z1488" w:id="1329"/>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сақтандыру тобы құрамына кіретін ұйымдардың, сақтандыру (қайта сақтандыру) ұйымы ірі қатысушыларының,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тексеру жүргізуге оны белгіленген мерзімдерінде жүргізу мүмкіндігін бермей кедергі келтіруі;</w:t>
      </w:r>
    </w:p>
    <w:bookmarkEnd w:id="1329"/>
    <w:bookmarkStart w:name="z1489" w:id="1330"/>
    <w:p>
      <w:pPr>
        <w:spacing w:after="0"/>
        <w:ind w:left="0"/>
        <w:jc w:val="both"/>
      </w:pPr>
      <w:r>
        <w:rPr>
          <w:rFonts w:ascii="Times New Roman"/>
          <w:b w:val="false"/>
          <w:i w:val="false"/>
          <w:color w:val="000000"/>
          <w:sz w:val="28"/>
        </w:rPr>
        <w:t xml:space="preserve">
      10) сақтандыру (қайта сақтандыру) ұйымының, сақтандыру холдингінің, сақтандыру тобы құрамына кіретін ұйымның аудиторлық есепте көрсетілген, сақтандыру (қайта сақтандыру) ұйымының немесе сақтандыру тобының қаржылық жағдайына әсер ететін кемшіліктерді осы Заңның 20-бабының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мерзімдерде жоймауы.</w:t>
      </w:r>
    </w:p>
    <w:bookmarkEnd w:id="1330"/>
    <w:bookmarkStart w:name="z1490" w:id="1331"/>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331"/>
    <w:bookmarkStart w:name="z1491" w:id="1332"/>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bookmarkEnd w:id="1332"/>
    <w:bookmarkStart w:name="z1492" w:id="1333"/>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bookmarkEnd w:id="1333"/>
    <w:bookmarkStart w:name="z1493" w:id="1334"/>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bookmarkEnd w:id="1334"/>
    <w:bookmarkStart w:name="z1494" w:id="1335"/>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bookmarkEnd w:id="1335"/>
    <w:bookmarkStart w:name="z1495" w:id="1336"/>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bookmarkEnd w:id="1336"/>
    <w:bookmarkStart w:name="z1496" w:id="1337"/>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bookmarkEnd w:id="1337"/>
    <w:bookmarkStart w:name="z1497" w:id="1338"/>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bookmarkEnd w:id="1338"/>
    <w:bookmarkStart w:name="z1498" w:id="1339"/>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bookmarkEnd w:id="1339"/>
    <w:bookmarkStart w:name="z1499" w:id="1340"/>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 құрамына кіретін ұйымдардың, сақтандыру (қайта сақтандыру) ұйымы ірі қатысушысының,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bookmarkEnd w:id="1340"/>
    <w:bookmarkStart w:name="z1500" w:id="1341"/>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341"/>
    <w:bookmarkStart w:name="z1501" w:id="134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53-2-бабына</w:t>
      </w:r>
      <w:r>
        <w:rPr>
          <w:rFonts w:ascii="Times New Roman"/>
          <w:b w:val="false"/>
          <w:i w:val="false"/>
          <w:color w:val="000000"/>
          <w:sz w:val="28"/>
        </w:rPr>
        <w:t xml:space="preserve"> сәйкес қадағалап ден қоюдың ұсынымдық шаралары; </w:t>
      </w:r>
    </w:p>
    <w:bookmarkEnd w:id="1342"/>
    <w:bookmarkStart w:name="z1502" w:id="134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53-3-бабына</w:t>
      </w:r>
      <w:r>
        <w:rPr>
          <w:rFonts w:ascii="Times New Roman"/>
          <w:b w:val="false"/>
          <w:i w:val="false"/>
          <w:color w:val="000000"/>
          <w:sz w:val="28"/>
        </w:rPr>
        <w:t xml:space="preserve"> сәйкес қаржылық жағдайды жақсарту және (немесе) тәуекелдерді барынша азайту жөніндегі шаралар;</w:t>
      </w:r>
    </w:p>
    <w:bookmarkEnd w:id="1343"/>
    <w:bookmarkStart w:name="z1503" w:id="1344"/>
    <w:p>
      <w:pPr>
        <w:spacing w:after="0"/>
        <w:ind w:left="0"/>
        <w:jc w:val="both"/>
      </w:pPr>
      <w:r>
        <w:rPr>
          <w:rFonts w:ascii="Times New Roman"/>
          <w:b w:val="false"/>
          <w:i w:val="false"/>
          <w:color w:val="000000"/>
          <w:sz w:val="28"/>
        </w:rPr>
        <w:t>
      3) осы Заңның 53-4-бабына сәйкес қадағалап ден қоюдың мәжбүрлеу шаралары.</w:t>
      </w:r>
    </w:p>
    <w:bookmarkEnd w:id="1344"/>
    <w:bookmarkStart w:name="z1504" w:id="1345"/>
    <w:p>
      <w:pPr>
        <w:spacing w:after="0"/>
        <w:ind w:left="0"/>
        <w:jc w:val="both"/>
      </w:pPr>
      <w:r>
        <w:rPr>
          <w:rFonts w:ascii="Times New Roman"/>
          <w:b w:val="false"/>
          <w:i w:val="false"/>
          <w:color w:val="000000"/>
          <w:sz w:val="28"/>
        </w:rPr>
        <w:t xml:space="preserve">
      5.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(қайта сақтандыру) ұйымының ірі қатысушысы немесе сақтандыру холдингі белгілері бар тұлғаларға, сақтандыру тобының құрамына кіретін ұйымдарға, сақтандыру (қайта сақтандыру) ұйымының ірі қатысушыларына, сақтандыру нарығында актуарлық қызметті жүзеге асыруға лицензиясы бар актуарийге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 </w:t>
      </w:r>
    </w:p>
    <w:bookmarkEnd w:id="1345"/>
    <w:bookmarkStart w:name="z1505" w:id="1346"/>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1346"/>
    <w:bookmarkStart w:name="z1506" w:id="1347"/>
    <w:p>
      <w:pPr>
        <w:spacing w:after="0"/>
        <w:ind w:left="0"/>
        <w:jc w:val="both"/>
      </w:pPr>
      <w:r>
        <w:rPr>
          <w:rFonts w:ascii="Times New Roman"/>
          <w:b w:val="false"/>
          <w:i w:val="false"/>
          <w:color w:val="000000"/>
          <w:sz w:val="28"/>
        </w:rPr>
        <w:t>
      53-2-бап. Қадағалап ден қоюдың ұсынымдық шаралары</w:t>
      </w:r>
    </w:p>
    <w:bookmarkEnd w:id="1347"/>
    <w:bookmarkStart w:name="z1507" w:id="1348"/>
    <w:p>
      <w:pPr>
        <w:spacing w:after="0"/>
        <w:ind w:left="0"/>
        <w:jc w:val="both"/>
      </w:pPr>
      <w:r>
        <w:rPr>
          <w:rFonts w:ascii="Times New Roman"/>
          <w:b w:val="false"/>
          <w:i w:val="false"/>
          <w:color w:val="000000"/>
          <w:sz w:val="28"/>
        </w:rPr>
        <w:t>
      1. Уәкілетті орган сақтандыру (қайта сақтандыру) ұйымының, сақтандыру брокерінің, сақтандыру тобының және (немесе) сақтандыру тобы құрамына кіретін ұйымның, сақтандыру холдингінің, сақтандыру (қайта сақтандыру) ұйымы ірі қатысушысының,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қызметінде, оның ішінде уәжді пайымдауды пайдалана отырып анықталған кемшіліктер, тәуекелдер немесе бұзушылықтар сақтандыру (қайта сақтандыру) ұйымының және (немесе) сақтандыру тобының қаржылық орнықтылығына елеулі әсер етпейтін, олардың қаржылық жағдайына және (немесе) сақтандыру қайта сақтандыру) ұйымының сақтанушыларының (пайда алушыларының) мүдделеріне қатер төндірмейтін жағдайларда қадағалап ден қоюдың ұсынымдық шараларын қолданады.</w:t>
      </w:r>
    </w:p>
    <w:bookmarkEnd w:id="1348"/>
    <w:bookmarkStart w:name="z1508" w:id="1349"/>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349"/>
    <w:bookmarkStart w:name="z1509" w:id="1350"/>
    <w:p>
      <w:pPr>
        <w:spacing w:after="0"/>
        <w:ind w:left="0"/>
        <w:jc w:val="both"/>
      </w:pPr>
      <w:r>
        <w:rPr>
          <w:rFonts w:ascii="Times New Roman"/>
          <w:b w:val="false"/>
          <w:i w:val="false"/>
          <w:color w:val="000000"/>
          <w:sz w:val="28"/>
        </w:rPr>
        <w:t>
      1) анықталған кемшіліктер, тәуекелдер немесе бұзушылықтар туралы сақтандыру (қайта сақтандыру) ұйымының жекелеген органдарының, сақтандыру брокерінің, сақтандыру тобы құрамына кіретін ұйымның, сақтандыру холдингінің, сақтандыру (қайта сақтандыру) ұйымы ірі қатысушысының, сақтандыру төлемдерін жүзеге асыруға кепілдік беретін ұйымның назарына осы ақпаратты (қажет болған кезде уәкілетті орган айқындайтын) жеткізе отырып, хабардар ету;</w:t>
      </w:r>
    </w:p>
    <w:bookmarkEnd w:id="1350"/>
    <w:bookmarkStart w:name="z1510" w:id="1351"/>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bookmarkEnd w:id="1351"/>
    <w:bookmarkStart w:name="z1511" w:id="1352"/>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End w:id="1352"/>
    <w:bookmarkStart w:name="z1512" w:id="1353"/>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353"/>
    <w:bookmarkStart w:name="z1513" w:id="1354"/>
    <w:p>
      <w:pPr>
        <w:spacing w:after="0"/>
        <w:ind w:left="0"/>
        <w:jc w:val="both"/>
      </w:pPr>
      <w:r>
        <w:rPr>
          <w:rFonts w:ascii="Times New Roman"/>
          <w:b w:val="false"/>
          <w:i w:val="false"/>
          <w:color w:val="000000"/>
          <w:sz w:val="28"/>
        </w:rPr>
        <w:t>
      53-3-бап. Қаржылық жағдайды жақсарту және (немесе) тәуекелдерді барынша азайту жөніндегі шаралар</w:t>
      </w:r>
    </w:p>
    <w:bookmarkEnd w:id="1354"/>
    <w:bookmarkStart w:name="z1514" w:id="1355"/>
    <w:p>
      <w:pPr>
        <w:spacing w:after="0"/>
        <w:ind w:left="0"/>
        <w:jc w:val="both"/>
      </w:pPr>
      <w:r>
        <w:rPr>
          <w:rFonts w:ascii="Times New Roman"/>
          <w:b w:val="false"/>
          <w:i w:val="false"/>
          <w:color w:val="000000"/>
          <w:sz w:val="28"/>
        </w:rPr>
        <w:t>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сақтандыру (қайта сақтандыру) ұйымының, сақтандыру брокерінің, сақтандыру холдингінің, сақтандыру тобының және (немесе) сақтандыру тобы құрамына кіретін ұйымдардың, сақтандыру (қайта сақтандыру) ұйымы ірі қатысушысының,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қаржылық жағдайын жақсарту және (немесе) тәуекелдерін барынша азайту жөніндегі шараларды:</w:t>
      </w:r>
    </w:p>
    <w:bookmarkEnd w:id="1355"/>
    <w:bookmarkStart w:name="z1515" w:id="1356"/>
    <w:p>
      <w:pPr>
        <w:spacing w:after="0"/>
        <w:ind w:left="0"/>
        <w:jc w:val="both"/>
      </w:pPr>
      <w:r>
        <w:rPr>
          <w:rFonts w:ascii="Times New Roman"/>
          <w:b w:val="false"/>
          <w:i w:val="false"/>
          <w:color w:val="000000"/>
          <w:sz w:val="28"/>
        </w:rPr>
        <w:t>
      1) төлеу қабілеттілігі маржасының жеткіліктілік нормативін және (немесе) өтімділігі жоғары активтердің жеткіліктілік нормативін уәкілетті орган белгілеген ең төмен мәндерден жоғары ұстап тұру;</w:t>
      </w:r>
    </w:p>
    <w:bookmarkEnd w:id="1356"/>
    <w:bookmarkStart w:name="z1516" w:id="1357"/>
    <w:p>
      <w:pPr>
        <w:spacing w:after="0"/>
        <w:ind w:left="0"/>
        <w:jc w:val="both"/>
      </w:pPr>
      <w:r>
        <w:rPr>
          <w:rFonts w:ascii="Times New Roman"/>
          <w:b w:val="false"/>
          <w:i w:val="false"/>
          <w:color w:val="000000"/>
          <w:sz w:val="28"/>
        </w:rPr>
        <w:t>
      2) сақтандыру (қайта сақтандыру) шарттарын қоса алғанда, жекелеген мәміле түрлерін жасауды тоқтата тұру және (немесе) шектеу не оларды жүзеге асырудың ерекше тәртібін белгілеу;</w:t>
      </w:r>
    </w:p>
    <w:bookmarkEnd w:id="1357"/>
    <w:bookmarkStart w:name="z1517" w:id="1358"/>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bookmarkEnd w:id="1358"/>
    <w:bookmarkStart w:name="z1518" w:id="1359"/>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не оларды жүзеге асырудың ерекше тәртібін белгілеу;</w:t>
      </w:r>
    </w:p>
    <w:bookmarkEnd w:id="1359"/>
    <w:bookmarkStart w:name="z1519" w:id="1360"/>
    <w:p>
      <w:pPr>
        <w:spacing w:after="0"/>
        <w:ind w:left="0"/>
        <w:jc w:val="both"/>
      </w:pPr>
      <w:r>
        <w:rPr>
          <w:rFonts w:ascii="Times New Roman"/>
          <w:b w:val="false"/>
          <w:i w:val="false"/>
          <w:color w:val="000000"/>
          <w:sz w:val="28"/>
        </w:rPr>
        <w:t>
      5) сақтандыру резервтерін қосымша қалыптастыру;</w:t>
      </w:r>
    </w:p>
    <w:bookmarkEnd w:id="1360"/>
    <w:bookmarkStart w:name="z1520" w:id="1361"/>
    <w:p>
      <w:pPr>
        <w:spacing w:after="0"/>
        <w:ind w:left="0"/>
        <w:jc w:val="both"/>
      </w:pPr>
      <w:r>
        <w:rPr>
          <w:rFonts w:ascii="Times New Roman"/>
          <w:b w:val="false"/>
          <w:i w:val="false"/>
          <w:color w:val="000000"/>
          <w:sz w:val="28"/>
        </w:rPr>
        <w:t>
      6) жеке және (немесе) заңды тұлғаны сақтандыру (қайта сақтандыру) ұйымымен, сақтандыру холдингімен ерекше қатынастар арқылы байланысты тұлға деп тану;</w:t>
      </w:r>
    </w:p>
    <w:bookmarkEnd w:id="1361"/>
    <w:bookmarkStart w:name="z1521" w:id="1362"/>
    <w:p>
      <w:pPr>
        <w:spacing w:after="0"/>
        <w:ind w:left="0"/>
        <w:jc w:val="both"/>
      </w:pPr>
      <w:r>
        <w:rPr>
          <w:rFonts w:ascii="Times New Roman"/>
          <w:b w:val="false"/>
          <w:i w:val="false"/>
          <w:color w:val="000000"/>
          <w:sz w:val="28"/>
        </w:rPr>
        <w:t>
      7) сақтандыру (қайта сақтандыру) ұйымымен, сақтандыру холдингімен ерекше қатынастар арқылы байланысты тұлғамен жеңілдікті шарттарда жасалған мәмілелердің шарттарын жеңілдікті шарттармен мәміле жасалған күні үшінші тұлғалармен жасалған осыған ұқсас мәмілелер шарттарына өзгерту;</w:t>
      </w:r>
    </w:p>
    <w:bookmarkEnd w:id="1362"/>
    <w:bookmarkStart w:name="z1522" w:id="1363"/>
    <w:p>
      <w:pPr>
        <w:spacing w:after="0"/>
        <w:ind w:left="0"/>
        <w:jc w:val="both"/>
      </w:pPr>
      <w:r>
        <w:rPr>
          <w:rFonts w:ascii="Times New Roman"/>
          <w:b w:val="false"/>
          <w:i w:val="false"/>
          <w:color w:val="000000"/>
          <w:sz w:val="28"/>
        </w:rPr>
        <w:t>
      8) сақтандыру (қайта сақтандыру) ұйымымен, сақтандыру холдингімен ерекше қатынастар арқылы байланысты тұлғамен операцияларды шектеу;</w:t>
      </w:r>
    </w:p>
    <w:bookmarkEnd w:id="1363"/>
    <w:bookmarkStart w:name="z1523" w:id="1364"/>
    <w:p>
      <w:pPr>
        <w:spacing w:after="0"/>
        <w:ind w:left="0"/>
        <w:jc w:val="both"/>
      </w:pPr>
      <w:r>
        <w:rPr>
          <w:rFonts w:ascii="Times New Roman"/>
          <w:b w:val="false"/>
          <w:i w:val="false"/>
          <w:color w:val="000000"/>
          <w:sz w:val="28"/>
        </w:rPr>
        <w:t>
      9) жай және (немесе) артықшылықты акциялар бойынша дивидендтерді есепке жазуды және (немесе) төлеуді тоқтату;</w:t>
      </w:r>
    </w:p>
    <w:bookmarkEnd w:id="1364"/>
    <w:bookmarkStart w:name="z1524" w:id="1365"/>
    <w:p>
      <w:pPr>
        <w:spacing w:after="0"/>
        <w:ind w:left="0"/>
        <w:jc w:val="both"/>
      </w:pPr>
      <w:r>
        <w:rPr>
          <w:rFonts w:ascii="Times New Roman"/>
          <w:b w:val="false"/>
          <w:i w:val="false"/>
          <w:color w:val="000000"/>
          <w:sz w:val="28"/>
        </w:rPr>
        <w:t>
      10)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End w:id="1365"/>
    <w:bookmarkStart w:name="z1525" w:id="1366"/>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қызметтік міндеттерін орындаудан шеттету, оның ішінде сақтандыру (қайта сақтандыру) ұйымы, сақтандыру холдингі, сақтандыру брокері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bookmarkEnd w:id="1366"/>
    <w:bookmarkStart w:name="z1526" w:id="1367"/>
    <w:p>
      <w:pPr>
        <w:spacing w:after="0"/>
        <w:ind w:left="0"/>
        <w:jc w:val="both"/>
      </w:pPr>
      <w:r>
        <w:rPr>
          <w:rFonts w:ascii="Times New Roman"/>
          <w:b w:val="false"/>
          <w:i w:val="false"/>
          <w:color w:val="000000"/>
          <w:sz w:val="28"/>
        </w:rPr>
        <w:t>
      12) сақтандыру (қайта сақтандыру) ұйымның ірі қатысушысына және (немесе) сақтандыру холдингіне тиесілі мүліктің құнына бағалау жүргізу;</w:t>
      </w:r>
    </w:p>
    <w:bookmarkEnd w:id="1367"/>
    <w:bookmarkStart w:name="z1527" w:id="1368"/>
    <w:p>
      <w:pPr>
        <w:spacing w:after="0"/>
        <w:ind w:left="0"/>
        <w:jc w:val="both"/>
      </w:pPr>
      <w:r>
        <w:rPr>
          <w:rFonts w:ascii="Times New Roman"/>
          <w:b w:val="false"/>
          <w:i w:val="false"/>
          <w:color w:val="000000"/>
          <w:sz w:val="28"/>
        </w:rPr>
        <w:t>
      13) сақтандыру (қайта сақтандыру) ұйымдары сақтанушыларының (пайда алушыларының) құқықтары мен заңды мүдделерінің бұзылуына ықпал ететін себептерді және (немесе) жағдайларды жою;</w:t>
      </w:r>
    </w:p>
    <w:bookmarkEnd w:id="1368"/>
    <w:bookmarkStart w:name="z1528" w:id="1369"/>
    <w:p>
      <w:pPr>
        <w:spacing w:after="0"/>
        <w:ind w:left="0"/>
        <w:jc w:val="both"/>
      </w:pPr>
      <w:r>
        <w:rPr>
          <w:rFonts w:ascii="Times New Roman"/>
          <w:b w:val="false"/>
          <w:i w:val="false"/>
          <w:color w:val="000000"/>
          <w:sz w:val="28"/>
        </w:rPr>
        <w:t>
      14) сақтандыру агенттерінің тізілімінен сақтандыру агентін алып тастау;</w:t>
      </w:r>
    </w:p>
    <w:bookmarkEnd w:id="1369"/>
    <w:bookmarkStart w:name="z1529" w:id="1370"/>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bookmarkEnd w:id="1370"/>
    <w:bookmarkStart w:name="z1530" w:id="13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1371"/>
    <w:bookmarkStart w:name="z1531" w:id="1372"/>
    <w:p>
      <w:pPr>
        <w:spacing w:after="0"/>
        <w:ind w:left="0"/>
        <w:jc w:val="both"/>
      </w:pPr>
      <w:r>
        <w:rPr>
          <w:rFonts w:ascii="Times New Roman"/>
          <w:b w:val="false"/>
          <w:i w:val="false"/>
          <w:color w:val="000000"/>
          <w:sz w:val="28"/>
        </w:rPr>
        <w:t xml:space="preserve">
      3. Сақтандыру (қайта сақтандыру) ұйымына,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сақтандыру тобының құрамына кіретін ұйымдарға, сақтандыру холдингіне, сақтандыру (қайта сақтандыру) ұйымының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қолдануға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1372"/>
    <w:bookmarkStart w:name="z1532" w:id="1373"/>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End w:id="1373"/>
    <w:bookmarkStart w:name="z1533" w:id="1374"/>
    <w:p>
      <w:pPr>
        <w:spacing w:after="0"/>
        <w:ind w:left="0"/>
        <w:jc w:val="both"/>
      </w:pPr>
      <w:r>
        <w:rPr>
          <w:rFonts w:ascii="Times New Roman"/>
          <w:b w:val="false"/>
          <w:i w:val="false"/>
          <w:color w:val="000000"/>
          <w:sz w:val="28"/>
        </w:rPr>
        <w:t xml:space="preserve">
      4. Уәкілетті орган мен сақтандыру (қайта сақтандыру) ұйымы немесе сақтандыру холдингі немесе сақтандыру тобының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w:t>
      </w:r>
    </w:p>
    <w:bookmarkEnd w:id="1374"/>
    <w:bookmarkStart w:name="z1534" w:id="1375"/>
    <w:p>
      <w:pPr>
        <w:spacing w:after="0"/>
        <w:ind w:left="0"/>
        <w:jc w:val="both"/>
      </w:pPr>
      <w:r>
        <w:rPr>
          <w:rFonts w:ascii="Times New Roman"/>
          <w:b w:val="false"/>
          <w:i w:val="false"/>
          <w:color w:val="000000"/>
          <w:sz w:val="28"/>
        </w:rPr>
        <w:t>
      Жазбаша келісім сақтандыру (қайта сақтандыру) ұйымы немесе сақтандыру холдингі немесе сақтандыру тобының құрамына кіретін ұйымдар немесе сақтандыру (қайта сақтандыру) ұйымының ірі қатысушысы, сақтандыру брокері, сақтандыру төлемдерін жүзеге асыруға кепілдік беретін ұйым тарапынан міндетті түрде қол қоюға жатады.</w:t>
      </w:r>
    </w:p>
    <w:bookmarkEnd w:id="1375"/>
    <w:bookmarkStart w:name="z1535" w:id="1376"/>
    <w:p>
      <w:pPr>
        <w:spacing w:after="0"/>
        <w:ind w:left="0"/>
        <w:jc w:val="both"/>
      </w:pPr>
      <w:r>
        <w:rPr>
          <w:rFonts w:ascii="Times New Roman"/>
          <w:b w:val="false"/>
          <w:i w:val="false"/>
          <w:color w:val="000000"/>
          <w:sz w:val="28"/>
        </w:rPr>
        <w:t>
      5. Сақтандыру (қайта сақтандыру) ұйымы, сақтандыру холдингі, сақтандыру тобының құрамына кіретін ұйым, сақтандыру (қайта сақтандыру) ұйымының ірі қатысушысы, сақтандыру брокері, сақтандыру төлемдерін жүзеге асыруға кепілдік беретін ұйым, сақтандыру нарығында актуарлық қызметті жүзеге асыруға лицензиясы бар актуарий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376"/>
    <w:bookmarkStart w:name="z1536" w:id="1377"/>
    <w:p>
      <w:pPr>
        <w:spacing w:after="0"/>
        <w:ind w:left="0"/>
        <w:jc w:val="both"/>
      </w:pPr>
      <w:r>
        <w:rPr>
          <w:rFonts w:ascii="Times New Roman"/>
          <w:b w:val="false"/>
          <w:i w:val="false"/>
          <w:color w:val="000000"/>
          <w:sz w:val="28"/>
        </w:rPr>
        <w:t>
      6.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қатысушысына,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377"/>
    <w:bookmarkStart w:name="z1537" w:id="1378"/>
    <w:p>
      <w:pPr>
        <w:spacing w:after="0"/>
        <w:ind w:left="0"/>
        <w:jc w:val="both"/>
      </w:pPr>
      <w:r>
        <w:rPr>
          <w:rFonts w:ascii="Times New Roman"/>
          <w:b w:val="false"/>
          <w:i w:val="false"/>
          <w:color w:val="000000"/>
          <w:sz w:val="28"/>
        </w:rPr>
        <w:t>
      19) мынадай мазмұндағы 53-4 және 53-5-баптармен толықтырылсын:</w:t>
      </w:r>
    </w:p>
    <w:bookmarkEnd w:id="1378"/>
    <w:bookmarkStart w:name="z1538" w:id="1379"/>
    <w:p>
      <w:pPr>
        <w:spacing w:after="0"/>
        <w:ind w:left="0"/>
        <w:jc w:val="both"/>
      </w:pPr>
      <w:r>
        <w:rPr>
          <w:rFonts w:ascii="Times New Roman"/>
          <w:b w:val="false"/>
          <w:i w:val="false"/>
          <w:color w:val="000000"/>
          <w:sz w:val="28"/>
        </w:rPr>
        <w:t>
      "53-4-бап. Қадағалап ден қоюдың мәжбүрлеу шаралары</w:t>
      </w:r>
    </w:p>
    <w:bookmarkEnd w:id="1379"/>
    <w:bookmarkStart w:name="z1539" w:id="1380"/>
    <w:p>
      <w:pPr>
        <w:spacing w:after="0"/>
        <w:ind w:left="0"/>
        <w:jc w:val="both"/>
      </w:pPr>
      <w:r>
        <w:rPr>
          <w:rFonts w:ascii="Times New Roman"/>
          <w:b w:val="false"/>
          <w:i w:val="false"/>
          <w:color w:val="000000"/>
          <w:sz w:val="28"/>
        </w:rPr>
        <w:t>
      1. Уәкілетті орган сақтандыру (қайта сақтандыру) ұйымының ірі қатысушысы белгілері бар тұлғаларға, сондай-ақ сақтандыру (қайта сақтандыру) ұйымының ірі қатысушыларына, сақтандыру холдингіне және сақтандыру тобының құрамына кіретін ұйымдарға:</w:t>
      </w:r>
    </w:p>
    <w:bookmarkEnd w:id="1380"/>
    <w:bookmarkStart w:name="z1540" w:id="1381"/>
    <w:p>
      <w:pPr>
        <w:spacing w:after="0"/>
        <w:ind w:left="0"/>
        <w:jc w:val="both"/>
      </w:pPr>
      <w:r>
        <w:rPr>
          <w:rFonts w:ascii="Times New Roman"/>
          <w:b w:val="false"/>
          <w:i w:val="false"/>
          <w:color w:val="000000"/>
          <w:sz w:val="28"/>
        </w:rPr>
        <w:t xml:space="preserve">
      1) осы Заңның 20-бабының </w:t>
      </w:r>
      <w:r>
        <w:rPr>
          <w:rFonts w:ascii="Times New Roman"/>
          <w:b w:val="false"/>
          <w:i w:val="false"/>
          <w:color w:val="000000"/>
          <w:sz w:val="28"/>
        </w:rPr>
        <w:t>10-тармағында</w:t>
      </w:r>
      <w:r>
        <w:rPr>
          <w:rFonts w:ascii="Times New Roman"/>
          <w:b w:val="false"/>
          <w:i w:val="false"/>
          <w:color w:val="000000"/>
          <w:sz w:val="28"/>
        </w:rPr>
        <w:t xml:space="preserve">, 26-бабының 14-1-тармағында, 46-бабының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1381"/>
    <w:bookmarkStart w:name="z1541" w:id="1382"/>
    <w:p>
      <w:pPr>
        <w:spacing w:after="0"/>
        <w:ind w:left="0"/>
        <w:jc w:val="both"/>
      </w:pPr>
      <w:r>
        <w:rPr>
          <w:rFonts w:ascii="Times New Roman"/>
          <w:b w:val="false"/>
          <w:i w:val="false"/>
          <w:color w:val="000000"/>
          <w:sz w:val="28"/>
        </w:rPr>
        <w:t>
      2) қадағалап ден қоюдың өзге де шараларын қолдану сақтанушылардың (пайда алушылардың) заңды мүдделерін қорғауды, сақтандыру (қайта сақтандыру) ұйымының және (немесе) сақтандыру тобының қаржылық орнықтылығын, сақтандыру (қайта сақтандыру) ұйымының, сақтандыру холдингінің қызметіне байланысты тәуекелдерді барынша азайтуды қамтамасыз ете алмаған;</w:t>
      </w:r>
    </w:p>
    <w:bookmarkEnd w:id="1382"/>
    <w:bookmarkStart w:name="z1542" w:id="1383"/>
    <w:p>
      <w:pPr>
        <w:spacing w:after="0"/>
        <w:ind w:left="0"/>
        <w:jc w:val="both"/>
      </w:pPr>
      <w:r>
        <w:rPr>
          <w:rFonts w:ascii="Times New Roman"/>
          <w:b w:val="false"/>
          <w:i w:val="false"/>
          <w:color w:val="000000"/>
          <w:sz w:val="28"/>
        </w:rPr>
        <w:t>
      3) сақтандыру холдингінің және (немесе) сақтандыру (қайта сақтандыру) ұйымы ірі қатысушысының әрекеттері (әрекетсіздігі) сақтандыру (қайта сақтандыру) ұйымының, сақтандыру холдингінің қаржылық жағдайын одан әрі нашарлатуға алып келуі мүмкін жағдайларда, қадағалап ден қоюдың мәжбүрлеу шараларын қолданады.</w:t>
      </w:r>
    </w:p>
    <w:bookmarkEnd w:id="1383"/>
    <w:bookmarkStart w:name="z1543" w:id="1384"/>
    <w:p>
      <w:pPr>
        <w:spacing w:after="0"/>
        <w:ind w:left="0"/>
        <w:jc w:val="both"/>
      </w:pPr>
      <w:r>
        <w:rPr>
          <w:rFonts w:ascii="Times New Roman"/>
          <w:b w:val="false"/>
          <w:i w:val="false"/>
          <w:color w:val="000000"/>
          <w:sz w:val="28"/>
        </w:rPr>
        <w:t>
      2. Осы баптың 1-тармағында көзделген жағдайлар орын алған кезде уәкілетті орган:</w:t>
      </w:r>
    </w:p>
    <w:bookmarkEnd w:id="1384"/>
    <w:bookmarkStart w:name="z1544" w:id="1385"/>
    <w:p>
      <w:pPr>
        <w:spacing w:after="0"/>
        <w:ind w:left="0"/>
        <w:jc w:val="both"/>
      </w:pPr>
      <w:r>
        <w:rPr>
          <w:rFonts w:ascii="Times New Roman"/>
          <w:b w:val="false"/>
          <w:i w:val="false"/>
          <w:color w:val="000000"/>
          <w:sz w:val="28"/>
        </w:rPr>
        <w:t>
      1) ірі қатысушы белгілері бар тұлғадан, сондай-ақ сақтандыру (қайта сақтандыру) ұйымының ірі қатысушысынан оның тікелей немесе жанама иелену үлесін сақтандыру (қайта сақтандыру) ұйымының дауыс беретін акцияларының он пайызынан төмен деңгейге дейін азайтуды талап етуге;</w:t>
      </w:r>
    </w:p>
    <w:bookmarkEnd w:id="1385"/>
    <w:bookmarkStart w:name="z1545" w:id="1386"/>
    <w:p>
      <w:pPr>
        <w:spacing w:after="0"/>
        <w:ind w:left="0"/>
        <w:jc w:val="both"/>
      </w:pPr>
      <w:r>
        <w:rPr>
          <w:rFonts w:ascii="Times New Roman"/>
          <w:b w:val="false"/>
          <w:i w:val="false"/>
          <w:color w:val="000000"/>
          <w:sz w:val="28"/>
        </w:rPr>
        <w:t>
      2) сақтандыру холдингі белгілері бар тұлғадан, сондай-ақ сақтандыру холдингінен оның тікелей немесе жанама иелену үлесін сақтандыру (қайта сақтандыру) ұйымының дауыс беретін акцияларының жиырма бес пайызынан төмен деңгейге дейін азайтуды және сақтандыру (қайта сақтандыру) ұйымын тәуекелге ұшырататын өзі мен сақтандыру (қайта сақтандыру) ұйымы арасындағы операциялардың (тікелей және жанама) жүзеге асырылуын тоқтата тұруды талап етуге;</w:t>
      </w:r>
    </w:p>
    <w:bookmarkEnd w:id="1386"/>
    <w:bookmarkStart w:name="z1546" w:id="1387"/>
    <w:p>
      <w:pPr>
        <w:spacing w:after="0"/>
        <w:ind w:left="0"/>
        <w:jc w:val="both"/>
      </w:pPr>
      <w:r>
        <w:rPr>
          <w:rFonts w:ascii="Times New Roman"/>
          <w:b w:val="false"/>
          <w:i w:val="false"/>
          <w:color w:val="000000"/>
          <w:sz w:val="28"/>
        </w:rPr>
        <w:t>
      3) сақтандыру (қайта сақтандыру) ұйымынан және сақтандыру холдингінен сақтандыру (қайта сақтандыру) ұйымы немесе сақтандыру холдингі акционері (қатысушысы) болып табылатын ұйымдарға, сондай-ақ сақтандыру тобының құрамына кіретін ұйымдарға қатысты сақтандыру (қайта сақтандыру) ұйымын және (немесе) сақтандыру холдингін не сақтандыру тобының құрамына кіретін ұйымдарды тәуекелге ұшырататын өздерінің арасындағы операциялардың (тікелей және жанама) жүзеге асырылуын тоқтата тұруды талап етуге;</w:t>
      </w:r>
    </w:p>
    <w:bookmarkEnd w:id="1387"/>
    <w:bookmarkStart w:name="z1547" w:id="1388"/>
    <w:p>
      <w:pPr>
        <w:spacing w:after="0"/>
        <w:ind w:left="0"/>
        <w:jc w:val="both"/>
      </w:pPr>
      <w:r>
        <w:rPr>
          <w:rFonts w:ascii="Times New Roman"/>
          <w:b w:val="false"/>
          <w:i w:val="false"/>
          <w:color w:val="000000"/>
          <w:sz w:val="28"/>
        </w:rPr>
        <w:t>
      4) сақтандыру (қайта сақтандыру) ұйымынан немесе сақтандыру холдингі белгілері бар тұлғадан, сондай-ақ сақтандыру холдингінен өзінің еншілес ұйымын немесе капиталында өздерінің қомақты қатысуы бар ұйымдарды иелену немесе бақылау үлесін иеліктен шығаруды талап етуге;</w:t>
      </w:r>
    </w:p>
    <w:bookmarkEnd w:id="1388"/>
    <w:bookmarkStart w:name="z1548" w:id="1389"/>
    <w:p>
      <w:pPr>
        <w:spacing w:after="0"/>
        <w:ind w:left="0"/>
        <w:jc w:val="both"/>
      </w:pPr>
      <w:r>
        <w:rPr>
          <w:rFonts w:ascii="Times New Roman"/>
          <w:b w:val="false"/>
          <w:i w:val="false"/>
          <w:color w:val="000000"/>
          <w:sz w:val="28"/>
        </w:rPr>
        <w:t>
      5) сақтандыру тобының құрамына кіретін ұйымдардан сақтандыру тобының құрамына кіретін ұйымдарды тәуекелге ұшырататын өздері мен үлестес тұлғалары арасындағы операциялардың (тікелей және жанама) жүзеге асырылуын тоқтата тұруды талап етуге;</w:t>
      </w:r>
    </w:p>
    <w:bookmarkEnd w:id="1389"/>
    <w:bookmarkStart w:name="z1549" w:id="1390"/>
    <w:p>
      <w:pPr>
        <w:spacing w:after="0"/>
        <w:ind w:left="0"/>
        <w:jc w:val="both"/>
      </w:pPr>
      <w:r>
        <w:rPr>
          <w:rFonts w:ascii="Times New Roman"/>
          <w:b w:val="false"/>
          <w:i w:val="false"/>
          <w:color w:val="000000"/>
          <w:sz w:val="28"/>
        </w:rPr>
        <w:t>
      6) сақтандыру (қайта сақтандыру) ұйымының немесе сақтандыру тобының меншікті капиталын сақтандыру (қайта сақтандыру) ұйымының немесе сақтандыру тобының қаржылық орнықтылығын қамтамасыз ету үшін жеткілікті мөлшерде ұлғайту мақсатында сақтандыру холдингінен, сақтандыру (қайта сақтандыру) ұйымының ірі қатысушысынан сақтандыру (қайта сақтандыру) ұйымын немесе сақтандыру тобын қосымша капиталдандыру жөнінде шаралар қолдануды талап етуге құқылы.</w:t>
      </w:r>
    </w:p>
    <w:bookmarkEnd w:id="1390"/>
    <w:bookmarkStart w:name="z1550" w:id="1391"/>
    <w:p>
      <w:pPr>
        <w:spacing w:after="0"/>
        <w:ind w:left="0"/>
        <w:jc w:val="both"/>
      </w:pPr>
      <w:r>
        <w:rPr>
          <w:rFonts w:ascii="Times New Roman"/>
          <w:b w:val="false"/>
          <w:i w:val="false"/>
          <w:color w:val="000000"/>
          <w:sz w:val="28"/>
        </w:rPr>
        <w:t xml:space="preserve">
      3.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осы баптың </w:t>
      </w:r>
      <w:r>
        <w:rPr>
          <w:rFonts w:ascii="Times New Roman"/>
          <w:b w:val="false"/>
          <w:i w:val="false"/>
          <w:color w:val="000000"/>
          <w:sz w:val="28"/>
        </w:rPr>
        <w:t>2-тармағында</w:t>
      </w:r>
      <w:r>
        <w:rPr>
          <w:rFonts w:ascii="Times New Roman"/>
          <w:b w:val="false"/>
          <w:i w:val="false"/>
          <w:color w:val="000000"/>
          <w:sz w:val="28"/>
        </w:rPr>
        <w:t xml:space="preserve">, сондай-ақ осы Заңның 20-бабы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бөлігінде көзделген талаптарды орындамаған жағдайда, уәкілетті органның шешімі негізінде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бекітіледі. Бұл акциялар уәкілетті органға сенімгерлік басқаруға үш айға дейінгі мерзімге беріледі.</w:t>
      </w:r>
    </w:p>
    <w:bookmarkEnd w:id="1391"/>
    <w:bookmarkStart w:name="z1551" w:id="1392"/>
    <w:p>
      <w:pPr>
        <w:spacing w:after="0"/>
        <w:ind w:left="0"/>
        <w:jc w:val="both"/>
      </w:pPr>
      <w:r>
        <w:rPr>
          <w:rFonts w:ascii="Times New Roman"/>
          <w:b w:val="false"/>
          <w:i w:val="false"/>
          <w:color w:val="000000"/>
          <w:sz w:val="28"/>
        </w:rPr>
        <w:t>
      Уәкілетті орган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ұлттық басқарушы холдингке сенімгерлік басқаруға беру туралы шешім қабылдауға құқылы.</w:t>
      </w:r>
    </w:p>
    <w:bookmarkEnd w:id="1392"/>
    <w:bookmarkStart w:name="z1552" w:id="1393"/>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 ұлттық басқарушы холдингке сенімгерлік басқаруға берілген жағдайда, акцияларды сенімгерлік басқару бекітілетін мерзім уәкілетті органның сенімгерлік басқаруды бекіту туралы шешімінде айқындалады.</w:t>
      </w:r>
    </w:p>
    <w:bookmarkEnd w:id="1393"/>
    <w:bookmarkStart w:name="z1553" w:id="1394"/>
    <w:p>
      <w:pPr>
        <w:spacing w:after="0"/>
        <w:ind w:left="0"/>
        <w:jc w:val="both"/>
      </w:pPr>
      <w:r>
        <w:rPr>
          <w:rFonts w:ascii="Times New Roman"/>
          <w:b w:val="false"/>
          <w:i w:val="false"/>
          <w:color w:val="000000"/>
          <w:sz w:val="28"/>
        </w:rPr>
        <w:t>
      Уәкілетті органның не ұлттық басқарушы холдингтің сақтандыру (қайта сақтандыру) ұйымының акцияларын сенімгерлік басқаруды жүзеге асыру кезеңінде акциялардың меншік иесі сенімгерлік басқарудағы акцияларға қатысты қандай да бір әрекеттерді жүзеге асыруға құқылы емес.</w:t>
      </w:r>
    </w:p>
    <w:bookmarkEnd w:id="1394"/>
    <w:bookmarkStart w:name="z1554" w:id="1395"/>
    <w:p>
      <w:pPr>
        <w:spacing w:after="0"/>
        <w:ind w:left="0"/>
        <w:jc w:val="both"/>
      </w:pPr>
      <w:r>
        <w:rPr>
          <w:rFonts w:ascii="Times New Roman"/>
          <w:b w:val="false"/>
          <w:i w:val="false"/>
          <w:color w:val="000000"/>
          <w:sz w:val="28"/>
        </w:rPr>
        <w:t>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уәкілетті орган алдында сақтандыру (қайта сақтандыру) ұйымының өздеріне тиесілі барлық акцияларын өтінішхатта көрсетілген тұлғаларға сату туралы өтінішхат беруге құқылы.</w:t>
      </w:r>
    </w:p>
    <w:bookmarkEnd w:id="1395"/>
    <w:bookmarkStart w:name="z1555" w:id="1396"/>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bookmarkEnd w:id="1396"/>
    <w:bookmarkStart w:name="z1556" w:id="1397"/>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бекітілген мерзім өткенге дейін сенімгерлік басқаруға беру негіздері жойылмаған кезде уәкілетті орган не ұлттық басқарушы холдинг акцияларды өткізу туралы шешім қабылданған күнге қалыптасқан нарықтық құн бойынша ұйымдастырылған бағалы қағаздар нарығында оларды өткізу жолымен сақтандыру (қайта сақтандыру) ұйымының сенімгерлік басқарудағы акцияларын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1397"/>
    <w:bookmarkStart w:name="z1557" w:id="1398"/>
    <w:p>
      <w:pPr>
        <w:spacing w:after="0"/>
        <w:ind w:left="0"/>
        <w:jc w:val="both"/>
      </w:pPr>
      <w:r>
        <w:rPr>
          <w:rFonts w:ascii="Times New Roman"/>
          <w:b w:val="false"/>
          <w:i w:val="false"/>
          <w:color w:val="000000"/>
          <w:sz w:val="28"/>
        </w:rPr>
        <w:t xml:space="preserve">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сату жөніндегі іс-шаралар сақтандыру (қайта сақтандыру) ұйымының қаражаты есебінен жүзеге асырылады. </w:t>
      </w:r>
    </w:p>
    <w:bookmarkEnd w:id="1398"/>
    <w:bookmarkStart w:name="z1558" w:id="1399"/>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басқаруды, сондай-ақ сенімгерлік басқару кезеңінде уәкілетті органның не ұлттық басқарушы холдингтің әрекеттерді жүзеге асыру тәртібі уәкілетті органның нормативтік құқықтық актісінде белгіленеді.</w:t>
      </w:r>
    </w:p>
    <w:bookmarkEnd w:id="1399"/>
    <w:bookmarkStart w:name="z1559" w:id="1400"/>
    <w:p>
      <w:pPr>
        <w:spacing w:after="0"/>
        <w:ind w:left="0"/>
        <w:jc w:val="both"/>
      </w:pPr>
      <w:r>
        <w:rPr>
          <w:rFonts w:ascii="Times New Roman"/>
          <w:b w:val="false"/>
          <w:i w:val="false"/>
          <w:color w:val="000000"/>
          <w:sz w:val="28"/>
        </w:rPr>
        <w:t>
      53-5-бап. Санкциялар</w:t>
      </w:r>
    </w:p>
    <w:bookmarkEnd w:id="1400"/>
    <w:bookmarkStart w:name="z1560" w:id="1401"/>
    <w:p>
      <w:pPr>
        <w:spacing w:after="0"/>
        <w:ind w:left="0"/>
        <w:jc w:val="both"/>
      </w:pPr>
      <w:r>
        <w:rPr>
          <w:rFonts w:ascii="Times New Roman"/>
          <w:b w:val="false"/>
          <w:i w:val="false"/>
          <w:color w:val="000000"/>
          <w:sz w:val="28"/>
        </w:rPr>
        <w:t>
      1. Уәкiлеттi орган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қатысушыларына, сақтандыру брокеріне, сақтандыру нарығында актуарлық қызметті жүзеге асыруға лицензиясы бар актуарийге, сақтандыру төлемдерін жүзеге асыруға кепілдік беретін ұйымға бұрын оларға қолданылған қадағалап ден қою шараларына қарамастан, мынадай санкцияларды қолдануға құқылы:</w:t>
      </w:r>
    </w:p>
    <w:bookmarkEnd w:id="1401"/>
    <w:bookmarkStart w:name="z1561" w:id="14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59-баптарында</w:t>
      </w:r>
      <w:r>
        <w:rPr>
          <w:rFonts w:ascii="Times New Roman"/>
          <w:b w:val="false"/>
          <w:i w:val="false"/>
          <w:color w:val="000000"/>
          <w:sz w:val="28"/>
        </w:rPr>
        <w:t xml:space="preserve"> белгiленген негiздер бойынша лицензияның қолданылуын тоқтата тұру;</w:t>
      </w:r>
    </w:p>
    <w:bookmarkEnd w:id="1402"/>
    <w:bookmarkStart w:name="z1562" w:id="140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және </w:t>
      </w:r>
      <w:r>
        <w:rPr>
          <w:rFonts w:ascii="Times New Roman"/>
          <w:b w:val="false"/>
          <w:i w:val="false"/>
          <w:color w:val="000000"/>
          <w:sz w:val="28"/>
        </w:rPr>
        <w:t>55-5-баптарында</w:t>
      </w:r>
      <w:r>
        <w:rPr>
          <w:rFonts w:ascii="Times New Roman"/>
          <w:b w:val="false"/>
          <w:i w:val="false"/>
          <w:color w:val="000000"/>
          <w:sz w:val="28"/>
        </w:rPr>
        <w:t xml:space="preserve"> белгіленген негіздер бойынша және тәртіппен консервациялауды енгізу;</w:t>
      </w:r>
    </w:p>
    <w:bookmarkEnd w:id="1403"/>
    <w:bookmarkStart w:name="z1563" w:id="1404"/>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көзделген негіздер бойынша лицензиядан айыру;</w:t>
      </w:r>
    </w:p>
    <w:bookmarkEnd w:id="1404"/>
    <w:bookmarkStart w:name="z1564" w:id="140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негiздер бойынша сақтандыру (қайта сақтандыру) ұйымын құруға рұқсатты кері қайтарып алу;</w:t>
      </w:r>
    </w:p>
    <w:bookmarkEnd w:id="1405"/>
    <w:bookmarkStart w:name="z1565" w:id="1406"/>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61-бабының</w:t>
      </w:r>
      <w:r>
        <w:rPr>
          <w:rFonts w:ascii="Times New Roman"/>
          <w:b w:val="false"/>
          <w:i w:val="false"/>
          <w:color w:val="000000"/>
          <w:sz w:val="28"/>
        </w:rPr>
        <w:t xml:space="preserve"> шарттарына сәйкес сақтандыру (қайта сақтандыру) ұйымының акцияларын оның акционерлерінен мәжбүрлеп сатып алу және оларды жаңа инвесторға өткізу туралы шешім қабылдау;</w:t>
      </w:r>
    </w:p>
    <w:bookmarkEnd w:id="1406"/>
    <w:bookmarkStart w:name="z1566" w:id="1407"/>
    <w:p>
      <w:pPr>
        <w:spacing w:after="0"/>
        <w:ind w:left="0"/>
        <w:jc w:val="both"/>
      </w:pPr>
      <w:r>
        <w:rPr>
          <w:rFonts w:ascii="Times New Roman"/>
          <w:b w:val="false"/>
          <w:i w:val="false"/>
          <w:color w:val="000000"/>
          <w:sz w:val="28"/>
        </w:rPr>
        <w:t xml:space="preserve">
      6) осы Заңның 37-1-бабының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 бойынша сақтандыру портфелін мәжбүрлеп беру туралы шешім қабылдау.</w:t>
      </w:r>
    </w:p>
    <w:bookmarkEnd w:id="1407"/>
    <w:bookmarkStart w:name="z1567" w:id="1408"/>
    <w:p>
      <w:pPr>
        <w:spacing w:after="0"/>
        <w:ind w:left="0"/>
        <w:jc w:val="both"/>
      </w:pPr>
      <w:r>
        <w:rPr>
          <w:rFonts w:ascii="Times New Roman"/>
          <w:b w:val="false"/>
          <w:i w:val="false"/>
          <w:color w:val="000000"/>
          <w:sz w:val="28"/>
        </w:rPr>
        <w:t>
      2. Санкцияларды қолданудың орындылығын айқындау және лицензияның қолданылуын тоқтата тұру не одан айыру түрінде санкцияларды таңдау кезінде мыналар ескеріледі:</w:t>
      </w:r>
    </w:p>
    <w:bookmarkEnd w:id="1408"/>
    <w:bookmarkStart w:name="z1568" w:id="1409"/>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bookmarkEnd w:id="1409"/>
    <w:bookmarkStart w:name="z1569" w:id="1410"/>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bookmarkEnd w:id="1410"/>
    <w:bookmarkStart w:name="z1570" w:id="1411"/>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bookmarkEnd w:id="1411"/>
    <w:bookmarkStart w:name="z1571" w:id="1412"/>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bookmarkEnd w:id="1412"/>
    <w:bookmarkStart w:name="z1572" w:id="1413"/>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bookmarkEnd w:id="1413"/>
    <w:bookmarkStart w:name="z1573" w:id="1414"/>
    <w:p>
      <w:pPr>
        <w:spacing w:after="0"/>
        <w:ind w:left="0"/>
        <w:jc w:val="both"/>
      </w:pPr>
      <w:r>
        <w:rPr>
          <w:rFonts w:ascii="Times New Roman"/>
          <w:b w:val="false"/>
          <w:i w:val="false"/>
          <w:color w:val="000000"/>
          <w:sz w:val="28"/>
        </w:rPr>
        <w:t>
      6) сақтандыру ұйымының, сақтандыру брокерінің, сақтандыру нарығында актуарлық қызметті жүзеге асыруға лицензиясы бар актуарийдің қызметінде анықталған кемшіліктерді, тәуекелдерді немесе бұзушылықтарды жоюға бағытталған дербес шараларды қолдануы.";</w:t>
      </w:r>
    </w:p>
    <w:bookmarkEnd w:id="1414"/>
    <w:bookmarkStart w:name="z1574" w:id="14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54-бапта</w:t>
      </w:r>
      <w:r>
        <w:rPr>
          <w:rFonts w:ascii="Times New Roman"/>
          <w:b w:val="false"/>
          <w:i w:val="false"/>
          <w:color w:val="000000"/>
          <w:sz w:val="28"/>
        </w:rPr>
        <w:t xml:space="preserve">: </w:t>
      </w:r>
    </w:p>
    <w:bookmarkEnd w:id="1415"/>
    <w:bookmarkStart w:name="z1575" w:id="1416"/>
    <w:p>
      <w:pPr>
        <w:spacing w:after="0"/>
        <w:ind w:left="0"/>
        <w:jc w:val="both"/>
      </w:pPr>
      <w:r>
        <w:rPr>
          <w:rFonts w:ascii="Times New Roman"/>
          <w:b w:val="false"/>
          <w:i w:val="false"/>
          <w:color w:val="000000"/>
          <w:sz w:val="28"/>
        </w:rPr>
        <w:t>
      1-тармақта:</w:t>
      </w:r>
    </w:p>
    <w:bookmarkEnd w:id="1416"/>
    <w:bookmarkStart w:name="z1576" w:id="1417"/>
    <w:p>
      <w:pPr>
        <w:spacing w:after="0"/>
        <w:ind w:left="0"/>
        <w:jc w:val="both"/>
      </w:pPr>
      <w:r>
        <w:rPr>
          <w:rFonts w:ascii="Times New Roman"/>
          <w:b w:val="false"/>
          <w:i w:val="false"/>
          <w:color w:val="000000"/>
          <w:sz w:val="28"/>
        </w:rPr>
        <w:t>
      1) тармақшадағы "шектеулі ықпал шараларының" деген сөздер "қадағалап ден қою шараларының" деген сөздермен ауыстырылсын;</w:t>
      </w:r>
    </w:p>
    <w:bookmarkEnd w:id="1417"/>
    <w:bookmarkStart w:name="z1577" w:id="1418"/>
    <w:p>
      <w:pPr>
        <w:spacing w:after="0"/>
        <w:ind w:left="0"/>
        <w:jc w:val="both"/>
      </w:pPr>
      <w:r>
        <w:rPr>
          <w:rFonts w:ascii="Times New Roman"/>
          <w:b w:val="false"/>
          <w:i w:val="false"/>
          <w:color w:val="000000"/>
          <w:sz w:val="28"/>
        </w:rPr>
        <w:t>
      2-2) тармақшадағы "аффилиирленген" деген сөз "ерекше қатынастар арқылы байланысты" деген сөздермен ауыстырылсын;</w:t>
      </w:r>
    </w:p>
    <w:bookmarkEnd w:id="1418"/>
    <w:bookmarkStart w:name="z1578" w:id="1419"/>
    <w:p>
      <w:pPr>
        <w:spacing w:after="0"/>
        <w:ind w:left="0"/>
        <w:jc w:val="both"/>
      </w:pPr>
      <w:r>
        <w:rPr>
          <w:rFonts w:ascii="Times New Roman"/>
          <w:b w:val="false"/>
          <w:i w:val="false"/>
          <w:color w:val="000000"/>
          <w:sz w:val="28"/>
        </w:rPr>
        <w:t>
      3) және 8-1) тармақшалар алып тасталсын;</w:t>
      </w:r>
    </w:p>
    <w:bookmarkEnd w:id="1419"/>
    <w:bookmarkStart w:name="z1579" w:id="1420"/>
    <w:p>
      <w:pPr>
        <w:spacing w:after="0"/>
        <w:ind w:left="0"/>
        <w:jc w:val="both"/>
      </w:pPr>
      <w:r>
        <w:rPr>
          <w:rFonts w:ascii="Times New Roman"/>
          <w:b w:val="false"/>
          <w:i w:val="false"/>
          <w:color w:val="000000"/>
          <w:sz w:val="28"/>
        </w:rPr>
        <w:t xml:space="preserve">
      15) тармақшадағы "53-1-бабының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қойылатын талаптарды орындамағанда, сақтандыру (қайта сақтандыру) ұйымдары мен сақтандыру брокері лицензиясының қолданылуы алты айға дейінгі мерзімге тоқтатыла тұрады." деген сөздер "53-4-бабының 2-тармағына сәйкес қойылатын талаптарды орындамағанда;" деген сөздермен ауыстырылсын;</w:t>
      </w:r>
    </w:p>
    <w:bookmarkEnd w:id="1420"/>
    <w:bookmarkStart w:name="z1580" w:id="1421"/>
    <w:p>
      <w:pPr>
        <w:spacing w:after="0"/>
        <w:ind w:left="0"/>
        <w:jc w:val="both"/>
      </w:pPr>
      <w:r>
        <w:rPr>
          <w:rFonts w:ascii="Times New Roman"/>
          <w:b w:val="false"/>
          <w:i w:val="false"/>
          <w:color w:val="000000"/>
          <w:sz w:val="28"/>
        </w:rPr>
        <w:t xml:space="preserve">
      мынадай мазмұндағы 16) тармақшамен толықтырылсын: </w:t>
      </w:r>
    </w:p>
    <w:bookmarkEnd w:id="1421"/>
    <w:bookmarkStart w:name="z1581" w:id="1422"/>
    <w:p>
      <w:pPr>
        <w:spacing w:after="0"/>
        <w:ind w:left="0"/>
        <w:jc w:val="both"/>
      </w:pPr>
      <w:r>
        <w:rPr>
          <w:rFonts w:ascii="Times New Roman"/>
          <w:b w:val="false"/>
          <w:i w:val="false"/>
          <w:color w:val="000000"/>
          <w:sz w:val="28"/>
        </w:rPr>
        <w:t>
      "16) тәуекелдерді басқару және ішкі бақылау жүйесі уәкілетті органның талаптарына сәйкес келмегенде, сақтандыру (қайта сақтандыру) ұйымдары және сақтандыру брокері лицензиясының қолданылуы алты айға дейінгі мерзімге тоқтатыла тұруы мүмкін.";</w:t>
      </w:r>
    </w:p>
    <w:bookmarkEnd w:id="1422"/>
    <w:bookmarkStart w:name="z1582" w:id="1423"/>
    <w:p>
      <w:pPr>
        <w:spacing w:after="0"/>
        <w:ind w:left="0"/>
        <w:jc w:val="both"/>
      </w:pPr>
      <w:r>
        <w:rPr>
          <w:rFonts w:ascii="Times New Roman"/>
          <w:b w:val="false"/>
          <w:i w:val="false"/>
          <w:color w:val="000000"/>
          <w:sz w:val="28"/>
        </w:rPr>
        <w:t>
      3-тармақ мынадай мазмұндағы үшінші бөлікпен толықтырылсын:</w:t>
      </w:r>
    </w:p>
    <w:bookmarkEnd w:id="1423"/>
    <w:bookmarkStart w:name="z1583" w:id="1424"/>
    <w:p>
      <w:pPr>
        <w:spacing w:after="0"/>
        <w:ind w:left="0"/>
        <w:jc w:val="both"/>
      </w:pPr>
      <w:r>
        <w:rPr>
          <w:rFonts w:ascii="Times New Roman"/>
          <w:b w:val="false"/>
          <w:i w:val="false"/>
          <w:color w:val="000000"/>
          <w:sz w:val="28"/>
        </w:rPr>
        <w:t>
      "Лицензияның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bookmarkEnd w:id="1424"/>
    <w:bookmarkStart w:name="z1584" w:id="142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55-баптың</w:t>
      </w:r>
      <w:r>
        <w:rPr>
          <w:rFonts w:ascii="Times New Roman"/>
          <w:b w:val="false"/>
          <w:i w:val="false"/>
          <w:color w:val="000000"/>
          <w:sz w:val="28"/>
        </w:rPr>
        <w:t xml:space="preserve"> 1-тармағының 2-1) тармақшасы мынадай редакцияда жазылсын:</w:t>
      </w:r>
    </w:p>
    <w:bookmarkEnd w:id="1425"/>
    <w:bookmarkStart w:name="z1585" w:id="1426"/>
    <w:p>
      <w:pPr>
        <w:spacing w:after="0"/>
        <w:ind w:left="0"/>
        <w:jc w:val="both"/>
      </w:pPr>
      <w:r>
        <w:rPr>
          <w:rFonts w:ascii="Times New Roman"/>
          <w:b w:val="false"/>
          <w:i w:val="false"/>
          <w:color w:val="000000"/>
          <w:sz w:val="28"/>
        </w:rPr>
        <w:t>
      "2-1) уәкiлеттi орган қолданған қадағалап ден қою шараларын бiрнеше рет (қатарынан күнтiзбелiк он екi ай iшiнде екi және одан көп рет) орындамаған;";</w:t>
      </w:r>
    </w:p>
    <w:bookmarkEnd w:id="1426"/>
    <w:bookmarkStart w:name="z1586" w:id="142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56-баптың</w:t>
      </w:r>
      <w:r>
        <w:rPr>
          <w:rFonts w:ascii="Times New Roman"/>
          <w:b w:val="false"/>
          <w:i w:val="false"/>
          <w:color w:val="000000"/>
          <w:sz w:val="28"/>
        </w:rPr>
        <w:t xml:space="preserve"> 1-тармағы мынадай редакцияда жазылсын:</w:t>
      </w:r>
    </w:p>
    <w:bookmarkEnd w:id="1427"/>
    <w:bookmarkStart w:name="z1587" w:id="1428"/>
    <w:p>
      <w:pPr>
        <w:spacing w:after="0"/>
        <w:ind w:left="0"/>
        <w:jc w:val="both"/>
      </w:pPr>
      <w:r>
        <w:rPr>
          <w:rFonts w:ascii="Times New Roman"/>
          <w:b w:val="false"/>
          <w:i w:val="false"/>
          <w:color w:val="000000"/>
          <w:sz w:val="28"/>
        </w:rPr>
        <w:t>
      "1. Сақтандыру қызметi субъектiлерiн және сақтандыру брокерін лицензияларынан айыру туралы шешiм уәкілетті орган оны қабылдаған күннен бастап күшiне енедi. Лицензиядан айыру жөнінде қабылданған шешім туралы ақпарат уәкілетті органның интернет-ресурсында қазақ және орыс тілдерінде жарияланады.";</w:t>
      </w:r>
    </w:p>
    <w:bookmarkEnd w:id="1428"/>
    <w:bookmarkStart w:name="z1588" w:id="142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59-бапта</w:t>
      </w:r>
      <w:r>
        <w:rPr>
          <w:rFonts w:ascii="Times New Roman"/>
          <w:b w:val="false"/>
          <w:i w:val="false"/>
          <w:color w:val="000000"/>
          <w:sz w:val="28"/>
        </w:rPr>
        <w:t>:</w:t>
      </w:r>
    </w:p>
    <w:bookmarkEnd w:id="1429"/>
    <w:bookmarkStart w:name="z1589" w:id="1430"/>
    <w:p>
      <w:pPr>
        <w:spacing w:after="0"/>
        <w:ind w:left="0"/>
        <w:jc w:val="both"/>
      </w:pPr>
      <w:r>
        <w:rPr>
          <w:rFonts w:ascii="Times New Roman"/>
          <w:b w:val="false"/>
          <w:i w:val="false"/>
          <w:color w:val="000000"/>
          <w:sz w:val="28"/>
        </w:rPr>
        <w:t>
      1-тармақта:</w:t>
      </w:r>
    </w:p>
    <w:bookmarkEnd w:id="1430"/>
    <w:bookmarkStart w:name="z1590" w:id="1431"/>
    <w:p>
      <w:pPr>
        <w:spacing w:after="0"/>
        <w:ind w:left="0"/>
        <w:jc w:val="both"/>
      </w:pPr>
      <w:r>
        <w:rPr>
          <w:rFonts w:ascii="Times New Roman"/>
          <w:b w:val="false"/>
          <w:i w:val="false"/>
          <w:color w:val="000000"/>
          <w:sz w:val="28"/>
        </w:rPr>
        <w:t xml:space="preserve">
      бірінші абзацтағы "мемлекеттік" деген сөз алып тасталсын; </w:t>
      </w:r>
    </w:p>
    <w:bookmarkEnd w:id="1431"/>
    <w:bookmarkStart w:name="z1591" w:id="1432"/>
    <w:p>
      <w:pPr>
        <w:spacing w:after="0"/>
        <w:ind w:left="0"/>
        <w:jc w:val="both"/>
      </w:pPr>
      <w:r>
        <w:rPr>
          <w:rFonts w:ascii="Times New Roman"/>
          <w:b w:val="false"/>
          <w:i w:val="false"/>
          <w:color w:val="000000"/>
          <w:sz w:val="28"/>
        </w:rPr>
        <w:t xml:space="preserve">
      1-1) тармақша мынадай редакцияда жазылсын: </w:t>
      </w:r>
    </w:p>
    <w:bookmarkEnd w:id="1432"/>
    <w:bookmarkStart w:name="z1592" w:id="1433"/>
    <w:p>
      <w:pPr>
        <w:spacing w:after="0"/>
        <w:ind w:left="0"/>
        <w:jc w:val="both"/>
      </w:pPr>
      <w:r>
        <w:rPr>
          <w:rFonts w:ascii="Times New Roman"/>
          <w:b w:val="false"/>
          <w:i w:val="false"/>
          <w:color w:val="000000"/>
          <w:sz w:val="28"/>
        </w:rPr>
        <w:t>
      "1-1) уәкілетті орган қолданған қадағалап ден қою шараларының талаптарын және уәкілетті органның өзге де талаптарын орындамаған;";</w:t>
      </w:r>
    </w:p>
    <w:bookmarkEnd w:id="1433"/>
    <w:bookmarkStart w:name="z1593" w:id="1434"/>
    <w:p>
      <w:pPr>
        <w:spacing w:after="0"/>
        <w:ind w:left="0"/>
        <w:jc w:val="both"/>
      </w:pPr>
      <w:r>
        <w:rPr>
          <w:rFonts w:ascii="Times New Roman"/>
          <w:b w:val="false"/>
          <w:i w:val="false"/>
          <w:color w:val="000000"/>
          <w:sz w:val="28"/>
        </w:rPr>
        <w:t>
      2) және 3) тармақшалар мынадай редакцияда жазылсын:</w:t>
      </w:r>
    </w:p>
    <w:bookmarkEnd w:id="1434"/>
    <w:bookmarkStart w:name="z1594" w:id="1435"/>
    <w:p>
      <w:pPr>
        <w:spacing w:after="0"/>
        <w:ind w:left="0"/>
        <w:jc w:val="both"/>
      </w:pPr>
      <w:r>
        <w:rPr>
          <w:rFonts w:ascii="Times New Roman"/>
          <w:b w:val="false"/>
          <w:i w:val="false"/>
          <w:color w:val="000000"/>
          <w:sz w:val="28"/>
        </w:rPr>
        <w:t>
      "2) актуарлық қызметті Қазақстан Республикасының сақтандыру және сақтандыру қызметі туралы заңнамасының талаптарын бұза отырып жүзеге асырған;</w:t>
      </w:r>
    </w:p>
    <w:bookmarkEnd w:id="1435"/>
    <w:bookmarkStart w:name="z1595" w:id="1436"/>
    <w:p>
      <w:pPr>
        <w:spacing w:after="0"/>
        <w:ind w:left="0"/>
        <w:jc w:val="both"/>
      </w:pPr>
      <w:r>
        <w:rPr>
          <w:rFonts w:ascii="Times New Roman"/>
          <w:b w:val="false"/>
          <w:i w:val="false"/>
          <w:color w:val="000000"/>
          <w:sz w:val="28"/>
        </w:rPr>
        <w:t>
      3) уәкілетті органға жіберілген, оның ішінде лицензия беруге негiз болған құжаттарда анық емес ақпарат ұсыну фактiсi анықталған;";</w:t>
      </w:r>
    </w:p>
    <w:bookmarkEnd w:id="1436"/>
    <w:bookmarkStart w:name="z1596" w:id="1437"/>
    <w:p>
      <w:pPr>
        <w:spacing w:after="0"/>
        <w:ind w:left="0"/>
        <w:jc w:val="both"/>
      </w:pPr>
      <w:r>
        <w:rPr>
          <w:rFonts w:ascii="Times New Roman"/>
          <w:b w:val="false"/>
          <w:i w:val="false"/>
          <w:color w:val="000000"/>
          <w:sz w:val="28"/>
        </w:rPr>
        <w:t>
      6) тармақшадағы "алты" деген сөз "үш" деген сөзбен ауыстырылсын;</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598" w:id="1438"/>
    <w:p>
      <w:pPr>
        <w:spacing w:after="0"/>
        <w:ind w:left="0"/>
        <w:jc w:val="both"/>
      </w:pPr>
      <w:r>
        <w:rPr>
          <w:rFonts w:ascii="Times New Roman"/>
          <w:b w:val="false"/>
          <w:i w:val="false"/>
          <w:color w:val="000000"/>
          <w:sz w:val="28"/>
        </w:rPr>
        <w:t>
      "Актуарий лицензиясының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bookmarkEnd w:id="1438"/>
    <w:bookmarkStart w:name="z1599" w:id="1439"/>
    <w:p>
      <w:pPr>
        <w:spacing w:after="0"/>
        <w:ind w:left="0"/>
        <w:jc w:val="both"/>
      </w:pPr>
      <w:r>
        <w:rPr>
          <w:rFonts w:ascii="Times New Roman"/>
          <w:b w:val="false"/>
          <w:i w:val="false"/>
          <w:color w:val="000000"/>
          <w:sz w:val="28"/>
        </w:rPr>
        <w:t xml:space="preserve">
      24) 60-баптың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439"/>
    <w:bookmarkStart w:name="z1600" w:id="1440"/>
    <w:p>
      <w:pPr>
        <w:spacing w:after="0"/>
        <w:ind w:left="0"/>
        <w:jc w:val="both"/>
      </w:pPr>
      <w:r>
        <w:rPr>
          <w:rFonts w:ascii="Times New Roman"/>
          <w:b w:val="false"/>
          <w:i w:val="false"/>
          <w:color w:val="000000"/>
          <w:sz w:val="28"/>
        </w:rPr>
        <w:t>
      "Актуарийді лицензиясынан айыру жөнінде қабылданған шешім туралы ақпарат уәкілетті органның интернет-ресурсында қазақ және орыс тілдерінде жарияланады.";</w:t>
      </w:r>
    </w:p>
    <w:bookmarkEnd w:id="1440"/>
    <w:bookmarkStart w:name="z1601" w:id="144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73-баптың</w:t>
      </w:r>
      <w:r>
        <w:rPr>
          <w:rFonts w:ascii="Times New Roman"/>
          <w:b w:val="false"/>
          <w:i w:val="false"/>
          <w:color w:val="000000"/>
          <w:sz w:val="28"/>
        </w:rPr>
        <w:t xml:space="preserve"> 1-тармағында:</w:t>
      </w:r>
    </w:p>
    <w:bookmarkEnd w:id="1441"/>
    <w:bookmarkStart w:name="z1602" w:id="1442"/>
    <w:p>
      <w:pPr>
        <w:spacing w:after="0"/>
        <w:ind w:left="0"/>
        <w:jc w:val="both"/>
      </w:pPr>
      <w:r>
        <w:rPr>
          <w:rFonts w:ascii="Times New Roman"/>
          <w:b w:val="false"/>
          <w:i w:val="false"/>
          <w:color w:val="000000"/>
          <w:sz w:val="28"/>
        </w:rPr>
        <w:t>
      4) тармақшаның бірінші абзацы "қызметінде" деген сөзден кейін "сақтанушылардың (пайда алушылардың) және (немесе) өзге кредиторлардың мүдделеріне қатер төндіретін жағдайды туындатуы мүмкін кемшіліктер және (немесе) тәуекелдер," деген сөздермен толықтырылсын;</w:t>
      </w:r>
    </w:p>
    <w:bookmarkEnd w:id="1442"/>
    <w:bookmarkStart w:name="z1603" w:id="1443"/>
    <w:p>
      <w:pPr>
        <w:spacing w:after="0"/>
        <w:ind w:left="0"/>
        <w:jc w:val="both"/>
      </w:pPr>
      <w:r>
        <w:rPr>
          <w:rFonts w:ascii="Times New Roman"/>
          <w:b w:val="false"/>
          <w:i w:val="false"/>
          <w:color w:val="000000"/>
          <w:sz w:val="28"/>
        </w:rPr>
        <w:t>
      5) тармақша "жағдайда," деген сөзден кейін "тарату комиссиясының мүшелерін ауыстыруға не сақтандыру (қайта сақтандыру) ұйымы ерікті түрде таратылған жағдайда оларды ауыстыруды талап етуге" деген сөздермен толықтырылсын;</w:t>
      </w:r>
    </w:p>
    <w:bookmarkEnd w:id="1443"/>
    <w:bookmarkStart w:name="z1604" w:id="144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74-бап</w:t>
      </w:r>
      <w:r>
        <w:rPr>
          <w:rFonts w:ascii="Times New Roman"/>
          <w:b w:val="false"/>
          <w:i w:val="false"/>
          <w:color w:val="000000"/>
          <w:sz w:val="28"/>
        </w:rPr>
        <w:t xml:space="preserve"> мынадай мазмұндағы 1-1-тармақпен толықтырылсын:</w:t>
      </w:r>
    </w:p>
    <w:bookmarkEnd w:id="1444"/>
    <w:bookmarkStart w:name="z1605" w:id="1445"/>
    <w:p>
      <w:pPr>
        <w:spacing w:after="0"/>
        <w:ind w:left="0"/>
        <w:jc w:val="both"/>
      </w:pPr>
      <w:r>
        <w:rPr>
          <w:rFonts w:ascii="Times New Roman"/>
          <w:b w:val="false"/>
          <w:i w:val="false"/>
          <w:color w:val="000000"/>
          <w:sz w:val="28"/>
        </w:rPr>
        <w:t>
      "1-1. Сақтандыру (қайта сақтандыру) ұйымы және сақтандыру брокері уәкілетті органға анық және толық қаржылық және өзге де есептілікті уақтылы ұсынуға міндетті.";</w:t>
      </w:r>
    </w:p>
    <w:bookmarkEnd w:id="1445"/>
    <w:bookmarkStart w:name="z1606" w:id="144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74-1-бап</w:t>
      </w:r>
      <w:r>
        <w:rPr>
          <w:rFonts w:ascii="Times New Roman"/>
          <w:b w:val="false"/>
          <w:i w:val="false"/>
          <w:color w:val="000000"/>
          <w:sz w:val="28"/>
        </w:rPr>
        <w:t xml:space="preserve"> мынадай редакцияда жазылсын:</w:t>
      </w:r>
    </w:p>
    <w:bookmarkEnd w:id="1446"/>
    <w:bookmarkStart w:name="z1607" w:id="1447"/>
    <w:p>
      <w:pPr>
        <w:spacing w:after="0"/>
        <w:ind w:left="0"/>
        <w:jc w:val="both"/>
      </w:pPr>
      <w:r>
        <w:rPr>
          <w:rFonts w:ascii="Times New Roman"/>
          <w:b w:val="false"/>
          <w:i w:val="false"/>
          <w:color w:val="000000"/>
          <w:sz w:val="28"/>
        </w:rPr>
        <w:t>
      "74-1-бап. Сақтандыру (қайта сақтандыру) ұйымы ірі қатысушысының және сақтандыру холдингтерінің есептілігі</w:t>
      </w:r>
    </w:p>
    <w:bookmarkEnd w:id="1447"/>
    <w:bookmarkStart w:name="z1608" w:id="1448"/>
    <w:p>
      <w:pPr>
        <w:spacing w:after="0"/>
        <w:ind w:left="0"/>
        <w:jc w:val="both"/>
      </w:pPr>
      <w:r>
        <w:rPr>
          <w:rFonts w:ascii="Times New Roman"/>
          <w:b w:val="false"/>
          <w:i w:val="false"/>
          <w:color w:val="000000"/>
          <w:sz w:val="28"/>
        </w:rPr>
        <w:t>
      1. Сақтандыру (қайта сақтандыру) ұйымдары ірі қатысушыларының және сақтандыру холдингтерінің қаржылық және өзге де есептілігінің тізбесі, нысандары, сондай-ақ оларды уәкілетті органға ұсыну мерзімдері мен тәртібі уәкілетті органның нормативтік құқықтық актісінде белгіленеді.</w:t>
      </w:r>
    </w:p>
    <w:bookmarkEnd w:id="1448"/>
    <w:bookmarkStart w:name="z1609" w:id="1449"/>
    <w:p>
      <w:pPr>
        <w:spacing w:after="0"/>
        <w:ind w:left="0"/>
        <w:jc w:val="both"/>
      </w:pPr>
      <w:r>
        <w:rPr>
          <w:rFonts w:ascii="Times New Roman"/>
          <w:b w:val="false"/>
          <w:i w:val="false"/>
          <w:color w:val="000000"/>
          <w:sz w:val="28"/>
        </w:rPr>
        <w:t>
      2. Сақтандыру (қайта сақтандыру) ұйымының жеке тұлға болып табылатын ірі қатысушысы осы баптың 1-тармағында көзделген есептіліктен бөлек, қаржы жылы аяқталған соң күнтізбелік бір жүз жиырма күн ішінде уәкілетті органға салық органының салық декларациясын қабылдағанын растайтын хабарламасымен қоса жеке табыс салығы бойынша декларацияның көшірмесін ұсынуға тиіс.";</w:t>
      </w:r>
    </w:p>
    <w:bookmarkEnd w:id="1449"/>
    <w:bookmarkStart w:name="z1610" w:id="1450"/>
    <w:p>
      <w:pPr>
        <w:spacing w:after="0"/>
        <w:ind w:left="0"/>
        <w:jc w:val="both"/>
      </w:pPr>
      <w:r>
        <w:rPr>
          <w:rFonts w:ascii="Times New Roman"/>
          <w:b w:val="false"/>
          <w:i w:val="false"/>
          <w:color w:val="000000"/>
          <w:sz w:val="28"/>
        </w:rPr>
        <w:t xml:space="preserve">
      28)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50"/>
    <w:bookmarkStart w:name="z1611" w:id="1451"/>
    <w:p>
      <w:pPr>
        <w:spacing w:after="0"/>
        <w:ind w:left="0"/>
        <w:jc w:val="both"/>
      </w:pPr>
      <w:r>
        <w:rPr>
          <w:rFonts w:ascii="Times New Roman"/>
          <w:b w:val="false"/>
          <w:i w:val="false"/>
          <w:color w:val="000000"/>
          <w:sz w:val="28"/>
        </w:rPr>
        <w:t>
      "2. Уәкiлеттi органның қадағалап ден қою шараларын (қадағалап ден қоюдың ұсынымдық шараларын қоспағанда) және (немесе) санкцияларды қолдану туралы шешіміне, сондай-ақ консервациялау сатысында сақтандыру (қайта сақтандыру) ұйымын басқару жөніндегі уақытша әкімшіліктің (уақытша басқарушысының), сақтандыру (қайта сақтандыру) ұйымын мәжбүрлеп тарату туралы соттың шешімі заңды күшіне енгенге дейін сақтандыру (қайта сақтандыру) ұйымының уақытша әкімшілігінің (уақытша басқарушысының) әрекеттеріне шағым жасау шағым жасалып отырған шешiмдi немесе әрекеттердi (әрекетсiздiктi) орындауды тоқтата тұрмайды.".</w:t>
      </w:r>
    </w:p>
    <w:bookmarkEnd w:id="1451"/>
    <w:bookmarkStart w:name="z1612" w:id="1452"/>
    <w:p>
      <w:pPr>
        <w:spacing w:after="0"/>
        <w:ind w:left="0"/>
        <w:jc w:val="both"/>
      </w:pPr>
      <w:r>
        <w:rPr>
          <w:rFonts w:ascii="Times New Roman"/>
          <w:b w:val="false"/>
          <w:i w:val="false"/>
          <w:color w:val="000000"/>
          <w:sz w:val="28"/>
        </w:rPr>
        <w:t xml:space="preserve">
      15. "Қазақстанның Даму Банкі туралы" 2001 жылғы 25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2001 ж., № 9, 85-құжат; 2003 ж.,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№13, 91-құжат; 2013 ж., № 9, 51-құжат; № 10-11, 56-құжат; 2014 ж., № 6, 27-құжат; 2015 ж., № 20-IV, 113-құжат):</w:t>
      </w:r>
    </w:p>
    <w:bookmarkEnd w:id="1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Start w:name="z1614" w:id="1453"/>
    <w:p>
      <w:pPr>
        <w:spacing w:after="0"/>
        <w:ind w:left="0"/>
        <w:jc w:val="both"/>
      </w:pPr>
      <w:r>
        <w:rPr>
          <w:rFonts w:ascii="Times New Roman"/>
          <w:b w:val="false"/>
          <w:i w:val="false"/>
          <w:color w:val="000000"/>
          <w:sz w:val="28"/>
        </w:rPr>
        <w:t>
      "28-бап. Қадағалап ден қою шаралары</w:t>
      </w:r>
    </w:p>
    <w:bookmarkEnd w:id="1453"/>
    <w:bookmarkStart w:name="z1615" w:id="1454"/>
    <w:p>
      <w:pPr>
        <w:spacing w:after="0"/>
        <w:ind w:left="0"/>
        <w:jc w:val="both"/>
      </w:pPr>
      <w:r>
        <w:rPr>
          <w:rFonts w:ascii="Times New Roman"/>
          <w:b w:val="false"/>
          <w:i w:val="false"/>
          <w:color w:val="000000"/>
          <w:sz w:val="28"/>
        </w:rPr>
        <w:t xml:space="preserve">
      Қазақстан Республикасының Ұлттық Банкі құзыретіне реттеу кіретін мәселелер бойынша Қазақстан Республикасының заңнамасы талаптарының бұзушылықтарын анықтаған жағдайда, Қазақстан Республикасының Ұлттық Банкі Даму Банкіне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қадағалап ден қою шараларын қолданады.</w:t>
      </w:r>
    </w:p>
    <w:bookmarkEnd w:id="1454"/>
    <w:bookmarkStart w:name="z1616" w:id="1455"/>
    <w:p>
      <w:pPr>
        <w:spacing w:after="0"/>
        <w:ind w:left="0"/>
        <w:jc w:val="both"/>
      </w:pPr>
      <w:r>
        <w:rPr>
          <w:rFonts w:ascii="Times New Roman"/>
          <w:b w:val="false"/>
          <w:i w:val="false"/>
          <w:color w:val="000000"/>
          <w:sz w:val="28"/>
        </w:rPr>
        <w:t>
      Даму Банкі Қазақстан Республикасының Ұлттық Банкін белгіленген мерзімдерінде қадағалап ден қою шараларының орындалуы туралы хабардар етуге міндетті.".</w:t>
      </w:r>
    </w:p>
    <w:bookmarkEnd w:id="1455"/>
    <w:bookmarkStart w:name="z1617" w:id="1456"/>
    <w:p>
      <w:pPr>
        <w:spacing w:after="0"/>
        <w:ind w:left="0"/>
        <w:jc w:val="both"/>
      </w:pPr>
      <w:r>
        <w:rPr>
          <w:rFonts w:ascii="Times New Roman"/>
          <w:b w:val="false"/>
          <w:i w:val="false"/>
          <w:color w:val="000000"/>
          <w:sz w:val="28"/>
        </w:rPr>
        <w:t xml:space="preserve">
      16.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56"/>
    <w:bookmarkStart w:name="z1618" w:id="1457"/>
    <w:p>
      <w:pPr>
        <w:spacing w:after="0"/>
        <w:ind w:left="0"/>
        <w:jc w:val="both"/>
      </w:pPr>
      <w:r>
        <w:rPr>
          <w:rFonts w:ascii="Times New Roman"/>
          <w:b w:val="false"/>
          <w:i w:val="false"/>
          <w:color w:val="000000"/>
          <w:sz w:val="28"/>
        </w:rPr>
        <w:t xml:space="preserve">
      1) 22-баптың </w:t>
      </w:r>
      <w:r>
        <w:rPr>
          <w:rFonts w:ascii="Times New Roman"/>
          <w:b w:val="false"/>
          <w:i w:val="false"/>
          <w:color w:val="000000"/>
          <w:sz w:val="28"/>
        </w:rPr>
        <w:t>5-тармағының</w:t>
      </w:r>
      <w:r>
        <w:rPr>
          <w:rFonts w:ascii="Times New Roman"/>
          <w:b w:val="false"/>
          <w:i w:val="false"/>
          <w:color w:val="000000"/>
          <w:sz w:val="28"/>
        </w:rPr>
        <w:t xml:space="preserve"> 2-1) тармақшасындағы "және "Сақтандыру қызметі туралы" деген сөздер ", "Сақтандыру қызметі туралы" және "Бағалы қағаздар рыногы туралы" деген сөздермен ауыстырылсын;</w:t>
      </w:r>
    </w:p>
    <w:bookmarkEnd w:id="1457"/>
    <w:bookmarkStart w:name="z1619" w:id="14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30-бапта</w:t>
      </w:r>
      <w:r>
        <w:rPr>
          <w:rFonts w:ascii="Times New Roman"/>
          <w:b w:val="false"/>
          <w:i w:val="false"/>
          <w:color w:val="000000"/>
          <w:sz w:val="28"/>
        </w:rPr>
        <w:t>:</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w:t>
      </w:r>
    </w:p>
    <w:bookmarkStart w:name="z1621" w:id="1459"/>
    <w:p>
      <w:pPr>
        <w:spacing w:after="0"/>
        <w:ind w:left="0"/>
        <w:jc w:val="both"/>
      </w:pPr>
      <w:r>
        <w:rPr>
          <w:rFonts w:ascii="Times New Roman"/>
          <w:b w:val="false"/>
          <w:i w:val="false"/>
          <w:color w:val="000000"/>
          <w:sz w:val="28"/>
        </w:rPr>
        <w:t xml:space="preserve">
      "2-1)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төлеуге қабілетсіз банктер санатына жатқызылған банкті реттеу жөнінде шараларды қолдану туралы уәкілетті органның шешімі;";</w:t>
      </w:r>
    </w:p>
    <w:bookmarkEnd w:id="1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23" w:id="1460"/>
    <w:p>
      <w:pPr>
        <w:spacing w:after="0"/>
        <w:ind w:left="0"/>
        <w:jc w:val="both"/>
      </w:pPr>
      <w:r>
        <w:rPr>
          <w:rFonts w:ascii="Times New Roman"/>
          <w:b w:val="false"/>
          <w:i w:val="false"/>
          <w:color w:val="000000"/>
          <w:sz w:val="28"/>
        </w:rPr>
        <w:t xml:space="preserve">
      "Бағалы қағаздар" деген сөздерден кейін "және өзге де ақшалай міндеттемелер" деген сөздермен толықтырылсын; </w:t>
      </w:r>
    </w:p>
    <w:bookmarkEnd w:id="1460"/>
    <w:bookmarkStart w:name="z1624" w:id="1461"/>
    <w:p>
      <w:pPr>
        <w:spacing w:after="0"/>
        <w:ind w:left="0"/>
        <w:jc w:val="both"/>
      </w:pPr>
      <w:r>
        <w:rPr>
          <w:rFonts w:ascii="Times New Roman"/>
          <w:b w:val="false"/>
          <w:i w:val="false"/>
          <w:color w:val="000000"/>
          <w:sz w:val="28"/>
        </w:rPr>
        <w:t>
      "қайта құрылымдау" деген сөздерден кейін ", төлеуге қабілетсіз банктер санатына жатқызылған банкті реттеу жөнінде шаралар қолдану" деген сөздермен толықтырылсын;";</w:t>
      </w:r>
    </w:p>
    <w:bookmarkEnd w:id="1461"/>
    <w:bookmarkStart w:name="z1625" w:id="14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78-баптың</w:t>
      </w:r>
      <w:r>
        <w:rPr>
          <w:rFonts w:ascii="Times New Roman"/>
          <w:b w:val="false"/>
          <w:i w:val="false"/>
          <w:color w:val="000000"/>
          <w:sz w:val="28"/>
        </w:rPr>
        <w:t xml:space="preserve"> 1-тармағы мынадай редакцияда жазылсын:</w:t>
      </w:r>
    </w:p>
    <w:bookmarkEnd w:id="1462"/>
    <w:bookmarkStart w:name="z1626" w:id="1463"/>
    <w:p>
      <w:pPr>
        <w:spacing w:after="0"/>
        <w:ind w:left="0"/>
        <w:jc w:val="both"/>
      </w:pPr>
      <w:r>
        <w:rPr>
          <w:rFonts w:ascii="Times New Roman"/>
          <w:b w:val="false"/>
          <w:i w:val="false"/>
          <w:color w:val="000000"/>
          <w:sz w:val="28"/>
        </w:rPr>
        <w:t>
      "1. Сот банкрот деп таныған қоғамды, сондай-ақ уәкілетті орган лицензиядан айырған және (немесе) мәжбүрлеп тарату процесіндегі банктерді, сақтандыру (қайта сақтандыру) ұйымдарын қоспағанда, қоғам жылдық қаржылық есептіліктің аудитін жүргізуге міндетті.".</w:t>
      </w:r>
    </w:p>
    <w:bookmarkEnd w:id="1463"/>
    <w:bookmarkStart w:name="z1627" w:id="1464"/>
    <w:p>
      <w:pPr>
        <w:spacing w:after="0"/>
        <w:ind w:left="0"/>
        <w:jc w:val="both"/>
      </w:pPr>
      <w:r>
        <w:rPr>
          <w:rFonts w:ascii="Times New Roman"/>
          <w:b w:val="false"/>
          <w:i w:val="false"/>
          <w:color w:val="000000"/>
          <w:sz w:val="28"/>
        </w:rPr>
        <w:t xml:space="preserve">
      17.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 22-VI, 159-құжат; 2017 ж., № 22-III, 109-құжат):</w:t>
      </w:r>
    </w:p>
    <w:bookmarkEnd w:id="1464"/>
    <w:bookmarkStart w:name="z1628" w:id="1465"/>
    <w:p>
      <w:pPr>
        <w:spacing w:after="0"/>
        <w:ind w:left="0"/>
        <w:jc w:val="both"/>
      </w:pPr>
      <w:r>
        <w:rPr>
          <w:rFonts w:ascii="Times New Roman"/>
          <w:b w:val="false"/>
          <w:i w:val="false"/>
          <w:color w:val="000000"/>
          <w:sz w:val="28"/>
        </w:rPr>
        <w:t>
      1) 3-1-бап мынадай редакцияда жазылсын:</w:t>
      </w:r>
    </w:p>
    <w:bookmarkEnd w:id="1465"/>
    <w:bookmarkStart w:name="z1629" w:id="1466"/>
    <w:p>
      <w:pPr>
        <w:spacing w:after="0"/>
        <w:ind w:left="0"/>
        <w:jc w:val="both"/>
      </w:pPr>
      <w:r>
        <w:rPr>
          <w:rFonts w:ascii="Times New Roman"/>
          <w:b w:val="false"/>
          <w:i w:val="false"/>
          <w:color w:val="000000"/>
          <w:sz w:val="28"/>
        </w:rPr>
        <w:t>
      "3-1-бап. Қадағалап ден қою шаралары</w:t>
      </w:r>
    </w:p>
    <w:bookmarkEnd w:id="1466"/>
    <w:bookmarkStart w:name="z1630" w:id="1467"/>
    <w:p>
      <w:pPr>
        <w:spacing w:after="0"/>
        <w:ind w:left="0"/>
        <w:jc w:val="both"/>
      </w:pPr>
      <w:r>
        <w:rPr>
          <w:rFonts w:ascii="Times New Roman"/>
          <w:b w:val="false"/>
          <w:i w:val="false"/>
          <w:color w:val="000000"/>
          <w:sz w:val="28"/>
        </w:rPr>
        <w:t>
      1. Уәкілетті орган Қордың, Қорға қатысушы-сақтандыру ұйымдарының Қазақстан Республикасы заңнамасы талаптарының бұзушылықтарын, Қордың, Қорға қатысушы-сақтандыру ұйымдарының лауазымды адамдарының немесе қызметкерлерінің Қордың қаржылық жағдайын нашарлатқан құқыққа сыйымсыз әрекеттерін немесе әрекетсіздігін анықтаған жағдайда, уәкілетті орган Қорға, Қорға қатысушы-сақтандыру ұйымына Қазақстан Республикасының сақтандыру және сақтандыру қызметі туралы заңнамасында көзделген қадағалап ден қою шараларын қолдануға құқылы.</w:t>
      </w:r>
    </w:p>
    <w:bookmarkEnd w:id="1467"/>
    <w:bookmarkStart w:name="z1631" w:id="1468"/>
    <w:p>
      <w:pPr>
        <w:spacing w:after="0"/>
        <w:ind w:left="0"/>
        <w:jc w:val="both"/>
      </w:pPr>
      <w:r>
        <w:rPr>
          <w:rFonts w:ascii="Times New Roman"/>
          <w:b w:val="false"/>
          <w:i w:val="false"/>
          <w:color w:val="000000"/>
          <w:sz w:val="28"/>
        </w:rPr>
        <w:t>
      2. Уәкілетті орган анықталған кемшіліктерді, тәуекелдерді немесе бұзушылықтарды жою мақсатында осы Заңның 4-1-бабының 1-тармағында аталған адамдарды қызметтiк мiндеттерiн орындаудан шеттету түрінде қаржылық жай-күйді жақсарту және (немесе) Қордың тәуекелдерін барынша азайту жөніндегі шараларды Қордың басшы қызметкерiнiң лауазымына тағайындауға (сайлауға) келісімдi мынадай негiздердiң бiрi бойынша керi қайтарып ала отырып бiр мезгiлде қолданады:</w:t>
      </w:r>
    </w:p>
    <w:bookmarkEnd w:id="1468"/>
    <w:bookmarkStart w:name="z1632" w:id="1469"/>
    <w:p>
      <w:pPr>
        <w:spacing w:after="0"/>
        <w:ind w:left="0"/>
        <w:jc w:val="both"/>
      </w:pPr>
      <w:r>
        <w:rPr>
          <w:rFonts w:ascii="Times New Roman"/>
          <w:b w:val="false"/>
          <w:i w:val="false"/>
          <w:color w:val="000000"/>
          <w:sz w:val="28"/>
        </w:rPr>
        <w:t>
      1) Қор активтерiн, сақтандыру төлемдеріне кепілдік беру резервтерінің және зиянды өтеу резервінің қаражатын инвестициялау тәртібі мен мөлшерiн бiрнеше рет (қатарынан күнтiзбелiк он екi ай iшiнде екi және одан көп рет) бұзу;</w:t>
      </w:r>
    </w:p>
    <w:bookmarkEnd w:id="1469"/>
    <w:bookmarkStart w:name="z1633" w:id="1470"/>
    <w:p>
      <w:pPr>
        <w:spacing w:after="0"/>
        <w:ind w:left="0"/>
        <w:jc w:val="both"/>
      </w:pPr>
      <w:r>
        <w:rPr>
          <w:rFonts w:ascii="Times New Roman"/>
          <w:b w:val="false"/>
          <w:i w:val="false"/>
          <w:color w:val="000000"/>
          <w:sz w:val="28"/>
        </w:rPr>
        <w:t>
      2) кепілдік төлемдерін, Қазақстан Республикасының сақтандыру және сақтандыру қызметі туралы заңнамасында көзделген тәртіппен және шарттарда қатысушы-сақтандыру ұйымына берілетін мәжбүрлеп таратылатын сақтандыру (қайта сақтандыру) ұйымының сақтандыру портфелін төлеу, сондай-ақ жәбірленушінің өміріне, денсаулығына келтірілген зиянды және (немесе) жерлеуге арналған шығыстарды өтеу жөніндегі төлемдерді жүзеге асыру тәртібі мен мерзімдерін бұзу;</w:t>
      </w:r>
    </w:p>
    <w:bookmarkEnd w:id="1470"/>
    <w:bookmarkStart w:name="z1634" w:id="1471"/>
    <w:p>
      <w:pPr>
        <w:spacing w:after="0"/>
        <w:ind w:left="0"/>
        <w:jc w:val="both"/>
      </w:pPr>
      <w:r>
        <w:rPr>
          <w:rFonts w:ascii="Times New Roman"/>
          <w:b w:val="false"/>
          <w:i w:val="false"/>
          <w:color w:val="000000"/>
          <w:sz w:val="28"/>
        </w:rPr>
        <w:t>
      3) қатысушы-сақтандыру ұйымдарының Қазақстан Республикасының сақтандыру және сақтандыру қызметi туралы заңнамасын бұзуының өзіне белгiлi болған фактілері туралы уәкiлеттi органды бiрнеше рет (қатарынан күнтiзбелiк он екi ай iшiнде екi және одан көп рет) хабардар етпеу;</w:t>
      </w:r>
    </w:p>
    <w:bookmarkEnd w:id="1471"/>
    <w:bookmarkStart w:name="z1635" w:id="1472"/>
    <w:p>
      <w:pPr>
        <w:spacing w:after="0"/>
        <w:ind w:left="0"/>
        <w:jc w:val="both"/>
      </w:pPr>
      <w:r>
        <w:rPr>
          <w:rFonts w:ascii="Times New Roman"/>
          <w:b w:val="false"/>
          <w:i w:val="false"/>
          <w:color w:val="000000"/>
          <w:sz w:val="28"/>
        </w:rPr>
        <w:t>
      4) өз функцияларын жүзеге асыру процесінде алынған қатысушы-сақтандыру ұйымдарының қызметi туралы мәлiметтердi үшiншi тұлғаларға (уәкiлеттi органды қоспағанда) жария ету немесе беру;</w:t>
      </w:r>
    </w:p>
    <w:bookmarkEnd w:id="1472"/>
    <w:bookmarkStart w:name="z1636" w:id="1473"/>
    <w:p>
      <w:pPr>
        <w:spacing w:after="0"/>
        <w:ind w:left="0"/>
        <w:jc w:val="both"/>
      </w:pPr>
      <w:r>
        <w:rPr>
          <w:rFonts w:ascii="Times New Roman"/>
          <w:b w:val="false"/>
          <w:i w:val="false"/>
          <w:color w:val="000000"/>
          <w:sz w:val="28"/>
        </w:rPr>
        <w:t>
      5) Қордың аудиторлық есепте көрсетiлген кемшіліктерді Қор аудиторлық есептi алған күннен бастап үш ай iшiнде жоймауы;</w:t>
      </w:r>
    </w:p>
    <w:bookmarkEnd w:id="1473"/>
    <w:bookmarkStart w:name="z1637" w:id="1474"/>
    <w:p>
      <w:pPr>
        <w:spacing w:after="0"/>
        <w:ind w:left="0"/>
        <w:jc w:val="both"/>
      </w:pPr>
      <w:r>
        <w:rPr>
          <w:rFonts w:ascii="Times New Roman"/>
          <w:b w:val="false"/>
          <w:i w:val="false"/>
          <w:color w:val="000000"/>
          <w:sz w:val="28"/>
        </w:rPr>
        <w:t>
      6) уәкілетті органның Қазақстан Республикасының заңнамасында белгіленген құзыреті шеңберінде қоятын талаптарын орындамау.";</w:t>
      </w:r>
    </w:p>
    <w:bookmarkEnd w:id="1474"/>
    <w:bookmarkStart w:name="z1638" w:id="14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w:t>
      </w:r>
      <w:r>
        <w:rPr>
          <w:rFonts w:ascii="Times New Roman"/>
          <w:b w:val="false"/>
          <w:i w:val="false"/>
          <w:color w:val="000000"/>
          <w:sz w:val="28"/>
        </w:rPr>
        <w:t xml:space="preserve"> алып тасталсын;</w:t>
      </w:r>
    </w:p>
    <w:bookmarkEnd w:id="1475"/>
    <w:bookmarkStart w:name="z1639" w:id="1476"/>
    <w:p>
      <w:pPr>
        <w:spacing w:after="0"/>
        <w:ind w:left="0"/>
        <w:jc w:val="both"/>
      </w:pPr>
      <w:r>
        <w:rPr>
          <w:rFonts w:ascii="Times New Roman"/>
          <w:b w:val="false"/>
          <w:i w:val="false"/>
          <w:color w:val="000000"/>
          <w:sz w:val="28"/>
        </w:rPr>
        <w:t xml:space="preserve">
      3) 4-баптың 1-тармағының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1476"/>
    <w:bookmarkStart w:name="z1640" w:id="1477"/>
    <w:p>
      <w:pPr>
        <w:spacing w:after="0"/>
        <w:ind w:left="0"/>
        <w:jc w:val="both"/>
      </w:pPr>
      <w:r>
        <w:rPr>
          <w:rFonts w:ascii="Times New Roman"/>
          <w:b w:val="false"/>
          <w:i w:val="false"/>
          <w:color w:val="000000"/>
          <w:sz w:val="28"/>
        </w:rPr>
        <w:t>
      "8) Қордың басшы қызметкерлерін тағайындауға (сайлауға) келісім береді, сондай-ақ мінсіз іскерлік беделдің болмау өлшемшарттарын қоса алғанда, келісім беру тәртібін және келісім алу үшін қажет құжаттардың тізбесін белгілейді;</w:t>
      </w:r>
    </w:p>
    <w:bookmarkEnd w:id="1477"/>
    <w:bookmarkStart w:name="z1641" w:id="1478"/>
    <w:p>
      <w:pPr>
        <w:spacing w:after="0"/>
        <w:ind w:left="0"/>
        <w:jc w:val="both"/>
      </w:pPr>
      <w:r>
        <w:rPr>
          <w:rFonts w:ascii="Times New Roman"/>
          <w:b w:val="false"/>
          <w:i w:val="false"/>
          <w:color w:val="000000"/>
          <w:sz w:val="28"/>
        </w:rPr>
        <w:t>
      9) Қорға, қатысушы-сақтандыру ұйымдарына Қазақстан Республикасының сақтандыру және сақтандыру қызметі туралы заңнамасында көзделген тәртіппен және негіздерде қадағалап ден қою шараларын қолданады;";</w:t>
      </w:r>
    </w:p>
    <w:bookmarkEnd w:id="1478"/>
    <w:bookmarkStart w:name="z1642" w:id="14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4-1-бапта</w:t>
      </w:r>
      <w:r>
        <w:rPr>
          <w:rFonts w:ascii="Times New Roman"/>
          <w:b w:val="false"/>
          <w:i w:val="false"/>
          <w:color w:val="000000"/>
          <w:sz w:val="28"/>
        </w:rPr>
        <w:t>:</w:t>
      </w:r>
    </w:p>
    <w:bookmarkEnd w:id="1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644" w:id="1480"/>
    <w:p>
      <w:pPr>
        <w:spacing w:after="0"/>
        <w:ind w:left="0"/>
        <w:jc w:val="both"/>
      </w:pPr>
      <w:r>
        <w:rPr>
          <w:rFonts w:ascii="Times New Roman"/>
          <w:b w:val="false"/>
          <w:i w:val="false"/>
          <w:color w:val="000000"/>
          <w:sz w:val="28"/>
        </w:rPr>
        <w:t>
      "3. Қордың басшы қызметкері тағайындалған (сайланған, тиісті функциялар берілген) күннен бастап тиісті функцияларды уәкілетті органның келісімінсіз күнтізбелік алпыс күннен аспайтын мерзімде жүзеге асыруға құқылы.";</w:t>
      </w:r>
    </w:p>
    <w:bookmarkEnd w:id="1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бірінші бөлігіндегі "санкциялар және (немесе) шектеулі ықпал ету шараларын қолданған" деген сөздер "қадағалап ден қою шараларын қолданған және (немесе) Қазақстан Республикасының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49" w:id="1481"/>
    <w:p>
      <w:pPr>
        <w:spacing w:after="0"/>
        <w:ind w:left="0"/>
        <w:jc w:val="both"/>
      </w:pPr>
      <w:r>
        <w:rPr>
          <w:rFonts w:ascii="Times New Roman"/>
          <w:b w:val="false"/>
          <w:i w:val="false"/>
          <w:color w:val="000000"/>
          <w:sz w:val="28"/>
        </w:rPr>
        <w:t xml:space="preserve">
      "5. Уәкілетті органның тағайындауға (сайлауға) келісім беруден бас тартуына 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мерзімде құжаттар уәкілетті органға келісуге ұсынылмауына байланысты Қордың басшы қызметкерімен еңбек шарты бұзылған немесе оның өкілеттігі тоқтатылған немесе Қордағы өзге лауазымға ауыстырылған жағдайда, осы адам Қордың басшы қызметкері лауазымына өзін тағайындауға (сайлауға) келісім беруден бас тартуды алған не өзімен еңбек шарты бұзылған немесе өкілеттігі тоқтатылған немесе өзге лауазымға ауыстырылған соң күнтізбелік тоқсан күннен кейін, бірақ қатарынан он екі ай ішінде екі реттен артық емес қайта тағайындалуы (сайлануы) мүмкін.</w:t>
      </w:r>
    </w:p>
    <w:bookmarkEnd w:id="1481"/>
    <w:bookmarkStart w:name="z1650" w:id="1482"/>
    <w:p>
      <w:pPr>
        <w:spacing w:after="0"/>
        <w:ind w:left="0"/>
        <w:jc w:val="both"/>
      </w:pPr>
      <w:r>
        <w:rPr>
          <w:rFonts w:ascii="Times New Roman"/>
          <w:b w:val="false"/>
          <w:i w:val="false"/>
          <w:color w:val="000000"/>
          <w:sz w:val="28"/>
        </w:rPr>
        <w:t>
      Қор уәкілетті органды Қордың тиісті органының шешімі қабылданған күннен бастап он жұмыс күні ішінде, тағайындауды (сайлауды), басқа лауазымға ауыстыруды, еңбек шартын бұзуды және (немесе) өкілеттігін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тәртіптік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1482"/>
    <w:bookmarkStart w:name="z1651" w:id="1483"/>
    <w:p>
      <w:pPr>
        <w:spacing w:after="0"/>
        <w:ind w:left="0"/>
        <w:jc w:val="both"/>
      </w:pPr>
      <w:r>
        <w:rPr>
          <w:rFonts w:ascii="Times New Roman"/>
          <w:b w:val="false"/>
          <w:i w:val="false"/>
          <w:color w:val="000000"/>
          <w:sz w:val="28"/>
        </w:rPr>
        <w:t>
      Басшы қызметкер қылмыстық жауаптылыққа тартылған жағдайда, Қор уәкілетті органды осы ақпарат Қорға белгілі болған күннен бастап он жұмыс күні ішінде хабардар етеді.";</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54" w:id="1484"/>
    <w:p>
      <w:pPr>
        <w:spacing w:after="0"/>
        <w:ind w:left="0"/>
        <w:jc w:val="both"/>
      </w:pPr>
      <w:r>
        <w:rPr>
          <w:rFonts w:ascii="Times New Roman"/>
          <w:b w:val="false"/>
          <w:i w:val="false"/>
          <w:color w:val="000000"/>
          <w:sz w:val="28"/>
        </w:rPr>
        <w:t>
      "2) уәкілетті органның осы Заңның 3-1-бабының 2-тармағында көрсетілген қадағалап ден қою шарасын қолдануы;";</w:t>
      </w:r>
    </w:p>
    <w:bookmarkEnd w:id="1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"болуы;" деген сөз "болуы негіздері бойынша кері қайтарып алуға құқылы." деген сөздермен ауыстырылып, 4) тармақша алып тасталсын;</w:t>
      </w:r>
    </w:p>
    <w:bookmarkStart w:name="z1656" w:id="1485"/>
    <w:p>
      <w:pPr>
        <w:spacing w:after="0"/>
        <w:ind w:left="0"/>
        <w:jc w:val="both"/>
      </w:pPr>
      <w:r>
        <w:rPr>
          <w:rFonts w:ascii="Times New Roman"/>
          <w:b w:val="false"/>
          <w:i w:val="false"/>
          <w:color w:val="000000"/>
          <w:sz w:val="28"/>
        </w:rPr>
        <w:t xml:space="preserve">
      5) 6-баптың </w:t>
      </w:r>
      <w:r>
        <w:rPr>
          <w:rFonts w:ascii="Times New Roman"/>
          <w:b w:val="false"/>
          <w:i w:val="false"/>
          <w:color w:val="000000"/>
          <w:sz w:val="28"/>
        </w:rPr>
        <w:t>2) тармақшасында</w:t>
      </w:r>
      <w:r>
        <w:rPr>
          <w:rFonts w:ascii="Times New Roman"/>
          <w:b w:val="false"/>
          <w:i w:val="false"/>
          <w:color w:val="000000"/>
          <w:sz w:val="28"/>
        </w:rPr>
        <w:t>:</w:t>
      </w:r>
    </w:p>
    <w:bookmarkEnd w:id="1485"/>
    <w:bookmarkStart w:name="z1657" w:id="1486"/>
    <w:p>
      <w:pPr>
        <w:spacing w:after="0"/>
        <w:ind w:left="0"/>
        <w:jc w:val="both"/>
      </w:pPr>
      <w:r>
        <w:rPr>
          <w:rFonts w:ascii="Times New Roman"/>
          <w:b w:val="false"/>
          <w:i w:val="false"/>
          <w:color w:val="000000"/>
          <w:sz w:val="28"/>
        </w:rPr>
        <w:t>
      "сақтандыру және сақтандыру қызметі туралы заңдарда" деген сөздер "Қазақстан Республикасының сақтандыру және сақтандыру қызметі туралы заңнамасында" деген сөздермен ауыстырылсын;</w:t>
      </w:r>
    </w:p>
    <w:bookmarkEnd w:id="1486"/>
    <w:bookmarkStart w:name="z1658" w:id="1487"/>
    <w:p>
      <w:pPr>
        <w:spacing w:after="0"/>
        <w:ind w:left="0"/>
        <w:jc w:val="both"/>
      </w:pPr>
      <w:r>
        <w:rPr>
          <w:rFonts w:ascii="Times New Roman"/>
          <w:b w:val="false"/>
          <w:i w:val="false"/>
          <w:color w:val="000000"/>
          <w:sz w:val="28"/>
        </w:rPr>
        <w:t>
      "шектеулі ықпал ету" деген сөздер "қадағалап ден қою шараларын" деген сөздермен ауыстырылсын;</w:t>
      </w:r>
    </w:p>
    <w:bookmarkEnd w:id="1487"/>
    <w:bookmarkStart w:name="z1659" w:id="1488"/>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заңдарында көзделген санкцияларды және өзге де ықпал ету шараларын" деген сөздер "Қазақстан Республикасының сақтандыру және сақтандыру қызметі туралы заңнамасында көзделген санкцияларды және қадағалап ден қою шараларын" деген сөздермен ауыстырылсын;</w:t>
      </w:r>
    </w:p>
    <w:bookmarkEnd w:id="1488"/>
    <w:bookmarkStart w:name="z1660" w:id="1489"/>
    <w:p>
      <w:pPr>
        <w:spacing w:after="0"/>
        <w:ind w:left="0"/>
        <w:jc w:val="both"/>
      </w:pPr>
      <w:r>
        <w:rPr>
          <w:rFonts w:ascii="Times New Roman"/>
          <w:b w:val="false"/>
          <w:i w:val="false"/>
          <w:color w:val="000000"/>
          <w:sz w:val="28"/>
        </w:rPr>
        <w:t xml:space="preserve">
      7) 17-5-баптың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заңнамалық актілерінде көзделген санкцияларды және өзге де ықпал ету шараларын" деген сөздер "Қазақстан Республикасының сақтандыру және сақтандыру қызметі туралы заңнамасында көзделген санкцияларды және қадағалап ден қою шараларын" деген сөздермен ауыстырылсын.</w:t>
      </w:r>
    </w:p>
    <w:bookmarkEnd w:id="1489"/>
    <w:bookmarkStart w:name="z1661" w:id="1490"/>
    <w:p>
      <w:pPr>
        <w:spacing w:after="0"/>
        <w:ind w:left="0"/>
        <w:jc w:val="both"/>
      </w:pPr>
      <w:r>
        <w:rPr>
          <w:rFonts w:ascii="Times New Roman"/>
          <w:b w:val="false"/>
          <w:i w:val="false"/>
          <w:color w:val="000000"/>
          <w:sz w:val="28"/>
        </w:rPr>
        <w:t xml:space="preserve">
      18.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w:t>
      </w:r>
    </w:p>
    <w:bookmarkEnd w:id="1490"/>
    <w:bookmarkStart w:name="z1662" w:id="14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47-1) тармақшалар мынадай редакцияда жазылсын:</w:t>
      </w:r>
    </w:p>
    <w:bookmarkStart w:name="z1664" w:id="1492"/>
    <w:p>
      <w:pPr>
        <w:spacing w:after="0"/>
        <w:ind w:left="0"/>
        <w:jc w:val="both"/>
      </w:pPr>
      <w:r>
        <w:rPr>
          <w:rFonts w:ascii="Times New Roman"/>
          <w:b w:val="false"/>
          <w:i w:val="false"/>
          <w:color w:val="000000"/>
          <w:sz w:val="28"/>
        </w:rPr>
        <w:t>
      "1)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bookmarkEnd w:id="1492"/>
    <w:bookmarkStart w:name="z1665" w:id="1493"/>
    <w:p>
      <w:pPr>
        <w:spacing w:after="0"/>
        <w:ind w:left="0"/>
        <w:jc w:val="both"/>
      </w:pPr>
      <w:r>
        <w:rPr>
          <w:rFonts w:ascii="Times New Roman"/>
          <w:b w:val="false"/>
          <w:i w:val="false"/>
          <w:color w:val="000000"/>
          <w:sz w:val="28"/>
        </w:rPr>
        <w:t>
      "47-1) клирингтік қатысушы – клирингтік ұйыммен (орталық контрагентпен) клирингтік қызмет көрсетуді жүзеге асыру туралы шарт жасасқан заңды тұлға;";</w:t>
      </w:r>
    </w:p>
    <w:bookmarkEnd w:id="1493"/>
    <w:bookmarkStart w:name="z1666" w:id="1494"/>
    <w:p>
      <w:pPr>
        <w:spacing w:after="0"/>
        <w:ind w:left="0"/>
        <w:jc w:val="both"/>
      </w:pPr>
      <w:r>
        <w:rPr>
          <w:rFonts w:ascii="Times New Roman"/>
          <w:b w:val="false"/>
          <w:i w:val="false"/>
          <w:color w:val="000000"/>
          <w:sz w:val="28"/>
        </w:rPr>
        <w:t>
      мынадай мазмұндағы 47-2) және 47-3) тармақшалармен толықтырылсын:</w:t>
      </w:r>
    </w:p>
    <w:bookmarkEnd w:id="1494"/>
    <w:bookmarkStart w:name="z1667" w:id="1495"/>
    <w:p>
      <w:pPr>
        <w:spacing w:after="0"/>
        <w:ind w:left="0"/>
        <w:jc w:val="both"/>
      </w:pPr>
      <w:r>
        <w:rPr>
          <w:rFonts w:ascii="Times New Roman"/>
          <w:b w:val="false"/>
          <w:i w:val="false"/>
          <w:color w:val="000000"/>
          <w:sz w:val="28"/>
        </w:rPr>
        <w:t>
      "47-2) клирингтік ұйымның (орталық контрагенттің) кепілдік қоры – клирингтік қатысушылардың жарналары есебінен қалыптастырылған және клирингтік қатысушыларға қызмет көрсету кезінде клирингтік ұйым (орталық контрагент) қызметінің тәуекелдерін төмендетуге арналған қаражат;</w:t>
      </w:r>
    </w:p>
    <w:bookmarkEnd w:id="1495"/>
    <w:bookmarkStart w:name="z1668" w:id="1496"/>
    <w:p>
      <w:pPr>
        <w:spacing w:after="0"/>
        <w:ind w:left="0"/>
        <w:jc w:val="both"/>
      </w:pPr>
      <w:r>
        <w:rPr>
          <w:rFonts w:ascii="Times New Roman"/>
          <w:b w:val="false"/>
          <w:i w:val="false"/>
          <w:color w:val="000000"/>
          <w:sz w:val="28"/>
        </w:rPr>
        <w:t>
      47-3)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bookmarkEnd w:id="1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1670" w:id="1497"/>
    <w:p>
      <w:pPr>
        <w:spacing w:after="0"/>
        <w:ind w:left="0"/>
        <w:jc w:val="both"/>
      </w:pPr>
      <w:r>
        <w:rPr>
          <w:rFonts w:ascii="Times New Roman"/>
          <w:b w:val="false"/>
          <w:i w:val="false"/>
          <w:color w:val="000000"/>
          <w:sz w:val="28"/>
        </w:rPr>
        <w:t>
      "75)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bookmarkEnd w:id="1497"/>
    <w:bookmarkStart w:name="z1671" w:id="14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4-тармақпен толықтырылсын:</w:t>
      </w:r>
    </w:p>
    <w:bookmarkEnd w:id="1498"/>
    <w:bookmarkStart w:name="z1672" w:id="1499"/>
    <w:p>
      <w:pPr>
        <w:spacing w:after="0"/>
        <w:ind w:left="0"/>
        <w:jc w:val="both"/>
      </w:pPr>
      <w:r>
        <w:rPr>
          <w:rFonts w:ascii="Times New Roman"/>
          <w:b w:val="false"/>
          <w:i w:val="false"/>
          <w:color w:val="000000"/>
          <w:sz w:val="28"/>
        </w:rPr>
        <w:t xml:space="preserve">
      "4.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осы Заңға сәйкес қабылданатын уәкілетті органның нормативтік құқықтық актілерінің нормалары ерекше реттеу режимінің шарттарында көзделген шекте қолданылады.";</w:t>
      </w:r>
    </w:p>
    <w:bookmarkEnd w:id="1499"/>
    <w:bookmarkStart w:name="z1673" w:id="1500"/>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2-тармағында</w:t>
      </w:r>
      <w:r>
        <w:rPr>
          <w:rFonts w:ascii="Times New Roman"/>
          <w:b w:val="false"/>
          <w:i w:val="false"/>
          <w:color w:val="000000"/>
          <w:sz w:val="28"/>
        </w:rPr>
        <w:t>:</w:t>
      </w:r>
    </w:p>
    <w:bookmarkEnd w:id="1500"/>
    <w:bookmarkStart w:name="z1674" w:id="1501"/>
    <w:p>
      <w:pPr>
        <w:spacing w:after="0"/>
        <w:ind w:left="0"/>
        <w:jc w:val="both"/>
      </w:pPr>
      <w:r>
        <w:rPr>
          <w:rFonts w:ascii="Times New Roman"/>
          <w:b w:val="false"/>
          <w:i w:val="false"/>
          <w:color w:val="000000"/>
          <w:sz w:val="28"/>
        </w:rPr>
        <w:t>
      19-1) және 19-2) тармақшалар мынадай редакцияда жазылсын:</w:t>
      </w:r>
    </w:p>
    <w:bookmarkEnd w:id="1501"/>
    <w:bookmarkStart w:name="z1675" w:id="1502"/>
    <w:p>
      <w:pPr>
        <w:spacing w:after="0"/>
        <w:ind w:left="0"/>
        <w:jc w:val="both"/>
      </w:pPr>
      <w:r>
        <w:rPr>
          <w:rFonts w:ascii="Times New Roman"/>
          <w:b w:val="false"/>
          <w:i w:val="false"/>
          <w:color w:val="000000"/>
          <w:sz w:val="28"/>
        </w:rPr>
        <w:t>
      "19-1) бағалы қағаздар нарығының кәсіби қатысушыларына осы Заңның 3-3-бабында белгіленген қадағалап ден қою шараларын және (немесе) осы Заңның 3-6-бабында белгіленген санкцияларды қолданады;</w:t>
      </w:r>
    </w:p>
    <w:bookmarkEnd w:id="1502"/>
    <w:bookmarkStart w:name="z1676" w:id="1503"/>
    <w:p>
      <w:pPr>
        <w:spacing w:after="0"/>
        <w:ind w:left="0"/>
        <w:jc w:val="both"/>
      </w:pPr>
      <w:r>
        <w:rPr>
          <w:rFonts w:ascii="Times New Roman"/>
          <w:b w:val="false"/>
          <w:i w:val="false"/>
          <w:color w:val="000000"/>
          <w:sz w:val="28"/>
        </w:rPr>
        <w:t xml:space="preserve">
      19-2) эмитенттерге осы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шектеулі ықпал ету шараларын және (немесе) санкцияларды қолданады;";</w:t>
      </w:r>
    </w:p>
    <w:bookmarkEnd w:id="1503"/>
    <w:bookmarkStart w:name="z1677" w:id="1504"/>
    <w:p>
      <w:pPr>
        <w:spacing w:after="0"/>
        <w:ind w:left="0"/>
        <w:jc w:val="both"/>
      </w:pPr>
      <w:r>
        <w:rPr>
          <w:rFonts w:ascii="Times New Roman"/>
          <w:b w:val="false"/>
          <w:i w:val="false"/>
          <w:color w:val="000000"/>
          <w:sz w:val="28"/>
        </w:rPr>
        <w:t>
      мынадай мазмұндағы 19-4) тармақшамен толықтырылсын:</w:t>
      </w:r>
    </w:p>
    <w:bookmarkEnd w:id="1504"/>
    <w:bookmarkStart w:name="z1678" w:id="1505"/>
    <w:p>
      <w:pPr>
        <w:spacing w:after="0"/>
        <w:ind w:left="0"/>
        <w:jc w:val="both"/>
      </w:pPr>
      <w:r>
        <w:rPr>
          <w:rFonts w:ascii="Times New Roman"/>
          <w:b w:val="false"/>
          <w:i w:val="false"/>
          <w:color w:val="000000"/>
          <w:sz w:val="28"/>
        </w:rPr>
        <w:t>
      "19-4) кәсіби ұйымға орындалуы үшін міндетті нұсқама жібереді;";</w:t>
      </w:r>
    </w:p>
    <w:bookmarkEnd w:id="1505"/>
    <w:bookmarkStart w:name="z1679" w:id="15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3-1-бапта</w:t>
      </w:r>
      <w:r>
        <w:rPr>
          <w:rFonts w:ascii="Times New Roman"/>
          <w:b w:val="false"/>
          <w:i w:val="false"/>
          <w:color w:val="000000"/>
          <w:sz w:val="28"/>
        </w:rPr>
        <w:t>:</w:t>
      </w:r>
    </w:p>
    <w:bookmarkEnd w:id="1506"/>
    <w:bookmarkStart w:name="z1680" w:id="1507"/>
    <w:p>
      <w:pPr>
        <w:spacing w:after="0"/>
        <w:ind w:left="0"/>
        <w:jc w:val="both"/>
      </w:pPr>
      <w:r>
        <w:rPr>
          <w:rFonts w:ascii="Times New Roman"/>
          <w:b w:val="false"/>
          <w:i w:val="false"/>
          <w:color w:val="000000"/>
          <w:sz w:val="28"/>
        </w:rPr>
        <w:t>
      тақырып "Уәкілетті орган" деген сөздерден кейін "эмитентке" деген сөзбен толықтырылсын;</w:t>
      </w:r>
    </w:p>
    <w:bookmarkEnd w:id="1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82" w:id="1508"/>
    <w:p>
      <w:pPr>
        <w:spacing w:after="0"/>
        <w:ind w:left="0"/>
        <w:jc w:val="both"/>
      </w:pPr>
      <w:r>
        <w:rPr>
          <w:rFonts w:ascii="Times New Roman"/>
          <w:b w:val="false"/>
          <w:i w:val="false"/>
          <w:color w:val="000000"/>
          <w:sz w:val="28"/>
        </w:rPr>
        <w:t>
      бірінші абзац мынадай редакцияда жазылсын:</w:t>
      </w:r>
    </w:p>
    <w:bookmarkEnd w:id="1508"/>
    <w:bookmarkStart w:name="z1683" w:id="1509"/>
    <w:p>
      <w:pPr>
        <w:spacing w:after="0"/>
        <w:ind w:left="0"/>
        <w:jc w:val="both"/>
      </w:pPr>
      <w:r>
        <w:rPr>
          <w:rFonts w:ascii="Times New Roman"/>
          <w:b w:val="false"/>
          <w:i w:val="false"/>
          <w:color w:val="000000"/>
          <w:sz w:val="28"/>
        </w:rPr>
        <w:t xml:space="preserve">
      "1. Уәкілетті орган Қазақстан Республикасының бағалы қағаздар нарығы туралы және акционерлік қоғамдар туралы заңнамасының бұзушылықтарын анықтаған, эмитенттің лауазымды адамдарының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талаптары орындалмаған жағдайларда, уәкілетті орган эмитентке мынадай шектеулі ықпал ету шараларының бірін қолдануға:";</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"жасауға;" деген сөз "жасауға құқылы." деген сөздермен ауыстырылып, 4)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"Бағалы қағаздар нарығының субъектісіне" деген сөздер "Эмитентке"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88" w:id="1510"/>
    <w:p>
      <w:pPr>
        <w:spacing w:after="0"/>
        <w:ind w:left="0"/>
        <w:jc w:val="both"/>
      </w:pPr>
      <w:r>
        <w:rPr>
          <w:rFonts w:ascii="Times New Roman"/>
          <w:b w:val="false"/>
          <w:i w:val="false"/>
          <w:color w:val="000000"/>
          <w:sz w:val="28"/>
        </w:rPr>
        <w:t>
      "бағалы қағаздар нарығының субъектісіне не оның басшы қызметкеріне (қызметкерлеріне)" деген сөздер "эмитентке" деген сөзбен ауыстырылсын;</w:t>
      </w:r>
    </w:p>
    <w:bookmarkEnd w:id="1510"/>
    <w:bookmarkStart w:name="z1689" w:id="1511"/>
    <w:p>
      <w:pPr>
        <w:spacing w:after="0"/>
        <w:ind w:left="0"/>
        <w:jc w:val="both"/>
      </w:pPr>
      <w:r>
        <w:rPr>
          <w:rFonts w:ascii="Times New Roman"/>
          <w:b w:val="false"/>
          <w:i w:val="false"/>
          <w:color w:val="000000"/>
          <w:sz w:val="28"/>
        </w:rPr>
        <w:t xml:space="preserve">
      "хабарлауы" деген сөз "хабарламасы" деген сөзбен ауыстырылсын; </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691" w:id="1512"/>
    <w:p>
      <w:pPr>
        <w:spacing w:after="0"/>
        <w:ind w:left="0"/>
        <w:jc w:val="both"/>
      </w:pPr>
      <w:r>
        <w:rPr>
          <w:rFonts w:ascii="Times New Roman"/>
          <w:b w:val="false"/>
          <w:i w:val="false"/>
          <w:color w:val="000000"/>
          <w:sz w:val="28"/>
        </w:rPr>
        <w:t>
      бірінші бөлікте:</w:t>
      </w:r>
    </w:p>
    <w:bookmarkEnd w:id="1512"/>
    <w:bookmarkStart w:name="z1692" w:id="1513"/>
    <w:p>
      <w:pPr>
        <w:spacing w:after="0"/>
        <w:ind w:left="0"/>
        <w:jc w:val="both"/>
      </w:pPr>
      <w:r>
        <w:rPr>
          <w:rFonts w:ascii="Times New Roman"/>
          <w:b w:val="false"/>
          <w:i w:val="false"/>
          <w:color w:val="000000"/>
          <w:sz w:val="28"/>
        </w:rPr>
        <w:t>
      "бағалы қағаздар нарығы субъектісі" деген сөздер "эмитент" деген сөзбен ауыстырылсын;</w:t>
      </w:r>
    </w:p>
    <w:bookmarkEnd w:id="1513"/>
    <w:bookmarkStart w:name="z1693" w:id="1514"/>
    <w:p>
      <w:pPr>
        <w:spacing w:after="0"/>
        <w:ind w:left="0"/>
        <w:jc w:val="both"/>
      </w:pPr>
      <w:r>
        <w:rPr>
          <w:rFonts w:ascii="Times New Roman"/>
          <w:b w:val="false"/>
          <w:i w:val="false"/>
          <w:color w:val="000000"/>
          <w:sz w:val="28"/>
        </w:rPr>
        <w:t xml:space="preserve">
      "бағалы қағаздар нарығының субъектісі" деген сөздер "эмитент" деген сөзбен ауыстырылсын; </w:t>
      </w:r>
    </w:p>
    <w:bookmarkEnd w:id="1514"/>
    <w:bookmarkStart w:name="z1694" w:id="1515"/>
    <w:p>
      <w:pPr>
        <w:spacing w:after="0"/>
        <w:ind w:left="0"/>
        <w:jc w:val="both"/>
      </w:pPr>
      <w:r>
        <w:rPr>
          <w:rFonts w:ascii="Times New Roman"/>
          <w:b w:val="false"/>
          <w:i w:val="false"/>
          <w:color w:val="000000"/>
          <w:sz w:val="28"/>
        </w:rPr>
        <w:t>
      екінші бөліктегі "бағалы қағаздар нарығының субъектісі" деген сөздер "эмитент" деген сөзбен ауыстырылсын;</w:t>
      </w:r>
    </w:p>
    <w:bookmarkEnd w:id="1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"Бағалы қағаздар нарығының субъектісі" деген сөздер "Эмитент"деген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"Шектеулі" деген сөз "Эмитентке шектеулі"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698" w:id="1516"/>
    <w:p>
      <w:pPr>
        <w:spacing w:after="0"/>
        <w:ind w:left="0"/>
        <w:jc w:val="both"/>
      </w:pPr>
      <w:r>
        <w:rPr>
          <w:rFonts w:ascii="Times New Roman"/>
          <w:b w:val="false"/>
          <w:i w:val="false"/>
          <w:color w:val="000000"/>
          <w:sz w:val="28"/>
        </w:rPr>
        <w:t>
      "бағалы қағаздар нарығы субъектісіне" деген сөздер "эмитентке" деген сөзбен ауыстырылсын;</w:t>
      </w:r>
    </w:p>
    <w:bookmarkEnd w:id="1516"/>
    <w:bookmarkStart w:name="z1699" w:id="1517"/>
    <w:p>
      <w:pPr>
        <w:spacing w:after="0"/>
        <w:ind w:left="0"/>
        <w:jc w:val="both"/>
      </w:pPr>
      <w:r>
        <w:rPr>
          <w:rFonts w:ascii="Times New Roman"/>
          <w:b w:val="false"/>
          <w:i w:val="false"/>
          <w:color w:val="000000"/>
          <w:sz w:val="28"/>
        </w:rPr>
        <w:t>
      "қолданылған" деген сөзден кейін "шектеулі" деген сөзбен толықтырылсын;</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"бағалы қағаздар нарығының субъектісіне" деген сөздер "эмитентке"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02" w:id="1518"/>
    <w:p>
      <w:pPr>
        <w:spacing w:after="0"/>
        <w:ind w:left="0"/>
        <w:jc w:val="both"/>
      </w:pPr>
      <w:r>
        <w:rPr>
          <w:rFonts w:ascii="Times New Roman"/>
          <w:b w:val="false"/>
          <w:i w:val="false"/>
          <w:color w:val="000000"/>
          <w:sz w:val="28"/>
        </w:rPr>
        <w:t>
      "10. Уәкілетті орган эмитентке Қазақстан Республикасының Әкімшілік құқық бұзушылық туралы кодексінде көзделген тәртіппен әкімшілік жаза қолдану түрінде санкциялар қолдануға құқылы.";</w:t>
      </w:r>
    </w:p>
    <w:bookmarkEnd w:id="1518"/>
    <w:bookmarkStart w:name="z1703" w:id="15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3-2-бапта</w:t>
      </w:r>
      <w:r>
        <w:rPr>
          <w:rFonts w:ascii="Times New Roman"/>
          <w:b w:val="false"/>
          <w:i w:val="false"/>
          <w:color w:val="000000"/>
          <w:sz w:val="28"/>
        </w:rPr>
        <w:t>:</w:t>
      </w:r>
    </w:p>
    <w:bookmarkEnd w:id="1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05" w:id="1520"/>
    <w:p>
      <w:pPr>
        <w:spacing w:after="0"/>
        <w:ind w:left="0"/>
        <w:jc w:val="both"/>
      </w:pPr>
      <w:r>
        <w:rPr>
          <w:rFonts w:ascii="Times New Roman"/>
          <w:b w:val="false"/>
          <w:i w:val="false"/>
          <w:color w:val="000000"/>
          <w:sz w:val="28"/>
        </w:rPr>
        <w:t>
      екінші бөліктегі "лауазымды адамдарды" деген сөздер "басшы қызметкерлерді" деген сөздермен ауыстырылсын;</w:t>
      </w:r>
    </w:p>
    <w:bookmarkEnd w:id="1520"/>
    <w:bookmarkStart w:name="z1706" w:id="1521"/>
    <w:p>
      <w:pPr>
        <w:spacing w:after="0"/>
        <w:ind w:left="0"/>
        <w:jc w:val="both"/>
      </w:pPr>
      <w:r>
        <w:rPr>
          <w:rFonts w:ascii="Times New Roman"/>
          <w:b w:val="false"/>
          <w:i w:val="false"/>
          <w:color w:val="000000"/>
          <w:sz w:val="28"/>
        </w:rPr>
        <w:t>
      төртінші бөлік мынадай редакцияда жазылсын:</w:t>
      </w:r>
    </w:p>
    <w:bookmarkEnd w:id="1521"/>
    <w:bookmarkStart w:name="z1707" w:id="1522"/>
    <w:p>
      <w:pPr>
        <w:spacing w:after="0"/>
        <w:ind w:left="0"/>
        <w:jc w:val="both"/>
      </w:pPr>
      <w:r>
        <w:rPr>
          <w:rFonts w:ascii="Times New Roman"/>
          <w:b w:val="false"/>
          <w:i w:val="false"/>
          <w:color w:val="000000"/>
          <w:sz w:val="28"/>
        </w:rPr>
        <w:t>
      "Іс-шаралар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bookmarkEnd w:id="1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"ықпал етудің шектеулі шаралары және (немесе) санкциялар" деген сөздер "қадағалап ден қою шаралары"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"Ертерек ден қою шараларын қолдану тәртібі" деген сөздер "Ерте ден қою шараларын көздейтін іс-шаралар жоспарын мақұлдау тәртібі"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"банктер" деген сөзден кейін "және Ұлттық пошта операторы" деген сөздермен толықтырылсын;</w:t>
      </w:r>
    </w:p>
    <w:bookmarkStart w:name="z1711" w:id="1523"/>
    <w:p>
      <w:pPr>
        <w:spacing w:after="0"/>
        <w:ind w:left="0"/>
        <w:jc w:val="both"/>
      </w:pPr>
      <w:r>
        <w:rPr>
          <w:rFonts w:ascii="Times New Roman"/>
          <w:b w:val="false"/>
          <w:i w:val="false"/>
          <w:color w:val="000000"/>
          <w:sz w:val="28"/>
        </w:rPr>
        <w:t>
      6) мынадай мазмұндағы 3-3, 3-4, 3-5 және 3-6-баптармен толықтырылсын:</w:t>
      </w:r>
    </w:p>
    <w:bookmarkEnd w:id="1523"/>
    <w:bookmarkStart w:name="z1712" w:id="1524"/>
    <w:p>
      <w:pPr>
        <w:spacing w:after="0"/>
        <w:ind w:left="0"/>
        <w:jc w:val="both"/>
      </w:pPr>
      <w:r>
        <w:rPr>
          <w:rFonts w:ascii="Times New Roman"/>
          <w:b w:val="false"/>
          <w:i w:val="false"/>
          <w:color w:val="000000"/>
          <w:sz w:val="28"/>
        </w:rPr>
        <w:t>
      "3-3-бап. Қадағалап ден қою шаралары</w:t>
      </w:r>
    </w:p>
    <w:bookmarkEnd w:id="1524"/>
    <w:bookmarkStart w:name="z1713" w:id="1525"/>
    <w:p>
      <w:pPr>
        <w:spacing w:after="0"/>
        <w:ind w:left="0"/>
        <w:jc w:val="both"/>
      </w:pPr>
      <w:r>
        <w:rPr>
          <w:rFonts w:ascii="Times New Roman"/>
          <w:b w:val="false"/>
          <w:i w:val="false"/>
          <w:color w:val="000000"/>
          <w:sz w:val="28"/>
        </w:rPr>
        <w:t>
      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bookmarkEnd w:id="1525"/>
    <w:bookmarkStart w:name="z1714" w:id="1526"/>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526"/>
    <w:bookmarkStart w:name="z1715" w:id="1527"/>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bookmarkEnd w:id="1527"/>
    <w:bookmarkStart w:name="z1716" w:id="1528"/>
    <w:p>
      <w:pPr>
        <w:spacing w:after="0"/>
        <w:ind w:left="0"/>
        <w:jc w:val="both"/>
      </w:pPr>
      <w:r>
        <w:rPr>
          <w:rFonts w:ascii="Times New Roman"/>
          <w:b w:val="false"/>
          <w:i w:val="false"/>
          <w:color w:val="000000"/>
          <w:sz w:val="28"/>
        </w:rPr>
        <w:t>
      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bookmarkEnd w:id="1528"/>
    <w:bookmarkStart w:name="z1717" w:id="1529"/>
    <w:p>
      <w:pPr>
        <w:spacing w:after="0"/>
        <w:ind w:left="0"/>
        <w:jc w:val="both"/>
      </w:pPr>
      <w:r>
        <w:rPr>
          <w:rFonts w:ascii="Times New Roman"/>
          <w:b w:val="false"/>
          <w:i w:val="false"/>
          <w:color w:val="000000"/>
          <w:sz w:val="28"/>
        </w:rPr>
        <w:t>
      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bookmarkEnd w:id="1529"/>
    <w:bookmarkStart w:name="z1718" w:id="1530"/>
    <w:p>
      <w:pPr>
        <w:spacing w:after="0"/>
        <w:ind w:left="0"/>
        <w:jc w:val="both"/>
      </w:pPr>
      <w:r>
        <w:rPr>
          <w:rFonts w:ascii="Times New Roman"/>
          <w:b w:val="false"/>
          <w:i w:val="false"/>
          <w:color w:val="000000"/>
          <w:sz w:val="28"/>
        </w:rPr>
        <w:t>
      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bookmarkEnd w:id="1530"/>
    <w:bookmarkStart w:name="z1719" w:id="1531"/>
    <w:p>
      <w:pPr>
        <w:spacing w:after="0"/>
        <w:ind w:left="0"/>
        <w:jc w:val="both"/>
      </w:pPr>
      <w:r>
        <w:rPr>
          <w:rFonts w:ascii="Times New Roman"/>
          <w:b w:val="false"/>
          <w:i w:val="false"/>
          <w:color w:val="000000"/>
          <w:sz w:val="28"/>
        </w:rPr>
        <w:t>
      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bookmarkEnd w:id="1531"/>
    <w:bookmarkStart w:name="z1720" w:id="1532"/>
    <w:p>
      <w:pPr>
        <w:spacing w:after="0"/>
        <w:ind w:left="0"/>
        <w:jc w:val="both"/>
      </w:pPr>
      <w:r>
        <w:rPr>
          <w:rFonts w:ascii="Times New Roman"/>
          <w:b w:val="false"/>
          <w:i w:val="false"/>
          <w:color w:val="000000"/>
          <w:sz w:val="28"/>
        </w:rPr>
        <w:t>
      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bookmarkEnd w:id="1532"/>
    <w:bookmarkStart w:name="z1721" w:id="1533"/>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bookmarkEnd w:id="1533"/>
    <w:bookmarkStart w:name="z1722" w:id="1534"/>
    <w:p>
      <w:pPr>
        <w:spacing w:after="0"/>
        <w:ind w:left="0"/>
        <w:jc w:val="both"/>
      </w:pPr>
      <w:r>
        <w:rPr>
          <w:rFonts w:ascii="Times New Roman"/>
          <w:b w:val="false"/>
          <w:i w:val="false"/>
          <w:color w:val="000000"/>
          <w:sz w:val="28"/>
        </w:rPr>
        <w:t>
      8) уәкілетті органға есептілікті немесе мәліметтерді, сондай-ақ уәкілетті орган сұрататын өзге ақпаратты ұсынбау не оларды анық емес ұсыну;</w:t>
      </w:r>
    </w:p>
    <w:bookmarkEnd w:id="1534"/>
    <w:bookmarkStart w:name="z1723" w:id="1535"/>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bookmarkEnd w:id="1535"/>
    <w:bookmarkStart w:name="z1724" w:id="1536"/>
    <w:p>
      <w:pPr>
        <w:spacing w:after="0"/>
        <w:ind w:left="0"/>
        <w:jc w:val="both"/>
      </w:pPr>
      <w:r>
        <w:rPr>
          <w:rFonts w:ascii="Times New Roman"/>
          <w:b w:val="false"/>
          <w:i w:val="false"/>
          <w:color w:val="000000"/>
          <w:sz w:val="28"/>
        </w:rPr>
        <w:t>
      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қатысушының қаржылық жағдайына әсер ететін кемшіліктерді осы Заңның 55-1-бабының 6-тармағында көзделген мерзімдерде жоймауы.</w:t>
      </w:r>
    </w:p>
    <w:bookmarkEnd w:id="1536"/>
    <w:bookmarkStart w:name="z1725" w:id="1537"/>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537"/>
    <w:bookmarkStart w:name="z1726" w:id="1538"/>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bookmarkEnd w:id="1538"/>
    <w:bookmarkStart w:name="z1727" w:id="1539"/>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және маңыздылығы;</w:t>
      </w:r>
    </w:p>
    <w:bookmarkEnd w:id="1539"/>
    <w:bookmarkStart w:name="z1728" w:id="1540"/>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bookmarkEnd w:id="1540"/>
    <w:bookmarkStart w:name="z1729" w:id="1541"/>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bookmarkEnd w:id="1541"/>
    <w:bookmarkStart w:name="z1730" w:id="1542"/>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bookmarkEnd w:id="1542"/>
    <w:bookmarkStart w:name="z1731" w:id="1543"/>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bookmarkEnd w:id="1543"/>
    <w:bookmarkStart w:name="z1732" w:id="1544"/>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bookmarkEnd w:id="1544"/>
    <w:bookmarkStart w:name="z1733" w:id="1545"/>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bookmarkEnd w:id="1545"/>
    <w:bookmarkStart w:name="z1734" w:id="1546"/>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bookmarkEnd w:id="1546"/>
    <w:bookmarkStart w:name="z1735" w:id="1547"/>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547"/>
    <w:bookmarkStart w:name="z1736" w:id="1548"/>
    <w:p>
      <w:pPr>
        <w:spacing w:after="0"/>
        <w:ind w:left="0"/>
        <w:jc w:val="both"/>
      </w:pPr>
      <w:r>
        <w:rPr>
          <w:rFonts w:ascii="Times New Roman"/>
          <w:b w:val="false"/>
          <w:i w:val="false"/>
          <w:color w:val="000000"/>
          <w:sz w:val="28"/>
        </w:rPr>
        <w:t>
      1) осы Заңның 3-4-бабына сәйкес қадағалап ден қоюдың ұсынымдық шаралары;</w:t>
      </w:r>
    </w:p>
    <w:bookmarkEnd w:id="1548"/>
    <w:bookmarkStart w:name="z1737" w:id="1549"/>
    <w:p>
      <w:pPr>
        <w:spacing w:after="0"/>
        <w:ind w:left="0"/>
        <w:jc w:val="both"/>
      </w:pPr>
      <w:r>
        <w:rPr>
          <w:rFonts w:ascii="Times New Roman"/>
          <w:b w:val="false"/>
          <w:i w:val="false"/>
          <w:color w:val="000000"/>
          <w:sz w:val="28"/>
        </w:rPr>
        <w:t>
      2) осы Заңның 3-5-бабына сәйкес қаржылық жағдайды жақсарту және (немесе) тәуекелдерді барынша азайту жөніндегі шаралар;</w:t>
      </w:r>
    </w:p>
    <w:bookmarkEnd w:id="1549"/>
    <w:bookmarkStart w:name="z1738" w:id="1550"/>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72-3-бабына</w:t>
      </w:r>
      <w:r>
        <w:rPr>
          <w:rFonts w:ascii="Times New Roman"/>
          <w:b w:val="false"/>
          <w:i w:val="false"/>
          <w:color w:val="000000"/>
          <w:sz w:val="28"/>
        </w:rPr>
        <w:t xml:space="preserve"> сәйкес қадағалап ден қоюдың мәжбүрлеу шаралары.</w:t>
      </w:r>
    </w:p>
    <w:bookmarkEnd w:id="1550"/>
    <w:bookmarkStart w:name="z1739" w:id="1551"/>
    <w:p>
      <w:pPr>
        <w:spacing w:after="0"/>
        <w:ind w:left="0"/>
        <w:jc w:val="both"/>
      </w:pPr>
      <w:r>
        <w:rPr>
          <w:rFonts w:ascii="Times New Roman"/>
          <w:b w:val="false"/>
          <w:i w:val="false"/>
          <w:color w:val="000000"/>
          <w:sz w:val="28"/>
        </w:rPr>
        <w:t xml:space="preserve">
      5. Уәкілетті орган бағалы қағаздар нарығының кәсіби қатысушысына, инвестициялық портфельді басқарушының ірі қатысушысына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1551"/>
    <w:bookmarkStart w:name="z1740" w:id="1552"/>
    <w:p>
      <w:pPr>
        <w:spacing w:after="0"/>
        <w:ind w:left="0"/>
        <w:jc w:val="both"/>
      </w:pPr>
      <w:r>
        <w:rPr>
          <w:rFonts w:ascii="Times New Roman"/>
          <w:b w:val="false"/>
          <w:i w:val="false"/>
          <w:color w:val="000000"/>
          <w:sz w:val="28"/>
        </w:rPr>
        <w:t>
      6. Қадағалап ден қою шараларын қолдану тәртібі уәкілетті органның нормативтік құқықтық актісінде белгіленеді.</w:t>
      </w:r>
    </w:p>
    <w:bookmarkEnd w:id="1552"/>
    <w:bookmarkStart w:name="z1741" w:id="1553"/>
    <w:p>
      <w:pPr>
        <w:spacing w:after="0"/>
        <w:ind w:left="0"/>
        <w:jc w:val="both"/>
      </w:pPr>
      <w:r>
        <w:rPr>
          <w:rFonts w:ascii="Times New Roman"/>
          <w:b w:val="false"/>
          <w:i w:val="false"/>
          <w:color w:val="000000"/>
          <w:sz w:val="28"/>
        </w:rPr>
        <w:t>
      3-4-бап. Қадағалап ден қоюдың ұсынымдық шаралары</w:t>
      </w:r>
    </w:p>
    <w:bookmarkEnd w:id="1553"/>
    <w:bookmarkStart w:name="z1742" w:id="1554"/>
    <w:p>
      <w:pPr>
        <w:spacing w:after="0"/>
        <w:ind w:left="0"/>
        <w:jc w:val="both"/>
      </w:pPr>
      <w:r>
        <w:rPr>
          <w:rFonts w:ascii="Times New Roman"/>
          <w:b w:val="false"/>
          <w:i w:val="false"/>
          <w:color w:val="000000"/>
          <w:sz w:val="28"/>
        </w:rPr>
        <w:t>
      1. Уәкілетті орган бағалы қағаздар нарығына кәсіби қатысушының, инвестициялық портфельді басқарушы ірі қатысушысының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bookmarkEnd w:id="1554"/>
    <w:bookmarkStart w:name="z1743" w:id="1555"/>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555"/>
    <w:bookmarkStart w:name="z1744" w:id="1556"/>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 ірі қатысушысының жекелеген органдарының назарына осы ақпаратты (қажет болған кезде уәкілетті орган айқындайтын) жеткізе отырып, хабардар ету;</w:t>
      </w:r>
    </w:p>
    <w:bookmarkEnd w:id="1556"/>
    <w:bookmarkStart w:name="z1745" w:id="1557"/>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bookmarkEnd w:id="1557"/>
    <w:bookmarkStart w:name="z1746" w:id="1558"/>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End w:id="1558"/>
    <w:bookmarkStart w:name="z1747" w:id="1559"/>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559"/>
    <w:bookmarkStart w:name="z1748" w:id="1560"/>
    <w:p>
      <w:pPr>
        <w:spacing w:after="0"/>
        <w:ind w:left="0"/>
        <w:jc w:val="both"/>
      </w:pPr>
      <w:r>
        <w:rPr>
          <w:rFonts w:ascii="Times New Roman"/>
          <w:b w:val="false"/>
          <w:i w:val="false"/>
          <w:color w:val="000000"/>
          <w:sz w:val="28"/>
        </w:rPr>
        <w:t>
      3-5-бап. Қаржылық жағдайды жақсарту және (немесе) тәуекелдерді барынша азайту жөніндегі шаралар</w:t>
      </w:r>
    </w:p>
    <w:bookmarkEnd w:id="1560"/>
    <w:bookmarkStart w:name="z1749" w:id="1561"/>
    <w:p>
      <w:pPr>
        <w:spacing w:after="0"/>
        <w:ind w:left="0"/>
        <w:jc w:val="both"/>
      </w:pPr>
      <w:r>
        <w:rPr>
          <w:rFonts w:ascii="Times New Roman"/>
          <w:b w:val="false"/>
          <w:i w:val="false"/>
          <w:color w:val="000000"/>
          <w:sz w:val="28"/>
        </w:rPr>
        <w:t>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қаржылық жағдайын жақсарту және (немесе) тәуекелдерін барынша азайту жөніндегі шараларды:</w:t>
      </w:r>
    </w:p>
    <w:bookmarkEnd w:id="1561"/>
    <w:bookmarkStart w:name="z1750" w:id="1562"/>
    <w:p>
      <w:pPr>
        <w:spacing w:after="0"/>
        <w:ind w:left="0"/>
        <w:jc w:val="both"/>
      </w:pPr>
      <w:r>
        <w:rPr>
          <w:rFonts w:ascii="Times New Roman"/>
          <w:b w:val="false"/>
          <w:i w:val="false"/>
          <w:color w:val="000000"/>
          <w:sz w:val="28"/>
        </w:rPr>
        <w:t>
      1) меншікті капиталдың жеткіліктілік коэффициенттерін уәкілетті орган белгілеген ең төмен мәндерден жоғары ұстап тұру;</w:t>
      </w:r>
    </w:p>
    <w:bookmarkEnd w:id="1562"/>
    <w:bookmarkStart w:name="z1751" w:id="1563"/>
    <w:p>
      <w:pPr>
        <w:spacing w:after="0"/>
        <w:ind w:left="0"/>
        <w:jc w:val="both"/>
      </w:pPr>
      <w:r>
        <w:rPr>
          <w:rFonts w:ascii="Times New Roman"/>
          <w:b w:val="false"/>
          <w:i w:val="false"/>
          <w:color w:val="000000"/>
          <w:sz w:val="28"/>
        </w:rPr>
        <w:t>
      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bookmarkEnd w:id="1563"/>
    <w:bookmarkStart w:name="z1752" w:id="1564"/>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bookmarkEnd w:id="1564"/>
    <w:bookmarkStart w:name="z1753" w:id="1565"/>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bookmarkEnd w:id="1565"/>
    <w:bookmarkStart w:name="z1754" w:id="1566"/>
    <w:p>
      <w:pPr>
        <w:spacing w:after="0"/>
        <w:ind w:left="0"/>
        <w:jc w:val="both"/>
      </w:pPr>
      <w:r>
        <w:rPr>
          <w:rFonts w:ascii="Times New Roman"/>
          <w:b w:val="false"/>
          <w:i w:val="false"/>
          <w:color w:val="000000"/>
          <w:sz w:val="28"/>
        </w:rPr>
        <w:t>
      5)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bookmarkEnd w:id="1566"/>
    <w:bookmarkStart w:name="z1755" w:id="1567"/>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провизияларды (резервтерді) қалыптастыру;</w:t>
      </w:r>
    </w:p>
    <w:bookmarkEnd w:id="1567"/>
    <w:bookmarkStart w:name="z1756" w:id="1568"/>
    <w:p>
      <w:pPr>
        <w:spacing w:after="0"/>
        <w:ind w:left="0"/>
        <w:jc w:val="both"/>
      </w:pPr>
      <w:r>
        <w:rPr>
          <w:rFonts w:ascii="Times New Roman"/>
          <w:b w:val="false"/>
          <w:i w:val="false"/>
          <w:color w:val="000000"/>
          <w:sz w:val="28"/>
        </w:rPr>
        <w:t>
      7) үлестес тұлғамен мәмілелерді шектеу;</w:t>
      </w:r>
    </w:p>
    <w:bookmarkEnd w:id="1568"/>
    <w:bookmarkStart w:name="z1757" w:id="1569"/>
    <w:p>
      <w:pPr>
        <w:spacing w:after="0"/>
        <w:ind w:left="0"/>
        <w:jc w:val="both"/>
      </w:pPr>
      <w:r>
        <w:rPr>
          <w:rFonts w:ascii="Times New Roman"/>
          <w:b w:val="false"/>
          <w:i w:val="false"/>
          <w:color w:val="000000"/>
          <w:sz w:val="28"/>
        </w:rPr>
        <w:t>
      8) жай және (немесе) артықшылықты акциялар бойынша дивидендтерді есепке жазуды және (немесе) төлеуді тоқтату;</w:t>
      </w:r>
    </w:p>
    <w:bookmarkEnd w:id="1569"/>
    <w:bookmarkStart w:name="z1758" w:id="1570"/>
    <w:p>
      <w:pPr>
        <w:spacing w:after="0"/>
        <w:ind w:left="0"/>
        <w:jc w:val="both"/>
      </w:pPr>
      <w:r>
        <w:rPr>
          <w:rFonts w:ascii="Times New Roman"/>
          <w:b w:val="false"/>
          <w:i w:val="false"/>
          <w:color w:val="000000"/>
          <w:sz w:val="28"/>
        </w:rPr>
        <w:t>
      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bookmarkEnd w:id="1570"/>
    <w:bookmarkStart w:name="z1759" w:id="1571"/>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қызметтік міндеттерін орындаудан шеттету, оның ішінде бағалы қағаздар нарығына кәсіби қатысушы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bookmarkEnd w:id="1571"/>
    <w:bookmarkStart w:name="z1760" w:id="1572"/>
    <w:p>
      <w:pPr>
        <w:spacing w:after="0"/>
        <w:ind w:left="0"/>
        <w:jc w:val="both"/>
      </w:pPr>
      <w:r>
        <w:rPr>
          <w:rFonts w:ascii="Times New Roman"/>
          <w:b w:val="false"/>
          <w:i w:val="false"/>
          <w:color w:val="000000"/>
          <w:sz w:val="28"/>
        </w:rPr>
        <w:t>
      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bookmarkEnd w:id="1572"/>
    <w:bookmarkStart w:name="z1761" w:id="1573"/>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қоспағанда) өз есебінен және өз клиенттерінің есебінен жасалған мәмілелер бойынша міндеттемелерді орындауы;</w:t>
      </w:r>
    </w:p>
    <w:bookmarkEnd w:id="1573"/>
    <w:bookmarkStart w:name="z1762" w:id="1574"/>
    <w:p>
      <w:pPr>
        <w:spacing w:after="0"/>
        <w:ind w:left="0"/>
        <w:jc w:val="both"/>
      </w:pPr>
      <w:r>
        <w:rPr>
          <w:rFonts w:ascii="Times New Roman"/>
          <w:b w:val="false"/>
          <w:i w:val="false"/>
          <w:color w:val="000000"/>
          <w:sz w:val="28"/>
        </w:rPr>
        <w:t>
      13) инвестициялық портфельді басқарушының ірі қатысушысына тиесілі мүліктің құнына бағалау жүргізу;</w:t>
      </w:r>
    </w:p>
    <w:bookmarkEnd w:id="1574"/>
    <w:bookmarkStart w:name="z1763" w:id="1575"/>
    <w:p>
      <w:pPr>
        <w:spacing w:after="0"/>
        <w:ind w:left="0"/>
        <w:jc w:val="both"/>
      </w:pPr>
      <w:r>
        <w:rPr>
          <w:rFonts w:ascii="Times New Roman"/>
          <w:b w:val="false"/>
          <w:i w:val="false"/>
          <w:color w:val="000000"/>
          <w:sz w:val="28"/>
        </w:rPr>
        <w:t>
      14) олардың қызметінің Қазақстан Республикасының заңнамасына сәйкестігін қамтамасыз ету жөніндегі талаптарды қою арқылы қолданады.</w:t>
      </w:r>
    </w:p>
    <w:bookmarkEnd w:id="1575"/>
    <w:bookmarkStart w:name="z1764" w:id="157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1576"/>
    <w:bookmarkStart w:name="z1765" w:id="1577"/>
    <w:p>
      <w:pPr>
        <w:spacing w:after="0"/>
        <w:ind w:left="0"/>
        <w:jc w:val="both"/>
      </w:pPr>
      <w:r>
        <w:rPr>
          <w:rFonts w:ascii="Times New Roman"/>
          <w:b w:val="false"/>
          <w:i w:val="false"/>
          <w:color w:val="000000"/>
          <w:sz w:val="28"/>
        </w:rPr>
        <w:t>
      3. Бағалы қағаздар нарығының кәсіби қатысушысына, инвестициялық портфельді басқарушының ірі қатысушысына осы баптың 1-тармағында белгіленген орындалуы міндетті шараларды қолдануға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1577"/>
    <w:bookmarkStart w:name="z1766" w:id="1578"/>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End w:id="1578"/>
    <w:bookmarkStart w:name="z1767" w:id="1579"/>
    <w:p>
      <w:pPr>
        <w:spacing w:after="0"/>
        <w:ind w:left="0"/>
        <w:jc w:val="both"/>
      </w:pPr>
      <w:r>
        <w:rPr>
          <w:rFonts w:ascii="Times New Roman"/>
          <w:b w:val="false"/>
          <w:i w:val="false"/>
          <w:color w:val="000000"/>
          <w:sz w:val="28"/>
        </w:rPr>
        <w:t xml:space="preserve">
      4. Уәкілетті орган мен бағалы қағаздар нарығына кәсіби қатысушы және (немесе) инвестициялық портфельді басқарушының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w:t>
      </w:r>
    </w:p>
    <w:bookmarkEnd w:id="1579"/>
    <w:bookmarkStart w:name="z1768" w:id="1580"/>
    <w:p>
      <w:pPr>
        <w:spacing w:after="0"/>
        <w:ind w:left="0"/>
        <w:jc w:val="both"/>
      </w:pPr>
      <w:r>
        <w:rPr>
          <w:rFonts w:ascii="Times New Roman"/>
          <w:b w:val="false"/>
          <w:i w:val="false"/>
          <w:color w:val="000000"/>
          <w:sz w:val="28"/>
        </w:rPr>
        <w:t>
      Жазбаша келісім бағалы қағаздар нарығына кәсіби қатысушы және (немесе) инвестициялық портфельді басқарушының ірі қатысушысы тарапынан міндетті түрде қол қоюға жатады.</w:t>
      </w:r>
    </w:p>
    <w:bookmarkEnd w:id="1580"/>
    <w:bookmarkStart w:name="z1769" w:id="1581"/>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581"/>
    <w:bookmarkStart w:name="z1770" w:id="1582"/>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582"/>
    <w:bookmarkStart w:name="z1771" w:id="1583"/>
    <w:p>
      <w:pPr>
        <w:spacing w:after="0"/>
        <w:ind w:left="0"/>
        <w:jc w:val="both"/>
      </w:pPr>
      <w:r>
        <w:rPr>
          <w:rFonts w:ascii="Times New Roman"/>
          <w:b w:val="false"/>
          <w:i w:val="false"/>
          <w:color w:val="000000"/>
          <w:sz w:val="28"/>
        </w:rPr>
        <w:t>
      3-6-бап. Санкциялар</w:t>
      </w:r>
    </w:p>
    <w:bookmarkEnd w:id="1583"/>
    <w:bookmarkStart w:name="z1772" w:id="1584"/>
    <w:p>
      <w:pPr>
        <w:spacing w:after="0"/>
        <w:ind w:left="0"/>
        <w:jc w:val="both"/>
      </w:pPr>
      <w:r>
        <w:rPr>
          <w:rFonts w:ascii="Times New Roman"/>
          <w:b w:val="false"/>
          <w:i w:val="false"/>
          <w:color w:val="000000"/>
          <w:sz w:val="28"/>
        </w:rPr>
        <w:t xml:space="preserve">
      1. Уәкілетті орган бағалы қағаздар нарығының кәсіби қатысушысына, инвестициялық портфельді басқарушының ірі қатысушысына бұрын оған қолданылған қадағалап ден қою шараларына қарамастан, осы Заңның </w:t>
      </w:r>
      <w:r>
        <w:rPr>
          <w:rFonts w:ascii="Times New Roman"/>
          <w:b w:val="false"/>
          <w:i w:val="false"/>
          <w:color w:val="000000"/>
          <w:sz w:val="28"/>
        </w:rPr>
        <w:t>51-бабында</w:t>
      </w:r>
      <w:r>
        <w:rPr>
          <w:rFonts w:ascii="Times New Roman"/>
          <w:b w:val="false"/>
          <w:i w:val="false"/>
          <w:color w:val="000000"/>
          <w:sz w:val="28"/>
        </w:rPr>
        <w:t xml:space="preserve"> белгiленген негiздер бойынша бағалы қағаздар нарығында қызметтің барлық немесе жекелеген түрлерін жүргiзуге лицензияның қолданылуын тоқтата тұру не одан айыру түріндегі санкцияларды қолдануға құқылы.</w:t>
      </w:r>
    </w:p>
    <w:bookmarkEnd w:id="1584"/>
    <w:bookmarkStart w:name="z1773" w:id="1585"/>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күшiне енедi.</w:t>
      </w:r>
    </w:p>
    <w:bookmarkEnd w:id="1585"/>
    <w:bookmarkStart w:name="z1774" w:id="1586"/>
    <w:p>
      <w:pPr>
        <w:spacing w:after="0"/>
        <w:ind w:left="0"/>
        <w:jc w:val="both"/>
      </w:pPr>
      <w:r>
        <w:rPr>
          <w:rFonts w:ascii="Times New Roman"/>
          <w:b w:val="false"/>
          <w:i w:val="false"/>
          <w:color w:val="000000"/>
          <w:sz w:val="28"/>
        </w:rPr>
        <w:t>
      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bookmarkEnd w:id="1586"/>
    <w:bookmarkStart w:name="z1775" w:id="1587"/>
    <w:p>
      <w:pPr>
        <w:spacing w:after="0"/>
        <w:ind w:left="0"/>
        <w:jc w:val="both"/>
      </w:pPr>
      <w:r>
        <w:rPr>
          <w:rFonts w:ascii="Times New Roman"/>
          <w:b w:val="false"/>
          <w:i w:val="false"/>
          <w:color w:val="000000"/>
          <w:sz w:val="28"/>
        </w:rPr>
        <w:t>
      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bookmarkEnd w:id="1587"/>
    <w:bookmarkStart w:name="z1776" w:id="1588"/>
    <w:p>
      <w:pPr>
        <w:spacing w:after="0"/>
        <w:ind w:left="0"/>
        <w:jc w:val="both"/>
      </w:pPr>
      <w:r>
        <w:rPr>
          <w:rFonts w:ascii="Times New Roman"/>
          <w:b w:val="false"/>
          <w:i w:val="false"/>
          <w:color w:val="000000"/>
          <w:sz w:val="28"/>
        </w:rPr>
        <w:t>
      4. Бағалы қағаздар нарығында қызметтің барлық немесе жекелеген түрлерін жүргiзуге лицензиядан айыру туралы шешімге бағалы қағаздар нарығына қатысушы атынан оның акционерлерi ғана шағым жасауға құқылы.";</w:t>
      </w:r>
    </w:p>
    <w:bookmarkEnd w:id="1588"/>
    <w:bookmarkStart w:name="z1777" w:id="15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17-баптың</w:t>
      </w:r>
      <w:r>
        <w:rPr>
          <w:rFonts w:ascii="Times New Roman"/>
          <w:b w:val="false"/>
          <w:i w:val="false"/>
          <w:color w:val="000000"/>
          <w:sz w:val="28"/>
        </w:rPr>
        <w:t xml:space="preserve"> 2-тармағы "облигациялар шығару проспектiсiнде" деген сөздерден кейін "және (немесе) Қазақстан Республикасының банк заңнамасында" деген сөздермен толықтырылсын;</w:t>
      </w:r>
    </w:p>
    <w:bookmarkEnd w:id="1589"/>
    <w:bookmarkStart w:name="z1778" w:id="1590"/>
    <w:p>
      <w:pPr>
        <w:spacing w:after="0"/>
        <w:ind w:left="0"/>
        <w:jc w:val="both"/>
      </w:pPr>
      <w:r>
        <w:rPr>
          <w:rFonts w:ascii="Times New Roman"/>
          <w:b w:val="false"/>
          <w:i w:val="false"/>
          <w:color w:val="000000"/>
          <w:sz w:val="28"/>
        </w:rPr>
        <w:t>
      8) 18-бап "қаржы агенттiгi" деген сөздерден кейін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деген сөздермен толықтырылсын;</w:t>
      </w:r>
    </w:p>
    <w:bookmarkEnd w:id="1590"/>
    <w:bookmarkStart w:name="z1779" w:id="15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w:t>
      </w:r>
    </w:p>
    <w:bookmarkEnd w:id="1591"/>
    <w:bookmarkStart w:name="z1780" w:id="1592"/>
    <w:p>
      <w:pPr>
        <w:spacing w:after="0"/>
        <w:ind w:left="0"/>
        <w:jc w:val="both"/>
      </w:pPr>
      <w:r>
        <w:rPr>
          <w:rFonts w:ascii="Times New Roman"/>
          <w:b w:val="false"/>
          <w:i w:val="false"/>
          <w:color w:val="000000"/>
          <w:sz w:val="28"/>
        </w:rPr>
        <w:t>
      "2. Облигацияларды төлеу:</w:t>
      </w:r>
    </w:p>
    <w:bookmarkEnd w:id="1592"/>
    <w:bookmarkStart w:name="z1781" w:id="1593"/>
    <w:p>
      <w:pPr>
        <w:spacing w:after="0"/>
        <w:ind w:left="0"/>
        <w:jc w:val="both"/>
      </w:pPr>
      <w:r>
        <w:rPr>
          <w:rFonts w:ascii="Times New Roman"/>
          <w:b w:val="false"/>
          <w:i w:val="false"/>
          <w:color w:val="000000"/>
          <w:sz w:val="28"/>
        </w:rPr>
        <w:t>
      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bookmarkEnd w:id="1593"/>
    <w:bookmarkStart w:name="z1782" w:id="1594"/>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bookmarkEnd w:id="1594"/>
    <w:bookmarkStart w:name="z1783" w:id="1595"/>
    <w:p>
      <w:pPr>
        <w:spacing w:after="0"/>
        <w:ind w:left="0"/>
        <w:jc w:val="both"/>
      </w:pPr>
      <w:r>
        <w:rPr>
          <w:rFonts w:ascii="Times New Roman"/>
          <w:b w:val="false"/>
          <w:i w:val="false"/>
          <w:color w:val="000000"/>
          <w:sz w:val="28"/>
        </w:rPr>
        <w:t>
      Орналастырылатын облигация толық төленгенге дейiн эмитент облигацияларды ұстаушылардың тiзiлiмдерi жүйесiндегi (номиналды ұстаушыны есепке алу жүйесiндегi) оны сатып алушының жеке шотына осы облигацияны есепке жатқызу туралы бұйрық беруге құқылы емес.</w:t>
      </w:r>
    </w:p>
    <w:bookmarkEnd w:id="1595"/>
    <w:bookmarkStart w:name="z1784" w:id="1596"/>
    <w:p>
      <w:pPr>
        <w:spacing w:after="0"/>
        <w:ind w:left="0"/>
        <w:jc w:val="both"/>
      </w:pPr>
      <w:r>
        <w:rPr>
          <w:rFonts w:ascii="Times New Roman"/>
          <w:b w:val="false"/>
          <w:i w:val="false"/>
          <w:color w:val="000000"/>
          <w:sz w:val="28"/>
        </w:rPr>
        <w:t>
      Бұрын талап ету құқықтарымен төленген облигациялар бойынша талап құқықтарымен облигацияларды төлеуге жол берілмейді.";</w:t>
      </w:r>
    </w:p>
    <w:bookmarkEnd w:id="1596"/>
    <w:bookmarkStart w:name="z1785" w:id="159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32-6-баптың</w:t>
      </w:r>
      <w:r>
        <w:rPr>
          <w:rFonts w:ascii="Times New Roman"/>
          <w:b w:val="false"/>
          <w:i w:val="false"/>
          <w:color w:val="000000"/>
          <w:sz w:val="28"/>
        </w:rPr>
        <w:t xml:space="preserve"> 13-тармағы алып тасталсын;</w:t>
      </w:r>
    </w:p>
    <w:bookmarkEnd w:id="1597"/>
    <w:bookmarkStart w:name="z1786" w:id="159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1598"/>
    <w:bookmarkStart w:name="z1787" w:id="1599"/>
    <w:p>
      <w:pPr>
        <w:spacing w:after="0"/>
        <w:ind w:left="0"/>
        <w:jc w:val="both"/>
      </w:pPr>
      <w:r>
        <w:rPr>
          <w:rFonts w:ascii="Times New Roman"/>
          <w:b w:val="false"/>
          <w:i w:val="false"/>
          <w:color w:val="000000"/>
          <w:sz w:val="28"/>
        </w:rPr>
        <w:t>
      "37-бап. Эмиссиялық бағалы қағаздар бойынша құқықтар кепiлiн тiркеу</w:t>
      </w:r>
    </w:p>
    <w:bookmarkEnd w:id="1599"/>
    <w:bookmarkStart w:name="z1788" w:id="1600"/>
    <w:p>
      <w:pPr>
        <w:spacing w:after="0"/>
        <w:ind w:left="0"/>
        <w:jc w:val="both"/>
      </w:pPr>
      <w:r>
        <w:rPr>
          <w:rFonts w:ascii="Times New Roman"/>
          <w:b w:val="false"/>
          <w:i w:val="false"/>
          <w:color w:val="000000"/>
          <w:sz w:val="28"/>
        </w:rPr>
        <w:t>
      1. Эмиссиялық бағалы қағаздар бойынша құқықтар кепiлiн тiркеу тәртібі осы Заңда, уәкілетті органның нормативтік құқықтық актісінде және орталық депозитарийдің қағидалар жинағында белгіленеді.</w:t>
      </w:r>
    </w:p>
    <w:bookmarkEnd w:id="1600"/>
    <w:bookmarkStart w:name="z1789" w:id="1601"/>
    <w:p>
      <w:pPr>
        <w:spacing w:after="0"/>
        <w:ind w:left="0"/>
        <w:jc w:val="both"/>
      </w:pPr>
      <w:r>
        <w:rPr>
          <w:rFonts w:ascii="Times New Roman"/>
          <w:b w:val="false"/>
          <w:i w:val="false"/>
          <w:color w:val="000000"/>
          <w:sz w:val="28"/>
        </w:rPr>
        <w:t>
      2. Осы баптың 3 және 4-тармақтарында белгіленген жағдайларды қоспағанда, эмиссиялық бағалы қағаздар бойынша құқықтар кепiлiн тiркеудi орталық депозитарий (номиналды ұстаушы) кепiл берушi және кепiл ұстаушының бұйрықтары негізінде жүзеге асырады.</w:t>
      </w:r>
    </w:p>
    <w:bookmarkEnd w:id="1601"/>
    <w:bookmarkStart w:name="z1790" w:id="1602"/>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bookmarkEnd w:id="1602"/>
    <w:bookmarkStart w:name="z1791" w:id="1603"/>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bookmarkEnd w:id="1603"/>
    <w:bookmarkStart w:name="z1792" w:id="1604"/>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және 61-12-баптарында көзделген операцияларды жүзеге асыру кезінде эмиссиялық бағалы қағаздар бойынша құқықтар кепiлiн тiркеу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bookmarkEnd w:id="1604"/>
    <w:bookmarkStart w:name="z1793" w:id="1605"/>
    <w:p>
      <w:pPr>
        <w:spacing w:after="0"/>
        <w:ind w:left="0"/>
        <w:jc w:val="both"/>
      </w:pPr>
      <w:r>
        <w:rPr>
          <w:rFonts w:ascii="Times New Roman"/>
          <w:b w:val="false"/>
          <w:i w:val="false"/>
          <w:color w:val="000000"/>
          <w:sz w:val="28"/>
        </w:rPr>
        <w:t>
      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bookmarkEnd w:id="1605"/>
    <w:bookmarkStart w:name="z1794" w:id="1606"/>
    <w:p>
      <w:pPr>
        <w:spacing w:after="0"/>
        <w:ind w:left="0"/>
        <w:jc w:val="both"/>
      </w:pPr>
      <w:r>
        <w:rPr>
          <w:rFonts w:ascii="Times New Roman"/>
          <w:b w:val="false"/>
          <w:i w:val="false"/>
          <w:color w:val="000000"/>
          <w:sz w:val="28"/>
        </w:rPr>
        <w:t>
      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bookmarkEnd w:id="1606"/>
    <w:bookmarkStart w:name="z1795" w:id="16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43-бап</w:t>
      </w:r>
      <w:r>
        <w:rPr>
          <w:rFonts w:ascii="Times New Roman"/>
          <w:b w:val="false"/>
          <w:i w:val="false"/>
          <w:color w:val="000000"/>
          <w:sz w:val="28"/>
        </w:rPr>
        <w:t xml:space="preserve"> мынадай мазмұндағы 2-2-тармақпен толықтырылсын:</w:t>
      </w:r>
    </w:p>
    <w:bookmarkEnd w:id="1607"/>
    <w:bookmarkStart w:name="z1796" w:id="1608"/>
    <w:p>
      <w:pPr>
        <w:spacing w:after="0"/>
        <w:ind w:left="0"/>
        <w:jc w:val="both"/>
      </w:pPr>
      <w:r>
        <w:rPr>
          <w:rFonts w:ascii="Times New Roman"/>
          <w:b w:val="false"/>
          <w:i w:val="false"/>
          <w:color w:val="000000"/>
          <w:sz w:val="28"/>
        </w:rPr>
        <w:t>
      "2-2. Бағалы қағаздар нарығында коммерциялық құпияны құрайтын мәліметтерді уәкілетті орган осы Заңның 55-1-бабы 9-тармағының бесінші бөлігіне сәйкес аудиторлық ұйымға ұсынуы мүмкін.";</w:t>
      </w:r>
    </w:p>
    <w:bookmarkEnd w:id="1608"/>
    <w:bookmarkStart w:name="z1797" w:id="16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49-бапта</w:t>
      </w:r>
      <w:r>
        <w:rPr>
          <w:rFonts w:ascii="Times New Roman"/>
          <w:b w:val="false"/>
          <w:i w:val="false"/>
          <w:color w:val="000000"/>
          <w:sz w:val="28"/>
        </w:rPr>
        <w:t>:</w:t>
      </w:r>
    </w:p>
    <w:bookmarkEnd w:id="1609"/>
    <w:bookmarkStart w:name="z1798" w:id="1610"/>
    <w:p>
      <w:pPr>
        <w:spacing w:after="0"/>
        <w:ind w:left="0"/>
        <w:jc w:val="both"/>
      </w:pPr>
      <w:r>
        <w:rPr>
          <w:rFonts w:ascii="Times New Roman"/>
          <w:b w:val="false"/>
          <w:i w:val="false"/>
          <w:color w:val="000000"/>
          <w:sz w:val="28"/>
        </w:rPr>
        <w:t>
      5-тармақ мынадай мазмұндағы үшінші бөлікпен толықтырылсын:</w:t>
      </w:r>
    </w:p>
    <w:bookmarkEnd w:id="1610"/>
    <w:bookmarkStart w:name="z1799" w:id="1611"/>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инвестициялық портфельді басқарушының ірі қатысушысына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End w:id="1611"/>
    <w:bookmarkStart w:name="z1800" w:id="1612"/>
    <w:p>
      <w:pPr>
        <w:spacing w:after="0"/>
        <w:ind w:left="0"/>
        <w:jc w:val="both"/>
      </w:pPr>
      <w:r>
        <w:rPr>
          <w:rFonts w:ascii="Times New Roman"/>
          <w:b w:val="false"/>
          <w:i w:val="false"/>
          <w:color w:val="000000"/>
          <w:sz w:val="28"/>
        </w:rPr>
        <w:t>
      мынадай мазмұндағы 6-тармақпен толықтырылсын:</w:t>
      </w:r>
    </w:p>
    <w:bookmarkEnd w:id="1612"/>
    <w:bookmarkStart w:name="z1801" w:id="1613"/>
    <w:p>
      <w:pPr>
        <w:spacing w:after="0"/>
        <w:ind w:left="0"/>
        <w:jc w:val="both"/>
      </w:pPr>
      <w:r>
        <w:rPr>
          <w:rFonts w:ascii="Times New Roman"/>
          <w:b w:val="false"/>
          <w:i w:val="false"/>
          <w:color w:val="000000"/>
          <w:sz w:val="28"/>
        </w:rPr>
        <w:t>
      "6.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bookmarkEnd w:id="1613"/>
    <w:bookmarkStart w:name="z1802" w:id="1614"/>
    <w:p>
      <w:pPr>
        <w:spacing w:after="0"/>
        <w:ind w:left="0"/>
        <w:jc w:val="both"/>
      </w:pPr>
      <w:r>
        <w:rPr>
          <w:rFonts w:ascii="Times New Roman"/>
          <w:b w:val="false"/>
          <w:i w:val="false"/>
          <w:color w:val="000000"/>
          <w:sz w:val="28"/>
        </w:rPr>
        <w:t>
      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bookmarkEnd w:id="1614"/>
    <w:bookmarkStart w:name="z1803" w:id="1615"/>
    <w:p>
      <w:pPr>
        <w:spacing w:after="0"/>
        <w:ind w:left="0"/>
        <w:jc w:val="both"/>
      </w:pPr>
      <w:r>
        <w:rPr>
          <w:rFonts w:ascii="Times New Roman"/>
          <w:b w:val="false"/>
          <w:i w:val="false"/>
          <w:color w:val="000000"/>
          <w:sz w:val="28"/>
        </w:rPr>
        <w:t xml:space="preserve">
      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 </w:t>
      </w:r>
    </w:p>
    <w:bookmarkEnd w:id="1615"/>
    <w:bookmarkStart w:name="z1804" w:id="1616"/>
    <w:p>
      <w:pPr>
        <w:spacing w:after="0"/>
        <w:ind w:left="0"/>
        <w:jc w:val="both"/>
      </w:pPr>
      <w:r>
        <w:rPr>
          <w:rFonts w:ascii="Times New Roman"/>
          <w:b w:val="false"/>
          <w:i w:val="false"/>
          <w:color w:val="000000"/>
          <w:sz w:val="28"/>
        </w:rPr>
        <w:t>
      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bookmarkEnd w:id="1616"/>
    <w:bookmarkStart w:name="z1805" w:id="16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49-1-бапта</w:t>
      </w:r>
      <w:r>
        <w:rPr>
          <w:rFonts w:ascii="Times New Roman"/>
          <w:b w:val="false"/>
          <w:i w:val="false"/>
          <w:color w:val="000000"/>
          <w:sz w:val="28"/>
        </w:rPr>
        <w:t>:</w:t>
      </w:r>
    </w:p>
    <w:bookmarkEnd w:id="1617"/>
    <w:bookmarkStart w:name="z1806" w:id="1618"/>
    <w:p>
      <w:pPr>
        <w:spacing w:after="0"/>
        <w:ind w:left="0"/>
        <w:jc w:val="both"/>
      </w:pPr>
      <w:r>
        <w:rPr>
          <w:rFonts w:ascii="Times New Roman"/>
          <w:b w:val="false"/>
          <w:i w:val="false"/>
          <w:color w:val="000000"/>
          <w:sz w:val="28"/>
        </w:rPr>
        <w:t>
      бірінші бөлікте:</w:t>
      </w:r>
    </w:p>
    <w:bookmarkEnd w:id="1618"/>
    <w:bookmarkStart w:name="z1807" w:id="1619"/>
    <w:p>
      <w:pPr>
        <w:spacing w:after="0"/>
        <w:ind w:left="0"/>
        <w:jc w:val="both"/>
      </w:pPr>
      <w:r>
        <w:rPr>
          <w:rFonts w:ascii="Times New Roman"/>
          <w:b w:val="false"/>
          <w:i w:val="false"/>
          <w:color w:val="000000"/>
          <w:sz w:val="28"/>
        </w:rPr>
        <w:t>
      бірінші абзацтағы "Лицензиаттар" деген сөз "Бағалы қағаздар нарығына кәсіби қатысушылар" деген сөздермен ауыстырылсын;</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"лицензиат" деген сөз "бағалы қағаздар нарығына кәсіби қатысушылар" деген сөздермен ауыстырылсын;</w:t>
      </w:r>
    </w:p>
    <w:bookmarkStart w:name="z1809" w:id="1620"/>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620"/>
    <w:bookmarkStart w:name="z1810" w:id="1621"/>
    <w:p>
      <w:pPr>
        <w:spacing w:after="0"/>
        <w:ind w:left="0"/>
        <w:jc w:val="both"/>
      </w:pPr>
      <w:r>
        <w:rPr>
          <w:rFonts w:ascii="Times New Roman"/>
          <w:b w:val="false"/>
          <w:i w:val="false"/>
          <w:color w:val="000000"/>
          <w:sz w:val="28"/>
        </w:rPr>
        <w:t>
      "Уәкілетті орган тәуекелдерді басқару және ішкі бақылау жүйесінің осы бапта белгіленген талаптарға сәйкестігін бағалауды жүзеге асырады.</w:t>
      </w:r>
    </w:p>
    <w:bookmarkEnd w:id="1621"/>
    <w:bookmarkStart w:name="z1811" w:id="1622"/>
    <w:p>
      <w:pPr>
        <w:spacing w:after="0"/>
        <w:ind w:left="0"/>
        <w:jc w:val="both"/>
      </w:pPr>
      <w:r>
        <w:rPr>
          <w:rFonts w:ascii="Times New Roman"/>
          <w:b w:val="false"/>
          <w:i w:val="false"/>
          <w:color w:val="000000"/>
          <w:sz w:val="28"/>
        </w:rPr>
        <w:t>
      Осы баптың талаптары трансфер-агенттерге қолданылмайды.";</w:t>
      </w:r>
    </w:p>
    <w:bookmarkEnd w:id="1622"/>
    <w:bookmarkStart w:name="z1812" w:id="16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51-бапта</w:t>
      </w:r>
      <w:r>
        <w:rPr>
          <w:rFonts w:ascii="Times New Roman"/>
          <w:b w:val="false"/>
          <w:i w:val="false"/>
          <w:color w:val="000000"/>
          <w:sz w:val="28"/>
        </w:rPr>
        <w:t>:</w:t>
      </w:r>
    </w:p>
    <w:bookmarkEnd w:id="1623"/>
    <w:bookmarkStart w:name="z1813" w:id="1624"/>
    <w:p>
      <w:pPr>
        <w:spacing w:after="0"/>
        <w:ind w:left="0"/>
        <w:jc w:val="both"/>
      </w:pPr>
      <w:r>
        <w:rPr>
          <w:rFonts w:ascii="Times New Roman"/>
          <w:b w:val="false"/>
          <w:i w:val="false"/>
          <w:color w:val="000000"/>
          <w:sz w:val="28"/>
        </w:rPr>
        <w:t>
      1-тармақта:</w:t>
      </w:r>
    </w:p>
    <w:bookmarkEnd w:id="1624"/>
    <w:bookmarkStart w:name="z1814" w:id="1625"/>
    <w:p>
      <w:pPr>
        <w:spacing w:after="0"/>
        <w:ind w:left="0"/>
        <w:jc w:val="both"/>
      </w:pPr>
      <w:r>
        <w:rPr>
          <w:rFonts w:ascii="Times New Roman"/>
          <w:b w:val="false"/>
          <w:i w:val="false"/>
          <w:color w:val="000000"/>
          <w:sz w:val="28"/>
        </w:rPr>
        <w:t>
      бірінші абзацтағы "мынадай" деген сөз алып тасталсын;</w:t>
      </w:r>
    </w:p>
    <w:bookmarkEnd w:id="1625"/>
    <w:bookmarkStart w:name="z1815" w:id="1626"/>
    <w:p>
      <w:pPr>
        <w:spacing w:after="0"/>
        <w:ind w:left="0"/>
        <w:jc w:val="both"/>
      </w:pPr>
      <w:r>
        <w:rPr>
          <w:rFonts w:ascii="Times New Roman"/>
          <w:b w:val="false"/>
          <w:i w:val="false"/>
          <w:color w:val="000000"/>
          <w:sz w:val="28"/>
        </w:rPr>
        <w:t>
      4) және 5) тармақшалар мынадай редакцияда жазылсын:</w:t>
      </w:r>
    </w:p>
    <w:bookmarkEnd w:id="1626"/>
    <w:bookmarkStart w:name="z1816" w:id="1627"/>
    <w:p>
      <w:pPr>
        <w:spacing w:after="0"/>
        <w:ind w:left="0"/>
        <w:jc w:val="both"/>
      </w:pPr>
      <w:r>
        <w:rPr>
          <w:rFonts w:ascii="Times New Roman"/>
          <w:b w:val="false"/>
          <w:i w:val="false"/>
          <w:color w:val="000000"/>
          <w:sz w:val="28"/>
        </w:rPr>
        <w:t>
      "4) уәкілетті орган қолданған қадағалап ден қою шаралары орындалмаған;</w:t>
      </w:r>
    </w:p>
    <w:bookmarkEnd w:id="1627"/>
    <w:bookmarkStart w:name="z1817" w:id="1628"/>
    <w:p>
      <w:pPr>
        <w:spacing w:after="0"/>
        <w:ind w:left="0"/>
        <w:jc w:val="both"/>
      </w:pPr>
      <w:r>
        <w:rPr>
          <w:rFonts w:ascii="Times New Roman"/>
          <w:b w:val="false"/>
          <w:i w:val="false"/>
          <w:color w:val="000000"/>
          <w:sz w:val="28"/>
        </w:rPr>
        <w:t xml:space="preserve">
      5) лицензиаттың қызметі процесінде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сақталмаған;";</w:t>
      </w:r>
    </w:p>
    <w:bookmarkEnd w:id="1628"/>
    <w:bookmarkStart w:name="z1818" w:id="1629"/>
    <w:p>
      <w:pPr>
        <w:spacing w:after="0"/>
        <w:ind w:left="0"/>
        <w:jc w:val="both"/>
      </w:pPr>
      <w:r>
        <w:rPr>
          <w:rFonts w:ascii="Times New Roman"/>
          <w:b w:val="false"/>
          <w:i w:val="false"/>
          <w:color w:val="000000"/>
          <w:sz w:val="28"/>
        </w:rPr>
        <w:t>
      5-1) және 5-2) тармақшалар алып тасталсын;</w:t>
      </w:r>
    </w:p>
    <w:bookmarkEnd w:id="1629"/>
    <w:bookmarkStart w:name="z1819" w:id="1630"/>
    <w:p>
      <w:pPr>
        <w:spacing w:after="0"/>
        <w:ind w:left="0"/>
        <w:jc w:val="both"/>
      </w:pPr>
      <w:r>
        <w:rPr>
          <w:rFonts w:ascii="Times New Roman"/>
          <w:b w:val="false"/>
          <w:i w:val="false"/>
          <w:color w:val="000000"/>
          <w:sz w:val="28"/>
        </w:rPr>
        <w:t xml:space="preserve">
      9) тармақша "лицензиаттар" деген сөздің алдынан "осы Заңның </w:t>
      </w:r>
      <w:r>
        <w:rPr>
          <w:rFonts w:ascii="Times New Roman"/>
          <w:b w:val="false"/>
          <w:i w:val="false"/>
          <w:color w:val="000000"/>
          <w:sz w:val="28"/>
        </w:rPr>
        <w:t>53-бабына</w:t>
      </w:r>
      <w:r>
        <w:rPr>
          <w:rFonts w:ascii="Times New Roman"/>
          <w:b w:val="false"/>
          <w:i w:val="false"/>
          <w:color w:val="000000"/>
          <w:sz w:val="28"/>
        </w:rPr>
        <w:t xml:space="preserve"> сәйкес" деген сөздермен толықтырылсын;</w:t>
      </w:r>
    </w:p>
    <w:bookmarkEnd w:id="1630"/>
    <w:bookmarkStart w:name="z1820" w:id="1631"/>
    <w:p>
      <w:pPr>
        <w:spacing w:after="0"/>
        <w:ind w:left="0"/>
        <w:jc w:val="both"/>
      </w:pPr>
      <w:r>
        <w:rPr>
          <w:rFonts w:ascii="Times New Roman"/>
          <w:b w:val="false"/>
          <w:i w:val="false"/>
          <w:color w:val="000000"/>
          <w:sz w:val="28"/>
        </w:rPr>
        <w:t>
      10) тармақша мынадай редакцияда жазылсын:</w:t>
      </w:r>
    </w:p>
    <w:bookmarkEnd w:id="1631"/>
    <w:bookmarkStart w:name="z1821" w:id="1632"/>
    <w:p>
      <w:pPr>
        <w:spacing w:after="0"/>
        <w:ind w:left="0"/>
        <w:jc w:val="both"/>
      </w:pPr>
      <w:r>
        <w:rPr>
          <w:rFonts w:ascii="Times New Roman"/>
          <w:b w:val="false"/>
          <w:i w:val="false"/>
          <w:color w:val="000000"/>
          <w:sz w:val="28"/>
        </w:rPr>
        <w:t>
      "10) тәуекелдерді басқару және ішкі бақылау жүйесі уәкілетті органның талаптарына сәйкес келмеген;";</w:t>
      </w:r>
    </w:p>
    <w:bookmarkEnd w:id="1632"/>
    <w:bookmarkStart w:name="z1822" w:id="1633"/>
    <w:p>
      <w:pPr>
        <w:spacing w:after="0"/>
        <w:ind w:left="0"/>
        <w:jc w:val="both"/>
      </w:pPr>
      <w:r>
        <w:rPr>
          <w:rFonts w:ascii="Times New Roman"/>
          <w:b w:val="false"/>
          <w:i w:val="false"/>
          <w:color w:val="000000"/>
          <w:sz w:val="28"/>
        </w:rPr>
        <w:t>
      11) тармақшадағы "жүйелі түрде (соңғы күнтізбелік он екі ай ішінде үш және одан да көп рет) бұзылған жағдайларда лицензияның қолданылуын алты айға дейінгі мерзімге тоқтата тұруға құқылы." деген сөздер "бұзылған;" деген сөзбен ауыстырылсын;</w:t>
      </w:r>
    </w:p>
    <w:bookmarkEnd w:id="1633"/>
    <w:bookmarkStart w:name="z1823" w:id="1634"/>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1634"/>
    <w:bookmarkStart w:name="z1824" w:id="1635"/>
    <w:p>
      <w:pPr>
        <w:spacing w:after="0"/>
        <w:ind w:left="0"/>
        <w:jc w:val="both"/>
      </w:pPr>
      <w:r>
        <w:rPr>
          <w:rFonts w:ascii="Times New Roman"/>
          <w:b w:val="false"/>
          <w:i w:val="false"/>
          <w:color w:val="000000"/>
          <w:sz w:val="28"/>
        </w:rPr>
        <w:t xml:space="preserve">
      "12) инвестициялық портфельді басқарушының ірі қатысушысы осы Заңның </w:t>
      </w:r>
      <w:r>
        <w:rPr>
          <w:rFonts w:ascii="Times New Roman"/>
          <w:b w:val="false"/>
          <w:i w:val="false"/>
          <w:color w:val="000000"/>
          <w:sz w:val="28"/>
        </w:rPr>
        <w:t>72-3-бабында</w:t>
      </w:r>
      <w:r>
        <w:rPr>
          <w:rFonts w:ascii="Times New Roman"/>
          <w:b w:val="false"/>
          <w:i w:val="false"/>
          <w:color w:val="000000"/>
          <w:sz w:val="28"/>
        </w:rPr>
        <w:t xml:space="preserve"> белгіленген мәжбүрлеу шараларын орындамаған;</w:t>
      </w:r>
    </w:p>
    <w:bookmarkEnd w:id="1635"/>
    <w:bookmarkStart w:name="z1825" w:id="1636"/>
    <w:p>
      <w:pPr>
        <w:spacing w:after="0"/>
        <w:ind w:left="0"/>
        <w:jc w:val="both"/>
      </w:pPr>
      <w:r>
        <w:rPr>
          <w:rFonts w:ascii="Times New Roman"/>
          <w:b w:val="false"/>
          <w:i w:val="false"/>
          <w:color w:val="000000"/>
          <w:sz w:val="28"/>
        </w:rPr>
        <w:t>
      13) лицензиат аудиторлық есепте көрсетілген бұзушылықтарды осы Заңның 55-1-бабының 6-тармағында көрсетілген мерзімдерде жоймаған жағдайларда, лицензияның қолданылуын алты айға дейінгі мерзімге тоқтата тұруға құқылы.";</w:t>
      </w:r>
    </w:p>
    <w:bookmarkEnd w:id="1636"/>
    <w:bookmarkStart w:name="z1826" w:id="1637"/>
    <w:p>
      <w:pPr>
        <w:spacing w:after="0"/>
        <w:ind w:left="0"/>
        <w:jc w:val="both"/>
      </w:pPr>
      <w:r>
        <w:rPr>
          <w:rFonts w:ascii="Times New Roman"/>
          <w:b w:val="false"/>
          <w:i w:val="false"/>
          <w:color w:val="000000"/>
          <w:sz w:val="28"/>
        </w:rPr>
        <w:t>
      4-тармақта:</w:t>
      </w:r>
    </w:p>
    <w:bookmarkEnd w:id="1637"/>
    <w:bookmarkStart w:name="z1827" w:id="1638"/>
    <w:p>
      <w:pPr>
        <w:spacing w:after="0"/>
        <w:ind w:left="0"/>
        <w:jc w:val="both"/>
      </w:pPr>
      <w:r>
        <w:rPr>
          <w:rFonts w:ascii="Times New Roman"/>
          <w:b w:val="false"/>
          <w:i w:val="false"/>
          <w:color w:val="000000"/>
          <w:sz w:val="28"/>
        </w:rPr>
        <w:t xml:space="preserve">
      бірінші абзац бойынша қазақ тіліндегі мәтіні өзгермейді, орыс тіліндегі мәтінге түзету енгізілді; </w:t>
      </w:r>
    </w:p>
    <w:bookmarkEnd w:id="1638"/>
    <w:bookmarkStart w:name="z1828" w:id="1639"/>
    <w:p>
      <w:pPr>
        <w:spacing w:after="0"/>
        <w:ind w:left="0"/>
        <w:jc w:val="both"/>
      </w:pPr>
      <w:r>
        <w:rPr>
          <w:rFonts w:ascii="Times New Roman"/>
          <w:b w:val="false"/>
          <w:i w:val="false"/>
          <w:color w:val="000000"/>
          <w:sz w:val="28"/>
        </w:rPr>
        <w:t>
      2) тармақша мынадай редакцияда жазылсын:</w:t>
      </w:r>
    </w:p>
    <w:bookmarkEnd w:id="1639"/>
    <w:bookmarkStart w:name="z1829" w:id="1640"/>
    <w:p>
      <w:pPr>
        <w:spacing w:after="0"/>
        <w:ind w:left="0"/>
        <w:jc w:val="both"/>
      </w:pPr>
      <w:r>
        <w:rPr>
          <w:rFonts w:ascii="Times New Roman"/>
          <w:b w:val="false"/>
          <w:i w:val="false"/>
          <w:color w:val="000000"/>
          <w:sz w:val="28"/>
        </w:rPr>
        <w:t>
      "2)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iшiнде үш және одан көп рет) бұза отырып жүзеге асырылған;";</w:t>
      </w:r>
    </w:p>
    <w:bookmarkEnd w:id="1640"/>
    <w:bookmarkStart w:name="z1830" w:id="1641"/>
    <w:p>
      <w:pPr>
        <w:spacing w:after="0"/>
        <w:ind w:left="0"/>
        <w:jc w:val="both"/>
      </w:pPr>
      <w:r>
        <w:rPr>
          <w:rFonts w:ascii="Times New Roman"/>
          <w:b w:val="false"/>
          <w:i w:val="false"/>
          <w:color w:val="000000"/>
          <w:sz w:val="28"/>
        </w:rPr>
        <w:t>
      3) тармақшадағы "уәкiлеттi органның ұйғарымдары" деген сөздер "уәкілетті орган қолданған қадағалап ден қою шаралары" деген сөздермен ауыстырылсын;</w:t>
      </w:r>
    </w:p>
    <w:bookmarkEnd w:id="1641"/>
    <w:bookmarkStart w:name="z1831" w:id="1642"/>
    <w:p>
      <w:pPr>
        <w:spacing w:after="0"/>
        <w:ind w:left="0"/>
        <w:jc w:val="both"/>
      </w:pPr>
      <w:r>
        <w:rPr>
          <w:rFonts w:ascii="Times New Roman"/>
          <w:b w:val="false"/>
          <w:i w:val="false"/>
          <w:color w:val="000000"/>
          <w:sz w:val="28"/>
        </w:rPr>
        <w:t>
      мынадай мазмұндағы 3-3) және 3-4) тармақшалармен толықтырылсын:</w:t>
      </w:r>
    </w:p>
    <w:bookmarkEnd w:id="1642"/>
    <w:bookmarkStart w:name="z1832" w:id="1643"/>
    <w:p>
      <w:pPr>
        <w:spacing w:after="0"/>
        <w:ind w:left="0"/>
        <w:jc w:val="both"/>
      </w:pPr>
      <w:r>
        <w:rPr>
          <w:rFonts w:ascii="Times New Roman"/>
          <w:b w:val="false"/>
          <w:i w:val="false"/>
          <w:color w:val="000000"/>
          <w:sz w:val="28"/>
        </w:rPr>
        <w:t>
      "3-3) лицензиат өзіне берілген лицензияға сәйкес бағалы қағаздар нарығында кәсіби қызметті қатарынан күнтізбелік он екі ай ішінде жүзеге асырмаған;</w:t>
      </w:r>
    </w:p>
    <w:bookmarkEnd w:id="1643"/>
    <w:bookmarkStart w:name="z1833" w:id="1644"/>
    <w:p>
      <w:pPr>
        <w:spacing w:after="0"/>
        <w:ind w:left="0"/>
        <w:jc w:val="both"/>
      </w:pPr>
      <w:r>
        <w:rPr>
          <w:rFonts w:ascii="Times New Roman"/>
          <w:b w:val="false"/>
          <w:i w:val="false"/>
          <w:color w:val="000000"/>
          <w:sz w:val="28"/>
        </w:rPr>
        <w:t>
      3-4) лицензиат аудиторлық есепте көрсетілген бұзушылықтарды осы Заңның 55-1-бабының 6-тармағында көрсетілген мерзімдерде жоймаған;";</w:t>
      </w:r>
    </w:p>
    <w:bookmarkEnd w:id="1644"/>
    <w:bookmarkStart w:name="z1834" w:id="1645"/>
    <w:p>
      <w:pPr>
        <w:spacing w:after="0"/>
        <w:ind w:left="0"/>
        <w:jc w:val="both"/>
      </w:pPr>
      <w:r>
        <w:rPr>
          <w:rFonts w:ascii="Times New Roman"/>
          <w:b w:val="false"/>
          <w:i w:val="false"/>
          <w:color w:val="000000"/>
          <w:sz w:val="28"/>
        </w:rPr>
        <w:t>
      4) тармақшадағы "осы Заңда және Қазақстан Республикасының өзге де заң актілерінде" деген сөздер "Қазақстан Республикасының заңдарында" деген сөздермен ауыстырылсын;</w:t>
      </w:r>
    </w:p>
    <w:bookmarkEnd w:id="1645"/>
    <w:bookmarkStart w:name="z1835" w:id="1646"/>
    <w:p>
      <w:pPr>
        <w:spacing w:after="0"/>
        <w:ind w:left="0"/>
        <w:jc w:val="both"/>
      </w:pPr>
      <w:r>
        <w:rPr>
          <w:rFonts w:ascii="Times New Roman"/>
          <w:b w:val="false"/>
          <w:i w:val="false"/>
          <w:color w:val="000000"/>
          <w:sz w:val="28"/>
        </w:rPr>
        <w:t>
      мынадай мазмұндағы 4-1-тармақпен толықтырылсын:</w:t>
      </w:r>
    </w:p>
    <w:bookmarkEnd w:id="1646"/>
    <w:bookmarkStart w:name="z1836" w:id="1647"/>
    <w:p>
      <w:pPr>
        <w:spacing w:after="0"/>
        <w:ind w:left="0"/>
        <w:jc w:val="both"/>
      </w:pPr>
      <w:r>
        <w:rPr>
          <w:rFonts w:ascii="Times New Roman"/>
          <w:b w:val="false"/>
          <w:i w:val="false"/>
          <w:color w:val="000000"/>
          <w:sz w:val="28"/>
        </w:rPr>
        <w:t>
      "4-1.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bookmarkEnd w:id="1647"/>
    <w:bookmarkStart w:name="z1837" w:id="1648"/>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bookmarkEnd w:id="1648"/>
    <w:bookmarkStart w:name="z1838" w:id="1649"/>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bookmarkEnd w:id="1649"/>
    <w:bookmarkStart w:name="z1839" w:id="1650"/>
    <w:p>
      <w:pPr>
        <w:spacing w:after="0"/>
        <w:ind w:left="0"/>
        <w:jc w:val="both"/>
      </w:pPr>
      <w:r>
        <w:rPr>
          <w:rFonts w:ascii="Times New Roman"/>
          <w:b w:val="false"/>
          <w:i w:val="false"/>
          <w:color w:val="000000"/>
          <w:sz w:val="28"/>
        </w:rPr>
        <w:t>
      3) бұзушылықтардың және (немесе) кемшіліктердің жүйелігі мен ұзақтығы;</w:t>
      </w:r>
    </w:p>
    <w:bookmarkEnd w:id="1650"/>
    <w:bookmarkStart w:name="z1840" w:id="1651"/>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bookmarkEnd w:id="1651"/>
    <w:bookmarkStart w:name="z1841" w:id="1652"/>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bookmarkEnd w:id="1652"/>
    <w:bookmarkStart w:name="z1842" w:id="1653"/>
    <w:p>
      <w:pPr>
        <w:spacing w:after="0"/>
        <w:ind w:left="0"/>
        <w:jc w:val="both"/>
      </w:pPr>
      <w:r>
        <w:rPr>
          <w:rFonts w:ascii="Times New Roman"/>
          <w:b w:val="false"/>
          <w:i w:val="false"/>
          <w:color w:val="000000"/>
          <w:sz w:val="28"/>
        </w:rPr>
        <w:t>
      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bookmarkEnd w:id="1653"/>
    <w:bookmarkStart w:name="z1843" w:id="1654"/>
    <w:p>
      <w:pPr>
        <w:spacing w:after="0"/>
        <w:ind w:left="0"/>
        <w:jc w:val="both"/>
      </w:pPr>
      <w:r>
        <w:rPr>
          <w:rFonts w:ascii="Times New Roman"/>
          <w:b w:val="false"/>
          <w:i w:val="false"/>
          <w:color w:val="000000"/>
          <w:sz w:val="28"/>
        </w:rPr>
        <w:t>
      6-тармақ мынадай мазмұндағы екінші бөлікпен толықтырылсын:</w:t>
      </w:r>
    </w:p>
    <w:bookmarkEnd w:id="1654"/>
    <w:bookmarkStart w:name="z1844" w:id="1655"/>
    <w:p>
      <w:pPr>
        <w:spacing w:after="0"/>
        <w:ind w:left="0"/>
        <w:jc w:val="both"/>
      </w:pPr>
      <w:r>
        <w:rPr>
          <w:rFonts w:ascii="Times New Roman"/>
          <w:b w:val="false"/>
          <w:i w:val="false"/>
          <w:color w:val="000000"/>
          <w:sz w:val="28"/>
        </w:rPr>
        <w:t>
      "Брокерлік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bookmarkEnd w:id="1655"/>
    <w:bookmarkStart w:name="z1845" w:id="16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54-бапта</w:t>
      </w:r>
      <w:r>
        <w:rPr>
          <w:rFonts w:ascii="Times New Roman"/>
          <w:b w:val="false"/>
          <w:i w:val="false"/>
          <w:color w:val="000000"/>
          <w:sz w:val="28"/>
        </w:rPr>
        <w:t>:</w:t>
      </w:r>
    </w:p>
    <w:bookmarkEnd w:id="1656"/>
    <w:bookmarkStart w:name="z1846" w:id="165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"қаржы ұйымын консервациялау туралы" деген сөздер "банкті төлемге қабілетсіз банктер санатына жатқызу туралы, сақтандыру (қайта сақтандыру) ұйымын консервациялау туралы" деген сөздермен ауыстырылсын;</w:t>
      </w:r>
    </w:p>
    <w:bookmarkEnd w:id="1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w:t>
      </w:r>
    </w:p>
    <w:bookmarkStart w:name="z1848" w:id="1658"/>
    <w:p>
      <w:pPr>
        <w:spacing w:after="0"/>
        <w:ind w:left="0"/>
        <w:jc w:val="both"/>
      </w:pPr>
      <w:r>
        <w:rPr>
          <w:rFonts w:ascii="Times New Roman"/>
          <w:b w:val="false"/>
          <w:i w:val="false"/>
          <w:color w:val="000000"/>
          <w:sz w:val="28"/>
        </w:rPr>
        <w:t>
      "(сайланған) күннен бастап өз лауазымын" деген сөздер "(сайланған, тиісті функциялар берілген) күннен бастап тиісті функцияларды" деген сөздермен ауыстырылсын;</w:t>
      </w:r>
    </w:p>
    <w:bookmarkEnd w:id="1658"/>
    <w:bookmarkStart w:name="z1849" w:id="1659"/>
    <w:p>
      <w:pPr>
        <w:spacing w:after="0"/>
        <w:ind w:left="0"/>
        <w:jc w:val="both"/>
      </w:pPr>
      <w:r>
        <w:rPr>
          <w:rFonts w:ascii="Times New Roman"/>
          <w:b w:val="false"/>
          <w:i w:val="false"/>
          <w:color w:val="000000"/>
          <w:sz w:val="28"/>
        </w:rPr>
        <w:t>
      "мерзім бойы атқаруға" деген сөздер "мерзімде жүзеге асыруға" деген сөздермен ауыстырылсын;</w:t>
      </w:r>
    </w:p>
    <w:bookmarkEnd w:id="1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"Өтініш берушінің" деген сөздер "Мінсіз іскерлік беделінің болмау өлшемшарттарын қоса алғанда, өтініш берушінің"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1853" w:id="1660"/>
    <w:p>
      <w:pPr>
        <w:spacing w:after="0"/>
        <w:ind w:left="0"/>
        <w:jc w:val="both"/>
      </w:pPr>
      <w:r>
        <w:rPr>
          <w:rFonts w:ascii="Times New Roman"/>
          <w:b w:val="false"/>
          <w:i w:val="false"/>
          <w:color w:val="000000"/>
          <w:sz w:val="28"/>
        </w:rPr>
        <w:t xml:space="preserve">
      8) тармақшаның бірінші абзацындағы "санкциялар және (немесе) шектеулі ықпал ету шараларын қолданған" деген сөздер "қадағалап ден қою шараларын қолданған және (немесе) Қазақстан Республикасының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деген сөздермен ауыстырылсын;</w:t>
      </w:r>
    </w:p>
    <w:bookmarkEnd w:id="1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55" w:id="1661"/>
    <w:p>
      <w:pPr>
        <w:spacing w:after="0"/>
        <w:ind w:left="0"/>
        <w:jc w:val="both"/>
      </w:pPr>
      <w:r>
        <w:rPr>
          <w:rFonts w:ascii="Times New Roman"/>
          <w:b w:val="false"/>
          <w:i w:val="false"/>
          <w:color w:val="000000"/>
          <w:sz w:val="28"/>
        </w:rPr>
        <w:t xml:space="preserve">
      "8. Уәкілетті органның тағайындауға (сайлауға) келісім беруден бас тартуына немесе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мерзімде құжаттар уәкілетті органға келісуге ұсынылмауына байланысты лицензиаттың басшы қызметкерімен еңбек шарты бұзылған немесе оның өкілеттігі тоқтатылған немесе осы лицензиаттағы өзге лауазымға ауыстырылған жағдайда, осы адам осы лицензиаттың басшы қызметкері лауазымына өзін тағайындауға (сайлауға) келісім беруден бас тартуды алған не өзімен еңбек шарты бұзылған немесе өкілеттігі тоқтатылған немесе өзге лауазымға ауыстырылған соң күнтізбелік тоқсан күннен кейін, бірақ қатарынан он екі ай ішінде екі реттен артық емес қайта тағайындалауы (сайлануы) мүмкін.</w:t>
      </w:r>
    </w:p>
    <w:bookmarkEnd w:id="1661"/>
    <w:bookmarkStart w:name="z1856" w:id="1662"/>
    <w:p>
      <w:pPr>
        <w:spacing w:after="0"/>
        <w:ind w:left="0"/>
        <w:jc w:val="both"/>
      </w:pPr>
      <w:r>
        <w:rPr>
          <w:rFonts w:ascii="Times New Roman"/>
          <w:b w:val="false"/>
          <w:i w:val="false"/>
          <w:color w:val="000000"/>
          <w:sz w:val="28"/>
        </w:rPr>
        <w:t>
      Лицензиат уәкілетті органды лицензиаттың тиісті органының шешімі қабылданған күннен бастап он жұмыс күні ішінде, тағайындауды (сайлауды), басқа лауазымға ауыстыруды, еңбек шартын бұзуды және (немесе) өкілеттігін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тәртіптік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1662"/>
    <w:bookmarkStart w:name="z1857" w:id="1663"/>
    <w:p>
      <w:pPr>
        <w:spacing w:after="0"/>
        <w:ind w:left="0"/>
        <w:jc w:val="both"/>
      </w:pPr>
      <w:r>
        <w:rPr>
          <w:rFonts w:ascii="Times New Roman"/>
          <w:b w:val="false"/>
          <w:i w:val="false"/>
          <w:color w:val="000000"/>
          <w:sz w:val="28"/>
        </w:rPr>
        <w:t>
      Басшы қызметкер қылмыстық жауаптылыққа тартылған жағдайда лицензиат уәкілетті органды осы ақпарат лицензиатқа белгілі болған күннен бастап он жұмыс күні ішінде хабардар етеді.";</w:t>
      </w:r>
    </w:p>
    <w:bookmarkEnd w:id="1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w:t>
      </w:r>
    </w:p>
    <w:bookmarkStart w:name="z1859" w:id="1664"/>
    <w:p>
      <w:pPr>
        <w:spacing w:after="0"/>
        <w:ind w:left="0"/>
        <w:jc w:val="both"/>
      </w:pPr>
      <w:r>
        <w:rPr>
          <w:rFonts w:ascii="Times New Roman"/>
          <w:b w:val="false"/>
          <w:i w:val="false"/>
          <w:color w:val="000000"/>
          <w:sz w:val="28"/>
        </w:rPr>
        <w:t>
      2) тармақша алып тасталсын;</w:t>
      </w:r>
    </w:p>
    <w:bookmarkEnd w:id="1664"/>
    <w:bookmarkStart w:name="z1860" w:id="1665"/>
    <w:p>
      <w:pPr>
        <w:spacing w:after="0"/>
        <w:ind w:left="0"/>
        <w:jc w:val="both"/>
      </w:pPr>
      <w:r>
        <w:rPr>
          <w:rFonts w:ascii="Times New Roman"/>
          <w:b w:val="false"/>
          <w:i w:val="false"/>
          <w:color w:val="000000"/>
          <w:sz w:val="28"/>
        </w:rPr>
        <w:t>
      3) тармақша мынадай редакцияда жазылсын:</w:t>
      </w:r>
    </w:p>
    <w:bookmarkEnd w:id="1665"/>
    <w:bookmarkStart w:name="z1861" w:id="1666"/>
    <w:p>
      <w:pPr>
        <w:spacing w:after="0"/>
        <w:ind w:left="0"/>
        <w:jc w:val="both"/>
      </w:pPr>
      <w:r>
        <w:rPr>
          <w:rFonts w:ascii="Times New Roman"/>
          <w:b w:val="false"/>
          <w:i w:val="false"/>
          <w:color w:val="000000"/>
          <w:sz w:val="28"/>
        </w:rPr>
        <w:t>
      "3) уәкілетті органның осы Заңның 3-5-бабы 1-тармағының 10) тармақшасында көрсетілген қадағалап ден қою шараларын қолдануы;";</w:t>
      </w:r>
    </w:p>
    <w:bookmarkEnd w:id="1666"/>
    <w:bookmarkStart w:name="z1862" w:id="1667"/>
    <w:p>
      <w:pPr>
        <w:spacing w:after="0"/>
        <w:ind w:left="0"/>
        <w:jc w:val="both"/>
      </w:pPr>
      <w:r>
        <w:rPr>
          <w:rFonts w:ascii="Times New Roman"/>
          <w:b w:val="false"/>
          <w:i w:val="false"/>
          <w:color w:val="000000"/>
          <w:sz w:val="28"/>
        </w:rPr>
        <w:t>
      4) тармақша алып тасталсын;</w:t>
      </w:r>
    </w:p>
    <w:bookmarkEnd w:id="1667"/>
    <w:bookmarkStart w:name="z1863" w:id="1668"/>
    <w:p>
      <w:pPr>
        <w:spacing w:after="0"/>
        <w:ind w:left="0"/>
        <w:jc w:val="both"/>
      </w:pPr>
      <w:r>
        <w:rPr>
          <w:rFonts w:ascii="Times New Roman"/>
          <w:b w:val="false"/>
          <w:i w:val="false"/>
          <w:color w:val="000000"/>
          <w:sz w:val="28"/>
        </w:rPr>
        <w:t>
      17) мынадай мазмұндағы 55-1-баппен толықтырылсын:</w:t>
      </w:r>
    </w:p>
    <w:bookmarkEnd w:id="1668"/>
    <w:bookmarkStart w:name="z1864" w:id="1669"/>
    <w:p>
      <w:pPr>
        <w:spacing w:after="0"/>
        <w:ind w:left="0"/>
        <w:jc w:val="both"/>
      </w:pPr>
      <w:r>
        <w:rPr>
          <w:rFonts w:ascii="Times New Roman"/>
          <w:b w:val="false"/>
          <w:i w:val="false"/>
          <w:color w:val="000000"/>
          <w:sz w:val="28"/>
        </w:rPr>
        <w:t>
      "55-1-бап. Бағалы қағаздар нарығына кәсіби қатысушылардың және инвестициялық портфельді басқарушылар ірі қатысушыларының аудиті</w:t>
      </w:r>
    </w:p>
    <w:bookmarkEnd w:id="1669"/>
    <w:bookmarkStart w:name="z1865" w:id="1670"/>
    <w:p>
      <w:pPr>
        <w:spacing w:after="0"/>
        <w:ind w:left="0"/>
        <w:jc w:val="both"/>
      </w:pPr>
      <w:r>
        <w:rPr>
          <w:rFonts w:ascii="Times New Roman"/>
          <w:b w:val="false"/>
          <w:i w:val="false"/>
          <w:color w:val="000000"/>
          <w:sz w:val="28"/>
        </w:rPr>
        <w:t xml:space="preserve">
      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аудиторлық ұйым жүргізеді.</w:t>
      </w:r>
    </w:p>
    <w:bookmarkEnd w:id="1670"/>
    <w:bookmarkStart w:name="z1866" w:id="1671"/>
    <w:p>
      <w:pPr>
        <w:spacing w:after="0"/>
        <w:ind w:left="0"/>
        <w:jc w:val="both"/>
      </w:pPr>
      <w:r>
        <w:rPr>
          <w:rFonts w:ascii="Times New Roman"/>
          <w:b w:val="false"/>
          <w:i w:val="false"/>
          <w:color w:val="000000"/>
          <w:sz w:val="28"/>
        </w:rPr>
        <w:t>
      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bookmarkEnd w:id="1671"/>
    <w:bookmarkStart w:name="z1867" w:id="1672"/>
    <w:p>
      <w:pPr>
        <w:spacing w:after="0"/>
        <w:ind w:left="0"/>
        <w:jc w:val="both"/>
      </w:pPr>
      <w:r>
        <w:rPr>
          <w:rFonts w:ascii="Times New Roman"/>
          <w:b w:val="false"/>
          <w:i w:val="false"/>
          <w:color w:val="000000"/>
          <w:sz w:val="28"/>
        </w:rPr>
        <w:t>
      Аудиторлық есептің көшірмесі уәкілетті органға көрсетілген құжат алынған күннен бастап күнтізбелік отыз күн ішінде ұсынылуға тиіс.</w:t>
      </w:r>
    </w:p>
    <w:bookmarkEnd w:id="1672"/>
    <w:bookmarkStart w:name="z1868" w:id="1673"/>
    <w:p>
      <w:pPr>
        <w:spacing w:after="0"/>
        <w:ind w:left="0"/>
        <w:jc w:val="both"/>
      </w:pPr>
      <w:r>
        <w:rPr>
          <w:rFonts w:ascii="Times New Roman"/>
          <w:b w:val="false"/>
          <w:i w:val="false"/>
          <w:color w:val="000000"/>
          <w:sz w:val="28"/>
        </w:rPr>
        <w:t>
      2. Аудиторлық ұйым:</w:t>
      </w:r>
    </w:p>
    <w:bookmarkEnd w:id="1673"/>
    <w:bookmarkStart w:name="z1869" w:id="1674"/>
    <w:p>
      <w:pPr>
        <w:spacing w:after="0"/>
        <w:ind w:left="0"/>
        <w:jc w:val="both"/>
      </w:pPr>
      <w:r>
        <w:rPr>
          <w:rFonts w:ascii="Times New Roman"/>
          <w:b w:val="false"/>
          <w:i w:val="false"/>
          <w:color w:val="000000"/>
          <w:sz w:val="28"/>
        </w:rPr>
        <w:t xml:space="preserve">
      бағалы қағаздар нарығының тексерілетін кәсіби қатысушысына, оның акционерлеріне және басшы қызметкерлеріне тәуелсіз екенін; </w:t>
      </w:r>
    </w:p>
    <w:bookmarkEnd w:id="1674"/>
    <w:bookmarkStart w:name="z1870" w:id="1675"/>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bookmarkEnd w:id="1675"/>
    <w:bookmarkStart w:name="z1871" w:id="1676"/>
    <w:p>
      <w:pPr>
        <w:spacing w:after="0"/>
        <w:ind w:left="0"/>
        <w:jc w:val="both"/>
      </w:pPr>
      <w:r>
        <w:rPr>
          <w:rFonts w:ascii="Times New Roman"/>
          <w:b w:val="false"/>
          <w:i w:val="false"/>
          <w:color w:val="000000"/>
          <w:sz w:val="28"/>
        </w:rPr>
        <w:t>
      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bookmarkEnd w:id="1676"/>
    <w:bookmarkStart w:name="z1872" w:id="1677"/>
    <w:p>
      <w:pPr>
        <w:spacing w:after="0"/>
        <w:ind w:left="0"/>
        <w:jc w:val="both"/>
      </w:pPr>
      <w:r>
        <w:rPr>
          <w:rFonts w:ascii="Times New Roman"/>
          <w:b w:val="false"/>
          <w:i w:val="false"/>
          <w:color w:val="000000"/>
          <w:sz w:val="28"/>
        </w:rPr>
        <w:t>
      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bookmarkEnd w:id="1677"/>
    <w:bookmarkStart w:name="z1873" w:id="1678"/>
    <w:p>
      <w:pPr>
        <w:spacing w:after="0"/>
        <w:ind w:left="0"/>
        <w:jc w:val="both"/>
      </w:pPr>
      <w:r>
        <w:rPr>
          <w:rFonts w:ascii="Times New Roman"/>
          <w:b w:val="false"/>
          <w:i w:val="false"/>
          <w:color w:val="000000"/>
          <w:sz w:val="28"/>
        </w:rPr>
        <w:t>
      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bookmarkEnd w:id="1678"/>
    <w:bookmarkStart w:name="z1874" w:id="1679"/>
    <w:p>
      <w:pPr>
        <w:spacing w:after="0"/>
        <w:ind w:left="0"/>
        <w:jc w:val="both"/>
      </w:pPr>
      <w:r>
        <w:rPr>
          <w:rFonts w:ascii="Times New Roman"/>
          <w:b w:val="false"/>
          <w:i w:val="false"/>
          <w:color w:val="000000"/>
          <w:sz w:val="28"/>
        </w:rPr>
        <w:t>
      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bookmarkEnd w:id="1679"/>
    <w:bookmarkStart w:name="z1875" w:id="1680"/>
    <w:p>
      <w:pPr>
        <w:spacing w:after="0"/>
        <w:ind w:left="0"/>
        <w:jc w:val="both"/>
      </w:pPr>
      <w:r>
        <w:rPr>
          <w:rFonts w:ascii="Times New Roman"/>
          <w:b w:val="false"/>
          <w:i w:val="false"/>
          <w:color w:val="000000"/>
          <w:sz w:val="28"/>
        </w:rPr>
        <w:t>
      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bookmarkEnd w:id="1680"/>
    <w:bookmarkStart w:name="z1876" w:id="1681"/>
    <w:p>
      <w:pPr>
        <w:spacing w:after="0"/>
        <w:ind w:left="0"/>
        <w:jc w:val="both"/>
      </w:pPr>
      <w:r>
        <w:rPr>
          <w:rFonts w:ascii="Times New Roman"/>
          <w:b w:val="false"/>
          <w:i w:val="false"/>
          <w:color w:val="000000"/>
          <w:sz w:val="28"/>
        </w:rPr>
        <w:t>
      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bookmarkEnd w:id="1681"/>
    <w:bookmarkStart w:name="z1877" w:id="1682"/>
    <w:p>
      <w:pPr>
        <w:spacing w:after="0"/>
        <w:ind w:left="0"/>
        <w:jc w:val="both"/>
      </w:pPr>
      <w:r>
        <w:rPr>
          <w:rFonts w:ascii="Times New Roman"/>
          <w:b w:val="false"/>
          <w:i w:val="false"/>
          <w:color w:val="000000"/>
          <w:sz w:val="28"/>
        </w:rPr>
        <w:t>
      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bookmarkEnd w:id="1682"/>
    <w:bookmarkStart w:name="z1878" w:id="1683"/>
    <w:p>
      <w:pPr>
        <w:spacing w:after="0"/>
        <w:ind w:left="0"/>
        <w:jc w:val="both"/>
      </w:pPr>
      <w:r>
        <w:rPr>
          <w:rFonts w:ascii="Times New Roman"/>
          <w:b w:val="false"/>
          <w:i w:val="false"/>
          <w:color w:val="000000"/>
          <w:sz w:val="28"/>
        </w:rPr>
        <w:t xml:space="preserve">
      инвестициялық портфельді басқарушының ірі қатысушысына осы Заңның 72-3-бабының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End w:id="1683"/>
    <w:bookmarkStart w:name="z1879" w:id="1684"/>
    <w:p>
      <w:pPr>
        <w:spacing w:after="0"/>
        <w:ind w:left="0"/>
        <w:jc w:val="both"/>
      </w:pPr>
      <w:r>
        <w:rPr>
          <w:rFonts w:ascii="Times New Roman"/>
          <w:b w:val="false"/>
          <w:i w:val="false"/>
          <w:color w:val="000000"/>
          <w:sz w:val="28"/>
        </w:rPr>
        <w:t xml:space="preserve">
      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End w:id="1684"/>
    <w:bookmarkStart w:name="z1880" w:id="1685"/>
    <w:p>
      <w:pPr>
        <w:spacing w:after="0"/>
        <w:ind w:left="0"/>
        <w:jc w:val="both"/>
      </w:pPr>
      <w:r>
        <w:rPr>
          <w:rFonts w:ascii="Times New Roman"/>
          <w:b w:val="false"/>
          <w:i w:val="false"/>
          <w:color w:val="000000"/>
          <w:sz w:val="28"/>
        </w:rPr>
        <w:t xml:space="preserve">
      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 </w:t>
      </w:r>
    </w:p>
    <w:bookmarkEnd w:id="1685"/>
    <w:bookmarkStart w:name="z1881" w:id="1686"/>
    <w:p>
      <w:pPr>
        <w:spacing w:after="0"/>
        <w:ind w:left="0"/>
        <w:jc w:val="both"/>
      </w:pPr>
      <w:r>
        <w:rPr>
          <w:rFonts w:ascii="Times New Roman"/>
          <w:b w:val="false"/>
          <w:i w:val="false"/>
          <w:color w:val="000000"/>
          <w:sz w:val="28"/>
        </w:rPr>
        <w:t xml:space="preserve">
      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 </w:t>
      </w:r>
    </w:p>
    <w:bookmarkEnd w:id="1686"/>
    <w:bookmarkStart w:name="z1882" w:id="1687"/>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бағалы қағаздар нарығына кәсіби қатысушылар үшін міндетті.</w:t>
      </w:r>
    </w:p>
    <w:bookmarkEnd w:id="1687"/>
    <w:bookmarkStart w:name="z1883" w:id="168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bookmarkEnd w:id="1688"/>
    <w:bookmarkStart w:name="z1884" w:id="1689"/>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bookmarkEnd w:id="1689"/>
    <w:bookmarkStart w:name="z1885" w:id="1690"/>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bookmarkEnd w:id="1690"/>
    <w:bookmarkStart w:name="z1886" w:id="1691"/>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bookmarkEnd w:id="1691"/>
    <w:bookmarkStart w:name="z1887" w:id="1692"/>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End w:id="1692"/>
    <w:bookmarkStart w:name="z1888" w:id="1693"/>
    <w:p>
      <w:pPr>
        <w:spacing w:after="0"/>
        <w:ind w:left="0"/>
        <w:jc w:val="both"/>
      </w:pPr>
      <w:r>
        <w:rPr>
          <w:rFonts w:ascii="Times New Roman"/>
          <w:b w:val="false"/>
          <w:i w:val="false"/>
          <w:color w:val="000000"/>
          <w:sz w:val="28"/>
        </w:rPr>
        <w:t>
      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1693"/>
    <w:bookmarkStart w:name="z1889" w:id="1694"/>
    <w:p>
      <w:pPr>
        <w:spacing w:after="0"/>
        <w:ind w:left="0"/>
        <w:jc w:val="both"/>
      </w:pPr>
      <w:r>
        <w:rPr>
          <w:rFonts w:ascii="Times New Roman"/>
          <w:b w:val="false"/>
          <w:i w:val="false"/>
          <w:color w:val="000000"/>
          <w:sz w:val="28"/>
        </w:rPr>
        <w:t>
      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bookmarkEnd w:id="1694"/>
    <w:bookmarkStart w:name="z1890" w:id="1695"/>
    <w:p>
      <w:pPr>
        <w:spacing w:after="0"/>
        <w:ind w:left="0"/>
        <w:jc w:val="both"/>
      </w:pPr>
      <w:r>
        <w:rPr>
          <w:rFonts w:ascii="Times New Roman"/>
          <w:b w:val="false"/>
          <w:i w:val="false"/>
          <w:color w:val="000000"/>
          <w:sz w:val="28"/>
        </w:rPr>
        <w:t>
      Бағалы қағаздар нарығына кәсіби қатысушының өтінішхатын уәкілетті орган бес жұмыс күні ішінде қарайды.</w:t>
      </w:r>
    </w:p>
    <w:bookmarkEnd w:id="1695"/>
    <w:bookmarkStart w:name="z1891" w:id="1696"/>
    <w:p>
      <w:pPr>
        <w:spacing w:after="0"/>
        <w:ind w:left="0"/>
        <w:jc w:val="both"/>
      </w:pPr>
      <w:r>
        <w:rPr>
          <w:rFonts w:ascii="Times New Roman"/>
          <w:b w:val="false"/>
          <w:i w:val="false"/>
          <w:color w:val="000000"/>
          <w:sz w:val="28"/>
        </w:rPr>
        <w:t xml:space="preserve">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 </w:t>
      </w:r>
    </w:p>
    <w:bookmarkEnd w:id="1696"/>
    <w:bookmarkStart w:name="z1892" w:id="1697"/>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тұлғалардың келісімінсіз, құпиялылық жөніндегі талаптарды ескере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 </w:t>
      </w:r>
    </w:p>
    <w:bookmarkEnd w:id="1697"/>
    <w:bookmarkStart w:name="z1893" w:id="1698"/>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End w:id="1698"/>
    <w:bookmarkStart w:name="z1894" w:id="1699"/>
    <w:p>
      <w:pPr>
        <w:spacing w:after="0"/>
        <w:ind w:left="0"/>
        <w:jc w:val="both"/>
      </w:pPr>
      <w:r>
        <w:rPr>
          <w:rFonts w:ascii="Times New Roman"/>
          <w:b w:val="false"/>
          <w:i w:val="false"/>
          <w:color w:val="000000"/>
          <w:sz w:val="28"/>
        </w:rPr>
        <w:t>
      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bookmarkEnd w:id="1699"/>
    <w:bookmarkStart w:name="z1895" w:id="1700"/>
    <w:p>
      <w:pPr>
        <w:spacing w:after="0"/>
        <w:ind w:left="0"/>
        <w:jc w:val="both"/>
      </w:pPr>
      <w:r>
        <w:rPr>
          <w:rFonts w:ascii="Times New Roman"/>
          <w:b w:val="false"/>
          <w:i w:val="false"/>
          <w:color w:val="000000"/>
          <w:sz w:val="28"/>
        </w:rPr>
        <w:t xml:space="preserve">
      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 </w:t>
      </w:r>
    </w:p>
    <w:bookmarkEnd w:id="1700"/>
    <w:bookmarkStart w:name="z1896" w:id="1701"/>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талаптары трансфер-агентке және бірыңғай операторға қолданылмайды.";</w:t>
      </w:r>
    </w:p>
    <w:bookmarkEnd w:id="1701"/>
    <w:bookmarkStart w:name="z1897" w:id="170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72-1-бапта</w:t>
      </w:r>
      <w:r>
        <w:rPr>
          <w:rFonts w:ascii="Times New Roman"/>
          <w:b w:val="false"/>
          <w:i w:val="false"/>
          <w:color w:val="000000"/>
          <w:sz w:val="28"/>
        </w:rPr>
        <w:t>:</w:t>
      </w:r>
    </w:p>
    <w:bookmarkEnd w:id="1702"/>
    <w:bookmarkStart w:name="z1898" w:id="1703"/>
    <w:p>
      <w:pPr>
        <w:spacing w:after="0"/>
        <w:ind w:left="0"/>
        <w:jc w:val="both"/>
      </w:pPr>
      <w:r>
        <w:rPr>
          <w:rFonts w:ascii="Times New Roman"/>
          <w:b w:val="false"/>
          <w:i w:val="false"/>
          <w:color w:val="000000"/>
          <w:sz w:val="28"/>
        </w:rPr>
        <w:t>
      мынадай мазмұндағы 14-1-тармақпен толықтырылсын:</w:t>
      </w:r>
    </w:p>
    <w:bookmarkEnd w:id="1703"/>
    <w:bookmarkStart w:name="z1899" w:id="1704"/>
    <w:p>
      <w:pPr>
        <w:spacing w:after="0"/>
        <w:ind w:left="0"/>
        <w:jc w:val="both"/>
      </w:pPr>
      <w:r>
        <w:rPr>
          <w:rFonts w:ascii="Times New Roman"/>
          <w:b w:val="false"/>
          <w:i w:val="false"/>
          <w:color w:val="000000"/>
          <w:sz w:val="28"/>
        </w:rPr>
        <w:t xml:space="preserve">
      "14-1.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мәжбүрлеу шараларын қолдануға құқылы.";</w:t>
      </w:r>
    </w:p>
    <w:bookmarkEnd w:id="1704"/>
    <w:bookmarkStart w:name="z1900" w:id="1705"/>
    <w:p>
      <w:pPr>
        <w:spacing w:after="0"/>
        <w:ind w:left="0"/>
        <w:jc w:val="both"/>
      </w:pPr>
      <w:r>
        <w:rPr>
          <w:rFonts w:ascii="Times New Roman"/>
          <w:b w:val="false"/>
          <w:i w:val="false"/>
          <w:color w:val="000000"/>
          <w:sz w:val="28"/>
        </w:rPr>
        <w:t>
      16-тармақта:</w:t>
      </w:r>
    </w:p>
    <w:bookmarkEnd w:id="1705"/>
    <w:bookmarkStart w:name="z1901" w:id="1706"/>
    <w:p>
      <w:pPr>
        <w:spacing w:after="0"/>
        <w:ind w:left="0"/>
        <w:jc w:val="both"/>
      </w:pPr>
      <w:r>
        <w:rPr>
          <w:rFonts w:ascii="Times New Roman"/>
          <w:b w:val="false"/>
          <w:i w:val="false"/>
          <w:color w:val="000000"/>
          <w:sz w:val="28"/>
        </w:rPr>
        <w:t>
      бірінші бөлік "өзгергені туралы" деген деген сөздерден кейін "өзгеріс инвестициялық портфельді басқарушының меншікті акцияларды өзге акционерлерден сатып алуы салдарларынан орын алатын жағдайларды қоспағанда," деген сөздермен толықтырылсын;</w:t>
      </w:r>
    </w:p>
    <w:bookmarkEnd w:id="1706"/>
    <w:bookmarkStart w:name="z1902" w:id="1707"/>
    <w:p>
      <w:pPr>
        <w:spacing w:after="0"/>
        <w:ind w:left="0"/>
        <w:jc w:val="both"/>
      </w:pPr>
      <w:r>
        <w:rPr>
          <w:rFonts w:ascii="Times New Roman"/>
          <w:b w:val="false"/>
          <w:i w:val="false"/>
          <w:color w:val="000000"/>
          <w:sz w:val="28"/>
        </w:rPr>
        <w:t>
      үшінші бөліктегі "уәкілетті орган инвестициялық портфельді басқарушының ірі қатысушысының өтініші бойынша не көрсетілген фактіні дербес өзі анықтаған жағдайда осы факт анықталған күннен бастап екі ай ішінде инвестициялық портфельді басқарушы мәртебесін иемденуге келісім беру үшін көзделген тәртіппен бұрын берілген жазбаша келісімнің күшін жою туралы шешім қабылдайды" деген сөздер "уәкілетті органның бұрын берілген жазбаша келісімі инвестициялық портфельді басқарушының ірі қатысушысының өтініші бойынша уәкілетті орган көрсетілген өтінішті алған күннен бастап күшін жойды деп есептеледі" деген сөздермен ауыстырылсын;</w:t>
      </w:r>
    </w:p>
    <w:bookmarkEnd w:id="1707"/>
    <w:bookmarkStart w:name="z1903" w:id="1708"/>
    <w:p>
      <w:pPr>
        <w:spacing w:after="0"/>
        <w:ind w:left="0"/>
        <w:jc w:val="both"/>
      </w:pPr>
      <w:r>
        <w:rPr>
          <w:rFonts w:ascii="Times New Roman"/>
          <w:b w:val="false"/>
          <w:i w:val="false"/>
          <w:color w:val="000000"/>
          <w:sz w:val="28"/>
        </w:rPr>
        <w:t>
      20-тармақтағы "61-4-баптарында" деген сөздер "61-4, 61-11 және 61-12-баптарында" деген сөздермен ауыстырылсын;</w:t>
      </w:r>
    </w:p>
    <w:bookmarkEnd w:id="1708"/>
    <w:bookmarkStart w:name="z1904" w:id="170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72-2-бапта</w:t>
      </w:r>
      <w:r>
        <w:rPr>
          <w:rFonts w:ascii="Times New Roman"/>
          <w:b w:val="false"/>
          <w:i w:val="false"/>
          <w:color w:val="000000"/>
          <w:sz w:val="28"/>
        </w:rPr>
        <w:t>:</w:t>
      </w:r>
    </w:p>
    <w:bookmarkEnd w:id="1709"/>
    <w:bookmarkStart w:name="z1905" w:id="17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 тармақшасындағы</w:t>
      </w:r>
      <w:r>
        <w:rPr>
          <w:rFonts w:ascii="Times New Roman"/>
          <w:b w:val="false"/>
          <w:i w:val="false"/>
          <w:color w:val="000000"/>
          <w:sz w:val="28"/>
        </w:rPr>
        <w:t xml:space="preserve"> "қаржы ұйымын консервациялау" деген сөздер "банкті төлеуге қабілетсіз банктер санатына жатқызу туралы, сақтандыру (қайта сақтандыру) ұйымын консервациялау" деген сөздермен ауыстырылсын;</w:t>
      </w:r>
    </w:p>
    <w:bookmarkEnd w:id="1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07" w:id="1711"/>
    <w:p>
      <w:pPr>
        <w:spacing w:after="0"/>
        <w:ind w:left="0"/>
        <w:jc w:val="both"/>
      </w:pPr>
      <w:r>
        <w:rPr>
          <w:rFonts w:ascii="Times New Roman"/>
          <w:b w:val="false"/>
          <w:i w:val="false"/>
          <w:color w:val="000000"/>
          <w:sz w:val="28"/>
        </w:rPr>
        <w:t>
      мынадай мазмұндағы 2-1) тармақшамен толықтырылсын:</w:t>
      </w:r>
    </w:p>
    <w:bookmarkEnd w:id="1711"/>
    <w:bookmarkStart w:name="z1908" w:id="1712"/>
    <w:p>
      <w:pPr>
        <w:spacing w:after="0"/>
        <w:ind w:left="0"/>
        <w:jc w:val="both"/>
      </w:pPr>
      <w:r>
        <w:rPr>
          <w:rFonts w:ascii="Times New Roman"/>
          <w:b w:val="false"/>
          <w:i w:val="false"/>
          <w:color w:val="000000"/>
          <w:sz w:val="28"/>
        </w:rPr>
        <w:t>
      "2-1)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bookmarkEnd w:id="1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"инвестициялық" деген сөз "өтініш берушінің орнықсыз қаржылық жағдайының болуын және (немесе) инвестициялық"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911" w:id="171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72-3-бапта</w:t>
      </w:r>
      <w:r>
        <w:rPr>
          <w:rFonts w:ascii="Times New Roman"/>
          <w:b w:val="false"/>
          <w:i w:val="false"/>
          <w:color w:val="000000"/>
          <w:sz w:val="28"/>
        </w:rPr>
        <w:t>:</w:t>
      </w:r>
    </w:p>
    <w:bookmarkEnd w:id="1713"/>
    <w:bookmarkStart w:name="z1912" w:id="1714"/>
    <w:p>
      <w:pPr>
        <w:spacing w:after="0"/>
        <w:ind w:left="0"/>
        <w:jc w:val="both"/>
      </w:pPr>
      <w:r>
        <w:rPr>
          <w:rFonts w:ascii="Times New Roman"/>
          <w:b w:val="false"/>
          <w:i w:val="false"/>
          <w:color w:val="000000"/>
          <w:sz w:val="28"/>
        </w:rPr>
        <w:t>
      тақырып мынадай редакцияда жазылсын:</w:t>
      </w:r>
    </w:p>
    <w:bookmarkEnd w:id="1714"/>
    <w:bookmarkStart w:name="z1913" w:id="1715"/>
    <w:p>
      <w:pPr>
        <w:spacing w:after="0"/>
        <w:ind w:left="0"/>
        <w:jc w:val="both"/>
      </w:pPr>
      <w:r>
        <w:rPr>
          <w:rFonts w:ascii="Times New Roman"/>
          <w:b w:val="false"/>
          <w:i w:val="false"/>
          <w:color w:val="000000"/>
          <w:sz w:val="28"/>
        </w:rPr>
        <w:t>
      "72-3-бап. Қадағалап ден қоюдың мәжбүрлеу шаралары";</w:t>
      </w:r>
    </w:p>
    <w:bookmarkEnd w:id="1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15" w:id="1716"/>
    <w:p>
      <w:pPr>
        <w:spacing w:after="0"/>
        <w:ind w:left="0"/>
        <w:jc w:val="both"/>
      </w:pPr>
      <w:r>
        <w:rPr>
          <w:rFonts w:ascii="Times New Roman"/>
          <w:b w:val="false"/>
          <w:i w:val="false"/>
          <w:color w:val="000000"/>
          <w:sz w:val="28"/>
        </w:rPr>
        <w:t>
      "1.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bookmarkEnd w:id="1716"/>
    <w:bookmarkStart w:name="z1916" w:id="171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49-бабының</w:t>
      </w:r>
      <w:r>
        <w:rPr>
          <w:rFonts w:ascii="Times New Roman"/>
          <w:b w:val="false"/>
          <w:i w:val="false"/>
          <w:color w:val="000000"/>
          <w:sz w:val="28"/>
        </w:rPr>
        <w:t xml:space="preserve"> 5-тармағында, 55-1-бабының 6-тармағында, </w:t>
      </w:r>
      <w:r>
        <w:rPr>
          <w:rFonts w:ascii="Times New Roman"/>
          <w:b w:val="false"/>
          <w:i w:val="false"/>
          <w:color w:val="000000"/>
          <w:sz w:val="28"/>
        </w:rPr>
        <w:t>72-1-бабының</w:t>
      </w:r>
      <w:r>
        <w:rPr>
          <w:rFonts w:ascii="Times New Roman"/>
          <w:b w:val="false"/>
          <w:i w:val="false"/>
          <w:color w:val="000000"/>
          <w:sz w:val="28"/>
        </w:rPr>
        <w:t xml:space="preserve"> 14-1-тармағында көзделген;</w:t>
      </w:r>
    </w:p>
    <w:bookmarkEnd w:id="1717"/>
    <w:bookmarkStart w:name="z1917" w:id="1718"/>
    <w:p>
      <w:pPr>
        <w:spacing w:after="0"/>
        <w:ind w:left="0"/>
        <w:jc w:val="both"/>
      </w:pPr>
      <w:r>
        <w:rPr>
          <w:rFonts w:ascii="Times New Roman"/>
          <w:b w:val="false"/>
          <w:i w:val="false"/>
          <w:color w:val="000000"/>
          <w:sz w:val="28"/>
        </w:rPr>
        <w:t>
      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bookmarkEnd w:id="1718"/>
    <w:bookmarkStart w:name="z1918" w:id="1719"/>
    <w:p>
      <w:pPr>
        <w:spacing w:after="0"/>
        <w:ind w:left="0"/>
        <w:jc w:val="both"/>
      </w:pPr>
      <w:r>
        <w:rPr>
          <w:rFonts w:ascii="Times New Roman"/>
          <w:b w:val="false"/>
          <w:i w:val="false"/>
          <w:color w:val="000000"/>
          <w:sz w:val="28"/>
        </w:rPr>
        <w:t>
      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bookmarkEnd w:id="1719"/>
    <w:bookmarkStart w:name="z1919" w:id="172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72-4-бап</w:t>
      </w:r>
      <w:r>
        <w:rPr>
          <w:rFonts w:ascii="Times New Roman"/>
          <w:b w:val="false"/>
          <w:i w:val="false"/>
          <w:color w:val="000000"/>
          <w:sz w:val="28"/>
        </w:rPr>
        <w:t xml:space="preserve"> мынадай редакцияда жазылсын:</w:t>
      </w:r>
    </w:p>
    <w:bookmarkEnd w:id="1720"/>
    <w:bookmarkStart w:name="z1920" w:id="1721"/>
    <w:p>
      <w:pPr>
        <w:spacing w:after="0"/>
        <w:ind w:left="0"/>
        <w:jc w:val="both"/>
      </w:pPr>
      <w:r>
        <w:rPr>
          <w:rFonts w:ascii="Times New Roman"/>
          <w:b w:val="false"/>
          <w:i w:val="false"/>
          <w:color w:val="000000"/>
          <w:sz w:val="28"/>
        </w:rPr>
        <w:t>
      "72-4-бап. Инвестициялық портфельді басқарушы ірі қатысушысының есептілігі</w:t>
      </w:r>
    </w:p>
    <w:bookmarkEnd w:id="1721"/>
    <w:bookmarkStart w:name="z1921" w:id="1722"/>
    <w:p>
      <w:pPr>
        <w:spacing w:after="0"/>
        <w:ind w:left="0"/>
        <w:jc w:val="both"/>
      </w:pPr>
      <w:r>
        <w:rPr>
          <w:rFonts w:ascii="Times New Roman"/>
          <w:b w:val="false"/>
          <w:i w:val="false"/>
          <w:color w:val="000000"/>
          <w:sz w:val="28"/>
        </w:rPr>
        <w:t>
      1. Инвестициялық портфельді басқарушы ірі қатысушысының қаржылық және өзге де есептілігінің тізбесі, нысандары, сондай-ақ оларды уәкілетті органға ұсыну мерзімдері мен тәртібі уәкілетті органның нормативтік құқықтық актісінде белгіленеді.</w:t>
      </w:r>
    </w:p>
    <w:bookmarkEnd w:id="1722"/>
    <w:bookmarkStart w:name="z1922" w:id="1723"/>
    <w:p>
      <w:pPr>
        <w:spacing w:after="0"/>
        <w:ind w:left="0"/>
        <w:jc w:val="both"/>
      </w:pPr>
      <w:r>
        <w:rPr>
          <w:rFonts w:ascii="Times New Roman"/>
          <w:b w:val="false"/>
          <w:i w:val="false"/>
          <w:color w:val="000000"/>
          <w:sz w:val="28"/>
        </w:rPr>
        <w:t xml:space="preserve">
      2. Инвестициялық портфельді басқарушының жеке тұлға болып табылатын ірі қатысушысы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есептіліктен бөлек, қаржы жылы аяқталған соң күнтізбелік бір жүз жиырма күн ішінде уәкілетті органға салық органының салық декларациясын қабылдағанын растайтын хабарламасымен қоса жеке табыс салығы бойынша декларацияның көшірмесін ұсынуға тиіс.";</w:t>
      </w:r>
    </w:p>
    <w:bookmarkEnd w:id="1723"/>
    <w:bookmarkStart w:name="z1923" w:id="172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72-5-бап</w:t>
      </w:r>
      <w:r>
        <w:rPr>
          <w:rFonts w:ascii="Times New Roman"/>
          <w:b w:val="false"/>
          <w:i w:val="false"/>
          <w:color w:val="000000"/>
          <w:sz w:val="28"/>
        </w:rPr>
        <w:t xml:space="preserve"> алып тасталсын;</w:t>
      </w:r>
    </w:p>
    <w:bookmarkEnd w:id="1724"/>
    <w:bookmarkStart w:name="z1924" w:id="172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77-1-бапта</w:t>
      </w:r>
      <w:r>
        <w:rPr>
          <w:rFonts w:ascii="Times New Roman"/>
          <w:b w:val="false"/>
          <w:i w:val="false"/>
          <w:color w:val="000000"/>
          <w:sz w:val="28"/>
        </w:rPr>
        <w:t>:</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926" w:id="1726"/>
    <w:p>
      <w:pPr>
        <w:spacing w:after="0"/>
        <w:ind w:left="0"/>
        <w:jc w:val="both"/>
      </w:pPr>
      <w:r>
        <w:rPr>
          <w:rFonts w:ascii="Times New Roman"/>
          <w:b w:val="false"/>
          <w:i w:val="false"/>
          <w:color w:val="000000"/>
          <w:sz w:val="28"/>
        </w:rPr>
        <w:t>
      екінші бөліктегі "арнайы (кепілді және резервтік) қорларды" деген сөздер "клирингтік ұйымның (орталық контрагенттің) кепілдік немесе резервтік қорларын" деген сөздермен ауыстырылсын;</w:t>
      </w:r>
    </w:p>
    <w:bookmarkEnd w:id="1726"/>
    <w:bookmarkStart w:name="z1927" w:id="1727"/>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1727"/>
    <w:bookmarkStart w:name="z1928" w:id="1728"/>
    <w:p>
      <w:pPr>
        <w:spacing w:after="0"/>
        <w:ind w:left="0"/>
        <w:jc w:val="both"/>
      </w:pPr>
      <w:r>
        <w:rPr>
          <w:rFonts w:ascii="Times New Roman"/>
          <w:b w:val="false"/>
          <w:i w:val="false"/>
          <w:color w:val="000000"/>
          <w:sz w:val="28"/>
        </w:rPr>
        <w:t>
      "Клирингтік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bookmarkEnd w:id="1728"/>
    <w:bookmarkStart w:name="z1929" w:id="1729"/>
    <w:p>
      <w:pPr>
        <w:spacing w:after="0"/>
        <w:ind w:left="0"/>
        <w:jc w:val="both"/>
      </w:pPr>
      <w:r>
        <w:rPr>
          <w:rFonts w:ascii="Times New Roman"/>
          <w:b w:val="false"/>
          <w:i w:val="false"/>
          <w:color w:val="000000"/>
          <w:sz w:val="28"/>
        </w:rPr>
        <w:t>
      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bookmarkEnd w:id="1729"/>
    <w:bookmarkStart w:name="z1930" w:id="1730"/>
    <w:p>
      <w:pPr>
        <w:spacing w:after="0"/>
        <w:ind w:left="0"/>
        <w:jc w:val="both"/>
      </w:pPr>
      <w:r>
        <w:rPr>
          <w:rFonts w:ascii="Times New Roman"/>
          <w:b w:val="false"/>
          <w:i w:val="false"/>
          <w:color w:val="000000"/>
          <w:sz w:val="28"/>
        </w:rPr>
        <w:t xml:space="preserve">
      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міндеттемелердің мөлшерінен аспайтын мөлшерде осы клирингтік қатысушының көрсетілген мәмілелер бойынша қарсы талаптарын орындамайды."; </w:t>
      </w:r>
    </w:p>
    <w:bookmarkEnd w:id="1730"/>
    <w:bookmarkStart w:name="z1931" w:id="1731"/>
    <w:p>
      <w:pPr>
        <w:spacing w:after="0"/>
        <w:ind w:left="0"/>
        <w:jc w:val="both"/>
      </w:pPr>
      <w:r>
        <w:rPr>
          <w:rFonts w:ascii="Times New Roman"/>
          <w:b w:val="false"/>
          <w:i w:val="false"/>
          <w:color w:val="000000"/>
          <w:sz w:val="28"/>
        </w:rPr>
        <w:t>
      мынадай мазмұндағы 4-1-тармақпен толықтырылсын:</w:t>
      </w:r>
    </w:p>
    <w:bookmarkEnd w:id="1731"/>
    <w:bookmarkStart w:name="z1932" w:id="1732"/>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қатысушыны өзге де қамтамасыз ету құрамына кіретін маржалық жарналар мен ақшаны клирингтік ұйымның ішкі құжаттарында белгіленген тәртіппен және шарттарда инвестициялайды.";</w:t>
      </w:r>
    </w:p>
    <w:bookmarkEnd w:id="1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34" w:id="1733"/>
    <w:p>
      <w:pPr>
        <w:spacing w:after="0"/>
        <w:ind w:left="0"/>
        <w:jc w:val="both"/>
      </w:pPr>
      <w:r>
        <w:rPr>
          <w:rFonts w:ascii="Times New Roman"/>
          <w:b w:val="false"/>
          <w:i w:val="false"/>
          <w:color w:val="000000"/>
          <w:sz w:val="28"/>
        </w:rPr>
        <w:t>
      "9.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bookmarkEnd w:id="1733"/>
    <w:bookmarkStart w:name="z1935" w:id="1734"/>
    <w:p>
      <w:pPr>
        <w:spacing w:after="0"/>
        <w:ind w:left="0"/>
        <w:jc w:val="both"/>
      </w:pPr>
      <w:r>
        <w:rPr>
          <w:rFonts w:ascii="Times New Roman"/>
          <w:b w:val="false"/>
          <w:i w:val="false"/>
          <w:color w:val="000000"/>
          <w:sz w:val="28"/>
        </w:rPr>
        <w:t xml:space="preserve">
      24) 77-3-баптың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"арнайы клиринг (кепілді) қорларын" деген сөздер "клирингтік ұйымның кепілдік қорларын" деген сөздермен ауыстырылсын;</w:t>
      </w:r>
    </w:p>
    <w:bookmarkEnd w:id="1734"/>
    <w:bookmarkStart w:name="z1936" w:id="1735"/>
    <w:p>
      <w:pPr>
        <w:spacing w:after="0"/>
        <w:ind w:left="0"/>
        <w:jc w:val="both"/>
      </w:pPr>
      <w:r>
        <w:rPr>
          <w:rFonts w:ascii="Times New Roman"/>
          <w:b w:val="false"/>
          <w:i w:val="false"/>
          <w:color w:val="000000"/>
          <w:sz w:val="28"/>
        </w:rPr>
        <w:t xml:space="preserve">
      25) 90-1-баптың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"өзі қызмет көрсететін сауда-саттықты ұйымдастырушының мүшелері болып табылатын брокерлердің және (немесе) дилерлердің" деген сөздер "клирингтік қатысушылардың" деген сөздермен ауыстырылсын;</w:t>
      </w:r>
    </w:p>
    <w:bookmarkEnd w:id="1735"/>
    <w:bookmarkStart w:name="z1937" w:id="173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90-2-бапта</w:t>
      </w:r>
      <w:r>
        <w:rPr>
          <w:rFonts w:ascii="Times New Roman"/>
          <w:b w:val="false"/>
          <w:i w:val="false"/>
          <w:color w:val="000000"/>
          <w:sz w:val="28"/>
        </w:rPr>
        <w:t>:</w:t>
      </w:r>
    </w:p>
    <w:bookmarkEnd w:id="1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"арнайы"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тармақшалардағы</w:t>
      </w:r>
      <w:r>
        <w:rPr>
          <w:rFonts w:ascii="Times New Roman"/>
          <w:b w:val="false"/>
          <w:i w:val="false"/>
          <w:color w:val="000000"/>
          <w:sz w:val="28"/>
        </w:rPr>
        <w:t xml:space="preserve"> "сауда-саттыққа қатысушының (клиенттің)" деген сөздер "клирингтік қатысушының"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"арнайы кепілдік және (немесе) резервтік қорлардың" деген сөздер "клирингтік ұйымның (орталық контрагенттің) кепілдік немесе резервтік қорларының"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943" w:id="1737"/>
    <w:p>
      <w:pPr>
        <w:spacing w:after="0"/>
        <w:ind w:left="0"/>
        <w:jc w:val="both"/>
      </w:pPr>
      <w:r>
        <w:rPr>
          <w:rFonts w:ascii="Times New Roman"/>
          <w:b w:val="false"/>
          <w:i w:val="false"/>
          <w:color w:val="000000"/>
          <w:sz w:val="28"/>
        </w:rPr>
        <w:t>
      "брокер өз" деген сөз "клирингтік қатысушы өз" деген сөздермен ауыстырылсын;</w:t>
      </w:r>
    </w:p>
    <w:bookmarkEnd w:id="1737"/>
    <w:bookmarkStart w:name="z1944" w:id="1738"/>
    <w:p>
      <w:pPr>
        <w:spacing w:after="0"/>
        <w:ind w:left="0"/>
        <w:jc w:val="both"/>
      </w:pPr>
      <w:r>
        <w:rPr>
          <w:rFonts w:ascii="Times New Roman"/>
          <w:b w:val="false"/>
          <w:i w:val="false"/>
          <w:color w:val="000000"/>
          <w:sz w:val="28"/>
        </w:rPr>
        <w:t>
      "брокердің" деген сөз "клирингтік қатысушының" деген сөздермен ауыстырылсын;</w:t>
      </w:r>
    </w:p>
    <w:bookmarkEnd w:id="1738"/>
    <w:bookmarkStart w:name="z1945" w:id="173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110-баптар</w:t>
      </w:r>
      <w:r>
        <w:rPr>
          <w:rFonts w:ascii="Times New Roman"/>
          <w:b w:val="false"/>
          <w:i w:val="false"/>
          <w:color w:val="000000"/>
          <w:sz w:val="28"/>
        </w:rPr>
        <w:t xml:space="preserve"> мынадай редакцияда жазылсын:</w:t>
      </w:r>
    </w:p>
    <w:bookmarkEnd w:id="1739"/>
    <w:bookmarkStart w:name="z1946" w:id="1740"/>
    <w:p>
      <w:pPr>
        <w:spacing w:after="0"/>
        <w:ind w:left="0"/>
        <w:jc w:val="both"/>
      </w:pPr>
      <w:r>
        <w:rPr>
          <w:rFonts w:ascii="Times New Roman"/>
          <w:b w:val="false"/>
          <w:i w:val="false"/>
          <w:color w:val="000000"/>
          <w:sz w:val="28"/>
        </w:rPr>
        <w:t>
      "108-бап.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bookmarkEnd w:id="1740"/>
    <w:bookmarkStart w:name="z1947" w:id="1741"/>
    <w:p>
      <w:pPr>
        <w:spacing w:after="0"/>
        <w:ind w:left="0"/>
        <w:jc w:val="both"/>
      </w:pPr>
      <w:r>
        <w:rPr>
          <w:rFonts w:ascii="Times New Roman"/>
          <w:b w:val="false"/>
          <w:i w:val="false"/>
          <w:color w:val="000000"/>
          <w:sz w:val="28"/>
        </w:rPr>
        <w:t>
      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bookmarkEnd w:id="1741"/>
    <w:bookmarkStart w:name="z1948" w:id="1742"/>
    <w:p>
      <w:pPr>
        <w:spacing w:after="0"/>
        <w:ind w:left="0"/>
        <w:jc w:val="both"/>
      </w:pPr>
      <w:r>
        <w:rPr>
          <w:rFonts w:ascii="Times New Roman"/>
          <w:b w:val="false"/>
          <w:i w:val="false"/>
          <w:color w:val="000000"/>
          <w:sz w:val="28"/>
        </w:rPr>
        <w:t>
      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bookmarkEnd w:id="1742"/>
    <w:bookmarkStart w:name="z1949" w:id="1743"/>
    <w:p>
      <w:pPr>
        <w:spacing w:after="0"/>
        <w:ind w:left="0"/>
        <w:jc w:val="both"/>
      </w:pPr>
      <w:r>
        <w:rPr>
          <w:rFonts w:ascii="Times New Roman"/>
          <w:b w:val="false"/>
          <w:i w:val="false"/>
          <w:color w:val="000000"/>
          <w:sz w:val="28"/>
        </w:rPr>
        <w:t>
      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bookmarkEnd w:id="1743"/>
    <w:bookmarkStart w:name="z1950" w:id="1744"/>
    <w:p>
      <w:pPr>
        <w:spacing w:after="0"/>
        <w:ind w:left="0"/>
        <w:jc w:val="both"/>
      </w:pPr>
      <w:r>
        <w:rPr>
          <w:rFonts w:ascii="Times New Roman"/>
          <w:b w:val="false"/>
          <w:i w:val="false"/>
          <w:color w:val="000000"/>
          <w:sz w:val="28"/>
        </w:rPr>
        <w:t>
      "110-бап. Эмитенттің қызметін бақылау және қадағалау</w:t>
      </w:r>
    </w:p>
    <w:bookmarkEnd w:id="1744"/>
    <w:bookmarkStart w:name="z1951" w:id="1745"/>
    <w:p>
      <w:pPr>
        <w:spacing w:after="0"/>
        <w:ind w:left="0"/>
        <w:jc w:val="both"/>
      </w:pPr>
      <w:r>
        <w:rPr>
          <w:rFonts w:ascii="Times New Roman"/>
          <w:b w:val="false"/>
          <w:i w:val="false"/>
          <w:color w:val="000000"/>
          <w:sz w:val="28"/>
        </w:rPr>
        <w:t>
      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bookmarkEnd w:id="1745"/>
    <w:bookmarkStart w:name="z1952" w:id="1746"/>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проспектісінде және Қазақстан Республикасының бағалы қағаздар нарығы туралы және акционерлік қоғамдар туралы заңнамасында белгіленген, оның ішінде мемлекеттік емес эмиссиялық бағалы қағаздар бойынша кірістерді төлеу тәртібі, мемлекеттік емес облигацияларды орналастырудан алынған қаражатты мақсатты пайдалану жөніндегі шарттарды сақтауы;</w:t>
      </w:r>
    </w:p>
    <w:bookmarkEnd w:id="1746"/>
    <w:bookmarkStart w:name="z1953" w:id="1747"/>
    <w:p>
      <w:pPr>
        <w:spacing w:after="0"/>
        <w:ind w:left="0"/>
        <w:jc w:val="both"/>
      </w:pPr>
      <w:r>
        <w:rPr>
          <w:rFonts w:ascii="Times New Roman"/>
          <w:b w:val="false"/>
          <w:i w:val="false"/>
          <w:color w:val="000000"/>
          <w:sz w:val="28"/>
        </w:rPr>
        <w:t>
      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bookmarkEnd w:id="1747"/>
    <w:bookmarkStart w:name="z1954" w:id="1748"/>
    <w:p>
      <w:pPr>
        <w:spacing w:after="0"/>
        <w:ind w:left="0"/>
        <w:jc w:val="both"/>
      </w:pPr>
      <w:r>
        <w:rPr>
          <w:rFonts w:ascii="Times New Roman"/>
          <w:b w:val="false"/>
          <w:i w:val="false"/>
          <w:color w:val="000000"/>
          <w:sz w:val="28"/>
        </w:rPr>
        <w:t>
      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bookmarkEnd w:id="1748"/>
    <w:bookmarkStart w:name="z1955" w:id="1749"/>
    <w:p>
      <w:pPr>
        <w:spacing w:after="0"/>
        <w:ind w:left="0"/>
        <w:jc w:val="both"/>
      </w:pPr>
      <w:r>
        <w:rPr>
          <w:rFonts w:ascii="Times New Roman"/>
          <w:b w:val="false"/>
          <w:i w:val="false"/>
          <w:color w:val="000000"/>
          <w:sz w:val="28"/>
        </w:rPr>
        <w:t>
      4) бағалы қағаздарды ұсатушылардың құқықтары мен мүдделерін сақтау;</w:t>
      </w:r>
    </w:p>
    <w:bookmarkEnd w:id="1749"/>
    <w:bookmarkStart w:name="z1956" w:id="1750"/>
    <w:p>
      <w:pPr>
        <w:spacing w:after="0"/>
        <w:ind w:left="0"/>
        <w:jc w:val="both"/>
      </w:pPr>
      <w:r>
        <w:rPr>
          <w:rFonts w:ascii="Times New Roman"/>
          <w:b w:val="false"/>
          <w:i w:val="false"/>
          <w:color w:val="000000"/>
          <w:sz w:val="28"/>
        </w:rPr>
        <w:t>
      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бекіткен кезде Қазақстан Республикасының бағалы қағаздар нарығы туралы және акционерлік қоғамдар туралы заңнамасының талаптарын сақтауы.";</w:t>
      </w:r>
    </w:p>
    <w:bookmarkEnd w:id="1750"/>
    <w:bookmarkStart w:name="z1957" w:id="175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113-бапта</w:t>
      </w:r>
      <w:r>
        <w:rPr>
          <w:rFonts w:ascii="Times New Roman"/>
          <w:b w:val="false"/>
          <w:i w:val="false"/>
          <w:color w:val="000000"/>
          <w:sz w:val="28"/>
        </w:rPr>
        <w:t>:</w:t>
      </w:r>
    </w:p>
    <w:bookmarkEnd w:id="1751"/>
    <w:bookmarkStart w:name="z1958" w:id="1752"/>
    <w:p>
      <w:pPr>
        <w:spacing w:after="0"/>
        <w:ind w:left="0"/>
        <w:jc w:val="both"/>
      </w:pPr>
      <w:r>
        <w:rPr>
          <w:rFonts w:ascii="Times New Roman"/>
          <w:b w:val="false"/>
          <w:i w:val="false"/>
          <w:color w:val="000000"/>
          <w:sz w:val="28"/>
        </w:rPr>
        <w:t>
      тақырып мынадай редакцияда жазылсын:</w:t>
      </w:r>
    </w:p>
    <w:bookmarkEnd w:id="1752"/>
    <w:bookmarkStart w:name="z1959" w:id="1753"/>
    <w:p>
      <w:pPr>
        <w:spacing w:after="0"/>
        <w:ind w:left="0"/>
        <w:jc w:val="both"/>
      </w:pPr>
      <w:r>
        <w:rPr>
          <w:rFonts w:ascii="Times New Roman"/>
          <w:b w:val="false"/>
          <w:i w:val="false"/>
          <w:color w:val="000000"/>
          <w:sz w:val="28"/>
        </w:rPr>
        <w:t>
      "113-бап. Уәкілетті органның шешімдеріне және әрекетіне (әрекетсіздігіне) шағым жасау";</w:t>
      </w:r>
    </w:p>
    <w:bookmarkEnd w:id="1753"/>
    <w:bookmarkStart w:name="z1960" w:id="1754"/>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1754"/>
    <w:bookmarkStart w:name="z1961" w:id="1755"/>
    <w:p>
      <w:pPr>
        <w:spacing w:after="0"/>
        <w:ind w:left="0"/>
        <w:jc w:val="both"/>
      </w:pPr>
      <w:r>
        <w:rPr>
          <w:rFonts w:ascii="Times New Roman"/>
          <w:b w:val="false"/>
          <w:i w:val="false"/>
          <w:color w:val="000000"/>
          <w:sz w:val="28"/>
        </w:rPr>
        <w:t>
      "Бағалы қағаздар нарығына қатысушылардың кәсіби қызметін реттеу саласындағы уәкiлеттi органның әрекеттерiне (әрекетсіздігіне) сотқа шағым жасалуы мүмкiн.</w:t>
      </w:r>
    </w:p>
    <w:bookmarkEnd w:id="1755"/>
    <w:bookmarkStart w:name="z1962" w:id="1756"/>
    <w:p>
      <w:pPr>
        <w:spacing w:after="0"/>
        <w:ind w:left="0"/>
        <w:jc w:val="both"/>
      </w:pPr>
      <w:r>
        <w:rPr>
          <w:rFonts w:ascii="Times New Roman"/>
          <w:b w:val="false"/>
          <w:i w:val="false"/>
          <w:color w:val="000000"/>
          <w:sz w:val="28"/>
        </w:rPr>
        <w:t>
      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bookmarkEnd w:id="1756"/>
    <w:bookmarkStart w:name="z1963" w:id="1757"/>
    <w:p>
      <w:pPr>
        <w:spacing w:after="0"/>
        <w:ind w:left="0"/>
        <w:jc w:val="both"/>
      </w:pPr>
      <w:r>
        <w:rPr>
          <w:rFonts w:ascii="Times New Roman"/>
          <w:b w:val="false"/>
          <w:i w:val="false"/>
          <w:color w:val="000000"/>
          <w:sz w:val="28"/>
        </w:rPr>
        <w:t xml:space="preserve">
      19.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21-I, 128-құжат; № 22-VI, 159-құжат; 2016 ж., № 6, 45-құжат; 2017 ж., № 4, 7-құжат):</w:t>
      </w:r>
    </w:p>
    <w:bookmarkEnd w:id="1757"/>
    <w:bookmarkStart w:name="z1964" w:id="1758"/>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1-тармағында</w:t>
      </w:r>
      <w:r>
        <w:rPr>
          <w:rFonts w:ascii="Times New Roman"/>
          <w:b w:val="false"/>
          <w:i w:val="false"/>
          <w:color w:val="000000"/>
          <w:sz w:val="28"/>
        </w:rPr>
        <w:t>:</w:t>
      </w:r>
    </w:p>
    <w:bookmarkEnd w:id="1758"/>
    <w:bookmarkStart w:name="z1965" w:id="1759"/>
    <w:p>
      <w:pPr>
        <w:spacing w:after="0"/>
        <w:ind w:left="0"/>
        <w:jc w:val="both"/>
      </w:pPr>
      <w:r>
        <w:rPr>
          <w:rFonts w:ascii="Times New Roman"/>
          <w:b w:val="false"/>
          <w:i w:val="false"/>
          <w:color w:val="000000"/>
          <w:sz w:val="28"/>
        </w:rPr>
        <w:t xml:space="preserve">
      2) тармақша "келісімді берудің не" деген сөздерден кейін "мінсіз іскерлік беделінің болмау өлшемшарттарын қоса алғанда," деген сөздермен толықтырылсын; </w:t>
      </w:r>
    </w:p>
    <w:bookmarkEnd w:id="1759"/>
    <w:bookmarkStart w:name="z1966" w:id="1760"/>
    <w:p>
      <w:pPr>
        <w:spacing w:after="0"/>
        <w:ind w:left="0"/>
        <w:jc w:val="both"/>
      </w:pPr>
      <w:r>
        <w:rPr>
          <w:rFonts w:ascii="Times New Roman"/>
          <w:b w:val="false"/>
          <w:i w:val="false"/>
          <w:color w:val="000000"/>
          <w:sz w:val="28"/>
        </w:rPr>
        <w:t>
      мынадай мазмұндағы 8-2) тармақшамен толықтырылсын:</w:t>
      </w:r>
    </w:p>
    <w:bookmarkEnd w:id="1760"/>
    <w:bookmarkStart w:name="z1967" w:id="1761"/>
    <w:p>
      <w:pPr>
        <w:spacing w:after="0"/>
        <w:ind w:left="0"/>
        <w:jc w:val="both"/>
      </w:pPr>
      <w:r>
        <w:rPr>
          <w:rFonts w:ascii="Times New Roman"/>
          <w:b w:val="false"/>
          <w:i w:val="false"/>
          <w:color w:val="000000"/>
          <w:sz w:val="28"/>
        </w:rPr>
        <w:t>
      "8-2)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қызметін Қазақстан Республикасының заңдарында белгіленген тәртіппен қашықтықтан қадағалауды, оның ішінде шоғырландырылған негізде жүзеге асырады;";</w:t>
      </w:r>
    </w:p>
    <w:bookmarkEnd w:id="1761"/>
    <w:bookmarkStart w:name="z1968" w:id="1762"/>
    <w:p>
      <w:pPr>
        <w:spacing w:after="0"/>
        <w:ind w:left="0"/>
        <w:jc w:val="both"/>
      </w:pPr>
      <w:r>
        <w:rPr>
          <w:rFonts w:ascii="Times New Roman"/>
          <w:b w:val="false"/>
          <w:i w:val="false"/>
          <w:color w:val="000000"/>
          <w:sz w:val="28"/>
        </w:rPr>
        <w:t>
      9) және 9-1) тармақшалар мынадай редакцияда жазылсын:</w:t>
      </w:r>
    </w:p>
    <w:bookmarkEnd w:id="1762"/>
    <w:bookmarkStart w:name="z1969" w:id="1763"/>
    <w:p>
      <w:pPr>
        <w:spacing w:after="0"/>
        <w:ind w:left="0"/>
        <w:jc w:val="both"/>
      </w:pPr>
      <w:r>
        <w:rPr>
          <w:rFonts w:ascii="Times New Roman"/>
          <w:b w:val="false"/>
          <w:i w:val="false"/>
          <w:color w:val="000000"/>
          <w:sz w:val="28"/>
        </w:rPr>
        <w:t>
      "9) ерте ден қою шараларын, шектеулi ықпал ету шараларын, қадағалап ден қою шараларын қолдануды көздейтін іс-шаралар жоспарын мақұлдау тәртібін айқындайды және Қазақстан Республикасының заңдарында көзделген шектеулi ықпал ету шараларын, қадағалап ден қою шараларын және санкцияларды, оның ішінде тәуекелді азайту мақсатында қолданады;</w:t>
      </w:r>
    </w:p>
    <w:bookmarkEnd w:id="1763"/>
    <w:bookmarkStart w:name="z1970" w:id="1764"/>
    <w:p>
      <w:pPr>
        <w:spacing w:after="0"/>
        <w:ind w:left="0"/>
        <w:jc w:val="both"/>
      </w:pPr>
      <w:r>
        <w:rPr>
          <w:rFonts w:ascii="Times New Roman"/>
          <w:b w:val="false"/>
          <w:i w:val="false"/>
          <w:color w:val="000000"/>
          <w:sz w:val="28"/>
        </w:rPr>
        <w:t>
      9-1) банктердің, банк холдингтерінің, банк конгломераттарының, сақтандыру (қайта) сақтандыру ұйымдарының, сақтандыру топтарының, сақтандыру холдингтерінің,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қызметінде туындайтын тәуекелдерді бағалау әдістерін қолданады;";</w:t>
      </w:r>
    </w:p>
    <w:bookmarkEnd w:id="1764"/>
    <w:bookmarkStart w:name="z1971" w:id="1765"/>
    <w:p>
      <w:pPr>
        <w:spacing w:after="0"/>
        <w:ind w:left="0"/>
        <w:jc w:val="both"/>
      </w:pPr>
      <w:r>
        <w:rPr>
          <w:rFonts w:ascii="Times New Roman"/>
          <w:b w:val="false"/>
          <w:i w:val="false"/>
          <w:color w:val="000000"/>
          <w:sz w:val="28"/>
        </w:rPr>
        <w:t>
      мынадай мазмұндағы 13) тармақшамен толықтырылсын:</w:t>
      </w:r>
    </w:p>
    <w:bookmarkEnd w:id="1765"/>
    <w:bookmarkStart w:name="z1972" w:id="1766"/>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"Қазақстан Республикасының Ұлттық Банкі туралы" Қазақстан Республикасы Заңының 62-6-бабының 2-тармағында көзделген жағдайларда уәжді пайымдауды пайдаланады.";</w:t>
      </w:r>
    </w:p>
    <w:bookmarkEnd w:id="1766"/>
    <w:bookmarkStart w:name="z1973" w:id="17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9-1-бапта</w:t>
      </w:r>
      <w:r>
        <w:rPr>
          <w:rFonts w:ascii="Times New Roman"/>
          <w:b w:val="false"/>
          <w:i w:val="false"/>
          <w:color w:val="000000"/>
          <w:sz w:val="28"/>
        </w:rPr>
        <w:t>:</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975" w:id="1768"/>
    <w:p>
      <w:pPr>
        <w:spacing w:after="0"/>
        <w:ind w:left="0"/>
        <w:jc w:val="both"/>
      </w:pPr>
      <w:r>
        <w:rPr>
          <w:rFonts w:ascii="Times New Roman"/>
          <w:b w:val="false"/>
          <w:i w:val="false"/>
          <w:color w:val="000000"/>
          <w:sz w:val="28"/>
        </w:rPr>
        <w:t>
      бірінші бөліктегі "инвестициялық портфельді басқарушыларға" деген сөздер "бағалы қағаздар нарығында брокерлік және (немесе) дилерлік қызметті, инвестициялық портфельді басқару жөніндегі қызметті жүзеге асыратын ұйымдарға" деген сөздермен ауыстырылсын;</w:t>
      </w:r>
    </w:p>
    <w:bookmarkEnd w:id="1768"/>
    <w:bookmarkStart w:name="z1976" w:id="1769"/>
    <w:p>
      <w:pPr>
        <w:spacing w:after="0"/>
        <w:ind w:left="0"/>
        <w:jc w:val="both"/>
      </w:pPr>
      <w:r>
        <w:rPr>
          <w:rFonts w:ascii="Times New Roman"/>
          <w:b w:val="false"/>
          <w:i w:val="false"/>
          <w:color w:val="000000"/>
          <w:sz w:val="28"/>
        </w:rPr>
        <w:t xml:space="preserve">
      екінші бөліктегі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қаржы ұйымдарының біріндегі" деген сөздер "Осы тармақтың бірінші бөлігінде көрсетілген ұйымдардағы" деген сөздермен ауыстырылсын;</w:t>
      </w:r>
    </w:p>
    <w:bookmarkEnd w:id="1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"банктегі, инвестициялық портфельді басқарушыдағы, сақтандыру (қайта сақтандыру) ұйымындағы" деген сөздер "осы баптың 1-тармағының бірінші бөлігінде көрсетілген ұйымдардағы" деген сөздермен ауыстырылсын;</w:t>
      </w:r>
    </w:p>
    <w:bookmarkStart w:name="z1978" w:id="177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770"/>
    <w:bookmarkStart w:name="z1979" w:id="1771"/>
    <w:p>
      <w:pPr>
        <w:spacing w:after="0"/>
        <w:ind w:left="0"/>
        <w:jc w:val="both"/>
      </w:pPr>
      <w:r>
        <w:rPr>
          <w:rFonts w:ascii="Times New Roman"/>
          <w:b w:val="false"/>
          <w:i w:val="false"/>
          <w:color w:val="000000"/>
          <w:sz w:val="28"/>
        </w:rPr>
        <w:t>
      "1) өзі өкілі болып табылатын ұйымның қаржылық жай-күйін талдайды;";</w:t>
      </w:r>
    </w:p>
    <w:bookmarkEnd w:id="1771"/>
    <w:bookmarkStart w:name="z1980" w:id="1772"/>
    <w:p>
      <w:pPr>
        <w:spacing w:after="0"/>
        <w:ind w:left="0"/>
        <w:jc w:val="both"/>
      </w:pPr>
      <w:r>
        <w:rPr>
          <w:rFonts w:ascii="Times New Roman"/>
          <w:b w:val="false"/>
          <w:i w:val="false"/>
          <w:color w:val="000000"/>
          <w:sz w:val="28"/>
        </w:rPr>
        <w:t>
      "3) өзі өкілі болып табылатын ұйымда тексеру жүргізу жөнінде ұсыныстар енгізеді;</w:t>
      </w:r>
    </w:p>
    <w:bookmarkEnd w:id="1772"/>
    <w:bookmarkStart w:name="z1981" w:id="1773"/>
    <w:p>
      <w:pPr>
        <w:spacing w:after="0"/>
        <w:ind w:left="0"/>
        <w:jc w:val="both"/>
      </w:pPr>
      <w:r>
        <w:rPr>
          <w:rFonts w:ascii="Times New Roman"/>
          <w:b w:val="false"/>
          <w:i w:val="false"/>
          <w:color w:val="000000"/>
          <w:sz w:val="28"/>
        </w:rPr>
        <w:t>
      4) өзі өкілі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bookmarkEnd w:id="1773"/>
    <w:bookmarkStart w:name="z1982" w:id="1774"/>
    <w:p>
      <w:pPr>
        <w:spacing w:after="0"/>
        <w:ind w:left="0"/>
        <w:jc w:val="both"/>
      </w:pPr>
      <w:r>
        <w:rPr>
          <w:rFonts w:ascii="Times New Roman"/>
          <w:b w:val="false"/>
          <w:i w:val="false"/>
          <w:color w:val="000000"/>
          <w:sz w:val="28"/>
        </w:rPr>
        <w:t>
      5) өзі өкілі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өз пікірін білдіру құқығынсыз байқаушы ретінде қатысады.";</w:t>
      </w:r>
    </w:p>
    <w:bookmarkEnd w:id="1774"/>
    <w:bookmarkStart w:name="z1983" w:id="177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75"/>
    <w:bookmarkStart w:name="z1984" w:id="1776"/>
    <w:p>
      <w:pPr>
        <w:spacing w:after="0"/>
        <w:ind w:left="0"/>
        <w:jc w:val="both"/>
      </w:pPr>
      <w:r>
        <w:rPr>
          <w:rFonts w:ascii="Times New Roman"/>
          <w:b w:val="false"/>
          <w:i w:val="false"/>
          <w:color w:val="000000"/>
          <w:sz w:val="28"/>
        </w:rPr>
        <w:t>
      "1) өзіне жүктелген функцияларды орындау мақсаттарында өзі өкілі болып табылатын ұйымнан және (немесе) олардың лауазымды адамдарынан ауызша және жазбаша нысанда мәліметтер мен құжаттарды, оның ішінде қаржылық есептілікті және органдар отырыстарының (сырттай өткізілгендерін қоса алғанда) материалдарын сұратуға;";</w:t>
      </w:r>
    </w:p>
    <w:bookmarkEnd w:id="1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986" w:id="1777"/>
    <w:p>
      <w:pPr>
        <w:spacing w:after="0"/>
        <w:ind w:left="0"/>
        <w:jc w:val="both"/>
      </w:pPr>
      <w:r>
        <w:rPr>
          <w:rFonts w:ascii="Times New Roman"/>
          <w:b w:val="false"/>
          <w:i w:val="false"/>
          <w:color w:val="000000"/>
          <w:sz w:val="28"/>
        </w:rPr>
        <w:t>
      "7. Өкіл:</w:t>
      </w:r>
    </w:p>
    <w:bookmarkEnd w:id="1777"/>
    <w:bookmarkStart w:name="z1987" w:id="1778"/>
    <w:p>
      <w:pPr>
        <w:spacing w:after="0"/>
        <w:ind w:left="0"/>
        <w:jc w:val="both"/>
      </w:pPr>
      <w:r>
        <w:rPr>
          <w:rFonts w:ascii="Times New Roman"/>
          <w:b w:val="false"/>
          <w:i w:val="false"/>
          <w:color w:val="000000"/>
          <w:sz w:val="28"/>
        </w:rPr>
        <w:t>
      1) өзі өкіл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осы ұйымдар тарапынан параға сатып алу, қорқыту немесе оған өзге де құқыққа сыйымсыз ықпал ету фактілері туралы уәкілетті органға хабар беруге;</w:t>
      </w:r>
    </w:p>
    <w:bookmarkEnd w:id="1778"/>
    <w:bookmarkStart w:name="z1988" w:id="1779"/>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bookmarkEnd w:id="1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990" w:id="1780"/>
    <w:p>
      <w:pPr>
        <w:spacing w:after="0"/>
        <w:ind w:left="0"/>
        <w:jc w:val="both"/>
      </w:pPr>
      <w:r>
        <w:rPr>
          <w:rFonts w:ascii="Times New Roman"/>
          <w:b w:val="false"/>
          <w:i w:val="false"/>
          <w:color w:val="000000"/>
          <w:sz w:val="28"/>
        </w:rPr>
        <w:t>
      бірінші абзац мынадай редакцияда жазылсын:</w:t>
      </w:r>
    </w:p>
    <w:bookmarkEnd w:id="1780"/>
    <w:bookmarkStart w:name="z1991" w:id="1781"/>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bookmarkEnd w:id="1781"/>
    <w:bookmarkStart w:name="z1992" w:id="1782"/>
    <w:p>
      <w:pPr>
        <w:spacing w:after="0"/>
        <w:ind w:left="0"/>
        <w:jc w:val="both"/>
      </w:pPr>
      <w:r>
        <w:rPr>
          <w:rFonts w:ascii="Times New Roman"/>
          <w:b w:val="false"/>
          <w:i w:val="false"/>
          <w:color w:val="000000"/>
          <w:sz w:val="28"/>
        </w:rPr>
        <w:t>
      2) тармақшадағы "1-тармағында көрсетілген қаржы ұйымдарының" деген сөздер "1-тармағының бірінші бөлігінде көрсетілген ұйымдардың" деген сөздермен ауыстырылсын;</w:t>
      </w:r>
    </w:p>
    <w:bookmarkEnd w:id="1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үшінші бөліктері мынадай редакцияда жазылсын:</w:t>
      </w:r>
    </w:p>
    <w:bookmarkStart w:name="z1994" w:id="1783"/>
    <w:p>
      <w:pPr>
        <w:spacing w:after="0"/>
        <w:ind w:left="0"/>
        <w:jc w:val="both"/>
      </w:pPr>
      <w:r>
        <w:rPr>
          <w:rFonts w:ascii="Times New Roman"/>
          <w:b w:val="false"/>
          <w:i w:val="false"/>
          <w:color w:val="000000"/>
          <w:sz w:val="28"/>
        </w:rPr>
        <w:t>
      "Өкіл уәкілетті органдағы жұмысын тоқтатқаннан кейін бір жыл ішінде өзі өкілі болып табылған ұйымға жұмысқа қабылдана алмайды.</w:t>
      </w:r>
    </w:p>
    <w:bookmarkEnd w:id="1783"/>
    <w:bookmarkStart w:name="z1995" w:id="1784"/>
    <w:p>
      <w:pPr>
        <w:spacing w:after="0"/>
        <w:ind w:left="0"/>
        <w:jc w:val="both"/>
      </w:pPr>
      <w:r>
        <w:rPr>
          <w:rFonts w:ascii="Times New Roman"/>
          <w:b w:val="false"/>
          <w:i w:val="false"/>
          <w:color w:val="000000"/>
          <w:sz w:val="28"/>
        </w:rPr>
        <w:t>
      Өкіл өзі өкілі болып табылатын немесе болған ұйым органдарының отырыстары барысында қабылданатын (қабылданған) нәтижелер мен шешімдер үшін жауапты болмайды.";</w:t>
      </w:r>
    </w:p>
    <w:bookmarkEnd w:id="1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1999" w:id="1785"/>
    <w:p>
      <w:pPr>
        <w:spacing w:after="0"/>
        <w:ind w:left="0"/>
        <w:jc w:val="both"/>
      </w:pPr>
      <w:r>
        <w:rPr>
          <w:rFonts w:ascii="Times New Roman"/>
          <w:b w:val="false"/>
          <w:i w:val="false"/>
          <w:color w:val="000000"/>
          <w:sz w:val="28"/>
        </w:rPr>
        <w:t>
      3) мынадай мазмұндағы 9-2-баппен толықтырылсын:</w:t>
      </w:r>
    </w:p>
    <w:bookmarkEnd w:id="1785"/>
    <w:bookmarkStart w:name="z2000" w:id="1786"/>
    <w:p>
      <w:pPr>
        <w:spacing w:after="0"/>
        <w:ind w:left="0"/>
        <w:jc w:val="both"/>
      </w:pPr>
      <w:r>
        <w:rPr>
          <w:rFonts w:ascii="Times New Roman"/>
          <w:b w:val="false"/>
          <w:i w:val="false"/>
          <w:color w:val="000000"/>
          <w:sz w:val="28"/>
        </w:rPr>
        <w:t>
      "9-2-бап. Қашықтықтан қадағалау</w:t>
      </w:r>
    </w:p>
    <w:bookmarkEnd w:id="1786"/>
    <w:bookmarkStart w:name="z2001" w:id="1787"/>
    <w:p>
      <w:pPr>
        <w:spacing w:after="0"/>
        <w:ind w:left="0"/>
        <w:jc w:val="both"/>
      </w:pPr>
      <w:r>
        <w:rPr>
          <w:rFonts w:ascii="Times New Roman"/>
          <w:b w:val="false"/>
          <w:i w:val="false"/>
          <w:color w:val="000000"/>
          <w:sz w:val="28"/>
        </w:rPr>
        <w:t>
      1. Қашықтықтан қадағалау өзге де бақылау және қадағалау нысандарының бірі болып табылады және уәкілетті орган қаржы ұйымдарына, олардың ірі қатысушыларына, банк және сақтандыру холдингтеріне, банк конгломераты мен сақтандыру тобына кіретін ұйымдарға,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bookmarkEnd w:id="1787"/>
    <w:bookmarkStart w:name="z2002" w:id="1788"/>
    <w:p>
      <w:pPr>
        <w:spacing w:after="0"/>
        <w:ind w:left="0"/>
        <w:jc w:val="both"/>
      </w:pPr>
      <w:r>
        <w:rPr>
          <w:rFonts w:ascii="Times New Roman"/>
          <w:b w:val="false"/>
          <w:i w:val="false"/>
          <w:color w:val="000000"/>
          <w:sz w:val="28"/>
        </w:rPr>
        <w:t>
      2. Уәкілетті орган қашықтықтан қадағалауды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bookmarkEnd w:id="1788"/>
    <w:bookmarkStart w:name="z2003" w:id="1789"/>
    <w:p>
      <w:pPr>
        <w:spacing w:after="0"/>
        <w:ind w:left="0"/>
        <w:jc w:val="both"/>
      </w:pPr>
      <w:r>
        <w:rPr>
          <w:rFonts w:ascii="Times New Roman"/>
          <w:b w:val="false"/>
          <w:i w:val="false"/>
          <w:color w:val="000000"/>
          <w:sz w:val="28"/>
        </w:rPr>
        <w:t>
      1) Қазақстан Республикасының банк заңнамасының, Қазақстан Республикасының сақтандыру және сақтандыру қызметі, зейнетақымен қамсыздандыру, бағалы қағаздар нарығы, бухгалтерлік есепке алу және қаржылық есептілік, пошта, Қазақстан Даму Банкі туралы, инвестициялық қорлар туралы, мемлекеттік статистика саласындағы заңнамасы талаптарының сақталуын бақылау және қадағалау;</w:t>
      </w:r>
    </w:p>
    <w:bookmarkEnd w:id="1789"/>
    <w:bookmarkStart w:name="z2004" w:id="1790"/>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орын алған және ықтимал тәуекелдерді, олардың қашықтықтан қадағалау субъектілерінің орнықты қызметіне ықпал ету дәрежесін анықтау және бағалау мақсатында жүзеге асырады.</w:t>
      </w:r>
    </w:p>
    <w:bookmarkEnd w:id="1790"/>
    <w:bookmarkStart w:name="z2005" w:id="1791"/>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есептіліктің және басқа да ақпараттың, оның ішінде ведомствоаралық және халықаралық ынтымақтастық шеңберінде алынған ақпараттың негізінде жүзеге асырады.</w:t>
      </w:r>
    </w:p>
    <w:bookmarkEnd w:id="1791"/>
    <w:bookmarkStart w:name="z2006" w:id="1792"/>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 мен олардың лауазымды адамдарынан мәліметтер мен құжаттарды, оның ішінде қашықтықтан қадағалау субъектілері органдарының қаржылық есептілігін және отырыстарының (сырттай өткізілгендерін қоса алғанда) материалдарын жазбаша нысанда сұратуға құқылы.</w:t>
      </w:r>
    </w:p>
    <w:bookmarkEnd w:id="1792"/>
    <w:bookmarkStart w:name="z2007" w:id="1793"/>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мерзімдерде ұсынуға міндетті.";</w:t>
      </w:r>
    </w:p>
    <w:bookmarkEnd w:id="1793"/>
    <w:bookmarkStart w:name="z2008" w:id="1794"/>
    <w:p>
      <w:pPr>
        <w:spacing w:after="0"/>
        <w:ind w:left="0"/>
        <w:jc w:val="both"/>
      </w:pPr>
      <w:r>
        <w:rPr>
          <w:rFonts w:ascii="Times New Roman"/>
          <w:b w:val="false"/>
          <w:i w:val="false"/>
          <w:color w:val="000000"/>
          <w:sz w:val="28"/>
        </w:rPr>
        <w:t>
      4) мынадай мазмұндағы 9-3-баппен толықтырылсын:</w:t>
      </w:r>
    </w:p>
    <w:bookmarkEnd w:id="1794"/>
    <w:bookmarkStart w:name="z2009" w:id="1795"/>
    <w:p>
      <w:pPr>
        <w:spacing w:after="0"/>
        <w:ind w:left="0"/>
        <w:jc w:val="both"/>
      </w:pPr>
      <w:r>
        <w:rPr>
          <w:rFonts w:ascii="Times New Roman"/>
          <w:b w:val="false"/>
          <w:i w:val="false"/>
          <w:color w:val="000000"/>
          <w:sz w:val="28"/>
        </w:rPr>
        <w:t>
      "9-3-бап. Бақылау және қадағалау шеңберіндегі тәуекелге бағдарланған тәсіл</w:t>
      </w:r>
    </w:p>
    <w:bookmarkEnd w:id="1795"/>
    <w:bookmarkStart w:name="z2010" w:id="1796"/>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инвестциялық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bookmarkEnd w:id="1796"/>
    <w:bookmarkStart w:name="z2011" w:id="1797"/>
    <w:p>
      <w:pPr>
        <w:spacing w:after="0"/>
        <w:ind w:left="0"/>
        <w:jc w:val="both"/>
      </w:pPr>
      <w:r>
        <w:rPr>
          <w:rFonts w:ascii="Times New Roman"/>
          <w:b w:val="false"/>
          <w:i w:val="false"/>
          <w:color w:val="000000"/>
          <w:sz w:val="28"/>
        </w:rPr>
        <w:t>
      Тәуекелге бағдарланған тәсілдің негізі міндеті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уақтылы қадағалау әрекеттерін қабылдау мақсатында олардың қызметіндегі тәуекелдер мен кемшіліктерді анықтау және болғызбау болып табылады.</w:t>
      </w:r>
    </w:p>
    <w:bookmarkEnd w:id="1797"/>
    <w:bookmarkStart w:name="z2012" w:id="1798"/>
    <w:p>
      <w:pPr>
        <w:spacing w:after="0"/>
        <w:ind w:left="0"/>
        <w:jc w:val="both"/>
      </w:pPr>
      <w:r>
        <w:rPr>
          <w:rFonts w:ascii="Times New Roman"/>
          <w:b w:val="false"/>
          <w:i w:val="false"/>
          <w:color w:val="000000"/>
          <w:sz w:val="28"/>
        </w:rPr>
        <w:t>
      Тәуекелге бағдарланған тәсіл, оның ішінде бизнес-модельдерді,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қалыптасатын уәжді пайымдауға негізделеді.</w:t>
      </w:r>
    </w:p>
    <w:bookmarkEnd w:id="1798"/>
    <w:bookmarkStart w:name="z2013" w:id="1799"/>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ол:</w:t>
      </w:r>
    </w:p>
    <w:bookmarkEnd w:id="1799"/>
    <w:bookmarkStart w:name="z2014" w:id="1800"/>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bookmarkEnd w:id="1800"/>
    <w:bookmarkStart w:name="z2015" w:id="1801"/>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bookmarkEnd w:id="1801"/>
    <w:bookmarkStart w:name="z2016" w:id="1802"/>
    <w:p>
      <w:pPr>
        <w:spacing w:after="0"/>
        <w:ind w:left="0"/>
        <w:jc w:val="both"/>
      </w:pPr>
      <w:r>
        <w:rPr>
          <w:rFonts w:ascii="Times New Roman"/>
          <w:b w:val="false"/>
          <w:i w:val="false"/>
          <w:color w:val="000000"/>
          <w:sz w:val="28"/>
        </w:rPr>
        <w:t>
      бақылаудың және қадағалаудың жиілігін, тереңдігі мен қарқындылығын айқындауды болжайды.</w:t>
      </w:r>
    </w:p>
    <w:bookmarkEnd w:id="1802"/>
    <w:bookmarkStart w:name="z2017" w:id="1803"/>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bookmarkEnd w:id="1803"/>
    <w:bookmarkStart w:name="z2018" w:id="1804"/>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bookmarkEnd w:id="1804"/>
    <w:bookmarkStart w:name="z2019" w:id="18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1805"/>
    <w:bookmarkStart w:name="z2020" w:id="1806"/>
    <w:p>
      <w:pPr>
        <w:spacing w:after="0"/>
        <w:ind w:left="0"/>
        <w:jc w:val="both"/>
      </w:pPr>
      <w:r>
        <w:rPr>
          <w:rFonts w:ascii="Times New Roman"/>
          <w:b w:val="false"/>
          <w:i w:val="false"/>
          <w:color w:val="000000"/>
          <w:sz w:val="28"/>
        </w:rPr>
        <w:t>
      мынадай мазмұндағы 1-1) тармақшамен толықтырылсын:</w:t>
      </w:r>
    </w:p>
    <w:bookmarkEnd w:id="1806"/>
    <w:bookmarkStart w:name="z2021" w:id="1807"/>
    <w:p>
      <w:pPr>
        <w:spacing w:after="0"/>
        <w:ind w:left="0"/>
        <w:jc w:val="both"/>
      </w:pPr>
      <w:r>
        <w:rPr>
          <w:rFonts w:ascii="Times New Roman"/>
          <w:b w:val="false"/>
          <w:i w:val="false"/>
          <w:color w:val="000000"/>
          <w:sz w:val="28"/>
        </w:rPr>
        <w:t>
      "1-1) мемлекеттік емес эмиссиялық бағалы қағаздар эмитенттерінің мониторингін жүзеге асырады;";</w:t>
      </w:r>
    </w:p>
    <w:bookmarkEnd w:id="1807"/>
    <w:bookmarkStart w:name="z2022" w:id="1808"/>
    <w:p>
      <w:pPr>
        <w:spacing w:after="0"/>
        <w:ind w:left="0"/>
        <w:jc w:val="both"/>
      </w:pPr>
      <w:r>
        <w:rPr>
          <w:rFonts w:ascii="Times New Roman"/>
          <w:b w:val="false"/>
          <w:i w:val="false"/>
          <w:color w:val="000000"/>
          <w:sz w:val="28"/>
        </w:rPr>
        <w:t>
      14-3) тармақша алып тасталсын;</w:t>
      </w:r>
    </w:p>
    <w:bookmarkEnd w:id="1808"/>
    <w:bookmarkStart w:name="z2023" w:id="1809"/>
    <w:p>
      <w:pPr>
        <w:spacing w:after="0"/>
        <w:ind w:left="0"/>
        <w:jc w:val="both"/>
      </w:pPr>
      <w:r>
        <w:rPr>
          <w:rFonts w:ascii="Times New Roman"/>
          <w:b w:val="false"/>
          <w:i w:val="false"/>
          <w:color w:val="000000"/>
          <w:sz w:val="28"/>
        </w:rPr>
        <w:t>
      6) мынадай мазмұндағы 12-1-баппен толықтырылсын:</w:t>
      </w:r>
    </w:p>
    <w:bookmarkEnd w:id="1809"/>
    <w:bookmarkStart w:name="z2024" w:id="1810"/>
    <w:p>
      <w:pPr>
        <w:spacing w:after="0"/>
        <w:ind w:left="0"/>
        <w:jc w:val="both"/>
      </w:pPr>
      <w:r>
        <w:rPr>
          <w:rFonts w:ascii="Times New Roman"/>
          <w:b w:val="false"/>
          <w:i w:val="false"/>
          <w:color w:val="000000"/>
          <w:sz w:val="28"/>
        </w:rPr>
        <w:t>
      "12-1-бап. Мемлекеттік емес эмиссиялық бағалы қағаздар эмитенттерінің мониторингі</w:t>
      </w:r>
    </w:p>
    <w:bookmarkEnd w:id="1810"/>
    <w:bookmarkStart w:name="z2025" w:id="1811"/>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нарығы туралы және акционерлік қоғамдар туралы заңнамасының талаптарын сақтауы тұрғысынан:</w:t>
      </w:r>
    </w:p>
    <w:bookmarkEnd w:id="1811"/>
    <w:bookmarkStart w:name="z2026" w:id="1812"/>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bookmarkEnd w:id="1812"/>
    <w:bookmarkStart w:name="z2027" w:id="1813"/>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bookmarkEnd w:id="1813"/>
    <w:bookmarkStart w:name="z2028" w:id="1814"/>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bookmarkEnd w:id="1814"/>
    <w:bookmarkStart w:name="z2029" w:id="1815"/>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 органдарының қаржылық есептілігін және отырыстарының (сырттай өткізілгендерді қоса алғанда) материалдарын жазбаша нысанда сұратуға құқылы.</w:t>
      </w:r>
    </w:p>
    <w:bookmarkEnd w:id="1815"/>
    <w:bookmarkStart w:name="z2030" w:id="1816"/>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 ұсынуға міндетті.";</w:t>
      </w:r>
    </w:p>
    <w:bookmarkEnd w:id="1816"/>
    <w:bookmarkStart w:name="z2031" w:id="1817"/>
    <w:p>
      <w:pPr>
        <w:spacing w:after="0"/>
        <w:ind w:left="0"/>
        <w:jc w:val="both"/>
      </w:pPr>
      <w:r>
        <w:rPr>
          <w:rFonts w:ascii="Times New Roman"/>
          <w:b w:val="false"/>
          <w:i w:val="false"/>
          <w:color w:val="000000"/>
          <w:sz w:val="28"/>
        </w:rPr>
        <w:t>
      7) мынадай мазмұндағы 13-2-баппен толықтырылсын:</w:t>
      </w:r>
    </w:p>
    <w:bookmarkEnd w:id="1817"/>
    <w:bookmarkStart w:name="z2032" w:id="1818"/>
    <w:p>
      <w:pPr>
        <w:spacing w:after="0"/>
        <w:ind w:left="0"/>
        <w:jc w:val="both"/>
      </w:pPr>
      <w:r>
        <w:rPr>
          <w:rFonts w:ascii="Times New Roman"/>
          <w:b w:val="false"/>
          <w:i w:val="false"/>
          <w:color w:val="000000"/>
          <w:sz w:val="28"/>
        </w:rPr>
        <w:t>
      "13-2-бап. Қаржы нарығы саласындағы өзге ақпарат аудиті саласындағы өкілеттіктер</w:t>
      </w:r>
    </w:p>
    <w:bookmarkEnd w:id="1818"/>
    <w:bookmarkStart w:name="z2033" w:id="1819"/>
    <w:p>
      <w:pPr>
        <w:spacing w:after="0"/>
        <w:ind w:left="0"/>
        <w:jc w:val="both"/>
      </w:pPr>
      <w:r>
        <w:rPr>
          <w:rFonts w:ascii="Times New Roman"/>
          <w:b w:val="false"/>
          <w:i w:val="false"/>
          <w:color w:val="000000"/>
          <w:sz w:val="28"/>
        </w:rPr>
        <w:t>
      1. Уәкілетті орган:</w:t>
      </w:r>
    </w:p>
    <w:bookmarkEnd w:id="1819"/>
    <w:bookmarkStart w:name="z2034" w:id="1820"/>
    <w:p>
      <w:pPr>
        <w:spacing w:after="0"/>
        <w:ind w:left="0"/>
        <w:jc w:val="both"/>
      </w:pPr>
      <w:r>
        <w:rPr>
          <w:rFonts w:ascii="Times New Roman"/>
          <w:b w:val="false"/>
          <w:i w:val="false"/>
          <w:color w:val="000000"/>
          <w:sz w:val="28"/>
        </w:rPr>
        <w:t>
      1)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ақпарат аудитін жүргізуді талап етеді;</w:t>
      </w:r>
    </w:p>
    <w:bookmarkEnd w:id="1820"/>
    <w:bookmarkStart w:name="z2035" w:id="1821"/>
    <w:p>
      <w:pPr>
        <w:spacing w:after="0"/>
        <w:ind w:left="0"/>
        <w:jc w:val="both"/>
      </w:pPr>
      <w:r>
        <w:rPr>
          <w:rFonts w:ascii="Times New Roman"/>
          <w:b w:val="false"/>
          <w:i w:val="false"/>
          <w:color w:val="000000"/>
          <w:sz w:val="28"/>
        </w:rPr>
        <w:t>
      2) аудиторлық қызмет саласында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ақпарат аудитіне тартылатын аудиторларға қойылатын талаптарды белгілейді.".</w:t>
      </w:r>
    </w:p>
    <w:bookmarkEnd w:id="1821"/>
    <w:bookmarkStart w:name="z2036" w:id="1822"/>
    <w:p>
      <w:pPr>
        <w:spacing w:after="0"/>
        <w:ind w:left="0"/>
        <w:jc w:val="both"/>
      </w:pPr>
      <w:r>
        <w:rPr>
          <w:rFonts w:ascii="Times New Roman"/>
          <w:b w:val="false"/>
          <w:i w:val="false"/>
          <w:color w:val="000000"/>
          <w:sz w:val="28"/>
        </w:rPr>
        <w:t xml:space="preserve">
      20.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22"/>
    <w:bookmarkStart w:name="z2037" w:id="182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тармақшасындағы</w:t>
      </w:r>
      <w:r>
        <w:rPr>
          <w:rFonts w:ascii="Times New Roman"/>
          <w:b w:val="false"/>
          <w:i w:val="false"/>
          <w:color w:val="000000"/>
          <w:sz w:val="28"/>
        </w:rPr>
        <w:t xml:space="preserve"> "банкке, банк операцияларының жекелеген түрлерін жүзеге асыратын ұйымға," деген сөздер алып тасталсын;</w:t>
      </w:r>
    </w:p>
    <w:bookmarkEnd w:id="1823"/>
    <w:bookmarkStart w:name="z2038" w:id="18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2-1-тармақшамен толықтырылсын:</w:t>
      </w:r>
    </w:p>
    <w:bookmarkEnd w:id="1824"/>
    <w:bookmarkStart w:name="z2039" w:id="1825"/>
    <w:p>
      <w:pPr>
        <w:spacing w:after="0"/>
        <w:ind w:left="0"/>
        <w:jc w:val="both"/>
      </w:pPr>
      <w:r>
        <w:rPr>
          <w:rFonts w:ascii="Times New Roman"/>
          <w:b w:val="false"/>
          <w:i w:val="false"/>
          <w:color w:val="000000"/>
          <w:sz w:val="28"/>
        </w:rPr>
        <w:t xml:space="preserve">
      "2-1. Кредиттік бюроларға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өзге заңды тұлғаларға осы Заңның және уәкілетті органның осы Заңға сәйкес қабылданатын нормативтік құқықтық актілерінің нормалары ерекше реттеу режимінің шарттарында көзделген шектерде қолданылады.";</w:t>
      </w:r>
    </w:p>
    <w:bookmarkEnd w:id="1825"/>
    <w:bookmarkStart w:name="z2040" w:id="1826"/>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26"/>
    <w:bookmarkStart w:name="z2041" w:id="1827"/>
    <w:p>
      <w:pPr>
        <w:spacing w:after="0"/>
        <w:ind w:left="0"/>
        <w:jc w:val="both"/>
      </w:pPr>
      <w:r>
        <w:rPr>
          <w:rFonts w:ascii="Times New Roman"/>
          <w:b w:val="false"/>
          <w:i w:val="false"/>
          <w:color w:val="000000"/>
          <w:sz w:val="28"/>
        </w:rPr>
        <w:t xml:space="preserve">
      "6) кредиттік бюролардың,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берушілердің және осы Заңның </w:t>
      </w:r>
      <w:r>
        <w:rPr>
          <w:rFonts w:ascii="Times New Roman"/>
          <w:b w:val="false"/>
          <w:i w:val="false"/>
          <w:color w:val="000000"/>
          <w:sz w:val="28"/>
        </w:rPr>
        <w:t>20-бабының</w:t>
      </w:r>
      <w:r>
        <w:rPr>
          <w:rFonts w:ascii="Times New Roman"/>
          <w:b w:val="false"/>
          <w:i w:val="false"/>
          <w:color w:val="000000"/>
          <w:sz w:val="28"/>
        </w:rPr>
        <w:t xml:space="preserve"> 1-тармағы бірінші бөлігінің 1) тармақшасында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w:t>
      </w:r>
      <w:r>
        <w:rPr>
          <w:rFonts w:ascii="Times New Roman"/>
          <w:b w:val="false"/>
          <w:i w:val="false"/>
          <w:color w:val="000000"/>
          <w:sz w:val="28"/>
        </w:rPr>
        <w:t>27-бабы</w:t>
      </w:r>
      <w:r>
        <w:rPr>
          <w:rFonts w:ascii="Times New Roman"/>
          <w:b w:val="false"/>
          <w:i w:val="false"/>
          <w:color w:val="000000"/>
          <w:sz w:val="28"/>
        </w:rPr>
        <w:t xml:space="preserve"> 2-тармағының 11) тармақшасына және 3-тармағының 9) тармақшасына сәйкес ақпаратты өзге берушілерге және кредиттік есептерді алушыларға қойылатын талаптар туралы нормативтік құқықтық актілерді қабылдайды.";</w:t>
      </w:r>
    </w:p>
    <w:bookmarkEnd w:id="1827"/>
    <w:bookmarkStart w:name="z2042" w:id="18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828"/>
    <w:bookmarkStart w:name="z2043" w:id="1829"/>
    <w:p>
      <w:pPr>
        <w:spacing w:after="0"/>
        <w:ind w:left="0"/>
        <w:jc w:val="both"/>
      </w:pPr>
      <w:r>
        <w:rPr>
          <w:rFonts w:ascii="Times New Roman"/>
          <w:b w:val="false"/>
          <w:i w:val="false"/>
          <w:color w:val="000000"/>
          <w:sz w:val="28"/>
        </w:rPr>
        <w:t>
      1-тармақтағы "банкке, банк операцияларының жекелеген түрлерін жүзеге асыратын ұйымға," деген сөздер алып тасталсын;</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045" w:id="1830"/>
    <w:p>
      <w:pPr>
        <w:spacing w:after="0"/>
        <w:ind w:left="0"/>
        <w:jc w:val="both"/>
      </w:pPr>
      <w:r>
        <w:rPr>
          <w:rFonts w:ascii="Times New Roman"/>
          <w:b w:val="false"/>
          <w:i w:val="false"/>
          <w:color w:val="000000"/>
          <w:sz w:val="28"/>
        </w:rPr>
        <w:t>
      бірінші бөліктегі "банк, банк операцияларының жекелеген түрлерін жүзеге асыратын ұйым," деген сөздер алып тасталсын;</w:t>
      </w:r>
    </w:p>
    <w:bookmarkEnd w:id="1830"/>
    <w:bookmarkStart w:name="z2046" w:id="1831"/>
    <w:p>
      <w:pPr>
        <w:spacing w:after="0"/>
        <w:ind w:left="0"/>
        <w:jc w:val="both"/>
      </w:pPr>
      <w:r>
        <w:rPr>
          <w:rFonts w:ascii="Times New Roman"/>
          <w:b w:val="false"/>
          <w:i w:val="false"/>
          <w:color w:val="000000"/>
          <w:sz w:val="28"/>
        </w:rPr>
        <w:t xml:space="preserve">
      екінші бөліктегі "банкке, банк операцияларының жекелеген түрлерін жүзеге асыратын ұйымға" деген сөздер алып тасталсын; </w:t>
      </w:r>
    </w:p>
    <w:bookmarkEnd w:id="1831"/>
    <w:bookmarkStart w:name="z2047" w:id="1832"/>
    <w:p>
      <w:pPr>
        <w:spacing w:after="0"/>
        <w:ind w:left="0"/>
        <w:jc w:val="both"/>
      </w:pPr>
      <w:r>
        <w:rPr>
          <w:rFonts w:ascii="Times New Roman"/>
          <w:b w:val="false"/>
          <w:i w:val="false"/>
          <w:color w:val="000000"/>
          <w:sz w:val="28"/>
        </w:rPr>
        <w:t>
      мынадай мазмұндағы 3-тармақпен толықтырылсын:</w:t>
      </w:r>
    </w:p>
    <w:bookmarkEnd w:id="1832"/>
    <w:bookmarkStart w:name="z2048" w:id="1833"/>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сәйкес қадағалап ден қою шараларын және санкцияларды қолданады.";</w:t>
      </w:r>
    </w:p>
    <w:bookmarkEnd w:id="1833"/>
    <w:bookmarkStart w:name="z2049" w:id="18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w:t>
      </w:r>
      <w:r>
        <w:rPr>
          <w:rFonts w:ascii="Times New Roman"/>
          <w:b w:val="false"/>
          <w:i w:val="false"/>
          <w:color w:val="000000"/>
          <w:sz w:val="28"/>
        </w:rPr>
        <w:t xml:space="preserve"> мынадай мазмұндағы 10-1) тармақшамен толықтырылсын:</w:t>
      </w:r>
    </w:p>
    <w:bookmarkEnd w:id="1834"/>
    <w:bookmarkStart w:name="z2050" w:id="1835"/>
    <w:p>
      <w:pPr>
        <w:spacing w:after="0"/>
        <w:ind w:left="0"/>
        <w:jc w:val="both"/>
      </w:pPr>
      <w:r>
        <w:rPr>
          <w:rFonts w:ascii="Times New Roman"/>
          <w:b w:val="false"/>
          <w:i w:val="false"/>
          <w:color w:val="000000"/>
          <w:sz w:val="28"/>
        </w:rPr>
        <w:t>
      "10-1) осы Заңның 18-бабы 1-тармағының 2), 3-1) және 4) тармақшаларында көрсетілген ақпарат берушілерден және осы Заңның 20-бабы 1-тармағы бірінші бөлігінің 2), 3) және 4-2) тармақшаларында көрсетілген кредиттік есептерді алушылардан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сақтауды талап етуге;";</w:t>
      </w:r>
    </w:p>
    <w:bookmarkEnd w:id="1835"/>
    <w:bookmarkStart w:name="z2051" w:id="18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19-бапта</w:t>
      </w:r>
      <w:r>
        <w:rPr>
          <w:rFonts w:ascii="Times New Roman"/>
          <w:b w:val="false"/>
          <w:i w:val="false"/>
          <w:color w:val="000000"/>
          <w:sz w:val="28"/>
        </w:rPr>
        <w:t>:</w:t>
      </w:r>
    </w:p>
    <w:bookmarkEnd w:id="1836"/>
    <w:bookmarkStart w:name="z2052" w:id="1837"/>
    <w:p>
      <w:pPr>
        <w:spacing w:after="0"/>
        <w:ind w:left="0"/>
        <w:jc w:val="both"/>
      </w:pPr>
      <w:r>
        <w:rPr>
          <w:rFonts w:ascii="Times New Roman"/>
          <w:b w:val="false"/>
          <w:i w:val="false"/>
          <w:color w:val="000000"/>
          <w:sz w:val="28"/>
        </w:rPr>
        <w:t>
      2-тармақта:</w:t>
      </w:r>
    </w:p>
    <w:bookmarkEnd w:id="1837"/>
    <w:bookmarkStart w:name="z2053" w:id="1838"/>
    <w:p>
      <w:pPr>
        <w:spacing w:after="0"/>
        <w:ind w:left="0"/>
        <w:jc w:val="both"/>
      </w:pPr>
      <w:r>
        <w:rPr>
          <w:rFonts w:ascii="Times New Roman"/>
          <w:b w:val="false"/>
          <w:i w:val="false"/>
          <w:color w:val="000000"/>
          <w:sz w:val="28"/>
        </w:rPr>
        <w:t>
      бірінші бөлікте:</w:t>
      </w:r>
    </w:p>
    <w:bookmarkEnd w:id="1838"/>
    <w:bookmarkStart w:name="z2054" w:id="1839"/>
    <w:p>
      <w:pPr>
        <w:spacing w:after="0"/>
        <w:ind w:left="0"/>
        <w:jc w:val="both"/>
      </w:pPr>
      <w:r>
        <w:rPr>
          <w:rFonts w:ascii="Times New Roman"/>
          <w:b w:val="false"/>
          <w:i w:val="false"/>
          <w:color w:val="000000"/>
          <w:sz w:val="28"/>
        </w:rPr>
        <w:t>
      бірінші абзац "2)" деген цифрдан кейін ", 3-1)" деген цифрлармен толықтырылсын;</w:t>
      </w:r>
    </w:p>
    <w:bookmarkEnd w:id="1839"/>
    <w:bookmarkStart w:name="z2055" w:id="1840"/>
    <w:p>
      <w:pPr>
        <w:spacing w:after="0"/>
        <w:ind w:left="0"/>
        <w:jc w:val="both"/>
      </w:pPr>
      <w:r>
        <w:rPr>
          <w:rFonts w:ascii="Times New Roman"/>
          <w:b w:val="false"/>
          <w:i w:val="false"/>
          <w:color w:val="000000"/>
          <w:sz w:val="28"/>
        </w:rPr>
        <w:t>
      8) тармақша мынадай редакцияда жазылсын:</w:t>
      </w:r>
    </w:p>
    <w:bookmarkEnd w:id="1840"/>
    <w:bookmarkStart w:name="z2056" w:id="1841"/>
    <w:p>
      <w:pPr>
        <w:spacing w:after="0"/>
        <w:ind w:left="0"/>
        <w:jc w:val="both"/>
      </w:pPr>
      <w:r>
        <w:rPr>
          <w:rFonts w:ascii="Times New Roman"/>
          <w:b w:val="false"/>
          <w:i w:val="false"/>
          <w:color w:val="000000"/>
          <w:sz w:val="28"/>
        </w:rPr>
        <w:t>
      "8) ақпарат беру туралы шартта айқындалған тәртіппен кредиттік бюроға:</w:t>
      </w:r>
    </w:p>
    <w:bookmarkEnd w:id="1841"/>
    <w:bookmarkStart w:name="z2057" w:id="1842"/>
    <w:p>
      <w:pPr>
        <w:spacing w:after="0"/>
        <w:ind w:left="0"/>
        <w:jc w:val="both"/>
      </w:pPr>
      <w:r>
        <w:rPr>
          <w:rFonts w:ascii="Times New Roman"/>
          <w:b w:val="false"/>
          <w:i w:val="false"/>
          <w:color w:val="000000"/>
          <w:sz w:val="28"/>
        </w:rPr>
        <w:t>
      осы Заңның 18-бабы 1-тармағының 1) (коллекторлық агенттіктерді қоспағанда) және 4) тармақшаларында көрсетілген ақпарат берушілер үшін – кредиттік тарих субъектісіне қатысты кез келген деректер өзгерген немесе алынған күннен бастап он бес жұмыс күні ішінде;</w:t>
      </w:r>
    </w:p>
    <w:bookmarkEnd w:id="1842"/>
    <w:bookmarkStart w:name="z2058" w:id="1843"/>
    <w:p>
      <w:pPr>
        <w:spacing w:after="0"/>
        <w:ind w:left="0"/>
        <w:jc w:val="both"/>
      </w:pPr>
      <w:r>
        <w:rPr>
          <w:rFonts w:ascii="Times New Roman"/>
          <w:b w:val="false"/>
          <w:i w:val="false"/>
          <w:color w:val="000000"/>
          <w:sz w:val="28"/>
        </w:rPr>
        <w:t xml:space="preserve">
      коллекторлық агенттіктер мен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және 3-1) тармақшаларда көрсетілген ақпарат берушілер үшін – кредиттік тарих субъектісіне қатысты кез келген деректер өзгерген немесе алынған күннен бастап күнтізбелік отыз күн ішінде хабар беруге міндетті.";</w:t>
      </w:r>
    </w:p>
    <w:bookmarkEnd w:id="1843"/>
    <w:bookmarkStart w:name="z2059" w:id="1844"/>
    <w:p>
      <w:pPr>
        <w:spacing w:after="0"/>
        <w:ind w:left="0"/>
        <w:jc w:val="both"/>
      </w:pPr>
      <w:r>
        <w:rPr>
          <w:rFonts w:ascii="Times New Roman"/>
          <w:b w:val="false"/>
          <w:i w:val="false"/>
          <w:color w:val="000000"/>
          <w:sz w:val="28"/>
        </w:rPr>
        <w:t>
      екінші бөлік мынадай редакцияда жазылсын:</w:t>
      </w:r>
    </w:p>
    <w:bookmarkEnd w:id="1844"/>
    <w:bookmarkStart w:name="z2060" w:id="184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 уәкілетті органның нормативтік құқықтық актісінде белгіленген,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bookmarkEnd w:id="1845"/>
    <w:bookmarkStart w:name="z2061" w:id="1846"/>
    <w:p>
      <w:pPr>
        <w:spacing w:after="0"/>
        <w:ind w:left="0"/>
        <w:jc w:val="both"/>
      </w:pPr>
      <w:r>
        <w:rPr>
          <w:rFonts w:ascii="Times New Roman"/>
          <w:b w:val="false"/>
          <w:i w:val="false"/>
          <w:color w:val="000000"/>
          <w:sz w:val="28"/>
        </w:rPr>
        <w:t>
      мынадай мазмұндағы 5-тармақпен толықтырылсын:</w:t>
      </w:r>
    </w:p>
    <w:bookmarkEnd w:id="1846"/>
    <w:bookmarkStart w:name="z2062" w:id="1847"/>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3-1) және 4) тармақшаларында көрсетілген ақпарат берушілер Қазақстан Республикасының заңнамасына сәйкес жасалатын ақпарат беру және (немесе) кредиттік есептерді алу туралы шарттарда айқындалған,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bookmarkEnd w:id="1847"/>
    <w:bookmarkStart w:name="z2063" w:id="18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23-баптың</w:t>
      </w:r>
      <w:r>
        <w:rPr>
          <w:rFonts w:ascii="Times New Roman"/>
          <w:b w:val="false"/>
          <w:i w:val="false"/>
          <w:color w:val="000000"/>
          <w:sz w:val="28"/>
        </w:rPr>
        <w:t xml:space="preserve"> 3-тармағы мынадай мазмұндағы екінші бөлікпен толықтырылсын:</w:t>
      </w:r>
    </w:p>
    <w:bookmarkEnd w:id="1848"/>
    <w:bookmarkStart w:name="z2064" w:id="1849"/>
    <w:p>
      <w:pPr>
        <w:spacing w:after="0"/>
        <w:ind w:left="0"/>
        <w:jc w:val="both"/>
      </w:pPr>
      <w:r>
        <w:rPr>
          <w:rFonts w:ascii="Times New Roman"/>
          <w:b w:val="false"/>
          <w:i w:val="false"/>
          <w:color w:val="000000"/>
          <w:sz w:val="28"/>
        </w:rPr>
        <w:t>
      "Орталық атқарушы органдар және оларға тиесілі не оларға ведомстволық бағынысты заңды тұлғалар мемлекет қатысатын кредиттік бюроға олармен жасалған ақпарат беру туралы шарттың негізінде не уәкілетті органның ақпарат алмасудың электрондық шлюзін пайдалана отырып, ақпарат береді.";</w:t>
      </w:r>
    </w:p>
    <w:bookmarkEnd w:id="1849"/>
    <w:bookmarkStart w:name="z2065" w:id="18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1850"/>
    <w:bookmarkStart w:name="z2066" w:id="1851"/>
    <w:p>
      <w:pPr>
        <w:spacing w:after="0"/>
        <w:ind w:left="0"/>
        <w:jc w:val="both"/>
      </w:pPr>
      <w:r>
        <w:rPr>
          <w:rFonts w:ascii="Times New Roman"/>
          <w:b w:val="false"/>
          <w:i w:val="false"/>
          <w:color w:val="000000"/>
          <w:sz w:val="28"/>
        </w:rPr>
        <w:t>
      2-тармақта:</w:t>
      </w:r>
    </w:p>
    <w:bookmarkEnd w:id="1851"/>
    <w:bookmarkStart w:name="z2067" w:id="1852"/>
    <w:p>
      <w:pPr>
        <w:spacing w:after="0"/>
        <w:ind w:left="0"/>
        <w:jc w:val="both"/>
      </w:pPr>
      <w:r>
        <w:rPr>
          <w:rFonts w:ascii="Times New Roman"/>
          <w:b w:val="false"/>
          <w:i w:val="false"/>
          <w:color w:val="000000"/>
          <w:sz w:val="28"/>
        </w:rPr>
        <w:t>
      2) және 4) тармақшалар мынадай редакцияда жазылсын:</w:t>
      </w:r>
    </w:p>
    <w:bookmarkEnd w:id="1852"/>
    <w:bookmarkStart w:name="z2068" w:id="1853"/>
    <w:p>
      <w:pPr>
        <w:spacing w:after="0"/>
        <w:ind w:left="0"/>
        <w:jc w:val="both"/>
      </w:pPr>
      <w:r>
        <w:rPr>
          <w:rFonts w:ascii="Times New Roman"/>
          <w:b w:val="false"/>
          <w:i w:val="false"/>
          <w:color w:val="000000"/>
          <w:sz w:val="28"/>
        </w:rPr>
        <w:t xml:space="preserve">
      "2) шарттың қолданылу мерзімі, оны өзгерту, тоқтату және біржақты тәртіппен, оның ішінде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3-1) және 4) тармақшаларында көрсетілген ақпарат берушілер өздерінің қызметін ұйымдастыру кезіндегі ақпараттық-коммуникациялық технологиялар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1853"/>
    <w:bookmarkStart w:name="z2069" w:id="1854"/>
    <w:p>
      <w:pPr>
        <w:spacing w:after="0"/>
        <w:ind w:left="0"/>
        <w:jc w:val="both"/>
      </w:pPr>
      <w:r>
        <w:rPr>
          <w:rFonts w:ascii="Times New Roman"/>
          <w:b w:val="false"/>
          <w:i w:val="false"/>
          <w:color w:val="000000"/>
          <w:sz w:val="28"/>
        </w:rPr>
        <w:t>
      "4) кредиттiк тарихты қалыптастыратын ақпараттың түрлерi, көлемi, оларды беру мерзiмi (кезеңдiлiгi), тәртібі, шарт тараптары көрсететін қызметтерге ақы төлеу талаптары;";</w:t>
      </w:r>
    </w:p>
    <w:bookmarkEnd w:id="1854"/>
    <w:bookmarkStart w:name="z2070" w:id="1855"/>
    <w:p>
      <w:pPr>
        <w:spacing w:after="0"/>
        <w:ind w:left="0"/>
        <w:jc w:val="both"/>
      </w:pPr>
      <w:r>
        <w:rPr>
          <w:rFonts w:ascii="Times New Roman"/>
          <w:b w:val="false"/>
          <w:i w:val="false"/>
          <w:color w:val="000000"/>
          <w:sz w:val="28"/>
        </w:rPr>
        <w:t>
      9) тармақшадағы "жауапкершілігі болуға тиіс." деген сөздер "жауапкершілігі;" деген сөзбен ауыстырылып, мынадай мазмұндағы 10) және 11) тармақшалармен толықтырылсын:</w:t>
      </w:r>
    </w:p>
    <w:bookmarkEnd w:id="1855"/>
    <w:bookmarkStart w:name="z2071" w:id="1856"/>
    <w:p>
      <w:pPr>
        <w:spacing w:after="0"/>
        <w:ind w:left="0"/>
        <w:jc w:val="both"/>
      </w:pPr>
      <w:r>
        <w:rPr>
          <w:rFonts w:ascii="Times New Roman"/>
          <w:b w:val="false"/>
          <w:i w:val="false"/>
          <w:color w:val="000000"/>
          <w:sz w:val="28"/>
        </w:rPr>
        <w:t>
      "10) ақпарат берушінің өзінің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bookmarkEnd w:id="1856"/>
    <w:bookmarkStart w:name="z2072" w:id="1857"/>
    <w:p>
      <w:pPr>
        <w:spacing w:after="0"/>
        <w:ind w:left="0"/>
        <w:jc w:val="both"/>
      </w:pPr>
      <w:r>
        <w:rPr>
          <w:rFonts w:ascii="Times New Roman"/>
          <w:b w:val="false"/>
          <w:i w:val="false"/>
          <w:color w:val="000000"/>
          <w:sz w:val="28"/>
        </w:rPr>
        <w:t xml:space="preserve">
      11) уәкілетті органның нормативтік құқықтық актісінде белгіленген талаптарға сәйкес келетін,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3-1) және 4) тармақшаларында көрсетілген ақпарат берушілердің қызметін ұйымдастыру кезінде ақпараттық-коммуникациялық технологиялар пайдалануға және ақпараттық қауіпсіздікті қамтамасыз етуге қойылатын талаптар қамтылуға тиіс."; </w:t>
      </w:r>
    </w:p>
    <w:bookmarkEnd w:id="1857"/>
    <w:bookmarkStart w:name="z2073" w:id="1858"/>
    <w:p>
      <w:pPr>
        <w:spacing w:after="0"/>
        <w:ind w:left="0"/>
        <w:jc w:val="both"/>
      </w:pPr>
      <w:r>
        <w:rPr>
          <w:rFonts w:ascii="Times New Roman"/>
          <w:b w:val="false"/>
          <w:i w:val="false"/>
          <w:color w:val="000000"/>
          <w:sz w:val="28"/>
        </w:rPr>
        <w:t>
      3-тармақта:</w:t>
      </w:r>
    </w:p>
    <w:bookmarkEnd w:id="1858"/>
    <w:bookmarkStart w:name="z2074" w:id="1859"/>
    <w:p>
      <w:pPr>
        <w:spacing w:after="0"/>
        <w:ind w:left="0"/>
        <w:jc w:val="both"/>
      </w:pPr>
      <w:r>
        <w:rPr>
          <w:rFonts w:ascii="Times New Roman"/>
          <w:b w:val="false"/>
          <w:i w:val="false"/>
          <w:color w:val="000000"/>
          <w:sz w:val="28"/>
        </w:rPr>
        <w:t>
      2) тармақша мынадай редакцияда жазылсын:</w:t>
      </w:r>
    </w:p>
    <w:bookmarkEnd w:id="1859"/>
    <w:bookmarkStart w:name="z2075" w:id="1860"/>
    <w:p>
      <w:pPr>
        <w:spacing w:after="0"/>
        <w:ind w:left="0"/>
        <w:jc w:val="both"/>
      </w:pPr>
      <w:r>
        <w:rPr>
          <w:rFonts w:ascii="Times New Roman"/>
          <w:b w:val="false"/>
          <w:i w:val="false"/>
          <w:color w:val="000000"/>
          <w:sz w:val="28"/>
        </w:rPr>
        <w:t xml:space="preserve">
      "2) шарттың қолданылу мерзімі, оны өзгерту, тоқтату және біржақты тәртіппен, оның ішінде осы Заңның </w:t>
      </w:r>
      <w:r>
        <w:rPr>
          <w:rFonts w:ascii="Times New Roman"/>
          <w:b w:val="false"/>
          <w:i w:val="false"/>
          <w:color w:val="000000"/>
          <w:sz w:val="28"/>
        </w:rPr>
        <w:t>20-бабы</w:t>
      </w:r>
      <w:r>
        <w:rPr>
          <w:rFonts w:ascii="Times New Roman"/>
          <w:b w:val="false"/>
          <w:i w:val="false"/>
          <w:color w:val="000000"/>
          <w:sz w:val="28"/>
        </w:rPr>
        <w:t xml:space="preserve"> 1-тармағы бірінші бөлігінің 1), 2), 3) және 4-2)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1860"/>
    <w:bookmarkStart w:name="z2076" w:id="1861"/>
    <w:p>
      <w:pPr>
        <w:spacing w:after="0"/>
        <w:ind w:left="0"/>
        <w:jc w:val="both"/>
      </w:pPr>
      <w:r>
        <w:rPr>
          <w:rFonts w:ascii="Times New Roman"/>
          <w:b w:val="false"/>
          <w:i w:val="false"/>
          <w:color w:val="000000"/>
          <w:sz w:val="28"/>
        </w:rPr>
        <w:t>
      7) тармақшадағы "жауапкершілігі қамтылуға тиіс." деген сөздер "жауапкершілігі;" деген сөзбен ауыстырылып, мынадай мазмұндағы 8) және 9) тармақшалармен толықтырылсын:</w:t>
      </w:r>
    </w:p>
    <w:bookmarkEnd w:id="1861"/>
    <w:bookmarkStart w:name="z2077" w:id="1862"/>
    <w:p>
      <w:pPr>
        <w:spacing w:after="0"/>
        <w:ind w:left="0"/>
        <w:jc w:val="both"/>
      </w:pPr>
      <w:r>
        <w:rPr>
          <w:rFonts w:ascii="Times New Roman"/>
          <w:b w:val="false"/>
          <w:i w:val="false"/>
          <w:color w:val="000000"/>
          <w:sz w:val="28"/>
        </w:rPr>
        <w:t>
      "8) кредиттік есепті алушының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bookmarkEnd w:id="1862"/>
    <w:bookmarkStart w:name="z2078" w:id="1863"/>
    <w:p>
      <w:pPr>
        <w:spacing w:after="0"/>
        <w:ind w:left="0"/>
        <w:jc w:val="both"/>
      </w:pPr>
      <w:r>
        <w:rPr>
          <w:rFonts w:ascii="Times New Roman"/>
          <w:b w:val="false"/>
          <w:i w:val="false"/>
          <w:color w:val="000000"/>
          <w:sz w:val="28"/>
        </w:rPr>
        <w:t xml:space="preserve">
      9) уәкілетті органның нормативтік құқықтық актісінде белгіленген талаптарға сәйкес келетін, осы Заңның </w:t>
      </w:r>
      <w:r>
        <w:rPr>
          <w:rFonts w:ascii="Times New Roman"/>
          <w:b w:val="false"/>
          <w:i w:val="false"/>
          <w:color w:val="000000"/>
          <w:sz w:val="28"/>
        </w:rPr>
        <w:t>20-бабының</w:t>
      </w:r>
      <w:r>
        <w:rPr>
          <w:rFonts w:ascii="Times New Roman"/>
          <w:b w:val="false"/>
          <w:i w:val="false"/>
          <w:color w:val="000000"/>
          <w:sz w:val="28"/>
        </w:rPr>
        <w:t xml:space="preserve"> 1-тармағы бірінші бөлігінің 2), 3), және 4-2) тармақшаларында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қамтылуға тиіс.";</w:t>
      </w:r>
    </w:p>
    <w:bookmarkEnd w:id="1863"/>
    <w:bookmarkStart w:name="z2079" w:id="1864"/>
    <w:p>
      <w:pPr>
        <w:spacing w:after="0"/>
        <w:ind w:left="0"/>
        <w:jc w:val="both"/>
      </w:pPr>
      <w:r>
        <w:rPr>
          <w:rFonts w:ascii="Times New Roman"/>
          <w:b w:val="false"/>
          <w:i w:val="false"/>
          <w:color w:val="000000"/>
          <w:sz w:val="28"/>
        </w:rPr>
        <w:t>
      4-тармақ алып тасталсын.</w:t>
      </w:r>
    </w:p>
    <w:bookmarkEnd w:id="1864"/>
    <w:bookmarkStart w:name="z2080" w:id="1865"/>
    <w:p>
      <w:pPr>
        <w:spacing w:after="0"/>
        <w:ind w:left="0"/>
        <w:jc w:val="both"/>
      </w:pPr>
      <w:r>
        <w:rPr>
          <w:rFonts w:ascii="Times New Roman"/>
          <w:b w:val="false"/>
          <w:i w:val="false"/>
          <w:color w:val="000000"/>
          <w:sz w:val="28"/>
        </w:rPr>
        <w:t xml:space="preserve">
      21.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w:t>
      </w:r>
    </w:p>
    <w:bookmarkEnd w:id="1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bookmarkStart w:name="z2082" w:id="1866"/>
    <w:p>
      <w:pPr>
        <w:spacing w:after="0"/>
        <w:ind w:left="0"/>
        <w:jc w:val="both"/>
      </w:pPr>
      <w:r>
        <w:rPr>
          <w:rFonts w:ascii="Times New Roman"/>
          <w:b w:val="false"/>
          <w:i w:val="false"/>
          <w:color w:val="000000"/>
          <w:sz w:val="28"/>
        </w:rPr>
        <w:t>
      1-тармақта:</w:t>
      </w:r>
    </w:p>
    <w:bookmarkEnd w:id="1866"/>
    <w:bookmarkStart w:name="z2083" w:id="1867"/>
    <w:p>
      <w:pPr>
        <w:spacing w:after="0"/>
        <w:ind w:left="0"/>
        <w:jc w:val="both"/>
      </w:pPr>
      <w:r>
        <w:rPr>
          <w:rFonts w:ascii="Times New Roman"/>
          <w:b w:val="false"/>
          <w:i w:val="false"/>
          <w:color w:val="000000"/>
          <w:sz w:val="28"/>
        </w:rPr>
        <w:t>
      "құқылы" деген сөзден кейін "және "Бағалы қағаздар рыногы туралы" Қазақстан Республикасы Заңының 55-1-бабы 2-тармағының талаптарына сәйкес келетін" деген сөздермен толықтырылсын;</w:t>
      </w:r>
    </w:p>
    <w:bookmarkEnd w:id="1867"/>
    <w:bookmarkStart w:name="z2084" w:id="1868"/>
    <w:p>
      <w:pPr>
        <w:spacing w:after="0"/>
        <w:ind w:left="0"/>
        <w:jc w:val="both"/>
      </w:pPr>
      <w:r>
        <w:rPr>
          <w:rFonts w:ascii="Times New Roman"/>
          <w:b w:val="false"/>
          <w:i w:val="false"/>
          <w:color w:val="000000"/>
          <w:sz w:val="28"/>
        </w:rPr>
        <w:t>
      мынадай мазмұндағы екінші бөлікпен толықтырылсын:</w:t>
      </w:r>
    </w:p>
    <w:bookmarkEnd w:id="1868"/>
    <w:bookmarkStart w:name="z2085" w:id="1869"/>
    <w:p>
      <w:pPr>
        <w:spacing w:after="0"/>
        <w:ind w:left="0"/>
        <w:jc w:val="both"/>
      </w:pPr>
      <w:r>
        <w:rPr>
          <w:rFonts w:ascii="Times New Roman"/>
          <w:b w:val="false"/>
          <w:i w:val="false"/>
          <w:color w:val="000000"/>
          <w:sz w:val="28"/>
        </w:rPr>
        <w:t>
      "Акционерлік инвестициялық қордың және осы инвестициялық қордың басқарушы компаниясының аудитін сол бір аудиторлық ұйым жүргізеді.";</w:t>
      </w:r>
    </w:p>
    <w:bookmarkEnd w:id="1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"орындаушы аудитордың және" деген сөздер алып тасталсын.</w:t>
      </w:r>
    </w:p>
    <w:bookmarkStart w:name="z2087" w:id="1870"/>
    <w:p>
      <w:pPr>
        <w:spacing w:after="0"/>
        <w:ind w:left="0"/>
        <w:jc w:val="both"/>
      </w:pPr>
      <w:r>
        <w:rPr>
          <w:rFonts w:ascii="Times New Roman"/>
          <w:b w:val="false"/>
          <w:i w:val="false"/>
          <w:color w:val="000000"/>
          <w:sz w:val="28"/>
        </w:rPr>
        <w:t xml:space="preserve">
      22.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 № 23-III,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70"/>
    <w:bookmarkStart w:name="z2088" w:id="18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үшінші бөлікпен толықтырылсын:</w:t>
      </w:r>
    </w:p>
    <w:bookmarkEnd w:id="1871"/>
    <w:bookmarkStart w:name="z2089" w:id="187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уәкілетті ұйымдарға және өзге де заңды тұлғаларға осы Заңның және осы Заңға сәйкес қабылданатын валюталық реттеу органының нормативтік құқықтық актілерінің нормалары ерекше реттеу режимінің шарттарында көзделген шекте қолданылады.";</w:t>
      </w:r>
    </w:p>
    <w:bookmarkEnd w:id="1872"/>
    <w:bookmarkStart w:name="z2090" w:id="18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2092" w:id="1874"/>
    <w:p>
      <w:pPr>
        <w:spacing w:after="0"/>
        <w:ind w:left="0"/>
        <w:jc w:val="both"/>
      </w:pPr>
      <w:r>
        <w:rPr>
          <w:rFonts w:ascii="Times New Roman"/>
          <w:b w:val="false"/>
          <w:i w:val="false"/>
          <w:color w:val="000000"/>
          <w:sz w:val="28"/>
        </w:rPr>
        <w:t>
      "Уәкілетті ұйым өзінің айырбастау пункттері арқылы Қазақстан Республикасының Ұлттық Банкі шығарған құймалардағы аффинирленген алтынды сатып алу және (немесе) сату жөніндегі операцияларды жүзеге асыруға құқылы.";</w:t>
      </w:r>
    </w:p>
    <w:bookmarkEnd w:id="1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94" w:id="1875"/>
    <w:p>
      <w:pPr>
        <w:spacing w:after="0"/>
        <w:ind w:left="0"/>
        <w:jc w:val="both"/>
      </w:pPr>
      <w:r>
        <w:rPr>
          <w:rFonts w:ascii="Times New Roman"/>
          <w:b w:val="false"/>
          <w:i w:val="false"/>
          <w:color w:val="000000"/>
          <w:sz w:val="28"/>
        </w:rPr>
        <w:t>
      "3. Қазақстан Республикасының Ұлттық Банкі уәкілетті ұйымдарды лицензиялау тәртібі мен шарттарын, қолма-қол шетел валютасымен айырбастау операцияларын ұйымдастыру жөніндегі қызметке қойылатын талаптарды, уәкілетті ұйымдардың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тәртібін, сондай-ақ уәкілетті банктің айырбастау пункттерін ашу, олардың қызметін тоқтата тұру, қайта бастау, оларды жабу туралы хабардар ету тәртібін қоса алғанда, Қазақстан Республикасында қолма-қол шетел валютасымен айырбастау операцияларын ұйымдастыру қағидаларын белгiлейдi.";</w:t>
      </w:r>
    </w:p>
    <w:bookmarkEnd w:id="1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алып тасталсын;</w:t>
      </w:r>
    </w:p>
    <w:bookmarkStart w:name="z2096" w:id="1876"/>
    <w:p>
      <w:pPr>
        <w:spacing w:after="0"/>
        <w:ind w:left="0"/>
        <w:jc w:val="both"/>
      </w:pPr>
      <w:r>
        <w:rPr>
          <w:rFonts w:ascii="Times New Roman"/>
          <w:b w:val="false"/>
          <w:i w:val="false"/>
          <w:color w:val="000000"/>
          <w:sz w:val="28"/>
        </w:rPr>
        <w:t>
      мынадай мазмұндағы 9-тармақпен толықтырылсын:</w:t>
      </w:r>
    </w:p>
    <w:bookmarkEnd w:id="1876"/>
    <w:bookmarkStart w:name="z2097" w:id="1877"/>
    <w:p>
      <w:pPr>
        <w:spacing w:after="0"/>
        <w:ind w:left="0"/>
        <w:jc w:val="both"/>
      </w:pPr>
      <w:r>
        <w:rPr>
          <w:rFonts w:ascii="Times New Roman"/>
          <w:b w:val="false"/>
          <w:i w:val="false"/>
          <w:color w:val="000000"/>
          <w:sz w:val="28"/>
        </w:rPr>
        <w:t>
      "9. Қазақстан Республикасының Ұлттық Банкінің нормативтік құқықтық актісімен қолма-қол шетел валютасымен айырбастау операцияларын ұйымдастыру жөніндегі қызмет бойынша, сондай-ақ уәкілетті ұйымдардың Қазақстан Республикасының Ұлттық Банкі шығарған, құймалардағы аффинирленген алтынды сатып алу және (немесе) сату жөніндегі операциялары бойынша ақпаратты беру нысандары мен тәртібі белгіленеді.";</w:t>
      </w:r>
    </w:p>
    <w:bookmarkEnd w:id="1877"/>
    <w:bookmarkStart w:name="z2098" w:id="18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30-баптың</w:t>
      </w:r>
      <w:r>
        <w:rPr>
          <w:rFonts w:ascii="Times New Roman"/>
          <w:b w:val="false"/>
          <w:i w:val="false"/>
          <w:color w:val="000000"/>
          <w:sz w:val="28"/>
        </w:rPr>
        <w:t xml:space="preserve"> тақырыбы және 1-тармағы "шаралары" және "шараларын" деген сөздерден кейін тиісінше ", қадағалап ден қою шаралары" және ", қадағалап ден қою шараларын" деген сөздермен толықтырылсын.</w:t>
      </w:r>
    </w:p>
    <w:bookmarkEnd w:id="1878"/>
    <w:bookmarkStart w:name="z2099" w:id="1879"/>
    <w:p>
      <w:pPr>
        <w:spacing w:after="0"/>
        <w:ind w:left="0"/>
        <w:jc w:val="both"/>
      </w:pPr>
      <w:r>
        <w:rPr>
          <w:rFonts w:ascii="Times New Roman"/>
          <w:b w:val="false"/>
          <w:i w:val="false"/>
          <w:color w:val="000000"/>
          <w:sz w:val="28"/>
        </w:rPr>
        <w:t xml:space="preserve">
      23.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20-IV, 113-құжат; № 20-VII, 117-құжат; № 22-VI, 159-құжат; 2017 ж., № 4, 7-құжат):</w:t>
      </w:r>
    </w:p>
    <w:bookmarkEnd w:id="1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3-тармағы алып тасталсын.</w:t>
      </w:r>
    </w:p>
    <w:bookmarkStart w:name="z2101" w:id="1880"/>
    <w:p>
      <w:pPr>
        <w:spacing w:after="0"/>
        <w:ind w:left="0"/>
        <w:jc w:val="both"/>
      </w:pPr>
      <w:r>
        <w:rPr>
          <w:rFonts w:ascii="Times New Roman"/>
          <w:b w:val="false"/>
          <w:i w:val="false"/>
          <w:color w:val="000000"/>
          <w:sz w:val="28"/>
        </w:rPr>
        <w:t xml:space="preserve">
      24.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 21-22, 115-құжат; 2015 ж., № 8, 45-құжат; № 22-VI, 159-құжат):</w:t>
      </w:r>
    </w:p>
    <w:bookmarkEnd w:id="1880"/>
    <w:bookmarkStart w:name="z2102" w:id="18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2-тармағы мынадай мазмұндағы 2-1) тармақшамен толықтырылсын:</w:t>
      </w:r>
    </w:p>
    <w:bookmarkEnd w:id="1881"/>
    <w:bookmarkStart w:name="z2103" w:id="1882"/>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жағдайда банктің активтері мен міндеттемелерін басқа банкке (банктерге) бір мезгілде беру жөніндегі операцияны жүргізуге қатысады;";</w:t>
      </w:r>
    </w:p>
    <w:bookmarkEnd w:id="1882"/>
    <w:bookmarkStart w:name="z2104" w:id="18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883"/>
    <w:bookmarkStart w:name="z2105" w:id="1884"/>
    <w:p>
      <w:pPr>
        <w:spacing w:after="0"/>
        <w:ind w:left="0"/>
        <w:jc w:val="both"/>
      </w:pPr>
      <w:r>
        <w:rPr>
          <w:rFonts w:ascii="Times New Roman"/>
          <w:b w:val="false"/>
          <w:i w:val="false"/>
          <w:color w:val="000000"/>
          <w:sz w:val="28"/>
        </w:rPr>
        <w:t>
      1-тармақта:</w:t>
      </w:r>
    </w:p>
    <w:bookmarkEnd w:id="1884"/>
    <w:bookmarkStart w:name="z2106" w:id="1885"/>
    <w:p>
      <w:pPr>
        <w:spacing w:after="0"/>
        <w:ind w:left="0"/>
        <w:jc w:val="both"/>
      </w:pPr>
      <w:r>
        <w:rPr>
          <w:rFonts w:ascii="Times New Roman"/>
          <w:b w:val="false"/>
          <w:i w:val="false"/>
          <w:color w:val="000000"/>
          <w:sz w:val="28"/>
        </w:rPr>
        <w:t>
      2) тармақша мынадай редакцияда жазылсын:</w:t>
      </w:r>
    </w:p>
    <w:bookmarkEnd w:id="1885"/>
    <w:bookmarkStart w:name="z2107" w:id="1886"/>
    <w:p>
      <w:pPr>
        <w:spacing w:after="0"/>
        <w:ind w:left="0"/>
        <w:jc w:val="both"/>
      </w:pPr>
      <w:r>
        <w:rPr>
          <w:rFonts w:ascii="Times New Roman"/>
          <w:b w:val="false"/>
          <w:i w:val="false"/>
          <w:color w:val="000000"/>
          <w:sz w:val="28"/>
        </w:rPr>
        <w:t>
      "2) өз депозиторлары мен кредиторларының мүдделеріне қатер төндіретін және (немесе) қаржы жүйесінің тұрақтылығына қатер төндіретін орнықсыз қаржылық жағдайы бар банк санатына жатқызылған және (немесе) төлеуге қабілетсіз банктер санатына жатқызылған қатысушы банктен, банкті басқару жөніндегі уақытша әкімшіліктен (банкті уақытша басқарушыдан) жеке тұлғалардың депозиттері бойынша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сұратуға;";</w:t>
      </w:r>
    </w:p>
    <w:bookmarkEnd w:id="1886"/>
    <w:bookmarkStart w:name="z2108" w:id="1887"/>
    <w:p>
      <w:pPr>
        <w:spacing w:after="0"/>
        <w:ind w:left="0"/>
        <w:jc w:val="both"/>
      </w:pPr>
      <w:r>
        <w:rPr>
          <w:rFonts w:ascii="Times New Roman"/>
          <w:b w:val="false"/>
          <w:i w:val="false"/>
          <w:color w:val="000000"/>
          <w:sz w:val="28"/>
        </w:rPr>
        <w:t>
      5) және 6) тармақшалар алып тасталсын;</w:t>
      </w:r>
    </w:p>
    <w:bookmarkEnd w:id="1887"/>
    <w:bookmarkStart w:name="z2109" w:id="1888"/>
    <w:p>
      <w:pPr>
        <w:spacing w:after="0"/>
        <w:ind w:left="0"/>
        <w:jc w:val="both"/>
      </w:pPr>
      <w:r>
        <w:rPr>
          <w:rFonts w:ascii="Times New Roman"/>
          <w:b w:val="false"/>
          <w:i w:val="false"/>
          <w:color w:val="000000"/>
          <w:sz w:val="28"/>
        </w:rPr>
        <w:t>
      2-тармақ мынадай мазмұндағы 3-1) тармақшамен толықтырылсын:</w:t>
      </w:r>
    </w:p>
    <w:bookmarkEnd w:id="1888"/>
    <w:bookmarkStart w:name="z2110" w:id="1889"/>
    <w:p>
      <w:pPr>
        <w:spacing w:after="0"/>
        <w:ind w:left="0"/>
        <w:jc w:val="both"/>
      </w:pPr>
      <w:r>
        <w:rPr>
          <w:rFonts w:ascii="Times New Roman"/>
          <w:b w:val="false"/>
          <w:i w:val="false"/>
          <w:color w:val="000000"/>
          <w:sz w:val="28"/>
        </w:rPr>
        <w:t>
      "3-1) банк мүлкінің мөлшері мен басқа банкке (банктерге) берілетін кепілдік берілген депозиттер бойынша міндеттемелердің мөлшері арасындағы айырманы толтыруға;";</w:t>
      </w:r>
    </w:p>
    <w:bookmarkEnd w:id="1889"/>
    <w:bookmarkStart w:name="z2111" w:id="1890"/>
    <w:p>
      <w:pPr>
        <w:spacing w:after="0"/>
        <w:ind w:left="0"/>
        <w:jc w:val="both"/>
      </w:pPr>
      <w:r>
        <w:rPr>
          <w:rFonts w:ascii="Times New Roman"/>
          <w:b w:val="false"/>
          <w:i w:val="false"/>
          <w:color w:val="000000"/>
          <w:sz w:val="28"/>
        </w:rPr>
        <w:t>
      мынадай мазмұндағы 3-тармақпен толықтырылсын:</w:t>
      </w:r>
    </w:p>
    <w:bookmarkEnd w:id="1890"/>
    <w:bookmarkStart w:name="z2112" w:id="1891"/>
    <w:p>
      <w:pPr>
        <w:spacing w:after="0"/>
        <w:ind w:left="0"/>
        <w:jc w:val="both"/>
      </w:pPr>
      <w:r>
        <w:rPr>
          <w:rFonts w:ascii="Times New Roman"/>
          <w:b w:val="false"/>
          <w:i w:val="false"/>
          <w:color w:val="000000"/>
          <w:sz w:val="28"/>
        </w:rPr>
        <w:t>
      "3. Депозиттерге міндетті кепілдік беруді жүзеге асыратын ұйым бұрынғы қызметкерлерді қоса алғанда, өз қызметкерлерін, олардың екінші деңгейдегі банктердің уақытша әкімшіліктері мен тарату комиссиялары мүшелерінің міндеттерін атқарған кезеңдегі әрекеттеріне (әрекетсіздігіне), шешімдер қабылдауына байланысты оларға қарсы талап арыздар берілген жағдайда, оларды құқықтық қорғауды қамтамасыз етеді.";</w:t>
      </w:r>
    </w:p>
    <w:bookmarkEnd w:id="1891"/>
    <w:bookmarkStart w:name="z2113" w:id="18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2-тармағы мынадай мазмұндағы 5-1) тармақшамен толықтырылсын:</w:t>
      </w:r>
    </w:p>
    <w:bookmarkEnd w:id="1892"/>
    <w:bookmarkStart w:name="z2114" w:id="1893"/>
    <w:p>
      <w:pPr>
        <w:spacing w:after="0"/>
        <w:ind w:left="0"/>
        <w:jc w:val="both"/>
      </w:pPr>
      <w:r>
        <w:rPr>
          <w:rFonts w:ascii="Times New Roman"/>
          <w:b w:val="false"/>
          <w:i w:val="false"/>
          <w:color w:val="000000"/>
          <w:sz w:val="28"/>
        </w:rPr>
        <w:t>
      "5-1) қатысушы банк орнықсыз қаржылық жағдайы бар банктер санатына жатқызылған жағдайда, депозиттерге міндетті кепілдік беруді жүзеге асыратын ұйымның сұратуы бойынша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ұсынуға;";</w:t>
      </w:r>
    </w:p>
    <w:bookmarkEnd w:id="1893"/>
    <w:bookmarkStart w:name="z2115" w:id="18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1894"/>
    <w:bookmarkStart w:name="z2116" w:id="1895"/>
    <w:p>
      <w:pPr>
        <w:spacing w:after="0"/>
        <w:ind w:left="0"/>
        <w:jc w:val="both"/>
      </w:pPr>
      <w:r>
        <w:rPr>
          <w:rFonts w:ascii="Times New Roman"/>
          <w:b w:val="false"/>
          <w:i w:val="false"/>
          <w:color w:val="000000"/>
          <w:sz w:val="28"/>
        </w:rPr>
        <w:t>
      2-тармақ алып тасталсын;</w:t>
      </w:r>
    </w:p>
    <w:bookmarkEnd w:id="1895"/>
    <w:bookmarkStart w:name="z2117" w:id="1896"/>
    <w:p>
      <w:pPr>
        <w:spacing w:after="0"/>
        <w:ind w:left="0"/>
        <w:jc w:val="both"/>
      </w:pPr>
      <w:r>
        <w:rPr>
          <w:rFonts w:ascii="Times New Roman"/>
          <w:b w:val="false"/>
          <w:i w:val="false"/>
          <w:color w:val="000000"/>
          <w:sz w:val="28"/>
        </w:rPr>
        <w:t>
      3-тармақтағы "құқылы" деген сөз "міндетті" деген сөзбен ауыстырылсын;</w:t>
      </w:r>
    </w:p>
    <w:bookmarkEnd w:id="1896"/>
    <w:bookmarkStart w:name="z2118" w:id="1897"/>
    <w:p>
      <w:pPr>
        <w:spacing w:after="0"/>
        <w:ind w:left="0"/>
        <w:jc w:val="both"/>
      </w:pPr>
      <w:r>
        <w:rPr>
          <w:rFonts w:ascii="Times New Roman"/>
          <w:b w:val="false"/>
          <w:i w:val="false"/>
          <w:color w:val="000000"/>
          <w:sz w:val="28"/>
        </w:rPr>
        <w:t>
      4-тармақтағы "2, 3-тармақтарына" деген сөздер "3-тармағына" деген сөздермен ауыстырылсын;</w:t>
      </w:r>
    </w:p>
    <w:bookmarkEnd w:id="1897"/>
    <w:bookmarkStart w:name="z2119" w:id="18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1898"/>
    <w:bookmarkStart w:name="z2120" w:id="1899"/>
    <w:p>
      <w:pPr>
        <w:spacing w:after="0"/>
        <w:ind w:left="0"/>
        <w:jc w:val="both"/>
      </w:pPr>
      <w:r>
        <w:rPr>
          <w:rFonts w:ascii="Times New Roman"/>
          <w:b w:val="false"/>
          <w:i w:val="false"/>
          <w:color w:val="000000"/>
          <w:sz w:val="28"/>
        </w:rPr>
        <w:t>
      бірінші бөлік мынадай редакцияда жазылсын:</w:t>
      </w:r>
    </w:p>
    <w:bookmarkEnd w:id="1899"/>
    <w:bookmarkStart w:name="z2121" w:id="1900"/>
    <w:p>
      <w:pPr>
        <w:spacing w:after="0"/>
        <w:ind w:left="0"/>
        <w:jc w:val="both"/>
      </w:pPr>
      <w:r>
        <w:rPr>
          <w:rFonts w:ascii="Times New Roman"/>
          <w:b w:val="false"/>
          <w:i w:val="false"/>
          <w:color w:val="000000"/>
          <w:sz w:val="28"/>
        </w:rPr>
        <w:t>
      "Қатысушы банк мәжбүрлеп таратылған жағдайда, депозиттерге міндетті кепілдік беруді жүзеге асыратын ұйым депозиторларға кепілдік берілетін депозиттер бойынша сыйақыны есепке алмастан мынадай:</w:t>
      </w:r>
    </w:p>
    <w:bookmarkEnd w:id="1900"/>
    <w:bookmarkStart w:name="z2122" w:id="1901"/>
    <w:p>
      <w:pPr>
        <w:spacing w:after="0"/>
        <w:ind w:left="0"/>
        <w:jc w:val="both"/>
      </w:pPr>
      <w:r>
        <w:rPr>
          <w:rFonts w:ascii="Times New Roman"/>
          <w:b w:val="false"/>
          <w:i w:val="false"/>
          <w:color w:val="000000"/>
          <w:sz w:val="28"/>
        </w:rPr>
        <w:t>
      1) жинақ депозиті (салымы) бойынша, бірақ:</w:t>
      </w:r>
    </w:p>
    <w:bookmarkEnd w:id="1901"/>
    <w:bookmarkStart w:name="z2123" w:id="1902"/>
    <w:p>
      <w:pPr>
        <w:spacing w:after="0"/>
        <w:ind w:left="0"/>
        <w:jc w:val="both"/>
      </w:pPr>
      <w:r>
        <w:rPr>
          <w:rFonts w:ascii="Times New Roman"/>
          <w:b w:val="false"/>
          <w:i w:val="false"/>
          <w:color w:val="000000"/>
          <w:sz w:val="28"/>
        </w:rPr>
        <w:t>
      ұлттық валютадағы кепілдік берілген жинақ депозиті (салымы) бойынша он бес миллион теңгеден аспайтын қалдық;</w:t>
      </w:r>
    </w:p>
    <w:bookmarkEnd w:id="1902"/>
    <w:bookmarkStart w:name="z2124" w:id="1903"/>
    <w:p>
      <w:pPr>
        <w:spacing w:after="0"/>
        <w:ind w:left="0"/>
        <w:jc w:val="both"/>
      </w:pPr>
      <w:r>
        <w:rPr>
          <w:rFonts w:ascii="Times New Roman"/>
          <w:b w:val="false"/>
          <w:i w:val="false"/>
          <w:color w:val="000000"/>
          <w:sz w:val="28"/>
        </w:rPr>
        <w:t>
      2) депозит бойынша, бірақ:</w:t>
      </w:r>
    </w:p>
    <w:bookmarkEnd w:id="1903"/>
    <w:bookmarkStart w:name="z2125" w:id="1904"/>
    <w:p>
      <w:pPr>
        <w:spacing w:after="0"/>
        <w:ind w:left="0"/>
        <w:jc w:val="both"/>
      </w:pPr>
      <w:r>
        <w:rPr>
          <w:rFonts w:ascii="Times New Roman"/>
          <w:b w:val="false"/>
          <w:i w:val="false"/>
          <w:color w:val="000000"/>
          <w:sz w:val="28"/>
        </w:rPr>
        <w:t>
      ұлттық валютадағы кепілдік берілген депозиттердің басқа түрлері бойынша он миллион теңгеден;</w:t>
      </w:r>
    </w:p>
    <w:bookmarkEnd w:id="1904"/>
    <w:bookmarkStart w:name="z2126" w:id="1905"/>
    <w:p>
      <w:pPr>
        <w:spacing w:after="0"/>
        <w:ind w:left="0"/>
        <w:jc w:val="both"/>
      </w:pPr>
      <w:r>
        <w:rPr>
          <w:rFonts w:ascii="Times New Roman"/>
          <w:b w:val="false"/>
          <w:i w:val="false"/>
          <w:color w:val="000000"/>
          <w:sz w:val="28"/>
        </w:rPr>
        <w:t>
      шетел валютасындағы кепілдік берілген депозит бойынша бес миллион теңгеден аспайтын қалдық сомасында кепілдік берілген өтем төлейді.";</w:t>
      </w:r>
    </w:p>
    <w:bookmarkEnd w:id="1905"/>
    <w:bookmarkStart w:name="z2127" w:id="1906"/>
    <w:p>
      <w:pPr>
        <w:spacing w:after="0"/>
        <w:ind w:left="0"/>
        <w:jc w:val="both"/>
      </w:pPr>
      <w:r>
        <w:rPr>
          <w:rFonts w:ascii="Times New Roman"/>
          <w:b w:val="false"/>
          <w:i w:val="false"/>
          <w:color w:val="000000"/>
          <w:sz w:val="28"/>
        </w:rPr>
        <w:t>
      екінші бөліктегі "он" деген сөз "он бес" деген сөздермен ауыстырылсын;</w:t>
      </w:r>
    </w:p>
    <w:bookmarkEnd w:id="1906"/>
    <w:bookmarkStart w:name="z2128" w:id="19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22-баптың</w:t>
      </w:r>
      <w:r>
        <w:rPr>
          <w:rFonts w:ascii="Times New Roman"/>
          <w:b w:val="false"/>
          <w:i w:val="false"/>
          <w:color w:val="000000"/>
          <w:sz w:val="28"/>
        </w:rPr>
        <w:t xml:space="preserve"> 3-тармағы мынадай редакцияда жазылсын:</w:t>
      </w:r>
    </w:p>
    <w:bookmarkEnd w:id="1907"/>
    <w:bookmarkStart w:name="z2129" w:id="1908"/>
    <w:p>
      <w:pPr>
        <w:spacing w:after="0"/>
        <w:ind w:left="0"/>
        <w:jc w:val="both"/>
      </w:pPr>
      <w:r>
        <w:rPr>
          <w:rFonts w:ascii="Times New Roman"/>
          <w:b w:val="false"/>
          <w:i w:val="false"/>
          <w:color w:val="000000"/>
          <w:sz w:val="28"/>
        </w:rPr>
        <w:t>
      "3. Депозиттерге мiндеттi кепiлдiк берудi жүзеге асыратын ұйымның арнайы резервi кепілдік берілген өтемді төлеу және банк мүлкінің мөлшері мен басқа банкке (банктерге) берілетін кепілдік берілетін депозиттер бойынша міндеттемелердің мөлшері арасындағы айырманы толтыру үшін пайдаланылуы мүмкін".</w:t>
      </w:r>
    </w:p>
    <w:bookmarkEnd w:id="1908"/>
    <w:bookmarkStart w:name="z2130" w:id="1909"/>
    <w:p>
      <w:pPr>
        <w:spacing w:after="0"/>
        <w:ind w:left="0"/>
        <w:jc w:val="both"/>
      </w:pPr>
      <w:r>
        <w:rPr>
          <w:rFonts w:ascii="Times New Roman"/>
          <w:b w:val="false"/>
          <w:i w:val="false"/>
          <w:color w:val="000000"/>
          <w:sz w:val="28"/>
        </w:rPr>
        <w:t xml:space="preserve">
      25.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 2016 ж., № 22, 116-құжат; 2017 ж., № 22-III, 109-құжат):</w:t>
      </w:r>
    </w:p>
    <w:bookmarkEnd w:id="1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3-1) тармақшамен толықтырылсын:</w:t>
      </w:r>
    </w:p>
    <w:bookmarkStart w:name="z2132" w:id="1910"/>
    <w:p>
      <w:pPr>
        <w:spacing w:after="0"/>
        <w:ind w:left="0"/>
        <w:jc w:val="both"/>
      </w:pPr>
      <w:r>
        <w:rPr>
          <w:rFonts w:ascii="Times New Roman"/>
          <w:b w:val="false"/>
          <w:i w:val="false"/>
          <w:color w:val="000000"/>
          <w:sz w:val="28"/>
        </w:rPr>
        <w:t>
      "3-1) кредиттік тарих дерекқорын қалыптастыру мақсатында мемлекет қатысатын кредиттік бюроға;".</w:t>
      </w:r>
    </w:p>
    <w:bookmarkEnd w:id="1910"/>
    <w:bookmarkStart w:name="z2133" w:id="1911"/>
    <w:p>
      <w:pPr>
        <w:spacing w:after="0"/>
        <w:ind w:left="0"/>
        <w:jc w:val="both"/>
      </w:pPr>
      <w:r>
        <w:rPr>
          <w:rFonts w:ascii="Times New Roman"/>
          <w:b w:val="false"/>
          <w:i w:val="false"/>
          <w:color w:val="000000"/>
          <w:sz w:val="28"/>
        </w:rPr>
        <w:t xml:space="preserve">
      26.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11"/>
    <w:bookmarkStart w:name="z2134" w:id="191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4-тармағында</w:t>
      </w:r>
      <w:r>
        <w:rPr>
          <w:rFonts w:ascii="Times New Roman"/>
          <w:b w:val="false"/>
          <w:i w:val="false"/>
          <w:color w:val="000000"/>
          <w:sz w:val="28"/>
        </w:rPr>
        <w:t>:</w:t>
      </w:r>
    </w:p>
    <w:bookmarkEnd w:id="1912"/>
    <w:bookmarkStart w:name="z2135" w:id="1913"/>
    <w:p>
      <w:pPr>
        <w:spacing w:after="0"/>
        <w:ind w:left="0"/>
        <w:jc w:val="both"/>
      </w:pPr>
      <w:r>
        <w:rPr>
          <w:rFonts w:ascii="Times New Roman"/>
          <w:b w:val="false"/>
          <w:i w:val="false"/>
          <w:color w:val="000000"/>
          <w:sz w:val="28"/>
        </w:rPr>
        <w:t>
      екінші бөліктегі ", арнайы қаржы компаниялары, ислам арнайы қаржы компаниялары" деген сөздер алып тасталсын;</w:t>
      </w:r>
    </w:p>
    <w:bookmarkEnd w:id="1913"/>
    <w:bookmarkStart w:name="z2136" w:id="1914"/>
    <w:p>
      <w:pPr>
        <w:spacing w:after="0"/>
        <w:ind w:left="0"/>
        <w:jc w:val="both"/>
      </w:pPr>
      <w:r>
        <w:rPr>
          <w:rFonts w:ascii="Times New Roman"/>
          <w:b w:val="false"/>
          <w:i w:val="false"/>
          <w:color w:val="000000"/>
          <w:sz w:val="28"/>
        </w:rPr>
        <w:t>
      мынадай мазмұндағы үшінші бөлікпен толықтырылсын:</w:t>
      </w:r>
    </w:p>
    <w:bookmarkEnd w:id="1914"/>
    <w:bookmarkStart w:name="z2137" w:id="1915"/>
    <w:p>
      <w:pPr>
        <w:spacing w:after="0"/>
        <w:ind w:left="0"/>
        <w:jc w:val="both"/>
      </w:pPr>
      <w:r>
        <w:rPr>
          <w:rFonts w:ascii="Times New Roman"/>
          <w:b w:val="false"/>
          <w:i w:val="false"/>
          <w:color w:val="000000"/>
          <w:sz w:val="28"/>
        </w:rPr>
        <w:t>
      "Арнайы қаржы компаниялары мен ислам арнайы қаржы компаниялары бухгалтерлік есепке алуды жүргізуді және қаржылық есептілік жасауды халықаралық стандарттарға сәйкес жүзеге асырады.";</w:t>
      </w:r>
    </w:p>
    <w:bookmarkEnd w:id="1915"/>
    <w:bookmarkStart w:name="z2138" w:id="1916"/>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16"/>
    <w:bookmarkStart w:name="z2139" w:id="1917"/>
    <w:p>
      <w:pPr>
        <w:spacing w:after="0"/>
        <w:ind w:left="0"/>
        <w:jc w:val="both"/>
      </w:pPr>
      <w:r>
        <w:rPr>
          <w:rFonts w:ascii="Times New Roman"/>
          <w:b w:val="false"/>
          <w:i w:val="false"/>
          <w:color w:val="000000"/>
          <w:sz w:val="28"/>
        </w:rPr>
        <w:t>
      "3. Осы баптың 3-1-тармағының талаптары қолданылатын ұйымдарды қоспағанда, ұйымдар жылдық қаржылық есептердi келесі жылдан кейiнгi жылдың 30 сәуiрiнен кешiктiрмей ұсынады.";</w:t>
      </w:r>
    </w:p>
    <w:bookmarkEnd w:id="1917"/>
    <w:bookmarkStart w:name="z2140" w:id="19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"Қазақстан Республикасының жобалық қаржыландыру және секьюритилендіру туралы заңнамасына сәйкес құрылған арнайы қаржы компанияларында, Қазақстан Республикасының бағалы қағаздар нарығы туралы заңнамасына сәйкес құрылған ислам арнайы қаржы компанияларында,"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143" w:id="1919"/>
    <w:p>
      <w:pPr>
        <w:spacing w:after="0"/>
        <w:ind w:left="0"/>
        <w:jc w:val="both"/>
      </w:pPr>
      <w:r>
        <w:rPr>
          <w:rFonts w:ascii="Times New Roman"/>
          <w:b w:val="false"/>
          <w:i w:val="false"/>
          <w:color w:val="000000"/>
          <w:sz w:val="28"/>
        </w:rPr>
        <w:t>
      3), 3-1) және 3-3) тармақшалар алып тасталсын;</w:t>
      </w:r>
    </w:p>
    <w:bookmarkEnd w:id="1919"/>
    <w:bookmarkStart w:name="z2144" w:id="1920"/>
    <w:p>
      <w:pPr>
        <w:spacing w:after="0"/>
        <w:ind w:left="0"/>
        <w:jc w:val="both"/>
      </w:pPr>
      <w:r>
        <w:rPr>
          <w:rFonts w:ascii="Times New Roman"/>
          <w:b w:val="false"/>
          <w:i w:val="false"/>
          <w:color w:val="000000"/>
          <w:sz w:val="28"/>
        </w:rPr>
        <w:t>
      4) тармақша мынадай редакцияда жазылсын:</w:t>
      </w:r>
    </w:p>
    <w:bookmarkEnd w:id="1920"/>
    <w:bookmarkStart w:name="z2145" w:id="1921"/>
    <w:p>
      <w:pPr>
        <w:spacing w:after="0"/>
        <w:ind w:left="0"/>
        <w:jc w:val="both"/>
      </w:pPr>
      <w:r>
        <w:rPr>
          <w:rFonts w:ascii="Times New Roman"/>
          <w:b w:val="false"/>
          <w:i w:val="false"/>
          <w:color w:val="000000"/>
          <w:sz w:val="28"/>
        </w:rPr>
        <w:t>
      "4) қаржы ұйымдарының (айрықша қызметі банкноттарды, монеталарды және құндылықтарды инкассациялау болып табылатын заңды тұлғаларды қоспағанда), микроқаржы ұйымдарының Қазақстан Республикасының бухгалтерлiк есепке алу мен қаржылық есептiлiк туралы заңнамасының және халықаралық стандарттардың талаптарын сақтауына бақылауды жүзеге асырады;".</w:t>
      </w:r>
    </w:p>
    <w:bookmarkEnd w:id="1921"/>
    <w:bookmarkStart w:name="z2146" w:id="1922"/>
    <w:p>
      <w:pPr>
        <w:spacing w:after="0"/>
        <w:ind w:left="0"/>
        <w:jc w:val="both"/>
      </w:pPr>
      <w:r>
        <w:rPr>
          <w:rFonts w:ascii="Times New Roman"/>
          <w:b w:val="false"/>
          <w:i w:val="false"/>
          <w:color w:val="000000"/>
          <w:sz w:val="28"/>
        </w:rPr>
        <w:t xml:space="preserve">
      27.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 2017 ж., № 4, 7-құжат; № 23-III,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22"/>
    <w:bookmarkStart w:name="z2147" w:id="1923"/>
    <w:p>
      <w:pPr>
        <w:spacing w:after="0"/>
        <w:ind w:left="0"/>
        <w:jc w:val="both"/>
      </w:pPr>
      <w:r>
        <w:rPr>
          <w:rFonts w:ascii="Times New Roman"/>
          <w:b w:val="false"/>
          <w:i w:val="false"/>
          <w:color w:val="000000"/>
          <w:sz w:val="28"/>
        </w:rPr>
        <w:t xml:space="preserve">
      3-баптың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923"/>
    <w:bookmarkStart w:name="z2148" w:id="1924"/>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bookmarkEnd w:id="1924"/>
    <w:bookmarkStart w:name="z2149" w:id="1925"/>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Қазақстан Республикасының бейрезиденті-сақтандыру брокерлерінің филиалдары;".</w:t>
      </w:r>
    </w:p>
    <w:bookmarkEnd w:id="1925"/>
    <w:bookmarkStart w:name="z2150" w:id="1926"/>
    <w:p>
      <w:pPr>
        <w:spacing w:after="0"/>
        <w:ind w:left="0"/>
        <w:jc w:val="both"/>
      </w:pPr>
      <w:r>
        <w:rPr>
          <w:rFonts w:ascii="Times New Roman"/>
          <w:b w:val="false"/>
          <w:i w:val="false"/>
          <w:color w:val="000000"/>
          <w:sz w:val="28"/>
        </w:rPr>
        <w:t xml:space="preserve">
      28.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26"/>
    <w:bookmarkStart w:name="z2151" w:id="1927"/>
    <w:p>
      <w:pPr>
        <w:spacing w:after="0"/>
        <w:ind w:left="0"/>
        <w:jc w:val="both"/>
      </w:pPr>
      <w:r>
        <w:rPr>
          <w:rFonts w:ascii="Times New Roman"/>
          <w:b w:val="false"/>
          <w:i w:val="false"/>
          <w:color w:val="000000"/>
          <w:sz w:val="28"/>
        </w:rPr>
        <w:t xml:space="preserve">
      1) 32-баптың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27"/>
    <w:bookmarkStart w:name="z2152" w:id="1928"/>
    <w:p>
      <w:pPr>
        <w:spacing w:after="0"/>
        <w:ind w:left="0"/>
        <w:jc w:val="both"/>
      </w:pPr>
      <w:r>
        <w:rPr>
          <w:rFonts w:ascii="Times New Roman"/>
          <w:b w:val="false"/>
          <w:i w:val="false"/>
          <w:color w:val="000000"/>
          <w:sz w:val="28"/>
        </w:rPr>
        <w:t>
      "1) борышкердiң өзiндегi не өзге де жеке немесе заңды тұлғалардағы (оның iшiнде банктердегi және банк операцияларының жекелеген түрлерiн жүзеге асыратын ұйымдардағы, сондай-ақ сақтандыру ұйымдарындағы) ақшасы мен бағалы қағаздарын қоса алғанда, мүлкiне тыйым салу;";</w:t>
      </w:r>
    </w:p>
    <w:bookmarkEnd w:id="1928"/>
    <w:bookmarkStart w:name="z2153" w:id="19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58-бапта</w:t>
      </w:r>
      <w:r>
        <w:rPr>
          <w:rFonts w:ascii="Times New Roman"/>
          <w:b w:val="false"/>
          <w:i w:val="false"/>
          <w:color w:val="000000"/>
          <w:sz w:val="28"/>
        </w:rPr>
        <w:t>:</w:t>
      </w:r>
    </w:p>
    <w:bookmarkEnd w:id="1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155" w:id="1930"/>
    <w:p>
      <w:pPr>
        <w:spacing w:after="0"/>
        <w:ind w:left="0"/>
        <w:jc w:val="both"/>
      </w:pPr>
      <w:r>
        <w:rPr>
          <w:rFonts w:ascii="Times New Roman"/>
          <w:b w:val="false"/>
          <w:i w:val="false"/>
          <w:color w:val="000000"/>
          <w:sz w:val="28"/>
        </w:rPr>
        <w:t>
      "Борышкердің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шотындағы ақшасына, тұрғын үй төлемдерін пайдалану есебінен жинақталған тұрғын үй құрылысы жинақ ақшасы түріндегі тұрғын үй құрылысы жинақ банктерінде банктік шоттардағы ақшаға, нотариус депозиті шарттарында енгізілген ақшаға,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 тыйым салуға жол берілмейді.";</w:t>
      </w:r>
    </w:p>
    <w:bookmarkEnd w:id="1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 </w:t>
      </w:r>
    </w:p>
    <w:bookmarkStart w:name="z2157" w:id="1931"/>
    <w:p>
      <w:pPr>
        <w:spacing w:after="0"/>
        <w:ind w:left="0"/>
        <w:jc w:val="both"/>
      </w:pPr>
      <w:r>
        <w:rPr>
          <w:rFonts w:ascii="Times New Roman"/>
          <w:b w:val="false"/>
          <w:i w:val="false"/>
          <w:color w:val="000000"/>
          <w:sz w:val="28"/>
        </w:rPr>
        <w:t>
      "Борышкердің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шотындағы ақшасын, тұрғын үй төлемдерін пайдалану есебінен жинақталған тұрғын үй құрылысы жинақ ақшасы түріндегі тұрғын үй құрылысы жинақ банктерінде банктік шоттардағы ақшаны, нотариус депозиті шарттарында енгізілген ақшаны,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 өндіріп алуға жол берілмейді.";</w:t>
      </w:r>
    </w:p>
    <w:bookmarkEnd w:id="1931"/>
    <w:bookmarkStart w:name="z2158" w:id="19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61-бапта</w:t>
      </w:r>
      <w:r>
        <w:rPr>
          <w:rFonts w:ascii="Times New Roman"/>
          <w:b w:val="false"/>
          <w:i w:val="false"/>
          <w:color w:val="000000"/>
          <w:sz w:val="28"/>
        </w:rPr>
        <w:t>:</w:t>
      </w:r>
    </w:p>
    <w:bookmarkEnd w:id="1932"/>
    <w:bookmarkStart w:name="z2159" w:id="1933"/>
    <w:p>
      <w:pPr>
        <w:spacing w:after="0"/>
        <w:ind w:left="0"/>
        <w:jc w:val="both"/>
      </w:pPr>
      <w:r>
        <w:rPr>
          <w:rFonts w:ascii="Times New Roman"/>
          <w:b w:val="false"/>
          <w:i w:val="false"/>
          <w:color w:val="000000"/>
          <w:sz w:val="28"/>
        </w:rPr>
        <w:t>
      бірінші бөлік мынадай мазмұндағы 7-тармақпен толықтырылсын:</w:t>
      </w:r>
    </w:p>
    <w:bookmarkEnd w:id="1933"/>
    <w:bookmarkStart w:name="z2160" w:id="1934"/>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bookmarkEnd w:id="1934"/>
    <w:bookmarkStart w:name="z2161" w:id="1935"/>
    <w:p>
      <w:pPr>
        <w:spacing w:after="0"/>
        <w:ind w:left="0"/>
        <w:jc w:val="both"/>
      </w:pPr>
      <w:r>
        <w:rPr>
          <w:rFonts w:ascii="Times New Roman"/>
          <w:b w:val="false"/>
          <w:i w:val="false"/>
          <w:color w:val="000000"/>
          <w:sz w:val="28"/>
        </w:rPr>
        <w:t>
      екінші бөлік мынадай редакцияда жазылсын:</w:t>
      </w:r>
    </w:p>
    <w:bookmarkEnd w:id="1935"/>
    <w:bookmarkStart w:name="z2162" w:id="1936"/>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bookmarkEnd w:id="1936"/>
    <w:bookmarkStart w:name="z2163" w:id="1937"/>
    <w:p>
      <w:pPr>
        <w:spacing w:after="0"/>
        <w:ind w:left="0"/>
        <w:jc w:val="both"/>
      </w:pPr>
      <w:r>
        <w:rPr>
          <w:rFonts w:ascii="Times New Roman"/>
          <w:b w:val="false"/>
          <w:i w:val="false"/>
          <w:color w:val="000000"/>
          <w:sz w:val="28"/>
        </w:rPr>
        <w:t xml:space="preserve">
      4) 62-баптың </w:t>
      </w:r>
      <w:r>
        <w:rPr>
          <w:rFonts w:ascii="Times New Roman"/>
          <w:b w:val="false"/>
          <w:i w:val="false"/>
          <w:color w:val="000000"/>
          <w:sz w:val="28"/>
        </w:rPr>
        <w:t>3-тармағында</w:t>
      </w:r>
      <w:r>
        <w:rPr>
          <w:rFonts w:ascii="Times New Roman"/>
          <w:b w:val="false"/>
          <w:i w:val="false"/>
          <w:color w:val="000000"/>
          <w:sz w:val="28"/>
        </w:rPr>
        <w:t>:</w:t>
      </w:r>
    </w:p>
    <w:bookmarkEnd w:id="1937"/>
    <w:bookmarkStart w:name="z2164" w:id="1938"/>
    <w:p>
      <w:pPr>
        <w:spacing w:after="0"/>
        <w:ind w:left="0"/>
        <w:jc w:val="both"/>
      </w:pPr>
      <w:r>
        <w:rPr>
          <w:rFonts w:ascii="Times New Roman"/>
          <w:b w:val="false"/>
          <w:i w:val="false"/>
          <w:color w:val="000000"/>
          <w:sz w:val="28"/>
        </w:rPr>
        <w:t>
      мынадай мазмұндағы екінші бөлікпен толықтырылсын:</w:t>
      </w:r>
    </w:p>
    <w:bookmarkEnd w:id="1938"/>
    <w:bookmarkStart w:name="z2165" w:id="1939"/>
    <w:p>
      <w:pPr>
        <w:spacing w:after="0"/>
        <w:ind w:left="0"/>
        <w:jc w:val="both"/>
      </w:pPr>
      <w:r>
        <w:rPr>
          <w:rFonts w:ascii="Times New Roman"/>
          <w:b w:val="false"/>
          <w:i w:val="false"/>
          <w:color w:val="000000"/>
          <w:sz w:val="28"/>
        </w:rPr>
        <w:t>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 тыйым салуға жол берілмейді.";</w:t>
      </w:r>
    </w:p>
    <w:bookmarkEnd w:id="1939"/>
    <w:bookmarkStart w:name="z2166" w:id="1940"/>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1940"/>
    <w:bookmarkStart w:name="z2167" w:id="1941"/>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bookmarkEnd w:id="1941"/>
    <w:bookmarkStart w:name="z2168" w:id="1942"/>
    <w:p>
      <w:pPr>
        <w:spacing w:after="0"/>
        <w:ind w:left="0"/>
        <w:jc w:val="both"/>
      </w:pPr>
      <w:r>
        <w:rPr>
          <w:rFonts w:ascii="Times New Roman"/>
          <w:b w:val="false"/>
          <w:i w:val="false"/>
          <w:color w:val="000000"/>
          <w:sz w:val="28"/>
        </w:rPr>
        <w:t xml:space="preserve">
      5) 98-баптың </w:t>
      </w:r>
      <w:r>
        <w:rPr>
          <w:rFonts w:ascii="Times New Roman"/>
          <w:b w:val="false"/>
          <w:i w:val="false"/>
          <w:color w:val="000000"/>
          <w:sz w:val="28"/>
        </w:rPr>
        <w:t>20) тармақшасындағы</w:t>
      </w:r>
      <w:r>
        <w:rPr>
          <w:rFonts w:ascii="Times New Roman"/>
          <w:b w:val="false"/>
          <w:i w:val="false"/>
          <w:color w:val="000000"/>
          <w:sz w:val="28"/>
        </w:rPr>
        <w:t xml:space="preserve"> "ақшадан өндіріп алуға болмайды." деген сөздер "ақшадан;" деген сөзбен ауыстырылып, мынадай мазмұндағы 21) тармақшамен толықтырылсын:</w:t>
      </w:r>
    </w:p>
    <w:bookmarkEnd w:id="1942"/>
    <w:bookmarkStart w:name="z2169" w:id="1943"/>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 өндіріп алуға болмайды.".</w:t>
      </w:r>
    </w:p>
    <w:bookmarkEnd w:id="1943"/>
    <w:bookmarkStart w:name="z2170" w:id="1944"/>
    <w:p>
      <w:pPr>
        <w:spacing w:after="0"/>
        <w:ind w:left="0"/>
        <w:jc w:val="both"/>
      </w:pPr>
      <w:r>
        <w:rPr>
          <w:rFonts w:ascii="Times New Roman"/>
          <w:b w:val="false"/>
          <w:i w:val="false"/>
          <w:color w:val="000000"/>
          <w:sz w:val="28"/>
        </w:rPr>
        <w:t xml:space="preserve">
      29.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944"/>
    <w:bookmarkStart w:name="z2171" w:id="1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4-тармақпен толықтырылсын: </w:t>
      </w:r>
    </w:p>
    <w:bookmarkEnd w:id="1945"/>
    <w:bookmarkStart w:name="z2172" w:id="1946"/>
    <w:p>
      <w:pPr>
        <w:spacing w:after="0"/>
        <w:ind w:left="0"/>
        <w:jc w:val="both"/>
      </w:pPr>
      <w:r>
        <w:rPr>
          <w:rFonts w:ascii="Times New Roman"/>
          <w:b w:val="false"/>
          <w:i w:val="false"/>
          <w:color w:val="000000"/>
          <w:sz w:val="28"/>
        </w:rPr>
        <w:t xml:space="preserve">
      "4.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микроқаржы ұйымдарына және өзге де заңды тұлғаларға осы Заңның және осы Заңға сәйкес қабылданатын уәкілетті органның нормативтік құқықтық актілерінің нормалары ерекше реттеу режимінің шарттарында көзделген шекте қолданылады.";</w:t>
      </w:r>
    </w:p>
    <w:bookmarkEnd w:id="1946"/>
    <w:bookmarkStart w:name="z2173" w:id="19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5-тармақпен толықтырылсын:</w:t>
      </w:r>
    </w:p>
    <w:bookmarkEnd w:id="1947"/>
    <w:bookmarkStart w:name="z2174" w:id="1948"/>
    <w:p>
      <w:pPr>
        <w:spacing w:after="0"/>
        <w:ind w:left="0"/>
        <w:jc w:val="both"/>
      </w:pPr>
      <w:r>
        <w:rPr>
          <w:rFonts w:ascii="Times New Roman"/>
          <w:b w:val="false"/>
          <w:i w:val="false"/>
          <w:color w:val="000000"/>
          <w:sz w:val="28"/>
        </w:rPr>
        <w:t>
      "5. Кез келген валютаның баламасына байланыстырылып, теңгемен берілген микрокредит беру туралы шарт бойынша міндеттемені және төлемдерді индекстеуге жол берілмейді.";</w:t>
      </w:r>
    </w:p>
    <w:bookmarkEnd w:id="1948"/>
    <w:bookmarkStart w:name="z2175" w:id="19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77" w:id="1950"/>
    <w:p>
      <w:pPr>
        <w:spacing w:after="0"/>
        <w:ind w:left="0"/>
        <w:jc w:val="both"/>
      </w:pPr>
      <w:r>
        <w:rPr>
          <w:rFonts w:ascii="Times New Roman"/>
          <w:b w:val="false"/>
          <w:i w:val="false"/>
          <w:color w:val="000000"/>
          <w:sz w:val="28"/>
        </w:rPr>
        <w:t>
      "3. Микрокредит беру туралы шарттың міндетті талаптарының тізбесі уәкілетті органның нормативтік құқықтық актісінде айқындалады.";</w:t>
      </w:r>
    </w:p>
    <w:bookmarkEnd w:id="1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2179" w:id="1951"/>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1-1-тармағында</w:t>
      </w:r>
      <w:r>
        <w:rPr>
          <w:rFonts w:ascii="Times New Roman"/>
          <w:b w:val="false"/>
          <w:i w:val="false"/>
          <w:color w:val="000000"/>
          <w:sz w:val="28"/>
        </w:rPr>
        <w:t>:</w:t>
      </w:r>
    </w:p>
    <w:bookmarkEnd w:id="1951"/>
    <w:bookmarkStart w:name="z2180" w:id="1952"/>
    <w:p>
      <w:pPr>
        <w:spacing w:after="0"/>
        <w:ind w:left="0"/>
        <w:jc w:val="both"/>
      </w:pPr>
      <w:r>
        <w:rPr>
          <w:rFonts w:ascii="Times New Roman"/>
          <w:b w:val="false"/>
          <w:i w:val="false"/>
          <w:color w:val="000000"/>
          <w:sz w:val="28"/>
        </w:rPr>
        <w:t>
      бірінші бөлік мынадай мазмұндағы 5-1) тармақшамен толықтырылсын:</w:t>
      </w:r>
    </w:p>
    <w:bookmarkEnd w:id="1952"/>
    <w:bookmarkStart w:name="z2181" w:id="1953"/>
    <w:p>
      <w:pPr>
        <w:spacing w:after="0"/>
        <w:ind w:left="0"/>
        <w:jc w:val="both"/>
      </w:pPr>
      <w:r>
        <w:rPr>
          <w:rFonts w:ascii="Times New Roman"/>
          <w:b w:val="false"/>
          <w:i w:val="false"/>
          <w:color w:val="000000"/>
          <w:sz w:val="28"/>
        </w:rPr>
        <w:t>
      "5-1) микрокредит беруге және оған қызмет көрсетуге байланысты алынуға жататын комиссиялар және өзге де төлемдер;";</w:t>
      </w:r>
    </w:p>
    <w:bookmarkEnd w:id="1953"/>
    <w:bookmarkStart w:name="z2182" w:id="1954"/>
    <w:p>
      <w:pPr>
        <w:spacing w:after="0"/>
        <w:ind w:left="0"/>
        <w:jc w:val="both"/>
      </w:pPr>
      <w:r>
        <w:rPr>
          <w:rFonts w:ascii="Times New Roman"/>
          <w:b w:val="false"/>
          <w:i w:val="false"/>
          <w:color w:val="000000"/>
          <w:sz w:val="28"/>
        </w:rPr>
        <w:t>
      екінші бөлік мынадай мазмұндағы 5-1) тармақшамен толықтырылсын:</w:t>
      </w:r>
    </w:p>
    <w:bookmarkEnd w:id="1954"/>
    <w:bookmarkStart w:name="z2183" w:id="1955"/>
    <w:p>
      <w:pPr>
        <w:spacing w:after="0"/>
        <w:ind w:left="0"/>
        <w:jc w:val="both"/>
      </w:pPr>
      <w:r>
        <w:rPr>
          <w:rFonts w:ascii="Times New Roman"/>
          <w:b w:val="false"/>
          <w:i w:val="false"/>
          <w:color w:val="000000"/>
          <w:sz w:val="28"/>
        </w:rPr>
        <w:t>
      "5-1) микрокредит беруге және оған қызмет көрсетуге байланысты алынуға жататын комиссиялар және өзге де төлемдер;";</w:t>
      </w:r>
    </w:p>
    <w:bookmarkEnd w:id="1955"/>
    <w:bookmarkStart w:name="z2184" w:id="1956"/>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56"/>
    <w:bookmarkStart w:name="z2185" w:id="1957"/>
    <w:p>
      <w:pPr>
        <w:spacing w:after="0"/>
        <w:ind w:left="0"/>
        <w:jc w:val="both"/>
      </w:pPr>
      <w:r>
        <w:rPr>
          <w:rFonts w:ascii="Times New Roman"/>
          <w:b w:val="false"/>
          <w:i w:val="false"/>
          <w:color w:val="000000"/>
          <w:sz w:val="28"/>
        </w:rPr>
        <w:t>
      "2. Қарыз алушыларға микроқаржы ұйымдарының микрокредиттерді беру туралы шарттарды тиісінше орындамағаны бойынша талап қою мерзімдерінің ескіру мерзімі бес жылды құрайды.";</w:t>
      </w:r>
    </w:p>
    <w:bookmarkEnd w:id="1957"/>
    <w:bookmarkStart w:name="z2186" w:id="19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1958"/>
    <w:bookmarkStart w:name="z2187" w:id="195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959"/>
    <w:bookmarkStart w:name="z2188" w:id="1960"/>
    <w:p>
      <w:pPr>
        <w:spacing w:after="0"/>
        <w:ind w:left="0"/>
        <w:jc w:val="both"/>
      </w:pPr>
      <w:r>
        <w:rPr>
          <w:rFonts w:ascii="Times New Roman"/>
          <w:b w:val="false"/>
          <w:i w:val="false"/>
          <w:color w:val="000000"/>
          <w:sz w:val="28"/>
        </w:rPr>
        <w:t>
      "8) "Қазақстан Республикасындағы кредиттік бюролар және кредиттік тарихты қалыптастыру туралы" Қазақстан Республикасының Заңына сәйкес мемлекеттің қатысатын кредиттік бюромен жасалған ақпарат беру туралы шарттың көшірмесін;";</w:t>
      </w:r>
    </w:p>
    <w:bookmarkEnd w:id="1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90" w:id="1961"/>
    <w:p>
      <w:pPr>
        <w:spacing w:after="0"/>
        <w:ind w:left="0"/>
        <w:jc w:val="both"/>
      </w:pPr>
      <w:r>
        <w:rPr>
          <w:rFonts w:ascii="Times New Roman"/>
          <w:b w:val="false"/>
          <w:i w:val="false"/>
          <w:color w:val="000000"/>
          <w:sz w:val="28"/>
        </w:rPr>
        <w:t>
      "2. Микроқаржы ұйымдарының есептік тіркеуден өту, сондай-ақ микроқаржы ұйымдарының тізілімін жүргізу және тізілімнен шығару қағидаларын уәкілетті орган әзірлейді және бекітеді.";</w:t>
      </w:r>
    </w:p>
    <w:bookmarkEnd w:id="1961"/>
    <w:bookmarkStart w:name="z2191" w:id="19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w:t>
      </w:r>
      <w:r>
        <w:rPr>
          <w:rFonts w:ascii="Times New Roman"/>
          <w:b w:val="false"/>
          <w:i w:val="false"/>
          <w:color w:val="000000"/>
          <w:sz w:val="28"/>
        </w:rPr>
        <w:t>:</w:t>
      </w:r>
    </w:p>
    <w:bookmarkEnd w:id="1962"/>
    <w:bookmarkStart w:name="z2192" w:id="196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"ұсынылмаған жағдайларда жүргізіледі." деген сөздер "ұсынылмаған;" деген сөзбен ауыстырылып, мынадай мазмұндағы 6) тармақшамен толықтырылсын:</w:t>
      </w:r>
    </w:p>
    <w:bookmarkEnd w:id="1963"/>
    <w:bookmarkStart w:name="z2193" w:id="1964"/>
    <w:p>
      <w:pPr>
        <w:spacing w:after="0"/>
        <w:ind w:left="0"/>
        <w:jc w:val="both"/>
      </w:pPr>
      <w:r>
        <w:rPr>
          <w:rFonts w:ascii="Times New Roman"/>
          <w:b w:val="false"/>
          <w:i w:val="false"/>
          <w:color w:val="000000"/>
          <w:sz w:val="28"/>
        </w:rPr>
        <w:t xml:space="preserve">
      "6)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қайта тіркеу мерзімі сақталмаған жағдайларда жүргізіледі.";</w:t>
      </w:r>
    </w:p>
    <w:bookmarkEnd w:id="1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95" w:id="1965"/>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есептік тіркеуден бас тартылған жағдайда, микроқаржы ұйымы ретінде тіркелген заңды тұлға есептік тіркеуден бас тартуды алған күннен кейін отыз жұмыс күні ішінде микроқаржы ұйымдарының есептік тіркеуден өту, сондай-ақ микроқаржы ұйымдарының тізілімін жүргізу және тізілімнен шығару қағидаларына сәйкес қайтадан өтініш беруге құқылы немесе өзінің атауынан "микроқаржы ұйымы" деген сөздерді, олардан туындайтын сөздерді немесе микрокредиттерді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bookmarkEnd w:id="1965"/>
    <w:bookmarkStart w:name="z2196" w:id="1966"/>
    <w:p>
      <w:pPr>
        <w:spacing w:after="0"/>
        <w:ind w:left="0"/>
        <w:jc w:val="both"/>
      </w:pPr>
      <w:r>
        <w:rPr>
          <w:rFonts w:ascii="Times New Roman"/>
          <w:b w:val="false"/>
          <w:i w:val="false"/>
          <w:color w:val="000000"/>
          <w:sz w:val="28"/>
        </w:rPr>
        <w:t>
      Уәкілетті орган қайта берілген өтінішті отыз жұмыс күні ішінде қарайды.</w:t>
      </w:r>
    </w:p>
    <w:bookmarkEnd w:id="1966"/>
    <w:bookmarkStart w:name="z2197" w:id="1967"/>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6) тармақшаларында көзделген негіздер бойынша есептік тіркеуден бас тартылған жағдайда, микроқаржы ұйымы ретінде тіркелген заңды тұлға есептік тіркеуден бас тартуды алған күннен кейін отыз жұмыс күні ішінде өзінің атауынан "микроқаржы ұйымы" деген сөздерді, олардан туындайтын сөздерді немесе микрокредиттерді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bookmarkEnd w:id="1967"/>
    <w:bookmarkStart w:name="z2198" w:id="1968"/>
    <w:p>
      <w:pPr>
        <w:spacing w:after="0"/>
        <w:ind w:left="0"/>
        <w:jc w:val="both"/>
      </w:pPr>
      <w:r>
        <w:rPr>
          <w:rFonts w:ascii="Times New Roman"/>
          <w:b w:val="false"/>
          <w:i w:val="false"/>
          <w:color w:val="000000"/>
          <w:sz w:val="28"/>
        </w:rPr>
        <w:t>
      Заңды тұлға осы тармақтың бірінші және үшінші бөліктерінде көрсетілген әрекеттерді жүзеге асырмаған жағдайда, ол Қазақстан Республикасының заңдарында белгіленген тәртіппен мәжбүрлеп қайта ұйымдастыруға не таратуға жатады.";</w:t>
      </w:r>
    </w:p>
    <w:bookmarkEnd w:id="1968"/>
    <w:bookmarkStart w:name="z2199" w:id="19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16-бапта</w:t>
      </w:r>
      <w:r>
        <w:rPr>
          <w:rFonts w:ascii="Times New Roman"/>
          <w:b w:val="false"/>
          <w:i w:val="false"/>
          <w:color w:val="000000"/>
          <w:sz w:val="28"/>
        </w:rPr>
        <w:t>:</w:t>
      </w:r>
    </w:p>
    <w:bookmarkEnd w:id="1969"/>
    <w:bookmarkStart w:name="z2200" w:id="19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970"/>
    <w:bookmarkStart w:name="z2201" w:id="1971"/>
    <w:p>
      <w:pPr>
        <w:spacing w:after="0"/>
        <w:ind w:left="0"/>
        <w:jc w:val="both"/>
      </w:pPr>
      <w:r>
        <w:rPr>
          <w:rFonts w:ascii="Times New Roman"/>
          <w:b w:val="false"/>
          <w:i w:val="false"/>
          <w:color w:val="000000"/>
          <w:sz w:val="28"/>
        </w:rPr>
        <w:t>
      "4) анық емес ақпарат бергені үшін екі реттен көп (қатарынан күнтізбелік он екі ай ішінде) әкімшілік жауаптылыққа тартылған;";</w:t>
      </w:r>
    </w:p>
    <w:bookmarkEnd w:id="1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03" w:id="1972"/>
    <w:p>
      <w:pPr>
        <w:spacing w:after="0"/>
        <w:ind w:left="0"/>
        <w:jc w:val="both"/>
      </w:pPr>
      <w:r>
        <w:rPr>
          <w:rFonts w:ascii="Times New Roman"/>
          <w:b w:val="false"/>
          <w:i w:val="false"/>
          <w:color w:val="000000"/>
          <w:sz w:val="28"/>
        </w:rPr>
        <w:t>
      "5. Микроқаржы ұйымы уәкілетті органның микроқаржы ұйымдарының тізілімінен шығарылғаны туралы хабарламасын алғаннан кейін күнтізбелік отыз күн ішінде өзінің атауынан "микроқаржы ұйымы" деген сөздерді, олардан туындайтын сөздерді немесе көрсетілген заңды тұлғаның микрокредиттерді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bookmarkEnd w:id="1972"/>
    <w:bookmarkStart w:name="z2204" w:id="1973"/>
    <w:p>
      <w:pPr>
        <w:spacing w:after="0"/>
        <w:ind w:left="0"/>
        <w:jc w:val="both"/>
      </w:pPr>
      <w:r>
        <w:rPr>
          <w:rFonts w:ascii="Times New Roman"/>
          <w:b w:val="false"/>
          <w:i w:val="false"/>
          <w:color w:val="000000"/>
          <w:sz w:val="28"/>
        </w:rPr>
        <w:t xml:space="preserve">
      9) 27-баптың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973"/>
    <w:bookmarkStart w:name="z2205" w:id="1974"/>
    <w:p>
      <w:pPr>
        <w:spacing w:after="0"/>
        <w:ind w:left="0"/>
        <w:jc w:val="both"/>
      </w:pPr>
      <w:r>
        <w:rPr>
          <w:rFonts w:ascii="Times New Roman"/>
          <w:b w:val="false"/>
          <w:i w:val="false"/>
          <w:color w:val="000000"/>
          <w:sz w:val="28"/>
        </w:rPr>
        <w:t xml:space="preserve">
      "7) осы Заңның 15-бабы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үшінші бөліктерінде және 16-бабының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талаптарды орындамаған жағдайда, микроқаржы ұйымдарын, микроқаржы ұйымдары ретінде есептік тіркеуден өтпеген микроқаржы ұйымдарын, сондай-ақ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қайта тіркеуден өтпеген микрокредиттік ұйымдарды мәжбүрлеп қайта ұйымдастыру не тарату туралы сотқа талап-арыз береді;";</w:t>
      </w:r>
    </w:p>
    <w:bookmarkEnd w:id="1974"/>
    <w:bookmarkStart w:name="z2206" w:id="1975"/>
    <w:p>
      <w:pPr>
        <w:spacing w:after="0"/>
        <w:ind w:left="0"/>
        <w:jc w:val="both"/>
      </w:pPr>
      <w:r>
        <w:rPr>
          <w:rFonts w:ascii="Times New Roman"/>
          <w:b w:val="false"/>
          <w:i w:val="false"/>
          <w:color w:val="000000"/>
          <w:sz w:val="28"/>
        </w:rPr>
        <w:t xml:space="preserve">
      10) 31-баптың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"сәйкес" деген сөзден кейін "мәжбүрлеп" деген сөзбен толықтырылсын.</w:t>
      </w:r>
    </w:p>
    <w:bookmarkEnd w:id="1975"/>
    <w:bookmarkStart w:name="z2207" w:id="1976"/>
    <w:p>
      <w:pPr>
        <w:spacing w:after="0"/>
        <w:ind w:left="0"/>
        <w:jc w:val="both"/>
      </w:pPr>
      <w:r>
        <w:rPr>
          <w:rFonts w:ascii="Times New Roman"/>
          <w:b w:val="false"/>
          <w:i w:val="false"/>
          <w:color w:val="000000"/>
          <w:sz w:val="28"/>
        </w:rPr>
        <w:t xml:space="preserve">
      30.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 2014 ж., № 19-І, 19-ІІ, 96-құжат; 2017 ж., № 14, 53-құжат):</w:t>
      </w:r>
    </w:p>
    <w:bookmarkEnd w:id="1976"/>
    <w:bookmarkStart w:name="z2208" w:id="1977"/>
    <w:p>
      <w:pPr>
        <w:spacing w:after="0"/>
        <w:ind w:left="0"/>
        <w:jc w:val="both"/>
      </w:pPr>
      <w:r>
        <w:rPr>
          <w:rFonts w:ascii="Times New Roman"/>
          <w:b w:val="false"/>
          <w:i w:val="false"/>
          <w:color w:val="000000"/>
          <w:sz w:val="28"/>
        </w:rPr>
        <w:t xml:space="preserve">
      15-баптың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77"/>
    <w:bookmarkStart w:name="z2209" w:id="1978"/>
    <w:p>
      <w:pPr>
        <w:spacing w:after="0"/>
        <w:ind w:left="0"/>
        <w:jc w:val="both"/>
      </w:pPr>
      <w:r>
        <w:rPr>
          <w:rFonts w:ascii="Times New Roman"/>
          <w:b w:val="false"/>
          <w:i w:val="false"/>
          <w:color w:val="000000"/>
          <w:sz w:val="28"/>
        </w:rPr>
        <w:t xml:space="preserve">
      "4) ынтымақтастық туралы келісім жасасу (қайта жасасу) кезінде Қазақстан Республикасының Ұлттық Банкі қолданған күші бар қадағалап ден қою шараларының және (немесе) Қазақстан Республикасының Әкімшілік құқық бұзушылық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жазалардың болмауы.".</w:t>
      </w:r>
    </w:p>
    <w:bookmarkEnd w:id="1978"/>
    <w:bookmarkStart w:name="z2210" w:id="1979"/>
    <w:p>
      <w:pPr>
        <w:spacing w:after="0"/>
        <w:ind w:left="0"/>
        <w:jc w:val="both"/>
      </w:pPr>
      <w:r>
        <w:rPr>
          <w:rFonts w:ascii="Times New Roman"/>
          <w:b w:val="false"/>
          <w:i w:val="false"/>
          <w:color w:val="000000"/>
          <w:sz w:val="28"/>
        </w:rPr>
        <w:t xml:space="preserve">
      31.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79"/>
    <w:bookmarkStart w:name="z2211" w:id="19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1-1-тармақпен толықтырылсын:</w:t>
      </w:r>
    </w:p>
    <w:bookmarkEnd w:id="1980"/>
    <w:bookmarkStart w:name="z2212" w:id="1981"/>
    <w:p>
      <w:pPr>
        <w:spacing w:after="0"/>
        <w:ind w:left="0"/>
        <w:jc w:val="both"/>
      </w:pPr>
      <w:r>
        <w:rPr>
          <w:rFonts w:ascii="Times New Roman"/>
          <w:b w:val="false"/>
          <w:i w:val="false"/>
          <w:color w:val="000000"/>
          <w:sz w:val="28"/>
        </w:rPr>
        <w:t xml:space="preserve">
      "1-1.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бірыңғай жинақтаушы зейнетақы қорларына, ерікті жинақтаушы зейнетақы қорларына және өзге де заңды тұлғаларға осы Заңның және осы Заңға сәйкес уәкілетті органның қабылданатын нормативтік құқықтық актілерінің нормалары ерекше реттеу режимінің шарттарында көзделген шекте қолданылады.";</w:t>
      </w:r>
    </w:p>
    <w:bookmarkEnd w:id="1981"/>
    <w:bookmarkStart w:name="z2213" w:id="19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55-бапта</w:t>
      </w:r>
      <w:r>
        <w:rPr>
          <w:rFonts w:ascii="Times New Roman"/>
          <w:b w:val="false"/>
          <w:i w:val="false"/>
          <w:color w:val="000000"/>
          <w:sz w:val="28"/>
        </w:rPr>
        <w:t>:</w:t>
      </w:r>
    </w:p>
    <w:bookmarkEnd w:id="1982"/>
    <w:bookmarkStart w:name="z2214" w:id="198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"қаржы ұйымын консервациялау" деген сөздер "банкті төлеуге қабілетсіз банктер санатына жатқызу, сақтандыру (қайта сақтандыру) ұйымын консервациялау" деген сөздермен ауыстырылсын;</w:t>
      </w:r>
    </w:p>
    <w:bookmarkEnd w:id="1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2216" w:id="1984"/>
    <w:p>
      <w:pPr>
        <w:spacing w:after="0"/>
        <w:ind w:left="0"/>
        <w:jc w:val="both"/>
      </w:pPr>
      <w:r>
        <w:rPr>
          <w:rFonts w:ascii="Times New Roman"/>
          <w:b w:val="false"/>
          <w:i w:val="false"/>
          <w:color w:val="000000"/>
          <w:sz w:val="28"/>
        </w:rPr>
        <w:t>
      "(сайланған) күнінен бастап өзінің лауазымын" деген сөздер "(сайланған, тиісті функциялар берілген) күнінен бастап тиісті функцияларды" деген сөздермен ауыстырылсын;</w:t>
      </w:r>
    </w:p>
    <w:bookmarkEnd w:id="1984"/>
    <w:bookmarkStart w:name="z2217" w:id="1985"/>
    <w:p>
      <w:pPr>
        <w:spacing w:after="0"/>
        <w:ind w:left="0"/>
        <w:jc w:val="both"/>
      </w:pPr>
      <w:r>
        <w:rPr>
          <w:rFonts w:ascii="Times New Roman"/>
          <w:b w:val="false"/>
          <w:i w:val="false"/>
          <w:color w:val="000000"/>
          <w:sz w:val="28"/>
        </w:rPr>
        <w:t>
      "атқаруға" деген сөз "жүзеге асыруға" деген сөздермен ауыстырылсын;</w:t>
      </w:r>
    </w:p>
    <w:bookmarkEnd w:id="1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"Бірыңғай" деген сөз "Мінсіз іскерлік беделінің болмау өлшемшарттарын қоса алғанда, бірыңғай"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2221" w:id="1986"/>
    <w:p>
      <w:pPr>
        <w:spacing w:after="0"/>
        <w:ind w:left="0"/>
        <w:jc w:val="both"/>
      </w:pPr>
      <w:r>
        <w:rPr>
          <w:rFonts w:ascii="Times New Roman"/>
          <w:b w:val="false"/>
          <w:i w:val="false"/>
          <w:color w:val="000000"/>
          <w:sz w:val="28"/>
        </w:rPr>
        <w:t xml:space="preserve">
      8) тармақшаның бірінші абзацындағы "санкциялар және (немесе) шектеулі ықпал ету шараларын қолданған" деген сөздер "қадағалап ден қою шараларын қолданған және (немесе) Қазақстан Республикасының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деген сөздермен ауыстырылсын;</w:t>
      </w:r>
    </w:p>
    <w:bookmarkEnd w:id="1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23" w:id="1987"/>
    <w:p>
      <w:pPr>
        <w:spacing w:after="0"/>
        <w:ind w:left="0"/>
        <w:jc w:val="both"/>
      </w:pPr>
      <w:r>
        <w:rPr>
          <w:rFonts w:ascii="Times New Roman"/>
          <w:b w:val="false"/>
          <w:i w:val="false"/>
          <w:color w:val="000000"/>
          <w:sz w:val="28"/>
        </w:rPr>
        <w:t xml:space="preserve">
      "7. Уәкілетті органның тағайындауға (сайлауға) келісім беруден бас тартуына немесе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 құжаттар уәкілетті органға келісуге ұсынылмауына байланысты бірыңғай жинақтаушы зейнетақы қорының немесе ерікті жинақтаушы зейнетақы қорының басшы қызметкерімен еңбек шарты бұзылған немесе оның өкілеттігі тоқтатылған немесе бірыңғай жинақтаушы зейнетақы қорындағы немесе ерікті жинақтаушы зейнетақы қорындағы өзге лауазымға ауыстырылған жағдайда, осы адам бірыңғай жинақтаушы зейнетақы қорының немесе ерікті жинақтаушы зейнетақы қорының басшы қызметкері лауазымына өзін тағайындауға (сайлауға) келісім беруден бас тартуды алған не өзімен еңбек шарты бұзылған немесе өкілеттігі тоқтатылған немесе өзге лауазымға ауыстырылған соң күнтізбелік тоқсан күннен кейін, бірақ қатарынан он екі ай ішінде екі реттен артық емес қайта тағайындалуы (сайлануы) мүмкін.</w:t>
      </w:r>
    </w:p>
    <w:bookmarkEnd w:id="1987"/>
    <w:bookmarkStart w:name="z2224" w:id="1988"/>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он жұмыс күні ішінде, тағайындауды (сайлауды), басқа лауазымға ауыстыруды, еңбек шартын бұзуды және (немесе) өкілеттігін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тәртіптік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1988"/>
    <w:bookmarkStart w:name="z2225" w:id="1989"/>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уәкілетті органды осы ақпарат бірыңғай жинақтаушы зейнетақы қорына немесе ерікті жинақтаушы зейнетақы қорына белгілі болған күннен бастап он жұмыс күні ішінде хабардар етеді.";</w:t>
      </w:r>
    </w:p>
    <w:bookmarkEnd w:id="1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2) тармақшасы алып тасталсын.</w:t>
      </w:r>
    </w:p>
    <w:bookmarkStart w:name="z2227" w:id="1990"/>
    <w:p>
      <w:pPr>
        <w:spacing w:after="0"/>
        <w:ind w:left="0"/>
        <w:jc w:val="both"/>
      </w:pPr>
      <w:r>
        <w:rPr>
          <w:rFonts w:ascii="Times New Roman"/>
          <w:b w:val="false"/>
          <w:i w:val="false"/>
          <w:color w:val="000000"/>
          <w:sz w:val="28"/>
        </w:rPr>
        <w:t xml:space="preserve">
      32.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90"/>
    <w:bookmarkStart w:name="z2228" w:id="1991"/>
    <w:p>
      <w:pPr>
        <w:spacing w:after="0"/>
        <w:ind w:left="0"/>
        <w:jc w:val="both"/>
      </w:pPr>
      <w:r>
        <w:rPr>
          <w:rFonts w:ascii="Times New Roman"/>
          <w:b w:val="false"/>
          <w:i w:val="false"/>
          <w:color w:val="000000"/>
          <w:sz w:val="28"/>
        </w:rPr>
        <w:t xml:space="preserve">
      100-баптың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91"/>
    <w:bookmarkStart w:name="z2229" w:id="1992"/>
    <w:p>
      <w:pPr>
        <w:spacing w:after="0"/>
        <w:ind w:left="0"/>
        <w:jc w:val="both"/>
      </w:pPr>
      <w:r>
        <w:rPr>
          <w:rFonts w:ascii="Times New Roman"/>
          <w:b w:val="false"/>
          <w:i w:val="false"/>
          <w:color w:val="000000"/>
          <w:sz w:val="28"/>
        </w:rPr>
        <w:t xml:space="preserve">
      "3. Екінші кезекте осы Заңның </w:t>
      </w:r>
      <w:r>
        <w:rPr>
          <w:rFonts w:ascii="Times New Roman"/>
          <w:b w:val="false"/>
          <w:i w:val="false"/>
          <w:color w:val="000000"/>
          <w:sz w:val="28"/>
        </w:rPr>
        <w:t>104-бабында</w:t>
      </w:r>
      <w:r>
        <w:rPr>
          <w:rFonts w:ascii="Times New Roman"/>
          <w:b w:val="false"/>
          <w:i w:val="false"/>
          <w:color w:val="000000"/>
          <w:sz w:val="28"/>
        </w:rPr>
        <w:t xml:space="preserve"> көзделген жағдайларда Қазақстан Республикасының заңнамасына сәйкес ресімделген банкрот мүлкінің кепілімен қамтамасыз етілген міндеттемелері бойынша кредиторлардың талаптары, банкроттық рәсімді жүргізу кезеңінде банкроттықты басқарушының кредит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талаптары қанағаттандырылады.".</w:t>
      </w:r>
    </w:p>
    <w:bookmarkEnd w:id="1992"/>
    <w:bookmarkStart w:name="z2230" w:id="1993"/>
    <w:p>
      <w:pPr>
        <w:spacing w:after="0"/>
        <w:ind w:left="0"/>
        <w:jc w:val="both"/>
      </w:pPr>
      <w:r>
        <w:rPr>
          <w:rFonts w:ascii="Times New Roman"/>
          <w:b w:val="false"/>
          <w:i w:val="false"/>
          <w:color w:val="000000"/>
          <w:sz w:val="28"/>
        </w:rPr>
        <w:t xml:space="preserve">
      33.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93"/>
    <w:bookmarkStart w:name="z2231" w:id="199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2-тармағының</w:t>
      </w:r>
      <w:r>
        <w:rPr>
          <w:rFonts w:ascii="Times New Roman"/>
          <w:b w:val="false"/>
          <w:i w:val="false"/>
          <w:color w:val="000000"/>
          <w:sz w:val="28"/>
        </w:rPr>
        <w:t xml:space="preserve"> 9) тармақшасындағы "рұқсаттарға қолданылмайды." деген сөздер "рұқсаттарға;" деген сөзбен ауыстырылып, мынадай редакциядағы 10-тармақпен толықтырылсын:</w:t>
      </w:r>
    </w:p>
    <w:bookmarkEnd w:id="1994"/>
    <w:bookmarkStart w:name="z2232" w:id="1995"/>
    <w:p>
      <w:pPr>
        <w:spacing w:after="0"/>
        <w:ind w:left="0"/>
        <w:jc w:val="both"/>
      </w:pPr>
      <w:r>
        <w:rPr>
          <w:rFonts w:ascii="Times New Roman"/>
          <w:b w:val="false"/>
          <w:i w:val="false"/>
          <w:color w:val="000000"/>
          <w:sz w:val="28"/>
        </w:rPr>
        <w:t>
      "10) қаржы ұйымдарының, сондай-ақ өзге де заңды тұлғалардың "Қазақстан Республикасының Ұлттық Банкі туралы" Қазақстан Республикасының Заңында белгіленген тәртіппен және шарттарда ерекше реттеу режимі шеңберінде жүзеге асырылатын қызметіне қолданылмайды.";</w:t>
      </w:r>
    </w:p>
    <w:bookmarkEnd w:id="1995"/>
    <w:bookmarkStart w:name="z2233" w:id="19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2-қосымшаның</w:t>
      </w:r>
      <w:r>
        <w:rPr>
          <w:rFonts w:ascii="Times New Roman"/>
          <w:b w:val="false"/>
          <w:i w:val="false"/>
          <w:color w:val="000000"/>
          <w:sz w:val="28"/>
        </w:rPr>
        <w:t xml:space="preserve"> 16-жолы алып тасталсын.</w:t>
      </w:r>
    </w:p>
    <w:bookmarkEnd w:id="1996"/>
    <w:bookmarkStart w:name="z2234" w:id="1997"/>
    <w:p>
      <w:pPr>
        <w:spacing w:after="0"/>
        <w:ind w:left="0"/>
        <w:jc w:val="both"/>
      </w:pPr>
      <w:r>
        <w:rPr>
          <w:rFonts w:ascii="Times New Roman"/>
          <w:b w:val="false"/>
          <w:i w:val="false"/>
          <w:color w:val="000000"/>
          <w:sz w:val="28"/>
        </w:rPr>
        <w:t xml:space="preserve">
      34.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 159-құжат; 2016 ж., № 12, 87-құжат; 2017 ж., № 9, 21-құжат):</w:t>
      </w:r>
    </w:p>
    <w:bookmarkEnd w:id="1997"/>
    <w:bookmarkStart w:name="z2235" w:id="19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абзацындағы "сақтандыру шарттарын жасасуға және орындауға" деген сөздер "сақтандыру төлемін жүзеге асыруға"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 </w:t>
      </w:r>
    </w:p>
    <w:bookmarkStart w:name="z2239" w:id="19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212-бапта</w:t>
      </w:r>
      <w:r>
        <w:rPr>
          <w:rFonts w:ascii="Times New Roman"/>
          <w:b w:val="false"/>
          <w:i w:val="false"/>
          <w:color w:val="000000"/>
          <w:sz w:val="28"/>
        </w:rPr>
        <w:t>:</w:t>
      </w:r>
    </w:p>
    <w:bookmarkEnd w:id="1999"/>
    <w:bookmarkStart w:name="z2240" w:id="2000"/>
    <w:p>
      <w:pPr>
        <w:spacing w:after="0"/>
        <w:ind w:left="0"/>
        <w:jc w:val="both"/>
      </w:pPr>
      <w:r>
        <w:rPr>
          <w:rFonts w:ascii="Times New Roman"/>
          <w:b w:val="false"/>
          <w:i w:val="false"/>
          <w:color w:val="000000"/>
          <w:sz w:val="28"/>
        </w:rPr>
        <w:t>
      бірінші бөліктің бірінші абзацы "Қаржы ұйымдарының" деген сөздерден кейін ",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bookmarkEnd w:id="2000"/>
    <w:bookmarkStart w:name="z2241" w:id="2001"/>
    <w:p>
      <w:pPr>
        <w:spacing w:after="0"/>
        <w:ind w:left="0"/>
        <w:jc w:val="both"/>
      </w:pPr>
      <w:r>
        <w:rPr>
          <w:rFonts w:ascii="Times New Roman"/>
          <w:b w:val="false"/>
          <w:i w:val="false"/>
          <w:color w:val="000000"/>
          <w:sz w:val="28"/>
        </w:rPr>
        <w:t>
      екінші бөліктің екінші абзацы "iрi кәсiпкерлiк субъектiлерiне" деген сөздерден кейін ",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деген сөздермен толықтырылсын;</w:t>
      </w:r>
    </w:p>
    <w:bookmarkEnd w:id="2001"/>
    <w:bookmarkStart w:name="z2242" w:id="2002"/>
    <w:p>
      <w:pPr>
        <w:spacing w:after="0"/>
        <w:ind w:left="0"/>
        <w:jc w:val="both"/>
      </w:pPr>
      <w:r>
        <w:rPr>
          <w:rFonts w:ascii="Times New Roman"/>
          <w:b w:val="false"/>
          <w:i w:val="false"/>
          <w:color w:val="000000"/>
          <w:sz w:val="28"/>
        </w:rPr>
        <w:t>
      үшінші бөлікте:</w:t>
      </w:r>
    </w:p>
    <w:bookmarkEnd w:id="2002"/>
    <w:bookmarkStart w:name="z2243" w:id="2003"/>
    <w:p>
      <w:pPr>
        <w:spacing w:after="0"/>
        <w:ind w:left="0"/>
        <w:jc w:val="both"/>
      </w:pPr>
      <w:r>
        <w:rPr>
          <w:rFonts w:ascii="Times New Roman"/>
          <w:b w:val="false"/>
          <w:i w:val="false"/>
          <w:color w:val="000000"/>
          <w:sz w:val="28"/>
        </w:rPr>
        <w:t>
      бірінші абзац "Қаржы ұйымдарының" деген сөздерден кейін ",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bookmarkEnd w:id="2003"/>
    <w:bookmarkStart w:name="z2244" w:id="2004"/>
    <w:p>
      <w:pPr>
        <w:spacing w:after="0"/>
        <w:ind w:left="0"/>
        <w:jc w:val="both"/>
      </w:pPr>
      <w:r>
        <w:rPr>
          <w:rFonts w:ascii="Times New Roman"/>
          <w:b w:val="false"/>
          <w:i w:val="false"/>
          <w:color w:val="000000"/>
          <w:sz w:val="28"/>
        </w:rPr>
        <w:t>
      екінші абзац "iрi кәсiпкерлiк субъектiлерiне" деген сөздерден кейін ",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деген сөздермен толықтырылсын;</w:t>
      </w:r>
    </w:p>
    <w:bookmarkEnd w:id="2004"/>
    <w:bookmarkStart w:name="z2245" w:id="20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213-бапта</w:t>
      </w:r>
      <w:r>
        <w:rPr>
          <w:rFonts w:ascii="Times New Roman"/>
          <w:b w:val="false"/>
          <w:i w:val="false"/>
          <w:color w:val="000000"/>
          <w:sz w:val="28"/>
        </w:rPr>
        <w:t>:</w:t>
      </w:r>
    </w:p>
    <w:bookmarkEnd w:id="2005"/>
    <w:bookmarkStart w:name="z2246" w:id="2006"/>
    <w:p>
      <w:pPr>
        <w:spacing w:after="0"/>
        <w:ind w:left="0"/>
        <w:jc w:val="both"/>
      </w:pPr>
      <w:r>
        <w:rPr>
          <w:rFonts w:ascii="Times New Roman"/>
          <w:b w:val="false"/>
          <w:i w:val="false"/>
          <w:color w:val="000000"/>
          <w:sz w:val="28"/>
        </w:rPr>
        <w:t>
      төртінші бөлікте:</w:t>
      </w:r>
    </w:p>
    <w:bookmarkEnd w:id="2006"/>
    <w:bookmarkStart w:name="z2247" w:id="2007"/>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07"/>
    <w:bookmarkStart w:name="z2248" w:id="2008"/>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08"/>
    <w:bookmarkStart w:name="z2249" w:id="2009"/>
    <w:p>
      <w:pPr>
        <w:spacing w:after="0"/>
        <w:ind w:left="0"/>
        <w:jc w:val="both"/>
      </w:pPr>
      <w:r>
        <w:rPr>
          <w:rFonts w:ascii="Times New Roman"/>
          <w:b w:val="false"/>
          <w:i w:val="false"/>
          <w:color w:val="000000"/>
          <w:sz w:val="28"/>
        </w:rPr>
        <w:t>
      бесінші бөлікте:</w:t>
      </w:r>
    </w:p>
    <w:bookmarkEnd w:id="2009"/>
    <w:bookmarkStart w:name="z2250" w:id="2010"/>
    <w:p>
      <w:pPr>
        <w:spacing w:after="0"/>
        <w:ind w:left="0"/>
        <w:jc w:val="both"/>
      </w:pPr>
      <w:r>
        <w:rPr>
          <w:rFonts w:ascii="Times New Roman"/>
          <w:b w:val="false"/>
          <w:i w:val="false"/>
          <w:color w:val="000000"/>
          <w:sz w:val="28"/>
        </w:rPr>
        <w:t>
      бірінші абзац "Банктердiң" деген сөзден кейін ", Қазақстан Республикасының бейрезидент-банктері филиалдарының" деген сөздермен толықтырылсын;</w:t>
      </w:r>
    </w:p>
    <w:bookmarkEnd w:id="2010"/>
    <w:bookmarkStart w:name="z2251" w:id="2011"/>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11"/>
    <w:bookmarkStart w:name="z2252" w:id="2012"/>
    <w:p>
      <w:pPr>
        <w:spacing w:after="0"/>
        <w:ind w:left="0"/>
        <w:jc w:val="both"/>
      </w:pPr>
      <w:r>
        <w:rPr>
          <w:rFonts w:ascii="Times New Roman"/>
          <w:b w:val="false"/>
          <w:i w:val="false"/>
          <w:color w:val="000000"/>
          <w:sz w:val="28"/>
        </w:rPr>
        <w:t>
      алтыншы бөлікте:</w:t>
      </w:r>
    </w:p>
    <w:bookmarkEnd w:id="2012"/>
    <w:bookmarkStart w:name="z2253" w:id="2013"/>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13"/>
    <w:bookmarkStart w:name="z2254" w:id="2014"/>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14"/>
    <w:bookmarkStart w:name="z2255" w:id="2015"/>
    <w:p>
      <w:pPr>
        <w:spacing w:after="0"/>
        <w:ind w:left="0"/>
        <w:jc w:val="both"/>
      </w:pPr>
      <w:r>
        <w:rPr>
          <w:rFonts w:ascii="Times New Roman"/>
          <w:b w:val="false"/>
          <w:i w:val="false"/>
          <w:color w:val="000000"/>
          <w:sz w:val="28"/>
        </w:rPr>
        <w:t>
      жетінші бөліктің екінші абзацы "заңды тұлғаларға" деген сөздерден кейін ", Қазақстан Республикасының бейрезидент-банктерінің филиалдарына" деген сөздермен толықтырылсын;</w:t>
      </w:r>
    </w:p>
    <w:bookmarkEnd w:id="2015"/>
    <w:bookmarkStart w:name="z2256" w:id="2016"/>
    <w:p>
      <w:pPr>
        <w:spacing w:after="0"/>
        <w:ind w:left="0"/>
        <w:jc w:val="both"/>
      </w:pPr>
      <w:r>
        <w:rPr>
          <w:rFonts w:ascii="Times New Roman"/>
          <w:b w:val="false"/>
          <w:i w:val="false"/>
          <w:color w:val="000000"/>
          <w:sz w:val="28"/>
        </w:rPr>
        <w:t>
      сегізінші бөлікте:</w:t>
      </w:r>
    </w:p>
    <w:bookmarkEnd w:id="2016"/>
    <w:bookmarkStart w:name="z2257" w:id="2017"/>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17"/>
    <w:bookmarkStart w:name="z2258" w:id="2018"/>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18"/>
    <w:bookmarkStart w:name="z2259" w:id="2019"/>
    <w:p>
      <w:pPr>
        <w:spacing w:after="0"/>
        <w:ind w:left="0"/>
        <w:jc w:val="both"/>
      </w:pPr>
      <w:r>
        <w:rPr>
          <w:rFonts w:ascii="Times New Roman"/>
          <w:b w:val="false"/>
          <w:i w:val="false"/>
          <w:color w:val="000000"/>
          <w:sz w:val="28"/>
        </w:rPr>
        <w:t>
      тоғызыншы бөліктің екінші абзацы "заңды тұлғаларға" деген сөздерден кейін ", Қазақстан Республикасының бейрезидент-банктерінің филиалдарына" деген сөздермен толықтырылсын;</w:t>
      </w:r>
    </w:p>
    <w:bookmarkEnd w:id="2019"/>
    <w:bookmarkStart w:name="z2260" w:id="2020"/>
    <w:p>
      <w:pPr>
        <w:spacing w:after="0"/>
        <w:ind w:left="0"/>
        <w:jc w:val="both"/>
      </w:pPr>
      <w:r>
        <w:rPr>
          <w:rFonts w:ascii="Times New Roman"/>
          <w:b w:val="false"/>
          <w:i w:val="false"/>
          <w:color w:val="000000"/>
          <w:sz w:val="28"/>
        </w:rPr>
        <w:t>
      оныншы бөлікте:</w:t>
      </w:r>
    </w:p>
    <w:bookmarkEnd w:id="2020"/>
    <w:bookmarkStart w:name="z2261" w:id="2021"/>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21"/>
    <w:bookmarkStart w:name="z2262" w:id="2022"/>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22"/>
    <w:bookmarkStart w:name="z2263" w:id="2023"/>
    <w:p>
      <w:pPr>
        <w:spacing w:after="0"/>
        <w:ind w:left="0"/>
        <w:jc w:val="both"/>
      </w:pPr>
      <w:r>
        <w:rPr>
          <w:rFonts w:ascii="Times New Roman"/>
          <w:b w:val="false"/>
          <w:i w:val="false"/>
          <w:color w:val="000000"/>
          <w:sz w:val="28"/>
        </w:rPr>
        <w:t xml:space="preserve">
      он бірінші бөліктің бірінші абзацы "Банктiң" деген сөзден кейін </w:t>
      </w:r>
      <w:r>
        <w:br/>
      </w:r>
      <w:r>
        <w:rPr>
          <w:rFonts w:ascii="Times New Roman"/>
          <w:b w:val="false"/>
          <w:i w:val="false"/>
          <w:color w:val="000000"/>
          <w:sz w:val="28"/>
        </w:rPr>
        <w:t>", Қазақстан Республикасының бейрезидент-банкі филиалының" деген сөздермен толықтырылсын;</w:t>
      </w:r>
    </w:p>
    <w:bookmarkEnd w:id="2023"/>
    <w:bookmarkStart w:name="z2264" w:id="2024"/>
    <w:p>
      <w:pPr>
        <w:spacing w:after="0"/>
        <w:ind w:left="0"/>
        <w:jc w:val="both"/>
      </w:pPr>
      <w:r>
        <w:rPr>
          <w:rFonts w:ascii="Times New Roman"/>
          <w:b w:val="false"/>
          <w:i w:val="false"/>
          <w:color w:val="000000"/>
          <w:sz w:val="28"/>
        </w:rPr>
        <w:t>
      он екінші бөлікте:</w:t>
      </w:r>
    </w:p>
    <w:bookmarkEnd w:id="2024"/>
    <w:bookmarkStart w:name="z2265" w:id="2025"/>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25"/>
    <w:bookmarkStart w:name="z2266" w:id="2026"/>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26"/>
    <w:bookmarkStart w:name="z2267" w:id="2027"/>
    <w:p>
      <w:pPr>
        <w:spacing w:after="0"/>
        <w:ind w:left="0"/>
        <w:jc w:val="both"/>
      </w:pPr>
      <w:r>
        <w:rPr>
          <w:rFonts w:ascii="Times New Roman"/>
          <w:b w:val="false"/>
          <w:i w:val="false"/>
          <w:color w:val="000000"/>
          <w:sz w:val="28"/>
        </w:rPr>
        <w:t>
      он үшінші бөлікте:</w:t>
      </w:r>
    </w:p>
    <w:bookmarkEnd w:id="2027"/>
    <w:bookmarkStart w:name="z2268" w:id="2028"/>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28"/>
    <w:bookmarkStart w:name="z2269" w:id="2029"/>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29"/>
    <w:bookmarkStart w:name="z2270" w:id="2030"/>
    <w:p>
      <w:pPr>
        <w:spacing w:after="0"/>
        <w:ind w:left="0"/>
        <w:jc w:val="both"/>
      </w:pPr>
      <w:r>
        <w:rPr>
          <w:rFonts w:ascii="Times New Roman"/>
          <w:b w:val="false"/>
          <w:i w:val="false"/>
          <w:color w:val="000000"/>
          <w:sz w:val="28"/>
        </w:rPr>
        <w:t>
      он төртінші бөліктің бірінші абзацы "Банктiң," деген сөзден кейін "Қазақстан Республикасының бейрезидент-банкі филиалының," деген сөздермен толықтырылсын;</w:t>
      </w:r>
    </w:p>
    <w:bookmarkEnd w:id="2030"/>
    <w:bookmarkStart w:name="z2271" w:id="20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220-бапта</w:t>
      </w:r>
      <w:r>
        <w:rPr>
          <w:rFonts w:ascii="Times New Roman"/>
          <w:b w:val="false"/>
          <w:i w:val="false"/>
          <w:color w:val="000000"/>
          <w:sz w:val="28"/>
        </w:rPr>
        <w:t>:</w:t>
      </w:r>
    </w:p>
    <w:bookmarkEnd w:id="2031"/>
    <w:bookmarkStart w:name="z2272" w:id="2032"/>
    <w:p>
      <w:pPr>
        <w:spacing w:after="0"/>
        <w:ind w:left="0"/>
        <w:jc w:val="both"/>
      </w:pPr>
      <w:r>
        <w:rPr>
          <w:rFonts w:ascii="Times New Roman"/>
          <w:b w:val="false"/>
          <w:i w:val="false"/>
          <w:color w:val="000000"/>
          <w:sz w:val="28"/>
        </w:rPr>
        <w:t>
      бірінші бөлікте:</w:t>
      </w:r>
    </w:p>
    <w:bookmarkEnd w:id="2032"/>
    <w:bookmarkStart w:name="z2273" w:id="2033"/>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33"/>
    <w:bookmarkStart w:name="z2274" w:id="2034"/>
    <w:p>
      <w:pPr>
        <w:spacing w:after="0"/>
        <w:ind w:left="0"/>
        <w:jc w:val="both"/>
      </w:pPr>
      <w:r>
        <w:rPr>
          <w:rFonts w:ascii="Times New Roman"/>
          <w:b w:val="false"/>
          <w:i w:val="false"/>
          <w:color w:val="000000"/>
          <w:sz w:val="28"/>
        </w:rPr>
        <w:t>
      екінші абзац:</w:t>
      </w:r>
    </w:p>
    <w:bookmarkEnd w:id="2034"/>
    <w:bookmarkStart w:name="z2275" w:id="2035"/>
    <w:p>
      <w:pPr>
        <w:spacing w:after="0"/>
        <w:ind w:left="0"/>
        <w:jc w:val="both"/>
      </w:pPr>
      <w:r>
        <w:rPr>
          <w:rFonts w:ascii="Times New Roman"/>
          <w:b w:val="false"/>
          <w:i w:val="false"/>
          <w:color w:val="000000"/>
          <w:sz w:val="28"/>
        </w:rPr>
        <w:t>
      "заңды тұлғаларға" деген сөздерден кейін ", Қазақстан Республикасының бейрезидент-банктерінің филиалдарына" деген сөздермен толықтырылсын;</w:t>
      </w:r>
    </w:p>
    <w:bookmarkEnd w:id="2035"/>
    <w:bookmarkStart w:name="z2276" w:id="2036"/>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bookmarkEnd w:id="2036"/>
    <w:bookmarkStart w:name="z2277" w:id="2037"/>
    <w:p>
      <w:pPr>
        <w:spacing w:after="0"/>
        <w:ind w:left="0"/>
        <w:jc w:val="both"/>
      </w:pPr>
      <w:r>
        <w:rPr>
          <w:rFonts w:ascii="Times New Roman"/>
          <w:b w:val="false"/>
          <w:i w:val="false"/>
          <w:color w:val="000000"/>
          <w:sz w:val="28"/>
        </w:rPr>
        <w:t>
      екінші бөлікте:</w:t>
      </w:r>
    </w:p>
    <w:bookmarkEnd w:id="2037"/>
    <w:bookmarkStart w:name="z2278" w:id="2038"/>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38"/>
    <w:bookmarkStart w:name="z2279" w:id="2039"/>
    <w:p>
      <w:pPr>
        <w:spacing w:after="0"/>
        <w:ind w:left="0"/>
        <w:jc w:val="both"/>
      </w:pPr>
      <w:r>
        <w:rPr>
          <w:rFonts w:ascii="Times New Roman"/>
          <w:b w:val="false"/>
          <w:i w:val="false"/>
          <w:color w:val="000000"/>
          <w:sz w:val="28"/>
        </w:rPr>
        <w:t>
      екінші абзац:</w:t>
      </w:r>
    </w:p>
    <w:bookmarkEnd w:id="2039"/>
    <w:bookmarkStart w:name="z2280" w:id="2040"/>
    <w:p>
      <w:pPr>
        <w:spacing w:after="0"/>
        <w:ind w:left="0"/>
        <w:jc w:val="both"/>
      </w:pPr>
      <w:r>
        <w:rPr>
          <w:rFonts w:ascii="Times New Roman"/>
          <w:b w:val="false"/>
          <w:i w:val="false"/>
          <w:color w:val="000000"/>
          <w:sz w:val="28"/>
        </w:rPr>
        <w:t>
      "заңды тұлғаларға" деген сөздерден кейін ", Қазақстан Республикасының бейрезидент-банктерінің филиалдарына" деген сөздермен толықтырылсын;</w:t>
      </w:r>
    </w:p>
    <w:bookmarkEnd w:id="2040"/>
    <w:bookmarkStart w:name="z2281" w:id="2041"/>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bookmarkEnd w:id="2041"/>
    <w:bookmarkStart w:name="z2282" w:id="2042"/>
    <w:p>
      <w:pPr>
        <w:spacing w:after="0"/>
        <w:ind w:left="0"/>
        <w:jc w:val="both"/>
      </w:pPr>
      <w:r>
        <w:rPr>
          <w:rFonts w:ascii="Times New Roman"/>
          <w:b w:val="false"/>
          <w:i w:val="false"/>
          <w:color w:val="000000"/>
          <w:sz w:val="28"/>
        </w:rPr>
        <w:t>
      үшінші бөлікте:</w:t>
      </w:r>
    </w:p>
    <w:bookmarkEnd w:id="2042"/>
    <w:bookmarkStart w:name="z2283" w:id="2043"/>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43"/>
    <w:bookmarkStart w:name="z2284" w:id="2044"/>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44"/>
    <w:bookmarkStart w:name="z2285" w:id="2045"/>
    <w:p>
      <w:pPr>
        <w:spacing w:after="0"/>
        <w:ind w:left="0"/>
        <w:jc w:val="both"/>
      </w:pPr>
      <w:r>
        <w:rPr>
          <w:rFonts w:ascii="Times New Roman"/>
          <w:b w:val="false"/>
          <w:i w:val="false"/>
          <w:color w:val="000000"/>
          <w:sz w:val="28"/>
        </w:rPr>
        <w:t>
      төртінші бөлікте:</w:t>
      </w:r>
    </w:p>
    <w:bookmarkEnd w:id="2045"/>
    <w:bookmarkStart w:name="z2286" w:id="2046"/>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46"/>
    <w:bookmarkStart w:name="z2287" w:id="2047"/>
    <w:p>
      <w:pPr>
        <w:spacing w:after="0"/>
        <w:ind w:left="0"/>
        <w:jc w:val="both"/>
      </w:pPr>
      <w:r>
        <w:rPr>
          <w:rFonts w:ascii="Times New Roman"/>
          <w:b w:val="false"/>
          <w:i w:val="false"/>
          <w:color w:val="000000"/>
          <w:sz w:val="28"/>
        </w:rPr>
        <w:t>
      екінші абзац:</w:t>
      </w:r>
    </w:p>
    <w:bookmarkEnd w:id="2047"/>
    <w:bookmarkStart w:name="z2288" w:id="2048"/>
    <w:p>
      <w:pPr>
        <w:spacing w:after="0"/>
        <w:ind w:left="0"/>
        <w:jc w:val="both"/>
      </w:pPr>
      <w:r>
        <w:rPr>
          <w:rFonts w:ascii="Times New Roman"/>
          <w:b w:val="false"/>
          <w:i w:val="false"/>
          <w:color w:val="000000"/>
          <w:sz w:val="28"/>
        </w:rPr>
        <w:t>
      "заңды тұлғаларға" деген сөздерден кейін ", Қазақстан Республикасының бейрезидент-банктерінің филиалдарына" деген сөздермен толықтырылсын;</w:t>
      </w:r>
    </w:p>
    <w:bookmarkEnd w:id="2048"/>
    <w:bookmarkStart w:name="z2289" w:id="2049"/>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bookmarkEnd w:id="2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4-1-бөлікте</w:t>
      </w:r>
      <w:r>
        <w:rPr>
          <w:rFonts w:ascii="Times New Roman"/>
          <w:b w:val="false"/>
          <w:i w:val="false"/>
          <w:color w:val="000000"/>
          <w:sz w:val="28"/>
        </w:rPr>
        <w:t>:</w:t>
      </w:r>
    </w:p>
    <w:bookmarkStart w:name="z2291" w:id="2050"/>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50"/>
    <w:bookmarkStart w:name="z2292" w:id="2051"/>
    <w:p>
      <w:pPr>
        <w:spacing w:after="0"/>
        <w:ind w:left="0"/>
        <w:jc w:val="both"/>
      </w:pPr>
      <w:r>
        <w:rPr>
          <w:rFonts w:ascii="Times New Roman"/>
          <w:b w:val="false"/>
          <w:i w:val="false"/>
          <w:color w:val="000000"/>
          <w:sz w:val="28"/>
        </w:rPr>
        <w:t>
      екінші абзац:</w:t>
      </w:r>
    </w:p>
    <w:bookmarkEnd w:id="2051"/>
    <w:bookmarkStart w:name="z2293" w:id="2052"/>
    <w:p>
      <w:pPr>
        <w:spacing w:after="0"/>
        <w:ind w:left="0"/>
        <w:jc w:val="both"/>
      </w:pPr>
      <w:r>
        <w:rPr>
          <w:rFonts w:ascii="Times New Roman"/>
          <w:b w:val="false"/>
          <w:i w:val="false"/>
          <w:color w:val="000000"/>
          <w:sz w:val="28"/>
        </w:rPr>
        <w:t>
      "заңды тұлғаларға" деген сөзден кейін , "Қазақстан Республикасының бейрезидент-банктерінің филиалдарына" деген сөздермен толықтырылсын;</w:t>
      </w:r>
    </w:p>
    <w:bookmarkEnd w:id="2052"/>
    <w:bookmarkStart w:name="z2294" w:id="2053"/>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bookmarkEnd w:id="2053"/>
    <w:bookmarkStart w:name="z2295" w:id="2054"/>
    <w:p>
      <w:pPr>
        <w:spacing w:after="0"/>
        <w:ind w:left="0"/>
        <w:jc w:val="both"/>
      </w:pPr>
      <w:r>
        <w:rPr>
          <w:rFonts w:ascii="Times New Roman"/>
          <w:b w:val="false"/>
          <w:i w:val="false"/>
          <w:color w:val="000000"/>
          <w:sz w:val="28"/>
        </w:rPr>
        <w:t>
      бесінші бөлікте:</w:t>
      </w:r>
    </w:p>
    <w:bookmarkEnd w:id="2054"/>
    <w:bookmarkStart w:name="z2296" w:id="2055"/>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55"/>
    <w:bookmarkStart w:name="z2297" w:id="2056"/>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56"/>
    <w:bookmarkStart w:name="z2298" w:id="2057"/>
    <w:p>
      <w:pPr>
        <w:spacing w:after="0"/>
        <w:ind w:left="0"/>
        <w:jc w:val="both"/>
      </w:pPr>
      <w:r>
        <w:rPr>
          <w:rFonts w:ascii="Times New Roman"/>
          <w:b w:val="false"/>
          <w:i w:val="false"/>
          <w:color w:val="000000"/>
          <w:sz w:val="28"/>
        </w:rPr>
        <w:t>
      жетінші бөлікте:</w:t>
      </w:r>
    </w:p>
    <w:bookmarkEnd w:id="2057"/>
    <w:bookmarkStart w:name="z2299" w:id="2058"/>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bookmarkEnd w:id="2058"/>
    <w:bookmarkStart w:name="z2300" w:id="2059"/>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bookmarkEnd w:id="2059"/>
    <w:bookmarkStart w:name="z2301" w:id="2060"/>
    <w:p>
      <w:pPr>
        <w:spacing w:after="0"/>
        <w:ind w:left="0"/>
        <w:jc w:val="both"/>
      </w:pPr>
      <w:r>
        <w:rPr>
          <w:rFonts w:ascii="Times New Roman"/>
          <w:b w:val="false"/>
          <w:i w:val="false"/>
          <w:color w:val="000000"/>
          <w:sz w:val="28"/>
        </w:rPr>
        <w:t>
      сегізінші бөліктің екінші абзацы "заңды тұлғаларға" деген сөздерден кейін ", Қазақстан Республикасының бейрезидент-банктерінің филиалдарына" деген сөздермен толықтырылсын;</w:t>
      </w:r>
    </w:p>
    <w:bookmarkEnd w:id="2060"/>
    <w:bookmarkStart w:name="z2302" w:id="2061"/>
    <w:p>
      <w:pPr>
        <w:spacing w:after="0"/>
        <w:ind w:left="0"/>
        <w:jc w:val="both"/>
      </w:pPr>
      <w:r>
        <w:rPr>
          <w:rFonts w:ascii="Times New Roman"/>
          <w:b w:val="false"/>
          <w:i w:val="false"/>
          <w:color w:val="000000"/>
          <w:sz w:val="28"/>
        </w:rPr>
        <w:t>
      5) тармақшаның алтыншы абзацы мынадай редакцияда жазылсын:</w:t>
      </w:r>
    </w:p>
    <w:bookmarkEnd w:id="2061"/>
    <w:bookmarkStart w:name="z2303" w:id="2062"/>
    <w:p>
      <w:pPr>
        <w:spacing w:after="0"/>
        <w:ind w:left="0"/>
        <w:jc w:val="both"/>
      </w:pPr>
      <w:r>
        <w:rPr>
          <w:rFonts w:ascii="Times New Roman"/>
          <w:b w:val="false"/>
          <w:i w:val="false"/>
          <w:color w:val="000000"/>
          <w:sz w:val="28"/>
        </w:rPr>
        <w:t>
      "бірінші абзац "Сақтандыру (қайта сақтандыру) ұйымдарының," деген сөздерден кейін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bookmarkEnd w:id="2062"/>
    <w:bookmarkStart w:name="z2304" w:id="2063"/>
    <w:p>
      <w:pPr>
        <w:spacing w:after="0"/>
        <w:ind w:left="0"/>
        <w:jc w:val="both"/>
      </w:pPr>
      <w:r>
        <w:rPr>
          <w:rFonts w:ascii="Times New Roman"/>
          <w:b w:val="false"/>
          <w:i w:val="false"/>
          <w:color w:val="000000"/>
          <w:sz w:val="28"/>
        </w:rPr>
        <w:t>
      6) тармақшада:</w:t>
      </w:r>
    </w:p>
    <w:bookmarkEnd w:id="2063"/>
    <w:bookmarkStart w:name="z2305" w:id="2064"/>
    <w:p>
      <w:pPr>
        <w:spacing w:after="0"/>
        <w:ind w:left="0"/>
        <w:jc w:val="both"/>
      </w:pPr>
      <w:r>
        <w:rPr>
          <w:rFonts w:ascii="Times New Roman"/>
          <w:b w:val="false"/>
          <w:i w:val="false"/>
          <w:color w:val="000000"/>
          <w:sz w:val="28"/>
        </w:rPr>
        <w:t>
      екінші, үшінші, төртінші, бесінші, алтыншы, жетінші және сегізінші абзацтар алып тасталсын;</w:t>
      </w:r>
    </w:p>
    <w:bookmarkEnd w:id="2064"/>
    <w:bookmarkStart w:name="z2306" w:id="2065"/>
    <w:p>
      <w:pPr>
        <w:spacing w:after="0"/>
        <w:ind w:left="0"/>
        <w:jc w:val="both"/>
      </w:pPr>
      <w:r>
        <w:rPr>
          <w:rFonts w:ascii="Times New Roman"/>
          <w:b w:val="false"/>
          <w:i w:val="false"/>
          <w:color w:val="000000"/>
          <w:sz w:val="28"/>
        </w:rPr>
        <w:t>
      тоғызыншы абзац мынадай редакцияда жазылсын:</w:t>
      </w:r>
    </w:p>
    <w:bookmarkEnd w:id="2065"/>
    <w:bookmarkStart w:name="z2307" w:id="2066"/>
    <w:p>
      <w:pPr>
        <w:spacing w:after="0"/>
        <w:ind w:left="0"/>
        <w:jc w:val="both"/>
      </w:pPr>
      <w:r>
        <w:rPr>
          <w:rFonts w:ascii="Times New Roman"/>
          <w:b w:val="false"/>
          <w:i w:val="false"/>
          <w:color w:val="000000"/>
          <w:sz w:val="28"/>
        </w:rPr>
        <w:t>
      "бесінші бөлікте:</w:t>
      </w:r>
    </w:p>
    <w:bookmarkEnd w:id="2066"/>
    <w:bookmarkStart w:name="z2308" w:id="2067"/>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"Қазақстан Республикасының бейрезидент-сақтандыру (қайта сақтандыру) ұйымы филиалының," деген сөздермен толықтырылсын;</w:t>
      </w:r>
    </w:p>
    <w:bookmarkEnd w:id="2067"/>
    <w:bookmarkStart w:name="z2309" w:id="2068"/>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End w:id="2068"/>
    <w:bookmarkStart w:name="z2310" w:id="2069"/>
    <w:p>
      <w:pPr>
        <w:spacing w:after="0"/>
        <w:ind w:left="0"/>
        <w:jc w:val="both"/>
      </w:pPr>
      <w:r>
        <w:rPr>
          <w:rFonts w:ascii="Times New Roman"/>
          <w:b w:val="false"/>
          <w:i w:val="false"/>
          <w:color w:val="000000"/>
          <w:sz w:val="28"/>
        </w:rPr>
        <w:t>
      оныншы абзац алып тасталсын;</w:t>
      </w:r>
    </w:p>
    <w:bookmarkEnd w:id="2069"/>
    <w:bookmarkStart w:name="z2311" w:id="2070"/>
    <w:p>
      <w:pPr>
        <w:spacing w:after="0"/>
        <w:ind w:left="0"/>
        <w:jc w:val="both"/>
      </w:pPr>
      <w:r>
        <w:rPr>
          <w:rFonts w:ascii="Times New Roman"/>
          <w:b w:val="false"/>
          <w:i w:val="false"/>
          <w:color w:val="000000"/>
          <w:sz w:val="28"/>
        </w:rPr>
        <w:t>
      он бірінші абзац мынадай редакцияда жазылсын:</w:t>
      </w:r>
    </w:p>
    <w:bookmarkEnd w:id="2070"/>
    <w:bookmarkStart w:name="z2312" w:id="2071"/>
    <w:p>
      <w:pPr>
        <w:spacing w:after="0"/>
        <w:ind w:left="0"/>
        <w:jc w:val="both"/>
      </w:pPr>
      <w:r>
        <w:rPr>
          <w:rFonts w:ascii="Times New Roman"/>
          <w:b w:val="false"/>
          <w:i w:val="false"/>
          <w:color w:val="000000"/>
          <w:sz w:val="28"/>
        </w:rPr>
        <w:t>
      "тоғызыншы бөлікте:</w:t>
      </w:r>
    </w:p>
    <w:bookmarkEnd w:id="2071"/>
    <w:bookmarkStart w:name="z2313" w:id="2072"/>
    <w:p>
      <w:pPr>
        <w:spacing w:after="0"/>
        <w:ind w:left="0"/>
        <w:jc w:val="both"/>
      </w:pPr>
      <w:r>
        <w:rPr>
          <w:rFonts w:ascii="Times New Roman"/>
          <w:b w:val="false"/>
          <w:i w:val="false"/>
          <w:color w:val="000000"/>
          <w:sz w:val="28"/>
        </w:rPr>
        <w:t>
      бірінші абзац "Сақтандыру ұйымының" деген сөздерден кейін ", Қазақстан Республикасының бейрезидент-сақтандыру ұйымы филиалының" деген сөздермен толықтырылсын;</w:t>
      </w:r>
    </w:p>
    <w:bookmarkEnd w:id="2072"/>
    <w:bookmarkStart w:name="z2314" w:id="2073"/>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End w:id="2073"/>
    <w:bookmarkStart w:name="z2315" w:id="2074"/>
    <w:p>
      <w:pPr>
        <w:spacing w:after="0"/>
        <w:ind w:left="0"/>
        <w:jc w:val="both"/>
      </w:pPr>
      <w:r>
        <w:rPr>
          <w:rFonts w:ascii="Times New Roman"/>
          <w:b w:val="false"/>
          <w:i w:val="false"/>
          <w:color w:val="000000"/>
          <w:sz w:val="28"/>
        </w:rPr>
        <w:t>
      он екінші, он үшінші және он төртінші абзацтар мынадай редакцияда жазылсын:</w:t>
      </w:r>
    </w:p>
    <w:bookmarkEnd w:id="2074"/>
    <w:bookmarkStart w:name="z2316" w:id="2075"/>
    <w:p>
      <w:pPr>
        <w:spacing w:after="0"/>
        <w:ind w:left="0"/>
        <w:jc w:val="both"/>
      </w:pPr>
      <w:r>
        <w:rPr>
          <w:rFonts w:ascii="Times New Roman"/>
          <w:b w:val="false"/>
          <w:i w:val="false"/>
          <w:color w:val="000000"/>
          <w:sz w:val="28"/>
        </w:rPr>
        <w:t>
      "оныншы бөлікте:</w:t>
      </w:r>
    </w:p>
    <w:bookmarkEnd w:id="2075"/>
    <w:bookmarkStart w:name="z2317" w:id="2076"/>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Республикасының бейрезидент-сақтандыру (қайта сақтандыру) ұйымы филиалының" деген сөздермен толықтырылсын;</w:t>
      </w:r>
    </w:p>
    <w:bookmarkEnd w:id="2076"/>
    <w:bookmarkStart w:name="z2318" w:id="2077"/>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End w:id="2077"/>
    <w:bookmarkStart w:name="z2319" w:id="2078"/>
    <w:p>
      <w:pPr>
        <w:spacing w:after="0"/>
        <w:ind w:left="0"/>
        <w:jc w:val="both"/>
      </w:pPr>
      <w:r>
        <w:rPr>
          <w:rFonts w:ascii="Times New Roman"/>
          <w:b w:val="false"/>
          <w:i w:val="false"/>
          <w:color w:val="000000"/>
          <w:sz w:val="28"/>
        </w:rPr>
        <w:t>
      он бесінші және он тоғызыншы абзацтар алып тасталсын;</w:t>
      </w:r>
    </w:p>
    <w:bookmarkEnd w:id="2078"/>
    <w:bookmarkStart w:name="z2320" w:id="2079"/>
    <w:p>
      <w:pPr>
        <w:spacing w:after="0"/>
        <w:ind w:left="0"/>
        <w:jc w:val="both"/>
      </w:pPr>
      <w:r>
        <w:rPr>
          <w:rFonts w:ascii="Times New Roman"/>
          <w:b w:val="false"/>
          <w:i w:val="false"/>
          <w:color w:val="000000"/>
          <w:sz w:val="28"/>
        </w:rPr>
        <w:t>
      жиырмасыншы абзац мынадай редакцияда жазылсын:</w:t>
      </w:r>
    </w:p>
    <w:bookmarkEnd w:id="2079"/>
    <w:bookmarkStart w:name="z2321" w:id="2080"/>
    <w:p>
      <w:pPr>
        <w:spacing w:after="0"/>
        <w:ind w:left="0"/>
        <w:jc w:val="both"/>
      </w:pPr>
      <w:r>
        <w:rPr>
          <w:rFonts w:ascii="Times New Roman"/>
          <w:b w:val="false"/>
          <w:i w:val="false"/>
          <w:color w:val="000000"/>
          <w:sz w:val="28"/>
        </w:rPr>
        <w:t>
      "он жетінші бөлікте:</w:t>
      </w:r>
    </w:p>
    <w:bookmarkEnd w:id="2080"/>
    <w:bookmarkStart w:name="z2322" w:id="2081"/>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Республикасының бейрезидент-сақтандыру (қайта сақтандыру) ұйымы филиалының" деген сөздермен толықтырылсын;</w:t>
      </w:r>
    </w:p>
    <w:bookmarkEnd w:id="2081"/>
    <w:bookmarkStart w:name="z2323" w:id="2082"/>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End w:id="2082"/>
    <w:bookmarkStart w:name="z2324" w:id="2083"/>
    <w:p>
      <w:pPr>
        <w:spacing w:after="0"/>
        <w:ind w:left="0"/>
        <w:jc w:val="both"/>
      </w:pPr>
      <w:r>
        <w:rPr>
          <w:rFonts w:ascii="Times New Roman"/>
          <w:b w:val="false"/>
          <w:i w:val="false"/>
          <w:color w:val="000000"/>
          <w:sz w:val="28"/>
        </w:rPr>
        <w:t>
      7) тармақшаның үшінші абзацындағы "сақтандыру шарттарын жасасуға және орындауға" деген сөздер "сақтандыру төлемін жүзеге асыруға" деген сөздермен ауыстырылсын;</w:t>
      </w:r>
    </w:p>
    <w:bookmarkEnd w:id="2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оныншы абзацы мынадай редакцияда жазылсын:</w:t>
      </w:r>
    </w:p>
    <w:bookmarkStart w:name="z2327" w:id="2084"/>
    <w:p>
      <w:pPr>
        <w:spacing w:after="0"/>
        <w:ind w:left="0"/>
        <w:jc w:val="both"/>
      </w:pPr>
      <w:r>
        <w:rPr>
          <w:rFonts w:ascii="Times New Roman"/>
          <w:b w:val="false"/>
          <w:i w:val="false"/>
          <w:color w:val="000000"/>
          <w:sz w:val="28"/>
        </w:rPr>
        <w:t>
      "тұлғаларды қоспағанда)" деген сөздерден кейін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bookmarkEnd w:id="2084"/>
    <w:bookmarkStart w:name="z2328" w:id="2085"/>
    <w:p>
      <w:pPr>
        <w:spacing w:after="0"/>
        <w:ind w:left="0"/>
        <w:jc w:val="both"/>
      </w:pPr>
      <w:r>
        <w:rPr>
          <w:rFonts w:ascii="Times New Roman"/>
          <w:b w:val="false"/>
          <w:i w:val="false"/>
          <w:color w:val="000000"/>
          <w:sz w:val="28"/>
        </w:rPr>
        <w:t>
      6) тармақшаның он төртінші және он бесінші абзацтарындағы "арнайы қаржы компаниялары, ислам арнайы қаржы компаниялары," және "арнайы қаржы компанияларының, ислам арнайы қаржы компанияларының," деген сөздер алып тасталсын;</w:t>
      </w:r>
    </w:p>
    <w:bookmarkEnd w:id="2085"/>
    <w:bookmarkStart w:name="z2329" w:id="2086"/>
    <w:p>
      <w:pPr>
        <w:spacing w:after="0"/>
        <w:ind w:left="0"/>
        <w:jc w:val="both"/>
      </w:pPr>
      <w:r>
        <w:rPr>
          <w:rFonts w:ascii="Times New Roman"/>
          <w:b w:val="false"/>
          <w:i w:val="false"/>
          <w:color w:val="000000"/>
          <w:sz w:val="28"/>
        </w:rPr>
        <w:t>
      32) тармақшада:</w:t>
      </w:r>
    </w:p>
    <w:bookmarkEnd w:id="2086"/>
    <w:bookmarkStart w:name="z2330" w:id="2087"/>
    <w:p>
      <w:pPr>
        <w:spacing w:after="0"/>
        <w:ind w:left="0"/>
        <w:jc w:val="both"/>
      </w:pPr>
      <w:r>
        <w:rPr>
          <w:rFonts w:ascii="Times New Roman"/>
          <w:b w:val="false"/>
          <w:i w:val="false"/>
          <w:color w:val="000000"/>
          <w:sz w:val="28"/>
        </w:rPr>
        <w:t xml:space="preserve">
      екінші абзацтағы "қаржы ұйымдарының" деген сөздер "сақтандыру тобының" деген сөздермен ауыстырылсын; </w:t>
      </w:r>
    </w:p>
    <w:bookmarkEnd w:id="2087"/>
    <w:bookmarkStart w:name="z2331" w:id="2088"/>
    <w:p>
      <w:pPr>
        <w:spacing w:after="0"/>
        <w:ind w:left="0"/>
        <w:jc w:val="both"/>
      </w:pPr>
      <w:r>
        <w:rPr>
          <w:rFonts w:ascii="Times New Roman"/>
          <w:b w:val="false"/>
          <w:i w:val="false"/>
          <w:color w:val="000000"/>
          <w:sz w:val="28"/>
        </w:rPr>
        <w:t xml:space="preserve">
      "15) тармақша "қаржы ұйымдарының" деген сөздерден кейін ",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толықтырылсын;" деген сөздер алып тасталсын; </w:t>
      </w:r>
    </w:p>
    <w:bookmarkEnd w:id="2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2333" w:id="2089"/>
    <w:p>
      <w:pPr>
        <w:spacing w:after="0"/>
        <w:ind w:left="0"/>
        <w:jc w:val="both"/>
      </w:pPr>
      <w:r>
        <w:rPr>
          <w:rFonts w:ascii="Times New Roman"/>
          <w:b w:val="false"/>
          <w:i w:val="false"/>
          <w:color w:val="000000"/>
          <w:sz w:val="28"/>
        </w:rPr>
        <w:t>
      1) тармақшада:</w:t>
      </w:r>
    </w:p>
    <w:bookmarkEnd w:id="2089"/>
    <w:bookmarkStart w:name="z2334" w:id="2090"/>
    <w:p>
      <w:pPr>
        <w:spacing w:after="0"/>
        <w:ind w:left="0"/>
        <w:jc w:val="both"/>
      </w:pPr>
      <w:r>
        <w:rPr>
          <w:rFonts w:ascii="Times New Roman"/>
          <w:b w:val="false"/>
          <w:i w:val="false"/>
          <w:color w:val="000000"/>
          <w:sz w:val="28"/>
        </w:rPr>
        <w:t>
      бірінші абзацтағы "3-тармақпен" деген сөздер "4-тармақпен" деген сөздермен ауыстырылсын;</w:t>
      </w:r>
    </w:p>
    <w:bookmarkEnd w:id="2090"/>
    <w:bookmarkStart w:name="z2335" w:id="2091"/>
    <w:p>
      <w:pPr>
        <w:spacing w:after="0"/>
        <w:ind w:left="0"/>
        <w:jc w:val="both"/>
      </w:pPr>
      <w:r>
        <w:rPr>
          <w:rFonts w:ascii="Times New Roman"/>
          <w:b w:val="false"/>
          <w:i w:val="false"/>
          <w:color w:val="000000"/>
          <w:sz w:val="28"/>
        </w:rPr>
        <w:t>
      екінші абзацтағы "3. Осы Заңның талаптары" деген сөздер "4. Осы Заңның талаптары" деген сөздермен ауыстырылсын;</w:t>
      </w:r>
    </w:p>
    <w:bookmarkEnd w:id="2091"/>
    <w:bookmarkStart w:name="z2336" w:id="2092"/>
    <w:p>
      <w:pPr>
        <w:spacing w:after="0"/>
        <w:ind w:left="0"/>
        <w:jc w:val="both"/>
      </w:pPr>
      <w:r>
        <w:rPr>
          <w:rFonts w:ascii="Times New Roman"/>
          <w:b w:val="false"/>
          <w:i w:val="false"/>
          <w:color w:val="000000"/>
          <w:sz w:val="28"/>
        </w:rPr>
        <w:t>
      үшінші абзацтағы "53-1" деген цифрлар "53-4" деген цифрлармен ауыстырылсын;</w:t>
      </w:r>
    </w:p>
    <w:bookmarkEnd w:id="2092"/>
    <w:bookmarkStart w:name="z2337" w:id="2093"/>
    <w:p>
      <w:pPr>
        <w:spacing w:after="0"/>
        <w:ind w:left="0"/>
        <w:jc w:val="both"/>
      </w:pPr>
      <w:r>
        <w:rPr>
          <w:rFonts w:ascii="Times New Roman"/>
          <w:b w:val="false"/>
          <w:i w:val="false"/>
          <w:color w:val="000000"/>
          <w:sz w:val="28"/>
        </w:rPr>
        <w:t>
      4) тармақшада:</w:t>
      </w:r>
    </w:p>
    <w:bookmarkEnd w:id="2093"/>
    <w:bookmarkStart w:name="z2338" w:id="2094"/>
    <w:p>
      <w:pPr>
        <w:spacing w:after="0"/>
        <w:ind w:left="0"/>
        <w:jc w:val="both"/>
      </w:pPr>
      <w:r>
        <w:rPr>
          <w:rFonts w:ascii="Times New Roman"/>
          <w:b w:val="false"/>
          <w:i w:val="false"/>
          <w:color w:val="000000"/>
          <w:sz w:val="28"/>
        </w:rPr>
        <w:t xml:space="preserve">
      екінші және үшінші абзацтар мынадай редакцияда жазылсын: </w:t>
      </w:r>
    </w:p>
    <w:bookmarkEnd w:id="2094"/>
    <w:bookmarkStart w:name="z2339" w:id="2095"/>
    <w:p>
      <w:pPr>
        <w:spacing w:after="0"/>
        <w:ind w:left="0"/>
        <w:jc w:val="both"/>
      </w:pPr>
      <w:r>
        <w:rPr>
          <w:rFonts w:ascii="Times New Roman"/>
          <w:b w:val="false"/>
          <w:i w:val="false"/>
          <w:color w:val="000000"/>
          <w:sz w:val="28"/>
        </w:rPr>
        <w:t>
      "1-тармақ мынадай редакцияда жазылсын:</w:t>
      </w:r>
    </w:p>
    <w:bookmarkEnd w:id="2095"/>
    <w:bookmarkStart w:name="z2340" w:id="2096"/>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Қазақстан Республикасының резидент-сақтандыру ұйымы, Қазақстан Республикасы бейрезидент-сақтандыру (қайта сақтандыру) ұйымының филиалы ғана жүзеге асыра алады.";";</w:t>
      </w:r>
    </w:p>
    <w:bookmarkEnd w:id="2096"/>
    <w:bookmarkStart w:name="z2341" w:id="2097"/>
    <w:p>
      <w:pPr>
        <w:spacing w:after="0"/>
        <w:ind w:left="0"/>
        <w:jc w:val="both"/>
      </w:pPr>
      <w:r>
        <w:rPr>
          <w:rFonts w:ascii="Times New Roman"/>
          <w:b w:val="false"/>
          <w:i w:val="false"/>
          <w:color w:val="000000"/>
          <w:sz w:val="28"/>
        </w:rPr>
        <w:t xml:space="preserve">
      төртінші, бесінші және алтыншы абзацтар алып тасталсын; </w:t>
      </w:r>
    </w:p>
    <w:bookmarkEnd w:id="2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2343" w:id="2098"/>
    <w:p>
      <w:pPr>
        <w:spacing w:after="0"/>
        <w:ind w:left="0"/>
        <w:jc w:val="both"/>
      </w:pPr>
      <w:r>
        <w:rPr>
          <w:rFonts w:ascii="Times New Roman"/>
          <w:b w:val="false"/>
          <w:i w:val="false"/>
          <w:color w:val="000000"/>
          <w:sz w:val="28"/>
        </w:rPr>
        <w:t xml:space="preserve">
      1) тармақша мынадай редакцияда жазылсын: </w:t>
      </w:r>
    </w:p>
    <w:bookmarkEnd w:id="2098"/>
    <w:bookmarkStart w:name="z2344" w:id="2099"/>
    <w:p>
      <w:pPr>
        <w:spacing w:after="0"/>
        <w:ind w:left="0"/>
        <w:jc w:val="both"/>
      </w:pPr>
      <w:r>
        <w:rPr>
          <w:rFonts w:ascii="Times New Roman"/>
          <w:b w:val="false"/>
          <w:i w:val="false"/>
          <w:color w:val="000000"/>
          <w:sz w:val="28"/>
        </w:rPr>
        <w:t>
      "1) 1-баптың 1) және 7) тармақшалары мынадай редакцияда жазылсын:</w:t>
      </w:r>
    </w:p>
    <w:bookmarkEnd w:id="2099"/>
    <w:bookmarkStart w:name="z2345" w:id="2100"/>
    <w:p>
      <w:pPr>
        <w:spacing w:after="0"/>
        <w:ind w:left="0"/>
        <w:jc w:val="both"/>
      </w:pPr>
      <w:r>
        <w:rPr>
          <w:rFonts w:ascii="Times New Roman"/>
          <w:b w:val="false"/>
          <w:i w:val="false"/>
          <w:color w:val="000000"/>
          <w:sz w:val="28"/>
        </w:rPr>
        <w:t>
      "1)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w:t>
      </w:r>
    </w:p>
    <w:bookmarkEnd w:id="2100"/>
    <w:bookmarkStart w:name="z2346" w:id="2101"/>
    <w:p>
      <w:pPr>
        <w:spacing w:after="0"/>
        <w:ind w:left="0"/>
        <w:jc w:val="both"/>
      </w:pPr>
      <w:r>
        <w:rPr>
          <w:rFonts w:ascii="Times New Roman"/>
          <w:b w:val="false"/>
          <w:i w:val="false"/>
          <w:color w:val="000000"/>
          <w:sz w:val="28"/>
        </w:rPr>
        <w:t>
      "7)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bookmarkEnd w:id="2101"/>
    <w:bookmarkStart w:name="z2347" w:id="2102"/>
    <w:p>
      <w:pPr>
        <w:spacing w:after="0"/>
        <w:ind w:left="0"/>
        <w:jc w:val="both"/>
      </w:pPr>
      <w:r>
        <w:rPr>
          <w:rFonts w:ascii="Times New Roman"/>
          <w:b w:val="false"/>
          <w:i w:val="false"/>
          <w:color w:val="000000"/>
          <w:sz w:val="28"/>
        </w:rPr>
        <w:t>
      5) тармақшада:</w:t>
      </w:r>
    </w:p>
    <w:bookmarkEnd w:id="2102"/>
    <w:bookmarkStart w:name="z2348" w:id="2103"/>
    <w:p>
      <w:pPr>
        <w:spacing w:after="0"/>
        <w:ind w:left="0"/>
        <w:jc w:val="both"/>
      </w:pPr>
      <w:r>
        <w:rPr>
          <w:rFonts w:ascii="Times New Roman"/>
          <w:b w:val="false"/>
          <w:i w:val="false"/>
          <w:color w:val="000000"/>
          <w:sz w:val="28"/>
        </w:rPr>
        <w:t>
      жетінші абзац алып тасталсын;</w:t>
      </w:r>
    </w:p>
    <w:bookmarkEnd w:id="2103"/>
    <w:bookmarkStart w:name="z2349" w:id="2104"/>
    <w:p>
      <w:pPr>
        <w:spacing w:after="0"/>
        <w:ind w:left="0"/>
        <w:jc w:val="both"/>
      </w:pPr>
      <w:r>
        <w:rPr>
          <w:rFonts w:ascii="Times New Roman"/>
          <w:b w:val="false"/>
          <w:i w:val="false"/>
          <w:color w:val="000000"/>
          <w:sz w:val="28"/>
        </w:rPr>
        <w:t>
      сегізінші абзац мынадай редакцияда жазылсын:</w:t>
      </w:r>
    </w:p>
    <w:bookmarkEnd w:id="2104"/>
    <w:bookmarkStart w:name="z2350" w:id="2105"/>
    <w:p>
      <w:pPr>
        <w:spacing w:after="0"/>
        <w:ind w:left="0"/>
        <w:jc w:val="both"/>
      </w:pPr>
      <w:r>
        <w:rPr>
          <w:rFonts w:ascii="Times New Roman"/>
          <w:b w:val="false"/>
          <w:i w:val="false"/>
          <w:color w:val="000000"/>
          <w:sz w:val="28"/>
        </w:rPr>
        <w:t>
      "9-1) тармақша "сақтандыру холдингтерінің," деген сөздерден кейін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деген сөздермен толықтырылсын;";</w:t>
      </w:r>
    </w:p>
    <w:bookmarkEnd w:id="2105"/>
    <w:bookmarkStart w:name="z2351" w:id="2106"/>
    <w:p>
      <w:pPr>
        <w:spacing w:after="0"/>
        <w:ind w:left="0"/>
        <w:jc w:val="both"/>
      </w:pPr>
      <w:r>
        <w:rPr>
          <w:rFonts w:ascii="Times New Roman"/>
          <w:b w:val="false"/>
          <w:i w:val="false"/>
          <w:color w:val="000000"/>
          <w:sz w:val="28"/>
        </w:rPr>
        <w:t>
      6) тармақша алып тасталсын;</w:t>
      </w:r>
    </w:p>
    <w:bookmarkEnd w:id="2106"/>
    <w:bookmarkStart w:name="z2352" w:id="2107"/>
    <w:p>
      <w:pPr>
        <w:spacing w:after="0"/>
        <w:ind w:left="0"/>
        <w:jc w:val="both"/>
      </w:pPr>
      <w:r>
        <w:rPr>
          <w:rFonts w:ascii="Times New Roman"/>
          <w:b w:val="false"/>
          <w:i w:val="false"/>
          <w:color w:val="000000"/>
          <w:sz w:val="28"/>
        </w:rPr>
        <w:t>
      2) 2-баптың 1-тармағының 3) тармақшасында:</w:t>
      </w:r>
    </w:p>
    <w:bookmarkEnd w:id="2107"/>
    <w:bookmarkStart w:name="z2353" w:id="2108"/>
    <w:p>
      <w:pPr>
        <w:spacing w:after="0"/>
        <w:ind w:left="0"/>
        <w:jc w:val="both"/>
      </w:pPr>
      <w:r>
        <w:rPr>
          <w:rFonts w:ascii="Times New Roman"/>
          <w:b w:val="false"/>
          <w:i w:val="false"/>
          <w:color w:val="000000"/>
          <w:sz w:val="28"/>
        </w:rPr>
        <w:t>
      "6) тармақшасының екінші абзацынан бастап жиырмасыншы абзацын" деген сөздер "6) тармақшасының екінші абзацынан бастап он алтыншы абзацын" деген сөздермен ауыстырылсын;</w:t>
      </w:r>
    </w:p>
    <w:bookmarkEnd w:id="2108"/>
    <w:bookmarkStart w:name="z2354" w:id="2109"/>
    <w:p>
      <w:pPr>
        <w:spacing w:after="0"/>
        <w:ind w:left="0"/>
        <w:jc w:val="both"/>
      </w:pPr>
      <w:r>
        <w:rPr>
          <w:rFonts w:ascii="Times New Roman"/>
          <w:b w:val="false"/>
          <w:i w:val="false"/>
          <w:color w:val="000000"/>
          <w:sz w:val="28"/>
        </w:rPr>
        <w:t>
      "5), 6), 7)" деген цифрлар "5), 7)" деген цифрлармен ауыстырылсын.</w:t>
      </w:r>
    </w:p>
    <w:bookmarkEnd w:id="2109"/>
    <w:bookmarkStart w:name="z2355" w:id="2110"/>
    <w:p>
      <w:pPr>
        <w:spacing w:after="0"/>
        <w:ind w:left="0"/>
        <w:jc w:val="both"/>
      </w:pPr>
      <w:r>
        <w:rPr>
          <w:rFonts w:ascii="Times New Roman"/>
          <w:b w:val="false"/>
          <w:i w:val="false"/>
          <w:color w:val="000000"/>
          <w:sz w:val="28"/>
        </w:rPr>
        <w:t xml:space="preserve">
      35.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w:t>
      </w:r>
    </w:p>
    <w:bookmarkEnd w:id="2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4) тармақшасы алып тасталсын.</w:t>
      </w:r>
    </w:p>
    <w:bookmarkStart w:name="z2357" w:id="2111"/>
    <w:p>
      <w:pPr>
        <w:spacing w:after="0"/>
        <w:ind w:left="0"/>
        <w:jc w:val="both"/>
      </w:pPr>
      <w:r>
        <w:rPr>
          <w:rFonts w:ascii="Times New Roman"/>
          <w:b w:val="false"/>
          <w:i w:val="false"/>
          <w:color w:val="000000"/>
          <w:sz w:val="28"/>
        </w:rPr>
        <w:t xml:space="preserve">
      36.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46-құжат; 2017 ж., № 14, 51-құжат; № 16, 56-құжат;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11"/>
    <w:bookmarkStart w:name="z2358" w:id="2112"/>
    <w:p>
      <w:pPr>
        <w:spacing w:after="0"/>
        <w:ind w:left="0"/>
        <w:jc w:val="both"/>
      </w:pPr>
      <w:r>
        <w:rPr>
          <w:rFonts w:ascii="Times New Roman"/>
          <w:b w:val="false"/>
          <w:i w:val="false"/>
          <w:color w:val="000000"/>
          <w:sz w:val="28"/>
        </w:rPr>
        <w:t xml:space="preserve">
      65-баптың </w:t>
      </w:r>
      <w:r>
        <w:rPr>
          <w:rFonts w:ascii="Times New Roman"/>
          <w:b w:val="false"/>
          <w:i w:val="false"/>
          <w:color w:val="000000"/>
          <w:sz w:val="28"/>
        </w:rPr>
        <w:t>4-тармағы</w:t>
      </w:r>
      <w:r>
        <w:rPr>
          <w:rFonts w:ascii="Times New Roman"/>
          <w:b w:val="false"/>
          <w:i w:val="false"/>
          <w:color w:val="000000"/>
          <w:sz w:val="28"/>
        </w:rPr>
        <w:t xml:space="preserve"> "оның жазбаша нұсқамаларын," деген сөздерден кейін "Қазақстан Республикасы Ұлттық Банкінің қадағалап ден қою шараларын (қадағалап ден қоюдың ұсынымдық шараларынан басқа) қолдану жөніндегі, "Қазақстан Республикасындағы банктер және банк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банкті оның депозиторлары мен кредиторларының мүдделеріне қатер төндіретін және (немесе) қаржы жүйесінің тұрақтылығына қатер төндіретін орнықсыз қаржылық жағдайы бар банктер санатына жатқызу туралы, банкті төлеуге қабілетсіз банктер санатына жатқызу және оған реттеу шараларын қолдану туралы құқықтық актісін," деген сөздермен толықтырылсын.</w:t>
      </w:r>
    </w:p>
    <w:bookmarkEnd w:id="2112"/>
    <w:bookmarkStart w:name="z2359" w:id="2113"/>
    <w:p>
      <w:pPr>
        <w:spacing w:after="0"/>
        <w:ind w:left="0"/>
        <w:jc w:val="both"/>
      </w:pPr>
      <w:r>
        <w:rPr>
          <w:rFonts w:ascii="Times New Roman"/>
          <w:b w:val="false"/>
          <w:i w:val="false"/>
          <w:color w:val="000000"/>
          <w:sz w:val="28"/>
        </w:rPr>
        <w:t xml:space="preserve">
      37.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22-ІІІ,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13"/>
    <w:bookmarkStart w:name="z2360" w:id="211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42) тармақшасы</w:t>
      </w:r>
      <w:r>
        <w:rPr>
          <w:rFonts w:ascii="Times New Roman"/>
          <w:b w:val="false"/>
          <w:i w:val="false"/>
          <w:color w:val="000000"/>
          <w:sz w:val="28"/>
        </w:rPr>
        <w:t xml:space="preserve"> "заңды тұлға" деген сөздерден кейін "немесе дара кәсіпкер" деген сөздермен толықтырылсын;</w:t>
      </w:r>
    </w:p>
    <w:bookmarkEnd w:id="2114"/>
    <w:bookmarkStart w:name="z2361" w:id="2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4-тармақпен толықтырылсын:</w:t>
      </w:r>
    </w:p>
    <w:bookmarkEnd w:id="2115"/>
    <w:bookmarkStart w:name="z2362" w:id="2116"/>
    <w:p>
      <w:pPr>
        <w:spacing w:after="0"/>
        <w:ind w:left="0"/>
        <w:jc w:val="both"/>
      </w:pPr>
      <w:r>
        <w:rPr>
          <w:rFonts w:ascii="Times New Roman"/>
          <w:b w:val="false"/>
          <w:i w:val="false"/>
          <w:color w:val="000000"/>
          <w:sz w:val="28"/>
        </w:rPr>
        <w:t xml:space="preserve">
      "4.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уәкілетті органның нормативтік құқықтық актілерінің нормалары ерекше реттеу режимінің шарттарында көзделген шекте қолданылады."; </w:t>
      </w:r>
    </w:p>
    <w:bookmarkEnd w:id="2116"/>
    <w:bookmarkStart w:name="z2363" w:id="2117"/>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1-тармағында</w:t>
      </w:r>
      <w:r>
        <w:rPr>
          <w:rFonts w:ascii="Times New Roman"/>
          <w:b w:val="false"/>
          <w:i w:val="false"/>
          <w:color w:val="000000"/>
          <w:sz w:val="28"/>
        </w:rPr>
        <w:t>:</w:t>
      </w:r>
    </w:p>
    <w:bookmarkEnd w:id="2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"банкаралық төлем карточкалары" деген сөздер "төлем карточкаларының банкаралық"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"электрондық көрсетілетін банктік қызметтерді ұсыну" деген сөздер "электрондық банктік қызметтерді көрсету"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"жүргізілген" деген сөз "жүргізілетін"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"арасындағы корреспонденттік қатынастарды белгілеу" деген сөздер "арасында корреспонденттік қатынастар орнату"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"беруші көрсетілетін төлем қызметтерін маңызды берушілерге жатқызылатын" деген сөздер "берушіні көрсетілетін төлем қызметтерін маңызды берушілерге жатқызатын" деген сөздермен ауыстырылсын; </w:t>
      </w:r>
    </w:p>
    <w:bookmarkStart w:name="z2369" w:id="2118"/>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118"/>
    <w:bookmarkStart w:name="z2370" w:id="2119"/>
    <w:p>
      <w:pPr>
        <w:spacing w:after="0"/>
        <w:ind w:left="0"/>
        <w:jc w:val="both"/>
      </w:pPr>
      <w:r>
        <w:rPr>
          <w:rFonts w:ascii="Times New Roman"/>
          <w:b w:val="false"/>
          <w:i w:val="false"/>
          <w:color w:val="000000"/>
          <w:sz w:val="28"/>
        </w:rPr>
        <w:t>
      "5.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bookmarkEnd w:id="2119"/>
    <w:bookmarkStart w:name="z2371" w:id="2120"/>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"Банкпен" деген сөзден кейін "және (немесе) банк операцияларының жекелеген түрлерін жүзеге асыратын ұйыммен" деген сөздермен толықтырылсын;</w:t>
      </w:r>
    </w:p>
    <w:bookmarkEnd w:id="2120"/>
    <w:bookmarkStart w:name="z2372" w:id="21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2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"(немесе)" деген сөз алып тасталсын;</w:t>
      </w:r>
    </w:p>
    <w:bookmarkStart w:name="z2374" w:id="212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22"/>
    <w:bookmarkStart w:name="z2375" w:id="2123"/>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bookmarkEnd w:id="2123"/>
    <w:bookmarkStart w:name="z2376" w:id="2124"/>
    <w:p>
      <w:pPr>
        <w:spacing w:after="0"/>
        <w:ind w:left="0"/>
        <w:jc w:val="both"/>
      </w:pPr>
      <w:r>
        <w:rPr>
          <w:rFonts w:ascii="Times New Roman"/>
          <w:b w:val="false"/>
          <w:i w:val="false"/>
          <w:color w:val="000000"/>
          <w:sz w:val="28"/>
        </w:rPr>
        <w:t>
      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bookmarkEnd w:id="2124"/>
    <w:bookmarkStart w:name="z2377" w:id="21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24-бапта</w:t>
      </w:r>
      <w:r>
        <w:rPr>
          <w:rFonts w:ascii="Times New Roman"/>
          <w:b w:val="false"/>
          <w:i w:val="false"/>
          <w:color w:val="000000"/>
          <w:sz w:val="28"/>
        </w:rPr>
        <w:t>:</w:t>
      </w:r>
    </w:p>
    <w:bookmarkEnd w:id="2125"/>
    <w:bookmarkStart w:name="z2378" w:id="2126"/>
    <w:p>
      <w:pPr>
        <w:spacing w:after="0"/>
        <w:ind w:left="0"/>
        <w:jc w:val="both"/>
      </w:pPr>
      <w:r>
        <w:rPr>
          <w:rFonts w:ascii="Times New Roman"/>
          <w:b w:val="false"/>
          <w:i w:val="false"/>
          <w:color w:val="000000"/>
          <w:sz w:val="28"/>
        </w:rPr>
        <w:t>
      тақырып "шараларын" деген сөзден кейін ", қадағалап ден қою шараларын" деген сөздермен толықтырылсын;</w:t>
      </w:r>
    </w:p>
    <w:bookmarkEnd w:id="2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"шараларын" деген сөзден кейін ", қадағалап ден қою шараларын" деген сөздермен толықтырылсын;</w:t>
      </w:r>
    </w:p>
    <w:bookmarkStart w:name="z2380" w:id="2127"/>
    <w:p>
      <w:pPr>
        <w:spacing w:after="0"/>
        <w:ind w:left="0"/>
        <w:jc w:val="both"/>
      </w:pPr>
      <w:r>
        <w:rPr>
          <w:rFonts w:ascii="Times New Roman"/>
          <w:b w:val="false"/>
          <w:i w:val="false"/>
          <w:color w:val="000000"/>
          <w:sz w:val="28"/>
        </w:rPr>
        <w:t>
      мынадай мазмұндағы 4-тармақпен толықтырылсын:</w:t>
      </w:r>
    </w:p>
    <w:bookmarkEnd w:id="2127"/>
    <w:bookmarkStart w:name="z2381" w:id="2128"/>
    <w:p>
      <w:pPr>
        <w:spacing w:after="0"/>
        <w:ind w:left="0"/>
        <w:jc w:val="both"/>
      </w:pPr>
      <w:r>
        <w:rPr>
          <w:rFonts w:ascii="Times New Roman"/>
          <w:b w:val="false"/>
          <w:i w:val="false"/>
          <w:color w:val="000000"/>
          <w:sz w:val="28"/>
        </w:rPr>
        <w:t xml:space="preserve">
      "4. Банктер және банк операцияларының жекелеген түрлерін жүзеге асыратын ұйымдар болып табылатын төлем жүйелерінің операторларына және төлем жүйелерінің қатысушыларына, көрсетілетін төлем қызметтерін берушілерге қатысты қадағалап ден қою шаралары "Қазақстан Республикасындағы банктер және банк қызметi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Қазақстан Республикасы Ұлттық Банкінің қолдануына жатады.";</w:t>
      </w:r>
    </w:p>
    <w:bookmarkEnd w:id="2128"/>
    <w:bookmarkStart w:name="z2382" w:id="2129"/>
    <w:p>
      <w:pPr>
        <w:spacing w:after="0"/>
        <w:ind w:left="0"/>
        <w:jc w:val="both"/>
      </w:pPr>
      <w:r>
        <w:rPr>
          <w:rFonts w:ascii="Times New Roman"/>
          <w:b w:val="false"/>
          <w:i w:val="false"/>
          <w:color w:val="000000"/>
          <w:sz w:val="28"/>
        </w:rPr>
        <w:t>
      мынадай мазмұндағы 5, 6, 7, 8, 9, 10, 11 және 12-тармақтармен толықтырылсын:</w:t>
      </w:r>
    </w:p>
    <w:bookmarkEnd w:id="2129"/>
    <w:bookmarkStart w:name="z2383" w:id="2130"/>
    <w:p>
      <w:pPr>
        <w:spacing w:after="0"/>
        <w:ind w:left="0"/>
        <w:jc w:val="both"/>
      </w:pPr>
      <w:r>
        <w:rPr>
          <w:rFonts w:ascii="Times New Roman"/>
          <w:b w:val="false"/>
          <w:i w:val="false"/>
          <w:color w:val="000000"/>
          <w:sz w:val="28"/>
        </w:rPr>
        <w:t>
      "5.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қызметтерін берушілерге (бұдан әрі – көрсетілетін төлем қызметтері нарығының өзге субъектілері) қатысты Қазақстан Республикасының Ұлттық Банкі мынадай шектеулі ықпал ету шараларының бірін қолдануға құқылы:</w:t>
      </w:r>
    </w:p>
    <w:bookmarkEnd w:id="2130"/>
    <w:bookmarkStart w:name="z2384" w:id="2131"/>
    <w:p>
      <w:pPr>
        <w:spacing w:after="0"/>
        <w:ind w:left="0"/>
        <w:jc w:val="both"/>
      </w:pPr>
      <w:r>
        <w:rPr>
          <w:rFonts w:ascii="Times New Roman"/>
          <w:b w:val="false"/>
          <w:i w:val="false"/>
          <w:color w:val="000000"/>
          <w:sz w:val="28"/>
        </w:rPr>
        <w:t>
      1) орындалуы міндетті жазбаша нұсқама беру;</w:t>
      </w:r>
    </w:p>
    <w:bookmarkEnd w:id="2131"/>
    <w:bookmarkStart w:name="z2385" w:id="2132"/>
    <w:p>
      <w:pPr>
        <w:spacing w:after="0"/>
        <w:ind w:left="0"/>
        <w:jc w:val="both"/>
      </w:pPr>
      <w:r>
        <w:rPr>
          <w:rFonts w:ascii="Times New Roman"/>
          <w:b w:val="false"/>
          <w:i w:val="false"/>
          <w:color w:val="000000"/>
          <w:sz w:val="28"/>
        </w:rPr>
        <w:t>
      2) жазбаша ескерту шығару;</w:t>
      </w:r>
    </w:p>
    <w:bookmarkEnd w:id="2132"/>
    <w:bookmarkStart w:name="z2386" w:id="2133"/>
    <w:p>
      <w:pPr>
        <w:spacing w:after="0"/>
        <w:ind w:left="0"/>
        <w:jc w:val="both"/>
      </w:pPr>
      <w:r>
        <w:rPr>
          <w:rFonts w:ascii="Times New Roman"/>
          <w:b w:val="false"/>
          <w:i w:val="false"/>
          <w:color w:val="000000"/>
          <w:sz w:val="28"/>
        </w:rPr>
        <w:t>
      3) жазбаша келісім жасау.</w:t>
      </w:r>
    </w:p>
    <w:bookmarkEnd w:id="2133"/>
    <w:bookmarkStart w:name="z2387" w:id="2134"/>
    <w:p>
      <w:pPr>
        <w:spacing w:after="0"/>
        <w:ind w:left="0"/>
        <w:jc w:val="both"/>
      </w:pPr>
      <w:r>
        <w:rPr>
          <w:rFonts w:ascii="Times New Roman"/>
          <w:b w:val="false"/>
          <w:i w:val="false"/>
          <w:color w:val="000000"/>
          <w:sz w:val="28"/>
        </w:rPr>
        <w:t>
      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bookmarkEnd w:id="2134"/>
    <w:bookmarkStart w:name="z2388" w:id="2135"/>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bookmarkEnd w:id="2135"/>
    <w:bookmarkStart w:name="z2389" w:id="2136"/>
    <w:p>
      <w:pPr>
        <w:spacing w:after="0"/>
        <w:ind w:left="0"/>
        <w:jc w:val="both"/>
      </w:pPr>
      <w:r>
        <w:rPr>
          <w:rFonts w:ascii="Times New Roman"/>
          <w:b w:val="false"/>
          <w:i w:val="false"/>
          <w:color w:val="000000"/>
          <w:sz w:val="28"/>
        </w:rPr>
        <w:t>
      Қазақстан Республикасы Ұлттық Банкінің жазбаша нұсқамасына сотқа шағым жасау оның орындалуын тоқтата тұрмайды.</w:t>
      </w:r>
    </w:p>
    <w:bookmarkEnd w:id="2136"/>
    <w:bookmarkStart w:name="z2390" w:id="2137"/>
    <w:p>
      <w:pPr>
        <w:spacing w:after="0"/>
        <w:ind w:left="0"/>
        <w:jc w:val="both"/>
      </w:pPr>
      <w:r>
        <w:rPr>
          <w:rFonts w:ascii="Times New Roman"/>
          <w:b w:val="false"/>
          <w:i w:val="false"/>
          <w:color w:val="000000"/>
          <w:sz w:val="28"/>
        </w:rPr>
        <w:t>
      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bookmarkEnd w:id="2137"/>
    <w:bookmarkStart w:name="z2391" w:id="2138"/>
    <w:p>
      <w:pPr>
        <w:spacing w:after="0"/>
        <w:ind w:left="0"/>
        <w:jc w:val="both"/>
      </w:pPr>
      <w:r>
        <w:rPr>
          <w:rFonts w:ascii="Times New Roman"/>
          <w:b w:val="false"/>
          <w:i w:val="false"/>
          <w:color w:val="000000"/>
          <w:sz w:val="28"/>
        </w:rPr>
        <w:t>
      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bookmarkEnd w:id="2138"/>
    <w:bookmarkStart w:name="z2392" w:id="2139"/>
    <w:p>
      <w:pPr>
        <w:spacing w:after="0"/>
        <w:ind w:left="0"/>
        <w:jc w:val="both"/>
      </w:pPr>
      <w:r>
        <w:rPr>
          <w:rFonts w:ascii="Times New Roman"/>
          <w:b w:val="false"/>
          <w:i w:val="false"/>
          <w:color w:val="000000"/>
          <w:sz w:val="28"/>
        </w:rPr>
        <w:t>
      Жазбаша келісім көрсетілетін төлем қызметтері нарығының өзге субъектісі тарапынан міндетті түрде қол қойылуға жатады.</w:t>
      </w:r>
    </w:p>
    <w:bookmarkEnd w:id="2139"/>
    <w:bookmarkStart w:name="z2393" w:id="2140"/>
    <w:p>
      <w:pPr>
        <w:spacing w:after="0"/>
        <w:ind w:left="0"/>
        <w:jc w:val="both"/>
      </w:pPr>
      <w:r>
        <w:rPr>
          <w:rFonts w:ascii="Times New Roman"/>
          <w:b w:val="false"/>
          <w:i w:val="false"/>
          <w:color w:val="000000"/>
          <w:sz w:val="28"/>
        </w:rPr>
        <w:t>
      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bookmarkEnd w:id="2140"/>
    <w:bookmarkStart w:name="z2394" w:id="2141"/>
    <w:p>
      <w:pPr>
        <w:spacing w:after="0"/>
        <w:ind w:left="0"/>
        <w:jc w:val="both"/>
      </w:pPr>
      <w:r>
        <w:rPr>
          <w:rFonts w:ascii="Times New Roman"/>
          <w:b w:val="false"/>
          <w:i w:val="false"/>
          <w:color w:val="000000"/>
          <w:sz w:val="28"/>
        </w:rPr>
        <w:t>
      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құқықтық актісінде айқындалады.</w:t>
      </w:r>
    </w:p>
    <w:bookmarkEnd w:id="2141"/>
    <w:bookmarkStart w:name="z2395" w:id="2142"/>
    <w:p>
      <w:pPr>
        <w:spacing w:after="0"/>
        <w:ind w:left="0"/>
        <w:jc w:val="both"/>
      </w:pPr>
      <w:r>
        <w:rPr>
          <w:rFonts w:ascii="Times New Roman"/>
          <w:b w:val="false"/>
          <w:i w:val="false"/>
          <w:color w:val="000000"/>
          <w:sz w:val="28"/>
        </w:rPr>
        <w:t>
      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bookmarkEnd w:id="2142"/>
    <w:bookmarkStart w:name="z2396" w:id="2143"/>
    <w:p>
      <w:pPr>
        <w:spacing w:after="0"/>
        <w:ind w:left="0"/>
        <w:jc w:val="both"/>
      </w:pPr>
      <w:r>
        <w:rPr>
          <w:rFonts w:ascii="Times New Roman"/>
          <w:b w:val="false"/>
          <w:i w:val="false"/>
          <w:color w:val="000000"/>
          <w:sz w:val="28"/>
        </w:rPr>
        <w:t>
      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bookmarkEnd w:id="2143"/>
    <w:bookmarkStart w:name="z2397" w:id="21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2144"/>
    <w:bookmarkStart w:name="z2398" w:id="214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2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bookmarkStart w:name="z2400" w:id="2146"/>
    <w:p>
      <w:pPr>
        <w:spacing w:after="0"/>
        <w:ind w:left="0"/>
        <w:jc w:val="both"/>
      </w:pPr>
      <w:r>
        <w:rPr>
          <w:rFonts w:ascii="Times New Roman"/>
          <w:b w:val="false"/>
          <w:i w:val="false"/>
          <w:color w:val="000000"/>
          <w:sz w:val="28"/>
        </w:rPr>
        <w:t>
      "Эскроу-шоттағы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bookmarkEnd w:id="2146"/>
    <w:bookmarkStart w:name="z2401" w:id="21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32-бапта</w:t>
      </w:r>
      <w:r>
        <w:rPr>
          <w:rFonts w:ascii="Times New Roman"/>
          <w:b w:val="false"/>
          <w:i w:val="false"/>
          <w:color w:val="000000"/>
          <w:sz w:val="28"/>
        </w:rPr>
        <w:t>:</w:t>
      </w:r>
    </w:p>
    <w:bookmarkEnd w:id="2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банк операцияларының жекелеген түрлерін жүзеге асыратын ұйымдардың" деген сөздер ", ипотекалық ұйымдардың, агроөнеркәсіптік кешен саласындағы ұлттық басқарушы холдингтің еншілес ұйымдарының"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404" w:id="2148"/>
    <w:p>
      <w:pPr>
        <w:spacing w:after="0"/>
        <w:ind w:left="0"/>
        <w:jc w:val="both"/>
      </w:pPr>
      <w:r>
        <w:rPr>
          <w:rFonts w:ascii="Times New Roman"/>
          <w:b w:val="false"/>
          <w:i w:val="false"/>
          <w:color w:val="000000"/>
          <w:sz w:val="28"/>
        </w:rPr>
        <w:t>
      бірінші және екінші бөліктердегі "банктің және банк операцияларының жекелеген түрлерін жүзеге асыратын ұйымның" және "Банк және банк операцияларының жекелеген түрлерін жүзеге асыратын ұйым" деген сөздер тиісінше "банктердің, ипотекалық ұйымдардың, агроөнеркәсіптік кешен саласындағы ұлттық басқарушы холдингтің еншілес ұйымдарының" және "Банктер, ипотекалық ұйымдар, агроөнеркәсіптік кешен саласындағы ұлттық басқарушы холдингтің еншілес ұйымдары" деген сөздермен ауыстырылсын;</w:t>
      </w:r>
    </w:p>
    <w:bookmarkEnd w:id="2148"/>
    <w:bookmarkStart w:name="z2405" w:id="2149"/>
    <w:p>
      <w:pPr>
        <w:spacing w:after="0"/>
        <w:ind w:left="0"/>
        <w:jc w:val="both"/>
      </w:pPr>
      <w:r>
        <w:rPr>
          <w:rFonts w:ascii="Times New Roman"/>
          <w:b w:val="false"/>
          <w:i w:val="false"/>
          <w:color w:val="000000"/>
          <w:sz w:val="28"/>
        </w:rPr>
        <w:t>
      үшінші және бесінші бөліктер "Қарыз бойынша" деген сөздерден кейін "мерзімі өткен" деген сөздермен толықтырылсын;</w:t>
      </w:r>
    </w:p>
    <w:bookmarkEnd w:id="2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407" w:id="2150"/>
    <w:p>
      <w:pPr>
        <w:spacing w:after="0"/>
        <w:ind w:left="0"/>
        <w:jc w:val="both"/>
      </w:pPr>
      <w:r>
        <w:rPr>
          <w:rFonts w:ascii="Times New Roman"/>
          <w:b w:val="false"/>
          <w:i w:val="false"/>
          <w:color w:val="000000"/>
          <w:sz w:val="28"/>
        </w:rPr>
        <w:t>
      бірінші бөлікте "дебеттеу арқылы" деген сөздерден кейін "қарыз бойынша мерзімі өткен берешекті өндіріп алу үшін" деген сөздермен толықтырылсын;</w:t>
      </w:r>
    </w:p>
    <w:bookmarkEnd w:id="2150"/>
    <w:bookmarkStart w:name="z2408" w:id="2151"/>
    <w:p>
      <w:pPr>
        <w:spacing w:after="0"/>
        <w:ind w:left="0"/>
        <w:jc w:val="both"/>
      </w:pPr>
      <w:r>
        <w:rPr>
          <w:rFonts w:ascii="Times New Roman"/>
          <w:b w:val="false"/>
          <w:i w:val="false"/>
          <w:color w:val="000000"/>
          <w:sz w:val="28"/>
        </w:rPr>
        <w:t>
      екінші бөліктегі "Ақша" деген сөз "Осы баптың 4-тармағында көзделген тәртіппен ақша" деген сөздермен ауыстырылсын;</w:t>
      </w:r>
    </w:p>
    <w:bookmarkEnd w:id="2151"/>
    <w:bookmarkStart w:name="z2409" w:id="21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44-бапта</w:t>
      </w:r>
      <w:r>
        <w:rPr>
          <w:rFonts w:ascii="Times New Roman"/>
          <w:b w:val="false"/>
          <w:i w:val="false"/>
          <w:color w:val="000000"/>
          <w:sz w:val="28"/>
        </w:rPr>
        <w:t>:</w:t>
      </w:r>
    </w:p>
    <w:bookmarkEnd w:id="2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үшінші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p>
    <w:bookmarkStart w:name="z2412" w:id="2153"/>
    <w:p>
      <w:pPr>
        <w:spacing w:after="0"/>
        <w:ind w:left="0"/>
        <w:jc w:val="both"/>
      </w:pPr>
      <w:r>
        <w:rPr>
          <w:rFonts w:ascii="Times New Roman"/>
          <w:b w:val="false"/>
          <w:i w:val="false"/>
          <w:color w:val="000000"/>
          <w:sz w:val="28"/>
        </w:rPr>
        <w:t>
      "Бағалы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bookmarkEnd w:id="2153"/>
    <w:bookmarkStart w:name="z2413" w:id="2154"/>
    <w:p>
      <w:pPr>
        <w:spacing w:after="0"/>
        <w:ind w:left="0"/>
        <w:jc w:val="both"/>
      </w:pPr>
      <w:r>
        <w:rPr>
          <w:rFonts w:ascii="Times New Roman"/>
          <w:b w:val="false"/>
          <w:i w:val="false"/>
          <w:color w:val="000000"/>
          <w:sz w:val="28"/>
        </w:rPr>
        <w:t xml:space="preserve">
      11) 46-баптың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2154"/>
    <w:bookmarkStart w:name="z2414" w:id="2155"/>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bookmarkEnd w:id="2155"/>
    <w:bookmarkStart w:name="z2415" w:id="21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48-бапта</w:t>
      </w:r>
      <w:r>
        <w:rPr>
          <w:rFonts w:ascii="Times New Roman"/>
          <w:b w:val="false"/>
          <w:i w:val="false"/>
          <w:color w:val="000000"/>
          <w:sz w:val="28"/>
        </w:rPr>
        <w:t>:</w:t>
      </w:r>
    </w:p>
    <w:bookmarkEnd w:id="2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2417" w:id="2157"/>
    <w:p>
      <w:pPr>
        <w:spacing w:after="0"/>
        <w:ind w:left="0"/>
        <w:jc w:val="both"/>
      </w:pPr>
      <w:r>
        <w:rPr>
          <w:rFonts w:ascii="Times New Roman"/>
          <w:b w:val="false"/>
          <w:i w:val="false"/>
          <w:color w:val="000000"/>
          <w:sz w:val="28"/>
        </w:rPr>
        <w:t>
      бірінші абзацтағы "Осы баптың" деген сөздер "Осы баптың 1 және 2-тармақтарының" деген сөздермен ауыстырылсын;</w:t>
      </w:r>
    </w:p>
    <w:bookmarkEnd w:id="2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2419" w:id="2158"/>
    <w:p>
      <w:pPr>
        <w:spacing w:after="0"/>
        <w:ind w:left="0"/>
        <w:jc w:val="both"/>
      </w:pPr>
      <w:r>
        <w:rPr>
          <w:rFonts w:ascii="Times New Roman"/>
          <w:b w:val="false"/>
          <w:i w:val="false"/>
          <w:color w:val="000000"/>
          <w:sz w:val="28"/>
        </w:rPr>
        <w:t>
      мынадай мазмұндағы 7) тармақшамен толықтырылсын:</w:t>
      </w:r>
    </w:p>
    <w:bookmarkEnd w:id="2158"/>
    <w:bookmarkStart w:name="z2420" w:id="2159"/>
    <w:p>
      <w:pPr>
        <w:spacing w:after="0"/>
        <w:ind w:left="0"/>
        <w:jc w:val="both"/>
      </w:pPr>
      <w:r>
        <w:rPr>
          <w:rFonts w:ascii="Times New Roman"/>
          <w:b w:val="false"/>
          <w:i w:val="false"/>
          <w:color w:val="000000"/>
          <w:sz w:val="28"/>
        </w:rPr>
        <w:t>
      "7) қарыз бойынша мерзімі өткен берешекті өндіріп алу үшін төлем талабы арқылы ұсынылған нұсқауларды орындауға қолданылмайды.";</w:t>
      </w:r>
    </w:p>
    <w:bookmarkEnd w:id="2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"Нұсқауды" деген сөз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деген сөздермен ауыстырылсын; </w:t>
      </w:r>
    </w:p>
    <w:bookmarkStart w:name="z2422" w:id="2160"/>
    <w:p>
      <w:pPr>
        <w:spacing w:after="0"/>
        <w:ind w:left="0"/>
        <w:jc w:val="both"/>
      </w:pPr>
      <w:r>
        <w:rPr>
          <w:rFonts w:ascii="Times New Roman"/>
          <w:b w:val="false"/>
          <w:i w:val="false"/>
          <w:color w:val="000000"/>
          <w:sz w:val="28"/>
        </w:rPr>
        <w:t xml:space="preserve">
      13) 50-баптың </w:t>
      </w:r>
      <w:r>
        <w:rPr>
          <w:rFonts w:ascii="Times New Roman"/>
          <w:b w:val="false"/>
          <w:i w:val="false"/>
          <w:color w:val="000000"/>
          <w:sz w:val="28"/>
        </w:rPr>
        <w:t>4-тармағы</w:t>
      </w:r>
      <w:r>
        <w:rPr>
          <w:rFonts w:ascii="Times New Roman"/>
          <w:b w:val="false"/>
          <w:i w:val="false"/>
          <w:color w:val="000000"/>
          <w:sz w:val="28"/>
        </w:rPr>
        <w:t xml:space="preserve"> "Нұсқауды орындау" деген сөздерден кейін "Қазақстан Республикасындағы банктер және банк қызметі туралы" Қазақстан Республикасы Заңының 61-9-бабында," деген сөздермен толықтырылсын;</w:t>
      </w:r>
    </w:p>
    <w:bookmarkEnd w:id="2160"/>
    <w:bookmarkStart w:name="z2423" w:id="2161"/>
    <w:p>
      <w:pPr>
        <w:spacing w:after="0"/>
        <w:ind w:left="0"/>
        <w:jc w:val="both"/>
      </w:pPr>
      <w:r>
        <w:rPr>
          <w:rFonts w:ascii="Times New Roman"/>
          <w:b w:val="false"/>
          <w:i w:val="false"/>
          <w:color w:val="000000"/>
          <w:sz w:val="28"/>
        </w:rPr>
        <w:t xml:space="preserve">
      14) 52-баптың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"немесе банк операцияларының жекелеген түрлерін жүзеге асыратын ұйым" деген сөздер ", ипотекалық ұйым немесе агроөнеркәсіптік кешен саласындағы ұлттық басқарушы холдингтің еншілес ұйымы" деген сөздермен ауыстырылсын;</w:t>
      </w:r>
    </w:p>
    <w:bookmarkEnd w:id="2161"/>
    <w:bookmarkStart w:name="z2424" w:id="216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57-бапта</w:t>
      </w:r>
      <w:r>
        <w:rPr>
          <w:rFonts w:ascii="Times New Roman"/>
          <w:b w:val="false"/>
          <w:i w:val="false"/>
          <w:color w:val="000000"/>
          <w:sz w:val="28"/>
        </w:rPr>
        <w:t>:</w:t>
      </w:r>
    </w:p>
    <w:bookmarkEnd w:id="2162"/>
    <w:bookmarkStart w:name="z2425" w:id="216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"орындалған жағдайларда жүзеге асырылады." деген сөздер "орындалған;" деген сөзбен ауыстырылып, мынадай мазмұндағы 3) және 4) тармақшалармен толықтырылсын:</w:t>
      </w:r>
    </w:p>
    <w:bookmarkEnd w:id="2163"/>
    <w:bookmarkStart w:name="z2426" w:id="2164"/>
    <w:p>
      <w:pPr>
        <w:spacing w:after="0"/>
        <w:ind w:left="0"/>
        <w:jc w:val="both"/>
      </w:pPr>
      <w:r>
        <w:rPr>
          <w:rFonts w:ascii="Times New Roman"/>
          <w:b w:val="false"/>
          <w:i w:val="false"/>
          <w:color w:val="000000"/>
          <w:sz w:val="28"/>
        </w:rPr>
        <w:t>
      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bookmarkEnd w:id="2164"/>
    <w:bookmarkStart w:name="z2427" w:id="2165"/>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48-1-бабында</w:t>
      </w:r>
      <w:r>
        <w:rPr>
          <w:rFonts w:ascii="Times New Roman"/>
          <w:b w:val="false"/>
          <w:i w:val="false"/>
          <w:color w:val="000000"/>
          <w:sz w:val="28"/>
        </w:rPr>
        <w:t xml:space="preserve"> көзделген жағдайларда жүзеге асырылады.";</w:t>
      </w:r>
    </w:p>
    <w:bookmarkEnd w:id="2165"/>
    <w:bookmarkStart w:name="z2428" w:id="2166"/>
    <w:p>
      <w:pPr>
        <w:spacing w:after="0"/>
        <w:ind w:left="0"/>
        <w:jc w:val="both"/>
      </w:pPr>
      <w:r>
        <w:rPr>
          <w:rFonts w:ascii="Times New Roman"/>
          <w:b w:val="false"/>
          <w:i w:val="false"/>
          <w:color w:val="000000"/>
          <w:sz w:val="28"/>
        </w:rPr>
        <w:t>
      мынадай мазмұндағы 3-1-тармақпен толықтырылсын:</w:t>
      </w:r>
    </w:p>
    <w:bookmarkEnd w:id="2166"/>
    <w:bookmarkStart w:name="z2429" w:id="2167"/>
    <w:p>
      <w:pPr>
        <w:spacing w:after="0"/>
        <w:ind w:left="0"/>
        <w:jc w:val="both"/>
      </w:pPr>
      <w:r>
        <w:rPr>
          <w:rFonts w:ascii="Times New Roman"/>
          <w:b w:val="false"/>
          <w:i w:val="false"/>
          <w:color w:val="000000"/>
          <w:sz w:val="28"/>
        </w:rPr>
        <w:t>
      "3-1. Осы баптың 1-тармағының 3) және 4) тармақшаларында көзделген жағдайларда ақшаны қайтару ақша жөнелтушінің мекенжайына жүзеге асырылады.";</w:t>
      </w:r>
    </w:p>
    <w:bookmarkEnd w:id="2167"/>
    <w:bookmarkStart w:name="z2430" w:id="2168"/>
    <w:p>
      <w:pPr>
        <w:spacing w:after="0"/>
        <w:ind w:left="0"/>
        <w:jc w:val="both"/>
      </w:pPr>
      <w:r>
        <w:rPr>
          <w:rFonts w:ascii="Times New Roman"/>
          <w:b w:val="false"/>
          <w:i w:val="false"/>
          <w:color w:val="000000"/>
          <w:sz w:val="28"/>
        </w:rPr>
        <w:t xml:space="preserve">
      16) 58-баптың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үшінші, төртінші, бесінші, алтыншы, жетінші, сегізінші және тоғызыншы бөліктермен толықтырылсын:</w:t>
      </w:r>
    </w:p>
    <w:bookmarkEnd w:id="2168"/>
    <w:bookmarkStart w:name="z2431" w:id="2169"/>
    <w:p>
      <w:pPr>
        <w:spacing w:after="0"/>
        <w:ind w:left="0"/>
        <w:jc w:val="both"/>
      </w:pPr>
      <w:r>
        <w:rPr>
          <w:rFonts w:ascii="Times New Roman"/>
          <w:b w:val="false"/>
          <w:i w:val="false"/>
          <w:color w:val="000000"/>
          <w:sz w:val="28"/>
        </w:rPr>
        <w:t>
      "Клиенттердің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bookmarkEnd w:id="2169"/>
    <w:bookmarkStart w:name="z2432" w:id="2170"/>
    <w:p>
      <w:pPr>
        <w:spacing w:after="0"/>
        <w:ind w:left="0"/>
        <w:jc w:val="both"/>
      </w:pPr>
      <w:r>
        <w:rPr>
          <w:rFonts w:ascii="Times New Roman"/>
          <w:b w:val="false"/>
          <w:i w:val="false"/>
          <w:color w:val="000000"/>
          <w:sz w:val="28"/>
        </w:rPr>
        <w:t xml:space="preserve">
      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негіздер бойынша, тәртіппен және мөлшерлерде жауапты болады.</w:t>
      </w:r>
    </w:p>
    <w:bookmarkEnd w:id="2170"/>
    <w:bookmarkStart w:name="z2433" w:id="2171"/>
    <w:p>
      <w:pPr>
        <w:spacing w:after="0"/>
        <w:ind w:left="0"/>
        <w:jc w:val="both"/>
      </w:pPr>
      <w:r>
        <w:rPr>
          <w:rFonts w:ascii="Times New Roman"/>
          <w:b w:val="false"/>
          <w:i w:val="false"/>
          <w:color w:val="000000"/>
          <w:sz w:val="28"/>
        </w:rPr>
        <w:t xml:space="preserve">
      Клиенттің банктік шотынан ақша алудың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 </w:t>
      </w:r>
    </w:p>
    <w:bookmarkEnd w:id="2171"/>
    <w:bookmarkStart w:name="z2434" w:id="2172"/>
    <w:p>
      <w:pPr>
        <w:spacing w:after="0"/>
        <w:ind w:left="0"/>
        <w:jc w:val="both"/>
      </w:pPr>
      <w:r>
        <w:rPr>
          <w:rFonts w:ascii="Times New Roman"/>
          <w:b w:val="false"/>
          <w:i w:val="false"/>
          <w:color w:val="000000"/>
          <w:sz w:val="28"/>
        </w:rPr>
        <w:t>
      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bookmarkEnd w:id="2172"/>
    <w:bookmarkStart w:name="z2435" w:id="2173"/>
    <w:p>
      <w:pPr>
        <w:spacing w:after="0"/>
        <w:ind w:left="0"/>
        <w:jc w:val="both"/>
      </w:pPr>
      <w:r>
        <w:rPr>
          <w:rFonts w:ascii="Times New Roman"/>
          <w:b w:val="false"/>
          <w:i w:val="false"/>
          <w:color w:val="000000"/>
          <w:sz w:val="28"/>
        </w:rPr>
        <w:t>
      Өзіне қабылдаған міндеттемелер сомасына сәйкес келмейтін сомаға электрондық ақша шығарғаны үшін, сондай-ақ электрондық ақша иесін сәйкестендірмей бір жүз айлық есептік көрсеткіштен асатын сомаға электрондық ақша шығарғаны үшін, сондай-ақ бір операцияның ең жоғары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bookmarkEnd w:id="2173"/>
    <w:bookmarkStart w:name="z2436" w:id="2174"/>
    <w:p>
      <w:pPr>
        <w:spacing w:after="0"/>
        <w:ind w:left="0"/>
        <w:jc w:val="both"/>
      </w:pPr>
      <w:r>
        <w:rPr>
          <w:rFonts w:ascii="Times New Roman"/>
          <w:b w:val="false"/>
          <w:i w:val="false"/>
          <w:color w:val="000000"/>
          <w:sz w:val="28"/>
        </w:rPr>
        <w:t>
      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bookmarkEnd w:id="2174"/>
    <w:bookmarkStart w:name="z2437" w:id="2175"/>
    <w:p>
      <w:pPr>
        <w:spacing w:after="0"/>
        <w:ind w:left="0"/>
        <w:jc w:val="both"/>
      </w:pPr>
      <w:r>
        <w:rPr>
          <w:rFonts w:ascii="Times New Roman"/>
          <w:b w:val="false"/>
          <w:i w:val="false"/>
          <w:color w:val="000000"/>
          <w:sz w:val="28"/>
        </w:rPr>
        <w:t xml:space="preserve">
      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25-бабының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дара кәсіпкерлер мен заңды тұлғалар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негіздер бойынша, тәртіппен және мөлшерлерде жауапты болады.</w:t>
      </w:r>
    </w:p>
    <w:bookmarkEnd w:id="2175"/>
    <w:bookmarkStart w:name="z2438" w:id="2176"/>
    <w:p>
      <w:pPr>
        <w:spacing w:after="0"/>
        <w:ind w:left="0"/>
        <w:jc w:val="both"/>
      </w:pPr>
      <w:r>
        <w:rPr>
          <w:rFonts w:ascii="Times New Roman"/>
          <w:b w:val="false"/>
          <w:i w:val="false"/>
          <w:color w:val="000000"/>
          <w:sz w:val="28"/>
        </w:rPr>
        <w:t>
      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кодексінде көзделген тәртіппен және мөлшерлерде жауапты болады.".</w:t>
      </w:r>
    </w:p>
    <w:bookmarkEnd w:id="2176"/>
    <w:bookmarkStart w:name="z2439" w:id="2177"/>
    <w:p>
      <w:pPr>
        <w:spacing w:after="0"/>
        <w:ind w:left="0"/>
        <w:jc w:val="both"/>
      </w:pPr>
      <w:r>
        <w:rPr>
          <w:rFonts w:ascii="Times New Roman"/>
          <w:b w:val="false"/>
          <w:i w:val="false"/>
          <w:color w:val="000000"/>
          <w:sz w:val="28"/>
        </w:rPr>
        <w:t xml:space="preserve">
      38.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22-III, 109-құжат):</w:t>
      </w:r>
    </w:p>
    <w:bookmarkEnd w:id="2177"/>
    <w:bookmarkStart w:name="z2440" w:id="2178"/>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2178"/>
    <w:bookmarkStart w:name="z2441" w:id="2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2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"жолымен" деген сөз "жіберу тәсілімен"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алып тасталсын;</w:t>
      </w:r>
    </w:p>
    <w:bookmarkStart w:name="z2444" w:id="2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5-тармағының үшінші абзацы "есепке жазылған сыйақыны" деген сөздерден кейін ", қарыз және микрокредит беруге және оған қызмет көрсетуге байланысты комиссияларды және өзге төлемдерді" деген сөздермен толықтырылсын;</w:t>
      </w:r>
    </w:p>
    <w:bookmarkEnd w:id="2180"/>
    <w:bookmarkStart w:name="z2445" w:id="2181"/>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2-тармағы</w:t>
      </w:r>
      <w:r>
        <w:rPr>
          <w:rFonts w:ascii="Times New Roman"/>
          <w:b w:val="false"/>
          <w:i w:val="false"/>
          <w:color w:val="000000"/>
          <w:sz w:val="28"/>
        </w:rPr>
        <w:t xml:space="preserve"> 4) тармақшасы мынадай редакцияда жазылсын:</w:t>
      </w:r>
    </w:p>
    <w:bookmarkEnd w:id="2181"/>
    <w:bookmarkStart w:name="z2446" w:id="2182"/>
    <w:p>
      <w:pPr>
        <w:spacing w:after="0"/>
        <w:ind w:left="0"/>
        <w:jc w:val="both"/>
      </w:pPr>
      <w:r>
        <w:rPr>
          <w:rFonts w:ascii="Times New Roman"/>
          <w:b w:val="false"/>
          <w:i w:val="false"/>
          <w:color w:val="000000"/>
          <w:sz w:val="28"/>
        </w:rPr>
        <w:t xml:space="preserve">
      "4)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туралы шарттың көшірмесін;";</w:t>
      </w:r>
    </w:p>
    <w:bookmarkEnd w:id="2182"/>
    <w:bookmarkStart w:name="z2447" w:id="2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5) тармақшасындағы "жасасуға құқылы." деген сөздер "жасасуға;" деген сөзбен ауыстырылып, екінші бөлігі алып тасталсын;</w:t>
      </w:r>
    </w:p>
    <w:bookmarkEnd w:id="2183"/>
    <w:bookmarkStart w:name="z2448" w:id="21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2184"/>
    <w:bookmarkStart w:name="z2449" w:id="2185"/>
    <w:p>
      <w:pPr>
        <w:spacing w:after="0"/>
        <w:ind w:left="0"/>
        <w:jc w:val="both"/>
      </w:pPr>
      <w:r>
        <w:rPr>
          <w:rFonts w:ascii="Times New Roman"/>
          <w:b w:val="false"/>
          <w:i w:val="false"/>
          <w:color w:val="000000"/>
          <w:sz w:val="28"/>
        </w:rPr>
        <w:t>
      "19-бап. Коллекторлық агенттіктің қызметін мемлекеттік бақылау</w:t>
      </w:r>
    </w:p>
    <w:bookmarkEnd w:id="2185"/>
    <w:bookmarkStart w:name="z2450" w:id="2186"/>
    <w:p>
      <w:pPr>
        <w:spacing w:after="0"/>
        <w:ind w:left="0"/>
        <w:jc w:val="both"/>
      </w:pPr>
      <w:r>
        <w:rPr>
          <w:rFonts w:ascii="Times New Roman"/>
          <w:b w:val="false"/>
          <w:i w:val="false"/>
          <w:color w:val="000000"/>
          <w:sz w:val="28"/>
        </w:rPr>
        <w:t xml:space="preserve">
      Коллекторлық агенттіктердің қызметiн мемлекеттік бақылауды уәкілетті орган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186"/>
    <w:bookmarkStart w:name="z2451" w:id="2187"/>
    <w:p>
      <w:pPr>
        <w:spacing w:after="0"/>
        <w:ind w:left="0"/>
        <w:jc w:val="both"/>
      </w:pPr>
      <w:r>
        <w:rPr>
          <w:rFonts w:ascii="Times New Roman"/>
          <w:b w:val="false"/>
          <w:i w:val="false"/>
          <w:color w:val="000000"/>
          <w:sz w:val="28"/>
        </w:rPr>
        <w:t xml:space="preserve">
      39.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87"/>
    <w:bookmarkStart w:name="z2452" w:id="2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2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"319-бабы 2-тармағының 19) тармақшасы,"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"319-бабы 2-тармағының 20) және 42) тармақшалары" деген сөздер "319-бабы 2-тармағының 19), 20) және 42) тармақшалары" деген сөздермен ауыстырылсын;</w:t>
      </w:r>
    </w:p>
    <w:bookmarkStart w:name="z2455" w:id="21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33-баптың</w:t>
      </w:r>
      <w:r>
        <w:rPr>
          <w:rFonts w:ascii="Times New Roman"/>
          <w:b w:val="false"/>
          <w:i w:val="false"/>
          <w:color w:val="000000"/>
          <w:sz w:val="28"/>
        </w:rPr>
        <w:t xml:space="preserve"> 2) тармақшасы мынадай мазмұндағы жеті жүз сексен жетінші абзацпен толықтырылсын: </w:t>
      </w:r>
    </w:p>
    <w:bookmarkEnd w:id="2189"/>
    <w:bookmarkStart w:name="z2456" w:id="2190"/>
    <w:p>
      <w:pPr>
        <w:spacing w:after="0"/>
        <w:ind w:left="0"/>
        <w:jc w:val="both"/>
      </w:pPr>
      <w:r>
        <w:rPr>
          <w:rFonts w:ascii="Times New Roman"/>
          <w:b w:val="false"/>
          <w:i w:val="false"/>
          <w:color w:val="000000"/>
          <w:sz w:val="28"/>
        </w:rPr>
        <w:t>
      "Бұл ретте, осы тармақта көрсетілген, оның ішінде Қазақстан Республикасының шегінен тыс жерде оқу, тағылымдамадан немесе практикадан өту мақсатында жүрген тұлғалар осы тармақта көзделген негіздер болмаған жағдайда жеке табыс салығы бойынша декларация тапсырмайды.".</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p>
    <w:bookmarkStart w:name="z2457" w:id="2191"/>
    <w:p>
      <w:pPr>
        <w:spacing w:after="0"/>
        <w:ind w:left="0"/>
        <w:jc w:val="both"/>
      </w:pPr>
      <w:r>
        <w:rPr>
          <w:rFonts w:ascii="Times New Roman"/>
          <w:b w:val="false"/>
          <w:i w:val="false"/>
          <w:color w:val="000000"/>
          <w:sz w:val="28"/>
        </w:rPr>
        <w:t xml:space="preserve">
      1. Осы Заң: </w:t>
      </w:r>
    </w:p>
    <w:bookmarkEnd w:id="2191"/>
    <w:bookmarkStart w:name="z2458" w:id="2192"/>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4-тармағының </w:t>
      </w:r>
      <w:r>
        <w:rPr>
          <w:rFonts w:ascii="Times New Roman"/>
          <w:b w:val="false"/>
          <w:i w:val="false"/>
          <w:color w:val="000000"/>
          <w:sz w:val="28"/>
        </w:rPr>
        <w:t>15) тармақшасын</w:t>
      </w:r>
      <w:r>
        <w:rPr>
          <w:rFonts w:ascii="Times New Roman"/>
          <w:b w:val="false"/>
          <w:i w:val="false"/>
          <w:color w:val="000000"/>
          <w:sz w:val="28"/>
        </w:rPr>
        <w:t xml:space="preserve">, 7-тармағы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және жетінші абзацтарын, 39-тармағының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192"/>
    <w:bookmarkStart w:name="z2459" w:id="2193"/>
    <w:p>
      <w:pPr>
        <w:spacing w:after="0"/>
        <w:ind w:left="0"/>
        <w:jc w:val="both"/>
      </w:pPr>
      <w:r>
        <w:rPr>
          <w:rFonts w:ascii="Times New Roman"/>
          <w:b w:val="false"/>
          <w:i w:val="false"/>
          <w:color w:val="000000"/>
          <w:sz w:val="28"/>
        </w:rPr>
        <w:t xml:space="preserve">
      2) 2018 жылғы 1 маусымнан бастап қолданысқа енгізілетін 1-баптың 9-тармағының </w:t>
      </w:r>
      <w:r>
        <w:rPr>
          <w:rFonts w:ascii="Times New Roman"/>
          <w:b w:val="false"/>
          <w:i w:val="false"/>
          <w:color w:val="000000"/>
          <w:sz w:val="28"/>
        </w:rPr>
        <w:t>50) тармақшасын</w:t>
      </w:r>
      <w:r>
        <w:rPr>
          <w:rFonts w:ascii="Times New Roman"/>
          <w:b w:val="false"/>
          <w:i w:val="false"/>
          <w:color w:val="000000"/>
          <w:sz w:val="28"/>
        </w:rPr>
        <w:t>;</w:t>
      </w:r>
    </w:p>
    <w:bookmarkEnd w:id="2193"/>
    <w:bookmarkStart w:name="z2460" w:id="2194"/>
    <w:p>
      <w:pPr>
        <w:spacing w:after="0"/>
        <w:ind w:left="0"/>
        <w:jc w:val="both"/>
      </w:pPr>
      <w:r>
        <w:rPr>
          <w:rFonts w:ascii="Times New Roman"/>
          <w:b w:val="false"/>
          <w:i w:val="false"/>
          <w:color w:val="000000"/>
          <w:sz w:val="28"/>
        </w:rPr>
        <w:t xml:space="preserve">
      3) 2018 жылғы 1 тамыздан бастап қолданысқа енгізілетін 1-баптың 29-тармағының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194"/>
    <w:bookmarkStart w:name="z2461" w:id="2195"/>
    <w:p>
      <w:pPr>
        <w:spacing w:after="0"/>
        <w:ind w:left="0"/>
        <w:jc w:val="both"/>
      </w:pPr>
      <w:r>
        <w:rPr>
          <w:rFonts w:ascii="Times New Roman"/>
          <w:b w:val="false"/>
          <w:i w:val="false"/>
          <w:color w:val="000000"/>
          <w:sz w:val="28"/>
        </w:rPr>
        <w:t xml:space="preserve">
      4) 2018 жылғы 16 желтоқсаннан бастап қолданысқа енгізілетін 1-баптың 14-тармағының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195"/>
    <w:bookmarkStart w:name="z2462" w:id="2196"/>
    <w:p>
      <w:pPr>
        <w:spacing w:after="0"/>
        <w:ind w:left="0"/>
        <w:jc w:val="both"/>
      </w:pPr>
      <w:r>
        <w:rPr>
          <w:rFonts w:ascii="Times New Roman"/>
          <w:b w:val="false"/>
          <w:i w:val="false"/>
          <w:color w:val="000000"/>
          <w:sz w:val="28"/>
        </w:rPr>
        <w:t xml:space="preserve">
      5) 2019 жылғы 1 қаңтардан бастап қолданысқа енгізілетін 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және бесінші абзацтарын, 2-тармағының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тоғызыншы, оныншы және он бірінші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тоғызыншы – он екінші абзацтарын, </w:t>
      </w:r>
      <w:r>
        <w:rPr>
          <w:rFonts w:ascii="Times New Roman"/>
          <w:b w:val="false"/>
          <w:i w:val="false"/>
          <w:color w:val="000000"/>
          <w:sz w:val="28"/>
        </w:rPr>
        <w:t>12) тармақшасын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4-тармағы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 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 алтыншы абзацтарын, 8-тармағы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алтыншы және жетінші, отыз екінші, отыз үшінші және отыз төртінші абзацтарын,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үшінші, төртінші және бесінші абзацтарын,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w:t>
      </w:r>
      <w:r>
        <w:rPr>
          <w:rFonts w:ascii="Times New Roman"/>
          <w:b w:val="false"/>
          <w:i w:val="false"/>
          <w:color w:val="000000"/>
          <w:sz w:val="28"/>
        </w:rPr>
        <w:t>19)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20) тармақшасының</w:t>
      </w:r>
      <w:r>
        <w:rPr>
          <w:rFonts w:ascii="Times New Roman"/>
          <w:b w:val="false"/>
          <w:i w:val="false"/>
          <w:color w:val="000000"/>
          <w:sz w:val="28"/>
        </w:rPr>
        <w:t xml:space="preserve"> бірінші – жиырма төртінші абзацтарын,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 сегізінші, оныншы және он бірінші абзацтарын,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төртінші, он екінші, жиырма бірінші – жиырма төртінші абзацтарын, </w:t>
      </w:r>
      <w:r>
        <w:rPr>
          <w:rFonts w:ascii="Times New Roman"/>
          <w:b w:val="false"/>
          <w:i w:val="false"/>
          <w:color w:val="000000"/>
          <w:sz w:val="28"/>
        </w:rPr>
        <w:t>12) тармақшасын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екінші, алтыншы – тоғызыншы, он төртінші – жиырма бірінші абзацтарын,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18) тармақшасының</w:t>
      </w:r>
      <w:r>
        <w:rPr>
          <w:rFonts w:ascii="Times New Roman"/>
          <w:b w:val="false"/>
          <w:i w:val="false"/>
          <w:color w:val="000000"/>
          <w:sz w:val="28"/>
        </w:rPr>
        <w:t xml:space="preserve"> төртінші – оныншы абзацтарын, </w:t>
      </w:r>
      <w:r>
        <w:rPr>
          <w:rFonts w:ascii="Times New Roman"/>
          <w:b w:val="false"/>
          <w:i w:val="false"/>
          <w:color w:val="000000"/>
          <w:sz w:val="28"/>
        </w:rPr>
        <w:t>20) тармақшасын</w:t>
      </w:r>
      <w:r>
        <w:rPr>
          <w:rFonts w:ascii="Times New Roman"/>
          <w:b w:val="false"/>
          <w:i w:val="false"/>
          <w:color w:val="000000"/>
          <w:sz w:val="28"/>
        </w:rPr>
        <w:t xml:space="preserve">, </w:t>
      </w:r>
      <w:r>
        <w:rPr>
          <w:rFonts w:ascii="Times New Roman"/>
          <w:b w:val="false"/>
          <w:i w:val="false"/>
          <w:color w:val="000000"/>
          <w:sz w:val="28"/>
        </w:rPr>
        <w:t>21) тармақшасының</w:t>
      </w:r>
      <w:r>
        <w:rPr>
          <w:rFonts w:ascii="Times New Roman"/>
          <w:b w:val="false"/>
          <w:i w:val="false"/>
          <w:color w:val="000000"/>
          <w:sz w:val="28"/>
        </w:rPr>
        <w:t xml:space="preserve"> бесінші – тоғызыншы абзацтарын, </w:t>
      </w:r>
      <w:r>
        <w:rPr>
          <w:rFonts w:ascii="Times New Roman"/>
          <w:b w:val="false"/>
          <w:i w:val="false"/>
          <w:color w:val="000000"/>
          <w:sz w:val="28"/>
        </w:rPr>
        <w:t>25)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тармақшаларын</w:t>
      </w:r>
      <w:r>
        <w:rPr>
          <w:rFonts w:ascii="Times New Roman"/>
          <w:b w:val="false"/>
          <w:i w:val="false"/>
          <w:color w:val="000000"/>
          <w:sz w:val="28"/>
        </w:rPr>
        <w:t xml:space="preserve">, </w:t>
      </w:r>
      <w:r>
        <w:rPr>
          <w:rFonts w:ascii="Times New Roman"/>
          <w:b w:val="false"/>
          <w:i w:val="false"/>
          <w:color w:val="000000"/>
          <w:sz w:val="28"/>
        </w:rPr>
        <w:t>40) тармақшасының</w:t>
      </w:r>
      <w:r>
        <w:rPr>
          <w:rFonts w:ascii="Times New Roman"/>
          <w:b w:val="false"/>
          <w:i w:val="false"/>
          <w:color w:val="000000"/>
          <w:sz w:val="28"/>
        </w:rPr>
        <w:t xml:space="preserve"> үшінші – тоғызыншы, он төртінші – жиырма алтыншы абзацтарын, </w:t>
      </w:r>
      <w:r>
        <w:rPr>
          <w:rFonts w:ascii="Times New Roman"/>
          <w:b w:val="false"/>
          <w:i w:val="false"/>
          <w:color w:val="000000"/>
          <w:sz w:val="28"/>
        </w:rPr>
        <w:t>41) тармақшасының</w:t>
      </w:r>
      <w:r>
        <w:rPr>
          <w:rFonts w:ascii="Times New Roman"/>
          <w:b w:val="false"/>
          <w:i w:val="false"/>
          <w:color w:val="000000"/>
          <w:sz w:val="28"/>
        </w:rPr>
        <w:t xml:space="preserve"> тоғызыншы және оныншы, он үшінші – жиырма бесінші абзацтарын, </w:t>
      </w:r>
      <w:r>
        <w:rPr>
          <w:rFonts w:ascii="Times New Roman"/>
          <w:b w:val="false"/>
          <w:i w:val="false"/>
          <w:color w:val="000000"/>
          <w:sz w:val="28"/>
        </w:rPr>
        <w:t>42) тармақшасының</w:t>
      </w:r>
      <w:r>
        <w:rPr>
          <w:rFonts w:ascii="Times New Roman"/>
          <w:b w:val="false"/>
          <w:i w:val="false"/>
          <w:color w:val="000000"/>
          <w:sz w:val="28"/>
        </w:rPr>
        <w:t xml:space="preserve"> бесінші – тоғызыншы абзацтарын,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 тармақшаларын</w:t>
      </w:r>
      <w:r>
        <w:rPr>
          <w:rFonts w:ascii="Times New Roman"/>
          <w:b w:val="false"/>
          <w:i w:val="false"/>
          <w:color w:val="000000"/>
          <w:sz w:val="28"/>
        </w:rPr>
        <w:t xml:space="preserve">, </w:t>
      </w:r>
      <w:r>
        <w:rPr>
          <w:rFonts w:ascii="Times New Roman"/>
          <w:b w:val="false"/>
          <w:i w:val="false"/>
          <w:color w:val="000000"/>
          <w:sz w:val="28"/>
        </w:rPr>
        <w:t>47) тармақшасының</w:t>
      </w:r>
      <w:r>
        <w:rPr>
          <w:rFonts w:ascii="Times New Roman"/>
          <w:b w:val="false"/>
          <w:i w:val="false"/>
          <w:color w:val="000000"/>
          <w:sz w:val="28"/>
        </w:rPr>
        <w:t xml:space="preserve"> бесінші – тоғызыншы, он екінші – жиырма жетінші абзацтарын,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 тармақшаларын</w:t>
      </w:r>
      <w:r>
        <w:rPr>
          <w:rFonts w:ascii="Times New Roman"/>
          <w:b w:val="false"/>
          <w:i w:val="false"/>
          <w:color w:val="000000"/>
          <w:sz w:val="28"/>
        </w:rPr>
        <w:t xml:space="preserve">, 10-тармағының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12-тармағының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5)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14-тармағының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 он тоғызыншы, жиырма екінші – отыз жетінші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үшінші, төртінші және тоғызыншы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бесінші – тоғызыншы абзацтарын,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екінші, алтыншы – тоғызыншы, он төртінші – он сегізінші абзацтарын,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23) тармақшасының</w:t>
      </w:r>
      <w:r>
        <w:rPr>
          <w:rFonts w:ascii="Times New Roman"/>
          <w:b w:val="false"/>
          <w:i w:val="false"/>
          <w:color w:val="000000"/>
          <w:sz w:val="28"/>
        </w:rPr>
        <w:t xml:space="preserve"> төртінші, бесінші, оныншы және он бірінші абзацтарын,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тармақшаларын</w:t>
      </w:r>
      <w:r>
        <w:rPr>
          <w:rFonts w:ascii="Times New Roman"/>
          <w:b w:val="false"/>
          <w:i w:val="false"/>
          <w:color w:val="000000"/>
          <w:sz w:val="28"/>
        </w:rPr>
        <w:t xml:space="preserve">, </w:t>
      </w:r>
      <w:r>
        <w:rPr>
          <w:rFonts w:ascii="Times New Roman"/>
          <w:b w:val="false"/>
          <w:i w:val="false"/>
          <w:color w:val="000000"/>
          <w:sz w:val="28"/>
        </w:rPr>
        <w:t>15-тармағын</w:t>
      </w:r>
      <w:r>
        <w:rPr>
          <w:rFonts w:ascii="Times New Roman"/>
          <w:b w:val="false"/>
          <w:i w:val="false"/>
          <w:color w:val="000000"/>
          <w:sz w:val="28"/>
        </w:rPr>
        <w:t xml:space="preserve">, 16-тармағының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17-тармағының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төртінші, бесінші, алтыншы, он бірінші – он төртінші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18-тармағы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екінші – отыз бірінші абзацтарын, </w:t>
      </w:r>
      <w:r>
        <w:rPr>
          <w:rFonts w:ascii="Times New Roman"/>
          <w:b w:val="false"/>
          <w:i w:val="false"/>
          <w:color w:val="000000"/>
          <w:sz w:val="28"/>
        </w:rPr>
        <w:t>16) тармақшасының</w:t>
      </w:r>
      <w:r>
        <w:rPr>
          <w:rFonts w:ascii="Times New Roman"/>
          <w:b w:val="false"/>
          <w:i w:val="false"/>
          <w:color w:val="000000"/>
          <w:sz w:val="28"/>
        </w:rPr>
        <w:t xml:space="preserve"> екінші, алтыншы – тоғызыншы, он төртінші – он сегізінші абзацтарын, </w:t>
      </w:r>
      <w:r>
        <w:rPr>
          <w:rFonts w:ascii="Times New Roman"/>
          <w:b w:val="false"/>
          <w:i w:val="false"/>
          <w:color w:val="000000"/>
          <w:sz w:val="28"/>
        </w:rPr>
        <w:t>17) тармақшасын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екінші, үшінші және жетінші абзацтарын,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28) тармақшаларын</w:t>
      </w:r>
      <w:r>
        <w:rPr>
          <w:rFonts w:ascii="Times New Roman"/>
          <w:b w:val="false"/>
          <w:i w:val="false"/>
          <w:color w:val="000000"/>
          <w:sz w:val="28"/>
        </w:rPr>
        <w:t xml:space="preserve">, 19-тармағы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бесінші – тоғызыншы абзацтарын,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7) тармақшасын</w:t>
      </w:r>
      <w:r>
        <w:rPr>
          <w:rFonts w:ascii="Times New Roman"/>
          <w:b w:val="false"/>
          <w:i w:val="false"/>
          <w:color w:val="000000"/>
          <w:sz w:val="28"/>
        </w:rPr>
        <w:t xml:space="preserve">, 20-тармағының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21-тармағын</w:t>
      </w:r>
      <w:r>
        <w:rPr>
          <w:rFonts w:ascii="Times New Roman"/>
          <w:b w:val="false"/>
          <w:i w:val="false"/>
          <w:color w:val="000000"/>
          <w:sz w:val="28"/>
        </w:rPr>
        <w:t xml:space="preserve">, 22-тармағының </w:t>
      </w:r>
      <w:r>
        <w:rPr>
          <w:rFonts w:ascii="Times New Roman"/>
          <w:b w:val="false"/>
          <w:i w:val="false"/>
          <w:color w:val="000000"/>
          <w:sz w:val="28"/>
        </w:rPr>
        <w:t>3) тармақшасын</w:t>
      </w:r>
      <w:r>
        <w:rPr>
          <w:rFonts w:ascii="Times New Roman"/>
          <w:b w:val="false"/>
          <w:i w:val="false"/>
          <w:color w:val="000000"/>
          <w:sz w:val="28"/>
        </w:rPr>
        <w:t xml:space="preserve">, 24-тармағының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29-тармағының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30-тармағын</w:t>
      </w:r>
      <w:r>
        <w:rPr>
          <w:rFonts w:ascii="Times New Roman"/>
          <w:b w:val="false"/>
          <w:i w:val="false"/>
          <w:color w:val="000000"/>
          <w:sz w:val="28"/>
        </w:rPr>
        <w:t xml:space="preserve">, 31-тармағы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алтыншы – тоғызыншы, он төртінші абзацтарын, </w:t>
      </w:r>
      <w:r>
        <w:rPr>
          <w:rFonts w:ascii="Times New Roman"/>
          <w:b w:val="false"/>
          <w:i w:val="false"/>
          <w:color w:val="000000"/>
          <w:sz w:val="28"/>
        </w:rPr>
        <w:t>36-тармағын</w:t>
      </w:r>
      <w:r>
        <w:rPr>
          <w:rFonts w:ascii="Times New Roman"/>
          <w:b w:val="false"/>
          <w:i w:val="false"/>
          <w:color w:val="000000"/>
          <w:sz w:val="28"/>
        </w:rPr>
        <w:t xml:space="preserve">, 37-тармағы </w:t>
      </w:r>
      <w:r>
        <w:rPr>
          <w:rFonts w:ascii="Times New Roman"/>
          <w:b w:val="false"/>
          <w:i w:val="false"/>
          <w:color w:val="000000"/>
          <w:sz w:val="28"/>
        </w:rPr>
        <w:t>7)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13) тармақшасын</w:t>
      </w:r>
      <w:r>
        <w:rPr>
          <w:rFonts w:ascii="Times New Roman"/>
          <w:b w:val="false"/>
          <w:i w:val="false"/>
          <w:color w:val="000000"/>
          <w:sz w:val="28"/>
        </w:rPr>
        <w:t>;</w:t>
      </w:r>
    </w:p>
    <w:bookmarkEnd w:id="2196"/>
    <w:bookmarkStart w:name="z2463" w:id="2197"/>
    <w:p>
      <w:pPr>
        <w:spacing w:after="0"/>
        <w:ind w:left="0"/>
        <w:jc w:val="both"/>
      </w:pPr>
      <w:r>
        <w:rPr>
          <w:rFonts w:ascii="Times New Roman"/>
          <w:b w:val="false"/>
          <w:i w:val="false"/>
          <w:color w:val="000000"/>
          <w:sz w:val="28"/>
        </w:rPr>
        <w:t xml:space="preserve">
      6) 2019 жылғы 1 шілдеден бастап қолданысқа енгізілетін 1-баптың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 бесінші, сегізінші – он бірінші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 xml:space="preserve">, 8-тармағы </w:t>
      </w:r>
      <w:r>
        <w:rPr>
          <w:rFonts w:ascii="Times New Roman"/>
          <w:b w:val="false"/>
          <w:i w:val="false"/>
          <w:color w:val="000000"/>
          <w:sz w:val="28"/>
        </w:rPr>
        <w:t>2) тармақшасының</w:t>
      </w:r>
      <w:r>
        <w:rPr>
          <w:rFonts w:ascii="Times New Roman"/>
          <w:b w:val="false"/>
          <w:i w:val="false"/>
          <w:color w:val="000000"/>
          <w:sz w:val="28"/>
        </w:rPr>
        <w:t xml:space="preserve"> оныншы – он алтыншы, жиырма бірінші абзацтарын, </w:t>
      </w:r>
      <w:r>
        <w:rPr>
          <w:rFonts w:ascii="Times New Roman"/>
          <w:b w:val="false"/>
          <w:i w:val="false"/>
          <w:color w:val="000000"/>
          <w:sz w:val="28"/>
        </w:rPr>
        <w:t>14) тармақшасын</w:t>
      </w:r>
      <w:r>
        <w:rPr>
          <w:rFonts w:ascii="Times New Roman"/>
          <w:b w:val="false"/>
          <w:i w:val="false"/>
          <w:color w:val="000000"/>
          <w:sz w:val="28"/>
        </w:rPr>
        <w:t xml:space="preserve">, 9-тармағы </w:t>
      </w:r>
      <w:r>
        <w:rPr>
          <w:rFonts w:ascii="Times New Roman"/>
          <w:b w:val="false"/>
          <w:i w:val="false"/>
          <w:color w:val="000000"/>
          <w:sz w:val="28"/>
        </w:rPr>
        <w:t>42) тармақшасының</w:t>
      </w:r>
      <w:r>
        <w:rPr>
          <w:rFonts w:ascii="Times New Roman"/>
          <w:b w:val="false"/>
          <w:i w:val="false"/>
          <w:color w:val="000000"/>
          <w:sz w:val="28"/>
        </w:rPr>
        <w:t xml:space="preserve"> үшінші, төртінші және он үшінші абзацтарын, 11-тармағының </w:t>
      </w:r>
      <w:r>
        <w:rPr>
          <w:rFonts w:ascii="Times New Roman"/>
          <w:b w:val="false"/>
          <w:i w:val="false"/>
          <w:color w:val="000000"/>
          <w:sz w:val="28"/>
        </w:rPr>
        <w:t>3) тармақшасын</w:t>
      </w:r>
      <w:r>
        <w:rPr>
          <w:rFonts w:ascii="Times New Roman"/>
          <w:b w:val="false"/>
          <w:i w:val="false"/>
          <w:color w:val="000000"/>
          <w:sz w:val="28"/>
        </w:rPr>
        <w:t>;</w:t>
      </w:r>
    </w:p>
    <w:bookmarkEnd w:id="2197"/>
    <w:bookmarkStart w:name="z2464" w:id="2198"/>
    <w:p>
      <w:pPr>
        <w:spacing w:after="0"/>
        <w:ind w:left="0"/>
        <w:jc w:val="both"/>
      </w:pPr>
      <w:r>
        <w:rPr>
          <w:rFonts w:ascii="Times New Roman"/>
          <w:b w:val="false"/>
          <w:i w:val="false"/>
          <w:color w:val="000000"/>
          <w:sz w:val="28"/>
        </w:rPr>
        <w:t xml:space="preserve">
      7) 2020 жылғы 16 желтоқсаннан бастап қолданысқа енгізілетін 1-баптың </w:t>
      </w:r>
      <w:r>
        <w:rPr>
          <w:rFonts w:ascii="Times New Roman"/>
          <w:b w:val="false"/>
          <w:i w:val="false"/>
          <w:color w:val="000000"/>
          <w:sz w:val="28"/>
        </w:rPr>
        <w:t>27-тармағын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 </w:t>
      </w:r>
      <w:r>
        <w:br/>
      </w:r>
      <w:r>
        <w:rPr>
          <w:rFonts w:ascii="Times New Roman"/>
          <w:b w:val="false"/>
          <w:i w:val="false"/>
          <w:color w:val="000000"/>
          <w:sz w:val="28"/>
        </w:rPr>
        <w:t>
</w:t>
      </w:r>
    </w:p>
    <w:bookmarkStart w:name="z2471" w:id="2199"/>
    <w:p>
      <w:pPr>
        <w:spacing w:after="0"/>
        <w:ind w:left="0"/>
        <w:jc w:val="both"/>
      </w:pPr>
      <w:r>
        <w:rPr>
          <w:rFonts w:ascii="Times New Roman"/>
          <w:b w:val="false"/>
          <w:i w:val="false"/>
          <w:color w:val="000000"/>
          <w:sz w:val="28"/>
        </w:rPr>
        <w:t xml:space="preserve">
      4. Осы Заңның 1-бабы 19-тармағы </w:t>
      </w:r>
      <w:r>
        <w:rPr>
          <w:rFonts w:ascii="Times New Roman"/>
          <w:b w:val="false"/>
          <w:i w:val="false"/>
          <w:color w:val="000000"/>
          <w:sz w:val="28"/>
        </w:rPr>
        <w:t>7) тармақшасы</w:t>
      </w:r>
      <w:r>
        <w:rPr>
          <w:rFonts w:ascii="Times New Roman"/>
          <w:b w:val="false"/>
          <w:i w:val="false"/>
          <w:color w:val="000000"/>
          <w:sz w:val="28"/>
        </w:rPr>
        <w:t xml:space="preserve"> төртінші абзацының қолданысы 2019 жылғы 1 қаңтардан 2020 жылғы 16 желтоқсанға дейін тоқтатыла тұрсын, тоқтатыла тұру кезеңінде осы абзац мынадай редакцияда қолданылады деп белгіленсін:</w:t>
      </w:r>
    </w:p>
    <w:bookmarkEnd w:id="2199"/>
    <w:bookmarkStart w:name="z2474" w:id="2200"/>
    <w:p>
      <w:pPr>
        <w:spacing w:after="0"/>
        <w:ind w:left="0"/>
        <w:jc w:val="both"/>
      </w:pPr>
      <w:r>
        <w:rPr>
          <w:rFonts w:ascii="Times New Roman"/>
          <w:b w:val="false"/>
          <w:i w:val="false"/>
          <w:color w:val="000000"/>
          <w:sz w:val="28"/>
        </w:rPr>
        <w:t>
      "1) банктің, сақтандыру (қайта сақтандыру) ұйымының, бағалы қағаздар нарығына кәсіби қатысушының өзге ақпарат аудитін жүргізуді талап етеді;".</w:t>
      </w:r>
    </w:p>
    <w:bookmarkEnd w:id="2200"/>
    <w:bookmarkStart w:name="z2475" w:id="2201"/>
    <w:p>
      <w:pPr>
        <w:spacing w:after="0"/>
        <w:ind w:left="0"/>
        <w:jc w:val="both"/>
      </w:pPr>
      <w:r>
        <w:rPr>
          <w:rFonts w:ascii="Times New Roman"/>
          <w:b w:val="false"/>
          <w:i w:val="false"/>
          <w:color w:val="000000"/>
          <w:sz w:val="28"/>
        </w:rPr>
        <w:t>
      5. Мыналар:</w:t>
      </w:r>
    </w:p>
    <w:bookmarkEnd w:id="2201"/>
    <w:bookmarkStart w:name="z2476" w:id="2202"/>
    <w:p>
      <w:pPr>
        <w:spacing w:after="0"/>
        <w:ind w:left="0"/>
        <w:jc w:val="both"/>
      </w:pPr>
      <w:r>
        <w:rPr>
          <w:rFonts w:ascii="Times New Roman"/>
          <w:b w:val="false"/>
          <w:i w:val="false"/>
          <w:color w:val="000000"/>
          <w:sz w:val="28"/>
        </w:rPr>
        <w:t xml:space="preserve">
      1) осы Заңның 1-бабының 9-тармағы </w:t>
      </w:r>
      <w:r>
        <w:rPr>
          <w:rFonts w:ascii="Times New Roman"/>
          <w:b w:val="false"/>
          <w:i w:val="false"/>
          <w:color w:val="000000"/>
          <w:sz w:val="28"/>
        </w:rPr>
        <w:t>21) тармақшасының</w:t>
      </w:r>
      <w:r>
        <w:rPr>
          <w:rFonts w:ascii="Times New Roman"/>
          <w:b w:val="false"/>
          <w:i w:val="false"/>
          <w:color w:val="000000"/>
          <w:sz w:val="28"/>
        </w:rPr>
        <w:t xml:space="preserve"> бесінші – тоғызыншы абзацтары қолданысқа енгізілген күнінен бастап, кәсіпкерлік қызметпен байланысты емес жеке тұлғаның ипотекалық қарыз шарттарын қоса алғанда, бұрын жасалған шарттардан туындаған құқықтық қатынастарға қолданылады; </w:t>
      </w:r>
    </w:p>
    <w:bookmarkEnd w:id="2202"/>
    <w:bookmarkStart w:name="z2477" w:id="2203"/>
    <w:p>
      <w:pPr>
        <w:spacing w:after="0"/>
        <w:ind w:left="0"/>
        <w:jc w:val="both"/>
      </w:pPr>
      <w:r>
        <w:rPr>
          <w:rFonts w:ascii="Times New Roman"/>
          <w:b w:val="false"/>
          <w:i w:val="false"/>
          <w:color w:val="000000"/>
          <w:sz w:val="28"/>
        </w:rPr>
        <w:t xml:space="preserve">
      2) осы Заңның 1-бабының 9-тармағы </w:t>
      </w:r>
      <w:r>
        <w:rPr>
          <w:rFonts w:ascii="Times New Roman"/>
          <w:b w:val="false"/>
          <w:i w:val="false"/>
          <w:color w:val="000000"/>
          <w:sz w:val="28"/>
        </w:rPr>
        <w:t>22) тармақшасының</w:t>
      </w:r>
      <w:r>
        <w:rPr>
          <w:rFonts w:ascii="Times New Roman"/>
          <w:b w:val="false"/>
          <w:i w:val="false"/>
          <w:color w:val="000000"/>
          <w:sz w:val="28"/>
        </w:rPr>
        <w:t xml:space="preserve"> он жетінші абзацы және 29-тармағының 4) тармақшасы қолданысқа енгізілген күнінен бастап бұрын жасалған шарттардан туындаған құқықтық қатынастарға қолданылады;</w:t>
      </w:r>
    </w:p>
    <w:bookmarkEnd w:id="2203"/>
    <w:bookmarkStart w:name="z2478" w:id="2204"/>
    <w:p>
      <w:pPr>
        <w:spacing w:after="0"/>
        <w:ind w:left="0"/>
        <w:jc w:val="both"/>
      </w:pPr>
      <w:r>
        <w:rPr>
          <w:rFonts w:ascii="Times New Roman"/>
          <w:b w:val="false"/>
          <w:i w:val="false"/>
          <w:color w:val="000000"/>
          <w:sz w:val="28"/>
        </w:rPr>
        <w:t xml:space="preserve">
      3) осы Заңның 1-бабының 9-тармағы </w:t>
      </w:r>
      <w:r>
        <w:rPr>
          <w:rFonts w:ascii="Times New Roman"/>
          <w:b w:val="false"/>
          <w:i w:val="false"/>
          <w:color w:val="000000"/>
          <w:sz w:val="28"/>
        </w:rPr>
        <w:t>22) тармақшасының</w:t>
      </w:r>
      <w:r>
        <w:rPr>
          <w:rFonts w:ascii="Times New Roman"/>
          <w:b w:val="false"/>
          <w:i w:val="false"/>
          <w:color w:val="000000"/>
          <w:sz w:val="28"/>
        </w:rPr>
        <w:t xml:space="preserve"> отыз төртінші абзацы қолданысқа енгізілген күнінен бұрын жасалған шарттардан бастап туындаған құқықтық қатынастарға қолданылады деп белгіленсін. Жеке тұлғаның кәсіпкерлік қызметпен байланысты емес ипотекалық тұрғын үй қарызы шарты бойынша негізгі борыштың және (немесе) сыйақының сомалары бойынша төлемдердің кез келгенін өтеу жөніндегі міндеттемені орындау мерзімін өткізіп алудың қатарынан күнтізбелік бір жүз сексен күні өткен соң есепке жазылған және осы Заң қолданысқа енгізілгенге дейін төленген қарызды беруге және оған қызмет көрсетуге байланысты комиссиялар мен өзге де төлемдер қайта есептеуге жатпайды;</w:t>
      </w:r>
    </w:p>
    <w:bookmarkEnd w:id="2204"/>
    <w:bookmarkStart w:name="z2479" w:id="2205"/>
    <w:p>
      <w:pPr>
        <w:spacing w:after="0"/>
        <w:ind w:left="0"/>
        <w:jc w:val="both"/>
      </w:pPr>
      <w:r>
        <w:rPr>
          <w:rFonts w:ascii="Times New Roman"/>
          <w:b w:val="false"/>
          <w:i w:val="false"/>
          <w:color w:val="000000"/>
          <w:sz w:val="28"/>
        </w:rPr>
        <w:t xml:space="preserve">
      4) осы Заңның 1-бабы 38-тармағының </w:t>
      </w:r>
      <w:r>
        <w:rPr>
          <w:rFonts w:ascii="Times New Roman"/>
          <w:b w:val="false"/>
          <w:i w:val="false"/>
          <w:color w:val="000000"/>
          <w:sz w:val="28"/>
        </w:rPr>
        <w:t>3) тармақшасы</w:t>
      </w:r>
      <w:r>
        <w:rPr>
          <w:rFonts w:ascii="Times New Roman"/>
          <w:b w:val="false"/>
          <w:i w:val="false"/>
          <w:color w:val="000000"/>
          <w:sz w:val="28"/>
        </w:rPr>
        <w:t xml:space="preserve"> бұрын жасалған шарттардан туындаған құқықтық қатынастарға қолданылады деп белгіленсін.</w:t>
      </w:r>
    </w:p>
    <w:bookmarkEnd w:id="2205"/>
    <w:bookmarkStart w:name="z2480" w:id="2206"/>
    <w:p>
      <w:pPr>
        <w:spacing w:after="0"/>
        <w:ind w:left="0"/>
        <w:jc w:val="both"/>
      </w:pPr>
      <w:r>
        <w:rPr>
          <w:rFonts w:ascii="Times New Roman"/>
          <w:b w:val="false"/>
          <w:i w:val="false"/>
          <w:color w:val="000000"/>
          <w:sz w:val="28"/>
        </w:rPr>
        <w:t>
      6. Қазақстан Республикасының Ұлттық Банкі 2019 жылғы 1 қаңтарға дейін банктердің, сақтандыру (қайта сақтандыру) ұйымдарының, сақтандыру брокерлерінің, бірыңғай жинақтаушы зейнетақы қорының, ерікті жинақтаушы зейнетақы қорларының, бағалы қағаздар нарығына кәсіби қатысушылардың, банк, сақтандыру холдингтерінің, "Сақтандыру төлемдеріне кепілдік беру қоры" акционерлік қоғамының басшы қызметкерлерін қызметтік міндеттерін орындаудан шеттету түрінде қолданған санкциялары қадағалап ден қою шараларына теңестіріледі.</w:t>
      </w:r>
    </w:p>
    <w:bookmarkEnd w:id="2206"/>
    <w:bookmarkStart w:name="z2481" w:id="2207"/>
    <w:p>
      <w:pPr>
        <w:spacing w:after="0"/>
        <w:ind w:left="0"/>
        <w:jc w:val="both"/>
      </w:pPr>
      <w:r>
        <w:rPr>
          <w:rFonts w:ascii="Times New Roman"/>
          <w:b w:val="false"/>
          <w:i w:val="false"/>
          <w:color w:val="000000"/>
          <w:sz w:val="28"/>
        </w:rPr>
        <w:t>
      7. Қазақстан Республикасының Ұлттық Банкі 2019 жылғы 1 қаңтарға дейін банктерге,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сақтандыру (қайта сақтандыру) ұйымдарына, сақтандыру брокерлеріне, сақтандыру холдингтеріне, сақтандыру (қайта сақтандыру) ұйымдарының ірі қатысушыларына, сақтандыру тобының құрамына кіретін заңды тұлғаларға, сақтандыру төлемдерін жүзеге асыруға кепілдік беретін ұйымға, сақтандыру нарығында актуарлық қызметті жүзеге асыруға лицензиясы бар актуарийге, бағалы қағаздар нарығының кәсіби қатысушыларына, инвестициялық портфельді басқарушының ірі қатысушыларына қатысты қолданған қолданыстағы шектеулі ықпал ету шаралары қадағалап ден қою шараларына теңестіріледі.</w:t>
      </w:r>
    </w:p>
    <w:bookmarkEnd w:id="2207"/>
    <w:bookmarkStart w:name="z2482" w:id="2208"/>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46-бабы 1-тармағының 8) тармақшасында, "Сақтандыру қызметі туралы" Қазақстан Республикасы Заңының </w:t>
      </w:r>
      <w:r>
        <w:rPr>
          <w:rFonts w:ascii="Times New Roman"/>
          <w:b w:val="false"/>
          <w:i w:val="false"/>
          <w:color w:val="000000"/>
          <w:sz w:val="28"/>
        </w:rPr>
        <w:t>53-3-бабы</w:t>
      </w:r>
      <w:r>
        <w:rPr>
          <w:rFonts w:ascii="Times New Roman"/>
          <w:b w:val="false"/>
          <w:i w:val="false"/>
          <w:color w:val="000000"/>
          <w:sz w:val="28"/>
        </w:rPr>
        <w:t xml:space="preserve"> 1-тармағының 7) тармақшасында көзделген, уәжді пайымдауға негізделген қадағалап ден қою шаралары 2019 жылғы 1 қаңтардан бастап жасалған немесе өзгертілген мәмілелерге қолданылады.</w:t>
      </w:r>
    </w:p>
    <w:bookmarkEnd w:id="2208"/>
    <w:bookmarkStart w:name="z2483" w:id="2209"/>
    <w:p>
      <w:pPr>
        <w:spacing w:after="0"/>
        <w:ind w:left="0"/>
        <w:jc w:val="both"/>
      </w:pPr>
      <w:r>
        <w:rPr>
          <w:rFonts w:ascii="Times New Roman"/>
          <w:b w:val="false"/>
          <w:i w:val="false"/>
          <w:color w:val="000000"/>
          <w:sz w:val="28"/>
        </w:rPr>
        <w:t xml:space="preserve">
      9. "Қазақстан Республикасының Ұлттық Банкі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төртінші бөлігінің қолданысы 2023 жылғы 1 қаңтарға дейін тоқтатыла тұрып, тоқтатыла тұру кезеңінде осы бөлік мынадай редакцияда қолданылады деп белгіленсін:</w:t>
      </w:r>
    </w:p>
    <w:bookmarkEnd w:id="2209"/>
    <w:bookmarkStart w:name="z2484" w:id="2210"/>
    <w:p>
      <w:pPr>
        <w:spacing w:after="0"/>
        <w:ind w:left="0"/>
        <w:jc w:val="both"/>
      </w:pPr>
      <w:r>
        <w:rPr>
          <w:rFonts w:ascii="Times New Roman"/>
          <w:b w:val="false"/>
          <w:i w:val="false"/>
          <w:color w:val="000000"/>
          <w:sz w:val="28"/>
        </w:rPr>
        <w:t>
      "Егер резервтік капиталдың мөлшері жарғылық капитал сомасынан аз болса, онда бөлінбеген бүкіл таза кіріс Қазақстан Ұлттық Банкінің билік етуінде қалады және резервтік капитал жарғылық капиталдың мөлшеріне жеткенге дейін оны толықтыруға бағытталады.".</w:t>
      </w:r>
    </w:p>
    <w:bookmarkEnd w:id="2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