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e1f6" w14:textId="a09e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4 шiлдедегi № 171-VІ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37-тарау</w:t>
      </w:r>
      <w:r>
        <w:rPr>
          <w:rFonts w:ascii="Times New Roman"/>
          <w:b w:val="false"/>
          <w:i w:val="false"/>
          <w:color w:val="000000"/>
          <w:sz w:val="28"/>
        </w:rPr>
        <w:t xml:space="preserve"> мынадай мазмұндағы 738-2-баптың тақырыбымен толықтырылсын:</w:t>
      </w:r>
    </w:p>
    <w:bookmarkEnd w:id="1"/>
    <w:bookmarkStart w:name="z3" w:id="2"/>
    <w:p>
      <w:pPr>
        <w:spacing w:after="0"/>
        <w:ind w:left="0"/>
        <w:jc w:val="both"/>
      </w:pPr>
      <w:r>
        <w:rPr>
          <w:rFonts w:ascii="Times New Roman"/>
          <w:b w:val="false"/>
          <w:i w:val="false"/>
          <w:color w:val="000000"/>
          <w:sz w:val="28"/>
        </w:rPr>
        <w:t>
      "738-2-бап. Мемлекеттік-жекешелік әріптестік және концессия жобаларын қаржыландыру кезінде ақшалай талапты өзгеге беру";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37-тарау</w:t>
      </w:r>
      <w:r>
        <w:rPr>
          <w:rFonts w:ascii="Times New Roman"/>
          <w:b w:val="false"/>
          <w:i w:val="false"/>
          <w:color w:val="000000"/>
          <w:sz w:val="28"/>
        </w:rPr>
        <w:t xml:space="preserve"> мынадай мазмұндағы 738-2-баппен толықтырылсын:</w:t>
      </w:r>
    </w:p>
    <w:bookmarkEnd w:id="3"/>
    <w:bookmarkStart w:name="z5" w:id="4"/>
    <w:p>
      <w:pPr>
        <w:spacing w:after="0"/>
        <w:ind w:left="0"/>
        <w:jc w:val="both"/>
      </w:pPr>
      <w:r>
        <w:rPr>
          <w:rFonts w:ascii="Times New Roman"/>
          <w:b w:val="false"/>
          <w:i w:val="false"/>
          <w:color w:val="000000"/>
          <w:sz w:val="28"/>
        </w:rPr>
        <w:t>
      "738-2-бап. Мемлекеттік-жекешелік әріптестік және концессия жобаларын қаржыландыру кезінде ақшалай талапты өзгеге беру</w:t>
      </w:r>
    </w:p>
    <w:bookmarkEnd w:id="4"/>
    <w:bookmarkStart w:name="z6" w:id="5"/>
    <w:p>
      <w:pPr>
        <w:spacing w:after="0"/>
        <w:ind w:left="0"/>
        <w:jc w:val="both"/>
      </w:pPr>
      <w:r>
        <w:rPr>
          <w:rFonts w:ascii="Times New Roman"/>
          <w:b w:val="false"/>
          <w:i w:val="false"/>
          <w:color w:val="000000"/>
          <w:sz w:val="28"/>
        </w:rPr>
        <w:t xml:space="preserve">
      Мемлекеттік-жекешелік әріптестік және концессия жобаларын ақшалай талапты өзгеге беріп қаржыландыру ерекшелiктерi Қазақстан Республикасының мемлекеттік-жекешелік әріптестік саласындағы және концессиялар туралы заңнамасында белгiленедi. </w:t>
      </w:r>
    </w:p>
    <w:bookmarkEnd w:id="5"/>
    <w:bookmarkStart w:name="z7" w:id="6"/>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және концессиялар туралы заңнамасында өзгеше белгiленбесе, осы тараудың ережесi мемлекеттік-жекешелік әріптестік және концессия жобаларын қаржыландыру мәмілелеріне қолданылады.";</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740-баптың</w:t>
      </w:r>
      <w:r>
        <w:rPr>
          <w:rFonts w:ascii="Times New Roman"/>
          <w:b w:val="false"/>
          <w:i w:val="false"/>
          <w:color w:val="000000"/>
          <w:sz w:val="28"/>
        </w:rPr>
        <w:t xml:space="preserve"> 1-тармағында:</w:t>
      </w:r>
    </w:p>
    <w:bookmarkEnd w:id="7"/>
    <w:bookmarkStart w:name="z9" w:id="8"/>
    <w:p>
      <w:pPr>
        <w:spacing w:after="0"/>
        <w:ind w:left="0"/>
        <w:jc w:val="both"/>
      </w:pPr>
      <w:r>
        <w:rPr>
          <w:rFonts w:ascii="Times New Roman"/>
          <w:b w:val="false"/>
          <w:i w:val="false"/>
          <w:color w:val="000000"/>
          <w:sz w:val="28"/>
        </w:rPr>
        <w:t>
      үшінші бөлік 6) тармақшадағы "ақшасына тыйым салуға жол берілмейді." деген сөздер "ақшасына;" деген сөзбен ауыстырылып, мынадай мазмұндағы 7) тармақшамен толықтырылсын:</w:t>
      </w:r>
    </w:p>
    <w:bookmarkEnd w:id="8"/>
    <w:bookmarkStart w:name="z10" w:id="9"/>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тыйым салуға жол берілмейді.";</w:t>
      </w:r>
    </w:p>
    <w:bookmarkEnd w:id="9"/>
    <w:bookmarkStart w:name="z11" w:id="10"/>
    <w:p>
      <w:pPr>
        <w:spacing w:after="0"/>
        <w:ind w:left="0"/>
        <w:jc w:val="both"/>
      </w:pPr>
      <w:r>
        <w:rPr>
          <w:rFonts w:ascii="Times New Roman"/>
          <w:b w:val="false"/>
          <w:i w:val="false"/>
          <w:color w:val="000000"/>
          <w:sz w:val="28"/>
        </w:rPr>
        <w:t>
      мынадай мазмұндағы төртінші бөлікпен толықтырылсын:</w:t>
      </w:r>
    </w:p>
    <w:bookmarkEnd w:id="10"/>
    <w:bookmarkStart w:name="z12" w:id="11"/>
    <w:p>
      <w:pPr>
        <w:spacing w:after="0"/>
        <w:ind w:left="0"/>
        <w:jc w:val="both"/>
      </w:pPr>
      <w:r>
        <w:rPr>
          <w:rFonts w:ascii="Times New Roman"/>
          <w:b w:val="false"/>
          <w:i w:val="false"/>
          <w:color w:val="000000"/>
          <w:sz w:val="28"/>
        </w:rPr>
        <w:t xml:space="preserve">
      "Осы тармақтың үшінші бөлігі 7) тармақшасының ережесі мемлекеттік кіріс органдары, сондай-ақ сот актілерінің негізінде соттар және сот орындаушыларының сот санкциялаған қаулылары негізінде сот орындаушылары қоятын,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bookmarkEnd w:id="11"/>
    <w:bookmarkStart w:name="z13"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741-бапта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екінші бөлік 5) тармақшадағы "активтеріне өндіріп алуды қолдануға жол берілмейді." деген сөздер "активтеріне;" деген сөзбен ауыстырылып, мынадай мазмұндағы 6) тармақшамен толықтырылсын: </w:t>
      </w:r>
    </w:p>
    <w:bookmarkEnd w:id="13"/>
    <w:bookmarkStart w:name="z15" w:id="14"/>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bookmarkEnd w:id="14"/>
    <w:bookmarkStart w:name="z16" w:id="15"/>
    <w:p>
      <w:pPr>
        <w:spacing w:after="0"/>
        <w:ind w:left="0"/>
        <w:jc w:val="both"/>
      </w:pPr>
      <w:r>
        <w:rPr>
          <w:rFonts w:ascii="Times New Roman"/>
          <w:b w:val="false"/>
          <w:i w:val="false"/>
          <w:color w:val="000000"/>
          <w:sz w:val="28"/>
        </w:rPr>
        <w:t>
      мынадай мазмұндағы үшінші бөлікпен толықтырылсын:</w:t>
      </w:r>
    </w:p>
    <w:bookmarkEnd w:id="15"/>
    <w:bookmarkStart w:name="z17" w:id="16"/>
    <w:p>
      <w:pPr>
        <w:spacing w:after="0"/>
        <w:ind w:left="0"/>
        <w:jc w:val="both"/>
      </w:pPr>
      <w:r>
        <w:rPr>
          <w:rFonts w:ascii="Times New Roman"/>
          <w:b w:val="false"/>
          <w:i w:val="false"/>
          <w:color w:val="000000"/>
          <w:sz w:val="28"/>
        </w:rPr>
        <w:t xml:space="preserve">
      "Осы баптың екінші бөлігі 6) тармақшасының ережесі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bookmarkEnd w:id="16"/>
    <w:bookmarkStart w:name="z18" w:id="17"/>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19-II, 96-құжат; № 21, 122-құжат; № 22, 128, 131-құжаттар; № 23, 143-құжат; 2015 ж., № 2, 3-құжат; № 11, 57-құжат; № 14, 72-құжат; № 15, 78-құжат; № 19-І, 100-құжат; № 19-II, 106-құжат; № 20-IV, 113-құжат; № 20-VII, 117-құжат; № 21-І, 121, 124-құжаттар; № 21-II, 130, 132-құжаттар; № 22-І, 140, 143-құжаттар; № 22-II, 144-құжат; № 22-V, 156-құжат; № 22-VI, 159-құжат; № 23-II, 172-құжат; 2016 ж., № 7-II, 53-құжат; № 8-І,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w:t>
      </w:r>
    </w:p>
    <w:bookmarkEnd w:id="17"/>
    <w:bookmarkStart w:name="z19" w:id="18"/>
    <w:p>
      <w:pPr>
        <w:spacing w:after="0"/>
        <w:ind w:left="0"/>
        <w:jc w:val="both"/>
      </w:pPr>
      <w:r>
        <w:rPr>
          <w:rFonts w:ascii="Times New Roman"/>
          <w:b w:val="false"/>
          <w:i w:val="false"/>
          <w:color w:val="000000"/>
          <w:sz w:val="28"/>
        </w:rPr>
        <w:t xml:space="preserve">
      110-баптың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үшінші бөлікпен толықтырылсын: </w:t>
      </w:r>
    </w:p>
    <w:bookmarkEnd w:id="18"/>
    <w:bookmarkStart w:name="z20" w:id="19"/>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бойынша бюджет қаражатының шығыстары бюджеттi атқару процесiнде секвестрлеуге жатпайды.".</w:t>
      </w:r>
    </w:p>
    <w:bookmarkEnd w:id="19"/>
    <w:bookmarkStart w:name="z21" w:id="20"/>
    <w:p>
      <w:pPr>
        <w:spacing w:after="0"/>
        <w:ind w:left="0"/>
        <w:jc w:val="both"/>
      </w:pPr>
      <w:r>
        <w:rPr>
          <w:rFonts w:ascii="Times New Roman"/>
          <w:b w:val="false"/>
          <w:i w:val="false"/>
          <w:color w:val="000000"/>
          <w:sz w:val="28"/>
        </w:rPr>
        <w:t xml:space="preserve">
      3. 2009 жылғы 18 қыркүйектегі "Халық денсаулығы және денсаулық сақтау жүйесі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w:t>
      </w:r>
    </w:p>
    <w:bookmarkEnd w:id="20"/>
    <w:bookmarkStart w:name="z22" w:id="21"/>
    <w:p>
      <w:pPr>
        <w:spacing w:after="0"/>
        <w:ind w:left="0"/>
        <w:jc w:val="both"/>
      </w:pPr>
      <w:r>
        <w:rPr>
          <w:rFonts w:ascii="Times New Roman"/>
          <w:b w:val="false"/>
          <w:i w:val="false"/>
          <w:color w:val="000000"/>
          <w:sz w:val="28"/>
        </w:rPr>
        <w:t xml:space="preserve">
      175-баптың </w:t>
      </w:r>
      <w:r>
        <w:rPr>
          <w:rFonts w:ascii="Times New Roman"/>
          <w:b w:val="false"/>
          <w:i w:val="false"/>
          <w:color w:val="000000"/>
          <w:sz w:val="28"/>
        </w:rPr>
        <w:t>5-тармағының</w:t>
      </w:r>
      <w:r>
        <w:rPr>
          <w:rFonts w:ascii="Times New Roman"/>
          <w:b w:val="false"/>
          <w:i w:val="false"/>
          <w:color w:val="000000"/>
          <w:sz w:val="28"/>
        </w:rPr>
        <w:t xml:space="preserve"> екінші сөйлемі алып тасталсын.</w:t>
      </w:r>
    </w:p>
    <w:bookmarkEnd w:id="21"/>
    <w:bookmarkStart w:name="z23" w:id="22"/>
    <w:p>
      <w:pPr>
        <w:spacing w:after="0"/>
        <w:ind w:left="0"/>
        <w:jc w:val="both"/>
      </w:pPr>
      <w:r>
        <w:rPr>
          <w:rFonts w:ascii="Times New Roman"/>
          <w:b w:val="false"/>
          <w:i w:val="false"/>
          <w:color w:val="000000"/>
          <w:sz w:val="28"/>
        </w:rPr>
        <w:t xml:space="preserve">
      4.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w:t>
      </w:r>
    </w:p>
    <w:bookmarkEnd w:id="22"/>
    <w:bookmarkStart w:name="z24"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116-бап</w:t>
      </w:r>
      <w:r>
        <w:rPr>
          <w:rFonts w:ascii="Times New Roman"/>
          <w:b w:val="false"/>
          <w:i w:val="false"/>
          <w:color w:val="000000"/>
          <w:sz w:val="28"/>
        </w:rPr>
        <w:t xml:space="preserve"> мынадай мазмұндағы 7) тармақшамен толықтырылсын:</w:t>
      </w:r>
    </w:p>
    <w:bookmarkEnd w:id="23"/>
    <w:bookmarkStart w:name="z25" w:id="24"/>
    <w:p>
      <w:pPr>
        <w:spacing w:after="0"/>
        <w:ind w:left="0"/>
        <w:jc w:val="both"/>
      </w:pPr>
      <w:r>
        <w:rPr>
          <w:rFonts w:ascii="Times New Roman"/>
          <w:b w:val="false"/>
          <w:i w:val="false"/>
          <w:color w:val="000000"/>
          <w:sz w:val="28"/>
        </w:rPr>
        <w:t xml:space="preserve">
      "7) реттелетін кәсіптер – сәйкестікті растауды және біліктілік беруді талап ететін кәсіби қызмет."; </w:t>
      </w:r>
    </w:p>
    <w:bookmarkEnd w:id="24"/>
    <w:bookmarkStart w:name="z26"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117-бапта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"республикалық комиссия" деген сөздер "республикалық үшжақты комиссия" деген сөздермен ауыстырылсын; </w:t>
      </w:r>
    </w:p>
    <w:bookmarkStart w:name="z28" w:id="26"/>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26"/>
    <w:bookmarkStart w:name="z29" w:id="27"/>
    <w:p>
      <w:pPr>
        <w:spacing w:after="0"/>
        <w:ind w:left="0"/>
        <w:jc w:val="both"/>
      </w:pPr>
      <w:r>
        <w:rPr>
          <w:rFonts w:ascii="Times New Roman"/>
          <w:b w:val="false"/>
          <w:i w:val="false"/>
          <w:color w:val="000000"/>
          <w:sz w:val="28"/>
        </w:rPr>
        <w:t>
      "5. Реттелетін кәсіптер бойынша сәйкестікті растауды және біліктілік беруді Қазақстан Республикасының заңнамасына сәйкес аккредиттелген ұйымдар жүзеге асырады.</w:t>
      </w:r>
    </w:p>
    <w:bookmarkEnd w:id="27"/>
    <w:bookmarkStart w:name="z30" w:id="28"/>
    <w:p>
      <w:pPr>
        <w:spacing w:after="0"/>
        <w:ind w:left="0"/>
        <w:jc w:val="both"/>
      </w:pPr>
      <w:r>
        <w:rPr>
          <w:rFonts w:ascii="Times New Roman"/>
          <w:b w:val="false"/>
          <w:i w:val="false"/>
          <w:color w:val="000000"/>
          <w:sz w:val="28"/>
        </w:rPr>
        <w:t>
      Реттелетін кәсіптер бойынша сәйкестікті растау және біліктілік беру тәртібін тиісті қызмет салаларының уәкілетті мемлекеттік органдары айқындайды.</w:t>
      </w:r>
    </w:p>
    <w:bookmarkEnd w:id="28"/>
    <w:bookmarkStart w:name="z31" w:id="29"/>
    <w:p>
      <w:pPr>
        <w:spacing w:after="0"/>
        <w:ind w:left="0"/>
        <w:jc w:val="both"/>
      </w:pPr>
      <w:r>
        <w:rPr>
          <w:rFonts w:ascii="Times New Roman"/>
          <w:b w:val="false"/>
          <w:i w:val="false"/>
          <w:color w:val="000000"/>
          <w:sz w:val="28"/>
        </w:rPr>
        <w:t>
      6. Реттелетін кәсіптердің тізбесін әзірлеуді және қайта қарауды еңбек жөніндегі уәкілетті мемлекеттік орган тиісті қызмет салаларының уәкілетті мемлекеттік органдарымен бірлесіп жүргізеді және оны әлеуметтік әріптестік пен әлеуметтік және еңбек қатынастарын реттеу жөніндегі республикалық үшжақты комиссия бекітеді.";</w:t>
      </w:r>
    </w:p>
    <w:bookmarkEnd w:id="29"/>
    <w:bookmarkStart w:name="z32"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118-бап</w:t>
      </w:r>
      <w:r>
        <w:rPr>
          <w:rFonts w:ascii="Times New Roman"/>
          <w:b w:val="false"/>
          <w:i w:val="false"/>
          <w:color w:val="000000"/>
          <w:sz w:val="28"/>
        </w:rPr>
        <w:t xml:space="preserve"> мынадай мазмұндағы 1-1-тармақпен толықтырылсын:</w:t>
      </w:r>
    </w:p>
    <w:bookmarkEnd w:id="30"/>
    <w:bookmarkStart w:name="z33" w:id="31"/>
    <w:p>
      <w:pPr>
        <w:spacing w:after="0"/>
        <w:ind w:left="0"/>
        <w:jc w:val="both"/>
      </w:pPr>
      <w:r>
        <w:rPr>
          <w:rFonts w:ascii="Times New Roman"/>
          <w:b w:val="false"/>
          <w:i w:val="false"/>
          <w:color w:val="000000"/>
          <w:sz w:val="28"/>
        </w:rPr>
        <w:t>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bookmarkEnd w:id="31"/>
    <w:bookmarkStart w:name="z34"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119-баптың</w:t>
      </w:r>
      <w:r>
        <w:rPr>
          <w:rFonts w:ascii="Times New Roman"/>
          <w:b w:val="false"/>
          <w:i w:val="false"/>
          <w:color w:val="000000"/>
          <w:sz w:val="28"/>
        </w:rPr>
        <w:t xml:space="preserve"> бірінші бөлігіндегі "Дуальдық оқыту дуальдық оқыту туралы" деген сөздер "Дуальды оқыту білім беру саласындағы уәкілетті орган бекітетін дуальды оқыту туралы үлгілік шарттың нысаны негізінде жасалатын дуальды оқыту туралы" деген сөздермен ауыстырылсын.</w:t>
      </w:r>
    </w:p>
    <w:bookmarkEnd w:id="32"/>
    <w:bookmarkStart w:name="z35" w:id="33"/>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 № 10, 32-құжат):</w:t>
      </w:r>
    </w:p>
    <w:bookmarkEnd w:id="33"/>
    <w:bookmarkStart w:name="z36" w:id="34"/>
    <w:p>
      <w:pPr>
        <w:spacing w:after="0"/>
        <w:ind w:left="0"/>
        <w:jc w:val="both"/>
      </w:pPr>
      <w:r>
        <w:rPr>
          <w:rFonts w:ascii="Times New Roman"/>
          <w:b w:val="false"/>
          <w:i w:val="false"/>
          <w:color w:val="000000"/>
          <w:sz w:val="28"/>
        </w:rPr>
        <w:t xml:space="preserve">
      1) 36-баптың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w:t>
      </w:r>
    </w:p>
    <w:bookmarkEnd w:id="34"/>
    <w:bookmarkStart w:name="z37" w:id="35"/>
    <w:p>
      <w:pPr>
        <w:spacing w:after="0"/>
        <w:ind w:left="0"/>
        <w:jc w:val="both"/>
      </w:pPr>
      <w:r>
        <w:rPr>
          <w:rFonts w:ascii="Times New Roman"/>
          <w:b w:val="false"/>
          <w:i w:val="false"/>
          <w:color w:val="000000"/>
          <w:sz w:val="28"/>
        </w:rPr>
        <w:t>
      бірінші бөлік "нотариус" деген сөздің алдынан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деген сөздермен толықтырылсын;</w:t>
      </w:r>
    </w:p>
    <w:bookmarkEnd w:id="35"/>
    <w:bookmarkStart w:name="z38" w:id="36"/>
    <w:p>
      <w:pPr>
        <w:spacing w:after="0"/>
        <w:ind w:left="0"/>
        <w:jc w:val="both"/>
      </w:pPr>
      <w:r>
        <w:rPr>
          <w:rFonts w:ascii="Times New Roman"/>
          <w:b w:val="false"/>
          <w:i w:val="false"/>
          <w:color w:val="000000"/>
          <w:sz w:val="28"/>
        </w:rPr>
        <w:t>
      мынадай мазмұндағы екінші бөлікпен толықтырылсын:</w:t>
      </w:r>
    </w:p>
    <w:bookmarkEnd w:id="36"/>
    <w:bookmarkStart w:name="z39" w:id="37"/>
    <w:p>
      <w:pPr>
        <w:spacing w:after="0"/>
        <w:ind w:left="0"/>
        <w:jc w:val="both"/>
      </w:pPr>
      <w:r>
        <w:rPr>
          <w:rFonts w:ascii="Times New Roman"/>
          <w:b w:val="false"/>
          <w:i w:val="false"/>
          <w:color w:val="000000"/>
          <w:sz w:val="28"/>
        </w:rPr>
        <w:t xml:space="preserve">
      "Инвестициялық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талаптарға қолданылмайды.";</w:t>
      </w:r>
    </w:p>
    <w:bookmarkEnd w:id="37"/>
    <w:bookmarkStart w:name="z40"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38"/>
    <w:bookmarkStart w:name="z41" w:id="39"/>
    <w:p>
      <w:pPr>
        <w:spacing w:after="0"/>
        <w:ind w:left="0"/>
        <w:jc w:val="both"/>
      </w:pPr>
      <w:r>
        <w:rPr>
          <w:rFonts w:ascii="Times New Roman"/>
          <w:b w:val="false"/>
          <w:i w:val="false"/>
          <w:color w:val="000000"/>
          <w:sz w:val="28"/>
        </w:rPr>
        <w:t xml:space="preserve">
      екінші бөлік 6) тармақшадағы "ақшасына тыйым салуға жол берілмейді." деген сөздер "ақшасына;" деген сөзбен ауыстырылып, мынадай мазмұндағы 7) тармақшамен толықтырылсын: </w:t>
      </w:r>
    </w:p>
    <w:bookmarkEnd w:id="39"/>
    <w:bookmarkStart w:name="z42" w:id="40"/>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тыйым салуға жол берілмейді.";</w:t>
      </w:r>
    </w:p>
    <w:bookmarkEnd w:id="40"/>
    <w:bookmarkStart w:name="z43" w:id="41"/>
    <w:p>
      <w:pPr>
        <w:spacing w:after="0"/>
        <w:ind w:left="0"/>
        <w:jc w:val="both"/>
      </w:pPr>
      <w:r>
        <w:rPr>
          <w:rFonts w:ascii="Times New Roman"/>
          <w:b w:val="false"/>
          <w:i w:val="false"/>
          <w:color w:val="000000"/>
          <w:sz w:val="28"/>
        </w:rPr>
        <w:t>
      мынадай мазмұндағы үшінші бөлікпен толықтырылсын:</w:t>
      </w:r>
    </w:p>
    <w:bookmarkEnd w:id="41"/>
    <w:bookmarkStart w:name="z44" w:id="42"/>
    <w:p>
      <w:pPr>
        <w:spacing w:after="0"/>
        <w:ind w:left="0"/>
        <w:jc w:val="both"/>
      </w:pPr>
      <w:r>
        <w:rPr>
          <w:rFonts w:ascii="Times New Roman"/>
          <w:b w:val="false"/>
          <w:i w:val="false"/>
          <w:color w:val="000000"/>
          <w:sz w:val="28"/>
        </w:rPr>
        <w:t xml:space="preserve">
      "Осы тармақтың екінші бөлігі 7) тармақшасының ережесі мемлекеттік кіріс органдары, сондай-ақ сот актілерінің негізінде соттар және сот орындаушыларының сот санкциялаған қаулылары негізінде сот орындаушылары қоятын,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bookmarkEnd w:id="42"/>
    <w:bookmarkStart w:name="z45" w:id="43"/>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мазмұндағы 2-1) тармақшамен толықтырылсын:</w:t>
      </w:r>
    </w:p>
    <w:bookmarkEnd w:id="44"/>
    <w:bookmarkStart w:name="z47" w:id="45"/>
    <w:p>
      <w:pPr>
        <w:spacing w:after="0"/>
        <w:ind w:left="0"/>
        <w:jc w:val="both"/>
      </w:pPr>
      <w:r>
        <w:rPr>
          <w:rFonts w:ascii="Times New Roman"/>
          <w:b w:val="false"/>
          <w:i w:val="false"/>
          <w:color w:val="000000"/>
          <w:sz w:val="28"/>
        </w:rPr>
        <w:t>
      "2-1) коммерциялық ұйымдар ретінде құрылған жоғары және (немесе) жоғары оқу орнынан кейінгі білім беру ұйымдарының қайта құрылуы;";</w:t>
      </w:r>
    </w:p>
    <w:bookmarkEnd w:id="45"/>
    <w:bookmarkStart w:name="z48" w:id="46"/>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46"/>
    <w:bookmarkStart w:name="z49" w:id="47"/>
    <w:p>
      <w:pPr>
        <w:spacing w:after="0"/>
        <w:ind w:left="0"/>
        <w:jc w:val="both"/>
      </w:pPr>
      <w:r>
        <w:rPr>
          <w:rFonts w:ascii="Times New Roman"/>
          <w:b w:val="false"/>
          <w:i w:val="false"/>
          <w:color w:val="000000"/>
          <w:sz w:val="28"/>
        </w:rPr>
        <w:t>
      "Коммерциялық емес акционерлік қоғамның немесе мекеменің ұйымдық-құқықтық нысанындағы коммерциялық емес ұйым коммерциялық ұйым ретінде құрылған жоғары және (немесе) жоғары оқу орнынан кейінгі білім беру ұйымын қайта құру нәтижесінде құрылуы мүмкін.".</w:t>
      </w:r>
    </w:p>
    <w:bookmarkEnd w:id="47"/>
    <w:bookmarkStart w:name="z50" w:id="48"/>
    <w:p>
      <w:pPr>
        <w:spacing w:after="0"/>
        <w:ind w:left="0"/>
        <w:jc w:val="both"/>
      </w:pPr>
      <w:r>
        <w:rPr>
          <w:rFonts w:ascii="Times New Roman"/>
          <w:b w:val="false"/>
          <w:i w:val="false"/>
          <w:color w:val="000000"/>
          <w:sz w:val="28"/>
        </w:rPr>
        <w:t xml:space="preserve">
      7.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 № 11, 29-құжат; № 13, 45-құжат; № 16, 56-құжат):</w:t>
      </w:r>
    </w:p>
    <w:bookmarkEnd w:id="48"/>
    <w:bookmarkStart w:name="z51"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бірінші бөлігінің 6) тармақшасы мынадай редакцияда жазылсын:</w:t>
      </w:r>
    </w:p>
    <w:bookmarkEnd w:id="49"/>
    <w:bookmarkStart w:name="z52" w:id="50"/>
    <w:p>
      <w:pPr>
        <w:spacing w:after="0"/>
        <w:ind w:left="0"/>
        <w:jc w:val="both"/>
      </w:pPr>
      <w:r>
        <w:rPr>
          <w:rFonts w:ascii="Times New Roman"/>
          <w:b w:val="false"/>
          <w:i w:val="false"/>
          <w:color w:val="000000"/>
          <w:sz w:val="28"/>
        </w:rPr>
        <w:t>
      "6) әскери оқу орындарын құру, қайта ұйымдастыру және тарату туралы шешімдер қабылдайды;";</w:t>
      </w:r>
    </w:p>
    <w:bookmarkEnd w:id="50"/>
    <w:bookmarkStart w:name="z53" w:id="51"/>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26-23) тармақшамен толықтырылсын:</w:t>
      </w:r>
    </w:p>
    <w:bookmarkEnd w:id="51"/>
    <w:bookmarkStart w:name="z54" w:id="52"/>
    <w:p>
      <w:pPr>
        <w:spacing w:after="0"/>
        <w:ind w:left="0"/>
        <w:jc w:val="both"/>
      </w:pPr>
      <w:r>
        <w:rPr>
          <w:rFonts w:ascii="Times New Roman"/>
          <w:b w:val="false"/>
          <w:i w:val="false"/>
          <w:color w:val="000000"/>
          <w:sz w:val="28"/>
        </w:rPr>
        <w:t>
      "26-23) білім беру саласындағы уәкілетті органмен келісу бойынша жоғары және (немесе) жоғары оқу орнынан кейінгі білім беру ұйымының әскери кафедрасын құру және тарату туралы шешім қабылдайды;".</w:t>
      </w:r>
    </w:p>
    <w:bookmarkEnd w:id="52"/>
    <w:bookmarkStart w:name="z55" w:id="53"/>
    <w:p>
      <w:pPr>
        <w:spacing w:after="0"/>
        <w:ind w:left="0"/>
        <w:jc w:val="both"/>
      </w:pPr>
      <w:r>
        <w:rPr>
          <w:rFonts w:ascii="Times New Roman"/>
          <w:b w:val="false"/>
          <w:i w:val="false"/>
          <w:color w:val="000000"/>
          <w:sz w:val="28"/>
        </w:rPr>
        <w:t xml:space="preserve">
      8.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 № 11, 64-құжат; № 12, 82-құжат; № 19-I, 19-II, 96-құжат; 2015 ж., № 20-IV, 113-құжат; № 20-VII, 117-құжат; 2016 ж., № 7-II, 55-құжат; 2017 ж., № 14, 51-құжат; № 20, 96-құжат; № 23-V, 113-құжат):</w:t>
      </w:r>
    </w:p>
    <w:bookmarkEnd w:id="53"/>
    <w:bookmarkStart w:name="z56"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 </w:t>
      </w:r>
    </w:p>
    <w:bookmarkEnd w:id="54"/>
    <w:bookmarkStart w:name="z57" w:id="55"/>
    <w:p>
      <w:pPr>
        <w:spacing w:after="0"/>
        <w:ind w:left="0"/>
        <w:jc w:val="both"/>
      </w:pPr>
      <w:r>
        <w:rPr>
          <w:rFonts w:ascii="Times New Roman"/>
          <w:b w:val="false"/>
          <w:i w:val="false"/>
          <w:color w:val="000000"/>
          <w:sz w:val="28"/>
        </w:rPr>
        <w:t>
      "3-1) инвестициялық шығындардың өтемақысын есепке жатқызуға арналған шот – кредитор ақшалай талапты өзгеге беріп қаржыландыру шартында және (немесе) концессия шартында айқындалған талаптар басталғанға немесе оларды концессионер орындағанға дейін сол бойынша шығыс операцияларын жасау құқығын шектей отырып, оған ашатын банктік шот;";</w:t>
      </w:r>
    </w:p>
    <w:bookmarkEnd w:id="55"/>
    <w:bookmarkStart w:name="z58" w:id="56"/>
    <w:p>
      <w:pPr>
        <w:spacing w:after="0"/>
        <w:ind w:left="0"/>
        <w:jc w:val="both"/>
      </w:pPr>
      <w:r>
        <w:rPr>
          <w:rFonts w:ascii="Times New Roman"/>
          <w:b w:val="false"/>
          <w:i w:val="false"/>
          <w:color w:val="000000"/>
          <w:sz w:val="28"/>
        </w:rPr>
        <w:t>
      2) мынадай мазмұндағы 5-1-баппен толықтырылсын:</w:t>
      </w:r>
    </w:p>
    <w:bookmarkEnd w:id="56"/>
    <w:bookmarkStart w:name="z59" w:id="57"/>
    <w:p>
      <w:pPr>
        <w:spacing w:after="0"/>
        <w:ind w:left="0"/>
        <w:jc w:val="both"/>
      </w:pPr>
      <w:r>
        <w:rPr>
          <w:rFonts w:ascii="Times New Roman"/>
          <w:b w:val="false"/>
          <w:i w:val="false"/>
          <w:color w:val="000000"/>
          <w:sz w:val="28"/>
        </w:rPr>
        <w:t>
      "5-1-бап. Инвестициялық шығындардың өтемақысын есепке жатқызуға арналған шоттың құқықтық режимі</w:t>
      </w:r>
    </w:p>
    <w:bookmarkEnd w:id="57"/>
    <w:bookmarkStart w:name="z60" w:id="58"/>
    <w:p>
      <w:pPr>
        <w:spacing w:after="0"/>
        <w:ind w:left="0"/>
        <w:jc w:val="both"/>
      </w:pPr>
      <w:r>
        <w:rPr>
          <w:rFonts w:ascii="Times New Roman"/>
          <w:b w:val="false"/>
          <w:i w:val="false"/>
          <w:color w:val="000000"/>
          <w:sz w:val="28"/>
        </w:rPr>
        <w:t>
      1. Инвестициялық шығындардың өтемақысын есепке жатқызуға арналған шот концессионер инвестициялық шығындардың өтемақысы түріндегі ақшалай түсімдер бойынша талап ету құқығы кепілімен қарыздық қаржыландыруды тартқан жағдайда ашылады.</w:t>
      </w:r>
    </w:p>
    <w:bookmarkEnd w:id="58"/>
    <w:bookmarkStart w:name="z61" w:id="59"/>
    <w:p>
      <w:pPr>
        <w:spacing w:after="0"/>
        <w:ind w:left="0"/>
        <w:jc w:val="both"/>
      </w:pPr>
      <w:r>
        <w:rPr>
          <w:rFonts w:ascii="Times New Roman"/>
          <w:b w:val="false"/>
          <w:i w:val="false"/>
          <w:color w:val="000000"/>
          <w:sz w:val="28"/>
        </w:rPr>
        <w:t>
      2. Инвестициялық шығындардың өтемақысын есепке жатқызуға арналған шот инвестициялық шығындардың өтемақысы түріндегі ақшалай түсімдер бойынша талап ету құқығы кепілімен концессиялық жобаларды қаржыландыру кезінде кредитордың құқығын қорғау мүддесінде пайдаланылады. Инвестициялық шығындардың өтемақысын есепке жатқызуға арналған шотты өзге мақсаттарда пайдалануға жол берілмейді.</w:t>
      </w:r>
    </w:p>
    <w:bookmarkEnd w:id="59"/>
    <w:bookmarkStart w:name="z62" w:id="60"/>
    <w:p>
      <w:pPr>
        <w:spacing w:after="0"/>
        <w:ind w:left="0"/>
        <w:jc w:val="both"/>
      </w:pPr>
      <w:r>
        <w:rPr>
          <w:rFonts w:ascii="Times New Roman"/>
          <w:b w:val="false"/>
          <w:i w:val="false"/>
          <w:color w:val="000000"/>
          <w:sz w:val="28"/>
        </w:rPr>
        <w:t>
      Инвестициялық шығындардың өтемақысын есепке жатқызуға арналған шотты пайдалану Қазақстан Республикасының концессиялар туралы заңнамасына сәйкес жүзеге асырылады.</w:t>
      </w:r>
    </w:p>
    <w:bookmarkEnd w:id="60"/>
    <w:bookmarkStart w:name="z63" w:id="61"/>
    <w:p>
      <w:pPr>
        <w:spacing w:after="0"/>
        <w:ind w:left="0"/>
        <w:jc w:val="both"/>
      </w:pPr>
      <w:r>
        <w:rPr>
          <w:rFonts w:ascii="Times New Roman"/>
          <w:b w:val="false"/>
          <w:i w:val="false"/>
          <w:color w:val="000000"/>
          <w:sz w:val="28"/>
        </w:rPr>
        <w:t xml:space="preserve">
      Кредитор алдындағы міндеттемелер өтелгеннен кейін инвестициялық шығындардың өтемақысын есепке жатқызуға арналған шот жабылуға жатады. </w:t>
      </w:r>
    </w:p>
    <w:bookmarkEnd w:id="61"/>
    <w:bookmarkStart w:name="z64" w:id="62"/>
    <w:p>
      <w:pPr>
        <w:spacing w:after="0"/>
        <w:ind w:left="0"/>
        <w:jc w:val="both"/>
      </w:pPr>
      <w:r>
        <w:rPr>
          <w:rFonts w:ascii="Times New Roman"/>
          <w:b w:val="false"/>
          <w:i w:val="false"/>
          <w:color w:val="000000"/>
          <w:sz w:val="28"/>
        </w:rPr>
        <w:t xml:space="preserve">
      3. Инвестициялық шығындардың өтемақысын есепке жатқызуға арналған шоттан өндіріп алу концессия шарты бойынша талап ету құқығымен қамтамасыз етілген, концессионердің кредитор алдындағы міндеттемелерін орындауы шеңберінде ғана қолданылуы мүмкін. </w:t>
      </w:r>
    </w:p>
    <w:bookmarkEnd w:id="62"/>
    <w:bookmarkStart w:name="z65" w:id="63"/>
    <w:p>
      <w:pPr>
        <w:spacing w:after="0"/>
        <w:ind w:left="0"/>
        <w:jc w:val="both"/>
      </w:pPr>
      <w:r>
        <w:rPr>
          <w:rFonts w:ascii="Times New Roman"/>
          <w:b w:val="false"/>
          <w:i w:val="false"/>
          <w:color w:val="000000"/>
          <w:sz w:val="28"/>
        </w:rPr>
        <w:t>
      Концессионер кредитормен келісу бойынша инвестициялық шығындардың өтемақысын есепке жатқызуға арналған шоттан қаражаттың бір бөлігін концессия шартында көрсетілген өзінің ағымдағы шотына аударуға құқылы.";</w:t>
      </w:r>
    </w:p>
    <w:bookmarkEnd w:id="63"/>
    <w:bookmarkStart w:name="z66" w:id="64"/>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64"/>
    <w:bookmarkStart w:name="z67" w:id="65"/>
    <w:p>
      <w:pPr>
        <w:spacing w:after="0"/>
        <w:ind w:left="0"/>
        <w:jc w:val="both"/>
      </w:pPr>
      <w:r>
        <w:rPr>
          <w:rFonts w:ascii="Times New Roman"/>
          <w:b w:val="false"/>
          <w:i w:val="false"/>
          <w:color w:val="000000"/>
          <w:sz w:val="28"/>
        </w:rPr>
        <w:t>
      "Концессия шарты бойынша инвестициялық шығындардың өтемақысы түріндегі ақшалай түсімдер бойынша өзінің талап ету құқықтарын кепілге беру концессия шартының талаптарына сәйкес концессиялық жобаны іске асыру үшін қарыздық қаржыландыруды тарту мақсатында ғана жүзеге асырылады.</w:t>
      </w:r>
    </w:p>
    <w:bookmarkEnd w:id="65"/>
    <w:bookmarkStart w:name="z68" w:id="66"/>
    <w:p>
      <w:pPr>
        <w:spacing w:after="0"/>
        <w:ind w:left="0"/>
        <w:jc w:val="both"/>
      </w:pPr>
      <w:r>
        <w:rPr>
          <w:rFonts w:ascii="Times New Roman"/>
          <w:b w:val="false"/>
          <w:i w:val="false"/>
          <w:color w:val="000000"/>
          <w:sz w:val="28"/>
        </w:rPr>
        <w:t>
      Концессионердің кредиторға концессия шарты бойынша өзінің құқықтарын кепілге беруі және аталған құқықтар құнын есепке алу Қазақстан Республикасының концессиялар туралы заңнамасына сәйкес жүзеге асырылады.</w:t>
      </w:r>
    </w:p>
    <w:bookmarkEnd w:id="66"/>
    <w:bookmarkStart w:name="z69" w:id="67"/>
    <w:p>
      <w:pPr>
        <w:spacing w:after="0"/>
        <w:ind w:left="0"/>
        <w:jc w:val="both"/>
      </w:pPr>
      <w:r>
        <w:rPr>
          <w:rFonts w:ascii="Times New Roman"/>
          <w:b w:val="false"/>
          <w:i w:val="false"/>
          <w:color w:val="000000"/>
          <w:sz w:val="28"/>
        </w:rPr>
        <w:t>
      Пайдалануға берілген концессия объектілері бойынша инвестициялық шығындарды өтеу концессия шартының талаптарында көзделген сомалар мен мерзімдер шегінде толық көлемде жүзеге асырылады.";</w:t>
      </w:r>
    </w:p>
    <w:bookmarkEnd w:id="67"/>
    <w:bookmarkStart w:name="z70" w:id="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4-тарау</w:t>
      </w:r>
      <w:r>
        <w:rPr>
          <w:rFonts w:ascii="Times New Roman"/>
          <w:b w:val="false"/>
          <w:i w:val="false"/>
          <w:color w:val="000000"/>
          <w:sz w:val="28"/>
        </w:rPr>
        <w:t xml:space="preserve"> мынадай мазмұндағы 26-3-баппен толықтырылсын:</w:t>
      </w:r>
    </w:p>
    <w:bookmarkEnd w:id="68"/>
    <w:bookmarkStart w:name="z71" w:id="69"/>
    <w:p>
      <w:pPr>
        <w:spacing w:after="0"/>
        <w:ind w:left="0"/>
        <w:jc w:val="both"/>
      </w:pPr>
      <w:r>
        <w:rPr>
          <w:rFonts w:ascii="Times New Roman"/>
          <w:b w:val="false"/>
          <w:i w:val="false"/>
          <w:color w:val="000000"/>
          <w:sz w:val="28"/>
        </w:rPr>
        <w:t>
      "26-3-бап. Концессионерді ауыстыру</w:t>
      </w:r>
    </w:p>
    <w:bookmarkEnd w:id="69"/>
    <w:bookmarkStart w:name="z72" w:id="70"/>
    <w:p>
      <w:pPr>
        <w:spacing w:after="0"/>
        <w:ind w:left="0"/>
        <w:jc w:val="both"/>
      </w:pPr>
      <w:r>
        <w:rPr>
          <w:rFonts w:ascii="Times New Roman"/>
          <w:b w:val="false"/>
          <w:i w:val="false"/>
          <w:color w:val="000000"/>
          <w:sz w:val="28"/>
        </w:rPr>
        <w:t>
      1. Концессионер кредитор алдындағы және (немесе) концессия шарты бойынша өзінің міндеттемелерін орындамаған немесе тиісінше орындамаған жағдайда, концедентпен және кредитормен келісу бойынша концессионерді ауыстыруға жол беріледі, ол концессионерді ауыстыру мақсатында концеденттің конкурс өткізуі арқылы жүзеге асырылады.</w:t>
      </w:r>
    </w:p>
    <w:bookmarkEnd w:id="70"/>
    <w:bookmarkStart w:name="z73" w:id="71"/>
    <w:p>
      <w:pPr>
        <w:spacing w:after="0"/>
        <w:ind w:left="0"/>
        <w:jc w:val="both"/>
      </w:pPr>
      <w:r>
        <w:rPr>
          <w:rFonts w:ascii="Times New Roman"/>
          <w:b w:val="false"/>
          <w:i w:val="false"/>
          <w:color w:val="000000"/>
          <w:sz w:val="28"/>
        </w:rPr>
        <w:t>
      2. Концессионер ауыстырылған жағдайда, концессия шарты бойынша құқықтар мен міндеттер концессионерді ауыстыру туралы келісім жасалған кезден бастап концессия шарты бойынша жаңа концессионерге беріледі.</w:t>
      </w:r>
    </w:p>
    <w:bookmarkEnd w:id="71"/>
    <w:bookmarkStart w:name="z74" w:id="72"/>
    <w:p>
      <w:pPr>
        <w:spacing w:after="0"/>
        <w:ind w:left="0"/>
        <w:jc w:val="both"/>
      </w:pPr>
      <w:r>
        <w:rPr>
          <w:rFonts w:ascii="Times New Roman"/>
          <w:b w:val="false"/>
          <w:i w:val="false"/>
          <w:color w:val="000000"/>
          <w:sz w:val="28"/>
        </w:rPr>
        <w:t>
      3. Концессия шарты бойынша концессионерді ауыстыру Қазақстан Республикасының концессиялар туралы заңнамасына сәйкес жүзеге асырылады.".</w:t>
      </w:r>
    </w:p>
    <w:bookmarkEnd w:id="72"/>
    <w:bookmarkStart w:name="z75" w:id="73"/>
    <w:p>
      <w:pPr>
        <w:spacing w:after="0"/>
        <w:ind w:left="0"/>
        <w:jc w:val="both"/>
      </w:pPr>
      <w:r>
        <w:rPr>
          <w:rFonts w:ascii="Times New Roman"/>
          <w:b w:val="false"/>
          <w:i w:val="false"/>
          <w:color w:val="000000"/>
          <w:sz w:val="28"/>
        </w:rPr>
        <w:t xml:space="preserve">
      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w:t>
      </w:r>
    </w:p>
    <w:bookmarkEnd w:id="73"/>
    <w:bookmarkStart w:name="z76" w:id="74"/>
    <w:p>
      <w:pPr>
        <w:spacing w:after="0"/>
        <w:ind w:left="0"/>
        <w:jc w:val="both"/>
      </w:pPr>
      <w:r>
        <w:rPr>
          <w:rFonts w:ascii="Times New Roman"/>
          <w:b w:val="false"/>
          <w:i w:val="false"/>
          <w:color w:val="000000"/>
          <w:sz w:val="28"/>
        </w:rPr>
        <w:t>
      1)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ауыстырылсын;</w:t>
      </w:r>
    </w:p>
    <w:bookmarkEnd w:id="74"/>
    <w:bookmarkStart w:name="z77"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End w:id="76"/>
    <w:bookmarkStart w:name="z79" w:id="77"/>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77"/>
    <w:bookmarkStart w:name="z80" w:id="78"/>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78"/>
    <w:bookmarkStart w:name="z81" w:id="79"/>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79"/>
    <w:bookmarkStart w:name="z82" w:id="80"/>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80"/>
    <w:bookmarkStart w:name="z83" w:id="81"/>
    <w:p>
      <w:pPr>
        <w:spacing w:after="0"/>
        <w:ind w:left="0"/>
        <w:jc w:val="both"/>
      </w:pPr>
      <w:r>
        <w:rPr>
          <w:rFonts w:ascii="Times New Roman"/>
          <w:b w:val="false"/>
          <w:i w:val="false"/>
          <w:color w:val="000000"/>
          <w:sz w:val="28"/>
        </w:rPr>
        <w:t>
      мынадай мазмұндағы 2-4) тармақшамен толықтырылсын:</w:t>
      </w:r>
    </w:p>
    <w:bookmarkEnd w:id="81"/>
    <w:bookmarkStart w:name="z84" w:id="82"/>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тармақшадағы</w:t>
      </w:r>
      <w:r>
        <w:rPr>
          <w:rFonts w:ascii="Times New Roman"/>
          <w:b w:val="false"/>
          <w:i w:val="false"/>
          <w:color w:val="000000"/>
          <w:sz w:val="28"/>
        </w:rPr>
        <w:t xml:space="preserve"> "нақты мамандық бойынша" деген сөздер алып тасталсын, "шеберлік пен" деген сөздер "машықтар мен"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"жоғары білім алуға" деген сөздер "бакалавр" немесе "магистр" дәрежелері берілетін жоғары немесе жоғары оқу орнынан кейінгі білімге ақы" деген сөздермен ауыстырылсын; </w:t>
      </w:r>
    </w:p>
    <w:bookmarkStart w:name="z87" w:id="83"/>
    <w:p>
      <w:pPr>
        <w:spacing w:after="0"/>
        <w:ind w:left="0"/>
        <w:jc w:val="both"/>
      </w:pPr>
      <w:r>
        <w:rPr>
          <w:rFonts w:ascii="Times New Roman"/>
          <w:b w:val="false"/>
          <w:i w:val="false"/>
          <w:color w:val="000000"/>
          <w:sz w:val="28"/>
        </w:rPr>
        <w:t>
      мынадай мазмұндағы 13-1) тармақшамен толықтырылсын:</w:t>
      </w:r>
    </w:p>
    <w:bookmarkEnd w:id="83"/>
    <w:bookmarkStart w:name="z88" w:id="84"/>
    <w:p>
      <w:pPr>
        <w:spacing w:after="0"/>
        <w:ind w:left="0"/>
        <w:jc w:val="both"/>
      </w:pPr>
      <w:r>
        <w:rPr>
          <w:rFonts w:ascii="Times New Roman"/>
          <w:b w:val="false"/>
          <w:i w:val="false"/>
          <w:color w:val="000000"/>
          <w:sz w:val="28"/>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w:t>
      </w:r>
      <w:r>
        <w:rPr>
          <w:rFonts w:ascii="Times New Roman"/>
          <w:b w:val="false"/>
          <w:i w:val="false"/>
          <w:color w:val="000000"/>
          <w:sz w:val="28"/>
        </w:rPr>
        <w:t xml:space="preserve"> алып тасталсын;</w:t>
      </w:r>
    </w:p>
    <w:bookmarkStart w:name="z90" w:id="85"/>
    <w:p>
      <w:pPr>
        <w:spacing w:after="0"/>
        <w:ind w:left="0"/>
        <w:jc w:val="both"/>
      </w:pPr>
      <w:r>
        <w:rPr>
          <w:rFonts w:ascii="Times New Roman"/>
          <w:b w:val="false"/>
          <w:i w:val="false"/>
          <w:color w:val="000000"/>
          <w:sz w:val="28"/>
        </w:rPr>
        <w:t>
      мынадай мазмұндағы 19-2) және 19-3) тармақшалармен толықтырылсын:</w:t>
      </w:r>
    </w:p>
    <w:bookmarkEnd w:id="85"/>
    <w:bookmarkStart w:name="z91" w:id="86"/>
    <w:p>
      <w:pPr>
        <w:spacing w:after="0"/>
        <w:ind w:left="0"/>
        <w:jc w:val="both"/>
      </w:pPr>
      <w:r>
        <w:rPr>
          <w:rFonts w:ascii="Times New Roman"/>
          <w:b w:val="false"/>
          <w:i w:val="false"/>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86"/>
    <w:bookmarkStart w:name="z92" w:id="87"/>
    <w:p>
      <w:pPr>
        <w:spacing w:after="0"/>
        <w:ind w:left="0"/>
        <w:jc w:val="both"/>
      </w:pPr>
      <w:r>
        <w:rPr>
          <w:rFonts w:ascii="Times New Roman"/>
          <w:b w:val="false"/>
          <w:i w:val="false"/>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 тармақшалар</w:t>
      </w:r>
      <w:r>
        <w:rPr>
          <w:rFonts w:ascii="Times New Roman"/>
          <w:b w:val="false"/>
          <w:i w:val="false"/>
          <w:color w:val="000000"/>
          <w:sz w:val="28"/>
        </w:rPr>
        <w:t xml:space="preserve"> мынадай редакцияда жазылсын:</w:t>
      </w:r>
    </w:p>
    <w:bookmarkStart w:name="z94" w:id="88"/>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88"/>
    <w:bookmarkStart w:name="z95" w:id="89"/>
    <w:p>
      <w:pPr>
        <w:spacing w:after="0"/>
        <w:ind w:left="0"/>
        <w:jc w:val="both"/>
      </w:pPr>
      <w:r>
        <w:rPr>
          <w:rFonts w:ascii="Times New Roman"/>
          <w:b w:val="false"/>
          <w:i w:val="false"/>
          <w:color w:val="000000"/>
          <w:sz w:val="28"/>
        </w:rPr>
        <w:t xml:space="preserve">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 </w:t>
      </w:r>
    </w:p>
    <w:bookmarkEnd w:id="89"/>
    <w:bookmarkStart w:name="z96" w:id="90"/>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90"/>
    <w:bookmarkStart w:name="z97" w:id="91"/>
    <w:p>
      <w:pPr>
        <w:spacing w:after="0"/>
        <w:ind w:left="0"/>
        <w:jc w:val="both"/>
      </w:pPr>
      <w:r>
        <w:rPr>
          <w:rFonts w:ascii="Times New Roman"/>
          <w:b w:val="false"/>
          <w:i w:val="false"/>
          <w:color w:val="000000"/>
          <w:sz w:val="28"/>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91"/>
    <w:bookmarkStart w:name="z98" w:id="92"/>
    <w:p>
      <w:pPr>
        <w:spacing w:after="0"/>
        <w:ind w:left="0"/>
        <w:jc w:val="both"/>
      </w:pPr>
      <w:r>
        <w:rPr>
          <w:rFonts w:ascii="Times New Roman"/>
          <w:b w:val="false"/>
          <w:i w:val="false"/>
          <w:color w:val="000000"/>
          <w:sz w:val="28"/>
        </w:rPr>
        <w:t>
      мынадай мазмұндағы 21-6) және 21-7) тармақшалармен толықтырылсын:</w:t>
      </w:r>
    </w:p>
    <w:bookmarkEnd w:id="92"/>
    <w:bookmarkStart w:name="z99" w:id="93"/>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93"/>
    <w:bookmarkStart w:name="z100" w:id="94"/>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2" w:id="95"/>
    <w:p>
      <w:pPr>
        <w:spacing w:after="0"/>
        <w:ind w:left="0"/>
        <w:jc w:val="both"/>
      </w:pPr>
      <w:r>
        <w:rPr>
          <w:rFonts w:ascii="Times New Roman"/>
          <w:b w:val="false"/>
          <w:i w:val="false"/>
          <w:color w:val="000000"/>
          <w:sz w:val="28"/>
        </w:rPr>
        <w:t xml:space="preserve">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тармақшадағы</w:t>
      </w:r>
      <w:r>
        <w:rPr>
          <w:rFonts w:ascii="Times New Roman"/>
          <w:b w:val="false"/>
          <w:i w:val="false"/>
          <w:color w:val="000000"/>
          <w:sz w:val="28"/>
        </w:rPr>
        <w:t xml:space="preserve"> "білім алушының және оқытушының оқу жұмысының көлемін өлшеудің сәйкестендірілген бірлігі ретінде кредитті пайдалана" деген сөздер "академиялық кредиттерді жинақтай"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 тармақшадағы</w:t>
      </w:r>
      <w:r>
        <w:rPr>
          <w:rFonts w:ascii="Times New Roman"/>
          <w:b w:val="false"/>
          <w:i w:val="false"/>
          <w:color w:val="000000"/>
          <w:sz w:val="28"/>
        </w:rPr>
        <w:t xml:space="preserve"> "тиісті мамандық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тармақшадағы</w:t>
      </w:r>
      <w:r>
        <w:rPr>
          <w:rFonts w:ascii="Times New Roman"/>
          <w:b w:val="false"/>
          <w:i w:val="false"/>
          <w:color w:val="000000"/>
          <w:sz w:val="28"/>
        </w:rPr>
        <w:t xml:space="preserve"> "білікті қызметкерлер мен мамандарды даярлау, біліктілігін арттыру және" деген сөздер "кадрларды даярлау, білікті жұмыскерлер мен мамандардың біліктілігін арттыру және оларды"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мынадай редакцияда жазылсын:</w:t>
      </w:r>
    </w:p>
    <w:bookmarkStart w:name="z107" w:id="96"/>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6"/>
    <w:bookmarkStart w:name="z108" w:id="97"/>
    <w:p>
      <w:pPr>
        <w:spacing w:after="0"/>
        <w:ind w:left="0"/>
        <w:jc w:val="both"/>
      </w:pPr>
      <w:r>
        <w:rPr>
          <w:rFonts w:ascii="Times New Roman"/>
          <w:b w:val="false"/>
          <w:i w:val="false"/>
          <w:color w:val="000000"/>
          <w:sz w:val="28"/>
        </w:rPr>
        <w:t>
      мынадай мазмұндағы 48-3) тармақшамен толықтырылсын:</w:t>
      </w:r>
    </w:p>
    <w:bookmarkEnd w:id="97"/>
    <w:bookmarkStart w:name="z109" w:id="98"/>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және </w:t>
      </w:r>
      <w:r>
        <w:rPr>
          <w:rFonts w:ascii="Times New Roman"/>
          <w:b w:val="false"/>
          <w:i w:val="false"/>
          <w:color w:val="000000"/>
          <w:sz w:val="28"/>
        </w:rPr>
        <w:t>53-5) тармақшалар</w:t>
      </w:r>
      <w:r>
        <w:rPr>
          <w:rFonts w:ascii="Times New Roman"/>
          <w:b w:val="false"/>
          <w:i w:val="false"/>
          <w:color w:val="000000"/>
          <w:sz w:val="28"/>
        </w:rPr>
        <w:t xml:space="preserve"> мынадай редакцияда жазылсын:</w:t>
      </w:r>
    </w:p>
    <w:bookmarkStart w:name="z111" w:id="99"/>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99"/>
    <w:bookmarkStart w:name="z112" w:id="100"/>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0"/>
    <w:bookmarkStart w:name="z113" w:id="101"/>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1"/>
    <w:bookmarkStart w:name="z114" w:id="102"/>
    <w:p>
      <w:pPr>
        <w:spacing w:after="0"/>
        <w:ind w:left="0"/>
        <w:jc w:val="both"/>
      </w:pPr>
      <w:r>
        <w:rPr>
          <w:rFonts w:ascii="Times New Roman"/>
          <w:b w:val="false"/>
          <w:i w:val="false"/>
          <w:color w:val="000000"/>
          <w:sz w:val="28"/>
        </w:rPr>
        <w:t>
      53-4) сынып жетекшілігі – педагог жұмыскерге сыныпта білім алушылардың қызметін оқу-тәрбие процесі шеңберінде үйлестіру бойынша жүктелген функция;</w:t>
      </w:r>
    </w:p>
    <w:bookmarkEnd w:id="102"/>
    <w:bookmarkStart w:name="z115" w:id="103"/>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3"/>
    <w:bookmarkStart w:name="z116" w:id="104"/>
    <w:p>
      <w:pPr>
        <w:spacing w:after="0"/>
        <w:ind w:left="0"/>
        <w:jc w:val="both"/>
      </w:pPr>
      <w:r>
        <w:rPr>
          <w:rFonts w:ascii="Times New Roman"/>
          <w:b w:val="false"/>
          <w:i w:val="false"/>
          <w:color w:val="000000"/>
          <w:sz w:val="28"/>
        </w:rPr>
        <w:t>
      мынадай мазмұндағы 53-6), 53-7) және 53-8) тармақшалармен толықтырылсын:</w:t>
      </w:r>
    </w:p>
    <w:bookmarkEnd w:id="104"/>
    <w:bookmarkStart w:name="z117" w:id="105"/>
    <w:p>
      <w:pPr>
        <w:spacing w:after="0"/>
        <w:ind w:left="0"/>
        <w:jc w:val="both"/>
      </w:pPr>
      <w:r>
        <w:rPr>
          <w:rFonts w:ascii="Times New Roman"/>
          <w:b w:val="false"/>
          <w:i w:val="false"/>
          <w:color w:val="000000"/>
          <w:sz w:val="28"/>
        </w:rPr>
        <w:t>
      "53-6) техникалық және кәсіптік білім беру – білікті жұмысшы кадрлар мен орта буын мамандарын даярлауға бағытталған білім беру;</w:t>
      </w:r>
    </w:p>
    <w:bookmarkEnd w:id="105"/>
    <w:bookmarkStart w:name="z118" w:id="106"/>
    <w:p>
      <w:pPr>
        <w:spacing w:after="0"/>
        <w:ind w:left="0"/>
        <w:jc w:val="both"/>
      </w:pPr>
      <w:r>
        <w:rPr>
          <w:rFonts w:ascii="Times New Roman"/>
          <w:b w:val="false"/>
          <w:i w:val="false"/>
          <w:color w:val="000000"/>
          <w:sz w:val="28"/>
        </w:rPr>
        <w:t>
      53-7) тыңдаушы – білім беру ұйымында қосымша білімнің және дайындық бөлімінің білім беру бағдарламалары бойынша білім алып жатқан адам;</w:t>
      </w:r>
    </w:p>
    <w:bookmarkEnd w:id="106"/>
    <w:bookmarkStart w:name="z119" w:id="107"/>
    <w:p>
      <w:pPr>
        <w:spacing w:after="0"/>
        <w:ind w:left="0"/>
        <w:jc w:val="both"/>
      </w:pPr>
      <w:r>
        <w:rPr>
          <w:rFonts w:ascii="Times New Roman"/>
          <w:b w:val="false"/>
          <w:i w:val="false"/>
          <w:color w:val="000000"/>
          <w:sz w:val="28"/>
        </w:rPr>
        <w:t>
      53-8)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bookmarkEnd w:id="107"/>
    <w:bookmarkStart w:name="z120" w:id="10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56-1)</w:t>
      </w:r>
      <w:r>
        <w:rPr>
          <w:rFonts w:ascii="Times New Roman"/>
          <w:b w:val="false"/>
          <w:i w:val="false"/>
          <w:color w:val="000000"/>
          <w:sz w:val="28"/>
        </w:rPr>
        <w:t xml:space="preserve"> және </w:t>
      </w:r>
      <w:r>
        <w:rPr>
          <w:rFonts w:ascii="Times New Roman"/>
          <w:b w:val="false"/>
          <w:i w:val="false"/>
          <w:color w:val="000000"/>
          <w:sz w:val="28"/>
        </w:rPr>
        <w:t>56-2) тармақшалар</w:t>
      </w:r>
      <w:r>
        <w:rPr>
          <w:rFonts w:ascii="Times New Roman"/>
          <w:b w:val="false"/>
          <w:i w:val="false"/>
          <w:color w:val="000000"/>
          <w:sz w:val="28"/>
        </w:rPr>
        <w:t xml:space="preserve"> мынадай редакцияда жазылсын:</w:t>
      </w:r>
    </w:p>
    <w:bookmarkEnd w:id="108"/>
    <w:bookmarkStart w:name="z121" w:id="109"/>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09"/>
    <w:bookmarkStart w:name="z122" w:id="110"/>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10"/>
    <w:bookmarkStart w:name="z123" w:id="111"/>
    <w:p>
      <w:pPr>
        <w:spacing w:after="0"/>
        <w:ind w:left="0"/>
        <w:jc w:val="both"/>
      </w:pPr>
      <w:r>
        <w:rPr>
          <w:rFonts w:ascii="Times New Roman"/>
          <w:b w:val="false"/>
          <w:i w:val="false"/>
          <w:color w:val="000000"/>
          <w:sz w:val="28"/>
        </w:rPr>
        <w:t xml:space="preserve">
      56-2) ұлттық зерттеу университеті – ерекше мәртебесі бар зерттеу университеті;"; </w:t>
      </w:r>
    </w:p>
    <w:bookmarkEnd w:id="111"/>
    <w:bookmarkStart w:name="z124" w:id="1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112"/>
    <w:bookmarkStart w:name="z125" w:id="113"/>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13"/>
    <w:bookmarkStart w:name="z126" w:id="114"/>
    <w:p>
      <w:pPr>
        <w:spacing w:after="0"/>
        <w:ind w:left="0"/>
        <w:jc w:val="both"/>
      </w:pPr>
      <w:r>
        <w:rPr>
          <w:rFonts w:ascii="Times New Roman"/>
          <w:b w:val="false"/>
          <w:i w:val="false"/>
          <w:color w:val="000000"/>
          <w:sz w:val="28"/>
        </w:rPr>
        <w:t>
      1) аккредиттеу органының көрсетілетін қызметтерін;</w:t>
      </w:r>
    </w:p>
    <w:bookmarkEnd w:id="114"/>
    <w:bookmarkStart w:name="z127" w:id="115"/>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bookmarkEnd w:id="115"/>
    <w:bookmarkStart w:name="z128" w:id="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"жоғары және жоғары оқу орнынан кейінгі, сондай-ақ техникалық және кәсіптік, орта білімнен кейінгі білімі бар мамандар" деген сөздер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"жоғары білім алуға" деген сөздер "бакалавр" немесе "магистр" дәрежелері берілетін жоғары немесе жоғары оқу орнынан кейінгі білім алуға"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32" w:id="117"/>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алып тасталсын;</w:t>
      </w:r>
    </w:p>
    <w:bookmarkStart w:name="z134"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18"/>
    <w:bookmarkStart w:name="z135" w:id="119"/>
    <w:p>
      <w:pPr>
        <w:spacing w:after="0"/>
        <w:ind w:left="0"/>
        <w:jc w:val="both"/>
      </w:pPr>
      <w:r>
        <w:rPr>
          <w:rFonts w:ascii="Times New Roman"/>
          <w:b w:val="false"/>
          <w:i w:val="false"/>
          <w:color w:val="000000"/>
          <w:sz w:val="28"/>
        </w:rPr>
        <w:t>
      бірінші бөлікте: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37" w:id="120"/>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20"/>
    <w:bookmarkStart w:name="z138" w:id="121"/>
    <w:p>
      <w:pPr>
        <w:spacing w:after="0"/>
        <w:ind w:left="0"/>
        <w:jc w:val="both"/>
      </w:pPr>
      <w:r>
        <w:rPr>
          <w:rFonts w:ascii="Times New Roman"/>
          <w:b w:val="false"/>
          <w:i w:val="false"/>
          <w:color w:val="000000"/>
          <w:sz w:val="28"/>
        </w:rPr>
        <w:t>
      мынадай мазмұндағы 2-2), 2-3), 2-4), 2-5), 2-6), 4-1), 5-1) және 5-2) тармақшалармен толықтырылсын:</w:t>
      </w:r>
    </w:p>
    <w:bookmarkEnd w:id="121"/>
    <w:bookmarkStart w:name="z139" w:id="122"/>
    <w:p>
      <w:pPr>
        <w:spacing w:after="0"/>
        <w:ind w:left="0"/>
        <w:jc w:val="both"/>
      </w:pPr>
      <w:r>
        <w:rPr>
          <w:rFonts w:ascii="Times New Roman"/>
          <w:b w:val="false"/>
          <w:i w:val="false"/>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22"/>
    <w:bookmarkStart w:name="z140" w:id="123"/>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23"/>
    <w:bookmarkStart w:name="z141" w:id="124"/>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24"/>
    <w:bookmarkStart w:name="z142" w:id="125"/>
    <w:p>
      <w:pPr>
        <w:spacing w:after="0"/>
        <w:ind w:left="0"/>
        <w:jc w:val="both"/>
      </w:pPr>
      <w:r>
        <w:rPr>
          <w:rFonts w:ascii="Times New Roman"/>
          <w:b w:val="false"/>
          <w:i w:val="false"/>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bookmarkEnd w:id="125"/>
    <w:bookmarkStart w:name="z143" w:id="126"/>
    <w:p>
      <w:pPr>
        <w:spacing w:after="0"/>
        <w:ind w:left="0"/>
        <w:jc w:val="both"/>
      </w:pPr>
      <w:r>
        <w:rPr>
          <w:rFonts w:ascii="Times New Roman"/>
          <w:b w:val="false"/>
          <w:i w:val="false"/>
          <w:color w:val="000000"/>
          <w:sz w:val="28"/>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bookmarkEnd w:id="126"/>
    <w:bookmarkStart w:name="z144" w:id="127"/>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27"/>
    <w:bookmarkStart w:name="z145" w:id="128"/>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28"/>
    <w:bookmarkStart w:name="z146" w:id="129"/>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8" w:id="130"/>
    <w:p>
      <w:pPr>
        <w:spacing w:after="0"/>
        <w:ind w:left="0"/>
        <w:jc w:val="both"/>
      </w:pPr>
      <w:r>
        <w:rPr>
          <w:rFonts w:ascii="Times New Roman"/>
          <w:b w:val="false"/>
          <w:i w:val="false"/>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1" w:id="131"/>
    <w:p>
      <w:pPr>
        <w:spacing w:after="0"/>
        <w:ind w:left="0"/>
        <w:jc w:val="both"/>
      </w:pPr>
      <w:r>
        <w:rPr>
          <w:rFonts w:ascii="Times New Roman"/>
          <w:b w:val="false"/>
          <w:i w:val="false"/>
          <w:color w:val="000000"/>
          <w:sz w:val="28"/>
        </w:rPr>
        <w:t>
      "8) заңды тұлғаларға мыналарды:</w:t>
      </w:r>
    </w:p>
    <w:bookmarkEnd w:id="131"/>
    <w:bookmarkStart w:name="z152" w:id="132"/>
    <w:p>
      <w:pPr>
        <w:spacing w:after="0"/>
        <w:ind w:left="0"/>
        <w:jc w:val="both"/>
      </w:pPr>
      <w:r>
        <w:rPr>
          <w:rFonts w:ascii="Times New Roman"/>
          <w:b w:val="false"/>
          <w:i w:val="false"/>
          <w:color w:val="000000"/>
          <w:sz w:val="28"/>
        </w:rPr>
        <w:t>
      бастауыш білім;</w:t>
      </w:r>
    </w:p>
    <w:bookmarkEnd w:id="132"/>
    <w:bookmarkStart w:name="z153" w:id="133"/>
    <w:p>
      <w:pPr>
        <w:spacing w:after="0"/>
        <w:ind w:left="0"/>
        <w:jc w:val="both"/>
      </w:pPr>
      <w:r>
        <w:rPr>
          <w:rFonts w:ascii="Times New Roman"/>
          <w:b w:val="false"/>
          <w:i w:val="false"/>
          <w:color w:val="000000"/>
          <w:sz w:val="28"/>
        </w:rPr>
        <w:t>
      негізгі орта білім;</w:t>
      </w:r>
    </w:p>
    <w:bookmarkEnd w:id="133"/>
    <w:bookmarkStart w:name="z154" w:id="134"/>
    <w:p>
      <w:pPr>
        <w:spacing w:after="0"/>
        <w:ind w:left="0"/>
        <w:jc w:val="both"/>
      </w:pPr>
      <w:r>
        <w:rPr>
          <w:rFonts w:ascii="Times New Roman"/>
          <w:b w:val="false"/>
          <w:i w:val="false"/>
          <w:color w:val="000000"/>
          <w:sz w:val="28"/>
        </w:rPr>
        <w:t>
      жалпы орта білім;</w:t>
      </w:r>
    </w:p>
    <w:bookmarkEnd w:id="134"/>
    <w:bookmarkStart w:name="z155" w:id="135"/>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35"/>
    <w:bookmarkStart w:name="z156" w:id="136"/>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bookmarkEnd w:id="136"/>
    <w:bookmarkStart w:name="z157" w:id="137"/>
    <w:p>
      <w:pPr>
        <w:spacing w:after="0"/>
        <w:ind w:left="0"/>
        <w:jc w:val="both"/>
      </w:pPr>
      <w:r>
        <w:rPr>
          <w:rFonts w:ascii="Times New Roman"/>
          <w:b w:val="false"/>
          <w:i w:val="false"/>
          <w:color w:val="000000"/>
          <w:sz w:val="28"/>
        </w:rPr>
        <w:t>
      кадрларды даярлау бағыттары бойынша жоғары білім;</w:t>
      </w:r>
    </w:p>
    <w:bookmarkEnd w:id="137"/>
    <w:bookmarkStart w:name="z158" w:id="138"/>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bookmarkEnd w:id="138"/>
    <w:bookmarkStart w:name="z159" w:id="139"/>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"тізілімін" деген сөз "тізілімдерін"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3" w:id="140"/>
    <w:p>
      <w:pPr>
        <w:spacing w:after="0"/>
        <w:ind w:left="0"/>
        <w:jc w:val="both"/>
      </w:pPr>
      <w:r>
        <w:rPr>
          <w:rFonts w:ascii="Times New Roman"/>
          <w:b w:val="false"/>
          <w:i w:val="false"/>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40"/>
    <w:bookmarkStart w:name="z164" w:id="141"/>
    <w:p>
      <w:pPr>
        <w:spacing w:after="0"/>
        <w:ind w:left="0"/>
        <w:jc w:val="both"/>
      </w:pPr>
      <w:r>
        <w:rPr>
          <w:rFonts w:ascii="Times New Roman"/>
          <w:b w:val="false"/>
          <w:i w:val="false"/>
          <w:color w:val="000000"/>
          <w:sz w:val="28"/>
        </w:rPr>
        <w:t>
      мынадай мазмұндағы 11-1) тармақшамен толықтырылсын:</w:t>
      </w:r>
    </w:p>
    <w:bookmarkEnd w:id="141"/>
    <w:bookmarkStart w:name="z165" w:id="142"/>
    <w:p>
      <w:pPr>
        <w:spacing w:after="0"/>
        <w:ind w:left="0"/>
        <w:jc w:val="both"/>
      </w:pPr>
      <w:r>
        <w:rPr>
          <w:rFonts w:ascii="Times New Roman"/>
          <w:b w:val="false"/>
          <w:i w:val="false"/>
          <w:color w:val="000000"/>
          <w:sz w:val="28"/>
        </w:rPr>
        <w:t>
      "11-1) тиісті үлгілердегі білім беру ұйымдары қызметінің үлгілік қағидаларын әзірлейді және бекітеді;";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67" w:id="143"/>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43"/>
    <w:bookmarkStart w:name="z168" w:id="144"/>
    <w:p>
      <w:pPr>
        <w:spacing w:after="0"/>
        <w:ind w:left="0"/>
        <w:jc w:val="both"/>
      </w:pPr>
      <w:r>
        <w:rPr>
          <w:rFonts w:ascii="Times New Roman"/>
          <w:b w:val="false"/>
          <w:i w:val="false"/>
          <w:color w:val="000000"/>
          <w:sz w:val="28"/>
        </w:rPr>
        <w:t>
      мынадай мазмұндағы 13-1) және 14-3) тармақшалармен толықтырылсын:</w:t>
      </w:r>
    </w:p>
    <w:bookmarkEnd w:id="144"/>
    <w:bookmarkStart w:name="z169" w:id="145"/>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145"/>
    <w:bookmarkStart w:name="z170" w:id="146"/>
    <w:p>
      <w:pPr>
        <w:spacing w:after="0"/>
        <w:ind w:left="0"/>
        <w:jc w:val="both"/>
      </w:pPr>
      <w:r>
        <w:rPr>
          <w:rFonts w:ascii="Times New Roman"/>
          <w:b w:val="false"/>
          <w:i w:val="false"/>
          <w:color w:val="000000"/>
          <w:sz w:val="28"/>
        </w:rPr>
        <w:t>
      "14-3) экстернат нысанында оқытуға жол берілмейтін жоғары білімі бар кадрларды даярлау бағыттарының тізбесін бекітеді;";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72" w:id="147"/>
    <w:p>
      <w:pPr>
        <w:spacing w:after="0"/>
        <w:ind w:left="0"/>
        <w:jc w:val="both"/>
      </w:pPr>
      <w:r>
        <w:rPr>
          <w:rFonts w:ascii="Times New Roman"/>
          <w:b w:val="false"/>
          <w:i w:val="false"/>
          <w:color w:val="000000"/>
          <w:sz w:val="28"/>
        </w:rPr>
        <w:t>
      "15) сырттай және кешкі оқу нысандарында білім алуға жол берілмейтін техникалық және кәсіптік, орта білімнен кейінгі білімнің мамандықтары мен біліктіліктерінің тізбесін бекітеді;";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"бекітеді" деген сөзден кейін ", техникалық және кәсіптік, орта білімнен кейінгі білімнің мамандықтары мен біліктіліктерінің сыныптауышын бекітеді"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 </w:t>
      </w:r>
    </w:p>
    <w:bookmarkStart w:name="z175" w:id="148"/>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148"/>
    <w:bookmarkStart w:name="z176" w:id="149"/>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49"/>
    <w:bookmarkStart w:name="z177" w:id="150"/>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50"/>
    <w:bookmarkStart w:name="z178" w:id="151"/>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 тармақшадағы</w:t>
      </w:r>
      <w:r>
        <w:rPr>
          <w:rFonts w:ascii="Times New Roman"/>
          <w:b w:val="false"/>
          <w:i w:val="false"/>
          <w:color w:val="000000"/>
          <w:sz w:val="28"/>
        </w:rPr>
        <w:t xml:space="preserve"> "жоғары оқу орындарының жанынан ұқсас мамандық топтары" деген сөздер "жоғары және (немесе) жоғары оқу орнынан кейінгі білімнің республикалық оқу-әдістемелік кеңесін және кадрларды даярлау бағыттары"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 </w:t>
      </w:r>
    </w:p>
    <w:bookmarkStart w:name="z181" w:id="152"/>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әзірлейді және бекітеді;";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тармақшадағы</w:t>
      </w:r>
      <w:r>
        <w:rPr>
          <w:rFonts w:ascii="Times New Roman"/>
          <w:b w:val="false"/>
          <w:i w:val="false"/>
          <w:color w:val="000000"/>
          <w:sz w:val="28"/>
        </w:rPr>
        <w:t xml:space="preserve"> "мекемелерінің" деген сөз "ұйымдарының"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алып тасталсын;</w:t>
      </w:r>
    </w:p>
    <w:bookmarkStart w:name="z184" w:id="153"/>
    <w:p>
      <w:pPr>
        <w:spacing w:after="0"/>
        <w:ind w:left="0"/>
        <w:jc w:val="both"/>
      </w:pPr>
      <w:r>
        <w:rPr>
          <w:rFonts w:ascii="Times New Roman"/>
          <w:b w:val="false"/>
          <w:i w:val="false"/>
          <w:color w:val="000000"/>
          <w:sz w:val="28"/>
        </w:rPr>
        <w:t xml:space="preserve">
      мынадай мазмұндағы 38-3) және 38-4) тармақшалармен толықтырылсын: </w:t>
      </w:r>
    </w:p>
    <w:bookmarkEnd w:id="153"/>
    <w:bookmarkStart w:name="z185" w:id="154"/>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bookmarkEnd w:id="154"/>
    <w:bookmarkStart w:name="z186" w:id="155"/>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"мамандарды" деген сөз "кадрларды" деген сөзбен ауыстырылсын;</w:t>
      </w:r>
    </w:p>
    <w:bookmarkStart w:name="z188" w:id="156"/>
    <w:p>
      <w:pPr>
        <w:spacing w:after="0"/>
        <w:ind w:left="0"/>
        <w:jc w:val="both"/>
      </w:pPr>
      <w:r>
        <w:rPr>
          <w:rFonts w:ascii="Times New Roman"/>
          <w:b w:val="false"/>
          <w:i w:val="false"/>
          <w:color w:val="000000"/>
          <w:sz w:val="28"/>
        </w:rPr>
        <w:t xml:space="preserve">
      мынадай мазмұндағы 43-2) тармақшамен толықтырылсын: </w:t>
      </w:r>
    </w:p>
    <w:bookmarkEnd w:id="156"/>
    <w:bookmarkStart w:name="z189" w:id="157"/>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157"/>
    <w:bookmarkStart w:name="z190" w:id="158"/>
    <w:p>
      <w:pPr>
        <w:spacing w:after="0"/>
        <w:ind w:left="0"/>
        <w:jc w:val="both"/>
      </w:pPr>
      <w:r>
        <w:rPr>
          <w:rFonts w:ascii="Times New Roman"/>
          <w:b w:val="false"/>
          <w:i w:val="false"/>
          <w:color w:val="000000"/>
          <w:sz w:val="28"/>
        </w:rPr>
        <w:t>
      46-1) тармақшада:</w:t>
      </w:r>
    </w:p>
    <w:bookmarkEnd w:id="158"/>
    <w:bookmarkStart w:name="z191" w:id="159"/>
    <w:p>
      <w:pPr>
        <w:spacing w:after="0"/>
        <w:ind w:left="0"/>
        <w:jc w:val="both"/>
      </w:pPr>
      <w:r>
        <w:rPr>
          <w:rFonts w:ascii="Times New Roman"/>
          <w:b w:val="false"/>
          <w:i w:val="false"/>
          <w:color w:val="000000"/>
          <w:sz w:val="28"/>
        </w:rPr>
        <w:t>
      ", жоғары және жоғары оқу орнынан кейінгі білім берудің" деген сөздер "білім берудің, сондай-ақ кредиттік оқыту технологиясын ескере отырып, жоғары және жоғары оқу орнынан кейінгі білім берудің" деген сөздермен ауыстырылсын;</w:t>
      </w:r>
    </w:p>
    <w:bookmarkEnd w:id="159"/>
    <w:bookmarkStart w:name="z192" w:id="160"/>
    <w:p>
      <w:pPr>
        <w:spacing w:after="0"/>
        <w:ind w:left="0"/>
        <w:jc w:val="both"/>
      </w:pPr>
      <w:r>
        <w:rPr>
          <w:rFonts w:ascii="Times New Roman"/>
          <w:b w:val="false"/>
          <w:i w:val="false"/>
          <w:color w:val="000000"/>
          <w:sz w:val="28"/>
        </w:rPr>
        <w:t xml:space="preserve">
      "әдістемелерін" деген сөз "әдістемесін (бұдан әрі – жан басына шаққандағы нормативтік қаржыландыру әдістемесі)" деген сөздермен ауыстырылсын;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 тармақшадағы</w:t>
      </w:r>
      <w:r>
        <w:rPr>
          <w:rFonts w:ascii="Times New Roman"/>
          <w:b w:val="false"/>
          <w:i w:val="false"/>
          <w:color w:val="000000"/>
          <w:sz w:val="28"/>
        </w:rPr>
        <w:t xml:space="preserve"> ", жоғары және жоғары оқу орнынан кейінгі білім берудің" деген сөздер "білім берудің, сондай-ақ кредиттік оқыту технологиясын ескере отырып, жоғары және жоғары оқу орнынан кейінгі білім берудің"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 тармақша</w:t>
      </w:r>
      <w:r>
        <w:rPr>
          <w:rFonts w:ascii="Times New Roman"/>
          <w:b w:val="false"/>
          <w:i w:val="false"/>
          <w:color w:val="000000"/>
          <w:sz w:val="28"/>
        </w:rPr>
        <w:t xml:space="preserve"> мынадай редакцияда жазылсын:</w:t>
      </w:r>
    </w:p>
    <w:bookmarkStart w:name="z195" w:id="161"/>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46-11) тармақша</w:t>
      </w:r>
      <w:r>
        <w:rPr>
          <w:rFonts w:ascii="Times New Roman"/>
          <w:b w:val="false"/>
          <w:i w:val="false"/>
          <w:color w:val="000000"/>
          <w:sz w:val="28"/>
        </w:rPr>
        <w:t xml:space="preserve"> "кәсіптік практиканы" деген сөздердің алдынан "техникалық және кәсіптік, орта білімнен кейінгі білім беру ұйымдары үшін"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46-13) тармақшадағы</w:t>
      </w:r>
      <w:r>
        <w:rPr>
          <w:rFonts w:ascii="Times New Roman"/>
          <w:b w:val="false"/>
          <w:i w:val="false"/>
          <w:color w:val="000000"/>
          <w:sz w:val="28"/>
        </w:rPr>
        <w:t xml:space="preserve"> "мемлекеттік" деген сөз алып тасталсын;</w:t>
      </w:r>
    </w:p>
    <w:bookmarkStart w:name="z199" w:id="162"/>
    <w:p>
      <w:pPr>
        <w:spacing w:after="0"/>
        <w:ind w:left="0"/>
        <w:jc w:val="both"/>
      </w:pPr>
      <w:r>
        <w:rPr>
          <w:rFonts w:ascii="Times New Roman"/>
          <w:b w:val="false"/>
          <w:i w:val="false"/>
          <w:color w:val="000000"/>
          <w:sz w:val="28"/>
        </w:rPr>
        <w:t>
      мынадай мазмұндағы 46-17), 46-18), 46-19) және 46-20) тармақшалармен толықтырылсын:</w:t>
      </w:r>
    </w:p>
    <w:bookmarkEnd w:id="162"/>
    <w:bookmarkStart w:name="z200" w:id="163"/>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bookmarkEnd w:id="163"/>
    <w:bookmarkStart w:name="z201" w:id="164"/>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bookmarkEnd w:id="164"/>
    <w:bookmarkStart w:name="z202" w:id="165"/>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bookmarkEnd w:id="165"/>
    <w:bookmarkStart w:name="z203" w:id="166"/>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End w:id="166"/>
    <w:bookmarkStart w:name="z204" w:id="167"/>
    <w:p>
      <w:pPr>
        <w:spacing w:after="0"/>
        <w:ind w:left="0"/>
        <w:jc w:val="both"/>
      </w:pPr>
      <w:r>
        <w:rPr>
          <w:rFonts w:ascii="Times New Roman"/>
          <w:b w:val="false"/>
          <w:i w:val="false"/>
          <w:color w:val="000000"/>
          <w:sz w:val="28"/>
        </w:rPr>
        <w:t xml:space="preserve">
      екінші бөлік мынадай редакцияда жазылсын: </w:t>
      </w:r>
    </w:p>
    <w:bookmarkEnd w:id="167"/>
    <w:bookmarkStart w:name="z205" w:id="168"/>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4), 4-1), 6), 8-1), 8-3), 11), 11-1), 13), 14), 14-1), 14-2), 16), 19), 25), 27), 34), 38), 38-1), 38-2), 43-2), 44-3), 44-5), 46-11), 46-17), 46-18), 46-19) және 46-20) тармақшаларында көзделген өкілеттіктері әскери, арнаулы оқу орындарына қолданылмайды.";</w:t>
      </w:r>
    </w:p>
    <w:bookmarkEnd w:id="168"/>
    <w:bookmarkStart w:name="z206"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5-1-баптың</w:t>
      </w:r>
      <w:r>
        <w:rPr>
          <w:rFonts w:ascii="Times New Roman"/>
          <w:b w:val="false"/>
          <w:i w:val="false"/>
          <w:color w:val="000000"/>
          <w:sz w:val="28"/>
        </w:rPr>
        <w:t xml:space="preserve"> 16) тармақшасы мынадай редакцияда жазылсын:</w:t>
      </w:r>
    </w:p>
    <w:bookmarkEnd w:id="169"/>
    <w:bookmarkStart w:name="z207" w:id="170"/>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bookmarkEnd w:id="170"/>
    <w:bookmarkStart w:name="z208" w:id="1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тармақшалардағы</w:t>
      </w:r>
      <w:r>
        <w:rPr>
          <w:rFonts w:ascii="Times New Roman"/>
          <w:b w:val="false"/>
          <w:i w:val="false"/>
          <w:color w:val="000000"/>
          <w:sz w:val="28"/>
        </w:rPr>
        <w:t xml:space="preserve"> "мамандарды" деген сөз "кадрларды"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тармақшадағы</w:t>
      </w:r>
      <w:r>
        <w:rPr>
          <w:rFonts w:ascii="Times New Roman"/>
          <w:b w:val="false"/>
          <w:i w:val="false"/>
          <w:color w:val="000000"/>
          <w:sz w:val="28"/>
        </w:rPr>
        <w:t xml:space="preserve"> "мекемелеріне" деген сөз "ұйымдарына"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"мамандарды" деген сөз "кадрларды"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215" w:id="172"/>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"мекемелер" деген сөз "білім беру ұйымдары"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 тармақшадағы</w:t>
      </w:r>
      <w:r>
        <w:rPr>
          <w:rFonts w:ascii="Times New Roman"/>
          <w:b w:val="false"/>
          <w:i w:val="false"/>
          <w:color w:val="000000"/>
          <w:sz w:val="28"/>
        </w:rPr>
        <w:t xml:space="preserve"> "мекемелеріне" деген сөз "ұйымдарына" деген сөзбен ауыстырылсын;</w:t>
      </w:r>
    </w:p>
    <w:bookmarkStart w:name="z218" w:id="17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173"/>
    <w:bookmarkStart w:name="z219" w:id="174"/>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174"/>
    <w:bookmarkStart w:name="z220" w:id="175"/>
    <w:p>
      <w:pPr>
        <w:spacing w:after="0"/>
        <w:ind w:left="0"/>
        <w:jc w:val="both"/>
      </w:pPr>
      <w:r>
        <w:rPr>
          <w:rFonts w:ascii="Times New Roman"/>
          <w:b w:val="false"/>
          <w:i w:val="false"/>
          <w:color w:val="000000"/>
          <w:sz w:val="28"/>
        </w:rPr>
        <w:t xml:space="preserve">
      8) 7-баптың </w:t>
      </w:r>
      <w:r>
        <w:rPr>
          <w:rFonts w:ascii="Times New Roman"/>
          <w:b w:val="false"/>
          <w:i w:val="false"/>
          <w:color w:val="000000"/>
          <w:sz w:val="28"/>
        </w:rPr>
        <w:t>2-тармағы</w:t>
      </w:r>
      <w:r>
        <w:rPr>
          <w:rFonts w:ascii="Times New Roman"/>
          <w:b w:val="false"/>
          <w:i w:val="false"/>
          <w:color w:val="000000"/>
          <w:sz w:val="28"/>
        </w:rPr>
        <w:t xml:space="preserve"> "жүйесі" деген сөзден кейін "жоғары және (немесе) жоғары оқу орнынан кейінгі білім беру ұйымдары іске асыратын білім беру бағдарламаларының тізілімін," деген сөздермен толықтырылсын;</w:t>
      </w:r>
    </w:p>
    <w:bookmarkEnd w:id="175"/>
    <w:bookmarkStart w:name="z221" w:id="1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"Шетелдіктердің" деген сөз "Стипендиялық бағдарламалар бойынша білім алатын адамдарды қоспағанда, шетелдіктердің" деген сөздермен ауыстырылсын;</w:t>
      </w:r>
    </w:p>
    <w:bookmarkStart w:name="z223" w:id="177"/>
    <w:p>
      <w:pPr>
        <w:spacing w:after="0"/>
        <w:ind w:left="0"/>
        <w:jc w:val="both"/>
      </w:pPr>
      <w:r>
        <w:rPr>
          <w:rFonts w:ascii="Times New Roman"/>
          <w:b w:val="false"/>
          <w:i w:val="false"/>
          <w:color w:val="000000"/>
          <w:sz w:val="28"/>
        </w:rPr>
        <w:t>
      мынадай мазмұндағы 2-2-тармақпен толықтырылсын:</w:t>
      </w:r>
    </w:p>
    <w:bookmarkEnd w:id="177"/>
    <w:bookmarkStart w:name="z224" w:id="178"/>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178"/>
    <w:bookmarkStart w:name="z225" w:id="179"/>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және үшінші бөліктері алып тасталсын;</w:t>
      </w:r>
    </w:p>
    <w:bookmarkStart w:name="z227" w:id="1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9-1-бапта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30" w:id="181"/>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181"/>
    <w:bookmarkStart w:name="z231" w:id="182"/>
    <w:p>
      <w:pPr>
        <w:spacing w:after="0"/>
        <w:ind w:left="0"/>
        <w:jc w:val="both"/>
      </w:pPr>
      <w:r>
        <w:rPr>
          <w:rFonts w:ascii="Times New Roman"/>
          <w:b w:val="false"/>
          <w:i w:val="false"/>
          <w:color w:val="000000"/>
          <w:sz w:val="28"/>
        </w:rPr>
        <w:t xml:space="preserve">
      6-тармақ алып тасталсын; </w:t>
      </w:r>
    </w:p>
    <w:bookmarkEnd w:id="182"/>
    <w:bookmarkStart w:name="z232" w:id="1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4" w:id="184"/>
    <w:p>
      <w:pPr>
        <w:spacing w:after="0"/>
        <w:ind w:left="0"/>
        <w:jc w:val="both"/>
      </w:pPr>
      <w:r>
        <w:rPr>
          <w:rFonts w:ascii="Times New Roman"/>
          <w:b w:val="false"/>
          <w:i w:val="false"/>
          <w:color w:val="000000"/>
          <w:sz w:val="28"/>
        </w:rPr>
        <w:t>
      үшінші бөліктегі "жоспарлары мен үлгілік" деген сөздер "жоспарларының және (немесе) үлгілік" деген сөздермен ауыстырылсын;</w:t>
      </w:r>
    </w:p>
    <w:bookmarkEnd w:id="184"/>
    <w:bookmarkStart w:name="z235" w:id="185"/>
    <w:p>
      <w:pPr>
        <w:spacing w:after="0"/>
        <w:ind w:left="0"/>
        <w:jc w:val="both"/>
      </w:pPr>
      <w:r>
        <w:rPr>
          <w:rFonts w:ascii="Times New Roman"/>
          <w:b w:val="false"/>
          <w:i w:val="false"/>
          <w:color w:val="000000"/>
          <w:sz w:val="28"/>
        </w:rPr>
        <w:t>
      мынадай мазмұндағы төртінші бөлікпен толықтырылсын:</w:t>
      </w:r>
    </w:p>
    <w:bookmarkEnd w:id="185"/>
    <w:bookmarkStart w:name="z236" w:id="186"/>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"жұмысшы кадрлары" деген сөздер "кадрлар, оның ішінде жұмысшы кадрлар" деген сөздермен ауыстырылсын;</w:t>
      </w:r>
    </w:p>
    <w:bookmarkStart w:name="z238" w:id="18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0" w:id="188"/>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188"/>
    <w:bookmarkStart w:name="z241" w:id="189"/>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bookmarkEnd w:id="189"/>
    <w:bookmarkStart w:name="z242" w:id="190"/>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bookmarkEnd w:id="190"/>
    <w:bookmarkStart w:name="z243" w:id="191"/>
    <w:p>
      <w:pPr>
        <w:spacing w:after="0"/>
        <w:ind w:left="0"/>
        <w:jc w:val="both"/>
      </w:pPr>
      <w:r>
        <w:rPr>
          <w:rFonts w:ascii="Times New Roman"/>
          <w:b w:val="false"/>
          <w:i w:val="false"/>
          <w:color w:val="000000"/>
          <w:sz w:val="28"/>
        </w:rPr>
        <w:t>
      1) негізгі білім беру бағдарламасы бойынша пәндерді;</w:t>
      </w:r>
    </w:p>
    <w:bookmarkEnd w:id="191"/>
    <w:bookmarkStart w:name="z244" w:id="192"/>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bookmarkEnd w:id="192"/>
    <w:bookmarkStart w:name="z245" w:id="193"/>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bookmarkEnd w:id="193"/>
    <w:bookmarkStart w:name="z246" w:id="194"/>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ол кемінде төрт жыл болуға тиіс"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"Интернатура туралы ережені" деген сөздер "Интернатурада медицина кадрларын даярлау қағидаларын" деген сөздермен ауыстырылсын;</w:t>
      </w:r>
    </w:p>
    <w:bookmarkStart w:name="z249" w:id="195"/>
    <w:p>
      <w:pPr>
        <w:spacing w:after="0"/>
        <w:ind w:left="0"/>
        <w:jc w:val="both"/>
      </w:pPr>
      <w:r>
        <w:rPr>
          <w:rFonts w:ascii="Times New Roman"/>
          <w:b w:val="false"/>
          <w:i w:val="false"/>
          <w:color w:val="000000"/>
          <w:sz w:val="28"/>
        </w:rPr>
        <w:t xml:space="preserve">
      13) 22-баптың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5"/>
    <w:bookmarkStart w:name="z250" w:id="196"/>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196"/>
    <w:bookmarkStart w:name="z251" w:id="197"/>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End w:id="197"/>
    <w:bookmarkStart w:name="z252" w:id="1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4" w:id="199"/>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199"/>
    <w:bookmarkStart w:name="z255" w:id="200"/>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әскери, арнаулы оқу орындарындағы қосымша білім беретін білім беру бағдарламалары оқыту нәтижелеріне және (немесе) тиісінше құқық қорғау органдарындағы, Қорғаныс министрлігіндегі және Қазақстан Республикасының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7" w:id="201"/>
    <w:p>
      <w:pPr>
        <w:spacing w:after="0"/>
        <w:ind w:left="0"/>
        <w:jc w:val="both"/>
      </w:pPr>
      <w:r>
        <w:rPr>
          <w:rFonts w:ascii="Times New Roman"/>
          <w:b w:val="false"/>
          <w:i w:val="false"/>
          <w:color w:val="000000"/>
          <w:sz w:val="28"/>
        </w:rPr>
        <w:t>
      бірінші абзацтағы "қатысты" деген сөз "қарай" деген сөзбен ауыстырылсын;</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"білім беру" деген сөздер "білім беру бағдарламалары"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"біліктілікті" деген сөз "құзыреттерді" деген сөзбен, "арттыру бағдарламалары болып бөлінеді." деген сөздер "арттыру бағдарламалары;" деген сөздермен ауыстырылсын;</w:t>
      </w:r>
    </w:p>
    <w:bookmarkStart w:name="z260" w:id="202"/>
    <w:p>
      <w:pPr>
        <w:spacing w:after="0"/>
        <w:ind w:left="0"/>
        <w:jc w:val="both"/>
      </w:pPr>
      <w:r>
        <w:rPr>
          <w:rFonts w:ascii="Times New Roman"/>
          <w:b w:val="false"/>
          <w:i w:val="false"/>
          <w:color w:val="000000"/>
          <w:sz w:val="28"/>
        </w:rPr>
        <w:t>
      мынадай мазмұндағы 3) тармақшамен толықтырылсын:</w:t>
      </w:r>
    </w:p>
    <w:bookmarkEnd w:id="202"/>
    <w:bookmarkStart w:name="z261" w:id="203"/>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End w:id="203"/>
    <w:bookmarkStart w:name="z262" w:id="2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4" w:id="205"/>
    <w:p>
      <w:pPr>
        <w:spacing w:after="0"/>
        <w:ind w:left="0"/>
        <w:jc w:val="both"/>
      </w:pPr>
      <w:r>
        <w:rPr>
          <w:rFonts w:ascii="Times New Roman"/>
          <w:b w:val="false"/>
          <w:i w:val="false"/>
          <w:color w:val="000000"/>
          <w:sz w:val="28"/>
        </w:rPr>
        <w:t>
      "1.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"азаматының" деген сөз "азаматтарының Қазақстан Республикасының заңнамасында белгіленген жас шектеулері ескеріле отырып," деген сөздермен ауыстырылсын;</w:t>
      </w:r>
    </w:p>
    <w:bookmarkStart w:name="z267" w:id="20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"мамандықтар бойынша" деген сөздер "білім беру бағдарламалары бойынша оқуға" деген сөздермен ауыстырылсын;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9" w:id="207"/>
    <w:p>
      <w:pPr>
        <w:spacing w:after="0"/>
        <w:ind w:left="0"/>
        <w:jc w:val="both"/>
      </w:pPr>
      <w:r>
        <w:rPr>
          <w:rFonts w:ascii="Times New Roman"/>
          <w:b w:val="false"/>
          <w:i w:val="false"/>
          <w:color w:val="000000"/>
          <w:sz w:val="28"/>
        </w:rPr>
        <w:t xml:space="preserve">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 </w:t>
      </w:r>
    </w:p>
    <w:bookmarkEnd w:id="207"/>
    <w:bookmarkStart w:name="z270" w:id="208"/>
    <w:p>
      <w:pPr>
        <w:spacing w:after="0"/>
        <w:ind w:left="0"/>
        <w:jc w:val="both"/>
      </w:pPr>
      <w:r>
        <w:rPr>
          <w:rFonts w:ascii="Times New Roman"/>
          <w:b w:val="false"/>
          <w:i w:val="false"/>
          <w:color w:val="000000"/>
          <w:sz w:val="28"/>
        </w:rPr>
        <w:t>
      мынадай мазмұндағы 9-1-тармақпен толықтырылсын:</w:t>
      </w:r>
    </w:p>
    <w:bookmarkEnd w:id="208"/>
    <w:bookmarkStart w:name="z271" w:id="209"/>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"мамандықтары" деген сөзден кейін "немесе білім беру бағдарламалары" деген сөздермен толықтырылсын;</w:t>
      </w:r>
    </w:p>
    <w:bookmarkStart w:name="z273" w:id="210"/>
    <w:p>
      <w:pPr>
        <w:spacing w:after="0"/>
        <w:ind w:left="0"/>
        <w:jc w:val="both"/>
      </w:pPr>
      <w:r>
        <w:rPr>
          <w:rFonts w:ascii="Times New Roman"/>
          <w:b w:val="false"/>
          <w:i w:val="false"/>
          <w:color w:val="000000"/>
          <w:sz w:val="28"/>
        </w:rPr>
        <w:t xml:space="preserve">
      16) 28-баптың </w:t>
      </w:r>
      <w:r>
        <w:rPr>
          <w:rFonts w:ascii="Times New Roman"/>
          <w:b w:val="false"/>
          <w:i w:val="false"/>
          <w:color w:val="000000"/>
          <w:sz w:val="28"/>
        </w:rPr>
        <w:t>6-тармағындағы</w:t>
      </w:r>
      <w:r>
        <w:rPr>
          <w:rFonts w:ascii="Times New Roman"/>
          <w:b w:val="false"/>
          <w:i w:val="false"/>
          <w:color w:val="000000"/>
          <w:sz w:val="28"/>
        </w:rPr>
        <w:t xml:space="preserve"> ",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деген сөздер алып тасталсын;</w:t>
      </w:r>
    </w:p>
    <w:bookmarkEnd w:id="210"/>
    <w:bookmarkStart w:name="z274" w:id="211"/>
    <w:p>
      <w:pPr>
        <w:spacing w:after="0"/>
        <w:ind w:left="0"/>
        <w:jc w:val="both"/>
      </w:pPr>
      <w:r>
        <w:rPr>
          <w:rFonts w:ascii="Times New Roman"/>
          <w:b w:val="false"/>
          <w:i w:val="false"/>
          <w:color w:val="000000"/>
          <w:sz w:val="28"/>
        </w:rPr>
        <w:t xml:space="preserve">
      17) 29-баптың </w:t>
      </w:r>
      <w:r>
        <w:rPr>
          <w:rFonts w:ascii="Times New Roman"/>
          <w:b w:val="false"/>
          <w:i w:val="false"/>
          <w:color w:val="000000"/>
          <w:sz w:val="28"/>
        </w:rPr>
        <w:t>2-тармағы</w:t>
      </w:r>
      <w:r>
        <w:rPr>
          <w:rFonts w:ascii="Times New Roman"/>
          <w:b w:val="false"/>
          <w:i w:val="false"/>
          <w:color w:val="000000"/>
          <w:sz w:val="28"/>
        </w:rPr>
        <w:t>:</w:t>
      </w:r>
    </w:p>
    <w:bookmarkEnd w:id="211"/>
    <w:bookmarkStart w:name="z275" w:id="212"/>
    <w:p>
      <w:pPr>
        <w:spacing w:after="0"/>
        <w:ind w:left="0"/>
        <w:jc w:val="both"/>
      </w:pPr>
      <w:r>
        <w:rPr>
          <w:rFonts w:ascii="Times New Roman"/>
          <w:b w:val="false"/>
          <w:i w:val="false"/>
          <w:color w:val="000000"/>
          <w:sz w:val="28"/>
        </w:rPr>
        <w:t>
      үшінші абзацтағы "кабинеттеріне жүктеледі." деген сөздер "кабинеттеріне;" деген сөзбен ауыстырылып, мынадай мазмұндағы төртінші абзацпен толықтырылсын:</w:t>
      </w:r>
    </w:p>
    <w:bookmarkEnd w:id="212"/>
    <w:bookmarkStart w:name="z276" w:id="213"/>
    <w:p>
      <w:pPr>
        <w:spacing w:after="0"/>
        <w:ind w:left="0"/>
        <w:jc w:val="both"/>
      </w:pPr>
      <w:r>
        <w:rPr>
          <w:rFonts w:ascii="Times New Roman"/>
          <w:b w:val="false"/>
          <w:i w:val="false"/>
          <w:color w:val="000000"/>
          <w:sz w:val="28"/>
        </w:rPr>
        <w:t>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bookmarkEnd w:id="213"/>
    <w:bookmarkStart w:name="z277" w:id="214"/>
    <w:p>
      <w:pPr>
        <w:spacing w:after="0"/>
        <w:ind w:left="0"/>
        <w:jc w:val="both"/>
      </w:pPr>
      <w:r>
        <w:rPr>
          <w:rFonts w:ascii="Times New Roman"/>
          <w:b w:val="false"/>
          <w:i w:val="false"/>
          <w:color w:val="000000"/>
          <w:sz w:val="28"/>
        </w:rPr>
        <w:t>
      мынадай мазмұндағы екінші бөлікпен толықтырылсын:</w:t>
      </w:r>
    </w:p>
    <w:bookmarkEnd w:id="214"/>
    <w:bookmarkStart w:name="z278" w:id="215"/>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bookmarkEnd w:id="215"/>
    <w:bookmarkStart w:name="z279" w:id="21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35-бапта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1" w:id="217"/>
    <w:p>
      <w:pPr>
        <w:spacing w:after="0"/>
        <w:ind w:left="0"/>
        <w:jc w:val="both"/>
      </w:pPr>
      <w:r>
        <w:rPr>
          <w:rFonts w:ascii="Times New Roman"/>
          <w:b w:val="false"/>
          <w:i w:val="false"/>
          <w:color w:val="000000"/>
          <w:sz w:val="28"/>
        </w:rPr>
        <w:t>
      мынадай мазмұндағы екінші бөлікпен толықтырылсын:</w:t>
      </w:r>
    </w:p>
    <w:bookmarkEnd w:id="217"/>
    <w:bookmarkStart w:name="z282" w:id="218"/>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оқу және (немесе) экстернат нысандарында жүзеге асырылады.";</w:t>
      </w:r>
    </w:p>
    <w:bookmarkEnd w:id="218"/>
    <w:bookmarkStart w:name="z283" w:id="219"/>
    <w:p>
      <w:pPr>
        <w:spacing w:after="0"/>
        <w:ind w:left="0"/>
        <w:jc w:val="both"/>
      </w:pPr>
      <w:r>
        <w:rPr>
          <w:rFonts w:ascii="Times New Roman"/>
          <w:b w:val="false"/>
          <w:i w:val="false"/>
          <w:color w:val="000000"/>
          <w:sz w:val="28"/>
        </w:rPr>
        <w:t>
      екінші бөліктегі "ұлттық жоғары оқу орны" деген сөздер "ұлттық жоғары және (немесе) жоғары оқу орнынан кейінгі білім беру ұйымы" деген сөздермен ауыстырылсын;</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5" w:id="220"/>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220"/>
    <w:bookmarkStart w:name="z286" w:id="22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36-бапта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288" w:id="22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оқу нысанында жүзеге асырылады.";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"жоғары оқу орындарының магистратурасы мен докторантурасында, жоғары оқу орындарының және ғылыми ұйымдардың резидентурасында," деген сөздер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"Резидентура туралы ережені" деген сөздер "Резидентурада медицина кадрларын даярлау қағидаларын" деген сөздермен ауыстырылсын;</w:t>
      </w:r>
    </w:p>
    <w:bookmarkStart w:name="z291" w:id="22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37-бапта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3" w:id="224"/>
    <w:p>
      <w:pPr>
        <w:spacing w:after="0"/>
        <w:ind w:left="0"/>
        <w:jc w:val="both"/>
      </w:pPr>
      <w:r>
        <w:rPr>
          <w:rFonts w:ascii="Times New Roman"/>
          <w:b w:val="false"/>
          <w:i w:val="false"/>
          <w:color w:val="000000"/>
          <w:sz w:val="28"/>
        </w:rPr>
        <w:t>
      мынадай мазмұндағы екінші бөлікпен толықтырылсын:</w:t>
      </w:r>
    </w:p>
    <w:bookmarkEnd w:id="224"/>
    <w:bookmarkStart w:name="z294" w:id="225"/>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bookmarkEnd w:id="225"/>
    <w:bookmarkStart w:name="z295" w:id="226"/>
    <w:p>
      <w:pPr>
        <w:spacing w:after="0"/>
        <w:ind w:left="0"/>
        <w:jc w:val="both"/>
      </w:pPr>
      <w:r>
        <w:rPr>
          <w:rFonts w:ascii="Times New Roman"/>
          <w:b w:val="false"/>
          <w:i w:val="false"/>
          <w:color w:val="000000"/>
          <w:sz w:val="28"/>
        </w:rPr>
        <w:t>
      екінші бөліктегі "Ересектерге" деген сөз "Ересектерге қосымша" деген сөздермен ауыстырылсын;</w:t>
      </w:r>
    </w:p>
    <w:bookmarkEnd w:id="226"/>
    <w:bookmarkStart w:name="z296" w:id="227"/>
    <w:p>
      <w:pPr>
        <w:spacing w:after="0"/>
        <w:ind w:left="0"/>
        <w:jc w:val="both"/>
      </w:pPr>
      <w:r>
        <w:rPr>
          <w:rFonts w:ascii="Times New Roman"/>
          <w:b w:val="false"/>
          <w:i w:val="false"/>
          <w:color w:val="000000"/>
          <w:sz w:val="28"/>
        </w:rPr>
        <w:t xml:space="preserve">
      мынадай мазмұндағы үшінші және төртінші бөліктермен толықтырылсын: </w:t>
      </w:r>
    </w:p>
    <w:bookmarkEnd w:id="227"/>
    <w:bookmarkStart w:name="z297" w:id="228"/>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bookmarkEnd w:id="228"/>
    <w:bookmarkStart w:name="z298" w:id="229"/>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300" w:id="230"/>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2" w:id="23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231"/>
    <w:bookmarkStart w:name="z303" w:id="232"/>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End w:id="232"/>
    <w:bookmarkStart w:name="z304" w:id="23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39-баптың</w:t>
      </w:r>
      <w:r>
        <w:rPr>
          <w:rFonts w:ascii="Times New Roman"/>
          <w:b w:val="false"/>
          <w:i w:val="false"/>
          <w:color w:val="000000"/>
          <w:sz w:val="28"/>
        </w:rPr>
        <w:t xml:space="preserve"> 3-тармағы бірінші бөлігінің 2) тармақшасы мынадай редакцияда жазылсын:</w:t>
      </w:r>
    </w:p>
    <w:bookmarkEnd w:id="233"/>
    <w:bookmarkStart w:name="z305" w:id="234"/>
    <w:p>
      <w:pPr>
        <w:spacing w:after="0"/>
        <w:ind w:left="0"/>
        <w:jc w:val="both"/>
      </w:pPr>
      <w:r>
        <w:rPr>
          <w:rFonts w:ascii="Times New Roman"/>
          <w:b w:val="false"/>
          <w:i w:val="false"/>
          <w:color w:val="000000"/>
          <w:sz w:val="28"/>
        </w:rPr>
        <w:t>
      "2)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bookmarkEnd w:id="234"/>
    <w:bookmarkStart w:name="z306" w:id="235"/>
    <w:p>
      <w:pPr>
        <w:spacing w:after="0"/>
        <w:ind w:left="0"/>
        <w:jc w:val="both"/>
      </w:pPr>
      <w:r>
        <w:rPr>
          <w:rFonts w:ascii="Times New Roman"/>
          <w:b w:val="false"/>
          <w:i w:val="false"/>
          <w:color w:val="000000"/>
          <w:sz w:val="28"/>
        </w:rPr>
        <w:t xml:space="preserve">
      22) 40-баптың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308" w:id="236"/>
    <w:p>
      <w:pPr>
        <w:spacing w:after="0"/>
        <w:ind w:left="0"/>
        <w:jc w:val="both"/>
      </w:pPr>
      <w:r>
        <w:rPr>
          <w:rFonts w:ascii="Times New Roman"/>
          <w:b w:val="false"/>
          <w:i w:val="false"/>
          <w:color w:val="000000"/>
          <w:sz w:val="28"/>
        </w:rPr>
        <w:t>
      "3) техникалық және кәсіптік білім беру ұйымдары;</w:t>
      </w:r>
    </w:p>
    <w:bookmarkEnd w:id="236"/>
    <w:bookmarkStart w:name="z309" w:id="237"/>
    <w:p>
      <w:pPr>
        <w:spacing w:after="0"/>
        <w:ind w:left="0"/>
        <w:jc w:val="both"/>
      </w:pPr>
      <w:r>
        <w:rPr>
          <w:rFonts w:ascii="Times New Roman"/>
          <w:b w:val="false"/>
          <w:i w:val="false"/>
          <w:color w:val="000000"/>
          <w:sz w:val="28"/>
        </w:rPr>
        <w:t>
      4) орта білімнен кейінгі білім беру ұйымдары;";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12" w:id="238"/>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238"/>
    <w:bookmarkStart w:name="z313" w:id="23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40-1-бап</w:t>
      </w:r>
      <w:r>
        <w:rPr>
          <w:rFonts w:ascii="Times New Roman"/>
          <w:b w:val="false"/>
          <w:i w:val="false"/>
          <w:color w:val="000000"/>
          <w:sz w:val="28"/>
        </w:rPr>
        <w:t xml:space="preserve"> алып тасталсын;</w:t>
      </w:r>
    </w:p>
    <w:bookmarkEnd w:id="239"/>
    <w:bookmarkStart w:name="z314" w:id="240"/>
    <w:p>
      <w:pPr>
        <w:spacing w:after="0"/>
        <w:ind w:left="0"/>
        <w:jc w:val="both"/>
      </w:pPr>
      <w:r>
        <w:rPr>
          <w:rFonts w:ascii="Times New Roman"/>
          <w:b w:val="false"/>
          <w:i w:val="false"/>
          <w:color w:val="000000"/>
          <w:sz w:val="28"/>
        </w:rPr>
        <w:t xml:space="preserve">
      24) 42-баптың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40"/>
    <w:bookmarkStart w:name="z315" w:id="24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241"/>
    <w:bookmarkStart w:name="z316" w:id="242"/>
    <w:p>
      <w:pPr>
        <w:spacing w:after="0"/>
        <w:ind w:left="0"/>
        <w:jc w:val="both"/>
      </w:pPr>
      <w:r>
        <w:rPr>
          <w:rFonts w:ascii="Times New Roman"/>
          <w:b w:val="false"/>
          <w:i w:val="false"/>
          <w:color w:val="000000"/>
          <w:sz w:val="28"/>
        </w:rPr>
        <w:t xml:space="preserve">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End w:id="242"/>
    <w:bookmarkStart w:name="z317" w:id="24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43-бапта</w:t>
      </w:r>
      <w:r>
        <w:rPr>
          <w:rFonts w:ascii="Times New Roman"/>
          <w:b w:val="false"/>
          <w:i w:val="false"/>
          <w:color w:val="000000"/>
          <w:sz w:val="28"/>
        </w:rPr>
        <w:t>:</w:t>
      </w:r>
    </w:p>
    <w:bookmarkEnd w:id="243"/>
    <w:bookmarkStart w:name="z318" w:id="24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244"/>
    <w:bookmarkStart w:name="z319" w:id="245"/>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245"/>
    <w:bookmarkStart w:name="z320" w:id="246"/>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246"/>
    <w:bookmarkStart w:name="z321" w:id="247"/>
    <w:p>
      <w:pPr>
        <w:spacing w:after="0"/>
        <w:ind w:left="0"/>
        <w:jc w:val="both"/>
      </w:pPr>
      <w:r>
        <w:rPr>
          <w:rFonts w:ascii="Times New Roman"/>
          <w:b w:val="false"/>
          <w:i w:val="false"/>
          <w:color w:val="000000"/>
          <w:sz w:val="28"/>
        </w:rPr>
        <w:t>
      26) мынадай мазмұндағы 43-1-баппен толықтырылсын:</w:t>
      </w:r>
    </w:p>
    <w:bookmarkEnd w:id="247"/>
    <w:bookmarkStart w:name="z322" w:id="248"/>
    <w:p>
      <w:pPr>
        <w:spacing w:after="0"/>
        <w:ind w:left="0"/>
        <w:jc w:val="both"/>
      </w:pPr>
      <w:r>
        <w:rPr>
          <w:rFonts w:ascii="Times New Roman"/>
          <w:b w:val="false"/>
          <w:i w:val="false"/>
          <w:color w:val="000000"/>
          <w:sz w:val="28"/>
        </w:rPr>
        <w:t>
      "43-1-бап. Жоғары және (немесе) жоғары оқу орнынан кейінгі білім беру ұйымдарының қызметі және құзыреті</w:t>
      </w:r>
    </w:p>
    <w:bookmarkEnd w:id="248"/>
    <w:bookmarkStart w:name="z323" w:id="24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249"/>
    <w:bookmarkStart w:name="z324" w:id="250"/>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bookmarkEnd w:id="250"/>
    <w:bookmarkStart w:name="z325" w:id="251"/>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bookmarkEnd w:id="251"/>
    <w:bookmarkStart w:name="z326" w:id="252"/>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bookmarkEnd w:id="252"/>
    <w:bookmarkStart w:name="z327" w:id="253"/>
    <w:p>
      <w:pPr>
        <w:spacing w:after="0"/>
        <w:ind w:left="0"/>
        <w:jc w:val="both"/>
      </w:pPr>
      <w:r>
        <w:rPr>
          <w:rFonts w:ascii="Times New Roman"/>
          <w:b w:val="false"/>
          <w:i w:val="false"/>
          <w:color w:val="000000"/>
          <w:sz w:val="28"/>
        </w:rPr>
        <w:t xml:space="preserve">
      4) білім алушылардың қауіпсіздігін қамтамасыз етуді; </w:t>
      </w:r>
    </w:p>
    <w:bookmarkEnd w:id="253"/>
    <w:bookmarkStart w:name="z328" w:id="254"/>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bookmarkEnd w:id="254"/>
    <w:bookmarkStart w:name="z329" w:id="255"/>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bookmarkEnd w:id="255"/>
    <w:bookmarkStart w:name="z330" w:id="256"/>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bookmarkEnd w:id="256"/>
    <w:bookmarkStart w:name="z331" w:id="257"/>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bookmarkEnd w:id="257"/>
    <w:bookmarkStart w:name="z332" w:id="258"/>
    <w:p>
      <w:pPr>
        <w:spacing w:after="0"/>
        <w:ind w:left="0"/>
        <w:jc w:val="both"/>
      </w:pPr>
      <w:r>
        <w:rPr>
          <w:rFonts w:ascii="Times New Roman"/>
          <w:b w:val="false"/>
          <w:i w:val="false"/>
          <w:color w:val="000000"/>
          <w:sz w:val="28"/>
        </w:rPr>
        <w:t>
      9) білім алушыларды запастағы офицерлер бағдарламасы бойынша әскери қызметке даярлауды;</w:t>
      </w:r>
    </w:p>
    <w:bookmarkEnd w:id="258"/>
    <w:bookmarkStart w:name="z333" w:id="259"/>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bookmarkEnd w:id="259"/>
    <w:bookmarkStart w:name="z334" w:id="260"/>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bookmarkEnd w:id="260"/>
    <w:bookmarkStart w:name="z335" w:id="261"/>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bookmarkEnd w:id="261"/>
    <w:bookmarkStart w:name="z336" w:id="262"/>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bookmarkEnd w:id="262"/>
    <w:bookmarkStart w:name="z337" w:id="263"/>
    <w:p>
      <w:pPr>
        <w:spacing w:after="0"/>
        <w:ind w:left="0"/>
        <w:jc w:val="both"/>
      </w:pPr>
      <w:r>
        <w:rPr>
          <w:rFonts w:ascii="Times New Roman"/>
          <w:b w:val="false"/>
          <w:i w:val="false"/>
          <w:color w:val="000000"/>
          <w:sz w:val="28"/>
        </w:rPr>
        <w:t>
      14) білім мен ғылымды өндіріспен интеграциялауға қатысуды;</w:t>
      </w:r>
    </w:p>
    <w:bookmarkEnd w:id="263"/>
    <w:bookmarkStart w:name="z338" w:id="264"/>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bookmarkEnd w:id="264"/>
    <w:bookmarkStart w:name="z339" w:id="265"/>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bookmarkEnd w:id="265"/>
    <w:bookmarkStart w:name="z340" w:id="266"/>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End w:id="266"/>
    <w:bookmarkStart w:name="z341" w:id="267"/>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267"/>
    <w:bookmarkStart w:name="z342" w:id="268"/>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bookmarkEnd w:id="268"/>
    <w:bookmarkStart w:name="z343" w:id="269"/>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bookmarkEnd w:id="269"/>
    <w:bookmarkStart w:name="z344" w:id="270"/>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bookmarkEnd w:id="270"/>
    <w:bookmarkStart w:name="z345" w:id="271"/>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bookmarkEnd w:id="271"/>
    <w:bookmarkStart w:name="z346" w:id="272"/>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bookmarkEnd w:id="272"/>
    <w:bookmarkStart w:name="z347" w:id="273"/>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bookmarkEnd w:id="273"/>
    <w:bookmarkStart w:name="z348" w:id="274"/>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bookmarkEnd w:id="274"/>
    <w:bookmarkStart w:name="z349" w:id="275"/>
    <w:p>
      <w:pPr>
        <w:spacing w:after="0"/>
        <w:ind w:left="0"/>
        <w:jc w:val="both"/>
      </w:pPr>
      <w:r>
        <w:rPr>
          <w:rFonts w:ascii="Times New Roman"/>
          <w:b w:val="false"/>
          <w:i w:val="false"/>
          <w:color w:val="000000"/>
          <w:sz w:val="28"/>
        </w:rPr>
        <w:t>
      8) білім алушыларға "бакалавр" және "магистр" дәрежелерін беру;</w:t>
      </w:r>
    </w:p>
    <w:bookmarkEnd w:id="275"/>
    <w:bookmarkStart w:name="z350" w:id="276"/>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bookmarkEnd w:id="276"/>
    <w:bookmarkStart w:name="z351" w:id="277"/>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bookmarkEnd w:id="277"/>
    <w:bookmarkStart w:name="z352" w:id="278"/>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bookmarkEnd w:id="278"/>
    <w:bookmarkStart w:name="z353" w:id="279"/>
    <w:p>
      <w:pPr>
        <w:spacing w:after="0"/>
        <w:ind w:left="0"/>
        <w:jc w:val="both"/>
      </w:pPr>
      <w:r>
        <w:rPr>
          <w:rFonts w:ascii="Times New Roman"/>
          <w:b w:val="false"/>
          <w:i w:val="false"/>
          <w:color w:val="000000"/>
          <w:sz w:val="28"/>
        </w:rPr>
        <w:t xml:space="preserve">
      12) ішкі тәртіптеме қағидаларын әзірлеу және бекіту; </w:t>
      </w:r>
    </w:p>
    <w:bookmarkEnd w:id="279"/>
    <w:bookmarkStart w:name="z354" w:id="280"/>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bookmarkEnd w:id="280"/>
    <w:bookmarkStart w:name="z355" w:id="281"/>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және қашықтықтан білім беру технологияларын ендіру; </w:t>
      </w:r>
    </w:p>
    <w:bookmarkEnd w:id="281"/>
    <w:bookmarkStart w:name="z356" w:id="282"/>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bookmarkEnd w:id="282"/>
    <w:bookmarkStart w:name="z357" w:id="283"/>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bookmarkEnd w:id="283"/>
    <w:bookmarkStart w:name="z358" w:id="284"/>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bookmarkEnd w:id="284"/>
    <w:bookmarkStart w:name="z359" w:id="285"/>
    <w:p>
      <w:pPr>
        <w:spacing w:after="0"/>
        <w:ind w:left="0"/>
        <w:jc w:val="both"/>
      </w:pPr>
      <w:r>
        <w:rPr>
          <w:rFonts w:ascii="Times New Roman"/>
          <w:b w:val="false"/>
          <w:i w:val="false"/>
          <w:color w:val="000000"/>
          <w:sz w:val="28"/>
        </w:rPr>
        <w:t>
      18) кадрларды кәсіптік даярлаудың заманауи нысандарын ендіру;</w:t>
      </w:r>
    </w:p>
    <w:bookmarkEnd w:id="285"/>
    <w:bookmarkStart w:name="z360" w:id="286"/>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End w:id="286"/>
    <w:bookmarkStart w:name="z361" w:id="287"/>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287"/>
    <w:bookmarkStart w:name="z362" w:id="288"/>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bookmarkEnd w:id="288"/>
    <w:bookmarkStart w:name="z363" w:id="289"/>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bookmarkEnd w:id="289"/>
    <w:bookmarkStart w:name="z364" w:id="290"/>
    <w:p>
      <w:pPr>
        <w:spacing w:after="0"/>
        <w:ind w:left="0"/>
        <w:jc w:val="both"/>
      </w:pPr>
      <w:r>
        <w:rPr>
          <w:rFonts w:ascii="Times New Roman"/>
          <w:b w:val="false"/>
          <w:i w:val="false"/>
          <w:color w:val="000000"/>
          <w:sz w:val="28"/>
        </w:rPr>
        <w:t>
      3) стартап-компаниялар ашуға;</w:t>
      </w:r>
    </w:p>
    <w:bookmarkEnd w:id="290"/>
    <w:bookmarkStart w:name="z365" w:id="291"/>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bookmarkEnd w:id="291"/>
    <w:bookmarkStart w:name="z366" w:id="292"/>
    <w:p>
      <w:pPr>
        <w:spacing w:after="0"/>
        <w:ind w:left="0"/>
        <w:jc w:val="both"/>
      </w:pPr>
      <w:r>
        <w:rPr>
          <w:rFonts w:ascii="Times New Roman"/>
          <w:b w:val="false"/>
          <w:i w:val="false"/>
          <w:color w:val="000000"/>
          <w:sz w:val="28"/>
        </w:rPr>
        <w:t>
      5) шет мемлекеттерде филиалдар құруға құқылы.</w:t>
      </w:r>
    </w:p>
    <w:bookmarkEnd w:id="292"/>
    <w:bookmarkStart w:name="z367" w:id="293"/>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bookmarkEnd w:id="293"/>
    <w:bookmarkStart w:name="z368" w:id="294"/>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bookmarkEnd w:id="294"/>
    <w:bookmarkStart w:name="z369" w:id="295"/>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bookmarkEnd w:id="295"/>
    <w:bookmarkStart w:name="z370" w:id="296"/>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bookmarkEnd w:id="296"/>
    <w:bookmarkStart w:name="z371" w:id="297"/>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w:t>
      </w:r>
    </w:p>
    <w:bookmarkEnd w:id="297"/>
    <w:bookmarkStart w:name="z372" w:id="298"/>
    <w:p>
      <w:pPr>
        <w:spacing w:after="0"/>
        <w:ind w:left="0"/>
        <w:jc w:val="both"/>
      </w:pPr>
      <w:r>
        <w:rPr>
          <w:rFonts w:ascii="Times New Roman"/>
          <w:b w:val="false"/>
          <w:i w:val="false"/>
          <w:color w:val="000000"/>
          <w:sz w:val="28"/>
        </w:rPr>
        <w:t>
      15) тармақшаларында көзделген құзыреті әскери, арнаулы оқу орындарына қолданылмайды.";</w:t>
      </w:r>
    </w:p>
    <w:bookmarkEnd w:id="298"/>
    <w:bookmarkStart w:name="z373" w:id="29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44-бапта</w:t>
      </w:r>
      <w:r>
        <w:rPr>
          <w:rFonts w:ascii="Times New Roman"/>
          <w:b w:val="false"/>
          <w:i w:val="false"/>
          <w:color w:val="000000"/>
          <w:sz w:val="28"/>
        </w:rPr>
        <w:t xml:space="preserve">: </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бөлігіндегі ", мемлекеттік мекеме ұйымдық-құқықтық нысанындағы мемлекеттік білім беру ұйымының басшысы лауазымға" деген сөздер "мемлекеттік білім беру ұйымының басшысы лауазымға білім беру саласындағы уәкілетті орган айқындаған тәртіппен" деген сөздермен ауыстырылсын;</w:t>
      </w:r>
    </w:p>
    <w:bookmarkStart w:name="z375" w:id="300"/>
    <w:p>
      <w:pPr>
        <w:spacing w:after="0"/>
        <w:ind w:left="0"/>
        <w:jc w:val="both"/>
      </w:pPr>
      <w:r>
        <w:rPr>
          <w:rFonts w:ascii="Times New Roman"/>
          <w:b w:val="false"/>
          <w:i w:val="false"/>
          <w:color w:val="000000"/>
          <w:sz w:val="28"/>
        </w:rPr>
        <w:t>
      мынадай мазмұндағы 9-2-тармақпен толықтырылсын:</w:t>
      </w:r>
    </w:p>
    <w:bookmarkEnd w:id="300"/>
    <w:bookmarkStart w:name="z376" w:id="301"/>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301"/>
    <w:bookmarkStart w:name="z377" w:id="302"/>
    <w:p>
      <w:pPr>
        <w:spacing w:after="0"/>
        <w:ind w:left="0"/>
        <w:jc w:val="both"/>
      </w:pPr>
      <w:r>
        <w:rPr>
          <w:rFonts w:ascii="Times New Roman"/>
          <w:b w:val="false"/>
          <w:i w:val="false"/>
          <w:color w:val="000000"/>
          <w:sz w:val="28"/>
        </w:rPr>
        <w:t>
      1) штат санын бекіту;</w:t>
      </w:r>
    </w:p>
    <w:bookmarkEnd w:id="302"/>
    <w:bookmarkStart w:name="z378" w:id="303"/>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bookmarkEnd w:id="303"/>
    <w:bookmarkStart w:name="z379" w:id="304"/>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bookmarkEnd w:id="304"/>
    <w:bookmarkStart w:name="z380" w:id="305"/>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2" w:id="306"/>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306"/>
    <w:bookmarkStart w:name="z383" w:id="30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47-бапта</w:t>
      </w:r>
      <w:r>
        <w:rPr>
          <w:rFonts w:ascii="Times New Roman"/>
          <w:b w:val="false"/>
          <w:i w:val="false"/>
          <w:color w:val="000000"/>
          <w:sz w:val="28"/>
        </w:rPr>
        <w:t>:</w:t>
      </w:r>
    </w:p>
    <w:bookmarkEnd w:id="307"/>
    <w:bookmarkStart w:name="z384" w:id="30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"мамандықтан" деген сөзден кейін "немесе жоғары білімнің білім беру бағдарламасынан" деген сөздермен толықтырылсын;</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бөлігіндегі "жоғары және" деген сөздер "жоғары және (немесе)"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"Мемлекеттік білім беру тапсырысына сәйкес оқуға қабылданған білім" деген сөздер "Білім"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"және жоғары білім беретін ұйымдарда" деген сөздер ", жоғары және (немесе) жоғары оқу орнынан кейінгі білім беру ұйымдарында"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бесінші бөлігіндегі және 17-5-тармақтағы "орган сенім білдірген агентке" және "органның сенім білдірілген агентінің" деген сөздер тиісінше "органның операторына" және "орган операторының" деген сөздермен ауыстырылсын;</w:t>
      </w:r>
    </w:p>
    <w:bookmarkStart w:name="z389" w:id="309"/>
    <w:p>
      <w:pPr>
        <w:spacing w:after="0"/>
        <w:ind w:left="0"/>
        <w:jc w:val="both"/>
      </w:pPr>
      <w:r>
        <w:rPr>
          <w:rFonts w:ascii="Times New Roman"/>
          <w:b w:val="false"/>
          <w:i w:val="false"/>
          <w:color w:val="000000"/>
          <w:sz w:val="28"/>
        </w:rPr>
        <w:t xml:space="preserve">
      29) 52-баптың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End w:id="309"/>
    <w:bookmarkStart w:name="z390" w:id="310"/>
    <w:p>
      <w:pPr>
        <w:spacing w:after="0"/>
        <w:ind w:left="0"/>
        <w:jc w:val="both"/>
      </w:pPr>
      <w:r>
        <w:rPr>
          <w:rFonts w:ascii="Times New Roman"/>
          <w:b w:val="false"/>
          <w:i w:val="false"/>
          <w:color w:val="000000"/>
          <w:sz w:val="28"/>
        </w:rPr>
        <w:t>
      "8. Мемлекеттік білім беру тапсырысын айқындау кезінде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310"/>
    <w:bookmarkStart w:name="z391" w:id="31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55-бапта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93" w:id="312"/>
    <w:p>
      <w:pPr>
        <w:spacing w:after="0"/>
        <w:ind w:left="0"/>
        <w:jc w:val="both"/>
      </w:pPr>
      <w:r>
        <w:rPr>
          <w:rFonts w:ascii="Times New Roman"/>
          <w:b w:val="false"/>
          <w:i w:val="false"/>
          <w:color w:val="000000"/>
          <w:sz w:val="28"/>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95" w:id="313"/>
    <w:p>
      <w:pPr>
        <w:spacing w:after="0"/>
        <w:ind w:left="0"/>
        <w:jc w:val="both"/>
      </w:pPr>
      <w:r>
        <w:rPr>
          <w:rFonts w:ascii="Times New Roman"/>
          <w:b w:val="false"/>
          <w:i w:val="false"/>
          <w:color w:val="000000"/>
          <w:sz w:val="28"/>
        </w:rPr>
        <w:t>
      екінші бөлік мынадай редакцияда жазылсын:</w:t>
      </w:r>
    </w:p>
    <w:bookmarkEnd w:id="313"/>
    <w:bookmarkStart w:name="z396" w:id="314"/>
    <w:p>
      <w:pPr>
        <w:spacing w:after="0"/>
        <w:ind w:left="0"/>
        <w:jc w:val="both"/>
      </w:pPr>
      <w:r>
        <w:rPr>
          <w:rFonts w:ascii="Times New Roman"/>
          <w:b w:val="false"/>
          <w:i w:val="false"/>
          <w:color w:val="000000"/>
          <w:sz w:val="28"/>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bookmarkEnd w:id="314"/>
    <w:bookmarkStart w:name="z397" w:id="315"/>
    <w:p>
      <w:pPr>
        <w:spacing w:after="0"/>
        <w:ind w:left="0"/>
        <w:jc w:val="both"/>
      </w:pPr>
      <w:r>
        <w:rPr>
          <w:rFonts w:ascii="Times New Roman"/>
          <w:b w:val="false"/>
          <w:i w:val="false"/>
          <w:color w:val="000000"/>
          <w:sz w:val="28"/>
        </w:rPr>
        <w:t>
      мынадай мазмұндағы үшінші бөлікпен толықтырылсын:</w:t>
      </w:r>
    </w:p>
    <w:bookmarkEnd w:id="315"/>
    <w:bookmarkStart w:name="z398" w:id="31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00" w:id="317"/>
    <w:p>
      <w:pPr>
        <w:spacing w:after="0"/>
        <w:ind w:left="0"/>
        <w:jc w:val="both"/>
      </w:pPr>
      <w:r>
        <w:rPr>
          <w:rFonts w:ascii="Times New Roman"/>
          <w:b w:val="false"/>
          <w:i w:val="false"/>
          <w:color w:val="000000"/>
          <w:sz w:val="28"/>
        </w:rPr>
        <w:t>
      бірінші абзац мынадай редакцияда жазылсын:</w:t>
      </w:r>
    </w:p>
    <w:bookmarkEnd w:id="317"/>
    <w:bookmarkStart w:name="z401" w:id="318"/>
    <w:p>
      <w:pPr>
        <w:spacing w:after="0"/>
        <w:ind w:left="0"/>
        <w:jc w:val="both"/>
      </w:pPr>
      <w:r>
        <w:rPr>
          <w:rFonts w:ascii="Times New Roman"/>
          <w:b w:val="false"/>
          <w:i w:val="false"/>
          <w:color w:val="000000"/>
          <w:sz w:val="28"/>
        </w:rPr>
        <w:t>
      "5. Оқу жетістіктерін сыртқы бағалау орта, жоғары және (немесе) жоғары оқу орнынан кейінгі білім беру ұйымдарында:";</w:t>
      </w:r>
    </w:p>
    <w:bookmarkEnd w:id="318"/>
    <w:bookmarkStart w:name="z402" w:id="319"/>
    <w:p>
      <w:pPr>
        <w:spacing w:after="0"/>
        <w:ind w:left="0"/>
        <w:jc w:val="both"/>
      </w:pPr>
      <w:r>
        <w:rPr>
          <w:rFonts w:ascii="Times New Roman"/>
          <w:b w:val="false"/>
          <w:i w:val="false"/>
          <w:color w:val="000000"/>
          <w:sz w:val="28"/>
        </w:rPr>
        <w:t xml:space="preserve">
      4) тармақша мынадай редакцияда жазылсын: </w:t>
      </w:r>
    </w:p>
    <w:bookmarkEnd w:id="319"/>
    <w:bookmarkStart w:name="z403" w:id="320"/>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"сырттай бағалау жүргізілетін орта білім беру ұйымдарының және жоғары білімді мамандықтардың" деген сөздер "сыртқы бағалау жүргізілетін орта, жоғары және (немесе) жоғары оқу орнынан кейінгі білім беру ұйымдарының" деген сөздермен ауыстырылсын;</w:t>
      </w:r>
    </w:p>
    <w:bookmarkStart w:name="z405" w:id="321"/>
    <w:p>
      <w:pPr>
        <w:spacing w:after="0"/>
        <w:ind w:left="0"/>
        <w:jc w:val="both"/>
      </w:pPr>
      <w:r>
        <w:rPr>
          <w:rFonts w:ascii="Times New Roman"/>
          <w:b w:val="false"/>
          <w:i w:val="false"/>
          <w:color w:val="000000"/>
          <w:sz w:val="28"/>
        </w:rPr>
        <w:t xml:space="preserve">
      31) 56-баптың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"білімнің" деген сөздің алдынан "оқыту нәтижелеріне бағдарлана отырып," деген сөздермен толықтырылсын;</w:t>
      </w:r>
    </w:p>
    <w:bookmarkEnd w:id="321"/>
    <w:bookmarkStart w:name="z406" w:id="322"/>
    <w:p>
      <w:pPr>
        <w:spacing w:after="0"/>
        <w:ind w:left="0"/>
        <w:jc w:val="both"/>
      </w:pPr>
      <w:r>
        <w:rPr>
          <w:rFonts w:ascii="Times New Roman"/>
          <w:b w:val="false"/>
          <w:i w:val="false"/>
          <w:color w:val="000000"/>
          <w:sz w:val="28"/>
        </w:rPr>
        <w:t xml:space="preserve">
      32) 57-баптың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2"/>
    <w:bookmarkStart w:name="z407" w:id="323"/>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біліктіліктер бойынша, әскери, арнаулы оқу орындары үшін мамандықтардың топтары бойынша жүргізіледі.</w:t>
      </w:r>
    </w:p>
    <w:bookmarkEnd w:id="323"/>
    <w:bookmarkStart w:name="z408" w:id="324"/>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bookmarkEnd w:id="324"/>
    <w:bookmarkStart w:name="z409" w:id="325"/>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bookmarkEnd w:id="325"/>
    <w:bookmarkStart w:name="z410" w:id="326"/>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End w:id="326"/>
    <w:bookmarkStart w:name="z411" w:id="327"/>
    <w:p>
      <w:pPr>
        <w:spacing w:after="0"/>
        <w:ind w:left="0"/>
        <w:jc w:val="both"/>
      </w:pPr>
      <w:r>
        <w:rPr>
          <w:rFonts w:ascii="Times New Roman"/>
          <w:b w:val="false"/>
          <w:i w:val="false"/>
          <w:color w:val="000000"/>
          <w:sz w:val="28"/>
        </w:rPr>
        <w:t xml:space="preserve">
      33) 61-баптың </w:t>
      </w:r>
      <w:r>
        <w:rPr>
          <w:rFonts w:ascii="Times New Roman"/>
          <w:b w:val="false"/>
          <w:i w:val="false"/>
          <w:color w:val="000000"/>
          <w:sz w:val="28"/>
        </w:rPr>
        <w:t>3-тармағында</w:t>
      </w:r>
      <w:r>
        <w:rPr>
          <w:rFonts w:ascii="Times New Roman"/>
          <w:b w:val="false"/>
          <w:i w:val="false"/>
          <w:color w:val="000000"/>
          <w:sz w:val="28"/>
        </w:rPr>
        <w:t>:</w:t>
      </w:r>
    </w:p>
    <w:bookmarkEnd w:id="327"/>
    <w:bookmarkStart w:name="z412" w:id="328"/>
    <w:p>
      <w:pPr>
        <w:spacing w:after="0"/>
        <w:ind w:left="0"/>
        <w:jc w:val="both"/>
      </w:pPr>
      <w:r>
        <w:rPr>
          <w:rFonts w:ascii="Times New Roman"/>
          <w:b w:val="false"/>
          <w:i w:val="false"/>
          <w:color w:val="000000"/>
          <w:sz w:val="28"/>
        </w:rPr>
        <w:t xml:space="preserve">
      бірінші бөлікте: </w:t>
      </w:r>
    </w:p>
    <w:bookmarkEnd w:id="328"/>
    <w:bookmarkStart w:name="z413" w:id="329"/>
    <w:p>
      <w:pPr>
        <w:spacing w:after="0"/>
        <w:ind w:left="0"/>
        <w:jc w:val="both"/>
      </w:pPr>
      <w:r>
        <w:rPr>
          <w:rFonts w:ascii="Times New Roman"/>
          <w:b w:val="false"/>
          <w:i w:val="false"/>
          <w:color w:val="000000"/>
          <w:sz w:val="28"/>
        </w:rPr>
        <w:t>
      мынадай мазмұндағы 4-1) тармақшамен толықтырылсын:</w:t>
      </w:r>
    </w:p>
    <w:bookmarkEnd w:id="329"/>
    <w:bookmarkStart w:name="z414" w:id="330"/>
    <w:p>
      <w:pPr>
        <w:spacing w:after="0"/>
        <w:ind w:left="0"/>
        <w:jc w:val="both"/>
      </w:pPr>
      <w:r>
        <w:rPr>
          <w:rFonts w:ascii="Times New Roman"/>
          <w:b w:val="false"/>
          <w:i w:val="false"/>
          <w:color w:val="000000"/>
          <w:sz w:val="28"/>
        </w:rPr>
        <w:t>
      "4-1) стипендиялық бағдарламаларды бюджеттік қаржыландыру;";</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"салымдары" деген сөзден кейін ", жоғары және (немесе) жоғары оқу орнынан кейінгі білім беру ұйымдарының эндаумент-қорларының инвестициялық кірістерінің қаражаты" деген сөздермен толықтырылсын; </w:t>
      </w:r>
    </w:p>
    <w:bookmarkStart w:name="z416" w:id="331"/>
    <w:p>
      <w:pPr>
        <w:spacing w:after="0"/>
        <w:ind w:left="0"/>
        <w:jc w:val="both"/>
      </w:pPr>
      <w:r>
        <w:rPr>
          <w:rFonts w:ascii="Times New Roman"/>
          <w:b w:val="false"/>
          <w:i w:val="false"/>
          <w:color w:val="000000"/>
          <w:sz w:val="28"/>
        </w:rPr>
        <w:t xml:space="preserve">
      екінші бөліктегі "мамандарды" деген сөз "кадрларды" деген сөзбен ауыстырылсын; </w:t>
      </w:r>
    </w:p>
    <w:bookmarkEnd w:id="331"/>
    <w:bookmarkStart w:name="z417" w:id="33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62-бапта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419" w:id="333"/>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421" w:id="334"/>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334"/>
    <w:bookmarkStart w:name="z422" w:id="335"/>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bookmarkEnd w:id="335"/>
    <w:bookmarkStart w:name="z423" w:id="336"/>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bookmarkEnd w:id="336"/>
    <w:bookmarkStart w:name="z424" w:id="337"/>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 </w:t>
      </w:r>
    </w:p>
    <w:bookmarkStart w:name="z427" w:id="338"/>
    <w:p>
      <w:pPr>
        <w:spacing w:after="0"/>
        <w:ind w:left="0"/>
        <w:jc w:val="both"/>
      </w:pPr>
      <w:r>
        <w:rPr>
          <w:rFonts w:ascii="Times New Roman"/>
          <w:b w:val="false"/>
          <w:i w:val="false"/>
          <w:color w:val="000000"/>
          <w:sz w:val="28"/>
        </w:rPr>
        <w:t>
      "4-2. Жергілікті атқарушы органдар меншік нысанына қарамастан, орта білім беру ұйымдарында мемлекеттік білім беру тапсырысын орналастырады.";</w:t>
      </w:r>
    </w:p>
    <w:bookmarkEnd w:id="338"/>
    <w:bookmarkStart w:name="z428" w:id="339"/>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0" w:id="340"/>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340"/>
    <w:bookmarkStart w:name="z431" w:id="341"/>
    <w:p>
      <w:pPr>
        <w:spacing w:after="0"/>
        <w:ind w:left="0"/>
        <w:jc w:val="both"/>
      </w:pPr>
      <w:r>
        <w:rPr>
          <w:rFonts w:ascii="Times New Roman"/>
          <w:b w:val="false"/>
          <w:i w:val="false"/>
          <w:color w:val="000000"/>
          <w:sz w:val="28"/>
        </w:rPr>
        <w:t>
      мынадай мазмұндағы 9-тармақпен толықтырылсын:</w:t>
      </w:r>
    </w:p>
    <w:bookmarkEnd w:id="341"/>
    <w:bookmarkStart w:name="z432" w:id="342"/>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342"/>
    <w:bookmarkStart w:name="z433" w:id="34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63-бапта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35" w:id="344"/>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bookmarkEnd w:id="344"/>
    <w:bookmarkStart w:name="z436" w:id="345"/>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345"/>
    <w:bookmarkStart w:name="z437" w:id="346"/>
    <w:p>
      <w:pPr>
        <w:spacing w:after="0"/>
        <w:ind w:left="0"/>
        <w:jc w:val="both"/>
      </w:pPr>
      <w:r>
        <w:rPr>
          <w:rFonts w:ascii="Times New Roman"/>
          <w:b w:val="false"/>
          <w:i w:val="false"/>
          <w:color w:val="000000"/>
          <w:sz w:val="28"/>
        </w:rPr>
        <w:t>
      екінші бөліктегі "жоғары" деген сөз "жоғары және жоғары оқу орнынан кейінгі" деген сөздермен ауыстырылсын;</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9" w:id="347"/>
    <w:p>
      <w:pPr>
        <w:spacing w:after="0"/>
        <w:ind w:left="0"/>
        <w:jc w:val="both"/>
      </w:pPr>
      <w:r>
        <w:rPr>
          <w:rFonts w:ascii="Times New Roman"/>
          <w:b w:val="false"/>
          <w:i w:val="false"/>
          <w:color w:val="000000"/>
          <w:sz w:val="28"/>
        </w:rPr>
        <w:t xml:space="preserve">
      бірінші абзац мынадай редакцияда жазылсын: </w:t>
      </w:r>
    </w:p>
    <w:bookmarkEnd w:id="347"/>
    <w:bookmarkStart w:name="z440" w:id="348"/>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"ұйымдастыру бойынша тауарларды (жұмыстарды, қызметтер көрсетуді) беруге құқылы." деген сөздер "ұйымдастыру;" деген сөзбен ауыстырылып, мынадай мазмұндағы 10) тармақшамен толықтырылсын:</w:t>
      </w:r>
    </w:p>
    <w:bookmarkStart w:name="z442" w:id="349"/>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bookmarkEnd w:id="349"/>
    <w:bookmarkStart w:name="z443" w:id="350"/>
    <w:p>
      <w:pPr>
        <w:spacing w:after="0"/>
        <w:ind w:left="0"/>
        <w:jc w:val="both"/>
      </w:pPr>
      <w:r>
        <w:rPr>
          <w:rFonts w:ascii="Times New Roman"/>
          <w:b w:val="false"/>
          <w:i w:val="false"/>
          <w:color w:val="000000"/>
          <w:sz w:val="28"/>
        </w:rPr>
        <w:t>
      мынадай мазмұндағы екінші бөлікпен толықтырылсын:</w:t>
      </w:r>
    </w:p>
    <w:bookmarkEnd w:id="350"/>
    <w:bookmarkStart w:name="z444" w:id="351"/>
    <w:p>
      <w:pPr>
        <w:spacing w:after="0"/>
        <w:ind w:left="0"/>
        <w:jc w:val="both"/>
      </w:pPr>
      <w:r>
        <w:rPr>
          <w:rFonts w:ascii="Times New Roman"/>
          <w:b w:val="false"/>
          <w:i w:val="false"/>
          <w:color w:val="000000"/>
          <w:sz w:val="28"/>
        </w:rPr>
        <w:t>
      "Әскери, арнаулы оқу орындары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өткізуі жөніндегі ақылы қызмет түрлерін көрсету және олардың тауарларды (жұмыстарды, көрсетілетін қызметтерді) өткізуден түскен ақшаны жұмсау қағидаларына сәйкес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446" w:id="352"/>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bookmarkEnd w:id="352"/>
    <w:bookmarkStart w:name="z447" w:id="353"/>
    <w:p>
      <w:pPr>
        <w:spacing w:after="0"/>
        <w:ind w:left="0"/>
        <w:jc w:val="both"/>
      </w:pPr>
      <w:r>
        <w:rPr>
          <w:rFonts w:ascii="Times New Roman"/>
          <w:b w:val="false"/>
          <w:i w:val="false"/>
          <w:color w:val="000000"/>
          <w:sz w:val="28"/>
        </w:rPr>
        <w:t xml:space="preserve">
      36) 64-баптың </w:t>
      </w:r>
      <w:r>
        <w:rPr>
          <w:rFonts w:ascii="Times New Roman"/>
          <w:b w:val="false"/>
          <w:i w:val="false"/>
          <w:color w:val="000000"/>
          <w:sz w:val="28"/>
        </w:rPr>
        <w:t>4-тармағындағы</w:t>
      </w:r>
      <w:r>
        <w:rPr>
          <w:rFonts w:ascii="Times New Roman"/>
          <w:b w:val="false"/>
          <w:i w:val="false"/>
          <w:color w:val="000000"/>
          <w:sz w:val="28"/>
        </w:rPr>
        <w:t xml:space="preserve"> "мекемелері" деген сөз "ұйымдары" деген сөзбен ауыстырылсын;</w:t>
      </w:r>
    </w:p>
    <w:bookmarkEnd w:id="353"/>
    <w:bookmarkStart w:name="z448" w:id="35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9-тарау</w:t>
      </w:r>
      <w:r>
        <w:rPr>
          <w:rFonts w:ascii="Times New Roman"/>
          <w:b w:val="false"/>
          <w:i w:val="false"/>
          <w:color w:val="000000"/>
          <w:sz w:val="28"/>
        </w:rPr>
        <w:t xml:space="preserve"> мынадай мазмұндағы 64-1-баппен толықтырылсын: </w:t>
      </w:r>
    </w:p>
    <w:bookmarkEnd w:id="354"/>
    <w:bookmarkStart w:name="z449" w:id="355"/>
    <w:p>
      <w:pPr>
        <w:spacing w:after="0"/>
        <w:ind w:left="0"/>
        <w:jc w:val="both"/>
      </w:pPr>
      <w:r>
        <w:rPr>
          <w:rFonts w:ascii="Times New Roman"/>
          <w:b w:val="false"/>
          <w:i w:val="false"/>
          <w:color w:val="000000"/>
          <w:sz w:val="28"/>
        </w:rPr>
        <w:t>
      "64-1-бап.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bookmarkEnd w:id="355"/>
    <w:bookmarkStart w:name="z450" w:id="356"/>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bookmarkEnd w:id="356"/>
    <w:bookmarkStart w:name="z451" w:id="35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12-тарауда</w:t>
      </w:r>
      <w:r>
        <w:rPr>
          <w:rFonts w:ascii="Times New Roman"/>
          <w:b w:val="false"/>
          <w:i w:val="false"/>
          <w:color w:val="000000"/>
          <w:sz w:val="28"/>
        </w:rPr>
        <w:t>:</w:t>
      </w:r>
    </w:p>
    <w:bookmarkEnd w:id="357"/>
    <w:bookmarkStart w:name="z452" w:id="358"/>
    <w:p>
      <w:pPr>
        <w:spacing w:after="0"/>
        <w:ind w:left="0"/>
        <w:jc w:val="both"/>
      </w:pPr>
      <w:r>
        <w:rPr>
          <w:rFonts w:ascii="Times New Roman"/>
          <w:b w:val="false"/>
          <w:i w:val="false"/>
          <w:color w:val="000000"/>
          <w:sz w:val="28"/>
        </w:rPr>
        <w:t>
      тақырып мынадай редакцияда жазылсын:</w:t>
      </w:r>
    </w:p>
    <w:bookmarkEnd w:id="358"/>
    <w:bookmarkStart w:name="z453" w:id="359"/>
    <w:p>
      <w:pPr>
        <w:spacing w:after="0"/>
        <w:ind w:left="0"/>
        <w:jc w:val="both"/>
      </w:pPr>
      <w:r>
        <w:rPr>
          <w:rFonts w:ascii="Times New Roman"/>
          <w:b w:val="false"/>
          <w:i w:val="false"/>
          <w:color w:val="000000"/>
          <w:sz w:val="28"/>
        </w:rPr>
        <w:t>
      "12-тарау. Қорытынды және өтпелі ережелер";</w:t>
      </w:r>
    </w:p>
    <w:bookmarkEnd w:id="359"/>
    <w:bookmarkStart w:name="z454" w:id="360"/>
    <w:p>
      <w:pPr>
        <w:spacing w:after="0"/>
        <w:ind w:left="0"/>
        <w:jc w:val="both"/>
      </w:pPr>
      <w:r>
        <w:rPr>
          <w:rFonts w:ascii="Times New Roman"/>
          <w:b w:val="false"/>
          <w:i w:val="false"/>
          <w:color w:val="000000"/>
          <w:sz w:val="28"/>
        </w:rPr>
        <w:t>
      мынадай мазмұндағы 67-1-баппен толықтырылсын:</w:t>
      </w:r>
    </w:p>
    <w:bookmarkEnd w:id="360"/>
    <w:bookmarkStart w:name="z455" w:id="361"/>
    <w:p>
      <w:pPr>
        <w:spacing w:after="0"/>
        <w:ind w:left="0"/>
        <w:jc w:val="both"/>
      </w:pPr>
      <w:r>
        <w:rPr>
          <w:rFonts w:ascii="Times New Roman"/>
          <w:b w:val="false"/>
          <w:i w:val="false"/>
          <w:color w:val="000000"/>
          <w:sz w:val="28"/>
        </w:rPr>
        <w:t>
      "67-1-бап. Өтпелі ережелер</w:t>
      </w:r>
    </w:p>
    <w:bookmarkEnd w:id="361"/>
    <w:bookmarkStart w:name="z456" w:id="362"/>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362"/>
    <w:bookmarkStart w:name="z457" w:id="363"/>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363"/>
    <w:bookmarkStart w:name="z458" w:id="364"/>
    <w:p>
      <w:pPr>
        <w:spacing w:after="0"/>
        <w:ind w:left="0"/>
        <w:jc w:val="both"/>
      </w:pPr>
      <w:r>
        <w:rPr>
          <w:rFonts w:ascii="Times New Roman"/>
          <w:b w:val="false"/>
          <w:i w:val="false"/>
          <w:color w:val="000000"/>
          <w:sz w:val="28"/>
        </w:rPr>
        <w:t xml:space="preserve">
      10.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w:t>
      </w:r>
    </w:p>
    <w:bookmarkEnd w:id="364"/>
    <w:bookmarkStart w:name="z459" w:id="3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58-бапта</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61" w:id="366"/>
    <w:p>
      <w:pPr>
        <w:spacing w:after="0"/>
        <w:ind w:left="0"/>
        <w:jc w:val="both"/>
      </w:pPr>
      <w:r>
        <w:rPr>
          <w:rFonts w:ascii="Times New Roman"/>
          <w:b w:val="false"/>
          <w:i w:val="false"/>
          <w:color w:val="000000"/>
          <w:sz w:val="28"/>
        </w:rPr>
        <w:t>
      екінші бөлік "енгізілген ақшаға" деген сөздерден кейін ", сондай-ақ инвестициялық шығындардың өтемақысын есепке жатқызуға арналған банктік шоттардағы ақшаға" деген сөздермен толықтырылсын;</w:t>
      </w:r>
    </w:p>
    <w:bookmarkEnd w:id="366"/>
    <w:bookmarkStart w:name="z462" w:id="367"/>
    <w:p>
      <w:pPr>
        <w:spacing w:after="0"/>
        <w:ind w:left="0"/>
        <w:jc w:val="both"/>
      </w:pPr>
      <w:r>
        <w:rPr>
          <w:rFonts w:ascii="Times New Roman"/>
          <w:b w:val="false"/>
          <w:i w:val="false"/>
          <w:color w:val="000000"/>
          <w:sz w:val="28"/>
        </w:rPr>
        <w:t>
      мынадай мазмұндағы үшінші бөлікпен толықтырылсын:</w:t>
      </w:r>
    </w:p>
    <w:bookmarkEnd w:id="367"/>
    <w:bookmarkStart w:name="z463" w:id="368"/>
    <w:p>
      <w:pPr>
        <w:spacing w:after="0"/>
        <w:ind w:left="0"/>
        <w:jc w:val="both"/>
      </w:pPr>
      <w:r>
        <w:rPr>
          <w:rFonts w:ascii="Times New Roman"/>
          <w:b w:val="false"/>
          <w:i w:val="false"/>
          <w:color w:val="000000"/>
          <w:sz w:val="28"/>
        </w:rPr>
        <w:t xml:space="preserve">
      "Инвестициялық шығындардың өтемақысын есепке жатқызуға арналған банктік шоттардағы ақшаға тыйым салу бөлігіндегі шектеулер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талаптарға қолданылмайды."; </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65" w:id="369"/>
    <w:p>
      <w:pPr>
        <w:spacing w:after="0"/>
        <w:ind w:left="0"/>
        <w:jc w:val="both"/>
      </w:pPr>
      <w:r>
        <w:rPr>
          <w:rFonts w:ascii="Times New Roman"/>
          <w:b w:val="false"/>
          <w:i w:val="false"/>
          <w:color w:val="000000"/>
          <w:sz w:val="28"/>
        </w:rPr>
        <w:t>
      екінші бөлік "енгізілген ақшаны" деген сөздерден кейін ", сондай-ақ инвестициялық шығындардың өтемақысын есепке жатқызуға арналған банктік шоттардағы ақшаны" деген сөздермен толықтырылсын;</w:t>
      </w:r>
    </w:p>
    <w:bookmarkEnd w:id="369"/>
    <w:bookmarkStart w:name="z466" w:id="370"/>
    <w:p>
      <w:pPr>
        <w:spacing w:after="0"/>
        <w:ind w:left="0"/>
        <w:jc w:val="both"/>
      </w:pPr>
      <w:r>
        <w:rPr>
          <w:rFonts w:ascii="Times New Roman"/>
          <w:b w:val="false"/>
          <w:i w:val="false"/>
          <w:color w:val="000000"/>
          <w:sz w:val="28"/>
        </w:rPr>
        <w:t>
      мынадай мазмұндағы үшінші бөлікпен толықтырылсын:</w:t>
      </w:r>
    </w:p>
    <w:bookmarkEnd w:id="370"/>
    <w:bookmarkStart w:name="z467" w:id="371"/>
    <w:p>
      <w:pPr>
        <w:spacing w:after="0"/>
        <w:ind w:left="0"/>
        <w:jc w:val="both"/>
      </w:pPr>
      <w:r>
        <w:rPr>
          <w:rFonts w:ascii="Times New Roman"/>
          <w:b w:val="false"/>
          <w:i w:val="false"/>
          <w:color w:val="000000"/>
          <w:sz w:val="28"/>
        </w:rPr>
        <w:t xml:space="preserve">
      "Инвестициялық шығындардың өтемақысын есепке жатқызуға арналған банктік шоттардағы ақшаны өндіріп алу бөлігіндегі шектеулер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талаптарға қолданылмайды.";</w:t>
      </w:r>
    </w:p>
    <w:bookmarkEnd w:id="371"/>
    <w:bookmarkStart w:name="z468" w:id="372"/>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3-тармағында</w:t>
      </w:r>
      <w:r>
        <w:rPr>
          <w:rFonts w:ascii="Times New Roman"/>
          <w:b w:val="false"/>
          <w:i w:val="false"/>
          <w:color w:val="000000"/>
          <w:sz w:val="28"/>
        </w:rPr>
        <w:t>:</w:t>
      </w:r>
    </w:p>
    <w:bookmarkEnd w:id="372"/>
    <w:bookmarkStart w:name="z469" w:id="373"/>
    <w:p>
      <w:pPr>
        <w:spacing w:after="0"/>
        <w:ind w:left="0"/>
        <w:jc w:val="both"/>
      </w:pPr>
      <w:r>
        <w:rPr>
          <w:rFonts w:ascii="Times New Roman"/>
          <w:b w:val="false"/>
          <w:i w:val="false"/>
          <w:color w:val="000000"/>
          <w:sz w:val="28"/>
        </w:rPr>
        <w:t>
      төртінші бөлік "енгізілген ақшаны" деген сөздерден кейін ", сондай-ақ инвестициялық шығындардың өтемақысын есепке жатқызуға арналған банктік шоттардағы ақшаны" деген сөздермен толықтырылсын;</w:t>
      </w:r>
    </w:p>
    <w:bookmarkEnd w:id="373"/>
    <w:bookmarkStart w:name="z470" w:id="374"/>
    <w:p>
      <w:pPr>
        <w:spacing w:after="0"/>
        <w:ind w:left="0"/>
        <w:jc w:val="both"/>
      </w:pPr>
      <w:r>
        <w:rPr>
          <w:rFonts w:ascii="Times New Roman"/>
          <w:b w:val="false"/>
          <w:i w:val="false"/>
          <w:color w:val="000000"/>
          <w:sz w:val="28"/>
        </w:rPr>
        <w:t>
      мынадай мазмұндағы бесінші бөлікпен толықтырылсын:</w:t>
      </w:r>
    </w:p>
    <w:bookmarkEnd w:id="374"/>
    <w:bookmarkStart w:name="z471" w:id="375"/>
    <w:p>
      <w:pPr>
        <w:spacing w:after="0"/>
        <w:ind w:left="0"/>
        <w:jc w:val="both"/>
      </w:pPr>
      <w:r>
        <w:rPr>
          <w:rFonts w:ascii="Times New Roman"/>
          <w:b w:val="false"/>
          <w:i w:val="false"/>
          <w:color w:val="000000"/>
          <w:sz w:val="28"/>
        </w:rPr>
        <w:t xml:space="preserve">
      "Инвестициялық шығындардың өтемақысын есепке жатқызуға арналған банктік шоттардағы ақшаға тыйым салу бөлігіндегі шектеулер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талаптарға қолданылмайды.";</w:t>
      </w:r>
    </w:p>
    <w:bookmarkEnd w:id="375"/>
    <w:bookmarkStart w:name="z472" w:id="3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w:t>
      </w:r>
      <w:r>
        <w:rPr>
          <w:rFonts w:ascii="Times New Roman"/>
          <w:b w:val="false"/>
          <w:i w:val="false"/>
          <w:color w:val="000000"/>
          <w:sz w:val="28"/>
        </w:rPr>
        <w:t>:</w:t>
      </w:r>
    </w:p>
    <w:bookmarkEnd w:id="376"/>
    <w:bookmarkStart w:name="z473" w:id="377"/>
    <w:p>
      <w:pPr>
        <w:spacing w:after="0"/>
        <w:ind w:left="0"/>
        <w:jc w:val="both"/>
      </w:pPr>
      <w:r>
        <w:rPr>
          <w:rFonts w:ascii="Times New Roman"/>
          <w:b w:val="false"/>
          <w:i w:val="false"/>
          <w:color w:val="000000"/>
          <w:sz w:val="28"/>
        </w:rPr>
        <w:t>
      мынадай мазмұндағы 19-1) тармақшамен толықтырылсын:</w:t>
      </w:r>
    </w:p>
    <w:bookmarkEnd w:id="377"/>
    <w:bookmarkStart w:name="z474" w:id="378"/>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ақшадан;";</w:t>
      </w:r>
    </w:p>
    <w:bookmarkEnd w:id="378"/>
    <w:bookmarkStart w:name="z475" w:id="379"/>
    <w:p>
      <w:pPr>
        <w:spacing w:after="0"/>
        <w:ind w:left="0"/>
        <w:jc w:val="both"/>
      </w:pPr>
      <w:r>
        <w:rPr>
          <w:rFonts w:ascii="Times New Roman"/>
          <w:b w:val="false"/>
          <w:i w:val="false"/>
          <w:color w:val="000000"/>
          <w:sz w:val="28"/>
        </w:rPr>
        <w:t>
      мынадай мазмұндағы екінші бөлікпен толықтырылсын:</w:t>
      </w:r>
    </w:p>
    <w:bookmarkEnd w:id="379"/>
    <w:bookmarkStart w:name="z476" w:id="380"/>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bookmarkEnd w:id="380"/>
    <w:bookmarkStart w:name="z477" w:id="381"/>
    <w:p>
      <w:pPr>
        <w:spacing w:after="0"/>
        <w:ind w:left="0"/>
        <w:jc w:val="both"/>
      </w:pPr>
      <w:r>
        <w:rPr>
          <w:rFonts w:ascii="Times New Roman"/>
          <w:b w:val="false"/>
          <w:i w:val="false"/>
          <w:color w:val="000000"/>
          <w:sz w:val="28"/>
        </w:rPr>
        <w:t xml:space="preserve">
      11.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 2013 ж., № 15, 82-құжат; 2014 ж., № 1, 4-құжат; № 19-I, 19-II, 96-құжат; 2015 ж., № 20-VII, 119-құжат; № 21-III, 135-құжат):</w:t>
      </w:r>
    </w:p>
    <w:bookmarkEnd w:id="381"/>
    <w:bookmarkStart w:name="z478" w:id="3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82"/>
    <w:bookmarkStart w:name="z479" w:id="383"/>
    <w:p>
      <w:pPr>
        <w:spacing w:after="0"/>
        <w:ind w:left="0"/>
        <w:jc w:val="both"/>
      </w:pPr>
      <w:r>
        <w:rPr>
          <w:rFonts w:ascii="Times New Roman"/>
          <w:b w:val="false"/>
          <w:i w:val="false"/>
          <w:color w:val="000000"/>
          <w:sz w:val="28"/>
        </w:rPr>
        <w:t>
      мынадай мазмұндағы 19-1) тармақшамен толықтырылсын:</w:t>
      </w:r>
    </w:p>
    <w:bookmarkEnd w:id="383"/>
    <w:bookmarkStart w:name="z480" w:id="384"/>
    <w:p>
      <w:pPr>
        <w:spacing w:after="0"/>
        <w:ind w:left="0"/>
        <w:jc w:val="both"/>
      </w:pPr>
      <w:r>
        <w:rPr>
          <w:rFonts w:ascii="Times New Roman"/>
          <w:b w:val="false"/>
          <w:i w:val="false"/>
          <w:color w:val="000000"/>
          <w:sz w:val="28"/>
        </w:rPr>
        <w:t>
      "19-1)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482" w:id="385"/>
    <w:p>
      <w:pPr>
        <w:spacing w:after="0"/>
        <w:ind w:left="0"/>
        <w:jc w:val="both"/>
      </w:pPr>
      <w:r>
        <w:rPr>
          <w:rFonts w:ascii="Times New Roman"/>
          <w:b w:val="false"/>
          <w:i w:val="false"/>
          <w:color w:val="000000"/>
          <w:sz w:val="28"/>
        </w:rPr>
        <w:t>
      "22) қауымдастырылған профессор (доцент), профессор – уәкілетті орган беретiн ғылыми атақтар;";</w:t>
      </w:r>
    </w:p>
    <w:bookmarkEnd w:id="385"/>
    <w:bookmarkStart w:name="z483" w:id="386"/>
    <w:p>
      <w:pPr>
        <w:spacing w:after="0"/>
        <w:ind w:left="0"/>
        <w:jc w:val="both"/>
      </w:pPr>
      <w:r>
        <w:rPr>
          <w:rFonts w:ascii="Times New Roman"/>
          <w:b w:val="false"/>
          <w:i w:val="false"/>
          <w:color w:val="000000"/>
          <w:sz w:val="28"/>
        </w:rPr>
        <w:t>
      "28)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тысқары жерде диссертация қорғаған адамдарға берілетін, Қазақстан Республикасының заңнамасында белгіленген тәртіппен танылған дәрежелер;";</w:t>
      </w:r>
    </w:p>
    <w:bookmarkEnd w:id="386"/>
    <w:bookmarkStart w:name="z484" w:id="3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"ғылыми дәрежелерді" деген сөздер "дәрежелер"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"ғылыми" деген сөз алып тасталсын;</w:t>
      </w:r>
    </w:p>
    <w:bookmarkStart w:name="z487" w:id="388"/>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2-тармағындағы</w:t>
      </w:r>
      <w:r>
        <w:rPr>
          <w:rFonts w:ascii="Times New Roman"/>
          <w:b w:val="false"/>
          <w:i w:val="false"/>
          <w:color w:val="000000"/>
          <w:sz w:val="28"/>
        </w:rPr>
        <w:t xml:space="preserve"> "ғылыми дәрежесі" деген сөздер "ғылыми дәрежелері, дәрежелері" деген сөздермен ауыстырылсын;</w:t>
      </w:r>
    </w:p>
    <w:bookmarkEnd w:id="388"/>
    <w:bookmarkStart w:name="z488" w:id="3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w:t>
      </w:r>
      <w:r>
        <w:rPr>
          <w:rFonts w:ascii="Times New Roman"/>
          <w:b w:val="false"/>
          <w:i w:val="false"/>
          <w:color w:val="000000"/>
          <w:sz w:val="28"/>
        </w:rPr>
        <w:t xml:space="preserve"> мынадай мазмұндағы 3-тармақпен толықтырылсын:</w:t>
      </w:r>
    </w:p>
    <w:bookmarkEnd w:id="389"/>
    <w:bookmarkStart w:name="z489" w:id="390"/>
    <w:p>
      <w:pPr>
        <w:spacing w:after="0"/>
        <w:ind w:left="0"/>
        <w:jc w:val="both"/>
      </w:pPr>
      <w:r>
        <w:rPr>
          <w:rFonts w:ascii="Times New Roman"/>
          <w:b w:val="false"/>
          <w:i w:val="false"/>
          <w:color w:val="000000"/>
          <w:sz w:val="28"/>
        </w:rPr>
        <w:t>
      "3. Жоғары және (немесе) жоғары оқу орнынан кейінгі білім беру ұйымы эндаумент-қорының инвестициялық кірісі қаражатынан білім алушыларды, ғалымдарды, ғылыми жұмыскерлерді және ұйымдарды көтермелеу шарасы ретінде стипендия төленуі мүмкін.";</w:t>
      </w:r>
    </w:p>
    <w:bookmarkEnd w:id="390"/>
    <w:bookmarkStart w:name="z490" w:id="391"/>
    <w:p>
      <w:pPr>
        <w:spacing w:after="0"/>
        <w:ind w:left="0"/>
        <w:jc w:val="both"/>
      </w:pPr>
      <w:r>
        <w:rPr>
          <w:rFonts w:ascii="Times New Roman"/>
          <w:b w:val="false"/>
          <w:i w:val="false"/>
          <w:color w:val="000000"/>
          <w:sz w:val="28"/>
        </w:rPr>
        <w:t xml:space="preserve">
      5) 28-баптың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391"/>
    <w:bookmarkStart w:name="z491" w:id="392"/>
    <w:p>
      <w:pPr>
        <w:spacing w:after="0"/>
        <w:ind w:left="0"/>
        <w:jc w:val="both"/>
      </w:pPr>
      <w:r>
        <w:rPr>
          <w:rFonts w:ascii="Times New Roman"/>
          <w:b w:val="false"/>
          <w:i w:val="false"/>
          <w:color w:val="000000"/>
          <w:sz w:val="28"/>
        </w:rPr>
        <w:t>
      "Ұйым жүзеге асыратын ғылыми және (немесе) ғылыми-техникалық қызмет нәтижелерін коммерцияландырудан түскен кірістің бір бөлігін ғылыми зерттеу жүргізуді не оны коммерцияландыруды қаржыландыратын жоғары және (немесе) жоғары оқу орнынан кейінгі білім беру ұйымының эндаумент-қорына бөлуге жол беріледі.".</w:t>
      </w:r>
    </w:p>
    <w:bookmarkEnd w:id="392"/>
    <w:bookmarkStart w:name="z492" w:id="393"/>
    <w:p>
      <w:pPr>
        <w:spacing w:after="0"/>
        <w:ind w:left="0"/>
        <w:jc w:val="both"/>
      </w:pPr>
      <w:r>
        <w:rPr>
          <w:rFonts w:ascii="Times New Roman"/>
          <w:b w:val="false"/>
          <w:i w:val="false"/>
          <w:color w:val="000000"/>
          <w:sz w:val="28"/>
        </w:rPr>
        <w:t xml:space="preserve">
      12.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93"/>
    <w:bookmarkStart w:name="z493" w:id="394"/>
    <w:p>
      <w:pPr>
        <w:spacing w:after="0"/>
        <w:ind w:left="0"/>
        <w:jc w:val="both"/>
      </w:pPr>
      <w:r>
        <w:rPr>
          <w:rFonts w:ascii="Times New Roman"/>
          <w:b w:val="false"/>
          <w:i w:val="false"/>
          <w:color w:val="000000"/>
          <w:sz w:val="28"/>
        </w:rPr>
        <w:t xml:space="preserve">
      1) 134-баптың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"денсаулық сақтау;" деген сөздерден кейін "бастауыш, негізгі орта, жалпы орта," деген сөздермен толықтырылсын;</w:t>
      </w:r>
    </w:p>
    <w:bookmarkEnd w:id="394"/>
    <w:bookmarkStart w:name="z494" w:id="395"/>
    <w:p>
      <w:pPr>
        <w:spacing w:after="0"/>
        <w:ind w:left="0"/>
        <w:jc w:val="both"/>
      </w:pPr>
      <w:r>
        <w:rPr>
          <w:rFonts w:ascii="Times New Roman"/>
          <w:b w:val="false"/>
          <w:i w:val="false"/>
          <w:color w:val="000000"/>
          <w:sz w:val="28"/>
        </w:rPr>
        <w:t xml:space="preserve">
      2) 139-баптың </w:t>
      </w:r>
      <w:r>
        <w:rPr>
          <w:rFonts w:ascii="Times New Roman"/>
          <w:b w:val="false"/>
          <w:i w:val="false"/>
          <w:color w:val="000000"/>
          <w:sz w:val="28"/>
        </w:rPr>
        <w:t>3-тармағы</w:t>
      </w:r>
      <w:r>
        <w:rPr>
          <w:rFonts w:ascii="Times New Roman"/>
          <w:b w:val="false"/>
          <w:i w:val="false"/>
          <w:color w:val="000000"/>
          <w:sz w:val="28"/>
        </w:rPr>
        <w:t xml:space="preserve"> "басшыларын" деген сөзден кейін ", сондай-ақ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кәсіпорындардың ұйымдық-құқықтық нысанындағы орта білім беру ұйымдарының бірінші басшыларын" деген сөздермен толықтырылсын;</w:t>
      </w:r>
    </w:p>
    <w:bookmarkEnd w:id="395"/>
    <w:bookmarkStart w:name="z495" w:id="3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142-бап</w:t>
      </w:r>
      <w:r>
        <w:rPr>
          <w:rFonts w:ascii="Times New Roman"/>
          <w:b w:val="false"/>
          <w:i w:val="false"/>
          <w:color w:val="000000"/>
          <w:sz w:val="28"/>
        </w:rPr>
        <w:t xml:space="preserve"> "кеңесі" деген сөзден кейін "немесе құрылуы "Білім туралы" Қазақстан Республикасының Заңында көзделген өзге де алқалы басқару органдары" деген сөздермен толықтырылсын.</w:t>
      </w:r>
    </w:p>
    <w:bookmarkEnd w:id="396"/>
    <w:bookmarkStart w:name="z496" w:id="397"/>
    <w:p>
      <w:pPr>
        <w:spacing w:after="0"/>
        <w:ind w:left="0"/>
        <w:jc w:val="both"/>
      </w:pPr>
      <w:r>
        <w:rPr>
          <w:rFonts w:ascii="Times New Roman"/>
          <w:b w:val="false"/>
          <w:i w:val="false"/>
          <w:color w:val="000000"/>
          <w:sz w:val="28"/>
        </w:rPr>
        <w:t xml:space="preserve">
      13.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w:t>
      </w:r>
    </w:p>
    <w:bookmarkEnd w:id="397"/>
    <w:bookmarkStart w:name="z497" w:id="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25-1) тармақшамен толықтырылсын:</w:t>
      </w:r>
    </w:p>
    <w:bookmarkEnd w:id="398"/>
    <w:bookmarkStart w:name="z498" w:id="399"/>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End w:id="399"/>
    <w:bookmarkStart w:name="z499" w:id="400"/>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400"/>
    <w:bookmarkStart w:name="z500" w:id="401"/>
    <w:p>
      <w:pPr>
        <w:spacing w:after="0"/>
        <w:ind w:left="0"/>
        <w:jc w:val="both"/>
      </w:pPr>
      <w:r>
        <w:rPr>
          <w:rFonts w:ascii="Times New Roman"/>
          <w:b w:val="false"/>
          <w:i w:val="false"/>
          <w:color w:val="000000"/>
          <w:sz w:val="28"/>
        </w:rPr>
        <w:t xml:space="preserve">
      "7. Бір жылдан аз қызмет өткерген немесе оқыған жəне келісімшарт бойынша əскери қызметтен шығарылған немесе əскери оқу орындарынан шығарып жіберілген, осы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сəйкес келісімшарт бойынша əскери қызметке кірген сарбаздар (матростар), сержанттар (старшиналар) құрамының əскери қызметшілері, мерзімді қызметтің белгіленген мерзімін өткермеген, жиырма алты жасқа толмаған, бірақ он сегіз жастан кіші емес əскери оқу орындарының курсанттары мен кадеттері мерзімді қызметтің қалған мерзімін өткеру үшін белгіленген тəртіппен əскери бөлімдерге, бірақ кемінде үш ай мерзімге жіберіледі.</w:t>
      </w:r>
    </w:p>
    <w:bookmarkEnd w:id="401"/>
    <w:bookmarkStart w:name="z501" w:id="402"/>
    <w:p>
      <w:pPr>
        <w:spacing w:after="0"/>
        <w:ind w:left="0"/>
        <w:jc w:val="both"/>
      </w:pPr>
      <w:r>
        <w:rPr>
          <w:rFonts w:ascii="Times New Roman"/>
          <w:b w:val="false"/>
          <w:i w:val="false"/>
          <w:color w:val="000000"/>
          <w:sz w:val="28"/>
        </w:rPr>
        <w:t>
      Бұрын мерзімді қызмет өткермеген, он сегіз жасқа толмаған, бір жылдан аз оқыған жəне шығарып жіберілген əскери оқу орындарының курсанттары мен кадеттері мерзімді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бойынша жергілікті əскери басқару органдарына, бірақ кемінде үш ай мерзімге жіберіледі.</w:t>
      </w:r>
    </w:p>
    <w:bookmarkEnd w:id="402"/>
    <w:bookmarkStart w:name="z502" w:id="403"/>
    <w:p>
      <w:pPr>
        <w:spacing w:after="0"/>
        <w:ind w:left="0"/>
        <w:jc w:val="both"/>
      </w:pPr>
      <w:r>
        <w:rPr>
          <w:rFonts w:ascii="Times New Roman"/>
          <w:b w:val="false"/>
          <w:i w:val="false"/>
          <w:color w:val="000000"/>
          <w:sz w:val="28"/>
        </w:rPr>
        <w:t>
      Əскери оқу орнынан шығарып жіберілген курсанттар мен кадеттер үшін əскери қызметшілер мəртебесінде əскери оқу орындарында оқыту уақыты мерзімді қызмет мерзіміне есептеледі.</w:t>
      </w:r>
    </w:p>
    <w:bookmarkEnd w:id="403"/>
    <w:bookmarkStart w:name="z503" w:id="404"/>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əскери қызметтен босату салдарынан əскери оқу орнынан шығарып жіберілген, сондай-ақ əскери қызмет өткеру туралы келісімшарт жасасудан бас тартқан əскери қызметші əскери қызметші мəртебесінде оқытудың бірінші жылының шығындарын қоспағанда, әскери оқу орындарының курсанттары мен кадеттерін әскери оқу орнында əскери қызметші мəртебесінде оқыту кезеңінде тамақтандыруды қамтамасыз етуге, оларға стипендия төлеуге және олардың жол жүруіне арналған шығындарға сәйкес келетін бюджет қаражатын мемлекетке өтеуге міндетті.</w:t>
      </w:r>
    </w:p>
    <w:bookmarkEnd w:id="404"/>
    <w:bookmarkStart w:name="z504" w:id="405"/>
    <w:p>
      <w:pPr>
        <w:spacing w:after="0"/>
        <w:ind w:left="0"/>
        <w:jc w:val="both"/>
      </w:pPr>
      <w:r>
        <w:rPr>
          <w:rFonts w:ascii="Times New Roman"/>
          <w:b w:val="false"/>
          <w:i w:val="false"/>
          <w:color w:val="000000"/>
          <w:sz w:val="28"/>
        </w:rPr>
        <w:t>
      Көрсетілген міндеттемелер әскери оқу орнында əскери қызметші мəртебесінде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жіберілген курсанттар мен кадеттерге қолданылмайды.</w:t>
      </w:r>
    </w:p>
    <w:bookmarkEnd w:id="405"/>
    <w:bookmarkStart w:name="z505" w:id="406"/>
    <w:p>
      <w:pPr>
        <w:spacing w:after="0"/>
        <w:ind w:left="0"/>
        <w:jc w:val="both"/>
      </w:pPr>
      <w:r>
        <w:rPr>
          <w:rFonts w:ascii="Times New Roman"/>
          <w:b w:val="false"/>
          <w:i w:val="false"/>
          <w:color w:val="000000"/>
          <w:sz w:val="28"/>
        </w:rPr>
        <w:t xml:space="preserve">
      Оқудан шығарып жіберілген курсанттар мен кадеттерден мемлекет кірісіне қаражатты өндіріп алу мәселелері бойынша 2018 жылғы 1 қаңтарға дейін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тоқтатылады.</w:t>
      </w:r>
    </w:p>
    <w:bookmarkEnd w:id="406"/>
    <w:bookmarkStart w:name="z506" w:id="407"/>
    <w:p>
      <w:pPr>
        <w:spacing w:after="0"/>
        <w:ind w:left="0"/>
        <w:jc w:val="both"/>
      </w:pPr>
      <w:r>
        <w:rPr>
          <w:rFonts w:ascii="Times New Roman"/>
          <w:b w:val="false"/>
          <w:i w:val="false"/>
          <w:color w:val="000000"/>
          <w:sz w:val="28"/>
        </w:rPr>
        <w:t>
      Осы тармақтың төртінші бөлігінде көзделген қаражатты мемлекет кірісіне өндіріп алу туралы талап қоюлар 2018 жылғы 1 қаңтардан кейін оқудан шығарып жіберілген курсанттар мен кадеттерге қатысты беріледі.</w:t>
      </w:r>
    </w:p>
    <w:bookmarkEnd w:id="407"/>
    <w:bookmarkStart w:name="z507" w:id="408"/>
    <w:p>
      <w:pPr>
        <w:spacing w:after="0"/>
        <w:ind w:left="0"/>
        <w:jc w:val="both"/>
      </w:pPr>
      <w:r>
        <w:rPr>
          <w:rFonts w:ascii="Times New Roman"/>
          <w:b w:val="false"/>
          <w:i w:val="false"/>
          <w:color w:val="000000"/>
          <w:sz w:val="28"/>
        </w:rPr>
        <w:t>
      Əскери оқу орнына қайта қабылдау немесе келісімшарт бойынша әскери қызметке шақырту оқу және (немесе) келісімшарт бойынша әскери қызметті өткеру кезеңінде оқытуға жұмсалған бюджет қаражатын өндіріп алуды тоқтата тұруға негіз болып табылады. Әскери оқу орнында оқыту кезеңі есепке алынбастан, күнтізбелік есептеумен келісімшарт бойынша он жыл әскери қызмет өткергеннен кейін оны оқытуға жұмсалған бюджет қаражатын өндіріп алу тоқтатылады.</w:t>
      </w:r>
    </w:p>
    <w:bookmarkEnd w:id="408"/>
    <w:bookmarkStart w:name="z508" w:id="409"/>
    <w:p>
      <w:pPr>
        <w:spacing w:after="0"/>
        <w:ind w:left="0"/>
        <w:jc w:val="both"/>
      </w:pPr>
      <w:r>
        <w:rPr>
          <w:rFonts w:ascii="Times New Roman"/>
          <w:b w:val="false"/>
          <w:i w:val="false"/>
          <w:color w:val="000000"/>
          <w:sz w:val="28"/>
        </w:rPr>
        <w:t>
      Əскери оқу орнын бітірген əскери қызметші теріс себептермен əскери қызметтен шығарылған жағдайда, әскери қызметші мәртебесінде оқытудың бірінші жылының шығындарын қоспағанда, әскери оқу орындарының курсанттары мен кадеттерін әскери оқу орнында əскери қызметші мəртебесінде оқыту кезеңінде тамақтандыруды қамтамасыз етуге, оларға стипендия төлеуге және олардың жол жүруіне арналған шығындарға сәйкес келетін қаражатты мемлекетке келісімшарт мерзімі аяқталғанға дейін қызмет өткерілмеген əрбір толық ай үшін пропорционалды түрде өтеуге міндетті.</w:t>
      </w:r>
    </w:p>
    <w:bookmarkEnd w:id="409"/>
    <w:bookmarkStart w:name="z509" w:id="410"/>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оқу орнының түлегі жоғары білім беру бағдарламаларын іске асыратын әскери оқу орнына түспеген және әскери қызметті одан әрі өткеруден бас тартқан жағдайда, өзін оқытуға жұмсалған бюджет қаражаты өтелместен, мерзімді қызметтің қалған мерзімін өткеру үшін әскери бөлімдерге, бірақ кемінде үш ай мерзімге жіберіледі.</w:t>
      </w:r>
    </w:p>
    <w:bookmarkEnd w:id="410"/>
    <w:bookmarkStart w:name="z510" w:id="411"/>
    <w:p>
      <w:pPr>
        <w:spacing w:after="0"/>
        <w:ind w:left="0"/>
        <w:jc w:val="both"/>
      </w:pPr>
      <w:r>
        <w:rPr>
          <w:rFonts w:ascii="Times New Roman"/>
          <w:b w:val="false"/>
          <w:i w:val="false"/>
          <w:color w:val="000000"/>
          <w:sz w:val="28"/>
        </w:rPr>
        <w:t>
      Əскери оқу орындарында əскери қызметшілерді оқытуға жұмсалған бюджет қаражатын мемлекетке өтеу тəртібін уəкілетті органның бірінші басшысы айқындайды.";</w:t>
      </w:r>
    </w:p>
    <w:bookmarkEnd w:id="411"/>
    <w:bookmarkStart w:name="z511" w:id="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39-1-бапта</w:t>
      </w:r>
      <w:r>
        <w:rPr>
          <w:rFonts w:ascii="Times New Roman"/>
          <w:b w:val="false"/>
          <w:i w:val="false"/>
          <w:color w:val="000000"/>
          <w:sz w:val="28"/>
        </w:rPr>
        <w:t>:</w:t>
      </w:r>
    </w:p>
    <w:bookmarkEnd w:id="412"/>
    <w:bookmarkStart w:name="z512" w:id="413"/>
    <w:p>
      <w:pPr>
        <w:spacing w:after="0"/>
        <w:ind w:left="0"/>
        <w:jc w:val="both"/>
      </w:pPr>
      <w:r>
        <w:rPr>
          <w:rFonts w:ascii="Times New Roman"/>
          <w:b w:val="false"/>
          <w:i w:val="false"/>
          <w:color w:val="000000"/>
          <w:sz w:val="28"/>
        </w:rPr>
        <w:t>
      2-тармақ мынадай редакцияда жазылсын:</w:t>
      </w:r>
    </w:p>
    <w:bookmarkEnd w:id="413"/>
    <w:bookmarkStart w:name="z513" w:id="414"/>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қашықтықтан білім беру технологияларын қолдану арқылы ғана білім алады.";</w:t>
      </w:r>
    </w:p>
    <w:bookmarkEnd w:id="414"/>
    <w:bookmarkStart w:name="z514" w:id="415"/>
    <w:p>
      <w:pPr>
        <w:spacing w:after="0"/>
        <w:ind w:left="0"/>
        <w:jc w:val="both"/>
      </w:pPr>
      <w:r>
        <w:rPr>
          <w:rFonts w:ascii="Times New Roman"/>
          <w:b w:val="false"/>
          <w:i w:val="false"/>
          <w:color w:val="000000"/>
          <w:sz w:val="28"/>
        </w:rPr>
        <w:t>
      мынадай мазмұндағы 5-тармақпен толықтырылсын:</w:t>
      </w:r>
    </w:p>
    <w:bookmarkEnd w:id="415"/>
    <w:bookmarkStart w:name="z515" w:id="416"/>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16"/>
    <w:bookmarkStart w:name="z516" w:id="417"/>
    <w:p>
      <w:pPr>
        <w:spacing w:after="0"/>
        <w:ind w:left="0"/>
        <w:jc w:val="both"/>
      </w:pPr>
      <w:r>
        <w:rPr>
          <w:rFonts w:ascii="Times New Roman"/>
          <w:b w:val="false"/>
          <w:i w:val="false"/>
          <w:color w:val="000000"/>
          <w:sz w:val="28"/>
        </w:rPr>
        <w:t xml:space="preserve">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3-жолының 3-бағаны мынадай редакцияда жазылсын:</w:t>
      </w:r>
    </w:p>
    <w:bookmarkStart w:name="z518" w:id="418"/>
    <w:p>
      <w:pPr>
        <w:spacing w:after="0"/>
        <w:ind w:left="0"/>
        <w:jc w:val="both"/>
      </w:pPr>
      <w:r>
        <w:rPr>
          <w:rFonts w:ascii="Times New Roman"/>
          <w:b w:val="false"/>
          <w:i w:val="false"/>
          <w:color w:val="000000"/>
          <w:sz w:val="28"/>
        </w:rPr>
        <w:t>
      "1. Бастауыш білім беру.</w:t>
      </w:r>
    </w:p>
    <w:bookmarkEnd w:id="418"/>
    <w:bookmarkStart w:name="z519" w:id="419"/>
    <w:p>
      <w:pPr>
        <w:spacing w:after="0"/>
        <w:ind w:left="0"/>
        <w:jc w:val="both"/>
      </w:pPr>
      <w:r>
        <w:rPr>
          <w:rFonts w:ascii="Times New Roman"/>
          <w:b w:val="false"/>
          <w:i w:val="false"/>
          <w:color w:val="000000"/>
          <w:sz w:val="28"/>
        </w:rPr>
        <w:t>
      2. Негізгі орта білім беру.</w:t>
      </w:r>
    </w:p>
    <w:bookmarkEnd w:id="419"/>
    <w:bookmarkStart w:name="z520" w:id="420"/>
    <w:p>
      <w:pPr>
        <w:spacing w:after="0"/>
        <w:ind w:left="0"/>
        <w:jc w:val="both"/>
      </w:pPr>
      <w:r>
        <w:rPr>
          <w:rFonts w:ascii="Times New Roman"/>
          <w:b w:val="false"/>
          <w:i w:val="false"/>
          <w:color w:val="000000"/>
          <w:sz w:val="28"/>
        </w:rPr>
        <w:t>
      3. Жалпы орта білім беру.</w:t>
      </w:r>
    </w:p>
    <w:bookmarkEnd w:id="420"/>
    <w:bookmarkStart w:name="z521" w:id="421"/>
    <w:p>
      <w:pPr>
        <w:spacing w:after="0"/>
        <w:ind w:left="0"/>
        <w:jc w:val="both"/>
      </w:pPr>
      <w:r>
        <w:rPr>
          <w:rFonts w:ascii="Times New Roman"/>
          <w:b w:val="false"/>
          <w:i w:val="false"/>
          <w:color w:val="000000"/>
          <w:sz w:val="28"/>
        </w:rPr>
        <w:t>
      4. Біліктіліктер бойынша, әскери, арнаулы оқу орындары үшін мамандықтардың топтары бойынша техникалық және кәсіптік білім беру.</w:t>
      </w:r>
    </w:p>
    <w:bookmarkEnd w:id="421"/>
    <w:bookmarkStart w:name="z522" w:id="422"/>
    <w:p>
      <w:pPr>
        <w:spacing w:after="0"/>
        <w:ind w:left="0"/>
        <w:jc w:val="both"/>
      </w:pPr>
      <w:r>
        <w:rPr>
          <w:rFonts w:ascii="Times New Roman"/>
          <w:b w:val="false"/>
          <w:i w:val="false"/>
          <w:color w:val="000000"/>
          <w:sz w:val="28"/>
        </w:rPr>
        <w:t>
      5. Біліктіліктер бойынша, әскери, арнаулы оқу орындары үшін мамандықтардың топтары бойынша орта білімнен кейінгі білім беру.</w:t>
      </w:r>
    </w:p>
    <w:bookmarkEnd w:id="422"/>
    <w:bookmarkStart w:name="z523" w:id="423"/>
    <w:p>
      <w:pPr>
        <w:spacing w:after="0"/>
        <w:ind w:left="0"/>
        <w:jc w:val="both"/>
      </w:pPr>
      <w:r>
        <w:rPr>
          <w:rFonts w:ascii="Times New Roman"/>
          <w:b w:val="false"/>
          <w:i w:val="false"/>
          <w:color w:val="000000"/>
          <w:sz w:val="28"/>
        </w:rPr>
        <w:t>
      6. Кадрларды даярлау бағыттары бойынша жоғары білім беру.</w:t>
      </w:r>
    </w:p>
    <w:bookmarkEnd w:id="423"/>
    <w:bookmarkStart w:name="z524" w:id="424"/>
    <w:p>
      <w:pPr>
        <w:spacing w:after="0"/>
        <w:ind w:left="0"/>
        <w:jc w:val="both"/>
      </w:pPr>
      <w:r>
        <w:rPr>
          <w:rFonts w:ascii="Times New Roman"/>
          <w:b w:val="false"/>
          <w:i w:val="false"/>
          <w:color w:val="000000"/>
          <w:sz w:val="28"/>
        </w:rPr>
        <w:t>
      7. Кадрларды даярлау бағыттары бойынша жоғары оқу орнынан кейінгі білім беру.</w:t>
      </w:r>
    </w:p>
    <w:bookmarkEnd w:id="424"/>
    <w:bookmarkStart w:name="z525" w:id="425"/>
    <w:p>
      <w:pPr>
        <w:spacing w:after="0"/>
        <w:ind w:left="0"/>
        <w:jc w:val="both"/>
      </w:pPr>
      <w:r>
        <w:rPr>
          <w:rFonts w:ascii="Times New Roman"/>
          <w:b w:val="false"/>
          <w:i w:val="false"/>
          <w:color w:val="000000"/>
          <w:sz w:val="28"/>
        </w:rPr>
        <w:t>
      8. Діни білім беру.".</w:t>
      </w:r>
    </w:p>
    <w:bookmarkEnd w:id="425"/>
    <w:bookmarkStart w:name="z526" w:id="426"/>
    <w:p>
      <w:pPr>
        <w:spacing w:after="0"/>
        <w:ind w:left="0"/>
        <w:jc w:val="both"/>
      </w:pPr>
      <w:r>
        <w:rPr>
          <w:rFonts w:ascii="Times New Roman"/>
          <w:b w:val="false"/>
          <w:i w:val="false"/>
          <w:color w:val="000000"/>
          <w:sz w:val="28"/>
        </w:rPr>
        <w:t xml:space="preserve">
      15.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116-құжат; 2016 ж., № 7-II, 55-құжат; 2017 ж., № 14, 51-құжат; № 20, 96-құжат; № 23-V, 113-құжат; № 24, 115-құжат):</w:t>
      </w:r>
    </w:p>
    <w:bookmarkEnd w:id="426"/>
    <w:bookmarkStart w:name="z527" w:id="4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 тармақшамен толықтырылсын:</w:t>
      </w:r>
    </w:p>
    <w:bookmarkEnd w:id="427"/>
    <w:bookmarkStart w:name="z528" w:id="428"/>
    <w:p>
      <w:pPr>
        <w:spacing w:after="0"/>
        <w:ind w:left="0"/>
        <w:jc w:val="both"/>
      </w:pPr>
      <w:r>
        <w:rPr>
          <w:rFonts w:ascii="Times New Roman"/>
          <w:b w:val="false"/>
          <w:i w:val="false"/>
          <w:color w:val="000000"/>
          <w:sz w:val="28"/>
        </w:rPr>
        <w:t>
      "2-1) инвестициялық шығындардың өтемақысын есепке жатқызуға арналған шот – кредитор ақшалай талапты өзгеге беріп қаржыландыру шартында және (немесе) мемлекеттік-жекешелік әріптестік шартында айқындалған талаптар басталғанға немесе оларды жекеше әріптес орындағанға дейін сол бойынша шығыс операцияларын жасау құқығын шектей отырып, оған ашатын банктік шот;";</w:t>
      </w:r>
    </w:p>
    <w:bookmarkEnd w:id="428"/>
    <w:bookmarkStart w:name="z529" w:id="429"/>
    <w:p>
      <w:pPr>
        <w:spacing w:after="0"/>
        <w:ind w:left="0"/>
        <w:jc w:val="both"/>
      </w:pPr>
      <w:r>
        <w:rPr>
          <w:rFonts w:ascii="Times New Roman"/>
          <w:b w:val="false"/>
          <w:i w:val="false"/>
          <w:color w:val="000000"/>
          <w:sz w:val="28"/>
        </w:rPr>
        <w:t>
      2) мынадай мазмұндағы 12-1-баппен толықтырылсын:</w:t>
      </w:r>
    </w:p>
    <w:bookmarkEnd w:id="429"/>
    <w:bookmarkStart w:name="z530" w:id="430"/>
    <w:p>
      <w:pPr>
        <w:spacing w:after="0"/>
        <w:ind w:left="0"/>
        <w:jc w:val="both"/>
      </w:pPr>
      <w:r>
        <w:rPr>
          <w:rFonts w:ascii="Times New Roman"/>
          <w:b w:val="false"/>
          <w:i w:val="false"/>
          <w:color w:val="000000"/>
          <w:sz w:val="28"/>
        </w:rPr>
        <w:t>
      "12-1-бап. Инвестициялық шығындардың өтемақысын есепке жатқызуға арналған шоттың құқықтық режимі</w:t>
      </w:r>
    </w:p>
    <w:bookmarkEnd w:id="430"/>
    <w:bookmarkStart w:name="z531" w:id="431"/>
    <w:p>
      <w:pPr>
        <w:spacing w:after="0"/>
        <w:ind w:left="0"/>
        <w:jc w:val="both"/>
      </w:pPr>
      <w:r>
        <w:rPr>
          <w:rFonts w:ascii="Times New Roman"/>
          <w:b w:val="false"/>
          <w:i w:val="false"/>
          <w:color w:val="000000"/>
          <w:sz w:val="28"/>
        </w:rPr>
        <w:t>
      1. Инвестициялық шығындардың өтемақысын есепке жатқызуға арналған шот жекеше әріптес инвестициялық шығындардың өтемақысы түріндегі ақшалай түсімдер бойынша талап ету құқығы кепілімен қарыздық қаржыландыруды тартқан жағдайда ашылады.</w:t>
      </w:r>
    </w:p>
    <w:bookmarkEnd w:id="431"/>
    <w:bookmarkStart w:name="z532" w:id="432"/>
    <w:p>
      <w:pPr>
        <w:spacing w:after="0"/>
        <w:ind w:left="0"/>
        <w:jc w:val="both"/>
      </w:pPr>
      <w:r>
        <w:rPr>
          <w:rFonts w:ascii="Times New Roman"/>
          <w:b w:val="false"/>
          <w:i w:val="false"/>
          <w:color w:val="000000"/>
          <w:sz w:val="28"/>
        </w:rPr>
        <w:t xml:space="preserve">
      2. Инвестициялық шығындардың өтемақысын есепке жатқызуға арналған шот инвестициялық шығындардың өтемақысы түріндегі ақшалай түсімдер бойынша талап ету құқығы кепілімен мемлекеттік-жекешелік әріптестік жобаларын қаржыландыру кезінде кредитордың құқығын қорғау мүддесінде пайдаланылады. Инвестициялық шығындардың өтемақысын есепке жатқызуға арналған шотты өзге мақсаттарда пайдалануға жол берілмейді. </w:t>
      </w:r>
    </w:p>
    <w:bookmarkEnd w:id="432"/>
    <w:bookmarkStart w:name="z533" w:id="433"/>
    <w:p>
      <w:pPr>
        <w:spacing w:after="0"/>
        <w:ind w:left="0"/>
        <w:jc w:val="both"/>
      </w:pPr>
      <w:r>
        <w:rPr>
          <w:rFonts w:ascii="Times New Roman"/>
          <w:b w:val="false"/>
          <w:i w:val="false"/>
          <w:color w:val="000000"/>
          <w:sz w:val="28"/>
        </w:rPr>
        <w:t>
      Инвестициялық шығындардың өтемақысын есепке жатқызуға арналған шотты пайдалану Қазақстан Республикасының мемлекеттік-жекешелік әріптестік саласындағы заңнамасына сәйкес жүзеге асырылады.</w:t>
      </w:r>
    </w:p>
    <w:bookmarkEnd w:id="433"/>
    <w:bookmarkStart w:name="z534" w:id="434"/>
    <w:p>
      <w:pPr>
        <w:spacing w:after="0"/>
        <w:ind w:left="0"/>
        <w:jc w:val="both"/>
      </w:pPr>
      <w:r>
        <w:rPr>
          <w:rFonts w:ascii="Times New Roman"/>
          <w:b w:val="false"/>
          <w:i w:val="false"/>
          <w:color w:val="000000"/>
          <w:sz w:val="28"/>
        </w:rPr>
        <w:t xml:space="preserve">
      Кредитор алдындағы міндеттемелер өтелгеннен кейін инвестициялық шығындардың өтемақысын есепке жатқызуға арналған шот жабылуға жатады. </w:t>
      </w:r>
    </w:p>
    <w:bookmarkEnd w:id="434"/>
    <w:bookmarkStart w:name="z535" w:id="435"/>
    <w:p>
      <w:pPr>
        <w:spacing w:after="0"/>
        <w:ind w:left="0"/>
        <w:jc w:val="both"/>
      </w:pPr>
      <w:r>
        <w:rPr>
          <w:rFonts w:ascii="Times New Roman"/>
          <w:b w:val="false"/>
          <w:i w:val="false"/>
          <w:color w:val="000000"/>
          <w:sz w:val="28"/>
        </w:rPr>
        <w:t>
      3. Инвестициялық шығындардың өтемақысын есепке жатқызуға арналған шоттан өндіріп алу мемлекеттік-жекешелік әріптестік шарты бойынша талап ету құқығымен қамтамасыз етілген, жекеше әріптестің кредитор алдындағы міндеттемелерін орындауы шеңберінде ғана қолданылуы мүмкін.</w:t>
      </w:r>
    </w:p>
    <w:bookmarkEnd w:id="435"/>
    <w:bookmarkStart w:name="z536" w:id="436"/>
    <w:p>
      <w:pPr>
        <w:spacing w:after="0"/>
        <w:ind w:left="0"/>
        <w:jc w:val="both"/>
      </w:pPr>
      <w:r>
        <w:rPr>
          <w:rFonts w:ascii="Times New Roman"/>
          <w:b w:val="false"/>
          <w:i w:val="false"/>
          <w:color w:val="000000"/>
          <w:sz w:val="28"/>
        </w:rPr>
        <w:t>
      Жекеше әріптес кредитормен келісу бойынша инвестициялық шығындардың өтемақысын есепке жатқызуға арналған шоттан қаражаттың бір бөлігін мемлекеттік-жекешелік әріптестік шартында көрсетілген өзінің ағымдағы шотына аударуға құқылы.";</w:t>
      </w:r>
    </w:p>
    <w:bookmarkEnd w:id="436"/>
    <w:bookmarkStart w:name="z537" w:id="4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 </w:t>
      </w:r>
    </w:p>
    <w:bookmarkEnd w:id="437"/>
    <w:bookmarkStart w:name="z538" w:id="438"/>
    <w:p>
      <w:pPr>
        <w:spacing w:after="0"/>
        <w:ind w:left="0"/>
        <w:jc w:val="both"/>
      </w:pPr>
      <w:r>
        <w:rPr>
          <w:rFonts w:ascii="Times New Roman"/>
          <w:b w:val="false"/>
          <w:i w:val="false"/>
          <w:color w:val="000000"/>
          <w:sz w:val="28"/>
        </w:rPr>
        <w:t>
      "51-бап. Мемлекеттік-жекешелік әріптестік шарты бойынша кепіл нысанасы</w:t>
      </w:r>
    </w:p>
    <w:bookmarkEnd w:id="438"/>
    <w:bookmarkStart w:name="z539" w:id="439"/>
    <w:p>
      <w:pPr>
        <w:spacing w:after="0"/>
        <w:ind w:left="0"/>
        <w:jc w:val="both"/>
      </w:pPr>
      <w:r>
        <w:rPr>
          <w:rFonts w:ascii="Times New Roman"/>
          <w:b w:val="false"/>
          <w:i w:val="false"/>
          <w:color w:val="000000"/>
          <w:sz w:val="28"/>
        </w:rPr>
        <w:t>
      1. Егер Қазақстан Республикасының заңдарында өзгеше белгіленбесе, жекеше әріптес мемлекеттік-жекешелік әріптестік шарты бойынша өзінің құқықтарын мемлекеттік әріптестің жазбаша келісімімен ғана кепілге беруге құқылы.</w:t>
      </w:r>
    </w:p>
    <w:bookmarkEnd w:id="439"/>
    <w:bookmarkStart w:name="z540" w:id="440"/>
    <w:p>
      <w:pPr>
        <w:spacing w:after="0"/>
        <w:ind w:left="0"/>
        <w:jc w:val="both"/>
      </w:pPr>
      <w:r>
        <w:rPr>
          <w:rFonts w:ascii="Times New Roman"/>
          <w:b w:val="false"/>
          <w:i w:val="false"/>
          <w:color w:val="000000"/>
          <w:sz w:val="28"/>
        </w:rPr>
        <w:t>
      2. Мемлекеттік-жекешелік әріптестік шарты бойынша инвестициялық шығындардың өтемақысы түріндегі ақшалай түсімдер бойынша өзінің талап ету құқықтарын кредиторға кепілге беру мемлекеттік-жекешелік әріптестік шартының талаптарына сәйкес мемлекеттік-жекешелік әріптестік жобасын іске асыру үшін қарыздық қаржыландыруды тарту мақсатында ғана жүзеге асырылады.</w:t>
      </w:r>
    </w:p>
    <w:bookmarkEnd w:id="440"/>
    <w:bookmarkStart w:name="z541" w:id="441"/>
    <w:p>
      <w:pPr>
        <w:spacing w:after="0"/>
        <w:ind w:left="0"/>
        <w:jc w:val="both"/>
      </w:pPr>
      <w:r>
        <w:rPr>
          <w:rFonts w:ascii="Times New Roman"/>
          <w:b w:val="false"/>
          <w:i w:val="false"/>
          <w:color w:val="000000"/>
          <w:sz w:val="28"/>
        </w:rPr>
        <w:t>
      3. Жекеше әріптестің мемлекеттік-жекешелік әріптестік шарты бойынша өзінің құқықтарын кредиторға кепілге беруі және осы құқықтардың құнын есепке алу Қазақстан Республикасының мемлекеттік-жекешелік әріптестік саласындағы заңнамасына сәйкес жүзеге асырылады.</w:t>
      </w:r>
    </w:p>
    <w:bookmarkEnd w:id="441"/>
    <w:bookmarkStart w:name="z542" w:id="442"/>
    <w:p>
      <w:pPr>
        <w:spacing w:after="0"/>
        <w:ind w:left="0"/>
        <w:jc w:val="both"/>
      </w:pPr>
      <w:r>
        <w:rPr>
          <w:rFonts w:ascii="Times New Roman"/>
          <w:b w:val="false"/>
          <w:i w:val="false"/>
          <w:color w:val="000000"/>
          <w:sz w:val="28"/>
        </w:rPr>
        <w:t>
      4. Мемлекеттік-жекешелік әріптестіктің пайдалануға берілген объектілері бойынша инвестициялық шығындарды өтеу мемлекеттік-жекешелік әріптестік шартының талаптарында көзделген сомалар мен мерзімдер шегінде толық көлемде жүзеге асырылады.";</w:t>
      </w:r>
    </w:p>
    <w:bookmarkEnd w:id="442"/>
    <w:bookmarkStart w:name="z543" w:id="443"/>
    <w:p>
      <w:pPr>
        <w:spacing w:after="0"/>
        <w:ind w:left="0"/>
        <w:jc w:val="both"/>
      </w:pPr>
      <w:r>
        <w:rPr>
          <w:rFonts w:ascii="Times New Roman"/>
          <w:b w:val="false"/>
          <w:i w:val="false"/>
          <w:color w:val="000000"/>
          <w:sz w:val="28"/>
        </w:rPr>
        <w:t>
      4) мынадай мазмұндағы 51-1-баппен толықтырылсын:</w:t>
      </w:r>
    </w:p>
    <w:bookmarkEnd w:id="443"/>
    <w:bookmarkStart w:name="z544" w:id="444"/>
    <w:p>
      <w:pPr>
        <w:spacing w:after="0"/>
        <w:ind w:left="0"/>
        <w:jc w:val="both"/>
      </w:pPr>
      <w:r>
        <w:rPr>
          <w:rFonts w:ascii="Times New Roman"/>
          <w:b w:val="false"/>
          <w:i w:val="false"/>
          <w:color w:val="000000"/>
          <w:sz w:val="28"/>
        </w:rPr>
        <w:t>
      "51-1-бап. Жекеше әріптесті ауыстыру</w:t>
      </w:r>
    </w:p>
    <w:bookmarkEnd w:id="444"/>
    <w:bookmarkStart w:name="z545" w:id="445"/>
    <w:p>
      <w:pPr>
        <w:spacing w:after="0"/>
        <w:ind w:left="0"/>
        <w:jc w:val="both"/>
      </w:pPr>
      <w:r>
        <w:rPr>
          <w:rFonts w:ascii="Times New Roman"/>
          <w:b w:val="false"/>
          <w:i w:val="false"/>
          <w:color w:val="000000"/>
          <w:sz w:val="28"/>
        </w:rPr>
        <w:t>
      1. Жекеше әріптес кредитор алдындағы және (немесе) мемлекеттік-жекешелік әріптестік шарты бойынша өзінің міндеттемелерін орындамаған немесе тиісінше орындамаған жағдайда, мемлекеттік әріптеспен және кредитормен келісу бойынша жекеше әріптесті ауыстыруға жол беріледі, ол жекеше әріптесті ауыстыру мақсатында мемлекеттік әріптестің конкурс өткізуі арқылы жүзеге асырылады.</w:t>
      </w:r>
    </w:p>
    <w:bookmarkEnd w:id="445"/>
    <w:bookmarkStart w:name="z546" w:id="446"/>
    <w:p>
      <w:pPr>
        <w:spacing w:after="0"/>
        <w:ind w:left="0"/>
        <w:jc w:val="both"/>
      </w:pPr>
      <w:r>
        <w:rPr>
          <w:rFonts w:ascii="Times New Roman"/>
          <w:b w:val="false"/>
          <w:i w:val="false"/>
          <w:color w:val="000000"/>
          <w:sz w:val="28"/>
        </w:rPr>
        <w:t>
      2. Жекеше әріптес ауыстырылған жағдайда, мемлекеттік-жекешелік әріптестік шарты бойынша құқықтар мен міндеттер мемлекеттік-жекешелік әріптестік шарты бойынша жекеше әріптесті ауыстыру туралы келісім жасалған кезден бастап жаңа жекеше әріптеске беріледі.</w:t>
      </w:r>
    </w:p>
    <w:bookmarkEnd w:id="446"/>
    <w:bookmarkStart w:name="z547" w:id="447"/>
    <w:p>
      <w:pPr>
        <w:spacing w:after="0"/>
        <w:ind w:left="0"/>
        <w:jc w:val="both"/>
      </w:pPr>
      <w:r>
        <w:rPr>
          <w:rFonts w:ascii="Times New Roman"/>
          <w:b w:val="false"/>
          <w:i w:val="false"/>
          <w:color w:val="000000"/>
          <w:sz w:val="28"/>
        </w:rPr>
        <w:t>
      3. Мемлекеттік-жекешелік әріптестік шарты бойынша жекеше әріптесті ауыстыру Қазақстан Республикасының мемлекеттік-жекешелік әріптестік саласындағы заңнамасына сәйкес жүзеге асырылады.".</w:t>
      </w:r>
    </w:p>
    <w:bookmarkEnd w:id="447"/>
    <w:bookmarkStart w:name="z548" w:id="448"/>
    <w:p>
      <w:pPr>
        <w:spacing w:after="0"/>
        <w:ind w:left="0"/>
        <w:jc w:val="both"/>
      </w:pPr>
      <w:r>
        <w:rPr>
          <w:rFonts w:ascii="Times New Roman"/>
          <w:b w:val="false"/>
          <w:i w:val="false"/>
          <w:color w:val="000000"/>
          <w:sz w:val="28"/>
        </w:rPr>
        <w:t xml:space="preserve">
      16.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21-III, 135-құжат; 2016 ж., № 8-II, 67-құжат):</w:t>
      </w:r>
    </w:p>
    <w:bookmarkEnd w:id="448"/>
    <w:bookmarkStart w:name="z549" w:id="449"/>
    <w:p>
      <w:pPr>
        <w:spacing w:after="0"/>
        <w:ind w:left="0"/>
        <w:jc w:val="both"/>
      </w:pPr>
      <w:r>
        <w:rPr>
          <w:rFonts w:ascii="Times New Roman"/>
          <w:b w:val="false"/>
          <w:i w:val="false"/>
          <w:color w:val="000000"/>
          <w:sz w:val="28"/>
        </w:rPr>
        <w:t>
      1) 1-баптың 2-тармағының 54) тармақшасы мынадай редакцияда жазылсын:</w:t>
      </w:r>
    </w:p>
    <w:bookmarkEnd w:id="449"/>
    <w:bookmarkStart w:name="z550" w:id="450"/>
    <w:p>
      <w:pPr>
        <w:spacing w:after="0"/>
        <w:ind w:left="0"/>
        <w:jc w:val="both"/>
      </w:pPr>
      <w:r>
        <w:rPr>
          <w:rFonts w:ascii="Times New Roman"/>
          <w:b w:val="false"/>
          <w:i w:val="false"/>
          <w:color w:val="000000"/>
          <w:sz w:val="28"/>
        </w:rPr>
        <w:t>
      "54) 62-баптың 5-1-тармағы мынадай редакцияда жазылсын:</w:t>
      </w:r>
    </w:p>
    <w:bookmarkEnd w:id="450"/>
    <w:bookmarkStart w:name="z551" w:id="451"/>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451"/>
    <w:bookmarkStart w:name="z552" w:id="452"/>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452"/>
    <w:bookmarkStart w:name="z553" w:id="453"/>
    <w:p>
      <w:pPr>
        <w:spacing w:after="0"/>
        <w:ind w:left="0"/>
        <w:jc w:val="both"/>
      </w:pPr>
      <w:r>
        <w:rPr>
          <w:rFonts w:ascii="Times New Roman"/>
          <w:b w:val="false"/>
          <w:i w:val="false"/>
          <w:color w:val="000000"/>
          <w:sz w:val="28"/>
        </w:rPr>
        <w:t>
      2) 2-бапта:</w:t>
      </w:r>
    </w:p>
    <w:bookmarkEnd w:id="453"/>
    <w:bookmarkStart w:name="z554" w:id="454"/>
    <w:p>
      <w:pPr>
        <w:spacing w:after="0"/>
        <w:ind w:left="0"/>
        <w:jc w:val="both"/>
      </w:pPr>
      <w:r>
        <w:rPr>
          <w:rFonts w:ascii="Times New Roman"/>
          <w:b w:val="false"/>
          <w:i w:val="false"/>
          <w:color w:val="000000"/>
          <w:sz w:val="28"/>
        </w:rPr>
        <w:t>
      3-тармақтың бірінші абзацындағы "2020" деген цифрлар "2021" деген цифрлармен ауыстырылсын;</w:t>
      </w:r>
    </w:p>
    <w:bookmarkEnd w:id="454"/>
    <w:bookmarkStart w:name="z555" w:id="455"/>
    <w:p>
      <w:pPr>
        <w:spacing w:after="0"/>
        <w:ind w:left="0"/>
        <w:jc w:val="both"/>
      </w:pPr>
      <w:r>
        <w:rPr>
          <w:rFonts w:ascii="Times New Roman"/>
          <w:b w:val="false"/>
          <w:i w:val="false"/>
          <w:color w:val="000000"/>
          <w:sz w:val="28"/>
        </w:rPr>
        <w:t>
      4-тармақтың бірінші абзацындағы "2020" деген цифрлар "2021" деген цифрлармен ауыстырылсын.</w:t>
      </w:r>
    </w:p>
    <w:bookmarkEnd w:id="455"/>
    <w:bookmarkStart w:name="z556" w:id="456"/>
    <w:p>
      <w:pPr>
        <w:spacing w:after="0"/>
        <w:ind w:left="0"/>
        <w:jc w:val="both"/>
      </w:pPr>
      <w:r>
        <w:rPr>
          <w:rFonts w:ascii="Times New Roman"/>
          <w:b w:val="false"/>
          <w:i w:val="false"/>
          <w:color w:val="000000"/>
          <w:sz w:val="28"/>
        </w:rPr>
        <w:t xml:space="preserve">
      17. "Қазақстан Республикасының кейбір заңнамалық актілеріне баланың құқықтарын қорғау мәселелері бойынша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67-құжат):</w:t>
      </w:r>
    </w:p>
    <w:bookmarkEnd w:id="456"/>
    <w:bookmarkStart w:name="z557" w:id="457"/>
    <w:p>
      <w:pPr>
        <w:spacing w:after="0"/>
        <w:ind w:left="0"/>
        <w:jc w:val="both"/>
      </w:pPr>
      <w:r>
        <w:rPr>
          <w:rFonts w:ascii="Times New Roman"/>
          <w:b w:val="false"/>
          <w:i w:val="false"/>
          <w:color w:val="000000"/>
          <w:sz w:val="28"/>
        </w:rPr>
        <w:t xml:space="preserve">
      1-баптың 11-тармағы </w:t>
      </w:r>
      <w:r>
        <w:rPr>
          <w:rFonts w:ascii="Times New Roman"/>
          <w:b w:val="false"/>
          <w:i w:val="false"/>
          <w:color w:val="000000"/>
          <w:sz w:val="28"/>
        </w:rPr>
        <w:t>10) тармақшасының</w:t>
      </w:r>
      <w:r>
        <w:rPr>
          <w:rFonts w:ascii="Times New Roman"/>
          <w:b w:val="false"/>
          <w:i w:val="false"/>
          <w:color w:val="000000"/>
          <w:sz w:val="28"/>
        </w:rPr>
        <w:t xml:space="preserve"> тоғызыншы абзацы мынадай редакцияда жазылсын:</w:t>
      </w:r>
    </w:p>
    <w:bookmarkEnd w:id="457"/>
    <w:bookmarkStart w:name="z558" w:id="458"/>
    <w:p>
      <w:pPr>
        <w:spacing w:after="0"/>
        <w:ind w:left="0"/>
        <w:jc w:val="both"/>
      </w:pPr>
      <w:r>
        <w:rPr>
          <w:rFonts w:ascii="Times New Roman"/>
          <w:b w:val="false"/>
          <w:i w:val="false"/>
          <w:color w:val="000000"/>
          <w:sz w:val="28"/>
        </w:rPr>
        <w:t>
      "3-1. Қорытынды аттестаттаудан өткен білім алушыларға білім туралы өзіндік үлгідегі құжаттарды білім беру қызметімен айналысуға лицензиясы бар жоғары және (немесе) жоғары оқу орнынан кейінгі білім беру ұйымдары береді.".</w:t>
      </w:r>
    </w:p>
    <w:bookmarkEnd w:id="458"/>
    <w:bookmarkStart w:name="z559" w:id="459"/>
    <w:p>
      <w:pPr>
        <w:spacing w:after="0"/>
        <w:ind w:left="0"/>
        <w:jc w:val="both"/>
      </w:pPr>
      <w:r>
        <w:rPr>
          <w:rFonts w:ascii="Times New Roman"/>
          <w:b w:val="false"/>
          <w:i w:val="false"/>
          <w:color w:val="000000"/>
          <w:sz w:val="28"/>
        </w:rPr>
        <w:t xml:space="preserve">
      18.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62" w:id="460"/>
    <w:p>
      <w:pPr>
        <w:spacing w:after="0"/>
        <w:ind w:left="0"/>
        <w:jc w:val="both"/>
      </w:pPr>
      <w:r>
        <w:rPr>
          <w:rFonts w:ascii="Times New Roman"/>
          <w:b w:val="false"/>
          <w:i w:val="false"/>
          <w:color w:val="000000"/>
          <w:sz w:val="28"/>
        </w:rPr>
        <w:t>
      үшінші бөлік 5) тармақшадағы "активтеріне өндіріп алуды қолдануға жол берілмейді." деген сөздер "активтеріне;" деген сөздермен ауыстырылып, мынадай мазмұндағы 6) тармақшамен толықтырылсын:</w:t>
      </w:r>
    </w:p>
    <w:bookmarkEnd w:id="460"/>
    <w:bookmarkStart w:name="z563" w:id="461"/>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bookmarkEnd w:id="461"/>
    <w:bookmarkStart w:name="z564" w:id="462"/>
    <w:p>
      <w:pPr>
        <w:spacing w:after="0"/>
        <w:ind w:left="0"/>
        <w:jc w:val="both"/>
      </w:pPr>
      <w:r>
        <w:rPr>
          <w:rFonts w:ascii="Times New Roman"/>
          <w:b w:val="false"/>
          <w:i w:val="false"/>
          <w:color w:val="000000"/>
          <w:sz w:val="28"/>
        </w:rPr>
        <w:t>
      мынадай мазмұндағы төртінші бөлікпен толықтырылсын:</w:t>
      </w:r>
    </w:p>
    <w:bookmarkEnd w:id="462"/>
    <w:bookmarkStart w:name="z565" w:id="463"/>
    <w:p>
      <w:pPr>
        <w:spacing w:after="0"/>
        <w:ind w:left="0"/>
        <w:jc w:val="both"/>
      </w:pPr>
      <w:r>
        <w:rPr>
          <w:rFonts w:ascii="Times New Roman"/>
          <w:b w:val="false"/>
          <w:i w:val="false"/>
          <w:color w:val="000000"/>
          <w:sz w:val="28"/>
        </w:rPr>
        <w:t>
      "Осы тармақтың үшінші бөлігі 6) тармақшасының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ақшаны алып қоюға қолданылмайды.";</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"банктеріндегі банктік шоттардағы ақшаға," деген сөздерден кейін "инвестициялық шығындардың өтемақысын есепке жатқызуға арналған банктік шоттардағы ақшаға," деген сөздермен толықтырылсын.</w:t>
      </w:r>
    </w:p>
    <w:bookmarkStart w:name="z567" w:id="464"/>
    <w:p>
      <w:pPr>
        <w:spacing w:after="0"/>
        <w:ind w:left="0"/>
        <w:jc w:val="both"/>
      </w:pPr>
      <w:r>
        <w:rPr>
          <w:rFonts w:ascii="Times New Roman"/>
          <w:b w:val="false"/>
          <w:i w:val="false"/>
          <w:color w:val="000000"/>
          <w:sz w:val="28"/>
        </w:rPr>
        <w:t xml:space="preserve">
      19.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20, 96-құжат):</w:t>
      </w:r>
    </w:p>
    <w:bookmarkEnd w:id="464"/>
    <w:bookmarkStart w:name="z568" w:id="46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5-тармағы</w:t>
      </w:r>
      <w:r>
        <w:rPr>
          <w:rFonts w:ascii="Times New Roman"/>
          <w:b w:val="false"/>
          <w:i w:val="false"/>
          <w:color w:val="000000"/>
          <w:sz w:val="28"/>
        </w:rPr>
        <w:t xml:space="preserve"> 2) тармақшасының алтыншы абзацы мынадай редакцияда жазылсын:</w:t>
      </w:r>
    </w:p>
    <w:bookmarkEnd w:id="465"/>
    <w:bookmarkStart w:name="z569" w:id="466"/>
    <w:p>
      <w:pPr>
        <w:spacing w:after="0"/>
        <w:ind w:left="0"/>
        <w:jc w:val="both"/>
      </w:pPr>
      <w:r>
        <w:rPr>
          <w:rFonts w:ascii="Times New Roman"/>
          <w:b w:val="false"/>
          <w:i w:val="false"/>
          <w:color w:val="000000"/>
          <w:sz w:val="28"/>
        </w:rPr>
        <w:t>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bookmarkEnd w:id="466"/>
    <w:p>
      <w:pPr>
        <w:spacing w:after="0"/>
        <w:ind w:left="0"/>
        <w:jc w:val="both"/>
      </w:pPr>
      <w:r>
        <w:rPr>
          <w:rFonts w:ascii="Times New Roman"/>
          <w:b/>
          <w:i w:val="false"/>
          <w:color w:val="000000"/>
          <w:sz w:val="28"/>
        </w:rPr>
        <w:t>2-бап.</w:t>
      </w:r>
    </w:p>
    <w:bookmarkStart w:name="z570" w:id="467"/>
    <w:p>
      <w:pPr>
        <w:spacing w:after="0"/>
        <w:ind w:left="0"/>
        <w:jc w:val="both"/>
      </w:pPr>
      <w:r>
        <w:rPr>
          <w:rFonts w:ascii="Times New Roman"/>
          <w:b w:val="false"/>
          <w:i w:val="false"/>
          <w:color w:val="000000"/>
          <w:sz w:val="28"/>
        </w:rPr>
        <w:t>
      1. Осы Заң:</w:t>
      </w:r>
    </w:p>
    <w:bookmarkEnd w:id="467"/>
    <w:bookmarkStart w:name="z579" w:id="468"/>
    <w:p>
      <w:pPr>
        <w:spacing w:after="0"/>
        <w:ind w:left="0"/>
        <w:jc w:val="both"/>
      </w:pPr>
      <w:r>
        <w:rPr>
          <w:rFonts w:ascii="Times New Roman"/>
          <w:b w:val="false"/>
          <w:i w:val="false"/>
          <w:color w:val="000000"/>
          <w:sz w:val="28"/>
        </w:rPr>
        <w:t xml:space="preserve">
      1) 2019 жылғы 1 қаңтардан бастап қолданысқа енгізілетін 1-баптың 9-тармағы </w:t>
      </w:r>
      <w:r>
        <w:rPr>
          <w:rFonts w:ascii="Times New Roman"/>
          <w:b w:val="false"/>
          <w:i w:val="false"/>
          <w:color w:val="000000"/>
          <w:sz w:val="28"/>
        </w:rPr>
        <w:t>18) тармақшасының</w:t>
      </w:r>
      <w:r>
        <w:rPr>
          <w:rFonts w:ascii="Times New Roman"/>
          <w:b w:val="false"/>
          <w:i w:val="false"/>
          <w:color w:val="000000"/>
          <w:sz w:val="28"/>
        </w:rPr>
        <w:t xml:space="preserve"> үшінші және төртінші абзацтарын,</w:t>
      </w:r>
      <w:r>
        <w:rPr>
          <w:rFonts w:ascii="Times New Roman"/>
          <w:b w:val="false"/>
          <w:i w:val="false"/>
          <w:color w:val="000000"/>
          <w:sz w:val="28"/>
        </w:rPr>
        <w:t>19)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34) тармақшасының</w:t>
      </w:r>
      <w:r>
        <w:rPr>
          <w:rFonts w:ascii="Times New Roman"/>
          <w:b w:val="false"/>
          <w:i w:val="false"/>
          <w:color w:val="000000"/>
          <w:sz w:val="28"/>
        </w:rPr>
        <w:t xml:space="preserve"> он үшінші және он төртінші абзацтарын;</w:t>
      </w:r>
    </w:p>
    <w:bookmarkEnd w:id="468"/>
    <w:bookmarkStart w:name="z573" w:id="469"/>
    <w:p>
      <w:pPr>
        <w:spacing w:after="0"/>
        <w:ind w:left="0"/>
        <w:jc w:val="both"/>
      </w:pPr>
      <w:r>
        <w:rPr>
          <w:rFonts w:ascii="Times New Roman"/>
          <w:b w:val="false"/>
          <w:i w:val="false"/>
          <w:color w:val="000000"/>
          <w:sz w:val="28"/>
        </w:rPr>
        <w:t xml:space="preserve">
      2) 2021 жылғы 1 қаңтардан бастап қолданысқа енгізілетін 1-баптың 4-тармағының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және алтыншы абзацтарын;</w:t>
      </w:r>
    </w:p>
    <w:bookmarkEnd w:id="469"/>
    <w:bookmarkStart w:name="z574" w:id="470"/>
    <w:p>
      <w:pPr>
        <w:spacing w:after="0"/>
        <w:ind w:left="0"/>
        <w:jc w:val="both"/>
      </w:pPr>
      <w:r>
        <w:rPr>
          <w:rFonts w:ascii="Times New Roman"/>
          <w:b w:val="false"/>
          <w:i w:val="false"/>
          <w:color w:val="000000"/>
          <w:sz w:val="28"/>
        </w:rPr>
        <w:t xml:space="preserve">
      3) 2023 жылғы 1 қыркүйектен бастап қолданысқа енгізілетін 1-баптың 9-тармағы </w:t>
      </w:r>
      <w:r>
        <w:rPr>
          <w:rFonts w:ascii="Times New Roman"/>
          <w:b w:val="false"/>
          <w:i w:val="false"/>
          <w:color w:val="000000"/>
          <w:sz w:val="28"/>
        </w:rPr>
        <w:t>28) тармақшасының</w:t>
      </w:r>
      <w:r>
        <w:rPr>
          <w:rFonts w:ascii="Times New Roman"/>
          <w:b w:val="false"/>
          <w:i w:val="false"/>
          <w:color w:val="000000"/>
          <w:sz w:val="28"/>
        </w:rPr>
        <w:t xml:space="preserve"> төртінші абзацын қоспағанда, алғашқы ресми жарияланған күнінен кейін күнтізбелік он күн өткен соң қолданысқа енгізіледі.</w:t>
      </w:r>
    </w:p>
    <w:bookmarkEnd w:id="470"/>
    <w:bookmarkStart w:name="z575" w:id="471"/>
    <w:p>
      <w:pPr>
        <w:spacing w:after="0"/>
        <w:ind w:left="0"/>
        <w:jc w:val="both"/>
      </w:pPr>
      <w:r>
        <w:rPr>
          <w:rFonts w:ascii="Times New Roman"/>
          <w:b w:val="false"/>
          <w:i w:val="false"/>
          <w:color w:val="000000"/>
          <w:sz w:val="28"/>
        </w:rPr>
        <w:t xml:space="preserve">
      2. Осы Заңның 1-бабының 9-тармағы </w:t>
      </w:r>
      <w:r>
        <w:rPr>
          <w:rFonts w:ascii="Times New Roman"/>
          <w:b w:val="false"/>
          <w:i w:val="false"/>
          <w:color w:val="000000"/>
          <w:sz w:val="28"/>
        </w:rPr>
        <w:t>5) тармақшасының</w:t>
      </w:r>
      <w:r>
        <w:rPr>
          <w:rFonts w:ascii="Times New Roman"/>
          <w:b w:val="false"/>
          <w:i w:val="false"/>
          <w:color w:val="000000"/>
          <w:sz w:val="28"/>
        </w:rPr>
        <w:t xml:space="preserve"> отыз жетінші абзацының қолданысы 2019 жылғы 1 қаңтарға дейін тоқтатыла тұрсын, тоқтатыла тұрған кезеңде осы абзац мынадай редакцияда қолданылады деп белгіленсін:</w:t>
      </w:r>
    </w:p>
    <w:bookmarkEnd w:id="471"/>
    <w:bookmarkStart w:name="z576" w:id="472"/>
    <w:p>
      <w:pPr>
        <w:spacing w:after="0"/>
        <w:ind w:left="0"/>
        <w:jc w:val="both"/>
      </w:pPr>
      <w:r>
        <w:rPr>
          <w:rFonts w:ascii="Times New Roman"/>
          <w:b w:val="false"/>
          <w:i w:val="false"/>
          <w:color w:val="000000"/>
          <w:sz w:val="28"/>
        </w:rPr>
        <w:t>
      "14-3) экстернат және сырттай оқу нысандарында оқытуға жол берілмейтін жоғары білімі бар кадрларды даярлау бағыттарының тізбесін бекітеді;".</w:t>
      </w:r>
    </w:p>
    <w:bookmarkEnd w:id="4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