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2723e" w14:textId="0827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қылмыстық, қылмыстық-процестік заңнама мен құқық қорғау және арнаулы мемлекеттік органдар қызметін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2018 жылғы 12 шiлдедегi № 180-VІ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w:t>
      </w:r>
      <w:r>
        <w:rPr>
          <w:rFonts w:ascii="Times New Roman"/>
          <w:b/>
          <w:i w:val="false"/>
          <w:color w:val="000000"/>
          <w:sz w:val="28"/>
        </w:rPr>
        <w:t xml:space="preserve"> </w:t>
      </w:r>
      <w:r>
        <w:rPr>
          <w:rFonts w:ascii="Times New Roman"/>
          <w:b/>
          <w:i w:val="false"/>
          <w:color w:val="000000"/>
          <w:sz w:val="28"/>
        </w:rPr>
        <w:t xml:space="preserve">заңнамалық актілеріне өзгерістер </w:t>
      </w:r>
      <w:r>
        <w:rPr>
          <w:rFonts w:ascii="Times New Roman"/>
          <w:b/>
          <w:i w:val="false"/>
          <w:color w:val="000000"/>
          <w:sz w:val="28"/>
        </w:rPr>
        <w:t>мен</w:t>
      </w:r>
      <w:r>
        <w:rPr>
          <w:rFonts w:ascii="Times New Roman"/>
          <w:b/>
          <w:i w:val="false"/>
          <w:color w:val="000000"/>
          <w:sz w:val="28"/>
        </w:rPr>
        <w:t xml:space="preserve"> толықтыру</w:t>
      </w:r>
      <w:r>
        <w:rPr>
          <w:rFonts w:ascii="Times New Roman"/>
          <w:b/>
          <w:i w:val="false"/>
          <w:color w:val="000000"/>
          <w:sz w:val="28"/>
        </w:rPr>
        <w:t>лар</w:t>
      </w:r>
      <w:r>
        <w:rPr>
          <w:rFonts w:ascii="Times New Roman"/>
          <w:b/>
          <w:i w:val="false"/>
          <w:color w:val="000000"/>
          <w:sz w:val="28"/>
        </w:rPr>
        <w:t xml:space="preserve"> енгізілсін:</w:t>
      </w:r>
    </w:p>
    <w:bookmarkStart w:name="z6" w:id="0"/>
    <w:p>
      <w:pPr>
        <w:spacing w:after="0"/>
        <w:ind w:left="0"/>
        <w:jc w:val="both"/>
      </w:pPr>
      <w:r>
        <w:rPr>
          <w:rFonts w:ascii="Times New Roman"/>
          <w:b w:val="false"/>
          <w:i w:val="false"/>
          <w:color w:val="000000"/>
          <w:sz w:val="28"/>
        </w:rPr>
        <w:t xml:space="preserve">
      1.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13-I, 13-II, 83-құжат; № 21, 122-құжат; 2015 ж., № 16, 79-құжат; № 21-ІІІ, 137-құжат; № 22-І, 140-құжат; № 22-ІІІ, 149-құжат; № 22-V, 156-құжат; № 22-VI, 159-құжат; 2016 ж., № 7-II, 55-құжат; № 8-II, 67-құжат; № 12, 87-құжат; № 23, 118-құжат; № 24, 126-құжат; 2017 ж., № 8, 16-құжат; № 9, 21-құжат; № 14, 50-құжат; № 16, 56-құжат; № 22-ІІІ, 109-құжат; № 23-ІІІ, 111-құжат; № 24, 115-құжат; 2018 ж., № 1, 2-құжат): </w:t>
      </w:r>
    </w:p>
    <w:bookmarkEnd w:id="0"/>
    <w:bookmarkStart w:name="z7"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xml:space="preserve">
      "2) айтарлықтай залал және айтарлықтай мөлшер – </w:t>
      </w:r>
      <w:r>
        <w:rPr>
          <w:rFonts w:ascii="Times New Roman"/>
          <w:b w:val="false"/>
          <w:i w:val="false"/>
          <w:color w:val="000000"/>
          <w:sz w:val="28"/>
        </w:rPr>
        <w:t>198</w:t>
      </w:r>
      <w:r>
        <w:rPr>
          <w:rFonts w:ascii="Times New Roman"/>
          <w:b w:val="false"/>
          <w:i w:val="false"/>
          <w:color w:val="000000"/>
          <w:sz w:val="28"/>
        </w:rPr>
        <w:t xml:space="preserve"> және </w:t>
      </w:r>
      <w:r>
        <w:rPr>
          <w:rFonts w:ascii="Times New Roman"/>
          <w:b w:val="false"/>
          <w:i w:val="false"/>
          <w:color w:val="000000"/>
          <w:sz w:val="28"/>
        </w:rPr>
        <w:t>199-баптарда</w:t>
      </w:r>
      <w:r>
        <w:rPr>
          <w:rFonts w:ascii="Times New Roman"/>
          <w:b w:val="false"/>
          <w:i w:val="false"/>
          <w:color w:val="000000"/>
          <w:sz w:val="28"/>
        </w:rPr>
        <w:t xml:space="preserve"> – айлық есептік көрсеткіштен екі жүз есе асатын залал мөлшері немесе зияткерлік меншік объектілерін пайдалану құқықтарының құны не авторлық құқық және (немесе) сабақтас құқықтар объектілері даналарының немесе өнертабыстар, пайдалы модельдер, өнеркәсіптік үлгілер, селекциялық жетiстiктер немесе интегралдық микросхемалар топологиялары қамтылған тауарлардың құны; </w:t>
      </w:r>
      <w:r>
        <w:rPr>
          <w:rFonts w:ascii="Times New Roman"/>
          <w:b w:val="false"/>
          <w:i w:val="false"/>
          <w:color w:val="000000"/>
          <w:sz w:val="28"/>
        </w:rPr>
        <w:t>202-бапта</w:t>
      </w:r>
      <w:r>
        <w:rPr>
          <w:rFonts w:ascii="Times New Roman"/>
          <w:b w:val="false"/>
          <w:i w:val="false"/>
          <w:color w:val="000000"/>
          <w:sz w:val="28"/>
        </w:rPr>
        <w:t xml:space="preserve"> – айлық есептік көрсеткіштен екі жүз есе асатын сомадағы залал; </w:t>
      </w:r>
      <w:r>
        <w:rPr>
          <w:rFonts w:ascii="Times New Roman"/>
          <w:b w:val="false"/>
          <w:i w:val="false"/>
          <w:color w:val="000000"/>
          <w:sz w:val="28"/>
        </w:rPr>
        <w:t>214-бапта</w:t>
      </w:r>
      <w:r>
        <w:rPr>
          <w:rFonts w:ascii="Times New Roman"/>
          <w:b w:val="false"/>
          <w:i w:val="false"/>
          <w:color w:val="000000"/>
          <w:sz w:val="28"/>
        </w:rPr>
        <w:t xml:space="preserve"> – құны екі мың айлық есептік көрсеткіштен асатын тауарлар саны; </w:t>
      </w:r>
      <w:r>
        <w:rPr>
          <w:rFonts w:ascii="Times New Roman"/>
          <w:b w:val="false"/>
          <w:i w:val="false"/>
          <w:color w:val="000000"/>
          <w:sz w:val="28"/>
        </w:rPr>
        <w:t>233-бапта</w:t>
      </w:r>
      <w:r>
        <w:rPr>
          <w:rFonts w:ascii="Times New Roman"/>
          <w:b w:val="false"/>
          <w:i w:val="false"/>
          <w:color w:val="000000"/>
          <w:sz w:val="28"/>
        </w:rPr>
        <w:t xml:space="preserve"> – айлық есептік көрсеткіштен бір мың есе асатын сомада келтірілген залал;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335</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және </w:t>
      </w:r>
      <w:r>
        <w:rPr>
          <w:rFonts w:ascii="Times New Roman"/>
          <w:b w:val="false"/>
          <w:i w:val="false"/>
          <w:color w:val="000000"/>
          <w:sz w:val="28"/>
        </w:rPr>
        <w:t>342-баптарда</w:t>
      </w:r>
      <w:r>
        <w:rPr>
          <w:rFonts w:ascii="Times New Roman"/>
          <w:b w:val="false"/>
          <w:i w:val="false"/>
          <w:color w:val="000000"/>
          <w:sz w:val="28"/>
        </w:rPr>
        <w:t xml:space="preserve"> – қоршаған ортаны және табиғи ресурстардың тұтынушылық қасиеттерін қалпына келтіру үшін қажетті шығындардың бір жүз айлық есептік көрсеткіштен асатын мөлшердегі құндық көрінісі; өзге баптарда – айлық есептік көрсеткіштен екі жүз есе асатын сомадағы залал мөлшері; </w:t>
      </w:r>
      <w:r>
        <w:rPr>
          <w:rFonts w:ascii="Times New Roman"/>
          <w:b w:val="false"/>
          <w:i w:val="false"/>
          <w:color w:val="000000"/>
          <w:sz w:val="28"/>
        </w:rPr>
        <w:t>366</w:t>
      </w:r>
      <w:r>
        <w:rPr>
          <w:rFonts w:ascii="Times New Roman"/>
          <w:b w:val="false"/>
          <w:i w:val="false"/>
          <w:color w:val="000000"/>
          <w:sz w:val="28"/>
        </w:rPr>
        <w:t xml:space="preserve"> және </w:t>
      </w:r>
      <w:r>
        <w:rPr>
          <w:rFonts w:ascii="Times New Roman"/>
          <w:b w:val="false"/>
          <w:i w:val="false"/>
          <w:color w:val="000000"/>
          <w:sz w:val="28"/>
        </w:rPr>
        <w:t>367-баптарда</w:t>
      </w:r>
      <w:r>
        <w:rPr>
          <w:rFonts w:ascii="Times New Roman"/>
          <w:b w:val="false"/>
          <w:i w:val="false"/>
          <w:color w:val="000000"/>
          <w:sz w:val="28"/>
        </w:rPr>
        <w:t xml:space="preserve"> – елуден үш мың айлық есептік көрсеткішке дейінгі ақша сомасы, бағалы қағаздардың, өзге де мүліктің немесе мүліктік сипаттағы пайданың құны;</w:t>
      </w:r>
    </w:p>
    <w:bookmarkEnd w:id="2"/>
    <w:bookmarkStart w:name="z10" w:id="3"/>
    <w:p>
      <w:pPr>
        <w:spacing w:after="0"/>
        <w:ind w:left="0"/>
        <w:jc w:val="both"/>
      </w:pPr>
      <w:r>
        <w:rPr>
          <w:rFonts w:ascii="Times New Roman"/>
          <w:b w:val="false"/>
          <w:i w:val="false"/>
          <w:color w:val="000000"/>
          <w:sz w:val="28"/>
        </w:rPr>
        <w:t xml:space="preserve">
      3) аса ірі залал және аса ірі мөлшер –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және </w:t>
      </w:r>
      <w:r>
        <w:rPr>
          <w:rFonts w:ascii="Times New Roman"/>
          <w:b w:val="false"/>
          <w:i w:val="false"/>
          <w:color w:val="000000"/>
          <w:sz w:val="28"/>
        </w:rPr>
        <w:t>192-баптарда</w:t>
      </w:r>
      <w:r>
        <w:rPr>
          <w:rFonts w:ascii="Times New Roman"/>
          <w:b w:val="false"/>
          <w:i w:val="false"/>
          <w:color w:val="000000"/>
          <w:sz w:val="28"/>
        </w:rPr>
        <w:t xml:space="preserve"> – айлық есептік көрсеткіштен екі мың есе асатын мүлік құны немесе залал мөлшері;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және </w:t>
      </w:r>
      <w:r>
        <w:rPr>
          <w:rFonts w:ascii="Times New Roman"/>
          <w:b w:val="false"/>
          <w:i w:val="false"/>
          <w:color w:val="000000"/>
          <w:sz w:val="28"/>
        </w:rPr>
        <w:t>204-баптарда</w:t>
      </w:r>
      <w:r>
        <w:rPr>
          <w:rFonts w:ascii="Times New Roman"/>
          <w:b w:val="false"/>
          <w:i w:val="false"/>
          <w:color w:val="000000"/>
          <w:sz w:val="28"/>
        </w:rPr>
        <w:t xml:space="preserve"> – айлық есептік көрсеткіштен төрт мың есе асатын мүлік құны немесе залал мөлшері; </w:t>
      </w:r>
      <w:r>
        <w:rPr>
          <w:rFonts w:ascii="Times New Roman"/>
          <w:b w:val="false"/>
          <w:i w:val="false"/>
          <w:color w:val="000000"/>
          <w:sz w:val="28"/>
        </w:rPr>
        <w:t>214-бапта</w:t>
      </w:r>
      <w:r>
        <w:rPr>
          <w:rFonts w:ascii="Times New Roman"/>
          <w:b w:val="false"/>
          <w:i w:val="false"/>
          <w:color w:val="000000"/>
          <w:sz w:val="28"/>
        </w:rPr>
        <w:t xml:space="preserve"> – сомасы жиырма мың айлық есептік көрсеткіштен асатын кіріс; </w:t>
      </w:r>
      <w:r>
        <w:rPr>
          <w:rFonts w:ascii="Times New Roman"/>
          <w:b w:val="false"/>
          <w:i w:val="false"/>
          <w:color w:val="000000"/>
          <w:sz w:val="28"/>
        </w:rPr>
        <w:t>216-бапта</w:t>
      </w:r>
      <w:r>
        <w:rPr>
          <w:rFonts w:ascii="Times New Roman"/>
          <w:b w:val="false"/>
          <w:i w:val="false"/>
          <w:color w:val="000000"/>
          <w:sz w:val="28"/>
        </w:rPr>
        <w:t xml:space="preserve"> – азаматқа айлық есептiк көрсеткiштен бес мың есе асатын сомада келтiрiлген залал не ұйымға немесе мемлекетке айлық есептiк көрсеткiштен елу мың есе асатын сомада келтiрiлген залал; </w:t>
      </w:r>
      <w:r>
        <w:rPr>
          <w:rFonts w:ascii="Times New Roman"/>
          <w:b w:val="false"/>
          <w:i w:val="false"/>
          <w:color w:val="000000"/>
          <w:sz w:val="28"/>
        </w:rPr>
        <w:t>217-бапта</w:t>
      </w:r>
      <w:r>
        <w:rPr>
          <w:rFonts w:ascii="Times New Roman"/>
          <w:b w:val="false"/>
          <w:i w:val="false"/>
          <w:color w:val="000000"/>
          <w:sz w:val="28"/>
        </w:rPr>
        <w:t xml:space="preserve"> – сомасы бес мың айлық есептік көрсеткіштен асатын кіріс;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230-баптарда</w:t>
      </w:r>
      <w:r>
        <w:rPr>
          <w:rFonts w:ascii="Times New Roman"/>
          <w:b w:val="false"/>
          <w:i w:val="false"/>
          <w:color w:val="000000"/>
          <w:sz w:val="28"/>
        </w:rPr>
        <w:t xml:space="preserve"> – айлық есептік көрсеткіштен жиырма мың есе асатын сомадағы залал; </w:t>
      </w:r>
      <w:r>
        <w:rPr>
          <w:rFonts w:ascii="Times New Roman"/>
          <w:b w:val="false"/>
          <w:i w:val="false"/>
          <w:color w:val="000000"/>
          <w:sz w:val="28"/>
        </w:rPr>
        <w:t>234-бапта</w:t>
      </w:r>
      <w:r>
        <w:rPr>
          <w:rFonts w:ascii="Times New Roman"/>
          <w:b w:val="false"/>
          <w:i w:val="false"/>
          <w:color w:val="000000"/>
          <w:sz w:val="28"/>
        </w:rPr>
        <w:t xml:space="preserve"> – жиырма мың айлық есептік көрсеткіштен асатын, алып өткізілген тауарлардың құны; </w:t>
      </w:r>
      <w:r>
        <w:rPr>
          <w:rFonts w:ascii="Times New Roman"/>
          <w:b w:val="false"/>
          <w:i w:val="false"/>
          <w:color w:val="000000"/>
          <w:sz w:val="28"/>
        </w:rPr>
        <w:t>245-бапта</w:t>
      </w:r>
      <w:r>
        <w:rPr>
          <w:rFonts w:ascii="Times New Roman"/>
          <w:b w:val="false"/>
          <w:i w:val="false"/>
          <w:color w:val="000000"/>
          <w:sz w:val="28"/>
        </w:rPr>
        <w:t xml:space="preserve"> – елу мың айлық есептік көрсеткіштен асатын, бюджетке түспеген төлемдер сомасы; </w:t>
      </w:r>
      <w:r>
        <w:rPr>
          <w:rFonts w:ascii="Times New Roman"/>
          <w:b w:val="false"/>
          <w:i w:val="false"/>
          <w:color w:val="000000"/>
          <w:sz w:val="28"/>
        </w:rPr>
        <w:t>253-бапта</w:t>
      </w:r>
      <w:r>
        <w:rPr>
          <w:rFonts w:ascii="Times New Roman"/>
          <w:b w:val="false"/>
          <w:i w:val="false"/>
          <w:color w:val="000000"/>
          <w:sz w:val="28"/>
        </w:rPr>
        <w:t xml:space="preserve"> – екі мың айлық есептік көрсеткіштен асатын ақша сомасы, бағалы қағаздардың, өзге де мүліктің немесе мүліктік сипаттағы пайданың құны; </w:t>
      </w:r>
      <w:r>
        <w:rPr>
          <w:rFonts w:ascii="Times New Roman"/>
          <w:b w:val="false"/>
          <w:i w:val="false"/>
          <w:color w:val="000000"/>
          <w:sz w:val="28"/>
        </w:rPr>
        <w:t>307-бапта</w:t>
      </w:r>
      <w:r>
        <w:rPr>
          <w:rFonts w:ascii="Times New Roman"/>
          <w:b w:val="false"/>
          <w:i w:val="false"/>
          <w:color w:val="000000"/>
          <w:sz w:val="28"/>
        </w:rPr>
        <w:t xml:space="preserve"> – сомасы бес мың айлық есептік көрсеткіштен асатын кіріс;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және </w:t>
      </w:r>
      <w:r>
        <w:rPr>
          <w:rFonts w:ascii="Times New Roman"/>
          <w:b w:val="false"/>
          <w:i w:val="false"/>
          <w:color w:val="000000"/>
          <w:sz w:val="28"/>
        </w:rPr>
        <w:t>343-баптарда</w:t>
      </w:r>
      <w:r>
        <w:rPr>
          <w:rFonts w:ascii="Times New Roman"/>
          <w:b w:val="false"/>
          <w:i w:val="false"/>
          <w:color w:val="000000"/>
          <w:sz w:val="28"/>
        </w:rPr>
        <w:t xml:space="preserve"> – қоршаған ортаны және табиғи ресурстардың тұтынушылық қасиеттерін қалпына келтіру үшін қажетті шығындардың жиырма мың айлық есептік көрсеткіштен асатын мөлшердегі құндық көрінісі; </w:t>
      </w:r>
      <w:r>
        <w:rPr>
          <w:rFonts w:ascii="Times New Roman"/>
          <w:b w:val="false"/>
          <w:i w:val="false"/>
          <w:color w:val="000000"/>
          <w:sz w:val="28"/>
        </w:rPr>
        <w:t>365-бапта</w:t>
      </w:r>
      <w:r>
        <w:rPr>
          <w:rFonts w:ascii="Times New Roman"/>
          <w:b w:val="false"/>
          <w:i w:val="false"/>
          <w:color w:val="000000"/>
          <w:sz w:val="28"/>
        </w:rPr>
        <w:t xml:space="preserve"> – азаматқа айлық есептік көрсеткіштен екі мың есе асатын сомада келтірілген залал не ұйымға немесе мемлекетке айлық есептік көрсеткіштен он мың есе асатын сомада келтірілген залал; </w:t>
      </w:r>
      <w:r>
        <w:rPr>
          <w:rFonts w:ascii="Times New Roman"/>
          <w:b w:val="false"/>
          <w:i w:val="false"/>
          <w:color w:val="000000"/>
          <w:sz w:val="28"/>
        </w:rPr>
        <w:t>366</w:t>
      </w:r>
      <w:r>
        <w:rPr>
          <w:rFonts w:ascii="Times New Roman"/>
          <w:b w:val="false"/>
          <w:i w:val="false"/>
          <w:color w:val="000000"/>
          <w:sz w:val="28"/>
        </w:rPr>
        <w:t xml:space="preserve"> және </w:t>
      </w:r>
      <w:r>
        <w:rPr>
          <w:rFonts w:ascii="Times New Roman"/>
          <w:b w:val="false"/>
          <w:i w:val="false"/>
          <w:color w:val="000000"/>
          <w:sz w:val="28"/>
        </w:rPr>
        <w:t>367-баптарда</w:t>
      </w:r>
      <w:r>
        <w:rPr>
          <w:rFonts w:ascii="Times New Roman"/>
          <w:b w:val="false"/>
          <w:i w:val="false"/>
          <w:color w:val="000000"/>
          <w:sz w:val="28"/>
        </w:rPr>
        <w:t xml:space="preserve"> – он мың айлық есептік көрсеткіштен асатын ақша сомасы, бағалы қағаздардың, өзге де мүліктің немесе мүліктік сипаттағы пайданың құны; өзге баптарда – айлық есептік көрсеткіштен төрт мың есе асатын сомадағы залал мөлшері;";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тармақтағы</w:t>
      </w:r>
      <w:r>
        <w:rPr>
          <w:rFonts w:ascii="Times New Roman"/>
          <w:b w:val="false"/>
          <w:i w:val="false"/>
          <w:color w:val="000000"/>
          <w:sz w:val="28"/>
        </w:rPr>
        <w:t xml:space="preserve"> "215 (екінші бөлігінің 3) тармағында),"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тармақ</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xml:space="preserve">
      "38) iрi залал және ірі мөлшер –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және </w:t>
      </w:r>
      <w:r>
        <w:rPr>
          <w:rFonts w:ascii="Times New Roman"/>
          <w:b w:val="false"/>
          <w:i w:val="false"/>
          <w:color w:val="000000"/>
          <w:sz w:val="28"/>
        </w:rPr>
        <w:t>458-баптарда</w:t>
      </w:r>
      <w:r>
        <w:rPr>
          <w:rFonts w:ascii="Times New Roman"/>
          <w:b w:val="false"/>
          <w:i w:val="false"/>
          <w:color w:val="000000"/>
          <w:sz w:val="28"/>
        </w:rPr>
        <w:t xml:space="preserve"> – айлық есептік көрсеткіштен бес жүз есе асатын сомадағы залал;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және </w:t>
      </w:r>
      <w:r>
        <w:rPr>
          <w:rFonts w:ascii="Times New Roman"/>
          <w:b w:val="false"/>
          <w:i w:val="false"/>
          <w:color w:val="000000"/>
          <w:sz w:val="28"/>
        </w:rPr>
        <w:t>192-баптарда</w:t>
      </w:r>
      <w:r>
        <w:rPr>
          <w:rFonts w:ascii="Times New Roman"/>
          <w:b w:val="false"/>
          <w:i w:val="false"/>
          <w:color w:val="000000"/>
          <w:sz w:val="28"/>
        </w:rPr>
        <w:t xml:space="preserve"> – айлық есептік көрсеткіштен бес жүз есе асатын мүлік құны немесе залал мөлшері;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және </w:t>
      </w:r>
      <w:r>
        <w:rPr>
          <w:rFonts w:ascii="Times New Roman"/>
          <w:b w:val="false"/>
          <w:i w:val="false"/>
          <w:color w:val="000000"/>
          <w:sz w:val="28"/>
        </w:rPr>
        <w:t>204-баптарда</w:t>
      </w:r>
      <w:r>
        <w:rPr>
          <w:rFonts w:ascii="Times New Roman"/>
          <w:b w:val="false"/>
          <w:i w:val="false"/>
          <w:color w:val="000000"/>
          <w:sz w:val="28"/>
        </w:rPr>
        <w:t xml:space="preserve"> – айлық есептік көрсеткіштен бір мың есе асатын мүлік құны немесе залал мөлшері; </w:t>
      </w:r>
      <w:r>
        <w:rPr>
          <w:rFonts w:ascii="Times New Roman"/>
          <w:b w:val="false"/>
          <w:i w:val="false"/>
          <w:color w:val="000000"/>
          <w:sz w:val="28"/>
        </w:rPr>
        <w:t>198</w:t>
      </w:r>
      <w:r>
        <w:rPr>
          <w:rFonts w:ascii="Times New Roman"/>
          <w:b w:val="false"/>
          <w:i w:val="false"/>
          <w:color w:val="000000"/>
          <w:sz w:val="28"/>
        </w:rPr>
        <w:t xml:space="preserve"> және </w:t>
      </w:r>
      <w:r>
        <w:rPr>
          <w:rFonts w:ascii="Times New Roman"/>
          <w:b w:val="false"/>
          <w:i w:val="false"/>
          <w:color w:val="000000"/>
          <w:sz w:val="28"/>
        </w:rPr>
        <w:t>199-баптарда</w:t>
      </w:r>
      <w:r>
        <w:rPr>
          <w:rFonts w:ascii="Times New Roman"/>
          <w:b w:val="false"/>
          <w:i w:val="false"/>
          <w:color w:val="000000"/>
          <w:sz w:val="28"/>
        </w:rPr>
        <w:t xml:space="preserve"> – айлық есептік көрсеткіштен бір мың есе асатын залал мөлшері немесе зияткерлік меншік объектілерін пайдалану құқықтарының құны не авторлық құқық және (немесе) сабақтас құқықтар объектілері даналарының немесе өнертабыстар, пайдалы модельдер, өнеркәсiптiк үлгiлер, селекциялық жетiстiктер немесе интегралдық микросхемалар топологиялары қамтылған тауарлардың құны; </w:t>
      </w:r>
      <w:r>
        <w:rPr>
          <w:rFonts w:ascii="Times New Roman"/>
          <w:b w:val="false"/>
          <w:i w:val="false"/>
          <w:color w:val="000000"/>
          <w:sz w:val="28"/>
        </w:rPr>
        <w:t>214-бапта</w:t>
      </w:r>
      <w:r>
        <w:rPr>
          <w:rFonts w:ascii="Times New Roman"/>
          <w:b w:val="false"/>
          <w:i w:val="false"/>
          <w:color w:val="000000"/>
          <w:sz w:val="28"/>
        </w:rPr>
        <w:t xml:space="preserve"> – сомасы он мың айлық есептік көрсеткіштен асатын кіріс;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(бірінші бөлігі), </w:t>
      </w:r>
      <w:r>
        <w:rPr>
          <w:rFonts w:ascii="Times New Roman"/>
          <w:b w:val="false"/>
          <w:i w:val="false"/>
          <w:color w:val="000000"/>
          <w:sz w:val="28"/>
        </w:rPr>
        <w:t>239</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240</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және </w:t>
      </w:r>
      <w:r>
        <w:rPr>
          <w:rFonts w:ascii="Times New Roman"/>
          <w:b w:val="false"/>
          <w:i w:val="false"/>
          <w:color w:val="000000"/>
          <w:sz w:val="28"/>
        </w:rPr>
        <w:t>250</w:t>
      </w:r>
      <w:r>
        <w:rPr>
          <w:rFonts w:ascii="Times New Roman"/>
          <w:b w:val="false"/>
          <w:i w:val="false"/>
          <w:color w:val="000000"/>
          <w:sz w:val="28"/>
        </w:rPr>
        <w:t xml:space="preserve"> (екінші бөлігі)-баптарда – азаматқа айлық есептік көрсеткіштен екі мың есе асатын сомада келтірілген залал не ұйымға немесе мемлекетке айлық есептік көрсеткіштен он мың есе асатын сомада келтірілген залал; </w:t>
      </w:r>
      <w:r>
        <w:rPr>
          <w:rFonts w:ascii="Times New Roman"/>
          <w:b w:val="false"/>
          <w:i w:val="false"/>
          <w:color w:val="000000"/>
          <w:sz w:val="28"/>
        </w:rPr>
        <w:t>216-бапта</w:t>
      </w:r>
      <w:r>
        <w:rPr>
          <w:rFonts w:ascii="Times New Roman"/>
          <w:b w:val="false"/>
          <w:i w:val="false"/>
          <w:color w:val="000000"/>
          <w:sz w:val="28"/>
        </w:rPr>
        <w:t xml:space="preserve"> – азаматқа айлық есептiк көрсеткiштен екі мың есе асатын сомада келтiрiлген залал не ұйымға немесе мемлекетке айлық есептiк көрсеткiштен жиырма мың есе асатын сомада келтiрiлген залал; </w:t>
      </w:r>
      <w:r>
        <w:rPr>
          <w:rFonts w:ascii="Times New Roman"/>
          <w:b w:val="false"/>
          <w:i w:val="false"/>
          <w:color w:val="000000"/>
          <w:sz w:val="28"/>
        </w:rPr>
        <w:t>217-бапта</w:t>
      </w:r>
      <w:r>
        <w:rPr>
          <w:rFonts w:ascii="Times New Roman"/>
          <w:b w:val="false"/>
          <w:i w:val="false"/>
          <w:color w:val="000000"/>
          <w:sz w:val="28"/>
        </w:rPr>
        <w:t xml:space="preserve"> – сомасы бір мың айлық есептік көрсеткіштен асатын кіріс; </w:t>
      </w:r>
      <w:r>
        <w:rPr>
          <w:rFonts w:ascii="Times New Roman"/>
          <w:b w:val="false"/>
          <w:i w:val="false"/>
          <w:color w:val="000000"/>
          <w:sz w:val="28"/>
        </w:rPr>
        <w:t>218-бапта</w:t>
      </w:r>
      <w:r>
        <w:rPr>
          <w:rFonts w:ascii="Times New Roman"/>
          <w:b w:val="false"/>
          <w:i w:val="false"/>
          <w:color w:val="000000"/>
          <w:sz w:val="28"/>
        </w:rPr>
        <w:t xml:space="preserve"> – жиырма мың айлық есептік көрсеткіштен асатын сомаға қылмыстық жолмен алынған ақша және (немесе) өзге де мүлік;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228</w:t>
      </w:r>
      <w:r>
        <w:rPr>
          <w:rFonts w:ascii="Times New Roman"/>
          <w:b w:val="false"/>
          <w:i w:val="false"/>
          <w:color w:val="000000"/>
          <w:sz w:val="28"/>
        </w:rPr>
        <w:t xml:space="preserve"> және </w:t>
      </w:r>
      <w:r>
        <w:rPr>
          <w:rFonts w:ascii="Times New Roman"/>
          <w:b w:val="false"/>
          <w:i w:val="false"/>
          <w:color w:val="000000"/>
          <w:sz w:val="28"/>
        </w:rPr>
        <w:t>241-баптарда</w:t>
      </w:r>
      <w:r>
        <w:rPr>
          <w:rFonts w:ascii="Times New Roman"/>
          <w:b w:val="false"/>
          <w:i w:val="false"/>
          <w:color w:val="000000"/>
          <w:sz w:val="28"/>
        </w:rPr>
        <w:t xml:space="preserve"> – азаматқа айлық есептік көрсеткіштен екі жүз есе асатын сомада келтірілген залал не ұйымға немесе мемлекетке айлық есептік көрсеткіштен екі мың есе асатын сомада келтірілген залал;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230-баптарда</w:t>
      </w:r>
      <w:r>
        <w:rPr>
          <w:rFonts w:ascii="Times New Roman"/>
          <w:b w:val="false"/>
          <w:i w:val="false"/>
          <w:color w:val="000000"/>
          <w:sz w:val="28"/>
        </w:rPr>
        <w:t xml:space="preserve"> – айлық есептік көрсеткіштен он мың есе асатын сомадағы залал; </w:t>
      </w:r>
      <w:r>
        <w:rPr>
          <w:rFonts w:ascii="Times New Roman"/>
          <w:b w:val="false"/>
          <w:i w:val="false"/>
          <w:color w:val="000000"/>
          <w:sz w:val="28"/>
        </w:rPr>
        <w:t>221-бапта</w:t>
      </w:r>
      <w:r>
        <w:rPr>
          <w:rFonts w:ascii="Times New Roman"/>
          <w:b w:val="false"/>
          <w:i w:val="false"/>
          <w:color w:val="000000"/>
          <w:sz w:val="28"/>
        </w:rPr>
        <w:t xml:space="preserve"> – сомасы жиырма мың айлық есептік көрсеткіштен асатын кіріс; </w:t>
      </w:r>
      <w:r>
        <w:rPr>
          <w:rFonts w:ascii="Times New Roman"/>
          <w:b w:val="false"/>
          <w:i w:val="false"/>
          <w:color w:val="000000"/>
          <w:sz w:val="28"/>
        </w:rPr>
        <w:t>231-бапта</w:t>
      </w:r>
      <w:r>
        <w:rPr>
          <w:rFonts w:ascii="Times New Roman"/>
          <w:b w:val="false"/>
          <w:i w:val="false"/>
          <w:color w:val="000000"/>
          <w:sz w:val="28"/>
        </w:rPr>
        <w:t xml:space="preserve"> – қолдан жасалған банкноттардың, монеталардың, бағалы қағаздардың, шетел валютасының айлық есептік көрсеткіштен бес жүз есе асатын құны; </w:t>
      </w:r>
      <w:r>
        <w:rPr>
          <w:rFonts w:ascii="Times New Roman"/>
          <w:b w:val="false"/>
          <w:i w:val="false"/>
          <w:color w:val="000000"/>
          <w:sz w:val="28"/>
        </w:rPr>
        <w:t>234-бапта</w:t>
      </w:r>
      <w:r>
        <w:rPr>
          <w:rFonts w:ascii="Times New Roman"/>
          <w:b w:val="false"/>
          <w:i w:val="false"/>
          <w:color w:val="000000"/>
          <w:sz w:val="28"/>
        </w:rPr>
        <w:t xml:space="preserve"> – алып өткізілген тауарлардың он мың айлық есептік көрсеткіштен асатын құны; </w:t>
      </w:r>
      <w:r>
        <w:rPr>
          <w:rFonts w:ascii="Times New Roman"/>
          <w:b w:val="false"/>
          <w:i w:val="false"/>
          <w:color w:val="000000"/>
          <w:sz w:val="28"/>
        </w:rPr>
        <w:t>235-бапта</w:t>
      </w:r>
      <w:r>
        <w:rPr>
          <w:rFonts w:ascii="Times New Roman"/>
          <w:b w:val="false"/>
          <w:i w:val="false"/>
          <w:color w:val="000000"/>
          <w:sz w:val="28"/>
        </w:rPr>
        <w:t xml:space="preserve"> – ұлттық валютада және шетел валютасында қайтарылмаған қаражаттың он бес мың айлық есептік көрсеткіштен асатын сомасы; </w:t>
      </w:r>
      <w:r>
        <w:rPr>
          <w:rFonts w:ascii="Times New Roman"/>
          <w:b w:val="false"/>
          <w:i w:val="false"/>
          <w:color w:val="000000"/>
          <w:sz w:val="28"/>
        </w:rPr>
        <w:t>236-бапта</w:t>
      </w:r>
      <w:r>
        <w:rPr>
          <w:rFonts w:ascii="Times New Roman"/>
          <w:b w:val="false"/>
          <w:i w:val="false"/>
          <w:color w:val="000000"/>
          <w:sz w:val="28"/>
        </w:rPr>
        <w:t xml:space="preserve"> – төленбеген кедендік баждардың, кедендік алымдардың, салықтардың, арнайы, демпингке қарсы, өтемақы баждарының бес мың айлық есептік көрсеткіштен асатын құны; </w:t>
      </w:r>
      <w:r>
        <w:rPr>
          <w:rFonts w:ascii="Times New Roman"/>
          <w:b w:val="false"/>
          <w:i w:val="false"/>
          <w:color w:val="000000"/>
          <w:sz w:val="28"/>
        </w:rPr>
        <w:t>238</w:t>
      </w:r>
      <w:r>
        <w:rPr>
          <w:rFonts w:ascii="Times New Roman"/>
          <w:b w:val="false"/>
          <w:i w:val="false"/>
          <w:color w:val="000000"/>
          <w:sz w:val="28"/>
        </w:rPr>
        <w:t xml:space="preserve"> (екінші бөлігі) және </w:t>
      </w:r>
      <w:r>
        <w:rPr>
          <w:rFonts w:ascii="Times New Roman"/>
          <w:b w:val="false"/>
          <w:i w:val="false"/>
          <w:color w:val="000000"/>
          <w:sz w:val="28"/>
        </w:rPr>
        <w:t>239</w:t>
      </w:r>
      <w:r>
        <w:rPr>
          <w:rFonts w:ascii="Times New Roman"/>
          <w:b w:val="false"/>
          <w:i w:val="false"/>
          <w:color w:val="000000"/>
          <w:sz w:val="28"/>
        </w:rPr>
        <w:t xml:space="preserve"> (үшінші бөлігі)-баптарда – орта кәсіпкерлік субъектісіне айлық есептік көрсеткіштен жиырма мың есе асатын сомада не ірі кәсіпкерлік субъектісіне айлық есептік көрсеткіштен қырық мың есе асатын сомада келтiрiлген залал;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245-баптарда</w:t>
      </w:r>
      <w:r>
        <w:rPr>
          <w:rFonts w:ascii="Times New Roman"/>
          <w:b w:val="false"/>
          <w:i w:val="false"/>
          <w:color w:val="000000"/>
          <w:sz w:val="28"/>
        </w:rPr>
        <w:t xml:space="preserve"> – бюджетке түспеген төлемдердің жиырма мың айлық есептік көрсеткіштен асатын сомасы; </w:t>
      </w:r>
      <w:r>
        <w:rPr>
          <w:rFonts w:ascii="Times New Roman"/>
          <w:b w:val="false"/>
          <w:i w:val="false"/>
          <w:color w:val="000000"/>
          <w:sz w:val="28"/>
        </w:rPr>
        <w:t>247-бапта</w:t>
      </w:r>
      <w:r>
        <w:rPr>
          <w:rFonts w:ascii="Times New Roman"/>
          <w:b w:val="false"/>
          <w:i w:val="false"/>
          <w:color w:val="000000"/>
          <w:sz w:val="28"/>
        </w:rPr>
        <w:t xml:space="preserve"> – үш жүз айлық есептік көрсеткіштен асатын, адам алған сома немесе оған көрсетілген қызметтер құны; </w:t>
      </w:r>
      <w:r>
        <w:rPr>
          <w:rFonts w:ascii="Times New Roman"/>
          <w:b w:val="false"/>
          <w:i w:val="false"/>
          <w:color w:val="000000"/>
          <w:sz w:val="28"/>
        </w:rPr>
        <w:t>253-бапта</w:t>
      </w:r>
      <w:r>
        <w:rPr>
          <w:rFonts w:ascii="Times New Roman"/>
          <w:b w:val="false"/>
          <w:i w:val="false"/>
          <w:color w:val="000000"/>
          <w:sz w:val="28"/>
        </w:rPr>
        <w:t xml:space="preserve"> – бес жүз айлық есептік көрсеткіштен асатын ақша сомасы, бағалы қағаздардың, өзге де мүліктің немесе мүліктік сипаттағы пайданың құны; </w:t>
      </w:r>
      <w:r>
        <w:rPr>
          <w:rFonts w:ascii="Times New Roman"/>
          <w:b w:val="false"/>
          <w:i w:val="false"/>
          <w:color w:val="000000"/>
          <w:sz w:val="28"/>
        </w:rPr>
        <w:t>258-бапта</w:t>
      </w:r>
      <w:r>
        <w:rPr>
          <w:rFonts w:ascii="Times New Roman"/>
          <w:b w:val="false"/>
          <w:i w:val="false"/>
          <w:color w:val="000000"/>
          <w:sz w:val="28"/>
        </w:rPr>
        <w:t xml:space="preserve"> – бір мың айлық есептік көрсеткіштен асатын ақша сомасы, мүліктің, мүліктік сипаттағы пайданың, көрсетілген қызметтердің құны; </w:t>
      </w:r>
      <w:r>
        <w:rPr>
          <w:rFonts w:ascii="Times New Roman"/>
          <w:b w:val="false"/>
          <w:i w:val="false"/>
          <w:color w:val="000000"/>
          <w:sz w:val="28"/>
        </w:rPr>
        <w:t>274-бапта</w:t>
      </w:r>
      <w:r>
        <w:rPr>
          <w:rFonts w:ascii="Times New Roman"/>
          <w:b w:val="false"/>
          <w:i w:val="false"/>
          <w:color w:val="000000"/>
          <w:sz w:val="28"/>
        </w:rPr>
        <w:t xml:space="preserve"> – азаматқа айлық есептiк көрсеткiштен екі мың есе асатын сомада келтiрiлген залал не ұйымға немесе мемлекетке айлық есептiк көрсеткiштен он мың есе асатын сомада келтiрiлген залал; </w:t>
      </w:r>
      <w:r>
        <w:rPr>
          <w:rFonts w:ascii="Times New Roman"/>
          <w:b w:val="false"/>
          <w:i w:val="false"/>
          <w:color w:val="000000"/>
          <w:sz w:val="28"/>
        </w:rPr>
        <w:t>292-бапта</w:t>
      </w:r>
      <w:r>
        <w:rPr>
          <w:rFonts w:ascii="Times New Roman"/>
          <w:b w:val="false"/>
          <w:i w:val="false"/>
          <w:color w:val="000000"/>
          <w:sz w:val="28"/>
        </w:rPr>
        <w:t xml:space="preserve"> – жеке тұлғаға айлық есептiк көрсеткiштен бір мың есе асатын сомада келтiрiлген залал не ұйымға немесе мемлекетке айлық есептiк көрсеткiштен екі мың есе асатын сомада келтiрiлген залал; </w:t>
      </w:r>
      <w:r>
        <w:rPr>
          <w:rFonts w:ascii="Times New Roman"/>
          <w:b w:val="false"/>
          <w:i w:val="false"/>
          <w:color w:val="000000"/>
          <w:sz w:val="28"/>
        </w:rPr>
        <w:t>307-бапта</w:t>
      </w:r>
      <w:r>
        <w:rPr>
          <w:rFonts w:ascii="Times New Roman"/>
          <w:b w:val="false"/>
          <w:i w:val="false"/>
          <w:color w:val="000000"/>
          <w:sz w:val="28"/>
        </w:rPr>
        <w:t xml:space="preserve"> – сомасы бір мың айлық есептік көрсеткіштен асатын кіріс; </w:t>
      </w:r>
      <w:r>
        <w:rPr>
          <w:rFonts w:ascii="Times New Roman"/>
          <w:b w:val="false"/>
          <w:i w:val="false"/>
          <w:color w:val="000000"/>
          <w:sz w:val="28"/>
        </w:rPr>
        <w:t>323-бапта</w:t>
      </w:r>
      <w:r>
        <w:rPr>
          <w:rFonts w:ascii="Times New Roman"/>
          <w:b w:val="false"/>
          <w:i w:val="false"/>
          <w:color w:val="000000"/>
          <w:sz w:val="28"/>
        </w:rPr>
        <w:t xml:space="preserve"> – жалған жасалған дәрілік заттардың, медициналық мақсаттағы бұйымдардың немесе медициналық техниканың бір мың айлық есептік көрсеткіштен асатын құны;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335</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340</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және </w:t>
      </w:r>
      <w:r>
        <w:rPr>
          <w:rFonts w:ascii="Times New Roman"/>
          <w:b w:val="false"/>
          <w:i w:val="false"/>
          <w:color w:val="000000"/>
          <w:sz w:val="28"/>
        </w:rPr>
        <w:t>343-баптарда</w:t>
      </w:r>
      <w:r>
        <w:rPr>
          <w:rFonts w:ascii="Times New Roman"/>
          <w:b w:val="false"/>
          <w:i w:val="false"/>
          <w:color w:val="000000"/>
          <w:sz w:val="28"/>
        </w:rPr>
        <w:t xml:space="preserve"> – қоршаған ортаны және табиғи ресурстардың тұтынушылық қасиеттерін қалпына келтіру үшін қажетті шығындардың бір мың айлық есептік көрсеткіштен асатын мөлшердегі құндық көрінісі; </w:t>
      </w:r>
      <w:r>
        <w:rPr>
          <w:rFonts w:ascii="Times New Roman"/>
          <w:b w:val="false"/>
          <w:i w:val="false"/>
          <w:color w:val="000000"/>
          <w:sz w:val="28"/>
        </w:rPr>
        <w:t>344-бапта</w:t>
      </w:r>
      <w:r>
        <w:rPr>
          <w:rFonts w:ascii="Times New Roman"/>
          <w:b w:val="false"/>
          <w:i w:val="false"/>
          <w:color w:val="000000"/>
          <w:sz w:val="28"/>
        </w:rPr>
        <w:t xml:space="preserve"> – екі мың айлық есептік көрсеткіштен асатын залал мөлшері;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және </w:t>
      </w:r>
      <w:r>
        <w:rPr>
          <w:rFonts w:ascii="Times New Roman"/>
          <w:b w:val="false"/>
          <w:i w:val="false"/>
          <w:color w:val="000000"/>
          <w:sz w:val="28"/>
        </w:rPr>
        <w:t>356-баптарда</w:t>
      </w:r>
      <w:r>
        <w:rPr>
          <w:rFonts w:ascii="Times New Roman"/>
          <w:b w:val="false"/>
          <w:i w:val="false"/>
          <w:color w:val="000000"/>
          <w:sz w:val="28"/>
        </w:rPr>
        <w:t xml:space="preserve"> – азаматқа айлық есептік көрсеткіштен екі жүз есе асатын мөлшерде келтірілген залал не ұйымға немесе мемлекетке айлық есептік көрсеткіштен бір мың есе асатын мөлшерде келтірілген залал; </w:t>
      </w:r>
      <w:r>
        <w:rPr>
          <w:rFonts w:ascii="Times New Roman"/>
          <w:b w:val="false"/>
          <w:i w:val="false"/>
          <w:color w:val="000000"/>
          <w:sz w:val="28"/>
        </w:rPr>
        <w:t>365-бапта</w:t>
      </w:r>
      <w:r>
        <w:rPr>
          <w:rFonts w:ascii="Times New Roman"/>
          <w:b w:val="false"/>
          <w:i w:val="false"/>
          <w:color w:val="000000"/>
          <w:sz w:val="28"/>
        </w:rPr>
        <w:t xml:space="preserve"> – азаматқа айлық есептік көрсеткіштен екі жүз есе асатын сомада келтірілген залал не ұйымға немесе мемлекетке айлық есептік көрсеткіштен екі мың есе асатын сомада келтірілген залал; </w:t>
      </w:r>
      <w:r>
        <w:rPr>
          <w:rFonts w:ascii="Times New Roman"/>
          <w:b w:val="false"/>
          <w:i w:val="false"/>
          <w:color w:val="000000"/>
          <w:sz w:val="28"/>
        </w:rPr>
        <w:t>366</w:t>
      </w:r>
      <w:r>
        <w:rPr>
          <w:rFonts w:ascii="Times New Roman"/>
          <w:b w:val="false"/>
          <w:i w:val="false"/>
          <w:color w:val="000000"/>
          <w:sz w:val="28"/>
        </w:rPr>
        <w:t xml:space="preserve"> және </w:t>
      </w:r>
      <w:r>
        <w:rPr>
          <w:rFonts w:ascii="Times New Roman"/>
          <w:b w:val="false"/>
          <w:i w:val="false"/>
          <w:color w:val="000000"/>
          <w:sz w:val="28"/>
        </w:rPr>
        <w:t>367-баптарда</w:t>
      </w:r>
      <w:r>
        <w:rPr>
          <w:rFonts w:ascii="Times New Roman"/>
          <w:b w:val="false"/>
          <w:i w:val="false"/>
          <w:color w:val="000000"/>
          <w:sz w:val="28"/>
        </w:rPr>
        <w:t xml:space="preserve"> – үш мыңнан асатын және он мың айлық есептік көрсеткішке дейінгі ақша сомасы, бағалы қағаздардың, өзге де мүліктің немесе мүліктік сипаттағы пайданың құны; </w:t>
      </w:r>
      <w:r>
        <w:rPr>
          <w:rFonts w:ascii="Times New Roman"/>
          <w:b w:val="false"/>
          <w:i w:val="false"/>
          <w:color w:val="000000"/>
          <w:sz w:val="28"/>
        </w:rPr>
        <w:t>399-бапта</w:t>
      </w:r>
      <w:r>
        <w:rPr>
          <w:rFonts w:ascii="Times New Roman"/>
          <w:b w:val="false"/>
          <w:i w:val="false"/>
          <w:color w:val="000000"/>
          <w:sz w:val="28"/>
        </w:rPr>
        <w:t xml:space="preserve"> – арнайы техникалық құралдардың бес мың айлық есептік көрсеткіштен асатын құны; өзге баптарда – айлық есептік көрсеткіштен бір мың есе асатын сомадағы залал мөлшері;";</w:t>
      </w:r>
    </w:p>
    <w:bookmarkEnd w:id="4"/>
    <w:bookmarkStart w:name="z14"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10-баптың</w:t>
      </w:r>
      <w:r>
        <w:rPr>
          <w:rFonts w:ascii="Times New Roman"/>
          <w:b w:val="false"/>
          <w:i w:val="false"/>
          <w:color w:val="000000"/>
          <w:sz w:val="28"/>
        </w:rPr>
        <w:t xml:space="preserve"> екінші бөлігі "түзеу жұмыстары," деген сөздерден кейін "қоғамдық жұмыстарға тарту," деген сөздермен толықтырылсын;</w:t>
      </w:r>
    </w:p>
    <w:bookmarkEnd w:id="5"/>
    <w:bookmarkStart w:name="z15"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40-баптың</w:t>
      </w:r>
      <w:r>
        <w:rPr>
          <w:rFonts w:ascii="Times New Roman"/>
          <w:b w:val="false"/>
          <w:i w:val="false"/>
          <w:color w:val="000000"/>
          <w:sz w:val="28"/>
        </w:rPr>
        <w:t xml:space="preserve"> екінші бөлігі мынадай мазмұндағы 2-1) тармақпен толықтырылсын:</w:t>
      </w:r>
    </w:p>
    <w:bookmarkEnd w:id="6"/>
    <w:bookmarkStart w:name="z16" w:id="7"/>
    <w:p>
      <w:pPr>
        <w:spacing w:after="0"/>
        <w:ind w:left="0"/>
        <w:jc w:val="both"/>
      </w:pPr>
      <w:r>
        <w:rPr>
          <w:rFonts w:ascii="Times New Roman"/>
          <w:b w:val="false"/>
          <w:i w:val="false"/>
          <w:color w:val="000000"/>
          <w:sz w:val="28"/>
        </w:rPr>
        <w:t>
      "2-1) қоғамдық жұмыстарға тарту;";</w:t>
      </w:r>
    </w:p>
    <w:bookmarkEnd w:id="7"/>
    <w:bookmarkStart w:name="z17"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42-баптар</w:t>
      </w:r>
      <w:r>
        <w:rPr>
          <w:rFonts w:ascii="Times New Roman"/>
          <w:b w:val="false"/>
          <w:i w:val="false"/>
          <w:color w:val="000000"/>
          <w:sz w:val="28"/>
        </w:rPr>
        <w:t xml:space="preserve"> мынадай редакцияда жазылсын:</w:t>
      </w:r>
    </w:p>
    <w:bookmarkEnd w:id="8"/>
    <w:bookmarkStart w:name="z18" w:id="9"/>
    <w:p>
      <w:pPr>
        <w:spacing w:after="0"/>
        <w:ind w:left="0"/>
        <w:jc w:val="both"/>
      </w:pPr>
      <w:r>
        <w:rPr>
          <w:rFonts w:ascii="Times New Roman"/>
          <w:b w:val="false"/>
          <w:i w:val="false"/>
          <w:color w:val="000000"/>
          <w:sz w:val="28"/>
        </w:rPr>
        <w:t>
      "41-бап. Айыппұл</w:t>
      </w:r>
    </w:p>
    <w:bookmarkEnd w:id="9"/>
    <w:bookmarkStart w:name="z19" w:id="10"/>
    <w:p>
      <w:pPr>
        <w:spacing w:after="0"/>
        <w:ind w:left="0"/>
        <w:jc w:val="both"/>
      </w:pPr>
      <w:r>
        <w:rPr>
          <w:rFonts w:ascii="Times New Roman"/>
          <w:b w:val="false"/>
          <w:i w:val="false"/>
          <w:color w:val="000000"/>
          <w:sz w:val="28"/>
        </w:rPr>
        <w:t xml:space="preserve">
      1. Айыппұл – осы Кодексте көзделген шекте, Қазақстан Республикасының заңнамасында белгiленген және қылмыстық құқық бұзушылық жасалған кезде қолданыста болған айлық есептiк көрсеткiштiң белгiлi бiр санына сәйкес келетiн мөлшерде не пара сомасына немесе құнына, берілген ақша сомасына немесе берілген мүлік құнына, жымқырылған мүлік құнына, алынған кіріс сомасына немесе бюджетке түспеген төлемдер сомасына еселенген мөлшерде тағайындалатын ақшалай өндiрiп алу. </w:t>
      </w:r>
    </w:p>
    <w:bookmarkEnd w:id="10"/>
    <w:bookmarkStart w:name="z20" w:id="11"/>
    <w:p>
      <w:pPr>
        <w:spacing w:after="0"/>
        <w:ind w:left="0"/>
        <w:jc w:val="both"/>
      </w:pPr>
      <w:r>
        <w:rPr>
          <w:rFonts w:ascii="Times New Roman"/>
          <w:b w:val="false"/>
          <w:i w:val="false"/>
          <w:color w:val="000000"/>
          <w:sz w:val="28"/>
        </w:rPr>
        <w:t xml:space="preserve">
      2. Айыппұл қылмыстық теріс қылықтар үшін – айлық есептік көрсеткіштің жиырмадан екі жүзге дейінгі шегінде, қылмыстар үшін айлық есептік көрсеткіштің екі жүзден он мыңға дейінгі шегінде не еселенген мөлшерде белгіленеді. </w:t>
      </w:r>
    </w:p>
    <w:bookmarkEnd w:id="11"/>
    <w:bookmarkStart w:name="z21" w:id="12"/>
    <w:p>
      <w:pPr>
        <w:spacing w:after="0"/>
        <w:ind w:left="0"/>
        <w:jc w:val="both"/>
      </w:pPr>
      <w:r>
        <w:rPr>
          <w:rFonts w:ascii="Times New Roman"/>
          <w:b w:val="false"/>
          <w:i w:val="false"/>
          <w:color w:val="000000"/>
          <w:sz w:val="28"/>
        </w:rPr>
        <w:t>
      3. Айыппұл тағайындау кезінде сот оның мөлшері мен төлеу мерзімін қылмыстық құқық бұзушылықтың ауырлығын, сотталған адамның мүліктік және отбасылық жағдайын, оның жалақы немесе өзге де кіріс алу мүмкіндігін ескере отырып айқындайды.</w:t>
      </w:r>
    </w:p>
    <w:bookmarkEnd w:id="12"/>
    <w:bookmarkStart w:name="z22" w:id="13"/>
    <w:p>
      <w:pPr>
        <w:spacing w:after="0"/>
        <w:ind w:left="0"/>
        <w:jc w:val="both"/>
      </w:pPr>
      <w:r>
        <w:rPr>
          <w:rFonts w:ascii="Times New Roman"/>
          <w:b w:val="false"/>
          <w:i w:val="false"/>
          <w:color w:val="000000"/>
          <w:sz w:val="28"/>
        </w:rPr>
        <w:t>
      4. Айыппұл төлеу мерзімі үкім заңды күшіне енген кезден бастап есептеледі және сот үкімі бойынша үш жылдан аспайды.</w:t>
      </w:r>
    </w:p>
    <w:bookmarkEnd w:id="13"/>
    <w:bookmarkStart w:name="z23" w:id="14"/>
    <w:p>
      <w:pPr>
        <w:spacing w:after="0"/>
        <w:ind w:left="0"/>
        <w:jc w:val="both"/>
      </w:pPr>
      <w:r>
        <w:rPr>
          <w:rFonts w:ascii="Times New Roman"/>
          <w:b w:val="false"/>
          <w:i w:val="false"/>
          <w:color w:val="000000"/>
          <w:sz w:val="28"/>
        </w:rPr>
        <w:t>
      5. Сотталған адамның жалақысының кешіктірілуіне немесе төленбеуіне, уақытша еңбекке жарамсыздығына, жұмысынан немесе кірісінен айырылуына байланысты мүліктік жағдайы уақытша нашарлаған жағдайда, сот кейінге қалдыруды бір айдан бір жылға дейінгі мерзімге бере алады. Кейінге қалдыру уақыты сот үкімінде белгіленген, айыппұл төлеу мерзімін есептеуге кірмейді.</w:t>
      </w:r>
    </w:p>
    <w:bookmarkEnd w:id="14"/>
    <w:bookmarkStart w:name="z24" w:id="15"/>
    <w:p>
      <w:pPr>
        <w:spacing w:after="0"/>
        <w:ind w:left="0"/>
        <w:jc w:val="both"/>
      </w:pPr>
      <w:r>
        <w:rPr>
          <w:rFonts w:ascii="Times New Roman"/>
          <w:b w:val="false"/>
          <w:i w:val="false"/>
          <w:color w:val="000000"/>
          <w:sz w:val="28"/>
        </w:rPr>
        <w:t>
      6. Айыппұл белгіленген мерзімде төленбеген кезде сот үкімі (қаулысы) мәжбүрлеп орындауға жатады. Айыппұлдың төленбеген бөлігі:</w:t>
      </w:r>
    </w:p>
    <w:bookmarkEnd w:id="15"/>
    <w:bookmarkStart w:name="z25" w:id="16"/>
    <w:p>
      <w:pPr>
        <w:spacing w:after="0"/>
        <w:ind w:left="0"/>
        <w:jc w:val="both"/>
      </w:pPr>
      <w:r>
        <w:rPr>
          <w:rFonts w:ascii="Times New Roman"/>
          <w:b w:val="false"/>
          <w:i w:val="false"/>
          <w:color w:val="000000"/>
          <w:sz w:val="28"/>
        </w:rPr>
        <w:t>
      1) қылмыстық теріс қылық үшін сотталғандарға – төленбеген бір айлық есептiк көрсеткiш үшін қоғамдық жұмыстардың бір сағаты есебімен қоғамдық жұмыстарға тартумен не төленбеген төрт айлық есептiк көрсеткiш үшін қамаққа алудың бір тәулігі есебімен қамаққа алумен;</w:t>
      </w:r>
    </w:p>
    <w:bookmarkEnd w:id="16"/>
    <w:bookmarkStart w:name="z26" w:id="17"/>
    <w:p>
      <w:pPr>
        <w:spacing w:after="0"/>
        <w:ind w:left="0"/>
        <w:jc w:val="both"/>
      </w:pPr>
      <w:r>
        <w:rPr>
          <w:rFonts w:ascii="Times New Roman"/>
          <w:b w:val="false"/>
          <w:i w:val="false"/>
          <w:color w:val="000000"/>
          <w:sz w:val="28"/>
        </w:rPr>
        <w:t>
      2) онша ауыр емес немесе ауырлығы орташа қылмыс үшін сотталғандарға – төленбеген төрт айлық есептік көрсеткіш үшін бас бостандығын шектеудің немесе бас бостандығынан айырудың бір күні есебімен бас бостандығын шектеумен не бас бостандығынан айырумен;</w:t>
      </w:r>
    </w:p>
    <w:bookmarkEnd w:id="17"/>
    <w:bookmarkStart w:name="z27" w:id="18"/>
    <w:p>
      <w:pPr>
        <w:spacing w:after="0"/>
        <w:ind w:left="0"/>
        <w:jc w:val="both"/>
      </w:pPr>
      <w:r>
        <w:rPr>
          <w:rFonts w:ascii="Times New Roman"/>
          <w:b w:val="false"/>
          <w:i w:val="false"/>
          <w:color w:val="000000"/>
          <w:sz w:val="28"/>
        </w:rPr>
        <w:t>
      3) ауыр қылмыс үшін сотталғандарға – төленбеген төрт айлық есептік көрсеткіш үшін бас бостандығынан айырудың бір күні есебімен бас бостандығынан айырумен;</w:t>
      </w:r>
    </w:p>
    <w:bookmarkEnd w:id="18"/>
    <w:bookmarkStart w:name="z28" w:id="19"/>
    <w:p>
      <w:pPr>
        <w:spacing w:after="0"/>
        <w:ind w:left="0"/>
        <w:jc w:val="both"/>
      </w:pPr>
      <w:r>
        <w:rPr>
          <w:rFonts w:ascii="Times New Roman"/>
          <w:b w:val="false"/>
          <w:i w:val="false"/>
          <w:color w:val="000000"/>
          <w:sz w:val="28"/>
        </w:rPr>
        <w:t xml:space="preserve">
      4) еселенген айыппұлға сотталғандарға төленген және өндіріп алынған айыппұл бөлігін ескере отырып, осы Кодекстің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бабының санкциясы шегінде бас бостандығынан айырумен ауыстырылады.</w:t>
      </w:r>
    </w:p>
    <w:bookmarkEnd w:id="19"/>
    <w:bookmarkStart w:name="z29" w:id="20"/>
    <w:p>
      <w:pPr>
        <w:spacing w:after="0"/>
        <w:ind w:left="0"/>
        <w:jc w:val="both"/>
      </w:pPr>
      <w:r>
        <w:rPr>
          <w:rFonts w:ascii="Times New Roman"/>
          <w:b w:val="false"/>
          <w:i w:val="false"/>
          <w:color w:val="000000"/>
          <w:sz w:val="28"/>
        </w:rPr>
        <w:t>
      7. Аталған қылмыстық құқық бұзушылық үшін көзделгеннен неғұрлым жеңіл жаза тағайындау, аяқталмаған қылмыс үшін жаза тағайындау кезінде, сондай-ақ жазаны ауыстыру кезінде айыппұл мөлшері осы бапта белгіленген ең төменгі шектен төмен болуы мүмкін.</w:t>
      </w:r>
    </w:p>
    <w:bookmarkEnd w:id="20"/>
    <w:bookmarkStart w:name="z30" w:id="21"/>
    <w:p>
      <w:pPr>
        <w:spacing w:after="0"/>
        <w:ind w:left="0"/>
        <w:jc w:val="both"/>
      </w:pPr>
      <w:r>
        <w:rPr>
          <w:rFonts w:ascii="Times New Roman"/>
          <w:b w:val="false"/>
          <w:i w:val="false"/>
          <w:color w:val="000000"/>
          <w:sz w:val="28"/>
        </w:rPr>
        <w:t>
      42-бап. Түзеу жұмыстары</w:t>
      </w:r>
    </w:p>
    <w:bookmarkEnd w:id="21"/>
    <w:bookmarkStart w:name="z31" w:id="22"/>
    <w:p>
      <w:pPr>
        <w:spacing w:after="0"/>
        <w:ind w:left="0"/>
        <w:jc w:val="both"/>
      </w:pPr>
      <w:r>
        <w:rPr>
          <w:rFonts w:ascii="Times New Roman"/>
          <w:b w:val="false"/>
          <w:i w:val="false"/>
          <w:color w:val="000000"/>
          <w:sz w:val="28"/>
        </w:rPr>
        <w:t>
      1. Түзеу жұмыстары – осы Кодексте көзделген шекте, Қазақстан Республикасының заңнамасында белгіленген және қылмыстық құқық бұзушылық жасалған кезде қолданыста болған айлық есептiк көрсеткiштiң белгiлi бiр санына сәйкес келетiн мөлшерде тағайындалатын ақшалай өндіріп алу.</w:t>
      </w:r>
    </w:p>
    <w:bookmarkEnd w:id="22"/>
    <w:bookmarkStart w:name="z32" w:id="23"/>
    <w:p>
      <w:pPr>
        <w:spacing w:after="0"/>
        <w:ind w:left="0"/>
        <w:jc w:val="both"/>
      </w:pPr>
      <w:r>
        <w:rPr>
          <w:rFonts w:ascii="Times New Roman"/>
          <w:b w:val="false"/>
          <w:i w:val="false"/>
          <w:color w:val="000000"/>
          <w:sz w:val="28"/>
        </w:rPr>
        <w:t xml:space="preserve">
      2. Түзеу жұмыстары алименттерді, жарақаттануға немесе денсаулықтың өзге де зақымдануына, сондай-ақ асыраушысының қайтыс болуына байланысты келтірілген зиянды өтеу есебіне мерзімдік төлеуге (өндіріп алуға) жататын қаражатты шегергенде, сотталған адамның жалақысының (ақшалай үлесінің) оннан елу пайызға дейінгісін ай сайын ұстап қалу және Жәбірленушілерге өтеу қорына аудару арқылы орындалады. </w:t>
      </w:r>
    </w:p>
    <w:bookmarkEnd w:id="23"/>
    <w:bookmarkStart w:name="z33" w:id="24"/>
    <w:p>
      <w:pPr>
        <w:spacing w:after="0"/>
        <w:ind w:left="0"/>
        <w:jc w:val="both"/>
      </w:pPr>
      <w:r>
        <w:rPr>
          <w:rFonts w:ascii="Times New Roman"/>
          <w:b w:val="false"/>
          <w:i w:val="false"/>
          <w:color w:val="000000"/>
          <w:sz w:val="28"/>
        </w:rPr>
        <w:t>
      3. Түзеу жұмыстары қылмыстық теріс қылықтар үшін – айлық есептік көрсеткіштің жиырмадан екі жүзге дейінгі шегінде, қылмыстар үшін айлық есептік көрсеткіштің екі жүзден он мыңға дейінгі шегінде белгіленеді.</w:t>
      </w:r>
    </w:p>
    <w:bookmarkEnd w:id="24"/>
    <w:bookmarkStart w:name="z34" w:id="25"/>
    <w:p>
      <w:pPr>
        <w:spacing w:after="0"/>
        <w:ind w:left="0"/>
        <w:jc w:val="both"/>
      </w:pPr>
      <w:r>
        <w:rPr>
          <w:rFonts w:ascii="Times New Roman"/>
          <w:b w:val="false"/>
          <w:i w:val="false"/>
          <w:color w:val="000000"/>
          <w:sz w:val="28"/>
        </w:rPr>
        <w:t xml:space="preserve">
      4. Түзеу жұмыстарын тағайындау кезінде сот олардың көлемін қылмыстық құқық бұзушылықтың ауырлығын, сотталған адамның мүліктік және отбасылық жағдайын ескере отырып айқындайды. </w:t>
      </w:r>
    </w:p>
    <w:bookmarkEnd w:id="25"/>
    <w:bookmarkStart w:name="z35" w:id="26"/>
    <w:p>
      <w:pPr>
        <w:spacing w:after="0"/>
        <w:ind w:left="0"/>
        <w:jc w:val="both"/>
      </w:pPr>
      <w:r>
        <w:rPr>
          <w:rFonts w:ascii="Times New Roman"/>
          <w:b w:val="false"/>
          <w:i w:val="false"/>
          <w:color w:val="000000"/>
          <w:sz w:val="28"/>
        </w:rPr>
        <w:t>
      5. Еңбекке қабілеттілігін жоғалтқан жағдайда, сотталған адам жазаның қалған бөлігін орындаудан босатылуы мүмкін не орындалмаған бөлік айыппұлмен ауыстырылады. Түзеу жұмыстарын орындауға кедергі келтіретін өзге мән-жайлар туындаған жағдайда, олар:</w:t>
      </w:r>
    </w:p>
    <w:bookmarkEnd w:id="26"/>
    <w:bookmarkStart w:name="z36" w:id="27"/>
    <w:p>
      <w:pPr>
        <w:spacing w:after="0"/>
        <w:ind w:left="0"/>
        <w:jc w:val="both"/>
      </w:pPr>
      <w:r>
        <w:rPr>
          <w:rFonts w:ascii="Times New Roman"/>
          <w:b w:val="false"/>
          <w:i w:val="false"/>
          <w:color w:val="000000"/>
          <w:sz w:val="28"/>
        </w:rPr>
        <w:t>
      1) қылмыстық теріс қылық үшін сотталғандарға – өндіріп алынбаған бір айлық есептiк көрсеткiш үшін қоғамдық жұмыстардың бір сағаты, өндіріп алынбаған төрт айлық есептiк көрсеткiш үшін қамаққа алудың бір тәулігі есебімен қоғамдық жұмыстарға тартуға не қамаққа алуға;</w:t>
      </w:r>
    </w:p>
    <w:bookmarkEnd w:id="27"/>
    <w:bookmarkStart w:name="z37" w:id="28"/>
    <w:p>
      <w:pPr>
        <w:spacing w:after="0"/>
        <w:ind w:left="0"/>
        <w:jc w:val="both"/>
      </w:pPr>
      <w:r>
        <w:rPr>
          <w:rFonts w:ascii="Times New Roman"/>
          <w:b w:val="false"/>
          <w:i w:val="false"/>
          <w:color w:val="000000"/>
          <w:sz w:val="28"/>
        </w:rPr>
        <w:t>
      2) онша ауыр емес немесе ауырлығы орташа қылмыс үшін сотталғандарға – өндіріп алынбаған төрт айлық есептiк көрсеткiш үшін бас бостандығын шектеудің немесе бас бостандығынан айырудың бір күні есебімен бас бостандығын шектеуге не бас бостандығынан айыруға;</w:t>
      </w:r>
    </w:p>
    <w:bookmarkEnd w:id="28"/>
    <w:bookmarkStart w:name="z38" w:id="29"/>
    <w:p>
      <w:pPr>
        <w:spacing w:after="0"/>
        <w:ind w:left="0"/>
        <w:jc w:val="both"/>
      </w:pPr>
      <w:r>
        <w:rPr>
          <w:rFonts w:ascii="Times New Roman"/>
          <w:b w:val="false"/>
          <w:i w:val="false"/>
          <w:color w:val="000000"/>
          <w:sz w:val="28"/>
        </w:rPr>
        <w:t>
      3) ауыр қылмыс үшін сотталғандарға өндіріп алынбаған төрт айлық есептiк көрсеткiш үшін бас бостандығынан айырудың бір күні есебімен бас бостандығынан айыруға ауыстырылады.</w:t>
      </w:r>
    </w:p>
    <w:bookmarkEnd w:id="29"/>
    <w:bookmarkStart w:name="z39" w:id="30"/>
    <w:p>
      <w:pPr>
        <w:spacing w:after="0"/>
        <w:ind w:left="0"/>
        <w:jc w:val="both"/>
      </w:pPr>
      <w:r>
        <w:rPr>
          <w:rFonts w:ascii="Times New Roman"/>
          <w:b w:val="false"/>
          <w:i w:val="false"/>
          <w:color w:val="000000"/>
          <w:sz w:val="28"/>
        </w:rPr>
        <w:t>
      6. Аталған қылмыстық құқық бұзушылық үшін көзделгеннен неғұрлым жеңіл жаза тағайындау, аяқталмаған қылмыс үшін жаза тағайындау кезінде, сондай-ақ жазаны ауыстыру кезінде түзеу жұмыстарының мөлшері осы бапта белгіленген ең төменгі шектен төмен болуы мүмкін.</w:t>
      </w:r>
    </w:p>
    <w:bookmarkEnd w:id="30"/>
    <w:bookmarkStart w:name="z40" w:id="31"/>
    <w:p>
      <w:pPr>
        <w:spacing w:after="0"/>
        <w:ind w:left="0"/>
        <w:jc w:val="both"/>
      </w:pPr>
      <w:r>
        <w:rPr>
          <w:rFonts w:ascii="Times New Roman"/>
          <w:b w:val="false"/>
          <w:i w:val="false"/>
          <w:color w:val="000000"/>
          <w:sz w:val="28"/>
        </w:rPr>
        <w:t>
      7. Түзеу жұмыстары еңбекке қабілетсіз деп танылған не тұрақты жұмысы жоқ немесе оқу орындарында өндірістен қол үзіп оқитын адамдарға тағайындалмайды.";</w:t>
      </w:r>
    </w:p>
    <w:bookmarkEnd w:id="31"/>
    <w:bookmarkStart w:name="z41" w:id="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43-бапта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мынадай редакцияда жазылсын:</w:t>
      </w:r>
    </w:p>
    <w:bookmarkStart w:name="z43" w:id="33"/>
    <w:p>
      <w:pPr>
        <w:spacing w:after="0"/>
        <w:ind w:left="0"/>
        <w:jc w:val="both"/>
      </w:pPr>
      <w:r>
        <w:rPr>
          <w:rFonts w:ascii="Times New Roman"/>
          <w:b w:val="false"/>
          <w:i w:val="false"/>
          <w:color w:val="000000"/>
          <w:sz w:val="28"/>
        </w:rPr>
        <w:t xml:space="preserve">
      "2. Қоғамдық жұмыстар қылмыстық теріс қылықтар үшін – жиырмадан екі жүз сағатқа дейiнгі мерзімге, онша ауыр емес және ауырлығы орташа қылмыстар үшін екі жүзден бір мың екі жүз сағатқа дейінгі мерзімге белгіленеді. Қоғамдық жұмыстар сотталған адамды оларды өтеу уақыты кезінде негізгі жұмыс орны бойынша еңбек міндеттерін орындаудан босата отырып не оқудан бос уақытында күнiне төрт сағаттан асырылмай өтеледi."; </w:t>
      </w:r>
    </w:p>
    <w:bookmarkEnd w:id="33"/>
    <w:bookmarkStart w:name="z44" w:id="34"/>
    <w:p>
      <w:pPr>
        <w:spacing w:after="0"/>
        <w:ind w:left="0"/>
        <w:jc w:val="both"/>
      </w:pPr>
      <w:r>
        <w:rPr>
          <w:rFonts w:ascii="Times New Roman"/>
          <w:b w:val="false"/>
          <w:i w:val="false"/>
          <w:color w:val="000000"/>
          <w:sz w:val="28"/>
        </w:rPr>
        <w:t>
      мынадай мазмұндағы 2-1 және 2-2-бөліктермен толықтырылсын:</w:t>
      </w:r>
    </w:p>
    <w:bookmarkEnd w:id="34"/>
    <w:bookmarkStart w:name="z45" w:id="35"/>
    <w:p>
      <w:pPr>
        <w:spacing w:after="0"/>
        <w:ind w:left="0"/>
        <w:jc w:val="both"/>
      </w:pPr>
      <w:r>
        <w:rPr>
          <w:rFonts w:ascii="Times New Roman"/>
          <w:b w:val="false"/>
          <w:i w:val="false"/>
          <w:color w:val="000000"/>
          <w:sz w:val="28"/>
        </w:rPr>
        <w:t>
      "2-1. Қоғамдық жұмыстардан жалтарған жағдайда, олар:</w:t>
      </w:r>
    </w:p>
    <w:bookmarkEnd w:id="35"/>
    <w:bookmarkStart w:name="z46" w:id="36"/>
    <w:p>
      <w:pPr>
        <w:spacing w:after="0"/>
        <w:ind w:left="0"/>
        <w:jc w:val="both"/>
      </w:pPr>
      <w:r>
        <w:rPr>
          <w:rFonts w:ascii="Times New Roman"/>
          <w:b w:val="false"/>
          <w:i w:val="false"/>
          <w:color w:val="000000"/>
          <w:sz w:val="28"/>
        </w:rPr>
        <w:t>
      1) қылмыстық теріс қылық үшін сотталғандарға – қоғамдық жұмыстардың орындалмаған төрт сағаты үшін қамаққа алудың бір тәулігі есебімен қамаққа алуға;</w:t>
      </w:r>
    </w:p>
    <w:bookmarkEnd w:id="36"/>
    <w:bookmarkStart w:name="z47" w:id="37"/>
    <w:p>
      <w:pPr>
        <w:spacing w:after="0"/>
        <w:ind w:left="0"/>
        <w:jc w:val="both"/>
      </w:pPr>
      <w:r>
        <w:rPr>
          <w:rFonts w:ascii="Times New Roman"/>
          <w:b w:val="false"/>
          <w:i w:val="false"/>
          <w:color w:val="000000"/>
          <w:sz w:val="28"/>
        </w:rPr>
        <w:t>
      2) қылмыс үшін сотталғандарға қоғамдық жұмыстардың орындалмаған төрт сағаты үшін бас бостандығын шектеудің немесе бас бостандығынан айырудың бір күні есебімен бас бостандығын шектеуге не бас бостандығынан айыруға ауыстырылады.</w:t>
      </w:r>
    </w:p>
    <w:bookmarkEnd w:id="37"/>
    <w:bookmarkStart w:name="z48" w:id="38"/>
    <w:p>
      <w:pPr>
        <w:spacing w:after="0"/>
        <w:ind w:left="0"/>
        <w:jc w:val="both"/>
      </w:pPr>
      <w:r>
        <w:rPr>
          <w:rFonts w:ascii="Times New Roman"/>
          <w:b w:val="false"/>
          <w:i w:val="false"/>
          <w:color w:val="000000"/>
          <w:sz w:val="28"/>
        </w:rPr>
        <w:t>
      2-2. Аталған қылмыстық құқық бұзушылық үшін көзделгеннен неғұрлым жеңіл жаза тағайындау, аяқталмаған қылмыс үшін жаза тағайындау кезінде, сондай-ақ жазаны ауыстыру кезінде қоғамдық жұмыстардың мерзімі осы бапта белгіленген ең төменгі шектен төмен болуы мүмкін.";</w:t>
      </w:r>
    </w:p>
    <w:bookmarkEnd w:id="38"/>
    <w:bookmarkStart w:name="z49" w:id="3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44-бапта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үшінші</w:t>
      </w:r>
      <w:r>
        <w:rPr>
          <w:rFonts w:ascii="Times New Roman"/>
          <w:b w:val="false"/>
          <w:i w:val="false"/>
          <w:color w:val="000000"/>
          <w:sz w:val="28"/>
        </w:rPr>
        <w:t xml:space="preserve"> бөліктер мынадай редакцияда жазылсын:</w:t>
      </w:r>
    </w:p>
    <w:bookmarkStart w:name="z51" w:id="40"/>
    <w:p>
      <w:pPr>
        <w:spacing w:after="0"/>
        <w:ind w:left="0"/>
        <w:jc w:val="both"/>
      </w:pPr>
      <w:r>
        <w:rPr>
          <w:rFonts w:ascii="Times New Roman"/>
          <w:b w:val="false"/>
          <w:i w:val="false"/>
          <w:color w:val="000000"/>
          <w:sz w:val="28"/>
        </w:rPr>
        <w:t>
      "1. Бас бостандығын шектеу сотталған адамға алты айдан жеті жылға дейінгі мерзімге пробациялық бақылау белгілеуден және оны жазаны өтеудің бүкіл мерзімі ішінде жыл сайын бір жүз сағаттан мәжбүрлі еңбекке тартудан тұрады. Бас бостандығын шектеу сотталған адамның тұрғылықты жері бойынша қоғамнан оқшауланбай өтеледі. Мәжбүрлі еңбекті жергілікті атқарушы органдар қоғамдық орындарда ұйымдастырады және күніне төрт сағаттан асырылмай өтеледі. Тұрақты жұмыс орны бар немесе оқып жүрген сотталғандар, кәмелетке толмағандар, жүктi әйелдер, үш жасқа дейiнгi жас балалары бар әйелдер, үш жасқа дейiнгi жас балаларын жалғыз өзі тәрбиелеп отырған еркектер, елу сегіз жастағы және ол жастан асқан әйелдер, алпыс үш жастағы және ол жастан асқан еркектер, бiрiншi немесе екiншi топтағы мүгедектер, сондай-ақ жазасы алты айдан аз мерзімге бас бостандығын шектеуге ауыстырылған сотталғандар мәжбүрлі еңбекке тартылмайды.";</w:t>
      </w:r>
    </w:p>
    <w:bookmarkEnd w:id="40"/>
    <w:bookmarkStart w:name="z52" w:id="41"/>
    <w:p>
      <w:pPr>
        <w:spacing w:after="0"/>
        <w:ind w:left="0"/>
        <w:jc w:val="both"/>
      </w:pPr>
      <w:r>
        <w:rPr>
          <w:rFonts w:ascii="Times New Roman"/>
          <w:b w:val="false"/>
          <w:i w:val="false"/>
          <w:color w:val="000000"/>
          <w:sz w:val="28"/>
        </w:rPr>
        <w:t>
      "3. Бас бостандығын шектеуді өтеуден қаскөйлікпен жалтарған жағдайда, оның өтелмеген мерзімі бас бостандығын шектеудiң бір күні үшін бас бостандығынан айырудың бір күні есебімен бас бостандығынан айыруға ауыстырылады.";</w:t>
      </w:r>
    </w:p>
    <w:bookmarkEnd w:id="41"/>
    <w:bookmarkStart w:name="z53" w:id="42"/>
    <w:p>
      <w:pPr>
        <w:spacing w:after="0"/>
        <w:ind w:left="0"/>
        <w:jc w:val="both"/>
      </w:pPr>
      <w:r>
        <w:rPr>
          <w:rFonts w:ascii="Times New Roman"/>
          <w:b w:val="false"/>
          <w:i w:val="false"/>
          <w:color w:val="000000"/>
          <w:sz w:val="28"/>
        </w:rPr>
        <w:t>
      мынадай мазмұндағы төртінші бөлікпен толықтырылсын:</w:t>
      </w:r>
    </w:p>
    <w:bookmarkEnd w:id="42"/>
    <w:bookmarkStart w:name="z54" w:id="43"/>
    <w:p>
      <w:pPr>
        <w:spacing w:after="0"/>
        <w:ind w:left="0"/>
        <w:jc w:val="both"/>
      </w:pPr>
      <w:r>
        <w:rPr>
          <w:rFonts w:ascii="Times New Roman"/>
          <w:b w:val="false"/>
          <w:i w:val="false"/>
          <w:color w:val="000000"/>
          <w:sz w:val="28"/>
        </w:rPr>
        <w:t>
      "4. Аталған қылмыстық құқық бұзушылық үшін көзделгеннен неғұрлым жеңіл жаза тағайындау, аяқталмаған қылмыс үшін жаза тағайындау кезінде, сондай-ақ жазаны ауыстыру кезінде бас бостандығын шектеу мерзімі осы бапта белгіленген ең төменгі шектен төмен болуы мүмкін.";</w:t>
      </w:r>
    </w:p>
    <w:bookmarkEnd w:id="43"/>
    <w:bookmarkStart w:name="z55" w:id="4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45-бапта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мынадай редакцияда жазылсын:</w:t>
      </w:r>
    </w:p>
    <w:bookmarkStart w:name="z57" w:id="45"/>
    <w:p>
      <w:pPr>
        <w:spacing w:after="0"/>
        <w:ind w:left="0"/>
        <w:jc w:val="both"/>
      </w:pPr>
      <w:r>
        <w:rPr>
          <w:rFonts w:ascii="Times New Roman"/>
          <w:b w:val="false"/>
          <w:i w:val="false"/>
          <w:color w:val="000000"/>
          <w:sz w:val="28"/>
        </w:rPr>
        <w:t>
      "2. Қамаққа алу он тәуліктен елу тәулікке дейінгі мерзімге белгіленеді. Ұстап алу мерзімі қамаққа алу мерзіміне қосылады.";</w:t>
      </w:r>
    </w:p>
    <w:bookmarkEnd w:id="45"/>
    <w:bookmarkStart w:name="z58" w:id="46"/>
    <w:p>
      <w:pPr>
        <w:spacing w:after="0"/>
        <w:ind w:left="0"/>
        <w:jc w:val="both"/>
      </w:pPr>
      <w:r>
        <w:rPr>
          <w:rFonts w:ascii="Times New Roman"/>
          <w:b w:val="false"/>
          <w:i w:val="false"/>
          <w:color w:val="000000"/>
          <w:sz w:val="28"/>
        </w:rPr>
        <w:t>
      мынадай мазмұндағы бесінші бөлікпен толықтырылсын:</w:t>
      </w:r>
    </w:p>
    <w:bookmarkEnd w:id="46"/>
    <w:bookmarkStart w:name="z59" w:id="47"/>
    <w:p>
      <w:pPr>
        <w:spacing w:after="0"/>
        <w:ind w:left="0"/>
        <w:jc w:val="both"/>
      </w:pPr>
      <w:r>
        <w:rPr>
          <w:rFonts w:ascii="Times New Roman"/>
          <w:b w:val="false"/>
          <w:i w:val="false"/>
          <w:color w:val="000000"/>
          <w:sz w:val="28"/>
        </w:rPr>
        <w:t>
      "5. Жазаны ауыстыру кезінде қамаққа алу мерзімі осы бапта белгіленген ең төменгі шектен төмен болуы мүмкін.";</w:t>
      </w:r>
    </w:p>
    <w:bookmarkEnd w:id="47"/>
    <w:bookmarkStart w:name="z60" w:id="4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46-бапта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w:t>
      </w:r>
      <w:r>
        <w:rPr>
          <w:rFonts w:ascii="Times New Roman"/>
          <w:b w:val="false"/>
          <w:i w:val="false"/>
          <w:color w:val="000000"/>
          <w:sz w:val="28"/>
        </w:rPr>
        <w:t xml:space="preserve"> "түзеу жұмыстарын" деген сөздерден кейін ", қоғамдық жұмыстарға тартуды"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бесінші бөліктің</w:t>
      </w:r>
      <w:r>
        <w:rPr>
          <w:rFonts w:ascii="Times New Roman"/>
          <w:b w:val="false"/>
          <w:i w:val="false"/>
          <w:color w:val="000000"/>
          <w:sz w:val="28"/>
        </w:rPr>
        <w:t xml:space="preserve"> 1), 2) және 3) тармақтары мынадай редакцияда жазылсын:</w:t>
      </w:r>
    </w:p>
    <w:bookmarkStart w:name="z63" w:id="49"/>
    <w:p>
      <w:pPr>
        <w:spacing w:after="0"/>
        <w:ind w:left="0"/>
        <w:jc w:val="both"/>
      </w:pPr>
      <w:r>
        <w:rPr>
          <w:rFonts w:ascii="Times New Roman"/>
          <w:b w:val="false"/>
          <w:i w:val="false"/>
          <w:color w:val="000000"/>
          <w:sz w:val="28"/>
        </w:rPr>
        <w:t xml:space="preserve">
      "1) қылмыстық-атқару жүйесінің қауіпсіздігі барынша төмен мекемелерінде: абайсызда жасаған қылмыстары үшiн сотталған адамдарға; осы Кодекстің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13-тарауларында</w:t>
      </w:r>
      <w:r>
        <w:rPr>
          <w:rFonts w:ascii="Times New Roman"/>
          <w:b w:val="false"/>
          <w:i w:val="false"/>
          <w:color w:val="000000"/>
          <w:sz w:val="28"/>
        </w:rPr>
        <w:t xml:space="preserve"> көзделген, күш қолданумен байланысты емес қылмыстар үшін сотталған адамдарға; қылмыспен келтірілген залалды толық өтеген жағдайда, осы Кодекстің </w:t>
      </w:r>
      <w:r>
        <w:rPr>
          <w:rFonts w:ascii="Times New Roman"/>
          <w:b w:val="false"/>
          <w:i w:val="false"/>
          <w:color w:val="000000"/>
          <w:sz w:val="28"/>
        </w:rPr>
        <w:t>15-тарауында</w:t>
      </w:r>
      <w:r>
        <w:rPr>
          <w:rFonts w:ascii="Times New Roman"/>
          <w:b w:val="false"/>
          <w:i w:val="false"/>
          <w:color w:val="000000"/>
          <w:sz w:val="28"/>
        </w:rPr>
        <w:t xml:space="preserve"> көзделген қылмыстар үшін сотталған адамдарға; қасақана қылмыс жасағаны үшiн екі жылға дейiнгi мерзiмге бас бостандығынан айыруға жаза тағайындалған, алғаш рет сотталған адамдарға;</w:t>
      </w:r>
    </w:p>
    <w:bookmarkEnd w:id="49"/>
    <w:bookmarkStart w:name="z64" w:id="50"/>
    <w:p>
      <w:pPr>
        <w:spacing w:after="0"/>
        <w:ind w:left="0"/>
        <w:jc w:val="both"/>
      </w:pPr>
      <w:r>
        <w:rPr>
          <w:rFonts w:ascii="Times New Roman"/>
          <w:b w:val="false"/>
          <w:i w:val="false"/>
          <w:color w:val="000000"/>
          <w:sz w:val="28"/>
        </w:rPr>
        <w:t xml:space="preserve">
      2) қылмыстық-атқару жүйесінің орташа қауіпсіз мекемелерінде: қасақана онша ауыр емес, ауырлығы орташа немесе ауыр қылмыстар жасағаны үшiн екі жылдан астам мерзiмге бас бостандығынан айыруға сотталған, бұрын бас бостандығынан айыруды өтемеген адамдарға; аса ауыр қылмыс жасаған, сондай-ақ қылмыстардың қайталануы кезінде әйелдерге; айыппұл, түзеу жұмыстары, қоғамдық жұмыстарға тарту, бас бостандығын шектеу бас бостандығынан айырумен ауыстырылған адамдарға; </w:t>
      </w:r>
    </w:p>
    <w:bookmarkEnd w:id="50"/>
    <w:bookmarkStart w:name="z65" w:id="51"/>
    <w:p>
      <w:pPr>
        <w:spacing w:after="0"/>
        <w:ind w:left="0"/>
        <w:jc w:val="both"/>
      </w:pPr>
      <w:r>
        <w:rPr>
          <w:rFonts w:ascii="Times New Roman"/>
          <w:b w:val="false"/>
          <w:i w:val="false"/>
          <w:color w:val="000000"/>
          <w:sz w:val="28"/>
        </w:rPr>
        <w:t xml:space="preserve">
      3) қылмыстық-атқару жүйесінің қауіпсіздігі барынша жоғары мекемелерінде: аса ауыр қылмыстар жасағаны үшiн бас бостандығынан айыруға алғаш рет сотталған еркектерге; осы Кодекстің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13-тарауларында</w:t>
      </w:r>
      <w:r>
        <w:rPr>
          <w:rFonts w:ascii="Times New Roman"/>
          <w:b w:val="false"/>
          <w:i w:val="false"/>
          <w:color w:val="000000"/>
          <w:sz w:val="28"/>
        </w:rPr>
        <w:t xml:space="preserve"> көзделген, күш қолданумен байланысты емес қылмыстар үшін сотталған адамдарды, сондай-ақ қылмыспен келтірілген залалды толық өтеген жағдайда, осы Кодекстің </w:t>
      </w:r>
      <w:r>
        <w:rPr>
          <w:rFonts w:ascii="Times New Roman"/>
          <w:b w:val="false"/>
          <w:i w:val="false"/>
          <w:color w:val="000000"/>
          <w:sz w:val="28"/>
        </w:rPr>
        <w:t>15-тарауында</w:t>
      </w:r>
      <w:r>
        <w:rPr>
          <w:rFonts w:ascii="Times New Roman"/>
          <w:b w:val="false"/>
          <w:i w:val="false"/>
          <w:color w:val="000000"/>
          <w:sz w:val="28"/>
        </w:rPr>
        <w:t xml:space="preserve"> көзделген қылмыстар үшін сотталған адамдарды қоспағанда, бас бостандығынан айыруға сотталған, қасақана қылмыс жасағаны үшін бұрын бас бостандығынан айыруды өтеген адамдарға; қылмыстардың қайталануы кезінде сотталған еркектерге; қылмыстардың қауіпті қайталануы кезінде – әйелдерге;";</w:t>
      </w:r>
    </w:p>
    <w:bookmarkEnd w:id="51"/>
    <w:bookmarkStart w:name="z66" w:id="5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50-баптың</w:t>
      </w:r>
      <w:r>
        <w:rPr>
          <w:rFonts w:ascii="Times New Roman"/>
          <w:b w:val="false"/>
          <w:i w:val="false"/>
          <w:color w:val="000000"/>
          <w:sz w:val="28"/>
        </w:rPr>
        <w:t xml:space="preserve"> төртінші бөлігіндегі "бас бостандығынан айырылған, қамаққа алынған" деген сөздер "бас бостандығынан айыру, қамаққа алу өтелген" деген сөздермен ауыстырылсын; </w:t>
      </w:r>
    </w:p>
    <w:bookmarkEnd w:id="52"/>
    <w:bookmarkStart w:name="z67" w:id="5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54-баптың</w:t>
      </w:r>
      <w:r>
        <w:rPr>
          <w:rFonts w:ascii="Times New Roman"/>
          <w:b w:val="false"/>
          <w:i w:val="false"/>
          <w:color w:val="000000"/>
          <w:sz w:val="28"/>
        </w:rPr>
        <w:t xml:space="preserve"> екінші бөлігіндегі "қайтадан ескерілмеуі мүмкін" деген сөздер "қайта ескерілмейді" деген сөздермен ауыстырылсын; </w:t>
      </w:r>
    </w:p>
    <w:bookmarkEnd w:id="53"/>
    <w:bookmarkStart w:name="z68" w:id="5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55-бапта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бөлікте</w:t>
      </w:r>
      <w:r>
        <w:rPr>
          <w:rFonts w:ascii="Times New Roman"/>
          <w:b w:val="false"/>
          <w:i w:val="false"/>
          <w:color w:val="000000"/>
          <w:sz w:val="28"/>
        </w:rPr>
        <w:t>:</w:t>
      </w:r>
    </w:p>
    <w:bookmarkStart w:name="z70" w:id="55"/>
    <w:p>
      <w:pPr>
        <w:spacing w:after="0"/>
        <w:ind w:left="0"/>
        <w:jc w:val="both"/>
      </w:pPr>
      <w:r>
        <w:rPr>
          <w:rFonts w:ascii="Times New Roman"/>
          <w:b w:val="false"/>
          <w:i w:val="false"/>
          <w:color w:val="000000"/>
          <w:sz w:val="28"/>
        </w:rPr>
        <w:t xml:space="preserve">
      бірінші абзацтағы "жаза мерзімін" деген сөздер "жазаның негізгі түрінің мерзімін" деген сөздермен, "жазаның анағұрлым қатаң түрінің ең жоғары мерзімінің немесе мөлшерінің" деген сөздер "ең жоғары мерзімнің немесе мөлшердің" деген сөздермен ауыстырылсын; </w:t>
      </w:r>
    </w:p>
    <w:bookmarkEnd w:id="55"/>
    <w:bookmarkStart w:name="z71" w:id="56"/>
    <w:p>
      <w:pPr>
        <w:spacing w:after="0"/>
        <w:ind w:left="0"/>
        <w:jc w:val="both"/>
      </w:pPr>
      <w:r>
        <w:rPr>
          <w:rFonts w:ascii="Times New Roman"/>
          <w:b w:val="false"/>
          <w:i w:val="false"/>
          <w:color w:val="000000"/>
          <w:sz w:val="28"/>
        </w:rPr>
        <w:t>
      3) тармақта орыс тіліндегі мәтінге өзгеріс енгізіледі, қазақ тіліндегі мәтін өзгермейді;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w:t>
      </w:r>
      <w:r>
        <w:rPr>
          <w:rFonts w:ascii="Times New Roman"/>
          <w:b w:val="false"/>
          <w:i w:val="false"/>
          <w:color w:val="000000"/>
          <w:sz w:val="28"/>
        </w:rPr>
        <w:t xml:space="preserve"> мынадай редакцияда жазылсын:</w:t>
      </w:r>
    </w:p>
    <w:bookmarkStart w:name="z73" w:id="57"/>
    <w:p>
      <w:pPr>
        <w:spacing w:after="0"/>
        <w:ind w:left="0"/>
        <w:jc w:val="both"/>
      </w:pPr>
      <w:r>
        <w:rPr>
          <w:rFonts w:ascii="Times New Roman"/>
          <w:b w:val="false"/>
          <w:i w:val="false"/>
          <w:color w:val="000000"/>
          <w:sz w:val="28"/>
        </w:rPr>
        <w:t xml:space="preserve">
      "3. Жеделдетілген сотқа дейінгі тергеп-тексеру істері бойынша, сондай-ақ процестік келісімнің барлық шарттары орындалған істер бойынша жасалған қылмыстық құқық бұзушылық үшін жазаның негізгі түрінің мерзімін немесе мөлшерін осы Кодекстің </w:t>
      </w:r>
      <w:r>
        <w:rPr>
          <w:rFonts w:ascii="Times New Roman"/>
          <w:b w:val="false"/>
          <w:i w:val="false"/>
          <w:color w:val="000000"/>
          <w:sz w:val="28"/>
        </w:rPr>
        <w:t>Ерекше бөлімінің</w:t>
      </w:r>
      <w:r>
        <w:rPr>
          <w:rFonts w:ascii="Times New Roman"/>
          <w:b w:val="false"/>
          <w:i w:val="false"/>
          <w:color w:val="000000"/>
          <w:sz w:val="28"/>
        </w:rPr>
        <w:t xml:space="preserve"> тиісті бабында көзделген ең жоғары мерзімнің немесе мөлшердің жартысынан асыруға болмайды. Айыптау үкімі бұйрықты іс жүргізу тәртібімен шығарылған істер бойынша айыппұл қылмыстық теріс қылық жасалған кезде – айлық есептік көрсеткіштің оннан жиырмаға дейінгі, онша ауыр емес қылмыс жасалған кезде айлық есептік көрсеткіштің елуден екі жүзге дейінгі мөлшерінде тағайындалады.";</w:t>
      </w:r>
    </w:p>
    <w:bookmarkEnd w:id="57"/>
    <w:bookmarkStart w:name="z74" w:id="58"/>
    <w:p>
      <w:pPr>
        <w:spacing w:after="0"/>
        <w:ind w:left="0"/>
        <w:jc w:val="both"/>
      </w:pPr>
      <w:r>
        <w:rPr>
          <w:rFonts w:ascii="Times New Roman"/>
          <w:b w:val="false"/>
          <w:i w:val="false"/>
          <w:color w:val="000000"/>
          <w:sz w:val="28"/>
        </w:rPr>
        <w:t>
      мынадай мазмұндағы жетінші бөлікпен толықтырылсын:</w:t>
      </w:r>
    </w:p>
    <w:bookmarkEnd w:id="58"/>
    <w:bookmarkStart w:name="z75" w:id="59"/>
    <w:p>
      <w:pPr>
        <w:spacing w:after="0"/>
        <w:ind w:left="0"/>
        <w:jc w:val="both"/>
      </w:pPr>
      <w:r>
        <w:rPr>
          <w:rFonts w:ascii="Times New Roman"/>
          <w:b w:val="false"/>
          <w:i w:val="false"/>
          <w:color w:val="000000"/>
          <w:sz w:val="28"/>
        </w:rPr>
        <w:t xml:space="preserve">
      "7. Қылмысқа дайындалғаны немесе оқталғаны үшін жаза тағайындалған жағдайларда, осы баптың екінші және үшінші бөліктерінде көрсетілген шектер осы Кодекстің </w:t>
      </w:r>
      <w:r>
        <w:rPr>
          <w:rFonts w:ascii="Times New Roman"/>
          <w:b w:val="false"/>
          <w:i w:val="false"/>
          <w:color w:val="000000"/>
          <w:sz w:val="28"/>
        </w:rPr>
        <w:t>56-бабының</w:t>
      </w:r>
      <w:r>
        <w:rPr>
          <w:rFonts w:ascii="Times New Roman"/>
          <w:b w:val="false"/>
          <w:i w:val="false"/>
          <w:color w:val="000000"/>
          <w:sz w:val="28"/>
        </w:rPr>
        <w:t xml:space="preserve"> ережелері ескеріле отырып айқындалады.";</w:t>
      </w:r>
    </w:p>
    <w:bookmarkEnd w:id="59"/>
    <w:bookmarkStart w:name="z76" w:id="6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56-бапта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бөліктегі</w:t>
      </w:r>
      <w:r>
        <w:rPr>
          <w:rFonts w:ascii="Times New Roman"/>
          <w:b w:val="false"/>
          <w:i w:val="false"/>
          <w:color w:val="000000"/>
          <w:sz w:val="28"/>
        </w:rPr>
        <w:t xml:space="preserve"> "анағұрлым қатаң" деген сөздер "негізгі"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бөліктегі</w:t>
      </w:r>
      <w:r>
        <w:rPr>
          <w:rFonts w:ascii="Times New Roman"/>
          <w:b w:val="false"/>
          <w:i w:val="false"/>
          <w:color w:val="000000"/>
          <w:sz w:val="28"/>
        </w:rPr>
        <w:t xml:space="preserve"> "анағұрлым қатаң" деген сөздер "негізгі" деген сөзбен ауыстырылсын; </w:t>
      </w:r>
    </w:p>
    <w:bookmarkStart w:name="z79" w:id="6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58-баптың</w:t>
      </w:r>
      <w:r>
        <w:rPr>
          <w:rFonts w:ascii="Times New Roman"/>
          <w:b w:val="false"/>
          <w:i w:val="false"/>
          <w:color w:val="000000"/>
          <w:sz w:val="28"/>
        </w:rPr>
        <w:t xml:space="preserve"> екінші бөлігінде:</w:t>
      </w:r>
    </w:p>
    <w:bookmarkEnd w:id="61"/>
    <w:bookmarkStart w:name="z80" w:id="62"/>
    <w:p>
      <w:pPr>
        <w:spacing w:after="0"/>
        <w:ind w:left="0"/>
        <w:jc w:val="both"/>
      </w:pPr>
      <w:r>
        <w:rPr>
          <w:rFonts w:ascii="Times New Roman"/>
          <w:b w:val="false"/>
          <w:i w:val="false"/>
          <w:color w:val="000000"/>
          <w:sz w:val="28"/>
        </w:rPr>
        <w:t xml:space="preserve">
      "бір мың" деген сөздер "төрт жүз" деген сөздермен ауыстырылсын; </w:t>
      </w:r>
    </w:p>
    <w:bookmarkEnd w:id="62"/>
    <w:bookmarkStart w:name="z81" w:id="63"/>
    <w:p>
      <w:pPr>
        <w:spacing w:after="0"/>
        <w:ind w:left="0"/>
        <w:jc w:val="both"/>
      </w:pPr>
      <w:r>
        <w:rPr>
          <w:rFonts w:ascii="Times New Roman"/>
          <w:b w:val="false"/>
          <w:i w:val="false"/>
          <w:color w:val="000000"/>
          <w:sz w:val="28"/>
        </w:rPr>
        <w:t xml:space="preserve">
      "алты жүз" деген сөздер "төрт жүз" деген сөздермен ауыстырылсын; </w:t>
      </w:r>
    </w:p>
    <w:bookmarkEnd w:id="63"/>
    <w:bookmarkStart w:name="z82" w:id="64"/>
    <w:p>
      <w:pPr>
        <w:spacing w:after="0"/>
        <w:ind w:left="0"/>
        <w:jc w:val="both"/>
      </w:pPr>
      <w:r>
        <w:rPr>
          <w:rFonts w:ascii="Times New Roman"/>
          <w:b w:val="false"/>
          <w:i w:val="false"/>
          <w:color w:val="000000"/>
          <w:sz w:val="28"/>
        </w:rPr>
        <w:t xml:space="preserve">
      "тоқсан" деген сөз "елу" деген сөзбен ауыстырылсын; </w:t>
      </w:r>
    </w:p>
    <w:bookmarkEnd w:id="64"/>
    <w:bookmarkStart w:name="z83" w:id="65"/>
    <w:p>
      <w:pPr>
        <w:spacing w:after="0"/>
        <w:ind w:left="0"/>
        <w:jc w:val="both"/>
      </w:pPr>
      <w:r>
        <w:rPr>
          <w:rFonts w:ascii="Times New Roman"/>
          <w:b w:val="false"/>
          <w:i w:val="false"/>
          <w:color w:val="000000"/>
          <w:sz w:val="28"/>
        </w:rPr>
        <w:t>
      14) 61-бапта:</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w:t>
      </w:r>
      <w:r>
        <w:rPr>
          <w:rFonts w:ascii="Times New Roman"/>
          <w:b w:val="false"/>
          <w:i w:val="false"/>
          <w:color w:val="000000"/>
          <w:sz w:val="28"/>
        </w:rPr>
        <w:t xml:space="preserve"> мынадай редакцияда жазылсын:</w:t>
      </w:r>
    </w:p>
    <w:bookmarkStart w:name="z85" w:id="66"/>
    <w:p>
      <w:pPr>
        <w:spacing w:after="0"/>
        <w:ind w:left="0"/>
        <w:jc w:val="both"/>
      </w:pPr>
      <w:r>
        <w:rPr>
          <w:rFonts w:ascii="Times New Roman"/>
          <w:b w:val="false"/>
          <w:i w:val="false"/>
          <w:color w:val="000000"/>
          <w:sz w:val="28"/>
        </w:rPr>
        <w:t xml:space="preserve">
      "1. Қылмыстық құқық бұзушылықтардың жиынтығы және үкiмдердiң жиынтығы бойынша жазаларды iшiнара немесе толық қосу кезiнде: </w:t>
      </w:r>
    </w:p>
    <w:bookmarkEnd w:id="66"/>
    <w:bookmarkStart w:name="z86" w:id="67"/>
    <w:p>
      <w:pPr>
        <w:spacing w:after="0"/>
        <w:ind w:left="0"/>
        <w:jc w:val="both"/>
      </w:pPr>
      <w:r>
        <w:rPr>
          <w:rFonts w:ascii="Times New Roman"/>
          <w:b w:val="false"/>
          <w:i w:val="false"/>
          <w:color w:val="000000"/>
          <w:sz w:val="28"/>
        </w:rPr>
        <w:t xml:space="preserve">
      1) бас бостандығынан айырудың бiр күнiне айыппұлдың немесе түзеу жұмыстарының төрт айлық есептік көрсеткіші, қоғамдық жұмыстардың төрт сағаты, қамаққа алудың бір тәулігі, бас бостандығын шектеудің бір күні сәйкес келеді; </w:t>
      </w:r>
    </w:p>
    <w:bookmarkEnd w:id="67"/>
    <w:bookmarkStart w:name="z87" w:id="68"/>
    <w:p>
      <w:pPr>
        <w:spacing w:after="0"/>
        <w:ind w:left="0"/>
        <w:jc w:val="both"/>
      </w:pPr>
      <w:r>
        <w:rPr>
          <w:rFonts w:ascii="Times New Roman"/>
          <w:b w:val="false"/>
          <w:i w:val="false"/>
          <w:color w:val="000000"/>
          <w:sz w:val="28"/>
        </w:rPr>
        <w:t xml:space="preserve">
      2) бас бостандығын шектеудің бiр күнiне айыппұлдың немесе түзеу жұмыстарының төрт айлық есептік көрсеткіші, қоғамдық жұмыстардың төрт сағаты, қамаққа алудың бір тәулігі сәйкес келеді; </w:t>
      </w:r>
    </w:p>
    <w:bookmarkEnd w:id="68"/>
    <w:bookmarkStart w:name="z88" w:id="69"/>
    <w:p>
      <w:pPr>
        <w:spacing w:after="0"/>
        <w:ind w:left="0"/>
        <w:jc w:val="both"/>
      </w:pPr>
      <w:r>
        <w:rPr>
          <w:rFonts w:ascii="Times New Roman"/>
          <w:b w:val="false"/>
          <w:i w:val="false"/>
          <w:color w:val="000000"/>
          <w:sz w:val="28"/>
        </w:rPr>
        <w:t xml:space="preserve">
      3) қамаққа алудың бір тәулігіне айыппұлдың немесе түзеу жұмыстарының төрт айлық есептік көрсеткіші, қоғамдық жұмыстардың төрт сағаты сәйкес келеді; </w:t>
      </w:r>
    </w:p>
    <w:bookmarkEnd w:id="69"/>
    <w:bookmarkStart w:name="z89" w:id="70"/>
    <w:p>
      <w:pPr>
        <w:spacing w:after="0"/>
        <w:ind w:left="0"/>
        <w:jc w:val="both"/>
      </w:pPr>
      <w:r>
        <w:rPr>
          <w:rFonts w:ascii="Times New Roman"/>
          <w:b w:val="false"/>
          <w:i w:val="false"/>
          <w:color w:val="000000"/>
          <w:sz w:val="28"/>
        </w:rPr>
        <w:t>
      4) қоғамдық жұмыстардың бір сағатына айыппұлдың немесе түзеу жұмыстарының бір айлық есептік көрсеткіші сәйкес келеді;</w:t>
      </w:r>
    </w:p>
    <w:bookmarkEnd w:id="70"/>
    <w:bookmarkStart w:name="z90" w:id="71"/>
    <w:p>
      <w:pPr>
        <w:spacing w:after="0"/>
        <w:ind w:left="0"/>
        <w:jc w:val="both"/>
      </w:pPr>
      <w:r>
        <w:rPr>
          <w:rFonts w:ascii="Times New Roman"/>
          <w:b w:val="false"/>
          <w:i w:val="false"/>
          <w:color w:val="000000"/>
          <w:sz w:val="28"/>
        </w:rPr>
        <w:t>
      5) түзеу жұмыстарының бір айлық есептік көрсеткішіне айыппұлдың бір айлық есептік көрсеткіші сәйкес келеді.";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"оларды" деген сөзден кейін "айыппұлмен, түзеу жұмыстарымен," деген сөздермен толықтырылсын; </w:t>
      </w:r>
    </w:p>
    <w:bookmarkStart w:name="z92" w:id="7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62-бапта</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төртінші</w:t>
      </w:r>
      <w:r>
        <w:rPr>
          <w:rFonts w:ascii="Times New Roman"/>
          <w:b w:val="false"/>
          <w:i w:val="false"/>
          <w:color w:val="000000"/>
          <w:sz w:val="28"/>
        </w:rPr>
        <w:t xml:space="preserve"> және </w:t>
      </w:r>
      <w:r>
        <w:rPr>
          <w:rFonts w:ascii="Times New Roman"/>
          <w:b w:val="false"/>
          <w:i w:val="false"/>
          <w:color w:val="000000"/>
          <w:sz w:val="28"/>
        </w:rPr>
        <w:t>алтыншы</w:t>
      </w:r>
      <w:r>
        <w:rPr>
          <w:rFonts w:ascii="Times New Roman"/>
          <w:b w:val="false"/>
          <w:i w:val="false"/>
          <w:color w:val="000000"/>
          <w:sz w:val="28"/>
        </w:rPr>
        <w:t xml:space="preserve"> бөліктер мынадай редакцияда жазылсын:</w:t>
      </w:r>
    </w:p>
    <w:bookmarkStart w:name="z94" w:id="73"/>
    <w:p>
      <w:pPr>
        <w:spacing w:after="0"/>
        <w:ind w:left="0"/>
        <w:jc w:val="both"/>
      </w:pPr>
      <w:r>
        <w:rPr>
          <w:rFonts w:ascii="Times New Roman"/>
          <w:b w:val="false"/>
          <w:i w:val="false"/>
          <w:color w:val="000000"/>
          <w:sz w:val="28"/>
        </w:rPr>
        <w:t>
      "3. Үкiм заңды күшiне енгенге дейiн күзетпен ұстау уақыты бас бостандығынан айыру, қамаққа алу, бас бостандығын шектеу түрiндегi жаза мерзiмiне – бiр күнге бiр күн есебiмен, қоғамдық жұмыстарға тарту, түзеу жұмыстары, айыппұл түрiндегi жаза мерзiмiне тиісінше қоғамдық жұмыстардың төрт сағаты немесе төрт айлық есептік көрсеткіш үшін күзетпен ұстаудың бiр күні есебiмен есептеледі.</w:t>
      </w:r>
    </w:p>
    <w:bookmarkEnd w:id="73"/>
    <w:bookmarkStart w:name="z95" w:id="74"/>
    <w:p>
      <w:pPr>
        <w:spacing w:after="0"/>
        <w:ind w:left="0"/>
        <w:jc w:val="both"/>
      </w:pPr>
      <w:r>
        <w:rPr>
          <w:rFonts w:ascii="Times New Roman"/>
          <w:b w:val="false"/>
          <w:i w:val="false"/>
          <w:color w:val="000000"/>
          <w:sz w:val="28"/>
        </w:rPr>
        <w:t>
      4. Үкiм заңды күшiне енгенге дейiн үйқамақта ұстау уақыты бас бостандығынан айыру, бас бостандығын шектеу, қамаққа алу түрiндегі жаза мерзіміне – бiр күнге екi күн есебімен, қоғамдық жұмыстарға тарту, түзеу жұмыстары, айыппұл түрiндегi жаза мерзiмiне тиісінше қоғамдық жұмыстардың екі сағаты немесе екі айлық есептік көрсеткіш үшін үйқамақта ұстаудың бiр күнi есебiмен есептеледі.";</w:t>
      </w:r>
    </w:p>
    <w:bookmarkEnd w:id="74"/>
    <w:bookmarkStart w:name="z96" w:id="75"/>
    <w:p>
      <w:pPr>
        <w:spacing w:after="0"/>
        <w:ind w:left="0"/>
        <w:jc w:val="both"/>
      </w:pPr>
      <w:r>
        <w:rPr>
          <w:rFonts w:ascii="Times New Roman"/>
          <w:b w:val="false"/>
          <w:i w:val="false"/>
          <w:color w:val="000000"/>
          <w:sz w:val="28"/>
        </w:rPr>
        <w:t>
      "6. Адамға жазаның өзге түрін тағайындай отырып, үкімді қайта қарау кезінде жазаның өтелген мерзімі немесе орындалған мөлшері үкім қайта қаралғанға дейін жаңа жазаның мерзіміне немесе мөлшеріне есептеледі. Жазаның өтелген мерзімін немесе орындалған мөлшерін есепке алу кезінде:</w:t>
      </w:r>
    </w:p>
    <w:bookmarkEnd w:id="75"/>
    <w:bookmarkStart w:name="z97" w:id="76"/>
    <w:p>
      <w:pPr>
        <w:spacing w:after="0"/>
        <w:ind w:left="0"/>
        <w:jc w:val="both"/>
      </w:pPr>
      <w:r>
        <w:rPr>
          <w:rFonts w:ascii="Times New Roman"/>
          <w:b w:val="false"/>
          <w:i w:val="false"/>
          <w:color w:val="000000"/>
          <w:sz w:val="28"/>
        </w:rPr>
        <w:t xml:space="preserve">
      1) бас бостандығынан айырудың бiр күнiне айыппұлдың немесе түзеу жұмыстарының төрт айлық есептік көрсеткіші, қоғамдық жұмыстардың төрт сағаты, қамаққа алудың бір тәулігі, бас бостандығын шектеудің бір күні сәйкес келеді; </w:t>
      </w:r>
    </w:p>
    <w:bookmarkEnd w:id="76"/>
    <w:bookmarkStart w:name="z98" w:id="77"/>
    <w:p>
      <w:pPr>
        <w:spacing w:after="0"/>
        <w:ind w:left="0"/>
        <w:jc w:val="both"/>
      </w:pPr>
      <w:r>
        <w:rPr>
          <w:rFonts w:ascii="Times New Roman"/>
          <w:b w:val="false"/>
          <w:i w:val="false"/>
          <w:color w:val="000000"/>
          <w:sz w:val="28"/>
        </w:rPr>
        <w:t xml:space="preserve">
      2) бас бостандығын шектеудің бiр күнiне айыппұлдың немесе түзеу жұмыстарының төрт айлық есептік көрсеткіші, қоғамдық жұмыстардың төрт сағаты, қамаққа алудың бір тәулігі сәйкес келеді; </w:t>
      </w:r>
    </w:p>
    <w:bookmarkEnd w:id="77"/>
    <w:bookmarkStart w:name="z99" w:id="78"/>
    <w:p>
      <w:pPr>
        <w:spacing w:after="0"/>
        <w:ind w:left="0"/>
        <w:jc w:val="both"/>
      </w:pPr>
      <w:r>
        <w:rPr>
          <w:rFonts w:ascii="Times New Roman"/>
          <w:b w:val="false"/>
          <w:i w:val="false"/>
          <w:color w:val="000000"/>
          <w:sz w:val="28"/>
        </w:rPr>
        <w:t xml:space="preserve">
      3) қамаққа алудың бір тәулігіне айыппұлдың немесе түзеу жұмыстарының төрт айлық есептік көрсеткіші, қоғамдық жұмыстардың төрт сағаты сәйкес келеді; </w:t>
      </w:r>
    </w:p>
    <w:bookmarkEnd w:id="78"/>
    <w:bookmarkStart w:name="z100" w:id="79"/>
    <w:p>
      <w:pPr>
        <w:spacing w:after="0"/>
        <w:ind w:left="0"/>
        <w:jc w:val="both"/>
      </w:pPr>
      <w:r>
        <w:rPr>
          <w:rFonts w:ascii="Times New Roman"/>
          <w:b w:val="false"/>
          <w:i w:val="false"/>
          <w:color w:val="000000"/>
          <w:sz w:val="28"/>
        </w:rPr>
        <w:t>
      4) қоғамдық жұмыстардың бір сағатына айыппұлдың немесе түзеу жұмыстарының бір айлық есептік көрсеткіші сәйкес келеді;</w:t>
      </w:r>
    </w:p>
    <w:bookmarkEnd w:id="79"/>
    <w:bookmarkStart w:name="z101" w:id="80"/>
    <w:p>
      <w:pPr>
        <w:spacing w:after="0"/>
        <w:ind w:left="0"/>
        <w:jc w:val="both"/>
      </w:pPr>
      <w:r>
        <w:rPr>
          <w:rFonts w:ascii="Times New Roman"/>
          <w:b w:val="false"/>
          <w:i w:val="false"/>
          <w:color w:val="000000"/>
          <w:sz w:val="28"/>
        </w:rPr>
        <w:t>
      5) түзеу жұмыстарының бір айлық есептік көрсеткішіне айыппұлдың бір айлық есептік көрсеткіші сәйкес келеді.";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жетінші</w:t>
      </w:r>
      <w:r>
        <w:rPr>
          <w:rFonts w:ascii="Times New Roman"/>
          <w:b w:val="false"/>
          <w:i w:val="false"/>
          <w:color w:val="000000"/>
          <w:sz w:val="28"/>
        </w:rPr>
        <w:t xml:space="preserve"> бөліктегі "мерзіміне" деген сөз "мерзiмiне немесе мөлшеріне" деген сөздермен ауыстырылсын; </w:t>
      </w:r>
    </w:p>
    <w:bookmarkStart w:name="z103" w:id="81"/>
    <w:p>
      <w:pPr>
        <w:spacing w:after="0"/>
        <w:ind w:left="0"/>
        <w:jc w:val="both"/>
      </w:pPr>
      <w:r>
        <w:rPr>
          <w:rFonts w:ascii="Times New Roman"/>
          <w:b w:val="false"/>
          <w:i w:val="false"/>
          <w:color w:val="000000"/>
          <w:sz w:val="28"/>
        </w:rPr>
        <w:t>
      16) 65-баптың екінші бөлігі "қарсы қылмыс," деген сөздерден кейін "азаптаулар," деген сөзбен толықтырылсын;</w:t>
      </w:r>
    </w:p>
    <w:bookmarkEnd w:id="81"/>
    <w:bookmarkStart w:name="z104" w:id="8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67-баптың</w:t>
      </w:r>
      <w:r>
        <w:rPr>
          <w:rFonts w:ascii="Times New Roman"/>
          <w:b w:val="false"/>
          <w:i w:val="false"/>
          <w:color w:val="000000"/>
          <w:sz w:val="28"/>
        </w:rPr>
        <w:t xml:space="preserve"> бірінші және екінші абзацтарындағы "Процестік", "Осы баптың" деген сөздер тиісінше "1. Процестік", "2. Осы баптың" деген сөздермен ауыстырылсын;</w:t>
      </w:r>
    </w:p>
    <w:bookmarkEnd w:id="82"/>
    <w:bookmarkStart w:name="z105" w:id="8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68-баптың</w:t>
      </w:r>
      <w:r>
        <w:rPr>
          <w:rFonts w:ascii="Times New Roman"/>
          <w:b w:val="false"/>
          <w:i w:val="false"/>
          <w:color w:val="000000"/>
          <w:sz w:val="28"/>
        </w:rPr>
        <w:t xml:space="preserve"> төртінші бөлігінде:</w:t>
      </w:r>
    </w:p>
    <w:bookmarkEnd w:id="83"/>
    <w:bookmarkStart w:name="z106" w:id="84"/>
    <w:p>
      <w:pPr>
        <w:spacing w:after="0"/>
        <w:ind w:left="0"/>
        <w:jc w:val="both"/>
      </w:pPr>
      <w:r>
        <w:rPr>
          <w:rFonts w:ascii="Times New Roman"/>
          <w:b w:val="false"/>
          <w:i w:val="false"/>
          <w:color w:val="000000"/>
          <w:sz w:val="28"/>
        </w:rPr>
        <w:t>
      "ережелері" деген сөзден кейін "азаптаулар" деген сөзбен толықтырылсын;</w:t>
      </w:r>
    </w:p>
    <w:bookmarkEnd w:id="84"/>
    <w:bookmarkStart w:name="z107" w:id="85"/>
    <w:p>
      <w:pPr>
        <w:spacing w:after="0"/>
        <w:ind w:left="0"/>
        <w:jc w:val="both"/>
      </w:pPr>
      <w:r>
        <w:rPr>
          <w:rFonts w:ascii="Times New Roman"/>
          <w:b w:val="false"/>
          <w:i w:val="false"/>
          <w:color w:val="000000"/>
          <w:sz w:val="28"/>
        </w:rPr>
        <w:t>
      "жағдайларды қоспағанда," деген сөздерден кейін "мұндай қылмыс, абайсызда жақын туыстарының өліміне әкеп соққан жол-көлік оқиғасын жасау жағдайын қоспағанда," деген сөздермен толықтырылсын;</w:t>
      </w:r>
    </w:p>
    <w:bookmarkEnd w:id="85"/>
    <w:bookmarkStart w:name="z108" w:id="8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71-бапта</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4) және 5) тармақтары мынадай редакцияда жазылсын:</w:t>
      </w:r>
    </w:p>
    <w:bookmarkStart w:name="z110" w:id="87"/>
    <w:p>
      <w:pPr>
        <w:spacing w:after="0"/>
        <w:ind w:left="0"/>
        <w:jc w:val="both"/>
      </w:pPr>
      <w:r>
        <w:rPr>
          <w:rFonts w:ascii="Times New Roman"/>
          <w:b w:val="false"/>
          <w:i w:val="false"/>
          <w:color w:val="000000"/>
          <w:sz w:val="28"/>
        </w:rPr>
        <w:t>
      "4) ауыр қылмыс, онша ауыр емес немесе ауырлығы орташа сыбайлас жемқорлық қылмыс жасалғаннан кейiн он жыл;</w:t>
      </w:r>
    </w:p>
    <w:bookmarkEnd w:id="87"/>
    <w:bookmarkStart w:name="z111" w:id="88"/>
    <w:p>
      <w:pPr>
        <w:spacing w:after="0"/>
        <w:ind w:left="0"/>
        <w:jc w:val="both"/>
      </w:pPr>
      <w:r>
        <w:rPr>
          <w:rFonts w:ascii="Times New Roman"/>
          <w:b w:val="false"/>
          <w:i w:val="false"/>
          <w:color w:val="000000"/>
          <w:sz w:val="28"/>
        </w:rPr>
        <w:t>
      5) аса ауыр қылмыс жасалғаннан кейiн он бес жыл өтсе, адам қылмыстық жауаптылықтан босатылады.";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бөлікте</w:t>
      </w:r>
      <w:r>
        <w:rPr>
          <w:rFonts w:ascii="Times New Roman"/>
          <w:b w:val="false"/>
          <w:i w:val="false"/>
          <w:color w:val="000000"/>
          <w:sz w:val="28"/>
        </w:rPr>
        <w:t>:</w:t>
      </w:r>
    </w:p>
    <w:bookmarkStart w:name="z113" w:id="89"/>
    <w:p>
      <w:pPr>
        <w:spacing w:after="0"/>
        <w:ind w:left="0"/>
        <w:jc w:val="both"/>
      </w:pPr>
      <w:r>
        <w:rPr>
          <w:rFonts w:ascii="Times New Roman"/>
          <w:b w:val="false"/>
          <w:i w:val="false"/>
          <w:color w:val="000000"/>
          <w:sz w:val="28"/>
        </w:rPr>
        <w:t>
      бірінші абзацта:</w:t>
      </w:r>
    </w:p>
    <w:bookmarkEnd w:id="89"/>
    <w:bookmarkStart w:name="z114" w:id="90"/>
    <w:p>
      <w:pPr>
        <w:spacing w:after="0"/>
        <w:ind w:left="0"/>
        <w:jc w:val="both"/>
      </w:pPr>
      <w:r>
        <w:rPr>
          <w:rFonts w:ascii="Times New Roman"/>
          <w:b w:val="false"/>
          <w:i w:val="false"/>
          <w:color w:val="000000"/>
          <w:sz w:val="28"/>
        </w:rPr>
        <w:t xml:space="preserve">
      1) тармақтағы "он" деген сөз "бес" деген сөзбен ауыстырылсын; </w:t>
      </w:r>
    </w:p>
    <w:bookmarkEnd w:id="90"/>
    <w:bookmarkStart w:name="z115" w:id="91"/>
    <w:p>
      <w:pPr>
        <w:spacing w:after="0"/>
        <w:ind w:left="0"/>
        <w:jc w:val="both"/>
      </w:pPr>
      <w:r>
        <w:rPr>
          <w:rFonts w:ascii="Times New Roman"/>
          <w:b w:val="false"/>
          <w:i w:val="false"/>
          <w:color w:val="000000"/>
          <w:sz w:val="28"/>
        </w:rPr>
        <w:t xml:space="preserve">
      2) тармақтағы "он бес" деген сөздер "он" деген сөзбен ауыстырылсын; </w:t>
      </w:r>
    </w:p>
    <w:bookmarkEnd w:id="91"/>
    <w:bookmarkStart w:name="z116" w:id="92"/>
    <w:p>
      <w:pPr>
        <w:spacing w:after="0"/>
        <w:ind w:left="0"/>
        <w:jc w:val="both"/>
      </w:pPr>
      <w:r>
        <w:rPr>
          <w:rFonts w:ascii="Times New Roman"/>
          <w:b w:val="false"/>
          <w:i w:val="false"/>
          <w:color w:val="000000"/>
          <w:sz w:val="28"/>
        </w:rPr>
        <w:t>
      3) тармақ мынадай редакцияда жазылсын:</w:t>
      </w:r>
    </w:p>
    <w:bookmarkEnd w:id="92"/>
    <w:bookmarkStart w:name="z117" w:id="93"/>
    <w:p>
      <w:pPr>
        <w:spacing w:after="0"/>
        <w:ind w:left="0"/>
        <w:jc w:val="both"/>
      </w:pPr>
      <w:r>
        <w:rPr>
          <w:rFonts w:ascii="Times New Roman"/>
          <w:b w:val="false"/>
          <w:i w:val="false"/>
          <w:color w:val="000000"/>
          <w:sz w:val="28"/>
        </w:rPr>
        <w:t>
      "3) ауыр қылмыс, онша ауыр емес немесе ауырлығы орташа сыбайлас жемқорлық қылмыс жасалғаннан кейін он бес жыл;"</w:t>
      </w:r>
    </w:p>
    <w:bookmarkEnd w:id="93"/>
    <w:bookmarkStart w:name="z118" w:id="94"/>
    <w:p>
      <w:pPr>
        <w:spacing w:after="0"/>
        <w:ind w:left="0"/>
        <w:jc w:val="both"/>
      </w:pPr>
      <w:r>
        <w:rPr>
          <w:rFonts w:ascii="Times New Roman"/>
          <w:b w:val="false"/>
          <w:i w:val="false"/>
          <w:color w:val="000000"/>
          <w:sz w:val="28"/>
        </w:rPr>
        <w:t xml:space="preserve">
      4) тармақтағы "жиырма бес" деген сөздер "жиырма" деген сөзбен ауыстырылсын; </w:t>
      </w:r>
    </w:p>
    <w:bookmarkEnd w:id="94"/>
    <w:bookmarkStart w:name="z119" w:id="95"/>
    <w:p>
      <w:pPr>
        <w:spacing w:after="0"/>
        <w:ind w:left="0"/>
        <w:jc w:val="both"/>
      </w:pPr>
      <w:r>
        <w:rPr>
          <w:rFonts w:ascii="Times New Roman"/>
          <w:b w:val="false"/>
          <w:i w:val="false"/>
          <w:color w:val="000000"/>
          <w:sz w:val="28"/>
        </w:rPr>
        <w:t xml:space="preserve">
      екінші абзацтағы "жаңадан қасақана қылмыс" деген сөздер "жаңадан ауыр немесе аса ауыр қылмыс" деген сөздермен ауыстырылсын; </w:t>
      </w:r>
    </w:p>
    <w:bookmarkEnd w:id="95"/>
    <w:bookmarkStart w:name="z120" w:id="96"/>
    <w:p>
      <w:pPr>
        <w:spacing w:after="0"/>
        <w:ind w:left="0"/>
        <w:jc w:val="both"/>
      </w:pPr>
      <w:r>
        <w:rPr>
          <w:rFonts w:ascii="Times New Roman"/>
          <w:b w:val="false"/>
          <w:i w:val="false"/>
          <w:color w:val="000000"/>
          <w:sz w:val="28"/>
        </w:rPr>
        <w:t>
      алтыншы бөлікте:</w:t>
      </w:r>
    </w:p>
    <w:bookmarkEnd w:id="96"/>
    <w:bookmarkStart w:name="z121" w:id="97"/>
    <w:p>
      <w:pPr>
        <w:spacing w:after="0"/>
        <w:ind w:left="0"/>
        <w:jc w:val="both"/>
      </w:pPr>
      <w:r>
        <w:rPr>
          <w:rFonts w:ascii="Times New Roman"/>
          <w:b w:val="false"/>
          <w:i w:val="false"/>
          <w:color w:val="000000"/>
          <w:sz w:val="28"/>
        </w:rPr>
        <w:t xml:space="preserve">
      "сыбайлас жемқорлық қылмыстар," деген сөздер алып тасталсын; </w:t>
      </w:r>
    </w:p>
    <w:bookmarkEnd w:id="97"/>
    <w:bookmarkStart w:name="z122" w:id="98"/>
    <w:p>
      <w:pPr>
        <w:spacing w:after="0"/>
        <w:ind w:left="0"/>
        <w:jc w:val="both"/>
      </w:pPr>
      <w:r>
        <w:rPr>
          <w:rFonts w:ascii="Times New Roman"/>
          <w:b w:val="false"/>
          <w:i w:val="false"/>
          <w:color w:val="000000"/>
          <w:sz w:val="28"/>
        </w:rPr>
        <w:t xml:space="preserve">
      ", экономикалық қызмет саласында" деген сөздер алып тасталсын; </w:t>
      </w:r>
    </w:p>
    <w:bookmarkEnd w:id="98"/>
    <w:bookmarkStart w:name="z123" w:id="9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77-бапта</w:t>
      </w:r>
      <w:r>
        <w:rPr>
          <w:rFonts w:ascii="Times New Roman"/>
          <w:b w:val="false"/>
          <w:i w:val="false"/>
          <w:color w:val="000000"/>
          <w:sz w:val="28"/>
        </w:rPr>
        <w:t>:</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w:t>
      </w:r>
      <w:r>
        <w:rPr>
          <w:rFonts w:ascii="Times New Roman"/>
          <w:b w:val="false"/>
          <w:i w:val="false"/>
          <w:color w:val="000000"/>
          <w:sz w:val="28"/>
        </w:rPr>
        <w:t>:</w:t>
      </w:r>
    </w:p>
    <w:bookmarkStart w:name="z125" w:id="100"/>
    <w:p>
      <w:pPr>
        <w:spacing w:after="0"/>
        <w:ind w:left="0"/>
        <w:jc w:val="both"/>
      </w:pPr>
      <w:r>
        <w:rPr>
          <w:rFonts w:ascii="Times New Roman"/>
          <w:b w:val="false"/>
          <w:i w:val="false"/>
          <w:color w:val="000000"/>
          <w:sz w:val="28"/>
        </w:rPr>
        <w:t xml:space="preserve">
      2) тармақтағы "үш" деген сөз "екі" деген сөзбен ауыстырылсын; </w:t>
      </w:r>
    </w:p>
    <w:bookmarkEnd w:id="100"/>
    <w:bookmarkStart w:name="z126" w:id="101"/>
    <w:p>
      <w:pPr>
        <w:spacing w:after="0"/>
        <w:ind w:left="0"/>
        <w:jc w:val="both"/>
      </w:pPr>
      <w:r>
        <w:rPr>
          <w:rFonts w:ascii="Times New Roman"/>
          <w:b w:val="false"/>
          <w:i w:val="false"/>
          <w:color w:val="000000"/>
          <w:sz w:val="28"/>
        </w:rPr>
        <w:t xml:space="preserve">
      3) тармақтағы "алты" деген сөз "бес" деген сөзбен ауыстырылсын; </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бөліктегі</w:t>
      </w:r>
      <w:r>
        <w:rPr>
          <w:rFonts w:ascii="Times New Roman"/>
          <w:b w:val="false"/>
          <w:i w:val="false"/>
          <w:color w:val="000000"/>
          <w:sz w:val="28"/>
        </w:rPr>
        <w:t xml:space="preserve"> "жиырма бес" деген сөздер "жиырма" деген сөзбен ауыстырылсын; </w:t>
      </w:r>
    </w:p>
    <w:bookmarkStart w:name="z128" w:id="10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81-бапта</w:t>
      </w:r>
      <w:r>
        <w:rPr>
          <w:rFonts w:ascii="Times New Roman"/>
          <w:b w:val="false"/>
          <w:i w:val="false"/>
          <w:color w:val="000000"/>
          <w:sz w:val="28"/>
        </w:rPr>
        <w:t>:</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бөліктегі</w:t>
      </w:r>
      <w:r>
        <w:rPr>
          <w:rFonts w:ascii="Times New Roman"/>
          <w:b w:val="false"/>
          <w:i w:val="false"/>
          <w:color w:val="000000"/>
          <w:sz w:val="28"/>
        </w:rPr>
        <w:t xml:space="preserve"> "оннан екі жүз елуге дейiнгi" деген сөздер "бестен бір жүзге дейiнгi"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бөліктегі</w:t>
      </w:r>
      <w:r>
        <w:rPr>
          <w:rFonts w:ascii="Times New Roman"/>
          <w:b w:val="false"/>
          <w:i w:val="false"/>
          <w:color w:val="000000"/>
          <w:sz w:val="28"/>
        </w:rPr>
        <w:t xml:space="preserve"> "оннан екі жүз елуге дейiнгi" деген сөздер "бестен бір жүзге дейiнгi"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бесінші бөліктегі</w:t>
      </w:r>
      <w:r>
        <w:rPr>
          <w:rFonts w:ascii="Times New Roman"/>
          <w:b w:val="false"/>
          <w:i w:val="false"/>
          <w:color w:val="000000"/>
          <w:sz w:val="28"/>
        </w:rPr>
        <w:t xml:space="preserve"> "қырық сағаттан бір жүз елу сағатқа дейiнгi" деген сөздер "он сағаттан жетпіс бес сағатқа дейiнгi" деген сөздермен ауыстырылсын; </w:t>
      </w:r>
    </w:p>
    <w:bookmarkStart w:name="z132" w:id="10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87-баптың</w:t>
      </w:r>
      <w:r>
        <w:rPr>
          <w:rFonts w:ascii="Times New Roman"/>
          <w:b w:val="false"/>
          <w:i w:val="false"/>
          <w:color w:val="000000"/>
          <w:sz w:val="28"/>
        </w:rPr>
        <w:t xml:space="preserve"> бірінші бөлігінің 4) тармағындағы "ауыстыруы мүмкiн." деген сөздер "ауыстырады." деген сөзбен ауыстырылсын; </w:t>
      </w:r>
    </w:p>
    <w:bookmarkEnd w:id="103"/>
    <w:bookmarkStart w:name="z133" w:id="10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89-баптың</w:t>
      </w:r>
      <w:r>
        <w:rPr>
          <w:rFonts w:ascii="Times New Roman"/>
          <w:b w:val="false"/>
          <w:i w:val="false"/>
          <w:color w:val="000000"/>
          <w:sz w:val="28"/>
        </w:rPr>
        <w:t xml:space="preserve"> 1) тармағы мынадай редакцияда жазылсын:</w:t>
      </w:r>
    </w:p>
    <w:bookmarkEnd w:id="104"/>
    <w:bookmarkStart w:name="z134" w:id="105"/>
    <w:p>
      <w:pPr>
        <w:spacing w:after="0"/>
        <w:ind w:left="0"/>
        <w:jc w:val="both"/>
      </w:pPr>
      <w:r>
        <w:rPr>
          <w:rFonts w:ascii="Times New Roman"/>
          <w:b w:val="false"/>
          <w:i w:val="false"/>
          <w:color w:val="000000"/>
          <w:sz w:val="28"/>
        </w:rPr>
        <w:t>
      "1) бас бостандығынан айыруға қарағанда жазаның неғұрлым жеңiл түрлерiн іс жүзінде өтеуге;"</w:t>
      </w:r>
    </w:p>
    <w:bookmarkEnd w:id="105"/>
    <w:bookmarkStart w:name="z135" w:id="106"/>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93-баптың</w:t>
      </w:r>
      <w:r>
        <w:rPr>
          <w:rFonts w:ascii="Times New Roman"/>
          <w:b w:val="false"/>
          <w:i w:val="false"/>
          <w:color w:val="000000"/>
          <w:sz w:val="28"/>
        </w:rPr>
        <w:t xml:space="preserve"> үшінші бөлігіндегі "мәжбүрлеу шараларын ұзарту" деген сөздер "мәжбүрлеу шараларын тағайындау, ұзарту" деген сөздермен ауыстырылсын; </w:t>
      </w:r>
    </w:p>
    <w:bookmarkEnd w:id="106"/>
    <w:bookmarkStart w:name="z136" w:id="107"/>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107-бапта</w:t>
      </w:r>
      <w:r>
        <w:rPr>
          <w:rFonts w:ascii="Times New Roman"/>
          <w:b w:val="false"/>
          <w:i w:val="false"/>
          <w:color w:val="000000"/>
          <w:sz w:val="28"/>
        </w:rPr>
        <w:t>:</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Start w:name="z139" w:id="108"/>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110-баптың</w:t>
      </w:r>
      <w:r>
        <w:rPr>
          <w:rFonts w:ascii="Times New Roman"/>
          <w:b w:val="false"/>
          <w:i w:val="false"/>
          <w:color w:val="000000"/>
          <w:sz w:val="28"/>
        </w:rPr>
        <w:t xml:space="preserve"> бірінші бөлігінің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End w:id="108"/>
    <w:bookmarkStart w:name="z140" w:id="109"/>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111-баптың</w:t>
      </w:r>
      <w:r>
        <w:rPr>
          <w:rFonts w:ascii="Times New Roman"/>
          <w:b w:val="false"/>
          <w:i w:val="false"/>
          <w:color w:val="000000"/>
          <w:sz w:val="28"/>
        </w:rPr>
        <w:t xml:space="preserve"> екінші абзацы мынадай редакцияда жазылсын:</w:t>
      </w:r>
    </w:p>
    <w:bookmarkEnd w:id="109"/>
    <w:bookmarkStart w:name="z141" w:id="110"/>
    <w:p>
      <w:pPr>
        <w:spacing w:after="0"/>
        <w:ind w:left="0"/>
        <w:jc w:val="both"/>
      </w:pPr>
      <w:r>
        <w:rPr>
          <w:rFonts w:ascii="Times New Roman"/>
          <w:b w:val="false"/>
          <w:i w:val="false"/>
          <w:color w:val="000000"/>
          <w:sz w:val="28"/>
        </w:rPr>
        <w:t>
      "бір жүз жиырма айлық есептік көрсеткішке дейінгі мөлшерде айыппұл салуға не сол мөлшерде түзеу жұмыстарына не бір жүз жиырма сағатқа дейінгі мерзімге қоғамдық жұмыстарға тартуға не отыз тәулікке дейінгі мерзімге қамаққа алуға жазаланады.";</w:t>
      </w:r>
    </w:p>
    <w:bookmarkEnd w:id="110"/>
    <w:bookmarkStart w:name="z142" w:id="111"/>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112-баптың</w:t>
      </w:r>
      <w:r>
        <w:rPr>
          <w:rFonts w:ascii="Times New Roman"/>
          <w:b w:val="false"/>
          <w:i w:val="false"/>
          <w:color w:val="000000"/>
          <w:sz w:val="28"/>
        </w:rPr>
        <w:t xml:space="preserve"> бірінші бөлігінің екінші абзацы "түзеу жұмыстарына не" деген сөздерден кейін "төрт жүз сағатқа дейінгі мерзімге қоғамдық жұмыстарға тартуға не" деген сөздермен толықтырылсын;</w:t>
      </w:r>
    </w:p>
    <w:bookmarkEnd w:id="111"/>
    <w:bookmarkStart w:name="z143" w:id="112"/>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113-баптың</w:t>
      </w:r>
      <w:r>
        <w:rPr>
          <w:rFonts w:ascii="Times New Roman"/>
          <w:b w:val="false"/>
          <w:i w:val="false"/>
          <w:color w:val="000000"/>
          <w:sz w:val="28"/>
        </w:rPr>
        <w:t xml:space="preserve"> екінші абзацы "түзеу жұмыстарына не" деген сөздерден кейін "төрт жүз сағатқа дейінгі мерзімге қоғамдық жұмыстарға тартуға не" деген сөздермен толықтырылсын;</w:t>
      </w:r>
    </w:p>
    <w:bookmarkEnd w:id="112"/>
    <w:bookmarkStart w:name="z144" w:id="113"/>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114-бапта</w:t>
      </w:r>
      <w:r>
        <w:rPr>
          <w:rFonts w:ascii="Times New Roman"/>
          <w:b w:val="false"/>
          <w:i w:val="false"/>
          <w:color w:val="000000"/>
          <w:sz w:val="28"/>
        </w:rPr>
        <w:t>:</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146" w:id="114"/>
    <w:p>
      <w:pPr>
        <w:spacing w:after="0"/>
        <w:ind w:left="0"/>
        <w:jc w:val="both"/>
      </w:pPr>
      <w:r>
        <w:rPr>
          <w:rFonts w:ascii="Times New Roman"/>
          <w:b w:val="false"/>
          <w:i w:val="false"/>
          <w:color w:val="000000"/>
          <w:sz w:val="28"/>
        </w:rPr>
        <w:t>
      "сексен айлық есептік көрсеткішке дейінгі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148" w:id="115"/>
    <w:p>
      <w:pPr>
        <w:spacing w:after="0"/>
        <w:ind w:left="0"/>
        <w:jc w:val="both"/>
      </w:pPr>
      <w:r>
        <w:rPr>
          <w:rFonts w:ascii="Times New Roman"/>
          <w:b w:val="false"/>
          <w:i w:val="false"/>
          <w:color w:val="000000"/>
          <w:sz w:val="28"/>
        </w:rPr>
        <w:t>
      "бір жүз жиырма айлық есептік көрсеткішке дейінгі мөлшерде айыппұл салуға не сол мөлшерде түзеу жұмыстарына не бір жүз жиырма сағатқа дейінгі мерзімге қоғамдық жұмыстарға тартуға не отыз тәулікке дейінгі мерзімге қамаққа алуға жазаланады.";</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"түзеу жұмыстарына не" деген сөздерден кейін "төрт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Start w:name="z151" w:id="116"/>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115-баптың</w:t>
      </w:r>
      <w:r>
        <w:rPr>
          <w:rFonts w:ascii="Times New Roman"/>
          <w:b w:val="false"/>
          <w:i w:val="false"/>
          <w:color w:val="000000"/>
          <w:sz w:val="28"/>
        </w:rPr>
        <w:t xml:space="preserve"> екінші абзацы мынадай редакцияда жазылсын:</w:t>
      </w:r>
    </w:p>
    <w:bookmarkEnd w:id="116"/>
    <w:bookmarkStart w:name="z152" w:id="117"/>
    <w:p>
      <w:pPr>
        <w:spacing w:after="0"/>
        <w:ind w:left="0"/>
        <w:jc w:val="both"/>
      </w:pPr>
      <w:r>
        <w:rPr>
          <w:rFonts w:ascii="Times New Roman"/>
          <w:b w:val="false"/>
          <w:i w:val="false"/>
          <w:color w:val="000000"/>
          <w:sz w:val="28"/>
        </w:rPr>
        <w:t>
      "бір жүз жиырма айлық есептік көрсеткішке дейінгі мөлшерде айыппұл салуға не сол мөлшерде түзеу жұмыстарына не бір жүз жиырма сағатқа дейiнгi мерзiмге қоғамдық жұмыстарға тартуға не отыз тәулікке дейінгі мерзімге қамаққа алуға жазаланады.";</w:t>
      </w:r>
    </w:p>
    <w:bookmarkEnd w:id="117"/>
    <w:bookmarkStart w:name="z153" w:id="118"/>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117-баптың</w:t>
      </w:r>
      <w:r>
        <w:rPr>
          <w:rFonts w:ascii="Times New Roman"/>
          <w:b w:val="false"/>
          <w:i w:val="false"/>
          <w:color w:val="000000"/>
          <w:sz w:val="28"/>
        </w:rPr>
        <w:t xml:space="preserve"> екінші бөлігінің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End w:id="118"/>
    <w:bookmarkStart w:name="z154" w:id="119"/>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118-баптың</w:t>
      </w:r>
      <w:r>
        <w:rPr>
          <w:rFonts w:ascii="Times New Roman"/>
          <w:b w:val="false"/>
          <w:i w:val="false"/>
          <w:color w:val="000000"/>
          <w:sz w:val="28"/>
        </w:rPr>
        <w:t xml:space="preserve"> бірінші бөлігінің екінші абзацындағы "алпыс" деген сөз "елу" деген сөзбен ауыстырылсын; </w:t>
      </w:r>
    </w:p>
    <w:bookmarkEnd w:id="119"/>
    <w:bookmarkStart w:name="z155" w:id="120"/>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123-баптың</w:t>
      </w:r>
      <w:r>
        <w:rPr>
          <w:rFonts w:ascii="Times New Roman"/>
          <w:b w:val="false"/>
          <w:i w:val="false"/>
          <w:color w:val="000000"/>
          <w:sz w:val="28"/>
        </w:rPr>
        <w:t xml:space="preserve"> екінші абзацы "түзеу жұмыстарына не" деген сөздерден кейін "төрт жүз сағатқа дейінгі мерзімге қоғамдық жұмыстарға тартуға не" деген сөздермен толықтырылсын;</w:t>
      </w:r>
    </w:p>
    <w:bookmarkEnd w:id="120"/>
    <w:bookmarkStart w:name="z156" w:id="121"/>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127-баптың</w:t>
      </w:r>
      <w:r>
        <w:rPr>
          <w:rFonts w:ascii="Times New Roman"/>
          <w:b w:val="false"/>
          <w:i w:val="false"/>
          <w:color w:val="000000"/>
          <w:sz w:val="28"/>
        </w:rPr>
        <w:t xml:space="preserve"> бірінші бөлігінің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End w:id="121"/>
    <w:bookmarkStart w:name="z157" w:id="122"/>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133-бапта</w:t>
      </w:r>
      <w:r>
        <w:rPr>
          <w:rFonts w:ascii="Times New Roman"/>
          <w:b w:val="false"/>
          <w:i w:val="false"/>
          <w:color w:val="000000"/>
          <w:sz w:val="28"/>
        </w:rPr>
        <w:t>:</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bookmarkStart w:name="z160" w:id="123"/>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137-бапта</w:t>
      </w:r>
      <w:r>
        <w:rPr>
          <w:rFonts w:ascii="Times New Roman"/>
          <w:b w:val="false"/>
          <w:i w:val="false"/>
          <w:color w:val="000000"/>
          <w:sz w:val="28"/>
        </w:rPr>
        <w:t>:</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162" w:id="12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бір жүз алпыс айлық есептiк көрсеткiшке дейiнгi мөлшерде айыппұл салуға не сол мөлшерде түзеу жұмыстарына не бір жүз алпыс сағатқа дейінгі мерзімге қоғамдық жұмыстарға тартуға не қырық тәулікке дейінгі мерзімге қамаққа алуға жазаланады.";</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Start w:name="z164" w:id="125"/>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138-баптың</w:t>
      </w:r>
      <w:r>
        <w:rPr>
          <w:rFonts w:ascii="Times New Roman"/>
          <w:b w:val="false"/>
          <w:i w:val="false"/>
          <w:color w:val="000000"/>
          <w:sz w:val="28"/>
        </w:rPr>
        <w:t xml:space="preserve"> екінші абзацындағы "алпыс" деген сөз "елу" деген сөзбен ауыстырылсын; </w:t>
      </w:r>
    </w:p>
    <w:bookmarkEnd w:id="125"/>
    <w:bookmarkStart w:name="z165" w:id="126"/>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139-баптың</w:t>
      </w:r>
      <w:r>
        <w:rPr>
          <w:rFonts w:ascii="Times New Roman"/>
          <w:b w:val="false"/>
          <w:i w:val="false"/>
          <w:color w:val="000000"/>
          <w:sz w:val="28"/>
        </w:rPr>
        <w:t xml:space="preserve"> екінші абзацы мынадай редакцияда жазылсын:</w:t>
      </w:r>
    </w:p>
    <w:bookmarkEnd w:id="126"/>
    <w:bookmarkStart w:name="z166" w:id="127"/>
    <w:p>
      <w:pPr>
        <w:spacing w:after="0"/>
        <w:ind w:left="0"/>
        <w:jc w:val="both"/>
      </w:pPr>
      <w:r>
        <w:rPr>
          <w:rFonts w:ascii="Times New Roman"/>
          <w:b w:val="false"/>
          <w:i w:val="false"/>
          <w:color w:val="000000"/>
          <w:sz w:val="28"/>
        </w:rPr>
        <w:t>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End w:id="127"/>
    <w:bookmarkStart w:name="z167" w:id="128"/>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140-бапта</w:t>
      </w:r>
      <w:r>
        <w:rPr>
          <w:rFonts w:ascii="Times New Roman"/>
          <w:b w:val="false"/>
          <w:i w:val="false"/>
          <w:color w:val="000000"/>
          <w:sz w:val="28"/>
        </w:rPr>
        <w:t>:</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169" w:id="129"/>
    <w:p>
      <w:pPr>
        <w:spacing w:after="0"/>
        <w:ind w:left="0"/>
        <w:jc w:val="both"/>
      </w:pPr>
      <w:r>
        <w:rPr>
          <w:rFonts w:ascii="Times New Roman"/>
          <w:b w:val="false"/>
          <w:i w:val="false"/>
          <w:color w:val="000000"/>
          <w:sz w:val="28"/>
        </w:rPr>
        <w:t>
      "бір жүз жиырма айлық есептік көрсеткішке дейінгі мөлшерде айыппұл салуға не сол мөлшерде түзеу жұмыстарына не бір жүз жиырма сағатқа дейінгі мерзімге қоғамдық жұмыстарға тартуға не отыз тәулікке дейінгі мерзімге қамаққа алуға жазаланады.";</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171" w:id="13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130"/>
    <w:bookmarkStart w:name="z172" w:id="131"/>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141-баптың</w:t>
      </w:r>
      <w:r>
        <w:rPr>
          <w:rFonts w:ascii="Times New Roman"/>
          <w:b w:val="false"/>
          <w:i w:val="false"/>
          <w:color w:val="000000"/>
          <w:sz w:val="28"/>
        </w:rPr>
        <w:t xml:space="preserve"> бірінші бөлігінің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End w:id="131"/>
    <w:bookmarkStart w:name="z173" w:id="132"/>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142-баптың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End w:id="132"/>
    <w:bookmarkStart w:name="z174" w:id="133"/>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143-бапта</w:t>
      </w:r>
      <w:r>
        <w:rPr>
          <w:rFonts w:ascii="Times New Roman"/>
          <w:b w:val="false"/>
          <w:i w:val="false"/>
          <w:color w:val="000000"/>
          <w:sz w:val="28"/>
        </w:rPr>
        <w:t>:</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bookmarkStart w:name="z177" w:id="134"/>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145-бапта</w:t>
      </w:r>
      <w:r>
        <w:rPr>
          <w:rFonts w:ascii="Times New Roman"/>
          <w:b w:val="false"/>
          <w:i w:val="false"/>
          <w:color w:val="000000"/>
          <w:sz w:val="28"/>
        </w:rPr>
        <w:t>:</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179" w:id="135"/>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181" w:id="136"/>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екі жүз айлық есептiк көрсеткішке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End w:id="136"/>
    <w:bookmarkStart w:name="z182" w:id="137"/>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147-бапта</w:t>
      </w:r>
      <w:r>
        <w:rPr>
          <w:rFonts w:ascii="Times New Roman"/>
          <w:b w:val="false"/>
          <w:i w:val="false"/>
          <w:color w:val="000000"/>
          <w:sz w:val="28"/>
        </w:rPr>
        <w:t>:</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Start w:name="z185" w:id="138"/>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148-баптың</w:t>
      </w:r>
      <w:r>
        <w:rPr>
          <w:rFonts w:ascii="Times New Roman"/>
          <w:b w:val="false"/>
          <w:i w:val="false"/>
          <w:color w:val="000000"/>
          <w:sz w:val="28"/>
        </w:rPr>
        <w:t xml:space="preserve"> бірінші бөлігінің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End w:id="138"/>
    <w:bookmarkStart w:name="z186" w:id="139"/>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149-бапта</w:t>
      </w:r>
      <w:r>
        <w:rPr>
          <w:rFonts w:ascii="Times New Roman"/>
          <w:b w:val="false"/>
          <w:i w:val="false"/>
          <w:color w:val="000000"/>
          <w:sz w:val="28"/>
        </w:rPr>
        <w:t>:</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188" w:id="140"/>
    <w:p>
      <w:pPr>
        <w:spacing w:after="0"/>
        <w:ind w:left="0"/>
        <w:jc w:val="both"/>
      </w:pPr>
      <w:r>
        <w:rPr>
          <w:rFonts w:ascii="Times New Roman"/>
          <w:b w:val="false"/>
          <w:i w:val="false"/>
          <w:color w:val="000000"/>
          <w:sz w:val="28"/>
        </w:rPr>
        <w:t>
      "екі жүз алпыс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Start w:name="z191" w:id="141"/>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152-бапта</w:t>
      </w:r>
      <w:r>
        <w:rPr>
          <w:rFonts w:ascii="Times New Roman"/>
          <w:b w:val="false"/>
          <w:i w:val="false"/>
          <w:color w:val="000000"/>
          <w:sz w:val="28"/>
        </w:rPr>
        <w:t>:</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193" w:id="142"/>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бір жылға дейiнгi мерзiмге айыра отырып немесе онсыз, бір жүз алпыс сағатқа дейiнгi мерзiмге қоғамдық жұмыстарға тартуға не қырық тәулікке дейінгі мерзімге қамаққа алуға жазаланады.";</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195" w:id="14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бір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мынадай редакцияда жазылсын:</w:t>
      </w:r>
    </w:p>
    <w:bookmarkStart w:name="z197" w:id="14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End w:id="144"/>
    <w:bookmarkStart w:name="z198" w:id="145"/>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153-бапта</w:t>
      </w:r>
      <w:r>
        <w:rPr>
          <w:rFonts w:ascii="Times New Roman"/>
          <w:b w:val="false"/>
          <w:i w:val="false"/>
          <w:color w:val="000000"/>
          <w:sz w:val="28"/>
        </w:rPr>
        <w:t>:</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bookmarkStart w:name="z201" w:id="146"/>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154-баптың</w:t>
      </w:r>
      <w:r>
        <w:rPr>
          <w:rFonts w:ascii="Times New Roman"/>
          <w:b w:val="false"/>
          <w:i w:val="false"/>
          <w:color w:val="000000"/>
          <w:sz w:val="28"/>
        </w:rPr>
        <w:t xml:space="preserve"> екінші абзацы мынадай редакцияда жазылсын:</w:t>
      </w:r>
    </w:p>
    <w:bookmarkEnd w:id="146"/>
    <w:bookmarkStart w:name="z202" w:id="14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бір жүз алпыс айлық есептiк көрсеткiшке дейiнгi мөлшерде айыппұл салуға не сол мөлшерде түзеу жұмыстарына не бір жүз алпыс сағатқа дейінгі мерзімге қоғамдық жұмыстарға тартуға не қырық тәулікке дейінгі мерзімге қамаққа алуға жазаланады.";</w:t>
      </w:r>
    </w:p>
    <w:bookmarkEnd w:id="147"/>
    <w:bookmarkStart w:name="z203" w:id="148"/>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155-баптың</w:t>
      </w:r>
      <w:r>
        <w:rPr>
          <w:rFonts w:ascii="Times New Roman"/>
          <w:b w:val="false"/>
          <w:i w:val="false"/>
          <w:color w:val="000000"/>
          <w:sz w:val="28"/>
        </w:rPr>
        <w:t xml:space="preserve"> бірінші бөлігінің екінші абзацындағы "алпыс" деген сөз "елу" деген сөзбен ауыстырылсын; </w:t>
      </w:r>
    </w:p>
    <w:bookmarkEnd w:id="148"/>
    <w:bookmarkStart w:name="z204" w:id="149"/>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156-бапта</w:t>
      </w:r>
      <w:r>
        <w:rPr>
          <w:rFonts w:ascii="Times New Roman"/>
          <w:b w:val="false"/>
          <w:i w:val="false"/>
          <w:color w:val="000000"/>
          <w:sz w:val="28"/>
        </w:rPr>
        <w:t>:</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206" w:id="150"/>
    <w:p>
      <w:pPr>
        <w:spacing w:after="0"/>
        <w:ind w:left="0"/>
        <w:jc w:val="both"/>
      </w:pPr>
      <w:r>
        <w:rPr>
          <w:rFonts w:ascii="Times New Roman"/>
          <w:b w:val="false"/>
          <w:i w:val="false"/>
          <w:color w:val="000000"/>
          <w:sz w:val="28"/>
        </w:rPr>
        <w:t>
      "бір жүз алпыс айлық есептік көрсеткішке дейінгі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208" w:id="15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End w:id="151"/>
    <w:bookmarkStart w:name="z209" w:id="152"/>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159-баптың</w:t>
      </w:r>
      <w:r>
        <w:rPr>
          <w:rFonts w:ascii="Times New Roman"/>
          <w:b w:val="false"/>
          <w:i w:val="false"/>
          <w:color w:val="000000"/>
          <w:sz w:val="28"/>
        </w:rPr>
        <w:t xml:space="preserve"> екінші абзацында:</w:t>
      </w:r>
    </w:p>
    <w:bookmarkEnd w:id="152"/>
    <w:bookmarkStart w:name="z210" w:id="153"/>
    <w:p>
      <w:pPr>
        <w:spacing w:after="0"/>
        <w:ind w:left="0"/>
        <w:jc w:val="both"/>
      </w:pPr>
      <w:r>
        <w:rPr>
          <w:rFonts w:ascii="Times New Roman"/>
          <w:b w:val="false"/>
          <w:i w:val="false"/>
          <w:color w:val="000000"/>
          <w:sz w:val="28"/>
        </w:rPr>
        <w:t xml:space="preserve">
      "бір жүз айлық" деген сөздер "сексен айлық" деген сөздермен ауыстырылсын; </w:t>
      </w:r>
    </w:p>
    <w:bookmarkEnd w:id="153"/>
    <w:bookmarkStart w:name="z211" w:id="154"/>
    <w:p>
      <w:pPr>
        <w:spacing w:after="0"/>
        <w:ind w:left="0"/>
        <w:jc w:val="both"/>
      </w:pPr>
      <w:r>
        <w:rPr>
          <w:rFonts w:ascii="Times New Roman"/>
          <w:b w:val="false"/>
          <w:i w:val="false"/>
          <w:color w:val="000000"/>
          <w:sz w:val="28"/>
        </w:rPr>
        <w:t xml:space="preserve">
      "бір жүз жиырма" деген сөздер "сексен" деген сөзбен ауыстырылсын; </w:t>
      </w:r>
    </w:p>
    <w:bookmarkEnd w:id="154"/>
    <w:bookmarkStart w:name="z212" w:id="155"/>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183-баптың</w:t>
      </w:r>
      <w:r>
        <w:rPr>
          <w:rFonts w:ascii="Times New Roman"/>
          <w:b w:val="false"/>
          <w:i w:val="false"/>
          <w:color w:val="000000"/>
          <w:sz w:val="28"/>
        </w:rPr>
        <w:t xml:space="preserve"> екінші абзацы мынадай редакцияда жазылсын:</w:t>
      </w:r>
    </w:p>
    <w:bookmarkEnd w:id="155"/>
    <w:bookmarkStart w:name="z213" w:id="15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End w:id="156"/>
    <w:bookmarkStart w:name="z214" w:id="157"/>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186-баптың</w:t>
      </w:r>
      <w:r>
        <w:rPr>
          <w:rFonts w:ascii="Times New Roman"/>
          <w:b w:val="false"/>
          <w:i w:val="false"/>
          <w:color w:val="000000"/>
          <w:sz w:val="28"/>
        </w:rPr>
        <w:t xml:space="preserve"> бірінші бөлігінің екінші абзацындағы "бес жүз" деген сөздер "екі жүз" деген сөздермен ауыстырылсын; </w:t>
      </w:r>
    </w:p>
    <w:bookmarkEnd w:id="157"/>
    <w:bookmarkStart w:name="z215" w:id="158"/>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187-бапта</w:t>
      </w:r>
      <w:r>
        <w:rPr>
          <w:rFonts w:ascii="Times New Roman"/>
          <w:b w:val="false"/>
          <w:i w:val="false"/>
          <w:color w:val="000000"/>
          <w:sz w:val="28"/>
        </w:rPr>
        <w:t>:</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217" w:id="159"/>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219" w:id="160"/>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End w:id="160"/>
    <w:bookmarkStart w:name="z220" w:id="161"/>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188-бапта</w:t>
      </w:r>
      <w:r>
        <w:rPr>
          <w:rFonts w:ascii="Times New Roman"/>
          <w:b w:val="false"/>
          <w:i w:val="false"/>
          <w:color w:val="000000"/>
          <w:sz w:val="28"/>
        </w:rPr>
        <w:t>:</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мынадай редакцияда жазылсын:</w:t>
      </w:r>
    </w:p>
    <w:bookmarkStart w:name="z224" w:id="162"/>
    <w:p>
      <w:pPr>
        <w:spacing w:after="0"/>
        <w:ind w:left="0"/>
        <w:jc w:val="both"/>
      </w:pPr>
      <w:r>
        <w:rPr>
          <w:rFonts w:ascii="Times New Roman"/>
          <w:b w:val="false"/>
          <w:i w:val="false"/>
          <w:color w:val="000000"/>
          <w:sz w:val="28"/>
        </w:rPr>
        <w:t>
      "мүлкi тәркiленiп, үш жылдан жетi жылға дейiнгi мерзiмге бас бостандығын шектеуге не сол мерзімге бас бостандығынан айыруға жазаланады.";</w:t>
      </w:r>
    </w:p>
    <w:bookmarkEnd w:id="162"/>
    <w:bookmarkStart w:name="z225" w:id="163"/>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189-бапта</w:t>
      </w:r>
      <w:r>
        <w:rPr>
          <w:rFonts w:ascii="Times New Roman"/>
          <w:b w:val="false"/>
          <w:i w:val="false"/>
          <w:color w:val="000000"/>
          <w:sz w:val="28"/>
        </w:rPr>
        <w:t>:</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"бір мың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мынадай редакцияда жазылсын:</w:t>
      </w:r>
    </w:p>
    <w:bookmarkStart w:name="z229" w:id="164"/>
    <w:p>
      <w:pPr>
        <w:spacing w:after="0"/>
        <w:ind w:left="0"/>
        <w:jc w:val="both"/>
      </w:pPr>
      <w:r>
        <w:rPr>
          <w:rFonts w:ascii="Times New Roman"/>
          <w:b w:val="false"/>
          <w:i w:val="false"/>
          <w:color w:val="000000"/>
          <w:sz w:val="28"/>
        </w:rPr>
        <w:t>
      "мүлкi тәркiленіп, екі жылдан жеті жылға дейінгі мерзiмге бас бостандығын шектеуге не сол мерзiмге бас бостандығынан айыруға, ал 2) тармақта көзделген жағдайларда, мүлкi тәркiленіп, белгiлi бiр лауазымдарды атқару немесе белгiлi бiр қызметпен айналысу құқығынан өмір бойына айыра отырып, жымқырылған мүліктің он еселенгеннен жиырма еселенгенге дейінгі мөлшерінде айыппұл салуға не екі жылдан жеті жылға дейінгі мерзiмге бас бостандығынан айыруға жазаланады.";</w:t>
      </w:r>
    </w:p>
    <w:bookmarkEnd w:id="164"/>
    <w:bookmarkStart w:name="z230" w:id="165"/>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190-бапта</w:t>
      </w:r>
      <w:r>
        <w:rPr>
          <w:rFonts w:ascii="Times New Roman"/>
          <w:b w:val="false"/>
          <w:i w:val="false"/>
          <w:color w:val="000000"/>
          <w:sz w:val="28"/>
        </w:rPr>
        <w:t>:</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"бір мың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мынадай редакцияда жазылсын:</w:t>
      </w:r>
    </w:p>
    <w:bookmarkStart w:name="z234" w:id="166"/>
    <w:p>
      <w:pPr>
        <w:spacing w:after="0"/>
        <w:ind w:left="0"/>
        <w:jc w:val="both"/>
      </w:pPr>
      <w:r>
        <w:rPr>
          <w:rFonts w:ascii="Times New Roman"/>
          <w:b w:val="false"/>
          <w:i w:val="false"/>
          <w:color w:val="000000"/>
          <w:sz w:val="28"/>
        </w:rPr>
        <w:t>
      "мүлкi тәркiленіп, үш жылдан жеті жылға дейінгі мерзiмге бас бостандығын шектеуге не сол мерзiмге бас бостандығынан айыруға, ал 2) тармақта көзделген жағдайларда, мүлкi тәркiленіп, белгiлi бiр лауазымдарды атқару немесе белгiлi бiр қызметпен айналысу құқығынан өмір бойына айыра отырып, жымқырылған мүліктің он еселенгеннен жиырма еселенгенге дейінгі мөлшерінде айыппұл салуға не үш жылдан жеті жылға дейінгі мерзiмге бас бостандығынан айыруға жазаланады.";</w:t>
      </w:r>
    </w:p>
    <w:bookmarkEnd w:id="166"/>
    <w:bookmarkStart w:name="z235" w:id="167"/>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191-баптың</w:t>
      </w:r>
      <w:r>
        <w:rPr>
          <w:rFonts w:ascii="Times New Roman"/>
          <w:b w:val="false"/>
          <w:i w:val="false"/>
          <w:color w:val="000000"/>
          <w:sz w:val="28"/>
        </w:rPr>
        <w:t xml:space="preserve"> бірінші бөлігінің екінші абзацы "түзеу жұмыстарына не" деген сөздерден кейін "бір мың сағатқа дейінгі мерзімге қоғамдық жұмыстарға тартуға не" деген сөздермен толықтырылсын;</w:t>
      </w:r>
    </w:p>
    <w:bookmarkEnd w:id="167"/>
    <w:bookmarkStart w:name="z236" w:id="168"/>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194-баптың</w:t>
      </w:r>
      <w:r>
        <w:rPr>
          <w:rFonts w:ascii="Times New Roman"/>
          <w:b w:val="false"/>
          <w:i w:val="false"/>
          <w:color w:val="000000"/>
          <w:sz w:val="28"/>
        </w:rPr>
        <w:t xml:space="preserve"> бірінші бөлігінің екінші абзацы "түзеу жұмыстарына не" деген сөздерден кейін "бір мың сағатқа дейінгі мерзімге қоғамдық жұмыстарға тартуға не" деген сөздермен толықтырылсын;</w:t>
      </w:r>
    </w:p>
    <w:bookmarkEnd w:id="168"/>
    <w:bookmarkStart w:name="z237" w:id="169"/>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195-бапта</w:t>
      </w:r>
      <w:r>
        <w:rPr>
          <w:rFonts w:ascii="Times New Roman"/>
          <w:b w:val="false"/>
          <w:i w:val="false"/>
          <w:color w:val="000000"/>
          <w:sz w:val="28"/>
        </w:rPr>
        <w:t>:</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239" w:id="170"/>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241" w:id="171"/>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бөліктің</w:t>
      </w:r>
      <w:r>
        <w:rPr>
          <w:rFonts w:ascii="Times New Roman"/>
          <w:b w:val="false"/>
          <w:i w:val="false"/>
          <w:color w:val="000000"/>
          <w:sz w:val="28"/>
        </w:rPr>
        <w:t xml:space="preserve"> екінші абзацы мынадай редакцияда жазылсын:</w:t>
      </w:r>
    </w:p>
    <w:bookmarkStart w:name="z244" w:id="172"/>
    <w:p>
      <w:pPr>
        <w:spacing w:after="0"/>
        <w:ind w:left="0"/>
        <w:jc w:val="both"/>
      </w:pPr>
      <w:r>
        <w:rPr>
          <w:rFonts w:ascii="Times New Roman"/>
          <w:b w:val="false"/>
          <w:i w:val="false"/>
          <w:color w:val="000000"/>
          <w:sz w:val="28"/>
        </w:rPr>
        <w:t>
      "мүлкі тәркіленіп немесе онсыз, белгілі бір лауазымдарды атқару немесе белгілі бір қызметпен айналысу құқығынан үш жылға дейінгі мерзімге айыра отырып немесе онсыз, бес жылға дейінгі мерзімге бас бостандығын шектеуге не сол мерзімге бас бостандығынан айыруға жазаланады.";</w:t>
      </w:r>
    </w:p>
    <w:bookmarkEnd w:id="172"/>
    <w:bookmarkStart w:name="z245" w:id="173"/>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196-бапта</w:t>
      </w:r>
      <w:r>
        <w:rPr>
          <w:rFonts w:ascii="Times New Roman"/>
          <w:b w:val="false"/>
          <w:i w:val="false"/>
          <w:color w:val="000000"/>
          <w:sz w:val="28"/>
        </w:rPr>
        <w:t>:</w:t>
      </w:r>
    </w:p>
    <w:bookmarkEnd w:id="173"/>
    <w:bookmarkStart w:name="z246" w:id="174"/>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174"/>
    <w:bookmarkStart w:name="z247" w:id="175"/>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249" w:id="176"/>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"түзеу жұмыстарына не" деген сөздерден кейін "бір мың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бөліктің</w:t>
      </w:r>
      <w:r>
        <w:rPr>
          <w:rFonts w:ascii="Times New Roman"/>
          <w:b w:val="false"/>
          <w:i w:val="false"/>
          <w:color w:val="000000"/>
          <w:sz w:val="28"/>
        </w:rPr>
        <w:t xml:space="preserve"> екінші абзацы мынадай редакцияда жазылсын:</w:t>
      </w:r>
    </w:p>
    <w:bookmarkStart w:name="z252" w:id="177"/>
    <w:p>
      <w:pPr>
        <w:spacing w:after="0"/>
        <w:ind w:left="0"/>
        <w:jc w:val="both"/>
      </w:pPr>
      <w:r>
        <w:rPr>
          <w:rFonts w:ascii="Times New Roman"/>
          <w:b w:val="false"/>
          <w:i w:val="false"/>
          <w:color w:val="000000"/>
          <w:sz w:val="28"/>
        </w:rPr>
        <w:t>
      "мүлкi тәркiленiп немесе онсыз, белгілі бір лауазымдарды атқару немесе белгілі бір қызметпен айналысу құқығынан үш жылға дейінгі мерзімге айыра отырып немесе онсыз, бес жылға дейiнгi мерзiмге бас бостандығын шектеуге не сол мерзiмге бас бостандығынан айыруға жазаланады.";</w:t>
      </w:r>
    </w:p>
    <w:bookmarkEnd w:id="177"/>
    <w:bookmarkStart w:name="z253" w:id="178"/>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197-бапта</w:t>
      </w:r>
      <w:r>
        <w:rPr>
          <w:rFonts w:ascii="Times New Roman"/>
          <w:b w:val="false"/>
          <w:i w:val="false"/>
          <w:color w:val="000000"/>
          <w:sz w:val="28"/>
        </w:rPr>
        <w:t>:</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255" w:id="179"/>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257" w:id="180"/>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Start w:name="z259" w:id="181"/>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198-бапта</w:t>
      </w:r>
      <w:r>
        <w:rPr>
          <w:rFonts w:ascii="Times New Roman"/>
          <w:b w:val="false"/>
          <w:i w:val="false"/>
          <w:color w:val="000000"/>
          <w:sz w:val="28"/>
        </w:rPr>
        <w:t>:</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261" w:id="182"/>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дейiнгi мерзiмге қоғамдық жұмыстарға тартуға жазаланады.";</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263" w:id="183"/>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бөліктің</w:t>
      </w:r>
      <w:r>
        <w:rPr>
          <w:rFonts w:ascii="Times New Roman"/>
          <w:b w:val="false"/>
          <w:i w:val="false"/>
          <w:color w:val="000000"/>
          <w:sz w:val="28"/>
        </w:rPr>
        <w:t xml:space="preserve"> екінші абзацы мынадай редакцияда жазылсын:</w:t>
      </w:r>
    </w:p>
    <w:bookmarkStart w:name="z266" w:id="184"/>
    <w:p>
      <w:pPr>
        <w:spacing w:after="0"/>
        <w:ind w:left="0"/>
        <w:jc w:val="both"/>
      </w:pPr>
      <w:r>
        <w:rPr>
          <w:rFonts w:ascii="Times New Roman"/>
          <w:b w:val="false"/>
          <w:i w:val="false"/>
          <w:color w:val="000000"/>
          <w:sz w:val="28"/>
        </w:rPr>
        <w:t>
      "үш жылдан алты жылға дейінгі мерзімге бас бостандығын шектеуге не сол мерзімге бас бостандығынан айыруға жазаланады.";</w:t>
      </w:r>
    </w:p>
    <w:bookmarkEnd w:id="184"/>
    <w:bookmarkStart w:name="z267" w:id="185"/>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199-бапта</w:t>
      </w:r>
      <w:r>
        <w:rPr>
          <w:rFonts w:ascii="Times New Roman"/>
          <w:b w:val="false"/>
          <w:i w:val="false"/>
          <w:color w:val="000000"/>
          <w:sz w:val="28"/>
        </w:rPr>
        <w:t>:</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269" w:id="186"/>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дейiнгi мерзiмге қоғамдық жұмыстарға тартуға жазаланады.";</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271" w:id="187"/>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бөліктің</w:t>
      </w:r>
      <w:r>
        <w:rPr>
          <w:rFonts w:ascii="Times New Roman"/>
          <w:b w:val="false"/>
          <w:i w:val="false"/>
          <w:color w:val="000000"/>
          <w:sz w:val="28"/>
        </w:rPr>
        <w:t xml:space="preserve"> екінші абзацы мынадай редакцияда жазылсын:</w:t>
      </w:r>
    </w:p>
    <w:bookmarkStart w:name="z274" w:id="188"/>
    <w:p>
      <w:pPr>
        <w:spacing w:after="0"/>
        <w:ind w:left="0"/>
        <w:jc w:val="both"/>
      </w:pPr>
      <w:r>
        <w:rPr>
          <w:rFonts w:ascii="Times New Roman"/>
          <w:b w:val="false"/>
          <w:i w:val="false"/>
          <w:color w:val="000000"/>
          <w:sz w:val="28"/>
        </w:rPr>
        <w:t>
      "үш жылдан алты жылға дейінгі мерзімге бас бостандығын шектеуге не сол мерзімге бас бостандығынан айыруға жазаланады.";</w:t>
      </w:r>
    </w:p>
    <w:bookmarkEnd w:id="188"/>
    <w:bookmarkStart w:name="z275" w:id="189"/>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200-бапта</w:t>
      </w:r>
      <w:r>
        <w:rPr>
          <w:rFonts w:ascii="Times New Roman"/>
          <w:b w:val="false"/>
          <w:i w:val="false"/>
          <w:color w:val="000000"/>
          <w:sz w:val="28"/>
        </w:rPr>
        <w:t>:</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bookmarkStart w:name="z278" w:id="190"/>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201-бапта</w:t>
      </w:r>
      <w:r>
        <w:rPr>
          <w:rFonts w:ascii="Times New Roman"/>
          <w:b w:val="false"/>
          <w:i w:val="false"/>
          <w:color w:val="000000"/>
          <w:sz w:val="28"/>
        </w:rPr>
        <w:t>:</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Start w:name="z281" w:id="191"/>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202-баптың</w:t>
      </w:r>
      <w:r>
        <w:rPr>
          <w:rFonts w:ascii="Times New Roman"/>
          <w:b w:val="false"/>
          <w:i w:val="false"/>
          <w:color w:val="000000"/>
          <w:sz w:val="28"/>
        </w:rPr>
        <w:t xml:space="preserve"> бірінші бөлігінің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End w:id="191"/>
    <w:bookmarkStart w:name="z282" w:id="192"/>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204-бапта</w:t>
      </w:r>
      <w:r>
        <w:rPr>
          <w:rFonts w:ascii="Times New Roman"/>
          <w:b w:val="false"/>
          <w:i w:val="false"/>
          <w:color w:val="000000"/>
          <w:sz w:val="28"/>
        </w:rPr>
        <w:t>:</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284" w:id="193"/>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Start w:name="z286" w:id="194"/>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205-бапта</w:t>
      </w:r>
      <w:r>
        <w:rPr>
          <w:rFonts w:ascii="Times New Roman"/>
          <w:b w:val="false"/>
          <w:i w:val="false"/>
          <w:color w:val="000000"/>
          <w:sz w:val="28"/>
        </w:rPr>
        <w:t>:</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288" w:id="19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немесе онсыз,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290" w:id="19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Start w:name="z292" w:id="197"/>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206-бапта</w:t>
      </w:r>
      <w:r>
        <w:rPr>
          <w:rFonts w:ascii="Times New Roman"/>
          <w:b w:val="false"/>
          <w:i w:val="false"/>
          <w:color w:val="000000"/>
          <w:sz w:val="28"/>
        </w:rPr>
        <w:t>:</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294" w:id="198"/>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Start w:name="z296" w:id="199"/>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207-бапта</w:t>
      </w:r>
      <w:r>
        <w:rPr>
          <w:rFonts w:ascii="Times New Roman"/>
          <w:b w:val="false"/>
          <w:i w:val="false"/>
          <w:color w:val="000000"/>
          <w:sz w:val="28"/>
        </w:rPr>
        <w:t>:</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"бір мың сағатқа дейінгі мерзімге қоғамдық жұмыстарға тартуға не" деген сөздермен толықтырылсын;</w:t>
      </w:r>
    </w:p>
    <w:bookmarkStart w:name="z299" w:id="200"/>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208-бапта</w:t>
      </w:r>
      <w:r>
        <w:rPr>
          <w:rFonts w:ascii="Times New Roman"/>
          <w:b w:val="false"/>
          <w:i w:val="false"/>
          <w:color w:val="000000"/>
          <w:sz w:val="28"/>
        </w:rPr>
        <w:t>:</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абзацындағы "алпыс" деген сөз "елу"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Start w:name="z302" w:id="201"/>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209-баптың</w:t>
      </w:r>
      <w:r>
        <w:rPr>
          <w:rFonts w:ascii="Times New Roman"/>
          <w:b w:val="false"/>
          <w:i w:val="false"/>
          <w:color w:val="000000"/>
          <w:sz w:val="28"/>
        </w:rPr>
        <w:t xml:space="preserve"> бірінші бөлігінің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End w:id="201"/>
    <w:bookmarkStart w:name="z303" w:id="202"/>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210-баптың</w:t>
      </w:r>
      <w:r>
        <w:rPr>
          <w:rFonts w:ascii="Times New Roman"/>
          <w:b w:val="false"/>
          <w:i w:val="false"/>
          <w:color w:val="000000"/>
          <w:sz w:val="28"/>
        </w:rPr>
        <w:t xml:space="preserve"> бірінші бөлігінің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End w:id="202"/>
    <w:bookmarkStart w:name="z304" w:id="203"/>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211-бапта</w:t>
      </w:r>
      <w:r>
        <w:rPr>
          <w:rFonts w:ascii="Times New Roman"/>
          <w:b w:val="false"/>
          <w:i w:val="false"/>
          <w:color w:val="000000"/>
          <w:sz w:val="28"/>
        </w:rPr>
        <w:t>:</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абзацындағы "алпыс" деген сөз "елу"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307" w:id="204"/>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бір мың екі жүз сағатқа дейiнгi мерзiмге қоғамдық жұмыстарға тартуға не бес жылға дейінгі мерзімге бас бостандығын шектеуге не сол мерзімге бас бостандығынан айыруға жазаланады";</w:t>
      </w:r>
    </w:p>
    <w:bookmarkEnd w:id="204"/>
    <w:bookmarkStart w:name="z308" w:id="205"/>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212-баптың</w:t>
      </w:r>
      <w:r>
        <w:rPr>
          <w:rFonts w:ascii="Times New Roman"/>
          <w:b w:val="false"/>
          <w:i w:val="false"/>
          <w:color w:val="000000"/>
          <w:sz w:val="28"/>
        </w:rPr>
        <w:t xml:space="preserve"> бірінші бөлігінің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End w:id="205"/>
    <w:bookmarkStart w:name="z309" w:id="206"/>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213-бапта</w:t>
      </w:r>
      <w:r>
        <w:rPr>
          <w:rFonts w:ascii="Times New Roman"/>
          <w:b w:val="false"/>
          <w:i w:val="false"/>
          <w:color w:val="000000"/>
          <w:sz w:val="28"/>
        </w:rPr>
        <w:t>:</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311" w:id="207"/>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Start w:name="z313" w:id="208"/>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214-бапта</w:t>
      </w:r>
      <w:r>
        <w:rPr>
          <w:rFonts w:ascii="Times New Roman"/>
          <w:b w:val="false"/>
          <w:i w:val="false"/>
          <w:color w:val="000000"/>
          <w:sz w:val="28"/>
        </w:rPr>
        <w:t>:</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bookmarkStart w:name="z316" w:id="209"/>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216-бапта</w:t>
      </w:r>
      <w:r>
        <w:rPr>
          <w:rFonts w:ascii="Times New Roman"/>
          <w:b w:val="false"/>
          <w:i w:val="false"/>
          <w:color w:val="000000"/>
          <w:sz w:val="28"/>
        </w:rPr>
        <w:t>:</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бөлікте</w:t>
      </w:r>
      <w:r>
        <w:rPr>
          <w:rFonts w:ascii="Times New Roman"/>
          <w:b w:val="false"/>
          <w:i w:val="false"/>
          <w:color w:val="000000"/>
          <w:sz w:val="28"/>
        </w:rPr>
        <w:t>:</w:t>
      </w:r>
    </w:p>
    <w:bookmarkStart w:name="z319" w:id="210"/>
    <w:p>
      <w:pPr>
        <w:spacing w:after="0"/>
        <w:ind w:left="0"/>
        <w:jc w:val="both"/>
      </w:pPr>
      <w:r>
        <w:rPr>
          <w:rFonts w:ascii="Times New Roman"/>
          <w:b w:val="false"/>
          <w:i w:val="false"/>
          <w:color w:val="000000"/>
          <w:sz w:val="28"/>
        </w:rPr>
        <w:t>
      3) тармақ алып тасталсын;</w:t>
      </w:r>
    </w:p>
    <w:bookmarkEnd w:id="210"/>
    <w:bookmarkStart w:name="z320" w:id="211"/>
    <w:p>
      <w:pPr>
        <w:spacing w:after="0"/>
        <w:ind w:left="0"/>
        <w:jc w:val="both"/>
      </w:pPr>
      <w:r>
        <w:rPr>
          <w:rFonts w:ascii="Times New Roman"/>
          <w:b w:val="false"/>
          <w:i w:val="false"/>
          <w:color w:val="000000"/>
          <w:sz w:val="28"/>
        </w:rPr>
        <w:t>
      екінші абзац мынадай редакцияда жазылсын:</w:t>
      </w:r>
    </w:p>
    <w:bookmarkEnd w:id="211"/>
    <w:bookmarkStart w:name="z321" w:id="212"/>
    <w:p>
      <w:pPr>
        <w:spacing w:after="0"/>
        <w:ind w:left="0"/>
        <w:jc w:val="both"/>
      </w:pPr>
      <w:r>
        <w:rPr>
          <w:rFonts w:ascii="Times New Roman"/>
          <w:b w:val="false"/>
          <w:i w:val="false"/>
          <w:color w:val="000000"/>
          <w:sz w:val="28"/>
        </w:rPr>
        <w:t>
      "мүлкі тәркіленіп, ал 4) тармақта көзделген жағдайларда, белгілі бір лауазымдарды атқару немесе белгілі бір қызметпен айналысу құқығынан өмір бойына айыра да отырып, бес мың айлық есептiк көрсеткiшке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абзацындағы "жеті жылдан он жылға дейінгі" деген сөздер "жеті жылға дейінгі" деген сөздермен ауыстырылсын; </w:t>
      </w:r>
    </w:p>
    <w:bookmarkStart w:name="z323" w:id="213"/>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217-баптың</w:t>
      </w:r>
      <w:r>
        <w:rPr>
          <w:rFonts w:ascii="Times New Roman"/>
          <w:b w:val="false"/>
          <w:i w:val="false"/>
          <w:color w:val="000000"/>
          <w:sz w:val="28"/>
        </w:rPr>
        <w:t xml:space="preserve"> бірінші бөлігінің екінші абзацы "айыппұл салуға не" деген сөздерден кейін "сегіз жүз сағатқа дейінгі мерзімге қоғамдық жұмыстарға тартуға не" деген сөздермен толықтырылсын;</w:t>
      </w:r>
    </w:p>
    <w:bookmarkEnd w:id="213"/>
    <w:bookmarkStart w:name="z324" w:id="214"/>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218-бапта</w:t>
      </w:r>
      <w:r>
        <w:rPr>
          <w:rFonts w:ascii="Times New Roman"/>
          <w:b w:val="false"/>
          <w:i w:val="false"/>
          <w:color w:val="000000"/>
          <w:sz w:val="28"/>
        </w:rPr>
        <w:t>:</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bookmarkStart w:name="z327" w:id="215"/>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219-бапта</w:t>
      </w:r>
      <w:r>
        <w:rPr>
          <w:rFonts w:ascii="Times New Roman"/>
          <w:b w:val="false"/>
          <w:i w:val="false"/>
          <w:color w:val="000000"/>
          <w:sz w:val="28"/>
        </w:rPr>
        <w:t>:</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Start w:name="z330" w:id="216"/>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220-баптың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End w:id="216"/>
    <w:bookmarkStart w:name="z331" w:id="217"/>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221-бапта</w:t>
      </w:r>
      <w:r>
        <w:rPr>
          <w:rFonts w:ascii="Times New Roman"/>
          <w:b w:val="false"/>
          <w:i w:val="false"/>
          <w:color w:val="000000"/>
          <w:sz w:val="28"/>
        </w:rPr>
        <w:t>:</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"төрт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мынадай редакцияда жазылсын:</w:t>
      </w:r>
    </w:p>
    <w:bookmarkStart w:name="z335" w:id="218"/>
    <w:p>
      <w:pPr>
        <w:spacing w:after="0"/>
        <w:ind w:left="0"/>
        <w:jc w:val="both"/>
      </w:pPr>
      <w:r>
        <w:rPr>
          <w:rFonts w:ascii="Times New Roman"/>
          <w:b w:val="false"/>
          <w:i w:val="false"/>
          <w:color w:val="000000"/>
          <w:sz w:val="28"/>
        </w:rPr>
        <w:t>
      "мүлкі тәркіленіп немесе онсыз, алты жылға дейінгі мерзімге бас бостандығын шектеуге не сол мерзімге бас бостандығынан айыруға жазаланады.";</w:t>
      </w:r>
    </w:p>
    <w:bookmarkEnd w:id="218"/>
    <w:bookmarkStart w:name="z336" w:id="219"/>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222-бапта</w:t>
      </w:r>
      <w:r>
        <w:rPr>
          <w:rFonts w:ascii="Times New Roman"/>
          <w:b w:val="false"/>
          <w:i w:val="false"/>
          <w:color w:val="000000"/>
          <w:sz w:val="28"/>
        </w:rPr>
        <w:t>:</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338" w:id="220"/>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дейiнгi мерзiмге қоғамдық жұмыстарға тартуға не жиырма тәулікке дейінгі мерзімге қамаққа алуға жазаланады.";</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340" w:id="221"/>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дейiнгi мерзiмге қоғамдық жұмыстарға тартуға не жиырма тәулікке дейінгі мерзімге қамаққа алуға жазаланады.";</w:t>
      </w:r>
    </w:p>
    <w:bookmarkEnd w:id="221"/>
    <w:bookmarkStart w:name="z341" w:id="222"/>
    <w:p>
      <w:pPr>
        <w:spacing w:after="0"/>
        <w:ind w:left="0"/>
        <w:jc w:val="both"/>
      </w:pPr>
      <w:r>
        <w:rPr>
          <w:rFonts w:ascii="Times New Roman"/>
          <w:b w:val="false"/>
          <w:i w:val="false"/>
          <w:color w:val="000000"/>
          <w:sz w:val="28"/>
        </w:rPr>
        <w:t xml:space="preserve">
      88) </w:t>
      </w:r>
      <w:r>
        <w:rPr>
          <w:rFonts w:ascii="Times New Roman"/>
          <w:b w:val="false"/>
          <w:i w:val="false"/>
          <w:color w:val="000000"/>
          <w:sz w:val="28"/>
        </w:rPr>
        <w:t>223-бапта</w:t>
      </w:r>
      <w:r>
        <w:rPr>
          <w:rFonts w:ascii="Times New Roman"/>
          <w:b w:val="false"/>
          <w:i w:val="false"/>
          <w:color w:val="000000"/>
          <w:sz w:val="28"/>
        </w:rPr>
        <w:t>:</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бөліктің</w:t>
      </w:r>
      <w:r>
        <w:rPr>
          <w:rFonts w:ascii="Times New Roman"/>
          <w:b w:val="false"/>
          <w:i w:val="false"/>
          <w:color w:val="000000"/>
          <w:sz w:val="28"/>
        </w:rPr>
        <w:t xml:space="preserve"> екінші абзацы мынадай редакцияда жазылсын:</w:t>
      </w:r>
    </w:p>
    <w:bookmarkStart w:name="z346" w:id="22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дейiнгi мерзімге бас бостандығын шектеуге не сол мерзімге бас бостандығынан айыруға жазаланады.";</w:t>
      </w:r>
    </w:p>
    <w:bookmarkEnd w:id="223"/>
    <w:bookmarkStart w:name="z347" w:id="224"/>
    <w:p>
      <w:pPr>
        <w:spacing w:after="0"/>
        <w:ind w:left="0"/>
        <w:jc w:val="both"/>
      </w:pPr>
      <w:r>
        <w:rPr>
          <w:rFonts w:ascii="Times New Roman"/>
          <w:b w:val="false"/>
          <w:i w:val="false"/>
          <w:color w:val="000000"/>
          <w:sz w:val="28"/>
        </w:rPr>
        <w:t xml:space="preserve">
      89) </w:t>
      </w:r>
      <w:r>
        <w:rPr>
          <w:rFonts w:ascii="Times New Roman"/>
          <w:b w:val="false"/>
          <w:i w:val="false"/>
          <w:color w:val="000000"/>
          <w:sz w:val="28"/>
        </w:rPr>
        <w:t>224-баптың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End w:id="224"/>
    <w:bookmarkStart w:name="z348" w:id="225"/>
    <w:p>
      <w:pPr>
        <w:spacing w:after="0"/>
        <w:ind w:left="0"/>
        <w:jc w:val="both"/>
      </w:pPr>
      <w:r>
        <w:rPr>
          <w:rFonts w:ascii="Times New Roman"/>
          <w:b w:val="false"/>
          <w:i w:val="false"/>
          <w:color w:val="000000"/>
          <w:sz w:val="28"/>
        </w:rPr>
        <w:t xml:space="preserve">
      90) </w:t>
      </w:r>
      <w:r>
        <w:rPr>
          <w:rFonts w:ascii="Times New Roman"/>
          <w:b w:val="false"/>
          <w:i w:val="false"/>
          <w:color w:val="000000"/>
          <w:sz w:val="28"/>
        </w:rPr>
        <w:t>225-баптың</w:t>
      </w:r>
      <w:r>
        <w:rPr>
          <w:rFonts w:ascii="Times New Roman"/>
          <w:b w:val="false"/>
          <w:i w:val="false"/>
          <w:color w:val="000000"/>
          <w:sz w:val="28"/>
        </w:rPr>
        <w:t xml:space="preserve"> екінші абзацы мынадай редакцияда жазылсын:</w:t>
      </w:r>
    </w:p>
    <w:bookmarkEnd w:id="225"/>
    <w:bookmarkStart w:name="z349" w:id="22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жүз айлық есептiк көрсеткiшке дейiнгi мөлшерде айыппұл салуға не сол мөлшерде түзеу жұмыстарына не бір жүз жиырма сағатқа дейінгі мерзімге қоғамдық жұмыстарға тартуға не қырық тәулікке дейінгі мерзімге қамаққа алуға жазаланады.";</w:t>
      </w:r>
    </w:p>
    <w:bookmarkEnd w:id="226"/>
    <w:bookmarkStart w:name="z350" w:id="227"/>
    <w:p>
      <w:pPr>
        <w:spacing w:after="0"/>
        <w:ind w:left="0"/>
        <w:jc w:val="both"/>
      </w:pPr>
      <w:r>
        <w:rPr>
          <w:rFonts w:ascii="Times New Roman"/>
          <w:b w:val="false"/>
          <w:i w:val="false"/>
          <w:color w:val="000000"/>
          <w:sz w:val="28"/>
        </w:rPr>
        <w:t xml:space="preserve">
      91) </w:t>
      </w:r>
      <w:r>
        <w:rPr>
          <w:rFonts w:ascii="Times New Roman"/>
          <w:b w:val="false"/>
          <w:i w:val="false"/>
          <w:color w:val="000000"/>
          <w:sz w:val="28"/>
        </w:rPr>
        <w:t>226-бапта</w:t>
      </w:r>
      <w:r>
        <w:rPr>
          <w:rFonts w:ascii="Times New Roman"/>
          <w:b w:val="false"/>
          <w:i w:val="false"/>
          <w:color w:val="000000"/>
          <w:sz w:val="28"/>
        </w:rPr>
        <w:t>:</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352" w:id="228"/>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Start w:name="z354" w:id="229"/>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227-баптың</w:t>
      </w:r>
      <w:r>
        <w:rPr>
          <w:rFonts w:ascii="Times New Roman"/>
          <w:b w:val="false"/>
          <w:i w:val="false"/>
          <w:color w:val="000000"/>
          <w:sz w:val="28"/>
        </w:rPr>
        <w:t xml:space="preserve"> екінші абзацы мынадай редакцияда жазылсын:</w:t>
      </w:r>
    </w:p>
    <w:bookmarkEnd w:id="229"/>
    <w:bookmarkStart w:name="z355" w:id="23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жүз айлық есептiк көрсеткiшке дейiнгi мөлшерде айыппұл салуға не сол мөлшерде түзеу жұмыстарына не бір жүз жиырма сағатқа дейінгі мерзімге қоғамдық жұмыстарға тартуға не қырық тәулікке дейінгі мерзімге қамаққа алуға жазаланады.";</w:t>
      </w:r>
    </w:p>
    <w:bookmarkEnd w:id="230"/>
    <w:bookmarkStart w:name="z356" w:id="231"/>
    <w:p>
      <w:pPr>
        <w:spacing w:after="0"/>
        <w:ind w:left="0"/>
        <w:jc w:val="both"/>
      </w:pPr>
      <w:r>
        <w:rPr>
          <w:rFonts w:ascii="Times New Roman"/>
          <w:b w:val="false"/>
          <w:i w:val="false"/>
          <w:color w:val="000000"/>
          <w:sz w:val="28"/>
        </w:rPr>
        <w:t xml:space="preserve">
      93) </w:t>
      </w:r>
      <w:r>
        <w:rPr>
          <w:rFonts w:ascii="Times New Roman"/>
          <w:b w:val="false"/>
          <w:i w:val="false"/>
          <w:color w:val="000000"/>
          <w:sz w:val="28"/>
        </w:rPr>
        <w:t>228-бапта</w:t>
      </w:r>
      <w:r>
        <w:rPr>
          <w:rFonts w:ascii="Times New Roman"/>
          <w:b w:val="false"/>
          <w:i w:val="false"/>
          <w:color w:val="000000"/>
          <w:sz w:val="28"/>
        </w:rPr>
        <w:t>:</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358" w:id="232"/>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мынадай редакцияда жазылсын:</w:t>
      </w:r>
    </w:p>
    <w:bookmarkStart w:name="z361" w:id="233"/>
    <w:p>
      <w:pPr>
        <w:spacing w:after="0"/>
        <w:ind w:left="0"/>
        <w:jc w:val="both"/>
      </w:pPr>
      <w:r>
        <w:rPr>
          <w:rFonts w:ascii="Times New Roman"/>
          <w:b w:val="false"/>
          <w:i w:val="false"/>
          <w:color w:val="000000"/>
          <w:sz w:val="28"/>
        </w:rPr>
        <w:t>
      "бес жылға дейiнгi мерзiмге бас бостандығын шектеуге не сол мерзімге бас бостандығынан айыруға жазаланады.";</w:t>
      </w:r>
    </w:p>
    <w:bookmarkEnd w:id="233"/>
    <w:bookmarkStart w:name="z362" w:id="234"/>
    <w:p>
      <w:pPr>
        <w:spacing w:after="0"/>
        <w:ind w:left="0"/>
        <w:jc w:val="both"/>
      </w:pPr>
      <w:r>
        <w:rPr>
          <w:rFonts w:ascii="Times New Roman"/>
          <w:b w:val="false"/>
          <w:i w:val="false"/>
          <w:color w:val="000000"/>
          <w:sz w:val="28"/>
        </w:rPr>
        <w:t xml:space="preserve">
      94) </w:t>
      </w:r>
      <w:r>
        <w:rPr>
          <w:rFonts w:ascii="Times New Roman"/>
          <w:b w:val="false"/>
          <w:i w:val="false"/>
          <w:color w:val="000000"/>
          <w:sz w:val="28"/>
        </w:rPr>
        <w:t>229-бапта</w:t>
      </w:r>
      <w:r>
        <w:rPr>
          <w:rFonts w:ascii="Times New Roman"/>
          <w:b w:val="false"/>
          <w:i w:val="false"/>
          <w:color w:val="000000"/>
          <w:sz w:val="28"/>
        </w:rPr>
        <w:t>:</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364" w:id="23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366" w:id="236"/>
    <w:p>
      <w:pPr>
        <w:spacing w:after="0"/>
        <w:ind w:left="0"/>
        <w:jc w:val="both"/>
      </w:pPr>
      <w:r>
        <w:rPr>
          <w:rFonts w:ascii="Times New Roman"/>
          <w:b w:val="false"/>
          <w:i w:val="false"/>
          <w:color w:val="000000"/>
          <w:sz w:val="28"/>
        </w:rPr>
        <w:t>
      "мүлкі тәркіленіп немесе онсыз, белгiлi бiр лауазымдарды атқару немесе белгiлi бiр қызметпен айналысу құқығынан үш жылға дейiнгi мерзiмге айыра отырып немесе онсыз,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мерзімге бас бостандығынан айыруға жазаланады.";</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мынадай редакцияда жазылсын:</w:t>
      </w:r>
    </w:p>
    <w:bookmarkStart w:name="z368" w:id="237"/>
    <w:p>
      <w:pPr>
        <w:spacing w:after="0"/>
        <w:ind w:left="0"/>
        <w:jc w:val="both"/>
      </w:pPr>
      <w:r>
        <w:rPr>
          <w:rFonts w:ascii="Times New Roman"/>
          <w:b w:val="false"/>
          <w:i w:val="false"/>
          <w:color w:val="000000"/>
          <w:sz w:val="28"/>
        </w:rPr>
        <w:t>
      "мүлкi тәркiленiп, бес жылға дейiнгi мерзiмге бас бостандығын шектеуге не сол мерзімге бас бостандығынан айыруға жазаланады.";</w:t>
      </w:r>
    </w:p>
    <w:bookmarkEnd w:id="237"/>
    <w:bookmarkStart w:name="z369" w:id="238"/>
    <w:p>
      <w:pPr>
        <w:spacing w:after="0"/>
        <w:ind w:left="0"/>
        <w:jc w:val="both"/>
      </w:pPr>
      <w:r>
        <w:rPr>
          <w:rFonts w:ascii="Times New Roman"/>
          <w:b w:val="false"/>
          <w:i w:val="false"/>
          <w:color w:val="000000"/>
          <w:sz w:val="28"/>
        </w:rPr>
        <w:t xml:space="preserve">
      95) </w:t>
      </w:r>
      <w:r>
        <w:rPr>
          <w:rFonts w:ascii="Times New Roman"/>
          <w:b w:val="false"/>
          <w:i w:val="false"/>
          <w:color w:val="000000"/>
          <w:sz w:val="28"/>
        </w:rPr>
        <w:t>230-бапта</w:t>
      </w:r>
      <w:r>
        <w:rPr>
          <w:rFonts w:ascii="Times New Roman"/>
          <w:b w:val="false"/>
          <w:i w:val="false"/>
          <w:color w:val="000000"/>
          <w:sz w:val="28"/>
        </w:rPr>
        <w:t>:</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371" w:id="23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373" w:id="240"/>
    <w:p>
      <w:pPr>
        <w:spacing w:after="0"/>
        <w:ind w:left="0"/>
        <w:jc w:val="both"/>
      </w:pPr>
      <w:r>
        <w:rPr>
          <w:rFonts w:ascii="Times New Roman"/>
          <w:b w:val="false"/>
          <w:i w:val="false"/>
          <w:color w:val="000000"/>
          <w:sz w:val="28"/>
        </w:rPr>
        <w:t>
      "мүлкi тәркiленіп немесе онсыз, белгiлi бiр лауазымдарды атқару немесе белгiлi бiр қызметпен айналысу құқығынан үш жылға дейiнгi мерзiмге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мынадай редакцияда жазылсын:</w:t>
      </w:r>
    </w:p>
    <w:bookmarkStart w:name="z375" w:id="241"/>
    <w:p>
      <w:pPr>
        <w:spacing w:after="0"/>
        <w:ind w:left="0"/>
        <w:jc w:val="both"/>
      </w:pPr>
      <w:r>
        <w:rPr>
          <w:rFonts w:ascii="Times New Roman"/>
          <w:b w:val="false"/>
          <w:i w:val="false"/>
          <w:color w:val="000000"/>
          <w:sz w:val="28"/>
        </w:rPr>
        <w:t>
      "мүлкi тәркiленiп, бес жылға дейiнгi мерзiмге бас бостандығын шектеуге не сол мерзімге бас бостандығынан айыруға жазаланады.";</w:t>
      </w:r>
    </w:p>
    <w:bookmarkEnd w:id="241"/>
    <w:bookmarkStart w:name="z376" w:id="242"/>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233-бапта</w:t>
      </w:r>
      <w:r>
        <w:rPr>
          <w:rFonts w:ascii="Times New Roman"/>
          <w:b w:val="false"/>
          <w:i w:val="false"/>
          <w:color w:val="000000"/>
          <w:sz w:val="28"/>
        </w:rPr>
        <w:t>:</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378" w:id="243"/>
    <w:p>
      <w:pPr>
        <w:spacing w:after="0"/>
        <w:ind w:left="0"/>
        <w:jc w:val="both"/>
      </w:pPr>
      <w:r>
        <w:rPr>
          <w:rFonts w:ascii="Times New Roman"/>
          <w:b w:val="false"/>
          <w:i w:val="false"/>
          <w:color w:val="000000"/>
          <w:sz w:val="28"/>
        </w:rPr>
        <w:t>
      "мүлкі тәркіленіп немесе онсыз, белгiлi бiр лауазымдарды атқару немесе белгiлi бiр қызметпен айналысу құқығынан үш жылға дейінгі мерзімге айыра отырып немесе онсыз, бір мың айлық есептік көрсеткішке дейінгі мөлшерде айыппұл салуға не сол мөлшерде түзеу жұмыстарына не төрт жүз сағатқа дейінгі мерзімге қоғамдық жұмыстарға тартуға не бір жылға дейiнгi мерзiмге бас бостандығын шектеуге не сол мерзімге бас бостандығынан айыруға жазаланады.";</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380" w:id="244"/>
    <w:p>
      <w:pPr>
        <w:spacing w:after="0"/>
        <w:ind w:left="0"/>
        <w:jc w:val="both"/>
      </w:pPr>
      <w:r>
        <w:rPr>
          <w:rFonts w:ascii="Times New Roman"/>
          <w:b w:val="false"/>
          <w:i w:val="false"/>
          <w:color w:val="000000"/>
          <w:sz w:val="28"/>
        </w:rPr>
        <w:t>
      "мүлкi тәркiленіп немесе онсыз, белгiлi бiр лауазымдарды атқару немесе белгiлi бiр қызметпен айналысу құқығынан үш жылға дейiнгi мерзiмге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End w:id="244"/>
    <w:bookmarkStart w:name="z381" w:id="245"/>
    <w:p>
      <w:pPr>
        <w:spacing w:after="0"/>
        <w:ind w:left="0"/>
        <w:jc w:val="both"/>
      </w:pPr>
      <w:r>
        <w:rPr>
          <w:rFonts w:ascii="Times New Roman"/>
          <w:b w:val="false"/>
          <w:i w:val="false"/>
          <w:color w:val="000000"/>
          <w:sz w:val="28"/>
        </w:rPr>
        <w:t xml:space="preserve">
      97) </w:t>
      </w:r>
      <w:r>
        <w:rPr>
          <w:rFonts w:ascii="Times New Roman"/>
          <w:b w:val="false"/>
          <w:i w:val="false"/>
          <w:color w:val="000000"/>
          <w:sz w:val="28"/>
        </w:rPr>
        <w:t>234-бапта</w:t>
      </w:r>
      <w:r>
        <w:rPr>
          <w:rFonts w:ascii="Times New Roman"/>
          <w:b w:val="false"/>
          <w:i w:val="false"/>
          <w:color w:val="000000"/>
          <w:sz w:val="28"/>
        </w:rPr>
        <w:t>:</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383" w:id="246"/>
    <w:p>
      <w:pPr>
        <w:spacing w:after="0"/>
        <w:ind w:left="0"/>
        <w:jc w:val="both"/>
      </w:pPr>
      <w:r>
        <w:rPr>
          <w:rFonts w:ascii="Times New Roman"/>
          <w:b w:val="false"/>
          <w:i w:val="false"/>
          <w:color w:val="000000"/>
          <w:sz w:val="28"/>
        </w:rPr>
        <w:t>
      "мүлкі тәркіленіп немесе онсыз,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Start w:name="z385" w:id="247"/>
    <w:p>
      <w:pPr>
        <w:spacing w:after="0"/>
        <w:ind w:left="0"/>
        <w:jc w:val="both"/>
      </w:pPr>
      <w:r>
        <w:rPr>
          <w:rFonts w:ascii="Times New Roman"/>
          <w:b w:val="false"/>
          <w:i w:val="false"/>
          <w:color w:val="000000"/>
          <w:sz w:val="28"/>
        </w:rPr>
        <w:t xml:space="preserve">
      98) </w:t>
      </w:r>
      <w:r>
        <w:rPr>
          <w:rFonts w:ascii="Times New Roman"/>
          <w:b w:val="false"/>
          <w:i w:val="false"/>
          <w:color w:val="000000"/>
          <w:sz w:val="28"/>
        </w:rPr>
        <w:t>235-баптың</w:t>
      </w:r>
      <w:r>
        <w:rPr>
          <w:rFonts w:ascii="Times New Roman"/>
          <w:b w:val="false"/>
          <w:i w:val="false"/>
          <w:color w:val="000000"/>
          <w:sz w:val="28"/>
        </w:rPr>
        <w:t xml:space="preserve"> екінші абзацы мынадай редакцияда жазылсын:</w:t>
      </w:r>
    </w:p>
    <w:bookmarkEnd w:id="247"/>
    <w:bookmarkStart w:name="z386" w:id="248"/>
    <w:p>
      <w:pPr>
        <w:spacing w:after="0"/>
        <w:ind w:left="0"/>
        <w:jc w:val="both"/>
      </w:pPr>
      <w:r>
        <w:rPr>
          <w:rFonts w:ascii="Times New Roman"/>
          <w:b w:val="false"/>
          <w:i w:val="false"/>
          <w:color w:val="000000"/>
          <w:sz w:val="28"/>
        </w:rPr>
        <w:t>
      "бес мың айлық есептiк көрсеткiшке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мерзiмге бас бостандығынан айыруға жазаланады.";</w:t>
      </w:r>
    </w:p>
    <w:bookmarkEnd w:id="248"/>
    <w:bookmarkStart w:name="z387" w:id="249"/>
    <w:p>
      <w:pPr>
        <w:spacing w:after="0"/>
        <w:ind w:left="0"/>
        <w:jc w:val="both"/>
      </w:pPr>
      <w:r>
        <w:rPr>
          <w:rFonts w:ascii="Times New Roman"/>
          <w:b w:val="false"/>
          <w:i w:val="false"/>
          <w:color w:val="000000"/>
          <w:sz w:val="28"/>
        </w:rPr>
        <w:t xml:space="preserve">
      99) </w:t>
      </w:r>
      <w:r>
        <w:rPr>
          <w:rFonts w:ascii="Times New Roman"/>
          <w:b w:val="false"/>
          <w:i w:val="false"/>
          <w:color w:val="000000"/>
          <w:sz w:val="28"/>
        </w:rPr>
        <w:t>236-бапта</w:t>
      </w:r>
      <w:r>
        <w:rPr>
          <w:rFonts w:ascii="Times New Roman"/>
          <w:b w:val="false"/>
          <w:i w:val="false"/>
          <w:color w:val="000000"/>
          <w:sz w:val="28"/>
        </w:rPr>
        <w:t>:</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389" w:id="250"/>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391" w:id="251"/>
    <w:p>
      <w:pPr>
        <w:spacing w:after="0"/>
        <w:ind w:left="0"/>
        <w:jc w:val="both"/>
      </w:pPr>
      <w:r>
        <w:rPr>
          <w:rFonts w:ascii="Times New Roman"/>
          <w:b w:val="false"/>
          <w:i w:val="false"/>
          <w:color w:val="000000"/>
          <w:sz w:val="28"/>
        </w:rPr>
        <w:t>
      "бір мың айлық есептік көрсеткішке дейінгі мөлшерде айыппұл салуға не сол мөлшерде түзеу жұмыстарына не төрт жүз сағатқа дейінгі мерзімге қоғамдық жұмыстарға тартуға не бір жылға дейiнгi мерзiмге бас бостандығын шектеуге не сол мерзімге бас бостандығынан айыруға жазаланады.";</w:t>
      </w:r>
    </w:p>
    <w:bookmarkEnd w:id="251"/>
    <w:bookmarkStart w:name="z392" w:id="252"/>
    <w:p>
      <w:pPr>
        <w:spacing w:after="0"/>
        <w:ind w:left="0"/>
        <w:jc w:val="both"/>
      </w:pPr>
      <w:r>
        <w:rPr>
          <w:rFonts w:ascii="Times New Roman"/>
          <w:b w:val="false"/>
          <w:i w:val="false"/>
          <w:color w:val="000000"/>
          <w:sz w:val="28"/>
        </w:rPr>
        <w:t xml:space="preserve">
      100) </w:t>
      </w:r>
      <w:r>
        <w:rPr>
          <w:rFonts w:ascii="Times New Roman"/>
          <w:b w:val="false"/>
          <w:i w:val="false"/>
          <w:color w:val="000000"/>
          <w:sz w:val="28"/>
        </w:rPr>
        <w:t>237-бапта</w:t>
      </w:r>
      <w:r>
        <w:rPr>
          <w:rFonts w:ascii="Times New Roman"/>
          <w:b w:val="false"/>
          <w:i w:val="false"/>
          <w:color w:val="000000"/>
          <w:sz w:val="28"/>
        </w:rPr>
        <w:t>:</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395" w:id="25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мерзімге бас бостандығынан айыруға жазаланады.";</w:t>
      </w:r>
    </w:p>
    <w:bookmarkEnd w:id="253"/>
    <w:bookmarkStart w:name="z396" w:id="254"/>
    <w:p>
      <w:pPr>
        <w:spacing w:after="0"/>
        <w:ind w:left="0"/>
        <w:jc w:val="both"/>
      </w:pPr>
      <w:r>
        <w:rPr>
          <w:rFonts w:ascii="Times New Roman"/>
          <w:b w:val="false"/>
          <w:i w:val="false"/>
          <w:color w:val="000000"/>
          <w:sz w:val="28"/>
        </w:rPr>
        <w:t xml:space="preserve">
      101) </w:t>
      </w:r>
      <w:r>
        <w:rPr>
          <w:rFonts w:ascii="Times New Roman"/>
          <w:b w:val="false"/>
          <w:i w:val="false"/>
          <w:color w:val="000000"/>
          <w:sz w:val="28"/>
        </w:rPr>
        <w:t>238-бапта</w:t>
      </w:r>
      <w:r>
        <w:rPr>
          <w:rFonts w:ascii="Times New Roman"/>
          <w:b w:val="false"/>
          <w:i w:val="false"/>
          <w:color w:val="000000"/>
          <w:sz w:val="28"/>
        </w:rPr>
        <w:t>:</w:t>
      </w:r>
    </w:p>
    <w:bookmarkEnd w:id="254"/>
    <w:bookmarkStart w:name="z397" w:id="255"/>
    <w:p>
      <w:pPr>
        <w:spacing w:after="0"/>
        <w:ind w:left="0"/>
        <w:jc w:val="both"/>
      </w:pPr>
      <w:r>
        <w:rPr>
          <w:rFonts w:ascii="Times New Roman"/>
          <w:b w:val="false"/>
          <w:i w:val="false"/>
          <w:color w:val="000000"/>
          <w:sz w:val="28"/>
        </w:rPr>
        <w:t>
      бірінші бөліктің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End w:id="255"/>
    <w:bookmarkStart w:name="z398" w:id="256"/>
    <w:p>
      <w:pPr>
        <w:spacing w:after="0"/>
        <w:ind w:left="0"/>
        <w:jc w:val="both"/>
      </w:pPr>
      <w:r>
        <w:rPr>
          <w:rFonts w:ascii="Times New Roman"/>
          <w:b w:val="false"/>
          <w:i w:val="false"/>
          <w:color w:val="000000"/>
          <w:sz w:val="28"/>
        </w:rPr>
        <w:t>
      екінші бөліктің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End w:id="256"/>
    <w:bookmarkStart w:name="z399" w:id="257"/>
    <w:p>
      <w:pPr>
        <w:spacing w:after="0"/>
        <w:ind w:left="0"/>
        <w:jc w:val="both"/>
      </w:pPr>
      <w:r>
        <w:rPr>
          <w:rFonts w:ascii="Times New Roman"/>
          <w:b w:val="false"/>
          <w:i w:val="false"/>
          <w:color w:val="000000"/>
          <w:sz w:val="28"/>
        </w:rPr>
        <w:t xml:space="preserve">
      102) </w:t>
      </w:r>
      <w:r>
        <w:rPr>
          <w:rFonts w:ascii="Times New Roman"/>
          <w:b w:val="false"/>
          <w:i w:val="false"/>
          <w:color w:val="000000"/>
          <w:sz w:val="28"/>
        </w:rPr>
        <w:t>239-бапта</w:t>
      </w:r>
      <w:r>
        <w:rPr>
          <w:rFonts w:ascii="Times New Roman"/>
          <w:b w:val="false"/>
          <w:i w:val="false"/>
          <w:color w:val="000000"/>
          <w:sz w:val="28"/>
        </w:rPr>
        <w:t>:</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401" w:id="258"/>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екі жүз айлық есептiк көрсеткiшке дейiнгi мөлшерде айыппұл салуға не сол мөлшерде түзеу жұмыстарына не бір жүз жиырма сағатқа дейінгі мерзімге қоғамдық жұмыстарға тартуға не қырық тәулікке дейінгі мерзімге қамаққа алуға жазаланады.";</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Start w:name="z403" w:id="259"/>
    <w:p>
      <w:pPr>
        <w:spacing w:after="0"/>
        <w:ind w:left="0"/>
        <w:jc w:val="both"/>
      </w:pPr>
      <w:r>
        <w:rPr>
          <w:rFonts w:ascii="Times New Roman"/>
          <w:b w:val="false"/>
          <w:i w:val="false"/>
          <w:color w:val="000000"/>
          <w:sz w:val="28"/>
        </w:rPr>
        <w:t>
      үшінші бөліктің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End w:id="259"/>
    <w:bookmarkStart w:name="z404" w:id="260"/>
    <w:p>
      <w:pPr>
        <w:spacing w:after="0"/>
        <w:ind w:left="0"/>
        <w:jc w:val="both"/>
      </w:pPr>
      <w:r>
        <w:rPr>
          <w:rFonts w:ascii="Times New Roman"/>
          <w:b w:val="false"/>
          <w:i w:val="false"/>
          <w:color w:val="000000"/>
          <w:sz w:val="28"/>
        </w:rPr>
        <w:t xml:space="preserve">
      103) </w:t>
      </w:r>
      <w:r>
        <w:rPr>
          <w:rFonts w:ascii="Times New Roman"/>
          <w:b w:val="false"/>
          <w:i w:val="false"/>
          <w:color w:val="000000"/>
          <w:sz w:val="28"/>
        </w:rPr>
        <w:t>240-баптың</w:t>
      </w:r>
      <w:r>
        <w:rPr>
          <w:rFonts w:ascii="Times New Roman"/>
          <w:b w:val="false"/>
          <w:i w:val="false"/>
          <w:color w:val="000000"/>
          <w:sz w:val="28"/>
        </w:rPr>
        <w:t xml:space="preserve"> екінші абзацы мынадай редакцияда жазылсын:</w:t>
      </w:r>
    </w:p>
    <w:bookmarkEnd w:id="260"/>
    <w:bookmarkStart w:name="z405" w:id="26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дейiнгi мерзiмге айыра отырып,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мерзімге бас бостандығынан айыруға жазаланады.";</w:t>
      </w:r>
    </w:p>
    <w:bookmarkEnd w:id="261"/>
    <w:bookmarkStart w:name="z406" w:id="262"/>
    <w:p>
      <w:pPr>
        <w:spacing w:after="0"/>
        <w:ind w:left="0"/>
        <w:jc w:val="both"/>
      </w:pPr>
      <w:r>
        <w:rPr>
          <w:rFonts w:ascii="Times New Roman"/>
          <w:b w:val="false"/>
          <w:i w:val="false"/>
          <w:color w:val="000000"/>
          <w:sz w:val="28"/>
        </w:rPr>
        <w:t xml:space="preserve">
      104) </w:t>
      </w:r>
      <w:r>
        <w:rPr>
          <w:rFonts w:ascii="Times New Roman"/>
          <w:b w:val="false"/>
          <w:i w:val="false"/>
          <w:color w:val="000000"/>
          <w:sz w:val="28"/>
        </w:rPr>
        <w:t>241-баптың</w:t>
      </w:r>
      <w:r>
        <w:rPr>
          <w:rFonts w:ascii="Times New Roman"/>
          <w:b w:val="false"/>
          <w:i w:val="false"/>
          <w:color w:val="000000"/>
          <w:sz w:val="28"/>
        </w:rPr>
        <w:t xml:space="preserve"> екінші абзацы мынадай редакцияда жазылсын:</w:t>
      </w:r>
    </w:p>
    <w:bookmarkEnd w:id="262"/>
    <w:bookmarkStart w:name="z407" w:id="26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дейінгі мерзімге айыра отырып,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End w:id="263"/>
    <w:bookmarkStart w:name="z408" w:id="264"/>
    <w:p>
      <w:pPr>
        <w:spacing w:after="0"/>
        <w:ind w:left="0"/>
        <w:jc w:val="both"/>
      </w:pPr>
      <w:r>
        <w:rPr>
          <w:rFonts w:ascii="Times New Roman"/>
          <w:b w:val="false"/>
          <w:i w:val="false"/>
          <w:color w:val="000000"/>
          <w:sz w:val="28"/>
        </w:rPr>
        <w:t xml:space="preserve">
      105) </w:t>
      </w:r>
      <w:r>
        <w:rPr>
          <w:rFonts w:ascii="Times New Roman"/>
          <w:b w:val="false"/>
          <w:i w:val="false"/>
          <w:color w:val="000000"/>
          <w:sz w:val="28"/>
        </w:rPr>
        <w:t>242-баптың</w:t>
      </w:r>
      <w:r>
        <w:rPr>
          <w:rFonts w:ascii="Times New Roman"/>
          <w:b w:val="false"/>
          <w:i w:val="false"/>
          <w:color w:val="000000"/>
          <w:sz w:val="28"/>
        </w:rPr>
        <w:t xml:space="preserve"> екінші абзацы мынадай редакцияда жазылсын:</w:t>
      </w:r>
    </w:p>
    <w:bookmarkEnd w:id="264"/>
    <w:bookmarkStart w:name="z409" w:id="265"/>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екі жүз айлық есептiк көрсеткiшке дейiнгi мөлшерде айыппұл салуға не сол мөлшерде түзеу жұмыстарына не бір жүз жиырма сағатқа дейінгі мерзімге қоғамдық жұмыстарға тартуға не қырық тәулікке дейінгі мерзімге қамаққа алуға жазаланады.";</w:t>
      </w:r>
    </w:p>
    <w:bookmarkEnd w:id="265"/>
    <w:bookmarkStart w:name="z410" w:id="266"/>
    <w:p>
      <w:pPr>
        <w:spacing w:after="0"/>
        <w:ind w:left="0"/>
        <w:jc w:val="both"/>
      </w:pPr>
      <w:r>
        <w:rPr>
          <w:rFonts w:ascii="Times New Roman"/>
          <w:b w:val="false"/>
          <w:i w:val="false"/>
          <w:color w:val="000000"/>
          <w:sz w:val="28"/>
        </w:rPr>
        <w:t xml:space="preserve">
      106) </w:t>
      </w:r>
      <w:r>
        <w:rPr>
          <w:rFonts w:ascii="Times New Roman"/>
          <w:b w:val="false"/>
          <w:i w:val="false"/>
          <w:color w:val="000000"/>
          <w:sz w:val="28"/>
        </w:rPr>
        <w:t>243-бапта</w:t>
      </w:r>
      <w:r>
        <w:rPr>
          <w:rFonts w:ascii="Times New Roman"/>
          <w:b w:val="false"/>
          <w:i w:val="false"/>
          <w:color w:val="000000"/>
          <w:sz w:val="28"/>
        </w:rPr>
        <w:t>:</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413" w:id="26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екі жүз айлық есептiк көрсеткiшке дейiнгi мөлшерде айыппұл салуға не сол мөлшерде түзеу жұмыстарына не бір жүз жиырма сағатқа дейінгі мерзімге қоғамдық жұмыстарға тартуға не қырық тәулікке дейінгі мерзімге қамаққа алуға жазаланады.";</w:t>
      </w:r>
    </w:p>
    <w:bookmarkEnd w:id="267"/>
    <w:bookmarkStart w:name="z414" w:id="268"/>
    <w:p>
      <w:pPr>
        <w:spacing w:after="0"/>
        <w:ind w:left="0"/>
        <w:jc w:val="both"/>
      </w:pPr>
      <w:r>
        <w:rPr>
          <w:rFonts w:ascii="Times New Roman"/>
          <w:b w:val="false"/>
          <w:i w:val="false"/>
          <w:color w:val="000000"/>
          <w:sz w:val="28"/>
        </w:rPr>
        <w:t xml:space="preserve">
      107) </w:t>
      </w:r>
      <w:r>
        <w:rPr>
          <w:rFonts w:ascii="Times New Roman"/>
          <w:b w:val="false"/>
          <w:i w:val="false"/>
          <w:color w:val="000000"/>
          <w:sz w:val="28"/>
        </w:rPr>
        <w:t>244-баптың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End w:id="268"/>
    <w:bookmarkStart w:name="z415" w:id="269"/>
    <w:p>
      <w:pPr>
        <w:spacing w:after="0"/>
        <w:ind w:left="0"/>
        <w:jc w:val="both"/>
      </w:pPr>
      <w:r>
        <w:rPr>
          <w:rFonts w:ascii="Times New Roman"/>
          <w:b w:val="false"/>
          <w:i w:val="false"/>
          <w:color w:val="000000"/>
          <w:sz w:val="28"/>
        </w:rPr>
        <w:t xml:space="preserve">
      108) </w:t>
      </w:r>
      <w:r>
        <w:rPr>
          <w:rFonts w:ascii="Times New Roman"/>
          <w:b w:val="false"/>
          <w:i w:val="false"/>
          <w:color w:val="000000"/>
          <w:sz w:val="28"/>
        </w:rPr>
        <w:t>245-бапта</w:t>
      </w:r>
      <w:r>
        <w:rPr>
          <w:rFonts w:ascii="Times New Roman"/>
          <w:b w:val="false"/>
          <w:i w:val="false"/>
          <w:color w:val="000000"/>
          <w:sz w:val="28"/>
        </w:rPr>
        <w:t>:</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418" w:id="27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дейiнгi мерзiмге бас бостандығын шектеуге не сол мерзiмге бас бостандығынан айыруға жазаланады.";</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абзацындағы "үш еселенген" деген сөздер "екі еселенгеннен үш еселенгенге дейінгі" деген сөздермен ауыстырылсын; </w:t>
      </w:r>
    </w:p>
    <w:bookmarkStart w:name="z420" w:id="271"/>
    <w:p>
      <w:pPr>
        <w:spacing w:after="0"/>
        <w:ind w:left="0"/>
        <w:jc w:val="both"/>
      </w:pPr>
      <w:r>
        <w:rPr>
          <w:rFonts w:ascii="Times New Roman"/>
          <w:b w:val="false"/>
          <w:i w:val="false"/>
          <w:color w:val="000000"/>
          <w:sz w:val="28"/>
        </w:rPr>
        <w:t xml:space="preserve">
      109) </w:t>
      </w:r>
      <w:r>
        <w:rPr>
          <w:rFonts w:ascii="Times New Roman"/>
          <w:b w:val="false"/>
          <w:i w:val="false"/>
          <w:color w:val="000000"/>
          <w:sz w:val="28"/>
        </w:rPr>
        <w:t>246-баптың</w:t>
      </w:r>
      <w:r>
        <w:rPr>
          <w:rFonts w:ascii="Times New Roman"/>
          <w:b w:val="false"/>
          <w:i w:val="false"/>
          <w:color w:val="000000"/>
          <w:sz w:val="28"/>
        </w:rPr>
        <w:t xml:space="preserve"> екінші абзацы мынадай редакцияда жазылсын:</w:t>
      </w:r>
    </w:p>
    <w:bookmarkEnd w:id="271"/>
    <w:bookmarkStart w:name="z421" w:id="272"/>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End w:id="272"/>
    <w:bookmarkStart w:name="z422" w:id="273"/>
    <w:p>
      <w:pPr>
        <w:spacing w:after="0"/>
        <w:ind w:left="0"/>
        <w:jc w:val="both"/>
      </w:pPr>
      <w:r>
        <w:rPr>
          <w:rFonts w:ascii="Times New Roman"/>
          <w:b w:val="false"/>
          <w:i w:val="false"/>
          <w:color w:val="000000"/>
          <w:sz w:val="28"/>
        </w:rPr>
        <w:t xml:space="preserve">
      110) </w:t>
      </w:r>
      <w:r>
        <w:rPr>
          <w:rFonts w:ascii="Times New Roman"/>
          <w:b w:val="false"/>
          <w:i w:val="false"/>
          <w:color w:val="000000"/>
          <w:sz w:val="28"/>
        </w:rPr>
        <w:t>247-бапта</w:t>
      </w:r>
      <w:r>
        <w:rPr>
          <w:rFonts w:ascii="Times New Roman"/>
          <w:b w:val="false"/>
          <w:i w:val="false"/>
          <w:color w:val="000000"/>
          <w:sz w:val="28"/>
        </w:rPr>
        <w:t>:</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424" w:id="274"/>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426" w:id="275"/>
    <w:p>
      <w:pPr>
        <w:spacing w:after="0"/>
        <w:ind w:left="0"/>
        <w:jc w:val="both"/>
      </w:pPr>
      <w:r>
        <w:rPr>
          <w:rFonts w:ascii="Times New Roman"/>
          <w:b w:val="false"/>
          <w:i w:val="false"/>
          <w:color w:val="000000"/>
          <w:sz w:val="28"/>
        </w:rPr>
        <w:t>
      "бір жүз жиырма айлық есептiк көрсеткiшке дейiнгi мөлшерде айыппұл салуға не сол мөлшерде түзеу жұмыстарына не бір жүз жиырма сағатқа дейінгі мерзімге қоғамдық жұмыстарға тартуға не отыз тәулікке дейінгі мерзімге қамаққа алуға жазаланады.";</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Start w:name="z428" w:id="276"/>
    <w:p>
      <w:pPr>
        <w:spacing w:after="0"/>
        <w:ind w:left="0"/>
        <w:jc w:val="both"/>
      </w:pPr>
      <w:r>
        <w:rPr>
          <w:rFonts w:ascii="Times New Roman"/>
          <w:b w:val="false"/>
          <w:i w:val="false"/>
          <w:color w:val="000000"/>
          <w:sz w:val="28"/>
        </w:rPr>
        <w:t xml:space="preserve">
      111) </w:t>
      </w:r>
      <w:r>
        <w:rPr>
          <w:rFonts w:ascii="Times New Roman"/>
          <w:b w:val="false"/>
          <w:i w:val="false"/>
          <w:color w:val="000000"/>
          <w:sz w:val="28"/>
        </w:rPr>
        <w:t>248-бапта</w:t>
      </w:r>
      <w:r>
        <w:rPr>
          <w:rFonts w:ascii="Times New Roman"/>
          <w:b w:val="false"/>
          <w:i w:val="false"/>
          <w:color w:val="000000"/>
          <w:sz w:val="28"/>
        </w:rPr>
        <w:t>:</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Start w:name="z431" w:id="277"/>
    <w:p>
      <w:pPr>
        <w:spacing w:after="0"/>
        <w:ind w:left="0"/>
        <w:jc w:val="both"/>
      </w:pPr>
      <w:r>
        <w:rPr>
          <w:rFonts w:ascii="Times New Roman"/>
          <w:b w:val="false"/>
          <w:i w:val="false"/>
          <w:color w:val="000000"/>
          <w:sz w:val="28"/>
        </w:rPr>
        <w:t xml:space="preserve">
      112) </w:t>
      </w:r>
      <w:r>
        <w:rPr>
          <w:rFonts w:ascii="Times New Roman"/>
          <w:b w:val="false"/>
          <w:i w:val="false"/>
          <w:color w:val="000000"/>
          <w:sz w:val="28"/>
        </w:rPr>
        <w:t>249-баптың</w:t>
      </w:r>
      <w:r>
        <w:rPr>
          <w:rFonts w:ascii="Times New Roman"/>
          <w:b w:val="false"/>
          <w:i w:val="false"/>
          <w:color w:val="000000"/>
          <w:sz w:val="28"/>
        </w:rPr>
        <w:t xml:space="preserve"> бірінші бөлігінің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bookmarkEnd w:id="277"/>
    <w:bookmarkStart w:name="z432" w:id="278"/>
    <w:p>
      <w:pPr>
        <w:spacing w:after="0"/>
        <w:ind w:left="0"/>
        <w:jc w:val="both"/>
      </w:pPr>
      <w:r>
        <w:rPr>
          <w:rFonts w:ascii="Times New Roman"/>
          <w:b w:val="false"/>
          <w:i w:val="false"/>
          <w:color w:val="000000"/>
          <w:sz w:val="28"/>
        </w:rPr>
        <w:t xml:space="preserve">
      113) </w:t>
      </w:r>
      <w:r>
        <w:rPr>
          <w:rFonts w:ascii="Times New Roman"/>
          <w:b w:val="false"/>
          <w:i w:val="false"/>
          <w:color w:val="000000"/>
          <w:sz w:val="28"/>
        </w:rPr>
        <w:t>250-бапта</w:t>
      </w:r>
      <w:r>
        <w:rPr>
          <w:rFonts w:ascii="Times New Roman"/>
          <w:b w:val="false"/>
          <w:i w:val="false"/>
          <w:color w:val="000000"/>
          <w:sz w:val="28"/>
        </w:rPr>
        <w:t>:</w:t>
      </w:r>
    </w:p>
    <w:bookmarkEnd w:id="278"/>
    <w:bookmarkStart w:name="z433" w:id="279"/>
    <w:p>
      <w:pPr>
        <w:spacing w:after="0"/>
        <w:ind w:left="0"/>
        <w:jc w:val="both"/>
      </w:pPr>
      <w:r>
        <w:rPr>
          <w:rFonts w:ascii="Times New Roman"/>
          <w:b w:val="false"/>
          <w:i w:val="false"/>
          <w:color w:val="000000"/>
          <w:sz w:val="28"/>
        </w:rPr>
        <w:t>
      бірінші бөліктің екінші абзацы "түзеу жұмыстарына не" деген сөздерден кейін "бір мың сағатқа дейінгі мерзімге қоғамдық жұмыстарға тартуға не" деген сөздермен толықтырылсын;</w:t>
      </w:r>
    </w:p>
    <w:bookmarkEnd w:id="279"/>
    <w:bookmarkStart w:name="z434" w:id="280"/>
    <w:p>
      <w:pPr>
        <w:spacing w:after="0"/>
        <w:ind w:left="0"/>
        <w:jc w:val="both"/>
      </w:pPr>
      <w:r>
        <w:rPr>
          <w:rFonts w:ascii="Times New Roman"/>
          <w:b w:val="false"/>
          <w:i w:val="false"/>
          <w:color w:val="000000"/>
          <w:sz w:val="28"/>
        </w:rPr>
        <w:t>
      екінші бөліктің екінші абзацы "түзеу жұмыстарына не" деген сөздерден кейін "бір мың сағатқа дейінгі мерзімге қоғамдық жұмыстарға тартуға не" деген сөздермен толықтырылсын;</w:t>
      </w:r>
    </w:p>
    <w:bookmarkEnd w:id="280"/>
    <w:bookmarkStart w:name="z435" w:id="281"/>
    <w:p>
      <w:pPr>
        <w:spacing w:after="0"/>
        <w:ind w:left="0"/>
        <w:jc w:val="both"/>
      </w:pPr>
      <w:r>
        <w:rPr>
          <w:rFonts w:ascii="Times New Roman"/>
          <w:b w:val="false"/>
          <w:i w:val="false"/>
          <w:color w:val="000000"/>
          <w:sz w:val="28"/>
        </w:rPr>
        <w:t xml:space="preserve">
      114) </w:t>
      </w:r>
      <w:r>
        <w:rPr>
          <w:rFonts w:ascii="Times New Roman"/>
          <w:b w:val="false"/>
          <w:i w:val="false"/>
          <w:color w:val="000000"/>
          <w:sz w:val="28"/>
        </w:rPr>
        <w:t>251-бапта</w:t>
      </w:r>
      <w:r>
        <w:rPr>
          <w:rFonts w:ascii="Times New Roman"/>
          <w:b w:val="false"/>
          <w:i w:val="false"/>
          <w:color w:val="000000"/>
          <w:sz w:val="28"/>
        </w:rPr>
        <w:t>:</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"бір мың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bookmarkStart w:name="z438" w:id="282"/>
    <w:p>
      <w:pPr>
        <w:spacing w:after="0"/>
        <w:ind w:left="0"/>
        <w:jc w:val="both"/>
      </w:pPr>
      <w:r>
        <w:rPr>
          <w:rFonts w:ascii="Times New Roman"/>
          <w:b w:val="false"/>
          <w:i w:val="false"/>
          <w:color w:val="000000"/>
          <w:sz w:val="28"/>
        </w:rPr>
        <w:t xml:space="preserve">
      115) </w:t>
      </w:r>
      <w:r>
        <w:rPr>
          <w:rFonts w:ascii="Times New Roman"/>
          <w:b w:val="false"/>
          <w:i w:val="false"/>
          <w:color w:val="000000"/>
          <w:sz w:val="28"/>
        </w:rPr>
        <w:t>252-баптың</w:t>
      </w:r>
      <w:r>
        <w:rPr>
          <w:rFonts w:ascii="Times New Roman"/>
          <w:b w:val="false"/>
          <w:i w:val="false"/>
          <w:color w:val="000000"/>
          <w:sz w:val="28"/>
        </w:rPr>
        <w:t xml:space="preserve"> бірінші бөлігінің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bookmarkEnd w:id="282"/>
    <w:bookmarkStart w:name="z439" w:id="283"/>
    <w:p>
      <w:pPr>
        <w:spacing w:after="0"/>
        <w:ind w:left="0"/>
        <w:jc w:val="both"/>
      </w:pPr>
      <w:r>
        <w:rPr>
          <w:rFonts w:ascii="Times New Roman"/>
          <w:b w:val="false"/>
          <w:i w:val="false"/>
          <w:color w:val="000000"/>
          <w:sz w:val="28"/>
        </w:rPr>
        <w:t xml:space="preserve">
      116) </w:t>
      </w:r>
      <w:r>
        <w:rPr>
          <w:rFonts w:ascii="Times New Roman"/>
          <w:b w:val="false"/>
          <w:i w:val="false"/>
          <w:color w:val="000000"/>
          <w:sz w:val="28"/>
        </w:rPr>
        <w:t>253-бапта</w:t>
      </w:r>
      <w:r>
        <w:rPr>
          <w:rFonts w:ascii="Times New Roman"/>
          <w:b w:val="false"/>
          <w:i w:val="false"/>
          <w:color w:val="000000"/>
          <w:sz w:val="28"/>
        </w:rPr>
        <w:t>:</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абзацындағы "қырық еселенген" деген сөздер "отыз еселенгеннен қырық еселенгенге дейінгі"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абзацындағы "елу еселенген" деген сөздер "қырық еселенгеннен елу еселенгенге дейінгі"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бөліктің</w:t>
      </w:r>
      <w:r>
        <w:rPr>
          <w:rFonts w:ascii="Times New Roman"/>
          <w:b w:val="false"/>
          <w:i w:val="false"/>
          <w:color w:val="000000"/>
          <w:sz w:val="28"/>
        </w:rPr>
        <w:t xml:space="preserve">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бесінші бөліктің</w:t>
      </w:r>
      <w:r>
        <w:rPr>
          <w:rFonts w:ascii="Times New Roman"/>
          <w:b w:val="false"/>
          <w:i w:val="false"/>
          <w:color w:val="000000"/>
          <w:sz w:val="28"/>
        </w:rPr>
        <w:t xml:space="preserve"> екінші абзацындағы "жетпіс еселенген" деген сөздер "алпыс еселенгеннен жетпіс еселенгенге дейінгі"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алтыншы бөліктің</w:t>
      </w:r>
      <w:r>
        <w:rPr>
          <w:rFonts w:ascii="Times New Roman"/>
          <w:b w:val="false"/>
          <w:i w:val="false"/>
          <w:color w:val="000000"/>
          <w:sz w:val="28"/>
        </w:rPr>
        <w:t xml:space="preserve"> екінші абзацындағы "сексен еселенген" деген сөздер "жетпіс еселенгеннен сексен еселенгенге дейінгі" деген сөздермен ауыстырылсын; </w:t>
      </w:r>
    </w:p>
    <w:bookmarkStart w:name="z446" w:id="284"/>
    <w:p>
      <w:pPr>
        <w:spacing w:after="0"/>
        <w:ind w:left="0"/>
        <w:jc w:val="both"/>
      </w:pPr>
      <w:r>
        <w:rPr>
          <w:rFonts w:ascii="Times New Roman"/>
          <w:b w:val="false"/>
          <w:i w:val="false"/>
          <w:color w:val="000000"/>
          <w:sz w:val="28"/>
        </w:rPr>
        <w:t xml:space="preserve">
      117) </w:t>
      </w:r>
      <w:r>
        <w:rPr>
          <w:rFonts w:ascii="Times New Roman"/>
          <w:b w:val="false"/>
          <w:i w:val="false"/>
          <w:color w:val="000000"/>
          <w:sz w:val="28"/>
        </w:rPr>
        <w:t>267-баптың</w:t>
      </w:r>
      <w:r>
        <w:rPr>
          <w:rFonts w:ascii="Times New Roman"/>
          <w:b w:val="false"/>
          <w:i w:val="false"/>
          <w:color w:val="000000"/>
          <w:sz w:val="28"/>
        </w:rPr>
        <w:t xml:space="preserve"> екінші бөлігінің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End w:id="284"/>
    <w:bookmarkStart w:name="z447" w:id="285"/>
    <w:p>
      <w:pPr>
        <w:spacing w:after="0"/>
        <w:ind w:left="0"/>
        <w:jc w:val="both"/>
      </w:pPr>
      <w:r>
        <w:rPr>
          <w:rFonts w:ascii="Times New Roman"/>
          <w:b w:val="false"/>
          <w:i w:val="false"/>
          <w:color w:val="000000"/>
          <w:sz w:val="28"/>
        </w:rPr>
        <w:t xml:space="preserve">
      118) </w:t>
      </w:r>
      <w:r>
        <w:rPr>
          <w:rFonts w:ascii="Times New Roman"/>
          <w:b w:val="false"/>
          <w:i w:val="false"/>
          <w:color w:val="000000"/>
          <w:sz w:val="28"/>
        </w:rPr>
        <w:t>273-баптың</w:t>
      </w:r>
      <w:r>
        <w:rPr>
          <w:rFonts w:ascii="Times New Roman"/>
          <w:b w:val="false"/>
          <w:i w:val="false"/>
          <w:color w:val="000000"/>
          <w:sz w:val="28"/>
        </w:rPr>
        <w:t xml:space="preserve"> екінші абзацы мынадай редакцияда жазылсын:</w:t>
      </w:r>
    </w:p>
    <w:bookmarkEnd w:id="285"/>
    <w:bookmarkStart w:name="z448" w:id="286"/>
    <w:p>
      <w:pPr>
        <w:spacing w:after="0"/>
        <w:ind w:left="0"/>
        <w:jc w:val="both"/>
      </w:pPr>
      <w:r>
        <w:rPr>
          <w:rFonts w:ascii="Times New Roman"/>
          <w:b w:val="false"/>
          <w:i w:val="false"/>
          <w:color w:val="000000"/>
          <w:sz w:val="28"/>
        </w:rPr>
        <w:t>
      "бес мың айлық есептік көрсеткіш мөлшерінде айыппұл салуға не сол мөлшерде түзеу жұмыстарына не бес жылға дейінгі мерзімде бас бостандығын шектеуге не сол мерзімге бас бостандығынан айыруға жазаланады.";</w:t>
      </w:r>
    </w:p>
    <w:bookmarkEnd w:id="286"/>
    <w:bookmarkStart w:name="z449" w:id="287"/>
    <w:p>
      <w:pPr>
        <w:spacing w:after="0"/>
        <w:ind w:left="0"/>
        <w:jc w:val="both"/>
      </w:pPr>
      <w:r>
        <w:rPr>
          <w:rFonts w:ascii="Times New Roman"/>
          <w:b w:val="false"/>
          <w:i w:val="false"/>
          <w:color w:val="000000"/>
          <w:sz w:val="28"/>
        </w:rPr>
        <w:t xml:space="preserve">
      119) </w:t>
      </w:r>
      <w:r>
        <w:rPr>
          <w:rFonts w:ascii="Times New Roman"/>
          <w:b w:val="false"/>
          <w:i w:val="false"/>
          <w:color w:val="000000"/>
          <w:sz w:val="28"/>
        </w:rPr>
        <w:t>274-бапта</w:t>
      </w:r>
      <w:r>
        <w:rPr>
          <w:rFonts w:ascii="Times New Roman"/>
          <w:b w:val="false"/>
          <w:i w:val="false"/>
          <w:color w:val="000000"/>
          <w:sz w:val="28"/>
        </w:rPr>
        <w:t>:</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"төрт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452" w:id="288"/>
    <w:p>
      <w:pPr>
        <w:spacing w:after="0"/>
        <w:ind w:left="0"/>
        <w:jc w:val="both"/>
      </w:pP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мынадай редакцияда жазылсын:</w:t>
      </w:r>
    </w:p>
    <w:bookmarkStart w:name="z454" w:id="289"/>
    <w:p>
      <w:pPr>
        <w:spacing w:after="0"/>
        <w:ind w:left="0"/>
        <w:jc w:val="both"/>
      </w:pPr>
      <w:r>
        <w:rPr>
          <w:rFonts w:ascii="Times New Roman"/>
          <w:b w:val="false"/>
          <w:i w:val="false"/>
          <w:color w:val="000000"/>
          <w:sz w:val="28"/>
        </w:rPr>
        <w:t>
      "бес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бөліктің</w:t>
      </w:r>
      <w:r>
        <w:rPr>
          <w:rFonts w:ascii="Times New Roman"/>
          <w:b w:val="false"/>
          <w:i w:val="false"/>
          <w:color w:val="000000"/>
          <w:sz w:val="28"/>
        </w:rPr>
        <w:t xml:space="preserve"> екінші абзацы мынадай редакцияда жазылсын:</w:t>
      </w:r>
    </w:p>
    <w:bookmarkStart w:name="z456" w:id="290"/>
    <w:p>
      <w:pPr>
        <w:spacing w:after="0"/>
        <w:ind w:left="0"/>
        <w:jc w:val="both"/>
      </w:pPr>
      <w:r>
        <w:rPr>
          <w:rFonts w:ascii="Times New Roman"/>
          <w:b w:val="false"/>
          <w:i w:val="false"/>
          <w:color w:val="000000"/>
          <w:sz w:val="28"/>
        </w:rPr>
        <w:t>
      "үш жылдан жеті жылға дейінгі мерзімге бас бостандығын шектеуге не сол мерзімге бас бостандығынан айыруға жазаланады.";</w:t>
      </w:r>
    </w:p>
    <w:bookmarkEnd w:id="290"/>
    <w:bookmarkStart w:name="z457" w:id="291"/>
    <w:p>
      <w:pPr>
        <w:spacing w:after="0"/>
        <w:ind w:left="0"/>
        <w:jc w:val="both"/>
      </w:pPr>
      <w:r>
        <w:rPr>
          <w:rFonts w:ascii="Times New Roman"/>
          <w:b w:val="false"/>
          <w:i w:val="false"/>
          <w:color w:val="000000"/>
          <w:sz w:val="28"/>
        </w:rPr>
        <w:t xml:space="preserve">
      120) </w:t>
      </w:r>
      <w:r>
        <w:rPr>
          <w:rFonts w:ascii="Times New Roman"/>
          <w:b w:val="false"/>
          <w:i w:val="false"/>
          <w:color w:val="000000"/>
          <w:sz w:val="28"/>
        </w:rPr>
        <w:t>276-бапта</w:t>
      </w:r>
      <w:r>
        <w:rPr>
          <w:rFonts w:ascii="Times New Roman"/>
          <w:b w:val="false"/>
          <w:i w:val="false"/>
          <w:color w:val="000000"/>
          <w:sz w:val="28"/>
        </w:rPr>
        <w:t>:</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459" w:id="292"/>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дейінгі мерзімге айыра отырып, бір жүз жиырма айлық есептік көрсеткішке дейінгі мөлшерде айыппұл салуға не сол мөлшерде түзеу жұмыстарына не бір жүз жиырма сағатқа дейiнгi мерзiмге қоғамдық жұмыстарға тартуға не отыз тәулікке дейінгі мерзімге қамаққа алуға жазаланады.";</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Start w:name="z461" w:id="293"/>
    <w:p>
      <w:pPr>
        <w:spacing w:after="0"/>
        <w:ind w:left="0"/>
        <w:jc w:val="both"/>
      </w:pPr>
      <w:r>
        <w:rPr>
          <w:rFonts w:ascii="Times New Roman"/>
          <w:b w:val="false"/>
          <w:i w:val="false"/>
          <w:color w:val="000000"/>
          <w:sz w:val="28"/>
        </w:rPr>
        <w:t xml:space="preserve">
      121) </w:t>
      </w:r>
      <w:r>
        <w:rPr>
          <w:rFonts w:ascii="Times New Roman"/>
          <w:b w:val="false"/>
          <w:i w:val="false"/>
          <w:color w:val="000000"/>
          <w:sz w:val="28"/>
        </w:rPr>
        <w:t>277-баптың</w:t>
      </w:r>
      <w:r>
        <w:rPr>
          <w:rFonts w:ascii="Times New Roman"/>
          <w:b w:val="false"/>
          <w:i w:val="false"/>
          <w:color w:val="000000"/>
          <w:sz w:val="28"/>
        </w:rPr>
        <w:t xml:space="preserve"> бірінші бөлігінің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End w:id="293"/>
    <w:bookmarkStart w:name="z462" w:id="294"/>
    <w:p>
      <w:pPr>
        <w:spacing w:after="0"/>
        <w:ind w:left="0"/>
        <w:jc w:val="both"/>
      </w:pPr>
      <w:r>
        <w:rPr>
          <w:rFonts w:ascii="Times New Roman"/>
          <w:b w:val="false"/>
          <w:i w:val="false"/>
          <w:color w:val="000000"/>
          <w:sz w:val="28"/>
        </w:rPr>
        <w:t xml:space="preserve">
      122) </w:t>
      </w:r>
      <w:r>
        <w:rPr>
          <w:rFonts w:ascii="Times New Roman"/>
          <w:b w:val="false"/>
          <w:i w:val="false"/>
          <w:color w:val="000000"/>
          <w:sz w:val="28"/>
        </w:rPr>
        <w:t>278-баптың</w:t>
      </w:r>
      <w:r>
        <w:rPr>
          <w:rFonts w:ascii="Times New Roman"/>
          <w:b w:val="false"/>
          <w:i w:val="false"/>
          <w:color w:val="000000"/>
          <w:sz w:val="28"/>
        </w:rPr>
        <w:t xml:space="preserve"> бірінші бөлігінің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End w:id="294"/>
    <w:bookmarkStart w:name="z463" w:id="295"/>
    <w:p>
      <w:pPr>
        <w:spacing w:after="0"/>
        <w:ind w:left="0"/>
        <w:jc w:val="both"/>
      </w:pPr>
      <w:r>
        <w:rPr>
          <w:rFonts w:ascii="Times New Roman"/>
          <w:b w:val="false"/>
          <w:i w:val="false"/>
          <w:color w:val="000000"/>
          <w:sz w:val="28"/>
        </w:rPr>
        <w:t xml:space="preserve">
      123) </w:t>
      </w:r>
      <w:r>
        <w:rPr>
          <w:rFonts w:ascii="Times New Roman"/>
          <w:b w:val="false"/>
          <w:i w:val="false"/>
          <w:color w:val="000000"/>
          <w:sz w:val="28"/>
        </w:rPr>
        <w:t>281-баптың</w:t>
      </w:r>
      <w:r>
        <w:rPr>
          <w:rFonts w:ascii="Times New Roman"/>
          <w:b w:val="false"/>
          <w:i w:val="false"/>
          <w:color w:val="000000"/>
          <w:sz w:val="28"/>
        </w:rPr>
        <w:t xml:space="preserve"> бірінші бөлігінің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End w:id="295"/>
    <w:bookmarkStart w:name="z464" w:id="296"/>
    <w:p>
      <w:pPr>
        <w:spacing w:after="0"/>
        <w:ind w:left="0"/>
        <w:jc w:val="both"/>
      </w:pPr>
      <w:r>
        <w:rPr>
          <w:rFonts w:ascii="Times New Roman"/>
          <w:b w:val="false"/>
          <w:i w:val="false"/>
          <w:color w:val="000000"/>
          <w:sz w:val="28"/>
        </w:rPr>
        <w:t xml:space="preserve">
      124) </w:t>
      </w:r>
      <w:r>
        <w:rPr>
          <w:rFonts w:ascii="Times New Roman"/>
          <w:b w:val="false"/>
          <w:i w:val="false"/>
          <w:color w:val="000000"/>
          <w:sz w:val="28"/>
        </w:rPr>
        <w:t>282-баптың</w:t>
      </w:r>
      <w:r>
        <w:rPr>
          <w:rFonts w:ascii="Times New Roman"/>
          <w:b w:val="false"/>
          <w:i w:val="false"/>
          <w:color w:val="000000"/>
          <w:sz w:val="28"/>
        </w:rPr>
        <w:t xml:space="preserve"> бірінші бөлігінің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End w:id="296"/>
    <w:bookmarkStart w:name="z465" w:id="297"/>
    <w:p>
      <w:pPr>
        <w:spacing w:after="0"/>
        <w:ind w:left="0"/>
        <w:jc w:val="both"/>
      </w:pPr>
      <w:r>
        <w:rPr>
          <w:rFonts w:ascii="Times New Roman"/>
          <w:b w:val="false"/>
          <w:i w:val="false"/>
          <w:color w:val="000000"/>
          <w:sz w:val="28"/>
        </w:rPr>
        <w:t xml:space="preserve">
      125) </w:t>
      </w:r>
      <w:r>
        <w:rPr>
          <w:rFonts w:ascii="Times New Roman"/>
          <w:b w:val="false"/>
          <w:i w:val="false"/>
          <w:color w:val="000000"/>
          <w:sz w:val="28"/>
        </w:rPr>
        <w:t>287-баптың</w:t>
      </w:r>
      <w:r>
        <w:rPr>
          <w:rFonts w:ascii="Times New Roman"/>
          <w:b w:val="false"/>
          <w:i w:val="false"/>
          <w:color w:val="000000"/>
          <w:sz w:val="28"/>
        </w:rPr>
        <w:t xml:space="preserve"> бірінші бөлігінің екінші абзацындағы "алпыс" деген сөз "елу" деген сөзбен ауыстырылсын; </w:t>
      </w:r>
    </w:p>
    <w:bookmarkEnd w:id="297"/>
    <w:bookmarkStart w:name="z466" w:id="298"/>
    <w:p>
      <w:pPr>
        <w:spacing w:after="0"/>
        <w:ind w:left="0"/>
        <w:jc w:val="both"/>
      </w:pPr>
      <w:r>
        <w:rPr>
          <w:rFonts w:ascii="Times New Roman"/>
          <w:b w:val="false"/>
          <w:i w:val="false"/>
          <w:color w:val="000000"/>
          <w:sz w:val="28"/>
        </w:rPr>
        <w:t xml:space="preserve">
      126) </w:t>
      </w:r>
      <w:r>
        <w:rPr>
          <w:rFonts w:ascii="Times New Roman"/>
          <w:b w:val="false"/>
          <w:i w:val="false"/>
          <w:color w:val="000000"/>
          <w:sz w:val="28"/>
        </w:rPr>
        <w:t>289-баптың</w:t>
      </w:r>
      <w:r>
        <w:rPr>
          <w:rFonts w:ascii="Times New Roman"/>
          <w:b w:val="false"/>
          <w:i w:val="false"/>
          <w:color w:val="000000"/>
          <w:sz w:val="28"/>
        </w:rPr>
        <w:t xml:space="preserve"> екінші абзацы мынадай редакцияда жазылсын:</w:t>
      </w:r>
    </w:p>
    <w:bookmarkEnd w:id="298"/>
    <w:bookmarkStart w:name="z467" w:id="299"/>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End w:id="299"/>
    <w:bookmarkStart w:name="z468" w:id="300"/>
    <w:p>
      <w:pPr>
        <w:spacing w:after="0"/>
        <w:ind w:left="0"/>
        <w:jc w:val="both"/>
      </w:pPr>
      <w:r>
        <w:rPr>
          <w:rFonts w:ascii="Times New Roman"/>
          <w:b w:val="false"/>
          <w:i w:val="false"/>
          <w:color w:val="000000"/>
          <w:sz w:val="28"/>
        </w:rPr>
        <w:t xml:space="preserve">
      127) </w:t>
      </w:r>
      <w:r>
        <w:rPr>
          <w:rFonts w:ascii="Times New Roman"/>
          <w:b w:val="false"/>
          <w:i w:val="false"/>
          <w:color w:val="000000"/>
          <w:sz w:val="28"/>
        </w:rPr>
        <w:t>290-баптың</w:t>
      </w:r>
      <w:r>
        <w:rPr>
          <w:rFonts w:ascii="Times New Roman"/>
          <w:b w:val="false"/>
          <w:i w:val="false"/>
          <w:color w:val="000000"/>
          <w:sz w:val="28"/>
        </w:rPr>
        <w:t xml:space="preserve"> бірінші бөлігінің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bookmarkEnd w:id="300"/>
    <w:bookmarkStart w:name="z469" w:id="301"/>
    <w:p>
      <w:pPr>
        <w:spacing w:after="0"/>
        <w:ind w:left="0"/>
        <w:jc w:val="both"/>
      </w:pPr>
      <w:r>
        <w:rPr>
          <w:rFonts w:ascii="Times New Roman"/>
          <w:b w:val="false"/>
          <w:i w:val="false"/>
          <w:color w:val="000000"/>
          <w:sz w:val="28"/>
        </w:rPr>
        <w:t xml:space="preserve">
      128) </w:t>
      </w:r>
      <w:r>
        <w:rPr>
          <w:rFonts w:ascii="Times New Roman"/>
          <w:b w:val="false"/>
          <w:i w:val="false"/>
          <w:color w:val="000000"/>
          <w:sz w:val="28"/>
        </w:rPr>
        <w:t>292-баптың</w:t>
      </w:r>
      <w:r>
        <w:rPr>
          <w:rFonts w:ascii="Times New Roman"/>
          <w:b w:val="false"/>
          <w:i w:val="false"/>
          <w:color w:val="000000"/>
          <w:sz w:val="28"/>
        </w:rPr>
        <w:t xml:space="preserve"> бірінші бөлігінің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End w:id="301"/>
    <w:bookmarkStart w:name="z470" w:id="302"/>
    <w:p>
      <w:pPr>
        <w:spacing w:after="0"/>
        <w:ind w:left="0"/>
        <w:jc w:val="both"/>
      </w:pPr>
      <w:r>
        <w:rPr>
          <w:rFonts w:ascii="Times New Roman"/>
          <w:b w:val="false"/>
          <w:i w:val="false"/>
          <w:color w:val="000000"/>
          <w:sz w:val="28"/>
        </w:rPr>
        <w:t xml:space="preserve">
      129) </w:t>
      </w:r>
      <w:r>
        <w:rPr>
          <w:rFonts w:ascii="Times New Roman"/>
          <w:b w:val="false"/>
          <w:i w:val="false"/>
          <w:color w:val="000000"/>
          <w:sz w:val="28"/>
        </w:rPr>
        <w:t>293-бапта</w:t>
      </w:r>
      <w:r>
        <w:rPr>
          <w:rFonts w:ascii="Times New Roman"/>
          <w:b w:val="false"/>
          <w:i w:val="false"/>
          <w:color w:val="000000"/>
          <w:sz w:val="28"/>
        </w:rPr>
        <w:t>:</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bookmarkStart w:name="z473" w:id="303"/>
    <w:p>
      <w:pPr>
        <w:spacing w:after="0"/>
        <w:ind w:left="0"/>
        <w:jc w:val="both"/>
      </w:pPr>
      <w:r>
        <w:rPr>
          <w:rFonts w:ascii="Times New Roman"/>
          <w:b w:val="false"/>
          <w:i w:val="false"/>
          <w:color w:val="000000"/>
          <w:sz w:val="28"/>
        </w:rPr>
        <w:t xml:space="preserve">
      130) </w:t>
      </w:r>
      <w:r>
        <w:rPr>
          <w:rFonts w:ascii="Times New Roman"/>
          <w:b w:val="false"/>
          <w:i w:val="false"/>
          <w:color w:val="000000"/>
          <w:sz w:val="28"/>
        </w:rPr>
        <w:t>294-баптың</w:t>
      </w:r>
      <w:r>
        <w:rPr>
          <w:rFonts w:ascii="Times New Roman"/>
          <w:b w:val="false"/>
          <w:i w:val="false"/>
          <w:color w:val="000000"/>
          <w:sz w:val="28"/>
        </w:rPr>
        <w:t xml:space="preserve"> екінші абзацы мынадай редакцияда жазылсын:</w:t>
      </w:r>
    </w:p>
    <w:bookmarkEnd w:id="303"/>
    <w:bookmarkStart w:name="z474" w:id="304"/>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304"/>
    <w:bookmarkStart w:name="z475" w:id="305"/>
    <w:p>
      <w:pPr>
        <w:spacing w:after="0"/>
        <w:ind w:left="0"/>
        <w:jc w:val="both"/>
      </w:pPr>
      <w:r>
        <w:rPr>
          <w:rFonts w:ascii="Times New Roman"/>
          <w:b w:val="false"/>
          <w:i w:val="false"/>
          <w:color w:val="000000"/>
          <w:sz w:val="28"/>
        </w:rPr>
        <w:t xml:space="preserve">
      131) </w:t>
      </w:r>
      <w:r>
        <w:rPr>
          <w:rFonts w:ascii="Times New Roman"/>
          <w:b w:val="false"/>
          <w:i w:val="false"/>
          <w:color w:val="000000"/>
          <w:sz w:val="28"/>
        </w:rPr>
        <w:t>295-бапта</w:t>
      </w:r>
      <w:r>
        <w:rPr>
          <w:rFonts w:ascii="Times New Roman"/>
          <w:b w:val="false"/>
          <w:i w:val="false"/>
          <w:color w:val="000000"/>
          <w:sz w:val="28"/>
        </w:rPr>
        <w:t>:</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bookmarkStart w:name="z478" w:id="306"/>
    <w:p>
      <w:pPr>
        <w:spacing w:after="0"/>
        <w:ind w:left="0"/>
        <w:jc w:val="both"/>
      </w:pPr>
      <w:r>
        <w:rPr>
          <w:rFonts w:ascii="Times New Roman"/>
          <w:b w:val="false"/>
          <w:i w:val="false"/>
          <w:color w:val="000000"/>
          <w:sz w:val="28"/>
        </w:rPr>
        <w:t xml:space="preserve">
      132) </w:t>
      </w:r>
      <w:r>
        <w:rPr>
          <w:rFonts w:ascii="Times New Roman"/>
          <w:b w:val="false"/>
          <w:i w:val="false"/>
          <w:color w:val="000000"/>
          <w:sz w:val="28"/>
        </w:rPr>
        <w:t>296-бапта</w:t>
      </w:r>
      <w:r>
        <w:rPr>
          <w:rFonts w:ascii="Times New Roman"/>
          <w:b w:val="false"/>
          <w:i w:val="false"/>
          <w:color w:val="000000"/>
          <w:sz w:val="28"/>
        </w:rPr>
        <w:t>:</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480" w:id="307"/>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482" w:id="308"/>
    <w:p>
      <w:pPr>
        <w:spacing w:after="0"/>
        <w:ind w:left="0"/>
        <w:jc w:val="both"/>
      </w:pPr>
      <w:r>
        <w:rPr>
          <w:rFonts w:ascii="Times New Roman"/>
          <w:b w:val="false"/>
          <w:i w:val="false"/>
          <w:color w:val="000000"/>
          <w:sz w:val="28"/>
        </w:rPr>
        <w:t>
      "бір жүз алпыс айлық есептік көрсеткішке дейінгі мөлшерде айыппұл салуға не сол мөлшерде түзеу жұмыстарына не бір жүз алпыс сағатқа дейінгі мерзімге қоғамдық жұмыстарға тартуға не қырық тәулікке дейінгі мерзімге қамаққа алуға жазаланады.";</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мынадай редакцияда жазылсын:</w:t>
      </w:r>
    </w:p>
    <w:bookmarkStart w:name="z484" w:id="309"/>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End w:id="309"/>
    <w:bookmarkStart w:name="z485" w:id="310"/>
    <w:p>
      <w:pPr>
        <w:spacing w:after="0"/>
        <w:ind w:left="0"/>
        <w:jc w:val="both"/>
      </w:pPr>
      <w:r>
        <w:rPr>
          <w:rFonts w:ascii="Times New Roman"/>
          <w:b w:val="false"/>
          <w:i w:val="false"/>
          <w:color w:val="000000"/>
          <w:sz w:val="28"/>
        </w:rPr>
        <w:t xml:space="preserve">
      133) </w:t>
      </w:r>
      <w:r>
        <w:rPr>
          <w:rFonts w:ascii="Times New Roman"/>
          <w:b w:val="false"/>
          <w:i w:val="false"/>
          <w:color w:val="000000"/>
          <w:sz w:val="28"/>
        </w:rPr>
        <w:t>299-баптың</w:t>
      </w:r>
      <w:r>
        <w:rPr>
          <w:rFonts w:ascii="Times New Roman"/>
          <w:b w:val="false"/>
          <w:i w:val="false"/>
          <w:color w:val="000000"/>
          <w:sz w:val="28"/>
        </w:rPr>
        <w:t xml:space="preserve"> бірінші бөлігінің екінші абзацы "түзеу жұмыстарына не" деген сөздерден кейін "бір мың сағатқа дейінгі мерзімге қоғамдық жұмыстарға тартуға не" деген сөздермен толықтырылсын;</w:t>
      </w:r>
    </w:p>
    <w:bookmarkEnd w:id="310"/>
    <w:bookmarkStart w:name="z486" w:id="311"/>
    <w:p>
      <w:pPr>
        <w:spacing w:after="0"/>
        <w:ind w:left="0"/>
        <w:jc w:val="both"/>
      </w:pPr>
      <w:r>
        <w:rPr>
          <w:rFonts w:ascii="Times New Roman"/>
          <w:b w:val="false"/>
          <w:i w:val="false"/>
          <w:color w:val="000000"/>
          <w:sz w:val="28"/>
        </w:rPr>
        <w:t xml:space="preserve">
      134) </w:t>
      </w:r>
      <w:r>
        <w:rPr>
          <w:rFonts w:ascii="Times New Roman"/>
          <w:b w:val="false"/>
          <w:i w:val="false"/>
          <w:color w:val="000000"/>
          <w:sz w:val="28"/>
        </w:rPr>
        <w:t>300-баптың</w:t>
      </w:r>
      <w:r>
        <w:rPr>
          <w:rFonts w:ascii="Times New Roman"/>
          <w:b w:val="false"/>
          <w:i w:val="false"/>
          <w:color w:val="000000"/>
          <w:sz w:val="28"/>
        </w:rPr>
        <w:t xml:space="preserve"> бірінші бөлігінің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End w:id="311"/>
    <w:bookmarkStart w:name="z487" w:id="312"/>
    <w:p>
      <w:pPr>
        <w:spacing w:after="0"/>
        <w:ind w:left="0"/>
        <w:jc w:val="both"/>
      </w:pPr>
      <w:r>
        <w:rPr>
          <w:rFonts w:ascii="Times New Roman"/>
          <w:b w:val="false"/>
          <w:i w:val="false"/>
          <w:color w:val="000000"/>
          <w:sz w:val="28"/>
        </w:rPr>
        <w:t xml:space="preserve">
      135) </w:t>
      </w:r>
      <w:r>
        <w:rPr>
          <w:rFonts w:ascii="Times New Roman"/>
          <w:b w:val="false"/>
          <w:i w:val="false"/>
          <w:color w:val="000000"/>
          <w:sz w:val="28"/>
        </w:rPr>
        <w:t>303-бапта</w:t>
      </w:r>
      <w:r>
        <w:rPr>
          <w:rFonts w:ascii="Times New Roman"/>
          <w:b w:val="false"/>
          <w:i w:val="false"/>
          <w:color w:val="000000"/>
          <w:sz w:val="28"/>
        </w:rPr>
        <w:t>:</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489" w:id="31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Start w:name="z491" w:id="314"/>
    <w:p>
      <w:pPr>
        <w:spacing w:after="0"/>
        <w:ind w:left="0"/>
        <w:jc w:val="both"/>
      </w:pPr>
      <w:r>
        <w:rPr>
          <w:rFonts w:ascii="Times New Roman"/>
          <w:b w:val="false"/>
          <w:i w:val="false"/>
          <w:color w:val="000000"/>
          <w:sz w:val="28"/>
        </w:rPr>
        <w:t xml:space="preserve">
      136) </w:t>
      </w:r>
      <w:r>
        <w:rPr>
          <w:rFonts w:ascii="Times New Roman"/>
          <w:b w:val="false"/>
          <w:i w:val="false"/>
          <w:color w:val="000000"/>
          <w:sz w:val="28"/>
        </w:rPr>
        <w:t>304-баптың</w:t>
      </w:r>
      <w:r>
        <w:rPr>
          <w:rFonts w:ascii="Times New Roman"/>
          <w:b w:val="false"/>
          <w:i w:val="false"/>
          <w:color w:val="000000"/>
          <w:sz w:val="28"/>
        </w:rPr>
        <w:t xml:space="preserve"> бірінші бөлігінің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End w:id="314"/>
    <w:bookmarkStart w:name="z492" w:id="315"/>
    <w:p>
      <w:pPr>
        <w:spacing w:after="0"/>
        <w:ind w:left="0"/>
        <w:jc w:val="both"/>
      </w:pPr>
      <w:r>
        <w:rPr>
          <w:rFonts w:ascii="Times New Roman"/>
          <w:b w:val="false"/>
          <w:i w:val="false"/>
          <w:color w:val="000000"/>
          <w:sz w:val="28"/>
        </w:rPr>
        <w:t xml:space="preserve">
      137) </w:t>
      </w:r>
      <w:r>
        <w:rPr>
          <w:rFonts w:ascii="Times New Roman"/>
          <w:b w:val="false"/>
          <w:i w:val="false"/>
          <w:color w:val="000000"/>
          <w:sz w:val="28"/>
        </w:rPr>
        <w:t>305-бапта</w:t>
      </w:r>
      <w:r>
        <w:rPr>
          <w:rFonts w:ascii="Times New Roman"/>
          <w:b w:val="false"/>
          <w:i w:val="false"/>
          <w:color w:val="000000"/>
          <w:sz w:val="28"/>
        </w:rPr>
        <w:t>:</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"бір мың сағатқа дейінгі мерзімге қоғамдық жұмыстарға тартуға не" деген сөздермен толықтырылсын;</w:t>
      </w:r>
    </w:p>
    <w:bookmarkStart w:name="z495" w:id="316"/>
    <w:p>
      <w:pPr>
        <w:spacing w:after="0"/>
        <w:ind w:left="0"/>
        <w:jc w:val="both"/>
      </w:pPr>
      <w:r>
        <w:rPr>
          <w:rFonts w:ascii="Times New Roman"/>
          <w:b w:val="false"/>
          <w:i w:val="false"/>
          <w:color w:val="000000"/>
          <w:sz w:val="28"/>
        </w:rPr>
        <w:t xml:space="preserve">
      138) </w:t>
      </w:r>
      <w:r>
        <w:rPr>
          <w:rFonts w:ascii="Times New Roman"/>
          <w:b w:val="false"/>
          <w:i w:val="false"/>
          <w:color w:val="000000"/>
          <w:sz w:val="28"/>
        </w:rPr>
        <w:t>306-бапта</w:t>
      </w:r>
      <w:r>
        <w:rPr>
          <w:rFonts w:ascii="Times New Roman"/>
          <w:b w:val="false"/>
          <w:i w:val="false"/>
          <w:color w:val="000000"/>
          <w:sz w:val="28"/>
        </w:rPr>
        <w:t>:</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497" w:id="31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бір жүз алпыс айлық есептiк көрсеткiшке дейiнгi мөлшерде айыппұл салуға не сол мөлшерде түзеу жұмыстарына не бір жүз алпыс сағатқа дейінгі мерзімге қоғамдық жұмыстарға тартуға не қырық тәулікке дейінгі мерзімге қамаққа алуға жазаланады.";</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bookmarkStart w:name="z499" w:id="318"/>
    <w:p>
      <w:pPr>
        <w:spacing w:after="0"/>
        <w:ind w:left="0"/>
        <w:jc w:val="both"/>
      </w:pPr>
      <w:r>
        <w:rPr>
          <w:rFonts w:ascii="Times New Roman"/>
          <w:b w:val="false"/>
          <w:i w:val="false"/>
          <w:color w:val="000000"/>
          <w:sz w:val="28"/>
        </w:rPr>
        <w:t xml:space="preserve">
      139) </w:t>
      </w:r>
      <w:r>
        <w:rPr>
          <w:rFonts w:ascii="Times New Roman"/>
          <w:b w:val="false"/>
          <w:i w:val="false"/>
          <w:color w:val="000000"/>
          <w:sz w:val="28"/>
        </w:rPr>
        <w:t>307-бапта</w:t>
      </w:r>
      <w:r>
        <w:rPr>
          <w:rFonts w:ascii="Times New Roman"/>
          <w:b w:val="false"/>
          <w:i w:val="false"/>
          <w:color w:val="000000"/>
          <w:sz w:val="28"/>
        </w:rPr>
        <w:t>:</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абзацындағы "жиырма еселенген" деген сөздер "он еселенгеннен жиырма еселенгенге дейінгі" деген сөздермен ауыстырылсын; </w:t>
      </w:r>
    </w:p>
    <w:bookmarkStart w:name="z503" w:id="319"/>
    <w:p>
      <w:pPr>
        <w:spacing w:after="0"/>
        <w:ind w:left="0"/>
        <w:jc w:val="both"/>
      </w:pPr>
      <w:r>
        <w:rPr>
          <w:rFonts w:ascii="Times New Roman"/>
          <w:b w:val="false"/>
          <w:i w:val="false"/>
          <w:color w:val="000000"/>
          <w:sz w:val="28"/>
        </w:rPr>
        <w:t xml:space="preserve">
      140) </w:t>
      </w:r>
      <w:r>
        <w:rPr>
          <w:rFonts w:ascii="Times New Roman"/>
          <w:b w:val="false"/>
          <w:i w:val="false"/>
          <w:color w:val="000000"/>
          <w:sz w:val="28"/>
        </w:rPr>
        <w:t>308-баптың</w:t>
      </w:r>
      <w:r>
        <w:rPr>
          <w:rFonts w:ascii="Times New Roman"/>
          <w:b w:val="false"/>
          <w:i w:val="false"/>
          <w:color w:val="000000"/>
          <w:sz w:val="28"/>
        </w:rPr>
        <w:t xml:space="preserve"> бірінші бөлігінің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End w:id="319"/>
    <w:bookmarkStart w:name="z504" w:id="320"/>
    <w:p>
      <w:pPr>
        <w:spacing w:after="0"/>
        <w:ind w:left="0"/>
        <w:jc w:val="both"/>
      </w:pPr>
      <w:r>
        <w:rPr>
          <w:rFonts w:ascii="Times New Roman"/>
          <w:b w:val="false"/>
          <w:i w:val="false"/>
          <w:color w:val="000000"/>
          <w:sz w:val="28"/>
        </w:rPr>
        <w:t xml:space="preserve">
      141) </w:t>
      </w:r>
      <w:r>
        <w:rPr>
          <w:rFonts w:ascii="Times New Roman"/>
          <w:b w:val="false"/>
          <w:i w:val="false"/>
          <w:color w:val="000000"/>
          <w:sz w:val="28"/>
        </w:rPr>
        <w:t>310-баптың</w:t>
      </w:r>
      <w:r>
        <w:rPr>
          <w:rFonts w:ascii="Times New Roman"/>
          <w:b w:val="false"/>
          <w:i w:val="false"/>
          <w:color w:val="000000"/>
          <w:sz w:val="28"/>
        </w:rPr>
        <w:t xml:space="preserve"> бірінші бөлігінің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End w:id="320"/>
    <w:bookmarkStart w:name="z505" w:id="321"/>
    <w:p>
      <w:pPr>
        <w:spacing w:after="0"/>
        <w:ind w:left="0"/>
        <w:jc w:val="both"/>
      </w:pPr>
      <w:r>
        <w:rPr>
          <w:rFonts w:ascii="Times New Roman"/>
          <w:b w:val="false"/>
          <w:i w:val="false"/>
          <w:color w:val="000000"/>
          <w:sz w:val="28"/>
        </w:rPr>
        <w:t xml:space="preserve">
      142) </w:t>
      </w:r>
      <w:r>
        <w:rPr>
          <w:rFonts w:ascii="Times New Roman"/>
          <w:b w:val="false"/>
          <w:i w:val="false"/>
          <w:color w:val="000000"/>
          <w:sz w:val="28"/>
        </w:rPr>
        <w:t>311-баптың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End w:id="321"/>
    <w:bookmarkStart w:name="z506" w:id="322"/>
    <w:p>
      <w:pPr>
        <w:spacing w:after="0"/>
        <w:ind w:left="0"/>
        <w:jc w:val="both"/>
      </w:pPr>
      <w:r>
        <w:rPr>
          <w:rFonts w:ascii="Times New Roman"/>
          <w:b w:val="false"/>
          <w:i w:val="false"/>
          <w:color w:val="000000"/>
          <w:sz w:val="28"/>
        </w:rPr>
        <w:t xml:space="preserve">
      143) </w:t>
      </w:r>
      <w:r>
        <w:rPr>
          <w:rFonts w:ascii="Times New Roman"/>
          <w:b w:val="false"/>
          <w:i w:val="false"/>
          <w:color w:val="000000"/>
          <w:sz w:val="28"/>
        </w:rPr>
        <w:t>313-баптың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End w:id="322"/>
    <w:bookmarkStart w:name="z507" w:id="323"/>
    <w:p>
      <w:pPr>
        <w:spacing w:after="0"/>
        <w:ind w:left="0"/>
        <w:jc w:val="both"/>
      </w:pPr>
      <w:r>
        <w:rPr>
          <w:rFonts w:ascii="Times New Roman"/>
          <w:b w:val="false"/>
          <w:i w:val="false"/>
          <w:color w:val="000000"/>
          <w:sz w:val="28"/>
        </w:rPr>
        <w:t xml:space="preserve">
      144) </w:t>
      </w:r>
      <w:r>
        <w:rPr>
          <w:rFonts w:ascii="Times New Roman"/>
          <w:b w:val="false"/>
          <w:i w:val="false"/>
          <w:color w:val="000000"/>
          <w:sz w:val="28"/>
        </w:rPr>
        <w:t>314-бапта</w:t>
      </w:r>
      <w:r>
        <w:rPr>
          <w:rFonts w:ascii="Times New Roman"/>
          <w:b w:val="false"/>
          <w:i w:val="false"/>
          <w:color w:val="000000"/>
          <w:sz w:val="28"/>
        </w:rPr>
        <w:t>:</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bookmarkStart w:name="z510" w:id="324"/>
    <w:p>
      <w:pPr>
        <w:spacing w:after="0"/>
        <w:ind w:left="0"/>
        <w:jc w:val="both"/>
      </w:pPr>
      <w:r>
        <w:rPr>
          <w:rFonts w:ascii="Times New Roman"/>
          <w:b w:val="false"/>
          <w:i w:val="false"/>
          <w:color w:val="000000"/>
          <w:sz w:val="28"/>
        </w:rPr>
        <w:t xml:space="preserve">
      145) </w:t>
      </w:r>
      <w:r>
        <w:rPr>
          <w:rFonts w:ascii="Times New Roman"/>
          <w:b w:val="false"/>
          <w:i w:val="false"/>
          <w:color w:val="000000"/>
          <w:sz w:val="28"/>
        </w:rPr>
        <w:t>316-бапта</w:t>
      </w:r>
      <w:r>
        <w:rPr>
          <w:rFonts w:ascii="Times New Roman"/>
          <w:b w:val="false"/>
          <w:i w:val="false"/>
          <w:color w:val="000000"/>
          <w:sz w:val="28"/>
        </w:rPr>
        <w:t>:</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512" w:id="325"/>
    <w:p>
      <w:pPr>
        <w:spacing w:after="0"/>
        <w:ind w:left="0"/>
        <w:jc w:val="both"/>
      </w:pPr>
      <w:r>
        <w:rPr>
          <w:rFonts w:ascii="Times New Roman"/>
          <w:b w:val="false"/>
          <w:i w:val="false"/>
          <w:color w:val="000000"/>
          <w:sz w:val="28"/>
        </w:rPr>
        <w:t>
      "бір жүз жиырма айлық есептік көрсеткішке дейінгі мөлшерде айыппұл салуға не сол мөлшерде түзеу жұмыстарына не бір жүз жиырма сағатқа дейiнгi мерзiмге қоғамдық жұмыстарға тартуға не отыз тәулікке дейінгі мерзімге қамаққа алуға жазаланады.";</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514" w:id="326"/>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End w:id="326"/>
    <w:bookmarkStart w:name="z515" w:id="327"/>
    <w:p>
      <w:pPr>
        <w:spacing w:after="0"/>
        <w:ind w:left="0"/>
        <w:jc w:val="both"/>
      </w:pPr>
      <w:r>
        <w:rPr>
          <w:rFonts w:ascii="Times New Roman"/>
          <w:b w:val="false"/>
          <w:i w:val="false"/>
          <w:color w:val="000000"/>
          <w:sz w:val="28"/>
        </w:rPr>
        <w:t xml:space="preserve">
      146) </w:t>
      </w:r>
      <w:r>
        <w:rPr>
          <w:rFonts w:ascii="Times New Roman"/>
          <w:b w:val="false"/>
          <w:i w:val="false"/>
          <w:color w:val="000000"/>
          <w:sz w:val="28"/>
        </w:rPr>
        <w:t>317-бапта</w:t>
      </w:r>
      <w:r>
        <w:rPr>
          <w:rFonts w:ascii="Times New Roman"/>
          <w:b w:val="false"/>
          <w:i w:val="false"/>
          <w:color w:val="000000"/>
          <w:sz w:val="28"/>
        </w:rPr>
        <w:t>:</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абзацындағы "алпыс" деген сөз "елу"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Start w:name="z518" w:id="328"/>
    <w:p>
      <w:pPr>
        <w:spacing w:after="0"/>
        <w:ind w:left="0"/>
        <w:jc w:val="both"/>
      </w:pPr>
      <w:r>
        <w:rPr>
          <w:rFonts w:ascii="Times New Roman"/>
          <w:b w:val="false"/>
          <w:i w:val="false"/>
          <w:color w:val="000000"/>
          <w:sz w:val="28"/>
        </w:rPr>
        <w:t xml:space="preserve">
      147) </w:t>
      </w:r>
      <w:r>
        <w:rPr>
          <w:rFonts w:ascii="Times New Roman"/>
          <w:b w:val="false"/>
          <w:i w:val="false"/>
          <w:color w:val="000000"/>
          <w:sz w:val="28"/>
        </w:rPr>
        <w:t>318-бапта</w:t>
      </w:r>
      <w:r>
        <w:rPr>
          <w:rFonts w:ascii="Times New Roman"/>
          <w:b w:val="false"/>
          <w:i w:val="false"/>
          <w:color w:val="000000"/>
          <w:sz w:val="28"/>
        </w:rPr>
        <w:t>:</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"бір мың сағатқа дейінгі мерзімге қоғамдық жұмыстарға тартуға не" деген сөздермен толықтырылсын;</w:t>
      </w:r>
    </w:p>
    <w:bookmarkStart w:name="z521" w:id="329"/>
    <w:p>
      <w:pPr>
        <w:spacing w:after="0"/>
        <w:ind w:left="0"/>
        <w:jc w:val="both"/>
      </w:pPr>
      <w:r>
        <w:rPr>
          <w:rFonts w:ascii="Times New Roman"/>
          <w:b w:val="false"/>
          <w:i w:val="false"/>
          <w:color w:val="000000"/>
          <w:sz w:val="28"/>
        </w:rPr>
        <w:t xml:space="preserve">
      148) </w:t>
      </w:r>
      <w:r>
        <w:rPr>
          <w:rFonts w:ascii="Times New Roman"/>
          <w:b w:val="false"/>
          <w:i w:val="false"/>
          <w:color w:val="000000"/>
          <w:sz w:val="28"/>
        </w:rPr>
        <w:t>319-бапта</w:t>
      </w:r>
      <w:r>
        <w:rPr>
          <w:rFonts w:ascii="Times New Roman"/>
          <w:b w:val="false"/>
          <w:i w:val="false"/>
          <w:color w:val="000000"/>
          <w:sz w:val="28"/>
        </w:rPr>
        <w:t>:</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"бір мың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"түзеу жұмыстарына не" деген сөздерден кейін "төрт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Start w:name="z526" w:id="330"/>
    <w:p>
      <w:pPr>
        <w:spacing w:after="0"/>
        <w:ind w:left="0"/>
        <w:jc w:val="both"/>
      </w:pPr>
      <w:r>
        <w:rPr>
          <w:rFonts w:ascii="Times New Roman"/>
          <w:b w:val="false"/>
          <w:i w:val="false"/>
          <w:color w:val="000000"/>
          <w:sz w:val="28"/>
        </w:rPr>
        <w:t xml:space="preserve">
      149) </w:t>
      </w:r>
      <w:r>
        <w:rPr>
          <w:rFonts w:ascii="Times New Roman"/>
          <w:b w:val="false"/>
          <w:i w:val="false"/>
          <w:color w:val="000000"/>
          <w:sz w:val="28"/>
        </w:rPr>
        <w:t>320-баптың</w:t>
      </w:r>
      <w:r>
        <w:rPr>
          <w:rFonts w:ascii="Times New Roman"/>
          <w:b w:val="false"/>
          <w:i w:val="false"/>
          <w:color w:val="000000"/>
          <w:sz w:val="28"/>
        </w:rPr>
        <w:t xml:space="preserve"> бірінші бөлігінің екінші абзацы мынадай редакцияда жазылсын:</w:t>
      </w:r>
    </w:p>
    <w:bookmarkEnd w:id="330"/>
    <w:bookmarkStart w:name="z527" w:id="33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End w:id="331"/>
    <w:bookmarkStart w:name="z528" w:id="332"/>
    <w:p>
      <w:pPr>
        <w:spacing w:after="0"/>
        <w:ind w:left="0"/>
        <w:jc w:val="both"/>
      </w:pPr>
      <w:r>
        <w:rPr>
          <w:rFonts w:ascii="Times New Roman"/>
          <w:b w:val="false"/>
          <w:i w:val="false"/>
          <w:color w:val="000000"/>
          <w:sz w:val="28"/>
        </w:rPr>
        <w:t xml:space="preserve">
      150) </w:t>
      </w:r>
      <w:r>
        <w:rPr>
          <w:rFonts w:ascii="Times New Roman"/>
          <w:b w:val="false"/>
          <w:i w:val="false"/>
          <w:color w:val="000000"/>
          <w:sz w:val="28"/>
        </w:rPr>
        <w:t>321-бапта</w:t>
      </w:r>
      <w:r>
        <w:rPr>
          <w:rFonts w:ascii="Times New Roman"/>
          <w:b w:val="false"/>
          <w:i w:val="false"/>
          <w:color w:val="000000"/>
          <w:sz w:val="28"/>
        </w:rPr>
        <w:t>:</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530" w:id="33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"бір мың сағатқа дейінгі мерзімге қоғамдық жұмыстарға тартуға не" деген сөздермен толықтырылсын;</w:t>
      </w:r>
    </w:p>
    <w:bookmarkStart w:name="z532" w:id="334"/>
    <w:p>
      <w:pPr>
        <w:spacing w:after="0"/>
        <w:ind w:left="0"/>
        <w:jc w:val="both"/>
      </w:pPr>
      <w:r>
        <w:rPr>
          <w:rFonts w:ascii="Times New Roman"/>
          <w:b w:val="false"/>
          <w:i w:val="false"/>
          <w:color w:val="000000"/>
          <w:sz w:val="28"/>
        </w:rPr>
        <w:t xml:space="preserve">
      151) </w:t>
      </w:r>
      <w:r>
        <w:rPr>
          <w:rFonts w:ascii="Times New Roman"/>
          <w:b w:val="false"/>
          <w:i w:val="false"/>
          <w:color w:val="000000"/>
          <w:sz w:val="28"/>
        </w:rPr>
        <w:t>322-бапта</w:t>
      </w:r>
      <w:r>
        <w:rPr>
          <w:rFonts w:ascii="Times New Roman"/>
          <w:b w:val="false"/>
          <w:i w:val="false"/>
          <w:color w:val="000000"/>
          <w:sz w:val="28"/>
        </w:rPr>
        <w:t>:</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534" w:id="33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бесінші бөліктің</w:t>
      </w:r>
      <w:r>
        <w:rPr>
          <w:rFonts w:ascii="Times New Roman"/>
          <w:b w:val="false"/>
          <w:i w:val="false"/>
          <w:color w:val="000000"/>
          <w:sz w:val="28"/>
        </w:rPr>
        <w:t xml:space="preserve">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bookmarkStart w:name="z537" w:id="336"/>
    <w:p>
      <w:pPr>
        <w:spacing w:after="0"/>
        <w:ind w:left="0"/>
        <w:jc w:val="both"/>
      </w:pPr>
      <w:r>
        <w:rPr>
          <w:rFonts w:ascii="Times New Roman"/>
          <w:b w:val="false"/>
          <w:i w:val="false"/>
          <w:color w:val="000000"/>
          <w:sz w:val="28"/>
        </w:rPr>
        <w:t xml:space="preserve">
      152) </w:t>
      </w:r>
      <w:r>
        <w:rPr>
          <w:rFonts w:ascii="Times New Roman"/>
          <w:b w:val="false"/>
          <w:i w:val="false"/>
          <w:color w:val="000000"/>
          <w:sz w:val="28"/>
        </w:rPr>
        <w:t>323-бапта</w:t>
      </w:r>
      <w:r>
        <w:rPr>
          <w:rFonts w:ascii="Times New Roman"/>
          <w:b w:val="false"/>
          <w:i w:val="false"/>
          <w:color w:val="000000"/>
          <w:sz w:val="28"/>
        </w:rPr>
        <w:t>:</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bookmarkStart w:name="z540" w:id="337"/>
    <w:p>
      <w:pPr>
        <w:spacing w:after="0"/>
        <w:ind w:left="0"/>
        <w:jc w:val="both"/>
      </w:pPr>
      <w:r>
        <w:rPr>
          <w:rFonts w:ascii="Times New Roman"/>
          <w:b w:val="false"/>
          <w:i w:val="false"/>
          <w:color w:val="000000"/>
          <w:sz w:val="28"/>
        </w:rPr>
        <w:t xml:space="preserve">
      153) </w:t>
      </w:r>
      <w:r>
        <w:rPr>
          <w:rFonts w:ascii="Times New Roman"/>
          <w:b w:val="false"/>
          <w:i w:val="false"/>
          <w:color w:val="000000"/>
          <w:sz w:val="28"/>
        </w:rPr>
        <w:t>324-баптың</w:t>
      </w:r>
      <w:r>
        <w:rPr>
          <w:rFonts w:ascii="Times New Roman"/>
          <w:b w:val="false"/>
          <w:i w:val="false"/>
          <w:color w:val="000000"/>
          <w:sz w:val="28"/>
        </w:rPr>
        <w:t xml:space="preserve"> бірінші бөлігінің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End w:id="337"/>
    <w:bookmarkStart w:name="z541" w:id="338"/>
    <w:p>
      <w:pPr>
        <w:spacing w:after="0"/>
        <w:ind w:left="0"/>
        <w:jc w:val="both"/>
      </w:pPr>
      <w:r>
        <w:rPr>
          <w:rFonts w:ascii="Times New Roman"/>
          <w:b w:val="false"/>
          <w:i w:val="false"/>
          <w:color w:val="000000"/>
          <w:sz w:val="28"/>
        </w:rPr>
        <w:t xml:space="preserve">
      154) </w:t>
      </w:r>
      <w:r>
        <w:rPr>
          <w:rFonts w:ascii="Times New Roman"/>
          <w:b w:val="false"/>
          <w:i w:val="false"/>
          <w:color w:val="000000"/>
          <w:sz w:val="28"/>
        </w:rPr>
        <w:t>325-бапта</w:t>
      </w:r>
      <w:r>
        <w:rPr>
          <w:rFonts w:ascii="Times New Roman"/>
          <w:b w:val="false"/>
          <w:i w:val="false"/>
          <w:color w:val="000000"/>
          <w:sz w:val="28"/>
        </w:rPr>
        <w:t>:</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543" w:id="339"/>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Start w:name="z545" w:id="340"/>
    <w:p>
      <w:pPr>
        <w:spacing w:after="0"/>
        <w:ind w:left="0"/>
        <w:jc w:val="both"/>
      </w:pPr>
      <w:r>
        <w:rPr>
          <w:rFonts w:ascii="Times New Roman"/>
          <w:b w:val="false"/>
          <w:i w:val="false"/>
          <w:color w:val="000000"/>
          <w:sz w:val="28"/>
        </w:rPr>
        <w:t xml:space="preserve">
      155) </w:t>
      </w:r>
      <w:r>
        <w:rPr>
          <w:rFonts w:ascii="Times New Roman"/>
          <w:b w:val="false"/>
          <w:i w:val="false"/>
          <w:color w:val="000000"/>
          <w:sz w:val="28"/>
        </w:rPr>
        <w:t>326-бапта</w:t>
      </w:r>
      <w:r>
        <w:rPr>
          <w:rFonts w:ascii="Times New Roman"/>
          <w:b w:val="false"/>
          <w:i w:val="false"/>
          <w:color w:val="000000"/>
          <w:sz w:val="28"/>
        </w:rPr>
        <w:t>:</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547" w:id="341"/>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Start w:name="z549" w:id="342"/>
    <w:p>
      <w:pPr>
        <w:spacing w:after="0"/>
        <w:ind w:left="0"/>
        <w:jc w:val="both"/>
      </w:pPr>
      <w:r>
        <w:rPr>
          <w:rFonts w:ascii="Times New Roman"/>
          <w:b w:val="false"/>
          <w:i w:val="false"/>
          <w:color w:val="000000"/>
          <w:sz w:val="28"/>
        </w:rPr>
        <w:t xml:space="preserve">
      156) </w:t>
      </w:r>
      <w:r>
        <w:rPr>
          <w:rFonts w:ascii="Times New Roman"/>
          <w:b w:val="false"/>
          <w:i w:val="false"/>
          <w:color w:val="000000"/>
          <w:sz w:val="28"/>
        </w:rPr>
        <w:t>327-бапта</w:t>
      </w:r>
      <w:r>
        <w:rPr>
          <w:rFonts w:ascii="Times New Roman"/>
          <w:b w:val="false"/>
          <w:i w:val="false"/>
          <w:color w:val="000000"/>
          <w:sz w:val="28"/>
        </w:rPr>
        <w:t>:</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Start w:name="z552" w:id="343"/>
    <w:p>
      <w:pPr>
        <w:spacing w:after="0"/>
        <w:ind w:left="0"/>
        <w:jc w:val="both"/>
      </w:pPr>
      <w:r>
        <w:rPr>
          <w:rFonts w:ascii="Times New Roman"/>
          <w:b w:val="false"/>
          <w:i w:val="false"/>
          <w:color w:val="000000"/>
          <w:sz w:val="28"/>
        </w:rPr>
        <w:t xml:space="preserve">
      157) </w:t>
      </w:r>
      <w:r>
        <w:rPr>
          <w:rFonts w:ascii="Times New Roman"/>
          <w:b w:val="false"/>
          <w:i w:val="false"/>
          <w:color w:val="000000"/>
          <w:sz w:val="28"/>
        </w:rPr>
        <w:t>328-бапта</w:t>
      </w:r>
      <w:r>
        <w:rPr>
          <w:rFonts w:ascii="Times New Roman"/>
          <w:b w:val="false"/>
          <w:i w:val="false"/>
          <w:color w:val="000000"/>
          <w:sz w:val="28"/>
        </w:rPr>
        <w:t>:</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554" w:id="344"/>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Start w:name="z556" w:id="345"/>
    <w:p>
      <w:pPr>
        <w:spacing w:after="0"/>
        <w:ind w:left="0"/>
        <w:jc w:val="both"/>
      </w:pPr>
      <w:r>
        <w:rPr>
          <w:rFonts w:ascii="Times New Roman"/>
          <w:b w:val="false"/>
          <w:i w:val="false"/>
          <w:color w:val="000000"/>
          <w:sz w:val="28"/>
        </w:rPr>
        <w:t xml:space="preserve">
      158) </w:t>
      </w:r>
      <w:r>
        <w:rPr>
          <w:rFonts w:ascii="Times New Roman"/>
          <w:b w:val="false"/>
          <w:i w:val="false"/>
          <w:color w:val="000000"/>
          <w:sz w:val="28"/>
        </w:rPr>
        <w:t>329-баптың</w:t>
      </w:r>
      <w:r>
        <w:rPr>
          <w:rFonts w:ascii="Times New Roman"/>
          <w:b w:val="false"/>
          <w:i w:val="false"/>
          <w:color w:val="000000"/>
          <w:sz w:val="28"/>
        </w:rPr>
        <w:t xml:space="preserve"> бірінші бөлігінің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End w:id="345"/>
    <w:bookmarkStart w:name="z557" w:id="346"/>
    <w:p>
      <w:pPr>
        <w:spacing w:after="0"/>
        <w:ind w:left="0"/>
        <w:jc w:val="both"/>
      </w:pPr>
      <w:r>
        <w:rPr>
          <w:rFonts w:ascii="Times New Roman"/>
          <w:b w:val="false"/>
          <w:i w:val="false"/>
          <w:color w:val="000000"/>
          <w:sz w:val="28"/>
        </w:rPr>
        <w:t xml:space="preserve">
      159) </w:t>
      </w:r>
      <w:r>
        <w:rPr>
          <w:rFonts w:ascii="Times New Roman"/>
          <w:b w:val="false"/>
          <w:i w:val="false"/>
          <w:color w:val="000000"/>
          <w:sz w:val="28"/>
        </w:rPr>
        <w:t>330-баптың</w:t>
      </w:r>
      <w:r>
        <w:rPr>
          <w:rFonts w:ascii="Times New Roman"/>
          <w:b w:val="false"/>
          <w:i w:val="false"/>
          <w:color w:val="000000"/>
          <w:sz w:val="28"/>
        </w:rPr>
        <w:t xml:space="preserve"> бірінші бөлігінің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End w:id="346"/>
    <w:bookmarkStart w:name="z558" w:id="347"/>
    <w:p>
      <w:pPr>
        <w:spacing w:after="0"/>
        <w:ind w:left="0"/>
        <w:jc w:val="both"/>
      </w:pPr>
      <w:r>
        <w:rPr>
          <w:rFonts w:ascii="Times New Roman"/>
          <w:b w:val="false"/>
          <w:i w:val="false"/>
          <w:color w:val="000000"/>
          <w:sz w:val="28"/>
        </w:rPr>
        <w:t xml:space="preserve">
      160) </w:t>
      </w:r>
      <w:r>
        <w:rPr>
          <w:rFonts w:ascii="Times New Roman"/>
          <w:b w:val="false"/>
          <w:i w:val="false"/>
          <w:color w:val="000000"/>
          <w:sz w:val="28"/>
        </w:rPr>
        <w:t>331-бапта</w:t>
      </w:r>
      <w:r>
        <w:rPr>
          <w:rFonts w:ascii="Times New Roman"/>
          <w:b w:val="false"/>
          <w:i w:val="false"/>
          <w:color w:val="000000"/>
          <w:sz w:val="28"/>
        </w:rPr>
        <w:t>:</w:t>
      </w:r>
    </w:p>
    <w:bookmarkEnd w:id="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561" w:id="348"/>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End w:id="348"/>
    <w:bookmarkStart w:name="z562" w:id="349"/>
    <w:p>
      <w:pPr>
        <w:spacing w:after="0"/>
        <w:ind w:left="0"/>
        <w:jc w:val="both"/>
      </w:pPr>
      <w:r>
        <w:rPr>
          <w:rFonts w:ascii="Times New Roman"/>
          <w:b w:val="false"/>
          <w:i w:val="false"/>
          <w:color w:val="000000"/>
          <w:sz w:val="28"/>
        </w:rPr>
        <w:t xml:space="preserve">
      161) </w:t>
      </w:r>
      <w:r>
        <w:rPr>
          <w:rFonts w:ascii="Times New Roman"/>
          <w:b w:val="false"/>
          <w:i w:val="false"/>
          <w:color w:val="000000"/>
          <w:sz w:val="28"/>
        </w:rPr>
        <w:t>332-баптың</w:t>
      </w:r>
      <w:r>
        <w:rPr>
          <w:rFonts w:ascii="Times New Roman"/>
          <w:b w:val="false"/>
          <w:i w:val="false"/>
          <w:color w:val="000000"/>
          <w:sz w:val="28"/>
        </w:rPr>
        <w:t xml:space="preserve"> бірінші бөлігінің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End w:id="349"/>
    <w:bookmarkStart w:name="z563" w:id="350"/>
    <w:p>
      <w:pPr>
        <w:spacing w:after="0"/>
        <w:ind w:left="0"/>
        <w:jc w:val="both"/>
      </w:pPr>
      <w:r>
        <w:rPr>
          <w:rFonts w:ascii="Times New Roman"/>
          <w:b w:val="false"/>
          <w:i w:val="false"/>
          <w:color w:val="000000"/>
          <w:sz w:val="28"/>
        </w:rPr>
        <w:t xml:space="preserve">
      162) </w:t>
      </w:r>
      <w:r>
        <w:rPr>
          <w:rFonts w:ascii="Times New Roman"/>
          <w:b w:val="false"/>
          <w:i w:val="false"/>
          <w:color w:val="000000"/>
          <w:sz w:val="28"/>
        </w:rPr>
        <w:t>333-баптың</w:t>
      </w:r>
      <w:r>
        <w:rPr>
          <w:rFonts w:ascii="Times New Roman"/>
          <w:b w:val="false"/>
          <w:i w:val="false"/>
          <w:color w:val="000000"/>
          <w:sz w:val="28"/>
        </w:rPr>
        <w:t xml:space="preserve"> бірінші бөлігінің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End w:id="350"/>
    <w:bookmarkStart w:name="z564" w:id="351"/>
    <w:p>
      <w:pPr>
        <w:spacing w:after="0"/>
        <w:ind w:left="0"/>
        <w:jc w:val="both"/>
      </w:pPr>
      <w:r>
        <w:rPr>
          <w:rFonts w:ascii="Times New Roman"/>
          <w:b w:val="false"/>
          <w:i w:val="false"/>
          <w:color w:val="000000"/>
          <w:sz w:val="28"/>
        </w:rPr>
        <w:t xml:space="preserve">
      163) </w:t>
      </w:r>
      <w:r>
        <w:rPr>
          <w:rFonts w:ascii="Times New Roman"/>
          <w:b w:val="false"/>
          <w:i w:val="false"/>
          <w:color w:val="000000"/>
          <w:sz w:val="28"/>
        </w:rPr>
        <w:t>334-бапта</w:t>
      </w:r>
      <w:r>
        <w:rPr>
          <w:rFonts w:ascii="Times New Roman"/>
          <w:b w:val="false"/>
          <w:i w:val="false"/>
          <w:color w:val="000000"/>
          <w:sz w:val="28"/>
        </w:rPr>
        <w:t>:</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566" w:id="352"/>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Start w:name="z568" w:id="353"/>
    <w:p>
      <w:pPr>
        <w:spacing w:after="0"/>
        <w:ind w:left="0"/>
        <w:jc w:val="both"/>
      </w:pPr>
      <w:r>
        <w:rPr>
          <w:rFonts w:ascii="Times New Roman"/>
          <w:b w:val="false"/>
          <w:i w:val="false"/>
          <w:color w:val="000000"/>
          <w:sz w:val="28"/>
        </w:rPr>
        <w:t xml:space="preserve">
      164) </w:t>
      </w:r>
      <w:r>
        <w:rPr>
          <w:rFonts w:ascii="Times New Roman"/>
          <w:b w:val="false"/>
          <w:i w:val="false"/>
          <w:color w:val="000000"/>
          <w:sz w:val="28"/>
        </w:rPr>
        <w:t>335-бапта</w:t>
      </w:r>
      <w:r>
        <w:rPr>
          <w:rFonts w:ascii="Times New Roman"/>
          <w:b w:val="false"/>
          <w:i w:val="false"/>
          <w:color w:val="000000"/>
          <w:sz w:val="28"/>
        </w:rPr>
        <w:t>:</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570" w:id="35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572" w:id="35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Start w:name="z574" w:id="356"/>
    <w:p>
      <w:pPr>
        <w:spacing w:after="0"/>
        <w:ind w:left="0"/>
        <w:jc w:val="both"/>
      </w:pPr>
      <w:r>
        <w:rPr>
          <w:rFonts w:ascii="Times New Roman"/>
          <w:b w:val="false"/>
          <w:i w:val="false"/>
          <w:color w:val="000000"/>
          <w:sz w:val="28"/>
        </w:rPr>
        <w:t xml:space="preserve">
      165) </w:t>
      </w:r>
      <w:r>
        <w:rPr>
          <w:rFonts w:ascii="Times New Roman"/>
          <w:b w:val="false"/>
          <w:i w:val="false"/>
          <w:color w:val="000000"/>
          <w:sz w:val="28"/>
        </w:rPr>
        <w:t>336-баптың</w:t>
      </w:r>
      <w:r>
        <w:rPr>
          <w:rFonts w:ascii="Times New Roman"/>
          <w:b w:val="false"/>
          <w:i w:val="false"/>
          <w:color w:val="000000"/>
          <w:sz w:val="28"/>
        </w:rPr>
        <w:t xml:space="preserve"> екінші абзацы мынадай редакцияда жазылсын:</w:t>
      </w:r>
    </w:p>
    <w:bookmarkEnd w:id="356"/>
    <w:bookmarkStart w:name="z575" w:id="35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немесе онсыз,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357"/>
    <w:bookmarkStart w:name="z576" w:id="358"/>
    <w:p>
      <w:pPr>
        <w:spacing w:after="0"/>
        <w:ind w:left="0"/>
        <w:jc w:val="both"/>
      </w:pPr>
      <w:r>
        <w:rPr>
          <w:rFonts w:ascii="Times New Roman"/>
          <w:b w:val="false"/>
          <w:i w:val="false"/>
          <w:color w:val="000000"/>
          <w:sz w:val="28"/>
        </w:rPr>
        <w:t xml:space="preserve">
      166) </w:t>
      </w:r>
      <w:r>
        <w:rPr>
          <w:rFonts w:ascii="Times New Roman"/>
          <w:b w:val="false"/>
          <w:i w:val="false"/>
          <w:color w:val="000000"/>
          <w:sz w:val="28"/>
        </w:rPr>
        <w:t>337-бапта</w:t>
      </w:r>
      <w:r>
        <w:rPr>
          <w:rFonts w:ascii="Times New Roman"/>
          <w:b w:val="false"/>
          <w:i w:val="false"/>
          <w:color w:val="000000"/>
          <w:sz w:val="28"/>
        </w:rPr>
        <w:t>:</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578" w:id="35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бір жылға дейiнгi мерзiмге айыра отырып,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580" w:id="36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бір жылға дейiнгi мерзiмге айыра отырып,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бөліктің</w:t>
      </w:r>
      <w:r>
        <w:rPr>
          <w:rFonts w:ascii="Times New Roman"/>
          <w:b w:val="false"/>
          <w:i w:val="false"/>
          <w:color w:val="000000"/>
          <w:sz w:val="28"/>
        </w:rPr>
        <w:t xml:space="preserve">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bookmarkStart w:name="z583" w:id="361"/>
    <w:p>
      <w:pPr>
        <w:spacing w:after="0"/>
        <w:ind w:left="0"/>
        <w:jc w:val="both"/>
      </w:pPr>
      <w:r>
        <w:rPr>
          <w:rFonts w:ascii="Times New Roman"/>
          <w:b w:val="false"/>
          <w:i w:val="false"/>
          <w:color w:val="000000"/>
          <w:sz w:val="28"/>
        </w:rPr>
        <w:t xml:space="preserve">
      167) </w:t>
      </w:r>
      <w:r>
        <w:rPr>
          <w:rFonts w:ascii="Times New Roman"/>
          <w:b w:val="false"/>
          <w:i w:val="false"/>
          <w:color w:val="000000"/>
          <w:sz w:val="28"/>
        </w:rPr>
        <w:t>338-баптың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End w:id="361"/>
    <w:bookmarkStart w:name="z584" w:id="362"/>
    <w:p>
      <w:pPr>
        <w:spacing w:after="0"/>
        <w:ind w:left="0"/>
        <w:jc w:val="both"/>
      </w:pPr>
      <w:r>
        <w:rPr>
          <w:rFonts w:ascii="Times New Roman"/>
          <w:b w:val="false"/>
          <w:i w:val="false"/>
          <w:color w:val="000000"/>
          <w:sz w:val="28"/>
        </w:rPr>
        <w:t xml:space="preserve">
      168) </w:t>
      </w:r>
      <w:r>
        <w:rPr>
          <w:rFonts w:ascii="Times New Roman"/>
          <w:b w:val="false"/>
          <w:i w:val="false"/>
          <w:color w:val="000000"/>
          <w:sz w:val="28"/>
        </w:rPr>
        <w:t>339-баптың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End w:id="362"/>
    <w:bookmarkStart w:name="z585" w:id="363"/>
    <w:p>
      <w:pPr>
        <w:spacing w:after="0"/>
        <w:ind w:left="0"/>
        <w:jc w:val="both"/>
      </w:pPr>
      <w:r>
        <w:rPr>
          <w:rFonts w:ascii="Times New Roman"/>
          <w:b w:val="false"/>
          <w:i w:val="false"/>
          <w:color w:val="000000"/>
          <w:sz w:val="28"/>
        </w:rPr>
        <w:t xml:space="preserve">
      169) </w:t>
      </w:r>
      <w:r>
        <w:rPr>
          <w:rFonts w:ascii="Times New Roman"/>
          <w:b w:val="false"/>
          <w:i w:val="false"/>
          <w:color w:val="000000"/>
          <w:sz w:val="28"/>
        </w:rPr>
        <w:t>340-бапта</w:t>
      </w:r>
      <w:r>
        <w:rPr>
          <w:rFonts w:ascii="Times New Roman"/>
          <w:b w:val="false"/>
          <w:i w:val="false"/>
          <w:color w:val="000000"/>
          <w:sz w:val="28"/>
        </w:rPr>
        <w:t>:</w:t>
      </w:r>
    </w:p>
    <w:bookmarkEnd w:id="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587" w:id="364"/>
    <w:p>
      <w:pPr>
        <w:spacing w:after="0"/>
        <w:ind w:left="0"/>
        <w:jc w:val="both"/>
      </w:pPr>
      <w:r>
        <w:rPr>
          <w:rFonts w:ascii="Times New Roman"/>
          <w:b w:val="false"/>
          <w:i w:val="false"/>
          <w:color w:val="000000"/>
          <w:sz w:val="28"/>
        </w:rPr>
        <w:t>
      "бір жүз жиырма айлық есептiк көрсеткiшке дейiнгi мөлшерде айыппұл салуға не сол мөлшерде түзеу жұмыстарына не бір жүз жиырма сағатқа дейінгі мерзімге қоғамдық жұмыстарға тартуға не отыз тәулікке дейінгі мерзімге қамаққа алуға жазаланады.";</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589" w:id="365"/>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мынадай редакцияда жазылсын:</w:t>
      </w:r>
    </w:p>
    <w:bookmarkStart w:name="z591" w:id="36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End w:id="366"/>
    <w:bookmarkStart w:name="z592" w:id="367"/>
    <w:p>
      <w:pPr>
        <w:spacing w:after="0"/>
        <w:ind w:left="0"/>
        <w:jc w:val="both"/>
      </w:pPr>
      <w:r>
        <w:rPr>
          <w:rFonts w:ascii="Times New Roman"/>
          <w:b w:val="false"/>
          <w:i w:val="false"/>
          <w:color w:val="000000"/>
          <w:sz w:val="28"/>
        </w:rPr>
        <w:t xml:space="preserve">
      170) </w:t>
      </w:r>
      <w:r>
        <w:rPr>
          <w:rFonts w:ascii="Times New Roman"/>
          <w:b w:val="false"/>
          <w:i w:val="false"/>
          <w:color w:val="000000"/>
          <w:sz w:val="28"/>
        </w:rPr>
        <w:t>341-баптың</w:t>
      </w:r>
      <w:r>
        <w:rPr>
          <w:rFonts w:ascii="Times New Roman"/>
          <w:b w:val="false"/>
          <w:i w:val="false"/>
          <w:color w:val="000000"/>
          <w:sz w:val="28"/>
        </w:rPr>
        <w:t xml:space="preserve"> бірінші бөлігінің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End w:id="367"/>
    <w:bookmarkStart w:name="z593" w:id="368"/>
    <w:p>
      <w:pPr>
        <w:spacing w:after="0"/>
        <w:ind w:left="0"/>
        <w:jc w:val="both"/>
      </w:pPr>
      <w:r>
        <w:rPr>
          <w:rFonts w:ascii="Times New Roman"/>
          <w:b w:val="false"/>
          <w:i w:val="false"/>
          <w:color w:val="000000"/>
          <w:sz w:val="28"/>
        </w:rPr>
        <w:t xml:space="preserve">
      171) </w:t>
      </w:r>
      <w:r>
        <w:rPr>
          <w:rFonts w:ascii="Times New Roman"/>
          <w:b w:val="false"/>
          <w:i w:val="false"/>
          <w:color w:val="000000"/>
          <w:sz w:val="28"/>
        </w:rPr>
        <w:t>342-бапта</w:t>
      </w:r>
      <w:r>
        <w:rPr>
          <w:rFonts w:ascii="Times New Roman"/>
          <w:b w:val="false"/>
          <w:i w:val="false"/>
          <w:color w:val="000000"/>
          <w:sz w:val="28"/>
        </w:rPr>
        <w:t>:</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595" w:id="36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бір жүз жиырма айлық есептік көрсеткішке дейінгі мөлшерде айыппұл салуға не сол мөлшерде түзеу жұмыстарына не бір жүз жиырма сағатқа дейiнгi мерзiмге қоғамдық жұмыстарға тартуға не отыз тәулікке дейінгі мерзімге қамаққа алуға жазаланады.";</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Start w:name="z597" w:id="370"/>
    <w:p>
      <w:pPr>
        <w:spacing w:after="0"/>
        <w:ind w:left="0"/>
        <w:jc w:val="both"/>
      </w:pPr>
      <w:r>
        <w:rPr>
          <w:rFonts w:ascii="Times New Roman"/>
          <w:b w:val="false"/>
          <w:i w:val="false"/>
          <w:color w:val="000000"/>
          <w:sz w:val="28"/>
        </w:rPr>
        <w:t xml:space="preserve">
      172) </w:t>
      </w:r>
      <w:r>
        <w:rPr>
          <w:rFonts w:ascii="Times New Roman"/>
          <w:b w:val="false"/>
          <w:i w:val="false"/>
          <w:color w:val="000000"/>
          <w:sz w:val="28"/>
        </w:rPr>
        <w:t>343-бапта</w:t>
      </w:r>
      <w:r>
        <w:rPr>
          <w:rFonts w:ascii="Times New Roman"/>
          <w:b w:val="false"/>
          <w:i w:val="false"/>
          <w:color w:val="000000"/>
          <w:sz w:val="28"/>
        </w:rPr>
        <w:t>:</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599" w:id="371"/>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Start w:name="z601" w:id="372"/>
    <w:p>
      <w:pPr>
        <w:spacing w:after="0"/>
        <w:ind w:left="0"/>
        <w:jc w:val="both"/>
      </w:pPr>
      <w:r>
        <w:rPr>
          <w:rFonts w:ascii="Times New Roman"/>
          <w:b w:val="false"/>
          <w:i w:val="false"/>
          <w:color w:val="000000"/>
          <w:sz w:val="28"/>
        </w:rPr>
        <w:t xml:space="preserve">
      173) </w:t>
      </w:r>
      <w:r>
        <w:rPr>
          <w:rFonts w:ascii="Times New Roman"/>
          <w:b w:val="false"/>
          <w:i w:val="false"/>
          <w:color w:val="000000"/>
          <w:sz w:val="28"/>
        </w:rPr>
        <w:t>344-баптың</w:t>
      </w:r>
      <w:r>
        <w:rPr>
          <w:rFonts w:ascii="Times New Roman"/>
          <w:b w:val="false"/>
          <w:i w:val="false"/>
          <w:color w:val="000000"/>
          <w:sz w:val="28"/>
        </w:rPr>
        <w:t xml:space="preserve"> бірінші бөлігінің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End w:id="372"/>
    <w:bookmarkStart w:name="z602" w:id="373"/>
    <w:p>
      <w:pPr>
        <w:spacing w:after="0"/>
        <w:ind w:left="0"/>
        <w:jc w:val="both"/>
      </w:pPr>
      <w:r>
        <w:rPr>
          <w:rFonts w:ascii="Times New Roman"/>
          <w:b w:val="false"/>
          <w:i w:val="false"/>
          <w:color w:val="000000"/>
          <w:sz w:val="28"/>
        </w:rPr>
        <w:t xml:space="preserve">
      174) </w:t>
      </w:r>
      <w:r>
        <w:rPr>
          <w:rFonts w:ascii="Times New Roman"/>
          <w:b w:val="false"/>
          <w:i w:val="false"/>
          <w:color w:val="000000"/>
          <w:sz w:val="28"/>
        </w:rPr>
        <w:t>345-бапта</w:t>
      </w:r>
      <w:r>
        <w:rPr>
          <w:rFonts w:ascii="Times New Roman"/>
          <w:b w:val="false"/>
          <w:i w:val="false"/>
          <w:color w:val="000000"/>
          <w:sz w:val="28"/>
        </w:rPr>
        <w:t>:</w:t>
      </w:r>
    </w:p>
    <w:bookmarkEnd w:id="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604" w:id="37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Start w:name="z606" w:id="375"/>
    <w:p>
      <w:pPr>
        <w:spacing w:after="0"/>
        <w:ind w:left="0"/>
        <w:jc w:val="both"/>
      </w:pPr>
      <w:r>
        <w:rPr>
          <w:rFonts w:ascii="Times New Roman"/>
          <w:b w:val="false"/>
          <w:i w:val="false"/>
          <w:color w:val="000000"/>
          <w:sz w:val="28"/>
        </w:rPr>
        <w:t xml:space="preserve">
      175) </w:t>
      </w:r>
      <w:r>
        <w:rPr>
          <w:rFonts w:ascii="Times New Roman"/>
          <w:b w:val="false"/>
          <w:i w:val="false"/>
          <w:color w:val="000000"/>
          <w:sz w:val="28"/>
        </w:rPr>
        <w:t>346-бапта</w:t>
      </w:r>
      <w:r>
        <w:rPr>
          <w:rFonts w:ascii="Times New Roman"/>
          <w:b w:val="false"/>
          <w:i w:val="false"/>
          <w:color w:val="000000"/>
          <w:sz w:val="28"/>
        </w:rPr>
        <w:t>:</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608" w:id="37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 мерзiмге айыра отырып,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bookmarkStart w:name="z611" w:id="377"/>
    <w:p>
      <w:pPr>
        <w:spacing w:after="0"/>
        <w:ind w:left="0"/>
        <w:jc w:val="both"/>
      </w:pPr>
      <w:r>
        <w:rPr>
          <w:rFonts w:ascii="Times New Roman"/>
          <w:b w:val="false"/>
          <w:i w:val="false"/>
          <w:color w:val="000000"/>
          <w:sz w:val="28"/>
        </w:rPr>
        <w:t xml:space="preserve">
      176) </w:t>
      </w:r>
      <w:r>
        <w:rPr>
          <w:rFonts w:ascii="Times New Roman"/>
          <w:b w:val="false"/>
          <w:i w:val="false"/>
          <w:color w:val="000000"/>
          <w:sz w:val="28"/>
        </w:rPr>
        <w:t>347-баптың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End w:id="377"/>
    <w:bookmarkStart w:name="z612" w:id="378"/>
    <w:p>
      <w:pPr>
        <w:spacing w:after="0"/>
        <w:ind w:left="0"/>
        <w:jc w:val="both"/>
      </w:pPr>
      <w:r>
        <w:rPr>
          <w:rFonts w:ascii="Times New Roman"/>
          <w:b w:val="false"/>
          <w:i w:val="false"/>
          <w:color w:val="000000"/>
          <w:sz w:val="28"/>
        </w:rPr>
        <w:t xml:space="preserve">
      177) </w:t>
      </w:r>
      <w:r>
        <w:rPr>
          <w:rFonts w:ascii="Times New Roman"/>
          <w:b w:val="false"/>
          <w:i w:val="false"/>
          <w:color w:val="000000"/>
          <w:sz w:val="28"/>
        </w:rPr>
        <w:t>348-бапта</w:t>
      </w:r>
      <w:r>
        <w:rPr>
          <w:rFonts w:ascii="Times New Roman"/>
          <w:b w:val="false"/>
          <w:i w:val="false"/>
          <w:color w:val="000000"/>
          <w:sz w:val="28"/>
        </w:rPr>
        <w:t>:</w:t>
      </w:r>
    </w:p>
    <w:bookmarkEnd w:id="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614" w:id="379"/>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Start w:name="z616" w:id="380"/>
    <w:p>
      <w:pPr>
        <w:spacing w:after="0"/>
        <w:ind w:left="0"/>
        <w:jc w:val="both"/>
      </w:pPr>
      <w:r>
        <w:rPr>
          <w:rFonts w:ascii="Times New Roman"/>
          <w:b w:val="false"/>
          <w:i w:val="false"/>
          <w:color w:val="000000"/>
          <w:sz w:val="28"/>
        </w:rPr>
        <w:t xml:space="preserve">
      178) </w:t>
      </w:r>
      <w:r>
        <w:rPr>
          <w:rFonts w:ascii="Times New Roman"/>
          <w:b w:val="false"/>
          <w:i w:val="false"/>
          <w:color w:val="000000"/>
          <w:sz w:val="28"/>
        </w:rPr>
        <w:t>349-бапта</w:t>
      </w:r>
      <w:r>
        <w:rPr>
          <w:rFonts w:ascii="Times New Roman"/>
          <w:b w:val="false"/>
          <w:i w:val="false"/>
          <w:color w:val="000000"/>
          <w:sz w:val="28"/>
        </w:rPr>
        <w:t>:</w:t>
      </w:r>
    </w:p>
    <w:bookmarkEnd w:id="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618" w:id="381"/>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End w:id="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Start w:name="z620" w:id="382"/>
    <w:p>
      <w:pPr>
        <w:spacing w:after="0"/>
        <w:ind w:left="0"/>
        <w:jc w:val="both"/>
      </w:pPr>
      <w:r>
        <w:rPr>
          <w:rFonts w:ascii="Times New Roman"/>
          <w:b w:val="false"/>
          <w:i w:val="false"/>
          <w:color w:val="000000"/>
          <w:sz w:val="28"/>
        </w:rPr>
        <w:t xml:space="preserve">
      179) </w:t>
      </w:r>
      <w:r>
        <w:rPr>
          <w:rFonts w:ascii="Times New Roman"/>
          <w:b w:val="false"/>
          <w:i w:val="false"/>
          <w:color w:val="000000"/>
          <w:sz w:val="28"/>
        </w:rPr>
        <w:t>350-баптың</w:t>
      </w:r>
      <w:r>
        <w:rPr>
          <w:rFonts w:ascii="Times New Roman"/>
          <w:b w:val="false"/>
          <w:i w:val="false"/>
          <w:color w:val="000000"/>
          <w:sz w:val="28"/>
        </w:rPr>
        <w:t xml:space="preserve"> бірінші бөлігінің екінші абзацы "түзеу жұмыстарына не" деген сөздерден кейін "бір мың сағатқа дейінгі мерзімге қоғамдық жұмыстарға тартуға не" деген сөздермен толықтырылсын;</w:t>
      </w:r>
    </w:p>
    <w:bookmarkEnd w:id="382"/>
    <w:bookmarkStart w:name="z621" w:id="383"/>
    <w:p>
      <w:pPr>
        <w:spacing w:after="0"/>
        <w:ind w:left="0"/>
        <w:jc w:val="both"/>
      </w:pPr>
      <w:r>
        <w:rPr>
          <w:rFonts w:ascii="Times New Roman"/>
          <w:b w:val="false"/>
          <w:i w:val="false"/>
          <w:color w:val="000000"/>
          <w:sz w:val="28"/>
        </w:rPr>
        <w:t xml:space="preserve">
      180) </w:t>
      </w:r>
      <w:r>
        <w:rPr>
          <w:rFonts w:ascii="Times New Roman"/>
          <w:b w:val="false"/>
          <w:i w:val="false"/>
          <w:color w:val="000000"/>
          <w:sz w:val="28"/>
        </w:rPr>
        <w:t>351-баптың</w:t>
      </w:r>
      <w:r>
        <w:rPr>
          <w:rFonts w:ascii="Times New Roman"/>
          <w:b w:val="false"/>
          <w:i w:val="false"/>
          <w:color w:val="000000"/>
          <w:sz w:val="28"/>
        </w:rPr>
        <w:t xml:space="preserve"> бірінші бөлігінің екінші абзацы мынадай редакцияда жазылсын:</w:t>
      </w:r>
    </w:p>
    <w:bookmarkEnd w:id="383"/>
    <w:bookmarkStart w:name="z622" w:id="384"/>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384"/>
    <w:bookmarkStart w:name="z623" w:id="385"/>
    <w:p>
      <w:pPr>
        <w:spacing w:after="0"/>
        <w:ind w:left="0"/>
        <w:jc w:val="both"/>
      </w:pPr>
      <w:r>
        <w:rPr>
          <w:rFonts w:ascii="Times New Roman"/>
          <w:b w:val="false"/>
          <w:i w:val="false"/>
          <w:color w:val="000000"/>
          <w:sz w:val="28"/>
        </w:rPr>
        <w:t xml:space="preserve">
      181) </w:t>
      </w:r>
      <w:r>
        <w:rPr>
          <w:rFonts w:ascii="Times New Roman"/>
          <w:b w:val="false"/>
          <w:i w:val="false"/>
          <w:color w:val="000000"/>
          <w:sz w:val="28"/>
        </w:rPr>
        <w:t>353-бапта</w:t>
      </w:r>
      <w:r>
        <w:rPr>
          <w:rFonts w:ascii="Times New Roman"/>
          <w:b w:val="false"/>
          <w:i w:val="false"/>
          <w:color w:val="000000"/>
          <w:sz w:val="28"/>
        </w:rPr>
        <w:t>:</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625" w:id="386"/>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Start w:name="z627" w:id="387"/>
    <w:p>
      <w:pPr>
        <w:spacing w:after="0"/>
        <w:ind w:left="0"/>
        <w:jc w:val="both"/>
      </w:pPr>
      <w:r>
        <w:rPr>
          <w:rFonts w:ascii="Times New Roman"/>
          <w:b w:val="false"/>
          <w:i w:val="false"/>
          <w:color w:val="000000"/>
          <w:sz w:val="28"/>
        </w:rPr>
        <w:t xml:space="preserve">
      182) </w:t>
      </w:r>
      <w:r>
        <w:rPr>
          <w:rFonts w:ascii="Times New Roman"/>
          <w:b w:val="false"/>
          <w:i w:val="false"/>
          <w:color w:val="000000"/>
          <w:sz w:val="28"/>
        </w:rPr>
        <w:t>354-бапта</w:t>
      </w:r>
      <w:r>
        <w:rPr>
          <w:rFonts w:ascii="Times New Roman"/>
          <w:b w:val="false"/>
          <w:i w:val="false"/>
          <w:color w:val="000000"/>
          <w:sz w:val="28"/>
        </w:rPr>
        <w:t>:</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629" w:id="388"/>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Start w:name="z631" w:id="389"/>
    <w:p>
      <w:pPr>
        <w:spacing w:after="0"/>
        <w:ind w:left="0"/>
        <w:jc w:val="both"/>
      </w:pPr>
      <w:r>
        <w:rPr>
          <w:rFonts w:ascii="Times New Roman"/>
          <w:b w:val="false"/>
          <w:i w:val="false"/>
          <w:color w:val="000000"/>
          <w:sz w:val="28"/>
        </w:rPr>
        <w:t xml:space="preserve">
      183) </w:t>
      </w:r>
      <w:r>
        <w:rPr>
          <w:rFonts w:ascii="Times New Roman"/>
          <w:b w:val="false"/>
          <w:i w:val="false"/>
          <w:color w:val="000000"/>
          <w:sz w:val="28"/>
        </w:rPr>
        <w:t>355-бапта</w:t>
      </w:r>
      <w:r>
        <w:rPr>
          <w:rFonts w:ascii="Times New Roman"/>
          <w:b w:val="false"/>
          <w:i w:val="false"/>
          <w:color w:val="000000"/>
          <w:sz w:val="28"/>
        </w:rPr>
        <w:t>:</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абзацындағы "екі жылдан бес жылға" деген сөздер "бес жылға" деген сөздермен ауыстырылсын; </w:t>
      </w:r>
    </w:p>
    <w:bookmarkStart w:name="z634" w:id="390"/>
    <w:p>
      <w:pPr>
        <w:spacing w:after="0"/>
        <w:ind w:left="0"/>
        <w:jc w:val="both"/>
      </w:pPr>
      <w:r>
        <w:rPr>
          <w:rFonts w:ascii="Times New Roman"/>
          <w:b w:val="false"/>
          <w:i w:val="false"/>
          <w:color w:val="000000"/>
          <w:sz w:val="28"/>
        </w:rPr>
        <w:t xml:space="preserve">
      184) </w:t>
      </w:r>
      <w:r>
        <w:rPr>
          <w:rFonts w:ascii="Times New Roman"/>
          <w:b w:val="false"/>
          <w:i w:val="false"/>
          <w:color w:val="000000"/>
          <w:sz w:val="28"/>
        </w:rPr>
        <w:t>356-бапта</w:t>
      </w:r>
      <w:r>
        <w:rPr>
          <w:rFonts w:ascii="Times New Roman"/>
          <w:b w:val="false"/>
          <w:i w:val="false"/>
          <w:color w:val="000000"/>
          <w:sz w:val="28"/>
        </w:rPr>
        <w:t>:</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636" w:id="391"/>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Start w:name="z638" w:id="392"/>
    <w:p>
      <w:pPr>
        <w:spacing w:after="0"/>
        <w:ind w:left="0"/>
        <w:jc w:val="both"/>
      </w:pPr>
      <w:r>
        <w:rPr>
          <w:rFonts w:ascii="Times New Roman"/>
          <w:b w:val="false"/>
          <w:i w:val="false"/>
          <w:color w:val="000000"/>
          <w:sz w:val="28"/>
        </w:rPr>
        <w:t xml:space="preserve">
      185) </w:t>
      </w:r>
      <w:r>
        <w:rPr>
          <w:rFonts w:ascii="Times New Roman"/>
          <w:b w:val="false"/>
          <w:i w:val="false"/>
          <w:color w:val="000000"/>
          <w:sz w:val="28"/>
        </w:rPr>
        <w:t>357-бапта</w:t>
      </w:r>
      <w:r>
        <w:rPr>
          <w:rFonts w:ascii="Times New Roman"/>
          <w:b w:val="false"/>
          <w:i w:val="false"/>
          <w:color w:val="000000"/>
          <w:sz w:val="28"/>
        </w:rPr>
        <w:t>:</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641" w:id="39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бір жүз жиырма айлық есептік көрсеткішке дейінгі мөлшерде айыппұл салуға не сол мөлшерде түзеу жұмыстарына не бір жүз жиырма сағатқа дейiнгi мерзiмге қоғамдық жұмыстарға тартуға не отыз тәулікке дейінгі мерзімге қамаққа алуға жазаланады.";</w:t>
      </w:r>
    </w:p>
    <w:bookmarkEnd w:id="393"/>
    <w:bookmarkStart w:name="z642" w:id="394"/>
    <w:p>
      <w:pPr>
        <w:spacing w:after="0"/>
        <w:ind w:left="0"/>
        <w:jc w:val="both"/>
      </w:pPr>
      <w:r>
        <w:rPr>
          <w:rFonts w:ascii="Times New Roman"/>
          <w:b w:val="false"/>
          <w:i w:val="false"/>
          <w:color w:val="000000"/>
          <w:sz w:val="28"/>
        </w:rPr>
        <w:t xml:space="preserve">
      186) </w:t>
      </w:r>
      <w:r>
        <w:rPr>
          <w:rFonts w:ascii="Times New Roman"/>
          <w:b w:val="false"/>
          <w:i w:val="false"/>
          <w:color w:val="000000"/>
          <w:sz w:val="28"/>
        </w:rPr>
        <w:t>358-бапта</w:t>
      </w:r>
      <w:r>
        <w:rPr>
          <w:rFonts w:ascii="Times New Roman"/>
          <w:b w:val="false"/>
          <w:i w:val="false"/>
          <w:color w:val="000000"/>
          <w:sz w:val="28"/>
        </w:rPr>
        <w:t>:</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644" w:id="39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End w:id="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bookmarkStart w:name="z647" w:id="396"/>
    <w:p>
      <w:pPr>
        <w:spacing w:after="0"/>
        <w:ind w:left="0"/>
        <w:jc w:val="both"/>
      </w:pPr>
      <w:r>
        <w:rPr>
          <w:rFonts w:ascii="Times New Roman"/>
          <w:b w:val="false"/>
          <w:i w:val="false"/>
          <w:color w:val="000000"/>
          <w:sz w:val="28"/>
        </w:rPr>
        <w:t xml:space="preserve">
      187) </w:t>
      </w:r>
      <w:r>
        <w:rPr>
          <w:rFonts w:ascii="Times New Roman"/>
          <w:b w:val="false"/>
          <w:i w:val="false"/>
          <w:color w:val="000000"/>
          <w:sz w:val="28"/>
        </w:rPr>
        <w:t>359-бапта</w:t>
      </w:r>
      <w:r>
        <w:rPr>
          <w:rFonts w:ascii="Times New Roman"/>
          <w:b w:val="false"/>
          <w:i w:val="false"/>
          <w:color w:val="000000"/>
          <w:sz w:val="28"/>
        </w:rPr>
        <w:t>:</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649" w:id="397"/>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Start w:name="z651" w:id="398"/>
    <w:p>
      <w:pPr>
        <w:spacing w:after="0"/>
        <w:ind w:left="0"/>
        <w:jc w:val="both"/>
      </w:pPr>
      <w:r>
        <w:rPr>
          <w:rFonts w:ascii="Times New Roman"/>
          <w:b w:val="false"/>
          <w:i w:val="false"/>
          <w:color w:val="000000"/>
          <w:sz w:val="28"/>
        </w:rPr>
        <w:t xml:space="preserve">
      188) </w:t>
      </w:r>
      <w:r>
        <w:rPr>
          <w:rFonts w:ascii="Times New Roman"/>
          <w:b w:val="false"/>
          <w:i w:val="false"/>
          <w:color w:val="000000"/>
          <w:sz w:val="28"/>
        </w:rPr>
        <w:t>360-баптың</w:t>
      </w:r>
      <w:r>
        <w:rPr>
          <w:rFonts w:ascii="Times New Roman"/>
          <w:b w:val="false"/>
          <w:i w:val="false"/>
          <w:color w:val="000000"/>
          <w:sz w:val="28"/>
        </w:rPr>
        <w:t xml:space="preserve"> бірінші бөлігінің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End w:id="398"/>
    <w:bookmarkStart w:name="z652" w:id="399"/>
    <w:p>
      <w:pPr>
        <w:spacing w:after="0"/>
        <w:ind w:left="0"/>
        <w:jc w:val="both"/>
      </w:pPr>
      <w:r>
        <w:rPr>
          <w:rFonts w:ascii="Times New Roman"/>
          <w:b w:val="false"/>
          <w:i w:val="false"/>
          <w:color w:val="000000"/>
          <w:sz w:val="28"/>
        </w:rPr>
        <w:t xml:space="preserve">
      189) </w:t>
      </w:r>
      <w:r>
        <w:rPr>
          <w:rFonts w:ascii="Times New Roman"/>
          <w:b w:val="false"/>
          <w:i w:val="false"/>
          <w:color w:val="000000"/>
          <w:sz w:val="28"/>
        </w:rPr>
        <w:t>361-бапта</w:t>
      </w:r>
      <w:r>
        <w:rPr>
          <w:rFonts w:ascii="Times New Roman"/>
          <w:b w:val="false"/>
          <w:i w:val="false"/>
          <w:color w:val="000000"/>
          <w:sz w:val="28"/>
        </w:rPr>
        <w:t>:</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w:t>
      </w:r>
      <w:r>
        <w:rPr>
          <w:rFonts w:ascii="Times New Roman"/>
          <w:b w:val="false"/>
          <w:i w:val="false"/>
          <w:color w:val="000000"/>
          <w:sz w:val="28"/>
        </w:rPr>
        <w:t>:</w:t>
      </w:r>
    </w:p>
    <w:bookmarkStart w:name="z654" w:id="400"/>
    <w:p>
      <w:pPr>
        <w:spacing w:after="0"/>
        <w:ind w:left="0"/>
        <w:jc w:val="both"/>
      </w:pPr>
      <w:r>
        <w:rPr>
          <w:rFonts w:ascii="Times New Roman"/>
          <w:b w:val="false"/>
          <w:i w:val="false"/>
          <w:color w:val="000000"/>
          <w:sz w:val="28"/>
        </w:rPr>
        <w:t>
      бірінші абзац "оған теңестірілген адамның" деген сөздерден кейін "не лауазымды адамның" деген сөздермен толықтырылсын;</w:t>
      </w:r>
    </w:p>
    <w:bookmarkEnd w:id="400"/>
    <w:bookmarkStart w:name="z655" w:id="401"/>
    <w:p>
      <w:pPr>
        <w:spacing w:after="0"/>
        <w:ind w:left="0"/>
        <w:jc w:val="both"/>
      </w:pPr>
      <w:r>
        <w:rPr>
          <w:rFonts w:ascii="Times New Roman"/>
          <w:b w:val="false"/>
          <w:i w:val="false"/>
          <w:color w:val="000000"/>
          <w:sz w:val="28"/>
        </w:rPr>
        <w:t>
      екінші абзац "түзеу жұмыстарына не" деген сөздерден кейін "алты жүз сағатқа дейінгі мерзімге қоғамдық жұмыстарға тартуға не" деген сөздермен толықтырылсын;</w:t>
      </w:r>
    </w:p>
    <w:bookmarkEnd w:id="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мынадай редакцияда жазылсын:</w:t>
      </w:r>
    </w:p>
    <w:bookmarkStart w:name="z658" w:id="402"/>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өмір бойына айыра отырып, бес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мерзiмге бас бостандығынан айыруға жазаланады.";</w:t>
      </w:r>
    </w:p>
    <w:bookmarkEnd w:id="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бөлікте</w:t>
      </w:r>
      <w:r>
        <w:rPr>
          <w:rFonts w:ascii="Times New Roman"/>
          <w:b w:val="false"/>
          <w:i w:val="false"/>
          <w:color w:val="000000"/>
          <w:sz w:val="28"/>
        </w:rPr>
        <w:t>:</w:t>
      </w:r>
    </w:p>
    <w:bookmarkStart w:name="z660" w:id="403"/>
    <w:p>
      <w:pPr>
        <w:spacing w:after="0"/>
        <w:ind w:left="0"/>
        <w:jc w:val="both"/>
      </w:pPr>
      <w:r>
        <w:rPr>
          <w:rFonts w:ascii="Times New Roman"/>
          <w:b w:val="false"/>
          <w:i w:val="false"/>
          <w:color w:val="000000"/>
          <w:sz w:val="28"/>
        </w:rPr>
        <w:t>
      бірінші абзац мынадай редакцияда жазылсын:</w:t>
      </w:r>
    </w:p>
    <w:bookmarkEnd w:id="403"/>
    <w:bookmarkStart w:name="z661" w:id="404"/>
    <w:p>
      <w:pPr>
        <w:spacing w:after="0"/>
        <w:ind w:left="0"/>
        <w:jc w:val="both"/>
      </w:pPr>
      <w:r>
        <w:rPr>
          <w:rFonts w:ascii="Times New Roman"/>
          <w:b w:val="false"/>
          <w:i w:val="false"/>
          <w:color w:val="000000"/>
          <w:sz w:val="28"/>
        </w:rPr>
        <w:t>
      "4. Осы баптың бірінші немесе үшінші бөліктерінде көзделген:";</w:t>
      </w:r>
    </w:p>
    <w:bookmarkEnd w:id="404"/>
    <w:bookmarkStart w:name="z662" w:id="405"/>
    <w:p>
      <w:pPr>
        <w:spacing w:after="0"/>
        <w:ind w:left="0"/>
        <w:jc w:val="both"/>
      </w:pPr>
      <w:r>
        <w:rPr>
          <w:rFonts w:ascii="Times New Roman"/>
          <w:b w:val="false"/>
          <w:i w:val="false"/>
          <w:color w:val="000000"/>
          <w:sz w:val="28"/>
        </w:rPr>
        <w:t>
      1) тармақтағы "мүддесіне орай" деген сөздер "мүддесінде жасалған" деген сөздермен ауыстырылсын;</w:t>
      </w:r>
    </w:p>
    <w:bookmarkEnd w:id="405"/>
    <w:bookmarkStart w:name="z663" w:id="406"/>
    <w:p>
      <w:pPr>
        <w:spacing w:after="0"/>
        <w:ind w:left="0"/>
        <w:jc w:val="both"/>
      </w:pPr>
      <w:r>
        <w:rPr>
          <w:rFonts w:ascii="Times New Roman"/>
          <w:b w:val="false"/>
          <w:i w:val="false"/>
          <w:color w:val="000000"/>
          <w:sz w:val="28"/>
        </w:rPr>
        <w:t>
      2) тармақтағы "орындау кезінде жасалған іс-әрекеттер –" деген сөздер "орындау кезінде жасалған;" деген сөздермен ауыстырылсын;</w:t>
      </w:r>
    </w:p>
    <w:bookmarkEnd w:id="406"/>
    <w:bookmarkStart w:name="z664" w:id="407"/>
    <w:p>
      <w:pPr>
        <w:spacing w:after="0"/>
        <w:ind w:left="0"/>
        <w:jc w:val="both"/>
      </w:pPr>
      <w:r>
        <w:rPr>
          <w:rFonts w:ascii="Times New Roman"/>
          <w:b w:val="false"/>
          <w:i w:val="false"/>
          <w:color w:val="000000"/>
          <w:sz w:val="28"/>
        </w:rPr>
        <w:t>
      мынадай мазмұндағы 3) тармақпен толықтырылсын:</w:t>
      </w:r>
    </w:p>
    <w:bookmarkEnd w:id="407"/>
    <w:bookmarkStart w:name="z665" w:id="408"/>
    <w:p>
      <w:pPr>
        <w:spacing w:after="0"/>
        <w:ind w:left="0"/>
        <w:jc w:val="both"/>
      </w:pPr>
      <w:r>
        <w:rPr>
          <w:rFonts w:ascii="Times New Roman"/>
          <w:b w:val="false"/>
          <w:i w:val="false"/>
          <w:color w:val="000000"/>
          <w:sz w:val="28"/>
        </w:rPr>
        <w:t>
      "3) ауыр салдарға әкеп соққан іс-әрекеттер – ";</w:t>
      </w:r>
    </w:p>
    <w:bookmarkEnd w:id="408"/>
    <w:bookmarkStart w:name="z666" w:id="409"/>
    <w:p>
      <w:pPr>
        <w:spacing w:after="0"/>
        <w:ind w:left="0"/>
        <w:jc w:val="both"/>
      </w:pPr>
      <w:r>
        <w:rPr>
          <w:rFonts w:ascii="Times New Roman"/>
          <w:b w:val="false"/>
          <w:i w:val="false"/>
          <w:color w:val="000000"/>
          <w:sz w:val="28"/>
        </w:rPr>
        <w:t>
      екінші абзац мынадай редакцияда жазылсын:</w:t>
      </w:r>
    </w:p>
    <w:bookmarkEnd w:id="409"/>
    <w:bookmarkStart w:name="z667" w:id="410"/>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өмір бойына айыра отырып, жеті жылға дейінгі мерзiмге бас бостандығын шектеуге не сол мерзiмге бас бостандығынан айыруға жазаланады."</w:t>
      </w:r>
    </w:p>
    <w:bookmarkEnd w:id="410"/>
    <w:bookmarkStart w:name="z668" w:id="411"/>
    <w:p>
      <w:pPr>
        <w:spacing w:after="0"/>
        <w:ind w:left="0"/>
        <w:jc w:val="both"/>
      </w:pPr>
      <w:r>
        <w:rPr>
          <w:rFonts w:ascii="Times New Roman"/>
          <w:b w:val="false"/>
          <w:i w:val="false"/>
          <w:color w:val="000000"/>
          <w:sz w:val="28"/>
        </w:rPr>
        <w:t xml:space="preserve">
      190) </w:t>
      </w:r>
      <w:r>
        <w:rPr>
          <w:rFonts w:ascii="Times New Roman"/>
          <w:b w:val="false"/>
          <w:i w:val="false"/>
          <w:color w:val="000000"/>
          <w:sz w:val="28"/>
        </w:rPr>
        <w:t>362-бапта</w:t>
      </w:r>
      <w:r>
        <w:rPr>
          <w:rFonts w:ascii="Times New Roman"/>
          <w:b w:val="false"/>
          <w:i w:val="false"/>
          <w:color w:val="000000"/>
          <w:sz w:val="28"/>
        </w:rPr>
        <w:t>:</w:t>
      </w:r>
    </w:p>
    <w:bookmarkEnd w:id="4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w:t>
      </w:r>
      <w:r>
        <w:rPr>
          <w:rFonts w:ascii="Times New Roman"/>
          <w:b w:val="false"/>
          <w:i w:val="false"/>
          <w:color w:val="000000"/>
          <w:sz w:val="28"/>
        </w:rPr>
        <w:t>:</w:t>
      </w:r>
    </w:p>
    <w:bookmarkStart w:name="z670" w:id="412"/>
    <w:p>
      <w:pPr>
        <w:spacing w:after="0"/>
        <w:ind w:left="0"/>
        <w:jc w:val="both"/>
      </w:pPr>
      <w:r>
        <w:rPr>
          <w:rFonts w:ascii="Times New Roman"/>
          <w:b w:val="false"/>
          <w:i w:val="false"/>
          <w:color w:val="000000"/>
          <w:sz w:val="28"/>
        </w:rPr>
        <w:t>
      бірінші абзац "оған теңестірілген адамның" деген сөздерден кейін "не лауазымды адамның" деген сөздермен толықтырылсын;</w:t>
      </w:r>
    </w:p>
    <w:bookmarkEnd w:id="412"/>
    <w:bookmarkStart w:name="z671" w:id="413"/>
    <w:p>
      <w:pPr>
        <w:spacing w:after="0"/>
        <w:ind w:left="0"/>
        <w:jc w:val="both"/>
      </w:pPr>
      <w:r>
        <w:rPr>
          <w:rFonts w:ascii="Times New Roman"/>
          <w:b w:val="false"/>
          <w:i w:val="false"/>
          <w:color w:val="000000"/>
          <w:sz w:val="28"/>
        </w:rPr>
        <w:t>
      екінші абзац "түзеу жұмыстарына не" деген сөздерден кейін "сегіз жүз сағатқа дейінгі мерзімге қоғамдық жұмыстарға тартуға не" деген сөздермен толықтырылсын;</w:t>
      </w:r>
    </w:p>
    <w:bookmarkEnd w:id="4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мынадай редакцияда жазылсын:</w:t>
      </w:r>
    </w:p>
    <w:bookmarkStart w:name="z674" w:id="41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дейiнгi мерзiмге айыра отырып немесе онсыз, жеті жылға дейінгі мерзiмге бас бостандығын шектеуге не сол мерзiмге бас бостандығынан айыруға жазаланады.";</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бөліктің</w:t>
      </w:r>
      <w:r>
        <w:rPr>
          <w:rFonts w:ascii="Times New Roman"/>
          <w:b w:val="false"/>
          <w:i w:val="false"/>
          <w:color w:val="000000"/>
          <w:sz w:val="28"/>
        </w:rPr>
        <w:t xml:space="preserve"> бірінші абзацындағы "бiрiншi, екінші немесе үшiншi" деген сөздер "бiрiншi немесе үшiншi" деген сөздермен ауыстырылсын:</w:t>
      </w:r>
    </w:p>
    <w:bookmarkStart w:name="z676" w:id="415"/>
    <w:p>
      <w:pPr>
        <w:spacing w:after="0"/>
        <w:ind w:left="0"/>
        <w:jc w:val="both"/>
      </w:pPr>
      <w:r>
        <w:rPr>
          <w:rFonts w:ascii="Times New Roman"/>
          <w:b w:val="false"/>
          <w:i w:val="false"/>
          <w:color w:val="000000"/>
          <w:sz w:val="28"/>
        </w:rPr>
        <w:t xml:space="preserve">
      191) </w:t>
      </w:r>
      <w:r>
        <w:rPr>
          <w:rFonts w:ascii="Times New Roman"/>
          <w:b w:val="false"/>
          <w:i w:val="false"/>
          <w:color w:val="000000"/>
          <w:sz w:val="28"/>
        </w:rPr>
        <w:t>363-баптың</w:t>
      </w:r>
      <w:r>
        <w:rPr>
          <w:rFonts w:ascii="Times New Roman"/>
          <w:b w:val="false"/>
          <w:i w:val="false"/>
          <w:color w:val="000000"/>
          <w:sz w:val="28"/>
        </w:rPr>
        <w:t xml:space="preserve"> екінші абзацы мынадай редакцияда жазылсын:</w:t>
      </w:r>
    </w:p>
    <w:bookmarkEnd w:id="415"/>
    <w:bookmarkStart w:name="z677" w:id="416"/>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416"/>
    <w:bookmarkStart w:name="z678" w:id="417"/>
    <w:p>
      <w:pPr>
        <w:spacing w:after="0"/>
        <w:ind w:left="0"/>
        <w:jc w:val="both"/>
      </w:pPr>
      <w:r>
        <w:rPr>
          <w:rFonts w:ascii="Times New Roman"/>
          <w:b w:val="false"/>
          <w:i w:val="false"/>
          <w:color w:val="000000"/>
          <w:sz w:val="28"/>
        </w:rPr>
        <w:t xml:space="preserve">
      192) </w:t>
      </w:r>
      <w:r>
        <w:rPr>
          <w:rFonts w:ascii="Times New Roman"/>
          <w:b w:val="false"/>
          <w:i w:val="false"/>
          <w:color w:val="000000"/>
          <w:sz w:val="28"/>
        </w:rPr>
        <w:t>364-бапта</w:t>
      </w:r>
      <w:r>
        <w:rPr>
          <w:rFonts w:ascii="Times New Roman"/>
          <w:b w:val="false"/>
          <w:i w:val="false"/>
          <w:color w:val="000000"/>
          <w:sz w:val="28"/>
        </w:rPr>
        <w:t>:</w:t>
      </w:r>
    </w:p>
    <w:bookmarkEnd w:id="4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w:t>
      </w:r>
      <w:r>
        <w:rPr>
          <w:rFonts w:ascii="Times New Roman"/>
          <w:b w:val="false"/>
          <w:i w:val="false"/>
          <w:color w:val="000000"/>
          <w:sz w:val="28"/>
        </w:rPr>
        <w:t>:</w:t>
      </w:r>
    </w:p>
    <w:bookmarkStart w:name="z680" w:id="418"/>
    <w:p>
      <w:pPr>
        <w:spacing w:after="0"/>
        <w:ind w:left="0"/>
        <w:jc w:val="both"/>
      </w:pPr>
      <w:r>
        <w:rPr>
          <w:rFonts w:ascii="Times New Roman"/>
          <w:b w:val="false"/>
          <w:i w:val="false"/>
          <w:color w:val="000000"/>
          <w:sz w:val="28"/>
        </w:rPr>
        <w:t>
      бірінші абзац "оған теңестірілген адамның" деген сөздерден кейін "не лауазымды адамның" деген сөздермен толықтырылсын;</w:t>
      </w:r>
    </w:p>
    <w:bookmarkEnd w:id="418"/>
    <w:bookmarkStart w:name="z681" w:id="419"/>
    <w:p>
      <w:pPr>
        <w:spacing w:after="0"/>
        <w:ind w:left="0"/>
        <w:jc w:val="both"/>
      </w:pPr>
      <w:r>
        <w:rPr>
          <w:rFonts w:ascii="Times New Roman"/>
          <w:b w:val="false"/>
          <w:i w:val="false"/>
          <w:color w:val="000000"/>
          <w:sz w:val="28"/>
        </w:rPr>
        <w:t>
      екінші абзац "түзеу жұмыстарына не" деген сөздерден кейін "төрт жүз сағатқа дейінгі мерзімге қоғамдық жұмыстарға тартуға не" деген сөздермен толықтырылсын;</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"түзеу жұмыстарына не" деген сөздерден кейін "бір мың сағатқа дейінгі мерзімге қоғамдық жұмыстарға тартуға не" деген сөздермен толықтырылсын;</w:t>
      </w:r>
    </w:p>
    <w:bookmarkStart w:name="z684" w:id="420"/>
    <w:p>
      <w:pPr>
        <w:spacing w:after="0"/>
        <w:ind w:left="0"/>
        <w:jc w:val="both"/>
      </w:pPr>
      <w:r>
        <w:rPr>
          <w:rFonts w:ascii="Times New Roman"/>
          <w:b w:val="false"/>
          <w:i w:val="false"/>
          <w:color w:val="000000"/>
          <w:sz w:val="28"/>
        </w:rPr>
        <w:t xml:space="preserve">
      193) </w:t>
      </w:r>
      <w:r>
        <w:rPr>
          <w:rFonts w:ascii="Times New Roman"/>
          <w:b w:val="false"/>
          <w:i w:val="false"/>
          <w:color w:val="000000"/>
          <w:sz w:val="28"/>
        </w:rPr>
        <w:t>365-бапта</w:t>
      </w:r>
      <w:r>
        <w:rPr>
          <w:rFonts w:ascii="Times New Roman"/>
          <w:b w:val="false"/>
          <w:i w:val="false"/>
          <w:color w:val="000000"/>
          <w:sz w:val="28"/>
        </w:rPr>
        <w:t>:</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w:t>
      </w:r>
      <w:r>
        <w:rPr>
          <w:rFonts w:ascii="Times New Roman"/>
          <w:b w:val="false"/>
          <w:i w:val="false"/>
          <w:color w:val="000000"/>
          <w:sz w:val="28"/>
        </w:rPr>
        <w:t>:</w:t>
      </w:r>
    </w:p>
    <w:bookmarkStart w:name="z686" w:id="421"/>
    <w:p>
      <w:pPr>
        <w:spacing w:after="0"/>
        <w:ind w:left="0"/>
        <w:jc w:val="both"/>
      </w:pPr>
      <w:r>
        <w:rPr>
          <w:rFonts w:ascii="Times New Roman"/>
          <w:b w:val="false"/>
          <w:i w:val="false"/>
          <w:color w:val="000000"/>
          <w:sz w:val="28"/>
        </w:rPr>
        <w:t>
      бірінші абзац "оған теңестірілген адам" деген сөздерден кейін "не лауазымды адам" деген сөздермен толықтырылсын;</w:t>
      </w:r>
    </w:p>
    <w:bookmarkEnd w:id="421"/>
    <w:bookmarkStart w:name="z687" w:id="422"/>
    <w:p>
      <w:pPr>
        <w:spacing w:after="0"/>
        <w:ind w:left="0"/>
        <w:jc w:val="both"/>
      </w:pPr>
      <w:r>
        <w:rPr>
          <w:rFonts w:ascii="Times New Roman"/>
          <w:b w:val="false"/>
          <w:i w:val="false"/>
          <w:color w:val="000000"/>
          <w:sz w:val="28"/>
        </w:rPr>
        <w:t>
      екінші абзац "түзеу жұмыстарына не" деген сөздерден кейін "алты жүз сағатқа дейінгі мерзімге қоғамдық жұмыстарға тартуға не" деген сөздермен толықтырылсын;</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бөлікте</w:t>
      </w:r>
      <w:r>
        <w:rPr>
          <w:rFonts w:ascii="Times New Roman"/>
          <w:b w:val="false"/>
          <w:i w:val="false"/>
          <w:color w:val="000000"/>
          <w:sz w:val="28"/>
        </w:rPr>
        <w:t xml:space="preserve">: </w:t>
      </w:r>
    </w:p>
    <w:bookmarkStart w:name="z689" w:id="423"/>
    <w:p>
      <w:pPr>
        <w:spacing w:after="0"/>
        <w:ind w:left="0"/>
        <w:jc w:val="both"/>
      </w:pPr>
      <w:r>
        <w:rPr>
          <w:rFonts w:ascii="Times New Roman"/>
          <w:b w:val="false"/>
          <w:i w:val="false"/>
          <w:color w:val="000000"/>
          <w:sz w:val="28"/>
        </w:rPr>
        <w:t>
      1) тармақ алып тасталсын;</w:t>
      </w:r>
    </w:p>
    <w:bookmarkEnd w:id="423"/>
    <w:bookmarkStart w:name="z690" w:id="424"/>
    <w:p>
      <w:pPr>
        <w:spacing w:after="0"/>
        <w:ind w:left="0"/>
        <w:jc w:val="both"/>
      </w:pPr>
      <w:r>
        <w:rPr>
          <w:rFonts w:ascii="Times New Roman"/>
          <w:b w:val="false"/>
          <w:i w:val="false"/>
          <w:color w:val="000000"/>
          <w:sz w:val="28"/>
        </w:rPr>
        <w:t>
      екінші абзац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абзацындағы "үш жылдан жеті жылға" деген сөздер "жеті жылға" деген сөздермен ауыстырылсын;</w:t>
      </w:r>
    </w:p>
    <w:bookmarkStart w:name="z692" w:id="425"/>
    <w:p>
      <w:pPr>
        <w:spacing w:after="0"/>
        <w:ind w:left="0"/>
        <w:jc w:val="both"/>
      </w:pPr>
      <w:r>
        <w:rPr>
          <w:rFonts w:ascii="Times New Roman"/>
          <w:b w:val="false"/>
          <w:i w:val="false"/>
          <w:color w:val="000000"/>
          <w:sz w:val="28"/>
        </w:rPr>
        <w:t xml:space="preserve">
      194) </w:t>
      </w:r>
      <w:r>
        <w:rPr>
          <w:rFonts w:ascii="Times New Roman"/>
          <w:b w:val="false"/>
          <w:i w:val="false"/>
          <w:color w:val="000000"/>
          <w:sz w:val="28"/>
        </w:rPr>
        <w:t>366-бапта</w:t>
      </w:r>
      <w:r>
        <w:rPr>
          <w:rFonts w:ascii="Times New Roman"/>
          <w:b w:val="false"/>
          <w:i w:val="false"/>
          <w:color w:val="000000"/>
          <w:sz w:val="28"/>
        </w:rPr>
        <w:t>:</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абзацындағы "елу еселенген" деген сөздер "жиырма еселенгеннен елу еселенгенге дейінгі"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абзацындағы "алпыс еселенген" деген сөздер "елу еселенгеннен алпыс еселенгенге дейінгі"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абзацындағы "жетпіс еселенген" деген сөздер "алпыс еселенгеннен жетпіс еселенгенге дейінгі"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бөліктің</w:t>
      </w:r>
      <w:r>
        <w:rPr>
          <w:rFonts w:ascii="Times New Roman"/>
          <w:b w:val="false"/>
          <w:i w:val="false"/>
          <w:color w:val="000000"/>
          <w:sz w:val="28"/>
        </w:rPr>
        <w:t xml:space="preserve"> екінші абзацындағы "сексен еселенген" деген сөздер "жетпіс еселенгеннен сексен еселенгенге дейінгі" деген сөздермен ауыстырылсын;</w:t>
      </w:r>
    </w:p>
    <w:bookmarkStart w:name="z697" w:id="426"/>
    <w:p>
      <w:pPr>
        <w:spacing w:after="0"/>
        <w:ind w:left="0"/>
        <w:jc w:val="both"/>
      </w:pPr>
      <w:r>
        <w:rPr>
          <w:rFonts w:ascii="Times New Roman"/>
          <w:b w:val="false"/>
          <w:i w:val="false"/>
          <w:color w:val="000000"/>
          <w:sz w:val="28"/>
        </w:rPr>
        <w:t xml:space="preserve">
      195) </w:t>
      </w:r>
      <w:r>
        <w:rPr>
          <w:rFonts w:ascii="Times New Roman"/>
          <w:b w:val="false"/>
          <w:i w:val="false"/>
          <w:color w:val="000000"/>
          <w:sz w:val="28"/>
        </w:rPr>
        <w:t>367-бапта</w:t>
      </w:r>
      <w:r>
        <w:rPr>
          <w:rFonts w:ascii="Times New Roman"/>
          <w:b w:val="false"/>
          <w:i w:val="false"/>
          <w:color w:val="000000"/>
          <w:sz w:val="28"/>
        </w:rPr>
        <w:t>:</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абзацындағы "жиырма еселенген" деген сөздер "он еселенгеннен жиырма еселенгенге дейінгі"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абзацындағы "отыз еселенген" деген сөздер "жиырма еселенгеннен отыз еселенгенге дейінгі"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абзацындағы "қырық еселенген" деген сөздер "отыз еселенгеннен қырық еселенгенге дейінгі"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бөліктің</w:t>
      </w:r>
      <w:r>
        <w:rPr>
          <w:rFonts w:ascii="Times New Roman"/>
          <w:b w:val="false"/>
          <w:i w:val="false"/>
          <w:color w:val="000000"/>
          <w:sz w:val="28"/>
        </w:rPr>
        <w:t xml:space="preserve"> екінші абзацындағы "елу еселенген" деген сөздер "қырық еселенгеннен елу еселенгенге дейінгі" деген сөздермен ауыстырылсын;</w:t>
      </w:r>
    </w:p>
    <w:bookmarkStart w:name="z702" w:id="427"/>
    <w:p>
      <w:pPr>
        <w:spacing w:after="0"/>
        <w:ind w:left="0"/>
        <w:jc w:val="both"/>
      </w:pPr>
      <w:r>
        <w:rPr>
          <w:rFonts w:ascii="Times New Roman"/>
          <w:b w:val="false"/>
          <w:i w:val="false"/>
          <w:color w:val="000000"/>
          <w:sz w:val="28"/>
        </w:rPr>
        <w:t xml:space="preserve">
      196) </w:t>
      </w:r>
      <w:r>
        <w:rPr>
          <w:rFonts w:ascii="Times New Roman"/>
          <w:b w:val="false"/>
          <w:i w:val="false"/>
          <w:color w:val="000000"/>
          <w:sz w:val="28"/>
        </w:rPr>
        <w:t>368-бапта</w:t>
      </w:r>
      <w:r>
        <w:rPr>
          <w:rFonts w:ascii="Times New Roman"/>
          <w:b w:val="false"/>
          <w:i w:val="false"/>
          <w:color w:val="000000"/>
          <w:sz w:val="28"/>
        </w:rPr>
        <w:t>:</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абзацындағы "он еселенген" деген сөздер "бес еселенгеннен он еселенгенге дейінгі"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абзацындағы "жиырма еселенген" деген сөздер "он еселенгеннен жиырма еселенгенге дейінгі" деген сөздермен ауыстырылсын;</w:t>
      </w:r>
    </w:p>
    <w:bookmarkStart w:name="z705" w:id="428"/>
    <w:p>
      <w:pPr>
        <w:spacing w:after="0"/>
        <w:ind w:left="0"/>
        <w:jc w:val="both"/>
      </w:pPr>
      <w:r>
        <w:rPr>
          <w:rFonts w:ascii="Times New Roman"/>
          <w:b w:val="false"/>
          <w:i w:val="false"/>
          <w:color w:val="000000"/>
          <w:sz w:val="28"/>
        </w:rPr>
        <w:t xml:space="preserve">
      197) </w:t>
      </w:r>
      <w:r>
        <w:rPr>
          <w:rFonts w:ascii="Times New Roman"/>
          <w:b w:val="false"/>
          <w:i w:val="false"/>
          <w:color w:val="000000"/>
          <w:sz w:val="28"/>
        </w:rPr>
        <w:t>369-бапта</w:t>
      </w:r>
      <w:r>
        <w:rPr>
          <w:rFonts w:ascii="Times New Roman"/>
          <w:b w:val="false"/>
          <w:i w:val="false"/>
          <w:color w:val="000000"/>
          <w:sz w:val="28"/>
        </w:rPr>
        <w:t>:</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w:t>
      </w:r>
      <w:r>
        <w:rPr>
          <w:rFonts w:ascii="Times New Roman"/>
          <w:b w:val="false"/>
          <w:i w:val="false"/>
          <w:color w:val="000000"/>
          <w:sz w:val="28"/>
        </w:rPr>
        <w:t>:</w:t>
      </w:r>
    </w:p>
    <w:bookmarkStart w:name="z707" w:id="429"/>
    <w:p>
      <w:pPr>
        <w:spacing w:after="0"/>
        <w:ind w:left="0"/>
        <w:jc w:val="both"/>
      </w:pPr>
      <w:r>
        <w:rPr>
          <w:rFonts w:ascii="Times New Roman"/>
          <w:b w:val="false"/>
          <w:i w:val="false"/>
          <w:color w:val="000000"/>
          <w:sz w:val="28"/>
        </w:rPr>
        <w:t>
      бірінші абзац "оған теңестірілген адамның" деген сөздерден кейін "не лауазымды адамның" деген сөздермен толықтырылсын;</w:t>
      </w:r>
    </w:p>
    <w:bookmarkEnd w:id="429"/>
    <w:bookmarkStart w:name="z708" w:id="430"/>
    <w:p>
      <w:pPr>
        <w:spacing w:after="0"/>
        <w:ind w:left="0"/>
        <w:jc w:val="both"/>
      </w:pPr>
      <w:r>
        <w:rPr>
          <w:rFonts w:ascii="Times New Roman"/>
          <w:b w:val="false"/>
          <w:i w:val="false"/>
          <w:color w:val="000000"/>
          <w:sz w:val="28"/>
        </w:rPr>
        <w:t>
      екінші абзац "түзеу жұмыстарына не" деген сөздерден кейін "алты жүз сағатқа дейінгі мерзімге қоғамдық жұмыстарға тартуға не" деген сөздермен толықтырылсын;</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абзацындағы "үш жылдан алты жылға" деген сөздер "бес жылға" деген сөздермен ауыстырылсын;</w:t>
      </w:r>
    </w:p>
    <w:bookmarkStart w:name="z711" w:id="431"/>
    <w:p>
      <w:pPr>
        <w:spacing w:after="0"/>
        <w:ind w:left="0"/>
        <w:jc w:val="both"/>
      </w:pPr>
      <w:r>
        <w:rPr>
          <w:rFonts w:ascii="Times New Roman"/>
          <w:b w:val="false"/>
          <w:i w:val="false"/>
          <w:color w:val="000000"/>
          <w:sz w:val="28"/>
        </w:rPr>
        <w:t xml:space="preserve">
      198) </w:t>
      </w:r>
      <w:r>
        <w:rPr>
          <w:rFonts w:ascii="Times New Roman"/>
          <w:b w:val="false"/>
          <w:i w:val="false"/>
          <w:color w:val="000000"/>
          <w:sz w:val="28"/>
        </w:rPr>
        <w:t>370-бапта</w:t>
      </w:r>
      <w:r>
        <w:rPr>
          <w:rFonts w:ascii="Times New Roman"/>
          <w:b w:val="false"/>
          <w:i w:val="false"/>
          <w:color w:val="000000"/>
          <w:sz w:val="28"/>
        </w:rPr>
        <w:t>:</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w:t>
      </w:r>
      <w:r>
        <w:rPr>
          <w:rFonts w:ascii="Times New Roman"/>
          <w:b w:val="false"/>
          <w:i w:val="false"/>
          <w:color w:val="000000"/>
          <w:sz w:val="28"/>
        </w:rPr>
        <w:t>:</w:t>
      </w:r>
    </w:p>
    <w:bookmarkStart w:name="z713" w:id="432"/>
    <w:p>
      <w:pPr>
        <w:spacing w:after="0"/>
        <w:ind w:left="0"/>
        <w:jc w:val="both"/>
      </w:pPr>
      <w:r>
        <w:rPr>
          <w:rFonts w:ascii="Times New Roman"/>
          <w:b w:val="false"/>
          <w:i w:val="false"/>
          <w:color w:val="000000"/>
          <w:sz w:val="28"/>
        </w:rPr>
        <w:t>
      бірінші абзац "оған теңестірілген адамның" деген сөздерден кейін "не лауазымды адамның" деген сөздермен толықтырылсын;</w:t>
      </w:r>
    </w:p>
    <w:bookmarkEnd w:id="432"/>
    <w:bookmarkStart w:name="z714" w:id="433"/>
    <w:p>
      <w:pPr>
        <w:spacing w:after="0"/>
        <w:ind w:left="0"/>
        <w:jc w:val="both"/>
      </w:pPr>
      <w:r>
        <w:rPr>
          <w:rFonts w:ascii="Times New Roman"/>
          <w:b w:val="false"/>
          <w:i w:val="false"/>
          <w:color w:val="000000"/>
          <w:sz w:val="28"/>
        </w:rPr>
        <w:t>
      екінші абзац "түзеу жұмыстарына не" деген сөздерден кейін "алты жүз сағатқа дейінгі мерзімге қоғамдық жұмыстарға тартуға не" деген сөздермен толықтырылсын;</w:t>
      </w:r>
    </w:p>
    <w:bookmarkEnd w:id="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бөлікте</w:t>
      </w:r>
      <w:r>
        <w:rPr>
          <w:rFonts w:ascii="Times New Roman"/>
          <w:b w:val="false"/>
          <w:i w:val="false"/>
          <w:color w:val="000000"/>
          <w:sz w:val="28"/>
        </w:rPr>
        <w:t>:</w:t>
      </w:r>
    </w:p>
    <w:bookmarkStart w:name="z718" w:id="434"/>
    <w:p>
      <w:pPr>
        <w:spacing w:after="0"/>
        <w:ind w:left="0"/>
        <w:jc w:val="both"/>
      </w:pPr>
      <w:r>
        <w:rPr>
          <w:rFonts w:ascii="Times New Roman"/>
          <w:b w:val="false"/>
          <w:i w:val="false"/>
          <w:color w:val="000000"/>
          <w:sz w:val="28"/>
        </w:rPr>
        <w:t>
      бірінші абзацтағы "бірінші, екінші немесе үшінші" деген сөздер "бірінші немесе үшінші" деген сөздермен ауыстырылсын;</w:t>
      </w:r>
    </w:p>
    <w:bookmarkEnd w:id="434"/>
    <w:bookmarkStart w:name="z719" w:id="435"/>
    <w:p>
      <w:pPr>
        <w:spacing w:after="0"/>
        <w:ind w:left="0"/>
        <w:jc w:val="both"/>
      </w:pPr>
      <w:r>
        <w:rPr>
          <w:rFonts w:ascii="Times New Roman"/>
          <w:b w:val="false"/>
          <w:i w:val="false"/>
          <w:color w:val="000000"/>
          <w:sz w:val="28"/>
        </w:rPr>
        <w:t>
      екінші абзацтағы "төрт жылдан сегіз жылға дейінгі мерзімге" деген сөздер "жеті жылға дейін бас бостандығын шектеуге не сол мерзімге" деген сөздермен ауыстырылсын;</w:t>
      </w:r>
    </w:p>
    <w:bookmarkEnd w:id="435"/>
    <w:bookmarkStart w:name="z720" w:id="436"/>
    <w:p>
      <w:pPr>
        <w:spacing w:after="0"/>
        <w:ind w:left="0"/>
        <w:jc w:val="both"/>
      </w:pPr>
      <w:r>
        <w:rPr>
          <w:rFonts w:ascii="Times New Roman"/>
          <w:b w:val="false"/>
          <w:i w:val="false"/>
          <w:color w:val="000000"/>
          <w:sz w:val="28"/>
        </w:rPr>
        <w:t xml:space="preserve">
      199) </w:t>
      </w:r>
      <w:r>
        <w:rPr>
          <w:rFonts w:ascii="Times New Roman"/>
          <w:b w:val="false"/>
          <w:i w:val="false"/>
          <w:color w:val="000000"/>
          <w:sz w:val="28"/>
        </w:rPr>
        <w:t>371-бапта</w:t>
      </w:r>
      <w:r>
        <w:rPr>
          <w:rFonts w:ascii="Times New Roman"/>
          <w:b w:val="false"/>
          <w:i w:val="false"/>
          <w:color w:val="000000"/>
          <w:sz w:val="28"/>
        </w:rPr>
        <w:t>:</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"төрт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723" w:id="43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төрт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End w:id="437"/>
    <w:bookmarkStart w:name="z724" w:id="438"/>
    <w:p>
      <w:pPr>
        <w:spacing w:after="0"/>
        <w:ind w:left="0"/>
        <w:jc w:val="both"/>
      </w:pPr>
      <w:r>
        <w:rPr>
          <w:rFonts w:ascii="Times New Roman"/>
          <w:b w:val="false"/>
          <w:i w:val="false"/>
          <w:color w:val="000000"/>
          <w:sz w:val="28"/>
        </w:rPr>
        <w:t xml:space="preserve">
      200) </w:t>
      </w:r>
      <w:r>
        <w:rPr>
          <w:rFonts w:ascii="Times New Roman"/>
          <w:b w:val="false"/>
          <w:i w:val="false"/>
          <w:color w:val="000000"/>
          <w:sz w:val="28"/>
        </w:rPr>
        <w:t>372-баптың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End w:id="438"/>
    <w:bookmarkStart w:name="z725" w:id="439"/>
    <w:p>
      <w:pPr>
        <w:spacing w:after="0"/>
        <w:ind w:left="0"/>
        <w:jc w:val="both"/>
      </w:pPr>
      <w:r>
        <w:rPr>
          <w:rFonts w:ascii="Times New Roman"/>
          <w:b w:val="false"/>
          <w:i w:val="false"/>
          <w:color w:val="000000"/>
          <w:sz w:val="28"/>
        </w:rPr>
        <w:t xml:space="preserve">
      201) </w:t>
      </w:r>
      <w:r>
        <w:rPr>
          <w:rFonts w:ascii="Times New Roman"/>
          <w:b w:val="false"/>
          <w:i w:val="false"/>
          <w:color w:val="000000"/>
          <w:sz w:val="28"/>
        </w:rPr>
        <w:t>376-баптың</w:t>
      </w:r>
      <w:r>
        <w:rPr>
          <w:rFonts w:ascii="Times New Roman"/>
          <w:b w:val="false"/>
          <w:i w:val="false"/>
          <w:color w:val="000000"/>
          <w:sz w:val="28"/>
        </w:rPr>
        <w:t xml:space="preserve"> бірінші бөлігінің екінші абзацы мынадай редакцияда жазылсын:</w:t>
      </w:r>
    </w:p>
    <w:bookmarkEnd w:id="439"/>
    <w:bookmarkStart w:name="z726" w:id="440"/>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End w:id="440"/>
    <w:bookmarkStart w:name="z727" w:id="441"/>
    <w:p>
      <w:pPr>
        <w:spacing w:after="0"/>
        <w:ind w:left="0"/>
        <w:jc w:val="both"/>
      </w:pPr>
      <w:r>
        <w:rPr>
          <w:rFonts w:ascii="Times New Roman"/>
          <w:b w:val="false"/>
          <w:i w:val="false"/>
          <w:color w:val="000000"/>
          <w:sz w:val="28"/>
        </w:rPr>
        <w:t xml:space="preserve">
      202) </w:t>
      </w:r>
      <w:r>
        <w:rPr>
          <w:rFonts w:ascii="Times New Roman"/>
          <w:b w:val="false"/>
          <w:i w:val="false"/>
          <w:color w:val="000000"/>
          <w:sz w:val="28"/>
        </w:rPr>
        <w:t>378-бапта</w:t>
      </w:r>
      <w:r>
        <w:rPr>
          <w:rFonts w:ascii="Times New Roman"/>
          <w:b w:val="false"/>
          <w:i w:val="false"/>
          <w:color w:val="000000"/>
          <w:sz w:val="28"/>
        </w:rPr>
        <w:t>:</w:t>
      </w:r>
    </w:p>
    <w:bookmarkEnd w:id="4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729" w:id="442"/>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End w:id="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731" w:id="443"/>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443"/>
    <w:bookmarkStart w:name="z732" w:id="444"/>
    <w:p>
      <w:pPr>
        <w:spacing w:after="0"/>
        <w:ind w:left="0"/>
        <w:jc w:val="both"/>
      </w:pPr>
      <w:r>
        <w:rPr>
          <w:rFonts w:ascii="Times New Roman"/>
          <w:b w:val="false"/>
          <w:i w:val="false"/>
          <w:color w:val="000000"/>
          <w:sz w:val="28"/>
        </w:rPr>
        <w:t xml:space="preserve">
      203) </w:t>
      </w:r>
      <w:r>
        <w:rPr>
          <w:rFonts w:ascii="Times New Roman"/>
          <w:b w:val="false"/>
          <w:i w:val="false"/>
          <w:color w:val="000000"/>
          <w:sz w:val="28"/>
        </w:rPr>
        <w:t>379-баптың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End w:id="444"/>
    <w:bookmarkStart w:name="z733" w:id="445"/>
    <w:p>
      <w:pPr>
        <w:spacing w:after="0"/>
        <w:ind w:left="0"/>
        <w:jc w:val="both"/>
      </w:pPr>
      <w:r>
        <w:rPr>
          <w:rFonts w:ascii="Times New Roman"/>
          <w:b w:val="false"/>
          <w:i w:val="false"/>
          <w:color w:val="000000"/>
          <w:sz w:val="28"/>
        </w:rPr>
        <w:t xml:space="preserve">
      204) </w:t>
      </w:r>
      <w:r>
        <w:rPr>
          <w:rFonts w:ascii="Times New Roman"/>
          <w:b w:val="false"/>
          <w:i w:val="false"/>
          <w:color w:val="000000"/>
          <w:sz w:val="28"/>
        </w:rPr>
        <w:t>380-баптың</w:t>
      </w:r>
      <w:r>
        <w:rPr>
          <w:rFonts w:ascii="Times New Roman"/>
          <w:b w:val="false"/>
          <w:i w:val="false"/>
          <w:color w:val="000000"/>
          <w:sz w:val="28"/>
        </w:rPr>
        <w:t xml:space="preserve"> бірінші бөлігінің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End w:id="445"/>
    <w:bookmarkStart w:name="z734" w:id="446"/>
    <w:p>
      <w:pPr>
        <w:spacing w:after="0"/>
        <w:ind w:left="0"/>
        <w:jc w:val="both"/>
      </w:pPr>
      <w:r>
        <w:rPr>
          <w:rFonts w:ascii="Times New Roman"/>
          <w:b w:val="false"/>
          <w:i w:val="false"/>
          <w:color w:val="000000"/>
          <w:sz w:val="28"/>
        </w:rPr>
        <w:t xml:space="preserve">
      205) </w:t>
      </w:r>
      <w:r>
        <w:rPr>
          <w:rFonts w:ascii="Times New Roman"/>
          <w:b w:val="false"/>
          <w:i w:val="false"/>
          <w:color w:val="000000"/>
          <w:sz w:val="28"/>
        </w:rPr>
        <w:t>381-баптың</w:t>
      </w:r>
      <w:r>
        <w:rPr>
          <w:rFonts w:ascii="Times New Roman"/>
          <w:b w:val="false"/>
          <w:i w:val="false"/>
          <w:color w:val="000000"/>
          <w:sz w:val="28"/>
        </w:rPr>
        <w:t xml:space="preserve"> екінші абзацы мынадай редакцияда жазылсын:</w:t>
      </w:r>
    </w:p>
    <w:bookmarkEnd w:id="446"/>
    <w:bookmarkStart w:name="z735" w:id="447"/>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447"/>
    <w:bookmarkStart w:name="z736" w:id="448"/>
    <w:p>
      <w:pPr>
        <w:spacing w:after="0"/>
        <w:ind w:left="0"/>
        <w:jc w:val="both"/>
      </w:pPr>
      <w:r>
        <w:rPr>
          <w:rFonts w:ascii="Times New Roman"/>
          <w:b w:val="false"/>
          <w:i w:val="false"/>
          <w:color w:val="000000"/>
          <w:sz w:val="28"/>
        </w:rPr>
        <w:t xml:space="preserve">
      206) </w:t>
      </w:r>
      <w:r>
        <w:rPr>
          <w:rFonts w:ascii="Times New Roman"/>
          <w:b w:val="false"/>
          <w:i w:val="false"/>
          <w:color w:val="000000"/>
          <w:sz w:val="28"/>
        </w:rPr>
        <w:t>382-бапта</w:t>
      </w:r>
      <w:r>
        <w:rPr>
          <w:rFonts w:ascii="Times New Roman"/>
          <w:b w:val="false"/>
          <w:i w:val="false"/>
          <w:color w:val="000000"/>
          <w:sz w:val="28"/>
        </w:rPr>
        <w:t>:</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738" w:id="449"/>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bookmarkStart w:name="z740" w:id="450"/>
    <w:p>
      <w:pPr>
        <w:spacing w:after="0"/>
        <w:ind w:left="0"/>
        <w:jc w:val="both"/>
      </w:pPr>
      <w:r>
        <w:rPr>
          <w:rFonts w:ascii="Times New Roman"/>
          <w:b w:val="false"/>
          <w:i w:val="false"/>
          <w:color w:val="000000"/>
          <w:sz w:val="28"/>
        </w:rPr>
        <w:t xml:space="preserve">
      207) </w:t>
      </w:r>
      <w:r>
        <w:rPr>
          <w:rFonts w:ascii="Times New Roman"/>
          <w:b w:val="false"/>
          <w:i w:val="false"/>
          <w:color w:val="000000"/>
          <w:sz w:val="28"/>
        </w:rPr>
        <w:t>383-баптың</w:t>
      </w:r>
      <w:r>
        <w:rPr>
          <w:rFonts w:ascii="Times New Roman"/>
          <w:b w:val="false"/>
          <w:i w:val="false"/>
          <w:color w:val="000000"/>
          <w:sz w:val="28"/>
        </w:rPr>
        <w:t xml:space="preserve"> екінші абзацы мынадай редакцияда жазылсын:</w:t>
      </w:r>
    </w:p>
    <w:bookmarkEnd w:id="450"/>
    <w:bookmarkStart w:name="z741" w:id="451"/>
    <w:p>
      <w:pPr>
        <w:spacing w:after="0"/>
        <w:ind w:left="0"/>
        <w:jc w:val="both"/>
      </w:pPr>
      <w:r>
        <w:rPr>
          <w:rFonts w:ascii="Times New Roman"/>
          <w:b w:val="false"/>
          <w:i w:val="false"/>
          <w:color w:val="000000"/>
          <w:sz w:val="28"/>
        </w:rPr>
        <w:t>
      "бір жүз жиырма айлық есептік көрсеткiшке дейiнгi мөлшерде айыппұл салуға не сол мөлшерде түзеу жұмыстарына не бір жүз жиырма сағатқа дейінгі мерзімге қоғамдық жұмыстарға тартуға не отыз тәулікке дейінгі мерзімге қамаққа алуға жазаланады.";</w:t>
      </w:r>
    </w:p>
    <w:bookmarkEnd w:id="451"/>
    <w:bookmarkStart w:name="z742" w:id="452"/>
    <w:p>
      <w:pPr>
        <w:spacing w:after="0"/>
        <w:ind w:left="0"/>
        <w:jc w:val="both"/>
      </w:pPr>
      <w:r>
        <w:rPr>
          <w:rFonts w:ascii="Times New Roman"/>
          <w:b w:val="false"/>
          <w:i w:val="false"/>
          <w:color w:val="000000"/>
          <w:sz w:val="28"/>
        </w:rPr>
        <w:t xml:space="preserve">
      208) </w:t>
      </w:r>
      <w:r>
        <w:rPr>
          <w:rFonts w:ascii="Times New Roman"/>
          <w:b w:val="false"/>
          <w:i w:val="false"/>
          <w:color w:val="000000"/>
          <w:sz w:val="28"/>
        </w:rPr>
        <w:t>384-бапта</w:t>
      </w:r>
      <w:r>
        <w:rPr>
          <w:rFonts w:ascii="Times New Roman"/>
          <w:b w:val="false"/>
          <w:i w:val="false"/>
          <w:color w:val="000000"/>
          <w:sz w:val="28"/>
        </w:rPr>
        <w:t>:</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744" w:id="453"/>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746" w:id="454"/>
    <w:p>
      <w:pPr>
        <w:spacing w:after="0"/>
        <w:ind w:left="0"/>
        <w:jc w:val="both"/>
      </w:pPr>
      <w:r>
        <w:rPr>
          <w:rFonts w:ascii="Times New Roman"/>
          <w:b w:val="false"/>
          <w:i w:val="false"/>
          <w:color w:val="000000"/>
          <w:sz w:val="28"/>
        </w:rPr>
        <w:t>
      "бір жүз жиырма айлық есептік көрсеткішке дейінгі мөлшерде айыппұл салуға не сол мөлшерде түзеу жұмыстарына не бір жүз жиырма сағатқа дейiнгi мерзiмге қоғамдық жұмыстарға тартуға не отыз тәулікке дейінгі мерзімге қамаққа алуға жазаланады.";</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мынадай редакцияда жазылсын:</w:t>
      </w:r>
    </w:p>
    <w:bookmarkStart w:name="z748" w:id="455"/>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455"/>
    <w:bookmarkStart w:name="z749" w:id="456"/>
    <w:p>
      <w:pPr>
        <w:spacing w:after="0"/>
        <w:ind w:left="0"/>
        <w:jc w:val="both"/>
      </w:pPr>
      <w:r>
        <w:rPr>
          <w:rFonts w:ascii="Times New Roman"/>
          <w:b w:val="false"/>
          <w:i w:val="false"/>
          <w:color w:val="000000"/>
          <w:sz w:val="28"/>
        </w:rPr>
        <w:t xml:space="preserve">
      209) </w:t>
      </w:r>
      <w:r>
        <w:rPr>
          <w:rFonts w:ascii="Times New Roman"/>
          <w:b w:val="false"/>
          <w:i w:val="false"/>
          <w:color w:val="000000"/>
          <w:sz w:val="28"/>
        </w:rPr>
        <w:t>385-бапта</w:t>
      </w:r>
      <w:r>
        <w:rPr>
          <w:rFonts w:ascii="Times New Roman"/>
          <w:b w:val="false"/>
          <w:i w:val="false"/>
          <w:color w:val="000000"/>
          <w:sz w:val="28"/>
        </w:rPr>
        <w:t>:</w:t>
      </w:r>
    </w:p>
    <w:bookmarkEnd w:id="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"бір мың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мынадай редакцияда жазылсын:</w:t>
      </w:r>
    </w:p>
    <w:bookmarkStart w:name="z753" w:id="457"/>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457"/>
    <w:bookmarkStart w:name="z754" w:id="458"/>
    <w:p>
      <w:pPr>
        <w:spacing w:after="0"/>
        <w:ind w:left="0"/>
        <w:jc w:val="both"/>
      </w:pPr>
      <w:r>
        <w:rPr>
          <w:rFonts w:ascii="Times New Roman"/>
          <w:b w:val="false"/>
          <w:i w:val="false"/>
          <w:color w:val="000000"/>
          <w:sz w:val="28"/>
        </w:rPr>
        <w:t xml:space="preserve">
      210) </w:t>
      </w:r>
      <w:r>
        <w:rPr>
          <w:rFonts w:ascii="Times New Roman"/>
          <w:b w:val="false"/>
          <w:i w:val="false"/>
          <w:color w:val="000000"/>
          <w:sz w:val="28"/>
        </w:rPr>
        <w:t>386-бапта</w:t>
      </w:r>
      <w:r>
        <w:rPr>
          <w:rFonts w:ascii="Times New Roman"/>
          <w:b w:val="false"/>
          <w:i w:val="false"/>
          <w:color w:val="000000"/>
          <w:sz w:val="28"/>
        </w:rPr>
        <w:t>:</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756" w:id="459"/>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bookmarkStart w:name="z758" w:id="460"/>
    <w:p>
      <w:pPr>
        <w:spacing w:after="0"/>
        <w:ind w:left="0"/>
        <w:jc w:val="both"/>
      </w:pPr>
      <w:r>
        <w:rPr>
          <w:rFonts w:ascii="Times New Roman"/>
          <w:b w:val="false"/>
          <w:i w:val="false"/>
          <w:color w:val="000000"/>
          <w:sz w:val="28"/>
        </w:rPr>
        <w:t xml:space="preserve">
      211) </w:t>
      </w:r>
      <w:r>
        <w:rPr>
          <w:rFonts w:ascii="Times New Roman"/>
          <w:b w:val="false"/>
          <w:i w:val="false"/>
          <w:color w:val="000000"/>
          <w:sz w:val="28"/>
        </w:rPr>
        <w:t>387-бапта</w:t>
      </w:r>
      <w:r>
        <w:rPr>
          <w:rFonts w:ascii="Times New Roman"/>
          <w:b w:val="false"/>
          <w:i w:val="false"/>
          <w:color w:val="000000"/>
          <w:sz w:val="28"/>
        </w:rPr>
        <w:t>:</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"төрт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Start w:name="z761" w:id="461"/>
    <w:p>
      <w:pPr>
        <w:spacing w:after="0"/>
        <w:ind w:left="0"/>
        <w:jc w:val="both"/>
      </w:pPr>
      <w:r>
        <w:rPr>
          <w:rFonts w:ascii="Times New Roman"/>
          <w:b w:val="false"/>
          <w:i w:val="false"/>
          <w:color w:val="000000"/>
          <w:sz w:val="28"/>
        </w:rPr>
        <w:t xml:space="preserve">
      212) </w:t>
      </w:r>
      <w:r>
        <w:rPr>
          <w:rFonts w:ascii="Times New Roman"/>
          <w:b w:val="false"/>
          <w:i w:val="false"/>
          <w:color w:val="000000"/>
          <w:sz w:val="28"/>
        </w:rPr>
        <w:t>388-баптың</w:t>
      </w:r>
      <w:r>
        <w:rPr>
          <w:rFonts w:ascii="Times New Roman"/>
          <w:b w:val="false"/>
          <w:i w:val="false"/>
          <w:color w:val="000000"/>
          <w:sz w:val="28"/>
        </w:rPr>
        <w:t xml:space="preserve"> бірінші бөлігінің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bookmarkEnd w:id="461"/>
    <w:bookmarkStart w:name="z762" w:id="462"/>
    <w:p>
      <w:pPr>
        <w:spacing w:after="0"/>
        <w:ind w:left="0"/>
        <w:jc w:val="both"/>
      </w:pPr>
      <w:r>
        <w:rPr>
          <w:rFonts w:ascii="Times New Roman"/>
          <w:b w:val="false"/>
          <w:i w:val="false"/>
          <w:color w:val="000000"/>
          <w:sz w:val="28"/>
        </w:rPr>
        <w:t xml:space="preserve">
      213) </w:t>
      </w:r>
      <w:r>
        <w:rPr>
          <w:rFonts w:ascii="Times New Roman"/>
          <w:b w:val="false"/>
          <w:i w:val="false"/>
          <w:color w:val="000000"/>
          <w:sz w:val="28"/>
        </w:rPr>
        <w:t>389-бапта</w:t>
      </w:r>
      <w:r>
        <w:rPr>
          <w:rFonts w:ascii="Times New Roman"/>
          <w:b w:val="false"/>
          <w:i w:val="false"/>
          <w:color w:val="000000"/>
          <w:sz w:val="28"/>
        </w:rPr>
        <w:t>:</w:t>
      </w:r>
    </w:p>
    <w:bookmarkEnd w:id="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764" w:id="463"/>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766" w:id="464"/>
    <w:p>
      <w:pPr>
        <w:spacing w:after="0"/>
        <w:ind w:left="0"/>
        <w:jc w:val="both"/>
      </w:pPr>
      <w:r>
        <w:rPr>
          <w:rFonts w:ascii="Times New Roman"/>
          <w:b w:val="false"/>
          <w:i w:val="false"/>
          <w:color w:val="000000"/>
          <w:sz w:val="28"/>
        </w:rPr>
        <w:t>
      "бір жүз алпыс айлық есептік көрсеткішке дейінгі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Start w:name="z768" w:id="465"/>
    <w:p>
      <w:pPr>
        <w:spacing w:after="0"/>
        <w:ind w:left="0"/>
        <w:jc w:val="both"/>
      </w:pPr>
      <w:r>
        <w:rPr>
          <w:rFonts w:ascii="Times New Roman"/>
          <w:b w:val="false"/>
          <w:i w:val="false"/>
          <w:color w:val="000000"/>
          <w:sz w:val="28"/>
        </w:rPr>
        <w:t xml:space="preserve">
      214) </w:t>
      </w:r>
      <w:r>
        <w:rPr>
          <w:rFonts w:ascii="Times New Roman"/>
          <w:b w:val="false"/>
          <w:i w:val="false"/>
          <w:color w:val="000000"/>
          <w:sz w:val="28"/>
        </w:rPr>
        <w:t>390-бапта</w:t>
      </w:r>
      <w:r>
        <w:rPr>
          <w:rFonts w:ascii="Times New Roman"/>
          <w:b w:val="false"/>
          <w:i w:val="false"/>
          <w:color w:val="000000"/>
          <w:sz w:val="28"/>
        </w:rPr>
        <w:t>:</w:t>
      </w:r>
    </w:p>
    <w:bookmarkEnd w:id="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770" w:id="466"/>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bookmarkStart w:name="z773" w:id="467"/>
    <w:p>
      <w:pPr>
        <w:spacing w:after="0"/>
        <w:ind w:left="0"/>
        <w:jc w:val="both"/>
      </w:pPr>
      <w:r>
        <w:rPr>
          <w:rFonts w:ascii="Times New Roman"/>
          <w:b w:val="false"/>
          <w:i w:val="false"/>
          <w:color w:val="000000"/>
          <w:sz w:val="28"/>
        </w:rPr>
        <w:t xml:space="preserve">
      215) </w:t>
      </w:r>
      <w:r>
        <w:rPr>
          <w:rFonts w:ascii="Times New Roman"/>
          <w:b w:val="false"/>
          <w:i w:val="false"/>
          <w:color w:val="000000"/>
          <w:sz w:val="28"/>
        </w:rPr>
        <w:t>391-баптың</w:t>
      </w:r>
      <w:r>
        <w:rPr>
          <w:rFonts w:ascii="Times New Roman"/>
          <w:b w:val="false"/>
          <w:i w:val="false"/>
          <w:color w:val="000000"/>
          <w:sz w:val="28"/>
        </w:rPr>
        <w:t xml:space="preserve"> екінші абзацы мынадай редакцияда жазылсын:</w:t>
      </w:r>
    </w:p>
    <w:bookmarkEnd w:id="467"/>
    <w:bookmarkStart w:name="z774" w:id="468"/>
    <w:p>
      <w:pPr>
        <w:spacing w:after="0"/>
        <w:ind w:left="0"/>
        <w:jc w:val="both"/>
      </w:pPr>
      <w:r>
        <w:rPr>
          <w:rFonts w:ascii="Times New Roman"/>
          <w:b w:val="false"/>
          <w:i w:val="false"/>
          <w:color w:val="000000"/>
          <w:sz w:val="28"/>
        </w:rPr>
        <w:t>
      "бір жүз жиырма айлық есептік көрсеткішке дейінгі мөлшерде айыппұл салуға не сол мөлшерде түзеу жұмыстарына не бір жүз жиырма сағатқа дейiнгi мерзiмге қоғамдық жұмыстарға тартуға не отыз тәулікке дейінгі мерзімге қамаққа алуға жазаланады.";</w:t>
      </w:r>
    </w:p>
    <w:bookmarkEnd w:id="468"/>
    <w:bookmarkStart w:name="z775" w:id="469"/>
    <w:p>
      <w:pPr>
        <w:spacing w:after="0"/>
        <w:ind w:left="0"/>
        <w:jc w:val="both"/>
      </w:pPr>
      <w:r>
        <w:rPr>
          <w:rFonts w:ascii="Times New Roman"/>
          <w:b w:val="false"/>
          <w:i w:val="false"/>
          <w:color w:val="000000"/>
          <w:sz w:val="28"/>
        </w:rPr>
        <w:t xml:space="preserve">
      216) </w:t>
      </w:r>
      <w:r>
        <w:rPr>
          <w:rFonts w:ascii="Times New Roman"/>
          <w:b w:val="false"/>
          <w:i w:val="false"/>
          <w:color w:val="000000"/>
          <w:sz w:val="28"/>
        </w:rPr>
        <w:t>393-баптың</w:t>
      </w:r>
      <w:r>
        <w:rPr>
          <w:rFonts w:ascii="Times New Roman"/>
          <w:b w:val="false"/>
          <w:i w:val="false"/>
          <w:color w:val="000000"/>
          <w:sz w:val="28"/>
        </w:rPr>
        <w:t xml:space="preserve"> екінші абзацы мынадай редакцияда жазылсын:</w:t>
      </w:r>
    </w:p>
    <w:bookmarkEnd w:id="469"/>
    <w:bookmarkStart w:name="z776" w:id="470"/>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шегінен тысқары жерге бес жыл мерзімге шығарып жібере отырып, бір жүз алпыс айлық есептік көрсеткiшке дейiнгi мөлшерде айыппұл салуға не қырық тәулікке дейінгі мерзімге қамаққа алуға жазаланады.";</w:t>
      </w:r>
    </w:p>
    <w:bookmarkEnd w:id="470"/>
    <w:bookmarkStart w:name="z777" w:id="471"/>
    <w:p>
      <w:pPr>
        <w:spacing w:after="0"/>
        <w:ind w:left="0"/>
        <w:jc w:val="both"/>
      </w:pPr>
      <w:r>
        <w:rPr>
          <w:rFonts w:ascii="Times New Roman"/>
          <w:b w:val="false"/>
          <w:i w:val="false"/>
          <w:color w:val="000000"/>
          <w:sz w:val="28"/>
        </w:rPr>
        <w:t xml:space="preserve">
      217) </w:t>
      </w:r>
      <w:r>
        <w:rPr>
          <w:rFonts w:ascii="Times New Roman"/>
          <w:b w:val="false"/>
          <w:i w:val="false"/>
          <w:color w:val="000000"/>
          <w:sz w:val="28"/>
        </w:rPr>
        <w:t>394-бапта</w:t>
      </w:r>
      <w:r>
        <w:rPr>
          <w:rFonts w:ascii="Times New Roman"/>
          <w:b w:val="false"/>
          <w:i w:val="false"/>
          <w:color w:val="000000"/>
          <w:sz w:val="28"/>
        </w:rPr>
        <w:t>:</w:t>
      </w:r>
    </w:p>
    <w:bookmarkEnd w:id="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bookmarkStart w:name="z780" w:id="472"/>
    <w:p>
      <w:pPr>
        <w:spacing w:after="0"/>
        <w:ind w:left="0"/>
        <w:jc w:val="both"/>
      </w:pPr>
      <w:r>
        <w:rPr>
          <w:rFonts w:ascii="Times New Roman"/>
          <w:b w:val="false"/>
          <w:i w:val="false"/>
          <w:color w:val="000000"/>
          <w:sz w:val="28"/>
        </w:rPr>
        <w:t xml:space="preserve">
      218) </w:t>
      </w:r>
      <w:r>
        <w:rPr>
          <w:rFonts w:ascii="Times New Roman"/>
          <w:b w:val="false"/>
          <w:i w:val="false"/>
          <w:color w:val="000000"/>
          <w:sz w:val="28"/>
        </w:rPr>
        <w:t>395-баптың</w:t>
      </w:r>
      <w:r>
        <w:rPr>
          <w:rFonts w:ascii="Times New Roman"/>
          <w:b w:val="false"/>
          <w:i w:val="false"/>
          <w:color w:val="000000"/>
          <w:sz w:val="28"/>
        </w:rPr>
        <w:t xml:space="preserve"> екінші абзацы мынадай редакцияда жазылсын:</w:t>
      </w:r>
    </w:p>
    <w:bookmarkEnd w:id="472"/>
    <w:bookmarkStart w:name="z781" w:id="473"/>
    <w:p>
      <w:pPr>
        <w:spacing w:after="0"/>
        <w:ind w:left="0"/>
        <w:jc w:val="both"/>
      </w:pP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End w:id="473"/>
    <w:bookmarkStart w:name="z782" w:id="474"/>
    <w:p>
      <w:pPr>
        <w:spacing w:after="0"/>
        <w:ind w:left="0"/>
        <w:jc w:val="both"/>
      </w:pPr>
      <w:r>
        <w:rPr>
          <w:rFonts w:ascii="Times New Roman"/>
          <w:b w:val="false"/>
          <w:i w:val="false"/>
          <w:color w:val="000000"/>
          <w:sz w:val="28"/>
        </w:rPr>
        <w:t xml:space="preserve">
      219) </w:t>
      </w:r>
      <w:r>
        <w:rPr>
          <w:rFonts w:ascii="Times New Roman"/>
          <w:b w:val="false"/>
          <w:i w:val="false"/>
          <w:color w:val="000000"/>
          <w:sz w:val="28"/>
        </w:rPr>
        <w:t>396-бапта</w:t>
      </w:r>
      <w:r>
        <w:rPr>
          <w:rFonts w:ascii="Times New Roman"/>
          <w:b w:val="false"/>
          <w:i w:val="false"/>
          <w:color w:val="000000"/>
          <w:sz w:val="28"/>
        </w:rPr>
        <w:t>:</w:t>
      </w:r>
    </w:p>
    <w:bookmarkEnd w:id="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"бір мың сағатқа дейінгі мерзімге қоғамдық жұмыстарға тартуға не" деген сөздермен толықтырылсын;</w:t>
      </w:r>
    </w:p>
    <w:bookmarkStart w:name="z785" w:id="475"/>
    <w:p>
      <w:pPr>
        <w:spacing w:after="0"/>
        <w:ind w:left="0"/>
        <w:jc w:val="both"/>
      </w:pPr>
      <w:r>
        <w:rPr>
          <w:rFonts w:ascii="Times New Roman"/>
          <w:b w:val="false"/>
          <w:i w:val="false"/>
          <w:color w:val="000000"/>
          <w:sz w:val="28"/>
        </w:rPr>
        <w:t xml:space="preserve">
      220) </w:t>
      </w:r>
      <w:r>
        <w:rPr>
          <w:rFonts w:ascii="Times New Roman"/>
          <w:b w:val="false"/>
          <w:i w:val="false"/>
          <w:color w:val="000000"/>
          <w:sz w:val="28"/>
        </w:rPr>
        <w:t>397-баптың</w:t>
      </w:r>
      <w:r>
        <w:rPr>
          <w:rFonts w:ascii="Times New Roman"/>
          <w:b w:val="false"/>
          <w:i w:val="false"/>
          <w:color w:val="000000"/>
          <w:sz w:val="28"/>
        </w:rPr>
        <w:t xml:space="preserve"> екінші абзацы мынадай редакцияда жазылсын:</w:t>
      </w:r>
    </w:p>
    <w:bookmarkEnd w:id="475"/>
    <w:bookmarkStart w:name="z786" w:id="476"/>
    <w:p>
      <w:pPr>
        <w:spacing w:after="0"/>
        <w:ind w:left="0"/>
        <w:jc w:val="both"/>
      </w:pPr>
      <w:r>
        <w:rPr>
          <w:rFonts w:ascii="Times New Roman"/>
          <w:b w:val="false"/>
          <w:i w:val="false"/>
          <w:color w:val="000000"/>
          <w:sz w:val="28"/>
        </w:rPr>
        <w:t>
      "бір жүз алпыс айлық есептік көрсеткiшке дейiнгi мөлшерде айыппұл салуға не сол мөлшерде түзеу жұмыстарына не бір жүз алпыс сағатқа дейінгі мерзімге қоғамдық жұмыстарға тартуға не қырық тәулікке дейінгі мерзімге қамаққа алуға жазаланады.";</w:t>
      </w:r>
    </w:p>
    <w:bookmarkEnd w:id="476"/>
    <w:bookmarkStart w:name="z787" w:id="477"/>
    <w:p>
      <w:pPr>
        <w:spacing w:after="0"/>
        <w:ind w:left="0"/>
        <w:jc w:val="both"/>
      </w:pPr>
      <w:r>
        <w:rPr>
          <w:rFonts w:ascii="Times New Roman"/>
          <w:b w:val="false"/>
          <w:i w:val="false"/>
          <w:color w:val="000000"/>
          <w:sz w:val="28"/>
        </w:rPr>
        <w:t xml:space="preserve">
      221) </w:t>
      </w:r>
      <w:r>
        <w:rPr>
          <w:rFonts w:ascii="Times New Roman"/>
          <w:b w:val="false"/>
          <w:i w:val="false"/>
          <w:color w:val="000000"/>
          <w:sz w:val="28"/>
        </w:rPr>
        <w:t>398-бапта</w:t>
      </w:r>
      <w:r>
        <w:rPr>
          <w:rFonts w:ascii="Times New Roman"/>
          <w:b w:val="false"/>
          <w:i w:val="false"/>
          <w:color w:val="000000"/>
          <w:sz w:val="28"/>
        </w:rPr>
        <w:t>:</w:t>
      </w:r>
    </w:p>
    <w:bookmarkEnd w:id="4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789" w:id="478"/>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жазаланады.";</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791" w:id="479"/>
    <w:p>
      <w:pPr>
        <w:spacing w:after="0"/>
        <w:ind w:left="0"/>
        <w:jc w:val="both"/>
      </w:pPr>
      <w:r>
        <w:rPr>
          <w:rFonts w:ascii="Times New Roman"/>
          <w:b w:val="false"/>
          <w:i w:val="false"/>
          <w:color w:val="000000"/>
          <w:sz w:val="28"/>
        </w:rPr>
        <w:t>
      "бір жүз жиырма айлық есептік көрсеткішке дейінгі мөлшерде айыппұл салуға не сол мөлшерде түзеу жұмыстарына не бір жүз жиырма сағатқа дейiнгi мерзiмге қоғамдық жұмыстарға тартуға не отыз тәулікке дейінгі мерзімге қамаққа алуға жазаланады.";</w:t>
      </w:r>
    </w:p>
    <w:bookmarkEnd w:id="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Start w:name="z793" w:id="480"/>
    <w:p>
      <w:pPr>
        <w:spacing w:after="0"/>
        <w:ind w:left="0"/>
        <w:jc w:val="both"/>
      </w:pPr>
      <w:r>
        <w:rPr>
          <w:rFonts w:ascii="Times New Roman"/>
          <w:b w:val="false"/>
          <w:i w:val="false"/>
          <w:color w:val="000000"/>
          <w:sz w:val="28"/>
        </w:rPr>
        <w:t xml:space="preserve">
      222) </w:t>
      </w:r>
      <w:r>
        <w:rPr>
          <w:rFonts w:ascii="Times New Roman"/>
          <w:b w:val="false"/>
          <w:i w:val="false"/>
          <w:color w:val="000000"/>
          <w:sz w:val="28"/>
        </w:rPr>
        <w:t>399-бапта</w:t>
      </w:r>
      <w:r>
        <w:rPr>
          <w:rFonts w:ascii="Times New Roman"/>
          <w:b w:val="false"/>
          <w:i w:val="false"/>
          <w:color w:val="000000"/>
          <w:sz w:val="28"/>
        </w:rPr>
        <w:t>:</w:t>
      </w:r>
    </w:p>
    <w:bookmarkEnd w:id="4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"бір мың сағатқа дейінгі мерзімге қоғамдық жұмыстарға тартуға не" деген сөздермен толықтырылсын;</w:t>
      </w:r>
    </w:p>
    <w:bookmarkStart w:name="z796" w:id="481"/>
    <w:p>
      <w:pPr>
        <w:spacing w:after="0"/>
        <w:ind w:left="0"/>
        <w:jc w:val="both"/>
      </w:pPr>
      <w:r>
        <w:rPr>
          <w:rFonts w:ascii="Times New Roman"/>
          <w:b w:val="false"/>
          <w:i w:val="false"/>
          <w:color w:val="000000"/>
          <w:sz w:val="28"/>
        </w:rPr>
        <w:t xml:space="preserve">
      223) </w:t>
      </w:r>
      <w:r>
        <w:rPr>
          <w:rFonts w:ascii="Times New Roman"/>
          <w:b w:val="false"/>
          <w:i w:val="false"/>
          <w:color w:val="000000"/>
          <w:sz w:val="28"/>
        </w:rPr>
        <w:t>400-баптың</w:t>
      </w:r>
      <w:r>
        <w:rPr>
          <w:rFonts w:ascii="Times New Roman"/>
          <w:b w:val="false"/>
          <w:i w:val="false"/>
          <w:color w:val="000000"/>
          <w:sz w:val="28"/>
        </w:rPr>
        <w:t xml:space="preserve"> екінші абзацы мынадай редакцияда жазылсын:</w:t>
      </w:r>
    </w:p>
    <w:bookmarkEnd w:id="481"/>
    <w:bookmarkStart w:name="z797" w:id="482"/>
    <w:p>
      <w:pPr>
        <w:spacing w:after="0"/>
        <w:ind w:left="0"/>
        <w:jc w:val="both"/>
      </w:pPr>
      <w:r>
        <w:rPr>
          <w:rFonts w:ascii="Times New Roman"/>
          <w:b w:val="false"/>
          <w:i w:val="false"/>
          <w:color w:val="000000"/>
          <w:sz w:val="28"/>
        </w:rPr>
        <w:t>
      "екі жүз айлық есептік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End w:id="482"/>
    <w:bookmarkStart w:name="z798" w:id="483"/>
    <w:p>
      <w:pPr>
        <w:spacing w:after="0"/>
        <w:ind w:left="0"/>
        <w:jc w:val="both"/>
      </w:pPr>
      <w:r>
        <w:rPr>
          <w:rFonts w:ascii="Times New Roman"/>
          <w:b w:val="false"/>
          <w:i w:val="false"/>
          <w:color w:val="000000"/>
          <w:sz w:val="28"/>
        </w:rPr>
        <w:t xml:space="preserve">
      224) </w:t>
      </w:r>
      <w:r>
        <w:rPr>
          <w:rFonts w:ascii="Times New Roman"/>
          <w:b w:val="false"/>
          <w:i w:val="false"/>
          <w:color w:val="000000"/>
          <w:sz w:val="28"/>
        </w:rPr>
        <w:t>401-баптың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End w:id="483"/>
    <w:bookmarkStart w:name="z799" w:id="484"/>
    <w:p>
      <w:pPr>
        <w:spacing w:after="0"/>
        <w:ind w:left="0"/>
        <w:jc w:val="both"/>
      </w:pPr>
      <w:r>
        <w:rPr>
          <w:rFonts w:ascii="Times New Roman"/>
          <w:b w:val="false"/>
          <w:i w:val="false"/>
          <w:color w:val="000000"/>
          <w:sz w:val="28"/>
        </w:rPr>
        <w:t xml:space="preserve">
      225) </w:t>
      </w:r>
      <w:r>
        <w:rPr>
          <w:rFonts w:ascii="Times New Roman"/>
          <w:b w:val="false"/>
          <w:i w:val="false"/>
          <w:color w:val="000000"/>
          <w:sz w:val="28"/>
        </w:rPr>
        <w:t>402-бапта</w:t>
      </w:r>
      <w:r>
        <w:rPr>
          <w:rFonts w:ascii="Times New Roman"/>
          <w:b w:val="false"/>
          <w:i w:val="false"/>
          <w:color w:val="000000"/>
          <w:sz w:val="28"/>
        </w:rPr>
        <w:t>:</w:t>
      </w:r>
    </w:p>
    <w:bookmarkEnd w:id="4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"төрт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Start w:name="z802" w:id="485"/>
    <w:p>
      <w:pPr>
        <w:spacing w:after="0"/>
        <w:ind w:left="0"/>
        <w:jc w:val="both"/>
      </w:pPr>
      <w:r>
        <w:rPr>
          <w:rFonts w:ascii="Times New Roman"/>
          <w:b w:val="false"/>
          <w:i w:val="false"/>
          <w:color w:val="000000"/>
          <w:sz w:val="28"/>
        </w:rPr>
        <w:t xml:space="preserve">
      226) </w:t>
      </w:r>
      <w:r>
        <w:rPr>
          <w:rFonts w:ascii="Times New Roman"/>
          <w:b w:val="false"/>
          <w:i w:val="false"/>
          <w:color w:val="000000"/>
          <w:sz w:val="28"/>
        </w:rPr>
        <w:t>403-бапта</w:t>
      </w:r>
      <w:r>
        <w:rPr>
          <w:rFonts w:ascii="Times New Roman"/>
          <w:b w:val="false"/>
          <w:i w:val="false"/>
          <w:color w:val="000000"/>
          <w:sz w:val="28"/>
        </w:rPr>
        <w:t>:</w:t>
      </w:r>
    </w:p>
    <w:bookmarkEnd w:id="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804" w:id="48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бір жылға дейінгі мерзімге айыра отырып немесе онсыз, бір жүз алпыс айлық есептiк көрсеткiшке дейiнгi мөлшерде айыппұл салуға не сол мөлшерде түзеу жұмыстарына не бір жүз алпыс сағатқа дейінгі мерзімге қоғамдық жұмыстарға тартуға не қырық тәулікке дейінгі мерзімге қамаққа алуға жазаланады.";</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806" w:id="48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End w:id="487"/>
    <w:bookmarkStart w:name="z807" w:id="488"/>
    <w:p>
      <w:pPr>
        <w:spacing w:after="0"/>
        <w:ind w:left="0"/>
        <w:jc w:val="both"/>
      </w:pPr>
      <w:r>
        <w:rPr>
          <w:rFonts w:ascii="Times New Roman"/>
          <w:b w:val="false"/>
          <w:i w:val="false"/>
          <w:color w:val="000000"/>
          <w:sz w:val="28"/>
        </w:rPr>
        <w:t xml:space="preserve">
      227) </w:t>
      </w:r>
      <w:r>
        <w:rPr>
          <w:rFonts w:ascii="Times New Roman"/>
          <w:b w:val="false"/>
          <w:i w:val="false"/>
          <w:color w:val="000000"/>
          <w:sz w:val="28"/>
        </w:rPr>
        <w:t>406-баптың</w:t>
      </w:r>
      <w:r>
        <w:rPr>
          <w:rFonts w:ascii="Times New Roman"/>
          <w:b w:val="false"/>
          <w:i w:val="false"/>
          <w:color w:val="000000"/>
          <w:sz w:val="28"/>
        </w:rPr>
        <w:t xml:space="preserve"> екінші абзацы мынадай редакцияда жазылсын:</w:t>
      </w:r>
    </w:p>
    <w:bookmarkEnd w:id="488"/>
    <w:bookmarkStart w:name="z808" w:id="489"/>
    <w:p>
      <w:pPr>
        <w:spacing w:after="0"/>
        <w:ind w:left="0"/>
        <w:jc w:val="both"/>
      </w:pPr>
      <w:r>
        <w:rPr>
          <w:rFonts w:ascii="Times New Roman"/>
          <w:b w:val="false"/>
          <w:i w:val="false"/>
          <w:color w:val="000000"/>
          <w:sz w:val="28"/>
        </w:rPr>
        <w:t>
      "екі жүз айлық есептік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End w:id="489"/>
    <w:bookmarkStart w:name="z809" w:id="490"/>
    <w:p>
      <w:pPr>
        <w:spacing w:after="0"/>
        <w:ind w:left="0"/>
        <w:jc w:val="both"/>
      </w:pPr>
      <w:r>
        <w:rPr>
          <w:rFonts w:ascii="Times New Roman"/>
          <w:b w:val="false"/>
          <w:i w:val="false"/>
          <w:color w:val="000000"/>
          <w:sz w:val="28"/>
        </w:rPr>
        <w:t xml:space="preserve">
      228) </w:t>
      </w:r>
      <w:r>
        <w:rPr>
          <w:rFonts w:ascii="Times New Roman"/>
          <w:b w:val="false"/>
          <w:i w:val="false"/>
          <w:color w:val="000000"/>
          <w:sz w:val="28"/>
        </w:rPr>
        <w:t>407-бапта</w:t>
      </w:r>
      <w:r>
        <w:rPr>
          <w:rFonts w:ascii="Times New Roman"/>
          <w:b w:val="false"/>
          <w:i w:val="false"/>
          <w:color w:val="000000"/>
          <w:sz w:val="28"/>
        </w:rPr>
        <w:t>:</w:t>
      </w:r>
    </w:p>
    <w:bookmarkEnd w:id="4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812" w:id="491"/>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Start w:name="z814" w:id="492"/>
    <w:p>
      <w:pPr>
        <w:spacing w:after="0"/>
        <w:ind w:left="0"/>
        <w:jc w:val="both"/>
      </w:pPr>
      <w:r>
        <w:rPr>
          <w:rFonts w:ascii="Times New Roman"/>
          <w:b w:val="false"/>
          <w:i w:val="false"/>
          <w:color w:val="000000"/>
          <w:sz w:val="28"/>
        </w:rPr>
        <w:t xml:space="preserve">
      229) </w:t>
      </w:r>
      <w:r>
        <w:rPr>
          <w:rFonts w:ascii="Times New Roman"/>
          <w:b w:val="false"/>
          <w:i w:val="false"/>
          <w:color w:val="000000"/>
          <w:sz w:val="28"/>
        </w:rPr>
        <w:t>409-бапта</w:t>
      </w:r>
      <w:r>
        <w:rPr>
          <w:rFonts w:ascii="Times New Roman"/>
          <w:b w:val="false"/>
          <w:i w:val="false"/>
          <w:color w:val="000000"/>
          <w:sz w:val="28"/>
        </w:rPr>
        <w:t>:</w:t>
      </w:r>
    </w:p>
    <w:bookmarkEnd w:id="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мынадай редакцияда жазылсын:</w:t>
      </w:r>
    </w:p>
    <w:bookmarkStart w:name="z818" w:id="493"/>
    <w:p>
      <w:pPr>
        <w:spacing w:after="0"/>
        <w:ind w:left="0"/>
        <w:jc w:val="both"/>
      </w:pPr>
      <w:r>
        <w:rPr>
          <w:rFonts w:ascii="Times New Roman"/>
          <w:b w:val="false"/>
          <w:i w:val="false"/>
          <w:color w:val="000000"/>
          <w:sz w:val="28"/>
        </w:rPr>
        <w:t>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End w:id="493"/>
    <w:bookmarkStart w:name="z819" w:id="494"/>
    <w:p>
      <w:pPr>
        <w:spacing w:after="0"/>
        <w:ind w:left="0"/>
        <w:jc w:val="both"/>
      </w:pPr>
      <w:r>
        <w:rPr>
          <w:rFonts w:ascii="Times New Roman"/>
          <w:b w:val="false"/>
          <w:i w:val="false"/>
          <w:color w:val="000000"/>
          <w:sz w:val="28"/>
        </w:rPr>
        <w:t xml:space="preserve">
      230) </w:t>
      </w:r>
      <w:r>
        <w:rPr>
          <w:rFonts w:ascii="Times New Roman"/>
          <w:b w:val="false"/>
          <w:i w:val="false"/>
          <w:color w:val="000000"/>
          <w:sz w:val="28"/>
        </w:rPr>
        <w:t>410-бапта</w:t>
      </w:r>
      <w:r>
        <w:rPr>
          <w:rFonts w:ascii="Times New Roman"/>
          <w:b w:val="false"/>
          <w:i w:val="false"/>
          <w:color w:val="000000"/>
          <w:sz w:val="28"/>
        </w:rPr>
        <w:t>:</w:t>
      </w:r>
    </w:p>
    <w:bookmarkEnd w:id="4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821" w:id="495"/>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End w:id="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823" w:id="496"/>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End w:id="496"/>
    <w:bookmarkStart w:name="z824" w:id="497"/>
    <w:p>
      <w:pPr>
        <w:spacing w:after="0"/>
        <w:ind w:left="0"/>
        <w:jc w:val="both"/>
      </w:pPr>
      <w:r>
        <w:rPr>
          <w:rFonts w:ascii="Times New Roman"/>
          <w:b w:val="false"/>
          <w:i w:val="false"/>
          <w:color w:val="000000"/>
          <w:sz w:val="28"/>
        </w:rPr>
        <w:t xml:space="preserve">
      231) </w:t>
      </w:r>
      <w:r>
        <w:rPr>
          <w:rFonts w:ascii="Times New Roman"/>
          <w:b w:val="false"/>
          <w:i w:val="false"/>
          <w:color w:val="000000"/>
          <w:sz w:val="28"/>
        </w:rPr>
        <w:t>411-бапта</w:t>
      </w:r>
      <w:r>
        <w:rPr>
          <w:rFonts w:ascii="Times New Roman"/>
          <w:b w:val="false"/>
          <w:i w:val="false"/>
          <w:color w:val="000000"/>
          <w:sz w:val="28"/>
        </w:rPr>
        <w:t>:</w:t>
      </w:r>
    </w:p>
    <w:bookmarkEnd w:id="4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"түзеу жұмыстарына не" деген сөздерден кейін "бір мың сағатқа дейінгі мерзімге қоғамдық жұмыстарға тартуға не" деген сөздермен толықтырылсын;</w:t>
      </w:r>
    </w:p>
    <w:bookmarkStart w:name="z828" w:id="498"/>
    <w:p>
      <w:pPr>
        <w:spacing w:after="0"/>
        <w:ind w:left="0"/>
        <w:jc w:val="both"/>
      </w:pPr>
      <w:r>
        <w:rPr>
          <w:rFonts w:ascii="Times New Roman"/>
          <w:b w:val="false"/>
          <w:i w:val="false"/>
          <w:color w:val="000000"/>
          <w:sz w:val="28"/>
        </w:rPr>
        <w:t xml:space="preserve">
      232) </w:t>
      </w:r>
      <w:r>
        <w:rPr>
          <w:rFonts w:ascii="Times New Roman"/>
          <w:b w:val="false"/>
          <w:i w:val="false"/>
          <w:color w:val="000000"/>
          <w:sz w:val="28"/>
        </w:rPr>
        <w:t>414-бапта</w:t>
      </w:r>
      <w:r>
        <w:rPr>
          <w:rFonts w:ascii="Times New Roman"/>
          <w:b w:val="false"/>
          <w:i w:val="false"/>
          <w:color w:val="000000"/>
          <w:sz w:val="28"/>
        </w:rPr>
        <w:t>:</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бөліктің</w:t>
      </w:r>
      <w:r>
        <w:rPr>
          <w:rFonts w:ascii="Times New Roman"/>
          <w:b w:val="false"/>
          <w:i w:val="false"/>
          <w:color w:val="000000"/>
          <w:sz w:val="28"/>
        </w:rPr>
        <w:t xml:space="preserve"> екінші абзацы мынадай редакцияда жазылсын:</w:t>
      </w:r>
    </w:p>
    <w:bookmarkStart w:name="z832" w:id="49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дейінгі мерзімге айыра отырып немесе онсыз, бір жүз алпыс айлық есептiк көрсеткiшке дейiнгi мөлшерде айыппұл салуға не сол мөлшерде түзеу жұмыстарына не бір жүз алпыс сағатқа дейінгі мерзімге қоғамдық жұмыстарға тартуға не қырық тәулікке дейінгі мерзімге қамаққа алуға жазаланады.";</w:t>
      </w:r>
    </w:p>
    <w:bookmarkEnd w:id="499"/>
    <w:bookmarkStart w:name="z833" w:id="500"/>
    <w:p>
      <w:pPr>
        <w:spacing w:after="0"/>
        <w:ind w:left="0"/>
        <w:jc w:val="both"/>
      </w:pPr>
      <w:r>
        <w:rPr>
          <w:rFonts w:ascii="Times New Roman"/>
          <w:b w:val="false"/>
          <w:i w:val="false"/>
          <w:color w:val="000000"/>
          <w:sz w:val="28"/>
        </w:rPr>
        <w:t xml:space="preserve">
      233) </w:t>
      </w:r>
      <w:r>
        <w:rPr>
          <w:rFonts w:ascii="Times New Roman"/>
          <w:b w:val="false"/>
          <w:i w:val="false"/>
          <w:color w:val="000000"/>
          <w:sz w:val="28"/>
        </w:rPr>
        <w:t>415-баптың</w:t>
      </w:r>
      <w:r>
        <w:rPr>
          <w:rFonts w:ascii="Times New Roman"/>
          <w:b w:val="false"/>
          <w:i w:val="false"/>
          <w:color w:val="000000"/>
          <w:sz w:val="28"/>
        </w:rPr>
        <w:t xml:space="preserve"> екінші абзацы "түзеу жұмыстарына не" деген сөздерден кейін "бір мың сағатқа дейінгі мерзімге қоғамдық жұмыстарға тартуға не" деген сөздермен толықтырылсын;</w:t>
      </w:r>
    </w:p>
    <w:bookmarkEnd w:id="500"/>
    <w:bookmarkStart w:name="z834" w:id="501"/>
    <w:p>
      <w:pPr>
        <w:spacing w:after="0"/>
        <w:ind w:left="0"/>
        <w:jc w:val="both"/>
      </w:pPr>
      <w:r>
        <w:rPr>
          <w:rFonts w:ascii="Times New Roman"/>
          <w:b w:val="false"/>
          <w:i w:val="false"/>
          <w:color w:val="000000"/>
          <w:sz w:val="28"/>
        </w:rPr>
        <w:t xml:space="preserve">
      234) </w:t>
      </w:r>
      <w:r>
        <w:rPr>
          <w:rFonts w:ascii="Times New Roman"/>
          <w:b w:val="false"/>
          <w:i w:val="false"/>
          <w:color w:val="000000"/>
          <w:sz w:val="28"/>
        </w:rPr>
        <w:t>416-бапта</w:t>
      </w:r>
      <w:r>
        <w:rPr>
          <w:rFonts w:ascii="Times New Roman"/>
          <w:b w:val="false"/>
          <w:i w:val="false"/>
          <w:color w:val="000000"/>
          <w:sz w:val="28"/>
        </w:rPr>
        <w:t>:</w:t>
      </w:r>
    </w:p>
    <w:bookmarkEnd w:id="5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"түзеу жұмыстарына не" деген сөздерден кейін "бір мың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бөліктің</w:t>
      </w:r>
      <w:r>
        <w:rPr>
          <w:rFonts w:ascii="Times New Roman"/>
          <w:b w:val="false"/>
          <w:i w:val="false"/>
          <w:color w:val="000000"/>
          <w:sz w:val="28"/>
        </w:rPr>
        <w:t xml:space="preserve"> екінші абзацындағы "екі жылдан бес жылға" деген сөздер "бес жылға" деген сөздермен ауыстырылсын;</w:t>
      </w:r>
    </w:p>
    <w:bookmarkStart w:name="z839" w:id="502"/>
    <w:p>
      <w:pPr>
        <w:spacing w:after="0"/>
        <w:ind w:left="0"/>
        <w:jc w:val="both"/>
      </w:pPr>
      <w:r>
        <w:rPr>
          <w:rFonts w:ascii="Times New Roman"/>
          <w:b w:val="false"/>
          <w:i w:val="false"/>
          <w:color w:val="000000"/>
          <w:sz w:val="28"/>
        </w:rPr>
        <w:t xml:space="preserve">
      235) </w:t>
      </w:r>
      <w:r>
        <w:rPr>
          <w:rFonts w:ascii="Times New Roman"/>
          <w:b w:val="false"/>
          <w:i w:val="false"/>
          <w:color w:val="000000"/>
          <w:sz w:val="28"/>
        </w:rPr>
        <w:t>417-баптың</w:t>
      </w:r>
      <w:r>
        <w:rPr>
          <w:rFonts w:ascii="Times New Roman"/>
          <w:b w:val="false"/>
          <w:i w:val="false"/>
          <w:color w:val="000000"/>
          <w:sz w:val="28"/>
        </w:rPr>
        <w:t xml:space="preserve"> бірінші бөлігінің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bookmarkEnd w:id="502"/>
    <w:bookmarkStart w:name="z840" w:id="503"/>
    <w:p>
      <w:pPr>
        <w:spacing w:after="0"/>
        <w:ind w:left="0"/>
        <w:jc w:val="both"/>
      </w:pPr>
      <w:r>
        <w:rPr>
          <w:rFonts w:ascii="Times New Roman"/>
          <w:b w:val="false"/>
          <w:i w:val="false"/>
          <w:color w:val="000000"/>
          <w:sz w:val="28"/>
        </w:rPr>
        <w:t xml:space="preserve">
      236) </w:t>
      </w:r>
      <w:r>
        <w:rPr>
          <w:rFonts w:ascii="Times New Roman"/>
          <w:b w:val="false"/>
          <w:i w:val="false"/>
          <w:color w:val="000000"/>
          <w:sz w:val="28"/>
        </w:rPr>
        <w:t>419-бапта</w:t>
      </w:r>
      <w:r>
        <w:rPr>
          <w:rFonts w:ascii="Times New Roman"/>
          <w:b w:val="false"/>
          <w:i w:val="false"/>
          <w:color w:val="000000"/>
          <w:sz w:val="28"/>
        </w:rPr>
        <w:t>:</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842" w:id="504"/>
    <w:p>
      <w:pPr>
        <w:spacing w:after="0"/>
        <w:ind w:left="0"/>
        <w:jc w:val="both"/>
      </w:pPr>
      <w:r>
        <w:rPr>
          <w:rFonts w:ascii="Times New Roman"/>
          <w:b w:val="false"/>
          <w:i w:val="false"/>
          <w:color w:val="000000"/>
          <w:sz w:val="28"/>
        </w:rPr>
        <w:t>
      "бір жүз алпыс айлық есептік көрсеткішке дейінгі мөлшерде айыппұл салуға не сол мөлшерде түзеу жұмыстарына не бір жүз алпыс сағатқа дейінгі мерзімге қоғамдық жұмыстарға тартуға жазаланады.";</w:t>
      </w:r>
    </w:p>
    <w:bookmarkEnd w:id="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Start w:name="z844" w:id="505"/>
    <w:p>
      <w:pPr>
        <w:spacing w:after="0"/>
        <w:ind w:left="0"/>
        <w:jc w:val="both"/>
      </w:pPr>
      <w:r>
        <w:rPr>
          <w:rFonts w:ascii="Times New Roman"/>
          <w:b w:val="false"/>
          <w:i w:val="false"/>
          <w:color w:val="000000"/>
          <w:sz w:val="28"/>
        </w:rPr>
        <w:t xml:space="preserve">
      237) </w:t>
      </w:r>
      <w:r>
        <w:rPr>
          <w:rFonts w:ascii="Times New Roman"/>
          <w:b w:val="false"/>
          <w:i w:val="false"/>
          <w:color w:val="000000"/>
          <w:sz w:val="28"/>
        </w:rPr>
        <w:t>421-баптың</w:t>
      </w:r>
      <w:r>
        <w:rPr>
          <w:rFonts w:ascii="Times New Roman"/>
          <w:b w:val="false"/>
          <w:i w:val="false"/>
          <w:color w:val="000000"/>
          <w:sz w:val="28"/>
        </w:rPr>
        <w:t xml:space="preserve">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bookmarkEnd w:id="505"/>
    <w:bookmarkStart w:name="z845" w:id="506"/>
    <w:p>
      <w:pPr>
        <w:spacing w:after="0"/>
        <w:ind w:left="0"/>
        <w:jc w:val="both"/>
      </w:pPr>
      <w:r>
        <w:rPr>
          <w:rFonts w:ascii="Times New Roman"/>
          <w:b w:val="false"/>
          <w:i w:val="false"/>
          <w:color w:val="000000"/>
          <w:sz w:val="28"/>
        </w:rPr>
        <w:t xml:space="preserve">
      238) </w:t>
      </w:r>
      <w:r>
        <w:rPr>
          <w:rFonts w:ascii="Times New Roman"/>
          <w:b w:val="false"/>
          <w:i w:val="false"/>
          <w:color w:val="000000"/>
          <w:sz w:val="28"/>
        </w:rPr>
        <w:t>422-бапта</w:t>
      </w:r>
      <w:r>
        <w:rPr>
          <w:rFonts w:ascii="Times New Roman"/>
          <w:b w:val="false"/>
          <w:i w:val="false"/>
          <w:color w:val="000000"/>
          <w:sz w:val="28"/>
        </w:rPr>
        <w:t>:</w:t>
      </w:r>
    </w:p>
    <w:bookmarkEnd w:id="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"бір мың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bookmarkStart w:name="z848" w:id="507"/>
    <w:p>
      <w:pPr>
        <w:spacing w:after="0"/>
        <w:ind w:left="0"/>
        <w:jc w:val="both"/>
      </w:pPr>
      <w:r>
        <w:rPr>
          <w:rFonts w:ascii="Times New Roman"/>
          <w:b w:val="false"/>
          <w:i w:val="false"/>
          <w:color w:val="000000"/>
          <w:sz w:val="28"/>
        </w:rPr>
        <w:t xml:space="preserve">
      239) </w:t>
      </w:r>
      <w:r>
        <w:rPr>
          <w:rFonts w:ascii="Times New Roman"/>
          <w:b w:val="false"/>
          <w:i w:val="false"/>
          <w:color w:val="000000"/>
          <w:sz w:val="28"/>
        </w:rPr>
        <w:t>423-баптың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bookmarkEnd w:id="507"/>
    <w:bookmarkStart w:name="z849" w:id="508"/>
    <w:p>
      <w:pPr>
        <w:spacing w:after="0"/>
        <w:ind w:left="0"/>
        <w:jc w:val="both"/>
      </w:pPr>
      <w:r>
        <w:rPr>
          <w:rFonts w:ascii="Times New Roman"/>
          <w:b w:val="false"/>
          <w:i w:val="false"/>
          <w:color w:val="000000"/>
          <w:sz w:val="28"/>
        </w:rPr>
        <w:t xml:space="preserve">
      240) </w:t>
      </w:r>
      <w:r>
        <w:rPr>
          <w:rFonts w:ascii="Times New Roman"/>
          <w:b w:val="false"/>
          <w:i w:val="false"/>
          <w:color w:val="000000"/>
          <w:sz w:val="28"/>
        </w:rPr>
        <w:t>424-баптың</w:t>
      </w:r>
      <w:r>
        <w:rPr>
          <w:rFonts w:ascii="Times New Roman"/>
          <w:b w:val="false"/>
          <w:i w:val="false"/>
          <w:color w:val="000000"/>
          <w:sz w:val="28"/>
        </w:rPr>
        <w:t xml:space="preserve"> бірінші бөлігінің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End w:id="508"/>
    <w:bookmarkStart w:name="z850" w:id="509"/>
    <w:p>
      <w:pPr>
        <w:spacing w:after="0"/>
        <w:ind w:left="0"/>
        <w:jc w:val="both"/>
      </w:pPr>
      <w:r>
        <w:rPr>
          <w:rFonts w:ascii="Times New Roman"/>
          <w:b w:val="false"/>
          <w:i w:val="false"/>
          <w:color w:val="000000"/>
          <w:sz w:val="28"/>
        </w:rPr>
        <w:t xml:space="preserve">
      241) </w:t>
      </w:r>
      <w:r>
        <w:rPr>
          <w:rFonts w:ascii="Times New Roman"/>
          <w:b w:val="false"/>
          <w:i w:val="false"/>
          <w:color w:val="000000"/>
          <w:sz w:val="28"/>
        </w:rPr>
        <w:t>425-бапта</w:t>
      </w:r>
      <w:r>
        <w:rPr>
          <w:rFonts w:ascii="Times New Roman"/>
          <w:b w:val="false"/>
          <w:i w:val="false"/>
          <w:color w:val="000000"/>
          <w:sz w:val="28"/>
        </w:rPr>
        <w:t>:</w:t>
      </w:r>
    </w:p>
    <w:bookmarkEnd w:id="5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bookmarkStart w:name="z853" w:id="510"/>
    <w:p>
      <w:pPr>
        <w:spacing w:after="0"/>
        <w:ind w:left="0"/>
        <w:jc w:val="both"/>
      </w:pPr>
      <w:r>
        <w:rPr>
          <w:rFonts w:ascii="Times New Roman"/>
          <w:b w:val="false"/>
          <w:i w:val="false"/>
          <w:color w:val="000000"/>
          <w:sz w:val="28"/>
        </w:rPr>
        <w:t xml:space="preserve">
      242) </w:t>
      </w:r>
      <w:r>
        <w:rPr>
          <w:rFonts w:ascii="Times New Roman"/>
          <w:b w:val="false"/>
          <w:i w:val="false"/>
          <w:color w:val="000000"/>
          <w:sz w:val="28"/>
        </w:rPr>
        <w:t>428-бапта</w:t>
      </w:r>
      <w:r>
        <w:rPr>
          <w:rFonts w:ascii="Times New Roman"/>
          <w:b w:val="false"/>
          <w:i w:val="false"/>
          <w:color w:val="000000"/>
          <w:sz w:val="28"/>
        </w:rPr>
        <w:t>:</w:t>
      </w:r>
    </w:p>
    <w:bookmarkEnd w:id="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абзацындағы "екі жылдан бес жылға" деген сөздер "үш жылға"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алып тасталсын;</w:t>
      </w:r>
    </w:p>
    <w:bookmarkStart w:name="z856" w:id="511"/>
    <w:p>
      <w:pPr>
        <w:spacing w:after="0"/>
        <w:ind w:left="0"/>
        <w:jc w:val="both"/>
      </w:pPr>
      <w:r>
        <w:rPr>
          <w:rFonts w:ascii="Times New Roman"/>
          <w:b w:val="false"/>
          <w:i w:val="false"/>
          <w:color w:val="000000"/>
          <w:sz w:val="28"/>
        </w:rPr>
        <w:t xml:space="preserve">
      243) </w:t>
      </w:r>
      <w:r>
        <w:rPr>
          <w:rFonts w:ascii="Times New Roman"/>
          <w:b w:val="false"/>
          <w:i w:val="false"/>
          <w:color w:val="000000"/>
          <w:sz w:val="28"/>
        </w:rPr>
        <w:t>430-бапта</w:t>
      </w:r>
      <w:r>
        <w:rPr>
          <w:rFonts w:ascii="Times New Roman"/>
          <w:b w:val="false"/>
          <w:i w:val="false"/>
          <w:color w:val="000000"/>
          <w:sz w:val="28"/>
        </w:rPr>
        <w:t>:</w:t>
      </w:r>
    </w:p>
    <w:bookmarkEnd w:id="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858" w:id="512"/>
    <w:p>
      <w:pPr>
        <w:spacing w:after="0"/>
        <w:ind w:left="0"/>
        <w:jc w:val="both"/>
      </w:pPr>
      <w:r>
        <w:rPr>
          <w:rFonts w:ascii="Times New Roman"/>
          <w:b w:val="false"/>
          <w:i w:val="false"/>
          <w:color w:val="000000"/>
          <w:sz w:val="28"/>
        </w:rPr>
        <w:t>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End w:id="5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 </w:t>
      </w:r>
    </w:p>
    <w:bookmarkStart w:name="z860" w:id="513"/>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бес жылға дейінгі мерзімге айыра отырып, бір мың екі жүз сағатқа дейінгі мерзімге қоғамдық жұмыстарға тартуға не үш жылдан бес жылға дейінгі мерзімге бас бостандығын шектеуге не сол мерзімге бас бостандығынан айыруға жазаланады.";</w:t>
      </w:r>
    </w:p>
    <w:bookmarkEnd w:id="513"/>
    <w:bookmarkStart w:name="z861" w:id="514"/>
    <w:p>
      <w:pPr>
        <w:spacing w:after="0"/>
        <w:ind w:left="0"/>
        <w:jc w:val="both"/>
      </w:pPr>
      <w:r>
        <w:rPr>
          <w:rFonts w:ascii="Times New Roman"/>
          <w:b w:val="false"/>
          <w:i w:val="false"/>
          <w:color w:val="000000"/>
          <w:sz w:val="28"/>
        </w:rPr>
        <w:t xml:space="preserve">
      244) </w:t>
      </w:r>
      <w:r>
        <w:rPr>
          <w:rFonts w:ascii="Times New Roman"/>
          <w:b w:val="false"/>
          <w:i w:val="false"/>
          <w:color w:val="000000"/>
          <w:sz w:val="28"/>
        </w:rPr>
        <w:t>431-баптың</w:t>
      </w:r>
      <w:r>
        <w:rPr>
          <w:rFonts w:ascii="Times New Roman"/>
          <w:b w:val="false"/>
          <w:i w:val="false"/>
          <w:color w:val="000000"/>
          <w:sz w:val="28"/>
        </w:rPr>
        <w:t xml:space="preserve"> екінші абзацы "түзеу жұмыстарына не" деген сөздерден кейін "төрт жүз сағатқа дейінгі мерзімге қоғамдық жұмыстарға тартуға не" деген сөздермен толықтырылсын;</w:t>
      </w:r>
    </w:p>
    <w:bookmarkEnd w:id="514"/>
    <w:bookmarkStart w:name="z862" w:id="515"/>
    <w:p>
      <w:pPr>
        <w:spacing w:after="0"/>
        <w:ind w:left="0"/>
        <w:jc w:val="both"/>
      </w:pPr>
      <w:r>
        <w:rPr>
          <w:rFonts w:ascii="Times New Roman"/>
          <w:b w:val="false"/>
          <w:i w:val="false"/>
          <w:color w:val="000000"/>
          <w:sz w:val="28"/>
        </w:rPr>
        <w:t xml:space="preserve">
      245) </w:t>
      </w:r>
      <w:r>
        <w:rPr>
          <w:rFonts w:ascii="Times New Roman"/>
          <w:b w:val="false"/>
          <w:i w:val="false"/>
          <w:color w:val="000000"/>
          <w:sz w:val="28"/>
        </w:rPr>
        <w:t>433-бапта</w:t>
      </w:r>
      <w:r>
        <w:rPr>
          <w:rFonts w:ascii="Times New Roman"/>
          <w:b w:val="false"/>
          <w:i w:val="false"/>
          <w:color w:val="000000"/>
          <w:sz w:val="28"/>
        </w:rPr>
        <w:t>:</w:t>
      </w:r>
    </w:p>
    <w:bookmarkEnd w:id="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"бір мың екі жүз сағатқа дейінгі мерзімге қоғамдық жұмыстарға тартуға не" деген сөздермен толықтырылсын;</w:t>
      </w:r>
    </w:p>
    <w:bookmarkStart w:name="z865" w:id="516"/>
    <w:p>
      <w:pPr>
        <w:spacing w:after="0"/>
        <w:ind w:left="0"/>
        <w:jc w:val="both"/>
      </w:pPr>
      <w:r>
        <w:rPr>
          <w:rFonts w:ascii="Times New Roman"/>
          <w:b w:val="false"/>
          <w:i w:val="false"/>
          <w:color w:val="000000"/>
          <w:sz w:val="28"/>
        </w:rPr>
        <w:t xml:space="preserve">
      246) </w:t>
      </w:r>
      <w:r>
        <w:rPr>
          <w:rFonts w:ascii="Times New Roman"/>
          <w:b w:val="false"/>
          <w:i w:val="false"/>
          <w:color w:val="000000"/>
          <w:sz w:val="28"/>
        </w:rPr>
        <w:t>435-бапта</w:t>
      </w:r>
      <w:r>
        <w:rPr>
          <w:rFonts w:ascii="Times New Roman"/>
          <w:b w:val="false"/>
          <w:i w:val="false"/>
          <w:color w:val="000000"/>
          <w:sz w:val="28"/>
        </w:rPr>
        <w:t>:</w:t>
      </w:r>
    </w:p>
    <w:bookmarkEnd w:id="5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"түзеу жұмыстарына не" деген сөздерден кейін "алты жүз сағатқа дейінгі мерзімге қоғамдық жұмыстарға тартуға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"түзеу жұмыстарына не" деген сөздерден кейін "сегіз жүз сағатқа дейінгі мерзімге қоғамдық жұмыстарға тартуға не" деген сөздермен толықтырылсын;</w:t>
      </w:r>
    </w:p>
    <w:bookmarkStart w:name="z868" w:id="517"/>
    <w:p>
      <w:pPr>
        <w:spacing w:after="0"/>
        <w:ind w:left="0"/>
        <w:jc w:val="both"/>
      </w:pPr>
      <w:r>
        <w:rPr>
          <w:rFonts w:ascii="Times New Roman"/>
          <w:b w:val="false"/>
          <w:i w:val="false"/>
          <w:color w:val="000000"/>
          <w:sz w:val="28"/>
        </w:rPr>
        <w:t xml:space="preserve">
      247) </w:t>
      </w:r>
      <w:r>
        <w:rPr>
          <w:rFonts w:ascii="Times New Roman"/>
          <w:b w:val="false"/>
          <w:i w:val="false"/>
          <w:color w:val="000000"/>
          <w:sz w:val="28"/>
        </w:rPr>
        <w:t>436-баптың</w:t>
      </w:r>
      <w:r>
        <w:rPr>
          <w:rFonts w:ascii="Times New Roman"/>
          <w:b w:val="false"/>
          <w:i w:val="false"/>
          <w:color w:val="000000"/>
          <w:sz w:val="28"/>
        </w:rPr>
        <w:t xml:space="preserve"> екінші абзацы мынадай редакцияда жазылсын:</w:t>
      </w:r>
    </w:p>
    <w:bookmarkEnd w:id="517"/>
    <w:bookmarkStart w:name="z869" w:id="518"/>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End w:id="518"/>
    <w:bookmarkStart w:name="z870" w:id="519"/>
    <w:p>
      <w:pPr>
        <w:spacing w:after="0"/>
        <w:ind w:left="0"/>
        <w:jc w:val="both"/>
      </w:pPr>
      <w:r>
        <w:rPr>
          <w:rFonts w:ascii="Times New Roman"/>
          <w:b w:val="false"/>
          <w:i w:val="false"/>
          <w:color w:val="000000"/>
          <w:sz w:val="28"/>
        </w:rPr>
        <w:t xml:space="preserve">
      248) </w:t>
      </w:r>
      <w:r>
        <w:rPr>
          <w:rFonts w:ascii="Times New Roman"/>
          <w:b w:val="false"/>
          <w:i w:val="false"/>
          <w:color w:val="000000"/>
          <w:sz w:val="28"/>
        </w:rPr>
        <w:t>437-бапта</w:t>
      </w:r>
      <w:r>
        <w:rPr>
          <w:rFonts w:ascii="Times New Roman"/>
          <w:b w:val="false"/>
          <w:i w:val="false"/>
          <w:color w:val="000000"/>
          <w:sz w:val="28"/>
        </w:rPr>
        <w:t>:</w:t>
      </w:r>
    </w:p>
    <w:bookmarkEnd w:id="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872" w:id="520"/>
    <w:p>
      <w:pPr>
        <w:spacing w:after="0"/>
        <w:ind w:left="0"/>
        <w:jc w:val="both"/>
      </w:pPr>
      <w:r>
        <w:rPr>
          <w:rFonts w:ascii="Times New Roman"/>
          <w:b w:val="false"/>
          <w:i w:val="false"/>
          <w:color w:val="000000"/>
          <w:sz w:val="28"/>
        </w:rPr>
        <w:t>
      "бір жүз жиырма айлық есептiк көрсеткiшке дейінгі мөлшерде айыппұл салуға не сол мөлшерде түзеу жұмыстарына не отыз тәулiкке дейiнгi мерзiмге қамаққа алуға жазаланады.";</w:t>
      </w:r>
    </w:p>
    <w:bookmarkEnd w:id="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бесінші бөліктің</w:t>
      </w:r>
      <w:r>
        <w:rPr>
          <w:rFonts w:ascii="Times New Roman"/>
          <w:b w:val="false"/>
          <w:i w:val="false"/>
          <w:color w:val="000000"/>
          <w:sz w:val="28"/>
        </w:rPr>
        <w:t xml:space="preserve"> екінші абзацы мынадай редакцияда жазылсын:</w:t>
      </w:r>
    </w:p>
    <w:bookmarkStart w:name="z874" w:id="521"/>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елу тәулiкке дейiнгi мерзiмге қамаққа алуға жазаланады.";</w:t>
      </w:r>
    </w:p>
    <w:bookmarkEnd w:id="521"/>
    <w:bookmarkStart w:name="z875" w:id="522"/>
    <w:p>
      <w:pPr>
        <w:spacing w:after="0"/>
        <w:ind w:left="0"/>
        <w:jc w:val="both"/>
      </w:pPr>
      <w:r>
        <w:rPr>
          <w:rFonts w:ascii="Times New Roman"/>
          <w:b w:val="false"/>
          <w:i w:val="false"/>
          <w:color w:val="000000"/>
          <w:sz w:val="28"/>
        </w:rPr>
        <w:t xml:space="preserve">
      249) </w:t>
      </w:r>
      <w:r>
        <w:rPr>
          <w:rFonts w:ascii="Times New Roman"/>
          <w:b w:val="false"/>
          <w:i w:val="false"/>
          <w:color w:val="000000"/>
          <w:sz w:val="28"/>
        </w:rPr>
        <w:t>438-баптың</w:t>
      </w:r>
      <w:r>
        <w:rPr>
          <w:rFonts w:ascii="Times New Roman"/>
          <w:b w:val="false"/>
          <w:i w:val="false"/>
          <w:color w:val="000000"/>
          <w:sz w:val="28"/>
        </w:rPr>
        <w:t xml:space="preserve"> бірінші бөлігінің екінші абзацы мынадай редакцияда жазылсын:</w:t>
      </w:r>
    </w:p>
    <w:bookmarkEnd w:id="522"/>
    <w:bookmarkStart w:name="z876" w:id="523"/>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елу тәулiкке дейiнгi мерзiмге қамаққа алуға жазаланады.";</w:t>
      </w:r>
    </w:p>
    <w:bookmarkEnd w:id="523"/>
    <w:bookmarkStart w:name="z877" w:id="524"/>
    <w:p>
      <w:pPr>
        <w:spacing w:after="0"/>
        <w:ind w:left="0"/>
        <w:jc w:val="both"/>
      </w:pPr>
      <w:r>
        <w:rPr>
          <w:rFonts w:ascii="Times New Roman"/>
          <w:b w:val="false"/>
          <w:i w:val="false"/>
          <w:color w:val="000000"/>
          <w:sz w:val="28"/>
        </w:rPr>
        <w:t xml:space="preserve">
      250) </w:t>
      </w:r>
      <w:r>
        <w:rPr>
          <w:rFonts w:ascii="Times New Roman"/>
          <w:b w:val="false"/>
          <w:i w:val="false"/>
          <w:color w:val="000000"/>
          <w:sz w:val="28"/>
        </w:rPr>
        <w:t>440-бапта</w:t>
      </w:r>
      <w:r>
        <w:rPr>
          <w:rFonts w:ascii="Times New Roman"/>
          <w:b w:val="false"/>
          <w:i w:val="false"/>
          <w:color w:val="000000"/>
          <w:sz w:val="28"/>
        </w:rPr>
        <w:t>:</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879" w:id="525"/>
    <w:p>
      <w:pPr>
        <w:spacing w:after="0"/>
        <w:ind w:left="0"/>
        <w:jc w:val="both"/>
      </w:pPr>
      <w:r>
        <w:rPr>
          <w:rFonts w:ascii="Times New Roman"/>
          <w:b w:val="false"/>
          <w:i w:val="false"/>
          <w:color w:val="000000"/>
          <w:sz w:val="28"/>
        </w:rPr>
        <w:t>
      "бір жүз алпыс айлық есептiк көрсеткiшке дейінгі мөлшерде айыппұл салуға не сол мөлшерде түзеу жұмыстарына не қырық тәулiкке дейiнгi мерзiмге қамаққа алуға жазаланады.";</w:t>
      </w:r>
    </w:p>
    <w:bookmarkEnd w:id="5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881" w:id="526"/>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елу тәулiкке дейiнгi мерзiмге қамаққа алуға жазаланады.";</w:t>
      </w:r>
    </w:p>
    <w:bookmarkEnd w:id="526"/>
    <w:bookmarkStart w:name="z882" w:id="527"/>
    <w:p>
      <w:pPr>
        <w:spacing w:after="0"/>
        <w:ind w:left="0"/>
        <w:jc w:val="both"/>
      </w:pPr>
      <w:r>
        <w:rPr>
          <w:rFonts w:ascii="Times New Roman"/>
          <w:b w:val="false"/>
          <w:i w:val="false"/>
          <w:color w:val="000000"/>
          <w:sz w:val="28"/>
        </w:rPr>
        <w:t xml:space="preserve">
      251) </w:t>
      </w:r>
      <w:r>
        <w:rPr>
          <w:rFonts w:ascii="Times New Roman"/>
          <w:b w:val="false"/>
          <w:i w:val="false"/>
          <w:color w:val="000000"/>
          <w:sz w:val="28"/>
        </w:rPr>
        <w:t>443-баптың</w:t>
      </w:r>
      <w:r>
        <w:rPr>
          <w:rFonts w:ascii="Times New Roman"/>
          <w:b w:val="false"/>
          <w:i w:val="false"/>
          <w:color w:val="000000"/>
          <w:sz w:val="28"/>
        </w:rPr>
        <w:t xml:space="preserve"> бірінші бөлігінің екінші абзацы мынадай редакцияда жазылсын:</w:t>
      </w:r>
    </w:p>
    <w:bookmarkEnd w:id="527"/>
    <w:bookmarkStart w:name="z883" w:id="528"/>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елу тәулiкке дейiнгi мерзiмге қамаққа алуға жазаланады.";</w:t>
      </w:r>
    </w:p>
    <w:bookmarkEnd w:id="528"/>
    <w:bookmarkStart w:name="z884" w:id="529"/>
    <w:p>
      <w:pPr>
        <w:spacing w:after="0"/>
        <w:ind w:left="0"/>
        <w:jc w:val="both"/>
      </w:pPr>
      <w:r>
        <w:rPr>
          <w:rFonts w:ascii="Times New Roman"/>
          <w:b w:val="false"/>
          <w:i w:val="false"/>
          <w:color w:val="000000"/>
          <w:sz w:val="28"/>
        </w:rPr>
        <w:t xml:space="preserve">
      252) </w:t>
      </w:r>
      <w:r>
        <w:rPr>
          <w:rFonts w:ascii="Times New Roman"/>
          <w:b w:val="false"/>
          <w:i w:val="false"/>
          <w:color w:val="000000"/>
          <w:sz w:val="28"/>
        </w:rPr>
        <w:t>447-баптың</w:t>
      </w:r>
      <w:r>
        <w:rPr>
          <w:rFonts w:ascii="Times New Roman"/>
          <w:b w:val="false"/>
          <w:i w:val="false"/>
          <w:color w:val="000000"/>
          <w:sz w:val="28"/>
        </w:rPr>
        <w:t xml:space="preserve"> бірінші бөлігінің екінші абзацы мынадай редакцияда жазылсын:</w:t>
      </w:r>
    </w:p>
    <w:bookmarkEnd w:id="529"/>
    <w:bookmarkStart w:name="z885" w:id="530"/>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елу тәулiкке дейiнгi мерзiмге қамаққа алуға жазаланады.";</w:t>
      </w:r>
    </w:p>
    <w:bookmarkEnd w:id="530"/>
    <w:bookmarkStart w:name="z886" w:id="531"/>
    <w:p>
      <w:pPr>
        <w:spacing w:after="0"/>
        <w:ind w:left="0"/>
        <w:jc w:val="both"/>
      </w:pPr>
      <w:r>
        <w:rPr>
          <w:rFonts w:ascii="Times New Roman"/>
          <w:b w:val="false"/>
          <w:i w:val="false"/>
          <w:color w:val="000000"/>
          <w:sz w:val="28"/>
        </w:rPr>
        <w:t xml:space="preserve">
      253) </w:t>
      </w:r>
      <w:r>
        <w:rPr>
          <w:rFonts w:ascii="Times New Roman"/>
          <w:b w:val="false"/>
          <w:i w:val="false"/>
          <w:color w:val="000000"/>
          <w:sz w:val="28"/>
        </w:rPr>
        <w:t>448-баптың</w:t>
      </w:r>
      <w:r>
        <w:rPr>
          <w:rFonts w:ascii="Times New Roman"/>
          <w:b w:val="false"/>
          <w:i w:val="false"/>
          <w:color w:val="000000"/>
          <w:sz w:val="28"/>
        </w:rPr>
        <w:t xml:space="preserve"> бірінші бөлігінің екінші абзацы мынадай редакцияда жазылсын:</w:t>
      </w:r>
    </w:p>
    <w:bookmarkEnd w:id="531"/>
    <w:bookmarkStart w:name="z887" w:id="532"/>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елу тәулiкке дейiнгi мерзiмге қамаққа алуға жазаланады.";</w:t>
      </w:r>
    </w:p>
    <w:bookmarkEnd w:id="532"/>
    <w:bookmarkStart w:name="z888" w:id="533"/>
    <w:p>
      <w:pPr>
        <w:spacing w:after="0"/>
        <w:ind w:left="0"/>
        <w:jc w:val="both"/>
      </w:pPr>
      <w:r>
        <w:rPr>
          <w:rFonts w:ascii="Times New Roman"/>
          <w:b w:val="false"/>
          <w:i w:val="false"/>
          <w:color w:val="000000"/>
          <w:sz w:val="28"/>
        </w:rPr>
        <w:t xml:space="preserve">
      254) </w:t>
      </w:r>
      <w:r>
        <w:rPr>
          <w:rFonts w:ascii="Times New Roman"/>
          <w:b w:val="false"/>
          <w:i w:val="false"/>
          <w:color w:val="000000"/>
          <w:sz w:val="28"/>
        </w:rPr>
        <w:t>449-баптың</w:t>
      </w:r>
      <w:r>
        <w:rPr>
          <w:rFonts w:ascii="Times New Roman"/>
          <w:b w:val="false"/>
          <w:i w:val="false"/>
          <w:color w:val="000000"/>
          <w:sz w:val="28"/>
        </w:rPr>
        <w:t xml:space="preserve"> бірінші бөлігінің екінші абзацы мынадай редакцияда жазылсын:</w:t>
      </w:r>
    </w:p>
    <w:bookmarkEnd w:id="533"/>
    <w:bookmarkStart w:name="z889" w:id="534"/>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жиырма тәулiкке дейiнгi мерзiмге қамаққа алуға жазаланады.";</w:t>
      </w:r>
    </w:p>
    <w:bookmarkEnd w:id="534"/>
    <w:bookmarkStart w:name="z890" w:id="535"/>
    <w:p>
      <w:pPr>
        <w:spacing w:after="0"/>
        <w:ind w:left="0"/>
        <w:jc w:val="both"/>
      </w:pPr>
      <w:r>
        <w:rPr>
          <w:rFonts w:ascii="Times New Roman"/>
          <w:b w:val="false"/>
          <w:i w:val="false"/>
          <w:color w:val="000000"/>
          <w:sz w:val="28"/>
        </w:rPr>
        <w:t xml:space="preserve">
      255) </w:t>
      </w:r>
      <w:r>
        <w:rPr>
          <w:rFonts w:ascii="Times New Roman"/>
          <w:b w:val="false"/>
          <w:i w:val="false"/>
          <w:color w:val="000000"/>
          <w:sz w:val="28"/>
        </w:rPr>
        <w:t>458-баптың</w:t>
      </w:r>
      <w:r>
        <w:rPr>
          <w:rFonts w:ascii="Times New Roman"/>
          <w:b w:val="false"/>
          <w:i w:val="false"/>
          <w:color w:val="000000"/>
          <w:sz w:val="28"/>
        </w:rPr>
        <w:t xml:space="preserve"> бірінші бөлігінің екінші абзацы мынадай редакцияда жазылсын:</w:t>
      </w:r>
    </w:p>
    <w:bookmarkEnd w:id="535"/>
    <w:bookmarkStart w:name="z891" w:id="536"/>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елу тәулiкке дейiнгi мерзiмге қамаққа алуға жазаланады.";</w:t>
      </w:r>
    </w:p>
    <w:bookmarkEnd w:id="536"/>
    <w:bookmarkStart w:name="z892" w:id="537"/>
    <w:p>
      <w:pPr>
        <w:spacing w:after="0"/>
        <w:ind w:left="0"/>
        <w:jc w:val="both"/>
      </w:pPr>
      <w:r>
        <w:rPr>
          <w:rFonts w:ascii="Times New Roman"/>
          <w:b w:val="false"/>
          <w:i w:val="false"/>
          <w:color w:val="000000"/>
          <w:sz w:val="28"/>
        </w:rPr>
        <w:t xml:space="preserve">
      256) </w:t>
      </w:r>
      <w:r>
        <w:rPr>
          <w:rFonts w:ascii="Times New Roman"/>
          <w:b w:val="false"/>
          <w:i w:val="false"/>
          <w:color w:val="000000"/>
          <w:sz w:val="28"/>
        </w:rPr>
        <w:t>460-баптың</w:t>
      </w:r>
      <w:r>
        <w:rPr>
          <w:rFonts w:ascii="Times New Roman"/>
          <w:b w:val="false"/>
          <w:i w:val="false"/>
          <w:color w:val="000000"/>
          <w:sz w:val="28"/>
        </w:rPr>
        <w:t xml:space="preserve"> екінші абзацы мынадай редакцияда жазылсын:</w:t>
      </w:r>
    </w:p>
    <w:bookmarkEnd w:id="537"/>
    <w:bookmarkStart w:name="z893" w:id="538"/>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елу тәулiкке дейiнгi мерзiмге қамаққа алуға жазаланады.";</w:t>
      </w:r>
    </w:p>
    <w:bookmarkEnd w:id="538"/>
    <w:bookmarkStart w:name="z894" w:id="539"/>
    <w:p>
      <w:pPr>
        <w:spacing w:after="0"/>
        <w:ind w:left="0"/>
        <w:jc w:val="both"/>
      </w:pPr>
      <w:r>
        <w:rPr>
          <w:rFonts w:ascii="Times New Roman"/>
          <w:b w:val="false"/>
          <w:i w:val="false"/>
          <w:color w:val="000000"/>
          <w:sz w:val="28"/>
        </w:rPr>
        <w:t xml:space="preserve">
      257) </w:t>
      </w:r>
      <w:r>
        <w:rPr>
          <w:rFonts w:ascii="Times New Roman"/>
          <w:b w:val="false"/>
          <w:i w:val="false"/>
          <w:color w:val="000000"/>
          <w:sz w:val="28"/>
        </w:rPr>
        <w:t>463-баптың</w:t>
      </w:r>
      <w:r>
        <w:rPr>
          <w:rFonts w:ascii="Times New Roman"/>
          <w:b w:val="false"/>
          <w:i w:val="false"/>
          <w:color w:val="000000"/>
          <w:sz w:val="28"/>
        </w:rPr>
        <w:t xml:space="preserve"> бірінші бөлігінің екінші абзацы мынадай редакцияда жазылсын:</w:t>
      </w:r>
    </w:p>
    <w:bookmarkEnd w:id="539"/>
    <w:bookmarkStart w:name="z895" w:id="54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бір жүз алпыс айлық есептік көрсеткішке дейінгі мөлшерде айыппұл салуға не сол мөлшерде түзеу жұмыстарына не қырық тәулікке дейінгі мерзімге қамаққа алуға жазаланады.";</w:t>
      </w:r>
    </w:p>
    <w:bookmarkEnd w:id="540"/>
    <w:bookmarkStart w:name="z896" w:id="541"/>
    <w:p>
      <w:pPr>
        <w:spacing w:after="0"/>
        <w:ind w:left="0"/>
        <w:jc w:val="both"/>
      </w:pPr>
      <w:r>
        <w:rPr>
          <w:rFonts w:ascii="Times New Roman"/>
          <w:b w:val="false"/>
          <w:i w:val="false"/>
          <w:color w:val="000000"/>
          <w:sz w:val="28"/>
        </w:rPr>
        <w:t xml:space="preserve">
      258) </w:t>
      </w:r>
      <w:r>
        <w:rPr>
          <w:rFonts w:ascii="Times New Roman"/>
          <w:b w:val="false"/>
          <w:i w:val="false"/>
          <w:color w:val="000000"/>
          <w:sz w:val="28"/>
        </w:rPr>
        <w:t>464-баптың</w:t>
      </w:r>
      <w:r>
        <w:rPr>
          <w:rFonts w:ascii="Times New Roman"/>
          <w:b w:val="false"/>
          <w:i w:val="false"/>
          <w:color w:val="000000"/>
          <w:sz w:val="28"/>
        </w:rPr>
        <w:t xml:space="preserve"> екінші абзацы мынадай редакцияда жазылсын:</w:t>
      </w:r>
    </w:p>
    <w:bookmarkEnd w:id="541"/>
    <w:bookmarkStart w:name="z897" w:id="542"/>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он жылға дейiнгi мерзiмге айыра отырып немесе онсыз, жеті жылға дейінгі мерзімге бас бостандығын шектеуге не сол мерзімге бас бостандығынан айыруға жазаланады.";</w:t>
      </w:r>
    </w:p>
    <w:bookmarkEnd w:id="542"/>
    <w:bookmarkStart w:name="z898" w:id="543"/>
    <w:p>
      <w:pPr>
        <w:spacing w:after="0"/>
        <w:ind w:left="0"/>
        <w:jc w:val="both"/>
      </w:pPr>
      <w:r>
        <w:rPr>
          <w:rFonts w:ascii="Times New Roman"/>
          <w:b w:val="false"/>
          <w:i w:val="false"/>
          <w:color w:val="000000"/>
          <w:sz w:val="28"/>
        </w:rPr>
        <w:t xml:space="preserve">
      259) </w:t>
      </w:r>
      <w:r>
        <w:rPr>
          <w:rFonts w:ascii="Times New Roman"/>
          <w:b w:val="false"/>
          <w:i w:val="false"/>
          <w:color w:val="000000"/>
          <w:sz w:val="28"/>
        </w:rPr>
        <w:t>465-баптың</w:t>
      </w:r>
      <w:r>
        <w:rPr>
          <w:rFonts w:ascii="Times New Roman"/>
          <w:b w:val="false"/>
          <w:i w:val="false"/>
          <w:color w:val="000000"/>
          <w:sz w:val="28"/>
        </w:rPr>
        <w:t xml:space="preserve"> екінші абзацы мынадай редакцияда жазылсын:</w:t>
      </w:r>
    </w:p>
    <w:bookmarkEnd w:id="543"/>
    <w:bookmarkStart w:name="z899" w:id="54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он жылға дейiнгi мерзiмге айыра отырып немесе онсыз, жеті жылға дейінгі мерзімге бас бостандығын шектеуге не сол мерзімге бас бостандығынан айыруға жазаланады.";</w:t>
      </w:r>
    </w:p>
    <w:bookmarkEnd w:id="544"/>
    <w:bookmarkStart w:name="z900" w:id="545"/>
    <w:p>
      <w:pPr>
        <w:spacing w:after="0"/>
        <w:ind w:left="0"/>
        <w:jc w:val="both"/>
      </w:pPr>
      <w:r>
        <w:rPr>
          <w:rFonts w:ascii="Times New Roman"/>
          <w:b w:val="false"/>
          <w:i w:val="false"/>
          <w:color w:val="000000"/>
          <w:sz w:val="28"/>
        </w:rPr>
        <w:t xml:space="preserve">
      260) </w:t>
      </w:r>
      <w:r>
        <w:rPr>
          <w:rFonts w:ascii="Times New Roman"/>
          <w:b w:val="false"/>
          <w:i w:val="false"/>
          <w:color w:val="000000"/>
          <w:sz w:val="28"/>
        </w:rPr>
        <w:t>466-баптың</w:t>
      </w:r>
      <w:r>
        <w:rPr>
          <w:rFonts w:ascii="Times New Roman"/>
          <w:b w:val="false"/>
          <w:i w:val="false"/>
          <w:color w:val="000000"/>
          <w:sz w:val="28"/>
        </w:rPr>
        <w:t xml:space="preserve"> бірінші бөлігінің екінші абзацы мынадай редакцияда жазылсын:</w:t>
      </w:r>
    </w:p>
    <w:bookmarkEnd w:id="545"/>
    <w:bookmarkStart w:name="z901" w:id="54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екі жүз айлық есептік көрсеткішке дейінгі мөлшерде айыппұл салуға не сол мөлшерде түзеу жұмыстарына не елу тәулікке дейінгі мерзімге қамаққа алуға жазаланады.".</w:t>
      </w:r>
    </w:p>
    <w:bookmarkEnd w:id="546"/>
    <w:bookmarkStart w:name="z902" w:id="547"/>
    <w:p>
      <w:pPr>
        <w:spacing w:after="0"/>
        <w:ind w:left="0"/>
        <w:jc w:val="both"/>
      </w:pPr>
      <w:r>
        <w:rPr>
          <w:rFonts w:ascii="Times New Roman"/>
          <w:b w:val="false"/>
          <w:i w:val="false"/>
          <w:color w:val="000000"/>
          <w:sz w:val="28"/>
        </w:rPr>
        <w:t xml:space="preserve">
      2.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(Қазақстан Республикасы Парламентінің Жаршысы, 2014 ж., № 15-I, 15-II, 88-құжат; № 19-І, 19-ІІ, 96-құжат; № 21, 122-құжат; 2015 ж., № 20-VII, 115-құжат; № 21-III, 137-құжат; № 22-V, 156-құжат; № 22-VI, 159-құжат; 2016 ж., № 7-II, 55-құжат; № 8-II, 67-құжат; № 12, 87-құжат; № 23, 118-құжат; № 24, 126, 129-құжаттар; 2017 ж., № 1-2, 3-құжат; № 8, 16-құжат; № 14, 50, 53-құжаттар; № 16, 56-құжат; № 21, 98, 102-құжаттар; № 24, 115-құжат; 2018 ж., № 1, 2-құжат):</w:t>
      </w:r>
    </w:p>
    <w:bookmarkEnd w:id="547"/>
    <w:bookmarkStart w:name="z903" w:id="5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7-бапта</w:t>
      </w:r>
      <w:r>
        <w:rPr>
          <w:rFonts w:ascii="Times New Roman"/>
          <w:b w:val="false"/>
          <w:i w:val="false"/>
          <w:color w:val="000000"/>
          <w:sz w:val="28"/>
        </w:rPr>
        <w:t>:</w:t>
      </w:r>
    </w:p>
    <w:bookmarkEnd w:id="5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bookmarkStart w:name="z905" w:id="549"/>
    <w:p>
      <w:pPr>
        <w:spacing w:after="0"/>
        <w:ind w:left="0"/>
        <w:jc w:val="both"/>
      </w:pPr>
      <w:r>
        <w:rPr>
          <w:rFonts w:ascii="Times New Roman"/>
          <w:b w:val="false"/>
          <w:i w:val="false"/>
          <w:color w:val="000000"/>
          <w:sz w:val="28"/>
        </w:rPr>
        <w:t>
      "9) бiрiншi сатыдағы сот – сотқа дейінгі тергеп-тексеру аяқталғаннан кейін не сот актісінің күшін жоғары тұрған сот жойғаннан кейін не оның күші жекеше айыптаушының шағымы бойынша жойылғаннан кейін келіп түскен қылмыстық істерді соттылығына сәйкес қарайтын аудандық және оларға теңестірілген соттар (қалалық, мамандандырылған ауданаралық соттар, гарнизондардың әскери соттары), сотқа дейінгі тергеп-тексеруді жүзеге асыратын адамдардың, жедел-іздестіру қызметінің, сотқа дейінгі тергеп-тексерудің заңдылығына қадағалауды жүзеге асыратын прокурордың шешімдеріне және әрекеттеріне (әрекетсіздігіне) шағымдарды қарайтын, осы Кодексте көзделген жағдайларда процестік әрекеттерді санкциялайтын, сондай-ақ осы Кодексте көзделген өзге де өкілеттіктерді жүзеге асыратын мамандандырылған тергеу соттары, мамандандырылған ауданаралық тергеу соттары;";</w:t>
      </w:r>
    </w:p>
    <w:bookmarkEnd w:id="5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w:t>
      </w:r>
      <w:r>
        <w:rPr>
          <w:rFonts w:ascii="Times New Roman"/>
          <w:b w:val="false"/>
          <w:i w:val="false"/>
          <w:color w:val="000000"/>
          <w:sz w:val="28"/>
        </w:rPr>
        <w:t xml:space="preserve"> "іс бойынша" деген сөздерден кейін "тергеу судьясының" деген сөздермен толықтырылсын;</w:t>
      </w:r>
    </w:p>
    <w:bookmarkStart w:name="z907" w:id="5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32-бапта</w:t>
      </w:r>
      <w:r>
        <w:rPr>
          <w:rFonts w:ascii="Times New Roman"/>
          <w:b w:val="false"/>
          <w:i w:val="false"/>
          <w:color w:val="000000"/>
          <w:sz w:val="28"/>
        </w:rPr>
        <w:t xml:space="preserve">: </w:t>
      </w:r>
    </w:p>
    <w:bookmarkEnd w:id="5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бөліктегі</w:t>
      </w:r>
      <w:r>
        <w:rPr>
          <w:rFonts w:ascii="Times New Roman"/>
          <w:b w:val="false"/>
          <w:i w:val="false"/>
          <w:color w:val="000000"/>
          <w:sz w:val="28"/>
        </w:rPr>
        <w:t xml:space="preserve"> "152-бабында" деген сөздер "</w:t>
      </w:r>
      <w:r>
        <w:rPr>
          <w:rFonts w:ascii="Times New Roman"/>
          <w:b w:val="false"/>
          <w:i w:val="false"/>
          <w:color w:val="000000"/>
          <w:sz w:val="28"/>
        </w:rPr>
        <w:t>152-бабында</w:t>
      </w:r>
      <w:r>
        <w:rPr>
          <w:rFonts w:ascii="Times New Roman"/>
          <w:b w:val="false"/>
          <w:i w:val="false"/>
          <w:color w:val="000000"/>
          <w:sz w:val="28"/>
        </w:rPr>
        <w:t xml:space="preserve"> (бірінші және екінші бөліктерінде)"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w:t>
      </w:r>
      <w:r>
        <w:rPr>
          <w:rFonts w:ascii="Times New Roman"/>
          <w:b w:val="false"/>
          <w:i w:val="false"/>
          <w:color w:val="000000"/>
          <w:sz w:val="28"/>
        </w:rPr>
        <w:t xml:space="preserve"> "148 (бірінші бөлігінде)," деген сөздерден кейін "</w:t>
      </w:r>
      <w:r>
        <w:rPr>
          <w:rFonts w:ascii="Times New Roman"/>
          <w:b w:val="false"/>
          <w:i w:val="false"/>
          <w:color w:val="000000"/>
          <w:sz w:val="28"/>
        </w:rPr>
        <w:t>152</w:t>
      </w:r>
      <w:r>
        <w:rPr>
          <w:rFonts w:ascii="Times New Roman"/>
          <w:b w:val="false"/>
          <w:i w:val="false"/>
          <w:color w:val="000000"/>
          <w:sz w:val="28"/>
        </w:rPr>
        <w:t xml:space="preserve"> (үшінші бөлігінде)," деген сөздермен толықтырылсын;</w:t>
      </w:r>
    </w:p>
    <w:bookmarkStart w:name="z910" w:id="5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44-баптың</w:t>
      </w:r>
      <w:r>
        <w:rPr>
          <w:rFonts w:ascii="Times New Roman"/>
          <w:b w:val="false"/>
          <w:i w:val="false"/>
          <w:color w:val="000000"/>
          <w:sz w:val="28"/>
        </w:rPr>
        <w:t xml:space="preserve"> бірінші бөлігінің 4) тармағы "прокурор" деген сөзден кейін "ынтымақтастық туралы" деген сөздермен толықтырылсын;</w:t>
      </w:r>
    </w:p>
    <w:bookmarkEnd w:id="551"/>
    <w:bookmarkStart w:name="z911" w:id="5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51-баптың</w:t>
      </w:r>
      <w:r>
        <w:rPr>
          <w:rFonts w:ascii="Times New Roman"/>
          <w:b w:val="false"/>
          <w:i w:val="false"/>
          <w:color w:val="000000"/>
          <w:sz w:val="28"/>
        </w:rPr>
        <w:t xml:space="preserve"> үшінші бөлігінің бесінші абзацы мынадай редакцияда жазылсын:</w:t>
      </w:r>
    </w:p>
    <w:bookmarkEnd w:id="552"/>
    <w:bookmarkStart w:name="z912" w:id="553"/>
    <w:p>
      <w:pPr>
        <w:spacing w:after="0"/>
        <w:ind w:left="0"/>
        <w:jc w:val="both"/>
      </w:pPr>
      <w:r>
        <w:rPr>
          <w:rFonts w:ascii="Times New Roman"/>
          <w:b w:val="false"/>
          <w:i w:val="false"/>
          <w:color w:val="000000"/>
          <w:sz w:val="28"/>
        </w:rPr>
        <w:t>
      "қылмыстық істер жөніндегі мамандандырылған ауданаралық соттар, мамандандырылған тергеу соттары, мамандандырылған ауданаралық тергеу соттары, қылмыстық істер жөніндегі мамандандырылған ауданаралық әскери соттар, кәмелетке толмағандардың істері жөніндегі мамандандырылған ауданаралық соттар, гарнизондардың әскери соттары жүзеге асырады.";</w:t>
      </w:r>
    </w:p>
    <w:bookmarkEnd w:id="553"/>
    <w:bookmarkStart w:name="z913" w:id="55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54-баптың</w:t>
      </w:r>
      <w:r>
        <w:rPr>
          <w:rFonts w:ascii="Times New Roman"/>
          <w:b w:val="false"/>
          <w:i w:val="false"/>
          <w:color w:val="000000"/>
          <w:sz w:val="28"/>
        </w:rPr>
        <w:t xml:space="preserve"> үшінші бөлігінің екінші сөйлемі алып тасталсын;</w:t>
      </w:r>
    </w:p>
    <w:bookmarkEnd w:id="554"/>
    <w:bookmarkStart w:name="z914" w:id="55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58-баптың</w:t>
      </w:r>
      <w:r>
        <w:rPr>
          <w:rFonts w:ascii="Times New Roman"/>
          <w:b w:val="false"/>
          <w:i w:val="false"/>
          <w:color w:val="000000"/>
          <w:sz w:val="28"/>
        </w:rPr>
        <w:t xml:space="preserve"> бірінші бөлігіндегі "департаменттердің, басқармалардың және бөлімдердің бастықтары" деген сөздер "құрылымдық бөлімшелердің бастықтары" деген сөздермен ауыстырылсын; </w:t>
      </w:r>
    </w:p>
    <w:bookmarkEnd w:id="555"/>
    <w:bookmarkStart w:name="z915" w:id="55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63-баптың</w:t>
      </w:r>
      <w:r>
        <w:rPr>
          <w:rFonts w:ascii="Times New Roman"/>
          <w:b w:val="false"/>
          <w:i w:val="false"/>
          <w:color w:val="000000"/>
          <w:sz w:val="28"/>
        </w:rPr>
        <w:t xml:space="preserve"> екінші бөлігіндегі "прокурордың," деген сөз "прокурордың келісімі," деген сөздермен ауыстырылсын; </w:t>
      </w:r>
    </w:p>
    <w:bookmarkEnd w:id="556"/>
    <w:bookmarkStart w:name="z916" w:id="55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97-бапта</w:t>
      </w:r>
      <w:r>
        <w:rPr>
          <w:rFonts w:ascii="Times New Roman"/>
          <w:b w:val="false"/>
          <w:i w:val="false"/>
          <w:color w:val="000000"/>
          <w:sz w:val="28"/>
        </w:rPr>
        <w:t>:</w:t>
      </w:r>
    </w:p>
    <w:bookmarkEnd w:id="557"/>
    <w:bookmarkStart w:name="z917" w:id="558"/>
    <w:p>
      <w:pPr>
        <w:spacing w:after="0"/>
        <w:ind w:left="0"/>
        <w:jc w:val="both"/>
      </w:pPr>
      <w:r>
        <w:rPr>
          <w:rFonts w:ascii="Times New Roman"/>
          <w:b w:val="false"/>
          <w:i w:val="false"/>
          <w:color w:val="000000"/>
          <w:sz w:val="28"/>
        </w:rPr>
        <w:t>
      мынадай мазмұндағы 4-1-бөлікпен толықтырылсын:</w:t>
      </w:r>
    </w:p>
    <w:bookmarkEnd w:id="558"/>
    <w:bookmarkStart w:name="z918" w:id="559"/>
    <w:p>
      <w:pPr>
        <w:spacing w:after="0"/>
        <w:ind w:left="0"/>
        <w:jc w:val="both"/>
      </w:pPr>
      <w:r>
        <w:rPr>
          <w:rFonts w:ascii="Times New Roman"/>
          <w:b w:val="false"/>
          <w:i w:val="false"/>
          <w:color w:val="000000"/>
          <w:sz w:val="28"/>
        </w:rPr>
        <w:t xml:space="preserve">
      "4-1. Қылмыстық қудалау органы "Қылмыстық процеске қатысушы адамдарды мемлекеттік қорғау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9) тармақшасында көзделген қауіпсіздік шараларын қабылдаған кезде құпиялылық сақтала отырып, жиырма төрт сағат ішінде қадағалаушы прокурор хабардар етіледі.";</w:t>
      </w:r>
    </w:p>
    <w:bookmarkEnd w:id="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алтыншы бөлік</w:t>
      </w:r>
      <w:r>
        <w:rPr>
          <w:rFonts w:ascii="Times New Roman"/>
          <w:b w:val="false"/>
          <w:i w:val="false"/>
          <w:color w:val="000000"/>
          <w:sz w:val="28"/>
        </w:rPr>
        <w:t xml:space="preserve"> мынадай редакцияда жазылсын:</w:t>
      </w:r>
    </w:p>
    <w:bookmarkStart w:name="z920" w:id="560"/>
    <w:p>
      <w:pPr>
        <w:spacing w:after="0"/>
        <w:ind w:left="0"/>
        <w:jc w:val="both"/>
      </w:pPr>
      <w:r>
        <w:rPr>
          <w:rFonts w:ascii="Times New Roman"/>
          <w:b w:val="false"/>
          <w:i w:val="false"/>
          <w:color w:val="000000"/>
          <w:sz w:val="28"/>
        </w:rPr>
        <w:t xml:space="preserve">
      "6. Қауiпсiздiк шараларының күші оларды қолдануға қажеттiлік жойылғанда қылмыстық процестi жүргізетін органның не қорғалатын адамдардың құқықтары мен заңды мүдделерін бұзушылықтар анықталған жағдайда, прокурордың немесе соттың уәждi қаулысымен жойылады. Қорғалатын адамға оның қауiпсiздiгі шараларының күші жойылғандығы немесе қылмыстық процеске қатысатын адамдарға ол туралы деректердiң ашылғандығы туралы дереу хабарлануға тиiс. Қылмыстық процесті жүргізетін органның "Қылмыстық процеске қатысушы адамдарды мемлекеттік қорғау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9) тармақшасында көзделген қауіпсіздік шараларын тағайындау туралы не қауіпсіздік шараларының күшін жою туралы шешіміне қорғалатын адамның сотқа немесе прокурорға шағым беруі шағым жасалған шешімнің орындалуын тоқтата тұрады.";</w:t>
      </w:r>
    </w:p>
    <w:bookmarkEnd w:id="560"/>
    <w:bookmarkStart w:name="z921" w:id="56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107-баптың</w:t>
      </w:r>
      <w:r>
        <w:rPr>
          <w:rFonts w:ascii="Times New Roman"/>
          <w:b w:val="false"/>
          <w:i w:val="false"/>
          <w:color w:val="000000"/>
          <w:sz w:val="28"/>
        </w:rPr>
        <w:t xml:space="preserve"> жетінші бөлігінің 1) тармағындағы "аудандық немесе оған теңестірілген соттың" деген сөздер алып тасталсын; </w:t>
      </w:r>
    </w:p>
    <w:bookmarkEnd w:id="561"/>
    <w:bookmarkStart w:name="z922" w:id="56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117-баптың</w:t>
      </w:r>
      <w:r>
        <w:rPr>
          <w:rFonts w:ascii="Times New Roman"/>
          <w:b w:val="false"/>
          <w:i w:val="false"/>
          <w:color w:val="000000"/>
          <w:sz w:val="28"/>
        </w:rPr>
        <w:t xml:space="preserve"> екінші бөлігі мынадай мазмұндағы үшінші сөйлеммен толықтырылсын:</w:t>
      </w:r>
    </w:p>
    <w:bookmarkEnd w:id="562"/>
    <w:bookmarkStart w:name="z923" w:id="563"/>
    <w:p>
      <w:pPr>
        <w:spacing w:after="0"/>
        <w:ind w:left="0"/>
        <w:jc w:val="both"/>
      </w:pPr>
      <w:r>
        <w:rPr>
          <w:rFonts w:ascii="Times New Roman"/>
          <w:b w:val="false"/>
          <w:i w:val="false"/>
          <w:color w:val="000000"/>
          <w:sz w:val="28"/>
        </w:rPr>
        <w:t>
      "Маманның қорытындысы электрондық құжат түрінде ресімделуі мүмкін.";</w:t>
      </w:r>
    </w:p>
    <w:bookmarkEnd w:id="563"/>
    <w:bookmarkStart w:name="z924" w:id="56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125-баптың</w:t>
      </w:r>
      <w:r>
        <w:rPr>
          <w:rFonts w:ascii="Times New Roman"/>
          <w:b w:val="false"/>
          <w:i w:val="false"/>
          <w:color w:val="000000"/>
          <w:sz w:val="28"/>
        </w:rPr>
        <w:t xml:space="preserve"> алтыншы бөлігі "ақиқатты" деген сөзден кейін "ешқандай күдіксіз және" деген сөздермен толықтырылсын;</w:t>
      </w:r>
    </w:p>
    <w:bookmarkEnd w:id="564"/>
    <w:bookmarkStart w:name="z925" w:id="56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136-бап</w:t>
      </w:r>
      <w:r>
        <w:rPr>
          <w:rFonts w:ascii="Times New Roman"/>
          <w:b w:val="false"/>
          <w:i w:val="false"/>
          <w:color w:val="000000"/>
          <w:sz w:val="28"/>
        </w:rPr>
        <w:t xml:space="preserve"> мынадай мазмұндағы 1-1-бөлікпен толықтырылсын:</w:t>
      </w:r>
    </w:p>
    <w:bookmarkEnd w:id="565"/>
    <w:bookmarkStart w:name="z926" w:id="566"/>
    <w:p>
      <w:pPr>
        <w:spacing w:after="0"/>
        <w:ind w:left="0"/>
        <w:jc w:val="both"/>
      </w:pPr>
      <w:r>
        <w:rPr>
          <w:rFonts w:ascii="Times New Roman"/>
          <w:b w:val="false"/>
          <w:i w:val="false"/>
          <w:color w:val="000000"/>
          <w:sz w:val="28"/>
        </w:rPr>
        <w:t>
      "1-1. Күдіктіге, айыпталушыға қатысты бұлтартпау шарасын таңдау кезінде, егер қатаңдығы неғұрлым жеңіл бұлтартпау шарасы болса, мұндай шараны қолдану мүмкіндігін қарау қажет.";</w:t>
      </w:r>
    </w:p>
    <w:bookmarkEnd w:id="566"/>
    <w:bookmarkStart w:name="z927" w:id="56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138-баптың</w:t>
      </w:r>
      <w:r>
        <w:rPr>
          <w:rFonts w:ascii="Times New Roman"/>
          <w:b w:val="false"/>
          <w:i w:val="false"/>
          <w:color w:val="000000"/>
          <w:sz w:val="28"/>
        </w:rPr>
        <w:t xml:space="preserve"> бірінші бөлігі мынадай редакцияда жазылсын:</w:t>
      </w:r>
    </w:p>
    <w:bookmarkEnd w:id="567"/>
    <w:bookmarkStart w:name="z928" w:id="568"/>
    <w:p>
      <w:pPr>
        <w:spacing w:after="0"/>
        <w:ind w:left="0"/>
        <w:jc w:val="both"/>
      </w:pPr>
      <w:r>
        <w:rPr>
          <w:rFonts w:ascii="Times New Roman"/>
          <w:b w:val="false"/>
          <w:i w:val="false"/>
          <w:color w:val="000000"/>
          <w:sz w:val="28"/>
        </w:rPr>
        <w:t xml:space="preserve">
      "1. Бұлтарпау шарасын және оның дәл қайсысын қолдану қажеттiлігi туралы мәселені шешкен кезде осы Кодекстің </w:t>
      </w:r>
      <w:r>
        <w:rPr>
          <w:rFonts w:ascii="Times New Roman"/>
          <w:b w:val="false"/>
          <w:i w:val="false"/>
          <w:color w:val="000000"/>
          <w:sz w:val="28"/>
        </w:rPr>
        <w:t>136-бабында</w:t>
      </w:r>
      <w:r>
        <w:rPr>
          <w:rFonts w:ascii="Times New Roman"/>
          <w:b w:val="false"/>
          <w:i w:val="false"/>
          <w:color w:val="000000"/>
          <w:sz w:val="28"/>
        </w:rPr>
        <w:t xml:space="preserve"> көрсетілген негіздерден басқа, сондай-ақ осы Кодекстің </w:t>
      </w:r>
      <w:r>
        <w:rPr>
          <w:rFonts w:ascii="Times New Roman"/>
          <w:b w:val="false"/>
          <w:i w:val="false"/>
          <w:color w:val="000000"/>
          <w:sz w:val="28"/>
        </w:rPr>
        <w:t>137-бабының</w:t>
      </w:r>
      <w:r>
        <w:rPr>
          <w:rFonts w:ascii="Times New Roman"/>
          <w:b w:val="false"/>
          <w:i w:val="false"/>
          <w:color w:val="000000"/>
          <w:sz w:val="28"/>
        </w:rPr>
        <w:t xml:space="preserve"> екінші бөлігінде көрсетілген қосымша шектеулерді белгілеген кезде сондай-ақ мыналар:</w:t>
      </w:r>
    </w:p>
    <w:bookmarkEnd w:id="568"/>
    <w:bookmarkStart w:name="z929" w:id="569"/>
    <w:p>
      <w:pPr>
        <w:spacing w:after="0"/>
        <w:ind w:left="0"/>
        <w:jc w:val="both"/>
      </w:pPr>
      <w:r>
        <w:rPr>
          <w:rFonts w:ascii="Times New Roman"/>
          <w:b w:val="false"/>
          <w:i w:val="false"/>
          <w:color w:val="000000"/>
          <w:sz w:val="28"/>
        </w:rPr>
        <w:t>
      1) жасалған қылмыстың ауырлығы;</w:t>
      </w:r>
    </w:p>
    <w:bookmarkEnd w:id="569"/>
    <w:bookmarkStart w:name="z930" w:id="570"/>
    <w:p>
      <w:pPr>
        <w:spacing w:after="0"/>
        <w:ind w:left="0"/>
        <w:jc w:val="both"/>
      </w:pPr>
      <w:r>
        <w:rPr>
          <w:rFonts w:ascii="Times New Roman"/>
          <w:b w:val="false"/>
          <w:i w:val="false"/>
          <w:color w:val="000000"/>
          <w:sz w:val="28"/>
        </w:rPr>
        <w:t>
      2) күдіктінің, айыпталушының жеке басы, оның жасы;</w:t>
      </w:r>
    </w:p>
    <w:bookmarkEnd w:id="570"/>
    <w:bookmarkStart w:name="z931" w:id="571"/>
    <w:p>
      <w:pPr>
        <w:spacing w:after="0"/>
        <w:ind w:left="0"/>
        <w:jc w:val="both"/>
      </w:pPr>
      <w:r>
        <w:rPr>
          <w:rFonts w:ascii="Times New Roman"/>
          <w:b w:val="false"/>
          <w:i w:val="false"/>
          <w:color w:val="000000"/>
          <w:sz w:val="28"/>
        </w:rPr>
        <w:t>
      3) денсаулық жағдайы;</w:t>
      </w:r>
    </w:p>
    <w:bookmarkEnd w:id="571"/>
    <w:bookmarkStart w:name="z932" w:id="572"/>
    <w:p>
      <w:pPr>
        <w:spacing w:after="0"/>
        <w:ind w:left="0"/>
        <w:jc w:val="both"/>
      </w:pPr>
      <w:r>
        <w:rPr>
          <w:rFonts w:ascii="Times New Roman"/>
          <w:b w:val="false"/>
          <w:i w:val="false"/>
          <w:color w:val="000000"/>
          <w:sz w:val="28"/>
        </w:rPr>
        <w:t>
      4) отбасы жағдайы, отбасында асырауындағы адамдардың бар-жоғы;</w:t>
      </w:r>
    </w:p>
    <w:bookmarkEnd w:id="572"/>
    <w:bookmarkStart w:name="z933" w:id="573"/>
    <w:p>
      <w:pPr>
        <w:spacing w:after="0"/>
        <w:ind w:left="0"/>
        <w:jc w:val="both"/>
      </w:pPr>
      <w:r>
        <w:rPr>
          <w:rFonts w:ascii="Times New Roman"/>
          <w:b w:val="false"/>
          <w:i w:val="false"/>
          <w:color w:val="000000"/>
          <w:sz w:val="28"/>
        </w:rPr>
        <w:t>
      5) күдіктінің, айыпталушының әлеуметтік байланысының орнықтылығы;</w:t>
      </w:r>
    </w:p>
    <w:bookmarkEnd w:id="573"/>
    <w:bookmarkStart w:name="z934" w:id="574"/>
    <w:p>
      <w:pPr>
        <w:spacing w:after="0"/>
        <w:ind w:left="0"/>
        <w:jc w:val="both"/>
      </w:pPr>
      <w:r>
        <w:rPr>
          <w:rFonts w:ascii="Times New Roman"/>
          <w:b w:val="false"/>
          <w:i w:val="false"/>
          <w:color w:val="000000"/>
          <w:sz w:val="28"/>
        </w:rPr>
        <w:t>
      6) күдіктінің, айыпталушының беделі;</w:t>
      </w:r>
    </w:p>
    <w:bookmarkEnd w:id="574"/>
    <w:bookmarkStart w:name="z935" w:id="575"/>
    <w:p>
      <w:pPr>
        <w:spacing w:after="0"/>
        <w:ind w:left="0"/>
        <w:jc w:val="both"/>
      </w:pPr>
      <w:r>
        <w:rPr>
          <w:rFonts w:ascii="Times New Roman"/>
          <w:b w:val="false"/>
          <w:i w:val="false"/>
          <w:color w:val="000000"/>
          <w:sz w:val="28"/>
        </w:rPr>
        <w:t>
      7) айналысатын ісі;</w:t>
      </w:r>
    </w:p>
    <w:bookmarkEnd w:id="575"/>
    <w:bookmarkStart w:name="z936" w:id="576"/>
    <w:p>
      <w:pPr>
        <w:spacing w:after="0"/>
        <w:ind w:left="0"/>
        <w:jc w:val="both"/>
      </w:pPr>
      <w:r>
        <w:rPr>
          <w:rFonts w:ascii="Times New Roman"/>
          <w:b w:val="false"/>
          <w:i w:val="false"/>
          <w:color w:val="000000"/>
          <w:sz w:val="28"/>
        </w:rPr>
        <w:t>
      8) күдіктінің, айыпталушының тұрақты жұмыс орнының немесе оқуының бар-жоғы;</w:t>
      </w:r>
    </w:p>
    <w:bookmarkEnd w:id="576"/>
    <w:bookmarkStart w:name="z937" w:id="577"/>
    <w:p>
      <w:pPr>
        <w:spacing w:after="0"/>
        <w:ind w:left="0"/>
        <w:jc w:val="both"/>
      </w:pPr>
      <w:r>
        <w:rPr>
          <w:rFonts w:ascii="Times New Roman"/>
          <w:b w:val="false"/>
          <w:i w:val="false"/>
          <w:color w:val="000000"/>
          <w:sz w:val="28"/>
        </w:rPr>
        <w:t>
      9) мүлiктiк жағдайы;</w:t>
      </w:r>
    </w:p>
    <w:bookmarkEnd w:id="577"/>
    <w:bookmarkStart w:name="z938" w:id="578"/>
    <w:p>
      <w:pPr>
        <w:spacing w:after="0"/>
        <w:ind w:left="0"/>
        <w:jc w:val="both"/>
      </w:pPr>
      <w:r>
        <w:rPr>
          <w:rFonts w:ascii="Times New Roman"/>
          <w:b w:val="false"/>
          <w:i w:val="false"/>
          <w:color w:val="000000"/>
          <w:sz w:val="28"/>
        </w:rPr>
        <w:t>
      10) тұрақты тұрғылықты жерiнiң бар-жоғы және басқа да мән-жайлар ескерiлуге тиiс.";</w:t>
      </w:r>
    </w:p>
    <w:bookmarkEnd w:id="578"/>
    <w:bookmarkStart w:name="z939" w:id="57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145-бапта</w:t>
      </w:r>
      <w:r>
        <w:rPr>
          <w:rFonts w:ascii="Times New Roman"/>
          <w:b w:val="false"/>
          <w:i w:val="false"/>
          <w:color w:val="000000"/>
          <w:sz w:val="28"/>
        </w:rPr>
        <w:t>:</w:t>
      </w:r>
    </w:p>
    <w:bookmarkEnd w:id="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төртінші сөйлеміндегі "Аса ауыр қылмыстар жасады деп күдiк келтiрiлген адамдарға қатысты, сондай-ақ осы" деген сөздер "Осы"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w:t>
      </w:r>
      <w:r>
        <w:rPr>
          <w:rFonts w:ascii="Times New Roman"/>
          <w:b w:val="false"/>
          <w:i w:val="false"/>
          <w:color w:val="000000"/>
          <w:sz w:val="28"/>
        </w:rPr>
        <w:t xml:space="preserve"> мынадай редакцияда жазылсын: </w:t>
      </w:r>
    </w:p>
    <w:bookmarkStart w:name="z942" w:id="580"/>
    <w:p>
      <w:pPr>
        <w:spacing w:after="0"/>
        <w:ind w:left="0"/>
        <w:jc w:val="both"/>
      </w:pPr>
      <w:r>
        <w:rPr>
          <w:rFonts w:ascii="Times New Roman"/>
          <w:b w:val="false"/>
          <w:i w:val="false"/>
          <w:color w:val="000000"/>
          <w:sz w:val="28"/>
        </w:rPr>
        <w:t>
      "3. Кепiлдiң мөлшерi күдіктің ауырлығы, күдіктінің, айыпталушының жеке басы, қылмыстық іс-әрекеттің сипаты, кепіл берушінің мүліктік жағдайы ескеріле отырып айқындалады және: онша ауыр емес қылмыс жасады деп күдік келтірілген кезде – айлық есептiк көрсеткiштiң отыз еселенген мөлшерiнен кем, бірақ айлық есептік көрсеткіштің бір жүз жиырма еселенген мөлшерінен көп; ауырлығы орташа қылмысты абайсызда жасады деп күдік келтірілген кезде – айлық есептiк көрсеткiштің бір жүз жиырма еселенген мөлшерiнен кем, бірақ айлық есептік көрсеткіштің екі жүз еселенген мөлшерінен көп; ауырлығы орташа қылмысты қасақана жасады деп күдік келтірген кезде – айлық есептiк көрсеткiштің екі жүз еселенген мөлшерiнен кем, бірақ айлық есептік көрсеткіштің үш жүз елу еселенген мөлшерінен көп; ауыр қылмыс жасады деп күдік келтірілген кезде – айлық есептiк көрсеткiштің үш жүз елу еселенген мөлшерiнен кем, аса ауыр қылмыс жасады деп күдік келтірілген кезде айлық есептiк көрсеткiштің бес жүз еселенген мөлшерiнен кем бола алмайды.</w:t>
      </w:r>
    </w:p>
    <w:bookmarkEnd w:id="580"/>
    <w:bookmarkStart w:name="z943" w:id="581"/>
    <w:p>
      <w:pPr>
        <w:spacing w:after="0"/>
        <w:ind w:left="0"/>
        <w:jc w:val="both"/>
      </w:pPr>
      <w:r>
        <w:rPr>
          <w:rFonts w:ascii="Times New Roman"/>
          <w:b w:val="false"/>
          <w:i w:val="false"/>
          <w:color w:val="000000"/>
          <w:sz w:val="28"/>
        </w:rPr>
        <w:t>
      Кепіл ретінде кепіл берушінің келісімімен құны қылмыстың тиісті санаты бойынша кепілдің ең жоғары мөлшерінен асатын өзге де мүлік берілуі мүмкін.</w:t>
      </w:r>
    </w:p>
    <w:bookmarkEnd w:id="581"/>
    <w:bookmarkStart w:name="z944" w:id="582"/>
    <w:p>
      <w:pPr>
        <w:spacing w:after="0"/>
        <w:ind w:left="0"/>
        <w:jc w:val="both"/>
      </w:pPr>
      <w:r>
        <w:rPr>
          <w:rFonts w:ascii="Times New Roman"/>
          <w:b w:val="false"/>
          <w:i w:val="false"/>
          <w:color w:val="000000"/>
          <w:sz w:val="28"/>
        </w:rPr>
        <w:t>
      Айрықша жағдайларда кепіл мөлшері мыналарға:</w:t>
      </w:r>
    </w:p>
    <w:bookmarkEnd w:id="582"/>
    <w:bookmarkStart w:name="z945" w:id="583"/>
    <w:p>
      <w:pPr>
        <w:spacing w:after="0"/>
        <w:ind w:left="0"/>
        <w:jc w:val="both"/>
      </w:pPr>
      <w:r>
        <w:rPr>
          <w:rFonts w:ascii="Times New Roman"/>
          <w:b w:val="false"/>
          <w:i w:val="false"/>
          <w:color w:val="000000"/>
          <w:sz w:val="28"/>
        </w:rPr>
        <w:t>
      1) асырауында кәмелетке толмаған балалары, қарт ата-анасы, мүгедек туыстары бар, сондай-ақ қорғаншы және қамқоршы болып табылатын адамдарға;</w:t>
      </w:r>
    </w:p>
    <w:bookmarkEnd w:id="583"/>
    <w:bookmarkStart w:name="z946" w:id="584"/>
    <w:p>
      <w:pPr>
        <w:spacing w:after="0"/>
        <w:ind w:left="0"/>
        <w:jc w:val="both"/>
      </w:pPr>
      <w:r>
        <w:rPr>
          <w:rFonts w:ascii="Times New Roman"/>
          <w:b w:val="false"/>
          <w:i w:val="false"/>
          <w:color w:val="000000"/>
          <w:sz w:val="28"/>
        </w:rPr>
        <w:t>
      2) тұрақты табыс көзі жоқ адамдарға;</w:t>
      </w:r>
    </w:p>
    <w:bookmarkEnd w:id="584"/>
    <w:bookmarkStart w:name="z947" w:id="585"/>
    <w:p>
      <w:pPr>
        <w:spacing w:after="0"/>
        <w:ind w:left="0"/>
        <w:jc w:val="both"/>
      </w:pPr>
      <w:r>
        <w:rPr>
          <w:rFonts w:ascii="Times New Roman"/>
          <w:b w:val="false"/>
          <w:i w:val="false"/>
          <w:color w:val="000000"/>
          <w:sz w:val="28"/>
        </w:rPr>
        <w:t>
      3) халықтың әлеуметтік жағынан әлсіз топтарына жататын, сондай-ақ бюджет есебінен әртүрлі әлеуметтік көмек түрлерін алатын адамдарға;</w:t>
      </w:r>
    </w:p>
    <w:bookmarkEnd w:id="585"/>
    <w:bookmarkStart w:name="z948" w:id="586"/>
    <w:p>
      <w:pPr>
        <w:spacing w:after="0"/>
        <w:ind w:left="0"/>
        <w:jc w:val="both"/>
      </w:pPr>
      <w:r>
        <w:rPr>
          <w:rFonts w:ascii="Times New Roman"/>
          <w:b w:val="false"/>
          <w:i w:val="false"/>
          <w:color w:val="000000"/>
          <w:sz w:val="28"/>
        </w:rPr>
        <w:t>
      4) кәмелетке толмағандар мен зейнеткерлік жастағы адамдарға қатысты төменгі мөлшерден аз мөлшерде қолданылуы мүмкін не осы сомаға баламалы өзге де мүлік қабылдануы мүмкін.";</w:t>
      </w:r>
    </w:p>
    <w:bookmarkEnd w:id="586"/>
    <w:bookmarkStart w:name="z949" w:id="58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146-баптың</w:t>
      </w:r>
      <w:r>
        <w:rPr>
          <w:rFonts w:ascii="Times New Roman"/>
          <w:b w:val="false"/>
          <w:i w:val="false"/>
          <w:color w:val="000000"/>
          <w:sz w:val="28"/>
        </w:rPr>
        <w:t xml:space="preserve"> бірінші бөлігіндегі "негіздер бойынша және" деген сөздер алып тасталсын;</w:t>
      </w:r>
    </w:p>
    <w:bookmarkEnd w:id="587"/>
    <w:bookmarkStart w:name="z950" w:id="58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147-бапта</w:t>
      </w:r>
      <w:r>
        <w:rPr>
          <w:rFonts w:ascii="Times New Roman"/>
          <w:b w:val="false"/>
          <w:i w:val="false"/>
          <w:color w:val="000000"/>
          <w:sz w:val="28"/>
        </w:rPr>
        <w:t>:</w:t>
      </w:r>
    </w:p>
    <w:bookmarkEnd w:id="5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w:t>
      </w:r>
      <w:r>
        <w:rPr>
          <w:rFonts w:ascii="Times New Roman"/>
          <w:b w:val="false"/>
          <w:i w:val="false"/>
          <w:color w:val="000000"/>
          <w:sz w:val="28"/>
        </w:rPr>
        <w:t>:</w:t>
      </w:r>
    </w:p>
    <w:bookmarkStart w:name="z952" w:id="589"/>
    <w:p>
      <w:pPr>
        <w:spacing w:after="0"/>
        <w:ind w:left="0"/>
        <w:jc w:val="both"/>
      </w:pPr>
      <w:r>
        <w:rPr>
          <w:rFonts w:ascii="Times New Roman"/>
          <w:b w:val="false"/>
          <w:i w:val="false"/>
          <w:color w:val="000000"/>
          <w:sz w:val="28"/>
        </w:rPr>
        <w:t xml:space="preserve">
      бірінші абзац мынадай редакцияда жазылсын: </w:t>
      </w:r>
    </w:p>
    <w:bookmarkEnd w:id="589"/>
    <w:bookmarkStart w:name="z953" w:id="590"/>
    <w:p>
      <w:pPr>
        <w:spacing w:after="0"/>
        <w:ind w:left="0"/>
        <w:jc w:val="both"/>
      </w:pPr>
      <w:r>
        <w:rPr>
          <w:rFonts w:ascii="Times New Roman"/>
          <w:b w:val="false"/>
          <w:i w:val="false"/>
          <w:color w:val="000000"/>
          <w:sz w:val="28"/>
        </w:rPr>
        <w:t>
      "1. Бұлтартпау шарасы ретінде күзетпен ұстау тек судьяның санкциясымен және басқа, қатаңдығы неғұрлым жеңіл бұлтартпау шараларын қолдану мүмкін болмаған кезде заңмен бес жылдан астам мерзімге бас бостандығынан айыру түріндегі жаза көзделген қылмысты жасады деген күдіктіге, айыпталушыға, сотталушыға қатысты ғана қолданылады. Айрықша жағдайларда бұл бұлтартпау шарасы, егер:";</w:t>
      </w:r>
    </w:p>
    <w:bookmarkEnd w:id="590"/>
    <w:bookmarkStart w:name="z954" w:id="591"/>
    <w:p>
      <w:pPr>
        <w:spacing w:after="0"/>
        <w:ind w:left="0"/>
        <w:jc w:val="both"/>
      </w:pPr>
      <w:r>
        <w:rPr>
          <w:rFonts w:ascii="Times New Roman"/>
          <w:b w:val="false"/>
          <w:i w:val="false"/>
          <w:color w:val="000000"/>
          <w:sz w:val="28"/>
        </w:rPr>
        <w:t xml:space="preserve">
      7) тармақтағы "бес жылдан аз" деген сөздер "бес жылға дейін" деген сөздермен ауыстырылсын: </w:t>
      </w:r>
    </w:p>
    <w:bookmarkEnd w:id="591"/>
    <w:bookmarkStart w:name="z955" w:id="592"/>
    <w:p>
      <w:pPr>
        <w:spacing w:after="0"/>
        <w:ind w:left="0"/>
        <w:jc w:val="both"/>
      </w:pPr>
      <w:r>
        <w:rPr>
          <w:rFonts w:ascii="Times New Roman"/>
          <w:b w:val="false"/>
          <w:i w:val="false"/>
          <w:color w:val="000000"/>
          <w:sz w:val="28"/>
        </w:rPr>
        <w:t>
      мынадай мазмұндағы 1-1-бөлікпен толықтырылсын:</w:t>
      </w:r>
    </w:p>
    <w:bookmarkEnd w:id="592"/>
    <w:bookmarkStart w:name="z956" w:id="593"/>
    <w:p>
      <w:pPr>
        <w:spacing w:after="0"/>
        <w:ind w:left="0"/>
        <w:jc w:val="both"/>
      </w:pPr>
      <w:r>
        <w:rPr>
          <w:rFonts w:ascii="Times New Roman"/>
          <w:b w:val="false"/>
          <w:i w:val="false"/>
          <w:color w:val="000000"/>
          <w:sz w:val="28"/>
        </w:rPr>
        <w:t>
      "1-1. Осы баптың бірінші бөлігінің 1) тармағында көзделген мән-жай күзетпен ұстау түріндегі бұлтартпау шарасын таңдау үшін бірден-бір негіз болып табылмайды.";</w:t>
      </w:r>
    </w:p>
    <w:bookmarkEnd w:id="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мынадай мазмұндағы екінші абзацпен толықтырылсын:</w:t>
      </w:r>
    </w:p>
    <w:bookmarkStart w:name="z958" w:id="594"/>
    <w:p>
      <w:pPr>
        <w:spacing w:after="0"/>
        <w:ind w:left="0"/>
        <w:jc w:val="both"/>
      </w:pPr>
      <w:r>
        <w:rPr>
          <w:rFonts w:ascii="Times New Roman"/>
          <w:b w:val="false"/>
          <w:i w:val="false"/>
          <w:color w:val="000000"/>
          <w:sz w:val="28"/>
        </w:rPr>
        <w:t>
      "Сотқа дейінгі тергеп-тексеруді жүзеге асыратын адам сот алдында күзетпен ұстауға санкция беру туралы өтінішхатты қозғау туралы қаулыда осы бұлтартпау шарасын таңдау себептерін және қатаңдығы неғұрлым жеңіл бұлтартпау шараларын қолданудың мүмкін еместігін негіздеуге міндетті.";</w:t>
      </w:r>
    </w:p>
    <w:bookmarkEnd w:id="594"/>
    <w:bookmarkStart w:name="z959" w:id="59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148-бапта</w:t>
      </w:r>
      <w:r>
        <w:rPr>
          <w:rFonts w:ascii="Times New Roman"/>
          <w:b w:val="false"/>
          <w:i w:val="false"/>
          <w:color w:val="000000"/>
          <w:sz w:val="28"/>
        </w:rPr>
        <w:t>:</w:t>
      </w:r>
    </w:p>
    <w:bookmarkEnd w:id="5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бөліктегі</w:t>
      </w:r>
      <w:r>
        <w:rPr>
          <w:rFonts w:ascii="Times New Roman"/>
          <w:b w:val="false"/>
          <w:i w:val="false"/>
          <w:color w:val="000000"/>
          <w:sz w:val="28"/>
        </w:rPr>
        <w:t xml:space="preserve"> "аудандық және оған теңестірілген соттың" деген сөздер алып тасталсын; </w:t>
      </w:r>
    </w:p>
    <w:bookmarkStart w:name="z961" w:id="596"/>
    <w:p>
      <w:pPr>
        <w:spacing w:after="0"/>
        <w:ind w:left="0"/>
        <w:jc w:val="both"/>
      </w:pPr>
      <w:r>
        <w:rPr>
          <w:rFonts w:ascii="Times New Roman"/>
          <w:b w:val="false"/>
          <w:i w:val="false"/>
          <w:color w:val="000000"/>
          <w:sz w:val="28"/>
        </w:rPr>
        <w:t xml:space="preserve">
      мынадай мазмұндағы 7-1-бөлікпен толықтырылсын: </w:t>
      </w:r>
    </w:p>
    <w:bookmarkEnd w:id="596"/>
    <w:bookmarkStart w:name="z962" w:id="597"/>
    <w:p>
      <w:pPr>
        <w:spacing w:after="0"/>
        <w:ind w:left="0"/>
        <w:jc w:val="both"/>
      </w:pPr>
      <w:r>
        <w:rPr>
          <w:rFonts w:ascii="Times New Roman"/>
          <w:b w:val="false"/>
          <w:i w:val="false"/>
          <w:color w:val="000000"/>
          <w:sz w:val="28"/>
        </w:rPr>
        <w:t>
      "7-1. Тергеу судьясы күзетпен ұстауды санкциялау туралы қаулыда осы бұлтартпау шарасын таңдау себептерін және қатаңдығы неғұрлым жеңіл бұлтартпау шараларын қолданудың мүмкін еместігін көрсетуге міндетті."</w:t>
      </w:r>
    </w:p>
    <w:bookmarkEnd w:id="5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тоғызыншы бөліктің</w:t>
      </w:r>
      <w:r>
        <w:rPr>
          <w:rFonts w:ascii="Times New Roman"/>
          <w:b w:val="false"/>
          <w:i w:val="false"/>
          <w:color w:val="000000"/>
          <w:sz w:val="28"/>
        </w:rPr>
        <w:t xml:space="preserve"> 2) тармағы мынадай редакцияда жазылсын: </w:t>
      </w:r>
    </w:p>
    <w:bookmarkStart w:name="z964" w:id="598"/>
    <w:p>
      <w:pPr>
        <w:spacing w:after="0"/>
        <w:ind w:left="0"/>
        <w:jc w:val="both"/>
      </w:pPr>
      <w:r>
        <w:rPr>
          <w:rFonts w:ascii="Times New Roman"/>
          <w:b w:val="false"/>
          <w:i w:val="false"/>
          <w:color w:val="000000"/>
          <w:sz w:val="28"/>
        </w:rPr>
        <w:t xml:space="preserve">
      "2) адамға қылмыстық топтың құрамында қылмыс; террористік және (немесе) экстремистік қылмыстар; Қазақстан Республикасы Қылмыстық кодексінің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17-тарауларында</w:t>
      </w:r>
      <w:r>
        <w:rPr>
          <w:rFonts w:ascii="Times New Roman"/>
          <w:b w:val="false"/>
          <w:i w:val="false"/>
          <w:color w:val="000000"/>
          <w:sz w:val="28"/>
        </w:rPr>
        <w:t xml:space="preserve"> көзделген аса ауыр қылмыстар, сондай-ақ төтенше жағдайларда немесе жаппай тәртіпсіздіктер барысында жасалған аса ауыр қылмыстар, соғыс уақытында немесе ұрыс жағдайында жасалған аса ауыр әскери қылмыстар жасады деп күдік келтірілген, айып тағылған;";</w:t>
      </w:r>
    </w:p>
    <w:bookmarkEnd w:id="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 екінші бөліктегі</w:t>
      </w:r>
      <w:r>
        <w:rPr>
          <w:rFonts w:ascii="Times New Roman"/>
          <w:b w:val="false"/>
          <w:i w:val="false"/>
          <w:color w:val="000000"/>
          <w:sz w:val="28"/>
        </w:rPr>
        <w:t xml:space="preserve"> "Аудандық немесе оған теңестірілген соттың күзетпен ұстауды санкциялаудан бас тарту туралы қаулысының" деген сөздер "Күзетпен ұстауды санкциялаудан бас тарту туралы қаулының" деген сөздермен ауыстырылсын;</w:t>
      </w:r>
    </w:p>
    <w:bookmarkStart w:name="z966" w:id="59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152-баптың</w:t>
      </w:r>
      <w:r>
        <w:rPr>
          <w:rFonts w:ascii="Times New Roman"/>
          <w:b w:val="false"/>
          <w:i w:val="false"/>
          <w:color w:val="000000"/>
          <w:sz w:val="28"/>
        </w:rPr>
        <w:t xml:space="preserve"> сегізінші бөлігінің бірінші абзацындағы "аудандық және оған теңестірілген соттың" деген сөздер алып тасталсын; </w:t>
      </w:r>
    </w:p>
    <w:bookmarkEnd w:id="599"/>
    <w:bookmarkStart w:name="z967" w:id="60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163-бапта</w:t>
      </w:r>
      <w:r>
        <w:rPr>
          <w:rFonts w:ascii="Times New Roman"/>
          <w:b w:val="false"/>
          <w:i w:val="false"/>
          <w:color w:val="000000"/>
          <w:sz w:val="28"/>
        </w:rPr>
        <w:t>:</w:t>
      </w:r>
    </w:p>
    <w:bookmarkEnd w:id="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бөліктегі</w:t>
      </w:r>
      <w:r>
        <w:rPr>
          <w:rFonts w:ascii="Times New Roman"/>
          <w:b w:val="false"/>
          <w:i w:val="false"/>
          <w:color w:val="000000"/>
          <w:sz w:val="28"/>
        </w:rPr>
        <w:t xml:space="preserve"> "аудандық және оған теңестірілген соттың"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бөліктегі</w:t>
      </w:r>
      <w:r>
        <w:rPr>
          <w:rFonts w:ascii="Times New Roman"/>
          <w:b w:val="false"/>
          <w:i w:val="false"/>
          <w:color w:val="000000"/>
          <w:sz w:val="28"/>
        </w:rPr>
        <w:t xml:space="preserve"> "сот отырысында аудандық немесе оған теңестірілген соттың"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бөліктің</w:t>
      </w:r>
      <w:r>
        <w:rPr>
          <w:rFonts w:ascii="Times New Roman"/>
          <w:b w:val="false"/>
          <w:i w:val="false"/>
          <w:color w:val="000000"/>
          <w:sz w:val="28"/>
        </w:rPr>
        <w:t xml:space="preserve"> екінші абзацындағы "немесе" деген сөз "және" деген сөзбен ауыстырылсын;</w:t>
      </w:r>
    </w:p>
    <w:bookmarkStart w:name="z971" w:id="60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164-баптың</w:t>
      </w:r>
      <w:r>
        <w:rPr>
          <w:rFonts w:ascii="Times New Roman"/>
          <w:b w:val="false"/>
          <w:i w:val="false"/>
          <w:color w:val="000000"/>
          <w:sz w:val="28"/>
        </w:rPr>
        <w:t xml:space="preserve"> екінші бөлігіндегі "Аудандық немесе оған теңестірілген соттың тергеу" деген сөздер "Тергеу" деген сөзбен ауыстырылсын;</w:t>
      </w:r>
    </w:p>
    <w:bookmarkEnd w:id="601"/>
    <w:bookmarkStart w:name="z972" w:id="60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165-баптың</w:t>
      </w:r>
      <w:r>
        <w:rPr>
          <w:rFonts w:ascii="Times New Roman"/>
          <w:b w:val="false"/>
          <w:i w:val="false"/>
          <w:color w:val="000000"/>
          <w:sz w:val="28"/>
        </w:rPr>
        <w:t xml:space="preserve"> екінші бөлігінің бірінші абзацындағы "прокурорға" деген сөз "сотқа" деген сөзбен ауыстырылсын;</w:t>
      </w:r>
    </w:p>
    <w:bookmarkEnd w:id="602"/>
    <w:bookmarkStart w:name="z973" w:id="60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178-баптың</w:t>
      </w:r>
      <w:r>
        <w:rPr>
          <w:rFonts w:ascii="Times New Roman"/>
          <w:b w:val="false"/>
          <w:i w:val="false"/>
          <w:color w:val="000000"/>
          <w:sz w:val="28"/>
        </w:rPr>
        <w:t xml:space="preserve"> алтыншы бөлігі "босатуға құқылы." деген сөздерден кейін мынадай мазмұндағы үшінші сөйлеммен толықтырылсын:</w:t>
      </w:r>
    </w:p>
    <w:bookmarkEnd w:id="603"/>
    <w:bookmarkStart w:name="z974" w:id="604"/>
    <w:p>
      <w:pPr>
        <w:spacing w:after="0"/>
        <w:ind w:left="0"/>
        <w:jc w:val="both"/>
      </w:pPr>
      <w:r>
        <w:rPr>
          <w:rFonts w:ascii="Times New Roman"/>
          <w:b w:val="false"/>
          <w:i w:val="false"/>
          <w:color w:val="000000"/>
          <w:sz w:val="28"/>
        </w:rPr>
        <w:t>
      "Бұйрықты іс жүргізу тәртібімен айыптау үкімін шығарған кезде сот сотталған адамның мүліктік жағдайын ескере отырып, оны процестік шығындарды төлеуден толық немесе ішінара босатуға құқылы.";</w:t>
      </w:r>
    </w:p>
    <w:bookmarkEnd w:id="604"/>
    <w:bookmarkStart w:name="z975" w:id="605"/>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187-бапта</w:t>
      </w:r>
      <w:r>
        <w:rPr>
          <w:rFonts w:ascii="Times New Roman"/>
          <w:b w:val="false"/>
          <w:i w:val="false"/>
          <w:color w:val="000000"/>
          <w:sz w:val="28"/>
        </w:rPr>
        <w:t>:</w:t>
      </w:r>
    </w:p>
    <w:bookmarkEnd w:id="6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бөліктегі</w:t>
      </w:r>
      <w:r>
        <w:rPr>
          <w:rFonts w:ascii="Times New Roman"/>
          <w:b w:val="false"/>
          <w:i w:val="false"/>
          <w:color w:val="000000"/>
          <w:sz w:val="28"/>
        </w:rPr>
        <w:t xml:space="preserve"> "428 (екiншi және үшiншi бөлiктерiнде)" деген сөздер "</w:t>
      </w:r>
      <w:r>
        <w:rPr>
          <w:rFonts w:ascii="Times New Roman"/>
          <w:b w:val="false"/>
          <w:i w:val="false"/>
          <w:color w:val="000000"/>
          <w:sz w:val="28"/>
        </w:rPr>
        <w:t>428</w:t>
      </w:r>
      <w:r>
        <w:rPr>
          <w:rFonts w:ascii="Times New Roman"/>
          <w:b w:val="false"/>
          <w:i w:val="false"/>
          <w:color w:val="000000"/>
          <w:sz w:val="28"/>
        </w:rPr>
        <w:t xml:space="preserve"> (үшiншi бөлiгiнде)" деген сөздермен ауыстырылсын;</w:t>
      </w:r>
    </w:p>
    <w:bookmarkStart w:name="z977" w:id="606"/>
    <w:p>
      <w:pPr>
        <w:spacing w:after="0"/>
        <w:ind w:left="0"/>
        <w:jc w:val="both"/>
      </w:pPr>
      <w:r>
        <w:rPr>
          <w:rFonts w:ascii="Times New Roman"/>
          <w:b w:val="false"/>
          <w:i w:val="false"/>
          <w:color w:val="000000"/>
          <w:sz w:val="28"/>
        </w:rPr>
        <w:t>
      3-1-бөліктегі "216 (бірінші бөлігінде, екiншi бөлiгінің 1), 2), 3) және 5) тармақтарында, үшінші бөлігінде)," деген сөздер "</w:t>
      </w:r>
      <w:r>
        <w:rPr>
          <w:rFonts w:ascii="Times New Roman"/>
          <w:b w:val="false"/>
          <w:i w:val="false"/>
          <w:color w:val="000000"/>
          <w:sz w:val="28"/>
        </w:rPr>
        <w:t>216</w:t>
      </w:r>
      <w:r>
        <w:rPr>
          <w:rFonts w:ascii="Times New Roman"/>
          <w:b w:val="false"/>
          <w:i w:val="false"/>
          <w:color w:val="000000"/>
          <w:sz w:val="28"/>
        </w:rPr>
        <w:t xml:space="preserve"> (бірінші бөлігінде, екiншi бөлiгінің 1), 2) және 5) тармақтарында, үшінші бөлігінде)," деген сөздермен ауыстырылсын;</w:t>
      </w:r>
    </w:p>
    <w:bookmarkEnd w:id="6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бөліктегі</w:t>
      </w:r>
      <w:r>
        <w:rPr>
          <w:rFonts w:ascii="Times New Roman"/>
          <w:b w:val="false"/>
          <w:i w:val="false"/>
          <w:color w:val="000000"/>
          <w:sz w:val="28"/>
        </w:rPr>
        <w:t xml:space="preserve"> "362 (бірінші, екiншi, үшінші бөліктерінде және төртінші бөлігінің 1) және 2) тармақтарында)," деген сөздер "</w:t>
      </w:r>
      <w:r>
        <w:rPr>
          <w:rFonts w:ascii="Times New Roman"/>
          <w:b w:val="false"/>
          <w:i w:val="false"/>
          <w:color w:val="000000"/>
          <w:sz w:val="28"/>
        </w:rPr>
        <w:t>362</w:t>
      </w:r>
      <w:r>
        <w:rPr>
          <w:rFonts w:ascii="Times New Roman"/>
          <w:b w:val="false"/>
          <w:i w:val="false"/>
          <w:color w:val="000000"/>
          <w:sz w:val="28"/>
        </w:rPr>
        <w:t xml:space="preserve"> (бірінші, үшінші бөліктерінде және төртінші бөлігінің 1) және 2) тармақтарында)," деген сөздермен ауыстырылсын;</w:t>
      </w:r>
    </w:p>
    <w:bookmarkStart w:name="z979" w:id="60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191-баптың</w:t>
      </w:r>
      <w:r>
        <w:rPr>
          <w:rFonts w:ascii="Times New Roman"/>
          <w:b w:val="false"/>
          <w:i w:val="false"/>
          <w:color w:val="000000"/>
          <w:sz w:val="28"/>
        </w:rPr>
        <w:t xml:space="preserve"> он алтыншы бөлігіндегі "152 (бiрiншi бөлiгiнде, егер бұл соттың жұмысқа қайта орналастыру туралы шешiмiн орындамаумен байланысты болса)" деген сөздер "</w:t>
      </w:r>
      <w:r>
        <w:rPr>
          <w:rFonts w:ascii="Times New Roman"/>
          <w:b w:val="false"/>
          <w:i w:val="false"/>
          <w:color w:val="000000"/>
          <w:sz w:val="28"/>
        </w:rPr>
        <w:t>152</w:t>
      </w:r>
      <w:r>
        <w:rPr>
          <w:rFonts w:ascii="Times New Roman"/>
          <w:b w:val="false"/>
          <w:i w:val="false"/>
          <w:color w:val="000000"/>
          <w:sz w:val="28"/>
        </w:rPr>
        <w:t xml:space="preserve"> (бiрiншi бөлiгiнде, егер бұл соттың жұмысқа қайта орналастыру туралы шешiмiн орындамаумен байланысты болса, үшiншi бөлiгiнде)" деген сөздермен ауыстырылсын;</w:t>
      </w:r>
    </w:p>
    <w:bookmarkEnd w:id="607"/>
    <w:bookmarkStart w:name="z980" w:id="608"/>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193-баптың</w:t>
      </w:r>
      <w:r>
        <w:rPr>
          <w:rFonts w:ascii="Times New Roman"/>
          <w:b w:val="false"/>
          <w:i w:val="false"/>
          <w:color w:val="000000"/>
          <w:sz w:val="28"/>
        </w:rPr>
        <w:t xml:space="preserve"> екінші бөлігінің үшінші абзацындағы "қылмыстық процестің сотқа дейінгі сатысының заңдылығын қадағалауды қамтамасыз ететін департаменттерінің (басқармаларының), облыстық прокуратуралардың және оларға теңестірілген прокуратуралардың бастықтары" деген сөздер "облыстар прокуратураларының және оларға теңестірілген прокуратуралардың қылмыстық процестің сотқа дейінгі сатысының заңдылығын қадағалауды қамтамасыз ететін құрылымдық бөлімшелерінің басшылары" деген сөздермен ауыстырылсын;</w:t>
      </w:r>
    </w:p>
    <w:bookmarkEnd w:id="608"/>
    <w:bookmarkStart w:name="z981" w:id="609"/>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220-баптың</w:t>
      </w:r>
      <w:r>
        <w:rPr>
          <w:rFonts w:ascii="Times New Roman"/>
          <w:b w:val="false"/>
          <w:i w:val="false"/>
          <w:color w:val="000000"/>
          <w:sz w:val="28"/>
        </w:rPr>
        <w:t xml:space="preserve"> бесінші бөлігінде орыс тіліндегі мәтінге өзгеріс енгізіледі, қазақ тіліндегі мәтін өзгермейді;</w:t>
      </w:r>
    </w:p>
    <w:bookmarkEnd w:id="609"/>
    <w:bookmarkStart w:name="z982" w:id="610"/>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232-баптың</w:t>
      </w:r>
      <w:r>
        <w:rPr>
          <w:rFonts w:ascii="Times New Roman"/>
          <w:b w:val="false"/>
          <w:i w:val="false"/>
          <w:color w:val="000000"/>
          <w:sz w:val="28"/>
        </w:rPr>
        <w:t xml:space="preserve"> үшінші бөлігі мынадай редакцияда жазылсын:</w:t>
      </w:r>
    </w:p>
    <w:bookmarkEnd w:id="610"/>
    <w:bookmarkStart w:name="z983" w:id="61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231-бабының</w:t>
      </w:r>
      <w:r>
        <w:rPr>
          <w:rFonts w:ascii="Times New Roman"/>
          <w:b w:val="false"/>
          <w:i w:val="false"/>
          <w:color w:val="000000"/>
          <w:sz w:val="28"/>
        </w:rPr>
        <w:t xml:space="preserve"> 1) – 6) тармақтарында көзделген жасырын тергеу әрекеттері мамандандырылған тергеу сотының, мамандандырылған ауданаралық тергеу сотының тергеу судьясының санкциясымен жүргізіледі, оны алу тәртібі осы Кодекстің </w:t>
      </w:r>
      <w:r>
        <w:rPr>
          <w:rFonts w:ascii="Times New Roman"/>
          <w:b w:val="false"/>
          <w:i w:val="false"/>
          <w:color w:val="000000"/>
          <w:sz w:val="28"/>
        </w:rPr>
        <w:t>234-бабында</w:t>
      </w:r>
      <w:r>
        <w:rPr>
          <w:rFonts w:ascii="Times New Roman"/>
          <w:b w:val="false"/>
          <w:i w:val="false"/>
          <w:color w:val="000000"/>
          <w:sz w:val="28"/>
        </w:rPr>
        <w:t xml:space="preserve"> белгіленген.";</w:t>
      </w:r>
    </w:p>
    <w:bookmarkEnd w:id="611"/>
    <w:bookmarkStart w:name="z984" w:id="612"/>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234-баптың</w:t>
      </w:r>
      <w:r>
        <w:rPr>
          <w:rFonts w:ascii="Times New Roman"/>
          <w:b w:val="false"/>
          <w:i w:val="false"/>
          <w:color w:val="000000"/>
          <w:sz w:val="28"/>
        </w:rPr>
        <w:t xml:space="preserve"> бірінші бөлігі мынадай редакцияда жазылсын:</w:t>
      </w:r>
    </w:p>
    <w:bookmarkEnd w:id="612"/>
    <w:bookmarkStart w:name="z985" w:id="613"/>
    <w:p>
      <w:pPr>
        <w:spacing w:after="0"/>
        <w:ind w:left="0"/>
        <w:jc w:val="both"/>
      </w:pPr>
      <w:r>
        <w:rPr>
          <w:rFonts w:ascii="Times New Roman"/>
          <w:b w:val="false"/>
          <w:i w:val="false"/>
          <w:color w:val="000000"/>
          <w:sz w:val="28"/>
        </w:rPr>
        <w:t>
      "1. Жасырын тергеу әрекеттері сотқа дейінгі тергеп-тексеруді жүзеге асыратын адамның не осы Кодексте тиісті қаулы шығаруға уәкілеттік берілген өзге де лауазымды адамдардың уәжді қаулысы негізінде мамандандырылған тергеу сотының, мамандандырылған ауданаралық тергеу сотының тергеу судьясының санкциясымен жүргізіледі.";</w:t>
      </w:r>
    </w:p>
    <w:bookmarkEnd w:id="613"/>
    <w:bookmarkStart w:name="z986" w:id="614"/>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240-бапта</w:t>
      </w:r>
      <w:r>
        <w:rPr>
          <w:rFonts w:ascii="Times New Roman"/>
          <w:b w:val="false"/>
          <w:i w:val="false"/>
          <w:color w:val="000000"/>
          <w:sz w:val="28"/>
        </w:rPr>
        <w:t>:</w:t>
      </w:r>
    </w:p>
    <w:bookmarkEnd w:id="6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1-1-бөлікте</w:t>
      </w:r>
      <w:r>
        <w:rPr>
          <w:rFonts w:ascii="Times New Roman"/>
          <w:b w:val="false"/>
          <w:i w:val="false"/>
          <w:color w:val="000000"/>
          <w:sz w:val="28"/>
        </w:rPr>
        <w:t>:</w:t>
      </w:r>
    </w:p>
    <w:bookmarkStart w:name="z988" w:id="615"/>
    <w:p>
      <w:pPr>
        <w:spacing w:after="0"/>
        <w:ind w:left="0"/>
        <w:jc w:val="both"/>
      </w:pPr>
      <w:r>
        <w:rPr>
          <w:rFonts w:ascii="Times New Roman"/>
          <w:b w:val="false"/>
          <w:i w:val="false"/>
          <w:color w:val="000000"/>
          <w:sz w:val="28"/>
        </w:rPr>
        <w:t xml:space="preserve">
      екінші абзац "мерзімді" деген сөзден кейін "мамандандырылған тергеу сотының, мамандандырылған ауданаралық тергеу сотының" деген сөздермен толықтырылсын; </w:t>
      </w:r>
    </w:p>
    <w:bookmarkEnd w:id="615"/>
    <w:bookmarkStart w:name="z989" w:id="616"/>
    <w:p>
      <w:pPr>
        <w:spacing w:after="0"/>
        <w:ind w:left="0"/>
        <w:jc w:val="both"/>
      </w:pPr>
      <w:r>
        <w:rPr>
          <w:rFonts w:ascii="Times New Roman"/>
          <w:b w:val="false"/>
          <w:i w:val="false"/>
          <w:color w:val="000000"/>
          <w:sz w:val="28"/>
        </w:rPr>
        <w:t>
      үшінші абзацтағы "Тергеу" деген сөз "Мамандандырылған тергеу сотының, мамандандырылған ауданаралық тергеу сотының тергеу" деген сөздермен ауыстырылсын;</w:t>
      </w:r>
    </w:p>
    <w:bookmarkEnd w:id="6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алтыншы бөлікте</w:t>
      </w:r>
      <w:r>
        <w:rPr>
          <w:rFonts w:ascii="Times New Roman"/>
          <w:b w:val="false"/>
          <w:i w:val="false"/>
          <w:color w:val="000000"/>
          <w:sz w:val="28"/>
        </w:rPr>
        <w:t>:</w:t>
      </w:r>
    </w:p>
    <w:bookmarkStart w:name="z991" w:id="617"/>
    <w:p>
      <w:pPr>
        <w:spacing w:after="0"/>
        <w:ind w:left="0"/>
        <w:jc w:val="both"/>
      </w:pPr>
      <w:r>
        <w:rPr>
          <w:rFonts w:ascii="Times New Roman"/>
          <w:b w:val="false"/>
          <w:i w:val="false"/>
          <w:color w:val="000000"/>
          <w:sz w:val="28"/>
        </w:rPr>
        <w:t>
      "күн" деген сөз "тәулік" деген сөзбен ауыстырылсын;</w:t>
      </w:r>
    </w:p>
    <w:bookmarkEnd w:id="617"/>
    <w:bookmarkStart w:name="z992" w:id="618"/>
    <w:p>
      <w:pPr>
        <w:spacing w:after="0"/>
        <w:ind w:left="0"/>
        <w:jc w:val="both"/>
      </w:pPr>
      <w:r>
        <w:rPr>
          <w:rFonts w:ascii="Times New Roman"/>
          <w:b w:val="false"/>
          <w:i w:val="false"/>
          <w:color w:val="000000"/>
          <w:sz w:val="28"/>
        </w:rPr>
        <w:t xml:space="preserve">
      "сотқа" деген сөз "осы Кодекстің </w:t>
      </w:r>
      <w:r>
        <w:rPr>
          <w:rFonts w:ascii="Times New Roman"/>
          <w:b w:val="false"/>
          <w:i w:val="false"/>
          <w:color w:val="000000"/>
          <w:sz w:val="28"/>
        </w:rPr>
        <w:t>106-бабында</w:t>
      </w:r>
      <w:r>
        <w:rPr>
          <w:rFonts w:ascii="Times New Roman"/>
          <w:b w:val="false"/>
          <w:i w:val="false"/>
          <w:color w:val="000000"/>
          <w:sz w:val="28"/>
        </w:rPr>
        <w:t xml:space="preserve"> көзделген тәртіппен мамандандырылған тергеу сотына, мамандандырылған ауданаралық тергеу сотына" деген сөздермен ауыстырылсын;</w:t>
      </w:r>
    </w:p>
    <w:bookmarkEnd w:id="618"/>
    <w:bookmarkStart w:name="z993" w:id="619"/>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283-баптың</w:t>
      </w:r>
      <w:r>
        <w:rPr>
          <w:rFonts w:ascii="Times New Roman"/>
          <w:b w:val="false"/>
          <w:i w:val="false"/>
          <w:color w:val="000000"/>
          <w:sz w:val="28"/>
        </w:rPr>
        <w:t xml:space="preserve"> бірінші бөлігі мынадай мазмұндағы үшінші сөйлеммен толықтырылсын:</w:t>
      </w:r>
    </w:p>
    <w:bookmarkEnd w:id="619"/>
    <w:bookmarkStart w:name="z994" w:id="620"/>
    <w:p>
      <w:pPr>
        <w:spacing w:after="0"/>
        <w:ind w:left="0"/>
        <w:jc w:val="both"/>
      </w:pPr>
      <w:r>
        <w:rPr>
          <w:rFonts w:ascii="Times New Roman"/>
          <w:b w:val="false"/>
          <w:i w:val="false"/>
          <w:color w:val="000000"/>
          <w:sz w:val="28"/>
        </w:rPr>
        <w:t>
      "Сарапшының (сарапшылардың) қорытындысы электрондық құжат түрінде ресімделуі мүмкін.";</w:t>
      </w:r>
    </w:p>
    <w:bookmarkEnd w:id="620"/>
    <w:bookmarkStart w:name="z995" w:id="621"/>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306-бапта</w:t>
      </w:r>
      <w:r>
        <w:rPr>
          <w:rFonts w:ascii="Times New Roman"/>
          <w:b w:val="false"/>
          <w:i w:val="false"/>
          <w:color w:val="000000"/>
          <w:sz w:val="28"/>
        </w:rPr>
        <w:t>:</w:t>
      </w:r>
    </w:p>
    <w:bookmarkEnd w:id="6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w:t>
      </w:r>
      <w:r>
        <w:rPr>
          <w:rFonts w:ascii="Times New Roman"/>
          <w:b w:val="false"/>
          <w:i w:val="false"/>
          <w:color w:val="000000"/>
          <w:sz w:val="28"/>
        </w:rPr>
        <w:t xml:space="preserve"> мынадай редакцияда жазылсын:</w:t>
      </w:r>
    </w:p>
    <w:bookmarkStart w:name="z997" w:id="622"/>
    <w:p>
      <w:pPr>
        <w:spacing w:after="0"/>
        <w:ind w:left="0"/>
        <w:jc w:val="both"/>
      </w:pPr>
      <w:r>
        <w:rPr>
          <w:rFonts w:ascii="Times New Roman"/>
          <w:b w:val="false"/>
          <w:i w:val="false"/>
          <w:color w:val="000000"/>
          <w:sz w:val="28"/>
        </w:rPr>
        <w:t>
      "3. Мамандандырылған тергеу соттары, мамандандырылған ауданаралық тергеу соттары қылмыстық процестің сотқа дейінгі сатысында сотқа дейінгі тергеп-тексеруді жүзеге асыратын адамдардың, жедел-іздестіру қызметінің, сотқа дейінгі тергеп-тексерудің заңдылығын қадағалауды жүзеге асыратын прокурордың шешімдеріне және әрекеттеріне (әрекетсіздігіне) жасалған шағымдарды қарайды, осы Кодексте көзделген жағдайларда процестік әрекеттерді санкциялайды, сондай-ақ осы Кодексте көзделген өзге де өкілеттіктерді жүзеге асырады.";</w:t>
      </w:r>
    </w:p>
    <w:bookmarkEnd w:id="622"/>
    <w:bookmarkStart w:name="z998" w:id="623"/>
    <w:p>
      <w:pPr>
        <w:spacing w:after="0"/>
        <w:ind w:left="0"/>
        <w:jc w:val="both"/>
      </w:pPr>
      <w:r>
        <w:rPr>
          <w:rFonts w:ascii="Times New Roman"/>
          <w:b w:val="false"/>
          <w:i w:val="false"/>
          <w:color w:val="000000"/>
          <w:sz w:val="28"/>
        </w:rPr>
        <w:t>
      мынадай мазмұндағы ескертпемен толықтырылсын:</w:t>
      </w:r>
    </w:p>
    <w:bookmarkEnd w:id="623"/>
    <w:bookmarkStart w:name="z999" w:id="624"/>
    <w:p>
      <w:pPr>
        <w:spacing w:after="0"/>
        <w:ind w:left="0"/>
        <w:jc w:val="both"/>
      </w:pPr>
      <w:r>
        <w:rPr>
          <w:rFonts w:ascii="Times New Roman"/>
          <w:b w:val="false"/>
          <w:i w:val="false"/>
          <w:color w:val="000000"/>
          <w:sz w:val="28"/>
        </w:rPr>
        <w:t xml:space="preserve">
      "Ескертпе. Егер тиісті әкімшілік-аумақтық бірліктің аумағында мамандандырылған тергеу соттары, мамандандырылған ауданаралық тергеу соттары құрылмаса, олардың соттылығына жатқызылған материалдарды осы Кодекстің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240-баптарында</w:t>
      </w:r>
      <w:r>
        <w:rPr>
          <w:rFonts w:ascii="Times New Roman"/>
          <w:b w:val="false"/>
          <w:i w:val="false"/>
          <w:color w:val="000000"/>
          <w:sz w:val="28"/>
        </w:rPr>
        <w:t xml:space="preserve"> көзделген жағдайларды қоспағанда, аудандық және оларға теңестірілген соттар (тергеу судьясы) қарауға құқылы. Аудандық және оған теңестірілген соттың тергеу судьясын (судьяларын) осы соттың төрағасы судьялар арасынан тағайындайды. Тергеу судьясын ауыстыру қажет болған кезде ол қайта тағайындалуы мүмкін.";</w:t>
      </w:r>
    </w:p>
    <w:bookmarkEnd w:id="624"/>
    <w:bookmarkStart w:name="z1000" w:id="625"/>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476-бапта</w:t>
      </w:r>
      <w:r>
        <w:rPr>
          <w:rFonts w:ascii="Times New Roman"/>
          <w:b w:val="false"/>
          <w:i w:val="false"/>
          <w:color w:val="000000"/>
          <w:sz w:val="28"/>
        </w:rPr>
        <w:t>:</w:t>
      </w:r>
    </w:p>
    <w:bookmarkEnd w:id="625"/>
    <w:bookmarkStart w:name="z1001" w:id="626"/>
    <w:p>
      <w:pPr>
        <w:spacing w:after="0"/>
        <w:ind w:left="0"/>
        <w:jc w:val="both"/>
      </w:pPr>
      <w:r>
        <w:rPr>
          <w:rFonts w:ascii="Times New Roman"/>
          <w:b w:val="false"/>
          <w:i w:val="false"/>
          <w:color w:val="000000"/>
          <w:sz w:val="28"/>
        </w:rPr>
        <w:t>
      1), 2, 14) және 16) тармақтар мынадай редакцияда жазылсын:</w:t>
      </w:r>
    </w:p>
    <w:bookmarkEnd w:id="626"/>
    <w:bookmarkStart w:name="z1002" w:id="627"/>
    <w:p>
      <w:pPr>
        <w:spacing w:after="0"/>
        <w:ind w:left="0"/>
        <w:jc w:val="both"/>
      </w:pPr>
      <w:r>
        <w:rPr>
          <w:rFonts w:ascii="Times New Roman"/>
          <w:b w:val="false"/>
          <w:i w:val="false"/>
          <w:color w:val="000000"/>
          <w:sz w:val="28"/>
        </w:rPr>
        <w:t>
      "1) мынадай:</w:t>
      </w:r>
    </w:p>
    <w:bookmarkEnd w:id="627"/>
    <w:bookmarkStart w:name="z1003" w:id="628"/>
    <w:p>
      <w:pPr>
        <w:spacing w:after="0"/>
        <w:ind w:left="0"/>
        <w:jc w:val="both"/>
      </w:pPr>
      <w:r>
        <w:rPr>
          <w:rFonts w:ascii="Times New Roman"/>
          <w:b w:val="false"/>
          <w:i w:val="false"/>
          <w:color w:val="000000"/>
          <w:sz w:val="28"/>
        </w:rPr>
        <w:t xml:space="preserve">
      айыппұлды – қоғамдық жұмыстарға тартумен, қамаққа алумен, бас бостандығын шектеумен немесе бас бостандығынан айырумен (Қазақстан Республикасы Қылмыстық кодексінің </w:t>
      </w:r>
      <w:r>
        <w:rPr>
          <w:rFonts w:ascii="Times New Roman"/>
          <w:b w:val="false"/>
          <w:i w:val="false"/>
          <w:color w:val="000000"/>
          <w:sz w:val="28"/>
        </w:rPr>
        <w:t>41-бабы</w:t>
      </w:r>
      <w:r>
        <w:rPr>
          <w:rFonts w:ascii="Times New Roman"/>
          <w:b w:val="false"/>
          <w:i w:val="false"/>
          <w:color w:val="000000"/>
          <w:sz w:val="28"/>
        </w:rPr>
        <w:t>);</w:t>
      </w:r>
    </w:p>
    <w:bookmarkEnd w:id="628"/>
    <w:bookmarkStart w:name="z1004" w:id="629"/>
    <w:p>
      <w:pPr>
        <w:spacing w:after="0"/>
        <w:ind w:left="0"/>
        <w:jc w:val="both"/>
      </w:pPr>
      <w:r>
        <w:rPr>
          <w:rFonts w:ascii="Times New Roman"/>
          <w:b w:val="false"/>
          <w:i w:val="false"/>
          <w:color w:val="000000"/>
          <w:sz w:val="28"/>
        </w:rPr>
        <w:t xml:space="preserve">
      түзеу жұмыстарын – қоғамдық жұмыстарға тартумен, қамаққа алумен, бас бостандығын шектеумен немесе бас бостандығынан айырумен (Қазақстан Республикасы Қылмыстық кодексінің </w:t>
      </w:r>
      <w:r>
        <w:rPr>
          <w:rFonts w:ascii="Times New Roman"/>
          <w:b w:val="false"/>
          <w:i w:val="false"/>
          <w:color w:val="000000"/>
          <w:sz w:val="28"/>
        </w:rPr>
        <w:t>42-бабы</w:t>
      </w:r>
      <w:r>
        <w:rPr>
          <w:rFonts w:ascii="Times New Roman"/>
          <w:b w:val="false"/>
          <w:i w:val="false"/>
          <w:color w:val="000000"/>
          <w:sz w:val="28"/>
        </w:rPr>
        <w:t>);</w:t>
      </w:r>
    </w:p>
    <w:bookmarkEnd w:id="629"/>
    <w:bookmarkStart w:name="z1005" w:id="630"/>
    <w:p>
      <w:pPr>
        <w:spacing w:after="0"/>
        <w:ind w:left="0"/>
        <w:jc w:val="both"/>
      </w:pPr>
      <w:r>
        <w:rPr>
          <w:rFonts w:ascii="Times New Roman"/>
          <w:b w:val="false"/>
          <w:i w:val="false"/>
          <w:color w:val="000000"/>
          <w:sz w:val="28"/>
        </w:rPr>
        <w:t xml:space="preserve">
      қоғамдық жұмыстарға тартуды – қамаққа алумен, бас бостандығын шектеумен немесе бас бостандығынан айырумен (Қазақстан Республикасы Қылмыстық кодексінің </w:t>
      </w:r>
      <w:r>
        <w:rPr>
          <w:rFonts w:ascii="Times New Roman"/>
          <w:b w:val="false"/>
          <w:i w:val="false"/>
          <w:color w:val="000000"/>
          <w:sz w:val="28"/>
        </w:rPr>
        <w:t>43-бабы</w:t>
      </w:r>
      <w:r>
        <w:rPr>
          <w:rFonts w:ascii="Times New Roman"/>
          <w:b w:val="false"/>
          <w:i w:val="false"/>
          <w:color w:val="000000"/>
          <w:sz w:val="28"/>
        </w:rPr>
        <w:t xml:space="preserve">); </w:t>
      </w:r>
    </w:p>
    <w:bookmarkEnd w:id="630"/>
    <w:bookmarkStart w:name="z1006" w:id="631"/>
    <w:p>
      <w:pPr>
        <w:spacing w:after="0"/>
        <w:ind w:left="0"/>
        <w:jc w:val="both"/>
      </w:pPr>
      <w:r>
        <w:rPr>
          <w:rFonts w:ascii="Times New Roman"/>
          <w:b w:val="false"/>
          <w:i w:val="false"/>
          <w:color w:val="000000"/>
          <w:sz w:val="28"/>
        </w:rPr>
        <w:t xml:space="preserve">
      бас бостандығын шектеуді – бас бостандығынан айырумен (Қазақстан Республикасы Қылмыстық кодексінің </w:t>
      </w:r>
      <w:r>
        <w:rPr>
          <w:rFonts w:ascii="Times New Roman"/>
          <w:b w:val="false"/>
          <w:i w:val="false"/>
          <w:color w:val="000000"/>
          <w:sz w:val="28"/>
        </w:rPr>
        <w:t>44-бабы</w:t>
      </w:r>
      <w:r>
        <w:rPr>
          <w:rFonts w:ascii="Times New Roman"/>
          <w:b w:val="false"/>
          <w:i w:val="false"/>
          <w:color w:val="000000"/>
          <w:sz w:val="28"/>
        </w:rPr>
        <w:t>) ауыстыру туралы;</w:t>
      </w:r>
    </w:p>
    <w:bookmarkEnd w:id="631"/>
    <w:bookmarkStart w:name="z1007" w:id="632"/>
    <w:p>
      <w:pPr>
        <w:spacing w:after="0"/>
        <w:ind w:left="0"/>
        <w:jc w:val="both"/>
      </w:pPr>
      <w:r>
        <w:rPr>
          <w:rFonts w:ascii="Times New Roman"/>
          <w:b w:val="false"/>
          <w:i w:val="false"/>
          <w:color w:val="000000"/>
          <w:sz w:val="28"/>
        </w:rPr>
        <w:t xml:space="preserve">
      2) айыппұл төлеуді кейінге қалдыру (Қазақстан Республикасы Қылмыстық кодексінің 41-бабы), еңбекке қабілеттілігін толық жоғалтқан кезде түзеу жұмыстарының қалған бөлігін орындаудан босату (Қазақстан Республикасы Қылмыстық кодексінің </w:t>
      </w:r>
      <w:r>
        <w:rPr>
          <w:rFonts w:ascii="Times New Roman"/>
          <w:b w:val="false"/>
          <w:i w:val="false"/>
          <w:color w:val="000000"/>
          <w:sz w:val="28"/>
        </w:rPr>
        <w:t>42-бабы</w:t>
      </w:r>
      <w:r>
        <w:rPr>
          <w:rFonts w:ascii="Times New Roman"/>
          <w:b w:val="false"/>
          <w:i w:val="false"/>
          <w:color w:val="000000"/>
          <w:sz w:val="28"/>
        </w:rPr>
        <w:t>) туралы;";</w:t>
      </w:r>
    </w:p>
    <w:bookmarkEnd w:id="632"/>
    <w:bookmarkStart w:name="z1008" w:id="633"/>
    <w:p>
      <w:pPr>
        <w:spacing w:after="0"/>
        <w:ind w:left="0"/>
        <w:jc w:val="both"/>
      </w:pPr>
      <w:r>
        <w:rPr>
          <w:rFonts w:ascii="Times New Roman"/>
          <w:b w:val="false"/>
          <w:i w:val="false"/>
          <w:color w:val="000000"/>
          <w:sz w:val="28"/>
        </w:rPr>
        <w:t xml:space="preserve">
      "14) медициналық сипаттағы мәжбүрлеу шараларын қолдануды тағайындау, ұзарту, өзгерту немесе тоқтату туралы (Қазақстан Республикасы Қылмыстық кодексiнiң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98-баптары</w:t>
      </w:r>
      <w:r>
        <w:rPr>
          <w:rFonts w:ascii="Times New Roman"/>
          <w:b w:val="false"/>
          <w:i w:val="false"/>
          <w:color w:val="000000"/>
          <w:sz w:val="28"/>
        </w:rPr>
        <w:t>);";</w:t>
      </w:r>
    </w:p>
    <w:bookmarkEnd w:id="633"/>
    <w:bookmarkStart w:name="z1009" w:id="634"/>
    <w:p>
      <w:pPr>
        <w:spacing w:after="0"/>
        <w:ind w:left="0"/>
        <w:jc w:val="both"/>
      </w:pPr>
      <w:r>
        <w:rPr>
          <w:rFonts w:ascii="Times New Roman"/>
          <w:b w:val="false"/>
          <w:i w:val="false"/>
          <w:color w:val="000000"/>
          <w:sz w:val="28"/>
        </w:rPr>
        <w:t>
      "16) түзеу жұмыстарына сотталған адамның жалақысынан ұсталатын соманың мөлшерiн Қазақстан Республикасының қылмыстық-атқару заңнамасына сәйкес төмендету туралы;";</w:t>
      </w:r>
    </w:p>
    <w:bookmarkEnd w:id="634"/>
    <w:bookmarkStart w:name="z1010" w:id="635"/>
    <w:p>
      <w:pPr>
        <w:spacing w:after="0"/>
        <w:ind w:left="0"/>
        <w:jc w:val="both"/>
      </w:pPr>
      <w:r>
        <w:rPr>
          <w:rFonts w:ascii="Times New Roman"/>
          <w:b w:val="false"/>
          <w:i w:val="false"/>
          <w:color w:val="000000"/>
          <w:sz w:val="28"/>
        </w:rPr>
        <w:t>
      20) тармақтағы "алып тастау туралы мәселелердi қарау жатады." деген сөздер "алып тастау туралы;" деген сөздермен ауыстырылып, мынадай мазмұндағы 21) тармақпен толықтырылсын:</w:t>
      </w:r>
    </w:p>
    <w:bookmarkEnd w:id="635"/>
    <w:bookmarkStart w:name="z1011" w:id="636"/>
    <w:p>
      <w:pPr>
        <w:spacing w:after="0"/>
        <w:ind w:left="0"/>
        <w:jc w:val="both"/>
      </w:pPr>
      <w:r>
        <w:rPr>
          <w:rFonts w:ascii="Times New Roman"/>
          <w:b w:val="false"/>
          <w:i w:val="false"/>
          <w:color w:val="000000"/>
          <w:sz w:val="28"/>
        </w:rPr>
        <w:t>
      "21) кәмелетке толмағандардың жыныстық тиіспеушілігіне қарсы қылмыс жасағаны үшін бас бостандығынан айыруға сотталған адамдарда психикалық ауытқулардың және сексуалдық зорлық-зомбылық жасауға бейімділіктің болуы (болмауы) туралы мәселені шешу үшін оларға қатысты сот-психиатриялық сараптама тағайындау туралы мәселелердi қарау жатады.";</w:t>
      </w:r>
    </w:p>
    <w:bookmarkEnd w:id="636"/>
    <w:bookmarkStart w:name="z1012" w:id="637"/>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478-бапта</w:t>
      </w:r>
      <w:r>
        <w:rPr>
          <w:rFonts w:ascii="Times New Roman"/>
          <w:b w:val="false"/>
          <w:i w:val="false"/>
          <w:color w:val="000000"/>
          <w:sz w:val="28"/>
        </w:rPr>
        <w:t>:</w:t>
      </w:r>
    </w:p>
    <w:bookmarkEnd w:id="6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бөліктегі</w:t>
      </w:r>
      <w:r>
        <w:rPr>
          <w:rFonts w:ascii="Times New Roman"/>
          <w:b w:val="false"/>
          <w:i w:val="false"/>
          <w:color w:val="000000"/>
          <w:sz w:val="28"/>
        </w:rPr>
        <w:t xml:space="preserve"> "5)" деген цифр "2), 5)" деген цифрлармен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бөліктегі</w:t>
      </w:r>
      <w:r>
        <w:rPr>
          <w:rFonts w:ascii="Times New Roman"/>
          <w:b w:val="false"/>
          <w:i w:val="false"/>
          <w:color w:val="000000"/>
          <w:sz w:val="28"/>
        </w:rPr>
        <w:t xml:space="preserve"> "2)," деген цифр алып тасталсын; </w:t>
      </w:r>
    </w:p>
    <w:bookmarkStart w:name="z1015" w:id="638"/>
    <w:p>
      <w:pPr>
        <w:spacing w:after="0"/>
        <w:ind w:left="0"/>
        <w:jc w:val="both"/>
      </w:pPr>
      <w:r>
        <w:rPr>
          <w:rFonts w:ascii="Times New Roman"/>
          <w:b w:val="false"/>
          <w:i w:val="false"/>
          <w:color w:val="000000"/>
          <w:sz w:val="28"/>
        </w:rPr>
        <w:t>
      төртінші бөліктегі "2)," деген цифр алып тасталсын;</w:t>
      </w:r>
    </w:p>
    <w:bookmarkEnd w:id="638"/>
    <w:bookmarkStart w:name="z1016" w:id="639"/>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549-баптың</w:t>
      </w:r>
      <w:r>
        <w:rPr>
          <w:rFonts w:ascii="Times New Roman"/>
          <w:b w:val="false"/>
          <w:i w:val="false"/>
          <w:color w:val="000000"/>
          <w:sz w:val="28"/>
        </w:rPr>
        <w:t xml:space="preserve"> бесінші бөлігіндегі "аудандық сотының" деген сөздер "мамандандырылған ауданаралық тергеу сотының" деген сөздермен ауыстырылсын;</w:t>
      </w:r>
    </w:p>
    <w:bookmarkEnd w:id="639"/>
    <w:bookmarkStart w:name="z1017" w:id="640"/>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550-баптың</w:t>
      </w:r>
      <w:r>
        <w:rPr>
          <w:rFonts w:ascii="Times New Roman"/>
          <w:b w:val="false"/>
          <w:i w:val="false"/>
          <w:color w:val="000000"/>
          <w:sz w:val="28"/>
        </w:rPr>
        <w:t xml:space="preserve"> бесінші бөлігіндегі "аудандық сотының" деген сөздер "мамандандырылған ауданаралық тергеу сотының" деген сөздермен ауыстырылсын;</w:t>
      </w:r>
    </w:p>
    <w:bookmarkEnd w:id="640"/>
    <w:bookmarkStart w:name="z1018" w:id="641"/>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559-бапта</w:t>
      </w:r>
      <w:r>
        <w:rPr>
          <w:rFonts w:ascii="Times New Roman"/>
          <w:b w:val="false"/>
          <w:i w:val="false"/>
          <w:color w:val="000000"/>
          <w:sz w:val="28"/>
        </w:rPr>
        <w:t>:</w:t>
      </w:r>
    </w:p>
    <w:bookmarkEnd w:id="6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бөліктегі</w:t>
      </w:r>
      <w:r>
        <w:rPr>
          <w:rFonts w:ascii="Times New Roman"/>
          <w:b w:val="false"/>
          <w:i w:val="false"/>
          <w:color w:val="000000"/>
          <w:sz w:val="28"/>
        </w:rPr>
        <w:t xml:space="preserve"> "прокурордың (соттың)" деген сөздер "тергеу судьясының (сотының)"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бөліктегі</w:t>
      </w:r>
      <w:r>
        <w:rPr>
          <w:rFonts w:ascii="Times New Roman"/>
          <w:b w:val="false"/>
          <w:i w:val="false"/>
          <w:color w:val="000000"/>
          <w:sz w:val="28"/>
        </w:rPr>
        <w:t xml:space="preserve"> "прокурордың (соттың)" деген сөздер "тергеу судьясының (сотының)" деген сөздермен ауыстырылсын; </w:t>
      </w:r>
    </w:p>
    <w:bookmarkStart w:name="z1021" w:id="642"/>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565-баптың</w:t>
      </w:r>
      <w:r>
        <w:rPr>
          <w:rFonts w:ascii="Times New Roman"/>
          <w:b w:val="false"/>
          <w:i w:val="false"/>
          <w:color w:val="000000"/>
          <w:sz w:val="28"/>
        </w:rPr>
        <w:t xml:space="preserve"> үшінші бөлігінде:</w:t>
      </w:r>
    </w:p>
    <w:bookmarkEnd w:id="642"/>
    <w:bookmarkStart w:name="z1022" w:id="643"/>
    <w:p>
      <w:pPr>
        <w:spacing w:after="0"/>
        <w:ind w:left="0"/>
        <w:jc w:val="both"/>
      </w:pPr>
      <w:r>
        <w:rPr>
          <w:rFonts w:ascii="Times New Roman"/>
          <w:b w:val="false"/>
          <w:i w:val="false"/>
          <w:color w:val="000000"/>
          <w:sz w:val="28"/>
        </w:rPr>
        <w:t xml:space="preserve">
      "прокурордың немесе соттың" деген сөздер "тергеу судьясының (сотының)" деген сөздермен ауыстырылсын; </w:t>
      </w:r>
    </w:p>
    <w:bookmarkEnd w:id="643"/>
    <w:bookmarkStart w:name="z1023" w:id="644"/>
    <w:p>
      <w:pPr>
        <w:spacing w:after="0"/>
        <w:ind w:left="0"/>
        <w:jc w:val="both"/>
      </w:pPr>
      <w:r>
        <w:rPr>
          <w:rFonts w:ascii="Times New Roman"/>
          <w:b w:val="false"/>
          <w:i w:val="false"/>
          <w:color w:val="000000"/>
          <w:sz w:val="28"/>
        </w:rPr>
        <w:t xml:space="preserve">
      "құзыретті органдардың" деген сөздер "құзыретті органның" деген сөздермен ауыстырылсын; </w:t>
      </w:r>
    </w:p>
    <w:bookmarkEnd w:id="644"/>
    <w:bookmarkStart w:name="z1024" w:id="645"/>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571-бапта</w:t>
      </w:r>
      <w:r>
        <w:rPr>
          <w:rFonts w:ascii="Times New Roman"/>
          <w:b w:val="false"/>
          <w:i w:val="false"/>
          <w:color w:val="000000"/>
          <w:sz w:val="28"/>
        </w:rPr>
        <w:t xml:space="preserve"> "прокурордың немесе соттың" деген сөздер "тергеу судьясының (сотының)" деген сөздермен ауыстырылсын;</w:t>
      </w:r>
    </w:p>
    <w:bookmarkEnd w:id="645"/>
    <w:bookmarkStart w:name="z1025" w:id="646"/>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588-баптың</w:t>
      </w:r>
      <w:r>
        <w:rPr>
          <w:rFonts w:ascii="Times New Roman"/>
          <w:b w:val="false"/>
          <w:i w:val="false"/>
          <w:color w:val="000000"/>
          <w:sz w:val="28"/>
        </w:rPr>
        <w:t xml:space="preserve"> үшінші бөлігіндегі "Аудандық және оған теңестірілген соттың тергеу" деген сөздер "Тергеу" деген сөзбен ауыстырылсын;</w:t>
      </w:r>
    </w:p>
    <w:bookmarkEnd w:id="646"/>
    <w:bookmarkStart w:name="z1026" w:id="647"/>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589-бапта</w:t>
      </w:r>
      <w:r>
        <w:rPr>
          <w:rFonts w:ascii="Times New Roman"/>
          <w:b w:val="false"/>
          <w:i w:val="false"/>
          <w:color w:val="000000"/>
          <w:sz w:val="28"/>
        </w:rPr>
        <w:t>:</w:t>
      </w:r>
    </w:p>
    <w:bookmarkEnd w:id="6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бөліктегі</w:t>
      </w:r>
      <w:r>
        <w:rPr>
          <w:rFonts w:ascii="Times New Roman"/>
          <w:b w:val="false"/>
          <w:i w:val="false"/>
          <w:color w:val="000000"/>
          <w:sz w:val="28"/>
        </w:rPr>
        <w:t xml:space="preserve"> "Аудандық және оған теңестірілген соттың тергеу" деген сөздер "Тергеу"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тоғызыншы бөліктегі</w:t>
      </w:r>
      <w:r>
        <w:rPr>
          <w:rFonts w:ascii="Times New Roman"/>
          <w:b w:val="false"/>
          <w:i w:val="false"/>
          <w:color w:val="000000"/>
          <w:sz w:val="28"/>
        </w:rPr>
        <w:t xml:space="preserve"> "аудандық және оған теңестірілген соттың" деген сөздер алып тасталсын;</w:t>
      </w:r>
    </w:p>
    <w:bookmarkStart w:name="z1029" w:id="648"/>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614-баптың</w:t>
      </w:r>
      <w:r>
        <w:rPr>
          <w:rFonts w:ascii="Times New Roman"/>
          <w:b w:val="false"/>
          <w:i w:val="false"/>
          <w:color w:val="000000"/>
          <w:sz w:val="28"/>
        </w:rPr>
        <w:t xml:space="preserve"> бірінші бөлігінің 2) тармағы мынадай редакцияда жазылсын:</w:t>
      </w:r>
    </w:p>
    <w:bookmarkEnd w:id="648"/>
    <w:bookmarkStart w:name="z1030" w:id="649"/>
    <w:p>
      <w:pPr>
        <w:spacing w:after="0"/>
        <w:ind w:left="0"/>
        <w:jc w:val="both"/>
      </w:pPr>
      <w:r>
        <w:rPr>
          <w:rFonts w:ascii="Times New Roman"/>
          <w:b w:val="false"/>
          <w:i w:val="false"/>
          <w:color w:val="000000"/>
          <w:sz w:val="28"/>
        </w:rPr>
        <w:t xml:space="preserve">
      "2) кінәні мойындау туралы процестік келісім сотқа берілген барлық күдіктілермен, айыпталушылармен не сотталушылармен жасалмаған, сыбайласып жасалған қылмыстар туралы қылмыстық істерді қоспағанда, осы Кодекстің </w:t>
      </w:r>
      <w:r>
        <w:rPr>
          <w:rFonts w:ascii="Times New Roman"/>
          <w:b w:val="false"/>
          <w:i w:val="false"/>
          <w:color w:val="000000"/>
          <w:sz w:val="28"/>
        </w:rPr>
        <w:t>382-бабының</w:t>
      </w:r>
      <w:r>
        <w:rPr>
          <w:rFonts w:ascii="Times New Roman"/>
          <w:b w:val="false"/>
          <w:i w:val="false"/>
          <w:color w:val="000000"/>
          <w:sz w:val="28"/>
        </w:rPr>
        <w:t xml:space="preserve"> екінші бөлігіне және </w:t>
      </w:r>
      <w:r>
        <w:rPr>
          <w:rFonts w:ascii="Times New Roman"/>
          <w:b w:val="false"/>
          <w:i w:val="false"/>
          <w:color w:val="000000"/>
          <w:sz w:val="28"/>
        </w:rPr>
        <w:t>64-тарауына</w:t>
      </w:r>
      <w:r>
        <w:rPr>
          <w:rFonts w:ascii="Times New Roman"/>
          <w:b w:val="false"/>
          <w:i w:val="false"/>
          <w:color w:val="000000"/>
          <w:sz w:val="28"/>
        </w:rPr>
        <w:t xml:space="preserve"> сәйкес кінәні мойындау туралы мәміле нысанындағы істі сотта талқылау;";</w:t>
      </w:r>
    </w:p>
    <w:bookmarkEnd w:id="649"/>
    <w:bookmarkStart w:name="z1031" w:id="650"/>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622-баптың</w:t>
      </w:r>
      <w:r>
        <w:rPr>
          <w:rFonts w:ascii="Times New Roman"/>
          <w:b w:val="false"/>
          <w:i w:val="false"/>
          <w:color w:val="000000"/>
          <w:sz w:val="28"/>
        </w:rPr>
        <w:t xml:space="preserve"> екінші абзацы мынадай редакцияда жазылсын:</w:t>
      </w:r>
    </w:p>
    <w:bookmarkEnd w:id="650"/>
    <w:bookmarkStart w:name="z1032" w:id="651"/>
    <w:p>
      <w:pPr>
        <w:spacing w:after="0"/>
        <w:ind w:left="0"/>
        <w:jc w:val="both"/>
      </w:pPr>
      <w:r>
        <w:rPr>
          <w:rFonts w:ascii="Times New Roman"/>
          <w:b w:val="false"/>
          <w:i w:val="false"/>
          <w:color w:val="000000"/>
          <w:sz w:val="28"/>
        </w:rPr>
        <w:t xml:space="preserve">
      "Егер сот кеңесу бөлмесіне кеткенге дейін процестік келісімге келіспеушілік білдірілсе, сондай-ақ осы Кодекстің </w:t>
      </w:r>
      <w:r>
        <w:rPr>
          <w:rFonts w:ascii="Times New Roman"/>
          <w:b w:val="false"/>
          <w:i w:val="false"/>
          <w:color w:val="000000"/>
          <w:sz w:val="28"/>
        </w:rPr>
        <w:t>614-бабы</w:t>
      </w:r>
      <w:r>
        <w:rPr>
          <w:rFonts w:ascii="Times New Roman"/>
          <w:b w:val="false"/>
          <w:i w:val="false"/>
          <w:color w:val="000000"/>
          <w:sz w:val="28"/>
        </w:rPr>
        <w:t xml:space="preserve"> бірінші бөлігінің 2) тармағында көзделген шектеулер болған кезде келісімдік іс жүргізуге жол берілмейді.";</w:t>
      </w:r>
    </w:p>
    <w:bookmarkEnd w:id="651"/>
    <w:bookmarkStart w:name="z1033" w:id="652"/>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642-баптағы</w:t>
      </w:r>
      <w:r>
        <w:rPr>
          <w:rFonts w:ascii="Times New Roman"/>
          <w:b w:val="false"/>
          <w:i w:val="false"/>
          <w:color w:val="000000"/>
          <w:sz w:val="28"/>
        </w:rPr>
        <w:t xml:space="preserve"> "кандидаттықтан өздігінен бас тартуды" деген сөздер "кандидатқа қарсылық білдіруді" деген сөздермен ауыстырылсын;</w:t>
      </w:r>
    </w:p>
    <w:bookmarkEnd w:id="652"/>
    <w:bookmarkStart w:name="z1034" w:id="653"/>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673-баптың</w:t>
      </w:r>
      <w:r>
        <w:rPr>
          <w:rFonts w:ascii="Times New Roman"/>
          <w:b w:val="false"/>
          <w:i w:val="false"/>
          <w:color w:val="000000"/>
          <w:sz w:val="28"/>
        </w:rPr>
        <w:t xml:space="preserve"> он бірінші бөлігіндегі "сегізінші" деген сөз "тоғызыншы" деген сөзбен ауыстырылсын.</w:t>
      </w:r>
    </w:p>
    <w:bookmarkEnd w:id="653"/>
    <w:bookmarkStart w:name="z1035" w:id="654"/>
    <w:p>
      <w:pPr>
        <w:spacing w:after="0"/>
        <w:ind w:left="0"/>
        <w:jc w:val="both"/>
      </w:pPr>
      <w:r>
        <w:rPr>
          <w:rFonts w:ascii="Times New Roman"/>
          <w:b w:val="false"/>
          <w:i w:val="false"/>
          <w:color w:val="000000"/>
          <w:sz w:val="28"/>
        </w:rPr>
        <w:t xml:space="preserve">
      3. 2014 жылғы 5 шілдедегі Қазақстан Республикасының </w:t>
      </w:r>
      <w:r>
        <w:rPr>
          <w:rFonts w:ascii="Times New Roman"/>
          <w:b w:val="false"/>
          <w:i w:val="false"/>
          <w:color w:val="000000"/>
          <w:sz w:val="28"/>
        </w:rPr>
        <w:t>Қылмыстық-атқару кодексiне</w:t>
      </w:r>
      <w:r>
        <w:rPr>
          <w:rFonts w:ascii="Times New Roman"/>
          <w:b w:val="false"/>
          <w:i w:val="false"/>
          <w:color w:val="000000"/>
          <w:sz w:val="28"/>
        </w:rPr>
        <w:t xml:space="preserve"> (Қазақстан Республикасы Парламентінің Жаршысы, 2014 ж., № 17, 91-құжат; № 19-I, 19-II, 96-құжат; № 21, 122-құжат; № 22, 131-құжат; 2015 ж., № 7, 33-құжат; № 20-IV, 113-құжат; № 22-III, 149-құжат; № 23-II, 170-құжат; 2016 ж., № 8-II, 67-құжат; № 23, 118-құжат; № 24, 126, 129, 131-құжаттар; 2017 ж., № 8, 16-құжат; № 14, 50-құжат; № 16, 56-құжат; 2018 ж., № 1, 2-құжат): </w:t>
      </w:r>
    </w:p>
    <w:bookmarkEnd w:id="654"/>
    <w:bookmarkStart w:name="z1036" w:id="6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51-баптар</w:t>
      </w:r>
      <w:r>
        <w:rPr>
          <w:rFonts w:ascii="Times New Roman"/>
          <w:b w:val="false"/>
          <w:i w:val="false"/>
          <w:color w:val="000000"/>
          <w:sz w:val="28"/>
        </w:rPr>
        <w:t xml:space="preserve"> мынадай редакцияда жазылсын:</w:t>
      </w:r>
    </w:p>
    <w:bookmarkEnd w:id="655"/>
    <w:bookmarkStart w:name="z1037" w:id="656"/>
    <w:p>
      <w:pPr>
        <w:spacing w:after="0"/>
        <w:ind w:left="0"/>
        <w:jc w:val="both"/>
      </w:pPr>
      <w:r>
        <w:rPr>
          <w:rFonts w:ascii="Times New Roman"/>
          <w:b w:val="false"/>
          <w:i w:val="false"/>
          <w:color w:val="000000"/>
          <w:sz w:val="28"/>
        </w:rPr>
        <w:t>
      "50-бап. Айыппұл түріндегі жазаны орындау тәртiбi мен шарттары</w:t>
      </w:r>
    </w:p>
    <w:bookmarkEnd w:id="656"/>
    <w:bookmarkStart w:name="z1038" w:id="657"/>
    <w:p>
      <w:pPr>
        <w:spacing w:after="0"/>
        <w:ind w:left="0"/>
        <w:jc w:val="both"/>
      </w:pPr>
      <w:r>
        <w:rPr>
          <w:rFonts w:ascii="Times New Roman"/>
          <w:b w:val="false"/>
          <w:i w:val="false"/>
          <w:color w:val="000000"/>
          <w:sz w:val="28"/>
        </w:rPr>
        <w:t>
      1. Сотталған адам айыппұлды үкімде белгіленген мерзім ішінде төлейді. Айыппұл төлеу мерзімі үкім заңды күшіне енген кезден бастап есептеледі және оған сот кейінге қалдыруды берген уақыт қосылмайды. Егер үкім бойынша сотталған адам айыппұлды бір айдан аса мерзім ішінде төлеуге міндетті болса, айыппұл ай сайын тең үлестермен төленеді.</w:t>
      </w:r>
    </w:p>
    <w:bookmarkEnd w:id="657"/>
    <w:bookmarkStart w:name="z1039" w:id="658"/>
    <w:p>
      <w:pPr>
        <w:spacing w:after="0"/>
        <w:ind w:left="0"/>
        <w:jc w:val="both"/>
      </w:pPr>
      <w:r>
        <w:rPr>
          <w:rFonts w:ascii="Times New Roman"/>
          <w:b w:val="false"/>
          <w:i w:val="false"/>
          <w:color w:val="000000"/>
          <w:sz w:val="28"/>
        </w:rPr>
        <w:t xml:space="preserve">
      2. Сотталған адам мүліктік жағдайы нашарлаған жағдайда, айыппұлды кейінге қалдыруды беру туралы сот алдында өтініш жасауға құқылы. </w:t>
      </w:r>
    </w:p>
    <w:bookmarkEnd w:id="658"/>
    <w:bookmarkStart w:name="z1040" w:id="659"/>
    <w:p>
      <w:pPr>
        <w:spacing w:after="0"/>
        <w:ind w:left="0"/>
        <w:jc w:val="both"/>
      </w:pPr>
      <w:r>
        <w:rPr>
          <w:rFonts w:ascii="Times New Roman"/>
          <w:b w:val="false"/>
          <w:i w:val="false"/>
          <w:color w:val="000000"/>
          <w:sz w:val="28"/>
        </w:rPr>
        <w:t>
      51-бап. Сотталған адамның айыппұл түріндегі жазаны орындау тәртібі мен шарттарын бұзғаны үшін жауаптылығы</w:t>
      </w:r>
    </w:p>
    <w:bookmarkEnd w:id="659"/>
    <w:bookmarkStart w:name="z1041" w:id="660"/>
    <w:p>
      <w:pPr>
        <w:spacing w:after="0"/>
        <w:ind w:left="0"/>
        <w:jc w:val="both"/>
      </w:pPr>
      <w:r>
        <w:rPr>
          <w:rFonts w:ascii="Times New Roman"/>
          <w:b w:val="false"/>
          <w:i w:val="false"/>
          <w:color w:val="000000"/>
          <w:sz w:val="28"/>
        </w:rPr>
        <w:t xml:space="preserve">
      Егер сотталған адам айыппұлды сот белгілеген мерзімде төлемеген немесе толық төлемеген жағдайда, жазаны орындайтын орган (сот орындаушысы) айыппұлды мәжбүрлеп орындату жөнінде шаралар қабылдайды. Айыппұлды толық өндіріп алу үшін сотталған адамның кірістері немесе мүлкі жеткіліксіз болған не сотталған адамның өз кірістерін немесе мүлкiн мәжбүрлеп өндiрiп алудан жасыру фактісі анықталған жағдайларда, жазаны орындайтын орган (сот орындаушысы)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сәйкес айыппұлды жазаның басқа түрiмен ауыстыру туралы сотқа ұсыну жібереді.";</w:t>
      </w:r>
    </w:p>
    <w:bookmarkEnd w:id="660"/>
    <w:bookmarkStart w:name="z1042" w:id="6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89-баптың</w:t>
      </w:r>
      <w:r>
        <w:rPr>
          <w:rFonts w:ascii="Times New Roman"/>
          <w:b w:val="false"/>
          <w:i w:val="false"/>
          <w:color w:val="000000"/>
          <w:sz w:val="28"/>
        </w:rPr>
        <w:t xml:space="preserve"> үшінші, төртінші, бесінші, алтыншы және жетінші бөліктері мынадай редакцияда жазылсын:</w:t>
      </w:r>
    </w:p>
    <w:bookmarkEnd w:id="661"/>
    <w:bookmarkStart w:name="z1043" w:id="662"/>
    <w:p>
      <w:pPr>
        <w:spacing w:after="0"/>
        <w:ind w:left="0"/>
        <w:jc w:val="both"/>
      </w:pPr>
      <w:r>
        <w:rPr>
          <w:rFonts w:ascii="Times New Roman"/>
          <w:b w:val="false"/>
          <w:i w:val="false"/>
          <w:color w:val="000000"/>
          <w:sz w:val="28"/>
        </w:rPr>
        <w:t>
      "3. Қауіпсіздігі барынша төмен мекемелерде бас бостандығынан айыру түріндегі жазасын мыналар:</w:t>
      </w:r>
    </w:p>
    <w:bookmarkEnd w:id="662"/>
    <w:bookmarkStart w:name="z1044" w:id="663"/>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1) тармағында аталған сотталғандар;</w:t>
      </w:r>
    </w:p>
    <w:bookmarkEnd w:id="663"/>
    <w:bookmarkStart w:name="z1045" w:id="664"/>
    <w:p>
      <w:pPr>
        <w:spacing w:after="0"/>
        <w:ind w:left="0"/>
        <w:jc w:val="both"/>
      </w:pPr>
      <w:r>
        <w:rPr>
          <w:rFonts w:ascii="Times New Roman"/>
          <w:b w:val="false"/>
          <w:i w:val="false"/>
          <w:color w:val="000000"/>
          <w:sz w:val="28"/>
        </w:rPr>
        <w:t xml:space="preserve">
      2) орташа қауіпсіз және қауіпсіздігі барынша жоғары мекемелерден осы Кодекстiң </w:t>
      </w:r>
      <w:r>
        <w:rPr>
          <w:rFonts w:ascii="Times New Roman"/>
          <w:b w:val="false"/>
          <w:i w:val="false"/>
          <w:color w:val="000000"/>
          <w:sz w:val="28"/>
        </w:rPr>
        <w:t>96-бабының</w:t>
      </w:r>
      <w:r>
        <w:rPr>
          <w:rFonts w:ascii="Times New Roman"/>
          <w:b w:val="false"/>
          <w:i w:val="false"/>
          <w:color w:val="000000"/>
          <w:sz w:val="28"/>
        </w:rPr>
        <w:t xml:space="preserve"> бірінші бөлігіне сәйкес ауыстырылған сотталғандар өтейдi.</w:t>
      </w:r>
    </w:p>
    <w:bookmarkEnd w:id="664"/>
    <w:bookmarkStart w:name="z1046" w:id="665"/>
    <w:p>
      <w:pPr>
        <w:spacing w:after="0"/>
        <w:ind w:left="0"/>
        <w:jc w:val="both"/>
      </w:pPr>
      <w:r>
        <w:rPr>
          <w:rFonts w:ascii="Times New Roman"/>
          <w:b w:val="false"/>
          <w:i w:val="false"/>
          <w:color w:val="000000"/>
          <w:sz w:val="28"/>
        </w:rPr>
        <w:t>
      4. Орташа қауіпсіз мекемелерде бас бостандығынан айыру түріндегі жазасын мыналар:</w:t>
      </w:r>
    </w:p>
    <w:bookmarkEnd w:id="665"/>
    <w:bookmarkStart w:name="z1047" w:id="666"/>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2) тармағында аталған сотталғандар;</w:t>
      </w:r>
    </w:p>
    <w:bookmarkEnd w:id="666"/>
    <w:bookmarkStart w:name="z1048" w:id="667"/>
    <w:p>
      <w:pPr>
        <w:spacing w:after="0"/>
        <w:ind w:left="0"/>
        <w:jc w:val="both"/>
      </w:pPr>
      <w:r>
        <w:rPr>
          <w:rFonts w:ascii="Times New Roman"/>
          <w:b w:val="false"/>
          <w:i w:val="false"/>
          <w:color w:val="000000"/>
          <w:sz w:val="28"/>
        </w:rPr>
        <w:t xml:space="preserve">
      2) мекемелерден осы Кодекстің </w:t>
      </w:r>
      <w:r>
        <w:rPr>
          <w:rFonts w:ascii="Times New Roman"/>
          <w:b w:val="false"/>
          <w:i w:val="false"/>
          <w:color w:val="000000"/>
          <w:sz w:val="28"/>
        </w:rPr>
        <w:t>96-бабының</w:t>
      </w:r>
      <w:r>
        <w:rPr>
          <w:rFonts w:ascii="Times New Roman"/>
          <w:b w:val="false"/>
          <w:i w:val="false"/>
          <w:color w:val="000000"/>
          <w:sz w:val="28"/>
        </w:rPr>
        <w:t xml:space="preserve"> бірінші бөлігінің 1) тармақшасына, үшінші бөлігінің 1) және 2) тармақшаларына сәйкес ауыстырылған сотталғандар;</w:t>
      </w:r>
    </w:p>
    <w:bookmarkEnd w:id="667"/>
    <w:bookmarkStart w:name="z1049" w:id="668"/>
    <w:p>
      <w:pPr>
        <w:spacing w:after="0"/>
        <w:ind w:left="0"/>
        <w:jc w:val="both"/>
      </w:pPr>
      <w:r>
        <w:rPr>
          <w:rFonts w:ascii="Times New Roman"/>
          <w:b w:val="false"/>
          <w:i w:val="false"/>
          <w:color w:val="000000"/>
          <w:sz w:val="28"/>
        </w:rPr>
        <w:t xml:space="preserve">
      3) кәмелетке толмағандарды ұстауға арналған орташа қауіпсіз мекемелерден осы Кодекстің </w:t>
      </w:r>
      <w:r>
        <w:rPr>
          <w:rFonts w:ascii="Times New Roman"/>
          <w:b w:val="false"/>
          <w:i w:val="false"/>
          <w:color w:val="000000"/>
          <w:sz w:val="28"/>
        </w:rPr>
        <w:t>156-бабына</w:t>
      </w:r>
      <w:r>
        <w:rPr>
          <w:rFonts w:ascii="Times New Roman"/>
          <w:b w:val="false"/>
          <w:i w:val="false"/>
          <w:color w:val="000000"/>
          <w:sz w:val="28"/>
        </w:rPr>
        <w:t xml:space="preserve"> сәйкес ауыстырылған сотталғандар өтейдi.</w:t>
      </w:r>
    </w:p>
    <w:bookmarkEnd w:id="668"/>
    <w:bookmarkStart w:name="z1050" w:id="669"/>
    <w:p>
      <w:pPr>
        <w:spacing w:after="0"/>
        <w:ind w:left="0"/>
        <w:jc w:val="both"/>
      </w:pPr>
      <w:r>
        <w:rPr>
          <w:rFonts w:ascii="Times New Roman"/>
          <w:b w:val="false"/>
          <w:i w:val="false"/>
          <w:color w:val="000000"/>
          <w:sz w:val="28"/>
        </w:rPr>
        <w:t>
      5. Қауіпсіздігі барынша жоғары мекемелерде бас бостандығынан айыру түріндегі жазасын мыналар:</w:t>
      </w:r>
    </w:p>
    <w:bookmarkEnd w:id="669"/>
    <w:bookmarkStart w:name="z1051" w:id="670"/>
    <w:p>
      <w:pPr>
        <w:spacing w:after="0"/>
        <w:ind w:left="0"/>
        <w:jc w:val="both"/>
      </w:pPr>
      <w:r>
        <w:rPr>
          <w:rFonts w:ascii="Times New Roman"/>
          <w:b w:val="false"/>
          <w:i w:val="false"/>
          <w:color w:val="000000"/>
          <w:sz w:val="28"/>
        </w:rPr>
        <w:t>
      1) Қазақстан Республикасы Қылмыстық кодексінің 46-бабы бесінші бөлігінің 3) тармағында аталған сотталғандар;</w:t>
      </w:r>
    </w:p>
    <w:bookmarkEnd w:id="670"/>
    <w:bookmarkStart w:name="z1052" w:id="67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96-бабы</w:t>
      </w:r>
      <w:r>
        <w:rPr>
          <w:rFonts w:ascii="Times New Roman"/>
          <w:b w:val="false"/>
          <w:i w:val="false"/>
          <w:color w:val="000000"/>
          <w:sz w:val="28"/>
        </w:rPr>
        <w:t xml:space="preserve"> бірінші бөлігінің 1) тармақшасына, үшінші бөлігінің 1) тармақшасына сәйкес ауыстырылған сотталғандар өтейдi.</w:t>
      </w:r>
    </w:p>
    <w:bookmarkEnd w:id="671"/>
    <w:bookmarkStart w:name="z1053" w:id="672"/>
    <w:p>
      <w:pPr>
        <w:spacing w:after="0"/>
        <w:ind w:left="0"/>
        <w:jc w:val="both"/>
      </w:pPr>
      <w:r>
        <w:rPr>
          <w:rFonts w:ascii="Times New Roman"/>
          <w:b w:val="false"/>
          <w:i w:val="false"/>
          <w:color w:val="000000"/>
          <w:sz w:val="28"/>
        </w:rPr>
        <w:t>
      6. Төтенше қауіпсіз мекемелерде бас бостандығынан айыру түріндегі жазасын мыналар:</w:t>
      </w:r>
    </w:p>
    <w:bookmarkEnd w:id="672"/>
    <w:bookmarkStart w:name="z1054" w:id="673"/>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4) тармағында аталған сотталғандар;</w:t>
      </w:r>
    </w:p>
    <w:bookmarkEnd w:id="673"/>
    <w:bookmarkStart w:name="z1055" w:id="674"/>
    <w:p>
      <w:pPr>
        <w:spacing w:after="0"/>
        <w:ind w:left="0"/>
        <w:jc w:val="both"/>
      </w:pPr>
      <w:r>
        <w:rPr>
          <w:rFonts w:ascii="Times New Roman"/>
          <w:b w:val="false"/>
          <w:i w:val="false"/>
          <w:color w:val="000000"/>
          <w:sz w:val="28"/>
        </w:rPr>
        <w:t>
      2) өлiм жазасы түріндегі жазасы кешiрiм жасау тәртiбiмен бас бостандығынан айырумен ауыстырылған сотталғандар;</w:t>
      </w:r>
    </w:p>
    <w:bookmarkEnd w:id="674"/>
    <w:bookmarkStart w:name="z1056" w:id="67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96-бабы</w:t>
      </w:r>
      <w:r>
        <w:rPr>
          <w:rFonts w:ascii="Times New Roman"/>
          <w:b w:val="false"/>
          <w:i w:val="false"/>
          <w:color w:val="000000"/>
          <w:sz w:val="28"/>
        </w:rPr>
        <w:t xml:space="preserve"> бірінші бөлігінің 1) тармақшасына, үшінші бөлігінің 1) тармақшасына сәйкес ауыстырылған сотталғандар өтейдi.</w:t>
      </w:r>
    </w:p>
    <w:bookmarkEnd w:id="675"/>
    <w:bookmarkStart w:name="z1057" w:id="676"/>
    <w:p>
      <w:pPr>
        <w:spacing w:after="0"/>
        <w:ind w:left="0"/>
        <w:jc w:val="both"/>
      </w:pPr>
      <w:r>
        <w:rPr>
          <w:rFonts w:ascii="Times New Roman"/>
          <w:b w:val="false"/>
          <w:i w:val="false"/>
          <w:color w:val="000000"/>
          <w:sz w:val="28"/>
        </w:rPr>
        <w:t>
      7. Толық қауіпсіз мекемелерде бас бостандығынан айыру түріндегі жазасын мыналар:</w:t>
      </w:r>
    </w:p>
    <w:bookmarkEnd w:id="676"/>
    <w:bookmarkStart w:name="z1058" w:id="677"/>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46-бабының</w:t>
      </w:r>
      <w:r>
        <w:rPr>
          <w:rFonts w:ascii="Times New Roman"/>
          <w:b w:val="false"/>
          <w:i w:val="false"/>
          <w:color w:val="000000"/>
          <w:sz w:val="28"/>
        </w:rPr>
        <w:t xml:space="preserve"> алтыншы бөлігінде аталған сотталғандар;</w:t>
      </w:r>
    </w:p>
    <w:bookmarkEnd w:id="677"/>
    <w:bookmarkStart w:name="z1059" w:id="678"/>
    <w:p>
      <w:pPr>
        <w:spacing w:after="0"/>
        <w:ind w:left="0"/>
        <w:jc w:val="both"/>
      </w:pPr>
      <w:r>
        <w:rPr>
          <w:rFonts w:ascii="Times New Roman"/>
          <w:b w:val="false"/>
          <w:i w:val="false"/>
          <w:color w:val="000000"/>
          <w:sz w:val="28"/>
        </w:rPr>
        <w:t>
      2) өздерiне қатысты өлiм жазасы туралы сот үкiмі өлiм жазасын орындауға мораторий енгiзiлгенге дейiн немесе мораторий қолданылған уақытта күшiне енген сотталғандар;</w:t>
      </w:r>
    </w:p>
    <w:bookmarkEnd w:id="678"/>
    <w:bookmarkStart w:name="z1060" w:id="679"/>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88-бабы</w:t>
      </w:r>
      <w:r>
        <w:rPr>
          <w:rFonts w:ascii="Times New Roman"/>
          <w:b w:val="false"/>
          <w:i w:val="false"/>
          <w:color w:val="000000"/>
          <w:sz w:val="28"/>
        </w:rPr>
        <w:t xml:space="preserve"> төртінші бөлігінің 4) тармақшасына сәйкес ауыстырылған сотталғандар;</w:t>
      </w:r>
    </w:p>
    <w:bookmarkEnd w:id="679"/>
    <w:bookmarkStart w:name="z1061" w:id="68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96-бабы</w:t>
      </w:r>
      <w:r>
        <w:rPr>
          <w:rFonts w:ascii="Times New Roman"/>
          <w:b w:val="false"/>
          <w:i w:val="false"/>
          <w:color w:val="000000"/>
          <w:sz w:val="28"/>
        </w:rPr>
        <w:t xml:space="preserve"> үшінші бөлігінің 3) тармақшасына сәйкес жiберiлген сотталғандар өтейдi.";</w:t>
      </w:r>
    </w:p>
    <w:bookmarkEnd w:id="680"/>
    <w:bookmarkStart w:name="z1062" w:id="68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94-баптың</w:t>
      </w:r>
      <w:r>
        <w:rPr>
          <w:rFonts w:ascii="Times New Roman"/>
          <w:b w:val="false"/>
          <w:i w:val="false"/>
          <w:color w:val="000000"/>
          <w:sz w:val="28"/>
        </w:rPr>
        <w:t xml:space="preserve"> екінші бөлігінің бірінші абзацы мынадай мазмұндағы екінші сөйлеммен толықтырылсын:</w:t>
      </w:r>
    </w:p>
    <w:bookmarkEnd w:id="681"/>
    <w:bookmarkStart w:name="z1063" w:id="682"/>
    <w:p>
      <w:pPr>
        <w:spacing w:after="0"/>
        <w:ind w:left="0"/>
        <w:jc w:val="both"/>
      </w:pPr>
      <w:r>
        <w:rPr>
          <w:rFonts w:ascii="Times New Roman"/>
          <w:b w:val="false"/>
          <w:i w:val="false"/>
          <w:color w:val="000000"/>
          <w:sz w:val="28"/>
        </w:rPr>
        <w:t xml:space="preserve">
      "Осы баптың қолданысы қауіпсіздігі барынша төмен мекемелерге қолданылмайды."; </w:t>
      </w:r>
    </w:p>
    <w:bookmarkEnd w:id="682"/>
    <w:bookmarkStart w:name="z1064" w:id="68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96-баптың</w:t>
      </w:r>
      <w:r>
        <w:rPr>
          <w:rFonts w:ascii="Times New Roman"/>
          <w:b w:val="false"/>
          <w:i w:val="false"/>
          <w:color w:val="000000"/>
          <w:sz w:val="28"/>
        </w:rPr>
        <w:t xml:space="preserve"> екінші бөлігі мынадай мазмұндағы 1-1) тармақшамен толықтырылсын:</w:t>
      </w:r>
    </w:p>
    <w:bookmarkEnd w:id="683"/>
    <w:bookmarkStart w:name="z1065" w:id="684"/>
    <w:p>
      <w:pPr>
        <w:spacing w:after="0"/>
        <w:ind w:left="0"/>
        <w:jc w:val="both"/>
      </w:pPr>
      <w:r>
        <w:rPr>
          <w:rFonts w:ascii="Times New Roman"/>
          <w:b w:val="false"/>
          <w:i w:val="false"/>
          <w:color w:val="000000"/>
          <w:sz w:val="28"/>
        </w:rPr>
        <w:t xml:space="preserve">
      "1-1) Қазақстан Республикасы Қылмыстық кодексінің </w:t>
      </w:r>
      <w:r>
        <w:rPr>
          <w:rFonts w:ascii="Times New Roman"/>
          <w:b w:val="false"/>
          <w:i w:val="false"/>
          <w:color w:val="000000"/>
          <w:sz w:val="28"/>
        </w:rPr>
        <w:t>15-тарауында</w:t>
      </w:r>
      <w:r>
        <w:rPr>
          <w:rFonts w:ascii="Times New Roman"/>
          <w:b w:val="false"/>
          <w:i w:val="false"/>
          <w:color w:val="000000"/>
          <w:sz w:val="28"/>
        </w:rPr>
        <w:t xml:space="preserve"> көзделген қылмыстар жасағаны үшін, қылмыспен келтірілген залалды өтемегендер;";</w:t>
      </w:r>
    </w:p>
    <w:bookmarkEnd w:id="684"/>
    <w:bookmarkStart w:name="z1066" w:id="68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142-бапта</w:t>
      </w:r>
      <w:r>
        <w:rPr>
          <w:rFonts w:ascii="Times New Roman"/>
          <w:b w:val="false"/>
          <w:i w:val="false"/>
          <w:color w:val="000000"/>
          <w:sz w:val="28"/>
        </w:rPr>
        <w:t>:</w:t>
      </w:r>
    </w:p>
    <w:bookmarkEnd w:id="685"/>
    <w:bookmarkStart w:name="z1067" w:id="686"/>
    <w:p>
      <w:pPr>
        <w:spacing w:after="0"/>
        <w:ind w:left="0"/>
        <w:jc w:val="both"/>
      </w:pPr>
      <w:r>
        <w:rPr>
          <w:rFonts w:ascii="Times New Roman"/>
          <w:b w:val="false"/>
          <w:i w:val="false"/>
          <w:color w:val="000000"/>
          <w:sz w:val="28"/>
        </w:rPr>
        <w:t>
      бірінші бөліктің 1) тармақшасы мынадай редакцияда жазылсын:</w:t>
      </w:r>
    </w:p>
    <w:bookmarkEnd w:id="686"/>
    <w:bookmarkStart w:name="z1068" w:id="687"/>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1) тармағында аталған сотталғандар;";</w:t>
      </w:r>
    </w:p>
    <w:bookmarkEnd w:id="687"/>
    <w:bookmarkStart w:name="z1069" w:id="688"/>
    <w:p>
      <w:pPr>
        <w:spacing w:after="0"/>
        <w:ind w:left="0"/>
        <w:jc w:val="both"/>
      </w:pPr>
      <w:r>
        <w:rPr>
          <w:rFonts w:ascii="Times New Roman"/>
          <w:b w:val="false"/>
          <w:i w:val="false"/>
          <w:color w:val="000000"/>
          <w:sz w:val="28"/>
        </w:rPr>
        <w:t>
      төртінші бөлік мынадай редакцияда жазылсын:</w:t>
      </w:r>
    </w:p>
    <w:bookmarkEnd w:id="688"/>
    <w:bookmarkStart w:name="z1070" w:id="689"/>
    <w:p>
      <w:pPr>
        <w:spacing w:after="0"/>
        <w:ind w:left="0"/>
        <w:jc w:val="both"/>
      </w:pPr>
      <w:r>
        <w:rPr>
          <w:rFonts w:ascii="Times New Roman"/>
          <w:b w:val="false"/>
          <w:i w:val="false"/>
          <w:color w:val="000000"/>
          <w:sz w:val="28"/>
        </w:rPr>
        <w:t xml:space="preserve">
      "4. Дәрежесі бірінші оң мінез-құлықты сотталғандар еңбекке адал қараған кезде жеңiлдетiлген жағдайларға ауыстырылады. Бұл ретте ауыстыру дәрежесі бірінші оң мінез-құлыққа ие болған күннен бастап дағдылы жағдайларда жаза мерзiмiнiң кемiнде үш айын, ал Қазақстан Республикасы Қылмыстық кодексінің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15-тарауларында</w:t>
      </w:r>
      <w:r>
        <w:rPr>
          <w:rFonts w:ascii="Times New Roman"/>
          <w:b w:val="false"/>
          <w:i w:val="false"/>
          <w:color w:val="000000"/>
          <w:sz w:val="28"/>
        </w:rPr>
        <w:t xml:space="preserve"> көзделген қылмыстар бойынша сотталғандар үшін бір жылын өтегеннен кейін ғана жүзеге асырылады.";</w:t>
      </w:r>
    </w:p>
    <w:bookmarkEnd w:id="689"/>
    <w:bookmarkStart w:name="z1071" w:id="690"/>
    <w:p>
      <w:pPr>
        <w:spacing w:after="0"/>
        <w:ind w:left="0"/>
        <w:jc w:val="both"/>
      </w:pPr>
      <w:r>
        <w:rPr>
          <w:rFonts w:ascii="Times New Roman"/>
          <w:b w:val="false"/>
          <w:i w:val="false"/>
          <w:color w:val="000000"/>
          <w:sz w:val="28"/>
        </w:rPr>
        <w:t>
      оныншы бөлік алып тасталсын;</w:t>
      </w:r>
    </w:p>
    <w:bookmarkEnd w:id="690"/>
    <w:bookmarkStart w:name="z1072" w:id="69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143-баптың</w:t>
      </w:r>
      <w:r>
        <w:rPr>
          <w:rFonts w:ascii="Times New Roman"/>
          <w:b w:val="false"/>
          <w:i w:val="false"/>
          <w:color w:val="000000"/>
          <w:sz w:val="28"/>
        </w:rPr>
        <w:t xml:space="preserve"> бесінші бөлігі мынадай мазмұндағы үшінші абзацпен толықтырылсын:</w:t>
      </w:r>
    </w:p>
    <w:bookmarkEnd w:id="691"/>
    <w:bookmarkStart w:name="z1073" w:id="692"/>
    <w:p>
      <w:pPr>
        <w:spacing w:after="0"/>
        <w:ind w:left="0"/>
        <w:jc w:val="both"/>
      </w:pPr>
      <w:r>
        <w:rPr>
          <w:rFonts w:ascii="Times New Roman"/>
          <w:b w:val="false"/>
          <w:i w:val="false"/>
          <w:color w:val="000000"/>
          <w:sz w:val="28"/>
        </w:rPr>
        <w:t>
      "Қауіпсіздігі барынша төмен мекеме аумағынан тыс жерде отбасымен тұруға арналған рұқсат мекеменің ішкі тәртіптеме қағидаларына сәйкес ресімделеді.";</w:t>
      </w:r>
    </w:p>
    <w:bookmarkEnd w:id="692"/>
    <w:bookmarkStart w:name="z1074" w:id="69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162-бапта</w:t>
      </w:r>
      <w:r>
        <w:rPr>
          <w:rFonts w:ascii="Times New Roman"/>
          <w:b w:val="false"/>
          <w:i w:val="false"/>
          <w:color w:val="000000"/>
          <w:sz w:val="28"/>
        </w:rPr>
        <w:t>:</w:t>
      </w:r>
    </w:p>
    <w:bookmarkEnd w:id="6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тоғызыншы бөлік</w:t>
      </w:r>
      <w:r>
        <w:rPr>
          <w:rFonts w:ascii="Times New Roman"/>
          <w:b w:val="false"/>
          <w:i w:val="false"/>
          <w:color w:val="000000"/>
          <w:sz w:val="28"/>
        </w:rPr>
        <w:t xml:space="preserve"> мынадай мазмұндағы екінші абзацпен толықтырылсын:</w:t>
      </w:r>
    </w:p>
    <w:bookmarkStart w:name="z1076" w:id="694"/>
    <w:p>
      <w:pPr>
        <w:spacing w:after="0"/>
        <w:ind w:left="0"/>
        <w:jc w:val="both"/>
      </w:pPr>
      <w:r>
        <w:rPr>
          <w:rFonts w:ascii="Times New Roman"/>
          <w:b w:val="false"/>
          <w:i w:val="false"/>
          <w:color w:val="000000"/>
          <w:sz w:val="28"/>
        </w:rPr>
        <w:t>
      "Сотқа материалдар мен прокурорға хабарлама электронды құжат түрінде жіберілуі мүмкін.";</w:t>
      </w:r>
    </w:p>
    <w:bookmarkEnd w:id="694"/>
    <w:bookmarkStart w:name="z1077" w:id="695"/>
    <w:p>
      <w:pPr>
        <w:spacing w:after="0"/>
        <w:ind w:left="0"/>
        <w:jc w:val="both"/>
      </w:pPr>
      <w:r>
        <w:rPr>
          <w:rFonts w:ascii="Times New Roman"/>
          <w:b w:val="false"/>
          <w:i w:val="false"/>
          <w:color w:val="000000"/>
          <w:sz w:val="28"/>
        </w:rPr>
        <w:t>
      оныншы бөліктің екінші абзацы мынадай редакцияда жазылсын:</w:t>
      </w:r>
    </w:p>
    <w:bookmarkEnd w:id="695"/>
    <w:bookmarkStart w:name="z1078" w:id="696"/>
    <w:p>
      <w:pPr>
        <w:spacing w:after="0"/>
        <w:ind w:left="0"/>
        <w:jc w:val="both"/>
      </w:pPr>
      <w:r>
        <w:rPr>
          <w:rFonts w:ascii="Times New Roman"/>
          <w:b w:val="false"/>
          <w:i w:val="false"/>
          <w:color w:val="000000"/>
          <w:sz w:val="28"/>
        </w:rPr>
        <w:t>
      "Сот бас тартқан жағдайда, көрсетілген негіздердің кез келгені бойынша өтінішхатты қайта енгізу бас тарту туралы қаулы шығарылған күннен бастап кемінде алты ай өткеннен кейін мүмкін болады. Бұл ретте жазаның өтелмеген бөлігін неғұрлым жеңіл жазаға ауыстыру туралы соттың бас тартуы шартты түрде мерзімінен бұрын босату туралы өтінішхатты, сол сияқты соттың шартты түрде мерзімінен бұрын босатудан бас тартуы – жазаның өтелмеген бөлігін неғұрлым жеңіл жазаға ауыстыру туралы өтінішхатты алты ай мерзім өткенге дейін енгізуге кедергі бола алмайды.";</w:t>
      </w:r>
    </w:p>
    <w:bookmarkEnd w:id="696"/>
    <w:bookmarkStart w:name="z1079" w:id="69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169-баптың</w:t>
      </w:r>
      <w:r>
        <w:rPr>
          <w:rFonts w:ascii="Times New Roman"/>
          <w:b w:val="false"/>
          <w:i w:val="false"/>
          <w:color w:val="000000"/>
          <w:sz w:val="28"/>
        </w:rPr>
        <w:t xml:space="preserve"> сегізінші бөлігі мынадай мазмұндағы 6-2) тармақшамен толықтырылсын:</w:t>
      </w:r>
    </w:p>
    <w:bookmarkEnd w:id="697"/>
    <w:bookmarkStart w:name="z1080" w:id="698"/>
    <w:p>
      <w:pPr>
        <w:spacing w:after="0"/>
        <w:ind w:left="0"/>
        <w:jc w:val="both"/>
      </w:pPr>
      <w:r>
        <w:rPr>
          <w:rFonts w:ascii="Times New Roman"/>
          <w:b w:val="false"/>
          <w:i w:val="false"/>
          <w:color w:val="000000"/>
          <w:sz w:val="28"/>
        </w:rPr>
        <w:t>
      "6-2) алкогольдік ішімдіктерді, сондай-ақ медициналық емес мақсаттарда есірткі мен психотроптық заттарды, сол тектестерді тұтынбауға;";</w:t>
      </w:r>
    </w:p>
    <w:bookmarkEnd w:id="698"/>
    <w:bookmarkStart w:name="z1081" w:id="69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171-баптың</w:t>
      </w:r>
      <w:r>
        <w:rPr>
          <w:rFonts w:ascii="Times New Roman"/>
          <w:b w:val="false"/>
          <w:i w:val="false"/>
          <w:color w:val="000000"/>
          <w:sz w:val="28"/>
        </w:rPr>
        <w:t xml:space="preserve"> 1) және 2) тармақшалары мынадай редакцияда жазылсын:</w:t>
      </w:r>
    </w:p>
    <w:bookmarkEnd w:id="699"/>
    <w:bookmarkStart w:name="z1082" w:id="700"/>
    <w:p>
      <w:pPr>
        <w:spacing w:after="0"/>
        <w:ind w:left="0"/>
        <w:jc w:val="both"/>
      </w:pPr>
      <w:r>
        <w:rPr>
          <w:rFonts w:ascii="Times New Roman"/>
          <w:b w:val="false"/>
          <w:i w:val="false"/>
          <w:color w:val="000000"/>
          <w:sz w:val="28"/>
        </w:rPr>
        <w:t>
      "1) қауіпті қайталануы кезінде жасалған қылмыстары үшін, сол сияқты террористік немесе экстремистік қылмыстары, кәмелетке толмағандарға жыныстық тиіспеушілікке қарсы қылмыстары үшiн;</w:t>
      </w:r>
    </w:p>
    <w:bookmarkEnd w:id="700"/>
    <w:bookmarkStart w:name="z1083" w:id="701"/>
    <w:p>
      <w:pPr>
        <w:spacing w:after="0"/>
        <w:ind w:left="0"/>
        <w:jc w:val="both"/>
      </w:pPr>
      <w:r>
        <w:rPr>
          <w:rFonts w:ascii="Times New Roman"/>
          <w:b w:val="false"/>
          <w:i w:val="false"/>
          <w:color w:val="000000"/>
          <w:sz w:val="28"/>
        </w:rPr>
        <w:t>
      2) ауыр және (немесе) аса ауыр қылмыстары үшін немесе қасақана қылмыстары үшін бас бостандығынан айыруға екі және одан да көп рет сотты болғандарға және жаза мерзімі аяқталған кезде дәрежесі үшінші теріс мінез-құлыққа ие болған сотталғандарға белгіленеді.".</w:t>
      </w:r>
    </w:p>
    <w:bookmarkEnd w:id="701"/>
    <w:bookmarkStart w:name="z1084" w:id="702"/>
    <w:p>
      <w:pPr>
        <w:spacing w:after="0"/>
        <w:ind w:left="0"/>
        <w:jc w:val="both"/>
      </w:pPr>
      <w:r>
        <w:rPr>
          <w:rFonts w:ascii="Times New Roman"/>
          <w:b w:val="false"/>
          <w:i w:val="false"/>
          <w:color w:val="000000"/>
          <w:sz w:val="28"/>
        </w:rPr>
        <w:t xml:space="preserve">
      4. "Жедел-іздестіру қызметі туралы" 1994 жылғы 15 қыркүйектегi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13-14, 199-құжат; 1995 ж., № 24, 167-құжат; Қазақстан Республикасы Парламентінің Жаршысы, 1996 ж., № 14, 275-құжат; 1998 ж., № 24, 436-құжат; 2000 ж., № 3-4, 66-құжат; 2001 ж., № 8, 53-құжат; № 17-18, 245-құжат; 2002 ж., № 4, 32-құжат; № 15, 147-құжат; № 17, 155-құжат; 2004 ж., № 18, 106-құжат; № 23, 142-құжат; № 24, 154-құжат; 2005 ж., № 13, 53-құжат; 2007 ж., № 2, 18-құжат; 2009 ж., № 6-7, 32-құжат; № 17, 83-құжат; № 24, 121-құжат; 2010 ж., № 10, 48-құжат; 2011 ж., № 1, 7-құжат; № 20, 158-құжат; 2012 ж., № 3, 26-құжат; 2013 ж., № 1, 2-құжат; 2014 ж., № 7, 33-құжат; № 14, 84-құжат; № 16, 90-құжат; № 21, 118, 122-құжаттар; 2016 ж., № 23, 118-құжат; № 24, 126-құжат; 2017 ж., № 8, 16-құжат; № 14, 50-құжат; № 21, 102-құжат):</w:t>
      </w:r>
    </w:p>
    <w:bookmarkEnd w:id="702"/>
    <w:bookmarkStart w:name="z1085" w:id="7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3-тармағының екінші бөлігіндегі " – ескертуiмен" деген сөз "прокурорлық қадағалау тәртібімен" деген сөздермен ауыстырылсын;</w:t>
      </w:r>
    </w:p>
    <w:bookmarkEnd w:id="703"/>
    <w:bookmarkStart w:name="z1086" w:id="704"/>
    <w:p>
      <w:pPr>
        <w:spacing w:after="0"/>
        <w:ind w:left="0"/>
        <w:jc w:val="both"/>
      </w:pPr>
      <w:r>
        <w:rPr>
          <w:rFonts w:ascii="Times New Roman"/>
          <w:b w:val="false"/>
          <w:i w:val="false"/>
          <w:color w:val="000000"/>
          <w:sz w:val="28"/>
        </w:rPr>
        <w:t xml:space="preserve">
      2) 11-баптың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w:t>
      </w:r>
    </w:p>
    <w:bookmarkEnd w:id="704"/>
    <w:bookmarkStart w:name="z1087" w:id="705"/>
    <w:p>
      <w:pPr>
        <w:spacing w:after="0"/>
        <w:ind w:left="0"/>
        <w:jc w:val="both"/>
      </w:pPr>
      <w:r>
        <w:rPr>
          <w:rFonts w:ascii="Times New Roman"/>
          <w:b w:val="false"/>
          <w:i w:val="false"/>
          <w:color w:val="000000"/>
          <w:sz w:val="28"/>
        </w:rPr>
        <w:t>
      "Осы тармақта көзделген арнаулы жедел-іздестіру іс-шараларын ұйымдастыру және оларды жүргізу тактикасы Қазақстан Республикасының Бас Прокурорымен келісу бойынша, жедел-іздестіру қызметін жүзеге асыратын органдардың бірінші басшыларының нормативтік құқықтық актілерінде айқындалады.".</w:t>
      </w:r>
    </w:p>
    <w:bookmarkEnd w:id="705"/>
    <w:bookmarkStart w:name="z1088" w:id="706"/>
    <w:p>
      <w:pPr>
        <w:spacing w:after="0"/>
        <w:ind w:left="0"/>
        <w:jc w:val="both"/>
      </w:pPr>
      <w:r>
        <w:rPr>
          <w:rFonts w:ascii="Times New Roman"/>
          <w:b w:val="false"/>
          <w:i w:val="false"/>
          <w:color w:val="000000"/>
          <w:sz w:val="28"/>
        </w:rPr>
        <w:t xml:space="preserve">
      5. "Бас бостандығынан айыру орындарынан босатылған адамдарды әкiмшiлiк қадағалау туралы" 1996 жылғы 15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13, 272-құжат; 2002 ж., № 18, 159-құжат; 2005 ж., № 13, 53-құжат; 2007 ж., № 5-6, 40-құжат; 2009 ж., № 24, 122-құжат; 2014 ж., № 14, 84-құжат; 2015 ж., № 21-I, 125-құжат; 2016 ж., № 8-II, 67-құжат; 2017 ж., № 8, 16-құжат; № 16, 56-құжат):</w:t>
      </w:r>
    </w:p>
    <w:bookmarkEnd w:id="706"/>
    <w:bookmarkStart w:name="z1089" w:id="7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2-баптың</w:t>
      </w:r>
      <w:r>
        <w:rPr>
          <w:rFonts w:ascii="Times New Roman"/>
          <w:b w:val="false"/>
          <w:i w:val="false"/>
          <w:color w:val="000000"/>
          <w:sz w:val="28"/>
        </w:rPr>
        <w:t xml:space="preserve"> а), б) және в) тармақшалары мынадай редакцияда жазылсын:</w:t>
      </w:r>
    </w:p>
    <w:bookmarkEnd w:id="707"/>
    <w:bookmarkStart w:name="z1090" w:id="708"/>
    <w:p>
      <w:pPr>
        <w:spacing w:after="0"/>
        <w:ind w:left="0"/>
        <w:jc w:val="both"/>
      </w:pPr>
      <w:r>
        <w:rPr>
          <w:rFonts w:ascii="Times New Roman"/>
          <w:b w:val="false"/>
          <w:i w:val="false"/>
          <w:color w:val="000000"/>
          <w:sz w:val="28"/>
        </w:rPr>
        <w:t>
      "а) қауіпті қайталануы кезінде жасалған қылмыстары, сол сияқты террористік немесе экстремистік қылмыстары, кәмелетке толмағандарға жыныстық тиіспеушілікке қарсы қылмыстары үшін;</w:t>
      </w:r>
    </w:p>
    <w:bookmarkEnd w:id="708"/>
    <w:bookmarkStart w:name="z1091" w:id="709"/>
    <w:p>
      <w:pPr>
        <w:spacing w:after="0"/>
        <w:ind w:left="0"/>
        <w:jc w:val="both"/>
      </w:pPr>
      <w:r>
        <w:rPr>
          <w:rFonts w:ascii="Times New Roman"/>
          <w:b w:val="false"/>
          <w:i w:val="false"/>
          <w:color w:val="000000"/>
          <w:sz w:val="28"/>
        </w:rPr>
        <w:t>
      б) ауыр және (немесе) аса ауыр қылмыстары үшін немесе қасақана қылмыстары үшін бас бостандығынан айыруға екі және одан да көп рет сотты болғандарға және жаза мерзімі аяқталған кезде дәрежесі үшінші теріс мінез-құлықты сотталғандарға;"</w:t>
      </w:r>
    </w:p>
    <w:bookmarkEnd w:id="709"/>
    <w:bookmarkStart w:name="z1092" w:id="710"/>
    <w:p>
      <w:pPr>
        <w:spacing w:after="0"/>
        <w:ind w:left="0"/>
        <w:jc w:val="both"/>
      </w:pPr>
      <w:r>
        <w:rPr>
          <w:rFonts w:ascii="Times New Roman"/>
          <w:b w:val="false"/>
          <w:i w:val="false"/>
          <w:color w:val="000000"/>
          <w:sz w:val="28"/>
        </w:rPr>
        <w:t>
      в) егер жазаны өтегеннен кейін ішкі істер органдарының ескертулеріне қарамастан қоғамдық тәртіпті, адамның және азаматтың құқықтары мен заңды мүдделерін үнемі бұзса, өзге де құқық бұзушылықтар жасаса, ауыр және (немесе) аса ауыр қылмыстары үшін немесе қасақана қылмыстары үшін бас бостандығынан айыруға екі және одан да көп рет сотты болғандарға белгіленеді.";</w:t>
      </w:r>
    </w:p>
    <w:bookmarkEnd w:id="710"/>
    <w:bookmarkStart w:name="z1093" w:id="7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б) тармақшасы мынадай редакцияда жазылсын:</w:t>
      </w:r>
    </w:p>
    <w:bookmarkEnd w:id="711"/>
    <w:bookmarkStart w:name="z1094" w:id="712"/>
    <w:p>
      <w:pPr>
        <w:spacing w:after="0"/>
        <w:ind w:left="0"/>
        <w:jc w:val="both"/>
      </w:pPr>
      <w:r>
        <w:rPr>
          <w:rFonts w:ascii="Times New Roman"/>
          <w:b w:val="false"/>
          <w:i w:val="false"/>
          <w:color w:val="000000"/>
          <w:sz w:val="28"/>
        </w:rPr>
        <w:t xml:space="preserve">
      "б) осы Заңның </w:t>
      </w:r>
      <w:r>
        <w:rPr>
          <w:rFonts w:ascii="Times New Roman"/>
          <w:b w:val="false"/>
          <w:i w:val="false"/>
          <w:color w:val="000000"/>
          <w:sz w:val="28"/>
        </w:rPr>
        <w:t>2-бабының</w:t>
      </w:r>
      <w:r>
        <w:rPr>
          <w:rFonts w:ascii="Times New Roman"/>
          <w:b w:val="false"/>
          <w:i w:val="false"/>
          <w:color w:val="000000"/>
          <w:sz w:val="28"/>
        </w:rPr>
        <w:t xml:space="preserve"> в) тармақшасында аталған адамдарға – Қазақстан Республикасы Қылмыстық кодексінің 79-бабына сәйкес соттылық мерзімі өтелгенге дейін тұрғылықты жерi бойынша белгіленеді.";</w:t>
      </w:r>
    </w:p>
    <w:bookmarkEnd w:id="712"/>
    <w:bookmarkStart w:name="z1095" w:id="7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p>
    <w:bookmarkEnd w:id="713"/>
    <w:bookmarkStart w:name="z1096" w:id="714"/>
    <w:p>
      <w:pPr>
        <w:spacing w:after="0"/>
        <w:ind w:left="0"/>
        <w:jc w:val="both"/>
      </w:pPr>
      <w:r>
        <w:rPr>
          <w:rFonts w:ascii="Times New Roman"/>
          <w:b w:val="false"/>
          <w:i w:val="false"/>
          <w:color w:val="000000"/>
          <w:sz w:val="28"/>
        </w:rPr>
        <w:t>
      бірінші бөліктің үшінші абзацы мынадай редакцияда жазылсын:</w:t>
      </w:r>
    </w:p>
    <w:bookmarkEnd w:id="714"/>
    <w:bookmarkStart w:name="z1097" w:id="715"/>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2-бабының</w:t>
      </w:r>
      <w:r>
        <w:rPr>
          <w:rFonts w:ascii="Times New Roman"/>
          <w:b w:val="false"/>
          <w:i w:val="false"/>
          <w:color w:val="000000"/>
          <w:sz w:val="28"/>
        </w:rPr>
        <w:t xml:space="preserve"> в) тармақшасында аталған адамдарға – iшкi iстер органы бастығының уәжді ұсынуы бойынша, бас бостандығынан айыру орындарынан босатылған адамның тұрғылықты жерiндегі аудандық (қалалық) соттың судьясы жеке өзi сот отырысында белгiлейдi.";</w:t>
      </w:r>
    </w:p>
    <w:bookmarkEnd w:id="715"/>
    <w:bookmarkStart w:name="z1098" w:id="716"/>
    <w:p>
      <w:pPr>
        <w:spacing w:after="0"/>
        <w:ind w:left="0"/>
        <w:jc w:val="both"/>
      </w:pPr>
      <w:r>
        <w:rPr>
          <w:rFonts w:ascii="Times New Roman"/>
          <w:b w:val="false"/>
          <w:i w:val="false"/>
          <w:color w:val="000000"/>
          <w:sz w:val="28"/>
        </w:rPr>
        <w:t>
      алтыншы бөлік мынадай редакцияда жазылсын:</w:t>
      </w:r>
    </w:p>
    <w:bookmarkEnd w:id="716"/>
    <w:bookmarkStart w:name="z1099" w:id="717"/>
    <w:p>
      <w:pPr>
        <w:spacing w:after="0"/>
        <w:ind w:left="0"/>
        <w:jc w:val="both"/>
      </w:pPr>
      <w:r>
        <w:rPr>
          <w:rFonts w:ascii="Times New Roman"/>
          <w:b w:val="false"/>
          <w:i w:val="false"/>
          <w:color w:val="000000"/>
          <w:sz w:val="28"/>
        </w:rPr>
        <w:t xml:space="preserve">
      "Cот қаулысы өзiне қатысты әкімшілік қадағалау белгіленген адамның тұрғылықты жерiндегі аудандық (қалалық) ішкі істер органының бастығына, ал осы Заңның </w:t>
      </w:r>
      <w:r>
        <w:rPr>
          <w:rFonts w:ascii="Times New Roman"/>
          <w:b w:val="false"/>
          <w:i w:val="false"/>
          <w:color w:val="000000"/>
          <w:sz w:val="28"/>
        </w:rPr>
        <w:t>2-бабының</w:t>
      </w:r>
      <w:r>
        <w:rPr>
          <w:rFonts w:ascii="Times New Roman"/>
          <w:b w:val="false"/>
          <w:i w:val="false"/>
          <w:color w:val="000000"/>
          <w:sz w:val="28"/>
        </w:rPr>
        <w:t xml:space="preserve"> а) және б) тармақшаларында көзделген жағдайларда, қылмыстық-атқару жүйесі мекемесінің бастығына орындау үшiн жiберiледi.";</w:t>
      </w:r>
    </w:p>
    <w:bookmarkEnd w:id="717"/>
    <w:bookmarkStart w:name="z1100" w:id="7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10-баптың</w:t>
      </w:r>
      <w:r>
        <w:rPr>
          <w:rFonts w:ascii="Times New Roman"/>
          <w:b w:val="false"/>
          <w:i w:val="false"/>
          <w:color w:val="000000"/>
          <w:sz w:val="28"/>
        </w:rPr>
        <w:t xml:space="preserve"> бірінші бөлігі мынадай редакцияда жазылсын:</w:t>
      </w:r>
    </w:p>
    <w:bookmarkEnd w:id="718"/>
    <w:bookmarkStart w:name="z1101" w:id="719"/>
    <w:p>
      <w:pPr>
        <w:spacing w:after="0"/>
        <w:ind w:left="0"/>
        <w:jc w:val="both"/>
      </w:pPr>
      <w:r>
        <w:rPr>
          <w:rFonts w:ascii="Times New Roman"/>
          <w:b w:val="false"/>
          <w:i w:val="false"/>
          <w:color w:val="000000"/>
          <w:sz w:val="28"/>
        </w:rPr>
        <w:t>
      "Әкiмшiлiк қадағалауды белгілеу, оның мерзiмiн ұзарту немесе шектеулерiн өзгерту туралы сот қаулысын қадағалауға алынған адамға – қолын қойғыза отырып, iшкi iстер органының бастығы, ал қылмыстық-атқару жүйесі мекемесіндегі адамға мекеме бастығы жариялайды. Бұл ретте қадағалауға алынған адамға – оның мiндеттерi, әкiмшiлiк қадағалау қағидаларын бұзғаны үшiн жауаптылығы, ал әкімшілік қадағалау қылмыстық-атқару жүйесі мекемесінен босатылар алдында белгіленген адамға таңдаған тұрғылықты жерiне белгілі бір мерзiмде келмегенi үшiн жауаптылығы түсiндiрiледi.";</w:t>
      </w:r>
    </w:p>
    <w:bookmarkEnd w:id="719"/>
    <w:bookmarkStart w:name="z1102" w:id="7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15-баптың</w:t>
      </w:r>
      <w:r>
        <w:rPr>
          <w:rFonts w:ascii="Times New Roman"/>
          <w:b w:val="false"/>
          <w:i w:val="false"/>
          <w:color w:val="000000"/>
          <w:sz w:val="28"/>
        </w:rPr>
        <w:t xml:space="preserve"> бірінші және екінші бөліктері мынадай редакцияда жазылсын:</w:t>
      </w:r>
    </w:p>
    <w:bookmarkEnd w:id="720"/>
    <w:bookmarkStart w:name="z1103" w:id="721"/>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14-бабының</w:t>
      </w:r>
      <w:r>
        <w:rPr>
          <w:rFonts w:ascii="Times New Roman"/>
          <w:b w:val="false"/>
          <w:i w:val="false"/>
          <w:color w:val="000000"/>
          <w:sz w:val="28"/>
        </w:rPr>
        <w:t xml:space="preserve"> а), в), г), д) және е) тармақшаларында көзделген жағдайларда, iшкi iстер органының әкiмшiлiк қадағалауды жүзеге асыратын қызметкерi әкiмшiлiк қадағалауды тоқтату туралы қаулы шығарады, оны iшкi iстер органының бастығы бекiтедi.</w:t>
      </w:r>
    </w:p>
    <w:bookmarkEnd w:id="721"/>
    <w:bookmarkStart w:name="z1104" w:id="722"/>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14-бабының</w:t>
      </w:r>
      <w:r>
        <w:rPr>
          <w:rFonts w:ascii="Times New Roman"/>
          <w:b w:val="false"/>
          <w:i w:val="false"/>
          <w:color w:val="000000"/>
          <w:sz w:val="28"/>
        </w:rPr>
        <w:t xml:space="preserve"> б) тармақшасында көзделген жағдайда, iшкi iстер органының бастығы сотқа әкiмшiлiк қадағалауды мерзiмiнен бұрын тоқтату туралы уәжді ұсыну жiбередi, ол он күндік мерзiмде қаралуға жатады.".</w:t>
      </w:r>
    </w:p>
    <w:bookmarkEnd w:id="722"/>
    <w:bookmarkStart w:name="z1105" w:id="723"/>
    <w:p>
      <w:pPr>
        <w:spacing w:after="0"/>
        <w:ind w:left="0"/>
        <w:jc w:val="both"/>
      </w:pPr>
      <w:r>
        <w:rPr>
          <w:rFonts w:ascii="Times New Roman"/>
          <w:b w:val="false"/>
          <w:i w:val="false"/>
          <w:color w:val="000000"/>
          <w:sz w:val="28"/>
        </w:rPr>
        <w:t xml:space="preserve">
      6. "Тұрғын үй қатынастары туралы" 1997 жылғы 16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19-І, 19-ІІ, 96-құжат; № 23, 143-құжат; № 24, 144-құжат; 2015 ж., № 1, 2-құжат; № 20-ІV, 113-құжат; № 22-V, 154, 158-құжаттар; № 23-ІІ, 170-құжат; 2016 ж., № 8-І, 65-құжат; № 12, 87-құжат, № 23, 118-құжат; 2017 ж., № 8, 16-құжат; № 11, 29-құжат; № 21, 98-құжат;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23"/>
    <w:bookmarkStart w:name="z1106" w:id="724"/>
    <w:p>
      <w:pPr>
        <w:spacing w:after="0"/>
        <w:ind w:left="0"/>
        <w:jc w:val="both"/>
      </w:pPr>
      <w:r>
        <w:rPr>
          <w:rFonts w:ascii="Times New Roman"/>
          <w:b w:val="false"/>
          <w:i w:val="false"/>
          <w:color w:val="000000"/>
          <w:sz w:val="28"/>
        </w:rPr>
        <w:t xml:space="preserve">
      13-баптың 8-тармағының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724"/>
    <w:bookmarkStart w:name="z1107" w:id="725"/>
    <w:p>
      <w:pPr>
        <w:spacing w:after="0"/>
        <w:ind w:left="0"/>
        <w:jc w:val="both"/>
      </w:pPr>
      <w:r>
        <w:rPr>
          <w:rFonts w:ascii="Times New Roman"/>
          <w:b w:val="false"/>
          <w:i w:val="false"/>
          <w:color w:val="000000"/>
          <w:sz w:val="28"/>
        </w:rPr>
        <w:t>
      "10) ішкі істер органдарының күнтiзбелiк есеппен жиырма және одан да көп еңбек сiңiрген жылдары бар қызметкерлері және теріс себептер бойынша қызметтен шығарылғандарды қоспағанда, қызметтен шығарылған және күнтiзбелiк есеппен жиырма және одан да көп еңбек сiңiрген жылдары бар қызметкерлер, сондай-ақ күнтiзбелiк есеппен он және одан да көп еңбек сiңiрген жылдары бар және мүгедек балаларды асырап-бағып отырған қызметкерлер құқылы. Ішкі істер органдарының берілген қызметтік тұрғын үйді жекешелендіруге құқығы бар зейнеткері қайтыс болған жағдайда, жекешелендіру құқығы қайтыс болған (қаза тапқан) адамның отбасы мүшелеріне өтеді.".</w:t>
      </w:r>
    </w:p>
    <w:bookmarkEnd w:id="725"/>
    <w:bookmarkStart w:name="z1108" w:id="726"/>
    <w:p>
      <w:pPr>
        <w:spacing w:after="0"/>
        <w:ind w:left="0"/>
        <w:jc w:val="both"/>
      </w:pPr>
      <w:r>
        <w:rPr>
          <w:rFonts w:ascii="Times New Roman"/>
          <w:b w:val="false"/>
          <w:i w:val="false"/>
          <w:color w:val="000000"/>
          <w:sz w:val="28"/>
        </w:rPr>
        <w:t xml:space="preserve">
      7.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6, 190-құжат; 2001 ж., № 17-18, 245-құжат; 2002 ж., № 15, 147-құжат; 2004 ж., № 23, 142-құжат; № 24, 154-құжат; 2007 ж., № 9, 67-құжат; 2008 ж., № 15-16, 63-құжат; 2009 ж., № 24, 128, 130-құжаттар; 2010 ж., № 24, 152-құжат; 2011 ж., № 19, 145-құжат; 2012 ж., № 3, 26-құжат; № 4, 32-құжат; 2013 ж., № 13, 62-құжат; № 14, 72-құжат; 2014 ж., № 14, 84-құжат; № 16, 90-құжат; № 21, 122-құжат; № 22, 131-құжат; 2015 ж., № 1, 2-құжат; 2016 ж., № 24, 126-құжат, 2017 ж., № 8, 16-құжат; № 16, 56-құжат):</w:t>
      </w:r>
    </w:p>
    <w:bookmarkEnd w:id="726"/>
    <w:bookmarkStart w:name="z1109" w:id="727"/>
    <w:p>
      <w:pPr>
        <w:spacing w:after="0"/>
        <w:ind w:left="0"/>
        <w:jc w:val="both"/>
      </w:pPr>
      <w:r>
        <w:rPr>
          <w:rFonts w:ascii="Times New Roman"/>
          <w:b w:val="false"/>
          <w:i w:val="false"/>
          <w:color w:val="000000"/>
          <w:sz w:val="28"/>
        </w:rPr>
        <w:t>
      1) тақырып және кіріспе мынадай редакцияда жазылсын:</w:t>
      </w:r>
    </w:p>
    <w:bookmarkEnd w:id="727"/>
    <w:bookmarkStart w:name="z1110" w:id="728"/>
    <w:p>
      <w:pPr>
        <w:spacing w:after="0"/>
        <w:ind w:left="0"/>
        <w:jc w:val="both"/>
      </w:pPr>
      <w:r>
        <w:rPr>
          <w:rFonts w:ascii="Times New Roman"/>
          <w:b w:val="false"/>
          <w:i w:val="false"/>
          <w:color w:val="000000"/>
          <w:sz w:val="28"/>
        </w:rPr>
        <w:t>
      "Адамдарды қоғамнан уақытша оқшаулауды қамтамасыз ететін арнаулы мекемелерде, арнаулы үй-жайларда ұстау тәртібі мен шарттары туралы</w:t>
      </w:r>
    </w:p>
    <w:bookmarkEnd w:id="728"/>
    <w:bookmarkStart w:name="z1111" w:id="729"/>
    <w:p>
      <w:pPr>
        <w:spacing w:after="0"/>
        <w:ind w:left="0"/>
        <w:jc w:val="both"/>
      </w:pPr>
      <w:r>
        <w:rPr>
          <w:rFonts w:ascii="Times New Roman"/>
          <w:b w:val="false"/>
          <w:i w:val="false"/>
          <w:color w:val="000000"/>
          <w:sz w:val="28"/>
        </w:rPr>
        <w:t>
      Осы Заң қоғамнан уақытша оқшаулауды заңды негіздерде қамтамасыз ететін арнаулы мекемелер, арнаулы үй-жайлар қызметінің құқықтық негіздерін айқындайды, сондай-ақ оларда ұсталатын адамдардың құқықтары мен міндеттерін белгілейді.";</w:t>
      </w:r>
    </w:p>
    <w:bookmarkEnd w:id="729"/>
    <w:bookmarkStart w:name="z1112" w:id="7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w:t>
      </w:r>
      <w:r>
        <w:rPr>
          <w:rFonts w:ascii="Times New Roman"/>
          <w:b w:val="false"/>
          <w:i w:val="false"/>
          <w:color w:val="000000"/>
          <w:sz w:val="28"/>
        </w:rPr>
        <w:t xml:space="preserve"> мынадай мазмұндағы 2-1) тармақшамен толықтырылсын:</w:t>
      </w:r>
    </w:p>
    <w:bookmarkEnd w:id="730"/>
    <w:bookmarkStart w:name="z1113" w:id="731"/>
    <w:p>
      <w:pPr>
        <w:spacing w:after="0"/>
        <w:ind w:left="0"/>
        <w:jc w:val="both"/>
      </w:pPr>
      <w:r>
        <w:rPr>
          <w:rFonts w:ascii="Times New Roman"/>
          <w:b w:val="false"/>
          <w:i w:val="false"/>
          <w:color w:val="000000"/>
          <w:sz w:val="28"/>
        </w:rPr>
        <w:t>
      "2-1) арнаулы үй-жай – әкімшілік құқық бұзушылықтың жолын кесу немесе әкімшілік іс жүргізуді қамтамасыз ету мақсатында заңда белгіленген мерзімге жеке тұлғаның, заңды тұлға өкілінің, лауазымды адамның жеке бас бостандығын қысқа мерзімге шектеуге арналған үй-жай;";</w:t>
      </w:r>
    </w:p>
    <w:bookmarkEnd w:id="731"/>
    <w:bookmarkStart w:name="z1114" w:id="7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732"/>
    <w:bookmarkStart w:name="z1115" w:id="733"/>
    <w:p>
      <w:pPr>
        <w:spacing w:after="0"/>
        <w:ind w:left="0"/>
        <w:jc w:val="both"/>
      </w:pPr>
      <w:r>
        <w:rPr>
          <w:rFonts w:ascii="Times New Roman"/>
          <w:b w:val="false"/>
          <w:i w:val="false"/>
          <w:color w:val="000000"/>
          <w:sz w:val="28"/>
        </w:rPr>
        <w:t>
      "3-бап. Адамдарды арнаулы мекемелерде, арнаулы үй-жайларда ұстау мақсаттары</w:t>
      </w:r>
    </w:p>
    <w:bookmarkEnd w:id="733"/>
    <w:bookmarkStart w:name="z1116" w:id="734"/>
    <w:p>
      <w:pPr>
        <w:spacing w:after="0"/>
        <w:ind w:left="0"/>
        <w:jc w:val="both"/>
      </w:pPr>
      <w:r>
        <w:rPr>
          <w:rFonts w:ascii="Times New Roman"/>
          <w:b w:val="false"/>
          <w:i w:val="false"/>
          <w:color w:val="000000"/>
          <w:sz w:val="28"/>
        </w:rPr>
        <w:t>
      Адамдарды арнаулы мекемелерде, арнаулы үй-жайларда ұстау Қазақстан Республикасының заңдарында көзделген шараларды орындау мақсатында жүзеге асырылады.";</w:t>
      </w:r>
    </w:p>
    <w:bookmarkEnd w:id="734"/>
    <w:bookmarkStart w:name="z1117" w:id="73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735"/>
    <w:bookmarkStart w:name="z1118" w:id="736"/>
    <w:p>
      <w:pPr>
        <w:spacing w:after="0"/>
        <w:ind w:left="0"/>
        <w:jc w:val="both"/>
      </w:pPr>
      <w:r>
        <w:rPr>
          <w:rFonts w:ascii="Times New Roman"/>
          <w:b w:val="false"/>
          <w:i w:val="false"/>
          <w:color w:val="000000"/>
          <w:sz w:val="28"/>
        </w:rPr>
        <w:t>
      "4-бап. Арнаулы мекемелерде, арнаулы үй-жайларда ұстау қағидаттары</w:t>
      </w:r>
    </w:p>
    <w:bookmarkEnd w:id="736"/>
    <w:bookmarkStart w:name="z1119" w:id="737"/>
    <w:p>
      <w:pPr>
        <w:spacing w:after="0"/>
        <w:ind w:left="0"/>
        <w:jc w:val="both"/>
      </w:pPr>
      <w:r>
        <w:rPr>
          <w:rFonts w:ascii="Times New Roman"/>
          <w:b w:val="false"/>
          <w:i w:val="false"/>
          <w:color w:val="000000"/>
          <w:sz w:val="28"/>
        </w:rPr>
        <w:t>
      Арнаулы мекемелерде, арнаулы үй-жайларда ұстау заңдылық, кінәсіздік презумпциясы, азаматтардың заң алдындағы теңдігі, ізгілік, жеке бастың абыройы мен қадір-қасиетін құрметтеу қағидаттарына, халықаралық құқық нормаларына сәйкес жүзеге асырылады және арнаулы мекемелерде ұсталушы, қылмыс жасады деп күдік келтірілгендер мен айыпталушыларға тән азабын немесе рухани азап шектіру мақсатындағы әрекеттермен ұштаспауға тиіс.";</w:t>
      </w:r>
    </w:p>
    <w:bookmarkEnd w:id="737"/>
    <w:bookmarkStart w:name="z1120" w:id="738"/>
    <w:p>
      <w:pPr>
        <w:spacing w:after="0"/>
        <w:ind w:left="0"/>
        <w:jc w:val="both"/>
      </w:pPr>
      <w:r>
        <w:rPr>
          <w:rFonts w:ascii="Times New Roman"/>
          <w:b w:val="false"/>
          <w:i w:val="false"/>
          <w:color w:val="000000"/>
          <w:sz w:val="28"/>
        </w:rPr>
        <w:t>
      5) мынадай мазмұндағы 5-1-баппен толықтырылсын:</w:t>
      </w:r>
    </w:p>
    <w:bookmarkEnd w:id="738"/>
    <w:bookmarkStart w:name="z1121" w:id="739"/>
    <w:p>
      <w:pPr>
        <w:spacing w:after="0"/>
        <w:ind w:left="0"/>
        <w:jc w:val="both"/>
      </w:pPr>
      <w:r>
        <w:rPr>
          <w:rFonts w:ascii="Times New Roman"/>
          <w:b w:val="false"/>
          <w:i w:val="false"/>
          <w:color w:val="000000"/>
          <w:sz w:val="28"/>
        </w:rPr>
        <w:t>
      "5-1-бап. Адамды арнаулы үй-жайға отырғызу негізі</w:t>
      </w:r>
    </w:p>
    <w:bookmarkEnd w:id="739"/>
    <w:bookmarkStart w:name="z1122" w:id="740"/>
    <w:p>
      <w:pPr>
        <w:spacing w:after="0"/>
        <w:ind w:left="0"/>
        <w:jc w:val="both"/>
      </w:pPr>
      <w:r>
        <w:rPr>
          <w:rFonts w:ascii="Times New Roman"/>
          <w:b w:val="false"/>
          <w:i w:val="false"/>
          <w:color w:val="000000"/>
          <w:sz w:val="28"/>
        </w:rPr>
        <w:t>
      Адамды арнаулы үй-жайға отырғызу уәкілетті лауазымды адам толтырған, әкімшілік ұстап алу туралы хаттама негізінде жүзеге асырылады.";</w:t>
      </w:r>
    </w:p>
    <w:bookmarkEnd w:id="740"/>
    <w:bookmarkStart w:name="z1123" w:id="74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741"/>
    <w:bookmarkStart w:name="z1124" w:id="742"/>
    <w:p>
      <w:pPr>
        <w:spacing w:after="0"/>
        <w:ind w:left="0"/>
        <w:jc w:val="both"/>
      </w:pPr>
      <w:r>
        <w:rPr>
          <w:rFonts w:ascii="Times New Roman"/>
          <w:b w:val="false"/>
          <w:i w:val="false"/>
          <w:color w:val="000000"/>
          <w:sz w:val="28"/>
        </w:rPr>
        <w:t xml:space="preserve">
      "6-бап. Арнаулы мекемелерде, арнаулы үй-жайларда ұсталушы адамдардың құқықтық жағдайы </w:t>
      </w:r>
    </w:p>
    <w:bookmarkEnd w:id="742"/>
    <w:bookmarkStart w:name="z1125" w:id="743"/>
    <w:p>
      <w:pPr>
        <w:spacing w:after="0"/>
        <w:ind w:left="0"/>
        <w:jc w:val="both"/>
      </w:pPr>
      <w:r>
        <w:rPr>
          <w:rFonts w:ascii="Times New Roman"/>
          <w:b w:val="false"/>
          <w:i w:val="false"/>
          <w:color w:val="000000"/>
          <w:sz w:val="28"/>
        </w:rPr>
        <w:t xml:space="preserve">
      1. Арнаулы мекемелерде, арнаулы үй-жайларда ұсталушы адамдар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заңдарында көзделген шектеулермен, Қазақстан Республикасының азаматтары үшін белгіленген құқықтар мен бостандықтарды пайдаланады, сондай-ақ міндеттерді атқарады.</w:t>
      </w:r>
    </w:p>
    <w:bookmarkEnd w:id="743"/>
    <w:bookmarkStart w:name="z1126" w:id="744"/>
    <w:p>
      <w:pPr>
        <w:spacing w:after="0"/>
        <w:ind w:left="0"/>
        <w:jc w:val="both"/>
      </w:pPr>
      <w:r>
        <w:rPr>
          <w:rFonts w:ascii="Times New Roman"/>
          <w:b w:val="false"/>
          <w:i w:val="false"/>
          <w:color w:val="000000"/>
          <w:sz w:val="28"/>
        </w:rPr>
        <w:t xml:space="preserve">
      2. Арнаулы мекемелерде, арнаулы үй-жайларда ұсталушы шетелдіктер мен азаматтығы жоқ адамдар, егер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заңдарында және Қазақстан Республикасы ратификациялаған халықаралық шарттарда өзгеше көзделмесе, Қазақстан Республикасының азаматтары үшін белгіленген құқықтар мен бостандықтарды пайдаланады, сондай-ақ міндеттерді атқарады.";</w:t>
      </w:r>
    </w:p>
    <w:bookmarkEnd w:id="744"/>
    <w:bookmarkStart w:name="z1127" w:id="745"/>
    <w:p>
      <w:pPr>
        <w:spacing w:after="0"/>
        <w:ind w:left="0"/>
        <w:jc w:val="both"/>
      </w:pPr>
      <w:r>
        <w:rPr>
          <w:rFonts w:ascii="Times New Roman"/>
          <w:b w:val="false"/>
          <w:i w:val="false"/>
          <w:color w:val="000000"/>
          <w:sz w:val="28"/>
        </w:rPr>
        <w:t>
      7) мынадай мазмұндағы 9-2-баппен толықтырылсын:</w:t>
      </w:r>
    </w:p>
    <w:bookmarkEnd w:id="745"/>
    <w:bookmarkStart w:name="z1128" w:id="746"/>
    <w:p>
      <w:pPr>
        <w:spacing w:after="0"/>
        <w:ind w:left="0"/>
        <w:jc w:val="both"/>
      </w:pPr>
      <w:r>
        <w:rPr>
          <w:rFonts w:ascii="Times New Roman"/>
          <w:b w:val="false"/>
          <w:i w:val="false"/>
          <w:color w:val="000000"/>
          <w:sz w:val="28"/>
        </w:rPr>
        <w:t>
      "9-2-бап. Арнаулы үй-жайлар</w:t>
      </w:r>
    </w:p>
    <w:bookmarkEnd w:id="746"/>
    <w:bookmarkStart w:name="z1129" w:id="747"/>
    <w:p>
      <w:pPr>
        <w:spacing w:after="0"/>
        <w:ind w:left="0"/>
        <w:jc w:val="both"/>
      </w:pPr>
      <w:r>
        <w:rPr>
          <w:rFonts w:ascii="Times New Roman"/>
          <w:b w:val="false"/>
          <w:i w:val="false"/>
          <w:color w:val="000000"/>
          <w:sz w:val="28"/>
        </w:rPr>
        <w:t xml:space="preserve">
      1. Арнаулы үй-жайлар Қазақстан Республикасы Ішкі істер министрінің бұйрығымен полиция органдарының кезекші бөлімдері жанынан құрылады. </w:t>
      </w:r>
    </w:p>
    <w:bookmarkEnd w:id="747"/>
    <w:bookmarkStart w:name="z1130" w:id="748"/>
    <w:p>
      <w:pPr>
        <w:spacing w:after="0"/>
        <w:ind w:left="0"/>
        <w:jc w:val="both"/>
      </w:pPr>
      <w:r>
        <w:rPr>
          <w:rFonts w:ascii="Times New Roman"/>
          <w:b w:val="false"/>
          <w:i w:val="false"/>
          <w:color w:val="000000"/>
          <w:sz w:val="28"/>
        </w:rPr>
        <w:t>
      2. Арнаулы үй-жайлардың қызметін ұйымдастыру тәртібін және арнаулы үй-жайдың үлгілік ішкі тәртіптеме қағидаларын Қазақстан Республикасының Ішкі істер министрлігі айқындайды.";</w:t>
      </w:r>
    </w:p>
    <w:bookmarkEnd w:id="748"/>
    <w:bookmarkStart w:name="z1131" w:id="749"/>
    <w:p>
      <w:pPr>
        <w:spacing w:after="0"/>
        <w:ind w:left="0"/>
        <w:jc w:val="both"/>
      </w:pPr>
      <w:r>
        <w:rPr>
          <w:rFonts w:ascii="Times New Roman"/>
          <w:b w:val="false"/>
          <w:i w:val="false"/>
          <w:color w:val="000000"/>
          <w:sz w:val="28"/>
        </w:rPr>
        <w:t>
      8) мынадай мазмұндағы 3-4-тараумен толықтырылсын:</w:t>
      </w:r>
    </w:p>
    <w:bookmarkEnd w:id="749"/>
    <w:bookmarkStart w:name="z1132" w:id="750"/>
    <w:p>
      <w:pPr>
        <w:spacing w:after="0"/>
        <w:ind w:left="0"/>
        <w:jc w:val="both"/>
      </w:pPr>
      <w:r>
        <w:rPr>
          <w:rFonts w:ascii="Times New Roman"/>
          <w:b w:val="false"/>
          <w:i w:val="false"/>
          <w:color w:val="000000"/>
          <w:sz w:val="28"/>
        </w:rPr>
        <w:t>
      "3-4-тарау. Әкімшілік ұстауға алынған адамдарды арнаулы үй-жайларда ұстау</w:t>
      </w:r>
    </w:p>
    <w:bookmarkEnd w:id="750"/>
    <w:bookmarkStart w:name="z1133" w:id="751"/>
    <w:p>
      <w:pPr>
        <w:spacing w:after="0"/>
        <w:ind w:left="0"/>
        <w:jc w:val="both"/>
      </w:pPr>
      <w:r>
        <w:rPr>
          <w:rFonts w:ascii="Times New Roman"/>
          <w:b w:val="false"/>
          <w:i w:val="false"/>
          <w:color w:val="000000"/>
          <w:sz w:val="28"/>
        </w:rPr>
        <w:t>
      46-21-бап. Әкімшілік ұстауға алынған адамдарды арнаулы үй-жайларға қабылдау және тіркеу</w:t>
      </w:r>
    </w:p>
    <w:bookmarkEnd w:id="751"/>
    <w:bookmarkStart w:name="z1134" w:id="752"/>
    <w:p>
      <w:pPr>
        <w:spacing w:after="0"/>
        <w:ind w:left="0"/>
        <w:jc w:val="both"/>
      </w:pPr>
      <w:r>
        <w:rPr>
          <w:rFonts w:ascii="Times New Roman"/>
          <w:b w:val="false"/>
          <w:i w:val="false"/>
          <w:color w:val="000000"/>
          <w:sz w:val="28"/>
        </w:rPr>
        <w:t>
      1. Арнаулы үй-жайларға отырғызылатын адамдарды қабылдау және тіркеу, жеке қарап тексеруді, медициналық куәландыруды, дактилоскопиялауды, суретке түсіруді жүргізу тәртібі, сондай-ақ алып қоюға жататын заттардың тізбесі арнаулы үй-жайлардың қызметін ұйымдастыру қағидаларына сәйкес айқындалады.</w:t>
      </w:r>
    </w:p>
    <w:bookmarkEnd w:id="752"/>
    <w:bookmarkStart w:name="z1135" w:id="753"/>
    <w:p>
      <w:pPr>
        <w:spacing w:after="0"/>
        <w:ind w:left="0"/>
        <w:jc w:val="both"/>
      </w:pPr>
      <w:r>
        <w:rPr>
          <w:rFonts w:ascii="Times New Roman"/>
          <w:b w:val="false"/>
          <w:i w:val="false"/>
          <w:color w:val="000000"/>
          <w:sz w:val="28"/>
        </w:rPr>
        <w:t xml:space="preserve">
      2. Әкімшілік ұстауға алынған адамдардың арнаулы үй-жайларға отырғызылғаны туралы олардың тұрғылықты жері бойынша жақын туыстарына дереу хабарланады. </w:t>
      </w:r>
    </w:p>
    <w:bookmarkEnd w:id="753"/>
    <w:bookmarkStart w:name="z1136" w:id="754"/>
    <w:p>
      <w:pPr>
        <w:spacing w:after="0"/>
        <w:ind w:left="0"/>
        <w:jc w:val="both"/>
      </w:pPr>
      <w:r>
        <w:rPr>
          <w:rFonts w:ascii="Times New Roman"/>
          <w:b w:val="false"/>
          <w:i w:val="false"/>
          <w:color w:val="000000"/>
          <w:sz w:val="28"/>
        </w:rPr>
        <w:t>
      Шетелдікті арнаулы үй-жайға отырғызған кезде әкімшілік ұстап алуды жүзеге асыратын мемлекеттік орган бұл туралы Қазақстан Республикасының Бас прокуратурасына, Сыртқы істер министрлігіне, Ұлттық қауіпсіздік комитетіне және Ішкі істер министрлігіне дереу хабарлайды.</w:t>
      </w:r>
    </w:p>
    <w:bookmarkEnd w:id="754"/>
    <w:bookmarkStart w:name="z1137" w:id="755"/>
    <w:p>
      <w:pPr>
        <w:spacing w:after="0"/>
        <w:ind w:left="0"/>
        <w:jc w:val="both"/>
      </w:pPr>
      <w:r>
        <w:rPr>
          <w:rFonts w:ascii="Times New Roman"/>
          <w:b w:val="false"/>
          <w:i w:val="false"/>
          <w:color w:val="000000"/>
          <w:sz w:val="28"/>
        </w:rPr>
        <w:t>
      46-22-бап. Арнаулы үй-жайларда ұстау режимі</w:t>
      </w:r>
    </w:p>
    <w:bookmarkEnd w:id="755"/>
    <w:bookmarkStart w:name="z1138" w:id="756"/>
    <w:p>
      <w:pPr>
        <w:spacing w:after="0"/>
        <w:ind w:left="0"/>
        <w:jc w:val="both"/>
      </w:pPr>
      <w:r>
        <w:rPr>
          <w:rFonts w:ascii="Times New Roman"/>
          <w:b w:val="false"/>
          <w:i w:val="false"/>
          <w:color w:val="000000"/>
          <w:sz w:val="28"/>
        </w:rPr>
        <w:t>
      1. Арнаулы үй-жайларда ұсталатын адамдардың қауіпсіздігін қамтамасыз ететін және олардың өз бетінше кету мүмкіндігін болғызбайтын режим белгіленеді. Ұстау жағдайлары, үй-жайларды жабдықтауға қойылатын талаптар арнаулы үй-жайдың үлгілік ішкі тәртіптеме қағидаларында айқындалады.</w:t>
      </w:r>
    </w:p>
    <w:bookmarkEnd w:id="756"/>
    <w:bookmarkStart w:name="z1139" w:id="757"/>
    <w:p>
      <w:pPr>
        <w:spacing w:after="0"/>
        <w:ind w:left="0"/>
        <w:jc w:val="both"/>
      </w:pPr>
      <w:r>
        <w:rPr>
          <w:rFonts w:ascii="Times New Roman"/>
          <w:b w:val="false"/>
          <w:i w:val="false"/>
          <w:color w:val="000000"/>
          <w:sz w:val="28"/>
        </w:rPr>
        <w:t>
      2. Ұстауға алынған, арнаулы үй-жайларда ұсталатын адамдар күзетпен ұсталатындар мен арнаулы қабылдау орындарындағылар үшін белгіленген нормалар бойынша тамақпен қамтамасыз етіледі. Тамақ өнімдері күн сайын ведомость бойынша беріледі.</w:t>
      </w:r>
    </w:p>
    <w:bookmarkEnd w:id="757"/>
    <w:bookmarkStart w:name="z1140" w:id="758"/>
    <w:p>
      <w:pPr>
        <w:spacing w:after="0"/>
        <w:ind w:left="0"/>
        <w:jc w:val="both"/>
      </w:pPr>
      <w:r>
        <w:rPr>
          <w:rFonts w:ascii="Times New Roman"/>
          <w:b w:val="false"/>
          <w:i w:val="false"/>
          <w:color w:val="000000"/>
          <w:sz w:val="28"/>
        </w:rPr>
        <w:t xml:space="preserve">
      3. Арнаулы үй-жайларға орналастырылған ер адамдар әйел адамдардан бөлек орналастырылады. </w:t>
      </w:r>
    </w:p>
    <w:bookmarkEnd w:id="758"/>
    <w:bookmarkStart w:name="z1141" w:id="759"/>
    <w:p>
      <w:pPr>
        <w:spacing w:after="0"/>
        <w:ind w:left="0"/>
        <w:jc w:val="both"/>
      </w:pPr>
      <w:r>
        <w:rPr>
          <w:rFonts w:ascii="Times New Roman"/>
          <w:b w:val="false"/>
          <w:i w:val="false"/>
          <w:color w:val="000000"/>
          <w:sz w:val="28"/>
        </w:rPr>
        <w:t>
      4. Өздеріне қатысты ұстап алу қолданылған кәмелетке толмағандар ересек адамдардан бөлек ұсталады.</w:t>
      </w:r>
    </w:p>
    <w:bookmarkEnd w:id="759"/>
    <w:bookmarkStart w:name="z1142" w:id="760"/>
    <w:p>
      <w:pPr>
        <w:spacing w:after="0"/>
        <w:ind w:left="0"/>
        <w:jc w:val="both"/>
      </w:pPr>
      <w:r>
        <w:rPr>
          <w:rFonts w:ascii="Times New Roman"/>
          <w:b w:val="false"/>
          <w:i w:val="false"/>
          <w:color w:val="000000"/>
          <w:sz w:val="28"/>
        </w:rPr>
        <w:t>
      5. Инфекциялық және паразиттік аурулармен ауыратындарды ұстауға алынған басқа да адамдармен бірге ұстауға болмайды."</w:t>
      </w:r>
    </w:p>
    <w:bookmarkEnd w:id="760"/>
    <w:bookmarkStart w:name="z1143" w:id="761"/>
    <w:p>
      <w:pPr>
        <w:spacing w:after="0"/>
        <w:ind w:left="0"/>
        <w:jc w:val="both"/>
      </w:pPr>
      <w:r>
        <w:rPr>
          <w:rFonts w:ascii="Times New Roman"/>
          <w:b w:val="false"/>
          <w:i w:val="false"/>
          <w:color w:val="000000"/>
          <w:sz w:val="28"/>
        </w:rPr>
        <w:t xml:space="preserve">
      46-23-бап. Арнаулы үй-жайларда ұсталатын, ұстауға алынған адамдардың құқықтары мен міндеттері </w:t>
      </w:r>
    </w:p>
    <w:bookmarkEnd w:id="761"/>
    <w:bookmarkStart w:name="z1144" w:id="762"/>
    <w:p>
      <w:pPr>
        <w:spacing w:after="0"/>
        <w:ind w:left="0"/>
        <w:jc w:val="both"/>
      </w:pPr>
      <w:r>
        <w:rPr>
          <w:rFonts w:ascii="Times New Roman"/>
          <w:b w:val="false"/>
          <w:i w:val="false"/>
          <w:color w:val="000000"/>
          <w:sz w:val="28"/>
        </w:rPr>
        <w:t>
      1. Ұстауға алынған адамдар:</w:t>
      </w:r>
    </w:p>
    <w:bookmarkEnd w:id="762"/>
    <w:bookmarkStart w:name="z1145" w:id="763"/>
    <w:p>
      <w:pPr>
        <w:spacing w:after="0"/>
        <w:ind w:left="0"/>
        <w:jc w:val="both"/>
      </w:pPr>
      <w:r>
        <w:rPr>
          <w:rFonts w:ascii="Times New Roman"/>
          <w:b w:val="false"/>
          <w:i w:val="false"/>
          <w:color w:val="000000"/>
          <w:sz w:val="28"/>
        </w:rPr>
        <w:t>
      1) өздерінің құқықтары мен міндеттері, арнаулы үй-жайда ұстау режимі туралы ақпарат алуға;</w:t>
      </w:r>
    </w:p>
    <w:bookmarkEnd w:id="763"/>
    <w:bookmarkStart w:name="z1146" w:id="764"/>
    <w:p>
      <w:pPr>
        <w:spacing w:after="0"/>
        <w:ind w:left="0"/>
        <w:jc w:val="both"/>
      </w:pPr>
      <w:r>
        <w:rPr>
          <w:rFonts w:ascii="Times New Roman"/>
          <w:b w:val="false"/>
          <w:i w:val="false"/>
          <w:color w:val="000000"/>
          <w:sz w:val="28"/>
        </w:rPr>
        <w:t>
      2) арнаулы үй-жайда болу кезеңінде жеке басының қауіпсіздігіне;</w:t>
      </w:r>
    </w:p>
    <w:bookmarkEnd w:id="764"/>
    <w:bookmarkStart w:name="z1147" w:id="765"/>
    <w:p>
      <w:pPr>
        <w:spacing w:after="0"/>
        <w:ind w:left="0"/>
        <w:jc w:val="both"/>
      </w:pPr>
      <w:r>
        <w:rPr>
          <w:rFonts w:ascii="Times New Roman"/>
          <w:b w:val="false"/>
          <w:i w:val="false"/>
          <w:color w:val="000000"/>
          <w:sz w:val="28"/>
        </w:rPr>
        <w:t>
      3) материалдық-тұрмыстық және медициналық-санитариялық қызмет көрсетуді алуға;</w:t>
      </w:r>
    </w:p>
    <w:bookmarkEnd w:id="765"/>
    <w:bookmarkStart w:name="z1148" w:id="766"/>
    <w:p>
      <w:pPr>
        <w:spacing w:after="0"/>
        <w:ind w:left="0"/>
        <w:jc w:val="both"/>
      </w:pPr>
      <w:r>
        <w:rPr>
          <w:rFonts w:ascii="Times New Roman"/>
          <w:b w:val="false"/>
          <w:i w:val="false"/>
          <w:color w:val="000000"/>
          <w:sz w:val="28"/>
        </w:rPr>
        <w:t xml:space="preserve">
      4) полиция органының басшысына, прокуратура органдарына, сотқа өздерінің құқықтары мен заңды мүдделерінің бұзылу мәселелері бойынша жүгінуге құқығы бар. </w:t>
      </w:r>
    </w:p>
    <w:bookmarkEnd w:id="766"/>
    <w:bookmarkStart w:name="z1149" w:id="767"/>
    <w:p>
      <w:pPr>
        <w:spacing w:after="0"/>
        <w:ind w:left="0"/>
        <w:jc w:val="both"/>
      </w:pPr>
      <w:r>
        <w:rPr>
          <w:rFonts w:ascii="Times New Roman"/>
          <w:b w:val="false"/>
          <w:i w:val="false"/>
          <w:color w:val="000000"/>
          <w:sz w:val="28"/>
        </w:rPr>
        <w:t>
      2. Арнаулы үй-жайларға орналастырылған адамдар полиция органының басшысы бекітетін, арнаулы үй-жайдың ішкі тәртіптеме қағидаларын орындауға міндетті.</w:t>
      </w:r>
    </w:p>
    <w:bookmarkEnd w:id="767"/>
    <w:bookmarkStart w:name="z1150" w:id="768"/>
    <w:p>
      <w:pPr>
        <w:spacing w:after="0"/>
        <w:ind w:left="0"/>
        <w:jc w:val="both"/>
      </w:pPr>
      <w:r>
        <w:rPr>
          <w:rFonts w:ascii="Times New Roman"/>
          <w:b w:val="false"/>
          <w:i w:val="false"/>
          <w:color w:val="000000"/>
          <w:sz w:val="28"/>
        </w:rPr>
        <w:t>
      46-24-бап. Ұстауға алынған адамдарды арнаулы үй-жайдан босату</w:t>
      </w:r>
    </w:p>
    <w:bookmarkEnd w:id="768"/>
    <w:bookmarkStart w:name="z1151" w:id="769"/>
    <w:p>
      <w:pPr>
        <w:spacing w:after="0"/>
        <w:ind w:left="0"/>
        <w:jc w:val="both"/>
      </w:pPr>
      <w:r>
        <w:rPr>
          <w:rFonts w:ascii="Times New Roman"/>
          <w:b w:val="false"/>
          <w:i w:val="false"/>
          <w:color w:val="000000"/>
          <w:sz w:val="28"/>
        </w:rPr>
        <w:t xml:space="preserve">
      1. Ұстауға алынған адамдар ұсталуына негіз болған мән-жайлар жойылған кезде не Қазақстан Республикасының заңнамасында белгіленген ұстап алу мерзімі аяқталғаннан кейін дереу босатылуға жатады. </w:t>
      </w:r>
    </w:p>
    <w:bookmarkEnd w:id="769"/>
    <w:bookmarkStart w:name="z1152" w:id="770"/>
    <w:p>
      <w:pPr>
        <w:spacing w:after="0"/>
        <w:ind w:left="0"/>
        <w:jc w:val="both"/>
      </w:pPr>
      <w:r>
        <w:rPr>
          <w:rFonts w:ascii="Times New Roman"/>
          <w:b w:val="false"/>
          <w:i w:val="false"/>
          <w:color w:val="000000"/>
          <w:sz w:val="28"/>
        </w:rPr>
        <w:t xml:space="preserve">
      2. Босатылған адамдарға сақталуы заңсыз болып табылатын заттардан басқа, олардан сақтауға алып қойылған құжаттары, ақшасы мен заттары қолхатпен қайтарылады. </w:t>
      </w:r>
    </w:p>
    <w:bookmarkEnd w:id="770"/>
    <w:bookmarkStart w:name="z1153" w:id="771"/>
    <w:p>
      <w:pPr>
        <w:spacing w:after="0"/>
        <w:ind w:left="0"/>
        <w:jc w:val="both"/>
      </w:pPr>
      <w:r>
        <w:rPr>
          <w:rFonts w:ascii="Times New Roman"/>
          <w:b w:val="false"/>
          <w:i w:val="false"/>
          <w:color w:val="000000"/>
          <w:sz w:val="28"/>
        </w:rPr>
        <w:t>
      3. Ұстауға алынған адамдар атыс немесе суық қаруды, жарылғыш, қатты әсер ететін немесе улы заттарды және есірткі заттарын заңсыз сақтаған кезде шешімдер Қазақстан Республикасының заңнамасына сәйкес қабылданады.</w:t>
      </w:r>
    </w:p>
    <w:bookmarkEnd w:id="771"/>
    <w:bookmarkStart w:name="z1154" w:id="772"/>
    <w:p>
      <w:pPr>
        <w:spacing w:after="0"/>
        <w:ind w:left="0"/>
        <w:jc w:val="both"/>
      </w:pPr>
      <w:r>
        <w:rPr>
          <w:rFonts w:ascii="Times New Roman"/>
          <w:b w:val="false"/>
          <w:i w:val="false"/>
          <w:color w:val="000000"/>
          <w:sz w:val="28"/>
        </w:rPr>
        <w:t>
      4. Босату кезінде адамға оның арнаулы үй-жайда болғаны туралы анықтама беріледі.";</w:t>
      </w:r>
    </w:p>
    <w:bookmarkEnd w:id="772"/>
    <w:bookmarkStart w:name="z1155" w:id="773"/>
    <w:p>
      <w:pPr>
        <w:spacing w:after="0"/>
        <w:ind w:left="0"/>
        <w:jc w:val="both"/>
      </w:pPr>
      <w:r>
        <w:rPr>
          <w:rFonts w:ascii="Times New Roman"/>
          <w:b w:val="false"/>
          <w:i w:val="false"/>
          <w:color w:val="000000"/>
          <w:sz w:val="28"/>
        </w:rPr>
        <w:t>
      9) 49-бап мынадай редакцияда жазылсын:</w:t>
      </w:r>
    </w:p>
    <w:bookmarkEnd w:id="773"/>
    <w:bookmarkStart w:name="z1156" w:id="774"/>
    <w:p>
      <w:pPr>
        <w:spacing w:after="0"/>
        <w:ind w:left="0"/>
        <w:jc w:val="both"/>
      </w:pPr>
      <w:r>
        <w:rPr>
          <w:rFonts w:ascii="Times New Roman"/>
          <w:b w:val="false"/>
          <w:i w:val="false"/>
          <w:color w:val="000000"/>
          <w:sz w:val="28"/>
        </w:rPr>
        <w:t xml:space="preserve">
      "49-бап. Адамдарды арнаулы мекемелерде, арнаулы үй-жайларда ұстау тәртібі мен шарттарын қадағалау </w:t>
      </w:r>
    </w:p>
    <w:bookmarkEnd w:id="774"/>
    <w:bookmarkStart w:name="z1157" w:id="775"/>
    <w:p>
      <w:pPr>
        <w:spacing w:after="0"/>
        <w:ind w:left="0"/>
        <w:jc w:val="both"/>
      </w:pPr>
      <w:r>
        <w:rPr>
          <w:rFonts w:ascii="Times New Roman"/>
          <w:b w:val="false"/>
          <w:i w:val="false"/>
          <w:color w:val="000000"/>
          <w:sz w:val="28"/>
        </w:rPr>
        <w:t>
      Адамдарды арнаулы мекемелерде, арнаулы үй-жайларда ұстау тәртібі мен шарттарын қадағалауды прокуратура органдары жүзеге асырады.".</w:t>
      </w:r>
    </w:p>
    <w:bookmarkEnd w:id="775"/>
    <w:bookmarkStart w:name="z1158" w:id="776"/>
    <w:p>
      <w:pPr>
        <w:spacing w:after="0"/>
        <w:ind w:left="0"/>
        <w:jc w:val="both"/>
      </w:pPr>
      <w:r>
        <w:rPr>
          <w:rFonts w:ascii="Times New Roman"/>
          <w:b w:val="false"/>
          <w:i w:val="false"/>
          <w:color w:val="000000"/>
          <w:sz w:val="28"/>
        </w:rPr>
        <w:t xml:space="preserve">
      8. "Терроризмге қарсы іс-қимыл туралы" Қазақстан Республикасының 1999 жылғы 13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19, 649-құжат; 2002 ж., № 4, 32-құжат; 2004 ж., № 23, 142-құжат; 2009 ж., № 15-16, 71-құжат; № 19, 88-құжат; 2010 ж., № 7, 32-құжат; 2011 ж., № 11, 102-құжат; 2012 ж., № 4, 32-құжат; 2013 ж., № 1, 2-құжат; № 16, 83-құжат; 2014 ж., № 7, 37-құжат; № 11, 61-құжат; № 16, 90-құжат; № 19-І, 19-ІІ, 96-құжат; № 21, 118, 122-құжаттар; 2015 ж., № 1, 2-құжат; № 16, 79-құжат; № 22-І, 140-құжат; 2016 ж., № 23, 118-құжат; № 24, 126-құжат; 2017 ж., № 16, 56-құжат; № 23-ІІІ, 111-құжат):</w:t>
      </w:r>
    </w:p>
    <w:bookmarkEnd w:id="776"/>
    <w:bookmarkStart w:name="z1159" w:id="777"/>
    <w:p>
      <w:pPr>
        <w:spacing w:after="0"/>
        <w:ind w:left="0"/>
        <w:jc w:val="both"/>
      </w:pPr>
      <w:r>
        <w:rPr>
          <w:rFonts w:ascii="Times New Roman"/>
          <w:b w:val="false"/>
          <w:i w:val="false"/>
          <w:color w:val="000000"/>
          <w:sz w:val="28"/>
        </w:rPr>
        <w:t xml:space="preserve">
      1) 4-баптың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"(облыстық маңызы бар қаланың)" деген сөздерден кейін "және теңіздік" деген сөздермен толықтырылсын;</w:t>
      </w:r>
    </w:p>
    <w:bookmarkEnd w:id="777"/>
    <w:bookmarkStart w:name="z1160" w:id="7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13-бапта</w:t>
      </w:r>
      <w:r>
        <w:rPr>
          <w:rFonts w:ascii="Times New Roman"/>
          <w:b w:val="false"/>
          <w:i w:val="false"/>
          <w:color w:val="000000"/>
          <w:sz w:val="28"/>
        </w:rPr>
        <w:t>:</w:t>
      </w:r>
    </w:p>
    <w:bookmarkEnd w:id="7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162" w:id="779"/>
    <w:p>
      <w:pPr>
        <w:spacing w:after="0"/>
        <w:ind w:left="0"/>
        <w:jc w:val="both"/>
      </w:pPr>
      <w:r>
        <w:rPr>
          <w:rFonts w:ascii="Times New Roman"/>
          <w:b w:val="false"/>
          <w:i w:val="false"/>
          <w:color w:val="000000"/>
          <w:sz w:val="28"/>
        </w:rPr>
        <w:t>
      орыс тіліндегі мәтінге өзгеріс енгізіледі, қазақ тіліндегі мәтін өзгермейді;</w:t>
      </w:r>
    </w:p>
    <w:bookmarkEnd w:id="779"/>
    <w:bookmarkStart w:name="z1163" w:id="780"/>
    <w:p>
      <w:pPr>
        <w:spacing w:after="0"/>
        <w:ind w:left="0"/>
        <w:jc w:val="both"/>
      </w:pPr>
      <w:r>
        <w:rPr>
          <w:rFonts w:ascii="Times New Roman"/>
          <w:b w:val="false"/>
          <w:i w:val="false"/>
          <w:color w:val="000000"/>
          <w:sz w:val="28"/>
        </w:rPr>
        <w:t>
      "(облыстық маңызы бар қаланың)" деген сөздерден кейін "және теңіздік" деген сөздермен толықтырылсын;</w:t>
      </w:r>
    </w:p>
    <w:bookmarkEnd w:id="7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үшінші бөлікпен толықтырылсын: </w:t>
      </w:r>
    </w:p>
    <w:bookmarkStart w:name="z1165" w:id="781"/>
    <w:p>
      <w:pPr>
        <w:spacing w:after="0"/>
        <w:ind w:left="0"/>
        <w:jc w:val="both"/>
      </w:pPr>
      <w:r>
        <w:rPr>
          <w:rFonts w:ascii="Times New Roman"/>
          <w:b w:val="false"/>
          <w:i w:val="false"/>
          <w:color w:val="000000"/>
          <w:sz w:val="28"/>
        </w:rPr>
        <w:t>
      "Ұлттық қауіпсіздік комитетінің Қазақстан Республикасының Мемлекеттік шекарасын күзетуді және Қазақстан Республикасының Каспий теңізіндегі шекара кеңістігінде белгіленген режимдердің сақталуына бақылауды жүзеге асыратын Шекара қызметі бірлестігінің (өңірлік басқармасының) бастығы теңіздік жедел штаб басшысы болып табылады.";</w:t>
      </w:r>
    </w:p>
    <w:bookmarkEnd w:id="7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"(облыстық маңызы бар қаланың)" деген сөздерден кейін "және теңіздік"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1168" w:id="78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13-1-бапта</w:t>
      </w:r>
      <w:r>
        <w:rPr>
          <w:rFonts w:ascii="Times New Roman"/>
          <w:b w:val="false"/>
          <w:i w:val="false"/>
          <w:color w:val="000000"/>
          <w:sz w:val="28"/>
        </w:rPr>
        <w:t>:</w:t>
      </w:r>
    </w:p>
    <w:bookmarkEnd w:id="7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"(облыстық маңызы бар қаланың)" деген сөздерден кейін "және теңіздік"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71" w:id="783"/>
    <w:p>
      <w:pPr>
        <w:spacing w:after="0"/>
        <w:ind w:left="0"/>
        <w:jc w:val="both"/>
      </w:pPr>
      <w:r>
        <w:rPr>
          <w:rFonts w:ascii="Times New Roman"/>
          <w:b w:val="false"/>
          <w:i w:val="false"/>
          <w:color w:val="000000"/>
          <w:sz w:val="28"/>
        </w:rPr>
        <w:t>
      "4. Республикалық жедел штабтың басшысы терроризм актісінің жасалғаны туралы немесе оның дайындалып жатқаны, сондай-ақ терроризмге қарсы операцияның басталғаны туралы расталған ақпаратты алған кезде Қазақстан Республикасының Президентіне, Қазақстан Республикасының Қауіпсіздік Кеңесіне, Қазақстан Республикасының Бас Прокурорына және Қазақстан Республикасының Үкіметіне дереу хабарлайды.";</w:t>
      </w:r>
    </w:p>
    <w:bookmarkEnd w:id="783"/>
    <w:bookmarkStart w:name="z1172" w:id="784"/>
    <w:p>
      <w:pPr>
        <w:spacing w:after="0"/>
        <w:ind w:left="0"/>
        <w:jc w:val="both"/>
      </w:pPr>
      <w:r>
        <w:rPr>
          <w:rFonts w:ascii="Times New Roman"/>
          <w:b w:val="false"/>
          <w:i w:val="false"/>
          <w:color w:val="000000"/>
          <w:sz w:val="28"/>
        </w:rPr>
        <w:t xml:space="preserve">
      4) 15-1-баптың 1-тармағының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"жергілікті жердің жекелеген учаскелерінен және объектілерден" деген сөздер "жекелеген объектілерден, жергілікті жер мен су кеңістігі учаскелерінен" деген сөздермен ауыстырылсын.</w:t>
      </w:r>
    </w:p>
    <w:bookmarkEnd w:id="784"/>
    <w:bookmarkStart w:name="z1173" w:id="785"/>
    <w:p>
      <w:pPr>
        <w:spacing w:after="0"/>
        <w:ind w:left="0"/>
        <w:jc w:val="both"/>
      </w:pPr>
      <w:r>
        <w:rPr>
          <w:rFonts w:ascii="Times New Roman"/>
          <w:b w:val="false"/>
          <w:i w:val="false"/>
          <w:color w:val="000000"/>
          <w:sz w:val="28"/>
        </w:rPr>
        <w:t xml:space="preserve">
      9.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2000 ж., № 14-15, 281-құжат; 2002 ж., № 4, 34-құжат; № 17, 155-құжат; 2004 ж., № 23, 142-құжат; 2007 ж., № 2, 18-құжат; № 8, 52-құжат; 2008 ж., № 12, 51-құжат; 2009 ж., № 18, 84-құжат; № 24, 122-құжат; 2010 ж., № 24, 149-құжат; № 2011 ж., № 1, 2-құжат; № 11, 102-құжат; 2012 ж., № 4, 32-құжат; № 5, 35-құжат; № 15, 97-құжат; № 21-22, 124-құжат; 2013 ж., № 1, 2-құжат; 2014 ж., № 8, 49-құжат; № 10, 52-құжат; № 14, 84-құжат; № 16, 90-құжат; № 19-І, 19-ІІ, 96-құжат; № 22, 131-құжат; № 23, 143-құжат; 2015 ж., № 20-ІV, 113-құжат; 2016 ж., № 23, 118-құжат; № 24, 126-құжат; 2017 ж., № 16, 56-құжат):</w:t>
      </w:r>
    </w:p>
    <w:bookmarkEnd w:id="785"/>
    <w:bookmarkStart w:name="z1174" w:id="786"/>
    <w:p>
      <w:pPr>
        <w:spacing w:after="0"/>
        <w:ind w:left="0"/>
        <w:jc w:val="both"/>
      </w:pPr>
      <w:r>
        <w:rPr>
          <w:rFonts w:ascii="Times New Roman"/>
          <w:b w:val="false"/>
          <w:i w:val="false"/>
          <w:color w:val="000000"/>
          <w:sz w:val="28"/>
        </w:rPr>
        <w:t xml:space="preserve">
      10-баптың </w:t>
      </w:r>
      <w:r>
        <w:rPr>
          <w:rFonts w:ascii="Times New Roman"/>
          <w:b w:val="false"/>
          <w:i w:val="false"/>
          <w:color w:val="000000"/>
          <w:sz w:val="28"/>
        </w:rPr>
        <w:t>6-тармағында</w:t>
      </w:r>
      <w:r>
        <w:rPr>
          <w:rFonts w:ascii="Times New Roman"/>
          <w:b w:val="false"/>
          <w:i w:val="false"/>
          <w:color w:val="000000"/>
          <w:sz w:val="28"/>
        </w:rPr>
        <w:t>:</w:t>
      </w:r>
    </w:p>
    <w:bookmarkEnd w:id="786"/>
    <w:bookmarkStart w:name="z1175" w:id="787"/>
    <w:p>
      <w:pPr>
        <w:spacing w:after="0"/>
        <w:ind w:left="0"/>
        <w:jc w:val="both"/>
      </w:pPr>
      <w:r>
        <w:rPr>
          <w:rFonts w:ascii="Times New Roman"/>
          <w:b w:val="false"/>
          <w:i w:val="false"/>
          <w:color w:val="000000"/>
          <w:sz w:val="28"/>
        </w:rPr>
        <w:t>
      бірінші абзацтағы "қызметіне" деген сөз "лауазымын" деген сөзбен ауыстырылсын;</w:t>
      </w:r>
    </w:p>
    <w:bookmarkEnd w:id="7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bookmarkStart w:name="z1177" w:id="788"/>
    <w:p>
      <w:pPr>
        <w:spacing w:after="0"/>
        <w:ind w:left="0"/>
        <w:jc w:val="both"/>
      </w:pPr>
      <w:r>
        <w:rPr>
          <w:rFonts w:ascii="Times New Roman"/>
          <w:b w:val="false"/>
          <w:i w:val="false"/>
          <w:color w:val="000000"/>
          <w:sz w:val="28"/>
        </w:rPr>
        <w:t xml:space="preserve">
      "3-1) күзетші лауазымына қабылданғанға дейін бір жылдың ішінде немесе осы лауазымда болған кезеңде қылмыстық теріс қылық жасағаны үшін соттың айыптау үкімі шығарылған, сондай-ақ күзетші лауазымына қабылданғанға дейін бір жылдың ішінде немесе осы лауазымда болған кезеңде қылмыстық теріс қылық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788"/>
    <w:bookmarkStart w:name="z1178" w:id="789"/>
    <w:p>
      <w:pPr>
        <w:spacing w:after="0"/>
        <w:ind w:left="0"/>
        <w:jc w:val="both"/>
      </w:pPr>
      <w:r>
        <w:rPr>
          <w:rFonts w:ascii="Times New Roman"/>
          <w:b w:val="false"/>
          <w:i w:val="false"/>
          <w:color w:val="000000"/>
          <w:sz w:val="28"/>
        </w:rPr>
        <w:t xml:space="preserve">
      4) бұрын күзетшiсі болып жұмысқа қабылданғанға дейiн бiр жыл iшiнде немесе осы лауазымда болған кезеңде Қазақстан Республикасы Әкiмшiлiк құқық бұзушылық туралы кодексінің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495</w:t>
      </w:r>
      <w:r>
        <w:rPr>
          <w:rFonts w:ascii="Times New Roman"/>
          <w:b w:val="false"/>
          <w:i w:val="false"/>
          <w:color w:val="000000"/>
          <w:sz w:val="28"/>
        </w:rPr>
        <w:t xml:space="preserve">, </w:t>
      </w:r>
      <w:r>
        <w:rPr>
          <w:rFonts w:ascii="Times New Roman"/>
          <w:b w:val="false"/>
          <w:i w:val="false"/>
          <w:color w:val="000000"/>
          <w:sz w:val="28"/>
        </w:rPr>
        <w:t>496</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670</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 xml:space="preserve">, </w:t>
      </w:r>
      <w:r>
        <w:rPr>
          <w:rFonts w:ascii="Times New Roman"/>
          <w:b w:val="false"/>
          <w:i w:val="false"/>
          <w:color w:val="000000"/>
          <w:sz w:val="28"/>
        </w:rPr>
        <w:t>675-баптарында</w:t>
      </w:r>
      <w:r>
        <w:rPr>
          <w:rFonts w:ascii="Times New Roman"/>
          <w:b w:val="false"/>
          <w:i w:val="false"/>
          <w:color w:val="000000"/>
          <w:sz w:val="28"/>
        </w:rPr>
        <w:t xml:space="preserve"> көзделген әкiмшiлiк құқық бұзушылықтар жасағаны үшiн әкiмшiлiк жауаптылыққа тартылған;";</w:t>
      </w:r>
    </w:p>
    <w:bookmarkEnd w:id="7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"адамдарды қабылдауға болмайды" деген сөздер "адамдар атқара алмайды" деген сөздермен ауыстырылсын.</w:t>
      </w:r>
    </w:p>
    <w:bookmarkStart w:name="z1180" w:id="790"/>
    <w:p>
      <w:pPr>
        <w:spacing w:after="0"/>
        <w:ind w:left="0"/>
        <w:jc w:val="both"/>
      </w:pPr>
      <w:r>
        <w:rPr>
          <w:rFonts w:ascii="Times New Roman"/>
          <w:b w:val="false"/>
          <w:i w:val="false"/>
          <w:color w:val="000000"/>
          <w:sz w:val="28"/>
        </w:rPr>
        <w:t xml:space="preserve">
      10.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19-І, 19-II, 94, 96-құжаттар; № 21, 118, 122-құжаттар; № 22, 131-құжат; 2015 ж., № 9, 46-құжат; № 19-I, 101-құжат; № 19-II, 103-құжат; № 21-I, 121, 124, 125-құжаттар; № 21-II, 130, 132-құжаттар; № 22-I, 140-құжат; № 22-V, 154, 156, 158-құжаттар; 2016 ж., № 6, 45-құжат; № 7-І, 47, 49-құжаттар; № 8-ІІ, 72-құжат; № 23, 118-құжат; 2017 ж., № 3, 6-құжат; № 8, 16-құжат; № 13, 45-құжат; № 15, 55-құжат; № 16, 56-құжат):</w:t>
      </w:r>
    </w:p>
    <w:bookmarkEnd w:id="790"/>
    <w:bookmarkStart w:name="z1181" w:id="791"/>
    <w:p>
      <w:pPr>
        <w:spacing w:after="0"/>
        <w:ind w:left="0"/>
        <w:jc w:val="both"/>
      </w:pPr>
      <w:r>
        <w:rPr>
          <w:rFonts w:ascii="Times New Roman"/>
          <w:b w:val="false"/>
          <w:i w:val="false"/>
          <w:color w:val="000000"/>
          <w:sz w:val="28"/>
        </w:rPr>
        <w:t xml:space="preserve">
      1) 6-баптың 1-тармағының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6-1) тармақшалары</w:t>
      </w:r>
      <w:r>
        <w:rPr>
          <w:rFonts w:ascii="Times New Roman"/>
          <w:b w:val="false"/>
          <w:i w:val="false"/>
          <w:color w:val="000000"/>
          <w:sz w:val="28"/>
        </w:rPr>
        <w:t xml:space="preserve"> алып тасталсын;</w:t>
      </w:r>
    </w:p>
    <w:bookmarkEnd w:id="791"/>
    <w:bookmarkStart w:name="z1182" w:id="7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29-бапта</w:t>
      </w:r>
      <w:r>
        <w:rPr>
          <w:rFonts w:ascii="Times New Roman"/>
          <w:b w:val="false"/>
          <w:i w:val="false"/>
          <w:color w:val="000000"/>
          <w:sz w:val="28"/>
        </w:rPr>
        <w:t>:</w:t>
      </w:r>
    </w:p>
    <w:bookmarkEnd w:id="792"/>
    <w:bookmarkStart w:name="z1183" w:id="79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тармақшасының</w:t>
      </w:r>
      <w:r>
        <w:rPr>
          <w:rFonts w:ascii="Times New Roman"/>
          <w:b w:val="false"/>
          <w:i w:val="false"/>
          <w:color w:val="000000"/>
          <w:sz w:val="28"/>
        </w:rPr>
        <w:t xml:space="preserve"> төртінші абзацы мынадай редакцияда жазылсын: </w:t>
      </w:r>
    </w:p>
    <w:bookmarkEnd w:id="793"/>
    <w:bookmarkStart w:name="z1184" w:id="794"/>
    <w:p>
      <w:pPr>
        <w:spacing w:after="0"/>
        <w:ind w:left="0"/>
        <w:jc w:val="both"/>
      </w:pPr>
      <w:r>
        <w:rPr>
          <w:rFonts w:ascii="Times New Roman"/>
          <w:b w:val="false"/>
          <w:i w:val="false"/>
          <w:color w:val="000000"/>
          <w:sz w:val="28"/>
        </w:rPr>
        <w:t>
      "Қазақстан Республикасы Ішкі істер министрінің ұсынуы бойынша облыстың, республикалық маңызы бар қаланың, астананың полиция департаментінің басшысын лауазымға тағайындайды және лауазымнан босатады. Полиция департаменті басшысының лауазымына кандидатура Қазақстан Республикасының құқық қорғау және арнаулы мемлекеттік органдары басшылығының президенттік резервінде тұрған полиция қызметкерлері қатарынан ұсынылады. Жергілікті бюджеттерден қаржыландырылатын полиция бөлімшелерінің басқа да басшыларын лауазымға тағайындау және лауазымнан босату Қазақстан Республикасының заңнамасына сәйкес жүзеге асырылады. Полиция департаментінің басшысы осы Заңда белгіленген ерекшеліктермен "Құқық қорғау қызметі туралы" Қазақстан Республикасының Заңына сәйкес тәртіптік жауаптылықта болады. Полиция департаментінің басшысы ішкі істер органдарынан босатылған жағдайда, атқаратын лауазымынан да босатылған болып есептеледі;";</w:t>
      </w:r>
    </w:p>
    <w:bookmarkEnd w:id="7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186" w:id="795"/>
    <w:p>
      <w:pPr>
        <w:spacing w:after="0"/>
        <w:ind w:left="0"/>
        <w:jc w:val="both"/>
      </w:pPr>
      <w:r>
        <w:rPr>
          <w:rFonts w:ascii="Times New Roman"/>
          <w:b w:val="false"/>
          <w:i w:val="false"/>
          <w:color w:val="000000"/>
          <w:sz w:val="28"/>
        </w:rPr>
        <w:t>
      "1-1. Облыстың, республикалық маңызы бар қаланың, астананың әкімі тиісті әкімшілік-аумақтық бірліктің аумағында полиция органдарының жедел-іздестіру және процестік қызметіне араласпай, олардың алдына құқық бұзушылықтар профилактикасы, қоғамдық тәртіпті сақтау және жол жүрісі қауіпсіздігін қамтамасыз ету жөнінде міндеттер қояды, жылына кемінде бір рет полиция департаменті басшысының тиісті есептерін тыңдайды.";</w:t>
      </w:r>
    </w:p>
    <w:bookmarkEnd w:id="795"/>
    <w:bookmarkStart w:name="z1187" w:id="796"/>
    <w:p>
      <w:pPr>
        <w:spacing w:after="0"/>
        <w:ind w:left="0"/>
        <w:jc w:val="both"/>
      </w:pPr>
      <w:r>
        <w:rPr>
          <w:rFonts w:ascii="Times New Roman"/>
          <w:b w:val="false"/>
          <w:i w:val="false"/>
          <w:color w:val="000000"/>
          <w:sz w:val="28"/>
        </w:rPr>
        <w:t xml:space="preserve">
      3) 33-баптың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End w:id="796"/>
    <w:bookmarkStart w:name="z1188" w:id="797"/>
    <w:p>
      <w:pPr>
        <w:spacing w:after="0"/>
        <w:ind w:left="0"/>
        <w:jc w:val="both"/>
      </w:pPr>
      <w:r>
        <w:rPr>
          <w:rFonts w:ascii="Times New Roman"/>
          <w:b w:val="false"/>
          <w:i w:val="false"/>
          <w:color w:val="000000"/>
          <w:sz w:val="28"/>
        </w:rPr>
        <w:t>
      "1-1. Ауданның (облыстық маңызы бар қаланың) әкімі тиісті әкімшілік-аумақтық бірліктің аумағында аумақтық полиция органының жедел-іздестіру және процестік қызметіне араласпай, олардың алдына құқық бұзушылықтар профилактикасы, қоғамдық тәртіпті сақтау және жол жүрісі қауіпсіздігін қамтамасыз ету жөнінде міндеттер қояды, жылына кемінде бір рет аумақтық полиция органы басшысының тиісті есептерін тыңдайды.".</w:t>
      </w:r>
    </w:p>
    <w:bookmarkEnd w:id="797"/>
    <w:bookmarkStart w:name="z1189" w:id="798"/>
    <w:p>
      <w:pPr>
        <w:spacing w:after="0"/>
        <w:ind w:left="0"/>
        <w:jc w:val="both"/>
      </w:pPr>
      <w:r>
        <w:rPr>
          <w:rFonts w:ascii="Times New Roman"/>
          <w:b w:val="false"/>
          <w:i w:val="false"/>
          <w:color w:val="000000"/>
          <w:sz w:val="28"/>
        </w:rPr>
        <w:t xml:space="preserve">
      11. "Тұрмыстық зорлық-зомбылық профилактикасы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114-құжат., 2013 ж., № 14, 75-құжат; 2014 ж., № 1, 4-құжат; № 3, 21-құжат; № 14, 84-құжат; № 19-I, 19-II, 94, 96-құжат; 2015 ж., № 21-I, 125-құжат; 2017 ж., № 16, 56-құжат):</w:t>
      </w:r>
    </w:p>
    <w:bookmarkEnd w:id="798"/>
    <w:bookmarkStart w:name="z1190" w:id="799"/>
    <w:p>
      <w:pPr>
        <w:spacing w:after="0"/>
        <w:ind w:left="0"/>
        <w:jc w:val="both"/>
      </w:pPr>
      <w:r>
        <w:rPr>
          <w:rFonts w:ascii="Times New Roman"/>
          <w:b w:val="false"/>
          <w:i w:val="false"/>
          <w:color w:val="000000"/>
          <w:sz w:val="28"/>
        </w:rPr>
        <w:t xml:space="preserve">
      1) 20-баптың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799"/>
    <w:bookmarkStart w:name="z1191" w:id="800"/>
    <w:p>
      <w:pPr>
        <w:spacing w:after="0"/>
        <w:ind w:left="0"/>
        <w:jc w:val="both"/>
      </w:pPr>
      <w:r>
        <w:rPr>
          <w:rFonts w:ascii="Times New Roman"/>
          <w:b w:val="false"/>
          <w:i w:val="false"/>
          <w:color w:val="000000"/>
          <w:sz w:val="28"/>
        </w:rPr>
        <w:t xml:space="preserve">
      "1. Жәбірленушінің қауіпсіздігін қамтамасыз ету мақсатында және Қазақстан Республикасының Әкімшілік құқық бұзушылық туралы кодексінде көзделген тәртіппен әкімшілік ұстап алуды не Қазақстан Республикасы Қылмыстық-процестік кодексінің </w:t>
      </w:r>
      <w:r>
        <w:rPr>
          <w:rFonts w:ascii="Times New Roman"/>
          <w:b w:val="false"/>
          <w:i w:val="false"/>
          <w:color w:val="000000"/>
          <w:sz w:val="28"/>
        </w:rPr>
        <w:t>128-бабында</w:t>
      </w:r>
      <w:r>
        <w:rPr>
          <w:rFonts w:ascii="Times New Roman"/>
          <w:b w:val="false"/>
          <w:i w:val="false"/>
          <w:color w:val="000000"/>
          <w:sz w:val="28"/>
        </w:rPr>
        <w:t xml:space="preserve"> көзделген тәртіппен ұстап алуды жүргізу үшін негіздер болмаған кезде аумақтық полиция органының, ішкі істер органы жергілікті полиция қызметінің бастықтары, олардың орынбасарлары, учаскелік полиция инспекторлары, кәмелетке толмағандардың істері және әйелдерді зорлық-зомбылықтан қорғау жөніндегі инспекторлар жәбірленушінің пікірін ескере отырып, қорғау нұсқамасын шығарады, ол тұрмыстық зорлық-зомбылық жасаған не оны жасау қаупін төндіретін адамға орындау үшін қолхатпен беріледі. Қол қоюдан бас тартылған жағдайда, қорғау нұсқамасында бұл туралы жазба жасалады.</w:t>
      </w:r>
    </w:p>
    <w:bookmarkEnd w:id="800"/>
    <w:bookmarkStart w:name="z1192" w:id="801"/>
    <w:p>
      <w:pPr>
        <w:spacing w:after="0"/>
        <w:ind w:left="0"/>
        <w:jc w:val="both"/>
      </w:pPr>
      <w:r>
        <w:rPr>
          <w:rFonts w:ascii="Times New Roman"/>
          <w:b w:val="false"/>
          <w:i w:val="false"/>
          <w:color w:val="000000"/>
          <w:sz w:val="28"/>
        </w:rPr>
        <w:t>
      Жәбірленушіге оның құқықтары, сондай-ақ өзіне қатысты қорғау нұсқамасы шығарылған адам оны бұзған жағдайда құқықтық салдарлары түсіндіріле отырып, қорғау нұсқамасы шығарылған күні оның көшірмесі қолхатпен берілуге тиіс.</w:t>
      </w:r>
    </w:p>
    <w:bookmarkEnd w:id="801"/>
    <w:bookmarkStart w:name="z1193" w:id="802"/>
    <w:p>
      <w:pPr>
        <w:spacing w:after="0"/>
        <w:ind w:left="0"/>
        <w:jc w:val="both"/>
      </w:pPr>
      <w:r>
        <w:rPr>
          <w:rFonts w:ascii="Times New Roman"/>
          <w:b w:val="false"/>
          <w:i w:val="false"/>
          <w:color w:val="000000"/>
          <w:sz w:val="28"/>
        </w:rPr>
        <w:t>
      Қорғау нұсқамасының көшірмесі өзіне қатысты қорғау нұсқамасы шығарылған адамға табыс етілген кезінен бастап жиырма төрт сағат ішінде прокурорға жіберіледі.";</w:t>
      </w:r>
    </w:p>
    <w:bookmarkEnd w:id="802"/>
    <w:bookmarkStart w:name="z1194" w:id="803"/>
    <w:p>
      <w:pPr>
        <w:spacing w:after="0"/>
        <w:ind w:left="0"/>
        <w:jc w:val="both"/>
      </w:pPr>
      <w:r>
        <w:rPr>
          <w:rFonts w:ascii="Times New Roman"/>
          <w:b w:val="false"/>
          <w:i w:val="false"/>
          <w:color w:val="000000"/>
          <w:sz w:val="28"/>
        </w:rPr>
        <w:t xml:space="preserve">
      2) 22-баптың 3-тармағының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"пайдалануға тыйым салынуы мүмкін." деген сөздер "пайдалануға;" деген сөзбен ауыстырылып, мынадай мазмұндағы 3) тармақшамен толықтырылсын:</w:t>
      </w:r>
    </w:p>
    <w:bookmarkEnd w:id="803"/>
    <w:bookmarkStart w:name="z1195" w:id="804"/>
    <w:p>
      <w:pPr>
        <w:spacing w:after="0"/>
        <w:ind w:left="0"/>
        <w:jc w:val="both"/>
      </w:pPr>
      <w:r>
        <w:rPr>
          <w:rFonts w:ascii="Times New Roman"/>
          <w:b w:val="false"/>
          <w:i w:val="false"/>
          <w:color w:val="000000"/>
          <w:sz w:val="28"/>
        </w:rPr>
        <w:t>
      "3) алкогольдік ішімдіктерді, сондай-ақ медициналық емес мақсаттарда есірткі мен психотроптық заттарды, сол тектестерді тұтынуға тыйым салынуы мүмкін.".</w:t>
      </w:r>
    </w:p>
    <w:bookmarkEnd w:id="804"/>
    <w:bookmarkStart w:name="z1196" w:id="805"/>
    <w:p>
      <w:pPr>
        <w:spacing w:after="0"/>
        <w:ind w:left="0"/>
        <w:jc w:val="both"/>
      </w:pPr>
      <w:r>
        <w:rPr>
          <w:rFonts w:ascii="Times New Roman"/>
          <w:b w:val="false"/>
          <w:i w:val="false"/>
          <w:color w:val="000000"/>
          <w:sz w:val="28"/>
        </w:rPr>
        <w:t xml:space="preserve">
      12.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19-І, 19-ІІ, 94, 96-құжаттар; № 21, 122-құжат; № 22, 131-құжат; № 23, 143-құжат; № 24, 144-құжат; 2015 ж., № 8, 42-құжат; № 19-ІІ, 106-құжат; № 20-ІV, 113-құжат; № 20-VІІ, 115-құжат; № 21-І, 128-құжат; № 21-ІІІ, 136-құжат; № 22-І, 143-құжат; № 22-VІ, 159-құжат; № 23-ІІ, 170-құжат; 2016 ж., № 7-ІІ, 55-құжат; № 12, 87-құжат; 2017 ж., № 4, 7-құжат; № 16, 56-құжат; № 21, 98-құжат; № 22-ІІІ, 109-құжат;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805"/>
    <w:bookmarkStart w:name="z1197" w:id="806"/>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3-1-тармағы</w:t>
      </w:r>
      <w:r>
        <w:rPr>
          <w:rFonts w:ascii="Times New Roman"/>
          <w:b w:val="false"/>
          <w:i w:val="false"/>
          <w:color w:val="000000"/>
          <w:sz w:val="28"/>
        </w:rPr>
        <w:t xml:space="preserve"> "заңсыз орналастыру" деген сөздерден кейін ", кейіннен сот тәртібімен заңсыз деп танылған жасырын тергеу әрекеттерін жүргізу" деген сөздермен толықтырылсын.</w:t>
      </w:r>
    </w:p>
    <w:bookmarkEnd w:id="806"/>
    <w:bookmarkStart w:name="z1198" w:id="807"/>
    <w:p>
      <w:pPr>
        <w:spacing w:after="0"/>
        <w:ind w:left="0"/>
        <w:jc w:val="both"/>
      </w:pPr>
      <w:r>
        <w:rPr>
          <w:rFonts w:ascii="Times New Roman"/>
          <w:b w:val="false"/>
          <w:i w:val="false"/>
          <w:color w:val="000000"/>
          <w:sz w:val="28"/>
        </w:rPr>
        <w:t xml:space="preserve">
      13.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 19, 145-құжат; 2012 ж., № 3, 26-құжат; № 5, 41-құжат; № 8, 64-құжат; 2013 ж., № 7, 34, 36-құжаттар; № 14, 75-құжат; 2014 ж., № 7, 37-құжат; № 8, 49-құжат; № 14, 84-құжат; № 16, 90-құжат; № 21, 122-құжат; № 23, 143-құжат; 2015 ж., № 20-І, 111-құжат; № 21-ІІІ, 135-құжат; № 22-ІІ, 148-құжат; № 22-ІІІ, 149-құжат; № 22-V, 154-құжат; 2016 ж., № 7-І, 50-құжат; № 24, 123-құжат; 2017 ж., № 13, 45-құжат; № 14, 50-құжат; № 16, 56-құжат): </w:t>
      </w:r>
    </w:p>
    <w:bookmarkEnd w:id="807"/>
    <w:bookmarkStart w:name="z1199" w:id="808"/>
    <w:p>
      <w:pPr>
        <w:spacing w:after="0"/>
        <w:ind w:left="0"/>
        <w:jc w:val="both"/>
      </w:pPr>
      <w:r>
        <w:rPr>
          <w:rFonts w:ascii="Times New Roman"/>
          <w:b w:val="false"/>
          <w:i w:val="false"/>
          <w:color w:val="000000"/>
          <w:sz w:val="28"/>
        </w:rPr>
        <w:t>
      1) бүкіл мәтіні бойынша "жоғарылату", "жоғарылау", "жоғарылай алады", "жоғарылатуды" деген сөздер тиісінше "өсіру", "өсіру", "өсе алады", "өсіруді" деген сөздермен ауыстырылсын;</w:t>
      </w:r>
    </w:p>
    <w:bookmarkEnd w:id="808"/>
    <w:bookmarkStart w:name="z1200" w:id="809"/>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809"/>
    <w:bookmarkStart w:name="z1201" w:id="810"/>
    <w:p>
      <w:pPr>
        <w:spacing w:after="0"/>
        <w:ind w:left="0"/>
        <w:jc w:val="both"/>
      </w:pPr>
      <w:r>
        <w:rPr>
          <w:rFonts w:ascii="Times New Roman"/>
          <w:b w:val="false"/>
          <w:i w:val="false"/>
          <w:color w:val="000000"/>
          <w:sz w:val="28"/>
        </w:rPr>
        <w:t>
      "4. Қызметкердің құқық қорғау қызметін өткеру кезеңінде бос лауазымға орналасуы, ол тиісті бос лауазымға қойылатын біліктілік талаптарына сәйкес келген жағдайда, оның келісімі бойынша ауысу тәртібімен конкурстан тыс негізде немесе конкурстық негізде жүзеге асырылуы мүмкін.";</w:t>
      </w:r>
    </w:p>
    <w:bookmarkEnd w:id="810"/>
    <w:bookmarkStart w:name="z1202" w:id="8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33-бапта</w:t>
      </w:r>
      <w:r>
        <w:rPr>
          <w:rFonts w:ascii="Times New Roman"/>
          <w:b w:val="false"/>
          <w:i w:val="false"/>
          <w:color w:val="000000"/>
          <w:sz w:val="28"/>
        </w:rPr>
        <w:t>:</w:t>
      </w:r>
    </w:p>
    <w:bookmarkEnd w:id="8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04" w:id="812"/>
    <w:p>
      <w:pPr>
        <w:spacing w:after="0"/>
        <w:ind w:left="0"/>
        <w:jc w:val="both"/>
      </w:pPr>
      <w:r>
        <w:rPr>
          <w:rFonts w:ascii="Times New Roman"/>
          <w:b w:val="false"/>
          <w:i w:val="false"/>
          <w:color w:val="000000"/>
          <w:sz w:val="28"/>
        </w:rPr>
        <w:t>
      "1. Қызметкерлерді қызмет бабында өсіру кадр резервінде тұрған қызметкерлер қатарынан не конкурстық негізде, олар қойылатын біліктілік талаптарына сәйкес келген жағдайда, сондай-ақ iскерлiк және жеке қасиеттерi, қызметтік жұмыс нәтижелері ескерiле отырып жүргiзiледi.";</w:t>
      </w:r>
    </w:p>
    <w:bookmarkEnd w:id="812"/>
    <w:bookmarkStart w:name="z1205" w:id="813"/>
    <w:p>
      <w:pPr>
        <w:spacing w:after="0"/>
        <w:ind w:left="0"/>
        <w:jc w:val="both"/>
      </w:pPr>
      <w:r>
        <w:rPr>
          <w:rFonts w:ascii="Times New Roman"/>
          <w:b w:val="false"/>
          <w:i w:val="false"/>
          <w:color w:val="000000"/>
          <w:sz w:val="28"/>
        </w:rPr>
        <w:t>
      мынадай мазмұндағы 1-1-тармақпен толықтырылсын:</w:t>
      </w:r>
    </w:p>
    <w:bookmarkEnd w:id="813"/>
    <w:bookmarkStart w:name="z1206" w:id="814"/>
    <w:p>
      <w:pPr>
        <w:spacing w:after="0"/>
        <w:ind w:left="0"/>
        <w:jc w:val="both"/>
      </w:pPr>
      <w:r>
        <w:rPr>
          <w:rFonts w:ascii="Times New Roman"/>
          <w:b w:val="false"/>
          <w:i w:val="false"/>
          <w:color w:val="000000"/>
          <w:sz w:val="28"/>
        </w:rPr>
        <w:t>
      "1-1. Конкурстық негізде орналасатын басшы лауазымдар тізбесін, жоғары тұрған басшы лауазымдарға конкурс өткізу шарттары мен тәртібін құқық қорғау органының басшысы айқындайды.</w:t>
      </w:r>
    </w:p>
    <w:bookmarkEnd w:id="814"/>
    <w:bookmarkStart w:name="z1207" w:id="815"/>
    <w:p>
      <w:pPr>
        <w:spacing w:after="0"/>
        <w:ind w:left="0"/>
        <w:jc w:val="both"/>
      </w:pPr>
      <w:r>
        <w:rPr>
          <w:rFonts w:ascii="Times New Roman"/>
          <w:b w:val="false"/>
          <w:i w:val="false"/>
          <w:color w:val="000000"/>
          <w:sz w:val="28"/>
        </w:rPr>
        <w:t>
      Жоғары тұрған басшы лауазымға арналған конкурсқа құқық қорғау органының, оның ведомстволарының, мекемелерінің, білім беру ұйымдарының, аумақтық немесе оларға теңестірілген бөлімшелерінің қызметкерлері қатысуға құқылы.</w:t>
      </w:r>
    </w:p>
    <w:bookmarkEnd w:id="815"/>
    <w:bookmarkStart w:name="z1208" w:id="816"/>
    <w:p>
      <w:pPr>
        <w:spacing w:after="0"/>
        <w:ind w:left="0"/>
        <w:jc w:val="both"/>
      </w:pPr>
      <w:r>
        <w:rPr>
          <w:rFonts w:ascii="Times New Roman"/>
          <w:b w:val="false"/>
          <w:i w:val="false"/>
          <w:color w:val="000000"/>
          <w:sz w:val="28"/>
        </w:rPr>
        <w:t>
      Құқық қорғау органының, оның ведомстволарының, мекемелерінің, білім беру ұйымдарының, аумақтық немесе оларға теңестірілген бөлімшелерінің қызметкерлері арасында конкурстық комиссияның оң қорытындысын алған конкурсқа қатысушылар болмаған кезде конкурс өткізіледі, оған басқа да құқық қорғау органдарының қызметкерлері қатыса алады.</w:t>
      </w:r>
    </w:p>
    <w:bookmarkEnd w:id="816"/>
    <w:bookmarkStart w:name="z1209" w:id="817"/>
    <w:p>
      <w:pPr>
        <w:spacing w:after="0"/>
        <w:ind w:left="0"/>
        <w:jc w:val="both"/>
      </w:pPr>
      <w:r>
        <w:rPr>
          <w:rFonts w:ascii="Times New Roman"/>
          <w:b w:val="false"/>
          <w:i w:val="false"/>
          <w:color w:val="000000"/>
          <w:sz w:val="28"/>
        </w:rPr>
        <w:t>
      Конкурсты барлық құқық қорғау органдарының қызметкерлері арасында өткізу туралы хабарландыру мемлекеттік қызмет істері жөніндегі уәкілетті органның интернет-ресурсында жарияланады.".</w:t>
      </w:r>
    </w:p>
    <w:bookmarkEnd w:id="817"/>
    <w:bookmarkStart w:name="z1210" w:id="818"/>
    <w:p>
      <w:pPr>
        <w:spacing w:after="0"/>
        <w:ind w:left="0"/>
        <w:jc w:val="both"/>
      </w:pPr>
      <w:r>
        <w:rPr>
          <w:rFonts w:ascii="Times New Roman"/>
          <w:b w:val="false"/>
          <w:i w:val="false"/>
          <w:color w:val="000000"/>
          <w:sz w:val="28"/>
        </w:rPr>
        <w:t xml:space="preserve">
      14. "Қазақстан Республикасының iшкi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19-І, 19-ІІ, 96-құжат; № 23, 143-құжат; 2015 ж., № 1, 2-құжат; № 16, 79-құжат; № 21-I, 125-құжат; 2016 ж., № 6, 45-құжат; № 24, 129, 131-құжаттар; 2017 ж., № 8, 16-құжат; № 14, 50-құжат; 2018 ж., № 7-8, 22-құжат): </w:t>
      </w:r>
    </w:p>
    <w:bookmarkEnd w:id="818"/>
    <w:bookmarkStart w:name="z1211" w:id="8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7-бапта</w:t>
      </w:r>
      <w:r>
        <w:rPr>
          <w:rFonts w:ascii="Times New Roman"/>
          <w:b w:val="false"/>
          <w:i w:val="false"/>
          <w:color w:val="000000"/>
          <w:sz w:val="28"/>
        </w:rPr>
        <w:t>:</w:t>
      </w:r>
    </w:p>
    <w:bookmarkEnd w:id="8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үшінші бөлігі мынадай редакцияда жазылсын:</w:t>
      </w:r>
    </w:p>
    <w:bookmarkStart w:name="z1213" w:id="820"/>
    <w:p>
      <w:pPr>
        <w:spacing w:after="0"/>
        <w:ind w:left="0"/>
        <w:jc w:val="both"/>
      </w:pPr>
      <w:r>
        <w:rPr>
          <w:rFonts w:ascii="Times New Roman"/>
          <w:b w:val="false"/>
          <w:i w:val="false"/>
          <w:color w:val="000000"/>
          <w:sz w:val="28"/>
        </w:rPr>
        <w:t>
      "Әкімшілік полиция жергілікті полиция қызметінен, азаматтық және қызметтік қару айналымы саласындағы бақылау бөлімшелерінен, көші-қон полициясынан, айдауылдау қызметінен, арнаулы мекемелерден және қоғамдық тәртіпті сақтауды жүзеге асыратын өзге де бөлімшелерден тұрады.";</w:t>
      </w:r>
    </w:p>
    <w:bookmarkEnd w:id="8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15" w:id="821"/>
    <w:p>
      <w:pPr>
        <w:spacing w:after="0"/>
        <w:ind w:left="0"/>
        <w:jc w:val="both"/>
      </w:pPr>
      <w:r>
        <w:rPr>
          <w:rFonts w:ascii="Times New Roman"/>
          <w:b w:val="false"/>
          <w:i w:val="false"/>
          <w:color w:val="000000"/>
          <w:sz w:val="28"/>
        </w:rPr>
        <w:t>
      "3. Ішкi iстер органдары Қазақстан Республикасы Ішкі істер министрлігінен (бұдан әрі – Ішкі істер министрлігі), ведомстволардан, аумақтық полиция органдарынан, сондай-ақ Ішкі істер министрлігіне ведомстволық бағынысты ұйымдардан тұрады.</w:t>
      </w:r>
    </w:p>
    <w:bookmarkEnd w:id="821"/>
    <w:bookmarkStart w:name="z1216" w:id="822"/>
    <w:p>
      <w:pPr>
        <w:spacing w:after="0"/>
        <w:ind w:left="0"/>
        <w:jc w:val="both"/>
      </w:pPr>
      <w:r>
        <w:rPr>
          <w:rFonts w:ascii="Times New Roman"/>
          <w:b w:val="false"/>
          <w:i w:val="false"/>
          <w:color w:val="000000"/>
          <w:sz w:val="28"/>
        </w:rPr>
        <w:t>
      Облыстардың, республикалық маңызы бар қалалардың, астананың, көліктегі полиция департаменттері (ішкі істер департаменттері), қалалық, аудандық, қалалардағы аудандық, желілік полиция органдары (ішкі істер органдары), әскери-тергеу органдары аумақтық полиция органдары болып табылады.";</w:t>
      </w:r>
    </w:p>
    <w:bookmarkEnd w:id="822"/>
    <w:bookmarkStart w:name="z1217" w:id="8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9-1-бап</w:t>
      </w:r>
      <w:r>
        <w:rPr>
          <w:rFonts w:ascii="Times New Roman"/>
          <w:b w:val="false"/>
          <w:i w:val="false"/>
          <w:color w:val="000000"/>
          <w:sz w:val="28"/>
        </w:rPr>
        <w:t xml:space="preserve"> мынадай редакцияда жазылсын:</w:t>
      </w:r>
    </w:p>
    <w:bookmarkEnd w:id="823"/>
    <w:bookmarkStart w:name="z1218" w:id="824"/>
    <w:p>
      <w:pPr>
        <w:spacing w:after="0"/>
        <w:ind w:left="0"/>
        <w:jc w:val="both"/>
      </w:pPr>
      <w:r>
        <w:rPr>
          <w:rFonts w:ascii="Times New Roman"/>
          <w:b w:val="false"/>
          <w:i w:val="false"/>
          <w:color w:val="000000"/>
          <w:sz w:val="28"/>
        </w:rPr>
        <w:t>
      "9-1-бап. Жергілікті полиция қызметі</w:t>
      </w:r>
    </w:p>
    <w:bookmarkEnd w:id="824"/>
    <w:bookmarkStart w:name="z1219" w:id="825"/>
    <w:p>
      <w:pPr>
        <w:spacing w:after="0"/>
        <w:ind w:left="0"/>
        <w:jc w:val="both"/>
      </w:pPr>
      <w:r>
        <w:rPr>
          <w:rFonts w:ascii="Times New Roman"/>
          <w:b w:val="false"/>
          <w:i w:val="false"/>
          <w:color w:val="000000"/>
          <w:sz w:val="28"/>
        </w:rPr>
        <w:t>
      1. Жергілікті полиция қызметі учаскелік полиция инспекторлары, кәмелетке толмағандардың істері жөніндегі, әйелдерді зорлық-зомбылықтан қорғау жөніндегі, жол-патрульдік полиция, табиғат қорғау полициясы бөлімшелерінен және құқық бұзушылықтар профилактикасы, қоғамдық тәртіпті сақтау, жол жүрісі қауіпсіздігін қамтамасыз ету жөніндегі қызметті жүзеге асыратын өзге де бөлімшелерден тұрады.</w:t>
      </w:r>
    </w:p>
    <w:bookmarkEnd w:id="825"/>
    <w:bookmarkStart w:name="z1220" w:id="826"/>
    <w:p>
      <w:pPr>
        <w:spacing w:after="0"/>
        <w:ind w:left="0"/>
        <w:jc w:val="both"/>
      </w:pPr>
      <w:r>
        <w:rPr>
          <w:rFonts w:ascii="Times New Roman"/>
          <w:b w:val="false"/>
          <w:i w:val="false"/>
          <w:color w:val="000000"/>
          <w:sz w:val="28"/>
        </w:rPr>
        <w:t>
      2. Жергілікті полиция қызметі бөлімшелерінің қызметкерлерін Қазақстан Республикасының заңнамасында көзделмеген міндеттерді орындауға тартуға жол берілмейді.</w:t>
      </w:r>
    </w:p>
    <w:bookmarkEnd w:id="826"/>
    <w:bookmarkStart w:name="z1221" w:id="827"/>
    <w:p>
      <w:pPr>
        <w:spacing w:after="0"/>
        <w:ind w:left="0"/>
        <w:jc w:val="both"/>
      </w:pPr>
      <w:r>
        <w:rPr>
          <w:rFonts w:ascii="Times New Roman"/>
          <w:b w:val="false"/>
          <w:i w:val="false"/>
          <w:color w:val="000000"/>
          <w:sz w:val="28"/>
        </w:rPr>
        <w:t>
      3. Учаскелік полиция инспекторы тиісті әкімшілік-аумақтық бірліктің аумағындағы әкімшілік учаскеде тұратын халық алдында тоқсанына кемінде бір рет есеп береді.";</w:t>
      </w:r>
    </w:p>
    <w:bookmarkEnd w:id="827"/>
    <w:bookmarkStart w:name="z1222" w:id="8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10-бапта</w:t>
      </w:r>
      <w:r>
        <w:rPr>
          <w:rFonts w:ascii="Times New Roman"/>
          <w:b w:val="false"/>
          <w:i w:val="false"/>
          <w:color w:val="000000"/>
          <w:sz w:val="28"/>
        </w:rPr>
        <w:t>:</w:t>
      </w:r>
    </w:p>
    <w:bookmarkEnd w:id="828"/>
    <w:bookmarkStart w:name="z1223" w:id="829"/>
    <w:p>
      <w:pPr>
        <w:spacing w:after="0"/>
        <w:ind w:left="0"/>
        <w:jc w:val="both"/>
      </w:pPr>
      <w:r>
        <w:rPr>
          <w:rFonts w:ascii="Times New Roman"/>
          <w:b w:val="false"/>
          <w:i w:val="false"/>
          <w:color w:val="000000"/>
          <w:sz w:val="28"/>
        </w:rPr>
        <w:t>
      2-1) тармақша алып тасталсын;</w:t>
      </w:r>
    </w:p>
    <w:bookmarkEnd w:id="829"/>
    <w:bookmarkStart w:name="z1224" w:id="830"/>
    <w:p>
      <w:pPr>
        <w:spacing w:after="0"/>
        <w:ind w:left="0"/>
        <w:jc w:val="both"/>
      </w:pPr>
      <w:r>
        <w:rPr>
          <w:rFonts w:ascii="Times New Roman"/>
          <w:b w:val="false"/>
          <w:i w:val="false"/>
          <w:color w:val="000000"/>
          <w:sz w:val="28"/>
        </w:rPr>
        <w:t>
      мынадай мазмұндағы 2-2) және 16-1) тармақшалармен толықтырылсын:</w:t>
      </w:r>
    </w:p>
    <w:bookmarkEnd w:id="830"/>
    <w:bookmarkStart w:name="z1225" w:id="831"/>
    <w:p>
      <w:pPr>
        <w:spacing w:after="0"/>
        <w:ind w:left="0"/>
        <w:jc w:val="both"/>
      </w:pPr>
      <w:r>
        <w:rPr>
          <w:rFonts w:ascii="Times New Roman"/>
          <w:b w:val="false"/>
          <w:i w:val="false"/>
          <w:color w:val="000000"/>
          <w:sz w:val="28"/>
        </w:rPr>
        <w:t>
      "2-2) облыстың, республикалық маңызы бар қаланың, астананың полиция департаменті, қалалық, аудандық, қаладағы аудандық полиция органы бастығының және учаскелік полиция инспекторының халық алдындағы есеп берулерін ұйымдастыру және өткізу қағидаларын бекітеді;";</w:t>
      </w:r>
    </w:p>
    <w:bookmarkEnd w:id="831"/>
    <w:bookmarkStart w:name="z1226" w:id="832"/>
    <w:p>
      <w:pPr>
        <w:spacing w:after="0"/>
        <w:ind w:left="0"/>
        <w:jc w:val="both"/>
      </w:pPr>
      <w:r>
        <w:rPr>
          <w:rFonts w:ascii="Times New Roman"/>
          <w:b w:val="false"/>
          <w:i w:val="false"/>
          <w:color w:val="000000"/>
          <w:sz w:val="28"/>
        </w:rPr>
        <w:t>
      "16-1) Ішкі істер министрлігінің заңды тұлғалар болып табылатын арнайы мақсаттағы бөлімшелеріне шартты атаулар береді;";</w:t>
      </w:r>
    </w:p>
    <w:bookmarkEnd w:id="832"/>
    <w:bookmarkStart w:name="z1227" w:id="83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11-бапта</w:t>
      </w:r>
      <w:r>
        <w:rPr>
          <w:rFonts w:ascii="Times New Roman"/>
          <w:b w:val="false"/>
          <w:i w:val="false"/>
          <w:color w:val="000000"/>
          <w:sz w:val="28"/>
        </w:rPr>
        <w:t xml:space="preserve">: </w:t>
      </w:r>
    </w:p>
    <w:bookmarkEnd w:id="833"/>
    <w:bookmarkStart w:name="z1228" w:id="834"/>
    <w:p>
      <w:pPr>
        <w:spacing w:after="0"/>
        <w:ind w:left="0"/>
        <w:jc w:val="both"/>
      </w:pPr>
      <w:r>
        <w:rPr>
          <w:rFonts w:ascii="Times New Roman"/>
          <w:b w:val="false"/>
          <w:i w:val="false"/>
          <w:color w:val="000000"/>
          <w:sz w:val="28"/>
        </w:rPr>
        <w:t>
      24) тармақшада:</w:t>
      </w:r>
    </w:p>
    <w:bookmarkEnd w:id="834"/>
    <w:bookmarkStart w:name="z1229" w:id="835"/>
    <w:p>
      <w:pPr>
        <w:spacing w:after="0"/>
        <w:ind w:left="0"/>
        <w:jc w:val="both"/>
      </w:pPr>
      <w:r>
        <w:rPr>
          <w:rFonts w:ascii="Times New Roman"/>
          <w:b w:val="false"/>
          <w:i w:val="false"/>
          <w:color w:val="000000"/>
          <w:sz w:val="28"/>
        </w:rPr>
        <w:t>
      үшінші абзац алып тасталсын;</w:t>
      </w:r>
    </w:p>
    <w:bookmarkEnd w:id="835"/>
    <w:bookmarkStart w:name="z1230" w:id="836"/>
    <w:p>
      <w:pPr>
        <w:spacing w:after="0"/>
        <w:ind w:left="0"/>
        <w:jc w:val="both"/>
      </w:pPr>
      <w:r>
        <w:rPr>
          <w:rFonts w:ascii="Times New Roman"/>
          <w:b w:val="false"/>
          <w:i w:val="false"/>
          <w:color w:val="000000"/>
          <w:sz w:val="28"/>
        </w:rPr>
        <w:t>
      оныншы абзацтағы "паспортын әзірлейді." деген сөздер "паспортын;" деген сөзбен ауыстырылып, мынадай мазмұндағы он бірінші абзацпен толықтырылсын:</w:t>
      </w:r>
    </w:p>
    <w:bookmarkEnd w:id="836"/>
    <w:bookmarkStart w:name="z1231" w:id="837"/>
    <w:p>
      <w:pPr>
        <w:spacing w:after="0"/>
        <w:ind w:left="0"/>
        <w:jc w:val="both"/>
      </w:pPr>
      <w:r>
        <w:rPr>
          <w:rFonts w:ascii="Times New Roman"/>
          <w:b w:val="false"/>
          <w:i w:val="false"/>
          <w:color w:val="000000"/>
          <w:sz w:val="28"/>
        </w:rPr>
        <w:t>
      "облыстың, республикалық маңызы бар қаланың, астананың полиция департаменті, қалалық, аудандық, қаладағы аудандық полиция органы бастығының және учаскелік полиция инспекторының халық алдындағы есеп берулерін ұйымдастыру және өткізу қағидаларын әзірлейді;";</w:t>
      </w:r>
    </w:p>
    <w:bookmarkEnd w:id="837"/>
    <w:bookmarkStart w:name="z1232" w:id="838"/>
    <w:p>
      <w:pPr>
        <w:spacing w:after="0"/>
        <w:ind w:left="0"/>
        <w:jc w:val="both"/>
      </w:pPr>
      <w:r>
        <w:rPr>
          <w:rFonts w:ascii="Times New Roman"/>
          <w:b w:val="false"/>
          <w:i w:val="false"/>
          <w:color w:val="000000"/>
          <w:sz w:val="28"/>
        </w:rPr>
        <w:t>
      25) тармақшаның төртінші абзацы алып тасталсын;</w:t>
      </w:r>
    </w:p>
    <w:bookmarkEnd w:id="838"/>
    <w:bookmarkStart w:name="z1233" w:id="839"/>
    <w:p>
      <w:pPr>
        <w:spacing w:after="0"/>
        <w:ind w:left="0"/>
        <w:jc w:val="both"/>
      </w:pPr>
      <w:r>
        <w:rPr>
          <w:rFonts w:ascii="Times New Roman"/>
          <w:b w:val="false"/>
          <w:i w:val="false"/>
          <w:color w:val="000000"/>
          <w:sz w:val="28"/>
        </w:rPr>
        <w:t xml:space="preserve">
      5) 12-баптың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 мынадай редакцияда жазылсын:</w:t>
      </w:r>
    </w:p>
    <w:bookmarkEnd w:id="839"/>
    <w:bookmarkStart w:name="z1234" w:id="840"/>
    <w:p>
      <w:pPr>
        <w:spacing w:after="0"/>
        <w:ind w:left="0"/>
        <w:jc w:val="both"/>
      </w:pPr>
      <w:r>
        <w:rPr>
          <w:rFonts w:ascii="Times New Roman"/>
          <w:b w:val="false"/>
          <w:i w:val="false"/>
          <w:color w:val="000000"/>
          <w:sz w:val="28"/>
        </w:rPr>
        <w:t>
      "4) республикалық бюджеттен қаржыландырылатын аумақтық органдар аппараттары ахуалдық орталықтарының электрондық поштаның, бейне конференциялық байланыс және бейнебақылау жүйесінің көрсетілетін қызметтеріне ақы төлеу жөніндегі шығындарын қоспағанда, жанар-жағармай материалдарын сатып алуды, сондай-ақ аумақтық ішкі істер органдарының коммуналдық көрсетілетін қызметтерге, электр энергиясына, жылуға және көрсетілетін байланыс қызметтеріне ақы төлеу жөніндегі шығындарын қоса алғанда, қызметтік үй-жайларды, радиобайланыс құралдарын, мобильді және портативті бейнетіркегіштерді, көлік құралдарын күтіп-ұстауды, оларға қызмет көрсетуді және жөндеуді қамтамасыз етеді;";</w:t>
      </w:r>
    </w:p>
    <w:bookmarkEnd w:id="840"/>
    <w:bookmarkStart w:name="z1235" w:id="84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22-бапта</w:t>
      </w:r>
      <w:r>
        <w:rPr>
          <w:rFonts w:ascii="Times New Roman"/>
          <w:b w:val="false"/>
          <w:i w:val="false"/>
          <w:color w:val="000000"/>
          <w:sz w:val="28"/>
        </w:rPr>
        <w:t>:</w:t>
      </w:r>
    </w:p>
    <w:bookmarkEnd w:id="8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37" w:id="842"/>
    <w:p>
      <w:pPr>
        <w:spacing w:after="0"/>
        <w:ind w:left="0"/>
        <w:jc w:val="both"/>
      </w:pPr>
      <w:r>
        <w:rPr>
          <w:rFonts w:ascii="Times New Roman"/>
          <w:b w:val="false"/>
          <w:i w:val="false"/>
          <w:color w:val="000000"/>
          <w:sz w:val="28"/>
        </w:rPr>
        <w:t>
      "2. Ішкі істер органдарының күнтiзбелiк есеппен жиырма және одан да көп еңбек сiңiрген жылдары бар қызметкерлерінің және теріс себептер бойынша қызметтен шығарылғандарды қоспағанда, қызметтен шығарылған және күнтiзбелiк есеппен жиырма және одан да көп еңбек сiңiрген жылдары бар қызметкерлердің, сондай-ақ күнтiзбелiк есеппен он және одан да көп еңбек сiңiрген жылдары бар және мүгедек балаларды асырап-бағып отырған қызметкерлердің мемлекеттік тұрғын үй қорынан берілген, өздері тұратын тұрғын үйді өтеусiз жекешелендіруге құқығы бар.";</w:t>
      </w:r>
    </w:p>
    <w:bookmarkEnd w:id="8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p>
    <w:bookmarkStart w:name="z1239" w:id="843"/>
    <w:p>
      <w:pPr>
        <w:spacing w:after="0"/>
        <w:ind w:left="0"/>
        <w:jc w:val="both"/>
      </w:pPr>
      <w:r>
        <w:rPr>
          <w:rFonts w:ascii="Times New Roman"/>
          <w:b w:val="false"/>
          <w:i w:val="false"/>
          <w:color w:val="000000"/>
          <w:sz w:val="28"/>
        </w:rPr>
        <w:t>
      "Ішкі істер органдарының берілген қызметтік тұрғын үйді жекешелендіруге құқығы бар зейнеткері қайтыс болған жағдайда, жекешелендіру құқығы қайтыс болған (қаза тапқан) адамның отбасы мүшелеріне өтеді.".</w:t>
      </w:r>
    </w:p>
    <w:bookmarkEnd w:id="843"/>
    <w:bookmarkStart w:name="z1240" w:id="844"/>
    <w:p>
      <w:pPr>
        <w:spacing w:after="0"/>
        <w:ind w:left="0"/>
        <w:jc w:val="both"/>
      </w:pPr>
      <w:r>
        <w:rPr>
          <w:rFonts w:ascii="Times New Roman"/>
          <w:b w:val="false"/>
          <w:i w:val="false"/>
          <w:color w:val="000000"/>
          <w:sz w:val="28"/>
        </w:rPr>
        <w:t xml:space="preserve">
      15.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22-VІ, 159-құжат; 2016 ж., № 12, 87-құжат; 2017 ж., № 9, 21-құжат):</w:t>
      </w:r>
    </w:p>
    <w:bookmarkEnd w:id="844"/>
    <w:bookmarkStart w:name="z1241" w:id="845"/>
    <w:p>
      <w:pPr>
        <w:spacing w:after="0"/>
        <w:ind w:left="0"/>
        <w:jc w:val="both"/>
      </w:pPr>
      <w:r>
        <w:rPr>
          <w:rFonts w:ascii="Times New Roman"/>
          <w:b w:val="false"/>
          <w:i w:val="false"/>
          <w:color w:val="000000"/>
          <w:sz w:val="28"/>
        </w:rPr>
        <w:t xml:space="preserve">
      1-баптың 6-тармағының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845"/>
    <w:bookmarkStart w:name="z1242" w:id="846"/>
    <w:p>
      <w:pPr>
        <w:spacing w:after="0"/>
        <w:ind w:left="0"/>
        <w:jc w:val="both"/>
      </w:pPr>
      <w:r>
        <w:rPr>
          <w:rFonts w:ascii="Times New Roman"/>
          <w:b w:val="false"/>
          <w:i w:val="false"/>
          <w:color w:val="000000"/>
          <w:sz w:val="28"/>
        </w:rPr>
        <w:t>
      "7) 243-бап мынадай редакцияда жазылсын:</w:t>
      </w:r>
    </w:p>
    <w:bookmarkEnd w:id="846"/>
    <w:bookmarkStart w:name="z1243" w:id="847"/>
    <w:p>
      <w:pPr>
        <w:spacing w:after="0"/>
        <w:ind w:left="0"/>
        <w:jc w:val="both"/>
      </w:pPr>
      <w:r>
        <w:rPr>
          <w:rFonts w:ascii="Times New Roman"/>
          <w:b w:val="false"/>
          <w:i w:val="false"/>
          <w:color w:val="000000"/>
          <w:sz w:val="28"/>
        </w:rPr>
        <w:t>
      "243-бап. Банктiң, Қазақстан Республикасы бейрезидент банкі филиалының ақшасын заңсыз пайдалану</w:t>
      </w:r>
    </w:p>
    <w:bookmarkEnd w:id="847"/>
    <w:bookmarkStart w:name="z1244" w:id="848"/>
    <w:p>
      <w:pPr>
        <w:spacing w:after="0"/>
        <w:ind w:left="0"/>
        <w:jc w:val="both"/>
      </w:pPr>
      <w:r>
        <w:rPr>
          <w:rFonts w:ascii="Times New Roman"/>
          <w:b w:val="false"/>
          <w:i w:val="false"/>
          <w:color w:val="000000"/>
          <w:sz w:val="28"/>
        </w:rPr>
        <w:t>
      1. Банк, Қазақстан Республикасы бейрезидент банкінің филиалы қызметкерлерiнiң банктiң, Қазақстан Республикасы бейрезидент банкі филиалының меншікті қаражатын және (немесе) банктiң, Қазақстан Республикасы бейрезидент банкі филиалының тартылған қаражатын көрiнеу қайтарымсыз кредиттер беру немесе банк, Қазақстан Республикасы бейрезидент банкінің филиалы үшін көрiнеу пайдасыз мәмiлелер жасау үшiн пайдалануы, сол сияқты банктің, Қазақстан Республикасы бейрезидент банкі филиалының клиенттерiне не басқа да адамдарға банктің, Қазақстан Республикасы бейрезидент банкі филиалының негiзсiз кепiлдіктерiн немесе негiзсiз жеңiлдiк шарттарын беруi, егер бұл іс-әрекеттер азаматқа, ұйымға немесе мемлекетке iрi нұқсан келтiрсе, –</w:t>
      </w:r>
    </w:p>
    <w:bookmarkEnd w:id="848"/>
    <w:bookmarkStart w:name="z1245" w:id="84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End w:id="849"/>
    <w:bookmarkStart w:name="z1246" w:id="850"/>
    <w:p>
      <w:pPr>
        <w:spacing w:after="0"/>
        <w:ind w:left="0"/>
        <w:jc w:val="both"/>
      </w:pPr>
      <w:r>
        <w:rPr>
          <w:rFonts w:ascii="Times New Roman"/>
          <w:b w:val="false"/>
          <w:i w:val="false"/>
          <w:color w:val="000000"/>
          <w:sz w:val="28"/>
        </w:rPr>
        <w:t>
      2. Банк, Қазақстан Республикасы бейрезидент банкінің филиалы қызметкерлерiнiң клиенттердiң банктік шоттары бойынша ақша сомаларын, оның iшiнде валюта қаражатын көрiнеу дұрыс аудармауы немесе көрiнеу уақтылы аудармауы, егер бұл іс-әрекет азаматқа, ұйымға немесе мемлекетке iрi нұқсан келтiрсе, –</w:t>
      </w:r>
    </w:p>
    <w:bookmarkEnd w:id="850"/>
    <w:bookmarkStart w:name="z1247" w:id="851"/>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екі жүз айлық есептiк көрсеткiшке дейiнгi мөлшерде айыппұл салуға не сол мөлшерде түзеу жұмыстарына не бір жүз жиырма сағатқа дейінгі мерзімге қоғамдық жұмыстарға тартуға не қырық тәулікке дейінгі мерзімге қамаққа алуға жазаланады.".</w:t>
      </w:r>
    </w:p>
    <w:bookmarkEnd w:id="851"/>
    <w:p>
      <w:pPr>
        <w:spacing w:after="0"/>
        <w:ind w:left="0"/>
        <w:jc w:val="both"/>
      </w:pPr>
      <w:r>
        <w:rPr>
          <w:rFonts w:ascii="Times New Roman"/>
          <w:b/>
          <w:i w:val="false"/>
          <w:color w:val="000000"/>
          <w:sz w:val="28"/>
        </w:rPr>
        <w:t xml:space="preserve">2-бап. </w:t>
      </w:r>
      <w:r>
        <w:rPr>
          <w:rFonts w:ascii="Times New Roman"/>
          <w:b/>
          <w:i w:val="false"/>
          <w:color w:val="000000"/>
          <w:sz w:val="28"/>
        </w:rPr>
        <w:t>Осы Заң</w:t>
      </w:r>
      <w:r>
        <w:rPr>
          <w:rFonts w:ascii="Times New Roman"/>
          <w:b/>
          <w:i w:val="false"/>
          <w:color w:val="000000"/>
          <w:sz w:val="28"/>
        </w:rPr>
        <w:t>,</w:t>
      </w:r>
      <w:r>
        <w:rPr>
          <w:rFonts w:ascii="Times New Roman"/>
          <w:b/>
          <w:i w:val="false"/>
          <w:color w:val="000000"/>
          <w:sz w:val="28"/>
        </w:rPr>
        <w:t xml:space="preserve"> 2020 жылғы 16 желтоқсаннан бастап қолданысқа енгізілетін 1-баптың </w:t>
      </w:r>
      <w:r>
        <w:rPr>
          <w:rFonts w:ascii="Times New Roman"/>
          <w:b/>
          <w:i w:val="false"/>
          <w:color w:val="000000"/>
          <w:sz w:val="28"/>
        </w:rPr>
        <w:t>15-тармағын</w:t>
      </w:r>
      <w:r>
        <w:rPr>
          <w:rFonts w:ascii="Times New Roman"/>
          <w:b/>
          <w:i w:val="false"/>
          <w:color w:val="000000"/>
          <w:sz w:val="28"/>
        </w:rPr>
        <w:t xml:space="preserve"> қоспағанда, алғашқы ресми жарияланған күнінен кейін күнтізбелік он күн ө</w:t>
      </w:r>
      <w:r>
        <w:rPr>
          <w:rFonts w:ascii="Times New Roman"/>
          <w:b/>
          <w:i w:val="false"/>
          <w:color w:val="000000"/>
          <w:sz w:val="28"/>
        </w:rPr>
        <w:t>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