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74fc" w14:textId="e4f7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5 қазандағы № 184-VІ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rPr>
          <w:rFonts w:ascii="Times New Roman"/>
          <w:b/>
          <w:i w:val="false"/>
          <w:color w:val="ff0000"/>
          <w:sz w:val="28"/>
        </w:rPr>
        <w:t>.</w:t>
      </w:r>
    </w:p>
    <w:bookmarkStart w:name="z1102" w:id="0"/>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565-баптың</w:t>
      </w:r>
      <w:r>
        <w:rPr>
          <w:rFonts w:ascii="Times New Roman"/>
          <w:b w:val="false"/>
          <w:i w:val="false"/>
          <w:color w:val="000000"/>
          <w:sz w:val="28"/>
        </w:rPr>
        <w:t xml:space="preserve"> 1-тармағындағы "кәсiпкерлiк мақсатта" деген сөздер алып тасталсын. </w:t>
      </w:r>
    </w:p>
    <w:bookmarkStart w:name="z8" w:id="2"/>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53-баптың</w:t>
      </w:r>
      <w:r>
        <w:rPr>
          <w:rFonts w:ascii="Times New Roman"/>
          <w:b w:val="false"/>
          <w:i w:val="false"/>
          <w:color w:val="000000"/>
          <w:sz w:val="28"/>
        </w:rPr>
        <w:t xml:space="preserve"> 3-тармағы мынадай редакцияда жазылсын:</w:t>
      </w:r>
    </w:p>
    <w:bookmarkStart w:name="z10" w:id="3"/>
    <w:p>
      <w:pPr>
        <w:spacing w:after="0"/>
        <w:ind w:left="0"/>
        <w:jc w:val="both"/>
      </w:pPr>
      <w:r>
        <w:rPr>
          <w:rFonts w:ascii="Times New Roman"/>
          <w:b w:val="false"/>
          <w:i w:val="false"/>
          <w:color w:val="000000"/>
          <w:sz w:val="28"/>
        </w:rPr>
        <w:t>
      "3. Су қорын пайдалану мен қорғау саласындағы өндiрiстiк бақылау "Өлшем бірлігін қамтамасыз ету туралы" Қазақстан Республикасының Заңында белгiленген тәртiппен типін бекітуден немесе метрологиялық аттестаттаудан өткен суды есепке алу аспаптары негiзiнде жүзеге асырылады.".</w:t>
      </w:r>
    </w:p>
    <w:bookmarkEnd w:id="3"/>
    <w:bookmarkStart w:name="z11" w:id="4"/>
    <w:p>
      <w:pPr>
        <w:spacing w:after="0"/>
        <w:ind w:left="0"/>
        <w:jc w:val="both"/>
      </w:pP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w:t>
      </w:r>
    </w:p>
    <w:bookmarkEnd w:id="4"/>
    <w:bookmarkStart w:name="z12" w:id="5"/>
    <w:p>
      <w:pPr>
        <w:spacing w:after="0"/>
        <w:ind w:left="0"/>
        <w:jc w:val="both"/>
      </w:pPr>
      <w:r>
        <w:rPr>
          <w:rFonts w:ascii="Times New Roman"/>
          <w:b w:val="false"/>
          <w:i w:val="false"/>
          <w:color w:val="000000"/>
          <w:sz w:val="28"/>
        </w:rPr>
        <w:t>
      1) мазмұнында:</w:t>
      </w:r>
    </w:p>
    <w:bookmarkEnd w:id="5"/>
    <w:bookmarkStart w:name="z13" w:id="6"/>
    <w:p>
      <w:pPr>
        <w:spacing w:after="0"/>
        <w:ind w:left="0"/>
        <w:jc w:val="both"/>
      </w:pPr>
      <w:r>
        <w:rPr>
          <w:rFonts w:ascii="Times New Roman"/>
          <w:b w:val="false"/>
          <w:i w:val="false"/>
          <w:color w:val="000000"/>
          <w:sz w:val="28"/>
        </w:rPr>
        <w:t>
      31-баптың тақырыбы алып тасталсын;</w:t>
      </w:r>
    </w:p>
    <w:bookmarkEnd w:id="6"/>
    <w:bookmarkStart w:name="z14" w:id="7"/>
    <w:p>
      <w:pPr>
        <w:spacing w:after="0"/>
        <w:ind w:left="0"/>
        <w:jc w:val="both"/>
      </w:pPr>
      <w:r>
        <w:rPr>
          <w:rFonts w:ascii="Times New Roman"/>
          <w:b w:val="false"/>
          <w:i w:val="false"/>
          <w:color w:val="000000"/>
          <w:sz w:val="28"/>
        </w:rPr>
        <w:t>
      34 және 34-1-баптардың тақырыптары мынадай редакцияда жазылсын:</w:t>
      </w:r>
    </w:p>
    <w:bookmarkEnd w:id="7"/>
    <w:bookmarkStart w:name="z15" w:id="8"/>
    <w:p>
      <w:pPr>
        <w:spacing w:after="0"/>
        <w:ind w:left="0"/>
        <w:jc w:val="both"/>
      </w:pPr>
      <w:r>
        <w:rPr>
          <w:rFonts w:ascii="Times New Roman"/>
          <w:b w:val="false"/>
          <w:i w:val="false"/>
          <w:color w:val="000000"/>
          <w:sz w:val="28"/>
        </w:rPr>
        <w:t>
      "34-бап. Халықаралық стандарттарды енгiзу және қолдану</w:t>
      </w:r>
    </w:p>
    <w:bookmarkEnd w:id="8"/>
    <w:bookmarkStart w:name="z16" w:id="9"/>
    <w:p>
      <w:pPr>
        <w:spacing w:after="0"/>
        <w:ind w:left="0"/>
        <w:jc w:val="both"/>
      </w:pPr>
      <w:r>
        <w:rPr>
          <w:rFonts w:ascii="Times New Roman"/>
          <w:b w:val="false"/>
          <w:i w:val="false"/>
          <w:color w:val="000000"/>
          <w:sz w:val="28"/>
        </w:rPr>
        <w:t>
      34-1-бап. Парниктік газдар шығарындылары мен сіңірулері саласындағы халықаралық стандарттар және ұлттық стандарттар";</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мынадай мазмұндағы 26-2) тармақшамен толықтырылсын: </w:t>
      </w:r>
    </w:p>
    <w:bookmarkEnd w:id="11"/>
    <w:bookmarkStart w:name="z19" w:id="12"/>
    <w:p>
      <w:pPr>
        <w:spacing w:after="0"/>
        <w:ind w:left="0"/>
        <w:jc w:val="both"/>
      </w:pPr>
      <w:r>
        <w:rPr>
          <w:rFonts w:ascii="Times New Roman"/>
          <w:b w:val="false"/>
          <w:i w:val="false"/>
          <w:color w:val="000000"/>
          <w:sz w:val="28"/>
        </w:rPr>
        <w:t>
      "26-2)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12"/>
    <w:bookmarkStart w:name="z20" w:id="13"/>
    <w:p>
      <w:pPr>
        <w:spacing w:after="0"/>
        <w:ind w:left="0"/>
        <w:jc w:val="both"/>
      </w:pPr>
      <w:r>
        <w:rPr>
          <w:rFonts w:ascii="Times New Roman"/>
          <w:b w:val="false"/>
          <w:i w:val="false"/>
          <w:color w:val="000000"/>
          <w:sz w:val="28"/>
        </w:rPr>
        <w:t xml:space="preserve">
      мынадай мазмұндағы 28-13) тармақшамен толықтырылсын: </w:t>
      </w:r>
    </w:p>
    <w:bookmarkEnd w:id="13"/>
    <w:bookmarkStart w:name="z21" w:id="14"/>
    <w:p>
      <w:pPr>
        <w:spacing w:after="0"/>
        <w:ind w:left="0"/>
        <w:jc w:val="both"/>
      </w:pPr>
      <w:r>
        <w:rPr>
          <w:rFonts w:ascii="Times New Roman"/>
          <w:b w:val="false"/>
          <w:i w:val="false"/>
          <w:color w:val="000000"/>
          <w:sz w:val="28"/>
        </w:rPr>
        <w:t>
      "28-13)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 қағидаларын әзірлейді және бекітеді;";</w:t>
      </w:r>
    </w:p>
    <w:bookmarkEnd w:id="14"/>
    <w:bookmarkStart w:name="z22" w:id="15"/>
    <w:p>
      <w:pPr>
        <w:spacing w:after="0"/>
        <w:ind w:left="0"/>
        <w:jc w:val="both"/>
      </w:pPr>
      <w:r>
        <w:rPr>
          <w:rFonts w:ascii="Times New Roman"/>
          <w:b w:val="false"/>
          <w:i w:val="false"/>
          <w:color w:val="000000"/>
          <w:sz w:val="28"/>
        </w:rPr>
        <w:t>
      29) тармақшада:</w:t>
      </w:r>
    </w:p>
    <w:bookmarkEnd w:id="15"/>
    <w:bookmarkStart w:name="z23" w:id="16"/>
    <w:p>
      <w:pPr>
        <w:spacing w:after="0"/>
        <w:ind w:left="0"/>
        <w:jc w:val="both"/>
      </w:pPr>
      <w:r>
        <w:rPr>
          <w:rFonts w:ascii="Times New Roman"/>
          <w:b w:val="false"/>
          <w:i w:val="false"/>
          <w:color w:val="000000"/>
          <w:sz w:val="28"/>
        </w:rPr>
        <w:t xml:space="preserve">
      отыз төртінші абзац мынадай редакцияда жазылсын: </w:t>
      </w:r>
    </w:p>
    <w:bookmarkEnd w:id="16"/>
    <w:bookmarkStart w:name="z24" w:id="17"/>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w:t>
      </w:r>
    </w:p>
    <w:bookmarkEnd w:id="17"/>
    <w:bookmarkStart w:name="z25" w:id="18"/>
    <w:p>
      <w:pPr>
        <w:spacing w:after="0"/>
        <w:ind w:left="0"/>
        <w:jc w:val="both"/>
      </w:pPr>
      <w:r>
        <w:rPr>
          <w:rFonts w:ascii="Times New Roman"/>
          <w:b w:val="false"/>
          <w:i w:val="false"/>
          <w:color w:val="000000"/>
          <w:sz w:val="28"/>
        </w:rPr>
        <w:t xml:space="preserve">
      мынадай мазмұндағы отыз бесінші абзацпен толықтырылсын: </w:t>
      </w:r>
    </w:p>
    <w:bookmarkEnd w:id="18"/>
    <w:bookmarkStart w:name="z26" w:id="19"/>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w:t>
      </w:r>
    </w:p>
    <w:bookmarkEnd w:id="19"/>
    <w:bookmarkStart w:name="z27"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w:t>
      </w:r>
      <w:r>
        <w:rPr>
          <w:rFonts w:ascii="Times New Roman"/>
          <w:b w:val="false"/>
          <w:i w:val="false"/>
          <w:color w:val="000000"/>
          <w:sz w:val="28"/>
        </w:rPr>
        <w:t xml:space="preserve"> алып тасталсын;</w:t>
      </w:r>
    </w:p>
    <w:bookmarkEnd w:id="20"/>
    <w:bookmarkStart w:name="z28"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32-баптың</w:t>
      </w:r>
      <w:r>
        <w:rPr>
          <w:rFonts w:ascii="Times New Roman"/>
          <w:b w:val="false"/>
          <w:i w:val="false"/>
          <w:color w:val="000000"/>
          <w:sz w:val="28"/>
        </w:rPr>
        <w:t xml:space="preserve"> 4-тармағы мынадай редакцияда жазылсын:</w:t>
      </w:r>
    </w:p>
    <w:bookmarkEnd w:id="21"/>
    <w:bookmarkStart w:name="z29" w:id="22"/>
    <w:p>
      <w:pPr>
        <w:spacing w:after="0"/>
        <w:ind w:left="0"/>
        <w:jc w:val="both"/>
      </w:pPr>
      <w:r>
        <w:rPr>
          <w:rFonts w:ascii="Times New Roman"/>
          <w:b w:val="false"/>
          <w:i w:val="false"/>
          <w:color w:val="000000"/>
          <w:sz w:val="28"/>
        </w:rPr>
        <w:t>
      "4. Экологиялық таза өнім стандарттарын, экологиялық таза өнім белгісінің нысанын және оған қойылатын техникалық талаптарды "Сәйкестікті бағалау саласындағы аккредиттеу туралы" Қазақстан Республикасының Заңына сәйкес аккредиттелген коммерциялық емес ұйым белгілейді.";</w:t>
      </w:r>
    </w:p>
    <w:bookmarkEnd w:id="22"/>
    <w:bookmarkStart w:name="z30"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34-бапта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тақырып мынадай редакцияда жазылсын:</w:t>
      </w:r>
    </w:p>
    <w:bookmarkEnd w:id="24"/>
    <w:bookmarkStart w:name="z32" w:id="25"/>
    <w:p>
      <w:pPr>
        <w:spacing w:after="0"/>
        <w:ind w:left="0"/>
        <w:jc w:val="both"/>
      </w:pPr>
      <w:r>
        <w:rPr>
          <w:rFonts w:ascii="Times New Roman"/>
          <w:b w:val="false"/>
          <w:i w:val="false"/>
          <w:color w:val="000000"/>
          <w:sz w:val="28"/>
        </w:rPr>
        <w:t>
      "34-бап. Халықаралық стандарттарды енгізу және қолдану";</w:t>
      </w:r>
    </w:p>
    <w:bookmarkEnd w:id="25"/>
    <w:bookmarkStart w:name="z33" w:id="26"/>
    <w:p>
      <w:pPr>
        <w:spacing w:after="0"/>
        <w:ind w:left="0"/>
        <w:jc w:val="both"/>
      </w:pPr>
      <w:r>
        <w:rPr>
          <w:rFonts w:ascii="Times New Roman"/>
          <w:b w:val="false"/>
          <w:i w:val="false"/>
          <w:color w:val="000000"/>
          <w:sz w:val="28"/>
        </w:rPr>
        <w:t>
      мынадай мазмұндағы 1-1-тармақпен толықтырылсын:</w:t>
      </w:r>
    </w:p>
    <w:bookmarkEnd w:id="26"/>
    <w:bookmarkStart w:name="z34" w:id="27"/>
    <w:p>
      <w:pPr>
        <w:spacing w:after="0"/>
        <w:ind w:left="0"/>
        <w:jc w:val="both"/>
      </w:pPr>
      <w:r>
        <w:rPr>
          <w:rFonts w:ascii="Times New Roman"/>
          <w:b w:val="false"/>
          <w:i w:val="false"/>
          <w:color w:val="000000"/>
          <w:sz w:val="28"/>
        </w:rPr>
        <w:t>
      "1-1. Халықаралық стандарттарды енгізу және қолдану Қазақстан Республикасының стандарттау саласындағы заңнамасына сәйкес жүзеге асырылады.";</w:t>
      </w:r>
    </w:p>
    <w:bookmarkEnd w:id="27"/>
    <w:bookmarkStart w:name="z35"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34-1-бапта</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тақырыптағы "стандарттар" деген сөз "халықаралық стандарттар және ұлттық стандарттар" деген сөздермен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 w:id="30"/>
    <w:p>
      <w:pPr>
        <w:spacing w:after="0"/>
        <w:ind w:left="0"/>
        <w:jc w:val="both"/>
      </w:pPr>
      <w:r>
        <w:rPr>
          <w:rFonts w:ascii="Times New Roman"/>
          <w:b w:val="false"/>
          <w:i w:val="false"/>
          <w:color w:val="000000"/>
          <w:sz w:val="28"/>
        </w:rPr>
        <w:t>
      "техникалық реттеу саласындағы" деген сөздер "стандарттау саласындағы" деген сөздермен ауыстырылсын;</w:t>
      </w:r>
    </w:p>
    <w:bookmarkEnd w:id="30"/>
    <w:bookmarkStart w:name="z39" w:id="31"/>
    <w:p>
      <w:pPr>
        <w:spacing w:after="0"/>
        <w:ind w:left="0"/>
        <w:jc w:val="both"/>
      </w:pPr>
      <w:r>
        <w:rPr>
          <w:rFonts w:ascii="Times New Roman"/>
          <w:b w:val="false"/>
          <w:i w:val="false"/>
          <w:color w:val="000000"/>
          <w:sz w:val="28"/>
        </w:rPr>
        <w:t>
      "Қазақстан Республикасы стандарттарын" деген сөздер "ұлттық стандарттарды" деген сөздермен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"стандарттарды" деген сөз "халықаралық стандарттарды және ұлттық стандарттарды" деген сөздермен ауыстырылсын;</w:t>
      </w:r>
    </w:p>
    <w:bookmarkStart w:name="z41"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132-баптың</w:t>
      </w:r>
      <w:r>
        <w:rPr>
          <w:rFonts w:ascii="Times New Roman"/>
          <w:b w:val="false"/>
          <w:i w:val="false"/>
          <w:color w:val="000000"/>
          <w:sz w:val="28"/>
        </w:rPr>
        <w:t xml:space="preserve"> 9-тармағы мынадай редакцияда жазылсын:</w:t>
      </w:r>
    </w:p>
    <w:bookmarkEnd w:id="32"/>
    <w:bookmarkStart w:name="z42" w:id="33"/>
    <w:p>
      <w:pPr>
        <w:spacing w:after="0"/>
        <w:ind w:left="0"/>
        <w:jc w:val="both"/>
      </w:pPr>
      <w:r>
        <w:rPr>
          <w:rFonts w:ascii="Times New Roman"/>
          <w:b w:val="false"/>
          <w:i w:val="false"/>
          <w:color w:val="000000"/>
          <w:sz w:val="28"/>
        </w:rPr>
        <w:t>
      "9. Қоршаған ортаның өндiрiстiк мониторингiн "Сәйкестікті бағалау саласындағы аккредиттеу туралы" Қазақстан Республикасының Заңында белгiленген тәртiппен аккредиттелген өндiрiстiк немесе тәуелсiз зертханалар жүзеге асырады.";</w:t>
      </w:r>
    </w:p>
    <w:bookmarkEnd w:id="33"/>
    <w:bookmarkStart w:name="z43" w:id="34"/>
    <w:p>
      <w:pPr>
        <w:spacing w:after="0"/>
        <w:ind w:left="0"/>
        <w:jc w:val="both"/>
      </w:pPr>
      <w:r>
        <w:rPr>
          <w:rFonts w:ascii="Times New Roman"/>
          <w:b w:val="false"/>
          <w:i w:val="false"/>
          <w:color w:val="000000"/>
          <w:sz w:val="28"/>
        </w:rPr>
        <w:t xml:space="preserve">
      8) 158-4-баптың </w:t>
      </w:r>
      <w:r>
        <w:rPr>
          <w:rFonts w:ascii="Times New Roman"/>
          <w:b w:val="false"/>
          <w:i w:val="false"/>
          <w:color w:val="000000"/>
          <w:sz w:val="28"/>
        </w:rPr>
        <w:t>5-тармағындағы</w:t>
      </w:r>
      <w:r>
        <w:rPr>
          <w:rFonts w:ascii="Times New Roman"/>
          <w:b w:val="false"/>
          <w:i w:val="false"/>
          <w:color w:val="000000"/>
          <w:sz w:val="28"/>
        </w:rPr>
        <w:t xml:space="preserve"> "техникалық реттеу және ортақ өлшемдерді қамтамасыз ету саласындағы уәкілетті орган" деген сөздер "стандарттау саласындағы уәкілетті орган" деген сөздермен ауыстырылсын;</w:t>
      </w:r>
    </w:p>
    <w:bookmarkEnd w:id="34"/>
    <w:bookmarkStart w:name="z44" w:id="35"/>
    <w:p>
      <w:pPr>
        <w:spacing w:after="0"/>
        <w:ind w:left="0"/>
        <w:jc w:val="both"/>
      </w:pPr>
      <w:r>
        <w:rPr>
          <w:rFonts w:ascii="Times New Roman"/>
          <w:b w:val="false"/>
          <w:i w:val="false"/>
          <w:color w:val="000000"/>
          <w:sz w:val="28"/>
        </w:rPr>
        <w:t xml:space="preserve">
      9) 220-баптың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35"/>
    <w:bookmarkStart w:name="z45" w:id="36"/>
    <w:p>
      <w:pPr>
        <w:spacing w:after="0"/>
        <w:ind w:left="0"/>
        <w:jc w:val="both"/>
      </w:pPr>
      <w:r>
        <w:rPr>
          <w:rFonts w:ascii="Times New Roman"/>
          <w:b w:val="false"/>
          <w:i w:val="false"/>
          <w:color w:val="000000"/>
          <w:sz w:val="28"/>
        </w:rPr>
        <w:t>
      "2) ағызылатын судың химиялық құрамын "Сәйкестікті бағалау саласындағы аккредиттеу туралы" Қазақстан Республикасының Заңында белгіленген тәртiппен аккредиттелген өзiнiң немесе өзге де зертханаларда анықтауды қамтамасыз етуге;";</w:t>
      </w:r>
    </w:p>
    <w:bookmarkEnd w:id="36"/>
    <w:bookmarkStart w:name="z46" w:id="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283-бапта</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4-тармақтың екінші бөлігіндегі "Қазақстан Республикасының стандарттарында", "олар қалдықтардың меншік иесіне берілген кезінен" деген сөздер тиісінше "ұлттық стандарттарда", "қалдықтардың меншік иесі оларды берген кезден" деген сөздермен ауыстырылсын;</w:t>
      </w:r>
    </w:p>
    <w:bookmarkEnd w:id="38"/>
    <w:bookmarkStart w:name="z48" w:id="39"/>
    <w:p>
      <w:pPr>
        <w:spacing w:after="0"/>
        <w:ind w:left="0"/>
        <w:jc w:val="both"/>
      </w:pPr>
      <w:r>
        <w:rPr>
          <w:rFonts w:ascii="Times New Roman"/>
          <w:b w:val="false"/>
          <w:i w:val="false"/>
          <w:color w:val="000000"/>
          <w:sz w:val="28"/>
        </w:rPr>
        <w:t>
      6-тармақтағы "Қазақстан Республикасының стандарттарында", "стандарттардың" деген сөздер тиісінше "ұлттық стандарттарда", "ұлттық стандарттардың" деген сөздермен ауыстырылсын;</w:t>
      </w:r>
    </w:p>
    <w:bookmarkEnd w:id="39"/>
    <w:bookmarkStart w:name="z49" w:id="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285-1-бапта</w:t>
      </w:r>
      <w:r>
        <w:rPr>
          <w:rFonts w:ascii="Times New Roman"/>
          <w:b w:val="false"/>
          <w:i w:val="false"/>
          <w:color w:val="000000"/>
          <w:sz w:val="28"/>
        </w:rPr>
        <w:t>:</w:t>
      </w:r>
    </w:p>
    <w:bookmarkEnd w:id="40"/>
    <w:bookmarkStart w:name="z50" w:id="4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"көлік құралдарын" деген сөздерден кейін ", өздігінен жүретін ауыл шаруашылығы техникасын" деген сөздермен толықтырылсын;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42"/>
    <w:p>
      <w:pPr>
        <w:spacing w:after="0"/>
        <w:ind w:left="0"/>
        <w:jc w:val="both"/>
      </w:pPr>
      <w:r>
        <w:rPr>
          <w:rFonts w:ascii="Times New Roman"/>
          <w:b w:val="false"/>
          <w:i w:val="false"/>
          <w:color w:val="000000"/>
          <w:sz w:val="28"/>
        </w:rPr>
        <w:t>
      "қағаз және (немесе) картон орамалары" деген сөздерден кейін ", аккумулятор батареялары" деген сөздермен толықтырылсын;</w:t>
      </w:r>
    </w:p>
    <w:bookmarkEnd w:id="42"/>
    <w:bookmarkStart w:name="z54" w:id="43"/>
    <w:p>
      <w:pPr>
        <w:spacing w:after="0"/>
        <w:ind w:left="0"/>
        <w:jc w:val="both"/>
      </w:pPr>
      <w:r>
        <w:rPr>
          <w:rFonts w:ascii="Times New Roman"/>
          <w:b w:val="false"/>
          <w:i w:val="false"/>
          <w:color w:val="000000"/>
          <w:sz w:val="28"/>
        </w:rPr>
        <w:t>
      "картон қалдықтарының" деген сөздерден кейін ", пайдаланылған аккумулятор батареяларының" деген сөздермен толықтырылсын;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"қағаз және (немесе) картон" деген сөздер "қағаз, картон және (немесе) металл"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"көлігі құралдарын" деген сөздерден кейін ", өздігінен жүретін ауыл шаруашылығы техникасын" деген сөздермен толықтырылып, "кезде қолданылмайды." деген сөздер "кезде;" деген сөзбен ауыстырылсын;</w:t>
      </w:r>
    </w:p>
    <w:bookmarkStart w:name="z57" w:id="44"/>
    <w:p>
      <w:pPr>
        <w:spacing w:after="0"/>
        <w:ind w:left="0"/>
        <w:jc w:val="both"/>
      </w:pPr>
      <w:r>
        <w:rPr>
          <w:rFonts w:ascii="Times New Roman"/>
          <w:b w:val="false"/>
          <w:i w:val="false"/>
          <w:color w:val="000000"/>
          <w:sz w:val="28"/>
        </w:rPr>
        <w:t xml:space="preserve">
      мынадай мазмұндағы 5), 6), 7) және 8) тармақшалармен толықтырылсын: </w:t>
      </w:r>
    </w:p>
    <w:bookmarkEnd w:id="44"/>
    <w:bookmarkStart w:name="z58" w:id="45"/>
    <w:p>
      <w:pPr>
        <w:spacing w:after="0"/>
        <w:ind w:left="0"/>
        <w:jc w:val="both"/>
      </w:pPr>
      <w:r>
        <w:rPr>
          <w:rFonts w:ascii="Times New Roman"/>
          <w:b w:val="false"/>
          <w:i w:val="false"/>
          <w:color w:val="000000"/>
          <w:sz w:val="28"/>
        </w:rPr>
        <w:t>
      "5) импорттаушыларға, тізбесін Қазақстан Республикасының Үкіметі бекітетін әлеуметтік маңызы бар азық-түлік тауарлары оралған полимер, шыны, қағаз, картон және (немесе) металл орамалар, аралас материалдардан орама бөлігінде;</w:t>
      </w:r>
    </w:p>
    <w:bookmarkEnd w:id="45"/>
    <w:bookmarkStart w:name="z59" w:id="46"/>
    <w:p>
      <w:pPr>
        <w:spacing w:after="0"/>
        <w:ind w:left="0"/>
        <w:jc w:val="both"/>
      </w:pPr>
      <w:r>
        <w:rPr>
          <w:rFonts w:ascii="Times New Roman"/>
          <w:b w:val="false"/>
          <w:i w:val="false"/>
          <w:color w:val="000000"/>
          <w:sz w:val="28"/>
        </w:rPr>
        <w:t>
      6) өндірушілерге, қалдықтарды жинауды, тасымалдауды, қайта өңдеуді, залалсыздандыруды, пайдалануды және (немесе) кәдеге жаратуды ұйымдастырғаны үшін төлемақы енгізілген, преформалардан жасалған полимер орама бөлігінде;</w:t>
      </w:r>
    </w:p>
    <w:bookmarkEnd w:id="46"/>
    <w:bookmarkStart w:name="z60" w:id="47"/>
    <w:p>
      <w:pPr>
        <w:spacing w:after="0"/>
        <w:ind w:left="0"/>
        <w:jc w:val="both"/>
      </w:pPr>
      <w:r>
        <w:rPr>
          <w:rFonts w:ascii="Times New Roman"/>
          <w:b w:val="false"/>
          <w:i w:val="false"/>
          <w:color w:val="000000"/>
          <w:sz w:val="28"/>
        </w:rPr>
        <w:t>
      7) импорттаушыларға, өнім өндіру, жұмыстарды орындау, қызметтер көрсету кезінде өз қызметінде негізгі құралдар, материалдар, шикізат, қосалқы бөлшектер (құрауыштар) ретінде жалпы шаруашылық мұқтаждықтары үшін пайдаланылатын және өткізуге арналмаған (арналған), әкелінген өнім (тауарлар) оралған, әкелінген полимер, шыны, қағаз, картон және (немесе) металл орамалар, аралас материалдардан орама бөлігінде;</w:t>
      </w:r>
    </w:p>
    <w:bookmarkEnd w:id="47"/>
    <w:bookmarkStart w:name="z61" w:id="48"/>
    <w:p>
      <w:pPr>
        <w:spacing w:after="0"/>
        <w:ind w:left="0"/>
        <w:jc w:val="both"/>
      </w:pPr>
      <w:r>
        <w:rPr>
          <w:rFonts w:ascii="Times New Roman"/>
          <w:b w:val="false"/>
          <w:i w:val="false"/>
          <w:color w:val="000000"/>
          <w:sz w:val="28"/>
        </w:rPr>
        <w:t>
      8) импорттаушыларға, Қазақстан Республикасының заңнамасында белгіленген тәртіппен шетелдік өтеусіз көмек ретінде әкелінген тауарлар оралған, әкелінген полимер, шыны, қағаз, картон және (немесе) металл орамалар бөлігінде қолданылмайды.";</w:t>
      </w:r>
    </w:p>
    <w:bookmarkEnd w:id="48"/>
    <w:bookmarkStart w:name="z62"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285-2-бапта</w:t>
      </w:r>
      <w:r>
        <w:rPr>
          <w:rFonts w:ascii="Times New Roman"/>
          <w:b w:val="false"/>
          <w:i w:val="false"/>
          <w:color w:val="000000"/>
          <w:sz w:val="28"/>
        </w:rPr>
        <w:t>:</w:t>
      </w:r>
    </w:p>
    <w:bookmarkEnd w:id="49"/>
    <w:bookmarkStart w:name="z63" w:id="50"/>
    <w:p>
      <w:pPr>
        <w:spacing w:after="0"/>
        <w:ind w:left="0"/>
        <w:jc w:val="both"/>
      </w:pPr>
      <w:r>
        <w:rPr>
          <w:rFonts w:ascii="Times New Roman"/>
          <w:b w:val="false"/>
          <w:i w:val="false"/>
          <w:color w:val="000000"/>
          <w:sz w:val="28"/>
        </w:rPr>
        <w:t>
      мынадай мазмұндағы 1-1) тармақшамен толықтырылсын:</w:t>
      </w:r>
    </w:p>
    <w:bookmarkEnd w:id="50"/>
    <w:bookmarkStart w:name="z64" w:id="51"/>
    <w:p>
      <w:pPr>
        <w:spacing w:after="0"/>
        <w:ind w:left="0"/>
        <w:jc w:val="both"/>
      </w:pPr>
      <w:r>
        <w:rPr>
          <w:rFonts w:ascii="Times New Roman"/>
          <w:b w:val="false"/>
          <w:i w:val="false"/>
          <w:color w:val="000000"/>
          <w:sz w:val="28"/>
        </w:rPr>
        <w:t>
      "1-1)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өтеуге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6" w:id="52"/>
    <w:p>
      <w:pPr>
        <w:spacing w:after="0"/>
        <w:ind w:left="0"/>
        <w:jc w:val="both"/>
      </w:pPr>
      <w:r>
        <w:rPr>
          <w:rFonts w:ascii="Times New Roman"/>
          <w:b w:val="false"/>
          <w:i w:val="false"/>
          <w:color w:val="000000"/>
          <w:sz w:val="28"/>
        </w:rPr>
        <w:t>
      "2) Қазақстан Республикасында экологиялық таза автомобиль көлігі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w:t>
      </w:r>
    </w:p>
    <w:bookmarkEnd w:id="52"/>
    <w:bookmarkStart w:name="z67" w:id="53"/>
    <w:p>
      <w:pPr>
        <w:spacing w:after="0"/>
        <w:ind w:left="0"/>
        <w:jc w:val="both"/>
      </w:pPr>
      <w:r>
        <w:rPr>
          <w:rFonts w:ascii="Times New Roman"/>
          <w:b w:val="false"/>
          <w:i w:val="false"/>
          <w:color w:val="000000"/>
          <w:sz w:val="28"/>
        </w:rPr>
        <w:t>
      оларды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өнімдерді шығаруға байланысты сынақтар жүргізу; кепілдік міндеттемелерді қолдау бағыттары бойынша қаржыландыру;</w:t>
      </w:r>
    </w:p>
    <w:bookmarkEnd w:id="53"/>
    <w:bookmarkStart w:name="z68" w:id="54"/>
    <w:p>
      <w:pPr>
        <w:spacing w:after="0"/>
        <w:ind w:left="0"/>
        <w:jc w:val="both"/>
      </w:pPr>
      <w:r>
        <w:rPr>
          <w:rFonts w:ascii="Times New Roman"/>
          <w:b w:val="false"/>
          <w:i w:val="false"/>
          <w:color w:val="000000"/>
          <w:sz w:val="28"/>
        </w:rPr>
        <w:t>
      жеке және заңды тұлғалар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алған кезде оларға шығарушы ұсынған жеңілдіктерді қаржыландыру арқылы ынталандыруға жібереді.</w:t>
      </w:r>
    </w:p>
    <w:bookmarkEnd w:id="54"/>
    <w:bookmarkStart w:name="z69" w:id="55"/>
    <w:p>
      <w:pPr>
        <w:spacing w:after="0"/>
        <w:ind w:left="0"/>
        <w:jc w:val="both"/>
      </w:pPr>
      <w:r>
        <w:rPr>
          <w:rFonts w:ascii="Times New Roman"/>
          <w:b w:val="false"/>
          <w:i w:val="false"/>
          <w:color w:val="000000"/>
          <w:sz w:val="28"/>
        </w:rPr>
        <w:t>
      Қазақстан Республикасында экологиялық таза автомобиль көлігі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қағидаларында:</w:t>
      </w:r>
    </w:p>
    <w:bookmarkEnd w:id="55"/>
    <w:bookmarkStart w:name="z70" w:id="56"/>
    <w:p>
      <w:pPr>
        <w:spacing w:after="0"/>
        <w:ind w:left="0"/>
        <w:jc w:val="both"/>
      </w:pPr>
      <w:r>
        <w:rPr>
          <w:rFonts w:ascii="Times New Roman"/>
          <w:b w:val="false"/>
          <w:i w:val="false"/>
          <w:color w:val="000000"/>
          <w:sz w:val="28"/>
        </w:rPr>
        <w:t>
      қаржыландыру мерзімдері мен көлемдері көрсетіле отырып, экологиялық таза автомобиль көлігі құралдарын шығарушылар мен өндірушілердің (импорттаушылардың) кеңейтілген міндеттемелері операторы арасындағы үлгілік шарт нысаны;</w:t>
      </w:r>
    </w:p>
    <w:bookmarkEnd w:id="56"/>
    <w:bookmarkStart w:name="z71" w:id="57"/>
    <w:p>
      <w:pPr>
        <w:spacing w:after="0"/>
        <w:ind w:left="0"/>
        <w:jc w:val="both"/>
      </w:pPr>
      <w:r>
        <w:rPr>
          <w:rFonts w:ascii="Times New Roman"/>
          <w:b w:val="false"/>
          <w:i w:val="false"/>
          <w:color w:val="000000"/>
          <w:sz w:val="28"/>
        </w:rPr>
        <w:t>
      қаржыландыру мерзімдері мен көлемдері көрсетіле отырып, техникалық регламенттерде айқындалған экологиялық талаптарға сәйкес келетін өздігінен жүретін ауыл шаруашылығы техникасын шығарушылар мен өндірушілердің (импорттаушылардың) кеңейтілген міндеттемелері операторы арасындағы үлгілік шарт нысаны;</w:t>
      </w:r>
    </w:p>
    <w:bookmarkEnd w:id="57"/>
    <w:bookmarkStart w:name="z72" w:id="58"/>
    <w:p>
      <w:pPr>
        <w:spacing w:after="0"/>
        <w:ind w:left="0"/>
        <w:jc w:val="both"/>
      </w:pPr>
      <w:r>
        <w:rPr>
          <w:rFonts w:ascii="Times New Roman"/>
          <w:b w:val="false"/>
          <w:i w:val="false"/>
          <w:color w:val="000000"/>
          <w:sz w:val="28"/>
        </w:rPr>
        <w:t>
      экологиялық таза автомобиль көлігі құралдарының өндірісі туралы есептіліктің нысандары және оларды өндірушілердің (импорттаушылардың) кеңейтілген міндеттемелері операторына ұсыну мерзімдері;</w:t>
      </w:r>
    </w:p>
    <w:bookmarkEnd w:id="58"/>
    <w:bookmarkStart w:name="z73" w:id="59"/>
    <w:p>
      <w:pPr>
        <w:spacing w:after="0"/>
        <w:ind w:left="0"/>
        <w:jc w:val="both"/>
      </w:pPr>
      <w:r>
        <w:rPr>
          <w:rFonts w:ascii="Times New Roman"/>
          <w:b w:val="false"/>
          <w:i w:val="false"/>
          <w:color w:val="000000"/>
          <w:sz w:val="28"/>
        </w:rPr>
        <w:t>
      өздігінен жүретін ауыл шаруашылығы техникасының өндірісі туралы есептіліктің нысандары және оларды өндірушілердің (импорттаушылардың) кеңейтілген міндеттемелері операторына ұсыну мерзімдері;</w:t>
      </w:r>
    </w:p>
    <w:bookmarkEnd w:id="59"/>
    <w:bookmarkStart w:name="z74" w:id="60"/>
    <w:p>
      <w:pPr>
        <w:spacing w:after="0"/>
        <w:ind w:left="0"/>
        <w:jc w:val="both"/>
      </w:pPr>
      <w:r>
        <w:rPr>
          <w:rFonts w:ascii="Times New Roman"/>
          <w:b w:val="false"/>
          <w:i w:val="false"/>
          <w:color w:val="000000"/>
          <w:sz w:val="28"/>
        </w:rPr>
        <w:t>
      экологиялық таза автомобиль көлігі құралдарын шығарушыларға қойылатын талаптар;</w:t>
      </w:r>
    </w:p>
    <w:bookmarkEnd w:id="60"/>
    <w:bookmarkStart w:name="z75" w:id="61"/>
    <w:p>
      <w:pPr>
        <w:spacing w:after="0"/>
        <w:ind w:left="0"/>
        <w:jc w:val="both"/>
      </w:pPr>
      <w:r>
        <w:rPr>
          <w:rFonts w:ascii="Times New Roman"/>
          <w:b w:val="false"/>
          <w:i w:val="false"/>
          <w:color w:val="000000"/>
          <w:sz w:val="28"/>
        </w:rPr>
        <w:t>
      өздігінен жүретін ауыл шаруашылығы техникасын шығарушыларға қойылатын талаптар;</w:t>
      </w:r>
    </w:p>
    <w:bookmarkEnd w:id="61"/>
    <w:bookmarkStart w:name="z76" w:id="62"/>
    <w:p>
      <w:pPr>
        <w:spacing w:after="0"/>
        <w:ind w:left="0"/>
        <w:jc w:val="both"/>
      </w:pPr>
      <w:r>
        <w:rPr>
          <w:rFonts w:ascii="Times New Roman"/>
          <w:b w:val="false"/>
          <w:i w:val="false"/>
          <w:color w:val="000000"/>
          <w:sz w:val="28"/>
        </w:rPr>
        <w:t>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алуға жеңілдік алу құқығын көздейтін құжат ұсынылған кезде Қазақстан Республикасында шығарылған көлік құралын және (немесе) өздігінен жүретін ауыл шаруашылығы техникасын өткізу кезінде жеке және заңды тұлғаларға шығарушы ұсынған жеңілдіктің шарттары, оның ішінде мөлшерін айқындау тәртібі және қаржыландыру тәртібі белгіленеді;";</w:t>
      </w:r>
    </w:p>
    <w:bookmarkEnd w:id="62"/>
    <w:bookmarkStart w:name="z77" w:id="63"/>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63"/>
    <w:bookmarkStart w:name="z78" w:id="64"/>
    <w:p>
      <w:pPr>
        <w:spacing w:after="0"/>
        <w:ind w:left="0"/>
        <w:jc w:val="both"/>
      </w:pPr>
      <w:r>
        <w:rPr>
          <w:rFonts w:ascii="Times New Roman"/>
          <w:b w:val="false"/>
          <w:i w:val="false"/>
          <w:color w:val="000000"/>
          <w:sz w:val="28"/>
        </w:rPr>
        <w:t>
      "2-1)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оларды өндірушілерді мынадай: жұмыс орындарын ұстау; энергия ресурстарын пайдалану; экологиялық қауіпсіз және (немесе) қайта өңделетін өнім өндіру үшін шикізат сатып алу; ғылыми-зерттеу және тәжірибелік-конструкторлық әзірлемелерді жүзеге асыру; өнімдерді шығаруға байланысты сынақтар жүргізу; өнімдерді сертификаттау бағыттары бойынша қаржыландыру арқылы ынталандыруға жібереді.</w:t>
      </w:r>
    </w:p>
    <w:bookmarkEnd w:id="64"/>
    <w:bookmarkStart w:name="z79" w:id="65"/>
    <w:p>
      <w:pPr>
        <w:spacing w:after="0"/>
        <w:ind w:left="0"/>
        <w:jc w:val="both"/>
      </w:pPr>
      <w:r>
        <w:rPr>
          <w:rFonts w:ascii="Times New Roman"/>
          <w:b w:val="false"/>
          <w:i w:val="false"/>
          <w:color w:val="000000"/>
          <w:sz w:val="28"/>
        </w:rPr>
        <w:t>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өндірісін ынталандыру қағидаларында:</w:t>
      </w:r>
    </w:p>
    <w:bookmarkEnd w:id="65"/>
    <w:bookmarkStart w:name="z80" w:id="66"/>
    <w:p>
      <w:pPr>
        <w:spacing w:after="0"/>
        <w:ind w:left="0"/>
        <w:jc w:val="both"/>
      </w:pPr>
      <w:r>
        <w:rPr>
          <w:rFonts w:ascii="Times New Roman"/>
          <w:b w:val="false"/>
          <w:i w:val="false"/>
          <w:color w:val="000000"/>
          <w:sz w:val="28"/>
        </w:rPr>
        <w:t>
      қаржыландыру мерзімдері мен көлемдері көрсетіле отырып, кәбілді-өткізгіш өнім шығарушылар мен өндірушілердің (импорттаушылардың) кеңейтілген міндеттемелері операторы арасындағы үлгілік шарт нысаны;</w:t>
      </w:r>
    </w:p>
    <w:bookmarkEnd w:id="66"/>
    <w:bookmarkStart w:name="z81" w:id="67"/>
    <w:p>
      <w:pPr>
        <w:spacing w:after="0"/>
        <w:ind w:left="0"/>
        <w:jc w:val="both"/>
      </w:pPr>
      <w:r>
        <w:rPr>
          <w:rFonts w:ascii="Times New Roman"/>
          <w:b w:val="false"/>
          <w:i w:val="false"/>
          <w:color w:val="000000"/>
          <w:sz w:val="28"/>
        </w:rPr>
        <w:t>
      кәбілді-өткізгіш өнім өндірісі туралы есептіліктің нысандары және оларды өндірушілердің (импорттаушылардың) кеңейтілген міндеттемелері операторына ұсыну мерзімдері;</w:t>
      </w:r>
    </w:p>
    <w:bookmarkEnd w:id="67"/>
    <w:bookmarkStart w:name="z82" w:id="68"/>
    <w:p>
      <w:pPr>
        <w:spacing w:after="0"/>
        <w:ind w:left="0"/>
        <w:jc w:val="both"/>
      </w:pPr>
      <w:r>
        <w:rPr>
          <w:rFonts w:ascii="Times New Roman"/>
          <w:b w:val="false"/>
          <w:i w:val="false"/>
          <w:color w:val="000000"/>
          <w:sz w:val="28"/>
        </w:rPr>
        <w:t>
      кәбілді-өткізгіш өнім өндірушілерге қойылатын талаптар;</w:t>
      </w:r>
    </w:p>
    <w:bookmarkEnd w:id="68"/>
    <w:bookmarkStart w:name="z83" w:id="69"/>
    <w:p>
      <w:pPr>
        <w:spacing w:after="0"/>
        <w:ind w:left="0"/>
        <w:jc w:val="both"/>
      </w:pPr>
      <w:r>
        <w:rPr>
          <w:rFonts w:ascii="Times New Roman"/>
          <w:b w:val="false"/>
          <w:i w:val="false"/>
          <w:color w:val="000000"/>
          <w:sz w:val="28"/>
        </w:rPr>
        <w:t>
      өнімге және технологиялық процестерге қойылатын талаптар;</w:t>
      </w:r>
    </w:p>
    <w:bookmarkEnd w:id="69"/>
    <w:bookmarkStart w:name="z84" w:id="70"/>
    <w:p>
      <w:pPr>
        <w:spacing w:after="0"/>
        <w:ind w:left="0"/>
        <w:jc w:val="both"/>
      </w:pPr>
      <w:r>
        <w:rPr>
          <w:rFonts w:ascii="Times New Roman"/>
          <w:b w:val="false"/>
          <w:i w:val="false"/>
          <w:color w:val="000000"/>
          <w:sz w:val="28"/>
        </w:rPr>
        <w:t>
      қаржыландыру шарттары мен тәртібі белгіленеді.</w:t>
      </w:r>
    </w:p>
    <w:bookmarkEnd w:id="70"/>
    <w:bookmarkStart w:name="z85" w:id="71"/>
    <w:p>
      <w:pPr>
        <w:spacing w:after="0"/>
        <w:ind w:left="0"/>
        <w:jc w:val="both"/>
      </w:pPr>
      <w:r>
        <w:rPr>
          <w:rFonts w:ascii="Times New Roman"/>
          <w:b w:val="false"/>
          <w:i w:val="false"/>
          <w:color w:val="000000"/>
          <w:sz w:val="28"/>
        </w:rPr>
        <w:t>
      Кәбілді-өткізгіш өнімнің (жанбайтын және (немесе) өрт қауіптілігі төмен және түтін мен газды аз бөлетін) экологиялық қауіпсіздігі жөніндегі талаптар – ұлттық стандарттарға, олар болмаған кезде мемлекетаралық стандарттарға сәйкес айқындалады;";</w:t>
      </w:r>
    </w:p>
    <w:bookmarkEnd w:id="71"/>
    <w:bookmarkStart w:name="z86" w:id="72"/>
    <w:p>
      <w:pPr>
        <w:spacing w:after="0"/>
        <w:ind w:left="0"/>
        <w:jc w:val="both"/>
      </w:pPr>
      <w:r>
        <w:rPr>
          <w:rFonts w:ascii="Times New Roman"/>
          <w:b w:val="false"/>
          <w:i w:val="false"/>
          <w:color w:val="000000"/>
          <w:sz w:val="28"/>
        </w:rPr>
        <w:t xml:space="preserve">
      13) 285-4-баптың </w:t>
      </w:r>
      <w:r>
        <w:rPr>
          <w:rFonts w:ascii="Times New Roman"/>
          <w:b w:val="false"/>
          <w:i w:val="false"/>
          <w:color w:val="000000"/>
          <w:sz w:val="28"/>
        </w:rPr>
        <w:t>1-тармағында</w:t>
      </w:r>
      <w:r>
        <w:rPr>
          <w:rFonts w:ascii="Times New Roman"/>
          <w:b w:val="false"/>
          <w:i w:val="false"/>
          <w:color w:val="000000"/>
          <w:sz w:val="28"/>
        </w:rPr>
        <w:t>:</w:t>
      </w:r>
    </w:p>
    <w:bookmarkEnd w:id="72"/>
    <w:bookmarkStart w:name="z87" w:id="73"/>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73"/>
    <w:bookmarkStart w:name="z88" w:id="74"/>
    <w:p>
      <w:pPr>
        <w:spacing w:after="0"/>
        <w:ind w:left="0"/>
        <w:jc w:val="both"/>
      </w:pPr>
      <w:r>
        <w:rPr>
          <w:rFonts w:ascii="Times New Roman"/>
          <w:b w:val="false"/>
          <w:i w:val="false"/>
          <w:color w:val="000000"/>
          <w:sz w:val="28"/>
        </w:rPr>
        <w:t>
      "3-1) артық төленген сомалар расталған жағдайда өндірушілер мен импорттаушылардың өтініштері негізінде өндірушілердің (импорттаушылардың) кеңейтілген міндеттемелері операторы белгілеген тәртіппен жүргізілетін артық төленген сомаларды қайтару және (немесе) алдағы төлемдердің есебіне есепке жатқызу;</w:t>
      </w:r>
    </w:p>
    <w:bookmarkEnd w:id="74"/>
    <w:p>
      <w:pPr>
        <w:spacing w:after="0"/>
        <w:ind w:left="0"/>
        <w:jc w:val="both"/>
      </w:pPr>
      <w:r>
        <w:rPr>
          <w:rFonts w:ascii="Times New Roman"/>
          <w:b w:val="false"/>
          <w:i w:val="false"/>
          <w:color w:val="000000"/>
          <w:sz w:val="28"/>
        </w:rPr>
        <w:t>
      3-2)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қалдықтардың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шығыстардың бір бөлігіне өтемақы алуға әлеуметтік маңызы бар азық-түлік тауарларын өндірушілердің құжаттарды дұрыс ұсынуына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"көлігі құралдарын" деген сөздерден кейін ", өздігінен жүретін ауыл шаруашылығы техникасын"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тармақшалар</w:t>
      </w:r>
      <w:r>
        <w:rPr>
          <w:rFonts w:ascii="Times New Roman"/>
          <w:b w:val="false"/>
          <w:i w:val="false"/>
          <w:color w:val="000000"/>
          <w:sz w:val="28"/>
        </w:rPr>
        <w:t xml:space="preserve"> "көлік құралын" деген сөздерден кейін "және (немесе) өздігінен жүретін ауыл шаруашылығы техникасын" деген сөздермен толықтырылсын;</w:t>
      </w:r>
    </w:p>
    <w:bookmarkStart w:name="z93" w:id="75"/>
    <w:p>
      <w:pPr>
        <w:spacing w:after="0"/>
        <w:ind w:left="0"/>
        <w:jc w:val="both"/>
      </w:pPr>
      <w:r>
        <w:rPr>
          <w:rFonts w:ascii="Times New Roman"/>
          <w:b w:val="false"/>
          <w:i w:val="false"/>
          <w:color w:val="000000"/>
          <w:sz w:val="28"/>
        </w:rPr>
        <w:t xml:space="preserve">
      мынадай мазмұндағы 10-3) тармақшамен толықтырылсын: </w:t>
      </w:r>
    </w:p>
    <w:bookmarkEnd w:id="75"/>
    <w:bookmarkStart w:name="z94" w:id="76"/>
    <w:p>
      <w:pPr>
        <w:spacing w:after="0"/>
        <w:ind w:left="0"/>
        <w:jc w:val="both"/>
      </w:pPr>
      <w:r>
        <w:rPr>
          <w:rFonts w:ascii="Times New Roman"/>
          <w:b w:val="false"/>
          <w:i w:val="false"/>
          <w:color w:val="000000"/>
          <w:sz w:val="28"/>
        </w:rPr>
        <w:t xml:space="preserve">
      "10-3) осы Кодекстің </w:t>
      </w:r>
      <w:r>
        <w:rPr>
          <w:rFonts w:ascii="Times New Roman"/>
          <w:b w:val="false"/>
          <w:i w:val="false"/>
          <w:color w:val="000000"/>
          <w:sz w:val="28"/>
        </w:rPr>
        <w:t>285-2-бабында</w:t>
      </w:r>
      <w:r>
        <w:rPr>
          <w:rFonts w:ascii="Times New Roman"/>
          <w:b w:val="false"/>
          <w:i w:val="false"/>
          <w:color w:val="000000"/>
          <w:sz w:val="28"/>
        </w:rPr>
        <w:t xml:space="preserve"> көзделген бағыттарға сәйкес қалдықтарды жинауды, тасымалдауды, қайта өңдеуді, залалсыздандыруды, пайдалануды және (немесе) кәдеге жаратуды ұйымдастырғаны үшін төлемақы түрінде өзінің банктік шотына түскен ақшаны жіберу;";</w:t>
      </w:r>
    </w:p>
    <w:bookmarkEnd w:id="76"/>
    <w:bookmarkStart w:name="z95" w:id="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292-1-бапта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"стандарттар" деген сөз "ұлттық стандарттар"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стандарттарында", "стандарттардың" деген сөздер тиісінше "ұлттық стандарттарда", "ұлттық стандарттардың" деген сөздермен ауыстырылсын;</w:t>
      </w:r>
    </w:p>
    <w:bookmarkStart w:name="z98" w:id="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306-баптың</w:t>
      </w:r>
      <w:r>
        <w:rPr>
          <w:rFonts w:ascii="Times New Roman"/>
          <w:b w:val="false"/>
          <w:i w:val="false"/>
          <w:color w:val="000000"/>
          <w:sz w:val="28"/>
        </w:rPr>
        <w:t xml:space="preserve"> 3-1-тармағындағы "Қазақстан Республикасының стандарттарында", "стандарттардың" деген сөздер тиісінше "ұлттық стандарттарда", "ұлттық стандарттардың" деген сөздермен ауыстырылсын.</w:t>
      </w:r>
    </w:p>
    <w:bookmarkEnd w:id="78"/>
    <w:bookmarkStart w:name="z99" w:id="79"/>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w:t>
      </w:r>
    </w:p>
    <w:bookmarkEnd w:id="79"/>
    <w:bookmarkStart w:name="z100" w:id="80"/>
    <w:p>
      <w:pPr>
        <w:spacing w:after="0"/>
        <w:ind w:left="0"/>
        <w:jc w:val="both"/>
      </w:pPr>
      <w:r>
        <w:rPr>
          <w:rFonts w:ascii="Times New Roman"/>
          <w:b w:val="false"/>
          <w:i w:val="false"/>
          <w:color w:val="000000"/>
          <w:sz w:val="28"/>
        </w:rPr>
        <w:t xml:space="preserve">
      52-баптың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 өсімпұлдарды, санкцияларды, өндіріп алуларды" деген сөздер алып тасталсын. </w:t>
      </w:r>
    </w:p>
    <w:bookmarkEnd w:id="80"/>
    <w:bookmarkStart w:name="z101" w:id="81"/>
    <w:p>
      <w:pPr>
        <w:spacing w:after="0"/>
        <w:ind w:left="0"/>
        <w:jc w:val="both"/>
      </w:pPr>
      <w:r>
        <w:rPr>
          <w:rFonts w:ascii="Times New Roman"/>
          <w:b w:val="false"/>
          <w:i w:val="false"/>
          <w:color w:val="000000"/>
          <w:sz w:val="28"/>
        </w:rPr>
        <w:t xml:space="preserve">
      5.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w:t>
      </w:r>
    </w:p>
    <w:bookmarkEnd w:id="81"/>
    <w:bookmarkStart w:name="z102" w:id="82"/>
    <w:p>
      <w:pPr>
        <w:spacing w:after="0"/>
        <w:ind w:left="0"/>
        <w:jc w:val="both"/>
      </w:pPr>
      <w:r>
        <w:rPr>
          <w:rFonts w:ascii="Times New Roman"/>
          <w:b w:val="false"/>
          <w:i w:val="false"/>
          <w:color w:val="000000"/>
          <w:sz w:val="28"/>
        </w:rPr>
        <w:t xml:space="preserve">
      1) 5-баптың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"нормативтік" деген сөз алып тасталсын;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 w:id="83"/>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w:t>
      </w:r>
    </w:p>
    <w:bookmarkEnd w:id="83"/>
    <w:bookmarkStart w:name="z107" w:id="84"/>
    <w:p>
      <w:pPr>
        <w:spacing w:after="0"/>
        <w:ind w:left="0"/>
        <w:jc w:val="both"/>
      </w:pPr>
      <w:r>
        <w:rPr>
          <w:rFonts w:ascii="Times New Roman"/>
          <w:b w:val="false"/>
          <w:i w:val="false"/>
          <w:color w:val="000000"/>
          <w:sz w:val="28"/>
        </w:rPr>
        <w:t>
      1) мазмұнында:</w:t>
      </w:r>
    </w:p>
    <w:bookmarkEnd w:id="84"/>
    <w:bookmarkStart w:name="z108" w:id="85"/>
    <w:p>
      <w:pPr>
        <w:spacing w:after="0"/>
        <w:ind w:left="0"/>
        <w:jc w:val="both"/>
      </w:pPr>
      <w:r>
        <w:rPr>
          <w:rFonts w:ascii="Times New Roman"/>
          <w:b w:val="false"/>
          <w:i w:val="false"/>
          <w:color w:val="000000"/>
          <w:sz w:val="28"/>
        </w:rPr>
        <w:t xml:space="preserve">
      312-баптың тақырыбы мынадай редакцияда жазылсын: </w:t>
      </w:r>
    </w:p>
    <w:bookmarkEnd w:id="85"/>
    <w:bookmarkStart w:name="z109" w:id="86"/>
    <w:p>
      <w:pPr>
        <w:spacing w:after="0"/>
        <w:ind w:left="0"/>
        <w:jc w:val="both"/>
      </w:pPr>
      <w:r>
        <w:rPr>
          <w:rFonts w:ascii="Times New Roman"/>
          <w:b w:val="false"/>
          <w:i w:val="false"/>
          <w:color w:val="000000"/>
          <w:sz w:val="28"/>
        </w:rPr>
        <w:t>
      "312-бап.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bookmarkEnd w:id="86"/>
    <w:bookmarkStart w:name="z110" w:id="87"/>
    <w:p>
      <w:pPr>
        <w:spacing w:after="0"/>
        <w:ind w:left="0"/>
        <w:jc w:val="both"/>
      </w:pPr>
      <w:r>
        <w:rPr>
          <w:rFonts w:ascii="Times New Roman"/>
          <w:b w:val="false"/>
          <w:i w:val="false"/>
          <w:color w:val="000000"/>
          <w:sz w:val="28"/>
        </w:rPr>
        <w:t>
      313, 314, 315, 316, 318, 321, 322, 323, 323-1 және 410-баптардың тақырыптарындағы "Құрылыс-монтаждау", "Объектiлердi", "Объектілер", "Құрылысты", "Үй-жайларды", "Белгiленген", "Қазақстан", "Өрт" деген сөздер тиісінше "Техникалық регламенттерде белгіленген талаптарды қоспағанда, құрылыс-монтаждау", "Техникалық регламенттерде белгіленген талаптарды қоспағанда, объектiлердi", "Техникалық регламенттерде белгіленген талаптарды қоспағанда, объектілер", "Техникалық регламенттерде белгіленген талаптарды қоспағанда, құрылысты", "Техникалық регламенттерде белгіленген талаптарды қоспағанда, үй-жайларды", "Техникалық регламенттерде белгіленген талаптарды қоспағанда, белгiленген", "Техникалық регламенттерде белгіленген талаптарды қоспағанда, Қазақстан", "Техникалық регламенттерде белгіленген талаптарды қоспағанда, өрт" деген сөздермен ауыстырылсын;</w:t>
      </w:r>
    </w:p>
    <w:bookmarkEnd w:id="87"/>
    <w:bookmarkStart w:name="z111" w:id="88"/>
    <w:p>
      <w:pPr>
        <w:spacing w:after="0"/>
        <w:ind w:left="0"/>
        <w:jc w:val="both"/>
      </w:pPr>
      <w:r>
        <w:rPr>
          <w:rFonts w:ascii="Times New Roman"/>
          <w:b w:val="false"/>
          <w:i w:val="false"/>
          <w:color w:val="000000"/>
          <w:sz w:val="28"/>
        </w:rPr>
        <w:t xml:space="preserve">
      мынадай мазмұндағы 415-1-баптың тақырыбымен толықтырылсын: </w:t>
      </w:r>
    </w:p>
    <w:bookmarkEnd w:id="88"/>
    <w:bookmarkStart w:name="z112" w:id="89"/>
    <w:p>
      <w:pPr>
        <w:spacing w:after="0"/>
        <w:ind w:left="0"/>
        <w:jc w:val="both"/>
      </w:pPr>
      <w:r>
        <w:rPr>
          <w:rFonts w:ascii="Times New Roman"/>
          <w:b w:val="false"/>
          <w:i w:val="false"/>
          <w:color w:val="000000"/>
          <w:sz w:val="28"/>
        </w:rPr>
        <w:t>
      "415-1-бап.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End w:id="89"/>
    <w:bookmarkStart w:name="z113" w:id="90"/>
    <w:p>
      <w:pPr>
        <w:spacing w:after="0"/>
        <w:ind w:left="0"/>
        <w:jc w:val="both"/>
      </w:pPr>
      <w:r>
        <w:rPr>
          <w:rFonts w:ascii="Times New Roman"/>
          <w:b w:val="false"/>
          <w:i w:val="false"/>
          <w:color w:val="000000"/>
          <w:sz w:val="28"/>
        </w:rPr>
        <w:t>
      715-баптың тақырыбындағы "және өлшем бiрлiгiн қамтамасыз ету саласындағы" деген сөздер ", өлшем бiрлiгiн қамтамасыз ету саласындағы және стандарттау саласындағы" деген сөздермен ауыстырылсын;</w:t>
      </w:r>
    </w:p>
    <w:bookmarkEnd w:id="90"/>
    <w:bookmarkStart w:name="z114"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екінші бөлігі "Қазақстан Республикасының энергия үнемдеу және энергия тиiмдiлiгiн арттыру туралы заңнамасы саласында, сондай-ақ жер қойнауы және жер қойнауын пайдалану саласында құқық бұзушылық жасағаны үшін" деген сөздерден кейін ", техникалық реттеу объектілерінің сәйкестігін бағалау рәсімдерін бұзғаны үшін" деген сөздермен толықтырылсын; </w:t>
      </w:r>
    </w:p>
    <w:bookmarkEnd w:id="91"/>
    <w:bookmarkStart w:name="z115"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157-бап</w:t>
      </w:r>
      <w:r>
        <w:rPr>
          <w:rFonts w:ascii="Times New Roman"/>
          <w:b w:val="false"/>
          <w:i w:val="false"/>
          <w:color w:val="000000"/>
          <w:sz w:val="28"/>
        </w:rPr>
        <w:t xml:space="preserve"> мынадай редакцияда жазылсын:</w:t>
      </w:r>
    </w:p>
    <w:bookmarkEnd w:id="92"/>
    <w:bookmarkStart w:name="z116" w:id="93"/>
    <w:p>
      <w:pPr>
        <w:spacing w:after="0"/>
        <w:ind w:left="0"/>
        <w:jc w:val="both"/>
      </w:pPr>
      <w:r>
        <w:rPr>
          <w:rFonts w:ascii="Times New Roman"/>
          <w:b w:val="false"/>
          <w:i w:val="false"/>
          <w:color w:val="000000"/>
          <w:sz w:val="28"/>
        </w:rPr>
        <w:t>
      "157-бап. Көрiнеу жалған жарнама</w:t>
      </w:r>
    </w:p>
    <w:bookmarkEnd w:id="93"/>
    <w:bookmarkStart w:name="z117" w:id="94"/>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bookmarkEnd w:id="94"/>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bookmarkStart w:name="z118" w:id="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312-бапта</w:t>
      </w:r>
      <w:r>
        <w:rPr>
          <w:rFonts w:ascii="Times New Roman"/>
          <w:b w:val="false"/>
          <w:i w:val="false"/>
          <w:color w:val="000000"/>
          <w:sz w:val="28"/>
        </w:rPr>
        <w:t xml:space="preserve">: </w:t>
      </w:r>
    </w:p>
    <w:bookmarkEnd w:id="95"/>
    <w:bookmarkStart w:name="z119" w:id="96"/>
    <w:p>
      <w:pPr>
        <w:spacing w:after="0"/>
        <w:ind w:left="0"/>
        <w:jc w:val="both"/>
      </w:pPr>
      <w:r>
        <w:rPr>
          <w:rFonts w:ascii="Times New Roman"/>
          <w:b w:val="false"/>
          <w:i w:val="false"/>
          <w:color w:val="000000"/>
          <w:sz w:val="28"/>
        </w:rPr>
        <w:t xml:space="preserve">
      тақырып мынадай редакцияда жазылсын: </w:t>
      </w:r>
    </w:p>
    <w:bookmarkEnd w:id="96"/>
    <w:bookmarkStart w:name="z120" w:id="97"/>
    <w:p>
      <w:pPr>
        <w:spacing w:after="0"/>
        <w:ind w:left="0"/>
        <w:jc w:val="both"/>
      </w:pPr>
      <w:r>
        <w:rPr>
          <w:rFonts w:ascii="Times New Roman"/>
          <w:b w:val="false"/>
          <w:i w:val="false"/>
          <w:color w:val="000000"/>
          <w:sz w:val="28"/>
        </w:rPr>
        <w:t>
      "312-бап.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bookmarkEnd w:id="97"/>
    <w:bookmarkStart w:name="z121" w:id="98"/>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98"/>
    <w:bookmarkStart w:name="z122" w:id="99"/>
    <w:p>
      <w:pPr>
        <w:spacing w:after="0"/>
        <w:ind w:left="0"/>
        <w:jc w:val="both"/>
      </w:pPr>
      <w:r>
        <w:rPr>
          <w:rFonts w:ascii="Times New Roman"/>
          <w:b w:val="false"/>
          <w:i w:val="false"/>
          <w:color w:val="000000"/>
          <w:sz w:val="28"/>
        </w:rPr>
        <w:t xml:space="preserve">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 </w:t>
      </w:r>
    </w:p>
    <w:bookmarkEnd w:id="99"/>
    <w:bookmarkStart w:name="z123"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313-бапта</w:t>
      </w:r>
      <w:r>
        <w:rPr>
          <w:rFonts w:ascii="Times New Roman"/>
          <w:b w:val="false"/>
          <w:i w:val="false"/>
          <w:color w:val="000000"/>
          <w:sz w:val="28"/>
        </w:rPr>
        <w:t>:</w:t>
      </w:r>
    </w:p>
    <w:bookmarkEnd w:id="100"/>
    <w:bookmarkStart w:name="z124" w:id="101"/>
    <w:p>
      <w:pPr>
        <w:spacing w:after="0"/>
        <w:ind w:left="0"/>
        <w:jc w:val="both"/>
      </w:pPr>
      <w:r>
        <w:rPr>
          <w:rFonts w:ascii="Times New Roman"/>
          <w:b w:val="false"/>
          <w:i w:val="false"/>
          <w:color w:val="000000"/>
          <w:sz w:val="28"/>
        </w:rPr>
        <w:t xml:space="preserve">
      тақырып мынадай редакцияда жазылсын: </w:t>
      </w:r>
    </w:p>
    <w:bookmarkEnd w:id="101"/>
    <w:bookmarkStart w:name="z125" w:id="102"/>
    <w:p>
      <w:pPr>
        <w:spacing w:after="0"/>
        <w:ind w:left="0"/>
        <w:jc w:val="both"/>
      </w:pPr>
      <w:r>
        <w:rPr>
          <w:rFonts w:ascii="Times New Roman"/>
          <w:b w:val="false"/>
          <w:i w:val="false"/>
          <w:color w:val="000000"/>
          <w:sz w:val="28"/>
        </w:rPr>
        <w:t>
      "313-бап.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bookmarkEnd w:id="102"/>
    <w:bookmarkStart w:name="z126" w:id="103"/>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bookmarkEnd w:id="103"/>
    <w:bookmarkStart w:name="z127" w:id="104"/>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04"/>
    <w:bookmarkStart w:name="z128"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314-бапта</w:t>
      </w:r>
      <w:r>
        <w:rPr>
          <w:rFonts w:ascii="Times New Roman"/>
          <w:b w:val="false"/>
          <w:i w:val="false"/>
          <w:color w:val="000000"/>
          <w:sz w:val="28"/>
        </w:rPr>
        <w:t>:</w:t>
      </w:r>
    </w:p>
    <w:bookmarkEnd w:id="105"/>
    <w:bookmarkStart w:name="z129" w:id="106"/>
    <w:p>
      <w:pPr>
        <w:spacing w:after="0"/>
        <w:ind w:left="0"/>
        <w:jc w:val="both"/>
      </w:pPr>
      <w:r>
        <w:rPr>
          <w:rFonts w:ascii="Times New Roman"/>
          <w:b w:val="false"/>
          <w:i w:val="false"/>
          <w:color w:val="000000"/>
          <w:sz w:val="28"/>
        </w:rPr>
        <w:t>
      тақырыптағы "Объектiлердi" деген сөз "Техникалық регламенттерде белгіленген талаптарды қоспағанда, объектiлердi" деген сөздермен ауыстырылсын;</w:t>
      </w:r>
    </w:p>
    <w:bookmarkEnd w:id="106"/>
    <w:bookmarkStart w:name="z130" w:id="107"/>
    <w:p>
      <w:pPr>
        <w:spacing w:after="0"/>
        <w:ind w:left="0"/>
        <w:jc w:val="both"/>
      </w:pPr>
      <w:r>
        <w:rPr>
          <w:rFonts w:ascii="Times New Roman"/>
          <w:b w:val="false"/>
          <w:i w:val="false"/>
          <w:color w:val="000000"/>
          <w:sz w:val="28"/>
        </w:rPr>
        <w:t>
      бірінші бөліктің бірінші абзацындағы "Объектiлердi" деген сөз "Техникалық регламенттерде белгіленген талаптарды қоспағанда, объектiлердi" деген сөздермен ауыстырылсын;</w:t>
      </w:r>
    </w:p>
    <w:bookmarkEnd w:id="107"/>
    <w:bookmarkStart w:name="z131" w:id="1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315-бапта</w:t>
      </w:r>
      <w:r>
        <w:rPr>
          <w:rFonts w:ascii="Times New Roman"/>
          <w:b w:val="false"/>
          <w:i w:val="false"/>
          <w:color w:val="000000"/>
          <w:sz w:val="28"/>
        </w:rPr>
        <w:t>:</w:t>
      </w:r>
    </w:p>
    <w:bookmarkEnd w:id="108"/>
    <w:bookmarkStart w:name="z132" w:id="109"/>
    <w:p>
      <w:pPr>
        <w:spacing w:after="0"/>
        <w:ind w:left="0"/>
        <w:jc w:val="both"/>
      </w:pPr>
      <w:r>
        <w:rPr>
          <w:rFonts w:ascii="Times New Roman"/>
          <w:b w:val="false"/>
          <w:i w:val="false"/>
          <w:color w:val="000000"/>
          <w:sz w:val="28"/>
        </w:rPr>
        <w:t xml:space="preserve">
      тақырыптағы "Объектiлердi" деген сөз "Техникалық регламенттерде белгіленген талаптарды қоспағанда, объектiлердi" деген сөздермен ауыстырылсын; </w:t>
      </w:r>
    </w:p>
    <w:bookmarkEnd w:id="109"/>
    <w:bookmarkStart w:name="z133" w:id="110"/>
    <w:p>
      <w:pPr>
        <w:spacing w:after="0"/>
        <w:ind w:left="0"/>
        <w:jc w:val="both"/>
      </w:pPr>
      <w:r>
        <w:rPr>
          <w:rFonts w:ascii="Times New Roman"/>
          <w:b w:val="false"/>
          <w:i w:val="false"/>
          <w:color w:val="000000"/>
          <w:sz w:val="28"/>
        </w:rPr>
        <w:t>
      бірінші абзацтағы "Объектiлердi" деген сөз "Техникалық регламенттерде белгіленген талаптарды қоспағанда, объектiлердi" деген сөздермен ауыстырылсын;</w:t>
      </w:r>
    </w:p>
    <w:bookmarkEnd w:id="110"/>
    <w:bookmarkStart w:name="z134" w:id="1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316-бапта</w:t>
      </w:r>
      <w:r>
        <w:rPr>
          <w:rFonts w:ascii="Times New Roman"/>
          <w:b w:val="false"/>
          <w:i w:val="false"/>
          <w:color w:val="000000"/>
          <w:sz w:val="28"/>
        </w:rPr>
        <w:t>:</w:t>
      </w:r>
    </w:p>
    <w:bookmarkEnd w:id="111"/>
    <w:bookmarkStart w:name="z135" w:id="112"/>
    <w:p>
      <w:pPr>
        <w:spacing w:after="0"/>
        <w:ind w:left="0"/>
        <w:jc w:val="both"/>
      </w:pPr>
      <w:r>
        <w:rPr>
          <w:rFonts w:ascii="Times New Roman"/>
          <w:b w:val="false"/>
          <w:i w:val="false"/>
          <w:color w:val="000000"/>
          <w:sz w:val="28"/>
        </w:rPr>
        <w:t>
      тақырыптағы "Объектiлердi" деген сөз "Техникалық регламенттерде белгіленген талаптарды қоспағанда, объектiлердi" деген сөздермен ауыстырылсын;</w:t>
      </w:r>
    </w:p>
    <w:bookmarkEnd w:id="112"/>
    <w:bookmarkStart w:name="z136" w:id="113"/>
    <w:p>
      <w:pPr>
        <w:spacing w:after="0"/>
        <w:ind w:left="0"/>
        <w:jc w:val="both"/>
      </w:pPr>
      <w:r>
        <w:rPr>
          <w:rFonts w:ascii="Times New Roman"/>
          <w:b w:val="false"/>
          <w:i w:val="false"/>
          <w:color w:val="000000"/>
          <w:sz w:val="28"/>
        </w:rPr>
        <w:t>
      бірінші бөліктің бірінші абзацындағы "Объектiлердi" деген сөз "Техникалық регламенттерде белгіленген талаптарды қоспағанда, объектiлердi" деген сөздермен ауыстырылсын;</w:t>
      </w:r>
    </w:p>
    <w:bookmarkEnd w:id="113"/>
    <w:bookmarkStart w:name="z137" w:id="1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318-бапта</w:t>
      </w:r>
      <w:r>
        <w:rPr>
          <w:rFonts w:ascii="Times New Roman"/>
          <w:b w:val="false"/>
          <w:i w:val="false"/>
          <w:color w:val="000000"/>
          <w:sz w:val="28"/>
        </w:rPr>
        <w:t>:</w:t>
      </w:r>
    </w:p>
    <w:bookmarkEnd w:id="114"/>
    <w:bookmarkStart w:name="z138" w:id="115"/>
    <w:p>
      <w:pPr>
        <w:spacing w:after="0"/>
        <w:ind w:left="0"/>
        <w:jc w:val="both"/>
      </w:pPr>
      <w:r>
        <w:rPr>
          <w:rFonts w:ascii="Times New Roman"/>
          <w:b w:val="false"/>
          <w:i w:val="false"/>
          <w:color w:val="000000"/>
          <w:sz w:val="28"/>
        </w:rPr>
        <w:t>
      тақырыптағы "Объектілер" деген сөздер "Техникалық регламенттерде белгіленген талаптарды қоспағанда, объектілер" деген сөздермен ауыстырылсын;</w:t>
      </w:r>
    </w:p>
    <w:bookmarkEnd w:id="115"/>
    <w:bookmarkStart w:name="z139" w:id="116"/>
    <w:p>
      <w:pPr>
        <w:spacing w:after="0"/>
        <w:ind w:left="0"/>
        <w:jc w:val="both"/>
      </w:pPr>
      <w:r>
        <w:rPr>
          <w:rFonts w:ascii="Times New Roman"/>
          <w:b w:val="false"/>
          <w:i w:val="false"/>
          <w:color w:val="000000"/>
          <w:sz w:val="28"/>
        </w:rPr>
        <w:t xml:space="preserve">
      бірінші абзацтағы "Сәулет-құрылыс" деген сөздер "Техникалық регламенттерде белгіленген талаптарды қоспағанда, сәулет-құрылыс" деген сөздермен ауыстырылсын; </w:t>
      </w:r>
    </w:p>
    <w:bookmarkEnd w:id="116"/>
    <w:bookmarkStart w:name="z140" w:id="1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321-бапта</w:t>
      </w:r>
      <w:r>
        <w:rPr>
          <w:rFonts w:ascii="Times New Roman"/>
          <w:b w:val="false"/>
          <w:i w:val="false"/>
          <w:color w:val="000000"/>
          <w:sz w:val="28"/>
        </w:rPr>
        <w:t>:</w:t>
      </w:r>
    </w:p>
    <w:bookmarkEnd w:id="117"/>
    <w:bookmarkStart w:name="z141" w:id="118"/>
    <w:p>
      <w:pPr>
        <w:spacing w:after="0"/>
        <w:ind w:left="0"/>
        <w:jc w:val="both"/>
      </w:pPr>
      <w:r>
        <w:rPr>
          <w:rFonts w:ascii="Times New Roman"/>
          <w:b w:val="false"/>
          <w:i w:val="false"/>
          <w:color w:val="000000"/>
          <w:sz w:val="28"/>
        </w:rPr>
        <w:t>
      тақырыптағы "Құрылысты" деген сөз "Техникалық регламенттерде белгіленген талаптарды қоспағанда, құрылысты" деген сөздермен ауыстырылсын;</w:t>
      </w:r>
    </w:p>
    <w:bookmarkEnd w:id="118"/>
    <w:bookmarkStart w:name="z142" w:id="119"/>
    <w:p>
      <w:pPr>
        <w:spacing w:after="0"/>
        <w:ind w:left="0"/>
        <w:jc w:val="both"/>
      </w:pPr>
      <w:r>
        <w:rPr>
          <w:rFonts w:ascii="Times New Roman"/>
          <w:b w:val="false"/>
          <w:i w:val="false"/>
          <w:color w:val="000000"/>
          <w:sz w:val="28"/>
        </w:rPr>
        <w:t>
      бірінші абзацтағы "Құрылысты" деген сөз "Техникалық регламенттерде белгіленген талаптарды қоспағанда, құрылысты" деген сөздермен ауыстырылсын;</w:t>
      </w:r>
    </w:p>
    <w:bookmarkEnd w:id="119"/>
    <w:bookmarkStart w:name="z143" w:id="1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322-бапта</w:t>
      </w:r>
      <w:r>
        <w:rPr>
          <w:rFonts w:ascii="Times New Roman"/>
          <w:b w:val="false"/>
          <w:i w:val="false"/>
          <w:color w:val="000000"/>
          <w:sz w:val="28"/>
        </w:rPr>
        <w:t>:</w:t>
      </w:r>
    </w:p>
    <w:bookmarkEnd w:id="120"/>
    <w:bookmarkStart w:name="z144" w:id="121"/>
    <w:p>
      <w:pPr>
        <w:spacing w:after="0"/>
        <w:ind w:left="0"/>
        <w:jc w:val="both"/>
      </w:pPr>
      <w:r>
        <w:rPr>
          <w:rFonts w:ascii="Times New Roman"/>
          <w:b w:val="false"/>
          <w:i w:val="false"/>
          <w:color w:val="000000"/>
          <w:sz w:val="28"/>
        </w:rPr>
        <w:t>
      тақырыптағы "Үй-жайларды" деген сөздер "Техникалық регламенттерде белгіленген талаптарды қоспағанда, үй-жайларды" деген сөздермен ауыстырылсын;</w:t>
      </w:r>
    </w:p>
    <w:bookmarkEnd w:id="121"/>
    <w:bookmarkStart w:name="z145" w:id="122"/>
    <w:p>
      <w:pPr>
        <w:spacing w:after="0"/>
        <w:ind w:left="0"/>
        <w:jc w:val="both"/>
      </w:pPr>
      <w:r>
        <w:rPr>
          <w:rFonts w:ascii="Times New Roman"/>
          <w:b w:val="false"/>
          <w:i w:val="false"/>
          <w:color w:val="000000"/>
          <w:sz w:val="28"/>
        </w:rPr>
        <w:t xml:space="preserve">
      бірінші бөліктің бірінші абзацындағы "Қолданыстағы" деген сөз "Техникалық регламенттерде белгіленген талаптарды қоспағанда, қолданыстағы" деген сөздермен ауыстырылсын; </w:t>
      </w:r>
    </w:p>
    <w:bookmarkEnd w:id="122"/>
    <w:bookmarkStart w:name="z146" w:id="1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323-бапта</w:t>
      </w:r>
      <w:r>
        <w:rPr>
          <w:rFonts w:ascii="Times New Roman"/>
          <w:b w:val="false"/>
          <w:i w:val="false"/>
          <w:color w:val="000000"/>
          <w:sz w:val="28"/>
        </w:rPr>
        <w:t>:</w:t>
      </w:r>
    </w:p>
    <w:bookmarkEnd w:id="123"/>
    <w:bookmarkStart w:name="z147" w:id="124"/>
    <w:p>
      <w:pPr>
        <w:spacing w:after="0"/>
        <w:ind w:left="0"/>
        <w:jc w:val="both"/>
      </w:pPr>
      <w:r>
        <w:rPr>
          <w:rFonts w:ascii="Times New Roman"/>
          <w:b w:val="false"/>
          <w:i w:val="false"/>
          <w:color w:val="000000"/>
          <w:sz w:val="28"/>
        </w:rPr>
        <w:t>
      тақырыптағы "Белгiленген" деген сөз "Техникалық регламенттерде белгіленген талаптарды қоспағанда, белгiленген" деген сөздермен ауыстырылсын;</w:t>
      </w:r>
    </w:p>
    <w:bookmarkEnd w:id="124"/>
    <w:bookmarkStart w:name="z148" w:id="125"/>
    <w:p>
      <w:pPr>
        <w:spacing w:after="0"/>
        <w:ind w:left="0"/>
        <w:jc w:val="both"/>
      </w:pPr>
      <w:r>
        <w:rPr>
          <w:rFonts w:ascii="Times New Roman"/>
          <w:b w:val="false"/>
          <w:i w:val="false"/>
          <w:color w:val="000000"/>
          <w:sz w:val="28"/>
        </w:rPr>
        <w:t xml:space="preserve">
      бірінші абзацтағы "Құрылысы" деген сөз "Техникалық регламенттерде белгіленген талаптарды қоспағанда, құрылысы" деген сөздермен ауыстырылсын; </w:t>
      </w:r>
    </w:p>
    <w:bookmarkEnd w:id="125"/>
    <w:bookmarkStart w:name="z149" w:id="12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323-1-бапта</w:t>
      </w:r>
      <w:r>
        <w:rPr>
          <w:rFonts w:ascii="Times New Roman"/>
          <w:b w:val="false"/>
          <w:i w:val="false"/>
          <w:color w:val="000000"/>
          <w:sz w:val="28"/>
        </w:rPr>
        <w:t>:</w:t>
      </w:r>
    </w:p>
    <w:bookmarkEnd w:id="126"/>
    <w:bookmarkStart w:name="z150" w:id="127"/>
    <w:p>
      <w:pPr>
        <w:spacing w:after="0"/>
        <w:ind w:left="0"/>
        <w:jc w:val="both"/>
      </w:pPr>
      <w:r>
        <w:rPr>
          <w:rFonts w:ascii="Times New Roman"/>
          <w:b w:val="false"/>
          <w:i w:val="false"/>
          <w:color w:val="000000"/>
          <w:sz w:val="28"/>
        </w:rPr>
        <w:t>
      тақырыптағы "Қазақстан" деген сөз "Техникалық регламенттерде белгіленген талаптарды қоспағанда, Қазақстан" деген сөздермен ауыстырылсын;</w:t>
      </w:r>
    </w:p>
    <w:bookmarkEnd w:id="127"/>
    <w:bookmarkStart w:name="z151" w:id="128"/>
    <w:p>
      <w:pPr>
        <w:spacing w:after="0"/>
        <w:ind w:left="0"/>
        <w:jc w:val="both"/>
      </w:pPr>
      <w:r>
        <w:rPr>
          <w:rFonts w:ascii="Times New Roman"/>
          <w:b w:val="false"/>
          <w:i w:val="false"/>
          <w:color w:val="000000"/>
          <w:sz w:val="28"/>
        </w:rPr>
        <w:t xml:space="preserve">
      бірінші бөліктің бірінші абзацындағы "Сәулет" деген сөз "Техникалық регламенттерде белгіленген талаптарды қоспағанда, сәулет" деген сөздермен ауыстырылсын; </w:t>
      </w:r>
    </w:p>
    <w:bookmarkEnd w:id="128"/>
    <w:bookmarkStart w:name="z152" w:id="12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333-баптың</w:t>
      </w:r>
      <w:r>
        <w:rPr>
          <w:rFonts w:ascii="Times New Roman"/>
          <w:b w:val="false"/>
          <w:i w:val="false"/>
          <w:color w:val="000000"/>
          <w:sz w:val="28"/>
        </w:rPr>
        <w:t xml:space="preserve"> бірінші бөлігінің бірінші абзацы мынадай редакцияда жазылсын:</w:t>
      </w:r>
    </w:p>
    <w:bookmarkEnd w:id="129"/>
    <w:bookmarkStart w:name="z153" w:id="130"/>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30"/>
    <w:bookmarkStart w:name="z154" w:id="1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404-баптың</w:t>
      </w:r>
      <w:r>
        <w:rPr>
          <w:rFonts w:ascii="Times New Roman"/>
          <w:b w:val="false"/>
          <w:i w:val="false"/>
          <w:color w:val="000000"/>
          <w:sz w:val="28"/>
        </w:rPr>
        <w:t xml:space="preserve"> екінші бөлігінің 4) тармақшасындағы "стандарттау жөніндегі техникалық регламенттердің және нормативтік" деген сөздер "техникалық регламенттердің және стандарттау жөніндегі" деген сөздермен ауыстырылсын;</w:t>
      </w:r>
    </w:p>
    <w:bookmarkEnd w:id="131"/>
    <w:bookmarkStart w:name="z155" w:id="1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410-бапта</w:t>
      </w:r>
      <w:r>
        <w:rPr>
          <w:rFonts w:ascii="Times New Roman"/>
          <w:b w:val="false"/>
          <w:i w:val="false"/>
          <w:color w:val="000000"/>
          <w:sz w:val="28"/>
        </w:rPr>
        <w:t>:</w:t>
      </w:r>
    </w:p>
    <w:bookmarkEnd w:id="132"/>
    <w:bookmarkStart w:name="z156" w:id="133"/>
    <w:p>
      <w:pPr>
        <w:spacing w:after="0"/>
        <w:ind w:left="0"/>
        <w:jc w:val="both"/>
      </w:pPr>
      <w:r>
        <w:rPr>
          <w:rFonts w:ascii="Times New Roman"/>
          <w:b w:val="false"/>
          <w:i w:val="false"/>
          <w:color w:val="000000"/>
          <w:sz w:val="28"/>
        </w:rPr>
        <w:t xml:space="preserve">
      тақырып мынадай редакцияда жазылсын: </w:t>
      </w:r>
    </w:p>
    <w:bookmarkEnd w:id="133"/>
    <w:bookmarkStart w:name="z157" w:id="134"/>
    <w:p>
      <w:pPr>
        <w:spacing w:after="0"/>
        <w:ind w:left="0"/>
        <w:jc w:val="both"/>
      </w:pPr>
      <w:r>
        <w:rPr>
          <w:rFonts w:ascii="Times New Roman"/>
          <w:b w:val="false"/>
          <w:i w:val="false"/>
          <w:color w:val="000000"/>
          <w:sz w:val="28"/>
        </w:rPr>
        <w:t>
      "410-бап. Техникалық регламенттерде белгіленген талаптарды қоспағанда, өрт қауiпсiздiгi талаптарын бұзу немесе орындамау";</w:t>
      </w:r>
    </w:p>
    <w:bookmarkEnd w:id="134"/>
    <w:bookmarkStart w:name="z158" w:id="135"/>
    <w:p>
      <w:pPr>
        <w:spacing w:after="0"/>
        <w:ind w:left="0"/>
        <w:jc w:val="both"/>
      </w:pPr>
      <w:r>
        <w:rPr>
          <w:rFonts w:ascii="Times New Roman"/>
          <w:b w:val="false"/>
          <w:i w:val="false"/>
          <w:color w:val="000000"/>
          <w:sz w:val="28"/>
        </w:rPr>
        <w:t xml:space="preserve">
      бірінші бөліктің бірінші абзацы және үшінші бөліктің бірінші абзацы мынадай редакцияда жазылсын: </w:t>
      </w:r>
    </w:p>
    <w:bookmarkEnd w:id="135"/>
    <w:bookmarkStart w:name="z159" w:id="136"/>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36"/>
    <w:bookmarkStart w:name="z160" w:id="137"/>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37"/>
    <w:bookmarkStart w:name="z161" w:id="13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411-баптың</w:t>
      </w:r>
      <w:r>
        <w:rPr>
          <w:rFonts w:ascii="Times New Roman"/>
          <w:b w:val="false"/>
          <w:i w:val="false"/>
          <w:color w:val="000000"/>
          <w:sz w:val="28"/>
        </w:rPr>
        <w:t xml:space="preserve"> бірінші абзацы мынадай редакцияда жазылсын:</w:t>
      </w:r>
    </w:p>
    <w:bookmarkEnd w:id="138"/>
    <w:bookmarkStart w:name="z162" w:id="139"/>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bookmarkEnd w:id="139"/>
    <w:bookmarkStart w:name="z163" w:id="14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415-бап</w:t>
      </w:r>
      <w:r>
        <w:rPr>
          <w:rFonts w:ascii="Times New Roman"/>
          <w:b w:val="false"/>
          <w:i w:val="false"/>
          <w:color w:val="000000"/>
          <w:sz w:val="28"/>
        </w:rPr>
        <w:t xml:space="preserve"> мынадай редакцияда жазылсын:</w:t>
      </w:r>
    </w:p>
    <w:bookmarkEnd w:id="140"/>
    <w:bookmarkStart w:name="z164" w:id="141"/>
    <w:p>
      <w:pPr>
        <w:spacing w:after="0"/>
        <w:ind w:left="0"/>
        <w:jc w:val="both"/>
      </w:pPr>
      <w:r>
        <w:rPr>
          <w:rFonts w:ascii="Times New Roman"/>
          <w:b w:val="false"/>
          <w:i w:val="false"/>
          <w:color w:val="000000"/>
          <w:sz w:val="28"/>
        </w:rPr>
        <w:t>
      "415-бап. Қазақстан Республикасының техникалық реттеу саласындағы заңнамасын бұзу</w:t>
      </w:r>
    </w:p>
    <w:bookmarkEnd w:id="141"/>
    <w:bookmarkStart w:name="z165" w:id="142"/>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42"/>
    <w:bookmarkStart w:name="z166" w:id="143"/>
    <w:p>
      <w:pPr>
        <w:spacing w:after="0"/>
        <w:ind w:left="0"/>
        <w:jc w:val="both"/>
      </w:pPr>
      <w:r>
        <w:rPr>
          <w:rFonts w:ascii="Times New Roman"/>
          <w:b w:val="false"/>
          <w:i w:val="false"/>
          <w:color w:val="000000"/>
          <w:sz w:val="28"/>
        </w:rPr>
        <w:t>
      1) техникалық регламенттерде және нормативтік құқықтық актілерде белгіленген талаптарға сәйкес келмейтін өнімді айналымға шығару;</w:t>
      </w:r>
    </w:p>
    <w:bookmarkEnd w:id="143"/>
    <w:bookmarkStart w:name="z167" w:id="144"/>
    <w:p>
      <w:pPr>
        <w:spacing w:after="0"/>
        <w:ind w:left="0"/>
        <w:jc w:val="both"/>
      </w:pPr>
      <w:r>
        <w:rPr>
          <w:rFonts w:ascii="Times New Roman"/>
          <w:b w:val="false"/>
          <w:i w:val="false"/>
          <w:color w:val="000000"/>
          <w:sz w:val="28"/>
        </w:rPr>
        <w:t>
      2) техникалық регламенттерде және нормативтік құқықтық актілерде белгіленген талаптарға сәйкес сәйкестікті растау және (немесе) бағалау құжаттарынсыз өнімді айналымға шығару түрінде жасалған бұзушылық –</w:t>
      </w:r>
    </w:p>
    <w:bookmarkEnd w:id="144"/>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168" w:id="1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5"/>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bookmarkStart w:name="z169" w:id="146"/>
    <w:p>
      <w:pPr>
        <w:spacing w:after="0"/>
        <w:ind w:left="0"/>
        <w:jc w:val="both"/>
      </w:pPr>
      <w:r>
        <w:rPr>
          <w:rFonts w:ascii="Times New Roman"/>
          <w:b w:val="false"/>
          <w:i w:val="false"/>
          <w:color w:val="000000"/>
          <w:sz w:val="28"/>
        </w:rPr>
        <w:t>
      19) мынадай мазмұндағы 415-1-баппен толықтырылсын:</w:t>
      </w:r>
    </w:p>
    <w:bookmarkEnd w:id="146"/>
    <w:bookmarkStart w:name="z170" w:id="147"/>
    <w:p>
      <w:pPr>
        <w:spacing w:after="0"/>
        <w:ind w:left="0"/>
        <w:jc w:val="both"/>
      </w:pPr>
      <w:r>
        <w:rPr>
          <w:rFonts w:ascii="Times New Roman"/>
          <w:b w:val="false"/>
          <w:i w:val="false"/>
          <w:color w:val="000000"/>
          <w:sz w:val="28"/>
        </w:rPr>
        <w:t>
      "415-1-бап.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End w:id="147"/>
    <w:bookmarkStart w:name="z171" w:id="148"/>
    <w:p>
      <w:pPr>
        <w:spacing w:after="0"/>
        <w:ind w:left="0"/>
        <w:jc w:val="both"/>
      </w:pPr>
      <w:r>
        <w:rPr>
          <w:rFonts w:ascii="Times New Roman"/>
          <w:b w:val="false"/>
          <w:i w:val="false"/>
          <w:color w:val="000000"/>
          <w:sz w:val="28"/>
        </w:rPr>
        <w:t>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w:t>
      </w:r>
    </w:p>
    <w:bookmarkEnd w:id="148"/>
    <w:bookmarkStart w:name="z172" w:id="149"/>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49"/>
    <w:bookmarkStart w:name="z173" w:id="150"/>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50"/>
    <w:bookmarkStart w:name="z174" w:id="151"/>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51"/>
    <w:bookmarkStart w:name="z175" w:id="152"/>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52"/>
    <w:bookmarkStart w:name="z176" w:id="153"/>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53"/>
    <w:bookmarkStart w:name="z177" w:id="154"/>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54"/>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178" w:id="1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5"/>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bookmarkStart w:name="z179" w:id="1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419-бап</w:t>
      </w:r>
      <w:r>
        <w:rPr>
          <w:rFonts w:ascii="Times New Roman"/>
          <w:b w:val="false"/>
          <w:i w:val="false"/>
          <w:color w:val="000000"/>
          <w:sz w:val="28"/>
        </w:rPr>
        <w:t xml:space="preserve"> мынадай редакцияда жазылсын: </w:t>
      </w:r>
    </w:p>
    <w:bookmarkEnd w:id="156"/>
    <w:bookmarkStart w:name="z180" w:id="157"/>
    <w:p>
      <w:pPr>
        <w:spacing w:after="0"/>
        <w:ind w:left="0"/>
        <w:jc w:val="both"/>
      </w:pPr>
      <w:r>
        <w:rPr>
          <w:rFonts w:ascii="Times New Roman"/>
          <w:b w:val="false"/>
          <w:i w:val="false"/>
          <w:color w:val="000000"/>
          <w:sz w:val="28"/>
        </w:rPr>
        <w:t>
      "419-бап. Қазақстан Республикасының өлшем бірлігін қамтамасыз ету туралы заңнамасын бұзу</w:t>
      </w:r>
    </w:p>
    <w:bookmarkEnd w:id="157"/>
    <w:bookmarkStart w:name="z181" w:id="158"/>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p>
    <w:bookmarkEnd w:id="158"/>
    <w:bookmarkStart w:name="z182" w:id="159"/>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bookmarkEnd w:id="159"/>
    <w:bookmarkStart w:name="z183" w:id="160"/>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bookmarkEnd w:id="160"/>
    <w:bookmarkStart w:name="z184" w:id="161"/>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bookmarkEnd w:id="161"/>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алып келеді.</w:t>
      </w:r>
    </w:p>
    <w:bookmarkStart w:name="z185" w:id="1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62"/>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bookmarkStart w:name="z186" w:id="16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425-бапта</w:t>
      </w:r>
      <w:r>
        <w:rPr>
          <w:rFonts w:ascii="Times New Roman"/>
          <w:b w:val="false"/>
          <w:i w:val="false"/>
          <w:color w:val="000000"/>
          <w:sz w:val="28"/>
        </w:rPr>
        <w:t>:</w:t>
      </w:r>
    </w:p>
    <w:bookmarkEnd w:id="163"/>
    <w:bookmarkStart w:name="z187" w:id="164"/>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164"/>
    <w:bookmarkStart w:name="z188" w:id="165"/>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 бір мың алты жүз айлық есептік көрсеткіш мөлшерінде айыппұл салуға алып келеді.";</w:t>
      </w:r>
    </w:p>
    <w:bookmarkEnd w:id="165"/>
    <w:bookmarkStart w:name="z189" w:id="16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66"/>
    <w:bookmarkStart w:name="z190" w:id="167"/>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bookmarkEnd w:id="167"/>
    <w:bookmarkStart w:name="z191" w:id="16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590-бапта</w:t>
      </w:r>
      <w:r>
        <w:rPr>
          <w:rFonts w:ascii="Times New Roman"/>
          <w:b w:val="false"/>
          <w:i w:val="false"/>
          <w:color w:val="000000"/>
          <w:sz w:val="28"/>
        </w:rPr>
        <w:t>:</w:t>
      </w:r>
    </w:p>
    <w:bookmarkEnd w:id="168"/>
    <w:bookmarkStart w:name="z192" w:id="169"/>
    <w:p>
      <w:pPr>
        <w:spacing w:after="0"/>
        <w:ind w:left="0"/>
        <w:jc w:val="both"/>
      </w:pPr>
      <w:r>
        <w:rPr>
          <w:rFonts w:ascii="Times New Roman"/>
          <w:b w:val="false"/>
          <w:i w:val="false"/>
          <w:color w:val="000000"/>
          <w:sz w:val="28"/>
        </w:rPr>
        <w:t>
      бірінші бөліктің бірінші абзацындағы "стандарт" деген сөз "ұлттық стандарттың" деген сөздермен ауыстырылсын;</w:t>
      </w:r>
    </w:p>
    <w:bookmarkEnd w:id="169"/>
    <w:bookmarkStart w:name="z193" w:id="170"/>
    <w:p>
      <w:pPr>
        <w:spacing w:after="0"/>
        <w:ind w:left="0"/>
        <w:jc w:val="both"/>
      </w:pPr>
      <w:r>
        <w:rPr>
          <w:rFonts w:ascii="Times New Roman"/>
          <w:b w:val="false"/>
          <w:i w:val="false"/>
          <w:color w:val="000000"/>
          <w:sz w:val="28"/>
        </w:rPr>
        <w:t>
      бесінші бөліктің бірінші абзацындағы "стандарттардың" деген сөз "ұлттық стандарттардың" деген сөздермен ауыстырылсын;</w:t>
      </w:r>
    </w:p>
    <w:bookmarkEnd w:id="170"/>
    <w:bookmarkStart w:name="z194" w:id="1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616-баптың</w:t>
      </w:r>
      <w:r>
        <w:rPr>
          <w:rFonts w:ascii="Times New Roman"/>
          <w:b w:val="false"/>
          <w:i w:val="false"/>
          <w:color w:val="000000"/>
          <w:sz w:val="28"/>
        </w:rPr>
        <w:t xml:space="preserve"> бірінші бөлігінің 13) тармақшасындағы "мемлекеттік" деген сөз "ұлттық" деген сөзбен ауыстырылсын;</w:t>
      </w:r>
    </w:p>
    <w:bookmarkEnd w:id="171"/>
    <w:bookmarkStart w:name="z195" w:id="17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684-баптың</w:t>
      </w:r>
      <w:r>
        <w:rPr>
          <w:rFonts w:ascii="Times New Roman"/>
          <w:b w:val="false"/>
          <w:i w:val="false"/>
          <w:color w:val="000000"/>
          <w:sz w:val="28"/>
        </w:rPr>
        <w:t xml:space="preserve"> бірінші бөлігі "415 (екінші бөлігінде)," деген сөздерден кейін "415-1 (екінші бөлігінде)," деген сөздермен толықтырылсын;</w:t>
      </w:r>
    </w:p>
    <w:bookmarkEnd w:id="172"/>
    <w:bookmarkStart w:name="z196" w:id="17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715-бапта</w:t>
      </w:r>
      <w:r>
        <w:rPr>
          <w:rFonts w:ascii="Times New Roman"/>
          <w:b w:val="false"/>
          <w:i w:val="false"/>
          <w:color w:val="000000"/>
          <w:sz w:val="28"/>
        </w:rPr>
        <w:t>:</w:t>
      </w:r>
    </w:p>
    <w:bookmarkEnd w:id="173"/>
    <w:bookmarkStart w:name="z197" w:id="174"/>
    <w:p>
      <w:pPr>
        <w:spacing w:after="0"/>
        <w:ind w:left="0"/>
        <w:jc w:val="both"/>
      </w:pPr>
      <w:r>
        <w:rPr>
          <w:rFonts w:ascii="Times New Roman"/>
          <w:b w:val="false"/>
          <w:i w:val="false"/>
          <w:color w:val="000000"/>
          <w:sz w:val="28"/>
        </w:rPr>
        <w:t>
      тақырыптағы "және өлшем бiрлiгiн қамтамасыз ету саласындағы" деген сөздер ", өлшем бiрлiгiн қамтамасыз ету саласындағы және стандарттау саласындағы" деген сөздермен ауыстырылсын;</w:t>
      </w:r>
    </w:p>
    <w:bookmarkEnd w:id="174"/>
    <w:bookmarkStart w:name="z198" w:id="175"/>
    <w:p>
      <w:pPr>
        <w:spacing w:after="0"/>
        <w:ind w:left="0"/>
        <w:jc w:val="both"/>
      </w:pPr>
      <w:r>
        <w:rPr>
          <w:rFonts w:ascii="Times New Roman"/>
          <w:b w:val="false"/>
          <w:i w:val="false"/>
          <w:color w:val="000000"/>
          <w:sz w:val="28"/>
        </w:rPr>
        <w:t>
      бірінші бөлікте:</w:t>
      </w:r>
    </w:p>
    <w:bookmarkEnd w:id="175"/>
    <w:bookmarkStart w:name="z199" w:id="176"/>
    <w:p>
      <w:pPr>
        <w:spacing w:after="0"/>
        <w:ind w:left="0"/>
        <w:jc w:val="both"/>
      </w:pPr>
      <w:r>
        <w:rPr>
          <w:rFonts w:ascii="Times New Roman"/>
          <w:b w:val="false"/>
          <w:i w:val="false"/>
          <w:color w:val="000000"/>
          <w:sz w:val="28"/>
        </w:rPr>
        <w:t>
      "және өлшем бірліктерін қамтамасыз ету саласындағы" деген сөздер ", өлшем бiрлiгiн қамтамасыз ету саласындағы және стандарттау саласындағы" деген сөздермен ауыстырылсын;</w:t>
      </w:r>
    </w:p>
    <w:bookmarkEnd w:id="176"/>
    <w:bookmarkStart w:name="z200" w:id="177"/>
    <w:p>
      <w:pPr>
        <w:spacing w:after="0"/>
        <w:ind w:left="0"/>
        <w:jc w:val="both"/>
      </w:pPr>
      <w:r>
        <w:rPr>
          <w:rFonts w:ascii="Times New Roman"/>
          <w:b w:val="false"/>
          <w:i w:val="false"/>
          <w:color w:val="000000"/>
          <w:sz w:val="28"/>
        </w:rPr>
        <w:t>
      "415 (бірінші бөлігінде)," деген сөздерден кейін "415-1 (бірінші бөлігінде)," деген сөздермен толықтырылсын;</w:t>
      </w:r>
    </w:p>
    <w:bookmarkEnd w:id="177"/>
    <w:bookmarkStart w:name="z201" w:id="17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715-1-баптың</w:t>
      </w:r>
      <w:r>
        <w:rPr>
          <w:rFonts w:ascii="Times New Roman"/>
          <w:b w:val="false"/>
          <w:i w:val="false"/>
          <w:color w:val="000000"/>
          <w:sz w:val="28"/>
        </w:rPr>
        <w:t xml:space="preserve"> бірінші бөлігіндегі "415 (бірінші бөлігінің 1), 2), 3) тармақшаларында)" деген сөздер "415 (бірінші бөлігінде)" деген сөздермен ауыстырылсын;</w:t>
      </w:r>
    </w:p>
    <w:bookmarkEnd w:id="178"/>
    <w:bookmarkStart w:name="z202" w:id="17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37) тармақшасы "415 (екінші бөлігі)," деген сөздерден кейін "415-1 (екінші бөлігі)," деген сөздермен толықтырылсын.</w:t>
      </w:r>
    </w:p>
    <w:bookmarkEnd w:id="179"/>
    <w:bookmarkStart w:name="z203" w:id="180"/>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w:t>
      </w:r>
    </w:p>
    <w:bookmarkEnd w:id="180"/>
    <w:bookmarkStart w:name="z204" w:id="181"/>
    <w:p>
      <w:pPr>
        <w:spacing w:after="0"/>
        <w:ind w:left="0"/>
        <w:jc w:val="both"/>
      </w:pPr>
      <w:r>
        <w:rPr>
          <w:rFonts w:ascii="Times New Roman"/>
          <w:b w:val="false"/>
          <w:i w:val="false"/>
          <w:color w:val="000000"/>
          <w:sz w:val="28"/>
        </w:rPr>
        <w:t xml:space="preserve">
      1) 100-баптың 2-тармағының </w:t>
      </w:r>
      <w:r>
        <w:rPr>
          <w:rFonts w:ascii="Times New Roman"/>
          <w:b w:val="false"/>
          <w:i w:val="false"/>
          <w:color w:val="000000"/>
          <w:sz w:val="28"/>
        </w:rPr>
        <w:t>24-1) тармақшасы</w:t>
      </w:r>
      <w:r>
        <w:rPr>
          <w:rFonts w:ascii="Times New Roman"/>
          <w:b w:val="false"/>
          <w:i w:val="false"/>
          <w:color w:val="000000"/>
          <w:sz w:val="28"/>
        </w:rPr>
        <w:t xml:space="preserve"> мынадай редакцияда жазылсын:</w:t>
      </w:r>
    </w:p>
    <w:bookmarkEnd w:id="181"/>
    <w:bookmarkStart w:name="z205" w:id="182"/>
    <w:p>
      <w:pPr>
        <w:spacing w:after="0"/>
        <w:ind w:left="0"/>
        <w:jc w:val="both"/>
      </w:pPr>
      <w:r>
        <w:rPr>
          <w:rFonts w:ascii="Times New Roman"/>
          <w:b w:val="false"/>
          <w:i w:val="false"/>
          <w:color w:val="000000"/>
          <w:sz w:val="28"/>
        </w:rPr>
        <w:t>
      "24-1)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әзірлейді және бекітеді;";</w:t>
      </w:r>
    </w:p>
    <w:bookmarkEnd w:id="182"/>
    <w:bookmarkStart w:name="z206" w:id="183"/>
    <w:p>
      <w:pPr>
        <w:spacing w:after="0"/>
        <w:ind w:left="0"/>
        <w:jc w:val="both"/>
      </w:pPr>
      <w:r>
        <w:rPr>
          <w:rFonts w:ascii="Times New Roman"/>
          <w:b w:val="false"/>
          <w:i w:val="false"/>
          <w:color w:val="000000"/>
          <w:sz w:val="28"/>
        </w:rPr>
        <w:t xml:space="preserve">
      2) 170-баптың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3"/>
    <w:bookmarkStart w:name="z207" w:id="184"/>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84"/>
    <w:bookmarkStart w:name="z208" w:id="185"/>
    <w:p>
      <w:pPr>
        <w:spacing w:after="0"/>
        <w:ind w:left="0"/>
        <w:jc w:val="both"/>
      </w:pPr>
      <w:r>
        <w:rPr>
          <w:rFonts w:ascii="Times New Roman"/>
          <w:b w:val="false"/>
          <w:i w:val="false"/>
          <w:color w:val="000000"/>
          <w:sz w:val="28"/>
        </w:rPr>
        <w:t xml:space="preserve">
      8.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w:t>
      </w:r>
    </w:p>
    <w:bookmarkEnd w:id="185"/>
    <w:bookmarkStart w:name="z209" w:id="186"/>
    <w:p>
      <w:pPr>
        <w:spacing w:after="0"/>
        <w:ind w:left="0"/>
        <w:jc w:val="both"/>
      </w:pPr>
      <w:r>
        <w:rPr>
          <w:rFonts w:ascii="Times New Roman"/>
          <w:b w:val="false"/>
          <w:i w:val="false"/>
          <w:color w:val="000000"/>
          <w:sz w:val="28"/>
        </w:rPr>
        <w:t xml:space="preserve">
      1) 30-баптың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86"/>
    <w:bookmarkStart w:name="z210" w:id="187"/>
    <w:p>
      <w:pPr>
        <w:spacing w:after="0"/>
        <w:ind w:left="0"/>
        <w:jc w:val="both"/>
      </w:pPr>
      <w:r>
        <w:rPr>
          <w:rFonts w:ascii="Times New Roman"/>
          <w:b w:val="false"/>
          <w:i w:val="false"/>
          <w:color w:val="000000"/>
          <w:sz w:val="28"/>
        </w:rPr>
        <w:t>
      "7. Мыналар:</w:t>
      </w:r>
    </w:p>
    <w:bookmarkEnd w:id="187"/>
    <w:bookmarkStart w:name="z211" w:id="188"/>
    <w:p>
      <w:pPr>
        <w:spacing w:after="0"/>
        <w:ind w:left="0"/>
        <w:jc w:val="both"/>
      </w:pPr>
      <w:r>
        <w:rPr>
          <w:rFonts w:ascii="Times New Roman"/>
          <w:b w:val="false"/>
          <w:i w:val="false"/>
          <w:color w:val="000000"/>
          <w:sz w:val="28"/>
        </w:rPr>
        <w:t>
      1) электрондық ақпараттық ресурстың резервтік көшірмесін электрондық ақпараттық ресурстарды резервтік сақтаудың бірыңғай платформасына сақтауға беру салықтық құпияны жария ету болып табылмайды.</w:t>
      </w:r>
    </w:p>
    <w:bookmarkEnd w:id="188"/>
    <w:bookmarkStart w:name="z212" w:id="189"/>
    <w:p>
      <w:pPr>
        <w:spacing w:after="0"/>
        <w:ind w:left="0"/>
        <w:jc w:val="both"/>
      </w:pPr>
      <w:r>
        <w:rPr>
          <w:rFonts w:ascii="Times New Roman"/>
          <w:b w:val="false"/>
          <w:i w:val="false"/>
          <w:color w:val="000000"/>
          <w:sz w:val="28"/>
        </w:rPr>
        <w:t>
      Бұл ретте сақтауға берілген мұндай деректерді пайдалануды уәкілетті орган ғана жүзеге асырады.</w:t>
      </w:r>
    </w:p>
    <w:bookmarkEnd w:id="189"/>
    <w:bookmarkStart w:name="z213" w:id="190"/>
    <w:p>
      <w:pPr>
        <w:spacing w:after="0"/>
        <w:ind w:left="0"/>
        <w:jc w:val="both"/>
      </w:pPr>
      <w:r>
        <w:rPr>
          <w:rFonts w:ascii="Times New Roman"/>
          <w:b w:val="false"/>
          <w:i w:val="false"/>
          <w:color w:val="000000"/>
          <w:sz w:val="28"/>
        </w:rPr>
        <w:t>
      Электрондық ақпараттық ресурстың резервтік көшірмесін беру және сақтау уәкілетті органмен келісу бойынша ақпараттық қауіпсіздікті қамтамасыз ету саласындағы және ұлттық қауіпсіздік жөніндегі уәкілетті органдар айқындайтын тәртіпке және мерзімдерге сәйкес жүзеге асырылады;</w:t>
      </w:r>
    </w:p>
    <w:bookmarkEnd w:id="190"/>
    <w:bookmarkStart w:name="z214" w:id="191"/>
    <w:p>
      <w:pPr>
        <w:spacing w:after="0"/>
        <w:ind w:left="0"/>
        <w:jc w:val="both"/>
      </w:pPr>
      <w:r>
        <w:rPr>
          <w:rFonts w:ascii="Times New Roman"/>
          <w:b w:val="false"/>
          <w:i w:val="false"/>
          <w:color w:val="000000"/>
          <w:sz w:val="28"/>
        </w:rPr>
        <w:t>
      2) Қазақстан Республикасының заңнамасында белгіленген тәртіппен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төлемақыны есептеуінің дұрыстығын, аударуының толықтығын және уақтылығын бақылауды жүзеге асыру үшін қоршаған ортаны қорғау саласындағы орталық мемлекеттік орган алған мәліметтерді беру салықтық құпияны жария ету болып табылмайды.";</w:t>
      </w:r>
    </w:p>
    <w:bookmarkEnd w:id="191"/>
    <w:bookmarkStart w:name="z215" w:id="192"/>
    <w:p>
      <w:pPr>
        <w:spacing w:after="0"/>
        <w:ind w:left="0"/>
        <w:jc w:val="both"/>
      </w:pPr>
      <w:r>
        <w:rPr>
          <w:rFonts w:ascii="Times New Roman"/>
          <w:b w:val="false"/>
          <w:i w:val="false"/>
          <w:color w:val="000000"/>
          <w:sz w:val="28"/>
        </w:rPr>
        <w:t xml:space="preserve">
      2) 715-баптың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бесінші абзацындағы және 741-баптың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"техникалық реттеу саласындағы мемлекеттік реттеуді жүзеге асыратын уәкілетті мемлекеттік орган" деген сөздер "стандарттау саласындағы уәкілетті орган" деген сөздермен ауыстырылсын.</w:t>
      </w:r>
    </w:p>
    <w:bookmarkEnd w:id="192"/>
    <w:bookmarkStart w:name="z216" w:id="193"/>
    <w:p>
      <w:pPr>
        <w:spacing w:after="0"/>
        <w:ind w:left="0"/>
        <w:jc w:val="both"/>
      </w:pPr>
      <w:r>
        <w:rPr>
          <w:rFonts w:ascii="Times New Roman"/>
          <w:b w:val="false"/>
          <w:i w:val="false"/>
          <w:color w:val="000000"/>
          <w:sz w:val="28"/>
        </w:rPr>
        <w:t xml:space="preserve">
      9.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w:t>
      </w:r>
    </w:p>
    <w:bookmarkEnd w:id="193"/>
    <w:bookmarkStart w:name="z217" w:id="1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абзацпен толықтырылсын: </w:t>
      </w:r>
    </w:p>
    <w:bookmarkStart w:name="z219" w:id="195"/>
    <w:p>
      <w:pPr>
        <w:spacing w:after="0"/>
        <w:ind w:left="0"/>
        <w:jc w:val="both"/>
      </w:pPr>
      <w:r>
        <w:rPr>
          <w:rFonts w:ascii="Times New Roman"/>
          <w:b w:val="false"/>
          <w:i w:val="false"/>
          <w:color w:val="000000"/>
          <w:sz w:val="28"/>
        </w:rPr>
        <w:t>
      "Қазақстан Республикасының заңнамасына сәйкес осы баптың 3-тармағының 5) тармақшасында көзделген;";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21" w:id="196"/>
    <w:p>
      <w:pPr>
        <w:spacing w:after="0"/>
        <w:ind w:left="0"/>
        <w:jc w:val="both"/>
      </w:pPr>
      <w:r>
        <w:rPr>
          <w:rFonts w:ascii="Times New Roman"/>
          <w:b w:val="false"/>
          <w:i w:val="false"/>
          <w:color w:val="000000"/>
          <w:sz w:val="28"/>
        </w:rPr>
        <w:t>
      "5. Кеден органдарынан не өзге де уәкілетті органдардан осы баптың 1-тармағында көрсетілген ақпаратты алған Қазақстан Республикасы кеден органдарының лауазымды адамдары, өзге де мемлекеттік органдарының немесе ұйымдарының лауазымды адамдары Қазақстан Республикасының заңнамасына сәйкес өз міндеттерін орындау кезеңінде де, оларды орындау аяқталғаннан кейін де мұндай ақпаратты таратуға құқылы емес.";</w:t>
      </w:r>
    </w:p>
    <w:bookmarkEnd w:id="196"/>
    <w:bookmarkStart w:name="z222" w:id="197"/>
    <w:p>
      <w:pPr>
        <w:spacing w:after="0"/>
        <w:ind w:left="0"/>
        <w:jc w:val="both"/>
      </w:pPr>
      <w:r>
        <w:rPr>
          <w:rFonts w:ascii="Times New Roman"/>
          <w:b w:val="false"/>
          <w:i w:val="false"/>
          <w:color w:val="000000"/>
          <w:sz w:val="28"/>
        </w:rPr>
        <w:t xml:space="preserve">
      2) 471-баптың </w:t>
      </w:r>
      <w:r>
        <w:rPr>
          <w:rFonts w:ascii="Times New Roman"/>
          <w:b w:val="false"/>
          <w:i w:val="false"/>
          <w:color w:val="000000"/>
          <w:sz w:val="28"/>
        </w:rPr>
        <w:t>3-тармағындағы</w:t>
      </w:r>
      <w:r>
        <w:rPr>
          <w:rFonts w:ascii="Times New Roman"/>
          <w:b w:val="false"/>
          <w:i w:val="false"/>
          <w:color w:val="000000"/>
          <w:sz w:val="28"/>
        </w:rPr>
        <w:t xml:space="preserve"> "нормативтік" деген сөз алып тасталсын. </w:t>
      </w:r>
    </w:p>
    <w:bookmarkEnd w:id="197"/>
    <w:bookmarkStart w:name="z223" w:id="198"/>
    <w:p>
      <w:pPr>
        <w:spacing w:after="0"/>
        <w:ind w:left="0"/>
        <w:jc w:val="both"/>
      </w:pPr>
      <w:r>
        <w:rPr>
          <w:rFonts w:ascii="Times New Roman"/>
          <w:b w:val="false"/>
          <w:i w:val="false"/>
          <w:color w:val="000000"/>
          <w:sz w:val="28"/>
        </w:rPr>
        <w:t xml:space="preserve">
      10. 2017 жылғы 27 желтоқсандағы "Жер қойнауы және жер қойнауын пайдалану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w:t>
      </w:r>
    </w:p>
    <w:bookmarkEnd w:id="198"/>
    <w:bookmarkStart w:name="z224" w:id="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60-баптың</w:t>
      </w:r>
      <w:r>
        <w:rPr>
          <w:rFonts w:ascii="Times New Roman"/>
          <w:b w:val="false"/>
          <w:i w:val="false"/>
          <w:color w:val="000000"/>
          <w:sz w:val="28"/>
        </w:rPr>
        <w:t xml:space="preserve"> екінші бөлігі мынадай мазмұндағы 2-1) тармақшамен толықтырылсын: </w:t>
      </w:r>
    </w:p>
    <w:bookmarkEnd w:id="199"/>
    <w:bookmarkStart w:name="z225" w:id="200"/>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00"/>
    <w:bookmarkStart w:name="z226" w:id="2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w:t>
      </w:r>
      <w:r>
        <w:rPr>
          <w:rFonts w:ascii="Times New Roman"/>
          <w:b w:val="false"/>
          <w:i w:val="false"/>
          <w:color w:val="000000"/>
          <w:sz w:val="28"/>
        </w:rPr>
        <w:t xml:space="preserve"> мынадай мазмұндағы 1-1) тармақшамен толықтырылсын: </w:t>
      </w:r>
    </w:p>
    <w:bookmarkEnd w:id="201"/>
    <w:bookmarkStart w:name="z227" w:id="202"/>
    <w:p>
      <w:pPr>
        <w:spacing w:after="0"/>
        <w:ind w:left="0"/>
        <w:jc w:val="both"/>
      </w:pPr>
      <w:r>
        <w:rPr>
          <w:rFonts w:ascii="Times New Roman"/>
          <w:b w:val="false"/>
          <w:i w:val="false"/>
          <w:color w:val="000000"/>
          <w:sz w:val="28"/>
        </w:rPr>
        <w:t>
      "1-1)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02"/>
    <w:bookmarkStart w:name="z228"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w:t>
      </w:r>
      <w:r>
        <w:rPr>
          <w:rFonts w:ascii="Times New Roman"/>
          <w:b w:val="false"/>
          <w:i w:val="false"/>
          <w:color w:val="000000"/>
          <w:sz w:val="28"/>
        </w:rPr>
        <w:t xml:space="preserve"> мынадай мазмұндағы 2-1) тармақшамен толықтырылсын: </w:t>
      </w:r>
    </w:p>
    <w:bookmarkEnd w:id="203"/>
    <w:bookmarkStart w:name="z229" w:id="204"/>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04"/>
    <w:bookmarkStart w:name="z230" w:id="2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63-бап</w:t>
      </w:r>
      <w:r>
        <w:rPr>
          <w:rFonts w:ascii="Times New Roman"/>
          <w:b w:val="false"/>
          <w:i w:val="false"/>
          <w:color w:val="000000"/>
          <w:sz w:val="28"/>
        </w:rPr>
        <w:t xml:space="preserve"> мынадай мазмұндағы 2-1) тармақшамен толықтырылсын: </w:t>
      </w:r>
    </w:p>
    <w:bookmarkEnd w:id="205"/>
    <w:bookmarkStart w:name="z231" w:id="206"/>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06"/>
    <w:bookmarkStart w:name="z232" w:id="2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w:t>
      </w:r>
      <w:r>
        <w:rPr>
          <w:rFonts w:ascii="Times New Roman"/>
          <w:b w:val="false"/>
          <w:i w:val="false"/>
          <w:color w:val="000000"/>
          <w:sz w:val="28"/>
        </w:rPr>
        <w:t xml:space="preserve"> мынадай мазмұндағы 17-1) тармақшамен толықтырылсын: </w:t>
      </w:r>
    </w:p>
    <w:bookmarkEnd w:id="207"/>
    <w:bookmarkStart w:name="z233" w:id="208"/>
    <w:p>
      <w:pPr>
        <w:spacing w:after="0"/>
        <w:ind w:left="0"/>
        <w:jc w:val="both"/>
      </w:pPr>
      <w:r>
        <w:rPr>
          <w:rFonts w:ascii="Times New Roman"/>
          <w:b w:val="false"/>
          <w:i w:val="false"/>
          <w:color w:val="000000"/>
          <w:sz w:val="28"/>
        </w:rPr>
        <w:t>
      "17-1)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08"/>
    <w:bookmarkStart w:name="z234" w:id="2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65-бап</w:t>
      </w:r>
      <w:r>
        <w:rPr>
          <w:rFonts w:ascii="Times New Roman"/>
          <w:b w:val="false"/>
          <w:i w:val="false"/>
          <w:color w:val="000000"/>
          <w:sz w:val="28"/>
        </w:rPr>
        <w:t xml:space="preserve"> мынадай мазмұндағы 8-1) тармақшамен толықтырылсын:</w:t>
      </w:r>
    </w:p>
    <w:bookmarkEnd w:id="209"/>
    <w:bookmarkStart w:name="z235" w:id="210"/>
    <w:p>
      <w:pPr>
        <w:spacing w:after="0"/>
        <w:ind w:left="0"/>
        <w:jc w:val="both"/>
      </w:pPr>
      <w:r>
        <w:rPr>
          <w:rFonts w:ascii="Times New Roman"/>
          <w:b w:val="false"/>
          <w:i w:val="false"/>
          <w:color w:val="000000"/>
          <w:sz w:val="28"/>
        </w:rPr>
        <w:t>
      "8-1)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10"/>
    <w:bookmarkStart w:name="z236" w:id="211"/>
    <w:p>
      <w:pPr>
        <w:spacing w:after="0"/>
        <w:ind w:left="0"/>
        <w:jc w:val="both"/>
      </w:pPr>
      <w:r>
        <w:rPr>
          <w:rFonts w:ascii="Times New Roman"/>
          <w:b w:val="false"/>
          <w:i w:val="false"/>
          <w:color w:val="000000"/>
          <w:sz w:val="28"/>
        </w:rPr>
        <w:t xml:space="preserve">
      11.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 № 8-I, 60-құжат; 2017 ж., № 9, 17, 22-құжаттар; № 11, 29-құжат; № 22-III, 109-құжат; 2018 ж., № 10, 32-құжат):</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екінші бөлігінің он бірінші абзацындағы "ісін жүзеге асыру болып табылады." деген сөздер "функциясын жүзеге асыру;" деген сөздермен ауыстырылып, мынадай мазмұндағы он екінші абзацпен толықтырылсын:</w:t>
      </w:r>
    </w:p>
    <w:bookmarkStart w:name="z238" w:id="212"/>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 болып табылады.".</w:t>
      </w:r>
    </w:p>
    <w:bookmarkEnd w:id="212"/>
    <w:bookmarkStart w:name="z239" w:id="213"/>
    <w:p>
      <w:pPr>
        <w:spacing w:after="0"/>
        <w:ind w:left="0"/>
        <w:jc w:val="both"/>
      </w:pPr>
      <w:r>
        <w:rPr>
          <w:rFonts w:ascii="Times New Roman"/>
          <w:b w:val="false"/>
          <w:i w:val="false"/>
          <w:color w:val="000000"/>
          <w:sz w:val="28"/>
        </w:rPr>
        <w:t xml:space="preserve">
      12. "Халықтың радиациялық қауіпсіздігі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19-I, 19-II, 96-құжат; 2016 ж., № 1, 2-құжат):</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 мынадай мазмұндағы жетінші абзацпен толықтырылсын:</w:t>
      </w:r>
    </w:p>
    <w:bookmarkStart w:name="z241" w:id="214"/>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214"/>
    <w:bookmarkStart w:name="z242" w:id="215"/>
    <w:p>
      <w:pPr>
        <w:spacing w:after="0"/>
        <w:ind w:left="0"/>
        <w:jc w:val="both"/>
      </w:pPr>
      <w:r>
        <w:rPr>
          <w:rFonts w:ascii="Times New Roman"/>
          <w:b w:val="false"/>
          <w:i w:val="false"/>
          <w:color w:val="000000"/>
          <w:sz w:val="28"/>
        </w:rPr>
        <w:t xml:space="preserve">
      13.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19-I, 100-құжат; № 20-IV, 113-құжат; № 20-VII, 117-құжат; № 21-II, 131-құжат; № 22-II, 144-құжат; № 22-V, 156-құжат; № 22-VI, 159-құжат; 2016 ж., № 6, 45-құжат; № 8-I, 60-құжат; № 24, 124-құжат; 2017 ж., № 4, 7-құжат; № 9, 17, 22-құжаттар; № 14, 54-құжат; № 20, 96-құжат; 2018 ж., № 10, 32-құжат):</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1-тармағының 9-1) тармақшасы мынадай редакцияда жазылсын: </w:t>
      </w:r>
    </w:p>
    <w:bookmarkStart w:name="z244" w:id="216"/>
    <w:p>
      <w:pPr>
        <w:spacing w:after="0"/>
        <w:ind w:left="0"/>
        <w:jc w:val="both"/>
      </w:pPr>
      <w:r>
        <w:rPr>
          <w:rFonts w:ascii="Times New Roman"/>
          <w:b w:val="false"/>
          <w:i w:val="false"/>
          <w:color w:val="000000"/>
          <w:sz w:val="28"/>
        </w:rPr>
        <w:t>
      "9-1) порттардағы көрсетілетін қызметтер нарығында бәсекелестік болмаған кезде порттардың;".</w:t>
      </w:r>
    </w:p>
    <w:bookmarkEnd w:id="216"/>
    <w:bookmarkStart w:name="z245" w:id="217"/>
    <w:p>
      <w:pPr>
        <w:spacing w:after="0"/>
        <w:ind w:left="0"/>
        <w:jc w:val="both"/>
      </w:pPr>
      <w:r>
        <w:rPr>
          <w:rFonts w:ascii="Times New Roman"/>
          <w:b w:val="false"/>
          <w:i w:val="false"/>
          <w:color w:val="000000"/>
          <w:sz w:val="28"/>
        </w:rPr>
        <w:t xml:space="preserve">
      14.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19-I, 19-II, 94, 96-құжаттар; № 21, 122-құжат; 2016 ж., № 6, 45-құжат; № 23, 118-құжат; 2017 ж., № 16, 56-құжат):</w:t>
      </w:r>
    </w:p>
    <w:bookmarkEnd w:id="217"/>
    <w:bookmarkStart w:name="z246" w:id="218"/>
    <w:p>
      <w:pPr>
        <w:spacing w:after="0"/>
        <w:ind w:left="0"/>
        <w:jc w:val="both"/>
      </w:pPr>
      <w:r>
        <w:rPr>
          <w:rFonts w:ascii="Times New Roman"/>
          <w:b w:val="false"/>
          <w:i w:val="false"/>
          <w:color w:val="000000"/>
          <w:sz w:val="28"/>
        </w:rPr>
        <w:t xml:space="preserve">
      7-баптың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218"/>
    <w:bookmarkStart w:name="z247" w:id="219"/>
    <w:p>
      <w:pPr>
        <w:spacing w:after="0"/>
        <w:ind w:left="0"/>
        <w:jc w:val="both"/>
      </w:pPr>
      <w:r>
        <w:rPr>
          <w:rFonts w:ascii="Times New Roman"/>
          <w:b w:val="false"/>
          <w:i w:val="false"/>
          <w:color w:val="000000"/>
          <w:sz w:val="28"/>
        </w:rPr>
        <w:t>
      "13) шығыс өлшемдері ұлттық стандарттарда белгіленген шамадан асатын өзін-өзі қорғаудың ұңғысыз атыс қаруының, электрошок құрылғыларының және ұшқынды разрядтауыштардың;".</w:t>
      </w:r>
    </w:p>
    <w:bookmarkEnd w:id="219"/>
    <w:bookmarkStart w:name="z248" w:id="220"/>
    <w:p>
      <w:pPr>
        <w:spacing w:after="0"/>
        <w:ind w:left="0"/>
        <w:jc w:val="both"/>
      </w:pPr>
      <w:r>
        <w:rPr>
          <w:rFonts w:ascii="Times New Roman"/>
          <w:b w:val="false"/>
          <w:i w:val="false"/>
          <w:color w:val="000000"/>
          <w:sz w:val="28"/>
        </w:rPr>
        <w:t xml:space="preserve">
      15.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141-құжаттар; № 22-V, 156-құжат; 2016 ж., № 1, 2-құжат; № 24, 126-құжат; 2017 ж., № 24, 115-құжат):</w:t>
      </w:r>
    </w:p>
    <w:bookmarkEnd w:id="220"/>
    <w:bookmarkStart w:name="z249" w:id="221"/>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1"/>
    <w:bookmarkStart w:name="z250" w:id="222"/>
    <w:p>
      <w:pPr>
        <w:spacing w:after="0"/>
        <w:ind w:left="0"/>
        <w:jc w:val="both"/>
      </w:pPr>
      <w:r>
        <w:rPr>
          <w:rFonts w:ascii="Times New Roman"/>
          <w:b w:val="false"/>
          <w:i w:val="false"/>
          <w:color w:val="000000"/>
          <w:sz w:val="28"/>
        </w:rPr>
        <w:t>
      "6) мемлекеттік құпияларды құрайтын мәліметтерді қорғау құралдарын сертификаттау және сертификаттар беру тәртібін әзірлейді;";</w:t>
      </w:r>
    </w:p>
    <w:bookmarkEnd w:id="222"/>
    <w:bookmarkStart w:name="z251" w:id="223"/>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8) тармақшасындағы</w:t>
      </w:r>
      <w:r>
        <w:rPr>
          <w:rFonts w:ascii="Times New Roman"/>
          <w:b w:val="false"/>
          <w:i w:val="false"/>
          <w:color w:val="000000"/>
          <w:sz w:val="28"/>
        </w:rPr>
        <w:t xml:space="preserve"> "қару-жарақ пен әскери техника саласындағы стандарттардың" деген сөздер "әскери ұлттық стандарттардың" деген сөздермен ауыстырылсын.</w:t>
      </w:r>
    </w:p>
    <w:bookmarkEnd w:id="223"/>
    <w:bookmarkStart w:name="z252" w:id="224"/>
    <w:p>
      <w:pPr>
        <w:spacing w:after="0"/>
        <w:ind w:left="0"/>
        <w:jc w:val="both"/>
      </w:pPr>
      <w:r>
        <w:rPr>
          <w:rFonts w:ascii="Times New Roman"/>
          <w:b w:val="false"/>
          <w:i w:val="false"/>
          <w:color w:val="000000"/>
          <w:sz w:val="28"/>
        </w:rPr>
        <w:t xml:space="preserve">
      16.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 № 23, 143-құжат; 2015 ж., № 20-IV, 113-құжат):</w:t>
      </w:r>
    </w:p>
    <w:bookmarkEnd w:id="224"/>
    <w:bookmarkStart w:name="z253" w:id="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225"/>
    <w:bookmarkStart w:name="z254" w:id="226"/>
    <w:p>
      <w:pPr>
        <w:spacing w:after="0"/>
        <w:ind w:left="0"/>
        <w:jc w:val="both"/>
      </w:pPr>
      <w:r>
        <w:rPr>
          <w:rFonts w:ascii="Times New Roman"/>
          <w:b w:val="false"/>
          <w:i w:val="false"/>
          <w:color w:val="000000"/>
          <w:sz w:val="28"/>
        </w:rPr>
        <w:t>
      "Осы Заң өлшем бірлігін қамтамасыз ету саласында мемлекеттік органдар, жеке және заңды тұлғалар арасында туындайтын қоғамдық қатынастарды реттейді, оның мақсаттарын, өлшем бірлігін қамтамасыз етудің құқықтық және ұйымдастырушылық негіздерін айқындайды.";</w:t>
      </w:r>
    </w:p>
    <w:bookmarkEnd w:id="226"/>
    <w:bookmarkStart w:name="z255" w:id="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58" w:id="228"/>
    <w:p>
      <w:pPr>
        <w:spacing w:after="0"/>
        <w:ind w:left="0"/>
        <w:jc w:val="both"/>
      </w:pPr>
      <w:r>
        <w:rPr>
          <w:rFonts w:ascii="Times New Roman"/>
          <w:b w:val="false"/>
          <w:i w:val="false"/>
          <w:color w:val="000000"/>
          <w:sz w:val="28"/>
        </w:rPr>
        <w:t>
      "3) мемлекеттiк метрологиялық бақылау – уәкiлеттi органның және оның аумақтық бөлiмшелерiнiң Қазақстан Республикасының өлшем бірлігін қамтамасыз ету туралы заңнамасы талаптарының орындалуын бақылау жөніндегі қызметі;";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260" w:id="229"/>
    <w:p>
      <w:pPr>
        <w:spacing w:after="0"/>
        <w:ind w:left="0"/>
        <w:jc w:val="both"/>
      </w:pPr>
      <w:r>
        <w:rPr>
          <w:rFonts w:ascii="Times New Roman"/>
          <w:b w:val="false"/>
          <w:i w:val="false"/>
          <w:color w:val="000000"/>
          <w:sz w:val="28"/>
        </w:rPr>
        <w:t>
      мынадай мазмұндағы 4-1) тармақшамен толықтырылсын:</w:t>
      </w:r>
    </w:p>
    <w:bookmarkEnd w:id="229"/>
    <w:bookmarkStart w:name="z261" w:id="230"/>
    <w:p>
      <w:pPr>
        <w:spacing w:after="0"/>
        <w:ind w:left="0"/>
        <w:jc w:val="both"/>
      </w:pPr>
      <w:r>
        <w:rPr>
          <w:rFonts w:ascii="Times New Roman"/>
          <w:b w:val="false"/>
          <w:i w:val="false"/>
          <w:color w:val="000000"/>
          <w:sz w:val="28"/>
        </w:rPr>
        <w:t>
      "4-1) метрологиялық бақылап тексеру – өлшем нәтижесінің қасиеті, оған сәйкес нәтиже салыстырып тексеру мен калибрлеудің құжатталған үздіксіз тізбегі арқылы шама бірлігінің мемлекеттік эталонымен сәйкестендірілуі мүмкін;";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bookmarkStart w:name="z263" w:id="231"/>
    <w:p>
      <w:pPr>
        <w:spacing w:after="0"/>
        <w:ind w:left="0"/>
        <w:jc w:val="both"/>
      </w:pPr>
      <w:r>
        <w:rPr>
          <w:rFonts w:ascii="Times New Roman"/>
          <w:b w:val="false"/>
          <w:i w:val="false"/>
          <w:color w:val="000000"/>
          <w:sz w:val="28"/>
        </w:rPr>
        <w:t>
      мынадай мазмұндағы 5-1), 5-2) және 5-3) тармақшалармен толықтырылсын:</w:t>
      </w:r>
    </w:p>
    <w:bookmarkEnd w:id="231"/>
    <w:bookmarkStart w:name="z264" w:id="232"/>
    <w:p>
      <w:pPr>
        <w:spacing w:after="0"/>
        <w:ind w:left="0"/>
        <w:jc w:val="both"/>
      </w:pPr>
      <w:r>
        <w:rPr>
          <w:rFonts w:ascii="Times New Roman"/>
          <w:b w:val="false"/>
          <w:i w:val="false"/>
          <w:color w:val="000000"/>
          <w:sz w:val="28"/>
        </w:rPr>
        <w:t>
      "5-1) метрологиялық сараптама – метрологиялық талаптарды, өлшем бірлігімен байланысты қағидалар мен нормаларды қолдану дұрыстығын және толықтығын талдау және бағалау;</w:t>
      </w:r>
    </w:p>
    <w:bookmarkEnd w:id="232"/>
    <w:bookmarkStart w:name="z265" w:id="233"/>
    <w:p>
      <w:pPr>
        <w:spacing w:after="0"/>
        <w:ind w:left="0"/>
        <w:jc w:val="both"/>
      </w:pPr>
      <w:r>
        <w:rPr>
          <w:rFonts w:ascii="Times New Roman"/>
          <w:b w:val="false"/>
          <w:i w:val="false"/>
          <w:color w:val="000000"/>
          <w:sz w:val="28"/>
        </w:rPr>
        <w:t>
      5-2) метрологиялық сипаттама (өлшем құралдары) – өлшем нәтижесіне әсер ететін, өлшем құралы қасиеттерінің бірінің сипаттамасы;";</w:t>
      </w:r>
    </w:p>
    <w:bookmarkEnd w:id="233"/>
    <w:bookmarkStart w:name="z266" w:id="234"/>
    <w:p>
      <w:pPr>
        <w:spacing w:after="0"/>
        <w:ind w:left="0"/>
        <w:jc w:val="both"/>
      </w:pPr>
      <w:r>
        <w:rPr>
          <w:rFonts w:ascii="Times New Roman"/>
          <w:b w:val="false"/>
          <w:i w:val="false"/>
          <w:color w:val="000000"/>
          <w:sz w:val="28"/>
        </w:rPr>
        <w:t>
      5-3) метрологиялық талаптар – өлшемдердің, шама бірліктері эталондарының, стандартты үлгілердің, өлшем құралдарының өлшем дәлдігінің нәтижесі мен көрсеткіштеріне әсер ететін сипаттамаларына (өлшемдеріне), сондай-ақ осы сипаттамалар (өлшемдер) қамтамасыз етілуге тиіс жағдайларға қойылатын талаптар;";</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68" w:id="235"/>
    <w:p>
      <w:pPr>
        <w:spacing w:after="0"/>
        <w:ind w:left="0"/>
        <w:jc w:val="both"/>
      </w:pPr>
      <w:r>
        <w:rPr>
          <w:rFonts w:ascii="Times New Roman"/>
          <w:b w:val="false"/>
          <w:i w:val="false"/>
          <w:color w:val="000000"/>
          <w:sz w:val="28"/>
        </w:rPr>
        <w:t>
      "6) өлшем – шамаға негізделіп жазылуы мүмкін шаманың бір немесе одан көп сандық мәндерін эксперименттік алу процесі;";</w:t>
      </w:r>
    </w:p>
    <w:bookmarkEnd w:id="235"/>
    <w:bookmarkStart w:name="z269" w:id="236"/>
    <w:p>
      <w:pPr>
        <w:spacing w:after="0"/>
        <w:ind w:left="0"/>
        <w:jc w:val="both"/>
      </w:pPr>
      <w:r>
        <w:rPr>
          <w:rFonts w:ascii="Times New Roman"/>
          <w:b w:val="false"/>
          <w:i w:val="false"/>
          <w:color w:val="000000"/>
          <w:sz w:val="28"/>
        </w:rPr>
        <w:t>
      мынадай мазмұндағы 6-1) тармақшамен толықтырылсын:</w:t>
      </w:r>
    </w:p>
    <w:bookmarkEnd w:id="236"/>
    <w:bookmarkStart w:name="z270" w:id="237"/>
    <w:p>
      <w:pPr>
        <w:spacing w:after="0"/>
        <w:ind w:left="0"/>
        <w:jc w:val="both"/>
      </w:pPr>
      <w:r>
        <w:rPr>
          <w:rFonts w:ascii="Times New Roman"/>
          <w:b w:val="false"/>
          <w:i w:val="false"/>
          <w:color w:val="000000"/>
          <w:sz w:val="28"/>
        </w:rPr>
        <w:t>
      "6-1) өлшем белгісіздігі – өлшем нәтижесімен байланысты және өлшенетін шамаға негізделіп жазылуы мүмкін мәндердің шашырап кетуін сипаттайтын параметр;";</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272" w:id="238"/>
    <w:p>
      <w:pPr>
        <w:spacing w:after="0"/>
        <w:ind w:left="0"/>
        <w:jc w:val="both"/>
      </w:pPr>
      <w:r>
        <w:rPr>
          <w:rFonts w:ascii="Times New Roman"/>
          <w:b w:val="false"/>
          <w:i w:val="false"/>
          <w:color w:val="000000"/>
          <w:sz w:val="28"/>
        </w:rPr>
        <w:t>
      "7) өлшем бiрлiгi – өлшемнiң жай-күйi, бұл ретте осы өлшемнің нәтижелері қолдануға рұқсат етілген шама бірліктерінде көрсетіледі, ал өлшем дәлдігінің көрсеткіштері белгіленген шекаралардан шықпайды;";</w:t>
      </w:r>
    </w:p>
    <w:bookmarkEnd w:id="238"/>
    <w:bookmarkStart w:name="z273" w:id="239"/>
    <w:p>
      <w:pPr>
        <w:spacing w:after="0"/>
        <w:ind w:left="0"/>
        <w:jc w:val="both"/>
      </w:pPr>
      <w:r>
        <w:rPr>
          <w:rFonts w:ascii="Times New Roman"/>
          <w:b w:val="false"/>
          <w:i w:val="false"/>
          <w:color w:val="000000"/>
          <w:sz w:val="28"/>
        </w:rPr>
        <w:t xml:space="preserve">
      мынадай мазмұндағы 9-1) және 9-2) тармақшалармен толықтырылсын: </w:t>
      </w:r>
    </w:p>
    <w:bookmarkEnd w:id="239"/>
    <w:bookmarkStart w:name="z274" w:id="240"/>
    <w:p>
      <w:pPr>
        <w:spacing w:after="0"/>
        <w:ind w:left="0"/>
        <w:jc w:val="both"/>
      </w:pPr>
      <w:r>
        <w:rPr>
          <w:rFonts w:ascii="Times New Roman"/>
          <w:b w:val="false"/>
          <w:i w:val="false"/>
          <w:color w:val="000000"/>
          <w:sz w:val="28"/>
        </w:rPr>
        <w:t>
      "9-1) өлшемдерді орындаудың референттік әдістемесі – сол біртекті шама өлшемдерін орындаудың басқа әдістемелерінің көмегімен алынған өлшенген шама мәндерінің дұрыстығын бағалау үшін қолданылуы мүмкін өлшем нәтижелерін алу үшін, сондай-ақ өлшем құралдарын калибрлеу үшін немесе стандартты үлгілердің сипаттамаларын айқындау үшін пайдаланылатын өлшемдерді орындау әдістемесі;</w:t>
      </w:r>
    </w:p>
    <w:bookmarkEnd w:id="240"/>
    <w:bookmarkStart w:name="z275" w:id="241"/>
    <w:p>
      <w:pPr>
        <w:spacing w:after="0"/>
        <w:ind w:left="0"/>
        <w:jc w:val="both"/>
      </w:pPr>
      <w:r>
        <w:rPr>
          <w:rFonts w:ascii="Times New Roman"/>
          <w:b w:val="false"/>
          <w:i w:val="false"/>
          <w:color w:val="000000"/>
          <w:sz w:val="28"/>
        </w:rPr>
        <w:t>
      9-2) өлшем құралдарын калибрлеу әдістемесі – шама бірлігінің эталонына немесе өлшем құралына калибрлеуді жүргізу тәртібін және рәсімін белгілейтін құжат;";</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p>
    <w:bookmarkStart w:name="z278" w:id="242"/>
    <w:p>
      <w:pPr>
        <w:spacing w:after="0"/>
        <w:ind w:left="0"/>
        <w:jc w:val="both"/>
      </w:pPr>
      <w:r>
        <w:rPr>
          <w:rFonts w:ascii="Times New Roman"/>
          <w:b w:val="false"/>
          <w:i w:val="false"/>
          <w:color w:val="000000"/>
          <w:sz w:val="28"/>
        </w:rPr>
        <w:t>
      "12) өлшем құралдарын метрологиялық аттестаттау – айналымға санаулы данада шығарылатын өлшем құралдарының Қазақстан Республикасының өлшем бiрлiгiн қамтамасыз ету туралы заңнамасының талаптарына сәйкестiгiн белгiлеу (растау);";</w:t>
      </w:r>
    </w:p>
    <w:bookmarkEnd w:id="242"/>
    <w:bookmarkStart w:name="z279" w:id="243"/>
    <w:p>
      <w:pPr>
        <w:spacing w:after="0"/>
        <w:ind w:left="0"/>
        <w:jc w:val="both"/>
      </w:pPr>
      <w:r>
        <w:rPr>
          <w:rFonts w:ascii="Times New Roman"/>
          <w:b w:val="false"/>
          <w:i w:val="false"/>
          <w:color w:val="000000"/>
          <w:sz w:val="28"/>
        </w:rPr>
        <w:t xml:space="preserve">
      мынадай мазмұндағы 12-1) және 12-2) тармақшалармен толықтырылсын: </w:t>
      </w:r>
    </w:p>
    <w:bookmarkEnd w:id="243"/>
    <w:bookmarkStart w:name="z280" w:id="244"/>
    <w:p>
      <w:pPr>
        <w:spacing w:after="0"/>
        <w:ind w:left="0"/>
        <w:jc w:val="both"/>
      </w:pPr>
      <w:r>
        <w:rPr>
          <w:rFonts w:ascii="Times New Roman"/>
          <w:b w:val="false"/>
          <w:i w:val="false"/>
          <w:color w:val="000000"/>
          <w:sz w:val="28"/>
        </w:rPr>
        <w:t>
      "12-1) өлшем құралдарын салыстырып тексеру – өлшем құралдарының міндетті метрологиялық талаптарға сәйкестiгiн растау мақсатында орындалатын операциялар жиынтығы;</w:t>
      </w:r>
    </w:p>
    <w:bookmarkEnd w:id="244"/>
    <w:bookmarkStart w:name="z281" w:id="245"/>
    <w:p>
      <w:pPr>
        <w:spacing w:after="0"/>
        <w:ind w:left="0"/>
        <w:jc w:val="both"/>
      </w:pPr>
      <w:r>
        <w:rPr>
          <w:rFonts w:ascii="Times New Roman"/>
          <w:b w:val="false"/>
          <w:i w:val="false"/>
          <w:color w:val="000000"/>
          <w:sz w:val="28"/>
        </w:rPr>
        <w:t>
      12-2) өлшем құралдарын салыстырып тексеру әдiстемесi – орындалуы өлшем құралдарының метрологиялық сипаттамаларға белгiленген талаптарға сәйкестiгiн айқындауға және растауға мүмкiндiк беретiн операциялар жиынтығының сипаты;";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283" w:id="246"/>
    <w:p>
      <w:pPr>
        <w:spacing w:after="0"/>
        <w:ind w:left="0"/>
        <w:jc w:val="both"/>
      </w:pPr>
      <w:r>
        <w:rPr>
          <w:rFonts w:ascii="Times New Roman"/>
          <w:b w:val="false"/>
          <w:i w:val="false"/>
          <w:color w:val="000000"/>
          <w:sz w:val="28"/>
        </w:rPr>
        <w:t>
      "13) өлшем құралдарын салыстырып тексерушi – өлшем құралдарын салыстырып тексеруді жүргiзу құқығына аттестатталған жеке тұлға;";</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 </w:t>
      </w:r>
    </w:p>
    <w:bookmarkStart w:name="z286" w:id="247"/>
    <w:p>
      <w:pPr>
        <w:spacing w:after="0"/>
        <w:ind w:left="0"/>
        <w:jc w:val="both"/>
      </w:pPr>
      <w:r>
        <w:rPr>
          <w:rFonts w:ascii="Times New Roman"/>
          <w:b w:val="false"/>
          <w:i w:val="false"/>
          <w:color w:val="000000"/>
          <w:sz w:val="28"/>
        </w:rPr>
        <w:t>
      "16) өлшем құралы – өлшемге арналған және метрологиялық сипаттамалары бар техникалық құрал;";</w:t>
      </w:r>
    </w:p>
    <w:bookmarkEnd w:id="247"/>
    <w:bookmarkStart w:name="z287" w:id="248"/>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248"/>
    <w:bookmarkStart w:name="z288" w:id="249"/>
    <w:p>
      <w:pPr>
        <w:spacing w:after="0"/>
        <w:ind w:left="0"/>
        <w:jc w:val="both"/>
      </w:pPr>
      <w:r>
        <w:rPr>
          <w:rFonts w:ascii="Times New Roman"/>
          <w:b w:val="false"/>
          <w:i w:val="false"/>
          <w:color w:val="000000"/>
          <w:sz w:val="28"/>
        </w:rPr>
        <w:t>
      "16-1) өлшем құралының типін бекіту – уәкілетті органның сынақтардың оң нәтижелері негізінде Қазақстан Республикасының аумағында бекітілген типтегі өлшем құралын қолдануға рұқсат ету туралы шешімі;";</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алып тасталсын;</w:t>
      </w:r>
    </w:p>
    <w:bookmarkStart w:name="z290" w:id="250"/>
    <w:p>
      <w:pPr>
        <w:spacing w:after="0"/>
        <w:ind w:left="0"/>
        <w:jc w:val="both"/>
      </w:pPr>
      <w:r>
        <w:rPr>
          <w:rFonts w:ascii="Times New Roman"/>
          <w:b w:val="false"/>
          <w:i w:val="false"/>
          <w:color w:val="000000"/>
          <w:sz w:val="28"/>
        </w:rPr>
        <w:t xml:space="preserve">
      мынадай мазмұндағы 21-1) тармақшамен толықтырылсын: </w:t>
      </w:r>
    </w:p>
    <w:bookmarkEnd w:id="250"/>
    <w:bookmarkStart w:name="z291" w:id="251"/>
    <w:p>
      <w:pPr>
        <w:spacing w:after="0"/>
        <w:ind w:left="0"/>
        <w:jc w:val="both"/>
      </w:pPr>
      <w:r>
        <w:rPr>
          <w:rFonts w:ascii="Times New Roman"/>
          <w:b w:val="false"/>
          <w:i w:val="false"/>
          <w:color w:val="000000"/>
          <w:sz w:val="28"/>
        </w:rPr>
        <w:t>
      "21-1) стандартты үлгі – өлшем дәлдігінің және метрологиялық бақылап тексерудің белгіленген көрсеткіштері бар, болжанатын мақсатына сәйкес сапалық қасиеттерді өлшеу кезінде немесе бағалау кезінде пайдалану үшін белгілі бір қасиеттерге қатысты жеткілікті біртекті және тұрақты материал (зат);";</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93" w:id="252"/>
    <w:p>
      <w:pPr>
        <w:spacing w:after="0"/>
        <w:ind w:left="0"/>
        <w:jc w:val="both"/>
      </w:pPr>
      <w:r>
        <w:rPr>
          <w:rFonts w:ascii="Times New Roman"/>
          <w:b w:val="false"/>
          <w:i w:val="false"/>
          <w:color w:val="000000"/>
          <w:sz w:val="28"/>
        </w:rPr>
        <w:t>
      "23) шама бiрлiгi – бірлікке тең сандық мән шартты түрде берiлген тіркелген мөлшердiң шамасы және өзімен біртекті шамаларды сандық жағынан білдіру үшін қолданылатын шама;</w:t>
      </w:r>
    </w:p>
    <w:bookmarkEnd w:id="252"/>
    <w:bookmarkStart w:name="z294" w:id="253"/>
    <w:p>
      <w:pPr>
        <w:spacing w:after="0"/>
        <w:ind w:left="0"/>
        <w:jc w:val="both"/>
      </w:pPr>
      <w:r>
        <w:rPr>
          <w:rFonts w:ascii="Times New Roman"/>
          <w:b w:val="false"/>
          <w:i w:val="false"/>
          <w:color w:val="000000"/>
          <w:sz w:val="28"/>
        </w:rPr>
        <w:t>
      24) шама бірлігінің мемлекеттік эталоны – шама бiрлiгiнiң уәкiлеттi органның шешiмiмен танылған және мемлекеттік меншіктегі эталоны;";</w:t>
      </w:r>
    </w:p>
    <w:bookmarkEnd w:id="253"/>
    <w:bookmarkStart w:name="z295" w:id="254"/>
    <w:p>
      <w:pPr>
        <w:spacing w:after="0"/>
        <w:ind w:left="0"/>
        <w:jc w:val="both"/>
      </w:pPr>
      <w:r>
        <w:rPr>
          <w:rFonts w:ascii="Times New Roman"/>
          <w:b w:val="false"/>
          <w:i w:val="false"/>
          <w:color w:val="000000"/>
          <w:sz w:val="28"/>
        </w:rPr>
        <w:t>
      мынадай мазмұндағы 24-1), 26) және 27) тармақшалармен толықтырылсын:</w:t>
      </w:r>
    </w:p>
    <w:bookmarkEnd w:id="254"/>
    <w:bookmarkStart w:name="z296" w:id="255"/>
    <w:p>
      <w:pPr>
        <w:spacing w:after="0"/>
        <w:ind w:left="0"/>
        <w:jc w:val="both"/>
      </w:pPr>
      <w:r>
        <w:rPr>
          <w:rFonts w:ascii="Times New Roman"/>
          <w:b w:val="false"/>
          <w:i w:val="false"/>
          <w:color w:val="000000"/>
          <w:sz w:val="28"/>
        </w:rPr>
        <w:t>
      "24-1) шама бірлігінің мөлшерін беру – өлшем құралымен сақталатын шама мөлшерін осы шама бірлігінің эталонымен немесе дәлдік көрсеткіштері анағұрлым жоғары стандартты үлгімен жаңғыртылатын немесе сақталатын шама бірлігіне келтіру;";</w:t>
      </w:r>
    </w:p>
    <w:bookmarkEnd w:id="255"/>
    <w:bookmarkStart w:name="z297" w:id="256"/>
    <w:p>
      <w:pPr>
        <w:spacing w:after="0"/>
        <w:ind w:left="0"/>
        <w:jc w:val="both"/>
      </w:pPr>
      <w:r>
        <w:rPr>
          <w:rFonts w:ascii="Times New Roman"/>
          <w:b w:val="false"/>
          <w:i w:val="false"/>
          <w:color w:val="000000"/>
          <w:sz w:val="28"/>
        </w:rPr>
        <w:t>
      "26) шама бірлігінің эталонын немесе өлшем құралын калибрлеу – шама бірлігі эталонының немесе өлшем құралының метрологиялық сипаттамаларының шынайы мәндерiн айқындау мақсатында осы шама бірлігі эталонының немесе өлшем құралының көмегімен алынған шаманың мәнi мен анағұрлым жоғары дәлдіктегі шама бірлігі эталонының көмегiмен айқындалған тиісті шама мәні арасындағы арақатынасты белгiлейтiн операциялар жиынтығы;</w:t>
      </w:r>
    </w:p>
    <w:bookmarkEnd w:id="256"/>
    <w:bookmarkStart w:name="z298" w:id="257"/>
    <w:p>
      <w:pPr>
        <w:spacing w:after="0"/>
        <w:ind w:left="0"/>
        <w:jc w:val="both"/>
      </w:pPr>
      <w:r>
        <w:rPr>
          <w:rFonts w:ascii="Times New Roman"/>
          <w:b w:val="false"/>
          <w:i w:val="false"/>
          <w:color w:val="000000"/>
          <w:sz w:val="28"/>
        </w:rPr>
        <w:t>
      27) шама бірліктерінің эталондарын салғастыру – бір дәлдік деңгейіндегі шама бірліктерінің эталондарымен өлшем бірлігін жаңғыртқан және берген кезде өлшем нәтижелері арасындағы арақатынастарды белгілеу.";</w:t>
      </w:r>
    </w:p>
    <w:bookmarkEnd w:id="257"/>
    <w:bookmarkStart w:name="z299" w:id="2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мынадай редакцияда жазылсын: </w:t>
      </w:r>
    </w:p>
    <w:bookmarkEnd w:id="258"/>
    <w:bookmarkStart w:name="z300" w:id="259"/>
    <w:p>
      <w:pPr>
        <w:spacing w:after="0"/>
        <w:ind w:left="0"/>
        <w:jc w:val="both"/>
      </w:pPr>
      <w:r>
        <w:rPr>
          <w:rFonts w:ascii="Times New Roman"/>
          <w:b w:val="false"/>
          <w:i w:val="false"/>
          <w:color w:val="000000"/>
          <w:sz w:val="28"/>
        </w:rPr>
        <w:t xml:space="preserve">
      "3-бап. Осы Заңның қолданылу саласы </w:t>
      </w:r>
    </w:p>
    <w:bookmarkEnd w:id="259"/>
    <w:bookmarkStart w:name="z301" w:id="260"/>
    <w:p>
      <w:pPr>
        <w:spacing w:after="0"/>
        <w:ind w:left="0"/>
        <w:jc w:val="both"/>
      </w:pPr>
      <w:r>
        <w:rPr>
          <w:rFonts w:ascii="Times New Roman"/>
          <w:b w:val="false"/>
          <w:i w:val="false"/>
          <w:color w:val="000000"/>
          <w:sz w:val="28"/>
        </w:rPr>
        <w:t>
      Осы Заң барлық мемлекеттік органдарға, жеке және заңды тұлғаларға қолданылады.</w:t>
      </w:r>
    </w:p>
    <w:bookmarkEnd w:id="260"/>
    <w:bookmarkStart w:name="z302" w:id="261"/>
    <w:p>
      <w:pPr>
        <w:spacing w:after="0"/>
        <w:ind w:left="0"/>
        <w:jc w:val="both"/>
      </w:pPr>
      <w:r>
        <w:rPr>
          <w:rFonts w:ascii="Times New Roman"/>
          <w:b w:val="false"/>
          <w:i w:val="false"/>
          <w:color w:val="000000"/>
          <w:sz w:val="28"/>
        </w:rPr>
        <w:t>
      4-бап. Өлшем бiрлiгiн қамтамасыз ету мақсаттары</w:t>
      </w:r>
    </w:p>
    <w:bookmarkEnd w:id="261"/>
    <w:bookmarkStart w:name="z303" w:id="262"/>
    <w:p>
      <w:pPr>
        <w:spacing w:after="0"/>
        <w:ind w:left="0"/>
        <w:jc w:val="both"/>
      </w:pPr>
      <w:r>
        <w:rPr>
          <w:rFonts w:ascii="Times New Roman"/>
          <w:b w:val="false"/>
          <w:i w:val="false"/>
          <w:color w:val="000000"/>
          <w:sz w:val="28"/>
        </w:rPr>
        <w:t>
      Өлшем бiрлiгiн қамтамасыз етудiң негiзгi мақсаттары мыналар болып табылады:</w:t>
      </w:r>
    </w:p>
    <w:bookmarkEnd w:id="262"/>
    <w:bookmarkStart w:name="z304" w:id="263"/>
    <w:p>
      <w:pPr>
        <w:spacing w:after="0"/>
        <w:ind w:left="0"/>
        <w:jc w:val="both"/>
      </w:pPr>
      <w:r>
        <w:rPr>
          <w:rFonts w:ascii="Times New Roman"/>
          <w:b w:val="false"/>
          <w:i w:val="false"/>
          <w:color w:val="000000"/>
          <w:sz w:val="28"/>
        </w:rPr>
        <w:t>
      1) Қазақстан Республикасының жеке және заңды тұлғаларының мүдделерiн өлшемнiң анық емес нәтижелерiнен қорғау;</w:t>
      </w:r>
    </w:p>
    <w:bookmarkEnd w:id="263"/>
    <w:bookmarkStart w:name="z305" w:id="264"/>
    <w:p>
      <w:pPr>
        <w:spacing w:after="0"/>
        <w:ind w:left="0"/>
        <w:jc w:val="both"/>
      </w:pPr>
      <w:r>
        <w:rPr>
          <w:rFonts w:ascii="Times New Roman"/>
          <w:b w:val="false"/>
          <w:i w:val="false"/>
          <w:color w:val="000000"/>
          <w:sz w:val="28"/>
        </w:rPr>
        <w:t>
      2) іргелі зерттеулер мен ғылыми әзірлемелер кезінде өлшемнің анық нәтижелерін алу;</w:t>
      </w:r>
    </w:p>
    <w:bookmarkEnd w:id="264"/>
    <w:bookmarkStart w:name="z306" w:id="265"/>
    <w:p>
      <w:pPr>
        <w:spacing w:after="0"/>
        <w:ind w:left="0"/>
        <w:jc w:val="both"/>
      </w:pPr>
      <w:r>
        <w:rPr>
          <w:rFonts w:ascii="Times New Roman"/>
          <w:b w:val="false"/>
          <w:i w:val="false"/>
          <w:color w:val="000000"/>
          <w:sz w:val="28"/>
        </w:rPr>
        <w:t>
      3) өлшем бірлігін қамтамасыз етудің халықаралық жүйесіне интеграциялау.";</w:t>
      </w:r>
    </w:p>
    <w:bookmarkEnd w:id="265"/>
    <w:bookmarkStart w:name="z307" w:id="2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алып тасталсын; </w:t>
      </w:r>
    </w:p>
    <w:bookmarkEnd w:id="266"/>
    <w:bookmarkStart w:name="z308" w:id="2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267"/>
    <w:bookmarkStart w:name="z309" w:id="268"/>
    <w:p>
      <w:pPr>
        <w:spacing w:after="0"/>
        <w:ind w:left="0"/>
        <w:jc w:val="both"/>
      </w:pPr>
      <w:r>
        <w:rPr>
          <w:rFonts w:ascii="Times New Roman"/>
          <w:b w:val="false"/>
          <w:i w:val="false"/>
          <w:color w:val="000000"/>
          <w:sz w:val="28"/>
        </w:rPr>
        <w:t>
      "6-бап. Өлшем бiрлiгiн қамтамасыз ету мемлекеттік жүйесiнiң құрылымы</w:t>
      </w:r>
    </w:p>
    <w:bookmarkEnd w:id="268"/>
    <w:bookmarkStart w:name="z310" w:id="269"/>
    <w:p>
      <w:pPr>
        <w:spacing w:after="0"/>
        <w:ind w:left="0"/>
        <w:jc w:val="both"/>
      </w:pPr>
      <w:r>
        <w:rPr>
          <w:rFonts w:ascii="Times New Roman"/>
          <w:b w:val="false"/>
          <w:i w:val="false"/>
          <w:color w:val="000000"/>
          <w:sz w:val="28"/>
        </w:rPr>
        <w:t>
      Өлшем бiрлiгiн қамтамасыз ету мемлекеттік жүйесiнің құрылымына:</w:t>
      </w:r>
    </w:p>
    <w:bookmarkEnd w:id="269"/>
    <w:bookmarkStart w:name="z311" w:id="270"/>
    <w:p>
      <w:pPr>
        <w:spacing w:after="0"/>
        <w:ind w:left="0"/>
        <w:jc w:val="both"/>
      </w:pPr>
      <w:r>
        <w:rPr>
          <w:rFonts w:ascii="Times New Roman"/>
          <w:b w:val="false"/>
          <w:i w:val="false"/>
          <w:color w:val="000000"/>
          <w:sz w:val="28"/>
        </w:rPr>
        <w:t>
      1) Қазақстан Республикасының Үкіметі;</w:t>
      </w:r>
    </w:p>
    <w:bookmarkEnd w:id="270"/>
    <w:bookmarkStart w:name="z312" w:id="271"/>
    <w:p>
      <w:pPr>
        <w:spacing w:after="0"/>
        <w:ind w:left="0"/>
        <w:jc w:val="both"/>
      </w:pPr>
      <w:r>
        <w:rPr>
          <w:rFonts w:ascii="Times New Roman"/>
          <w:b w:val="false"/>
          <w:i w:val="false"/>
          <w:color w:val="000000"/>
          <w:sz w:val="28"/>
        </w:rPr>
        <w:t>
      2) уәкілетті орган;</w:t>
      </w:r>
    </w:p>
    <w:bookmarkEnd w:id="271"/>
    <w:bookmarkStart w:name="z313" w:id="272"/>
    <w:p>
      <w:pPr>
        <w:spacing w:after="0"/>
        <w:ind w:left="0"/>
        <w:jc w:val="both"/>
      </w:pPr>
      <w:r>
        <w:rPr>
          <w:rFonts w:ascii="Times New Roman"/>
          <w:b w:val="false"/>
          <w:i w:val="false"/>
          <w:color w:val="000000"/>
          <w:sz w:val="28"/>
        </w:rPr>
        <w:t>
      3) өз құзыреті шегінде мемлекеттік органдар;</w:t>
      </w:r>
    </w:p>
    <w:bookmarkEnd w:id="272"/>
    <w:bookmarkStart w:name="z314" w:id="273"/>
    <w:p>
      <w:pPr>
        <w:spacing w:after="0"/>
        <w:ind w:left="0"/>
        <w:jc w:val="both"/>
      </w:pPr>
      <w:r>
        <w:rPr>
          <w:rFonts w:ascii="Times New Roman"/>
          <w:b w:val="false"/>
          <w:i w:val="false"/>
          <w:color w:val="000000"/>
          <w:sz w:val="28"/>
        </w:rPr>
        <w:t>
      4) мемлекеттік ғылыми метрологиялық орталық;</w:t>
      </w:r>
    </w:p>
    <w:bookmarkEnd w:id="273"/>
    <w:bookmarkStart w:name="z315" w:id="274"/>
    <w:p>
      <w:pPr>
        <w:spacing w:after="0"/>
        <w:ind w:left="0"/>
        <w:jc w:val="both"/>
      </w:pPr>
      <w:r>
        <w:rPr>
          <w:rFonts w:ascii="Times New Roman"/>
          <w:b w:val="false"/>
          <w:i w:val="false"/>
          <w:color w:val="000000"/>
          <w:sz w:val="28"/>
        </w:rPr>
        <w:t>
      5) жеке және заңды тұлғалар кіреді.";</w:t>
      </w:r>
    </w:p>
    <w:bookmarkEnd w:id="274"/>
    <w:bookmarkStart w:name="z316" w:id="275"/>
    <w:p>
      <w:pPr>
        <w:spacing w:after="0"/>
        <w:ind w:left="0"/>
        <w:jc w:val="both"/>
      </w:pPr>
      <w:r>
        <w:rPr>
          <w:rFonts w:ascii="Times New Roman"/>
          <w:b w:val="false"/>
          <w:i w:val="false"/>
          <w:color w:val="000000"/>
          <w:sz w:val="28"/>
        </w:rPr>
        <w:t>
      6) мынадай мазмұндағы 6-1, 6-2, 6-3, 6-4 және 6-5-баптармен толықтырылсын:</w:t>
      </w:r>
    </w:p>
    <w:bookmarkEnd w:id="275"/>
    <w:bookmarkStart w:name="z317" w:id="276"/>
    <w:p>
      <w:pPr>
        <w:spacing w:after="0"/>
        <w:ind w:left="0"/>
        <w:jc w:val="both"/>
      </w:pPr>
      <w:r>
        <w:rPr>
          <w:rFonts w:ascii="Times New Roman"/>
          <w:b w:val="false"/>
          <w:i w:val="false"/>
          <w:color w:val="000000"/>
          <w:sz w:val="28"/>
        </w:rPr>
        <w:t>
      "6-1-бап. Қазақстан Республикасы Үкіметінің өлшем бірлігін қамтамасыз ету саласындағы құзыреті</w:t>
      </w:r>
    </w:p>
    <w:bookmarkEnd w:id="276"/>
    <w:bookmarkStart w:name="z318" w:id="277"/>
    <w:p>
      <w:pPr>
        <w:spacing w:after="0"/>
        <w:ind w:left="0"/>
        <w:jc w:val="both"/>
      </w:pPr>
      <w:r>
        <w:rPr>
          <w:rFonts w:ascii="Times New Roman"/>
          <w:b w:val="false"/>
          <w:i w:val="false"/>
          <w:color w:val="000000"/>
          <w:sz w:val="28"/>
        </w:rPr>
        <w:t>
      Қазақстан Республикасы Үкіметінің өлшем бірлігін қамтамасыз ету саласындағы құзыретіне:</w:t>
      </w:r>
    </w:p>
    <w:bookmarkEnd w:id="277"/>
    <w:bookmarkStart w:name="z319" w:id="278"/>
    <w:p>
      <w:pPr>
        <w:spacing w:after="0"/>
        <w:ind w:left="0"/>
        <w:jc w:val="both"/>
      </w:pPr>
      <w:r>
        <w:rPr>
          <w:rFonts w:ascii="Times New Roman"/>
          <w:b w:val="false"/>
          <w:i w:val="false"/>
          <w:color w:val="000000"/>
          <w:sz w:val="28"/>
        </w:rPr>
        <w:t xml:space="preserve">
      1) өлшем бірлігін қамтамасыз ету саласындағы бірыңғай мемлекеттік саясаттың негізгі бағыттарын әзірлеу; </w:t>
      </w:r>
    </w:p>
    <w:bookmarkEnd w:id="278"/>
    <w:bookmarkStart w:name="z320" w:id="279"/>
    <w:p>
      <w:pPr>
        <w:spacing w:after="0"/>
        <w:ind w:left="0"/>
        <w:jc w:val="both"/>
      </w:pPr>
      <w:r>
        <w:rPr>
          <w:rFonts w:ascii="Times New Roman"/>
          <w:b w:val="false"/>
          <w:i w:val="false"/>
          <w:color w:val="000000"/>
          <w:sz w:val="28"/>
        </w:rPr>
        <w:t>
      2) мемлекеттік ғылыми метрологиялық орталықты айқындау;</w:t>
      </w:r>
    </w:p>
    <w:bookmarkEnd w:id="279"/>
    <w:bookmarkStart w:name="z321" w:id="280"/>
    <w:p>
      <w:pPr>
        <w:spacing w:after="0"/>
        <w:ind w:left="0"/>
        <w:jc w:val="both"/>
      </w:pPr>
      <w:r>
        <w:rPr>
          <w:rFonts w:ascii="Times New Roman"/>
          <w:b w:val="false"/>
          <w:i w:val="false"/>
          <w:color w:val="000000"/>
          <w:sz w:val="28"/>
        </w:rPr>
        <w:t xml:space="preserve">
      3)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 </w:t>
      </w:r>
    </w:p>
    <w:bookmarkEnd w:id="280"/>
    <w:bookmarkStart w:name="z322" w:id="281"/>
    <w:p>
      <w:pPr>
        <w:spacing w:after="0"/>
        <w:ind w:left="0"/>
        <w:jc w:val="both"/>
      </w:pPr>
      <w:r>
        <w:rPr>
          <w:rFonts w:ascii="Times New Roman"/>
          <w:b w:val="false"/>
          <w:i w:val="false"/>
          <w:color w:val="000000"/>
          <w:sz w:val="28"/>
        </w:rPr>
        <w:t>
      6-2-бап. Уәкілетті органның өлшем бірлігін қамтамасыз ету саласындағы құзыреті</w:t>
      </w:r>
    </w:p>
    <w:bookmarkEnd w:id="281"/>
    <w:bookmarkStart w:name="z323" w:id="282"/>
    <w:p>
      <w:pPr>
        <w:spacing w:after="0"/>
        <w:ind w:left="0"/>
        <w:jc w:val="both"/>
      </w:pPr>
      <w:r>
        <w:rPr>
          <w:rFonts w:ascii="Times New Roman"/>
          <w:b w:val="false"/>
          <w:i w:val="false"/>
          <w:color w:val="000000"/>
          <w:sz w:val="28"/>
        </w:rPr>
        <w:t>
      Уәкілетті органның құзыретіне:</w:t>
      </w:r>
    </w:p>
    <w:bookmarkEnd w:id="282"/>
    <w:bookmarkStart w:name="z324" w:id="283"/>
    <w:p>
      <w:pPr>
        <w:spacing w:after="0"/>
        <w:ind w:left="0"/>
        <w:jc w:val="both"/>
      </w:pPr>
      <w:r>
        <w:rPr>
          <w:rFonts w:ascii="Times New Roman"/>
          <w:b w:val="false"/>
          <w:i w:val="false"/>
          <w:color w:val="000000"/>
          <w:sz w:val="28"/>
        </w:rPr>
        <w:t xml:space="preserve">
      1) өлшем бірлігін қамтамасыз ету саласындағы бірыңғай мемлекеттік саясатты іске асыру; </w:t>
      </w:r>
    </w:p>
    <w:bookmarkEnd w:id="283"/>
    <w:bookmarkStart w:name="z325" w:id="284"/>
    <w:p>
      <w:pPr>
        <w:spacing w:after="0"/>
        <w:ind w:left="0"/>
        <w:jc w:val="both"/>
      </w:pPr>
      <w:r>
        <w:rPr>
          <w:rFonts w:ascii="Times New Roman"/>
          <w:b w:val="false"/>
          <w:i w:val="false"/>
          <w:color w:val="000000"/>
          <w:sz w:val="28"/>
        </w:rPr>
        <w:t>
      2) мемлекеттік ғылыми метрологиялық орталықты айқындау үшін Қазақстан Республикасының Үкіметіне ұсыну беру;</w:t>
      </w:r>
    </w:p>
    <w:bookmarkEnd w:id="284"/>
    <w:bookmarkStart w:name="z326" w:id="285"/>
    <w:p>
      <w:pPr>
        <w:spacing w:after="0"/>
        <w:ind w:left="0"/>
        <w:jc w:val="both"/>
      </w:pPr>
      <w:r>
        <w:rPr>
          <w:rFonts w:ascii="Times New Roman"/>
          <w:b w:val="false"/>
          <w:i w:val="false"/>
          <w:color w:val="000000"/>
          <w:sz w:val="28"/>
        </w:rPr>
        <w:t>
      3) мемлекеттік ғылыми метрологиялық орталықтың қызметін үйлестіруді жүзеге асыру;</w:t>
      </w:r>
    </w:p>
    <w:bookmarkEnd w:id="285"/>
    <w:bookmarkStart w:name="z327" w:id="286"/>
    <w:p>
      <w:pPr>
        <w:spacing w:after="0"/>
        <w:ind w:left="0"/>
        <w:jc w:val="both"/>
      </w:pPr>
      <w:r>
        <w:rPr>
          <w:rFonts w:ascii="Times New Roman"/>
          <w:b w:val="false"/>
          <w:i w:val="false"/>
          <w:color w:val="000000"/>
          <w:sz w:val="28"/>
        </w:rPr>
        <w:t>
      4) шама бірліктерінің мемлекеттік эталондарын бекіту;</w:t>
      </w:r>
    </w:p>
    <w:bookmarkEnd w:id="286"/>
    <w:bookmarkStart w:name="z328" w:id="287"/>
    <w:p>
      <w:pPr>
        <w:spacing w:after="0"/>
        <w:ind w:left="0"/>
        <w:jc w:val="both"/>
      </w:pPr>
      <w:r>
        <w:rPr>
          <w:rFonts w:ascii="Times New Roman"/>
          <w:b w:val="false"/>
          <w:i w:val="false"/>
          <w:color w:val="000000"/>
          <w:sz w:val="28"/>
        </w:rPr>
        <w:t>
      5) 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тәртібін айқындау;</w:t>
      </w:r>
    </w:p>
    <w:bookmarkEnd w:id="287"/>
    <w:bookmarkStart w:name="z329" w:id="288"/>
    <w:p>
      <w:pPr>
        <w:spacing w:after="0"/>
        <w:ind w:left="0"/>
        <w:jc w:val="both"/>
      </w:pPr>
      <w:r>
        <w:rPr>
          <w:rFonts w:ascii="Times New Roman"/>
          <w:b w:val="false"/>
          <w:i w:val="false"/>
          <w:color w:val="000000"/>
          <w:sz w:val="28"/>
        </w:rPr>
        <w:t>
      6) шама бірліктері эталондарының сыныптамасын бекіту;</w:t>
      </w:r>
    </w:p>
    <w:bookmarkEnd w:id="288"/>
    <w:bookmarkStart w:name="z330" w:id="289"/>
    <w:p>
      <w:pPr>
        <w:spacing w:after="0"/>
        <w:ind w:left="0"/>
        <w:jc w:val="both"/>
      </w:pPr>
      <w:r>
        <w:rPr>
          <w:rFonts w:ascii="Times New Roman"/>
          <w:b w:val="false"/>
          <w:i w:val="false"/>
          <w:color w:val="000000"/>
          <w:sz w:val="28"/>
        </w:rPr>
        <w:t>
      7) мемлекеттік метрологиялық бақылауды ұйымдастыру және жүргізу;</w:t>
      </w:r>
    </w:p>
    <w:bookmarkEnd w:id="289"/>
    <w:bookmarkStart w:name="z331" w:id="290"/>
    <w:p>
      <w:pPr>
        <w:spacing w:after="0"/>
        <w:ind w:left="0"/>
        <w:jc w:val="both"/>
      </w:pPr>
      <w:r>
        <w:rPr>
          <w:rFonts w:ascii="Times New Roman"/>
          <w:b w:val="false"/>
          <w:i w:val="false"/>
          <w:color w:val="000000"/>
          <w:sz w:val="28"/>
        </w:rPr>
        <w:t>
      8) метрология жөніндегі халықаралық және өңірлік ұйымдарда Қазақстан Республикасының атынан өкілдік ету;</w:t>
      </w:r>
    </w:p>
    <w:bookmarkEnd w:id="290"/>
    <w:bookmarkStart w:name="z332" w:id="291"/>
    <w:p>
      <w:pPr>
        <w:spacing w:after="0"/>
        <w:ind w:left="0"/>
        <w:jc w:val="both"/>
      </w:pPr>
      <w:r>
        <w:rPr>
          <w:rFonts w:ascii="Times New Roman"/>
          <w:b w:val="false"/>
          <w:i w:val="false"/>
          <w:color w:val="000000"/>
          <w:sz w:val="28"/>
        </w:rPr>
        <w:t>
      9)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291"/>
    <w:bookmarkStart w:name="z333" w:id="292"/>
    <w:p>
      <w:pPr>
        <w:spacing w:after="0"/>
        <w:ind w:left="0"/>
        <w:jc w:val="both"/>
      </w:pPr>
      <w:r>
        <w:rPr>
          <w:rFonts w:ascii="Times New Roman"/>
          <w:b w:val="false"/>
          <w:i w:val="false"/>
          <w:color w:val="000000"/>
          <w:sz w:val="28"/>
        </w:rPr>
        <w:t>
      10) өлшем бірлігін қамтамасыз ету саласындағы кадрлардың біліктілігін арттыру және оларды қайта даярлау тәртібін айқындау;</w:t>
      </w:r>
    </w:p>
    <w:bookmarkEnd w:id="292"/>
    <w:bookmarkStart w:name="z334" w:id="293"/>
    <w:p>
      <w:pPr>
        <w:spacing w:after="0"/>
        <w:ind w:left="0"/>
        <w:jc w:val="both"/>
      </w:pPr>
      <w:r>
        <w:rPr>
          <w:rFonts w:ascii="Times New Roman"/>
          <w:b w:val="false"/>
          <w:i w:val="false"/>
          <w:color w:val="000000"/>
          <w:sz w:val="28"/>
        </w:rPr>
        <w:t>
      11) өлшем құралдарының типін бекіту туралы және өлшем құралдарын салыстырып тексеру туралы сертификаттардың нысандарын бекіту;</w:t>
      </w:r>
    </w:p>
    <w:bookmarkEnd w:id="293"/>
    <w:bookmarkStart w:name="z335" w:id="294"/>
    <w:p>
      <w:pPr>
        <w:spacing w:after="0"/>
        <w:ind w:left="0"/>
        <w:jc w:val="both"/>
      </w:pPr>
      <w:r>
        <w:rPr>
          <w:rFonts w:ascii="Times New Roman"/>
          <w:b w:val="false"/>
          <w:i w:val="false"/>
          <w:color w:val="000000"/>
          <w:sz w:val="28"/>
        </w:rPr>
        <w:t>
      12) салыстырып тексеру таңбаларын дайындау, сақтау және қолдану тәртібін айқындау;</w:t>
      </w:r>
    </w:p>
    <w:bookmarkEnd w:id="294"/>
    <w:bookmarkStart w:name="z336" w:id="295"/>
    <w:p>
      <w:pPr>
        <w:spacing w:after="0"/>
        <w:ind w:left="0"/>
        <w:jc w:val="both"/>
      </w:pPr>
      <w:r>
        <w:rPr>
          <w:rFonts w:ascii="Times New Roman"/>
          <w:b w:val="false"/>
          <w:i w:val="false"/>
          <w:color w:val="000000"/>
          <w:sz w:val="28"/>
        </w:rPr>
        <w:t>
      13)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тәртібін айқындау;</w:t>
      </w:r>
    </w:p>
    <w:bookmarkEnd w:id="295"/>
    <w:bookmarkStart w:name="z337" w:id="296"/>
    <w:p>
      <w:pPr>
        <w:spacing w:after="0"/>
        <w:ind w:left="0"/>
        <w:jc w:val="both"/>
      </w:pPr>
      <w:r>
        <w:rPr>
          <w:rFonts w:ascii="Times New Roman"/>
          <w:b w:val="false"/>
          <w:i w:val="false"/>
          <w:color w:val="000000"/>
          <w:sz w:val="28"/>
        </w:rPr>
        <w:t>
      14)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296"/>
    <w:bookmarkStart w:name="z338" w:id="297"/>
    <w:p>
      <w:pPr>
        <w:spacing w:after="0"/>
        <w:ind w:left="0"/>
        <w:jc w:val="both"/>
      </w:pPr>
      <w:r>
        <w:rPr>
          <w:rFonts w:ascii="Times New Roman"/>
          <w:b w:val="false"/>
          <w:i w:val="false"/>
          <w:color w:val="000000"/>
          <w:sz w:val="28"/>
        </w:rPr>
        <w:t>
      15)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тәртібін айқындау;</w:t>
      </w:r>
    </w:p>
    <w:bookmarkEnd w:id="297"/>
    <w:bookmarkStart w:name="z339" w:id="298"/>
    <w:p>
      <w:pPr>
        <w:spacing w:after="0"/>
        <w:ind w:left="0"/>
        <w:jc w:val="both"/>
      </w:pPr>
      <w:r>
        <w:rPr>
          <w:rFonts w:ascii="Times New Roman"/>
          <w:b w:val="false"/>
          <w:i w:val="false"/>
          <w:color w:val="000000"/>
          <w:sz w:val="28"/>
        </w:rPr>
        <w:t>
      16) өлшем бірлігін қамтамасыз ету саласында ғылыми зерттеулер жүргізуді ұйымдастыру;</w:t>
      </w:r>
    </w:p>
    <w:bookmarkEnd w:id="298"/>
    <w:bookmarkStart w:name="z340" w:id="299"/>
    <w:p>
      <w:pPr>
        <w:spacing w:after="0"/>
        <w:ind w:left="0"/>
        <w:jc w:val="both"/>
      </w:pPr>
      <w:r>
        <w:rPr>
          <w:rFonts w:ascii="Times New Roman"/>
          <w:b w:val="false"/>
          <w:i w:val="false"/>
          <w:color w:val="000000"/>
          <w:sz w:val="28"/>
        </w:rPr>
        <w:t>
      17) өлшем бірлігін қамтамасыз ету мемлекеттік жүйесінің тізілімін жүргізу тәртібін айқындау;</w:t>
      </w:r>
    </w:p>
    <w:bookmarkEnd w:id="299"/>
    <w:bookmarkStart w:name="z341" w:id="300"/>
    <w:p>
      <w:pPr>
        <w:spacing w:after="0"/>
        <w:ind w:left="0"/>
        <w:jc w:val="both"/>
      </w:pPr>
      <w:r>
        <w:rPr>
          <w:rFonts w:ascii="Times New Roman"/>
          <w:b w:val="false"/>
          <w:i w:val="false"/>
          <w:color w:val="000000"/>
          <w:sz w:val="28"/>
        </w:rPr>
        <w:t>
      18) мемлекеттік реттеуге жатқызылатын өлшем тізбелерін қалыптастыру тәртібін және оларға қойылатын метрологиялық талаптарды айқындау;</w:t>
      </w:r>
    </w:p>
    <w:bookmarkEnd w:id="300"/>
    <w:bookmarkStart w:name="z342" w:id="301"/>
    <w:p>
      <w:pPr>
        <w:spacing w:after="0"/>
        <w:ind w:left="0"/>
        <w:jc w:val="both"/>
      </w:pPr>
      <w:r>
        <w:rPr>
          <w:rFonts w:ascii="Times New Roman"/>
          <w:b w:val="false"/>
          <w:i w:val="false"/>
          <w:color w:val="000000"/>
          <w:sz w:val="28"/>
        </w:rPr>
        <w:t>
      19) мемлекеттік реттеуге жатқызылатын өлшемдерге метрологиялық талаптарды мемлекеттік органдармен бірлесіп белгілеу;</w:t>
      </w:r>
    </w:p>
    <w:bookmarkEnd w:id="301"/>
    <w:bookmarkStart w:name="z343" w:id="302"/>
    <w:p>
      <w:pPr>
        <w:spacing w:after="0"/>
        <w:ind w:left="0"/>
        <w:jc w:val="both"/>
      </w:pPr>
      <w:r>
        <w:rPr>
          <w:rFonts w:ascii="Times New Roman"/>
          <w:b w:val="false"/>
          <w:i w:val="false"/>
          <w:color w:val="000000"/>
          <w:sz w:val="28"/>
        </w:rPr>
        <w:t>
      20) өлшем құралдарына салыстырып тексеру жүргізу және өлшем құралдарын салыстырып тексерудің мерзімділігін белгілеу тәртібін айқындау;</w:t>
      </w:r>
    </w:p>
    <w:bookmarkEnd w:id="302"/>
    <w:bookmarkStart w:name="z344" w:id="303"/>
    <w:p>
      <w:pPr>
        <w:spacing w:after="0"/>
        <w:ind w:left="0"/>
        <w:jc w:val="both"/>
      </w:pPr>
      <w:r>
        <w:rPr>
          <w:rFonts w:ascii="Times New Roman"/>
          <w:b w:val="false"/>
          <w:i w:val="false"/>
          <w:color w:val="000000"/>
          <w:sz w:val="28"/>
        </w:rPr>
        <w:t>
      21) өлшем құралдарының типін бекіту, оларға типін бекіту мақсаттарына арналған сынақтар, метрологиялық аттестаттау және типті бекіту белгісінің нысанын белгілеу тәртібін айқындау;</w:t>
      </w:r>
    </w:p>
    <w:bookmarkEnd w:id="303"/>
    <w:bookmarkStart w:name="z345" w:id="304"/>
    <w:p>
      <w:pPr>
        <w:spacing w:after="0"/>
        <w:ind w:left="0"/>
        <w:jc w:val="both"/>
      </w:pPr>
      <w:r>
        <w:rPr>
          <w:rFonts w:ascii="Times New Roman"/>
          <w:b w:val="false"/>
          <w:i w:val="false"/>
          <w:color w:val="000000"/>
          <w:sz w:val="28"/>
        </w:rPr>
        <w:t>
      22) аккредиттеу кезінде аккредиттеу субъектілері мен заңды тұлғалар үшін өлшемді метрологиялық бақылап тексеруді қамтамасыз ету тәртібін айқындау;</w:t>
      </w:r>
    </w:p>
    <w:bookmarkEnd w:id="304"/>
    <w:bookmarkStart w:name="z346" w:id="305"/>
    <w:p>
      <w:pPr>
        <w:spacing w:after="0"/>
        <w:ind w:left="0"/>
        <w:jc w:val="both"/>
      </w:pPr>
      <w:r>
        <w:rPr>
          <w:rFonts w:ascii="Times New Roman"/>
          <w:b w:val="false"/>
          <w:i w:val="false"/>
          <w:color w:val="000000"/>
          <w:sz w:val="28"/>
        </w:rPr>
        <w:t>
      23) стандартты үлгінің типін бекіту және өлшем бірлігін қамтамасыз ету мемлекеттік жүйесінің тізілімінде тіркеу тәртібін айқындау;</w:t>
      </w:r>
    </w:p>
    <w:bookmarkEnd w:id="305"/>
    <w:bookmarkStart w:name="z347" w:id="306"/>
    <w:p>
      <w:pPr>
        <w:spacing w:after="0"/>
        <w:ind w:left="0"/>
        <w:jc w:val="both"/>
      </w:pPr>
      <w:r>
        <w:rPr>
          <w:rFonts w:ascii="Times New Roman"/>
          <w:b w:val="false"/>
          <w:i w:val="false"/>
          <w:color w:val="000000"/>
          <w:sz w:val="28"/>
        </w:rPr>
        <w:t>
      24) мемлекеттік органдардың, жеке және заңды тұлғалардың өлшем бірлігін қамтамасыз ету саласындағы қызметін үйлестіруді жүзеге асыру;</w:t>
      </w:r>
    </w:p>
    <w:bookmarkEnd w:id="306"/>
    <w:bookmarkStart w:name="z348" w:id="307"/>
    <w:p>
      <w:pPr>
        <w:spacing w:after="0"/>
        <w:ind w:left="0"/>
        <w:jc w:val="both"/>
      </w:pPr>
      <w:r>
        <w:rPr>
          <w:rFonts w:ascii="Times New Roman"/>
          <w:b w:val="false"/>
          <w:i w:val="false"/>
          <w:color w:val="000000"/>
          <w:sz w:val="28"/>
        </w:rPr>
        <w:t>
      25)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307"/>
    <w:bookmarkStart w:name="z349" w:id="308"/>
    <w:p>
      <w:pPr>
        <w:spacing w:after="0"/>
        <w:ind w:left="0"/>
        <w:jc w:val="both"/>
      </w:pPr>
      <w:r>
        <w:rPr>
          <w:rFonts w:ascii="Times New Roman"/>
          <w:b w:val="false"/>
          <w:i w:val="false"/>
          <w:color w:val="000000"/>
          <w:sz w:val="28"/>
        </w:rPr>
        <w:t>
      26) стандартты үлгілерді әзірлеумен және енгізумен байланысты жұмыстарды өңіраралық және салааралық үйлестіруді жүзеге асыру және орындау;</w:t>
      </w:r>
    </w:p>
    <w:bookmarkEnd w:id="308"/>
    <w:bookmarkStart w:name="z350" w:id="309"/>
    <w:p>
      <w:pPr>
        <w:spacing w:after="0"/>
        <w:ind w:left="0"/>
        <w:jc w:val="both"/>
      </w:pPr>
      <w:r>
        <w:rPr>
          <w:rFonts w:ascii="Times New Roman"/>
          <w:b w:val="false"/>
          <w:i w:val="false"/>
          <w:color w:val="000000"/>
          <w:sz w:val="28"/>
        </w:rPr>
        <w:t xml:space="preserve">
      27) заттар мен материалдардың физикалық константтары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 </w:t>
      </w:r>
    </w:p>
    <w:bookmarkEnd w:id="309"/>
    <w:bookmarkStart w:name="z351" w:id="310"/>
    <w:p>
      <w:pPr>
        <w:spacing w:after="0"/>
        <w:ind w:left="0"/>
        <w:jc w:val="both"/>
      </w:pP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10"/>
    <w:bookmarkStart w:name="z352" w:id="311"/>
    <w:p>
      <w:pPr>
        <w:spacing w:after="0"/>
        <w:ind w:left="0"/>
        <w:jc w:val="both"/>
      </w:pPr>
      <w:r>
        <w:rPr>
          <w:rFonts w:ascii="Times New Roman"/>
          <w:b w:val="false"/>
          <w:i w:val="false"/>
          <w:color w:val="000000"/>
          <w:sz w:val="28"/>
        </w:rPr>
        <w:t>
      6-3-бап. Мемлекеттік органдардың өлшем бірлігін қамтамасыз ету саласындағы құзыреті</w:t>
      </w:r>
    </w:p>
    <w:bookmarkEnd w:id="311"/>
    <w:bookmarkStart w:name="z353" w:id="312"/>
    <w:p>
      <w:pPr>
        <w:spacing w:after="0"/>
        <w:ind w:left="0"/>
        <w:jc w:val="both"/>
      </w:pPr>
      <w:r>
        <w:rPr>
          <w:rFonts w:ascii="Times New Roman"/>
          <w:b w:val="false"/>
          <w:i w:val="false"/>
          <w:color w:val="000000"/>
          <w:sz w:val="28"/>
        </w:rPr>
        <w:t>
      Мемлекеттік органдар өз құзыреті шегінде өлшем бірлігін қамтамасыз ету саласында:</w:t>
      </w:r>
    </w:p>
    <w:bookmarkEnd w:id="312"/>
    <w:bookmarkStart w:name="z354" w:id="313"/>
    <w:p>
      <w:pPr>
        <w:spacing w:after="0"/>
        <w:ind w:left="0"/>
        <w:jc w:val="both"/>
      </w:pPr>
      <w:r>
        <w:rPr>
          <w:rFonts w:ascii="Times New Roman"/>
          <w:b w:val="false"/>
          <w:i w:val="false"/>
          <w:color w:val="000000"/>
          <w:sz w:val="28"/>
        </w:rPr>
        <w:t>
      1) өлшем бірлігін қамтамасыз ету саласындағы бірыңғай мемлекеттік саясатты іске асыруға қатысуды;</w:t>
      </w:r>
    </w:p>
    <w:bookmarkEnd w:id="313"/>
    <w:bookmarkStart w:name="z355" w:id="314"/>
    <w:p>
      <w:pPr>
        <w:spacing w:after="0"/>
        <w:ind w:left="0"/>
        <w:jc w:val="both"/>
      </w:pPr>
      <w:r>
        <w:rPr>
          <w:rFonts w:ascii="Times New Roman"/>
          <w:b w:val="false"/>
          <w:i w:val="false"/>
          <w:color w:val="000000"/>
          <w:sz w:val="28"/>
        </w:rPr>
        <w:t>
      2) мемлекеттік реттеуге жатқызылатын өлшем тізбелерін уәкілетті органмен бірлесіп бекітуді;</w:t>
      </w:r>
    </w:p>
    <w:bookmarkEnd w:id="314"/>
    <w:bookmarkStart w:name="z356" w:id="315"/>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5"/>
    <w:bookmarkStart w:name="z357" w:id="316"/>
    <w:p>
      <w:pPr>
        <w:spacing w:after="0"/>
        <w:ind w:left="0"/>
        <w:jc w:val="both"/>
      </w:pPr>
      <w:r>
        <w:rPr>
          <w:rFonts w:ascii="Times New Roman"/>
          <w:b w:val="false"/>
          <w:i w:val="false"/>
          <w:color w:val="000000"/>
          <w:sz w:val="28"/>
        </w:rPr>
        <w:t>
      6-4-бап. Мемлекеттік ғылыми метрологиялық орталықтың құзыреті</w:t>
      </w:r>
    </w:p>
    <w:bookmarkEnd w:id="316"/>
    <w:bookmarkStart w:name="z358" w:id="317"/>
    <w:p>
      <w:pPr>
        <w:spacing w:after="0"/>
        <w:ind w:left="0"/>
        <w:jc w:val="both"/>
      </w:pPr>
      <w:r>
        <w:rPr>
          <w:rFonts w:ascii="Times New Roman"/>
          <w:b w:val="false"/>
          <w:i w:val="false"/>
          <w:color w:val="000000"/>
          <w:sz w:val="28"/>
        </w:rPr>
        <w:t>
      Мемлекеттік ғылыми метрологиялық орталықтың құзыретіне:</w:t>
      </w:r>
    </w:p>
    <w:bookmarkEnd w:id="317"/>
    <w:bookmarkStart w:name="z359" w:id="318"/>
    <w:p>
      <w:pPr>
        <w:spacing w:after="0"/>
        <w:ind w:left="0"/>
        <w:jc w:val="both"/>
      </w:pPr>
      <w:r>
        <w:rPr>
          <w:rFonts w:ascii="Times New Roman"/>
          <w:b w:val="false"/>
          <w:i w:val="false"/>
          <w:color w:val="000000"/>
          <w:sz w:val="28"/>
        </w:rPr>
        <w:t>
      1) өлшем бірлігін қамтамасыз ету саласында ғылыми зерттеулер жүргізу;</w:t>
      </w:r>
    </w:p>
    <w:bookmarkEnd w:id="318"/>
    <w:bookmarkStart w:name="z360" w:id="319"/>
    <w:p>
      <w:pPr>
        <w:spacing w:after="0"/>
        <w:ind w:left="0"/>
        <w:jc w:val="both"/>
      </w:pPr>
      <w:r>
        <w:rPr>
          <w:rFonts w:ascii="Times New Roman"/>
          <w:b w:val="false"/>
          <w:i w:val="false"/>
          <w:color w:val="000000"/>
          <w:sz w:val="28"/>
        </w:rPr>
        <w:t>
      2) өлшем құралдарын салыстырып тексеру, калибрлеу және зертханааралық салыстырмалы сынақтардың нәтижелеріне салғастыруды жүргізу;</w:t>
      </w:r>
    </w:p>
    <w:bookmarkEnd w:id="319"/>
    <w:bookmarkStart w:name="z361" w:id="320"/>
    <w:p>
      <w:pPr>
        <w:spacing w:after="0"/>
        <w:ind w:left="0"/>
        <w:jc w:val="both"/>
      </w:pPr>
      <w:r>
        <w:rPr>
          <w:rFonts w:ascii="Times New Roman"/>
          <w:b w:val="false"/>
          <w:i w:val="false"/>
          <w:color w:val="000000"/>
          <w:sz w:val="28"/>
        </w:rPr>
        <w:t>
      3) өлшем бірлігін қамтамасыз ету саласындағы кадрлардың біліктілігін арттыру және оларды қайта даярлау жөніндегі жұмыстарды жүргізу;</w:t>
      </w:r>
    </w:p>
    <w:bookmarkEnd w:id="320"/>
    <w:bookmarkStart w:name="z362" w:id="321"/>
    <w:p>
      <w:pPr>
        <w:spacing w:after="0"/>
        <w:ind w:left="0"/>
        <w:jc w:val="both"/>
      </w:pPr>
      <w:r>
        <w:rPr>
          <w:rFonts w:ascii="Times New Roman"/>
          <w:b w:val="false"/>
          <w:i w:val="false"/>
          <w:color w:val="000000"/>
          <w:sz w:val="28"/>
        </w:rPr>
        <w:t>
      4) шама бірліктерінің мемлекеттік эталондарын жасау, жетілдіру, сақтау және қолдану;</w:t>
      </w:r>
    </w:p>
    <w:bookmarkEnd w:id="321"/>
    <w:bookmarkStart w:name="z363" w:id="322"/>
    <w:p>
      <w:pPr>
        <w:spacing w:after="0"/>
        <w:ind w:left="0"/>
        <w:jc w:val="both"/>
      </w:pPr>
      <w:r>
        <w:rPr>
          <w:rFonts w:ascii="Times New Roman"/>
          <w:b w:val="false"/>
          <w:i w:val="false"/>
          <w:color w:val="000000"/>
          <w:sz w:val="28"/>
        </w:rPr>
        <w:t>
      5) шама бірліктерінің мөлшерлерін беру жүйелерін құру;</w:t>
      </w:r>
    </w:p>
    <w:bookmarkEnd w:id="322"/>
    <w:bookmarkStart w:name="z364" w:id="323"/>
    <w:p>
      <w:pPr>
        <w:spacing w:after="0"/>
        <w:ind w:left="0"/>
        <w:jc w:val="both"/>
      </w:pPr>
      <w:r>
        <w:rPr>
          <w:rFonts w:ascii="Times New Roman"/>
          <w:b w:val="false"/>
          <w:i w:val="false"/>
          <w:color w:val="000000"/>
          <w:sz w:val="28"/>
        </w:rPr>
        <w:t>
      6) өлшем бірлігін қамтамасыз ету саласындағы стандарттау жөніндегі құжаттарды, өлшемдерді орындау әдістемелерін, өлшем құралдарын салыстырып тексеру және калибрлеу әдістемелерін әзірлеу;</w:t>
      </w:r>
    </w:p>
    <w:bookmarkEnd w:id="323"/>
    <w:bookmarkStart w:name="z365" w:id="324"/>
    <w:p>
      <w:pPr>
        <w:spacing w:after="0"/>
        <w:ind w:left="0"/>
        <w:jc w:val="both"/>
      </w:pPr>
      <w:r>
        <w:rPr>
          <w:rFonts w:ascii="Times New Roman"/>
          <w:b w:val="false"/>
          <w:i w:val="false"/>
          <w:color w:val="000000"/>
          <w:sz w:val="28"/>
        </w:rPr>
        <w:t>
      7) өлшем құралдарын шығару және жөндеу;</w:t>
      </w:r>
    </w:p>
    <w:bookmarkEnd w:id="324"/>
    <w:bookmarkStart w:name="z366" w:id="325"/>
    <w:p>
      <w:pPr>
        <w:spacing w:after="0"/>
        <w:ind w:left="0"/>
        <w:jc w:val="both"/>
      </w:pPr>
      <w:r>
        <w:rPr>
          <w:rFonts w:ascii="Times New Roman"/>
          <w:b w:val="false"/>
          <w:i w:val="false"/>
          <w:color w:val="000000"/>
          <w:sz w:val="28"/>
        </w:rPr>
        <w:t>
      8) стандартты үлгілерді, аттестатталған қоспаларды, салыстырып тексерілетін газ қоспаларын шығару;</w:t>
      </w:r>
    </w:p>
    <w:bookmarkEnd w:id="325"/>
    <w:bookmarkStart w:name="z367" w:id="326"/>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 құралдарына салыстырып тексеруді және калибрлеуді жүргізу;</w:t>
      </w:r>
    </w:p>
    <w:bookmarkEnd w:id="326"/>
    <w:bookmarkStart w:name="z368" w:id="327"/>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өлшемдерді орындау әдістемелеріне метрологиялық аттестаттауды жүргізу;</w:t>
      </w:r>
    </w:p>
    <w:bookmarkEnd w:id="327"/>
    <w:bookmarkStart w:name="z369" w:id="328"/>
    <w:p>
      <w:pPr>
        <w:spacing w:after="0"/>
        <w:ind w:left="0"/>
        <w:jc w:val="both"/>
      </w:pPr>
      <w:r>
        <w:rPr>
          <w:rFonts w:ascii="Times New Roman"/>
          <w:b w:val="false"/>
          <w:i w:val="false"/>
          <w:color w:val="000000"/>
          <w:sz w:val="28"/>
        </w:rPr>
        <w:t>
      11) метрологиялық сараптама жүргізу;</w:t>
      </w:r>
    </w:p>
    <w:bookmarkEnd w:id="328"/>
    <w:bookmarkStart w:name="z370" w:id="329"/>
    <w:p>
      <w:pPr>
        <w:spacing w:after="0"/>
        <w:ind w:left="0"/>
        <w:jc w:val="both"/>
      </w:pPr>
      <w:r>
        <w:rPr>
          <w:rFonts w:ascii="Times New Roman"/>
          <w:b w:val="false"/>
          <w:i w:val="false"/>
          <w:color w:val="000000"/>
          <w:sz w:val="28"/>
        </w:rPr>
        <w:t xml:space="preserve">
      12) шама бірліктерінің эталондарын салғастыруды жүргізу және оған қатысу; </w:t>
      </w:r>
    </w:p>
    <w:bookmarkEnd w:id="329"/>
    <w:bookmarkStart w:name="z371" w:id="330"/>
    <w:p>
      <w:pPr>
        <w:spacing w:after="0"/>
        <w:ind w:left="0"/>
        <w:jc w:val="both"/>
      </w:pPr>
      <w:r>
        <w:rPr>
          <w:rFonts w:ascii="Times New Roman"/>
          <w:b w:val="false"/>
          <w:i w:val="false"/>
          <w:color w:val="000000"/>
          <w:sz w:val="28"/>
        </w:rPr>
        <w:t>
      13) өлшем құралдарына типін бекіту мақсаттарына арналған сынақтар, өлшем құралдарына метрологиялық аттестаттау, сынақ жабдықтарына аттестаттау жүргізу;</w:t>
      </w:r>
    </w:p>
    <w:bookmarkEnd w:id="330"/>
    <w:bookmarkStart w:name="z372" w:id="331"/>
    <w:p>
      <w:pPr>
        <w:spacing w:after="0"/>
        <w:ind w:left="0"/>
        <w:jc w:val="both"/>
      </w:pPr>
      <w:r>
        <w:rPr>
          <w:rFonts w:ascii="Times New Roman"/>
          <w:b w:val="false"/>
          <w:i w:val="false"/>
          <w:color w:val="000000"/>
          <w:sz w:val="28"/>
        </w:rPr>
        <w:t>
      14) өлшем бірлігін қамтамасыз ету мемлекеттік жүйесінің тізілімін жүргізу;</w:t>
      </w:r>
    </w:p>
    <w:bookmarkEnd w:id="331"/>
    <w:bookmarkStart w:name="z373" w:id="332"/>
    <w:p>
      <w:pPr>
        <w:spacing w:after="0"/>
        <w:ind w:left="0"/>
        <w:jc w:val="both"/>
      </w:pPr>
      <w:r>
        <w:rPr>
          <w:rFonts w:ascii="Times New Roman"/>
          <w:b w:val="false"/>
          <w:i w:val="false"/>
          <w:color w:val="000000"/>
          <w:sz w:val="28"/>
        </w:rPr>
        <w:t>
      15) өлшем құралдарын салыстырып тексерушілерді аттестаттау, қайта аттестаттау және олардың сертификаттарын кері қайтарып алу;</w:t>
      </w:r>
    </w:p>
    <w:bookmarkEnd w:id="332"/>
    <w:bookmarkStart w:name="z374" w:id="333"/>
    <w:p>
      <w:pPr>
        <w:spacing w:after="0"/>
        <w:ind w:left="0"/>
        <w:jc w:val="both"/>
      </w:pPr>
      <w:r>
        <w:rPr>
          <w:rFonts w:ascii="Times New Roman"/>
          <w:b w:val="false"/>
          <w:i w:val="false"/>
          <w:color w:val="000000"/>
          <w:sz w:val="28"/>
        </w:rPr>
        <w:t>
      16) салыстырып тексеру таңбаларын дайындауды ұйымдастыру;</w:t>
      </w:r>
    </w:p>
    <w:bookmarkEnd w:id="333"/>
    <w:bookmarkStart w:name="z375" w:id="334"/>
    <w:p>
      <w:pPr>
        <w:spacing w:after="0"/>
        <w:ind w:left="0"/>
        <w:jc w:val="both"/>
      </w:pPr>
      <w:r>
        <w:rPr>
          <w:rFonts w:ascii="Times New Roman"/>
          <w:b w:val="false"/>
          <w:i w:val="false"/>
          <w:color w:val="000000"/>
          <w:sz w:val="28"/>
        </w:rPr>
        <w:t>
      17) өлшем құралдарын салыстырып тексеру әдістемелерін байқаудан өткізу;</w:t>
      </w:r>
    </w:p>
    <w:bookmarkEnd w:id="334"/>
    <w:bookmarkStart w:name="z376" w:id="335"/>
    <w:p>
      <w:pPr>
        <w:spacing w:after="0"/>
        <w:ind w:left="0"/>
        <w:jc w:val="both"/>
      </w:pPr>
      <w:r>
        <w:rPr>
          <w:rFonts w:ascii="Times New Roman"/>
          <w:b w:val="false"/>
          <w:i w:val="false"/>
          <w:color w:val="000000"/>
          <w:sz w:val="28"/>
        </w:rPr>
        <w:t xml:space="preserve">
      18) уақыт пен жиіліктің өлшем бірлігін қамтамасыз ету жөніндегі жұмыстарды орындау, Жердің айналу параметрлерін айқындау; </w:t>
      </w:r>
    </w:p>
    <w:bookmarkEnd w:id="335"/>
    <w:bookmarkStart w:name="z377" w:id="336"/>
    <w:p>
      <w:pPr>
        <w:spacing w:after="0"/>
        <w:ind w:left="0"/>
        <w:jc w:val="both"/>
      </w:pPr>
      <w:r>
        <w:rPr>
          <w:rFonts w:ascii="Times New Roman"/>
          <w:b w:val="false"/>
          <w:i w:val="false"/>
          <w:color w:val="000000"/>
          <w:sz w:val="28"/>
        </w:rPr>
        <w:t>
      19) заттар мен материалдардың физикалық константтары мен қасиеттері туралы стандартты анықтамалық деректерді әзірлеумен және енгізумен байланысты жұмыстарды орындау;</w:t>
      </w:r>
    </w:p>
    <w:bookmarkEnd w:id="336"/>
    <w:bookmarkStart w:name="z378" w:id="337"/>
    <w:p>
      <w:pPr>
        <w:spacing w:after="0"/>
        <w:ind w:left="0"/>
        <w:jc w:val="both"/>
      </w:pPr>
      <w:r>
        <w:rPr>
          <w:rFonts w:ascii="Times New Roman"/>
          <w:b w:val="false"/>
          <w:i w:val="false"/>
          <w:color w:val="000000"/>
          <w:sz w:val="28"/>
        </w:rPr>
        <w:t>
      20) Қазақстан Республикасының заңнамасында белгіленген өзге де өкілеттіктерді орындау жатады.</w:t>
      </w:r>
    </w:p>
    <w:bookmarkEnd w:id="337"/>
    <w:bookmarkStart w:name="z379" w:id="338"/>
    <w:p>
      <w:pPr>
        <w:spacing w:after="0"/>
        <w:ind w:left="0"/>
        <w:jc w:val="both"/>
      </w:pPr>
      <w:r>
        <w:rPr>
          <w:rFonts w:ascii="Times New Roman"/>
          <w:b w:val="false"/>
          <w:i w:val="false"/>
          <w:color w:val="000000"/>
          <w:sz w:val="28"/>
        </w:rPr>
        <w:t>
      6-5-бап. Өлшем бірлігін қамтамасыз ету саласындағы жеке және заңды тұлғалар</w:t>
      </w:r>
    </w:p>
    <w:bookmarkEnd w:id="338"/>
    <w:bookmarkStart w:name="z380" w:id="339"/>
    <w:p>
      <w:pPr>
        <w:spacing w:after="0"/>
        <w:ind w:left="0"/>
        <w:jc w:val="both"/>
      </w:pPr>
      <w:r>
        <w:rPr>
          <w:rFonts w:ascii="Times New Roman"/>
          <w:b w:val="false"/>
          <w:i w:val="false"/>
          <w:color w:val="000000"/>
          <w:sz w:val="28"/>
        </w:rPr>
        <w:t>
      Жеке және заңды тұлғалардың:</w:t>
      </w:r>
    </w:p>
    <w:bookmarkEnd w:id="339"/>
    <w:bookmarkStart w:name="z381" w:id="340"/>
    <w:p>
      <w:pPr>
        <w:spacing w:after="0"/>
        <w:ind w:left="0"/>
        <w:jc w:val="both"/>
      </w:pPr>
      <w:r>
        <w:rPr>
          <w:rFonts w:ascii="Times New Roman"/>
          <w:b w:val="false"/>
          <w:i w:val="false"/>
          <w:color w:val="000000"/>
          <w:sz w:val="28"/>
        </w:rPr>
        <w:t>
      1) Қазақстан Республикасының өлшем бірлігін қамтамасыз ету саласындағы нормативтік құқықтық актілерін әзірлеуге қатысуға;</w:t>
      </w:r>
    </w:p>
    <w:bookmarkEnd w:id="340"/>
    <w:bookmarkStart w:name="z382" w:id="341"/>
    <w:p>
      <w:pPr>
        <w:spacing w:after="0"/>
        <w:ind w:left="0"/>
        <w:jc w:val="both"/>
      </w:pPr>
      <w:r>
        <w:rPr>
          <w:rFonts w:ascii="Times New Roman"/>
          <w:b w:val="false"/>
          <w:i w:val="false"/>
          <w:color w:val="000000"/>
          <w:sz w:val="28"/>
        </w:rPr>
        <w:t>
      2) қажет болған кезде өлшем бірлігін қамтамасыз ету бойынша тиісті бөлімшелер мен қызметтер құруға;</w:t>
      </w:r>
    </w:p>
    <w:bookmarkEnd w:id="341"/>
    <w:bookmarkStart w:name="z383" w:id="34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 құралдарына салыстырып тексеру және калибрлеу жүргізуге;</w:t>
      </w:r>
    </w:p>
    <w:bookmarkEnd w:id="342"/>
    <w:bookmarkStart w:name="z384" w:id="34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18-бабына</w:t>
      </w:r>
      <w:r>
        <w:rPr>
          <w:rFonts w:ascii="Times New Roman"/>
          <w:b w:val="false"/>
          <w:i w:val="false"/>
          <w:color w:val="000000"/>
          <w:sz w:val="28"/>
        </w:rPr>
        <w:t xml:space="preserve"> сәйкес өлшемдерді орындау әдістемелерін әзірлеу және метрологиялық аттестаттау жөніндегі жұмысты жүргізуге;</w:t>
      </w:r>
    </w:p>
    <w:bookmarkEnd w:id="343"/>
    <w:bookmarkStart w:name="z385" w:id="344"/>
    <w:p>
      <w:pPr>
        <w:spacing w:after="0"/>
        <w:ind w:left="0"/>
        <w:jc w:val="both"/>
      </w:pPr>
      <w:r>
        <w:rPr>
          <w:rFonts w:ascii="Times New Roman"/>
          <w:b w:val="false"/>
          <w:i w:val="false"/>
          <w:color w:val="000000"/>
          <w:sz w:val="28"/>
        </w:rPr>
        <w:t>
      5) өлшем бірлігін қамтамасыз ету саласындағы стандарттау жөніндегі құжаттарды әзірлеуге;</w:t>
      </w:r>
    </w:p>
    <w:bookmarkEnd w:id="344"/>
    <w:bookmarkStart w:name="z386" w:id="345"/>
    <w:p>
      <w:pPr>
        <w:spacing w:after="0"/>
        <w:ind w:left="0"/>
        <w:jc w:val="both"/>
      </w:pPr>
      <w:r>
        <w:rPr>
          <w:rFonts w:ascii="Times New Roman"/>
          <w:b w:val="false"/>
          <w:i w:val="false"/>
          <w:color w:val="000000"/>
          <w:sz w:val="28"/>
        </w:rPr>
        <w:t>
      6) өлшем бірлігін қамтамасыз ету саласындағы кадрлардың біліктілігін арттыру және оларды қайта даярлау жөніндегі жұмысты жүргізуге құқығы бар.";</w:t>
      </w:r>
    </w:p>
    <w:bookmarkEnd w:id="345"/>
    <w:bookmarkStart w:name="z387" w:id="3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11-1-баптар</w:t>
      </w:r>
      <w:r>
        <w:rPr>
          <w:rFonts w:ascii="Times New Roman"/>
          <w:b w:val="false"/>
          <w:i w:val="false"/>
          <w:color w:val="000000"/>
          <w:sz w:val="28"/>
        </w:rPr>
        <w:t xml:space="preserve"> мынадай редакцияда жазылсын:</w:t>
      </w:r>
    </w:p>
    <w:bookmarkEnd w:id="346"/>
    <w:bookmarkStart w:name="z388" w:id="347"/>
    <w:p>
      <w:pPr>
        <w:spacing w:after="0"/>
        <w:ind w:left="0"/>
        <w:jc w:val="both"/>
      </w:pPr>
      <w:r>
        <w:rPr>
          <w:rFonts w:ascii="Times New Roman"/>
          <w:b w:val="false"/>
          <w:i w:val="false"/>
          <w:color w:val="000000"/>
          <w:sz w:val="28"/>
        </w:rPr>
        <w:t>
      "7-бап. Өлшем бiрлiгiн қамтамасыз ету мемлекеттік жүйесiнiң объектiлерi</w:t>
      </w:r>
    </w:p>
    <w:bookmarkEnd w:id="347"/>
    <w:bookmarkStart w:name="z389" w:id="348"/>
    <w:p>
      <w:pPr>
        <w:spacing w:after="0"/>
        <w:ind w:left="0"/>
        <w:jc w:val="both"/>
      </w:pPr>
      <w:r>
        <w:rPr>
          <w:rFonts w:ascii="Times New Roman"/>
          <w:b w:val="false"/>
          <w:i w:val="false"/>
          <w:color w:val="000000"/>
          <w:sz w:val="28"/>
        </w:rPr>
        <w:t>
      Өлшем бiрлiгiн қамтамасыз ету мемлекеттiк жүйесiнiң объектiлерi мыналар болып табылады:</w:t>
      </w:r>
    </w:p>
    <w:bookmarkEnd w:id="348"/>
    <w:bookmarkStart w:name="z390" w:id="349"/>
    <w:p>
      <w:pPr>
        <w:spacing w:after="0"/>
        <w:ind w:left="0"/>
        <w:jc w:val="both"/>
      </w:pPr>
      <w:r>
        <w:rPr>
          <w:rFonts w:ascii="Times New Roman"/>
          <w:b w:val="false"/>
          <w:i w:val="false"/>
          <w:color w:val="000000"/>
          <w:sz w:val="28"/>
        </w:rPr>
        <w:t>
      1) шама бірліктері;</w:t>
      </w:r>
    </w:p>
    <w:bookmarkEnd w:id="349"/>
    <w:bookmarkStart w:name="z391" w:id="350"/>
    <w:p>
      <w:pPr>
        <w:spacing w:after="0"/>
        <w:ind w:left="0"/>
        <w:jc w:val="both"/>
      </w:pPr>
      <w:r>
        <w:rPr>
          <w:rFonts w:ascii="Times New Roman"/>
          <w:b w:val="false"/>
          <w:i w:val="false"/>
          <w:color w:val="000000"/>
          <w:sz w:val="28"/>
        </w:rPr>
        <w:t>
      2) шама бірліктерінің мемлекеттік эталондары;</w:t>
      </w:r>
    </w:p>
    <w:bookmarkEnd w:id="350"/>
    <w:bookmarkStart w:name="z392" w:id="351"/>
    <w:p>
      <w:pPr>
        <w:spacing w:after="0"/>
        <w:ind w:left="0"/>
        <w:jc w:val="both"/>
      </w:pPr>
      <w:r>
        <w:rPr>
          <w:rFonts w:ascii="Times New Roman"/>
          <w:b w:val="false"/>
          <w:i w:val="false"/>
          <w:color w:val="000000"/>
          <w:sz w:val="28"/>
        </w:rPr>
        <w:t>
      3) шама бірліктерінің эталондары;</w:t>
      </w:r>
    </w:p>
    <w:bookmarkEnd w:id="351"/>
    <w:bookmarkStart w:name="z393" w:id="352"/>
    <w:p>
      <w:pPr>
        <w:spacing w:after="0"/>
        <w:ind w:left="0"/>
        <w:jc w:val="both"/>
      </w:pPr>
      <w:r>
        <w:rPr>
          <w:rFonts w:ascii="Times New Roman"/>
          <w:b w:val="false"/>
          <w:i w:val="false"/>
          <w:color w:val="000000"/>
          <w:sz w:val="28"/>
        </w:rPr>
        <w:t>
      4) өлшем құралдары;</w:t>
      </w:r>
    </w:p>
    <w:bookmarkEnd w:id="352"/>
    <w:bookmarkStart w:name="z394" w:id="353"/>
    <w:p>
      <w:pPr>
        <w:spacing w:after="0"/>
        <w:ind w:left="0"/>
        <w:jc w:val="both"/>
      </w:pPr>
      <w:r>
        <w:rPr>
          <w:rFonts w:ascii="Times New Roman"/>
          <w:b w:val="false"/>
          <w:i w:val="false"/>
          <w:color w:val="000000"/>
          <w:sz w:val="28"/>
        </w:rPr>
        <w:t>
      5) стандартты үлгілер;</w:t>
      </w:r>
    </w:p>
    <w:bookmarkEnd w:id="353"/>
    <w:bookmarkStart w:name="z395" w:id="354"/>
    <w:p>
      <w:pPr>
        <w:spacing w:after="0"/>
        <w:ind w:left="0"/>
        <w:jc w:val="both"/>
      </w:pPr>
      <w:r>
        <w:rPr>
          <w:rFonts w:ascii="Times New Roman"/>
          <w:b w:val="false"/>
          <w:i w:val="false"/>
          <w:color w:val="000000"/>
          <w:sz w:val="28"/>
        </w:rPr>
        <w:t>
      6) өлшем құралдарын салыстырып тексеру әдістемелері;</w:t>
      </w:r>
    </w:p>
    <w:bookmarkEnd w:id="354"/>
    <w:bookmarkStart w:name="z396" w:id="355"/>
    <w:p>
      <w:pPr>
        <w:spacing w:after="0"/>
        <w:ind w:left="0"/>
        <w:jc w:val="both"/>
      </w:pPr>
      <w:r>
        <w:rPr>
          <w:rFonts w:ascii="Times New Roman"/>
          <w:b w:val="false"/>
          <w:i w:val="false"/>
          <w:color w:val="000000"/>
          <w:sz w:val="28"/>
        </w:rPr>
        <w:t>
      7) өлшемдерді орындау әдістемелері;</w:t>
      </w:r>
    </w:p>
    <w:bookmarkEnd w:id="355"/>
    <w:bookmarkStart w:name="z397" w:id="356"/>
    <w:p>
      <w:pPr>
        <w:spacing w:after="0"/>
        <w:ind w:left="0"/>
        <w:jc w:val="both"/>
      </w:pPr>
      <w:r>
        <w:rPr>
          <w:rFonts w:ascii="Times New Roman"/>
          <w:b w:val="false"/>
          <w:i w:val="false"/>
          <w:color w:val="000000"/>
          <w:sz w:val="28"/>
        </w:rPr>
        <w:t>
      8) өлшем құралдарын калибрлеу әдістемелері;</w:t>
      </w:r>
    </w:p>
    <w:bookmarkEnd w:id="356"/>
    <w:bookmarkStart w:name="z398" w:id="357"/>
    <w:p>
      <w:pPr>
        <w:spacing w:after="0"/>
        <w:ind w:left="0"/>
        <w:jc w:val="both"/>
      </w:pPr>
      <w:r>
        <w:rPr>
          <w:rFonts w:ascii="Times New Roman"/>
          <w:b w:val="false"/>
          <w:i w:val="false"/>
          <w:color w:val="000000"/>
          <w:sz w:val="28"/>
        </w:rPr>
        <w:t>
      9) өлшем бірлігін қамтамасыз ету саласындағы нормативтік құқықтық актілер, техникалық регламенттер, стандарттау жөніндегі құжаттар.</w:t>
      </w:r>
    </w:p>
    <w:bookmarkEnd w:id="357"/>
    <w:bookmarkStart w:name="z399" w:id="358"/>
    <w:p>
      <w:pPr>
        <w:spacing w:after="0"/>
        <w:ind w:left="0"/>
        <w:jc w:val="both"/>
      </w:pPr>
      <w:r>
        <w:rPr>
          <w:rFonts w:ascii="Times New Roman"/>
          <w:b w:val="false"/>
          <w:i w:val="false"/>
          <w:color w:val="000000"/>
          <w:sz w:val="28"/>
        </w:rPr>
        <w:t>
      8-бап. Өлшем бiрлiгiн қамтамасыз ету саласындағы стандарттау жөнiндегi құжаттар</w:t>
      </w:r>
    </w:p>
    <w:bookmarkEnd w:id="358"/>
    <w:bookmarkStart w:name="z400" w:id="359"/>
    <w:p>
      <w:pPr>
        <w:spacing w:after="0"/>
        <w:ind w:left="0"/>
        <w:jc w:val="both"/>
      </w:pPr>
      <w:r>
        <w:rPr>
          <w:rFonts w:ascii="Times New Roman"/>
          <w:b w:val="false"/>
          <w:i w:val="false"/>
          <w:color w:val="000000"/>
          <w:sz w:val="28"/>
        </w:rPr>
        <w:t>
      1. Өлшем бiрлiгiн қамтамасыз ету саласындағы стандарттау жөнiндегi құжаттар "Стандарттау туралы" Қазақстан Республикасының Заңына сәйкес әзірленеді және қолданылады.</w:t>
      </w:r>
    </w:p>
    <w:bookmarkEnd w:id="359"/>
    <w:bookmarkStart w:name="z401" w:id="360"/>
    <w:p>
      <w:pPr>
        <w:spacing w:after="0"/>
        <w:ind w:left="0"/>
        <w:jc w:val="both"/>
      </w:pPr>
      <w:r>
        <w:rPr>
          <w:rFonts w:ascii="Times New Roman"/>
          <w:b w:val="false"/>
          <w:i w:val="false"/>
          <w:color w:val="000000"/>
          <w:sz w:val="28"/>
        </w:rPr>
        <w:t>
      2. Нормативтік құқықтық актілердің талаптарын іске асыру үшін:</w:t>
      </w:r>
    </w:p>
    <w:bookmarkEnd w:id="360"/>
    <w:bookmarkStart w:name="z402" w:id="361"/>
    <w:p>
      <w:pPr>
        <w:spacing w:after="0"/>
        <w:ind w:left="0"/>
        <w:jc w:val="both"/>
      </w:pPr>
      <w:r>
        <w:rPr>
          <w:rFonts w:ascii="Times New Roman"/>
          <w:b w:val="false"/>
          <w:i w:val="false"/>
          <w:color w:val="000000"/>
          <w:sz w:val="28"/>
        </w:rPr>
        <w:t>
      салыстырып тексеру схемалары мен метрологиялық бақылап тексеру схемаларын белгілейтін өлшем бірлігін қамтамасыз ету саласындағы мемлекетаралық және ұлттық стандарттарды;</w:t>
      </w:r>
    </w:p>
    <w:bookmarkEnd w:id="361"/>
    <w:bookmarkStart w:name="z403" w:id="362"/>
    <w:p>
      <w:pPr>
        <w:spacing w:after="0"/>
        <w:ind w:left="0"/>
        <w:jc w:val="both"/>
      </w:pPr>
      <w:r>
        <w:rPr>
          <w:rFonts w:ascii="Times New Roman"/>
          <w:b w:val="false"/>
          <w:i w:val="false"/>
          <w:color w:val="000000"/>
          <w:sz w:val="28"/>
        </w:rPr>
        <w:t>
      өлшем бірлігін қамтамасыз ету мемлекеттік жүйесінің тізілімінде тіркелген, өлшем құралдарын салыстырып тексеру әдістемелерін белгілейтін өлшем бірлігін қамтамасыз ету саласындағы мемлекетаралық және ұлттық стандарттарды, ал олар болмаған жағдайда – өлшем құралдарын салыстырып тексеру әдістемелерін белгілейтін ұйымдардың стандарттарын;</w:t>
      </w:r>
    </w:p>
    <w:bookmarkEnd w:id="362"/>
    <w:bookmarkStart w:name="z404" w:id="363"/>
    <w:p>
      <w:pPr>
        <w:spacing w:after="0"/>
        <w:ind w:left="0"/>
        <w:jc w:val="both"/>
      </w:pPr>
      <w:r>
        <w:rPr>
          <w:rFonts w:ascii="Times New Roman"/>
          <w:b w:val="false"/>
          <w:i w:val="false"/>
          <w:color w:val="000000"/>
          <w:sz w:val="28"/>
        </w:rPr>
        <w:t>
      аттестатталған және өлшем бірлігін қамтамасыз ету мемлекеттік жүйесінің тізілімінде тіркелген, өлшемдерді орындау әдістемелерін белгілейтін өлшем бірлігін қамтамасыз ету саласындағы мемлекетаралық және ұлттық стандарттарды, ал олар болмаған жағдайда – өлшемдерді орындау әдістемелерін белгілейтін ұйымдардың стандарттарын;</w:t>
      </w:r>
    </w:p>
    <w:bookmarkEnd w:id="363"/>
    <w:bookmarkStart w:name="z405" w:id="364"/>
    <w:p>
      <w:pPr>
        <w:spacing w:after="0"/>
        <w:ind w:left="0"/>
        <w:jc w:val="both"/>
      </w:pPr>
      <w:r>
        <w:rPr>
          <w:rFonts w:ascii="Times New Roman"/>
          <w:b w:val="false"/>
          <w:i w:val="false"/>
          <w:color w:val="000000"/>
          <w:sz w:val="28"/>
        </w:rPr>
        <w:t>
      Қазақстан Республикасының сәйкестікті бағалау саласындағы аккредиттеу туралы заңнамасының талаптарына сәйкес жарамдылығы бағалаудан өткен, өлшем құралдарын калибрлеу әдістемелерін белгілейтін өлшем бірлігін қамтамасыз ету саласындағы мемлекетаралық және ұлттық стандарттарды, ал олар болмаған жағдайда – өлшем құралдарын калибрлеу әдістемелерін белгілейтін ұйымдардың стандарттарын қолдануға рұқсат етіледі.";</w:t>
      </w:r>
    </w:p>
    <w:bookmarkEnd w:id="364"/>
    <w:bookmarkStart w:name="z406" w:id="365"/>
    <w:p>
      <w:pPr>
        <w:spacing w:after="0"/>
        <w:ind w:left="0"/>
        <w:jc w:val="both"/>
      </w:pPr>
      <w:r>
        <w:rPr>
          <w:rFonts w:ascii="Times New Roman"/>
          <w:b w:val="false"/>
          <w:i w:val="false"/>
          <w:color w:val="000000"/>
          <w:sz w:val="28"/>
        </w:rPr>
        <w:t>
      "10-бап. Шама бiрлiктерiнiң мемлекеттік эталондары</w:t>
      </w:r>
    </w:p>
    <w:bookmarkEnd w:id="365"/>
    <w:bookmarkStart w:name="z407" w:id="366"/>
    <w:p>
      <w:pPr>
        <w:spacing w:after="0"/>
        <w:ind w:left="0"/>
        <w:jc w:val="both"/>
      </w:pPr>
      <w:r>
        <w:rPr>
          <w:rFonts w:ascii="Times New Roman"/>
          <w:b w:val="false"/>
          <w:i w:val="false"/>
          <w:color w:val="000000"/>
          <w:sz w:val="28"/>
        </w:rPr>
        <w:t>
      Қазақстан Республикасында өлшем бiрлiгiн қамтамасыз ету мемлекеттік жүйесiнiң техникалық негiзiн шама бiрлiктерiнiң мемлекеттік эталондары құрайды, олардың құрылуын және ұстап-тұруын мемлекет жүзеге асырады.</w:t>
      </w:r>
    </w:p>
    <w:bookmarkEnd w:id="366"/>
    <w:bookmarkStart w:name="z408" w:id="367"/>
    <w:p>
      <w:pPr>
        <w:spacing w:after="0"/>
        <w:ind w:left="0"/>
        <w:jc w:val="both"/>
      </w:pPr>
      <w:r>
        <w:rPr>
          <w:rFonts w:ascii="Times New Roman"/>
          <w:b w:val="false"/>
          <w:i w:val="false"/>
          <w:color w:val="000000"/>
          <w:sz w:val="28"/>
        </w:rPr>
        <w:t>
      Шама бiрлiктерiнiң мемлекеттік эталондары шама бiрлiктерiн (шама бiрлiктерiнiң еселiк не үлестiк мәндерiн) жаңғыртуға және (немесе) сақтауға арналады және олардың мөлшерлерін Қазақстан Республикасының аумағындағы шама бірліктерінің эталондарына, осы шамалардың өлшем құралдарына беру мақсатында пайдаланылады.</w:t>
      </w:r>
    </w:p>
    <w:bookmarkEnd w:id="367"/>
    <w:bookmarkStart w:name="z409" w:id="368"/>
    <w:p>
      <w:pPr>
        <w:spacing w:after="0"/>
        <w:ind w:left="0"/>
        <w:jc w:val="both"/>
      </w:pPr>
      <w:r>
        <w:rPr>
          <w:rFonts w:ascii="Times New Roman"/>
          <w:b w:val="false"/>
          <w:i w:val="false"/>
          <w:color w:val="000000"/>
          <w:sz w:val="28"/>
        </w:rPr>
        <w:t>
      Шама бірліктерінің мөлшерлерін беру – шама бірліктерінің эталондарын калибрлеу, өлшем құралдарын салыстырып тексеру немесе калибрлеу арқылы шама бірліктерінің мемлекеттік эталондарынан, ал Қазақстан Республикасында шама бірліктерінің мемлекеттік эталондары болмаған жағдайда Халықаралық өлшем және салмақ бюросының маңызды салғастыру дерекқорында барабарлық дәрежесі расталған, басқа мемлекеттердің шама бірліктерінің ұлттық эталондарынан жүзеге асырылады.</w:t>
      </w:r>
    </w:p>
    <w:bookmarkEnd w:id="368"/>
    <w:bookmarkStart w:name="z410" w:id="369"/>
    <w:p>
      <w:pPr>
        <w:spacing w:after="0"/>
        <w:ind w:left="0"/>
        <w:jc w:val="both"/>
      </w:pPr>
      <w:r>
        <w:rPr>
          <w:rFonts w:ascii="Times New Roman"/>
          <w:b w:val="false"/>
          <w:i w:val="false"/>
          <w:color w:val="000000"/>
          <w:sz w:val="28"/>
        </w:rPr>
        <w:t>
      Шама бірліктерінің мемлекеттік эталондары Халықаралық өлшем және салмақ бюросы шама бірліктерінің эталондарымен және басқа мемлекеттер шама бірліктерінің ұлттық эталондарымен салғастыруға жатады.</w:t>
      </w:r>
    </w:p>
    <w:bookmarkEnd w:id="369"/>
    <w:bookmarkStart w:name="z411" w:id="370"/>
    <w:p>
      <w:pPr>
        <w:spacing w:after="0"/>
        <w:ind w:left="0"/>
        <w:jc w:val="both"/>
      </w:pPr>
      <w:r>
        <w:rPr>
          <w:rFonts w:ascii="Times New Roman"/>
          <w:b w:val="false"/>
          <w:i w:val="false"/>
          <w:color w:val="000000"/>
          <w:sz w:val="28"/>
        </w:rPr>
        <w:t>
      10-1-бап. Шама бірліктерінің эталондары</w:t>
      </w:r>
    </w:p>
    <w:bookmarkEnd w:id="370"/>
    <w:bookmarkStart w:name="z412" w:id="371"/>
    <w:p>
      <w:pPr>
        <w:spacing w:after="0"/>
        <w:ind w:left="0"/>
        <w:jc w:val="both"/>
      </w:pPr>
      <w:r>
        <w:rPr>
          <w:rFonts w:ascii="Times New Roman"/>
          <w:b w:val="false"/>
          <w:i w:val="false"/>
          <w:color w:val="000000"/>
          <w:sz w:val="28"/>
        </w:rPr>
        <w:t>
      Шама бiрлiктерiнiң эталондары олардың мөлшерлерін осы шамалардың басқа өлшем құралдарына беру мақсатында шама бiрлiктерiн (шама бiрлiктерiнiң еселiк не үлестiк мәндерiн) жаңғыртуға және (немесе) сақтауға арналады.</w:t>
      </w:r>
    </w:p>
    <w:bookmarkEnd w:id="371"/>
    <w:bookmarkStart w:name="z413" w:id="372"/>
    <w:p>
      <w:pPr>
        <w:spacing w:after="0"/>
        <w:ind w:left="0"/>
        <w:jc w:val="both"/>
      </w:pPr>
      <w:r>
        <w:rPr>
          <w:rFonts w:ascii="Times New Roman"/>
          <w:b w:val="false"/>
          <w:i w:val="false"/>
          <w:color w:val="000000"/>
          <w:sz w:val="28"/>
        </w:rPr>
        <w:t>
      Шама бiрлiктерiнiң эталондары – Қазақстан Республикасы шама бірліктерінің мемлекеттік эталондарына, ал олар болмаған жағдайда Халықаралық өлшем және салмақ бюросының маңызды салғастыру дерекқорында барабарлық дәрежесі расталған, басқа мемлекеттердің шама бірліктерінің ұлттық эталондарына метрологиялық бақылап тексерілуге тиіс.</w:t>
      </w:r>
    </w:p>
    <w:bookmarkEnd w:id="372"/>
    <w:bookmarkStart w:name="z414" w:id="373"/>
    <w:p>
      <w:pPr>
        <w:spacing w:after="0"/>
        <w:ind w:left="0"/>
        <w:jc w:val="both"/>
      </w:pPr>
      <w:r>
        <w:rPr>
          <w:rFonts w:ascii="Times New Roman"/>
          <w:b w:val="false"/>
          <w:i w:val="false"/>
          <w:color w:val="000000"/>
          <w:sz w:val="28"/>
        </w:rPr>
        <w:t>
      11-бап. Өлшем құралдары</w:t>
      </w:r>
    </w:p>
    <w:bookmarkEnd w:id="373"/>
    <w:bookmarkStart w:name="z415" w:id="374"/>
    <w:p>
      <w:pPr>
        <w:spacing w:after="0"/>
        <w:ind w:left="0"/>
        <w:jc w:val="both"/>
      </w:pPr>
      <w:r>
        <w:rPr>
          <w:rFonts w:ascii="Times New Roman"/>
          <w:b w:val="false"/>
          <w:i w:val="false"/>
          <w:color w:val="000000"/>
          <w:sz w:val="28"/>
        </w:rPr>
        <w:t>
      Өлшем құралдары бiрлiктерi белгiленген тәртiппен Қазақстан Республикасында қолдануға рұқсат етiлген шамаларды айқындау үшiн пайдаланылады.</w:t>
      </w:r>
    </w:p>
    <w:bookmarkEnd w:id="374"/>
    <w:bookmarkStart w:name="z416" w:id="375"/>
    <w:p>
      <w:pPr>
        <w:spacing w:after="0"/>
        <w:ind w:left="0"/>
        <w:jc w:val="both"/>
      </w:pPr>
      <w:r>
        <w:rPr>
          <w:rFonts w:ascii="Times New Roman"/>
          <w:b w:val="false"/>
          <w:i w:val="false"/>
          <w:color w:val="000000"/>
          <w:sz w:val="28"/>
        </w:rPr>
        <w:t>
      Өлшем құралдары Қазақстан Республикасы шама бірліктерінің мемлекеттік эталондарына, ал олар болмаған жағдайда Халықаралық өлшем және салмақ бюросының маңызды салғастыру дерекқорында барабарлық дәрежесі расталған, басқа мемлекеттердің шама бірліктерінің ұлттық эталондарына метрологиялық бақылап тексерілуге тиіс.</w:t>
      </w:r>
    </w:p>
    <w:bookmarkEnd w:id="375"/>
    <w:bookmarkStart w:name="z417" w:id="376"/>
    <w:p>
      <w:pPr>
        <w:spacing w:after="0"/>
        <w:ind w:left="0"/>
        <w:jc w:val="both"/>
      </w:pPr>
      <w:r>
        <w:rPr>
          <w:rFonts w:ascii="Times New Roman"/>
          <w:b w:val="false"/>
          <w:i w:val="false"/>
          <w:color w:val="000000"/>
          <w:sz w:val="28"/>
        </w:rPr>
        <w:t>
      Өлшем құралдарына стандартты үлгілер де, өлшеуіш жүйелер де жатқызылады.</w:t>
      </w:r>
    </w:p>
    <w:bookmarkEnd w:id="376"/>
    <w:bookmarkStart w:name="z418" w:id="377"/>
    <w:p>
      <w:pPr>
        <w:spacing w:after="0"/>
        <w:ind w:left="0"/>
        <w:jc w:val="both"/>
      </w:pPr>
      <w:r>
        <w:rPr>
          <w:rFonts w:ascii="Times New Roman"/>
          <w:b w:val="false"/>
          <w:i w:val="false"/>
          <w:color w:val="000000"/>
          <w:sz w:val="28"/>
        </w:rPr>
        <w:t>
      Техникалық құралдардың өлшем құралдарына жататындығын белгілеуді оларды дайындаушылар, берушілер немесе пайдаланушылар болып табылатын жеке және заңды тұлғалар Қазақстан Республикасының өлшем бірлігін қамтамасыз ету туралы заңнамасына сәйкес жүзеге асырады.</w:t>
      </w:r>
    </w:p>
    <w:bookmarkEnd w:id="377"/>
    <w:bookmarkStart w:name="z419" w:id="378"/>
    <w:p>
      <w:pPr>
        <w:spacing w:after="0"/>
        <w:ind w:left="0"/>
        <w:jc w:val="both"/>
      </w:pPr>
      <w:r>
        <w:rPr>
          <w:rFonts w:ascii="Times New Roman"/>
          <w:b w:val="false"/>
          <w:i w:val="false"/>
          <w:color w:val="000000"/>
          <w:sz w:val="28"/>
        </w:rPr>
        <w:t>
      11-1-бап. Өлшем құралдарын салыстырып тексеру әдiстемелерi</w:t>
      </w:r>
    </w:p>
    <w:bookmarkEnd w:id="378"/>
    <w:bookmarkStart w:name="z420" w:id="379"/>
    <w:p>
      <w:pPr>
        <w:spacing w:after="0"/>
        <w:ind w:left="0"/>
        <w:jc w:val="both"/>
      </w:pPr>
      <w:r>
        <w:rPr>
          <w:rFonts w:ascii="Times New Roman"/>
          <w:b w:val="false"/>
          <w:i w:val="false"/>
          <w:color w:val="000000"/>
          <w:sz w:val="28"/>
        </w:rPr>
        <w:t xml:space="preserve">
      Өлшем құралдарын салыстырып тексеру әдiстемелерi осы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әзірленеді және өлшем құралдарының белгiленген техникалық және метрологиялық талаптарға сәйкестiгiн растау үшiн пайдаланылады.</w:t>
      </w:r>
    </w:p>
    <w:bookmarkEnd w:id="379"/>
    <w:bookmarkStart w:name="z421" w:id="380"/>
    <w:p>
      <w:pPr>
        <w:spacing w:after="0"/>
        <w:ind w:left="0"/>
        <w:jc w:val="both"/>
      </w:pPr>
      <w:r>
        <w:rPr>
          <w:rFonts w:ascii="Times New Roman"/>
          <w:b w:val="false"/>
          <w:i w:val="false"/>
          <w:color w:val="000000"/>
          <w:sz w:val="28"/>
        </w:rPr>
        <w:t xml:space="preserve">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өлшем құралдарын салыстырып тексеру әдістемелері өлшем бірлігін қамтамасыз ету мемлекеттік жүйесінің тізілімінде тіркеуге жатады."; </w:t>
      </w:r>
    </w:p>
    <w:bookmarkEnd w:id="380"/>
    <w:bookmarkStart w:name="z422" w:id="381"/>
    <w:p>
      <w:pPr>
        <w:spacing w:after="0"/>
        <w:ind w:left="0"/>
        <w:jc w:val="both"/>
      </w:pPr>
      <w:r>
        <w:rPr>
          <w:rFonts w:ascii="Times New Roman"/>
          <w:b w:val="false"/>
          <w:i w:val="false"/>
          <w:color w:val="000000"/>
          <w:sz w:val="28"/>
        </w:rPr>
        <w:t>
      8) мынадай мазмұндағы 11-2 және 11-3-баптармен толықтырылсын:</w:t>
      </w:r>
    </w:p>
    <w:bookmarkEnd w:id="381"/>
    <w:bookmarkStart w:name="z423" w:id="382"/>
    <w:p>
      <w:pPr>
        <w:spacing w:after="0"/>
        <w:ind w:left="0"/>
        <w:jc w:val="both"/>
      </w:pPr>
      <w:r>
        <w:rPr>
          <w:rFonts w:ascii="Times New Roman"/>
          <w:b w:val="false"/>
          <w:i w:val="false"/>
          <w:color w:val="000000"/>
          <w:sz w:val="28"/>
        </w:rPr>
        <w:t>
      "11-2-бап. Стандартты үлгілер</w:t>
      </w:r>
    </w:p>
    <w:bookmarkEnd w:id="382"/>
    <w:bookmarkStart w:name="z424" w:id="383"/>
    <w:p>
      <w:pPr>
        <w:spacing w:after="0"/>
        <w:ind w:left="0"/>
        <w:jc w:val="both"/>
      </w:pPr>
      <w:r>
        <w:rPr>
          <w:rFonts w:ascii="Times New Roman"/>
          <w:b w:val="false"/>
          <w:i w:val="false"/>
          <w:color w:val="000000"/>
          <w:sz w:val="28"/>
        </w:rPr>
        <w:t>
      1. Стандартты үлгілер Қазақстан Республикасында қолдануға рұқсат етілген шама бірліктерінің мәндерінде көрсетілген заттар (материалдар) құрамының немесе қасиеттерінің сипаттамаларын жаңғыртуға, сақтауға және беруге арналады.</w:t>
      </w:r>
    </w:p>
    <w:bookmarkEnd w:id="383"/>
    <w:bookmarkStart w:name="z425" w:id="384"/>
    <w:p>
      <w:pPr>
        <w:spacing w:after="0"/>
        <w:ind w:left="0"/>
        <w:jc w:val="both"/>
      </w:pPr>
      <w:r>
        <w:rPr>
          <w:rFonts w:ascii="Times New Roman"/>
          <w:b w:val="false"/>
          <w:i w:val="false"/>
          <w:color w:val="000000"/>
          <w:sz w:val="28"/>
        </w:rPr>
        <w:t xml:space="preserve">
      Стандартты үлгілер өлшем құралдарын салыстырып тексеру, калибрлеу, градуирлеу, өлшемдерді орындау әдістемелерін бағалау, шығарылатын өнімнің сапасын бақылау үшін қолданылады. </w:t>
      </w:r>
    </w:p>
    <w:bookmarkEnd w:id="384"/>
    <w:bookmarkStart w:name="z426" w:id="38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стандартты үлгілер типін бекітуге және өлшем бірлігін қамтамасыз ету мемлекеттік жүйесінің тізілімінде тіркеуге жатады.</w:t>
      </w:r>
    </w:p>
    <w:bookmarkEnd w:id="385"/>
    <w:bookmarkStart w:name="z427" w:id="386"/>
    <w:p>
      <w:pPr>
        <w:spacing w:after="0"/>
        <w:ind w:left="0"/>
        <w:jc w:val="both"/>
      </w:pPr>
      <w:r>
        <w:rPr>
          <w:rFonts w:ascii="Times New Roman"/>
          <w:b w:val="false"/>
          <w:i w:val="false"/>
          <w:color w:val="000000"/>
          <w:sz w:val="28"/>
        </w:rPr>
        <w:t>
      11-3-бап. Өлшем құралдарын калибрлеу әдістемелері</w:t>
      </w:r>
    </w:p>
    <w:bookmarkEnd w:id="386"/>
    <w:bookmarkStart w:name="z428" w:id="387"/>
    <w:p>
      <w:pPr>
        <w:spacing w:after="0"/>
        <w:ind w:left="0"/>
        <w:jc w:val="both"/>
      </w:pPr>
      <w:r>
        <w:rPr>
          <w:rFonts w:ascii="Times New Roman"/>
          <w:b w:val="false"/>
          <w:i w:val="false"/>
          <w:color w:val="000000"/>
          <w:sz w:val="28"/>
        </w:rPr>
        <w:t>
      1. Өлшем құралдарын калибрлеу әдістемелері шама бірліктері эталондарының және өлшем құралдарының метрологиялық сипаттамаларының шынайы мәндерін белгілеу жөніндегі операцияларды жүргізу үшін пайдаланылады.</w:t>
      </w:r>
    </w:p>
    <w:bookmarkEnd w:id="387"/>
    <w:bookmarkStart w:name="z429" w:id="388"/>
    <w:p>
      <w:pPr>
        <w:spacing w:after="0"/>
        <w:ind w:left="0"/>
        <w:jc w:val="both"/>
      </w:pPr>
      <w:r>
        <w:rPr>
          <w:rFonts w:ascii="Times New Roman"/>
          <w:b w:val="false"/>
          <w:i w:val="false"/>
          <w:color w:val="000000"/>
          <w:sz w:val="28"/>
        </w:rPr>
        <w:t>
      2. Өлшем құралдарын калибрлеу әдістемелерін шама бірліктерінің эталондарын және өлшем құралдарын калибрлеуді орындайтын заңды тұлғалар, жасаушылар және (немесе) олардың иелері әзірлейді және бекітеді.";</w:t>
      </w:r>
    </w:p>
    <w:bookmarkEnd w:id="388"/>
    <w:bookmarkStart w:name="z430" w:id="3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389"/>
    <w:bookmarkStart w:name="z431" w:id="390"/>
    <w:p>
      <w:pPr>
        <w:spacing w:after="0"/>
        <w:ind w:left="0"/>
        <w:jc w:val="both"/>
      </w:pPr>
      <w:r>
        <w:rPr>
          <w:rFonts w:ascii="Times New Roman"/>
          <w:b w:val="false"/>
          <w:i w:val="false"/>
          <w:color w:val="000000"/>
          <w:sz w:val="28"/>
        </w:rPr>
        <w:t>
      "12-бап. Өлшемдерді орындау әдiстемелерi</w:t>
      </w:r>
    </w:p>
    <w:bookmarkEnd w:id="390"/>
    <w:bookmarkStart w:name="z432" w:id="391"/>
    <w:p>
      <w:pPr>
        <w:spacing w:after="0"/>
        <w:ind w:left="0"/>
        <w:jc w:val="both"/>
      </w:pPr>
      <w:r>
        <w:rPr>
          <w:rFonts w:ascii="Times New Roman"/>
          <w:b w:val="false"/>
          <w:i w:val="false"/>
          <w:color w:val="000000"/>
          <w:sz w:val="28"/>
        </w:rPr>
        <w:t xml:space="preserve">
      Өлшемдерді орындау әдiстемелерi осы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әзірленеді және олардың параметрлерін белгіленген дәлдікпен бағалау мақсатында, сондай-ақ есепке алу операцияларын жүргізу үшін зерттеу объектілерін сынау кезінде қолданылады.</w:t>
      </w:r>
    </w:p>
    <w:bookmarkEnd w:id="391"/>
    <w:bookmarkStart w:name="z433" w:id="392"/>
    <w:p>
      <w:pPr>
        <w:spacing w:after="0"/>
        <w:ind w:left="0"/>
        <w:jc w:val="both"/>
      </w:pPr>
      <w:r>
        <w:rPr>
          <w:rFonts w:ascii="Times New Roman"/>
          <w:b w:val="false"/>
          <w:i w:val="false"/>
          <w:color w:val="000000"/>
          <w:sz w:val="28"/>
        </w:rPr>
        <w:t>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өлшемдерді орындау әдістемелері өлшем бірлігін қамтамасыз ету мемлекеттік жүйесінің тізілімінде тіркеуге жатады.";</w:t>
      </w:r>
    </w:p>
    <w:bookmarkEnd w:id="392"/>
    <w:bookmarkStart w:name="z434" w:id="3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End w:id="393"/>
    <w:bookmarkStart w:name="z435" w:id="3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End w:id="394"/>
    <w:bookmarkStart w:name="z436" w:id="395"/>
    <w:p>
      <w:pPr>
        <w:spacing w:after="0"/>
        <w:ind w:left="0"/>
        <w:jc w:val="both"/>
      </w:pPr>
      <w:r>
        <w:rPr>
          <w:rFonts w:ascii="Times New Roman"/>
          <w:b w:val="false"/>
          <w:i w:val="false"/>
          <w:color w:val="000000"/>
          <w:sz w:val="28"/>
        </w:rPr>
        <w:t>
      "4-тарау. Өлшем құралдарының типін бекіту, оларды метрологиялық аттестаттау, салыстырып тексеру, калибрлеу және метрологиялық сараптама";</w:t>
      </w:r>
    </w:p>
    <w:bookmarkEnd w:id="395"/>
    <w:bookmarkStart w:name="z437" w:id="39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439" w:id="39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өлшем құралдары айналымға шығарылу алдында типін бекітуге жатады.</w:t>
      </w:r>
    </w:p>
    <w:bookmarkEnd w:id="397"/>
    <w:bookmarkStart w:name="z440" w:id="398"/>
    <w:p>
      <w:pPr>
        <w:spacing w:after="0"/>
        <w:ind w:left="0"/>
        <w:jc w:val="both"/>
      </w:pPr>
      <w:r>
        <w:rPr>
          <w:rFonts w:ascii="Times New Roman"/>
          <w:b w:val="false"/>
          <w:i w:val="false"/>
          <w:color w:val="000000"/>
          <w:sz w:val="28"/>
        </w:rPr>
        <w:t>
      Уәкілетті орган өлшем құралдарының типін бекіту туралы шешімді өлшем құралдарының типін бекіту мақсаттарына арналған сынақтардың оң нәтижелері негізінде қабылдайды және ол өлшем құралдарының типін бекіту туралы белгіленген үлгідегі сертификатпен куәландырылады, оның қолданылу мерзімі берілген кезде белгіленеді.</w:t>
      </w:r>
    </w:p>
    <w:bookmarkEnd w:id="398"/>
    <w:bookmarkStart w:name="z441" w:id="399"/>
    <w:p>
      <w:pPr>
        <w:spacing w:after="0"/>
        <w:ind w:left="0"/>
        <w:jc w:val="both"/>
      </w:pPr>
      <w:r>
        <w:rPr>
          <w:rFonts w:ascii="Times New Roman"/>
          <w:b w:val="false"/>
          <w:i w:val="false"/>
          <w:color w:val="000000"/>
          <w:sz w:val="28"/>
        </w:rPr>
        <w:t xml:space="preserve">
      2. Айналымға санаулы данада шығарылатын,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өлшем құралдары үшін метрологиялық аттестаттау жүргізуге рұқсат етіледі.</w:t>
      </w:r>
    </w:p>
    <w:bookmarkEnd w:id="399"/>
    <w:bookmarkStart w:name="z442" w:id="400"/>
    <w:p>
      <w:pPr>
        <w:spacing w:after="0"/>
        <w:ind w:left="0"/>
        <w:jc w:val="both"/>
      </w:pPr>
      <w:r>
        <w:rPr>
          <w:rFonts w:ascii="Times New Roman"/>
          <w:b w:val="false"/>
          <w:i w:val="false"/>
          <w:color w:val="000000"/>
          <w:sz w:val="28"/>
        </w:rPr>
        <w:t>
      Өлшем құралдарын метрологиялық аттестаттау туралы шешім өлшем құралдарын метрологиялық аттестаттау туралы белгіленген үлгідегі сертификатпен куәландырылады, оның қолданылу мерзімі берілген кезде белгіленеді.</w:t>
      </w:r>
    </w:p>
    <w:bookmarkEnd w:id="400"/>
    <w:bookmarkStart w:name="z443" w:id="401"/>
    <w:p>
      <w:pPr>
        <w:spacing w:after="0"/>
        <w:ind w:left="0"/>
        <w:jc w:val="both"/>
      </w:pPr>
      <w:r>
        <w:rPr>
          <w:rFonts w:ascii="Times New Roman"/>
          <w:b w:val="false"/>
          <w:i w:val="false"/>
          <w:color w:val="000000"/>
          <w:sz w:val="28"/>
        </w:rPr>
        <w:t xml:space="preserve">
      3. Өлшем құралдарының типін бекіту мақсатында сынақтарды және метрологиялық аттестаттауды мемлекеттік ғылыми метрологиялық орталық, оның ішінде үшінші елдердің сынақ зертханаларының материалдық-техникалық базасын пайдалана отырып жүргізеді. </w:t>
      </w:r>
    </w:p>
    <w:bookmarkEnd w:id="401"/>
    <w:bookmarkStart w:name="z444" w:id="402"/>
    <w:p>
      <w:pPr>
        <w:spacing w:after="0"/>
        <w:ind w:left="0"/>
        <w:jc w:val="both"/>
      </w:pPr>
      <w:r>
        <w:rPr>
          <w:rFonts w:ascii="Times New Roman"/>
          <w:b w:val="false"/>
          <w:i w:val="false"/>
          <w:color w:val="000000"/>
          <w:sz w:val="28"/>
        </w:rPr>
        <w:t>
      Өлшем құралдарының бекітілген типі және метрологиялық аттестаттаудан өткен өлшем құралдары өлшем бірлігін қамтамасыз ету мемлекеттiк жүйесiнiң тiзiлiмiне енгiзiледi.";</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447" w:id="403"/>
    <w:p>
      <w:pPr>
        <w:spacing w:after="0"/>
        <w:ind w:left="0"/>
        <w:jc w:val="both"/>
      </w:pPr>
      <w:r>
        <w:rPr>
          <w:rFonts w:ascii="Times New Roman"/>
          <w:b w:val="false"/>
          <w:i w:val="false"/>
          <w:color w:val="000000"/>
          <w:sz w:val="28"/>
        </w:rPr>
        <w:t xml:space="preserve">
      "6. Типін бекiту туралы сертификаттың қолданылу мерзiмi аяқталғаннан кейiн пайдаланудағы және сақтауда тұрған өлшем құралдары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 сақтала отырып, толық физикалық тозғанға дейiн қолданылады.";</w:t>
      </w:r>
    </w:p>
    <w:bookmarkEnd w:id="403"/>
    <w:bookmarkStart w:name="z448" w:id="4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404"/>
    <w:bookmarkStart w:name="z449" w:id="405"/>
    <w:p>
      <w:pPr>
        <w:spacing w:after="0"/>
        <w:ind w:left="0"/>
        <w:jc w:val="both"/>
      </w:pPr>
      <w:r>
        <w:rPr>
          <w:rFonts w:ascii="Times New Roman"/>
          <w:b w:val="false"/>
          <w:i w:val="false"/>
          <w:color w:val="000000"/>
          <w:sz w:val="28"/>
        </w:rPr>
        <w:t>
      "18-бап. Өлшем бiрлiгiн қамтамасыз ету саласындағы аккредиттеу</w:t>
      </w:r>
    </w:p>
    <w:bookmarkEnd w:id="405"/>
    <w:bookmarkStart w:name="z450" w:id="406"/>
    <w:p>
      <w:pPr>
        <w:spacing w:after="0"/>
        <w:ind w:left="0"/>
        <w:jc w:val="both"/>
      </w:pPr>
      <w:r>
        <w:rPr>
          <w:rFonts w:ascii="Times New Roman"/>
          <w:b w:val="false"/>
          <w:i w:val="false"/>
          <w:color w:val="000000"/>
          <w:sz w:val="28"/>
        </w:rPr>
        <w:t>
      Өлшем құралдарын салыстырып тексеру, калибрлеу құқығына аккредиттеу, өлшемдерді орындау әдiстемелерiн метрологиялық аттестаттау "Сәйкестікті бағалау саласындағы аккредиттеу туралы" Қазақстан Республикасының Заңында белгіленген тәртiппен жүзеге асырылады.</w:t>
      </w:r>
    </w:p>
    <w:bookmarkEnd w:id="406"/>
    <w:bookmarkStart w:name="z451" w:id="407"/>
    <w:p>
      <w:pPr>
        <w:spacing w:after="0"/>
        <w:ind w:left="0"/>
        <w:jc w:val="both"/>
      </w:pPr>
      <w:r>
        <w:rPr>
          <w:rFonts w:ascii="Times New Roman"/>
          <w:b w:val="false"/>
          <w:i w:val="false"/>
          <w:color w:val="000000"/>
          <w:sz w:val="28"/>
        </w:rPr>
        <w:t>
      Өлшем құралдарын салыстырып тексеру құқығына аккредиттеу және өлшемдерді орындау әдiстемелерiн метрологиялық аттестаттау міндетті болып табылады.</w:t>
      </w:r>
    </w:p>
    <w:bookmarkEnd w:id="407"/>
    <w:bookmarkStart w:name="z452" w:id="408"/>
    <w:p>
      <w:pPr>
        <w:spacing w:after="0"/>
        <w:ind w:left="0"/>
        <w:jc w:val="both"/>
      </w:pPr>
      <w:r>
        <w:rPr>
          <w:rFonts w:ascii="Times New Roman"/>
          <w:b w:val="false"/>
          <w:i w:val="false"/>
          <w:color w:val="000000"/>
          <w:sz w:val="28"/>
        </w:rPr>
        <w:t>
      Өлшем құралдарын калибрлеу құқығына аккредиттеу ерікті болып табылады.";</w:t>
      </w:r>
    </w:p>
    <w:bookmarkEnd w:id="408"/>
    <w:bookmarkStart w:name="z453" w:id="4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19-бапта</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455" w:id="41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өлшем құралдары айналымға шығарылу алдында олардың типі бекітілгеннен кейін немесе метрологиялық аттестаттаудан және өлшем бірлігін қамтамасыз ету мемлекеттік жүйесінің тізілімінде тіркелгеннен кейін, жөндеуден кейін пайдаланылу кезеңінде салыстырылып тексеріледі.</w:t>
      </w:r>
    </w:p>
    <w:bookmarkEnd w:id="410"/>
    <w:bookmarkStart w:name="z456" w:id="411"/>
    <w:p>
      <w:pPr>
        <w:spacing w:after="0"/>
        <w:ind w:left="0"/>
        <w:jc w:val="both"/>
      </w:pPr>
      <w:r>
        <w:rPr>
          <w:rFonts w:ascii="Times New Roman"/>
          <w:b w:val="false"/>
          <w:i w:val="false"/>
          <w:color w:val="000000"/>
          <w:sz w:val="28"/>
        </w:rPr>
        <w:t>
      2. Аккредиттеу субъектілері қолданатын шама бірліктерінің эталондары мен өлшем құралдары салыстырып тексеруге жатпайды.";</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59" w:id="412"/>
    <w:p>
      <w:pPr>
        <w:spacing w:after="0"/>
        <w:ind w:left="0"/>
        <w:jc w:val="both"/>
      </w:pPr>
      <w:r>
        <w:rPr>
          <w:rFonts w:ascii="Times New Roman"/>
          <w:b w:val="false"/>
          <w:i w:val="false"/>
          <w:color w:val="000000"/>
          <w:sz w:val="28"/>
        </w:rPr>
        <w:t>
      "5. Өлшем құралдарын салыстырып тексеруді аккредиттелген заңды тұлғалардың аккредиттелген салыстырып тексерушiлерi өлшем құралдарын салыстырып тексеру әдiстемесiне сәйкес жүзеге асырады. Салыстырып тексерушiлердi аттестаттау уәкiлеттi орган айқындайтын тәртіппен бес жылда бір рет жүзеге асырылады.</w:t>
      </w:r>
    </w:p>
    <w:bookmarkEnd w:id="412"/>
    <w:bookmarkStart w:name="z460" w:id="413"/>
    <w:p>
      <w:pPr>
        <w:spacing w:after="0"/>
        <w:ind w:left="0"/>
        <w:jc w:val="both"/>
      </w:pPr>
      <w:r>
        <w:rPr>
          <w:rFonts w:ascii="Times New Roman"/>
          <w:b w:val="false"/>
          <w:i w:val="false"/>
          <w:color w:val="000000"/>
          <w:sz w:val="28"/>
        </w:rPr>
        <w:t>
      6. Өлшем құралдарын салыстырып тексерудiң оң нәтижелерi өлшем құралдарын салыстырып тексеру әдістемесінде белгіленген талаптарға сәйкес салыстырып тексеру таңбасының бедерімен және салыстырып тексеру туралы сертификатпен куәландырылады.</w:t>
      </w:r>
    </w:p>
    <w:bookmarkEnd w:id="413"/>
    <w:bookmarkStart w:name="z461" w:id="414"/>
    <w:p>
      <w:pPr>
        <w:spacing w:after="0"/>
        <w:ind w:left="0"/>
        <w:jc w:val="both"/>
      </w:pPr>
      <w:r>
        <w:rPr>
          <w:rFonts w:ascii="Times New Roman"/>
          <w:b w:val="false"/>
          <w:i w:val="false"/>
          <w:color w:val="000000"/>
          <w:sz w:val="28"/>
        </w:rPr>
        <w:t>
      7. Физикалық шамалардың өзгерiстерiн олардың мәндерiн нормаланған дәлдiкпен шамалар бiрлiктерiнде бағалаусыз байқау үшiн қолданылатын өлшем құралдары салыстырып тексеруге жатпайды.</w:t>
      </w:r>
    </w:p>
    <w:bookmarkEnd w:id="414"/>
    <w:bookmarkStart w:name="z462" w:id="415"/>
    <w:p>
      <w:pPr>
        <w:spacing w:after="0"/>
        <w:ind w:left="0"/>
        <w:jc w:val="both"/>
      </w:pPr>
      <w:r>
        <w:rPr>
          <w:rFonts w:ascii="Times New Roman"/>
          <w:b w:val="false"/>
          <w:i w:val="false"/>
          <w:color w:val="000000"/>
          <w:sz w:val="28"/>
        </w:rPr>
        <w:t>
      Мұндай техникалық құралдардың жарамдылығын бақылауды оларды пайдаланушылар жүзеге асырады.";</w:t>
      </w:r>
    </w:p>
    <w:bookmarkEnd w:id="415"/>
    <w:bookmarkStart w:name="z463" w:id="4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416"/>
    <w:bookmarkStart w:name="z464" w:id="417"/>
    <w:p>
      <w:pPr>
        <w:spacing w:after="0"/>
        <w:ind w:left="0"/>
        <w:jc w:val="both"/>
      </w:pPr>
      <w:r>
        <w:rPr>
          <w:rFonts w:ascii="Times New Roman"/>
          <w:b w:val="false"/>
          <w:i w:val="false"/>
          <w:color w:val="000000"/>
          <w:sz w:val="28"/>
        </w:rPr>
        <w:t>
      "20-бап. Шама бірліктерінің эталондарын және өлшем құралдарын калибрлеу</w:t>
      </w:r>
    </w:p>
    <w:bookmarkEnd w:id="417"/>
    <w:bookmarkStart w:name="z465" w:id="418"/>
    <w:p>
      <w:pPr>
        <w:spacing w:after="0"/>
        <w:ind w:left="0"/>
        <w:jc w:val="both"/>
      </w:pPr>
      <w:r>
        <w:rPr>
          <w:rFonts w:ascii="Times New Roman"/>
          <w:b w:val="false"/>
          <w:i w:val="false"/>
          <w:color w:val="000000"/>
          <w:sz w:val="28"/>
        </w:rPr>
        <w:t>
      Шама бірліктерінің мемлекеттік эталондарына және шама бірліктерінің эталондарына калибрлеу жүргізіледі.</w:t>
      </w:r>
    </w:p>
    <w:bookmarkEnd w:id="418"/>
    <w:bookmarkStart w:name="z466" w:id="419"/>
    <w:p>
      <w:pPr>
        <w:spacing w:after="0"/>
        <w:ind w:left="0"/>
        <w:jc w:val="both"/>
      </w:pPr>
      <w:r>
        <w:rPr>
          <w:rFonts w:ascii="Times New Roman"/>
          <w:b w:val="false"/>
          <w:i w:val="false"/>
          <w:color w:val="000000"/>
          <w:sz w:val="28"/>
        </w:rPr>
        <w:t>
      Типі бекітуге және салыстырып тексеруге жатпайтын өлшем құралдарына ерікті түрде калибрлеу жүргізілуі мүмкін.</w:t>
      </w:r>
    </w:p>
    <w:bookmarkEnd w:id="419"/>
    <w:bookmarkStart w:name="z467" w:id="420"/>
    <w:p>
      <w:pPr>
        <w:spacing w:after="0"/>
        <w:ind w:left="0"/>
        <w:jc w:val="both"/>
      </w:pPr>
      <w:r>
        <w:rPr>
          <w:rFonts w:ascii="Times New Roman"/>
          <w:b w:val="false"/>
          <w:i w:val="false"/>
          <w:color w:val="000000"/>
          <w:sz w:val="28"/>
        </w:rPr>
        <w:t>
      Өлшем құралдарын калибрлеу осы өлшем құралдарын жасаушы, иесі немесе пайдаланушы айқындайтын тәртіппен орындалады.</w:t>
      </w:r>
    </w:p>
    <w:bookmarkEnd w:id="420"/>
    <w:bookmarkStart w:name="z468" w:id="421"/>
    <w:p>
      <w:pPr>
        <w:spacing w:after="0"/>
        <w:ind w:left="0"/>
        <w:jc w:val="both"/>
      </w:pPr>
      <w:r>
        <w:rPr>
          <w:rFonts w:ascii="Times New Roman"/>
          <w:b w:val="false"/>
          <w:i w:val="false"/>
          <w:color w:val="000000"/>
          <w:sz w:val="28"/>
        </w:rPr>
        <w:t>
      Шама бірліктерінің эталондарын және өлшем құралдарын калибрлеу нәтижелері өлшем құралына басылатын калибрлеу белгісімен және (немесе) калибрлеу туралы сертификатпен куәландырылады. Калибрлеу туралы сертификатта өлшемдердің метрологиялық сипаттамаларының шынайы мәндерi, метрологиялық бақылап тексерілуі, өлшем белгісіздігі және белгілі бір метрологиялық сипаттамаларға сәйкестігі туралы мәлімдеме көрсетіледі.";</w:t>
      </w:r>
    </w:p>
    <w:bookmarkEnd w:id="421"/>
    <w:bookmarkStart w:name="z469" w:id="42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5-тарау</w:t>
      </w:r>
      <w:r>
        <w:rPr>
          <w:rFonts w:ascii="Times New Roman"/>
          <w:b w:val="false"/>
          <w:i w:val="false"/>
          <w:color w:val="000000"/>
          <w:sz w:val="28"/>
        </w:rPr>
        <w:t xml:space="preserve"> мынадай мазмұндағы 20-1-баппен толықтырылсын:</w:t>
      </w:r>
    </w:p>
    <w:bookmarkEnd w:id="422"/>
    <w:bookmarkStart w:name="z470" w:id="423"/>
    <w:p>
      <w:pPr>
        <w:spacing w:after="0"/>
        <w:ind w:left="0"/>
        <w:jc w:val="both"/>
      </w:pPr>
      <w:r>
        <w:rPr>
          <w:rFonts w:ascii="Times New Roman"/>
          <w:b w:val="false"/>
          <w:i w:val="false"/>
          <w:color w:val="000000"/>
          <w:sz w:val="28"/>
        </w:rPr>
        <w:t>
      "20-1-бап. Метрологиялық сараптама</w:t>
      </w:r>
    </w:p>
    <w:bookmarkEnd w:id="423"/>
    <w:bookmarkStart w:name="z471" w:id="424"/>
    <w:p>
      <w:pPr>
        <w:spacing w:after="0"/>
        <w:ind w:left="0"/>
        <w:jc w:val="both"/>
      </w:pPr>
      <w:r>
        <w:rPr>
          <w:rFonts w:ascii="Times New Roman"/>
          <w:b w:val="false"/>
          <w:i w:val="false"/>
          <w:color w:val="000000"/>
          <w:sz w:val="28"/>
        </w:rPr>
        <w:t>
      1. Өлшемдерге, өлшем құралдарына, оның ішінде нормативтік құқықтық актілердің, техникалық регламенттердің, мемлекетаралық және ұлттық стандарттардың жобаларындағы стандартты үлгілерге қойылатын талаптар мемлекеттік ғылыми метрологиялық орталық жүргізетін міндетті метрологиялық сараптамаға жатады.</w:t>
      </w:r>
    </w:p>
    <w:bookmarkEnd w:id="424"/>
    <w:bookmarkStart w:name="z472" w:id="425"/>
    <w:p>
      <w:pPr>
        <w:spacing w:after="0"/>
        <w:ind w:left="0"/>
        <w:jc w:val="both"/>
      </w:pPr>
      <w:r>
        <w:rPr>
          <w:rFonts w:ascii="Times New Roman"/>
          <w:b w:val="false"/>
          <w:i w:val="false"/>
          <w:color w:val="000000"/>
          <w:sz w:val="28"/>
        </w:rPr>
        <w:t>
      2. Өлшемдерге, өлшем құралдарына, оның ішінде қолданыстағы нормативтік құқықтық актілердегі және техникалық регламенттердегі стандартты үлгілерге қойылатын талаптар мемлекеттік ғылыми метрологиялық орталық жүргізетін міндетті метрологиялық сараптамаға жатады.";</w:t>
      </w:r>
    </w:p>
    <w:bookmarkEnd w:id="425"/>
    <w:bookmarkStart w:name="z473" w:id="4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w:t>
      </w:r>
      <w:r>
        <w:rPr>
          <w:rFonts w:ascii="Times New Roman"/>
          <w:b w:val="false"/>
          <w:i w:val="false"/>
          <w:color w:val="000000"/>
          <w:sz w:val="28"/>
        </w:rPr>
        <w:t xml:space="preserve"> мынадай редакцияда жазылсын:</w:t>
      </w:r>
    </w:p>
    <w:bookmarkEnd w:id="426"/>
    <w:bookmarkStart w:name="z474" w:id="427"/>
    <w:p>
      <w:pPr>
        <w:spacing w:after="0"/>
        <w:ind w:left="0"/>
        <w:jc w:val="both"/>
      </w:pPr>
      <w:r>
        <w:rPr>
          <w:rFonts w:ascii="Times New Roman"/>
          <w:b w:val="false"/>
          <w:i w:val="false"/>
          <w:color w:val="000000"/>
          <w:sz w:val="28"/>
        </w:rPr>
        <w:t>
      "21-бап. Мемлекеттiк метрологиялық бақылаудың мақсаты</w:t>
      </w:r>
    </w:p>
    <w:bookmarkEnd w:id="427"/>
    <w:bookmarkStart w:name="z475" w:id="428"/>
    <w:p>
      <w:pPr>
        <w:spacing w:after="0"/>
        <w:ind w:left="0"/>
        <w:jc w:val="both"/>
      </w:pPr>
      <w:r>
        <w:rPr>
          <w:rFonts w:ascii="Times New Roman"/>
          <w:b w:val="false"/>
          <w:i w:val="false"/>
          <w:color w:val="000000"/>
          <w:sz w:val="28"/>
        </w:rPr>
        <w:t>
      Уәкiлеттi орган және оның аумақтық бөлiмшелерi мемлекеттiк метрологиялық бақылауды Қазақстан Республикасының өлшем бірлігін қамтамасыз ету туралы заңнамасының талаптарын жеке және заңды тұлғалардың сақтауын тексеру мақсатында жүзеге асырады.</w:t>
      </w:r>
    </w:p>
    <w:bookmarkEnd w:id="428"/>
    <w:bookmarkStart w:name="z476" w:id="429"/>
    <w:p>
      <w:pPr>
        <w:spacing w:after="0"/>
        <w:ind w:left="0"/>
        <w:jc w:val="both"/>
      </w:pPr>
      <w:r>
        <w:rPr>
          <w:rFonts w:ascii="Times New Roman"/>
          <w:b w:val="false"/>
          <w:i w:val="false"/>
          <w:color w:val="000000"/>
          <w:sz w:val="28"/>
        </w:rPr>
        <w:t>
      22-бап. Мемлекеттiк метрологиялық бақылау объектiлерi</w:t>
      </w:r>
    </w:p>
    <w:bookmarkEnd w:id="429"/>
    <w:bookmarkStart w:name="z477" w:id="430"/>
    <w:p>
      <w:pPr>
        <w:spacing w:after="0"/>
        <w:ind w:left="0"/>
        <w:jc w:val="both"/>
      </w:pPr>
      <w:r>
        <w:rPr>
          <w:rFonts w:ascii="Times New Roman"/>
          <w:b w:val="false"/>
          <w:i w:val="false"/>
          <w:color w:val="000000"/>
          <w:sz w:val="28"/>
        </w:rPr>
        <w:t>
      1. Мемлекеттiк метрологиялық бақылау объектiлерi мыналар болып табылады:</w:t>
      </w:r>
    </w:p>
    <w:bookmarkEnd w:id="430"/>
    <w:bookmarkStart w:name="z478" w:id="431"/>
    <w:p>
      <w:pPr>
        <w:spacing w:after="0"/>
        <w:ind w:left="0"/>
        <w:jc w:val="both"/>
      </w:pPr>
      <w:r>
        <w:rPr>
          <w:rFonts w:ascii="Times New Roman"/>
          <w:b w:val="false"/>
          <w:i w:val="false"/>
          <w:color w:val="000000"/>
          <w:sz w:val="28"/>
        </w:rPr>
        <w:t>
      1) шама бірліктерінің мемлекеттік эталондары;</w:t>
      </w:r>
    </w:p>
    <w:bookmarkEnd w:id="431"/>
    <w:bookmarkStart w:name="z479" w:id="432"/>
    <w:p>
      <w:pPr>
        <w:spacing w:after="0"/>
        <w:ind w:left="0"/>
        <w:jc w:val="both"/>
      </w:pPr>
      <w:r>
        <w:rPr>
          <w:rFonts w:ascii="Times New Roman"/>
          <w:b w:val="false"/>
          <w:i w:val="false"/>
          <w:color w:val="000000"/>
          <w:sz w:val="28"/>
        </w:rPr>
        <w:t>
      2) аккредиттеу субъектілерінің шама бірліктерінің эталондары мен өлшем құралдары;</w:t>
      </w:r>
    </w:p>
    <w:bookmarkEnd w:id="432"/>
    <w:bookmarkStart w:name="z480" w:id="433"/>
    <w:p>
      <w:pPr>
        <w:spacing w:after="0"/>
        <w:ind w:left="0"/>
        <w:jc w:val="both"/>
      </w:pPr>
      <w:r>
        <w:rPr>
          <w:rFonts w:ascii="Times New Roman"/>
          <w:b w:val="false"/>
          <w:i w:val="false"/>
          <w:color w:val="000000"/>
          <w:sz w:val="28"/>
        </w:rPr>
        <w:t>
      3) өлшем құралдары;</w:t>
      </w:r>
    </w:p>
    <w:bookmarkEnd w:id="433"/>
    <w:bookmarkStart w:name="z481" w:id="434"/>
    <w:p>
      <w:pPr>
        <w:spacing w:after="0"/>
        <w:ind w:left="0"/>
        <w:jc w:val="both"/>
      </w:pPr>
      <w:r>
        <w:rPr>
          <w:rFonts w:ascii="Times New Roman"/>
          <w:b w:val="false"/>
          <w:i w:val="false"/>
          <w:color w:val="000000"/>
          <w:sz w:val="28"/>
        </w:rPr>
        <w:t>
      4) стандартты үлгілер;</w:t>
      </w:r>
    </w:p>
    <w:bookmarkEnd w:id="434"/>
    <w:bookmarkStart w:name="z482" w:id="435"/>
    <w:p>
      <w:pPr>
        <w:spacing w:after="0"/>
        <w:ind w:left="0"/>
        <w:jc w:val="both"/>
      </w:pPr>
      <w:r>
        <w:rPr>
          <w:rFonts w:ascii="Times New Roman"/>
          <w:b w:val="false"/>
          <w:i w:val="false"/>
          <w:color w:val="000000"/>
          <w:sz w:val="28"/>
        </w:rPr>
        <w:t>
      5) нормативтік құқықтық актілер, техникалық регламенттер;</w:t>
      </w:r>
    </w:p>
    <w:bookmarkEnd w:id="435"/>
    <w:bookmarkStart w:name="z483" w:id="436"/>
    <w:p>
      <w:pPr>
        <w:spacing w:after="0"/>
        <w:ind w:left="0"/>
        <w:jc w:val="both"/>
      </w:pPr>
      <w:r>
        <w:rPr>
          <w:rFonts w:ascii="Times New Roman"/>
          <w:b w:val="false"/>
          <w:i w:val="false"/>
          <w:color w:val="000000"/>
          <w:sz w:val="28"/>
        </w:rPr>
        <w:t>
      6) өлшемдерді орындау әдістемелері.</w:t>
      </w:r>
    </w:p>
    <w:bookmarkEnd w:id="436"/>
    <w:bookmarkStart w:name="z484" w:id="437"/>
    <w:p>
      <w:pPr>
        <w:spacing w:after="0"/>
        <w:ind w:left="0"/>
        <w:jc w:val="both"/>
      </w:pPr>
      <w:r>
        <w:rPr>
          <w:rFonts w:ascii="Times New Roman"/>
          <w:b w:val="false"/>
          <w:i w:val="false"/>
          <w:color w:val="000000"/>
          <w:sz w:val="28"/>
        </w:rPr>
        <w:t>
      2. Мемлекеттік метрологиялық бақылау осы баптың 1-тармағында көрсетілген, мемлекеттік реттеуге жатқызылатын өлшем тізбелерінде және нормативтік құқықтық актілерде метрологиялық талаптар белгіленген өлшемдер кезінде қолданылатын объектілерге қолданылады.</w:t>
      </w:r>
    </w:p>
    <w:bookmarkEnd w:id="437"/>
    <w:bookmarkStart w:name="z485" w:id="438"/>
    <w:p>
      <w:pPr>
        <w:spacing w:after="0"/>
        <w:ind w:left="0"/>
        <w:jc w:val="both"/>
      </w:pPr>
      <w:r>
        <w:rPr>
          <w:rFonts w:ascii="Times New Roman"/>
          <w:b w:val="false"/>
          <w:i w:val="false"/>
          <w:color w:val="000000"/>
          <w:sz w:val="28"/>
        </w:rPr>
        <w:t>
      3. Осы баптың 1-тармағының 2) тармақшасында көрсетілген объектілерді мемлекеттік метрологиялық бақылау "Сәйкестікті бағалау саласындағы аккредиттеу туралы" Қазақстан Республикасының Заңына сәйкес жүргізіледі.</w:t>
      </w:r>
    </w:p>
    <w:bookmarkEnd w:id="438"/>
    <w:bookmarkStart w:name="z486" w:id="439"/>
    <w:p>
      <w:pPr>
        <w:spacing w:after="0"/>
        <w:ind w:left="0"/>
        <w:jc w:val="both"/>
      </w:pPr>
      <w:r>
        <w:rPr>
          <w:rFonts w:ascii="Times New Roman"/>
          <w:b w:val="false"/>
          <w:i w:val="false"/>
          <w:color w:val="000000"/>
          <w:sz w:val="28"/>
        </w:rPr>
        <w:t xml:space="preserve">
      23-бап. Мемлекеттік метрологиялық бақылау саласы </w:t>
      </w:r>
    </w:p>
    <w:bookmarkEnd w:id="439"/>
    <w:bookmarkStart w:name="z487" w:id="44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көрсетілген объектілерді мемлекеттік метрологиялық бақылау: </w:t>
      </w:r>
    </w:p>
    <w:bookmarkEnd w:id="440"/>
    <w:bookmarkStart w:name="z488" w:id="441"/>
    <w:p>
      <w:pPr>
        <w:spacing w:after="0"/>
        <w:ind w:left="0"/>
        <w:jc w:val="both"/>
      </w:pPr>
      <w:r>
        <w:rPr>
          <w:rFonts w:ascii="Times New Roman"/>
          <w:b w:val="false"/>
          <w:i w:val="false"/>
          <w:color w:val="000000"/>
          <w:sz w:val="28"/>
        </w:rPr>
        <w:t xml:space="preserve">
      1) азаматтардың денсаулығын сақтауды қамтамасыз ету жөніндегі жұмыстар; </w:t>
      </w:r>
    </w:p>
    <w:bookmarkEnd w:id="441"/>
    <w:bookmarkStart w:name="z489" w:id="442"/>
    <w:p>
      <w:pPr>
        <w:spacing w:after="0"/>
        <w:ind w:left="0"/>
        <w:jc w:val="both"/>
      </w:pPr>
      <w:r>
        <w:rPr>
          <w:rFonts w:ascii="Times New Roman"/>
          <w:b w:val="false"/>
          <w:i w:val="false"/>
          <w:color w:val="000000"/>
          <w:sz w:val="28"/>
        </w:rPr>
        <w:t xml:space="preserve">
      2) қоршаған ортаны қорғау саласындағы қызметті жүзеге асыру; </w:t>
      </w:r>
    </w:p>
    <w:bookmarkEnd w:id="442"/>
    <w:bookmarkStart w:name="z490" w:id="443"/>
    <w:p>
      <w:pPr>
        <w:spacing w:after="0"/>
        <w:ind w:left="0"/>
        <w:jc w:val="both"/>
      </w:pPr>
      <w:r>
        <w:rPr>
          <w:rFonts w:ascii="Times New Roman"/>
          <w:b w:val="false"/>
          <w:i w:val="false"/>
          <w:color w:val="000000"/>
          <w:sz w:val="28"/>
        </w:rPr>
        <w:t xml:space="preserve">
      3) мемлекеттік есепке алу операциялары, сатып алушы (тұтынушы) және сатушы (өнім беруші, өндіруші, орындаушы) арасындағы, оның ішінде тұрмыстық және коммуналдық қызметтер көрсету мен байланыс қызметтерін көрсету салаларындағы сауда-коммерциялық операциялар; </w:t>
      </w:r>
    </w:p>
    <w:bookmarkEnd w:id="443"/>
    <w:bookmarkStart w:name="z491" w:id="444"/>
    <w:p>
      <w:pPr>
        <w:spacing w:after="0"/>
        <w:ind w:left="0"/>
        <w:jc w:val="both"/>
      </w:pPr>
      <w:r>
        <w:rPr>
          <w:rFonts w:ascii="Times New Roman"/>
          <w:b w:val="false"/>
          <w:i w:val="false"/>
          <w:color w:val="000000"/>
          <w:sz w:val="28"/>
        </w:rPr>
        <w:t>
      4) еңбек және көлік қозғалысы қауіпсіздігін қамтамасыз ету жөніндегі жұмыстар;</w:t>
      </w:r>
    </w:p>
    <w:bookmarkEnd w:id="444"/>
    <w:bookmarkStart w:name="z492" w:id="445"/>
    <w:p>
      <w:pPr>
        <w:spacing w:after="0"/>
        <w:ind w:left="0"/>
        <w:jc w:val="both"/>
      </w:pPr>
      <w:r>
        <w:rPr>
          <w:rFonts w:ascii="Times New Roman"/>
          <w:b w:val="false"/>
          <w:i w:val="false"/>
          <w:color w:val="000000"/>
          <w:sz w:val="28"/>
        </w:rPr>
        <w:t>
      5) қару-жарақ, әскери техника өндірісі;</w:t>
      </w:r>
    </w:p>
    <w:bookmarkEnd w:id="445"/>
    <w:bookmarkStart w:name="z493" w:id="446"/>
    <w:p>
      <w:pPr>
        <w:spacing w:after="0"/>
        <w:ind w:left="0"/>
        <w:jc w:val="both"/>
      </w:pPr>
      <w:r>
        <w:rPr>
          <w:rFonts w:ascii="Times New Roman"/>
          <w:b w:val="false"/>
          <w:i w:val="false"/>
          <w:color w:val="000000"/>
          <w:sz w:val="28"/>
        </w:rPr>
        <w:t>
      6) өлшем құралдарын салыстырып тексеру кезінде нәтижелері пайдаланылатын өлшемдерге қолданылады.</w:t>
      </w:r>
    </w:p>
    <w:bookmarkEnd w:id="446"/>
    <w:bookmarkStart w:name="z494" w:id="447"/>
    <w:p>
      <w:pPr>
        <w:spacing w:after="0"/>
        <w:ind w:left="0"/>
        <w:jc w:val="both"/>
      </w:pPr>
      <w:r>
        <w:rPr>
          <w:rFonts w:ascii="Times New Roman"/>
          <w:b w:val="false"/>
          <w:i w:val="false"/>
          <w:color w:val="000000"/>
          <w:sz w:val="28"/>
        </w:rPr>
        <w:t>
      24-бап. Мемлекеттік метрологиялық бақылау</w:t>
      </w:r>
    </w:p>
    <w:bookmarkEnd w:id="447"/>
    <w:bookmarkStart w:name="z495" w:id="44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көрсетілген объектілерді мемлекеттік метрологиялық бақылау мемлекеттік реттеуге жатқызылатын өлшем тізбелерінде және нормативтік құқықтық актілерде белгіленген метрологиялық талаптардың нақты орындалуын айқындау мақсатында жүзеге асырылады.</w:t>
      </w:r>
    </w:p>
    <w:bookmarkEnd w:id="448"/>
    <w:bookmarkStart w:name="z496" w:id="44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көрсетілген объектілерді мемлекеттік метрологиялық бақылау тексеру нысанында жүзеге асырылады. </w:t>
      </w:r>
    </w:p>
    <w:bookmarkEnd w:id="449"/>
    <w:bookmarkStart w:name="z497" w:id="450"/>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w:t>
      </w:r>
    </w:p>
    <w:bookmarkEnd w:id="450"/>
    <w:bookmarkStart w:name="z498" w:id="4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алып тасталсын;</w:t>
      </w:r>
    </w:p>
    <w:bookmarkEnd w:id="451"/>
    <w:bookmarkStart w:name="z499" w:id="452"/>
    <w:p>
      <w:pPr>
        <w:spacing w:after="0"/>
        <w:ind w:left="0"/>
        <w:jc w:val="both"/>
      </w:pPr>
      <w:r>
        <w:rPr>
          <w:rFonts w:ascii="Times New Roman"/>
          <w:b w:val="false"/>
          <w:i w:val="false"/>
          <w:color w:val="000000"/>
          <w:sz w:val="28"/>
        </w:rPr>
        <w:t xml:space="preserve">
      19) 28-баптың </w:t>
      </w:r>
      <w:r>
        <w:rPr>
          <w:rFonts w:ascii="Times New Roman"/>
          <w:b w:val="false"/>
          <w:i w:val="false"/>
          <w:color w:val="000000"/>
          <w:sz w:val="28"/>
        </w:rPr>
        <w:t>3-тармағында</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"тексеруге тапсырмасын (жолдамасын)" деген сөздер "тексеру тағайындау туралы актіні"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"пайдалануға беруге,"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503" w:id="453"/>
    <w:p>
      <w:pPr>
        <w:spacing w:after="0"/>
        <w:ind w:left="0"/>
        <w:jc w:val="both"/>
      </w:pPr>
      <w:r>
        <w:rPr>
          <w:rFonts w:ascii="Times New Roman"/>
          <w:b w:val="false"/>
          <w:i w:val="false"/>
          <w:color w:val="000000"/>
          <w:sz w:val="28"/>
        </w:rPr>
        <w:t>
      "5-1) өлшемдерді орындау әдістемелерін қолдану дұрыстығына тексеру жүргізуге;</w:t>
      </w:r>
    </w:p>
    <w:bookmarkEnd w:id="453"/>
    <w:bookmarkStart w:name="z504" w:id="454"/>
    <w:p>
      <w:pPr>
        <w:spacing w:after="0"/>
        <w:ind w:left="0"/>
        <w:jc w:val="both"/>
      </w:pPr>
      <w:r>
        <w:rPr>
          <w:rFonts w:ascii="Times New Roman"/>
          <w:b w:val="false"/>
          <w:i w:val="false"/>
          <w:color w:val="000000"/>
          <w:sz w:val="28"/>
        </w:rPr>
        <w:t>
      6) Қазақстан Республикасының өлшем бірлігін қамтамасыз ету туралы заңнамасының бұзушылықтарын жою, қолдануға жарамсыз өлшем құралдарын және стандартты үлгілерді пайдаланудан алып тастау туралы орындалуы мiндеттi нұсқамалар беруге;";</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506" w:id="455"/>
    <w:p>
      <w:pPr>
        <w:spacing w:after="0"/>
        <w:ind w:left="0"/>
        <w:jc w:val="both"/>
      </w:pPr>
      <w:r>
        <w:rPr>
          <w:rFonts w:ascii="Times New Roman"/>
          <w:b w:val="false"/>
          <w:i w:val="false"/>
          <w:color w:val="000000"/>
          <w:sz w:val="28"/>
        </w:rPr>
        <w:t xml:space="preserve">
      20) 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55"/>
    <w:bookmarkStart w:name="z507" w:id="456"/>
    <w:p>
      <w:pPr>
        <w:spacing w:after="0"/>
        <w:ind w:left="0"/>
        <w:jc w:val="both"/>
      </w:pPr>
      <w:r>
        <w:rPr>
          <w:rFonts w:ascii="Times New Roman"/>
          <w:b w:val="false"/>
          <w:i w:val="false"/>
          <w:color w:val="000000"/>
          <w:sz w:val="28"/>
        </w:rPr>
        <w:t>
      "1. Бюджет қаражаты есебiнен:</w:t>
      </w:r>
    </w:p>
    <w:bookmarkEnd w:id="456"/>
    <w:bookmarkStart w:name="z508" w:id="457"/>
    <w:p>
      <w:pPr>
        <w:spacing w:after="0"/>
        <w:ind w:left="0"/>
        <w:jc w:val="both"/>
      </w:pPr>
      <w:r>
        <w:rPr>
          <w:rFonts w:ascii="Times New Roman"/>
          <w:b w:val="false"/>
          <w:i w:val="false"/>
          <w:color w:val="000000"/>
          <w:sz w:val="28"/>
        </w:rPr>
        <w:t>
      1) Қазақстан Республикасының өлшем бiрлiгiн қамтамасыз ету саласында өз қызметiн жүзеге асыратын халықаралық ұйымдардың жұмысына қатысуы және мүшелiк жарналар төлеу;</w:t>
      </w:r>
    </w:p>
    <w:bookmarkEnd w:id="457"/>
    <w:bookmarkStart w:name="z509" w:id="458"/>
    <w:p>
      <w:pPr>
        <w:spacing w:after="0"/>
        <w:ind w:left="0"/>
        <w:jc w:val="both"/>
      </w:pPr>
      <w:r>
        <w:rPr>
          <w:rFonts w:ascii="Times New Roman"/>
          <w:b w:val="false"/>
          <w:i w:val="false"/>
          <w:color w:val="000000"/>
          <w:sz w:val="28"/>
        </w:rPr>
        <w:t>
      2) Қазақстан Республикасының шама бiрлiктерiнiң мемлекеттік эталондарын, мемлекеттік меншіктегі шама бірліктерінің эталондарын жасауға және күтіп-ұстауға арналған шығыстар;</w:t>
      </w:r>
    </w:p>
    <w:bookmarkEnd w:id="458"/>
    <w:bookmarkStart w:name="z510" w:id="459"/>
    <w:p>
      <w:pPr>
        <w:spacing w:after="0"/>
        <w:ind w:left="0"/>
        <w:jc w:val="both"/>
      </w:pPr>
      <w:r>
        <w:rPr>
          <w:rFonts w:ascii="Times New Roman"/>
          <w:b w:val="false"/>
          <w:i w:val="false"/>
          <w:color w:val="000000"/>
          <w:sz w:val="28"/>
        </w:rPr>
        <w:t>
      3) нормативтік құқықтық актілерге, техникалық регламенттерге және олардың жобаларына міндетті метрологиялық сараптама жүргізуге арналған шығыстар қаржыландырылады.".</w:t>
      </w:r>
    </w:p>
    <w:bookmarkEnd w:id="459"/>
    <w:bookmarkStart w:name="z511" w:id="460"/>
    <w:p>
      <w:pPr>
        <w:spacing w:after="0"/>
        <w:ind w:left="0"/>
        <w:jc w:val="both"/>
      </w:pPr>
      <w:r>
        <w:rPr>
          <w:rFonts w:ascii="Times New Roman"/>
          <w:b w:val="false"/>
          <w:i w:val="false"/>
          <w:color w:val="000000"/>
          <w:sz w:val="28"/>
        </w:rPr>
        <w:t xml:space="preserve">
      17.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 2017 ж., № 4, 7-құжат; № 23-III, 111-құжат; 2018 ж., № 10, 32-құжат):</w:t>
      </w:r>
    </w:p>
    <w:bookmarkEnd w:id="460"/>
    <w:bookmarkStart w:name="z512" w:id="4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461"/>
    <w:bookmarkStart w:name="z513" w:id="462"/>
    <w:p>
      <w:pPr>
        <w:spacing w:after="0"/>
        <w:ind w:left="0"/>
        <w:jc w:val="both"/>
      </w:pPr>
      <w:r>
        <w:rPr>
          <w:rFonts w:ascii="Times New Roman"/>
          <w:b w:val="false"/>
          <w:i w:val="false"/>
          <w:color w:val="000000"/>
          <w:sz w:val="28"/>
        </w:rPr>
        <w:t>
      екінші абзацтағы "кәсiпкерлiк мақсаттар үшiн кемiнде үш жыл мерзiмге" деген сөздер "бір жылдан асатын мерзімге" деген сөздермен ауыстырылсын;</w:t>
      </w:r>
    </w:p>
    <w:bookmarkEnd w:id="462"/>
    <w:bookmarkStart w:name="z514" w:id="463"/>
    <w:p>
      <w:pPr>
        <w:spacing w:after="0"/>
        <w:ind w:left="0"/>
        <w:jc w:val="both"/>
      </w:pPr>
      <w:r>
        <w:rPr>
          <w:rFonts w:ascii="Times New Roman"/>
          <w:b w:val="false"/>
          <w:i w:val="false"/>
          <w:color w:val="000000"/>
          <w:sz w:val="28"/>
        </w:rPr>
        <w:t>
      жетінші абзацтағы "кәсiпкерлiк мақсаттар үшiн" деген сөздер алып тасталсын;</w:t>
      </w:r>
    </w:p>
    <w:bookmarkEnd w:id="463"/>
    <w:bookmarkStart w:name="z515" w:id="464"/>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3-1) тармақшасындағы</w:t>
      </w:r>
      <w:r>
        <w:rPr>
          <w:rFonts w:ascii="Times New Roman"/>
          <w:b w:val="false"/>
          <w:i w:val="false"/>
          <w:color w:val="000000"/>
          <w:sz w:val="28"/>
        </w:rPr>
        <w:t xml:space="preserve">, 15-баптың </w:t>
      </w:r>
      <w:r>
        <w:rPr>
          <w:rFonts w:ascii="Times New Roman"/>
          <w:b w:val="false"/>
          <w:i w:val="false"/>
          <w:color w:val="000000"/>
          <w:sz w:val="28"/>
        </w:rPr>
        <w:t>1-тармағындағы</w:t>
      </w:r>
      <w:r>
        <w:rPr>
          <w:rFonts w:ascii="Times New Roman"/>
          <w:b w:val="false"/>
          <w:i w:val="false"/>
          <w:color w:val="000000"/>
          <w:sz w:val="28"/>
        </w:rPr>
        <w:t xml:space="preserve"> "кәсiпкерлiк мақсаттар үшiн" деген сөздер алып тасталсын.</w:t>
      </w:r>
    </w:p>
    <w:bookmarkEnd w:id="464"/>
    <w:bookmarkStart w:name="z516" w:id="465"/>
    <w:p>
      <w:pPr>
        <w:spacing w:after="0"/>
        <w:ind w:left="0"/>
        <w:jc w:val="both"/>
      </w:pPr>
      <w:r>
        <w:rPr>
          <w:rFonts w:ascii="Times New Roman"/>
          <w:b w:val="false"/>
          <w:i w:val="false"/>
          <w:color w:val="000000"/>
          <w:sz w:val="28"/>
        </w:rPr>
        <w:t xml:space="preserve">
      18.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 № 7-II, 55-құжат; № 8-II, 68-құжат; 2018 ж., № 10, 32-құжат):</w:t>
      </w:r>
    </w:p>
    <w:bookmarkEnd w:id="465"/>
    <w:bookmarkStart w:name="z517" w:id="46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 </w:t>
      </w:r>
    </w:p>
    <w:bookmarkEnd w:id="466"/>
    <w:bookmarkStart w:name="z518" w:id="467"/>
    <w:p>
      <w:pPr>
        <w:spacing w:after="0"/>
        <w:ind w:left="0"/>
        <w:jc w:val="both"/>
      </w:pPr>
      <w:r>
        <w:rPr>
          <w:rFonts w:ascii="Times New Roman"/>
          <w:b w:val="false"/>
          <w:i w:val="false"/>
          <w:color w:val="000000"/>
          <w:sz w:val="28"/>
        </w:rPr>
        <w:t>
      "13-2) астық сапасының паспорты – астық сапасының нақты көрсеткiштерiн және олардың стандарттау жөнiндегi құжаттардың талаптарына және (немесе) келiсiмшарт талаптарына сәйкестiгiн куәландыратын құжат;"; </w:t>
      </w:r>
    </w:p>
    <w:bookmarkEnd w:id="467"/>
    <w:bookmarkStart w:name="z519" w:id="468"/>
    <w:p>
      <w:pPr>
        <w:spacing w:after="0"/>
        <w:ind w:left="0"/>
        <w:jc w:val="both"/>
      </w:pPr>
      <w:r>
        <w:rPr>
          <w:rFonts w:ascii="Times New Roman"/>
          <w:b w:val="false"/>
          <w:i w:val="false"/>
          <w:color w:val="000000"/>
          <w:sz w:val="28"/>
        </w:rPr>
        <w:t>
      "17) астықтың сапасы – астықтың стандарттау жөнiндегi құжаттардың, санитариялық, ветеринариялық және фитосанитариялық қағидалар мен нормалардың, гигиеналық нормативтердiң талаптарына сәйкестігін анықтайтын тұтыну қасиеттерiнiң жиынтығы;";</w:t>
      </w:r>
    </w:p>
    <w:bookmarkEnd w:id="468"/>
    <w:bookmarkStart w:name="z520" w:id="4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11-1) тармақшамен толықтырылсын:</w:t>
      </w:r>
    </w:p>
    <w:bookmarkEnd w:id="469"/>
    <w:bookmarkStart w:name="z521" w:id="470"/>
    <w:p>
      <w:pPr>
        <w:spacing w:after="0"/>
        <w:ind w:left="0"/>
        <w:jc w:val="both"/>
      </w:pPr>
      <w:r>
        <w:rPr>
          <w:rFonts w:ascii="Times New Roman"/>
          <w:b w:val="false"/>
          <w:i w:val="false"/>
          <w:color w:val="000000"/>
          <w:sz w:val="28"/>
        </w:rPr>
        <w:t>
      "11-1)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470"/>
    <w:bookmarkStart w:name="z522" w:id="471"/>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71"/>
    <w:bookmarkStart w:name="z523" w:id="472"/>
    <w:p>
      <w:pPr>
        <w:spacing w:after="0"/>
        <w:ind w:left="0"/>
        <w:jc w:val="both"/>
      </w:pPr>
      <w:r>
        <w:rPr>
          <w:rFonts w:ascii="Times New Roman"/>
          <w:b w:val="false"/>
          <w:i w:val="false"/>
          <w:color w:val="000000"/>
          <w:sz w:val="28"/>
        </w:rPr>
        <w:t>
      "1. Қазақстан Республикасының аумағындағы астық және оның өмірлік циклінің процестері осы Заңның талаптарына, техникалық регламенттерге, санитариялық және фитосанитариялық қағидалар мен нормаларға және қолданылып жүрген стандарттау жөніндегі құжаттарға сәйкес келуге тиіс.";</w:t>
      </w:r>
    </w:p>
    <w:bookmarkEnd w:id="472"/>
    <w:bookmarkStart w:name="z524" w:id="473"/>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73"/>
    <w:bookmarkStart w:name="z525" w:id="474"/>
    <w:p>
      <w:pPr>
        <w:spacing w:after="0"/>
        <w:ind w:left="0"/>
        <w:jc w:val="both"/>
      </w:pPr>
      <w:r>
        <w:rPr>
          <w:rFonts w:ascii="Times New Roman"/>
          <w:b w:val="false"/>
          <w:i w:val="false"/>
          <w:color w:val="000000"/>
          <w:sz w:val="28"/>
        </w:rPr>
        <w:t>
      "3. Кез келген көлiк түрiмен тасымалдауға жататын астық партиясымен осы көлiк түрiмен жүк тасу қағидаларына сәйкес оның техникалық регламенттердің және стандарттау жөнiндегi құжаттардың талаптарына сәйкестiгiн растайтын құжаттар бірге жүреді.".</w:t>
      </w:r>
    </w:p>
    <w:bookmarkEnd w:id="474"/>
    <w:bookmarkStart w:name="z526" w:id="475"/>
    <w:p>
      <w:pPr>
        <w:spacing w:after="0"/>
        <w:ind w:left="0"/>
        <w:jc w:val="both"/>
      </w:pPr>
      <w:r>
        <w:rPr>
          <w:rFonts w:ascii="Times New Roman"/>
          <w:b w:val="false"/>
          <w:i w:val="false"/>
          <w:color w:val="000000"/>
          <w:sz w:val="28"/>
        </w:rPr>
        <w:t xml:space="preserve">
      19.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w:t>
      </w:r>
    </w:p>
    <w:bookmarkEnd w:id="475"/>
    <w:bookmarkStart w:name="z527" w:id="476"/>
    <w:p>
      <w:pPr>
        <w:spacing w:after="0"/>
        <w:ind w:left="0"/>
        <w:jc w:val="both"/>
      </w:pPr>
      <w:r>
        <w:rPr>
          <w:rFonts w:ascii="Times New Roman"/>
          <w:b w:val="false"/>
          <w:i w:val="false"/>
          <w:color w:val="000000"/>
          <w:sz w:val="28"/>
        </w:rPr>
        <w:t xml:space="preserve">
      1) 9-баптың 3-тармағының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476"/>
    <w:bookmarkStart w:name="z528" w:id="477"/>
    <w:p>
      <w:pPr>
        <w:spacing w:after="0"/>
        <w:ind w:left="0"/>
        <w:jc w:val="both"/>
      </w:pPr>
      <w:r>
        <w:rPr>
          <w:rFonts w:ascii="Times New Roman"/>
          <w:b w:val="false"/>
          <w:i w:val="false"/>
          <w:color w:val="000000"/>
          <w:sz w:val="28"/>
        </w:rPr>
        <w:t>
      "3-1) Қазақстан Республикасының стандарттау саласындағы заңнамасына сәйкес туристік қызмет аясындағы стандарттау;";</w:t>
      </w:r>
    </w:p>
    <w:bookmarkEnd w:id="477"/>
    <w:bookmarkStart w:name="z529" w:id="478"/>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478"/>
    <w:bookmarkStart w:name="z530" w:id="479"/>
    <w:p>
      <w:pPr>
        <w:spacing w:after="0"/>
        <w:ind w:left="0"/>
        <w:jc w:val="both"/>
      </w:pPr>
      <w:r>
        <w:rPr>
          <w:rFonts w:ascii="Times New Roman"/>
          <w:b w:val="false"/>
          <w:i w:val="false"/>
          <w:color w:val="000000"/>
          <w:sz w:val="28"/>
        </w:rPr>
        <w:t>
      "14) стандарттау саласындағы уәкілетті органмен бірлесе отырып, туристік қызмет аясындағы стандарттау саласындағы қызметті реттейді;";</w:t>
      </w:r>
    </w:p>
    <w:bookmarkEnd w:id="479"/>
    <w:bookmarkStart w:name="z531" w:id="4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480"/>
    <w:bookmarkStart w:name="z532" w:id="481"/>
    <w:p>
      <w:pPr>
        <w:spacing w:after="0"/>
        <w:ind w:left="0"/>
        <w:jc w:val="both"/>
      </w:pPr>
      <w:r>
        <w:rPr>
          <w:rFonts w:ascii="Times New Roman"/>
          <w:b w:val="false"/>
          <w:i w:val="false"/>
          <w:color w:val="000000"/>
          <w:sz w:val="28"/>
        </w:rPr>
        <w:t>
      "16-бап. Туристік қызмет аясындағы стандарттау</w:t>
      </w:r>
    </w:p>
    <w:bookmarkEnd w:id="481"/>
    <w:bookmarkStart w:name="z533" w:id="482"/>
    <w:p>
      <w:pPr>
        <w:spacing w:after="0"/>
        <w:ind w:left="0"/>
        <w:jc w:val="both"/>
      </w:pPr>
      <w:r>
        <w:rPr>
          <w:rFonts w:ascii="Times New Roman"/>
          <w:b w:val="false"/>
          <w:i w:val="false"/>
          <w:color w:val="000000"/>
          <w:sz w:val="28"/>
        </w:rPr>
        <w:t>
      Туристік қызмет аясындағы стандарттау Қазақстан Республикасының стандарттау саласындағы заңнамасына сәйкес жүзеге асырылады.".</w:t>
      </w:r>
    </w:p>
    <w:bookmarkEnd w:id="482"/>
    <w:bookmarkStart w:name="z534" w:id="483"/>
    <w:p>
      <w:pPr>
        <w:spacing w:after="0"/>
        <w:ind w:left="0"/>
        <w:jc w:val="both"/>
      </w:pPr>
      <w:r>
        <w:rPr>
          <w:rFonts w:ascii="Times New Roman"/>
          <w:b w:val="false"/>
          <w:i w:val="false"/>
          <w:color w:val="000000"/>
          <w:sz w:val="28"/>
        </w:rPr>
        <w:t xml:space="preserve">
      20.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22-III, 109-құжат; 2018 ж., № 10, 32-құжат):</w:t>
      </w:r>
    </w:p>
    <w:bookmarkEnd w:id="483"/>
    <w:bookmarkStart w:name="z535" w:id="4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w:t>
      </w:r>
      <w:r>
        <w:rPr>
          <w:rFonts w:ascii="Times New Roman"/>
          <w:b w:val="false"/>
          <w:i w:val="false"/>
          <w:color w:val="000000"/>
          <w:sz w:val="28"/>
        </w:rPr>
        <w:t xml:space="preserve"> мынадай мазмұндағы 19-1) тармақшамен толықтырылсын:</w:t>
      </w:r>
    </w:p>
    <w:bookmarkEnd w:id="484"/>
    <w:bookmarkStart w:name="z536" w:id="485"/>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485"/>
    <w:bookmarkStart w:name="z537" w:id="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27-1-баптың</w:t>
      </w:r>
      <w:r>
        <w:rPr>
          <w:rFonts w:ascii="Times New Roman"/>
          <w:b w:val="false"/>
          <w:i w:val="false"/>
          <w:color w:val="000000"/>
          <w:sz w:val="28"/>
        </w:rPr>
        <w:t xml:space="preserve"> тақырыбы және бірінші бөлігі мынадай редакцияда жазылсын: </w:t>
      </w:r>
    </w:p>
    <w:bookmarkEnd w:id="486"/>
    <w:bookmarkStart w:name="z538" w:id="487"/>
    <w:p>
      <w:pPr>
        <w:spacing w:after="0"/>
        <w:ind w:left="0"/>
        <w:jc w:val="both"/>
      </w:pPr>
      <w:r>
        <w:rPr>
          <w:rFonts w:ascii="Times New Roman"/>
          <w:b w:val="false"/>
          <w:i w:val="false"/>
          <w:color w:val="000000"/>
          <w:sz w:val="28"/>
        </w:rPr>
        <w:t>
      "27-1-бап. Техникалық реттеу және стандарттау объектілері</w:t>
      </w:r>
    </w:p>
    <w:bookmarkEnd w:id="487"/>
    <w:bookmarkStart w:name="z539" w:id="488"/>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bookmarkEnd w:id="488"/>
    <w:bookmarkStart w:name="z540" w:id="489"/>
    <w:p>
      <w:pPr>
        <w:spacing w:after="0"/>
        <w:ind w:left="0"/>
        <w:jc w:val="both"/>
      </w:pPr>
      <w:r>
        <w:rPr>
          <w:rFonts w:ascii="Times New Roman"/>
          <w:b w:val="false"/>
          <w:i w:val="false"/>
          <w:color w:val="000000"/>
          <w:sz w:val="28"/>
        </w:rPr>
        <w:t xml:space="preserve">
      3) 28-баптың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бесінші абзацы мынадай редакцияда жазылсын:</w:t>
      </w:r>
    </w:p>
    <w:bookmarkEnd w:id="489"/>
    <w:bookmarkStart w:name="z541" w:id="490"/>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bookmarkEnd w:id="490"/>
    <w:bookmarkStart w:name="z542" w:id="491"/>
    <w:p>
      <w:pPr>
        <w:spacing w:after="0"/>
        <w:ind w:left="0"/>
        <w:jc w:val="both"/>
      </w:pPr>
      <w:r>
        <w:rPr>
          <w:rFonts w:ascii="Times New Roman"/>
          <w:b w:val="false"/>
          <w:i w:val="false"/>
          <w:color w:val="000000"/>
          <w:sz w:val="28"/>
        </w:rPr>
        <w:t xml:space="preserve">
      4) 31-баптың </w:t>
      </w:r>
      <w:r>
        <w:rPr>
          <w:rFonts w:ascii="Times New Roman"/>
          <w:b w:val="false"/>
          <w:i w:val="false"/>
          <w:color w:val="000000"/>
          <w:sz w:val="28"/>
        </w:rPr>
        <w:t>2-тармағында</w:t>
      </w:r>
      <w:r>
        <w:rPr>
          <w:rFonts w:ascii="Times New Roman"/>
          <w:b w:val="false"/>
          <w:i w:val="false"/>
          <w:color w:val="000000"/>
          <w:sz w:val="28"/>
        </w:rPr>
        <w:t>:</w:t>
      </w:r>
    </w:p>
    <w:bookmarkEnd w:id="491"/>
    <w:bookmarkStart w:name="z543" w:id="492"/>
    <w:p>
      <w:pPr>
        <w:spacing w:after="0"/>
        <w:ind w:left="0"/>
        <w:jc w:val="both"/>
      </w:pPr>
      <w:r>
        <w:rPr>
          <w:rFonts w:ascii="Times New Roman"/>
          <w:b w:val="false"/>
          <w:i w:val="false"/>
          <w:color w:val="000000"/>
          <w:sz w:val="28"/>
        </w:rPr>
        <w:t>
      1) тармақша мынадай редакцияда жазылсын:</w:t>
      </w:r>
    </w:p>
    <w:bookmarkEnd w:id="492"/>
    <w:bookmarkStart w:name="z544" w:id="493"/>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493"/>
    <w:bookmarkStart w:name="z545" w:id="494"/>
    <w:p>
      <w:pPr>
        <w:spacing w:after="0"/>
        <w:ind w:left="0"/>
        <w:jc w:val="both"/>
      </w:pPr>
      <w:r>
        <w:rPr>
          <w:rFonts w:ascii="Times New Roman"/>
          <w:b w:val="false"/>
          <w:i w:val="false"/>
          <w:color w:val="000000"/>
          <w:sz w:val="28"/>
        </w:rPr>
        <w:t>
      мынадай мазмұндағы 1-1) тармақшамен толықтырылсын:</w:t>
      </w:r>
    </w:p>
    <w:bookmarkEnd w:id="494"/>
    <w:bookmarkStart w:name="z546" w:id="495"/>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495"/>
    <w:bookmarkStart w:name="z547" w:id="496"/>
    <w:p>
      <w:pPr>
        <w:spacing w:after="0"/>
        <w:ind w:left="0"/>
        <w:jc w:val="both"/>
      </w:pPr>
      <w:r>
        <w:rPr>
          <w:rFonts w:ascii="Times New Roman"/>
          <w:b w:val="false"/>
          <w:i w:val="false"/>
          <w:color w:val="000000"/>
          <w:sz w:val="28"/>
        </w:rPr>
        <w:t xml:space="preserve">
      5) 31-1-баптың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тармақшасындағы "құрылыс материалдарының (бұйымдарының, конструкцияларының)" деген сөздер "құрылыс материалдарының, бұйымдарының, конструкцияларының" деген сөздермен ауыстырылсын;</w:t>
      </w:r>
    </w:p>
    <w:bookmarkEnd w:id="496"/>
    <w:bookmarkStart w:name="z548" w:id="497"/>
    <w:p>
      <w:pPr>
        <w:spacing w:after="0"/>
        <w:ind w:left="0"/>
        <w:jc w:val="both"/>
      </w:pPr>
      <w:r>
        <w:rPr>
          <w:rFonts w:ascii="Times New Roman"/>
          <w:b w:val="false"/>
          <w:i w:val="false"/>
          <w:color w:val="000000"/>
          <w:sz w:val="28"/>
        </w:rPr>
        <w:t xml:space="preserve">
      6) 70-баптың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497"/>
    <w:bookmarkStart w:name="z549" w:id="498"/>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498"/>
    <w:bookmarkStart w:name="z550" w:id="499"/>
    <w:p>
      <w:pPr>
        <w:spacing w:after="0"/>
        <w:ind w:left="0"/>
        <w:jc w:val="both"/>
      </w:pPr>
      <w:r>
        <w:rPr>
          <w:rFonts w:ascii="Times New Roman"/>
          <w:b w:val="false"/>
          <w:i w:val="false"/>
          <w:color w:val="000000"/>
          <w:sz w:val="28"/>
        </w:rPr>
        <w:t xml:space="preserve">
      21. "Автомобиль жолдары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20-VII, 117-құжат; № 22-VI, 159-құжат; 2017 ж., № 14, 49-құжат):</w:t>
      </w:r>
    </w:p>
    <w:bookmarkEnd w:id="499"/>
    <w:bookmarkStart w:name="z551" w:id="5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00"/>
    <w:bookmarkStart w:name="z552" w:id="501"/>
    <w:p>
      <w:pPr>
        <w:spacing w:after="0"/>
        <w:ind w:left="0"/>
        <w:jc w:val="both"/>
      </w:pPr>
      <w:r>
        <w:rPr>
          <w:rFonts w:ascii="Times New Roman"/>
          <w:b w:val="false"/>
          <w:i w:val="false"/>
          <w:color w:val="000000"/>
          <w:sz w:val="28"/>
        </w:rPr>
        <w:t>
      мынадай мазмұндағы 13-1), 13-2), 13-3), 15-1) және 15-2) тармақшалармен толықтырылсын:</w:t>
      </w:r>
    </w:p>
    <w:bookmarkEnd w:id="501"/>
    <w:bookmarkStart w:name="z553" w:id="502"/>
    <w:p>
      <w:pPr>
        <w:spacing w:after="0"/>
        <w:ind w:left="0"/>
        <w:jc w:val="both"/>
      </w:pPr>
      <w:r>
        <w:rPr>
          <w:rFonts w:ascii="Times New Roman"/>
          <w:b w:val="false"/>
          <w:i w:val="false"/>
          <w:color w:val="000000"/>
          <w:sz w:val="28"/>
        </w:rPr>
        <w:t>
      "13-1) жол активтері – нақты көліктік-пайдалану жай-күйі мен құн бағасы ескерілген автомобиль жолдары мен ондағы құрылысжайлар;</w:t>
      </w:r>
    </w:p>
    <w:bookmarkEnd w:id="502"/>
    <w:bookmarkStart w:name="z554" w:id="503"/>
    <w:p>
      <w:pPr>
        <w:spacing w:after="0"/>
        <w:ind w:left="0"/>
        <w:jc w:val="both"/>
      </w:pPr>
      <w:r>
        <w:rPr>
          <w:rFonts w:ascii="Times New Roman"/>
          <w:b w:val="false"/>
          <w:i w:val="false"/>
          <w:color w:val="000000"/>
          <w:sz w:val="28"/>
        </w:rPr>
        <w:t>
      13-2)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зерттеп-қарау, сондай-ақ жол инфрақұрылымы қауіпсіздігінің мониторингі жөніндегі қызмет;</w:t>
      </w:r>
    </w:p>
    <w:bookmarkEnd w:id="503"/>
    <w:bookmarkStart w:name="z555" w:id="504"/>
    <w:p>
      <w:pPr>
        <w:spacing w:after="0"/>
        <w:ind w:left="0"/>
        <w:jc w:val="both"/>
      </w:pPr>
      <w:r>
        <w:rPr>
          <w:rFonts w:ascii="Times New Roman"/>
          <w:b w:val="false"/>
          <w:i w:val="false"/>
          <w:color w:val="000000"/>
          <w:sz w:val="28"/>
        </w:rPr>
        <w:t xml:space="preserve">
      13-3) Жол активтерінің сапасы ұлттық орталығы – автомобиль жолдарын, салу, реконструкциялау, жөндеу және күтіп-ұстау кезінде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жалпыға ортақ пайдаланылатын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 </w:t>
      </w:r>
    </w:p>
    <w:bookmarkEnd w:id="504"/>
    <w:bookmarkStart w:name="z556" w:id="505"/>
    <w:p>
      <w:pPr>
        <w:spacing w:after="0"/>
        <w:ind w:left="0"/>
        <w:jc w:val="both"/>
      </w:pPr>
      <w:r>
        <w:rPr>
          <w:rFonts w:ascii="Times New Roman"/>
          <w:b w:val="false"/>
          <w:i w:val="false"/>
          <w:color w:val="000000"/>
          <w:sz w:val="28"/>
        </w:rPr>
        <w:t>
      "15-1) жол дерекқоры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505"/>
    <w:bookmarkStart w:name="z557" w:id="506"/>
    <w:p>
      <w:pPr>
        <w:spacing w:after="0"/>
        <w:ind w:left="0"/>
        <w:jc w:val="both"/>
      </w:pPr>
      <w:r>
        <w:rPr>
          <w:rFonts w:ascii="Times New Roman"/>
          <w:b w:val="false"/>
          <w:i w:val="false"/>
          <w:color w:val="000000"/>
          <w:sz w:val="28"/>
        </w:rPr>
        <w:t>
      15-2) жол инфрақұрылымы қауіпсіздігінің мониторингі – Қазақстан Республикасының заңнамасына сәйкес халықаралық және республикалық маңызы бар жалпыға ортақ пайдаланылатын автомобиль жолдарының қолданыстағы жол инфрақұрылымының қауіпсіз жұмыс істеуін, оларды ұстап-тұру және жақсартуды қамтамасыз етуге бағытталған іс-шаралар кешені;";</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 </w:t>
      </w:r>
    </w:p>
    <w:bookmarkStart w:name="z559" w:id="507"/>
    <w:p>
      <w:pPr>
        <w:spacing w:after="0"/>
        <w:ind w:left="0"/>
        <w:jc w:val="both"/>
      </w:pPr>
      <w:r>
        <w:rPr>
          <w:rFonts w:ascii="Times New Roman"/>
          <w:b w:val="false"/>
          <w:i w:val="false"/>
          <w:color w:val="000000"/>
          <w:sz w:val="28"/>
        </w:rPr>
        <w:t>
      "16) жол қызметі – автомобиль жолдары мен олардағы құрылысжайларды жобалау, салу, реконструкциялау мен жөндеу, күтіп-ұстау және пайдалану, жол активтерін басқару, сондай-ақ ақылы жол жүрісін ұйымдастыру жөніндегі қызмет;";</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 </w:t>
      </w:r>
    </w:p>
    <w:bookmarkStart w:name="z561" w:id="508"/>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08"/>
    <w:p>
      <w:pPr>
        <w:spacing w:after="0"/>
        <w:ind w:left="0"/>
        <w:jc w:val="both"/>
      </w:pPr>
      <w:r>
        <w:rPr>
          <w:rFonts w:ascii="Times New Roman"/>
          <w:b w:val="false"/>
          <w:i w:val="false"/>
          <w:color w:val="000000"/>
          <w:sz w:val="28"/>
        </w:rPr>
        <w:t>
      "3. Жол қызметi мен жол сервисi объектiлерiн қоспағанда, жалпыға ортақ пайдаланылатын автомобиль жолының бойындағы белдеуде ғимараттар мен құрылысжайлар салуға тыйым салынады. Жол сервисі объектілерін салу ұлттық стандарттарға сәйкес жүзеге асырылады.";</w:t>
      </w:r>
    </w:p>
    <w:bookmarkStart w:name="z564" w:id="509"/>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8-2) тармақшасы</w:t>
      </w:r>
      <w:r>
        <w:rPr>
          <w:rFonts w:ascii="Times New Roman"/>
          <w:b w:val="false"/>
          <w:i w:val="false"/>
          <w:color w:val="000000"/>
          <w:sz w:val="28"/>
        </w:rPr>
        <w:t xml:space="preserve"> мынадай редакцияда жазылсын: </w:t>
      </w:r>
    </w:p>
    <w:bookmarkEnd w:id="509"/>
    <w:bookmarkStart w:name="z565" w:id="510"/>
    <w:p>
      <w:pPr>
        <w:spacing w:after="0"/>
        <w:ind w:left="0"/>
        <w:jc w:val="both"/>
      </w:pPr>
      <w:r>
        <w:rPr>
          <w:rFonts w:ascii="Times New Roman"/>
          <w:b w:val="false"/>
          <w:i w:val="false"/>
          <w:color w:val="000000"/>
          <w:sz w:val="28"/>
        </w:rPr>
        <w:t>
      "8-2) Ұлттық операторды және Жол активтерінің сапасы ұлттық орталығын құру;";</w:t>
      </w:r>
    </w:p>
    <w:bookmarkEnd w:id="510"/>
    <w:bookmarkStart w:name="z566" w:id="511"/>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2-тармағында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"ұлттық стандарттардың жобаларын" деген сөздер "ұлттық стандарттарды" деген сөздермен ауыстырылсын;</w:t>
      </w:r>
    </w:p>
    <w:bookmarkStart w:name="z568" w:id="512"/>
    <w:p>
      <w:pPr>
        <w:spacing w:after="0"/>
        <w:ind w:left="0"/>
        <w:jc w:val="both"/>
      </w:pPr>
      <w:r>
        <w:rPr>
          <w:rFonts w:ascii="Times New Roman"/>
          <w:b w:val="false"/>
          <w:i w:val="false"/>
          <w:color w:val="000000"/>
          <w:sz w:val="28"/>
        </w:rPr>
        <w:t>
      мынадай мазмұндағы 7-2) тармақшамен толықтырылсын:</w:t>
      </w:r>
    </w:p>
    <w:bookmarkEnd w:id="512"/>
    <w:bookmarkStart w:name="z569" w:id="513"/>
    <w:p>
      <w:pPr>
        <w:spacing w:after="0"/>
        <w:ind w:left="0"/>
        <w:jc w:val="both"/>
      </w:pPr>
      <w:r>
        <w:rPr>
          <w:rFonts w:ascii="Times New Roman"/>
          <w:b w:val="false"/>
          <w:i w:val="false"/>
          <w:color w:val="000000"/>
          <w:sz w:val="28"/>
        </w:rPr>
        <w:t>
      "7-2)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 </w:t>
      </w:r>
    </w:p>
    <w:bookmarkStart w:name="z571" w:id="514"/>
    <w:p>
      <w:pPr>
        <w:spacing w:after="0"/>
        <w:ind w:left="0"/>
        <w:jc w:val="both"/>
      </w:pPr>
      <w:r>
        <w:rPr>
          <w:rFonts w:ascii="Times New Roman"/>
          <w:b w:val="false"/>
          <w:i w:val="false"/>
          <w:color w:val="000000"/>
          <w:sz w:val="28"/>
        </w:rPr>
        <w:t>
      "14-1) халықаралық және республикалық маңызы бар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514"/>
    <w:bookmarkStart w:name="z572" w:id="515"/>
    <w:p>
      <w:pPr>
        <w:spacing w:after="0"/>
        <w:ind w:left="0"/>
        <w:jc w:val="both"/>
      </w:pPr>
      <w:r>
        <w:rPr>
          <w:rFonts w:ascii="Times New Roman"/>
          <w:b w:val="false"/>
          <w:i w:val="false"/>
          <w:color w:val="000000"/>
          <w:sz w:val="28"/>
        </w:rPr>
        <w:t>
      мынадай мазмұндағы 14-2) тармақшамен толықтырылсын:</w:t>
      </w:r>
    </w:p>
    <w:bookmarkEnd w:id="515"/>
    <w:bookmarkStart w:name="z573" w:id="516"/>
    <w:p>
      <w:pPr>
        <w:spacing w:after="0"/>
        <w:ind w:left="0"/>
        <w:jc w:val="both"/>
      </w:pPr>
      <w:r>
        <w:rPr>
          <w:rFonts w:ascii="Times New Roman"/>
          <w:b w:val="false"/>
          <w:i w:val="false"/>
          <w:color w:val="000000"/>
          <w:sz w:val="28"/>
        </w:rPr>
        <w:t>
      "14-2)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 </w:t>
      </w:r>
    </w:p>
    <w:bookmarkStart w:name="z575" w:id="517"/>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517"/>
    <w:bookmarkStart w:name="z576" w:id="518"/>
    <w:p>
      <w:pPr>
        <w:spacing w:after="0"/>
        <w:ind w:left="0"/>
        <w:jc w:val="both"/>
      </w:pPr>
      <w:r>
        <w:rPr>
          <w:rFonts w:ascii="Times New Roman"/>
          <w:b w:val="false"/>
          <w:i w:val="false"/>
          <w:color w:val="000000"/>
          <w:sz w:val="28"/>
        </w:rPr>
        <w:t>
      "25)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518"/>
    <w:bookmarkStart w:name="z577" w:id="519"/>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519"/>
    <w:bookmarkStart w:name="z578" w:id="520"/>
    <w:p>
      <w:pPr>
        <w:spacing w:after="0"/>
        <w:ind w:left="0"/>
        <w:jc w:val="both"/>
      </w:pPr>
      <w:r>
        <w:rPr>
          <w:rFonts w:ascii="Times New Roman"/>
          <w:b w:val="false"/>
          <w:i w:val="false"/>
          <w:color w:val="000000"/>
          <w:sz w:val="28"/>
        </w:rPr>
        <w:t xml:space="preserve">
      "36)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 қағидаларын әзірлеу және бекіту;"; </w:t>
      </w:r>
    </w:p>
    <w:bookmarkEnd w:id="520"/>
    <w:bookmarkStart w:name="z579" w:id="521"/>
    <w:p>
      <w:pPr>
        <w:spacing w:after="0"/>
        <w:ind w:left="0"/>
        <w:jc w:val="both"/>
      </w:pPr>
      <w:r>
        <w:rPr>
          <w:rFonts w:ascii="Times New Roman"/>
          <w:b w:val="false"/>
          <w:i w:val="false"/>
          <w:color w:val="000000"/>
          <w:sz w:val="28"/>
        </w:rPr>
        <w:t>
      мынадай мазмұндағы 36-1), 36-2), 38-1) тармақшалармен және 39) тармақшадағы "ұйымдастыру жатады." деген сөздер "ұйымдастыру;" деген сөзбен ауыстырылып, 40), 41), 42) және 43) тармақшалармен толықтырылсын:</w:t>
      </w:r>
    </w:p>
    <w:bookmarkEnd w:id="521"/>
    <w:bookmarkStart w:name="z580" w:id="522"/>
    <w:p>
      <w:pPr>
        <w:spacing w:after="0"/>
        <w:ind w:left="0"/>
        <w:jc w:val="both"/>
      </w:pPr>
      <w:r>
        <w:rPr>
          <w:rFonts w:ascii="Times New Roman"/>
          <w:b w:val="false"/>
          <w:i w:val="false"/>
          <w:color w:val="000000"/>
          <w:sz w:val="28"/>
        </w:rPr>
        <w:t>
      "36-1) жалпыға ортақ пайдаланылатын автомобиль жолдарын орташа жөндеуге арналған техникалық құжаттамаға ведомстволық сараптама жүргізу қағидаларын әзірлеу және бекіту;</w:t>
      </w:r>
    </w:p>
    <w:bookmarkEnd w:id="522"/>
    <w:bookmarkStart w:name="z581" w:id="523"/>
    <w:p>
      <w:pPr>
        <w:spacing w:after="0"/>
        <w:ind w:left="0"/>
        <w:jc w:val="both"/>
      </w:pPr>
      <w:r>
        <w:rPr>
          <w:rFonts w:ascii="Times New Roman"/>
          <w:b w:val="false"/>
          <w:i w:val="false"/>
          <w:color w:val="000000"/>
          <w:sz w:val="28"/>
        </w:rPr>
        <w:t>
      36-2) халықаралық және республикалық маңызы бар жалпыға ортақ пайдаланылатын автомобиль жолдары жол инфрақұрылымы қауіпсіздігінің мониторингі қағидаларын әзірлеу және бекіту;";</w:t>
      </w:r>
    </w:p>
    <w:bookmarkEnd w:id="523"/>
    <w:bookmarkStart w:name="z582" w:id="524"/>
    <w:p>
      <w:pPr>
        <w:spacing w:after="0"/>
        <w:ind w:left="0"/>
        <w:jc w:val="both"/>
      </w:pPr>
      <w:r>
        <w:rPr>
          <w:rFonts w:ascii="Times New Roman"/>
          <w:b w:val="false"/>
          <w:i w:val="false"/>
          <w:color w:val="000000"/>
          <w:sz w:val="28"/>
        </w:rPr>
        <w:t>
      "38-1) автомобиль жолдарын салу, реконструкциялау, жөндеу және күтіп-ұстау кезінде жұмыстар мен материалдардың сапасына сараптама жүргізу жөніндегі жұмыстар мен қызметтер көрсету құнын айқындау, сондай-ақ облыстық, аудандық маңызы бар автомобиль жолдарының және елді мекендер көшелерінің жол активтерін басқару әдістемесін әзірлеу және бекіту;";</w:t>
      </w:r>
    </w:p>
    <w:bookmarkEnd w:id="524"/>
    <w:bookmarkStart w:name="z583" w:id="525"/>
    <w:p>
      <w:pPr>
        <w:spacing w:after="0"/>
        <w:ind w:left="0"/>
        <w:jc w:val="both"/>
      </w:pPr>
      <w:r>
        <w:rPr>
          <w:rFonts w:ascii="Times New Roman"/>
          <w:b w:val="false"/>
          <w:i w:val="false"/>
          <w:color w:val="000000"/>
          <w:sz w:val="28"/>
        </w:rPr>
        <w:t>
      40)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525"/>
    <w:bookmarkStart w:name="z584" w:id="526"/>
    <w:p>
      <w:pPr>
        <w:spacing w:after="0"/>
        <w:ind w:left="0"/>
        <w:jc w:val="both"/>
      </w:pPr>
      <w:r>
        <w:rPr>
          <w:rFonts w:ascii="Times New Roman"/>
          <w:b w:val="false"/>
          <w:i w:val="false"/>
          <w:color w:val="000000"/>
          <w:sz w:val="28"/>
        </w:rPr>
        <w:t>
      41)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526"/>
    <w:bookmarkStart w:name="z585" w:id="527"/>
    <w:p>
      <w:pPr>
        <w:spacing w:after="0"/>
        <w:ind w:left="0"/>
        <w:jc w:val="both"/>
      </w:pPr>
      <w:r>
        <w:rPr>
          <w:rFonts w:ascii="Times New Roman"/>
          <w:b w:val="false"/>
          <w:i w:val="false"/>
          <w:color w:val="000000"/>
          <w:sz w:val="28"/>
        </w:rPr>
        <w:t>
      42) жол дерекқорын қалыптастыру және жүргізу қағидаларын әзірлеу және бекіту;</w:t>
      </w:r>
    </w:p>
    <w:bookmarkEnd w:id="527"/>
    <w:bookmarkStart w:name="z586" w:id="528"/>
    <w:p>
      <w:pPr>
        <w:spacing w:after="0"/>
        <w:ind w:left="0"/>
        <w:jc w:val="both"/>
      </w:pPr>
      <w:r>
        <w:rPr>
          <w:rFonts w:ascii="Times New Roman"/>
          <w:b w:val="false"/>
          <w:i w:val="false"/>
          <w:color w:val="000000"/>
          <w:sz w:val="28"/>
        </w:rPr>
        <w:t>
      43) жалпыға ортақ пайдаланылатын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528"/>
    <w:bookmarkStart w:name="z587" w:id="529"/>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 мынадай мазмұндағы 5-1) және 5-2) тармақшалармен толықтырылсын:</w:t>
      </w:r>
    </w:p>
    <w:bookmarkEnd w:id="529"/>
    <w:bookmarkStart w:name="z588" w:id="530"/>
    <w:p>
      <w:pPr>
        <w:spacing w:after="0"/>
        <w:ind w:left="0"/>
        <w:jc w:val="both"/>
      </w:pPr>
      <w:r>
        <w:rPr>
          <w:rFonts w:ascii="Times New Roman"/>
          <w:b w:val="false"/>
          <w:i w:val="false"/>
          <w:color w:val="000000"/>
          <w:sz w:val="28"/>
        </w:rPr>
        <w:t>
      "5-1) облыстық, аудандық маңызы бар автомобиль жолдарын және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530"/>
    <w:bookmarkStart w:name="z589" w:id="531"/>
    <w:p>
      <w:pPr>
        <w:spacing w:after="0"/>
        <w:ind w:left="0"/>
        <w:jc w:val="both"/>
      </w:pPr>
      <w:r>
        <w:rPr>
          <w:rFonts w:ascii="Times New Roman"/>
          <w:b w:val="false"/>
          <w:i w:val="false"/>
          <w:color w:val="000000"/>
          <w:sz w:val="28"/>
        </w:rPr>
        <w:t>
      5-2)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531"/>
    <w:bookmarkStart w:name="z590" w:id="5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19-1-бап</w:t>
      </w:r>
      <w:r>
        <w:rPr>
          <w:rFonts w:ascii="Times New Roman"/>
          <w:b w:val="false"/>
          <w:i w:val="false"/>
          <w:color w:val="000000"/>
          <w:sz w:val="28"/>
        </w:rPr>
        <w:t xml:space="preserve"> мынадай редакцияда жазылсын:</w:t>
      </w:r>
    </w:p>
    <w:bookmarkEnd w:id="532"/>
    <w:bookmarkStart w:name="z591" w:id="533"/>
    <w:p>
      <w:pPr>
        <w:spacing w:after="0"/>
        <w:ind w:left="0"/>
        <w:jc w:val="both"/>
      </w:pPr>
      <w:r>
        <w:rPr>
          <w:rFonts w:ascii="Times New Roman"/>
          <w:b w:val="false"/>
          <w:i w:val="false"/>
          <w:color w:val="000000"/>
          <w:sz w:val="28"/>
        </w:rPr>
        <w:t>
      "19-1-бап. Техникалық реттеу және стандарттау объектілері</w:t>
      </w:r>
    </w:p>
    <w:bookmarkEnd w:id="533"/>
    <w:bookmarkStart w:name="z592" w:id="534"/>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bookmarkEnd w:id="534"/>
    <w:bookmarkStart w:name="z593" w:id="535"/>
    <w:p>
      <w:pPr>
        <w:spacing w:after="0"/>
        <w:ind w:left="0"/>
        <w:jc w:val="both"/>
      </w:pPr>
      <w:r>
        <w:rPr>
          <w:rFonts w:ascii="Times New Roman"/>
          <w:b w:val="false"/>
          <w:i w:val="false"/>
          <w:color w:val="000000"/>
          <w:sz w:val="28"/>
        </w:rPr>
        <w:t xml:space="preserve">
      7) 19-4-баптың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535"/>
    <w:bookmarkStart w:name="z594" w:id="536"/>
    <w:p>
      <w:pPr>
        <w:spacing w:after="0"/>
        <w:ind w:left="0"/>
        <w:jc w:val="both"/>
      </w:pPr>
      <w:r>
        <w:rPr>
          <w:rFonts w:ascii="Times New Roman"/>
          <w:b w:val="false"/>
          <w:i w:val="false"/>
          <w:color w:val="000000"/>
          <w:sz w:val="28"/>
        </w:rPr>
        <w:t>
      "Ақпараттық нұсқағыштар мен белгiлер жол жүрісі қауiпсiздiгiн қамтамасыз етуге және ұлттық стандарттардың талаптарына сәйкес келуге тиiс.".</w:t>
      </w:r>
    </w:p>
    <w:bookmarkEnd w:id="536"/>
    <w:bookmarkStart w:name="z595" w:id="537"/>
    <w:p>
      <w:pPr>
        <w:spacing w:after="0"/>
        <w:ind w:left="0"/>
        <w:jc w:val="both"/>
      </w:pPr>
      <w:r>
        <w:rPr>
          <w:rFonts w:ascii="Times New Roman"/>
          <w:b w:val="false"/>
          <w:i w:val="false"/>
          <w:color w:val="000000"/>
          <w:sz w:val="28"/>
        </w:rPr>
        <w:t xml:space="preserve">
      22.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20-ІV, 113-құжат; № 20-VІІ, 117-құжат; № 23-ІІ, 170, 172-құжаттар; 2016 ж., № 6, 45-құжат; № 8-І, 60-құжат; № 24, 124-құжат; 2017 ж., № 9, 17-құжат; № 11, 29-құжат; № 23-III, 111-құжат; 2018 ж., № 10, 32-құжат):</w:t>
      </w:r>
    </w:p>
    <w:bookmarkEnd w:id="537"/>
    <w:bookmarkStart w:name="z596" w:id="538"/>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34-31) тармақшамен толықтырылсын:</w:t>
      </w:r>
    </w:p>
    <w:bookmarkEnd w:id="538"/>
    <w:bookmarkStart w:name="z597" w:id="539"/>
    <w:p>
      <w:pPr>
        <w:spacing w:after="0"/>
        <w:ind w:left="0"/>
        <w:jc w:val="both"/>
      </w:pPr>
      <w:r>
        <w:rPr>
          <w:rFonts w:ascii="Times New Roman"/>
          <w:b w:val="false"/>
          <w:i w:val="false"/>
          <w:color w:val="000000"/>
          <w:sz w:val="28"/>
        </w:rPr>
        <w:t>
      "34-31)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39"/>
    <w:bookmarkStart w:name="z598" w:id="540"/>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40"/>
    <w:bookmarkStart w:name="z599" w:id="541"/>
    <w:p>
      <w:pPr>
        <w:spacing w:after="0"/>
        <w:ind w:left="0"/>
        <w:jc w:val="both"/>
      </w:pPr>
      <w:r>
        <w:rPr>
          <w:rFonts w:ascii="Times New Roman"/>
          <w:b w:val="false"/>
          <w:i w:val="false"/>
          <w:color w:val="000000"/>
          <w:sz w:val="28"/>
        </w:rPr>
        <w:t xml:space="preserve">
      "2. Ұлттық инфрақұрылым операторы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 келмейтiн жылжымалы құрамды магистральдық теміржол желісіне жiбермеуге мiндеттi. </w:t>
      </w:r>
    </w:p>
    <w:bookmarkEnd w:id="541"/>
    <w:bookmarkStart w:name="z600" w:id="542"/>
    <w:p>
      <w:pPr>
        <w:spacing w:after="0"/>
        <w:ind w:left="0"/>
        <w:jc w:val="both"/>
      </w:pPr>
      <w:r>
        <w:rPr>
          <w:rFonts w:ascii="Times New Roman"/>
          <w:b w:val="false"/>
          <w:i w:val="false"/>
          <w:color w:val="000000"/>
          <w:sz w:val="28"/>
        </w:rPr>
        <w:t>
      Тасымалдаушы пайдаланылатын жылжымалы құрамның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сәйкестігін қамтамасыз етуге міндетті.";</w:t>
      </w:r>
    </w:p>
    <w:bookmarkEnd w:id="542"/>
    <w:bookmarkStart w:name="z601" w:id="543"/>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43"/>
    <w:bookmarkStart w:name="z602" w:id="544"/>
    <w:p>
      <w:pPr>
        <w:spacing w:after="0"/>
        <w:ind w:left="0"/>
        <w:jc w:val="both"/>
      </w:pPr>
      <w:r>
        <w:rPr>
          <w:rFonts w:ascii="Times New Roman"/>
          <w:b w:val="false"/>
          <w:i w:val="false"/>
          <w:color w:val="000000"/>
          <w:sz w:val="28"/>
        </w:rPr>
        <w:t>
      "2. Теміржол көлігінің инфрақұрылым объектілерін, құрылысжайларын жылжымалы құрамын, арнайы жылжымалы құрамын, конструкцияларын, жабдықтары мен мүкәммалын жобалау, жасау, пайдалану, тасу, сақтау, жөндеу және кәдеге жарату процестері Техникалық пайдалану қағидаларына, техникалық регламенттерге, стандарттау жөніндегі құжаттарға, пайдалану құжаттамасына сәйкес жүзеге асырылуға тиіс.";</w:t>
      </w:r>
    </w:p>
    <w:bookmarkEnd w:id="544"/>
    <w:bookmarkStart w:name="z603" w:id="545"/>
    <w:p>
      <w:pPr>
        <w:spacing w:after="0"/>
        <w:ind w:left="0"/>
        <w:jc w:val="both"/>
      </w:pPr>
      <w:r>
        <w:rPr>
          <w:rFonts w:ascii="Times New Roman"/>
          <w:b w:val="false"/>
          <w:i w:val="false"/>
          <w:color w:val="000000"/>
          <w:sz w:val="28"/>
        </w:rPr>
        <w:t xml:space="preserve">
      4) 88-4-баптың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45"/>
    <w:bookmarkStart w:name="z604" w:id="546"/>
    <w:p>
      <w:pPr>
        <w:spacing w:after="0"/>
        <w:ind w:left="0"/>
        <w:jc w:val="both"/>
      </w:pPr>
      <w:r>
        <w:rPr>
          <w:rFonts w:ascii="Times New Roman"/>
          <w:b w:val="false"/>
          <w:i w:val="false"/>
          <w:color w:val="000000"/>
          <w:sz w:val="28"/>
        </w:rPr>
        <w:t>
      "4) өз құзыретi шегiнде тексерулердің нәтижелерi бойынша актiлер жасауға және Қазақстан Республикасының теміржол көлігі туралы заңнамасының, теміржол көлiгінiң жұмыс iстеу тәртiбiн айқындайтын стандарттау жөніндегі құжаттардың және нормалардың анықталған бұзушылықтарын жою туралы нұсқама енгiзуге;".</w:t>
      </w:r>
    </w:p>
    <w:bookmarkEnd w:id="546"/>
    <w:bookmarkStart w:name="z605" w:id="547"/>
    <w:p>
      <w:pPr>
        <w:spacing w:after="0"/>
        <w:ind w:left="0"/>
        <w:jc w:val="both"/>
      </w:pPr>
      <w:r>
        <w:rPr>
          <w:rFonts w:ascii="Times New Roman"/>
          <w:b w:val="false"/>
          <w:i w:val="false"/>
          <w:color w:val="000000"/>
          <w:sz w:val="28"/>
        </w:rPr>
        <w:t xml:space="preserve">
      23.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7-ІІ, 55-құжат; № 24, 124-құжат; 2017 ж., № 4, 7-құжат; № 9, 17-құжат; № 11, 29-құжат; 2018 ж., № 10, 32-құжат):</w:t>
      </w:r>
    </w:p>
    <w:bookmarkEnd w:id="547"/>
    <w:bookmarkStart w:name="z606" w:id="548"/>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3-тармағында</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608" w:id="549"/>
    <w:p>
      <w:pPr>
        <w:spacing w:after="0"/>
        <w:ind w:left="0"/>
        <w:jc w:val="both"/>
      </w:pPr>
      <w:r>
        <w:rPr>
          <w:rFonts w:ascii="Times New Roman"/>
          <w:b w:val="false"/>
          <w:i w:val="false"/>
          <w:color w:val="000000"/>
          <w:sz w:val="28"/>
        </w:rPr>
        <w:t>
      "40) өз құзыретi шегiнде тексерулердің нәтижелерi бойынша актiлер жасау және Қазақстан Республикасының сауда мақсатында теңізде жүзу туралы заңнамасының, су көлiгiнiң жұмыс iстеу тәртiбiн айқындайтын стандарттау жөніндегі құжаттардың және нормалардың анықталған бұзушылықтарын жою туралы нұсқамалар енгiзу;";</w:t>
      </w:r>
    </w:p>
    <w:bookmarkEnd w:id="549"/>
    <w:bookmarkStart w:name="z609" w:id="550"/>
    <w:p>
      <w:pPr>
        <w:spacing w:after="0"/>
        <w:ind w:left="0"/>
        <w:jc w:val="both"/>
      </w:pPr>
      <w:r>
        <w:rPr>
          <w:rFonts w:ascii="Times New Roman"/>
          <w:b w:val="false"/>
          <w:i w:val="false"/>
          <w:color w:val="000000"/>
          <w:sz w:val="28"/>
        </w:rPr>
        <w:t>
      мынадай мазмұндағы 40-1) тармақшамен толықтырылсын:</w:t>
      </w:r>
    </w:p>
    <w:bookmarkEnd w:id="550"/>
    <w:bookmarkStart w:name="z610" w:id="551"/>
    <w:p>
      <w:pPr>
        <w:spacing w:after="0"/>
        <w:ind w:left="0"/>
        <w:jc w:val="both"/>
      </w:pPr>
      <w:r>
        <w:rPr>
          <w:rFonts w:ascii="Times New Roman"/>
          <w:b w:val="false"/>
          <w:i w:val="false"/>
          <w:color w:val="000000"/>
          <w:sz w:val="28"/>
        </w:rPr>
        <w:t>
      "40-1)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51"/>
    <w:bookmarkStart w:name="z611" w:id="552"/>
    <w:p>
      <w:pPr>
        <w:spacing w:after="0"/>
        <w:ind w:left="0"/>
        <w:jc w:val="both"/>
      </w:pPr>
      <w:r>
        <w:rPr>
          <w:rFonts w:ascii="Times New Roman"/>
          <w:b w:val="false"/>
          <w:i w:val="false"/>
          <w:color w:val="000000"/>
          <w:sz w:val="28"/>
        </w:rPr>
        <w:t xml:space="preserve">
      2) 8-1-баптың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бірінші абзацы мынадай редакцияда жазылсын:</w:t>
      </w:r>
    </w:p>
    <w:bookmarkEnd w:id="552"/>
    <w:bookmarkStart w:name="z612" w:id="553"/>
    <w:p>
      <w:pPr>
        <w:spacing w:after="0"/>
        <w:ind w:left="0"/>
        <w:jc w:val="both"/>
      </w:pPr>
      <w:r>
        <w:rPr>
          <w:rFonts w:ascii="Times New Roman"/>
          <w:b w:val="false"/>
          <w:i w:val="false"/>
          <w:color w:val="000000"/>
          <w:sz w:val="28"/>
        </w:rPr>
        <w:t>
      "Сауда мақсатында теңiзде жүзу саласындағы техникалық реттеу және стандарттау объектiлерi:".</w:t>
      </w:r>
    </w:p>
    <w:bookmarkEnd w:id="553"/>
    <w:bookmarkStart w:name="z613" w:id="554"/>
    <w:p>
      <w:pPr>
        <w:spacing w:after="0"/>
        <w:ind w:left="0"/>
        <w:jc w:val="both"/>
      </w:pPr>
      <w:r>
        <w:rPr>
          <w:rFonts w:ascii="Times New Roman"/>
          <w:b w:val="false"/>
          <w:i w:val="false"/>
          <w:color w:val="000000"/>
          <w:sz w:val="28"/>
        </w:rPr>
        <w:t xml:space="preserve">
      24.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 2016 ж., № 6, 45-құжат; № 7-I, 50-құжат; 2017 ж., № 12, 34-құжат; 2018 ж., № 10, 32-құжат):</w:t>
      </w:r>
    </w:p>
    <w:bookmarkEnd w:id="554"/>
    <w:bookmarkStart w:name="z614" w:id="55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22-1) тармақшамен толықтырылсын:</w:t>
      </w:r>
    </w:p>
    <w:bookmarkEnd w:id="555"/>
    <w:bookmarkStart w:name="z615" w:id="556"/>
    <w:p>
      <w:pPr>
        <w:spacing w:after="0"/>
        <w:ind w:left="0"/>
        <w:jc w:val="both"/>
      </w:pPr>
      <w:r>
        <w:rPr>
          <w:rFonts w:ascii="Times New Roman"/>
          <w:b w:val="false"/>
          <w:i w:val="false"/>
          <w:color w:val="000000"/>
          <w:sz w:val="28"/>
        </w:rPr>
        <w:t>
      "22-1)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56"/>
    <w:bookmarkStart w:name="z616" w:id="557"/>
    <w:p>
      <w:pPr>
        <w:spacing w:after="0"/>
        <w:ind w:left="0"/>
        <w:jc w:val="both"/>
      </w:pPr>
      <w:r>
        <w:rPr>
          <w:rFonts w:ascii="Times New Roman"/>
          <w:b w:val="false"/>
          <w:i w:val="false"/>
          <w:color w:val="000000"/>
          <w:sz w:val="28"/>
        </w:rPr>
        <w:t xml:space="preserve">
      25.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 2016 ж., № 7-I, 50-құжат; № 7-II, 56-құжат):</w:t>
      </w:r>
    </w:p>
    <w:bookmarkEnd w:id="557"/>
    <w:bookmarkStart w:name="z617" w:id="5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7-1) тармақшамен толықтырылсын:</w:t>
      </w:r>
    </w:p>
    <w:bookmarkEnd w:id="558"/>
    <w:bookmarkStart w:name="z618" w:id="559"/>
    <w:p>
      <w:pPr>
        <w:spacing w:after="0"/>
        <w:ind w:left="0"/>
        <w:jc w:val="both"/>
      </w:pPr>
      <w:r>
        <w:rPr>
          <w:rFonts w:ascii="Times New Roman"/>
          <w:b w:val="false"/>
          <w:i w:val="false"/>
          <w:color w:val="000000"/>
          <w:sz w:val="28"/>
        </w:rPr>
        <w:t>
      "7-1)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59"/>
    <w:bookmarkStart w:name="z619" w:id="5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"заңдарына" деген сөз "өлшем бірлігін қамтамасыз ету туралы заңнамасына"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"және қадағалау"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24" w:id="561"/>
    <w:p>
      <w:pPr>
        <w:spacing w:after="0"/>
        <w:ind w:left="0"/>
        <w:jc w:val="both"/>
      </w:pPr>
      <w:r>
        <w:rPr>
          <w:rFonts w:ascii="Times New Roman"/>
          <w:b w:val="false"/>
          <w:i w:val="false"/>
          <w:color w:val="000000"/>
          <w:sz w:val="28"/>
        </w:rPr>
        <w:t>
      "2. Шет мемлекет берген, топографиялық-геодезиялық және картографиялық мақсаттағы өлшем құралының типін бекіту (метрологиялық аттестаттау) туралы сертификат Қазақстан Республикасының өлшем бірлігін қамтамасыз ету туралы заңнамасына сәйкес танылған жағдайда, ол Қазақстан Республикасында жарамды деп есептеледi.".</w:t>
      </w:r>
    </w:p>
    <w:bookmarkEnd w:id="561"/>
    <w:bookmarkStart w:name="z625" w:id="562"/>
    <w:p>
      <w:pPr>
        <w:spacing w:after="0"/>
        <w:ind w:left="0"/>
        <w:jc w:val="both"/>
      </w:pPr>
      <w:r>
        <w:rPr>
          <w:rFonts w:ascii="Times New Roman"/>
          <w:b w:val="false"/>
          <w:i w:val="false"/>
          <w:color w:val="000000"/>
          <w:sz w:val="28"/>
        </w:rPr>
        <w:t xml:space="preserve">
      26.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 2017 ж., № 23-III, 111-құжат; 2018 ж., № 10, 32-құжат; № 14, 42-құжат):</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22-1) тармақшамен толықтырылсын:</w:t>
      </w:r>
    </w:p>
    <w:bookmarkStart w:name="z627" w:id="563"/>
    <w:p>
      <w:pPr>
        <w:spacing w:after="0"/>
        <w:ind w:left="0"/>
        <w:jc w:val="both"/>
      </w:pPr>
      <w:r>
        <w:rPr>
          <w:rFonts w:ascii="Times New Roman"/>
          <w:b w:val="false"/>
          <w:i w:val="false"/>
          <w:color w:val="000000"/>
          <w:sz w:val="28"/>
        </w:rPr>
        <w:t>
      "22-1)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63"/>
    <w:bookmarkStart w:name="z628" w:id="564"/>
    <w:p>
      <w:pPr>
        <w:spacing w:after="0"/>
        <w:ind w:left="0"/>
        <w:jc w:val="both"/>
      </w:pPr>
      <w:r>
        <w:rPr>
          <w:rFonts w:ascii="Times New Roman"/>
          <w:b w:val="false"/>
          <w:i w:val="false"/>
          <w:color w:val="000000"/>
          <w:sz w:val="28"/>
        </w:rPr>
        <w:t xml:space="preserve">
      27.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20-IV, 113-құжат; № 22-VII, 161-құжат; № 23-II, 172-құжат; 2016 ж., № 6, 45-құжат; 2018 ж., № 10, 32-құжат):</w:t>
      </w:r>
    </w:p>
    <w:bookmarkEnd w:id="564"/>
    <w:bookmarkStart w:name="z629" w:id="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632" w:id="566"/>
    <w:p>
      <w:pPr>
        <w:spacing w:after="0"/>
        <w:ind w:left="0"/>
        <w:jc w:val="both"/>
      </w:pPr>
      <w:r>
        <w:rPr>
          <w:rFonts w:ascii="Times New Roman"/>
          <w:b w:val="false"/>
          <w:i w:val="false"/>
          <w:color w:val="000000"/>
          <w:sz w:val="28"/>
        </w:rPr>
        <w:t>
      "31) тұқым сараптамасы – тұқымдардың сұрыптық және егістік сапаларының тұқым шаруашылығы саласындағы техникалық регламенттердiң және стандарттау жөнiндегi құжаттардың талаптарына сәйкестiгiн анықтау жөнiндегi iс-шаралар кешенi;"; </w:t>
      </w:r>
    </w:p>
    <w:bookmarkEnd w:id="566"/>
    <w:bookmarkStart w:name="z633" w:id="567"/>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13-1) тармақшалары</w:t>
      </w:r>
      <w:r>
        <w:rPr>
          <w:rFonts w:ascii="Times New Roman"/>
          <w:b w:val="false"/>
          <w:i w:val="false"/>
          <w:color w:val="000000"/>
          <w:sz w:val="28"/>
        </w:rPr>
        <w:t xml:space="preserve"> мынадай редакцияда жазылсын: </w:t>
      </w:r>
    </w:p>
    <w:bookmarkEnd w:id="567"/>
    <w:bookmarkStart w:name="z634" w:id="568"/>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568"/>
    <w:bookmarkStart w:name="z635" w:id="569"/>
    <w:p>
      <w:pPr>
        <w:spacing w:after="0"/>
        <w:ind w:left="0"/>
        <w:jc w:val="both"/>
      </w:pPr>
      <w:r>
        <w:rPr>
          <w:rFonts w:ascii="Times New Roman"/>
          <w:b w:val="false"/>
          <w:i w:val="false"/>
          <w:color w:val="000000"/>
          <w:sz w:val="28"/>
        </w:rPr>
        <w:t>
      "13-1)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569"/>
    <w:bookmarkStart w:name="z636" w:id="570"/>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3-тармағында</w:t>
      </w:r>
      <w:r>
        <w:rPr>
          <w:rFonts w:ascii="Times New Roman"/>
          <w:b w:val="false"/>
          <w:i w:val="false"/>
          <w:color w:val="000000"/>
          <w:sz w:val="28"/>
        </w:rPr>
        <w:t>:</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абзацындағы "стандарттарды" деген сөз "стандарттау жөніндегі құжаттарды"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39" w:id="571"/>
    <w:p>
      <w:pPr>
        <w:spacing w:after="0"/>
        <w:ind w:left="0"/>
        <w:jc w:val="both"/>
      </w:pPr>
      <w:r>
        <w:rPr>
          <w:rFonts w:ascii="Times New Roman"/>
          <w:b w:val="false"/>
          <w:i w:val="false"/>
          <w:color w:val="000000"/>
          <w:sz w:val="28"/>
        </w:rPr>
        <w:t>
      "4) тұқым шаруашылығы субъектiлерiнiң тұқым шаруашылығы саласындағы нормативтiк құқықтық актiлердi, стандарттау жөніндегі құжаттарды және өзге де нормативтік құжаттарды сақтауын бақылауды қамтиды.";</w:t>
      </w:r>
    </w:p>
    <w:bookmarkEnd w:id="571"/>
    <w:bookmarkStart w:name="z640" w:id="572"/>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2-2-тармағы</w:t>
      </w:r>
      <w:r>
        <w:rPr>
          <w:rFonts w:ascii="Times New Roman"/>
          <w:b w:val="false"/>
          <w:i w:val="false"/>
          <w:color w:val="000000"/>
          <w:sz w:val="28"/>
        </w:rPr>
        <w:t xml:space="preserve"> мынадай редакцияда жазылсын:</w:t>
      </w:r>
    </w:p>
    <w:bookmarkEnd w:id="572"/>
    <w:bookmarkStart w:name="z641" w:id="573"/>
    <w:p>
      <w:pPr>
        <w:spacing w:after="0"/>
        <w:ind w:left="0"/>
        <w:jc w:val="both"/>
      </w:pPr>
      <w:r>
        <w:rPr>
          <w:rFonts w:ascii="Times New Roman"/>
          <w:b w:val="false"/>
          <w:i w:val="false"/>
          <w:color w:val="000000"/>
          <w:sz w:val="28"/>
        </w:rPr>
        <w:t xml:space="preserve">
      "2-2. Осы Заңның 6-бабы 1-тармағының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уәкілетті органмен келісу бойынша тұқым шаруашылығы саласындағы ұлттық стандарттарда және стандарттау жөніндегі өзге де құжаттарда белгіленген көрсеткіштерге қарағанда сапа көрсеткіштері төмендетілген ауыл шаруашылығы өсімдіктерінің тұқымдарын өткізуге және егу (отырғызу) үшін пайдалануға жол беріледі.";</w:t>
      </w:r>
    </w:p>
    <w:bookmarkEnd w:id="573"/>
    <w:bookmarkStart w:name="z642" w:id="574"/>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74"/>
    <w:bookmarkStart w:name="z643" w:id="575"/>
    <w:p>
      <w:pPr>
        <w:spacing w:after="0"/>
        <w:ind w:left="0"/>
        <w:jc w:val="both"/>
      </w:pPr>
      <w:r>
        <w:rPr>
          <w:rFonts w:ascii="Times New Roman"/>
          <w:b w:val="false"/>
          <w:i w:val="false"/>
          <w:color w:val="000000"/>
          <w:sz w:val="28"/>
        </w:rPr>
        <w:t>
      "5. Қазақстан Республикасына әкелiнетiн және Қазақстан Республикасынан әкетiлетiн тұқым партияларымен олардың сұрыптық және егістік сапаларын куәландыратын құжаттар бірге жүруге және ол тұқым шаруашылығы саласындағы техникалық регламенттерде және стандарттау жөнiндегi құжаттарда белгiленген талаптарға сәйкес келуге тиiс.";</w:t>
      </w:r>
    </w:p>
    <w:bookmarkEnd w:id="575"/>
    <w:bookmarkStart w:name="z644" w:id="576"/>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76"/>
    <w:bookmarkStart w:name="z645" w:id="577"/>
    <w:p>
      <w:pPr>
        <w:spacing w:after="0"/>
        <w:ind w:left="0"/>
        <w:jc w:val="both"/>
      </w:pPr>
      <w:r>
        <w:rPr>
          <w:rFonts w:ascii="Times New Roman"/>
          <w:b w:val="false"/>
          <w:i w:val="false"/>
          <w:color w:val="000000"/>
          <w:sz w:val="28"/>
        </w:rPr>
        <w:t>
      "1. Ауыл шаруашылығы өсiмдiктерi тұқымдарының сұрыптық сапаларын анықтау нормативтік құқықтық актілерде, стандарттау жөніндегі құжаттарда белгiленген талаптарға сәйкес егiстердi байқаудан өткiзу, жерге егiп бағалау және зертханалық сұрыптық сынақтар арқылы жүргiзiледi және аттестатталған тұқым өндiрушiлер үшiн мiндеттi болып табылады.".</w:t>
      </w:r>
    </w:p>
    <w:bookmarkEnd w:id="577"/>
    <w:bookmarkStart w:name="z646" w:id="578"/>
    <w:p>
      <w:pPr>
        <w:spacing w:after="0"/>
        <w:ind w:left="0"/>
        <w:jc w:val="both"/>
      </w:pPr>
      <w:r>
        <w:rPr>
          <w:rFonts w:ascii="Times New Roman"/>
          <w:b w:val="false"/>
          <w:i w:val="false"/>
          <w:color w:val="000000"/>
          <w:sz w:val="28"/>
        </w:rPr>
        <w:t xml:space="preserve">
      28.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 № 23-I, 169-құжат; 2016 ж., № 22, 116-құжат):</w:t>
      </w:r>
    </w:p>
    <w:bookmarkEnd w:id="578"/>
    <w:bookmarkStart w:name="z647" w:id="57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79"/>
    <w:bookmarkStart w:name="z648" w:id="580"/>
    <w:p>
      <w:pPr>
        <w:spacing w:after="0"/>
        <w:ind w:left="0"/>
        <w:jc w:val="both"/>
      </w:pPr>
      <w:r>
        <w:rPr>
          <w:rFonts w:ascii="Times New Roman"/>
          <w:b w:val="false"/>
          <w:i w:val="false"/>
          <w:color w:val="000000"/>
          <w:sz w:val="28"/>
        </w:rPr>
        <w:t>
      "6) темекi өнiмдерiнiң өндiрiсi – стандарттау жөнiндегi құжаттарға сәйкес келетiн темекi өнiмдерiн дайындауды қамтамасыз ететiн технологиялық процестер жиынтығы;";</w:t>
      </w:r>
    </w:p>
    <w:bookmarkEnd w:id="580"/>
    <w:bookmarkStart w:name="z649" w:id="58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81"/>
    <w:bookmarkStart w:name="z650" w:id="582"/>
    <w:p>
      <w:pPr>
        <w:spacing w:after="0"/>
        <w:ind w:left="0"/>
        <w:jc w:val="both"/>
      </w:pPr>
      <w:r>
        <w:rPr>
          <w:rFonts w:ascii="Times New Roman"/>
          <w:b w:val="false"/>
          <w:i w:val="false"/>
          <w:color w:val="000000"/>
          <w:sz w:val="28"/>
        </w:rPr>
        <w:t>
      "2) стандарттау жөнiндегi құжаттарда белгiленген талаптарға сәйкес келетiн жабдықта;".</w:t>
      </w:r>
    </w:p>
    <w:bookmarkEnd w:id="582"/>
    <w:bookmarkStart w:name="z651" w:id="583"/>
    <w:p>
      <w:pPr>
        <w:spacing w:after="0"/>
        <w:ind w:left="0"/>
        <w:jc w:val="both"/>
      </w:pPr>
      <w:r>
        <w:rPr>
          <w:rFonts w:ascii="Times New Roman"/>
          <w:b w:val="false"/>
          <w:i w:val="false"/>
          <w:color w:val="000000"/>
          <w:sz w:val="28"/>
        </w:rPr>
        <w:t xml:space="preserve">
      29. 2003 жылғы 2 шілдедегі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 2018 ж., № 13, 41-құжат; № 14, 44-құжат; № 15, 50-құжат):</w:t>
      </w:r>
    </w:p>
    <w:bookmarkEnd w:id="583"/>
    <w:bookmarkStart w:name="z652" w:id="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22-1-бап</w:t>
      </w:r>
      <w:r>
        <w:rPr>
          <w:rFonts w:ascii="Times New Roman"/>
          <w:b w:val="false"/>
          <w:i w:val="false"/>
          <w:color w:val="000000"/>
          <w:sz w:val="28"/>
        </w:rPr>
        <w:t xml:space="preserve"> мынадай мазмұндағы 9-тармақпен толықтырылсын:</w:t>
      </w:r>
    </w:p>
    <w:bookmarkEnd w:id="584"/>
    <w:bookmarkStart w:name="z653" w:id="585"/>
    <w:p>
      <w:pPr>
        <w:spacing w:after="0"/>
        <w:ind w:left="0"/>
        <w:jc w:val="both"/>
      </w:pPr>
      <w:r>
        <w:rPr>
          <w:rFonts w:ascii="Times New Roman"/>
          <w:b w:val="false"/>
          <w:i w:val="false"/>
          <w:color w:val="000000"/>
          <w:sz w:val="28"/>
        </w:rPr>
        <w:t xml:space="preserve">
      "9. Қазақстан Республикасы резидент ұйымының эмиссиялық бағалы қағаздары және (немесе) осы бағалы қағаздар базалық активі болып табылатын туынды бағалы қағаздар "Астана" халықаралық қаржы орталығының аумағында бір мезгілде шығарылған және (немесе) орналастырылған жағдайда, шығарылатын және орналастырылатын осы эмиссиялық бағалы қағаздардың және (немесе) шығарылатын және орналастырылатын осы туынды бағалы қағаздардың жалпы санының кемінде жиырма пайызы "Астана" халықаралық қаржы орталығының аумағында сатып алуға ұсынылатын кезде ғана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7-тармақтарының ережелері қолданылмайды.";</w:t>
      </w:r>
    </w:p>
    <w:bookmarkEnd w:id="585"/>
    <w:bookmarkStart w:name="z654" w:id="5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57-баптың</w:t>
      </w:r>
      <w:r>
        <w:rPr>
          <w:rFonts w:ascii="Times New Roman"/>
          <w:b w:val="false"/>
          <w:i w:val="false"/>
          <w:color w:val="000000"/>
          <w:sz w:val="28"/>
        </w:rPr>
        <w:t xml:space="preserve"> 1-тармағы мынадай редакцияда жазылсын:</w:t>
      </w:r>
    </w:p>
    <w:bookmarkEnd w:id="586"/>
    <w:bookmarkStart w:name="z655" w:id="587"/>
    <w:p>
      <w:pPr>
        <w:spacing w:after="0"/>
        <w:ind w:left="0"/>
        <w:jc w:val="both"/>
      </w:pPr>
      <w:r>
        <w:rPr>
          <w:rFonts w:ascii="Times New Roman"/>
          <w:b w:val="false"/>
          <w:i w:val="false"/>
          <w:color w:val="000000"/>
          <w:sz w:val="28"/>
        </w:rPr>
        <w:t>
      "1.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тиесілі немесе өздеріне қатысты мемлекеттің мүліктік құқықтары бар бағалы қағаздарды нақтылы ұстауды жүзеге асыру бөлігінде бірыңғай оператор нақтылы ұстау қызметтерін көрсетуге құқылы.";</w:t>
      </w:r>
    </w:p>
    <w:bookmarkEnd w:id="587"/>
    <w:bookmarkStart w:name="z656" w:id="5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59-баптың</w:t>
      </w:r>
      <w:r>
        <w:rPr>
          <w:rFonts w:ascii="Times New Roman"/>
          <w:b w:val="false"/>
          <w:i w:val="false"/>
          <w:color w:val="000000"/>
          <w:sz w:val="28"/>
        </w:rPr>
        <w:t xml:space="preserve"> 3-тармағының 2) тармақшасындағы "кастодиандарды қоспағанда, басқа нақтылы ұстаушыға өзіне нақтылы ұстауға берілген бағалы қағаздарға қатысты нақтылы ұстау қызметін көрсетуге құқығы жоқ." деген сөздер "кастодиандарды;" деген сөзбен ауыстырылып, мынадай мазмұндағы 3) тармақшамен толықтырылсын:</w:t>
      </w:r>
    </w:p>
    <w:bookmarkEnd w:id="588"/>
    <w:bookmarkStart w:name="z657" w:id="589"/>
    <w:p>
      <w:pPr>
        <w:spacing w:after="0"/>
        <w:ind w:left="0"/>
        <w:jc w:val="both"/>
      </w:pPr>
      <w:r>
        <w:rPr>
          <w:rFonts w:ascii="Times New Roman"/>
          <w:b w:val="false"/>
          <w:i w:val="false"/>
          <w:color w:val="000000"/>
          <w:sz w:val="28"/>
        </w:rPr>
        <w:t>
      "3)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өзiне нақтылы ұстауға берiлген бағалы қағаздарға қатысты нақтылы ұстау қызметiн көрсетуге құқығы жоқ.";</w:t>
      </w:r>
    </w:p>
    <w:bookmarkEnd w:id="589"/>
    <w:bookmarkStart w:name="z658" w:id="590"/>
    <w:p>
      <w:pPr>
        <w:spacing w:after="0"/>
        <w:ind w:left="0"/>
        <w:jc w:val="both"/>
      </w:pPr>
      <w:r>
        <w:rPr>
          <w:rFonts w:ascii="Times New Roman"/>
          <w:b w:val="false"/>
          <w:i w:val="false"/>
          <w:color w:val="000000"/>
          <w:sz w:val="28"/>
        </w:rPr>
        <w:t xml:space="preserve">
      4) 78-баптың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6-1) тармақшамен толықтырылсын:</w:t>
      </w:r>
    </w:p>
    <w:bookmarkEnd w:id="590"/>
    <w:bookmarkStart w:name="z659" w:id="591"/>
    <w:p>
      <w:pPr>
        <w:spacing w:after="0"/>
        <w:ind w:left="0"/>
        <w:jc w:val="both"/>
      </w:pPr>
      <w:r>
        <w:rPr>
          <w:rFonts w:ascii="Times New Roman"/>
          <w:b w:val="false"/>
          <w:i w:val="false"/>
          <w:color w:val="000000"/>
          <w:sz w:val="28"/>
        </w:rPr>
        <w:t>
      "6-1) "Астана" халықаралық қаржы орталығының аумағында бағалы қағаздармен мәмілелерді тіркеуді жүзеге асыратын ұйым;".</w:t>
      </w:r>
    </w:p>
    <w:bookmarkEnd w:id="591"/>
    <w:bookmarkStart w:name="z660" w:id="592"/>
    <w:p>
      <w:pPr>
        <w:spacing w:after="0"/>
        <w:ind w:left="0"/>
        <w:jc w:val="both"/>
      </w:pPr>
      <w:r>
        <w:rPr>
          <w:rFonts w:ascii="Times New Roman"/>
          <w:b w:val="false"/>
          <w:i w:val="false"/>
          <w:color w:val="000000"/>
          <w:sz w:val="28"/>
        </w:rPr>
        <w:t xml:space="preserve">
      30.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23-III, 111-құжат; 2018 ж., № 10, 32-құжат):</w:t>
      </w:r>
    </w:p>
    <w:bookmarkEnd w:id="592"/>
    <w:bookmarkStart w:name="z661" w:id="593"/>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93"/>
    <w:bookmarkStart w:name="z662" w:id="594"/>
    <w:p>
      <w:pPr>
        <w:spacing w:after="0"/>
        <w:ind w:left="0"/>
        <w:jc w:val="both"/>
      </w:pPr>
      <w:r>
        <w:rPr>
          <w:rFonts w:ascii="Times New Roman"/>
          <w:b w:val="false"/>
          <w:i w:val="false"/>
          <w:color w:val="000000"/>
          <w:sz w:val="28"/>
        </w:rPr>
        <w:t>
      "1. Автомобиль көлiгi саласындағы мемлекеттiк реттеу құқықтық қамтамасыз ету, лицензиялау, техникалық реттеу, стандарттау, Қазақстан Республикасының автомобиль көлiгi туралы заңнамасының сақталуын бақылауды жүзеге асыру арқылы жүзеге асырылады.";</w:t>
      </w:r>
    </w:p>
    <w:bookmarkEnd w:id="594"/>
    <w:bookmarkStart w:name="z663" w:id="5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17-2) тармақшамен толықтырылсын:</w:t>
      </w:r>
    </w:p>
    <w:bookmarkEnd w:id="595"/>
    <w:bookmarkStart w:name="z664" w:id="596"/>
    <w:p>
      <w:pPr>
        <w:spacing w:after="0"/>
        <w:ind w:left="0"/>
        <w:jc w:val="both"/>
      </w:pPr>
      <w:r>
        <w:rPr>
          <w:rFonts w:ascii="Times New Roman"/>
          <w:b w:val="false"/>
          <w:i w:val="false"/>
          <w:color w:val="000000"/>
          <w:sz w:val="28"/>
        </w:rPr>
        <w:t>
      "17-2)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596"/>
    <w:bookmarkStart w:name="z665" w:id="597"/>
    <w:p>
      <w:pPr>
        <w:spacing w:after="0"/>
        <w:ind w:left="0"/>
        <w:jc w:val="both"/>
      </w:pPr>
      <w:r>
        <w:rPr>
          <w:rFonts w:ascii="Times New Roman"/>
          <w:b w:val="false"/>
          <w:i w:val="false"/>
          <w:color w:val="000000"/>
          <w:sz w:val="28"/>
        </w:rPr>
        <w:t xml:space="preserve">
      3) 19-12-баптың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597"/>
    <w:bookmarkStart w:name="z666" w:id="598"/>
    <w:p>
      <w:pPr>
        <w:spacing w:after="0"/>
        <w:ind w:left="0"/>
        <w:jc w:val="both"/>
      </w:pPr>
      <w:r>
        <w:rPr>
          <w:rFonts w:ascii="Times New Roman"/>
          <w:b w:val="false"/>
          <w:i w:val="false"/>
          <w:color w:val="000000"/>
          <w:sz w:val="28"/>
        </w:rPr>
        <w:t>
      "1. Автомобиль көлiгi саласындағы техникалық реттеу және стандарттау объектiлерi:".</w:t>
      </w:r>
    </w:p>
    <w:bookmarkEnd w:id="598"/>
    <w:bookmarkStart w:name="z667" w:id="599"/>
    <w:p>
      <w:pPr>
        <w:spacing w:after="0"/>
        <w:ind w:left="0"/>
        <w:jc w:val="both"/>
      </w:pPr>
      <w:r>
        <w:rPr>
          <w:rFonts w:ascii="Times New Roman"/>
          <w:b w:val="false"/>
          <w:i w:val="false"/>
          <w:color w:val="000000"/>
          <w:sz w:val="28"/>
        </w:rPr>
        <w:t xml:space="preserve">
      31.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22-III, 109-құжат; № 23-III, 111-құжат; 2018 ж., № 10, 32-құжат):</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0" w:id="600"/>
    <w:p>
      <w:pPr>
        <w:spacing w:after="0"/>
        <w:ind w:left="0"/>
        <w:jc w:val="both"/>
      </w:pPr>
      <w:r>
        <w:rPr>
          <w:rFonts w:ascii="Times New Roman"/>
          <w:b w:val="false"/>
          <w:i w:val="false"/>
          <w:color w:val="000000"/>
          <w:sz w:val="28"/>
        </w:rPr>
        <w:t>
      "1. Қауіпсіздік талаптарына сай келетін және Қазақстан Республикасының техникалық реттеу саласындағы заңнамасы мен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"мәліметтер" деген сөзден кейін "мынадай ақпаратпен расталады" деген сөздермен толықтырылып,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Start w:name="z672" w:id="601"/>
    <w:p>
      <w:pPr>
        <w:spacing w:after="0"/>
        <w:ind w:left="0"/>
        <w:jc w:val="both"/>
      </w:pPr>
      <w:r>
        <w:rPr>
          <w:rFonts w:ascii="Times New Roman"/>
          <w:b w:val="false"/>
          <w:i w:val="false"/>
          <w:color w:val="000000"/>
          <w:sz w:val="28"/>
        </w:rPr>
        <w:t>
      "7) стандарттау жөніндегі құжаттың көрсетілуі;</w:t>
      </w:r>
    </w:p>
    <w:bookmarkEnd w:id="601"/>
    <w:bookmarkStart w:name="z673" w:id="602"/>
    <w:p>
      <w:pPr>
        <w:spacing w:after="0"/>
        <w:ind w:left="0"/>
        <w:jc w:val="both"/>
      </w:pPr>
      <w:r>
        <w:rPr>
          <w:rFonts w:ascii="Times New Roman"/>
          <w:b w:val="false"/>
          <w:i w:val="false"/>
          <w:color w:val="000000"/>
          <w:sz w:val="28"/>
        </w:rPr>
        <w:t>
      8) стандарттау жөніндегі құжаттарға сәйкес өзге де мәліметтер.".</w:t>
      </w:r>
    </w:p>
    <w:bookmarkEnd w:id="602"/>
    <w:bookmarkStart w:name="z674" w:id="603"/>
    <w:p>
      <w:pPr>
        <w:spacing w:after="0"/>
        <w:ind w:left="0"/>
        <w:jc w:val="both"/>
      </w:pPr>
      <w:r>
        <w:rPr>
          <w:rFonts w:ascii="Times New Roman"/>
          <w:b w:val="false"/>
          <w:i w:val="false"/>
          <w:color w:val="000000"/>
          <w:sz w:val="28"/>
        </w:rPr>
        <w:t xml:space="preserve">
      32.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w:t>
      </w:r>
    </w:p>
    <w:bookmarkEnd w:id="603"/>
    <w:bookmarkStart w:name="z675" w:id="604"/>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46) тармақшасы</w:t>
      </w:r>
      <w:r>
        <w:rPr>
          <w:rFonts w:ascii="Times New Roman"/>
          <w:b w:val="false"/>
          <w:i w:val="false"/>
          <w:color w:val="000000"/>
          <w:sz w:val="28"/>
        </w:rPr>
        <w:t xml:space="preserve"> мынадай редакцияда жазылсын:</w:t>
      </w:r>
    </w:p>
    <w:bookmarkEnd w:id="604"/>
    <w:bookmarkStart w:name="z676" w:id="605"/>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05"/>
    <w:bookmarkStart w:name="z677" w:id="606"/>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79" w:id="607"/>
    <w:p>
      <w:pPr>
        <w:spacing w:after="0"/>
        <w:ind w:left="0"/>
        <w:jc w:val="both"/>
      </w:pPr>
      <w:r>
        <w:rPr>
          <w:rFonts w:ascii="Times New Roman"/>
          <w:b w:val="false"/>
          <w:i w:val="false"/>
          <w:color w:val="000000"/>
          <w:sz w:val="28"/>
        </w:rPr>
        <w:t xml:space="preserve">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жүзеге асыру және оның іске асырылуын қамтамасыз ету;"; </w:t>
      </w:r>
    </w:p>
    <w:bookmarkEnd w:id="607"/>
    <w:bookmarkStart w:name="z680" w:id="608"/>
    <w:p>
      <w:pPr>
        <w:spacing w:after="0"/>
        <w:ind w:left="0"/>
        <w:jc w:val="both"/>
      </w:pPr>
      <w:r>
        <w:rPr>
          <w:rFonts w:ascii="Times New Roman"/>
          <w:b w:val="false"/>
          <w:i w:val="false"/>
          <w:color w:val="000000"/>
          <w:sz w:val="28"/>
        </w:rPr>
        <w:t xml:space="preserve">
      мынадай мазмұндағы 19-19) тармақшамен толықтырылсын: </w:t>
      </w:r>
    </w:p>
    <w:bookmarkEnd w:id="608"/>
    <w:bookmarkStart w:name="z681" w:id="609"/>
    <w:p>
      <w:pPr>
        <w:spacing w:after="0"/>
        <w:ind w:left="0"/>
        <w:jc w:val="both"/>
      </w:pPr>
      <w:r>
        <w:rPr>
          <w:rFonts w:ascii="Times New Roman"/>
          <w:b w:val="false"/>
          <w:i w:val="false"/>
          <w:color w:val="000000"/>
          <w:sz w:val="28"/>
        </w:rPr>
        <w:t>
      "19-19)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09"/>
    <w:bookmarkStart w:name="z682" w:id="610"/>
    <w:p>
      <w:pPr>
        <w:spacing w:after="0"/>
        <w:ind w:left="0"/>
        <w:jc w:val="both"/>
      </w:pPr>
      <w:r>
        <w:rPr>
          <w:rFonts w:ascii="Times New Roman"/>
          <w:b w:val="false"/>
          <w:i w:val="false"/>
          <w:color w:val="000000"/>
          <w:sz w:val="28"/>
        </w:rPr>
        <w:t xml:space="preserve">
      3) 9-баптың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10"/>
    <w:bookmarkStart w:name="z683" w:id="611"/>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611"/>
    <w:bookmarkStart w:name="z684" w:id="612"/>
    <w:p>
      <w:pPr>
        <w:spacing w:after="0"/>
        <w:ind w:left="0"/>
        <w:jc w:val="both"/>
      </w:pPr>
      <w:r>
        <w:rPr>
          <w:rFonts w:ascii="Times New Roman"/>
          <w:b w:val="false"/>
          <w:i w:val="false"/>
          <w:color w:val="000000"/>
          <w:sz w:val="28"/>
        </w:rPr>
        <w:t xml:space="preserve">
      4) 11-баптың </w:t>
      </w:r>
      <w:r>
        <w:rPr>
          <w:rFonts w:ascii="Times New Roman"/>
          <w:b w:val="false"/>
          <w:i w:val="false"/>
          <w:color w:val="000000"/>
          <w:sz w:val="28"/>
        </w:rPr>
        <w:t>6-тармағында</w:t>
      </w:r>
      <w:r>
        <w:rPr>
          <w:rFonts w:ascii="Times New Roman"/>
          <w:b w:val="false"/>
          <w:i w:val="false"/>
          <w:color w:val="000000"/>
          <w:sz w:val="28"/>
        </w:rPr>
        <w:t>:</w:t>
      </w:r>
    </w:p>
    <w:bookmarkEnd w:id="612"/>
    <w:bookmarkStart w:name="z685" w:id="613"/>
    <w:p>
      <w:pPr>
        <w:spacing w:after="0"/>
        <w:ind w:left="0"/>
        <w:jc w:val="both"/>
      </w:pPr>
      <w:r>
        <w:rPr>
          <w:rFonts w:ascii="Times New Roman"/>
          <w:b w:val="false"/>
          <w:i w:val="false"/>
          <w:color w:val="000000"/>
          <w:sz w:val="28"/>
        </w:rPr>
        <w:t xml:space="preserve">
      бірінші бөліктегі "стандарттау жөнiндегі нормативтiк құжаттарда" деген сөздер "стандарттау жөнiндегі құжаттарда" деген сөздермен ауыстырылсын; </w:t>
      </w:r>
    </w:p>
    <w:bookmarkEnd w:id="613"/>
    <w:bookmarkStart w:name="z686" w:id="614"/>
    <w:p>
      <w:pPr>
        <w:spacing w:after="0"/>
        <w:ind w:left="0"/>
        <w:jc w:val="both"/>
      </w:pPr>
      <w:r>
        <w:rPr>
          <w:rFonts w:ascii="Times New Roman"/>
          <w:b w:val="false"/>
          <w:i w:val="false"/>
          <w:color w:val="000000"/>
          <w:sz w:val="28"/>
        </w:rPr>
        <w:t>
      екінші бөліктегі "нормативтiк құжаттарда" деген сөздер "стандарттау жөнiндегі құжаттарда" деген сөздермен ауыстырылсын;</w:t>
      </w:r>
    </w:p>
    <w:bookmarkEnd w:id="614"/>
    <w:bookmarkStart w:name="z687" w:id="615"/>
    <w:p>
      <w:pPr>
        <w:spacing w:after="0"/>
        <w:ind w:left="0"/>
        <w:jc w:val="both"/>
      </w:pPr>
      <w:r>
        <w:rPr>
          <w:rFonts w:ascii="Times New Roman"/>
          <w:b w:val="false"/>
          <w:i w:val="false"/>
          <w:color w:val="000000"/>
          <w:sz w:val="28"/>
        </w:rPr>
        <w:t xml:space="preserve">
      5) 28-5-баптың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тармақшасындағы "стандарттарға" деген сөз "стандарттау жөніндегі құжаттарға" деген сөздермен ауыстырылсын; </w:t>
      </w:r>
    </w:p>
    <w:bookmarkEnd w:id="615"/>
    <w:bookmarkStart w:name="z688" w:id="616"/>
    <w:p>
      <w:pPr>
        <w:spacing w:after="0"/>
        <w:ind w:left="0"/>
        <w:jc w:val="both"/>
      </w:pPr>
      <w:r>
        <w:rPr>
          <w:rFonts w:ascii="Times New Roman"/>
          <w:b w:val="false"/>
          <w:i w:val="false"/>
          <w:color w:val="000000"/>
          <w:sz w:val="28"/>
        </w:rPr>
        <w:t xml:space="preserve">
      6) 29-баптың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16"/>
    <w:bookmarkStart w:name="z689" w:id="617"/>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617"/>
    <w:bookmarkStart w:name="z690" w:id="618"/>
    <w:p>
      <w:pPr>
        <w:spacing w:after="0"/>
        <w:ind w:left="0"/>
        <w:jc w:val="both"/>
      </w:pPr>
      <w:r>
        <w:rPr>
          <w:rFonts w:ascii="Times New Roman"/>
          <w:b w:val="false"/>
          <w:i w:val="false"/>
          <w:color w:val="000000"/>
          <w:sz w:val="28"/>
        </w:rPr>
        <w:t xml:space="preserve">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 </w:t>
      </w:r>
    </w:p>
    <w:bookmarkEnd w:id="618"/>
    <w:bookmarkStart w:name="z691" w:id="619"/>
    <w:p>
      <w:pPr>
        <w:spacing w:after="0"/>
        <w:ind w:left="0"/>
        <w:jc w:val="both"/>
      </w:pPr>
      <w:r>
        <w:rPr>
          <w:rFonts w:ascii="Times New Roman"/>
          <w:b w:val="false"/>
          <w:i w:val="false"/>
          <w:color w:val="000000"/>
          <w:sz w:val="28"/>
        </w:rPr>
        <w:t xml:space="preserve">
      7) 31-баптың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619"/>
    <w:bookmarkStart w:name="z692" w:id="620"/>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620"/>
    <w:bookmarkStart w:name="z693" w:id="621"/>
    <w:p>
      <w:pPr>
        <w:spacing w:after="0"/>
        <w:ind w:left="0"/>
        <w:jc w:val="both"/>
      </w:pPr>
      <w:r>
        <w:rPr>
          <w:rFonts w:ascii="Times New Roman"/>
          <w:b w:val="false"/>
          <w:i w:val="false"/>
          <w:color w:val="000000"/>
          <w:sz w:val="28"/>
        </w:rPr>
        <w:t xml:space="preserve">
      8) 35-баптың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21"/>
    <w:bookmarkStart w:name="z694" w:id="622"/>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қызметтерiн көрсету шартының талаптарына сәйкес келетiн байланыс қызметтерiн көрсетуге мiндеттi.".</w:t>
      </w:r>
    </w:p>
    <w:bookmarkEnd w:id="622"/>
    <w:bookmarkStart w:name="z695" w:id="623"/>
    <w:p>
      <w:pPr>
        <w:spacing w:after="0"/>
        <w:ind w:left="0"/>
        <w:jc w:val="both"/>
      </w:pPr>
      <w:r>
        <w:rPr>
          <w:rFonts w:ascii="Times New Roman"/>
          <w:b w:val="false"/>
          <w:i w:val="false"/>
          <w:color w:val="000000"/>
          <w:sz w:val="28"/>
        </w:rPr>
        <w:t xml:space="preserve">
      33.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 9, 17-құжат; 2018 ж., № 10, 32-құжат):</w:t>
      </w:r>
    </w:p>
    <w:bookmarkEnd w:id="623"/>
    <w:bookmarkStart w:name="z696" w:id="624"/>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624"/>
    <w:bookmarkStart w:name="z697" w:id="625"/>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25"/>
    <w:bookmarkStart w:name="z698" w:id="6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15-1-бапта</w:t>
      </w:r>
      <w:r>
        <w:rPr>
          <w:rFonts w:ascii="Times New Roman"/>
          <w:b w:val="false"/>
          <w:i w:val="false"/>
          <w:color w:val="000000"/>
          <w:sz w:val="28"/>
        </w:rPr>
        <w:t>:</w:t>
      </w:r>
    </w:p>
    <w:bookmarkEnd w:id="626"/>
    <w:bookmarkStart w:name="z699" w:id="627"/>
    <w:p>
      <w:pPr>
        <w:spacing w:after="0"/>
        <w:ind w:left="0"/>
        <w:jc w:val="both"/>
      </w:pPr>
      <w:r>
        <w:rPr>
          <w:rFonts w:ascii="Times New Roman"/>
          <w:b w:val="false"/>
          <w:i w:val="false"/>
          <w:color w:val="000000"/>
          <w:sz w:val="28"/>
        </w:rPr>
        <w:t>
      тақырып мынадай редакцияда жазылсын:</w:t>
      </w:r>
    </w:p>
    <w:bookmarkEnd w:id="627"/>
    <w:bookmarkStart w:name="z700" w:id="628"/>
    <w:p>
      <w:pPr>
        <w:spacing w:after="0"/>
        <w:ind w:left="0"/>
        <w:jc w:val="both"/>
      </w:pPr>
      <w:r>
        <w:rPr>
          <w:rFonts w:ascii="Times New Roman"/>
          <w:b w:val="false"/>
          <w:i w:val="false"/>
          <w:color w:val="000000"/>
          <w:sz w:val="28"/>
        </w:rPr>
        <w:t>
      "15-1-бап. Iшкi су көлiгi саласындағы техникалық реттеу және стандарттау";</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6) тармақшасы мынадай редакцияда жазылсын:</w:t>
      </w:r>
    </w:p>
    <w:bookmarkStart w:name="z702" w:id="629"/>
    <w:p>
      <w:pPr>
        <w:spacing w:after="0"/>
        <w:ind w:left="0"/>
        <w:jc w:val="both"/>
      </w:pPr>
      <w:r>
        <w:rPr>
          <w:rFonts w:ascii="Times New Roman"/>
          <w:b w:val="false"/>
          <w:i w:val="false"/>
          <w:color w:val="000000"/>
          <w:sz w:val="28"/>
        </w:rPr>
        <w:t>
      "6) ішкі су көлігі кемелерін жою және кәдеге жарату техникалық реттеу және стандарттау объектілері болып табылады.".</w:t>
      </w:r>
    </w:p>
    <w:bookmarkEnd w:id="629"/>
    <w:bookmarkStart w:name="z703" w:id="630"/>
    <w:p>
      <w:pPr>
        <w:spacing w:after="0"/>
        <w:ind w:left="0"/>
        <w:jc w:val="both"/>
      </w:pPr>
      <w:r>
        <w:rPr>
          <w:rFonts w:ascii="Times New Roman"/>
          <w:b w:val="false"/>
          <w:i w:val="false"/>
          <w:color w:val="000000"/>
          <w:sz w:val="28"/>
        </w:rPr>
        <w:t xml:space="preserve">
      34.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 2018 ж., № 10, 32-құжат):</w:t>
      </w:r>
    </w:p>
    <w:bookmarkEnd w:id="630"/>
    <w:bookmarkStart w:name="z704" w:id="631"/>
    <w:p>
      <w:pPr>
        <w:spacing w:after="0"/>
        <w:ind w:left="0"/>
        <w:jc w:val="both"/>
      </w:pPr>
      <w:r>
        <w:rPr>
          <w:rFonts w:ascii="Times New Roman"/>
          <w:b w:val="false"/>
          <w:i w:val="false"/>
          <w:color w:val="000000"/>
          <w:sz w:val="28"/>
        </w:rPr>
        <w:t xml:space="preserve">
      1) 3-баптың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31"/>
    <w:bookmarkStart w:name="z705" w:id="632"/>
    <w:p>
      <w:pPr>
        <w:spacing w:after="0"/>
        <w:ind w:left="0"/>
        <w:jc w:val="both"/>
      </w:pPr>
      <w:r>
        <w:rPr>
          <w:rFonts w:ascii="Times New Roman"/>
          <w:b w:val="false"/>
          <w:i w:val="false"/>
          <w:color w:val="000000"/>
          <w:sz w:val="28"/>
        </w:rPr>
        <w:t>
      "5) электр энергетикасы саласындағы техникалық реттеуді және стандарттауды;";</w:t>
      </w:r>
    </w:p>
    <w:bookmarkEnd w:id="632"/>
    <w:bookmarkStart w:name="z706" w:id="6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7-2), 7-3), 70-31), 70-32), 70-33) және 70-34) тармақшалармен толықтырылсын: </w:t>
      </w:r>
    </w:p>
    <w:bookmarkEnd w:id="633"/>
    <w:bookmarkStart w:name="z707" w:id="634"/>
    <w:p>
      <w:pPr>
        <w:spacing w:after="0"/>
        <w:ind w:left="0"/>
        <w:jc w:val="both"/>
      </w:pPr>
      <w:r>
        <w:rPr>
          <w:rFonts w:ascii="Times New Roman"/>
          <w:b w:val="false"/>
          <w:i w:val="false"/>
          <w:color w:val="000000"/>
          <w:sz w:val="28"/>
        </w:rPr>
        <w:t>
      "7-2) Тұлғалар тобының тізіліміне (бұдан әрі – Тізілім) енгізілген көтерме сауда нарығының субъектілерімен электр қуатын құруға үлгілік шартты әзірлейді және бекітеді;</w:t>
      </w:r>
    </w:p>
    <w:bookmarkEnd w:id="634"/>
    <w:bookmarkStart w:name="z708" w:id="635"/>
    <w:p>
      <w:pPr>
        <w:spacing w:after="0"/>
        <w:ind w:left="0"/>
        <w:jc w:val="both"/>
      </w:pPr>
      <w:r>
        <w:rPr>
          <w:rFonts w:ascii="Times New Roman"/>
          <w:b w:val="false"/>
          <w:i w:val="false"/>
          <w:color w:val="000000"/>
          <w:sz w:val="28"/>
        </w:rPr>
        <w:t>
      7-3) Тізілімге енгізілген көтерме сауда нарығының субъектілерімен электр қуатының әзірлігін ұстап тұру бойынша көрсетілетін қызметтерді сатып алу туралы үлгілік шартты әзірлейді және бекітеді;";</w:t>
      </w:r>
    </w:p>
    <w:bookmarkEnd w:id="635"/>
    <w:bookmarkStart w:name="z709" w:id="636"/>
    <w:p>
      <w:pPr>
        <w:spacing w:after="0"/>
        <w:ind w:left="0"/>
        <w:jc w:val="both"/>
      </w:pPr>
      <w:r>
        <w:rPr>
          <w:rFonts w:ascii="Times New Roman"/>
          <w:b w:val="false"/>
          <w:i w:val="false"/>
          <w:color w:val="000000"/>
          <w:sz w:val="28"/>
        </w:rPr>
        <w:t xml:space="preserve">
      "70-31) Тізілімді бекітілген қағидаларға сәйкес қалыптастырады және жүргізеді; </w:t>
      </w:r>
    </w:p>
    <w:bookmarkEnd w:id="636"/>
    <w:bookmarkStart w:name="z710" w:id="637"/>
    <w:p>
      <w:pPr>
        <w:spacing w:after="0"/>
        <w:ind w:left="0"/>
        <w:jc w:val="both"/>
      </w:pPr>
      <w:r>
        <w:rPr>
          <w:rFonts w:ascii="Times New Roman"/>
          <w:b w:val="false"/>
          <w:i w:val="false"/>
          <w:color w:val="000000"/>
          <w:sz w:val="28"/>
        </w:rPr>
        <w:t>
      70-32) Тізілімді қалыптастыру және жүргізу қағидаларын әзірлейді және бекітеді;</w:t>
      </w:r>
    </w:p>
    <w:bookmarkEnd w:id="637"/>
    <w:bookmarkStart w:name="z711" w:id="638"/>
    <w:p>
      <w:pPr>
        <w:spacing w:after="0"/>
        <w:ind w:left="0"/>
        <w:jc w:val="both"/>
      </w:pPr>
      <w:r>
        <w:rPr>
          <w:rFonts w:ascii="Times New Roman"/>
          <w:b w:val="false"/>
          <w:i w:val="false"/>
          <w:color w:val="000000"/>
          <w:sz w:val="28"/>
        </w:rPr>
        <w:t xml:space="preserve">
      70-33) Тізілімге енгізілген тұтынушылардың болжамды тапшылықты жабу үшін электр қуатын құруға қатысу қағидаларын әзірлейді және бекітеді; </w:t>
      </w:r>
    </w:p>
    <w:bookmarkEnd w:id="638"/>
    <w:bookmarkStart w:name="z712" w:id="639"/>
    <w:p>
      <w:pPr>
        <w:spacing w:after="0"/>
        <w:ind w:left="0"/>
        <w:jc w:val="both"/>
      </w:pPr>
      <w:r>
        <w:rPr>
          <w:rFonts w:ascii="Times New Roman"/>
          <w:b w:val="false"/>
          <w:i w:val="false"/>
          <w:color w:val="000000"/>
          <w:sz w:val="28"/>
        </w:rPr>
        <w:t>
      70-34) Тізілімге енгізілген энергия өндіруші ұйымдар мен тұтынушылар пайдалануға беретін генерациялайтын қондырғылар үшін орналастыру орнын (алаңын), отынның типін және түрін келіседі;";</w:t>
      </w:r>
    </w:p>
    <w:bookmarkEnd w:id="639"/>
    <w:bookmarkStart w:name="z713" w:id="640"/>
    <w:p>
      <w:pPr>
        <w:spacing w:after="0"/>
        <w:ind w:left="0"/>
        <w:jc w:val="both"/>
      </w:pPr>
      <w:r>
        <w:rPr>
          <w:rFonts w:ascii="Times New Roman"/>
          <w:b w:val="false"/>
          <w:i w:val="false"/>
          <w:color w:val="000000"/>
          <w:sz w:val="28"/>
        </w:rPr>
        <w:t xml:space="preserve">
      3) 9-1-баптың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40"/>
    <w:bookmarkStart w:name="z714" w:id="641"/>
    <w:p>
      <w:pPr>
        <w:spacing w:after="0"/>
        <w:ind w:left="0"/>
        <w:jc w:val="both"/>
      </w:pPr>
      <w:r>
        <w:rPr>
          <w:rFonts w:ascii="Times New Roman"/>
          <w:b w:val="false"/>
          <w:i w:val="false"/>
          <w:color w:val="000000"/>
          <w:sz w:val="28"/>
        </w:rPr>
        <w:t>
      "2. Электр және жылу энергиясын өндiруге, беру мен пайдалануға арналған электр жабдықтары, электр мен жылу желiлерi, тұтынушылардың қондырғылары, электр мен жылу энергиясы техникалық реттеу және стандарттау объектiлерi болып табылады.";</w:t>
      </w:r>
    </w:p>
    <w:bookmarkEnd w:id="641"/>
    <w:bookmarkStart w:name="z715" w:id="642"/>
    <w:p>
      <w:pPr>
        <w:spacing w:after="0"/>
        <w:ind w:left="0"/>
        <w:jc w:val="both"/>
      </w:pPr>
      <w:r>
        <w:rPr>
          <w:rFonts w:ascii="Times New Roman"/>
          <w:b w:val="false"/>
          <w:i w:val="false"/>
          <w:color w:val="000000"/>
          <w:sz w:val="28"/>
        </w:rPr>
        <w:t xml:space="preserve">
      4) 9-3-баптың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 </w:t>
      </w:r>
    </w:p>
    <w:bookmarkEnd w:id="642"/>
    <w:bookmarkStart w:name="z716" w:id="643"/>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электр-техникалық жабдықтар мен материалдар Қазақстан Республикасының техникалық реттеу саласындағы заңнамасында белгіленген талаптарға сәйкес келуге тиiс.";</w:t>
      </w:r>
    </w:p>
    <w:bookmarkEnd w:id="643"/>
    <w:bookmarkStart w:name="z717" w:id="644"/>
    <w:p>
      <w:pPr>
        <w:spacing w:after="0"/>
        <w:ind w:left="0"/>
        <w:jc w:val="both"/>
      </w:pPr>
      <w:r>
        <w:rPr>
          <w:rFonts w:ascii="Times New Roman"/>
          <w:b w:val="false"/>
          <w:i w:val="false"/>
          <w:color w:val="000000"/>
          <w:sz w:val="28"/>
        </w:rPr>
        <w:t>
      "3. Техникалық регламенттерде белгіленген талаптарға сәйкестiгi растауға жататын электр станцияларының, электр және жылу желiлерiнiң жабдықтарын, тұтынушылардың қондырғыларын сәйкестiктi растау саласындағы құжатсыз пайдалануға беруге жол берiлмейдi.";</w:t>
      </w:r>
    </w:p>
    <w:bookmarkEnd w:id="644"/>
    <w:bookmarkStart w:name="z718" w:id="645"/>
    <w:p>
      <w:pPr>
        <w:spacing w:after="0"/>
        <w:ind w:left="0"/>
        <w:jc w:val="both"/>
      </w:pPr>
      <w:r>
        <w:rPr>
          <w:rFonts w:ascii="Times New Roman"/>
          <w:b w:val="false"/>
          <w:i w:val="false"/>
          <w:color w:val="000000"/>
          <w:sz w:val="28"/>
        </w:rPr>
        <w:t xml:space="preserve">
      5) 10-2-баптың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 </w:t>
      </w:r>
    </w:p>
    <w:bookmarkEnd w:id="645"/>
    <w:bookmarkStart w:name="z719" w:id="646"/>
    <w:p>
      <w:pPr>
        <w:spacing w:after="0"/>
        <w:ind w:left="0"/>
        <w:jc w:val="both"/>
      </w:pPr>
      <w:r>
        <w:rPr>
          <w:rFonts w:ascii="Times New Roman"/>
          <w:b w:val="false"/>
          <w:i w:val="false"/>
          <w:color w:val="000000"/>
          <w:sz w:val="28"/>
        </w:rPr>
        <w:t>
      "2-1) уәкілетті органға электр энергиясы мен қуатының алдағы жеті жылдық кезеңге арналған болжамды теңгерімінің жобасына сараптама қорытындысын ұсынады;";</w:t>
      </w:r>
    </w:p>
    <w:bookmarkEnd w:id="646"/>
    <w:bookmarkStart w:name="z720" w:id="647"/>
    <w:p>
      <w:pPr>
        <w:spacing w:after="0"/>
        <w:ind w:left="0"/>
        <w:jc w:val="both"/>
      </w:pPr>
      <w:r>
        <w:rPr>
          <w:rFonts w:ascii="Times New Roman"/>
          <w:b w:val="false"/>
          <w:i w:val="false"/>
          <w:color w:val="000000"/>
          <w:sz w:val="28"/>
        </w:rPr>
        <w:t xml:space="preserve">
      6) 12-баптың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 </w:t>
      </w:r>
    </w:p>
    <w:bookmarkEnd w:id="647"/>
    <w:bookmarkStart w:name="z721" w:id="648"/>
    <w:p>
      <w:pPr>
        <w:spacing w:after="0"/>
        <w:ind w:left="0"/>
        <w:jc w:val="both"/>
      </w:pPr>
      <w:r>
        <w:rPr>
          <w:rFonts w:ascii="Times New Roman"/>
          <w:b w:val="false"/>
          <w:i w:val="false"/>
          <w:color w:val="000000"/>
          <w:sz w:val="28"/>
        </w:rPr>
        <w:t>
      "3) техникалық регламенттерде және стандарттау жөніндегі құжаттарда белгiленген талаптарға сәйкес электр энергиясының сапасы мен қауiпсiздiгiн қамтамасыз етуге;";</w:t>
      </w:r>
    </w:p>
    <w:bookmarkEnd w:id="648"/>
    <w:bookmarkStart w:name="z722" w:id="649"/>
    <w:p>
      <w:pPr>
        <w:spacing w:after="0"/>
        <w:ind w:left="0"/>
        <w:jc w:val="both"/>
      </w:pPr>
      <w:r>
        <w:rPr>
          <w:rFonts w:ascii="Times New Roman"/>
          <w:b w:val="false"/>
          <w:i w:val="false"/>
          <w:color w:val="000000"/>
          <w:sz w:val="28"/>
        </w:rPr>
        <w:t>
      "5) техникалық регламенттердiң, стандарттау жөніндегі құжаттардың және Қазақстан Республикасының электр энергетикасы туралы заңнамасының талаптарына сәйкес негiзгi және қосалқы жабдықтарды, аварияға қарсы және режимдiк автоматика, релелiк қорғау, диспетчерлiк технологиялық басқару құралдарын жұмыс жағдайында ұстауға;";</w:t>
      </w:r>
    </w:p>
    <w:bookmarkEnd w:id="649"/>
    <w:bookmarkStart w:name="z723" w:id="6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15-1-бап</w:t>
      </w:r>
      <w:r>
        <w:rPr>
          <w:rFonts w:ascii="Times New Roman"/>
          <w:b w:val="false"/>
          <w:i w:val="false"/>
          <w:color w:val="000000"/>
          <w:sz w:val="28"/>
        </w:rPr>
        <w:t xml:space="preserve"> мынадай редакцияда жазылсын: </w:t>
      </w:r>
    </w:p>
    <w:bookmarkEnd w:id="650"/>
    <w:bookmarkStart w:name="z724" w:id="651"/>
    <w:p>
      <w:pPr>
        <w:spacing w:after="0"/>
        <w:ind w:left="0"/>
        <w:jc w:val="both"/>
      </w:pPr>
      <w:r>
        <w:rPr>
          <w:rFonts w:ascii="Times New Roman"/>
          <w:b w:val="false"/>
          <w:i w:val="false"/>
          <w:color w:val="000000"/>
          <w:sz w:val="28"/>
        </w:rPr>
        <w:t>
      "15-1-бап. Электр энергиясы мен қуатының алдағы жеті жылдық кезеңге арналған болжамды теңгерімін әзірлеу тәртібі және оған қойылатын талаптар</w:t>
      </w:r>
    </w:p>
    <w:bookmarkEnd w:id="651"/>
    <w:bookmarkStart w:name="z725" w:id="652"/>
    <w:p>
      <w:pPr>
        <w:spacing w:after="0"/>
        <w:ind w:left="0"/>
        <w:jc w:val="both"/>
      </w:pPr>
      <w:r>
        <w:rPr>
          <w:rFonts w:ascii="Times New Roman"/>
          <w:b w:val="false"/>
          <w:i w:val="false"/>
          <w:color w:val="000000"/>
          <w:sz w:val="28"/>
        </w:rPr>
        <w:t>
      1. Жүйелік оператор жыл сайын он бесінші қазанға дейінгі мерзімде уәкілетті орган айқындайтын тәртіппен электр энергиясы мен қуатының алдағы жеті жылдық кезеңге арналған болжамды теңгерімін әзірлейді.</w:t>
      </w:r>
    </w:p>
    <w:bookmarkEnd w:id="652"/>
    <w:bookmarkStart w:name="z726" w:id="653"/>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bookmarkEnd w:id="653"/>
    <w:bookmarkStart w:name="z727" w:id="654"/>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bookmarkEnd w:id="654"/>
    <w:bookmarkStart w:name="z728" w:id="655"/>
    <w:p>
      <w:pPr>
        <w:spacing w:after="0"/>
        <w:ind w:left="0"/>
        <w:jc w:val="both"/>
      </w:pPr>
      <w:r>
        <w:rPr>
          <w:rFonts w:ascii="Times New Roman"/>
          <w:b w:val="false"/>
          <w:i w:val="false"/>
          <w:color w:val="000000"/>
          <w:sz w:val="28"/>
        </w:rPr>
        <w:t xml:space="preserve">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 </w:t>
      </w:r>
    </w:p>
    <w:bookmarkEnd w:id="655"/>
    <w:bookmarkStart w:name="z729" w:id="656"/>
    <w:p>
      <w:pPr>
        <w:spacing w:after="0"/>
        <w:ind w:left="0"/>
        <w:jc w:val="both"/>
      </w:pPr>
      <w:r>
        <w:rPr>
          <w:rFonts w:ascii="Times New Roman"/>
          <w:b w:val="false"/>
          <w:i w:val="false"/>
          <w:color w:val="000000"/>
          <w:sz w:val="28"/>
        </w:rPr>
        <w:t>
      3) осы тармақтың 2) тармақшасында көрсетілген қолда бар электр қуатын қоспағанда, жұмыс істеп тұрған энергия өндіруші ұйымдардың бұрыннан бар генерациялайтын қондырғыларының қолда бар электр қуатының көлемі;</w:t>
      </w:r>
    </w:p>
    <w:bookmarkEnd w:id="656"/>
    <w:bookmarkStart w:name="z730" w:id="657"/>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End w:id="657"/>
    <w:bookmarkStart w:name="z731" w:id="658"/>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End w:id="658"/>
    <w:bookmarkStart w:name="z732" w:id="659"/>
    <w:p>
      <w:pPr>
        <w:spacing w:after="0"/>
        <w:ind w:left="0"/>
        <w:jc w:val="both"/>
      </w:pPr>
      <w:r>
        <w:rPr>
          <w:rFonts w:ascii="Times New Roman"/>
          <w:b w:val="false"/>
          <w:i w:val="false"/>
          <w:color w:val="000000"/>
          <w:sz w:val="28"/>
        </w:rPr>
        <w:t>
      2. Уәкілетті орган электр энергиясы мен қуатының алдағы жеті жылдық кезеңге арналып әзірленген болжамды теңгерімі келіп түскен күннен бастап бір ай ішінде оны түсіндірме жазбаны міндетті түрде қоса бере отырып, нарық кеңесіне сараптама қорытындысын алу үшін жібереді.</w:t>
      </w:r>
    </w:p>
    <w:bookmarkEnd w:id="659"/>
    <w:bookmarkStart w:name="z733" w:id="660"/>
    <w:p>
      <w:pPr>
        <w:spacing w:after="0"/>
        <w:ind w:left="0"/>
        <w:jc w:val="both"/>
      </w:pPr>
      <w:r>
        <w:rPr>
          <w:rFonts w:ascii="Times New Roman"/>
          <w:b w:val="false"/>
          <w:i w:val="false"/>
          <w:color w:val="000000"/>
          <w:sz w:val="28"/>
        </w:rPr>
        <w:t>
      3. Нарық кеңесі уәкілетті органға электр энергиясы мен қуатының алдағы жеті жылдық кезеңге арналған болжамды теңгерімдерінің әзірленген жобасына сараптама қорытындысын келіп түскен күнінен бастап он бес жұмыс күні ішінде жібереді.</w:t>
      </w:r>
    </w:p>
    <w:bookmarkEnd w:id="660"/>
    <w:bookmarkStart w:name="z734" w:id="661"/>
    <w:p>
      <w:pPr>
        <w:spacing w:after="0"/>
        <w:ind w:left="0"/>
        <w:jc w:val="both"/>
      </w:pPr>
      <w:r>
        <w:rPr>
          <w:rFonts w:ascii="Times New Roman"/>
          <w:b w:val="false"/>
          <w:i w:val="false"/>
          <w:color w:val="000000"/>
          <w:sz w:val="28"/>
        </w:rPr>
        <w:t>
      Сараптама қорытындысы ұсынымдық сипатта болады.</w:t>
      </w:r>
    </w:p>
    <w:bookmarkEnd w:id="661"/>
    <w:bookmarkStart w:name="z735" w:id="662"/>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bookmarkEnd w:id="662"/>
    <w:bookmarkStart w:name="z736" w:id="663"/>
    <w:p>
      <w:pPr>
        <w:spacing w:after="0"/>
        <w:ind w:left="0"/>
        <w:jc w:val="both"/>
      </w:pPr>
      <w:r>
        <w:rPr>
          <w:rFonts w:ascii="Times New Roman"/>
          <w:b w:val="false"/>
          <w:i w:val="false"/>
          <w:color w:val="000000"/>
          <w:sz w:val="28"/>
        </w:rPr>
        <w:t>
      4. Уәкілетті орган сараптама қорытындысымен келіскен кезде электр энергиясы мен қуатының алдағы жеті жылдық кезеңге арналған болжамды теңгеріміне тиісті өзгерістер және (немесе) толықтырулар енгізеді.</w:t>
      </w:r>
    </w:p>
    <w:bookmarkEnd w:id="663"/>
    <w:bookmarkStart w:name="z737" w:id="664"/>
    <w:p>
      <w:pPr>
        <w:spacing w:after="0"/>
        <w:ind w:left="0"/>
        <w:jc w:val="both"/>
      </w:pPr>
      <w:r>
        <w:rPr>
          <w:rFonts w:ascii="Times New Roman"/>
          <w:b w:val="false"/>
          <w:i w:val="false"/>
          <w:color w:val="000000"/>
          <w:sz w:val="28"/>
        </w:rPr>
        <w:t>
      Уәкілетті орган сараптама қорытындысымен келіспеген жағдайда, нарық кеңесіне келіспеу себептерінің негіздемесімен жауап жібереді.</w:t>
      </w:r>
    </w:p>
    <w:bookmarkEnd w:id="664"/>
    <w:bookmarkStart w:name="z738" w:id="665"/>
    <w:p>
      <w:pPr>
        <w:spacing w:after="0"/>
        <w:ind w:left="0"/>
        <w:jc w:val="both"/>
      </w:pPr>
      <w:r>
        <w:rPr>
          <w:rFonts w:ascii="Times New Roman"/>
          <w:b w:val="false"/>
          <w:i w:val="false"/>
          <w:color w:val="000000"/>
          <w:sz w:val="28"/>
        </w:rPr>
        <w:t>
      5. Нарық кеңесі уәкілетті органмен бірлесіп отырыс өткізуді талап еткен жағдайларда, мұндай отырысты өткізу міндетті болып табылады.</w:t>
      </w:r>
    </w:p>
    <w:bookmarkEnd w:id="665"/>
    <w:bookmarkStart w:name="z739" w:id="666"/>
    <w:p>
      <w:pPr>
        <w:spacing w:after="0"/>
        <w:ind w:left="0"/>
        <w:jc w:val="both"/>
      </w:pPr>
      <w:r>
        <w:rPr>
          <w:rFonts w:ascii="Times New Roman"/>
          <w:b w:val="false"/>
          <w:i w:val="false"/>
          <w:color w:val="000000"/>
          <w:sz w:val="28"/>
        </w:rPr>
        <w:t>
      6.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666"/>
    <w:bookmarkStart w:name="z740" w:id="667"/>
    <w:p>
      <w:pPr>
        <w:spacing w:after="0"/>
        <w:ind w:left="0"/>
        <w:jc w:val="both"/>
      </w:pPr>
      <w:r>
        <w:rPr>
          <w:rFonts w:ascii="Times New Roman"/>
          <w:b w:val="false"/>
          <w:i w:val="false"/>
          <w:color w:val="000000"/>
          <w:sz w:val="28"/>
        </w:rPr>
        <w:t>
      7. Электр энергиясы мен қуатының алдағы жеті жылдық кезеңге арналып бекітілген болжамды теңгерімі бекітілген күнінен бастап он жұмыс күнінен кешіктірілмей уәкілетті органның және жүйелік оператордың интернет-ресурстарында орналастырылады.</w:t>
      </w:r>
    </w:p>
    <w:bookmarkEnd w:id="667"/>
    <w:bookmarkStart w:name="z741" w:id="668"/>
    <w:p>
      <w:pPr>
        <w:spacing w:after="0"/>
        <w:ind w:left="0"/>
        <w:jc w:val="both"/>
      </w:pPr>
      <w:r>
        <w:rPr>
          <w:rFonts w:ascii="Times New Roman"/>
          <w:b w:val="false"/>
          <w:i w:val="false"/>
          <w:color w:val="000000"/>
          <w:sz w:val="28"/>
        </w:rPr>
        <w:t xml:space="preserve">
      8.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 электр қуатының болжамды жабылмайтын тапшылығы 100 мегаваттан асатын болса, уәкілетті орган Тізілімге енгізілген тұтынушыларға күнтізбелік отыз күн ішінде электр қуатының болжамды жабылмайтын тапшылығының туындауы туралы хабарлама жібереді. </w:t>
      </w:r>
    </w:p>
    <w:bookmarkEnd w:id="668"/>
    <w:bookmarkStart w:name="z742" w:id="669"/>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bookmarkEnd w:id="669"/>
    <w:bookmarkStart w:name="z743" w:id="670"/>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End w:id="670"/>
    <w:bookmarkStart w:name="z744" w:id="6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15-3-бапта</w:t>
      </w:r>
      <w:r>
        <w:rPr>
          <w:rFonts w:ascii="Times New Roman"/>
          <w:b w:val="false"/>
          <w:i w:val="false"/>
          <w:color w:val="000000"/>
          <w:sz w:val="28"/>
        </w:rPr>
        <w:t>:</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46" w:id="672"/>
    <w:p>
      <w:pPr>
        <w:spacing w:after="0"/>
        <w:ind w:left="0"/>
        <w:jc w:val="both"/>
      </w:pPr>
      <w:r>
        <w:rPr>
          <w:rFonts w:ascii="Times New Roman"/>
          <w:b w:val="false"/>
          <w:i w:val="false"/>
          <w:color w:val="000000"/>
          <w:sz w:val="28"/>
        </w:rPr>
        <w:t>
      "2.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bookmarkEnd w:id="672"/>
    <w:bookmarkStart w:name="z747" w:id="673"/>
    <w:p>
      <w:pPr>
        <w:spacing w:after="0"/>
        <w:ind w:left="0"/>
        <w:jc w:val="both"/>
      </w:pPr>
      <w:r>
        <w:rPr>
          <w:rFonts w:ascii="Times New Roman"/>
          <w:b w:val="false"/>
          <w:i w:val="false"/>
          <w:color w:val="000000"/>
          <w:sz w:val="28"/>
        </w:rPr>
        <w:t>
      Бұл ретте көтерме сауда нарығының субъектілері болып табылатын және Тізілімге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bookmarkEnd w:id="673"/>
    <w:bookmarkStart w:name="z748" w:id="674"/>
    <w:p>
      <w:pPr>
        <w:spacing w:after="0"/>
        <w:ind w:left="0"/>
        <w:jc w:val="both"/>
      </w:pP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бөлігінде:</w:t>
      </w:r>
    </w:p>
    <w:bookmarkStart w:name="z750" w:id="675"/>
    <w:p>
      <w:pPr>
        <w:spacing w:after="0"/>
        <w:ind w:left="0"/>
        <w:jc w:val="both"/>
      </w:pPr>
      <w:r>
        <w:rPr>
          <w:rFonts w:ascii="Times New Roman"/>
          <w:b w:val="false"/>
          <w:i w:val="false"/>
          <w:color w:val="000000"/>
          <w:sz w:val="28"/>
        </w:rPr>
        <w:t>
      мынадай мазмұндағы 2-1) тармақшамен толықтырылсын:</w:t>
      </w:r>
    </w:p>
    <w:bookmarkEnd w:id="675"/>
    <w:bookmarkStart w:name="z751" w:id="676"/>
    <w:p>
      <w:pPr>
        <w:spacing w:after="0"/>
        <w:ind w:left="0"/>
        <w:jc w:val="both"/>
      </w:pPr>
      <w:r>
        <w:rPr>
          <w:rFonts w:ascii="Times New Roman"/>
          <w:b w:val="false"/>
          <w:i w:val="false"/>
          <w:color w:val="000000"/>
          <w:sz w:val="28"/>
        </w:rPr>
        <w:t xml:space="preserve">
      "2-1) осы Заңның 15-5-бабы 6-тармағының 1) – 3) тармақшаларына сәйкес Қазақстан Республикасының біртұтас электр энергетикасы жүйесіндегі тапшылықты жабу үшін жасалған және тиісті тұлғалар тобы талап етпеген көлемде – Тізілімге енгізілген энергия өндіруші ұйымдармен жүзеге асырады. Көлемі мен мерзімдері Тізілімге енгізілген тұтынушылардың болжамды тапшылықты жабу үшін электр қуатын құруға қатысу қағидаларына сәйкес айқындалады;"; </w:t>
      </w:r>
    </w:p>
    <w:bookmarkEnd w:id="676"/>
    <w:bookmarkStart w:name="z752" w:id="677"/>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677"/>
    <w:bookmarkStart w:name="z753" w:id="678"/>
    <w:p>
      <w:pPr>
        <w:spacing w:after="0"/>
        <w:ind w:left="0"/>
        <w:jc w:val="both"/>
      </w:pPr>
      <w:r>
        <w:rPr>
          <w:rFonts w:ascii="Times New Roman"/>
          <w:b w:val="false"/>
          <w:i w:val="false"/>
          <w:color w:val="000000"/>
          <w:sz w:val="28"/>
        </w:rPr>
        <w:t>
      "3) Тізілімге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bookmarkEnd w:id="678"/>
    <w:bookmarkStart w:name="z754" w:id="679"/>
    <w:p>
      <w:pPr>
        <w:spacing w:after="0"/>
        <w:ind w:left="0"/>
        <w:jc w:val="both"/>
      </w:pPr>
      <w:r>
        <w:rPr>
          <w:rFonts w:ascii="Times New Roman"/>
          <w:b w:val="false"/>
          <w:i w:val="false"/>
          <w:color w:val="000000"/>
          <w:sz w:val="28"/>
        </w:rPr>
        <w:t>
      мынадай мазмұндағы 4-1-тармақпен толықтырылсын:</w:t>
      </w:r>
    </w:p>
    <w:bookmarkEnd w:id="679"/>
    <w:bookmarkStart w:name="z755" w:id="680"/>
    <w:p>
      <w:pPr>
        <w:spacing w:after="0"/>
        <w:ind w:left="0"/>
        <w:jc w:val="both"/>
      </w:pPr>
      <w:r>
        <w:rPr>
          <w:rFonts w:ascii="Times New Roman"/>
          <w:b w:val="false"/>
          <w:i w:val="false"/>
          <w:color w:val="000000"/>
          <w:sz w:val="28"/>
        </w:rPr>
        <w:t>
      "4-1. Тізілімге енгізілген энергия өндіруші ұйымдар:</w:t>
      </w:r>
    </w:p>
    <w:bookmarkEnd w:id="680"/>
    <w:bookmarkStart w:name="z756" w:id="681"/>
    <w:p>
      <w:pPr>
        <w:spacing w:after="0"/>
        <w:ind w:left="0"/>
        <w:jc w:val="both"/>
      </w:pPr>
      <w:r>
        <w:rPr>
          <w:rFonts w:ascii="Times New Roman"/>
          <w:b w:val="false"/>
          <w:i w:val="false"/>
          <w:color w:val="000000"/>
          <w:sz w:val="28"/>
        </w:rPr>
        <w:t>
      1) экспорттың есепті жылдағы ең жоғары электр қуатын;</w:t>
      </w:r>
    </w:p>
    <w:bookmarkEnd w:id="681"/>
    <w:bookmarkStart w:name="z757" w:id="682"/>
    <w:p>
      <w:pPr>
        <w:spacing w:after="0"/>
        <w:ind w:left="0"/>
        <w:jc w:val="both"/>
      </w:pPr>
      <w:r>
        <w:rPr>
          <w:rFonts w:ascii="Times New Roman"/>
          <w:b w:val="false"/>
          <w:i w:val="false"/>
          <w:color w:val="000000"/>
          <w:sz w:val="28"/>
        </w:rPr>
        <w:t>
      2) бөлшек сауда нарығының субъектілеріне берудің есепті жылдағы ең жоғары электр қуатын;</w:t>
      </w:r>
    </w:p>
    <w:bookmarkEnd w:id="682"/>
    <w:bookmarkStart w:name="z758" w:id="683"/>
    <w:p>
      <w:pPr>
        <w:spacing w:after="0"/>
        <w:ind w:left="0"/>
        <w:jc w:val="both"/>
      </w:pPr>
      <w:r>
        <w:rPr>
          <w:rFonts w:ascii="Times New Roman"/>
          <w:b w:val="false"/>
          <w:i w:val="false"/>
          <w:color w:val="000000"/>
          <w:sz w:val="28"/>
        </w:rPr>
        <w:t>
      3) өзі тұтынатын электр қуатының есепті жылдағы ең жоғары мәнін;</w:t>
      </w:r>
    </w:p>
    <w:bookmarkEnd w:id="683"/>
    <w:bookmarkStart w:name="z759" w:id="684"/>
    <w:p>
      <w:pPr>
        <w:spacing w:after="0"/>
        <w:ind w:left="0"/>
        <w:jc w:val="both"/>
      </w:pPr>
      <w:r>
        <w:rPr>
          <w:rFonts w:ascii="Times New Roman"/>
          <w:b w:val="false"/>
          <w:i w:val="false"/>
          <w:color w:val="000000"/>
          <w:sz w:val="28"/>
        </w:rPr>
        <w:t>
      4) көтерме сауда нарығы субъектілері болып табылатын және өздерімен бірге Тізілімге енгізілген тұлғалар тобының біріне кіретін тұтынушыларға берудің электр қуатының есепті жылдағы ең жоғары мәнін шегеріп, бірыңғай сатып алушыға орталықтандырылған сауда-саттықта аттестатталған электр қуатынан аспайтын көлемде электр қуатының әзірлігін ұстап тұру бойынша көрсетілетін қызметті өткізуді жүзеге асырады.</w:t>
      </w:r>
    </w:p>
    <w:bookmarkEnd w:id="684"/>
    <w:bookmarkStart w:name="z760" w:id="685"/>
    <w:p>
      <w:pPr>
        <w:spacing w:after="0"/>
        <w:ind w:left="0"/>
        <w:jc w:val="both"/>
      </w:pPr>
      <w:r>
        <w:rPr>
          <w:rFonts w:ascii="Times New Roman"/>
          <w:b w:val="false"/>
          <w:i w:val="false"/>
          <w:color w:val="000000"/>
          <w:sz w:val="28"/>
        </w:rPr>
        <w:t>
      Электр қуатын кезектен тыс аттестаттауды өткізу нәтижесінде Тізілімге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bookmarkEnd w:id="685"/>
    <w:bookmarkStart w:name="z761" w:id="6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15-4-бап</w:t>
      </w:r>
      <w:r>
        <w:rPr>
          <w:rFonts w:ascii="Times New Roman"/>
          <w:b w:val="false"/>
          <w:i w:val="false"/>
          <w:color w:val="000000"/>
          <w:sz w:val="28"/>
        </w:rPr>
        <w:t xml:space="preserve"> мынадай мазмұндағы 5-1-тармақпен толықтырылсын:</w:t>
      </w:r>
    </w:p>
    <w:bookmarkEnd w:id="686"/>
    <w:bookmarkStart w:name="z762" w:id="687"/>
    <w:p>
      <w:pPr>
        <w:spacing w:after="0"/>
        <w:ind w:left="0"/>
        <w:jc w:val="both"/>
      </w:pPr>
      <w:r>
        <w:rPr>
          <w:rFonts w:ascii="Times New Roman"/>
          <w:b w:val="false"/>
          <w:i w:val="false"/>
          <w:color w:val="000000"/>
          <w:sz w:val="28"/>
        </w:rPr>
        <w:t>
      "5-1. Уәкілетті орган Тізілімге енгізген энергия өндіруші ұйымдар уәкілетті органмен жаңғыртуға, кеңейтуге, реконструкциялауға және (немесе) жаңартуға арналған инвестициялық келісімдер жасасуға құқылы емес.";</w:t>
      </w:r>
    </w:p>
    <w:bookmarkEnd w:id="687"/>
    <w:bookmarkStart w:name="z763" w:id="688"/>
    <w:p>
      <w:pPr>
        <w:spacing w:after="0"/>
        <w:ind w:left="0"/>
        <w:jc w:val="both"/>
      </w:pPr>
      <w:r>
        <w:rPr>
          <w:rFonts w:ascii="Times New Roman"/>
          <w:b w:val="false"/>
          <w:i w:val="false"/>
          <w:color w:val="000000"/>
          <w:sz w:val="28"/>
        </w:rPr>
        <w:t>
      10) мынадай мазмұндағы 15-5 және 15-6-баптармен толықтырылсын:</w:t>
      </w:r>
    </w:p>
    <w:bookmarkEnd w:id="688"/>
    <w:bookmarkStart w:name="z764" w:id="689"/>
    <w:p>
      <w:pPr>
        <w:spacing w:after="0"/>
        <w:ind w:left="0"/>
        <w:jc w:val="both"/>
      </w:pPr>
      <w:r>
        <w:rPr>
          <w:rFonts w:ascii="Times New Roman"/>
          <w:b w:val="false"/>
          <w:i w:val="false"/>
          <w:color w:val="000000"/>
          <w:sz w:val="28"/>
        </w:rPr>
        <w:t>
      "15-5-бап. Тізілімді қалыптастыру және Тізілімге енгізілген тұтынушылар мен энергия өндіруші ұйымдардың электр қуатын құруға қатысуы</w:t>
      </w:r>
    </w:p>
    <w:bookmarkEnd w:id="689"/>
    <w:bookmarkStart w:name="z765" w:id="690"/>
    <w:p>
      <w:pPr>
        <w:spacing w:after="0"/>
        <w:ind w:left="0"/>
        <w:jc w:val="both"/>
      </w:pPr>
      <w:r>
        <w:rPr>
          <w:rFonts w:ascii="Times New Roman"/>
          <w:b w:val="false"/>
          <w:i w:val="false"/>
          <w:color w:val="000000"/>
          <w:sz w:val="28"/>
        </w:rPr>
        <w:t>
      1.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690"/>
    <w:bookmarkStart w:name="z766" w:id="691"/>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bookmarkEnd w:id="691"/>
    <w:bookmarkStart w:name="z767" w:id="692"/>
    <w:p>
      <w:pPr>
        <w:spacing w:after="0"/>
        <w:ind w:left="0"/>
        <w:jc w:val="both"/>
      </w:pPr>
      <w:r>
        <w:rPr>
          <w:rFonts w:ascii="Times New Roman"/>
          <w:b w:val="false"/>
          <w:i w:val="false"/>
          <w:color w:val="000000"/>
          <w:sz w:val="28"/>
        </w:rPr>
        <w:t>
      2. Уәкілетті орган тұлғалар тобын Тізілімге осы Заңның 9-бабы 1-1-тармағының екінші және үшінші бөліктеріне сәйкес тұтынушылар мен энергия өндіруші ұйымдар бақылауында болатын заңды тұлғаның өтініші негізінде енгізеді.</w:t>
      </w:r>
    </w:p>
    <w:bookmarkEnd w:id="692"/>
    <w:bookmarkStart w:name="z768" w:id="693"/>
    <w:p>
      <w:pPr>
        <w:spacing w:after="0"/>
        <w:ind w:left="0"/>
        <w:jc w:val="both"/>
      </w:pPr>
      <w:r>
        <w:rPr>
          <w:rFonts w:ascii="Times New Roman"/>
          <w:b w:val="false"/>
          <w:i w:val="false"/>
          <w:color w:val="000000"/>
          <w:sz w:val="28"/>
        </w:rPr>
        <w:t>
      3. Осы баптың 2-тармағында аталған заңды тұлғаның өтініші мыналарды қамтиды:</w:t>
      </w:r>
    </w:p>
    <w:bookmarkEnd w:id="693"/>
    <w:bookmarkStart w:name="z769" w:id="694"/>
    <w:p>
      <w:pPr>
        <w:spacing w:after="0"/>
        <w:ind w:left="0"/>
        <w:jc w:val="both"/>
      </w:pPr>
      <w:r>
        <w:rPr>
          <w:rFonts w:ascii="Times New Roman"/>
          <w:b w:val="false"/>
          <w:i w:val="false"/>
          <w:color w:val="000000"/>
          <w:sz w:val="28"/>
        </w:rPr>
        <w:t>
      1) осы Заңның 9-бабы 1-1-тармағының екінші және үшінші бөліктеріне сәйкес айқындалған бақылау болған жағдайда, өздерімен бірге бір тұлғалар тобына кіретін тұтынушыларды өз есебінен электр қуатымен қамтамасыз ететін энергия өндіруші ұйымдардың тізбесі;</w:t>
      </w:r>
    </w:p>
    <w:bookmarkEnd w:id="694"/>
    <w:bookmarkStart w:name="z770" w:id="695"/>
    <w:p>
      <w:pPr>
        <w:spacing w:after="0"/>
        <w:ind w:left="0"/>
        <w:jc w:val="both"/>
      </w:pPr>
      <w:r>
        <w:rPr>
          <w:rFonts w:ascii="Times New Roman"/>
          <w:b w:val="false"/>
          <w:i w:val="false"/>
          <w:color w:val="000000"/>
          <w:sz w:val="28"/>
        </w:rPr>
        <w:t>
      2) осы Заңның 9-бабы 1-1-тармағының екінші және үшінші бөліктеріне сәйкес айқындалған бақылау болған жағдайда, өздерімен бірге бір тұлғалар тобына кіретін энергия өндіруші ұйымдар есебінен қуатпен қамтамасыз етілетін тұтынушылардың тізбесі.</w:t>
      </w:r>
    </w:p>
    <w:bookmarkEnd w:id="695"/>
    <w:bookmarkStart w:name="z771" w:id="696"/>
    <w:p>
      <w:pPr>
        <w:spacing w:after="0"/>
        <w:ind w:left="0"/>
        <w:jc w:val="both"/>
      </w:pPr>
      <w:r>
        <w:rPr>
          <w:rFonts w:ascii="Times New Roman"/>
          <w:b w:val="false"/>
          <w:i w:val="false"/>
          <w:color w:val="000000"/>
          <w:sz w:val="28"/>
        </w:rPr>
        <w:t>
      Тізілім осы тармақтың бірінші бөлігінің 1) және 2) тармақшаларында көрсетілген энергия өндіруші ұйымдар мен тұтынушылардың тізбесін қамтиды.</w:t>
      </w:r>
    </w:p>
    <w:bookmarkEnd w:id="696"/>
    <w:bookmarkStart w:name="z772" w:id="697"/>
    <w:p>
      <w:pPr>
        <w:spacing w:after="0"/>
        <w:ind w:left="0"/>
        <w:jc w:val="both"/>
      </w:pPr>
      <w:r>
        <w:rPr>
          <w:rFonts w:ascii="Times New Roman"/>
          <w:b w:val="false"/>
          <w:i w:val="false"/>
          <w:color w:val="000000"/>
          <w:sz w:val="28"/>
        </w:rPr>
        <w:t>
      4. Тиісті тұлғалар тобының Тізіліміне өзгерістер мен толықтырулар енгізуді уәкілетті орган осы Заңның 9-бабы 1-1-тармағының екінші және үшінші бөліктеріне сәйкес тұтынушылар мен энергия өндіруші ұйымдар бақылауында болатын заңды тұлғаның өтініші негізінде жүзеге асырады.</w:t>
      </w:r>
    </w:p>
    <w:bookmarkEnd w:id="697"/>
    <w:bookmarkStart w:name="z773" w:id="698"/>
    <w:p>
      <w:pPr>
        <w:spacing w:after="0"/>
        <w:ind w:left="0"/>
        <w:jc w:val="both"/>
      </w:pPr>
      <w:r>
        <w:rPr>
          <w:rFonts w:ascii="Times New Roman"/>
          <w:b w:val="false"/>
          <w:i w:val="false"/>
          <w:color w:val="000000"/>
          <w:sz w:val="28"/>
        </w:rPr>
        <w:t>
      5. Тізілімге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698"/>
    <w:bookmarkStart w:name="z774" w:id="699"/>
    <w:p>
      <w:pPr>
        <w:spacing w:after="0"/>
        <w:ind w:left="0"/>
        <w:jc w:val="both"/>
      </w:pPr>
      <w:r>
        <w:rPr>
          <w:rFonts w:ascii="Times New Roman"/>
          <w:b w:val="false"/>
          <w:i w:val="false"/>
          <w:color w:val="000000"/>
          <w:sz w:val="28"/>
        </w:rPr>
        <w:t xml:space="preserve">
      6. Осы Заңның 15-1-бабының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Тізілімге енгізілген тұтынушылар болжамды тапшылық туындаған кезге есептелген, Қазақстан Республикасының біртұтас электр энергетикалық жүйесінде жалпы жоғары жүктемеге өздерінің жоғары жүктеме үлесіне пропорционал түрде тапшылықты жабу үшін электр қуатын құруға мынадай әрекеттердің біреуін немесе бірнешеуін жүзеге асыру арқылы уәкілетті орган айқындаған тәртіппен қатысуға міндетті:</w:t>
      </w:r>
    </w:p>
    <w:bookmarkEnd w:id="699"/>
    <w:bookmarkStart w:name="z775" w:id="700"/>
    <w:p>
      <w:pPr>
        <w:spacing w:after="0"/>
        <w:ind w:left="0"/>
        <w:jc w:val="both"/>
      </w:pPr>
      <w:r>
        <w:rPr>
          <w:rFonts w:ascii="Times New Roman"/>
          <w:b w:val="false"/>
          <w:i w:val="false"/>
          <w:color w:val="000000"/>
          <w:sz w:val="28"/>
        </w:rPr>
        <w:t>
      1) жаңа электр қуатын салу;</w:t>
      </w:r>
    </w:p>
    <w:bookmarkEnd w:id="700"/>
    <w:bookmarkStart w:name="z776" w:id="701"/>
    <w:p>
      <w:pPr>
        <w:spacing w:after="0"/>
        <w:ind w:left="0"/>
        <w:jc w:val="both"/>
      </w:pPr>
      <w:r>
        <w:rPr>
          <w:rFonts w:ascii="Times New Roman"/>
          <w:b w:val="false"/>
          <w:i w:val="false"/>
          <w:color w:val="000000"/>
          <w:sz w:val="28"/>
        </w:rPr>
        <w:t>
      2) өзінің бұрыннан бар электр қуатын кеңейту;</w:t>
      </w:r>
    </w:p>
    <w:bookmarkEnd w:id="701"/>
    <w:bookmarkStart w:name="z777" w:id="702"/>
    <w:p>
      <w:pPr>
        <w:spacing w:after="0"/>
        <w:ind w:left="0"/>
        <w:jc w:val="both"/>
      </w:pPr>
      <w:r>
        <w:rPr>
          <w:rFonts w:ascii="Times New Roman"/>
          <w:b w:val="false"/>
          <w:i w:val="false"/>
          <w:color w:val="000000"/>
          <w:sz w:val="28"/>
        </w:rPr>
        <w:t>
      3) шығып қалған не алдағы жеті жылдық кезеңде шығып қалуға жататын өзінің бұрыннан бар электр қуатын реконструкциялау немесе жаңғырту;</w:t>
      </w:r>
    </w:p>
    <w:bookmarkEnd w:id="702"/>
    <w:bookmarkStart w:name="z778" w:id="703"/>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көрсетілетін қызметтерді бірыңғай сатып алушыдан сатып алу.</w:t>
      </w:r>
    </w:p>
    <w:bookmarkEnd w:id="703"/>
    <w:bookmarkStart w:name="z779" w:id="704"/>
    <w:p>
      <w:pPr>
        <w:spacing w:after="0"/>
        <w:ind w:left="0"/>
        <w:jc w:val="both"/>
      </w:pPr>
      <w:r>
        <w:rPr>
          <w:rFonts w:ascii="Times New Roman"/>
          <w:b w:val="false"/>
          <w:i w:val="false"/>
          <w:color w:val="000000"/>
          <w:sz w:val="28"/>
        </w:rPr>
        <w:t>
      7. Осы баптың 6-тармағының 1) – 3) тармақшаларында көрсетілген әрекеттерді тиісті тұлғалар тобының Тізіліміне енгізілген кез келген көтерме сауда нарығының субъектісі жүзеге асыруы мүмкін. Бұл ретте Тізілімге енгізілген тиісті тұлғалар тобының қалған тұтынушылары Тізілімге енгізілген тұтынушылардың болжамды тапшылықты жабу үшін электр қуатын құруға қатысу қағидаларына сәйкес электр қуатын құруға қатысудан босатылады.</w:t>
      </w:r>
    </w:p>
    <w:bookmarkEnd w:id="704"/>
    <w:bookmarkStart w:name="z780" w:id="705"/>
    <w:p>
      <w:pPr>
        <w:spacing w:after="0"/>
        <w:ind w:left="0"/>
        <w:jc w:val="both"/>
      </w:pPr>
      <w:r>
        <w:rPr>
          <w:rFonts w:ascii="Times New Roman"/>
          <w:b w:val="false"/>
          <w:i w:val="false"/>
          <w:color w:val="000000"/>
          <w:sz w:val="28"/>
        </w:rPr>
        <w:t>
      Осы баптың 6-тармағының 4) тармақшасында көрсетілген әрекетті тиісті тұлғалар тобының Тізіліміне енгізілген тұтынушылар Тізілімге енгізілген тұтынушылардың болжамды тапшылықты жабу үшін электр қуатын құруға қатысу қағидаларына сәйкес жүзеге асырады.</w:t>
      </w:r>
    </w:p>
    <w:bookmarkEnd w:id="705"/>
    <w:bookmarkStart w:name="z781" w:id="706"/>
    <w:p>
      <w:pPr>
        <w:spacing w:after="0"/>
        <w:ind w:left="0"/>
        <w:jc w:val="both"/>
      </w:pPr>
      <w:r>
        <w:rPr>
          <w:rFonts w:ascii="Times New Roman"/>
          <w:b w:val="false"/>
          <w:i w:val="false"/>
          <w:color w:val="000000"/>
          <w:sz w:val="28"/>
        </w:rPr>
        <w:t>
      8. Тізілімге енгізілген тұтынушылардың электр қуатын құру бойынша осы баптың 6-тармағында көзделген міндеттемелері тиісті тұлғалар тобының Тізіліміне енгізілген көтерме сауда нарығының субъектілері құрған электр қуатының шамасына жиынтығында мынадай шарттар орындалған кезде:</w:t>
      </w:r>
    </w:p>
    <w:bookmarkEnd w:id="706"/>
    <w:bookmarkStart w:name="z782" w:id="707"/>
    <w:p>
      <w:pPr>
        <w:spacing w:after="0"/>
        <w:ind w:left="0"/>
        <w:jc w:val="both"/>
      </w:pPr>
      <w:r>
        <w:rPr>
          <w:rFonts w:ascii="Times New Roman"/>
          <w:b w:val="false"/>
          <w:i w:val="false"/>
          <w:color w:val="000000"/>
          <w:sz w:val="28"/>
        </w:rPr>
        <w:t>
      1) электр қуаты 2019 жылғы 1 қаңтардан кейін пайдалануға берілген;</w:t>
      </w:r>
    </w:p>
    <w:bookmarkEnd w:id="707"/>
    <w:bookmarkStart w:name="z783" w:id="708"/>
    <w:p>
      <w:pPr>
        <w:spacing w:after="0"/>
        <w:ind w:left="0"/>
        <w:jc w:val="both"/>
      </w:pPr>
      <w:r>
        <w:rPr>
          <w:rFonts w:ascii="Times New Roman"/>
          <w:b w:val="false"/>
          <w:i w:val="false"/>
          <w:color w:val="000000"/>
          <w:sz w:val="28"/>
        </w:rPr>
        <w:t xml:space="preserve">
      2) электр қуатының жабылмайтын тапшылығы болжанатын Қазақстан Республикасының біртұтас электр энергетикалық жүйесінде немесе оның аймақтарының қандай да бірінде электр қуаты құрылған; </w:t>
      </w:r>
    </w:p>
    <w:bookmarkEnd w:id="708"/>
    <w:bookmarkStart w:name="z784" w:id="709"/>
    <w:p>
      <w:pPr>
        <w:spacing w:after="0"/>
        <w:ind w:left="0"/>
        <w:jc w:val="both"/>
      </w:pPr>
      <w:r>
        <w:rPr>
          <w:rFonts w:ascii="Times New Roman"/>
          <w:b w:val="false"/>
          <w:i w:val="false"/>
          <w:color w:val="000000"/>
          <w:sz w:val="28"/>
        </w:rPr>
        <w:t>
      3) электр қуаты уәкілетті орган жаңадан пайдалануға берілетін генерациялайтын қондырғыларды салуға тендер өткізу тетігін қолданбай енгізілген;</w:t>
      </w:r>
    </w:p>
    <w:bookmarkEnd w:id="709"/>
    <w:bookmarkStart w:name="z785" w:id="710"/>
    <w:p>
      <w:pPr>
        <w:spacing w:after="0"/>
        <w:ind w:left="0"/>
        <w:jc w:val="both"/>
      </w:pPr>
      <w:r>
        <w:rPr>
          <w:rFonts w:ascii="Times New Roman"/>
          <w:b w:val="false"/>
          <w:i w:val="false"/>
          <w:color w:val="000000"/>
          <w:sz w:val="28"/>
        </w:rPr>
        <w:t>
      4) электр қуаты уәкілетті органмен жаңғыртуға, кеңейтуге, реконструкциялауға және (немесе) жаңартуға инвестициялық келісім жасаспай енгізілген;</w:t>
      </w:r>
    </w:p>
    <w:bookmarkEnd w:id="710"/>
    <w:bookmarkStart w:name="z786" w:id="711"/>
    <w:p>
      <w:pPr>
        <w:spacing w:after="0"/>
        <w:ind w:left="0"/>
        <w:jc w:val="both"/>
      </w:pPr>
      <w:r>
        <w:rPr>
          <w:rFonts w:ascii="Times New Roman"/>
          <w:b w:val="false"/>
          <w:i w:val="false"/>
          <w:color w:val="000000"/>
          <w:sz w:val="28"/>
        </w:rPr>
        <w:t>
      5) электр қуатының көлемі бұрын осы баптың 6-тармағында көзделген міндеттемелерді орындау кезінде ескерілмеген кезде төмендетіледі.</w:t>
      </w:r>
    </w:p>
    <w:bookmarkEnd w:id="711"/>
    <w:bookmarkStart w:name="z787" w:id="712"/>
    <w:p>
      <w:pPr>
        <w:spacing w:after="0"/>
        <w:ind w:left="0"/>
        <w:jc w:val="both"/>
      </w:pPr>
      <w:r>
        <w:rPr>
          <w:rFonts w:ascii="Times New Roman"/>
          <w:b w:val="false"/>
          <w:i w:val="false"/>
          <w:color w:val="000000"/>
          <w:sz w:val="28"/>
        </w:rPr>
        <w:t>
      9. Осы баптың 6-тармағының 1) – 3) тармақшаларында көрсетілген әрекеттерді орындау арқылы осы баптың 6-тармағында көзделген міндеттемелер орындалған кезде Тізілімге енгізілген көтерме сауда нарығының субъектілері пайдалануға берілетін генерациялайтын қондырғылар үшін орналастыру орнын (алаңын), отынның типі мен түрін Қазақстан Республикасының біртұтас электр энергетикалық жүйесінде немесе оның аймақтарының қандай да бірінде электр қуатының алдағы жеті жылдық кезеңге болжамды тапшылығы ескеріле отырып, бекітілген Тізілімге енгізілген тұтынушылардың болжамды тапшылықты жабу үшін электр қуатын құруға қатысу қағидаларына сәйкес уәкілетті органмен келіседі.</w:t>
      </w:r>
    </w:p>
    <w:bookmarkEnd w:id="712"/>
    <w:bookmarkStart w:name="z788" w:id="713"/>
    <w:p>
      <w:pPr>
        <w:spacing w:after="0"/>
        <w:ind w:left="0"/>
        <w:jc w:val="both"/>
      </w:pPr>
      <w:r>
        <w:rPr>
          <w:rFonts w:ascii="Times New Roman"/>
          <w:b w:val="false"/>
          <w:i w:val="false"/>
          <w:color w:val="000000"/>
          <w:sz w:val="28"/>
        </w:rPr>
        <w:t>
      10. Тиісті тұлғалар тобының Тізіліміне енгізілген тұтынушылар уәкілетті органның Қазақстан Республикасының біртұтас электр энергетикалық жүйесінде немесе оның аймақтарының қандай да бірінде электр қуатының болжамды жабылмайтын тапшылығының туындауы туралы хабарламасын алған күннен бастап күнтізбелік қырық бес күн ішінде осы баптың 6-тармағында көзделген әрекеттер туралы шешім қабылдайды, бұларға сәйкес олар тапшылықты жабу үшін электр қуатын құруға қатысатын болады және оны уәкілетті органға жібереді.</w:t>
      </w:r>
    </w:p>
    <w:bookmarkEnd w:id="713"/>
    <w:bookmarkStart w:name="z789" w:id="714"/>
    <w:p>
      <w:pPr>
        <w:spacing w:after="0"/>
        <w:ind w:left="0"/>
        <w:jc w:val="both"/>
      </w:pPr>
      <w:r>
        <w:rPr>
          <w:rFonts w:ascii="Times New Roman"/>
          <w:b w:val="false"/>
          <w:i w:val="false"/>
          <w:color w:val="000000"/>
          <w:sz w:val="28"/>
        </w:rPr>
        <w:t xml:space="preserve">
      11. Осы баптың 6-тармағының 1) – 3) тармақшаларында көрсетілген әрекеттерді орындау арқылы электр қуатын құруға қатысу туралы шешім қабылданған кезде тиісті тұлғалар тобының Тізіліміне енгізілген көтерме сауда нарығының субъектілері шешім қабылданған күннен бастап күнтізбелік бір жүз сексен бес күн ішінде уәкілетті органмен электр қуатын құруға шарт жасаса, онда генерациялайтын қондырғыларды пайдалануға беру мерзімі айқындалады. </w:t>
      </w:r>
    </w:p>
    <w:bookmarkEnd w:id="714"/>
    <w:bookmarkStart w:name="z790" w:id="715"/>
    <w:p>
      <w:pPr>
        <w:spacing w:after="0"/>
        <w:ind w:left="0"/>
        <w:jc w:val="both"/>
      </w:pPr>
      <w:r>
        <w:rPr>
          <w:rFonts w:ascii="Times New Roman"/>
          <w:b w:val="false"/>
          <w:i w:val="false"/>
          <w:color w:val="000000"/>
          <w:sz w:val="28"/>
        </w:rPr>
        <w:t>
      12. Электр қуатын құруға шарт жасасқан күннен бастап күнтізбелік отыз күн ішінде бірыңғай сатып алушы қосылған құн салығы ескерілмей бір айға 1 мегаватт үшін 1 теңге мөлшерінде электр қуатының әзірлігін ұстап тұру бойынша көрсетілетін қызметке тариф бойынша уәкілетті орган белгілеген көлемде және мерзімдерге тиісті тұлғалар тобының Тізіліміне енгізілген көтерме сауда нарығының субъектісімен электр қуатының әзірлігін ұстап тұру бойынша көрсетілетін қызметті сатып алу туралы шарт жасасады.</w:t>
      </w:r>
    </w:p>
    <w:bookmarkEnd w:id="715"/>
    <w:bookmarkStart w:name="z791" w:id="716"/>
    <w:p>
      <w:pPr>
        <w:spacing w:after="0"/>
        <w:ind w:left="0"/>
        <w:jc w:val="both"/>
      </w:pPr>
      <w:r>
        <w:rPr>
          <w:rFonts w:ascii="Times New Roman"/>
          <w:b w:val="false"/>
          <w:i w:val="false"/>
          <w:color w:val="000000"/>
          <w:sz w:val="28"/>
        </w:rPr>
        <w:t>
      Бірыңғай сатып алушы сатып алатын электр қуатының көлемі болжамды тапшылықтың тиісті тұлғалар тобы өзінің тұтынуы үшін талап ететін электр қуатын шегере отырып, болжамды тапшылық туындаған кезге есептелген, тиісті тұлғалар тобының Тізіліміне енгізілген тұтынушылардың жоғары жүктеме үлесіне, Қазақстан Республикасының біртұтас электр энергетикалық жүйесінде немесе оның аймақтарының қандай да бірінде жалпы жоғары жүктемеге арақатынасы ретінде айқындалады.</w:t>
      </w:r>
    </w:p>
    <w:bookmarkEnd w:id="716"/>
    <w:bookmarkStart w:name="z792" w:id="717"/>
    <w:p>
      <w:pPr>
        <w:spacing w:after="0"/>
        <w:ind w:left="0"/>
        <w:jc w:val="both"/>
      </w:pPr>
      <w:r>
        <w:rPr>
          <w:rFonts w:ascii="Times New Roman"/>
          <w:b w:val="false"/>
          <w:i w:val="false"/>
          <w:color w:val="000000"/>
          <w:sz w:val="28"/>
        </w:rPr>
        <w:t>
      Тиісті тұлғалар тобының Тізіліміне енгізілген көтерме сауда нарығының субъектісімен жасалған электр қуатының әзірлігін ұстап тұру бойынша көрсетілетін қызметті сатып алу туралы шарттың қолданылу мерзімі жаңадан пайдалануға берілетін генерациялайтын қондырғыларды салуға тендер жеңімпаздарымен жасалған дәл сол кезеңге белгіленеді.</w:t>
      </w:r>
    </w:p>
    <w:bookmarkEnd w:id="717"/>
    <w:bookmarkStart w:name="z793" w:id="718"/>
    <w:p>
      <w:pPr>
        <w:spacing w:after="0"/>
        <w:ind w:left="0"/>
        <w:jc w:val="both"/>
      </w:pPr>
      <w:r>
        <w:rPr>
          <w:rFonts w:ascii="Times New Roman"/>
          <w:b w:val="false"/>
          <w:i w:val="false"/>
          <w:color w:val="000000"/>
          <w:sz w:val="28"/>
        </w:rPr>
        <w:t>
      13. Осы баптың 6-тармағының 4) тармақшасында көрсетілген әрекетті орындау жолымен электр қуатын құруға қатысу туралы шешім қабылданған кезде тиісті тұлғалар тобының Тізіліміне енгізілген тұтынушылар бірыңғай сатып алушыдан Тізілімге енгізілген тұтынушылардың болжамды тапшылықты жабу үшін электр қуатын құруға қатысу қағидаларына сәйкес электр қуатының жүктеме көтеруге әзірлігін қамтамасыз ету бойынша көрсетілетін қызметтерді сатып алады.</w:t>
      </w:r>
    </w:p>
    <w:bookmarkEnd w:id="718"/>
    <w:bookmarkStart w:name="z794" w:id="719"/>
    <w:p>
      <w:pPr>
        <w:spacing w:after="0"/>
        <w:ind w:left="0"/>
        <w:jc w:val="both"/>
      </w:pPr>
      <w:r>
        <w:rPr>
          <w:rFonts w:ascii="Times New Roman"/>
          <w:b w:val="false"/>
          <w:i w:val="false"/>
          <w:color w:val="000000"/>
          <w:sz w:val="28"/>
        </w:rPr>
        <w:t>
      14. Осы баптың 11 және 12-тармақтарында көзделген шарттар қабылданған міндеттемелерді орындамағаны және (немесе) тиісінше орындамағаны үшін жауаптылықты көздейді және үлгілік шарттар негізінде жасалады.</w:t>
      </w:r>
    </w:p>
    <w:bookmarkEnd w:id="719"/>
    <w:bookmarkStart w:name="z795" w:id="720"/>
    <w:p>
      <w:pPr>
        <w:spacing w:after="0"/>
        <w:ind w:left="0"/>
        <w:jc w:val="both"/>
      </w:pPr>
      <w:r>
        <w:rPr>
          <w:rFonts w:ascii="Times New Roman"/>
          <w:b w:val="false"/>
          <w:i w:val="false"/>
          <w:color w:val="000000"/>
          <w:sz w:val="28"/>
        </w:rPr>
        <w:t>
      15. Осы Заңның 9-бабы 1-1-тармағының екінші және үшінші бөліктеріне сәйкес айқындалған бақылау болған кезде бір тұлғалар тобына кіретін, бірақ Тізілімге енгізілмеген энергия өндіруші ұйымдар мен тұтынушыларға осы бап пен осы Заңның 15-3, 15-4 және 15-6-баптарының тұлғалар тобы үшін белгіленген ережелері қолданылмайды.</w:t>
      </w:r>
    </w:p>
    <w:bookmarkEnd w:id="720"/>
    <w:bookmarkStart w:name="z796" w:id="721"/>
    <w:p>
      <w:pPr>
        <w:spacing w:after="0"/>
        <w:ind w:left="0"/>
        <w:jc w:val="both"/>
      </w:pPr>
      <w:r>
        <w:rPr>
          <w:rFonts w:ascii="Times New Roman"/>
          <w:b w:val="false"/>
          <w:i w:val="false"/>
          <w:color w:val="000000"/>
          <w:sz w:val="28"/>
        </w:rPr>
        <w:t>
      15-6-бап. Жаңадан пайдалануға берілетін генерациялайтын қондырғыларды салуға тендер өткізу тәртібі</w:t>
      </w:r>
    </w:p>
    <w:bookmarkEnd w:id="721"/>
    <w:bookmarkStart w:name="z797" w:id="722"/>
    <w:p>
      <w:pPr>
        <w:spacing w:after="0"/>
        <w:ind w:left="0"/>
        <w:jc w:val="both"/>
      </w:pPr>
      <w:r>
        <w:rPr>
          <w:rFonts w:ascii="Times New Roman"/>
          <w:b w:val="false"/>
          <w:i w:val="false"/>
          <w:color w:val="000000"/>
          <w:sz w:val="28"/>
        </w:rPr>
        <w:t xml:space="preserve">
      1. Осы Заңның 15-1-бабының 8-тармағында көрсетілген жағдайда, уәкілетті орган осы Заңның 15-5-бабының 11-тармағында көзделген уәкілетті органмен жасалған шартқа сәйкес Тізілімге енгізілген көтерме сауда нарығының субъектілері құратын электр қуатының шамасын шегере отырып, болжамды тапшылықты жабу үшін электр қуатының көлеміне жаңадан пайдалануға берілетін генерациялайтын қондырғыларды салуға тендер өткізеді. </w:t>
      </w:r>
    </w:p>
    <w:bookmarkEnd w:id="722"/>
    <w:bookmarkStart w:name="z798" w:id="723"/>
    <w:p>
      <w:pPr>
        <w:spacing w:after="0"/>
        <w:ind w:left="0"/>
        <w:jc w:val="both"/>
      </w:pPr>
      <w:r>
        <w:rPr>
          <w:rFonts w:ascii="Times New Roman"/>
          <w:b w:val="false"/>
          <w:i w:val="false"/>
          <w:color w:val="000000"/>
          <w:sz w:val="28"/>
        </w:rPr>
        <w:t>
      2. Тендер негізінде жаңадан пайдалануға берілетін генерациялайтын қондырғылар үшін орналастыру орны (алаңы), отынның типі және түрі уәкілетті органның тапсырысы бойынша жүргізілген техникалық-экономикалық негіздеменің нәтижелері бойынша айқындалады.</w:t>
      </w:r>
    </w:p>
    <w:bookmarkEnd w:id="723"/>
    <w:bookmarkStart w:name="z799" w:id="724"/>
    <w:p>
      <w:pPr>
        <w:spacing w:after="0"/>
        <w:ind w:left="0"/>
        <w:jc w:val="both"/>
      </w:pPr>
      <w:r>
        <w:rPr>
          <w:rFonts w:ascii="Times New Roman"/>
          <w:b w:val="false"/>
          <w:i w:val="false"/>
          <w:color w:val="000000"/>
          <w:sz w:val="28"/>
        </w:rPr>
        <w:t>
      3. Уәкілетті орган тендерлік құжаттама бекітілген күннен бастап үш жұмыс күнінен кешіктірмей, бірақ әлеуетті инвесторлар тендерге қатысу үшін құжаттар мен материалдарды ұсынатын соңғы күнге дейін кемінде күнтізбелік отыз күн бұрын жаңадан пайдалануға берілетін генерациялайтын қондырғыларды салуға тендер өткізу туралы хабарландыруды бұқаралық ақпарат құралдарында жариялайды.</w:t>
      </w:r>
    </w:p>
    <w:bookmarkEnd w:id="724"/>
    <w:bookmarkStart w:name="z800" w:id="725"/>
    <w:p>
      <w:pPr>
        <w:spacing w:after="0"/>
        <w:ind w:left="0"/>
        <w:jc w:val="both"/>
      </w:pPr>
      <w:r>
        <w:rPr>
          <w:rFonts w:ascii="Times New Roman"/>
          <w:b w:val="false"/>
          <w:i w:val="false"/>
          <w:color w:val="000000"/>
          <w:sz w:val="28"/>
        </w:rPr>
        <w:t>
      4. Жаңадан пайдалануға берілетін генерациялайтын қондырғыларды салуға тендерлік құжаттама топтамасы:</w:t>
      </w:r>
    </w:p>
    <w:bookmarkEnd w:id="725"/>
    <w:bookmarkStart w:name="z801" w:id="726"/>
    <w:p>
      <w:pPr>
        <w:spacing w:after="0"/>
        <w:ind w:left="0"/>
        <w:jc w:val="both"/>
      </w:pPr>
      <w:r>
        <w:rPr>
          <w:rFonts w:ascii="Times New Roman"/>
          <w:b w:val="false"/>
          <w:i w:val="false"/>
          <w:color w:val="000000"/>
          <w:sz w:val="28"/>
        </w:rPr>
        <w:t>
      1) жаңадан пайдалануға берілетін генерациялайтын қондырғылардың сипатын және талап етілетін техникалық, сапалық және пайдалану сипаттамаларын;</w:t>
      </w:r>
    </w:p>
    <w:bookmarkEnd w:id="726"/>
    <w:bookmarkStart w:name="z802" w:id="727"/>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шартының жобасын қамтиды.</w:t>
      </w:r>
    </w:p>
    <w:bookmarkEnd w:id="727"/>
    <w:bookmarkStart w:name="z803" w:id="728"/>
    <w:p>
      <w:pPr>
        <w:spacing w:after="0"/>
        <w:ind w:left="0"/>
        <w:jc w:val="both"/>
      </w:pPr>
      <w:r>
        <w:rPr>
          <w:rFonts w:ascii="Times New Roman"/>
          <w:b w:val="false"/>
          <w:i w:val="false"/>
          <w:color w:val="000000"/>
          <w:sz w:val="28"/>
        </w:rPr>
        <w:t>
      5. Жаңадан пайдалануға берілетін генерациялайтын қондырғыларды салуға тендерге:</w:t>
      </w:r>
    </w:p>
    <w:bookmarkEnd w:id="728"/>
    <w:bookmarkStart w:name="z804" w:id="729"/>
    <w:p>
      <w:pPr>
        <w:spacing w:after="0"/>
        <w:ind w:left="0"/>
        <w:jc w:val="both"/>
      </w:pPr>
      <w:r>
        <w:rPr>
          <w:rFonts w:ascii="Times New Roman"/>
          <w:b w:val="false"/>
          <w:i w:val="false"/>
          <w:color w:val="000000"/>
          <w:sz w:val="28"/>
        </w:rPr>
        <w:t>
      1) құрылтай құжаттарының көшірмелерін;</w:t>
      </w:r>
    </w:p>
    <w:bookmarkEnd w:id="729"/>
    <w:bookmarkStart w:name="z805" w:id="730"/>
    <w:p>
      <w:pPr>
        <w:spacing w:after="0"/>
        <w:ind w:left="0"/>
        <w:jc w:val="both"/>
      </w:pPr>
      <w:r>
        <w:rPr>
          <w:rFonts w:ascii="Times New Roman"/>
          <w:b w:val="false"/>
          <w:i w:val="false"/>
          <w:color w:val="000000"/>
          <w:sz w:val="28"/>
        </w:rPr>
        <w:t>
      2) генерациялайтын қондырғылар құнының жалпы көлемінің кемінде отыз пайызын өз қаражаты есебінен қаржыландыру есебімен алғанда, жаңадан пайдалануға берілетін генерациялайтын қондырғыларды салу үшін жеткілікті қаржы және материалдық ресурстарының бар екенін растайтын құжаттарды ұсынған әлеуетті инвесторлар қатысады.</w:t>
      </w:r>
    </w:p>
    <w:bookmarkEnd w:id="730"/>
    <w:bookmarkStart w:name="z806" w:id="731"/>
    <w:p>
      <w:pPr>
        <w:spacing w:after="0"/>
        <w:ind w:left="0"/>
        <w:jc w:val="both"/>
      </w:pPr>
      <w:r>
        <w:rPr>
          <w:rFonts w:ascii="Times New Roman"/>
          <w:b w:val="false"/>
          <w:i w:val="false"/>
          <w:color w:val="000000"/>
          <w:sz w:val="28"/>
        </w:rPr>
        <w:t>
      6. Тендерлік комиссия жаңадан пайдалануға берілетін генерациялайтын қондырғыларды салуға тендер қорытындысын тендерлік өтінімдері бар конверттерді ашқан күннен бастап күнтізбелік отыз күннен аспайтын мерзімде шығарады.</w:t>
      </w:r>
    </w:p>
    <w:bookmarkEnd w:id="731"/>
    <w:bookmarkStart w:name="z807" w:id="732"/>
    <w:p>
      <w:pPr>
        <w:spacing w:after="0"/>
        <w:ind w:left="0"/>
        <w:jc w:val="both"/>
      </w:pPr>
      <w:r>
        <w:rPr>
          <w:rFonts w:ascii="Times New Roman"/>
          <w:b w:val="false"/>
          <w:i w:val="false"/>
          <w:color w:val="000000"/>
          <w:sz w:val="28"/>
        </w:rPr>
        <w:t>
      Уәкілетті орган жаңадан пайдалануға берілетін генерациялайтын қондырғыларды салуға тендер қорытындысы шығарылған күннен бастап күнтізбелік он бес күн ішінде жаңадан пайдалануға берілетін генерациялайтын қондырғыларды салу шартының жобасын жаңадан пайдалануға берілетін генерациялайтын қондырғыларды салуға тендер жеңімпазы деп танылған әлеуетті инвесторға жібереді.</w:t>
      </w:r>
    </w:p>
    <w:bookmarkEnd w:id="732"/>
    <w:bookmarkStart w:name="z808" w:id="733"/>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жеңімпазы жаңадан пайдалануға берілетін генерациялайтын қондырғыларды салу шартының жобасын алған күннен бастап он жұмыс күні ішінде көрсетілген шартқа қол қояды.</w:t>
      </w:r>
    </w:p>
    <w:bookmarkEnd w:id="733"/>
    <w:bookmarkStart w:name="z809" w:id="734"/>
    <w:p>
      <w:pPr>
        <w:spacing w:after="0"/>
        <w:ind w:left="0"/>
        <w:jc w:val="both"/>
      </w:pPr>
      <w:r>
        <w:rPr>
          <w:rFonts w:ascii="Times New Roman"/>
          <w:b w:val="false"/>
          <w:i w:val="false"/>
          <w:color w:val="000000"/>
          <w:sz w:val="28"/>
        </w:rPr>
        <w:t>
      7. Жаңадан пайдалануға берілетін генерациялайтын қондырғыларды салуға тендер:</w:t>
      </w:r>
    </w:p>
    <w:bookmarkEnd w:id="734"/>
    <w:bookmarkStart w:name="z810" w:id="735"/>
    <w:p>
      <w:pPr>
        <w:spacing w:after="0"/>
        <w:ind w:left="0"/>
        <w:jc w:val="both"/>
      </w:pPr>
      <w:r>
        <w:rPr>
          <w:rFonts w:ascii="Times New Roman"/>
          <w:b w:val="false"/>
          <w:i w:val="false"/>
          <w:color w:val="000000"/>
          <w:sz w:val="28"/>
        </w:rPr>
        <w:t>
      1) әлеуетті инвесторлар екеуден аз болған;</w:t>
      </w:r>
    </w:p>
    <w:bookmarkEnd w:id="735"/>
    <w:bookmarkStart w:name="z811" w:id="736"/>
    <w:p>
      <w:pPr>
        <w:spacing w:after="0"/>
        <w:ind w:left="0"/>
        <w:jc w:val="both"/>
      </w:pPr>
      <w:r>
        <w:rPr>
          <w:rFonts w:ascii="Times New Roman"/>
          <w:b w:val="false"/>
          <w:i w:val="false"/>
          <w:color w:val="000000"/>
          <w:sz w:val="28"/>
        </w:rPr>
        <w:t>
      2) барлық әлеуетті инвесторлар ұсынған құжаттар осы баптың 5-тармағына сәйкес келмеген жағдайларда өтпеді деп танылады.</w:t>
      </w:r>
    </w:p>
    <w:bookmarkEnd w:id="736"/>
    <w:bookmarkStart w:name="z812" w:id="737"/>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өтпеді деп танылған жағдайда, уәкілетті орган қайта тендер өткізеді.</w:t>
      </w:r>
    </w:p>
    <w:bookmarkEnd w:id="737"/>
    <w:bookmarkStart w:name="z813" w:id="738"/>
    <w:p>
      <w:pPr>
        <w:spacing w:after="0"/>
        <w:ind w:left="0"/>
        <w:jc w:val="both"/>
      </w:pPr>
      <w:r>
        <w:rPr>
          <w:rFonts w:ascii="Times New Roman"/>
          <w:b w:val="false"/>
          <w:i w:val="false"/>
          <w:color w:val="000000"/>
          <w:sz w:val="28"/>
        </w:rPr>
        <w:t>
      8. Жаңадан пайдалануға берілетін генерациялайтын қондырғыларды салуға тендер қорытындысы шығарылған күннен бастап күнтізбелік қырық бес күн ішінде уәкілетті орган тендер жеңімпазымен жаңадан пайдалануға берілетін генерациялайтын қондырғыларды салуға шарт жасасады, онда генерациялайтын қондырғыларды пайдалануға беру мерзімі және тендер жеңімпазының қабылдаған міндеттемелерді орындамағаны және (немесе) тиісінше орындамағаны үшін жауаптылық айқындалады.</w:t>
      </w:r>
    </w:p>
    <w:bookmarkEnd w:id="738"/>
    <w:bookmarkStart w:name="z814" w:id="739"/>
    <w:p>
      <w:pPr>
        <w:spacing w:after="0"/>
        <w:ind w:left="0"/>
        <w:jc w:val="both"/>
      </w:pPr>
      <w:r>
        <w:rPr>
          <w:rFonts w:ascii="Times New Roman"/>
          <w:b w:val="false"/>
          <w:i w:val="false"/>
          <w:color w:val="000000"/>
          <w:sz w:val="28"/>
        </w:rPr>
        <w:t>
      9. Жаңадан пайдалануға берілетін генерациялайтын қондырғыларды салуға шарт жасасқан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p>
    <w:bookmarkEnd w:id="739"/>
    <w:bookmarkStart w:name="z815" w:id="740"/>
    <w:p>
      <w:pPr>
        <w:spacing w:after="0"/>
        <w:ind w:left="0"/>
        <w:jc w:val="both"/>
      </w:pPr>
      <w:r>
        <w:rPr>
          <w:rFonts w:ascii="Times New Roman"/>
          <w:b w:val="false"/>
          <w:i w:val="false"/>
          <w:color w:val="000000"/>
          <w:sz w:val="28"/>
        </w:rPr>
        <w:t>
      Тендер негізінде жаңадан пайдалануға берілетін генерациялайтын қондырғылардың электр қуаты пайдалануға берілген күнінен бастап жүйелік оператордың жыл сайынғы аттестаттауына жатады.</w:t>
      </w:r>
    </w:p>
    <w:bookmarkEnd w:id="740"/>
    <w:bookmarkStart w:name="z816" w:id="741"/>
    <w:p>
      <w:pPr>
        <w:spacing w:after="0"/>
        <w:ind w:left="0"/>
        <w:jc w:val="both"/>
      </w:pPr>
      <w:r>
        <w:rPr>
          <w:rFonts w:ascii="Times New Roman"/>
          <w:b w:val="false"/>
          <w:i w:val="false"/>
          <w:color w:val="000000"/>
          <w:sz w:val="28"/>
        </w:rPr>
        <w:t>
      Электр қуатын кезекті аттестаттауды өткізу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дейінгі аттестатталған мәнге дейін төмендетіледі.</w:t>
      </w:r>
    </w:p>
    <w:bookmarkEnd w:id="741"/>
    <w:bookmarkStart w:name="z817" w:id="742"/>
    <w:p>
      <w:pPr>
        <w:spacing w:after="0"/>
        <w:ind w:left="0"/>
        <w:jc w:val="both"/>
      </w:pPr>
      <w:r>
        <w:rPr>
          <w:rFonts w:ascii="Times New Roman"/>
          <w:b w:val="false"/>
          <w:i w:val="false"/>
          <w:color w:val="000000"/>
          <w:sz w:val="28"/>
        </w:rPr>
        <w:t>
      10. Осы баптың 8 және 9-тармақтарында көзделген шарттар үлгілік шарттар негізінде жасалады.</w:t>
      </w:r>
    </w:p>
    <w:bookmarkEnd w:id="742"/>
    <w:bookmarkStart w:name="z818" w:id="743"/>
    <w:p>
      <w:pPr>
        <w:spacing w:after="0"/>
        <w:ind w:left="0"/>
        <w:jc w:val="both"/>
      </w:pPr>
      <w:r>
        <w:rPr>
          <w:rFonts w:ascii="Times New Roman"/>
          <w:b w:val="false"/>
          <w:i w:val="false"/>
          <w:color w:val="000000"/>
          <w:sz w:val="28"/>
        </w:rPr>
        <w:t>
      11. Уәкілетті орган Тізілімге енгізген энергия өндіруші ұйымдар мен тұтынушылар жаңадан пайдалануға берілетін генерациялайтын қондырғыларды салуға уәкілетті орган өткізетін тендерге қатысуға құқылы емес.".</w:t>
      </w:r>
    </w:p>
    <w:bookmarkEnd w:id="743"/>
    <w:bookmarkStart w:name="z819" w:id="744"/>
    <w:p>
      <w:pPr>
        <w:spacing w:after="0"/>
        <w:ind w:left="0"/>
        <w:jc w:val="both"/>
      </w:pPr>
      <w:r>
        <w:rPr>
          <w:rFonts w:ascii="Times New Roman"/>
          <w:b w:val="false"/>
          <w:i w:val="false"/>
          <w:color w:val="000000"/>
          <w:sz w:val="28"/>
        </w:rPr>
        <w:t xml:space="preserve">
      35.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22-III, 109-құжат; № 23-III, 111-құжат; 2018 ж., № 10, 32-құжат):</w:t>
      </w:r>
    </w:p>
    <w:bookmarkEnd w:id="744"/>
    <w:bookmarkStart w:name="z820" w:id="7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745"/>
    <w:bookmarkStart w:name="z821" w:id="746"/>
    <w:p>
      <w:pPr>
        <w:spacing w:after="0"/>
        <w:ind w:left="0"/>
        <w:jc w:val="both"/>
      </w:pPr>
      <w:r>
        <w:rPr>
          <w:rFonts w:ascii="Times New Roman"/>
          <w:b w:val="false"/>
          <w:i w:val="false"/>
          <w:color w:val="000000"/>
          <w:sz w:val="28"/>
        </w:rPr>
        <w:t>
      "Осы Заң техникалық реттеу саласында өнімдерге, көрсетілетін қызметке, өмірлік цикл процестеріне қойылатын міндетті талаптарды айқындау, белгілеу, қолдану және орындау, сәйкестікті растау, аккредиттеу және мемлекеттік бақылау жөніндегі қоғамдық қатынастарды реттейді, сондай-ақ Қазақстан Республикасында өнiмдердiң, көрсетiлетiн қызметтердiң және процестердiң қауiпсiздiгiн қамтамасыз етуге бағытталған мемлекеттік техникалық реттеу жүйесiнiң құқықтық негiздерiн белгiлейді.";</w:t>
      </w:r>
    </w:p>
    <w:bookmarkEnd w:id="746"/>
    <w:bookmarkStart w:name="z822" w:id="7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алып тасталсын;</w:t>
      </w:r>
    </w:p>
    <w:bookmarkStart w:name="z824" w:id="748"/>
    <w:p>
      <w:pPr>
        <w:spacing w:after="0"/>
        <w:ind w:left="0"/>
        <w:jc w:val="both"/>
      </w:pPr>
      <w:r>
        <w:rPr>
          <w:rFonts w:ascii="Times New Roman"/>
          <w:b w:val="false"/>
          <w:i w:val="false"/>
          <w:color w:val="000000"/>
          <w:sz w:val="28"/>
        </w:rPr>
        <w:t xml:space="preserve">
      мынадай мазмұндағы 9-2) және 9-3) тармақшалармен толықтырылсын: </w:t>
      </w:r>
    </w:p>
    <w:bookmarkEnd w:id="748"/>
    <w:bookmarkStart w:name="z825" w:id="749"/>
    <w:p>
      <w:pPr>
        <w:spacing w:after="0"/>
        <w:ind w:left="0"/>
        <w:jc w:val="both"/>
      </w:pPr>
      <w:r>
        <w:rPr>
          <w:rFonts w:ascii="Times New Roman"/>
          <w:b w:val="false"/>
          <w:i w:val="false"/>
          <w:color w:val="000000"/>
          <w:sz w:val="28"/>
        </w:rPr>
        <w:t>
      "9-2) көлік құралдарын жасаушыларға халықаралық сәйкестендіру кодтарын беру – Қазақстан Республикасының аумағында шаруашылық қызметін жүзеге асыратын тұлға ретінде тіркелген көлік құралын жасаушыға жекелеген таным белгілерін бекітіп беру;</w:t>
      </w:r>
    </w:p>
    <w:bookmarkEnd w:id="749"/>
    <w:bookmarkStart w:name="z826" w:id="750"/>
    <w:p>
      <w:pPr>
        <w:spacing w:after="0"/>
        <w:ind w:left="0"/>
        <w:jc w:val="both"/>
      </w:pPr>
      <w:r>
        <w:rPr>
          <w:rFonts w:ascii="Times New Roman"/>
          <w:b w:val="false"/>
          <w:i w:val="false"/>
          <w:color w:val="000000"/>
          <w:sz w:val="28"/>
        </w:rPr>
        <w:t>
      9-3) көлік құралын жасаушыға халықаралық сәйкестендіру кодын беру туралы куәлік – Қазақстан Республикасының аумағында шаруашылық қызметін жүзеге асыратын тұлға ретінде тіркелген көлік құралын жасаушыға халықаралық сәйкестендіру кодының берілгенін растайтын құжат;";</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28" w:id="751"/>
    <w:p>
      <w:pPr>
        <w:spacing w:after="0"/>
        <w:ind w:left="0"/>
        <w:jc w:val="both"/>
      </w:pPr>
      <w:r>
        <w:rPr>
          <w:rFonts w:ascii="Times New Roman"/>
          <w:b w:val="false"/>
          <w:i w:val="false"/>
          <w:color w:val="000000"/>
          <w:sz w:val="28"/>
        </w:rPr>
        <w:t>
      "10) көрсетілетін қызмет – жеке және (немесе) заңды тұлғалардың қажеттіліктерін қанағаттандыруға бағытталған, нәтижелерінің материалдық мәні болмайтын қызмет;";</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831" w:id="752"/>
    <w:p>
      <w:pPr>
        <w:spacing w:after="0"/>
        <w:ind w:left="0"/>
        <w:jc w:val="both"/>
      </w:pPr>
      <w:r>
        <w:rPr>
          <w:rFonts w:ascii="Times New Roman"/>
          <w:b w:val="false"/>
          <w:i w:val="false"/>
          <w:color w:val="000000"/>
          <w:sz w:val="28"/>
        </w:rPr>
        <w:t>
      "13) мемлекеттік техникалық реттеу жүйесі – техникалық реттеу саласындағы жұмыстарды жүзеге асыратын жеке және заңды тұлғалар, мемлекеттік органдар;</w:t>
      </w:r>
    </w:p>
    <w:bookmarkEnd w:id="752"/>
    <w:bookmarkStart w:name="z832" w:id="753"/>
    <w:p>
      <w:pPr>
        <w:spacing w:after="0"/>
        <w:ind w:left="0"/>
        <w:jc w:val="both"/>
      </w:pPr>
      <w:r>
        <w:rPr>
          <w:rFonts w:ascii="Times New Roman"/>
          <w:b w:val="false"/>
          <w:i w:val="false"/>
          <w:color w:val="000000"/>
          <w:sz w:val="28"/>
        </w:rPr>
        <w:t>
      14) мемлекеттік техникалық реттеу жүйесінің тізілімі – техникалық регламенттерді және нормативтік техникалық құжаттарды, сәйкестікті растау жөніндегі органдарды, сынақ зертханаларын, сәйкестiктi растау, аккредиттеу, тауардың шығарылған елін, Еуразиялық экономикалық одақ тауарының немесе шетелдік тауардың мәртебесін айқындау жөніндегі сарапшы-аудиторларды және сәйкестікті растау саласында берілген құжаттарды есепке алу құжаты;</w:t>
      </w:r>
    </w:p>
    <w:bookmarkEnd w:id="753"/>
    <w:bookmarkStart w:name="z833" w:id="754"/>
    <w:p>
      <w:pPr>
        <w:spacing w:after="0"/>
        <w:ind w:left="0"/>
        <w:jc w:val="both"/>
      </w:pPr>
      <w:r>
        <w:rPr>
          <w:rFonts w:ascii="Times New Roman"/>
          <w:b w:val="false"/>
          <w:i w:val="false"/>
          <w:color w:val="000000"/>
          <w:sz w:val="28"/>
        </w:rPr>
        <w:t>
      15) мүдделi тараптар – қызметi техникалық регламенттердi әзiрлеумен тiкелей байланысты жеке және заңды тұлғалар, сондай-ақ қатысуы Қазақстан Республикасының халықаралық шарттарында көзделген өзге де тұлғалар;";</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17-2) тармақшалар</w:t>
      </w:r>
      <w:r>
        <w:rPr>
          <w:rFonts w:ascii="Times New Roman"/>
          <w:b w:val="false"/>
          <w:i w:val="false"/>
          <w:color w:val="000000"/>
          <w:sz w:val="28"/>
        </w:rPr>
        <w:t xml:space="preserve"> алып тасталсын; </w:t>
      </w:r>
    </w:p>
    <w:bookmarkStart w:name="z835" w:id="755"/>
    <w:p>
      <w:pPr>
        <w:spacing w:after="0"/>
        <w:ind w:left="0"/>
        <w:jc w:val="both"/>
      </w:pPr>
      <w:r>
        <w:rPr>
          <w:rFonts w:ascii="Times New Roman"/>
          <w:b w:val="false"/>
          <w:i w:val="false"/>
          <w:color w:val="000000"/>
          <w:sz w:val="28"/>
        </w:rPr>
        <w:t xml:space="preserve">
      мынадай мазмұндағы 17-3) тармақшамен толықтырылсын: </w:t>
      </w:r>
    </w:p>
    <w:bookmarkEnd w:id="755"/>
    <w:bookmarkStart w:name="z836" w:id="756"/>
    <w:p>
      <w:pPr>
        <w:spacing w:after="0"/>
        <w:ind w:left="0"/>
        <w:jc w:val="both"/>
      </w:pPr>
      <w:r>
        <w:rPr>
          <w:rFonts w:ascii="Times New Roman"/>
          <w:b w:val="false"/>
          <w:i w:val="false"/>
          <w:color w:val="000000"/>
          <w:sz w:val="28"/>
        </w:rPr>
        <w:t>
      "17-3) өзара байланысты стандарт – техникалық регламенттерде белгіленген талаптардың орындалуын қамтамасыз ететін ұлттық стандарт;";</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 тармақша</w:t>
      </w:r>
      <w:r>
        <w:rPr>
          <w:rFonts w:ascii="Times New Roman"/>
          <w:b w:val="false"/>
          <w:i w:val="false"/>
          <w:color w:val="000000"/>
          <w:sz w:val="28"/>
        </w:rPr>
        <w:t xml:space="preserve"> мынадай редакцияда жазылсын:</w:t>
      </w:r>
    </w:p>
    <w:bookmarkStart w:name="z839" w:id="757"/>
    <w:p>
      <w:pPr>
        <w:spacing w:after="0"/>
        <w:ind w:left="0"/>
        <w:jc w:val="both"/>
      </w:pPr>
      <w:r>
        <w:rPr>
          <w:rFonts w:ascii="Times New Roman"/>
          <w:b w:val="false"/>
          <w:i w:val="false"/>
          <w:color w:val="000000"/>
          <w:sz w:val="28"/>
        </w:rPr>
        <w:t>
      "48-1) техникалық хатшылық – көлік құралы типін мақұлдауды, шасси типін мақұлдауды ресімдеудің дұрыстығын және негізділігін тексеру жөніндегі,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алып тасталсын;</w:t>
      </w:r>
    </w:p>
    <w:bookmarkStart w:name="z841" w:id="758"/>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758"/>
    <w:bookmarkStart w:name="z842" w:id="7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759"/>
    <w:bookmarkStart w:name="z843" w:id="76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абзацындағы "жою;" деген сөз "жою болып табылады." деген сөздермен ауыстырылып, 2) тармақша алып тасталсын;</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 стандарттардың"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847" w:id="7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761"/>
    <w:bookmarkStart w:name="z848" w:id="762"/>
    <w:p>
      <w:pPr>
        <w:spacing w:after="0"/>
        <w:ind w:left="0"/>
        <w:jc w:val="both"/>
      </w:pPr>
      <w:r>
        <w:rPr>
          <w:rFonts w:ascii="Times New Roman"/>
          <w:b w:val="false"/>
          <w:i w:val="false"/>
          <w:color w:val="000000"/>
          <w:sz w:val="28"/>
        </w:rPr>
        <w:t>
      мынадай мазмұндағы 3-2) тармақшамен толықтырылсын:</w:t>
      </w:r>
    </w:p>
    <w:bookmarkEnd w:id="762"/>
    <w:bookmarkStart w:name="z849" w:id="763"/>
    <w:p>
      <w:pPr>
        <w:spacing w:after="0"/>
        <w:ind w:left="0"/>
        <w:jc w:val="both"/>
      </w:pPr>
      <w:r>
        <w:rPr>
          <w:rFonts w:ascii="Times New Roman"/>
          <w:b w:val="false"/>
          <w:i w:val="false"/>
          <w:color w:val="000000"/>
          <w:sz w:val="28"/>
        </w:rPr>
        <w:t>
      "3-2) Стандарттау жөніндегі ұлттық орган;";</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және </w:t>
      </w:r>
      <w:r>
        <w:rPr>
          <w:rFonts w:ascii="Times New Roman"/>
          <w:b w:val="false"/>
          <w:i w:val="false"/>
          <w:color w:val="000000"/>
          <w:sz w:val="28"/>
        </w:rPr>
        <w:t>8) тармақшадағы</w:t>
      </w:r>
      <w:r>
        <w:rPr>
          <w:rFonts w:ascii="Times New Roman"/>
          <w:b w:val="false"/>
          <w:i w:val="false"/>
          <w:color w:val="000000"/>
          <w:sz w:val="28"/>
        </w:rPr>
        <w:t xml:space="preserve"> "сарапшы-ayдиторлар;" деген сөздер "сарапшы-ayдиторлар құрайды." деген сөздермен ауыстырылып,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851" w:id="7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w:t>
      </w:r>
      <w:r>
        <w:rPr>
          <w:rFonts w:ascii="Times New Roman"/>
          <w:b w:val="false"/>
          <w:i w:val="false"/>
          <w:color w:val="000000"/>
          <w:sz w:val="28"/>
        </w:rPr>
        <w:t xml:space="preserve"> мынадай мазмұндағы 3-1) тармақшамен толықтырылсын: </w:t>
      </w:r>
    </w:p>
    <w:bookmarkEnd w:id="764"/>
    <w:bookmarkStart w:name="z852" w:id="765"/>
    <w:p>
      <w:pPr>
        <w:spacing w:after="0"/>
        <w:ind w:left="0"/>
        <w:jc w:val="both"/>
      </w:pPr>
      <w:r>
        <w:rPr>
          <w:rFonts w:ascii="Times New Roman"/>
          <w:b w:val="false"/>
          <w:i w:val="false"/>
          <w:color w:val="000000"/>
          <w:sz w:val="28"/>
        </w:rPr>
        <w:t>
      "3-1) техникалық регламенттер талаптарының сақталуына мемлекеттік бақылауды (қадағалауды) қамтамасыз ету жөніндегі уәкілетті органды айқындау;";</w:t>
      </w:r>
    </w:p>
    <w:bookmarkEnd w:id="765"/>
    <w:bookmarkStart w:name="z853" w:id="7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7-бапта</w:t>
      </w:r>
      <w:r>
        <w:rPr>
          <w:rFonts w:ascii="Times New Roman"/>
          <w:b w:val="false"/>
          <w:i w:val="false"/>
          <w:color w:val="000000"/>
          <w:sz w:val="28"/>
        </w:rPr>
        <w:t>:</w:t>
      </w:r>
    </w:p>
    <w:bookmarkEnd w:id="766"/>
    <w:bookmarkStart w:name="z854" w:id="767"/>
    <w:p>
      <w:pPr>
        <w:spacing w:after="0"/>
        <w:ind w:left="0"/>
        <w:jc w:val="both"/>
      </w:pPr>
      <w:r>
        <w:rPr>
          <w:rFonts w:ascii="Times New Roman"/>
          <w:b w:val="false"/>
          <w:i w:val="false"/>
          <w:color w:val="000000"/>
          <w:sz w:val="28"/>
        </w:rPr>
        <w:t>
      бірінші бөлікте:</w:t>
      </w:r>
    </w:p>
    <w:bookmarkEnd w:id="767"/>
    <w:bookmarkStart w:name="z855" w:id="768"/>
    <w:p>
      <w:pPr>
        <w:spacing w:after="0"/>
        <w:ind w:left="0"/>
        <w:jc w:val="both"/>
      </w:pPr>
      <w:r>
        <w:rPr>
          <w:rFonts w:ascii="Times New Roman"/>
          <w:b w:val="false"/>
          <w:i w:val="false"/>
          <w:color w:val="000000"/>
          <w:sz w:val="28"/>
        </w:rPr>
        <w:t>
      мынадай мазмұндағы 3-2) және 3-3) тармақшалармен толықтырылсын:</w:t>
      </w:r>
    </w:p>
    <w:bookmarkEnd w:id="768"/>
    <w:bookmarkStart w:name="z856" w:id="769"/>
    <w:p>
      <w:pPr>
        <w:spacing w:after="0"/>
        <w:ind w:left="0"/>
        <w:jc w:val="both"/>
      </w:pPr>
      <w:r>
        <w:rPr>
          <w:rFonts w:ascii="Times New Roman"/>
          <w:b w:val="false"/>
          <w:i w:val="false"/>
          <w:color w:val="000000"/>
          <w:sz w:val="28"/>
        </w:rPr>
        <w:t>
      "3-2) көлік құралдарын жасаушыларға халықаралық сәйкестендіру кодтарын беру қағидаларын әзірлейді және бекітеді;</w:t>
      </w:r>
    </w:p>
    <w:bookmarkEnd w:id="769"/>
    <w:bookmarkStart w:name="z857" w:id="770"/>
    <w:p>
      <w:pPr>
        <w:spacing w:after="0"/>
        <w:ind w:left="0"/>
        <w:jc w:val="both"/>
      </w:pPr>
      <w:r>
        <w:rPr>
          <w:rFonts w:ascii="Times New Roman"/>
          <w:b w:val="false"/>
          <w:i w:val="false"/>
          <w:color w:val="000000"/>
          <w:sz w:val="28"/>
        </w:rPr>
        <w:t>
      3-3) көлік құралын жасаушыға халықаралық сәйкестендіру кодын беру туралы куәліктің нысанын әзірлейді және бекітеді;";</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59" w:id="771"/>
    <w:p>
      <w:pPr>
        <w:spacing w:after="0"/>
        <w:ind w:left="0"/>
        <w:jc w:val="both"/>
      </w:pPr>
      <w:r>
        <w:rPr>
          <w:rFonts w:ascii="Times New Roman"/>
          <w:b w:val="false"/>
          <w:i w:val="false"/>
          <w:color w:val="000000"/>
          <w:sz w:val="28"/>
        </w:rPr>
        <w:t>
      "7) сәйкестiктi растау және аккредиттеу жөнiндегi халықаралық және өңiрлiк ұйымдарда Қазақстан Республикасын білдіреді, сәйкестiктi растау нәтижелерiн өзара тану жөнiндегi жұмыстарға қатысады;";</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"растау," деген сөзден кейін "аккредиттеу,"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bookmarkStart w:name="z863" w:id="772"/>
    <w:p>
      <w:pPr>
        <w:spacing w:after="0"/>
        <w:ind w:left="0"/>
        <w:jc w:val="both"/>
      </w:pPr>
      <w:r>
        <w:rPr>
          <w:rFonts w:ascii="Times New Roman"/>
          <w:b w:val="false"/>
          <w:i w:val="false"/>
          <w:color w:val="000000"/>
          <w:sz w:val="28"/>
        </w:rPr>
        <w:t>
      екінші бөлік алып тасталсын;</w:t>
      </w:r>
    </w:p>
    <w:bookmarkEnd w:id="772"/>
    <w:bookmarkStart w:name="z864" w:id="7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773"/>
    <w:bookmarkStart w:name="z865" w:id="774"/>
    <w:p>
      <w:pPr>
        <w:spacing w:after="0"/>
        <w:ind w:left="0"/>
        <w:jc w:val="both"/>
      </w:pPr>
      <w:r>
        <w:rPr>
          <w:rFonts w:ascii="Times New Roman"/>
          <w:b w:val="false"/>
          <w:i w:val="false"/>
          <w:color w:val="000000"/>
          <w:sz w:val="28"/>
        </w:rPr>
        <w:t>
      бірінші бөлікте:</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68" w:id="775"/>
    <w:p>
      <w:pPr>
        <w:spacing w:after="0"/>
        <w:ind w:left="0"/>
        <w:jc w:val="both"/>
      </w:pPr>
      <w:r>
        <w:rPr>
          <w:rFonts w:ascii="Times New Roman"/>
          <w:b w:val="false"/>
          <w:i w:val="false"/>
          <w:color w:val="000000"/>
          <w:sz w:val="28"/>
        </w:rPr>
        <w:t>
      "2) техникалық регламенттердi немесе техникалық регламенттерге өзгерiстерді және (немесе) толықтыруларды әзiрлеу туралы ұсыныстарды дайындауды және Қазақстан Республикасының заңнамасында белгiленген тәртiппен уәкiлеттi органға енгiзудi;</w:t>
      </w:r>
    </w:p>
    <w:bookmarkEnd w:id="775"/>
    <w:bookmarkStart w:name="z869" w:id="776"/>
    <w:p>
      <w:pPr>
        <w:spacing w:after="0"/>
        <w:ind w:left="0"/>
        <w:jc w:val="both"/>
      </w:pPr>
      <w:r>
        <w:rPr>
          <w:rFonts w:ascii="Times New Roman"/>
          <w:b w:val="false"/>
          <w:i w:val="false"/>
          <w:color w:val="000000"/>
          <w:sz w:val="28"/>
        </w:rPr>
        <w:t>
      3) техникалық регламенттердi әзiрлеу жөнiндегі жұмыстарды ұйымдастыруды;";</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"стандарттау жөніндегі техникалық комитеттердi,"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873" w:id="777"/>
    <w:p>
      <w:pPr>
        <w:spacing w:after="0"/>
        <w:ind w:left="0"/>
        <w:jc w:val="both"/>
      </w:pPr>
      <w:r>
        <w:rPr>
          <w:rFonts w:ascii="Times New Roman"/>
          <w:b w:val="false"/>
          <w:i w:val="false"/>
          <w:color w:val="000000"/>
          <w:sz w:val="28"/>
        </w:rPr>
        <w:t xml:space="preserve">
      екінші бөлік алып тасталсын; </w:t>
      </w:r>
    </w:p>
    <w:bookmarkEnd w:id="777"/>
    <w:bookmarkStart w:name="z874" w:id="778"/>
    <w:p>
      <w:pPr>
        <w:spacing w:after="0"/>
        <w:ind w:left="0"/>
        <w:jc w:val="both"/>
      </w:pPr>
      <w:r>
        <w:rPr>
          <w:rFonts w:ascii="Times New Roman"/>
          <w:b w:val="false"/>
          <w:i w:val="false"/>
          <w:color w:val="000000"/>
          <w:sz w:val="28"/>
        </w:rPr>
        <w:t>
      9) мынадай мазмұндағы 8-2-баппен толықтырылсын:</w:t>
      </w:r>
    </w:p>
    <w:bookmarkEnd w:id="778"/>
    <w:bookmarkStart w:name="z875" w:id="779"/>
    <w:p>
      <w:pPr>
        <w:spacing w:after="0"/>
        <w:ind w:left="0"/>
        <w:jc w:val="both"/>
      </w:pPr>
      <w:r>
        <w:rPr>
          <w:rFonts w:ascii="Times New Roman"/>
          <w:b w:val="false"/>
          <w:i w:val="false"/>
          <w:color w:val="000000"/>
          <w:sz w:val="28"/>
        </w:rPr>
        <w:t>
      "8-2-бап. Стандарттау жөніндегі ұлттық органның техникалық реттеу саласындағы өкілеттіктері</w:t>
      </w:r>
    </w:p>
    <w:bookmarkEnd w:id="779"/>
    <w:bookmarkStart w:name="z876" w:id="780"/>
    <w:p>
      <w:pPr>
        <w:spacing w:after="0"/>
        <w:ind w:left="0"/>
        <w:jc w:val="both"/>
      </w:pPr>
      <w:r>
        <w:rPr>
          <w:rFonts w:ascii="Times New Roman"/>
          <w:b w:val="false"/>
          <w:i w:val="false"/>
          <w:color w:val="000000"/>
          <w:sz w:val="28"/>
        </w:rPr>
        <w:t xml:space="preserve">
      Стандарттау жөніндегі ұлттық орган: </w:t>
      </w:r>
    </w:p>
    <w:bookmarkEnd w:id="780"/>
    <w:bookmarkStart w:name="z877" w:id="781"/>
    <w:p>
      <w:pPr>
        <w:spacing w:after="0"/>
        <w:ind w:left="0"/>
        <w:jc w:val="both"/>
      </w:pPr>
      <w:r>
        <w:rPr>
          <w:rFonts w:ascii="Times New Roman"/>
          <w:b w:val="false"/>
          <w:i w:val="false"/>
          <w:color w:val="000000"/>
          <w:sz w:val="28"/>
        </w:rPr>
        <w:t>
      1) техникалық реттеу саласындағы мемлекеттік саясатты іске асыруға қатысады;</w:t>
      </w:r>
    </w:p>
    <w:bookmarkEnd w:id="781"/>
    <w:bookmarkStart w:name="z878" w:id="782"/>
    <w:p>
      <w:pPr>
        <w:spacing w:after="0"/>
        <w:ind w:left="0"/>
        <w:jc w:val="both"/>
      </w:pPr>
      <w:r>
        <w:rPr>
          <w:rFonts w:ascii="Times New Roman"/>
          <w:b w:val="false"/>
          <w:i w:val="false"/>
          <w:color w:val="000000"/>
          <w:sz w:val="28"/>
        </w:rPr>
        <w:t>
      2) техникалық регламенттерді әзірлеуге қатысады;</w:t>
      </w:r>
    </w:p>
    <w:bookmarkEnd w:id="782"/>
    <w:bookmarkStart w:name="z879" w:id="783"/>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заңнамасында белгіленген өзге де өкілеттіктерді жүзеге асырады.";</w:t>
      </w:r>
    </w:p>
    <w:bookmarkEnd w:id="783"/>
    <w:bookmarkStart w:name="z880" w:id="7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w:t>
      </w:r>
      <w:r>
        <w:rPr>
          <w:rFonts w:ascii="Times New Roman"/>
          <w:b w:val="false"/>
          <w:i w:val="false"/>
          <w:color w:val="000000"/>
          <w:sz w:val="28"/>
        </w:rPr>
        <w:t xml:space="preserve"> алып тасталсын;</w:t>
      </w:r>
    </w:p>
    <w:bookmarkEnd w:id="784"/>
    <w:bookmarkStart w:name="z881" w:id="785"/>
    <w:p>
      <w:pPr>
        <w:spacing w:after="0"/>
        <w:ind w:left="0"/>
        <w:jc w:val="both"/>
      </w:pPr>
      <w:r>
        <w:rPr>
          <w:rFonts w:ascii="Times New Roman"/>
          <w:b w:val="false"/>
          <w:i w:val="false"/>
          <w:color w:val="000000"/>
          <w:sz w:val="28"/>
        </w:rPr>
        <w:t xml:space="preserve">
      11) 14-баптың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785"/>
    <w:bookmarkStart w:name="z882" w:id="786"/>
    <w:p>
      <w:pPr>
        <w:spacing w:after="0"/>
        <w:ind w:left="0"/>
        <w:jc w:val="both"/>
      </w:pPr>
      <w:r>
        <w:rPr>
          <w:rFonts w:ascii="Times New Roman"/>
          <w:b w:val="false"/>
          <w:i w:val="false"/>
          <w:color w:val="000000"/>
          <w:sz w:val="28"/>
        </w:rPr>
        <w:t>
      "1) техникалық реттеу саласындағы техникалық регламенттерді, нормативтік құқықтық актілердің жобаларын әзiрлеу, өзгерту, олардың күшiн жою жөнінде ұсыныстар дайындайды;</w:t>
      </w:r>
    </w:p>
    <w:bookmarkEnd w:id="786"/>
    <w:bookmarkStart w:name="z883" w:id="787"/>
    <w:p>
      <w:pPr>
        <w:spacing w:after="0"/>
        <w:ind w:left="0"/>
        <w:jc w:val="both"/>
      </w:pPr>
      <w:r>
        <w:rPr>
          <w:rFonts w:ascii="Times New Roman"/>
          <w:b w:val="false"/>
          <w:i w:val="false"/>
          <w:color w:val="000000"/>
          <w:sz w:val="28"/>
        </w:rPr>
        <w:t>
      2) қажет болған жағдайда, осы Заңның 4-бабының 1-тармағында көзделген мақсаттарда тиiстi бөлiмшелер мен қызметтердi құрады.";</w:t>
      </w:r>
    </w:p>
    <w:bookmarkEnd w:id="787"/>
    <w:bookmarkStart w:name="z884" w:id="7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788"/>
    <w:bookmarkStart w:name="z885" w:id="789"/>
    <w:p>
      <w:pPr>
        <w:spacing w:after="0"/>
        <w:ind w:left="0"/>
        <w:jc w:val="both"/>
      </w:pPr>
      <w:r>
        <w:rPr>
          <w:rFonts w:ascii="Times New Roman"/>
          <w:b w:val="false"/>
          <w:i w:val="false"/>
          <w:color w:val="000000"/>
          <w:sz w:val="28"/>
        </w:rPr>
        <w:t xml:space="preserve">
      13) 16-1-баптың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сөйлеммен толықтырылсын: </w:t>
      </w:r>
    </w:p>
    <w:bookmarkEnd w:id="789"/>
    <w:bookmarkStart w:name="z886" w:id="790"/>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жөнiндегi сарапшы-аудиторларды аттестаттау жөніндегі комиссияның құрамына тауардың шығарылған елін, Еуразиялық экономикалық одақ тауарының немесе шетелдік тауардың мәртебесін айқындау жөнiндегi сарапшы-аудиторлар, уәкілетті органның, Қазақстан Республикасы Ұлттық кәсіпкерлер палатасының, Стандарттау жөніндегі ұлттық органның және өзге де ұйымдардың өкілдері енгізіледі.";</w:t>
      </w:r>
    </w:p>
    <w:bookmarkEnd w:id="790"/>
    <w:bookmarkStart w:name="z887" w:id="791"/>
    <w:p>
      <w:pPr>
        <w:spacing w:after="0"/>
        <w:ind w:left="0"/>
        <w:jc w:val="both"/>
      </w:pPr>
      <w:r>
        <w:rPr>
          <w:rFonts w:ascii="Times New Roman"/>
          <w:b w:val="false"/>
          <w:i w:val="false"/>
          <w:color w:val="000000"/>
          <w:sz w:val="28"/>
        </w:rPr>
        <w:t xml:space="preserve">
      14) 17-баптың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791"/>
    <w:bookmarkStart w:name="z888" w:id="792"/>
    <w:p>
      <w:pPr>
        <w:spacing w:after="0"/>
        <w:ind w:left="0"/>
        <w:jc w:val="both"/>
      </w:pPr>
      <w:r>
        <w:rPr>
          <w:rFonts w:ascii="Times New Roman"/>
          <w:b w:val="false"/>
          <w:i w:val="false"/>
          <w:color w:val="000000"/>
          <w:sz w:val="28"/>
        </w:rPr>
        <w:t>
      "8. Егер өнім өндіру кезінде өзара байланысты стандарттар пайдаланылса, техникалық регламенттердің талаптары орындалды деп есептеледі.</w:t>
      </w:r>
    </w:p>
    <w:bookmarkEnd w:id="792"/>
    <w:bookmarkStart w:name="z889" w:id="793"/>
    <w:p>
      <w:pPr>
        <w:spacing w:after="0"/>
        <w:ind w:left="0"/>
        <w:jc w:val="both"/>
      </w:pPr>
      <w:r>
        <w:rPr>
          <w:rFonts w:ascii="Times New Roman"/>
          <w:b w:val="false"/>
          <w:i w:val="false"/>
          <w:color w:val="000000"/>
          <w:sz w:val="28"/>
        </w:rPr>
        <w:t>
      Өзара байланысты стандарттарды талдауды және жүйеге келтіруді Стандарттау жөніндегі ұлттық орган Қазақстан Республикасының стандарттау саласындағы заңнамасына сәйкес жүзеге асырады.</w:t>
      </w:r>
    </w:p>
    <w:bookmarkEnd w:id="793"/>
    <w:bookmarkStart w:name="z890" w:id="794"/>
    <w:p>
      <w:pPr>
        <w:spacing w:after="0"/>
        <w:ind w:left="0"/>
        <w:jc w:val="both"/>
      </w:pPr>
      <w:r>
        <w:rPr>
          <w:rFonts w:ascii="Times New Roman"/>
          <w:b w:val="false"/>
          <w:i w:val="false"/>
          <w:color w:val="000000"/>
          <w:sz w:val="28"/>
        </w:rPr>
        <w:t xml:space="preserve">
      Өнім өндіру кезінде техникалық регламенттерде белгіленген талаптар мен нормалардың орындалуы қамтамасыз етілетін жағдайда өзге де стандарттарды пайдалануға болады."; </w:t>
      </w:r>
    </w:p>
    <w:bookmarkEnd w:id="794"/>
    <w:bookmarkStart w:name="z891" w:id="795"/>
    <w:p>
      <w:pPr>
        <w:spacing w:after="0"/>
        <w:ind w:left="0"/>
        <w:jc w:val="both"/>
      </w:pPr>
      <w:r>
        <w:rPr>
          <w:rFonts w:ascii="Times New Roman"/>
          <w:b w:val="false"/>
          <w:i w:val="false"/>
          <w:color w:val="000000"/>
          <w:sz w:val="28"/>
        </w:rPr>
        <w:t xml:space="preserve">
      15) 18-баптың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795"/>
    <w:bookmarkStart w:name="z892" w:id="796"/>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bookmarkEnd w:id="796"/>
    <w:bookmarkStart w:name="z893" w:id="797"/>
    <w:p>
      <w:pPr>
        <w:spacing w:after="0"/>
        <w:ind w:left="0"/>
        <w:jc w:val="both"/>
      </w:pPr>
      <w:r>
        <w:rPr>
          <w:rFonts w:ascii="Times New Roman"/>
          <w:b w:val="false"/>
          <w:i w:val="false"/>
          <w:color w:val="000000"/>
          <w:sz w:val="28"/>
        </w:rPr>
        <w:t xml:space="preserve">
      16) 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97"/>
    <w:bookmarkStart w:name="z894" w:id="798"/>
    <w:p>
      <w:pPr>
        <w:spacing w:after="0"/>
        <w:ind w:left="0"/>
        <w:jc w:val="both"/>
      </w:pPr>
      <w:r>
        <w:rPr>
          <w:rFonts w:ascii="Times New Roman"/>
          <w:b w:val="false"/>
          <w:i w:val="false"/>
          <w:color w:val="000000"/>
          <w:sz w:val="28"/>
        </w:rPr>
        <w:t>
      "2. Техникалық регламентті әзірлеу, өзгерту, толықтыру немесе оның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комитеттердiң, Қазақстан Республикасы Ұлттық кәсіпкерлер палатасының, Стандарттау жөніндегі ұлттық органның, мүдделі тараптардың ұсыныстарын ескере отырып дайындайды және уәкілетті органға береді.";</w:t>
      </w:r>
    </w:p>
    <w:bookmarkEnd w:id="798"/>
    <w:bookmarkStart w:name="z895" w:id="7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25-1-баптар</w:t>
      </w:r>
      <w:r>
        <w:rPr>
          <w:rFonts w:ascii="Times New Roman"/>
          <w:b w:val="false"/>
          <w:i w:val="false"/>
          <w:color w:val="000000"/>
          <w:sz w:val="28"/>
        </w:rPr>
        <w:t xml:space="preserve"> алып тасталсын;</w:t>
      </w:r>
    </w:p>
    <w:bookmarkEnd w:id="799"/>
    <w:bookmarkStart w:name="z896" w:id="80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w:t>
      </w:r>
      <w:r>
        <w:rPr>
          <w:rFonts w:ascii="Times New Roman"/>
          <w:b w:val="false"/>
          <w:i w:val="false"/>
          <w:color w:val="000000"/>
          <w:sz w:val="28"/>
        </w:rPr>
        <w:t xml:space="preserve"> мынадай мазмұндағы 1-1-тармақпен толықтырылсын:</w:t>
      </w:r>
    </w:p>
    <w:bookmarkEnd w:id="800"/>
    <w:bookmarkStart w:name="z897" w:id="801"/>
    <w:p>
      <w:pPr>
        <w:spacing w:after="0"/>
        <w:ind w:left="0"/>
        <w:jc w:val="both"/>
      </w:pPr>
      <w:r>
        <w:rPr>
          <w:rFonts w:ascii="Times New Roman"/>
          <w:b w:val="false"/>
          <w:i w:val="false"/>
          <w:color w:val="000000"/>
          <w:sz w:val="28"/>
        </w:rPr>
        <w:t>
      "1-1. Мемлекеттік құпияларды құрайтын мәліметтерді қорғау құралдарын сертификаттау Қазақстан Республикасының мемлекеттік құпиялар туралы заңнамасына сәйкес жүзеге асырылады.";</w:t>
      </w:r>
    </w:p>
    <w:bookmarkEnd w:id="801"/>
    <w:bookmarkStart w:name="z898" w:id="802"/>
    <w:p>
      <w:pPr>
        <w:spacing w:after="0"/>
        <w:ind w:left="0"/>
        <w:jc w:val="both"/>
      </w:pPr>
      <w:r>
        <w:rPr>
          <w:rFonts w:ascii="Times New Roman"/>
          <w:b w:val="false"/>
          <w:i w:val="false"/>
          <w:color w:val="000000"/>
          <w:sz w:val="28"/>
        </w:rPr>
        <w:t xml:space="preserve">
      19) 27-баптың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802"/>
    <w:bookmarkStart w:name="z899" w:id="803"/>
    <w:p>
      <w:pPr>
        <w:spacing w:after="0"/>
        <w:ind w:left="0"/>
        <w:jc w:val="both"/>
      </w:pPr>
      <w:r>
        <w:rPr>
          <w:rFonts w:ascii="Times New Roman"/>
          <w:b w:val="false"/>
          <w:i w:val="false"/>
          <w:color w:val="000000"/>
          <w:sz w:val="28"/>
        </w:rPr>
        <w:t>
      "3. Өнiмнiң сәйкестiгiн мiндеттi растау техникалық регламенттерде белгiленген талаптарға сәйкестiкке жүзеге асырылады.";</w:t>
      </w:r>
    </w:p>
    <w:bookmarkEnd w:id="803"/>
    <w:bookmarkStart w:name="z900" w:id="804"/>
    <w:p>
      <w:pPr>
        <w:spacing w:after="0"/>
        <w:ind w:left="0"/>
        <w:jc w:val="both"/>
      </w:pPr>
      <w:r>
        <w:rPr>
          <w:rFonts w:ascii="Times New Roman"/>
          <w:b w:val="false"/>
          <w:i w:val="false"/>
          <w:color w:val="000000"/>
          <w:sz w:val="28"/>
        </w:rPr>
        <w:t>
      20) мынадай мазмұндағы 27-3-баппен толықтырылсын:</w:t>
      </w:r>
    </w:p>
    <w:bookmarkEnd w:id="804"/>
    <w:bookmarkStart w:name="z901" w:id="805"/>
    <w:p>
      <w:pPr>
        <w:spacing w:after="0"/>
        <w:ind w:left="0"/>
        <w:jc w:val="both"/>
      </w:pPr>
      <w:r>
        <w:rPr>
          <w:rFonts w:ascii="Times New Roman"/>
          <w:b w:val="false"/>
          <w:i w:val="false"/>
          <w:color w:val="000000"/>
          <w:sz w:val="28"/>
        </w:rPr>
        <w:t>
      "27-3-бап. Көлік құралдарын жасаушыларға халықаралық сәйкестендіру кодтарын беру</w:t>
      </w:r>
    </w:p>
    <w:bookmarkEnd w:id="805"/>
    <w:bookmarkStart w:name="z902" w:id="806"/>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техникалық хатшылық көлік құралдарын жасаушыларға халықаралық сәйкестендіру кодтарын беру қағидаларына сәйкес жүзеге асырады.</w:t>
      </w:r>
    </w:p>
    <w:bookmarkEnd w:id="806"/>
    <w:bookmarkStart w:name="z903" w:id="807"/>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bookmarkEnd w:id="807"/>
    <w:bookmarkStart w:name="z904" w:id="808"/>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бойынша құжаттарды қарау олар техникалық хатшылыққа келіп түскен күннен бастап есептелетін күнтізбелік отыз күн ішінде жүзеге асырылады.</w:t>
      </w:r>
    </w:p>
    <w:bookmarkEnd w:id="808"/>
    <w:bookmarkStart w:name="z905" w:id="809"/>
    <w:p>
      <w:pPr>
        <w:spacing w:after="0"/>
        <w:ind w:left="0"/>
        <w:jc w:val="both"/>
      </w:pPr>
      <w:r>
        <w:rPr>
          <w:rFonts w:ascii="Times New Roman"/>
          <w:b w:val="false"/>
          <w:i w:val="false"/>
          <w:color w:val="000000"/>
          <w:sz w:val="28"/>
        </w:rPr>
        <w:t>
      4. Құжаттарды қарау нәтижелері бойынша көлік құралын жасаушыға көлік құралын жасаушының халықаралық сәйкестендіру кодын беру туралы куәлік беріледі.".</w:t>
      </w:r>
    </w:p>
    <w:bookmarkEnd w:id="809"/>
    <w:bookmarkStart w:name="z906" w:id="810"/>
    <w:p>
      <w:pPr>
        <w:spacing w:after="0"/>
        <w:ind w:left="0"/>
        <w:jc w:val="both"/>
      </w:pPr>
      <w:r>
        <w:rPr>
          <w:rFonts w:ascii="Times New Roman"/>
          <w:b w:val="false"/>
          <w:i w:val="false"/>
          <w:color w:val="000000"/>
          <w:sz w:val="28"/>
        </w:rPr>
        <w:t xml:space="preserve">
      36.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20-IV, 113-құжат; № 22-I, 140-құжат; № 22-V, 152, 158-құжаттар; № 23-II, 170-құжат; 2018 ж., № 10, 32-құжат; № 14, 42-құжат):</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25-бапта</w:t>
      </w:r>
      <w:r>
        <w:rPr>
          <w:rFonts w:ascii="Times New Roman"/>
          <w:b w:val="false"/>
          <w:i w:val="false"/>
          <w:color w:val="000000"/>
          <w:sz w:val="28"/>
        </w:rPr>
        <w:t>:</w:t>
      </w:r>
    </w:p>
    <w:bookmarkStart w:name="z908" w:id="811"/>
    <w:p>
      <w:pPr>
        <w:spacing w:after="0"/>
        <w:ind w:left="0"/>
        <w:jc w:val="both"/>
      </w:pPr>
      <w:r>
        <w:rPr>
          <w:rFonts w:ascii="Times New Roman"/>
          <w:b w:val="false"/>
          <w:i w:val="false"/>
          <w:color w:val="000000"/>
          <w:sz w:val="28"/>
        </w:rPr>
        <w:t>
      1-тармақтың 1) тармақшасы мынадай редакцияда жазылсын:</w:t>
      </w:r>
    </w:p>
    <w:bookmarkEnd w:id="811"/>
    <w:bookmarkStart w:name="z909" w:id="812"/>
    <w:p>
      <w:pPr>
        <w:spacing w:after="0"/>
        <w:ind w:left="0"/>
        <w:jc w:val="both"/>
      </w:pPr>
      <w:r>
        <w:rPr>
          <w:rFonts w:ascii="Times New Roman"/>
          <w:b w:val="false"/>
          <w:i w:val="false"/>
          <w:color w:val="000000"/>
          <w:sz w:val="28"/>
        </w:rPr>
        <w:t>
      "1) ұлттық стандарттарға сәйкес елдi мекендердi жобалау, салу және оларда құрылыс жүргізу, тұрғын аудандарды қалыптастыру, жаңадан игерiлетiн және реконструкцияланатын аумақтар мен басқа да елдi мекендердi абаттандыру кезiнде мүгедектердiң тұрғын, қоғамдық және өндiрiстiк ғимараттарға, құрылысжайларға және үй-жайларға кiрiп-шығуын;";</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"мемлекеттiк" деген сөз "ұлттық" деген сөзбен ауыстырылсын.</w:t>
      </w:r>
    </w:p>
    <w:bookmarkStart w:name="z911" w:id="813"/>
    <w:p>
      <w:pPr>
        <w:spacing w:after="0"/>
        <w:ind w:left="0"/>
        <w:jc w:val="both"/>
      </w:pPr>
      <w:r>
        <w:rPr>
          <w:rFonts w:ascii="Times New Roman"/>
          <w:b w:val="false"/>
          <w:i w:val="false"/>
          <w:color w:val="000000"/>
          <w:sz w:val="28"/>
        </w:rPr>
        <w:t xml:space="preserve">
      37.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 2015 ж., № 14, 71-құжат; № 15, 78-құжат; № 20-I, 110-құжат; № 20-IV, 113-құжат; 2016 ж., № 7-II, 55-құжат; 2018 ж., № 10, 32-құжат):</w:t>
      </w:r>
    </w:p>
    <w:bookmarkEnd w:id="813"/>
    <w:bookmarkStart w:name="z912" w:id="81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мынадай редакцияда жазылсын: </w:t>
      </w:r>
    </w:p>
    <w:bookmarkEnd w:id="814"/>
    <w:bookmarkStart w:name="z913" w:id="815"/>
    <w:p>
      <w:pPr>
        <w:spacing w:after="0"/>
        <w:ind w:left="0"/>
        <w:jc w:val="both"/>
      </w:pPr>
      <w:r>
        <w:rPr>
          <w:rFonts w:ascii="Times New Roman"/>
          <w:b w:val="false"/>
          <w:i w:val="false"/>
          <w:color w:val="000000"/>
          <w:sz w:val="28"/>
        </w:rPr>
        <w:t>
      "13) мақтаның сапасы – стандарттау жөнiндегi құжаттардың талаптарына сәйкестiгiн анықтайтын мақтаның тұтыну қасиеттерiнiң жиынтығы;";</w:t>
      </w:r>
    </w:p>
    <w:bookmarkEnd w:id="815"/>
    <w:bookmarkStart w:name="z914" w:id="816"/>
    <w:p>
      <w:pPr>
        <w:spacing w:after="0"/>
        <w:ind w:left="0"/>
        <w:jc w:val="both"/>
      </w:pPr>
      <w:r>
        <w:rPr>
          <w:rFonts w:ascii="Times New Roman"/>
          <w:b w:val="false"/>
          <w:i w:val="false"/>
          <w:color w:val="000000"/>
          <w:sz w:val="28"/>
        </w:rPr>
        <w:t>
      "18) мақта талшығы бумасы – техникалық регламенттердің және стандарттау жөнiндегi құжаттардың талаптары сақтала отырып, шиттi мақтаны мақта талшығы етiп бастапқы қайта өңдеу нәтижесiнде алынған мақта талшығының ерекше тәсілмен нығыздалған белгiлi бiр көлемi;";</w:t>
      </w:r>
    </w:p>
    <w:bookmarkEnd w:id="816"/>
    <w:bookmarkStart w:name="z915" w:id="817"/>
    <w:p>
      <w:pPr>
        <w:spacing w:after="0"/>
        <w:ind w:left="0"/>
        <w:jc w:val="both"/>
      </w:pPr>
      <w:r>
        <w:rPr>
          <w:rFonts w:ascii="Times New Roman"/>
          <w:b w:val="false"/>
          <w:i w:val="false"/>
          <w:color w:val="000000"/>
          <w:sz w:val="28"/>
        </w:rPr>
        <w:t>
      "20) мақта талшығы сапасының паспорты – мақта талшығы сапасының нақты көрсеткiштерiн және олардың стандарттау жөнiндегi құжаттардың және (немесе) келiсiмшарттардың талаптарына сәйкестiгiн куәландыратын құжат;";</w:t>
      </w:r>
    </w:p>
    <w:bookmarkEnd w:id="817"/>
    <w:bookmarkStart w:name="z916" w:id="8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818"/>
    <w:bookmarkStart w:name="z917" w:id="819"/>
    <w:p>
      <w:pPr>
        <w:spacing w:after="0"/>
        <w:ind w:left="0"/>
        <w:jc w:val="both"/>
      </w:pPr>
      <w:r>
        <w:rPr>
          <w:rFonts w:ascii="Times New Roman"/>
          <w:b w:val="false"/>
          <w:i w:val="false"/>
          <w:color w:val="000000"/>
          <w:sz w:val="28"/>
        </w:rPr>
        <w:t>
      "3-бап. Мақта саласын мемлекеттік реттеудің мақсаты</w:t>
      </w:r>
    </w:p>
    <w:bookmarkEnd w:id="819"/>
    <w:bookmarkStart w:name="z918" w:id="820"/>
    <w:p>
      <w:pPr>
        <w:spacing w:after="0"/>
        <w:ind w:left="0"/>
        <w:jc w:val="both"/>
      </w:pPr>
      <w:r>
        <w:rPr>
          <w:rFonts w:ascii="Times New Roman"/>
          <w:b w:val="false"/>
          <w:i w:val="false"/>
          <w:color w:val="000000"/>
          <w:sz w:val="28"/>
        </w:rPr>
        <w:t>
      Мақта саласын мемлекеттік реттеудің мақсаттары ғылыми негізделген инновациялық технологияларды енгізу, мақта шаруашылығын техникалық реттеу, стандарттау және индустрияландыру, оны тоқыма және тамақ өнеркәсібімен интеграциялау негізінде отандық мақта саласын дамыту, бәсекеге қабілеттілігін арттыру, мақта нарығына қатысушылар арасындағы қатынастарды реттеу болып табылады.";</w:t>
      </w:r>
    </w:p>
    <w:bookmarkEnd w:id="820"/>
    <w:bookmarkStart w:name="z919" w:id="821"/>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 </w:t>
      </w:r>
    </w:p>
    <w:bookmarkEnd w:id="821"/>
    <w:bookmarkStart w:name="z920" w:id="822"/>
    <w:p>
      <w:pPr>
        <w:spacing w:after="0"/>
        <w:ind w:left="0"/>
        <w:jc w:val="both"/>
      </w:pPr>
      <w:r>
        <w:rPr>
          <w:rFonts w:ascii="Times New Roman"/>
          <w:b w:val="false"/>
          <w:i w:val="false"/>
          <w:color w:val="000000"/>
          <w:sz w:val="28"/>
        </w:rPr>
        <w:t>
      "14) техникалық регламенттерді әзірлеу туралы ұсыныстарды дайындау және Қазақстан Республикасының заңнамасында белгіленген тәртіппен техникалық реттеу саласындағы уәкілетті органға енгізу, сондай-ақ құзыреті шегінде стандарттау жөніндегі құжаттардың жобаларын қарау және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822"/>
    <w:bookmarkStart w:name="z921" w:id="823"/>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23"/>
    <w:bookmarkStart w:name="z922" w:id="824"/>
    <w:p>
      <w:pPr>
        <w:spacing w:after="0"/>
        <w:ind w:left="0"/>
        <w:jc w:val="both"/>
      </w:pPr>
      <w:r>
        <w:rPr>
          <w:rFonts w:ascii="Times New Roman"/>
          <w:b w:val="false"/>
          <w:i w:val="false"/>
          <w:color w:val="000000"/>
          <w:sz w:val="28"/>
        </w:rPr>
        <w:t>
      "6) уәкілетті органға мақта саласын дамыту саласындағы нормативтік құқықтық актілерді жетілдіру жөнінде ұсыныстар енгізу, сондай-ақ құзыреті шегінде стандарттау жөніндегі құжаттардың жобаларын қарау және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күшін жою жөнінде ұсыныстар дайындау;";</w:t>
      </w:r>
    </w:p>
    <w:bookmarkEnd w:id="824"/>
    <w:bookmarkStart w:name="z923" w:id="825"/>
    <w:p>
      <w:pPr>
        <w:spacing w:after="0"/>
        <w:ind w:left="0"/>
        <w:jc w:val="both"/>
      </w:pPr>
      <w:r>
        <w:rPr>
          <w:rFonts w:ascii="Times New Roman"/>
          <w:b w:val="false"/>
          <w:i w:val="false"/>
          <w:color w:val="000000"/>
          <w:sz w:val="28"/>
        </w:rPr>
        <w:t xml:space="preserve">
      5) 12-1-баптың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25"/>
    <w:bookmarkStart w:name="z924" w:id="826"/>
    <w:p>
      <w:pPr>
        <w:spacing w:after="0"/>
        <w:ind w:left="0"/>
        <w:jc w:val="both"/>
      </w:pPr>
      <w:r>
        <w:rPr>
          <w:rFonts w:ascii="Times New Roman"/>
          <w:b w:val="false"/>
          <w:i w:val="false"/>
          <w:color w:val="000000"/>
          <w:sz w:val="28"/>
        </w:rPr>
        <w:t>
      "1. Мақта дайындау ұйымы нормативтік құқықтық актілерде, техникалық регламенттерде және стандарттау жөніндегі құжаттарда белгіленген талаптарға сәйкес шитті мақта сатып алуды және дайындауды жүзеге асырады.";</w:t>
      </w:r>
    </w:p>
    <w:bookmarkEnd w:id="826"/>
    <w:bookmarkStart w:name="z925" w:id="827"/>
    <w:p>
      <w:pPr>
        <w:spacing w:after="0"/>
        <w:ind w:left="0"/>
        <w:jc w:val="both"/>
      </w:pPr>
      <w:r>
        <w:rPr>
          <w:rFonts w:ascii="Times New Roman"/>
          <w:b w:val="false"/>
          <w:i w:val="false"/>
          <w:color w:val="000000"/>
          <w:sz w:val="28"/>
        </w:rPr>
        <w:t xml:space="preserve">
      6) 13-баптың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27"/>
    <w:bookmarkStart w:name="z926" w:id="828"/>
    <w:p>
      <w:pPr>
        <w:spacing w:after="0"/>
        <w:ind w:left="0"/>
        <w:jc w:val="both"/>
      </w:pPr>
      <w:r>
        <w:rPr>
          <w:rFonts w:ascii="Times New Roman"/>
          <w:b w:val="false"/>
          <w:i w:val="false"/>
          <w:color w:val="000000"/>
          <w:sz w:val="28"/>
        </w:rPr>
        <w:t>
      "1) мақтаны қабылдау мен сақтау шарттарын сақтауға және нормативтік құқықтық актілерде, техникалық регламенттерде және стандарттау жөніндегі құжаттарда белгіленген талаптарға сәйкес мақта қолхаттарын беру арқылы қойма қызметі бойынша қызметтер көрсету жөніндегі қызметті қамтамасыз етуге;".</w:t>
      </w:r>
    </w:p>
    <w:bookmarkEnd w:id="828"/>
    <w:bookmarkStart w:name="z927" w:id="829"/>
    <w:p>
      <w:pPr>
        <w:spacing w:after="0"/>
        <w:ind w:left="0"/>
        <w:jc w:val="both"/>
      </w:pPr>
      <w:r>
        <w:rPr>
          <w:rFonts w:ascii="Times New Roman"/>
          <w:b w:val="false"/>
          <w:i w:val="false"/>
          <w:color w:val="000000"/>
          <w:sz w:val="28"/>
        </w:rPr>
        <w:t xml:space="preserve">
      38.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2015 ж., № 20-IV, 113-құжат; № 22-VII, 161-құжат; 2016 ж., № 8-II, 70-құжат; 2018 ж., № 10, 32-құжат):</w:t>
      </w:r>
    </w:p>
    <w:bookmarkEnd w:id="829"/>
    <w:bookmarkStart w:name="z928" w:id="830"/>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30"/>
    <w:bookmarkStart w:name="z929" w:id="831"/>
    <w:p>
      <w:pPr>
        <w:spacing w:after="0"/>
        <w:ind w:left="0"/>
        <w:jc w:val="both"/>
      </w:pPr>
      <w:r>
        <w:rPr>
          <w:rFonts w:ascii="Times New Roman"/>
          <w:b w:val="false"/>
          <w:i w:val="false"/>
          <w:color w:val="000000"/>
          <w:sz w:val="28"/>
        </w:rPr>
        <w:t>
      "2. Байыту (фортификациялау) әдістері және тамақ өнімдерін байыту (фортификациялау) процесінде пайдаланылатын материалдар мен бұйымдар нормативтік-техникалық құжаттаманың талаптарына, санитариялық-эпидемиологиялық қағидалар мен нормаларға және стандарттау жөніндегі өзге де құжаттарға сәйкес келуге тиіс.";</w:t>
      </w:r>
    </w:p>
    <w:bookmarkEnd w:id="831"/>
    <w:bookmarkStart w:name="z930" w:id="832"/>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32"/>
    <w:bookmarkStart w:name="z931" w:id="833"/>
    <w:p>
      <w:pPr>
        <w:spacing w:after="0"/>
        <w:ind w:left="0"/>
        <w:jc w:val="both"/>
      </w:pPr>
      <w:r>
        <w:rPr>
          <w:rFonts w:ascii="Times New Roman"/>
          <w:b w:val="false"/>
          <w:i w:val="false"/>
          <w:color w:val="000000"/>
          <w:sz w:val="28"/>
        </w:rPr>
        <w:t>
      "1. Экологиялық таза тамақ өнімін өндіру (дайындау), таңбалау экологиялық таза тамақ өнімін өндіруге (дайындауға) арналған стандарттау жөніндегі құжаттардың талаптарына сәйкес жүзеге асырылады.".</w:t>
      </w:r>
    </w:p>
    <w:bookmarkEnd w:id="833"/>
    <w:bookmarkStart w:name="z932" w:id="834"/>
    <w:p>
      <w:pPr>
        <w:spacing w:after="0"/>
        <w:ind w:left="0"/>
        <w:jc w:val="both"/>
      </w:pPr>
      <w:r>
        <w:rPr>
          <w:rFonts w:ascii="Times New Roman"/>
          <w:b w:val="false"/>
          <w:i w:val="false"/>
          <w:color w:val="000000"/>
          <w:sz w:val="28"/>
        </w:rPr>
        <w:t xml:space="preserve">
      39.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 2015 ж., № 20-IV, 113-құжат; 2018 ж., № 10, 32-құжат):</w:t>
      </w:r>
    </w:p>
    <w:bookmarkEnd w:id="834"/>
    <w:bookmarkStart w:name="z933" w:id="83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835"/>
    <w:bookmarkStart w:name="z934" w:id="836"/>
    <w:p>
      <w:pPr>
        <w:spacing w:after="0"/>
        <w:ind w:left="0"/>
        <w:jc w:val="both"/>
      </w:pPr>
      <w:r>
        <w:rPr>
          <w:rFonts w:ascii="Times New Roman"/>
          <w:b w:val="false"/>
          <w:i w:val="false"/>
          <w:color w:val="000000"/>
          <w:sz w:val="28"/>
        </w:rPr>
        <w:t>
      "12) машиналар мен жабдықтардың сәйкестігін растау – нәтижесі машиналардың және (немесе) жабдықтардың техникалық регламенттерде, стандарттау жөніндегі құжаттарда немесе шарттардың талаптарында белгіленген талаптарға сәйкестігін (сәйкестік туралы декларация немесе сәйкестік сертификаты түрінде) құжатпен куәландыру болып табылатын рәсім;".</w:t>
      </w:r>
    </w:p>
    <w:bookmarkEnd w:id="836"/>
    <w:bookmarkStart w:name="z935" w:id="837"/>
    <w:p>
      <w:pPr>
        <w:spacing w:after="0"/>
        <w:ind w:left="0"/>
        <w:jc w:val="both"/>
      </w:pPr>
      <w:r>
        <w:rPr>
          <w:rFonts w:ascii="Times New Roman"/>
          <w:b w:val="false"/>
          <w:i w:val="false"/>
          <w:color w:val="000000"/>
          <w:sz w:val="28"/>
        </w:rPr>
        <w:t xml:space="preserve">
      40.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 № 23, 143-құжат; 2015 ж., № 20-IV, 113-құжат; 2016 ж., № 6, 45-құжат):</w:t>
      </w:r>
    </w:p>
    <w:bookmarkEnd w:id="837"/>
    <w:bookmarkStart w:name="z936" w:id="83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15-2) тармақшасы</w:t>
      </w:r>
      <w:r>
        <w:rPr>
          <w:rFonts w:ascii="Times New Roman"/>
          <w:b w:val="false"/>
          <w:i w:val="false"/>
          <w:color w:val="000000"/>
          <w:sz w:val="28"/>
        </w:rPr>
        <w:t xml:space="preserve"> мынадай редакцияда жазылсын:</w:t>
      </w:r>
    </w:p>
    <w:bookmarkEnd w:id="838"/>
    <w:bookmarkStart w:name="z937" w:id="839"/>
    <w:p>
      <w:pPr>
        <w:spacing w:after="0"/>
        <w:ind w:left="0"/>
        <w:jc w:val="both"/>
      </w:pPr>
      <w:r>
        <w:rPr>
          <w:rFonts w:ascii="Times New Roman"/>
          <w:b w:val="false"/>
          <w:i w:val="false"/>
          <w:color w:val="000000"/>
          <w:sz w:val="28"/>
        </w:rPr>
        <w:t>
      "15-2) өлшем бірлігін қамтамасыз ету саласындағы техникалық сарапшы – уәкілетті орган айқындайтын тәртіппен аттестатталған жеке тұлға;";</w:t>
      </w:r>
    </w:p>
    <w:bookmarkEnd w:id="839"/>
    <w:bookmarkStart w:name="z938" w:id="8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екінші бөлігіндегі "стандарттау жөніндегі және өлшем бірлігін қамтамасыз ету жөніндегі нормативтік құжаттар" деген сөздер "стандарттау жөніндегі құжаттар" деген сөздермен ауыстырылсын.</w:t>
      </w:r>
    </w:p>
    <w:bookmarkEnd w:id="840"/>
    <w:bookmarkStart w:name="z939" w:id="841"/>
    <w:p>
      <w:pPr>
        <w:spacing w:after="0"/>
        <w:ind w:left="0"/>
        <w:jc w:val="both"/>
      </w:pPr>
      <w:r>
        <w:rPr>
          <w:rFonts w:ascii="Times New Roman"/>
          <w:b w:val="false"/>
          <w:i w:val="false"/>
          <w:color w:val="000000"/>
          <w:sz w:val="28"/>
        </w:rPr>
        <w:t xml:space="preserve">
      41.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 № 20-IV, 113-құжат; 2017 ж., № 22-III, 109-құжат; 2018 ж., № 10, 32-құжат):</w:t>
      </w:r>
    </w:p>
    <w:bookmarkEnd w:id="841"/>
    <w:bookmarkStart w:name="z940" w:id="842"/>
    <w:p>
      <w:pPr>
        <w:spacing w:after="0"/>
        <w:ind w:left="0"/>
        <w:jc w:val="both"/>
      </w:pPr>
      <w:r>
        <w:rPr>
          <w:rFonts w:ascii="Times New Roman"/>
          <w:b w:val="false"/>
          <w:i w:val="false"/>
          <w:color w:val="000000"/>
          <w:sz w:val="28"/>
        </w:rPr>
        <w:t xml:space="preserve">
      1) 16-баптың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42"/>
    <w:bookmarkStart w:name="z941" w:id="843"/>
    <w:p>
      <w:pPr>
        <w:spacing w:after="0"/>
        <w:ind w:left="0"/>
        <w:jc w:val="both"/>
      </w:pPr>
      <w:r>
        <w:rPr>
          <w:rFonts w:ascii="Times New Roman"/>
          <w:b w:val="false"/>
          <w:i w:val="false"/>
          <w:color w:val="000000"/>
          <w:sz w:val="28"/>
        </w:rPr>
        <w:t>
      "1) Қазақстан Республикасының стандарттау саласындағы заңнамасында белгіленген тәртіппен уәкілетті орган әзірлеген ұлттық техникалық-экономикалық ақпарат сыныптауыштарын қолдануға;";</w:t>
      </w:r>
    </w:p>
    <w:bookmarkEnd w:id="843"/>
    <w:bookmarkStart w:name="z942" w:id="844"/>
    <w:p>
      <w:pPr>
        <w:spacing w:after="0"/>
        <w:ind w:left="0"/>
        <w:jc w:val="both"/>
      </w:pPr>
      <w:r>
        <w:rPr>
          <w:rFonts w:ascii="Times New Roman"/>
          <w:b w:val="false"/>
          <w:i w:val="false"/>
          <w:color w:val="000000"/>
          <w:sz w:val="28"/>
        </w:rPr>
        <w:t xml:space="preserve">
      2)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44"/>
    <w:bookmarkStart w:name="z943" w:id="845"/>
    <w:p>
      <w:pPr>
        <w:spacing w:after="0"/>
        <w:ind w:left="0"/>
        <w:jc w:val="both"/>
      </w:pPr>
      <w:r>
        <w:rPr>
          <w:rFonts w:ascii="Times New Roman"/>
          <w:b w:val="false"/>
          <w:i w:val="false"/>
          <w:color w:val="000000"/>
          <w:sz w:val="28"/>
        </w:rPr>
        <w:t>
      "1. Статистикалық қызметті жүзеге асыру кезінде уәкілетті орган айқындайтын тәртіппен әзірленген және бекітілген статистикалық сыныптауыштардың қолданылуы міндетті.".</w:t>
      </w:r>
    </w:p>
    <w:bookmarkEnd w:id="845"/>
    <w:bookmarkStart w:name="z944" w:id="846"/>
    <w:p>
      <w:pPr>
        <w:spacing w:after="0"/>
        <w:ind w:left="0"/>
        <w:jc w:val="both"/>
      </w:pPr>
      <w:r>
        <w:rPr>
          <w:rFonts w:ascii="Times New Roman"/>
          <w:b w:val="false"/>
          <w:i w:val="false"/>
          <w:color w:val="000000"/>
          <w:sz w:val="28"/>
        </w:rPr>
        <w:t xml:space="preserve">
      42.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w:t>
      </w:r>
    </w:p>
    <w:bookmarkEnd w:id="846"/>
    <w:bookmarkStart w:name="z945" w:id="84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тармақшасындағы</w:t>
      </w:r>
      <w:r>
        <w:rPr>
          <w:rFonts w:ascii="Times New Roman"/>
          <w:b w:val="false"/>
          <w:i w:val="false"/>
          <w:color w:val="000000"/>
          <w:sz w:val="28"/>
        </w:rPr>
        <w:t xml:space="preserve"> "нормативтік" деген сөз алып тасталсын;</w:t>
      </w:r>
    </w:p>
    <w:bookmarkEnd w:id="847"/>
    <w:bookmarkStart w:name="z946" w:id="848"/>
    <w:p>
      <w:pPr>
        <w:spacing w:after="0"/>
        <w:ind w:left="0"/>
        <w:jc w:val="both"/>
      </w:pPr>
      <w:r>
        <w:rPr>
          <w:rFonts w:ascii="Times New Roman"/>
          <w:b w:val="false"/>
          <w:i w:val="false"/>
          <w:color w:val="000000"/>
          <w:sz w:val="28"/>
        </w:rPr>
        <w:t xml:space="preserve">
      2) 25-баптың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"стандарттарда" деген сөз "стандарттау жөніндегі құжаттарда" деген сөздермен ауыстырылсын;</w:t>
      </w:r>
    </w:p>
    <w:bookmarkEnd w:id="848"/>
    <w:bookmarkStart w:name="z947" w:id="849"/>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1-1-тармағындағы</w:t>
      </w:r>
      <w:r>
        <w:rPr>
          <w:rFonts w:ascii="Times New Roman"/>
          <w:b w:val="false"/>
          <w:i w:val="false"/>
          <w:color w:val="000000"/>
          <w:sz w:val="28"/>
        </w:rPr>
        <w:t xml:space="preserve"> "өнімдер жөніндегі нормативтік құжаттарда" деген сөздер "стандарттау жөніндегі құжаттарда" деген сөздермен ауыстырылсын;</w:t>
      </w:r>
    </w:p>
    <w:bookmarkEnd w:id="849"/>
    <w:bookmarkStart w:name="z948" w:id="850"/>
    <w:p>
      <w:pPr>
        <w:spacing w:after="0"/>
        <w:ind w:left="0"/>
        <w:jc w:val="both"/>
      </w:pPr>
      <w:r>
        <w:rPr>
          <w:rFonts w:ascii="Times New Roman"/>
          <w:b w:val="false"/>
          <w:i w:val="false"/>
          <w:color w:val="000000"/>
          <w:sz w:val="28"/>
        </w:rPr>
        <w:t xml:space="preserve">
      4) 41-баптың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тармақшасындағы "стандарттар" деген сөз "стандарттау жөніндегі құжаттар" деген сөздермен ауыстырылсын.</w:t>
      </w:r>
    </w:p>
    <w:bookmarkEnd w:id="850"/>
    <w:bookmarkStart w:name="z949" w:id="851"/>
    <w:p>
      <w:pPr>
        <w:spacing w:after="0"/>
        <w:ind w:left="0"/>
        <w:jc w:val="both"/>
      </w:pPr>
      <w:r>
        <w:rPr>
          <w:rFonts w:ascii="Times New Roman"/>
          <w:b w:val="false"/>
          <w:i w:val="false"/>
          <w:color w:val="000000"/>
          <w:sz w:val="28"/>
        </w:rPr>
        <w:t xml:space="preserve">
      43.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w:t>
      </w:r>
    </w:p>
    <w:bookmarkEnd w:id="851"/>
    <w:bookmarkStart w:name="z950" w:id="852"/>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52"/>
    <w:bookmarkStart w:name="z951" w:id="853"/>
    <w:p>
      <w:pPr>
        <w:spacing w:after="0"/>
        <w:ind w:left="0"/>
        <w:jc w:val="both"/>
      </w:pPr>
      <w:r>
        <w:rPr>
          <w:rFonts w:ascii="Times New Roman"/>
          <w:b w:val="false"/>
          <w:i w:val="false"/>
          <w:color w:val="000000"/>
          <w:sz w:val="28"/>
        </w:rPr>
        <w:t>
      "3. Азаматтық авиация саласындағы халықаралық ұйымдардың авиациялық стандарттары Қазақстан Республикасының стандарттау саласындағы заңнамасына сәйкес реттелуі жүзеге асырылатын стандарттау жөніндегі құжаттарға жатпайды.".</w:t>
      </w:r>
    </w:p>
    <w:bookmarkEnd w:id="853"/>
    <w:bookmarkStart w:name="z952" w:id="854"/>
    <w:p>
      <w:pPr>
        <w:spacing w:after="0"/>
        <w:ind w:left="0"/>
        <w:jc w:val="both"/>
      </w:pPr>
      <w:r>
        <w:rPr>
          <w:rFonts w:ascii="Times New Roman"/>
          <w:b w:val="false"/>
          <w:i w:val="false"/>
          <w:color w:val="000000"/>
          <w:sz w:val="28"/>
        </w:rPr>
        <w:t xml:space="preserve">
      44.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w:t>
      </w:r>
    </w:p>
    <w:bookmarkEnd w:id="854"/>
    <w:bookmarkStart w:name="z953" w:id="855"/>
    <w:p>
      <w:pPr>
        <w:spacing w:after="0"/>
        <w:ind w:left="0"/>
        <w:jc w:val="both"/>
      </w:pPr>
      <w:r>
        <w:rPr>
          <w:rFonts w:ascii="Times New Roman"/>
          <w:b w:val="false"/>
          <w:i w:val="false"/>
          <w:color w:val="000000"/>
          <w:sz w:val="28"/>
        </w:rPr>
        <w:t xml:space="preserve">
      1) мынадай мазмұндағы 119-3-баппен толықтырылсын: </w:t>
      </w:r>
    </w:p>
    <w:bookmarkEnd w:id="855"/>
    <w:bookmarkStart w:name="z954" w:id="856"/>
    <w:p>
      <w:pPr>
        <w:spacing w:after="0"/>
        <w:ind w:left="0"/>
        <w:jc w:val="both"/>
      </w:pPr>
      <w:r>
        <w:rPr>
          <w:rFonts w:ascii="Times New Roman"/>
          <w:b w:val="false"/>
          <w:i w:val="false"/>
          <w:color w:val="000000"/>
          <w:sz w:val="28"/>
        </w:rPr>
        <w:t>
      "119-3-бап. Байланыс жолдарын (желілерін), құрылысжайларын өтеусіз беру</w:t>
      </w:r>
    </w:p>
    <w:bookmarkEnd w:id="856"/>
    <w:bookmarkStart w:name="z955" w:id="857"/>
    <w:p>
      <w:pPr>
        <w:spacing w:after="0"/>
        <w:ind w:left="0"/>
        <w:jc w:val="both"/>
      </w:pPr>
      <w:r>
        <w:rPr>
          <w:rFonts w:ascii="Times New Roman"/>
          <w:b w:val="false"/>
          <w:i w:val="false"/>
          <w:color w:val="000000"/>
          <w:sz w:val="28"/>
        </w:rPr>
        <w:t>
      Құрылыс салу аймағынан шығарылған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ұйымның меншігіне өтеусіз беруге тиіс.";</w:t>
      </w:r>
    </w:p>
    <w:bookmarkEnd w:id="857"/>
    <w:bookmarkStart w:name="z956" w:id="858"/>
    <w:p>
      <w:pPr>
        <w:spacing w:after="0"/>
        <w:ind w:left="0"/>
        <w:jc w:val="both"/>
      </w:pPr>
      <w:r>
        <w:rPr>
          <w:rFonts w:ascii="Times New Roman"/>
          <w:b w:val="false"/>
          <w:i w:val="false"/>
          <w:color w:val="000000"/>
          <w:sz w:val="28"/>
        </w:rPr>
        <w:t xml:space="preserve">
      2) 134-баптың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858"/>
    <w:bookmarkStart w:name="z957" w:id="859"/>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859"/>
    <w:bookmarkStart w:name="z958" w:id="860"/>
    <w:p>
      <w:pPr>
        <w:spacing w:after="0"/>
        <w:ind w:left="0"/>
        <w:jc w:val="both"/>
      </w:pPr>
      <w:r>
        <w:rPr>
          <w:rFonts w:ascii="Times New Roman"/>
          <w:b w:val="false"/>
          <w:i w:val="false"/>
          <w:color w:val="000000"/>
          <w:sz w:val="28"/>
        </w:rPr>
        <w:t xml:space="preserve">
      "4-1) автомобиль жолдарын салу, реконструкциялау, жөндеу және күтіп-ұстау кезінде жұмыстар мен материалдардың сапасына сараптама жасау, сондай-ақ жол активтерін басқару;"; </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960" w:id="861"/>
    <w:p>
      <w:pPr>
        <w:spacing w:after="0"/>
        <w:ind w:left="0"/>
        <w:jc w:val="both"/>
      </w:pPr>
      <w:r>
        <w:rPr>
          <w:rFonts w:ascii="Times New Roman"/>
          <w:b w:val="false"/>
          <w:i w:val="false"/>
          <w:color w:val="000000"/>
          <w:sz w:val="28"/>
        </w:rPr>
        <w:t>
      "15) техникалық реттеу, өлшем бірлігін қамтамасыз ету саласында және стандарттау саласында өндірістік-шаруашылық қызметті жүзеге асыру;".</w:t>
      </w:r>
    </w:p>
    <w:bookmarkEnd w:id="861"/>
    <w:bookmarkStart w:name="z961" w:id="862"/>
    <w:p>
      <w:pPr>
        <w:spacing w:after="0"/>
        <w:ind w:left="0"/>
        <w:jc w:val="both"/>
      </w:pPr>
      <w:r>
        <w:rPr>
          <w:rFonts w:ascii="Times New Roman"/>
          <w:b w:val="false"/>
          <w:i w:val="false"/>
          <w:color w:val="000000"/>
          <w:sz w:val="28"/>
        </w:rPr>
        <w:t xml:space="preserve">
      45.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 2017 ж., № 22-III, 109-құжат; № 23-V, 113-құжат; 2018 ж., № 10, 32-құжат):</w:t>
      </w:r>
    </w:p>
    <w:bookmarkEnd w:id="862"/>
    <w:bookmarkStart w:name="z962" w:id="86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мынадай редакцияда жазылсын: </w:t>
      </w:r>
    </w:p>
    <w:bookmarkEnd w:id="863"/>
    <w:bookmarkStart w:name="z963" w:id="864"/>
    <w:p>
      <w:pPr>
        <w:spacing w:after="0"/>
        <w:ind w:left="0"/>
        <w:jc w:val="both"/>
      </w:pPr>
      <w:r>
        <w:rPr>
          <w:rFonts w:ascii="Times New Roman"/>
          <w:b w:val="false"/>
          <w:i w:val="false"/>
          <w:color w:val="000000"/>
          <w:sz w:val="28"/>
        </w:rPr>
        <w:t>
      "7) қанықпаған мұнай өнімі – нормативтік техникалық құжаттардың және стандарттау жөніндегі құжаттардың талаптарына сәйкес келмейтін мұнай өнімі;";</w:t>
      </w:r>
    </w:p>
    <w:bookmarkEnd w:id="864"/>
    <w:bookmarkStart w:name="z964" w:id="865"/>
    <w:p>
      <w:pPr>
        <w:spacing w:after="0"/>
        <w:ind w:left="0"/>
        <w:jc w:val="both"/>
      </w:pPr>
      <w:r>
        <w:rPr>
          <w:rFonts w:ascii="Times New Roman"/>
          <w:b w:val="false"/>
          <w:i w:val="false"/>
          <w:color w:val="000000"/>
          <w:sz w:val="28"/>
        </w:rPr>
        <w:t>
      "16) мұнай өнімдерін өндіру – мұнай өнімдерін алуды қамтамасыз ететін, шикі мұнайды және (немесе) газ конденсатын және (немесе) оларды қайта өңдеу өнімдерін қайта өңдеу, сондай-ақ компаундтеу жөніндегі жұмыстар кешені;";</w:t>
      </w:r>
    </w:p>
    <w:bookmarkEnd w:id="865"/>
    <w:bookmarkStart w:name="z965" w:id="866"/>
    <w:p>
      <w:pPr>
        <w:spacing w:after="0"/>
        <w:ind w:left="0"/>
        <w:jc w:val="both"/>
      </w:pPr>
      <w:r>
        <w:rPr>
          <w:rFonts w:ascii="Times New Roman"/>
          <w:b w:val="false"/>
          <w:i w:val="false"/>
          <w:color w:val="000000"/>
          <w:sz w:val="28"/>
        </w:rPr>
        <w:t>
      "23)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құрылысжайлар кешені;";</w:t>
      </w:r>
    </w:p>
    <w:bookmarkEnd w:id="866"/>
    <w:bookmarkStart w:name="z966" w:id="86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67"/>
    <w:bookmarkStart w:name="z967" w:id="868"/>
    <w:p>
      <w:pPr>
        <w:spacing w:after="0"/>
        <w:ind w:left="0"/>
        <w:jc w:val="both"/>
      </w:pPr>
      <w:r>
        <w:rPr>
          <w:rFonts w:ascii="Times New Roman"/>
          <w:b w:val="false"/>
          <w:i w:val="false"/>
          <w:color w:val="000000"/>
          <w:sz w:val="28"/>
        </w:rPr>
        <w:t>
      "5) мұнай өнімдерін өндіру және олардың айналымы саласындағы техникалық реттеу және стандарттау;";</w:t>
      </w:r>
    </w:p>
    <w:bookmarkEnd w:id="868"/>
    <w:bookmarkStart w:name="z968" w:id="8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21-6) тармақшамен толықтырылсын: </w:t>
      </w:r>
    </w:p>
    <w:bookmarkEnd w:id="869"/>
    <w:bookmarkStart w:name="z969" w:id="870"/>
    <w:p>
      <w:pPr>
        <w:spacing w:after="0"/>
        <w:ind w:left="0"/>
        <w:jc w:val="both"/>
      </w:pPr>
      <w:r>
        <w:rPr>
          <w:rFonts w:ascii="Times New Roman"/>
          <w:b w:val="false"/>
          <w:i w:val="false"/>
          <w:color w:val="000000"/>
          <w:sz w:val="28"/>
        </w:rPr>
        <w:t>
      "21-6)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870"/>
    <w:bookmarkStart w:name="z970" w:id="871"/>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71"/>
    <w:bookmarkStart w:name="z971" w:id="872"/>
    <w:p>
      <w:pPr>
        <w:spacing w:after="0"/>
        <w:ind w:left="0"/>
        <w:jc w:val="both"/>
      </w:pPr>
      <w:r>
        <w:rPr>
          <w:rFonts w:ascii="Times New Roman"/>
          <w:b w:val="false"/>
          <w:i w:val="false"/>
          <w:color w:val="000000"/>
          <w:sz w:val="28"/>
        </w:rPr>
        <w:t>
      "2. Мұнай өнімдері, сондай-ақ оларды өндіру, сақтау, тасымалдау, өткізу, жою және кәдеге жарату процестері мұнай өнімдерін өндіру және олардың айналымы саласындағы техникалық реттеу мен стандарттау объектілері болып табылады.".</w:t>
      </w:r>
    </w:p>
    <w:bookmarkEnd w:id="872"/>
    <w:bookmarkStart w:name="z972" w:id="873"/>
    <w:p>
      <w:pPr>
        <w:spacing w:after="0"/>
        <w:ind w:left="0"/>
        <w:jc w:val="both"/>
      </w:pPr>
      <w:r>
        <w:rPr>
          <w:rFonts w:ascii="Times New Roman"/>
          <w:b w:val="false"/>
          <w:i w:val="false"/>
          <w:color w:val="000000"/>
          <w:sz w:val="28"/>
        </w:rPr>
        <w:t xml:space="preserve">
      46.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20-ІV, 113-құжат; 2016 ж., № 7-ІІ, 56-құжат; 2017 ж., № 4, 7-құжат; 2018 ж., № 10, 32-құжат):</w:t>
      </w:r>
    </w:p>
    <w:bookmarkEnd w:id="873"/>
    <w:bookmarkStart w:name="z973" w:id="874"/>
    <w:p>
      <w:pPr>
        <w:spacing w:after="0"/>
        <w:ind w:left="0"/>
        <w:jc w:val="both"/>
      </w:pPr>
      <w:r>
        <w:rPr>
          <w:rFonts w:ascii="Times New Roman"/>
          <w:b w:val="false"/>
          <w:i w:val="false"/>
          <w:color w:val="000000"/>
          <w:sz w:val="28"/>
        </w:rPr>
        <w:t xml:space="preserve">
      1) 9-баптың 1-тармағының </w:t>
      </w:r>
      <w:r>
        <w:rPr>
          <w:rFonts w:ascii="Times New Roman"/>
          <w:b w:val="false"/>
          <w:i w:val="false"/>
          <w:color w:val="000000"/>
          <w:sz w:val="28"/>
        </w:rPr>
        <w:t>18) тармақшасы</w:t>
      </w:r>
      <w:r>
        <w:rPr>
          <w:rFonts w:ascii="Times New Roman"/>
          <w:b w:val="false"/>
          <w:i w:val="false"/>
          <w:color w:val="000000"/>
          <w:sz w:val="28"/>
        </w:rPr>
        <w:t xml:space="preserve"> "техникалық реттеу саласындағы" деген сөздерден кейін "және стандарттау саласындағы" деген сөздермен толықтырылсын; </w:t>
      </w:r>
    </w:p>
    <w:bookmarkEnd w:id="874"/>
    <w:bookmarkStart w:name="z974" w:id="875"/>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2-тармағындағы</w:t>
      </w:r>
      <w:r>
        <w:rPr>
          <w:rFonts w:ascii="Times New Roman"/>
          <w:b w:val="false"/>
          <w:i w:val="false"/>
          <w:color w:val="000000"/>
          <w:sz w:val="28"/>
        </w:rPr>
        <w:t xml:space="preserve"> "мен стандарттарға" деген сөздер ", халықаралық және ұлттық стандарттарға" деген сөздермен ауыстырылсын.</w:t>
      </w:r>
    </w:p>
    <w:bookmarkEnd w:id="875"/>
    <w:bookmarkStart w:name="z975" w:id="876"/>
    <w:p>
      <w:pPr>
        <w:spacing w:after="0"/>
        <w:ind w:left="0"/>
        <w:jc w:val="both"/>
      </w:pPr>
      <w:r>
        <w:rPr>
          <w:rFonts w:ascii="Times New Roman"/>
          <w:b w:val="false"/>
          <w:i w:val="false"/>
          <w:color w:val="000000"/>
          <w:sz w:val="28"/>
        </w:rPr>
        <w:t xml:space="preserve">
      47.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 2018 ж., № 10, 32-құжат; № 15, 49-құжат):</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16-1) тармақшамен толықтырылсын:</w:t>
      </w:r>
    </w:p>
    <w:bookmarkStart w:name="z977" w:id="877"/>
    <w:p>
      <w:pPr>
        <w:spacing w:after="0"/>
        <w:ind w:left="0"/>
        <w:jc w:val="both"/>
      </w:pPr>
      <w:r>
        <w:rPr>
          <w:rFonts w:ascii="Times New Roman"/>
          <w:b w:val="false"/>
          <w:i w:val="false"/>
          <w:color w:val="000000"/>
          <w:sz w:val="28"/>
        </w:rPr>
        <w:t>
      "16-1)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877"/>
    <w:bookmarkStart w:name="z978" w:id="878"/>
    <w:p>
      <w:pPr>
        <w:spacing w:after="0"/>
        <w:ind w:left="0"/>
        <w:jc w:val="both"/>
      </w:pPr>
      <w:r>
        <w:rPr>
          <w:rFonts w:ascii="Times New Roman"/>
          <w:b w:val="false"/>
          <w:i w:val="false"/>
          <w:color w:val="000000"/>
          <w:sz w:val="28"/>
        </w:rPr>
        <w:t xml:space="preserve">
      48.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 2015 ж., № 9, 46-құжат; № 20-IV, 113-құжат; 2016 ж., № 24, 124-құжат; 2017 ж., № 23-III, 111-құжат; № 23-V, 113-құжат; 2018 ж., № 10, 32-құжат):</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6-1) тармақшамен толықтырылсын: </w:t>
      </w:r>
    </w:p>
    <w:bookmarkStart w:name="z980" w:id="879"/>
    <w:p>
      <w:pPr>
        <w:spacing w:after="0"/>
        <w:ind w:left="0"/>
        <w:jc w:val="both"/>
      </w:pPr>
      <w:r>
        <w:rPr>
          <w:rFonts w:ascii="Times New Roman"/>
          <w:b w:val="false"/>
          <w:i w:val="false"/>
          <w:color w:val="000000"/>
          <w:sz w:val="28"/>
        </w:rPr>
        <w:t>
      "6-1)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879"/>
    <w:bookmarkStart w:name="z981" w:id="880"/>
    <w:p>
      <w:pPr>
        <w:spacing w:after="0"/>
        <w:ind w:left="0"/>
        <w:jc w:val="both"/>
      </w:pPr>
      <w:r>
        <w:rPr>
          <w:rFonts w:ascii="Times New Roman"/>
          <w:b w:val="false"/>
          <w:i w:val="false"/>
          <w:color w:val="000000"/>
          <w:sz w:val="28"/>
        </w:rPr>
        <w:t xml:space="preserve">
      49.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7-II, 55-құжат; 2017 ж., № 23-III, 111-құжат; 2018 ж., № 10, 32-құжат; № 11, 36-құжат):</w:t>
      </w:r>
    </w:p>
    <w:bookmarkEnd w:id="880"/>
    <w:bookmarkStart w:name="z982" w:id="8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84" w:id="882"/>
    <w:p>
      <w:pPr>
        <w:spacing w:after="0"/>
        <w:ind w:left="0"/>
        <w:jc w:val="both"/>
      </w:pPr>
      <w:r>
        <w:rPr>
          <w:rFonts w:ascii="Times New Roman"/>
          <w:b w:val="false"/>
          <w:i w:val="false"/>
          <w:color w:val="000000"/>
          <w:sz w:val="28"/>
        </w:rPr>
        <w:t>
      "1)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bookmarkEnd w:id="882"/>
    <w:bookmarkStart w:name="z985" w:id="883"/>
    <w:p>
      <w:pPr>
        <w:spacing w:after="0"/>
        <w:ind w:left="0"/>
        <w:jc w:val="both"/>
      </w:pPr>
      <w:r>
        <w:rPr>
          <w:rFonts w:ascii="Times New Roman"/>
          <w:b w:val="false"/>
          <w:i w:val="false"/>
          <w:color w:val="000000"/>
          <w:sz w:val="28"/>
        </w:rPr>
        <w:t>
      мынадай мазмұндағы 1-1) және 4-1) тармақшалармен толықтырылсын:</w:t>
      </w:r>
    </w:p>
    <w:bookmarkEnd w:id="883"/>
    <w:bookmarkStart w:name="z986" w:id="884"/>
    <w:p>
      <w:pPr>
        <w:spacing w:after="0"/>
        <w:ind w:left="0"/>
        <w:jc w:val="both"/>
      </w:pPr>
      <w:r>
        <w:rPr>
          <w:rFonts w:ascii="Times New Roman"/>
          <w:b w:val="false"/>
          <w:i w:val="false"/>
          <w:color w:val="000000"/>
          <w:sz w:val="28"/>
        </w:rPr>
        <w:t>
      "1-1) кәсіпкерлік субъектілері – Қазақстан Республикасының заңнамасына сәйкес тіркелген және Қазақстан Республикасының аумағында кәсіпкерлік қызметті жүзеге асыратын коммерциялық заңды тұлғалар, дара кәсіпкерлер, шаруа (фермер) қожалықтары;";</w:t>
      </w:r>
    </w:p>
    <w:bookmarkEnd w:id="884"/>
    <w:bookmarkStart w:name="z987" w:id="885"/>
    <w:p>
      <w:pPr>
        <w:spacing w:after="0"/>
        <w:ind w:left="0"/>
        <w:jc w:val="both"/>
      </w:pPr>
      <w:r>
        <w:rPr>
          <w:rFonts w:ascii="Times New Roman"/>
          <w:b w:val="false"/>
          <w:i w:val="false"/>
          <w:color w:val="000000"/>
          <w:sz w:val="28"/>
        </w:rPr>
        <w:t>
      "4-1) тауарларды, жұмыстар мен көрсетілетін қызметтерді отандық өндірушілердің тізілімі –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End w:id="885"/>
    <w:bookmarkStart w:name="z988" w:id="886"/>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 </w:t>
      </w:r>
    </w:p>
    <w:bookmarkEnd w:id="886"/>
    <w:bookmarkStart w:name="z989" w:id="887"/>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тізілімін қалыптастырады және жүргізеді, сондай-ақ өтініш берушілерді тауарларды, жұмыстар мен көрсетілетін қызметтерді отандық өндірушілердің тізіліміне ерікті түрде енгізу үшін өлшемшарттар әзірлейді;";</w:t>
      </w:r>
    </w:p>
    <w:bookmarkEnd w:id="887"/>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4-тармағының</w:t>
      </w:r>
      <w:r>
        <w:rPr>
          <w:rFonts w:ascii="Times New Roman"/>
          <w:b w:val="false"/>
          <w:i w:val="false"/>
          <w:color w:val="000000"/>
          <w:sz w:val="28"/>
        </w:rPr>
        <w:t xml:space="preserve"> 11) тармақшасындағы "бекіту жатады." деген сөздер "бекіту;" деген сөзбен ауыстырылып, мынадай мазмұндағы 13) тармақшамен толықтырылсын:</w:t>
      </w:r>
    </w:p>
    <w:bookmarkStart w:name="z992" w:id="888"/>
    <w:p>
      <w:pPr>
        <w:spacing w:after="0"/>
        <w:ind w:left="0"/>
        <w:jc w:val="both"/>
      </w:pPr>
      <w:r>
        <w:rPr>
          <w:rFonts w:ascii="Times New Roman"/>
          <w:b w:val="false"/>
          <w:i w:val="false"/>
          <w:color w:val="000000"/>
          <w:sz w:val="28"/>
        </w:rPr>
        <w:t>
      "13) тауарларды, жұмыстар мен көрсетілетін қызметтерді отандық өндірушілердің тізілімін қалыптастыру және жүргізу, сондай-ақ индустриялық сертификатты беру қағидаларын бекіту жатады.".</w:t>
      </w:r>
    </w:p>
    <w:bookmarkEnd w:id="888"/>
    <w:bookmarkStart w:name="z993" w:id="889"/>
    <w:p>
      <w:pPr>
        <w:spacing w:after="0"/>
        <w:ind w:left="0"/>
        <w:jc w:val="both"/>
      </w:pPr>
      <w:r>
        <w:rPr>
          <w:rFonts w:ascii="Times New Roman"/>
          <w:b w:val="false"/>
          <w:i w:val="false"/>
          <w:color w:val="000000"/>
          <w:sz w:val="28"/>
        </w:rPr>
        <w:t xml:space="preserve">
      50.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w:t>
      </w:r>
    </w:p>
    <w:bookmarkEnd w:id="889"/>
    <w:bookmarkStart w:name="z994" w:id="890"/>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1-тармағында</w:t>
      </w:r>
      <w:r>
        <w:rPr>
          <w:rFonts w:ascii="Times New Roman"/>
          <w:b w:val="false"/>
          <w:i w:val="false"/>
          <w:color w:val="000000"/>
          <w:sz w:val="28"/>
        </w:rPr>
        <w:t>:</w:t>
      </w:r>
    </w:p>
    <w:bookmarkEnd w:id="890"/>
    <w:bookmarkStart w:name="z995" w:id="891"/>
    <w:p>
      <w:pPr>
        <w:spacing w:after="0"/>
        <w:ind w:left="0"/>
        <w:jc w:val="both"/>
      </w:pPr>
      <w:r>
        <w:rPr>
          <w:rFonts w:ascii="Times New Roman"/>
          <w:b w:val="false"/>
          <w:i w:val="false"/>
          <w:color w:val="000000"/>
          <w:sz w:val="28"/>
        </w:rPr>
        <w:t>
      34) тармақша мынадай редакцияда жазылсын:</w:t>
      </w:r>
    </w:p>
    <w:bookmarkEnd w:id="891"/>
    <w:bookmarkStart w:name="z996" w:id="892"/>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bookmarkEnd w:id="892"/>
    <w:bookmarkStart w:name="z997" w:id="893"/>
    <w:p>
      <w:pPr>
        <w:spacing w:after="0"/>
        <w:ind w:left="0"/>
        <w:jc w:val="both"/>
      </w:pPr>
      <w:r>
        <w:rPr>
          <w:rFonts w:ascii="Times New Roman"/>
          <w:b w:val="false"/>
          <w:i w:val="false"/>
          <w:color w:val="000000"/>
          <w:sz w:val="28"/>
        </w:rPr>
        <w:t>
      мынадай мазмұндағы 34-1) тармақшамен толықтырылсын:</w:t>
      </w:r>
    </w:p>
    <w:bookmarkEnd w:id="893"/>
    <w:bookmarkStart w:name="z998" w:id="894"/>
    <w:p>
      <w:pPr>
        <w:spacing w:after="0"/>
        <w:ind w:left="0"/>
        <w:jc w:val="both"/>
      </w:pPr>
      <w:r>
        <w:rPr>
          <w:rFonts w:ascii="Times New Roman"/>
          <w:b w:val="false"/>
          <w:i w:val="false"/>
          <w:color w:val="000000"/>
          <w:sz w:val="28"/>
        </w:rPr>
        <w:t>
      "34-1)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894"/>
    <w:bookmarkStart w:name="z999" w:id="895"/>
    <w:p>
      <w:pPr>
        <w:spacing w:after="0"/>
        <w:ind w:left="0"/>
        <w:jc w:val="both"/>
      </w:pPr>
      <w:r>
        <w:rPr>
          <w:rFonts w:ascii="Times New Roman"/>
          <w:b w:val="false"/>
          <w:i w:val="false"/>
          <w:color w:val="000000"/>
          <w:sz w:val="28"/>
        </w:rPr>
        <w:t xml:space="preserve">
      2) 12-2-баптың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95"/>
    <w:bookmarkStart w:name="z1000" w:id="896"/>
    <w:p>
      <w:pPr>
        <w:spacing w:after="0"/>
        <w:ind w:left="0"/>
        <w:jc w:val="both"/>
      </w:pPr>
      <w:r>
        <w:rPr>
          <w:rFonts w:ascii="Times New Roman"/>
          <w:b w:val="false"/>
          <w:i w:val="false"/>
          <w:color w:val="000000"/>
          <w:sz w:val="28"/>
        </w:rPr>
        <w:t>
      "3)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bookmarkEnd w:id="896"/>
    <w:bookmarkStart w:name="z1001" w:id="8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897"/>
    <w:bookmarkStart w:name="z1002" w:id="898"/>
    <w:p>
      <w:pPr>
        <w:spacing w:after="0"/>
        <w:ind w:left="0"/>
        <w:jc w:val="both"/>
      </w:pPr>
      <w:r>
        <w:rPr>
          <w:rFonts w:ascii="Times New Roman"/>
          <w:b w:val="false"/>
          <w:i w:val="false"/>
          <w:color w:val="000000"/>
          <w:sz w:val="28"/>
        </w:rPr>
        <w:t>
      2) тармақша мынадай редакцияда жазылсын:</w:t>
      </w:r>
    </w:p>
    <w:bookmarkEnd w:id="898"/>
    <w:bookmarkStart w:name="z1003" w:id="899"/>
    <w:p>
      <w:pPr>
        <w:spacing w:after="0"/>
        <w:ind w:left="0"/>
        <w:jc w:val="both"/>
      </w:pPr>
      <w:r>
        <w:rPr>
          <w:rFonts w:ascii="Times New Roman"/>
          <w:b w:val="false"/>
          <w:i w:val="false"/>
          <w:color w:val="000000"/>
          <w:sz w:val="28"/>
        </w:rPr>
        <w:t>
      "2) 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bookmarkEnd w:id="899"/>
    <w:bookmarkStart w:name="z1004" w:id="900"/>
    <w:p>
      <w:pPr>
        <w:spacing w:after="0"/>
        <w:ind w:left="0"/>
        <w:jc w:val="both"/>
      </w:pPr>
      <w:r>
        <w:rPr>
          <w:rFonts w:ascii="Times New Roman"/>
          <w:b w:val="false"/>
          <w:i w:val="false"/>
          <w:color w:val="000000"/>
          <w:sz w:val="28"/>
        </w:rPr>
        <w:t>
      мынадай мазмұндағы 2-1) тармақшамен толықтырылсын:</w:t>
      </w:r>
    </w:p>
    <w:bookmarkEnd w:id="900"/>
    <w:bookmarkStart w:name="z1005" w:id="901"/>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901"/>
    <w:bookmarkStart w:name="z1006" w:id="9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902"/>
    <w:bookmarkStart w:name="z1007" w:id="903"/>
    <w:p>
      <w:pPr>
        <w:spacing w:after="0"/>
        <w:ind w:left="0"/>
        <w:jc w:val="both"/>
      </w:pPr>
      <w:r>
        <w:rPr>
          <w:rFonts w:ascii="Times New Roman"/>
          <w:b w:val="false"/>
          <w:i w:val="false"/>
          <w:color w:val="000000"/>
          <w:sz w:val="28"/>
        </w:rPr>
        <w:t>
      "65-бап.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bookmarkEnd w:id="903"/>
    <w:bookmarkStart w:name="z1008" w:id="904"/>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bookmarkEnd w:id="904"/>
    <w:bookmarkStart w:name="z1009" w:id="905"/>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bookmarkEnd w:id="905"/>
    <w:bookmarkStart w:name="z1010" w:id="906"/>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bookmarkEnd w:id="906"/>
    <w:bookmarkStart w:name="z1011" w:id="907"/>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bookmarkEnd w:id="907"/>
    <w:bookmarkStart w:name="z1012" w:id="908"/>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bookmarkEnd w:id="908"/>
    <w:bookmarkStart w:name="z1013" w:id="909"/>
    <w:p>
      <w:pPr>
        <w:spacing w:after="0"/>
        <w:ind w:left="0"/>
        <w:jc w:val="both"/>
      </w:pPr>
      <w:r>
        <w:rPr>
          <w:rFonts w:ascii="Times New Roman"/>
          <w:b w:val="false"/>
          <w:i w:val="false"/>
          <w:color w:val="000000"/>
          <w:sz w:val="28"/>
        </w:rPr>
        <w:t>
      5) адамдардың қауіпсіздігін қамтамасыз ету;</w:t>
      </w:r>
    </w:p>
    <w:bookmarkEnd w:id="909"/>
    <w:bookmarkStart w:name="z1014" w:id="910"/>
    <w:p>
      <w:pPr>
        <w:spacing w:after="0"/>
        <w:ind w:left="0"/>
        <w:jc w:val="both"/>
      </w:pPr>
      <w:r>
        <w:rPr>
          <w:rFonts w:ascii="Times New Roman"/>
          <w:b w:val="false"/>
          <w:i w:val="false"/>
          <w:color w:val="000000"/>
          <w:sz w:val="28"/>
        </w:rPr>
        <w:t>
      6) өрттің таралуын болғызбау;</w:t>
      </w:r>
    </w:p>
    <w:bookmarkEnd w:id="910"/>
    <w:bookmarkStart w:name="z1015" w:id="911"/>
    <w:p>
      <w:pPr>
        <w:spacing w:after="0"/>
        <w:ind w:left="0"/>
        <w:jc w:val="both"/>
      </w:pPr>
      <w:r>
        <w:rPr>
          <w:rFonts w:ascii="Times New Roman"/>
          <w:b w:val="false"/>
          <w:i w:val="false"/>
          <w:color w:val="000000"/>
          <w:sz w:val="28"/>
        </w:rPr>
        <w:t>
      7) өрт сөндіру мүмкіндігін қамтамасыз ету;</w:t>
      </w:r>
    </w:p>
    <w:bookmarkEnd w:id="911"/>
    <w:bookmarkStart w:name="z1016" w:id="912"/>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bookmarkEnd w:id="912"/>
    <w:bookmarkStart w:name="z1017" w:id="9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66-бапта</w:t>
      </w:r>
      <w:r>
        <w:rPr>
          <w:rFonts w:ascii="Times New Roman"/>
          <w:b w:val="false"/>
          <w:i w:val="false"/>
          <w:color w:val="000000"/>
          <w:sz w:val="28"/>
        </w:rPr>
        <w:t>:</w:t>
      </w:r>
    </w:p>
    <w:bookmarkEnd w:id="913"/>
    <w:bookmarkStart w:name="z1018" w:id="914"/>
    <w:p>
      <w:pPr>
        <w:spacing w:after="0"/>
        <w:ind w:left="0"/>
        <w:jc w:val="both"/>
      </w:pPr>
      <w:r>
        <w:rPr>
          <w:rFonts w:ascii="Times New Roman"/>
          <w:b w:val="false"/>
          <w:i w:val="false"/>
          <w:color w:val="000000"/>
          <w:sz w:val="28"/>
        </w:rPr>
        <w:t>
      тақырып мынадай редакцияда жазылсын:</w:t>
      </w:r>
    </w:p>
    <w:bookmarkEnd w:id="914"/>
    <w:bookmarkStart w:name="z1019" w:id="915"/>
    <w:p>
      <w:pPr>
        <w:spacing w:after="0"/>
        <w:ind w:left="0"/>
        <w:jc w:val="both"/>
      </w:pPr>
      <w:r>
        <w:rPr>
          <w:rFonts w:ascii="Times New Roman"/>
          <w:b w:val="false"/>
          <w:i w:val="false"/>
          <w:color w:val="000000"/>
          <w:sz w:val="28"/>
        </w:rPr>
        <w:t>
      "66-бап.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bookmarkEnd w:id="915"/>
    <w:bookmarkStart w:name="z1020" w:id="916"/>
    <w:p>
      <w:pPr>
        <w:spacing w:after="0"/>
        <w:ind w:left="0"/>
        <w:jc w:val="both"/>
      </w:pPr>
      <w:r>
        <w:rPr>
          <w:rFonts w:ascii="Times New Roman"/>
          <w:b w:val="false"/>
          <w:i w:val="false"/>
          <w:color w:val="000000"/>
          <w:sz w:val="28"/>
        </w:rPr>
        <w:t>
      бірінші абзац мынадай редакцияда жазылсын:</w:t>
      </w:r>
    </w:p>
    <w:bookmarkEnd w:id="916"/>
    <w:bookmarkStart w:name="z1021" w:id="917"/>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bookmarkEnd w:id="917"/>
    <w:bookmarkStart w:name="z1022" w:id="918"/>
    <w:p>
      <w:pPr>
        <w:spacing w:after="0"/>
        <w:ind w:left="0"/>
        <w:jc w:val="both"/>
      </w:pPr>
      <w:r>
        <w:rPr>
          <w:rFonts w:ascii="Times New Roman"/>
          <w:b w:val="false"/>
          <w:i w:val="false"/>
          <w:color w:val="000000"/>
          <w:sz w:val="28"/>
        </w:rPr>
        <w:t xml:space="preserve">
      51.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w:t>
      </w:r>
    </w:p>
    <w:bookmarkEnd w:id="918"/>
    <w:bookmarkStart w:name="z1023" w:id="9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bookmarkStart w:name="z1025" w:id="920"/>
    <w:p>
      <w:pPr>
        <w:spacing w:after="0"/>
        <w:ind w:left="0"/>
        <w:jc w:val="both"/>
      </w:pPr>
      <w:r>
        <w:rPr>
          <w:rFonts w:ascii="Times New Roman"/>
          <w:b w:val="false"/>
          <w:i w:val="false"/>
          <w:color w:val="000000"/>
          <w:sz w:val="28"/>
        </w:rPr>
        <w:t>
      мынадай мазмұндағы 20-1), 27-1), 27-2), 27-3), 29-1), 29-2), 44-1) және 44-2) тармақшалармен толықтырылсын:</w:t>
      </w:r>
    </w:p>
    <w:bookmarkEnd w:id="920"/>
    <w:bookmarkStart w:name="z1026" w:id="921"/>
    <w:p>
      <w:pPr>
        <w:spacing w:after="0"/>
        <w:ind w:left="0"/>
        <w:jc w:val="both"/>
      </w:pPr>
      <w:r>
        <w:rPr>
          <w:rFonts w:ascii="Times New Roman"/>
          <w:b w:val="false"/>
          <w:i w:val="false"/>
          <w:color w:val="000000"/>
          <w:sz w:val="28"/>
        </w:rPr>
        <w:t>
      "20-1) жол жүрісін ұйымдастырудың техникалық құралдары – жол жүрісі қауіпсіздігін қамтамасыз ету және жолдың өткізу қабілетін арттыру үшін жолдарда қолданылатын құрылғылар, құрылысжайлар және бейнелер кешені;";</w:t>
      </w:r>
    </w:p>
    <w:bookmarkEnd w:id="921"/>
    <w:bookmarkStart w:name="z1027" w:id="922"/>
    <w:p>
      <w:pPr>
        <w:spacing w:after="0"/>
        <w:ind w:left="0"/>
        <w:jc w:val="both"/>
      </w:pPr>
      <w:r>
        <w:rPr>
          <w:rFonts w:ascii="Times New Roman"/>
          <w:b w:val="false"/>
          <w:i w:val="false"/>
          <w:color w:val="000000"/>
          <w:sz w:val="28"/>
        </w:rPr>
        <w:t>
      "27-1)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билік органдарымен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922"/>
    <w:bookmarkStart w:name="z1028" w:id="923"/>
    <w:p>
      <w:pPr>
        <w:spacing w:after="0"/>
        <w:ind w:left="0"/>
        <w:jc w:val="both"/>
      </w:pPr>
      <w:r>
        <w:rPr>
          <w:rFonts w:ascii="Times New Roman"/>
          <w:b w:val="false"/>
          <w:i w:val="false"/>
          <w:color w:val="000000"/>
          <w:sz w:val="28"/>
        </w:rPr>
        <w:t>
      27-2)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923"/>
    <w:bookmarkStart w:name="z1029" w:id="924"/>
    <w:p>
      <w:pPr>
        <w:spacing w:after="0"/>
        <w:ind w:left="0"/>
        <w:jc w:val="both"/>
      </w:pPr>
      <w:r>
        <w:rPr>
          <w:rFonts w:ascii="Times New Roman"/>
          <w:b w:val="false"/>
          <w:i w:val="false"/>
          <w:color w:val="000000"/>
          <w:sz w:val="28"/>
        </w:rPr>
        <w:t>
      27-3)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билік органдарымен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924"/>
    <w:bookmarkStart w:name="z1030" w:id="925"/>
    <w:p>
      <w:pPr>
        <w:spacing w:after="0"/>
        <w:ind w:left="0"/>
        <w:jc w:val="both"/>
      </w:pPr>
      <w:r>
        <w:rPr>
          <w:rFonts w:ascii="Times New Roman"/>
          <w:b w:val="false"/>
          <w:i w:val="false"/>
          <w:color w:val="000000"/>
          <w:sz w:val="28"/>
        </w:rPr>
        <w:t>
      "29-1)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және (немесе) ең жоғары конструктивтік жылдамдығы сағатына елу километрден асатын электрлі қозғалтқышы (электрлі қозғалтқыштары) бар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925"/>
    <w:bookmarkStart w:name="z1031" w:id="926"/>
    <w:p>
      <w:pPr>
        <w:spacing w:after="0"/>
        <w:ind w:left="0"/>
        <w:jc w:val="both"/>
      </w:pPr>
      <w:r>
        <w:rPr>
          <w:rFonts w:ascii="Times New Roman"/>
          <w:b w:val="false"/>
          <w:i w:val="false"/>
          <w:color w:val="000000"/>
          <w:sz w:val="28"/>
        </w:rPr>
        <w:t>
      29-2)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926"/>
    <w:bookmarkStart w:name="z1032" w:id="927"/>
    <w:p>
      <w:pPr>
        <w:spacing w:after="0"/>
        <w:ind w:left="0"/>
        <w:jc w:val="both"/>
      </w:pPr>
      <w:r>
        <w:rPr>
          <w:rFonts w:ascii="Times New Roman"/>
          <w:b w:val="false"/>
          <w:i w:val="false"/>
          <w:color w:val="000000"/>
          <w:sz w:val="28"/>
        </w:rPr>
        <w:t>
      "44-1)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927"/>
    <w:bookmarkStart w:name="z1033" w:id="928"/>
    <w:p>
      <w:pPr>
        <w:spacing w:after="0"/>
        <w:ind w:left="0"/>
        <w:jc w:val="both"/>
      </w:pPr>
      <w:r>
        <w:rPr>
          <w:rFonts w:ascii="Times New Roman"/>
          <w:b w:val="false"/>
          <w:i w:val="false"/>
          <w:color w:val="000000"/>
          <w:sz w:val="28"/>
        </w:rPr>
        <w:t xml:space="preserve">
      44-2)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 </w:t>
      </w:r>
    </w:p>
    <w:bookmarkEnd w:id="928"/>
    <w:bookmarkStart w:name="z1034" w:id="9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12-1) және 12-2) тармақшалармен толықтырылсын: </w:t>
      </w:r>
    </w:p>
    <w:bookmarkEnd w:id="929"/>
    <w:bookmarkStart w:name="z1035" w:id="930"/>
    <w:p>
      <w:pPr>
        <w:spacing w:after="0"/>
        <w:ind w:left="0"/>
        <w:jc w:val="both"/>
      </w:pPr>
      <w:r>
        <w:rPr>
          <w:rFonts w:ascii="Times New Roman"/>
          <w:b w:val="false"/>
          <w:i w:val="false"/>
          <w:color w:val="000000"/>
          <w:sz w:val="28"/>
        </w:rPr>
        <w:t>
      "12-1) электрондық паспорттар жүйесінің ұлттық операторын (ұлттық әкімшісін) айқындайды;</w:t>
      </w:r>
    </w:p>
    <w:bookmarkEnd w:id="930"/>
    <w:bookmarkStart w:name="z1036" w:id="931"/>
    <w:p>
      <w:pPr>
        <w:spacing w:after="0"/>
        <w:ind w:left="0"/>
        <w:jc w:val="both"/>
      </w:pPr>
      <w:r>
        <w:rPr>
          <w:rFonts w:ascii="Times New Roman"/>
          <w:b w:val="false"/>
          <w:i w:val="false"/>
          <w:color w:val="000000"/>
          <w:sz w:val="28"/>
        </w:rPr>
        <w:t>
      12-2)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бекітеді;";</w:t>
      </w:r>
    </w:p>
    <w:bookmarkEnd w:id="931"/>
    <w:bookmarkStart w:name="z1037" w:id="9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w:t>
      </w:r>
      <w:r>
        <w:rPr>
          <w:rFonts w:ascii="Times New Roman"/>
          <w:b w:val="false"/>
          <w:i w:val="false"/>
          <w:color w:val="000000"/>
          <w:sz w:val="28"/>
        </w:rPr>
        <w:t xml:space="preserve"> мынадай мазмұндағы 14-1) тармақшамен толықтырылсын:</w:t>
      </w:r>
    </w:p>
    <w:bookmarkEnd w:id="932"/>
    <w:bookmarkStart w:name="z1038" w:id="933"/>
    <w:p>
      <w:pPr>
        <w:spacing w:after="0"/>
        <w:ind w:left="0"/>
        <w:jc w:val="both"/>
      </w:pPr>
      <w:r>
        <w:rPr>
          <w:rFonts w:ascii="Times New Roman"/>
          <w:b w:val="false"/>
          <w:i w:val="false"/>
          <w:color w:val="000000"/>
          <w:sz w:val="28"/>
        </w:rPr>
        <w:t>
      "14-1)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933"/>
    <w:bookmarkStart w:name="z1039" w:id="934"/>
    <w:p>
      <w:pPr>
        <w:spacing w:after="0"/>
        <w:ind w:left="0"/>
        <w:jc w:val="both"/>
      </w:pPr>
      <w:r>
        <w:rPr>
          <w:rFonts w:ascii="Times New Roman"/>
          <w:b w:val="false"/>
          <w:i w:val="false"/>
          <w:color w:val="000000"/>
          <w:sz w:val="28"/>
        </w:rPr>
        <w:t>
      4) мынадай мазмұндағы 15-1-баппен толықтырылсын:</w:t>
      </w:r>
    </w:p>
    <w:bookmarkEnd w:id="934"/>
    <w:bookmarkStart w:name="z1040" w:id="935"/>
    <w:p>
      <w:pPr>
        <w:spacing w:after="0"/>
        <w:ind w:left="0"/>
        <w:jc w:val="both"/>
      </w:pPr>
      <w:r>
        <w:rPr>
          <w:rFonts w:ascii="Times New Roman"/>
          <w:b w:val="false"/>
          <w:i w:val="false"/>
          <w:color w:val="000000"/>
          <w:sz w:val="28"/>
        </w:rPr>
        <w:t>
      "15-1-бап. Индустрия және индустриялық-инновациялық даму салаларындағы уәкілетті органның құзыреті</w:t>
      </w:r>
    </w:p>
    <w:bookmarkEnd w:id="935"/>
    <w:bookmarkStart w:name="z1041" w:id="936"/>
    <w:p>
      <w:pPr>
        <w:spacing w:after="0"/>
        <w:ind w:left="0"/>
        <w:jc w:val="both"/>
      </w:pPr>
      <w:r>
        <w:rPr>
          <w:rFonts w:ascii="Times New Roman"/>
          <w:b w:val="false"/>
          <w:i w:val="false"/>
          <w:color w:val="000000"/>
          <w:sz w:val="28"/>
        </w:rPr>
        <w:t>
      Индустрия және индустриялық-инновациялық даму салаларындағы уәкілетті орган:</w:t>
      </w:r>
    </w:p>
    <w:bookmarkEnd w:id="936"/>
    <w:bookmarkStart w:name="z1042" w:id="937"/>
    <w:p>
      <w:pPr>
        <w:spacing w:after="0"/>
        <w:ind w:left="0"/>
        <w:jc w:val="both"/>
      </w:pPr>
      <w:r>
        <w:rPr>
          <w:rFonts w:ascii="Times New Roman"/>
          <w:b w:val="false"/>
          <w:i w:val="false"/>
          <w:color w:val="000000"/>
          <w:sz w:val="28"/>
        </w:rPr>
        <w:t>
      1)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асырады;</w:t>
      </w:r>
    </w:p>
    <w:bookmarkEnd w:id="937"/>
    <w:bookmarkStart w:name="z1043" w:id="938"/>
    <w:p>
      <w:pPr>
        <w:spacing w:after="0"/>
        <w:ind w:left="0"/>
        <w:jc w:val="both"/>
      </w:pPr>
      <w:r>
        <w:rPr>
          <w:rFonts w:ascii="Times New Roman"/>
          <w:b w:val="false"/>
          <w:i w:val="false"/>
          <w:color w:val="000000"/>
          <w:sz w:val="28"/>
        </w:rPr>
        <w:t>
      2)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құралдарының шассилерін), өздігінен жүретін машиналар мен басқа да техника түрлерін жасаушы ұйымдардың бірыңғай тізілімінің ұлттық бөлігін қалыптастырады және жүргізеді;</w:t>
      </w:r>
    </w:p>
    <w:bookmarkEnd w:id="938"/>
    <w:bookmarkStart w:name="z1044" w:id="939"/>
    <w:p>
      <w:pPr>
        <w:spacing w:after="0"/>
        <w:ind w:left="0"/>
        <w:jc w:val="both"/>
      </w:pPr>
      <w:r>
        <w:rPr>
          <w:rFonts w:ascii="Times New Roman"/>
          <w:b w:val="false"/>
          <w:i w:val="false"/>
          <w:color w:val="000000"/>
          <w:sz w:val="28"/>
        </w:rPr>
        <w:t>
      3) электрондық паспорттар жүйесінің ұлттық операторын (ұлттық әкімшісін) айқындау үшін Қазақстан Республикасының Үкіметіне ұсыну береді;</w:t>
      </w:r>
    </w:p>
    <w:bookmarkEnd w:id="939"/>
    <w:bookmarkStart w:name="z1045" w:id="940"/>
    <w:p>
      <w:pPr>
        <w:spacing w:after="0"/>
        <w:ind w:left="0"/>
        <w:jc w:val="both"/>
      </w:pPr>
      <w:r>
        <w:rPr>
          <w:rFonts w:ascii="Times New Roman"/>
          <w:b w:val="false"/>
          <w:i w:val="false"/>
          <w:color w:val="000000"/>
          <w:sz w:val="28"/>
        </w:rPr>
        <w:t>
      4)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 мен шарттарын айқындайды;</w:t>
      </w:r>
    </w:p>
    <w:bookmarkEnd w:id="940"/>
    <w:bookmarkStart w:name="z1046" w:id="941"/>
    <w:p>
      <w:pPr>
        <w:spacing w:after="0"/>
        <w:ind w:left="0"/>
        <w:jc w:val="both"/>
      </w:pPr>
      <w:r>
        <w:rPr>
          <w:rFonts w:ascii="Times New Roman"/>
          <w:b w:val="false"/>
          <w:i w:val="false"/>
          <w:color w:val="000000"/>
          <w:sz w:val="28"/>
        </w:rPr>
        <w:t>
      5)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бекітеді;</w:t>
      </w:r>
    </w:p>
    <w:bookmarkEnd w:id="941"/>
    <w:bookmarkStart w:name="z1047" w:id="942"/>
    <w:p>
      <w:pPr>
        <w:spacing w:after="0"/>
        <w:ind w:left="0"/>
        <w:jc w:val="both"/>
      </w:pPr>
      <w:r>
        <w:rPr>
          <w:rFonts w:ascii="Times New Roman"/>
          <w:b w:val="false"/>
          <w:i w:val="false"/>
          <w:color w:val="000000"/>
          <w:sz w:val="28"/>
        </w:rPr>
        <w:t xml:space="preserve">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942"/>
    <w:bookmarkStart w:name="z1048" w:id="943"/>
    <w:p>
      <w:pPr>
        <w:spacing w:after="0"/>
        <w:ind w:left="0"/>
        <w:jc w:val="both"/>
      </w:pPr>
      <w:r>
        <w:rPr>
          <w:rFonts w:ascii="Times New Roman"/>
          <w:b w:val="false"/>
          <w:i w:val="false"/>
          <w:color w:val="000000"/>
          <w:sz w:val="28"/>
        </w:rPr>
        <w:t xml:space="preserve">
      5) 24-баптың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943"/>
    <w:bookmarkStart w:name="z1049" w:id="944"/>
    <w:p>
      <w:pPr>
        <w:spacing w:after="0"/>
        <w:ind w:left="0"/>
        <w:jc w:val="both"/>
      </w:pPr>
      <w:r>
        <w:rPr>
          <w:rFonts w:ascii="Times New Roman"/>
          <w:b w:val="false"/>
          <w:i w:val="false"/>
          <w:color w:val="000000"/>
          <w:sz w:val="28"/>
        </w:rPr>
        <w:t>
      "3. Жеке және заңды тұлғалар жол жүрісі саласындағы нормалардың, қағидалардың, техникалық регламенттер мен ұлттық стандарттардың сақталуы тұрғысынан бақылауға жатады.</w:t>
      </w:r>
    </w:p>
    <w:bookmarkEnd w:id="944"/>
    <w:bookmarkStart w:name="z1050" w:id="945"/>
    <w:p>
      <w:pPr>
        <w:spacing w:after="0"/>
        <w:ind w:left="0"/>
        <w:jc w:val="both"/>
      </w:pPr>
      <w:r>
        <w:rPr>
          <w:rFonts w:ascii="Times New Roman"/>
          <w:b w:val="false"/>
          <w:i w:val="false"/>
          <w:color w:val="000000"/>
          <w:sz w:val="28"/>
        </w:rPr>
        <w:t>
      4. Уәкілетті орган Қазақстан Республикасы заңнамасының талаптарын бұзушылықтарды жою туралы орындалуы міндетті нұсқамалар береді, ал осы нұсқамалар бойынша қажетті шаралар қолданылмаған жағдайда, кінәлі адамдарды Қазақстан Республикасының заңдарында белгіленген жауаптылыққа тартады.";</w:t>
      </w:r>
    </w:p>
    <w:bookmarkEnd w:id="945"/>
    <w:bookmarkStart w:name="z1051" w:id="946"/>
    <w:p>
      <w:pPr>
        <w:spacing w:after="0"/>
        <w:ind w:left="0"/>
        <w:jc w:val="both"/>
      </w:pPr>
      <w:r>
        <w:rPr>
          <w:rFonts w:ascii="Times New Roman"/>
          <w:b w:val="false"/>
          <w:i w:val="false"/>
          <w:color w:val="000000"/>
          <w:sz w:val="28"/>
        </w:rPr>
        <w:t xml:space="preserve">
      6) 25-баптың </w:t>
      </w:r>
      <w:r>
        <w:rPr>
          <w:rFonts w:ascii="Times New Roman"/>
          <w:b w:val="false"/>
          <w:i w:val="false"/>
          <w:color w:val="000000"/>
          <w:sz w:val="28"/>
        </w:rPr>
        <w:t>3-тармағының</w:t>
      </w:r>
      <w:r>
        <w:rPr>
          <w:rFonts w:ascii="Times New Roman"/>
          <w:b w:val="false"/>
          <w:i w:val="false"/>
          <w:color w:val="000000"/>
          <w:sz w:val="28"/>
        </w:rPr>
        <w:t xml:space="preserve"> 9) тармақшасы мынадай редакцияда жазылсын:</w:t>
      </w:r>
    </w:p>
    <w:bookmarkEnd w:id="946"/>
    <w:bookmarkStart w:name="z1052" w:id="947"/>
    <w:p>
      <w:pPr>
        <w:spacing w:after="0"/>
        <w:ind w:left="0"/>
        <w:jc w:val="both"/>
      </w:pPr>
      <w:r>
        <w:rPr>
          <w:rFonts w:ascii="Times New Roman"/>
          <w:b w:val="false"/>
          <w:i w:val="false"/>
          <w:color w:val="000000"/>
          <w:sz w:val="28"/>
        </w:rPr>
        <w:t>
      "9) қолданылуы стандарттау жөніндегі құжаттарда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p>
    <w:bookmarkEnd w:id="947"/>
    <w:bookmarkStart w:name="z1053" w:id="948"/>
    <w:p>
      <w:pPr>
        <w:spacing w:after="0"/>
        <w:ind w:left="0"/>
        <w:jc w:val="both"/>
      </w:pPr>
      <w:r>
        <w:rPr>
          <w:rFonts w:ascii="Times New Roman"/>
          <w:b w:val="false"/>
          <w:i w:val="false"/>
          <w:color w:val="000000"/>
          <w:sz w:val="28"/>
        </w:rPr>
        <w:t xml:space="preserve">
      7) 35-баптың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p>
    <w:bookmarkEnd w:id="948"/>
    <w:bookmarkStart w:name="z1054" w:id="949"/>
    <w:p>
      <w:pPr>
        <w:spacing w:after="0"/>
        <w:ind w:left="0"/>
        <w:jc w:val="both"/>
      </w:pPr>
      <w:r>
        <w:rPr>
          <w:rFonts w:ascii="Times New Roman"/>
          <w:b w:val="false"/>
          <w:i w:val="false"/>
          <w:color w:val="000000"/>
          <w:sz w:val="28"/>
        </w:rPr>
        <w:t>
      "уәкілетті органдарға стандарттау жөніндегі құжаттарды жетілдіру жөнінде ұсыныстар, сондай-ақ ұлттық, мемлекетаралық стандарттарды, ұлттық техникалық-экономикалық ақпарат сыныптауыштарын және стандарттау жөніндегі ұсынымдарды, жол жүрісі және оның қауіпсіздігін қамтамасыз ету саласындағы техникалық нормалар мен басқа да нормативтік құжаттарды әзірлеу, өзгерістер енгізу, қайта қарау және күшін жою жөнінде ұсыныстар енгізуге;";</w:t>
      </w:r>
    </w:p>
    <w:bookmarkEnd w:id="949"/>
    <w:bookmarkStart w:name="z1055" w:id="950"/>
    <w:p>
      <w:pPr>
        <w:spacing w:after="0"/>
        <w:ind w:left="0"/>
        <w:jc w:val="both"/>
      </w:pPr>
      <w:r>
        <w:rPr>
          <w:rFonts w:ascii="Times New Roman"/>
          <w:b w:val="false"/>
          <w:i w:val="false"/>
          <w:color w:val="000000"/>
          <w:sz w:val="28"/>
        </w:rPr>
        <w:t xml:space="preserve">
      8) 37-баптың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950"/>
    <w:bookmarkStart w:name="z1056" w:id="951"/>
    <w:p>
      <w:pPr>
        <w:spacing w:after="0"/>
        <w:ind w:left="0"/>
        <w:jc w:val="both"/>
      </w:pPr>
      <w:r>
        <w:rPr>
          <w:rFonts w:ascii="Times New Roman"/>
          <w:b w:val="false"/>
          <w:i w:val="false"/>
          <w:color w:val="000000"/>
          <w:sz w:val="28"/>
        </w:rPr>
        <w:t>
      "1) жолдарды, теміржол өтпелерін және басқа да жол құрылысжайларын ұлттық стандарттардың, нормалар мен қағидалардың талаптарына сәйкес жол жүрісіне қауіпсіз күйде күтіп-ұстауға;";</w:t>
      </w:r>
    </w:p>
    <w:bookmarkEnd w:id="951"/>
    <w:bookmarkStart w:name="z1057" w:id="952"/>
    <w:p>
      <w:pPr>
        <w:spacing w:after="0"/>
        <w:ind w:left="0"/>
        <w:jc w:val="both"/>
      </w:pPr>
      <w:r>
        <w:rPr>
          <w:rFonts w:ascii="Times New Roman"/>
          <w:b w:val="false"/>
          <w:i w:val="false"/>
          <w:color w:val="000000"/>
          <w:sz w:val="28"/>
        </w:rPr>
        <w:t xml:space="preserve">
      9) 42-баптың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952"/>
    <w:bookmarkStart w:name="z1058" w:id="953"/>
    <w:p>
      <w:pPr>
        <w:spacing w:after="0"/>
        <w:ind w:left="0"/>
        <w:jc w:val="both"/>
      </w:pPr>
      <w:r>
        <w:rPr>
          <w:rFonts w:ascii="Times New Roman"/>
          <w:b w:val="false"/>
          <w:i w:val="false"/>
          <w:color w:val="000000"/>
          <w:sz w:val="28"/>
        </w:rPr>
        <w:t>
      "6) адам факторлары мен көлік құралдарының конструкциясын ескеріп және интеграциялай отырып, қауіпсіз жолдарды жобалау мен пайдалануға қатысты ұлттық стандарттарды әзірлеу және пайдалануға жәрдемдесу;";</w:t>
      </w:r>
    </w:p>
    <w:bookmarkEnd w:id="953"/>
    <w:bookmarkStart w:name="z1059" w:id="954"/>
    <w:p>
      <w:pPr>
        <w:spacing w:after="0"/>
        <w:ind w:left="0"/>
        <w:jc w:val="both"/>
      </w:pPr>
      <w:r>
        <w:rPr>
          <w:rFonts w:ascii="Times New Roman"/>
          <w:b w:val="false"/>
          <w:i w:val="false"/>
          <w:color w:val="000000"/>
          <w:sz w:val="28"/>
        </w:rPr>
        <w:t xml:space="preserve">
      10) мынадай мазмұндағы 71-1-баппен толықтырылсын: </w:t>
      </w:r>
    </w:p>
    <w:bookmarkEnd w:id="954"/>
    <w:bookmarkStart w:name="z1060" w:id="955"/>
    <w:p>
      <w:pPr>
        <w:spacing w:after="0"/>
        <w:ind w:left="0"/>
        <w:jc w:val="both"/>
      </w:pPr>
      <w:r>
        <w:rPr>
          <w:rFonts w:ascii="Times New Roman"/>
          <w:b w:val="false"/>
          <w:i w:val="false"/>
          <w:color w:val="000000"/>
          <w:sz w:val="28"/>
        </w:rPr>
        <w:t>
      "71-1-бап. Электрондық паспорттар жүйесі ұлттық операторының (ұлттық әкімшісінің) құзыреті</w:t>
      </w:r>
    </w:p>
    <w:bookmarkEnd w:id="955"/>
    <w:bookmarkStart w:name="z1061" w:id="956"/>
    <w:p>
      <w:pPr>
        <w:spacing w:after="0"/>
        <w:ind w:left="0"/>
        <w:jc w:val="both"/>
      </w:pPr>
      <w:r>
        <w:rPr>
          <w:rFonts w:ascii="Times New Roman"/>
          <w:b w:val="false"/>
          <w:i w:val="false"/>
          <w:color w:val="000000"/>
          <w:sz w:val="28"/>
        </w:rPr>
        <w:t>
      Электрондық паспорттар жүйесі ұлттық операторының (ұлттық әкімшісінің) құзыретіне мыналар жатады:</w:t>
      </w:r>
    </w:p>
    <w:bookmarkEnd w:id="956"/>
    <w:bookmarkStart w:name="z1062" w:id="957"/>
    <w:p>
      <w:pPr>
        <w:spacing w:after="0"/>
        <w:ind w:left="0"/>
        <w:jc w:val="both"/>
      </w:pPr>
      <w:r>
        <w:rPr>
          <w:rFonts w:ascii="Times New Roman"/>
          <w:b w:val="false"/>
          <w:i w:val="false"/>
          <w:color w:val="000000"/>
          <w:sz w:val="28"/>
        </w:rPr>
        <w:t xml:space="preserve">
      1) электрондық паспорттар жүйесін пайдалану; </w:t>
      </w:r>
    </w:p>
    <w:bookmarkEnd w:id="957"/>
    <w:bookmarkStart w:name="z1063" w:id="958"/>
    <w:p>
      <w:pPr>
        <w:spacing w:after="0"/>
        <w:ind w:left="0"/>
        <w:jc w:val="both"/>
      </w:pPr>
      <w:r>
        <w:rPr>
          <w:rFonts w:ascii="Times New Roman"/>
          <w:b w:val="false"/>
          <w:i w:val="false"/>
          <w:color w:val="000000"/>
          <w:sz w:val="28"/>
        </w:rPr>
        <w:t xml:space="preserve">
      2) электрондық паспорттар жүйесінің жұмыс істеуін ұйымдастыру және қамтамасыз ету; </w:t>
      </w:r>
    </w:p>
    <w:bookmarkEnd w:id="958"/>
    <w:bookmarkStart w:name="z1064" w:id="959"/>
    <w:p>
      <w:pPr>
        <w:spacing w:after="0"/>
        <w:ind w:left="0"/>
        <w:jc w:val="both"/>
      </w:pPr>
      <w:r>
        <w:rPr>
          <w:rFonts w:ascii="Times New Roman"/>
          <w:b w:val="false"/>
          <w:i w:val="false"/>
          <w:color w:val="000000"/>
          <w:sz w:val="28"/>
        </w:rPr>
        <w:t xml:space="preserve">
      3) электрондық паспорттар жүйесінің аппараттық-бағдарламалық кешеніне жүйелік-техникалық қызмет көрсету; </w:t>
      </w:r>
    </w:p>
    <w:bookmarkEnd w:id="959"/>
    <w:bookmarkStart w:name="z1065" w:id="960"/>
    <w:p>
      <w:pPr>
        <w:spacing w:after="0"/>
        <w:ind w:left="0"/>
        <w:jc w:val="both"/>
      </w:pPr>
      <w:r>
        <w:rPr>
          <w:rFonts w:ascii="Times New Roman"/>
          <w:b w:val="false"/>
          <w:i w:val="false"/>
          <w:color w:val="000000"/>
          <w:sz w:val="28"/>
        </w:rPr>
        <w:t>
      4) электрондық паспорттар жүйесіндегі ақпаратты қорғауды қамтамасыз ету;</w:t>
      </w:r>
    </w:p>
    <w:bookmarkEnd w:id="960"/>
    <w:bookmarkStart w:name="z1066" w:id="961"/>
    <w:p>
      <w:pPr>
        <w:spacing w:after="0"/>
        <w:ind w:left="0"/>
        <w:jc w:val="both"/>
      </w:pPr>
      <w:r>
        <w:rPr>
          <w:rFonts w:ascii="Times New Roman"/>
          <w:b w:val="false"/>
          <w:i w:val="false"/>
          <w:color w:val="000000"/>
          <w:sz w:val="28"/>
        </w:rPr>
        <w:t>
      5) электрондық паспорттар жүйесінің мемлекеттік ақпараттық жүйелермен, сондай-ақ шет мемлекеттердің осыған ұқсас мақсаттағы ақпараттық жүйелерімен интеграциялануын қамтамасыз ету;</w:t>
      </w:r>
    </w:p>
    <w:bookmarkEnd w:id="961"/>
    <w:bookmarkStart w:name="z1067" w:id="962"/>
    <w:p>
      <w:pPr>
        <w:spacing w:after="0"/>
        <w:ind w:left="0"/>
        <w:jc w:val="both"/>
      </w:pPr>
      <w:r>
        <w:rPr>
          <w:rFonts w:ascii="Times New Roman"/>
          <w:b w:val="false"/>
          <w:i w:val="false"/>
          <w:color w:val="000000"/>
          <w:sz w:val="28"/>
        </w:rPr>
        <w:t>
      6) электрондық паспорттар жүйесінің әкімшісімен және оның қатысушыларымен өзара іс-қимыл жасау;</w:t>
      </w:r>
    </w:p>
    <w:bookmarkEnd w:id="962"/>
    <w:bookmarkStart w:name="z1068" w:id="963"/>
    <w:p>
      <w:pPr>
        <w:spacing w:after="0"/>
        <w:ind w:left="0"/>
        <w:jc w:val="both"/>
      </w:pPr>
      <w:r>
        <w:rPr>
          <w:rFonts w:ascii="Times New Roman"/>
          <w:b w:val="false"/>
          <w:i w:val="false"/>
          <w:color w:val="000000"/>
          <w:sz w:val="28"/>
        </w:rPr>
        <w:t>
      7)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кезінде көрсетілетін қызметтердің тарифтері мен оларды төлеу тәртібін айқындау және оларға өзгерістер енгізу;</w:t>
      </w:r>
    </w:p>
    <w:bookmarkEnd w:id="963"/>
    <w:bookmarkStart w:name="z1069" w:id="964"/>
    <w:p>
      <w:pPr>
        <w:spacing w:after="0"/>
        <w:ind w:left="0"/>
        <w:jc w:val="both"/>
      </w:pPr>
      <w:r>
        <w:rPr>
          <w:rFonts w:ascii="Times New Roman"/>
          <w:b w:val="false"/>
          <w:i w:val="false"/>
          <w:color w:val="000000"/>
          <w:sz w:val="28"/>
        </w:rPr>
        <w:t>
      8)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үшін қажет және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 беретін мәліметтерді жинауды ұйымдастыру;</w:t>
      </w:r>
    </w:p>
    <w:bookmarkEnd w:id="964"/>
    <w:bookmarkStart w:name="z1070" w:id="965"/>
    <w:p>
      <w:pPr>
        <w:spacing w:after="0"/>
        <w:ind w:left="0"/>
        <w:jc w:val="both"/>
      </w:pPr>
      <w:r>
        <w:rPr>
          <w:rFonts w:ascii="Times New Roman"/>
          <w:b w:val="false"/>
          <w:i w:val="false"/>
          <w:color w:val="000000"/>
          <w:sz w:val="28"/>
        </w:rPr>
        <w:t>
      9) индустрия және индустриялық-инновациялық даму салаларындағы,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органдардың сұрау салуы бойынша көлік құралдарының электрондық паспорттарындағы (көлік құралдары шассилерінің паспорттарындағы) және өздігінен жүретін машиналар мен басқа да техника түрлерінің электрондық паспорттарындағы кез келген мәртебесі бар мәліметтерді толық көлемде және тек қана мемлекеттік міндеттер мен функцияларды іске асыру мақсатында пайдалану үшін төлемақы алмай беру;</w:t>
      </w:r>
    </w:p>
    <w:bookmarkEnd w:id="965"/>
    <w:bookmarkStart w:name="z1071" w:id="966"/>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асыру.";</w:t>
      </w:r>
    </w:p>
    <w:bookmarkEnd w:id="966"/>
    <w:bookmarkStart w:name="z1072" w:id="9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73-баптың</w:t>
      </w:r>
      <w:r>
        <w:rPr>
          <w:rFonts w:ascii="Times New Roman"/>
          <w:b w:val="false"/>
          <w:i w:val="false"/>
          <w:color w:val="000000"/>
          <w:sz w:val="28"/>
        </w:rPr>
        <w:t xml:space="preserve"> ескертулерінің 2-тармағы мынадай редакцияда жазылсын:</w:t>
      </w:r>
    </w:p>
    <w:bookmarkEnd w:id="967"/>
    <w:bookmarkStart w:name="z1073" w:id="968"/>
    <w:p>
      <w:pPr>
        <w:spacing w:after="0"/>
        <w:ind w:left="0"/>
        <w:jc w:val="both"/>
      </w:pPr>
      <w:r>
        <w:rPr>
          <w:rFonts w:ascii="Times New Roman"/>
          <w:b w:val="false"/>
          <w:i w:val="false"/>
          <w:color w:val="000000"/>
          <w:sz w:val="28"/>
        </w:rPr>
        <w:t>
      "2. Осы бапта санамаланған көлік құралдарының және олардың өздігінен жүретін шассилерінің сыныптамасы Қазақстан Республикасы ратификациялаған халықаралық шарттарға сәйкес айқындалады.";</w:t>
      </w:r>
    </w:p>
    <w:bookmarkEnd w:id="968"/>
    <w:bookmarkStart w:name="z1074" w:id="969"/>
    <w:p>
      <w:pPr>
        <w:spacing w:after="0"/>
        <w:ind w:left="0"/>
        <w:jc w:val="both"/>
      </w:pPr>
      <w:r>
        <w:rPr>
          <w:rFonts w:ascii="Times New Roman"/>
          <w:b w:val="false"/>
          <w:i w:val="false"/>
          <w:color w:val="000000"/>
          <w:sz w:val="28"/>
        </w:rPr>
        <w:t xml:space="preserve">
      12) 91-баптың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969"/>
    <w:bookmarkStart w:name="z1075" w:id="970"/>
    <w:p>
      <w:pPr>
        <w:spacing w:after="0"/>
        <w:ind w:left="0"/>
        <w:jc w:val="both"/>
      </w:pPr>
      <w:r>
        <w:rPr>
          <w:rFonts w:ascii="Times New Roman"/>
          <w:b w:val="false"/>
          <w:i w:val="false"/>
          <w:color w:val="000000"/>
          <w:sz w:val="28"/>
        </w:rPr>
        <w:t>
      "1) техникалық қарап тексеру орталықтарының өндірістік үй-жайы мен аумағының ұлттық стандарттарда белгіленген талаптарға сәйкестігін қамтамасыз етуге;".</w:t>
      </w:r>
    </w:p>
    <w:bookmarkEnd w:id="970"/>
    <w:bookmarkStart w:name="z1076" w:id="971"/>
    <w:p>
      <w:pPr>
        <w:spacing w:after="0"/>
        <w:ind w:left="0"/>
        <w:jc w:val="both"/>
      </w:pPr>
      <w:r>
        <w:rPr>
          <w:rFonts w:ascii="Times New Roman"/>
          <w:b w:val="false"/>
          <w:i w:val="false"/>
          <w:color w:val="000000"/>
          <w:sz w:val="28"/>
        </w:rPr>
        <w:t xml:space="preserve">
      52.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8-II, 67-құжат; 2017 ж., № 12, 36-құжат; № 14, 53-құжат; № 22-III, 109-құжат; 2018 ж., № 15, 48-құжат; № 16, 53-құжат):</w:t>
      </w:r>
    </w:p>
    <w:bookmarkEnd w:id="971"/>
    <w:bookmarkStart w:name="z1077" w:id="972"/>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72"/>
    <w:bookmarkStart w:name="z1078" w:id="973"/>
    <w:p>
      <w:pPr>
        <w:spacing w:after="0"/>
        <w:ind w:left="0"/>
        <w:jc w:val="both"/>
      </w:pPr>
      <w:r>
        <w:rPr>
          <w:rFonts w:ascii="Times New Roman"/>
          <w:b w:val="false"/>
          <w:i w:val="false"/>
          <w:color w:val="000000"/>
          <w:sz w:val="28"/>
        </w:rPr>
        <w:t xml:space="preserve">
      "2. Осы Заңның күші Қазақстан Республикасының стандарттау саласындағы заңнамасында айқындалған стандарттау жөніндегі құжаттарға, сондай-ақ қаржылық есептілік стандарттарына қолданылмайды.". </w:t>
      </w:r>
    </w:p>
    <w:bookmarkEnd w:id="973"/>
    <w:bookmarkStart w:name="z1079" w:id="974"/>
    <w:p>
      <w:pPr>
        <w:spacing w:after="0"/>
        <w:ind w:left="0"/>
        <w:jc w:val="both"/>
      </w:pPr>
      <w:r>
        <w:rPr>
          <w:rFonts w:ascii="Times New Roman"/>
          <w:b w:val="false"/>
          <w:i w:val="false"/>
          <w:color w:val="000000"/>
          <w:sz w:val="28"/>
        </w:rPr>
        <w:t xml:space="preserve">
      53.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127-құжат; 2018 ж., № 10, 32-құжат):</w:t>
      </w:r>
    </w:p>
    <w:bookmarkEnd w:id="974"/>
    <w:bookmarkStart w:name="z1080" w:id="975"/>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3-тармағындағы</w:t>
      </w:r>
      <w:r>
        <w:rPr>
          <w:rFonts w:ascii="Times New Roman"/>
          <w:b w:val="false"/>
          <w:i w:val="false"/>
          <w:color w:val="000000"/>
          <w:sz w:val="28"/>
        </w:rPr>
        <w:t xml:space="preserve"> "техникалық реттеу саласындағы" деген сөздер "техникалық реттеу саласындағы және стандарттау саласындағы"деген сөздермен ауыстырылсын;</w:t>
      </w:r>
    </w:p>
    <w:bookmarkEnd w:id="975"/>
    <w:bookmarkStart w:name="z1081" w:id="976"/>
    <w:p>
      <w:pPr>
        <w:spacing w:after="0"/>
        <w:ind w:left="0"/>
        <w:jc w:val="both"/>
      </w:pPr>
      <w:r>
        <w:rPr>
          <w:rFonts w:ascii="Times New Roman"/>
          <w:b w:val="false"/>
          <w:i w:val="false"/>
          <w:color w:val="000000"/>
          <w:sz w:val="28"/>
        </w:rPr>
        <w:t xml:space="preserve">
      2) 29-1-баптың </w:t>
      </w:r>
      <w:r>
        <w:rPr>
          <w:rFonts w:ascii="Times New Roman"/>
          <w:b w:val="false"/>
          <w:i w:val="false"/>
          <w:color w:val="000000"/>
          <w:sz w:val="28"/>
        </w:rPr>
        <w:t>1-тармағындағы</w:t>
      </w:r>
      <w:r>
        <w:rPr>
          <w:rFonts w:ascii="Times New Roman"/>
          <w:b w:val="false"/>
          <w:i w:val="false"/>
          <w:color w:val="000000"/>
          <w:sz w:val="28"/>
        </w:rPr>
        <w:t xml:space="preserve"> "бюджет қаражаты және өзге де көздер есебінен әзірленуі мүмкін" деген сөздер "әзірленеді" деген сөзбен ауыстырылсын.</w:t>
      </w:r>
    </w:p>
    <w:bookmarkEnd w:id="976"/>
    <w:bookmarkStart w:name="z1082" w:id="977"/>
    <w:p>
      <w:pPr>
        <w:spacing w:after="0"/>
        <w:ind w:left="0"/>
        <w:jc w:val="both"/>
      </w:pPr>
      <w:r>
        <w:rPr>
          <w:rFonts w:ascii="Times New Roman"/>
          <w:b w:val="false"/>
          <w:i w:val="false"/>
          <w:color w:val="000000"/>
          <w:sz w:val="28"/>
        </w:rPr>
        <w:t xml:space="preserve">
      54.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w:t>
      </w:r>
    </w:p>
    <w:bookmarkEnd w:id="977"/>
    <w:bookmarkStart w:name="z1083" w:id="978"/>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2-тармағының</w:t>
      </w:r>
      <w:r>
        <w:rPr>
          <w:rFonts w:ascii="Times New Roman"/>
          <w:b w:val="false"/>
          <w:i w:val="false"/>
          <w:color w:val="000000"/>
          <w:sz w:val="28"/>
        </w:rPr>
        <w:t xml:space="preserve"> 11) тармақшасы мынадай редакцияда жазылсын:</w:t>
      </w:r>
    </w:p>
    <w:bookmarkEnd w:id="978"/>
    <w:bookmarkStart w:name="z1084" w:id="979"/>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bookmarkEnd w:id="979"/>
    <w:bookmarkStart w:name="z1085" w:id="980"/>
    <w:p>
      <w:pPr>
        <w:spacing w:after="0"/>
        <w:ind w:left="0"/>
        <w:jc w:val="both"/>
      </w:pPr>
      <w:r>
        <w:rPr>
          <w:rFonts w:ascii="Times New Roman"/>
          <w:b w:val="false"/>
          <w:i w:val="false"/>
          <w:color w:val="000000"/>
          <w:sz w:val="28"/>
        </w:rPr>
        <w:t xml:space="preserve">
      55.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 2018 ж., № 10, 32-құжат; № 14, 44-құжат):</w:t>
      </w:r>
    </w:p>
    <w:bookmarkEnd w:id="980"/>
    <w:bookmarkStart w:name="z1086" w:id="981"/>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1"/>
    <w:bookmarkStart w:name="z1087" w:id="982"/>
    <w:p>
      <w:pPr>
        <w:spacing w:after="0"/>
        <w:ind w:left="0"/>
        <w:jc w:val="both"/>
      </w:pPr>
      <w:r>
        <w:rPr>
          <w:rFonts w:ascii="Times New Roman"/>
          <w:b w:val="false"/>
          <w:i w:val="false"/>
          <w:color w:val="000000"/>
          <w:sz w:val="28"/>
        </w:rPr>
        <w:t>
      "1. Сараптама жүргізу қағидаларына, сондай-ақ стандарттау жөніндегі құжаттарға сәйкес сараптама өтеулі негізде жүргізіледі.".</w:t>
      </w:r>
    </w:p>
    <w:bookmarkEnd w:id="982"/>
    <w:bookmarkStart w:name="z1088" w:id="983"/>
    <w:p>
      <w:pPr>
        <w:spacing w:after="0"/>
        <w:ind w:left="0"/>
        <w:jc w:val="both"/>
      </w:pPr>
      <w:r>
        <w:rPr>
          <w:rFonts w:ascii="Times New Roman"/>
          <w:b w:val="false"/>
          <w:i w:val="false"/>
          <w:color w:val="000000"/>
          <w:sz w:val="28"/>
        </w:rPr>
        <w:t xml:space="preserve">
      56.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w:t>
      </w:r>
    </w:p>
    <w:bookmarkEnd w:id="983"/>
    <w:bookmarkStart w:name="z1089" w:id="984"/>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"тәртібін реттемейді." деген сөздер "тәртібін;" деген сөзбен ауыстырылып, мынадай мазмұндағы 5) тармақшамен толықтырылсын:</w:t>
      </w:r>
    </w:p>
    <w:bookmarkEnd w:id="984"/>
    <w:bookmarkStart w:name="z1090" w:id="985"/>
    <w:p>
      <w:pPr>
        <w:spacing w:after="0"/>
        <w:ind w:left="0"/>
        <w:jc w:val="both"/>
      </w:pPr>
      <w:r>
        <w:rPr>
          <w:rFonts w:ascii="Times New Roman"/>
          <w:b w:val="false"/>
          <w:i w:val="false"/>
          <w:color w:val="000000"/>
          <w:sz w:val="28"/>
        </w:rPr>
        <w:t>
      "5) Қазақстан Республикасының стандарттау саласындағы заңнамасында белгіленген стандарттау жөніндегі құжаттарды жоспарлау, әзірлеу, бекіту, тіркеу, есепке алу, жариялау, мониторингілеу және жаңартып отыру тәртібін реттемейді.";</w:t>
      </w:r>
    </w:p>
    <w:bookmarkEnd w:id="985"/>
    <w:bookmarkStart w:name="z1091" w:id="986"/>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төртінші және бесінші бөліктермен толықтырылсын:</w:t>
      </w:r>
    </w:p>
    <w:bookmarkEnd w:id="986"/>
    <w:bookmarkStart w:name="z1092" w:id="987"/>
    <w:p>
      <w:pPr>
        <w:spacing w:after="0"/>
        <w:ind w:left="0"/>
        <w:jc w:val="both"/>
      </w:pPr>
      <w:r>
        <w:rPr>
          <w:rFonts w:ascii="Times New Roman"/>
          <w:b w:val="false"/>
          <w:i w:val="false"/>
          <w:color w:val="000000"/>
          <w:sz w:val="28"/>
        </w:rPr>
        <w:t>
      "Стандарттау жөніндегі құжаттың түрі ғана көрсетілетін заңнамалық актілерді қоспағанда, нормативтік құқықтық актілерде стандарттау жөніндегі құжаттарға сілтеме жасалған кезде олардың атауы не түрі көрсетіледі.</w:t>
      </w:r>
    </w:p>
    <w:bookmarkEnd w:id="987"/>
    <w:bookmarkStart w:name="z1093" w:id="988"/>
    <w:p>
      <w:pPr>
        <w:spacing w:after="0"/>
        <w:ind w:left="0"/>
        <w:jc w:val="both"/>
      </w:pPr>
      <w:r>
        <w:rPr>
          <w:rFonts w:ascii="Times New Roman"/>
          <w:b w:val="false"/>
          <w:i w:val="false"/>
          <w:color w:val="000000"/>
          <w:sz w:val="28"/>
        </w:rPr>
        <w:t>
      Нормативтік құқықтық актілерде ұлттық, мемлекетаралық стандарттарды және ұлттық техникалық-экономикалық ақпарат сыныптауыштарын қолдану тәртібін стандарттау саласындағы уәкілетті орган айқындайды.".</w:t>
      </w:r>
    </w:p>
    <w:bookmarkEnd w:id="988"/>
    <w:bookmarkStart w:name="z1094" w:id="989"/>
    <w:p>
      <w:pPr>
        <w:spacing w:after="0"/>
        <w:ind w:left="0"/>
        <w:jc w:val="both"/>
      </w:pPr>
      <w:r>
        <w:rPr>
          <w:rFonts w:ascii="Times New Roman"/>
          <w:b w:val="false"/>
          <w:i w:val="false"/>
          <w:color w:val="000000"/>
          <w:sz w:val="28"/>
        </w:rPr>
        <w:t>
      57. "Қазақстан Республикасындағы бағалау қызметі туралы" 2018 жылғы 10 қаңтардағы Қазақстан Республикасының Заңына (Қазақстан Республикасы Парламентің Жаршысы, 2018 ж., № 1, 3-құжат; № 10, 32-құжат):</w:t>
      </w:r>
    </w:p>
    <w:bookmarkEnd w:id="989"/>
    <w:bookmarkStart w:name="z1095" w:id="990"/>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990"/>
    <w:p>
      <w:pPr>
        <w:spacing w:after="0"/>
        <w:ind w:left="0"/>
        <w:jc w:val="both"/>
      </w:pPr>
      <w:r>
        <w:rPr>
          <w:rFonts w:ascii="Times New Roman"/>
          <w:b w:val="false"/>
          <w:i w:val="false"/>
          <w:color w:val="000000"/>
          <w:sz w:val="28"/>
        </w:rPr>
        <w:t>
      "5. Бағалау стандарттары Қазақстан Республикасының стандарттау саласындағы заңнамасына сәйкес қабылдануы жүзеге асырылатын стандарттау жөніндегі құжаттарға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97" w:id="991"/>
    <w:p>
      <w:pPr>
        <w:spacing w:after="0"/>
        <w:ind w:left="0"/>
        <w:jc w:val="both"/>
      </w:pPr>
      <w:r>
        <w:rPr>
          <w:rFonts w:ascii="Times New Roman"/>
          <w:b/>
          <w:i w:val="false"/>
          <w:color w:val="000000"/>
          <w:sz w:val="28"/>
        </w:rPr>
        <w:t>2-бап. Осы Заң:</w:t>
      </w:r>
    </w:p>
    <w:bookmarkEnd w:id="991"/>
    <w:bookmarkStart w:name="z1098" w:id="992"/>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3-тармағы </w:t>
      </w:r>
      <w:r>
        <w:rPr>
          <w:rFonts w:ascii="Times New Roman"/>
          <w:b w:val="false"/>
          <w:i w:val="false"/>
          <w:color w:val="000000"/>
          <w:sz w:val="28"/>
        </w:rPr>
        <w:t>11) тармақшасының</w:t>
      </w:r>
      <w:r>
        <w:rPr>
          <w:rFonts w:ascii="Times New Roman"/>
          <w:b w:val="false"/>
          <w:i w:val="false"/>
          <w:color w:val="000000"/>
          <w:sz w:val="28"/>
        </w:rPr>
        <w:t xml:space="preserve"> бірінші, үшінші, төртінші, бесінші және алтыншы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бірінші, екінші, үшінші, төртінші, жетінші және сегізінші абзацтарын, 7-тармағының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21-тармағының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бірінші, бесінші, алтыншы, жетінші, сегізінші, тоғызыншы, он бірінші, он екінші, он үшінші, он төртінші, он бесінші, он алтыншы, он жетінші, он сегізінші, он тоғызыншы, жиырмасыншы және жиырма бірінші абзацтарын және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29-тармағын</w:t>
      </w:r>
      <w:r>
        <w:rPr>
          <w:rFonts w:ascii="Times New Roman"/>
          <w:b w:val="false"/>
          <w:i w:val="false"/>
          <w:color w:val="000000"/>
          <w:sz w:val="28"/>
        </w:rPr>
        <w:t xml:space="preserve">, 32-тармағының </w:t>
      </w:r>
      <w:r>
        <w:rPr>
          <w:rFonts w:ascii="Times New Roman"/>
          <w:b w:val="false"/>
          <w:i w:val="false"/>
          <w:color w:val="000000"/>
          <w:sz w:val="28"/>
        </w:rPr>
        <w:t>6) тармақшасын</w:t>
      </w:r>
      <w:r>
        <w:rPr>
          <w:rFonts w:ascii="Times New Roman"/>
          <w:b w:val="false"/>
          <w:i w:val="false"/>
          <w:color w:val="000000"/>
          <w:sz w:val="28"/>
        </w:rPr>
        <w:t xml:space="preserve">, 34)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44-тармағының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және үшінші абзацтарын, </w:t>
      </w:r>
      <w:r>
        <w:rPr>
          <w:rFonts w:ascii="Times New Roman"/>
          <w:b w:val="false"/>
          <w:i w:val="false"/>
          <w:color w:val="000000"/>
          <w:sz w:val="28"/>
        </w:rPr>
        <w:t>49-тармағын</w:t>
      </w:r>
      <w:r>
        <w:rPr>
          <w:rFonts w:ascii="Times New Roman"/>
          <w:b w:val="false"/>
          <w:i w:val="false"/>
          <w:color w:val="000000"/>
          <w:sz w:val="28"/>
        </w:rPr>
        <w:t xml:space="preserve">, 51-тармағы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үшінші, бесінші, алтыншы, жетінші, сегізінші, тоғызыншы, оныншы және он бірінші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w:t>
      </w:r>
    </w:p>
    <w:bookmarkEnd w:id="992"/>
    <w:bookmarkStart w:name="z1099" w:id="993"/>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төртінші, бесінші, алтыншы, жетінші, сегізінші, тоғызыншы және оныншы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екінші, жетінші, сегізінші, тоғызыншы, оныншы, он бірінші, он екінші және он үшінші абзацтарын, </w:t>
      </w:r>
      <w:r>
        <w:rPr>
          <w:rFonts w:ascii="Times New Roman"/>
          <w:b w:val="false"/>
          <w:i w:val="false"/>
          <w:color w:val="000000"/>
          <w:sz w:val="28"/>
        </w:rPr>
        <w:t>12) тармақшасын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бесінші және алтыншы абзацтарын қоспағанда, алғашқы ресми жарияланған күнінен кейін алты ай өткен соң қолданысқа енгізіледі.</w:t>
      </w:r>
    </w:p>
    <w:bookmarkEnd w:id="993"/>
    <w:bookmarkStart w:name="z1100" w:id="994"/>
    <w:p>
      <w:pPr>
        <w:spacing w:after="0"/>
        <w:ind w:left="0"/>
        <w:jc w:val="both"/>
      </w:pPr>
      <w:r>
        <w:rPr>
          <w:rFonts w:ascii="Times New Roman"/>
          <w:b w:val="false"/>
          <w:i w:val="false"/>
          <w:color w:val="000000"/>
          <w:sz w:val="28"/>
        </w:rPr>
        <w:t>
      Осы Заң күшіне енгізілгенге дейін жүргізілген шама бірліктері эталондарын салыстырып тексеру өзінің қолданылуын салыстырып тексеру туралы сертификаттың мерзімі аяқталғанға дейін сақтайды.</w:t>
      </w:r>
    </w:p>
    <w:bookmarkEnd w:id="9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