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e807" w14:textId="efbe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26 желтоқсандағы № 202-VІ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w:t>
      </w:r>
    </w:p>
    <w:bookmarkEnd w:id="1"/>
    <w:bookmarkStart w:name="z3" w:id="2"/>
    <w:p>
      <w:pPr>
        <w:spacing w:after="0"/>
        <w:ind w:left="0"/>
        <w:jc w:val="both"/>
      </w:pPr>
      <w:r>
        <w:rPr>
          <w:rFonts w:ascii="Times New Roman"/>
          <w:b w:val="false"/>
          <w:i w:val="false"/>
          <w:color w:val="000000"/>
          <w:sz w:val="28"/>
        </w:rPr>
        <w:t xml:space="preserve">
      157-баптың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үшінші және төртінші бөліктермен толықтырылсын: </w:t>
      </w:r>
    </w:p>
    <w:bookmarkEnd w:id="2"/>
    <w:bookmarkStart w:name="z4" w:id="3"/>
    <w:p>
      <w:pPr>
        <w:spacing w:after="0"/>
        <w:ind w:left="0"/>
        <w:jc w:val="both"/>
      </w:pPr>
      <w:r>
        <w:rPr>
          <w:rFonts w:ascii="Times New Roman"/>
          <w:b w:val="false"/>
          <w:i w:val="false"/>
          <w:color w:val="000000"/>
          <w:sz w:val="28"/>
        </w:rPr>
        <w:t>
      "Егер белгіленген тәртіппен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3"/>
    <w:p>
      <w:pPr>
        <w:spacing w:after="0"/>
        <w:ind w:left="0"/>
        <w:jc w:val="both"/>
      </w:pPr>
      <w:r>
        <w:rPr>
          <w:rFonts w:ascii="Times New Roman"/>
          <w:b w:val="false"/>
          <w:i w:val="false"/>
          <w:color w:val="000000"/>
          <w:sz w:val="28"/>
        </w:rPr>
        <w:t>
      Құрылыс қызметін (жұмыстарды) қаржыландыру мерзімдері жұмыстарды орындаудың белгіленген тәртіппен бекітілген жобалау-сметалық құжаттамада көрсетілген мерзімдеріне сәйкес келуге тиіс.</w:t>
      </w:r>
    </w:p>
    <w:p>
      <w:pPr>
        <w:spacing w:after="0"/>
        <w:ind w:left="0"/>
        <w:jc w:val="both"/>
      </w:pPr>
      <w:r>
        <w:rPr>
          <w:rFonts w:ascii="Times New Roman"/>
          <w:b w:val="false"/>
          <w:i w:val="false"/>
          <w:color w:val="000000"/>
          <w:sz w:val="28"/>
        </w:rPr>
        <w:t>
      Бұл ретте, егер өнім беруші жобалау-сметалық құжаттаманы талап ететін жұмыстарды толықтай өз есебінен орындау және төлемақыны жұмыстардың аяқталу фактісі бойынша алу туралы міндеттеме қабылдаған жағдайда, ағымдағы жылы көзделген пайдаланылмаған қаражат тиісті қаржы жылының бюджетіне ауыстырылады. Осы қаражатты өзге мақсаттарға пайдалануға жол берілмейді.".</w:t>
      </w:r>
    </w:p>
    <w:bookmarkStart w:name="z5" w:id="4"/>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4"/>
    <w:bookmarkStart w:name="z6" w:id="5"/>
    <w:p>
      <w:pPr>
        <w:spacing w:after="0"/>
        <w:ind w:left="0"/>
        <w:jc w:val="both"/>
      </w:pPr>
      <w:r>
        <w:rPr>
          <w:rFonts w:ascii="Times New Roman"/>
          <w:b w:val="false"/>
          <w:i w:val="false"/>
          <w:color w:val="000000"/>
          <w:sz w:val="28"/>
        </w:rPr>
        <w:t>
      1) мазмұны мынадай мазмұндағы 207-1-баптың тақырыбымен толықтырылсын:</w:t>
      </w:r>
    </w:p>
    <w:bookmarkEnd w:id="5"/>
    <w:p>
      <w:pPr>
        <w:spacing w:after="0"/>
        <w:ind w:left="0"/>
        <w:jc w:val="both"/>
      </w:pPr>
      <w:r>
        <w:rPr>
          <w:rFonts w:ascii="Times New Roman"/>
          <w:b w:val="false"/>
          <w:i w:val="false"/>
          <w:color w:val="000000"/>
          <w:sz w:val="28"/>
        </w:rPr>
        <w:t>
      "207-1-бап.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207-бап</w:t>
      </w:r>
      <w:r>
        <w:rPr>
          <w:rFonts w:ascii="Times New Roman"/>
          <w:b w:val="false"/>
          <w:i w:val="false"/>
          <w:color w:val="000000"/>
          <w:sz w:val="28"/>
        </w:rPr>
        <w:t xml:space="preserve"> мынадай редакцияда жазылсын: </w:t>
      </w:r>
    </w:p>
    <w:bookmarkEnd w:id="6"/>
    <w:bookmarkStart w:name="z8" w:id="7"/>
    <w:p>
      <w:pPr>
        <w:spacing w:after="0"/>
        <w:ind w:left="0"/>
        <w:jc w:val="both"/>
      </w:pPr>
      <w:r>
        <w:rPr>
          <w:rFonts w:ascii="Times New Roman"/>
          <w:b w:val="false"/>
          <w:i w:val="false"/>
          <w:color w:val="000000"/>
          <w:sz w:val="28"/>
        </w:rPr>
        <w:t xml:space="preserve">
      "207-бап. Қазақстан Республикасының мемлекеттiк сатып алу туралы заңнамасын бұзу </w:t>
      </w:r>
    </w:p>
    <w:bookmarkEnd w:id="7"/>
    <w:bookmarkStart w:name="z9" w:id="8"/>
    <w:p>
      <w:pPr>
        <w:spacing w:after="0"/>
        <w:ind w:left="0"/>
        <w:jc w:val="both"/>
      </w:pP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 </w:t>
      </w:r>
    </w:p>
    <w:bookmarkEnd w:id="8"/>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10" w:id="9"/>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11" w:id="10"/>
    <w:p>
      <w:pPr>
        <w:spacing w:after="0"/>
        <w:ind w:left="0"/>
        <w:jc w:val="both"/>
      </w:pPr>
      <w:r>
        <w:rPr>
          <w:rFonts w:ascii="Times New Roman"/>
          <w:b w:val="false"/>
          <w:i w:val="false"/>
          <w:color w:val="000000"/>
          <w:sz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bookmarkEnd w:id="10"/>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12" w:id="11"/>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11"/>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13" w:id="12"/>
    <w:p>
      <w:pPr>
        <w:spacing w:after="0"/>
        <w:ind w:left="0"/>
        <w:jc w:val="both"/>
      </w:pPr>
      <w:r>
        <w:rPr>
          <w:rFonts w:ascii="Times New Roman"/>
          <w:b w:val="false"/>
          <w:i w:val="false"/>
          <w:color w:val="000000"/>
          <w:sz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bookmarkEnd w:id="12"/>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14" w:id="13"/>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1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15" w:id="14"/>
    <w:p>
      <w:pPr>
        <w:spacing w:after="0"/>
        <w:ind w:left="0"/>
        <w:jc w:val="both"/>
      </w:pPr>
      <w:r>
        <w:rPr>
          <w:rFonts w:ascii="Times New Roman"/>
          <w:b w:val="false"/>
          <w:i w:val="false"/>
          <w:color w:val="000000"/>
          <w:sz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14"/>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16" w:id="15"/>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15"/>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17" w:id="16"/>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1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8" w:id="17"/>
    <w:p>
      <w:pPr>
        <w:spacing w:after="0"/>
        <w:ind w:left="0"/>
        <w:jc w:val="both"/>
      </w:pPr>
      <w:r>
        <w:rPr>
          <w:rFonts w:ascii="Times New Roman"/>
          <w:b w:val="false"/>
          <w:i w:val="false"/>
          <w:color w:val="000000"/>
          <w:sz w:val="28"/>
        </w:rPr>
        <w:t>
      10. Тапсырыс берушінің:</w:t>
      </w:r>
    </w:p>
    <w:bookmarkEnd w:id="17"/>
    <w:p>
      <w:pPr>
        <w:spacing w:after="0"/>
        <w:ind w:left="0"/>
        <w:jc w:val="both"/>
      </w:pPr>
      <w:r>
        <w:rPr>
          <w:rFonts w:ascii="Times New Roman"/>
          <w:b w:val="false"/>
          <w:i w:val="false"/>
          <w:color w:val="000000"/>
          <w:sz w:val="28"/>
        </w:rPr>
        <w:t>
      1)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w:t>
      </w:r>
    </w:p>
    <w:p>
      <w:pPr>
        <w:spacing w:after="0"/>
        <w:ind w:left="0"/>
        <w:jc w:val="both"/>
      </w:pPr>
      <w:r>
        <w:rPr>
          <w:rFonts w:ascii="Times New Roman"/>
          <w:b w:val="false"/>
          <w:i w:val="false"/>
          <w:color w:val="000000"/>
          <w:sz w:val="28"/>
        </w:rPr>
        <w:t>
      2) өнім беруші өзімен жасалған мемлекеттiк сатып алу туралы шарт бойынша мiндеттемелерді орындамаған;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тиiсiнше орындамаған жағдайларда, әлеуетті өнім берушілерді немесе өнім берушілерді мемлекеттік сатып алуға жосықсыз қатысушылар деп тану туралы талап қойып сотқа жүгінбеуі немесе уақтылы жүгінбеуі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19" w:id="18"/>
    <w:p>
      <w:pPr>
        <w:spacing w:after="0"/>
        <w:ind w:left="0"/>
        <w:jc w:val="both"/>
      </w:pPr>
      <w:r>
        <w:rPr>
          <w:rFonts w:ascii="Times New Roman"/>
          <w:b w:val="false"/>
          <w:i w:val="false"/>
          <w:color w:val="000000"/>
          <w:sz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18"/>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20" w:id="19"/>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19"/>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21" w:id="20"/>
    <w:p>
      <w:pPr>
        <w:spacing w:after="0"/>
        <w:ind w:left="0"/>
        <w:jc w:val="both"/>
      </w:pPr>
      <w:r>
        <w:rPr>
          <w:rFonts w:ascii="Times New Roman"/>
          <w:b w:val="false"/>
          <w:i w:val="false"/>
          <w:color w:val="000000"/>
          <w:sz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немесе жеке қаржыландыру жоспарына сәйкес келмейтін көлемде бекіту (нақтылау) –</w:t>
      </w:r>
    </w:p>
    <w:bookmarkEnd w:id="20"/>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22" w:id="21"/>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21"/>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3" w:id="22"/>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22"/>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24" w:id="23"/>
    <w:p>
      <w:pPr>
        <w:spacing w:after="0"/>
        <w:ind w:left="0"/>
        <w:jc w:val="both"/>
      </w:pPr>
      <w:r>
        <w:rPr>
          <w:rFonts w:ascii="Times New Roman"/>
          <w:b w:val="false"/>
          <w:i w:val="false"/>
          <w:color w:val="000000"/>
          <w:sz w:val="28"/>
        </w:rPr>
        <w:t>
      16. Осы баптың екiншi, оныншы және он үшінші бөлiктерiнде көзделген, әкiмшiлiк жаза қолданылғаннан кейiн бiр жыл iшiнде қайталап жасалған әрекеттер (әрекетсiздiк) –</w:t>
      </w:r>
    </w:p>
    <w:bookmarkEnd w:id="23"/>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25" w:id="24"/>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24"/>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26" w:id="25"/>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25"/>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27" w:id="26"/>
    <w:p>
      <w:pPr>
        <w:spacing w:after="0"/>
        <w:ind w:left="0"/>
        <w:jc w:val="both"/>
      </w:pPr>
      <w:r>
        <w:rPr>
          <w:rFonts w:ascii="Times New Roman"/>
          <w:b w:val="false"/>
          <w:i w:val="false"/>
          <w:color w:val="000000"/>
          <w:sz w:val="28"/>
        </w:rPr>
        <w:t>
      Ескертпелер.</w:t>
      </w:r>
    </w:p>
    <w:bookmarkEnd w:id="26"/>
    <w:bookmarkStart w:name="z28" w:id="27"/>
    <w:p>
      <w:pPr>
        <w:spacing w:after="0"/>
        <w:ind w:left="0"/>
        <w:jc w:val="both"/>
      </w:pPr>
      <w:r>
        <w:rPr>
          <w:rFonts w:ascii="Times New Roman"/>
          <w:b w:val="false"/>
          <w:i w:val="false"/>
          <w:color w:val="000000"/>
          <w:sz w:val="28"/>
        </w:rPr>
        <w:t>
      1. Осы бапта лауазымды адамдар деп:</w:t>
      </w:r>
    </w:p>
    <w:bookmarkEnd w:id="27"/>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p>
      <w:pPr>
        <w:spacing w:after="0"/>
        <w:ind w:left="0"/>
        <w:jc w:val="both"/>
      </w:pPr>
      <w:r>
        <w:rPr>
          <w:rFonts w:ascii="Times New Roman"/>
          <w:b w:val="false"/>
          <w:i w:val="false"/>
          <w:color w:val="000000"/>
          <w:sz w:val="28"/>
        </w:rPr>
        <w:t>
      2) екінші бөлікте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pPr>
        <w:spacing w:after="0"/>
        <w:ind w:left="0"/>
        <w:jc w:val="both"/>
      </w:pPr>
      <w:r>
        <w:rPr>
          <w:rFonts w:ascii="Times New Roman"/>
          <w:b w:val="false"/>
          <w:i w:val="false"/>
          <w:color w:val="000000"/>
          <w:sz w:val="28"/>
        </w:rPr>
        <w:t>
      3) үшінші, сегізінші, оныншы, он бірінші және он үшінші бөліктерде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w:t>
      </w:r>
    </w:p>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pPr>
        <w:spacing w:after="0"/>
        <w:ind w:left="0"/>
        <w:jc w:val="both"/>
      </w:pPr>
      <w:r>
        <w:rPr>
          <w:rFonts w:ascii="Times New Roman"/>
          <w:b w:val="false"/>
          <w:i w:val="false"/>
          <w:color w:val="000000"/>
          <w:sz w:val="28"/>
        </w:rPr>
        <w:t>
      5) бесінші бөлiкте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 мемлекеттiк сатып алуды бірыңғай ұйымдастырушының бірінші басшысын не оның мiндетiн атқаратын адамды;</w:t>
      </w:r>
    </w:p>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Start w:name="z29" w:id="28"/>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28"/>
    <w:bookmarkStart w:name="z30" w:id="29"/>
    <w:p>
      <w:pPr>
        <w:spacing w:after="0"/>
        <w:ind w:left="0"/>
        <w:jc w:val="both"/>
      </w:pPr>
      <w:r>
        <w:rPr>
          <w:rFonts w:ascii="Times New Roman"/>
          <w:b w:val="false"/>
          <w:i w:val="false"/>
          <w:color w:val="000000"/>
          <w:sz w:val="28"/>
        </w:rPr>
        <w:t>
      3) мынадай мазмұндағы 207-1-баппен толықтырылсын:</w:t>
      </w:r>
    </w:p>
    <w:bookmarkEnd w:id="29"/>
    <w:bookmarkStart w:name="z31" w:id="30"/>
    <w:p>
      <w:pPr>
        <w:spacing w:after="0"/>
        <w:ind w:left="0"/>
        <w:jc w:val="both"/>
      </w:pPr>
      <w:r>
        <w:rPr>
          <w:rFonts w:ascii="Times New Roman"/>
          <w:b w:val="false"/>
          <w:i w:val="false"/>
          <w:color w:val="000000"/>
          <w:sz w:val="28"/>
        </w:rPr>
        <w:t>
      "207-1-бап.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End w:id="30"/>
    <w:bookmarkStart w:name="z32" w:id="31"/>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31"/>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3" w:id="32"/>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32"/>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4" w:id="33"/>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3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5" w:id="34"/>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34"/>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36" w:id="35"/>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3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37" w:id="36"/>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36"/>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38" w:id="37"/>
    <w:p>
      <w:pPr>
        <w:spacing w:after="0"/>
        <w:ind w:left="0"/>
        <w:jc w:val="both"/>
      </w:pPr>
      <w:r>
        <w:rPr>
          <w:rFonts w:ascii="Times New Roman"/>
          <w:b w:val="false"/>
          <w:i w:val="false"/>
          <w:color w:val="000000"/>
          <w:sz w:val="28"/>
        </w:rPr>
        <w:t>
      Ескертпелер.</w:t>
      </w:r>
    </w:p>
    <w:bookmarkEnd w:id="37"/>
    <w:bookmarkStart w:name="z39" w:id="38"/>
    <w:p>
      <w:pPr>
        <w:spacing w:after="0"/>
        <w:ind w:left="0"/>
        <w:jc w:val="both"/>
      </w:pPr>
      <w:r>
        <w:rPr>
          <w:rFonts w:ascii="Times New Roman"/>
          <w:b w:val="false"/>
          <w:i w:val="false"/>
          <w:color w:val="000000"/>
          <w:sz w:val="28"/>
        </w:rPr>
        <w:t xml:space="preserve">
      1. Осы бапта сатып алуды жүзеге асыру тәртібі деп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қағидаларын немесе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тәртібін түсінген жөн.</w:t>
      </w:r>
    </w:p>
    <w:bookmarkEnd w:id="38"/>
    <w:bookmarkStart w:name="z40" w:id="39"/>
    <w:p>
      <w:pPr>
        <w:spacing w:after="0"/>
        <w:ind w:left="0"/>
        <w:jc w:val="both"/>
      </w:pPr>
      <w:r>
        <w:rPr>
          <w:rFonts w:ascii="Times New Roman"/>
          <w:b w:val="false"/>
          <w:i w:val="false"/>
          <w:color w:val="000000"/>
          <w:sz w:val="28"/>
        </w:rPr>
        <w:t>
      2. Осы бапта лауазымды адамдар деп:</w:t>
      </w:r>
    </w:p>
    <w:bookmarkEnd w:id="39"/>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Start w:name="z41" w:id="40"/>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40"/>
    <w:bookmarkStart w:name="z42"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722-баптың</w:t>
      </w:r>
      <w:r>
        <w:rPr>
          <w:rFonts w:ascii="Times New Roman"/>
          <w:b w:val="false"/>
          <w:i w:val="false"/>
          <w:color w:val="000000"/>
          <w:sz w:val="28"/>
        </w:rPr>
        <w:t xml:space="preserve"> бірінші бөлігі "207," деген цифрлардан кейін "207-1," деген цифрлармен толықтырылсын.</w:t>
      </w:r>
    </w:p>
    <w:bookmarkEnd w:id="41"/>
    <w:bookmarkStart w:name="z43" w:id="42"/>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w:t>
      </w:r>
    </w:p>
    <w:bookmarkEnd w:id="42"/>
    <w:bookmarkStart w:name="z44" w:id="43"/>
    <w:p>
      <w:pPr>
        <w:spacing w:after="0"/>
        <w:ind w:left="0"/>
        <w:jc w:val="both"/>
      </w:pPr>
      <w:r>
        <w:rPr>
          <w:rFonts w:ascii="Times New Roman"/>
          <w:b w:val="false"/>
          <w:i w:val="false"/>
          <w:color w:val="000000"/>
          <w:sz w:val="28"/>
        </w:rPr>
        <w:t xml:space="preserve">
      1) 98-баптың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6) тармақшасы алып тасталсын;</w:t>
      </w:r>
    </w:p>
    <w:bookmarkEnd w:id="43"/>
    <w:bookmarkStart w:name="z45" w:id="44"/>
    <w:p>
      <w:pPr>
        <w:spacing w:after="0"/>
        <w:ind w:left="0"/>
        <w:jc w:val="both"/>
      </w:pPr>
      <w:r>
        <w:rPr>
          <w:rFonts w:ascii="Times New Roman"/>
          <w:b w:val="false"/>
          <w:i w:val="false"/>
          <w:color w:val="000000"/>
          <w:sz w:val="28"/>
        </w:rPr>
        <w:t xml:space="preserve">
      2) 138-баптың </w:t>
      </w:r>
      <w:r>
        <w:rPr>
          <w:rFonts w:ascii="Times New Roman"/>
          <w:b w:val="false"/>
          <w:i w:val="false"/>
          <w:color w:val="000000"/>
          <w:sz w:val="28"/>
        </w:rPr>
        <w:t>69) тармақшасы</w:t>
      </w:r>
      <w:r>
        <w:rPr>
          <w:rFonts w:ascii="Times New Roman"/>
          <w:b w:val="false"/>
          <w:i w:val="false"/>
          <w:color w:val="000000"/>
          <w:sz w:val="28"/>
        </w:rPr>
        <w:t xml:space="preserve"> мынадай редакцияда жазылсын:</w:t>
      </w:r>
    </w:p>
    <w:bookmarkEnd w:id="44"/>
    <w:bookmarkStart w:name="z46" w:id="45"/>
    <w:p>
      <w:pPr>
        <w:spacing w:after="0"/>
        <w:ind w:left="0"/>
        <w:jc w:val="both"/>
      </w:pPr>
      <w:r>
        <w:rPr>
          <w:rFonts w:ascii="Times New Roman"/>
          <w:b w:val="false"/>
          <w:i w:val="false"/>
          <w:color w:val="000000"/>
          <w:sz w:val="28"/>
        </w:rPr>
        <w:t xml:space="preserve">
      "69) Қазақстан Республикасының мемлекеттiк сатып алу туралы заңнамасының,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қағидаларының,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алуды жүзеге асыру тәртібінің сақталуына;";</w:t>
      </w:r>
    </w:p>
    <w:bookmarkEnd w:id="45"/>
    <w:bookmarkStart w:name="z47" w:id="46"/>
    <w:p>
      <w:pPr>
        <w:spacing w:after="0"/>
        <w:ind w:left="0"/>
        <w:jc w:val="both"/>
      </w:pPr>
      <w:r>
        <w:rPr>
          <w:rFonts w:ascii="Times New Roman"/>
          <w:b w:val="false"/>
          <w:i w:val="false"/>
          <w:color w:val="000000"/>
          <w:sz w:val="28"/>
        </w:rPr>
        <w:t>
      3) 232-баптың сегізінші және тоғызыншы абзацтары алып тасталсын;</w:t>
      </w:r>
    </w:p>
    <w:bookmarkEnd w:id="46"/>
    <w:bookmarkStart w:name="z48" w:id="47"/>
    <w:p>
      <w:pPr>
        <w:spacing w:after="0"/>
        <w:ind w:left="0"/>
        <w:jc w:val="both"/>
      </w:pPr>
      <w:r>
        <w:rPr>
          <w:rFonts w:ascii="Times New Roman"/>
          <w:b w:val="false"/>
          <w:i w:val="false"/>
          <w:color w:val="000000"/>
          <w:sz w:val="28"/>
        </w:rPr>
        <w:t>
      4) 263-баптың 3-тармағының бірінші бөлігі мынадай редакцияда жазылсын:</w:t>
      </w:r>
    </w:p>
    <w:bookmarkEnd w:id="47"/>
    <w:bookmarkStart w:name="z49" w:id="48"/>
    <w:p>
      <w:pPr>
        <w:spacing w:after="0"/>
        <w:ind w:left="0"/>
        <w:jc w:val="both"/>
      </w:pPr>
      <w:r>
        <w:rPr>
          <w:rFonts w:ascii="Times New Roman"/>
          <w:b w:val="false"/>
          <w:i w:val="false"/>
          <w:color w:val="000000"/>
          <w:sz w:val="28"/>
        </w:rPr>
        <w:t>
      "3. Кепiлдік берілген тапсырыс Қазақстан Республикасының мемлекеттік мүлік туралы заңнамасына сәйкес тауарлардың, жұмыстардың, көрсетiлетiн қызметтердiң және оларды берушiлердiң дерекқорына енгiзiлген тауарларды, жұмыстар мен көрсетiлетiн қызметтердi барлық әлеуетті берушілер арасында сатып алу рәсiмдерiн ұйымдастыру арқылы орналастырылады.".</w:t>
      </w:r>
    </w:p>
    <w:bookmarkEnd w:id="48"/>
    <w:bookmarkStart w:name="z50" w:id="49"/>
    <w:p>
      <w:pPr>
        <w:spacing w:after="0"/>
        <w:ind w:left="0"/>
        <w:jc w:val="both"/>
      </w:pPr>
      <w:r>
        <w:rPr>
          <w:rFonts w:ascii="Times New Roman"/>
          <w:b w:val="false"/>
          <w:i w:val="false"/>
          <w:color w:val="000000"/>
          <w:sz w:val="28"/>
        </w:rPr>
        <w:t xml:space="preserve">
      4.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616-баптың</w:t>
      </w:r>
      <w:r>
        <w:rPr>
          <w:rFonts w:ascii="Times New Roman"/>
          <w:b w:val="false"/>
          <w:i w:val="false"/>
          <w:color w:val="000000"/>
          <w:sz w:val="28"/>
        </w:rPr>
        <w:t xml:space="preserve"> бірінші бөлігі мынадай мазмұндағы 30) тармақшамен толықтырылсын:</w:t>
      </w:r>
    </w:p>
    <w:bookmarkStart w:name="z52" w:id="50"/>
    <w:p>
      <w:pPr>
        <w:spacing w:after="0"/>
        <w:ind w:left="0"/>
        <w:jc w:val="both"/>
      </w:pPr>
      <w:r>
        <w:rPr>
          <w:rFonts w:ascii="Times New Roman"/>
          <w:b w:val="false"/>
          <w:i w:val="false"/>
          <w:color w:val="000000"/>
          <w:sz w:val="28"/>
        </w:rPr>
        <w:t>
      "30) талап қоюшылар – әлеуетті өнім берушіні немесе өнім берушіні мемлекеттік сатып алуға жосықсыз қатысушы деп тану туралы талап қою бойынша.".</w:t>
      </w:r>
    </w:p>
    <w:bookmarkEnd w:id="50"/>
    <w:bookmarkStart w:name="z53" w:id="51"/>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22-III, 109-құжат; 2018 ж., № 10, 32-құжат; № 19, 62-құжат):</w:t>
      </w:r>
    </w:p>
    <w:bookmarkEnd w:id="51"/>
    <w:bookmarkStart w:name="z54"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60-бапта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7" w:id="53"/>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53"/>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55" w:id="54"/>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54"/>
    <w:bookmarkStart w:name="z58" w:id="55"/>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55"/>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59" w:id="56"/>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56"/>
    <w:bookmarkStart w:name="z60"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64-1-бап</w:t>
      </w:r>
      <w:r>
        <w:rPr>
          <w:rFonts w:ascii="Times New Roman"/>
          <w:b w:val="false"/>
          <w:i w:val="false"/>
          <w:color w:val="000000"/>
          <w:sz w:val="28"/>
        </w:rPr>
        <w:t xml:space="preserve"> мынадай мазмұндағы 1-1-тармақпен толықтырылсын:</w:t>
      </w:r>
    </w:p>
    <w:bookmarkEnd w:id="57"/>
    <w:bookmarkStart w:name="z61" w:id="58"/>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58"/>
    <w:bookmarkStart w:name="z62" w:id="59"/>
    <w:p>
      <w:pPr>
        <w:spacing w:after="0"/>
        <w:ind w:left="0"/>
        <w:jc w:val="both"/>
      </w:pPr>
      <w:r>
        <w:rPr>
          <w:rFonts w:ascii="Times New Roman"/>
          <w:b w:val="false"/>
          <w:i w:val="false"/>
          <w:color w:val="000000"/>
          <w:sz w:val="28"/>
        </w:rPr>
        <w:t xml:space="preserve">
      3) 64-4-баптың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59"/>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ведомстводан тыс кешенді сараптаманың қорытындысына қатысты тиісінше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bookmarkStart w:name="z63" w:id="60"/>
    <w:p>
      <w:pPr>
        <w:spacing w:after="0"/>
        <w:ind w:left="0"/>
        <w:jc w:val="both"/>
      </w:pPr>
      <w:r>
        <w:rPr>
          <w:rFonts w:ascii="Times New Roman"/>
          <w:b w:val="false"/>
          <w:i w:val="false"/>
          <w:color w:val="000000"/>
          <w:sz w:val="28"/>
        </w:rPr>
        <w:t xml:space="preserve">
      4) 64-5-баптың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2-1) тармақшасы алып тасталсын;</w:t>
      </w:r>
    </w:p>
    <w:bookmarkEnd w:id="60"/>
    <w:bookmarkStart w:name="z64" w:id="61"/>
    <w:p>
      <w:pPr>
        <w:spacing w:after="0"/>
        <w:ind w:left="0"/>
        <w:jc w:val="both"/>
      </w:pPr>
      <w:r>
        <w:rPr>
          <w:rFonts w:ascii="Times New Roman"/>
          <w:b w:val="false"/>
          <w:i w:val="false"/>
          <w:color w:val="000000"/>
          <w:sz w:val="28"/>
        </w:rPr>
        <w:t xml:space="preserve">
      5) 66-баптың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үшінші бөлікпен толықтырылсын:</w:t>
      </w:r>
    </w:p>
    <w:bookmarkEnd w:id="61"/>
    <w:bookmarkStart w:name="z65" w:id="62"/>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End w:id="62"/>
    <w:bookmarkStart w:name="z66" w:id="63"/>
    <w:p>
      <w:pPr>
        <w:spacing w:after="0"/>
        <w:ind w:left="0"/>
        <w:jc w:val="both"/>
      </w:pPr>
      <w:r>
        <w:rPr>
          <w:rFonts w:ascii="Times New Roman"/>
          <w:b w:val="false"/>
          <w:i w:val="false"/>
          <w:color w:val="000000"/>
          <w:sz w:val="28"/>
        </w:rPr>
        <w:t xml:space="preserve">
      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 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w:t>
      </w:r>
    </w:p>
    <w:bookmarkEnd w:id="63"/>
    <w:bookmarkStart w:name="z67" w:id="64"/>
    <w:p>
      <w:pPr>
        <w:spacing w:after="0"/>
        <w:ind w:left="0"/>
        <w:jc w:val="both"/>
      </w:pPr>
      <w:r>
        <w:rPr>
          <w:rFonts w:ascii="Times New Roman"/>
          <w:b w:val="false"/>
          <w:i w:val="false"/>
          <w:color w:val="000000"/>
          <w:sz w:val="28"/>
        </w:rPr>
        <w:t xml:space="preserve">
      34-1-баптың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4"/>
    <w:bookmarkStart w:name="z68" w:id="65"/>
    <w:p>
      <w:pPr>
        <w:spacing w:after="0"/>
        <w:ind w:left="0"/>
        <w:jc w:val="both"/>
      </w:pPr>
      <w:r>
        <w:rPr>
          <w:rFonts w:ascii="Times New Roman"/>
          <w:b w:val="false"/>
          <w:i w:val="false"/>
          <w:color w:val="000000"/>
          <w:sz w:val="28"/>
        </w:rPr>
        <w:t>
      "1.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туралы заңнамасына сәйкес жүзеге асырылады.".</w:t>
      </w:r>
    </w:p>
    <w:bookmarkEnd w:id="65"/>
    <w:bookmarkStart w:name="z69" w:id="66"/>
    <w:p>
      <w:pPr>
        <w:spacing w:after="0"/>
        <w:ind w:left="0"/>
        <w:jc w:val="both"/>
      </w:pPr>
      <w:r>
        <w:rPr>
          <w:rFonts w:ascii="Times New Roman"/>
          <w:b w:val="false"/>
          <w:i w:val="false"/>
          <w:color w:val="000000"/>
          <w:sz w:val="28"/>
        </w:rPr>
        <w:t xml:space="preserve">
      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w:t>
      </w:r>
    </w:p>
    <w:bookmarkEnd w:id="66"/>
    <w:bookmarkStart w:name="z70" w:id="67"/>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4-тармағы</w:t>
      </w:r>
      <w:r>
        <w:rPr>
          <w:rFonts w:ascii="Times New Roman"/>
          <w:b w:val="false"/>
          <w:i w:val="false"/>
          <w:color w:val="000000"/>
          <w:sz w:val="28"/>
        </w:rPr>
        <w:t xml:space="preserve"> "авариялық" деген сөзден кейін "және басқа да" деген сөздермен толықтырылсын.</w:t>
      </w:r>
    </w:p>
    <w:bookmarkEnd w:id="67"/>
    <w:bookmarkStart w:name="z71" w:id="68"/>
    <w:p>
      <w:pPr>
        <w:spacing w:after="0"/>
        <w:ind w:left="0"/>
        <w:jc w:val="both"/>
      </w:pPr>
      <w:r>
        <w:rPr>
          <w:rFonts w:ascii="Times New Roman"/>
          <w:b w:val="false"/>
          <w:i w:val="false"/>
          <w:color w:val="000000"/>
          <w:sz w:val="28"/>
        </w:rPr>
        <w:t xml:space="preserve">
      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 2018 ж., № 10, 32-құжат; № 19, 62-құжат):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3-4-тармақпен толықтырылсын:</w:t>
      </w:r>
    </w:p>
    <w:bookmarkStart w:name="z73" w:id="69"/>
    <w:p>
      <w:pPr>
        <w:spacing w:after="0"/>
        <w:ind w:left="0"/>
        <w:jc w:val="both"/>
      </w:pPr>
      <w:r>
        <w:rPr>
          <w:rFonts w:ascii="Times New Roman"/>
          <w:b w:val="false"/>
          <w:i w:val="false"/>
          <w:color w:val="000000"/>
          <w:sz w:val="28"/>
        </w:rPr>
        <w:t>
      "3-4. Энергиямен жабдықтау ұйымдарының электр энергиясын және қуатын сатып алуына байланысты құқықтық қатынастарға Қазақстан Республикасының мемлекеттік сатып алу туралы заңнамасы қолданылмайды.".</w:t>
      </w:r>
    </w:p>
    <w:bookmarkEnd w:id="69"/>
    <w:bookmarkStart w:name="z74" w:id="70"/>
    <w:p>
      <w:pPr>
        <w:spacing w:after="0"/>
        <w:ind w:left="0"/>
        <w:jc w:val="both"/>
      </w:pPr>
      <w:r>
        <w:rPr>
          <w:rFonts w:ascii="Times New Roman"/>
          <w:b w:val="false"/>
          <w:i w:val="false"/>
          <w:color w:val="000000"/>
          <w:sz w:val="28"/>
        </w:rPr>
        <w:t xml:space="preserve">
      9.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 № 20-IV, 113-құжат; № 22-I, 141-құжат; № 22-V, 156-құжат; № 23-II, 172-құжат; 2016 ж., № 22, 116-құжат; 2018 ж., № 9, 31-құжат):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мазмұндағы 2-5-тармақпен толықтырылсын:</w:t>
      </w:r>
    </w:p>
    <w:bookmarkStart w:name="z76" w:id="71"/>
    <w:p>
      <w:pPr>
        <w:spacing w:after="0"/>
        <w:ind w:left="0"/>
        <w:jc w:val="both"/>
      </w:pPr>
      <w:r>
        <w:rPr>
          <w:rFonts w:ascii="Times New Roman"/>
          <w:b w:val="false"/>
          <w:i w:val="false"/>
          <w:color w:val="000000"/>
          <w:sz w:val="28"/>
        </w:rPr>
        <w:t>
      "2-5.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шағымдарды қарау Қазақстан Республикасының мемлекеттік мүлік туралы заңнамасында белгіленген ерекшеліктер ескеріле отырып, осы Заңға сәйкес жүзеге асырылады.".</w:t>
      </w:r>
    </w:p>
    <w:bookmarkEnd w:id="71"/>
    <w:bookmarkStart w:name="z77" w:id="72"/>
    <w:p>
      <w:pPr>
        <w:spacing w:after="0"/>
        <w:ind w:left="0"/>
        <w:jc w:val="both"/>
      </w:pPr>
      <w:r>
        <w:rPr>
          <w:rFonts w:ascii="Times New Roman"/>
          <w:b w:val="false"/>
          <w:i w:val="false"/>
          <w:color w:val="000000"/>
          <w:sz w:val="28"/>
        </w:rPr>
        <w:t xml:space="preserve">
      10.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w:t>
      </w:r>
    </w:p>
    <w:bookmarkEnd w:id="72"/>
    <w:bookmarkStart w:name="z78"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80" w:id="74"/>
    <w:p>
      <w:pPr>
        <w:spacing w:after="0"/>
        <w:ind w:left="0"/>
        <w:jc w:val="both"/>
      </w:pPr>
      <w:r>
        <w:rPr>
          <w:rFonts w:ascii="Times New Roman"/>
          <w:b w:val="false"/>
          <w:i w:val="false"/>
          <w:color w:val="000000"/>
          <w:sz w:val="28"/>
        </w:rPr>
        <w:t>
      "2-2) әлеуетті өнім беруші –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74"/>
    <w:bookmarkStart w:name="z81" w:id="75"/>
    <w:p>
      <w:pPr>
        <w:spacing w:after="0"/>
        <w:ind w:left="0"/>
        <w:jc w:val="both"/>
      </w:pPr>
      <w:r>
        <w:rPr>
          <w:rFonts w:ascii="Times New Roman"/>
          <w:b w:val="false"/>
          <w:i w:val="false"/>
          <w:color w:val="000000"/>
          <w:sz w:val="28"/>
        </w:rPr>
        <w:t>
      мынадай мазмұндағы 2-3), 30-1), 30-2), 30-3), 30-4), 30-5), 30-6), 31-1), 31-2), 31-3), 32-1) және 38) тармақшалармен толықтырылсын:</w:t>
      </w:r>
    </w:p>
    <w:bookmarkEnd w:id="75"/>
    <w:bookmarkStart w:name="z82" w:id="76"/>
    <w:p>
      <w:pPr>
        <w:spacing w:after="0"/>
        <w:ind w:left="0"/>
        <w:jc w:val="both"/>
      </w:pPr>
      <w:r>
        <w:rPr>
          <w:rFonts w:ascii="Times New Roman"/>
          <w:b w:val="false"/>
          <w:i w:val="false"/>
          <w:color w:val="000000"/>
          <w:sz w:val="28"/>
        </w:rPr>
        <w:t>
      "2-3)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bookmarkEnd w:id="76"/>
    <w:bookmarkStart w:name="z83" w:id="77"/>
    <w:p>
      <w:pPr>
        <w:spacing w:after="0"/>
        <w:ind w:left="0"/>
        <w:jc w:val="both"/>
      </w:pPr>
      <w:r>
        <w:rPr>
          <w:rFonts w:ascii="Times New Roman"/>
          <w:b w:val="false"/>
          <w:i w:val="false"/>
          <w:color w:val="000000"/>
          <w:sz w:val="28"/>
        </w:rPr>
        <w:t>
      "30-1) сатып алу – тапсырыс берушілердің осы Заңда белгіленген тәртіппен тауарларды, жұмыстарды, көрсетілетін қызметтерді ақылы негізде сатып алуы;</w:t>
      </w:r>
    </w:p>
    <w:bookmarkEnd w:id="77"/>
    <w:p>
      <w:pPr>
        <w:spacing w:after="0"/>
        <w:ind w:left="0"/>
        <w:jc w:val="both"/>
      </w:pPr>
      <w:r>
        <w:rPr>
          <w:rFonts w:ascii="Times New Roman"/>
          <w:b w:val="false"/>
          <w:i w:val="false"/>
          <w:color w:val="000000"/>
          <w:sz w:val="28"/>
        </w:rPr>
        <w:t xml:space="preserve">
      30-2)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Директорлар кеңесі құратын, ұлттық басқарушы холдингтерде, ұлттық холдингтерде, ұлттық компанияларда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ұйымдарда сатып алуды жүзеге асыру қағидаларының сақталуына осы Заңда айқындалған тәртіппен ішкі бақылауды жүзеге асыратын қызмет; </w:t>
      </w:r>
    </w:p>
    <w:p>
      <w:pPr>
        <w:spacing w:after="0"/>
        <w:ind w:left="0"/>
        <w:jc w:val="both"/>
      </w:pPr>
      <w:r>
        <w:rPr>
          <w:rFonts w:ascii="Times New Roman"/>
          <w:b w:val="false"/>
          <w:i w:val="false"/>
          <w:color w:val="000000"/>
          <w:sz w:val="28"/>
        </w:rPr>
        <w:t>
      30-3) сатып алуды жүзеге асыру қағидалары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тәртібі;</w:t>
      </w:r>
    </w:p>
    <w:p>
      <w:pPr>
        <w:spacing w:after="0"/>
        <w:ind w:left="0"/>
        <w:jc w:val="both"/>
      </w:pPr>
      <w:r>
        <w:rPr>
          <w:rFonts w:ascii="Times New Roman"/>
          <w:b w:val="false"/>
          <w:i w:val="false"/>
          <w:color w:val="000000"/>
          <w:sz w:val="28"/>
        </w:rPr>
        <w:t>
      30-4) сатып алу жөніндегі сараптама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құратын алқалы орган;</w:t>
      </w:r>
    </w:p>
    <w:p>
      <w:pPr>
        <w:spacing w:after="0"/>
        <w:ind w:left="0"/>
        <w:jc w:val="both"/>
      </w:pPr>
      <w:r>
        <w:rPr>
          <w:rFonts w:ascii="Times New Roman"/>
          <w:b w:val="false"/>
          <w:i w:val="false"/>
          <w:color w:val="000000"/>
          <w:sz w:val="28"/>
        </w:rPr>
        <w:t>
      30-5)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сатып алуды ұйымдастырушы не тапсырыс беруші тартатын жеке тұлға;</w:t>
      </w:r>
    </w:p>
    <w:p>
      <w:pPr>
        <w:spacing w:after="0"/>
        <w:ind w:left="0"/>
        <w:jc w:val="both"/>
      </w:pPr>
      <w:r>
        <w:rPr>
          <w:rFonts w:ascii="Times New Roman"/>
          <w:b w:val="false"/>
          <w:i w:val="false"/>
          <w:color w:val="000000"/>
          <w:sz w:val="28"/>
        </w:rPr>
        <w:t>
      30-6) сатып алу саласындағы уәкілетті орган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 басшылықты,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"31-1) тапсырыс берушілер –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w:t>
      </w:r>
    </w:p>
    <w:p>
      <w:pPr>
        <w:spacing w:after="0"/>
        <w:ind w:left="0"/>
        <w:jc w:val="both"/>
      </w:pPr>
      <w:r>
        <w:rPr>
          <w:rFonts w:ascii="Times New Roman"/>
          <w:b w:val="false"/>
          <w:i w:val="false"/>
          <w:color w:val="000000"/>
          <w:sz w:val="28"/>
        </w:rPr>
        <w:t>
      31-2) тауарлардың, жұмыстардың, көрсетілетін қызметтердің анықтамалығы (бұдан әрі – анықтамалық) – сатып алу саласындағы уәкілетті орган айқындаған, сатып алуды жүзеге асыру үшін пайдаланылатын тауарлар, жұмыстар, көрсетілетін қызметтер кодтарының жүйеленген тізбесі;</w:t>
      </w:r>
    </w:p>
    <w:p>
      <w:pPr>
        <w:spacing w:after="0"/>
        <w:ind w:left="0"/>
        <w:jc w:val="both"/>
      </w:pPr>
      <w:r>
        <w:rPr>
          <w:rFonts w:ascii="Times New Roman"/>
          <w:b w:val="false"/>
          <w:i w:val="false"/>
          <w:color w:val="000000"/>
          <w:sz w:val="28"/>
        </w:rPr>
        <w:t>
      31-3) тендерлік комиссия (аукциондық комиссия) – сатып алуды ұйымдастырушы тендер (аукцион) тәсілімен сатып алуды өткізу рәсімін орындау үшін құратын алқалы орган;";</w:t>
      </w:r>
    </w:p>
    <w:bookmarkStart w:name="z84" w:id="78"/>
    <w:p>
      <w:pPr>
        <w:spacing w:after="0"/>
        <w:ind w:left="0"/>
        <w:jc w:val="both"/>
      </w:pPr>
      <w:r>
        <w:rPr>
          <w:rFonts w:ascii="Times New Roman"/>
          <w:b w:val="false"/>
          <w:i w:val="false"/>
          <w:color w:val="000000"/>
          <w:sz w:val="28"/>
        </w:rPr>
        <w:t>
      "32-1)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алуын ұйымдастырушы (бұдан әрі – сатып алуды ұйымдастырушы) – сатып алуды ұйымдастыру мен өткізу рәсімдерін орындауға жауапты болып айқындалған тапсырыс берушінің лауазымды адамы не құрылымдық бөлімшесі немесе заңды тұлға;";</w:t>
      </w:r>
    </w:p>
    <w:bookmarkEnd w:id="78"/>
    <w:bookmarkStart w:name="z85" w:id="79"/>
    <w:p>
      <w:pPr>
        <w:spacing w:after="0"/>
        <w:ind w:left="0"/>
        <w:jc w:val="both"/>
      </w:pPr>
      <w:r>
        <w:rPr>
          <w:rFonts w:ascii="Times New Roman"/>
          <w:b w:val="false"/>
          <w:i w:val="false"/>
          <w:color w:val="000000"/>
          <w:sz w:val="28"/>
        </w:rPr>
        <w:t>
      "38) электрондық сатып алу ақпараттық жүйесінің операторы – сатып алу саласындағы уәкілетті орган айқындаған заңды тұлға.";</w:t>
      </w:r>
    </w:p>
    <w:bookmarkEnd w:id="79"/>
    <w:bookmarkStart w:name="z86" w:id="80"/>
    <w:p>
      <w:pPr>
        <w:spacing w:after="0"/>
        <w:ind w:left="0"/>
        <w:jc w:val="both"/>
      </w:pPr>
      <w:r>
        <w:rPr>
          <w:rFonts w:ascii="Times New Roman"/>
          <w:b w:val="false"/>
          <w:i w:val="false"/>
          <w:color w:val="000000"/>
          <w:sz w:val="28"/>
        </w:rPr>
        <w:t xml:space="preserve">
      2) мынадай мазмұндағы 15-1-баппен толықтырылсын: </w:t>
      </w:r>
    </w:p>
    <w:bookmarkEnd w:id="80"/>
    <w:bookmarkStart w:name="z87" w:id="81"/>
    <w:p>
      <w:pPr>
        <w:spacing w:after="0"/>
        <w:ind w:left="0"/>
        <w:jc w:val="both"/>
      </w:pPr>
      <w:r>
        <w:rPr>
          <w:rFonts w:ascii="Times New Roman"/>
          <w:b w:val="false"/>
          <w:i w:val="false"/>
          <w:color w:val="000000"/>
          <w:sz w:val="28"/>
        </w:rPr>
        <w:t>
      "15-1-бап. Сатып алу саласындағы уәкілетті органның құзыреті</w:t>
      </w:r>
    </w:p>
    <w:bookmarkEnd w:id="81"/>
    <w:p>
      <w:pPr>
        <w:spacing w:after="0"/>
        <w:ind w:left="0"/>
        <w:jc w:val="both"/>
      </w:pPr>
      <w:r>
        <w:rPr>
          <w:rFonts w:ascii="Times New Roman"/>
          <w:b w:val="false"/>
          <w:i w:val="false"/>
          <w:color w:val="000000"/>
          <w:sz w:val="28"/>
        </w:rPr>
        <w:t>
      Сатып алу саласындағы уәкілетті орган:</w:t>
      </w:r>
    </w:p>
    <w:p>
      <w:pPr>
        <w:spacing w:after="0"/>
        <w:ind w:left="0"/>
        <w:jc w:val="both"/>
      </w:pPr>
      <w:r>
        <w:rPr>
          <w:rFonts w:ascii="Times New Roman"/>
          <w:b w:val="false"/>
          <w:i w:val="false"/>
          <w:color w:val="000000"/>
          <w:sz w:val="28"/>
        </w:rPr>
        <w:t>
      1) сатып алуды жүзеге асыру қағидаларын бекітеді;</w:t>
      </w:r>
    </w:p>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әкімшілік құқық бұзушылықтар туралы істерді қозғайды және қарайды және Қазақстан Республикасының Әкімшілік құқық бұзушылық туралы кодексінде белгіленген тәртіппен әкімшілік жазалар қолданады;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89" w:id="82"/>
    <w:p>
      <w:pPr>
        <w:spacing w:after="0"/>
        <w:ind w:left="0"/>
        <w:jc w:val="both"/>
      </w:pPr>
      <w:r>
        <w:rPr>
          <w:rFonts w:ascii="Times New Roman"/>
          <w:b w:val="false"/>
          <w:i w:val="false"/>
          <w:color w:val="000000"/>
          <w:sz w:val="28"/>
        </w:rPr>
        <w:t xml:space="preserve">
      3) 166-баптың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82"/>
    <w:bookmarkStart w:name="z88" w:id="83"/>
    <w:p>
      <w:pPr>
        <w:spacing w:after="0"/>
        <w:ind w:left="0"/>
        <w:jc w:val="both"/>
      </w:pPr>
      <w:r>
        <w:rPr>
          <w:rFonts w:ascii="Times New Roman"/>
          <w:b w:val="false"/>
          <w:i w:val="false"/>
          <w:color w:val="000000"/>
          <w:sz w:val="28"/>
        </w:rPr>
        <w:t xml:space="preserve">
      4) 181-баптың 5-тармағының бірінші бөлігі </w:t>
      </w:r>
      <w:r>
        <w:rPr>
          <w:rFonts w:ascii="Times New Roman"/>
          <w:b w:val="false"/>
          <w:i w:val="false"/>
          <w:color w:val="000000"/>
          <w:sz w:val="28"/>
        </w:rPr>
        <w:t>9) тармақшасындағы</w:t>
      </w:r>
      <w:r>
        <w:rPr>
          <w:rFonts w:ascii="Times New Roman"/>
          <w:b w:val="false"/>
          <w:i w:val="false"/>
          <w:color w:val="000000"/>
          <w:sz w:val="28"/>
        </w:rPr>
        <w:t xml:space="preserve"> "бекіту жатады." деген сөздер "бекіту;" деген сөзбен ауыстырылып, мынадай мазмұндағы 10) тармақшамен толықтырылсын:</w:t>
      </w:r>
    </w:p>
    <w:bookmarkEnd w:id="83"/>
    <w:bookmarkStart w:name="z90" w:id="84"/>
    <w:p>
      <w:pPr>
        <w:spacing w:after="0"/>
        <w:ind w:left="0"/>
        <w:jc w:val="both"/>
      </w:pPr>
      <w:r>
        <w:rPr>
          <w:rFonts w:ascii="Times New Roman"/>
          <w:b w:val="false"/>
          <w:i w:val="false"/>
          <w:color w:val="000000"/>
          <w:sz w:val="28"/>
        </w:rPr>
        <w:t>
      "10) сатып алуды бақылау жөніндегі орталықтандырылған қызметтің сандық құрамын, өкілеттіктер мерзімін, жұмыс істеу тәртібін айқындау, оның басшысын тағайындау және өкілеттіктерін тоқтату, оның жұмыскерлерінің еңбегіне ақы төлеудің мөлшері мен өзге де шарттарын айқындау жатады.";</w:t>
      </w:r>
    </w:p>
    <w:bookmarkEnd w:id="84"/>
    <w:bookmarkStart w:name="z91" w:id="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5-бөлім</w:t>
      </w:r>
      <w:r>
        <w:rPr>
          <w:rFonts w:ascii="Times New Roman"/>
          <w:b w:val="false"/>
          <w:i w:val="false"/>
          <w:color w:val="000000"/>
          <w:sz w:val="28"/>
        </w:rPr>
        <w:t xml:space="preserve"> мынадай мазмұндағы 12-1-тараумен толықтырылсын:</w:t>
      </w:r>
    </w:p>
    <w:bookmarkEnd w:id="85"/>
    <w:bookmarkStart w:name="z92" w:id="86"/>
    <w:p>
      <w:pPr>
        <w:spacing w:after="0"/>
        <w:ind w:left="0"/>
        <w:jc w:val="both"/>
      </w:pPr>
      <w:r>
        <w:rPr>
          <w:rFonts w:ascii="Times New Roman"/>
          <w:b w:val="false"/>
          <w:i w:val="false"/>
          <w:color w:val="000000"/>
          <w:sz w:val="28"/>
        </w:rPr>
        <w:t>
      "12-1-тарау.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 ерекшеліктері</w:t>
      </w:r>
    </w:p>
    <w:bookmarkEnd w:id="86"/>
    <w:bookmarkStart w:name="z93" w:id="87"/>
    <w:p>
      <w:pPr>
        <w:spacing w:after="0"/>
        <w:ind w:left="0"/>
        <w:jc w:val="both"/>
      </w:pPr>
      <w:r>
        <w:rPr>
          <w:rFonts w:ascii="Times New Roman"/>
          <w:b w:val="false"/>
          <w:i w:val="false"/>
          <w:color w:val="000000"/>
          <w:sz w:val="28"/>
        </w:rPr>
        <w:t>
      186-1-бап. Тапсырыс берушілердің тауарларды, жұмыстарды, көрсетілетін қызметтерді сатып алуының қағидаттары мен негізгі ережелері</w:t>
      </w:r>
    </w:p>
    <w:bookmarkEnd w:id="87"/>
    <w:bookmarkStart w:name="z94" w:id="88"/>
    <w:p>
      <w:pPr>
        <w:spacing w:after="0"/>
        <w:ind w:left="0"/>
        <w:jc w:val="both"/>
      </w:pPr>
      <w:r>
        <w:rPr>
          <w:rFonts w:ascii="Times New Roman"/>
          <w:b w:val="false"/>
          <w:i w:val="false"/>
          <w:color w:val="000000"/>
          <w:sz w:val="28"/>
        </w:rPr>
        <w:t>
      1. Тапсырыс берушілердің тауарларды, жұмыстар мен көрсетілетін қызметтерді сатып алуы:</w:t>
      </w:r>
    </w:p>
    <w:bookmarkEnd w:id="88"/>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сатып алу процесінің ашықтығы мен бүкпесіздігі;</w:t>
      </w:r>
    </w:p>
    <w:p>
      <w:pPr>
        <w:spacing w:after="0"/>
        <w:ind w:left="0"/>
        <w:jc w:val="both"/>
      </w:pPr>
      <w:r>
        <w:rPr>
          <w:rFonts w:ascii="Times New Roman"/>
          <w:b w:val="false"/>
          <w:i w:val="false"/>
          <w:color w:val="000000"/>
          <w:sz w:val="28"/>
        </w:rPr>
        <w:t>
      3) әлеуетті өнім берушілерге сатып алу процесіне қатысу үшін тең мүмкіндіктер беру;</w:t>
      </w:r>
    </w:p>
    <w:p>
      <w:pPr>
        <w:spacing w:after="0"/>
        <w:ind w:left="0"/>
        <w:jc w:val="both"/>
      </w:pPr>
      <w:r>
        <w:rPr>
          <w:rFonts w:ascii="Times New Roman"/>
          <w:b w:val="false"/>
          <w:i w:val="false"/>
          <w:color w:val="000000"/>
          <w:sz w:val="28"/>
        </w:rPr>
        <w:t>
      4) әлеуетті өнім берушілер арасындағы адал бәсекелестік;</w:t>
      </w:r>
    </w:p>
    <w:p>
      <w:pPr>
        <w:spacing w:after="0"/>
        <w:ind w:left="0"/>
        <w:jc w:val="both"/>
      </w:pPr>
      <w:r>
        <w:rPr>
          <w:rFonts w:ascii="Times New Roman"/>
          <w:b w:val="false"/>
          <w:i w:val="false"/>
          <w:color w:val="000000"/>
          <w:sz w:val="28"/>
        </w:rPr>
        <w:t xml:space="preserve">
      5) сатып алуға қатысушылардың жауапкершілігі; </w:t>
      </w:r>
    </w:p>
    <w:p>
      <w:pPr>
        <w:spacing w:after="0"/>
        <w:ind w:left="0"/>
        <w:jc w:val="both"/>
      </w:pPr>
      <w:r>
        <w:rPr>
          <w:rFonts w:ascii="Times New Roman"/>
          <w:b w:val="false"/>
          <w:i w:val="false"/>
          <w:color w:val="000000"/>
          <w:sz w:val="28"/>
        </w:rPr>
        <w:t>
      6) сыбайлас жемқорлық көріністеріне жол бермеу қағидаттарына негізделеді.</w:t>
      </w:r>
    </w:p>
    <w:bookmarkStart w:name="z95" w:id="89"/>
    <w:p>
      <w:pPr>
        <w:spacing w:after="0"/>
        <w:ind w:left="0"/>
        <w:jc w:val="both"/>
      </w:pPr>
      <w:r>
        <w:rPr>
          <w:rFonts w:ascii="Times New Roman"/>
          <w:b w:val="false"/>
          <w:i w:val="false"/>
          <w:color w:val="000000"/>
          <w:sz w:val="28"/>
        </w:rPr>
        <w:t>
      2. Сатып алу сатып алуды жүзеге асыру қағидаларына сәйкес жүзеге асырылады.</w:t>
      </w:r>
    </w:p>
    <w:bookmarkEnd w:id="89"/>
    <w:bookmarkStart w:name="z96" w:id="90"/>
    <w:p>
      <w:pPr>
        <w:spacing w:after="0"/>
        <w:ind w:left="0"/>
        <w:jc w:val="both"/>
      </w:pPr>
      <w:r>
        <w:rPr>
          <w:rFonts w:ascii="Times New Roman"/>
          <w:b w:val="false"/>
          <w:i w:val="false"/>
          <w:color w:val="000000"/>
          <w:sz w:val="28"/>
        </w:rPr>
        <w:t>
      3. Тапсырыс берушілер сатып алуды электрондық сатып алудың ақпараттық жүйесі арқылы электрондық форматта жүзеге асырады.</w:t>
      </w:r>
    </w:p>
    <w:bookmarkEnd w:id="90"/>
    <w:bookmarkStart w:name="z97" w:id="91"/>
    <w:p>
      <w:pPr>
        <w:spacing w:after="0"/>
        <w:ind w:left="0"/>
        <w:jc w:val="both"/>
      </w:pPr>
      <w:r>
        <w:rPr>
          <w:rFonts w:ascii="Times New Roman"/>
          <w:b w:val="false"/>
          <w:i w:val="false"/>
          <w:color w:val="000000"/>
          <w:sz w:val="28"/>
        </w:rPr>
        <w:t xml:space="preserve">
      4. Тапсырыс берушілер сатып алуды жүзеге асырған кезде: </w:t>
      </w:r>
    </w:p>
    <w:bookmarkEnd w:id="91"/>
    <w:p>
      <w:pPr>
        <w:spacing w:after="0"/>
        <w:ind w:left="0"/>
        <w:jc w:val="both"/>
      </w:pPr>
      <w:r>
        <w:rPr>
          <w:rFonts w:ascii="Times New Roman"/>
          <w:b w:val="false"/>
          <w:i w:val="false"/>
          <w:color w:val="000000"/>
          <w:sz w:val="28"/>
        </w:rPr>
        <w:t xml:space="preserve">
      1) сатып алуды жүзеге асыру қағидаларында көзделген жағдайларды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жасауға; </w:t>
      </w:r>
    </w:p>
    <w:p>
      <w:pPr>
        <w:spacing w:after="0"/>
        <w:ind w:left="0"/>
        <w:jc w:val="both"/>
      </w:pPr>
      <w:r>
        <w:rPr>
          <w:rFonts w:ascii="Times New Roman"/>
          <w:b w:val="false"/>
          <w:i w:val="false"/>
          <w:color w:val="000000"/>
          <w:sz w:val="28"/>
        </w:rPr>
        <w:t>
      2) сатып алуды жүзеге асыру қағидаларында көзделмеген жағдайларда сатып алуды жүзеге асырудан бас тартуға;</w:t>
      </w:r>
    </w:p>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мердігерлерін (бірлесіп орындаушыларды) сатып алуды жүзеге асыру қағидаларында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тануға;</w:t>
      </w:r>
    </w:p>
    <w:p>
      <w:pPr>
        <w:spacing w:after="0"/>
        <w:ind w:left="0"/>
        <w:jc w:val="both"/>
      </w:pPr>
      <w:r>
        <w:rPr>
          <w:rFonts w:ascii="Times New Roman"/>
          <w:b w:val="false"/>
          <w:i w:val="false"/>
          <w:color w:val="000000"/>
          <w:sz w:val="28"/>
        </w:rPr>
        <w:t>
      4) сатып алуды жүзеге асыру қағидаларында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бөлмеуге;</w:t>
      </w:r>
    </w:p>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дайындауына;</w:t>
      </w:r>
    </w:p>
    <w:p>
      <w:pPr>
        <w:spacing w:after="0"/>
        <w:ind w:left="0"/>
        <w:jc w:val="both"/>
      </w:pPr>
      <w:r>
        <w:rPr>
          <w:rFonts w:ascii="Times New Roman"/>
          <w:b w:val="false"/>
          <w:i w:val="false"/>
          <w:color w:val="000000"/>
          <w:sz w:val="28"/>
        </w:rPr>
        <w:t>
      6) сатып алуды жүзеге асыру қағидаларында көзделмеген жағдайларда, сатып алу туралы шартты тікелей жасасу арқылы бір көзден алу тәсілімен сатып алуды жүзеге асыруға жол берілмейді.</w:t>
      </w:r>
    </w:p>
    <w:bookmarkStart w:name="z98" w:id="92"/>
    <w:p>
      <w:pPr>
        <w:spacing w:after="0"/>
        <w:ind w:left="0"/>
        <w:jc w:val="both"/>
      </w:pPr>
      <w:r>
        <w:rPr>
          <w:rFonts w:ascii="Times New Roman"/>
          <w:b w:val="false"/>
          <w:i w:val="false"/>
          <w:color w:val="000000"/>
          <w:sz w:val="28"/>
        </w:rPr>
        <w:t>
      5. Сатып алуды жүзеге асыру қағидаларын бұзу Қазақстан Республикасының заңдарына сәйкес жауаптылыққа алып келеді.</w:t>
      </w:r>
    </w:p>
    <w:bookmarkEnd w:id="92"/>
    <w:bookmarkStart w:name="z99" w:id="93"/>
    <w:p>
      <w:pPr>
        <w:spacing w:after="0"/>
        <w:ind w:left="0"/>
        <w:jc w:val="both"/>
      </w:pPr>
      <w:r>
        <w:rPr>
          <w:rFonts w:ascii="Times New Roman"/>
          <w:b w:val="false"/>
          <w:i w:val="false"/>
          <w:color w:val="000000"/>
          <w:sz w:val="28"/>
        </w:rPr>
        <w:t>
      186-2-бап. Сатып алуға жосықсыз қатысушылардың тізілімі</w:t>
      </w:r>
    </w:p>
    <w:bookmarkEnd w:id="93"/>
    <w:bookmarkStart w:name="z100" w:id="94"/>
    <w:p>
      <w:pPr>
        <w:spacing w:after="0"/>
        <w:ind w:left="0"/>
        <w:jc w:val="both"/>
      </w:pPr>
      <w:r>
        <w:rPr>
          <w:rFonts w:ascii="Times New Roman"/>
          <w:b w:val="false"/>
          <w:i w:val="false"/>
          <w:color w:val="000000"/>
          <w:sz w:val="28"/>
        </w:rPr>
        <w:t>
      1. Сатып алуға жосықсыз қатысушылардың тізілімі электрондық сатып алудың ақпараттық жүйесінде қалыптастырылады.</w:t>
      </w:r>
    </w:p>
    <w:bookmarkEnd w:id="94"/>
    <w:bookmarkStart w:name="z101" w:id="95"/>
    <w:p>
      <w:pPr>
        <w:spacing w:after="0"/>
        <w:ind w:left="0"/>
        <w:jc w:val="both"/>
      </w:pPr>
      <w:r>
        <w:rPr>
          <w:rFonts w:ascii="Times New Roman"/>
          <w:b w:val="false"/>
          <w:i w:val="false"/>
          <w:color w:val="000000"/>
          <w:sz w:val="28"/>
        </w:rPr>
        <w:t>
      2. Сатып алуға жосықсыз қатысушылардың тізілімі:</w:t>
      </w:r>
    </w:p>
    <w:bookmarkEnd w:id="95"/>
    <w:p>
      <w:pPr>
        <w:spacing w:after="0"/>
        <w:ind w:left="0"/>
        <w:jc w:val="both"/>
      </w:pPr>
      <w:r>
        <w:rPr>
          <w:rFonts w:ascii="Times New Roman"/>
          <w:b w:val="false"/>
          <w:i w:val="false"/>
          <w:color w:val="000000"/>
          <w:sz w:val="28"/>
        </w:rPr>
        <w:t>
      1) жеңімпаздар деп айқындалған,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2)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3) өздерімен жасалған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әлеуетті өнім беруші шарт жасасудан жалтарған күннен бастап он жұмыс күні ішінде тапсырыс беруші сатып алуды бақылау жөніндегі орталықтандырылған қызметке осындай әлеуетті өнім беруші туралы мәліметтер жіберуге міндетті.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тапсырыс беруші, сатып алуды ұйымдастырушы бұзушылық фактісі туралы өздеріне мәлім болған күннен бастап күнтізбелік отыз күннен кешіктірмей, сотқа осындай әлеуетті өнім берушіні немесе өнім берушіні сатып алуға жосықсыз қатысушы деп тану туралы талап қойып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өнім берушінің тұрақсыздық айыбын (айыппұлды, өсімпұлды) төлеу және шарттық міндеттемелерді толық орындауы жағдайларын қоспағанда, тапсырыс беруші өнім берушінің сатып алуды жүзеге асыру қағидаларын бұзу фактісі туралы өзіне мәлім болған күннен бастап күнтізбелік отыз күннен кешіктірмей, сотқа осындай өнім берушіні сатып алуға жосықсыз қатысушы деп тану туралы талап қойып жүгінуге міндетті.</w:t>
      </w:r>
    </w:p>
    <w:bookmarkStart w:name="z102" w:id="96"/>
    <w:p>
      <w:pPr>
        <w:spacing w:after="0"/>
        <w:ind w:left="0"/>
        <w:jc w:val="both"/>
      </w:pPr>
      <w:r>
        <w:rPr>
          <w:rFonts w:ascii="Times New Roman"/>
          <w:b w:val="false"/>
          <w:i w:val="false"/>
          <w:color w:val="000000"/>
          <w:sz w:val="28"/>
        </w:rPr>
        <w:t>
      3. Осы баптың 2-тармағы бірінші бөлігінің 1) тармақшасында көзделген, сатып алуға жосықсыз қатысушылардың тізілімі сатып алуды бақылау жөніндегі орталықтандырылған қызметтің шешімі негізінде қалыптастырылады.</w:t>
      </w:r>
    </w:p>
    <w:bookmarkEnd w:id="96"/>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Сатып алуға жосықсыз қатысушылардың тізілімі заңды күшіне енген сот шешімі негізінде қалыптастырылады.</w:t>
      </w:r>
    </w:p>
    <w:bookmarkStart w:name="z103" w:id="97"/>
    <w:p>
      <w:pPr>
        <w:spacing w:after="0"/>
        <w:ind w:left="0"/>
        <w:jc w:val="both"/>
      </w:pPr>
      <w:r>
        <w:rPr>
          <w:rFonts w:ascii="Times New Roman"/>
          <w:b w:val="false"/>
          <w:i w:val="false"/>
          <w:color w:val="000000"/>
          <w:sz w:val="28"/>
        </w:rPr>
        <w:t>
      4. Осы баптың 2-тармағы бірінші бөлігінің 1) тармақшасында көзделген негіз бойынша сатып алуға жосықсыз қатысушылардың тізіліміне енгізілген әлеуетті өнім берушілер немесе өнім берушілер тапсырыс берушінің оларды сатып алуға жосықсыз қатысушылар деп тану туралы шешімі қабылданған күннен бастап жиырма төрт ай бойы сатып алуға қатысуға жіберілмейді.</w:t>
      </w:r>
    </w:p>
    <w:bookmarkEnd w:id="97"/>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негіздер бойынша сатып алуға жосықсыз қатысушылардың тізіліміне енгізілген әлеуетті өнім берушілер немесе өнім берушілер соттың мұндай өнім берушілерді сатып алуға жосықсыз қатысушылар деп тану туралы шешімі заңды күшіне енген күннен бастап жиырма төрт ай бойы сатып алуға қатысуға жіберілмейді.</w:t>
      </w:r>
    </w:p>
    <w:bookmarkStart w:name="z104" w:id="98"/>
    <w:p>
      <w:pPr>
        <w:spacing w:after="0"/>
        <w:ind w:left="0"/>
        <w:jc w:val="both"/>
      </w:pPr>
      <w:r>
        <w:rPr>
          <w:rFonts w:ascii="Times New Roman"/>
          <w:b w:val="false"/>
          <w:i w:val="false"/>
          <w:color w:val="000000"/>
          <w:sz w:val="28"/>
        </w:rPr>
        <w:t>
      5. Әлеуетті өнім берушіні немесе өнім берушіні сатып алуға жосықсыз қатысушылардың тізіліміне енгізу туралы шешімге олар Қазақстан Республикасының заңнамасына сәйкес шағым жасай алады.</w:t>
      </w:r>
    </w:p>
    <w:bookmarkEnd w:id="98"/>
    <w:bookmarkStart w:name="z105" w:id="99"/>
    <w:p>
      <w:pPr>
        <w:spacing w:after="0"/>
        <w:ind w:left="0"/>
        <w:jc w:val="both"/>
      </w:pPr>
      <w:r>
        <w:rPr>
          <w:rFonts w:ascii="Times New Roman"/>
          <w:b w:val="false"/>
          <w:i w:val="false"/>
          <w:color w:val="000000"/>
          <w:sz w:val="28"/>
        </w:rPr>
        <w:t>
      6. Әлеуетті өнім беруші, егер ол не оның қосалқы мердігері (бірлесіп орындаушы) сатып алуға жосықсыз қатысушылардың тізілімінде және (немесе) мемлекеттік сатып алуға жосықсыз қатысушылардың тізілімінде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берушілерінің) тізбесінде болса, өткізілетін сатып алуға қатысуға құқылы емес.</w:t>
      </w:r>
    </w:p>
    <w:bookmarkEnd w:id="99"/>
    <w:bookmarkStart w:name="z106" w:id="100"/>
    <w:p>
      <w:pPr>
        <w:spacing w:after="0"/>
        <w:ind w:left="0"/>
        <w:jc w:val="both"/>
      </w:pPr>
      <w:r>
        <w:rPr>
          <w:rFonts w:ascii="Times New Roman"/>
          <w:b w:val="false"/>
          <w:i w:val="false"/>
          <w:color w:val="000000"/>
          <w:sz w:val="28"/>
        </w:rPr>
        <w:t>
      7. Тіркелген жері салық және бюджетке төленетін төлемдердің түсуін қамтамасыз ету саласында басшылықты жүзеге асыратын уәкілетті орган бекітетін жеңілдікті салық салынатын мемлекеттердің (офшорлық аймақтардың) тізбесіне енгізілген мемлекет немесе аумақ болатын заңды тұлғалар болып табылатын әлеуетті өнім берушілер тауарларды, жұмыстарды, көрсетілетін қызметтерді сатып алуға жіберілмейді.</w:t>
      </w:r>
    </w:p>
    <w:bookmarkEnd w:id="100"/>
    <w:bookmarkStart w:name="z107" w:id="101"/>
    <w:p>
      <w:pPr>
        <w:spacing w:after="0"/>
        <w:ind w:left="0"/>
        <w:jc w:val="both"/>
      </w:pPr>
      <w:r>
        <w:rPr>
          <w:rFonts w:ascii="Times New Roman"/>
          <w:b w:val="false"/>
          <w:i w:val="false"/>
          <w:color w:val="000000"/>
          <w:sz w:val="28"/>
        </w:rPr>
        <w:t>
      186-3-бап. Сатып алуды жүзеге асыру қағидаларының сақталуын бақылау</w:t>
      </w:r>
    </w:p>
    <w:bookmarkEnd w:id="101"/>
    <w:bookmarkStart w:name="z108" w:id="102"/>
    <w:p>
      <w:pPr>
        <w:spacing w:after="0"/>
        <w:ind w:left="0"/>
        <w:jc w:val="both"/>
      </w:pPr>
      <w:r>
        <w:rPr>
          <w:rFonts w:ascii="Times New Roman"/>
          <w:b w:val="false"/>
          <w:i w:val="false"/>
          <w:color w:val="000000"/>
          <w:sz w:val="28"/>
        </w:rPr>
        <w:t>
      1. Сатып алуды жүзеге асыру қағидаларының сақталуын бақылауды сатып алуды бақылау жөніндегі орталықтандырылған қызмет жүзеге асырады.</w:t>
      </w:r>
    </w:p>
    <w:bookmarkEnd w:id="102"/>
    <w:bookmarkStart w:name="z109" w:id="103"/>
    <w:p>
      <w:pPr>
        <w:spacing w:after="0"/>
        <w:ind w:left="0"/>
        <w:jc w:val="both"/>
      </w:pPr>
      <w:r>
        <w:rPr>
          <w:rFonts w:ascii="Times New Roman"/>
          <w:b w:val="false"/>
          <w:i w:val="false"/>
          <w:color w:val="000000"/>
          <w:sz w:val="28"/>
        </w:rPr>
        <w:t>
      2. Мыналар:</w:t>
      </w:r>
    </w:p>
    <w:bookmarkEnd w:id="103"/>
    <w:p>
      <w:pPr>
        <w:spacing w:after="0"/>
        <w:ind w:left="0"/>
        <w:jc w:val="both"/>
      </w:pPr>
      <w:r>
        <w:rPr>
          <w:rFonts w:ascii="Times New Roman"/>
          <w:b w:val="false"/>
          <w:i w:val="false"/>
          <w:color w:val="000000"/>
          <w:sz w:val="28"/>
        </w:rPr>
        <w:t>
      1)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p>
      <w:pPr>
        <w:spacing w:after="0"/>
        <w:ind w:left="0"/>
        <w:jc w:val="both"/>
      </w:pPr>
      <w:r>
        <w:rPr>
          <w:rFonts w:ascii="Times New Roman"/>
          <w:b w:val="false"/>
          <w:i w:val="false"/>
          <w:color w:val="000000"/>
          <w:sz w:val="28"/>
        </w:rPr>
        <w:t>
      2) әлеуетті өнім беруші, өнім беруші, сондай-ақ олар өткізілетін сатып алу нысанасы шегінде жұмыстарды орындау бойынша қосалқы мердігерлер не қызметтер көрсету бойынша бірлесіп орындаушылар ретінде тартатын тұлғалар;</w:t>
      </w:r>
    </w:p>
    <w:p>
      <w:pPr>
        <w:spacing w:after="0"/>
        <w:ind w:left="0"/>
        <w:jc w:val="both"/>
      </w:pPr>
      <w:r>
        <w:rPr>
          <w:rFonts w:ascii="Times New Roman"/>
          <w:b w:val="false"/>
          <w:i w:val="false"/>
          <w:color w:val="000000"/>
          <w:sz w:val="28"/>
        </w:rPr>
        <w:t>
      3) электрондық сатып алу ақпараттық жүйесінің операторы бақылау объектілері болып табылады.</w:t>
      </w:r>
    </w:p>
    <w:bookmarkStart w:name="z110" w:id="104"/>
    <w:p>
      <w:pPr>
        <w:spacing w:after="0"/>
        <w:ind w:left="0"/>
        <w:jc w:val="both"/>
      </w:pPr>
      <w:r>
        <w:rPr>
          <w:rFonts w:ascii="Times New Roman"/>
          <w:b w:val="false"/>
          <w:i w:val="false"/>
          <w:color w:val="000000"/>
          <w:sz w:val="28"/>
        </w:rPr>
        <w:t>
      3. Сатып алуды бақылау жөніндегі орталықтандырылған қызметтің сатып алуды жүзеге асыру қағидаларының сақталуына бақылау жүргізуі үшін:</w:t>
      </w:r>
    </w:p>
    <w:bookmarkEnd w:id="104"/>
    <w:p>
      <w:pPr>
        <w:spacing w:after="0"/>
        <w:ind w:left="0"/>
        <w:jc w:val="both"/>
      </w:pPr>
      <w:r>
        <w:rPr>
          <w:rFonts w:ascii="Times New Roman"/>
          <w:b w:val="false"/>
          <w:i w:val="false"/>
          <w:color w:val="000000"/>
          <w:sz w:val="28"/>
        </w:rPr>
        <w:t>
      1)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тендерге не аукционға қатысатын (қатысқан) әлеуетті өнім берушінің немесе өнім берушінің не оның уәкілетті өкілінің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жолданымы. Мұндай шағымды қарау осы Заңның 186-4-бабында көзделген шарттар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келіп түскен қаулылары негіз болып табылады.</w:t>
      </w:r>
    </w:p>
    <w:bookmarkStart w:name="z111" w:id="105"/>
    <w:p>
      <w:pPr>
        <w:spacing w:after="0"/>
        <w:ind w:left="0"/>
        <w:jc w:val="both"/>
      </w:pPr>
      <w:r>
        <w:rPr>
          <w:rFonts w:ascii="Times New Roman"/>
          <w:b w:val="false"/>
          <w:i w:val="false"/>
          <w:color w:val="000000"/>
          <w:sz w:val="28"/>
        </w:rPr>
        <w:t>
      4. Сатып алуды бақылау жөніндегі орталықтандырылған қызмет бақылау нәтижелері бойынша сатып алуды жүзеге асыру қағидаларын бұзушылықтар анықталған кезде мынадай шараларды қолданады:</w:t>
      </w:r>
    </w:p>
    <w:bookmarkEnd w:id="105"/>
    <w:p>
      <w:pPr>
        <w:spacing w:after="0"/>
        <w:ind w:left="0"/>
        <w:jc w:val="both"/>
      </w:pPr>
      <w:r>
        <w:rPr>
          <w:rFonts w:ascii="Times New Roman"/>
          <w:b w:val="false"/>
          <w:i w:val="false"/>
          <w:color w:val="000000"/>
          <w:sz w:val="28"/>
        </w:rPr>
        <w:t>
      1) бұзушылықтар анықталған күннен бастап үш жұмыс күнінен кешіктірмей бақылау объектісіне бұзушылықтарды жою туралы, орындалуы міндетті хабарлама жібереді;</w:t>
      </w:r>
    </w:p>
    <w:p>
      <w:pPr>
        <w:spacing w:after="0"/>
        <w:ind w:left="0"/>
        <w:jc w:val="both"/>
      </w:pPr>
      <w:r>
        <w:rPr>
          <w:rFonts w:ascii="Times New Roman"/>
          <w:b w:val="false"/>
          <w:i w:val="false"/>
          <w:color w:val="000000"/>
          <w:sz w:val="28"/>
        </w:rPr>
        <w:t>
      2) міндеттемелері тиісті түрде орындалған сатып алу туралы шарттарды қоспағанда, сатып алуды жүзеге асыру қағидалары бұзыла отырып жасалған, күшіне енген сатып алу туралы шарттарды жарамсыз деп тану туралы талап қойып сотқа жүгінеді.</w:t>
      </w:r>
    </w:p>
    <w:bookmarkStart w:name="z112" w:id="106"/>
    <w:p>
      <w:pPr>
        <w:spacing w:after="0"/>
        <w:ind w:left="0"/>
        <w:jc w:val="both"/>
      </w:pPr>
      <w:r>
        <w:rPr>
          <w:rFonts w:ascii="Times New Roman"/>
          <w:b w:val="false"/>
          <w:i w:val="false"/>
          <w:color w:val="000000"/>
          <w:sz w:val="28"/>
        </w:rPr>
        <w:t>
      5. Бақылау нәтижелері бойынша бақылау объектісінің қылмыстық құқық бұзушылық құрамының белгілері бар әрекет (әрекетсіздік) жасау фактісі анықталған кезде, сатып алуды бақылау жөніндегі орталықтандырылған қызмет осындай факт анықталған күннен бастап бес жұмыс күні ішінде құқық қорғау органдарына көрсетілген әрекеттің (әрекетсіздіктің) жасалғаны туралы ақпаратты және осындай фактіні растайтын құжаттарды беруге міндетті.</w:t>
      </w:r>
    </w:p>
    <w:bookmarkEnd w:id="106"/>
    <w:bookmarkStart w:name="z113" w:id="107"/>
    <w:p>
      <w:pPr>
        <w:spacing w:after="0"/>
        <w:ind w:left="0"/>
        <w:jc w:val="both"/>
      </w:pPr>
      <w:r>
        <w:rPr>
          <w:rFonts w:ascii="Times New Roman"/>
          <w:b w:val="false"/>
          <w:i w:val="false"/>
          <w:color w:val="000000"/>
          <w:sz w:val="28"/>
        </w:rPr>
        <w:t>
      6. Лауазымды адам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бақылау нәтижелері бойынша анықталған бұзушылықтарды өзі дербес жойған жағдайда, әкімшілік жауаптылыққа тартылуға жатпайды.</w:t>
      </w:r>
    </w:p>
    <w:bookmarkEnd w:id="107"/>
    <w:bookmarkStart w:name="z114" w:id="108"/>
    <w:p>
      <w:pPr>
        <w:spacing w:after="0"/>
        <w:ind w:left="0"/>
        <w:jc w:val="both"/>
      </w:pPr>
      <w:r>
        <w:rPr>
          <w:rFonts w:ascii="Times New Roman"/>
          <w:b w:val="false"/>
          <w:i w:val="false"/>
          <w:color w:val="000000"/>
          <w:sz w:val="28"/>
        </w:rPr>
        <w:t>
      7. Бақылау нәтижелері бойынша анықталған бұзушылықтарды жою туралы хабарлама осы баптың 6-тармағында көрсетілген мерзімде орындалмаған жағдайда, сатып алуды бақылау жөніндегі орталықтандырылған қызмет материалдарды сатып алу саласындағы уәкілетті органға береді.</w:t>
      </w:r>
    </w:p>
    <w:bookmarkEnd w:id="108"/>
    <w:bookmarkStart w:name="z115" w:id="109"/>
    <w:p>
      <w:pPr>
        <w:spacing w:after="0"/>
        <w:ind w:left="0"/>
        <w:jc w:val="both"/>
      </w:pPr>
      <w:r>
        <w:rPr>
          <w:rFonts w:ascii="Times New Roman"/>
          <w:b w:val="false"/>
          <w:i w:val="false"/>
          <w:color w:val="000000"/>
          <w:sz w:val="28"/>
        </w:rPr>
        <w:t>
      186-4-бап.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жасау</w:t>
      </w:r>
    </w:p>
    <w:bookmarkEnd w:id="109"/>
    <w:bookmarkStart w:name="z116" w:id="110"/>
    <w:p>
      <w:pPr>
        <w:spacing w:after="0"/>
        <w:ind w:left="0"/>
        <w:jc w:val="both"/>
      </w:pPr>
      <w:r>
        <w:rPr>
          <w:rFonts w:ascii="Times New Roman"/>
          <w:b w:val="false"/>
          <w:i w:val="false"/>
          <w:color w:val="000000"/>
          <w:sz w:val="28"/>
        </w:rPr>
        <w:t>
      1. Егер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110"/>
    <w:bookmarkStart w:name="z117" w:id="111"/>
    <w:p>
      <w:pPr>
        <w:spacing w:after="0"/>
        <w:ind w:left="0"/>
        <w:jc w:val="both"/>
      </w:pPr>
      <w:r>
        <w:rPr>
          <w:rFonts w:ascii="Times New Roman"/>
          <w:b w:val="false"/>
          <w:i w:val="false"/>
          <w:color w:val="000000"/>
          <w:sz w:val="28"/>
        </w:rPr>
        <w:t>
      2. Тендер (аукцион) тәсілімен сатып алу қорытындылары туралы хаттама орналастырылған күннен бастап бес жұмыс күнінен кешіктірілмей сатып алуды бақылау жөніндегі орталықтандырылған қызметке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жасалған жағдайда, сатып алу туралы шарт жасасу мерзімі шағымды қарау мерзімі аяқталғанға дейін тоқтатыла тұрады.</w:t>
      </w:r>
    </w:p>
    <w:bookmarkEnd w:id="111"/>
    <w:bookmarkStart w:name="z118" w:id="112"/>
    <w:p>
      <w:pPr>
        <w:spacing w:after="0"/>
        <w:ind w:left="0"/>
        <w:jc w:val="both"/>
      </w:pPr>
      <w:r>
        <w:rPr>
          <w:rFonts w:ascii="Times New Roman"/>
          <w:b w:val="false"/>
          <w:i w:val="false"/>
          <w:color w:val="000000"/>
          <w:sz w:val="28"/>
        </w:rPr>
        <w:t>
      3. Осы баптың 2-тармағында белгіленген мерзім өткеннен кейін сатып алуды бақылау жөніндегі орталықтандырылған қызметке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жасау Қазақстан Республикасының заңдарына сәйкес жүзеге асырылады.</w:t>
      </w:r>
    </w:p>
    <w:bookmarkEnd w:id="112"/>
    <w:bookmarkStart w:name="z119" w:id="113"/>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заңнамасына сәйкес электрондық сатып алудың ақпараттық жүйесі арқылы берілуі мүмкін.</w:t>
      </w:r>
    </w:p>
    <w:bookmarkEnd w:id="113"/>
    <w:bookmarkStart w:name="z120" w:id="114"/>
    <w:p>
      <w:pPr>
        <w:spacing w:after="0"/>
        <w:ind w:left="0"/>
        <w:jc w:val="both"/>
      </w:pPr>
      <w:r>
        <w:rPr>
          <w:rFonts w:ascii="Times New Roman"/>
          <w:b w:val="false"/>
          <w:i w:val="false"/>
          <w:color w:val="000000"/>
          <w:sz w:val="28"/>
        </w:rPr>
        <w:t>
      5. Осы баптың 2-тармағында белгіленген мерзімдерде сатып алуды бақылау жөніндегі орталықтандырылған қызметке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шағым жасалған жағдайда, шағым келіп түскен күнінен бастап он жұмыс күні ішінде қаралады.</w:t>
      </w:r>
    </w:p>
    <w:bookmarkEnd w:id="114"/>
    <w:p>
      <w:pPr>
        <w:spacing w:after="0"/>
        <w:ind w:left="0"/>
        <w:jc w:val="both"/>
      </w:pPr>
      <w:r>
        <w:rPr>
          <w:rFonts w:ascii="Times New Roman"/>
          <w:b w:val="false"/>
          <w:i w:val="false"/>
          <w:color w:val="000000"/>
          <w:sz w:val="28"/>
        </w:rPr>
        <w:t>
      Сатып алуды бақылау жөніндегі орталықтандырылған қызмет шағым келіп түскен күннен бастап бір жұмыс күнінен кешіктірмей, тапсырыс берушіге сатып алу туралы шарт жасасуды тоқтата тұру туралы хабарлама жібереді.</w:t>
      </w:r>
    </w:p>
    <w:bookmarkStart w:name="z121" w:id="115"/>
    <w:p>
      <w:pPr>
        <w:spacing w:after="0"/>
        <w:ind w:left="0"/>
        <w:jc w:val="both"/>
      </w:pPr>
      <w:r>
        <w:rPr>
          <w:rFonts w:ascii="Times New Roman"/>
          <w:b w:val="false"/>
          <w:i w:val="false"/>
          <w:color w:val="000000"/>
          <w:sz w:val="28"/>
        </w:rPr>
        <w:t>
      6. Сатып алуды бақылау жөніндегі орталықтандырылған қызмет осы баптың 2-тармағында белгіленген мерзімдерде келіп түскен шағымды қарау нәтижелері бойынша сатып алу қорытындыларының күшін жою не күшін жоюдан бас тарту туралы шешім қабылдайды.</w:t>
      </w:r>
    </w:p>
    <w:bookmarkEnd w:id="115"/>
    <w:bookmarkStart w:name="z122" w:id="116"/>
    <w:p>
      <w:pPr>
        <w:spacing w:after="0"/>
        <w:ind w:left="0"/>
        <w:jc w:val="both"/>
      </w:pPr>
      <w:r>
        <w:rPr>
          <w:rFonts w:ascii="Times New Roman"/>
          <w:b w:val="false"/>
          <w:i w:val="false"/>
          <w:color w:val="000000"/>
          <w:sz w:val="28"/>
        </w:rPr>
        <w:t>
      7. Әлеуетті өнім беруші сатып алуды бақылау жөніндегі орталықтандырылған қызметтің осы баптың 6-тармағына сәйкес қабылданған шешімімен келіспеген жағдайда, оған сот тәртібімен шағым жасауға құқылы.</w:t>
      </w:r>
    </w:p>
    <w:bookmarkEnd w:id="116"/>
    <w:bookmarkStart w:name="z123" w:id="117"/>
    <w:p>
      <w:pPr>
        <w:spacing w:after="0"/>
        <w:ind w:left="0"/>
        <w:jc w:val="both"/>
      </w:pPr>
      <w:r>
        <w:rPr>
          <w:rFonts w:ascii="Times New Roman"/>
          <w:b w:val="false"/>
          <w:i w:val="false"/>
          <w:color w:val="000000"/>
          <w:sz w:val="28"/>
        </w:rPr>
        <w:t>
      186-5-бап. Сатып алуды бақылау жөніндегі орталықтандырылған қызмет</w:t>
      </w:r>
    </w:p>
    <w:bookmarkEnd w:id="117"/>
    <w:p>
      <w:pPr>
        <w:spacing w:after="0"/>
        <w:ind w:left="0"/>
        <w:jc w:val="both"/>
      </w:pPr>
      <w:r>
        <w:rPr>
          <w:rFonts w:ascii="Times New Roman"/>
          <w:b w:val="false"/>
          <w:i w:val="false"/>
          <w:color w:val="000000"/>
          <w:sz w:val="28"/>
        </w:rPr>
        <w:t>
      Сатып алуды бақылау жөніндегі орталықтандырылған қызмет тікелей директорлар кеңесіне бағынады және оның алдында өзінің жұмысы туралы есеп береді.</w:t>
      </w:r>
    </w:p>
    <w:bookmarkStart w:name="z124" w:id="118"/>
    <w:p>
      <w:pPr>
        <w:spacing w:after="0"/>
        <w:ind w:left="0"/>
        <w:jc w:val="both"/>
      </w:pPr>
      <w:r>
        <w:rPr>
          <w:rFonts w:ascii="Times New Roman"/>
          <w:b w:val="false"/>
          <w:i w:val="false"/>
          <w:color w:val="000000"/>
          <w:sz w:val="28"/>
        </w:rPr>
        <w:t xml:space="preserve">
      186-6-бап. Электрондық сатып алу ақпараттық жүйесі операторының өкілеттіктері </w:t>
      </w:r>
    </w:p>
    <w:bookmarkEnd w:id="118"/>
    <w:p>
      <w:pPr>
        <w:spacing w:after="0"/>
        <w:ind w:left="0"/>
        <w:jc w:val="both"/>
      </w:pPr>
      <w:r>
        <w:rPr>
          <w:rFonts w:ascii="Times New Roman"/>
          <w:b w:val="false"/>
          <w:i w:val="false"/>
          <w:color w:val="000000"/>
          <w:sz w:val="28"/>
        </w:rPr>
        <w:t>
      Электрондық сатып алу ақпараттық жүйесінің операторы:</w:t>
      </w:r>
    </w:p>
    <w:p>
      <w:pPr>
        <w:spacing w:after="0"/>
        <w:ind w:left="0"/>
        <w:jc w:val="both"/>
      </w:pPr>
      <w:r>
        <w:rPr>
          <w:rFonts w:ascii="Times New Roman"/>
          <w:b w:val="false"/>
          <w:i w:val="false"/>
          <w:color w:val="000000"/>
          <w:sz w:val="28"/>
        </w:rPr>
        <w:t>
      1) электрондық сатып алу веб-порталын дамытуды, қолдап отыруды және оған жүйелік-техникалық қызмет көрсетуді жүзеге асырады;</w:t>
      </w:r>
    </w:p>
    <w:p>
      <w:pPr>
        <w:spacing w:after="0"/>
        <w:ind w:left="0"/>
        <w:jc w:val="both"/>
      </w:pPr>
      <w:r>
        <w:rPr>
          <w:rFonts w:ascii="Times New Roman"/>
          <w:b w:val="false"/>
          <w:i w:val="false"/>
          <w:color w:val="000000"/>
          <w:sz w:val="28"/>
        </w:rPr>
        <w:t xml:space="preserve">
      2) электрондық сатып алу веб-порталын дамыту жөніндегі жобаларды басқаруды жүзеге асырады; </w:t>
      </w:r>
    </w:p>
    <w:p>
      <w:pPr>
        <w:spacing w:after="0"/>
        <w:ind w:left="0"/>
        <w:jc w:val="both"/>
      </w:pPr>
      <w:r>
        <w:rPr>
          <w:rFonts w:ascii="Times New Roman"/>
          <w:b w:val="false"/>
          <w:i w:val="false"/>
          <w:color w:val="000000"/>
          <w:sz w:val="28"/>
        </w:rPr>
        <w:t>
      3) электрондық сатып алу жүйесінің субъектілеріне электрондық сатып алу веб-порталының жұмыс істеуі мәселелері бойынша консультациялық көмек көрсетеді;</w:t>
      </w:r>
    </w:p>
    <w:p>
      <w:pPr>
        <w:spacing w:after="0"/>
        <w:ind w:left="0"/>
        <w:jc w:val="both"/>
      </w:pPr>
      <w:r>
        <w:rPr>
          <w:rFonts w:ascii="Times New Roman"/>
          <w:b w:val="false"/>
          <w:i w:val="false"/>
          <w:color w:val="000000"/>
          <w:sz w:val="28"/>
        </w:rPr>
        <w:t>
      4) электрондық сатып алу жүйесі субъектілерінің электрондық сатып алу веб-порталында орналастырылған электрондық ақпараттық ресурстарының сақталуының ақпараттық қауіпсіздігін қамтамасыз етеді;</w:t>
      </w:r>
    </w:p>
    <w:p>
      <w:pPr>
        <w:spacing w:after="0"/>
        <w:ind w:left="0"/>
        <w:jc w:val="both"/>
      </w:pPr>
      <w:r>
        <w:rPr>
          <w:rFonts w:ascii="Times New Roman"/>
          <w:b w:val="false"/>
          <w:i w:val="false"/>
          <w:color w:val="000000"/>
          <w:sz w:val="28"/>
        </w:rPr>
        <w:t>
      5) сатып алуды жүзеге асыру қағидаларына сәйкес электрондық сатып алу веб-порталын ақпараттық толтыруды жүзеге асырады;</w:t>
      </w:r>
    </w:p>
    <w:p>
      <w:pPr>
        <w:spacing w:after="0"/>
        <w:ind w:left="0"/>
        <w:jc w:val="both"/>
      </w:pPr>
      <w:r>
        <w:rPr>
          <w:rFonts w:ascii="Times New Roman"/>
          <w:b w:val="false"/>
          <w:i w:val="false"/>
          <w:color w:val="000000"/>
          <w:sz w:val="28"/>
        </w:rPr>
        <w:t>
      6) мемлекеттік органдардың ақпараттық жүйелерінің, мемлекеттік электрондық ақпараттық ресурстардың интеграциясы және ақпараттық қауіпсіздікті қамтамасыз ету мәселелері бойынша уәкілетті субъектілермен өзара іс-қимыл жасасады;</w:t>
      </w:r>
    </w:p>
    <w:p>
      <w:pPr>
        <w:spacing w:after="0"/>
        <w:ind w:left="0"/>
        <w:jc w:val="both"/>
      </w:pPr>
      <w:r>
        <w:rPr>
          <w:rFonts w:ascii="Times New Roman"/>
          <w:b w:val="false"/>
          <w:i w:val="false"/>
          <w:color w:val="000000"/>
          <w:sz w:val="28"/>
        </w:rPr>
        <w:t>
      7) электрондық сатып алу веб-порталын техникалық қолдауға және оның жұмыс істеуіне бағытталған өзге де өкілеттіктерді жүзеге асырады.".</w:t>
      </w:r>
    </w:p>
    <w:bookmarkStart w:name="z125" w:id="119"/>
    <w:p>
      <w:pPr>
        <w:spacing w:after="0"/>
        <w:ind w:left="0"/>
        <w:jc w:val="both"/>
      </w:pPr>
      <w:r>
        <w:rPr>
          <w:rFonts w:ascii="Times New Roman"/>
          <w:b w:val="false"/>
          <w:i w:val="false"/>
          <w:color w:val="000000"/>
          <w:sz w:val="28"/>
        </w:rPr>
        <w:t xml:space="preserve">
      11.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22-I, 140-құжат; № 23-II, 172-құжат; 2017 ж., № 14, 54-құжат; № 23-V, 113-құжат; 2018 ж., № 10, 32-құжат; № 15, 50-құжат):</w:t>
      </w:r>
    </w:p>
    <w:bookmarkEnd w:id="119"/>
    <w:bookmarkStart w:name="z126" w:id="120"/>
    <w:p>
      <w:pPr>
        <w:spacing w:after="0"/>
        <w:ind w:left="0"/>
        <w:jc w:val="both"/>
      </w:pPr>
      <w:r>
        <w:rPr>
          <w:rFonts w:ascii="Times New Roman"/>
          <w:b w:val="false"/>
          <w:i w:val="false"/>
          <w:color w:val="000000"/>
          <w:sz w:val="28"/>
        </w:rPr>
        <w:t xml:space="preserve">
      1) 10-баптың 2-тармағы </w:t>
      </w:r>
      <w:r>
        <w:rPr>
          <w:rFonts w:ascii="Times New Roman"/>
          <w:b w:val="false"/>
          <w:i w:val="false"/>
          <w:color w:val="000000"/>
          <w:sz w:val="28"/>
        </w:rPr>
        <w:t>18) тармақшасындағы</w:t>
      </w:r>
      <w:r>
        <w:rPr>
          <w:rFonts w:ascii="Times New Roman"/>
          <w:b w:val="false"/>
          <w:i w:val="false"/>
          <w:color w:val="000000"/>
          <w:sz w:val="28"/>
        </w:rPr>
        <w:t xml:space="preserve"> "беру мәселелері;" деген сөздер "беру;" деген сөзбен ауыстырылып, мынадай мазмұндағы 18-1) тармақшамен толықтырылсын:</w:t>
      </w:r>
    </w:p>
    <w:bookmarkEnd w:id="120"/>
    <w:bookmarkStart w:name="z127" w:id="121"/>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 жеткізудің бірыңғай нүктесін қалыптастыру мақсатында сатып алу ақпараттық жүйесінің Қазақстан Республикасы Ұлттық кәсіпкерлер палатасының ақпараттық жүйесімен интеграциясын қамтамасыз ету мәселелері;";</w:t>
      </w:r>
    </w:p>
    <w:bookmarkEnd w:id="121"/>
    <w:bookmarkStart w:name="z128"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22"/>
    <w:bookmarkStart w:name="z129" w:id="123"/>
    <w:p>
      <w:pPr>
        <w:spacing w:after="0"/>
        <w:ind w:left="0"/>
        <w:jc w:val="both"/>
      </w:pPr>
      <w:r>
        <w:rPr>
          <w:rFonts w:ascii="Times New Roman"/>
          <w:b w:val="false"/>
          <w:i w:val="false"/>
          <w:color w:val="000000"/>
          <w:sz w:val="28"/>
        </w:rPr>
        <w:t>
      "19-бап. Тауарларды, жұмыстар мен көрсетілетін қызметтерді сатып алу</w:t>
      </w:r>
    </w:p>
    <w:bookmarkEnd w:id="123"/>
    <w:bookmarkStart w:name="z130" w:id="124"/>
    <w:p>
      <w:pPr>
        <w:spacing w:after="0"/>
        <w:ind w:left="0"/>
        <w:jc w:val="both"/>
      </w:pPr>
      <w:r>
        <w:rPr>
          <w:rFonts w:ascii="Times New Roman"/>
          <w:b w:val="false"/>
          <w:i w:val="false"/>
          <w:color w:val="000000"/>
          <w:sz w:val="28"/>
        </w:rPr>
        <w:t>
      1. Қор және дауыс беретін акцияларының (қатысу үлестерінің) елу және одан да көп пайызын тікелей немесе жанама түрде Қор иеленетін ұйымдар жүзеге асыратын тауарларды, жұмыстар мен көрсетілетін қызметтерді сатып алуға Қазақстан Республикасының өзге заңдарында көзделген тауарларды, жұмыстар мен көрсетілетін қызметтерді сатып алудың арнайы тәртібі қолданылмайды.</w:t>
      </w:r>
    </w:p>
    <w:bookmarkEnd w:id="124"/>
    <w:bookmarkStart w:name="z131" w:id="125"/>
    <w:p>
      <w:pPr>
        <w:spacing w:after="0"/>
        <w:ind w:left="0"/>
        <w:jc w:val="both"/>
      </w:pPr>
      <w:r>
        <w:rPr>
          <w:rFonts w:ascii="Times New Roman"/>
          <w:b w:val="false"/>
          <w:i w:val="false"/>
          <w:color w:val="000000"/>
          <w:sz w:val="28"/>
        </w:rPr>
        <w:t>
      2. Осы баптың 1-тармағында көрсетілген заңды тұлғалардың тауарларды, жұмыстар мен көрсетілетін қызметтерді сатып алуы Қордың директорлар кеңесі сатып алу саласындағы уәкілетті органмен келісу бойынша бекітетін тәртіп (бұдан әрі осы баптың мақсаттарында – сатып алуды жүзеге асыру тәртібі) негізінде жүргізіледі.</w:t>
      </w:r>
    </w:p>
    <w:bookmarkEnd w:id="125"/>
    <w:bookmarkStart w:name="z132" w:id="126"/>
    <w:p>
      <w:pPr>
        <w:spacing w:after="0"/>
        <w:ind w:left="0"/>
        <w:jc w:val="both"/>
      </w:pPr>
      <w:r>
        <w:rPr>
          <w:rFonts w:ascii="Times New Roman"/>
          <w:b w:val="false"/>
          <w:i w:val="false"/>
          <w:color w:val="000000"/>
          <w:sz w:val="28"/>
        </w:rPr>
        <w:t>
      3. Осы баптың 1-тармағында көрсетілген заңды тұлғалар тауарларды, жұмыстар мен көрсетілетін қызметтерді сатып алуды жүзеге асырған кезде:</w:t>
      </w:r>
    </w:p>
    <w:bookmarkEnd w:id="126"/>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белгілеуге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жасауға; </w:t>
      </w:r>
    </w:p>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тартуға;</w:t>
      </w:r>
    </w:p>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мердігерлерін (бірлесіп орындаушыларды)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тануға;</w:t>
      </w:r>
    </w:p>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бойынша және оларды беру (орындау, көрсету) орны бойынша лоттарға бөлмеуге;</w:t>
      </w:r>
    </w:p>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дайындауына;</w:t>
      </w:r>
    </w:p>
    <w:p>
      <w:pPr>
        <w:spacing w:after="0"/>
        <w:ind w:left="0"/>
        <w:jc w:val="both"/>
      </w:pPr>
      <w:r>
        <w:rPr>
          <w:rFonts w:ascii="Times New Roman"/>
          <w:b w:val="false"/>
          <w:i w:val="false"/>
          <w:color w:val="000000"/>
          <w:sz w:val="28"/>
        </w:rPr>
        <w:t xml:space="preserve">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асыруға жол берілмейді. </w:t>
      </w:r>
    </w:p>
    <w:bookmarkStart w:name="z133" w:id="127"/>
    <w:p>
      <w:pPr>
        <w:spacing w:after="0"/>
        <w:ind w:left="0"/>
        <w:jc w:val="both"/>
      </w:pPr>
      <w:r>
        <w:rPr>
          <w:rFonts w:ascii="Times New Roman"/>
          <w:b w:val="false"/>
          <w:i w:val="false"/>
          <w:color w:val="000000"/>
          <w:sz w:val="28"/>
        </w:rPr>
        <w:t>
      4. Осы баптың 1-тармағында көрсетілген заңды тұлғалардың сатып алуды жүзеге асыру тәртібіне сәйкес сатып алуды ұйымдастыру мен өткізу рәсімдерін орындауға жауапты құрылымдық бөлімшесі болуға тиіс.</w:t>
      </w:r>
    </w:p>
    <w:bookmarkEnd w:id="127"/>
    <w:bookmarkStart w:name="z134" w:id="128"/>
    <w:p>
      <w:pPr>
        <w:spacing w:after="0"/>
        <w:ind w:left="0"/>
        <w:jc w:val="both"/>
      </w:pPr>
      <w:r>
        <w:rPr>
          <w:rFonts w:ascii="Times New Roman"/>
          <w:b w:val="false"/>
          <w:i w:val="false"/>
          <w:color w:val="000000"/>
          <w:sz w:val="28"/>
        </w:rPr>
        <w:t>
      5. Қор осы баптың 1-тармағында көрсетілген заңды тұлғалардың тауарларды, жұмыстар мен көрсетілетін қызметтерді сатып алуы мәселелері бойынша бақылауды, әдіснамалық басшылықты, мониторинг пен талдауды жүзеге асырады.</w:t>
      </w:r>
    </w:p>
    <w:bookmarkEnd w:id="128"/>
    <w:p>
      <w:pPr>
        <w:spacing w:after="0"/>
        <w:ind w:left="0"/>
        <w:jc w:val="both"/>
      </w:pPr>
      <w:r>
        <w:rPr>
          <w:rFonts w:ascii="Times New Roman"/>
          <w:b w:val="false"/>
          <w:i w:val="false"/>
          <w:color w:val="000000"/>
          <w:sz w:val="28"/>
        </w:rPr>
        <w:t>
      Бақылау Қордың осы баптың 1-тармағында көрсетілген заңды тұлғалардың осы бапта және сатып алуды жүзеге асыру тәртібінде белгіленген талаптарды сақтауын тексеру және байқау жөніндегі қызметін білдіреді. Қордың осы баптың 1-тармағында көрсетілген заңды тұлғаларға қатысты бақылауы Қордың директорлар кеңесі белгілейтін тәртіппен олардың корпоративтік басқару деңгейі ескеріле отырып жүзеге асырылады.</w:t>
      </w:r>
    </w:p>
    <w:p>
      <w:pPr>
        <w:spacing w:after="0"/>
        <w:ind w:left="0"/>
        <w:jc w:val="both"/>
      </w:pPr>
      <w:r>
        <w:rPr>
          <w:rFonts w:ascii="Times New Roman"/>
          <w:b w:val="false"/>
          <w:i w:val="false"/>
          <w:color w:val="000000"/>
          <w:sz w:val="28"/>
        </w:rPr>
        <w:t>
      Қор бақылауды жүзеге асыру шеңберінде осы баптың 1-тармағында көрсетілген заңды тұлғалардың орындауы үшін міндетті, бұзушылықтарды жою туралы хабарлама жібереді.</w:t>
      </w:r>
    </w:p>
    <w:p>
      <w:pPr>
        <w:spacing w:after="0"/>
        <w:ind w:left="0"/>
        <w:jc w:val="both"/>
      </w:pPr>
      <w:r>
        <w:rPr>
          <w:rFonts w:ascii="Times New Roman"/>
          <w:b w:val="false"/>
          <w:i w:val="false"/>
          <w:color w:val="000000"/>
          <w:sz w:val="28"/>
        </w:rPr>
        <w:t>
      Қор бұзушылықтарды жою туралы хабарламаны бұзушылықтар анықталған күннен бастап үш жұмыс күнінен кешіктірмей жібереді.</w:t>
      </w:r>
    </w:p>
    <w:p>
      <w:pPr>
        <w:spacing w:after="0"/>
        <w:ind w:left="0"/>
        <w:jc w:val="both"/>
      </w:pPr>
      <w:r>
        <w:rPr>
          <w:rFonts w:ascii="Times New Roman"/>
          <w:b w:val="false"/>
          <w:i w:val="false"/>
          <w:color w:val="000000"/>
          <w:sz w:val="28"/>
        </w:rPr>
        <w:t xml:space="preserve">
      Осы баптың 1-тармағында көрсетілген заңды тұлғалар бақылау нәтижелері бойынша анықталған бұзушылықтарды жою туралы хабарламаны табыс етілген (алынған) күнінен кейінгі күннен бастап он жұмыс күні ішінде орындауға тиіс. </w:t>
      </w:r>
    </w:p>
    <w:p>
      <w:pPr>
        <w:spacing w:after="0"/>
        <w:ind w:left="0"/>
        <w:jc w:val="both"/>
      </w:pPr>
      <w:r>
        <w:rPr>
          <w:rFonts w:ascii="Times New Roman"/>
          <w:b w:val="false"/>
          <w:i w:val="false"/>
          <w:color w:val="000000"/>
          <w:sz w:val="28"/>
        </w:rPr>
        <w:t>
      Бақылау нәтижелері бойынша анықталған бұзушылықтарды жою туралы хабарлама белгіленген мерзімде орындалмаған жағдайда, Қор оны орындау мерзімі өткен күннен бастап үш жұмыс күні ішінде материалдарды Қазақстан Республикасының Әкімшілік құқық бұзушылық туралы кодексінде белгіленген тәртіппен қарау үшін сатып алу саласындағы уәкілетті органға береді.</w:t>
      </w:r>
    </w:p>
    <w:p>
      <w:pPr>
        <w:spacing w:after="0"/>
        <w:ind w:left="0"/>
        <w:jc w:val="both"/>
      </w:pPr>
      <w:r>
        <w:rPr>
          <w:rFonts w:ascii="Times New Roman"/>
          <w:b w:val="false"/>
          <w:i w:val="false"/>
          <w:color w:val="000000"/>
          <w:sz w:val="28"/>
        </w:rPr>
        <w:t>
      Осы баптың 1-тармағында көрсетілген заңды тұлғалар Қор жүргізген бақылау нәтижелері бойынша анықталған бұзушылықтарды осы тармақта белгіленген мерзім ішінде өздері дербес жойған жағдайда, бұзушылықтарды жою туралы хабарлама сатып алу саласындағы уәкілетті органға жіберілмейді.</w:t>
      </w:r>
    </w:p>
    <w:p>
      <w:pPr>
        <w:spacing w:after="0"/>
        <w:ind w:left="0"/>
        <w:jc w:val="both"/>
      </w:pPr>
      <w:r>
        <w:rPr>
          <w:rFonts w:ascii="Times New Roman"/>
          <w:b w:val="false"/>
          <w:i w:val="false"/>
          <w:color w:val="000000"/>
          <w:sz w:val="28"/>
        </w:rPr>
        <w:t xml:space="preserve">
      Бұзушылықтарды жою туралы хабарламаны жіберу тәртібі және оның мазмұны осы тармақтың екінші бөлігінде көзделген тәртіпке сәйкес айқындалады. </w:t>
      </w:r>
    </w:p>
    <w:p>
      <w:pPr>
        <w:spacing w:after="0"/>
        <w:ind w:left="0"/>
        <w:jc w:val="both"/>
      </w:pPr>
      <w:r>
        <w:rPr>
          <w:rFonts w:ascii="Times New Roman"/>
          <w:b w:val="false"/>
          <w:i w:val="false"/>
          <w:color w:val="000000"/>
          <w:sz w:val="28"/>
        </w:rPr>
        <w:t xml:space="preserve">
      Бұзушылықтарды жою туралы хабарламаға Қазақстан Республикасының заңнамасына сәйкес сот тәртібімен шағым жасалуы мүмкін. </w:t>
      </w:r>
    </w:p>
    <w:bookmarkStart w:name="z135" w:id="129"/>
    <w:p>
      <w:pPr>
        <w:spacing w:after="0"/>
        <w:ind w:left="0"/>
        <w:jc w:val="both"/>
      </w:pPr>
      <w:r>
        <w:rPr>
          <w:rFonts w:ascii="Times New Roman"/>
          <w:b w:val="false"/>
          <w:i w:val="false"/>
          <w:color w:val="000000"/>
          <w:sz w:val="28"/>
        </w:rPr>
        <w:t>
      6. Жергілікті қамту тауарларды, жұмыстар мен көрсетілетін қызметтерді сатып алу кезінде Қазақстан Республикасының заңнамасына сәйкес ұйымдардың жергілікті қамтуды бірыңғай есептеу әдістемесі бойынша айқындалады.</w:t>
      </w:r>
    </w:p>
    <w:bookmarkEnd w:id="129"/>
    <w:bookmarkStart w:name="z136" w:id="130"/>
    <w:p>
      <w:pPr>
        <w:spacing w:after="0"/>
        <w:ind w:left="0"/>
        <w:jc w:val="both"/>
      </w:pPr>
      <w:r>
        <w:rPr>
          <w:rFonts w:ascii="Times New Roman"/>
          <w:b w:val="false"/>
          <w:i w:val="false"/>
          <w:color w:val="000000"/>
          <w:sz w:val="28"/>
        </w:rPr>
        <w:t>
      7. Тауарларды, жұмыстар мен көрсетілетін қызметтерді сатып алудағы жергілікті қамту жөніндегі ақпарат индустриялық-инновациялық қызметті мемлекеттік қолдау саласындағы уәкілетті органға ол белгілеген нысан бойынша және мерзімдерде Қор атынан шоғырландырылып беріледі.</w:t>
      </w:r>
    </w:p>
    <w:bookmarkEnd w:id="130"/>
    <w:bookmarkStart w:name="z137" w:id="131"/>
    <w:p>
      <w:pPr>
        <w:spacing w:after="0"/>
        <w:ind w:left="0"/>
        <w:jc w:val="both"/>
      </w:pPr>
      <w:r>
        <w:rPr>
          <w:rFonts w:ascii="Times New Roman"/>
          <w:b w:val="false"/>
          <w:i w:val="false"/>
          <w:color w:val="000000"/>
          <w:sz w:val="28"/>
        </w:rPr>
        <w:t>
      8. Қор немесе осы баптың 1-тармағында көрсетілгендер қатарынан, ол уәкілеттік берген заңды тұлға Қордың және дауыс беретін акцияларының (қатысу үлестерінің) елу және одан да көп пайызын тікелей немесе жанама түрде Қор иеленетін заңды тұлғалардың сенімсіз әлеуетті өнім берушілерінің (өнім берушілердің) тізбесін қалыптастыруды, жүргізуді және бекітуді жүзеге асырады.</w:t>
      </w:r>
    </w:p>
    <w:bookmarkEnd w:id="131"/>
    <w:p>
      <w:pPr>
        <w:spacing w:after="0"/>
        <w:ind w:left="0"/>
        <w:jc w:val="both"/>
      </w:pPr>
      <w:r>
        <w:rPr>
          <w:rFonts w:ascii="Times New Roman"/>
          <w:b w:val="false"/>
          <w:i w:val="false"/>
          <w:color w:val="000000"/>
          <w:sz w:val="28"/>
        </w:rPr>
        <w:t>
      Қордың және дауыс беретін акцияларының (қатысу үлестерінің) елу және одан да көп пайызын тікелей немесе жанама түрде Қор иеленетін заңды тұлғалардың сенімсіз әлеуетті өнім берушілерінің (өнім берушілерінің) тізбесіне енгізілген, сондай-ақ мемлекеттік сатып алуға жосықсыз қатысушылардың тізіліміне және (немесе) Қазақстан Республикасының мемлекеттік мүлік туралы заңнамасында көзделген, сатып алуға жосықсыз қатысушылардың тізіліміне енгізілген әлеуетті өнім берушілер (өнім берушілер) осы баптың 1-тармағында көрсетілген заңды тұлғалар өткізетін сатып алуға қатысуға жіберілмейді.</w:t>
      </w:r>
    </w:p>
    <w:p>
      <w:pPr>
        <w:spacing w:after="0"/>
        <w:ind w:left="0"/>
        <w:jc w:val="both"/>
      </w:pPr>
      <w:r>
        <w:rPr>
          <w:rFonts w:ascii="Times New Roman"/>
          <w:b w:val="false"/>
          <w:i w:val="false"/>
          <w:color w:val="000000"/>
          <w:sz w:val="28"/>
        </w:rPr>
        <w:t>
      Тіркелген жері салық және бюджетке төленетін төлемдердің түсуін қамтамасыз ету саласында басшылықты жүзеге асыратын уәкілетті орган бекітетін жеңілдікті салық салынатын мемлекеттердің (офшорлық аймақтардың) тізбесіне енгізілген мемлекет немесе аумақ болатын заңды тұлғалар болып табылатын әлеуетті өнім берушілер тауарларды, жұмыстарды, көрсетілетін қызметтерді сатып алуға жіберілмейді.</w:t>
      </w:r>
    </w:p>
    <w:bookmarkStart w:name="z138" w:id="132"/>
    <w:p>
      <w:pPr>
        <w:spacing w:after="0"/>
        <w:ind w:left="0"/>
        <w:jc w:val="both"/>
      </w:pPr>
      <w:r>
        <w:rPr>
          <w:rFonts w:ascii="Times New Roman"/>
          <w:b w:val="false"/>
          <w:i w:val="false"/>
          <w:color w:val="000000"/>
          <w:sz w:val="28"/>
        </w:rPr>
        <w:t>
      9. 1-тармақты қоспағанда, осы баптың ережелері екінші деңгейдегі банктерге (Қазақстанның Даму Банкі мен Қазақстанның тұрғын үй құрылыс жинақ банкінен басқа) және олардың еншілес ұйымдарына қолданылмайды.".</w:t>
      </w:r>
    </w:p>
    <w:bookmarkEnd w:id="132"/>
    <w:bookmarkStart w:name="z139" w:id="133"/>
    <w:p>
      <w:pPr>
        <w:spacing w:after="0"/>
        <w:ind w:left="0"/>
        <w:jc w:val="both"/>
      </w:pPr>
      <w:r>
        <w:rPr>
          <w:rFonts w:ascii="Times New Roman"/>
          <w:b w:val="false"/>
          <w:i w:val="false"/>
          <w:color w:val="000000"/>
          <w:sz w:val="28"/>
        </w:rPr>
        <w:t xml:space="preserve">
      12.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 2016 ж., № 7-I, 47-құжат; № 7- II, 55-құжат; 2017 ж., № 23-III, 111-құжат; 2018 ж., № 10, 32-құжат; № 11, 36-құжат; № 19, 62-құжат):</w:t>
      </w:r>
    </w:p>
    <w:bookmarkEnd w:id="133"/>
    <w:bookmarkStart w:name="z140"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42" w:id="135"/>
    <w:p>
      <w:pPr>
        <w:spacing w:after="0"/>
        <w:ind w:left="0"/>
        <w:jc w:val="both"/>
      </w:pPr>
      <w:r>
        <w:rPr>
          <w:rFonts w:ascii="Times New Roman"/>
          <w:b w:val="false"/>
          <w:i w:val="false"/>
          <w:color w:val="000000"/>
          <w:sz w:val="28"/>
        </w:rPr>
        <w:t>
      "4-1) сатып алуға қол жеткізудің бірыңғай нүктесі – сатып алудың ақпараттық жүйелерімен интеграцияланған ақпараттық жүйе;";</w:t>
      </w:r>
    </w:p>
    <w:bookmarkEnd w:id="135"/>
    <w:bookmarkStart w:name="z143" w:id="136"/>
    <w:p>
      <w:pPr>
        <w:spacing w:after="0"/>
        <w:ind w:left="0"/>
        <w:jc w:val="both"/>
      </w:pPr>
      <w:r>
        <w:rPr>
          <w:rFonts w:ascii="Times New Roman"/>
          <w:b w:val="false"/>
          <w:i w:val="false"/>
          <w:color w:val="000000"/>
          <w:sz w:val="28"/>
        </w:rPr>
        <w:t>
      мынадай мазмұндағы 4-2) тармақшамен толықтырылсын:</w:t>
      </w:r>
    </w:p>
    <w:bookmarkEnd w:id="136"/>
    <w:bookmarkStart w:name="z144" w:id="137"/>
    <w:p>
      <w:pPr>
        <w:spacing w:after="0"/>
        <w:ind w:left="0"/>
        <w:jc w:val="both"/>
      </w:pPr>
      <w:r>
        <w:rPr>
          <w:rFonts w:ascii="Times New Roman"/>
          <w:b w:val="false"/>
          <w:i w:val="false"/>
          <w:color w:val="000000"/>
          <w:sz w:val="28"/>
        </w:rPr>
        <w:t>
      "4-2) тауарларды, жұмыстар мен көрсетілетін қызметтерді отандық өндірушілердің тізілімі –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bookmarkEnd w:id="137"/>
    <w:bookmarkStart w:name="z145" w:id="138"/>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 тармақшамен толықтырылсын:</w:t>
      </w:r>
    </w:p>
    <w:bookmarkEnd w:id="138"/>
    <w:bookmarkStart w:name="z146" w:id="139"/>
    <w:p>
      <w:pPr>
        <w:spacing w:after="0"/>
        <w:ind w:left="0"/>
        <w:jc w:val="both"/>
      </w:pPr>
      <w:r>
        <w:rPr>
          <w:rFonts w:ascii="Times New Roman"/>
          <w:b w:val="false"/>
          <w:i w:val="false"/>
          <w:color w:val="000000"/>
          <w:sz w:val="28"/>
        </w:rPr>
        <w:t>
      "5) сатып алуға қол жеткізудің бірыңғай нүктесін құруды, дамытуды, қолдап отыруды және оған жүйелік-техникалық қызмет көрсетуді жүзеге асырады және оны қалыптастыру мен жүргізу қағидаларын бекітеді.".</w:t>
      </w:r>
    </w:p>
    <w:bookmarkEnd w:id="139"/>
    <w:bookmarkStart w:name="z147" w:id="140"/>
    <w:p>
      <w:pPr>
        <w:spacing w:after="0"/>
        <w:ind w:left="0"/>
        <w:jc w:val="both"/>
      </w:pPr>
      <w:r>
        <w:rPr>
          <w:rFonts w:ascii="Times New Roman"/>
          <w:b w:val="false"/>
          <w:i w:val="false"/>
          <w:color w:val="000000"/>
          <w:sz w:val="28"/>
        </w:rPr>
        <w:t xml:space="preserve">
      13.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w:t>
      </w:r>
    </w:p>
    <w:bookmarkEnd w:id="140"/>
    <w:bookmarkStart w:name="z148" w:id="141"/>
    <w:p>
      <w:pPr>
        <w:spacing w:after="0"/>
        <w:ind w:left="0"/>
        <w:jc w:val="both"/>
      </w:pPr>
      <w:r>
        <w:rPr>
          <w:rFonts w:ascii="Times New Roman"/>
          <w:b w:val="false"/>
          <w:i w:val="false"/>
          <w:color w:val="000000"/>
          <w:sz w:val="28"/>
        </w:rPr>
        <w:t xml:space="preserve">
      1) 18-баптың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1"/>
    <w:bookmarkStart w:name="z149" w:id="142"/>
    <w:p>
      <w:pPr>
        <w:spacing w:after="0"/>
        <w:ind w:left="0"/>
        <w:jc w:val="both"/>
      </w:pPr>
      <w:r>
        <w:rPr>
          <w:rFonts w:ascii="Times New Roman"/>
          <w:b w:val="false"/>
          <w:i w:val="false"/>
          <w:color w:val="000000"/>
          <w:sz w:val="28"/>
        </w:rPr>
        <w:t>
      "4) Қазақстан Республикасының заңдарында белгіленген ерекшеліктер ескеріле отырып, жеке және заңды тұлғалардың жолданымдары бойынша жүргізіледі.";</w:t>
      </w:r>
    </w:p>
    <w:bookmarkEnd w:id="142"/>
    <w:bookmarkStart w:name="z150" w:id="143"/>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3"/>
    <w:bookmarkStart w:name="z151" w:id="144"/>
    <w:p>
      <w:pPr>
        <w:spacing w:after="0"/>
        <w:ind w:left="0"/>
        <w:jc w:val="both"/>
      </w:pPr>
      <w:r>
        <w:rPr>
          <w:rFonts w:ascii="Times New Roman"/>
          <w:b w:val="false"/>
          <w:i w:val="false"/>
          <w:color w:val="000000"/>
          <w:sz w:val="28"/>
        </w:rPr>
        <w:t>
      "3. Камералдық бақылау нәтижелері бойынша анықталған бұзушылықтарды жою туралы хабарламаларға қарсылықтарды жіберу мен қарау тәртібі осы Заңда және камералдық бақылау жүргізу қағидаларында айқындалады.";</w:t>
      </w:r>
    </w:p>
    <w:bookmarkEnd w:id="144"/>
    <w:bookmarkStart w:name="z152" w:id="145"/>
    <w:p>
      <w:pPr>
        <w:spacing w:after="0"/>
        <w:ind w:left="0"/>
        <w:jc w:val="both"/>
      </w:pPr>
      <w:r>
        <w:rPr>
          <w:rFonts w:ascii="Times New Roman"/>
          <w:b w:val="false"/>
          <w:i w:val="false"/>
          <w:color w:val="000000"/>
          <w:sz w:val="28"/>
        </w:rPr>
        <w:t xml:space="preserve">
      3) 37-баптың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145"/>
    <w:bookmarkStart w:name="z153" w:id="146"/>
    <w:p>
      <w:pPr>
        <w:spacing w:after="0"/>
        <w:ind w:left="0"/>
        <w:jc w:val="both"/>
      </w:pPr>
      <w:r>
        <w:rPr>
          <w:rFonts w:ascii="Times New Roman"/>
          <w:b w:val="false"/>
          <w:i w:val="false"/>
          <w:color w:val="000000"/>
          <w:sz w:val="28"/>
        </w:rPr>
        <w:t>
      "4-1) ішкі мемлекеттік аудит жөніндегі уәкілетті органның лауазымды адамдарының әрекеттеріне (әрекетсіздігіне) Қазақстан Республикасының заңнамасында белгіленген тәртіппен шағым жасауға;";</w:t>
      </w:r>
    </w:p>
    <w:bookmarkEnd w:id="146"/>
    <w:bookmarkStart w:name="z154" w:id="147"/>
    <w:p>
      <w:pPr>
        <w:spacing w:after="0"/>
        <w:ind w:left="0"/>
        <w:jc w:val="both"/>
      </w:pPr>
      <w:r>
        <w:rPr>
          <w:rFonts w:ascii="Times New Roman"/>
          <w:b w:val="false"/>
          <w:i w:val="false"/>
          <w:color w:val="000000"/>
          <w:sz w:val="28"/>
        </w:rPr>
        <w:t>
      4) мынадай мазмұндағы 11-1-тараумен толықтырылсын:</w:t>
      </w:r>
    </w:p>
    <w:bookmarkEnd w:id="147"/>
    <w:bookmarkStart w:name="z155" w:id="148"/>
    <w:p>
      <w:pPr>
        <w:spacing w:after="0"/>
        <w:ind w:left="0"/>
        <w:jc w:val="both"/>
      </w:pPr>
      <w:r>
        <w:rPr>
          <w:rFonts w:ascii="Times New Roman"/>
          <w:b w:val="false"/>
          <w:i w:val="false"/>
          <w:color w:val="000000"/>
          <w:sz w:val="28"/>
        </w:rPr>
        <w:t>
      "11-1-тарау. Ішкі мемлекеттік аудит жөніндегі уәкілетті органның аудиторлық есебіне немесе қаржылық есептілік бойынша аудиторлық есебіне, камералдық бақылау нәтижелері бойынша анықталған бұзушылықтарды жою туралы хабарламасына қарсылықтарды қарау тәртібі</w:t>
      </w:r>
    </w:p>
    <w:bookmarkEnd w:id="148"/>
    <w:bookmarkStart w:name="z156" w:id="149"/>
    <w:p>
      <w:pPr>
        <w:spacing w:after="0"/>
        <w:ind w:left="0"/>
        <w:jc w:val="both"/>
      </w:pPr>
      <w:r>
        <w:rPr>
          <w:rFonts w:ascii="Times New Roman"/>
          <w:b w:val="false"/>
          <w:i w:val="false"/>
          <w:color w:val="000000"/>
          <w:sz w:val="28"/>
        </w:rPr>
        <w:t>
      58-1-бап. Апелляциялық комиссия</w:t>
      </w:r>
    </w:p>
    <w:bookmarkEnd w:id="149"/>
    <w:p>
      <w:pPr>
        <w:spacing w:after="0"/>
        <w:ind w:left="0"/>
        <w:jc w:val="both"/>
      </w:pPr>
      <w:r>
        <w:rPr>
          <w:rFonts w:ascii="Times New Roman"/>
          <w:b w:val="false"/>
          <w:i w:val="false"/>
          <w:color w:val="000000"/>
          <w:sz w:val="28"/>
        </w:rPr>
        <w:t>
      Ішкі мемлекеттік аудит жөніндегі уәкілетті органның аудиторлық есебіне немесе қаржылық есептілік бойынша аудиторлық есебіне, камералдық бақылау нәтижелері бойынша анықталған бұзушылықтарды жою туралы хабарламасына қарсылықтарды ішкі мемлекеттік аудит жөніндегі уәкілетті органның жанындағы апелляциялық комиссия қарайды.</w:t>
      </w:r>
    </w:p>
    <w:p>
      <w:pPr>
        <w:spacing w:after="0"/>
        <w:ind w:left="0"/>
        <w:jc w:val="both"/>
      </w:pPr>
      <w:r>
        <w:rPr>
          <w:rFonts w:ascii="Times New Roman"/>
          <w:b w:val="false"/>
          <w:i w:val="false"/>
          <w:color w:val="000000"/>
          <w:sz w:val="28"/>
        </w:rPr>
        <w:t>
      Апелляциялық комиссияның құрамын және ол туралы ережені ішкі мемлекеттік аудит жөніндегі уәкілетті орган бекітеді.</w:t>
      </w:r>
    </w:p>
    <w:bookmarkStart w:name="z157" w:id="150"/>
    <w:p>
      <w:pPr>
        <w:spacing w:after="0"/>
        <w:ind w:left="0"/>
        <w:jc w:val="both"/>
      </w:pPr>
      <w:r>
        <w:rPr>
          <w:rFonts w:ascii="Times New Roman"/>
          <w:b w:val="false"/>
          <w:i w:val="false"/>
          <w:color w:val="000000"/>
          <w:sz w:val="28"/>
        </w:rPr>
        <w:t>
      58-2-бап. Қарсылық беру тәртібі мен мерзімдері</w:t>
      </w:r>
    </w:p>
    <w:bookmarkEnd w:id="150"/>
    <w:bookmarkStart w:name="z158" w:id="151"/>
    <w:p>
      <w:pPr>
        <w:spacing w:after="0"/>
        <w:ind w:left="0"/>
        <w:jc w:val="both"/>
      </w:pPr>
      <w:r>
        <w:rPr>
          <w:rFonts w:ascii="Times New Roman"/>
          <w:b w:val="false"/>
          <w:i w:val="false"/>
          <w:color w:val="000000"/>
          <w:sz w:val="28"/>
        </w:rPr>
        <w:t>
      1. Мемлекеттік аудит объектісінің қарсылығы:</w:t>
      </w:r>
    </w:p>
    <w:bookmarkEnd w:id="151"/>
    <w:p>
      <w:pPr>
        <w:spacing w:after="0"/>
        <w:ind w:left="0"/>
        <w:jc w:val="both"/>
      </w:pPr>
      <w:r>
        <w:rPr>
          <w:rFonts w:ascii="Times New Roman"/>
          <w:b w:val="false"/>
          <w:i w:val="false"/>
          <w:color w:val="000000"/>
          <w:sz w:val="28"/>
        </w:rPr>
        <w:t>
      1) қол қойылған аудиторлық есеп және (немесе) қаржылық есептілік бойынша аудиторлық есеп ұсынылған күннен бастап он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 табыс етілген (алынған) күннен кейінгі күннен бастап бес жұмыс күні ішінде апелляциялық комиссияға беріледі.</w:t>
      </w:r>
    </w:p>
    <w:bookmarkStart w:name="z159" w:id="152"/>
    <w:p>
      <w:pPr>
        <w:spacing w:after="0"/>
        <w:ind w:left="0"/>
        <w:jc w:val="both"/>
      </w:pPr>
      <w:r>
        <w:rPr>
          <w:rFonts w:ascii="Times New Roman"/>
          <w:b w:val="false"/>
          <w:i w:val="false"/>
          <w:color w:val="000000"/>
          <w:sz w:val="28"/>
        </w:rPr>
        <w:t xml:space="preserve">
      2. Беру тәсіліне қарай: </w:t>
      </w:r>
    </w:p>
    <w:bookmarkEnd w:id="152"/>
    <w:p>
      <w:pPr>
        <w:spacing w:after="0"/>
        <w:ind w:left="0"/>
        <w:jc w:val="both"/>
      </w:pPr>
      <w:r>
        <w:rPr>
          <w:rFonts w:ascii="Times New Roman"/>
          <w:b w:val="false"/>
          <w:i w:val="false"/>
          <w:color w:val="000000"/>
          <w:sz w:val="28"/>
        </w:rPr>
        <w:t>
      1) келу тәртібімен – ішкі мемлекеттік аудит жөніндегі уәкілетті орган қарсылықты алған күн;</w:t>
      </w:r>
    </w:p>
    <w:p>
      <w:pPr>
        <w:spacing w:after="0"/>
        <w:ind w:left="0"/>
        <w:jc w:val="both"/>
      </w:pPr>
      <w:r>
        <w:rPr>
          <w:rFonts w:ascii="Times New Roman"/>
          <w:b w:val="false"/>
          <w:i w:val="false"/>
          <w:color w:val="000000"/>
          <w:sz w:val="28"/>
        </w:rPr>
        <w:t>
      2) пошта арқылы – пошта немесе өзге байланыс ұйымы қабылдау туралы белгі қойған күн;</w:t>
      </w:r>
    </w:p>
    <w:p>
      <w:pPr>
        <w:spacing w:after="0"/>
        <w:ind w:left="0"/>
        <w:jc w:val="both"/>
      </w:pPr>
      <w:r>
        <w:rPr>
          <w:rFonts w:ascii="Times New Roman"/>
          <w:b w:val="false"/>
          <w:i w:val="false"/>
          <w:color w:val="000000"/>
          <w:sz w:val="28"/>
        </w:rPr>
        <w:t>
      3) ақпараттық технологияларды қолдану арқылы – ол электрондық құжат нысанында алынған күн, ал камералдық бақылау нәтижелері бойынша анықталған бұзушылықтарды жою туралы хабарламаға қарсылықтар бойынша – ол мемлекеттік сатып алудың электрондық көрсетілетін қызметтеріне қол жеткізудің бірыңғай нүктесін ұсынатын, мемлекеттік органның ақпараттық жүйесі арқылы алынған күн қарсылықты апелляциялық комиссияға берген күн болып табылады.</w:t>
      </w:r>
    </w:p>
    <w:bookmarkStart w:name="z160" w:id="153"/>
    <w:p>
      <w:pPr>
        <w:spacing w:after="0"/>
        <w:ind w:left="0"/>
        <w:jc w:val="both"/>
      </w:pPr>
      <w:r>
        <w:rPr>
          <w:rFonts w:ascii="Times New Roman"/>
          <w:b w:val="false"/>
          <w:i w:val="false"/>
          <w:color w:val="000000"/>
          <w:sz w:val="28"/>
        </w:rPr>
        <w:t>
      3. Қарсылықтың нысаны мен мазмұны:</w:t>
      </w:r>
    </w:p>
    <w:bookmarkEnd w:id="153"/>
    <w:p>
      <w:pPr>
        <w:spacing w:after="0"/>
        <w:ind w:left="0"/>
        <w:jc w:val="both"/>
      </w:pPr>
      <w:r>
        <w:rPr>
          <w:rFonts w:ascii="Times New Roman"/>
          <w:b w:val="false"/>
          <w:i w:val="false"/>
          <w:color w:val="000000"/>
          <w:sz w:val="28"/>
        </w:rPr>
        <w:t>
      1) аудиторлық есепке және (немесе) қаржылық есептілік бойынша аудиторлық есепке қарсылықтар бойынша ішкі мемлекеттік аудит және қаржылық бақылау жүргізу қағидаларында;</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қарсылықтар бойынша камералдық бақылау қағидаларында айқындалады.</w:t>
      </w:r>
    </w:p>
    <w:bookmarkStart w:name="z161" w:id="154"/>
    <w:p>
      <w:pPr>
        <w:spacing w:after="0"/>
        <w:ind w:left="0"/>
        <w:jc w:val="both"/>
      </w:pPr>
      <w:r>
        <w:rPr>
          <w:rFonts w:ascii="Times New Roman"/>
          <w:b w:val="false"/>
          <w:i w:val="false"/>
          <w:color w:val="000000"/>
          <w:sz w:val="28"/>
        </w:rPr>
        <w:t>
      58-3-бап. Қарсылықты қараудан бас тарту</w:t>
      </w:r>
    </w:p>
    <w:bookmarkEnd w:id="154"/>
    <w:bookmarkStart w:name="z162" w:id="155"/>
    <w:p>
      <w:pPr>
        <w:spacing w:after="0"/>
        <w:ind w:left="0"/>
        <w:jc w:val="both"/>
      </w:pPr>
      <w:r>
        <w:rPr>
          <w:rFonts w:ascii="Times New Roman"/>
          <w:b w:val="false"/>
          <w:i w:val="false"/>
          <w:color w:val="000000"/>
          <w:sz w:val="28"/>
        </w:rPr>
        <w:t>
      1. Қарсылық осы Заңның 58-2-бабында белгіленген мерзім өткен соң берілген жағдайда, апелляциялық комиссия қарсылықты қараудан бас тартады.</w:t>
      </w:r>
    </w:p>
    <w:bookmarkEnd w:id="155"/>
    <w:bookmarkStart w:name="z163" w:id="156"/>
    <w:p>
      <w:pPr>
        <w:spacing w:after="0"/>
        <w:ind w:left="0"/>
        <w:jc w:val="both"/>
      </w:pPr>
      <w:r>
        <w:rPr>
          <w:rFonts w:ascii="Times New Roman"/>
          <w:b w:val="false"/>
          <w:i w:val="false"/>
          <w:color w:val="000000"/>
          <w:sz w:val="28"/>
        </w:rPr>
        <w:t>
      2. Қарсылықты қараудан бас тартқан жағдайда, апелляциялық комиссия қарсылық келіп түскен күннен бастап бес жұмыс күні ішінде мемлекеттік аудит объектісіне жазбаша нысанда хабарлайды.</w:t>
      </w:r>
    </w:p>
    <w:bookmarkEnd w:id="156"/>
    <w:bookmarkStart w:name="z164" w:id="157"/>
    <w:p>
      <w:pPr>
        <w:spacing w:after="0"/>
        <w:ind w:left="0"/>
        <w:jc w:val="both"/>
      </w:pPr>
      <w:r>
        <w:rPr>
          <w:rFonts w:ascii="Times New Roman"/>
          <w:b w:val="false"/>
          <w:i w:val="false"/>
          <w:color w:val="000000"/>
          <w:sz w:val="28"/>
        </w:rPr>
        <w:t>
      58-4-бап. Қарсылықты қарау тәртібі мен мерзімдері</w:t>
      </w:r>
    </w:p>
    <w:bookmarkEnd w:id="157"/>
    <w:bookmarkStart w:name="z165" w:id="158"/>
    <w:p>
      <w:pPr>
        <w:spacing w:after="0"/>
        <w:ind w:left="0"/>
        <w:jc w:val="both"/>
      </w:pPr>
      <w:r>
        <w:rPr>
          <w:rFonts w:ascii="Times New Roman"/>
          <w:b w:val="false"/>
          <w:i w:val="false"/>
          <w:color w:val="000000"/>
          <w:sz w:val="28"/>
        </w:rPr>
        <w:t>
      1. Апелляциялық комиссия қарсылықты:</w:t>
      </w:r>
    </w:p>
    <w:bookmarkEnd w:id="158"/>
    <w:p>
      <w:pPr>
        <w:spacing w:after="0"/>
        <w:ind w:left="0"/>
        <w:jc w:val="both"/>
      </w:pPr>
      <w:r>
        <w:rPr>
          <w:rFonts w:ascii="Times New Roman"/>
          <w:b w:val="false"/>
          <w:i w:val="false"/>
          <w:color w:val="000000"/>
          <w:sz w:val="28"/>
        </w:rPr>
        <w:t>
      1) аудиторлық есепке немесе қаржылық есептілік бойынша аудиторлық есепке қарсылықты қарау мерзімдерін тоқтата тұру және (немесе) ұзарту жағдайларын қоспағанда, мұндай қарсылық алынған күннен кейінгі күннен бастап отыз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 алынған күннен кейінгі күннен бастап он бес жұмыс күні ішінде қарайды.</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 мерзімі қарсылықты қарау кезеңінде тоқтатыла тұрады.</w:t>
      </w:r>
    </w:p>
    <w:bookmarkStart w:name="z166" w:id="159"/>
    <w:p>
      <w:pPr>
        <w:spacing w:after="0"/>
        <w:ind w:left="0"/>
        <w:jc w:val="both"/>
      </w:pPr>
      <w:r>
        <w:rPr>
          <w:rFonts w:ascii="Times New Roman"/>
          <w:b w:val="false"/>
          <w:i w:val="false"/>
          <w:color w:val="000000"/>
          <w:sz w:val="28"/>
        </w:rPr>
        <w:t>
      2. Қарсылық мемлекеттік аудит объектісі дау айтатын мәселелер шегінде қаралады.</w:t>
      </w:r>
    </w:p>
    <w:bookmarkEnd w:id="159"/>
    <w:bookmarkStart w:name="z167" w:id="160"/>
    <w:p>
      <w:pPr>
        <w:spacing w:after="0"/>
        <w:ind w:left="0"/>
        <w:jc w:val="both"/>
      </w:pPr>
      <w:r>
        <w:rPr>
          <w:rFonts w:ascii="Times New Roman"/>
          <w:b w:val="false"/>
          <w:i w:val="false"/>
          <w:color w:val="000000"/>
          <w:sz w:val="28"/>
        </w:rPr>
        <w:t>
      3. Апелляциялық комиссия қарсылықты қарау кезінде мемлекеттік органдардан, лауазымды адамдардан және өзге де жеке және заңды тұлғалардан, сондай-ақ шет мемлекеттердің құзыретті органдарынан қарсылықта жазылған мәселелер бойынша ақпарат немесе құжаттар сұратуға құқылы.</w:t>
      </w:r>
    </w:p>
    <w:bookmarkEnd w:id="160"/>
    <w:bookmarkStart w:name="z168" w:id="161"/>
    <w:p>
      <w:pPr>
        <w:spacing w:after="0"/>
        <w:ind w:left="0"/>
        <w:jc w:val="both"/>
      </w:pPr>
      <w:r>
        <w:rPr>
          <w:rFonts w:ascii="Times New Roman"/>
          <w:b w:val="false"/>
          <w:i w:val="false"/>
          <w:color w:val="000000"/>
          <w:sz w:val="28"/>
        </w:rPr>
        <w:t>
      4. Мемлекеттік органдарға, лауазымды адамдарға және өзге де жеке және заңды тұлғаларға, сондай-ақ шет мемлекеттердің құзыретті органдарына сұрау салу жіберілген жағдайда, қарсылықты қараудың осы баптың 1-тармағында белгіленген мерзімі жауап алынған кезге дейін тоқтатыла тұрады, бұл туралы қарау мерзімі тоқтатыла тұрған күннен бастап үш жұмыс күні ішінде мемлекеттік аудит объектісіне хабарланады.</w:t>
      </w:r>
    </w:p>
    <w:bookmarkEnd w:id="161"/>
    <w:p>
      <w:pPr>
        <w:spacing w:after="0"/>
        <w:ind w:left="0"/>
        <w:jc w:val="both"/>
      </w:pPr>
      <w:r>
        <w:rPr>
          <w:rFonts w:ascii="Times New Roman"/>
          <w:b w:val="false"/>
          <w:i w:val="false"/>
          <w:color w:val="000000"/>
          <w:sz w:val="28"/>
        </w:rPr>
        <w:t>
      Мемлекеттік аудит объектісі қарсылыққа толықтырулар ұсынған жағдайда, қарсылықты қараудың осы баптың 1-тармағында белгіленген мерзімі он бес жұмыс күніне ұзартылады, бұл туралы қарау мерзімі ұзартылған күннен бастап үш жұмыс күні ішінде мемлекеттік аудит объектісіне хабарланады.</w:t>
      </w:r>
    </w:p>
    <w:bookmarkStart w:name="z169" w:id="162"/>
    <w:p>
      <w:pPr>
        <w:spacing w:after="0"/>
        <w:ind w:left="0"/>
        <w:jc w:val="both"/>
      </w:pPr>
      <w:r>
        <w:rPr>
          <w:rFonts w:ascii="Times New Roman"/>
          <w:b w:val="false"/>
          <w:i w:val="false"/>
          <w:color w:val="000000"/>
          <w:sz w:val="28"/>
        </w:rPr>
        <w:t>
      58-5-бап. Қарсылықты қарау нәтижелері бойынша қабылданатын шешімдер</w:t>
      </w:r>
    </w:p>
    <w:bookmarkEnd w:id="162"/>
    <w:bookmarkStart w:name="z170" w:id="163"/>
    <w:p>
      <w:pPr>
        <w:spacing w:after="0"/>
        <w:ind w:left="0"/>
        <w:jc w:val="both"/>
      </w:pPr>
      <w:r>
        <w:rPr>
          <w:rFonts w:ascii="Times New Roman"/>
          <w:b w:val="false"/>
          <w:i w:val="false"/>
          <w:color w:val="000000"/>
          <w:sz w:val="28"/>
        </w:rPr>
        <w:t>
      1. Апелляциялық комиссия қарсылықты қарау нәтижелері бойынша мынадай:</w:t>
      </w:r>
    </w:p>
    <w:bookmarkEnd w:id="163"/>
    <w:p>
      <w:pPr>
        <w:spacing w:after="0"/>
        <w:ind w:left="0"/>
        <w:jc w:val="both"/>
      </w:pPr>
      <w:r>
        <w:rPr>
          <w:rFonts w:ascii="Times New Roman"/>
          <w:b w:val="false"/>
          <w:i w:val="false"/>
          <w:color w:val="000000"/>
          <w:sz w:val="28"/>
        </w:rPr>
        <w:t>
      1) қарсылықты толық немесе ішінара қанағаттандыру туралы;</w:t>
      </w:r>
    </w:p>
    <w:p>
      <w:pPr>
        <w:spacing w:after="0"/>
        <w:ind w:left="0"/>
        <w:jc w:val="both"/>
      </w:pPr>
      <w:r>
        <w:rPr>
          <w:rFonts w:ascii="Times New Roman"/>
          <w:b w:val="false"/>
          <w:i w:val="false"/>
          <w:color w:val="000000"/>
          <w:sz w:val="28"/>
        </w:rPr>
        <w:t>
      2) мұндай шешім қабылдауды негіздей отырып, қарсылықты қанағаттандырудан бас тарту туралы ұсынымдардың біреуін шығарады.</w:t>
      </w:r>
    </w:p>
    <w:p>
      <w:pPr>
        <w:spacing w:after="0"/>
        <w:ind w:left="0"/>
        <w:jc w:val="both"/>
      </w:pPr>
      <w:r>
        <w:rPr>
          <w:rFonts w:ascii="Times New Roman"/>
          <w:b w:val="false"/>
          <w:i w:val="false"/>
          <w:color w:val="000000"/>
          <w:sz w:val="28"/>
        </w:rPr>
        <w:t>
      Апелляциялық комиссияның ұсынымы жазбаша нысанда шығарылады.</w:t>
      </w:r>
    </w:p>
    <w:bookmarkStart w:name="z171" w:id="164"/>
    <w:p>
      <w:pPr>
        <w:spacing w:after="0"/>
        <w:ind w:left="0"/>
        <w:jc w:val="both"/>
      </w:pPr>
      <w:r>
        <w:rPr>
          <w:rFonts w:ascii="Times New Roman"/>
          <w:b w:val="false"/>
          <w:i w:val="false"/>
          <w:color w:val="000000"/>
          <w:sz w:val="28"/>
        </w:rPr>
        <w:t>
      2. Ішкі мемлекеттік аудит жөніндегі уәкілетті орган апелляциялық комиссияның ұсынымын ескере отырып, жазбаша нысанда шешім шығарады.</w:t>
      </w:r>
    </w:p>
    <w:bookmarkEnd w:id="164"/>
    <w:bookmarkStart w:name="z172" w:id="165"/>
    <w:p>
      <w:pPr>
        <w:spacing w:after="0"/>
        <w:ind w:left="0"/>
        <w:jc w:val="both"/>
      </w:pPr>
      <w:r>
        <w:rPr>
          <w:rFonts w:ascii="Times New Roman"/>
          <w:b w:val="false"/>
          <w:i w:val="false"/>
          <w:color w:val="000000"/>
          <w:sz w:val="28"/>
        </w:rPr>
        <w:t xml:space="preserve">
      3. Қарсылықты қарау нәтижелері бойынша шешім осы Заңның 58-4-бабының 1-тармағына сәйкес шешім қабылданған күннен бастап екі жұмыс күні ішінде шығарылады. </w:t>
      </w:r>
    </w:p>
    <w:bookmarkEnd w:id="165"/>
    <w:bookmarkStart w:name="z173" w:id="166"/>
    <w:p>
      <w:pPr>
        <w:spacing w:after="0"/>
        <w:ind w:left="0"/>
        <w:jc w:val="both"/>
      </w:pPr>
      <w:r>
        <w:rPr>
          <w:rFonts w:ascii="Times New Roman"/>
          <w:b w:val="false"/>
          <w:i w:val="false"/>
          <w:color w:val="000000"/>
          <w:sz w:val="28"/>
        </w:rPr>
        <w:t>
      58-6-бап. Дауларды апелляциялық реттеу</w:t>
      </w:r>
    </w:p>
    <w:bookmarkEnd w:id="166"/>
    <w:bookmarkStart w:name="z174" w:id="167"/>
    <w:p>
      <w:pPr>
        <w:spacing w:after="0"/>
        <w:ind w:left="0"/>
        <w:jc w:val="both"/>
      </w:pPr>
      <w:r>
        <w:rPr>
          <w:rFonts w:ascii="Times New Roman"/>
          <w:b w:val="false"/>
          <w:i w:val="false"/>
          <w:color w:val="000000"/>
          <w:sz w:val="28"/>
        </w:rPr>
        <w:t>
      1. Ішкі мемлекеттік аудит жөніндегі уәкілетті органның мемлекеттік аудиті және камералдық бақылауы нәтижелері бойынша қабылданатын құжаттарға шағым жасау кезінде туындайтын дауларды апелляциялық реттеу осы Заңда көзделген тәртіппен және мерзімдерде жүзеге асырылады.</w:t>
      </w:r>
    </w:p>
    <w:bookmarkEnd w:id="167"/>
    <w:bookmarkStart w:name="z175" w:id="168"/>
    <w:p>
      <w:pPr>
        <w:spacing w:after="0"/>
        <w:ind w:left="0"/>
        <w:jc w:val="both"/>
      </w:pPr>
      <w:r>
        <w:rPr>
          <w:rFonts w:ascii="Times New Roman"/>
          <w:b w:val="false"/>
          <w:i w:val="false"/>
          <w:color w:val="000000"/>
          <w:sz w:val="28"/>
        </w:rPr>
        <w:t>
      2. Осы Заңда көзделген жағдайларда дауларды апелляциялық реттеу міндетті болып табылады.";</w:t>
      </w:r>
    </w:p>
    <w:bookmarkEnd w:id="168"/>
    <w:bookmarkStart w:name="z176" w:id="1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60-бапта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8" w:id="170"/>
    <w:p>
      <w:pPr>
        <w:spacing w:after="0"/>
        <w:ind w:left="0"/>
        <w:jc w:val="both"/>
      </w:pPr>
      <w:r>
        <w:rPr>
          <w:rFonts w:ascii="Times New Roman"/>
          <w:b w:val="false"/>
          <w:i w:val="false"/>
          <w:color w:val="000000"/>
          <w:sz w:val="28"/>
        </w:rPr>
        <w:t>
      "1. Мемлекеттік аудит және қаржылық бақылау органдарының және (немесе) олардың лауазымды адамдарының әрекеттеріне (әрекетсіздігіне) Қазақстан Республикасының заңнамасында белгіленген тәртіппен шағым жасалуы мүмкін.";</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80" w:id="1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60-4</w:t>
      </w:r>
      <w:r>
        <w:rPr>
          <w:rFonts w:ascii="Times New Roman"/>
          <w:b w:val="false"/>
          <w:i w:val="false"/>
          <w:color w:val="000000"/>
          <w:sz w:val="28"/>
        </w:rPr>
        <w:t xml:space="preserve">, </w:t>
      </w:r>
      <w:r>
        <w:rPr>
          <w:rFonts w:ascii="Times New Roman"/>
          <w:b w:val="false"/>
          <w:i w:val="false"/>
          <w:color w:val="000000"/>
          <w:sz w:val="28"/>
        </w:rPr>
        <w:t>60-5</w:t>
      </w:r>
      <w:r>
        <w:rPr>
          <w:rFonts w:ascii="Times New Roman"/>
          <w:b w:val="false"/>
          <w:i w:val="false"/>
          <w:color w:val="000000"/>
          <w:sz w:val="28"/>
        </w:rPr>
        <w:t xml:space="preserve"> және </w:t>
      </w:r>
      <w:r>
        <w:rPr>
          <w:rFonts w:ascii="Times New Roman"/>
          <w:b w:val="false"/>
          <w:i w:val="false"/>
          <w:color w:val="000000"/>
          <w:sz w:val="28"/>
        </w:rPr>
        <w:t>60-6-баптар</w:t>
      </w:r>
      <w:r>
        <w:rPr>
          <w:rFonts w:ascii="Times New Roman"/>
          <w:b w:val="false"/>
          <w:i w:val="false"/>
          <w:color w:val="000000"/>
          <w:sz w:val="28"/>
        </w:rPr>
        <w:t xml:space="preserve"> алып тасталсын.</w:t>
      </w:r>
    </w:p>
    <w:bookmarkEnd w:id="171"/>
    <w:bookmarkStart w:name="z181" w:id="172"/>
    <w:p>
      <w:pPr>
        <w:spacing w:after="0"/>
        <w:ind w:left="0"/>
        <w:jc w:val="both"/>
      </w:pPr>
      <w:r>
        <w:rPr>
          <w:rFonts w:ascii="Times New Roman"/>
          <w:b w:val="false"/>
          <w:i w:val="false"/>
          <w:color w:val="000000"/>
          <w:sz w:val="28"/>
        </w:rPr>
        <w:t xml:space="preserve">
      14.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w:t>
      </w:r>
    </w:p>
    <w:bookmarkEnd w:id="172"/>
    <w:bookmarkStart w:name="z182"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3"/>
    <w:bookmarkStart w:name="z183" w:id="174"/>
    <w:p>
      <w:pPr>
        <w:spacing w:after="0"/>
        <w:ind w:left="0"/>
        <w:jc w:val="both"/>
      </w:pPr>
      <w:r>
        <w:rPr>
          <w:rFonts w:ascii="Times New Roman"/>
          <w:b w:val="false"/>
          <w:i w:val="false"/>
          <w:color w:val="000000"/>
          <w:sz w:val="28"/>
        </w:rPr>
        <w:t>
      8) тармақша мынадай редакцияда жазылсын:</w:t>
      </w:r>
    </w:p>
    <w:bookmarkEnd w:id="174"/>
    <w:bookmarkStart w:name="z184" w:id="175"/>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bookmarkEnd w:id="175"/>
    <w:bookmarkStart w:name="z185" w:id="176"/>
    <w:p>
      <w:pPr>
        <w:spacing w:after="0"/>
        <w:ind w:left="0"/>
        <w:jc w:val="both"/>
      </w:pPr>
      <w:r>
        <w:rPr>
          <w:rFonts w:ascii="Times New Roman"/>
          <w:b w:val="false"/>
          <w:i w:val="false"/>
          <w:color w:val="000000"/>
          <w:sz w:val="28"/>
        </w:rPr>
        <w:t>
      мынадай мазмұндағы 9) тармақшамен толықтырылсын:</w:t>
      </w:r>
    </w:p>
    <w:bookmarkEnd w:id="176"/>
    <w:bookmarkStart w:name="z186" w:id="177"/>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bookmarkEnd w:id="177"/>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false"/>
          <w:i w:val="false"/>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bookmarkStart w:name="z187" w:id="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9" w:id="179"/>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79"/>
    <w:bookmarkStart w:name="z190" w:id="180"/>
    <w:p>
      <w:pPr>
        <w:spacing w:after="0"/>
        <w:ind w:left="0"/>
        <w:jc w:val="both"/>
      </w:pPr>
      <w:r>
        <w:rPr>
          <w:rFonts w:ascii="Times New Roman"/>
          <w:b w:val="false"/>
          <w:i w:val="false"/>
          <w:color w:val="000000"/>
          <w:sz w:val="28"/>
        </w:rPr>
        <w:t>
      мынадай мазмұндағы 1-1) және 4-1) тармақшалармен толықтырылсын:</w:t>
      </w:r>
    </w:p>
    <w:bookmarkEnd w:id="180"/>
    <w:bookmarkStart w:name="z191" w:id="181"/>
    <w:p>
      <w:pPr>
        <w:spacing w:after="0"/>
        <w:ind w:left="0"/>
        <w:jc w:val="both"/>
      </w:pPr>
      <w:r>
        <w:rPr>
          <w:rFonts w:ascii="Times New Roman"/>
          <w:b w:val="false"/>
          <w:i w:val="false"/>
          <w:color w:val="000000"/>
          <w:sz w:val="28"/>
        </w:rPr>
        <w:t>
      "1-1) аукцион адымы – аукцион нысанасының бағасы төмендетілетін ақшалай аралық;";</w:t>
      </w:r>
    </w:p>
    <w:bookmarkEnd w:id="181"/>
    <w:bookmarkStart w:name="z192" w:id="182"/>
    <w:p>
      <w:pPr>
        <w:spacing w:after="0"/>
        <w:ind w:left="0"/>
        <w:jc w:val="both"/>
      </w:pPr>
      <w:r>
        <w:rPr>
          <w:rFonts w:ascii="Times New Roman"/>
          <w:b w:val="false"/>
          <w:i w:val="false"/>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"және өзара алмастырушы болуына"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96" w:id="183"/>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кірістерді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"айқындаған," деген сөзден кейін "орталықтандырылған" деген сөзбен толықтырылсын;</w:t>
      </w:r>
    </w:p>
    <w:bookmarkStart w:name="z198" w:id="184"/>
    <w:p>
      <w:pPr>
        <w:spacing w:after="0"/>
        <w:ind w:left="0"/>
        <w:jc w:val="both"/>
      </w:pPr>
      <w:r>
        <w:rPr>
          <w:rFonts w:ascii="Times New Roman"/>
          <w:b w:val="false"/>
          <w:i w:val="false"/>
          <w:color w:val="000000"/>
          <w:sz w:val="28"/>
        </w:rPr>
        <w:t>
      мынадай мазмұндағы 16-1) тармақшамен толықтырылсын:</w:t>
      </w:r>
    </w:p>
    <w:bookmarkEnd w:id="184"/>
    <w:bookmarkStart w:name="z199" w:id="185"/>
    <w:p>
      <w:pPr>
        <w:spacing w:after="0"/>
        <w:ind w:left="0"/>
        <w:jc w:val="both"/>
      </w:pPr>
      <w:r>
        <w:rPr>
          <w:rFonts w:ascii="Times New Roman"/>
          <w:b w:val="false"/>
          <w:i w:val="false"/>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мынадай редакцияда жазылсын:</w:t>
      </w:r>
    </w:p>
    <w:bookmarkStart w:name="z201" w:id="186"/>
    <w:p>
      <w:pPr>
        <w:spacing w:after="0"/>
        <w:ind w:left="0"/>
        <w:jc w:val="both"/>
      </w:pPr>
      <w:r>
        <w:rPr>
          <w:rFonts w:ascii="Times New Roman"/>
          <w:b w:val="false"/>
          <w:i w:val="false"/>
          <w:color w:val="000000"/>
          <w:sz w:val="28"/>
        </w:rPr>
        <w:t>
      "27) тапсырыс берушілер – мыналарды:</w:t>
      </w:r>
    </w:p>
    <w:bookmarkEnd w:id="186"/>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Start w:name="z202" w:id="187"/>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187"/>
    <w:bookmarkStart w:name="z203" w:id="188"/>
    <w:p>
      <w:pPr>
        <w:spacing w:after="0"/>
        <w:ind w:left="0"/>
        <w:jc w:val="both"/>
      </w:pPr>
      <w:r>
        <w:rPr>
          <w:rFonts w:ascii="Times New Roman"/>
          <w:b w:val="false"/>
          <w:i w:val="false"/>
          <w:color w:val="000000"/>
          <w:sz w:val="28"/>
        </w:rPr>
        <w:t>
      мынадай мазмұндағы 33) тармақшамен толықтырылсын:</w:t>
      </w:r>
    </w:p>
    <w:bookmarkEnd w:id="188"/>
    <w:bookmarkStart w:name="z204" w:id="189"/>
    <w:p>
      <w:pPr>
        <w:spacing w:after="0"/>
        <w:ind w:left="0"/>
        <w:jc w:val="both"/>
      </w:pPr>
      <w:r>
        <w:rPr>
          <w:rFonts w:ascii="Times New Roman"/>
          <w:b w:val="false"/>
          <w:i w:val="false"/>
          <w:color w:val="000000"/>
          <w:sz w:val="28"/>
        </w:rPr>
        <w:t>
      "33) электрондық әмиян – әлеуетті өнім берушінің мемлекеттік сатып алу саласындағы бірыңғай оператордың банктік шотында орналастыратын, конкурсқа, аукционға және баға ұсыныстарын сұратуға қатысуға арналған өтінімдерді қамтамасыз етуге байланысты есеп айырысу операцияларын жүзеге асыруға арналған жеке шоты.";</w:t>
      </w:r>
    </w:p>
    <w:bookmarkEnd w:id="189"/>
    <w:bookmarkStart w:name="z205" w:id="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90"/>
    <w:bookmarkStart w:name="z206" w:id="191"/>
    <w:p>
      <w:pPr>
        <w:spacing w:after="0"/>
        <w:ind w:left="0"/>
        <w:jc w:val="both"/>
      </w:pPr>
      <w:r>
        <w:rPr>
          <w:rFonts w:ascii="Times New Roman"/>
          <w:b w:val="false"/>
          <w:i w:val="false"/>
          <w:color w:val="000000"/>
          <w:sz w:val="28"/>
        </w:rPr>
        <w:t>
      "5-бап. Мемлекеттік сатып алу процесі</w:t>
      </w:r>
    </w:p>
    <w:bookmarkEnd w:id="191"/>
    <w:bookmarkStart w:name="z207" w:id="192"/>
    <w:p>
      <w:pPr>
        <w:spacing w:after="0"/>
        <w:ind w:left="0"/>
        <w:jc w:val="both"/>
      </w:pPr>
      <w:r>
        <w:rPr>
          <w:rFonts w:ascii="Times New Roman"/>
          <w:b w:val="false"/>
          <w:i w:val="false"/>
          <w:color w:val="000000"/>
          <w:sz w:val="28"/>
        </w:rPr>
        <w:t>
      1. Мемлекеттік сатып алу процесі:</w:t>
      </w:r>
    </w:p>
    <w:bookmarkEnd w:id="192"/>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false"/>
          <w:i w:val="false"/>
          <w:color w:val="000000"/>
          <w:sz w:val="28"/>
        </w:rPr>
        <w:t>
      3) мемлекеттік сатып алу туралы шартты орындауды қамтиды.</w:t>
      </w:r>
    </w:p>
    <w:bookmarkStart w:name="z208" w:id="193"/>
    <w:p>
      <w:pPr>
        <w:spacing w:after="0"/>
        <w:ind w:left="0"/>
        <w:jc w:val="both"/>
      </w:pPr>
      <w:r>
        <w:rPr>
          <w:rFonts w:ascii="Times New Roman"/>
          <w:b w:val="false"/>
          <w:i w:val="false"/>
          <w:color w:val="000000"/>
          <w:sz w:val="28"/>
        </w:rPr>
        <w:t>
      2. Тапсырыс беруші тиісті бюджет (даму жоспары)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193"/>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false"/>
          <w:i w:val="false"/>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false"/>
          <w:i w:val="false"/>
          <w:color w:val="000000"/>
          <w:sz w:val="28"/>
        </w:rPr>
        <w:t>
      1) мемлекеттік сатып алудың сәйкестендіру коды;</w:t>
      </w:r>
    </w:p>
    <w:p>
      <w:pPr>
        <w:spacing w:after="0"/>
        <w:ind w:left="0"/>
        <w:jc w:val="both"/>
      </w:pPr>
      <w:r>
        <w:rPr>
          <w:rFonts w:ascii="Times New Roman"/>
          <w:b w:val="false"/>
          <w:i w:val="false"/>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false"/>
          <w:i w:val="false"/>
          <w:color w:val="000000"/>
          <w:sz w:val="28"/>
        </w:rPr>
        <w:t>
      3) мемлекеттік сатып алуды жүзеге асыру тәсілі мен мерзімдері;</w:t>
      </w:r>
    </w:p>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 қамтылуға тиіс.</w:t>
      </w:r>
    </w:p>
    <w:p>
      <w:pPr>
        <w:spacing w:after="0"/>
        <w:ind w:left="0"/>
        <w:jc w:val="both"/>
      </w:pP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false"/>
          <w:i w:val="false"/>
          <w:color w:val="000000"/>
          <w:sz w:val="28"/>
        </w:rPr>
        <w:t xml:space="preserve">
      Тапсырыс беруші мемлекеттік сатып алудың жылдық жоспарын Қазақстан Республикасы Бюджет кодексінің 153-бабының </w:t>
      </w:r>
      <w:r>
        <w:rPr>
          <w:rFonts w:ascii="Times New Roman"/>
          <w:b w:val="false"/>
          <w:i w:val="false"/>
          <w:color w:val="000000"/>
          <w:sz w:val="28"/>
        </w:rPr>
        <w:t>7-тармағы</w:t>
      </w:r>
      <w:r>
        <w:rPr>
          <w:rFonts w:ascii="Times New Roman"/>
          <w:b w:val="false"/>
          <w:i w:val="false"/>
          <w:color w:val="000000"/>
          <w:sz w:val="28"/>
        </w:rPr>
        <w:t xml:space="preserve"> орындалған күннен бастап он жұмыс күні ішінде бекітеді.</w:t>
      </w:r>
    </w:p>
    <w:p>
      <w:pPr>
        <w:spacing w:after="0"/>
        <w:ind w:left="0"/>
        <w:jc w:val="both"/>
      </w:pPr>
      <w:r>
        <w:rPr>
          <w:rFonts w:ascii="Times New Roman"/>
          <w:b w:val="false"/>
          <w:i w:val="false"/>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bookmarkStart w:name="z209" w:id="194"/>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мыналарды:</w:t>
      </w:r>
    </w:p>
    <w:bookmarkEnd w:id="194"/>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Start w:name="z210" w:id="195"/>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немесе жеке қаржыландыру жоспарына сәйкес келмейтін көлемде бекітуге (нақтылауға) жол берілмейді.</w:t>
      </w:r>
    </w:p>
    <w:bookmarkEnd w:id="195"/>
    <w:bookmarkStart w:name="z211" w:id="196"/>
    <w:p>
      <w:pPr>
        <w:spacing w:after="0"/>
        <w:ind w:left="0"/>
        <w:jc w:val="both"/>
      </w:pPr>
      <w:r>
        <w:rPr>
          <w:rFonts w:ascii="Times New Roman"/>
          <w:b w:val="false"/>
          <w:i w:val="false"/>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196"/>
    <w:p>
      <w:pPr>
        <w:spacing w:after="0"/>
        <w:ind w:left="0"/>
        <w:jc w:val="both"/>
      </w:pPr>
      <w:r>
        <w:rPr>
          <w:rFonts w:ascii="Times New Roman"/>
          <w:b w:val="false"/>
          <w:i w:val="false"/>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false"/>
          <w:i w:val="false"/>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bookmarkStart w:name="z212" w:id="197"/>
    <w:p>
      <w:pPr>
        <w:spacing w:after="0"/>
        <w:ind w:left="0"/>
        <w:jc w:val="both"/>
      </w:pPr>
      <w:r>
        <w:rPr>
          <w:rFonts w:ascii="Times New Roman"/>
          <w:b w:val="false"/>
          <w:i w:val="false"/>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197"/>
    <w:bookmarkStart w:name="z213" w:id="198"/>
    <w:p>
      <w:pPr>
        <w:spacing w:after="0"/>
        <w:ind w:left="0"/>
        <w:jc w:val="both"/>
      </w:pPr>
      <w:r>
        <w:rPr>
          <w:rFonts w:ascii="Times New Roman"/>
          <w:b w:val="false"/>
          <w:i w:val="false"/>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198"/>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false"/>
          <w:i w:val="false"/>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false"/>
          <w:i w:val="false"/>
          <w:color w:val="000000"/>
          <w:sz w:val="28"/>
        </w:rPr>
        <w:t xml:space="preserve">
      4) осы Заңның 22-бабының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шешімді қабылдау;</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p>
      <w:pPr>
        <w:spacing w:after="0"/>
        <w:ind w:left="0"/>
        <w:jc w:val="both"/>
      </w:pPr>
      <w:r>
        <w:rPr>
          <w:rFonts w:ascii="Times New Roman"/>
          <w:b w:val="false"/>
          <w:i w:val="false"/>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bookmarkStart w:name="z214" w:id="199"/>
    <w:p>
      <w:pPr>
        <w:spacing w:after="0"/>
        <w:ind w:left="0"/>
        <w:jc w:val="both"/>
      </w:pPr>
      <w:r>
        <w:rPr>
          <w:rFonts w:ascii="Times New Roman"/>
          <w:b w:val="false"/>
          <w:i w:val="false"/>
          <w:color w:val="000000"/>
          <w:sz w:val="28"/>
        </w:rPr>
        <w:t xml:space="preserve">
      8.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199"/>
    <w:bookmarkStart w:name="z215" w:id="200"/>
    <w:p>
      <w:pPr>
        <w:spacing w:after="0"/>
        <w:ind w:left="0"/>
        <w:jc w:val="both"/>
      </w:pPr>
      <w:r>
        <w:rPr>
          <w:rFonts w:ascii="Times New Roman"/>
          <w:b w:val="false"/>
          <w:i w:val="false"/>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200"/>
    <w:p>
      <w:pPr>
        <w:spacing w:after="0"/>
        <w:ind w:left="0"/>
        <w:jc w:val="both"/>
      </w:pPr>
      <w:r>
        <w:rPr>
          <w:rFonts w:ascii="Times New Roman"/>
          <w:b w:val="false"/>
          <w:i w:val="false"/>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bookmarkStart w:name="z216" w:id="201"/>
    <w:p>
      <w:pPr>
        <w:spacing w:after="0"/>
        <w:ind w:left="0"/>
        <w:jc w:val="both"/>
      </w:pPr>
      <w:r>
        <w:rPr>
          <w:rFonts w:ascii="Times New Roman"/>
          <w:b w:val="false"/>
          <w:i w:val="false"/>
          <w:color w:val="000000"/>
          <w:sz w:val="28"/>
        </w:rPr>
        <w:t xml:space="preserve">
      10.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201"/>
    <w:bookmarkStart w:name="z217" w:id="202"/>
    <w:p>
      <w:pPr>
        <w:spacing w:after="0"/>
        <w:ind w:left="0"/>
        <w:jc w:val="both"/>
      </w:pPr>
      <w:r>
        <w:rPr>
          <w:rFonts w:ascii="Times New Roman"/>
          <w:b w:val="false"/>
          <w:i w:val="false"/>
          <w:color w:val="000000"/>
          <w:sz w:val="28"/>
        </w:rPr>
        <w:t xml:space="preserve">
      11.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202"/>
    <w:bookmarkStart w:name="z218" w:id="203"/>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203"/>
    <w:bookmarkStart w:name="z219" w:id="204"/>
    <w:p>
      <w:pPr>
        <w:spacing w:after="0"/>
        <w:ind w:left="0"/>
        <w:jc w:val="both"/>
      </w:pPr>
      <w:r>
        <w:rPr>
          <w:rFonts w:ascii="Times New Roman"/>
          <w:b w:val="false"/>
          <w:i w:val="false"/>
          <w:color w:val="000000"/>
          <w:sz w:val="28"/>
        </w:rPr>
        <w:t>
      13. Тапсырыс беруші мемлекеттік сатып алу туралы шарт жасасқанға дейін:</w:t>
      </w:r>
    </w:p>
    <w:bookmarkEnd w:id="204"/>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220" w:id="205"/>
    <w:p>
      <w:pPr>
        <w:spacing w:after="0"/>
        <w:ind w:left="0"/>
        <w:jc w:val="both"/>
      </w:pPr>
      <w:r>
        <w:rPr>
          <w:rFonts w:ascii="Times New Roman"/>
          <w:b w:val="false"/>
          <w:i w:val="false"/>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205"/>
    <w:p>
      <w:pPr>
        <w:spacing w:after="0"/>
        <w:ind w:left="0"/>
        <w:jc w:val="both"/>
      </w:pPr>
      <w:r>
        <w:rPr>
          <w:rFonts w:ascii="Times New Roman"/>
          <w:b w:val="false"/>
          <w:i w:val="false"/>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bookmarkStart w:name="z221" w:id="2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23" w:id="207"/>
    <w:p>
      <w:pPr>
        <w:spacing w:after="0"/>
        <w:ind w:left="0"/>
        <w:jc w:val="both"/>
      </w:pPr>
      <w:r>
        <w:rPr>
          <w:rFonts w:ascii="Times New Roman"/>
          <w:b w:val="false"/>
          <w:i w:val="false"/>
          <w:color w:val="000000"/>
          <w:sz w:val="28"/>
        </w:rPr>
        <w:t>
      2) тармақша мынадай редакцияда жазылсын:</w:t>
      </w:r>
    </w:p>
    <w:bookmarkEnd w:id="207"/>
    <w:bookmarkStart w:name="z224" w:id="208"/>
    <w:p>
      <w:pPr>
        <w:spacing w:after="0"/>
        <w:ind w:left="0"/>
        <w:jc w:val="both"/>
      </w:pPr>
      <w:r>
        <w:rPr>
          <w:rFonts w:ascii="Times New Roman"/>
          <w:b w:val="false"/>
          <w:i w:val="false"/>
          <w:color w:val="000000"/>
          <w:sz w:val="28"/>
        </w:rPr>
        <w:t>
      "2) әлеуетті өнім беруші және (немесе) оның жұмыскері және (немесе) оның үлестес тұлғасы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құжаттамасын әзірлеуге бас жобалаушы не қосалқы жобалаушы ретінде қатысса, өткiзiлетiн мемлекеттiк сатып алуға қатысуға құқылы емес.</w:t>
      </w:r>
    </w:p>
    <w:bookmarkEnd w:id="208"/>
    <w:p>
      <w:pPr>
        <w:spacing w:after="0"/>
        <w:ind w:left="0"/>
        <w:jc w:val="both"/>
      </w:pPr>
      <w:r>
        <w:rPr>
          <w:rFonts w:ascii="Times New Roman"/>
          <w:b w:val="false"/>
          <w:i w:val="false"/>
          <w:color w:val="000000"/>
          <w:sz w:val="28"/>
        </w:rPr>
        <w:t xml:space="preserve">
      Бұл талап халықаралық құрылыс стандарттарына сәйкес іске асырылатын жобаларға қолданылмайды;"; </w:t>
      </w:r>
    </w:p>
    <w:bookmarkStart w:name="z225" w:id="209"/>
    <w:p>
      <w:pPr>
        <w:spacing w:after="0"/>
        <w:ind w:left="0"/>
        <w:jc w:val="both"/>
      </w:pPr>
      <w:r>
        <w:rPr>
          <w:rFonts w:ascii="Times New Roman"/>
          <w:b w:val="false"/>
          <w:i w:val="false"/>
          <w:color w:val="000000"/>
          <w:sz w:val="28"/>
        </w:rPr>
        <w:t>
      8) тармақша мынадай мазмұндағы екінші бөлікпен толықтырылсын:</w:t>
      </w:r>
    </w:p>
    <w:bookmarkEnd w:id="209"/>
    <w:p>
      <w:pPr>
        <w:spacing w:after="0"/>
        <w:ind w:left="0"/>
        <w:jc w:val="both"/>
      </w:pPr>
      <w:r>
        <w:rPr>
          <w:rFonts w:ascii="Times New Roman"/>
          <w:b w:val="false"/>
          <w:i w:val="false"/>
          <w:color w:val="000000"/>
          <w:sz w:val="28"/>
        </w:rPr>
        <w:t xml:space="preserve">
      "Осы талап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 11), 27) және 36) тармақшаларында көзделген жағдайларда айқындалған әлеуетті өнім берушілер мен өнім берушілерге қолданылмайды;";</w:t>
      </w:r>
    </w:p>
    <w:bookmarkStart w:name="z226" w:id="210"/>
    <w:p>
      <w:pPr>
        <w:spacing w:after="0"/>
        <w:ind w:left="0"/>
        <w:jc w:val="both"/>
      </w:pPr>
      <w:r>
        <w:rPr>
          <w:rFonts w:ascii="Times New Roman"/>
          <w:b w:val="false"/>
          <w:i w:val="false"/>
          <w:color w:val="000000"/>
          <w:sz w:val="28"/>
        </w:rPr>
        <w:t>
      10) тармақшадағы "енгізілсе, өткiзiлетiн мемлекеттiк сатып алуға қатысуға құқылы емес." деген сөздер "енгізілсе;" деген сөзбен ауыстырылып, мынадай мазмұндағы 11) тармақшамен толықтырылсын:</w:t>
      </w:r>
    </w:p>
    <w:bookmarkEnd w:id="210"/>
    <w:bookmarkStart w:name="z227" w:id="211"/>
    <w:p>
      <w:pPr>
        <w:spacing w:after="0"/>
        <w:ind w:left="0"/>
        <w:jc w:val="both"/>
      </w:pPr>
      <w:r>
        <w:rPr>
          <w:rFonts w:ascii="Times New Roman"/>
          <w:b w:val="false"/>
          <w:i w:val="false"/>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bookmarkEnd w:id="211"/>
    <w:bookmarkStart w:name="z228" w:id="212"/>
    <w:p>
      <w:pPr>
        <w:spacing w:after="0"/>
        <w:ind w:left="0"/>
        <w:jc w:val="both"/>
      </w:pPr>
      <w:r>
        <w:rPr>
          <w:rFonts w:ascii="Times New Roman"/>
          <w:b w:val="false"/>
          <w:i w:val="false"/>
          <w:color w:val="000000"/>
          <w:sz w:val="28"/>
        </w:rPr>
        <w:t>
      мынадай мазмұндағы 1-1-тармақпен толықтырылсын:</w:t>
      </w:r>
    </w:p>
    <w:bookmarkEnd w:id="212"/>
    <w:bookmarkStart w:name="z229" w:id="213"/>
    <w:p>
      <w:pPr>
        <w:spacing w:after="0"/>
        <w:ind w:left="0"/>
        <w:jc w:val="both"/>
      </w:pPr>
      <w:r>
        <w:rPr>
          <w:rFonts w:ascii="Times New Roman"/>
          <w:b w:val="false"/>
          <w:i w:val="false"/>
          <w:color w:val="000000"/>
          <w:sz w:val="28"/>
        </w:rPr>
        <w:t>
      "Осы баптың 1-тармағының 3), 4), 5) және 6) тармақшаларында көзделген шектеулер Қазақстан Республикасының мемлекеттік мүлік туралы заңнамасында көзделген сатып алуға жосықсыз қатысушылардың тiзiлiмiнде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берушілерінің) тізбесінде тұрған әлеуетті өнім берушілерге де қолданылады.";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5-тармақтардағы</w:t>
      </w:r>
      <w:r>
        <w:rPr>
          <w:rFonts w:ascii="Times New Roman"/>
          <w:b w:val="false"/>
          <w:i w:val="false"/>
          <w:color w:val="000000"/>
          <w:sz w:val="28"/>
        </w:rPr>
        <w:t xml:space="preserve"> "1 және 2-тармақтарының" деген сөздер алып тасталсын;</w:t>
      </w:r>
    </w:p>
    <w:bookmarkStart w:name="z231" w:id="2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214"/>
    <w:bookmarkStart w:name="z232" w:id="215"/>
    <w:p>
      <w:pPr>
        <w:spacing w:after="0"/>
        <w:ind w:left="0"/>
        <w:jc w:val="both"/>
      </w:pPr>
      <w:r>
        <w:rPr>
          <w:rFonts w:ascii="Times New Roman"/>
          <w:b w:val="false"/>
          <w:i w:val="false"/>
          <w:color w:val="000000"/>
          <w:sz w:val="28"/>
        </w:rPr>
        <w:t>
      "8-бап. Орталықтандырылған мемлекеттік сатып алуды жүзеге асыру тәртібі</w:t>
      </w:r>
    </w:p>
    <w:bookmarkEnd w:id="215"/>
    <w:bookmarkStart w:name="z233" w:id="216"/>
    <w:p>
      <w:pPr>
        <w:spacing w:after="0"/>
        <w:ind w:left="0"/>
        <w:jc w:val="both"/>
      </w:pPr>
      <w:r>
        <w:rPr>
          <w:rFonts w:ascii="Times New Roman"/>
          <w:b w:val="false"/>
          <w:i w:val="false"/>
          <w:color w:val="000000"/>
          <w:sz w:val="28"/>
        </w:rPr>
        <w:t>
      1. Орталықтандырылған мемлекеттік сатып алуды мемлекеттік сатып алуды бірыңғай ұйымдастырушылар жүзеге асырады.</w:t>
      </w:r>
    </w:p>
    <w:bookmarkEnd w:id="216"/>
    <w:bookmarkStart w:name="z234" w:id="217"/>
    <w:p>
      <w:pPr>
        <w:spacing w:after="0"/>
        <w:ind w:left="0"/>
        <w:jc w:val="both"/>
      </w:pPr>
      <w:r>
        <w:rPr>
          <w:rFonts w:ascii="Times New Roman"/>
          <w:b w:val="false"/>
          <w:i w:val="false"/>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217"/>
    <w:bookmarkStart w:name="z235" w:id="218"/>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218"/>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 тапсырыс берушімен бірлесіп конкурстық комиссиялар (аукциондық комиссиялар) құру арқылы;</w:t>
      </w:r>
    </w:p>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p>
      <w:pPr>
        <w:spacing w:after="0"/>
        <w:ind w:left="0"/>
        <w:jc w:val="both"/>
      </w:pPr>
      <w:r>
        <w:rPr>
          <w:rFonts w:ascii="Times New Roman"/>
          <w:b w:val="false"/>
          <w:i w:val="false"/>
          <w:color w:val="000000"/>
          <w:sz w:val="28"/>
        </w:rPr>
        <w:t>
      3)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тапсырыс берушімен бірлесіп конкурстық комиссиялар (аукциондық комиссиялар) құру арқылы жүзеге асырады. Осы тармақша мемлекеттік сатып алуды бірыңғай ұйымдастырушы осындай мемлекеттік сатып алуды өткізуге келіскен жағдайда қолданылады.</w:t>
      </w:r>
    </w:p>
    <w:p>
      <w:pPr>
        <w:spacing w:after="0"/>
        <w:ind w:left="0"/>
        <w:jc w:val="both"/>
      </w:pPr>
      <w:r>
        <w:rPr>
          <w:rFonts w:ascii="Times New Roman"/>
          <w:b w:val="false"/>
          <w:i w:val="false"/>
          <w:color w:val="000000"/>
          <w:sz w:val="28"/>
        </w:rPr>
        <w:t xml:space="preserve">
      Осы баптың 4-тармағында көзделген жағдайды қоспағанда, осы тармақтың бірінші бөлігінің 1) және 3) тармақшаларында көзделген жағдайларда тиісті әкімшілік-аумақтық бірліктің әкімі не тапсырыс берушінің бірінші басшысы мемлекеттік сатып алуды жүзеге асыру қағидаларында айқындалған тәртіппен конкурстық комиссияның төрағасы болып айқындалады. </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 бірыңғай ұйымдастырушының бірінші басшысы не оның орынбасары конкурстық комиссияның төрағасы болып айқындалады.</w:t>
      </w:r>
    </w:p>
    <w:bookmarkStart w:name="z236" w:id="219"/>
    <w:p>
      <w:pPr>
        <w:spacing w:after="0"/>
        <w:ind w:left="0"/>
        <w:jc w:val="both"/>
      </w:pPr>
      <w:r>
        <w:rPr>
          <w:rFonts w:ascii="Times New Roman"/>
          <w:b w:val="false"/>
          <w:i w:val="false"/>
          <w:color w:val="000000"/>
          <w:sz w:val="28"/>
        </w:rPr>
        <w:t>
      4. Осы баптың 3-тармағы бірінші бөлігінің 2) тармақшасында көзделген жағдайды қоспағанда, мемлекеттік сатып алуды бірыңғай ұйымдастырушы орталық атқарушы органдардың қызметін материалдық-техникалық қамтамасыз ету бойынша мемлекеттік сатып алуды ұйымдастырған және өткізген жағдайда, орталық атқарушы органның бірінші басшысы конкурстық комиссияның (аукциондық комиссияның) төрағасын айқындайды.</w:t>
      </w:r>
    </w:p>
    <w:bookmarkEnd w:id="219"/>
    <w:bookmarkStart w:name="z237" w:id="220"/>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220"/>
    <w:bookmarkStart w:name="z238" w:id="2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40" w:id="222"/>
    <w:p>
      <w:pPr>
        <w:spacing w:after="0"/>
        <w:ind w:left="0"/>
        <w:jc w:val="both"/>
      </w:pPr>
      <w:r>
        <w:rPr>
          <w:rFonts w:ascii="Times New Roman"/>
          <w:b w:val="false"/>
          <w:i w:val="false"/>
          <w:color w:val="000000"/>
          <w:sz w:val="28"/>
        </w:rPr>
        <w:t>
      бірінші бөліктің 2) және 4) тармақшалары мынадай редакцияда жазылсын:</w:t>
      </w:r>
    </w:p>
    <w:bookmarkEnd w:id="222"/>
    <w:bookmarkStart w:name="z241" w:id="223"/>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bookmarkEnd w:id="223"/>
    <w:p>
      <w:pPr>
        <w:spacing w:after="0"/>
        <w:ind w:left="0"/>
        <w:jc w:val="both"/>
      </w:pPr>
      <w:r>
        <w:rPr>
          <w:rFonts w:ascii="Times New Roman"/>
          <w:b w:val="false"/>
          <w:i w:val="false"/>
          <w:color w:val="000000"/>
          <w:sz w:val="28"/>
        </w:rPr>
        <w:t>
      Әлеуетті өнім берушілердің қаржылық орнықтылығы оларды мемлекеттік сатып алуды жүзеге асыру қағидаларында айқындалған тәртіппен санаттау жолымен айқындалады.";</w:t>
      </w:r>
    </w:p>
    <w:bookmarkStart w:name="z242" w:id="224"/>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bookmarkEnd w:id="224"/>
    <w:bookmarkStart w:name="z243" w:id="225"/>
    <w:p>
      <w:pPr>
        <w:spacing w:after="0"/>
        <w:ind w:left="0"/>
        <w:jc w:val="both"/>
      </w:pPr>
      <w:r>
        <w:rPr>
          <w:rFonts w:ascii="Times New Roman"/>
          <w:b w:val="false"/>
          <w:i w:val="false"/>
          <w:color w:val="000000"/>
          <w:sz w:val="28"/>
        </w:rPr>
        <w:t>
      екінші бөлік мынадай редакцияда жазылсын:</w:t>
      </w:r>
    </w:p>
    <w:bookmarkEnd w:id="225"/>
    <w:bookmarkStart w:name="z244" w:id="226"/>
    <w:p>
      <w:pPr>
        <w:spacing w:after="0"/>
        <w:ind w:left="0"/>
        <w:jc w:val="both"/>
      </w:pPr>
      <w:r>
        <w:rPr>
          <w:rFonts w:ascii="Times New Roman"/>
          <w:b w:val="false"/>
          <w:i w:val="false"/>
          <w:color w:val="000000"/>
          <w:sz w:val="28"/>
        </w:rPr>
        <w:t>
      "Осы тармақтың бірінші бөлігінің 2), 4) және 5) тармақшаларында көзделген біліктілік талаптары мемлекеттік сатып алуды жүзеге асыру қағидаларында айқындалатын тәртіппен белгіленеді.";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46" w:id="227"/>
    <w:p>
      <w:pPr>
        <w:spacing w:after="0"/>
        <w:ind w:left="0"/>
        <w:jc w:val="both"/>
      </w:pPr>
      <w:r>
        <w:rPr>
          <w:rFonts w:ascii="Times New Roman"/>
          <w:b w:val="false"/>
          <w:i w:val="false"/>
          <w:color w:val="000000"/>
          <w:sz w:val="28"/>
        </w:rPr>
        <w:t>
      бірінші, екінші және үшінші бөліктердегі "1-тармағында", "1-тармағына" деген сөздер "1-тармағы бірінші бөлігінің 1), 2) тармақшаларында салықтық берешек бөлігінде және 3) тармақшасында" деген сөздермен ауыстырылсын;</w:t>
      </w:r>
    </w:p>
    <w:bookmarkEnd w:id="227"/>
    <w:bookmarkStart w:name="z247" w:id="228"/>
    <w:p>
      <w:pPr>
        <w:spacing w:after="0"/>
        <w:ind w:left="0"/>
        <w:jc w:val="both"/>
      </w:pPr>
      <w:r>
        <w:rPr>
          <w:rFonts w:ascii="Times New Roman"/>
          <w:b w:val="false"/>
          <w:i w:val="false"/>
          <w:color w:val="000000"/>
          <w:sz w:val="28"/>
        </w:rPr>
        <w:t xml:space="preserve">
      төртінші және бесінші бөліктер алып тасталсын; </w:t>
      </w:r>
    </w:p>
    <w:bookmarkEnd w:id="228"/>
    <w:bookmarkStart w:name="z248" w:id="2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 </w:t>
      </w:r>
    </w:p>
    <w:bookmarkEnd w:id="229"/>
    <w:bookmarkStart w:name="z249" w:id="230"/>
    <w:p>
      <w:pPr>
        <w:spacing w:after="0"/>
        <w:ind w:left="0"/>
        <w:jc w:val="both"/>
      </w:pPr>
      <w:r>
        <w:rPr>
          <w:rFonts w:ascii="Times New Roman"/>
          <w:b w:val="false"/>
          <w:i w:val="false"/>
          <w:color w:val="000000"/>
          <w:sz w:val="28"/>
        </w:rPr>
        <w:t>
      "11-бап. Әлеуетті өнім берушінің анық емес ақпарат беруінің салдарлары</w:t>
      </w:r>
    </w:p>
    <w:bookmarkEnd w:id="230"/>
    <w:bookmarkStart w:name="z250" w:id="231"/>
    <w:p>
      <w:pPr>
        <w:spacing w:after="0"/>
        <w:ind w:left="0"/>
        <w:jc w:val="both"/>
      </w:pPr>
      <w:r>
        <w:rPr>
          <w:rFonts w:ascii="Times New Roman"/>
          <w:b w:val="false"/>
          <w:i w:val="false"/>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231"/>
    <w:bookmarkStart w:name="z251" w:id="232"/>
    <w:p>
      <w:pPr>
        <w:spacing w:after="0"/>
        <w:ind w:left="0"/>
        <w:jc w:val="both"/>
      </w:pPr>
      <w:r>
        <w:rPr>
          <w:rFonts w:ascii="Times New Roman"/>
          <w:b w:val="false"/>
          <w:i w:val="false"/>
          <w:color w:val="000000"/>
          <w:sz w:val="28"/>
        </w:rPr>
        <w:t>
      2. Әлеуетті өнім беруші беретін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232"/>
    <w:bookmarkStart w:name="z252" w:id="233"/>
    <w:p>
      <w:pPr>
        <w:spacing w:after="0"/>
        <w:ind w:left="0"/>
        <w:jc w:val="both"/>
      </w:pPr>
      <w:r>
        <w:rPr>
          <w:rFonts w:ascii="Times New Roman"/>
          <w:b w:val="false"/>
          <w:i w:val="false"/>
          <w:color w:val="000000"/>
          <w:sz w:val="28"/>
        </w:rPr>
        <w:t>
      3. Әлеуетті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233"/>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xml:space="preserve">
      Бұл ретте жазбаша хабарламаға осы фактіні растайтын құжаттардың көшірмелері қоса берілуге тиіс."; </w:t>
      </w:r>
    </w:p>
    <w:bookmarkStart w:name="z253" w:id="2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255" w:id="235"/>
    <w:p>
      <w:pPr>
        <w:spacing w:after="0"/>
        <w:ind w:left="0"/>
        <w:jc w:val="both"/>
      </w:pPr>
      <w:r>
        <w:rPr>
          <w:rFonts w:ascii="Times New Roman"/>
          <w:b w:val="false"/>
          <w:i w:val="false"/>
          <w:color w:val="000000"/>
          <w:sz w:val="28"/>
        </w:rPr>
        <w:t>
      4) тармақша алып тасталсын;</w:t>
      </w:r>
    </w:p>
    <w:bookmarkEnd w:id="235"/>
    <w:bookmarkStart w:name="z256" w:id="236"/>
    <w:p>
      <w:pPr>
        <w:spacing w:after="0"/>
        <w:ind w:left="0"/>
        <w:jc w:val="both"/>
      </w:pPr>
      <w:r>
        <w:rPr>
          <w:rFonts w:ascii="Times New Roman"/>
          <w:b w:val="false"/>
          <w:i w:val="false"/>
          <w:color w:val="000000"/>
          <w:sz w:val="28"/>
        </w:rPr>
        <w:t>
      мынадай мазмұндағы 5) тармақшамен толықтырылсын:</w:t>
      </w:r>
    </w:p>
    <w:bookmarkEnd w:id="236"/>
    <w:bookmarkStart w:name="z257" w:id="237"/>
    <w:p>
      <w:pPr>
        <w:spacing w:after="0"/>
        <w:ind w:left="0"/>
        <w:jc w:val="both"/>
      </w:pPr>
      <w:r>
        <w:rPr>
          <w:rFonts w:ascii="Times New Roman"/>
          <w:b w:val="false"/>
          <w:i w:val="false"/>
          <w:color w:val="000000"/>
          <w:sz w:val="28"/>
        </w:rPr>
        <w:t>
      "5) шағымдардың мемлекеттік сатып алу саласындағы республикалық тізілімдерін (бұдан әрі – тізілімдер) қалыптастыруды және жүргізуді жүзеге асырады.";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9" w:id="238"/>
    <w:p>
      <w:pPr>
        <w:spacing w:after="0"/>
        <w:ind w:left="0"/>
        <w:jc w:val="both"/>
      </w:pPr>
      <w:r>
        <w:rPr>
          <w:rFonts w:ascii="Times New Roman"/>
          <w:b w:val="false"/>
          <w:i w:val="false"/>
          <w:color w:val="000000"/>
          <w:sz w:val="28"/>
        </w:rPr>
        <w:t>
      "4. Мемлекеттік сатып алуға жосықсыз қатысушылардың тізілімі:</w:t>
      </w:r>
    </w:p>
    <w:bookmarkEnd w:id="238"/>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тапсырыс беруші өздеріне әлеуетті өнім берушінің немесе өнім берушінің Қазақстан Республикасының мемлекеттік сатып алу туралы заңнамасын бұзу фактісі туралы мәлім болған күннен бастап күнтізбелік отыз күннен кешіктірмей, сотқа осындай әлеуетті өнім берушіні немесе өнім берушіні мемлекеттік сатып алуға жосықсыз қатысушы деп тану туралы талап қойып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жиынтығында мынадай:</w:t>
      </w:r>
    </w:p>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шарттары қанағаттандырылатын жағдайларды қоспағанда, тапсырыс беруші өзіне өнім берушінің Қазақстан Республикасының мемлекеттік сатып алу туралы заңнамасын бұзу фактісі туралы мәлім болған күннен бастап күнтізбелік отыз күннен кешіктірмей, сотқа осындай өнім берушіні мемлекеттік сатып алуға жосықсыз қатысушы деп тану туралы талап қойып жүгінуге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261" w:id="239"/>
    <w:p>
      <w:pPr>
        <w:spacing w:after="0"/>
        <w:ind w:left="0"/>
        <w:jc w:val="both"/>
      </w:pPr>
      <w:r>
        <w:rPr>
          <w:rFonts w:ascii="Times New Roman"/>
          <w:b w:val="false"/>
          <w:i w:val="false"/>
          <w:color w:val="000000"/>
          <w:sz w:val="28"/>
        </w:rPr>
        <w:t>
      мынадай мазмұндағы 11-тармақпен толықтырылсын:</w:t>
      </w:r>
    </w:p>
    <w:bookmarkEnd w:id="239"/>
    <w:bookmarkStart w:name="z262" w:id="240"/>
    <w:p>
      <w:pPr>
        <w:spacing w:after="0"/>
        <w:ind w:left="0"/>
        <w:jc w:val="both"/>
      </w:pPr>
      <w:r>
        <w:rPr>
          <w:rFonts w:ascii="Times New Roman"/>
          <w:b w:val="false"/>
          <w:i w:val="false"/>
          <w:color w:val="000000"/>
          <w:sz w:val="28"/>
        </w:rPr>
        <w:t>
      "11.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240"/>
    <w:bookmarkStart w:name="z263" w:id="2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5" w:id="242"/>
    <w:p>
      <w:pPr>
        <w:spacing w:after="0"/>
        <w:ind w:left="0"/>
        <w:jc w:val="both"/>
      </w:pPr>
      <w:r>
        <w:rPr>
          <w:rFonts w:ascii="Times New Roman"/>
          <w:b w:val="false"/>
          <w:i w:val="false"/>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67" w:id="243"/>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3"/>
    <w:bookmarkStart w:name="z268" w:id="244"/>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End w:id="244"/>
    <w:bookmarkStart w:name="z269" w:id="2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16-бапта</w:t>
      </w:r>
      <w:r>
        <w:rPr>
          <w:rFonts w:ascii="Times New Roman"/>
          <w:b w:val="false"/>
          <w:i w:val="false"/>
          <w:color w:val="000000"/>
          <w:sz w:val="28"/>
        </w:rPr>
        <w:t>:</w:t>
      </w:r>
    </w:p>
    <w:bookmarkEnd w:id="245"/>
    <w:bookmarkStart w:name="z270" w:id="246"/>
    <w:p>
      <w:pPr>
        <w:spacing w:after="0"/>
        <w:ind w:left="0"/>
        <w:jc w:val="both"/>
      </w:pPr>
      <w:r>
        <w:rPr>
          <w:rFonts w:ascii="Times New Roman"/>
          <w:b w:val="false"/>
          <w:i w:val="false"/>
          <w:color w:val="000000"/>
          <w:sz w:val="28"/>
        </w:rPr>
        <w:t>
      6) тармақша мынадай редакцияда жазылсын:</w:t>
      </w:r>
    </w:p>
    <w:bookmarkEnd w:id="246"/>
    <w:bookmarkStart w:name="z271" w:id="247"/>
    <w:p>
      <w:pPr>
        <w:spacing w:after="0"/>
        <w:ind w:left="0"/>
        <w:jc w:val="both"/>
      </w:pPr>
      <w:r>
        <w:rPr>
          <w:rFonts w:ascii="Times New Roman"/>
          <w:b w:val="false"/>
          <w:i w:val="false"/>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bookmarkEnd w:id="247"/>
    <w:bookmarkStart w:name="z272" w:id="248"/>
    <w:p>
      <w:pPr>
        <w:spacing w:after="0"/>
        <w:ind w:left="0"/>
        <w:jc w:val="both"/>
      </w:pPr>
      <w:r>
        <w:rPr>
          <w:rFonts w:ascii="Times New Roman"/>
          <w:b w:val="false"/>
          <w:i w:val="false"/>
          <w:color w:val="000000"/>
          <w:sz w:val="28"/>
        </w:rPr>
        <w:t>
      мынадай мазмұндағы 7-1), 11-1) және 11-2) тармақшалармен толықтырылсын:</w:t>
      </w:r>
    </w:p>
    <w:bookmarkEnd w:id="248"/>
    <w:bookmarkStart w:name="z273" w:id="249"/>
    <w:p>
      <w:pPr>
        <w:spacing w:after="0"/>
        <w:ind w:left="0"/>
        <w:jc w:val="both"/>
      </w:pPr>
      <w:r>
        <w:rPr>
          <w:rFonts w:ascii="Times New Roman"/>
          <w:b w:val="false"/>
          <w:i w:val="false"/>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bookmarkEnd w:id="249"/>
    <w:bookmarkStart w:name="z274" w:id="250"/>
    <w:p>
      <w:pPr>
        <w:spacing w:after="0"/>
        <w:ind w:left="0"/>
        <w:jc w:val="both"/>
      </w:pPr>
      <w:r>
        <w:rPr>
          <w:rFonts w:ascii="Times New Roman"/>
          <w:b w:val="false"/>
          <w:i w:val="false"/>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bookmarkEnd w:id="250"/>
    <w:bookmarkStart w:name="z275" w:id="251"/>
    <w:p>
      <w:pPr>
        <w:spacing w:after="0"/>
        <w:ind w:left="0"/>
        <w:jc w:val="both"/>
      </w:pPr>
      <w:r>
        <w:rPr>
          <w:rFonts w:ascii="Times New Roman"/>
          <w:b w:val="false"/>
          <w:i w:val="false"/>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bookmarkEnd w:id="251"/>
    <w:bookmarkStart w:name="z276" w:id="2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w:t>
      </w:r>
    </w:p>
    <w:bookmarkEnd w:id="252"/>
    <w:bookmarkStart w:name="z277" w:id="253"/>
    <w:p>
      <w:pPr>
        <w:spacing w:after="0"/>
        <w:ind w:left="0"/>
        <w:jc w:val="both"/>
      </w:pPr>
      <w:r>
        <w:rPr>
          <w:rFonts w:ascii="Times New Roman"/>
          <w:b w:val="false"/>
          <w:i w:val="false"/>
          <w:color w:val="000000"/>
          <w:sz w:val="28"/>
        </w:rPr>
        <w:t>
      3) тармақша мынадай редакцияда жазылсын:</w:t>
      </w:r>
    </w:p>
    <w:bookmarkEnd w:id="253"/>
    <w:bookmarkStart w:name="z278" w:id="254"/>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254"/>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Start w:name="z279" w:id="255"/>
    <w:p>
      <w:pPr>
        <w:spacing w:after="0"/>
        <w:ind w:left="0"/>
        <w:jc w:val="both"/>
      </w:pPr>
      <w:r>
        <w:rPr>
          <w:rFonts w:ascii="Times New Roman"/>
          <w:b w:val="false"/>
          <w:i w:val="false"/>
          <w:color w:val="000000"/>
          <w:sz w:val="28"/>
        </w:rPr>
        <w:t>
      мынадай мазмұндағы 9) тармақшамен толықтырылсын:</w:t>
      </w:r>
    </w:p>
    <w:bookmarkEnd w:id="255"/>
    <w:bookmarkStart w:name="z280" w:id="256"/>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256"/>
    <w:bookmarkStart w:name="z281" w:id="2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283" w:id="258"/>
    <w:p>
      <w:pPr>
        <w:spacing w:after="0"/>
        <w:ind w:left="0"/>
        <w:jc w:val="both"/>
      </w:pP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85" w:id="259"/>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көзделген шарттар сақталған кезде жүзеге асырылады;";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алып тасталсын; </w:t>
      </w:r>
    </w:p>
    <w:bookmarkStart w:name="z287" w:id="260"/>
    <w:p>
      <w:pPr>
        <w:spacing w:after="0"/>
        <w:ind w:left="0"/>
        <w:jc w:val="both"/>
      </w:pPr>
      <w:r>
        <w:rPr>
          <w:rFonts w:ascii="Times New Roman"/>
          <w:b w:val="false"/>
          <w:i w:val="false"/>
          <w:color w:val="000000"/>
          <w:sz w:val="28"/>
        </w:rPr>
        <w:t xml:space="preserve">
      14) 20-баптың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екінші бөлігі алып тасталсын;</w:t>
      </w:r>
    </w:p>
    <w:bookmarkEnd w:id="260"/>
    <w:bookmarkStart w:name="z288" w:id="2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21-бапта</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2) тармақшасы мынадай редакцияда жазылсын:</w:t>
      </w:r>
    </w:p>
    <w:bookmarkStart w:name="z290" w:id="262"/>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262"/>
    <w:p>
      <w:pPr>
        <w:spacing w:after="0"/>
        <w:ind w:left="0"/>
        <w:jc w:val="both"/>
      </w:pPr>
      <w:r>
        <w:rPr>
          <w:rFonts w:ascii="Times New Roman"/>
          <w:b w:val="false"/>
          <w:i w:val="false"/>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2" w:id="263"/>
    <w:p>
      <w:pPr>
        <w:spacing w:after="0"/>
        <w:ind w:left="0"/>
        <w:jc w:val="both"/>
      </w:pPr>
      <w:r>
        <w:rPr>
          <w:rFonts w:ascii="Times New Roman"/>
          <w:b w:val="false"/>
          <w:i w:val="false"/>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263"/>
    <w:bookmarkStart w:name="z293" w:id="26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295" w:id="265"/>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бірінші абзацы мынадай редакцияда жазылсын: </w:t>
      </w:r>
    </w:p>
    <w:bookmarkStart w:name="z297" w:id="266"/>
    <w:p>
      <w:pPr>
        <w:spacing w:after="0"/>
        <w:ind w:left="0"/>
        <w:jc w:val="both"/>
      </w:pPr>
      <w:r>
        <w:rPr>
          <w:rFonts w:ascii="Times New Roman"/>
          <w:b w:val="false"/>
          <w:i w:val="false"/>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299" w:id="267"/>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тармақшасындағы "сатып алуға;" деген сөздер "сатып алуға қолданылмайды." деген сөздермен ауыстырылып, 2) тармақшасы алып тасталсын;</w:t>
      </w:r>
    </w:p>
    <w:bookmarkStart w:name="z301" w:id="268"/>
    <w:p>
      <w:pPr>
        <w:spacing w:after="0"/>
        <w:ind w:left="0"/>
        <w:jc w:val="both"/>
      </w:pPr>
      <w:r>
        <w:rPr>
          <w:rFonts w:ascii="Times New Roman"/>
          <w:b w:val="false"/>
          <w:i w:val="false"/>
          <w:color w:val="000000"/>
          <w:sz w:val="28"/>
        </w:rPr>
        <w:t>
      мынадай мазмұндағы 6-тармақпен толықтырылсын:</w:t>
      </w:r>
    </w:p>
    <w:bookmarkEnd w:id="268"/>
    <w:bookmarkStart w:name="z302" w:id="269"/>
    <w:p>
      <w:pPr>
        <w:spacing w:after="0"/>
        <w:ind w:left="0"/>
        <w:jc w:val="both"/>
      </w:pPr>
      <w:r>
        <w:rPr>
          <w:rFonts w:ascii="Times New Roman"/>
          <w:b w:val="false"/>
          <w:i w:val="false"/>
          <w:color w:val="000000"/>
          <w:sz w:val="28"/>
        </w:rPr>
        <w:t>
      "6. Осы баптың талаптары конкурстық құжаттамада техникалық өзіндік ерекшеліктің орнына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қамтылған, жобалау-сметалық құжаттаманы талап ететін жұмыстарды мемлекеттік сатып алуға қолданылады.";</w:t>
      </w:r>
    </w:p>
    <w:bookmarkEnd w:id="269"/>
    <w:bookmarkStart w:name="z303" w:id="270"/>
    <w:p>
      <w:pPr>
        <w:spacing w:after="0"/>
        <w:ind w:left="0"/>
        <w:jc w:val="both"/>
      </w:pPr>
      <w:r>
        <w:rPr>
          <w:rFonts w:ascii="Times New Roman"/>
          <w:b w:val="false"/>
          <w:i w:val="false"/>
          <w:color w:val="000000"/>
          <w:sz w:val="28"/>
        </w:rPr>
        <w:t xml:space="preserve">
      17)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70"/>
    <w:bookmarkStart w:name="z304" w:id="271"/>
    <w:p>
      <w:pPr>
        <w:spacing w:after="0"/>
        <w:ind w:left="0"/>
        <w:jc w:val="both"/>
      </w:pPr>
      <w:r>
        <w:rPr>
          <w:rFonts w:ascii="Times New Roman"/>
          <w:b w:val="false"/>
          <w:i w:val="false"/>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271"/>
    <w:bookmarkStart w:name="z305" w:id="2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24-бапта</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07" w:id="273"/>
    <w:p>
      <w:pPr>
        <w:spacing w:after="0"/>
        <w:ind w:left="0"/>
        <w:jc w:val="both"/>
      </w:pPr>
      <w:r>
        <w:rPr>
          <w:rFonts w:ascii="Times New Roman"/>
          <w:b w:val="false"/>
          <w:i w:val="false"/>
          <w:color w:val="000000"/>
          <w:sz w:val="28"/>
        </w:rPr>
        <w:t>
      4) тармақша мынадай редакцияда жазылсын:</w:t>
      </w:r>
    </w:p>
    <w:bookmarkEnd w:id="273"/>
    <w:bookmarkStart w:name="z308" w:id="274"/>
    <w:p>
      <w:pPr>
        <w:spacing w:after="0"/>
        <w:ind w:left="0"/>
        <w:jc w:val="both"/>
      </w:pPr>
      <w:r>
        <w:rPr>
          <w:rFonts w:ascii="Times New Roman"/>
          <w:b w:val="false"/>
          <w:i w:val="false"/>
          <w:color w:val="000000"/>
          <w:sz w:val="28"/>
        </w:rPr>
        <w:t xml:space="preserve">
      "4)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bookmarkEnd w:id="274"/>
    <w:bookmarkStart w:name="z309" w:id="275"/>
    <w:p>
      <w:pPr>
        <w:spacing w:after="0"/>
        <w:ind w:left="0"/>
        <w:jc w:val="both"/>
      </w:pPr>
      <w:r>
        <w:rPr>
          <w:rFonts w:ascii="Times New Roman"/>
          <w:b w:val="false"/>
          <w:i w:val="false"/>
          <w:color w:val="000000"/>
          <w:sz w:val="28"/>
        </w:rPr>
        <w:t>
      мынадай мазмұндағы 5) тармақшамен толықтырылсын;</w:t>
      </w:r>
    </w:p>
    <w:bookmarkEnd w:id="275"/>
    <w:bookmarkStart w:name="z310" w:id="276"/>
    <w:p>
      <w:pPr>
        <w:spacing w:after="0"/>
        <w:ind w:left="0"/>
        <w:jc w:val="both"/>
      </w:pPr>
      <w:r>
        <w:rPr>
          <w:rFonts w:ascii="Times New Roman"/>
          <w:b w:val="false"/>
          <w:i w:val="false"/>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12" w:id="277"/>
    <w:p>
      <w:pPr>
        <w:spacing w:after="0"/>
        <w:ind w:left="0"/>
        <w:jc w:val="both"/>
      </w:pPr>
      <w:r>
        <w:rPr>
          <w:rFonts w:ascii="Times New Roman"/>
          <w:b w:val="false"/>
          <w:i w:val="false"/>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277"/>
    <w:p>
      <w:pPr>
        <w:spacing w:after="0"/>
        <w:ind w:left="0"/>
        <w:jc w:val="both"/>
      </w:pPr>
      <w:r>
        <w:rPr>
          <w:rFonts w:ascii="Times New Roman"/>
          <w:b w:val="false"/>
          <w:i w:val="false"/>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bookmarkStart w:name="z313" w:id="27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w:t>
      </w:r>
      <w:r>
        <w:rPr>
          <w:rFonts w:ascii="Times New Roman"/>
          <w:b w:val="false"/>
          <w:i w:val="false"/>
          <w:color w:val="000000"/>
          <w:sz w:val="28"/>
        </w:rPr>
        <w:t xml:space="preserve"> мынадай редакцияда жазылсын:</w:t>
      </w:r>
    </w:p>
    <w:bookmarkEnd w:id="278"/>
    <w:bookmarkStart w:name="z314" w:id="279"/>
    <w:p>
      <w:pPr>
        <w:spacing w:after="0"/>
        <w:ind w:left="0"/>
        <w:jc w:val="both"/>
      </w:pPr>
      <w:r>
        <w:rPr>
          <w:rFonts w:ascii="Times New Roman"/>
          <w:b w:val="false"/>
          <w:i w:val="false"/>
          <w:color w:val="000000"/>
          <w:sz w:val="28"/>
        </w:rPr>
        <w:t>
      "25-бап. Конкурсқа қатысуға арналған өтінімді қамтамасыз ету</w:t>
      </w:r>
    </w:p>
    <w:bookmarkEnd w:id="279"/>
    <w:bookmarkStart w:name="z315" w:id="280"/>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280"/>
    <w:bookmarkStart w:name="z316" w:id="281"/>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81"/>
    <w:bookmarkStart w:name="z317" w:id="282"/>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282"/>
    <w:p>
      <w:pPr>
        <w:spacing w:after="0"/>
        <w:ind w:left="0"/>
        <w:jc w:val="both"/>
      </w:pPr>
      <w:r>
        <w:rPr>
          <w:rFonts w:ascii="Times New Roman"/>
          <w:b w:val="false"/>
          <w:i w:val="false"/>
          <w:color w:val="000000"/>
          <w:sz w:val="28"/>
        </w:rPr>
        <w:t>
      1) әлеуетті өнім берушінің электрондық әмиянындағы ақшаны;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bookmarkStart w:name="z318" w:id="283"/>
    <w:p>
      <w:pPr>
        <w:spacing w:after="0"/>
        <w:ind w:left="0"/>
        <w:jc w:val="both"/>
      </w:pPr>
      <w:r>
        <w:rPr>
          <w:rFonts w:ascii="Times New Roman"/>
          <w:b w:val="false"/>
          <w:i w:val="false"/>
          <w:color w:val="000000"/>
          <w:sz w:val="28"/>
        </w:rPr>
        <w:t>
      4. Конкурсқа қатысуға арналған өтінімді қамтамасыз ету мынадай жағдайлардың бірі басталған кезде:</w:t>
      </w:r>
    </w:p>
    <w:bookmarkEnd w:id="283"/>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bookmarkStart w:name="z319" w:id="284"/>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284"/>
    <w:bookmarkStart w:name="z320" w:id="285"/>
    <w:p>
      <w:pPr>
        <w:spacing w:after="0"/>
        <w:ind w:left="0"/>
        <w:jc w:val="both"/>
      </w:pPr>
      <w:r>
        <w:rPr>
          <w:rFonts w:ascii="Times New Roman"/>
          <w:b w:val="false"/>
          <w:i w:val="false"/>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285"/>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жағдайларда, автоматты түрде бұғаттан шығарып береді.</w:t>
      </w:r>
    </w:p>
    <w:bookmarkStart w:name="z321" w:id="286"/>
    <w:p>
      <w:pPr>
        <w:spacing w:after="0"/>
        <w:ind w:left="0"/>
        <w:jc w:val="both"/>
      </w:pPr>
      <w:r>
        <w:rPr>
          <w:rFonts w:ascii="Times New Roman"/>
          <w:b w:val="false"/>
          <w:i w:val="false"/>
          <w:color w:val="000000"/>
          <w:sz w:val="28"/>
        </w:rPr>
        <w:t xml:space="preserve">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 </w:t>
      </w:r>
    </w:p>
    <w:bookmarkEnd w:id="286"/>
    <w:bookmarkStart w:name="z322" w:id="287"/>
    <w:p>
      <w:pPr>
        <w:spacing w:after="0"/>
        <w:ind w:left="0"/>
        <w:jc w:val="both"/>
      </w:pPr>
      <w:r>
        <w:rPr>
          <w:rFonts w:ascii="Times New Roman"/>
          <w:b w:val="false"/>
          <w:i w:val="false"/>
          <w:color w:val="000000"/>
          <w:sz w:val="28"/>
        </w:rPr>
        <w:t>
      26-бап. Конкурс тәсілімен мемлекеттік сатып алуды жүзеге асыру кезіндегі демпингке қарсы шаралар</w:t>
      </w:r>
    </w:p>
    <w:bookmarkEnd w:id="287"/>
    <w:bookmarkStart w:name="z323" w:id="288"/>
    <w:p>
      <w:pPr>
        <w:spacing w:after="0"/>
        <w:ind w:left="0"/>
        <w:jc w:val="both"/>
      </w:pPr>
      <w:r>
        <w:rPr>
          <w:rFonts w:ascii="Times New Roman"/>
          <w:b w:val="false"/>
          <w:i w:val="false"/>
          <w:color w:val="000000"/>
          <w:sz w:val="28"/>
        </w:rPr>
        <w:t>
      1. Конкурсқа қатысушы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88"/>
    <w:bookmarkStart w:name="z324" w:id="289"/>
    <w:p>
      <w:pPr>
        <w:spacing w:after="0"/>
        <w:ind w:left="0"/>
        <w:jc w:val="both"/>
      </w:pPr>
      <w:r>
        <w:rPr>
          <w:rFonts w:ascii="Times New Roman"/>
          <w:b w:val="false"/>
          <w:i w:val="false"/>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289"/>
    <w:bookmarkStart w:name="z325" w:id="29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27-бапта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27" w:id="291"/>
    <w:p>
      <w:pPr>
        <w:spacing w:after="0"/>
        <w:ind w:left="0"/>
        <w:jc w:val="both"/>
      </w:pPr>
      <w:r>
        <w:rPr>
          <w:rFonts w:ascii="Times New Roman"/>
          <w:b w:val="false"/>
          <w:i w:val="false"/>
          <w:color w:val="000000"/>
          <w:sz w:val="28"/>
        </w:rPr>
        <w:t>
      екінші бөлік мынадай редакцияда жазылсын:</w:t>
      </w:r>
    </w:p>
    <w:bookmarkEnd w:id="291"/>
    <w:bookmarkStart w:name="z328" w:id="292"/>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1) және 3) тармақшаларында көзделген жағдайларда, орталықтандырылған мемлекеттік сатып алуды ұйымдастыру және өткізу кезінде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92"/>
    <w:bookmarkStart w:name="z329" w:id="293"/>
    <w:p>
      <w:pPr>
        <w:spacing w:after="0"/>
        <w:ind w:left="0"/>
        <w:jc w:val="both"/>
      </w:pPr>
      <w:r>
        <w:rPr>
          <w:rFonts w:ascii="Times New Roman"/>
          <w:b w:val="false"/>
          <w:i w:val="false"/>
          <w:color w:val="000000"/>
          <w:sz w:val="28"/>
        </w:rPr>
        <w:t>
      мынадай мазмұндағы үшінші бөлікпен толықтырылсын:</w:t>
      </w:r>
    </w:p>
    <w:bookmarkEnd w:id="293"/>
    <w:bookmarkStart w:name="z330" w:id="294"/>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тармақшасында көзделген жағдайда, орталықтандырылған мемлекеттік сатып алуды ұйымдастыру және өткізу кезінде мемлекеттік сатып алуды бірыңғай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 </w:t>
      </w:r>
    </w:p>
    <w:bookmarkStart w:name="z332" w:id="295"/>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334" w:id="296"/>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bookmarkEnd w:id="29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36" w:id="297"/>
    <w:p>
      <w:pPr>
        <w:spacing w:after="0"/>
        <w:ind w:left="0"/>
        <w:jc w:val="both"/>
      </w:pPr>
      <w:r>
        <w:rPr>
          <w:rFonts w:ascii="Times New Roman"/>
          <w:b w:val="false"/>
          <w:i w:val="false"/>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38" w:id="298"/>
    <w:p>
      <w:pPr>
        <w:spacing w:after="0"/>
        <w:ind w:left="0"/>
        <w:jc w:val="both"/>
      </w:pPr>
      <w:r>
        <w:rPr>
          <w:rFonts w:ascii="Times New Roman"/>
          <w:b w:val="false"/>
          <w:i w:val="false"/>
          <w:color w:val="000000"/>
          <w:sz w:val="28"/>
        </w:rPr>
        <w:t>
      бірінші абзац мынадай редакцияда жазылсын:</w:t>
      </w:r>
    </w:p>
    <w:bookmarkEnd w:id="298"/>
    <w:bookmarkStart w:name="z339" w:id="299"/>
    <w:p>
      <w:pPr>
        <w:spacing w:after="0"/>
        <w:ind w:left="0"/>
        <w:jc w:val="both"/>
      </w:pPr>
      <w:r>
        <w:rPr>
          <w:rFonts w:ascii="Times New Roman"/>
          <w:b w:val="false"/>
          <w:i w:val="false"/>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299"/>
    <w:bookmarkStart w:name="z340" w:id="300"/>
    <w:p>
      <w:pPr>
        <w:spacing w:after="0"/>
        <w:ind w:left="0"/>
        <w:jc w:val="both"/>
      </w:pPr>
      <w:r>
        <w:rPr>
          <w:rFonts w:ascii="Times New Roman"/>
          <w:b w:val="false"/>
          <w:i w:val="false"/>
          <w:color w:val="000000"/>
          <w:sz w:val="28"/>
        </w:rPr>
        <w:t>
      2) тармақша мынадай редакцияда жазылсын:</w:t>
      </w:r>
    </w:p>
    <w:bookmarkEnd w:id="300"/>
    <w:bookmarkStart w:name="z341" w:id="301"/>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bookmarkStart w:name="z343" w:id="302"/>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bookmarkEnd w:id="302"/>
    <w:bookmarkStart w:name="z344" w:id="30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29-бапта</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7" w:id="304"/>
    <w:p>
      <w:pPr>
        <w:spacing w:after="0"/>
        <w:ind w:left="0"/>
        <w:jc w:val="both"/>
      </w:pPr>
      <w:r>
        <w:rPr>
          <w:rFonts w:ascii="Times New Roman"/>
          <w:b w:val="false"/>
          <w:i w:val="false"/>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304"/>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Start w:name="z348" w:id="3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30-бапта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350" w:id="306"/>
    <w:p>
      <w:pPr>
        <w:spacing w:after="0"/>
        <w:ind w:left="0"/>
        <w:jc w:val="both"/>
      </w:pPr>
      <w:r>
        <w:rPr>
          <w:rFonts w:ascii="Times New Roman"/>
          <w:b w:val="false"/>
          <w:i w:val="false"/>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352" w:id="30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307"/>
    <w:bookmarkStart w:name="z353" w:id="308"/>
    <w:p>
      <w:pPr>
        <w:spacing w:after="0"/>
        <w:ind w:left="0"/>
        <w:jc w:val="both"/>
      </w:pPr>
      <w:r>
        <w:rPr>
          <w:rFonts w:ascii="Times New Roman"/>
          <w:b w:val="false"/>
          <w:i w:val="false"/>
          <w:color w:val="000000"/>
          <w:sz w:val="28"/>
        </w:rPr>
        <w:t>
      "31-бап. Алдын ала біліктілікті іріктеу арқылы жүргізілетін конкурс тәсілімен мемлекеттік сатып алуды жүзеге асыру ерекшеліктері</w:t>
      </w:r>
    </w:p>
    <w:bookmarkEnd w:id="308"/>
    <w:bookmarkStart w:name="z354" w:id="309"/>
    <w:p>
      <w:pPr>
        <w:spacing w:after="0"/>
        <w:ind w:left="0"/>
        <w:jc w:val="both"/>
      </w:pPr>
      <w:r>
        <w:rPr>
          <w:rFonts w:ascii="Times New Roman"/>
          <w:b w:val="false"/>
          <w:i w:val="false"/>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тізбесі бойынша жүзеге асырылады.</w:t>
      </w:r>
    </w:p>
    <w:bookmarkEnd w:id="309"/>
    <w:bookmarkStart w:name="z355" w:id="310"/>
    <w:p>
      <w:pPr>
        <w:spacing w:after="0"/>
        <w:ind w:left="0"/>
        <w:jc w:val="both"/>
      </w:pPr>
      <w:r>
        <w:rPr>
          <w:rFonts w:ascii="Times New Roman"/>
          <w:b w:val="false"/>
          <w:i w:val="false"/>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310"/>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bookmarkStart w:name="z356" w:id="311"/>
    <w:p>
      <w:pPr>
        <w:spacing w:after="0"/>
        <w:ind w:left="0"/>
        <w:jc w:val="both"/>
      </w:pPr>
      <w:r>
        <w:rPr>
          <w:rFonts w:ascii="Times New Roman"/>
          <w:b w:val="false"/>
          <w:i w:val="false"/>
          <w:color w:val="000000"/>
          <w:sz w:val="28"/>
        </w:rPr>
        <w:t xml:space="preserve">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айқындалады.</w:t>
      </w:r>
    </w:p>
    <w:bookmarkEnd w:id="311"/>
    <w:bookmarkStart w:name="z357" w:id="312"/>
    <w:p>
      <w:pPr>
        <w:spacing w:after="0"/>
        <w:ind w:left="0"/>
        <w:jc w:val="both"/>
      </w:pPr>
      <w:r>
        <w:rPr>
          <w:rFonts w:ascii="Times New Roman"/>
          <w:b w:val="false"/>
          <w:i w:val="false"/>
          <w:color w:val="000000"/>
          <w:sz w:val="28"/>
        </w:rPr>
        <w:t>
      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312"/>
    <w:bookmarkStart w:name="z358" w:id="313"/>
    <w:p>
      <w:pPr>
        <w:spacing w:after="0"/>
        <w:ind w:left="0"/>
        <w:jc w:val="both"/>
      </w:pPr>
      <w:r>
        <w:rPr>
          <w:rFonts w:ascii="Times New Roman"/>
          <w:b w:val="false"/>
          <w:i w:val="false"/>
          <w:color w:val="000000"/>
          <w:sz w:val="28"/>
        </w:rPr>
        <w:t xml:space="preserve">
      24) 32-баптың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p>
    <w:bookmarkEnd w:id="313"/>
    <w:bookmarkStart w:name="z359" w:id="314"/>
    <w:p>
      <w:pPr>
        <w:spacing w:after="0"/>
        <w:ind w:left="0"/>
        <w:jc w:val="both"/>
      </w:pPr>
      <w:r>
        <w:rPr>
          <w:rFonts w:ascii="Times New Roman"/>
          <w:b w:val="false"/>
          <w:i w:val="false"/>
          <w:color w:val="000000"/>
          <w:sz w:val="28"/>
        </w:rPr>
        <w:t xml:space="preserve">
      25) 33-баптың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314"/>
    <w:p>
      <w:pPr>
        <w:spacing w:after="0"/>
        <w:ind w:left="0"/>
        <w:jc w:val="both"/>
      </w:pPr>
      <w:r>
        <w:rPr>
          <w:rFonts w:ascii="Times New Roman"/>
          <w:b w:val="false"/>
          <w:i w:val="false"/>
          <w:color w:val="000000"/>
          <w:sz w:val="28"/>
        </w:rPr>
        <w:t>
      "Аукционға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аукциондық құжаттаманың талаптары бойынша анық емес ақпарат берген;</w:t>
      </w:r>
    </w:p>
    <w:p>
      <w:pPr>
        <w:spacing w:after="0"/>
        <w:ind w:left="0"/>
        <w:jc w:val="both"/>
      </w:pPr>
      <w:r>
        <w:rPr>
          <w:rFonts w:ascii="Times New Roman"/>
          <w:b w:val="false"/>
          <w:i w:val="false"/>
          <w:color w:val="000000"/>
          <w:sz w:val="28"/>
        </w:rPr>
        <w:t>
      3) аукционға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360" w:id="315"/>
    <w:p>
      <w:pPr>
        <w:spacing w:after="0"/>
        <w:ind w:left="0"/>
        <w:jc w:val="both"/>
      </w:pPr>
      <w:r>
        <w:rPr>
          <w:rFonts w:ascii="Times New Roman"/>
          <w:b w:val="false"/>
          <w:i w:val="false"/>
          <w:color w:val="000000"/>
          <w:sz w:val="28"/>
        </w:rPr>
        <w:t xml:space="preserve">
      26) 36-баптың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15"/>
    <w:bookmarkStart w:name="z361" w:id="316"/>
    <w:p>
      <w:pPr>
        <w:spacing w:after="0"/>
        <w:ind w:left="0"/>
        <w:jc w:val="both"/>
      </w:pPr>
      <w:r>
        <w:rPr>
          <w:rFonts w:ascii="Times New Roman"/>
          <w:b w:val="false"/>
          <w:i w:val="false"/>
          <w:color w:val="000000"/>
          <w:sz w:val="28"/>
        </w:rPr>
        <w:t>
      "2. Егер аукцион тәсiлiмен мемлекеттiк сатып алу өткізілмеді деп танылса, тапсырыс беруші мынадай:</w:t>
      </w:r>
    </w:p>
    <w:bookmarkEnd w:id="316"/>
    <w:p>
      <w:pPr>
        <w:spacing w:after="0"/>
        <w:ind w:left="0"/>
        <w:jc w:val="both"/>
      </w:pPr>
      <w:r>
        <w:rPr>
          <w:rFonts w:ascii="Times New Roman"/>
          <w:b w:val="false"/>
          <w:i w:val="false"/>
          <w:color w:val="000000"/>
          <w:sz w:val="28"/>
        </w:rPr>
        <w:t>
      1) аукцион тәсілімен мемлекеттік сатып алуды қайтадан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Start w:name="z362" w:id="317"/>
    <w:p>
      <w:pPr>
        <w:spacing w:after="0"/>
        <w:ind w:left="0"/>
        <w:jc w:val="both"/>
      </w:pPr>
      <w:r>
        <w:rPr>
          <w:rFonts w:ascii="Times New Roman"/>
          <w:b w:val="false"/>
          <w:i w:val="false"/>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317"/>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xml:space="preserve">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 </w:t>
      </w:r>
    </w:p>
    <w:bookmarkStart w:name="z363" w:id="31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37-бапта</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365" w:id="319"/>
    <w:p>
      <w:pPr>
        <w:spacing w:after="0"/>
        <w:ind w:left="0"/>
        <w:jc w:val="both"/>
      </w:pPr>
      <w:r>
        <w:rPr>
          <w:rFonts w:ascii="Times New Roman"/>
          <w:b w:val="false"/>
          <w:i w:val="false"/>
          <w:color w:val="000000"/>
          <w:sz w:val="28"/>
        </w:rPr>
        <w:t xml:space="preserve">
      мынадай мазмұндағы 5-тармақпен толықтырылсын: </w:t>
      </w:r>
    </w:p>
    <w:bookmarkEnd w:id="319"/>
    <w:bookmarkStart w:name="z366" w:id="320"/>
    <w:p>
      <w:pPr>
        <w:spacing w:after="0"/>
        <w:ind w:left="0"/>
        <w:jc w:val="both"/>
      </w:pPr>
      <w:r>
        <w:rPr>
          <w:rFonts w:ascii="Times New Roman"/>
          <w:b w:val="false"/>
          <w:i w:val="false"/>
          <w:color w:val="000000"/>
          <w:sz w:val="28"/>
        </w:rPr>
        <w:t xml:space="preserve">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25-бабының</w:t>
      </w:r>
      <w:r>
        <w:rPr>
          <w:rFonts w:ascii="Times New Roman"/>
          <w:b w:val="false"/>
          <w:i w:val="false"/>
          <w:color w:val="000000"/>
          <w:sz w:val="28"/>
        </w:rPr>
        <w:t xml:space="preserve"> қағидалары бойынша айқындалады.";</w:t>
      </w:r>
    </w:p>
    <w:bookmarkEnd w:id="320"/>
    <w:bookmarkStart w:name="z367" w:id="32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38-бапта</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369" w:id="322"/>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322"/>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3) тармақшасындағы "жүзеге асыру жағдайлары қосылмайды." деген сөздер "жүзеге асыру;" деген сөздермен ауыстырылып, мынадай мазмұндағы 4) тармақшамен толықтырылсын:</w:t>
      </w:r>
    </w:p>
    <w:bookmarkStart w:name="z371" w:id="323"/>
    <w:p>
      <w:pPr>
        <w:spacing w:after="0"/>
        <w:ind w:left="0"/>
        <w:jc w:val="both"/>
      </w:pPr>
      <w:r>
        <w:rPr>
          <w:rFonts w:ascii="Times New Roman"/>
          <w:b w:val="false"/>
          <w:i w:val="false"/>
          <w:color w:val="000000"/>
          <w:sz w:val="28"/>
        </w:rPr>
        <w:t>
      "4) нарықта ұсынылған және қолжетімді, құны тиісті қаржы жылына республикалық бюджет туралы заңда белгіленген айлық есептік көрсеткіштің бір мың еселенген мөлшерінен аспайтын тауарларды мемлекеттік сатып алуды жүзеге асыру жағдайлары қосылмайды.";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w:t>
      </w:r>
    </w:p>
    <w:bookmarkStart w:name="z373" w:id="324"/>
    <w:p>
      <w:pPr>
        <w:spacing w:after="0"/>
        <w:ind w:left="0"/>
        <w:jc w:val="both"/>
      </w:pPr>
      <w:r>
        <w:rPr>
          <w:rFonts w:ascii="Times New Roman"/>
          <w:b w:val="false"/>
          <w:i w:val="false"/>
          <w:color w:val="000000"/>
          <w:sz w:val="28"/>
        </w:rPr>
        <w:t>
      бірінші абзацтағы "ұсынысы" деген сөз "ұсынысын" деген сөзбен ауыстырылып, 2) тармақша мынадай редакцияда жазылсын:</w:t>
      </w:r>
    </w:p>
    <w:bookmarkEnd w:id="324"/>
    <w:bookmarkStart w:name="z374" w:id="325"/>
    <w:p>
      <w:pPr>
        <w:spacing w:after="0"/>
        <w:ind w:left="0"/>
        <w:jc w:val="both"/>
      </w:pPr>
      <w:r>
        <w:rPr>
          <w:rFonts w:ascii="Times New Roman"/>
          <w:b w:val="false"/>
          <w:i w:val="false"/>
          <w:color w:val="000000"/>
          <w:sz w:val="28"/>
        </w:rPr>
        <w:t xml:space="preserve">
      "2)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bookmarkEnd w:id="325"/>
    <w:bookmarkStart w:name="z375" w:id="326"/>
    <w:p>
      <w:pPr>
        <w:spacing w:after="0"/>
        <w:ind w:left="0"/>
        <w:jc w:val="both"/>
      </w:pPr>
      <w:r>
        <w:rPr>
          <w:rFonts w:ascii="Times New Roman"/>
          <w:b w:val="false"/>
          <w:i w:val="false"/>
          <w:color w:val="000000"/>
          <w:sz w:val="28"/>
        </w:rPr>
        <w:t xml:space="preserve">
      мынадай мазмұндағы 3) тармақшамен толықтырылсын: </w:t>
      </w:r>
    </w:p>
    <w:bookmarkEnd w:id="326"/>
    <w:bookmarkStart w:name="z376" w:id="327"/>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bookmarkEnd w:id="327"/>
    <w:bookmarkStart w:name="z377" w:id="328"/>
    <w:p>
      <w:pPr>
        <w:spacing w:after="0"/>
        <w:ind w:left="0"/>
        <w:jc w:val="both"/>
      </w:pPr>
      <w:r>
        <w:rPr>
          <w:rFonts w:ascii="Times New Roman"/>
          <w:b w:val="false"/>
          <w:i w:val="false"/>
          <w:color w:val="000000"/>
          <w:sz w:val="28"/>
        </w:rPr>
        <w:t xml:space="preserve">
      29) 39-баптың </w:t>
      </w:r>
      <w:r>
        <w:rPr>
          <w:rFonts w:ascii="Times New Roman"/>
          <w:b w:val="false"/>
          <w:i w:val="false"/>
          <w:color w:val="000000"/>
          <w:sz w:val="28"/>
        </w:rPr>
        <w:t>3-тармағында</w:t>
      </w:r>
      <w:r>
        <w:rPr>
          <w:rFonts w:ascii="Times New Roman"/>
          <w:b w:val="false"/>
          <w:i w:val="false"/>
          <w:color w:val="000000"/>
          <w:sz w:val="28"/>
        </w:rPr>
        <w:t>:</w:t>
      </w:r>
    </w:p>
    <w:bookmarkEnd w:id="328"/>
    <w:bookmarkStart w:name="z378" w:id="329"/>
    <w:p>
      <w:pPr>
        <w:spacing w:after="0"/>
        <w:ind w:left="0"/>
        <w:jc w:val="both"/>
      </w:pPr>
      <w:r>
        <w:rPr>
          <w:rFonts w:ascii="Times New Roman"/>
          <w:b w:val="false"/>
          <w:i w:val="false"/>
          <w:color w:val="000000"/>
          <w:sz w:val="28"/>
        </w:rPr>
        <w:t>
      1), 3) және 8) тармақшалар мынадай редакцияда жазылсын:</w:t>
      </w:r>
    </w:p>
    <w:bookmarkEnd w:id="329"/>
    <w:bookmarkStart w:name="z379" w:id="330"/>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30"/>
    <w:bookmarkStart w:name="z380" w:id="331"/>
    <w:p>
      <w:pPr>
        <w:spacing w:after="0"/>
        <w:ind w:left="0"/>
        <w:jc w:val="both"/>
      </w:pPr>
      <w:r>
        <w:rPr>
          <w:rFonts w:ascii="Times New Roman"/>
          <w:b w:val="false"/>
          <w:i w:val="false"/>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331"/>
    <w:bookmarkStart w:name="z381" w:id="332"/>
    <w:p>
      <w:pPr>
        <w:spacing w:after="0"/>
        <w:ind w:left="0"/>
        <w:jc w:val="both"/>
      </w:pPr>
      <w:r>
        <w:rPr>
          <w:rFonts w:ascii="Times New Roman"/>
          <w:b w:val="false"/>
          <w:i w:val="false"/>
          <w:color w:val="000000"/>
          <w:sz w:val="28"/>
        </w:rPr>
        <w:t>
      "8) мемлекеттік материалдық резервтің жаңарту тәртібімен шығарылатын материалдық құндылықтарын сатып алу;";</w:t>
      </w:r>
    </w:p>
    <w:bookmarkEnd w:id="332"/>
    <w:bookmarkStart w:name="z382" w:id="333"/>
    <w:p>
      <w:pPr>
        <w:spacing w:after="0"/>
        <w:ind w:left="0"/>
        <w:jc w:val="both"/>
      </w:pPr>
      <w:r>
        <w:rPr>
          <w:rFonts w:ascii="Times New Roman"/>
          <w:b w:val="false"/>
          <w:i w:val="false"/>
          <w:color w:val="000000"/>
          <w:sz w:val="28"/>
        </w:rPr>
        <w:t>
      9) тармақшаның бірінші абзацы мынадай редакцияда жазылсын:</w:t>
      </w:r>
    </w:p>
    <w:bookmarkEnd w:id="333"/>
    <w:bookmarkStart w:name="z383" w:id="334"/>
    <w:p>
      <w:pPr>
        <w:spacing w:after="0"/>
        <w:ind w:left="0"/>
        <w:jc w:val="both"/>
      </w:pPr>
      <w:r>
        <w:rPr>
          <w:rFonts w:ascii="Times New Roman"/>
          <w:b w:val="false"/>
          <w:i w:val="false"/>
          <w:color w:val="000000"/>
          <w:sz w:val="28"/>
        </w:rPr>
        <w:t>
      "9)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34"/>
    <w:bookmarkStart w:name="z384" w:id="335"/>
    <w:p>
      <w:pPr>
        <w:spacing w:after="0"/>
        <w:ind w:left="0"/>
        <w:jc w:val="both"/>
      </w:pPr>
      <w:r>
        <w:rPr>
          <w:rFonts w:ascii="Times New Roman"/>
          <w:b w:val="false"/>
          <w:i w:val="false"/>
          <w:color w:val="000000"/>
          <w:sz w:val="28"/>
        </w:rPr>
        <w:t>
      10) тармақша алып тасталсын;</w:t>
      </w:r>
    </w:p>
    <w:bookmarkEnd w:id="335"/>
    <w:bookmarkStart w:name="z385" w:id="336"/>
    <w:p>
      <w:pPr>
        <w:spacing w:after="0"/>
        <w:ind w:left="0"/>
        <w:jc w:val="both"/>
      </w:pPr>
      <w:r>
        <w:rPr>
          <w:rFonts w:ascii="Times New Roman"/>
          <w:b w:val="false"/>
          <w:i w:val="false"/>
          <w:color w:val="000000"/>
          <w:sz w:val="28"/>
        </w:rPr>
        <w:t>
      11) тармақша мынадай редакцияда жазылсын:</w:t>
      </w:r>
    </w:p>
    <w:bookmarkEnd w:id="336"/>
    <w:bookmarkStart w:name="z386" w:id="337"/>
    <w:p>
      <w:pPr>
        <w:spacing w:after="0"/>
        <w:ind w:left="0"/>
        <w:jc w:val="both"/>
      </w:pPr>
      <w:r>
        <w:rPr>
          <w:rFonts w:ascii="Times New Roman"/>
          <w:b w:val="false"/>
          <w:i w:val="false"/>
          <w:color w:val="000000"/>
          <w:sz w:val="28"/>
        </w:rPr>
        <w:t>
      "11) халықаралық рейтингтік агенттіктердің көрсетілетін қызметтерін, қаржылық көрсетілетін қызметтерді сатып алу;";</w:t>
      </w:r>
    </w:p>
    <w:bookmarkEnd w:id="337"/>
    <w:bookmarkStart w:name="z387" w:id="338"/>
    <w:p>
      <w:pPr>
        <w:spacing w:after="0"/>
        <w:ind w:left="0"/>
        <w:jc w:val="both"/>
      </w:pPr>
      <w:r>
        <w:rPr>
          <w:rFonts w:ascii="Times New Roman"/>
          <w:b w:val="false"/>
          <w:i w:val="false"/>
          <w:color w:val="000000"/>
          <w:sz w:val="28"/>
        </w:rPr>
        <w:t>
      13) және 14) тармақшалар алып тасталсын;</w:t>
      </w:r>
    </w:p>
    <w:bookmarkEnd w:id="338"/>
    <w:bookmarkStart w:name="z388" w:id="339"/>
    <w:p>
      <w:pPr>
        <w:spacing w:after="0"/>
        <w:ind w:left="0"/>
        <w:jc w:val="both"/>
      </w:pPr>
      <w:r>
        <w:rPr>
          <w:rFonts w:ascii="Times New Roman"/>
          <w:b w:val="false"/>
          <w:i w:val="false"/>
          <w:color w:val="000000"/>
          <w:sz w:val="28"/>
        </w:rPr>
        <w:t>
      17) тармақшадағы ", сондай-ақ Қазақстан Республикасы мүшесі болып табылатын халықаралық ұйымдар қаржыландыратын инвестициялық жобаларды іске асыру шеңберінде" деген сөздер алып тасталсын;</w:t>
      </w:r>
    </w:p>
    <w:bookmarkEnd w:id="339"/>
    <w:bookmarkStart w:name="z389" w:id="340"/>
    <w:p>
      <w:pPr>
        <w:spacing w:after="0"/>
        <w:ind w:left="0"/>
        <w:jc w:val="both"/>
      </w:pPr>
      <w:r>
        <w:rPr>
          <w:rFonts w:ascii="Times New Roman"/>
          <w:b w:val="false"/>
          <w:i w:val="false"/>
          <w:color w:val="000000"/>
          <w:sz w:val="28"/>
        </w:rPr>
        <w:t>
      26) тармақша мынадай редакцияда жазылсын:</w:t>
      </w:r>
    </w:p>
    <w:bookmarkEnd w:id="340"/>
    <w:bookmarkStart w:name="z390" w:id="341"/>
    <w:p>
      <w:pPr>
        <w:spacing w:after="0"/>
        <w:ind w:left="0"/>
        <w:jc w:val="both"/>
      </w:pPr>
      <w:r>
        <w:rPr>
          <w:rFonts w:ascii="Times New Roman"/>
          <w:b w:val="false"/>
          <w:i w:val="false"/>
          <w:color w:val="000000"/>
          <w:sz w:val="28"/>
        </w:rPr>
        <w:t>
      "26) халықаралық және (немесе) шетелдік ақпараттық ұйымдардың ақпарат беру жөніндегі көрсетілетін қызметтерін сатып алу;";</w:t>
      </w:r>
    </w:p>
    <w:bookmarkEnd w:id="341"/>
    <w:bookmarkStart w:name="z391" w:id="342"/>
    <w:p>
      <w:pPr>
        <w:spacing w:after="0"/>
        <w:ind w:left="0"/>
        <w:jc w:val="both"/>
      </w:pPr>
      <w:r>
        <w:rPr>
          <w:rFonts w:ascii="Times New Roman"/>
          <w:b w:val="false"/>
          <w:i w:val="false"/>
          <w:color w:val="000000"/>
          <w:sz w:val="28"/>
        </w:rPr>
        <w:t xml:space="preserve">
      29) тармақша мынадай мазмұндағы үшінші бөлікпен толықтырылсын: </w:t>
      </w:r>
    </w:p>
    <w:bookmarkEnd w:id="342"/>
    <w:bookmarkStart w:name="z392" w:id="343"/>
    <w:p>
      <w:pPr>
        <w:spacing w:after="0"/>
        <w:ind w:left="0"/>
        <w:jc w:val="both"/>
      </w:pPr>
      <w:r>
        <w:rPr>
          <w:rFonts w:ascii="Times New Roman"/>
          <w:b w:val="false"/>
          <w:i w:val="false"/>
          <w:color w:val="000000"/>
          <w:sz w:val="28"/>
        </w:rPr>
        <w:t>
      "Қылмыстық-атқару (пенитенциарлық) жүйесі мекемелерінің мемлекеттік кәсіпорындарының өткізілетін мемлекеттік сатып алу нысанасы болып табылатын тауарларды өндіру, жұмыстарды орындау және қызметтерді көрсету бойынша қосалқы мердігерлерді (бірлесіп орындаушыларды) тартуына жол берілмейді;";</w:t>
      </w:r>
    </w:p>
    <w:bookmarkEnd w:id="343"/>
    <w:bookmarkStart w:name="z393" w:id="344"/>
    <w:p>
      <w:pPr>
        <w:spacing w:after="0"/>
        <w:ind w:left="0"/>
        <w:jc w:val="both"/>
      </w:pPr>
      <w:r>
        <w:rPr>
          <w:rFonts w:ascii="Times New Roman"/>
          <w:b w:val="false"/>
          <w:i w:val="false"/>
          <w:color w:val="000000"/>
          <w:sz w:val="28"/>
        </w:rPr>
        <w:t>
      42) және 43) тармақшалар мынадай редакцияда жазылсын:</w:t>
      </w:r>
    </w:p>
    <w:bookmarkEnd w:id="344"/>
    <w:bookmarkStart w:name="z394" w:id="345"/>
    <w:p>
      <w:pPr>
        <w:spacing w:after="0"/>
        <w:ind w:left="0"/>
        <w:jc w:val="both"/>
      </w:pPr>
      <w:r>
        <w:rPr>
          <w:rFonts w:ascii="Times New Roman"/>
          <w:b w:val="false"/>
          <w:i w:val="false"/>
          <w:color w:val="000000"/>
          <w:sz w:val="28"/>
        </w:rPr>
        <w:t>
      "42) 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сатып алу;</w:t>
      </w:r>
    </w:p>
    <w:bookmarkEnd w:id="345"/>
    <w:p>
      <w:pPr>
        <w:spacing w:after="0"/>
        <w:ind w:left="0"/>
        <w:jc w:val="both"/>
      </w:pPr>
      <w:r>
        <w:rPr>
          <w:rFonts w:ascii="Times New Roman"/>
          <w:b w:val="false"/>
          <w:i w:val="false"/>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Start w:name="z395" w:id="346"/>
    <w:p>
      <w:pPr>
        <w:spacing w:after="0"/>
        <w:ind w:left="0"/>
        <w:jc w:val="both"/>
      </w:pPr>
      <w:r>
        <w:rPr>
          <w:rFonts w:ascii="Times New Roman"/>
          <w:b w:val="false"/>
          <w:i w:val="false"/>
          <w:color w:val="000000"/>
          <w:sz w:val="28"/>
        </w:rPr>
        <w:t>
      49) тармақша алып тасталсын;</w:t>
      </w:r>
    </w:p>
    <w:bookmarkEnd w:id="346"/>
    <w:bookmarkStart w:name="z396" w:id="347"/>
    <w:p>
      <w:pPr>
        <w:spacing w:after="0"/>
        <w:ind w:left="0"/>
        <w:jc w:val="both"/>
      </w:pPr>
      <w:r>
        <w:rPr>
          <w:rFonts w:ascii="Times New Roman"/>
          <w:b w:val="false"/>
          <w:i w:val="false"/>
          <w:color w:val="000000"/>
          <w:sz w:val="28"/>
        </w:rPr>
        <w:t>
      50) және 54) тармақшалар мынадай редакцияда жазылсын:</w:t>
      </w:r>
    </w:p>
    <w:bookmarkEnd w:id="347"/>
    <w:bookmarkStart w:name="z397" w:id="348"/>
    <w:p>
      <w:pPr>
        <w:spacing w:after="0"/>
        <w:ind w:left="0"/>
        <w:jc w:val="both"/>
      </w:pPr>
      <w:r>
        <w:rPr>
          <w:rFonts w:ascii="Times New Roman"/>
          <w:b w:val="false"/>
          <w:i w:val="false"/>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48"/>
    <w:p>
      <w:pPr>
        <w:spacing w:after="0"/>
        <w:ind w:left="0"/>
        <w:jc w:val="both"/>
      </w:pPr>
      <w:r>
        <w:rPr>
          <w:rFonts w:ascii="Times New Roman"/>
          <w:b w:val="false"/>
          <w:i w:val="false"/>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Start w:name="z398" w:id="349"/>
    <w:p>
      <w:pPr>
        <w:spacing w:after="0"/>
        <w:ind w:left="0"/>
        <w:jc w:val="both"/>
      </w:pPr>
      <w:r>
        <w:rPr>
          <w:rFonts w:ascii="Times New Roman"/>
          <w:b w:val="false"/>
          <w:i w:val="false"/>
          <w:color w:val="000000"/>
          <w:sz w:val="28"/>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санаторийлік-курорттық жолдамаларды сатып алу бөлігінде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тауарлар мен көрсетілетін қызметтерді сатып алу.</w:t>
      </w:r>
    </w:p>
    <w:bookmarkEnd w:id="349"/>
    <w:p>
      <w:pPr>
        <w:spacing w:after="0"/>
        <w:ind w:left="0"/>
        <w:jc w:val="both"/>
      </w:pPr>
      <w:r>
        <w:rPr>
          <w:rFonts w:ascii="Times New Roman"/>
          <w:b w:val="false"/>
          <w:i w:val="false"/>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 Қазақстан Республикасы мүгедектерінің қоғамдық бірлестіктеріне және (немесе) Қазақстан Республикасы мүгедектерінің қоғамдық бірлестіктері құрған ұйымдарға жіберіледі;";</w:t>
      </w:r>
    </w:p>
    <w:bookmarkStart w:name="z399" w:id="350"/>
    <w:p>
      <w:pPr>
        <w:spacing w:after="0"/>
        <w:ind w:left="0"/>
        <w:jc w:val="both"/>
      </w:pPr>
      <w:r>
        <w:rPr>
          <w:rFonts w:ascii="Times New Roman"/>
          <w:b w:val="false"/>
          <w:i w:val="false"/>
          <w:color w:val="000000"/>
          <w:sz w:val="28"/>
        </w:rPr>
        <w:t xml:space="preserve">
      мынадай мазмұндағы 55) тармақшамен толықтырылсын: </w:t>
      </w:r>
    </w:p>
    <w:bookmarkEnd w:id="350"/>
    <w:bookmarkStart w:name="z400" w:id="351"/>
    <w:p>
      <w:pPr>
        <w:spacing w:after="0"/>
        <w:ind w:left="0"/>
        <w:jc w:val="both"/>
      </w:pPr>
      <w:r>
        <w:rPr>
          <w:rFonts w:ascii="Times New Roman"/>
          <w:b w:val="false"/>
          <w:i w:val="false"/>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bookmarkEnd w:id="351"/>
    <w:bookmarkStart w:name="z401" w:id="352"/>
    <w:p>
      <w:pPr>
        <w:spacing w:after="0"/>
        <w:ind w:left="0"/>
        <w:jc w:val="both"/>
      </w:pPr>
      <w:r>
        <w:rPr>
          <w:rFonts w:ascii="Times New Roman"/>
          <w:b w:val="false"/>
          <w:i w:val="false"/>
          <w:color w:val="000000"/>
          <w:sz w:val="28"/>
        </w:rPr>
        <w:t xml:space="preserve">
      30) 40-баптың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w:t>
      </w:r>
    </w:p>
    <w:bookmarkEnd w:id="352"/>
    <w:bookmarkStart w:name="z402" w:id="353"/>
    <w:p>
      <w:pPr>
        <w:spacing w:after="0"/>
        <w:ind w:left="0"/>
        <w:jc w:val="both"/>
      </w:pPr>
      <w:r>
        <w:rPr>
          <w:rFonts w:ascii="Times New Roman"/>
          <w:b w:val="false"/>
          <w:i w:val="false"/>
          <w:color w:val="000000"/>
          <w:sz w:val="28"/>
        </w:rPr>
        <w:t>
      бірінші бөлік мынадай редакцияда жазылсын:</w:t>
      </w:r>
    </w:p>
    <w:bookmarkEnd w:id="353"/>
    <w:bookmarkStart w:name="z403" w:id="354"/>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bookmarkEnd w:id="354"/>
    <w:bookmarkStart w:name="z404" w:id="355"/>
    <w:p>
      <w:pPr>
        <w:spacing w:after="0"/>
        <w:ind w:left="0"/>
        <w:jc w:val="both"/>
      </w:pPr>
      <w:r>
        <w:rPr>
          <w:rFonts w:ascii="Times New Roman"/>
          <w:b w:val="false"/>
          <w:i w:val="false"/>
          <w:color w:val="000000"/>
          <w:sz w:val="28"/>
        </w:rPr>
        <w:t>
      мынадай мазмұндағы екінші бөлікпен толықтырылсын:</w:t>
      </w:r>
    </w:p>
    <w:bookmarkEnd w:id="355"/>
    <w:p>
      <w:pPr>
        <w:spacing w:after="0"/>
        <w:ind w:left="0"/>
        <w:jc w:val="both"/>
      </w:pPr>
      <w:r>
        <w:rPr>
          <w:rFonts w:ascii="Times New Roman"/>
          <w:b w:val="false"/>
          <w:i w:val="false"/>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Start w:name="z405" w:id="356"/>
    <w:p>
      <w:pPr>
        <w:spacing w:after="0"/>
        <w:ind w:left="0"/>
        <w:jc w:val="both"/>
      </w:pPr>
      <w:r>
        <w:rPr>
          <w:rFonts w:ascii="Times New Roman"/>
          <w:b w:val="false"/>
          <w:i w:val="false"/>
          <w:color w:val="000000"/>
          <w:sz w:val="28"/>
        </w:rPr>
        <w:t xml:space="preserve">
      31) 41-баптың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56"/>
    <w:bookmarkStart w:name="z406" w:id="357"/>
    <w:p>
      <w:pPr>
        <w:spacing w:after="0"/>
        <w:ind w:left="0"/>
        <w:jc w:val="both"/>
      </w:pPr>
      <w:r>
        <w:rPr>
          <w:rFonts w:ascii="Times New Roman"/>
          <w:b w:val="false"/>
          <w:i w:val="false"/>
          <w:color w:val="000000"/>
          <w:sz w:val="28"/>
        </w:rPr>
        <w:t xml:space="preserve">
      "5. Осы баптың 2-тармағының талабы өздері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18), 23), 31), 32) және 35) тармақшалары негізінде жүзеге асырылатын мемлекеттік сатып алуға қолданылмайды.";</w:t>
      </w:r>
    </w:p>
    <w:bookmarkEnd w:id="357"/>
    <w:bookmarkStart w:name="z407" w:id="35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43-бапта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09" w:id="35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59"/>
    <w:bookmarkStart w:name="z410" w:id="360"/>
    <w:p>
      <w:pPr>
        <w:spacing w:after="0"/>
        <w:ind w:left="0"/>
        <w:jc w:val="both"/>
      </w:pPr>
      <w:r>
        <w:rPr>
          <w:rFonts w:ascii="Times New Roman"/>
          <w:b w:val="false"/>
          <w:i w:val="false"/>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bookmarkEnd w:id="360"/>
    <w:bookmarkStart w:name="z411" w:id="361"/>
    <w:p>
      <w:pPr>
        <w:spacing w:after="0"/>
        <w:ind w:left="0"/>
        <w:jc w:val="both"/>
      </w:pPr>
      <w:r>
        <w:rPr>
          <w:rFonts w:ascii="Times New Roman"/>
          <w:b w:val="false"/>
          <w:i w:val="false"/>
          <w:color w:val="000000"/>
          <w:sz w:val="28"/>
        </w:rPr>
        <w:t>
      екінші бөлік мынадай редакцияда жазылсын:</w:t>
      </w:r>
    </w:p>
    <w:bookmarkEnd w:id="361"/>
    <w:bookmarkStart w:name="z412" w:id="362"/>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414" w:id="363"/>
    <w:p>
      <w:pPr>
        <w:spacing w:after="0"/>
        <w:ind w:left="0"/>
        <w:jc w:val="both"/>
      </w:pPr>
      <w:r>
        <w:rPr>
          <w:rFonts w:ascii="Times New Roman"/>
          <w:b w:val="false"/>
          <w:i w:val="false"/>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363"/>
    <w:bookmarkStart w:name="z415" w:id="364"/>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bookmarkEnd w:id="364"/>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417" w:id="365"/>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 алынған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бесінші бөлікпен толықтырылсын:</w:t>
      </w:r>
    </w:p>
    <w:bookmarkStart w:name="z419" w:id="366"/>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21" w:id="367"/>
    <w:p>
      <w:pPr>
        <w:spacing w:after="0"/>
        <w:ind w:left="0"/>
        <w:jc w:val="both"/>
      </w:pPr>
      <w:r>
        <w:rPr>
          <w:rFonts w:ascii="Times New Roman"/>
          <w:b w:val="false"/>
          <w:i w:val="false"/>
          <w:color w:val="000000"/>
          <w:sz w:val="28"/>
        </w:rPr>
        <w:t>
      екінші бөлікте:</w:t>
      </w:r>
    </w:p>
    <w:bookmarkEnd w:id="367"/>
    <w:bookmarkStart w:name="z422" w:id="368"/>
    <w:p>
      <w:pPr>
        <w:spacing w:after="0"/>
        <w:ind w:left="0"/>
        <w:jc w:val="both"/>
      </w:pPr>
      <w:r>
        <w:rPr>
          <w:rFonts w:ascii="Times New Roman"/>
          <w:b w:val="false"/>
          <w:i w:val="false"/>
          <w:color w:val="000000"/>
          <w:sz w:val="28"/>
        </w:rPr>
        <w:t xml:space="preserve">
      2) тармақша мынадай редакцияда жазылсын: </w:t>
      </w:r>
    </w:p>
    <w:bookmarkEnd w:id="368"/>
    <w:bookmarkStart w:name="z423" w:id="369"/>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bookmarkEnd w:id="369"/>
    <w:bookmarkStart w:name="z424" w:id="370"/>
    <w:p>
      <w:pPr>
        <w:spacing w:after="0"/>
        <w:ind w:left="0"/>
        <w:jc w:val="both"/>
      </w:pPr>
      <w:r>
        <w:rPr>
          <w:rFonts w:ascii="Times New Roman"/>
          <w:b w:val="false"/>
          <w:i w:val="false"/>
          <w:color w:val="000000"/>
          <w:sz w:val="28"/>
        </w:rPr>
        <w:t>
      мынадай мазмұндағы 3) тармақшамен толықтырылсын:</w:t>
      </w:r>
    </w:p>
    <w:bookmarkEnd w:id="370"/>
    <w:bookmarkStart w:name="z425" w:id="371"/>
    <w:p>
      <w:pPr>
        <w:spacing w:after="0"/>
        <w:ind w:left="0"/>
        <w:jc w:val="both"/>
      </w:pPr>
      <w:r>
        <w:rPr>
          <w:rFonts w:ascii="Times New Roman"/>
          <w:b w:val="false"/>
          <w:i w:val="false"/>
          <w:color w:val="000000"/>
          <w:sz w:val="28"/>
        </w:rPr>
        <w:t xml:space="preserve">
      "3) уәкілетті орган Қазақстан Республикасының Ұлттық Банкімен келісу бойынша бекітетін, мемлекеттік сатып алу туралы шарттың орындалуын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 </w:t>
      </w:r>
    </w:p>
    <w:bookmarkEnd w:id="371"/>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мақсаттары үшін сақтандыру шартының объектісі болып табылады.</w:t>
      </w:r>
    </w:p>
    <w:p>
      <w:pPr>
        <w:spacing w:after="0"/>
        <w:ind w:left="0"/>
        <w:jc w:val="both"/>
      </w:pPr>
      <w:r>
        <w:rPr>
          <w:rFonts w:ascii="Times New Roman"/>
          <w:b w:val="false"/>
          <w:i w:val="false"/>
          <w:color w:val="000000"/>
          <w:sz w:val="28"/>
        </w:rPr>
        <w:t>
      Өнім берушіге тәуелді емес кездейсоқ оқиғалардың салдарынан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мақсаттары үшін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аз болмайды.";</w:t>
      </w:r>
    </w:p>
    <w:bookmarkStart w:name="z426" w:id="372"/>
    <w:p>
      <w:pPr>
        <w:spacing w:after="0"/>
        <w:ind w:left="0"/>
        <w:jc w:val="both"/>
      </w:pPr>
      <w:r>
        <w:rPr>
          <w:rFonts w:ascii="Times New Roman"/>
          <w:b w:val="false"/>
          <w:i w:val="false"/>
          <w:color w:val="000000"/>
          <w:sz w:val="28"/>
        </w:rPr>
        <w:t>
      бесінші бөліктегі "баға ұсыныстарын сұрату," деген сөздер алып тасталсын;</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428" w:id="373"/>
    <w:p>
      <w:pPr>
        <w:spacing w:after="0"/>
        <w:ind w:left="0"/>
        <w:jc w:val="both"/>
      </w:pPr>
      <w:r>
        <w:rPr>
          <w:rFonts w:ascii="Times New Roman"/>
          <w:b w:val="false"/>
          <w:i w:val="false"/>
          <w:color w:val="000000"/>
          <w:sz w:val="28"/>
        </w:rPr>
        <w:t>
      бірінші бөлік мынадай редакцияда жазылсын:</w:t>
      </w:r>
    </w:p>
    <w:bookmarkEnd w:id="373"/>
    <w:bookmarkStart w:name="z429" w:id="374"/>
    <w:p>
      <w:pPr>
        <w:spacing w:after="0"/>
        <w:ind w:left="0"/>
        <w:jc w:val="both"/>
      </w:pPr>
      <w:r>
        <w:rPr>
          <w:rFonts w:ascii="Times New Roman"/>
          <w:b w:val="false"/>
          <w:i w:val="false"/>
          <w:color w:val="000000"/>
          <w:sz w:val="28"/>
        </w:rPr>
        <w:t>
      "Өнім беруші мемлекеттік сатып алу туралы шарт бойынша өз міндеттемелерін толық және тиісінше орындаған күннен бастап бес жұмыс күні ішінде тапсырыс беруші енгізілген шарттың орындалуын қамтамасыз етуді, сондай-ақ демпингке қарсы шаралар қабылданған жағдайда қамтамасыз ету сомасын (ол болған кезде) өнім берушіге қайтарады.";</w:t>
      </w:r>
    </w:p>
    <w:bookmarkEnd w:id="374"/>
    <w:bookmarkStart w:name="z430" w:id="375"/>
    <w:p>
      <w:pPr>
        <w:spacing w:after="0"/>
        <w:ind w:left="0"/>
        <w:jc w:val="both"/>
      </w:pPr>
      <w:r>
        <w:rPr>
          <w:rFonts w:ascii="Times New Roman"/>
          <w:b w:val="false"/>
          <w:i w:val="false"/>
          <w:color w:val="000000"/>
          <w:sz w:val="28"/>
        </w:rPr>
        <w:t>
      мынадай мазмұндағы екінші бөлікпен толықтырылсын:</w:t>
      </w:r>
    </w:p>
    <w:bookmarkEnd w:id="375"/>
    <w:bookmarkStart w:name="z431" w:id="376"/>
    <w:p>
      <w:pPr>
        <w:spacing w:after="0"/>
        <w:ind w:left="0"/>
        <w:jc w:val="both"/>
      </w:pPr>
      <w:r>
        <w:rPr>
          <w:rFonts w:ascii="Times New Roman"/>
          <w:b w:val="false"/>
          <w:i w:val="false"/>
          <w:color w:val="000000"/>
          <w:sz w:val="28"/>
        </w:rPr>
        <w:t xml:space="preserve">
      "Өнім берушінің шарттық міндеттемелерді орындамауына байланысты мемлекеттік сатып алу туралы шарт бұзылған жағдайда, тапсырыс беруші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қамтамасыз ету сомасын (ол болған кезде) өнім берушіге қайтармайды.";</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3) тармақшасы алып тасталсын;</w:t>
      </w:r>
    </w:p>
    <w:bookmarkStart w:name="z434" w:id="377"/>
    <w:p>
      <w:pPr>
        <w:spacing w:after="0"/>
        <w:ind w:left="0"/>
        <w:jc w:val="both"/>
      </w:pPr>
      <w:r>
        <w:rPr>
          <w:rFonts w:ascii="Times New Roman"/>
          <w:b w:val="false"/>
          <w:i w:val="false"/>
          <w:color w:val="000000"/>
          <w:sz w:val="28"/>
        </w:rPr>
        <w:t xml:space="preserve">
      мынадай мазмұндағы 23-1-тармақпен толықтырылсын: </w:t>
      </w:r>
    </w:p>
    <w:bookmarkEnd w:id="377"/>
    <w:bookmarkStart w:name="z435" w:id="378"/>
    <w:p>
      <w:pPr>
        <w:spacing w:after="0"/>
        <w:ind w:left="0"/>
        <w:jc w:val="both"/>
      </w:pPr>
      <w:r>
        <w:rPr>
          <w:rFonts w:ascii="Times New Roman"/>
          <w:b w:val="false"/>
          <w:i w:val="false"/>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378"/>
    <w:p>
      <w:pPr>
        <w:spacing w:after="0"/>
        <w:ind w:left="0"/>
        <w:jc w:val="both"/>
      </w:pPr>
      <w:r>
        <w:rPr>
          <w:rFonts w:ascii="Times New Roman"/>
          <w:b w:val="false"/>
          <w:i w:val="false"/>
          <w:color w:val="000000"/>
          <w:sz w:val="28"/>
        </w:rPr>
        <w:t xml:space="preserve">
      Осы тармақтың ережесі Қазақстан Республикасының заңдарына сәйкес операторлар болып айқындалған заңды тұлғалармен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36) тармақшасында көзделген мемлекеттік сатып алу туралы шарттар жасасу жағдайларына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437" w:id="379"/>
    <w:p>
      <w:pPr>
        <w:spacing w:after="0"/>
        <w:ind w:left="0"/>
        <w:jc w:val="both"/>
      </w:pPr>
      <w:r>
        <w:rPr>
          <w:rFonts w:ascii="Times New Roman"/>
          <w:b w:val="false"/>
          <w:i w:val="false"/>
          <w:color w:val="000000"/>
          <w:sz w:val="28"/>
        </w:rPr>
        <w:t xml:space="preserve">
      "25. Мемлекеттік сатып алу туралы шарт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439" w:id="380"/>
    <w:p>
      <w:pPr>
        <w:spacing w:after="0"/>
        <w:ind w:left="0"/>
        <w:jc w:val="both"/>
      </w:pPr>
      <w:r>
        <w:rPr>
          <w:rFonts w:ascii="Times New Roman"/>
          <w:b w:val="false"/>
          <w:i w:val="false"/>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50-бабында көзделген жағдайларға қолданылмайды.";</w:t>
      </w:r>
    </w:p>
    <w:bookmarkEnd w:id="380"/>
    <w:bookmarkStart w:name="z440" w:id="3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 </w:t>
      </w:r>
    </w:p>
    <w:bookmarkEnd w:id="381"/>
    <w:bookmarkStart w:name="z441" w:id="382"/>
    <w:p>
      <w:pPr>
        <w:spacing w:after="0"/>
        <w:ind w:left="0"/>
        <w:jc w:val="both"/>
      </w:pPr>
      <w:r>
        <w:rPr>
          <w:rFonts w:ascii="Times New Roman"/>
          <w:b w:val="false"/>
          <w:i w:val="false"/>
          <w:color w:val="000000"/>
          <w:sz w:val="28"/>
        </w:rPr>
        <w:t>
      "44-бап. Мемлекеттік сатып алу туралы шарт жасасудан жалтару</w:t>
      </w:r>
    </w:p>
    <w:bookmarkEnd w:id="382"/>
    <w:bookmarkStart w:name="z442" w:id="383"/>
    <w:p>
      <w:pPr>
        <w:spacing w:after="0"/>
        <w:ind w:left="0"/>
        <w:jc w:val="both"/>
      </w:pPr>
      <w:r>
        <w:rPr>
          <w:rFonts w:ascii="Times New Roman"/>
          <w:b w:val="false"/>
          <w:i w:val="false"/>
          <w:color w:val="000000"/>
          <w:sz w:val="28"/>
        </w:rPr>
        <w:t xml:space="preserve">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383"/>
    <w:bookmarkStart w:name="z443" w:id="384"/>
    <w:p>
      <w:pPr>
        <w:spacing w:after="0"/>
        <w:ind w:left="0"/>
        <w:jc w:val="both"/>
      </w:pPr>
      <w:r>
        <w:rPr>
          <w:rFonts w:ascii="Times New Roman"/>
          <w:b w:val="false"/>
          <w:i w:val="false"/>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384"/>
    <w:bookmarkStart w:name="z444" w:id="385"/>
    <w:p>
      <w:pPr>
        <w:spacing w:after="0"/>
        <w:ind w:left="0"/>
        <w:jc w:val="both"/>
      </w:pPr>
      <w:r>
        <w:rPr>
          <w:rFonts w:ascii="Times New Roman"/>
          <w:b w:val="false"/>
          <w:i w:val="false"/>
          <w:color w:val="000000"/>
          <w:sz w:val="28"/>
        </w:rPr>
        <w:t xml:space="preserve">
      34) 45-баптың </w:t>
      </w:r>
      <w:r>
        <w:rPr>
          <w:rFonts w:ascii="Times New Roman"/>
          <w:b w:val="false"/>
          <w:i w:val="false"/>
          <w:color w:val="000000"/>
          <w:sz w:val="28"/>
        </w:rPr>
        <w:t>2-тармағының</w:t>
      </w:r>
      <w:r>
        <w:rPr>
          <w:rFonts w:ascii="Times New Roman"/>
          <w:b w:val="false"/>
          <w:i w:val="false"/>
          <w:color w:val="000000"/>
          <w:sz w:val="28"/>
        </w:rPr>
        <w:t xml:space="preserve"> 3) және 7) тармақшалары мынадай редакцияда жазылсын: </w:t>
      </w:r>
    </w:p>
    <w:bookmarkEnd w:id="385"/>
    <w:bookmarkStart w:name="z445" w:id="386"/>
    <w:p>
      <w:pPr>
        <w:spacing w:after="0"/>
        <w:ind w:left="0"/>
        <w:jc w:val="both"/>
      </w:pPr>
      <w:r>
        <w:rPr>
          <w:rFonts w:ascii="Times New Roman"/>
          <w:b w:val="false"/>
          <w:i w:val="false"/>
          <w:color w:val="000000"/>
          <w:sz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386"/>
    <w:bookmarkStart w:name="z446" w:id="387"/>
    <w:p>
      <w:pPr>
        <w:spacing w:after="0"/>
        <w:ind w:left="0"/>
        <w:jc w:val="both"/>
      </w:pPr>
      <w:r>
        <w:rPr>
          <w:rFonts w:ascii="Times New Roman"/>
          <w:b w:val="false"/>
          <w:i w:val="false"/>
          <w:color w:val="000000"/>
          <w:sz w:val="28"/>
        </w:rPr>
        <w:t xml:space="preserve">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 орындаудың немесе қызметтерді көрсетудің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мемлекеттік сатып алу немесе көрсетілетін қызметтерді мемлекеттік сатып алу туралы шарттың орындалу мерзімдерін өзгерту бөлiгiнде;"; </w:t>
      </w:r>
    </w:p>
    <w:bookmarkEnd w:id="387"/>
    <w:bookmarkStart w:name="z447" w:id="38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 </w:t>
      </w:r>
    </w:p>
    <w:bookmarkEnd w:id="388"/>
    <w:bookmarkStart w:name="z448" w:id="389"/>
    <w:p>
      <w:pPr>
        <w:spacing w:after="0"/>
        <w:ind w:left="0"/>
        <w:jc w:val="both"/>
      </w:pPr>
      <w:r>
        <w:rPr>
          <w:rFonts w:ascii="Times New Roman"/>
          <w:b w:val="false"/>
          <w:i w:val="false"/>
          <w:color w:val="000000"/>
          <w:sz w:val="28"/>
        </w:rPr>
        <w:t>
      "47-бап.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bookmarkEnd w:id="389"/>
    <w:bookmarkStart w:name="z449" w:id="390"/>
    <w:p>
      <w:pPr>
        <w:spacing w:after="0"/>
        <w:ind w:left="0"/>
        <w:jc w:val="both"/>
      </w:pPr>
      <w:r>
        <w:rPr>
          <w:rFonts w:ascii="Times New Roman"/>
          <w:b w:val="false"/>
          <w:i w:val="false"/>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390"/>
    <w:p>
      <w:pPr>
        <w:spacing w:after="0"/>
        <w:ind w:left="0"/>
        <w:jc w:val="both"/>
      </w:pPr>
      <w:r>
        <w:rPr>
          <w:rFonts w:ascii="Times New Roman"/>
          <w:b w:val="false"/>
          <w:i w:val="false"/>
          <w:color w:val="000000"/>
          <w:sz w:val="28"/>
        </w:rPr>
        <w:t xml:space="preserve">
      Әлеуетті өнім берушілердің конкурстық құжаттама (аукциондық құжаттама) жобасына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bookmarkStart w:name="z450" w:id="391"/>
    <w:p>
      <w:pPr>
        <w:spacing w:after="0"/>
        <w:ind w:left="0"/>
        <w:jc w:val="both"/>
      </w:pPr>
      <w:r>
        <w:rPr>
          <w:rFonts w:ascii="Times New Roman"/>
          <w:b w:val="false"/>
          <w:i w:val="false"/>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391"/>
    <w:p>
      <w:pPr>
        <w:spacing w:after="0"/>
        <w:ind w:left="0"/>
        <w:jc w:val="both"/>
      </w:pPr>
      <w:r>
        <w:rPr>
          <w:rFonts w:ascii="Times New Roman"/>
          <w:b w:val="false"/>
          <w:i w:val="false"/>
          <w:color w:val="000000"/>
          <w:sz w:val="28"/>
        </w:rPr>
        <w:t xml:space="preserve">
      Конкурсқа (аукционға) және (немесе) осы Заңның </w:t>
      </w:r>
      <w:r>
        <w:rPr>
          <w:rFonts w:ascii="Times New Roman"/>
          <w:b w:val="false"/>
          <w:i w:val="false"/>
          <w:color w:val="000000"/>
          <w:sz w:val="28"/>
        </w:rPr>
        <w:t>22-бабына</w:t>
      </w:r>
      <w:r>
        <w:rPr>
          <w:rFonts w:ascii="Times New Roman"/>
          <w:b w:val="false"/>
          <w:i w:val="false"/>
          <w:color w:val="000000"/>
          <w:sz w:val="28"/>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bookmarkStart w:name="z451" w:id="392"/>
    <w:p>
      <w:pPr>
        <w:spacing w:after="0"/>
        <w:ind w:left="0"/>
        <w:jc w:val="both"/>
      </w:pPr>
      <w:r>
        <w:rPr>
          <w:rFonts w:ascii="Times New Roman"/>
          <w:b w:val="false"/>
          <w:i w:val="false"/>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392"/>
    <w:bookmarkStart w:name="z452" w:id="393"/>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393"/>
    <w:bookmarkStart w:name="z453" w:id="394"/>
    <w:p>
      <w:pPr>
        <w:spacing w:after="0"/>
        <w:ind w:left="0"/>
        <w:jc w:val="both"/>
      </w:pPr>
      <w:r>
        <w:rPr>
          <w:rFonts w:ascii="Times New Roman"/>
          <w:b w:val="false"/>
          <w:i w:val="false"/>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394"/>
    <w:p>
      <w:pPr>
        <w:spacing w:after="0"/>
        <w:ind w:left="0"/>
        <w:jc w:val="both"/>
      </w:pPr>
      <w:r>
        <w:rPr>
          <w:rFonts w:ascii="Times New Roman"/>
          <w:b w:val="false"/>
          <w:i w:val="false"/>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bookmarkStart w:name="z454" w:id="395"/>
    <w:p>
      <w:pPr>
        <w:spacing w:after="0"/>
        <w:ind w:left="0"/>
        <w:jc w:val="both"/>
      </w:pPr>
      <w:r>
        <w:rPr>
          <w:rFonts w:ascii="Times New Roman"/>
          <w:b w:val="false"/>
          <w:i w:val="false"/>
          <w:color w:val="000000"/>
          <w:sz w:val="28"/>
        </w:rPr>
        <w:t xml:space="preserve">
      6. Уәкілетті орган осы баптың 2-тармағында белгіленген мерзімдерде келіп түскен шағымды қарау нәтижелері бойынша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не шағымды қанағаттандырудан бас тарту туралы шешім қабылдайды.</w:t>
      </w:r>
    </w:p>
    <w:bookmarkEnd w:id="395"/>
    <w:bookmarkStart w:name="z455" w:id="396"/>
    <w:p>
      <w:pPr>
        <w:spacing w:after="0"/>
        <w:ind w:left="0"/>
        <w:jc w:val="both"/>
      </w:pPr>
      <w:r>
        <w:rPr>
          <w:rFonts w:ascii="Times New Roman"/>
          <w:b w:val="false"/>
          <w:i w:val="false"/>
          <w:color w:val="000000"/>
          <w:sz w:val="28"/>
        </w:rPr>
        <w:t>
      7. Әлеуетті өнім беруші уәкілетті органның осы баптың 6-тармағына сәйкес қабылданған шешімімен келіспеген жағдайда, оған жоғары тұрған органға шағым жасауға құқылы.</w:t>
      </w:r>
    </w:p>
    <w:bookmarkEnd w:id="396"/>
    <w:bookmarkStart w:name="z456" w:id="397"/>
    <w:p>
      <w:pPr>
        <w:spacing w:after="0"/>
        <w:ind w:left="0"/>
        <w:jc w:val="both"/>
      </w:pPr>
      <w:r>
        <w:rPr>
          <w:rFonts w:ascii="Times New Roman"/>
          <w:b w:val="false"/>
          <w:i w:val="false"/>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397"/>
    <w:bookmarkStart w:name="z457" w:id="398"/>
    <w:p>
      <w:pPr>
        <w:spacing w:after="0"/>
        <w:ind w:left="0"/>
        <w:jc w:val="both"/>
      </w:pPr>
      <w:r>
        <w:rPr>
          <w:rFonts w:ascii="Times New Roman"/>
          <w:b w:val="false"/>
          <w:i w:val="false"/>
          <w:color w:val="000000"/>
          <w:sz w:val="28"/>
        </w:rPr>
        <w:t>
      9. Осы бапта көзделген, дауларды сотқа дейін реттеу тәртібі міндетті болып табылады.";</w:t>
      </w:r>
    </w:p>
    <w:bookmarkEnd w:id="398"/>
    <w:bookmarkStart w:name="z458" w:id="39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48-бапта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61" w:id="400"/>
    <w:p>
      <w:pPr>
        <w:spacing w:after="0"/>
        <w:ind w:left="0"/>
        <w:jc w:val="both"/>
      </w:pPr>
      <w:r>
        <w:rPr>
          <w:rFonts w:ascii="Times New Roman"/>
          <w:b w:val="false"/>
          <w:i w:val="false"/>
          <w:color w:val="000000"/>
          <w:sz w:val="28"/>
        </w:rPr>
        <w:t>
      "Шағымға шағым берген тұлғаның дәлелдерін растайтын құжаттар қоса берілуі мүмкін.";</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тармақшасындағы "осы бапта" деген сөздер "осы баптың 1-тармағының бірінші бөлігінде" деген сөздермен ауыстырылсын;</w:t>
      </w:r>
    </w:p>
    <w:bookmarkStart w:name="z462" w:id="40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401"/>
    <w:bookmarkStart w:name="z463" w:id="402"/>
    <w:p>
      <w:pPr>
        <w:spacing w:after="0"/>
        <w:ind w:left="0"/>
        <w:jc w:val="both"/>
      </w:pPr>
      <w:r>
        <w:rPr>
          <w:rFonts w:ascii="Times New Roman"/>
          <w:b w:val="false"/>
          <w:i w:val="false"/>
          <w:color w:val="000000"/>
          <w:sz w:val="28"/>
        </w:rPr>
        <w:t>
      "51-бап. Әлеуетті өнім берушілердің жекелеген санаттарының мемлекеттік сатып алуға қатысуы</w:t>
      </w:r>
    </w:p>
    <w:bookmarkEnd w:id="402"/>
    <w:bookmarkStart w:name="z464" w:id="403"/>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403"/>
    <w:bookmarkStart w:name="z465" w:id="404"/>
    <w:p>
      <w:pPr>
        <w:spacing w:after="0"/>
        <w:ind w:left="0"/>
        <w:jc w:val="both"/>
      </w:pP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404"/>
    <w:p>
      <w:pPr>
        <w:spacing w:after="0"/>
        <w:ind w:left="0"/>
        <w:jc w:val="both"/>
      </w:pPr>
      <w:r>
        <w:rPr>
          <w:rFonts w:ascii="Times New Roman"/>
          <w:b w:val="false"/>
          <w:i w:val="false"/>
          <w:color w:val="000000"/>
          <w:sz w:val="28"/>
        </w:rPr>
        <w:t>
      1) мүгедектердің мұқтаждығына арналған тауарларды (тифлотехникалық құралдар, арнаулы жүріп-тұру құралдары, міндетті гигиеналық құралдар) өндіретін және (немесе) беретін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осындай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2) тауарлар өндіретін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осы тармақтың 1) тармақшасында көрсетілмеген өзге де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Start w:name="z466" w:id="405"/>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p>
    <w:bookmarkEnd w:id="405"/>
    <w:p>
      <w:pPr>
        <w:spacing w:after="0"/>
        <w:ind w:left="0"/>
        <w:jc w:val="both"/>
      </w:pPr>
      <w:r>
        <w:rPr>
          <w:rFonts w:ascii="Times New Roman"/>
          <w:b w:val="false"/>
          <w:i w:val="false"/>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бапта көзделген мемлекеттік сатып алуға қатысуға жіберілмейді.</w:t>
      </w:r>
    </w:p>
    <w:bookmarkStart w:name="z467" w:id="406"/>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жіберіледі.</w:t>
      </w:r>
    </w:p>
    <w:bookmarkEnd w:id="406"/>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мүгедектері қоғамдық бірлестіктерінің және (немесе) Қазақстан Республикасы мүгедектерінің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арасында жүзеге асырылатынын көрсетеді.</w:t>
      </w:r>
    </w:p>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Start w:name="z468" w:id="407"/>
    <w:p>
      <w:pPr>
        <w:spacing w:after="0"/>
        <w:ind w:left="0"/>
        <w:jc w:val="both"/>
      </w:pPr>
      <w:r>
        <w:rPr>
          <w:rFonts w:ascii="Times New Roman"/>
          <w:b w:val="false"/>
          <w:i w:val="false"/>
          <w:color w:val="000000"/>
          <w:sz w:val="28"/>
        </w:rPr>
        <w:t xml:space="preserve">
      5. Мемлекеттік сатып алу осы Заңның 29-бабының </w:t>
      </w:r>
      <w:r>
        <w:rPr>
          <w:rFonts w:ascii="Times New Roman"/>
          <w:b w:val="false"/>
          <w:i w:val="false"/>
          <w:color w:val="000000"/>
          <w:sz w:val="28"/>
        </w:rPr>
        <w:t>1-тармағында</w:t>
      </w:r>
      <w:r>
        <w:rPr>
          <w:rFonts w:ascii="Times New Roman"/>
          <w:b w:val="false"/>
          <w:i w:val="false"/>
          <w:color w:val="000000"/>
          <w:sz w:val="28"/>
        </w:rPr>
        <w:t xml:space="preserve">, 36-бабының </w:t>
      </w:r>
      <w:r>
        <w:rPr>
          <w:rFonts w:ascii="Times New Roman"/>
          <w:b w:val="false"/>
          <w:i w:val="false"/>
          <w:color w:val="000000"/>
          <w:sz w:val="28"/>
        </w:rPr>
        <w:t>1-тармағында</w:t>
      </w:r>
      <w:r>
        <w:rPr>
          <w:rFonts w:ascii="Times New Roman"/>
          <w:b w:val="false"/>
          <w:i w:val="false"/>
          <w:color w:val="000000"/>
          <w:sz w:val="28"/>
        </w:rPr>
        <w:t xml:space="preserve">, 38-бабының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07"/>
    <w:bookmarkStart w:name="z469" w:id="408"/>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08"/>
    <w:bookmarkStart w:name="z470" w:id="409"/>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14-тармағының қолданысы 2020 жылғы 1 қаңтарға дейін тоқтатыла тұрып, тоқтатыла тұру кезеңінде осы тармақ мынадай редакцияда қолданылады деп белгіленсін:</w:t>
      </w:r>
    </w:p>
    <w:bookmarkEnd w:id="409"/>
    <w:bookmarkStart w:name="z471" w:id="410"/>
    <w:p>
      <w:pPr>
        <w:spacing w:after="0"/>
        <w:ind w:left="0"/>
        <w:jc w:val="both"/>
      </w:pPr>
      <w:r>
        <w:rPr>
          <w:rFonts w:ascii="Times New Roman"/>
          <w:b w:val="false"/>
          <w:i w:val="false"/>
          <w:color w:val="000000"/>
          <w:sz w:val="28"/>
        </w:rPr>
        <w:t>
      "14. Тапсырыс беруші не мемлекеттік сатып алуды ұйымдастырушы осы баптың 13-тармағында көрсетілген шешім қабылдаған күннен бастап бес жұмыс күні ішінде:</w:t>
      </w:r>
    </w:p>
    <w:bookmarkEnd w:id="410"/>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етуге;</w:t>
      </w:r>
    </w:p>
    <w:p>
      <w:pPr>
        <w:spacing w:after="0"/>
        <w:ind w:left="0"/>
        <w:jc w:val="both"/>
      </w:pPr>
      <w:r>
        <w:rPr>
          <w:rFonts w:ascii="Times New Roman"/>
          <w:b w:val="false"/>
          <w:i w:val="false"/>
          <w:color w:val="000000"/>
          <w:sz w:val="28"/>
        </w:rPr>
        <w:t>
      2) енгізілген конкурсқа (аукционға) қатысуға арналған өтінімдерді қамтамасыз етуді қайтаруға міндетті.".</w:t>
      </w:r>
    </w:p>
    <w:bookmarkStart w:name="z472" w:id="411"/>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"Мемлекеттік сатып алу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2) тармақшасының қолданысы 2019 жылғы 1 шілдеге дейін тоқтатыла тұрып, тоқтатыла тұру кезеңінде осы тармақша мынадай редакцияда қолданылады деп белгіленсін:</w:t>
      </w:r>
    </w:p>
    <w:bookmarkEnd w:id="411"/>
    <w:bookmarkStart w:name="z473" w:id="412"/>
    <w:p>
      <w:pPr>
        <w:spacing w:after="0"/>
        <w:ind w:left="0"/>
        <w:jc w:val="both"/>
      </w:pPr>
      <w:r>
        <w:rPr>
          <w:rFonts w:ascii="Times New Roman"/>
          <w:b w:val="false"/>
          <w:i w:val="false"/>
          <w:color w:val="000000"/>
          <w:sz w:val="28"/>
        </w:rPr>
        <w:t>
      "2) төлем қабілеттілігінің болуы,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bookmarkEnd w:id="412"/>
    <w:bookmarkStart w:name="z474" w:id="413"/>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қолданысы 2020 жылғы 1 қаңтарға дейін тоқтатыла тұрып, тоқтатыла тұру кезеңінде осы бап:</w:t>
      </w:r>
    </w:p>
    <w:bookmarkEnd w:id="413"/>
    <w:bookmarkStart w:name="z475" w:id="414"/>
    <w:p>
      <w:pPr>
        <w:spacing w:after="0"/>
        <w:ind w:left="0"/>
        <w:jc w:val="both"/>
      </w:pPr>
      <w:r>
        <w:rPr>
          <w:rFonts w:ascii="Times New Roman"/>
          <w:b w:val="false"/>
          <w:i w:val="false"/>
          <w:color w:val="000000"/>
          <w:sz w:val="28"/>
        </w:rPr>
        <w:t>
      1) 2019 жылғы 1 қаңтардан 2019 жылғы 1 шілдеге дейін мынадай редакцияда қолданылады деп белгіленсін:</w:t>
      </w:r>
    </w:p>
    <w:bookmarkEnd w:id="414"/>
    <w:bookmarkStart w:name="z476" w:id="415"/>
    <w:p>
      <w:pPr>
        <w:spacing w:after="0"/>
        <w:ind w:left="0"/>
        <w:jc w:val="both"/>
      </w:pPr>
      <w:r>
        <w:rPr>
          <w:rFonts w:ascii="Times New Roman"/>
          <w:b w:val="false"/>
          <w:i w:val="false"/>
          <w:color w:val="000000"/>
          <w:sz w:val="28"/>
        </w:rPr>
        <w:t>
      "25-бап. Конкурсқа қатысуға арналған өтінімді қамтамасыз ету</w:t>
      </w:r>
    </w:p>
    <w:bookmarkEnd w:id="415"/>
    <w:bookmarkStart w:name="z477" w:id="416"/>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416"/>
    <w:bookmarkStart w:name="z478" w:id="417"/>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417"/>
    <w:bookmarkStart w:name="z479" w:id="418"/>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418"/>
    <w:p>
      <w:pPr>
        <w:spacing w:after="0"/>
        <w:ind w:left="0"/>
        <w:jc w:val="both"/>
      </w:pP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2) электрондық құжат нысанында берілетін банк кепілдігін таңдауға құқылы. Осы Заңның 50-бабында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өзінің конкурсқа қатысуға арналған өтінімінің қолданылу мерзімі өткенге дейін, енгізілген кепілдікті ақшалай жарнаны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p>
    <w:bookmarkStart w:name="z480" w:id="419"/>
    <w:p>
      <w:pPr>
        <w:spacing w:after="0"/>
        <w:ind w:left="0"/>
        <w:jc w:val="both"/>
      </w:pPr>
      <w:r>
        <w:rPr>
          <w:rFonts w:ascii="Times New Roman"/>
          <w:b w:val="false"/>
          <w:i w:val="false"/>
          <w:color w:val="000000"/>
          <w:sz w:val="28"/>
        </w:rPr>
        <w:t>
      4. Мемлекеттік сатып алуды ұйымдастырушы мынадай жағдайлардың бірі басталған кезде:</w:t>
      </w:r>
    </w:p>
    <w:bookmarkEnd w:id="419"/>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конкурсқа қатысуға арналған өтінімді қамтамасыз етуді әлеуетті өнім берушіге қайтармайды.</w:t>
      </w:r>
    </w:p>
    <w:bookmarkStart w:name="z481" w:id="420"/>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420"/>
    <w:bookmarkStart w:name="z482" w:id="421"/>
    <w:p>
      <w:pPr>
        <w:spacing w:after="0"/>
        <w:ind w:left="0"/>
        <w:jc w:val="both"/>
      </w:pPr>
      <w:r>
        <w:rPr>
          <w:rFonts w:ascii="Times New Roman"/>
          <w:b w:val="false"/>
          <w:i w:val="false"/>
          <w:color w:val="000000"/>
          <w:sz w:val="28"/>
        </w:rPr>
        <w:t>
      6. Мемлекеттік сатып алуды ұйымдастырушы мынадай жағдайлардың бірі басталған күннен бастап:</w:t>
      </w:r>
    </w:p>
    <w:bookmarkEnd w:id="421"/>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 жағдайларда ашу хаттамасы орналастырылған;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жағдайда, үш жұмыс күні ішінде әлеуетті өнім берушіге ол енгізген конкурсқа қатысуға өтінімді қамтамасыз етуді қайтарады.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жағдайда, үш жұмыс күні ішінде әлеуетті өнім берушіге ол енгізген конкурсқа қатысуға өтінімді қамтамасыз етуді қайтарады.</w:t>
      </w:r>
    </w:p>
    <w:bookmarkStart w:name="z483" w:id="422"/>
    <w:p>
      <w:pPr>
        <w:spacing w:after="0"/>
        <w:ind w:left="0"/>
        <w:jc w:val="both"/>
      </w:pPr>
      <w:r>
        <w:rPr>
          <w:rFonts w:ascii="Times New Roman"/>
          <w:b w:val="false"/>
          <w:i w:val="false"/>
          <w:color w:val="000000"/>
          <w:sz w:val="28"/>
        </w:rPr>
        <w:t>
      7. Білікті әлеуетті өнім берушілер тізіліміне енгізілген әлеуетті өнім беруші алдын ала біліктілікті іріктеу арқылы жүргізілетін конкурсқа қатысуға арналған өтінімді қамтамасыз етуді енгізбейді.";</w:t>
      </w:r>
    </w:p>
    <w:bookmarkEnd w:id="422"/>
    <w:bookmarkStart w:name="z484" w:id="423"/>
    <w:p>
      <w:pPr>
        <w:spacing w:after="0"/>
        <w:ind w:left="0"/>
        <w:jc w:val="both"/>
      </w:pPr>
      <w:r>
        <w:rPr>
          <w:rFonts w:ascii="Times New Roman"/>
          <w:b w:val="false"/>
          <w:i w:val="false"/>
          <w:color w:val="000000"/>
          <w:sz w:val="28"/>
        </w:rPr>
        <w:t>
      2) 2019 жылғы 1 шілдеден 2020 жылғы 1 қаңтарға дейін мынадай редакцияда қолданылады деп белгіленсін:</w:t>
      </w:r>
    </w:p>
    <w:bookmarkEnd w:id="423"/>
    <w:bookmarkStart w:name="z485" w:id="424"/>
    <w:p>
      <w:pPr>
        <w:spacing w:after="0"/>
        <w:ind w:left="0"/>
        <w:jc w:val="both"/>
      </w:pPr>
      <w:r>
        <w:rPr>
          <w:rFonts w:ascii="Times New Roman"/>
          <w:b w:val="false"/>
          <w:i w:val="false"/>
          <w:color w:val="000000"/>
          <w:sz w:val="28"/>
        </w:rPr>
        <w:t>
      "25-бап. Конкурсқа қатысуға арналған өтінімді қамтамасыз ету</w:t>
      </w:r>
    </w:p>
    <w:bookmarkEnd w:id="424"/>
    <w:bookmarkStart w:name="z486" w:id="425"/>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425"/>
    <w:bookmarkStart w:name="z487" w:id="426"/>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426"/>
    <w:bookmarkStart w:name="z488" w:id="427"/>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427"/>
    <w:p>
      <w:pPr>
        <w:spacing w:after="0"/>
        <w:ind w:left="0"/>
        <w:jc w:val="both"/>
      </w:pPr>
      <w:r>
        <w:rPr>
          <w:rFonts w:ascii="Times New Roman"/>
          <w:b w:val="false"/>
          <w:i w:val="false"/>
          <w:color w:val="000000"/>
          <w:sz w:val="28"/>
        </w:rPr>
        <w:t>
      1) мемлекеттік сатып алуды ұйымдастырушының банктік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өзінің конкурсқа қатысуға өтінімінің қолданылу мерзімі өткенге дейін, енгізілген кепілдікті ақшалай жарнаны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p>
    <w:bookmarkStart w:name="z489" w:id="428"/>
    <w:p>
      <w:pPr>
        <w:spacing w:after="0"/>
        <w:ind w:left="0"/>
        <w:jc w:val="both"/>
      </w:pPr>
      <w:r>
        <w:rPr>
          <w:rFonts w:ascii="Times New Roman"/>
          <w:b w:val="false"/>
          <w:i w:val="false"/>
          <w:color w:val="000000"/>
          <w:sz w:val="28"/>
        </w:rPr>
        <w:t>
      4. Мемлекеттік сатып алуды ұйымдастырушы мынадай жағдайлардың бірі басталған кезде:</w:t>
      </w:r>
    </w:p>
    <w:bookmarkEnd w:id="428"/>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конкурсқа қатысуға арналған өтінімді қамтамасыз етуді әлеуетті өнім берушіге қайтармайды.</w:t>
      </w:r>
    </w:p>
    <w:bookmarkStart w:name="z490" w:id="429"/>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429"/>
    <w:bookmarkStart w:name="z491" w:id="430"/>
    <w:p>
      <w:pPr>
        <w:spacing w:after="0"/>
        <w:ind w:left="0"/>
        <w:jc w:val="both"/>
      </w:pPr>
      <w:r>
        <w:rPr>
          <w:rFonts w:ascii="Times New Roman"/>
          <w:b w:val="false"/>
          <w:i w:val="false"/>
          <w:color w:val="000000"/>
          <w:sz w:val="28"/>
        </w:rPr>
        <w:t>
      6. Мемлекеттік сатып алуды ұйымдастырушы мынадай жағдайлардың бірі басталған күннен бастап:</w:t>
      </w:r>
    </w:p>
    <w:bookmarkEnd w:id="430"/>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 жағдайларда ашу хаттамасы орналастырылған;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жағдайда, үш жұмыс күні ішінде әлеуетті өнім берушіге ол енгізген конкурсқа қатысуға өтінімді қамтамасыз етуді қайтарады.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26-бабына сәйкес соманы (ол болған кезде) енгізген жағдайда, үш жұмыс күні ішінде әлеуетті өнім берушіге ол енгізген конкурсқа қатысуға өтінімді қамтамасыз етуді қайтарады.".</w:t>
      </w:r>
    </w:p>
    <w:bookmarkStart w:name="z492" w:id="431"/>
    <w:p>
      <w:pPr>
        <w:spacing w:after="0"/>
        <w:ind w:left="0"/>
        <w:jc w:val="both"/>
      </w:pPr>
      <w:r>
        <w:rPr>
          <w:rFonts w:ascii="Times New Roman"/>
          <w:b w:val="false"/>
          <w:i w:val="false"/>
          <w:color w:val="000000"/>
          <w:sz w:val="28"/>
        </w:rPr>
        <w:t xml:space="preserve">
      5-бап. "Мемлекеттік сатып алу туралы" Қазақстан Республикасы Заңының 39-бабының </w:t>
      </w:r>
      <w:r>
        <w:rPr>
          <w:rFonts w:ascii="Times New Roman"/>
          <w:b w:val="false"/>
          <w:i w:val="false"/>
          <w:color w:val="000000"/>
          <w:sz w:val="28"/>
        </w:rPr>
        <w:t>3-тармағы</w:t>
      </w:r>
      <w:r>
        <w:rPr>
          <w:rFonts w:ascii="Times New Roman"/>
          <w:b w:val="false"/>
          <w:i w:val="false"/>
          <w:color w:val="000000"/>
          <w:sz w:val="28"/>
        </w:rPr>
        <w:t xml:space="preserve"> 42) тармақшасының қолданысы 2021 жылғы 1 қаңтарға дейін тоқтатыла тұрып, тоқтатыла тұру кезеңінде осы тармақша мынадай редакцияда қолданылады деп белгіленсін: </w:t>
      </w:r>
    </w:p>
    <w:bookmarkEnd w:id="431"/>
    <w:bookmarkStart w:name="z493" w:id="432"/>
    <w:p>
      <w:pPr>
        <w:spacing w:after="0"/>
        <w:ind w:left="0"/>
        <w:jc w:val="both"/>
      </w:pPr>
      <w:r>
        <w:rPr>
          <w:rFonts w:ascii="Times New Roman"/>
          <w:b w:val="false"/>
          <w:i w:val="false"/>
          <w:color w:val="000000"/>
          <w:sz w:val="28"/>
        </w:rPr>
        <w:t>
      "42) 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жүз еселенген мөлшерінен аспаса, ал аудандық маңызы бар қалалар, ауылдар, кенттер, ауылдық округтер әкімдерінің аппараттары үшін айлық есептік көрсеткіштің үш мың еселенген мөлшерінен аспаса, осындай жұмыстар мен көрсетілетін қызметтерді сатып алу;".</w:t>
      </w:r>
    </w:p>
    <w:bookmarkEnd w:id="432"/>
    <w:bookmarkStart w:name="z494" w:id="433"/>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Осы Заң:</w:t>
      </w:r>
    </w:p>
    <w:bookmarkEnd w:id="433"/>
    <w:bookmarkStart w:name="z495" w:id="434"/>
    <w:p>
      <w:pPr>
        <w:spacing w:after="0"/>
        <w:ind w:left="0"/>
        <w:jc w:val="both"/>
      </w:pPr>
      <w:r>
        <w:rPr>
          <w:rFonts w:ascii="Times New Roman"/>
          <w:b w:val="false"/>
          <w:i w:val="false"/>
          <w:color w:val="000000"/>
          <w:sz w:val="28"/>
        </w:rPr>
        <w:t xml:space="preserve">
      1) 2019 жылғы 1 шілдеден бастап қолданысқа енгізілетін 1-баптың 14-тармағы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8) тармақшасының</w:t>
      </w:r>
      <w:r>
        <w:rPr>
          <w:rFonts w:ascii="Times New Roman"/>
          <w:b w:val="false"/>
          <w:i w:val="false"/>
          <w:color w:val="000000"/>
          <w:sz w:val="28"/>
        </w:rPr>
        <w:t xml:space="preserve"> үшінші және он алтыншы абзацтарын, </w:t>
      </w:r>
      <w:r>
        <w:rPr>
          <w:rFonts w:ascii="Times New Roman"/>
          <w:b w:val="false"/>
          <w:i w:val="false"/>
          <w:color w:val="000000"/>
          <w:sz w:val="28"/>
        </w:rPr>
        <w:t>23) тармақшасын</w:t>
      </w:r>
      <w:r>
        <w:rPr>
          <w:rFonts w:ascii="Times New Roman"/>
          <w:b w:val="false"/>
          <w:i w:val="false"/>
          <w:color w:val="000000"/>
          <w:sz w:val="28"/>
        </w:rPr>
        <w:t>;</w:t>
      </w:r>
    </w:p>
    <w:bookmarkEnd w:id="434"/>
    <w:bookmarkStart w:name="z496" w:id="435"/>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3-тармағының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 xml:space="preserve">, 14-тармағы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жиырмасыншы және жиырма бірінші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оныншы және он бірінші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18)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27)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28) тармақшасының</w:t>
      </w:r>
      <w:r>
        <w:rPr>
          <w:rFonts w:ascii="Times New Roman"/>
          <w:b w:val="false"/>
          <w:i w:val="false"/>
          <w:color w:val="000000"/>
          <w:sz w:val="28"/>
        </w:rPr>
        <w:t xml:space="preserve"> оныншы және он бірінші абзацтарын қоспағанда, 2019 жылғы 1 қаңтардан бастап қолданысқа енгізіледі.</w:t>
      </w:r>
    </w:p>
    <w:bookmarkEnd w:id="4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