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3767" w14:textId="0a63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жұмыспен қамтылуы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26 желтоқсандағы № 203-VІ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50-баптың</w:t>
      </w:r>
      <w:r>
        <w:rPr>
          <w:rFonts w:ascii="Times New Roman"/>
          <w:b w:val="false"/>
          <w:i w:val="false"/>
          <w:color w:val="000000"/>
          <w:sz w:val="28"/>
        </w:rPr>
        <w:t xml:space="preserve"> 1-тармағы мынадай мазмұндағы 1-1) тармақшамен толықтырылсын:</w:t>
      </w:r>
    </w:p>
    <w:bookmarkEnd w:id="2"/>
    <w:bookmarkStart w:name="z8" w:id="3"/>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1-тармағы мынадай мазмұндағы 1-1) тармақшамен толықтырылсын:</w:t>
      </w:r>
    </w:p>
    <w:bookmarkEnd w:id="4"/>
    <w:bookmarkStart w:name="z10" w:id="5"/>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алынатын жеке табыс салығы;";</w:t>
      </w:r>
    </w:p>
    <w:bookmarkEnd w:id="5"/>
    <w:bookmarkStart w:name="z11"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52-баптың</w:t>
      </w:r>
      <w:r>
        <w:rPr>
          <w:rFonts w:ascii="Times New Roman"/>
          <w:b w:val="false"/>
          <w:i w:val="false"/>
          <w:color w:val="000000"/>
          <w:sz w:val="28"/>
        </w:rPr>
        <w:t xml:space="preserve"> 1-тармағы мынадай мазмұндағы 1-1) тармақшамен толықтырылсын:</w:t>
      </w:r>
    </w:p>
    <w:bookmarkEnd w:id="6"/>
    <w:bookmarkStart w:name="z12" w:id="7"/>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7"/>
    <w:bookmarkStart w:name="z13" w:id="8"/>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6" w:id="9"/>
    <w:p>
      <w:pPr>
        <w:spacing w:after="0"/>
        <w:ind w:left="0"/>
        <w:jc w:val="both"/>
      </w:pPr>
      <w:r>
        <w:rPr>
          <w:rFonts w:ascii="Times New Roman"/>
          <w:b w:val="false"/>
          <w:i w:val="false"/>
          <w:color w:val="000000"/>
          <w:sz w:val="28"/>
        </w:rPr>
        <w:t>
      "Осы баптың 3 және 4-тармақтарында аталған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p>
    <w:bookmarkEnd w:id="9"/>
    <w:bookmarkStart w:name="z17" w:id="10"/>
    <w:p>
      <w:pPr>
        <w:spacing w:after="0"/>
        <w:ind w:left="0"/>
        <w:jc w:val="both"/>
      </w:pPr>
      <w:r>
        <w:rPr>
          <w:rFonts w:ascii="Times New Roman"/>
          <w:b w:val="false"/>
          <w:i w:val="false"/>
          <w:color w:val="000000"/>
          <w:sz w:val="28"/>
        </w:rPr>
        <w:t>
      мынадай мазмұндағы 4-тармақпен толықтырылсын:</w:t>
      </w:r>
    </w:p>
    <w:bookmarkEnd w:id="10"/>
    <w:bookmarkStart w:name="z18" w:id="11"/>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деп танылған жеке тұлға дара кәсіпкер ретінде тіркелмеуге құқылы.".</w:t>
      </w:r>
    </w:p>
    <w:bookmarkEnd w:id="11"/>
    <w:bookmarkStart w:name="z19" w:id="12"/>
    <w:p>
      <w:pPr>
        <w:spacing w:after="0"/>
        <w:ind w:left="0"/>
        <w:jc w:val="both"/>
      </w:pPr>
      <w:r>
        <w:rPr>
          <w:rFonts w:ascii="Times New Roman"/>
          <w:b w:val="false"/>
          <w:i w:val="false"/>
          <w:color w:val="000000"/>
          <w:sz w:val="28"/>
        </w:rPr>
        <w:t xml:space="preserve">
      3. 2017 жылғы 25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w:t>
      </w:r>
    </w:p>
    <w:bookmarkEnd w:id="12"/>
    <w:bookmarkStart w:name="z20" w:id="13"/>
    <w:p>
      <w:pPr>
        <w:spacing w:after="0"/>
        <w:ind w:left="0"/>
        <w:jc w:val="both"/>
      </w:pPr>
      <w:r>
        <w:rPr>
          <w:rFonts w:ascii="Times New Roman"/>
          <w:b w:val="false"/>
          <w:i w:val="false"/>
          <w:color w:val="000000"/>
          <w:sz w:val="28"/>
        </w:rPr>
        <w:t>
      1) мазмұны мынадай мазмұндағы 24-бөлімнің, 89-тараудың, 774, 775 және 776-баптардың тақырыптарымен толықтырылсын:</w:t>
      </w:r>
    </w:p>
    <w:bookmarkEnd w:id="13"/>
    <w:bookmarkStart w:name="z21" w:id="14"/>
    <w:p>
      <w:pPr>
        <w:spacing w:after="0"/>
        <w:ind w:left="0"/>
        <w:jc w:val="both"/>
      </w:pPr>
      <w:r>
        <w:rPr>
          <w:rFonts w:ascii="Times New Roman"/>
          <w:b w:val="false"/>
          <w:i w:val="false"/>
          <w:color w:val="000000"/>
          <w:sz w:val="28"/>
        </w:rPr>
        <w:t>
      "24-бөлім. Бірыңғай жиынтық төлем</w:t>
      </w:r>
    </w:p>
    <w:bookmarkEnd w:id="14"/>
    <w:bookmarkStart w:name="z22" w:id="15"/>
    <w:p>
      <w:pPr>
        <w:spacing w:after="0"/>
        <w:ind w:left="0"/>
        <w:jc w:val="both"/>
      </w:pPr>
      <w:r>
        <w:rPr>
          <w:rFonts w:ascii="Times New Roman"/>
          <w:b w:val="false"/>
          <w:i w:val="false"/>
          <w:color w:val="000000"/>
          <w:sz w:val="28"/>
        </w:rPr>
        <w:t>
      89-тарау. Бірыңғай жиынтық төлем</w:t>
      </w:r>
    </w:p>
    <w:bookmarkEnd w:id="15"/>
    <w:bookmarkStart w:name="z23" w:id="16"/>
    <w:p>
      <w:pPr>
        <w:spacing w:after="0"/>
        <w:ind w:left="0"/>
        <w:jc w:val="both"/>
      </w:pPr>
      <w:r>
        <w:rPr>
          <w:rFonts w:ascii="Times New Roman"/>
          <w:b w:val="false"/>
          <w:i w:val="false"/>
          <w:color w:val="000000"/>
          <w:sz w:val="28"/>
        </w:rPr>
        <w:t xml:space="preserve">
      774-бап. Бірыңғай жиынтық төлемді төлеушілер </w:t>
      </w:r>
    </w:p>
    <w:bookmarkEnd w:id="16"/>
    <w:bookmarkStart w:name="z24" w:id="17"/>
    <w:p>
      <w:pPr>
        <w:spacing w:after="0"/>
        <w:ind w:left="0"/>
        <w:jc w:val="both"/>
      </w:pPr>
      <w:r>
        <w:rPr>
          <w:rFonts w:ascii="Times New Roman"/>
          <w:b w:val="false"/>
          <w:i w:val="false"/>
          <w:color w:val="000000"/>
          <w:sz w:val="28"/>
        </w:rPr>
        <w:t>
      775-бап. Бірыңғай жиынтық төлемді есептеу мен төлеу тәртібі</w:t>
      </w:r>
    </w:p>
    <w:bookmarkEnd w:id="17"/>
    <w:bookmarkStart w:name="z25" w:id="18"/>
    <w:p>
      <w:pPr>
        <w:spacing w:after="0"/>
        <w:ind w:left="0"/>
        <w:jc w:val="both"/>
      </w:pPr>
      <w:r>
        <w:rPr>
          <w:rFonts w:ascii="Times New Roman"/>
          <w:b w:val="false"/>
          <w:i w:val="false"/>
          <w:color w:val="000000"/>
          <w:sz w:val="28"/>
        </w:rPr>
        <w:t>
      776-бап. "Азаматтарға арналған үкімет" мемлекеттік корпорациясының бірыңғай жиынтық төлем шеңберіндегі құзыреті";</w:t>
      </w:r>
    </w:p>
    <w:bookmarkEnd w:id="18"/>
    <w:bookmarkStart w:name="z26" w:id="19"/>
    <w:p>
      <w:pPr>
        <w:spacing w:after="0"/>
        <w:ind w:left="0"/>
        <w:jc w:val="both"/>
      </w:pPr>
      <w:r>
        <w:rPr>
          <w:rFonts w:ascii="Times New Roman"/>
          <w:b w:val="false"/>
          <w:i w:val="false"/>
          <w:color w:val="000000"/>
          <w:sz w:val="28"/>
        </w:rPr>
        <w:t xml:space="preserve">
      2) 1-баптың 1-тармағы </w:t>
      </w:r>
      <w:r>
        <w:rPr>
          <w:rFonts w:ascii="Times New Roman"/>
          <w:b w:val="false"/>
          <w:i w:val="false"/>
          <w:color w:val="000000"/>
          <w:sz w:val="28"/>
        </w:rPr>
        <w:t>20) тармақшасының</w:t>
      </w:r>
      <w:r>
        <w:rPr>
          <w:rFonts w:ascii="Times New Roman"/>
          <w:b w:val="false"/>
          <w:i w:val="false"/>
          <w:color w:val="000000"/>
          <w:sz w:val="28"/>
        </w:rPr>
        <w:t xml:space="preserve"> бірінші бөлігіндегі "жалақының 55 еселенген ең төмен мөлшері" деген сөздер "айлық есептік көрсеткіштің 647 еселенген мөлшері" деген сөздермен ауыстырылсын;</w:t>
      </w:r>
    </w:p>
    <w:bookmarkEnd w:id="19"/>
    <w:bookmarkStart w:name="z27"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w:t>
      </w:r>
      <w:r>
        <w:rPr>
          <w:rFonts w:ascii="Times New Roman"/>
          <w:b w:val="false"/>
          <w:i w:val="false"/>
          <w:color w:val="000000"/>
          <w:sz w:val="28"/>
        </w:rPr>
        <w:t xml:space="preserve"> мынадай мазмұндағы 23-тармақпен толықтырылсын:</w:t>
      </w:r>
    </w:p>
    <w:bookmarkEnd w:id="20"/>
    <w:bookmarkStart w:name="z28" w:id="21"/>
    <w:p>
      <w:pPr>
        <w:spacing w:after="0"/>
        <w:ind w:left="0"/>
        <w:jc w:val="both"/>
      </w:pPr>
      <w:r>
        <w:rPr>
          <w:rFonts w:ascii="Times New Roman"/>
          <w:b w:val="false"/>
          <w:i w:val="false"/>
          <w:color w:val="000000"/>
          <w:sz w:val="28"/>
        </w:rPr>
        <w:t>
      "23. Ақпараттандыру саласындағы уәкілетті орган "Aстана Хаб" халықаралық технологиялық паркіне қатысушылар туралы мәліметтерді салық органдарына уәкілетті орган ақпараттандыру саласындағы уәкілетті органмен келісу бойынша белгілеген тәртіппен, мерзімдерде және нысан бойынша ұсынуға міндетті.";</w:t>
      </w:r>
    </w:p>
    <w:bookmarkEnd w:id="21"/>
    <w:bookmarkStart w:name="z29" w:id="22"/>
    <w:p>
      <w:pPr>
        <w:spacing w:after="0"/>
        <w:ind w:left="0"/>
        <w:jc w:val="both"/>
      </w:pPr>
      <w:r>
        <w:rPr>
          <w:rFonts w:ascii="Times New Roman"/>
          <w:b w:val="false"/>
          <w:i w:val="false"/>
          <w:color w:val="000000"/>
          <w:sz w:val="28"/>
        </w:rPr>
        <w:t xml:space="preserve">
      4) 93-баптың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 1) тармақшасының төртінші абзацындағы "жалақының 12 еселенген ең төмен мөлшерінен" деген сөздер "айлық есептік көрсеткіштің 141 еселенген мөлшерінен" деген сөздермен ауыстырылсын; </w:t>
      </w:r>
    </w:p>
    <w:bookmarkEnd w:id="22"/>
    <w:bookmarkStart w:name="z30"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241-бапта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"1) егер осы баптың </w:t>
      </w:r>
      <w:r>
        <w:rPr>
          <w:rFonts w:ascii="Times New Roman"/>
          <w:b w:val="false"/>
          <w:i w:val="false"/>
          <w:color w:val="000000"/>
          <w:sz w:val="28"/>
        </w:rPr>
        <w:t>2-тармағында</w:t>
      </w:r>
      <w:r>
        <w:rPr>
          <w:rFonts w:ascii="Times New Roman"/>
          <w:b w:val="false"/>
          <w:i w:val="false"/>
          <w:color w:val="000000"/>
          <w:sz w:val="28"/>
        </w:rPr>
        <w:t xml:space="preserve"> өзгеше көзделмесе, дивидендтер;";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"кірістері алып тасталуға жатады." деген сөздер "кірістері;" деген сөзбен ауыстырылып, мынадай мазмұндағы 25) тармақшамен толықтырылсын:</w:t>
      </w:r>
    </w:p>
    <w:bookmarkStart w:name="z35" w:id="25"/>
    <w:p>
      <w:pPr>
        <w:spacing w:after="0"/>
        <w:ind w:left="0"/>
        <w:jc w:val="both"/>
      </w:pPr>
      <w:r>
        <w:rPr>
          <w:rFonts w:ascii="Times New Roman"/>
          <w:b w:val="false"/>
          <w:i w:val="false"/>
          <w:color w:val="000000"/>
          <w:sz w:val="28"/>
        </w:rPr>
        <w:t xml:space="preserve">
      "25) Қазақстан Республикасының заңнамасына сәйкес құрылған венчурлік қор өтеусіз алған және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өтеусіз беруге арналған мүліктің құны алып тасталуға жатады.";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37" w:id="26"/>
    <w:p>
      <w:pPr>
        <w:spacing w:after="0"/>
        <w:ind w:left="0"/>
        <w:jc w:val="both"/>
      </w:pPr>
      <w:r>
        <w:rPr>
          <w:rFonts w:ascii="Times New Roman"/>
          <w:b w:val="false"/>
          <w:i w:val="false"/>
          <w:color w:val="000000"/>
          <w:sz w:val="28"/>
        </w:rPr>
        <w:t>
      "2) егер тұтастай алғанда дивидендтер төлейтін заңды тұлға бойынша есептелген корпоративтік табыс салығының жалпы сомасында 100 пайызға азайтылған корпоративтік табыс салығының үлесі 50 және одан көп пайыз болу шартымен, өзінде азайту жүргізілген кезең үшін осындай дивидендтер есепке жазылған жағдайда, осындай азайту көзделген қызмет бойынша есептелген корпоративтік табыс салығын 100 пайызға азайтуды жүргізетін заңды тұлға төлейтін дивидендтер алып тасталуға жатпайды.</w:t>
      </w:r>
    </w:p>
    <w:bookmarkEnd w:id="26"/>
    <w:bookmarkStart w:name="z38" w:id="27"/>
    <w:p>
      <w:pPr>
        <w:spacing w:after="0"/>
        <w:ind w:left="0"/>
        <w:jc w:val="both"/>
      </w:pPr>
      <w:r>
        <w:rPr>
          <w:rFonts w:ascii="Times New Roman"/>
          <w:b w:val="false"/>
          <w:i w:val="false"/>
          <w:color w:val="000000"/>
          <w:sz w:val="28"/>
        </w:rPr>
        <w:t xml:space="preserve">
      Осы тармақшаның ережелері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 төлейтін дивидендтерге қолданылмайды.";</w:t>
      </w:r>
    </w:p>
    <w:bookmarkEnd w:id="27"/>
    <w:bookmarkStart w:name="z39" w:id="28"/>
    <w:p>
      <w:pPr>
        <w:spacing w:after="0"/>
        <w:ind w:left="0"/>
        <w:jc w:val="both"/>
      </w:pPr>
      <w:r>
        <w:rPr>
          <w:rFonts w:ascii="Times New Roman"/>
          <w:b w:val="false"/>
          <w:i w:val="false"/>
          <w:color w:val="000000"/>
          <w:sz w:val="28"/>
        </w:rPr>
        <w:t xml:space="preserve">
      6) 288-баптың </w:t>
      </w:r>
      <w:r>
        <w:rPr>
          <w:rFonts w:ascii="Times New Roman"/>
          <w:b w:val="false"/>
          <w:i w:val="false"/>
          <w:color w:val="000000"/>
          <w:sz w:val="28"/>
        </w:rPr>
        <w:t>2-тармағында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бірінші бөлігінің бірінші абзацындағы "9) тармақшасында" деген сөздер "</w:t>
      </w:r>
      <w:r>
        <w:rPr>
          <w:rFonts w:ascii="Times New Roman"/>
          <w:b w:val="false"/>
          <w:i w:val="false"/>
          <w:color w:val="000000"/>
          <w:sz w:val="28"/>
        </w:rPr>
        <w:t>9)</w:t>
      </w:r>
      <w:r>
        <w:rPr>
          <w:rFonts w:ascii="Times New Roman"/>
          <w:b w:val="false"/>
          <w:i w:val="false"/>
          <w:color w:val="000000"/>
          <w:sz w:val="28"/>
        </w:rPr>
        <w:t xml:space="preserve"> және 11) тармақшаларында" деген сөздермен ауыстырылсын;</w:t>
      </w:r>
    </w:p>
    <w:bookmarkStart w:name="z41" w:id="29"/>
    <w:p>
      <w:pPr>
        <w:spacing w:after="0"/>
        <w:ind w:left="0"/>
        <w:jc w:val="both"/>
      </w:pPr>
      <w:r>
        <w:rPr>
          <w:rFonts w:ascii="Times New Roman"/>
          <w:b w:val="false"/>
          <w:i w:val="false"/>
          <w:color w:val="000000"/>
          <w:sz w:val="28"/>
        </w:rPr>
        <w:t>
      мынадай мазмұндағы 11) тармақшамен толықтырылсын:</w:t>
      </w:r>
    </w:p>
    <w:bookmarkEnd w:id="29"/>
    <w:bookmarkStart w:name="z42" w:id="30"/>
    <w:p>
      <w:pPr>
        <w:spacing w:after="0"/>
        <w:ind w:left="0"/>
        <w:jc w:val="both"/>
      </w:pPr>
      <w:r>
        <w:rPr>
          <w:rFonts w:ascii="Times New Roman"/>
          <w:b w:val="false"/>
          <w:i w:val="false"/>
          <w:color w:val="000000"/>
          <w:sz w:val="28"/>
        </w:rPr>
        <w:t xml:space="preserve">
      "11)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 шығарған акцияларды,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қатысу үлестерін өткізуден туындаған залалдарға азайтылған,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 шығарған акцияларды,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қатысу үлестерін өткізу кезінде құн өсімінен түсетін кірістер.";</w:t>
      </w:r>
    </w:p>
    <w:bookmarkEnd w:id="30"/>
    <w:bookmarkStart w:name="z43"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293-бапта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5) тармақшасындағы "болып табылатын салық төлеушілер қолданады." деген сөздер "болып табылатын;" деген сөздермен ауыстырылып, мынадай мазмұндағы 6) тармақшамен толықтырылсын:</w:t>
      </w:r>
    </w:p>
    <w:bookmarkStart w:name="z45" w:id="32"/>
    <w:p>
      <w:pPr>
        <w:spacing w:after="0"/>
        <w:ind w:left="0"/>
        <w:jc w:val="both"/>
      </w:pPr>
      <w:r>
        <w:rPr>
          <w:rFonts w:ascii="Times New Roman"/>
          <w:b w:val="false"/>
          <w:i w:val="false"/>
          <w:color w:val="000000"/>
          <w:sz w:val="28"/>
        </w:rPr>
        <w:t>
      "6) "Астана Хаб" халықаралық технологиялық паркіне қатысушылар болып табылатын салық төлеушілер қолданады.";</w:t>
      </w:r>
    </w:p>
    <w:bookmarkEnd w:id="32"/>
    <w:bookmarkStart w:name="z46" w:id="33"/>
    <w:p>
      <w:pPr>
        <w:spacing w:after="0"/>
        <w:ind w:left="0"/>
        <w:jc w:val="both"/>
      </w:pPr>
      <w:r>
        <w:rPr>
          <w:rFonts w:ascii="Times New Roman"/>
          <w:b w:val="false"/>
          <w:i w:val="false"/>
          <w:color w:val="000000"/>
          <w:sz w:val="28"/>
        </w:rPr>
        <w:t>
      мынадай мазмұндағы 4-3-тармақпен толықтырылсын:</w:t>
      </w:r>
    </w:p>
    <w:bookmarkEnd w:id="33"/>
    <w:bookmarkStart w:name="z47" w:id="34"/>
    <w:p>
      <w:pPr>
        <w:spacing w:after="0"/>
        <w:ind w:left="0"/>
        <w:jc w:val="both"/>
      </w:pPr>
      <w:r>
        <w:rPr>
          <w:rFonts w:ascii="Times New Roman"/>
          <w:b w:val="false"/>
          <w:i w:val="false"/>
          <w:color w:val="000000"/>
          <w:sz w:val="28"/>
        </w:rPr>
        <w:t xml:space="preserve">
      "4-3. "Астана Хаб" халықаралық технологиялық паркіне қатысушылар корпоративтік табыс салығының бюджетке төленуге тиісті сомасын айқындау кезінде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p>
    <w:bookmarkEnd w:id="34"/>
    <w:bookmarkStart w:name="z48" w:id="35"/>
    <w:p>
      <w:pPr>
        <w:spacing w:after="0"/>
        <w:ind w:left="0"/>
        <w:jc w:val="both"/>
      </w:pPr>
      <w:r>
        <w:rPr>
          <w:rFonts w:ascii="Times New Roman"/>
          <w:b w:val="false"/>
          <w:i w:val="false"/>
          <w:color w:val="000000"/>
          <w:sz w:val="28"/>
        </w:rPr>
        <w:t>
      Осы Кодекстің мақсаттары үшін "Астана Хаб" халықаралық технологиялық паркіне қатысушыларға бір мезгілде мынадай шарттарға сай келетін:</w:t>
      </w:r>
    </w:p>
    <w:bookmarkEnd w:id="35"/>
    <w:bookmarkStart w:name="z49" w:id="36"/>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"Астана Хаб" халықаралық технологиялық паркіне қатысушылар ретінде тіркелген;</w:t>
      </w:r>
    </w:p>
    <w:bookmarkEnd w:id="36"/>
    <w:bookmarkStart w:name="z50" w:id="37"/>
    <w:p>
      <w:pPr>
        <w:spacing w:after="0"/>
        <w:ind w:left="0"/>
        <w:jc w:val="both"/>
      </w:pPr>
      <w:r>
        <w:rPr>
          <w:rFonts w:ascii="Times New Roman"/>
          <w:b w:val="false"/>
          <w:i w:val="false"/>
          <w:color w:val="000000"/>
          <w:sz w:val="28"/>
        </w:rPr>
        <w:t xml:space="preserve">
      2) кірістерді ақпараттық-коммуникациялық технологиялар саласындағы басым қызмет түрлерін жүзеге асырудан ғана алатын заңды тұлғалар жатады. </w:t>
      </w:r>
    </w:p>
    <w:bookmarkEnd w:id="37"/>
    <w:bookmarkStart w:name="z51" w:id="38"/>
    <w:p>
      <w:pPr>
        <w:spacing w:after="0"/>
        <w:ind w:left="0"/>
        <w:jc w:val="both"/>
      </w:pPr>
      <w:r>
        <w:rPr>
          <w:rFonts w:ascii="Times New Roman"/>
          <w:b w:val="false"/>
          <w:i w:val="false"/>
          <w:color w:val="000000"/>
          <w:sz w:val="28"/>
        </w:rPr>
        <w:t xml:space="preserve">
      Осы тармақта көзделген, корпоративтік табыс салығының есептелген сомасын азайту "Астана Хаб" халықаралық технологиялық паркіне қатысушы кірістерді ақпараттық-коммуникациялық технологиялар саласындағы басым қызмет түрлерін жүзеге асырудан ғана алған жағдайда, депозиттер бойынша сыйақы, оң бағамдық айырма сомасының теріс бағамдық айырма сомасынан асып түсуі, ақпараттық-коммуникациялық технологиялар саласындағы басым қызмет түрлеріне сәйкес келетін қызмет түрлерін жүзеге асыру үшін өтеусіз алынған мүлік түріндегі кірістер бойынша да қолданылады. </w:t>
      </w:r>
    </w:p>
    <w:bookmarkEnd w:id="38"/>
    <w:bookmarkStart w:name="z52" w:id="39"/>
    <w:p>
      <w:pPr>
        <w:spacing w:after="0"/>
        <w:ind w:left="0"/>
        <w:jc w:val="both"/>
      </w:pPr>
      <w:r>
        <w:rPr>
          <w:rFonts w:ascii="Times New Roman"/>
          <w:b w:val="false"/>
          <w:i w:val="false"/>
          <w:color w:val="000000"/>
          <w:sz w:val="28"/>
        </w:rPr>
        <w:t>
      Бұл ретте "Астана Хаб" халықаралық технологиялық паркіне қатысушылар тауарларды өндірген және өткізген жағдайда, мұндай тауарлар меншікті өндірістің өлшемшарттарына сәйкес келуге тиіс.</w:t>
      </w:r>
    </w:p>
    <w:bookmarkEnd w:id="39"/>
    <w:bookmarkStart w:name="z53" w:id="40"/>
    <w:p>
      <w:pPr>
        <w:spacing w:after="0"/>
        <w:ind w:left="0"/>
        <w:jc w:val="both"/>
      </w:pPr>
      <w:r>
        <w:rPr>
          <w:rFonts w:ascii="Times New Roman"/>
          <w:b w:val="false"/>
          <w:i w:val="false"/>
          <w:color w:val="000000"/>
          <w:sz w:val="28"/>
        </w:rPr>
        <w:t>
      Ақпараттық-коммуникациялық технологиялар саласындағы басым қызмет түрлерінің тізбесін және меншікті өндірістің өлшемшарттарын ақпараттандыру саласындағы уәкілетті орган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бекітеді.</w:t>
      </w:r>
    </w:p>
    <w:bookmarkEnd w:id="40"/>
    <w:bookmarkStart w:name="z54" w:id="41"/>
    <w:p>
      <w:pPr>
        <w:spacing w:after="0"/>
        <w:ind w:left="0"/>
        <w:jc w:val="both"/>
      </w:pPr>
      <w:r>
        <w:rPr>
          <w:rFonts w:ascii="Times New Roman"/>
          <w:b w:val="false"/>
          <w:i w:val="false"/>
          <w:color w:val="000000"/>
          <w:sz w:val="28"/>
        </w:rPr>
        <w:t>
      Осы тармақта көзделген шарттар бұзылған жағдайда, "Астана Хаб" халықаралық технологиялық паркіне қатысушылар "Астана Хаб" халықаралық технологиялық паркіне қатысушы ретінде тіркелген күннен бастап жалпыға бірдей белгіленген салық салу тәртібін қолданады.";</w:t>
      </w:r>
    </w:p>
    <w:bookmarkEnd w:id="41"/>
    <w:bookmarkStart w:name="z55" w:id="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300-бап</w:t>
      </w:r>
      <w:r>
        <w:rPr>
          <w:rFonts w:ascii="Times New Roman"/>
          <w:b w:val="false"/>
          <w:i w:val="false"/>
          <w:color w:val="000000"/>
          <w:sz w:val="28"/>
        </w:rPr>
        <w:t xml:space="preserve"> мынадай мазмұндағы 4-1-тармақпен толықтырылсын:</w:t>
      </w:r>
    </w:p>
    <w:bookmarkEnd w:id="42"/>
    <w:bookmarkStart w:name="z56" w:id="43"/>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қатысу үлестерін өткізуден туындаған залалдар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қатысу үлестерін өткізу кезінде құн өсімінен түсетін кірістер есебінен өтеледі.";</w:t>
      </w:r>
    </w:p>
    <w:bookmarkEnd w:id="43"/>
    <w:bookmarkStart w:name="z57" w:id="44"/>
    <w:p>
      <w:pPr>
        <w:spacing w:after="0"/>
        <w:ind w:left="0"/>
        <w:jc w:val="both"/>
      </w:pPr>
      <w:r>
        <w:rPr>
          <w:rFonts w:ascii="Times New Roman"/>
          <w:b w:val="false"/>
          <w:i w:val="false"/>
          <w:color w:val="000000"/>
          <w:sz w:val="28"/>
        </w:rPr>
        <w:t xml:space="preserve">
      9) 305-баптың 2-тармағы </w:t>
      </w:r>
      <w:r>
        <w:rPr>
          <w:rFonts w:ascii="Times New Roman"/>
          <w:b w:val="false"/>
          <w:i w:val="false"/>
          <w:color w:val="000000"/>
          <w:sz w:val="28"/>
        </w:rPr>
        <w:t>7) тармақшасындағы</w:t>
      </w:r>
      <w:r>
        <w:rPr>
          <w:rFonts w:ascii="Times New Roman"/>
          <w:b w:val="false"/>
          <w:i w:val="false"/>
          <w:color w:val="000000"/>
          <w:sz w:val="28"/>
        </w:rPr>
        <w:t xml:space="preserve"> "салық төлеушілер орындамайды." деген сөздер "салық төлеушілер;" деген сөздермен ауыстырылып, мынадай мазмұндағы 8) тармақшамен толықтырылсын:</w:t>
      </w:r>
    </w:p>
    <w:bookmarkEnd w:id="44"/>
    <w:bookmarkStart w:name="z58" w:id="45"/>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салық төлеушілер орындамайды.";</w:t>
      </w:r>
    </w:p>
    <w:bookmarkEnd w:id="45"/>
    <w:bookmarkStart w:name="z59" w:id="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317-бап</w:t>
      </w:r>
      <w:r>
        <w:rPr>
          <w:rFonts w:ascii="Times New Roman"/>
          <w:b w:val="false"/>
          <w:i w:val="false"/>
          <w:color w:val="000000"/>
          <w:sz w:val="28"/>
        </w:rPr>
        <w:t xml:space="preserve"> мынадай мазмұндағы 6 және 7-тармақтармен толықтырылсын:</w:t>
      </w:r>
    </w:p>
    <w:bookmarkEnd w:id="46"/>
    <w:bookmarkStart w:name="z60" w:id="47"/>
    <w:p>
      <w:pPr>
        <w:spacing w:after="0"/>
        <w:ind w:left="0"/>
        <w:jc w:val="both"/>
      </w:pPr>
      <w:r>
        <w:rPr>
          <w:rFonts w:ascii="Times New Roman"/>
          <w:b w:val="false"/>
          <w:i w:val="false"/>
          <w:color w:val="000000"/>
          <w:sz w:val="28"/>
        </w:rPr>
        <w:t>
      "6. Ауыл шаруашылығы өнімін, акваөсіру (балық өсіру шаруашылығы) өнімін өндірушілер мен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белгіленген ерекшеліктер ескеріле отырып жүргізіледі.</w:t>
      </w:r>
    </w:p>
    <w:bookmarkEnd w:id="47"/>
    <w:bookmarkStart w:name="z61" w:id="48"/>
    <w:p>
      <w:pPr>
        <w:spacing w:after="0"/>
        <w:ind w:left="0"/>
        <w:jc w:val="both"/>
      </w:pPr>
      <w:r>
        <w:rPr>
          <w:rFonts w:ascii="Times New Roman"/>
          <w:b w:val="false"/>
          <w:i w:val="false"/>
          <w:color w:val="000000"/>
          <w:sz w:val="28"/>
        </w:rPr>
        <w:t>
      7. Бiрыңғай жиынтық төлемдi төлеушi осы Кодекстiң 774-бабы 1-тармағының 3) тармақшасында көрсетілген қызмет түрлерiн жүзеге асырудан алған (алуға жататын) кірістер бойынша жеке табыс салығын есептеу мен төлеу осы Кодекстiң 775-бабына сәйкес жүргiзiледi.</w:t>
      </w:r>
    </w:p>
    <w:bookmarkEnd w:id="48"/>
    <w:bookmarkStart w:name="z62" w:id="49"/>
    <w:p>
      <w:pPr>
        <w:spacing w:after="0"/>
        <w:ind w:left="0"/>
        <w:jc w:val="both"/>
      </w:pPr>
      <w:r>
        <w:rPr>
          <w:rFonts w:ascii="Times New Roman"/>
          <w:b w:val="false"/>
          <w:i w:val="false"/>
          <w:color w:val="000000"/>
          <w:sz w:val="28"/>
        </w:rPr>
        <w:t>
      Мұндай тұлға осы тармақтың бірінші бөлігінде көрсетілген кірістер бойынша жеке табыс салығы және әлеуметтік төлемдер бойынша салықтық есептілікті ұсынбайды.";</w:t>
      </w:r>
    </w:p>
    <w:bookmarkEnd w:id="49"/>
    <w:bookmarkStart w:name="z63" w:id="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341-баптың</w:t>
      </w:r>
      <w:r>
        <w:rPr>
          <w:rFonts w:ascii="Times New Roman"/>
          <w:b w:val="false"/>
          <w:i w:val="false"/>
          <w:color w:val="000000"/>
          <w:sz w:val="28"/>
        </w:rPr>
        <w:t xml:space="preserve"> 1-тармағында: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"ең төмен жалақы мөлшерінің 50 пайызы" деген сөздер "айлық есептік көрсеткіштің 6 еселенген мөлшері"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"республикалық бюджет туралы заңда белгіленген және тиісті қаржы жылының 1 қаңтарына болатын ең төмен жалақы мөлшерінде" деген сөздер "республикалық бюджет туралы заңда белгіленген және тиісті қаржы жылының 1 қаңтарына қолданыста болатын айлық есептік көрсеткіштің 12 еселенген мөлшерінде" деген сөздермен ауыстырылсын;</w:t>
      </w:r>
    </w:p>
    <w:bookmarkStart w:name="z66" w:id="51"/>
    <w:p>
      <w:pPr>
        <w:spacing w:after="0"/>
        <w:ind w:left="0"/>
        <w:jc w:val="both"/>
      </w:pPr>
      <w:r>
        <w:rPr>
          <w:rFonts w:ascii="Times New Roman"/>
          <w:b w:val="false"/>
          <w:i w:val="false"/>
          <w:color w:val="000000"/>
          <w:sz w:val="28"/>
        </w:rPr>
        <w:t>
      14) тармақшаның бірінші бөлігіндегі "ең төмен жалақының 24 еселенген мөлшері" деген сөздер "айлық есептік көрсеткіштің 282 еселенген мөлшері" деген сөздермен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тармақшаның</w:t>
      </w:r>
      <w:r>
        <w:rPr>
          <w:rFonts w:ascii="Times New Roman"/>
          <w:b w:val="false"/>
          <w:i w:val="false"/>
          <w:color w:val="000000"/>
          <w:sz w:val="28"/>
        </w:rPr>
        <w:t xml:space="preserve"> бірінші бөлігінің бірінші абзацындағы "ең төмен жалақының 8 еселенген мөлшері" деген сөздер "айлық есептік көрсеткіштің 94 еселенген мөлшері"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тармақшаның</w:t>
      </w:r>
      <w:r>
        <w:rPr>
          <w:rFonts w:ascii="Times New Roman"/>
          <w:b w:val="false"/>
          <w:i w:val="false"/>
          <w:color w:val="000000"/>
          <w:sz w:val="28"/>
        </w:rPr>
        <w:t xml:space="preserve"> бірінші бөлігіндегі "ең төмен жалақының мөлшері" деген сөздер "айлық есептік көрсеткіштің 12 еселенген мөлшері" деген сөздермен ауыстырылсын;</w:t>
      </w:r>
    </w:p>
    <w:bookmarkStart w:name="z69" w:id="52"/>
    <w:p>
      <w:pPr>
        <w:spacing w:after="0"/>
        <w:ind w:left="0"/>
        <w:jc w:val="both"/>
      </w:pPr>
      <w:r>
        <w:rPr>
          <w:rFonts w:ascii="Times New Roman"/>
          <w:b w:val="false"/>
          <w:i w:val="false"/>
          <w:color w:val="000000"/>
          <w:sz w:val="28"/>
        </w:rPr>
        <w:t>
      мынадай мазмұндағы 53) тармақшамен толықтырылсын:</w:t>
      </w:r>
    </w:p>
    <w:bookmarkEnd w:id="52"/>
    <w:bookmarkStart w:name="z70" w:id="53"/>
    <w:p>
      <w:pPr>
        <w:spacing w:after="0"/>
        <w:ind w:left="0"/>
        <w:jc w:val="both"/>
      </w:pPr>
      <w:r>
        <w:rPr>
          <w:rFonts w:ascii="Times New Roman"/>
          <w:b w:val="false"/>
          <w:i w:val="false"/>
          <w:color w:val="000000"/>
          <w:sz w:val="28"/>
        </w:rPr>
        <w:t xml:space="preserve">
      "53)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жұмыскерлерінің кірістері.";</w:t>
      </w:r>
    </w:p>
    <w:bookmarkEnd w:id="53"/>
    <w:bookmarkStart w:name="z71" w:id="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342-бапта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"ең төмен жалақының 48 еселенген мөлшерінен" деген сөздер "айлық есептік көрсеткіштің 564 еселенген мөлшерінен" деген сөздермен ауыстырылсын; </w:t>
      </w:r>
    </w:p>
    <w:bookmarkStart w:name="z73" w:id="55"/>
    <w:p>
      <w:pPr>
        <w:spacing w:after="0"/>
        <w:ind w:left="0"/>
        <w:jc w:val="both"/>
      </w:pPr>
      <w:r>
        <w:rPr>
          <w:rFonts w:ascii="Times New Roman"/>
          <w:b w:val="false"/>
          <w:i w:val="false"/>
          <w:color w:val="000000"/>
          <w:sz w:val="28"/>
        </w:rPr>
        <w:t xml:space="preserve">
      ескертпедегі "ең төмен жалақы мөлшері" деген сөздер "айлық есептік көрсеткіш" деген сөздермен ауыстырылсын; </w:t>
      </w:r>
    </w:p>
    <w:bookmarkEnd w:id="55"/>
    <w:bookmarkStart w:name="z74"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346-баптың</w:t>
      </w:r>
      <w:r>
        <w:rPr>
          <w:rFonts w:ascii="Times New Roman"/>
          <w:b w:val="false"/>
          <w:i w:val="false"/>
          <w:color w:val="000000"/>
          <w:sz w:val="28"/>
        </w:rPr>
        <w:t xml:space="preserve"> 1-тармағында:</w:t>
      </w:r>
    </w:p>
    <w:bookmarkEnd w:id="56"/>
    <w:bookmarkStart w:name="z75" w:id="57"/>
    <w:p>
      <w:pPr>
        <w:spacing w:after="0"/>
        <w:ind w:left="0"/>
        <w:jc w:val="both"/>
      </w:pPr>
      <w:r>
        <w:rPr>
          <w:rFonts w:ascii="Times New Roman"/>
          <w:b w:val="false"/>
          <w:i w:val="false"/>
          <w:color w:val="000000"/>
          <w:sz w:val="28"/>
        </w:rPr>
        <w:t xml:space="preserve">
      1) тармақша "бір ең төмен жалақы", "ең төмен жалақының" деген сөздердің алдынан "республикалық бюджет туралы заңда белгіленген және тиісті қаржы жылының 1 қаңтарына қолданыста болатын" деген сөздермен толықтырылсын; </w:t>
      </w:r>
    </w:p>
    <w:bookmarkEnd w:id="57"/>
    <w:bookmarkStart w:name="z76" w:id="58"/>
    <w:p>
      <w:pPr>
        <w:spacing w:after="0"/>
        <w:ind w:left="0"/>
        <w:jc w:val="both"/>
      </w:pPr>
      <w:r>
        <w:rPr>
          <w:rFonts w:ascii="Times New Roman"/>
          <w:b w:val="false"/>
          <w:i w:val="false"/>
          <w:color w:val="000000"/>
          <w:sz w:val="28"/>
        </w:rPr>
        <w:t>
      2) тармақшаның бірінші бөлігінің алтыншы абзацындағы "ең төмен жалақының 75 еселенген мөлшері" деген сөздер "айлық есептік көрсеткіштің 882 еселенген мөлшері" деген сөздермен ауыстырылсын;</w:t>
      </w:r>
    </w:p>
    <w:bookmarkEnd w:id="58"/>
    <w:bookmarkStart w:name="z77" w:id="59"/>
    <w:p>
      <w:pPr>
        <w:spacing w:after="0"/>
        <w:ind w:left="0"/>
        <w:jc w:val="both"/>
      </w:pPr>
      <w:r>
        <w:rPr>
          <w:rFonts w:ascii="Times New Roman"/>
          <w:b w:val="false"/>
          <w:i w:val="false"/>
          <w:color w:val="000000"/>
          <w:sz w:val="28"/>
        </w:rPr>
        <w:t>
      3) тармақшаның бірінші бөлігінің бесінші абзацындағы "ең төмен жалақының 75 еселенген мөлшері" деген сөздер "айлық есептік көрсеткіштің 882 еселенген мөлшері" деген сөздермен ауыстырылсын;</w:t>
      </w:r>
    </w:p>
    <w:bookmarkEnd w:id="59"/>
    <w:bookmarkStart w:name="z78" w:id="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347-баптың</w:t>
      </w:r>
      <w:r>
        <w:rPr>
          <w:rFonts w:ascii="Times New Roman"/>
          <w:b w:val="false"/>
          <w:i w:val="false"/>
          <w:color w:val="000000"/>
          <w:sz w:val="28"/>
        </w:rPr>
        <w:t xml:space="preserve"> 1-тармағы мынадай редакцияда жазылсын:</w:t>
      </w:r>
    </w:p>
    <w:bookmarkEnd w:id="60"/>
    <w:bookmarkStart w:name="z79" w:id="61"/>
    <w:p>
      <w:pPr>
        <w:spacing w:after="0"/>
        <w:ind w:left="0"/>
        <w:jc w:val="both"/>
      </w:pPr>
      <w:r>
        <w:rPr>
          <w:rFonts w:ascii="Times New Roman"/>
          <w:b w:val="false"/>
          <w:i w:val="false"/>
          <w:color w:val="000000"/>
          <w:sz w:val="28"/>
        </w:rPr>
        <w:t>
      "1. Көп балалы отбасы үшін салықтық шегерім күнтізбелік жылға айқындалған айлық есептік көрсеткіштің 282 еселенген мөлшерінен аспайтын мөлшерде жиынтығында екі ата-анаға мынадай тәртіптердің бірімен:</w:t>
      </w:r>
    </w:p>
    <w:bookmarkEnd w:id="61"/>
    <w:bookmarkStart w:name="z80" w:id="62"/>
    <w:p>
      <w:pPr>
        <w:spacing w:after="0"/>
        <w:ind w:left="0"/>
        <w:jc w:val="both"/>
      </w:pPr>
      <w:r>
        <w:rPr>
          <w:rFonts w:ascii="Times New Roman"/>
          <w:b w:val="false"/>
          <w:i w:val="false"/>
          <w:color w:val="000000"/>
          <w:sz w:val="28"/>
        </w:rPr>
        <w:t>
      1) көп балалы отбасы ата-анасының біріне – әрбір ай үшін айлық есептік көрсеткіштің 23 еселенген мөлшерінде;</w:t>
      </w:r>
    </w:p>
    <w:bookmarkEnd w:id="62"/>
    <w:bookmarkStart w:name="z81" w:id="63"/>
    <w:p>
      <w:pPr>
        <w:spacing w:after="0"/>
        <w:ind w:left="0"/>
        <w:jc w:val="both"/>
      </w:pPr>
      <w:r>
        <w:rPr>
          <w:rFonts w:ascii="Times New Roman"/>
          <w:b w:val="false"/>
          <w:i w:val="false"/>
          <w:color w:val="000000"/>
          <w:sz w:val="28"/>
        </w:rPr>
        <w:t>
      2) көп балалы отбасы ата-анасының әрқайсысына әрбір ай үшін айлық есептік көрсеткіштің 12 еселенген мөлшерінде қолданылады.";</w:t>
      </w:r>
    </w:p>
    <w:bookmarkEnd w:id="63"/>
    <w:bookmarkStart w:name="z82" w:id="64"/>
    <w:p>
      <w:pPr>
        <w:spacing w:after="0"/>
        <w:ind w:left="0"/>
        <w:jc w:val="both"/>
      </w:pPr>
      <w:r>
        <w:rPr>
          <w:rFonts w:ascii="Times New Roman"/>
          <w:b w:val="false"/>
          <w:i w:val="false"/>
          <w:color w:val="000000"/>
          <w:sz w:val="28"/>
        </w:rPr>
        <w:t xml:space="preserve">
      15) 349-баптың </w:t>
      </w:r>
      <w:r>
        <w:rPr>
          <w:rFonts w:ascii="Times New Roman"/>
          <w:b w:val="false"/>
          <w:i w:val="false"/>
          <w:color w:val="000000"/>
          <w:sz w:val="28"/>
        </w:rPr>
        <w:t>3-тармағындағы</w:t>
      </w:r>
      <w:r>
        <w:rPr>
          <w:rFonts w:ascii="Times New Roman"/>
          <w:b w:val="false"/>
          <w:i w:val="false"/>
          <w:color w:val="000000"/>
          <w:sz w:val="28"/>
        </w:rPr>
        <w:t xml:space="preserve"> "ең төмен жалақының 10 еселенген мөлшерінен" деген сөздер "айлық есептік көрсеткіштің 118 еселенген мөлшерінен" деген сөздермен ауыстырылсын;</w:t>
      </w:r>
    </w:p>
    <w:bookmarkEnd w:id="64"/>
    <w:bookmarkStart w:name="z83" w:id="65"/>
    <w:p>
      <w:pPr>
        <w:spacing w:after="0"/>
        <w:ind w:left="0"/>
        <w:jc w:val="both"/>
      </w:pPr>
      <w:r>
        <w:rPr>
          <w:rFonts w:ascii="Times New Roman"/>
          <w:b w:val="false"/>
          <w:i w:val="false"/>
          <w:color w:val="000000"/>
          <w:sz w:val="28"/>
        </w:rPr>
        <w:t xml:space="preserve">
      16) 350-баптың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5"/>
    <w:bookmarkStart w:name="z84" w:id="66"/>
    <w:p>
      <w:pPr>
        <w:spacing w:after="0"/>
        <w:ind w:left="0"/>
        <w:jc w:val="both"/>
      </w:pPr>
      <w:r>
        <w:rPr>
          <w:rFonts w:ascii="Times New Roman"/>
          <w:b w:val="false"/>
          <w:i w:val="false"/>
          <w:color w:val="000000"/>
          <w:sz w:val="28"/>
        </w:rPr>
        <w:t>
      "3. Медицинаға арналған салықтық шегерім күнтізбелік жылға айқындалған айлық есептік көрсеткіштің 118 еселенген мөлшерінен аспайтын мөлшерде қолданылады.</w:t>
      </w:r>
    </w:p>
    <w:bookmarkEnd w:id="66"/>
    <w:bookmarkStart w:name="z85" w:id="67"/>
    <w:p>
      <w:pPr>
        <w:spacing w:after="0"/>
        <w:ind w:left="0"/>
        <w:jc w:val="both"/>
      </w:pPr>
      <w:r>
        <w:rPr>
          <w:rFonts w:ascii="Times New Roman"/>
          <w:b w:val="false"/>
          <w:i w:val="false"/>
          <w:color w:val="000000"/>
          <w:sz w:val="28"/>
        </w:rPr>
        <w:t xml:space="preserve">
      Бұл ретте медицинаға арналған салықтық шегерімнің және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23) тармақшасына сәйкес жеке тұлғаның медициналық көрсетілетін қызметтерге (косметологиялықтан басқа) шығыстарын жабу үшін кірісті түзетудің жалпы сомасы жиынтығында күнтізбелік жылда республикалық бюджет туралы заңда белгіленген және тиісті қаржы жылының 1 қаңтарына қолданыста болатын айлық есептік көрсеткіштің 118 еселенген мөлшерінен аспауға тиіс.";</w:t>
      </w:r>
    </w:p>
    <w:bookmarkEnd w:id="67"/>
    <w:bookmarkStart w:name="z86" w:id="68"/>
    <w:p>
      <w:pPr>
        <w:spacing w:after="0"/>
        <w:ind w:left="0"/>
        <w:jc w:val="both"/>
      </w:pPr>
      <w:r>
        <w:rPr>
          <w:rFonts w:ascii="Times New Roman"/>
          <w:b w:val="false"/>
          <w:i w:val="false"/>
          <w:color w:val="000000"/>
          <w:sz w:val="28"/>
        </w:rPr>
        <w:t xml:space="preserve">
      17) 351-баптың </w:t>
      </w:r>
      <w:r>
        <w:rPr>
          <w:rFonts w:ascii="Times New Roman"/>
          <w:b w:val="false"/>
          <w:i w:val="false"/>
          <w:color w:val="000000"/>
          <w:sz w:val="28"/>
        </w:rPr>
        <w:t>2-тармағындағы</w:t>
      </w:r>
      <w:r>
        <w:rPr>
          <w:rFonts w:ascii="Times New Roman"/>
          <w:b w:val="false"/>
          <w:i w:val="false"/>
          <w:color w:val="000000"/>
          <w:sz w:val="28"/>
        </w:rPr>
        <w:t xml:space="preserve"> "ең төмен жалақының 10 еселенген мөлшерінен" деген сөздер "айлық есептік көрсеткіштің 118 еселенген мөлшерінен" деген сөздермен ауыстырылсын; </w:t>
      </w:r>
    </w:p>
    <w:bookmarkEnd w:id="68"/>
    <w:bookmarkStart w:name="z87" w:id="69"/>
    <w:p>
      <w:pPr>
        <w:spacing w:after="0"/>
        <w:ind w:left="0"/>
        <w:jc w:val="both"/>
      </w:pPr>
      <w:r>
        <w:rPr>
          <w:rFonts w:ascii="Times New Roman"/>
          <w:b w:val="false"/>
          <w:i w:val="false"/>
          <w:color w:val="000000"/>
          <w:sz w:val="28"/>
        </w:rPr>
        <w:t xml:space="preserve">
      18) 356-баптың </w:t>
      </w:r>
      <w:r>
        <w:rPr>
          <w:rFonts w:ascii="Times New Roman"/>
          <w:b w:val="false"/>
          <w:i w:val="false"/>
          <w:color w:val="000000"/>
          <w:sz w:val="28"/>
        </w:rPr>
        <w:t>2-тармағында</w:t>
      </w:r>
      <w:r>
        <w:rPr>
          <w:rFonts w:ascii="Times New Roman"/>
          <w:b w:val="false"/>
          <w:i w:val="false"/>
          <w:color w:val="000000"/>
          <w:sz w:val="28"/>
        </w:rPr>
        <w:t>:</w:t>
      </w:r>
    </w:p>
    <w:bookmarkEnd w:id="69"/>
    <w:bookmarkStart w:name="z88" w:id="70"/>
    <w:p>
      <w:pPr>
        <w:spacing w:after="0"/>
        <w:ind w:left="0"/>
        <w:jc w:val="both"/>
      </w:pPr>
      <w:r>
        <w:rPr>
          <w:rFonts w:ascii="Times New Roman"/>
          <w:b w:val="false"/>
          <w:i w:val="false"/>
          <w:color w:val="000000"/>
          <w:sz w:val="28"/>
        </w:rPr>
        <w:t>
      бірінші бөліктегі "ең төмен жалақының 24 еселенген мөлшерінен" деген сөздер "айлық есептік көрсеткіштің 282 еселенген мөлшерінен" деген сөздермен ауыстырылсын;</w:t>
      </w:r>
    </w:p>
    <w:bookmarkEnd w:id="70"/>
    <w:bookmarkStart w:name="z89" w:id="71"/>
    <w:p>
      <w:pPr>
        <w:spacing w:after="0"/>
        <w:ind w:left="0"/>
        <w:jc w:val="both"/>
      </w:pPr>
      <w:r>
        <w:rPr>
          <w:rFonts w:ascii="Times New Roman"/>
          <w:b w:val="false"/>
          <w:i w:val="false"/>
          <w:color w:val="000000"/>
          <w:sz w:val="28"/>
        </w:rPr>
        <w:t>
      үшінші бөліктің екінші абзацындағы "ең төмен жалақының 24 еселенген мөлшерінен" деген сөздер "айлық есептік көрсеткіштің 282 еселенген мөлшерінен" деген сөздермен ауыстырылсын;</w:t>
      </w:r>
    </w:p>
    <w:bookmarkEnd w:id="71"/>
    <w:bookmarkStart w:name="z90" w:id="72"/>
    <w:p>
      <w:pPr>
        <w:spacing w:after="0"/>
        <w:ind w:left="0"/>
        <w:jc w:val="both"/>
      </w:pPr>
      <w:r>
        <w:rPr>
          <w:rFonts w:ascii="Times New Roman"/>
          <w:b w:val="false"/>
          <w:i w:val="false"/>
          <w:color w:val="000000"/>
          <w:sz w:val="28"/>
        </w:rPr>
        <w:t xml:space="preserve">
      19) 373-баптың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 бірінші абзацындағы "мыналардың" деген сөз "мыналарға" деген сөзбен, екінші абзацындағы "ұйымдарының" деген сөз "ұйымдарына" деген сөзбен, үшінші абзацындағы "білім беру ұйымдарының жұмыстары орындалса және қызметтері көрсетілсе" деген сөздер "білім беру ұйымдарына;" деген сөздермен ауыстырылып, мынадай мазмұндағы төртінші абзацпен толықтырылсын:</w:t>
      </w:r>
    </w:p>
    <w:bookmarkEnd w:id="72"/>
    <w:bookmarkStart w:name="z91" w:id="73"/>
    <w:p>
      <w:pPr>
        <w:spacing w:after="0"/>
        <w:ind w:left="0"/>
        <w:jc w:val="both"/>
      </w:pPr>
      <w:r>
        <w:rPr>
          <w:rFonts w:ascii="Times New Roman"/>
          <w:b w:val="false"/>
          <w:i w:val="false"/>
          <w:color w:val="000000"/>
          <w:sz w:val="28"/>
        </w:rPr>
        <w:t xml:space="preserve">
      "ақпараттандыру саласындағы уәкілетті орган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бекітетін, ақпараттық-коммуникациялық технологиялар саласындағы басым қызмет түрлерінің тізбесіне енгізілген қызмет түрлерін жүзеге асыру үшін осындай жұмыстарды, көрсетілетін қызметтерді сатып алу шартымен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жұмыстар орындалса және қызметтер көрсетілсе;";</w:t>
      </w:r>
    </w:p>
    <w:bookmarkEnd w:id="73"/>
    <w:bookmarkStart w:name="z92" w:id="7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394-баптың</w:t>
      </w:r>
      <w:r>
        <w:rPr>
          <w:rFonts w:ascii="Times New Roman"/>
          <w:b w:val="false"/>
          <w:i w:val="false"/>
          <w:color w:val="000000"/>
          <w:sz w:val="28"/>
        </w:rPr>
        <w:t xml:space="preserve"> бірінші бөлігі 44) тармақшасындағы "қызметтерді өткізу бойынша айналымдар қосылған құн салығынан босатылады." деген сөздер "қызметтерді;" деген сөзбен ауыстырылып, мынадай мазмұндағы 45) және 46) тармақшалармен толықтырылсын:</w:t>
      </w:r>
    </w:p>
    <w:bookmarkEnd w:id="74"/>
    <w:bookmarkStart w:name="z93" w:id="75"/>
    <w:p>
      <w:pPr>
        <w:spacing w:after="0"/>
        <w:ind w:left="0"/>
        <w:jc w:val="both"/>
      </w:pPr>
      <w:r>
        <w:rPr>
          <w:rFonts w:ascii="Times New Roman"/>
          <w:b w:val="false"/>
          <w:i w:val="false"/>
          <w:color w:val="000000"/>
          <w:sz w:val="28"/>
        </w:rPr>
        <w:t xml:space="preserve">
      "45)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"Астана Хаб" халықаралық технологиялық паркіне қатысушылар өндіретін және өткізетін тауарларды;</w:t>
      </w:r>
    </w:p>
    <w:bookmarkEnd w:id="75"/>
    <w:bookmarkStart w:name="z94" w:id="76"/>
    <w:p>
      <w:pPr>
        <w:spacing w:after="0"/>
        <w:ind w:left="0"/>
        <w:jc w:val="both"/>
      </w:pPr>
      <w:r>
        <w:rPr>
          <w:rFonts w:ascii="Times New Roman"/>
          <w:b w:val="false"/>
          <w:i w:val="false"/>
          <w:color w:val="000000"/>
          <w:sz w:val="28"/>
        </w:rPr>
        <w:t xml:space="preserve">
      46)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"Астана Хаб" халықаралық технологиялық паркіне қатысушылар өткізетін жұмыстарды, көрсетілетін қызметтерді өткізу бойынша айналымдар қосылған құн салығынан босатылады.";</w:t>
      </w:r>
    </w:p>
    <w:bookmarkEnd w:id="76"/>
    <w:bookmarkStart w:name="z95" w:id="7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399-баптың</w:t>
      </w:r>
      <w:r>
        <w:rPr>
          <w:rFonts w:ascii="Times New Roman"/>
          <w:b w:val="false"/>
          <w:i w:val="false"/>
          <w:color w:val="000000"/>
          <w:sz w:val="28"/>
        </w:rPr>
        <w:t xml:space="preserve"> 1-тармағы 16) тармақшасындағы "шикізат тауарларының импорты қосылған құн салығынан босатылады." деген сөздер "шикізат тауарларының;" деген сөздермен ауыстырылып, мынадай мазмұндағы 17) тармақшамен толықтырылсын: </w:t>
      </w:r>
    </w:p>
    <w:bookmarkEnd w:id="77"/>
    <w:bookmarkStart w:name="z96" w:id="78"/>
    <w:p>
      <w:pPr>
        <w:spacing w:after="0"/>
        <w:ind w:left="0"/>
        <w:jc w:val="both"/>
      </w:pPr>
      <w:r>
        <w:rPr>
          <w:rFonts w:ascii="Times New Roman"/>
          <w:b w:val="false"/>
          <w:i w:val="false"/>
          <w:color w:val="000000"/>
          <w:sz w:val="28"/>
        </w:rPr>
        <w:t xml:space="preserve">
      17) бір мезгілде мынадай шарттарға сай келген кезде: </w:t>
      </w:r>
    </w:p>
    <w:bookmarkEnd w:id="78"/>
    <w:bookmarkStart w:name="z97" w:id="79"/>
    <w:p>
      <w:pPr>
        <w:spacing w:after="0"/>
        <w:ind w:left="0"/>
        <w:jc w:val="both"/>
      </w:pPr>
      <w:r>
        <w:rPr>
          <w:rFonts w:ascii="Times New Roman"/>
          <w:b w:val="false"/>
          <w:i w:val="false"/>
          <w:color w:val="000000"/>
          <w:sz w:val="28"/>
        </w:rPr>
        <w:t>
      тауарлар мемлекеттік жоспарлау жөніндегі орталық уәкілетті органмен және уәкілетті органмен келісу бойынша ақпараттандыру саласындағы уәкілетті орган бекіткен, импорты қосылған құн салығынан босатылатын тауарлардың тізбесіне енгізілсе;</w:t>
      </w:r>
    </w:p>
    <w:bookmarkEnd w:id="79"/>
    <w:bookmarkStart w:name="z98" w:id="80"/>
    <w:p>
      <w:pPr>
        <w:spacing w:after="0"/>
        <w:ind w:left="0"/>
        <w:jc w:val="both"/>
      </w:pPr>
      <w:r>
        <w:rPr>
          <w:rFonts w:ascii="Times New Roman"/>
          <w:b w:val="false"/>
          <w:i w:val="false"/>
          <w:color w:val="000000"/>
          <w:sz w:val="28"/>
        </w:rPr>
        <w:t>
      тауарларды әкелу Еуразиялық экономикалық одақтың кеден заңнамасына және (немесе) Қазақстан Республикасының кеден заңнамасына сәйкес құжаттармен ресімделсе;</w:t>
      </w:r>
    </w:p>
    <w:bookmarkEnd w:id="80"/>
    <w:bookmarkStart w:name="z99" w:id="81"/>
    <w:p>
      <w:pPr>
        <w:spacing w:after="0"/>
        <w:ind w:left="0"/>
        <w:jc w:val="both"/>
      </w:pPr>
      <w:r>
        <w:rPr>
          <w:rFonts w:ascii="Times New Roman"/>
          <w:b w:val="false"/>
          <w:i w:val="false"/>
          <w:color w:val="000000"/>
          <w:sz w:val="28"/>
        </w:rPr>
        <w:t>
      тауарлар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ақпараттандыру саласындағы уәкілетті орган бекітетін тізбе бойынша ақпараттық-коммуникациялық технологиялар саласындағы басым қызмет түрлерін жүзеге асыру кезінде пайдалану мақсатында ғана әкелінсе, "Aстана Хаб" халықаралық технологиялық паркіне қатысушылар болып табылатын салық төлеушілер әкелген тауарлардың импорты қосылған құн салығынан босатылады.";</w:t>
      </w:r>
    </w:p>
    <w:bookmarkEnd w:id="81"/>
    <w:bookmarkStart w:name="z100" w:id="82"/>
    <w:p>
      <w:pPr>
        <w:spacing w:after="0"/>
        <w:ind w:left="0"/>
        <w:jc w:val="both"/>
      </w:pPr>
      <w:r>
        <w:rPr>
          <w:rFonts w:ascii="Times New Roman"/>
          <w:b w:val="false"/>
          <w:i w:val="false"/>
          <w:color w:val="000000"/>
          <w:sz w:val="28"/>
        </w:rPr>
        <w:t xml:space="preserve">
      22) 484-баптың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"кірістерді" деген сөзден кейін ", сондай-ақ Қазақстан Республикасының азаматтары болып табылатын жұмыскерлердiң кірістері бөлігінде осы Кодекстiң </w:t>
      </w:r>
      <w:r>
        <w:rPr>
          <w:rFonts w:ascii="Times New Roman"/>
          <w:b w:val="false"/>
          <w:i w:val="false"/>
          <w:color w:val="000000"/>
          <w:sz w:val="28"/>
        </w:rPr>
        <w:t>341-бабы</w:t>
      </w:r>
      <w:r>
        <w:rPr>
          <w:rFonts w:ascii="Times New Roman"/>
          <w:b w:val="false"/>
          <w:i w:val="false"/>
          <w:color w:val="000000"/>
          <w:sz w:val="28"/>
        </w:rPr>
        <w:t xml:space="preserve"> 1-тармағының 53) тармақшасында белгіленген кірістерді" деген сөздермен толықтырылсын;</w:t>
      </w:r>
    </w:p>
    <w:bookmarkEnd w:id="82"/>
    <w:bookmarkStart w:name="z101" w:id="83"/>
    <w:p>
      <w:pPr>
        <w:spacing w:after="0"/>
        <w:ind w:left="0"/>
        <w:jc w:val="both"/>
      </w:pPr>
      <w:r>
        <w:rPr>
          <w:rFonts w:ascii="Times New Roman"/>
          <w:b w:val="false"/>
          <w:i w:val="false"/>
          <w:color w:val="000000"/>
          <w:sz w:val="28"/>
        </w:rPr>
        <w:t>
      23) 630-баптың 5-тармағында:</w:t>
      </w:r>
    </w:p>
    <w:bookmarkEnd w:id="83"/>
    <w:bookmarkStart w:name="z102" w:id="84"/>
    <w:p>
      <w:pPr>
        <w:spacing w:after="0"/>
        <w:ind w:left="0"/>
        <w:jc w:val="both"/>
      </w:pPr>
      <w:r>
        <w:rPr>
          <w:rFonts w:ascii="Times New Roman"/>
          <w:b w:val="false"/>
          <w:i w:val="false"/>
          <w:color w:val="000000"/>
          <w:sz w:val="28"/>
        </w:rPr>
        <w:t>
      3) тармақшадағы "ең төмен жалақының 160 еселенген мөлшерінен" деген сөздер "айлық есептік көрсеткіштің 1882 еселенген мөлшерінен" деген сөздермен ауыстырылсын;</w:t>
      </w:r>
    </w:p>
    <w:bookmarkEnd w:id="84"/>
    <w:bookmarkStart w:name="z103" w:id="85"/>
    <w:p>
      <w:pPr>
        <w:spacing w:after="0"/>
        <w:ind w:left="0"/>
        <w:jc w:val="both"/>
      </w:pPr>
      <w:r>
        <w:rPr>
          <w:rFonts w:ascii="Times New Roman"/>
          <w:b w:val="false"/>
          <w:i w:val="false"/>
          <w:color w:val="000000"/>
          <w:sz w:val="28"/>
        </w:rPr>
        <w:t>
      4) тармақшадағы "ең төмен жалақының 500 еселенген мөлшерінен" деген сөздер "айлық есептік көрсеткіштің 5880 еселенген мөлшерінен" деген сөздермен ауыстырылсын;</w:t>
      </w:r>
    </w:p>
    <w:bookmarkEnd w:id="85"/>
    <w:bookmarkStart w:name="z104" w:id="86"/>
    <w:p>
      <w:pPr>
        <w:spacing w:after="0"/>
        <w:ind w:left="0"/>
        <w:jc w:val="both"/>
      </w:pPr>
      <w:r>
        <w:rPr>
          <w:rFonts w:ascii="Times New Roman"/>
          <w:b w:val="false"/>
          <w:i w:val="false"/>
          <w:color w:val="000000"/>
          <w:sz w:val="28"/>
        </w:rPr>
        <w:t>
      24) 631-бапта:</w:t>
      </w:r>
    </w:p>
    <w:bookmarkEnd w:id="86"/>
    <w:bookmarkStart w:name="z105" w:id="87"/>
    <w:p>
      <w:pPr>
        <w:spacing w:after="0"/>
        <w:ind w:left="0"/>
        <w:jc w:val="both"/>
      </w:pPr>
      <w:r>
        <w:rPr>
          <w:rFonts w:ascii="Times New Roman"/>
          <w:b w:val="false"/>
          <w:i w:val="false"/>
          <w:color w:val="000000"/>
          <w:sz w:val="28"/>
        </w:rPr>
        <w:t>
      1-тармақта:</w:t>
      </w:r>
    </w:p>
    <w:bookmarkEnd w:id="87"/>
    <w:bookmarkStart w:name="z106" w:id="88"/>
    <w:p>
      <w:pPr>
        <w:spacing w:after="0"/>
        <w:ind w:left="0"/>
        <w:jc w:val="both"/>
      </w:pPr>
      <w:r>
        <w:rPr>
          <w:rFonts w:ascii="Times New Roman"/>
          <w:b w:val="false"/>
          <w:i w:val="false"/>
          <w:color w:val="000000"/>
          <w:sz w:val="28"/>
        </w:rPr>
        <w:t>
      4) тармақшадағы "ең төмен жалақының 500 еселенген мөлшері" деген сөздер "айлық есептік көрсеткіштің 5880 еселенген мөлшері" деген сөздермен ауыстырылсын;</w:t>
      </w:r>
    </w:p>
    <w:bookmarkEnd w:id="88"/>
    <w:bookmarkStart w:name="z107" w:id="89"/>
    <w:p>
      <w:pPr>
        <w:spacing w:after="0"/>
        <w:ind w:left="0"/>
        <w:jc w:val="both"/>
      </w:pPr>
      <w:r>
        <w:rPr>
          <w:rFonts w:ascii="Times New Roman"/>
          <w:b w:val="false"/>
          <w:i w:val="false"/>
          <w:color w:val="000000"/>
          <w:sz w:val="28"/>
        </w:rPr>
        <w:t>
      5) тармақшадағы "ең төмен жалақының 500 еселенген мөлшеріне" деген сөздер "айлық есептік көрсеткіштің 5880 еселенген мөлшеріне" деген сөздермен ауыстырылсын;</w:t>
      </w:r>
    </w:p>
    <w:bookmarkEnd w:id="89"/>
    <w:bookmarkStart w:name="z108" w:id="90"/>
    <w:p>
      <w:pPr>
        <w:spacing w:after="0"/>
        <w:ind w:left="0"/>
        <w:jc w:val="both"/>
      </w:pPr>
      <w:r>
        <w:rPr>
          <w:rFonts w:ascii="Times New Roman"/>
          <w:b w:val="false"/>
          <w:i w:val="false"/>
          <w:color w:val="000000"/>
          <w:sz w:val="28"/>
        </w:rPr>
        <w:t>
      4-тармақтың 1) тармақшасындағы "ең төмен жалақының 500 еселенген мөлшерінен" деген сөздер "айлық есептік көрсеткіштің 5880 еселенген мөлшерінен" деген сөздермен ауыстырылсын;</w:t>
      </w:r>
    </w:p>
    <w:bookmarkEnd w:id="90"/>
    <w:bookmarkStart w:name="z109" w:id="91"/>
    <w:p>
      <w:pPr>
        <w:spacing w:after="0"/>
        <w:ind w:left="0"/>
        <w:jc w:val="both"/>
      </w:pPr>
      <w:r>
        <w:rPr>
          <w:rFonts w:ascii="Times New Roman"/>
          <w:b w:val="false"/>
          <w:i w:val="false"/>
          <w:color w:val="000000"/>
          <w:sz w:val="28"/>
        </w:rPr>
        <w:t>
      25) 633-баптың 3-тармағында:</w:t>
      </w:r>
    </w:p>
    <w:bookmarkEnd w:id="91"/>
    <w:bookmarkStart w:name="z110" w:id="92"/>
    <w:p>
      <w:pPr>
        <w:spacing w:after="0"/>
        <w:ind w:left="0"/>
        <w:jc w:val="both"/>
      </w:pPr>
      <w:r>
        <w:rPr>
          <w:rFonts w:ascii="Times New Roman"/>
          <w:b w:val="false"/>
          <w:i w:val="false"/>
          <w:color w:val="000000"/>
          <w:sz w:val="28"/>
        </w:rPr>
        <w:t>
      4) тармақшадағы "ең төмен жалақының 160 еселенген мөлшерінен" деген сөздер "айлық есептік көрсеткіштің 1882 еселенген мөлшерінен" деген сөздермен ауыстырылсын;</w:t>
      </w:r>
    </w:p>
    <w:bookmarkEnd w:id="92"/>
    <w:bookmarkStart w:name="z111" w:id="93"/>
    <w:p>
      <w:pPr>
        <w:spacing w:after="0"/>
        <w:ind w:left="0"/>
        <w:jc w:val="both"/>
      </w:pPr>
      <w:r>
        <w:rPr>
          <w:rFonts w:ascii="Times New Roman"/>
          <w:b w:val="false"/>
          <w:i w:val="false"/>
          <w:color w:val="000000"/>
          <w:sz w:val="28"/>
        </w:rPr>
        <w:t>
      5) тармақшадағы "ең төмен жалақының 500 еселенген мөлшерінен" деген сөздер "айлық есептік көрсеткіштің 5880 еселенген мөлшерінен" деген сөздермен ауыстырылсын;</w:t>
      </w:r>
    </w:p>
    <w:bookmarkEnd w:id="93"/>
    <w:bookmarkStart w:name="z112" w:id="94"/>
    <w:p>
      <w:pPr>
        <w:spacing w:after="0"/>
        <w:ind w:left="0"/>
        <w:jc w:val="both"/>
      </w:pPr>
      <w:r>
        <w:rPr>
          <w:rFonts w:ascii="Times New Roman"/>
          <w:b w:val="false"/>
          <w:i w:val="false"/>
          <w:color w:val="000000"/>
          <w:sz w:val="28"/>
        </w:rPr>
        <w:t xml:space="preserve">
      26) 644-баптың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және 4-1) тармақшалармен толықтырылсын:</w:t>
      </w:r>
    </w:p>
    <w:bookmarkEnd w:id="94"/>
    <w:bookmarkStart w:name="z113" w:id="95"/>
    <w:p>
      <w:pPr>
        <w:spacing w:after="0"/>
        <w:ind w:left="0"/>
        <w:jc w:val="both"/>
      </w:pPr>
      <w:r>
        <w:rPr>
          <w:rFonts w:ascii="Times New Roman"/>
          <w:b w:val="false"/>
          <w:i w:val="false"/>
          <w:color w:val="000000"/>
          <w:sz w:val="28"/>
        </w:rPr>
        <w:t xml:space="preserve">
      "3-1) уәкілетті орган бекіткен тізбеге енгізілген жеңілдікті салық салынатын мемлекетте тіркелген тұлғаның кірісін қоспағанда,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 төлейтін консультациялық, маркетингтік, инжинирингтік қызметтерді, ақпараттық қауіпсіздік саласындағы қызметтерді көрсетуден, деректерді өңдеу орталықтарын құру жөніндегі жұмыстарды орындаудан түсетін кіріс.</w:t>
      </w:r>
    </w:p>
    <w:bookmarkEnd w:id="95"/>
    <w:bookmarkStart w:name="z114" w:id="96"/>
    <w:p>
      <w:pPr>
        <w:spacing w:after="0"/>
        <w:ind w:left="0"/>
        <w:jc w:val="both"/>
      </w:pPr>
      <w:r>
        <w:rPr>
          <w:rFonts w:ascii="Times New Roman"/>
          <w:b w:val="false"/>
          <w:i w:val="false"/>
          <w:color w:val="000000"/>
          <w:sz w:val="28"/>
        </w:rPr>
        <w:t xml:space="preserve">
      Осы тармақшаның ережесі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басым қызмет түрлерінің тізбесіне енгізілген қызмет түрлерін жүзеге асыру үшін осындай жұмыстарды, көрсетілетін қызметтерді сатып алу шартымен қолданылады;"; </w:t>
      </w:r>
    </w:p>
    <w:bookmarkEnd w:id="96"/>
    <w:bookmarkStart w:name="z115" w:id="97"/>
    <w:p>
      <w:pPr>
        <w:spacing w:after="0"/>
        <w:ind w:left="0"/>
        <w:jc w:val="both"/>
      </w:pPr>
      <w:r>
        <w:rPr>
          <w:rFonts w:ascii="Times New Roman"/>
          <w:b w:val="false"/>
          <w:i w:val="false"/>
          <w:color w:val="000000"/>
          <w:sz w:val="28"/>
        </w:rPr>
        <w:t xml:space="preserve">
      "4-1) уәкілетті орган бекіткен тізбеге енгізілген жеңілдікті салық салынатын мемлекетте тіркелген тұлғаның кірісін қоспағанда, бейрезидент-заңды тұлғаның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 төлейтін роялти түріндегі кірісі. </w:t>
      </w:r>
    </w:p>
    <w:bookmarkEnd w:id="97"/>
    <w:bookmarkStart w:name="z116" w:id="98"/>
    <w:p>
      <w:pPr>
        <w:spacing w:after="0"/>
        <w:ind w:left="0"/>
        <w:jc w:val="both"/>
      </w:pPr>
      <w:r>
        <w:rPr>
          <w:rFonts w:ascii="Times New Roman"/>
          <w:b w:val="false"/>
          <w:i w:val="false"/>
          <w:color w:val="000000"/>
          <w:sz w:val="28"/>
        </w:rPr>
        <w:t>
      Осы тармақшаның ережесі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басым қызмет түрлерінің тізбесіне енгізілген қызметті жүзеге асыру мақсатында төленетін, роялти түріндегі кіріске қолданылады;";</w:t>
      </w:r>
    </w:p>
    <w:bookmarkEnd w:id="98"/>
    <w:bookmarkStart w:name="z117" w:id="99"/>
    <w:p>
      <w:pPr>
        <w:spacing w:after="0"/>
        <w:ind w:left="0"/>
        <w:jc w:val="both"/>
      </w:pPr>
      <w:r>
        <w:rPr>
          <w:rFonts w:ascii="Times New Roman"/>
          <w:b w:val="false"/>
          <w:i w:val="false"/>
          <w:color w:val="000000"/>
          <w:sz w:val="28"/>
        </w:rPr>
        <w:t xml:space="preserve">
      27) 645-баптың </w:t>
      </w:r>
      <w:r>
        <w:rPr>
          <w:rFonts w:ascii="Times New Roman"/>
          <w:b w:val="false"/>
          <w:i w:val="false"/>
          <w:color w:val="000000"/>
          <w:sz w:val="28"/>
        </w:rPr>
        <w:t>9-тармағы</w:t>
      </w:r>
      <w:r>
        <w:rPr>
          <w:rFonts w:ascii="Times New Roman"/>
          <w:b w:val="false"/>
          <w:i w:val="false"/>
          <w:color w:val="000000"/>
          <w:sz w:val="28"/>
        </w:rPr>
        <w:t xml:space="preserve"> 4) тармақшасының екінші бөлігі "Егер" деген сөзден кейін ",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деген сөздермен толықтырылсын;</w:t>
      </w:r>
    </w:p>
    <w:bookmarkEnd w:id="99"/>
    <w:bookmarkStart w:name="z118" w:id="10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646-бапта</w:t>
      </w:r>
      <w:r>
        <w:rPr>
          <w:rFonts w:ascii="Times New Roman"/>
          <w:b w:val="false"/>
          <w:i w:val="false"/>
          <w:color w:val="000000"/>
          <w:sz w:val="28"/>
        </w:rPr>
        <w:t>:</w:t>
      </w:r>
    </w:p>
    <w:bookmarkEnd w:id="100"/>
    <w:bookmarkStart w:name="z119" w:id="101"/>
    <w:p>
      <w:pPr>
        <w:spacing w:after="0"/>
        <w:ind w:left="0"/>
        <w:jc w:val="both"/>
      </w:pPr>
      <w:r>
        <w:rPr>
          <w:rFonts w:ascii="Times New Roman"/>
          <w:b w:val="false"/>
          <w:i w:val="false"/>
          <w:color w:val="000000"/>
          <w:sz w:val="28"/>
        </w:rPr>
        <w:t>
      1-тармақтың бірінші абзацындағы "2-тармағында" деген сөздер "2 және 3-тармақтарында" деген сөздермен ауыстырылсын;</w:t>
      </w:r>
    </w:p>
    <w:bookmarkEnd w:id="101"/>
    <w:bookmarkStart w:name="z120" w:id="102"/>
    <w:p>
      <w:pPr>
        <w:spacing w:after="0"/>
        <w:ind w:left="0"/>
        <w:jc w:val="both"/>
      </w:pPr>
      <w:r>
        <w:rPr>
          <w:rFonts w:ascii="Times New Roman"/>
          <w:b w:val="false"/>
          <w:i w:val="false"/>
          <w:color w:val="000000"/>
          <w:sz w:val="28"/>
        </w:rPr>
        <w:t>
      мынадай мазмұндағы 3-тармақпен толықтырылсын:</w:t>
      </w:r>
    </w:p>
    <w:bookmarkEnd w:id="102"/>
    <w:bookmarkStart w:name="z121" w:id="10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293-бабы 1-тармағының 6) тармақшасында аталған заңды тұлғаларға қатысу үлестерін өткізу кезінде құн өсімінен түсетін кірістер, сондай-ақ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тұлғалардан алынған дивидендтер 5 пайыз мөлшерлемесі бойынша төлем көзінен салық салуға жатады.";</w:t>
      </w:r>
    </w:p>
    <w:bookmarkEnd w:id="103"/>
    <w:bookmarkStart w:name="z122" w:id="10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654-баптың</w:t>
      </w:r>
      <w:r>
        <w:rPr>
          <w:rFonts w:ascii="Times New Roman"/>
          <w:b w:val="false"/>
          <w:i w:val="false"/>
          <w:color w:val="000000"/>
          <w:sz w:val="28"/>
        </w:rPr>
        <w:t xml:space="preserve"> 4) тармақшасы мынадай редакцияда жазылсын: </w:t>
      </w:r>
    </w:p>
    <w:bookmarkEnd w:id="104"/>
    <w:bookmarkStart w:name="z123" w:id="105"/>
    <w:p>
      <w:pPr>
        <w:spacing w:after="0"/>
        <w:ind w:left="0"/>
        <w:jc w:val="both"/>
      </w:pPr>
      <w:r>
        <w:rPr>
          <w:rFonts w:ascii="Times New Roman"/>
          <w:b w:val="false"/>
          <w:i w:val="false"/>
          <w:color w:val="000000"/>
          <w:sz w:val="28"/>
        </w:rPr>
        <w:t>
      "4) егер осы баптың 3) тармақшасында өзгеше белгіленбесе, уәкілетті орган бекіткен тізбеге енгізілген жеңілдікті салық салынатын мемлекеттің резиденті болып табылатын тұлғаға төленетіндерді қоспағанда, бір мезгілде мынадай:</w:t>
      </w:r>
    </w:p>
    <w:bookmarkEnd w:id="105"/>
    <w:bookmarkStart w:name="z124" w:id="106"/>
    <w:p>
      <w:pPr>
        <w:spacing w:after="0"/>
        <w:ind w:left="0"/>
        <w:jc w:val="both"/>
      </w:pPr>
      <w:r>
        <w:rPr>
          <w:rFonts w:ascii="Times New Roman"/>
          <w:b w:val="false"/>
          <w:i w:val="false"/>
          <w:color w:val="000000"/>
          <w:sz w:val="28"/>
        </w:rPr>
        <w:t>
      дивидендтерді есепке жазу күніне салық төлеушінің дивидендтер төленетін акцияларды немесе қатысу үлестерін үш жылдан астам иеленуі;</w:t>
      </w:r>
    </w:p>
    <w:bookmarkEnd w:id="106"/>
    <w:bookmarkStart w:name="z125" w:id="107"/>
    <w:p>
      <w:pPr>
        <w:spacing w:after="0"/>
        <w:ind w:left="0"/>
        <w:jc w:val="both"/>
      </w:pPr>
      <w:r>
        <w:rPr>
          <w:rFonts w:ascii="Times New Roman"/>
          <w:b w:val="false"/>
          <w:i w:val="false"/>
          <w:color w:val="000000"/>
          <w:sz w:val="28"/>
        </w:rPr>
        <w:t>
      дивидендтер төлейтін резидент-заңды тұлғаның дивидендтер төленетін кезең ішінде жер қойнауын пайдаланушы болып табылмауы;</w:t>
      </w:r>
    </w:p>
    <w:bookmarkEnd w:id="107"/>
    <w:bookmarkStart w:name="z126" w:id="108"/>
    <w:p>
      <w:pPr>
        <w:spacing w:after="0"/>
        <w:ind w:left="0"/>
        <w:jc w:val="both"/>
      </w:pPr>
      <w:r>
        <w:rPr>
          <w:rFonts w:ascii="Times New Roman"/>
          <w:b w:val="false"/>
          <w:i w:val="false"/>
          <w:color w:val="000000"/>
          <w:sz w:val="28"/>
        </w:rPr>
        <w:t>
      дивидендтер төлейтін резидент-заңды тұлғаның активтері құнында жер қойнауын пайдаланушылар (жер қойнауын пайдаланушы) болып табылатын тұлғалардың (тұлғаның) мүлкi дивидендтер төлеу күнiне 50 пайыздан аспауы талаптары орындалған кездегі дивидендтер.</w:t>
      </w:r>
    </w:p>
    <w:bookmarkEnd w:id="108"/>
    <w:bookmarkStart w:name="z127" w:id="109"/>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дивидендтер төлейтін резидент-заңды тұлға есептелген корпоративтік табыс салығын қызмет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онда осы тармақшаның ережелері мынадай тәртіппен қолданылады:</w:t>
      </w:r>
    </w:p>
    <w:bookmarkEnd w:id="109"/>
    <w:bookmarkStart w:name="z128" w:id="110"/>
    <w:p>
      <w:pPr>
        <w:spacing w:after="0"/>
        <w:ind w:left="0"/>
        <w:jc w:val="both"/>
      </w:pPr>
      <w:r>
        <w:rPr>
          <w:rFonts w:ascii="Times New Roman"/>
          <w:b w:val="false"/>
          <w:i w:val="false"/>
          <w:color w:val="000000"/>
          <w:sz w:val="28"/>
        </w:rPr>
        <w:t>
      егер тұтастай алғанда дивидендтер төлейтін резидент-заңды тұлға бойынша есептелген корпоративтік табыс салығының жалпы сомасындағы 100 пайызға азайтылған корпоративтік табыс салығының үлесі 50 және одан көп пайызды құраса, онда осы тармақшада көзделген осындай заңды тұлға төлейтін дивидендтерді босату қолданылмайды;</w:t>
      </w:r>
    </w:p>
    <w:bookmarkEnd w:id="110"/>
    <w:bookmarkStart w:name="z129" w:id="111"/>
    <w:p>
      <w:pPr>
        <w:spacing w:after="0"/>
        <w:ind w:left="0"/>
        <w:jc w:val="both"/>
      </w:pPr>
      <w:r>
        <w:rPr>
          <w:rFonts w:ascii="Times New Roman"/>
          <w:b w:val="false"/>
          <w:i w:val="false"/>
          <w:color w:val="000000"/>
          <w:sz w:val="28"/>
        </w:rPr>
        <w:t>
      егер тұтастай алғанда дивидендтер төлейтін резидент-заңды тұлға бойынша есептелген корпоративтік табыс салығының жалпы сомасындағы 100 пайызға азайтылған корпоративтік табыс салығының үлесі 50 пайыздан аз болса, онда осы тармақшада көзделген осындай заңды тұлға төлейтін дивидендтерді босату дивидендтердің бүкіл сомасына қолданылады.</w:t>
      </w:r>
    </w:p>
    <w:bookmarkEnd w:id="111"/>
    <w:bookmarkStart w:name="z130" w:id="112"/>
    <w:p>
      <w:pPr>
        <w:spacing w:after="0"/>
        <w:ind w:left="0"/>
        <w:jc w:val="both"/>
      </w:pPr>
      <w:r>
        <w:rPr>
          <w:rFonts w:ascii="Times New Roman"/>
          <w:b w:val="false"/>
          <w:i w:val="false"/>
          <w:color w:val="000000"/>
          <w:sz w:val="28"/>
        </w:rPr>
        <w:t>
      Осы тармақшаның ережелері резидент-заңды тұлғадан:</w:t>
      </w:r>
    </w:p>
    <w:bookmarkEnd w:id="112"/>
    <w:bookmarkStart w:name="z131" w:id="113"/>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bookmarkEnd w:id="113"/>
    <w:bookmarkStart w:name="z132" w:id="114"/>
    <w:p>
      <w:pPr>
        <w:spacing w:after="0"/>
        <w:ind w:left="0"/>
        <w:jc w:val="both"/>
      </w:pPr>
      <w:r>
        <w:rPr>
          <w:rFonts w:ascii="Times New Roman"/>
          <w:b w:val="false"/>
          <w:i w:val="false"/>
          <w:color w:val="000000"/>
          <w:sz w:val="28"/>
        </w:rPr>
        <w:t>
      резидент-заңды тұлға өзінің құрылтайшылары, қатысушылары арасында бөлетін таза кірістің бір бөлігі;</w:t>
      </w:r>
    </w:p>
    <w:bookmarkEnd w:id="114"/>
    <w:bookmarkStart w:name="z133" w:id="115"/>
    <w:p>
      <w:pPr>
        <w:spacing w:after="0"/>
        <w:ind w:left="0"/>
        <w:jc w:val="both"/>
      </w:pPr>
      <w:r>
        <w:rPr>
          <w:rFonts w:ascii="Times New Roman"/>
          <w:b w:val="false"/>
          <w:i w:val="false"/>
          <w:color w:val="000000"/>
          <w:sz w:val="28"/>
        </w:rPr>
        <w:t>
      құрылтайшы, қатысушы жарғылық капиталға салым ретiнде енгiзген мүліктi қоспағанда, резидент-заңды тұлға таратылған кезде немесе құрылтайшылар, қатысушылар салымдарының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сондай-ақ құрылтайшы, қатысушы резидент-заңды тұлғадағы қатысу үлесін алып қойған кезде мүлікті бөлуден түсетін кіріс түрінде алынған дивидендтерге ғана қолданылады.</w:t>
      </w:r>
    </w:p>
    <w:bookmarkEnd w:id="115"/>
    <w:bookmarkStart w:name="z134" w:id="116"/>
    <w:p>
      <w:pPr>
        <w:spacing w:after="0"/>
        <w:ind w:left="0"/>
        <w:jc w:val="both"/>
      </w:pPr>
      <w:r>
        <w:rPr>
          <w:rFonts w:ascii="Times New Roman"/>
          <w:b w:val="false"/>
          <w:i w:val="false"/>
          <w:color w:val="000000"/>
          <w:sz w:val="28"/>
        </w:rPr>
        <w:t xml:space="preserve">
      Бұл ретте жер қойнауын пайдаланушылар (жер қойнауын пайдаланушы) болып табылатын тұлғалар (тұлға) мүлкінің дивидендтер төлейтін резидент-заңды тұлғаның активтері құнындағы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116"/>
    <w:bookmarkStart w:name="z135" w:id="117"/>
    <w:p>
      <w:pPr>
        <w:spacing w:after="0"/>
        <w:ind w:left="0"/>
        <w:jc w:val="both"/>
      </w:pPr>
      <w:r>
        <w:rPr>
          <w:rFonts w:ascii="Times New Roman"/>
          <w:b w:val="false"/>
          <w:i w:val="false"/>
          <w:color w:val="000000"/>
          <w:sz w:val="28"/>
        </w:rPr>
        <w:t>
      Осы тармақшаның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болып танылмайды;";</w:t>
      </w:r>
    </w:p>
    <w:bookmarkEnd w:id="117"/>
    <w:bookmarkStart w:name="z136" w:id="118"/>
    <w:p>
      <w:pPr>
        <w:spacing w:after="0"/>
        <w:ind w:left="0"/>
        <w:jc w:val="both"/>
      </w:pPr>
      <w:r>
        <w:rPr>
          <w:rFonts w:ascii="Times New Roman"/>
          <w:b w:val="false"/>
          <w:i w:val="false"/>
          <w:color w:val="000000"/>
          <w:sz w:val="28"/>
        </w:rPr>
        <w:t xml:space="preserve">
      30) 658-баптың </w:t>
      </w:r>
      <w:r>
        <w:rPr>
          <w:rFonts w:ascii="Times New Roman"/>
          <w:b w:val="false"/>
          <w:i w:val="false"/>
          <w:color w:val="000000"/>
          <w:sz w:val="28"/>
        </w:rPr>
        <w:t>5-тармағының</w:t>
      </w:r>
      <w:r>
        <w:rPr>
          <w:rFonts w:ascii="Times New Roman"/>
          <w:b w:val="false"/>
          <w:i w:val="false"/>
          <w:color w:val="000000"/>
          <w:sz w:val="28"/>
        </w:rPr>
        <w:t xml:space="preserve"> бесінші бөлігіндегі "ең төмен жалақы мөлшерінің" деген сөздер "айлық есептік көрсеткіштің 12 еселенген мөлшерінің" деген сөздермен ауыстырылсын;</w:t>
      </w:r>
    </w:p>
    <w:bookmarkEnd w:id="118"/>
    <w:bookmarkStart w:name="z137" w:id="119"/>
    <w:p>
      <w:pPr>
        <w:spacing w:after="0"/>
        <w:ind w:left="0"/>
        <w:jc w:val="both"/>
      </w:pPr>
      <w:r>
        <w:rPr>
          <w:rFonts w:ascii="Times New Roman"/>
          <w:b w:val="false"/>
          <w:i w:val="false"/>
          <w:color w:val="000000"/>
          <w:sz w:val="28"/>
        </w:rPr>
        <w:t xml:space="preserve">
      31) 683-баптың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 </w:t>
      </w:r>
    </w:p>
    <w:bookmarkEnd w:id="119"/>
    <w:bookmarkStart w:name="z138" w:id="120"/>
    <w:p>
      <w:pPr>
        <w:spacing w:after="0"/>
        <w:ind w:left="0"/>
        <w:jc w:val="both"/>
      </w:pPr>
      <w:r>
        <w:rPr>
          <w:rFonts w:ascii="Times New Roman"/>
          <w:b w:val="false"/>
          <w:i w:val="false"/>
          <w:color w:val="000000"/>
          <w:sz w:val="28"/>
        </w:rPr>
        <w:t>
      "2) арнаулы салық режимі үшін салықтық кезеңдегі кірісі:</w:t>
      </w:r>
    </w:p>
    <w:bookmarkEnd w:id="120"/>
    <w:bookmarkStart w:name="z139" w:id="121"/>
    <w:p>
      <w:pPr>
        <w:spacing w:after="0"/>
        <w:ind w:left="0"/>
        <w:jc w:val="both"/>
      </w:pPr>
      <w:r>
        <w:rPr>
          <w:rFonts w:ascii="Times New Roman"/>
          <w:b w:val="false"/>
          <w:i w:val="false"/>
          <w:color w:val="000000"/>
          <w:sz w:val="28"/>
        </w:rPr>
        <w:t>
      патент негізінде – республикалық бюджет туралы заңда белгіленген және тиісті қаржы жылының 1 қаңтарына қолданыста болатын айлық есептік көрсеткіштің 3 528 еселенген мөлшерінен;</w:t>
      </w:r>
    </w:p>
    <w:bookmarkEnd w:id="121"/>
    <w:bookmarkStart w:name="z140" w:id="122"/>
    <w:p>
      <w:pPr>
        <w:spacing w:after="0"/>
        <w:ind w:left="0"/>
        <w:jc w:val="both"/>
      </w:pPr>
      <w:r>
        <w:rPr>
          <w:rFonts w:ascii="Times New Roman"/>
          <w:b w:val="false"/>
          <w:i w:val="false"/>
          <w:color w:val="000000"/>
          <w:sz w:val="28"/>
        </w:rPr>
        <w:t>
      оңайлатылған декларация негізінде – республикалық бюджет туралы заңда белгіленген және тиісті қаржы жылының 1 қаңтарына қолданыста болатын айлық есептік көрсеткіштің 24 038 еселенген мөлшерінен;</w:t>
      </w:r>
    </w:p>
    <w:bookmarkEnd w:id="122"/>
    <w:bookmarkStart w:name="z141" w:id="123"/>
    <w:p>
      <w:pPr>
        <w:spacing w:after="0"/>
        <w:ind w:left="0"/>
        <w:jc w:val="both"/>
      </w:pPr>
      <w:r>
        <w:rPr>
          <w:rFonts w:ascii="Times New Roman"/>
          <w:b w:val="false"/>
          <w:i w:val="false"/>
          <w:color w:val="000000"/>
          <w:sz w:val="28"/>
        </w:rPr>
        <w:t>
      тіркелген шегерімді пайдаланумен – республикалық бюджет туралы заңда белгіленген және тиісті қаржы жылының 1 қаңтарына қолданыста болатын айлық есептік көрсеткіштің 144 184 еселенген мөлшерінен аспайтын;";</w:t>
      </w:r>
    </w:p>
    <w:bookmarkEnd w:id="123"/>
    <w:bookmarkStart w:name="z142" w:id="124"/>
    <w:p>
      <w:pPr>
        <w:spacing w:after="0"/>
        <w:ind w:left="0"/>
        <w:jc w:val="both"/>
      </w:pPr>
      <w:r>
        <w:rPr>
          <w:rFonts w:ascii="Times New Roman"/>
          <w:b w:val="false"/>
          <w:i w:val="false"/>
          <w:color w:val="000000"/>
          <w:sz w:val="28"/>
        </w:rPr>
        <w:t xml:space="preserve">
      32) 687-баптың </w:t>
      </w:r>
      <w:r>
        <w:rPr>
          <w:rFonts w:ascii="Times New Roman"/>
          <w:b w:val="false"/>
          <w:i w:val="false"/>
          <w:color w:val="000000"/>
          <w:sz w:val="28"/>
        </w:rPr>
        <w:t>2-тармағындағы</w:t>
      </w:r>
      <w:r>
        <w:rPr>
          <w:rFonts w:ascii="Times New Roman"/>
          <w:b w:val="false"/>
          <w:i w:val="false"/>
          <w:color w:val="000000"/>
          <w:sz w:val="28"/>
        </w:rPr>
        <w:t xml:space="preserve"> "ең төмен жалақының, дара кәсіпкерлерде – кемінде 2 еселенген, заңды тұлғаларда кемінде 2,5 еселенген мөлшерін" деген сөздер "айлық есептік көрсеткіштің дара кәсіпкерлерде – кемінде 23 еселенген, заңды тұлғаларда кемінде 29 еселенген мөлшерін" деген сөздермен ауыстырылсын; </w:t>
      </w:r>
    </w:p>
    <w:bookmarkEnd w:id="124"/>
    <w:bookmarkStart w:name="z143" w:id="125"/>
    <w:p>
      <w:pPr>
        <w:spacing w:after="0"/>
        <w:ind w:left="0"/>
        <w:jc w:val="both"/>
      </w:pPr>
      <w:r>
        <w:rPr>
          <w:rFonts w:ascii="Times New Roman"/>
          <w:b w:val="false"/>
          <w:i w:val="false"/>
          <w:color w:val="000000"/>
          <w:sz w:val="28"/>
        </w:rPr>
        <w:t xml:space="preserve">
      33) 694-баптың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"ең төмен жалақының 4 еселенген мөлшерінен" деген сөздер "айлық есептік көрсеткіштің 47 еселенген мөлшерінен" деген сөздермен ауыстырылсын;</w:t>
      </w:r>
    </w:p>
    <w:bookmarkEnd w:id="125"/>
    <w:bookmarkStart w:name="z144" w:id="126"/>
    <w:p>
      <w:pPr>
        <w:spacing w:after="0"/>
        <w:ind w:left="0"/>
        <w:jc w:val="both"/>
      </w:pPr>
      <w:r>
        <w:rPr>
          <w:rFonts w:ascii="Times New Roman"/>
          <w:b w:val="false"/>
          <w:i w:val="false"/>
          <w:color w:val="000000"/>
          <w:sz w:val="28"/>
        </w:rPr>
        <w:t>
      34) мынадай мазмұндағы 24-бөліммен толықтырылсын:</w:t>
      </w:r>
    </w:p>
    <w:bookmarkEnd w:id="126"/>
    <w:bookmarkStart w:name="z145" w:id="127"/>
    <w:p>
      <w:pPr>
        <w:spacing w:after="0"/>
        <w:ind w:left="0"/>
        <w:jc w:val="both"/>
      </w:pPr>
      <w:r>
        <w:rPr>
          <w:rFonts w:ascii="Times New Roman"/>
          <w:b w:val="false"/>
          <w:i w:val="false"/>
          <w:color w:val="000000"/>
          <w:sz w:val="28"/>
        </w:rPr>
        <w:t>
      "24-бөлім. Бірыңғай жиынтық төлем</w:t>
      </w:r>
    </w:p>
    <w:bookmarkEnd w:id="127"/>
    <w:bookmarkStart w:name="z146" w:id="128"/>
    <w:p>
      <w:pPr>
        <w:spacing w:after="0"/>
        <w:ind w:left="0"/>
        <w:jc w:val="both"/>
      </w:pPr>
      <w:r>
        <w:rPr>
          <w:rFonts w:ascii="Times New Roman"/>
          <w:b w:val="false"/>
          <w:i w:val="false"/>
          <w:color w:val="000000"/>
          <w:sz w:val="28"/>
        </w:rPr>
        <w:t>
      89-тарау. Бірыңғай жиынтық төлем</w:t>
      </w:r>
    </w:p>
    <w:bookmarkEnd w:id="128"/>
    <w:bookmarkStart w:name="z147" w:id="129"/>
    <w:p>
      <w:pPr>
        <w:spacing w:after="0"/>
        <w:ind w:left="0"/>
        <w:jc w:val="both"/>
      </w:pPr>
      <w:r>
        <w:rPr>
          <w:rFonts w:ascii="Times New Roman"/>
          <w:b w:val="false"/>
          <w:i w:val="false"/>
          <w:color w:val="000000"/>
          <w:sz w:val="28"/>
        </w:rPr>
        <w:t>
      774-бап. Бірыңғай жиынтық төлемді төлеушілер</w:t>
      </w:r>
    </w:p>
    <w:bookmarkEnd w:id="129"/>
    <w:bookmarkStart w:name="z148" w:id="130"/>
    <w:p>
      <w:pPr>
        <w:spacing w:after="0"/>
        <w:ind w:left="0"/>
        <w:jc w:val="both"/>
      </w:pPr>
      <w:r>
        <w:rPr>
          <w:rFonts w:ascii="Times New Roman"/>
          <w:b w:val="false"/>
          <w:i w:val="false"/>
          <w:color w:val="000000"/>
          <w:sz w:val="28"/>
        </w:rPr>
        <w:t>
      1. Дара кәсіпкер ретінде тіркелмей кәсіпкерлік қызметті жүзеге асыратын, бір мезгілде мынадай шарттарға сай келетін:</w:t>
      </w:r>
    </w:p>
    <w:bookmarkEnd w:id="130"/>
    <w:bookmarkStart w:name="z149" w:id="131"/>
    <w:p>
      <w:pPr>
        <w:spacing w:after="0"/>
        <w:ind w:left="0"/>
        <w:jc w:val="both"/>
      </w:pPr>
      <w:r>
        <w:rPr>
          <w:rFonts w:ascii="Times New Roman"/>
          <w:b w:val="false"/>
          <w:i w:val="false"/>
          <w:color w:val="000000"/>
          <w:sz w:val="28"/>
        </w:rPr>
        <w:t>
      1) бірыңғай жиынтық төлемді төлеген;</w:t>
      </w:r>
    </w:p>
    <w:bookmarkEnd w:id="131"/>
    <w:bookmarkStart w:name="z150" w:id="132"/>
    <w:p>
      <w:pPr>
        <w:spacing w:after="0"/>
        <w:ind w:left="0"/>
        <w:jc w:val="both"/>
      </w:pPr>
      <w:r>
        <w:rPr>
          <w:rFonts w:ascii="Times New Roman"/>
          <w:b w:val="false"/>
          <w:i w:val="false"/>
          <w:color w:val="000000"/>
          <w:sz w:val="28"/>
        </w:rPr>
        <w:t>
      2) жалдамалы жұмыскерлердің еңбегін пайдаланбайтын;</w:t>
      </w:r>
    </w:p>
    <w:bookmarkEnd w:id="132"/>
    <w:bookmarkStart w:name="z151" w:id="133"/>
    <w:p>
      <w:pPr>
        <w:spacing w:after="0"/>
        <w:ind w:left="0"/>
        <w:jc w:val="both"/>
      </w:pPr>
      <w:r>
        <w:rPr>
          <w:rFonts w:ascii="Times New Roman"/>
          <w:b w:val="false"/>
          <w:i w:val="false"/>
          <w:color w:val="000000"/>
          <w:sz w:val="28"/>
        </w:rPr>
        <w:t>
      3) қызметтерді салық агенттері болып табылмайтын жеке тұлғаларға ғана көрсететін және (немесе) акцизделетін өнімдерді қоспағанда, жеке қосалқы шаруашылықтың өзі өндірген ауыл шаруашылығы өнiмiн салық агенттері болып табылмайтын жеке тұлғаларға ғана өткізетін жеке тұлғалар бірыңғай жиынтық төлемді төлеушілер деп танылады.</w:t>
      </w:r>
    </w:p>
    <w:bookmarkEnd w:id="133"/>
    <w:bookmarkStart w:name="z152" w:id="134"/>
    <w:p>
      <w:pPr>
        <w:spacing w:after="0"/>
        <w:ind w:left="0"/>
        <w:jc w:val="both"/>
      </w:pPr>
      <w:r>
        <w:rPr>
          <w:rFonts w:ascii="Times New Roman"/>
          <w:b w:val="false"/>
          <w:i w:val="false"/>
          <w:color w:val="000000"/>
          <w:sz w:val="28"/>
        </w:rPr>
        <w:t>
      2. Бiрыңғай жиынтық төлемді төлеушінің осы баптың 1-тармағының 3)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w:t>
      </w:r>
    </w:p>
    <w:bookmarkEnd w:id="134"/>
    <w:bookmarkStart w:name="z153" w:id="135"/>
    <w:p>
      <w:pPr>
        <w:spacing w:after="0"/>
        <w:ind w:left="0"/>
        <w:jc w:val="both"/>
      </w:pPr>
      <w:r>
        <w:rPr>
          <w:rFonts w:ascii="Times New Roman"/>
          <w:b w:val="false"/>
          <w:i w:val="false"/>
          <w:color w:val="000000"/>
          <w:sz w:val="28"/>
        </w:rPr>
        <w:t>
      3. Мыналар бірыңғай жиынтық төлемді төлеушілер ретінде танылмайды:</w:t>
      </w:r>
    </w:p>
    <w:bookmarkEnd w:id="135"/>
    <w:bookmarkStart w:name="z154" w:id="136"/>
    <w:p>
      <w:pPr>
        <w:spacing w:after="0"/>
        <w:ind w:left="0"/>
        <w:jc w:val="both"/>
      </w:pPr>
      <w:r>
        <w:rPr>
          <w:rFonts w:ascii="Times New Roman"/>
          <w:b w:val="false"/>
          <w:i w:val="false"/>
          <w:color w:val="000000"/>
          <w:sz w:val="28"/>
        </w:rPr>
        <w:t xml:space="preserve">
      1) коммерциялық жылжымайтын мүлiк объектiлерiнің, сондай-ақ сауда объектілерінің, оның iшiнде меншік, жалдау, пайдалану, сенiмгерлiк басқару құқығындағы объектілердің аумағында осы баптың 1-тармағының </w:t>
      </w:r>
      <w:r>
        <w:rPr>
          <w:rFonts w:ascii="Times New Roman"/>
          <w:b w:val="false"/>
          <w:i w:val="false"/>
          <w:color w:val="000000"/>
          <w:sz w:val="28"/>
        </w:rPr>
        <w:t>3) тармақшасында көрсетілген қызмет түрлерін жүзеге асыратын тұлғалар;</w:t>
      </w:r>
    </w:p>
    <w:bookmarkEnd w:id="136"/>
    <w:bookmarkStart w:name="z156" w:id="137"/>
    <w:p>
      <w:pPr>
        <w:spacing w:after="0"/>
        <w:ind w:left="0"/>
        <w:jc w:val="both"/>
      </w:pPr>
      <w:r>
        <w:rPr>
          <w:rFonts w:ascii="Times New Roman"/>
          <w:b w:val="false"/>
          <w:i w:val="false"/>
          <w:color w:val="000000"/>
          <w:sz w:val="28"/>
        </w:rPr>
        <w:t>
      2) тұрғынжайды қоспағанда, мүлікті мүлiктiк жалға (жалдауға) беретін адамдар;</w:t>
      </w:r>
    </w:p>
    <w:bookmarkEnd w:id="137"/>
    <w:bookmarkStart w:name="z157" w:id="138"/>
    <w:p>
      <w:pPr>
        <w:spacing w:after="0"/>
        <w:ind w:left="0"/>
        <w:jc w:val="both"/>
      </w:pPr>
      <w:r>
        <w:rPr>
          <w:rFonts w:ascii="Times New Roman"/>
          <w:b w:val="false"/>
          <w:i w:val="false"/>
          <w:color w:val="000000"/>
          <w:sz w:val="28"/>
        </w:rPr>
        <w:t>
      3) жеке практикамен айналысатын адамдар;</w:t>
      </w:r>
    </w:p>
    <w:bookmarkEnd w:id="138"/>
    <w:bookmarkStart w:name="z158" w:id="139"/>
    <w:p>
      <w:pPr>
        <w:spacing w:after="0"/>
        <w:ind w:left="0"/>
        <w:jc w:val="both"/>
      </w:pPr>
      <w:r>
        <w:rPr>
          <w:rFonts w:ascii="Times New Roman"/>
          <w:b w:val="false"/>
          <w:i w:val="false"/>
          <w:color w:val="000000"/>
          <w:sz w:val="28"/>
        </w:rPr>
        <w:t>
      4) оралмандарды қоспағанда, шетелдіктер мен азаматтығы жоқ адамдар;</w:t>
      </w:r>
    </w:p>
    <w:bookmarkEnd w:id="139"/>
    <w:bookmarkStart w:name="z159" w:id="140"/>
    <w:p>
      <w:pPr>
        <w:spacing w:after="0"/>
        <w:ind w:left="0"/>
        <w:jc w:val="both"/>
      </w:pPr>
      <w:r>
        <w:rPr>
          <w:rFonts w:ascii="Times New Roman"/>
          <w:b w:val="false"/>
          <w:i w:val="false"/>
          <w:color w:val="000000"/>
          <w:sz w:val="28"/>
        </w:rPr>
        <w:t>
      5) дара кәсіпкер ретінде мемлекеттік тіркелген адамдар.</w:t>
      </w:r>
    </w:p>
    <w:bookmarkEnd w:id="140"/>
    <w:bookmarkStart w:name="z160" w:id="141"/>
    <w:p>
      <w:pPr>
        <w:spacing w:after="0"/>
        <w:ind w:left="0"/>
        <w:jc w:val="both"/>
      </w:pPr>
      <w:r>
        <w:rPr>
          <w:rFonts w:ascii="Times New Roman"/>
          <w:b w:val="false"/>
          <w:i w:val="false"/>
          <w:color w:val="000000"/>
          <w:sz w:val="28"/>
        </w:rPr>
        <w:t>
      4. Жеке тұлғалар бірыңғай жиынтық төлемді төлеу жүргізілген күннен бастап мұндай төлемді төлеу жүргізілген айдың соңғы күніне дейін бірыңғай жиынтық төлемді төлеушілер деп танылады.</w:t>
      </w:r>
    </w:p>
    <w:bookmarkEnd w:id="141"/>
    <w:bookmarkStart w:name="z161" w:id="142"/>
    <w:p>
      <w:pPr>
        <w:spacing w:after="0"/>
        <w:ind w:left="0"/>
        <w:jc w:val="both"/>
      </w:pPr>
      <w:r>
        <w:rPr>
          <w:rFonts w:ascii="Times New Roman"/>
          <w:b w:val="false"/>
          <w:i w:val="false"/>
          <w:color w:val="000000"/>
          <w:sz w:val="28"/>
        </w:rPr>
        <w:t>
      775-бап. Бірыңғай жиынтық төлемді есептеу мен төлеу тәртібі</w:t>
      </w:r>
    </w:p>
    <w:bookmarkEnd w:id="142"/>
    <w:bookmarkStart w:name="z162" w:id="143"/>
    <w:p>
      <w:pPr>
        <w:spacing w:after="0"/>
        <w:ind w:left="0"/>
        <w:jc w:val="both"/>
      </w:pPr>
      <w:r>
        <w:rPr>
          <w:rFonts w:ascii="Times New Roman"/>
          <w:b w:val="false"/>
          <w:i w:val="false"/>
          <w:color w:val="000000"/>
          <w:sz w:val="28"/>
        </w:rPr>
        <w:t xml:space="preserve">
      1. Жеке табыс салығы мен әлеуметтік төлемдердің төленуге жататын сомалары бірыңғай жиынтық төлемге қосылады. </w:t>
      </w:r>
    </w:p>
    <w:bookmarkEnd w:id="143"/>
    <w:bookmarkStart w:name="z163" w:id="144"/>
    <w:p>
      <w:pPr>
        <w:spacing w:after="0"/>
        <w:ind w:left="0"/>
        <w:jc w:val="both"/>
      </w:pPr>
      <w:r>
        <w:rPr>
          <w:rFonts w:ascii="Times New Roman"/>
          <w:b w:val="false"/>
          <w:i w:val="false"/>
          <w:color w:val="000000"/>
          <w:sz w:val="28"/>
        </w:rPr>
        <w:t>
      2. Бір айдағы бірыңғай жиынтық төлем сомасы республикалық және облыстық маңызы бар қалаларда, астанада – айлық есептік көрсеткіштің 1 еселенген мөлшерін және басқа елді мекендерде айлық есептік көрсеткіштің 0,5 еселенген мөлшерін құрайды.</w:t>
      </w:r>
    </w:p>
    <w:bookmarkEnd w:id="144"/>
    <w:bookmarkStart w:name="z164" w:id="145"/>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145"/>
    <w:bookmarkStart w:name="z165" w:id="146"/>
    <w:p>
      <w:pPr>
        <w:spacing w:after="0"/>
        <w:ind w:left="0"/>
        <w:jc w:val="both"/>
      </w:pPr>
      <w:r>
        <w:rPr>
          <w:rFonts w:ascii="Times New Roman"/>
          <w:b w:val="false"/>
          <w:i w:val="false"/>
          <w:color w:val="000000"/>
          <w:sz w:val="28"/>
        </w:rPr>
        <w:t>
      3. Бірыңғай жиынтық төлемді төлеуші осы Кодекстің 774-бабы 1-тармағының 3) тармақшасында көрсетілген қызмет түрлерін жүзеге асырудан алған (алуға жататын) кірістер бойынша оның жеке табыс салығы бірыңғай жиынтық төлем сомасының 10 пайызын құрайды.</w:t>
      </w:r>
    </w:p>
    <w:bookmarkEnd w:id="146"/>
    <w:bookmarkStart w:name="z166" w:id="147"/>
    <w:p>
      <w:pPr>
        <w:spacing w:after="0"/>
        <w:ind w:left="0"/>
        <w:jc w:val="both"/>
      </w:pPr>
      <w:r>
        <w:rPr>
          <w:rFonts w:ascii="Times New Roman"/>
          <w:b w:val="false"/>
          <w:i w:val="false"/>
          <w:color w:val="000000"/>
          <w:sz w:val="28"/>
        </w:rPr>
        <w:t>
      4. Бірыңғай жиынтық төлем екінші деңгейдегі банктер немесе банк операцияларының жекелеген түрлерін жүзеге асыратын ұйымдар арқылы "Азаматтарға арналған үкімет" мемлекеттік корпорациясының банктік шотына аудару жолымен жалпы сомамен төленуге жатады.</w:t>
      </w:r>
    </w:p>
    <w:bookmarkEnd w:id="147"/>
    <w:bookmarkStart w:name="z167" w:id="148"/>
    <w:p>
      <w:pPr>
        <w:spacing w:after="0"/>
        <w:ind w:left="0"/>
        <w:jc w:val="both"/>
      </w:pPr>
      <w:r>
        <w:rPr>
          <w:rFonts w:ascii="Times New Roman"/>
          <w:b w:val="false"/>
          <w:i w:val="false"/>
          <w:color w:val="000000"/>
          <w:sz w:val="28"/>
        </w:rPr>
        <w:t>
      Жеке табыс салығы мен әлеуметтік төлемдер түрінде бірыңғай жиынтық төлемді төлеу, бөлу және аудару, сондай-ақ оларды қайтару Қазақстан Республикасының Үкіметі айқындайтын тәртіппен жүзеге асырылады.</w:t>
      </w:r>
    </w:p>
    <w:bookmarkEnd w:id="148"/>
    <w:bookmarkStart w:name="z168" w:id="149"/>
    <w:p>
      <w:pPr>
        <w:spacing w:after="0"/>
        <w:ind w:left="0"/>
        <w:jc w:val="both"/>
      </w:pPr>
      <w:r>
        <w:rPr>
          <w:rFonts w:ascii="Times New Roman"/>
          <w:b w:val="false"/>
          <w:i w:val="false"/>
          <w:color w:val="000000"/>
          <w:sz w:val="28"/>
        </w:rPr>
        <w:t>
      776-бап. "Азаматтарға арналған үкімет" мемлекеттік  корпорациясының бірыңғай жиынтық төлем  шеңберіндегі құзыреті</w:t>
      </w:r>
    </w:p>
    <w:bookmarkEnd w:id="149"/>
    <w:bookmarkStart w:name="z169" w:id="150"/>
    <w:p>
      <w:pPr>
        <w:spacing w:after="0"/>
        <w:ind w:left="0"/>
        <w:jc w:val="both"/>
      </w:pPr>
      <w:r>
        <w:rPr>
          <w:rFonts w:ascii="Times New Roman"/>
          <w:b w:val="false"/>
          <w:i w:val="false"/>
          <w:color w:val="000000"/>
          <w:sz w:val="28"/>
        </w:rPr>
        <w:t xml:space="preserve">
      1. "Азаматтарға арналған үкімет" мемлекеттік корпорациясы бірыңғай жиынтық төлем шеңберінде мемлекеттік монополияға жататын мынадай қызмет түрлерін жүзеге асырады: </w:t>
      </w:r>
    </w:p>
    <w:bookmarkEnd w:id="150"/>
    <w:bookmarkStart w:name="z170" w:id="151"/>
    <w:p>
      <w:pPr>
        <w:spacing w:after="0"/>
        <w:ind w:left="0"/>
        <w:jc w:val="both"/>
      </w:pPr>
      <w:r>
        <w:rPr>
          <w:rFonts w:ascii="Times New Roman"/>
          <w:b w:val="false"/>
          <w:i w:val="false"/>
          <w:color w:val="000000"/>
          <w:sz w:val="28"/>
        </w:rPr>
        <w:t>
      1) жеке сәйкестендіру нөмірі базасында бірыңғай жиынтық төлемді төлеушілерді дербестендірілген есепке алуды жүргізеді;</w:t>
      </w:r>
    </w:p>
    <w:bookmarkEnd w:id="151"/>
    <w:bookmarkStart w:name="z171" w:id="152"/>
    <w:p>
      <w:pPr>
        <w:spacing w:after="0"/>
        <w:ind w:left="0"/>
        <w:jc w:val="both"/>
      </w:pPr>
      <w:r>
        <w:rPr>
          <w:rFonts w:ascii="Times New Roman"/>
          <w:b w:val="false"/>
          <w:i w:val="false"/>
          <w:color w:val="000000"/>
          <w:sz w:val="28"/>
        </w:rPr>
        <w:t>
      2) бірыңғай жиынтық төлемді төлеушілерді дербестендірілген есепке алуды жаңартып отырады;</w:t>
      </w:r>
    </w:p>
    <w:bookmarkEnd w:id="152"/>
    <w:bookmarkStart w:name="z172" w:id="153"/>
    <w:p>
      <w:pPr>
        <w:spacing w:after="0"/>
        <w:ind w:left="0"/>
        <w:jc w:val="both"/>
      </w:pPr>
      <w:r>
        <w:rPr>
          <w:rFonts w:ascii="Times New Roman"/>
          <w:b w:val="false"/>
          <w:i w:val="false"/>
          <w:color w:val="000000"/>
          <w:sz w:val="28"/>
        </w:rPr>
        <w:t>
      3) бірыңғай жиынтық төлемнің сомасын бөледі және Мемлекеттік әлеуметтік сақтандыру қорына, Әлеуметтік медициналық сақтандыру қорына, бірыңғай жинақтаушы зейнетақы қорына және төлеушінің тұрғылықты жері бойынша тиісті бюджетке аударады;</w:t>
      </w:r>
    </w:p>
    <w:bookmarkEnd w:id="153"/>
    <w:bookmarkStart w:name="z173" w:id="154"/>
    <w:p>
      <w:pPr>
        <w:spacing w:after="0"/>
        <w:ind w:left="0"/>
        <w:jc w:val="both"/>
      </w:pPr>
      <w:r>
        <w:rPr>
          <w:rFonts w:ascii="Times New Roman"/>
          <w:b w:val="false"/>
          <w:i w:val="false"/>
          <w:color w:val="000000"/>
          <w:sz w:val="28"/>
        </w:rPr>
        <w:t>
      4) бірыңғай жиынтық төлемнің қате (артық) төленген сомаларын Қазақстан Республикасының Үкіметі айқындайтын тәртіппен қайтаруды жүзеге асырады.</w:t>
      </w:r>
    </w:p>
    <w:bookmarkEnd w:id="154"/>
    <w:bookmarkStart w:name="z174" w:id="155"/>
    <w:p>
      <w:pPr>
        <w:spacing w:after="0"/>
        <w:ind w:left="0"/>
        <w:jc w:val="both"/>
      </w:pPr>
      <w:r>
        <w:rPr>
          <w:rFonts w:ascii="Times New Roman"/>
          <w:b w:val="false"/>
          <w:i w:val="false"/>
          <w:color w:val="000000"/>
          <w:sz w:val="28"/>
        </w:rPr>
        <w:t>
      2. "Азаматтарға арналған үкімет" мемлекеттік корпорациясы өндіретін және (немесе) өткізетін жұмыстардың, көрсетілетін қызметтердің бағаларын орталық мемлекеттік органдар қатарынан Қазақстан Республикасы Үкіметінің шешімімен айқындалатын уәкілетті орган монополияға қарсы органмен және уәкілетті органмен келісу бойынша белгілейді.".</w:t>
      </w:r>
    </w:p>
    <w:bookmarkEnd w:id="155"/>
    <w:bookmarkStart w:name="z175" w:id="156"/>
    <w:p>
      <w:pPr>
        <w:spacing w:after="0"/>
        <w:ind w:left="0"/>
        <w:jc w:val="both"/>
      </w:pPr>
      <w:r>
        <w:rPr>
          <w:rFonts w:ascii="Times New Roman"/>
          <w:b w:val="false"/>
          <w:i w:val="false"/>
          <w:color w:val="000000"/>
          <w:sz w:val="28"/>
        </w:rPr>
        <w:t xml:space="preserve">
      4.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 2017 ж., № 8, 16-құжат; № 14, 50-құжат; № 21, 102-құжат; 2018 ж., № 16, 56-құжат):</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bookmarkStart w:name="z177" w:id="157"/>
    <w:p>
      <w:pPr>
        <w:spacing w:after="0"/>
        <w:ind w:left="0"/>
        <w:jc w:val="both"/>
      </w:pPr>
      <w:r>
        <w:rPr>
          <w:rFonts w:ascii="Times New Roman"/>
          <w:b w:val="false"/>
          <w:i w:val="false"/>
          <w:color w:val="000000"/>
          <w:sz w:val="28"/>
        </w:rPr>
        <w:t>
      7-тармақтың үшінші абзацы мынадай редакцияда жазылсын:</w:t>
      </w:r>
    </w:p>
    <w:bookmarkEnd w:id="157"/>
    <w:bookmarkStart w:name="z178" w:id="158"/>
    <w:p>
      <w:pPr>
        <w:spacing w:after="0"/>
        <w:ind w:left="0"/>
        <w:jc w:val="both"/>
      </w:pPr>
      <w:r>
        <w:rPr>
          <w:rFonts w:ascii="Times New Roman"/>
          <w:b w:val="false"/>
          <w:i w:val="false"/>
          <w:color w:val="000000"/>
          <w:sz w:val="28"/>
        </w:rPr>
        <w:t>
      "- қаза болған адам өтеусіз негізде ынтымақтасып қызмет істеген кезде республикалық бюджет туралы заңда белгіленген және тиісті қаржы жылының 1 қаңтарына қолданыста болатын айлық есептік көрсеткіштің 1 411 еселенген мөлшерінде бiржолғы жәрдемақы төленедi.";</w:t>
      </w:r>
    </w:p>
    <w:bookmarkEnd w:id="158"/>
    <w:bookmarkStart w:name="z179" w:id="159"/>
    <w:p>
      <w:pPr>
        <w:spacing w:after="0"/>
        <w:ind w:left="0"/>
        <w:jc w:val="both"/>
      </w:pPr>
      <w:r>
        <w:rPr>
          <w:rFonts w:ascii="Times New Roman"/>
          <w:b w:val="false"/>
          <w:i w:val="false"/>
          <w:color w:val="000000"/>
          <w:sz w:val="28"/>
        </w:rPr>
        <w:t>
      8-баптың үшінші абзацы мынадай редакцияда жазылсын:</w:t>
      </w:r>
    </w:p>
    <w:bookmarkEnd w:id="159"/>
    <w:bookmarkStart w:name="z180" w:id="160"/>
    <w:p>
      <w:pPr>
        <w:spacing w:after="0"/>
        <w:ind w:left="0"/>
        <w:jc w:val="both"/>
      </w:pPr>
      <w:r>
        <w:rPr>
          <w:rFonts w:ascii="Times New Roman"/>
          <w:b w:val="false"/>
          <w:i w:val="false"/>
          <w:color w:val="000000"/>
          <w:sz w:val="28"/>
        </w:rPr>
        <w:t>
      "- өтеусіз негізде ынтымақтасып қызмет iстеген адамдар үшін республикалық бюджет туралы заңда белгіленген және тиісті қаржы жылының 1 қаңтарына қолданыста болатын айлық есептік көрсеткіштің 706 еселенген мөлшерiнде бiржолғы жәрдемақы төленедi.".</w:t>
      </w:r>
    </w:p>
    <w:bookmarkEnd w:id="160"/>
    <w:bookmarkStart w:name="z181" w:id="161"/>
    <w:p>
      <w:pPr>
        <w:spacing w:after="0"/>
        <w:ind w:left="0"/>
        <w:jc w:val="both"/>
      </w:pPr>
      <w:r>
        <w:rPr>
          <w:rFonts w:ascii="Times New Roman"/>
          <w:b w:val="false"/>
          <w:i w:val="false"/>
          <w:color w:val="000000"/>
          <w:sz w:val="28"/>
        </w:rPr>
        <w:t xml:space="preserve">
      5.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19-І, 19-ІІ, 96-құжат; 2015 ж., № 6, 27-құжат; № 8, 45-құжат; № 15, 78-құжат; № 19-ІІ, 106-құжат; № 22-ІІ, 145-құжат; № 23-ІІ, 170-құжат; 2016 ж., № 7-І, 49-құжат; 2017 ж., № 12, 36-құжат; 2018 ж., № 14, 42-құжат):</w:t>
      </w:r>
    </w:p>
    <w:bookmarkEnd w:id="161"/>
    <w:bookmarkStart w:name="z182" w:id="162"/>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3-тармағы</w:t>
      </w:r>
      <w:r>
        <w:rPr>
          <w:rFonts w:ascii="Times New Roman"/>
          <w:b w:val="false"/>
          <w:i w:val="false"/>
          <w:color w:val="000000"/>
          <w:sz w:val="28"/>
        </w:rPr>
        <w:t xml:space="preserve"> "жоғары" деген сөзден кейін "және (немесе) жоғары оқу орнынан кейінгі" деген сөздермен толықтырылсын.</w:t>
      </w:r>
    </w:p>
    <w:bookmarkEnd w:id="162"/>
    <w:bookmarkStart w:name="z183" w:id="163"/>
    <w:p>
      <w:pPr>
        <w:spacing w:after="0"/>
        <w:ind w:left="0"/>
        <w:jc w:val="both"/>
      </w:pPr>
      <w:r>
        <w:rPr>
          <w:rFonts w:ascii="Times New Roman"/>
          <w:b w:val="false"/>
          <w:i w:val="false"/>
          <w:color w:val="000000"/>
          <w:sz w:val="28"/>
        </w:rPr>
        <w:t xml:space="preserve">
      6.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19-І, 19-ІІ, 96-құжат; 2015 ж., № 6, 27-құжат; № 19-ІІ, 106-құжат; № 22-ІІ, 145-құжат; 2016 ж., № 7-І, 49-құжат; 2018 ж., № 14, 42-құжат):</w:t>
      </w:r>
    </w:p>
    <w:bookmarkEnd w:id="163"/>
    <w:bookmarkStart w:name="z184"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4-2) және 4-3) тармақшалармен толықтырылсын:</w:t>
      </w:r>
    </w:p>
    <w:bookmarkEnd w:id="164"/>
    <w:bookmarkStart w:name="z185" w:id="165"/>
    <w:p>
      <w:pPr>
        <w:spacing w:after="0"/>
        <w:ind w:left="0"/>
        <w:jc w:val="both"/>
      </w:pPr>
      <w:r>
        <w:rPr>
          <w:rFonts w:ascii="Times New Roman"/>
          <w:b w:val="false"/>
          <w:i w:val="false"/>
          <w:color w:val="000000"/>
          <w:sz w:val="28"/>
        </w:rPr>
        <w:t>
      "4-2) "Халық қаһарманы" атағына ие болған адамдар;</w:t>
      </w:r>
    </w:p>
    <w:bookmarkEnd w:id="165"/>
    <w:bookmarkStart w:name="z186" w:id="166"/>
    <w:p>
      <w:pPr>
        <w:spacing w:after="0"/>
        <w:ind w:left="0"/>
        <w:jc w:val="both"/>
      </w:pPr>
      <w:r>
        <w:rPr>
          <w:rFonts w:ascii="Times New Roman"/>
          <w:b w:val="false"/>
          <w:i w:val="false"/>
          <w:color w:val="000000"/>
          <w:sz w:val="28"/>
        </w:rPr>
        <w:t>
      4-3) "Қазақстанның Еңбек Ері" атағына ие болған адамдар;";</w:t>
      </w:r>
    </w:p>
    <w:bookmarkEnd w:id="166"/>
    <w:bookmarkStart w:name="z187"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үшінші бөлігі мынадай мазмұндағы 10-1) және 10-2) тармақшалармен толықтырылсын:</w:t>
      </w:r>
    </w:p>
    <w:bookmarkEnd w:id="167"/>
    <w:bookmarkStart w:name="z188" w:id="168"/>
    <w:p>
      <w:pPr>
        <w:spacing w:after="0"/>
        <w:ind w:left="0"/>
        <w:jc w:val="both"/>
      </w:pPr>
      <w:r>
        <w:rPr>
          <w:rFonts w:ascii="Times New Roman"/>
          <w:b w:val="false"/>
          <w:i w:val="false"/>
          <w:color w:val="000000"/>
          <w:sz w:val="28"/>
        </w:rPr>
        <w:t>
      "10-1) "Халық қаһарманы" атағына ие болған адамдарға – 138,63 айлық есептік көрсеткіш;</w:t>
      </w:r>
    </w:p>
    <w:bookmarkEnd w:id="168"/>
    <w:bookmarkStart w:name="z189" w:id="169"/>
    <w:p>
      <w:pPr>
        <w:spacing w:after="0"/>
        <w:ind w:left="0"/>
        <w:jc w:val="both"/>
      </w:pPr>
      <w:r>
        <w:rPr>
          <w:rFonts w:ascii="Times New Roman"/>
          <w:b w:val="false"/>
          <w:i w:val="false"/>
          <w:color w:val="000000"/>
          <w:sz w:val="28"/>
        </w:rPr>
        <w:t>
      10-2) "Қазақстанның Еңбек Ері" атағына ие болған адамдарға – 138,63 айлық есептік көрсеткіш;".</w:t>
      </w:r>
    </w:p>
    <w:bookmarkEnd w:id="169"/>
    <w:bookmarkStart w:name="z190" w:id="170"/>
    <w:p>
      <w:pPr>
        <w:spacing w:after="0"/>
        <w:ind w:left="0"/>
        <w:jc w:val="both"/>
      </w:pPr>
      <w:r>
        <w:rPr>
          <w:rFonts w:ascii="Times New Roman"/>
          <w:b w:val="false"/>
          <w:i w:val="false"/>
          <w:color w:val="000000"/>
          <w:sz w:val="28"/>
        </w:rPr>
        <w:t xml:space="preserve">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 2018 жылғы 7 қарашада "Егемен Қазақстан" и "Казахстанская правда" газеттерінде жарияланған "Қазақстан Республикасының кейбір заңнамалық актілеріне мемлекеттік статистика мәселелері бойынша өзгерістер мен толықтырулар енгізу туралы" 2018 жылғы 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0"/>
    <w:bookmarkStart w:name="z191" w:id="171"/>
    <w:p>
      <w:pPr>
        <w:spacing w:after="0"/>
        <w:ind w:left="0"/>
        <w:jc w:val="both"/>
      </w:pPr>
      <w:r>
        <w:rPr>
          <w:rFonts w:ascii="Times New Roman"/>
          <w:b w:val="false"/>
          <w:i w:val="false"/>
          <w:color w:val="000000"/>
          <w:sz w:val="28"/>
        </w:rPr>
        <w:t xml:space="preserve">
      36-1-баптың </w:t>
      </w:r>
      <w:r>
        <w:rPr>
          <w:rFonts w:ascii="Times New Roman"/>
          <w:b w:val="false"/>
          <w:i w:val="false"/>
          <w:color w:val="000000"/>
          <w:sz w:val="28"/>
        </w:rPr>
        <w:t>9-тармағы</w:t>
      </w:r>
      <w:r>
        <w:rPr>
          <w:rFonts w:ascii="Times New Roman"/>
          <w:b w:val="false"/>
          <w:i w:val="false"/>
          <w:color w:val="000000"/>
          <w:sz w:val="28"/>
        </w:rPr>
        <w:t xml:space="preserve"> екінші бөлігінің 1) және 2) тармақшалары мынадай редакцияда жазылсын: </w:t>
      </w:r>
    </w:p>
    <w:bookmarkEnd w:id="171"/>
    <w:bookmarkStart w:name="z192" w:id="172"/>
    <w:p>
      <w:pPr>
        <w:spacing w:after="0"/>
        <w:ind w:left="0"/>
        <w:jc w:val="both"/>
      </w:pPr>
      <w:r>
        <w:rPr>
          <w:rFonts w:ascii="Times New Roman"/>
          <w:b w:val="false"/>
          <w:i w:val="false"/>
          <w:color w:val="000000"/>
          <w:sz w:val="28"/>
        </w:rPr>
        <w:t xml:space="preserve">
      "1) жалпы сомасы республикалық бюджет туралы заңда белгіленген және тиісті қаржы жылының 1 қаңтарына қолданыста болатын айлық есептік көрсеткіштің 294 еселенген мөлшерінен аспауға тиiс кандидаттың өз қаражаты; </w:t>
      </w:r>
    </w:p>
    <w:bookmarkEnd w:id="172"/>
    <w:bookmarkStart w:name="z193" w:id="173"/>
    <w:p>
      <w:pPr>
        <w:spacing w:after="0"/>
        <w:ind w:left="0"/>
        <w:jc w:val="both"/>
      </w:pPr>
      <w:r>
        <w:rPr>
          <w:rFonts w:ascii="Times New Roman"/>
          <w:b w:val="false"/>
          <w:i w:val="false"/>
          <w:color w:val="000000"/>
          <w:sz w:val="28"/>
        </w:rPr>
        <w:t>
      2) жалпы сомасы республикалық бюджет туралы заңда белгіленген және тиісті қаржы жылының 1 қаңтарына қолданыста болатын айлық есептік көрсеткіштің 588 еселенген мөлшерінен аспауға тиiс Қазақстан Республикасының азаматтары мен ұйымдарының ерiктi қайырмалдықтары құрайды.".</w:t>
      </w:r>
    </w:p>
    <w:bookmarkEnd w:id="173"/>
    <w:bookmarkStart w:name="z194" w:id="174"/>
    <w:p>
      <w:pPr>
        <w:spacing w:after="0"/>
        <w:ind w:left="0"/>
        <w:jc w:val="both"/>
      </w:pPr>
      <w:r>
        <w:rPr>
          <w:rFonts w:ascii="Times New Roman"/>
          <w:b w:val="false"/>
          <w:i w:val="false"/>
          <w:color w:val="000000"/>
          <w:sz w:val="28"/>
        </w:rPr>
        <w:t xml:space="preserve">
      8.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19-ІІ, 106-құжат; № 22-ІІ, 145-құжат; № 22-V, 158-құжат; 2016 ж., № 7-І, 49-құжат; 2017 ж., № 12, 36-құжат; 2018 ж., № 7-8, 22-құжат; № 14, 42-құжат):</w:t>
      </w:r>
    </w:p>
    <w:bookmarkEnd w:id="174"/>
    <w:bookmarkStart w:name="z195" w:id="17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175"/>
    <w:bookmarkStart w:name="z196" w:id="176"/>
    <w:p>
      <w:pPr>
        <w:spacing w:after="0"/>
        <w:ind w:left="0"/>
        <w:jc w:val="both"/>
      </w:pPr>
      <w:r>
        <w:rPr>
          <w:rFonts w:ascii="Times New Roman"/>
          <w:b w:val="false"/>
          <w:i w:val="false"/>
          <w:color w:val="000000"/>
          <w:sz w:val="28"/>
        </w:rPr>
        <w:t>
      "1-2) әлеуметтік келісімшарт – жұмыссыздар, Қазақстан Республикасының Үкіметі айқындайтын жұмыспен қамтылған адамдардың жекелеген санаттары, сондай-ақ "Халықты жұмыспен қамту туралы" Қазақстан Республикасының Заңында көзделген жағдайларда өзге адамдар қатарындағы Қазақстан Республикасының азаматы не оралман мен халықты жұмыспен қамту орталығы арасындағы, ал "Халықты жұмыспен қамту туралы" Қазақстан Республикасының Заңында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bookmarkEnd w:id="176"/>
    <w:bookmarkStart w:name="z197" w:id="177"/>
    <w:p>
      <w:pPr>
        <w:spacing w:after="0"/>
        <w:ind w:left="0"/>
        <w:jc w:val="both"/>
      </w:pPr>
      <w:r>
        <w:rPr>
          <w:rFonts w:ascii="Times New Roman"/>
          <w:b w:val="false"/>
          <w:i w:val="false"/>
          <w:color w:val="000000"/>
          <w:sz w:val="28"/>
        </w:rPr>
        <w:t xml:space="preserve">
      9.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19-І, 19-ІІ, 96-құжат; № 21, 122-құжат; № 22, 131-құжат; 2015 ж., № 6, 27-құжат; № 20-ІV, 113-құжат; № 22-ІІ, 145-құжат; 2016 ж., № 7-І, 49-құжат; 2017 ж., № 12, 36-құжат; № 13, 45-құжат; № 22-ІІІ, 109-құжат; 2018 ж., № 7-8, 22-құжат; № 14, 42-құжат):</w:t>
      </w:r>
    </w:p>
    <w:bookmarkEnd w:id="177"/>
    <w:bookmarkStart w:name="z198"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0" w:id="179"/>
    <w:p>
      <w:pPr>
        <w:spacing w:after="0"/>
        <w:ind w:left="0"/>
        <w:jc w:val="both"/>
      </w:pPr>
      <w:r>
        <w:rPr>
          <w:rFonts w:ascii="Times New Roman"/>
          <w:b w:val="false"/>
          <w:i w:val="false"/>
          <w:color w:val="000000"/>
          <w:sz w:val="28"/>
        </w:rPr>
        <w:t>
      "6) әлеуметтiк аударымдарды төлеушi (бұдан әрi – төлеушi) – осы Заңда белгiленген тәртiппен әлеуметтiк аударымдарды есептеудi және Мемлекеттік әлеуметтік сақтандыру қорына төлеудi жүзеге асыратын жұмыс берушi, дара кәсіпкер,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мынадай редакцияда жазылсын:</w:t>
      </w:r>
    </w:p>
    <w:bookmarkStart w:name="z202" w:id="180"/>
    <w:p>
      <w:pPr>
        <w:spacing w:after="0"/>
        <w:ind w:left="0"/>
        <w:jc w:val="both"/>
      </w:pPr>
      <w:r>
        <w:rPr>
          <w:rFonts w:ascii="Times New Roman"/>
          <w:b w:val="false"/>
          <w:i w:val="false"/>
          <w:color w:val="000000"/>
          <w:sz w:val="28"/>
        </w:rPr>
        <w:t>
      "13-3) жеке практикамен айналысатын адам – жекеше нотариус, жеке сот орындаушысы, адвокат, кәсіпқой медиатор;";</w:t>
      </w:r>
    </w:p>
    <w:bookmarkEnd w:id="180"/>
    <w:bookmarkStart w:name="z203" w:id="181"/>
    <w:p>
      <w:pPr>
        <w:spacing w:after="0"/>
        <w:ind w:left="0"/>
        <w:jc w:val="both"/>
      </w:pPr>
      <w:r>
        <w:rPr>
          <w:rFonts w:ascii="Times New Roman"/>
          <w:b w:val="false"/>
          <w:i w:val="false"/>
          <w:color w:val="000000"/>
          <w:sz w:val="28"/>
        </w:rPr>
        <w:t>
      мынадай мазмұндағы 23-1) тармақшамен толықтырылсын:</w:t>
      </w:r>
    </w:p>
    <w:bookmarkEnd w:id="181"/>
    <w:bookmarkStart w:name="z204" w:id="182"/>
    <w:p>
      <w:pPr>
        <w:spacing w:after="0"/>
        <w:ind w:left="0"/>
        <w:jc w:val="both"/>
      </w:pPr>
      <w:r>
        <w:rPr>
          <w:rFonts w:ascii="Times New Roman"/>
          <w:b w:val="false"/>
          <w:i w:val="false"/>
          <w:color w:val="000000"/>
          <w:sz w:val="28"/>
        </w:rPr>
        <w:t>
      "23-1)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Қазақстан Республикасының Заңына сәйкес жұмыспен қамтуға жәрдемдесудің өзге де шараларын ұйымдастыру мақсатында құратын заңды тұлға;";</w:t>
      </w:r>
    </w:p>
    <w:bookmarkEnd w:id="182"/>
    <w:bookmarkStart w:name="z205"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83"/>
    <w:bookmarkStart w:name="z206" w:id="184"/>
    <w:p>
      <w:pPr>
        <w:spacing w:after="0"/>
        <w:ind w:left="0"/>
        <w:jc w:val="both"/>
      </w:pPr>
      <w:r>
        <w:rPr>
          <w:rFonts w:ascii="Times New Roman"/>
          <w:b w:val="false"/>
          <w:i w:val="false"/>
          <w:color w:val="000000"/>
          <w:sz w:val="28"/>
        </w:rPr>
        <w:t>
      "8-бап. Мiндеттi әлеуметтік сақтандыруға жататын адамдар</w:t>
      </w:r>
    </w:p>
    <w:bookmarkEnd w:id="184"/>
    <w:bookmarkStart w:name="z207" w:id="185"/>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 адамдарды қоспағанда, жұмыскерлер, дара кәсіпкерлер, жеке практикамен айналысатын адамдар,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сондай-ақ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 мiндеттi әлеуметтiк сақтандыруға жатады.";</w:t>
      </w:r>
    </w:p>
    <w:bookmarkEnd w:id="185"/>
    <w:bookmarkStart w:name="z208" w:id="1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10-1-баптың</w:t>
      </w:r>
      <w:r>
        <w:rPr>
          <w:rFonts w:ascii="Times New Roman"/>
          <w:b w:val="false"/>
          <w:i w:val="false"/>
          <w:color w:val="000000"/>
          <w:sz w:val="28"/>
        </w:rPr>
        <w:t xml:space="preserve"> 1-тармағының 10) тармақшасы мынадай редакцияда жазылсын: </w:t>
      </w:r>
    </w:p>
    <w:bookmarkEnd w:id="186"/>
    <w:bookmarkStart w:name="z209" w:id="187"/>
    <w:p>
      <w:pPr>
        <w:spacing w:after="0"/>
        <w:ind w:left="0"/>
        <w:jc w:val="both"/>
      </w:pPr>
      <w:r>
        <w:rPr>
          <w:rFonts w:ascii="Times New Roman"/>
          <w:b w:val="false"/>
          <w:i w:val="false"/>
          <w:color w:val="000000"/>
          <w:sz w:val="28"/>
        </w:rPr>
        <w:t>
      "10) салықтардың және бюджетке төленетін төлемдердің түсуін қамтамасыз ету саласында басшылықты жүзеге асыратын уәкілетті мемлекеттік органға төлеушілердің келіп түскен және қайтарылған әлеуметтік аударымдарының тізілімдерін ұсынуды;";</w:t>
      </w:r>
    </w:p>
    <w:bookmarkEnd w:id="187"/>
    <w:bookmarkStart w:name="z210" w:id="1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10) тармақшасы мынадай редакцияда жазылсын:</w:t>
      </w:r>
    </w:p>
    <w:bookmarkEnd w:id="188"/>
    <w:bookmarkStart w:name="z211" w:id="189"/>
    <w:p>
      <w:pPr>
        <w:spacing w:after="0"/>
        <w:ind w:left="0"/>
        <w:jc w:val="both"/>
      </w:pPr>
      <w:r>
        <w:rPr>
          <w:rFonts w:ascii="Times New Roman"/>
          <w:b w:val="false"/>
          <w:i w:val="false"/>
          <w:color w:val="000000"/>
          <w:sz w:val="28"/>
        </w:rPr>
        <w:t>
      "10) әлеуметтік аударымдарды есептеу мен аудару және олар бойынша өндіріп алу тәртібі мен мерзімдерін әзірлейді;";</w:t>
      </w:r>
    </w:p>
    <w:bookmarkEnd w:id="189"/>
    <w:bookmarkStart w:name="z212" w:id="190"/>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190"/>
    <w:bookmarkStart w:name="z213" w:id="191"/>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төлеуші:";</w:t>
      </w:r>
    </w:p>
    <w:bookmarkEnd w:id="191"/>
    <w:bookmarkStart w:name="z214" w:id="1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w:t>
      </w:r>
      <w:r>
        <w:rPr>
          <w:rFonts w:ascii="Times New Roman"/>
          <w:b w:val="false"/>
          <w:i w:val="false"/>
          <w:color w:val="000000"/>
          <w:sz w:val="28"/>
        </w:rPr>
        <w:t xml:space="preserve"> мынадай мазмұндағы 3-тармақпен толықтырылсын:</w:t>
      </w:r>
    </w:p>
    <w:bookmarkEnd w:id="192"/>
    <w:bookmarkStart w:name="z215" w:id="193"/>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 пайдасына өздері төлейтін әлеуметтік аударымдардың мөлшері әлеуметтік аударымдарды есептеу объектісінің 20 пайызын құрайды.";</w:t>
      </w:r>
    </w:p>
    <w:bookmarkEnd w:id="193"/>
    <w:bookmarkStart w:name="z216" w:id="1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8" w:id="195"/>
    <w:p>
      <w:pPr>
        <w:spacing w:after="0"/>
        <w:ind w:left="0"/>
        <w:jc w:val="both"/>
      </w:pPr>
      <w:r>
        <w:rPr>
          <w:rFonts w:ascii="Times New Roman"/>
          <w:b w:val="false"/>
          <w:i w:val="false"/>
          <w:color w:val="000000"/>
          <w:sz w:val="28"/>
        </w:rPr>
        <w:t>
      "2. Мыналар жеке практикамен айналысатын адамдар, дара кәсіпкерлер үшiн әлеуметтiк аударымдарды есептеу объектілері болып табылады:</w:t>
      </w:r>
    </w:p>
    <w:bookmarkEnd w:id="195"/>
    <w:bookmarkStart w:name="z219" w:id="196"/>
    <w:p>
      <w:pPr>
        <w:spacing w:after="0"/>
        <w:ind w:left="0"/>
        <w:jc w:val="both"/>
      </w:pPr>
      <w:r>
        <w:rPr>
          <w:rFonts w:ascii="Times New Roman"/>
          <w:b w:val="false"/>
          <w:i w:val="false"/>
          <w:color w:val="000000"/>
          <w:sz w:val="28"/>
        </w:rPr>
        <w:t>
      өзі үшін – алатын кірісінің әлеуметтік аударымдарды өз пайдасына есептеу мақсаттары үшін өздері дербес айқындайтын,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артық емес сомасы;</w:t>
      </w:r>
    </w:p>
    <w:bookmarkEnd w:id="196"/>
    <w:bookmarkStart w:name="z220" w:id="197"/>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еңбекке ақы төлеу ретіндегі кірістер түрінде жұмыскерге төленетін шығыстар.";</w:t>
      </w:r>
    </w:p>
    <w:bookmarkEnd w:id="197"/>
    <w:bookmarkStart w:name="z221" w:id="198"/>
    <w:p>
      <w:pPr>
        <w:spacing w:after="0"/>
        <w:ind w:left="0"/>
        <w:jc w:val="both"/>
      </w:pPr>
      <w:r>
        <w:rPr>
          <w:rFonts w:ascii="Times New Roman"/>
          <w:b w:val="false"/>
          <w:i w:val="false"/>
          <w:color w:val="000000"/>
          <w:sz w:val="28"/>
        </w:rPr>
        <w:t>
      мынадай мазмұндағы 2-1-тармақпен толықтырылсын:</w:t>
      </w:r>
    </w:p>
    <w:bookmarkEnd w:id="198"/>
    <w:bookmarkStart w:name="z222" w:id="199"/>
    <w:p>
      <w:pPr>
        <w:spacing w:after="0"/>
        <w:ind w:left="0"/>
        <w:jc w:val="both"/>
      </w:pPr>
      <w:r>
        <w:rPr>
          <w:rFonts w:ascii="Times New Roman"/>
          <w:b w:val="false"/>
          <w:i w:val="false"/>
          <w:color w:val="000000"/>
          <w:sz w:val="28"/>
        </w:rPr>
        <w:t>
      "2-1. Республикалық және облыстық маңызы бар қалаларда, астанада – айлық есептік көрсеткіштің 1 еселенген мөлшері және басқа елді мекендерде айлық есептік көрсеткіштің 0,5 еселенген мөлшері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аударымдарды есептеу объектілері болып табылады.</w:t>
      </w:r>
    </w:p>
    <w:bookmarkEnd w:id="199"/>
    <w:bookmarkStart w:name="z223" w:id="200"/>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"он еселенген" деген сөздер "жеті еселенген" деген сөздермен ауыстырылсын;</w:t>
      </w:r>
    </w:p>
    <w:bookmarkStart w:name="z225" w:id="2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w:t>
      </w:r>
      <w:r>
        <w:rPr>
          <w:rFonts w:ascii="Times New Roman"/>
          <w:b w:val="false"/>
          <w:i w:val="false"/>
          <w:color w:val="000000"/>
          <w:sz w:val="28"/>
        </w:rPr>
        <w:t xml:space="preserve"> мынадай мазмұндағы 2-2-тармақпен толықтырылсын:</w:t>
      </w:r>
    </w:p>
    <w:bookmarkEnd w:id="201"/>
    <w:bookmarkStart w:name="z226" w:id="202"/>
    <w:p>
      <w:pPr>
        <w:spacing w:after="0"/>
        <w:ind w:left="0"/>
        <w:jc w:val="both"/>
      </w:pPr>
      <w:r>
        <w:rPr>
          <w:rFonts w:ascii="Times New Roman"/>
          <w:b w:val="false"/>
          <w:i w:val="false"/>
          <w:color w:val="000000"/>
          <w:sz w:val="28"/>
        </w:rPr>
        <w:t>
      "2-2.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әлеуметтік аударымдарды Қазақстан Республикасының Үкіметі айқындайтын тәртіппен төлейді.";</w:t>
      </w:r>
    </w:p>
    <w:bookmarkEnd w:id="202"/>
    <w:bookmarkStart w:name="z227" w:id="203"/>
    <w:p>
      <w:pPr>
        <w:spacing w:after="0"/>
        <w:ind w:left="0"/>
        <w:jc w:val="both"/>
      </w:pPr>
      <w:r>
        <w:rPr>
          <w:rFonts w:ascii="Times New Roman"/>
          <w:b w:val="false"/>
          <w:i w:val="false"/>
          <w:color w:val="000000"/>
          <w:sz w:val="28"/>
        </w:rPr>
        <w:t xml:space="preserve">
      9) 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203"/>
    <w:bookmarkStart w:name="z228" w:id="204"/>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тұлғалардың төлемдерін қоспағанда, әлеуметтiк аударымдардың уақтылы аударылмаған сомаларын мемлекеттік кіріс органдары өндiрiп алады немесе төлеушi оларды мерзiмi өткен әрбір күн үшiн (Қорға төлеу күнін қоса алғанда) Қазақстан Республикасының Ұлттық Банкi белгілеген қайта қаржыландырудың 1,25 еселенген ресми мөлшерлемесі мөлшерiнде есепке жазылған өсiмпұлмен бірге Қордың шотына аударуға тиiс.";</w:t>
      </w:r>
    </w:p>
    <w:bookmarkEnd w:id="204"/>
    <w:bookmarkStart w:name="z229" w:id="2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205"/>
    <w:bookmarkStart w:name="z230" w:id="206"/>
    <w:p>
      <w:pPr>
        <w:spacing w:after="0"/>
        <w:ind w:left="0"/>
        <w:jc w:val="both"/>
      </w:pPr>
      <w:r>
        <w:rPr>
          <w:rFonts w:ascii="Times New Roman"/>
          <w:b w:val="false"/>
          <w:i w:val="false"/>
          <w:color w:val="000000"/>
          <w:sz w:val="28"/>
        </w:rPr>
        <w:t>
      "18-бап. Жүргізілген аударымдар туралы хабарлау</w:t>
      </w:r>
    </w:p>
    <w:bookmarkEnd w:id="206"/>
    <w:bookmarkStart w:name="z231" w:id="207"/>
    <w:p>
      <w:pPr>
        <w:spacing w:after="0"/>
        <w:ind w:left="0"/>
        <w:jc w:val="both"/>
      </w:pPr>
      <w:r>
        <w:rPr>
          <w:rFonts w:ascii="Times New Roman"/>
          <w:b w:val="false"/>
          <w:i w:val="false"/>
          <w:color w:val="000000"/>
          <w:sz w:val="28"/>
        </w:rPr>
        <w:t>
      Егер Қазақстан Республикасының заңнамасында өзгеше белгiленбесе,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төлеушi мiндеттi әлеуметтiк сақтандыру жүйесiне қатысушылар үшiн есепке жазылған әлеуметтiк аударымдар жөнiндегі мәліметтер көрсетілген жеке табыс салығы мен әлеуметтік салық бойынша декларацияны Қазақстан Республикасының салық заңнамасында белгiленген мерзімде тоқсан сайын тапсырады.</w:t>
      </w:r>
    </w:p>
    <w:bookmarkEnd w:id="207"/>
    <w:bookmarkStart w:name="z232" w:id="208"/>
    <w:p>
      <w:pPr>
        <w:spacing w:after="0"/>
        <w:ind w:left="0"/>
        <w:jc w:val="both"/>
      </w:pPr>
      <w:r>
        <w:rPr>
          <w:rFonts w:ascii="Times New Roman"/>
          <w:b w:val="false"/>
          <w:i w:val="false"/>
          <w:color w:val="000000"/>
          <w:sz w:val="28"/>
        </w:rPr>
        <w:t>
      Декларацияның нысанын және оны жасау қағидаларын салықтардың және бюджетке төленетін төлемдердің түсуін қамтамасыз ету саласында басшылықты жүзеге асыратын уәкілетті мемлекеттік орган бекiтедi.";</w:t>
      </w:r>
    </w:p>
    <w:bookmarkEnd w:id="208"/>
    <w:bookmarkStart w:name="z233" w:id="209"/>
    <w:p>
      <w:pPr>
        <w:spacing w:after="0"/>
        <w:ind w:left="0"/>
        <w:jc w:val="both"/>
      </w:pPr>
      <w:r>
        <w:rPr>
          <w:rFonts w:ascii="Times New Roman"/>
          <w:b w:val="false"/>
          <w:i w:val="false"/>
          <w:color w:val="000000"/>
          <w:sz w:val="28"/>
        </w:rPr>
        <w:t xml:space="preserve">
      11) 21-баптың </w:t>
      </w:r>
      <w:r>
        <w:rPr>
          <w:rFonts w:ascii="Times New Roman"/>
          <w:b w:val="false"/>
          <w:i w:val="false"/>
          <w:color w:val="000000"/>
          <w:sz w:val="28"/>
        </w:rPr>
        <w:t>5-тармағында</w:t>
      </w:r>
      <w:r>
        <w:rPr>
          <w:rFonts w:ascii="Times New Roman"/>
          <w:b w:val="false"/>
          <w:i w:val="false"/>
          <w:color w:val="000000"/>
          <w:sz w:val="28"/>
        </w:rPr>
        <w:t>:</w:t>
      </w:r>
    </w:p>
    <w:bookmarkEnd w:id="209"/>
    <w:bookmarkStart w:name="z234" w:id="210"/>
    <w:p>
      <w:pPr>
        <w:spacing w:after="0"/>
        <w:ind w:left="0"/>
        <w:jc w:val="both"/>
      </w:pPr>
      <w:r>
        <w:rPr>
          <w:rFonts w:ascii="Times New Roman"/>
          <w:b w:val="false"/>
          <w:i w:val="false"/>
          <w:color w:val="000000"/>
          <w:sz w:val="28"/>
        </w:rPr>
        <w:t xml:space="preserve">
      бірінші бөліктегі "сексен пайызын" деген сөздер "елу бес пайызын" деген сөздермен ауыстырылсын; </w:t>
      </w:r>
    </w:p>
    <w:bookmarkEnd w:id="210"/>
    <w:bookmarkStart w:name="z235" w:id="211"/>
    <w:p>
      <w:pPr>
        <w:spacing w:after="0"/>
        <w:ind w:left="0"/>
        <w:jc w:val="both"/>
      </w:pPr>
      <w:r>
        <w:rPr>
          <w:rFonts w:ascii="Times New Roman"/>
          <w:b w:val="false"/>
          <w:i w:val="false"/>
          <w:color w:val="000000"/>
          <w:sz w:val="28"/>
        </w:rPr>
        <w:t>
      мынадай мазмұндағы үшінші бөлікпен толықтырылсын:</w:t>
      </w:r>
    </w:p>
    <w:bookmarkEnd w:id="211"/>
    <w:bookmarkStart w:name="z236" w:id="212"/>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End w:id="212"/>
    <w:bookmarkStart w:name="z237" w:id="213"/>
    <w:p>
      <w:pPr>
        <w:spacing w:after="0"/>
        <w:ind w:left="0"/>
        <w:jc w:val="both"/>
      </w:pPr>
      <w:r>
        <w:rPr>
          <w:rFonts w:ascii="Times New Roman"/>
          <w:b w:val="false"/>
          <w:i w:val="false"/>
          <w:color w:val="000000"/>
          <w:sz w:val="28"/>
        </w:rPr>
        <w:t xml:space="preserve">
      12) 22-баптың </w:t>
      </w:r>
      <w:r>
        <w:rPr>
          <w:rFonts w:ascii="Times New Roman"/>
          <w:b w:val="false"/>
          <w:i w:val="false"/>
          <w:color w:val="000000"/>
          <w:sz w:val="28"/>
        </w:rPr>
        <w:t>8-тармағында</w:t>
      </w:r>
      <w:r>
        <w:rPr>
          <w:rFonts w:ascii="Times New Roman"/>
          <w:b w:val="false"/>
          <w:i w:val="false"/>
          <w:color w:val="000000"/>
          <w:sz w:val="28"/>
        </w:rPr>
        <w:t>:</w:t>
      </w:r>
    </w:p>
    <w:bookmarkEnd w:id="213"/>
    <w:bookmarkStart w:name="z238" w:id="214"/>
    <w:p>
      <w:pPr>
        <w:spacing w:after="0"/>
        <w:ind w:left="0"/>
        <w:jc w:val="both"/>
      </w:pPr>
      <w:r>
        <w:rPr>
          <w:rFonts w:ascii="Times New Roman"/>
          <w:b w:val="false"/>
          <w:i w:val="false"/>
          <w:color w:val="000000"/>
          <w:sz w:val="28"/>
        </w:rPr>
        <w:t xml:space="preserve">
      бірінші бөліктегі "сексен пайызын" деген сөздер "елу бес пайызын" деген сөздермен ауыстырылсын; </w:t>
      </w:r>
    </w:p>
    <w:bookmarkEnd w:id="214"/>
    <w:bookmarkStart w:name="z239" w:id="215"/>
    <w:p>
      <w:pPr>
        <w:spacing w:after="0"/>
        <w:ind w:left="0"/>
        <w:jc w:val="both"/>
      </w:pPr>
      <w:r>
        <w:rPr>
          <w:rFonts w:ascii="Times New Roman"/>
          <w:b w:val="false"/>
          <w:i w:val="false"/>
          <w:color w:val="000000"/>
          <w:sz w:val="28"/>
        </w:rPr>
        <w:t>
      мынадай мазмұндағы үшінші бөлікпен толықтырылсын:</w:t>
      </w:r>
    </w:p>
    <w:bookmarkEnd w:id="215"/>
    <w:bookmarkStart w:name="z240" w:id="216"/>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End w:id="216"/>
    <w:bookmarkStart w:name="z241" w:id="217"/>
    <w:p>
      <w:pPr>
        <w:spacing w:after="0"/>
        <w:ind w:left="0"/>
        <w:jc w:val="both"/>
      </w:pPr>
      <w:r>
        <w:rPr>
          <w:rFonts w:ascii="Times New Roman"/>
          <w:b w:val="false"/>
          <w:i w:val="false"/>
          <w:color w:val="000000"/>
          <w:sz w:val="28"/>
        </w:rPr>
        <w:t xml:space="preserve">
      13) 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17"/>
    <w:bookmarkStart w:name="z242" w:id="218"/>
    <w:p>
      <w:pPr>
        <w:spacing w:after="0"/>
        <w:ind w:left="0"/>
        <w:jc w:val="both"/>
      </w:pPr>
      <w:r>
        <w:rPr>
          <w:rFonts w:ascii="Times New Roman"/>
          <w:b w:val="false"/>
          <w:i w:val="false"/>
          <w:color w:val="000000"/>
          <w:sz w:val="28"/>
        </w:rPr>
        <w:t>
      "1. Жұмысынан айырылған жағдайда төленетін әлеуметтiк төлем өзіне әлеуметтік аударымдар жүргізілген міндетті әлеуметтік сақтандыру жүйесіне қатысушы халықты жұмыспен қамту орталығына жұмыссыз ретiнде тiркеуге өтiнiш жасаған күннен бастап тағайындалады.</w:t>
      </w:r>
    </w:p>
    <w:bookmarkEnd w:id="218"/>
    <w:bookmarkStart w:name="z243" w:id="219"/>
    <w:p>
      <w:pPr>
        <w:spacing w:after="0"/>
        <w:ind w:left="0"/>
        <w:jc w:val="both"/>
      </w:pPr>
      <w:r>
        <w:rPr>
          <w:rFonts w:ascii="Times New Roman"/>
          <w:b w:val="false"/>
          <w:i w:val="false"/>
          <w:color w:val="000000"/>
          <w:sz w:val="28"/>
        </w:rPr>
        <w:t>
      Осы тармақтың бірінші бөлігінің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bookmarkEnd w:id="219"/>
    <w:bookmarkStart w:name="z244" w:id="220"/>
    <w:p>
      <w:pPr>
        <w:spacing w:after="0"/>
        <w:ind w:left="0"/>
        <w:jc w:val="both"/>
      </w:pPr>
      <w:r>
        <w:rPr>
          <w:rFonts w:ascii="Times New Roman"/>
          <w:b w:val="false"/>
          <w:i w:val="false"/>
          <w:color w:val="000000"/>
          <w:sz w:val="28"/>
        </w:rPr>
        <w:t xml:space="preserve">
      14) 23-1-баптың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бөлікпен толықтырылсын:</w:t>
      </w:r>
    </w:p>
    <w:bookmarkEnd w:id="220"/>
    <w:bookmarkStart w:name="z245" w:id="22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End w:id="221"/>
    <w:bookmarkStart w:name="z246" w:id="222"/>
    <w:p>
      <w:pPr>
        <w:spacing w:after="0"/>
        <w:ind w:left="0"/>
        <w:jc w:val="both"/>
      </w:pPr>
      <w:r>
        <w:rPr>
          <w:rFonts w:ascii="Times New Roman"/>
          <w:b w:val="false"/>
          <w:i w:val="false"/>
          <w:color w:val="000000"/>
          <w:sz w:val="28"/>
        </w:rPr>
        <w:t xml:space="preserve">
      15) 23-2-баптың </w:t>
      </w:r>
      <w:r>
        <w:rPr>
          <w:rFonts w:ascii="Times New Roman"/>
          <w:b w:val="false"/>
          <w:i w:val="false"/>
          <w:color w:val="000000"/>
          <w:sz w:val="28"/>
        </w:rPr>
        <w:t>5-тармағында</w:t>
      </w:r>
      <w:r>
        <w:rPr>
          <w:rFonts w:ascii="Times New Roman"/>
          <w:b w:val="false"/>
          <w:i w:val="false"/>
          <w:color w:val="000000"/>
          <w:sz w:val="28"/>
        </w:rPr>
        <w:t>:</w:t>
      </w:r>
    </w:p>
    <w:bookmarkEnd w:id="222"/>
    <w:bookmarkStart w:name="z247" w:id="223"/>
    <w:p>
      <w:pPr>
        <w:spacing w:after="0"/>
        <w:ind w:left="0"/>
        <w:jc w:val="both"/>
      </w:pPr>
      <w:r>
        <w:rPr>
          <w:rFonts w:ascii="Times New Roman"/>
          <w:b w:val="false"/>
          <w:i w:val="false"/>
          <w:color w:val="000000"/>
          <w:sz w:val="28"/>
        </w:rPr>
        <w:t>
      мынадай мазмұндағы үшінші бөлікпен толықтырылсын:</w:t>
      </w:r>
    </w:p>
    <w:bookmarkEnd w:id="223"/>
    <w:bookmarkStart w:name="z248" w:id="224"/>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End w:id="224"/>
    <w:bookmarkStart w:name="z249" w:id="225"/>
    <w:p>
      <w:pPr>
        <w:spacing w:after="0"/>
        <w:ind w:left="0"/>
        <w:jc w:val="both"/>
      </w:pPr>
      <w:r>
        <w:rPr>
          <w:rFonts w:ascii="Times New Roman"/>
          <w:b w:val="false"/>
          <w:i w:val="false"/>
          <w:color w:val="000000"/>
          <w:sz w:val="28"/>
        </w:rPr>
        <w:t>
      төртінші бөліктегі "он еселенген" деген сөздер "жеті еселенген" деген сөздермен ауыстырылсын.</w:t>
      </w:r>
    </w:p>
    <w:bookmarkEnd w:id="225"/>
    <w:bookmarkStart w:name="z250" w:id="226"/>
    <w:p>
      <w:pPr>
        <w:spacing w:after="0"/>
        <w:ind w:left="0"/>
        <w:jc w:val="both"/>
      </w:pPr>
      <w:r>
        <w:rPr>
          <w:rFonts w:ascii="Times New Roman"/>
          <w:b w:val="false"/>
          <w:i w:val="false"/>
          <w:color w:val="000000"/>
          <w:sz w:val="28"/>
        </w:rPr>
        <w:t xml:space="preserve">
      10.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w:t>
      </w:r>
    </w:p>
    <w:bookmarkEnd w:id="226"/>
    <w:bookmarkStart w:name="z251" w:id="227"/>
    <w:p>
      <w:pPr>
        <w:spacing w:after="0"/>
        <w:ind w:left="0"/>
        <w:jc w:val="both"/>
      </w:pPr>
      <w:r>
        <w:rPr>
          <w:rFonts w:ascii="Times New Roman"/>
          <w:b w:val="false"/>
          <w:i w:val="false"/>
          <w:color w:val="000000"/>
          <w:sz w:val="28"/>
        </w:rPr>
        <w:t xml:space="preserve">
      52-баптың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bookmarkEnd w:id="227"/>
    <w:bookmarkStart w:name="z252" w:id="228"/>
    <w:p>
      <w:pPr>
        <w:spacing w:after="0"/>
        <w:ind w:left="0"/>
        <w:jc w:val="both"/>
      </w:pPr>
      <w:r>
        <w:rPr>
          <w:rFonts w:ascii="Times New Roman"/>
          <w:b w:val="false"/>
          <w:i w:val="false"/>
          <w:color w:val="000000"/>
          <w:sz w:val="28"/>
        </w:rPr>
        <w:t>
      "6. Мемлекеттік білім беру ұйымдарының педагог қызметкерлеріне тиісті дипломы болған кезде негізгі жұмыс орны бойынша:</w:t>
      </w:r>
    </w:p>
    <w:bookmarkEnd w:id="228"/>
    <w:bookmarkStart w:name="z253" w:id="229"/>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bookmarkEnd w:id="229"/>
    <w:bookmarkStart w:name="z254" w:id="230"/>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End w:id="230"/>
    <w:bookmarkStart w:name="z255" w:id="231"/>
    <w:p>
      <w:pPr>
        <w:spacing w:after="0"/>
        <w:ind w:left="0"/>
        <w:jc w:val="both"/>
      </w:pPr>
      <w:r>
        <w:rPr>
          <w:rFonts w:ascii="Times New Roman"/>
          <w:b w:val="false"/>
          <w:i w:val="false"/>
          <w:color w:val="000000"/>
          <w:sz w:val="28"/>
        </w:rPr>
        <w:t xml:space="preserve">
      11.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 19-ІІ, 94, 96-құжаттар; № 21, 122-құжат; № 22, 131-құжат; № 23, 143-құжат; № 24, 144-құжат; 2015 ж., № 8, 42-құжат; № 19-ІІ, 106-құжат; № 20-ІV, 113-құжат; № 20-VІІ, 115-құжат; № 21-І, 128-құжат; № 21-ІІІ, 136-құжат; № 22-І, 143-құжат; № 22-VІ, 159-құжат; № 23-ІІ, 170-құжат; 2016 ж., № 7-ІІ, 55-құжат; № 12, 87-құжат; 2017 ж., № 4, 7-құжат; № 16, 56-құжат; № 21, 98-құжат; № 22-ІІІ, 109-құжат; 2018 ж., № 10, 32-құжат; № 13, 41-құжат; № 14, 44-құжат; № 15, 47-құжат; № 16, 56-құжат):</w:t>
      </w:r>
    </w:p>
    <w:bookmarkEnd w:id="231"/>
    <w:bookmarkStart w:name="z256" w:id="232"/>
    <w:p>
      <w:pPr>
        <w:spacing w:after="0"/>
        <w:ind w:left="0"/>
        <w:jc w:val="both"/>
      </w:pPr>
      <w:r>
        <w:rPr>
          <w:rFonts w:ascii="Times New Roman"/>
          <w:b w:val="false"/>
          <w:i w:val="false"/>
          <w:color w:val="000000"/>
          <w:sz w:val="28"/>
        </w:rPr>
        <w:t xml:space="preserve">
      61-баптың </w:t>
      </w:r>
      <w:r>
        <w:rPr>
          <w:rFonts w:ascii="Times New Roman"/>
          <w:b w:val="false"/>
          <w:i w:val="false"/>
          <w:color w:val="000000"/>
          <w:sz w:val="28"/>
        </w:rPr>
        <w:t>2-тармағындағы</w:t>
      </w:r>
      <w:r>
        <w:rPr>
          <w:rFonts w:ascii="Times New Roman"/>
          <w:b w:val="false"/>
          <w:i w:val="false"/>
          <w:color w:val="000000"/>
          <w:sz w:val="28"/>
        </w:rPr>
        <w:t xml:space="preserve"> "ең төменгi жалақыдан" деген сөздер "республикалық бюджет туралы заңда тиісті қаржы жылына белгіленген ең төмен күнкөріс деңгейінің шамасынан" деген сөздермен ауыстырылсын.</w:t>
      </w:r>
    </w:p>
    <w:bookmarkEnd w:id="232"/>
    <w:bookmarkStart w:name="z257" w:id="233"/>
    <w:p>
      <w:pPr>
        <w:spacing w:after="0"/>
        <w:ind w:left="0"/>
        <w:jc w:val="both"/>
      </w:pPr>
      <w:r>
        <w:rPr>
          <w:rFonts w:ascii="Times New Roman"/>
          <w:b w:val="false"/>
          <w:i w:val="false"/>
          <w:color w:val="000000"/>
          <w:sz w:val="28"/>
        </w:rPr>
        <w:t xml:space="preserve">
      12.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 2014 ж., № 1, 4-құжат; № 19-I, 19-II, 96-құжат; 2015 ж., № 20-VII, 119-құжат; № 21-III, 135-құжат; 2018 ж., № 15, 47-құжат):</w:t>
      </w:r>
    </w:p>
    <w:bookmarkEnd w:id="233"/>
    <w:bookmarkStart w:name="z258" w:id="234"/>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234"/>
    <w:bookmarkStart w:name="z259" w:id="235"/>
    <w:p>
      <w:pPr>
        <w:spacing w:after="0"/>
        <w:ind w:left="0"/>
        <w:jc w:val="both"/>
      </w:pPr>
      <w:r>
        <w:rPr>
          <w:rFonts w:ascii="Times New Roman"/>
          <w:b w:val="false"/>
          <w:i w:val="false"/>
          <w:color w:val="000000"/>
          <w:sz w:val="28"/>
        </w:rPr>
        <w:t>
      "2. Ғылыми-зерттеу және тәжірибелік-конструкторлық жұмыстарға арналған мемлекеттік тапсырманы немесе мемлекеттік тапсырысты орындайтын ғылыми қызметкерлерге ғылыми дәрежелері, дәрежелері үшін ғылым кандидатына, философия докторына (PhD), бейіні бойынша докторға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докторына республикалық бюджет туралы заңда белгіленген және тиісті қаржы жылының 1 қаңтарына қолданыста болатын айлық есептік көрсеткіштің 34 еселенген мөлшерінде мемлекеттік бюджеттен ай сайын қосымша ақы белгіленеді.".</w:t>
      </w:r>
    </w:p>
    <w:bookmarkEnd w:id="235"/>
    <w:bookmarkStart w:name="z260" w:id="236"/>
    <w:p>
      <w:pPr>
        <w:spacing w:after="0"/>
        <w:ind w:left="0"/>
        <w:jc w:val="both"/>
      </w:pPr>
      <w:r>
        <w:rPr>
          <w:rFonts w:ascii="Times New Roman"/>
          <w:b w:val="false"/>
          <w:i w:val="false"/>
          <w:color w:val="000000"/>
          <w:sz w:val="28"/>
        </w:rPr>
        <w:t xml:space="preserve">
      13.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 2018 ж., № 7-8, 22-құжат; № 9, 27-құжат; № 15, 50-құжат):</w:t>
      </w:r>
    </w:p>
    <w:bookmarkEnd w:id="236"/>
    <w:bookmarkStart w:name="z261" w:id="237"/>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"республикалық бюджет туралы Қазақстан Республикасының заңында белгіленген ең төмен жалақыдан" деген сөздер "республикалық бюджет туралы заңда тиісті қаржы жылына белгіленген ең төмен күнкөріс деңгейінің шамасынан" деген сөздермен ауыстырылсын.</w:t>
      </w:r>
    </w:p>
    <w:bookmarkEnd w:id="237"/>
    <w:bookmarkStart w:name="z262" w:id="238"/>
    <w:p>
      <w:pPr>
        <w:spacing w:after="0"/>
        <w:ind w:left="0"/>
        <w:jc w:val="both"/>
      </w:pPr>
      <w:r>
        <w:rPr>
          <w:rFonts w:ascii="Times New Roman"/>
          <w:b w:val="false"/>
          <w:i w:val="false"/>
          <w:color w:val="000000"/>
          <w:sz w:val="28"/>
        </w:rPr>
        <w:t xml:space="preserve">
      14.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19-І, 19-ІІ, 96-құжат; № 21, 122-құжат; № 22, 131-құжат; № 23, 143-құжат; 2015 ж., № 6, 27-құжат; № 8, 45-құжат; № 10, 50-құжат; № 15, 78-құжат; № 20-ІV, 113-құжат; № 22-ІІ, 145-құжат; № 22-VІ, 159-құжат; № 23-ІІ, 170-құжат; 2016 ж., № 7-І, 49-құжат; № 8-І, 65-құжат; 2017 ж., № 12, 36-құжат; № 22-ІІІ, 109-құжат; 2018 ж. № 10, 32-құжат; № 13, 41-құжат; № 14, 42, 44-құжаттар):</w:t>
      </w:r>
    </w:p>
    <w:bookmarkEnd w:id="238"/>
    <w:bookmarkStart w:name="z263" w:id="2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39"/>
    <w:bookmarkStart w:name="z264" w:id="240"/>
    <w:p>
      <w:pPr>
        <w:spacing w:after="0"/>
        <w:ind w:left="0"/>
        <w:jc w:val="both"/>
      </w:pPr>
      <w:r>
        <w:rPr>
          <w:rFonts w:ascii="Times New Roman"/>
          <w:b w:val="false"/>
          <w:i w:val="false"/>
          <w:color w:val="000000"/>
          <w:sz w:val="28"/>
        </w:rPr>
        <w:t>
      мынадай мазмұндағы 10-1) тармақшамен толықтырылсын:</w:t>
      </w:r>
    </w:p>
    <w:bookmarkEnd w:id="240"/>
    <w:bookmarkStart w:name="z265" w:id="241"/>
    <w:p>
      <w:pPr>
        <w:spacing w:after="0"/>
        <w:ind w:left="0"/>
        <w:jc w:val="both"/>
      </w:pPr>
      <w:r>
        <w:rPr>
          <w:rFonts w:ascii="Times New Roman"/>
          <w:b w:val="false"/>
          <w:i w:val="false"/>
          <w:color w:val="000000"/>
          <w:sz w:val="28"/>
        </w:rPr>
        <w:t>
      "10-1) жеке практикамен айналысатын адам – жекеше нотариус, жеке сот орындаушысы, адвокат, кәсіпқой медиатор;";</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"тағайындалған және (немесе) бірыңғай жинақтаушы зейнетақы қорынан және (немесе) ерікті жинақтаушы зейнетақы қорынан зейнетақы төлемдерiн алуға құқығы бар" деген сөздер "және (немесе) бірыңғай жинақтаушы зейнетақы қорынан және (немесе) ерікті жинақтаушы зейнетақы қорынан зейнетақы төлемдерi тағайындалған"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мазмұндағы үшінші бөлікпен толықтырылсын:</w:t>
      </w:r>
    </w:p>
    <w:bookmarkStart w:name="z268" w:id="242"/>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242"/>
    <w:bookmarkStart w:name="z269"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одан кейiнгi кезеңдерде зейнетақы төлемдерi осы Заңның 15-бабының 5-тармағына сәйкес жүзеге асырылатын болады"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2) тармақшасы "жойылған" деген сөзден кейін ", еңбек сіңірген жылдары үшін зейнетақы төлемдерін алатын" деген сөздермен толықтырылсын;</w:t>
      </w:r>
    </w:p>
    <w:bookmarkStart w:name="z272" w:id="244"/>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18) тармақшамен толықтырылсын:</w:t>
      </w:r>
    </w:p>
    <w:bookmarkEnd w:id="244"/>
    <w:bookmarkStart w:name="z273" w:id="245"/>
    <w:p>
      <w:pPr>
        <w:spacing w:after="0"/>
        <w:ind w:left="0"/>
        <w:jc w:val="both"/>
      </w:pPr>
      <w:r>
        <w:rPr>
          <w:rFonts w:ascii="Times New Roman"/>
          <w:b w:val="false"/>
          <w:i w:val="false"/>
          <w:color w:val="000000"/>
          <w:sz w:val="28"/>
        </w:rPr>
        <w:t>
      "18) Қазақстан Республикасына тарихи отанында тұрақты тұру мақсатында келген этностық қазақтардың шығу еліндегі еңбек қызметі.";</w:t>
      </w:r>
    </w:p>
    <w:bookmarkEnd w:id="245"/>
    <w:bookmarkStart w:name="z274" w:id="2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24-бапта</w:t>
      </w:r>
      <w:r>
        <w:rPr>
          <w:rFonts w:ascii="Times New Roman"/>
          <w:b w:val="false"/>
          <w:i w:val="false"/>
          <w:color w:val="000000"/>
          <w:sz w:val="28"/>
        </w:rPr>
        <w:t>:</w:t>
      </w:r>
    </w:p>
    <w:bookmarkEnd w:id="246"/>
    <w:bookmarkStart w:name="z275" w:id="247"/>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4) тармақшасындағы</w:t>
      </w:r>
      <w:r>
        <w:rPr>
          <w:rFonts w:ascii="Times New Roman"/>
          <w:b w:val="false"/>
          <w:i w:val="false"/>
          <w:color w:val="000000"/>
          <w:sz w:val="28"/>
        </w:rPr>
        <w:t xml:space="preserve"> "алушылар босатылады." деген сөздер "алушылар;" деген сөзбен ауыстырылып, мынадай мазмұндағы 5) тармақшамен толықтырылсын:</w:t>
      </w:r>
    </w:p>
    <w:bookmarkEnd w:id="247"/>
    <w:bookmarkStart w:name="z276" w:id="248"/>
    <w:p>
      <w:pPr>
        <w:spacing w:after="0"/>
        <w:ind w:left="0"/>
        <w:jc w:val="both"/>
      </w:pPr>
      <w:r>
        <w:rPr>
          <w:rFonts w:ascii="Times New Roman"/>
          <w:b w:val="false"/>
          <w:i w:val="false"/>
          <w:color w:val="000000"/>
          <w:sz w:val="28"/>
        </w:rPr>
        <w:t>
      "5) салық агенттері болып табылмайтын жеке тұлғалармен жасалған, нысанасы жұмыстарды орындау (қызметтерді көрсету) болып табылатын азаматтық-құқықтық сипаттағы шарттар бойынша кірістер алатын, еңбек шарты бойынша жұмыс істейтін жеке тұлғалар босатылады.";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79" w:id="249"/>
    <w:p>
      <w:pPr>
        <w:spacing w:after="0"/>
        <w:ind w:left="0"/>
        <w:jc w:val="both"/>
      </w:pPr>
      <w:r>
        <w:rPr>
          <w:rFonts w:ascii="Times New Roman"/>
          <w:b w:val="false"/>
          <w:i w:val="false"/>
          <w:color w:val="000000"/>
          <w:sz w:val="28"/>
        </w:rPr>
        <w:t>
      "1) дара кәсiпкерлер мен заңды тұлғалар (осы тармақтың 2), 5) және 6) тармақшаларында аталған тұлғалардан басқа), жеке практикамен айналысатын адамдар жұмыскерлерге, сондай-ақ нысанасы жұмыстарды орындау (қызметтерді көрсету) болып табылатын азаматтық-құқықтық сипаттағы шарттар бойынша жеке тұлғаларға төленген кірістерден – кірістер төленген айдан кейiнгi айдың 25-інен кешiктiрмей;</w:t>
      </w:r>
    </w:p>
    <w:bookmarkEnd w:id="249"/>
    <w:bookmarkStart w:name="z280" w:id="250"/>
    <w:p>
      <w:pPr>
        <w:spacing w:after="0"/>
        <w:ind w:left="0"/>
        <w:jc w:val="both"/>
      </w:pPr>
      <w:r>
        <w:rPr>
          <w:rFonts w:ascii="Times New Roman"/>
          <w:b w:val="false"/>
          <w:i w:val="false"/>
          <w:color w:val="000000"/>
          <w:sz w:val="28"/>
        </w:rPr>
        <w:t>
      2) дара кәсiпкерлер (осы тармақтың 5) тармақшасында аталған дара кәсіпкерлерден басқа), жеке практикамен айналысатын адамдар өзінің пайдасына – есептi айдан кейiнгi айдың 25-iнен кешiктiрмей;";</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"25-күнінен кешіктірмей аударады." деген сөздер "25-інен кешіктірмей;" деген сөздермен ауыстырылып, мынадай мазмұндағы 8) тармақшамен толықтырылсын:</w:t>
      </w:r>
    </w:p>
    <w:bookmarkStart w:name="z283" w:id="251"/>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Қазақстан Республикасының салық заңнамасында көзделген мерзімде аударады.";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5" w:id="252"/>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аталған тұлғалардың міндетті зейнетақы жарналарын төлеуді қоспағанда, мiндеттi зейнетақы жарналарын, міндетті кәсіптік зейнетақы жарналарын және (немесе) осы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p>
    <w:bookmarkEnd w:id="252"/>
    <w:bookmarkStart w:name="z286" w:id="253"/>
    <w:p>
      <w:pPr>
        <w:spacing w:after="0"/>
        <w:ind w:left="0"/>
        <w:jc w:val="both"/>
      </w:pPr>
      <w:r>
        <w:rPr>
          <w:rFonts w:ascii="Times New Roman"/>
          <w:b w:val="false"/>
          <w:i w:val="false"/>
          <w:color w:val="000000"/>
          <w:sz w:val="28"/>
        </w:rPr>
        <w:t xml:space="preserve">
      5) 25-баптың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253"/>
    <w:bookmarkStart w:name="z287" w:id="254"/>
    <w:p>
      <w:pPr>
        <w:spacing w:after="0"/>
        <w:ind w:left="0"/>
        <w:jc w:val="both"/>
      </w:pPr>
      <w:r>
        <w:rPr>
          <w:rFonts w:ascii="Times New Roman"/>
          <w:b w:val="false"/>
          <w:i w:val="false"/>
          <w:color w:val="000000"/>
          <w:sz w:val="28"/>
        </w:rPr>
        <w:t>
      "1. Бірыңғай жинақтаушы зейнетақы қорына төленуге жататын мiндеттi зейнетақы жарналары міндетті зейнетақы жарналарын есептеу үшін алынатын ай сайынғы кірістің 10 пайызы мөлшерінде белгiленедi.</w:t>
      </w:r>
    </w:p>
    <w:bookmarkEnd w:id="254"/>
    <w:bookmarkStart w:name="z288" w:id="255"/>
    <w:p>
      <w:pPr>
        <w:spacing w:after="0"/>
        <w:ind w:left="0"/>
        <w:jc w:val="both"/>
      </w:pPr>
      <w:r>
        <w:rPr>
          <w:rFonts w:ascii="Times New Roman"/>
          <w:b w:val="false"/>
          <w:i w:val="false"/>
          <w:color w:val="000000"/>
          <w:sz w:val="28"/>
        </w:rPr>
        <w:t>
      Бұл ретте мiндеттi зейнетақы жарналарын есептеу үшін алынатын ай сайынғы кіріс республикалық бюджет туралы заңда тиісті қаржы жылына белгіленген ең төмен жалақының 50 еселенген мөлшерінен аспауға тиіс.</w:t>
      </w:r>
    </w:p>
    <w:bookmarkEnd w:id="255"/>
    <w:bookmarkStart w:name="z289" w:id="256"/>
    <w:p>
      <w:pPr>
        <w:spacing w:after="0"/>
        <w:ind w:left="0"/>
        <w:jc w:val="both"/>
      </w:pPr>
      <w:r>
        <w:rPr>
          <w:rFonts w:ascii="Times New Roman"/>
          <w:b w:val="false"/>
          <w:i w:val="false"/>
          <w:color w:val="000000"/>
          <w:sz w:val="28"/>
        </w:rPr>
        <w:t>
      Бұл ретте мiндеттi зейнетақы жарналарын есептеу үшiн алынатын ең жоғары жиынтық жылдық кіріс республикалық бюджет туралы заңда тиісті қаржы жылына белгіленген ең төмен жалақының 50 еселенген мөлшерінің он екі мөлшерінен аспауға тиіс.";</w:t>
      </w:r>
    </w:p>
    <w:bookmarkEnd w:id="256"/>
    <w:bookmarkStart w:name="z290" w:id="257"/>
    <w:p>
      <w:pPr>
        <w:spacing w:after="0"/>
        <w:ind w:left="0"/>
        <w:jc w:val="both"/>
      </w:pPr>
      <w:r>
        <w:rPr>
          <w:rFonts w:ascii="Times New Roman"/>
          <w:b w:val="false"/>
          <w:i w:val="false"/>
          <w:color w:val="000000"/>
          <w:sz w:val="28"/>
        </w:rPr>
        <w:t xml:space="preserve">
      "4. Осы Заңның 24-бабы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көзделген жағдайды қоспағанда, жеке практикамен айналысатын адамдар, дара кәсіпкерлер, сондай-ақ нысанасы жұмыстарды орындау (қызметтерді көрсету) болып табылатын азаматтық-құқықтық сипаттағы шарттар бойынша кірістер алатын жеке тұлғалар үшiн өз пайдасына бірыңғай жинақтаушы зейнетақы қорына төленуге жататын мiндеттi зейнетақы жарналары алынатын кірісінің 10 пайызы мөлшерiнде, бiрақ республикалық бюджет туралы заңда тиісті қаржы жылына белгiленген ең төмен жалақы мөлшерiнiң 10 пайызынан кем емес және ең төмен жалақының 50 еселенген мөлшерiнiң 10 пайызынан жоғары емес мөлшерде белгiленедi.</w:t>
      </w:r>
    </w:p>
    <w:bookmarkEnd w:id="257"/>
    <w:bookmarkStart w:name="z291" w:id="258"/>
    <w:p>
      <w:pPr>
        <w:spacing w:after="0"/>
        <w:ind w:left="0"/>
        <w:jc w:val="both"/>
      </w:pPr>
      <w:r>
        <w:rPr>
          <w:rFonts w:ascii="Times New Roman"/>
          <w:b w:val="false"/>
          <w:i w:val="false"/>
          <w:color w:val="000000"/>
          <w:sz w:val="28"/>
        </w:rPr>
        <w:t>
      Шаруа немесе фермер қожалықтары үшiн шаруа немесе фермер қожалығының кәмелетке толған мүшесiнiң (қатысушысының) және басшысының пайдасына бірыңғай жинақтаушы зейнетақы қорына төленуге жататын, салықтық кезеңнiң әрбiр айы үшiн есептелетiн мiндеттi зейнетақы жарналары республикалық бюджет туралы заңда тиісті қаржы жылына белгiленген ең төмен жалақы мөлшерiнiң 10 пайызынан кем емес және ең төмен жалақының 50 еселенген мөлшерiнiң 10 пайызынан жоғары емес мөлшерде белгiленедi. Шаруа немесе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жылдың басынан бастап есептелуге және төленуге жатады.</w:t>
      </w:r>
    </w:p>
    <w:bookmarkEnd w:id="258"/>
    <w:bookmarkStart w:name="z292" w:id="259"/>
    <w:p>
      <w:pPr>
        <w:spacing w:after="0"/>
        <w:ind w:left="0"/>
        <w:jc w:val="both"/>
      </w:pPr>
      <w:r>
        <w:rPr>
          <w:rFonts w:ascii="Times New Roman"/>
          <w:b w:val="false"/>
          <w:i w:val="false"/>
          <w:color w:val="000000"/>
          <w:sz w:val="28"/>
        </w:rPr>
        <w:t>
      Жеке практикамен айналысатын адам, сондай-ақ дара кәсiпкер өз пайдасына бірыңғай жинақтаушы зейнетақы қорына мiндеттi зейнетақы жарналарын есептеу үшiн дербес айқындайтын кіріс алатын кіріс болып табылады.</w:t>
      </w:r>
    </w:p>
    <w:bookmarkEnd w:id="259"/>
    <w:bookmarkStart w:name="z293" w:id="260"/>
    <w:p>
      <w:pPr>
        <w:spacing w:after="0"/>
        <w:ind w:left="0"/>
        <w:jc w:val="both"/>
      </w:pPr>
      <w:r>
        <w:rPr>
          <w:rFonts w:ascii="Times New Roman"/>
          <w:b w:val="false"/>
          <w:i w:val="false"/>
          <w:color w:val="000000"/>
          <w:sz w:val="28"/>
        </w:rPr>
        <w:t>
      Кіріс болмаған жағдайда, жеке практикамен айналысатын адамдар, сондай-ақ дара кәсіпкерлер республикалық бюджет туралы заңда тиісті қаржы жылына белгіленген ең төмен жалақы мөлшерінің 10 пайызы есебімен өз пайдасына бірыңғай жинақтаушы зейнетақы қорына міндетті зейнетақы жарналарын төлеуге құқылы.</w:t>
      </w:r>
    </w:p>
    <w:bookmarkEnd w:id="260"/>
    <w:bookmarkStart w:name="z294" w:id="26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 пайдасына бірыңғай жинақтаушы зейнетақы қорына төленуге жататын міндетті зейнетақы жарналары республикалық және облыстық маңызы бар қалаларда, астанада – айлық есептік көрсеткіштің 1 еселенген мөлшерінің және басқа елді мекендерде айлық есептік көрсеткіштің 0,5 еселенген мөлшерінің 30 пайызын құрайды.</w:t>
      </w:r>
    </w:p>
    <w:bookmarkEnd w:id="261"/>
    <w:bookmarkStart w:name="z295" w:id="262"/>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262"/>
    <w:bookmarkStart w:name="z296" w:id="263"/>
    <w:p>
      <w:pPr>
        <w:spacing w:after="0"/>
        <w:ind w:left="0"/>
        <w:jc w:val="both"/>
      </w:pPr>
      <w:r>
        <w:rPr>
          <w:rFonts w:ascii="Times New Roman"/>
          <w:b w:val="false"/>
          <w:i w:val="false"/>
          <w:color w:val="000000"/>
          <w:sz w:val="28"/>
        </w:rPr>
        <w:t xml:space="preserve">
      6) 29-баптың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"белгіленбесе," деген сөзден кейін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деген сөздермен толықтырылсын;</w:t>
      </w:r>
    </w:p>
    <w:bookmarkEnd w:id="263"/>
    <w:bookmarkStart w:name="z297" w:id="2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9" w:id="265"/>
    <w:p>
      <w:pPr>
        <w:spacing w:after="0"/>
        <w:ind w:left="0"/>
        <w:jc w:val="both"/>
      </w:pPr>
      <w:r>
        <w:rPr>
          <w:rFonts w:ascii="Times New Roman"/>
          <w:b w:val="false"/>
          <w:i w:val="false"/>
          <w:color w:val="000000"/>
          <w:sz w:val="28"/>
        </w:rPr>
        <w:t xml:space="preserve">
      "2. Міндетті зейнетақы жарналарын есепке алу үшін бірыңғай жинақтаушы зейнетақы қорында жеке зейнетақы шотын ашу Қазақстан Республикасының Үкіметі айқындаған тәртіппен міндетті зейнетақы жарналарын аудару кезінде бірыңғай жинақтаушы зейнетақы қорына агенттер ұсынатын жеке тұлғалардың тізімдері негізінде жүзеге асырылады."; </w:t>
      </w:r>
    </w:p>
    <w:bookmarkEnd w:id="265"/>
    <w:bookmarkStart w:name="z300" w:id="266"/>
    <w:p>
      <w:pPr>
        <w:spacing w:after="0"/>
        <w:ind w:left="0"/>
        <w:jc w:val="both"/>
      </w:pPr>
      <w:r>
        <w:rPr>
          <w:rFonts w:ascii="Times New Roman"/>
          <w:b w:val="false"/>
          <w:i w:val="false"/>
          <w:color w:val="000000"/>
          <w:sz w:val="28"/>
        </w:rPr>
        <w:t>
      мынадай мазмұндағы 2-1-тармақпен толықтырылсын:</w:t>
      </w:r>
    </w:p>
    <w:bookmarkEnd w:id="266"/>
    <w:bookmarkStart w:name="z301" w:id="267"/>
    <w:p>
      <w:pPr>
        <w:spacing w:after="0"/>
        <w:ind w:left="0"/>
        <w:jc w:val="both"/>
      </w:pPr>
      <w:r>
        <w:rPr>
          <w:rFonts w:ascii="Times New Roman"/>
          <w:b w:val="false"/>
          <w:i w:val="false"/>
          <w:color w:val="000000"/>
          <w:sz w:val="28"/>
        </w:rPr>
        <w:t>
      "2-1. Міндетті кәсіптік зейнетақы жарналарын есепке алу үшін бірыңғай жинақтаушы зейнетақы қорында жеке зейнетақы шотын ашу бiрыңғай жинақтаушы зейнетақы қорының зейнетақы қағидаларында көзделген нысан бойынша жасалған салымшының өтініші негізінде жүзеге асырылады.";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3" w:id="268"/>
    <w:p>
      <w:pPr>
        <w:spacing w:after="0"/>
        <w:ind w:left="0"/>
        <w:jc w:val="both"/>
      </w:pPr>
      <w:r>
        <w:rPr>
          <w:rFonts w:ascii="Times New Roman"/>
          <w:b w:val="false"/>
          <w:i w:val="false"/>
          <w:color w:val="000000"/>
          <w:sz w:val="28"/>
        </w:rPr>
        <w:t>
      "3. Бірыңғай жинақтаушы зейнетақы қоры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енгізу үшін Мемлекеттік корпорацияға жеке зейнетақы шотын ашу туралы электрондық хабарлама жібереді.</w:t>
      </w:r>
    </w:p>
    <w:bookmarkEnd w:id="268"/>
    <w:bookmarkStart w:name="z304" w:id="269"/>
    <w:p>
      <w:pPr>
        <w:spacing w:after="0"/>
        <w:ind w:left="0"/>
        <w:jc w:val="both"/>
      </w:pPr>
      <w:r>
        <w:rPr>
          <w:rFonts w:ascii="Times New Roman"/>
          <w:b w:val="false"/>
          <w:i w:val="false"/>
          <w:color w:val="000000"/>
          <w:sz w:val="28"/>
        </w:rPr>
        <w:t>
      Салымшы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енгізгені туралы Мемлекеттік корпорацияның электрондық хабарламасын бірыңғай жинақтаушы зейнетақы қоры алған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w:t>
      </w:r>
    </w:p>
    <w:bookmarkEnd w:id="269"/>
    <w:bookmarkStart w:name="z305" w:id="2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307" w:id="271"/>
    <w:p>
      <w:pPr>
        <w:spacing w:after="0"/>
        <w:ind w:left="0"/>
        <w:jc w:val="both"/>
      </w:pPr>
      <w:r>
        <w:rPr>
          <w:rFonts w:ascii="Times New Roman"/>
          <w:b w:val="false"/>
          <w:i w:val="false"/>
          <w:color w:val="000000"/>
          <w:sz w:val="28"/>
        </w:rPr>
        <w:t xml:space="preserve">
      "1-1) салық агенттері болып табылмайтын жеке тұлғалармен жасалған, нысанасы жұмыстарды орындау (қызметтерді көрсету) болып табылатын азаматтық-құқықтық сипаттағы шарттар бойынша кірістер алатын;"; </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9" w:id="272"/>
    <w:p>
      <w:pPr>
        <w:spacing w:after="0"/>
        <w:ind w:left="0"/>
        <w:jc w:val="both"/>
      </w:pPr>
      <w:r>
        <w:rPr>
          <w:rFonts w:ascii="Times New Roman"/>
          <w:b w:val="false"/>
          <w:i w:val="false"/>
          <w:color w:val="000000"/>
          <w:sz w:val="28"/>
        </w:rPr>
        <w:t>
      "3. Міндетті кәсіптік зейнетақы жарналары есебінен зейнетақымен қамсыздандыру туралы шартқа қосылу үшін жеке тұлға бірыңғай жинақтаушы зейнетақы қорына міндетті кәсіптік зейнетақы жарналары есебінен жеке зейнетақы шотын ашу туралы өтініш беруге міндетті.</w:t>
      </w:r>
    </w:p>
    <w:bookmarkEnd w:id="272"/>
    <w:bookmarkStart w:name="z310" w:id="273"/>
    <w:p>
      <w:pPr>
        <w:spacing w:after="0"/>
        <w:ind w:left="0"/>
        <w:jc w:val="both"/>
      </w:pPr>
      <w:r>
        <w:rPr>
          <w:rFonts w:ascii="Times New Roman"/>
          <w:b w:val="false"/>
          <w:i w:val="false"/>
          <w:color w:val="000000"/>
          <w:sz w:val="28"/>
        </w:rPr>
        <w:t>
      Жеке тұлғада міндетті кәсіптік зейнетақы жарналарын есепке алу үшін бірыңғай жинақтаушы зейнетақы қорында ашылған жеке зейнетақы шоты болған жағдайда, міндетті кәсіптік зейнетақы жарналарын есепке алуға арналған жеке зейнетақы шотын ашуға қайта өтініш берілмейді.";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"Агенттер" деген сөз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агенттер" деген сөздермен ауыстырылсын.</w:t>
      </w:r>
    </w:p>
    <w:bookmarkStart w:name="z312" w:id="274"/>
    <w:p>
      <w:pPr>
        <w:spacing w:after="0"/>
        <w:ind w:left="0"/>
        <w:jc w:val="both"/>
      </w:pPr>
      <w:r>
        <w:rPr>
          <w:rFonts w:ascii="Times New Roman"/>
          <w:b w:val="false"/>
          <w:i w:val="false"/>
          <w:color w:val="000000"/>
          <w:sz w:val="28"/>
        </w:rPr>
        <w:t xml:space="preserve">
      15.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22-І, 143-құжат; № 22-V, 152-құжат; 2016 ж., № 8-ІІ, 67-құжат; 2017 ж., № 12, 36-құжат; № 14, 53-құжат; № 22-ІІІ, 109-құжат; 2018 ж., № 15, 48-құжат; № 16, 53-құжат; № 19, 62-құжат):</w:t>
      </w:r>
    </w:p>
    <w:bookmarkEnd w:id="274"/>
    <w:bookmarkStart w:name="z313" w:id="275"/>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алып тасталсын. </w:t>
      </w:r>
    </w:p>
    <w:bookmarkEnd w:id="275"/>
    <w:bookmarkStart w:name="z314" w:id="276"/>
    <w:p>
      <w:pPr>
        <w:spacing w:after="0"/>
        <w:ind w:left="0"/>
        <w:jc w:val="both"/>
      </w:pPr>
      <w:r>
        <w:rPr>
          <w:rFonts w:ascii="Times New Roman"/>
          <w:b w:val="false"/>
          <w:i w:val="false"/>
          <w:color w:val="000000"/>
          <w:sz w:val="28"/>
        </w:rPr>
        <w:t xml:space="preserve">
      16.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2015 ж., № 15, 78-құжат; № 19-ІІ, 106-құжат; № 22-II, 145-құжат; № 23-ІІ, 170-құжат; 2017 ж., № 12, 36-құжат; № 22-III, 109-құжат; № 23-III, 111-құжат; 2018 ж., № 14, 42-құжат):</w:t>
      </w:r>
    </w:p>
    <w:bookmarkEnd w:id="276"/>
    <w:bookmarkStart w:name="z315" w:id="277"/>
    <w:p>
      <w:pPr>
        <w:spacing w:after="0"/>
        <w:ind w:left="0"/>
        <w:jc w:val="both"/>
      </w:pPr>
      <w:r>
        <w:rPr>
          <w:rFonts w:ascii="Times New Roman"/>
          <w:b w:val="false"/>
          <w:i w:val="false"/>
          <w:color w:val="000000"/>
          <w:sz w:val="28"/>
        </w:rPr>
        <w:t xml:space="preserve">
      1) 1-баптың 19-тармағы </w:t>
      </w:r>
      <w:r>
        <w:rPr>
          <w:rFonts w:ascii="Times New Roman"/>
          <w:b w:val="false"/>
          <w:i w:val="false"/>
          <w:color w:val="000000"/>
          <w:sz w:val="28"/>
        </w:rPr>
        <w:t>1) тармақшасының</w:t>
      </w:r>
      <w:r>
        <w:rPr>
          <w:rFonts w:ascii="Times New Roman"/>
          <w:b w:val="false"/>
          <w:i w:val="false"/>
          <w:color w:val="000000"/>
          <w:sz w:val="28"/>
        </w:rPr>
        <w:t xml:space="preserve"> он жетінші абзацы мынадай редакцияда жазылсын:</w:t>
      </w:r>
    </w:p>
    <w:bookmarkEnd w:id="277"/>
    <w:bookmarkStart w:name="z316" w:id="278"/>
    <w:p>
      <w:pPr>
        <w:spacing w:after="0"/>
        <w:ind w:left="0"/>
        <w:jc w:val="both"/>
      </w:pPr>
      <w:r>
        <w:rPr>
          <w:rFonts w:ascii="Times New Roman"/>
          <w:b w:val="false"/>
          <w:i w:val="false"/>
          <w:color w:val="000000"/>
          <w:sz w:val="28"/>
        </w:rPr>
        <w:t xml:space="preserve">
      "Сақтандыру ұйымы агент ретінде қарастырылады.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 </w:t>
      </w:r>
    </w:p>
    <w:bookmarkEnd w:id="278"/>
    <w:bookmarkStart w:name="z317" w:id="279"/>
    <w:p>
      <w:pPr>
        <w:spacing w:after="0"/>
        <w:ind w:left="0"/>
        <w:jc w:val="both"/>
      </w:pPr>
      <w:r>
        <w:rPr>
          <w:rFonts w:ascii="Times New Roman"/>
          <w:b w:val="false"/>
          <w:i w:val="false"/>
          <w:color w:val="000000"/>
          <w:sz w:val="28"/>
        </w:rPr>
        <w:t>
      2) мынадай мазмұндағы 2-1-баппен толықтырылсын:</w:t>
      </w:r>
    </w:p>
    <w:bookmarkEnd w:id="279"/>
    <w:bookmarkStart w:name="z318" w:id="280"/>
    <w:p>
      <w:pPr>
        <w:spacing w:after="0"/>
        <w:ind w:left="0"/>
        <w:jc w:val="both"/>
      </w:pPr>
      <w:r>
        <w:rPr>
          <w:rFonts w:ascii="Times New Roman"/>
          <w:b w:val="false"/>
          <w:i w:val="false"/>
          <w:color w:val="000000"/>
          <w:sz w:val="28"/>
        </w:rPr>
        <w:t xml:space="preserve">
      "2-1-бап. Осы Заңның 1-бабының 19-тармағы </w:t>
      </w:r>
      <w:r>
        <w:rPr>
          <w:rFonts w:ascii="Times New Roman"/>
          <w:b w:val="false"/>
          <w:i w:val="false"/>
          <w:color w:val="000000"/>
          <w:sz w:val="28"/>
        </w:rPr>
        <w:t>13) тармақшасының</w:t>
      </w:r>
      <w:r>
        <w:rPr>
          <w:rFonts w:ascii="Times New Roman"/>
          <w:b w:val="false"/>
          <w:i w:val="false"/>
          <w:color w:val="000000"/>
          <w:sz w:val="28"/>
        </w:rPr>
        <w:t xml:space="preserve"> жиырма тоғызыншы абзацы,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 </w:t>
      </w:r>
      <w:r>
        <w:rPr>
          <w:rFonts w:ascii="Times New Roman"/>
          <w:b w:val="false"/>
          <w:i w:val="false"/>
          <w:color w:val="000000"/>
          <w:sz w:val="28"/>
        </w:rPr>
        <w:t>26) тармақшасының</w:t>
      </w:r>
      <w:r>
        <w:rPr>
          <w:rFonts w:ascii="Times New Roman"/>
          <w:b w:val="false"/>
          <w:i w:val="false"/>
          <w:color w:val="000000"/>
          <w:sz w:val="28"/>
        </w:rPr>
        <w:t xml:space="preserve"> отыз бірінші абзацы 2020 жылғы 1 қаңтардан бастап 2024 жылғы 1 қаңтарға дейін тоқтатыла тұрсын, тоқтатыла тұру кезеңінде осы абзацтар мынадай редакцияда қолданылады деп белгіленсін:</w:t>
      </w:r>
    </w:p>
    <w:bookmarkEnd w:id="280"/>
    <w:bookmarkStart w:name="z319" w:id="281"/>
    <w:p>
      <w:pPr>
        <w:spacing w:after="0"/>
        <w:ind w:left="0"/>
        <w:jc w:val="both"/>
      </w:pPr>
      <w:r>
        <w:rPr>
          <w:rFonts w:ascii="Times New Roman"/>
          <w:b w:val="false"/>
          <w:i w:val="false"/>
          <w:color w:val="000000"/>
          <w:sz w:val="28"/>
        </w:rPr>
        <w:t xml:space="preserve">
      "8. Осы баптың 7-тармағының 8) тармақшасында аталған тұлғалардың міндетті зейнетақы жарналарын төлеуін қоспағанда, мiндеттi зейнетақы жарналарын, жұмыс берушінің міндетті зейнетақы жарналарын және міндетті кәсіптік зейнетақы жарналарын және (немесе) осы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p>
    <w:bookmarkEnd w:id="281"/>
    <w:bookmarkStart w:name="z320" w:id="282"/>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агенттер міндетті зейнетақы жарналарының, жұмыс берушінің міндетті зейнетақы жарналарының және міндетті кәсіптік зейнетақы жарналарының есептелген, ұстап қалған (есебіне жазылған) сомалары жөніндегі мәліметтерді көрсететін жеке табыс салығы мен әлеуметтік салық бойынша декларацияны Қазақстан Республикасының салық заңнамасында белгіленген мерзімде тоқсан сайын тапсырады.";</w:t>
      </w:r>
    </w:p>
    <w:bookmarkEnd w:id="282"/>
    <w:bookmarkStart w:name="z321" w:id="283"/>
    <w:p>
      <w:pPr>
        <w:spacing w:after="0"/>
        <w:ind w:left="0"/>
        <w:jc w:val="both"/>
      </w:pPr>
      <w:r>
        <w:rPr>
          <w:rFonts w:ascii="Times New Roman"/>
          <w:b w:val="false"/>
          <w:i w:val="false"/>
          <w:color w:val="000000"/>
          <w:sz w:val="28"/>
        </w:rPr>
        <w:t>
      "10.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агенттер міндетті зейнетақы жарналарын, жұмыс берушінің міндетті зейнетақы жарналарын және міндетті кәсіптік зейнетақы жарналарын уақтылы есептеуге, ұстап қалуға (есепке жазуға) және бірыңғай жинақтаушы зейнетақы қорына төлеуге міндетті.".</w:t>
      </w:r>
    </w:p>
    <w:bookmarkEnd w:id="283"/>
    <w:bookmarkStart w:name="z322" w:id="284"/>
    <w:p>
      <w:pPr>
        <w:spacing w:after="0"/>
        <w:ind w:left="0"/>
        <w:jc w:val="both"/>
      </w:pPr>
      <w:r>
        <w:rPr>
          <w:rFonts w:ascii="Times New Roman"/>
          <w:b w:val="false"/>
          <w:i w:val="false"/>
          <w:color w:val="000000"/>
          <w:sz w:val="28"/>
        </w:rPr>
        <w:t xml:space="preserve">
      17.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w:t>
      </w:r>
    </w:p>
    <w:bookmarkEnd w:id="284"/>
    <w:bookmarkStart w:name="z323" w:id="2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325" w:id="286"/>
    <w:p>
      <w:pPr>
        <w:spacing w:after="0"/>
        <w:ind w:left="0"/>
        <w:jc w:val="both"/>
      </w:pPr>
      <w:r>
        <w:rPr>
          <w:rFonts w:ascii="Times New Roman"/>
          <w:b w:val="false"/>
          <w:i w:val="false"/>
          <w:color w:val="000000"/>
          <w:sz w:val="28"/>
        </w:rPr>
        <w:t>
      "7-1) жеке практикамен айналысатын адам – жекеше нотариус, жеке сот орындаушысы, адвокат, кәсіпқой медиатор;";</w:t>
      </w:r>
    </w:p>
    <w:bookmarkEnd w:id="286"/>
    <w:bookmarkStart w:name="z326" w:id="287"/>
    <w:p>
      <w:pPr>
        <w:spacing w:after="0"/>
        <w:ind w:left="0"/>
        <w:jc w:val="both"/>
      </w:pPr>
      <w:r>
        <w:rPr>
          <w:rFonts w:ascii="Times New Roman"/>
          <w:b w:val="false"/>
          <w:i w:val="false"/>
          <w:color w:val="000000"/>
          <w:sz w:val="28"/>
        </w:rPr>
        <w:t>
      мынадай мазмұндағы 7-2) тармақшамен толықтырылсын:</w:t>
      </w:r>
    </w:p>
    <w:bookmarkEnd w:id="287"/>
    <w:bookmarkStart w:name="z327" w:id="288"/>
    <w:p>
      <w:pPr>
        <w:spacing w:after="0"/>
        <w:ind w:left="0"/>
        <w:jc w:val="both"/>
      </w:pPr>
      <w:r>
        <w:rPr>
          <w:rFonts w:ascii="Times New Roman"/>
          <w:b w:val="false"/>
          <w:i w:val="false"/>
          <w:color w:val="000000"/>
          <w:sz w:val="28"/>
        </w:rPr>
        <w:t>
      "7-2) инвестициялық кіріс – қор активтерін инвестициялау нәтижесінде алынған олардың ақшалай көріністегі өсімі;";</w:t>
      </w:r>
    </w:p>
    <w:bookmarkEnd w:id="288"/>
    <w:bookmarkStart w:name="z328" w:id="2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w:t>
      </w:r>
    </w:p>
    <w:bookmarkEnd w:id="289"/>
    <w:bookmarkStart w:name="z329" w:id="290"/>
    <w:p>
      <w:pPr>
        <w:spacing w:after="0"/>
        <w:ind w:left="0"/>
        <w:jc w:val="both"/>
      </w:pPr>
      <w:r>
        <w:rPr>
          <w:rFonts w:ascii="Times New Roman"/>
          <w:b w:val="false"/>
          <w:i w:val="false"/>
          <w:color w:val="000000"/>
          <w:sz w:val="28"/>
        </w:rPr>
        <w:t>
      мынадай мазмұндағы 2-1-тармақпен толықтырылсын:</w:t>
      </w:r>
    </w:p>
    <w:bookmarkEnd w:id="290"/>
    <w:bookmarkStart w:name="z330" w:id="291"/>
    <w:p>
      <w:pPr>
        <w:spacing w:after="0"/>
        <w:ind w:left="0"/>
        <w:jc w:val="both"/>
      </w:pPr>
      <w:r>
        <w:rPr>
          <w:rFonts w:ascii="Times New Roman"/>
          <w:b w:val="false"/>
          <w:i w:val="false"/>
          <w:color w:val="000000"/>
          <w:sz w:val="28"/>
        </w:rPr>
        <w:t>
      "2-1. Осы баптың 2-тармағының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bookmarkEnd w:id="291"/>
    <w:bookmarkStart w:name="z331" w:id="292"/>
    <w:p>
      <w:pPr>
        <w:spacing w:after="0"/>
        <w:ind w:left="0"/>
        <w:jc w:val="both"/>
      </w:pPr>
      <w:r>
        <w:rPr>
          <w:rFonts w:ascii="Times New Roman"/>
          <w:b w:val="false"/>
          <w:i w:val="false"/>
          <w:color w:val="000000"/>
          <w:sz w:val="28"/>
        </w:rPr>
        <w:t>
      мынадай мазмұндағы 3-1-тармақпен толықтырылсын:</w:t>
      </w:r>
    </w:p>
    <w:bookmarkEnd w:id="292"/>
    <w:bookmarkStart w:name="z332" w:id="293"/>
    <w:p>
      <w:pPr>
        <w:spacing w:after="0"/>
        <w:ind w:left="0"/>
        <w:jc w:val="both"/>
      </w:pPr>
      <w:r>
        <w:rPr>
          <w:rFonts w:ascii="Times New Roman"/>
          <w:b w:val="false"/>
          <w:i w:val="false"/>
          <w:color w:val="000000"/>
          <w:sz w:val="28"/>
        </w:rPr>
        <w:t>
      "3-1. Міндетті әлеуметтік медициналық сақтандыру жүйесіндегі медициналық көмекке құқық алу үшін осы Заңның 14-бабы 2-тармағының 10) тармақшасында көзделген адамдар медициналық көмек алған күннің алдында кемінде үш ай қатарынан қорға жарналар төлеуге міндетті.";</w:t>
      </w:r>
    </w:p>
    <w:bookmarkEnd w:id="293"/>
    <w:bookmarkStart w:name="z333" w:id="2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335" w:id="295"/>
    <w:p>
      <w:pPr>
        <w:spacing w:after="0"/>
        <w:ind w:left="0"/>
        <w:jc w:val="both"/>
      </w:pPr>
      <w:r>
        <w:rPr>
          <w:rFonts w:ascii="Times New Roman"/>
          <w:b w:val="false"/>
          <w:i w:val="false"/>
          <w:color w:val="000000"/>
          <w:sz w:val="28"/>
        </w:rPr>
        <w:t>
      бірінші абзацтағы "Жарналарды төлеушілер" деген сөздер "Мыналар жарналарды төлеушілер болып табылады" деген сөздермен ауыстырылып, 4) тармақша мынадай редакцияда жазылсын:</w:t>
      </w:r>
    </w:p>
    <w:bookmarkEnd w:id="295"/>
    <w:bookmarkStart w:name="z336" w:id="296"/>
    <w:p>
      <w:pPr>
        <w:spacing w:after="0"/>
        <w:ind w:left="0"/>
        <w:jc w:val="both"/>
      </w:pPr>
      <w:r>
        <w:rPr>
          <w:rFonts w:ascii="Times New Roman"/>
          <w:b w:val="false"/>
          <w:i w:val="false"/>
          <w:color w:val="000000"/>
          <w:sz w:val="28"/>
        </w:rPr>
        <w:t>
      "4) жеке практикамен айналысатын адамдар;";</w:t>
      </w:r>
    </w:p>
    <w:bookmarkEnd w:id="296"/>
    <w:bookmarkStart w:name="z337" w:id="297"/>
    <w:p>
      <w:pPr>
        <w:spacing w:after="0"/>
        <w:ind w:left="0"/>
        <w:jc w:val="both"/>
      </w:pPr>
      <w:r>
        <w:rPr>
          <w:rFonts w:ascii="Times New Roman"/>
          <w:b w:val="false"/>
          <w:i w:val="false"/>
          <w:color w:val="000000"/>
          <w:sz w:val="28"/>
        </w:rPr>
        <w:t>
      5), 6) және 7) тармақшалар алып тасталсын;</w:t>
      </w:r>
    </w:p>
    <w:bookmarkEnd w:id="297"/>
    <w:bookmarkStart w:name="z338" w:id="298"/>
    <w:p>
      <w:pPr>
        <w:spacing w:after="0"/>
        <w:ind w:left="0"/>
        <w:jc w:val="both"/>
      </w:pPr>
      <w:r>
        <w:rPr>
          <w:rFonts w:ascii="Times New Roman"/>
          <w:b w:val="false"/>
          <w:i w:val="false"/>
          <w:color w:val="000000"/>
          <w:sz w:val="28"/>
        </w:rPr>
        <w:t>
      9) және 10) тармақшалар мынадай редакцияда жазылсын:</w:t>
      </w:r>
    </w:p>
    <w:bookmarkEnd w:id="298"/>
    <w:bookmarkStart w:name="z339" w:id="299"/>
    <w:p>
      <w:pPr>
        <w:spacing w:after="0"/>
        <w:ind w:left="0"/>
        <w:jc w:val="both"/>
      </w:pPr>
      <w:r>
        <w:rPr>
          <w:rFonts w:ascii="Times New Roman"/>
          <w:b w:val="false"/>
          <w:i w:val="false"/>
          <w:color w:val="000000"/>
          <w:sz w:val="28"/>
        </w:rPr>
        <w:t>
      "9) мыналарды:</w:t>
      </w:r>
    </w:p>
    <w:bookmarkEnd w:id="299"/>
    <w:bookmarkStart w:name="z340" w:id="300"/>
    <w:p>
      <w:pPr>
        <w:spacing w:after="0"/>
        <w:ind w:left="0"/>
        <w:jc w:val="both"/>
      </w:pPr>
      <w:r>
        <w:rPr>
          <w:rFonts w:ascii="Times New Roman"/>
          <w:b w:val="false"/>
          <w:i w:val="false"/>
          <w:color w:val="000000"/>
          <w:sz w:val="28"/>
        </w:rPr>
        <w:t>
      осы тармақтың бірінші бөлігінің 2), 8) және 10) тармақшаларында;</w:t>
      </w:r>
    </w:p>
    <w:bookmarkEnd w:id="300"/>
    <w:bookmarkStart w:name="z341" w:id="301"/>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bookmarkEnd w:id="301"/>
    <w:bookmarkStart w:name="z342" w:id="302"/>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бірінші бөлігінің 4) тармақшасында аталған адамдарды қоспағанда, жарналарды дербес төлейтін адамдар, оның ішінде Қазақстан Республикасының шегінен тыс жерге кеткен Қазақстан Республикасының азаматтары (бұдан әрі – дербес төлеушілер);</w:t>
      </w:r>
    </w:p>
    <w:bookmarkEnd w:id="302"/>
    <w:bookmarkStart w:name="z343" w:id="303"/>
    <w:p>
      <w:pPr>
        <w:spacing w:after="0"/>
        <w:ind w:left="0"/>
        <w:jc w:val="both"/>
      </w:pPr>
      <w:r>
        <w:rPr>
          <w:rFonts w:ascii="Times New Roman"/>
          <w:b w:val="false"/>
          <w:i w:val="false"/>
          <w:color w:val="000000"/>
          <w:sz w:val="28"/>
        </w:rPr>
        <w:t>
      10)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45" w:id="304"/>
    <w:p>
      <w:pPr>
        <w:spacing w:after="0"/>
        <w:ind w:left="0"/>
        <w:jc w:val="both"/>
      </w:pPr>
      <w:r>
        <w:rPr>
          <w:rFonts w:ascii="Times New Roman"/>
          <w:b w:val="false"/>
          <w:i w:val="false"/>
          <w:color w:val="000000"/>
          <w:sz w:val="28"/>
        </w:rPr>
        <w:t>
      "3. Жұмыскерлердің,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кірістері есебінен жүзеге асырады.";</w:t>
      </w:r>
    </w:p>
    <w:bookmarkEnd w:id="304"/>
    <w:bookmarkStart w:name="z346" w:id="305"/>
    <w:p>
      <w:pPr>
        <w:spacing w:after="0"/>
        <w:ind w:left="0"/>
        <w:jc w:val="both"/>
      </w:pPr>
      <w:r>
        <w:rPr>
          <w:rFonts w:ascii="Times New Roman"/>
          <w:b w:val="false"/>
          <w:i w:val="false"/>
          <w:color w:val="000000"/>
          <w:sz w:val="28"/>
        </w:rPr>
        <w:t>
      "4-1. Жеке практикамен айналысатын адамдардың, дара кәсіпкерлердің, дербес төлеушілердің жарналарын есептеуді және аударуды олардың өздері не олардың пайдасына үшінші тұлға жүзеге асырады.";</w:t>
      </w:r>
    </w:p>
    <w:bookmarkEnd w:id="305"/>
    <w:bookmarkStart w:name="z347" w:id="306"/>
    <w:p>
      <w:pPr>
        <w:spacing w:after="0"/>
        <w:ind w:left="0"/>
        <w:jc w:val="both"/>
      </w:pPr>
      <w:r>
        <w:rPr>
          <w:rFonts w:ascii="Times New Roman"/>
          <w:b w:val="false"/>
          <w:i w:val="false"/>
          <w:color w:val="000000"/>
          <w:sz w:val="28"/>
        </w:rPr>
        <w:t>
      "6. Төлеушілер (осы баптың 2-тармағы бірінші бөлігінің 2), 8), 9) және 10) тармақшаларында аталған тұлғаларды қоспағанда):</w:t>
      </w:r>
    </w:p>
    <w:bookmarkEnd w:id="306"/>
    <w:bookmarkStart w:name="z348" w:id="307"/>
    <w:p>
      <w:pPr>
        <w:spacing w:after="0"/>
        <w:ind w:left="0"/>
        <w:jc w:val="both"/>
      </w:pPr>
      <w:r>
        <w:rPr>
          <w:rFonts w:ascii="Times New Roman"/>
          <w:b w:val="false"/>
          <w:i w:val="false"/>
          <w:color w:val="000000"/>
          <w:sz w:val="28"/>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bookmarkEnd w:id="307"/>
    <w:bookmarkStart w:name="z349" w:id="308"/>
    <w:p>
      <w:pPr>
        <w:spacing w:after="0"/>
        <w:ind w:left="0"/>
        <w:jc w:val="both"/>
      </w:pPr>
      <w:r>
        <w:rPr>
          <w:rFonts w:ascii="Times New Roman"/>
          <w:b w:val="false"/>
          <w:i w:val="false"/>
          <w:color w:val="000000"/>
          <w:sz w:val="28"/>
        </w:rPr>
        <w:t>
      2) қорға төленетін аударымдардың және (немесе) жарналардың мөлшерлерін есептеу мен қайта есептеуді дербес жүзеге асыруға міндетті.";</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"жұмыскерлерді", "жұмыскерлердің" деген сөздерден кейін тиісінше ", оның ішінде мемлекеттік және азаматтық қызметшілерді", </w:t>
      </w:r>
    </w:p>
    <w:bookmarkStart w:name="z351" w:id="309"/>
    <w:p>
      <w:pPr>
        <w:spacing w:after="0"/>
        <w:ind w:left="0"/>
        <w:jc w:val="both"/>
      </w:pPr>
      <w:r>
        <w:rPr>
          <w:rFonts w:ascii="Times New Roman"/>
          <w:b w:val="false"/>
          <w:i w:val="false"/>
          <w:color w:val="000000"/>
          <w:sz w:val="28"/>
        </w:rPr>
        <w:t xml:space="preserve">
      ", оның ішінде мемлекеттік және азаматтық қызметшілердің" деген сөздермен толықтырылсын; </w:t>
      </w:r>
    </w:p>
    <w:bookmarkEnd w:id="309"/>
    <w:bookmarkStart w:name="z352" w:id="310"/>
    <w:p>
      <w:pPr>
        <w:spacing w:after="0"/>
        <w:ind w:left="0"/>
        <w:jc w:val="both"/>
      </w:pPr>
      <w:r>
        <w:rPr>
          <w:rFonts w:ascii="Times New Roman"/>
          <w:b w:val="false"/>
          <w:i w:val="false"/>
          <w:color w:val="000000"/>
          <w:sz w:val="28"/>
        </w:rPr>
        <w:t xml:space="preserve">
      4) 26-баптың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310"/>
    <w:bookmarkStart w:name="z353" w:id="311"/>
    <w:p>
      <w:pPr>
        <w:spacing w:after="0"/>
        <w:ind w:left="0"/>
        <w:jc w:val="both"/>
      </w:pPr>
      <w:r>
        <w:rPr>
          <w:rFonts w:ascii="Times New Roman"/>
          <w:b w:val="false"/>
          <w:i w:val="false"/>
          <w:color w:val="000000"/>
          <w:sz w:val="28"/>
        </w:rPr>
        <w:t>
      "Осы тармақтың мақсаттары үшін кәсіпкерлік қызметті немесе еңбек қызметін жүзеге асырмайтын және кірісі жоқ адамдар жұмыс істемейтін адамдар деп түсініледі.";</w:t>
      </w:r>
    </w:p>
    <w:bookmarkEnd w:id="311"/>
    <w:bookmarkStart w:name="z354" w:id="312"/>
    <w:p>
      <w:pPr>
        <w:spacing w:after="0"/>
        <w:ind w:left="0"/>
        <w:jc w:val="both"/>
      </w:pPr>
      <w:r>
        <w:rPr>
          <w:rFonts w:ascii="Times New Roman"/>
          <w:b w:val="false"/>
          <w:i w:val="false"/>
          <w:color w:val="000000"/>
          <w:sz w:val="28"/>
        </w:rPr>
        <w:t xml:space="preserve">
      5) 27-баптың </w:t>
      </w:r>
      <w:r>
        <w:rPr>
          <w:rFonts w:ascii="Times New Roman"/>
          <w:b w:val="false"/>
          <w:i w:val="false"/>
          <w:color w:val="000000"/>
          <w:sz w:val="28"/>
        </w:rPr>
        <w:t>2-тармағы</w:t>
      </w:r>
      <w:r>
        <w:rPr>
          <w:rFonts w:ascii="Times New Roman"/>
          <w:b w:val="false"/>
          <w:i w:val="false"/>
          <w:color w:val="000000"/>
          <w:sz w:val="28"/>
        </w:rPr>
        <w:t xml:space="preserve"> "жұмыскерге" деген сөзден кейін ", оның ішінде мемлекеттік және азаматтық қызметшіге" деген сөздермен толықтырылсын; </w:t>
      </w:r>
    </w:p>
    <w:bookmarkEnd w:id="312"/>
    <w:bookmarkStart w:name="z355" w:id="3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28-бапта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57" w:id="314"/>
    <w:p>
      <w:pPr>
        <w:spacing w:after="0"/>
        <w:ind w:left="0"/>
        <w:jc w:val="both"/>
      </w:pPr>
      <w:r>
        <w:rPr>
          <w:rFonts w:ascii="Times New Roman"/>
          <w:b w:val="false"/>
          <w:i w:val="false"/>
          <w:color w:val="000000"/>
          <w:sz w:val="28"/>
        </w:rPr>
        <w:t>
      "1.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қорға төлеуге жататын жарналары мынадай мөлшерде белгіленеді:</w:t>
      </w:r>
    </w:p>
    <w:bookmarkEnd w:id="314"/>
    <w:bookmarkStart w:name="z358" w:id="315"/>
    <w:p>
      <w:pPr>
        <w:spacing w:after="0"/>
        <w:ind w:left="0"/>
        <w:jc w:val="both"/>
      </w:pPr>
      <w:r>
        <w:rPr>
          <w:rFonts w:ascii="Times New Roman"/>
          <w:b w:val="false"/>
          <w:i w:val="false"/>
          <w:color w:val="000000"/>
          <w:sz w:val="28"/>
        </w:rPr>
        <w:t>
      2020 жылғы 1 қаңтардан бастап – жарналарды есептеу объектісінің 1 пайызы;</w:t>
      </w:r>
    </w:p>
    <w:bookmarkEnd w:id="315"/>
    <w:bookmarkStart w:name="z359" w:id="316"/>
    <w:p>
      <w:pPr>
        <w:spacing w:after="0"/>
        <w:ind w:left="0"/>
        <w:jc w:val="both"/>
      </w:pPr>
      <w:r>
        <w:rPr>
          <w:rFonts w:ascii="Times New Roman"/>
          <w:b w:val="false"/>
          <w:i w:val="false"/>
          <w:color w:val="000000"/>
          <w:sz w:val="28"/>
        </w:rPr>
        <w:t>
      2021 жылғы 1 қаңтардан бастап – жарналарды есептеу объектісінің 2 пайызы.";</w:t>
      </w:r>
    </w:p>
    <w:bookmarkEnd w:id="316"/>
    <w:bookmarkStart w:name="z360" w:id="317"/>
    <w:p>
      <w:pPr>
        <w:spacing w:after="0"/>
        <w:ind w:left="0"/>
        <w:jc w:val="both"/>
      </w:pPr>
      <w:r>
        <w:rPr>
          <w:rFonts w:ascii="Times New Roman"/>
          <w:b w:val="false"/>
          <w:i w:val="false"/>
          <w:color w:val="000000"/>
          <w:sz w:val="28"/>
        </w:rPr>
        <w:t>
      "3. Дара кәсіпкерлердің, жеке практикамен айналысатын адамдардың жарналары 2020 жылғы 1 қаңтардан бастап жарналарды есептеу объектісінің 5 пайызы мөлшерінде белгіленеді.</w:t>
      </w:r>
    </w:p>
    <w:bookmarkEnd w:id="317"/>
    <w:bookmarkStart w:name="z361" w:id="318"/>
    <w:p>
      <w:pPr>
        <w:spacing w:after="0"/>
        <w:ind w:left="0"/>
        <w:jc w:val="both"/>
      </w:pPr>
      <w:r>
        <w:rPr>
          <w:rFonts w:ascii="Times New Roman"/>
          <w:b w:val="false"/>
          <w:i w:val="false"/>
          <w:color w:val="000000"/>
          <w:sz w:val="28"/>
        </w:rPr>
        <w:t>
      4. Дербес төлеушілердің жарналары 2020 жылғы 1 қаңтардан бастап жарналарды есептеу объектісінің 5 пайызы мөлшерінде белгіленеді.";</w:t>
      </w:r>
    </w:p>
    <w:bookmarkEnd w:id="318"/>
    <w:bookmarkStart w:name="z362" w:id="319"/>
    <w:p>
      <w:pPr>
        <w:spacing w:after="0"/>
        <w:ind w:left="0"/>
        <w:jc w:val="both"/>
      </w:pPr>
      <w:r>
        <w:rPr>
          <w:rFonts w:ascii="Times New Roman"/>
          <w:b w:val="false"/>
          <w:i w:val="false"/>
          <w:color w:val="000000"/>
          <w:sz w:val="28"/>
        </w:rPr>
        <w:t>
      мынадай мазмұндағы 4-1-тармақпен толықтырылсын:</w:t>
      </w:r>
    </w:p>
    <w:bookmarkEnd w:id="319"/>
    <w:bookmarkStart w:name="z363" w:id="320"/>
    <w:p>
      <w:pPr>
        <w:spacing w:after="0"/>
        <w:ind w:left="0"/>
        <w:jc w:val="both"/>
      </w:pPr>
      <w:r>
        <w:rPr>
          <w:rFonts w:ascii="Times New Roman"/>
          <w:b w:val="false"/>
          <w:i w:val="false"/>
          <w:color w:val="000000"/>
          <w:sz w:val="28"/>
        </w:rPr>
        <w:t>
      "4-1.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тұлғалардың жарналары республикалық және облыстық маңызы бар қалаларда, астанада – айлық есептік көрсеткіштің 1 еселенген мөлшерінің және басқа елді мекендерде айлық есептік көрсеткіштің 0,5 еселенген мөлшерінің 40 пайызы мөлшерінде белгіленеді.</w:t>
      </w:r>
    </w:p>
    <w:bookmarkEnd w:id="320"/>
    <w:bookmarkStart w:name="z364" w:id="321"/>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66" w:id="322"/>
    <w:p>
      <w:pPr>
        <w:spacing w:after="0"/>
        <w:ind w:left="0"/>
        <w:jc w:val="both"/>
      </w:pPr>
      <w:r>
        <w:rPr>
          <w:rFonts w:ascii="Times New Roman"/>
          <w:b w:val="false"/>
          <w:i w:val="false"/>
          <w:color w:val="000000"/>
          <w:sz w:val="28"/>
        </w:rPr>
        <w:t xml:space="preserve">
      "5.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кірістері олардың жарналарын есептеу объектілері болып табылады.</w:t>
      </w:r>
    </w:p>
    <w:bookmarkEnd w:id="322"/>
    <w:bookmarkStart w:name="z367" w:id="323"/>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bookmarkEnd w:id="323"/>
    <w:bookmarkStart w:name="z368" w:id="324"/>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bookmarkEnd w:id="324"/>
    <w:bookmarkStart w:name="z369" w:id="3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29-бапта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371" w:id="32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73" w:id="327"/>
    <w:p>
      <w:pPr>
        <w:spacing w:after="0"/>
        <w:ind w:left="0"/>
        <w:jc w:val="both"/>
      </w:pPr>
      <w:r>
        <w:rPr>
          <w:rFonts w:ascii="Times New Roman"/>
          <w:b w:val="false"/>
          <w:i w:val="false"/>
          <w:color w:val="000000"/>
          <w:sz w:val="28"/>
        </w:rPr>
        <w:t>
      бірінші, екінші және үшінші бөліктердегі "жалақының он бес еселенген ең төмен" деген сөздер "ең төмен жалақының 10 еселенген" деген сөздермен ауыстырылсын;</w:t>
      </w:r>
    </w:p>
    <w:bookmarkEnd w:id="327"/>
    <w:bookmarkStart w:name="z374" w:id="328"/>
    <w:p>
      <w:pPr>
        <w:spacing w:after="0"/>
        <w:ind w:left="0"/>
        <w:jc w:val="both"/>
      </w:pPr>
      <w:r>
        <w:rPr>
          <w:rFonts w:ascii="Times New Roman"/>
          <w:b w:val="false"/>
          <w:i w:val="false"/>
          <w:color w:val="000000"/>
          <w:sz w:val="28"/>
        </w:rPr>
        <w:t>
      мынадай мазмұндағы бесінші бөлікпен толықтырылсын:</w:t>
      </w:r>
    </w:p>
    <w:bookmarkEnd w:id="328"/>
    <w:bookmarkStart w:name="z375" w:id="329"/>
    <w:p>
      <w:pPr>
        <w:spacing w:after="0"/>
        <w:ind w:left="0"/>
        <w:jc w:val="both"/>
      </w:pPr>
      <w:r>
        <w:rPr>
          <w:rFonts w:ascii="Times New Roman"/>
          <w:b w:val="false"/>
          <w:i w:val="false"/>
          <w:color w:val="000000"/>
          <w:sz w:val="28"/>
        </w:rPr>
        <w:t>
      "Осы тармақтың талаптары:</w:t>
      </w:r>
    </w:p>
    <w:bookmarkEnd w:id="329"/>
    <w:bookmarkStart w:name="z376" w:id="330"/>
    <w:p>
      <w:pPr>
        <w:spacing w:after="0"/>
        <w:ind w:left="0"/>
        <w:jc w:val="both"/>
      </w:pPr>
      <w:r>
        <w:rPr>
          <w:rFonts w:ascii="Times New Roman"/>
          <w:b w:val="false"/>
          <w:i w:val="false"/>
          <w:color w:val="000000"/>
          <w:sz w:val="28"/>
        </w:rPr>
        <w:t>
      1) дербес төлеушілер;</w:t>
      </w:r>
    </w:p>
    <w:bookmarkEnd w:id="330"/>
    <w:bookmarkStart w:name="z377" w:id="331"/>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bookmarkEnd w:id="331"/>
    <w:bookmarkStart w:name="z378" w:id="3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30-бапта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"Жұмыскерлердің" деген сөзден кейін ", оның ішінде мемлекеттік және азаматтық қызметшілердің"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1" w:id="333"/>
    <w:p>
      <w:pPr>
        <w:spacing w:after="0"/>
        <w:ind w:left="0"/>
        <w:jc w:val="both"/>
      </w:pPr>
      <w:r>
        <w:rPr>
          <w:rFonts w:ascii="Times New Roman"/>
          <w:b w:val="false"/>
          <w:i w:val="false"/>
          <w:color w:val="000000"/>
          <w:sz w:val="28"/>
        </w:rPr>
        <w:t>
      "3. Дара кәсіпкерлердің,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83" w:id="334"/>
    <w:p>
      <w:pPr>
        <w:spacing w:after="0"/>
        <w:ind w:left="0"/>
        <w:jc w:val="both"/>
      </w:pPr>
      <w:r>
        <w:rPr>
          <w:rFonts w:ascii="Times New Roman"/>
          <w:b w:val="false"/>
          <w:i w:val="false"/>
          <w:color w:val="000000"/>
          <w:sz w:val="28"/>
        </w:rPr>
        <w:t>
      1) және 2) тармақшалар мынадай редакцияда жазылсын:</w:t>
      </w:r>
    </w:p>
    <w:bookmarkEnd w:id="334"/>
    <w:bookmarkStart w:name="z384" w:id="335"/>
    <w:p>
      <w:pPr>
        <w:spacing w:after="0"/>
        <w:ind w:left="0"/>
        <w:jc w:val="both"/>
      </w:pPr>
      <w:r>
        <w:rPr>
          <w:rFonts w:ascii="Times New Roman"/>
          <w:b w:val="false"/>
          <w:i w:val="false"/>
          <w:color w:val="000000"/>
          <w:sz w:val="28"/>
        </w:rPr>
        <w:t>
      "1) дара кәсіпкерлер және заңды тұлғалар (осы тармақтың 2) және 5) тармақшаларында көрсетілген тұлғалардан басқа), жеке практикамен айналысатын адамдар – кірістер төленген айдан кейінгі айдың 25-інен кешіктірмей;</w:t>
      </w:r>
    </w:p>
    <w:bookmarkEnd w:id="335"/>
    <w:bookmarkStart w:name="z385" w:id="336"/>
    <w:p>
      <w:pPr>
        <w:spacing w:after="0"/>
        <w:ind w:left="0"/>
        <w:jc w:val="both"/>
      </w:pPr>
      <w:r>
        <w:rPr>
          <w:rFonts w:ascii="Times New Roman"/>
          <w:b w:val="false"/>
          <w:i w:val="false"/>
          <w:color w:val="000000"/>
          <w:sz w:val="28"/>
        </w:rPr>
        <w:t>
      2) дара кәсіпкерлер және заңды тұлғалар (осы тармақтың 5) тармақшасында көрсетілген тұлғалардан басқа), жеке практикамен айналысатын адамдар өз пайдасына – ай сайын, есепті айдан кейінгі айдың 25-інен кешіктірмей;";</w:t>
      </w:r>
    </w:p>
    <w:bookmarkEnd w:id="336"/>
    <w:bookmarkStart w:name="z386" w:id="337"/>
    <w:p>
      <w:pPr>
        <w:spacing w:after="0"/>
        <w:ind w:left="0"/>
        <w:jc w:val="both"/>
      </w:pPr>
      <w:r>
        <w:rPr>
          <w:rFonts w:ascii="Times New Roman"/>
          <w:b w:val="false"/>
          <w:i w:val="false"/>
          <w:color w:val="000000"/>
          <w:sz w:val="28"/>
        </w:rPr>
        <w:t>
      6) тармақшадағы "Қазақстан Республикасының шегінен тыс жерге кеткен азаматтар, сондай-ақ өзге де төлеушілер" деген сөздер "дербес төлеушілер" деген сөздермен ауыстырылсын;</w:t>
      </w:r>
    </w:p>
    <w:bookmarkEnd w:id="337"/>
    <w:bookmarkStart w:name="z387" w:id="338"/>
    <w:p>
      <w:pPr>
        <w:spacing w:after="0"/>
        <w:ind w:left="0"/>
        <w:jc w:val="both"/>
      </w:pPr>
      <w:r>
        <w:rPr>
          <w:rFonts w:ascii="Times New Roman"/>
          <w:b w:val="false"/>
          <w:i w:val="false"/>
          <w:color w:val="000000"/>
          <w:sz w:val="28"/>
        </w:rPr>
        <w:t xml:space="preserve">
      9) 31-баптың </w:t>
      </w:r>
      <w:r>
        <w:rPr>
          <w:rFonts w:ascii="Times New Roman"/>
          <w:b w:val="false"/>
          <w:i w:val="false"/>
          <w:color w:val="000000"/>
          <w:sz w:val="28"/>
        </w:rPr>
        <w:t>6-тармағындағы</w:t>
      </w:r>
      <w:r>
        <w:rPr>
          <w:rFonts w:ascii="Times New Roman"/>
          <w:b w:val="false"/>
          <w:i w:val="false"/>
          <w:color w:val="000000"/>
          <w:sz w:val="28"/>
        </w:rPr>
        <w:t xml:space="preserve"> "жекеше нотариустар, жеке сот орындаушылары, адвокаттар, кәсіби медиаторлар" деген сөздер "жеке практикамен айналысатын адамдар" деген сөздермен ауыстырылсын. </w:t>
      </w:r>
    </w:p>
    <w:bookmarkEnd w:id="338"/>
    <w:bookmarkStart w:name="z388" w:id="339"/>
    <w:p>
      <w:pPr>
        <w:spacing w:after="0"/>
        <w:ind w:left="0"/>
        <w:jc w:val="both"/>
      </w:pPr>
      <w:r>
        <w:rPr>
          <w:rFonts w:ascii="Times New Roman"/>
          <w:b w:val="false"/>
          <w:i w:val="false"/>
          <w:color w:val="000000"/>
          <w:sz w:val="28"/>
        </w:rPr>
        <w:t xml:space="preserve">
      18.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w:t>
      </w:r>
    </w:p>
    <w:bookmarkEnd w:id="339"/>
    <w:bookmarkStart w:name="z389" w:id="340"/>
    <w:p>
      <w:pPr>
        <w:spacing w:after="0"/>
        <w:ind w:left="0"/>
        <w:jc w:val="both"/>
      </w:pPr>
      <w:r>
        <w:rPr>
          <w:rFonts w:ascii="Times New Roman"/>
          <w:b w:val="false"/>
          <w:i w:val="false"/>
          <w:color w:val="000000"/>
          <w:sz w:val="28"/>
        </w:rPr>
        <w:t xml:space="preserve">
      13-1-баптың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бөлікпен толықтырылсын:</w:t>
      </w:r>
    </w:p>
    <w:bookmarkEnd w:id="340"/>
    <w:bookmarkStart w:name="z390" w:id="341"/>
    <w:p>
      <w:pPr>
        <w:spacing w:after="0"/>
        <w:ind w:left="0"/>
        <w:jc w:val="both"/>
      </w:pPr>
      <w:r>
        <w:rPr>
          <w:rFonts w:ascii="Times New Roman"/>
          <w:b w:val="false"/>
          <w:i w:val="false"/>
          <w:color w:val="000000"/>
          <w:sz w:val="28"/>
        </w:rPr>
        <w:t>
      "Астана Хаб" халықаралық технологиялық паркіне қатысушы 2024 жылғы 1 қаңтардан бастап "Астана Хаб" халықаралық технологиялық паркінің тіркелген жерінде болуға тиіс.".</w:t>
      </w:r>
    </w:p>
    <w:bookmarkEnd w:id="341"/>
    <w:bookmarkStart w:name="z391" w:id="342"/>
    <w:p>
      <w:pPr>
        <w:spacing w:after="0"/>
        <w:ind w:left="0"/>
        <w:jc w:val="both"/>
      </w:pPr>
      <w:r>
        <w:rPr>
          <w:rFonts w:ascii="Times New Roman"/>
          <w:b w:val="false"/>
          <w:i w:val="false"/>
          <w:color w:val="000000"/>
          <w:sz w:val="28"/>
        </w:rPr>
        <w:t xml:space="preserve">
      19.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 № 22-III, 109-құжат; 2018 ж., № 7-8, 22-құжат; № 10, 32-құжат; № 15, 50-құжат):</w:t>
      </w:r>
    </w:p>
    <w:bookmarkEnd w:id="342"/>
    <w:bookmarkStart w:name="z392"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94" w:id="344"/>
    <w:p>
      <w:pPr>
        <w:spacing w:after="0"/>
        <w:ind w:left="0"/>
        <w:jc w:val="both"/>
      </w:pPr>
      <w:r>
        <w:rPr>
          <w:rFonts w:ascii="Times New Roman"/>
          <w:b w:val="false"/>
          <w:i w:val="false"/>
          <w:color w:val="000000"/>
          <w:sz w:val="28"/>
        </w:rPr>
        <w:t>
      "2) әлеуметтік келісімшарт – жұмыссыздар, Қазақстан Республикасының Үкіметі айқындайтын жұмыспен қамтылған адамдардың жекелеген санаттары, сондай-ақ осы Заңда көзделген жағдайларда өзге адамдар қатарындағы Қазақстан Республикасының азаматы не оралман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bookmarkEnd w:id="344"/>
    <w:bookmarkStart w:name="z395" w:id="345"/>
    <w:p>
      <w:pPr>
        <w:spacing w:after="0"/>
        <w:ind w:left="0"/>
        <w:jc w:val="both"/>
      </w:pPr>
      <w:r>
        <w:rPr>
          <w:rFonts w:ascii="Times New Roman"/>
          <w:b w:val="false"/>
          <w:i w:val="false"/>
          <w:color w:val="000000"/>
          <w:sz w:val="28"/>
        </w:rPr>
        <w:t>
      мынадай мазмұндағы 5-2), 7-1), 9-1) және 12-1) тармақшалармен толықтырылсын:</w:t>
      </w:r>
    </w:p>
    <w:bookmarkEnd w:id="345"/>
    <w:bookmarkStart w:name="z396" w:id="346"/>
    <w:p>
      <w:pPr>
        <w:spacing w:after="0"/>
        <w:ind w:left="0"/>
        <w:jc w:val="both"/>
      </w:pPr>
      <w:r>
        <w:rPr>
          <w:rFonts w:ascii="Times New Roman"/>
          <w:b w:val="false"/>
          <w:i w:val="false"/>
          <w:color w:val="000000"/>
          <w:sz w:val="28"/>
        </w:rPr>
        <w:t>
      "5-2) еңбек ресурстарын болжамдау ұлттық жүйесі – жұмыс күшіне болжамды тұрғыдан сұранысты және ұсынысты айқындауға мүмкіндік беретін, қолданылатын әдістер мен тәсілдер кешені;";</w:t>
      </w:r>
    </w:p>
    <w:bookmarkEnd w:id="346"/>
    <w:bookmarkStart w:name="z397" w:id="347"/>
    <w:p>
      <w:pPr>
        <w:spacing w:after="0"/>
        <w:ind w:left="0"/>
        <w:jc w:val="both"/>
      </w:pPr>
      <w:r>
        <w:rPr>
          <w:rFonts w:ascii="Times New Roman"/>
          <w:b w:val="false"/>
          <w:i w:val="false"/>
          <w:color w:val="000000"/>
          <w:sz w:val="28"/>
        </w:rPr>
        <w:t>
      "7-1) жалдамалы жұмыскер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bookmarkEnd w:id="347"/>
    <w:bookmarkStart w:name="z398" w:id="348"/>
    <w:p>
      <w:pPr>
        <w:spacing w:after="0"/>
        <w:ind w:left="0"/>
        <w:jc w:val="both"/>
      </w:pPr>
      <w:r>
        <w:rPr>
          <w:rFonts w:ascii="Times New Roman"/>
          <w:b w:val="false"/>
          <w:i w:val="false"/>
          <w:color w:val="000000"/>
          <w:sz w:val="28"/>
        </w:rPr>
        <w:t>
      "9-1) жеке практикамен айналысатын адам – жекеше нотариус, жеке сот орындаушысы, адвокат және кәсіпқой медиатор;";</w:t>
      </w:r>
    </w:p>
    <w:bookmarkEnd w:id="348"/>
    <w:bookmarkStart w:name="z399" w:id="349"/>
    <w:p>
      <w:pPr>
        <w:spacing w:after="0"/>
        <w:ind w:left="0"/>
        <w:jc w:val="both"/>
      </w:pPr>
      <w:r>
        <w:rPr>
          <w:rFonts w:ascii="Times New Roman"/>
          <w:b w:val="false"/>
          <w:i w:val="false"/>
          <w:color w:val="000000"/>
          <w:sz w:val="28"/>
        </w:rPr>
        <w:t>
      "12-1) жұмыспен қамтылған адам –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401" w:id="350"/>
    <w:p>
      <w:pPr>
        <w:spacing w:after="0"/>
        <w:ind w:left="0"/>
        <w:jc w:val="both"/>
      </w:pPr>
      <w:r>
        <w:rPr>
          <w:rFonts w:ascii="Times New Roman"/>
          <w:b w:val="false"/>
          <w:i w:val="false"/>
          <w:color w:val="000000"/>
          <w:sz w:val="28"/>
        </w:rPr>
        <w:t>
      "16) халықты жұмыспен қамтуға жәрдемдесудің белсенді шаралары – жұмыссыздар, Қазақстан Республикасының Үкіметі айқындайтын жұмыспен қамтылған адамдардың жекелеген санаттары, сондай-ақ осы Заңда көзделген жағдайларда өзге адамдар қатарындағы Қазақстан Республикасының азаматтары мен оралмандарды жұмыссыздықтан әлеуметтік қорғаудың және халықты жұмыспен қамтамасыз етудің, мемлекеттік қолдаудың Қазақстан Республикасының халықты жұмыспен қамту туралы заңнамасында белгiленген тәртiппен жүзеге асырылатын шаралары;";</w:t>
      </w:r>
    </w:p>
    <w:bookmarkEnd w:id="350"/>
    <w:bookmarkStart w:name="z402" w:id="351"/>
    <w:p>
      <w:pPr>
        <w:spacing w:after="0"/>
        <w:ind w:left="0"/>
        <w:jc w:val="both"/>
      </w:pPr>
      <w:r>
        <w:rPr>
          <w:rFonts w:ascii="Times New Roman"/>
          <w:b w:val="false"/>
          <w:i w:val="false"/>
          <w:color w:val="000000"/>
          <w:sz w:val="28"/>
        </w:rPr>
        <w:t>
      "19) жұмыссыз адам – жұмыс іздеуді жүзеге асыратын және жұмысқа кірісуге дайын жеке тұлға;";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p>
    <w:bookmarkStart w:name="z404" w:id="352"/>
    <w:p>
      <w:pPr>
        <w:spacing w:after="0"/>
        <w:ind w:left="0"/>
        <w:jc w:val="both"/>
      </w:pPr>
      <w:r>
        <w:rPr>
          <w:rFonts w:ascii="Times New Roman"/>
          <w:b w:val="false"/>
          <w:i w:val="false"/>
          <w:color w:val="000000"/>
          <w:sz w:val="28"/>
        </w:rPr>
        <w:t>
      мынадай мазмұндағы 30-1) тармақшамен толықтырылсын:</w:t>
      </w:r>
    </w:p>
    <w:bookmarkEnd w:id="352"/>
    <w:bookmarkStart w:name="z405" w:id="353"/>
    <w:p>
      <w:pPr>
        <w:spacing w:after="0"/>
        <w:ind w:left="0"/>
        <w:jc w:val="both"/>
      </w:pPr>
      <w:r>
        <w:rPr>
          <w:rFonts w:ascii="Times New Roman"/>
          <w:b w:val="false"/>
          <w:i w:val="false"/>
          <w:color w:val="000000"/>
          <w:sz w:val="28"/>
        </w:rPr>
        <w:t>
      "30-1)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 мүшелерін қоспағанда, өз қызметін мемлекеттік тіркеусіз кіріс алу мақсатында тауарларды, жұмыстар мен көрсетілетін қызметтерді өндіру (өткізу) жөніндегі қызметті дербес жүзеге асыратын жеке тұлға;";</w:t>
      </w:r>
    </w:p>
    <w:bookmarkEnd w:id="353"/>
    <w:bookmarkStart w:name="z406" w:id="3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354"/>
    <w:bookmarkStart w:name="z407" w:id="355"/>
    <w:p>
      <w:pPr>
        <w:spacing w:after="0"/>
        <w:ind w:left="0"/>
        <w:jc w:val="both"/>
      </w:pPr>
      <w:r>
        <w:rPr>
          <w:rFonts w:ascii="Times New Roman"/>
          <w:b w:val="false"/>
          <w:i w:val="false"/>
          <w:color w:val="000000"/>
          <w:sz w:val="28"/>
        </w:rPr>
        <w:t xml:space="preserve">
      "4-бап. Жұмыспен қамтылған адамдар </w:t>
      </w:r>
    </w:p>
    <w:bookmarkEnd w:id="355"/>
    <w:bookmarkStart w:name="z408" w:id="356"/>
    <w:p>
      <w:pPr>
        <w:spacing w:after="0"/>
        <w:ind w:left="0"/>
        <w:jc w:val="both"/>
      </w:pPr>
      <w:r>
        <w:rPr>
          <w:rFonts w:ascii="Times New Roman"/>
          <w:b w:val="false"/>
          <w:i w:val="false"/>
          <w:color w:val="000000"/>
          <w:sz w:val="28"/>
        </w:rPr>
        <w:t>
      Жұмыспен қамтылған адамдарға мыналар жатады:</w:t>
      </w:r>
    </w:p>
    <w:bookmarkEnd w:id="356"/>
    <w:bookmarkStart w:name="z409" w:id="357"/>
    <w:p>
      <w:pPr>
        <w:spacing w:after="0"/>
        <w:ind w:left="0"/>
        <w:jc w:val="both"/>
      </w:pPr>
      <w:r>
        <w:rPr>
          <w:rFonts w:ascii="Times New Roman"/>
          <w:b w:val="false"/>
          <w:i w:val="false"/>
          <w:color w:val="000000"/>
          <w:sz w:val="28"/>
        </w:rPr>
        <w:t xml:space="preserve">
      1) жалдамалы жұмыскерлер, сондай-ақ ақы төленетін өзге де жұмысы бар (сайланған, тағайындалған немесе бекітілген) адамдар; </w:t>
      </w:r>
    </w:p>
    <w:bookmarkEnd w:id="357"/>
    <w:bookmarkStart w:name="z410" w:id="358"/>
    <w:p>
      <w:pPr>
        <w:spacing w:after="0"/>
        <w:ind w:left="0"/>
        <w:jc w:val="both"/>
      </w:pPr>
      <w:r>
        <w:rPr>
          <w:rFonts w:ascii="Times New Roman"/>
          <w:b w:val="false"/>
          <w:i w:val="false"/>
          <w:color w:val="000000"/>
          <w:sz w:val="28"/>
        </w:rPr>
        <w:t>
      2) дара кәсіпкерлер;</w:t>
      </w:r>
    </w:p>
    <w:bookmarkEnd w:id="358"/>
    <w:bookmarkStart w:name="z411" w:id="359"/>
    <w:p>
      <w:pPr>
        <w:spacing w:after="0"/>
        <w:ind w:left="0"/>
        <w:jc w:val="both"/>
      </w:pPr>
      <w:r>
        <w:rPr>
          <w:rFonts w:ascii="Times New Roman"/>
          <w:b w:val="false"/>
          <w:i w:val="false"/>
          <w:color w:val="000000"/>
          <w:sz w:val="28"/>
        </w:rPr>
        <w:t>
      3) жеке практикамен айналысатын адамдар;</w:t>
      </w:r>
    </w:p>
    <w:bookmarkEnd w:id="359"/>
    <w:bookmarkStart w:name="z412" w:id="360"/>
    <w:p>
      <w:pPr>
        <w:spacing w:after="0"/>
        <w:ind w:left="0"/>
        <w:jc w:val="both"/>
      </w:pPr>
      <w:r>
        <w:rPr>
          <w:rFonts w:ascii="Times New Roman"/>
          <w:b w:val="false"/>
          <w:i w:val="false"/>
          <w:color w:val="000000"/>
          <w:sz w:val="28"/>
        </w:rPr>
        <w:t>
      4) азаматтық-құқықтық сипаттағы шарт бойынша қызметті жүзеге асыратын, жалдамалы жұмыскерлерге жатпайтын жеке тұлғалар;</w:t>
      </w:r>
    </w:p>
    <w:bookmarkEnd w:id="360"/>
    <w:bookmarkStart w:name="z413" w:id="361"/>
    <w:p>
      <w:pPr>
        <w:spacing w:after="0"/>
        <w:ind w:left="0"/>
        <w:jc w:val="both"/>
      </w:pPr>
      <w:r>
        <w:rPr>
          <w:rFonts w:ascii="Times New Roman"/>
          <w:b w:val="false"/>
          <w:i w:val="false"/>
          <w:color w:val="000000"/>
          <w:sz w:val="28"/>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bookmarkEnd w:id="361"/>
    <w:bookmarkStart w:name="z414" w:id="362"/>
    <w:p>
      <w:pPr>
        <w:spacing w:after="0"/>
        <w:ind w:left="0"/>
        <w:jc w:val="both"/>
      </w:pPr>
      <w:r>
        <w:rPr>
          <w:rFonts w:ascii="Times New Roman"/>
          <w:b w:val="false"/>
          <w:i w:val="false"/>
          <w:color w:val="000000"/>
          <w:sz w:val="28"/>
        </w:rPr>
        <w:t xml:space="preserve">
      6) тәуелсіз жұмыскерлер; </w:t>
      </w:r>
    </w:p>
    <w:bookmarkEnd w:id="362"/>
    <w:bookmarkStart w:name="z415" w:id="363"/>
    <w:p>
      <w:pPr>
        <w:spacing w:after="0"/>
        <w:ind w:left="0"/>
        <w:jc w:val="both"/>
      </w:pPr>
      <w:r>
        <w:rPr>
          <w:rFonts w:ascii="Times New Roman"/>
          <w:b w:val="false"/>
          <w:i w:val="false"/>
          <w:color w:val="000000"/>
          <w:sz w:val="28"/>
        </w:rPr>
        <w:t>
      7) Қазақстан Республикасының Қарулы Күштерінде, басқа да әскерлері мен әскери құралымдарында, құқық қорғау және арнаулы мемлекеттік органдарда қызмет өткеріп жүргендер.";</w:t>
      </w:r>
    </w:p>
    <w:bookmarkEnd w:id="363"/>
    <w:bookmarkStart w:name="z416" w:id="3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26-4) және 26-5) тармақшалармен толықтырылсын:</w:t>
      </w:r>
    </w:p>
    <w:bookmarkEnd w:id="364"/>
    <w:bookmarkStart w:name="z417" w:id="365"/>
    <w:p>
      <w:pPr>
        <w:spacing w:after="0"/>
        <w:ind w:left="0"/>
        <w:jc w:val="both"/>
      </w:pPr>
      <w:r>
        <w:rPr>
          <w:rFonts w:ascii="Times New Roman"/>
          <w:b w:val="false"/>
          <w:i w:val="false"/>
          <w:color w:val="000000"/>
          <w:sz w:val="28"/>
        </w:rPr>
        <w:t>
      "26-4) "Еңбек биржасы" мемлекеттік интернет-ресурсын қолдап отыруды және оның жұмыс істеуін ұйымдастыру қағидаларын әзірлейді және бекітеді;</w:t>
      </w:r>
    </w:p>
    <w:bookmarkEnd w:id="365"/>
    <w:bookmarkStart w:name="z418" w:id="366"/>
    <w:p>
      <w:pPr>
        <w:spacing w:after="0"/>
        <w:ind w:left="0"/>
        <w:jc w:val="both"/>
      </w:pPr>
      <w:r>
        <w:rPr>
          <w:rFonts w:ascii="Times New Roman"/>
          <w:b w:val="false"/>
          <w:i w:val="false"/>
          <w:color w:val="000000"/>
          <w:sz w:val="28"/>
        </w:rPr>
        <w:t>
      26-5) еңбек ресурстарын болжамдау ұлттық жүйесін қалыптастыру және оның нәтижелерін пайдалану қағидаларын әзірлейді және бекітеді;";</w:t>
      </w:r>
    </w:p>
    <w:bookmarkEnd w:id="366"/>
    <w:bookmarkStart w:name="z419" w:id="367"/>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367"/>
    <w:bookmarkStart w:name="z420" w:id="368"/>
    <w:p>
      <w:pPr>
        <w:spacing w:after="0"/>
        <w:ind w:left="0"/>
        <w:jc w:val="both"/>
      </w:pPr>
      <w:r>
        <w:rPr>
          <w:rFonts w:ascii="Times New Roman"/>
          <w:b w:val="false"/>
          <w:i w:val="false"/>
          <w:color w:val="000000"/>
          <w:sz w:val="28"/>
        </w:rPr>
        <w:t>
      "2-1) халықты жұмыспен қамту мәселелері жөніндегі уәкілетті орган айқындайтын тәртіппен "Еңбек биржасы" мемлекеттік интернет-ресурсын қолдап отыруды;";</w:t>
      </w:r>
    </w:p>
    <w:bookmarkEnd w:id="368"/>
    <w:bookmarkStart w:name="z421" w:id="3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2-тарау</w:t>
      </w:r>
      <w:r>
        <w:rPr>
          <w:rFonts w:ascii="Times New Roman"/>
          <w:b w:val="false"/>
          <w:i w:val="false"/>
          <w:color w:val="000000"/>
          <w:sz w:val="28"/>
        </w:rPr>
        <w:t xml:space="preserve"> мынадай мазмұндағы 11-1 және 11-2-баптармен толықтырылсын:</w:t>
      </w:r>
    </w:p>
    <w:bookmarkEnd w:id="369"/>
    <w:bookmarkStart w:name="z422" w:id="370"/>
    <w:p>
      <w:pPr>
        <w:spacing w:after="0"/>
        <w:ind w:left="0"/>
        <w:jc w:val="both"/>
      </w:pPr>
      <w:r>
        <w:rPr>
          <w:rFonts w:ascii="Times New Roman"/>
          <w:b w:val="false"/>
          <w:i w:val="false"/>
          <w:color w:val="000000"/>
          <w:sz w:val="28"/>
        </w:rPr>
        <w:t>
      "11-1-бап. Халықты жұмыспен қамту мәселелері жөніндегі  өңірлік комиссия</w:t>
      </w:r>
    </w:p>
    <w:bookmarkEnd w:id="370"/>
    <w:bookmarkStart w:name="z423" w:id="371"/>
    <w:p>
      <w:pPr>
        <w:spacing w:after="0"/>
        <w:ind w:left="0"/>
        <w:jc w:val="both"/>
      </w:pPr>
      <w:r>
        <w:rPr>
          <w:rFonts w:ascii="Times New Roman"/>
          <w:b w:val="false"/>
          <w:i w:val="false"/>
          <w:color w:val="000000"/>
          <w:sz w:val="28"/>
        </w:rPr>
        <w:t>
      1. Халықты жұмыспен қамту мәселелері жөніндегі өңірлік комиссияны (бұдан әрі – өңірлік комиссия) облыстың (республикалық маңызы бар қаланың, астананың) аумағында жергілікті атқарушы орган құрады.</w:t>
      </w:r>
    </w:p>
    <w:bookmarkEnd w:id="371"/>
    <w:bookmarkStart w:name="z424" w:id="372"/>
    <w:p>
      <w:pPr>
        <w:spacing w:after="0"/>
        <w:ind w:left="0"/>
        <w:jc w:val="both"/>
      </w:pPr>
      <w:r>
        <w:rPr>
          <w:rFonts w:ascii="Times New Roman"/>
          <w:b w:val="false"/>
          <w:i w:val="false"/>
          <w:color w:val="000000"/>
          <w:sz w:val="28"/>
        </w:rPr>
        <w:t xml:space="preserve">
      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кәсіподақтардың аумақтық бірлестігінің және облыс, республикалық маңызы бар қала, астана өңірлік кәсіпкерлер палаталарының, өзге де мүдделі мемлекеттік органдардың және басқа да ұйымдардың өкілдерінен қалыптастырылады. </w:t>
      </w:r>
    </w:p>
    <w:bookmarkEnd w:id="372"/>
    <w:bookmarkStart w:name="z425" w:id="373"/>
    <w:p>
      <w:pPr>
        <w:spacing w:after="0"/>
        <w:ind w:left="0"/>
        <w:jc w:val="both"/>
      </w:pPr>
      <w:r>
        <w:rPr>
          <w:rFonts w:ascii="Times New Roman"/>
          <w:b w:val="false"/>
          <w:i w:val="false"/>
          <w:color w:val="000000"/>
          <w:sz w:val="28"/>
        </w:rPr>
        <w:t>
      3. Өңірлік комиссия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асырады.</w:t>
      </w:r>
    </w:p>
    <w:bookmarkEnd w:id="373"/>
    <w:bookmarkStart w:name="z426" w:id="374"/>
    <w:p>
      <w:pPr>
        <w:spacing w:after="0"/>
        <w:ind w:left="0"/>
        <w:jc w:val="both"/>
      </w:pPr>
      <w:r>
        <w:rPr>
          <w:rFonts w:ascii="Times New Roman"/>
          <w:b w:val="false"/>
          <w:i w:val="false"/>
          <w:color w:val="000000"/>
          <w:sz w:val="28"/>
        </w:rPr>
        <w:t>
      4. Өңірлік комиссияның қызметі халықты жұмыспен қамтуға жәрдемдесу шараларының тиімді іске асырылуын қамтамасыз етуге және оларды облыстың (республикалық маңызы бар қаланың, астананың) аумағында жетілдіру жөніндегі ұсыныстарды тұжырымдауға бағытталған.</w:t>
      </w:r>
    </w:p>
    <w:bookmarkEnd w:id="374"/>
    <w:bookmarkStart w:name="z427" w:id="375"/>
    <w:p>
      <w:pPr>
        <w:spacing w:after="0"/>
        <w:ind w:left="0"/>
        <w:jc w:val="both"/>
      </w:pPr>
      <w:r>
        <w:rPr>
          <w:rFonts w:ascii="Times New Roman"/>
          <w:b w:val="false"/>
          <w:i w:val="false"/>
          <w:color w:val="000000"/>
          <w:sz w:val="28"/>
        </w:rPr>
        <w:t>
      11-2-бап. Халықты жұмыспен қамту мәселелері жөніндегі  аудандық (қалалық) комиссия</w:t>
      </w:r>
    </w:p>
    <w:bookmarkEnd w:id="375"/>
    <w:bookmarkStart w:name="z428" w:id="376"/>
    <w:p>
      <w:pPr>
        <w:spacing w:after="0"/>
        <w:ind w:left="0"/>
        <w:jc w:val="both"/>
      </w:pPr>
      <w:r>
        <w:rPr>
          <w:rFonts w:ascii="Times New Roman"/>
          <w:b w:val="false"/>
          <w:i w:val="false"/>
          <w:color w:val="000000"/>
          <w:sz w:val="28"/>
        </w:rPr>
        <w:t>
      1. Халықты жұмыспен қамту мәселелері жөніндегі аудандық (қалалық) комиссияны (бұдан әрі – аудандық (қалалық) комиссия) ауданның (облыстық маңызы бар қаланың) аумағында жергілікті атқарушы орган құрады.</w:t>
      </w:r>
    </w:p>
    <w:bookmarkEnd w:id="376"/>
    <w:bookmarkStart w:name="z429" w:id="377"/>
    <w:p>
      <w:pPr>
        <w:spacing w:after="0"/>
        <w:ind w:left="0"/>
        <w:jc w:val="both"/>
      </w:pPr>
      <w:r>
        <w:rPr>
          <w:rFonts w:ascii="Times New Roman"/>
          <w:b w:val="false"/>
          <w:i w:val="false"/>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кәсіподақтардың аумақтық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қалыптастырылады.</w:t>
      </w:r>
    </w:p>
    <w:bookmarkEnd w:id="377"/>
    <w:bookmarkStart w:name="z430" w:id="378"/>
    <w:p>
      <w:pPr>
        <w:spacing w:after="0"/>
        <w:ind w:left="0"/>
        <w:jc w:val="both"/>
      </w:pPr>
      <w:r>
        <w:rPr>
          <w:rFonts w:ascii="Times New Roman"/>
          <w:b w:val="false"/>
          <w:i w:val="false"/>
          <w:color w:val="000000"/>
          <w:sz w:val="28"/>
        </w:rPr>
        <w:t xml:space="preserve">
      3. Аудандық (қалалық) комиссия ауданның (облыстық маңызы бар қаланың)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асырады. </w:t>
      </w:r>
    </w:p>
    <w:bookmarkEnd w:id="378"/>
    <w:bookmarkStart w:name="z431" w:id="379"/>
    <w:p>
      <w:pPr>
        <w:spacing w:after="0"/>
        <w:ind w:left="0"/>
        <w:jc w:val="both"/>
      </w:pPr>
      <w:r>
        <w:rPr>
          <w:rFonts w:ascii="Times New Roman"/>
          <w:b w:val="false"/>
          <w:i w:val="false"/>
          <w:color w:val="000000"/>
          <w:sz w:val="28"/>
        </w:rPr>
        <w:t>
      4. Аудандық (қалалық) комиссияның қызметі халықты жұмыспен қамтуға жәрдемдесу шараларының тиімді іске асырылуын қамтамасыз етуге және оларды ауданның (облыстық маңызы бар қаланың) аумағында жетілдіру жөніндегі ұсыныстарды тұжырымдауға бағытталған.";</w:t>
      </w:r>
    </w:p>
    <w:bookmarkEnd w:id="379"/>
    <w:bookmarkStart w:name="z432" w:id="380"/>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6-тармағы</w:t>
      </w:r>
      <w:r>
        <w:rPr>
          <w:rFonts w:ascii="Times New Roman"/>
          <w:b w:val="false"/>
          <w:i w:val="false"/>
          <w:color w:val="000000"/>
          <w:sz w:val="28"/>
        </w:rPr>
        <w:t xml:space="preserve"> 4) тармақшасындағы "адамдар жұмыссыз адам ретінде тіркелмейді." деген сөздер "адамдар;" деген сөзбен ауыстырылып, мынадай мазмұндағы 5) тармақшамен толықтырылсын:</w:t>
      </w:r>
    </w:p>
    <w:bookmarkEnd w:id="380"/>
    <w:bookmarkStart w:name="z433" w:id="381"/>
    <w:p>
      <w:pPr>
        <w:spacing w:after="0"/>
        <w:ind w:left="0"/>
        <w:jc w:val="both"/>
      </w:pPr>
      <w:r>
        <w:rPr>
          <w:rFonts w:ascii="Times New Roman"/>
          <w:b w:val="false"/>
          <w:i w:val="false"/>
          <w:color w:val="000000"/>
          <w:sz w:val="28"/>
        </w:rPr>
        <w:t>
      "5) осы Заңға сәйкес жұмыспен қамтуға жәрдемдесудің белсенді шараларына қатысуға үміткер студенттер мен жалпы білім беретін мектептердің жоғары сынып оқушылары жұмыссыз ретінде тіркелмейді.";</w:t>
      </w:r>
    </w:p>
    <w:bookmarkEnd w:id="381"/>
    <w:bookmarkStart w:name="z434" w:id="382"/>
    <w:p>
      <w:pPr>
        <w:spacing w:after="0"/>
        <w:ind w:left="0"/>
        <w:jc w:val="both"/>
      </w:pPr>
      <w:r>
        <w:rPr>
          <w:rFonts w:ascii="Times New Roman"/>
          <w:b w:val="false"/>
          <w:i w:val="false"/>
          <w:color w:val="000000"/>
          <w:sz w:val="28"/>
        </w:rPr>
        <w:t xml:space="preserve">
      7) 18-баптың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82"/>
    <w:bookmarkStart w:name="z435" w:id="383"/>
    <w:p>
      <w:pPr>
        <w:spacing w:after="0"/>
        <w:ind w:left="0"/>
        <w:jc w:val="both"/>
      </w:pPr>
      <w:r>
        <w:rPr>
          <w:rFonts w:ascii="Times New Roman"/>
          <w:b w:val="false"/>
          <w:i w:val="false"/>
          <w:color w:val="000000"/>
          <w:sz w:val="28"/>
        </w:rPr>
        <w:t>
      "1. Жұмыс іздеп жүрген адамдарды, жұмыссыздарды, Қазақстан Республикасының Үкіметі айқындайтын жұмыспен қамтылған адамдардың жекелеген санаттарын, оралмандарды, сондай-ақ студенттерді, жалпы білім беретін мектептердің жоғары сынып оқушыларын әлеуметтік кәсіптік бағдарлау жеке адамның кәсіптік білімдерін, дағдыларын, қызығушылықтарын және еңбек нарығының қажеттіліктерін ескере отырып, кәсіп таңдауда, қызмет түрін ауыстыруда практикалық көмек көрсету және біліктілігін арттыру мақсатында бюджет қаражаты шегінде жүргізіледі.";</w:t>
      </w:r>
    </w:p>
    <w:bookmarkEnd w:id="383"/>
    <w:bookmarkStart w:name="z436" w:id="3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384"/>
    <w:bookmarkStart w:name="z437" w:id="385"/>
    <w:p>
      <w:pPr>
        <w:spacing w:after="0"/>
        <w:ind w:left="0"/>
        <w:jc w:val="both"/>
      </w:pPr>
      <w:r>
        <w:rPr>
          <w:rFonts w:ascii="Times New Roman"/>
          <w:b w:val="false"/>
          <w:i w:val="false"/>
          <w:color w:val="000000"/>
          <w:sz w:val="28"/>
        </w:rPr>
        <w:t>
      "23-бап. Кәсіпкерлік бастамашылыққа жәрдемдесу</w:t>
      </w:r>
    </w:p>
    <w:bookmarkEnd w:id="385"/>
    <w:bookmarkStart w:name="z438" w:id="386"/>
    <w:p>
      <w:pPr>
        <w:spacing w:after="0"/>
        <w:ind w:left="0"/>
        <w:jc w:val="both"/>
      </w:pPr>
      <w:r>
        <w:rPr>
          <w:rFonts w:ascii="Times New Roman"/>
          <w:b w:val="false"/>
          <w:i w:val="false"/>
          <w:color w:val="000000"/>
          <w:sz w:val="28"/>
        </w:rPr>
        <w:t>
      1. Кәсіпкерлік бастамашылыққа жәрдем жұмыссыздарға және Қазақстан Республикасының Үкіметі айқындайтын жұмыспен қамтылған адамдардың жекелеген санаттарына кәсіпкерлік негіздеріне оқыту, жобаны қолдап отыру бойынша сервистік қызметтер көрсету, қайтарымды негізде микрокредиттер беру арқылы оларға мемлекеттік қолдау шараларын ұсыну жолымен көрсетіледі.</w:t>
      </w:r>
    </w:p>
    <w:bookmarkEnd w:id="386"/>
    <w:bookmarkStart w:name="z439" w:id="387"/>
    <w:p>
      <w:pPr>
        <w:spacing w:after="0"/>
        <w:ind w:left="0"/>
        <w:jc w:val="both"/>
      </w:pPr>
      <w:r>
        <w:rPr>
          <w:rFonts w:ascii="Times New Roman"/>
          <w:b w:val="false"/>
          <w:i w:val="false"/>
          <w:color w:val="000000"/>
          <w:sz w:val="28"/>
        </w:rPr>
        <w:t>
      2. Жұмыссыздар және Қазақстан Республикасының Үкіметі айқындайтын жұмыспен қамтылған адамдардың жекелеген санаттары қатарынан мемлекеттік қолдау шараларын алу үшін:</w:t>
      </w:r>
    </w:p>
    <w:bookmarkEnd w:id="387"/>
    <w:bookmarkStart w:name="z440" w:id="388"/>
    <w:p>
      <w:pPr>
        <w:spacing w:after="0"/>
        <w:ind w:left="0"/>
        <w:jc w:val="both"/>
      </w:pPr>
      <w:r>
        <w:rPr>
          <w:rFonts w:ascii="Times New Roman"/>
          <w:b w:val="false"/>
          <w:i w:val="false"/>
          <w:color w:val="000000"/>
          <w:sz w:val="28"/>
        </w:rPr>
        <w:t>
      1) ауылдық жерлерде, моно және шағын қалаларда тұратын адамдардың;</w:t>
      </w:r>
    </w:p>
    <w:bookmarkEnd w:id="388"/>
    <w:bookmarkStart w:name="z441" w:id="389"/>
    <w:p>
      <w:pPr>
        <w:spacing w:after="0"/>
        <w:ind w:left="0"/>
        <w:jc w:val="both"/>
      </w:pPr>
      <w:r>
        <w:rPr>
          <w:rFonts w:ascii="Times New Roman"/>
          <w:b w:val="false"/>
          <w:i w:val="false"/>
          <w:color w:val="000000"/>
          <w:sz w:val="28"/>
        </w:rPr>
        <w:t>
      2) мүгедектердің, егер медициналық қорытынды бойынша олардың денсаулық жағдайы еңбек міндеттерін орындауға кедергі келтірмесе не олардың денсаулығына және (немесе) басқа адамдардың еңбек қауіпсіздігіне қауіп төндірмесе;</w:t>
      </w:r>
    </w:p>
    <w:bookmarkEnd w:id="389"/>
    <w:bookmarkStart w:name="z442" w:id="390"/>
    <w:p>
      <w:pPr>
        <w:spacing w:after="0"/>
        <w:ind w:left="0"/>
        <w:jc w:val="both"/>
      </w:pPr>
      <w:r>
        <w:rPr>
          <w:rFonts w:ascii="Times New Roman"/>
          <w:b w:val="false"/>
          <w:i w:val="false"/>
          <w:color w:val="000000"/>
          <w:sz w:val="28"/>
        </w:rPr>
        <w:t>
      3) зейнеткерлік жасқа толғанға дейін елу жастан асқан адамдардың;</w:t>
      </w:r>
    </w:p>
    <w:bookmarkEnd w:id="390"/>
    <w:bookmarkStart w:name="z443" w:id="391"/>
    <w:p>
      <w:pPr>
        <w:spacing w:after="0"/>
        <w:ind w:left="0"/>
        <w:jc w:val="both"/>
      </w:pPr>
      <w:r>
        <w:rPr>
          <w:rFonts w:ascii="Times New Roman"/>
          <w:b w:val="false"/>
          <w:i w:val="false"/>
          <w:color w:val="000000"/>
          <w:sz w:val="28"/>
        </w:rPr>
        <w:t>
      4) жиырма тоғыз жасқа дейінгі жастардың басым құқығы бар.";</w:t>
      </w:r>
    </w:p>
    <w:bookmarkEnd w:id="391"/>
    <w:bookmarkStart w:name="z444" w:id="392"/>
    <w:p>
      <w:pPr>
        <w:spacing w:after="0"/>
        <w:ind w:left="0"/>
        <w:jc w:val="both"/>
      </w:pPr>
      <w:r>
        <w:rPr>
          <w:rFonts w:ascii="Times New Roman"/>
          <w:b w:val="false"/>
          <w:i w:val="false"/>
          <w:color w:val="000000"/>
          <w:sz w:val="28"/>
        </w:rPr>
        <w:t xml:space="preserve">
      9) 24-баптың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 мынадай редакцияда жазылсын:</w:t>
      </w:r>
    </w:p>
    <w:bookmarkEnd w:id="392"/>
    <w:bookmarkStart w:name="z445" w:id="393"/>
    <w:p>
      <w:pPr>
        <w:spacing w:after="0"/>
        <w:ind w:left="0"/>
        <w:jc w:val="both"/>
      </w:pPr>
      <w:r>
        <w:rPr>
          <w:rFonts w:ascii="Times New Roman"/>
          <w:b w:val="false"/>
          <w:i w:val="false"/>
          <w:color w:val="000000"/>
          <w:sz w:val="28"/>
        </w:rPr>
        <w:t>
      "3) Қазақстан Республикасының Үкіметі айқындайтын жұмыспен қамтылған адамдардың жекелеген санаттарының және олардың отбасы мүшелерінің жаңа тұрғылықты жерге ерікті түрде қоныс аударуына жәрдемдеседі.".</w:t>
      </w:r>
    </w:p>
    <w:bookmarkEnd w:id="393"/>
    <w:bookmarkStart w:name="z446" w:id="394"/>
    <w:p>
      <w:pPr>
        <w:spacing w:after="0"/>
        <w:ind w:left="0"/>
        <w:jc w:val="both"/>
      </w:pPr>
      <w:r>
        <w:rPr>
          <w:rFonts w:ascii="Times New Roman"/>
          <w:b w:val="false"/>
          <w:i w:val="false"/>
          <w:color w:val="000000"/>
          <w:sz w:val="28"/>
        </w:rPr>
        <w:t xml:space="preserve">
      20.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125-құжат; 2017 ж., № 16, 56-құжат):</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 </w:t>
      </w:r>
    </w:p>
    <w:bookmarkStart w:name="z449" w:id="395"/>
    <w:p>
      <w:pPr>
        <w:spacing w:after="0"/>
        <w:ind w:left="0"/>
        <w:jc w:val="both"/>
      </w:pPr>
      <w:r>
        <w:rPr>
          <w:rFonts w:ascii="Times New Roman"/>
          <w:b w:val="false"/>
          <w:i w:val="false"/>
          <w:color w:val="000000"/>
          <w:sz w:val="28"/>
        </w:rPr>
        <w:t>
      "қаза болған адам өтеусіз негізде ынтымақтасып жұмыс істеген кезде республикалық бюджет туралы заңда белгіленген және тиісті қаржы жылының 1 қаңтарына қолданыста болатын айлық есептік көрсеткіштің 1411 еселенген мөлшерінде біржолғы жәрдемақы төленеді.";</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мынадай редакцияда жазылсын: </w:t>
      </w:r>
    </w:p>
    <w:bookmarkStart w:name="z451" w:id="396"/>
    <w:p>
      <w:pPr>
        <w:spacing w:after="0"/>
        <w:ind w:left="0"/>
        <w:jc w:val="both"/>
      </w:pPr>
      <w:r>
        <w:rPr>
          <w:rFonts w:ascii="Times New Roman"/>
          <w:b w:val="false"/>
          <w:i w:val="false"/>
          <w:color w:val="000000"/>
          <w:sz w:val="28"/>
        </w:rPr>
        <w:t>
      "өтеусіз негізде ынтымақтасып жұмыс істегендер үшін республикалық бюджет туралы заңда белгіленген және тиісті қаржы жылының 1 қаңтарына қолданыста болатын айлық есептік көрсеткіштің 706 еселенген мөлшерінен аспауға тиіс.".</w:t>
      </w:r>
    </w:p>
    <w:bookmarkEnd w:id="396"/>
    <w:bookmarkStart w:name="z452" w:id="397"/>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Республикасының Кодексіне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w:t>
      </w:r>
    </w:p>
    <w:bookmarkEnd w:id="397"/>
    <w:bookmarkStart w:name="z453" w:id="398"/>
    <w:p>
      <w:pPr>
        <w:spacing w:after="0"/>
        <w:ind w:left="0"/>
        <w:jc w:val="both"/>
      </w:pPr>
      <w:r>
        <w:rPr>
          <w:rFonts w:ascii="Times New Roman"/>
          <w:b w:val="false"/>
          <w:i w:val="false"/>
          <w:color w:val="000000"/>
          <w:sz w:val="28"/>
        </w:rPr>
        <w:t xml:space="preserve">
      33-баптың </w:t>
      </w:r>
      <w:r>
        <w:rPr>
          <w:rFonts w:ascii="Times New Roman"/>
          <w:b w:val="false"/>
          <w:i w:val="false"/>
          <w:color w:val="000000"/>
          <w:sz w:val="28"/>
        </w:rPr>
        <w:t>2) тармақшасында</w:t>
      </w:r>
      <w:r>
        <w:rPr>
          <w:rFonts w:ascii="Times New Roman"/>
          <w:b w:val="false"/>
          <w:i w:val="false"/>
          <w:color w:val="000000"/>
          <w:sz w:val="28"/>
        </w:rPr>
        <w:t>:</w:t>
      </w:r>
    </w:p>
    <w:bookmarkEnd w:id="398"/>
    <w:bookmarkStart w:name="z454" w:id="399"/>
    <w:p>
      <w:pPr>
        <w:spacing w:after="0"/>
        <w:ind w:left="0"/>
        <w:jc w:val="both"/>
      </w:pPr>
      <w:r>
        <w:rPr>
          <w:rFonts w:ascii="Times New Roman"/>
          <w:b w:val="false"/>
          <w:i w:val="false"/>
          <w:color w:val="000000"/>
          <w:sz w:val="28"/>
        </w:rPr>
        <w:t>
      мынадай мазмұндағы он үшінші, он төртінші және он бесінші абзацтармен толықтырылсын:</w:t>
      </w:r>
    </w:p>
    <w:bookmarkEnd w:id="399"/>
    <w:bookmarkStart w:name="z455" w:id="400"/>
    <w:p>
      <w:pPr>
        <w:spacing w:after="0"/>
        <w:ind w:left="0"/>
        <w:jc w:val="both"/>
      </w:pPr>
      <w:r>
        <w:rPr>
          <w:rFonts w:ascii="Times New Roman"/>
          <w:b w:val="false"/>
          <w:i w:val="false"/>
          <w:color w:val="000000"/>
          <w:sz w:val="28"/>
        </w:rPr>
        <w:t>
      "5. Ауыл шаруашылығы өнімін, акваөсіру (балық өсіру шаруашылығы) өнімін өндірушілер мен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белгіленген ерекшеліктер ескеріле отырып жүргізіледі.</w:t>
      </w:r>
    </w:p>
    <w:bookmarkEnd w:id="400"/>
    <w:bookmarkStart w:name="z456" w:id="401"/>
    <w:p>
      <w:pPr>
        <w:spacing w:after="0"/>
        <w:ind w:left="0"/>
        <w:jc w:val="both"/>
      </w:pPr>
      <w:r>
        <w:rPr>
          <w:rFonts w:ascii="Times New Roman"/>
          <w:b w:val="false"/>
          <w:i w:val="false"/>
          <w:color w:val="000000"/>
          <w:sz w:val="28"/>
        </w:rPr>
        <w:t>
      6. Бiрыңғай жиынтық төлемдi төлеушi осы Кодекстiң 774-бабы 1-тармағының 3) тармақшасында көрсетілген қызмет түрлерiн жүзеге асырудан алған (алуға жататын) кірістер бойынша жеке табыс салығын есептеу мен төлеу осы Кодекстiң 775-бабына сәйкес жүргiзiледi.</w:t>
      </w:r>
    </w:p>
    <w:bookmarkEnd w:id="401"/>
    <w:bookmarkStart w:name="z457" w:id="402"/>
    <w:p>
      <w:pPr>
        <w:spacing w:after="0"/>
        <w:ind w:left="0"/>
        <w:jc w:val="both"/>
      </w:pPr>
      <w:r>
        <w:rPr>
          <w:rFonts w:ascii="Times New Roman"/>
          <w:b w:val="false"/>
          <w:i w:val="false"/>
          <w:color w:val="000000"/>
          <w:sz w:val="28"/>
        </w:rPr>
        <w:t>
      Мұндай тұлға осы тармақтың бірінші бөлігінде көрсетілген кірістер бойынша жеке табыс салығы және әлеуметтік төлемдер бойынша салықтық есептілікті ұсынбайды.";</w:t>
      </w:r>
    </w:p>
    <w:bookmarkEnd w:id="402"/>
    <w:bookmarkStart w:name="z458" w:id="403"/>
    <w:p>
      <w:pPr>
        <w:spacing w:after="0"/>
        <w:ind w:left="0"/>
        <w:jc w:val="both"/>
      </w:pPr>
      <w:r>
        <w:rPr>
          <w:rFonts w:ascii="Times New Roman"/>
          <w:b w:val="false"/>
          <w:i w:val="false"/>
          <w:color w:val="000000"/>
          <w:sz w:val="28"/>
        </w:rPr>
        <w:t>
      төрт жүз он бесінші абзацтағы "ең төмен жалақы мөлшерінің 50 пайызы" деген сөздер "айлық есептік көрсеткіштің 6 еселенген мөлшері" деген сөздермен ауыстырылсын;</w:t>
      </w:r>
    </w:p>
    <w:bookmarkEnd w:id="403"/>
    <w:bookmarkStart w:name="z459" w:id="404"/>
    <w:p>
      <w:pPr>
        <w:spacing w:after="0"/>
        <w:ind w:left="0"/>
        <w:jc w:val="both"/>
      </w:pPr>
      <w:r>
        <w:rPr>
          <w:rFonts w:ascii="Times New Roman"/>
          <w:b w:val="false"/>
          <w:i w:val="false"/>
          <w:color w:val="000000"/>
          <w:sz w:val="28"/>
        </w:rPr>
        <w:t>
      төрт жүз он алтыншы абзацтағы "ең төмен жалақы мөлшерiнде" деген сөздер "айлық есептік көрсеткіштің 12 еселенген мөлшерiнде" деген сөздермен ауыстырылсын;</w:t>
      </w:r>
    </w:p>
    <w:bookmarkEnd w:id="404"/>
    <w:bookmarkStart w:name="z460" w:id="405"/>
    <w:p>
      <w:pPr>
        <w:spacing w:after="0"/>
        <w:ind w:left="0"/>
        <w:jc w:val="both"/>
      </w:pPr>
      <w:r>
        <w:rPr>
          <w:rFonts w:ascii="Times New Roman"/>
          <w:b w:val="false"/>
          <w:i w:val="false"/>
          <w:color w:val="000000"/>
          <w:sz w:val="28"/>
        </w:rPr>
        <w:t>
      төрт жүз жиырма бірінші абзацтағы "ең төмен жалақының 24 еселенген мөлшері" деген сөздер "айлық есептік көрсеткіштің 282 еселенген мөлшері" деген сөздермен ауыстырылсын;</w:t>
      </w:r>
    </w:p>
    <w:bookmarkEnd w:id="405"/>
    <w:bookmarkStart w:name="z461" w:id="406"/>
    <w:p>
      <w:pPr>
        <w:spacing w:after="0"/>
        <w:ind w:left="0"/>
        <w:jc w:val="both"/>
      </w:pPr>
      <w:r>
        <w:rPr>
          <w:rFonts w:ascii="Times New Roman"/>
          <w:b w:val="false"/>
          <w:i w:val="false"/>
          <w:color w:val="000000"/>
          <w:sz w:val="28"/>
        </w:rPr>
        <w:t>
      төрт жүз жетпіс алтыншы абзацтағы "ең төмен жалақының 8 еселенген мөлшері" деген сөздер "айлық есептік көрсеткіштің 94 еселенген мөлшері" деген сөздермен ауыстырылсын;</w:t>
      </w:r>
    </w:p>
    <w:bookmarkEnd w:id="406"/>
    <w:bookmarkStart w:name="z462" w:id="407"/>
    <w:p>
      <w:pPr>
        <w:spacing w:after="0"/>
        <w:ind w:left="0"/>
        <w:jc w:val="both"/>
      </w:pPr>
      <w:r>
        <w:rPr>
          <w:rFonts w:ascii="Times New Roman"/>
          <w:b w:val="false"/>
          <w:i w:val="false"/>
          <w:color w:val="000000"/>
          <w:sz w:val="28"/>
        </w:rPr>
        <w:t>
      төрт жүз сексен тоғызыншы абзацтағы "ең төмен жалақы мөлшері" деген сөздер "айлық есептік көрсеткіштің 12 еселенген мөлшері" деген сөздермен ауыстырылсын;</w:t>
      </w:r>
    </w:p>
    <w:bookmarkEnd w:id="407"/>
    <w:bookmarkStart w:name="z463" w:id="408"/>
    <w:p>
      <w:pPr>
        <w:spacing w:after="0"/>
        <w:ind w:left="0"/>
        <w:jc w:val="both"/>
      </w:pPr>
      <w:r>
        <w:rPr>
          <w:rFonts w:ascii="Times New Roman"/>
          <w:b w:val="false"/>
          <w:i w:val="false"/>
          <w:color w:val="000000"/>
          <w:sz w:val="28"/>
        </w:rPr>
        <w:t>
      мынадай мазмұндағы бес жүз жиырма бірінші абзацпен толықтырылсын:</w:t>
      </w:r>
    </w:p>
    <w:bookmarkEnd w:id="408"/>
    <w:bookmarkStart w:name="z464" w:id="409"/>
    <w:p>
      <w:pPr>
        <w:spacing w:after="0"/>
        <w:ind w:left="0"/>
        <w:jc w:val="both"/>
      </w:pPr>
      <w:r>
        <w:rPr>
          <w:rFonts w:ascii="Times New Roman"/>
          <w:b w:val="false"/>
          <w:i w:val="false"/>
          <w:color w:val="000000"/>
          <w:sz w:val="28"/>
        </w:rPr>
        <w:t>
      "50) осы Кодекстің 293-бабы 1-тармағының 6) тармақшасында аталған заңды тұлғалар жұмыскерлерінің кірістері.";</w:t>
      </w:r>
    </w:p>
    <w:bookmarkEnd w:id="409"/>
    <w:bookmarkStart w:name="z465" w:id="410"/>
    <w:p>
      <w:pPr>
        <w:spacing w:after="0"/>
        <w:ind w:left="0"/>
        <w:jc w:val="both"/>
      </w:pPr>
      <w:r>
        <w:rPr>
          <w:rFonts w:ascii="Times New Roman"/>
          <w:b w:val="false"/>
          <w:i w:val="false"/>
          <w:color w:val="000000"/>
          <w:sz w:val="28"/>
        </w:rPr>
        <w:t xml:space="preserve">
      бес жүз отыз тоғызыншы абзацтағы "ең төмен жалақы мөлшері" деген сөздер "айлық есептік көрсеткіш" деген сөздермен ауыстырылсын; </w:t>
      </w:r>
    </w:p>
    <w:bookmarkEnd w:id="410"/>
    <w:bookmarkStart w:name="z466" w:id="411"/>
    <w:p>
      <w:pPr>
        <w:spacing w:after="0"/>
        <w:ind w:left="0"/>
        <w:jc w:val="both"/>
      </w:pPr>
      <w:r>
        <w:rPr>
          <w:rFonts w:ascii="Times New Roman"/>
          <w:b w:val="false"/>
          <w:i w:val="false"/>
          <w:color w:val="000000"/>
          <w:sz w:val="28"/>
        </w:rPr>
        <w:t>
      бес жүз елу жетінші абзац "бір ең төмен жалақы", "ең төмен жалақының" деген сөздердің алдынан "республикалық бюджет туралы заңда белгіленген және тиісті қаржы жылының 1 қаңтарына қолданыста болатын" деген сөздермен толықтырылсын;</w:t>
      </w:r>
    </w:p>
    <w:bookmarkEnd w:id="411"/>
    <w:bookmarkStart w:name="z467" w:id="412"/>
    <w:p>
      <w:pPr>
        <w:spacing w:after="0"/>
        <w:ind w:left="0"/>
        <w:jc w:val="both"/>
      </w:pPr>
      <w:r>
        <w:rPr>
          <w:rFonts w:ascii="Times New Roman"/>
          <w:b w:val="false"/>
          <w:i w:val="false"/>
          <w:color w:val="000000"/>
          <w:sz w:val="28"/>
        </w:rPr>
        <w:t>
      бес жүз алпыс үшінші абзацтағы "ең төмен жалақының 75 еселенген мөлшері" деген сөздер "айлық есептік көрсеткіштің 882 еселенген мөлшері" деген сөздермен ауыстырылсын;</w:t>
      </w:r>
    </w:p>
    <w:bookmarkEnd w:id="412"/>
    <w:bookmarkStart w:name="z468" w:id="413"/>
    <w:p>
      <w:pPr>
        <w:spacing w:after="0"/>
        <w:ind w:left="0"/>
        <w:jc w:val="both"/>
      </w:pPr>
      <w:r>
        <w:rPr>
          <w:rFonts w:ascii="Times New Roman"/>
          <w:b w:val="false"/>
          <w:i w:val="false"/>
          <w:color w:val="000000"/>
          <w:sz w:val="28"/>
        </w:rPr>
        <w:t>
      бес жүз алпыс тоғызыншы абзацтағы "ең төмен жалақының 75 еселенген мөлшері" деген сөздер "айлық есептік көрсеткіштің 882 еселенген мөлшері" деген сөздермен ауыстырылсын;</w:t>
      </w:r>
    </w:p>
    <w:bookmarkEnd w:id="413"/>
    <w:bookmarkStart w:name="z469" w:id="414"/>
    <w:p>
      <w:pPr>
        <w:spacing w:after="0"/>
        <w:ind w:left="0"/>
        <w:jc w:val="both"/>
      </w:pPr>
      <w:r>
        <w:rPr>
          <w:rFonts w:ascii="Times New Roman"/>
          <w:b w:val="false"/>
          <w:i w:val="false"/>
          <w:color w:val="000000"/>
          <w:sz w:val="28"/>
        </w:rPr>
        <w:t>
      бес жүз сексен үшінші абзацтағы "ең төмен жалақының 8 еселенген мөлшерінен" деген сөздер "айлық есептік көрсеткіштің 94 еселенген мөлшерінен" деген сөздермен ауыстырылсын;</w:t>
      </w:r>
    </w:p>
    <w:bookmarkEnd w:id="414"/>
    <w:bookmarkStart w:name="z470" w:id="415"/>
    <w:p>
      <w:pPr>
        <w:spacing w:after="0"/>
        <w:ind w:left="0"/>
        <w:jc w:val="both"/>
      </w:pPr>
      <w:r>
        <w:rPr>
          <w:rFonts w:ascii="Times New Roman"/>
          <w:b w:val="false"/>
          <w:i w:val="false"/>
          <w:color w:val="000000"/>
          <w:sz w:val="28"/>
        </w:rPr>
        <w:t>
      бес жүз сексен төртінші абзацтағы "ең төмен жалақының 8 еселенген мөлшерінен" деген сөздер "айлық есептік көрсеткіштің 94 еселенген мөлшерінен" деген сөздермен ауыстырылсын;</w:t>
      </w:r>
    </w:p>
    <w:bookmarkEnd w:id="415"/>
    <w:bookmarkStart w:name="z471" w:id="416"/>
    <w:p>
      <w:pPr>
        <w:spacing w:after="0"/>
        <w:ind w:left="0"/>
        <w:jc w:val="both"/>
      </w:pPr>
      <w:r>
        <w:rPr>
          <w:rFonts w:ascii="Times New Roman"/>
          <w:b w:val="false"/>
          <w:i w:val="false"/>
          <w:color w:val="000000"/>
          <w:sz w:val="28"/>
        </w:rPr>
        <w:t>
      жеті жүз қырық сегізінші абзацтағы "ең төмен жалақының 12 еселенген мөлшерінен" деген сөздер "айлық есептік көрсеткіштің 141 еселенген мөлшерінен" деген сөздермен ауыстырылсын.</w:t>
      </w:r>
    </w:p>
    <w:bookmarkEnd w:id="416"/>
    <w:bookmarkStart w:name="z472" w:id="417"/>
    <w:p>
      <w:pPr>
        <w:spacing w:after="0"/>
        <w:ind w:left="0"/>
        <w:jc w:val="both"/>
      </w:pPr>
      <w:r>
        <w:rPr>
          <w:rFonts w:ascii="Times New Roman"/>
          <w:b w:val="false"/>
          <w:i w:val="false"/>
          <w:color w:val="000000"/>
          <w:sz w:val="28"/>
        </w:rPr>
        <w:t xml:space="preserve">
      22.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14, 42-құжат):</w:t>
      </w:r>
    </w:p>
    <w:bookmarkEnd w:id="417"/>
    <w:bookmarkStart w:name="z473" w:id="4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 </w:t>
      </w:r>
    </w:p>
    <w:bookmarkEnd w:id="418"/>
    <w:bookmarkStart w:name="z474" w:id="419"/>
    <w:p>
      <w:pPr>
        <w:spacing w:after="0"/>
        <w:ind w:left="0"/>
        <w:jc w:val="both"/>
      </w:pPr>
      <w:r>
        <w:rPr>
          <w:rFonts w:ascii="Times New Roman"/>
          <w:b w:val="false"/>
          <w:i w:val="false"/>
          <w:color w:val="000000"/>
          <w:sz w:val="28"/>
        </w:rPr>
        <w:t>
      "52) жұмыскердің салық салынатын кірісі – осы тармақшада көзделген түзету ескерілмей айқындалған осындай кіріс сомасының 90 пайызы мөлшерінде.";</w:t>
      </w:r>
    </w:p>
    <w:bookmarkEnd w:id="419"/>
    <w:bookmarkStart w:name="z475" w:id="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28-тармақтың</w:t>
      </w:r>
      <w:r>
        <w:rPr>
          <w:rFonts w:ascii="Times New Roman"/>
          <w:b w:val="false"/>
          <w:i w:val="false"/>
          <w:color w:val="000000"/>
          <w:sz w:val="28"/>
        </w:rPr>
        <w:t xml:space="preserve"> үшінші абзацы мынадай редакцияда жазылсын: </w:t>
      </w:r>
    </w:p>
    <w:bookmarkEnd w:id="420"/>
    <w:bookmarkStart w:name="z476" w:id="421"/>
    <w:p>
      <w:pPr>
        <w:spacing w:after="0"/>
        <w:ind w:left="0"/>
        <w:jc w:val="both"/>
      </w:pPr>
      <w:r>
        <w:rPr>
          <w:rFonts w:ascii="Times New Roman"/>
          <w:b w:val="false"/>
          <w:i w:val="false"/>
          <w:color w:val="000000"/>
          <w:sz w:val="28"/>
        </w:rPr>
        <w:t>
      "49) жұмыскердің салық салынатын кірісі – осы тармақшада көзделген түзету ескерілмей айқындалған осындай кіріс сомасының 90 пайызы мөлшерінде.".</w:t>
      </w:r>
    </w:p>
    <w:bookmarkEnd w:id="421"/>
    <w:bookmarkStart w:name="z477" w:id="422"/>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w:t>
      </w:r>
    </w:p>
    <w:bookmarkEnd w:id="422"/>
    <w:bookmarkStart w:name="z478" w:id="423"/>
    <w:p>
      <w:pPr>
        <w:spacing w:after="0"/>
        <w:ind w:left="0"/>
        <w:jc w:val="both"/>
      </w:pPr>
      <w:r>
        <w:rPr>
          <w:rFonts w:ascii="Times New Roman"/>
          <w:b w:val="false"/>
          <w:i w:val="false"/>
          <w:color w:val="000000"/>
          <w:sz w:val="28"/>
        </w:rPr>
        <w:t xml:space="preserve">
      1. Осы Заң, 2019 жылғы 1 қаңтардан бастап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9-тармағы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алтыншы, жетінші, сегізінші және тоғызыншы абзацтарын,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14-тармағы </w:t>
      </w:r>
      <w:r>
        <w:rPr>
          <w:rFonts w:ascii="Times New Roman"/>
          <w:b w:val="false"/>
          <w:i w:val="false"/>
          <w:color w:val="000000"/>
          <w:sz w:val="28"/>
        </w:rPr>
        <w:t>4) тармақшасының</w:t>
      </w:r>
      <w:r>
        <w:rPr>
          <w:rFonts w:ascii="Times New Roman"/>
          <w:b w:val="false"/>
          <w:i w:val="false"/>
          <w:color w:val="000000"/>
          <w:sz w:val="28"/>
        </w:rPr>
        <w:t xml:space="preserve"> тоғызыншы, оныншы, он бірінші және он екінші абзацтарын,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15-тармағын</w:t>
      </w:r>
      <w:r>
        <w:rPr>
          <w:rFonts w:ascii="Times New Roman"/>
          <w:b w:val="false"/>
          <w:i w:val="false"/>
          <w:color w:val="000000"/>
          <w:sz w:val="28"/>
        </w:rPr>
        <w:t xml:space="preserve">, 17-тармағының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сегізінші, тоғызыншы, оныншы және он үшінші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бесінші және тоғызыншы абзацтарын,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23"/>
    <w:bookmarkStart w:name="z479" w:id="424"/>
    <w:p>
      <w:pPr>
        <w:spacing w:after="0"/>
        <w:ind w:left="0"/>
        <w:jc w:val="both"/>
      </w:pPr>
      <w:r>
        <w:rPr>
          <w:rFonts w:ascii="Times New Roman"/>
          <w:b w:val="false"/>
          <w:i w:val="false"/>
          <w:color w:val="000000"/>
          <w:sz w:val="28"/>
        </w:rPr>
        <w:t>
      2. Мыналар:</w:t>
      </w:r>
    </w:p>
    <w:bookmarkEnd w:id="424"/>
    <w:bookmarkStart w:name="z480" w:id="425"/>
    <w:p>
      <w:pPr>
        <w:spacing w:after="0"/>
        <w:ind w:left="0"/>
        <w:jc w:val="both"/>
      </w:pPr>
      <w:r>
        <w:rPr>
          <w:rFonts w:ascii="Times New Roman"/>
          <w:b w:val="false"/>
          <w:i w:val="false"/>
          <w:color w:val="000000"/>
          <w:sz w:val="28"/>
        </w:rPr>
        <w:t xml:space="preserve">
      1) осы Заңның 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3-тармағы </w:t>
      </w:r>
      <w:r>
        <w:rPr>
          <w:rFonts w:ascii="Times New Roman"/>
          <w:b w:val="false"/>
          <w:i w:val="false"/>
          <w:color w:val="000000"/>
          <w:sz w:val="28"/>
        </w:rPr>
        <w:t>10) тармақшасының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26) тармақшасының</w:t>
      </w:r>
      <w:r>
        <w:rPr>
          <w:rFonts w:ascii="Times New Roman"/>
          <w:b w:val="false"/>
          <w:i w:val="false"/>
          <w:color w:val="000000"/>
          <w:sz w:val="28"/>
        </w:rPr>
        <w:t xml:space="preserve"> төртінші және бесінші абзацтары, </w:t>
      </w:r>
      <w:r>
        <w:rPr>
          <w:rFonts w:ascii="Times New Roman"/>
          <w:b w:val="false"/>
          <w:i w:val="false"/>
          <w:color w:val="000000"/>
          <w:sz w:val="28"/>
        </w:rPr>
        <w:t>34) тармақшасы</w:t>
      </w:r>
      <w:r>
        <w:rPr>
          <w:rFonts w:ascii="Times New Roman"/>
          <w:b w:val="false"/>
          <w:i w:val="false"/>
          <w:color w:val="000000"/>
          <w:sz w:val="28"/>
        </w:rPr>
        <w:t xml:space="preserve">, 9-тармағы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алтыншы, жетінші және сегізінші абзацтары,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үшінші абзацы, </w:t>
      </w:r>
      <w:r>
        <w:rPr>
          <w:rFonts w:ascii="Times New Roman"/>
          <w:b w:val="false"/>
          <w:i w:val="false"/>
          <w:color w:val="000000"/>
          <w:sz w:val="28"/>
        </w:rPr>
        <w:t>11) тармақшасының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12) тармақшасының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екінші және үшінші абзацтары, 14-тармағы </w:t>
      </w:r>
      <w:r>
        <w:rPr>
          <w:rFonts w:ascii="Times New Roman"/>
          <w:b w:val="false"/>
          <w:i w:val="false"/>
          <w:color w:val="000000"/>
          <w:sz w:val="28"/>
        </w:rPr>
        <w:t>4) тармақшасының</w:t>
      </w:r>
      <w:r>
        <w:rPr>
          <w:rFonts w:ascii="Times New Roman"/>
          <w:b w:val="false"/>
          <w:i w:val="false"/>
          <w:color w:val="000000"/>
          <w:sz w:val="28"/>
        </w:rPr>
        <w:t xml:space="preserve"> тоғызыншы және оныншы абзацтары, </w:t>
      </w:r>
      <w:r>
        <w:rPr>
          <w:rFonts w:ascii="Times New Roman"/>
          <w:b w:val="false"/>
          <w:i w:val="false"/>
          <w:color w:val="000000"/>
          <w:sz w:val="28"/>
        </w:rPr>
        <w:t>5) тармақшасының</w:t>
      </w:r>
      <w:r>
        <w:rPr>
          <w:rFonts w:ascii="Times New Roman"/>
          <w:b w:val="false"/>
          <w:i w:val="false"/>
          <w:color w:val="000000"/>
          <w:sz w:val="28"/>
        </w:rPr>
        <w:t xml:space="preserve"> тоғызыншы және оныншы абзацтары, 17-тармағының </w:t>
      </w:r>
      <w:r>
        <w:rPr>
          <w:rFonts w:ascii="Times New Roman"/>
          <w:b w:val="false"/>
          <w:i w:val="false"/>
          <w:color w:val="000000"/>
          <w:sz w:val="28"/>
        </w:rPr>
        <w:t>2) тармақшасы</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он бірінші абзацы, </w:t>
      </w:r>
      <w:r>
        <w:rPr>
          <w:rFonts w:ascii="Times New Roman"/>
          <w:b w:val="false"/>
          <w:i w:val="false"/>
          <w:color w:val="000000"/>
          <w:sz w:val="28"/>
        </w:rPr>
        <w:t>6) тармақшасының</w:t>
      </w:r>
      <w:r>
        <w:rPr>
          <w:rFonts w:ascii="Times New Roman"/>
          <w:b w:val="false"/>
          <w:i w:val="false"/>
          <w:color w:val="000000"/>
          <w:sz w:val="28"/>
        </w:rPr>
        <w:t xml:space="preserve"> сегізінші және тоғызыншы абзацтары, </w:t>
      </w:r>
      <w:r>
        <w:rPr>
          <w:rFonts w:ascii="Times New Roman"/>
          <w:b w:val="false"/>
          <w:i w:val="false"/>
          <w:color w:val="000000"/>
          <w:sz w:val="28"/>
        </w:rPr>
        <w:t>7) тармақшасының</w:t>
      </w:r>
      <w:r>
        <w:rPr>
          <w:rFonts w:ascii="Times New Roman"/>
          <w:b w:val="false"/>
          <w:i w:val="false"/>
          <w:color w:val="000000"/>
          <w:sz w:val="28"/>
        </w:rPr>
        <w:t xml:space="preserve"> тоғызыншы абзацы 2024 жылғы 1 қаңтарға дейін қолданылады;</w:t>
      </w:r>
    </w:p>
    <w:bookmarkEnd w:id="425"/>
    <w:bookmarkStart w:name="z481" w:id="426"/>
    <w:p>
      <w:pPr>
        <w:spacing w:after="0"/>
        <w:ind w:left="0"/>
        <w:jc w:val="both"/>
      </w:pPr>
      <w:r>
        <w:rPr>
          <w:rFonts w:ascii="Times New Roman"/>
          <w:b w:val="false"/>
          <w:i w:val="false"/>
          <w:color w:val="000000"/>
          <w:sz w:val="28"/>
        </w:rPr>
        <w:t xml:space="preserve">
      2) осы Заңның 1-бабы 3-тармағының </w:t>
      </w:r>
      <w:r>
        <w:rPr>
          <w:rFonts w:ascii="Times New Roman"/>
          <w:b w:val="false"/>
          <w:i w:val="false"/>
          <w:color w:val="000000"/>
          <w:sz w:val="28"/>
        </w:rPr>
        <w:t>3) тармақшасы</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бесінші, алтыншы және тоғызыншы абзацтары,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жетінші және сегізінші абзацтары,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w:t>
      </w:r>
      <w:r>
        <w:rPr>
          <w:rFonts w:ascii="Times New Roman"/>
          <w:b w:val="false"/>
          <w:i w:val="false"/>
          <w:color w:val="000000"/>
          <w:sz w:val="28"/>
        </w:rPr>
        <w:t>26) тармақшасының</w:t>
      </w:r>
      <w:r>
        <w:rPr>
          <w:rFonts w:ascii="Times New Roman"/>
          <w:b w:val="false"/>
          <w:i w:val="false"/>
          <w:color w:val="000000"/>
          <w:sz w:val="28"/>
        </w:rPr>
        <w:t xml:space="preserve"> екінші және үшінші абзацтары,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тармақшалары</w:t>
      </w:r>
      <w:r>
        <w:rPr>
          <w:rFonts w:ascii="Times New Roman"/>
          <w:b w:val="false"/>
          <w:i w:val="false"/>
          <w:color w:val="000000"/>
          <w:sz w:val="28"/>
        </w:rPr>
        <w:t xml:space="preserve"> 2029 жылғы 1 қаңтарға дейін қолданылады деп белгіленсін.</w:t>
      </w:r>
    </w:p>
    <w:bookmarkEnd w:id="4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