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a2c8" w14:textId="a82a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29 мамырдағы Еуразиялық экономикалық одақ туралы шартқа өзгеріс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2019 жылғы 8 ақпандағы № 223-VІ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шартқа өзгеріс енгізу туралы 2018 жылғы 15 наурызда Мәскеуде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Бейресми аударма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29 мамырдағы Еуразиялық экономикалық одақ туралы шартқа өзгеріс енгізу туралы 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мүше мемлекеттер деп аталатын Еуразиялық экономикалық одаққа мүше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115-бабын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"басшылары" деген сөзден кейін "не, егер өз мемлекетінің заңнамасына сәйкес оларға Жоғары кеңестің құзыретіне кіретін мәселелер жөнінде шешімдер қабылдауға өкілеттіктер берілсе, мүше мемлекеттердің үкіметтері басшылары" деген сөздермен толықтырылсын.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15 наурызда Мәскеу қаласында орыс тілінде бір төлнұсқа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төлнұсқа данасы Еуразиялық экономикалық комиссияда сақталады, ол осы Хаттаманың депозитарийі бола отырып, әрбір мүше мемлекетке оның расталған көшірмесін жібереді.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мәтін 2018 жылғы 15 наурызда Мәскеу қаласында: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 үшін Армения Республикасының Президенті С.А.Саргсян;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 үшін Беларусь Республикасының Президенті A.Г.Лукашенко;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үшін Қазақстан Республикасының Президенті Н.Ә.Назарбаев;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 үшін Қырғыз Республикасының Президенті С.Ш.Жээнбеков;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 үшін Ресей Федерациясының Президенті B.В.Путин қол қойған 2014 жылғы 29 мамырдағы Еуразиялық экономикалық одақ туралы шартқа өзгеріс енгізу туралы Хаттаманың толық және тең түпнұсқалық көшірмесі болып табылатынын 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Хаттаманың түпнұсқасы Еуразиялық экономикалық комиссияда сақталады.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департаментінің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Хаттаманың орыс тіліндегі мәтінімен қазақ тіліндегі аудармасының тең түпнұсқалығын куәландырамын.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ҚР СІМ Әкімшілік және бақылау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Мемлекеттік тіл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