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ed2e" w14:textId="6a4e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сот жүйесін жаңғырту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21 ақпандағы № 227-VІ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екінші бөлігі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3"/>
    <w:bookmarkStart w:name="z5" w:id="4"/>
    <w:p>
      <w:pPr>
        <w:spacing w:after="0"/>
        <w:ind w:left="0"/>
        <w:jc w:val="both"/>
      </w:pPr>
      <w:r>
        <w:rPr>
          <w:rFonts w:ascii="Times New Roman"/>
          <w:b w:val="false"/>
          <w:i w:val="false"/>
          <w:color w:val="000000"/>
          <w:sz w:val="28"/>
        </w:rPr>
        <w:t>
      2) мынадай мазмұндағы 5-2-баппен толықтырылсын:</w:t>
      </w:r>
    </w:p>
    <w:bookmarkEnd w:id="4"/>
    <w:bookmarkStart w:name="z6" w:id="5"/>
    <w:p>
      <w:pPr>
        <w:spacing w:after="0"/>
        <w:ind w:left="0"/>
        <w:jc w:val="both"/>
      </w:pPr>
      <w:r>
        <w:rPr>
          <w:rFonts w:ascii="Times New Roman"/>
          <w:b w:val="false"/>
          <w:i w:val="false"/>
          <w:color w:val="000000"/>
          <w:sz w:val="28"/>
        </w:rPr>
        <w:t>
      "5-2-бап. Қазақстан Республикасы Жоғарғы Сотының Сот төрелігі академиясына қатысты құзыреті</w:t>
      </w:r>
    </w:p>
    <w:bookmarkEnd w:id="5"/>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 жұмыскерлері мен оларға теңестірілген адамдары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 жұмыскерлері мен оларға теңестірілген адамдары,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7" w:id="6"/>
    <w:p>
      <w:pPr>
        <w:spacing w:after="0"/>
        <w:ind w:left="0"/>
        <w:jc w:val="both"/>
      </w:pPr>
      <w:r>
        <w:rPr>
          <w:rFonts w:ascii="Times New Roman"/>
          <w:b w:val="false"/>
          <w:i w:val="false"/>
          <w:color w:val="000000"/>
          <w:sz w:val="28"/>
        </w:rPr>
        <w:t xml:space="preserve">
      3) 23-баптың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6"/>
    <w:bookmarkStart w:name="z8" w:id="7"/>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End w:id="7"/>
    <w:bookmarkStart w:name="z9" w:id="8"/>
    <w:p>
      <w:pPr>
        <w:spacing w:after="0"/>
        <w:ind w:left="0"/>
        <w:jc w:val="both"/>
      </w:pPr>
      <w:r>
        <w:rPr>
          <w:rFonts w:ascii="Times New Roman"/>
          <w:b w:val="false"/>
          <w:i w:val="false"/>
          <w:color w:val="000000"/>
          <w:sz w:val="28"/>
        </w:rPr>
        <w:t xml:space="preserve">
      4) 26-баптың </w:t>
      </w:r>
      <w:r>
        <w:rPr>
          <w:rFonts w:ascii="Times New Roman"/>
          <w:b w:val="false"/>
          <w:i w:val="false"/>
          <w:color w:val="000000"/>
          <w:sz w:val="28"/>
        </w:rPr>
        <w:t>1-тармағындағы</w:t>
      </w:r>
      <w:r>
        <w:rPr>
          <w:rFonts w:ascii="Times New Roman"/>
          <w:b w:val="false"/>
          <w:i w:val="false"/>
          <w:color w:val="000000"/>
          <w:sz w:val="28"/>
        </w:rPr>
        <w:t xml:space="preserve"> "Әскери" деген сөз "Сот төрелігі академиясын, әскери" деген сөздермен ауыстырылсын;</w:t>
      </w:r>
    </w:p>
    <w:bookmarkEnd w:id="8"/>
    <w:bookmarkStart w:name="z10" w:id="9"/>
    <w:p>
      <w:pPr>
        <w:spacing w:after="0"/>
        <w:ind w:left="0"/>
        <w:jc w:val="both"/>
      </w:pPr>
      <w:r>
        <w:rPr>
          <w:rFonts w:ascii="Times New Roman"/>
          <w:b w:val="false"/>
          <w:i w:val="false"/>
          <w:color w:val="000000"/>
          <w:sz w:val="28"/>
        </w:rPr>
        <w:t xml:space="preserve">
      5) 29-баптың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 "әскери" деген сөздің алдынан "Сот төрелігі академиясын," деген сөздермен толықтырылсын;</w:t>
      </w:r>
    </w:p>
    <w:bookmarkEnd w:id="9"/>
    <w:bookmarkStart w:name="z11"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39-баптың</w:t>
      </w:r>
      <w:r>
        <w:rPr>
          <w:rFonts w:ascii="Times New Roman"/>
          <w:b w:val="false"/>
          <w:i w:val="false"/>
          <w:color w:val="000000"/>
          <w:sz w:val="28"/>
        </w:rPr>
        <w:t xml:space="preserve"> 3-тармағының бірінші бөлігінде: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"сондай-ақ" деген сөзден кейін "Сот төрелігі академиясында,"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"әскери" деген сөздің алдынан "Сот төрелігі академиясын," деген сөздермен толықтырылсын;</w:t>
      </w:r>
    </w:p>
    <w:bookmarkStart w:name="z14"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43-1-баптың</w:t>
      </w:r>
      <w:r>
        <w:rPr>
          <w:rFonts w:ascii="Times New Roman"/>
          <w:b w:val="false"/>
          <w:i w:val="false"/>
          <w:color w:val="000000"/>
          <w:sz w:val="28"/>
        </w:rPr>
        <w:t xml:space="preserve"> 4-тармағының үшінші бөлігі "құзыреті" деген сөзден кейін "Сот төрелігі академиясына," деген сөздермен толықтырылсын;</w:t>
      </w:r>
    </w:p>
    <w:bookmarkEnd w:id="11"/>
    <w:bookmarkStart w:name="z15" w:id="12"/>
    <w:p>
      <w:pPr>
        <w:spacing w:after="0"/>
        <w:ind w:left="0"/>
        <w:jc w:val="both"/>
      </w:pPr>
      <w:r>
        <w:rPr>
          <w:rFonts w:ascii="Times New Roman"/>
          <w:b w:val="false"/>
          <w:i w:val="false"/>
          <w:color w:val="000000"/>
          <w:sz w:val="28"/>
        </w:rPr>
        <w:t xml:space="preserve">
      8) 52-баптың </w:t>
      </w:r>
      <w:r>
        <w:rPr>
          <w:rFonts w:ascii="Times New Roman"/>
          <w:b w:val="false"/>
          <w:i w:val="false"/>
          <w:color w:val="000000"/>
          <w:sz w:val="28"/>
        </w:rPr>
        <w:t>8-тармағы</w:t>
      </w:r>
      <w:r>
        <w:rPr>
          <w:rFonts w:ascii="Times New Roman"/>
          <w:b w:val="false"/>
          <w:i w:val="false"/>
          <w:color w:val="000000"/>
          <w:sz w:val="28"/>
        </w:rPr>
        <w:t xml:space="preserve"> "әскери" деген сөздің алдынан "Сот төрелігі академиясын," деген сөздермен толықтырылсын;</w:t>
      </w:r>
    </w:p>
    <w:bookmarkEnd w:id="12"/>
    <w:bookmarkStart w:name="z16" w:id="13"/>
    <w:p>
      <w:pPr>
        <w:spacing w:after="0"/>
        <w:ind w:left="0"/>
        <w:jc w:val="both"/>
      </w:pPr>
      <w:r>
        <w:rPr>
          <w:rFonts w:ascii="Times New Roman"/>
          <w:b w:val="false"/>
          <w:i w:val="false"/>
          <w:color w:val="000000"/>
          <w:sz w:val="28"/>
        </w:rPr>
        <w:t xml:space="preserve">
      9) 57-баптың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және екінші бөліктері мынадай редакцияда жазылсын:</w:t>
      </w:r>
    </w:p>
    <w:bookmarkEnd w:id="13"/>
    <w:bookmarkStart w:name="z17" w:id="14"/>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Сот төрелігі академиясы, әскери, арнаулы оқу орындары үшін мамандықтардың топтары бойынша жүргізіледі.</w:t>
      </w:r>
    </w:p>
    <w:bookmarkEnd w:id="14"/>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Сот төрелігі академиясы, әскери, арнаулы оқу орындары үшін мамандықтардың топтары бойынша шифр, атауы, оқыту мерзімі көрсетіледі.";</w:t>
      </w:r>
    </w:p>
    <w:bookmarkStart w:name="z18" w:id="15"/>
    <w:p>
      <w:pPr>
        <w:spacing w:after="0"/>
        <w:ind w:left="0"/>
        <w:jc w:val="both"/>
      </w:pPr>
      <w:r>
        <w:rPr>
          <w:rFonts w:ascii="Times New Roman"/>
          <w:b w:val="false"/>
          <w:i w:val="false"/>
          <w:color w:val="000000"/>
          <w:sz w:val="28"/>
        </w:rPr>
        <w:t xml:space="preserve">
      10) 62-баптың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және </w:t>
      </w:r>
      <w:r>
        <w:rPr>
          <w:rFonts w:ascii="Times New Roman"/>
          <w:b w:val="false"/>
          <w:i w:val="false"/>
          <w:color w:val="000000"/>
          <w:sz w:val="28"/>
        </w:rPr>
        <w:t>5-1-тармағы</w:t>
      </w:r>
      <w:r>
        <w:rPr>
          <w:rFonts w:ascii="Times New Roman"/>
          <w:b w:val="false"/>
          <w:i w:val="false"/>
          <w:color w:val="000000"/>
          <w:sz w:val="28"/>
        </w:rPr>
        <w:t xml:space="preserve"> тиісінше "көлемі", "қаржыландыру" деген сөздерден кейін "Сот төрелігі академиясын," деген сөздермен толықтырылсын;</w:t>
      </w:r>
    </w:p>
    <w:bookmarkEnd w:id="15"/>
    <w:bookmarkStart w:name="z19" w:id="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63-бапта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1" w:id="17"/>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bookmarkEnd w:id="17"/>
    <w:p>
      <w:pPr>
        <w:spacing w:after="0"/>
        <w:ind w:left="0"/>
        <w:jc w:val="both"/>
      </w:pPr>
      <w:r>
        <w:rPr>
          <w:rFonts w:ascii="Times New Roman"/>
          <w:b w:val="false"/>
          <w:i w:val="false"/>
          <w:color w:val="000000"/>
          <w:sz w:val="28"/>
        </w:rPr>
        <w:t xml:space="preserve">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23" w:id="18"/>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bookmarkEnd w:id="18"/>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24" w:id="19"/>
    <w:p>
      <w:pPr>
        <w:spacing w:after="0"/>
        <w:ind w:left="0"/>
        <w:jc w:val="both"/>
      </w:pPr>
      <w:r>
        <w:rPr>
          <w:rFonts w:ascii="Times New Roman"/>
          <w:b w:val="false"/>
          <w:i w:val="false"/>
          <w:color w:val="000000"/>
          <w:sz w:val="28"/>
        </w:rPr>
        <w:t xml:space="preserve">
      2.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 22, 116-құжат; № 24, 123-құжат; 2017 ж., № 14, 51-құжат; № 16, 56-құжат; 2018 ж., № 12, 39-құжат):</w:t>
      </w:r>
    </w:p>
    <w:bookmarkEnd w:id="19"/>
    <w:bookmarkStart w:name="z25" w:id="20"/>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20"/>
    <w:bookmarkStart w:name="z26" w:id="21"/>
    <w:p>
      <w:pPr>
        <w:spacing w:after="0"/>
        <w:ind w:left="0"/>
        <w:jc w:val="both"/>
      </w:pPr>
      <w:r>
        <w:rPr>
          <w:rFonts w:ascii="Times New Roman"/>
          <w:b w:val="false"/>
          <w:i w:val="false"/>
          <w:color w:val="000000"/>
          <w:sz w:val="28"/>
        </w:rPr>
        <w:t>
      "Қазақстан Республикасының Жоғарғы Соты жанындағы Сот төрелігі академиясында оқуды бітірген және біліктілік емтиханын тапсырған адамдар оқуды бітіргеннен кейін бір жыл ішінде Қазақстан Республикасының мемлекеттік қызмет туралы заңнамасына сәйкес соттардың қызметін ұйымдастырушылық және материалдық-техникалық қамтамасыз ету мәселесі жөніндегі уәкілетті органда және оның аумақтық бөлімшелерінде "Б" корпусының мемлекеттік əкімшілік лауазымдарына уәкілетті органмен келісу бойынша конкурс өткізілместен орналаса алады.".</w:t>
      </w:r>
    </w:p>
    <w:bookmarkEnd w:id="21"/>
    <w:bookmarkStart w:name="z27" w:id="22"/>
    <w:p>
      <w:pPr>
        <w:spacing w:after="0"/>
        <w:ind w:left="0"/>
        <w:jc w:val="both"/>
      </w:pPr>
      <w:r>
        <w:rPr>
          <w:rFonts w:ascii="Times New Roman"/>
          <w:b w:val="false"/>
          <w:i w:val="false"/>
          <w:color w:val="000000"/>
          <w:sz w:val="28"/>
        </w:rPr>
        <w:t xml:space="preserve">
      3.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173-құжат; 2016 ж., № 7-I, 50-құжат; 2017 ж., № 6, 11-құжат; № 14, 51-құжат; № 16, 56-құжат):</w:t>
      </w:r>
    </w:p>
    <w:bookmarkEnd w:id="22"/>
    <w:bookmarkStart w:name="z28" w:id="2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3"/>
    <w:bookmarkStart w:name="z29" w:id="24"/>
    <w:p>
      <w:pPr>
        <w:spacing w:after="0"/>
        <w:ind w:left="0"/>
        <w:jc w:val="both"/>
      </w:pPr>
      <w:r>
        <w:rPr>
          <w:rFonts w:ascii="Times New Roman"/>
          <w:b w:val="false"/>
          <w:i w:val="false"/>
          <w:color w:val="000000"/>
          <w:sz w:val="28"/>
        </w:rPr>
        <w:t>
      "7. Кеңес аппараты туралы ережені Қазақстан Республикасының Президенті бекітеді.";</w:t>
      </w:r>
    </w:p>
    <w:bookmarkEnd w:id="24"/>
    <w:bookmarkStart w:name="z30" w:id="25"/>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1-тармағында</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2) тармақшаның бірінші және екінші абзацтары мынадай редакцияда жазылсын:</w:t>
      </w:r>
    </w:p>
    <w:bookmarkEnd w:id="26"/>
    <w:bookmarkStart w:name="z32" w:id="27"/>
    <w:p>
      <w:pPr>
        <w:spacing w:after="0"/>
        <w:ind w:left="0"/>
        <w:jc w:val="both"/>
      </w:pPr>
      <w:r>
        <w:rPr>
          <w:rFonts w:ascii="Times New Roman"/>
          <w:b w:val="false"/>
          <w:i w:val="false"/>
          <w:color w:val="000000"/>
          <w:sz w:val="28"/>
        </w:rPr>
        <w:t>
      "2) аудандық және оған теңестірілген сот (бұдан әрі – аудандық сот) төрағасының, судьясының, облыстық және оған теңестірілген соттың (бұдан әрі – облыстық сот) сот алқасы төрағасының, судьясының, Жоғарғы Сот судьясының бос лауазымына кандидаттар іріктеуді конкурстық негізде жүзеге асырады:</w:t>
      </w:r>
    </w:p>
    <w:bookmarkEnd w:id="27"/>
    <w:p>
      <w:pPr>
        <w:spacing w:after="0"/>
        <w:ind w:left="0"/>
        <w:jc w:val="both"/>
      </w:pPr>
      <w:r>
        <w:rPr>
          <w:rFonts w:ascii="Times New Roman"/>
          <w:b w:val="false"/>
          <w:i w:val="false"/>
          <w:color w:val="000000"/>
          <w:sz w:val="28"/>
        </w:rPr>
        <w:t>
      конкурстың қорытындылары бойынша аудандық соттың төрағасы мен судьясының, облыстық соттың сот алқасы төрағасының және судьясының бос лауазымына тағайындау үшін кандидаттарды Қазақстан Республикасының Президентіне ұсыным жасайды;"</w:t>
      </w:r>
    </w:p>
    <w:bookmarkStart w:name="z33" w:id="28"/>
    <w:p>
      <w:pPr>
        <w:spacing w:after="0"/>
        <w:ind w:left="0"/>
        <w:jc w:val="both"/>
      </w:pPr>
      <w:r>
        <w:rPr>
          <w:rFonts w:ascii="Times New Roman"/>
          <w:b w:val="false"/>
          <w:i w:val="false"/>
          <w:color w:val="000000"/>
          <w:sz w:val="28"/>
        </w:rPr>
        <w:t>
      3) тармақшаның бірінші және екінші абзацтарындағы "және сот алқалары төрағаларының" деген сөздер алып тасталсын;</w:t>
      </w:r>
    </w:p>
    <w:bookmarkEnd w:id="28"/>
    <w:bookmarkStart w:name="z34" w:id="29"/>
    <w:p>
      <w:pPr>
        <w:spacing w:after="0"/>
        <w:ind w:left="0"/>
        <w:jc w:val="both"/>
      </w:pPr>
      <w:r>
        <w:rPr>
          <w:rFonts w:ascii="Times New Roman"/>
          <w:b w:val="false"/>
          <w:i w:val="false"/>
          <w:color w:val="000000"/>
          <w:sz w:val="28"/>
        </w:rPr>
        <w:t>
      5) тармақшада:</w:t>
      </w:r>
    </w:p>
    <w:bookmarkEnd w:id="29"/>
    <w:bookmarkStart w:name="z35" w:id="30"/>
    <w:p>
      <w:pPr>
        <w:spacing w:after="0"/>
        <w:ind w:left="0"/>
        <w:jc w:val="both"/>
      </w:pPr>
      <w:r>
        <w:rPr>
          <w:rFonts w:ascii="Times New Roman"/>
          <w:b w:val="false"/>
          <w:i w:val="false"/>
          <w:color w:val="000000"/>
          <w:sz w:val="28"/>
        </w:rPr>
        <w:t>
      алтыншы абзацтағы "Сот жюриінің біліктілік комиссиясы" деген сөздер "Жоғарғы Сот жанындағы Сот төрелігінің сапасы жөніндегі комиссия (бұдан әрі – Сот төрелігінің сапасы жөніндегі комиссия)" деген сөздермен ауыстырылсын;</w:t>
      </w:r>
    </w:p>
    <w:bookmarkEnd w:id="30"/>
    <w:bookmarkStart w:name="z36" w:id="31"/>
    <w:p>
      <w:pPr>
        <w:spacing w:after="0"/>
        <w:ind w:left="0"/>
        <w:jc w:val="both"/>
      </w:pPr>
      <w:r>
        <w:rPr>
          <w:rFonts w:ascii="Times New Roman"/>
          <w:b w:val="false"/>
          <w:i w:val="false"/>
          <w:color w:val="000000"/>
          <w:sz w:val="28"/>
        </w:rPr>
        <w:t>
      жетінші абзацта:</w:t>
      </w:r>
    </w:p>
    <w:bookmarkEnd w:id="31"/>
    <w:bookmarkStart w:name="z37" w:id="32"/>
    <w:p>
      <w:pPr>
        <w:spacing w:after="0"/>
        <w:ind w:left="0"/>
        <w:jc w:val="both"/>
      </w:pPr>
      <w:r>
        <w:rPr>
          <w:rFonts w:ascii="Times New Roman"/>
          <w:b w:val="false"/>
          <w:i w:val="false"/>
          <w:color w:val="000000"/>
          <w:sz w:val="28"/>
        </w:rPr>
        <w:t>
      "тәртіптік теріс қылықтар жасағаны үшін,", "немесе "Қазақстан Республикасының сот жүйесі мен судьяларының мәртебесі туралы" Қазақстан Республикасы Конституциялық заңының талаптарын орындамағаны үшін" деген сөздер алып тасталсын;</w:t>
      </w:r>
    </w:p>
    <w:bookmarkEnd w:id="32"/>
    <w:bookmarkStart w:name="z38" w:id="33"/>
    <w:p>
      <w:pPr>
        <w:spacing w:after="0"/>
        <w:ind w:left="0"/>
        <w:jc w:val="both"/>
      </w:pPr>
      <w:r>
        <w:rPr>
          <w:rFonts w:ascii="Times New Roman"/>
          <w:b w:val="false"/>
          <w:i w:val="false"/>
          <w:color w:val="000000"/>
          <w:sz w:val="28"/>
        </w:rPr>
        <w:t>
      "Сот жюриінің" деген сөздер "Сот төрелігінің сапасы жөніндегі комиссияның" деген сөздермен ауыстырылсын;</w:t>
      </w:r>
    </w:p>
    <w:bookmarkEnd w:id="33"/>
    <w:bookmarkStart w:name="z39" w:id="34"/>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34"/>
    <w:bookmarkStart w:name="z40" w:id="35"/>
    <w:p>
      <w:pPr>
        <w:spacing w:after="0"/>
        <w:ind w:left="0"/>
        <w:jc w:val="both"/>
      </w:pPr>
      <w:r>
        <w:rPr>
          <w:rFonts w:ascii="Times New Roman"/>
          <w:b w:val="false"/>
          <w:i w:val="false"/>
          <w:color w:val="000000"/>
          <w:sz w:val="28"/>
        </w:rPr>
        <w:t xml:space="preserve">
      "тәртіптік теріс қылықтар жасағаны үшін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Сот жюриінің шешімі негізінде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атқаратын лауазымдарынан босату мәселелерін қарайды;";</w:t>
      </w:r>
    </w:p>
    <w:bookmarkEnd w:id="35"/>
    <w:bookmarkStart w:name="z41" w:id="36"/>
    <w:p>
      <w:pPr>
        <w:spacing w:after="0"/>
        <w:ind w:left="0"/>
        <w:jc w:val="both"/>
      </w:pPr>
      <w:r>
        <w:rPr>
          <w:rFonts w:ascii="Times New Roman"/>
          <w:b w:val="false"/>
          <w:i w:val="false"/>
          <w:color w:val="000000"/>
          <w:sz w:val="28"/>
        </w:rPr>
        <w:t>
      мынадай мазмұндағы 6-1) тармақшамен толықтырылсын:</w:t>
      </w:r>
    </w:p>
    <w:bookmarkEnd w:id="36"/>
    <w:bookmarkStart w:name="z42" w:id="37"/>
    <w:p>
      <w:pPr>
        <w:spacing w:after="0"/>
        <w:ind w:left="0"/>
        <w:jc w:val="both"/>
      </w:pPr>
      <w:r>
        <w:rPr>
          <w:rFonts w:ascii="Times New Roman"/>
          <w:b w:val="false"/>
          <w:i w:val="false"/>
          <w:color w:val="000000"/>
          <w:sz w:val="28"/>
        </w:rPr>
        <w:t>
      "6-1) Сот жүйесіндегі судья кадрларының жай-күйі туралы жыл сайынғы ұлттық баяндаманы қалыптастырады және оны Қазақстан Республикасының Президентіне ұсынады, оның кейіннен жариялануын қамтамасыз етеді;";</w:t>
      </w:r>
    </w:p>
    <w:bookmarkEnd w:id="37"/>
    <w:bookmarkStart w:name="z43" w:id="38"/>
    <w:p>
      <w:pPr>
        <w:spacing w:after="0"/>
        <w:ind w:left="0"/>
        <w:jc w:val="both"/>
      </w:pPr>
      <w:r>
        <w:rPr>
          <w:rFonts w:ascii="Times New Roman"/>
          <w:b w:val="false"/>
          <w:i w:val="false"/>
          <w:color w:val="000000"/>
          <w:sz w:val="28"/>
        </w:rPr>
        <w:t>
      7) тармақша мынадай редакцияда жазылсын:</w:t>
      </w:r>
    </w:p>
    <w:bookmarkEnd w:id="38"/>
    <w:bookmarkStart w:name="z44" w:id="39"/>
    <w:p>
      <w:pPr>
        <w:spacing w:after="0"/>
        <w:ind w:left="0"/>
        <w:jc w:val="both"/>
      </w:pPr>
      <w:r>
        <w:rPr>
          <w:rFonts w:ascii="Times New Roman"/>
          <w:b w:val="false"/>
          <w:i w:val="false"/>
          <w:color w:val="000000"/>
          <w:sz w:val="28"/>
        </w:rPr>
        <w:t>
      "7) Сот жюриінің және Сот төрелігінің сапасы жөніндегі комиссияның шешімдеріне шағым жасау туралы судьялардың жолданымдарын қарайды;";</w:t>
      </w:r>
    </w:p>
    <w:bookmarkEnd w:id="39"/>
    <w:bookmarkStart w:name="z45" w:id="40"/>
    <w:p>
      <w:pPr>
        <w:spacing w:after="0"/>
        <w:ind w:left="0"/>
        <w:jc w:val="both"/>
      </w:pPr>
      <w:r>
        <w:rPr>
          <w:rFonts w:ascii="Times New Roman"/>
          <w:b w:val="false"/>
          <w:i w:val="false"/>
          <w:color w:val="000000"/>
          <w:sz w:val="28"/>
        </w:rPr>
        <w:t>
      13) тармақшадағы "мамандандырылған магистратураны" деген сөздер "Жоғарғы Сот жанындағы Сот төрелігі академиясын" деген сөздермен ауыстырылсын;</w:t>
      </w:r>
    </w:p>
    <w:bookmarkEnd w:id="40"/>
    <w:bookmarkStart w:name="z46" w:id="41"/>
    <w:p>
      <w:pPr>
        <w:spacing w:after="0"/>
        <w:ind w:left="0"/>
        <w:jc w:val="both"/>
      </w:pPr>
      <w:r>
        <w:rPr>
          <w:rFonts w:ascii="Times New Roman"/>
          <w:b w:val="false"/>
          <w:i w:val="false"/>
          <w:color w:val="000000"/>
          <w:sz w:val="28"/>
        </w:rPr>
        <w:t>
      16) тармақша мынадай редакцияда жазылсын:</w:t>
      </w:r>
    </w:p>
    <w:bookmarkEnd w:id="41"/>
    <w:bookmarkStart w:name="z47" w:id="42"/>
    <w:p>
      <w:pPr>
        <w:spacing w:after="0"/>
        <w:ind w:left="0"/>
        <w:jc w:val="both"/>
      </w:pPr>
      <w:r>
        <w:rPr>
          <w:rFonts w:ascii="Times New Roman"/>
          <w:b w:val="false"/>
          <w:i w:val="false"/>
          <w:color w:val="000000"/>
          <w:sz w:val="28"/>
        </w:rPr>
        <w:t>
      "16) аудандық сот төрағасының, облыстық соттың төрағасының, сот алқалары төрағаларының және судьясының, Жоғарғы Соттың сот алқалары төрағаларының және судьясының лауазымына кадр резервін (бұдан әрі – кадр резерві) қалыптастырады;";</w:t>
      </w:r>
    </w:p>
    <w:bookmarkEnd w:id="42"/>
    <w:bookmarkStart w:name="z48" w:id="43"/>
    <w:p>
      <w:pPr>
        <w:spacing w:after="0"/>
        <w:ind w:left="0"/>
        <w:jc w:val="both"/>
      </w:pPr>
      <w:r>
        <w:rPr>
          <w:rFonts w:ascii="Times New Roman"/>
          <w:b w:val="false"/>
          <w:i w:val="false"/>
          <w:color w:val="000000"/>
          <w:sz w:val="28"/>
        </w:rPr>
        <w:t>
      17) тармақшадағы "Жоғарғы Сот Төрағасының ұсынуы бойынша" деген сөздер алып тасталсын;</w:t>
      </w:r>
    </w:p>
    <w:bookmarkEnd w:id="43"/>
    <w:bookmarkStart w:name="z49" w:id="44"/>
    <w:p>
      <w:pPr>
        <w:spacing w:after="0"/>
        <w:ind w:left="0"/>
        <w:jc w:val="both"/>
      </w:pPr>
      <w:r>
        <w:rPr>
          <w:rFonts w:ascii="Times New Roman"/>
          <w:b w:val="false"/>
          <w:i w:val="false"/>
          <w:color w:val="000000"/>
          <w:sz w:val="28"/>
        </w:rPr>
        <w:t>
      18) тармақша мынадай редакцияда жазылсын:</w:t>
      </w:r>
    </w:p>
    <w:bookmarkEnd w:id="44"/>
    <w:bookmarkStart w:name="z50" w:id="45"/>
    <w:p>
      <w:pPr>
        <w:spacing w:after="0"/>
        <w:ind w:left="0"/>
        <w:jc w:val="both"/>
      </w:pPr>
      <w:r>
        <w:rPr>
          <w:rFonts w:ascii="Times New Roman"/>
          <w:b w:val="false"/>
          <w:i w:val="false"/>
          <w:color w:val="000000"/>
          <w:sz w:val="28"/>
        </w:rPr>
        <w:t>
      "18) Кеңес жанындағы Кадр резерві жөніндегі комиссияның құрамын бекітеді;";</w:t>
      </w:r>
    </w:p>
    <w:bookmarkEnd w:id="45"/>
    <w:bookmarkStart w:name="z51" w:id="46"/>
    <w:p>
      <w:pPr>
        <w:spacing w:after="0"/>
        <w:ind w:left="0"/>
        <w:jc w:val="both"/>
      </w:pPr>
      <w:r>
        <w:rPr>
          <w:rFonts w:ascii="Times New Roman"/>
          <w:b w:val="false"/>
          <w:i w:val="false"/>
          <w:color w:val="000000"/>
          <w:sz w:val="28"/>
        </w:rPr>
        <w:t>
      мынадай мазмұндағы 18-1) тармақшамен толықтырылсын:</w:t>
      </w:r>
    </w:p>
    <w:bookmarkEnd w:id="46"/>
    <w:bookmarkStart w:name="z52" w:id="47"/>
    <w:p>
      <w:pPr>
        <w:spacing w:after="0"/>
        <w:ind w:left="0"/>
        <w:jc w:val="both"/>
      </w:pPr>
      <w:r>
        <w:rPr>
          <w:rFonts w:ascii="Times New Roman"/>
          <w:b w:val="false"/>
          <w:i w:val="false"/>
          <w:color w:val="000000"/>
          <w:sz w:val="28"/>
        </w:rPr>
        <w:t>
      "18-1) Кеңес жанындағы Сот жюриінің құрамын бекітеді;";</w:t>
      </w:r>
    </w:p>
    <w:bookmarkEnd w:id="47"/>
    <w:bookmarkStart w:name="z53"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5" w:id="49"/>
    <w:p>
      <w:pPr>
        <w:spacing w:after="0"/>
        <w:ind w:left="0"/>
        <w:jc w:val="both"/>
      </w:pPr>
      <w:r>
        <w:rPr>
          <w:rFonts w:ascii="Times New Roman"/>
          <w:b w:val="false"/>
          <w:i w:val="false"/>
          <w:color w:val="000000"/>
          <w:sz w:val="28"/>
        </w:rPr>
        <w:t>
      екінші бөліктегі "Мемлекеттік қызмет істері министрін" деген сөздер "мемлекеттік қызмет істері және сыбайлас жемқорлыққа қарсы іс-қимыл жөніндегі уәкілетті органның басшысын" деген сөздермен ауыстырылсын;</w:t>
      </w:r>
    </w:p>
    <w:bookmarkEnd w:id="49"/>
    <w:bookmarkStart w:name="z56" w:id="50"/>
    <w:p>
      <w:pPr>
        <w:spacing w:after="0"/>
        <w:ind w:left="0"/>
        <w:jc w:val="both"/>
      </w:pPr>
      <w:r>
        <w:rPr>
          <w:rFonts w:ascii="Times New Roman"/>
          <w:b w:val="false"/>
          <w:i w:val="false"/>
          <w:color w:val="000000"/>
          <w:sz w:val="28"/>
        </w:rPr>
        <w:t>
      үшінші бөліктегі "Судьялар одағының" деген сөздер "заңгерлер жұртшылығының" деген сөздермен ауыстырылсын;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8" w:id="51"/>
    <w:p>
      <w:pPr>
        <w:spacing w:after="0"/>
        <w:ind w:left="0"/>
        <w:jc w:val="both"/>
      </w:pPr>
      <w:r>
        <w:rPr>
          <w:rFonts w:ascii="Times New Roman"/>
          <w:b w:val="false"/>
          <w:i w:val="false"/>
          <w:color w:val="000000"/>
          <w:sz w:val="28"/>
        </w:rPr>
        <w:t>
      "2. Жоғарғы Соттың кеңейтілген жалпы отырысы судьялар қатарынан кандидаттарды сайлайды және оларды Қазақстан Республикасы Президентінің Кеңес мүшелері етіп тағайындауы үшін ұсыным жасайды.</w:t>
      </w:r>
    </w:p>
    <w:bookmarkEnd w:id="51"/>
    <w:p>
      <w:pPr>
        <w:spacing w:after="0"/>
        <w:ind w:left="0"/>
        <w:jc w:val="both"/>
      </w:pPr>
      <w:r>
        <w:rPr>
          <w:rFonts w:ascii="Times New Roman"/>
          <w:b w:val="false"/>
          <w:i w:val="false"/>
          <w:color w:val="000000"/>
          <w:sz w:val="28"/>
        </w:rPr>
        <w:t>
      Кеңес құрамына судьялардың кандидатуралары Жоғарғы Соттың кеңейтілген жалпы отырысында аудандық және облыстық соттар, сондай-ақ Жоғарғы Сот судьяларының Кеңесте тең өкілдік етуін қамтамасыз ету ескеріле отырып, облыстық соттардың кеңейтілген жалпы отырыстары ұсыным жасаған кандидаттар қатарынан қаралады.</w:t>
      </w:r>
    </w:p>
    <w:p>
      <w:pPr>
        <w:spacing w:after="0"/>
        <w:ind w:left="0"/>
        <w:jc w:val="both"/>
      </w:pPr>
      <w:r>
        <w:rPr>
          <w:rFonts w:ascii="Times New Roman"/>
          <w:b w:val="false"/>
          <w:i w:val="false"/>
          <w:color w:val="000000"/>
          <w:sz w:val="28"/>
        </w:rPr>
        <w:t>
      Судьялар Кеңес мүшелерінің кемінде жартысын құрайды.</w:t>
      </w:r>
    </w:p>
    <w:bookmarkStart w:name="z59" w:id="52"/>
    <w:p>
      <w:pPr>
        <w:spacing w:after="0"/>
        <w:ind w:left="0"/>
        <w:jc w:val="both"/>
      </w:pPr>
      <w:r>
        <w:rPr>
          <w:rFonts w:ascii="Times New Roman"/>
          <w:b w:val="false"/>
          <w:i w:val="false"/>
          <w:color w:val="000000"/>
          <w:sz w:val="28"/>
        </w:rPr>
        <w:t>
      3. Кеңес Төрағасын және лауазымы бойынша Кеңес мүшелерін қоспағанда, Кеңес мүшелері өз өкілеттіктерін үш жыл жүзеге асырады.</w:t>
      </w:r>
    </w:p>
    <w:bookmarkEnd w:id="52"/>
    <w:p>
      <w:pPr>
        <w:spacing w:after="0"/>
        <w:ind w:left="0"/>
        <w:jc w:val="both"/>
      </w:pPr>
      <w:r>
        <w:rPr>
          <w:rFonts w:ascii="Times New Roman"/>
          <w:b w:val="false"/>
          <w:i w:val="false"/>
          <w:color w:val="000000"/>
          <w:sz w:val="28"/>
        </w:rPr>
        <w:t>
      Бұл ретте Кеңес Төрағасын және лауазымы бойынша Кеңес мүшелерін қоспағанда, Кеңес мүшелерінің жартысы бір жарым жыл сайын қайта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p>
    <w:bookmarkStart w:name="z61" w:id="53"/>
    <w:p>
      <w:pPr>
        <w:spacing w:after="0"/>
        <w:ind w:left="0"/>
        <w:jc w:val="both"/>
      </w:pPr>
      <w:r>
        <w:rPr>
          <w:rFonts w:ascii="Times New Roman"/>
          <w:b w:val="false"/>
          <w:i w:val="false"/>
          <w:color w:val="000000"/>
          <w:sz w:val="28"/>
        </w:rPr>
        <w:t>
      "Кеңестің заңгер-ғалымдар мен адвокаттар қатарынан шыққан мүшелерінің еңбегіне ақы төлеу Кеңеске республикалық бюджеттен бөлінген қаражат есебінен жүргізіледі және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қаржыландырудың және жұмыскерлердің еңбегіне ақы төлеудің бірыңғай жүйесіне сәйкес жүзеге асырылады.";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3" w:id="54"/>
    <w:p>
      <w:pPr>
        <w:spacing w:after="0"/>
        <w:ind w:left="0"/>
        <w:jc w:val="both"/>
      </w:pPr>
      <w:r>
        <w:rPr>
          <w:rFonts w:ascii="Times New Roman"/>
          <w:b w:val="false"/>
          <w:i w:val="false"/>
          <w:color w:val="000000"/>
          <w:sz w:val="28"/>
        </w:rPr>
        <w:t>
      "10. Кеңес мүшесінің өкілеттіктері Қазақстан Республикасының заңнамасына сәйкес, мынадай негіздер бойынша тоқтатылады:</w:t>
      </w:r>
    </w:p>
    <w:bookmarkEnd w:id="54"/>
    <w:p>
      <w:pPr>
        <w:spacing w:after="0"/>
        <w:ind w:left="0"/>
        <w:jc w:val="both"/>
      </w:pPr>
      <w:r>
        <w:rPr>
          <w:rFonts w:ascii="Times New Roman"/>
          <w:b w:val="false"/>
          <w:i w:val="false"/>
          <w:color w:val="000000"/>
          <w:sz w:val="28"/>
        </w:rPr>
        <w:t>
      1) өз қалауы бойынша;</w:t>
      </w:r>
    </w:p>
    <w:p>
      <w:pPr>
        <w:spacing w:after="0"/>
        <w:ind w:left="0"/>
        <w:jc w:val="both"/>
      </w:pPr>
      <w:r>
        <w:rPr>
          <w:rFonts w:ascii="Times New Roman"/>
          <w:b w:val="false"/>
          <w:i w:val="false"/>
          <w:color w:val="000000"/>
          <w:sz w:val="28"/>
        </w:rPr>
        <w:t>
      2) шетелдік сарапшыларды қоспағанда, Қазақстан Республикасының азаматтығын тоқтату;</w:t>
      </w:r>
    </w:p>
    <w:p>
      <w:pPr>
        <w:spacing w:after="0"/>
        <w:ind w:left="0"/>
        <w:jc w:val="both"/>
      </w:pPr>
      <w:r>
        <w:rPr>
          <w:rFonts w:ascii="Times New Roman"/>
          <w:b w:val="false"/>
          <w:i w:val="false"/>
          <w:color w:val="000000"/>
          <w:sz w:val="28"/>
        </w:rPr>
        <w:t>
      3) кәсіптік міндеттерін одан әрі атқаруға кедергі келтіретін денсаулық жағдайы;</w:t>
      </w:r>
    </w:p>
    <w:p>
      <w:pPr>
        <w:spacing w:after="0"/>
        <w:ind w:left="0"/>
        <w:jc w:val="both"/>
      </w:pPr>
      <w:r>
        <w:rPr>
          <w:rFonts w:ascii="Times New Roman"/>
          <w:b w:val="false"/>
          <w:i w:val="false"/>
          <w:color w:val="000000"/>
          <w:sz w:val="28"/>
        </w:rPr>
        <w:t>
      4) әрекетке қабілетсіз немесе әрекет қабілеті шектеулі деп тану туралы не медициналық сипаттағы мәжбүрлеу шараларын қолдану туралы сот шешімінің заңды күшіне енуі;</w:t>
      </w:r>
    </w:p>
    <w:p>
      <w:pPr>
        <w:spacing w:after="0"/>
        <w:ind w:left="0"/>
        <w:jc w:val="both"/>
      </w:pPr>
      <w:r>
        <w:rPr>
          <w:rFonts w:ascii="Times New Roman"/>
          <w:b w:val="false"/>
          <w:i w:val="false"/>
          <w:color w:val="000000"/>
          <w:sz w:val="28"/>
        </w:rPr>
        <w:t xml:space="preserve">
      5) айыптау үкімінің заңды күшіне енуі, қылмыстық істің сотқа дейінгі сатыда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тоқтатылуы;</w:t>
      </w:r>
    </w:p>
    <w:p>
      <w:pPr>
        <w:spacing w:after="0"/>
        <w:ind w:left="0"/>
        <w:jc w:val="both"/>
      </w:pPr>
      <w:r>
        <w:rPr>
          <w:rFonts w:ascii="Times New Roman"/>
          <w:b w:val="false"/>
          <w:i w:val="false"/>
          <w:color w:val="000000"/>
          <w:sz w:val="28"/>
        </w:rPr>
        <w:t>
      6) қайтыс болуы немесе қайтыс болды деп жариялау туралы сот шешімінің заңды күшіне енуі;</w:t>
      </w:r>
    </w:p>
    <w:p>
      <w:pPr>
        <w:spacing w:after="0"/>
        <w:ind w:left="0"/>
        <w:jc w:val="both"/>
      </w:pPr>
      <w:r>
        <w:rPr>
          <w:rFonts w:ascii="Times New Roman"/>
          <w:b w:val="false"/>
          <w:i w:val="false"/>
          <w:color w:val="000000"/>
          <w:sz w:val="28"/>
        </w:rPr>
        <w:t>
      7) судьяның өкілеттіктерін тоқтату;</w:t>
      </w:r>
    </w:p>
    <w:p>
      <w:pPr>
        <w:spacing w:after="0"/>
        <w:ind w:left="0"/>
        <w:jc w:val="both"/>
      </w:pPr>
      <w:r>
        <w:rPr>
          <w:rFonts w:ascii="Times New Roman"/>
          <w:b w:val="false"/>
          <w:i w:val="false"/>
          <w:color w:val="000000"/>
          <w:sz w:val="28"/>
        </w:rPr>
        <w:t>
      8) адвокаттық қызметпен айналысуға арналған лицензияның қолданысын тоқтату және одан айыру;</w:t>
      </w:r>
    </w:p>
    <w:p>
      <w:pPr>
        <w:spacing w:after="0"/>
        <w:ind w:left="0"/>
        <w:jc w:val="both"/>
      </w:pPr>
      <w:r>
        <w:rPr>
          <w:rFonts w:ascii="Times New Roman"/>
          <w:b w:val="false"/>
          <w:i w:val="false"/>
          <w:color w:val="000000"/>
          <w:sz w:val="28"/>
        </w:rPr>
        <w:t>
      9) Кеңес құрамына қосуға негіз болған мән-жайлардың қолданысының тоқтатылуы;</w:t>
      </w:r>
    </w:p>
    <w:p>
      <w:pPr>
        <w:spacing w:after="0"/>
        <w:ind w:left="0"/>
        <w:jc w:val="both"/>
      </w:pPr>
      <w:r>
        <w:rPr>
          <w:rFonts w:ascii="Times New Roman"/>
          <w:b w:val="false"/>
          <w:i w:val="false"/>
          <w:color w:val="000000"/>
          <w:sz w:val="28"/>
        </w:rPr>
        <w:t>
      10) Қазақстан Республикасының заңнамасында көзделген өзге де негіздердің туындауы.";</w:t>
      </w:r>
    </w:p>
    <w:bookmarkStart w:name="z64" w:id="55"/>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1-тармағында</w:t>
      </w:r>
      <w:r>
        <w:rPr>
          <w:rFonts w:ascii="Times New Roman"/>
          <w:b w:val="false"/>
          <w:i w:val="false"/>
          <w:color w:val="000000"/>
          <w:sz w:val="28"/>
        </w:rPr>
        <w:t>:</w:t>
      </w:r>
    </w:p>
    <w:bookmarkEnd w:id="55"/>
    <w:bookmarkStart w:name="z65" w:id="56"/>
    <w:p>
      <w:pPr>
        <w:spacing w:after="0"/>
        <w:ind w:left="0"/>
        <w:jc w:val="both"/>
      </w:pPr>
      <w:r>
        <w:rPr>
          <w:rFonts w:ascii="Times New Roman"/>
          <w:b w:val="false"/>
          <w:i w:val="false"/>
          <w:color w:val="000000"/>
          <w:sz w:val="28"/>
        </w:rPr>
        <w:t>
      мынадай мазмұндағы 2-1) тармақшамен толықтырылсын:</w:t>
      </w:r>
    </w:p>
    <w:bookmarkEnd w:id="56"/>
    <w:bookmarkStart w:name="z66" w:id="57"/>
    <w:p>
      <w:pPr>
        <w:spacing w:after="0"/>
        <w:ind w:left="0"/>
        <w:jc w:val="both"/>
      </w:pPr>
      <w:r>
        <w:rPr>
          <w:rFonts w:ascii="Times New Roman"/>
          <w:b w:val="false"/>
          <w:i w:val="false"/>
          <w:color w:val="000000"/>
          <w:sz w:val="28"/>
        </w:rPr>
        <w:t>
      "2-1) Кеңес аппаратының құрылымын бекітеді;";</w:t>
      </w:r>
    </w:p>
    <w:bookmarkEnd w:id="57"/>
    <w:bookmarkStart w:name="z67" w:id="58"/>
    <w:p>
      <w:pPr>
        <w:spacing w:after="0"/>
        <w:ind w:left="0"/>
        <w:jc w:val="both"/>
      </w:pPr>
      <w:r>
        <w:rPr>
          <w:rFonts w:ascii="Times New Roman"/>
          <w:b w:val="false"/>
          <w:i w:val="false"/>
          <w:color w:val="000000"/>
          <w:sz w:val="28"/>
        </w:rPr>
        <w:t>
      6) тармақша мынадай редакцияда жазылсын:</w:t>
      </w:r>
    </w:p>
    <w:bookmarkEnd w:id="58"/>
    <w:bookmarkStart w:name="z68" w:id="59"/>
    <w:p>
      <w:pPr>
        <w:spacing w:after="0"/>
        <w:ind w:left="0"/>
        <w:jc w:val="both"/>
      </w:pPr>
      <w:r>
        <w:rPr>
          <w:rFonts w:ascii="Times New Roman"/>
          <w:b w:val="false"/>
          <w:i w:val="false"/>
          <w:color w:val="000000"/>
          <w:sz w:val="28"/>
        </w:rPr>
        <w:t>
      "6) Жоғарғы Соттың жалпы және кеңейтілген жалпы отырыстарына, судьялардың кеңестеріне, облыстық соттардың жалпы және кеңейтілген жалпы отырыстарына, Судьялар одағының, Судья әдебі жөніндегі комиссияның, Сот жюриінің, Сот төрелігінің сапасы жөніндегі комиссияның отырыстарына қатысуға құқылы;";</w:t>
      </w:r>
    </w:p>
    <w:bookmarkEnd w:id="59"/>
    <w:bookmarkStart w:name="z69" w:id="60"/>
    <w:p>
      <w:pPr>
        <w:spacing w:after="0"/>
        <w:ind w:left="0"/>
        <w:jc w:val="both"/>
      </w:pPr>
      <w:r>
        <w:rPr>
          <w:rFonts w:ascii="Times New Roman"/>
          <w:b w:val="false"/>
          <w:i w:val="false"/>
          <w:color w:val="000000"/>
          <w:sz w:val="28"/>
        </w:rPr>
        <w:t>
      7) тармақшадағы "қызметінде регламенттің" деген сөздер "регламентінің" деген сөзбен ауыстырылсын;</w:t>
      </w:r>
    </w:p>
    <w:bookmarkEnd w:id="60"/>
    <w:bookmarkStart w:name="z70" w:id="61"/>
    <w:p>
      <w:pPr>
        <w:spacing w:after="0"/>
        <w:ind w:left="0"/>
        <w:jc w:val="both"/>
      </w:pPr>
      <w:r>
        <w:rPr>
          <w:rFonts w:ascii="Times New Roman"/>
          <w:b w:val="false"/>
          <w:i w:val="false"/>
          <w:color w:val="000000"/>
          <w:sz w:val="28"/>
        </w:rPr>
        <w:t xml:space="preserve">
      5) 6-баптың </w:t>
      </w:r>
      <w:r>
        <w:rPr>
          <w:rFonts w:ascii="Times New Roman"/>
          <w:b w:val="false"/>
          <w:i w:val="false"/>
          <w:color w:val="000000"/>
          <w:sz w:val="28"/>
        </w:rPr>
        <w:t>1-тармағында</w:t>
      </w:r>
      <w:r>
        <w:rPr>
          <w:rFonts w:ascii="Times New Roman"/>
          <w:b w:val="false"/>
          <w:i w:val="false"/>
          <w:color w:val="000000"/>
          <w:sz w:val="28"/>
        </w:rPr>
        <w:t>:</w:t>
      </w:r>
    </w:p>
    <w:bookmarkEnd w:id="61"/>
    <w:bookmarkStart w:name="z71" w:id="62"/>
    <w:p>
      <w:pPr>
        <w:spacing w:after="0"/>
        <w:ind w:left="0"/>
        <w:jc w:val="both"/>
      </w:pPr>
      <w:r>
        <w:rPr>
          <w:rFonts w:ascii="Times New Roman"/>
          <w:b w:val="false"/>
          <w:i w:val="false"/>
          <w:color w:val="000000"/>
          <w:sz w:val="28"/>
        </w:rPr>
        <w:t>
      7) тармақша мынадай редакцияда жазылсын:</w:t>
      </w:r>
    </w:p>
    <w:bookmarkEnd w:id="62"/>
    <w:bookmarkStart w:name="z72" w:id="63"/>
    <w:p>
      <w:pPr>
        <w:spacing w:after="0"/>
        <w:ind w:left="0"/>
        <w:jc w:val="both"/>
      </w:pPr>
      <w:r>
        <w:rPr>
          <w:rFonts w:ascii="Times New Roman"/>
          <w:b w:val="false"/>
          <w:i w:val="false"/>
          <w:color w:val="000000"/>
          <w:sz w:val="28"/>
        </w:rPr>
        <w:t>
      "7) Кеңестің құзыретіне кіретін мәселелер бойынша облыстық соттардың және Жоғарғы Соттың жалпы және кеңейтілген жалпы отырыстарының, соттармен өзара іс-қимыл жөніндегі кеңестер және судья қоғамдастығы органдары, Сот төрелігінің сапасы жөніндегі комиссия отырыстарының жұмысына қатысуға;";</w:t>
      </w:r>
    </w:p>
    <w:bookmarkEnd w:id="63"/>
    <w:bookmarkStart w:name="z73" w:id="64"/>
    <w:p>
      <w:pPr>
        <w:spacing w:after="0"/>
        <w:ind w:left="0"/>
        <w:jc w:val="both"/>
      </w:pPr>
      <w:r>
        <w:rPr>
          <w:rFonts w:ascii="Times New Roman"/>
          <w:b w:val="false"/>
          <w:i w:val="false"/>
          <w:color w:val="000000"/>
          <w:sz w:val="28"/>
        </w:rPr>
        <w:t>
      мынадай мазмұндағы 8-1) тармақшамен толықтырылсын:</w:t>
      </w:r>
    </w:p>
    <w:bookmarkEnd w:id="64"/>
    <w:bookmarkStart w:name="z74" w:id="65"/>
    <w:p>
      <w:pPr>
        <w:spacing w:after="0"/>
        <w:ind w:left="0"/>
        <w:jc w:val="both"/>
      </w:pPr>
      <w:r>
        <w:rPr>
          <w:rFonts w:ascii="Times New Roman"/>
          <w:b w:val="false"/>
          <w:i w:val="false"/>
          <w:color w:val="000000"/>
          <w:sz w:val="28"/>
        </w:rPr>
        <w:t>
      "8-1) Кеңес отырысында қарау үшін шығарылатын мәселелер тізбесі бойынша ұсыныстар енгізуге;";</w:t>
      </w:r>
    </w:p>
    <w:bookmarkEnd w:id="65"/>
    <w:bookmarkStart w:name="z75" w:id="66"/>
    <w:p>
      <w:pPr>
        <w:spacing w:after="0"/>
        <w:ind w:left="0"/>
        <w:jc w:val="both"/>
      </w:pPr>
      <w:r>
        <w:rPr>
          <w:rFonts w:ascii="Times New Roman"/>
          <w:b w:val="false"/>
          <w:i w:val="false"/>
          <w:color w:val="000000"/>
          <w:sz w:val="28"/>
        </w:rPr>
        <w:t xml:space="preserve">
      6) 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8-1) тармақшамен толықтырылсын:</w:t>
      </w:r>
    </w:p>
    <w:bookmarkEnd w:id="66"/>
    <w:bookmarkStart w:name="z76" w:id="67"/>
    <w:p>
      <w:pPr>
        <w:spacing w:after="0"/>
        <w:ind w:left="0"/>
        <w:jc w:val="both"/>
      </w:pPr>
      <w:r>
        <w:rPr>
          <w:rFonts w:ascii="Times New Roman"/>
          <w:b w:val="false"/>
          <w:i w:val="false"/>
          <w:color w:val="000000"/>
          <w:sz w:val="28"/>
        </w:rPr>
        <w:t>
      "8-1) Сот жюриінің және Кадр резерві жөніндегі комиссияның қызметін қамтамасыз етуді ұйымдастырады;";</w:t>
      </w:r>
    </w:p>
    <w:bookmarkEnd w:id="67"/>
    <w:bookmarkStart w:name="z77" w:id="68"/>
    <w:p>
      <w:pPr>
        <w:spacing w:after="0"/>
        <w:ind w:left="0"/>
        <w:jc w:val="both"/>
      </w:pPr>
      <w:r>
        <w:rPr>
          <w:rFonts w:ascii="Times New Roman"/>
          <w:b w:val="false"/>
          <w:i w:val="false"/>
          <w:color w:val="000000"/>
          <w:sz w:val="28"/>
        </w:rPr>
        <w:t xml:space="preserve">
      7) 9-баптың </w:t>
      </w:r>
      <w:r>
        <w:rPr>
          <w:rFonts w:ascii="Times New Roman"/>
          <w:b w:val="false"/>
          <w:i w:val="false"/>
          <w:color w:val="000000"/>
          <w:sz w:val="28"/>
        </w:rPr>
        <w:t>1-тармағындағы</w:t>
      </w:r>
      <w:r>
        <w:rPr>
          <w:rFonts w:ascii="Times New Roman"/>
          <w:b w:val="false"/>
          <w:i w:val="false"/>
          <w:color w:val="000000"/>
          <w:sz w:val="28"/>
        </w:rPr>
        <w:t xml:space="preserve"> "Кеңес мүшелерінің көпшілік даусымен қабылданатын регламентте" деген сөздер ", оның ішінде шешімдер қабылдау және дауыс беруді өткізу тәртібі Кеңес мүшелерінің көпшілік даусымен қабылданатын Кеңес регламентінде" деген сөздермен ауыстырылсын;</w:t>
      </w:r>
    </w:p>
    <w:bookmarkEnd w:id="68"/>
    <w:bookmarkStart w:name="z78" w:id="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0" w:id="70"/>
    <w:p>
      <w:pPr>
        <w:spacing w:after="0"/>
        <w:ind w:left="0"/>
        <w:jc w:val="both"/>
      </w:pPr>
      <w:r>
        <w:rPr>
          <w:rFonts w:ascii="Times New Roman"/>
          <w:b w:val="false"/>
          <w:i w:val="false"/>
          <w:color w:val="000000"/>
          <w:sz w:val="28"/>
        </w:rPr>
        <w:t>
      "1. Кеңестің соттардың кадр мәселелері, судьялардың тәртіптік жауаптылығы және олардың жұмыс сапасын бағалау жөніндегі шешімдері өзіне қатысты мәселе қаралып жатқан адамның, сондай-ақ шақырылған өзге де адамдардың қатысуынсыз, оның отырысқа қатысып отырған мүшелерінің кемінде үштен екі даусымен қабылданады.</w:t>
      </w:r>
    </w:p>
    <w:bookmarkEnd w:id="70"/>
    <w:p>
      <w:pPr>
        <w:spacing w:after="0"/>
        <w:ind w:left="0"/>
        <w:jc w:val="both"/>
      </w:pPr>
      <w:r>
        <w:rPr>
          <w:rFonts w:ascii="Times New Roman"/>
          <w:b w:val="false"/>
          <w:i w:val="false"/>
          <w:color w:val="000000"/>
          <w:sz w:val="28"/>
        </w:rPr>
        <w:t>
      Кеңестің өзге, оның ішінде рәсімдік мәселелер жөніндегі шешімдері оның отырысқа қатысып отырған мүшелерінің көпшілік даусымен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82" w:id="71"/>
    <w:p>
      <w:pPr>
        <w:spacing w:after="0"/>
        <w:ind w:left="0"/>
        <w:jc w:val="both"/>
      </w:pPr>
      <w:r>
        <w:rPr>
          <w:rFonts w:ascii="Times New Roman"/>
          <w:b w:val="false"/>
          <w:i w:val="false"/>
          <w:color w:val="000000"/>
          <w:sz w:val="28"/>
        </w:rPr>
        <w:t xml:space="preserve">
      9) 11-баптың </w:t>
      </w:r>
      <w:r>
        <w:rPr>
          <w:rFonts w:ascii="Times New Roman"/>
          <w:b w:val="false"/>
          <w:i w:val="false"/>
          <w:color w:val="000000"/>
          <w:sz w:val="28"/>
        </w:rPr>
        <w:t>2-тармағында</w:t>
      </w:r>
      <w:r>
        <w:rPr>
          <w:rFonts w:ascii="Times New Roman"/>
          <w:b w:val="false"/>
          <w:i w:val="false"/>
          <w:color w:val="000000"/>
          <w:sz w:val="28"/>
        </w:rPr>
        <w:t>:</w:t>
      </w:r>
    </w:p>
    <w:bookmarkEnd w:id="71"/>
    <w:bookmarkStart w:name="z83" w:id="72"/>
    <w:p>
      <w:pPr>
        <w:spacing w:after="0"/>
        <w:ind w:left="0"/>
        <w:jc w:val="both"/>
      </w:pPr>
      <w:r>
        <w:rPr>
          <w:rFonts w:ascii="Times New Roman"/>
          <w:b w:val="false"/>
          <w:i w:val="false"/>
          <w:color w:val="000000"/>
          <w:sz w:val="28"/>
        </w:rPr>
        <w:t>
      3) тармақша мынадай редакцияда жазылсын:</w:t>
      </w:r>
    </w:p>
    <w:bookmarkEnd w:id="72"/>
    <w:bookmarkStart w:name="z84" w:id="73"/>
    <w:p>
      <w:pPr>
        <w:spacing w:after="0"/>
        <w:ind w:left="0"/>
        <w:jc w:val="both"/>
      </w:pPr>
      <w:r>
        <w:rPr>
          <w:rFonts w:ascii="Times New Roman"/>
          <w:b w:val="false"/>
          <w:i w:val="false"/>
          <w:color w:val="000000"/>
          <w:sz w:val="28"/>
        </w:rPr>
        <w:t>
      "3) Сот төрелігінің сапасы жөніндегі комиссия өз құрамынан ротациялық негізде жіберетін екі судья;";</w:t>
      </w:r>
    </w:p>
    <w:bookmarkEnd w:id="73"/>
    <w:bookmarkStart w:name="z85" w:id="74"/>
    <w:p>
      <w:pPr>
        <w:spacing w:after="0"/>
        <w:ind w:left="0"/>
        <w:jc w:val="both"/>
      </w:pPr>
      <w:r>
        <w:rPr>
          <w:rFonts w:ascii="Times New Roman"/>
          <w:b w:val="false"/>
          <w:i w:val="false"/>
          <w:color w:val="000000"/>
          <w:sz w:val="28"/>
        </w:rPr>
        <w:t>
      5) тармақшадағы "өзге де жұртшылық" деген сөздер "заңгерлер жұртшылығының өзге де" деген сөздермен ауыстырылсын;</w:t>
      </w:r>
    </w:p>
    <w:bookmarkEnd w:id="74"/>
    <w:bookmarkStart w:name="z86" w:id="75"/>
    <w:p>
      <w:pPr>
        <w:spacing w:after="0"/>
        <w:ind w:left="0"/>
        <w:jc w:val="both"/>
      </w:pPr>
      <w:r>
        <w:rPr>
          <w:rFonts w:ascii="Times New Roman"/>
          <w:b w:val="false"/>
          <w:i w:val="false"/>
          <w:color w:val="000000"/>
          <w:sz w:val="28"/>
        </w:rPr>
        <w:t xml:space="preserve">
      10) 12-баптың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75"/>
    <w:bookmarkStart w:name="z87" w:id="76"/>
    <w:p>
      <w:pPr>
        <w:spacing w:after="0"/>
        <w:ind w:left="0"/>
        <w:jc w:val="both"/>
      </w:pPr>
      <w:r>
        <w:rPr>
          <w:rFonts w:ascii="Times New Roman"/>
          <w:b w:val="false"/>
          <w:i w:val="false"/>
          <w:color w:val="000000"/>
          <w:sz w:val="28"/>
        </w:rPr>
        <w:t>
      "Комиссияның отырыстарына байқаушылар шақырылуы мүмкін.";</w:t>
      </w:r>
    </w:p>
    <w:bookmarkEnd w:id="76"/>
    <w:bookmarkStart w:name="z88" w:id="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"тапсыру" деген сөзден кейін ", олардың нәтижелеріне шағым жасау"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91" w:id="78"/>
    <w:p>
      <w:pPr>
        <w:spacing w:after="0"/>
        <w:ind w:left="0"/>
        <w:jc w:val="both"/>
      </w:pPr>
      <w:r>
        <w:rPr>
          <w:rFonts w:ascii="Times New Roman"/>
          <w:b w:val="false"/>
          <w:i w:val="false"/>
          <w:color w:val="000000"/>
          <w:sz w:val="28"/>
        </w:rPr>
        <w:t>
      "4. Жоғарғы Сот жанындағы Сот төрелігі академиясында оқуды бітірген адамдар оқуды бітірген күннен бастап төрт жыл бойы біліктілік емтиханын тапсырудан босатылады.</w:t>
      </w:r>
    </w:p>
    <w:bookmarkEnd w:id="78"/>
    <w:bookmarkStart w:name="z92" w:id="79"/>
    <w:p>
      <w:pPr>
        <w:spacing w:after="0"/>
        <w:ind w:left="0"/>
        <w:jc w:val="both"/>
      </w:pPr>
      <w:r>
        <w:rPr>
          <w:rFonts w:ascii="Times New Roman"/>
          <w:b w:val="false"/>
          <w:i w:val="false"/>
          <w:color w:val="000000"/>
          <w:sz w:val="28"/>
        </w:rPr>
        <w:t xml:space="preserve">
      5. "Қазақстан Республикасының сот жүйесі мен судьяларының мәртебесі туралы" Қазақстан Республикасы Конституциялық заңының 29-бабының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біліктілік емтихандарын тапсыруға жіберілмейді.";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"бір жылдан" деген сөздер "алты айдан"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5" w:id="80"/>
    <w:p>
      <w:pPr>
        <w:spacing w:after="0"/>
        <w:ind w:left="0"/>
        <w:jc w:val="both"/>
      </w:pPr>
      <w:r>
        <w:rPr>
          <w:rFonts w:ascii="Times New Roman"/>
          <w:b w:val="false"/>
          <w:i w:val="false"/>
          <w:color w:val="000000"/>
          <w:sz w:val="28"/>
        </w:rPr>
        <w:t>
      "10. Біліктілік емтиханын тапсыру рәсімі мыналарды қамтиды:</w:t>
      </w:r>
    </w:p>
    <w:bookmarkEnd w:id="80"/>
    <w:p>
      <w:pPr>
        <w:spacing w:after="0"/>
        <w:ind w:left="0"/>
        <w:jc w:val="both"/>
      </w:pPr>
      <w:r>
        <w:rPr>
          <w:rFonts w:ascii="Times New Roman"/>
          <w:b w:val="false"/>
          <w:i w:val="false"/>
          <w:color w:val="000000"/>
          <w:sz w:val="28"/>
        </w:rPr>
        <w:t>
      психологиялық тестілеу;</w:t>
      </w:r>
    </w:p>
    <w:p>
      <w:pPr>
        <w:spacing w:after="0"/>
        <w:ind w:left="0"/>
        <w:jc w:val="both"/>
      </w:pPr>
      <w:r>
        <w:rPr>
          <w:rFonts w:ascii="Times New Roman"/>
          <w:b w:val="false"/>
          <w:i w:val="false"/>
          <w:color w:val="000000"/>
          <w:sz w:val="28"/>
        </w:rPr>
        <w:t>
      Қазақстан Республикасының заңнамасын білуін компьютерлік тестілеу;</w:t>
      </w:r>
    </w:p>
    <w:p>
      <w:pPr>
        <w:spacing w:after="0"/>
        <w:ind w:left="0"/>
        <w:jc w:val="both"/>
      </w:pPr>
      <w:r>
        <w:rPr>
          <w:rFonts w:ascii="Times New Roman"/>
          <w:b w:val="false"/>
          <w:i w:val="false"/>
          <w:color w:val="000000"/>
          <w:sz w:val="28"/>
        </w:rPr>
        <w:t>
      жазбаша эссе;</w:t>
      </w:r>
    </w:p>
    <w:p>
      <w:pPr>
        <w:spacing w:after="0"/>
        <w:ind w:left="0"/>
        <w:jc w:val="both"/>
      </w:pPr>
      <w:r>
        <w:rPr>
          <w:rFonts w:ascii="Times New Roman"/>
          <w:b w:val="false"/>
          <w:i w:val="false"/>
          <w:color w:val="000000"/>
          <w:sz w:val="28"/>
        </w:rPr>
        <w:t>
      сот практикасынан жағдайларды модельдейтін есептерді шешу (кейстегі есептерді шешу) негізінде үміткердің меңгерген білімін практикада қолдану қабілетін тексеру;</w:t>
      </w:r>
    </w:p>
    <w:p>
      <w:pPr>
        <w:spacing w:after="0"/>
        <w:ind w:left="0"/>
        <w:jc w:val="both"/>
      </w:pPr>
      <w:r>
        <w:rPr>
          <w:rFonts w:ascii="Times New Roman"/>
          <w:b w:val="false"/>
          <w:i w:val="false"/>
          <w:color w:val="000000"/>
          <w:sz w:val="28"/>
        </w:rPr>
        <w:t>
      біліктілік емтиханы кезеңдерінің бірімен қатар болуы мүмкін Комиссия мүшелерімен әңгімелесу.</w:t>
      </w:r>
    </w:p>
    <w:p>
      <w:pPr>
        <w:spacing w:after="0"/>
        <w:ind w:left="0"/>
        <w:jc w:val="both"/>
      </w:pPr>
      <w:r>
        <w:rPr>
          <w:rFonts w:ascii="Times New Roman"/>
          <w:b w:val="false"/>
          <w:i w:val="false"/>
          <w:color w:val="000000"/>
          <w:sz w:val="28"/>
        </w:rPr>
        <w:t>
      Біліктілік емтиханын тапсыру тәртібі Кеңес шешімімен белгіленеді.</w:t>
      </w:r>
    </w:p>
    <w:p>
      <w:pPr>
        <w:spacing w:after="0"/>
        <w:ind w:left="0"/>
        <w:jc w:val="both"/>
      </w:pPr>
      <w:r>
        <w:rPr>
          <w:rFonts w:ascii="Times New Roman"/>
          <w:b w:val="false"/>
          <w:i w:val="false"/>
          <w:color w:val="000000"/>
          <w:sz w:val="28"/>
        </w:rPr>
        <w:t>
      Судья лауазымына біліктілік емтиханы сұрақтарының санын, мазмұнын, әзірлеу тәртібін және тізбесін Кеңес айқындайды.";</w:t>
      </w:r>
    </w:p>
    <w:bookmarkStart w:name="z96" w:id="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81"/>
    <w:bookmarkStart w:name="z97" w:id="82"/>
    <w:p>
      <w:pPr>
        <w:spacing w:after="0"/>
        <w:ind w:left="0"/>
        <w:jc w:val="both"/>
      </w:pPr>
      <w:r>
        <w:rPr>
          <w:rFonts w:ascii="Times New Roman"/>
          <w:b w:val="false"/>
          <w:i w:val="false"/>
          <w:color w:val="000000"/>
          <w:sz w:val="28"/>
        </w:rPr>
        <w:t>
      "14-бап. Біліктілік емтихандарын қабылдаудан бас тарту</w:t>
      </w:r>
    </w:p>
    <w:bookmarkEnd w:id="82"/>
    <w:p>
      <w:pPr>
        <w:spacing w:after="0"/>
        <w:ind w:left="0"/>
        <w:jc w:val="both"/>
      </w:pPr>
      <w:r>
        <w:rPr>
          <w:rFonts w:ascii="Times New Roman"/>
          <w:b w:val="false"/>
          <w:i w:val="false"/>
          <w:color w:val="000000"/>
          <w:sz w:val="28"/>
        </w:rPr>
        <w:t>
      Біліктілік емтихандарын қабылдаудан бас тарту туралы шешімді Комиссия төрағасы қабылдайды және бұған судьялыққа кандидаттар Қазақстан Республикасының заңнамалық актілерінде қойылатын талаптарға сай келмеген жағдайларда жол беріледі.</w:t>
      </w:r>
    </w:p>
    <w:p>
      <w:pPr>
        <w:spacing w:after="0"/>
        <w:ind w:left="0"/>
        <w:jc w:val="both"/>
      </w:pPr>
      <w:r>
        <w:rPr>
          <w:rFonts w:ascii="Times New Roman"/>
          <w:b w:val="false"/>
          <w:i w:val="false"/>
          <w:color w:val="000000"/>
          <w:sz w:val="28"/>
        </w:rPr>
        <w:t xml:space="preserve">
      Біліктілік емтихандарын қабылдаудан бас тартқан жағдайда, Комиссия төрағасы өтініш берілген немесе осы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арнайы тексерудің нәтижелері алынған күннен бастап бір ай ішінде азаматқа уәжді жауап беруге міндетті.";</w:t>
      </w:r>
    </w:p>
    <w:bookmarkStart w:name="z98" w:id="83"/>
    <w:p>
      <w:pPr>
        <w:spacing w:after="0"/>
        <w:ind w:left="0"/>
        <w:jc w:val="both"/>
      </w:pPr>
      <w:r>
        <w:rPr>
          <w:rFonts w:ascii="Times New Roman"/>
          <w:b w:val="false"/>
          <w:i w:val="false"/>
          <w:color w:val="000000"/>
          <w:sz w:val="28"/>
        </w:rPr>
        <w:t xml:space="preserve">
      13) 15-баптың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83"/>
    <w:bookmarkStart w:name="z99" w:id="84"/>
    <w:p>
      <w:pPr>
        <w:spacing w:after="0"/>
        <w:ind w:left="0"/>
        <w:jc w:val="both"/>
      </w:pPr>
      <w:r>
        <w:rPr>
          <w:rFonts w:ascii="Times New Roman"/>
          <w:b w:val="false"/>
          <w:i w:val="false"/>
          <w:color w:val="000000"/>
          <w:sz w:val="28"/>
        </w:rPr>
        <w:t>
      "1. Біліктілік емтиханын ойдағыдай тапсырған адамдар психологиялық тестілеу нәтижелері ескеріле отырып, Кеңестің шешімі бойынша қосымша ақпарат алу және хабарланған мәліметтердің анықтығын тексеру мақсатында полиграфологиялық зерттеуден өтуге жіберілуі мүмкін.";</w:t>
      </w:r>
    </w:p>
    <w:bookmarkEnd w:id="84"/>
    <w:bookmarkStart w:name="z100" w:id="8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End w:id="85"/>
    <w:bookmarkStart w:name="z101" w:id="86"/>
    <w:p>
      <w:pPr>
        <w:spacing w:after="0"/>
        <w:ind w:left="0"/>
        <w:jc w:val="both"/>
      </w:pPr>
      <w:r>
        <w:rPr>
          <w:rFonts w:ascii="Times New Roman"/>
          <w:b w:val="false"/>
          <w:i w:val="false"/>
          <w:color w:val="000000"/>
          <w:sz w:val="28"/>
        </w:rPr>
        <w:t>
      "5-тарау. Аудандық соттың төрағасы мен судьясы, облыстық соттың сот алқасының төрағасы және судьясы, Жоғарғы Сот судьясы лауазымына тағайындау туралы ұсыным шығару";</w:t>
      </w:r>
    </w:p>
    <w:bookmarkEnd w:id="86"/>
    <w:bookmarkStart w:name="z102" w:id="8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87"/>
    <w:bookmarkStart w:name="z103" w:id="88"/>
    <w:p>
      <w:pPr>
        <w:spacing w:after="0"/>
        <w:ind w:left="0"/>
        <w:jc w:val="both"/>
      </w:pPr>
      <w:r>
        <w:rPr>
          <w:rFonts w:ascii="Times New Roman"/>
          <w:b w:val="false"/>
          <w:i w:val="false"/>
          <w:color w:val="000000"/>
          <w:sz w:val="28"/>
        </w:rPr>
        <w:t>
      "16-бап. Судья лауазымына конкурс</w:t>
      </w:r>
    </w:p>
    <w:bookmarkEnd w:id="88"/>
    <w:bookmarkStart w:name="z104" w:id="89"/>
    <w:p>
      <w:pPr>
        <w:spacing w:after="0"/>
        <w:ind w:left="0"/>
        <w:jc w:val="both"/>
      </w:pPr>
      <w:r>
        <w:rPr>
          <w:rFonts w:ascii="Times New Roman"/>
          <w:b w:val="false"/>
          <w:i w:val="false"/>
          <w:color w:val="000000"/>
          <w:sz w:val="28"/>
        </w:rPr>
        <w:t>
      1. Кеңестiң аудандық сот төрағасы мен судьясы, облыстық соттың сот алқасының төрағасы және судьясы, Жоғарғы Сот судьясы лауазымына тағайындау туралы ұсынымы конкурстық қараудың нәтижелерi бойынша берiледi.</w:t>
      </w:r>
    </w:p>
    <w:bookmarkEnd w:id="89"/>
    <w:bookmarkStart w:name="z105" w:id="90"/>
    <w:p>
      <w:pPr>
        <w:spacing w:after="0"/>
        <w:ind w:left="0"/>
        <w:jc w:val="both"/>
      </w:pPr>
      <w:r>
        <w:rPr>
          <w:rFonts w:ascii="Times New Roman"/>
          <w:b w:val="false"/>
          <w:i w:val="false"/>
          <w:color w:val="000000"/>
          <w:sz w:val="28"/>
        </w:rPr>
        <w:t>
      2. Конкурс жариялау туралы шешімді жыл сайын Кеңес бекітетін және Кеңестің интернет-ресурсында орналастырылатын конкурстар өткізу графигінің негізінде Кеңес хатшысының ұсынысы бойынша Кеңес Төрағасы қабылдайды.</w:t>
      </w:r>
    </w:p>
    <w:bookmarkEnd w:id="90"/>
    <w:p>
      <w:pPr>
        <w:spacing w:after="0"/>
        <w:ind w:left="0"/>
        <w:jc w:val="both"/>
      </w:pPr>
      <w:r>
        <w:rPr>
          <w:rFonts w:ascii="Times New Roman"/>
          <w:b w:val="false"/>
          <w:i w:val="false"/>
          <w:color w:val="000000"/>
          <w:sz w:val="28"/>
        </w:rPr>
        <w:t>
      Конкурстар өткізу графигі алдыңғы жылдың соңында бекітіледі және оның ішінде мына мәліметтерді қамтиды:</w:t>
      </w:r>
    </w:p>
    <w:p>
      <w:pPr>
        <w:spacing w:after="0"/>
        <w:ind w:left="0"/>
        <w:jc w:val="both"/>
      </w:pPr>
      <w:r>
        <w:rPr>
          <w:rFonts w:ascii="Times New Roman"/>
          <w:b w:val="false"/>
          <w:i w:val="false"/>
          <w:color w:val="000000"/>
          <w:sz w:val="28"/>
        </w:rPr>
        <w:t>
      1) конкурсқа қатысушылардың құжаттарын қабылдау мерзімі;</w:t>
      </w:r>
    </w:p>
    <w:p>
      <w:pPr>
        <w:spacing w:after="0"/>
        <w:ind w:left="0"/>
        <w:jc w:val="both"/>
      </w:pPr>
      <w:r>
        <w:rPr>
          <w:rFonts w:ascii="Times New Roman"/>
          <w:b w:val="false"/>
          <w:i w:val="false"/>
          <w:color w:val="000000"/>
          <w:sz w:val="28"/>
        </w:rPr>
        <w:t>
      2) конкурс жарияланатын бос орындардың санаты (аудандық соттардың судьялары мен төрағалары, облыстық соттардың судьялары мен сот алқаларының төрағалары, Жоғарғы Соттың судьялары).</w:t>
      </w:r>
    </w:p>
    <w:bookmarkStart w:name="z106" w:id="91"/>
    <w:p>
      <w:pPr>
        <w:spacing w:after="0"/>
        <w:ind w:left="0"/>
        <w:jc w:val="both"/>
      </w:pPr>
      <w:r>
        <w:rPr>
          <w:rFonts w:ascii="Times New Roman"/>
          <w:b w:val="false"/>
          <w:i w:val="false"/>
          <w:color w:val="000000"/>
          <w:sz w:val="28"/>
        </w:rPr>
        <w:t>
      3. График судьялардың ауысуын талдау мен болжау, жергілікті соттардың төрағалары мен сот алқалары төрағаларының өкілеттік мерзімдері, сондай-ақ бар бос орындар ескеріле отырып жасалады.</w:t>
      </w:r>
    </w:p>
    <w:bookmarkEnd w:id="91"/>
    <w:p>
      <w:pPr>
        <w:spacing w:after="0"/>
        <w:ind w:left="0"/>
        <w:jc w:val="both"/>
      </w:pPr>
      <w:r>
        <w:rPr>
          <w:rFonts w:ascii="Times New Roman"/>
          <w:b w:val="false"/>
          <w:i w:val="false"/>
          <w:color w:val="000000"/>
          <w:sz w:val="28"/>
        </w:rPr>
        <w:t>
      Кеңестің конкурстар өткізу графигіне негізделген жұмысын ұйымдастыру ерекшеліктері Кеңес регламентінде айқындалады.</w:t>
      </w:r>
    </w:p>
    <w:bookmarkStart w:name="z107" w:id="92"/>
    <w:p>
      <w:pPr>
        <w:spacing w:after="0"/>
        <w:ind w:left="0"/>
        <w:jc w:val="both"/>
      </w:pPr>
      <w:r>
        <w:rPr>
          <w:rFonts w:ascii="Times New Roman"/>
          <w:b w:val="false"/>
          <w:i w:val="false"/>
          <w:color w:val="000000"/>
          <w:sz w:val="28"/>
        </w:rPr>
        <w:t>
      4. Кеңестің аудандық сот судьясы, облыстық соттың сот алқасының төрағасы және судьясы, Жоғарғы Сот судьясы бос лауазымына орналасу үшін конкурс туралы хабарландыруын Кеңес аппараты Кеңес регламентінде белгіленген мерзімдерде – бірақ конкурсқа дейін, ал аудандық сот және облыстық соттың сот алқасының төрағалары лауазымдарына орналасу үшін аудандық сот және облыстық соттың сот алқасы төрағаларының өкілеттік мерзімі өткенге дейін кемінде екі апта бұрын Кеңестің интернет-ресурсында қазақ және орыс тілдерінде жариялайды.</w:t>
      </w:r>
    </w:p>
    <w:bookmarkEnd w:id="92"/>
    <w:bookmarkStart w:name="z108" w:id="93"/>
    <w:p>
      <w:pPr>
        <w:spacing w:after="0"/>
        <w:ind w:left="0"/>
        <w:jc w:val="both"/>
      </w:pPr>
      <w:r>
        <w:rPr>
          <w:rFonts w:ascii="Times New Roman"/>
          <w:b w:val="false"/>
          <w:i w:val="false"/>
          <w:color w:val="000000"/>
          <w:sz w:val="28"/>
        </w:rPr>
        <w:t>
      5. Аудандық соттың төрағасы мен судьясы, облыстық соттың сот алқасының төрағасы және судьясы, Жоғарғы Сот судьясы лауазымына конкурсқа қатысу үшін Кеңестің конкурс туралы хабарландыруында көрсетілген мерзімдер ішінде, бірақ Кеңестің интернет-ресурсында хабарландыру жарияланған күннен бастап кемінде екі апта ішінде Кеңес аппаратына өтінішті және тізбесі Кеңес регламентінде белгіленген басқа да құжаттарды беру қажет.</w:t>
      </w:r>
    </w:p>
    <w:bookmarkEnd w:id="93"/>
    <w:p>
      <w:pPr>
        <w:spacing w:after="0"/>
        <w:ind w:left="0"/>
        <w:jc w:val="both"/>
      </w:pPr>
      <w:r>
        <w:rPr>
          <w:rFonts w:ascii="Times New Roman"/>
          <w:b w:val="false"/>
          <w:i w:val="false"/>
          <w:color w:val="000000"/>
          <w:sz w:val="28"/>
        </w:rPr>
        <w:t>
      Үміткерлердің жеке басы туралы толық және объективті ақпарат алу мақсатында Кеңес аппараты құқық қорғау органдарынан және олардың аумақтық бөлімшелерінен, басқа да мемлекеттік органдардан, адвокаттар алқаларынан, сондай-ақ мемлекеттік емес ұйымдардан үміткерлер туралы қосымша мәліметтер сұратуға құқылы.</w:t>
      </w:r>
    </w:p>
    <w:bookmarkStart w:name="z109" w:id="94"/>
    <w:p>
      <w:pPr>
        <w:spacing w:after="0"/>
        <w:ind w:left="0"/>
        <w:jc w:val="both"/>
      </w:pPr>
      <w:r>
        <w:rPr>
          <w:rFonts w:ascii="Times New Roman"/>
          <w:b w:val="false"/>
          <w:i w:val="false"/>
          <w:color w:val="000000"/>
          <w:sz w:val="28"/>
        </w:rPr>
        <w:t>
      17-бап. Аудандық соттың төрағасы мен судьясы, облыстық соттың сот алқасының төрағасы және судьясы, Жоғарғы Сот судьясы лауазымына конкурсқа қатысушылар</w:t>
      </w:r>
    </w:p>
    <w:bookmarkEnd w:id="94"/>
    <w:bookmarkStart w:name="z110" w:id="95"/>
    <w:p>
      <w:pPr>
        <w:spacing w:after="0"/>
        <w:ind w:left="0"/>
        <w:jc w:val="both"/>
      </w:pPr>
      <w:r>
        <w:rPr>
          <w:rFonts w:ascii="Times New Roman"/>
          <w:b w:val="false"/>
          <w:i w:val="false"/>
          <w:color w:val="000000"/>
          <w:sz w:val="28"/>
        </w:rPr>
        <w:t xml:space="preserve">
      1. Аудандық соттың төрағасы мен судьясы лауазымына Кеңестің ұсынымын алу үшін конкурсқа – "Қазақстан Республикасының сот жүйесі мен судьяларының мәртебесі туралы" Қазақстан Республикасы Конституциялық заңының 29-бабы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сай келетін азаматтар, ал жұмыс істеп жүрген судьялар болып табылатын кандидаттар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және 29-бабы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сай келсе, қатыса алады.</w:t>
      </w:r>
    </w:p>
    <w:bookmarkEnd w:id="95"/>
    <w:p>
      <w:pPr>
        <w:spacing w:after="0"/>
        <w:ind w:left="0"/>
        <w:jc w:val="both"/>
      </w:pPr>
      <w:r>
        <w:rPr>
          <w:rFonts w:ascii="Times New Roman"/>
          <w:b w:val="false"/>
          <w:i w:val="false"/>
          <w:color w:val="000000"/>
          <w:sz w:val="28"/>
        </w:rPr>
        <w:t>
      Аудандық сот төрағасының бос лауазымдарына кандидатуралар жұмыс істеп жүрген судьялар болуға немесе олардың судья лауазымында кемінде бес жыл жұмыс өтілі болуға тиіс.</w:t>
      </w:r>
    </w:p>
    <w:bookmarkStart w:name="z111" w:id="96"/>
    <w:p>
      <w:pPr>
        <w:spacing w:after="0"/>
        <w:ind w:left="0"/>
        <w:jc w:val="both"/>
      </w:pPr>
      <w:r>
        <w:rPr>
          <w:rFonts w:ascii="Times New Roman"/>
          <w:b w:val="false"/>
          <w:i w:val="false"/>
          <w:color w:val="000000"/>
          <w:sz w:val="28"/>
        </w:rPr>
        <w:t xml:space="preserve">
      2. Облыстық соттың сот алқасының төрағасы және судьясы, Жоғарғы Сот судьясы лауазымына Кеңестің ұсынымын алу үшін конкурсқа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талаптарына сай келетін азаматтар қатыса алады.</w:t>
      </w:r>
    </w:p>
    <w:bookmarkEnd w:id="96"/>
    <w:bookmarkStart w:name="z112" w:id="97"/>
    <w:p>
      <w:pPr>
        <w:spacing w:after="0"/>
        <w:ind w:left="0"/>
        <w:jc w:val="both"/>
      </w:pPr>
      <w:r>
        <w:rPr>
          <w:rFonts w:ascii="Times New Roman"/>
          <w:b w:val="false"/>
          <w:i w:val="false"/>
          <w:color w:val="000000"/>
          <w:sz w:val="28"/>
        </w:rPr>
        <w:t>
      3. Аудандық соттың төрағасы мен судьясы лауазымына конкурсқа қатысушылар тұрғылықты жері немесе жұмыс орны бойынша Соттармен өзара іс-қимыл жөніндегі кеңестің және облыстық соттың жалпы отырысының қорытындыларын алуға тиіс.</w:t>
      </w:r>
    </w:p>
    <w:bookmarkEnd w:id="97"/>
    <w:p>
      <w:pPr>
        <w:spacing w:after="0"/>
        <w:ind w:left="0"/>
        <w:jc w:val="both"/>
      </w:pPr>
      <w:r>
        <w:rPr>
          <w:rFonts w:ascii="Times New Roman"/>
          <w:b w:val="false"/>
          <w:i w:val="false"/>
          <w:color w:val="000000"/>
          <w:sz w:val="28"/>
        </w:rPr>
        <w:t xml:space="preserve">
      Облыстық соттың сот алқасының төрағасы лауазымына конкурсқа қатысушылар Соттармен өзара іс-қимыл жөніндегі кеңестің және Жоғарғы Соттың жалпы отырысының қорытындыларын алуға тиіс. </w:t>
      </w:r>
    </w:p>
    <w:p>
      <w:pPr>
        <w:spacing w:after="0"/>
        <w:ind w:left="0"/>
        <w:jc w:val="both"/>
      </w:pPr>
      <w:r>
        <w:rPr>
          <w:rFonts w:ascii="Times New Roman"/>
          <w:b w:val="false"/>
          <w:i w:val="false"/>
          <w:color w:val="000000"/>
          <w:sz w:val="28"/>
        </w:rPr>
        <w:t>
      Облыстық сот судьясы лауазымына конкурсқа қатысушылар Соттармен өзара іс-қимыл жөніндегі кеңестің және тиісті облыстық соттың, сондай-ақ тұрғылықты жері немесе жұмыс орны бойынша облыстық соттың жалпы отырысының қорытындыларын алуға тиіс.</w:t>
      </w:r>
    </w:p>
    <w:p>
      <w:pPr>
        <w:spacing w:after="0"/>
        <w:ind w:left="0"/>
        <w:jc w:val="both"/>
      </w:pPr>
      <w:r>
        <w:rPr>
          <w:rFonts w:ascii="Times New Roman"/>
          <w:b w:val="false"/>
          <w:i w:val="false"/>
          <w:color w:val="000000"/>
          <w:sz w:val="28"/>
        </w:rPr>
        <w:t xml:space="preserve">
      Егер облыстық сот судьясы лауазымына қонкурсқа қатысушылар өздері судья лауазымына үміттеніп отырған сот орналасқан өңірде жұмыс істейтін немесе тұратын жағдайда, облыстық соттың жалпы отырысының қорытындысын қайтадан алу талап етілмейді. </w:t>
      </w:r>
    </w:p>
    <w:p>
      <w:pPr>
        <w:spacing w:after="0"/>
        <w:ind w:left="0"/>
        <w:jc w:val="both"/>
      </w:pPr>
      <w:r>
        <w:rPr>
          <w:rFonts w:ascii="Times New Roman"/>
          <w:b w:val="false"/>
          <w:i w:val="false"/>
          <w:color w:val="000000"/>
          <w:sz w:val="28"/>
        </w:rPr>
        <w:t>
      Жоғарғы Сот судьясы лауазымына конкурсқа қатысушылар тұрғылықты жері немесе жұмыс орны бойынша Соттармен өзара іс-қимыл жөніндегі кеңестің қорытындысын да алуға тиіс.</w:t>
      </w:r>
    </w:p>
    <w:p>
      <w:pPr>
        <w:spacing w:after="0"/>
        <w:ind w:left="0"/>
        <w:jc w:val="both"/>
      </w:pPr>
      <w:r>
        <w:rPr>
          <w:rFonts w:ascii="Times New Roman"/>
          <w:b w:val="false"/>
          <w:i w:val="false"/>
          <w:color w:val="000000"/>
          <w:sz w:val="28"/>
        </w:rPr>
        <w:t>
      Соттармен өзара іс-қимыл жөніндегі кеңестің және жалпы отырыстың қорытындылары ұсынымдық сипатта болады.</w:t>
      </w:r>
    </w:p>
    <w:bookmarkStart w:name="z113" w:id="98"/>
    <w:p>
      <w:pPr>
        <w:spacing w:after="0"/>
        <w:ind w:left="0"/>
        <w:jc w:val="both"/>
      </w:pPr>
      <w:r>
        <w:rPr>
          <w:rFonts w:ascii="Times New Roman"/>
          <w:b w:val="false"/>
          <w:i w:val="false"/>
          <w:color w:val="000000"/>
          <w:sz w:val="28"/>
        </w:rPr>
        <w:t>
      4. Конкурсқа қатысушылар, жалпы отырыстардың, Соттармен өзара іс-қимыл жөніндегі кеңес отырысының өткізілетін күні туралы, сондай-ақ олар қабылдаған шешімдер туралы ақпарат Кеңестің интернет-ресурсында орналастырылуға және өзге де бұқаралық ақпарат құралдарында жариялануға жатады.</w:t>
      </w:r>
    </w:p>
    <w:bookmarkEnd w:id="98"/>
    <w:bookmarkStart w:name="z114" w:id="99"/>
    <w:p>
      <w:pPr>
        <w:spacing w:after="0"/>
        <w:ind w:left="0"/>
        <w:jc w:val="both"/>
      </w:pPr>
      <w:r>
        <w:rPr>
          <w:rFonts w:ascii="Times New Roman"/>
          <w:b w:val="false"/>
          <w:i w:val="false"/>
          <w:color w:val="000000"/>
          <w:sz w:val="28"/>
        </w:rPr>
        <w:t>
      18-бап. Бос лауазымдарға кандидаттарды іріктеу тәртібі</w:t>
      </w:r>
    </w:p>
    <w:bookmarkEnd w:id="99"/>
    <w:bookmarkStart w:name="z115" w:id="100"/>
    <w:p>
      <w:pPr>
        <w:spacing w:after="0"/>
        <w:ind w:left="0"/>
        <w:jc w:val="both"/>
      </w:pPr>
      <w:r>
        <w:rPr>
          <w:rFonts w:ascii="Times New Roman"/>
          <w:b w:val="false"/>
          <w:i w:val="false"/>
          <w:color w:val="000000"/>
          <w:sz w:val="28"/>
        </w:rPr>
        <w:t>
      1. Бос лауазымдарға кандидаттарды конкурстық іріктеуді Кеңес өз қызметіне араласуды болғызбайтын шарттарда, ашық және жариялы түрде жүзеге асырады.</w:t>
      </w:r>
    </w:p>
    <w:bookmarkEnd w:id="100"/>
    <w:bookmarkStart w:name="z116" w:id="101"/>
    <w:p>
      <w:pPr>
        <w:spacing w:after="0"/>
        <w:ind w:left="0"/>
        <w:jc w:val="both"/>
      </w:pPr>
      <w:r>
        <w:rPr>
          <w:rFonts w:ascii="Times New Roman"/>
          <w:b w:val="false"/>
          <w:i w:val="false"/>
          <w:color w:val="000000"/>
          <w:sz w:val="28"/>
        </w:rPr>
        <w:t xml:space="preserve">
      2. Жоғары білім деңгейі, биік моральдық-адамгершілік қасиеттер мен мінсіз бедел судьялардың бос лауазымдарына кандидаттарды іріктеудің негізгі өлшемшарттары болып табылады. </w:t>
      </w:r>
    </w:p>
    <w:bookmarkEnd w:id="101"/>
    <w:p>
      <w:pPr>
        <w:spacing w:after="0"/>
        <w:ind w:left="0"/>
        <w:jc w:val="both"/>
      </w:pPr>
      <w:r>
        <w:rPr>
          <w:rFonts w:ascii="Times New Roman"/>
          <w:b w:val="false"/>
          <w:i w:val="false"/>
          <w:color w:val="000000"/>
          <w:sz w:val="28"/>
        </w:rPr>
        <w:t xml:space="preserve">
      Аудандық сот төрағасының және облыстық соттың сот алқасы төрағасының бос лауазымына орналасуға арналған конкурс өткізу кезінде осы тармақтың бірінші бөлігінде көрсетілген өлшемшарттарға қосымша ұйымдастырушылық қабілеттер де ескеріледі. </w:t>
      </w:r>
    </w:p>
    <w:p>
      <w:pPr>
        <w:spacing w:after="0"/>
        <w:ind w:left="0"/>
        <w:jc w:val="both"/>
      </w:pPr>
      <w:r>
        <w:rPr>
          <w:rFonts w:ascii="Times New Roman"/>
          <w:b w:val="false"/>
          <w:i w:val="false"/>
          <w:color w:val="000000"/>
          <w:sz w:val="28"/>
        </w:rPr>
        <w:t xml:space="preserve">
      Судьяның бос лауазымдарына кандидаттарды іріктеу Кеңес айқындайтын,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және осы Заңда көзделген талаптарға негізделген, судья лауазымдарының санаттары бойынша сараланған цифрлық және бағалау өлшемшарттарының, оның ішінде соттағы, прокуратурадағы, адвокатурадағы жұмысты ескеретін өлшемшарттардың жүйесі пайдаланыла отырып та өткізіледі.</w:t>
      </w:r>
    </w:p>
    <w:bookmarkStart w:name="z117" w:id="102"/>
    <w:p>
      <w:pPr>
        <w:spacing w:after="0"/>
        <w:ind w:left="0"/>
        <w:jc w:val="both"/>
      </w:pPr>
      <w:r>
        <w:rPr>
          <w:rFonts w:ascii="Times New Roman"/>
          <w:b w:val="false"/>
          <w:i w:val="false"/>
          <w:color w:val="000000"/>
          <w:sz w:val="28"/>
        </w:rPr>
        <w:t>
      3. Кеңес мүшелерінің тікелей Кеңес отырысы барысында аудандық соттардың төрағалары мен судьяларының, облыстық соттардың сот алқалары төрағаларының және судьяларының, Жоғарғы Сот судьяларының бос лауазымдарына орналасу туралы мәселені қарауы мынадай тәртіппен жүзеге асырылады:</w:t>
      </w:r>
    </w:p>
    <w:bookmarkEnd w:id="102"/>
    <w:p>
      <w:pPr>
        <w:spacing w:after="0"/>
        <w:ind w:left="0"/>
        <w:jc w:val="both"/>
      </w:pPr>
      <w:r>
        <w:rPr>
          <w:rFonts w:ascii="Times New Roman"/>
          <w:b w:val="false"/>
          <w:i w:val="false"/>
          <w:color w:val="000000"/>
          <w:sz w:val="28"/>
        </w:rPr>
        <w:t>
      1) судьяның бос лауазымы және оған орналасуға үміткер адамдардың саны туралы мәліметтерді жария ету;</w:t>
      </w:r>
    </w:p>
    <w:p>
      <w:pPr>
        <w:spacing w:after="0"/>
        <w:ind w:left="0"/>
        <w:jc w:val="both"/>
      </w:pPr>
      <w:r>
        <w:rPr>
          <w:rFonts w:ascii="Times New Roman"/>
          <w:b w:val="false"/>
          <w:i w:val="false"/>
          <w:color w:val="000000"/>
          <w:sz w:val="28"/>
        </w:rPr>
        <w:t>
      2) Кеңес мүшелерінің судьяның бос лауазымына орналасуға үміткер кандидатураларды талқылауы;</w:t>
      </w:r>
    </w:p>
    <w:p>
      <w:pPr>
        <w:spacing w:after="0"/>
        <w:ind w:left="0"/>
        <w:jc w:val="both"/>
      </w:pPr>
      <w:r>
        <w:rPr>
          <w:rFonts w:ascii="Times New Roman"/>
          <w:b w:val="false"/>
          <w:i w:val="false"/>
          <w:color w:val="000000"/>
          <w:sz w:val="28"/>
        </w:rPr>
        <w:t>
      3) Кеңес мүшелерінің дауыс беру үшін кандидатуралар ұсынуы;</w:t>
      </w:r>
    </w:p>
    <w:p>
      <w:pPr>
        <w:spacing w:after="0"/>
        <w:ind w:left="0"/>
        <w:jc w:val="both"/>
      </w:pPr>
      <w:r>
        <w:rPr>
          <w:rFonts w:ascii="Times New Roman"/>
          <w:b w:val="false"/>
          <w:i w:val="false"/>
          <w:color w:val="000000"/>
          <w:sz w:val="28"/>
        </w:rPr>
        <w:t>
      4) Кеңес мүшелерінің ұсынылған кандидатура бойынша дауыс беруі.</w:t>
      </w:r>
    </w:p>
    <w:p>
      <w:pPr>
        <w:spacing w:after="0"/>
        <w:ind w:left="0"/>
        <w:jc w:val="both"/>
      </w:pPr>
      <w:r>
        <w:rPr>
          <w:rFonts w:ascii="Times New Roman"/>
          <w:b w:val="false"/>
          <w:i w:val="false"/>
          <w:color w:val="000000"/>
          <w:sz w:val="28"/>
        </w:rPr>
        <w:t>
      Қажет болған кезде дауыс беру жасырын өткізілуі мүмкін;</w:t>
      </w:r>
    </w:p>
    <w:p>
      <w:pPr>
        <w:spacing w:after="0"/>
        <w:ind w:left="0"/>
        <w:jc w:val="both"/>
      </w:pPr>
      <w:r>
        <w:rPr>
          <w:rFonts w:ascii="Times New Roman"/>
          <w:b w:val="false"/>
          <w:i w:val="false"/>
          <w:color w:val="000000"/>
          <w:sz w:val="28"/>
        </w:rPr>
        <w:t>
      5) Кеңес мүшелерінің бос лауазымға кандидатураларды қарау қорытындыларын шығару.</w:t>
      </w:r>
    </w:p>
    <w:p>
      <w:pPr>
        <w:spacing w:after="0"/>
        <w:ind w:left="0"/>
        <w:jc w:val="both"/>
      </w:pPr>
      <w:r>
        <w:rPr>
          <w:rFonts w:ascii="Times New Roman"/>
          <w:b w:val="false"/>
          <w:i w:val="false"/>
          <w:color w:val="000000"/>
          <w:sz w:val="28"/>
        </w:rPr>
        <w:t>
      Кеңестің отырысына қатысып отырған мүшелерінің кемінде үштен екі даусын жинаған кандидат бос лауазымға орналасуға арналған конкурстың жеңімпазы деп танылады.</w:t>
      </w:r>
    </w:p>
    <w:bookmarkStart w:name="z118" w:id="103"/>
    <w:p>
      <w:pPr>
        <w:spacing w:after="0"/>
        <w:ind w:left="0"/>
        <w:jc w:val="both"/>
      </w:pPr>
      <w:r>
        <w:rPr>
          <w:rFonts w:ascii="Times New Roman"/>
          <w:b w:val="false"/>
          <w:i w:val="false"/>
          <w:color w:val="000000"/>
          <w:sz w:val="28"/>
        </w:rPr>
        <w:t>
      4. Жұмыс істеп жүрген судья болып табылмайтын және конкурста жеңіске жеткен кандидат қосымша түрде міндетті арнайы тексеруден өтуге тиіс.</w:t>
      </w:r>
    </w:p>
    <w:bookmarkEnd w:id="103"/>
    <w:p>
      <w:pPr>
        <w:spacing w:after="0"/>
        <w:ind w:left="0"/>
        <w:jc w:val="both"/>
      </w:pPr>
      <w:r>
        <w:rPr>
          <w:rFonts w:ascii="Times New Roman"/>
          <w:b w:val="false"/>
          <w:i w:val="false"/>
          <w:color w:val="000000"/>
          <w:sz w:val="28"/>
        </w:rPr>
        <w:t>
      Арнайы тексеруден өтуді Кеңес аппараты ұйымдастырады.</w:t>
      </w:r>
    </w:p>
    <w:p>
      <w:pPr>
        <w:spacing w:after="0"/>
        <w:ind w:left="0"/>
        <w:jc w:val="both"/>
      </w:pPr>
      <w:r>
        <w:rPr>
          <w:rFonts w:ascii="Times New Roman"/>
          <w:b w:val="false"/>
          <w:i w:val="false"/>
          <w:color w:val="000000"/>
          <w:sz w:val="28"/>
        </w:rPr>
        <w:t>
      Мемлекеттік қызметте үзіліссіз өтілі бар және бұрын арнайы тексеруден өткен кандидаттар кадр қызметі куәландырған тиісті анықтаманы ұсына алады.</w:t>
      </w:r>
    </w:p>
    <w:p>
      <w:pPr>
        <w:spacing w:after="0"/>
        <w:ind w:left="0"/>
        <w:jc w:val="both"/>
      </w:pPr>
      <w:r>
        <w:rPr>
          <w:rFonts w:ascii="Times New Roman"/>
          <w:b w:val="false"/>
          <w:i w:val="false"/>
          <w:color w:val="000000"/>
          <w:sz w:val="28"/>
        </w:rPr>
        <w:t>
      Арнайы тексерудің нәтижелері туралы құжат берілген күнінен бастап бір жыл бойы жарамды болады.</w:t>
      </w:r>
    </w:p>
    <w:bookmarkStart w:name="z119" w:id="104"/>
    <w:p>
      <w:pPr>
        <w:spacing w:after="0"/>
        <w:ind w:left="0"/>
        <w:jc w:val="both"/>
      </w:pPr>
      <w:r>
        <w:rPr>
          <w:rFonts w:ascii="Times New Roman"/>
          <w:b w:val="false"/>
          <w:i w:val="false"/>
          <w:color w:val="000000"/>
          <w:sz w:val="28"/>
        </w:rPr>
        <w:t xml:space="preserve">
      5. Егер арнайы тексеру қорытындылары бойынша конкурста жеңіске жеткен кандидатқа қатысты сотқа дейінгі тергеп-тексерудің басталғанын, соның ішінде оның кейіннен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бiрiншi бөлiгiнiң 1), 2), 5), 6), 7) және 8) тармақтарында көзделген негiздер бойынша тоқтатылғанын куәландыратын мәліметтер анықталған жағдайда, онда прокуратура органдары мұндай кандидаттарға қатысты қылмыстық істердің материалдарын зерделей отырып, қосымша тексеру жүргізеді, оның қорытындысы Кеңес отырысында қаралады.</w:t>
      </w:r>
    </w:p>
    <w:bookmarkEnd w:id="104"/>
    <w:p>
      <w:pPr>
        <w:spacing w:after="0"/>
        <w:ind w:left="0"/>
        <w:jc w:val="both"/>
      </w:pPr>
      <w:r>
        <w:rPr>
          <w:rFonts w:ascii="Times New Roman"/>
          <w:b w:val="false"/>
          <w:i w:val="false"/>
          <w:color w:val="000000"/>
          <w:sz w:val="28"/>
        </w:rPr>
        <w:t>
      Іріктеуден өткен және Кеңес тағайындауға ұсыным жасаған кандидатты аудандық сот төрағасы немесе судьясы, облыстық соттың сот алқасының төрағасы және судьясы, Жоғарғы Сот судьясы лауазымына тағайындауға кедергі келтіретін негіздер болған кезде, сондай-ақ ол бос лауазымға тағайындаудан бас тартқан жағдайда, Кеңес ұсыным беру туралы шешімнің күшін жояды және конкурсқа қатысқан адамдар қатарынан басқа кандидатты бос лауазымға тағайындау үшін ұсыным жасауы мүмкін.</w:t>
      </w:r>
    </w:p>
    <w:bookmarkStart w:name="z120" w:id="105"/>
    <w:p>
      <w:pPr>
        <w:spacing w:after="0"/>
        <w:ind w:left="0"/>
        <w:jc w:val="both"/>
      </w:pPr>
      <w:r>
        <w:rPr>
          <w:rFonts w:ascii="Times New Roman"/>
          <w:b w:val="false"/>
          <w:i w:val="false"/>
          <w:color w:val="000000"/>
          <w:sz w:val="28"/>
        </w:rPr>
        <w:t>
      6. Егер конкурс нәтижесінде ұсынылған бос лауазымдарға кандидаттар іріктеп алынбаса, онда мұндай бос лауазымдар бойынша конкурс өткізілмеді деп танылады және:</w:t>
      </w:r>
    </w:p>
    <w:bookmarkEnd w:id="105"/>
    <w:p>
      <w:pPr>
        <w:spacing w:after="0"/>
        <w:ind w:left="0"/>
        <w:jc w:val="both"/>
      </w:pPr>
      <w:r>
        <w:rPr>
          <w:rFonts w:ascii="Times New Roman"/>
          <w:b w:val="false"/>
          <w:i w:val="false"/>
          <w:color w:val="000000"/>
          <w:sz w:val="28"/>
        </w:rPr>
        <w:t xml:space="preserve">
      1) судья лауазымдарына конкурсқа қатысқан, бірақ оларға іріктеліп алынбаған кандидаттарға олардың келісуімен, конкурс қорытындылары бойынша толтырылмай қалған басқа судья лауазымдары ұсынылуы мүмкін; </w:t>
      </w:r>
    </w:p>
    <w:p>
      <w:pPr>
        <w:spacing w:after="0"/>
        <w:ind w:left="0"/>
        <w:jc w:val="both"/>
      </w:pPr>
      <w:r>
        <w:rPr>
          <w:rFonts w:ascii="Times New Roman"/>
          <w:b w:val="false"/>
          <w:i w:val="false"/>
          <w:color w:val="000000"/>
          <w:sz w:val="28"/>
        </w:rPr>
        <w:t>
      2) қайта конкурс жариялануы мүмкін.</w:t>
      </w:r>
    </w:p>
    <w:bookmarkStart w:name="z121" w:id="106"/>
    <w:p>
      <w:pPr>
        <w:spacing w:after="0"/>
        <w:ind w:left="0"/>
        <w:jc w:val="both"/>
      </w:pPr>
      <w:r>
        <w:rPr>
          <w:rFonts w:ascii="Times New Roman"/>
          <w:b w:val="false"/>
          <w:i w:val="false"/>
          <w:color w:val="000000"/>
          <w:sz w:val="28"/>
        </w:rPr>
        <w:t>
      7. Бос лауазымдарға кандидаттарды іріктеу қорытындылары бойынша конкурс қорытындыларына орай ұсыным жасалған адамдар туралы ақпарат Кеңестің интернет-ресурсында орналастырылады.";</w:t>
      </w:r>
    </w:p>
    <w:bookmarkEnd w:id="106"/>
    <w:bookmarkStart w:name="z122" w:id="10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End w:id="107"/>
    <w:bookmarkStart w:name="z123" w:id="108"/>
    <w:p>
      <w:pPr>
        <w:spacing w:after="0"/>
        <w:ind w:left="0"/>
        <w:jc w:val="both"/>
      </w:pPr>
      <w:r>
        <w:rPr>
          <w:rFonts w:ascii="Times New Roman"/>
          <w:b w:val="false"/>
          <w:i w:val="false"/>
          <w:color w:val="000000"/>
          <w:sz w:val="28"/>
        </w:rPr>
        <w:t>
      "6-тарау. Облыстық соттар төрағаларының, Жоғарғы Соттың сот алқалары төрағаларының бос лауазымдарына кандидатураларды қарау тәртібі"</w:t>
      </w:r>
    </w:p>
    <w:bookmarkEnd w:id="108"/>
    <w:bookmarkStart w:name="z124" w:id="10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09"/>
    <w:bookmarkStart w:name="z125" w:id="110"/>
    <w:p>
      <w:pPr>
        <w:spacing w:after="0"/>
        <w:ind w:left="0"/>
        <w:jc w:val="both"/>
      </w:pPr>
      <w:r>
        <w:rPr>
          <w:rFonts w:ascii="Times New Roman"/>
          <w:b w:val="false"/>
          <w:i w:val="false"/>
          <w:color w:val="000000"/>
          <w:sz w:val="28"/>
        </w:rPr>
        <w:t>
      "19-бап. Облыстық соттар төрағаларының, Жоғарғы Соттың сот алқалары төрағаларының бос лауазымдарына кандидатураларды қарау тәртібі</w:t>
      </w:r>
    </w:p>
    <w:bookmarkEnd w:id="110"/>
    <w:bookmarkStart w:name="z126" w:id="111"/>
    <w:p>
      <w:pPr>
        <w:spacing w:after="0"/>
        <w:ind w:left="0"/>
        <w:jc w:val="both"/>
      </w:pPr>
      <w:r>
        <w:rPr>
          <w:rFonts w:ascii="Times New Roman"/>
          <w:b w:val="false"/>
          <w:i w:val="false"/>
          <w:color w:val="000000"/>
          <w:sz w:val="28"/>
        </w:rPr>
        <w:t>
      1. Облыстық соттар төрағаларының, Жоғарғы Соттың сот алқалары төрағаларының бос лауазымдарына кандидатураларды Кеңес Жоғарғы Сот Төрағасының оларды Жоғарғы Соттың жалпы отырысы қарағаннан кейін енгізген ұсынуы бойынша баламалы негізде қарайды.</w:t>
      </w:r>
    </w:p>
    <w:bookmarkEnd w:id="111"/>
    <w:bookmarkStart w:name="z127" w:id="112"/>
    <w:p>
      <w:pPr>
        <w:spacing w:after="0"/>
        <w:ind w:left="0"/>
        <w:jc w:val="both"/>
      </w:pPr>
      <w:r>
        <w:rPr>
          <w:rFonts w:ascii="Times New Roman"/>
          <w:b w:val="false"/>
          <w:i w:val="false"/>
          <w:color w:val="000000"/>
          <w:sz w:val="28"/>
        </w:rPr>
        <w:t>
      2. Облыстық соттар төрағаларының бос лауазымдарына кандидатураларға, әдетте, облыстық сот судьялары немесе судья лауазымында кемiнде он жыл жұмыс өтілі бар адамдардың қатарынан ұсыным жасалады.</w:t>
      </w:r>
    </w:p>
    <w:bookmarkEnd w:id="112"/>
    <w:p>
      <w:pPr>
        <w:spacing w:after="0"/>
        <w:ind w:left="0"/>
        <w:jc w:val="both"/>
      </w:pPr>
      <w:r>
        <w:rPr>
          <w:rFonts w:ascii="Times New Roman"/>
          <w:b w:val="false"/>
          <w:i w:val="false"/>
          <w:color w:val="000000"/>
          <w:sz w:val="28"/>
        </w:rPr>
        <w:t>
      Жоғарғы Соттың сот алқаларының төрағалары лауазымына кандидатуралар Жоғарғы Сот судьяларының қатарынан ұсынылады.</w:t>
      </w:r>
    </w:p>
    <w:p>
      <w:pPr>
        <w:spacing w:after="0"/>
        <w:ind w:left="0"/>
        <w:jc w:val="both"/>
      </w:pPr>
      <w:r>
        <w:rPr>
          <w:rFonts w:ascii="Times New Roman"/>
          <w:b w:val="false"/>
          <w:i w:val="false"/>
          <w:color w:val="000000"/>
          <w:sz w:val="28"/>
        </w:rPr>
        <w:t>
      Бұл ретте облыстық сот төрағасы, Жоғарғы Соттың сот алқаларының төрағалары лауазымына кандидаттарды іріктеу кезінде кадр резервінде тұрған және ұйымдастырушылық қабілеттері бар адамдарға басымдық беріледі.</w:t>
      </w:r>
    </w:p>
    <w:bookmarkStart w:name="z128" w:id="113"/>
    <w:p>
      <w:pPr>
        <w:spacing w:after="0"/>
        <w:ind w:left="0"/>
        <w:jc w:val="both"/>
      </w:pPr>
      <w:r>
        <w:rPr>
          <w:rFonts w:ascii="Times New Roman"/>
          <w:b w:val="false"/>
          <w:i w:val="false"/>
          <w:color w:val="000000"/>
          <w:sz w:val="28"/>
        </w:rPr>
        <w:t>
      3. Жоғарғы Сот Төрағасының ұсынуына тиісті соттың жалпы отырысында баламалы негізде қаралған барлық кандидаттардың материалдары қоса беріледі.</w:t>
      </w:r>
    </w:p>
    <w:bookmarkEnd w:id="113"/>
    <w:bookmarkStart w:name="z129" w:id="114"/>
    <w:p>
      <w:pPr>
        <w:spacing w:after="0"/>
        <w:ind w:left="0"/>
        <w:jc w:val="both"/>
      </w:pPr>
      <w:r>
        <w:rPr>
          <w:rFonts w:ascii="Times New Roman"/>
          <w:b w:val="false"/>
          <w:i w:val="false"/>
          <w:color w:val="000000"/>
          <w:sz w:val="28"/>
        </w:rPr>
        <w:t>
      4. Кеңес отырыста облыстық соттар төрағаларының, Жоғарғы Соттың сот алқалары төрағаларының бос лауазымдарына ұсынылған барлық кандидатураларды міндетті түрде қарайды.";</w:t>
      </w:r>
    </w:p>
    <w:bookmarkEnd w:id="114"/>
    <w:bookmarkStart w:name="z130" w:id="11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20-бапта</w:t>
      </w:r>
      <w:r>
        <w:rPr>
          <w:rFonts w:ascii="Times New Roman"/>
          <w:b w:val="false"/>
          <w:i w:val="false"/>
          <w:color w:val="000000"/>
          <w:sz w:val="28"/>
        </w:rPr>
        <w:t>:</w:t>
      </w:r>
    </w:p>
    <w:bookmarkEnd w:id="115"/>
    <w:bookmarkStart w:name="z131" w:id="116"/>
    <w:p>
      <w:pPr>
        <w:spacing w:after="0"/>
        <w:ind w:left="0"/>
        <w:jc w:val="both"/>
      </w:pPr>
      <w:r>
        <w:rPr>
          <w:rFonts w:ascii="Times New Roman"/>
          <w:b w:val="false"/>
          <w:i w:val="false"/>
          <w:color w:val="000000"/>
          <w:sz w:val="28"/>
        </w:rPr>
        <w:t>
      "тиісті сотта" деген сөздер алып тасталсын;</w:t>
      </w:r>
    </w:p>
    <w:bookmarkEnd w:id="116"/>
    <w:bookmarkStart w:name="z132" w:id="117"/>
    <w:p>
      <w:pPr>
        <w:spacing w:after="0"/>
        <w:ind w:left="0"/>
        <w:jc w:val="both"/>
      </w:pPr>
      <w:r>
        <w:rPr>
          <w:rFonts w:ascii="Times New Roman"/>
          <w:b w:val="false"/>
          <w:i w:val="false"/>
          <w:color w:val="000000"/>
          <w:sz w:val="28"/>
        </w:rPr>
        <w:t>
      "қатарынан" деген сөз "немесе тең дәрежелі соттарда осындай лауазымға" деген сөздермен ауыстырылсын;</w:t>
      </w:r>
    </w:p>
    <w:bookmarkEnd w:id="117"/>
    <w:bookmarkStart w:name="z133" w:id="11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21-бапта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5" w:id="119"/>
    <w:p>
      <w:pPr>
        <w:spacing w:after="0"/>
        <w:ind w:left="0"/>
        <w:jc w:val="both"/>
      </w:pPr>
      <w:r>
        <w:rPr>
          <w:rFonts w:ascii="Times New Roman"/>
          <w:b w:val="false"/>
          <w:i w:val="false"/>
          <w:color w:val="000000"/>
          <w:sz w:val="28"/>
        </w:rPr>
        <w:t>
      "1. Жоғарғы Сот Төрағасының ұсынуы немесе Сот жюриінің шешімі Кеңестің соттың төрағасын, сот алқасының төрағасын және судьяны лауазымынан босату туралы мәселені қарауы үшін негіз болып табылады. Жоғарғы Соттың Төрағасы соттың төрағасын, сот алқасының төрағасын және судьяны кәсіби жарамсыздығына орай лауазымынан босату туралы ұсынуды Кеңеске Сот төрелігінің сапасы жөніндегі комиссияның шешімі негізінде енгізеді.</w:t>
      </w:r>
    </w:p>
    <w:bookmarkEnd w:id="119"/>
    <w:p>
      <w:pPr>
        <w:spacing w:after="0"/>
        <w:ind w:left="0"/>
        <w:jc w:val="both"/>
      </w:pPr>
      <w:r>
        <w:rPr>
          <w:rFonts w:ascii="Times New Roman"/>
          <w:b w:val="false"/>
          <w:i w:val="false"/>
          <w:color w:val="000000"/>
          <w:sz w:val="28"/>
        </w:rPr>
        <w:t xml:space="preserve">
      Сот жюриі соттың төрағасын, сот алқаларының төрағаларын және судьяларды тәртіптік теріс қылықтар жасағаны үшін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атқаратын лауазымдарынан босату туралы шешімді Кеңеске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"регламентте" деген сөз "Кеңес регламентінде" деген сөздермен ауыстырылсын;</w:t>
      </w:r>
    </w:p>
    <w:bookmarkStart w:name="z137" w:id="12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120"/>
    <w:bookmarkStart w:name="z138" w:id="121"/>
    <w:p>
      <w:pPr>
        <w:spacing w:after="0"/>
        <w:ind w:left="0"/>
        <w:jc w:val="both"/>
      </w:pPr>
      <w:r>
        <w:rPr>
          <w:rFonts w:ascii="Times New Roman"/>
          <w:b w:val="false"/>
          <w:i w:val="false"/>
          <w:color w:val="000000"/>
          <w:sz w:val="28"/>
        </w:rPr>
        <w:t>
      "24-бап. Сот төрелігінің сапасы жөніндегі комиссияның немесе Сот жюриінің шешіміне шағым жасау туралы мәселені қарау</w:t>
      </w:r>
    </w:p>
    <w:bookmarkEnd w:id="121"/>
    <w:bookmarkStart w:name="z139" w:id="122"/>
    <w:p>
      <w:pPr>
        <w:spacing w:after="0"/>
        <w:ind w:left="0"/>
        <w:jc w:val="both"/>
      </w:pPr>
      <w:r>
        <w:rPr>
          <w:rFonts w:ascii="Times New Roman"/>
          <w:b w:val="false"/>
          <w:i w:val="false"/>
          <w:color w:val="000000"/>
          <w:sz w:val="28"/>
        </w:rPr>
        <w:t>
      1. Судья Сот төрелігінің сапасы жөніндегі комиссияның немесе Сот жюриінің шешіміне Кеңеске шағым жасай алады.</w:t>
      </w:r>
    </w:p>
    <w:bookmarkEnd w:id="122"/>
    <w:bookmarkStart w:name="z140" w:id="123"/>
    <w:p>
      <w:pPr>
        <w:spacing w:after="0"/>
        <w:ind w:left="0"/>
        <w:jc w:val="both"/>
      </w:pPr>
      <w:r>
        <w:rPr>
          <w:rFonts w:ascii="Times New Roman"/>
          <w:b w:val="false"/>
          <w:i w:val="false"/>
          <w:color w:val="000000"/>
          <w:sz w:val="28"/>
        </w:rPr>
        <w:t>
      2. Кеңес Сот төрелігінің сапасы жөніндегі комиссияның немесе Сот жюриінің шешіміне шағым жасау туралы мәселені қарау кезінде өзіне қатысты Сот төрелігінің сапасы жөніндегі комиссия немесе Сот жюриі шешім қабылдаған судьяның түсініктемесін тыңдайды. Судьяның Кеңес отырысына дәлелсіз себептермен келмеуі мәселені қарауға кедергі келтірмейді. Отырыста судьяның, Кеңес хатшысының өтінішхаты бойынша шақырылған басқа адамдардың хабарлары тыңдалып, құжаттар жария етілуі және өзге де материалдар қаралуы мүмкін.</w:t>
      </w:r>
    </w:p>
    <w:bookmarkEnd w:id="123"/>
    <w:bookmarkStart w:name="z141" w:id="124"/>
    <w:p>
      <w:pPr>
        <w:spacing w:after="0"/>
        <w:ind w:left="0"/>
        <w:jc w:val="both"/>
      </w:pPr>
      <w:r>
        <w:rPr>
          <w:rFonts w:ascii="Times New Roman"/>
          <w:b w:val="false"/>
          <w:i w:val="false"/>
          <w:color w:val="000000"/>
          <w:sz w:val="28"/>
        </w:rPr>
        <w:t>
      3. Кеңес Сот төрелігінің сапасы жөніндегі комиссияның немесе Сот жюриінің шешіміне шағым жасау туралы мәселені қарау қорытындылары бойынша мынадай шешімдердің бірін қабылдауға құқылы:</w:t>
      </w:r>
    </w:p>
    <w:bookmarkEnd w:id="124"/>
    <w:p>
      <w:pPr>
        <w:spacing w:after="0"/>
        <w:ind w:left="0"/>
        <w:jc w:val="both"/>
      </w:pPr>
      <w:r>
        <w:rPr>
          <w:rFonts w:ascii="Times New Roman"/>
          <w:b w:val="false"/>
          <w:i w:val="false"/>
          <w:color w:val="000000"/>
          <w:sz w:val="28"/>
        </w:rPr>
        <w:t>
      1) Сот төрелігінің сапасы жөніндегі комиссияның немесе Сот жюриінің шешімін негізді деп тану;</w:t>
      </w:r>
    </w:p>
    <w:p>
      <w:pPr>
        <w:spacing w:after="0"/>
        <w:ind w:left="0"/>
        <w:jc w:val="both"/>
      </w:pPr>
      <w:r>
        <w:rPr>
          <w:rFonts w:ascii="Times New Roman"/>
          <w:b w:val="false"/>
          <w:i w:val="false"/>
          <w:color w:val="000000"/>
          <w:sz w:val="28"/>
        </w:rPr>
        <w:t>
      2) Сот төрелігінің сапасы жөніндегі комиссияның немесе Сот жюриінің шешімін негізсіз деп тану және іс жүргізуді тоқтата отырып, оның күшін жою;</w:t>
      </w:r>
    </w:p>
    <w:p>
      <w:pPr>
        <w:spacing w:after="0"/>
        <w:ind w:left="0"/>
        <w:jc w:val="both"/>
      </w:pPr>
      <w:r>
        <w:rPr>
          <w:rFonts w:ascii="Times New Roman"/>
          <w:b w:val="false"/>
          <w:i w:val="false"/>
          <w:color w:val="000000"/>
          <w:sz w:val="28"/>
        </w:rPr>
        <w:t>
      3) Сот төрелігінің сапасы жөніндегі комиссияның немесе Сот жюриінің шешімін негізсіз деп тану және қайтадан қарауға жібере отырып, оның күшін жою.".</w:t>
      </w:r>
    </w:p>
    <w:bookmarkStart w:name="z142" w:id="125"/>
    <w:p>
      <w:pPr>
        <w:spacing w:after="0"/>
        <w:ind w:left="0"/>
        <w:jc w:val="both"/>
      </w:pPr>
      <w:r>
        <w:rPr>
          <w:rFonts w:ascii="Times New Roman"/>
          <w:b w:val="false"/>
          <w:i w:val="false"/>
          <w:color w:val="000000"/>
          <w:sz w:val="28"/>
        </w:rPr>
        <w:t xml:space="preserve">
      4.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2018ж., № 16, 52-құжат):</w:t>
      </w:r>
    </w:p>
    <w:bookmarkEnd w:id="125"/>
    <w:bookmarkStart w:name="z143" w:id="126"/>
    <w:p>
      <w:pPr>
        <w:spacing w:after="0"/>
        <w:ind w:left="0"/>
        <w:jc w:val="both"/>
      </w:pPr>
      <w:r>
        <w:rPr>
          <w:rFonts w:ascii="Times New Roman"/>
          <w:b w:val="false"/>
          <w:i w:val="false"/>
          <w:color w:val="000000"/>
          <w:sz w:val="28"/>
        </w:rPr>
        <w:t xml:space="preserve">
      33-баптың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 "Адвокаттың," деген сөзден кейін "Қазақстан Республикасы Жоғары Сот Кеңесінің және" деген сөздермен толықтырылсын.</w:t>
      </w:r>
    </w:p>
    <w:bookmarkEnd w:id="126"/>
    <w:bookmarkStart w:name="z144" w:id="127"/>
    <w:p>
      <w:pPr>
        <w:spacing w:after="0"/>
        <w:ind w:left="0"/>
        <w:jc w:val="both"/>
      </w:pPr>
      <w:r>
        <w:rPr>
          <w:rFonts w:ascii="Times New Roman"/>
          <w:b w:val="false"/>
          <w:i w:val="false"/>
          <w:color w:val="000000"/>
          <w:sz w:val="28"/>
        </w:rPr>
        <w:t>
      2-бап. Осы Заң, алғашқы ресми жарияланған күнінен кейін екі ай өткен соң қолданысқа енгізілетін Қазақстан Республикасының Жоғары Сот Кеңесі жанындағы Сот жюриі қызметінің мәселелері жөніндегі ережелерді қоспағанда, алғашқы ресми жарияланған күнінен кейін күнтізбелік он күн өткен соң қолданысқа енгізіледі.</w:t>
      </w:r>
    </w:p>
    <w:bookmarkEnd w:id="1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