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a234" w14:textId="baba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18 наурыздағы № 237-VІ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3-баптың 1-тармағының </w:t>
      </w:r>
      <w:r>
        <w:rPr>
          <w:rFonts w:ascii="Times New Roman"/>
          <w:b w:val="false"/>
          <w:i w:val="false"/>
          <w:color w:val="000000"/>
          <w:sz w:val="28"/>
        </w:rPr>
        <w:t>17) тармақшасында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"арналған ақпараттық жүйелерді" деген сөздер "арналған ақпараттандыру объектілерін" деген сөздермен ауыстырылсын;</w:t>
      </w:r>
    </w:p>
    <w:bookmarkEnd w:id="3"/>
    <w:bookmarkStart w:name="z4" w:id="4"/>
    <w:p>
      <w:pPr>
        <w:spacing w:after="0"/>
        <w:ind w:left="0"/>
        <w:jc w:val="both"/>
      </w:pPr>
      <w:r>
        <w:rPr>
          <w:rFonts w:ascii="Times New Roman"/>
          <w:b w:val="false"/>
          <w:i w:val="false"/>
          <w:color w:val="000000"/>
          <w:sz w:val="28"/>
        </w:rPr>
        <w:t>
      "ақпараттық жүйелерін қоспағанда, ақпараттық жүйелерді құруға, енгізуге" деген сөздер "ақпараттандыру объектілерін қоспағанда, ақпараттандыру объектілерін құруға" деген сөздермен ауыстырылсын;</w:t>
      </w:r>
    </w:p>
    <w:bookmarkEnd w:id="4"/>
    <w:bookmarkStart w:name="z5" w:id="5"/>
    <w:p>
      <w:pPr>
        <w:spacing w:after="0"/>
        <w:ind w:left="0"/>
        <w:jc w:val="both"/>
      </w:pPr>
      <w:r>
        <w:rPr>
          <w:rFonts w:ascii="Times New Roman"/>
          <w:b w:val="false"/>
          <w:i w:val="false"/>
          <w:color w:val="000000"/>
          <w:sz w:val="28"/>
        </w:rPr>
        <w:t xml:space="preserve">
      2) 54-баптың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"облыстық" деген сөздің алдынан "облыстың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деген сөздермен толықтырылсын;</w:t>
      </w:r>
    </w:p>
    <w:bookmarkEnd w:id="5"/>
    <w:bookmarkStart w:name="z6" w:id="6"/>
    <w:p>
      <w:pPr>
        <w:spacing w:after="0"/>
        <w:ind w:left="0"/>
        <w:jc w:val="both"/>
      </w:pPr>
      <w:r>
        <w:rPr>
          <w:rFonts w:ascii="Times New Roman"/>
          <w:b w:val="false"/>
          <w:i w:val="false"/>
          <w:color w:val="000000"/>
          <w:sz w:val="28"/>
        </w:rPr>
        <w:t xml:space="preserve">
      3) 55-баптың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"республикалық" деген сөздің алдынан "республикалық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деген сөздермен толықтырылсын;</w:t>
      </w:r>
    </w:p>
    <w:bookmarkEnd w:id="6"/>
    <w:bookmarkStart w:name="z7" w:id="7"/>
    <w:p>
      <w:pPr>
        <w:spacing w:after="0"/>
        <w:ind w:left="0"/>
        <w:jc w:val="both"/>
      </w:pPr>
      <w:r>
        <w:rPr>
          <w:rFonts w:ascii="Times New Roman"/>
          <w:b w:val="false"/>
          <w:i w:val="false"/>
          <w:color w:val="000000"/>
          <w:sz w:val="28"/>
        </w:rPr>
        <w:t xml:space="preserve">
      4) 151-баптың 8-тармағының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"ақпараттық жүйелерді енгізуге және дамытуға" деген сөздер "сондай-ақ ақпараттандыру объектілерін құруға және дамытуға"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153-бапта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0" w:id="9"/>
    <w:p>
      <w:pPr>
        <w:spacing w:after="0"/>
        <w:ind w:left="0"/>
        <w:jc w:val="both"/>
      </w:pPr>
      <w:r>
        <w:rPr>
          <w:rFonts w:ascii="Times New Roman"/>
          <w:b w:val="false"/>
          <w:i w:val="false"/>
          <w:color w:val="000000"/>
          <w:sz w:val="28"/>
        </w:rPr>
        <w:t>
      "4-1.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"болып табылмайтын" деген сөздерден кейін ", сондай-ақ ақпараттандыру объектілерін құруға және дамытуға бағытталған" деген сөздермен толықтырылсын; </w:t>
      </w:r>
    </w:p>
    <w:bookmarkStart w:name="z12" w:id="10"/>
    <w:p>
      <w:pPr>
        <w:spacing w:after="0"/>
        <w:ind w:left="0"/>
        <w:jc w:val="both"/>
      </w:pPr>
      <w:r>
        <w:rPr>
          <w:rFonts w:ascii="Times New Roman"/>
          <w:b w:val="false"/>
          <w:i w:val="false"/>
          <w:color w:val="000000"/>
          <w:sz w:val="28"/>
        </w:rPr>
        <w:t xml:space="preserve">
      6) 215-баптың </w:t>
      </w:r>
      <w:r>
        <w:rPr>
          <w:rFonts w:ascii="Times New Roman"/>
          <w:b w:val="false"/>
          <w:i w:val="false"/>
          <w:color w:val="000000"/>
          <w:sz w:val="28"/>
        </w:rPr>
        <w:t>3-тармағы</w:t>
      </w:r>
      <w:r>
        <w:rPr>
          <w:rFonts w:ascii="Times New Roman"/>
          <w:b w:val="false"/>
          <w:i w:val="false"/>
          <w:color w:val="000000"/>
          <w:sz w:val="28"/>
        </w:rPr>
        <w:t xml:space="preserve"> "компанияны" деген сөзден кейін ",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ұйымды" деген сөздермен толықтырылсын;</w:t>
      </w:r>
    </w:p>
    <w:bookmarkEnd w:id="10"/>
    <w:bookmarkStart w:name="z13" w:id="11"/>
    <w:p>
      <w:pPr>
        <w:spacing w:after="0"/>
        <w:ind w:left="0"/>
        <w:jc w:val="both"/>
      </w:pPr>
      <w:r>
        <w:rPr>
          <w:rFonts w:ascii="Times New Roman"/>
          <w:b w:val="false"/>
          <w:i w:val="false"/>
          <w:color w:val="000000"/>
          <w:sz w:val="28"/>
        </w:rPr>
        <w:t xml:space="preserve">
      7) 216-баптың </w:t>
      </w:r>
      <w:r>
        <w:rPr>
          <w:rFonts w:ascii="Times New Roman"/>
          <w:b w:val="false"/>
          <w:i w:val="false"/>
          <w:color w:val="000000"/>
          <w:sz w:val="28"/>
        </w:rPr>
        <w:t>11) тармақшасы</w:t>
      </w:r>
      <w:r>
        <w:rPr>
          <w:rFonts w:ascii="Times New Roman"/>
          <w:b w:val="false"/>
          <w:i w:val="false"/>
          <w:color w:val="000000"/>
          <w:sz w:val="28"/>
        </w:rPr>
        <w:t xml:space="preserve"> "іске асыру кезінде" деген сөздерден кейін ",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деген сөздермен толықтырылсын.</w:t>
      </w:r>
    </w:p>
    <w:bookmarkEnd w:id="11"/>
    <w:bookmarkStart w:name="z14" w:id="12"/>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жылғы 4 қаңтарда "Егемен Қазақстан" және "Казахстанская правда" газеттерінде жарияланған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1) мазмұнында:</w:t>
      </w:r>
    </w:p>
    <w:bookmarkEnd w:id="13"/>
    <w:bookmarkStart w:name="z16" w:id="14"/>
    <w:p>
      <w:pPr>
        <w:spacing w:after="0"/>
        <w:ind w:left="0"/>
        <w:jc w:val="both"/>
      </w:pPr>
      <w:r>
        <w:rPr>
          <w:rFonts w:ascii="Times New Roman"/>
          <w:b w:val="false"/>
          <w:i w:val="false"/>
          <w:color w:val="000000"/>
          <w:sz w:val="28"/>
        </w:rPr>
        <w:t xml:space="preserve">
      53-1-баптың тақырыбындағы "Қаруды қауіпсіз ұстау қағидаларын" деген сөздер "Азаматтық және қызметтік қаруды қауіпсіз ұстау қағидаларын" деген сөздермен ауыстырылсын; </w:t>
      </w:r>
    </w:p>
    <w:bookmarkEnd w:id="14"/>
    <w:bookmarkStart w:name="z17" w:id="15"/>
    <w:p>
      <w:pPr>
        <w:spacing w:after="0"/>
        <w:ind w:left="0"/>
        <w:jc w:val="both"/>
      </w:pPr>
      <w:r>
        <w:rPr>
          <w:rFonts w:ascii="Times New Roman"/>
          <w:b w:val="false"/>
          <w:i w:val="false"/>
          <w:color w:val="000000"/>
          <w:sz w:val="28"/>
        </w:rPr>
        <w:t>
      918-1-баптың тақырыбындағы "Қаруды қауіпсіз ұстау қағидаларын" деген сөздер "Азаматтық және қызметтік қаруды қауіпсіз ұстау қағидаларын" деген сөздермен ауыстырылсын;</w:t>
      </w:r>
    </w:p>
    <w:bookmarkEnd w:id="15"/>
    <w:bookmarkStart w:name="z18"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бірінші бөлігінің 3) тармақшасындағы және </w:t>
      </w:r>
      <w:r>
        <w:rPr>
          <w:rFonts w:ascii="Times New Roman"/>
          <w:b w:val="false"/>
          <w:i w:val="false"/>
          <w:color w:val="000000"/>
          <w:sz w:val="28"/>
        </w:rPr>
        <w:t>53-1-баптағы</w:t>
      </w:r>
      <w:r>
        <w:rPr>
          <w:rFonts w:ascii="Times New Roman"/>
          <w:b w:val="false"/>
          <w:i w:val="false"/>
          <w:color w:val="000000"/>
          <w:sz w:val="28"/>
        </w:rPr>
        <w:t xml:space="preserve"> "қаруды қауіпсіз ұстау қағидаларын" деген сөздер "азаматтық және қызметтік қаруды қауіпсіз ұстау қағидаларын" деген сөздермен ауыстырылсын;</w:t>
      </w:r>
    </w:p>
    <w:bookmarkEnd w:id="16"/>
    <w:bookmarkStart w:name="z19"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641-баптың</w:t>
      </w:r>
      <w:r>
        <w:rPr>
          <w:rFonts w:ascii="Times New Roman"/>
          <w:b w:val="false"/>
          <w:i w:val="false"/>
          <w:color w:val="000000"/>
          <w:sz w:val="28"/>
        </w:rPr>
        <w:t xml:space="preserve"> бірінші бөлігінде: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"мемлекеттік органның ақпараттық жүйесін" деген сөздер "электрондық үкіметтің" ақпараттандыру объектісін" деген сөздермен ауыстырылсын;</w:t>
      </w:r>
    </w:p>
    <w:bookmarkStart w:name="z23"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692-2-баптың</w:t>
      </w:r>
      <w:r>
        <w:rPr>
          <w:rFonts w:ascii="Times New Roman"/>
          <w:b w:val="false"/>
          <w:i w:val="false"/>
          <w:color w:val="000000"/>
          <w:sz w:val="28"/>
        </w:rPr>
        <w:t xml:space="preserve"> бірінші бөлігіндегі "3)," деген цифр алып тасталсын;</w:t>
      </w:r>
    </w:p>
    <w:bookmarkEnd w:id="18"/>
    <w:bookmarkStart w:name="z24" w:id="19"/>
    <w:p>
      <w:pPr>
        <w:spacing w:after="0"/>
        <w:ind w:left="0"/>
        <w:jc w:val="both"/>
      </w:pPr>
      <w:r>
        <w:rPr>
          <w:rFonts w:ascii="Times New Roman"/>
          <w:b w:val="false"/>
          <w:i w:val="false"/>
          <w:color w:val="000000"/>
          <w:sz w:val="28"/>
        </w:rPr>
        <w:t xml:space="preserve">
      5) 821-баптың </w:t>
      </w:r>
      <w:r>
        <w:rPr>
          <w:rFonts w:ascii="Times New Roman"/>
          <w:b w:val="false"/>
          <w:i w:val="false"/>
          <w:color w:val="000000"/>
          <w:sz w:val="28"/>
        </w:rPr>
        <w:t>3-1-бөлігіндегі</w:t>
      </w:r>
      <w:r>
        <w:rPr>
          <w:rFonts w:ascii="Times New Roman"/>
          <w:b w:val="false"/>
          <w:i w:val="false"/>
          <w:color w:val="000000"/>
          <w:sz w:val="28"/>
        </w:rPr>
        <w:t xml:space="preserve">, 829-14-баптың </w:t>
      </w:r>
      <w:r>
        <w:rPr>
          <w:rFonts w:ascii="Times New Roman"/>
          <w:b w:val="false"/>
          <w:i w:val="false"/>
          <w:color w:val="000000"/>
          <w:sz w:val="28"/>
        </w:rPr>
        <w:t>алтыншы бөлігіндегі</w:t>
      </w:r>
      <w:r>
        <w:rPr>
          <w:rFonts w:ascii="Times New Roman"/>
          <w:b w:val="false"/>
          <w:i w:val="false"/>
          <w:color w:val="000000"/>
          <w:sz w:val="28"/>
        </w:rPr>
        <w:t xml:space="preserve"> және </w:t>
      </w:r>
      <w:r>
        <w:rPr>
          <w:rFonts w:ascii="Times New Roman"/>
          <w:b w:val="false"/>
          <w:i w:val="false"/>
          <w:color w:val="000000"/>
          <w:sz w:val="28"/>
        </w:rPr>
        <w:t>918-1-баптығы</w:t>
      </w:r>
      <w:r>
        <w:rPr>
          <w:rFonts w:ascii="Times New Roman"/>
          <w:b w:val="false"/>
          <w:i w:val="false"/>
          <w:color w:val="000000"/>
          <w:sz w:val="28"/>
        </w:rPr>
        <w:t xml:space="preserve"> "қаруды қауіпсіз ұстау қағидаларын", "Қаруды қауіпсіз ұстау қағидаларын" деген сөздер тиісінше "азаматтық және қызметтік қаруды қауіпсіз ұстау қағидаларын", "Азаматтық және қызметтік қаруды қауіпсіз ұстау қағидаларын" деген сөздермен ауыстырылсын.</w:t>
      </w:r>
    </w:p>
    <w:bookmarkEnd w:id="19"/>
    <w:bookmarkStart w:name="z25" w:id="20"/>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82-баптың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 мынадай редакцияда жазылсын:</w:t>
      </w:r>
    </w:p>
    <w:bookmarkEnd w:id="21"/>
    <w:bookmarkStart w:name="z27" w:id="22"/>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психотроптық заттардың, сол тектестер мен прекурсорлардың айналымын реттеуге;".</w:t>
      </w:r>
    </w:p>
    <w:bookmarkEnd w:id="22"/>
    <w:bookmarkStart w:name="z28" w:id="23"/>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жылғы 4 қаңтарда "Егемен Қазақстан" және "Казахстанская правда" газеттерінде жарияланған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394-баптың</w:t>
      </w:r>
      <w:r>
        <w:rPr>
          <w:rFonts w:ascii="Times New Roman"/>
          <w:b w:val="false"/>
          <w:i w:val="false"/>
          <w:color w:val="000000"/>
          <w:sz w:val="28"/>
        </w:rPr>
        <w:t xml:space="preserve"> бірінші бөлігінің 40) тармақшасы мынадай редакцияда жазылсын: </w:t>
      </w:r>
    </w:p>
    <w:bookmarkEnd w:id="24"/>
    <w:bookmarkStart w:name="z30" w:id="25"/>
    <w:p>
      <w:pPr>
        <w:spacing w:after="0"/>
        <w:ind w:left="0"/>
        <w:jc w:val="both"/>
      </w:pPr>
      <w:r>
        <w:rPr>
          <w:rFonts w:ascii="Times New Roman"/>
          <w:b w:val="false"/>
          <w:i w:val="false"/>
          <w:color w:val="000000"/>
          <w:sz w:val="28"/>
        </w:rPr>
        <w:t>
      "40)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bookmarkEnd w:id="25"/>
    <w:bookmarkStart w:name="z31" w:id="26"/>
    <w:p>
      <w:pPr>
        <w:spacing w:after="0"/>
        <w:ind w:left="0"/>
        <w:jc w:val="both"/>
      </w:pPr>
      <w:r>
        <w:rPr>
          <w:rFonts w:ascii="Times New Roman"/>
          <w:b w:val="false"/>
          <w:i w:val="false"/>
          <w:color w:val="000000"/>
          <w:sz w:val="28"/>
        </w:rPr>
        <w:t xml:space="preserve">
      2) 554-баптың </w:t>
      </w:r>
      <w:r>
        <w:rPr>
          <w:rFonts w:ascii="Times New Roman"/>
          <w:b w:val="false"/>
          <w:i w:val="false"/>
          <w:color w:val="000000"/>
          <w:sz w:val="28"/>
        </w:rPr>
        <w:t>4-тармағында</w:t>
      </w:r>
      <w:r>
        <w:rPr>
          <w:rFonts w:ascii="Times New Roman"/>
          <w:b w:val="false"/>
          <w:i w:val="false"/>
          <w:color w:val="000000"/>
          <w:sz w:val="28"/>
        </w:rPr>
        <w:t xml:space="preserve"> кестенің 1.84-жолы алып тасталсын.</w:t>
      </w:r>
    </w:p>
    <w:bookmarkEnd w:id="26"/>
    <w:bookmarkStart w:name="z32" w:id="27"/>
    <w:p>
      <w:pPr>
        <w:spacing w:after="0"/>
        <w:ind w:left="0"/>
        <w:jc w:val="both"/>
      </w:pPr>
      <w:r>
        <w:rPr>
          <w:rFonts w:ascii="Times New Roman"/>
          <w:b w:val="false"/>
          <w:i w:val="false"/>
          <w:color w:val="000000"/>
          <w:sz w:val="28"/>
        </w:rPr>
        <w:t xml:space="preserve">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w:t>
      </w:r>
    </w:p>
    <w:bookmarkEnd w:id="27"/>
    <w:bookmarkStart w:name="z33" w:id="28"/>
    <w:p>
      <w:pPr>
        <w:spacing w:after="0"/>
        <w:ind w:left="0"/>
        <w:jc w:val="both"/>
      </w:pPr>
      <w:r>
        <w:rPr>
          <w:rFonts w:ascii="Times New Roman"/>
          <w:b w:val="false"/>
          <w:i w:val="false"/>
          <w:color w:val="000000"/>
          <w:sz w:val="28"/>
        </w:rPr>
        <w:t>
      1) бүкіл мәтін бойынша "жауынгерлiк техниканы", "жауынгерлiк техника", "жауынгерлiк техниканың", "жауынгерлік және басқа да техниканы", "жауынгерлік техникасын" деген сөздер тиісінше "әскери техниканы", "әскери техника", "әскери техниканың", "әскери және өзге де техниканы", "әскери техникасын" деген сөздермен ауыстырылсын;</w:t>
      </w:r>
    </w:p>
    <w:bookmarkEnd w:id="28"/>
    <w:bookmarkStart w:name="z34"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4) тармақшамен толықтырылсын: </w:t>
      </w:r>
    </w:p>
    <w:bookmarkEnd w:id="29"/>
    <w:bookmarkStart w:name="z35" w:id="30"/>
    <w:p>
      <w:pPr>
        <w:spacing w:after="0"/>
        <w:ind w:left="0"/>
        <w:jc w:val="both"/>
      </w:pPr>
      <w:r>
        <w:rPr>
          <w:rFonts w:ascii="Times New Roman"/>
          <w:b w:val="false"/>
          <w:i w:val="false"/>
          <w:color w:val="000000"/>
          <w:sz w:val="28"/>
        </w:rPr>
        <w:t>
      "4) ұлттық қауіпсіздік органдарының Қазақстан Республикасының шет елдердегi мекемелеріндегі ресми өкілі, оның көмекшілері – ұлттық қауіпсіздік органдарының штатында тұратын және ұлттық қауіпсіздікті қамтамасыз ету жөніндегі міндеттерді орындау үшін Қазақстан Республикасының шет елдердегі мекемелеріне жіберілген қызметкерлер, әскери қызметшілер.";</w:t>
      </w:r>
    </w:p>
    <w:bookmarkEnd w:id="30"/>
    <w:bookmarkStart w:name="z37"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w:t>
      </w:r>
      <w:r>
        <w:rPr>
          <w:rFonts w:ascii="Times New Roman"/>
          <w:b w:val="false"/>
          <w:i w:val="false"/>
          <w:color w:val="000000"/>
          <w:sz w:val="28"/>
        </w:rPr>
        <w:t xml:space="preserve"> мынадай мазмұндағы 5-тармақпен толықтырылсын:</w:t>
      </w:r>
    </w:p>
    <w:bookmarkEnd w:id="31"/>
    <w:bookmarkStart w:name="z36" w:id="32"/>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 мәселелерінде Қазақстан Республикасының дипломатиялық қызмет туралы заңнамасында көзделген Қазақстан Республикасы дипломатиялық қызмет қызметкерлерінің тиісті лауазымдарына теңестіріледі.</w:t>
      </w:r>
    </w:p>
    <w:bookmarkEnd w:id="32"/>
    <w:p>
      <w:pPr>
        <w:spacing w:after="0"/>
        <w:ind w:left="0"/>
        <w:jc w:val="both"/>
      </w:pPr>
      <w:r>
        <w:rPr>
          <w:rFonts w:ascii="Times New Roman"/>
          <w:b w:val="false"/>
          <w:i w:val="false"/>
          <w:color w:val="000000"/>
          <w:sz w:val="28"/>
        </w:rPr>
        <w:t>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көмекшілерінің қызметін қаржыландыру Қазақстан Республикасының дипломатиялық қызмет туралы заңнамасында белгіленген көлемде және тәртіппен, теңестірілген лауазымдар бойынша Ұлттық қауіпсіздік комитеті үшін бөлінген бюджет қаражаты есебінен жүзеге асырылады.</w:t>
      </w:r>
    </w:p>
    <w:p>
      <w:pPr>
        <w:spacing w:after="0"/>
        <w:ind w:left="0"/>
        <w:jc w:val="both"/>
      </w:pPr>
      <w:r>
        <w:rPr>
          <w:rFonts w:ascii="Times New Roman"/>
          <w:b w:val="false"/>
          <w:i w:val="false"/>
          <w:color w:val="000000"/>
          <w:sz w:val="28"/>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Қазақстан Республикасының дипломатиялық қызмет қызметкерлеріне теңестіру Қазақстан Республикасы Ұлттық қауіпсіздік комитетінің Төрағасы мен Сыртқы істер министрінің бірлескен шешіміне сәйкес жүзеге асырылады.".</w:t>
      </w:r>
    </w:p>
    <w:bookmarkStart w:name="z38" w:id="33"/>
    <w:p>
      <w:pPr>
        <w:spacing w:after="0"/>
        <w:ind w:left="0"/>
        <w:jc w:val="both"/>
      </w:pPr>
      <w:r>
        <w:rPr>
          <w:rFonts w:ascii="Times New Roman"/>
          <w:b w:val="false"/>
          <w:i w:val="false"/>
          <w:color w:val="000000"/>
          <w:sz w:val="28"/>
        </w:rPr>
        <w:t xml:space="preserve">
      6.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19-ІІ, 104-құжат; 2018 ж., № 24, 93-құжат):</w:t>
      </w:r>
    </w:p>
    <w:bookmarkEnd w:id="33"/>
    <w:bookmarkStart w:name="z39" w:id="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9) тармақшасында</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"төтенше жағдайлар мен олардың салдарының алдын алу және оларды жою жөніндегі шараларды қолдануға, әлеуметтiк сипаттағы төтенше жағдайдың құқықтық режимiн қамтамасыз етудiң бiрiншi кезектегi шараларын қолдануға" деген сөздер "табиғи, техногендік және әлеуметтік сипаттағы төтенше жағдайлар мен олардың салдарының алдын алу және оларды жою жөніндегі шараларды қолдануға" деген сөздермен ауыстырылсын;</w:t>
      </w:r>
    </w:p>
    <w:bookmarkEnd w:id="35"/>
    <w:bookmarkStart w:name="z41" w:id="36"/>
    <w:p>
      <w:pPr>
        <w:spacing w:after="0"/>
        <w:ind w:left="0"/>
        <w:jc w:val="both"/>
      </w:pPr>
      <w:r>
        <w:rPr>
          <w:rFonts w:ascii="Times New Roman"/>
          <w:b w:val="false"/>
          <w:i w:val="false"/>
          <w:color w:val="000000"/>
          <w:sz w:val="28"/>
        </w:rPr>
        <w:t>
      "және жұмылдыру тапсырысы бар ұйымдар ағымдағы өндiрiстiк қызметiнде пайдаланбайтын" деген сөздер алып тасталсын;</w:t>
      </w:r>
    </w:p>
    <w:bookmarkEnd w:id="36"/>
    <w:bookmarkStart w:name="z42"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21-1) және 21-2) тармақшалармен толықтырылсын:</w:t>
      </w:r>
    </w:p>
    <w:bookmarkEnd w:id="37"/>
    <w:bookmarkStart w:name="z43" w:id="38"/>
    <w:p>
      <w:pPr>
        <w:spacing w:after="0"/>
        <w:ind w:left="0"/>
        <w:jc w:val="both"/>
      </w:pPr>
      <w:r>
        <w:rPr>
          <w:rFonts w:ascii="Times New Roman"/>
          <w:b w:val="false"/>
          <w:i w:val="false"/>
          <w:color w:val="000000"/>
          <w:sz w:val="28"/>
        </w:rPr>
        <w:t>
      "21-1) жұмылдыру, соғыс жағдайы кезеңінде және соғыс уақытында мемлекеттік материалдық резервтің материалдық құндылықтарын пайдалану қағидаларын бекітеді;</w:t>
      </w:r>
    </w:p>
    <w:bookmarkEnd w:id="38"/>
    <w:bookmarkStart w:name="z44" w:id="39"/>
    <w:p>
      <w:pPr>
        <w:spacing w:after="0"/>
        <w:ind w:left="0"/>
        <w:jc w:val="both"/>
      </w:pPr>
      <w:r>
        <w:rPr>
          <w:rFonts w:ascii="Times New Roman"/>
          <w:b w:val="false"/>
          <w:i w:val="false"/>
          <w:color w:val="000000"/>
          <w:sz w:val="28"/>
        </w:rPr>
        <w:t>
      21-2) Қазақстан Республикасында жұмылдыру дайындығына басшылықты жүзеге асырады;";</w:t>
      </w:r>
    </w:p>
    <w:bookmarkEnd w:id="39"/>
    <w:bookmarkStart w:name="z4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екінші бөлігіндегі "төтенше жағдайлар мен олардың салдарларының алдын алу және оларды жою жөніндегі шараларды қолдану, әлеуметтік сипаттағы төтенше жағдайдың құқықтық режимін қамтамасыз етудің бірінші кезектегі шараларын қолдану" деген сөздер "табиғи, техногендік және әлеуметтік сипаттағы төтенше жағдайлар мен олардың салдарларының алдын алу және оларды жою жөніндегі шараларды қолдану" деген сөздермен ауыстырылсын.</w:t>
      </w:r>
    </w:p>
    <w:bookmarkEnd w:id="40"/>
    <w:bookmarkStart w:name="z46" w:id="41"/>
    <w:p>
      <w:pPr>
        <w:spacing w:after="0"/>
        <w:ind w:left="0"/>
        <w:jc w:val="both"/>
      </w:pPr>
      <w:r>
        <w:rPr>
          <w:rFonts w:ascii="Times New Roman"/>
          <w:b w:val="false"/>
          <w:i w:val="false"/>
          <w:color w:val="000000"/>
          <w:sz w:val="28"/>
        </w:rPr>
        <w:t xml:space="preserve">
      7.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w:t>
      </w:r>
    </w:p>
    <w:bookmarkEnd w:id="41"/>
    <w:bookmarkStart w:name="z47"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бірінші абзацындағы "мен негізгі өлшемдері, сипаттамалары" деген сөздер алып тасталсын;</w:t>
      </w:r>
    </w:p>
    <w:bookmarkEnd w:id="42"/>
    <w:bookmarkStart w:name="z48"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бірінші бөлікте:</w:t>
      </w:r>
    </w:p>
    <w:bookmarkEnd w:id="44"/>
    <w:bookmarkStart w:name="z50" w:id="45"/>
    <w:p>
      <w:pPr>
        <w:spacing w:after="0"/>
        <w:ind w:left="0"/>
        <w:jc w:val="both"/>
      </w:pPr>
      <w:r>
        <w:rPr>
          <w:rFonts w:ascii="Times New Roman"/>
          <w:b w:val="false"/>
          <w:i w:val="false"/>
          <w:color w:val="000000"/>
          <w:sz w:val="28"/>
        </w:rPr>
        <w:t>
      "жауынгерлік және жедел-қызмет міндеттерін шешуге арналған, Қазақстан Республикасы Үкіметінің нормативтік құқықтық актілеріне сәйкес" деген сөздер "жауынгерлік, жедел-қызмет және оқу міндеттерін шешуге арналған," деген сөздермен ауыстырылсын;</w:t>
      </w:r>
    </w:p>
    <w:bookmarkEnd w:id="45"/>
    <w:bookmarkStart w:name="z51" w:id="46"/>
    <w:p>
      <w:pPr>
        <w:spacing w:after="0"/>
        <w:ind w:left="0"/>
        <w:jc w:val="both"/>
      </w:pPr>
      <w:r>
        <w:rPr>
          <w:rFonts w:ascii="Times New Roman"/>
          <w:b w:val="false"/>
          <w:i w:val="false"/>
          <w:color w:val="000000"/>
          <w:sz w:val="28"/>
        </w:rPr>
        <w:t>
      "мемлекеттік өртке қарсы қызмет органдарын қоспағанда," деген сөздер алып тасталсын;</w:t>
      </w:r>
    </w:p>
    <w:bookmarkEnd w:id="46"/>
    <w:bookmarkStart w:name="z52" w:id="47"/>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47"/>
    <w:bookmarkStart w:name="z53" w:id="48"/>
    <w:p>
      <w:pPr>
        <w:spacing w:after="0"/>
        <w:ind w:left="0"/>
        <w:jc w:val="both"/>
      </w:pPr>
      <w:r>
        <w:rPr>
          <w:rFonts w:ascii="Times New Roman"/>
          <w:b w:val="false"/>
          <w:i w:val="false"/>
          <w:color w:val="000000"/>
          <w:sz w:val="28"/>
        </w:rPr>
        <w:t xml:space="preserve">
      "Жауынгерлік қол атыс қаруы мен оның патрондары қару-жарақ түрлерінің бірі болып табылады."; </w:t>
      </w:r>
    </w:p>
    <w:bookmarkEnd w:id="48"/>
    <w:bookmarkStart w:name="z54" w:id="49"/>
    <w:p>
      <w:pPr>
        <w:spacing w:after="0"/>
        <w:ind w:left="0"/>
        <w:jc w:val="both"/>
      </w:pPr>
      <w:r>
        <w:rPr>
          <w:rFonts w:ascii="Times New Roman"/>
          <w:b w:val="false"/>
          <w:i w:val="false"/>
          <w:color w:val="000000"/>
          <w:sz w:val="28"/>
        </w:rPr>
        <w:t>
      екінші бөліктегі "тәртібін заңнамаға сәйкес Қазақстан Республикасының Үкіметі айқындайды" деген сөздер "тәртібі Қазақстан Республикасының Үкіметі бекіткен қару-жарақ пен әскери техника айналымының қағидаларында айқындалады" деген сөздермен ауыстырылсын;</w:t>
      </w:r>
    </w:p>
    <w:bookmarkEnd w:id="49"/>
    <w:bookmarkStart w:name="z55" w:id="50"/>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0"/>
    <w:bookmarkStart w:name="z56" w:id="51"/>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bookmarkEnd w:id="51"/>
    <w:bookmarkStart w:name="z57"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1) тармақшасындағы "мемлекеттік өртке қарсы қызмет органдарын қоспағанда, арнаулы мемлекеттік және құқық қорғау органдарының" деген сөздер "арнаулы мемлекеттік және құқық қорғау органдарының, сондай-ақ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субъектілердің" деген сөздермен ауыстырылсын;</w:t>
      </w:r>
    </w:p>
    <w:bookmarkEnd w:id="52"/>
    <w:bookmarkStart w:name="z58" w:id="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тақырып "органдарының" деген сөзден кейін "және өзге де субъектілердің" деген сөздермен толықтырылсын;</w:t>
      </w:r>
    </w:p>
    <w:bookmarkEnd w:id="54"/>
    <w:bookmarkStart w:name="z60" w:id="55"/>
    <w:p>
      <w:pPr>
        <w:spacing w:after="0"/>
        <w:ind w:left="0"/>
        <w:jc w:val="both"/>
      </w:pPr>
      <w:r>
        <w:rPr>
          <w:rFonts w:ascii="Times New Roman"/>
          <w:b w:val="false"/>
          <w:i w:val="false"/>
          <w:color w:val="000000"/>
          <w:sz w:val="28"/>
        </w:rPr>
        <w:t xml:space="preserve">
      "мемлекеттік өртке қарсы қызмет органдарын қоспағанда, арнаулы мемлекеттік және құқық қорғау органдарының" деген сөздер "арнаулы мемлекеттік және құқық қорғау органдарының,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субъектілердің" деген сөздермен ауыстырылсын;</w:t>
      </w:r>
    </w:p>
    <w:bookmarkEnd w:id="55"/>
    <w:bookmarkStart w:name="z61" w:id="56"/>
    <w:p>
      <w:pPr>
        <w:spacing w:after="0"/>
        <w:ind w:left="0"/>
        <w:jc w:val="both"/>
      </w:pPr>
      <w:r>
        <w:rPr>
          <w:rFonts w:ascii="Times New Roman"/>
          <w:b w:val="false"/>
          <w:i w:val="false"/>
          <w:color w:val="000000"/>
          <w:sz w:val="28"/>
        </w:rPr>
        <w:t>
      "Үкіметі белгілеген" деген сөздер "заңнамасында белгіленген" деген сөздермен ауыстырылсын;</w:t>
      </w:r>
    </w:p>
    <w:bookmarkEnd w:id="56"/>
    <w:bookmarkStart w:name="z62" w:id="57"/>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4-тармағындағы</w:t>
      </w:r>
      <w:r>
        <w:rPr>
          <w:rFonts w:ascii="Times New Roman"/>
          <w:b w:val="false"/>
          <w:i w:val="false"/>
          <w:color w:val="000000"/>
          <w:sz w:val="28"/>
        </w:rPr>
        <w:t xml:space="preserve"> және 16-баптың 2-тармағының </w:t>
      </w:r>
      <w:r>
        <w:rPr>
          <w:rFonts w:ascii="Times New Roman"/>
          <w:b w:val="false"/>
          <w:i w:val="false"/>
          <w:color w:val="000000"/>
          <w:sz w:val="28"/>
        </w:rPr>
        <w:t>5-1) тармақшасындағы</w:t>
      </w:r>
      <w:r>
        <w:rPr>
          <w:rFonts w:ascii="Times New Roman"/>
          <w:b w:val="false"/>
          <w:i w:val="false"/>
          <w:color w:val="000000"/>
          <w:sz w:val="28"/>
        </w:rPr>
        <w:t xml:space="preserve"> "қаруды қауіпсіз ұстау қағидаларын" деген сөздер "азаматтық және қызметтік қарумен қауіпсіз жұмыс істеу қағидаларын" деген сөздермен ауыстырылсын;</w:t>
      </w:r>
    </w:p>
    <w:bookmarkEnd w:id="57"/>
    <w:bookmarkStart w:name="z63" w:id="58"/>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4-тармағында</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1) тармақшадағы "қолда бар қаруды, оның патрондарын және олар сақталатын орындарды, сондай-ақ қажетті құжаттаманы ұстау қағидаларының сақталуына бақылау жасау мақсатында оларды" деген сөздер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деген сөздермен ауыстырылсын;</w:t>
      </w:r>
    </w:p>
    <w:bookmarkEnd w:id="59"/>
    <w:bookmarkStart w:name="z65" w:id="60"/>
    <w:p>
      <w:pPr>
        <w:spacing w:after="0"/>
        <w:ind w:left="0"/>
        <w:jc w:val="both"/>
      </w:pPr>
      <w:r>
        <w:rPr>
          <w:rFonts w:ascii="Times New Roman"/>
          <w:b w:val="false"/>
          <w:i w:val="false"/>
          <w:color w:val="000000"/>
          <w:sz w:val="28"/>
        </w:rPr>
        <w:t>
      2) тармақшадағы "қаруды қауіпсіз ұстау қағидаларын" деген сөздер "қызметтік және азаматтық қаруды қауіпсіз ұстау қағидаларын" деген сөздермен ауыстырылсын;</w:t>
      </w:r>
    </w:p>
    <w:bookmarkEnd w:id="60"/>
    <w:bookmarkStart w:name="z66" w:id="61"/>
    <w:p>
      <w:pPr>
        <w:spacing w:after="0"/>
        <w:ind w:left="0"/>
        <w:jc w:val="both"/>
      </w:pPr>
      <w:r>
        <w:rPr>
          <w:rFonts w:ascii="Times New Roman"/>
          <w:b w:val="false"/>
          <w:i w:val="false"/>
          <w:color w:val="000000"/>
          <w:sz w:val="28"/>
        </w:rPr>
        <w:t xml:space="preserve">
      8) 19-баптың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тармақшасындағы "қаруды қауіпсіз ұстау қағидаларын" деген сөздер "азаматтық және қызметтік қаруды қауіпсіз ұстау қағидаларын" деген сөздермен ауыстырылсын;</w:t>
      </w:r>
    </w:p>
    <w:bookmarkEnd w:id="61"/>
    <w:bookmarkStart w:name="z67" w:id="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21-баптың</w:t>
      </w:r>
      <w:r>
        <w:rPr>
          <w:rFonts w:ascii="Times New Roman"/>
          <w:b w:val="false"/>
          <w:i w:val="false"/>
          <w:color w:val="000000"/>
          <w:sz w:val="28"/>
        </w:rPr>
        <w:t xml:space="preserve"> төртінші бөлігінде:</w:t>
      </w:r>
    </w:p>
    <w:bookmarkEnd w:id="62"/>
    <w:bookmarkStart w:name="z68" w:id="63"/>
    <w:p>
      <w:pPr>
        <w:spacing w:after="0"/>
        <w:ind w:left="0"/>
        <w:jc w:val="both"/>
      </w:pPr>
      <w:r>
        <w:rPr>
          <w:rFonts w:ascii="Times New Roman"/>
          <w:b w:val="false"/>
          <w:i w:val="false"/>
          <w:color w:val="000000"/>
          <w:sz w:val="28"/>
        </w:rPr>
        <w:t>
      "Тәжірибелік үлгілерін қоспағанда, жауынгерлік" деген сөздер "Жауынгерлік" деген сөзбен ауыстырылсын;</w:t>
      </w:r>
    </w:p>
    <w:bookmarkEnd w:id="63"/>
    <w:bookmarkStart w:name="z69" w:id="64"/>
    <w:p>
      <w:pPr>
        <w:spacing w:after="0"/>
        <w:ind w:left="0"/>
        <w:jc w:val="both"/>
      </w:pPr>
      <w:r>
        <w:rPr>
          <w:rFonts w:ascii="Times New Roman"/>
          <w:b w:val="false"/>
          <w:i w:val="false"/>
          <w:color w:val="000000"/>
          <w:sz w:val="28"/>
        </w:rPr>
        <w:t xml:space="preserve">
      "белгілеген тәртіппен" деген сөздер "бекіткен қару-жарақ пен әскери техника айналымының қағидаларына сәйкес" деген сөздермен ауыстырылсын; </w:t>
      </w:r>
    </w:p>
    <w:bookmarkEnd w:id="64"/>
    <w:bookmarkStart w:name="z70" w:id="65"/>
    <w:p>
      <w:pPr>
        <w:spacing w:after="0"/>
        <w:ind w:left="0"/>
        <w:jc w:val="both"/>
      </w:pPr>
      <w:r>
        <w:rPr>
          <w:rFonts w:ascii="Times New Roman"/>
          <w:b w:val="false"/>
          <w:i w:val="false"/>
          <w:color w:val="000000"/>
          <w:sz w:val="28"/>
        </w:rPr>
        <w:t xml:space="preserve">
      10) 23-баптың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65"/>
    <w:bookmarkStart w:name="z71" w:id="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25-баптың</w:t>
      </w:r>
      <w:r>
        <w:rPr>
          <w:rFonts w:ascii="Times New Roman"/>
          <w:b w:val="false"/>
          <w:i w:val="false"/>
          <w:color w:val="000000"/>
          <w:sz w:val="28"/>
        </w:rPr>
        <w:t xml:space="preserve"> 1-тармағындағы "Қазақстан Республикасының Үкіметі белгілейтін тәртіппен" деген сөздер алып тасталсын;</w:t>
      </w:r>
    </w:p>
    <w:bookmarkEnd w:id="66"/>
    <w:bookmarkStart w:name="z72" w:id="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 </w:t>
      </w:r>
    </w:p>
    <w:bookmarkStart w:name="z74" w:id="68"/>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68"/>
    <w:bookmarkStart w:name="z75" w:id="69"/>
    <w:p>
      <w:pPr>
        <w:spacing w:after="0"/>
        <w:ind w:left="0"/>
        <w:jc w:val="both"/>
      </w:pPr>
      <w:r>
        <w:rPr>
          <w:rFonts w:ascii="Times New Roman"/>
          <w:b w:val="false"/>
          <w:i w:val="false"/>
          <w:color w:val="000000"/>
          <w:sz w:val="28"/>
        </w:rPr>
        <w:t>
      "3-1) Мемлекеттік оқ-гильза қоймасын қалыптастыру тәртібін белгілейді;";</w:t>
      </w:r>
    </w:p>
    <w:bookmarkEnd w:id="69"/>
    <w:bookmarkStart w:name="z76" w:id="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29-баптың</w:t>
      </w:r>
      <w:r>
        <w:rPr>
          <w:rFonts w:ascii="Times New Roman"/>
          <w:b w:val="false"/>
          <w:i w:val="false"/>
          <w:color w:val="000000"/>
          <w:sz w:val="28"/>
        </w:rPr>
        <w:t xml:space="preserve"> 1-тармағында: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"Қазақстан Республикасының Үкіметі белгілеген тәртіппен"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80" w:id="71"/>
    <w:p>
      <w:pPr>
        <w:spacing w:after="0"/>
        <w:ind w:left="0"/>
        <w:jc w:val="both"/>
      </w:pPr>
      <w:r>
        <w:rPr>
          <w:rFonts w:ascii="Times New Roman"/>
          <w:b w:val="false"/>
          <w:i w:val="false"/>
          <w:color w:val="000000"/>
          <w:sz w:val="28"/>
        </w:rPr>
        <w:t>
      "8-1) мыналарды:</w:t>
      </w:r>
    </w:p>
    <w:bookmarkEnd w:id="71"/>
    <w:bookmarkStart w:name="z81" w:id="72"/>
    <w:p>
      <w:pPr>
        <w:spacing w:after="0"/>
        <w:ind w:left="0"/>
        <w:jc w:val="both"/>
      </w:pPr>
      <w:r>
        <w:rPr>
          <w:rFonts w:ascii="Times New Roman"/>
          <w:b w:val="false"/>
          <w:i w:val="false"/>
          <w:color w:val="000000"/>
          <w:sz w:val="28"/>
        </w:rPr>
        <w:t>
      азаматтық және қызметтiк қару мен оның патрондарының айналымы қағидаларын;</w:t>
      </w:r>
    </w:p>
    <w:bookmarkEnd w:id="72"/>
    <w:bookmarkStart w:name="z82" w:id="73"/>
    <w:p>
      <w:pPr>
        <w:spacing w:after="0"/>
        <w:ind w:left="0"/>
        <w:jc w:val="both"/>
      </w:pPr>
      <w:r>
        <w:rPr>
          <w:rFonts w:ascii="Times New Roman"/>
          <w:b w:val="false"/>
          <w:i w:val="false"/>
          <w:color w:val="000000"/>
          <w:sz w:val="28"/>
        </w:rPr>
        <w:t>
      азаматтық және қызметтiк қаруды қауіпсіз ұстау қағидаларын;</w:t>
      </w:r>
    </w:p>
    <w:bookmarkEnd w:id="73"/>
    <w:bookmarkStart w:name="z83" w:id="74"/>
    <w:p>
      <w:pPr>
        <w:spacing w:after="0"/>
        <w:ind w:left="0"/>
        <w:jc w:val="both"/>
      </w:pPr>
      <w:r>
        <w:rPr>
          <w:rFonts w:ascii="Times New Roman"/>
          <w:b w:val="false"/>
          <w:i w:val="false"/>
          <w:color w:val="000000"/>
          <w:sz w:val="28"/>
        </w:rPr>
        <w:t xml:space="preserve">
      азаматтық және қызметтiк қарудың иелері мен пайдаланушыларын даярлау және қайта даярлау бағдарламаларын; </w:t>
      </w:r>
    </w:p>
    <w:bookmarkEnd w:id="74"/>
    <w:bookmarkStart w:name="z84" w:id="75"/>
    <w:p>
      <w:pPr>
        <w:spacing w:after="0"/>
        <w:ind w:left="0"/>
        <w:jc w:val="both"/>
      </w:pPr>
      <w:r>
        <w:rPr>
          <w:rFonts w:ascii="Times New Roman"/>
          <w:b w:val="false"/>
          <w:i w:val="false"/>
          <w:color w:val="000000"/>
          <w:sz w:val="28"/>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алып тасталсын.</w:t>
      </w:r>
    </w:p>
    <w:bookmarkStart w:name="z86" w:id="76"/>
    <w:p>
      <w:pPr>
        <w:spacing w:after="0"/>
        <w:ind w:left="0"/>
        <w:jc w:val="both"/>
      </w:pPr>
      <w:r>
        <w:rPr>
          <w:rFonts w:ascii="Times New Roman"/>
          <w:b w:val="false"/>
          <w:i w:val="false"/>
          <w:color w:val="000000"/>
          <w:sz w:val="28"/>
        </w:rPr>
        <w:t xml:space="preserve">
      8.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7-І, 50-құжат; № 7-ІІ, 56-құжат; 2018 ж., № 19, 62-құжат):</w:t>
      </w:r>
    </w:p>
    <w:bookmarkEnd w:id="76"/>
    <w:bookmarkStart w:name="z87" w:id="77"/>
    <w:p>
      <w:pPr>
        <w:spacing w:after="0"/>
        <w:ind w:left="0"/>
        <w:jc w:val="both"/>
      </w:pPr>
      <w:r>
        <w:rPr>
          <w:rFonts w:ascii="Times New Roman"/>
          <w:b w:val="false"/>
          <w:i w:val="false"/>
          <w:color w:val="000000"/>
          <w:sz w:val="28"/>
        </w:rPr>
        <w:t xml:space="preserve">
      4-баптың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77"/>
    <w:bookmarkStart w:name="z88" w:id="78"/>
    <w:p>
      <w:pPr>
        <w:spacing w:after="0"/>
        <w:ind w:left="0"/>
        <w:jc w:val="both"/>
      </w:pPr>
      <w:r>
        <w:rPr>
          <w:rFonts w:ascii="Times New Roman"/>
          <w:b w:val="false"/>
          <w:i w:val="false"/>
          <w:color w:val="000000"/>
          <w:sz w:val="28"/>
        </w:rPr>
        <w:t>
      "3) тығыздығы мен дәлдігі мемлекеттік топографиялық карталар мен жоспарлар жасауды, қорғаныстық, ғылыми-зерттеу және өзге де міндеттерді шешуді қамтамасыз ететін, іргелі астрономиялық-геодезиялық желі, дәлдігі жоғары геодезиялық желі, спутниктік геодезиялық желі, барлық сыныптағы нивелирлік желілер, іргелі және бірінші сыныптағы гравиметриялық желілер жататын мемлекеттік геодезиялық желілерді құруды, дамытуды және жұмыс жағдайында ұстауды;".</w:t>
      </w:r>
    </w:p>
    <w:bookmarkEnd w:id="78"/>
    <w:bookmarkStart w:name="z89" w:id="79"/>
    <w:p>
      <w:pPr>
        <w:spacing w:after="0"/>
        <w:ind w:left="0"/>
        <w:jc w:val="both"/>
      </w:pPr>
      <w:r>
        <w:rPr>
          <w:rFonts w:ascii="Times New Roman"/>
          <w:b w:val="false"/>
          <w:i w:val="false"/>
          <w:color w:val="000000"/>
          <w:sz w:val="28"/>
        </w:rPr>
        <w:t xml:space="preserve">
      9. "Төтенше жағдайлар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w:t>
      </w:r>
    </w:p>
    <w:bookmarkEnd w:id="79"/>
    <w:bookmarkStart w:name="z90"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3-1-бапта</w:t>
      </w:r>
      <w:r>
        <w:rPr>
          <w:rFonts w:ascii="Times New Roman"/>
          <w:b w:val="false"/>
          <w:i w:val="false"/>
          <w:color w:val="000000"/>
          <w:sz w:val="28"/>
        </w:rPr>
        <w:t>:</w:t>
      </w:r>
    </w:p>
    <w:bookmarkEnd w:id="80"/>
    <w:bookmarkStart w:name="z91" w:id="8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81"/>
    <w:bookmarkStart w:name="z92" w:id="82"/>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82"/>
    <w:bookmarkStart w:name="z93" w:id="83"/>
    <w:p>
      <w:pPr>
        <w:spacing w:after="0"/>
        <w:ind w:left="0"/>
        <w:jc w:val="both"/>
      </w:pPr>
      <w:r>
        <w:rPr>
          <w:rFonts w:ascii="Times New Roman"/>
          <w:b w:val="false"/>
          <w:i w:val="false"/>
          <w:color w:val="000000"/>
          <w:sz w:val="28"/>
        </w:rPr>
        <w:t xml:space="preserve">
      "5-1. Әлеуметтік сипаттағы төтенше жағдай мен оның салдарларының алдын алу және оларды жою жөніндегі шараларды қабылдау үшін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пайдалануға құқылы. Әлеуметтік сипаттағы төтенше жағдай мен оның салдарларының алдын алу және оларды жою жөніндегі шараларды қабылдау үшін мемлекеттік материалдық резервтің материалдық құндылықтарын броньнан алу тәртібімен шығару Қазақстан Республикасының Үкіметі айқындайтын тәртіппен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 </w:t>
      </w:r>
    </w:p>
    <w:bookmarkEnd w:id="83"/>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пайдаланылған мемлекеттік материалдық резервтің материалдық құндылықтарының шығындарын өтеу Қазақстан Республикасының Үкіметі резервінің қаражаты есебінен жүзеге асырылады. </w:t>
      </w:r>
    </w:p>
    <w:bookmarkStart w:name="z94" w:id="84"/>
    <w:p>
      <w:pPr>
        <w:spacing w:after="0"/>
        <w:ind w:left="0"/>
        <w:jc w:val="both"/>
      </w:pPr>
      <w:r>
        <w:rPr>
          <w:rFonts w:ascii="Times New Roman"/>
          <w:b w:val="false"/>
          <w:i w:val="false"/>
          <w:color w:val="000000"/>
          <w:sz w:val="28"/>
        </w:rPr>
        <w:t>
      5-2. Әлеуметтік сипаттағы төтенше жағдайлар туындаған немесе төтенше жағдай енгізілген жағдайларда, мемлекеттік материалдық резервтің материалдық құндылықтарын тасымалдауды көлік ұйымдары бірінші кезектегі тәртіппен жүзеге асырады.</w:t>
      </w:r>
    </w:p>
    <w:bookmarkEnd w:id="84"/>
    <w:p>
      <w:pPr>
        <w:spacing w:after="0"/>
        <w:ind w:left="0"/>
        <w:jc w:val="both"/>
      </w:pPr>
      <w:r>
        <w:rPr>
          <w:rFonts w:ascii="Times New Roman"/>
          <w:b w:val="false"/>
          <w:i w:val="false"/>
          <w:color w:val="000000"/>
          <w:sz w:val="28"/>
        </w:rPr>
        <w:t xml:space="preserve">
      Әлеуметтік сипаттағы төтенше жағдай мен олардың салдарларының алдын алу және оларды жою жөніндегі шараларды қабылдау үшін мемлекеттік материалдық резервтен шығарылған материалдық құндылықтарды тасымалдауға көлік ұйымдары материалдық құндылықтарды көрсеткен кезде алдын ала төлемсіз қабылдайды. </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тасымалдау шығындарын өтеу Қазақстан Республикасының Үкіметі резервінің қаражаты есебінен жүзеге асырылады.";</w:t>
      </w:r>
    </w:p>
    <w:bookmarkStart w:name="z95"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1-тармағының төртінші бөлігінде:</w:t>
      </w:r>
    </w:p>
    <w:bookmarkEnd w:id="85"/>
    <w:bookmarkStart w:name="z96" w:id="86"/>
    <w:p>
      <w:pPr>
        <w:spacing w:after="0"/>
        <w:ind w:left="0"/>
        <w:jc w:val="both"/>
      </w:pPr>
      <w:r>
        <w:rPr>
          <w:rFonts w:ascii="Times New Roman"/>
          <w:b w:val="false"/>
          <w:i w:val="false"/>
          <w:color w:val="000000"/>
          <w:sz w:val="28"/>
        </w:rPr>
        <w:t>
      үшінші абзац "дайындалуы және әрекеті" деген сөздерден кейін "; табиғи және техногендік сипаттағы төтенше жағдайлар" деген сөздермен толықтырылсын;</w:t>
      </w:r>
    </w:p>
    <w:bookmarkEnd w:id="86"/>
    <w:bookmarkStart w:name="z97" w:id="87"/>
    <w:p>
      <w:pPr>
        <w:spacing w:after="0"/>
        <w:ind w:left="0"/>
        <w:jc w:val="both"/>
      </w:pPr>
      <w:r>
        <w:rPr>
          <w:rFonts w:ascii="Times New Roman"/>
          <w:b w:val="false"/>
          <w:i w:val="false"/>
          <w:color w:val="000000"/>
          <w:sz w:val="28"/>
        </w:rPr>
        <w:t xml:space="preserve">
      төртінші абзацтағы "министрлігінің;" деген сөз "министрлігінің өкілі тағайындалады." деген сөздермен ауыстырылып, бесінші абзац алып тасталсын. </w:t>
      </w:r>
    </w:p>
    <w:bookmarkEnd w:id="87"/>
    <w:bookmarkStart w:name="z98" w:id="88"/>
    <w:p>
      <w:pPr>
        <w:spacing w:after="0"/>
        <w:ind w:left="0"/>
        <w:jc w:val="both"/>
      </w:pPr>
      <w:r>
        <w:rPr>
          <w:rFonts w:ascii="Times New Roman"/>
          <w:b w:val="false"/>
          <w:i w:val="false"/>
          <w:color w:val="000000"/>
          <w:sz w:val="28"/>
        </w:rPr>
        <w:t xml:space="preserve">
      10.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8"/>
    <w:bookmarkStart w:name="z99" w:id="89"/>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5-тармағы</w:t>
      </w:r>
      <w:r>
        <w:rPr>
          <w:rFonts w:ascii="Times New Roman"/>
          <w:b w:val="false"/>
          <w:i w:val="false"/>
          <w:color w:val="000000"/>
          <w:sz w:val="28"/>
        </w:rPr>
        <w:t xml:space="preserve"> "Қызметтiк" деген сөзден кейін "және азаматтық" деген сөздермен толықтырылсын.</w:t>
      </w:r>
    </w:p>
    <w:bookmarkEnd w:id="89"/>
    <w:bookmarkStart w:name="z100" w:id="90"/>
    <w:p>
      <w:pPr>
        <w:spacing w:after="0"/>
        <w:ind w:left="0"/>
        <w:jc w:val="both"/>
      </w:pPr>
      <w:r>
        <w:rPr>
          <w:rFonts w:ascii="Times New Roman"/>
          <w:b w:val="false"/>
          <w:i w:val="false"/>
          <w:color w:val="000000"/>
          <w:sz w:val="28"/>
        </w:rPr>
        <w:t xml:space="preserve">
      11.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w:t>
      </w:r>
    </w:p>
    <w:bookmarkEnd w:id="90"/>
    <w:bookmarkStart w:name="z101"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91"/>
    <w:bookmarkStart w:name="z102" w:id="92"/>
    <w:p>
      <w:pPr>
        <w:spacing w:after="0"/>
        <w:ind w:left="0"/>
        <w:jc w:val="both"/>
      </w:pPr>
      <w:r>
        <w:rPr>
          <w:rFonts w:ascii="Times New Roman"/>
          <w:b w:val="false"/>
          <w:i w:val="false"/>
          <w:color w:val="000000"/>
          <w:sz w:val="28"/>
        </w:rPr>
        <w:t xml:space="preserve">
      мынадай мазмұндағы 4-4) тармақшамен толықтырылсын: </w:t>
      </w:r>
    </w:p>
    <w:bookmarkEnd w:id="92"/>
    <w:bookmarkStart w:name="z103" w:id="93"/>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беретін заңды тұлға;";</w:t>
      </w:r>
    </w:p>
    <w:bookmarkEnd w:id="93"/>
    <w:bookmarkStart w:name="z104" w:id="94"/>
    <w:p>
      <w:pPr>
        <w:spacing w:after="0"/>
        <w:ind w:left="0"/>
        <w:jc w:val="both"/>
      </w:pPr>
      <w:r>
        <w:rPr>
          <w:rFonts w:ascii="Times New Roman"/>
          <w:b w:val="false"/>
          <w:i w:val="false"/>
          <w:color w:val="000000"/>
          <w:sz w:val="28"/>
        </w:rPr>
        <w:t>
      32-1) тармақша алып тасталсын;</w:t>
      </w:r>
    </w:p>
    <w:bookmarkEnd w:id="94"/>
    <w:bookmarkStart w:name="z105"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9-2-бапта</w:t>
      </w:r>
      <w:r>
        <w:rPr>
          <w:rFonts w:ascii="Times New Roman"/>
          <w:b w:val="false"/>
          <w:i w:val="false"/>
          <w:color w:val="000000"/>
          <w:sz w:val="28"/>
        </w:rPr>
        <w:t>:</w:t>
      </w:r>
    </w:p>
    <w:bookmarkEnd w:id="95"/>
    <w:bookmarkStart w:name="z106" w:id="96"/>
    <w:p>
      <w:pPr>
        <w:spacing w:after="0"/>
        <w:ind w:left="0"/>
        <w:jc w:val="both"/>
      </w:pPr>
      <w:r>
        <w:rPr>
          <w:rFonts w:ascii="Times New Roman"/>
          <w:b w:val="false"/>
          <w:i w:val="false"/>
          <w:color w:val="000000"/>
          <w:sz w:val="28"/>
        </w:rPr>
        <w:t>
      1-тармақ 2) тармақшасындағы "қосуды жүзеге асырады." деген сөздер "қосуды;" деген сөзбен ауыстырылып, мынадай мазмұндағы 3) тармақшамен толықтырылсын:</w:t>
      </w:r>
    </w:p>
    <w:bookmarkEnd w:id="96"/>
    <w:bookmarkStart w:name="z107" w:id="97"/>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bookmarkEnd w:id="97"/>
    <w:bookmarkStart w:name="z108" w:id="98"/>
    <w:p>
      <w:pPr>
        <w:spacing w:after="0"/>
        <w:ind w:left="0"/>
        <w:jc w:val="both"/>
      </w:pPr>
      <w:r>
        <w:rPr>
          <w:rFonts w:ascii="Times New Roman"/>
          <w:b w:val="false"/>
          <w:i w:val="false"/>
          <w:color w:val="000000"/>
          <w:sz w:val="28"/>
        </w:rPr>
        <w:t>
      2-тармақтағы "ұлттық қауіпсіздік органдары" деген сөздер "Қазақстан Республикасының Ұлттық қауіпсіздік комитеті" деген сөздермен ауыстырылсын.</w:t>
      </w:r>
    </w:p>
    <w:bookmarkEnd w:id="98"/>
    <w:bookmarkStart w:name="z109" w:id="99"/>
    <w:p>
      <w:pPr>
        <w:spacing w:after="0"/>
        <w:ind w:left="0"/>
        <w:jc w:val="both"/>
      </w:pPr>
      <w:r>
        <w:rPr>
          <w:rFonts w:ascii="Times New Roman"/>
          <w:b w:val="false"/>
          <w:i w:val="false"/>
          <w:color w:val="000000"/>
          <w:sz w:val="28"/>
        </w:rPr>
        <w:t xml:space="preserve">
      12.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w:t>
      </w:r>
    </w:p>
    <w:bookmarkEnd w:id="99"/>
    <w:bookmarkStart w:name="z110"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0"/>
    <w:bookmarkStart w:name="z111" w:id="101"/>
    <w:p>
      <w:pPr>
        <w:spacing w:after="0"/>
        <w:ind w:left="0"/>
        <w:jc w:val="both"/>
      </w:pPr>
      <w:r>
        <w:rPr>
          <w:rFonts w:ascii="Times New Roman"/>
          <w:b w:val="false"/>
          <w:i w:val="false"/>
          <w:color w:val="000000"/>
          <w:sz w:val="28"/>
        </w:rPr>
        <w:t>
      мынадай мазмұндағы 6-1) тармақшамен толықтырылсын:</w:t>
      </w:r>
    </w:p>
    <w:bookmarkEnd w:id="101"/>
    <w:bookmarkStart w:name="z112" w:id="102"/>
    <w:p>
      <w:pPr>
        <w:spacing w:after="0"/>
        <w:ind w:left="0"/>
        <w:jc w:val="both"/>
      </w:pPr>
      <w:r>
        <w:rPr>
          <w:rFonts w:ascii="Times New Roman"/>
          <w:b w:val="false"/>
          <w:i w:val="false"/>
          <w:color w:val="000000"/>
          <w:sz w:val="28"/>
        </w:rPr>
        <w:t>
      "6-1) аумақтық әскерлердің аумақтық органдары – облыстардың, республикалық маңызы бар қалалардың, астананың аумақтық қорғанысы әскери басқармасының Қазақстан Республикасы Қарулы Күштерінің әскери бөлімдері мен бөлімшелерінің құқықтарында жұмыс істейтін тактикалық органдары;";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"оқ-дәрі,"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15" w:id="103"/>
    <w:p>
      <w:pPr>
        <w:spacing w:after="0"/>
        <w:ind w:left="0"/>
        <w:jc w:val="both"/>
      </w:pPr>
      <w:r>
        <w:rPr>
          <w:rFonts w:ascii="Times New Roman"/>
          <w:b w:val="false"/>
          <w:i w:val="false"/>
          <w:color w:val="000000"/>
          <w:sz w:val="28"/>
        </w:rPr>
        <w:t>
      "13) əскери техника – Қазақстан Республикасының Қарулы Күштері, басқа да əскерлер мен əскери құралымдар жарақтандырылатын жауынгерлік машиналар, әскери корабльдер (катерлер мен басқа да кемелер), әскери әуе кемелері мен басқа да ұшу аппараттары;";</w:t>
      </w:r>
    </w:p>
    <w:bookmarkEnd w:id="103"/>
    <w:bookmarkStart w:name="z116" w:id="104"/>
    <w:p>
      <w:pPr>
        <w:spacing w:after="0"/>
        <w:ind w:left="0"/>
        <w:jc w:val="both"/>
      </w:pPr>
      <w:r>
        <w:rPr>
          <w:rFonts w:ascii="Times New Roman"/>
          <w:b w:val="false"/>
          <w:i w:val="false"/>
          <w:color w:val="000000"/>
          <w:sz w:val="28"/>
        </w:rPr>
        <w:t xml:space="preserve">
      мынадай мазмұндағы 15-1) тармақшамен толықтырылсын: </w:t>
      </w:r>
    </w:p>
    <w:bookmarkEnd w:id="104"/>
    <w:bookmarkStart w:name="z117" w:id="105"/>
    <w:p>
      <w:pPr>
        <w:spacing w:after="0"/>
        <w:ind w:left="0"/>
        <w:jc w:val="both"/>
      </w:pPr>
      <w:r>
        <w:rPr>
          <w:rFonts w:ascii="Times New Roman"/>
          <w:b w:val="false"/>
          <w:i w:val="false"/>
          <w:color w:val="000000"/>
          <w:sz w:val="28"/>
        </w:rPr>
        <w:t>
      "15-1) бірыңғай әскери-техникалық саясат – Қазақстан Республикасы Қарулы Күштерінің, басқа да әскерлер мен әскери құралымдардың жоғары техникалық жарақтандырылуын қамтамасыз ету мүдделерінде олардың алдына қойылған практикалық міндеттерді, мемлекеттің экономикалық мүмкіндіктері мен әскери-саяси ахуалдың жай-күйін ескере отырып, мемлекеттік органдар іске асыратын тұжырымдамалық көзқарастар мен практикалық әрекеттер жүйесі;";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9" w:id="106"/>
    <w:p>
      <w:pPr>
        <w:spacing w:after="0"/>
        <w:ind w:left="0"/>
        <w:jc w:val="both"/>
      </w:pPr>
      <w:r>
        <w:rPr>
          <w:rFonts w:ascii="Times New Roman"/>
          <w:b w:val="false"/>
          <w:i w:val="false"/>
          <w:color w:val="000000"/>
          <w:sz w:val="28"/>
        </w:rPr>
        <w:t xml:space="preserve">
      "23)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оларды Қарулы Күштерде, басқа да әскерлер мен әскери құралымдарда қолдануды қамтамасыз ететін жүйелер, құрылғылар, жеткізгіштер мен аспаптар;";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"қару-жарақ пен əскери техниканы жаңғырту, олардың жаңа түрлерін əзірлеу жəне енгізу" деген сөздер "қару-жарақтың, әскери техниканың, техникалық және арнайы құралдардың жаңа үлгілерін әзірлеу, жасау, оларды ендіру, қарулануда, жарақтандыруда, жабдықтауда және пайдалануда тұрған қару-жарақ пен әскери техниканың үлгілерін жаңғырту"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тармақшадағы</w:t>
      </w:r>
      <w:r>
        <w:rPr>
          <w:rFonts w:ascii="Times New Roman"/>
          <w:b w:val="false"/>
          <w:i w:val="false"/>
          <w:color w:val="000000"/>
          <w:sz w:val="28"/>
        </w:rPr>
        <w:t xml:space="preserve"> ", оқ-дəрімен"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"Қарулы Күштердегі, басқа да әскерлер мен әскери құралымдардағы басы артық жəне олар қолданбайтын" деген сөздер "Қарулы Күштерде, басқа да әскерлер мен әскери құралымдарда қолданылмайтын басы артық" деген сөздермен ауыстырылсын;</w:t>
      </w:r>
    </w:p>
    <w:bookmarkStart w:name="z125" w:id="107"/>
    <w:p>
      <w:pPr>
        <w:spacing w:after="0"/>
        <w:ind w:left="0"/>
        <w:jc w:val="both"/>
      </w:pPr>
      <w:r>
        <w:rPr>
          <w:rFonts w:ascii="Times New Roman"/>
          <w:b w:val="false"/>
          <w:i w:val="false"/>
          <w:color w:val="000000"/>
          <w:sz w:val="28"/>
        </w:rPr>
        <w:t xml:space="preserve">
      2) 4-баптың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"Қарулы Күштердiң, басқа да әскерлер мен әскери құралымдардың бiрыңғай әскери-техникалық саясатын" деген сөздер "бiрыңғай әскери-техникалық саясатты" деген сөздермен ауыстырылсын;</w:t>
      </w:r>
    </w:p>
    <w:bookmarkEnd w:id="107"/>
    <w:bookmarkStart w:name="z126"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29" w:id="109"/>
    <w:p>
      <w:pPr>
        <w:spacing w:after="0"/>
        <w:ind w:left="0"/>
        <w:jc w:val="both"/>
      </w:pPr>
      <w:r>
        <w:rPr>
          <w:rFonts w:ascii="Times New Roman"/>
          <w:b w:val="false"/>
          <w:i w:val="false"/>
          <w:color w:val="000000"/>
          <w:sz w:val="28"/>
        </w:rPr>
        <w:t>
      "20) әскери және әскери-экономикалық ынтымақтастық мәселелері бойынша халықаралық келіссөздер жүргізу және үкіметаралық келісімдерге қол қою туралы шешімдер қабылдайды;";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"кәсіпорындарда" деген сөз "ұйымдарда" деген сөзбен ауыстырылсын;</w:t>
      </w:r>
    </w:p>
    <w:bookmarkStart w:name="z132" w:id="110"/>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10"/>
    <w:bookmarkStart w:name="z133"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135" w:id="112"/>
    <w:p>
      <w:pPr>
        <w:spacing w:after="0"/>
        <w:ind w:left="0"/>
        <w:jc w:val="both"/>
      </w:pPr>
      <w:r>
        <w:rPr>
          <w:rFonts w:ascii="Times New Roman"/>
          <w:b w:val="false"/>
          <w:i w:val="false"/>
          <w:color w:val="000000"/>
          <w:sz w:val="28"/>
        </w:rPr>
        <w:t>
      "6-1) Қазақстан Республикасының Қорғаныс министрлігі (бұдан əрі – Қорғаныс министрлігі) бекіткен саны мен құрылымы шегінде аумақтық әскерлердің аумақтық органдарын оларды ұстауды, оларға қызмет көрсетуді және жөндеуді,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бойынша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қызметтік үй-жайлармен, көлік құралдарымен, техникалық ақпарат, телекоммуникация және байланыс құралдарымен, жиһазбен және казармалық мүкәммалмен қамтамасыз етеді;";</w:t>
      </w:r>
    </w:p>
    <w:bookmarkEnd w:id="112"/>
    <w:bookmarkStart w:name="z136" w:id="113"/>
    <w:p>
      <w:pPr>
        <w:spacing w:after="0"/>
        <w:ind w:left="0"/>
        <w:jc w:val="both"/>
      </w:pPr>
      <w:r>
        <w:rPr>
          <w:rFonts w:ascii="Times New Roman"/>
          <w:b w:val="false"/>
          <w:i w:val="false"/>
          <w:color w:val="000000"/>
          <w:sz w:val="28"/>
        </w:rPr>
        <w:t>
      мынадай мазмұндағы 6-2) тармақшамен толықтырылсын:</w:t>
      </w:r>
    </w:p>
    <w:bookmarkEnd w:id="113"/>
    <w:bookmarkStart w:name="z137" w:id="114"/>
    <w:p>
      <w:pPr>
        <w:spacing w:after="0"/>
        <w:ind w:left="0"/>
        <w:jc w:val="both"/>
      </w:pPr>
      <w:r>
        <w:rPr>
          <w:rFonts w:ascii="Times New Roman"/>
          <w:b w:val="false"/>
          <w:i w:val="false"/>
          <w:color w:val="000000"/>
          <w:sz w:val="28"/>
        </w:rPr>
        <w:t>
      "6-2) аумақтық әскерлердің аумақтық органдарына техникалық қызмет көрсетуді және олардың жұмыс істеуін қамтамасыз ететін жұмыскерлерді ұстауды қамтамасыз етеді;";</w:t>
      </w:r>
    </w:p>
    <w:bookmarkEnd w:id="114"/>
    <w:bookmarkStart w:name="z138" w:id="115"/>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115"/>
    <w:bookmarkStart w:name="z139" w:id="116"/>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6"/>
    <w:bookmarkStart w:name="z140" w:id="117"/>
    <w:p>
      <w:pPr>
        <w:spacing w:after="0"/>
        <w:ind w:left="0"/>
        <w:jc w:val="both"/>
      </w:pPr>
      <w:r>
        <w:rPr>
          <w:rFonts w:ascii="Times New Roman"/>
          <w:b w:val="false"/>
          <w:i w:val="false"/>
          <w:color w:val="000000"/>
          <w:sz w:val="28"/>
        </w:rPr>
        <w:t>
      "3. Пайдаланылмайтын әскери мүлiк Қазақстан Республикасының қорғаныс өнеркәсібі және мемлекеттік қорғаныстық тапсырыс туралы заңнамасына сәйкес берілуі, өткізілуі, құртып жіберу, кәдеге жарату, көму арқылы жойылуы және қайта өңделуі мүмкін.";</w:t>
      </w:r>
    </w:p>
    <w:bookmarkEnd w:id="117"/>
    <w:bookmarkStart w:name="z141" w:id="118"/>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18"/>
    <w:bookmarkStart w:name="z142" w:id="119"/>
    <w:p>
      <w:pPr>
        <w:spacing w:after="0"/>
        <w:ind w:left="0"/>
        <w:jc w:val="both"/>
      </w:pPr>
      <w:r>
        <w:rPr>
          <w:rFonts w:ascii="Times New Roman"/>
          <w:b w:val="false"/>
          <w:i w:val="false"/>
          <w:color w:val="000000"/>
          <w:sz w:val="28"/>
        </w:rPr>
        <w:t>
      "Әскери, арнайы, автомобиль техникасы және өзге де көлік құралдары осы тармақтың бірінші бөлігінде көзделген жағдайларда Қазақстан Республикасының заңнамасына сәйкес жауынгерлік техника ретінде пайдаланылады.";</w:t>
      </w:r>
    </w:p>
    <w:bookmarkEnd w:id="119"/>
    <w:bookmarkStart w:name="z143" w:id="120"/>
    <w:p>
      <w:pPr>
        <w:spacing w:after="0"/>
        <w:ind w:left="0"/>
        <w:jc w:val="both"/>
      </w:pPr>
      <w:r>
        <w:rPr>
          <w:rFonts w:ascii="Times New Roman"/>
          <w:b w:val="false"/>
          <w:i w:val="false"/>
          <w:color w:val="000000"/>
          <w:sz w:val="28"/>
        </w:rPr>
        <w:t xml:space="preserve">
      9) 22-баптың </w:t>
      </w:r>
      <w:r>
        <w:rPr>
          <w:rFonts w:ascii="Times New Roman"/>
          <w:b w:val="false"/>
          <w:i w:val="false"/>
          <w:color w:val="000000"/>
          <w:sz w:val="28"/>
        </w:rPr>
        <w:t>2-тармағында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45" w:id="121"/>
    <w:p>
      <w:pPr>
        <w:spacing w:after="0"/>
        <w:ind w:left="0"/>
        <w:jc w:val="both"/>
      </w:pPr>
      <w:r>
        <w:rPr>
          <w:rFonts w:ascii="Times New Roman"/>
          <w:b w:val="false"/>
          <w:i w:val="false"/>
          <w:color w:val="000000"/>
          <w:sz w:val="28"/>
        </w:rPr>
        <w:t>
      "11) халықаралық әскери және әскери-экономикалық ынтымақтастықты жүзеге асырады;";</w:t>
      </w:r>
    </w:p>
    <w:bookmarkEnd w:id="121"/>
    <w:bookmarkStart w:name="z146" w:id="122"/>
    <w:p>
      <w:pPr>
        <w:spacing w:after="0"/>
        <w:ind w:left="0"/>
        <w:jc w:val="both"/>
      </w:pPr>
      <w:r>
        <w:rPr>
          <w:rFonts w:ascii="Times New Roman"/>
          <w:b w:val="false"/>
          <w:i w:val="false"/>
          <w:color w:val="000000"/>
          <w:sz w:val="28"/>
        </w:rPr>
        <w:t>
      мынадай мазмұндағы 11-1) тармақшамен толықтырылсын:</w:t>
      </w:r>
    </w:p>
    <w:bookmarkEnd w:id="122"/>
    <w:bookmarkStart w:name="z147" w:id="123"/>
    <w:p>
      <w:pPr>
        <w:spacing w:after="0"/>
        <w:ind w:left="0"/>
        <w:jc w:val="both"/>
      </w:pPr>
      <w:r>
        <w:rPr>
          <w:rFonts w:ascii="Times New Roman"/>
          <w:b w:val="false"/>
          <w:i w:val="false"/>
          <w:color w:val="000000"/>
          <w:sz w:val="28"/>
        </w:rPr>
        <w:t>
      "11-1) әскери-техникалық ынтымақтастықты жүзеге асыруға қатысады;";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49" w:id="124"/>
    <w:p>
      <w:pPr>
        <w:spacing w:after="0"/>
        <w:ind w:left="0"/>
        <w:jc w:val="both"/>
      </w:pPr>
      <w:r>
        <w:rPr>
          <w:rFonts w:ascii="Times New Roman"/>
          <w:b w:val="false"/>
          <w:i w:val="false"/>
          <w:color w:val="000000"/>
          <w:sz w:val="28"/>
        </w:rPr>
        <w:t>
      "14)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124"/>
    <w:p>
      <w:pPr>
        <w:spacing w:after="0"/>
        <w:ind w:left="0"/>
        <w:jc w:val="both"/>
      </w:pPr>
      <w:r>
        <w:rPr>
          <w:rFonts w:ascii="Times New Roman"/>
          <w:b w:val="false"/>
          <w:i w:val="false"/>
          <w:color w:val="000000"/>
          <w:sz w:val="28"/>
        </w:rPr>
        <w:t>
      15)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bookmarkStart w:name="z150" w:id="125"/>
    <w:p>
      <w:pPr>
        <w:spacing w:after="0"/>
        <w:ind w:left="0"/>
        <w:jc w:val="both"/>
      </w:pPr>
      <w:r>
        <w:rPr>
          <w:rFonts w:ascii="Times New Roman"/>
          <w:b w:val="false"/>
          <w:i w:val="false"/>
          <w:color w:val="000000"/>
          <w:sz w:val="28"/>
        </w:rPr>
        <w:t>
      "17) Қорғаныс министрлігі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125"/>
    <w:bookmarkStart w:name="z151" w:id="126"/>
    <w:p>
      <w:pPr>
        <w:spacing w:after="0"/>
        <w:ind w:left="0"/>
        <w:jc w:val="both"/>
      </w:pPr>
      <w:r>
        <w:rPr>
          <w:rFonts w:ascii="Times New Roman"/>
          <w:b w:val="false"/>
          <w:i w:val="false"/>
          <w:color w:val="000000"/>
          <w:sz w:val="28"/>
        </w:rPr>
        <w:t>
      мынадай мазмұндағы 17-3) тармақшамен толықтырылсын:</w:t>
      </w:r>
    </w:p>
    <w:bookmarkEnd w:id="126"/>
    <w:bookmarkStart w:name="z152" w:id="127"/>
    <w:p>
      <w:pPr>
        <w:spacing w:after="0"/>
        <w:ind w:left="0"/>
        <w:jc w:val="both"/>
      </w:pPr>
      <w:r>
        <w:rPr>
          <w:rFonts w:ascii="Times New Roman"/>
          <w:b w:val="false"/>
          <w:i w:val="false"/>
          <w:color w:val="000000"/>
          <w:sz w:val="28"/>
        </w:rPr>
        <w:t>
      "17-3) Қазақстан Республикасы Қарулы Күштерінің әскери мүлкін пайдаланылмайтын мүлік деп таниды;";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54" w:id="128"/>
    <w:p>
      <w:pPr>
        <w:spacing w:after="0"/>
        <w:ind w:left="0"/>
        <w:jc w:val="both"/>
      </w:pPr>
      <w:r>
        <w:rPr>
          <w:rFonts w:ascii="Times New Roman"/>
          <w:b w:val="false"/>
          <w:i w:val="false"/>
          <w:color w:val="000000"/>
          <w:sz w:val="28"/>
        </w:rPr>
        <w:t>
      "20) әскери мақсаттағы ғарыш қызметі саласындағы жобалардың іске асырылуын ұйымдастырады;";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 тармақша</w:t>
      </w:r>
      <w:r>
        <w:rPr>
          <w:rFonts w:ascii="Times New Roman"/>
          <w:b w:val="false"/>
          <w:i w:val="false"/>
          <w:color w:val="000000"/>
          <w:sz w:val="28"/>
        </w:rPr>
        <w:t xml:space="preserve"> "ережені," деген сөзден кейін "аумақтық әскерлердің аумақтық органдарын қамтамасыз ету және ұстау қағидаларын," деген сөздермен толықтырылсын;</w:t>
      </w:r>
    </w:p>
    <w:bookmarkStart w:name="z156" w:id="129"/>
    <w:p>
      <w:pPr>
        <w:spacing w:after="0"/>
        <w:ind w:left="0"/>
        <w:jc w:val="both"/>
      </w:pPr>
      <w:r>
        <w:rPr>
          <w:rFonts w:ascii="Times New Roman"/>
          <w:b w:val="false"/>
          <w:i w:val="false"/>
          <w:color w:val="000000"/>
          <w:sz w:val="28"/>
        </w:rPr>
        <w:t>
      мынадай мазмұндағы 26-24) тармақшамен толықтырылсын:</w:t>
      </w:r>
    </w:p>
    <w:bookmarkEnd w:id="129"/>
    <w:bookmarkStart w:name="z157" w:id="130"/>
    <w:p>
      <w:pPr>
        <w:spacing w:after="0"/>
        <w:ind w:left="0"/>
        <w:jc w:val="both"/>
      </w:pPr>
      <w:r>
        <w:rPr>
          <w:rFonts w:ascii="Times New Roman"/>
          <w:b w:val="false"/>
          <w:i w:val="false"/>
          <w:color w:val="000000"/>
          <w:sz w:val="28"/>
        </w:rPr>
        <w:t>
      "26-24) меншік нысандарына қарамастан ұйымдарда мемлекеттік қорғаныстық тапсырыстың орындалу сапасына бақылауды жүзеге асыру қағидаларын әзірлейді;";</w:t>
      </w:r>
    </w:p>
    <w:bookmarkEnd w:id="130"/>
    <w:bookmarkStart w:name="z158" w:id="131"/>
    <w:p>
      <w:pPr>
        <w:spacing w:after="0"/>
        <w:ind w:left="0"/>
        <w:jc w:val="both"/>
      </w:pPr>
      <w:r>
        <w:rPr>
          <w:rFonts w:ascii="Times New Roman"/>
          <w:b w:val="false"/>
          <w:i w:val="false"/>
          <w:color w:val="000000"/>
          <w:sz w:val="28"/>
        </w:rPr>
        <w:t xml:space="preserve">
      10) 23-баптың 1-тармағының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 оқ-дәрі" деген сөз алып тасталсын;</w:t>
      </w:r>
    </w:p>
    <w:bookmarkEnd w:id="131"/>
    <w:bookmarkStart w:name="z159" w:id="132"/>
    <w:p>
      <w:pPr>
        <w:spacing w:after="0"/>
        <w:ind w:left="0"/>
        <w:jc w:val="both"/>
      </w:pPr>
      <w:r>
        <w:rPr>
          <w:rFonts w:ascii="Times New Roman"/>
          <w:b w:val="false"/>
          <w:i w:val="false"/>
          <w:color w:val="000000"/>
          <w:sz w:val="28"/>
        </w:rPr>
        <w:t xml:space="preserve">
      11)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"Қазақстан Республикасының Үкiметі айқындайтын тəртіппен бюджетке" деген сөздер "Қазақстан Республикасының бюджет заңнамасына сәйкес мемлекеттік бюджетке" деген сөздермен ауыстырылсын.</w:t>
      </w:r>
    </w:p>
    <w:bookmarkEnd w:id="132"/>
    <w:bookmarkStart w:name="z160" w:id="133"/>
    <w:p>
      <w:pPr>
        <w:spacing w:after="0"/>
        <w:ind w:left="0"/>
        <w:jc w:val="both"/>
      </w:pPr>
      <w:r>
        <w:rPr>
          <w:rFonts w:ascii="Times New Roman"/>
          <w:b w:val="false"/>
          <w:i w:val="false"/>
          <w:color w:val="000000"/>
          <w:sz w:val="28"/>
        </w:rPr>
        <w:t xml:space="preserve">
      13.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 11, 56-құжат; № 20-ІV, 113-құжат; 2018 ж., № 10, 32-құжат):</w:t>
      </w:r>
    </w:p>
    <w:bookmarkEnd w:id="133"/>
    <w:bookmarkStart w:name="z161" w:id="1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тармақшасындағы</w:t>
      </w:r>
      <w:r>
        <w:rPr>
          <w:rFonts w:ascii="Times New Roman"/>
          <w:b w:val="false"/>
          <w:i w:val="false"/>
          <w:color w:val="000000"/>
          <w:sz w:val="28"/>
        </w:rPr>
        <w:t xml:space="preserve"> "(түпкі пайдаланушының сертификаты)" деген сөздер алып тасталсын;</w:t>
      </w:r>
    </w:p>
    <w:bookmarkEnd w:id="134"/>
    <w:bookmarkStart w:name="z162" w:id="135"/>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35"/>
    <w:bookmarkStart w:name="z163" w:id="136"/>
    <w:p>
      <w:pPr>
        <w:spacing w:after="0"/>
        <w:ind w:left="0"/>
        <w:jc w:val="both"/>
      </w:pPr>
      <w:r>
        <w:rPr>
          <w:rFonts w:ascii="Times New Roman"/>
          <w:b w:val="false"/>
          <w:i w:val="false"/>
          <w:color w:val="000000"/>
          <w:sz w:val="28"/>
        </w:rPr>
        <w:t>
      "8) өнімді импорттаған кезде түпкі пайдаланушының сертификаты түріндегі кепілдік міндеттеме береді;";</w:t>
      </w:r>
    </w:p>
    <w:bookmarkEnd w:id="136"/>
    <w:bookmarkStart w:name="z164" w:id="1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"(түпкі пайдаланушының сертификаты)"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және үшінші бөліктермен толықтырылсын: </w:t>
      </w:r>
    </w:p>
    <w:bookmarkStart w:name="z167" w:id="138"/>
    <w:p>
      <w:pPr>
        <w:spacing w:after="0"/>
        <w:ind w:left="0"/>
        <w:jc w:val="both"/>
      </w:pPr>
      <w:r>
        <w:rPr>
          <w:rFonts w:ascii="Times New Roman"/>
          <w:b w:val="false"/>
          <w:i w:val="false"/>
          <w:color w:val="000000"/>
          <w:sz w:val="28"/>
        </w:rPr>
        <w:t>
      "Мемлекеттің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 мен әскери құралымдардың әдеттегі қару-жарағы мен әскери техникасын Қазақстан Республикасының аумағынан әкету (аумағына әкелу) Қазақстан Республикасының тиісті мемлекеттік органының бірінші басшысы бекітетін тізбенің негізінде лицензиясыз жүзеге асырылады.</w:t>
      </w:r>
    </w:p>
    <w:bookmarkEnd w:id="138"/>
    <w:p>
      <w:pPr>
        <w:spacing w:after="0"/>
        <w:ind w:left="0"/>
        <w:jc w:val="both"/>
      </w:pPr>
      <w:r>
        <w:rPr>
          <w:rFonts w:ascii="Times New Roman"/>
          <w:b w:val="false"/>
          <w:i w:val="false"/>
          <w:color w:val="000000"/>
          <w:sz w:val="28"/>
        </w:rPr>
        <w:t>
      Қазақстан Республикасының аумағында Қазақстан Республикасының Қарулы Күштері, басқа да әскерлер мен әскери құралымдар, қорғаныс өнеркәсібі және мемлекеттік қорғаныстық тапсырыс саласындағы уәкілетті орган ұйымдастыратын оқу-жаттығуларды, байқауларды, конкурстарды, көрмелерді, сынақтарды, парадтарды, демонстрациялық іс-шараларды өткізу кезінде тартуға қажетті, шетелдік мемлекеттік органдарға немесе ұйымдарға тиесілі әдеттегі қару-жарақ пен әскери техниканы Қазақстан Республикасының аумағына әкелу (аумағынан әкету) Қазақстан Республикасының тиісті мемлекеттік органының бірінші басшысы бекітетін тізбенің негізінде лицензиясыз жүзеге асырылады.".</w:t>
      </w:r>
    </w:p>
    <w:bookmarkStart w:name="z168" w:id="139"/>
    <w:p>
      <w:pPr>
        <w:spacing w:after="0"/>
        <w:ind w:left="0"/>
        <w:jc w:val="both"/>
      </w:pPr>
      <w:r>
        <w:rPr>
          <w:rFonts w:ascii="Times New Roman"/>
          <w:b w:val="false"/>
          <w:i w:val="false"/>
          <w:color w:val="000000"/>
          <w:sz w:val="28"/>
        </w:rPr>
        <w:t xml:space="preserve">
      14.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w:t>
      </w:r>
    </w:p>
    <w:bookmarkEnd w:id="139"/>
    <w:bookmarkStart w:name="z169"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"барлау субъектілерінің" деген сөздерден кейін "және Қазақстан Республикасының барлау қоғамдастығына қатысушылардың" деген сөздермен толықтырылсын;</w:t>
      </w:r>
    </w:p>
    <w:bookmarkEnd w:id="140"/>
    <w:bookmarkStart w:name="z170" w:id="1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1-1) тармақшамен толықтырылсын: </w:t>
      </w:r>
    </w:p>
    <w:bookmarkEnd w:id="141"/>
    <w:bookmarkStart w:name="z171" w:id="142"/>
    <w:p>
      <w:pPr>
        <w:spacing w:after="0"/>
        <w:ind w:left="0"/>
        <w:jc w:val="both"/>
      </w:pPr>
      <w:r>
        <w:rPr>
          <w:rFonts w:ascii="Times New Roman"/>
          <w:b w:val="false"/>
          <w:i w:val="false"/>
          <w:color w:val="000000"/>
          <w:sz w:val="28"/>
        </w:rPr>
        <w:t>
      "1-1) Қазақстан Республикасының барлау қоғамдастығы – ел басшылығын барлау ақпаратымен және талдамалық бағалаумен қамтамасыз етуге тиіс, сондай-ақ белгіленген құзырет шегінде сыртқы барлау субъектілерінің барлау мүмкіндіктерін күшейтуге ықпал ететін іс-шараларға қатысатын Қазақстан Республикасының мемлекеттік органдары мен ұйымдарының жиынтығы;";</w:t>
      </w:r>
    </w:p>
    <w:bookmarkEnd w:id="142"/>
    <w:bookmarkStart w:name="z172" w:id="1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2-тараудың</w:t>
      </w:r>
      <w:r>
        <w:rPr>
          <w:rFonts w:ascii="Times New Roman"/>
          <w:b w:val="false"/>
          <w:i w:val="false"/>
          <w:color w:val="000000"/>
          <w:sz w:val="28"/>
        </w:rPr>
        <w:t xml:space="preserve"> тақырыбындағы "сыртқы барлау субъектілерінің" деген сөздер "Қазақстан Республикасы сыртқы барлау субъектілерінің және барлау қоғамдастығының" деген сөздермен ауыстырылсын;</w:t>
      </w:r>
    </w:p>
    <w:bookmarkEnd w:id="143"/>
    <w:bookmarkStart w:name="z173" w:id="1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7-2) тармақшамен толықтырылсын: </w:t>
      </w:r>
    </w:p>
    <w:bookmarkEnd w:id="144"/>
    <w:bookmarkStart w:name="z174" w:id="145"/>
    <w:p>
      <w:pPr>
        <w:spacing w:after="0"/>
        <w:ind w:left="0"/>
        <w:jc w:val="both"/>
      </w:pPr>
      <w:r>
        <w:rPr>
          <w:rFonts w:ascii="Times New Roman"/>
          <w:b w:val="false"/>
          <w:i w:val="false"/>
          <w:color w:val="000000"/>
          <w:sz w:val="28"/>
        </w:rPr>
        <w:t>
      "7-2) Қазақстан Республикасының барлау қоғамдастығына қатысушылардың тізбесін айқындайды;";</w:t>
      </w:r>
    </w:p>
    <w:bookmarkEnd w:id="145"/>
    <w:bookmarkStart w:name="z175" w:id="1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мазмұндағы 4-1) тармақшамен толықтырылсын: </w:t>
      </w:r>
    </w:p>
    <w:bookmarkEnd w:id="146"/>
    <w:bookmarkStart w:name="z176" w:id="147"/>
    <w:p>
      <w:pPr>
        <w:spacing w:after="0"/>
        <w:ind w:left="0"/>
        <w:jc w:val="both"/>
      </w:pPr>
      <w:r>
        <w:rPr>
          <w:rFonts w:ascii="Times New Roman"/>
          <w:b w:val="false"/>
          <w:i w:val="false"/>
          <w:color w:val="000000"/>
          <w:sz w:val="28"/>
        </w:rPr>
        <w:t>
      "4-1) осы Заңның 12-1-бабында көзделген, Қазақстан Республикасы барлау қоғамдастығы қызметінің шеңберінде Қазақстан Республикасының мемлекеттік органдары мен ұйымдарының өзара іс-қимылын қамтамасыз ету;";</w:t>
      </w:r>
    </w:p>
    <w:bookmarkEnd w:id="147"/>
    <w:bookmarkStart w:name="z177" w:id="148"/>
    <w:p>
      <w:pPr>
        <w:spacing w:after="0"/>
        <w:ind w:left="0"/>
        <w:jc w:val="both"/>
      </w:pPr>
      <w:r>
        <w:rPr>
          <w:rFonts w:ascii="Times New Roman"/>
          <w:b w:val="false"/>
          <w:i w:val="false"/>
          <w:color w:val="000000"/>
          <w:sz w:val="28"/>
        </w:rPr>
        <w:t xml:space="preserve">
      6) мынадай мазмұндағы 12-1-баппен толықтырылсын: </w:t>
      </w:r>
    </w:p>
    <w:bookmarkEnd w:id="148"/>
    <w:bookmarkStart w:name="z178" w:id="149"/>
    <w:p>
      <w:pPr>
        <w:spacing w:after="0"/>
        <w:ind w:left="0"/>
        <w:jc w:val="both"/>
      </w:pPr>
      <w:r>
        <w:rPr>
          <w:rFonts w:ascii="Times New Roman"/>
          <w:b w:val="false"/>
          <w:i w:val="false"/>
          <w:color w:val="000000"/>
          <w:sz w:val="28"/>
        </w:rPr>
        <w:t>
      "12-1-бап. Қазақстан Республикасы барлау қоғамдастығының қызметін ұйымдастырудың жалпы шарттары</w:t>
      </w:r>
    </w:p>
    <w:bookmarkEnd w:id="149"/>
    <w:bookmarkStart w:name="z179" w:id="150"/>
    <w:p>
      <w:pPr>
        <w:spacing w:after="0"/>
        <w:ind w:left="0"/>
        <w:jc w:val="both"/>
      </w:pPr>
      <w:r>
        <w:rPr>
          <w:rFonts w:ascii="Times New Roman"/>
          <w:b w:val="false"/>
          <w:i w:val="false"/>
          <w:color w:val="000000"/>
          <w:sz w:val="28"/>
        </w:rPr>
        <w:t>
      1. Қазақстан Республикасы барлау қоғамдастығы қызметінің шеңберінде Қазақстан Республикасының мемлекеттік органдары мен ұйымдары іс-қимылдарының келісілуін қамтамасыз етуді Қазақстан Республикасының Қауіпсіздік Кеңесі жүзеге асырады.</w:t>
      </w:r>
    </w:p>
    <w:bookmarkEnd w:id="150"/>
    <w:bookmarkStart w:name="z180" w:id="151"/>
    <w:p>
      <w:pPr>
        <w:spacing w:after="0"/>
        <w:ind w:left="0"/>
        <w:jc w:val="both"/>
      </w:pPr>
      <w:r>
        <w:rPr>
          <w:rFonts w:ascii="Times New Roman"/>
          <w:b w:val="false"/>
          <w:i w:val="false"/>
          <w:color w:val="000000"/>
          <w:sz w:val="28"/>
        </w:rPr>
        <w:t>
      2. Сыртқы барлау субъектілері болып табылмайтын Қазақстан Республикасының барлау қоғамдастығына қатысушыларға ұлттық қауіпсіздіктің сыртқы қауіп-қатерлерін мониторингтеуді, талдауды, бағалауды және болжауды жүзеге асыру, оларды бейтараптандыру жөніндегі шараларды әзірлеуге қатысу, сыртқы барлау субъектілеріне жәрдем көрсету жөніндегі өкілеттіктер беріледі.</w:t>
      </w:r>
    </w:p>
    <w:bookmarkEnd w:id="151"/>
    <w:bookmarkStart w:name="z181" w:id="152"/>
    <w:p>
      <w:pPr>
        <w:spacing w:after="0"/>
        <w:ind w:left="0"/>
        <w:jc w:val="both"/>
      </w:pPr>
      <w:r>
        <w:rPr>
          <w:rFonts w:ascii="Times New Roman"/>
          <w:b w:val="false"/>
          <w:i w:val="false"/>
          <w:color w:val="000000"/>
          <w:sz w:val="28"/>
        </w:rPr>
        <w:t>
      3. Қазақстан Республикасының барлау қоғамдастығына қатысушылардың өзара іс-қимылы:</w:t>
      </w:r>
    </w:p>
    <w:bookmarkEnd w:id="152"/>
    <w:p>
      <w:pPr>
        <w:spacing w:after="0"/>
        <w:ind w:left="0"/>
        <w:jc w:val="both"/>
      </w:pPr>
      <w:r>
        <w:rPr>
          <w:rFonts w:ascii="Times New Roman"/>
          <w:b w:val="false"/>
          <w:i w:val="false"/>
          <w:color w:val="000000"/>
          <w:sz w:val="28"/>
        </w:rPr>
        <w:t>
      ұйымдастырушылық;</w:t>
      </w:r>
    </w:p>
    <w:p>
      <w:pPr>
        <w:spacing w:after="0"/>
        <w:ind w:left="0"/>
        <w:jc w:val="both"/>
      </w:pPr>
      <w:r>
        <w:rPr>
          <w:rFonts w:ascii="Times New Roman"/>
          <w:b w:val="false"/>
          <w:i w:val="false"/>
          <w:color w:val="000000"/>
          <w:sz w:val="28"/>
        </w:rPr>
        <w:t>
      жедел;</w:t>
      </w:r>
    </w:p>
    <w:p>
      <w:pPr>
        <w:spacing w:after="0"/>
        <w:ind w:left="0"/>
        <w:jc w:val="both"/>
      </w:pPr>
      <w:r>
        <w:rPr>
          <w:rFonts w:ascii="Times New Roman"/>
          <w:b w:val="false"/>
          <w:i w:val="false"/>
          <w:color w:val="000000"/>
          <w:sz w:val="28"/>
        </w:rPr>
        <w:t>
      талдамалық;</w:t>
      </w:r>
    </w:p>
    <w:p>
      <w:pPr>
        <w:spacing w:after="0"/>
        <w:ind w:left="0"/>
        <w:jc w:val="both"/>
      </w:pPr>
      <w:r>
        <w:rPr>
          <w:rFonts w:ascii="Times New Roman"/>
          <w:b w:val="false"/>
          <w:i w:val="false"/>
          <w:color w:val="000000"/>
          <w:sz w:val="28"/>
        </w:rPr>
        <w:t>
      әдістемелік;</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
      бағдарламалық-аппараттық және өзге де бағыттар бойынша, сондай-ақ ортақ міндеттер мен мақсаттарды іске асыру үшін өзара ақпарат алмасу және келісілген іс-қимылдар арқылы жүзеге асырылады.</w:t>
      </w:r>
    </w:p>
    <w:bookmarkStart w:name="z182" w:id="153"/>
    <w:p>
      <w:pPr>
        <w:spacing w:after="0"/>
        <w:ind w:left="0"/>
        <w:jc w:val="both"/>
      </w:pPr>
      <w:r>
        <w:rPr>
          <w:rFonts w:ascii="Times New Roman"/>
          <w:b w:val="false"/>
          <w:i w:val="false"/>
          <w:color w:val="000000"/>
          <w:sz w:val="28"/>
        </w:rPr>
        <w:t>
      4. Қазақстан Республикасының барлау қоғамдастығы қызметінің шеңберінде Қазақстан Республикасының мемлекеттік органдары мен ұйымдарының тиімді өзара іс-қимылын қамтамасыз ету үшін олардың уәкілетті өкілдері сыртқы барлау органына іссапарға жіберіледі және (немесе) жіберіледі.</w:t>
      </w:r>
    </w:p>
    <w:bookmarkEnd w:id="153"/>
    <w:p>
      <w:pPr>
        <w:spacing w:after="0"/>
        <w:ind w:left="0"/>
        <w:jc w:val="both"/>
      </w:pPr>
      <w:r>
        <w:rPr>
          <w:rFonts w:ascii="Times New Roman"/>
          <w:b w:val="false"/>
          <w:i w:val="false"/>
          <w:color w:val="000000"/>
          <w:sz w:val="28"/>
        </w:rPr>
        <w:t>
      Қазақстан Республикасы мемлекеттік органының немесе ұйымының уәкілетті өкілдерін сыртқы барлау органына іссапарға жіберу және (немесе) жіберу, сондай-ақ олардың қызметін жүзеге асыру тәртібін сыртқы барлау органының бірінші басшысы және Қазақстан Республикасының барлау қоғамдастығына басқа қатысушының бірінші басшысы бірлескен нормативтік құқықтық актіде айқындайды.</w:t>
      </w:r>
    </w:p>
    <w:bookmarkStart w:name="z183" w:id="154"/>
    <w:p>
      <w:pPr>
        <w:spacing w:after="0"/>
        <w:ind w:left="0"/>
        <w:jc w:val="both"/>
      </w:pPr>
      <w:r>
        <w:rPr>
          <w:rFonts w:ascii="Times New Roman"/>
          <w:b w:val="false"/>
          <w:i w:val="false"/>
          <w:color w:val="000000"/>
          <w:sz w:val="28"/>
        </w:rPr>
        <w:t>
      5. Қазақстан Республикасының барлау қоғамдастығына қатысушылардың бірінші басшылары Қазақстан Республикасының барлау қоғамдастығы қызметінің шеңберінде қабылданған шешімдерді іске асыру үшін тиісті құқықтық актілер шығара алады.".</w:t>
      </w:r>
    </w:p>
    <w:bookmarkEnd w:id="154"/>
    <w:bookmarkStart w:name="z184" w:id="155"/>
    <w:p>
      <w:pPr>
        <w:spacing w:after="0"/>
        <w:ind w:left="0"/>
        <w:jc w:val="both"/>
      </w:pPr>
      <w:r>
        <w:rPr>
          <w:rFonts w:ascii="Times New Roman"/>
          <w:b w:val="false"/>
          <w:i w:val="false"/>
          <w:color w:val="000000"/>
          <w:sz w:val="28"/>
        </w:rPr>
        <w:t xml:space="preserve">
      15.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19-I, 19-II, 96-құжат; 2015 ж., № 20-VII, 119-құжат; № 21-ІІІ, 135-құжат; 2018 ж., № 15, 47-құжат; № 22, 83-құжат):</w:t>
      </w:r>
    </w:p>
    <w:bookmarkEnd w:id="155"/>
    <w:bookmarkStart w:name="z185"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23-1) тармақшамен толықтырылсын:</w:t>
      </w:r>
    </w:p>
    <w:bookmarkEnd w:id="156"/>
    <w:bookmarkStart w:name="z186" w:id="157"/>
    <w:p>
      <w:pPr>
        <w:spacing w:after="0"/>
        <w:ind w:left="0"/>
        <w:jc w:val="both"/>
      </w:pPr>
      <w:r>
        <w:rPr>
          <w:rFonts w:ascii="Times New Roman"/>
          <w:b w:val="false"/>
          <w:i w:val="false"/>
          <w:color w:val="000000"/>
          <w:sz w:val="28"/>
        </w:rPr>
        <w:t>
      "23-1)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57"/>
    <w:bookmarkStart w:name="z187"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2-1-тармақпен толықтырылсын: </w:t>
      </w:r>
    </w:p>
    <w:bookmarkEnd w:id="158"/>
    <w:bookmarkStart w:name="z188" w:id="159"/>
    <w:p>
      <w:pPr>
        <w:spacing w:after="0"/>
        <w:ind w:left="0"/>
        <w:jc w:val="both"/>
      </w:pPr>
      <w:r>
        <w:rPr>
          <w:rFonts w:ascii="Times New Roman"/>
          <w:b w:val="false"/>
          <w:i w:val="false"/>
          <w:color w:val="000000"/>
          <w:sz w:val="28"/>
        </w:rPr>
        <w:t>
      "2-1.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bookmarkEnd w:id="159"/>
    <w:bookmarkStart w:name="z189" w:id="160"/>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23) тармақшалары</w:t>
      </w:r>
      <w:r>
        <w:rPr>
          <w:rFonts w:ascii="Times New Roman"/>
          <w:b w:val="false"/>
          <w:i w:val="false"/>
          <w:color w:val="000000"/>
          <w:sz w:val="28"/>
        </w:rPr>
        <w:t xml:space="preserve"> "мемлекеттік" деген сөздің алдынан "мемлекеттік қорғаныстық тапсырыс шеңберінде қалыптастырылатын ғылыми, ғылыми-техникалық жобалар мен бағдарламаларды қоспағанда," деген сөздермен толықтырылсын;</w:t>
      </w:r>
    </w:p>
    <w:bookmarkEnd w:id="160"/>
    <w:bookmarkStart w:name="z190" w:id="161"/>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3-тармағындағы</w:t>
      </w:r>
      <w:r>
        <w:rPr>
          <w:rFonts w:ascii="Times New Roman"/>
          <w:b w:val="false"/>
          <w:i w:val="false"/>
          <w:color w:val="000000"/>
          <w:sz w:val="28"/>
        </w:rPr>
        <w:t xml:space="preserve"> "негізгі міндеті" деген сөздер "негізгі міндеттері, мемлекеттік қорғаныстық тапсырыс шеңберінде қалыптастырылатын ғылыми, ғылыми-техникалық жобалар мен бағдарламаларды қоспағанда," деген сөздермен ауыстырылсын.</w:t>
      </w:r>
    </w:p>
    <w:bookmarkEnd w:id="161"/>
    <w:bookmarkStart w:name="z191" w:id="162"/>
    <w:p>
      <w:pPr>
        <w:spacing w:after="0"/>
        <w:ind w:left="0"/>
        <w:jc w:val="both"/>
      </w:pPr>
      <w:r>
        <w:rPr>
          <w:rFonts w:ascii="Times New Roman"/>
          <w:b w:val="false"/>
          <w:i w:val="false"/>
          <w:color w:val="000000"/>
          <w:sz w:val="28"/>
        </w:rPr>
        <w:t xml:space="preserve">
      16.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2"/>
    <w:bookmarkStart w:name="z192" w:id="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3-1-тармақпен толықтырылсын:</w:t>
      </w:r>
    </w:p>
    <w:bookmarkEnd w:id="163"/>
    <w:bookmarkStart w:name="z193" w:id="164"/>
    <w:p>
      <w:pPr>
        <w:spacing w:after="0"/>
        <w:ind w:left="0"/>
        <w:jc w:val="both"/>
      </w:pPr>
      <w:r>
        <w:rPr>
          <w:rFonts w:ascii="Times New Roman"/>
          <w:b w:val="false"/>
          <w:i w:val="false"/>
          <w:color w:val="000000"/>
          <w:sz w:val="28"/>
        </w:rPr>
        <w:t xml:space="preserve">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 </w:t>
      </w:r>
    </w:p>
    <w:bookmarkEnd w:id="164"/>
    <w:bookmarkStart w:name="z194" w:id="165"/>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 </w:t>
      </w:r>
    </w:p>
    <w:bookmarkEnd w:id="165"/>
    <w:bookmarkStart w:name="z195" w:id="166"/>
    <w:p>
      <w:pPr>
        <w:spacing w:after="0"/>
        <w:ind w:left="0"/>
        <w:jc w:val="both"/>
      </w:pPr>
      <w:r>
        <w:rPr>
          <w:rFonts w:ascii="Times New Roman"/>
          <w:b w:val="false"/>
          <w:i w:val="false"/>
          <w:color w:val="000000"/>
          <w:sz w:val="28"/>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bookmarkEnd w:id="166"/>
    <w:bookmarkStart w:name="z196" w:id="167"/>
    <w:p>
      <w:pPr>
        <w:spacing w:after="0"/>
        <w:ind w:left="0"/>
        <w:jc w:val="both"/>
      </w:pPr>
      <w:r>
        <w:rPr>
          <w:rFonts w:ascii="Times New Roman"/>
          <w:b w:val="false"/>
          <w:i w:val="false"/>
          <w:color w:val="000000"/>
          <w:sz w:val="28"/>
        </w:rPr>
        <w:t xml:space="preserve">
      3) 100-баптың </w:t>
      </w:r>
      <w:r>
        <w:rPr>
          <w:rFonts w:ascii="Times New Roman"/>
          <w:b w:val="false"/>
          <w:i w:val="false"/>
          <w:color w:val="000000"/>
          <w:sz w:val="28"/>
        </w:rPr>
        <w:t>1-тармағының</w:t>
      </w:r>
      <w:r>
        <w:rPr>
          <w:rFonts w:ascii="Times New Roman"/>
          <w:b w:val="false"/>
          <w:i w:val="false"/>
          <w:color w:val="000000"/>
          <w:sz w:val="28"/>
        </w:rPr>
        <w:t xml:space="preserve"> бесінші бөлігі "тендерлерді" деген сөзден кейін "немесе аукциондарды" деген сөздермен толықтырылсын;</w:t>
      </w:r>
    </w:p>
    <w:bookmarkEnd w:id="167"/>
    <w:bookmarkStart w:name="z197" w:id="168"/>
    <w:p>
      <w:pPr>
        <w:spacing w:after="0"/>
        <w:ind w:left="0"/>
        <w:jc w:val="both"/>
      </w:pPr>
      <w:r>
        <w:rPr>
          <w:rFonts w:ascii="Times New Roman"/>
          <w:b w:val="false"/>
          <w:i w:val="false"/>
          <w:color w:val="000000"/>
          <w:sz w:val="28"/>
        </w:rPr>
        <w:t xml:space="preserve">
      4) 134-баптың 2-тармағының </w:t>
      </w:r>
      <w:r>
        <w:rPr>
          <w:rFonts w:ascii="Times New Roman"/>
          <w:b w:val="false"/>
          <w:i w:val="false"/>
          <w:color w:val="000000"/>
          <w:sz w:val="28"/>
        </w:rPr>
        <w:t>20-1) тармақшасы</w:t>
      </w:r>
      <w:r>
        <w:rPr>
          <w:rFonts w:ascii="Times New Roman"/>
          <w:b w:val="false"/>
          <w:i w:val="false"/>
          <w:color w:val="000000"/>
          <w:sz w:val="28"/>
        </w:rPr>
        <w:t xml:space="preserve"> мынадай редакцияда жазылсын: </w:t>
      </w:r>
    </w:p>
    <w:bookmarkEnd w:id="168"/>
    <w:bookmarkStart w:name="z198" w:id="169"/>
    <w:p>
      <w:pPr>
        <w:spacing w:after="0"/>
        <w:ind w:left="0"/>
        <w:jc w:val="both"/>
      </w:pPr>
      <w:r>
        <w:rPr>
          <w:rFonts w:ascii="Times New Roman"/>
          <w:b w:val="false"/>
          <w:i w:val="false"/>
          <w:color w:val="000000"/>
          <w:sz w:val="28"/>
        </w:rPr>
        <w:t xml:space="preserve">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 </w:t>
      </w:r>
    </w:p>
    <w:bookmarkEnd w:id="169"/>
    <w:bookmarkStart w:name="z199" w:id="170"/>
    <w:p>
      <w:pPr>
        <w:spacing w:after="0"/>
        <w:ind w:left="0"/>
        <w:jc w:val="both"/>
      </w:pPr>
      <w:r>
        <w:rPr>
          <w:rFonts w:ascii="Times New Roman"/>
          <w:b w:val="false"/>
          <w:i w:val="false"/>
          <w:color w:val="000000"/>
          <w:sz w:val="28"/>
        </w:rPr>
        <w:t xml:space="preserve">
      5) 161-баптың </w:t>
      </w:r>
      <w:r>
        <w:rPr>
          <w:rFonts w:ascii="Times New Roman"/>
          <w:b w:val="false"/>
          <w:i w:val="false"/>
          <w:color w:val="000000"/>
          <w:sz w:val="28"/>
        </w:rPr>
        <w:t>1-тармағында</w:t>
      </w:r>
      <w:r>
        <w:rPr>
          <w:rFonts w:ascii="Times New Roman"/>
          <w:b w:val="false"/>
          <w:i w:val="false"/>
          <w:color w:val="000000"/>
          <w:sz w:val="28"/>
        </w:rPr>
        <w:t>:</w:t>
      </w:r>
    </w:p>
    <w:bookmarkEnd w:id="170"/>
    <w:bookmarkStart w:name="z200" w:id="171"/>
    <w:p>
      <w:pPr>
        <w:spacing w:after="0"/>
        <w:ind w:left="0"/>
        <w:jc w:val="both"/>
      </w:pPr>
      <w:r>
        <w:rPr>
          <w:rFonts w:ascii="Times New Roman"/>
          <w:b w:val="false"/>
          <w:i w:val="false"/>
          <w:color w:val="000000"/>
          <w:sz w:val="28"/>
        </w:rPr>
        <w:t xml:space="preserve">
      "Мемлекеттік" деген сөз "Егер осы тармақтың екінші және үшінші бөліктерінде өзгеше көзделмесе, мемлекеттік" деген сөздермен ауыстырылсын; </w:t>
      </w:r>
    </w:p>
    <w:bookmarkEnd w:id="171"/>
    <w:bookmarkStart w:name="z201" w:id="172"/>
    <w:p>
      <w:pPr>
        <w:spacing w:after="0"/>
        <w:ind w:left="0"/>
        <w:jc w:val="both"/>
      </w:pPr>
      <w:r>
        <w:rPr>
          <w:rFonts w:ascii="Times New Roman"/>
          <w:b w:val="false"/>
          <w:i w:val="false"/>
          <w:color w:val="000000"/>
          <w:sz w:val="28"/>
        </w:rPr>
        <w:t xml:space="preserve">
      мынадай мазмұндағы екінші және үшінші бөліктермен толықтырылсын: </w:t>
      </w:r>
    </w:p>
    <w:bookmarkEnd w:id="172"/>
    <w:bookmarkStart w:name="z202" w:id="173"/>
    <w:p>
      <w:pPr>
        <w:spacing w:after="0"/>
        <w:ind w:left="0"/>
        <w:jc w:val="both"/>
      </w:pPr>
      <w:r>
        <w:rPr>
          <w:rFonts w:ascii="Times New Roman"/>
          <w:b w:val="false"/>
          <w:i w:val="false"/>
          <w:color w:val="000000"/>
          <w:sz w:val="28"/>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әскери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bookmarkEnd w:id="173"/>
    <w:p>
      <w:pPr>
        <w:spacing w:after="0"/>
        <w:ind w:left="0"/>
        <w:jc w:val="both"/>
      </w:pPr>
      <w:r>
        <w:rPr>
          <w:rFonts w:ascii="Times New Roman"/>
          <w:b w:val="false"/>
          <w:i w:val="false"/>
          <w:color w:val="000000"/>
          <w:sz w:val="28"/>
        </w:rPr>
        <w:t>
      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bookmarkStart w:name="z203" w:id="174"/>
    <w:p>
      <w:pPr>
        <w:spacing w:after="0"/>
        <w:ind w:left="0"/>
        <w:jc w:val="both"/>
      </w:pPr>
      <w:r>
        <w:rPr>
          <w:rFonts w:ascii="Times New Roman"/>
          <w:b w:val="false"/>
          <w:i w:val="false"/>
          <w:color w:val="000000"/>
          <w:sz w:val="28"/>
        </w:rPr>
        <w:t xml:space="preserve">
      17.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 2016 ж., № 7-II, 56-құжат; 2017 ж., № 4, 7-құжат; 2018 ж., № 10, 32-құжат; № 19, 62-құжат):</w:t>
      </w:r>
    </w:p>
    <w:bookmarkEnd w:id="174"/>
    <w:bookmarkStart w:name="z204"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206" w:id="176"/>
    <w:p>
      <w:pPr>
        <w:spacing w:after="0"/>
        <w:ind w:left="0"/>
        <w:jc w:val="both"/>
      </w:pPr>
      <w:r>
        <w:rPr>
          <w:rFonts w:ascii="Times New Roman"/>
          <w:b w:val="false"/>
          <w:i w:val="false"/>
          <w:color w:val="000000"/>
          <w:sz w:val="28"/>
        </w:rPr>
        <w:t>
      "1) әскери мақсаттағы ғарыш қызметі саласындағы жоба – қорғаныс пен қауіпсіздікті қамтамасыз ету мақсатында ғана іске асырылатын, ғарыш қызметі саласындағы жоба;";</w:t>
      </w:r>
    </w:p>
    <w:bookmarkEnd w:id="176"/>
    <w:bookmarkStart w:name="z207" w:id="177"/>
    <w:p>
      <w:pPr>
        <w:spacing w:after="0"/>
        <w:ind w:left="0"/>
        <w:jc w:val="both"/>
      </w:pPr>
      <w:r>
        <w:rPr>
          <w:rFonts w:ascii="Times New Roman"/>
          <w:b w:val="false"/>
          <w:i w:val="false"/>
          <w:color w:val="000000"/>
          <w:sz w:val="28"/>
        </w:rPr>
        <w:t>
      мынадай мазмұндағы 1-1) тармақшамен толықтырылсын:</w:t>
      </w:r>
    </w:p>
    <w:bookmarkEnd w:id="177"/>
    <w:bookmarkStart w:name="z208" w:id="178"/>
    <w:p>
      <w:pPr>
        <w:spacing w:after="0"/>
        <w:ind w:left="0"/>
        <w:jc w:val="both"/>
      </w:pPr>
      <w:r>
        <w:rPr>
          <w:rFonts w:ascii="Times New Roman"/>
          <w:b w:val="false"/>
          <w:i w:val="false"/>
          <w:color w:val="000000"/>
          <w:sz w:val="28"/>
        </w:rPr>
        <w:t>
      "1-1) ғарыш айлағы – ғарыш объектілерін дайындауды қамтамасыз етуге және ұшыруды жүзеге асыруға арналған техникалық құралдар, құрылғылар, ғимараттар, құрылысжайлар мен жер учаскелері кешені;";</w:t>
      </w:r>
    </w:p>
    <w:bookmarkEnd w:id="178"/>
    <w:bookmarkStart w:name="z209"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тармақшадағы</w:t>
      </w:r>
      <w:r>
        <w:rPr>
          <w:rFonts w:ascii="Times New Roman"/>
          <w:b w:val="false"/>
          <w:i w:val="false"/>
          <w:color w:val="000000"/>
          <w:sz w:val="28"/>
        </w:rPr>
        <w:t xml:space="preserve"> "шығындар нормативтерін" деген сөздер "шығындарды есептеу әдістемесін" деген сөздермен ауыстырылсын; </w:t>
      </w:r>
    </w:p>
    <w:bookmarkStart w:name="z212" w:id="180"/>
    <w:p>
      <w:pPr>
        <w:spacing w:after="0"/>
        <w:ind w:left="0"/>
        <w:jc w:val="both"/>
      </w:pPr>
      <w:r>
        <w:rPr>
          <w:rFonts w:ascii="Times New Roman"/>
          <w:b w:val="false"/>
          <w:i w:val="false"/>
          <w:color w:val="000000"/>
          <w:sz w:val="28"/>
        </w:rPr>
        <w:t xml:space="preserve">
      мынадай мазмұндағы 16-2) тармақшамен толықтырылсын: </w:t>
      </w:r>
    </w:p>
    <w:bookmarkEnd w:id="180"/>
    <w:bookmarkStart w:name="z213" w:id="181"/>
    <w:p>
      <w:pPr>
        <w:spacing w:after="0"/>
        <w:ind w:left="0"/>
        <w:jc w:val="both"/>
      </w:pPr>
      <w:r>
        <w:rPr>
          <w:rFonts w:ascii="Times New Roman"/>
          <w:b w:val="false"/>
          <w:i w:val="false"/>
          <w:color w:val="000000"/>
          <w:sz w:val="28"/>
        </w:rPr>
        <w:t>
      "16-2) мүдделі мемлекеттік органдармен келісу бойынша Қазақстан Республикасында жерүсті ғарыш инфрақұрылымы объектілерінің күзет аймақтарын белгілеу тәртібін әзірлейді және бекітеді;";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"қосарлы мақсаттағы" деген сөздер "қосарланған және әскери мақсаттағы" деген сөздермен ауыстырылсын.</w:t>
      </w:r>
    </w:p>
    <w:bookmarkStart w:name="z215" w:id="182"/>
    <w:p>
      <w:pPr>
        <w:spacing w:after="0"/>
        <w:ind w:left="0"/>
        <w:jc w:val="both"/>
      </w:pPr>
      <w:r>
        <w:rPr>
          <w:rFonts w:ascii="Times New Roman"/>
          <w:b w:val="false"/>
          <w:i w:val="false"/>
          <w:color w:val="000000"/>
          <w:sz w:val="28"/>
        </w:rPr>
        <w:t xml:space="preserve">
      18.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w:t>
      </w:r>
    </w:p>
    <w:bookmarkEnd w:id="182"/>
    <w:bookmarkStart w:name="z216"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w:t>
      </w:r>
      <w:r>
        <w:rPr>
          <w:rFonts w:ascii="Times New Roman"/>
          <w:b w:val="false"/>
          <w:i w:val="false"/>
          <w:color w:val="000000"/>
          <w:sz w:val="28"/>
        </w:rPr>
        <w:t>:</w:t>
      </w:r>
    </w:p>
    <w:bookmarkStart w:name="z218" w:id="184"/>
    <w:p>
      <w:pPr>
        <w:spacing w:after="0"/>
        <w:ind w:left="0"/>
        <w:jc w:val="both"/>
      </w:pPr>
      <w:r>
        <w:rPr>
          <w:rFonts w:ascii="Times New Roman"/>
          <w:b w:val="false"/>
          <w:i w:val="false"/>
          <w:color w:val="000000"/>
          <w:sz w:val="28"/>
        </w:rPr>
        <w:t>
      "жұмылдыру тапсырысын орындау," деген сөздерден кейін "табиғи, техногендік және әлеуметтік сипаттағы" деген сөздермен толықтырылсын;</w:t>
      </w:r>
    </w:p>
    <w:bookmarkEnd w:id="184"/>
    <w:bookmarkStart w:name="z219" w:id="185"/>
    <w:p>
      <w:pPr>
        <w:spacing w:after="0"/>
        <w:ind w:left="0"/>
        <w:jc w:val="both"/>
      </w:pPr>
      <w:r>
        <w:rPr>
          <w:rFonts w:ascii="Times New Roman"/>
          <w:b w:val="false"/>
          <w:i w:val="false"/>
          <w:color w:val="000000"/>
          <w:sz w:val="28"/>
        </w:rPr>
        <w:t xml:space="preserve">
      "және жұмылдыру тапсырысы бар ұйымдар ағымдағы өндiрiстiк қызметте пайдаланбайтын" деген сөздер алып тасталсын;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"жұмылдыру мұқтаждарына," деген сөздерден кейін "табиғи, техногендік және әлеуметтік сипаттағы" деген сөздермен толықтырылсын;</w:t>
      </w:r>
    </w:p>
    <w:bookmarkStart w:name="z221" w:id="186"/>
    <w:p>
      <w:pPr>
        <w:spacing w:after="0"/>
        <w:ind w:left="0"/>
        <w:jc w:val="both"/>
      </w:pPr>
      <w:r>
        <w:rPr>
          <w:rFonts w:ascii="Times New Roman"/>
          <w:b w:val="false"/>
          <w:i w:val="false"/>
          <w:color w:val="000000"/>
          <w:sz w:val="28"/>
        </w:rPr>
        <w:t xml:space="preserve">
      мынадай мазмұндағы 46-1) тармақшамен толықтырылсын: </w:t>
      </w:r>
    </w:p>
    <w:bookmarkEnd w:id="186"/>
    <w:bookmarkStart w:name="z222" w:id="187"/>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187"/>
    <w:bookmarkStart w:name="z223"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 xml:space="preserve">: </w:t>
      </w:r>
    </w:p>
    <w:bookmarkEnd w:id="188"/>
    <w:bookmarkStart w:name="z224" w:id="189"/>
    <w:p>
      <w:pPr>
        <w:spacing w:after="0"/>
        <w:ind w:left="0"/>
        <w:jc w:val="both"/>
      </w:pPr>
      <w:r>
        <w:rPr>
          <w:rFonts w:ascii="Times New Roman"/>
          <w:b w:val="false"/>
          <w:i w:val="false"/>
          <w:color w:val="000000"/>
          <w:sz w:val="28"/>
        </w:rPr>
        <w:t>
      11) тармақша алып тасталсын;</w:t>
      </w:r>
    </w:p>
    <w:bookmarkEnd w:id="189"/>
    <w:bookmarkStart w:name="z225"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мынадай мазмұндағы 34-1) және 34-2) тармақшалармен толықтырылсын: </w:t>
      </w:r>
    </w:p>
    <w:bookmarkEnd w:id="190"/>
    <w:bookmarkStart w:name="z227" w:id="191"/>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bookmarkEnd w:id="191"/>
    <w:bookmarkStart w:name="z228" w:id="192"/>
    <w:p>
      <w:pPr>
        <w:spacing w:after="0"/>
        <w:ind w:left="0"/>
        <w:jc w:val="both"/>
      </w:pPr>
      <w:r>
        <w:rPr>
          <w:rFonts w:ascii="Times New Roman"/>
          <w:b w:val="false"/>
          <w:i w:val="false"/>
          <w:color w:val="000000"/>
          <w:sz w:val="28"/>
        </w:rPr>
        <w:t>
      34-2) гуманитарлық көмек көрсету қағидаларын бекітеді;";</w:t>
      </w:r>
    </w:p>
    <w:bookmarkEnd w:id="192"/>
    <w:bookmarkStart w:name="z229" w:id="193"/>
    <w:p>
      <w:pPr>
        <w:spacing w:after="0"/>
        <w:ind w:left="0"/>
        <w:jc w:val="both"/>
      </w:pPr>
      <w:r>
        <w:rPr>
          <w:rFonts w:ascii="Times New Roman"/>
          <w:b w:val="false"/>
          <w:i w:val="false"/>
          <w:color w:val="000000"/>
          <w:sz w:val="28"/>
        </w:rPr>
        <w:t>
      42) тармақшадағы "төтенше жағдайлардың" деген сөздер "төтенше жағдайлар мен олардың салдарларының" деген сөздермен ауыстырылсын;</w:t>
      </w:r>
    </w:p>
    <w:bookmarkEnd w:id="193"/>
    <w:bookmarkStart w:name="z230" w:id="194"/>
    <w:p>
      <w:pPr>
        <w:spacing w:after="0"/>
        <w:ind w:left="0"/>
        <w:jc w:val="both"/>
      </w:pPr>
      <w:r>
        <w:rPr>
          <w:rFonts w:ascii="Times New Roman"/>
          <w:b w:val="false"/>
          <w:i w:val="false"/>
          <w:color w:val="000000"/>
          <w:sz w:val="28"/>
        </w:rPr>
        <w:t>
      45) тармақша алып тасталсын;</w:t>
      </w:r>
    </w:p>
    <w:bookmarkEnd w:id="194"/>
    <w:bookmarkStart w:name="z231" w:id="195"/>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1-тармағының</w:t>
      </w:r>
      <w:r>
        <w:rPr>
          <w:rFonts w:ascii="Times New Roman"/>
          <w:b w:val="false"/>
          <w:i w:val="false"/>
          <w:color w:val="000000"/>
          <w:sz w:val="28"/>
        </w:rPr>
        <w:t xml:space="preserve"> 45) тармақшасындағы "төтенше жағдайлардың" деген сөздер "төтенше жағдайлар мен олардың салдарларының" деген сөздермен ауыстырылсын;</w:t>
      </w:r>
    </w:p>
    <w:bookmarkEnd w:id="195"/>
    <w:bookmarkStart w:name="z232"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12-1-бапта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34" w:id="197"/>
    <w:p>
      <w:pPr>
        <w:spacing w:after="0"/>
        <w:ind w:left="0"/>
        <w:jc w:val="both"/>
      </w:pPr>
      <w:r>
        <w:rPr>
          <w:rFonts w:ascii="Times New Roman"/>
          <w:b w:val="false"/>
          <w:i w:val="false"/>
          <w:color w:val="000000"/>
          <w:sz w:val="28"/>
        </w:rPr>
        <w:t>
      мынадай мазмұндағы 12-1), 12-2) және 12-3) тармақшалармен толықтырылсын:</w:t>
      </w:r>
    </w:p>
    <w:bookmarkEnd w:id="197"/>
    <w:bookmarkStart w:name="z235" w:id="198"/>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98"/>
    <w:bookmarkStart w:name="z236" w:id="199"/>
    <w:p>
      <w:pPr>
        <w:spacing w:after="0"/>
        <w:ind w:left="0"/>
        <w:jc w:val="both"/>
      </w:pPr>
      <w:r>
        <w:rPr>
          <w:rFonts w:ascii="Times New Roman"/>
          <w:b w:val="false"/>
          <w:i w:val="false"/>
          <w:color w:val="000000"/>
          <w:sz w:val="28"/>
        </w:rPr>
        <w:t>
      12-2) жұмылдыру, соғыс жағдайы кезеңінде және соғыс уақытында мемлекеттік резервтің материалдық құндылықтарын пайдалану қағидаларын әзірлейді;</w:t>
      </w:r>
    </w:p>
    <w:bookmarkEnd w:id="199"/>
    <w:bookmarkStart w:name="z237" w:id="200"/>
    <w:p>
      <w:pPr>
        <w:spacing w:after="0"/>
        <w:ind w:left="0"/>
        <w:jc w:val="both"/>
      </w:pPr>
      <w:r>
        <w:rPr>
          <w:rFonts w:ascii="Times New Roman"/>
          <w:b w:val="false"/>
          <w:i w:val="false"/>
          <w:color w:val="000000"/>
          <w:sz w:val="28"/>
        </w:rPr>
        <w:t>
      12-3) гуманитарлық көмек көрсету қағидаларын әзірлейді;";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240" w:id="201"/>
    <w:p>
      <w:pPr>
        <w:spacing w:after="0"/>
        <w:ind w:left="0"/>
        <w:jc w:val="both"/>
      </w:pPr>
      <w:r>
        <w:rPr>
          <w:rFonts w:ascii="Times New Roman"/>
          <w:b w:val="false"/>
          <w:i w:val="false"/>
          <w:color w:val="000000"/>
          <w:sz w:val="28"/>
        </w:rPr>
        <w:t>
      "15)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bookmarkEnd w:id="201"/>
    <w:bookmarkStart w:name="z241"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10) тармақшасы алып тасталсын;</w:t>
      </w:r>
    </w:p>
    <w:bookmarkEnd w:id="202"/>
    <w:bookmarkStart w:name="z242"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92-бап</w:t>
      </w:r>
      <w:r>
        <w:rPr>
          <w:rFonts w:ascii="Times New Roman"/>
          <w:b w:val="false"/>
          <w:i w:val="false"/>
          <w:color w:val="000000"/>
          <w:sz w:val="28"/>
        </w:rPr>
        <w:t xml:space="preserve"> мынадай мазмұндағы 1-1-тармақпен толықтырылсын:</w:t>
      </w:r>
    </w:p>
    <w:bookmarkEnd w:id="203"/>
    <w:bookmarkStart w:name="z243" w:id="204"/>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204"/>
    <w:bookmarkStart w:name="z244" w:id="205"/>
    <w:p>
      <w:pPr>
        <w:spacing w:after="0"/>
        <w:ind w:left="0"/>
        <w:jc w:val="both"/>
      </w:pPr>
      <w:r>
        <w:rPr>
          <w:rFonts w:ascii="Times New Roman"/>
          <w:b w:val="false"/>
          <w:i w:val="false"/>
          <w:color w:val="000000"/>
          <w:sz w:val="28"/>
        </w:rPr>
        <w:t xml:space="preserve">
      7) 93-баптың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"қалыптастыруды, орналастыруды," деген сөздер алып тасталсын;</w:t>
      </w:r>
    </w:p>
    <w:bookmarkEnd w:id="205"/>
    <w:bookmarkStart w:name="z245" w:id="206"/>
    <w:p>
      <w:pPr>
        <w:spacing w:after="0"/>
        <w:ind w:left="0"/>
        <w:jc w:val="both"/>
      </w:pPr>
      <w:r>
        <w:rPr>
          <w:rFonts w:ascii="Times New Roman"/>
          <w:b w:val="false"/>
          <w:i w:val="false"/>
          <w:color w:val="000000"/>
          <w:sz w:val="28"/>
        </w:rPr>
        <w:t xml:space="preserve">
      8) 94-баптың </w:t>
      </w:r>
      <w:r>
        <w:rPr>
          <w:rFonts w:ascii="Times New Roman"/>
          <w:b w:val="false"/>
          <w:i w:val="false"/>
          <w:color w:val="000000"/>
          <w:sz w:val="28"/>
        </w:rPr>
        <w:t>3-тармағы</w:t>
      </w:r>
      <w:r>
        <w:rPr>
          <w:rFonts w:ascii="Times New Roman"/>
          <w:b w:val="false"/>
          <w:i w:val="false"/>
          <w:color w:val="000000"/>
          <w:sz w:val="28"/>
        </w:rPr>
        <w:t xml:space="preserve"> "төтенше жағдайлардың" деген сөздер "төтенше жағдайлар мен олардың салдарларының" деген сөздермен ауыстырылсын;</w:t>
      </w:r>
    </w:p>
    <w:bookmarkEnd w:id="206"/>
    <w:bookmarkStart w:name="z246" w:id="207"/>
    <w:p>
      <w:pPr>
        <w:spacing w:after="0"/>
        <w:ind w:left="0"/>
        <w:jc w:val="both"/>
      </w:pPr>
      <w:r>
        <w:rPr>
          <w:rFonts w:ascii="Times New Roman"/>
          <w:b w:val="false"/>
          <w:i w:val="false"/>
          <w:color w:val="000000"/>
          <w:sz w:val="28"/>
        </w:rPr>
        <w:t xml:space="preserve">
      9) 96-баптың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7"/>
    <w:bookmarkStart w:name="z247" w:id="208"/>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208"/>
    <w:bookmarkStart w:name="z248" w:id="209"/>
    <w:p>
      <w:pPr>
        <w:spacing w:after="0"/>
        <w:ind w:left="0"/>
        <w:jc w:val="both"/>
      </w:pPr>
      <w:r>
        <w:rPr>
          <w:rFonts w:ascii="Times New Roman"/>
          <w:b w:val="false"/>
          <w:i w:val="false"/>
          <w:color w:val="000000"/>
          <w:sz w:val="28"/>
        </w:rPr>
        <w:t xml:space="preserve">
      19.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w:t>
      </w:r>
    </w:p>
    <w:bookmarkEnd w:id="209"/>
    <w:bookmarkStart w:name="z249"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3) тармақшасы алып тасталсын;</w:t>
      </w:r>
    </w:p>
    <w:bookmarkEnd w:id="210"/>
    <w:bookmarkStart w:name="z250"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24) тармақшасында:</w:t>
      </w:r>
    </w:p>
    <w:bookmarkEnd w:id="211"/>
    <w:bookmarkStart w:name="z251" w:id="212"/>
    <w:p>
      <w:pPr>
        <w:spacing w:after="0"/>
        <w:ind w:left="0"/>
        <w:jc w:val="both"/>
      </w:pPr>
      <w:r>
        <w:rPr>
          <w:rFonts w:ascii="Times New Roman"/>
          <w:b w:val="false"/>
          <w:i w:val="false"/>
          <w:color w:val="000000"/>
          <w:sz w:val="28"/>
        </w:rPr>
        <w:t>
      бесінші абзац алып тасталсын;</w:t>
      </w:r>
    </w:p>
    <w:bookmarkEnd w:id="212"/>
    <w:bookmarkStart w:name="z252" w:id="213"/>
    <w:p>
      <w:pPr>
        <w:spacing w:after="0"/>
        <w:ind w:left="0"/>
        <w:jc w:val="both"/>
      </w:pPr>
      <w:r>
        <w:rPr>
          <w:rFonts w:ascii="Times New Roman"/>
          <w:b w:val="false"/>
          <w:i w:val="false"/>
          <w:color w:val="000000"/>
          <w:sz w:val="28"/>
        </w:rPr>
        <w:t>
      мынадай мазмұндағы жетінші абзацпен толықтырылсын:</w:t>
      </w:r>
    </w:p>
    <w:bookmarkEnd w:id="213"/>
    <w:bookmarkStart w:name="z253" w:id="214"/>
    <w:p>
      <w:pPr>
        <w:spacing w:after="0"/>
        <w:ind w:left="0"/>
        <w:jc w:val="both"/>
      </w:pPr>
      <w:r>
        <w:rPr>
          <w:rFonts w:ascii="Times New Roman"/>
          <w:b w:val="false"/>
          <w:i w:val="false"/>
          <w:color w:val="000000"/>
          <w:sz w:val="28"/>
        </w:rPr>
        <w:t>
      "Мемлекеттік оқ-гильза қоймасын қалыптастыру тәртібін;".</w:t>
      </w:r>
    </w:p>
    <w:bookmarkEnd w:id="214"/>
    <w:bookmarkStart w:name="z254" w:id="215"/>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21-I, 128-құжат; № 21-ІII,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5"/>
    <w:bookmarkStart w:name="z255" w:id="216"/>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7-1) тармақшамен толықтырылсын: </w:t>
      </w:r>
    </w:p>
    <w:bookmarkEnd w:id="216"/>
    <w:bookmarkStart w:name="z256" w:id="217"/>
    <w:p>
      <w:pPr>
        <w:spacing w:after="0"/>
        <w:ind w:left="0"/>
        <w:jc w:val="both"/>
      </w:pPr>
      <w:r>
        <w:rPr>
          <w:rFonts w:ascii="Times New Roman"/>
          <w:b w:val="false"/>
          <w:i w:val="false"/>
          <w:color w:val="000000"/>
          <w:sz w:val="28"/>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bookmarkEnd w:id="217"/>
    <w:bookmarkStart w:name="z257" w:id="218"/>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тармақшасындағы "Қазақстан Республикасының заңдарында белгіленген өкілеттіктер шегінде қару-жарақтың, əскери техника мен жекелеген қару түрлерінің, жарылғыш заттардың жəне олар қолданылып жасалатын бұйымдардың айналымы саласындағы" деген сөздер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 шегінде" деген сөздермен ауыстырылсын;</w:t>
      </w:r>
    </w:p>
    <w:bookmarkEnd w:id="218"/>
    <w:bookmarkStart w:name="z258" w:id="219"/>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"түпкі пайдаланушы сертификатының" деген сөздер "кепілдік міндеттемесінің" деген сөздермен ауыстырылсын;</w:t>
      </w:r>
    </w:p>
    <w:bookmarkEnd w:id="219"/>
    <w:bookmarkStart w:name="z259" w:id="2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1-қосымшада</w:t>
      </w:r>
      <w:r>
        <w:rPr>
          <w:rFonts w:ascii="Times New Roman"/>
          <w:b w:val="false"/>
          <w:i w:val="false"/>
          <w:color w:val="000000"/>
          <w:sz w:val="28"/>
        </w:rPr>
        <w:t>:</w:t>
      </w:r>
    </w:p>
    <w:bookmarkEnd w:id="220"/>
    <w:bookmarkStart w:name="z260" w:id="221"/>
    <w:p>
      <w:pPr>
        <w:spacing w:after="0"/>
        <w:ind w:left="0"/>
        <w:jc w:val="both"/>
      </w:pPr>
      <w:r>
        <w:rPr>
          <w:rFonts w:ascii="Times New Roman"/>
          <w:b w:val="false"/>
          <w:i w:val="false"/>
          <w:color w:val="000000"/>
          <w:sz w:val="28"/>
        </w:rPr>
        <w:t>
      32-жол алып тасталсын;</w:t>
      </w:r>
    </w:p>
    <w:bookmarkEnd w:id="221"/>
    <w:bookmarkStart w:name="z261" w:id="222"/>
    <w:p>
      <w:pPr>
        <w:spacing w:after="0"/>
        <w:ind w:left="0"/>
        <w:jc w:val="both"/>
      </w:pPr>
      <w:r>
        <w:rPr>
          <w:rFonts w:ascii="Times New Roman"/>
          <w:b w:val="false"/>
          <w:i w:val="false"/>
          <w:color w:val="000000"/>
          <w:sz w:val="28"/>
        </w:rPr>
        <w:t>
      37-жолдағы "жою (құрту, кәдеге жарату, көму) және өңдеу" деген сөздер "құртып жіберу, кәдеге жарату, көму арқылы жою және қайта өңдеу" деген сөздермен ауыстырылсын.</w:t>
      </w:r>
    </w:p>
    <w:bookmarkEnd w:id="222"/>
    <w:bookmarkStart w:name="z262" w:id="223"/>
    <w:p>
      <w:pPr>
        <w:spacing w:after="0"/>
        <w:ind w:left="0"/>
        <w:jc w:val="both"/>
      </w:pPr>
      <w:r>
        <w:rPr>
          <w:rFonts w:ascii="Times New Roman"/>
          <w:b w:val="false"/>
          <w:i w:val="false"/>
          <w:color w:val="000000"/>
          <w:sz w:val="28"/>
        </w:rPr>
        <w:t xml:space="preserve">
      21.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 1-құжат; 2016 ж., № 23, 118-құжат):</w:t>
      </w:r>
    </w:p>
    <w:bookmarkEnd w:id="223"/>
    <w:bookmarkStart w:name="z263" w:id="22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1-тармағының</w:t>
      </w:r>
      <w:r>
        <w:rPr>
          <w:rFonts w:ascii="Times New Roman"/>
          <w:b w:val="false"/>
          <w:i w:val="false"/>
          <w:color w:val="000000"/>
          <w:sz w:val="28"/>
        </w:rPr>
        <w:t xml:space="preserve"> 28) тармақшасындағы "жауынгерлік және арнайы техниканың" деген сөздер "әскери және арнайы техниканың" деген сөздермен ауыстырылсын.</w:t>
      </w:r>
    </w:p>
    <w:bookmarkEnd w:id="224"/>
    <w:bookmarkStart w:name="z264" w:id="225"/>
    <w:p>
      <w:pPr>
        <w:spacing w:after="0"/>
        <w:ind w:left="0"/>
        <w:jc w:val="both"/>
      </w:pPr>
      <w:r>
        <w:rPr>
          <w:rFonts w:ascii="Times New Roman"/>
          <w:b w:val="false"/>
          <w:i w:val="false"/>
          <w:color w:val="000000"/>
          <w:sz w:val="28"/>
        </w:rPr>
        <w:t xml:space="preserve">
      22.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w:t>
      </w:r>
    </w:p>
    <w:bookmarkEnd w:id="225"/>
    <w:bookmarkStart w:name="z265"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"қамтылым" деген сөзден кейін ", интернет-ресурс" деген сөзбен толықтырылсын;</w:t>
      </w:r>
    </w:p>
    <w:bookmarkStart w:name="z267" w:id="227"/>
    <w:p>
      <w:pPr>
        <w:spacing w:after="0"/>
        <w:ind w:left="0"/>
        <w:jc w:val="both"/>
      </w:pPr>
      <w:r>
        <w:rPr>
          <w:rFonts w:ascii="Times New Roman"/>
          <w:b w:val="false"/>
          <w:i w:val="false"/>
          <w:color w:val="000000"/>
          <w:sz w:val="28"/>
        </w:rPr>
        <w:t>
      мынадай мазмұндағы 6-1), 6-2), 6-3), 6-4), 6-5), 6-6) және 6-7) тармақшалармен толықтырылсын:</w:t>
      </w:r>
    </w:p>
    <w:bookmarkEnd w:id="227"/>
    <w:bookmarkStart w:name="z268" w:id="228"/>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228"/>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w:t>
      </w:r>
      <w:r>
        <w:rPr>
          <w:rFonts w:ascii="Times New Roman"/>
          <w:b w:val="false"/>
          <w:i w:val="false"/>
          <w:color w:val="000000"/>
          <w:sz w:val="28"/>
        </w:rPr>
        <w:t>:</w:t>
      </w:r>
    </w:p>
    <w:bookmarkStart w:name="z271" w:id="229"/>
    <w:p>
      <w:pPr>
        <w:spacing w:after="0"/>
        <w:ind w:left="0"/>
        <w:jc w:val="both"/>
      </w:pPr>
      <w:r>
        <w:rPr>
          <w:rFonts w:ascii="Times New Roman"/>
          <w:b w:val="false"/>
          <w:i w:val="false"/>
          <w:color w:val="000000"/>
          <w:sz w:val="28"/>
        </w:rPr>
        <w:t>
      "кешендер," деген сөзден кейін "серверлік үй-жайлар (деректерді өңдеу орталықтары)," деген сөздермен толықтырылсын;</w:t>
      </w:r>
    </w:p>
    <w:bookmarkEnd w:id="229"/>
    <w:bookmarkStart w:name="z272" w:id="230"/>
    <w:p>
      <w:pPr>
        <w:spacing w:after="0"/>
        <w:ind w:left="0"/>
        <w:jc w:val="both"/>
      </w:pPr>
      <w:r>
        <w:rPr>
          <w:rFonts w:ascii="Times New Roman"/>
          <w:b w:val="false"/>
          <w:i w:val="false"/>
          <w:color w:val="000000"/>
          <w:sz w:val="28"/>
        </w:rPr>
        <w:t xml:space="preserve">
      "құралдардың" деген сөзден кейін "ақпараттық қауіпсіздігін және" деген сөздермен толықтырылсын; </w:t>
      </w:r>
    </w:p>
    <w:bookmarkEnd w:id="230"/>
    <w:bookmarkStart w:name="z273" w:id="231"/>
    <w:p>
      <w:pPr>
        <w:spacing w:after="0"/>
        <w:ind w:left="0"/>
        <w:jc w:val="both"/>
      </w:pPr>
      <w:r>
        <w:rPr>
          <w:rFonts w:ascii="Times New Roman"/>
          <w:b w:val="false"/>
          <w:i w:val="false"/>
          <w:color w:val="000000"/>
          <w:sz w:val="28"/>
        </w:rPr>
        <w:t>
      "және ақпараттық қауіпсіздікті" деген сөздер алып тасталсын;</w:t>
      </w:r>
    </w:p>
    <w:bookmarkEnd w:id="231"/>
    <w:bookmarkStart w:name="z274" w:id="232"/>
    <w:p>
      <w:pPr>
        <w:spacing w:after="0"/>
        <w:ind w:left="0"/>
        <w:jc w:val="both"/>
      </w:pPr>
      <w:r>
        <w:rPr>
          <w:rFonts w:ascii="Times New Roman"/>
          <w:b w:val="false"/>
          <w:i w:val="false"/>
          <w:color w:val="000000"/>
          <w:sz w:val="28"/>
        </w:rPr>
        <w:t>
      мынадай мазмұндағы 29-1) тармақшамен толықтырылсын:</w:t>
      </w:r>
    </w:p>
    <w:bookmarkEnd w:id="232"/>
    <w:bookmarkStart w:name="z275" w:id="233"/>
    <w:p>
      <w:pPr>
        <w:spacing w:after="0"/>
        <w:ind w:left="0"/>
        <w:jc w:val="both"/>
      </w:pPr>
      <w:r>
        <w:rPr>
          <w:rFonts w:ascii="Times New Roman"/>
          <w:b w:val="false"/>
          <w:i w:val="false"/>
          <w:color w:val="000000"/>
          <w:sz w:val="28"/>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тармақшада</w:t>
      </w:r>
      <w:r>
        <w:rPr>
          <w:rFonts w:ascii="Times New Roman"/>
          <w:b w:val="false"/>
          <w:i w:val="false"/>
          <w:color w:val="000000"/>
          <w:sz w:val="28"/>
        </w:rPr>
        <w:t>:</w:t>
      </w:r>
    </w:p>
    <w:bookmarkStart w:name="z278" w:id="234"/>
    <w:p>
      <w:pPr>
        <w:spacing w:after="0"/>
        <w:ind w:left="0"/>
        <w:jc w:val="both"/>
      </w:pPr>
      <w:r>
        <w:rPr>
          <w:rFonts w:ascii="Times New Roman"/>
          <w:b w:val="false"/>
          <w:i w:val="false"/>
          <w:color w:val="000000"/>
          <w:sz w:val="28"/>
        </w:rPr>
        <w:t>
      "аппараттық-бағдарламалық кешенде орналастырылатын," деген сөздер алып тасталсын;</w:t>
      </w:r>
    </w:p>
    <w:bookmarkEnd w:id="234"/>
    <w:bookmarkStart w:name="z279" w:id="235"/>
    <w:p>
      <w:pPr>
        <w:spacing w:after="0"/>
        <w:ind w:left="0"/>
        <w:jc w:val="both"/>
      </w:pPr>
      <w:r>
        <w:rPr>
          <w:rFonts w:ascii="Times New Roman"/>
          <w:b w:val="false"/>
          <w:i w:val="false"/>
          <w:color w:val="000000"/>
          <w:sz w:val="28"/>
        </w:rPr>
        <w:t xml:space="preserve">
      "жұмыс істейтін, мәтіндік, графикалық, аудиокөрінімді немесе өзге де түрде бейнеленетін электрондық ақпараттық ресурс" деген сөздер "жұмыс істейтін аппараттық-бағдарламалық кешенде орналастырылған (мәтіндік, графикалық, аудиокөрінімді немесе өзге де түрдегі) ақпарат" деген сөздермен ауыстырылсын; </w:t>
      </w:r>
    </w:p>
    <w:bookmarkEnd w:id="235"/>
    <w:bookmarkStart w:name="z280" w:id="236"/>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236"/>
    <w:bookmarkStart w:name="z281" w:id="237"/>
    <w:p>
      <w:pPr>
        <w:spacing w:after="0"/>
        <w:ind w:left="0"/>
        <w:jc w:val="both"/>
      </w:pPr>
      <w:r>
        <w:rPr>
          <w:rFonts w:ascii="Times New Roman"/>
          <w:b w:val="false"/>
          <w:i w:val="false"/>
          <w:color w:val="000000"/>
          <w:sz w:val="28"/>
        </w:rPr>
        <w:t xml:space="preserve">
      мынадай мазмұндағы 52-1) тармақшамен толықтырылсын: </w:t>
      </w:r>
    </w:p>
    <w:bookmarkEnd w:id="237"/>
    <w:bookmarkStart w:name="z282" w:id="238"/>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мынадай редакцияда жазылсын:</w:t>
      </w:r>
    </w:p>
    <w:bookmarkStart w:name="z284" w:id="239"/>
    <w:p>
      <w:pPr>
        <w:spacing w:after="0"/>
        <w:ind w:left="0"/>
        <w:jc w:val="both"/>
      </w:pPr>
      <w:r>
        <w:rPr>
          <w:rFonts w:ascii="Times New Roman"/>
          <w:b w:val="false"/>
          <w:i w:val="false"/>
          <w:color w:val="000000"/>
          <w:sz w:val="28"/>
        </w:rPr>
        <w:t>
      "62-1) электрондық өнеркәсіп өнімі – электрондық құрамдастар және олардан жасалған түрлі мақсаттағы бұйымдар;";</w:t>
      </w:r>
    </w:p>
    <w:bookmarkEnd w:id="239"/>
    <w:bookmarkStart w:name="z285" w:id="240"/>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функцияларды жүзеге асыру және мемлекеттік қызметтерді көрсету шеңберінде мемлекеттік электрондық ақпараттық ресурстарды қалыптастыруға арналған сервистік бағдарламалық өнімі, бағдарламалық қамтылымы және ақпараттық жүйелері;";</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тармақшадағы</w:t>
      </w:r>
      <w:r>
        <w:rPr>
          <w:rFonts w:ascii="Times New Roman"/>
          <w:b w:val="false"/>
          <w:i w:val="false"/>
          <w:color w:val="000000"/>
          <w:sz w:val="28"/>
        </w:rPr>
        <w:t xml:space="preserve"> "ақпараттандырудың сервистік моделін іске асыруға" деген сөздер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деген сөздермен ауыстырылсын;</w:t>
      </w:r>
    </w:p>
    <w:bookmarkStart w:name="z287" w:id="2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5) тармақшасы алып тасталсын;</w:t>
      </w:r>
    </w:p>
    <w:bookmarkEnd w:id="241"/>
    <w:bookmarkStart w:name="z288" w:id="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42"/>
    <w:bookmarkStart w:name="z289" w:id="243"/>
    <w:p>
      <w:pPr>
        <w:spacing w:after="0"/>
        <w:ind w:left="0"/>
        <w:jc w:val="both"/>
      </w:pPr>
      <w:r>
        <w:rPr>
          <w:rFonts w:ascii="Times New Roman"/>
          <w:b w:val="false"/>
          <w:i w:val="false"/>
          <w:color w:val="000000"/>
          <w:sz w:val="28"/>
        </w:rPr>
        <w:t>
      17) тармақша мынадай редакцияда жазылсын:</w:t>
      </w:r>
    </w:p>
    <w:bookmarkEnd w:id="243"/>
    <w:bookmarkStart w:name="z290" w:id="244"/>
    <w:p>
      <w:pPr>
        <w:spacing w:after="0"/>
        <w:ind w:left="0"/>
        <w:jc w:val="both"/>
      </w:pPr>
      <w:r>
        <w:rPr>
          <w:rFonts w:ascii="Times New Roman"/>
          <w:b w:val="false"/>
          <w:i w:val="false"/>
          <w:color w:val="000000"/>
          <w:sz w:val="28"/>
        </w:rPr>
        <w:t>
      "17) ақпараттық қауіпсіздікті қамтамасыз ету саласындағы уәкілетті органмен келісу бойынша мемлекеттік органдардың архитектураларын әзірлеу, іске асыру, іске асырылуын қолдап отыру, мониторингтеу және дамыту қағидаларын бекітеді;";</w:t>
      </w:r>
    </w:p>
    <w:bookmarkEnd w:id="244"/>
    <w:bookmarkStart w:name="z291" w:id="245"/>
    <w:p>
      <w:pPr>
        <w:spacing w:after="0"/>
        <w:ind w:left="0"/>
        <w:jc w:val="both"/>
      </w:pPr>
      <w:r>
        <w:rPr>
          <w:rFonts w:ascii="Times New Roman"/>
          <w:b w:val="false"/>
          <w:i w:val="false"/>
          <w:color w:val="000000"/>
          <w:sz w:val="28"/>
        </w:rPr>
        <w:t>
      19) тармақшада:</w:t>
      </w:r>
    </w:p>
    <w:bookmarkEnd w:id="245"/>
    <w:bookmarkStart w:name="z292" w:id="246"/>
    <w:p>
      <w:pPr>
        <w:spacing w:after="0"/>
        <w:ind w:left="0"/>
        <w:jc w:val="both"/>
      </w:pPr>
      <w:r>
        <w:rPr>
          <w:rFonts w:ascii="Times New Roman"/>
          <w:b w:val="false"/>
          <w:i w:val="false"/>
          <w:color w:val="000000"/>
          <w:sz w:val="28"/>
        </w:rPr>
        <w:t xml:space="preserve">
      "инвестициялық" деген сөздің алдынан "ақпараттық қауіпсіздікті қамтамасыз ету саласындағы уәкілетті органмен келісу бойынша" деген сөздермен толықтырылсын; </w:t>
      </w:r>
    </w:p>
    <w:bookmarkEnd w:id="246"/>
    <w:bookmarkStart w:name="z293" w:id="247"/>
    <w:p>
      <w:pPr>
        <w:spacing w:after="0"/>
        <w:ind w:left="0"/>
        <w:jc w:val="both"/>
      </w:pPr>
      <w:r>
        <w:rPr>
          <w:rFonts w:ascii="Times New Roman"/>
          <w:b w:val="false"/>
          <w:i w:val="false"/>
          <w:color w:val="000000"/>
          <w:sz w:val="28"/>
        </w:rPr>
        <w:t>
      "техникалық-экономикалық негіздемелеріне және" деген сөздер алып тасталсын;</w:t>
      </w:r>
    </w:p>
    <w:bookmarkEnd w:id="247"/>
    <w:bookmarkStart w:name="z294" w:id="248"/>
    <w:p>
      <w:pPr>
        <w:spacing w:after="0"/>
        <w:ind w:left="0"/>
        <w:jc w:val="both"/>
      </w:pPr>
      <w:r>
        <w:rPr>
          <w:rFonts w:ascii="Times New Roman"/>
          <w:b w:val="false"/>
          <w:i w:val="false"/>
          <w:color w:val="000000"/>
          <w:sz w:val="28"/>
        </w:rPr>
        <w:t>
      20) тармақшадағы "мемлекеттік органдардың ақпараттық жүйелерін құруға немесе дамытуға" деген сөздер "электрондық үкіметтің" ақпараттандыру объектілерін құруға және дамытуға" деген сөздермен ауыстырылсын;</w:t>
      </w:r>
    </w:p>
    <w:bookmarkEnd w:id="248"/>
    <w:bookmarkStart w:name="z295" w:id="249"/>
    <w:p>
      <w:pPr>
        <w:spacing w:after="0"/>
        <w:ind w:left="0"/>
        <w:jc w:val="both"/>
      </w:pPr>
      <w:r>
        <w:rPr>
          <w:rFonts w:ascii="Times New Roman"/>
          <w:b w:val="false"/>
          <w:i w:val="false"/>
          <w:color w:val="000000"/>
          <w:sz w:val="28"/>
        </w:rPr>
        <w:t>
      23) тармақшадағы "ақпараттық жүйелерін" деген сөздер "ақпараттандыру объектілерін" деген сөздермен ауыстырылсын;</w:t>
      </w:r>
    </w:p>
    <w:bookmarkEnd w:id="249"/>
    <w:bookmarkStart w:name="z296" w:id="250"/>
    <w:p>
      <w:pPr>
        <w:spacing w:after="0"/>
        <w:ind w:left="0"/>
        <w:jc w:val="both"/>
      </w:pPr>
      <w:r>
        <w:rPr>
          <w:rFonts w:ascii="Times New Roman"/>
          <w:b w:val="false"/>
          <w:i w:val="false"/>
          <w:color w:val="000000"/>
          <w:sz w:val="28"/>
        </w:rPr>
        <w:t>
      24) тармақша "уәкілетті органмен" деген сөздерден кейін "және ақпараттық қауіпсіздікті қамтамасыз ету саласындағы уәкілетті органмен" деген сөздермен толықтырылсын;</w:t>
      </w:r>
    </w:p>
    <w:bookmarkEnd w:id="250"/>
    <w:bookmarkStart w:name="z297" w:id="251"/>
    <w:p>
      <w:pPr>
        <w:spacing w:after="0"/>
        <w:ind w:left="0"/>
        <w:jc w:val="both"/>
      </w:pPr>
      <w:r>
        <w:rPr>
          <w:rFonts w:ascii="Times New Roman"/>
          <w:b w:val="false"/>
          <w:i w:val="false"/>
          <w:color w:val="000000"/>
          <w:sz w:val="28"/>
        </w:rPr>
        <w:t>
      30) тармақшадағы "мемлекеттік органдардың ақпараттық жүйелерін тіркеу," деген сөздер алып тасталсын;</w:t>
      </w:r>
    </w:p>
    <w:bookmarkEnd w:id="251"/>
    <w:bookmarkStart w:name="z298" w:id="252"/>
    <w:p>
      <w:pPr>
        <w:spacing w:after="0"/>
        <w:ind w:left="0"/>
        <w:jc w:val="both"/>
      </w:pPr>
      <w:r>
        <w:rPr>
          <w:rFonts w:ascii="Times New Roman"/>
          <w:b w:val="false"/>
          <w:i w:val="false"/>
          <w:color w:val="000000"/>
          <w:sz w:val="28"/>
        </w:rPr>
        <w:t>
      31) тармақшада:</w:t>
      </w:r>
    </w:p>
    <w:bookmarkEnd w:id="252"/>
    <w:bookmarkStart w:name="z299" w:id="253"/>
    <w:p>
      <w:pPr>
        <w:spacing w:after="0"/>
        <w:ind w:left="0"/>
        <w:jc w:val="both"/>
      </w:pPr>
      <w:r>
        <w:rPr>
          <w:rFonts w:ascii="Times New Roman"/>
          <w:b w:val="false"/>
          <w:i w:val="false"/>
          <w:color w:val="000000"/>
          <w:sz w:val="28"/>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bookmarkEnd w:id="253"/>
    <w:bookmarkStart w:name="z300" w:id="254"/>
    <w:p>
      <w:pPr>
        <w:spacing w:after="0"/>
        <w:ind w:left="0"/>
        <w:jc w:val="both"/>
      </w:pPr>
      <w:r>
        <w:rPr>
          <w:rFonts w:ascii="Times New Roman"/>
          <w:b w:val="false"/>
          <w:i w:val="false"/>
          <w:color w:val="000000"/>
          <w:sz w:val="28"/>
        </w:rPr>
        <w:t>
      "және лицензиялық" деген сөздер ", лицензиялық" деген сөзбен ауыстырылсын;</w:t>
      </w:r>
    </w:p>
    <w:bookmarkEnd w:id="254"/>
    <w:bookmarkStart w:name="z301" w:id="255"/>
    <w:p>
      <w:pPr>
        <w:spacing w:after="0"/>
        <w:ind w:left="0"/>
        <w:jc w:val="both"/>
      </w:pPr>
      <w:r>
        <w:rPr>
          <w:rFonts w:ascii="Times New Roman"/>
          <w:b w:val="false"/>
          <w:i w:val="false"/>
          <w:color w:val="000000"/>
          <w:sz w:val="28"/>
        </w:rPr>
        <w:t>
      39) тармақша алып тасталсын;</w:t>
      </w:r>
    </w:p>
    <w:bookmarkEnd w:id="255"/>
    <w:bookmarkStart w:name="z302" w:id="256"/>
    <w:p>
      <w:pPr>
        <w:spacing w:after="0"/>
        <w:ind w:left="0"/>
        <w:jc w:val="both"/>
      </w:pPr>
      <w:r>
        <w:rPr>
          <w:rFonts w:ascii="Times New Roman"/>
          <w:b w:val="false"/>
          <w:i w:val="false"/>
          <w:color w:val="000000"/>
          <w:sz w:val="28"/>
        </w:rPr>
        <w:t>
      мынадай мазмұндағы 41-1) және 41-2) тармақшалармен толықтырылсын:</w:t>
      </w:r>
    </w:p>
    <w:bookmarkEnd w:id="256"/>
    <w:bookmarkStart w:name="z303" w:id="257"/>
    <w:p>
      <w:pPr>
        <w:spacing w:after="0"/>
        <w:ind w:left="0"/>
        <w:jc w:val="both"/>
      </w:pPr>
      <w:r>
        <w:rPr>
          <w:rFonts w:ascii="Times New Roman"/>
          <w:b w:val="false"/>
          <w:i w:val="false"/>
          <w:color w:val="000000"/>
          <w:sz w:val="28"/>
        </w:rPr>
        <w:t>
      "41-1) мемлекеттік органдар архитектурасының жобаларын келіседі;</w:t>
      </w:r>
    </w:p>
    <w:bookmarkEnd w:id="257"/>
    <w:p>
      <w:pPr>
        <w:spacing w:after="0"/>
        <w:ind w:left="0"/>
        <w:jc w:val="both"/>
      </w:pPr>
      <w:r>
        <w:rPr>
          <w:rFonts w:ascii="Times New Roman"/>
          <w:b w:val="false"/>
          <w:i w:val="false"/>
          <w:color w:val="000000"/>
          <w:sz w:val="28"/>
        </w:rPr>
        <w:t>
      41-2) мемлекеттік органдар архитектураларының іске асырылуын қолдап отыруды ұйымдастырады;";</w:t>
      </w:r>
    </w:p>
    <w:bookmarkStart w:name="z304" w:id="258"/>
    <w:p>
      <w:pPr>
        <w:spacing w:after="0"/>
        <w:ind w:left="0"/>
        <w:jc w:val="both"/>
      </w:pPr>
      <w:r>
        <w:rPr>
          <w:rFonts w:ascii="Times New Roman"/>
          <w:b w:val="false"/>
          <w:i w:val="false"/>
          <w:color w:val="000000"/>
          <w:sz w:val="28"/>
        </w:rPr>
        <w:t>
      47) тармақшадағы "мемлекеттік органдардың ақпараттық жүйелерін" деген сөздер "электрондық үкіметтің" ақпараттандыру объектілерін" деген сөздермен ауыстырылсын;</w:t>
      </w:r>
    </w:p>
    <w:bookmarkEnd w:id="258"/>
    <w:bookmarkStart w:name="z305" w:id="259"/>
    <w:p>
      <w:pPr>
        <w:spacing w:after="0"/>
        <w:ind w:left="0"/>
        <w:jc w:val="both"/>
      </w:pPr>
      <w:r>
        <w:rPr>
          <w:rFonts w:ascii="Times New Roman"/>
          <w:b w:val="false"/>
          <w:i w:val="false"/>
          <w:color w:val="000000"/>
          <w:sz w:val="28"/>
        </w:rPr>
        <w:t>
      48) тармақшадағы "техникалық-экономикалық негіздемелеріне және" деген сөздер алып тасталсын;</w:t>
      </w:r>
    </w:p>
    <w:bookmarkEnd w:id="259"/>
    <w:bookmarkStart w:name="z306" w:id="260"/>
    <w:p>
      <w:pPr>
        <w:spacing w:after="0"/>
        <w:ind w:left="0"/>
        <w:jc w:val="both"/>
      </w:pPr>
      <w:r>
        <w:rPr>
          <w:rFonts w:ascii="Times New Roman"/>
          <w:b w:val="false"/>
          <w:i w:val="false"/>
          <w:color w:val="000000"/>
          <w:sz w:val="28"/>
        </w:rPr>
        <w:t>
      49) тармақшадағы "сарапшылық кеңеске" деген сөздер алып тасталсын;</w:t>
      </w:r>
    </w:p>
    <w:bookmarkEnd w:id="260"/>
    <w:bookmarkStart w:name="z307" w:id="261"/>
    <w:p>
      <w:pPr>
        <w:spacing w:after="0"/>
        <w:ind w:left="0"/>
        <w:jc w:val="both"/>
      </w:pPr>
      <w:r>
        <w:rPr>
          <w:rFonts w:ascii="Times New Roman"/>
          <w:b w:val="false"/>
          <w:i w:val="false"/>
          <w:color w:val="000000"/>
          <w:sz w:val="28"/>
        </w:rPr>
        <w:t>
      50) тармақша мынадай редакцияда жазылсын:</w:t>
      </w:r>
    </w:p>
    <w:bookmarkEnd w:id="261"/>
    <w:bookmarkStart w:name="z308" w:id="262"/>
    <w:p>
      <w:pPr>
        <w:spacing w:after="0"/>
        <w:ind w:left="0"/>
        <w:jc w:val="both"/>
      </w:pPr>
      <w:r>
        <w:rPr>
          <w:rFonts w:ascii="Times New Roman"/>
          <w:b w:val="false"/>
          <w:i w:val="false"/>
          <w:color w:val="000000"/>
          <w:sz w:val="28"/>
        </w:rPr>
        <w:t>
      "50) "электрондық үкіметтің" ақпараттандыру объектісін құруға және дамытуға арналған техникалық тапсырманы келіседі;";</w:t>
      </w:r>
    </w:p>
    <w:bookmarkEnd w:id="262"/>
    <w:bookmarkStart w:name="z309" w:id="263"/>
    <w:p>
      <w:pPr>
        <w:spacing w:after="0"/>
        <w:ind w:left="0"/>
        <w:jc w:val="both"/>
      </w:pPr>
      <w:r>
        <w:rPr>
          <w:rFonts w:ascii="Times New Roman"/>
          <w:b w:val="false"/>
          <w:i w:val="false"/>
          <w:color w:val="000000"/>
          <w:sz w:val="28"/>
        </w:rPr>
        <w:t>
      52) тармақшадағы "мемлекеттік органдардың ақпараттық жүйелерін тіркеуді," деген сөздер алып тасталсын;</w:t>
      </w:r>
    </w:p>
    <w:bookmarkEnd w:id="263"/>
    <w:bookmarkStart w:name="z310" w:id="264"/>
    <w:p>
      <w:pPr>
        <w:spacing w:after="0"/>
        <w:ind w:left="0"/>
        <w:jc w:val="both"/>
      </w:pPr>
      <w:r>
        <w:rPr>
          <w:rFonts w:ascii="Times New Roman"/>
          <w:b w:val="false"/>
          <w:i w:val="false"/>
          <w:color w:val="000000"/>
          <w:sz w:val="28"/>
        </w:rPr>
        <w:t>
      53) тармақшада:</w:t>
      </w:r>
    </w:p>
    <w:bookmarkEnd w:id="264"/>
    <w:bookmarkStart w:name="z311" w:id="265"/>
    <w:p>
      <w:pPr>
        <w:spacing w:after="0"/>
        <w:ind w:left="0"/>
        <w:jc w:val="both"/>
      </w:pPr>
      <w:r>
        <w:rPr>
          <w:rFonts w:ascii="Times New Roman"/>
          <w:b w:val="false"/>
          <w:i w:val="false"/>
          <w:color w:val="000000"/>
          <w:sz w:val="28"/>
        </w:rPr>
        <w:t xml:space="preserve">
      "мемлекеттік органдардың ақпараттық жүйелерінің" деген сөздер "электрондық үкіметтің" ақпараттандыру объектілерінің" деген сөздермен ауыстырылсын; </w:t>
      </w:r>
    </w:p>
    <w:bookmarkEnd w:id="265"/>
    <w:bookmarkStart w:name="z312" w:id="266"/>
    <w:p>
      <w:pPr>
        <w:spacing w:after="0"/>
        <w:ind w:left="0"/>
        <w:jc w:val="both"/>
      </w:pPr>
      <w:r>
        <w:rPr>
          <w:rFonts w:ascii="Times New Roman"/>
          <w:b w:val="false"/>
          <w:i w:val="false"/>
          <w:color w:val="000000"/>
          <w:sz w:val="28"/>
        </w:rPr>
        <w:t>
      "және лицензиялық" деген сөздер ", лицензиялық" деген сөзбен ауыстырылсын;</w:t>
      </w:r>
    </w:p>
    <w:bookmarkEnd w:id="266"/>
    <w:bookmarkStart w:name="z313" w:id="267"/>
    <w:p>
      <w:pPr>
        <w:spacing w:after="0"/>
        <w:ind w:left="0"/>
        <w:jc w:val="both"/>
      </w:pPr>
      <w:r>
        <w:rPr>
          <w:rFonts w:ascii="Times New Roman"/>
          <w:b w:val="false"/>
          <w:i w:val="false"/>
          <w:color w:val="000000"/>
          <w:sz w:val="28"/>
        </w:rPr>
        <w:t>
      54) тармақша мынадай редакцияда жазылсын:</w:t>
      </w:r>
    </w:p>
    <w:bookmarkEnd w:id="267"/>
    <w:bookmarkStart w:name="z314" w:id="268"/>
    <w:p>
      <w:pPr>
        <w:spacing w:after="0"/>
        <w:ind w:left="0"/>
        <w:jc w:val="both"/>
      </w:pPr>
      <w:r>
        <w:rPr>
          <w:rFonts w:ascii="Times New Roman"/>
          <w:b w:val="false"/>
          <w:i w:val="false"/>
          <w:color w:val="000000"/>
          <w:sz w:val="28"/>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bookmarkEnd w:id="268"/>
    <w:bookmarkStart w:name="z315" w:id="2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7-1-бапта</w:t>
      </w:r>
      <w:r>
        <w:rPr>
          <w:rFonts w:ascii="Times New Roman"/>
          <w:b w:val="false"/>
          <w:i w:val="false"/>
          <w:color w:val="000000"/>
          <w:sz w:val="28"/>
        </w:rPr>
        <w:t>:</w:t>
      </w:r>
    </w:p>
    <w:bookmarkEnd w:id="269"/>
    <w:bookmarkStart w:name="z316" w:id="270"/>
    <w:p>
      <w:pPr>
        <w:spacing w:after="0"/>
        <w:ind w:left="0"/>
        <w:jc w:val="both"/>
      </w:pPr>
      <w:r>
        <w:rPr>
          <w:rFonts w:ascii="Times New Roman"/>
          <w:b w:val="false"/>
          <w:i w:val="false"/>
          <w:color w:val="000000"/>
          <w:sz w:val="28"/>
        </w:rPr>
        <w:t>
      4) тармақша алып тасталсын;</w:t>
      </w:r>
    </w:p>
    <w:bookmarkEnd w:id="270"/>
    <w:bookmarkStart w:name="z317" w:id="271"/>
    <w:p>
      <w:pPr>
        <w:spacing w:after="0"/>
        <w:ind w:left="0"/>
        <w:jc w:val="both"/>
      </w:pPr>
      <w:r>
        <w:rPr>
          <w:rFonts w:ascii="Times New Roman"/>
          <w:b w:val="false"/>
          <w:i w:val="false"/>
          <w:color w:val="000000"/>
          <w:sz w:val="28"/>
        </w:rPr>
        <w:t>
      5) тармақша мынадай редакцияда жазылсын:</w:t>
      </w:r>
    </w:p>
    <w:bookmarkEnd w:id="271"/>
    <w:bookmarkStart w:name="z318" w:id="272"/>
    <w:p>
      <w:pPr>
        <w:spacing w:after="0"/>
        <w:ind w:left="0"/>
        <w:jc w:val="both"/>
      </w:pPr>
      <w:r>
        <w:rPr>
          <w:rFonts w:ascii="Times New Roman"/>
          <w:b w:val="false"/>
          <w:i w:val="false"/>
          <w:color w:val="000000"/>
          <w:sz w:val="28"/>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bookmarkEnd w:id="272"/>
    <w:bookmarkStart w:name="z319" w:id="273"/>
    <w:p>
      <w:pPr>
        <w:spacing w:after="0"/>
        <w:ind w:left="0"/>
        <w:jc w:val="both"/>
      </w:pPr>
      <w:r>
        <w:rPr>
          <w:rFonts w:ascii="Times New Roman"/>
          <w:b w:val="false"/>
          <w:i w:val="false"/>
          <w:color w:val="000000"/>
          <w:sz w:val="28"/>
        </w:rPr>
        <w:t>
      мынадай мазмұндағы 5-1) тармақшамен толықтырылсын:</w:t>
      </w:r>
    </w:p>
    <w:bookmarkEnd w:id="273"/>
    <w:bookmarkStart w:name="z320" w:id="274"/>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274"/>
    <w:bookmarkStart w:name="z321" w:id="275"/>
    <w:p>
      <w:pPr>
        <w:spacing w:after="0"/>
        <w:ind w:left="0"/>
        <w:jc w:val="both"/>
      </w:pPr>
      <w:r>
        <w:rPr>
          <w:rFonts w:ascii="Times New Roman"/>
          <w:b w:val="false"/>
          <w:i w:val="false"/>
          <w:color w:val="000000"/>
          <w:sz w:val="28"/>
        </w:rPr>
        <w:t>
      6) және 11) тармақшалар алып тасталсын;</w:t>
      </w:r>
    </w:p>
    <w:bookmarkEnd w:id="275"/>
    <w:bookmarkStart w:name="z322" w:id="276"/>
    <w:p>
      <w:pPr>
        <w:spacing w:after="0"/>
        <w:ind w:left="0"/>
        <w:jc w:val="both"/>
      </w:pPr>
      <w:r>
        <w:rPr>
          <w:rFonts w:ascii="Times New Roman"/>
          <w:b w:val="false"/>
          <w:i w:val="false"/>
          <w:color w:val="000000"/>
          <w:sz w:val="28"/>
        </w:rPr>
        <w:t>
      мынадай мазмұндағы 11-1) тармақшамен толықтырылсын:</w:t>
      </w:r>
    </w:p>
    <w:bookmarkEnd w:id="276"/>
    <w:bookmarkStart w:name="z323" w:id="277"/>
    <w:p>
      <w:pPr>
        <w:spacing w:after="0"/>
        <w:ind w:left="0"/>
        <w:jc w:val="both"/>
      </w:pPr>
      <w:r>
        <w:rPr>
          <w:rFonts w:ascii="Times New Roman"/>
          <w:b w:val="false"/>
          <w:i w:val="false"/>
          <w:color w:val="000000"/>
          <w:sz w:val="28"/>
        </w:rPr>
        <w:t>
      "11-1) ақпараттық қауіпсіздік талаптарына сәйкестікке сынақтар нәтижелері бойынша акт береді;";</w:t>
      </w:r>
    </w:p>
    <w:bookmarkEnd w:id="277"/>
    <w:bookmarkStart w:name="z324" w:id="278"/>
    <w:p>
      <w:pPr>
        <w:spacing w:after="0"/>
        <w:ind w:left="0"/>
        <w:jc w:val="both"/>
      </w:pPr>
      <w:r>
        <w:rPr>
          <w:rFonts w:ascii="Times New Roman"/>
          <w:b w:val="false"/>
          <w:i w:val="false"/>
          <w:color w:val="000000"/>
          <w:sz w:val="28"/>
        </w:rPr>
        <w:t>
      13) тармақшада:</w:t>
      </w:r>
    </w:p>
    <w:bookmarkEnd w:id="278"/>
    <w:bookmarkStart w:name="z325" w:id="279"/>
    <w:p>
      <w:pPr>
        <w:spacing w:after="0"/>
        <w:ind w:left="0"/>
        <w:jc w:val="both"/>
      </w:pPr>
      <w:r>
        <w:rPr>
          <w:rFonts w:ascii="Times New Roman"/>
          <w:b w:val="false"/>
          <w:i w:val="false"/>
          <w:color w:val="000000"/>
          <w:sz w:val="28"/>
        </w:rPr>
        <w:t>
      "Қазақстан Республикасы" деген сөздер "Қазақстан Республикасының ақпараттық қауіпсіздікті қамтамасыз ету саласындағы" деген сөздермен ауыстырылсын;</w:t>
      </w:r>
    </w:p>
    <w:bookmarkEnd w:id="279"/>
    <w:bookmarkStart w:name="z326" w:id="280"/>
    <w:p>
      <w:pPr>
        <w:spacing w:after="0"/>
        <w:ind w:left="0"/>
        <w:jc w:val="both"/>
      </w:pPr>
      <w:r>
        <w:rPr>
          <w:rFonts w:ascii="Times New Roman"/>
          <w:b w:val="false"/>
          <w:i w:val="false"/>
          <w:color w:val="000000"/>
          <w:sz w:val="28"/>
        </w:rPr>
        <w:t>
      "кезде" деген сөзден кейін "орындау үшін" деген сөздермен толықтырылсын;</w:t>
      </w:r>
    </w:p>
    <w:bookmarkEnd w:id="280"/>
    <w:bookmarkStart w:name="z327" w:id="281"/>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281"/>
    <w:bookmarkStart w:name="z328" w:id="282"/>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bookmarkEnd w:id="282"/>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Start w:name="z329" w:id="283"/>
    <w:p>
      <w:pPr>
        <w:spacing w:after="0"/>
        <w:ind w:left="0"/>
        <w:jc w:val="both"/>
      </w:pPr>
      <w:r>
        <w:rPr>
          <w:rFonts w:ascii="Times New Roman"/>
          <w:b w:val="false"/>
          <w:i w:val="false"/>
          <w:color w:val="000000"/>
          <w:sz w:val="28"/>
        </w:rPr>
        <w:t xml:space="preserve">
      20) тармақша мынадай редакцияда жазылсын: </w:t>
      </w:r>
    </w:p>
    <w:bookmarkEnd w:id="283"/>
    <w:bookmarkStart w:name="z330" w:id="284"/>
    <w:p>
      <w:pPr>
        <w:spacing w:after="0"/>
        <w:ind w:left="0"/>
        <w:jc w:val="both"/>
      </w:pPr>
      <w:r>
        <w:rPr>
          <w:rFonts w:ascii="Times New Roman"/>
          <w:b w:val="false"/>
          <w:i w:val="false"/>
          <w:color w:val="000000"/>
          <w:sz w:val="28"/>
        </w:rPr>
        <w:t>
      "20)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бағдарламалық қамтылымын және өнімін электрондық өнеркәсіптің сенім білдірілген бағдарламалық қамтылымының және өнімінің тізіліміне енгізу жөніндегі өлшемшарттарды бекітеді;";</w:t>
      </w:r>
    </w:p>
    <w:bookmarkEnd w:id="284"/>
    <w:bookmarkStart w:name="z331" w:id="285"/>
    <w:p>
      <w:pPr>
        <w:spacing w:after="0"/>
        <w:ind w:left="0"/>
        <w:jc w:val="both"/>
      </w:pPr>
      <w:r>
        <w:rPr>
          <w:rFonts w:ascii="Times New Roman"/>
          <w:b w:val="false"/>
          <w:i w:val="false"/>
          <w:color w:val="000000"/>
          <w:sz w:val="28"/>
        </w:rPr>
        <w:t xml:space="preserve">
      мынадай мазмұндағы 20-1) тармақшамен толықтырылсын: </w:t>
      </w:r>
    </w:p>
    <w:bookmarkEnd w:id="285"/>
    <w:bookmarkStart w:name="z332" w:id="286"/>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286"/>
    <w:bookmarkStart w:name="z333" w:id="2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7-2-баптың</w:t>
      </w:r>
      <w:r>
        <w:rPr>
          <w:rFonts w:ascii="Times New Roman"/>
          <w:b w:val="false"/>
          <w:i w:val="false"/>
          <w:color w:val="000000"/>
          <w:sz w:val="28"/>
        </w:rPr>
        <w:t xml:space="preserve"> 1-тармағының 3) тармақшасы мынадай редакцияда жазылсын: </w:t>
      </w:r>
    </w:p>
    <w:bookmarkEnd w:id="287"/>
    <w:bookmarkStart w:name="z334" w:id="288"/>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288"/>
    <w:bookmarkStart w:name="z335" w:id="2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7-4-баптың</w:t>
      </w:r>
      <w:r>
        <w:rPr>
          <w:rFonts w:ascii="Times New Roman"/>
          <w:b w:val="false"/>
          <w:i w:val="false"/>
          <w:color w:val="000000"/>
          <w:sz w:val="28"/>
        </w:rPr>
        <w:t xml:space="preserve"> 1-тармағы мынадай мазмұндағы 7-1), 7-2), 9), 10) және 11) тармақшалармен толықтырылсын: </w:t>
      </w:r>
    </w:p>
    <w:bookmarkEnd w:id="289"/>
    <w:bookmarkStart w:name="z336" w:id="290"/>
    <w:p>
      <w:pPr>
        <w:spacing w:after="0"/>
        <w:ind w:left="0"/>
        <w:jc w:val="both"/>
      </w:pPr>
      <w:r>
        <w:rPr>
          <w:rFonts w:ascii="Times New Roman"/>
          <w:b w:val="false"/>
          <w:i w:val="false"/>
          <w:color w:val="000000"/>
          <w:sz w:val="28"/>
        </w:rPr>
        <w:t>
      "7-1)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90"/>
    <w:p>
      <w:pPr>
        <w:spacing w:after="0"/>
        <w:ind w:left="0"/>
        <w:jc w:val="both"/>
      </w:pPr>
      <w:r>
        <w:rPr>
          <w:rFonts w:ascii="Times New Roman"/>
          <w:b w:val="false"/>
          <w:i w:val="false"/>
          <w:color w:val="000000"/>
          <w:sz w:val="28"/>
        </w:rPr>
        <w:t>
      7-2) мемлекеттік органдардың ақпараттандыру объектілерінің ақпараттық қауіпсіздік оқиғаларының мониторингін жүзеге асырады;";</w:t>
      </w:r>
    </w:p>
    <w:bookmarkStart w:name="z337" w:id="291"/>
    <w:p>
      <w:pPr>
        <w:spacing w:after="0"/>
        <w:ind w:left="0"/>
        <w:jc w:val="both"/>
      </w:pPr>
      <w:r>
        <w:rPr>
          <w:rFonts w:ascii="Times New Roman"/>
          <w:b w:val="false"/>
          <w:i w:val="false"/>
          <w:color w:val="000000"/>
          <w:sz w:val="28"/>
        </w:rPr>
        <w:t>
      "9) Ақпараттық қауіпсіздікті ұлттық үйлестіру орталығының ақпараттық қауіпсіздігін қамтамасыз ету мониторингі жүйесін ұйымдастырушылық және техникалық қолдап отыруды жүзеге асырады;</w:t>
      </w:r>
    </w:p>
    <w:bookmarkEnd w:id="291"/>
    <w:p>
      <w:pPr>
        <w:spacing w:after="0"/>
        <w:ind w:left="0"/>
        <w:jc w:val="both"/>
      </w:pPr>
      <w:r>
        <w:rPr>
          <w:rFonts w:ascii="Times New Roman"/>
          <w:b w:val="false"/>
          <w:i w:val="false"/>
          <w:color w:val="000000"/>
          <w:sz w:val="28"/>
        </w:rPr>
        <w:t>
      10) "электрондық үкіметтің" ақпараттандыру объектілерінде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олардың алдын алу жөніндегі ұсынымдарды қалыптастырады;</w:t>
      </w:r>
    </w:p>
    <w:p>
      <w:pPr>
        <w:spacing w:after="0"/>
        <w:ind w:left="0"/>
        <w:jc w:val="both"/>
      </w:pPr>
      <w:r>
        <w:rPr>
          <w:rFonts w:ascii="Times New Roman"/>
          <w:b w:val="false"/>
          <w:i w:val="false"/>
          <w:color w:val="000000"/>
          <w:sz w:val="28"/>
        </w:rPr>
        <w:t>
      11)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Start w:name="z338" w:id="292"/>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2"/>
    <w:bookmarkStart w:name="z339" w:id="293"/>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93"/>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340" w:id="2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9-баптың</w:t>
      </w:r>
      <w:r>
        <w:rPr>
          <w:rFonts w:ascii="Times New Roman"/>
          <w:b w:val="false"/>
          <w:i w:val="false"/>
          <w:color w:val="000000"/>
          <w:sz w:val="28"/>
        </w:rPr>
        <w:t xml:space="preserve"> бірінші бөлігінде:</w:t>
      </w:r>
    </w:p>
    <w:bookmarkEnd w:id="294"/>
    <w:bookmarkStart w:name="z341" w:id="295"/>
    <w:p>
      <w:pPr>
        <w:spacing w:after="0"/>
        <w:ind w:left="0"/>
        <w:jc w:val="both"/>
      </w:pPr>
      <w:r>
        <w:rPr>
          <w:rFonts w:ascii="Times New Roman"/>
          <w:b w:val="false"/>
          <w:i w:val="false"/>
          <w:color w:val="000000"/>
          <w:sz w:val="28"/>
        </w:rPr>
        <w:t>
      2), 3), 5) және 9) тармақшалар мынадай редакцияда жазылсын:</w:t>
      </w:r>
    </w:p>
    <w:bookmarkEnd w:id="295"/>
    <w:bookmarkStart w:name="z342" w:id="296"/>
    <w:p>
      <w:pPr>
        <w:spacing w:after="0"/>
        <w:ind w:left="0"/>
        <w:jc w:val="both"/>
      </w:pPr>
      <w:r>
        <w:rPr>
          <w:rFonts w:ascii="Times New Roman"/>
          <w:b w:val="false"/>
          <w:i w:val="false"/>
          <w:color w:val="000000"/>
          <w:sz w:val="28"/>
        </w:rPr>
        <w:t>
      "2) "электрондық үкiметтiң" архитектурасын дамыту жөніндегі талаптардың және мемлекеттік органдардың архитектурасын әзірлеу, іске асыру, іске асырылуын қолдап отыру, мониторингілеу және дамыту қағидаларының сақталуын қамтамасыз етеді;</w:t>
      </w:r>
    </w:p>
    <w:bookmarkEnd w:id="296"/>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bookmarkStart w:name="z343" w:id="297"/>
    <w:p>
      <w:pPr>
        <w:spacing w:after="0"/>
        <w:ind w:left="0"/>
        <w:jc w:val="both"/>
      </w:pPr>
      <w:r>
        <w:rPr>
          <w:rFonts w:ascii="Times New Roman"/>
          <w:b w:val="false"/>
          <w:i w:val="false"/>
          <w:color w:val="000000"/>
          <w:sz w:val="28"/>
        </w:rPr>
        <w:t>
      "5) мемлекеттік органның архитектурасын бекітеді және оны іске асыру мен дамытуды қамтамасыз етеді;";</w:t>
      </w:r>
    </w:p>
    <w:bookmarkEnd w:id="297"/>
    <w:bookmarkStart w:name="z344" w:id="298"/>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bookmarkEnd w:id="298"/>
    <w:bookmarkStart w:name="z345" w:id="299"/>
    <w:p>
      <w:pPr>
        <w:spacing w:after="0"/>
        <w:ind w:left="0"/>
        <w:jc w:val="both"/>
      </w:pPr>
      <w:r>
        <w:rPr>
          <w:rFonts w:ascii="Times New Roman"/>
          <w:b w:val="false"/>
          <w:i w:val="false"/>
          <w:color w:val="000000"/>
          <w:sz w:val="28"/>
        </w:rPr>
        <w:t>
      10) тармақшада:</w:t>
      </w:r>
    </w:p>
    <w:bookmarkEnd w:id="299"/>
    <w:bookmarkStart w:name="z346" w:id="300"/>
    <w:p>
      <w:pPr>
        <w:spacing w:after="0"/>
        <w:ind w:left="0"/>
        <w:jc w:val="both"/>
      </w:pPr>
      <w:r>
        <w:rPr>
          <w:rFonts w:ascii="Times New Roman"/>
          <w:b w:val="false"/>
          <w:i w:val="false"/>
          <w:color w:val="000000"/>
          <w:sz w:val="28"/>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bookmarkEnd w:id="300"/>
    <w:bookmarkStart w:name="z347" w:id="301"/>
    <w:p>
      <w:pPr>
        <w:spacing w:after="0"/>
        <w:ind w:left="0"/>
        <w:jc w:val="both"/>
      </w:pPr>
      <w:r>
        <w:rPr>
          <w:rFonts w:ascii="Times New Roman"/>
          <w:b w:val="false"/>
          <w:i w:val="false"/>
          <w:color w:val="000000"/>
          <w:sz w:val="28"/>
        </w:rPr>
        <w:t>
      "және лицензиялық" деген сөздер ", лицензиялық" деген сөзбен ауыстырылсын;</w:t>
      </w:r>
    </w:p>
    <w:bookmarkEnd w:id="301"/>
    <w:bookmarkStart w:name="z348" w:id="302"/>
    <w:p>
      <w:pPr>
        <w:spacing w:after="0"/>
        <w:ind w:left="0"/>
        <w:jc w:val="both"/>
      </w:pPr>
      <w:r>
        <w:rPr>
          <w:rFonts w:ascii="Times New Roman"/>
          <w:b w:val="false"/>
          <w:i w:val="false"/>
          <w:color w:val="000000"/>
          <w:sz w:val="28"/>
        </w:rPr>
        <w:t>
      12) тармақшадағы "ақпараттық жүйелерді құру немесе" деген сөздер "электрондық үкіметтің" ақпараттандыру объектілерін құру және" деген сөздермен ауыстырылсын;</w:t>
      </w:r>
    </w:p>
    <w:bookmarkEnd w:id="302"/>
    <w:bookmarkStart w:name="z349" w:id="303"/>
    <w:p>
      <w:pPr>
        <w:spacing w:after="0"/>
        <w:ind w:left="0"/>
        <w:jc w:val="both"/>
      </w:pPr>
      <w:r>
        <w:rPr>
          <w:rFonts w:ascii="Times New Roman"/>
          <w:b w:val="false"/>
          <w:i w:val="false"/>
          <w:color w:val="000000"/>
          <w:sz w:val="28"/>
        </w:rPr>
        <w:t>
      13) тармақша мынадай редакцияда жазылсын:</w:t>
      </w:r>
    </w:p>
    <w:bookmarkEnd w:id="303"/>
    <w:bookmarkStart w:name="z350" w:id="304"/>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bookmarkEnd w:id="304"/>
    <w:bookmarkStart w:name="z351" w:id="3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p>
    <w:bookmarkEnd w:id="305"/>
    <w:bookmarkStart w:name="z352" w:id="306"/>
    <w:p>
      <w:pPr>
        <w:spacing w:after="0"/>
        <w:ind w:left="0"/>
        <w:jc w:val="both"/>
      </w:pPr>
      <w:r>
        <w:rPr>
          <w:rFonts w:ascii="Times New Roman"/>
          <w:b w:val="false"/>
          <w:i w:val="false"/>
          <w:color w:val="000000"/>
          <w:sz w:val="28"/>
        </w:rPr>
        <w:t>
      2), 3), 5), 6) және 7) тармақшалар мынадай редакцияда жазылсын:</w:t>
      </w:r>
    </w:p>
    <w:bookmarkEnd w:id="306"/>
    <w:bookmarkStart w:name="z353" w:id="307"/>
    <w:p>
      <w:pPr>
        <w:spacing w:after="0"/>
        <w:ind w:left="0"/>
        <w:jc w:val="both"/>
      </w:pPr>
      <w:r>
        <w:rPr>
          <w:rFonts w:ascii="Times New Roman"/>
          <w:b w:val="false"/>
          <w:i w:val="false"/>
          <w:color w:val="000000"/>
          <w:sz w:val="28"/>
        </w:rPr>
        <w:t>
      "2)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bookmarkEnd w:id="307"/>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bookmarkStart w:name="z354" w:id="308"/>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мемлекеттік органның архитектурасын бекітеді және оны іске асыру мен дамытуды қамтамасыз етеді;</w:t>
      </w:r>
    </w:p>
    <w:bookmarkEnd w:id="308"/>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bookmarkStart w:name="z355" w:id="309"/>
    <w:p>
      <w:pPr>
        <w:spacing w:after="0"/>
        <w:ind w:left="0"/>
        <w:jc w:val="both"/>
      </w:pPr>
      <w:r>
        <w:rPr>
          <w:rFonts w:ascii="Times New Roman"/>
          <w:b w:val="false"/>
          <w:i w:val="false"/>
          <w:color w:val="000000"/>
          <w:sz w:val="28"/>
        </w:rPr>
        <w:t>
      8) тармақшада:</w:t>
      </w:r>
    </w:p>
    <w:bookmarkEnd w:id="309"/>
    <w:bookmarkStart w:name="z356" w:id="310"/>
    <w:p>
      <w:pPr>
        <w:spacing w:after="0"/>
        <w:ind w:left="0"/>
        <w:jc w:val="both"/>
      </w:pPr>
      <w:r>
        <w:rPr>
          <w:rFonts w:ascii="Times New Roman"/>
          <w:b w:val="false"/>
          <w:i w:val="false"/>
          <w:color w:val="000000"/>
          <w:sz w:val="28"/>
        </w:rPr>
        <w:t xml:space="preserve">
      "мемлекеттік органдардың ақпараттық жүйелерінің" деген сөздер "электрондық үкіметтің" "ақпараттандыру объектілерінің" деген сөздермен ауыстырылсын; </w:t>
      </w:r>
    </w:p>
    <w:bookmarkEnd w:id="310"/>
    <w:bookmarkStart w:name="z357" w:id="311"/>
    <w:p>
      <w:pPr>
        <w:spacing w:after="0"/>
        <w:ind w:left="0"/>
        <w:jc w:val="both"/>
      </w:pPr>
      <w:r>
        <w:rPr>
          <w:rFonts w:ascii="Times New Roman"/>
          <w:b w:val="false"/>
          <w:i w:val="false"/>
          <w:color w:val="000000"/>
          <w:sz w:val="28"/>
        </w:rPr>
        <w:t>
      "және лицензиялық" деген сөздер ", лицензиялық" деген сөзбен ауыстырылсын;</w:t>
      </w:r>
    </w:p>
    <w:bookmarkEnd w:id="311"/>
    <w:bookmarkStart w:name="z358" w:id="312"/>
    <w:p>
      <w:pPr>
        <w:spacing w:after="0"/>
        <w:ind w:left="0"/>
        <w:jc w:val="both"/>
      </w:pPr>
      <w:r>
        <w:rPr>
          <w:rFonts w:ascii="Times New Roman"/>
          <w:b w:val="false"/>
          <w:i w:val="false"/>
          <w:color w:val="000000"/>
          <w:sz w:val="28"/>
        </w:rPr>
        <w:t>
      10) тармақшадағы "ақпараттық жүйелерді құру немесе" деген сөздер "электрондық үкіметтің" ақпараттандыру объектілерін құру және" деген сөздермен ауыстырылсын;</w:t>
      </w:r>
    </w:p>
    <w:bookmarkEnd w:id="312"/>
    <w:bookmarkStart w:name="z359" w:id="3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313"/>
    <w:bookmarkStart w:name="z360" w:id="314"/>
    <w:p>
      <w:pPr>
        <w:spacing w:after="0"/>
        <w:ind w:left="0"/>
        <w:jc w:val="both"/>
      </w:pPr>
      <w:r>
        <w:rPr>
          <w:rFonts w:ascii="Times New Roman"/>
          <w:b w:val="false"/>
          <w:i w:val="false"/>
          <w:color w:val="000000"/>
          <w:sz w:val="28"/>
        </w:rPr>
        <w:t>
      4) тармақша "және оны дамыту жөнінде ұсыныстар енгізеді" деген сөздермен толықтырылсын;</w:t>
      </w:r>
    </w:p>
    <w:bookmarkEnd w:id="314"/>
    <w:bookmarkStart w:name="z361" w:id="315"/>
    <w:p>
      <w:pPr>
        <w:spacing w:after="0"/>
        <w:ind w:left="0"/>
        <w:jc w:val="both"/>
      </w:pPr>
      <w:r>
        <w:rPr>
          <w:rFonts w:ascii="Times New Roman"/>
          <w:b w:val="false"/>
          <w:i w:val="false"/>
          <w:color w:val="000000"/>
          <w:sz w:val="28"/>
        </w:rPr>
        <w:t>
      6) тармақша алып тасталсын;</w:t>
      </w:r>
    </w:p>
    <w:bookmarkEnd w:id="315"/>
    <w:bookmarkStart w:name="z362" w:id="316"/>
    <w:p>
      <w:pPr>
        <w:spacing w:after="0"/>
        <w:ind w:left="0"/>
        <w:jc w:val="both"/>
      </w:pPr>
      <w:r>
        <w:rPr>
          <w:rFonts w:ascii="Times New Roman"/>
          <w:b w:val="false"/>
          <w:i w:val="false"/>
          <w:color w:val="000000"/>
          <w:sz w:val="28"/>
        </w:rPr>
        <w:t>
      10) тармақша мынадай редакцияда жазылсын:</w:t>
      </w:r>
    </w:p>
    <w:bookmarkEnd w:id="316"/>
    <w:bookmarkStart w:name="z363" w:id="317"/>
    <w:p>
      <w:pPr>
        <w:spacing w:after="0"/>
        <w:ind w:left="0"/>
        <w:jc w:val="both"/>
      </w:pPr>
      <w:r>
        <w:rPr>
          <w:rFonts w:ascii="Times New Roman"/>
          <w:b w:val="false"/>
          <w:i w:val="false"/>
          <w:color w:val="000000"/>
          <w:sz w:val="28"/>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"электрондық үкіметтің" ақпараттандыру объектісін құру және дамыту кезінде стандарттық шешімдерді пайдалану мүмкіндігінің бар-жоғына ақпараттандыру саласында сараптама жүргізеді;";</w:t>
      </w:r>
    </w:p>
    <w:bookmarkEnd w:id="317"/>
    <w:bookmarkStart w:name="z364" w:id="318"/>
    <w:p>
      <w:pPr>
        <w:spacing w:after="0"/>
        <w:ind w:left="0"/>
        <w:jc w:val="both"/>
      </w:pPr>
      <w:r>
        <w:rPr>
          <w:rFonts w:ascii="Times New Roman"/>
          <w:b w:val="false"/>
          <w:i w:val="false"/>
          <w:color w:val="000000"/>
          <w:sz w:val="28"/>
        </w:rPr>
        <w:t>
      11) тармақшадағы "іске асырылуын қолдап отыру" деген сөздер "іске асыру, іске асырылуын қолдап отыру, мониторингтеу" деген сөздермен ауыстырылсын;</w:t>
      </w:r>
    </w:p>
    <w:bookmarkEnd w:id="318"/>
    <w:bookmarkStart w:name="z365" w:id="319"/>
    <w:p>
      <w:pPr>
        <w:spacing w:after="0"/>
        <w:ind w:left="0"/>
        <w:jc w:val="both"/>
      </w:pPr>
      <w:r>
        <w:rPr>
          <w:rFonts w:ascii="Times New Roman"/>
          <w:b w:val="false"/>
          <w:i w:val="false"/>
          <w:color w:val="000000"/>
          <w:sz w:val="28"/>
        </w:rPr>
        <w:t>
      16) тармақшадағы "мемлекеттік органдардың ақпараттандыру жүйелерін тіркеуді," деген сөздер алып тасталсын;</w:t>
      </w:r>
    </w:p>
    <w:bookmarkEnd w:id="319"/>
    <w:bookmarkStart w:name="z366" w:id="320"/>
    <w:p>
      <w:pPr>
        <w:spacing w:after="0"/>
        <w:ind w:left="0"/>
        <w:jc w:val="both"/>
      </w:pPr>
      <w:r>
        <w:rPr>
          <w:rFonts w:ascii="Times New Roman"/>
          <w:b w:val="false"/>
          <w:i w:val="false"/>
          <w:color w:val="000000"/>
          <w:sz w:val="28"/>
        </w:rPr>
        <w:t>
      17) тармақшада:</w:t>
      </w:r>
    </w:p>
    <w:bookmarkEnd w:id="320"/>
    <w:bookmarkStart w:name="z367" w:id="321"/>
    <w:p>
      <w:pPr>
        <w:spacing w:after="0"/>
        <w:ind w:left="0"/>
        <w:jc w:val="both"/>
      </w:pPr>
      <w:r>
        <w:rPr>
          <w:rFonts w:ascii="Times New Roman"/>
          <w:b w:val="false"/>
          <w:i w:val="false"/>
          <w:color w:val="000000"/>
          <w:sz w:val="28"/>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bookmarkEnd w:id="321"/>
    <w:bookmarkStart w:name="z368" w:id="322"/>
    <w:p>
      <w:pPr>
        <w:spacing w:after="0"/>
        <w:ind w:left="0"/>
        <w:jc w:val="both"/>
      </w:pPr>
      <w:r>
        <w:rPr>
          <w:rFonts w:ascii="Times New Roman"/>
          <w:b w:val="false"/>
          <w:i w:val="false"/>
          <w:color w:val="000000"/>
          <w:sz w:val="28"/>
        </w:rPr>
        <w:t>
      "және лицензиялық" деген сөздер ", лицензиялық" деген сөзбен ауыстырылсын;</w:t>
      </w:r>
    </w:p>
    <w:bookmarkEnd w:id="322"/>
    <w:bookmarkStart w:name="z369" w:id="323"/>
    <w:p>
      <w:pPr>
        <w:spacing w:after="0"/>
        <w:ind w:left="0"/>
        <w:jc w:val="both"/>
      </w:pPr>
      <w:r>
        <w:rPr>
          <w:rFonts w:ascii="Times New Roman"/>
          <w:b w:val="false"/>
          <w:i w:val="false"/>
          <w:color w:val="000000"/>
          <w:sz w:val="28"/>
        </w:rPr>
        <w:t>
      18) тармақшадағы "мемлекеттік органдардың ақпараттық жүйелерін құру немесе" деген сөздер "электрондық үкіметтің" ақпараттандыру объектілерін құру және" деген сөздермен ауыстырылсын;</w:t>
      </w:r>
    </w:p>
    <w:bookmarkEnd w:id="323"/>
    <w:bookmarkStart w:name="z370" w:id="3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2" w:id="325"/>
    <w:p>
      <w:pPr>
        <w:spacing w:after="0"/>
        <w:ind w:left="0"/>
        <w:jc w:val="both"/>
      </w:pPr>
      <w:r>
        <w:rPr>
          <w:rFonts w:ascii="Times New Roman"/>
          <w:b w:val="false"/>
          <w:i w:val="false"/>
          <w:color w:val="000000"/>
          <w:sz w:val="28"/>
        </w:rPr>
        <w:t>
      1), 2), 3), 4) және 5) тармақшалар алып тасталсын;</w:t>
      </w:r>
    </w:p>
    <w:bookmarkEnd w:id="325"/>
    <w:bookmarkStart w:name="z373" w:id="326"/>
    <w:p>
      <w:pPr>
        <w:spacing w:after="0"/>
        <w:ind w:left="0"/>
        <w:jc w:val="both"/>
      </w:pPr>
      <w:r>
        <w:rPr>
          <w:rFonts w:ascii="Times New Roman"/>
          <w:b w:val="false"/>
          <w:i w:val="false"/>
          <w:color w:val="000000"/>
          <w:sz w:val="28"/>
        </w:rPr>
        <w:t xml:space="preserve">
      6) және 7) тармақшалар мынадай редакцияда жазылсын: </w:t>
      </w:r>
    </w:p>
    <w:bookmarkEnd w:id="326"/>
    <w:bookmarkStart w:name="z374" w:id="327"/>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bookmarkEnd w:id="327"/>
    <w:bookmarkStart w:name="z375" w:id="328"/>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қауіпсіздік талаптарына сәйкестігіне сынақ жүргізеді;";</w:t>
      </w:r>
    </w:p>
    <w:bookmarkEnd w:id="328"/>
    <w:bookmarkStart w:name="z376" w:id="329"/>
    <w:p>
      <w:pPr>
        <w:spacing w:after="0"/>
        <w:ind w:left="0"/>
        <w:jc w:val="both"/>
      </w:pPr>
      <w:r>
        <w:rPr>
          <w:rFonts w:ascii="Times New Roman"/>
          <w:b w:val="false"/>
          <w:i w:val="false"/>
          <w:color w:val="000000"/>
          <w:sz w:val="28"/>
        </w:rPr>
        <w:t>
      9) тармақша алып тасталсын;</w:t>
      </w:r>
    </w:p>
    <w:bookmarkEnd w:id="329"/>
    <w:bookmarkStart w:name="z377" w:id="330"/>
    <w:p>
      <w:pPr>
        <w:spacing w:after="0"/>
        <w:ind w:left="0"/>
        <w:jc w:val="both"/>
      </w:pPr>
      <w:r>
        <w:rPr>
          <w:rFonts w:ascii="Times New Roman"/>
          <w:b w:val="false"/>
          <w:i w:val="false"/>
          <w:color w:val="000000"/>
          <w:sz w:val="28"/>
        </w:rPr>
        <w:t>
      10) тармақша мынадай редакцияда жазылсын:</w:t>
      </w:r>
    </w:p>
    <w:bookmarkEnd w:id="330"/>
    <w:bookmarkStart w:name="z378" w:id="331"/>
    <w:p>
      <w:pPr>
        <w:spacing w:after="0"/>
        <w:ind w:left="0"/>
        <w:jc w:val="both"/>
      </w:pPr>
      <w:r>
        <w:rPr>
          <w:rFonts w:ascii="Times New Roman"/>
          <w:b w:val="false"/>
          <w:i w:val="false"/>
          <w:color w:val="000000"/>
          <w:sz w:val="28"/>
        </w:rPr>
        <w:t xml:space="preserve">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 </w:t>
      </w:r>
    </w:p>
    <w:bookmarkEnd w:id="331"/>
    <w:bookmarkStart w:name="z379" w:id="332"/>
    <w:p>
      <w:pPr>
        <w:spacing w:after="0"/>
        <w:ind w:left="0"/>
        <w:jc w:val="both"/>
      </w:pPr>
      <w:r>
        <w:rPr>
          <w:rFonts w:ascii="Times New Roman"/>
          <w:b w:val="false"/>
          <w:i w:val="false"/>
          <w:color w:val="000000"/>
          <w:sz w:val="28"/>
        </w:rPr>
        <w:t>
      11) және 13-1) тармақшалар алып тасталсын;</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"ұлттық қауіпсіздік органдары" деген сөздер "Ұлттық қауіпсіздік комитеті" деген сөздермен ауыстырылсын;</w:t>
      </w:r>
    </w:p>
    <w:bookmarkStart w:name="z381" w:id="3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23-бапта</w:t>
      </w:r>
      <w:r>
        <w:rPr>
          <w:rFonts w:ascii="Times New Roman"/>
          <w:b w:val="false"/>
          <w:i w:val="false"/>
          <w:color w:val="000000"/>
          <w:sz w:val="28"/>
        </w:rPr>
        <w:t>:</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бөліктеріндегі "іске асырылуын қолдап отыру" деген сөздер "іске асыру, іске асырылуын қолдап отыру, мониторингтеу" деген сөздермен ауыстырылсын;</w:t>
      </w:r>
    </w:p>
    <w:bookmarkStart w:name="z383" w:id="334"/>
    <w:p>
      <w:pPr>
        <w:spacing w:after="0"/>
        <w:ind w:left="0"/>
        <w:jc w:val="both"/>
      </w:pPr>
      <w:r>
        <w:rPr>
          <w:rFonts w:ascii="Times New Roman"/>
          <w:b w:val="false"/>
          <w:i w:val="false"/>
          <w:color w:val="000000"/>
          <w:sz w:val="28"/>
        </w:rPr>
        <w:t>
      мынадай мазмұндағы 1-1-тармақпен толықтырылсын:</w:t>
      </w:r>
    </w:p>
    <w:bookmarkEnd w:id="334"/>
    <w:bookmarkStart w:name="z384" w:id="335"/>
    <w:p>
      <w:pPr>
        <w:spacing w:after="0"/>
        <w:ind w:left="0"/>
        <w:jc w:val="both"/>
      </w:pPr>
      <w:r>
        <w:rPr>
          <w:rFonts w:ascii="Times New Roman"/>
          <w:b w:val="false"/>
          <w:i w:val="false"/>
          <w:color w:val="000000"/>
          <w:sz w:val="28"/>
        </w:rPr>
        <w:t>
      "1-1. Мемлекеттік органдар мемлекеттік органның архитектурасын әзірлеу, іске асырылуын қолдап отыру және дамыту барысында жұмыс тобын құрады және сервистік интегратор үшін қажетті ұйымдастырушылық және техникалық жағдайлар жасайды.</w:t>
      </w:r>
    </w:p>
    <w:bookmarkEnd w:id="335"/>
    <w:p>
      <w:pPr>
        <w:spacing w:after="0"/>
        <w:ind w:left="0"/>
        <w:jc w:val="both"/>
      </w:pPr>
      <w:r>
        <w:rPr>
          <w:rFonts w:ascii="Times New Roman"/>
          <w:b w:val="false"/>
          <w:i w:val="false"/>
          <w:color w:val="000000"/>
          <w:sz w:val="28"/>
        </w:rPr>
        <w:t>
      Мемлекеттік орган мемлекеттік органдардың архитектурасын әзірлеу, іске асыру, іске асырылуын қолдап отыру, мониторингтеу және дамыту қағидаларына сәйкес "электрондық үкіметтің" архитектуралық порталында мемлекеттік орган архитектурасын іске асыру жоспары бөлігінде оның жобасын жария талқылауды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"іске асырылуын қолдап отыру" деген сөздер "іске асыру, іске асырылуын қолдап отыру, мониторингтеу"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деген сөздер "ақпараттандыру объектісінің меншік иесінен немесе иеленушісінен "электрондық үкіметтің" ақпараттандыру объектілерімен интеграциясын жүргізуге" деген сөздермен ауыстырылсын;</w:t>
      </w:r>
    </w:p>
    <w:bookmarkStart w:name="z387" w:id="336"/>
    <w:p>
      <w:pPr>
        <w:spacing w:after="0"/>
        <w:ind w:left="0"/>
        <w:jc w:val="both"/>
      </w:pPr>
      <w:r>
        <w:rPr>
          <w:rFonts w:ascii="Times New Roman"/>
          <w:b w:val="false"/>
          <w:i w:val="false"/>
          <w:color w:val="000000"/>
          <w:sz w:val="28"/>
        </w:rPr>
        <w:t xml:space="preserve">
      13) 24-баптың </w:t>
      </w:r>
      <w:r>
        <w:rPr>
          <w:rFonts w:ascii="Times New Roman"/>
          <w:b w:val="false"/>
          <w:i w:val="false"/>
          <w:color w:val="000000"/>
          <w:sz w:val="28"/>
        </w:rPr>
        <w:t>1-тармағындағы</w:t>
      </w:r>
      <w:r>
        <w:rPr>
          <w:rFonts w:ascii="Times New Roman"/>
          <w:b w:val="false"/>
          <w:i w:val="false"/>
          <w:color w:val="000000"/>
          <w:sz w:val="28"/>
        </w:rPr>
        <w:t xml:space="preserve"> "іске асырылуын қолдап отыру" деген сөздер "іске асыру, іске асырылуын қолдап отыру, мониторингтеу" деген сөздермен ауыстырылсын;</w:t>
      </w:r>
    </w:p>
    <w:bookmarkEnd w:id="336"/>
    <w:bookmarkStart w:name="z388" w:id="3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25-бапта</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90" w:id="338"/>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және дамыту жолымен не "электрондық үкіметтің" ақпараттандыру объектілерін немесе ақпараттық-коммуникациялық көрсетілетін қызметтерді сатып алу жолымен мемлекеттік органның бекітілген архитектурасына сәйкес, ал ол болмаған жағдайда – уәкілетті органмен келісілген, мемлекеттік органның автоматтандыру қажеттілігі туралы шешімі негізінде жүзеге асырылады.</w:t>
      </w:r>
    </w:p>
    <w:bookmarkEnd w:id="338"/>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бөліктеріндегі "ақпараттық жүйелерде" деген сөздер ""электрондық үкіметтің" ақпараттандыру объектілерінде" деген сөздермен ауыстырылсын;</w:t>
      </w:r>
    </w:p>
    <w:bookmarkStart w:name="z392" w:id="3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26-бапта</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4" w:id="340"/>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Қазақстан Республикасының аумағындағы "электрондық үкіметтің" ақпараттық-коммуникациялық платформасында "электрондық үкіметтің" архитектурасын дамыту жөніндегі талаптарға сәйкес ақпараттық жүйелер мен сервистік бағдарламалық өнімдерді орналастыру басымдығын қамтамасыз ету ескеріле отырып жүзеге асырылады.";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96" w:id="341"/>
    <w:p>
      <w:pPr>
        <w:spacing w:after="0"/>
        <w:ind w:left="0"/>
        <w:jc w:val="both"/>
      </w:pPr>
      <w:r>
        <w:rPr>
          <w:rFonts w:ascii="Times New Roman"/>
          <w:b w:val="false"/>
          <w:i w:val="false"/>
          <w:color w:val="000000"/>
          <w:sz w:val="28"/>
        </w:rPr>
        <w:t xml:space="preserve">
      16) 27-баптың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"Электрондық үкімет" шеңберінде мемлекеттік және мемлекеттік емес ақпараттық жүйелердің интеграциясына" деген сөздер "Электрондық үкіметтің" ақпараттандыру объектілерін өзге де ақпараттандыру объектілерімен интеграциялауға" деген сөздермен ауыстырылсын;</w:t>
      </w:r>
    </w:p>
    <w:bookmarkEnd w:id="341"/>
    <w:bookmarkStart w:name="z397" w:id="3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31-бапта</w:t>
      </w:r>
      <w:r>
        <w:rPr>
          <w:rFonts w:ascii="Times New Roman"/>
          <w:b w:val="false"/>
          <w:i w:val="false"/>
          <w:color w:val="000000"/>
          <w:sz w:val="28"/>
        </w:rPr>
        <w:t xml:space="preserve">: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"тіркеуді жүзеге асыруға, есепке алуға, сақтауға және бір жүйеге келтіруге" деген сөздер "есепке алуды, сақтауды және жүйелендіруді жүзеге асыруға"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0" w:id="343"/>
    <w:p>
      <w:pPr>
        <w:spacing w:after="0"/>
        <w:ind w:left="0"/>
        <w:jc w:val="both"/>
      </w:pPr>
      <w:r>
        <w:rPr>
          <w:rFonts w:ascii="Times New Roman"/>
          <w:b w:val="false"/>
          <w:i w:val="false"/>
          <w:color w:val="000000"/>
          <w:sz w:val="28"/>
        </w:rPr>
        <w:t>
      "2. Мемлекеттік органдар "электрондық үкіметтің" архитектуралық порталында "электрондық үкіметтің" ақпараттандыру объектілері туралы мәліметтерді және оларға техникалық құжаттаманың көшірмелерін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орналастырады.</w:t>
      </w:r>
    </w:p>
    <w:bookmarkEnd w:id="343"/>
    <w:p>
      <w:pPr>
        <w:spacing w:after="0"/>
        <w:ind w:left="0"/>
        <w:jc w:val="both"/>
      </w:pPr>
      <w:r>
        <w:rPr>
          <w:rFonts w:ascii="Times New Roman"/>
          <w:b w:val="false"/>
          <w:i w:val="false"/>
          <w:color w:val="000000"/>
          <w:sz w:val="28"/>
        </w:rPr>
        <w:t>
      Құрылатын (дамытылатын) және сатып алынған "электрондық үкіметтің" ақпараттандыру объектісі туралы мәліметтерді "электрондық үкіметтің" сервистік интеграторына ұсыну және оларды жаңартып отыру міндетті болып табылады және "электрондық үкіметтің" ақпараттандыру объектісінің өмірлік циклінің әрбір кезеңінде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02" w:id="344"/>
    <w:p>
      <w:pPr>
        <w:spacing w:after="0"/>
        <w:ind w:left="0"/>
        <w:jc w:val="both"/>
      </w:pPr>
      <w:r>
        <w:rPr>
          <w:rFonts w:ascii="Times New Roman"/>
          <w:b w:val="false"/>
          <w:i w:val="false"/>
          <w:color w:val="000000"/>
          <w:sz w:val="28"/>
        </w:rPr>
        <w:t>
      "мемлекеттік органдардың ақпараттық жүйелерін құру немесе" деген сөздер "электрондық үкіметтің" ақпараттандыру объектілерін құру және" деген сөздермен ауыстырылсын;</w:t>
      </w:r>
    </w:p>
    <w:bookmarkEnd w:id="344"/>
    <w:bookmarkStart w:name="z403" w:id="345"/>
    <w:p>
      <w:pPr>
        <w:spacing w:after="0"/>
        <w:ind w:left="0"/>
        <w:jc w:val="both"/>
      </w:pPr>
      <w:r>
        <w:rPr>
          <w:rFonts w:ascii="Times New Roman"/>
          <w:b w:val="false"/>
          <w:i w:val="false"/>
          <w:color w:val="000000"/>
          <w:sz w:val="28"/>
        </w:rPr>
        <w:t>
      "тіркелген мемлекеттік органдардың ақпараттық жүйелеріне" деген сөздер "орналастырылған "электрондық үкіметтің" ақпараттандыру объектілері туралы мәліметтерге" деген сөздермен ауыстырылсын;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405" w:id="3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346"/>
    <w:bookmarkStart w:name="z406" w:id="347"/>
    <w:p>
      <w:pPr>
        <w:spacing w:after="0"/>
        <w:ind w:left="0"/>
        <w:jc w:val="both"/>
      </w:pPr>
      <w:r>
        <w:rPr>
          <w:rFonts w:ascii="Times New Roman"/>
          <w:b w:val="false"/>
          <w:i w:val="false"/>
          <w:color w:val="000000"/>
          <w:sz w:val="28"/>
        </w:rPr>
        <w:t>
      "6-тарау. Ақпараттық жүйелер. "Электрондық үкіметтің" ақпараттандыру объектісінің өмірлік циклі";</w:t>
      </w:r>
    </w:p>
    <w:bookmarkEnd w:id="347"/>
    <w:bookmarkStart w:name="z407" w:id="3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37-бапта</w:t>
      </w:r>
      <w:r>
        <w:rPr>
          <w:rFonts w:ascii="Times New Roman"/>
          <w:b w:val="false"/>
          <w:i w:val="false"/>
          <w:color w:val="000000"/>
          <w:sz w:val="28"/>
        </w:rPr>
        <w:t>:</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"мемлекеттік органдардың ақпараттық жүйелерімен интеграцияланатын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10" w:id="349"/>
    <w:p>
      <w:pPr>
        <w:spacing w:after="0"/>
        <w:ind w:left="0"/>
        <w:jc w:val="both"/>
      </w:pPr>
      <w:r>
        <w:rPr>
          <w:rFonts w:ascii="Times New Roman"/>
          <w:b w:val="false"/>
          <w:i w:val="false"/>
          <w:color w:val="000000"/>
          <w:sz w:val="28"/>
        </w:rPr>
        <w:t>
      бірінші бөлікте:</w:t>
      </w:r>
    </w:p>
    <w:bookmarkEnd w:id="349"/>
    <w:bookmarkStart w:name="z411" w:id="350"/>
    <w:p>
      <w:pPr>
        <w:spacing w:after="0"/>
        <w:ind w:left="0"/>
        <w:jc w:val="both"/>
      </w:pPr>
      <w:r>
        <w:rPr>
          <w:rFonts w:ascii="Times New Roman"/>
          <w:b w:val="false"/>
          <w:i w:val="false"/>
          <w:color w:val="000000"/>
          <w:sz w:val="28"/>
        </w:rPr>
        <w:t>
      "пайдалану" деген сөз "өнеркәсіптік пайдалану" деген сөздермен ауыстырылсын;</w:t>
      </w:r>
    </w:p>
    <w:bookmarkEnd w:id="350"/>
    <w:bookmarkStart w:name="z412" w:id="351"/>
    <w:p>
      <w:pPr>
        <w:spacing w:after="0"/>
        <w:ind w:left="0"/>
        <w:jc w:val="both"/>
      </w:pPr>
      <w:r>
        <w:rPr>
          <w:rFonts w:ascii="Times New Roman"/>
          <w:b w:val="false"/>
          <w:i w:val="false"/>
          <w:color w:val="000000"/>
          <w:sz w:val="28"/>
        </w:rPr>
        <w:t xml:space="preserve">
      "пайдаланылуын" деген сөз "өнеркәсіптік пайдаланылуын" деген сөздермен ауыстырылсын; </w:t>
      </w:r>
    </w:p>
    <w:bookmarkEnd w:id="351"/>
    <w:bookmarkStart w:name="z413" w:id="352"/>
    <w:p>
      <w:pPr>
        <w:spacing w:after="0"/>
        <w:ind w:left="0"/>
        <w:jc w:val="both"/>
      </w:pPr>
      <w:r>
        <w:rPr>
          <w:rFonts w:ascii="Times New Roman"/>
          <w:b w:val="false"/>
          <w:i w:val="false"/>
          <w:color w:val="000000"/>
          <w:sz w:val="28"/>
        </w:rPr>
        <w:t>
      екінші бөліктегі "және ақпараттық жүйелерді аттестаттау" деген сөздер алып тасталсын;</w:t>
      </w:r>
    </w:p>
    <w:bookmarkEnd w:id="352"/>
    <w:bookmarkStart w:name="z414" w:id="3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38-бапта</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417" w:id="354"/>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1) және 3) тармақшалары мынадай редакцияда жазылсын:</w:t>
      </w:r>
    </w:p>
    <w:bookmarkStart w:name="z419" w:id="355"/>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bookmarkEnd w:id="355"/>
    <w:bookmarkStart w:name="z420" w:id="356"/>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2" w:id="357"/>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жүйе өнеркәсіптік пайдалануға енгізілгеннен кейін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357"/>
    <w:bookmarkStart w:name="z423" w:id="3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358"/>
    <w:bookmarkStart w:name="z424" w:id="359"/>
    <w:p>
      <w:pPr>
        <w:spacing w:after="0"/>
        <w:ind w:left="0"/>
        <w:jc w:val="both"/>
      </w:pPr>
      <w:r>
        <w:rPr>
          <w:rFonts w:ascii="Times New Roman"/>
          <w:b w:val="false"/>
          <w:i w:val="false"/>
          <w:color w:val="000000"/>
          <w:sz w:val="28"/>
        </w:rPr>
        <w:t>
      "39-бап. "Электрондық үкіметтің" ақпараттандыру объектілерін құру және дамыту</w:t>
      </w:r>
    </w:p>
    <w:bookmarkEnd w:id="359"/>
    <w:bookmarkStart w:name="z425" w:id="360"/>
    <w:p>
      <w:pPr>
        <w:spacing w:after="0"/>
        <w:ind w:left="0"/>
        <w:jc w:val="both"/>
      </w:pPr>
      <w:r>
        <w:rPr>
          <w:rFonts w:ascii="Times New Roman"/>
          <w:b w:val="false"/>
          <w:i w:val="false"/>
          <w:color w:val="000000"/>
          <w:sz w:val="28"/>
        </w:rPr>
        <w:t xml:space="preserve">
      1. "Электрондық үкіметтің" ақпараттандыру объектілерін құру және дамыту сыныптауышқа сәйкес берілген сыныпты ескере отырып, мемлекеттік инвестициялық жобаларды іске асыру, ақпараттандырудың сервистік моделін іске асыру арқылы, сондай-ақ Қазақстан Республикасының заңнамасында тыйым салынбаған өзге де тәсілмен жүзеге асырылады. </w:t>
      </w:r>
    </w:p>
    <w:bookmarkEnd w:id="360"/>
    <w:bookmarkStart w:name="z426" w:id="361"/>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361"/>
    <w:bookmarkStart w:name="z427" w:id="362"/>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362"/>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28" w:id="363"/>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363"/>
    <w:p>
      <w:pPr>
        <w:spacing w:after="0"/>
        <w:ind w:left="0"/>
        <w:jc w:val="both"/>
      </w:pPr>
      <w:r>
        <w:rPr>
          <w:rFonts w:ascii="Times New Roman"/>
          <w:b w:val="false"/>
          <w:i w:val="false"/>
          <w:color w:val="000000"/>
          <w:sz w:val="28"/>
        </w:rPr>
        <w:t>
      1) "электрондық үкіметтің" ақпараттандыру объектісін әзірлеуді;</w:t>
      </w:r>
    </w:p>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Start w:name="z429" w:id="364"/>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364"/>
    <w:bookmarkStart w:name="z430" w:id="365"/>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және ақпараттандырудың сервистік моделін іске асыру қағидаларына сәйкес осы баптың 3-тармағында көзделген нормаларды қолданбай жүзеге асырылады.";</w:t>
      </w:r>
    </w:p>
    <w:bookmarkEnd w:id="365"/>
    <w:bookmarkStart w:name="z431" w:id="3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40-бапта</w:t>
      </w:r>
      <w:r>
        <w:rPr>
          <w:rFonts w:ascii="Times New Roman"/>
          <w:b w:val="false"/>
          <w:i w:val="false"/>
          <w:color w:val="000000"/>
          <w:sz w:val="28"/>
        </w:rPr>
        <w:t>:</w:t>
      </w:r>
    </w:p>
    <w:bookmarkEnd w:id="366"/>
    <w:bookmarkStart w:name="z432" w:id="367"/>
    <w:p>
      <w:pPr>
        <w:spacing w:after="0"/>
        <w:ind w:left="0"/>
        <w:jc w:val="both"/>
      </w:pPr>
      <w:r>
        <w:rPr>
          <w:rFonts w:ascii="Times New Roman"/>
          <w:b w:val="false"/>
          <w:i w:val="false"/>
          <w:color w:val="000000"/>
          <w:sz w:val="28"/>
        </w:rPr>
        <w:t>
      тақырып мынадай редакцияда жазылсын:</w:t>
      </w:r>
    </w:p>
    <w:bookmarkEnd w:id="367"/>
    <w:bookmarkStart w:name="z433" w:id="368"/>
    <w:p>
      <w:pPr>
        <w:spacing w:after="0"/>
        <w:ind w:left="0"/>
        <w:jc w:val="both"/>
      </w:pPr>
      <w:r>
        <w:rPr>
          <w:rFonts w:ascii="Times New Roman"/>
          <w:b w:val="false"/>
          <w:i w:val="false"/>
          <w:color w:val="000000"/>
          <w:sz w:val="28"/>
        </w:rPr>
        <w:t>
      "40-бап. "Электрондық үкіметтің" ақпараттандыру объектісін өнеркәсіптік пайдалану";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5" w:id="369"/>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bookmarkEnd w:id="369"/>
    <w:p>
      <w:pPr>
        <w:spacing w:after="0"/>
        <w:ind w:left="0"/>
        <w:jc w:val="both"/>
      </w:pPr>
      <w:r>
        <w:rPr>
          <w:rFonts w:ascii="Times New Roman"/>
          <w:b w:val="false"/>
          <w:i w:val="false"/>
          <w:color w:val="000000"/>
          <w:sz w:val="28"/>
        </w:rPr>
        <w:t>
      Мемлекеттік органдар "электрондық үкіметтің" ақпараттандыру объектісін өнеркәсіптік пайдалануға берген кезден бастап "электрондық үкіметтің" ақпараттандыру объектілерінің әзірленген бағдарламалық қамтылымының барлық нұсқасын, бастапқы бағдарламалық кодтарын (болған кезде), лицензиялық бағдарламалық қамтылымының баптау кешенін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есепке алу және сақтау үшін "электрондық үкіметтің" сервистік интеграторына 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37" w:id="370"/>
    <w:p>
      <w:pPr>
        <w:spacing w:after="0"/>
        <w:ind w:left="0"/>
        <w:jc w:val="both"/>
      </w:pPr>
      <w:r>
        <w:rPr>
          <w:rFonts w:ascii="Times New Roman"/>
          <w:b w:val="false"/>
          <w:i w:val="false"/>
          <w:color w:val="000000"/>
          <w:sz w:val="28"/>
        </w:rPr>
        <w:t>
      бірінші абзацтағы "Мемлекеттік органның ақпараттық жүйесін" деген сөздер "Электрондық үкіметтің" ақпараттандыру объектісін" деген сөздермен ауыстырылсын;</w:t>
      </w:r>
    </w:p>
    <w:bookmarkEnd w:id="370"/>
    <w:bookmarkStart w:name="z438" w:id="371"/>
    <w:p>
      <w:pPr>
        <w:spacing w:after="0"/>
        <w:ind w:left="0"/>
        <w:jc w:val="both"/>
      </w:pPr>
      <w:r>
        <w:rPr>
          <w:rFonts w:ascii="Times New Roman"/>
          <w:b w:val="false"/>
          <w:i w:val="false"/>
          <w:color w:val="000000"/>
          <w:sz w:val="28"/>
        </w:rPr>
        <w:t>
      5) тармақша алып тасталсын;</w:t>
      </w:r>
    </w:p>
    <w:bookmarkEnd w:id="371"/>
    <w:bookmarkStart w:name="z439" w:id="372"/>
    <w:p>
      <w:pPr>
        <w:spacing w:after="0"/>
        <w:ind w:left="0"/>
        <w:jc w:val="both"/>
      </w:pPr>
      <w:r>
        <w:rPr>
          <w:rFonts w:ascii="Times New Roman"/>
          <w:b w:val="false"/>
          <w:i w:val="false"/>
          <w:color w:val="000000"/>
          <w:sz w:val="28"/>
        </w:rPr>
        <w:t>
      6) тармақша мынадай редакцияда жазылсын:</w:t>
      </w:r>
    </w:p>
    <w:bookmarkEnd w:id="372"/>
    <w:bookmarkStart w:name="z440" w:id="373"/>
    <w:p>
      <w:pPr>
        <w:spacing w:after="0"/>
        <w:ind w:left="0"/>
        <w:jc w:val="both"/>
      </w:pPr>
      <w:r>
        <w:rPr>
          <w:rFonts w:ascii="Times New Roman"/>
          <w:b w:val="false"/>
          <w:i w:val="false"/>
          <w:color w:val="000000"/>
          <w:sz w:val="28"/>
        </w:rPr>
        <w:t>
      "6) ақпараттандыру объектісін қолдап отыру;";</w:t>
      </w:r>
    </w:p>
    <w:bookmarkEnd w:id="373"/>
    <w:bookmarkStart w:name="z441" w:id="374"/>
    <w:p>
      <w:pPr>
        <w:spacing w:after="0"/>
        <w:ind w:left="0"/>
        <w:jc w:val="both"/>
      </w:pPr>
      <w:r>
        <w:rPr>
          <w:rFonts w:ascii="Times New Roman"/>
          <w:b w:val="false"/>
          <w:i w:val="false"/>
          <w:color w:val="000000"/>
          <w:sz w:val="28"/>
        </w:rPr>
        <w:t>
      7) тармақшадағы "ақпараттық жүйеде пайдаланылатын лицензиялық бағдарламалық қамтылымға" деген сөздер "ақпараттандыру объектісінің пайдаланылатын лицензиялық бағдарламалық қамтылымына" деген сөздермен ауыстырылсын;</w:t>
      </w:r>
    </w:p>
    <w:bookmarkEnd w:id="374"/>
    <w:bookmarkStart w:name="z442" w:id="375"/>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375"/>
    <w:bookmarkStart w:name="z443" w:id="376"/>
    <w:p>
      <w:pPr>
        <w:spacing w:after="0"/>
        <w:ind w:left="0"/>
        <w:jc w:val="both"/>
      </w:pPr>
      <w:r>
        <w:rPr>
          <w:rFonts w:ascii="Times New Roman"/>
          <w:b w:val="false"/>
          <w:i w:val="false"/>
          <w:color w:val="000000"/>
          <w:sz w:val="28"/>
        </w:rPr>
        <w:t>
      "7-1) жүйелік-техникалық қызмет көрсету;";</w:t>
      </w:r>
    </w:p>
    <w:bookmarkEnd w:id="376"/>
    <w:bookmarkStart w:name="z444" w:id="377"/>
    <w:p>
      <w:pPr>
        <w:spacing w:after="0"/>
        <w:ind w:left="0"/>
        <w:jc w:val="both"/>
      </w:pPr>
      <w:r>
        <w:rPr>
          <w:rFonts w:ascii="Times New Roman"/>
          <w:b w:val="false"/>
          <w:i w:val="false"/>
          <w:color w:val="000000"/>
          <w:sz w:val="28"/>
        </w:rPr>
        <w:t>
      9) тармақшада:</w:t>
      </w:r>
    </w:p>
    <w:bookmarkEnd w:id="377"/>
    <w:bookmarkStart w:name="z445" w:id="378"/>
    <w:p>
      <w:pPr>
        <w:spacing w:after="0"/>
        <w:ind w:left="0"/>
        <w:jc w:val="both"/>
      </w:pPr>
      <w:r>
        <w:rPr>
          <w:rFonts w:ascii="Times New Roman"/>
          <w:b w:val="false"/>
          <w:i w:val="false"/>
          <w:color w:val="000000"/>
          <w:sz w:val="28"/>
        </w:rPr>
        <w:t>
      "ақпараттық жүйенің кепілді мерзім кезеңінде анықталған қателері мен кемшіліктерін" деген сөздер "кепілді мерзім кезеңінде анықталған қателер мен кемшіліктерді" деген сөздермен ауыстырылсын;</w:t>
      </w:r>
    </w:p>
    <w:bookmarkEnd w:id="378"/>
    <w:bookmarkStart w:name="z446" w:id="379"/>
    <w:p>
      <w:pPr>
        <w:spacing w:after="0"/>
        <w:ind w:left="0"/>
        <w:jc w:val="both"/>
      </w:pPr>
      <w:r>
        <w:rPr>
          <w:rFonts w:ascii="Times New Roman"/>
          <w:b w:val="false"/>
          <w:i w:val="false"/>
          <w:color w:val="000000"/>
          <w:sz w:val="28"/>
        </w:rPr>
        <w:t>
      "әзірлеушінің ақпараттық жүйеге" деген сөздер "өнім берушінің "электрондық үкіметтің" ақпараттандыру объектісіне" деген сөздермен ауыстырылсын;</w:t>
      </w:r>
    </w:p>
    <w:bookmarkEnd w:id="379"/>
    <w:bookmarkStart w:name="z447" w:id="380"/>
    <w:p>
      <w:pPr>
        <w:spacing w:after="0"/>
        <w:ind w:left="0"/>
        <w:jc w:val="both"/>
      </w:pPr>
      <w:r>
        <w:rPr>
          <w:rFonts w:ascii="Times New Roman"/>
          <w:b w:val="false"/>
          <w:i w:val="false"/>
          <w:color w:val="000000"/>
          <w:sz w:val="28"/>
        </w:rPr>
        <w:t>
      "ақпараттық жүйені" деген сөздер "электрондық үкіметтің" ақпараттандыру объектісін" деген сөздермен ауыстырылсын;</w:t>
      </w:r>
    </w:p>
    <w:bookmarkEnd w:id="380"/>
    <w:bookmarkStart w:name="z448" w:id="3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41-бапта</w:t>
      </w:r>
      <w:r>
        <w:rPr>
          <w:rFonts w:ascii="Times New Roman"/>
          <w:b w:val="false"/>
          <w:i w:val="false"/>
          <w:color w:val="000000"/>
          <w:sz w:val="28"/>
        </w:rPr>
        <w:t>:</w:t>
      </w:r>
    </w:p>
    <w:bookmarkEnd w:id="381"/>
    <w:bookmarkStart w:name="z449" w:id="382"/>
    <w:p>
      <w:pPr>
        <w:spacing w:after="0"/>
        <w:ind w:left="0"/>
        <w:jc w:val="both"/>
      </w:pPr>
      <w:r>
        <w:rPr>
          <w:rFonts w:ascii="Times New Roman"/>
          <w:b w:val="false"/>
          <w:i w:val="false"/>
          <w:color w:val="000000"/>
          <w:sz w:val="28"/>
        </w:rPr>
        <w:t>
      тақырып мынадай редакцияда жазылсын:</w:t>
      </w:r>
    </w:p>
    <w:bookmarkEnd w:id="382"/>
    <w:bookmarkStart w:name="z450" w:id="383"/>
    <w:p>
      <w:pPr>
        <w:spacing w:after="0"/>
        <w:ind w:left="0"/>
        <w:jc w:val="both"/>
      </w:pPr>
      <w:r>
        <w:rPr>
          <w:rFonts w:ascii="Times New Roman"/>
          <w:b w:val="false"/>
          <w:i w:val="false"/>
          <w:color w:val="000000"/>
          <w:sz w:val="28"/>
        </w:rPr>
        <w:t>
      "41-бап. "Электрондық үкіметтің" ақпараттандыру объектісін өнеркәсіптік пайдалануды тоқтату";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2" w:id="384"/>
    <w:p>
      <w:pPr>
        <w:spacing w:after="0"/>
        <w:ind w:left="0"/>
        <w:jc w:val="both"/>
      </w:pPr>
      <w:r>
        <w:rPr>
          <w:rFonts w:ascii="Times New Roman"/>
          <w:b w:val="false"/>
          <w:i w:val="false"/>
          <w:color w:val="000000"/>
          <w:sz w:val="28"/>
        </w:rPr>
        <w:t>
      "Мемлекеттік органдардың ақпараттық жүйелерін" деген сөздер "Электрондық үкіметтің" ақпараттандыру объектісін" деген сөздермен ауыстырылсын;</w:t>
      </w:r>
    </w:p>
    <w:bookmarkEnd w:id="384"/>
    <w:bookmarkStart w:name="z453" w:id="385"/>
    <w:p>
      <w:pPr>
        <w:spacing w:after="0"/>
        <w:ind w:left="0"/>
        <w:jc w:val="both"/>
      </w:pPr>
      <w:r>
        <w:rPr>
          <w:rFonts w:ascii="Times New Roman"/>
          <w:b w:val="false"/>
          <w:i w:val="false"/>
          <w:color w:val="000000"/>
          <w:sz w:val="28"/>
        </w:rPr>
        <w:t>
      "ақпараттық жүйе" деген сөздер "электрондық үкіметтің" ақпараттандыру объектісі" деген сөздермен ауыстырылсын;</w:t>
      </w:r>
    </w:p>
    <w:bookmarkEnd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54" w:id="386"/>
    <w:p>
      <w:pPr>
        <w:spacing w:after="0"/>
        <w:ind w:left="0"/>
        <w:jc w:val="both"/>
      </w:pPr>
      <w:r>
        <w:rPr>
          <w:rFonts w:ascii="Times New Roman"/>
          <w:b w:val="false"/>
          <w:i w:val="false"/>
          <w:color w:val="000000"/>
          <w:sz w:val="28"/>
        </w:rPr>
        <w:t>
      "Мемлекеттік органдардың ақпараттық жүйелерін" деген сөздер "Электрондық үкіметтің" ақпараттандыру объектісін" деген сөздермен ауыстырылсын;</w:t>
      </w:r>
    </w:p>
    <w:bookmarkEnd w:id="386"/>
    <w:bookmarkStart w:name="z455" w:id="387"/>
    <w:p>
      <w:pPr>
        <w:spacing w:after="0"/>
        <w:ind w:left="0"/>
        <w:jc w:val="both"/>
      </w:pPr>
      <w:r>
        <w:rPr>
          <w:rFonts w:ascii="Times New Roman"/>
          <w:b w:val="false"/>
          <w:i w:val="false"/>
          <w:color w:val="000000"/>
          <w:sz w:val="28"/>
        </w:rPr>
        <w:t>
      "мемлекеттік органның ақпараттық жүйесі интеграцияланған ақпараттық жүйелердің" деген сөздер "электрондық үкіметтің" ақпараттандыру объектісі интеграцияланған "электрондық үкіметтің" ақпараттандыру объектілерінің" деген сөздермен ауыстырылсын;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"Мемлекеттік органның есептен шығарылатын ақпараттық жүйесінің" деген сөздер "Есептен шығарылатын "электрондық үкіметтің" ақпараттандыру объектісінің"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"ақпараттық жүйесінің" деген сөздер "ақпараттандыру объектісінің" деген сөздермен ауыстырылсын;</w:t>
      </w:r>
    </w:p>
    <w:bookmarkStart w:name="z458" w:id="38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42-баптағы</w:t>
      </w:r>
      <w:r>
        <w:rPr>
          <w:rFonts w:ascii="Times New Roman"/>
          <w:b w:val="false"/>
          <w:i w:val="false"/>
          <w:color w:val="000000"/>
          <w:sz w:val="28"/>
        </w:rPr>
        <w:t xml:space="preserve"> "Мемлекеттік органның ақпараттық жүйелеріндегі", "Мемлекеттік органдардың ақпараттық жүйелерінің", "Ақпараттық жүйенiң", "ақпараттық жүйенiң", "ақпараттық жүйеде", "ақпараттық жүйеге" деген сөздер тиісінше "Электрондық үкіметтің" ақпараттық-коммуникациялық инфрақұрылым объектілеріндегі", "Электрондық үкіметтің" ақпараттық-коммуникациялық инфрақұрылым объектілерінің", "Электрондық үкіметтің" ақпараттық-коммуникациялық инфрақұрылым объектісінің", "электрондық үкіметтің" ақпараттық-коммуникациялық инфрақұрылым объектісінің", "электрондық үкіметтің" ақпараттық-коммуникациялық инфрақұрылым объектісінде", "электрондық үкіметтің" ақпараттық-коммуникациялық инфрақұрылым объектісіне" деген сөздермен ауыстырылсын;</w:t>
      </w:r>
    </w:p>
    <w:bookmarkEnd w:id="388"/>
    <w:bookmarkStart w:name="z459" w:id="389"/>
    <w:p>
      <w:pPr>
        <w:spacing w:after="0"/>
        <w:ind w:left="0"/>
        <w:jc w:val="both"/>
      </w:pPr>
      <w:r>
        <w:rPr>
          <w:rFonts w:ascii="Times New Roman"/>
          <w:b w:val="false"/>
          <w:i w:val="false"/>
          <w:color w:val="000000"/>
          <w:sz w:val="28"/>
        </w:rPr>
        <w:t xml:space="preserve">
      25) 44-баптың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89"/>
    <w:bookmarkStart w:name="z460" w:id="390"/>
    <w:p>
      <w:pPr>
        <w:spacing w:after="0"/>
        <w:ind w:left="0"/>
        <w:jc w:val="both"/>
      </w:pPr>
      <w:r>
        <w:rPr>
          <w:rFonts w:ascii="Times New Roman"/>
          <w:b w:val="false"/>
          <w:i w:val="false"/>
          <w:color w:val="000000"/>
          <w:sz w:val="28"/>
        </w:rPr>
        <w:t>
      "3. Мемлекеттік емес ақпараттық жүйе өнеркәсіптік пайдалануға енгізілген "электрондық үкіметтің" сыртқы шлюзі арқылы ғана мемлекеттік органның ақпараттық жүйесімен интеграцияланады.";</w:t>
      </w:r>
    </w:p>
    <w:bookmarkEnd w:id="390"/>
    <w:bookmarkStart w:name="z461" w:id="3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End w:id="391"/>
    <w:bookmarkStart w:name="z462" w:id="392"/>
    <w:p>
      <w:pPr>
        <w:spacing w:after="0"/>
        <w:ind w:left="0"/>
        <w:jc w:val="both"/>
      </w:pPr>
      <w:r>
        <w:rPr>
          <w:rFonts w:ascii="Times New Roman"/>
          <w:b w:val="false"/>
          <w:i w:val="false"/>
          <w:color w:val="000000"/>
          <w:sz w:val="28"/>
        </w:rPr>
        <w:t>
      "8-тарау. Ақпараттандыру объектілеріне сынау және аудит жүргізу";</w:t>
      </w:r>
    </w:p>
    <w:bookmarkEnd w:id="392"/>
    <w:bookmarkStart w:name="z463" w:id="39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48-баптағы</w:t>
      </w:r>
      <w:r>
        <w:rPr>
          <w:rFonts w:ascii="Times New Roman"/>
          <w:b w:val="false"/>
          <w:i w:val="false"/>
          <w:color w:val="000000"/>
          <w:sz w:val="28"/>
        </w:rPr>
        <w:t xml:space="preserve"> "ақпараттық жүйелер" деген сөздер "электрондық үкіметтің" ақпараттандыру объектілері" деген сөздермен ауыстырылсын;</w:t>
      </w:r>
    </w:p>
    <w:bookmarkEnd w:id="393"/>
    <w:bookmarkStart w:name="z464" w:id="39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49-бапта</w:t>
      </w:r>
      <w:r>
        <w:rPr>
          <w:rFonts w:ascii="Times New Roman"/>
          <w:b w:val="false"/>
          <w:i w:val="false"/>
          <w:color w:val="000000"/>
          <w:sz w:val="28"/>
        </w:rPr>
        <w:t>:</w:t>
      </w:r>
    </w:p>
    <w:bookmarkEnd w:id="394"/>
    <w:bookmarkStart w:name="z465" w:id="395"/>
    <w:p>
      <w:pPr>
        <w:spacing w:after="0"/>
        <w:ind w:left="0"/>
        <w:jc w:val="both"/>
      </w:pPr>
      <w:r>
        <w:rPr>
          <w:rFonts w:ascii="Times New Roman"/>
          <w:b w:val="false"/>
          <w:i w:val="false"/>
          <w:color w:val="000000"/>
          <w:sz w:val="28"/>
        </w:rPr>
        <w:t>
      тақырыптағы "техникалық құжаттаманың сараптамасы" деген сөздер алып тасталсын;</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тармақшасында:</w:t>
      </w:r>
    </w:p>
    <w:bookmarkStart w:name="z467" w:id="396"/>
    <w:p>
      <w:pPr>
        <w:spacing w:after="0"/>
        <w:ind w:left="0"/>
        <w:jc w:val="both"/>
      </w:pPr>
      <w:r>
        <w:rPr>
          <w:rFonts w:ascii="Times New Roman"/>
          <w:b w:val="false"/>
          <w:i w:val="false"/>
          <w:color w:val="000000"/>
          <w:sz w:val="28"/>
        </w:rPr>
        <w:t>
      "мемлекеттік органның ақпараттық жүйесімен интеграцияланатын немесе" деген сөздер алып тасталсын;</w:t>
      </w:r>
    </w:p>
    <w:bookmarkEnd w:id="396"/>
    <w:bookmarkStart w:name="z468" w:id="397"/>
    <w:p>
      <w:pPr>
        <w:spacing w:after="0"/>
        <w:ind w:left="0"/>
        <w:jc w:val="both"/>
      </w:pPr>
      <w:r>
        <w:rPr>
          <w:rFonts w:ascii="Times New Roman"/>
          <w:b w:val="false"/>
          <w:i w:val="false"/>
          <w:color w:val="000000"/>
          <w:sz w:val="28"/>
        </w:rPr>
        <w:t>
      "қалыптастыруға" деген сөзден кейін ", мемлекеттік функцияларды жүзеге асыруға және мемлекеттік қызметтерді көрсетуге" деген сөздермен толықтырылсын;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70" w:id="398"/>
    <w:p>
      <w:pPr>
        <w:spacing w:after="0"/>
        <w:ind w:left="0"/>
        <w:jc w:val="both"/>
      </w:pPr>
      <w:r>
        <w:rPr>
          <w:rFonts w:ascii="Times New Roman"/>
          <w:b w:val="false"/>
          <w:i w:val="false"/>
          <w:color w:val="000000"/>
          <w:sz w:val="28"/>
        </w:rPr>
        <w:t xml:space="preserve">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ақпараттық жүйенің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 </w:t>
      </w:r>
    </w:p>
    <w:bookmarkEnd w:id="398"/>
    <w:bookmarkStart w:name="z471" w:id="399"/>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399"/>
    <w:bookmarkStart w:name="z472" w:id="4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51-бап</w:t>
      </w:r>
      <w:r>
        <w:rPr>
          <w:rFonts w:ascii="Times New Roman"/>
          <w:b w:val="false"/>
          <w:i w:val="false"/>
          <w:color w:val="000000"/>
          <w:sz w:val="28"/>
        </w:rPr>
        <w:t xml:space="preserve"> алып тасталсын;</w:t>
      </w:r>
    </w:p>
    <w:bookmarkEnd w:id="400"/>
    <w:bookmarkStart w:name="z473" w:id="40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54-бапта</w:t>
      </w:r>
      <w:r>
        <w:rPr>
          <w:rFonts w:ascii="Times New Roman"/>
          <w:b w:val="false"/>
          <w:i w:val="false"/>
          <w:color w:val="000000"/>
          <w:sz w:val="28"/>
        </w:rPr>
        <w:t>:</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75" w:id="402"/>
    <w:p>
      <w:pPr>
        <w:spacing w:after="0"/>
        <w:ind w:left="0"/>
        <w:jc w:val="both"/>
      </w:pPr>
      <w:r>
        <w:rPr>
          <w:rFonts w:ascii="Times New Roman"/>
          <w:b w:val="false"/>
          <w:i w:val="false"/>
          <w:color w:val="000000"/>
          <w:sz w:val="28"/>
        </w:rPr>
        <w:t>
      6) тармақшадағы "мемлекеттік техникалық қызметке" деген сөздер "Ақпараттық қауіпсіздікті ұлттық үйлестіру орталығына" деген сөздермен ауыстырылсын;</w:t>
      </w:r>
    </w:p>
    <w:bookmarkEnd w:id="402"/>
    <w:bookmarkStart w:name="z476" w:id="403"/>
    <w:p>
      <w:pPr>
        <w:spacing w:after="0"/>
        <w:ind w:left="0"/>
        <w:jc w:val="both"/>
      </w:pPr>
      <w:r>
        <w:rPr>
          <w:rFonts w:ascii="Times New Roman"/>
          <w:b w:val="false"/>
          <w:i w:val="false"/>
          <w:color w:val="000000"/>
          <w:sz w:val="28"/>
        </w:rPr>
        <w:t>
      7) тармақшада:</w:t>
      </w:r>
    </w:p>
    <w:bookmarkEnd w:id="403"/>
    <w:bookmarkStart w:name="z477" w:id="404"/>
    <w:p>
      <w:pPr>
        <w:spacing w:after="0"/>
        <w:ind w:left="0"/>
        <w:jc w:val="both"/>
      </w:pPr>
      <w:r>
        <w:rPr>
          <w:rFonts w:ascii="Times New Roman"/>
          <w:b w:val="false"/>
          <w:i w:val="false"/>
          <w:color w:val="000000"/>
          <w:sz w:val="28"/>
        </w:rPr>
        <w:t>
      ", олардың қорғалуы мен қауіпсіз жұмыс істеуін" деген сөздер алып тасталсын;</w:t>
      </w:r>
    </w:p>
    <w:bookmarkEnd w:id="404"/>
    <w:bookmarkStart w:name="z478" w:id="405"/>
    <w:p>
      <w:pPr>
        <w:spacing w:after="0"/>
        <w:ind w:left="0"/>
        <w:jc w:val="both"/>
      </w:pPr>
      <w:r>
        <w:rPr>
          <w:rFonts w:ascii="Times New Roman"/>
          <w:b w:val="false"/>
          <w:i w:val="false"/>
          <w:color w:val="000000"/>
          <w:sz w:val="28"/>
        </w:rPr>
        <w:t>
      "мемлекеттік техникалық қызметпен" деген сөздер "Ақпараттық қауіпсіздікті ұлттық үйлестіру орталығымен" деген сөздермен ауыстырылсын;</w:t>
      </w:r>
    </w:p>
    <w:bookmarkEnd w:id="405"/>
    <w:bookmarkStart w:name="z479" w:id="406"/>
    <w:p>
      <w:pPr>
        <w:spacing w:after="0"/>
        <w:ind w:left="0"/>
        <w:jc w:val="both"/>
      </w:pPr>
      <w:r>
        <w:rPr>
          <w:rFonts w:ascii="Times New Roman"/>
          <w:b w:val="false"/>
          <w:i w:val="false"/>
          <w:color w:val="000000"/>
          <w:sz w:val="28"/>
        </w:rPr>
        <w:t>
      8) тармақшада:</w:t>
      </w:r>
    </w:p>
    <w:bookmarkEnd w:id="406"/>
    <w:bookmarkStart w:name="z480" w:id="407"/>
    <w:p>
      <w:pPr>
        <w:spacing w:after="0"/>
        <w:ind w:left="0"/>
        <w:jc w:val="both"/>
      </w:pPr>
      <w:r>
        <w:rPr>
          <w:rFonts w:ascii="Times New Roman"/>
          <w:b w:val="false"/>
          <w:i w:val="false"/>
          <w:color w:val="000000"/>
          <w:sz w:val="28"/>
        </w:rPr>
        <w:t>
      "мемлекеттік техникалық қызметтің" деген сөздер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деген сөздермен ауыстырылсын;</w:t>
      </w:r>
    </w:p>
    <w:bookmarkEnd w:id="407"/>
    <w:bookmarkStart w:name="z481" w:id="408"/>
    <w:p>
      <w:pPr>
        <w:spacing w:after="0"/>
        <w:ind w:left="0"/>
        <w:jc w:val="both"/>
      </w:pPr>
      <w:r>
        <w:rPr>
          <w:rFonts w:ascii="Times New Roman"/>
          <w:b w:val="false"/>
          <w:i w:val="false"/>
          <w:color w:val="000000"/>
          <w:sz w:val="28"/>
        </w:rPr>
        <w:t>
      "жүргізуі үшін оған" деген сөздер "жүргізу үшін Ақпараттық қауіпсіздікті ұлттық үйлестіру орталығына" деген сөздермен ауыстырылсын;</w:t>
      </w:r>
    </w:p>
    <w:bookmarkEnd w:id="408"/>
    <w:bookmarkStart w:name="z482" w:id="409"/>
    <w:p>
      <w:pPr>
        <w:spacing w:after="0"/>
        <w:ind w:left="0"/>
        <w:jc w:val="both"/>
      </w:pPr>
      <w:r>
        <w:rPr>
          <w:rFonts w:ascii="Times New Roman"/>
          <w:b w:val="false"/>
          <w:i w:val="false"/>
          <w:color w:val="000000"/>
          <w:sz w:val="28"/>
        </w:rPr>
        <w:t>
      "ақпараттандыру объектілеріне және" деген сөздерден кейін "ақпараттық қауіпсіздіктің жедел орталықтарына" деген сөздермен толықтырылсын;</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484" w:id="410"/>
    <w:p>
      <w:pPr>
        <w:spacing w:after="0"/>
        <w:ind w:left="0"/>
        <w:jc w:val="both"/>
      </w:pPr>
      <w:r>
        <w:rPr>
          <w:rFonts w:ascii="Times New Roman"/>
          <w:b w:val="false"/>
          <w:i w:val="false"/>
          <w:color w:val="000000"/>
          <w:sz w:val="28"/>
        </w:rPr>
        <w:t>
      бірінші бөлікте:</w:t>
      </w:r>
    </w:p>
    <w:bookmarkEnd w:id="410"/>
    <w:bookmarkStart w:name="z485" w:id="411"/>
    <w:p>
      <w:pPr>
        <w:spacing w:after="0"/>
        <w:ind w:left="0"/>
        <w:jc w:val="both"/>
      </w:pPr>
      <w:r>
        <w:rPr>
          <w:rFonts w:ascii="Times New Roman"/>
          <w:b w:val="false"/>
          <w:i w:val="false"/>
          <w:color w:val="000000"/>
          <w:sz w:val="28"/>
        </w:rPr>
        <w:t>
      "Елдің қорғанысы мен қауіпсіздігі үшін ақпараттық қауіпсіздікті қамтамасыз ету жөніндегі талаптарды" деген сөздер "Елдің қорғанысы мен мемлекеттің қауіпсіздігі үшін ақпараттық қауіпсіздікті қамтамасыз ету талаптарын" деген сөздермен ауыстырылсын;</w:t>
      </w:r>
    </w:p>
    <w:bookmarkEnd w:id="411"/>
    <w:bookmarkStart w:name="z486" w:id="412"/>
    <w:p>
      <w:pPr>
        <w:spacing w:after="0"/>
        <w:ind w:left="0"/>
        <w:jc w:val="both"/>
      </w:pPr>
      <w:r>
        <w:rPr>
          <w:rFonts w:ascii="Times New Roman"/>
          <w:b w:val="false"/>
          <w:i w:val="false"/>
          <w:color w:val="000000"/>
          <w:sz w:val="28"/>
        </w:rPr>
        <w:t>
      "электрондық өнеркәсіптің және бағдарламалық қамтылымның сенім білдірілген өнімінің тізілімінен" деген сөздер "сенім білдірілген бағдарламалық қамтылымның және электрондық өнеркәсіп өнімінің тізілімінен" деген сөздермен ауыстырылсын;</w:t>
      </w:r>
    </w:p>
    <w:bookmarkEnd w:id="412"/>
    <w:bookmarkStart w:name="z487" w:id="413"/>
    <w:p>
      <w:pPr>
        <w:spacing w:after="0"/>
        <w:ind w:left="0"/>
        <w:jc w:val="both"/>
      </w:pPr>
      <w:r>
        <w:rPr>
          <w:rFonts w:ascii="Times New Roman"/>
          <w:b w:val="false"/>
          <w:i w:val="false"/>
          <w:color w:val="000000"/>
          <w:sz w:val="28"/>
        </w:rPr>
        <w:t>
      екінші бөлік мынадай редакцияда жазылсын:</w:t>
      </w:r>
    </w:p>
    <w:bookmarkEnd w:id="413"/>
    <w:bookmarkStart w:name="z488" w:id="414"/>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bookmarkEnd w:id="414"/>
    <w:bookmarkStart w:name="z489" w:id="41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10-тараудың</w:t>
      </w:r>
      <w:r>
        <w:rPr>
          <w:rFonts w:ascii="Times New Roman"/>
          <w:b w:val="false"/>
          <w:i w:val="false"/>
          <w:color w:val="000000"/>
          <w:sz w:val="28"/>
        </w:rPr>
        <w:t xml:space="preserve"> тақырыбындағы "Уәкілетті органның құжаттарға сараптама жүргізуі және оларды келісуі" деген сөздер "Құжаттарға сараптама жүргізу және оларды келісу" деген сөздермен ауыстырылсын;</w:t>
      </w:r>
    </w:p>
    <w:bookmarkEnd w:id="415"/>
    <w:bookmarkStart w:name="z490" w:id="4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416"/>
    <w:bookmarkStart w:name="z491" w:id="417"/>
    <w:p>
      <w:pPr>
        <w:spacing w:after="0"/>
        <w:ind w:left="0"/>
        <w:jc w:val="both"/>
      </w:pPr>
      <w:r>
        <w:rPr>
          <w:rFonts w:ascii="Times New Roman"/>
          <w:b w:val="false"/>
          <w:i w:val="false"/>
          <w:color w:val="000000"/>
          <w:sz w:val="28"/>
        </w:rPr>
        <w:t>
      "57-бап. Ақпараттандыру және ақпараттық қауіпсіздікті қамтамасыз ету салаларындағы қорытындылар</w:t>
      </w:r>
    </w:p>
    <w:bookmarkEnd w:id="417"/>
    <w:bookmarkStart w:name="z492" w:id="418"/>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18"/>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93" w:id="419"/>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19"/>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94" w:id="420"/>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20"/>
    <w:bookmarkStart w:name="z495" w:id="421"/>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21"/>
    <w:bookmarkStart w:name="z496" w:id="42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58-бап</w:t>
      </w:r>
      <w:r>
        <w:rPr>
          <w:rFonts w:ascii="Times New Roman"/>
          <w:b w:val="false"/>
          <w:i w:val="false"/>
          <w:color w:val="000000"/>
          <w:sz w:val="28"/>
        </w:rPr>
        <w:t xml:space="preserve"> алып тасталсын;</w:t>
      </w:r>
    </w:p>
    <w:bookmarkEnd w:id="422"/>
    <w:bookmarkStart w:name="z497" w:id="42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bookmarkEnd w:id="423"/>
    <w:bookmarkStart w:name="z498" w:id="424"/>
    <w:p>
      <w:pPr>
        <w:spacing w:after="0"/>
        <w:ind w:left="0"/>
        <w:jc w:val="both"/>
      </w:pPr>
      <w:r>
        <w:rPr>
          <w:rFonts w:ascii="Times New Roman"/>
          <w:b w:val="false"/>
          <w:i w:val="false"/>
          <w:color w:val="000000"/>
          <w:sz w:val="28"/>
        </w:rPr>
        <w:t>
      "59-бап.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End w:id="424"/>
    <w:bookmarkStart w:name="z499" w:id="425"/>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25"/>
    <w:bookmarkStart w:name="z500" w:id="426"/>
    <w:p>
      <w:pPr>
        <w:spacing w:after="0"/>
        <w:ind w:left="0"/>
        <w:jc w:val="both"/>
      </w:pPr>
      <w:r>
        <w:rPr>
          <w:rFonts w:ascii="Times New Roman"/>
          <w:b w:val="false"/>
          <w:i w:val="false"/>
          <w:color w:val="000000"/>
          <w:sz w:val="28"/>
        </w:rPr>
        <w:t>
      2. "Электрондық үкiметтiң" сервистік интеграторы әзірлеген ақпараттық-коммуникациялық көрсетілетін қызметті жобалауға арналған тапсырманы келісу ақпараттандырудың сервистік моделін іске асыру қағидаларында айқындалған тәртіппен және мерзімдерде жүзеге асырылады.</w:t>
      </w:r>
    </w:p>
    <w:bookmarkEnd w:id="426"/>
    <w:bookmarkStart w:name="z501" w:id="427"/>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келісіледі.".</w:t>
      </w:r>
    </w:p>
    <w:bookmarkEnd w:id="427"/>
    <w:bookmarkStart w:name="z502" w:id="428"/>
    <w:p>
      <w:pPr>
        <w:spacing w:after="0"/>
        <w:ind w:left="0"/>
        <w:jc w:val="both"/>
      </w:pPr>
      <w:r>
        <w:rPr>
          <w:rFonts w:ascii="Times New Roman"/>
          <w:b w:val="false"/>
          <w:i w:val="false"/>
          <w:color w:val="000000"/>
          <w:sz w:val="28"/>
        </w:rPr>
        <w:t xml:space="preserve">
      23.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7) тармақшасы мынадай редакцияда жазылсын:</w:t>
      </w:r>
    </w:p>
    <w:bookmarkStart w:name="z504" w:id="429"/>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bookmarkEnd w:id="429"/>
    <w:bookmarkStart w:name="z505" w:id="430"/>
    <w:p>
      <w:pPr>
        <w:spacing w:after="0"/>
        <w:ind w:left="0"/>
        <w:jc w:val="both"/>
      </w:pPr>
      <w:r>
        <w:rPr>
          <w:rFonts w:ascii="Times New Roman"/>
          <w:b w:val="false"/>
          <w:i w:val="false"/>
          <w:color w:val="000000"/>
          <w:sz w:val="28"/>
        </w:rPr>
        <w:t xml:space="preserve">
      24.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17-18, 59-құжат):</w:t>
      </w:r>
    </w:p>
    <w:bookmarkEnd w:id="430"/>
    <w:bookmarkStart w:name="z506" w:id="4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6-баптағы</w:t>
      </w: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"Қазақстан Республикасының Қорғаныс министрлігі" деген сөздер тиісінше "Қазақстан Республикасы Қарулы Күштерінің, басқа да әскерлер мен әскери құралымдардың", "қорғаныс өнеркәсібі және мемлекеттік қорғаныстық тапсырыс саласындағы уәкілетті орган" деген сөздермен ауыстырылсын;</w:t>
      </w:r>
    </w:p>
    <w:bookmarkEnd w:id="431"/>
    <w:bookmarkStart w:name="z507" w:id="4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5) тармақшасындағы "стандарттау жөніндегі құжаттарды (әскери ұлттық стандарттарды қоспағанда)" деген сөздер "егер Қазақстан Республикасының заңнамасында өзгеше белгіленбесе, стандарттау жөніндегі құжаттарды" деген сөздермен ауыстырылсын. </w:t>
      </w:r>
    </w:p>
    <w:bookmarkEnd w:id="432"/>
    <w:bookmarkStart w:name="z508" w:id="433"/>
    <w:p>
      <w:pPr>
        <w:spacing w:after="0"/>
        <w:ind w:left="0"/>
        <w:jc w:val="both"/>
      </w:pPr>
      <w:r>
        <w:rPr>
          <w:rFonts w:ascii="Times New Roman"/>
          <w:b w:val="false"/>
          <w:i w:val="false"/>
          <w:color w:val="000000"/>
          <w:sz w:val="28"/>
        </w:rPr>
        <w:t>
      2-бап.</w:t>
      </w:r>
    </w:p>
    <w:bookmarkEnd w:id="433"/>
    <w:bookmarkStart w:name="z509" w:id="434"/>
    <w:p>
      <w:pPr>
        <w:spacing w:after="0"/>
        <w:ind w:left="0"/>
        <w:jc w:val="both"/>
      </w:pPr>
      <w:r>
        <w:rPr>
          <w:rFonts w:ascii="Times New Roman"/>
          <w:b w:val="false"/>
          <w:i w:val="false"/>
          <w:color w:val="000000"/>
          <w:sz w:val="28"/>
        </w:rPr>
        <w:t>
      1. Осы Заң:</w:t>
      </w:r>
    </w:p>
    <w:bookmarkEnd w:id="434"/>
    <w:bookmarkStart w:name="z510" w:id="435"/>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4-тармағының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15-тармағының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435"/>
    <w:bookmarkStart w:name="z511" w:id="436"/>
    <w:p>
      <w:pPr>
        <w:spacing w:after="0"/>
        <w:ind w:left="0"/>
        <w:jc w:val="both"/>
      </w:pPr>
      <w:r>
        <w:rPr>
          <w:rFonts w:ascii="Times New Roman"/>
          <w:b w:val="false"/>
          <w:i w:val="false"/>
          <w:color w:val="000000"/>
          <w:sz w:val="28"/>
        </w:rPr>
        <w:t xml:space="preserve">
      2)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22-тармағының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w:t>
      </w:r>
      <w:r>
        <w:rPr>
          <w:rFonts w:ascii="Times New Roman"/>
          <w:b w:val="false"/>
          <w:i w:val="false"/>
          <w:color w:val="000000"/>
          <w:sz w:val="28"/>
        </w:rPr>
        <w:t>;</w:t>
      </w:r>
    </w:p>
    <w:bookmarkEnd w:id="436"/>
    <w:bookmarkStart w:name="z512" w:id="437"/>
    <w:p>
      <w:pPr>
        <w:spacing w:after="0"/>
        <w:ind w:left="0"/>
        <w:jc w:val="both"/>
      </w:pPr>
      <w:r>
        <w:rPr>
          <w:rFonts w:ascii="Times New Roman"/>
          <w:b w:val="false"/>
          <w:i w:val="false"/>
          <w:color w:val="000000"/>
          <w:sz w:val="28"/>
        </w:rPr>
        <w:t xml:space="preserve">
      3) алғашқы ресми жарияланған күнінен кейін алты ай өткен соң қолданысқа енгізілетін 1-баптың 22-тармағының </w:t>
      </w:r>
      <w:r>
        <w:rPr>
          <w:rFonts w:ascii="Times New Roman"/>
          <w:b w:val="false"/>
          <w:i w:val="false"/>
          <w:color w:val="000000"/>
          <w:sz w:val="28"/>
        </w:rPr>
        <w:t>6) тармақшасын</w:t>
      </w:r>
      <w:r>
        <w:rPr>
          <w:rFonts w:ascii="Times New Roman"/>
          <w:b w:val="false"/>
          <w:i w:val="false"/>
          <w:color w:val="000000"/>
          <w:sz w:val="28"/>
        </w:rPr>
        <w:t>;</w:t>
      </w:r>
    </w:p>
    <w:bookmarkEnd w:id="437"/>
    <w:bookmarkStart w:name="z513" w:id="438"/>
    <w:p>
      <w:pPr>
        <w:spacing w:after="0"/>
        <w:ind w:left="0"/>
        <w:jc w:val="both"/>
      </w:pPr>
      <w:r>
        <w:rPr>
          <w:rFonts w:ascii="Times New Roman"/>
          <w:b w:val="false"/>
          <w:i w:val="false"/>
          <w:color w:val="000000"/>
          <w:sz w:val="28"/>
        </w:rPr>
        <w:t xml:space="preserve">
      4) 2020 жылғы 1 қаңтардан бастап қолданысқа енгізілетін 1-баптың 4-тармағының </w:t>
      </w:r>
      <w:r>
        <w:rPr>
          <w:rFonts w:ascii="Times New Roman"/>
          <w:b w:val="false"/>
          <w:i w:val="false"/>
          <w:color w:val="000000"/>
          <w:sz w:val="28"/>
        </w:rPr>
        <w:t>2) тармақшасын</w:t>
      </w:r>
      <w:r>
        <w:rPr>
          <w:rFonts w:ascii="Times New Roman"/>
          <w:b w:val="false"/>
          <w:i w:val="false"/>
          <w:color w:val="000000"/>
          <w:sz w:val="28"/>
        </w:rPr>
        <w:t xml:space="preserve">, 11-тармағы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 20-тармағы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 және </w:t>
      </w:r>
      <w:r>
        <w:rPr>
          <w:rFonts w:ascii="Times New Roman"/>
          <w:b w:val="false"/>
          <w:i w:val="false"/>
          <w:color w:val="000000"/>
          <w:sz w:val="28"/>
        </w:rPr>
        <w:t>24-тармағын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bookmarkEnd w:id="438"/>
    <w:bookmarkStart w:name="z514" w:id="439"/>
    <w:p>
      <w:pPr>
        <w:spacing w:after="0"/>
        <w:ind w:left="0"/>
        <w:jc w:val="both"/>
      </w:pPr>
      <w:r>
        <w:rPr>
          <w:rFonts w:ascii="Times New Roman"/>
          <w:b w:val="false"/>
          <w:i w:val="false"/>
          <w:color w:val="000000"/>
          <w:sz w:val="28"/>
        </w:rPr>
        <w:t>
      2. Техникалық-экономикалық негіздемесі осы Заң қолданысқа енгізілгенге дейін бекітілген, сондай-ақ техникалық-экономикалық негіздеме әзірлеуге бюджет қаражаты бөлінген ақпараттық жүйелерді құруға және дамытуға бағытталған мемлекеттік инвестициялық жобаларды жоспарлау осы Заң қолданысқа енгізілгенге дейін қолданыста болған тәртіппен жүзеге асырылады.</w:t>
      </w:r>
    </w:p>
    <w:bookmarkEnd w:id="4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