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e32c" w14:textId="256e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және индустриялық аймақтар туралы</w:t>
      </w:r>
    </w:p>
    <w:p>
      <w:pPr>
        <w:spacing w:after="0"/>
        <w:ind w:left="0"/>
        <w:jc w:val="both"/>
      </w:pPr>
      <w:r>
        <w:rPr>
          <w:rFonts w:ascii="Times New Roman"/>
          <w:b w:val="false"/>
          <w:i w:val="false"/>
          <w:color w:val="000000"/>
          <w:sz w:val="28"/>
        </w:rPr>
        <w:t>Қазақстан Республикасының Заңы 2019 жылғы 3 сәуірдегі № 242-VІ ҚРЗ.</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экономикалық және индустриялық аймақтар туралы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Заңның қолданысқа енгізілу тәртібін </w:t>
      </w:r>
      <w:r>
        <w:rPr>
          <w:rFonts w:ascii="Times New Roman"/>
          <w:b w:val="false"/>
          <w:i w:val="false"/>
          <w:color w:val="000000"/>
          <w:sz w:val="28"/>
        </w:rPr>
        <w:t>59-баптан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60" w:id="0"/>
    <w:p>
      <w:pPr>
        <w:spacing w:after="0"/>
        <w:ind w:left="0"/>
        <w:jc w:val="both"/>
      </w:pPr>
      <w:r>
        <w:rPr>
          <w:rFonts w:ascii="Times New Roman"/>
          <w:b w:val="false"/>
          <w:i w:val="false"/>
          <w:color w:val="000000"/>
          <w:sz w:val="28"/>
        </w:rPr>
        <w:t>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 реттейді.</w:t>
      </w:r>
    </w:p>
    <w:bookmarkEnd w:id="0"/>
    <w:bookmarkStart w:name="z61" w:id="1"/>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НЕГІЗГІ ЕРЕЖЕЛЕР</w:t>
      </w:r>
    </w:p>
    <w:bookmarkEnd w:id="1"/>
    <w:bookmarkStart w:name="z1" w:id="2"/>
    <w:p>
      <w:pPr>
        <w:spacing w:after="0"/>
        <w:ind w:left="0"/>
        <w:jc w:val="both"/>
      </w:pPr>
      <w:r>
        <w:rPr>
          <w:rFonts w:ascii="Times New Roman"/>
          <w:b w:val="false"/>
          <w:i w:val="false"/>
          <w:color w:val="000000"/>
          <w:sz w:val="28"/>
        </w:rPr>
        <w:t xml:space="preserve">
      </w:t>
      </w:r>
      <w:r>
        <w:rPr>
          <w:rFonts w:ascii="Times New Roman"/>
          <w:b/>
          <w:i w:val="false"/>
          <w:color w:val="000000"/>
          <w:sz w:val="28"/>
        </w:rPr>
        <w:t>1-бап. Осы Заңда пайдаланылатын негізгі ұғымдар</w:t>
      </w:r>
    </w:p>
    <w:bookmarkEnd w:id="2"/>
    <w:bookmarkStart w:name="z62" w:id="3"/>
    <w:p>
      <w:pPr>
        <w:spacing w:after="0"/>
        <w:ind w:left="0"/>
        <w:jc w:val="both"/>
      </w:pPr>
      <w:r>
        <w:rPr>
          <w:rFonts w:ascii="Times New Roman"/>
          <w:b w:val="false"/>
          <w:i w:val="false"/>
          <w:color w:val="000000"/>
          <w:sz w:val="28"/>
        </w:rPr>
        <w:t>
      Осы Заңда мынадай негізгі ұғымдар пайдаланылады: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4" w:id="4"/>
    <w:p>
      <w:pPr>
        <w:spacing w:after="0"/>
        <w:ind w:left="0"/>
        <w:jc w:val="both"/>
      </w:pPr>
      <w:r>
        <w:rPr>
          <w:rFonts w:ascii="Times New Roman"/>
          <w:b w:val="false"/>
          <w:i w:val="false"/>
          <w:color w:val="000000"/>
          <w:sz w:val="28"/>
        </w:rPr>
        <w:t>
      2) арнайы экономикалық аймақ – Қазақстан Республикасы аумағының дәл белгіленген шекаралары бар, осы Заңға сәйкес қызметті жүзеге асыру үшін арнайы экономикалық аймақтың арнайы құқықтық режимі қолданылатын бір бөлігі;</w:t>
      </w:r>
    </w:p>
    <w:bookmarkEnd w:id="4"/>
    <w:bookmarkStart w:name="z65" w:id="5"/>
    <w:p>
      <w:pPr>
        <w:spacing w:after="0"/>
        <w:ind w:left="0"/>
        <w:jc w:val="both"/>
      </w:pPr>
      <w:r>
        <w:rPr>
          <w:rFonts w:ascii="Times New Roman"/>
          <w:b w:val="false"/>
          <w:i w:val="false"/>
          <w:color w:val="000000"/>
          <w:sz w:val="28"/>
        </w:rPr>
        <w:t>
      3) арнайы экономикалық аймақтың басқарушы компаниясы – арнайы экономикалық аймақтың жұмыс істеуін қамтамасыз ету үшін осы Заңға және "Инновациялық технологиялар паркі" инновациялық кластері туралы" Қазақстан Республикасының Заңына сәйкес құрылатын немесе айқындалатын заңды тұлға;</w:t>
      </w:r>
    </w:p>
    <w:bookmarkEnd w:id="5"/>
    <w:bookmarkStart w:name="z66" w:id="6"/>
    <w:p>
      <w:pPr>
        <w:spacing w:after="0"/>
        <w:ind w:left="0"/>
        <w:jc w:val="both"/>
      </w:pPr>
      <w:r>
        <w:rPr>
          <w:rFonts w:ascii="Times New Roman"/>
          <w:b w:val="false"/>
          <w:i w:val="false"/>
          <w:color w:val="000000"/>
          <w:sz w:val="28"/>
        </w:rPr>
        <w:t>
      4) арнайы экономикалық аймақтың қатысушысы – арнайы экономикалық аймақтың аумағында басым қызмет түрлерін жүзеге асыратын және арнайы экономикалық аймақтардың қатысушыларының бірыңғай тізіліміне енгізілген заңды тұлға.</w:t>
      </w:r>
    </w:p>
    <w:bookmarkEnd w:id="6"/>
    <w:bookmarkStart w:name="z268" w:id="7"/>
    <w:p>
      <w:pPr>
        <w:spacing w:after="0"/>
        <w:ind w:left="0"/>
        <w:jc w:val="both"/>
      </w:pPr>
      <w:r>
        <w:rPr>
          <w:rFonts w:ascii="Times New Roman"/>
          <w:b w:val="false"/>
          <w:i w:val="false"/>
          <w:color w:val="000000"/>
          <w:sz w:val="28"/>
        </w:rPr>
        <w:t>
      Бұл ретте:</w:t>
      </w:r>
    </w:p>
    <w:bookmarkEnd w:id="7"/>
    <w:bookmarkStart w:name="z269" w:id="8"/>
    <w:p>
      <w:pPr>
        <w:spacing w:after="0"/>
        <w:ind w:left="0"/>
        <w:jc w:val="both"/>
      </w:pPr>
      <w:r>
        <w:rPr>
          <w:rFonts w:ascii="Times New Roman"/>
          <w:b w:val="false"/>
          <w:i w:val="false"/>
          <w:color w:val="000000"/>
          <w:sz w:val="28"/>
        </w:rPr>
        <w:t>
      "Инновациялық технологиялар паркі" арнайы экономикалық аймағының қатысушыларына осы арнайы экономикалық аймақтың аумағынан тыс жерде басым қызмет түрлерін жүзеге асыруға жол беріледі;</w:t>
      </w:r>
    </w:p>
    <w:bookmarkEnd w:id="8"/>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ретінде көрсетілген арнайы экономикалық аймақтың аумағында басым қызмет түрлерін жүзеге асыратын дара кәсіпкерлер әрекет ете алады;</w:t>
      </w:r>
    </w:p>
    <w:bookmarkStart w:name="z67" w:id="9"/>
    <w:p>
      <w:pPr>
        <w:spacing w:after="0"/>
        <w:ind w:left="0"/>
        <w:jc w:val="both"/>
      </w:pPr>
      <w:r>
        <w:rPr>
          <w:rFonts w:ascii="Times New Roman"/>
          <w:b w:val="false"/>
          <w:i w:val="false"/>
          <w:color w:val="000000"/>
          <w:sz w:val="28"/>
        </w:rPr>
        <w:t xml:space="preserve">
      5) басым қызмет түрлері – арнайы экономикалық аймақтардың аумақтарында жүзеге асырылатын басым қызмет түрлерінің тізбесіне енгізілген, арнайы экономикалық аймақтың арнайы құқықтық режимі қолданылатын қызмет түрлері; </w:t>
      </w:r>
    </w:p>
    <w:bookmarkEnd w:id="9"/>
    <w:bookmarkStart w:name="z355" w:id="10"/>
    <w:p>
      <w:pPr>
        <w:spacing w:after="0"/>
        <w:ind w:left="0"/>
        <w:jc w:val="both"/>
      </w:pPr>
      <w:r>
        <w:rPr>
          <w:rFonts w:ascii="Times New Roman"/>
          <w:b w:val="false"/>
          <w:i w:val="false"/>
          <w:color w:val="000000"/>
          <w:sz w:val="28"/>
        </w:rPr>
        <w:t>
      5-1) бейінді емес қызмет түрлері – басым қызмет түрлерінің тізбесіне кірмейтін, өңдеу өнеркәсібі салаларына жататын, шикізатты, материалдарды, заттарды, жаңа өнімге арналған құрамдастарды өңдеумен байланысты қызмет түрлері;</w:t>
      </w:r>
    </w:p>
    <w:bookmarkEnd w:id="10"/>
    <w:bookmarkStart w:name="z413" w:id="11"/>
    <w:p>
      <w:pPr>
        <w:spacing w:after="0"/>
        <w:ind w:left="0"/>
        <w:jc w:val="both"/>
      </w:pPr>
      <w:r>
        <w:rPr>
          <w:rFonts w:ascii="Times New Roman"/>
          <w:b w:val="false"/>
          <w:i w:val="false"/>
          <w:color w:val="000000"/>
          <w:sz w:val="28"/>
        </w:rPr>
        <w:t>
      5-2) бейінді емес қызмет түрлерін жүзеге асыратын тұлға – бейінді емес қызмет түрлерін жүзеге асыратын тұлғалардың бірыңғай тізіліміне енгізілген және осындай қызметті арнайы экономикалық аймақ аумағында жүзеге асыратын тұлға;</w:t>
      </w:r>
    </w:p>
    <w:bookmarkEnd w:id="11"/>
    <w:bookmarkStart w:name="z414" w:id="12"/>
    <w:p>
      <w:pPr>
        <w:spacing w:after="0"/>
        <w:ind w:left="0"/>
        <w:jc w:val="both"/>
      </w:pPr>
      <w:r>
        <w:rPr>
          <w:rFonts w:ascii="Times New Roman"/>
          <w:b w:val="false"/>
          <w:i w:val="false"/>
          <w:color w:val="000000"/>
          <w:sz w:val="28"/>
        </w:rPr>
        <w:t>
      5-3) бейінді емес қызметті жүзеге асыру туралы шарт – бейінді емес қызмет түрлерін жүзеге асыратын тұлға немесе бейінді емес қызмет түрлерін жүзеге асыратын бірнеше тұлға мен арнайы экономикалық аймақтың басқарушы компаниясы арасында жасалатын, арнайы экономикалық аймақ аумағында қызметті жүзеге асыру шарттарын, тараптардың құқықтарын, міндеттері мен жауапкершілігін белгілейтін шарт;</w:t>
      </w:r>
    </w:p>
    <w:bookmarkEnd w:id="12"/>
    <w:bookmarkStart w:name="z68" w:id="13"/>
    <w:p>
      <w:pPr>
        <w:spacing w:after="0"/>
        <w:ind w:left="0"/>
        <w:jc w:val="both"/>
      </w:pPr>
      <w:r>
        <w:rPr>
          <w:rFonts w:ascii="Times New Roman"/>
          <w:b w:val="false"/>
          <w:i w:val="false"/>
          <w:color w:val="000000"/>
          <w:sz w:val="28"/>
        </w:rPr>
        <w:t xml:space="preserve">
      6) "бір терезе" қағидаты – өтініш берушілердің құжаттарды жинау мен дайындауға қатысуын барынша азайтуды және олардың мемлекеттік және өзге де қызметтер көрсету субъектілерімен тікелей байланысын шектеуді көздейтін, арнайы экономикалық және индустриялық аймақтардың аумақтарында мемлекеттік және өзге көрсетілетін қызметтерді ұсыну нысаны; </w:t>
      </w:r>
    </w:p>
    <w:bookmarkEnd w:id="13"/>
    <w:bookmarkStart w:name="z69" w:id="14"/>
    <w:p>
      <w:pPr>
        <w:spacing w:after="0"/>
        <w:ind w:left="0"/>
        <w:jc w:val="both"/>
      </w:pPr>
      <w:r>
        <w:rPr>
          <w:rFonts w:ascii="Times New Roman"/>
          <w:b w:val="false"/>
          <w:i w:val="false"/>
          <w:color w:val="000000"/>
          <w:sz w:val="28"/>
        </w:rPr>
        <w:t>
      7) бірыңғай технологиялық процесс – бір басым немесе бейінді емес қызмет түрі шеңберінде өндіру процесінде орындалатын технологиялық жағынан өзара байланысты және дәйекті әрекеттердің (жұмыстардың) жиынтығы. Бірыңғай технологиялық процесс шеңберіндегі қызмет түрлерінің жиынтығы басым және (немесе) бейінді емес қызмет түрінің ажырамас бөлігі болып табылады және онымен біртұтастықты құрайды;</w:t>
      </w:r>
    </w:p>
    <w:bookmarkEnd w:id="14"/>
    <w:bookmarkStart w:name="z335" w:id="15"/>
    <w:p>
      <w:pPr>
        <w:spacing w:after="0"/>
        <w:ind w:left="0"/>
        <w:jc w:val="both"/>
      </w:pPr>
      <w:r>
        <w:rPr>
          <w:rFonts w:ascii="Times New Roman"/>
          <w:b w:val="false"/>
          <w:i w:val="false"/>
          <w:color w:val="000000"/>
          <w:sz w:val="28"/>
        </w:rPr>
        <w:t>
      7-1) ерекше индустриялық аймақ – аумағында халықаралық құрылыс нормалары мен қағидаларын, сондай-ақ халықаралық өңірлік стандарттар мен шет мемлекеттердің стандарттарын тікелей қолдануға жол берілетін, жеке және (немесе) мемлекеттік емес заңды тұлғалар құратын жекеше индустриялық аймақтың өзге түрі;</w:t>
      </w:r>
    </w:p>
    <w:bookmarkEnd w:id="15"/>
    <w:bookmarkStart w:name="z336" w:id="16"/>
    <w:p>
      <w:pPr>
        <w:spacing w:after="0"/>
        <w:ind w:left="0"/>
        <w:jc w:val="both"/>
      </w:pPr>
      <w:r>
        <w:rPr>
          <w:rFonts w:ascii="Times New Roman"/>
          <w:b w:val="false"/>
          <w:i w:val="false"/>
          <w:color w:val="000000"/>
          <w:sz w:val="28"/>
        </w:rPr>
        <w:t>
      7-2) ерекше индустриялық аймақтың басқарушы компаниясы – ерекше индустриялық аймақтың жұмыс істеуін қамтамасыз ету үшін ерекше индустриялық аймақтың жер учаскесінің меншік иесі құратын немесе айқындайтын заңды тұлға;</w:t>
      </w:r>
    </w:p>
    <w:bookmarkEnd w:id="16"/>
    <w:bookmarkStart w:name="z70" w:id="17"/>
    <w:p>
      <w:pPr>
        <w:spacing w:after="0"/>
        <w:ind w:left="0"/>
        <w:jc w:val="both"/>
      </w:pPr>
      <w:r>
        <w:rPr>
          <w:rFonts w:ascii="Times New Roman"/>
          <w:b w:val="false"/>
          <w:i w:val="false"/>
          <w:color w:val="000000"/>
          <w:sz w:val="28"/>
        </w:rPr>
        <w:t>
      8) жоба – арнайы экономикалық аймақтың әлеуетті қатысушысының, өтініш берушісінің, қатысушысының немесе бейінді емес қызмет түрлерін жүзеге асыратын тұлғаның басым немесе бейінді емес қызмет түрлерін жүзеге асыруы үшін, сондай-ақ индустриялық аймақтың әлеуетті қатысушысының, өтініш берушісінің немесе қатысушысының кәсіпкерлік қызметті жүзеге асыруы үшін өнімділігі жоғары, бәсекеге қабілетті заманауи өндірістер мен көрсетілетін қызметтер құруды көздейтін іс-шаралар кешені;</w:t>
      </w:r>
    </w:p>
    <w:bookmarkEnd w:id="17"/>
    <w:bookmarkStart w:name="z71" w:id="18"/>
    <w:p>
      <w:pPr>
        <w:spacing w:after="0"/>
        <w:ind w:left="0"/>
        <w:jc w:val="both"/>
      </w:pPr>
      <w:r>
        <w:rPr>
          <w:rFonts w:ascii="Times New Roman"/>
          <w:b w:val="false"/>
          <w:i w:val="false"/>
          <w:color w:val="000000"/>
          <w:sz w:val="28"/>
        </w:rPr>
        <w:t>
      9) индустриялық аймақ – жеке кәсiпкерлiк субъектiлерiне Қазақстан Республикасының заңнамасында белгiленген тәртiппен кәсіпкерлік қызмет, оның ішінде өнеркәсіп, агроөнеркәсіптік кешен, туристік индустрия, көлік логистикасы, қалдықтарды басқару саласындағы қызмет объектілерін орналастыру және пайдалану үшін берілетін, инженерлік-коммуникациялық инфрақұрылыммен қамтамасыз етілген аумақ;</w:t>
      </w:r>
    </w:p>
    <w:bookmarkEnd w:id="18"/>
    <w:bookmarkStart w:name="z72" w:id="19"/>
    <w:p>
      <w:pPr>
        <w:spacing w:after="0"/>
        <w:ind w:left="0"/>
        <w:jc w:val="both"/>
      </w:pPr>
      <w:r>
        <w:rPr>
          <w:rFonts w:ascii="Times New Roman"/>
          <w:b w:val="false"/>
          <w:i w:val="false"/>
          <w:color w:val="000000"/>
          <w:sz w:val="28"/>
        </w:rPr>
        <w:t>
      10) индустриялық аймақтың басқарушы компаниясы – индустриялық аймақтың жұмыс істеуін қамтамасыз ету үшін осы Заңға сәйкес құрылатын немесе айқындалатын заңды тұлға;</w:t>
      </w:r>
    </w:p>
    <w:bookmarkEnd w:id="19"/>
    <w:bookmarkStart w:name="z73" w:id="20"/>
    <w:p>
      <w:pPr>
        <w:spacing w:after="0"/>
        <w:ind w:left="0"/>
        <w:jc w:val="both"/>
      </w:pPr>
      <w:r>
        <w:rPr>
          <w:rFonts w:ascii="Times New Roman"/>
          <w:b w:val="false"/>
          <w:i w:val="false"/>
          <w:color w:val="000000"/>
          <w:sz w:val="28"/>
        </w:rPr>
        <w:t>
      11) индустриялық аймақтың қатысушысы – Қазақстан Республикасының заңнамасында белгіленген тәртіппен индустриялық аймақтың аумағында кәсіпкерлік қызмет объектілерін орналастыруды және пайдалануды жүзеге асыратын, олармен индустриялық аймақтың басқарушы компаниясы қызметті жүзеге асыру туралы шарт жасасқан дара кәсіпкер, заңды тұлға;</w:t>
      </w:r>
    </w:p>
    <w:bookmarkEnd w:id="20"/>
    <w:bookmarkStart w:name="z74" w:id="21"/>
    <w:p>
      <w:pPr>
        <w:spacing w:after="0"/>
        <w:ind w:left="0"/>
        <w:jc w:val="both"/>
      </w:pPr>
      <w:r>
        <w:rPr>
          <w:rFonts w:ascii="Times New Roman"/>
          <w:b w:val="false"/>
          <w:i w:val="false"/>
          <w:color w:val="000000"/>
          <w:sz w:val="28"/>
        </w:rPr>
        <w:t>
      12) инфрақұрылым объектілері – арнайы экономикалық немесе индустриялық аймақтың жылу және электр энергиясын өндіру және (немесе) беру, сумен жабдықтау және газбен жабдықтау, кәріз, көлік коммуникациялары, көрсетілетін байланыс қызметтері объектілерінің және өзге де объектілердің құрамына кіретін объектілер;</w:t>
      </w:r>
    </w:p>
    <w:bookmarkEnd w:id="21"/>
    <w:bookmarkStart w:name="z75" w:id="22"/>
    <w:p>
      <w:pPr>
        <w:spacing w:after="0"/>
        <w:ind w:left="0"/>
        <w:jc w:val="both"/>
      </w:pPr>
      <w:r>
        <w:rPr>
          <w:rFonts w:ascii="Times New Roman"/>
          <w:b w:val="false"/>
          <w:i w:val="false"/>
          <w:color w:val="000000"/>
          <w:sz w:val="28"/>
        </w:rPr>
        <w:t>
      13) қосалқы қызмет түрлері – арнайы экономикалық аймақтың аумағында оның қатысушылары болып табылмайтын тұлғалар жүзеге асыратын, арнайы экономикалық аймақ қатысушыларының қызметіне қызмет көрсету үшін қажетті қызмет түрлері;</w:t>
      </w:r>
    </w:p>
    <w:bookmarkEnd w:id="22"/>
    <w:bookmarkStart w:name="z76" w:id="23"/>
    <w:p>
      <w:pPr>
        <w:spacing w:after="0"/>
        <w:ind w:left="0"/>
        <w:jc w:val="both"/>
      </w:pPr>
      <w:r>
        <w:rPr>
          <w:rFonts w:ascii="Times New Roman"/>
          <w:b w:val="false"/>
          <w:i w:val="false"/>
          <w:color w:val="000000"/>
          <w:sz w:val="28"/>
        </w:rPr>
        <w:t>
      14) қосалқы қызмет түрлерін жүзеге асыратын тұлғалар – осы Заңға сәйкес қосалқы қызмет түрлерін жүзеге асыратын, арнайы экономикалық аймақтың қатысушылары болып табылмайтын дара кәсіпкерлер немесе заңды тұлғалар;</w:t>
      </w:r>
    </w:p>
    <w:bookmarkEnd w:id="23"/>
    <w:bookmarkStart w:name="z77" w:id="24"/>
    <w:p>
      <w:pPr>
        <w:spacing w:after="0"/>
        <w:ind w:left="0"/>
        <w:jc w:val="both"/>
      </w:pPr>
      <w:r>
        <w:rPr>
          <w:rFonts w:ascii="Times New Roman"/>
          <w:b w:val="false"/>
          <w:i w:val="false"/>
          <w:color w:val="000000"/>
          <w:sz w:val="28"/>
        </w:rPr>
        <w:t>
      15) қызметті жүзеге асыру туралы шарт – арнайы экономикалық немесе индустриялық аймақтың қатысушысы немесе бірнеше қатысушысы мен арнайы экономикалық немесе индустриялық аймақтың басқарушы компаниясы арасында жасалатын, арнайы экономикалық немесе индустриялық аймақтың аумағында және (немесе) олардың құқықтық режимінде қызметті жүзеге асыру талаптарын, тараптардың құқықтарын, міндеттері мен жауапкершілігін белгілейтін шарт;</w:t>
      </w:r>
    </w:p>
    <w:bookmarkEnd w:id="24"/>
    <w:bookmarkStart w:name="z78" w:id="25"/>
    <w:p>
      <w:pPr>
        <w:spacing w:after="0"/>
        <w:ind w:left="0"/>
        <w:jc w:val="both"/>
      </w:pPr>
      <w:r>
        <w:rPr>
          <w:rFonts w:ascii="Times New Roman"/>
          <w:b w:val="false"/>
          <w:i w:val="false"/>
          <w:color w:val="000000"/>
          <w:sz w:val="28"/>
        </w:rPr>
        <w:t xml:space="preserve">
      16) өңірлік үйлестіру кеңесі – облыстың, республикалық маңызы бар қаланың, астананың әкімі немесе оның орынбасары басқаратын, осы Заңға сәйкес функцияларды және Қазақстан Республикасының заңнамасында айқындалған өзге де функцияларды жүзеге асыратын консультативтік-кеңесші орган; </w:t>
      </w:r>
    </w:p>
    <w:bookmarkEnd w:id="25"/>
    <w:bookmarkStart w:name="z79" w:id="26"/>
    <w:p>
      <w:pPr>
        <w:spacing w:after="0"/>
        <w:ind w:left="0"/>
        <w:jc w:val="both"/>
      </w:pPr>
      <w:r>
        <w:rPr>
          <w:rFonts w:ascii="Times New Roman"/>
          <w:b w:val="false"/>
          <w:i w:val="false"/>
          <w:color w:val="000000"/>
          <w:sz w:val="28"/>
        </w:rPr>
        <w:t>
      17) өтініш беруші – арнайы экономикалық аймақтың басқарушы компаниясына басым немесе бейінді емес, немесе қосалқы қызмет түрлерін жүзеге асыруға арналған өтінішті не индустриялық аймақтың басқарушы компаниясына индустриялық аймақтың қатысушысы ретінде кәсіпкерлік қызметті жүзеге асыруға арналған өтінішті беретін тұлға;</w:t>
      </w:r>
    </w:p>
    <w:bookmarkEnd w:id="26"/>
    <w:bookmarkStart w:name="z80" w:id="27"/>
    <w:p>
      <w:pPr>
        <w:spacing w:after="0"/>
        <w:ind w:left="0"/>
        <w:jc w:val="both"/>
      </w:pPr>
      <w:r>
        <w:rPr>
          <w:rFonts w:ascii="Times New Roman"/>
          <w:b w:val="false"/>
          <w:i w:val="false"/>
          <w:color w:val="000000"/>
          <w:sz w:val="28"/>
        </w:rPr>
        <w:t>
      18) сарапшылық кеңес – осы Заңға сәйкес арнайы экономикалық аймақтарды құрудың, олардың жұмыс істеу мерзімін ұзартудың және таратудың орындылығы, сондай-ақ республикалық маңызы бар индустриялық аймақтарды құрудың, олардың жұмыс істеу мерзімін ұзартудың және таратудың орындылығы мәселелерін қарайтын, тұрақты түрде жұмыс істейтін ведомствоаралық консультативтік-кеңесші орган;</w:t>
      </w:r>
    </w:p>
    <w:bookmarkEnd w:id="27"/>
    <w:bookmarkStart w:name="z81" w:id="28"/>
    <w:p>
      <w:pPr>
        <w:spacing w:after="0"/>
        <w:ind w:left="0"/>
        <w:jc w:val="both"/>
      </w:pPr>
      <w:r>
        <w:rPr>
          <w:rFonts w:ascii="Times New Roman"/>
          <w:b w:val="false"/>
          <w:i w:val="false"/>
          <w:color w:val="000000"/>
          <w:sz w:val="28"/>
        </w:rPr>
        <w:t>
      19)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 w:id="29"/>
    <w:p>
      <w:pPr>
        <w:spacing w:after="0"/>
        <w:ind w:left="0"/>
        <w:jc w:val="both"/>
      </w:pPr>
      <w:r>
        <w:rPr>
          <w:rFonts w:ascii="Times New Roman"/>
          <w:b w:val="false"/>
          <w:i w:val="false"/>
          <w:color w:val="000000"/>
          <w:sz w:val="28"/>
        </w:rPr>
        <w:t xml:space="preserve">
      </w:t>
      </w:r>
      <w:r>
        <w:rPr>
          <w:rFonts w:ascii="Times New Roman"/>
          <w:b/>
          <w:i w:val="false"/>
          <w:color w:val="000000"/>
          <w:sz w:val="28"/>
        </w:rPr>
        <w:t>2-бап. Қазақстан Республикасының арнайы экономикалық және индустриялық аймақтар туралы заңнамасы</w:t>
      </w:r>
    </w:p>
    <w:bookmarkEnd w:id="29"/>
    <w:bookmarkStart w:name="z82" w:id="30"/>
    <w:p>
      <w:pPr>
        <w:spacing w:after="0"/>
        <w:ind w:left="0"/>
        <w:jc w:val="both"/>
      </w:pPr>
      <w:r>
        <w:rPr>
          <w:rFonts w:ascii="Times New Roman"/>
          <w:b w:val="false"/>
          <w:i w:val="false"/>
          <w:color w:val="000000"/>
          <w:sz w:val="28"/>
        </w:rPr>
        <w:t>
      1. Қазақстан Республикасының арнайы экономикалық және индустриялық аймақтар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30"/>
    <w:bookmarkStart w:name="z83" w:id="3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1"/>
    <w:bookmarkStart w:name="z3" w:id="32"/>
    <w:p>
      <w:pPr>
        <w:spacing w:after="0"/>
        <w:ind w:left="0"/>
        <w:jc w:val="both"/>
      </w:pPr>
      <w:r>
        <w:rPr>
          <w:rFonts w:ascii="Times New Roman"/>
          <w:b w:val="false"/>
          <w:i w:val="false"/>
          <w:color w:val="000000"/>
          <w:sz w:val="28"/>
        </w:rPr>
        <w:t xml:space="preserve">
      </w:t>
      </w:r>
      <w:r>
        <w:rPr>
          <w:rFonts w:ascii="Times New Roman"/>
          <w:b/>
          <w:i w:val="false"/>
          <w:color w:val="000000"/>
          <w:sz w:val="28"/>
        </w:rPr>
        <w:t>3-бап. Осы Заңның қолданылу саласы</w:t>
      </w:r>
    </w:p>
    <w:bookmarkEnd w:id="32"/>
    <w:bookmarkStart w:name="z270" w:id="33"/>
    <w:p>
      <w:pPr>
        <w:spacing w:after="0"/>
        <w:ind w:left="0"/>
        <w:jc w:val="both"/>
      </w:pPr>
      <w:r>
        <w:rPr>
          <w:rFonts w:ascii="Times New Roman"/>
          <w:b w:val="false"/>
          <w:i w:val="false"/>
          <w:color w:val="000000"/>
          <w:sz w:val="28"/>
        </w:rPr>
        <w:t xml:space="preserve">
      Осы Заңның күші мемлекеттік және жергілікті атқарушы органдарға, сондай-ақ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субъектілері болып табылатын жеке және заңды тұлғаларға қолданылады. </w:t>
      </w:r>
    </w:p>
    <w:bookmarkEnd w:id="33"/>
    <w:bookmarkStart w:name="z4" w:id="34"/>
    <w:p>
      <w:pPr>
        <w:spacing w:after="0"/>
        <w:ind w:left="0"/>
        <w:jc w:val="both"/>
      </w:pPr>
      <w:r>
        <w:rPr>
          <w:rFonts w:ascii="Times New Roman"/>
          <w:b w:val="false"/>
          <w:i w:val="false"/>
          <w:color w:val="000000"/>
          <w:sz w:val="28"/>
        </w:rPr>
        <w:t xml:space="preserve">
      </w:t>
      </w:r>
      <w:r>
        <w:rPr>
          <w:rFonts w:ascii="Times New Roman"/>
          <w:b/>
          <w:i w:val="false"/>
          <w:color w:val="000000"/>
          <w:sz w:val="28"/>
        </w:rPr>
        <w:t>4-бап. Арнайы экономикалық және индустриялық аймақтарды мемлекеттік реттеу қағидаттары</w:t>
      </w:r>
    </w:p>
    <w:bookmarkEnd w:id="34"/>
    <w:bookmarkStart w:name="z84" w:id="35"/>
    <w:p>
      <w:pPr>
        <w:spacing w:after="0"/>
        <w:ind w:left="0"/>
        <w:jc w:val="both"/>
      </w:pPr>
      <w:r>
        <w:rPr>
          <w:rFonts w:ascii="Times New Roman"/>
          <w:b w:val="false"/>
          <w:i w:val="false"/>
          <w:color w:val="000000"/>
          <w:sz w:val="28"/>
        </w:rPr>
        <w:t>
      1. Қазақстан Республикасында арнайы экономикалық және индустриялық аймақтарды мемлекеттік реттеу мүдделер теңгерімі, әділдік, транспаренттілік және өндірісті ынталандыру қағидаттарына негізделеді.</w:t>
      </w:r>
    </w:p>
    <w:bookmarkEnd w:id="35"/>
    <w:bookmarkStart w:name="z85" w:id="36"/>
    <w:p>
      <w:pPr>
        <w:spacing w:after="0"/>
        <w:ind w:left="0"/>
        <w:jc w:val="both"/>
      </w:pPr>
      <w:r>
        <w:rPr>
          <w:rFonts w:ascii="Times New Roman"/>
          <w:b w:val="false"/>
          <w:i w:val="false"/>
          <w:color w:val="000000"/>
          <w:sz w:val="28"/>
        </w:rPr>
        <w:t>
      2. Қазақстан Республикасының арнайы экономикалық және индустриялық аймақтар туралы заңнамасы осы Заңда көзделген қағидаттарға қайшы келе алмайды.</w:t>
      </w:r>
    </w:p>
    <w:bookmarkEnd w:id="36"/>
    <w:bookmarkStart w:name="z5" w:id="37"/>
    <w:p>
      <w:pPr>
        <w:spacing w:after="0"/>
        <w:ind w:left="0"/>
        <w:jc w:val="both"/>
      </w:pPr>
      <w:r>
        <w:rPr>
          <w:rFonts w:ascii="Times New Roman"/>
          <w:b w:val="false"/>
          <w:i w:val="false"/>
          <w:color w:val="000000"/>
          <w:sz w:val="28"/>
        </w:rPr>
        <w:t xml:space="preserve">
      </w:t>
      </w:r>
      <w:r>
        <w:rPr>
          <w:rFonts w:ascii="Times New Roman"/>
          <w:b/>
          <w:i w:val="false"/>
          <w:color w:val="000000"/>
          <w:sz w:val="28"/>
        </w:rPr>
        <w:t>5-бап. Мүдделер теңгерімі қағидаты</w:t>
      </w:r>
    </w:p>
    <w:bookmarkEnd w:id="37"/>
    <w:bookmarkStart w:name="z271" w:id="38"/>
    <w:p>
      <w:pPr>
        <w:spacing w:after="0"/>
        <w:ind w:left="0"/>
        <w:jc w:val="both"/>
      </w:pPr>
      <w:r>
        <w:rPr>
          <w:rFonts w:ascii="Times New Roman"/>
          <w:b w:val="false"/>
          <w:i w:val="false"/>
          <w:color w:val="000000"/>
          <w:sz w:val="28"/>
        </w:rPr>
        <w:t xml:space="preserve">
      Осы Заң Қазақстан Республикасының аумағында арнайы экономикалық және индустриялық аймақтардың құрылуы, жұмыс істеуі және таратылуы кезінде туындайтын қоғамдық қатынастардың барлық субъектісі мүдделерінің теңгерімін көздейді. </w:t>
      </w:r>
    </w:p>
    <w:bookmarkEnd w:id="38"/>
    <w:bookmarkStart w:name="z272" w:id="39"/>
    <w:p>
      <w:pPr>
        <w:spacing w:after="0"/>
        <w:ind w:left="0"/>
        <w:jc w:val="both"/>
      </w:pPr>
      <w:r>
        <w:rPr>
          <w:rFonts w:ascii="Times New Roman"/>
          <w:b w:val="false"/>
          <w:i w:val="false"/>
          <w:color w:val="000000"/>
          <w:sz w:val="28"/>
        </w:rPr>
        <w:t xml:space="preserve">
      Тараптардың құқықтары мен міндеттері мөлшерлес болатын және тараптар өздерінің заңды мүдделерін іске асыру үшін тең мүмкіндіктерге ие болатын құқықтық қатынастардың жай-күйі осы Заңның мақсаттары үшін мүдделер теңгерімі деп түсініледі. </w:t>
      </w:r>
    </w:p>
    <w:bookmarkEnd w:id="39"/>
    <w:bookmarkStart w:name="z6" w:id="40"/>
    <w:p>
      <w:pPr>
        <w:spacing w:after="0"/>
        <w:ind w:left="0"/>
        <w:jc w:val="both"/>
      </w:pPr>
      <w:r>
        <w:rPr>
          <w:rFonts w:ascii="Times New Roman"/>
          <w:b w:val="false"/>
          <w:i w:val="false"/>
          <w:color w:val="000000"/>
          <w:sz w:val="28"/>
        </w:rPr>
        <w:t xml:space="preserve">
      </w:t>
      </w:r>
      <w:r>
        <w:rPr>
          <w:rFonts w:ascii="Times New Roman"/>
          <w:b/>
          <w:i w:val="false"/>
          <w:color w:val="000000"/>
          <w:sz w:val="28"/>
        </w:rPr>
        <w:t>6-бап. Әділдік қағидаты</w:t>
      </w:r>
    </w:p>
    <w:bookmarkEnd w:id="40"/>
    <w:bookmarkStart w:name="z273" w:id="41"/>
    <w:p>
      <w:pPr>
        <w:spacing w:after="0"/>
        <w:ind w:left="0"/>
        <w:jc w:val="both"/>
      </w:pPr>
      <w:r>
        <w:rPr>
          <w:rFonts w:ascii="Times New Roman"/>
          <w:b w:val="false"/>
          <w:i w:val="false"/>
          <w:color w:val="000000"/>
          <w:sz w:val="28"/>
        </w:rPr>
        <w:t xml:space="preserve">
      Арнайы экономикалық және индустриялық аймақтардың әлеуетті қатысушыларына, осындай қызметті жүзеге асыруға арналған талаптар сақталған жағдайда, осындай аймақтардың аумағында қызметті жүзеге асыру үшін қол жеткізудің тең мүмкіндіктері беріледі. </w:t>
      </w:r>
    </w:p>
    <w:bookmarkEnd w:id="41"/>
    <w:bookmarkStart w:name="z7" w:id="42"/>
    <w:p>
      <w:pPr>
        <w:spacing w:after="0"/>
        <w:ind w:left="0"/>
        <w:jc w:val="both"/>
      </w:pPr>
      <w:r>
        <w:rPr>
          <w:rFonts w:ascii="Times New Roman"/>
          <w:b w:val="false"/>
          <w:i w:val="false"/>
          <w:color w:val="000000"/>
          <w:sz w:val="28"/>
        </w:rPr>
        <w:t xml:space="preserve">
      </w:t>
      </w:r>
      <w:r>
        <w:rPr>
          <w:rFonts w:ascii="Times New Roman"/>
          <w:b/>
          <w:i w:val="false"/>
          <w:color w:val="000000"/>
          <w:sz w:val="28"/>
        </w:rPr>
        <w:t>7-бап. Транспаренттілік қағидаты</w:t>
      </w:r>
    </w:p>
    <w:bookmarkEnd w:id="42"/>
    <w:bookmarkStart w:name="z274" w:id="43"/>
    <w:p>
      <w:pPr>
        <w:spacing w:after="0"/>
        <w:ind w:left="0"/>
        <w:jc w:val="both"/>
      </w:pPr>
      <w:r>
        <w:rPr>
          <w:rFonts w:ascii="Times New Roman"/>
          <w:b w:val="false"/>
          <w:i w:val="false"/>
          <w:color w:val="000000"/>
          <w:sz w:val="28"/>
        </w:rPr>
        <w:t>
      Транспаренттілік қағидаты арнайы экономикалық және индустриялық аймақтарды құру кезінде, сондай-ақ арнайы экономикалық және индустриялық аймақтардың қатысушыларының қызметті жүзеге асыруы және жаңа қатысушыларды осындай аймақтардың аумағында қызметті жүзеге асыру үшін жіберу кезінде бүкпесіз, ашық және жариялы рәсімдерді қамтамасыз етуден көрінеді.</w:t>
      </w:r>
    </w:p>
    <w:bookmarkEnd w:id="43"/>
    <w:bookmarkStart w:name="z8" w:id="44"/>
    <w:p>
      <w:pPr>
        <w:spacing w:after="0"/>
        <w:ind w:left="0"/>
        <w:jc w:val="both"/>
      </w:pPr>
      <w:r>
        <w:rPr>
          <w:rFonts w:ascii="Times New Roman"/>
          <w:b w:val="false"/>
          <w:i w:val="false"/>
          <w:color w:val="000000"/>
          <w:sz w:val="28"/>
        </w:rPr>
        <w:t xml:space="preserve">
      </w:t>
      </w:r>
      <w:r>
        <w:rPr>
          <w:rFonts w:ascii="Times New Roman"/>
          <w:b/>
          <w:i w:val="false"/>
          <w:color w:val="000000"/>
          <w:sz w:val="28"/>
        </w:rPr>
        <w:t>8-бап. Өндірісті ынталандыру қағидаты</w:t>
      </w:r>
    </w:p>
    <w:bookmarkEnd w:id="44"/>
    <w:bookmarkStart w:name="z275" w:id="45"/>
    <w:p>
      <w:pPr>
        <w:spacing w:after="0"/>
        <w:ind w:left="0"/>
        <w:jc w:val="both"/>
      </w:pPr>
      <w:r>
        <w:rPr>
          <w:rFonts w:ascii="Times New Roman"/>
          <w:b w:val="false"/>
          <w:i w:val="false"/>
          <w:color w:val="000000"/>
          <w:sz w:val="28"/>
        </w:rPr>
        <w:t>
      Өндірісті ынталандыру қағидаты отандық тауар өндірушілерге, сондай-ақ жұмыстар мен көрсетілетін қызметтерді отандық өнім берушілерге Қазақстан Республикасы ратификациялаған халықаралық шарттарға қайшы келмейтіндей шамада қолдау көрсетуден көрінеді.</w:t>
      </w:r>
    </w:p>
    <w:bookmarkEnd w:id="45"/>
    <w:bookmarkStart w:name="z9" w:id="46"/>
    <w:p>
      <w:pPr>
        <w:spacing w:after="0"/>
        <w:ind w:left="0"/>
        <w:jc w:val="both"/>
      </w:pPr>
      <w:r>
        <w:rPr>
          <w:rFonts w:ascii="Times New Roman"/>
          <w:b w:val="false"/>
          <w:i w:val="false"/>
          <w:color w:val="000000"/>
          <w:sz w:val="28"/>
        </w:rPr>
        <w:t xml:space="preserve">
      </w:t>
      </w:r>
      <w:r>
        <w:rPr>
          <w:rFonts w:ascii="Times New Roman"/>
          <w:b/>
          <w:i w:val="false"/>
          <w:color w:val="000000"/>
          <w:sz w:val="28"/>
        </w:rPr>
        <w:t>9-бап. Арнайы экономикалық және индустриялық аймақтарды құру мақсаттары</w:t>
      </w:r>
    </w:p>
    <w:bookmarkEnd w:id="46"/>
    <w:bookmarkStart w:name="z86" w:id="47"/>
    <w:p>
      <w:pPr>
        <w:spacing w:after="0"/>
        <w:ind w:left="0"/>
        <w:jc w:val="both"/>
      </w:pPr>
      <w:r>
        <w:rPr>
          <w:rFonts w:ascii="Times New Roman"/>
          <w:b w:val="false"/>
          <w:i w:val="false"/>
          <w:color w:val="000000"/>
          <w:sz w:val="28"/>
        </w:rPr>
        <w:t>
      1. Арнайы экономикалық аймақ өнімділігі жоғары, бәсекеге қабілетті заманауи өндірістерді жедел дамыту, қызметтерді ұсынудың сапалық тұрғыдан жаңа деңгейін қалыптастыру, экономика салаларына және өңірлерге инвестициялар тарту, жаңа технологиялар ендіру, сондай-ақ халықтың жұмыспен қамтылуын арттыру мақсатында құрылады.</w:t>
      </w:r>
    </w:p>
    <w:bookmarkEnd w:id="47"/>
    <w:bookmarkStart w:name="z87" w:id="48"/>
    <w:p>
      <w:pPr>
        <w:spacing w:after="0"/>
        <w:ind w:left="0"/>
        <w:jc w:val="both"/>
      </w:pPr>
      <w:r>
        <w:rPr>
          <w:rFonts w:ascii="Times New Roman"/>
          <w:b w:val="false"/>
          <w:i w:val="false"/>
          <w:color w:val="000000"/>
          <w:sz w:val="28"/>
        </w:rPr>
        <w:t>
      2. Шектері Еуразиялық экономикалық одақтың кедендік шекарасының учаскелерімен толық немесе ішінара тұспа-тұс келетін арнайы экономикалық аймақ шекара маңындағы сауданы және шектес жатқан шекара маңы аумақтарының экономикасын дамыту, көліктік инфрақұрылымды, туризмді және Қазақстан Республикасының шекара маңы аумақтарының мәдени өзара іс-қимылын дамыту мақсатында да құрылады.</w:t>
      </w:r>
    </w:p>
    <w:bookmarkEnd w:id="48"/>
    <w:bookmarkStart w:name="z88" w:id="49"/>
    <w:p>
      <w:pPr>
        <w:spacing w:after="0"/>
        <w:ind w:left="0"/>
        <w:jc w:val="both"/>
      </w:pPr>
      <w:r>
        <w:rPr>
          <w:rFonts w:ascii="Times New Roman"/>
          <w:b w:val="false"/>
          <w:i w:val="false"/>
          <w:color w:val="000000"/>
          <w:sz w:val="28"/>
        </w:rPr>
        <w:t>
      3. Индустриялық аймақ өңірлерде кәсіпкерлікті дамытуды инфрақұрылымдық қамтамасыз ету мақсатында құрылады.</w:t>
      </w:r>
    </w:p>
    <w:bookmarkEnd w:id="49"/>
    <w:bookmarkStart w:name="z90" w:id="50"/>
    <w:p>
      <w:pPr>
        <w:spacing w:after="0"/>
        <w:ind w:left="0"/>
        <w:jc w:val="both"/>
      </w:pPr>
      <w:r>
        <w:rPr>
          <w:rFonts w:ascii="Times New Roman"/>
          <w:b w:val="false"/>
          <w:i w:val="false"/>
          <w:color w:val="000000"/>
          <w:sz w:val="28"/>
        </w:rPr>
        <w:t xml:space="preserve">
      </w:t>
      </w:r>
      <w:r>
        <w:rPr>
          <w:rFonts w:ascii="Times New Roman"/>
          <w:b/>
          <w:i w:val="false"/>
          <w:color w:val="000000"/>
          <w:sz w:val="28"/>
        </w:rPr>
        <w:t>2-тарау. ҮКІМЕТТІҢ, ОРТАЛЫҚ МЕМЛЕКЕТТІК ЖӘНЕ ЖЕРГІЛІКТІ АТҚАРУШЫ ОРГАНДАРДЫҢ ҚҰЗЫРЕТІ</w:t>
      </w:r>
    </w:p>
    <w:bookmarkEnd w:id="50"/>
    <w:bookmarkStart w:name="z10" w:id="51"/>
    <w:p>
      <w:pPr>
        <w:spacing w:after="0"/>
        <w:ind w:left="0"/>
        <w:jc w:val="both"/>
      </w:pPr>
      <w:r>
        <w:rPr>
          <w:rFonts w:ascii="Times New Roman"/>
          <w:b w:val="false"/>
          <w:i w:val="false"/>
          <w:color w:val="000000"/>
          <w:sz w:val="28"/>
        </w:rPr>
        <w:t xml:space="preserve">
      </w:t>
      </w:r>
      <w:r>
        <w:rPr>
          <w:rFonts w:ascii="Times New Roman"/>
          <w:b/>
          <w:i w:val="false"/>
          <w:color w:val="000000"/>
          <w:sz w:val="28"/>
        </w:rPr>
        <w:t>10-бап. Қазақстан Республикасы Үкіметінің құзыреті</w:t>
      </w:r>
    </w:p>
    <w:bookmarkEnd w:id="51"/>
    <w:bookmarkStart w:name="z276" w:id="52"/>
    <w:p>
      <w:pPr>
        <w:spacing w:after="0"/>
        <w:ind w:left="0"/>
        <w:jc w:val="both"/>
      </w:pPr>
      <w:r>
        <w:rPr>
          <w:rFonts w:ascii="Times New Roman"/>
          <w:b w:val="false"/>
          <w:i w:val="false"/>
          <w:color w:val="000000"/>
          <w:sz w:val="28"/>
        </w:rPr>
        <w:t>
      Қазақстан Республикасы Үкіметінің құзыретіне:</w:t>
      </w:r>
    </w:p>
    <w:bookmarkEnd w:id="52"/>
    <w:bookmarkStart w:name="z277" w:id="53"/>
    <w:p>
      <w:pPr>
        <w:spacing w:after="0"/>
        <w:ind w:left="0"/>
        <w:jc w:val="both"/>
      </w:pPr>
      <w:r>
        <w:rPr>
          <w:rFonts w:ascii="Times New Roman"/>
          <w:b w:val="false"/>
          <w:i w:val="false"/>
          <w:color w:val="000000"/>
          <w:sz w:val="28"/>
        </w:rPr>
        <w:t>
      1) арнайы экономикалық және индустриялық аймақтардың құрылуы және жұмыс істеуі саласындағы мемлекеттік саясаттың негізгі бағыттарын әзірлеу;</w:t>
      </w:r>
    </w:p>
    <w:bookmarkEnd w:id="53"/>
    <w:bookmarkStart w:name="z278" w:id="54"/>
    <w:p>
      <w:pPr>
        <w:spacing w:after="0"/>
        <w:ind w:left="0"/>
        <w:jc w:val="both"/>
      </w:pPr>
      <w:r>
        <w:rPr>
          <w:rFonts w:ascii="Times New Roman"/>
          <w:b w:val="false"/>
          <w:i w:val="false"/>
          <w:color w:val="000000"/>
          <w:sz w:val="28"/>
        </w:rPr>
        <w:t>
      2) мынадай:</w:t>
      </w:r>
    </w:p>
    <w:bookmarkEnd w:id="54"/>
    <w:p>
      <w:pPr>
        <w:spacing w:after="0"/>
        <w:ind w:left="0"/>
        <w:jc w:val="both"/>
      </w:pPr>
      <w:r>
        <w:rPr>
          <w:rFonts w:ascii="Times New Roman"/>
          <w:b w:val="false"/>
          <w:i w:val="false"/>
          <w:color w:val="000000"/>
          <w:sz w:val="28"/>
        </w:rPr>
        <w:t>
      арнайы экономикалық аймақтың мақсаттарын айқындауды, оның ережесін және нысаналы индикаторларын бекітуді қоса алғанда, оны құру туралы;</w:t>
      </w:r>
    </w:p>
    <w:p>
      <w:pPr>
        <w:spacing w:after="0"/>
        <w:ind w:left="0"/>
        <w:jc w:val="both"/>
      </w:pPr>
      <w:r>
        <w:rPr>
          <w:rFonts w:ascii="Times New Roman"/>
          <w:b w:val="false"/>
          <w:i w:val="false"/>
          <w:color w:val="000000"/>
          <w:sz w:val="28"/>
        </w:rPr>
        <w:t>
      арнайы экономикалық аймақтың жұмыс істеу мерзімін ұзарту шарттарын белгілей отырып, осындай ұзарту туралы;</w:t>
      </w:r>
    </w:p>
    <w:p>
      <w:pPr>
        <w:spacing w:after="0"/>
        <w:ind w:left="0"/>
        <w:jc w:val="both"/>
      </w:pPr>
      <w:r>
        <w:rPr>
          <w:rFonts w:ascii="Times New Roman"/>
          <w:b w:val="false"/>
          <w:i w:val="false"/>
          <w:color w:val="000000"/>
          <w:sz w:val="28"/>
        </w:rPr>
        <w:t>
      арнайы экономикалық аймақты тарату туралы;</w:t>
      </w:r>
    </w:p>
    <w:p>
      <w:pPr>
        <w:spacing w:after="0"/>
        <w:ind w:left="0"/>
        <w:jc w:val="both"/>
      </w:pPr>
      <w:r>
        <w:rPr>
          <w:rFonts w:ascii="Times New Roman"/>
          <w:b w:val="false"/>
          <w:i w:val="false"/>
          <w:color w:val="000000"/>
          <w:sz w:val="28"/>
        </w:rPr>
        <w:t>
      арнайы экономикалық аймақтың немесе республикалық маңызы бар индустриялық аймақтың басқарушы компаниясын құру немесе айқындау;</w:t>
      </w:r>
    </w:p>
    <w:p>
      <w:pPr>
        <w:spacing w:after="0"/>
        <w:ind w:left="0"/>
        <w:jc w:val="both"/>
      </w:pPr>
      <w:r>
        <w:rPr>
          <w:rFonts w:ascii="Times New Roman"/>
          <w:b w:val="false"/>
          <w:i w:val="false"/>
          <w:color w:val="000000"/>
          <w:sz w:val="28"/>
        </w:rPr>
        <w:t>
      арнайы экономикалық аймақтың атауын өзгерту туралы шешімдер қабылдау;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82" w:id="55"/>
    <w:p>
      <w:pPr>
        <w:spacing w:after="0"/>
        <w:ind w:left="0"/>
        <w:jc w:val="both"/>
      </w:pPr>
      <w:r>
        <w:rPr>
          <w:rFonts w:ascii="Times New Roman"/>
          <w:b w:val="false"/>
          <w:i w:val="false"/>
          <w:color w:val="000000"/>
          <w:sz w:val="28"/>
        </w:rPr>
        <w:t>
      6) өзіне Конституциямен, осы Заңмен, Қазақстан Республикасының өзге де заңдарымен және Қазақстан Республикасы Президентінің актілерімен жүктелген өзге де функцияларды орындау жатады.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 w:id="56"/>
    <w:p>
      <w:pPr>
        <w:spacing w:after="0"/>
        <w:ind w:left="0"/>
        <w:jc w:val="both"/>
      </w:pPr>
      <w:r>
        <w:rPr>
          <w:rFonts w:ascii="Times New Roman"/>
          <w:b w:val="false"/>
          <w:i w:val="false"/>
          <w:color w:val="000000"/>
          <w:sz w:val="28"/>
        </w:rPr>
        <w:t xml:space="preserve">
      </w:t>
      </w:r>
      <w:r>
        <w:rPr>
          <w:rFonts w:ascii="Times New Roman"/>
          <w:b/>
          <w:i w:val="false"/>
          <w:color w:val="000000"/>
          <w:sz w:val="28"/>
        </w:rPr>
        <w:t>11-бап. Уәкілетті органның құзыреті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Уәкілетті органның құзыретіне:</w:t>
      </w:r>
    </w:p>
    <w:p>
      <w:pPr>
        <w:spacing w:after="0"/>
        <w:ind w:left="0"/>
        <w:jc w:val="both"/>
      </w:pPr>
      <w:r>
        <w:rPr>
          <w:rFonts w:ascii="Times New Roman"/>
          <w:b w:val="false"/>
          <w:i w:val="false"/>
          <w:color w:val="000000"/>
          <w:sz w:val="28"/>
        </w:rPr>
        <w:t>
      1) арнайы экономикалық және индустриялық аймақтарды құру және олардың жұмыс істеуі саласындағы мемлекеттік саясатты қалыптастыру және іске асыру;</w:t>
      </w:r>
    </w:p>
    <w:p>
      <w:pPr>
        <w:spacing w:after="0"/>
        <w:ind w:left="0"/>
        <w:jc w:val="both"/>
      </w:pPr>
      <w:r>
        <w:rPr>
          <w:rFonts w:ascii="Times New Roman"/>
          <w:b w:val="false"/>
          <w:i w:val="false"/>
          <w:color w:val="000000"/>
          <w:sz w:val="28"/>
        </w:rPr>
        <w:t>
      2) арнайы экономикалық және индустриялық аймақтардың құрылуы, жұмыс істеуі және таратылуы саласында мемлекеттік органдардың және арнайы экономикалық және индустриялық аймақтардың басқарушы компанияларының қызметін салааралық үйлестіруді жүзеге асыру;</w:t>
      </w:r>
    </w:p>
    <w:p>
      <w:pPr>
        <w:spacing w:after="0"/>
        <w:ind w:left="0"/>
        <w:jc w:val="both"/>
      </w:pPr>
      <w:r>
        <w:rPr>
          <w:rFonts w:ascii="Times New Roman"/>
          <w:b w:val="false"/>
          <w:i w:val="false"/>
          <w:color w:val="000000"/>
          <w:sz w:val="28"/>
        </w:rPr>
        <w:t>
      3) арнайы экономикалық аймақтардың аумақтарында жүзеге асырылатын басым қызмет түрлерінің тізбесін жүргізу қағидаларын әзірлеу және бекіту;</w:t>
      </w:r>
    </w:p>
    <w:p>
      <w:pPr>
        <w:spacing w:after="0"/>
        <w:ind w:left="0"/>
        <w:jc w:val="both"/>
      </w:pPr>
      <w:r>
        <w:rPr>
          <w:rFonts w:ascii="Times New Roman"/>
          <w:b w:val="false"/>
          <w:i w:val="false"/>
          <w:color w:val="000000"/>
          <w:sz w:val="28"/>
        </w:rPr>
        <w:t>
      3-1) арнайы экономикалық аймақтардың аумақтарында жүзеге асырылатын басым қызмет түрлерінің тізбесін жүргізу;</w:t>
      </w:r>
    </w:p>
    <w:p>
      <w:pPr>
        <w:spacing w:after="0"/>
        <w:ind w:left="0"/>
        <w:jc w:val="both"/>
      </w:pPr>
      <w:r>
        <w:rPr>
          <w:rFonts w:ascii="Times New Roman"/>
          <w:b w:val="false"/>
          <w:i w:val="false"/>
          <w:color w:val="000000"/>
          <w:sz w:val="28"/>
        </w:rPr>
        <w:t>
      4) республикалық маңызы бар индустриялық аймақты құру, оның жұмыс істеу мерзімін ұзарту немесе оны тарату туралы шешімді келісу;</w:t>
      </w:r>
    </w:p>
    <w:p>
      <w:pPr>
        <w:spacing w:after="0"/>
        <w:ind w:left="0"/>
        <w:jc w:val="both"/>
      </w:pPr>
      <w:r>
        <w:rPr>
          <w:rFonts w:ascii="Times New Roman"/>
          <w:b w:val="false"/>
          <w:i w:val="false"/>
          <w:color w:val="000000"/>
          <w:sz w:val="28"/>
        </w:rPr>
        <w:t>
      5) мынадай үлгілік шарттар мен нысандарды:</w:t>
      </w:r>
    </w:p>
    <w:p>
      <w:pPr>
        <w:spacing w:after="0"/>
        <w:ind w:left="0"/>
        <w:jc w:val="both"/>
      </w:pPr>
      <w:r>
        <w:rPr>
          <w:rFonts w:ascii="Times New Roman"/>
          <w:b w:val="false"/>
          <w:i w:val="false"/>
          <w:color w:val="000000"/>
          <w:sz w:val="28"/>
        </w:rPr>
        <w:t>
      арнайы экономикалық немесе индустриялық аймақ құрылатын мемлекеттік меншіктегі жер учаскелерін уақытша өтеулі жер пайдаланудың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мемлекеттік меншіктегі жер учаскелерін кейінгі жер пайдаланудың (қосалқы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меншіктегі жер учаскелерін уақытша пайдаланудың (жалдаудың) үлгілік шарттарын;</w:t>
      </w:r>
    </w:p>
    <w:p>
      <w:pPr>
        <w:spacing w:after="0"/>
        <w:ind w:left="0"/>
        <w:jc w:val="both"/>
      </w:pPr>
      <w:r>
        <w:rPr>
          <w:rFonts w:ascii="Times New Roman"/>
          <w:b w:val="false"/>
          <w:i w:val="false"/>
          <w:color w:val="000000"/>
          <w:sz w:val="28"/>
        </w:rPr>
        <w:t>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w:t>
      </w:r>
    </w:p>
    <w:p>
      <w:pPr>
        <w:spacing w:after="0"/>
        <w:ind w:left="0"/>
        <w:jc w:val="both"/>
      </w:pPr>
      <w:r>
        <w:rPr>
          <w:rFonts w:ascii="Times New Roman"/>
          <w:b w:val="false"/>
          <w:i w:val="false"/>
          <w:color w:val="000000"/>
          <w:sz w:val="28"/>
        </w:rPr>
        <w:t>
      қызметті жүзеге асыру туралы үлгілік шарттарды;</w:t>
      </w:r>
    </w:p>
    <w:p>
      <w:pPr>
        <w:spacing w:after="0"/>
        <w:ind w:left="0"/>
        <w:jc w:val="both"/>
      </w:pPr>
      <w:r>
        <w:rPr>
          <w:rFonts w:ascii="Times New Roman"/>
          <w:b w:val="false"/>
          <w:i w:val="false"/>
          <w:color w:val="000000"/>
          <w:sz w:val="28"/>
        </w:rPr>
        <w:t>
      арнайы экономикалық аймақтардың, республикалық және өңірлік маңызы бар индустриялық аймақтардың басқарушы компанияларының функцияларын тиісінше орындау жөніндегі үлгілік шарттарды;</w:t>
      </w:r>
    </w:p>
    <w:p>
      <w:pPr>
        <w:spacing w:after="0"/>
        <w:ind w:left="0"/>
        <w:jc w:val="both"/>
      </w:pPr>
      <w:r>
        <w:rPr>
          <w:rFonts w:ascii="Times New Roman"/>
          <w:b w:val="false"/>
          <w:i w:val="false"/>
          <w:color w:val="000000"/>
          <w:sz w:val="28"/>
        </w:rPr>
        <w:t>
      арнайы экономикалық немесе индустриялық аймақтың қатысушысы ретінде тіркеуге арналған өтініш пен сауалнаманың нысандарын;</w:t>
      </w:r>
    </w:p>
    <w:p>
      <w:pPr>
        <w:spacing w:after="0"/>
        <w:ind w:left="0"/>
        <w:jc w:val="both"/>
      </w:pPr>
      <w:r>
        <w:rPr>
          <w:rFonts w:ascii="Times New Roman"/>
          <w:b w:val="false"/>
          <w:i w:val="false"/>
          <w:color w:val="000000"/>
          <w:sz w:val="28"/>
        </w:rPr>
        <w:t>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актінің нысанын;</w:t>
      </w:r>
    </w:p>
    <w:p>
      <w:pPr>
        <w:spacing w:after="0"/>
        <w:ind w:left="0"/>
        <w:jc w:val="both"/>
      </w:pPr>
      <w:r>
        <w:rPr>
          <w:rFonts w:ascii="Times New Roman"/>
          <w:b w:val="false"/>
          <w:i w:val="false"/>
          <w:color w:val="000000"/>
          <w:sz w:val="28"/>
        </w:rPr>
        <w:t>
      бейінді емес қызметті жүзеге асыру туралы үлгілік шарттарды әзірлеу және бекіту;</w:t>
      </w:r>
    </w:p>
    <w:p>
      <w:pPr>
        <w:spacing w:after="0"/>
        <w:ind w:left="0"/>
        <w:jc w:val="both"/>
      </w:pPr>
      <w:r>
        <w:rPr>
          <w:rFonts w:ascii="Times New Roman"/>
          <w:b w:val="false"/>
          <w:i w:val="false"/>
          <w:color w:val="000000"/>
          <w:sz w:val="28"/>
        </w:rPr>
        <w:t>
      6) республикалық және өңірлік маңызы бар индустриялық аймақ туралы үлгілік ережелерді әзірлеу және бекіту;</w:t>
      </w:r>
    </w:p>
    <w:p>
      <w:pPr>
        <w:spacing w:after="0"/>
        <w:ind w:left="0"/>
        <w:jc w:val="both"/>
      </w:pPr>
      <w:r>
        <w:rPr>
          <w:rFonts w:ascii="Times New Roman"/>
          <w:b w:val="false"/>
          <w:i w:val="false"/>
          <w:color w:val="000000"/>
          <w:sz w:val="28"/>
        </w:rPr>
        <w:t xml:space="preserve">
      7) арнайы экономикалық және индустриялық аймақтарды құру тұжырымдамаларына қойылатын талаптарды бекіту;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сарапшылық кеңесті құру және оның ережесін бекіту; </w:t>
      </w:r>
    </w:p>
    <w:p>
      <w:pPr>
        <w:spacing w:after="0"/>
        <w:ind w:left="0"/>
        <w:jc w:val="both"/>
      </w:pPr>
      <w:r>
        <w:rPr>
          <w:rFonts w:ascii="Times New Roman"/>
          <w:b w:val="false"/>
          <w:i w:val="false"/>
          <w:color w:val="000000"/>
          <w:sz w:val="28"/>
        </w:rPr>
        <w:t>
      10) Қазақстан Республикасының Үкіметіне арнайы экономикалық аймақты құру, оның жұмыс істеу мерзімін ұзарту немесе оны тарату туралы ұсыныстар енгізу;</w:t>
      </w:r>
    </w:p>
    <w:p>
      <w:pPr>
        <w:spacing w:after="0"/>
        <w:ind w:left="0"/>
        <w:jc w:val="both"/>
      </w:pPr>
      <w:r>
        <w:rPr>
          <w:rFonts w:ascii="Times New Roman"/>
          <w:b w:val="false"/>
          <w:i w:val="false"/>
          <w:color w:val="000000"/>
          <w:sz w:val="28"/>
        </w:rPr>
        <w:t>
      11) арнайы экономикалық және индустриялық аймақтардың басқарушы компаниясының есептілікті ұсыну қағидаларын әзірлеу және бекіту;</w:t>
      </w:r>
    </w:p>
    <w:p>
      <w:pPr>
        <w:spacing w:after="0"/>
        <w:ind w:left="0"/>
        <w:jc w:val="both"/>
      </w:pPr>
      <w:r>
        <w:rPr>
          <w:rFonts w:ascii="Times New Roman"/>
          <w:b w:val="false"/>
          <w:i w:val="false"/>
          <w:color w:val="000000"/>
          <w:sz w:val="28"/>
        </w:rPr>
        <w:t>
      12) тұлғаның арнайы экономикалық аймақтың қатысушысы ретінде тіркелгенін куәландыратын куәлікті беру қағидаларын әзірлеу және бекіту;</w:t>
      </w:r>
    </w:p>
    <w:p>
      <w:pPr>
        <w:spacing w:after="0"/>
        <w:ind w:left="0"/>
        <w:jc w:val="both"/>
      </w:pPr>
      <w:r>
        <w:rPr>
          <w:rFonts w:ascii="Times New Roman"/>
          <w:b w:val="false"/>
          <w:i w:val="false"/>
          <w:color w:val="000000"/>
          <w:sz w:val="28"/>
        </w:rPr>
        <w:t>
      13) арнайы экономикалық және индустриялық аймақтар қызметінің тиімділігін бағалау әдістемесіне сәйкес арнайы экономикалық аймақ қызметінің тиімділігін бағалау;</w:t>
      </w:r>
    </w:p>
    <w:p>
      <w:pPr>
        <w:spacing w:after="0"/>
        <w:ind w:left="0"/>
        <w:jc w:val="both"/>
      </w:pPr>
      <w:r>
        <w:rPr>
          <w:rFonts w:ascii="Times New Roman"/>
          <w:b w:val="false"/>
          <w:i w:val="false"/>
          <w:color w:val="000000"/>
          <w:sz w:val="28"/>
        </w:rPr>
        <w:t>
      14) арнайы экономикалық аймақтар қатысушыларының бірыңғай тізілімін және бейінді емес қызмет түрлерін жүзеге асыратын тұлғалардың бірыңғай тізілімін жүргізу қағидаларын әзірлеу және бекіту;</w:t>
      </w:r>
    </w:p>
    <w:p>
      <w:pPr>
        <w:spacing w:after="0"/>
        <w:ind w:left="0"/>
        <w:jc w:val="both"/>
      </w:pPr>
      <w:r>
        <w:rPr>
          <w:rFonts w:ascii="Times New Roman"/>
          <w:b w:val="false"/>
          <w:i w:val="false"/>
          <w:color w:val="000000"/>
          <w:sz w:val="28"/>
        </w:rPr>
        <w:t xml:space="preserve">
      15) жыл сайынғы негізде Қазақстан Республикасы Президентінің Әкімшілігіне және Қазақстан Республикасының Үкіметіне арнайы экономикалық және индустриялық аймақтар қызметінің нәтижелері туралы талдамалық ақпарат беру; </w:t>
      </w:r>
    </w:p>
    <w:p>
      <w:pPr>
        <w:spacing w:after="0"/>
        <w:ind w:left="0"/>
        <w:jc w:val="both"/>
      </w:pPr>
      <w:r>
        <w:rPr>
          <w:rFonts w:ascii="Times New Roman"/>
          <w:b w:val="false"/>
          <w:i w:val="false"/>
          <w:color w:val="000000"/>
          <w:sz w:val="28"/>
        </w:rPr>
        <w:t>
      16) индустриялық аймақтардың бірыңғай тізілімін жүргізу қағидаларын әзірлеу және бекіту;</w:t>
      </w:r>
    </w:p>
    <w:p>
      <w:pPr>
        <w:spacing w:after="0"/>
        <w:ind w:left="0"/>
        <w:jc w:val="both"/>
      </w:pPr>
      <w:r>
        <w:rPr>
          <w:rFonts w:ascii="Times New Roman"/>
          <w:b w:val="false"/>
          <w:i w:val="false"/>
          <w:color w:val="000000"/>
          <w:sz w:val="28"/>
        </w:rPr>
        <w:t>
      17) жобаларды іріктеу қағидалары мен өлшемшарттарын әзірлеу және бекіту;</w:t>
      </w:r>
    </w:p>
    <w:p>
      <w:pPr>
        <w:spacing w:after="0"/>
        <w:ind w:left="0"/>
        <w:jc w:val="both"/>
      </w:pPr>
      <w:r>
        <w:rPr>
          <w:rFonts w:ascii="Times New Roman"/>
          <w:b w:val="false"/>
          <w:i w:val="false"/>
          <w:color w:val="000000"/>
          <w:sz w:val="28"/>
        </w:rPr>
        <w:t>
      18) арнайы экономикалық аймақтардың және мемлекеттік индустриялық аймақтардың басқарушы компанияларын басқару үшін адамдарды конкурстық іріктеуді жүргізу қағидаларын, сондай-ақ көрсетілген адамдарға қойылатын біліктілік талаптарын әзірлеу және бекіту;</w:t>
      </w:r>
    </w:p>
    <w:p>
      <w:pPr>
        <w:spacing w:after="0"/>
        <w:ind w:left="0"/>
        <w:jc w:val="both"/>
      </w:pPr>
      <w:r>
        <w:rPr>
          <w:rFonts w:ascii="Times New Roman"/>
          <w:b w:val="false"/>
          <w:i w:val="false"/>
          <w:color w:val="000000"/>
          <w:sz w:val="28"/>
        </w:rPr>
        <w:t>
      19) мемлекеттік жоспарлау жөніндегі орталық уәкілетті органмен келісу бойынша арнайы экономикалық және индустриялық аймақтар қызметінің тиімділігін бағалау әдістемесін әзірлеу және бекіту;</w:t>
      </w:r>
    </w:p>
    <w:p>
      <w:pPr>
        <w:spacing w:after="0"/>
        <w:ind w:left="0"/>
        <w:jc w:val="both"/>
      </w:pPr>
      <w:r>
        <w:rPr>
          <w:rFonts w:ascii="Times New Roman"/>
          <w:b w:val="false"/>
          <w:i w:val="false"/>
          <w:color w:val="000000"/>
          <w:sz w:val="28"/>
        </w:rPr>
        <w:t>
      20) шағын индустриялық аймақтарды құру және олардың жұмыс істеу қағидаларын әзірлеу және бекіту;</w:t>
      </w:r>
    </w:p>
    <w:p>
      <w:pPr>
        <w:spacing w:after="0"/>
        <w:ind w:left="0"/>
        <w:jc w:val="both"/>
      </w:pPr>
      <w:r>
        <w:rPr>
          <w:rFonts w:ascii="Times New Roman"/>
          <w:b w:val="false"/>
          <w:i w:val="false"/>
          <w:color w:val="000000"/>
          <w:sz w:val="28"/>
        </w:rPr>
        <w:t>
      21) тұлғаларды қосалқы қызмет түрлерін жүзеге асыруға жіберуге арналған құжаттардың тізбесін әзірлеу және бекіту;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арнайы экономикалық немесе индустриялық аймақтың басқарушы компаниясының арнайы экономикалық немесе индустриялық аймақтың қатысушылары арасында жер учаскелерін бөлу қағидаларын әзірлеу және бекіту;</w:t>
      </w:r>
    </w:p>
    <w:p>
      <w:pPr>
        <w:spacing w:after="0"/>
        <w:ind w:left="0"/>
        <w:jc w:val="both"/>
      </w:pPr>
      <w:r>
        <w:rPr>
          <w:rFonts w:ascii="Times New Roman"/>
          <w:b w:val="false"/>
          <w:i w:val="false"/>
          <w:color w:val="000000"/>
          <w:sz w:val="28"/>
        </w:rPr>
        <w:t>
      24-1) бірыңғай үйлестіру орталығын айқындау;</w:t>
      </w:r>
    </w:p>
    <w:p>
      <w:pPr>
        <w:spacing w:after="0"/>
        <w:ind w:left="0"/>
        <w:jc w:val="both"/>
      </w:pPr>
      <w:r>
        <w:rPr>
          <w:rFonts w:ascii="Times New Roman"/>
          <w:b w:val="false"/>
          <w:i w:val="false"/>
          <w:color w:val="000000"/>
          <w:sz w:val="28"/>
        </w:rPr>
        <w:t>
      25)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57"/>
    <w:p>
      <w:pPr>
        <w:spacing w:after="0"/>
        <w:ind w:left="0"/>
        <w:jc w:val="both"/>
      </w:pPr>
      <w:r>
        <w:rPr>
          <w:rFonts w:ascii="Times New Roman"/>
          <w:b w:val="false"/>
          <w:i w:val="false"/>
          <w:color w:val="000000"/>
          <w:sz w:val="28"/>
        </w:rPr>
        <w:t xml:space="preserve">
      </w:t>
      </w:r>
      <w:r>
        <w:rPr>
          <w:rFonts w:ascii="Times New Roman"/>
          <w:b/>
          <w:i w:val="false"/>
          <w:color w:val="000000"/>
          <w:sz w:val="28"/>
        </w:rPr>
        <w:t>12-бап. Мемлекеттік жоспарлау жөніндегі орталық уәкілетті органның құзыреті</w:t>
      </w:r>
    </w:p>
    <w:bookmarkEnd w:id="57"/>
    <w:bookmarkStart w:name="z284" w:id="58"/>
    <w:p>
      <w:pPr>
        <w:spacing w:after="0"/>
        <w:ind w:left="0"/>
        <w:jc w:val="both"/>
      </w:pPr>
      <w:r>
        <w:rPr>
          <w:rFonts w:ascii="Times New Roman"/>
          <w:b w:val="false"/>
          <w:i w:val="false"/>
          <w:color w:val="000000"/>
          <w:sz w:val="28"/>
        </w:rPr>
        <w:t>
      Мемлекеттік жоспарлау жөніндегі орталық уәкілетті органның құзыретіне:</w:t>
      </w:r>
    </w:p>
    <w:bookmarkEnd w:id="58"/>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pPr>
        <w:spacing w:after="0"/>
        <w:ind w:left="0"/>
        <w:jc w:val="both"/>
      </w:pPr>
      <w:r>
        <w:rPr>
          <w:rFonts w:ascii="Times New Roman"/>
          <w:b w:val="false"/>
          <w:i w:val="false"/>
          <w:color w:val="000000"/>
          <w:sz w:val="28"/>
        </w:rPr>
        <w:t>
      3) арнайы экономикалық және индустриялық аймақтар қызметінің тиімділігін бағалау әдістемесін келісу;</w:t>
      </w:r>
    </w:p>
    <w:p>
      <w:pPr>
        <w:spacing w:after="0"/>
        <w:ind w:left="0"/>
        <w:jc w:val="both"/>
      </w:pPr>
      <w:r>
        <w:rPr>
          <w:rFonts w:ascii="Times New Roman"/>
          <w:b w:val="false"/>
          <w:i w:val="false"/>
          <w:color w:val="000000"/>
          <w:sz w:val="28"/>
        </w:rPr>
        <w:t>
      4) арнайы экономикалық аймақтың арнайы құқықтық режимі қолданылатын басым қызмет түрлерінің тізбесін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 w:id="59"/>
    <w:p>
      <w:pPr>
        <w:spacing w:after="0"/>
        <w:ind w:left="0"/>
        <w:jc w:val="both"/>
      </w:pPr>
      <w:r>
        <w:rPr>
          <w:rFonts w:ascii="Times New Roman"/>
          <w:b w:val="false"/>
          <w:i w:val="false"/>
          <w:color w:val="000000"/>
          <w:sz w:val="28"/>
        </w:rPr>
        <w:t xml:space="preserve">
      </w:t>
      </w:r>
      <w:r>
        <w:rPr>
          <w:rFonts w:ascii="Times New Roman"/>
          <w:b/>
          <w:i w:val="false"/>
          <w:color w:val="000000"/>
          <w:sz w:val="28"/>
        </w:rPr>
        <w:t>13-бап.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құзыреті</w:t>
      </w:r>
    </w:p>
    <w:bookmarkEnd w:id="59"/>
    <w:bookmarkStart w:name="z285" w:id="60"/>
    <w:p>
      <w:pPr>
        <w:spacing w:after="0"/>
        <w:ind w:left="0"/>
        <w:jc w:val="both"/>
      </w:pPr>
      <w:r>
        <w:rPr>
          <w:rFonts w:ascii="Times New Roman"/>
          <w:b w:val="false"/>
          <w:i w:val="false"/>
          <w:color w:val="000000"/>
          <w:sz w:val="28"/>
        </w:rPr>
        <w:t>
      Салық және бюджетке төленетін басқа да міндетті төлемдердің түсуін қамтамасыз ету саласында басшылықты жүзеге асыратын уәкілетті мемлекеттік органның құзыретіне:</w:t>
      </w:r>
    </w:p>
    <w:bookmarkEnd w:id="60"/>
    <w:p>
      <w:pPr>
        <w:spacing w:after="0"/>
        <w:ind w:left="0"/>
        <w:jc w:val="both"/>
      </w:pPr>
      <w:r>
        <w:rPr>
          <w:rFonts w:ascii="Times New Roman"/>
          <w:b w:val="false"/>
          <w:i w:val="false"/>
          <w:color w:val="000000"/>
          <w:sz w:val="28"/>
        </w:rPr>
        <w:t>
      1) өз құзыреті шегінде арнайы экономикалық және индустриялық аймақтардың құрылуы және жұмыс істеуі саласындағы мемлекеттік саясатты іске асыру;</w:t>
      </w:r>
    </w:p>
    <w:p>
      <w:pPr>
        <w:spacing w:after="0"/>
        <w:ind w:left="0"/>
        <w:jc w:val="both"/>
      </w:pPr>
      <w:r>
        <w:rPr>
          <w:rFonts w:ascii="Times New Roman"/>
          <w:b w:val="false"/>
          <w:i w:val="false"/>
          <w:color w:val="000000"/>
          <w:sz w:val="28"/>
        </w:rPr>
        <w:t>
      2) өз құзыреті шегінде арнайы экономикалық және индустриялық аймақтардың қызметін регламенттейтін Қазақстан Республикасы нормативтік құқықтық актілерінің жобаларын әзірлеуге және келісуге қатысу;</w:t>
      </w:r>
    </w:p>
    <w:p>
      <w:pPr>
        <w:spacing w:after="0"/>
        <w:ind w:left="0"/>
        <w:jc w:val="both"/>
      </w:pPr>
      <w:r>
        <w:rPr>
          <w:rFonts w:ascii="Times New Roman"/>
          <w:b w:val="false"/>
          <w:i w:val="false"/>
          <w:color w:val="000000"/>
          <w:sz w:val="28"/>
        </w:rPr>
        <w:t>
      3) арнайы экономикалық аймақтың арнайы құқықтық режимі қолданылатын басым қызмет түрлерінің тізбесін келісу;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 w:id="61"/>
    <w:p>
      <w:pPr>
        <w:spacing w:after="0"/>
        <w:ind w:left="0"/>
        <w:jc w:val="both"/>
      </w:pPr>
      <w:r>
        <w:rPr>
          <w:rFonts w:ascii="Times New Roman"/>
          <w:b w:val="false"/>
          <w:i w:val="false"/>
          <w:color w:val="000000"/>
          <w:sz w:val="28"/>
        </w:rPr>
        <w:t xml:space="preserve">
      </w:t>
      </w:r>
      <w:r>
        <w:rPr>
          <w:rFonts w:ascii="Times New Roman"/>
          <w:b/>
          <w:i w:val="false"/>
          <w:color w:val="000000"/>
          <w:sz w:val="28"/>
        </w:rPr>
        <w:t>14-бап. Облыстардың, республикалық маңызы бар қалалардың, астананың жергілікті атқарушы органдарының құзыреті</w:t>
      </w:r>
    </w:p>
    <w:bookmarkEnd w:id="61"/>
    <w:bookmarkStart w:name="z286" w:id="62"/>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құзыретіне:</w:t>
      </w:r>
    </w:p>
    <w:bookmarkEnd w:id="62"/>
    <w:bookmarkStart w:name="z415" w:id="63"/>
    <w:p>
      <w:pPr>
        <w:spacing w:after="0"/>
        <w:ind w:left="0"/>
        <w:jc w:val="both"/>
      </w:pPr>
      <w:r>
        <w:rPr>
          <w:rFonts w:ascii="Times New Roman"/>
          <w:b w:val="false"/>
          <w:i w:val="false"/>
          <w:color w:val="000000"/>
          <w:sz w:val="28"/>
        </w:rPr>
        <w:t xml:space="preserve">
      1) өз құзыреті шегінде арнайы экономикалық және индустриялық аймақтардың жұмыс істеуі саласындағы мемлекеттік саясатты іске асыру; </w:t>
      </w:r>
    </w:p>
    <w:bookmarkEnd w:id="63"/>
    <w:bookmarkStart w:name="z416" w:id="64"/>
    <w:p>
      <w:pPr>
        <w:spacing w:after="0"/>
        <w:ind w:left="0"/>
        <w:jc w:val="both"/>
      </w:pPr>
      <w:r>
        <w:rPr>
          <w:rFonts w:ascii="Times New Roman"/>
          <w:b w:val="false"/>
          <w:i w:val="false"/>
          <w:color w:val="000000"/>
          <w:sz w:val="28"/>
        </w:rPr>
        <w:t>
      2) уәкілетті органмен келісу бойынша республикалық маңызы бар индустриялық аймақты құру, оның жұмыс істеу мерзімін ұзарту немесе оны тарату туралы шешім қабылдау;</w:t>
      </w:r>
    </w:p>
    <w:bookmarkEnd w:id="64"/>
    <w:bookmarkStart w:name="z417" w:id="65"/>
    <w:p>
      <w:pPr>
        <w:spacing w:after="0"/>
        <w:ind w:left="0"/>
        <w:jc w:val="both"/>
      </w:pPr>
      <w:r>
        <w:rPr>
          <w:rFonts w:ascii="Times New Roman"/>
          <w:b w:val="false"/>
          <w:i w:val="false"/>
          <w:color w:val="000000"/>
          <w:sz w:val="28"/>
        </w:rPr>
        <w:t>
      3)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қабылдау;</w:t>
      </w:r>
    </w:p>
    <w:bookmarkEnd w:id="65"/>
    <w:bookmarkStart w:name="z418" w:id="66"/>
    <w:p>
      <w:pPr>
        <w:spacing w:after="0"/>
        <w:ind w:left="0"/>
        <w:jc w:val="both"/>
      </w:pPr>
      <w:r>
        <w:rPr>
          <w:rFonts w:ascii="Times New Roman"/>
          <w:b w:val="false"/>
          <w:i w:val="false"/>
          <w:color w:val="000000"/>
          <w:sz w:val="28"/>
        </w:rPr>
        <w:t>
      4) жекеше индустриялық аймақтарды құру тұжырымдамасын келісу;</w:t>
      </w:r>
    </w:p>
    <w:bookmarkEnd w:id="66"/>
    <w:bookmarkStart w:name="z419" w:id="67"/>
    <w:p>
      <w:pPr>
        <w:spacing w:after="0"/>
        <w:ind w:left="0"/>
        <w:jc w:val="both"/>
      </w:pPr>
      <w:r>
        <w:rPr>
          <w:rFonts w:ascii="Times New Roman"/>
          <w:b w:val="false"/>
          <w:i w:val="false"/>
          <w:color w:val="000000"/>
          <w:sz w:val="28"/>
        </w:rPr>
        <w:t>
      4-1) ерекше индустриялық аймақ мәртебесін бере отырып, ерекше индустриялық аймақтар құру тұжырымдамасын келісу;</w:t>
      </w:r>
    </w:p>
    <w:bookmarkEnd w:id="67"/>
    <w:bookmarkStart w:name="z420" w:id="68"/>
    <w:p>
      <w:pPr>
        <w:spacing w:after="0"/>
        <w:ind w:left="0"/>
        <w:jc w:val="both"/>
      </w:pPr>
      <w:r>
        <w:rPr>
          <w:rFonts w:ascii="Times New Roman"/>
          <w:b w:val="false"/>
          <w:i w:val="false"/>
          <w:color w:val="000000"/>
          <w:sz w:val="28"/>
        </w:rPr>
        <w:t>
      4-2) ерекше индустриялық аймақ мәртебесінен айыру туралы шешім қабылдау;</w:t>
      </w:r>
    </w:p>
    <w:bookmarkEnd w:id="68"/>
    <w:bookmarkStart w:name="z421" w:id="69"/>
    <w:p>
      <w:pPr>
        <w:spacing w:after="0"/>
        <w:ind w:left="0"/>
        <w:jc w:val="both"/>
      </w:pPr>
      <w:r>
        <w:rPr>
          <w:rFonts w:ascii="Times New Roman"/>
          <w:b w:val="false"/>
          <w:i w:val="false"/>
          <w:color w:val="000000"/>
          <w:sz w:val="28"/>
        </w:rPr>
        <w:t>
      5) жалпы санының елу пайызынан кем емес кәсіпкерлік субъектілері өкілдерінің қатысуымен өңірлік үйлестіру кеңесін құру;</w:t>
      </w:r>
    </w:p>
    <w:bookmarkEnd w:id="69"/>
    <w:bookmarkStart w:name="z422" w:id="70"/>
    <w:p>
      <w:pPr>
        <w:spacing w:after="0"/>
        <w:ind w:left="0"/>
        <w:jc w:val="both"/>
      </w:pPr>
      <w:r>
        <w:rPr>
          <w:rFonts w:ascii="Times New Roman"/>
          <w:b w:val="false"/>
          <w:i w:val="false"/>
          <w:color w:val="000000"/>
          <w:sz w:val="28"/>
        </w:rPr>
        <w:t>
      6)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бекіту;</w:t>
      </w:r>
    </w:p>
    <w:bookmarkEnd w:id="70"/>
    <w:bookmarkStart w:name="z423" w:id="71"/>
    <w:p>
      <w:pPr>
        <w:spacing w:after="0"/>
        <w:ind w:left="0"/>
        <w:jc w:val="both"/>
      </w:pPr>
      <w:r>
        <w:rPr>
          <w:rFonts w:ascii="Times New Roman"/>
          <w:b w:val="false"/>
          <w:i w:val="false"/>
          <w:color w:val="000000"/>
          <w:sz w:val="28"/>
        </w:rPr>
        <w:t>
      7)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ету;</w:t>
      </w:r>
    </w:p>
    <w:bookmarkEnd w:id="71"/>
    <w:bookmarkStart w:name="z424" w:id="72"/>
    <w:p>
      <w:pPr>
        <w:spacing w:after="0"/>
        <w:ind w:left="0"/>
        <w:jc w:val="both"/>
      </w:pPr>
      <w:r>
        <w:rPr>
          <w:rFonts w:ascii="Times New Roman"/>
          <w:b w:val="false"/>
          <w:i w:val="false"/>
          <w:color w:val="000000"/>
          <w:sz w:val="28"/>
        </w:rPr>
        <w:t>
      8) индустриялық аймақтарды дамыту жоспарларының жобаларын әзірлеу;</w:t>
      </w:r>
    </w:p>
    <w:bookmarkEnd w:id="72"/>
    <w:bookmarkStart w:name="z425" w:id="73"/>
    <w:p>
      <w:pPr>
        <w:spacing w:after="0"/>
        <w:ind w:left="0"/>
        <w:jc w:val="both"/>
      </w:pPr>
      <w:r>
        <w:rPr>
          <w:rFonts w:ascii="Times New Roman"/>
          <w:b w:val="false"/>
          <w:i w:val="false"/>
          <w:color w:val="000000"/>
          <w:sz w:val="28"/>
        </w:rPr>
        <w:t xml:space="preserve">
      9) индустриялық аймақтардың басқарушы компанияларын айқындау; </w:t>
      </w:r>
    </w:p>
    <w:bookmarkEnd w:id="73"/>
    <w:bookmarkStart w:name="z426" w:id="74"/>
    <w:p>
      <w:pPr>
        <w:spacing w:after="0"/>
        <w:ind w:left="0"/>
        <w:jc w:val="both"/>
      </w:pPr>
      <w:r>
        <w:rPr>
          <w:rFonts w:ascii="Times New Roman"/>
          <w:b w:val="false"/>
          <w:i w:val="false"/>
          <w:color w:val="000000"/>
          <w:sz w:val="28"/>
        </w:rPr>
        <w:t>
      10) Қазақстан Республикасының Жер кодексінде белгіленген тәртіппен арнайы экономикалық және индустриялық аймақтарды орналастыру үшін жер учаскелерін беру және арнайы экономикалық және индустриялық аймақтардың басқарушы компанияларымен мемлекеттік меншіктегі жер учаскелерін уақытша өтеулі жер пайдаланудың (жалдаудың) үлгілік шарттары негізінде арнайы экономикалық немесе индустриялық аймақ құрылатын мемлекеттік меншіктегі жер учаскелерін уақытша өтеулі жер пайдалану (жалдау) шарттарын жасасу;</w:t>
      </w:r>
    </w:p>
    <w:bookmarkEnd w:id="74"/>
    <w:bookmarkStart w:name="z427" w:id="75"/>
    <w:p>
      <w:pPr>
        <w:spacing w:after="0"/>
        <w:ind w:left="0"/>
        <w:jc w:val="both"/>
      </w:pPr>
      <w:r>
        <w:rPr>
          <w:rFonts w:ascii="Times New Roman"/>
          <w:b w:val="false"/>
          <w:i w:val="false"/>
          <w:color w:val="000000"/>
          <w:sz w:val="28"/>
        </w:rPr>
        <w:t>
      11) арнайы экономикалық және индустриялық аймақтардың әлеуетті қатысушыларын тарту;</w:t>
      </w:r>
    </w:p>
    <w:bookmarkEnd w:id="75"/>
    <w:bookmarkStart w:name="z428" w:id="76"/>
    <w:p>
      <w:pPr>
        <w:spacing w:after="0"/>
        <w:ind w:left="0"/>
        <w:jc w:val="both"/>
      </w:pPr>
      <w:r>
        <w:rPr>
          <w:rFonts w:ascii="Times New Roman"/>
          <w:b w:val="false"/>
          <w:i w:val="false"/>
          <w:color w:val="000000"/>
          <w:sz w:val="28"/>
        </w:rPr>
        <w:t>
      12)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жасасу;</w:t>
      </w:r>
    </w:p>
    <w:bookmarkEnd w:id="76"/>
    <w:bookmarkStart w:name="z429" w:id="77"/>
    <w:p>
      <w:pPr>
        <w:spacing w:after="0"/>
        <w:ind w:left="0"/>
        <w:jc w:val="both"/>
      </w:pPr>
      <w:r>
        <w:rPr>
          <w:rFonts w:ascii="Times New Roman"/>
          <w:b w:val="false"/>
          <w:i w:val="false"/>
          <w:color w:val="000000"/>
          <w:sz w:val="28"/>
        </w:rPr>
        <w:t>
      12-1)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жасасу;</w:t>
      </w:r>
    </w:p>
    <w:bookmarkEnd w:id="77"/>
    <w:bookmarkStart w:name="z430" w:id="78"/>
    <w:p>
      <w:pPr>
        <w:spacing w:after="0"/>
        <w:ind w:left="0"/>
        <w:jc w:val="both"/>
      </w:pPr>
      <w:r>
        <w:rPr>
          <w:rFonts w:ascii="Times New Roman"/>
          <w:b w:val="false"/>
          <w:i w:val="false"/>
          <w:color w:val="000000"/>
          <w:sz w:val="28"/>
        </w:rPr>
        <w:t>
      12-2)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жасасу;</w:t>
      </w:r>
    </w:p>
    <w:bookmarkEnd w:id="78"/>
    <w:bookmarkStart w:name="z431" w:id="79"/>
    <w:p>
      <w:pPr>
        <w:spacing w:after="0"/>
        <w:ind w:left="0"/>
        <w:jc w:val="both"/>
      </w:pPr>
      <w:r>
        <w:rPr>
          <w:rFonts w:ascii="Times New Roman"/>
          <w:b w:val="false"/>
          <w:i w:val="false"/>
          <w:color w:val="000000"/>
          <w:sz w:val="28"/>
        </w:rPr>
        <w:t>
      13)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асыру, сондай-ақ мониторингтің деректерін талдау;</w:t>
      </w:r>
    </w:p>
    <w:bookmarkEnd w:id="79"/>
    <w:bookmarkStart w:name="z332" w:id="80"/>
    <w:p>
      <w:pPr>
        <w:spacing w:after="0"/>
        <w:ind w:left="0"/>
        <w:jc w:val="both"/>
      </w:pPr>
      <w:r>
        <w:rPr>
          <w:rFonts w:ascii="Times New Roman"/>
          <w:b w:val="false"/>
          <w:i w:val="false"/>
          <w:color w:val="000000"/>
          <w:sz w:val="28"/>
        </w:rPr>
        <w:t>
      13-1) осы Заңның талаптарына сәйкес мемлекеттік-жекешелік әріптестіктің салынған объектісі мемлекеттік меншікке берілген жағдайда арнайы экономикалық аймақтың қатысушысымен немесе бейінді емес қызмет түрлерін жүзеге асыратын тұлғамен арнайы экономикалық аймақтың басқарушы компаниясынан уақытша жер пайдалану құқығын бір мезгілде жекеше әріптес болып табылатын арнайы экономикалық аймақ қатысушысының немесе бейінді емес қызмет түрлерін жүзеге асыратын тұлғаның пайдасына иеліктен шығаруға байланысты арнайы экономикалық аймақ құрылатын, мемлекеттік меншіктегі жер учаскелерін уақытша өтеулі жер пайдалану (жалдау) шартын жасасу;</w:t>
      </w:r>
    </w:p>
    <w:bookmarkEnd w:id="80"/>
    <w:bookmarkStart w:name="z432" w:id="81"/>
    <w:p>
      <w:pPr>
        <w:spacing w:after="0"/>
        <w:ind w:left="0"/>
        <w:jc w:val="both"/>
      </w:pPr>
      <w:r>
        <w:rPr>
          <w:rFonts w:ascii="Times New Roman"/>
          <w:b w:val="false"/>
          <w:i w:val="false"/>
          <w:color w:val="000000"/>
          <w:sz w:val="28"/>
        </w:rPr>
        <w:t>
      14) жергілікті атқарушы органдарға Қазақстан Республикасының заңнамасымен жүктелетін өзге де өкілеттіктерді жергілікті мемлекеттік басқару мүддесінде жүзеге асыру жатады.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02.01.2021 </w:t>
      </w:r>
      <w:r>
        <w:rPr>
          <w:rFonts w:ascii="Times New Roman"/>
          <w:b w:val="false"/>
          <w:i w:val="false"/>
          <w:color w:val="000000"/>
          <w:sz w:val="28"/>
        </w:rPr>
        <w:t>№ 399-VI</w:t>
      </w:r>
      <w:r>
        <w:rPr>
          <w:rFonts w:ascii="Times New Roman"/>
          <w:b w:val="false"/>
          <w:i w:val="false"/>
          <w:color w:val="ff0000"/>
          <w:sz w:val="28"/>
        </w:rPr>
        <w:t xml:space="preserve"> (01.10.2020 бастап қолданысқа </w:t>
      </w:r>
      <w:r>
        <w:rPr>
          <w:rFonts w:ascii="Times New Roman"/>
          <w:b w:val="false"/>
          <w:i w:val="false"/>
          <w:color w:val="000000"/>
          <w:sz w:val="28"/>
        </w:rPr>
        <w:t>енгізіледі)</w:t>
      </w:r>
      <w:r>
        <w:rPr>
          <w:rFonts w:ascii="Times New Roman"/>
          <w:b w:val="false"/>
          <w:i w:val="false"/>
          <w:color w:val="ff0000"/>
          <w:sz w:val="28"/>
        </w:rPr>
        <w:t>); 01.04.2021</w:t>
      </w:r>
      <w:r>
        <w:rPr>
          <w:rFonts w:ascii="Times New Roman"/>
          <w:b w:val="false"/>
          <w:i w:val="false"/>
          <w:color w:val="000000"/>
          <w:sz w:val="28"/>
        </w:rPr>
        <w:t xml:space="preserve"> №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w:t>
      </w:r>
      <w:r>
        <w:rPr>
          <w:rFonts w:ascii="Times New Roman"/>
          <w:b/>
          <w:i w:val="false"/>
          <w:color w:val="000000"/>
          <w:sz w:val="28"/>
        </w:rPr>
        <w:t>3-тарау. АРНАЙЫ ЭКОНОМИКАЛЫҚ АЙМАҚТАРДЫҢ ҚҰРЫЛУЫ, ЖҰМЫС ІСТЕУІ ЖӘНЕ ТАРАТЫЛУЫ</w:t>
      </w:r>
    </w:p>
    <w:bookmarkEnd w:id="82"/>
    <w:bookmarkStart w:name="z15" w:id="83"/>
    <w:p>
      <w:pPr>
        <w:spacing w:after="0"/>
        <w:ind w:left="0"/>
        <w:jc w:val="both"/>
      </w:pPr>
      <w:r>
        <w:rPr>
          <w:rFonts w:ascii="Times New Roman"/>
          <w:b w:val="false"/>
          <w:i w:val="false"/>
          <w:color w:val="000000"/>
          <w:sz w:val="28"/>
        </w:rPr>
        <w:t xml:space="preserve">
      </w:t>
      </w:r>
      <w:r>
        <w:rPr>
          <w:rFonts w:ascii="Times New Roman"/>
          <w:b/>
          <w:i w:val="false"/>
          <w:color w:val="000000"/>
          <w:sz w:val="28"/>
        </w:rPr>
        <w:t>15-бап. Арнайы экономикалық аймақты құру тәртібі</w:t>
      </w:r>
    </w:p>
    <w:bookmarkEnd w:id="83"/>
    <w:bookmarkStart w:name="z91" w:id="84"/>
    <w:p>
      <w:pPr>
        <w:spacing w:after="0"/>
        <w:ind w:left="0"/>
        <w:jc w:val="both"/>
      </w:pPr>
      <w:r>
        <w:rPr>
          <w:rFonts w:ascii="Times New Roman"/>
          <w:b w:val="false"/>
          <w:i w:val="false"/>
          <w:color w:val="000000"/>
          <w:sz w:val="28"/>
        </w:rPr>
        <w:t xml:space="preserve">
      1. Арнайы экономикалық аймақты құруға мүдделі орталық немесе жергілікті атқарушы органдар, заңды тұлғалар арнайы экономикалық аймақты құру тұжырымдамасын ұсына отырып, уәкілетті органға арнайы экономикалық аймақты құру туралы ұсыныс енгізеді. </w:t>
      </w:r>
    </w:p>
    <w:bookmarkEnd w:id="84"/>
    <w:bookmarkStart w:name="z92" w:id="85"/>
    <w:p>
      <w:pPr>
        <w:spacing w:after="0"/>
        <w:ind w:left="0"/>
        <w:jc w:val="both"/>
      </w:pPr>
      <w:r>
        <w:rPr>
          <w:rFonts w:ascii="Times New Roman"/>
          <w:b w:val="false"/>
          <w:i w:val="false"/>
          <w:color w:val="000000"/>
          <w:sz w:val="28"/>
        </w:rPr>
        <w:t xml:space="preserve">
      2. Уәкілетті орган арнайы экономикалық аймақты құру туралы ұсыныс енгізілген күннен бастап бес жұмыс күні ішінде арнайы экономикалық аймақты құру тұжырымдамасын арнайы экономикалық және индустриялық аймақтарды құру тұжырымдамаларына қойылатын талаптарға сәйкестігі тұрғысынан тексереді. Уәкілетті орган тұжырымдаманы тексеру нәтижелері бойынша үш жұмыс күні ішінде өтініш берушіге ұсынылған материалдарды сарапшылық кеңестің қарауына енгізу туралы хабарлама жібереді не оларды тұжырымдаманың көрсетілген талаптарға сәйкес келмеуіне байланысты қайтарады. </w:t>
      </w:r>
    </w:p>
    <w:bookmarkEnd w:id="85"/>
    <w:bookmarkStart w:name="z287" w:id="86"/>
    <w:p>
      <w:pPr>
        <w:spacing w:after="0"/>
        <w:ind w:left="0"/>
        <w:jc w:val="both"/>
      </w:pPr>
      <w:r>
        <w:rPr>
          <w:rFonts w:ascii="Times New Roman"/>
          <w:b w:val="false"/>
          <w:i w:val="false"/>
          <w:color w:val="000000"/>
          <w:sz w:val="28"/>
        </w:rPr>
        <w:t>
      Сарапшылық кеңес арнайы экономикалық аймақты құру туралы ұсыныс енгізілген күннен бастап жиырма жұмыс күнінен кешіктірілмейтін мерзімде қорытынды дайындайды.</w:t>
      </w:r>
    </w:p>
    <w:bookmarkEnd w:id="86"/>
    <w:bookmarkStart w:name="z93" w:id="87"/>
    <w:p>
      <w:pPr>
        <w:spacing w:after="0"/>
        <w:ind w:left="0"/>
        <w:jc w:val="both"/>
      </w:pPr>
      <w:r>
        <w:rPr>
          <w:rFonts w:ascii="Times New Roman"/>
          <w:b w:val="false"/>
          <w:i w:val="false"/>
          <w:color w:val="000000"/>
          <w:sz w:val="28"/>
        </w:rPr>
        <w:t>
      3. Сарапшылық кеңес:</w:t>
      </w:r>
    </w:p>
    <w:bookmarkEnd w:id="87"/>
    <w:p>
      <w:pPr>
        <w:spacing w:after="0"/>
        <w:ind w:left="0"/>
        <w:jc w:val="both"/>
      </w:pPr>
      <w:r>
        <w:rPr>
          <w:rFonts w:ascii="Times New Roman"/>
          <w:b w:val="false"/>
          <w:i w:val="false"/>
          <w:color w:val="000000"/>
          <w:sz w:val="28"/>
        </w:rPr>
        <w:t>
      1) арнайы экономикалық аймақты құру экономикалық тұрғыдан орынсыз болған;</w:t>
      </w:r>
    </w:p>
    <w:p>
      <w:pPr>
        <w:spacing w:after="0"/>
        <w:ind w:left="0"/>
        <w:jc w:val="both"/>
      </w:pPr>
      <w:r>
        <w:rPr>
          <w:rFonts w:ascii="Times New Roman"/>
          <w:b w:val="false"/>
          <w:i w:val="false"/>
          <w:color w:val="000000"/>
          <w:sz w:val="28"/>
        </w:rPr>
        <w:t>
      2) арнайы экономикалық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арнайы экономикалық аймақты құру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bookmarkStart w:name="z94" w:id="88"/>
    <w:p>
      <w:pPr>
        <w:spacing w:after="0"/>
        <w:ind w:left="0"/>
        <w:jc w:val="both"/>
      </w:pPr>
      <w:r>
        <w:rPr>
          <w:rFonts w:ascii="Times New Roman"/>
          <w:b w:val="false"/>
          <w:i w:val="false"/>
          <w:color w:val="000000"/>
          <w:sz w:val="28"/>
        </w:rPr>
        <w:t>
      4. Сарапшылық кеңес оң қорытынды шығарғаннан кейін уәкілетті орган Қазақстан Республикасы Үкіметінің арнайы экономикалық аймақты құру туралы қаулысының жобасын әзірлейді және оны, сарапшылық кеңестің қорытындысын қоса бере отырып, Қазақстан Республикасы Үкіметінің қарауына енгізеді.</w:t>
      </w:r>
    </w:p>
    <w:bookmarkEnd w:id="88"/>
    <w:bookmarkStart w:name="z288" w:id="89"/>
    <w:p>
      <w:pPr>
        <w:spacing w:after="0"/>
        <w:ind w:left="0"/>
        <w:jc w:val="both"/>
      </w:pPr>
      <w:r>
        <w:rPr>
          <w:rFonts w:ascii="Times New Roman"/>
          <w:b w:val="false"/>
          <w:i w:val="false"/>
          <w:color w:val="000000"/>
          <w:sz w:val="28"/>
        </w:rPr>
        <w:t>
      Сарапшылық кеңестің теріс қорытындысы болған жағдайда уәкілетті орган:</w:t>
      </w:r>
    </w:p>
    <w:bookmarkEnd w:id="89"/>
    <w:p>
      <w:pPr>
        <w:spacing w:after="0"/>
        <w:ind w:left="0"/>
        <w:jc w:val="both"/>
      </w:pPr>
      <w:r>
        <w:rPr>
          <w:rFonts w:ascii="Times New Roman"/>
          <w:b w:val="false"/>
          <w:i w:val="false"/>
          <w:color w:val="000000"/>
          <w:sz w:val="28"/>
        </w:rPr>
        <w:t>
      1) арнайы экономикалық аймақты құру туралы ұсынысты осындай қайтару себептерін көрсете отырып, сарапшылық кеңестің қорытындысы шығарылған күннен бастап бес жұмыс күні ішінде қайтарады;</w:t>
      </w:r>
    </w:p>
    <w:p>
      <w:pPr>
        <w:spacing w:after="0"/>
        <w:ind w:left="0"/>
        <w:jc w:val="both"/>
      </w:pPr>
      <w:r>
        <w:rPr>
          <w:rFonts w:ascii="Times New Roman"/>
          <w:b w:val="false"/>
          <w:i w:val="false"/>
          <w:color w:val="000000"/>
          <w:sz w:val="28"/>
        </w:rPr>
        <w:t>
      2) Қазақстан Республикасы Үкіметінің арнайы экономикалық аймақты құру туралы қаулысының жобасын, сарапшылық кеңестің қорытындысын қоса бере отырып, Қазақстан Республикасы Үкіметінің қарауына енгізеді.</w:t>
      </w:r>
    </w:p>
    <w:bookmarkStart w:name="z16" w:id="90"/>
    <w:p>
      <w:pPr>
        <w:spacing w:after="0"/>
        <w:ind w:left="0"/>
        <w:jc w:val="both"/>
      </w:pPr>
      <w:r>
        <w:rPr>
          <w:rFonts w:ascii="Times New Roman"/>
          <w:b w:val="false"/>
          <w:i w:val="false"/>
          <w:color w:val="000000"/>
          <w:sz w:val="28"/>
        </w:rPr>
        <w:t xml:space="preserve">
      </w:t>
      </w:r>
      <w:r>
        <w:rPr>
          <w:rFonts w:ascii="Times New Roman"/>
          <w:b/>
          <w:i w:val="false"/>
          <w:color w:val="000000"/>
          <w:sz w:val="28"/>
        </w:rPr>
        <w:t>16-бап. Арнайы экономикалық аймақ аумағының шекараларын және (немесе) алаңын өзгерту тәртібі</w:t>
      </w:r>
    </w:p>
    <w:bookmarkEnd w:id="90"/>
    <w:bookmarkStart w:name="z95" w:id="91"/>
    <w:p>
      <w:pPr>
        <w:spacing w:after="0"/>
        <w:ind w:left="0"/>
        <w:jc w:val="both"/>
      </w:pPr>
      <w:r>
        <w:rPr>
          <w:rFonts w:ascii="Times New Roman"/>
          <w:b w:val="false"/>
          <w:i w:val="false"/>
          <w:color w:val="000000"/>
          <w:sz w:val="28"/>
        </w:rPr>
        <w:t>
      1. Арнайы экономикалық аймақ аумағының шекараларын және (немесе) алаңын өзгертуге мүдделі орталық немесе жергілікті атқарушы органдар, заңды тұлғалар арнайы экономикалық аймақ аумағының шекараларын және (немесе) алаңын өзгертудің негіздемесін (қаржылық-экономикалық есеп-қисаптарды) ұсына отырып, уәкілетті органға арнайы экономикалық аймақ аумағының шекараларын және (немесе) алаңын өзгерту туралы ұсыныс енгізеді.</w:t>
      </w:r>
    </w:p>
    <w:bookmarkEnd w:id="91"/>
    <w:bookmarkStart w:name="z289" w:id="92"/>
    <w:p>
      <w:pPr>
        <w:spacing w:after="0"/>
        <w:ind w:left="0"/>
        <w:jc w:val="both"/>
      </w:pPr>
      <w:r>
        <w:rPr>
          <w:rFonts w:ascii="Times New Roman"/>
          <w:b w:val="false"/>
          <w:i w:val="false"/>
          <w:color w:val="000000"/>
          <w:sz w:val="28"/>
        </w:rPr>
        <w:t xml:space="preserve">
      Ұсынысты бірнеше заңды тұлға бірлесіп беруі мүмкін. </w:t>
      </w:r>
    </w:p>
    <w:bookmarkEnd w:id="92"/>
    <w:bookmarkStart w:name="z96" w:id="93"/>
    <w:p>
      <w:pPr>
        <w:spacing w:after="0"/>
        <w:ind w:left="0"/>
        <w:jc w:val="both"/>
      </w:pPr>
      <w:r>
        <w:rPr>
          <w:rFonts w:ascii="Times New Roman"/>
          <w:b w:val="false"/>
          <w:i w:val="false"/>
          <w:color w:val="000000"/>
          <w:sz w:val="28"/>
        </w:rPr>
        <w:t xml:space="preserve">
      2. Арнайы экономикалық аймақ аумағының шекараларын және (немесе) алаңын өзгерту туралы ұсыныстың орындылығы туралы мәселені уәкілетті орган осындай ұсыныс енгізілген күннен бастап он бес жұмыс күні ішінде қарайды. </w:t>
      </w:r>
    </w:p>
    <w:bookmarkEnd w:id="93"/>
    <w:p>
      <w:pPr>
        <w:spacing w:after="0"/>
        <w:ind w:left="0"/>
        <w:jc w:val="both"/>
      </w:pPr>
      <w:r>
        <w:rPr>
          <w:rFonts w:ascii="Times New Roman"/>
          <w:b w:val="false"/>
          <w:i w:val="false"/>
          <w:color w:val="000000"/>
          <w:sz w:val="28"/>
        </w:rPr>
        <w:t>
      Уәкілетті орган арнайы экономикалық аймақ аумағының шекараларын және (немесе) алаңын өзгерту туралы ұсынысты:</w:t>
      </w:r>
    </w:p>
    <w:p>
      <w:pPr>
        <w:spacing w:after="0"/>
        <w:ind w:left="0"/>
        <w:jc w:val="both"/>
      </w:pPr>
      <w:r>
        <w:rPr>
          <w:rFonts w:ascii="Times New Roman"/>
          <w:b w:val="false"/>
          <w:i w:val="false"/>
          <w:color w:val="000000"/>
          <w:sz w:val="28"/>
        </w:rPr>
        <w:t>
      1) арнайы экономикалық аймақ аумағының шекараларын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арнайы экономикалық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4) арнайы экономикалық аймақ аумағының шекараларын және (немесе) алаңын өзгерту туралы ұсыныс негізсіз болған;</w:t>
      </w:r>
    </w:p>
    <w:p>
      <w:pPr>
        <w:spacing w:after="0"/>
        <w:ind w:left="0"/>
        <w:jc w:val="both"/>
      </w:pPr>
      <w:r>
        <w:rPr>
          <w:rFonts w:ascii="Times New Roman"/>
          <w:b w:val="false"/>
          <w:i w:val="false"/>
          <w:color w:val="000000"/>
          <w:sz w:val="28"/>
        </w:rPr>
        <w:t xml:space="preserve">
      5) арнайы экономикалық аймақтың арнайы құқықтық режимі қолданылатын аумақтағы жерлердің құрамынан шығарылуға жататын жер учаскесінде инфрақұрылым объектілері не осы арнайы экономикалық аймақтың қатысушысы аумағында қызметті жүзеге асыру үшін пайдаланатын жер учаскелері болған жағдайларда қабылдамайды. </w:t>
      </w:r>
    </w:p>
    <w:bookmarkStart w:name="z290" w:id="94"/>
    <w:p>
      <w:pPr>
        <w:spacing w:after="0"/>
        <w:ind w:left="0"/>
        <w:jc w:val="both"/>
      </w:pPr>
      <w:r>
        <w:rPr>
          <w:rFonts w:ascii="Times New Roman"/>
          <w:b w:val="false"/>
          <w:i w:val="false"/>
          <w:color w:val="000000"/>
          <w:sz w:val="28"/>
        </w:rPr>
        <w:t>
      Арнайы экономикалық аймақ аумағының шекараларын және (немесе) алаңын өзгерту туралы ұсынысты қабылдамау арнайы экономикалық аймақ аумағының шекараларын және (немесе) алаңын өзгерту туралы ұсыныспен кейіннен жүгінуге кедергі болып табылмайды.</w:t>
      </w:r>
    </w:p>
    <w:bookmarkEnd w:id="94"/>
    <w:bookmarkStart w:name="z97" w:id="95"/>
    <w:p>
      <w:pPr>
        <w:spacing w:after="0"/>
        <w:ind w:left="0"/>
        <w:jc w:val="both"/>
      </w:pPr>
      <w:r>
        <w:rPr>
          <w:rFonts w:ascii="Times New Roman"/>
          <w:b w:val="false"/>
          <w:i w:val="false"/>
          <w:color w:val="000000"/>
          <w:sz w:val="28"/>
        </w:rPr>
        <w:t>
      3. Арнайы экономикалық аймақ аумағының шекараларын және (немесе) алаңын өзгерту туралы алдын ала шешімді уәкілетті орган облыстың, республикалық маңызы бар қаланың, астананың тиісті жергілікті атқарушы органымен келісу бойынша қабылдайды.</w:t>
      </w:r>
    </w:p>
    <w:bookmarkEnd w:id="95"/>
    <w:bookmarkStart w:name="z98" w:id="96"/>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шешім қабылданғаннан кейін жиырма жұмыс күні ішінде уәкілетті орган Қазақстан Республикасының Үкіметіне арнайы экономикалық аймақ аумағының шекараларын және (немесе) алаңын өзгерту туралы ұсыныс енгізеді.</w:t>
      </w:r>
    </w:p>
    <w:bookmarkEnd w:id="96"/>
    <w:bookmarkStart w:name="z291" w:id="97"/>
    <w:p>
      <w:pPr>
        <w:spacing w:after="0"/>
        <w:ind w:left="0"/>
        <w:jc w:val="both"/>
      </w:pPr>
      <w:r>
        <w:rPr>
          <w:rFonts w:ascii="Times New Roman"/>
          <w:b w:val="false"/>
          <w:i w:val="false"/>
          <w:color w:val="000000"/>
          <w:sz w:val="28"/>
        </w:rPr>
        <w:t>
      Арнайы экономикалық аймақ аумағының шекараларын және (немесе) алаңын өзгерту туралы шешімді Қазақстан Республикасының Үкіметі қабылдайды.</w:t>
      </w:r>
    </w:p>
    <w:bookmarkEnd w:id="97"/>
    <w:bookmarkStart w:name="z333" w:id="98"/>
    <w:p>
      <w:pPr>
        <w:spacing w:after="0"/>
        <w:ind w:left="0"/>
        <w:jc w:val="both"/>
      </w:pPr>
      <w:r>
        <w:rPr>
          <w:rFonts w:ascii="Times New Roman"/>
          <w:b w:val="false"/>
          <w:i w:val="false"/>
          <w:color w:val="000000"/>
          <w:sz w:val="28"/>
        </w:rPr>
        <w:t>
      4-1. Мемлекеттік-жекешелік әріптестік объектісін арнайы экономикалық аймақ шекараларындағы жер учаскесімен бірге беру арнайы экономикалық аймақтың шекарасын және (немесе) алаңын өзгерту үшін негіз болып табылмайды.</w:t>
      </w:r>
    </w:p>
    <w:bookmarkEnd w:id="98"/>
    <w:p>
      <w:pPr>
        <w:spacing w:after="0"/>
        <w:ind w:left="0"/>
        <w:jc w:val="both"/>
      </w:pPr>
      <w:r>
        <w:rPr>
          <w:rFonts w:ascii="Times New Roman"/>
          <w:b w:val="false"/>
          <w:i w:val="false"/>
          <w:color w:val="000000"/>
          <w:sz w:val="28"/>
        </w:rPr>
        <w:t>
      Арнайы экономикалық аймақтар шекараларындағы жер учаскесінде орналасқан мемлекеттік-жекешелік әріптестік объектісі арнайы экономикалық аймақтың аумағында қалады.</w:t>
      </w:r>
    </w:p>
    <w:bookmarkStart w:name="z99" w:id="99"/>
    <w:p>
      <w:pPr>
        <w:spacing w:after="0"/>
        <w:ind w:left="0"/>
        <w:jc w:val="both"/>
      </w:pPr>
      <w:r>
        <w:rPr>
          <w:rFonts w:ascii="Times New Roman"/>
          <w:b w:val="false"/>
          <w:i w:val="false"/>
          <w:color w:val="000000"/>
          <w:sz w:val="28"/>
        </w:rPr>
        <w:t>
      5. Арнайы экономикалық аймақтардың алаңын азайту кезінде босатылатын жерді жер санаттарына жатқызу Қазақстан Республикасының Жер кодексінде айқындалған тәртіппен жүзеге асырылады.</w:t>
      </w:r>
    </w:p>
    <w:bookmarkEnd w:id="9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16-бапқа өзгеріс енгізілді – ҚР 02.01.2021 </w:t>
      </w:r>
      <w:r>
        <w:rPr>
          <w:rFonts w:ascii="Times New Roman"/>
          <w:b w:val="false"/>
          <w:i w:val="false"/>
          <w:color w:val="000000"/>
          <w:sz w:val="28"/>
        </w:rPr>
        <w:t>№ 399-VI</w:t>
      </w:r>
      <w:r>
        <w:rPr>
          <w:rFonts w:ascii="Times New Roman"/>
          <w:b w:val="false"/>
          <w:i/>
          <w:color w:val="000000"/>
          <w:sz w:val="28"/>
        </w:rPr>
        <w:t xml:space="preserve"> (01.10.2020 бастап қолданысқа </w:t>
      </w:r>
      <w:r>
        <w:rPr>
          <w:rFonts w:ascii="Times New Roman"/>
          <w:b w:val="false"/>
          <w:i w:val="false"/>
          <w:color w:val="000000"/>
          <w:sz w:val="28"/>
        </w:rPr>
        <w:t>енгізіледі)</w:t>
      </w:r>
      <w:r>
        <w:rPr>
          <w:rFonts w:ascii="Times New Roman"/>
          <w:b w:val="false"/>
          <w:i/>
          <w:color w:val="000000"/>
          <w:sz w:val="28"/>
        </w:rPr>
        <w:t>) Заңымен.</w:t>
      </w:r>
    </w:p>
    <w:bookmarkStart w:name="z17" w:id="100"/>
    <w:p>
      <w:pPr>
        <w:spacing w:after="0"/>
        <w:ind w:left="0"/>
        <w:jc w:val="both"/>
      </w:pPr>
      <w:r>
        <w:rPr>
          <w:rFonts w:ascii="Times New Roman"/>
          <w:b w:val="false"/>
          <w:i w:val="false"/>
          <w:color w:val="000000"/>
          <w:sz w:val="28"/>
        </w:rPr>
        <w:t xml:space="preserve">
      </w:t>
      </w:r>
      <w:r>
        <w:rPr>
          <w:rFonts w:ascii="Times New Roman"/>
          <w:b/>
          <w:i w:val="false"/>
          <w:color w:val="000000"/>
          <w:sz w:val="28"/>
        </w:rPr>
        <w:t>17-бап. Арнайы экономикалық аймақтың жұмыс істеу шарттары</w:t>
      </w:r>
    </w:p>
    <w:bookmarkEnd w:id="100"/>
    <w:bookmarkStart w:name="z100" w:id="101"/>
    <w:p>
      <w:pPr>
        <w:spacing w:after="0"/>
        <w:ind w:left="0"/>
        <w:jc w:val="both"/>
      </w:pPr>
      <w:r>
        <w:rPr>
          <w:rFonts w:ascii="Times New Roman"/>
          <w:b w:val="false"/>
          <w:i w:val="false"/>
          <w:color w:val="000000"/>
          <w:sz w:val="28"/>
        </w:rPr>
        <w:t>
      1. Арнайы экономикалық аймақ оның қатысушыларының стандарттау саласындағы уәкілетті орган бекіткен экономикалық қызмет түрлерінің жалпы сыныптауышының белгілі бір бөліміне сәйкес келетін басым қызмет түрлерін жүзеге асыруы үшін жиырма бес жылға дейінгі мерзімге құрылады.</w:t>
      </w:r>
    </w:p>
    <w:bookmarkEnd w:id="101"/>
    <w:bookmarkStart w:name="z292" w:id="102"/>
    <w:p>
      <w:pPr>
        <w:spacing w:after="0"/>
        <w:ind w:left="0"/>
        <w:jc w:val="both"/>
      </w:pPr>
      <w:r>
        <w:rPr>
          <w:rFonts w:ascii="Times New Roman"/>
          <w:b w:val="false"/>
          <w:i w:val="false"/>
          <w:color w:val="000000"/>
          <w:sz w:val="28"/>
        </w:rPr>
        <w:t>
      Арнайы экономикалық аймақтың жұмыс істеуінің осы тармақтың бірінші бөлігінде көрсетілген мерзімі Қазақстан Республикасы Үкіметінің шешімі бойынша ұзартылуы мүмкін.</w:t>
      </w:r>
    </w:p>
    <w:bookmarkEnd w:id="102"/>
    <w:p>
      <w:pPr>
        <w:spacing w:after="0"/>
        <w:ind w:left="0"/>
        <w:jc w:val="both"/>
      </w:pPr>
      <w:r>
        <w:rPr>
          <w:rFonts w:ascii="Times New Roman"/>
          <w:b w:val="false"/>
          <w:i w:val="false"/>
          <w:color w:val="000000"/>
          <w:sz w:val="28"/>
        </w:rPr>
        <w:t>
      Қазақстан Республикасы Кәсіпкерлік кодексінің 295-2-бабына сәйкес, республикалық бюджет туралы заңда белгіленген және тиісті қаржы жылының 1 қаңтарында қолданыста болатын айлық есептік көрсеткіштің кемінде он бес миллион еселенген мөлшерінде инвестицияларды жүзеге асыруды көздейтін, инвестициялар туралы келісім жасасқан арнайы экономикалық аймақтың қатысушылары үшін арнайы экономикалық аймақтың арнайы құқық режимінің жұмыс істеу мерзімі, арнайы экономикалық аймаққа қатысушылардың құқықтары мен міндеттері инвестициялар туралы келісімнің қолданылу мерзіміне сақталады.</w:t>
      </w:r>
    </w:p>
    <w:bookmarkStart w:name="z101" w:id="103"/>
    <w:p>
      <w:pPr>
        <w:spacing w:after="0"/>
        <w:ind w:left="0"/>
        <w:jc w:val="both"/>
      </w:pPr>
      <w:r>
        <w:rPr>
          <w:rFonts w:ascii="Times New Roman"/>
          <w:b w:val="false"/>
          <w:i w:val="false"/>
          <w:color w:val="000000"/>
          <w:sz w:val="28"/>
        </w:rPr>
        <w:t xml:space="preserve">
      2. Арнайы экономикалық аймақтар мемлекеттік меншіктегі және жер пайдалануға берілмеген жер учаскелерінде не Қазақстан Республикасының Жер кодексіне сәйкес мемлекет мұқтажы үшін жер учаскелерінің меншік иелерінен және жер пайдаланушылардан мәжбүрлеп иеліктен шығарылған жер учаскелерінде құрылады. </w:t>
      </w:r>
    </w:p>
    <w:bookmarkEnd w:id="103"/>
    <w:bookmarkStart w:name="z293" w:id="104"/>
    <w:p>
      <w:pPr>
        <w:spacing w:after="0"/>
        <w:ind w:left="0"/>
        <w:jc w:val="both"/>
      </w:pPr>
      <w:r>
        <w:rPr>
          <w:rFonts w:ascii="Times New Roman"/>
          <w:b w:val="false"/>
          <w:i w:val="false"/>
          <w:color w:val="000000"/>
          <w:sz w:val="28"/>
        </w:rPr>
        <w:t>
      Арнайы экономикалық аймақтар азаматтардың және (немесе) мемлекеттік емес заңды тұлғалардың жеке меншігіндегі жер учаскелерінде де құрылады.</w:t>
      </w:r>
    </w:p>
    <w:bookmarkEnd w:id="104"/>
    <w:p>
      <w:pPr>
        <w:spacing w:after="0"/>
        <w:ind w:left="0"/>
        <w:jc w:val="both"/>
      </w:pPr>
      <w:r>
        <w:rPr>
          <w:rFonts w:ascii="Times New Roman"/>
          <w:b w:val="false"/>
          <w:i w:val="false"/>
          <w:color w:val="000000"/>
          <w:sz w:val="28"/>
        </w:rPr>
        <w:t>
      Арнайы экономикалық аймақтар осы баптың 3-2-тармағына сәйкес арнайы экономикалық аймақтардың қатысушылары сатып алған жер учаскелерінде де жұмыс істейді.</w:t>
      </w:r>
    </w:p>
    <w:bookmarkStart w:name="z102" w:id="105"/>
    <w:p>
      <w:pPr>
        <w:spacing w:after="0"/>
        <w:ind w:left="0"/>
        <w:jc w:val="both"/>
      </w:pPr>
      <w:r>
        <w:rPr>
          <w:rFonts w:ascii="Times New Roman"/>
          <w:b w:val="false"/>
          <w:i w:val="false"/>
          <w:color w:val="000000"/>
          <w:sz w:val="28"/>
        </w:rPr>
        <w:t xml:space="preserve">
      3. Арнайы экономикалық аймақ құрылатын, басым қызмет түрлерін жүзеге асыруға, инфрақұрылым объектілерін салуға, сондай-ақ қосалқы және бейінді емес қызмет түрлерін жүзеге асыруға арналған мемлекеттік меншіктегі жер учаскелері Қазақстан Республикасының Жер кодексіне сәйкес арнайы экономикалық аймақтың басқарушы компаниясына арнайы экономикалық аймақты құру мерзіміне уақытша өтеулі жер пайдалануға (жалдауға) беріледі. </w:t>
      </w:r>
    </w:p>
    <w:bookmarkEnd w:id="105"/>
    <w:bookmarkStart w:name="z257" w:id="106"/>
    <w:p>
      <w:pPr>
        <w:spacing w:after="0"/>
        <w:ind w:left="0"/>
        <w:jc w:val="both"/>
      </w:pPr>
      <w:r>
        <w:rPr>
          <w:rFonts w:ascii="Times New Roman"/>
          <w:b w:val="false"/>
          <w:i w:val="false"/>
          <w:color w:val="000000"/>
          <w:sz w:val="28"/>
        </w:rPr>
        <w:t>
      Басқарушы компания мемлекеттік меншіктегі жер учаскелерін:</w:t>
      </w:r>
    </w:p>
    <w:bookmarkEnd w:id="106"/>
    <w:bookmarkStart w:name="z258" w:id="107"/>
    <w:p>
      <w:pPr>
        <w:spacing w:after="0"/>
        <w:ind w:left="0"/>
        <w:jc w:val="both"/>
      </w:pPr>
      <w:r>
        <w:rPr>
          <w:rFonts w:ascii="Times New Roman"/>
          <w:b w:val="false"/>
          <w:i w:val="false"/>
          <w:color w:val="000000"/>
          <w:sz w:val="28"/>
        </w:rPr>
        <w:t>
      1) қызметті жүзеге асыру туралы шарттар негізінде басым қызмет түрлерін жүзеге асыратын арнайы экономикалық аймақтың қатысушыларына, бейінді емес қызметті жүзеге асыру туралы шарт негізінде бейінді емес қызмет түрлерін жүзеге асыратын тұлғаларға – өтеусіз негізде;</w:t>
      </w:r>
    </w:p>
    <w:bookmarkEnd w:id="107"/>
    <w:bookmarkStart w:name="z259" w:id="108"/>
    <w:p>
      <w:pPr>
        <w:spacing w:after="0"/>
        <w:ind w:left="0"/>
        <w:jc w:val="both"/>
      </w:pPr>
      <w:r>
        <w:rPr>
          <w:rFonts w:ascii="Times New Roman"/>
          <w:b w:val="false"/>
          <w:i w:val="false"/>
          <w:color w:val="000000"/>
          <w:sz w:val="28"/>
        </w:rPr>
        <w:t>
      2) қосалқы қызмет түрлерін жүзеге асыратын тұлғаларға өтеулі негізде береді.</w:t>
      </w:r>
    </w:p>
    <w:bookmarkEnd w:id="108"/>
    <w:bookmarkStart w:name="z260" w:id="109"/>
    <w:p>
      <w:pPr>
        <w:spacing w:after="0"/>
        <w:ind w:left="0"/>
        <w:jc w:val="both"/>
      </w:pPr>
      <w:r>
        <w:rPr>
          <w:rFonts w:ascii="Times New Roman"/>
          <w:b w:val="false"/>
          <w:i w:val="false"/>
          <w:color w:val="000000"/>
          <w:sz w:val="28"/>
        </w:rPr>
        <w:t>
      Қосалқы және бейінді емес қызмет түрлерін жүзеге асыруға арналған арнайы экономикалық аймақ аумағының жиынтық алаңы арнайы экономикалық аймақ аумағының жалпы алаңының елу пайызынан аспауға тиіс.</w:t>
      </w:r>
    </w:p>
    <w:bookmarkEnd w:id="109"/>
    <w:p>
      <w:pPr>
        <w:spacing w:after="0"/>
        <w:ind w:left="0"/>
        <w:jc w:val="both"/>
      </w:pPr>
      <w:r>
        <w:rPr>
          <w:rFonts w:ascii="Times New Roman"/>
          <w:b w:val="false"/>
          <w:i w:val="false"/>
          <w:color w:val="000000"/>
          <w:sz w:val="28"/>
        </w:rPr>
        <w:t>
      Бұл ретте арнайы экономикалық аймақтың басқарушы компаниясы арнайы экономикалық аймақтардың қатысушыларына және бейінді емес қызмет түрлерін жүзеге асыратын тұлғаларға беру үшін жер учаскелерін бөлуді жүзеге асырады.</w:t>
      </w:r>
    </w:p>
    <w:p>
      <w:pPr>
        <w:spacing w:after="0"/>
        <w:ind w:left="0"/>
        <w:jc w:val="both"/>
      </w:pPr>
      <w:r>
        <w:rPr>
          <w:rFonts w:ascii="Times New Roman"/>
          <w:b w:val="false"/>
          <w:i w:val="false"/>
          <w:color w:val="000000"/>
          <w:sz w:val="28"/>
        </w:rPr>
        <w:t>
      Қызметті жүзеге асыру туралы шарттарға немесе бейінді емес қызметті жүзеге асыру туралы шарттарға сәйкес арнайы экономикалық аймақтың басқарушы компаниясы жер учаскесінің жобаны іске асыру үшін көзделген бір бөлігін онда айқындалған кезеңдерге сәйкес резервке қоюға міндетті. Бұл ретте осылайша резервке қойылған жер учаскелерін басқарушы компания тиісті шарт жасалған арнайы экономикалық аймақ қатысушысының немесе бейінді емес қызмет түрлерін жүзеге асыратын тұлғаның келісімінсіз өзге тұлғаларға бере алмайды немесе өзгеше түрде иеліктен шығара алмайды, бұған осындай қатысушының немесе тұлғаның жобаны кезең-кезеңімен іске асыру жөніндегі міндеттемелерді орындамау жағдайлары кірмейді.</w:t>
      </w:r>
    </w:p>
    <w:bookmarkStart w:name="z263" w:id="110"/>
    <w:p>
      <w:pPr>
        <w:spacing w:after="0"/>
        <w:ind w:left="0"/>
        <w:jc w:val="both"/>
      </w:pPr>
      <w:r>
        <w:rPr>
          <w:rFonts w:ascii="Times New Roman"/>
          <w:b w:val="false"/>
          <w:i w:val="false"/>
          <w:color w:val="000000"/>
          <w:sz w:val="28"/>
        </w:rPr>
        <w:t>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басқарушы компанияға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w:t>
      </w:r>
    </w:p>
    <w:bookmarkEnd w:id="110"/>
    <w:bookmarkStart w:name="z264" w:id="111"/>
    <w:p>
      <w:pPr>
        <w:spacing w:after="0"/>
        <w:ind w:left="0"/>
        <w:jc w:val="both"/>
      </w:pPr>
      <w:r>
        <w:rPr>
          <w:rFonts w:ascii="Times New Roman"/>
          <w:b w:val="false"/>
          <w:i w:val="false"/>
          <w:color w:val="000000"/>
          <w:sz w:val="28"/>
        </w:rPr>
        <w:t>
      Басқарушы компания кейінгі жер пайдалануға (қосалқы жалға) берілген мемлекеттік меншіктегі жер учаскелерінде толық немесе ішінара түрде бюджет қаражаты есебінен құрылған инфрақұрылым объектілерін қосалқы немесе бейінді емес қызмет түрлерін жүзеге асыратын тұлғаларға және (немесе) арнайы экономикалық аймақтың қатысушыларына мүліктік жалдауға (жалға) немесе қосымша жалдауға (қосалқы жалға) бере алады.</w:t>
      </w:r>
    </w:p>
    <w:bookmarkEnd w:id="111"/>
    <w:bookmarkStart w:name="z334" w:id="112"/>
    <w:p>
      <w:pPr>
        <w:spacing w:after="0"/>
        <w:ind w:left="0"/>
        <w:jc w:val="both"/>
      </w:pPr>
      <w:r>
        <w:rPr>
          <w:rFonts w:ascii="Times New Roman"/>
          <w:b w:val="false"/>
          <w:i w:val="false"/>
          <w:color w:val="000000"/>
          <w:sz w:val="28"/>
        </w:rPr>
        <w:t>
      3-1. Мемлекеттік-жекешелік әріптестіктің салынған объектісі мемлекетттік меншікке берілген жағдайда, арнайы экономикалық аймақтың басқарушы компаниясы мемлекеттік-жекешелік әріптестік шартының талаптарына сәйкес мемлекеттік әріптеске беру үшін арнайы экономикалық аймақтың қатысушысына уақытша өтеулі жер пайдалану құқығын иеліктен шығарады. Осы бапқа сәйкес уақытша өтеулі жер пайдалану құқығын иеліктен шығару арнайы экономикалық аймақ құрылатын, мемлекеттік меншіктегі жер учаскелерін кейінгі жер пайдалану (қосалқы жалдау) шартын тоқтату үшін негіз болып табылады.</w:t>
      </w:r>
    </w:p>
    <w:bookmarkEnd w:id="112"/>
    <w:bookmarkStart w:name="z356" w:id="113"/>
    <w:p>
      <w:pPr>
        <w:spacing w:after="0"/>
        <w:ind w:left="0"/>
        <w:jc w:val="both"/>
      </w:pPr>
      <w:r>
        <w:rPr>
          <w:rFonts w:ascii="Times New Roman"/>
          <w:b w:val="false"/>
          <w:i w:val="false"/>
          <w:color w:val="000000"/>
          <w:sz w:val="28"/>
        </w:rPr>
        <w:t>
      3-2. Арнайы экономикалық аймақ құрылатын мемлекеттік меншіктегі жер учаскелері Қазақстан Республикасының Жер кодексіне сәйкес сервитуттар ескеріле отырып, шетелдік заңды тұлғаларды қоспағанда, арнайы экономикалық аймақтың қатысушыларына меншікке берілуі мүмкін.</w:t>
      </w:r>
    </w:p>
    <w:bookmarkEnd w:id="113"/>
    <w:p>
      <w:pPr>
        <w:spacing w:after="0"/>
        <w:ind w:left="0"/>
        <w:jc w:val="both"/>
      </w:pPr>
      <w:r>
        <w:rPr>
          <w:rFonts w:ascii="Times New Roman"/>
          <w:b w:val="false"/>
          <w:i w:val="false"/>
          <w:color w:val="000000"/>
          <w:sz w:val="28"/>
        </w:rPr>
        <w:t>
      Қызметті жүзеге асыру туралы шарттың қолданылу мерзімі өткеннен кейін осындай учаскелер осы Заңның 16-бабына сәйкес арнайы экономикалық аймақтың арнайы құқықтық режимі қолданылатын аумақтағы жерлердің құрамынан шығарылуға жатады.</w:t>
      </w:r>
    </w:p>
    <w:bookmarkStart w:name="z103" w:id="114"/>
    <w:p>
      <w:pPr>
        <w:spacing w:after="0"/>
        <w:ind w:left="0"/>
        <w:jc w:val="both"/>
      </w:pPr>
      <w:r>
        <w:rPr>
          <w:rFonts w:ascii="Times New Roman"/>
          <w:b w:val="false"/>
          <w:i w:val="false"/>
          <w:color w:val="000000"/>
          <w:sz w:val="28"/>
        </w:rPr>
        <w:t xml:space="preserve">
      4. Арнайы экономикалық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 </w:t>
      </w:r>
    </w:p>
    <w:bookmarkEnd w:id="114"/>
    <w:bookmarkStart w:name="z294" w:id="115"/>
    <w:p>
      <w:pPr>
        <w:spacing w:after="0"/>
        <w:ind w:left="0"/>
        <w:jc w:val="both"/>
      </w:pPr>
      <w:r>
        <w:rPr>
          <w:rFonts w:ascii="Times New Roman"/>
          <w:b w:val="false"/>
          <w:i w:val="false"/>
          <w:color w:val="000000"/>
          <w:sz w:val="28"/>
        </w:rPr>
        <w:t xml:space="preserve">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заңнамасында айқындалады. </w:t>
      </w:r>
    </w:p>
    <w:bookmarkEnd w:id="115"/>
    <w:bookmarkStart w:name="z295" w:id="116"/>
    <w:p>
      <w:pPr>
        <w:spacing w:after="0"/>
        <w:ind w:left="0"/>
        <w:jc w:val="both"/>
      </w:pPr>
      <w:r>
        <w:rPr>
          <w:rFonts w:ascii="Times New Roman"/>
          <w:b w:val="false"/>
          <w:i w:val="false"/>
          <w:color w:val="000000"/>
          <w:sz w:val="28"/>
        </w:rPr>
        <w:t>
      Арнайы экономикалық аймақтың қатысушылары немесе қосалқы немесе бейінді емес қызмет түрлерін жүзеге асыратын тұлғалар арнайы экономикалық аймақтың аумағы шегінде өздеріне берілген учаскелердің шекарасынан тыс жерде өздеріне қажетті инфрақұрылым объектілерін өз қаражаты есебінен салуды, осындай құрылыс учаскелерін қозғайтын арнайы экономикалық аймақтың қатысушыларымен немесе қосалқы немесе бейінді емес қызмет түрлерін жүзеге асыратын тұлғалармен және арнайы экономикалық аймақтың басқарушы компаниясымен осындай құрылыс келісілген жағдайда жүзеге асыруға құқылы.</w:t>
      </w:r>
    </w:p>
    <w:bookmarkEnd w:id="116"/>
    <w:bookmarkStart w:name="z104" w:id="117"/>
    <w:p>
      <w:pPr>
        <w:spacing w:after="0"/>
        <w:ind w:left="0"/>
        <w:jc w:val="both"/>
      </w:pPr>
      <w:r>
        <w:rPr>
          <w:rFonts w:ascii="Times New Roman"/>
          <w:b w:val="false"/>
          <w:i w:val="false"/>
          <w:color w:val="000000"/>
          <w:sz w:val="28"/>
        </w:rPr>
        <w:t>
      5. Арнайы экономикалық аймақ құрылатын, басым және (немесе) қосалқы қызмет түрлерін жүзеге асыруға арналған жеке меншіктегі жер учаскелерін олардың меншік иелері арнайы экономикалық аймақ құрылатын жеке меншіктегі жер учаскелерін уақытша пайдалану (жалдау) шартына сәйкес басқарушы компанияға уақытша пайдалануға (жалға) бере алады.</w:t>
      </w:r>
    </w:p>
    <w:bookmarkEnd w:id="117"/>
    <w:p>
      <w:pPr>
        <w:spacing w:after="0"/>
        <w:ind w:left="0"/>
        <w:jc w:val="both"/>
      </w:pPr>
      <w:r>
        <w:rPr>
          <w:rFonts w:ascii="Times New Roman"/>
          <w:b w:val="false"/>
          <w:i w:val="false"/>
          <w:color w:val="000000"/>
          <w:sz w:val="28"/>
        </w:rPr>
        <w:t>
      Басқарушы компания арнайы экономикалық аймақ құрылатын, басым және (немесе) қосалқы қызмет түрлерін жүзеге асыруға арналған жеке меншіктегі жер учаскелерін арнайы экономикалық аймақ құрылатын жеке меншіктегі жер учаскелерін уақытша кейінгі пайдалану (қосалқы жалдау) шартына сәйкес арнайы экономикалық аймақтың қатысушыларына немесе қосалқы немесе бейінді емес қызмет түрлерін жүзеге асыратын тұлғаларға уақытша кейінгі пайдалануға (қосалқы жалға) беруге құқылы.</w:t>
      </w:r>
    </w:p>
    <w:p>
      <w:pPr>
        <w:spacing w:after="0"/>
        <w:ind w:left="0"/>
        <w:jc w:val="both"/>
      </w:pPr>
      <w:r>
        <w:rPr>
          <w:rFonts w:ascii="Times New Roman"/>
          <w:b w:val="false"/>
          <w:i w:val="false"/>
          <w:color w:val="000000"/>
          <w:sz w:val="28"/>
        </w:rPr>
        <w:t>
      Арнайы экономикалық аймақ құрылатын жеке меншіктегі жер учаскелерін уақытша пайдалану (жалдау) және арнайы экономикалық аймақ құрылатын жеке меншіктегі жер учаскелерін уақытша кейінгі пайдалану (қосалқы жалдау) шарттары тиісінше арнайы экономикалық немесе индустриялық аймақ құрылатын жеке меншіктегі жер учаскелерін уақытша пайдаланудың (жалдаудың) және арнайы экономикалық немесе индустриялық аймақ құрылатын жеке меншіктегі жер учаскелерін уақытша кейінгі пайдаланудың (қосалқы жалдаудың) үлгілік шарттарына сәйкес осындай арнайы экономикалық аймақ құрылатын мерзімнен аспайтын мерзімге жасалады.</w:t>
      </w:r>
    </w:p>
    <w:p>
      <w:pPr>
        <w:spacing w:after="0"/>
        <w:ind w:left="0"/>
        <w:jc w:val="both"/>
      </w:pPr>
      <w:r>
        <w:rPr>
          <w:rFonts w:ascii="Times New Roman"/>
          <w:b w:val="false"/>
          <w:i w:val="false"/>
          <w:color w:val="000000"/>
          <w:sz w:val="28"/>
        </w:rPr>
        <w:t>
      Жер учаскесінің меншік иесі осы Заңның талаптарына сәйкес арнайы экономикалық аймақтың аумағында арнайы экономикалық аймақтың қатысушысы немесе қосалқы немесе бейінді емес қызмет түрлерін жүзеге асыратын тұлға ретінде қызметті жүзеге асыруға құқылы. Бұл ретте жер учаскесінің меншік иесімен арнайы экономикалық аймақ құрылатын жеке меншіктегі жер учаскелерін уақытша пайдалану (жалдау) шарты жасалмайды.</w:t>
      </w:r>
    </w:p>
    <w:bookmarkStart w:name="z105" w:id="118"/>
    <w:p>
      <w:pPr>
        <w:spacing w:after="0"/>
        <w:ind w:left="0"/>
        <w:jc w:val="both"/>
      </w:pPr>
      <w:r>
        <w:rPr>
          <w:rFonts w:ascii="Times New Roman"/>
          <w:b w:val="false"/>
          <w:i w:val="false"/>
          <w:color w:val="000000"/>
          <w:sz w:val="28"/>
        </w:rPr>
        <w:t xml:space="preserve">
      6. Осы баптың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4-тармақтарының</w:t>
      </w:r>
      <w:r>
        <w:rPr>
          <w:rFonts w:ascii="Times New Roman"/>
          <w:b w:val="false"/>
          <w:i w:val="false"/>
          <w:color w:val="000000"/>
          <w:sz w:val="28"/>
        </w:rPr>
        <w:t xml:space="preserve"> ережелері осы Заң қолданысқа енгізілгенге дейін құрылған арнайы экономикалық аймақтар қатысушыларының жеке меншігіндегі жер учаскелеріне қолданылмайды.</w:t>
      </w:r>
    </w:p>
    <w:bookmarkEnd w:id="118"/>
    <w:bookmarkStart w:name="z106" w:id="119"/>
    <w:p>
      <w:pPr>
        <w:spacing w:after="0"/>
        <w:ind w:left="0"/>
        <w:jc w:val="both"/>
      </w:pPr>
      <w:r>
        <w:rPr>
          <w:rFonts w:ascii="Times New Roman"/>
          <w:b w:val="false"/>
          <w:i w:val="false"/>
          <w:color w:val="000000"/>
          <w:sz w:val="28"/>
        </w:rPr>
        <w:t>
      7. Арнайы экономикалық аймақтардың аумағында мемлекеттік және өзге де көрсетілетін қызметтерді ұсыну кезінде:</w:t>
      </w:r>
    </w:p>
    <w:bookmarkEnd w:id="119"/>
    <w:bookmarkStart w:name="z299" w:id="120"/>
    <w:p>
      <w:pPr>
        <w:spacing w:after="0"/>
        <w:ind w:left="0"/>
        <w:jc w:val="both"/>
      </w:pPr>
      <w:r>
        <w:rPr>
          <w:rFonts w:ascii="Times New Roman"/>
          <w:b w:val="false"/>
          <w:i w:val="false"/>
          <w:color w:val="000000"/>
          <w:sz w:val="28"/>
        </w:rPr>
        <w:t>
      1) мемлекеттік және өзге де көрсетілетін қызметтердің уақтылы және сапалы ұсынылуын;</w:t>
      </w:r>
    </w:p>
    <w:bookmarkEnd w:id="120"/>
    <w:bookmarkStart w:name="z300" w:id="121"/>
    <w:p>
      <w:pPr>
        <w:spacing w:after="0"/>
        <w:ind w:left="0"/>
        <w:jc w:val="both"/>
      </w:pPr>
      <w:r>
        <w:rPr>
          <w:rFonts w:ascii="Times New Roman"/>
          <w:b w:val="false"/>
          <w:i w:val="false"/>
          <w:color w:val="000000"/>
          <w:sz w:val="28"/>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bookmarkEnd w:id="121"/>
    <w:bookmarkStart w:name="z107" w:id="122"/>
    <w:p>
      <w:pPr>
        <w:spacing w:after="0"/>
        <w:ind w:left="0"/>
        <w:jc w:val="both"/>
      </w:pPr>
      <w:r>
        <w:rPr>
          <w:rFonts w:ascii="Times New Roman"/>
          <w:b w:val="false"/>
          <w:i w:val="false"/>
          <w:color w:val="000000"/>
          <w:sz w:val="28"/>
        </w:rPr>
        <w:t>
      8. "Бір терезе" қағидаты бойынша мемлекеттік көрсетілетін қызметтерді ұсынуды арнайы экономикалық аймақтың аумағында "Азаматтарға арналған үкімет" мемлекеттік корпорациясы Қазақстан Республикасының заңнамасына сәйкес жүзеге асырады.</w:t>
      </w:r>
    </w:p>
    <w:bookmarkEnd w:id="122"/>
    <w:bookmarkStart w:name="z301" w:id="123"/>
    <w:p>
      <w:pPr>
        <w:spacing w:after="0"/>
        <w:ind w:left="0"/>
        <w:jc w:val="both"/>
      </w:pPr>
      <w:r>
        <w:rPr>
          <w:rFonts w:ascii="Times New Roman"/>
          <w:b w:val="false"/>
          <w:i w:val="false"/>
          <w:color w:val="000000"/>
          <w:sz w:val="28"/>
        </w:rPr>
        <w:t>
      "Бір терезе" қағидаты бойынша өзге де көрсетілетін қызметтерді ұсынуды арнайы экономикалық аймақтың басқарушы компаниясы жүзеге асыруы мүмкін.</w:t>
      </w:r>
    </w:p>
    <w:bookmarkEnd w:id="123"/>
    <w:bookmarkStart w:name="z108" w:id="124"/>
    <w:p>
      <w:pPr>
        <w:spacing w:after="0"/>
        <w:ind w:left="0"/>
        <w:jc w:val="both"/>
      </w:pPr>
      <w:r>
        <w:rPr>
          <w:rFonts w:ascii="Times New Roman"/>
          <w:b w:val="false"/>
          <w:i w:val="false"/>
          <w:color w:val="000000"/>
          <w:sz w:val="28"/>
        </w:rPr>
        <w:t>
      9. Арнайы экономикалық аймақтардың қатысушылары немесе қосалқы немесе бейінді емес қызмет түрлерін жүзеге асыратын тұлғалар арнайы экономикалық аймақтың аумағында қызметті жүзеге асыру үшін қажет объектілерді салуды және пайдалануға енгізуді жүзеге асыруға тиіс мерзімдерді көрсету:</w:t>
      </w:r>
    </w:p>
    <w:bookmarkEnd w:id="124"/>
    <w:p>
      <w:pPr>
        <w:spacing w:after="0"/>
        <w:ind w:left="0"/>
        <w:jc w:val="both"/>
      </w:pPr>
      <w:r>
        <w:rPr>
          <w:rFonts w:ascii="Times New Roman"/>
          <w:b w:val="false"/>
          <w:i w:val="false"/>
          <w:color w:val="000000"/>
          <w:sz w:val="28"/>
        </w:rPr>
        <w:t>
      1) қызметті жүзеге асыру туралы;</w:t>
      </w:r>
    </w:p>
    <w:p>
      <w:pPr>
        <w:spacing w:after="0"/>
        <w:ind w:left="0"/>
        <w:jc w:val="both"/>
      </w:pPr>
      <w:r>
        <w:rPr>
          <w:rFonts w:ascii="Times New Roman"/>
          <w:b w:val="false"/>
          <w:i w:val="false"/>
          <w:color w:val="000000"/>
          <w:sz w:val="28"/>
        </w:rPr>
        <w:t>
      2) бейінді емес қызметті жүзеге асыру туралы;</w:t>
      </w:r>
    </w:p>
    <w:p>
      <w:pPr>
        <w:spacing w:after="0"/>
        <w:ind w:left="0"/>
        <w:jc w:val="both"/>
      </w:pPr>
      <w:r>
        <w:rPr>
          <w:rFonts w:ascii="Times New Roman"/>
          <w:b w:val="false"/>
          <w:i w:val="false"/>
          <w:color w:val="000000"/>
          <w:sz w:val="28"/>
        </w:rPr>
        <w:t>
      3) басқарушы компания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аймақ құрылатын мемлекеттік меншіктегі жер учаскелерін уақытша өтеулі жер пайдалану (жалдау) және кейінгі жер пайдалану (қосалқы жалдау);</w:t>
      </w:r>
    </w:p>
    <w:p>
      <w:pPr>
        <w:spacing w:after="0"/>
        <w:ind w:left="0"/>
        <w:jc w:val="both"/>
      </w:pPr>
      <w:r>
        <w:rPr>
          <w:rFonts w:ascii="Times New Roman"/>
          <w:b w:val="false"/>
          <w:i w:val="false"/>
          <w:color w:val="000000"/>
          <w:sz w:val="28"/>
        </w:rPr>
        <w:t>
      4) жер учаскесінің меншік иесі мен арнайы экономикалық аймақтың қатысушысы немесе қосалқы немесе бейінді емес қызмет түрлерін жүзеге асыратын тұлға арасында жасалатын, арнайы экономикалық немесе индустриялық аймақ құрылатын жеке меншіктегі жер учаскелерін уақытша пайдалану (жалдау) және уақытша кейінгі пайдалану (қосалқы жалдау) шарттарындағы міндетті талап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02.01.2021 </w:t>
      </w:r>
      <w:r>
        <w:rPr>
          <w:rFonts w:ascii="Times New Roman"/>
          <w:b w:val="false"/>
          <w:i w:val="false"/>
          <w:color w:val="000000"/>
          <w:sz w:val="28"/>
        </w:rPr>
        <w:t>№ 399-VI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Арнайы экономикалық аймақтың қатысушысы немесе бейінді емес қызмет түрлерін жүзеге асыратын тұлға ретінде қызметті жүзеге асыруға арналған өтініштерді қарау рәсімі</w:t>
      </w:r>
    </w:p>
    <w:bookmarkStart w:name="z357" w:id="125"/>
    <w:p>
      <w:pPr>
        <w:spacing w:after="0"/>
        <w:ind w:left="0"/>
        <w:jc w:val="both"/>
      </w:pPr>
      <w:r>
        <w:rPr>
          <w:rFonts w:ascii="Times New Roman"/>
          <w:b w:val="false"/>
          <w:i w:val="false"/>
          <w:color w:val="000000"/>
          <w:sz w:val="28"/>
        </w:rPr>
        <w:t>
      1. Арнайы экономикалық аймақ қатысушысының немесе бейінді емес қызмет түрлерін жүзеге асыратын тұлғаның қызметі қызметті жүзеге асыру туралы шартқа немесе бейінді емес қызметті жүзеге асыру туралы шартқа сәйкес жүзеге асырылады, оларды жасасу үшін өтініш беруші осы бапқа сәйкес арнайы экономикалық аймақтың басқарушы компаниясына тиісті өтінішті береді.</w:t>
      </w:r>
    </w:p>
    <w:bookmarkEnd w:id="125"/>
    <w:bookmarkStart w:name="z358" w:id="126"/>
    <w:p>
      <w:pPr>
        <w:spacing w:after="0"/>
        <w:ind w:left="0"/>
        <w:jc w:val="both"/>
      </w:pPr>
      <w:r>
        <w:rPr>
          <w:rFonts w:ascii="Times New Roman"/>
          <w:b w:val="false"/>
          <w:i w:val="false"/>
          <w:color w:val="000000"/>
          <w:sz w:val="28"/>
        </w:rPr>
        <w:t>
      2. Мыналар:</w:t>
      </w:r>
    </w:p>
    <w:bookmarkEnd w:id="126"/>
    <w:bookmarkStart w:name="z359" w:id="127"/>
    <w:p>
      <w:pPr>
        <w:spacing w:after="0"/>
        <w:ind w:left="0"/>
        <w:jc w:val="both"/>
      </w:pPr>
      <w:r>
        <w:rPr>
          <w:rFonts w:ascii="Times New Roman"/>
          <w:b w:val="false"/>
          <w:i w:val="false"/>
          <w:color w:val="000000"/>
          <w:sz w:val="28"/>
        </w:rPr>
        <w:t>
      1) жер қойнауын пайдаланушылар;</w:t>
      </w:r>
    </w:p>
    <w:bookmarkEnd w:id="127"/>
    <w:bookmarkStart w:name="z360" w:id="128"/>
    <w:p>
      <w:pPr>
        <w:spacing w:after="0"/>
        <w:ind w:left="0"/>
        <w:jc w:val="both"/>
      </w:pPr>
      <w:r>
        <w:rPr>
          <w:rFonts w:ascii="Times New Roman"/>
          <w:b w:val="false"/>
          <w:i w:val="false"/>
          <w:color w:val="000000"/>
          <w:sz w:val="28"/>
        </w:rPr>
        <w:t>
      2) "Салық және бюджетке төленетін басқа да міндетті төлемдер туралы" Қазақстан Республикасы Кодексінің (Салық кодексі) 462-бабының 6) тармақшасында көзделген акцизделетін тауарларды өндіруді, құрастыруды (жинақтауды) жүзеге асыратын ұйымдарды қоспағанда, акцизделетін тауарларды өндіретін ұйымдар;</w:t>
      </w:r>
    </w:p>
    <w:bookmarkEnd w:id="128"/>
    <w:bookmarkStart w:name="z361" w:id="129"/>
    <w:p>
      <w:pPr>
        <w:spacing w:after="0"/>
        <w:ind w:left="0"/>
        <w:jc w:val="both"/>
      </w:pPr>
      <w:r>
        <w:rPr>
          <w:rFonts w:ascii="Times New Roman"/>
          <w:b w:val="false"/>
          <w:i w:val="false"/>
          <w:color w:val="000000"/>
          <w:sz w:val="28"/>
        </w:rPr>
        <w:t>
      3) арнаулы салық режимдерін қолданатын ұйымдар мен дара кәсіпкерлер;</w:t>
      </w:r>
    </w:p>
    <w:bookmarkEnd w:id="129"/>
    <w:bookmarkStart w:name="z362" w:id="130"/>
    <w:p>
      <w:pPr>
        <w:spacing w:after="0"/>
        <w:ind w:left="0"/>
        <w:jc w:val="both"/>
      </w:pPr>
      <w:r>
        <w:rPr>
          <w:rFonts w:ascii="Times New Roman"/>
          <w:b w:val="false"/>
          <w:i w:val="false"/>
          <w:color w:val="000000"/>
          <w:sz w:val="28"/>
        </w:rPr>
        <w:t>
      4) 2009 жылғы 1 қаңтарға дейін инвестициялар жөніндегі уәкілетті мемлекеттік органмен жасалған, аяқталмаған келісімшарттар бойынша инвестициялық салықтық преференцияларды қолданатын ұйымдар;</w:t>
      </w:r>
    </w:p>
    <w:bookmarkEnd w:id="130"/>
    <w:bookmarkStart w:name="z363" w:id="131"/>
    <w:p>
      <w:pPr>
        <w:spacing w:after="0"/>
        <w:ind w:left="0"/>
        <w:jc w:val="both"/>
      </w:pPr>
      <w:r>
        <w:rPr>
          <w:rFonts w:ascii="Times New Roman"/>
          <w:b w:val="false"/>
          <w:i w:val="false"/>
          <w:color w:val="000000"/>
          <w:sz w:val="28"/>
        </w:rPr>
        <w:t>
      5) Қазақстан Республикасының инвестициялар туралы заңнамасына сәйкес инвестициялық басым жобаны және инвестициялық стратегиялық жобаны іске асыратын (іске асырған) ұйымдар;</w:t>
      </w:r>
    </w:p>
    <w:bookmarkEnd w:id="131"/>
    <w:bookmarkStart w:name="z364" w:id="132"/>
    <w:p>
      <w:pPr>
        <w:spacing w:after="0"/>
        <w:ind w:left="0"/>
        <w:jc w:val="both"/>
      </w:pPr>
      <w:r>
        <w:rPr>
          <w:rFonts w:ascii="Times New Roman"/>
          <w:b w:val="false"/>
          <w:i w:val="false"/>
          <w:color w:val="000000"/>
          <w:sz w:val="28"/>
        </w:rPr>
        <w:t>
      6) ойын бизнесі саласындағы қызметті жүзеге асыратын ұйымдар арнайы экономикалық аймақтың қатысушысы ретінде қызметті жүзеге асыруға арналған өтінішті берушілерге жатпайды.</w:t>
      </w:r>
    </w:p>
    <w:bookmarkEnd w:id="13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арнайы экономикалық аймаққа қатысты өтініш берушілерге шетелдік жеке және заңды тұлғалар жатпайды.</w:t>
      </w:r>
    </w:p>
    <w:bookmarkStart w:name="z365" w:id="133"/>
    <w:p>
      <w:pPr>
        <w:spacing w:after="0"/>
        <w:ind w:left="0"/>
        <w:jc w:val="both"/>
      </w:pPr>
      <w:r>
        <w:rPr>
          <w:rFonts w:ascii="Times New Roman"/>
          <w:b w:val="false"/>
          <w:i w:val="false"/>
          <w:color w:val="000000"/>
          <w:sz w:val="28"/>
        </w:rPr>
        <w:t>
      3. Егер осы баптың 4-тармағында өзгеше көзделмесе,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133"/>
    <w:bookmarkStart w:name="z366" w:id="134"/>
    <w:p>
      <w:pPr>
        <w:spacing w:after="0"/>
        <w:ind w:left="0"/>
        <w:jc w:val="both"/>
      </w:pPr>
      <w:r>
        <w:rPr>
          <w:rFonts w:ascii="Times New Roman"/>
          <w:b w:val="false"/>
          <w:i w:val="false"/>
          <w:color w:val="000000"/>
          <w:sz w:val="28"/>
        </w:rPr>
        <w:t>
      1) уәкілетті орган бекітетін нысан бойынша өтініш берушінің сауалнамасы;</w:t>
      </w:r>
    </w:p>
    <w:bookmarkEnd w:id="134"/>
    <w:bookmarkStart w:name="z367" w:id="135"/>
    <w:p>
      <w:pPr>
        <w:spacing w:after="0"/>
        <w:ind w:left="0"/>
        <w:jc w:val="both"/>
      </w:pPr>
      <w:r>
        <w:rPr>
          <w:rFonts w:ascii="Times New Roman"/>
          <w:b w:val="false"/>
          <w:i w:val="false"/>
          <w:color w:val="000000"/>
          <w:sz w:val="28"/>
        </w:rPr>
        <w:t>
      2) заңды тұлғаны мемлекеттік тіркеу (қайта тіркеу) туралы анықтама;</w:t>
      </w:r>
    </w:p>
    <w:bookmarkEnd w:id="135"/>
    <w:bookmarkStart w:name="z368" w:id="136"/>
    <w:p>
      <w:pPr>
        <w:spacing w:after="0"/>
        <w:ind w:left="0"/>
        <w:jc w:val="both"/>
      </w:pPr>
      <w:r>
        <w:rPr>
          <w:rFonts w:ascii="Times New Roman"/>
          <w:b w:val="false"/>
          <w:i w:val="false"/>
          <w:color w:val="000000"/>
          <w:sz w:val="28"/>
        </w:rPr>
        <w:t>
      3) өтініш берушінің бірінші басшысының жеке басын куәландыратын құжаттың көшірмесі;</w:t>
      </w:r>
    </w:p>
    <w:bookmarkEnd w:id="136"/>
    <w:bookmarkStart w:name="z369" w:id="137"/>
    <w:p>
      <w:pPr>
        <w:spacing w:after="0"/>
        <w:ind w:left="0"/>
        <w:jc w:val="both"/>
      </w:pPr>
      <w:r>
        <w:rPr>
          <w:rFonts w:ascii="Times New Roman"/>
          <w:b w:val="false"/>
          <w:i w:val="false"/>
          <w:color w:val="000000"/>
          <w:sz w:val="28"/>
        </w:rPr>
        <w:t>
      4) заңды тұлға жарғысының көшірмесі;</w:t>
      </w:r>
    </w:p>
    <w:bookmarkEnd w:id="137"/>
    <w:bookmarkStart w:name="z370" w:id="138"/>
    <w:p>
      <w:pPr>
        <w:spacing w:after="0"/>
        <w:ind w:left="0"/>
        <w:jc w:val="both"/>
      </w:pPr>
      <w:r>
        <w:rPr>
          <w:rFonts w:ascii="Times New Roman"/>
          <w:b w:val="false"/>
          <w:i w:val="false"/>
          <w:color w:val="000000"/>
          <w:sz w:val="28"/>
        </w:rPr>
        <w:t>
      5) заңды тұлғаның жоғары органының арнайы экономикалық аймақ аумағында қызметті жүзеге асыру туралы шешімінің көшірмесі;</w:t>
      </w:r>
    </w:p>
    <w:bookmarkEnd w:id="138"/>
    <w:bookmarkStart w:name="z371" w:id="139"/>
    <w:p>
      <w:pPr>
        <w:spacing w:after="0"/>
        <w:ind w:left="0"/>
        <w:jc w:val="both"/>
      </w:pPr>
      <w:r>
        <w:rPr>
          <w:rFonts w:ascii="Times New Roman"/>
          <w:b w:val="false"/>
          <w:i w:val="false"/>
          <w:color w:val="000000"/>
          <w:sz w:val="28"/>
        </w:rPr>
        <w:t xml:space="preserve">
      6)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w:t>
      </w:r>
    </w:p>
    <w:bookmarkEnd w:id="139"/>
    <w:p>
      <w:pPr>
        <w:spacing w:after="0"/>
        <w:ind w:left="0"/>
        <w:jc w:val="both"/>
      </w:pPr>
      <w:r>
        <w:rPr>
          <w:rFonts w:ascii="Times New Roman"/>
          <w:b w:val="false"/>
          <w:i w:val="false"/>
          <w:color w:val="000000"/>
          <w:sz w:val="28"/>
        </w:rPr>
        <w:t>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bookmarkStart w:name="z372" w:id="140"/>
    <w:p>
      <w:pPr>
        <w:spacing w:after="0"/>
        <w:ind w:left="0"/>
        <w:jc w:val="both"/>
      </w:pPr>
      <w:r>
        <w:rPr>
          <w:rFonts w:ascii="Times New Roman"/>
          <w:b w:val="false"/>
          <w:i w:val="false"/>
          <w:color w:val="000000"/>
          <w:sz w:val="28"/>
        </w:rPr>
        <w:t>
      7) жобаның уәкілетті орган белгілеген талаптарға сай келетін техникалық-экономикалық негіздемесі қоса беріледі.</w:t>
      </w:r>
    </w:p>
    <w:bookmarkEnd w:id="140"/>
    <w:p>
      <w:pPr>
        <w:spacing w:after="0"/>
        <w:ind w:left="0"/>
        <w:jc w:val="both"/>
      </w:pPr>
      <w:r>
        <w:rPr>
          <w:rFonts w:ascii="Times New Roman"/>
          <w:b w:val="false"/>
          <w:i w:val="false"/>
          <w:color w:val="000000"/>
          <w:sz w:val="28"/>
        </w:rPr>
        <w:t>
      Ақпараттық-коммуникациялық және инновациялық технологиялар саласында арнайы экономикалық аймақтың қатысушысы ретінде қызметті жүзеге асыруға өтініш берілген кезде жобаның негіздемесі қоса беріледі;</w:t>
      </w:r>
    </w:p>
    <w:bookmarkStart w:name="z373" w:id="141"/>
    <w:p>
      <w:pPr>
        <w:spacing w:after="0"/>
        <w:ind w:left="0"/>
        <w:jc w:val="both"/>
      </w:pPr>
      <w:r>
        <w:rPr>
          <w:rFonts w:ascii="Times New Roman"/>
          <w:b w:val="false"/>
          <w:i w:val="false"/>
          <w:color w:val="000000"/>
          <w:sz w:val="28"/>
        </w:rPr>
        <w:t>
      8) қызмет көрсететін банктің өтініш берушінің банктік шоттары бойынша ақша қозғалысы туралы үзінді көшірмесі және кредиттік бюродан алынатын кредиттік есеп;</w:t>
      </w:r>
    </w:p>
    <w:bookmarkEnd w:id="141"/>
    <w:bookmarkStart w:name="z374" w:id="142"/>
    <w:p>
      <w:pPr>
        <w:spacing w:after="0"/>
        <w:ind w:left="0"/>
        <w:jc w:val="both"/>
      </w:pPr>
      <w:r>
        <w:rPr>
          <w:rFonts w:ascii="Times New Roman"/>
          <w:b w:val="false"/>
          <w:i w:val="false"/>
          <w:color w:val="000000"/>
          <w:sz w:val="28"/>
        </w:rPr>
        <w:t>
      9)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bookmarkEnd w:id="142"/>
    <w:bookmarkStart w:name="z375" w:id="143"/>
    <w:p>
      <w:pPr>
        <w:spacing w:after="0"/>
        <w:ind w:left="0"/>
        <w:jc w:val="both"/>
      </w:pPr>
      <w:r>
        <w:rPr>
          <w:rFonts w:ascii="Times New Roman"/>
          <w:b w:val="false"/>
          <w:i w:val="false"/>
          <w:color w:val="000000"/>
          <w:sz w:val="28"/>
        </w:rPr>
        <w:t>
      10) осы баптың 16 және 17-тармақтарына сәйкес жобаны қаржылық қамтамасыз етудің растамасы;</w:t>
      </w:r>
    </w:p>
    <w:bookmarkEnd w:id="143"/>
    <w:bookmarkStart w:name="z376" w:id="144"/>
    <w:p>
      <w:pPr>
        <w:spacing w:after="0"/>
        <w:ind w:left="0"/>
        <w:jc w:val="both"/>
      </w:pPr>
      <w:r>
        <w:rPr>
          <w:rFonts w:ascii="Times New Roman"/>
          <w:b w:val="false"/>
          <w:i w:val="false"/>
          <w:color w:val="000000"/>
          <w:sz w:val="28"/>
        </w:rPr>
        <w:t>
      11) егер жобаны іске асыру объектілер (құрылысжайлар, құрылыстар) салуды талап етсе, аумақтың эскиздік жобасы қоса беріледі.</w:t>
      </w:r>
    </w:p>
    <w:bookmarkEnd w:id="144"/>
    <w:p>
      <w:pPr>
        <w:spacing w:after="0"/>
        <w:ind w:left="0"/>
        <w:jc w:val="both"/>
      </w:pPr>
      <w:r>
        <w:rPr>
          <w:rFonts w:ascii="Times New Roman"/>
          <w:b w:val="false"/>
          <w:i w:val="false"/>
          <w:color w:val="000000"/>
          <w:sz w:val="28"/>
        </w:rPr>
        <w:t>
      Егер заңды тұлға құжаттарды беру кезінде Қазақстан Республикасының резиденті болып табылмаған және Қазақстан Республикасының салық төлеушісі ретінде тіркелмеген жағдайда, онда мемлекеттік кіріс органдарында салық төлеуші ретінде мемлекеттік тіркеуде жоқ екендігі туралы анықтаманың көшірмесі ұсынылады.</w:t>
      </w:r>
    </w:p>
    <w:p>
      <w:pPr>
        <w:spacing w:after="0"/>
        <w:ind w:left="0"/>
        <w:jc w:val="both"/>
      </w:pPr>
      <w:r>
        <w:rPr>
          <w:rFonts w:ascii="Times New Roman"/>
          <w:b w:val="false"/>
          <w:i w:val="false"/>
          <w:color w:val="000000"/>
          <w:sz w:val="28"/>
        </w:rPr>
        <w:t>
      Шетелдік заңды тұлғалар осы тармақтың бірінші бөлігінің 2), 4) және 5) тармақшаларында көрсетілген заңдастырылған құжаттарды, сауда тiзiлiмiнен заңдастырылған үзiндi көшірмені немесе шетелдiк заңды тұлғаның шет мемлекеттiң заңнамасы бойынша заңды тұлға болып табылатынын куәландыратын заңдастырылған басқа құжатты қазақ және орыс тiлдерiне нотариат куәландырған аудармасымен бірге ұсынады.</w:t>
      </w:r>
    </w:p>
    <w:bookmarkStart w:name="z377" w:id="145"/>
    <w:p>
      <w:pPr>
        <w:spacing w:after="0"/>
        <w:ind w:left="0"/>
        <w:jc w:val="both"/>
      </w:pPr>
      <w:r>
        <w:rPr>
          <w:rFonts w:ascii="Times New Roman"/>
          <w:b w:val="false"/>
          <w:i w:val="false"/>
          <w:color w:val="000000"/>
          <w:sz w:val="28"/>
        </w:rPr>
        <w:t>
      4. Шектері Еуразиялық экономикалық одақтың кедендік шекарасының учаскелерімен толық немесе ішінара тұспа-тұс келетін арнайы экономикалық аймақ үшін арнайы экономикалық аймақтың қатысушысы немесе бейінді емес қызмет түрлерін жүзеге асыратын тұлға ретінде қызметті жүзеге асыруға арналған өтінішке қағаз және (немесе) электрондық жеткізгіштердегі мынадай құжаттар:</w:t>
      </w:r>
    </w:p>
    <w:bookmarkEnd w:id="145"/>
    <w:bookmarkStart w:name="z378" w:id="146"/>
    <w:p>
      <w:pPr>
        <w:spacing w:after="0"/>
        <w:ind w:left="0"/>
        <w:jc w:val="both"/>
      </w:pPr>
      <w:r>
        <w:rPr>
          <w:rFonts w:ascii="Times New Roman"/>
          <w:b w:val="false"/>
          <w:i w:val="false"/>
          <w:color w:val="000000"/>
          <w:sz w:val="28"/>
        </w:rPr>
        <w:t>
      1) дара кәсіпкер үшін:</w:t>
      </w:r>
    </w:p>
    <w:bookmarkEnd w:id="146"/>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p>
      <w:pPr>
        <w:spacing w:after="0"/>
        <w:ind w:left="0"/>
        <w:jc w:val="both"/>
      </w:pPr>
      <w:r>
        <w:rPr>
          <w:rFonts w:ascii="Times New Roman"/>
          <w:b w:val="false"/>
          <w:i w:val="false"/>
          <w:color w:val="000000"/>
          <w:sz w:val="28"/>
        </w:rPr>
        <w:t>
      дара кәсіпкер ретінде тіркеу есебінде тұрған өтініш беруші жеке тұлғаның жеке басын куәландыратын құжаттың көшірмесі;</w:t>
      </w:r>
    </w:p>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w:t>
      </w:r>
    </w:p>
    <w:bookmarkStart w:name="z379" w:id="147"/>
    <w:p>
      <w:pPr>
        <w:spacing w:after="0"/>
        <w:ind w:left="0"/>
        <w:jc w:val="both"/>
      </w:pPr>
      <w:r>
        <w:rPr>
          <w:rFonts w:ascii="Times New Roman"/>
          <w:b w:val="false"/>
          <w:i w:val="false"/>
          <w:color w:val="000000"/>
          <w:sz w:val="28"/>
        </w:rPr>
        <w:t>
      2) заңды тұлға үшін:</w:t>
      </w:r>
    </w:p>
    <w:bookmarkEnd w:id="147"/>
    <w:p>
      <w:pPr>
        <w:spacing w:after="0"/>
        <w:ind w:left="0"/>
        <w:jc w:val="both"/>
      </w:pPr>
      <w:r>
        <w:rPr>
          <w:rFonts w:ascii="Times New Roman"/>
          <w:b w:val="false"/>
          <w:i w:val="false"/>
          <w:color w:val="000000"/>
          <w:sz w:val="28"/>
        </w:rPr>
        <w:t>
      уәкілетті орган бекітетін нысан бойынша өтініш берушінің сауалнамасы;</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өтініш берушінің бірінші басшысының жеке басын куәландыратын құжаттың көшірмесі;</w:t>
      </w:r>
    </w:p>
    <w:p>
      <w:pPr>
        <w:spacing w:after="0"/>
        <w:ind w:left="0"/>
        <w:jc w:val="both"/>
      </w:pPr>
      <w:r>
        <w:rPr>
          <w:rFonts w:ascii="Times New Roman"/>
          <w:b w:val="false"/>
          <w:i w:val="false"/>
          <w:color w:val="000000"/>
          <w:sz w:val="28"/>
        </w:rPr>
        <w:t>
      жарғының көшірмесі;</w:t>
      </w:r>
    </w:p>
    <w:p>
      <w:pPr>
        <w:spacing w:after="0"/>
        <w:ind w:left="0"/>
        <w:jc w:val="both"/>
      </w:pPr>
      <w:r>
        <w:rPr>
          <w:rFonts w:ascii="Times New Roman"/>
          <w:b w:val="false"/>
          <w:i w:val="false"/>
          <w:color w:val="000000"/>
          <w:sz w:val="28"/>
        </w:rPr>
        <w:t>
      өтініш беруші заңды тұлғаның жоғары органының арнайы экономикалық аймақтың аумағында қызметті жүзеге асыру туралы шешімінің көшірмесі;</w:t>
      </w:r>
    </w:p>
    <w:p>
      <w:pPr>
        <w:spacing w:after="0"/>
        <w:ind w:left="0"/>
        <w:jc w:val="both"/>
      </w:pPr>
      <w:r>
        <w:rPr>
          <w:rFonts w:ascii="Times New Roman"/>
          <w:b w:val="false"/>
          <w:i w:val="false"/>
          <w:color w:val="000000"/>
          <w:sz w:val="28"/>
        </w:rPr>
        <w:t>
      өтініш берушінің бірінші басшысы немесе оны алмастыратын адам, сондай-ақ бас бухгалтер (бухгалтер) қол қойған соңғы қаржы жылы үшін қаржылық есептіліктің көшірмесі қоса беріледі. Егер өтініш беруші қызметті өтініш берілген күнге дейін 12 айдан аз жүзеге асырса, онда қаржылық есептілікті ұсыну ол болған кезде соңғы есепті күнге жүзеге асырылады;</w:t>
      </w:r>
    </w:p>
    <w:p>
      <w:pPr>
        <w:spacing w:after="0"/>
        <w:ind w:left="0"/>
        <w:jc w:val="both"/>
      </w:pPr>
      <w:r>
        <w:rPr>
          <w:rFonts w:ascii="Times New Roman"/>
          <w:b w:val="false"/>
          <w:i w:val="false"/>
          <w:color w:val="000000"/>
          <w:sz w:val="28"/>
        </w:rPr>
        <w:t>
      тіркеу есебіне қойылған жеріндегі мемлекеттік кіріс органының салықтар және бюджетке төленетін басқа да міндетті төлемдер бойынша берешектің бар немесе жоқ екені туралы анықтамасы;</w:t>
      </w:r>
    </w:p>
    <w:p>
      <w:pPr>
        <w:spacing w:after="0"/>
        <w:ind w:left="0"/>
        <w:jc w:val="both"/>
      </w:pPr>
      <w:r>
        <w:rPr>
          <w:rFonts w:ascii="Times New Roman"/>
          <w:b w:val="false"/>
          <w:i w:val="false"/>
          <w:color w:val="000000"/>
          <w:sz w:val="28"/>
        </w:rPr>
        <w:t>
      осы баптың 16-тармағына сәйкес жобаны қаржылық қамтамасыз етудің растамасы (бейінді емес қызмет түрлерін жүзеге асыратын тұлғалар үшін);</w:t>
      </w:r>
    </w:p>
    <w:p>
      <w:pPr>
        <w:spacing w:after="0"/>
        <w:ind w:left="0"/>
        <w:jc w:val="both"/>
      </w:pPr>
      <w:r>
        <w:rPr>
          <w:rFonts w:ascii="Times New Roman"/>
          <w:b w:val="false"/>
          <w:i w:val="false"/>
          <w:color w:val="000000"/>
          <w:sz w:val="28"/>
        </w:rPr>
        <w:t>
      егер жобаны іске асыру объектілер (құрылысжайлар, құрылыстар) салуды талап етсе, аумақтың эскиздік жобасы қоса беріледі.</w:t>
      </w:r>
    </w:p>
    <w:bookmarkStart w:name="z380" w:id="148"/>
    <w:p>
      <w:pPr>
        <w:spacing w:after="0"/>
        <w:ind w:left="0"/>
        <w:jc w:val="both"/>
      </w:pPr>
      <w:r>
        <w:rPr>
          <w:rFonts w:ascii="Times New Roman"/>
          <w:b w:val="false"/>
          <w:i w:val="false"/>
          <w:color w:val="000000"/>
          <w:sz w:val="28"/>
        </w:rPr>
        <w:t>
      5. Өтініш беруші өтініш берген кезде арнайы экономикалық аймақтың басқарушы компаниясы:</w:t>
      </w:r>
    </w:p>
    <w:bookmarkEnd w:id="148"/>
    <w:bookmarkStart w:name="z381" w:id="149"/>
    <w:p>
      <w:pPr>
        <w:spacing w:after="0"/>
        <w:ind w:left="0"/>
        <w:jc w:val="both"/>
      </w:pPr>
      <w:r>
        <w:rPr>
          <w:rFonts w:ascii="Times New Roman"/>
          <w:b w:val="false"/>
          <w:i w:val="false"/>
          <w:color w:val="000000"/>
          <w:sz w:val="28"/>
        </w:rPr>
        <w:t>
      1) өтініш берілген күні оны өтініштерді тіркеу журналында тіркеуге және бірыңғай үйлестіру орталығының интернет-ресурсында орналастыруға;</w:t>
      </w:r>
    </w:p>
    <w:bookmarkEnd w:id="149"/>
    <w:bookmarkStart w:name="z382" w:id="150"/>
    <w:p>
      <w:pPr>
        <w:spacing w:after="0"/>
        <w:ind w:left="0"/>
        <w:jc w:val="both"/>
      </w:pPr>
      <w:r>
        <w:rPr>
          <w:rFonts w:ascii="Times New Roman"/>
          <w:b w:val="false"/>
          <w:i w:val="false"/>
          <w:color w:val="000000"/>
          <w:sz w:val="28"/>
        </w:rPr>
        <w:t>
      2) ұсынылған құжаттар топтамасының толықтығын тексеруге міндетті.</w:t>
      </w:r>
    </w:p>
    <w:bookmarkEnd w:id="150"/>
    <w:bookmarkStart w:name="z383" w:id="151"/>
    <w:p>
      <w:pPr>
        <w:spacing w:after="0"/>
        <w:ind w:left="0"/>
        <w:jc w:val="both"/>
      </w:pPr>
      <w:r>
        <w:rPr>
          <w:rFonts w:ascii="Times New Roman"/>
          <w:b w:val="false"/>
          <w:i w:val="false"/>
          <w:color w:val="000000"/>
          <w:sz w:val="28"/>
        </w:rPr>
        <w:t>
      6. Арнайы экономикалық аймақтың басқарушы компаниясы өтінішті жобаларды іріктеу қағидалары мен өлшемшарттарына сәйкес қарайды.</w:t>
      </w:r>
    </w:p>
    <w:bookmarkEnd w:id="151"/>
    <w:bookmarkStart w:name="z384" w:id="152"/>
    <w:p>
      <w:pPr>
        <w:spacing w:after="0"/>
        <w:ind w:left="0"/>
        <w:jc w:val="both"/>
      </w:pPr>
      <w:r>
        <w:rPr>
          <w:rFonts w:ascii="Times New Roman"/>
          <w:b w:val="false"/>
          <w:i w:val="false"/>
          <w:color w:val="000000"/>
          <w:sz w:val="28"/>
        </w:rPr>
        <w:t>
      7. Арнайы экономикалық аймақтың басқарушы компаниясы мәлімделген қызмет түрі, оның ішінде бірыңғай технологиялық процесс шеңберіндегі қызмет түрлері арнайы экономикалық аймақты құру мақсаттарына, басым қызмет түрлеріне, өтініш берушілердің жобаларын іріктеу өлшемшарттарына және (немесе) ұсынылған құжаттар осы баптың 3 немесе 4-тармақтарында белгіленген талаптарға сәйкес келмеген жағдайларда өтініш берушіге қызметті жүзеге асыру туралы шарт жасасудан бас тартады.</w:t>
      </w:r>
    </w:p>
    <w:bookmarkEnd w:id="152"/>
    <w:bookmarkStart w:name="z385" w:id="153"/>
    <w:p>
      <w:pPr>
        <w:spacing w:after="0"/>
        <w:ind w:left="0"/>
        <w:jc w:val="both"/>
      </w:pPr>
      <w:r>
        <w:rPr>
          <w:rFonts w:ascii="Times New Roman"/>
          <w:b w:val="false"/>
          <w:i w:val="false"/>
          <w:color w:val="000000"/>
          <w:sz w:val="28"/>
        </w:rPr>
        <w:t>
      8. Арнайы экономикалық аймақтың басқарушы компаниясы мәлімделген қызмет түрі өтініш берушілердің жобаларын іріктеу өлшемшарттарына және (немесе) ұсынылған құжаттар осы баптың 3 немесе 4-тармағында белгіленген талаптарға сәйкес келмеген жағдайда өтініш берушіге бейінді емес қызметті жүзеге асыру туралы шарт жасасудан бас тартады.</w:t>
      </w:r>
    </w:p>
    <w:bookmarkEnd w:id="153"/>
    <w:bookmarkStart w:name="z386" w:id="154"/>
    <w:p>
      <w:pPr>
        <w:spacing w:after="0"/>
        <w:ind w:left="0"/>
        <w:jc w:val="both"/>
      </w:pPr>
      <w:r>
        <w:rPr>
          <w:rFonts w:ascii="Times New Roman"/>
          <w:b w:val="false"/>
          <w:i w:val="false"/>
          <w:color w:val="000000"/>
          <w:sz w:val="28"/>
        </w:rPr>
        <w:t>
      9. Арнайы экономикалық аймақтың басқарушы компаниясы қызметті жүзеге асыру туралы шартты немесе бейінді емес қызметті жүзеге асыру туралы шартты жасасудан бас тарту туралы шешімді оны қабылдау негіздемесімен бірге өтініш берілген күннен бастап он жұмыс күні ішінде өтініш берушіге жазбаша түрде жіберуге және бірыңғай үйлестіру орталығының интернет-ресурсында орналастыруға міндетті.</w:t>
      </w:r>
    </w:p>
    <w:bookmarkEnd w:id="154"/>
    <w:bookmarkStart w:name="z387" w:id="155"/>
    <w:p>
      <w:pPr>
        <w:spacing w:after="0"/>
        <w:ind w:left="0"/>
        <w:jc w:val="both"/>
      </w:pPr>
      <w:r>
        <w:rPr>
          <w:rFonts w:ascii="Times New Roman"/>
          <w:b w:val="false"/>
          <w:i w:val="false"/>
          <w:color w:val="000000"/>
          <w:sz w:val="28"/>
        </w:rPr>
        <w:t>
      10. Арнайы экономикалық аймақтың басқарушы компаниясы осы баптың 7 және 8-тармақтарында көзделген талаптарды ескере отырып, өтініш берілген күннен бастап он жұмыс күні ішінде қызметті жүзеге асыру туралы шартқа немесе бейінді емес қызметті жүзеге асыру туралы шартқа қол қояды.</w:t>
      </w:r>
    </w:p>
    <w:bookmarkEnd w:id="155"/>
    <w:bookmarkStart w:name="z388" w:id="156"/>
    <w:p>
      <w:pPr>
        <w:spacing w:after="0"/>
        <w:ind w:left="0"/>
        <w:jc w:val="both"/>
      </w:pPr>
      <w:r>
        <w:rPr>
          <w:rFonts w:ascii="Times New Roman"/>
          <w:b w:val="false"/>
          <w:i w:val="false"/>
          <w:color w:val="000000"/>
          <w:sz w:val="28"/>
        </w:rPr>
        <w:t>
      11. Арнайы экономикалық аймақтың басқарушы компаниясы қызметті жүзеге асыру туралы шарт немесе бейінді емес қызметті жүзеге асыру туралы шарт жасалған кезден бастап келесі жұмыс күнінен кешіктірмей, бірыңғай үйлестіру орталығына қызметті жүзеге асыру туралы шарттың немесе бейінді емес қызметті жүзеге асыру туралы шарттың көшірмесін жібереді және шарт жасасу туралы ақпаратты бірыңғай үйлестіру орталығының интернет-ресурсында орналастырады.</w:t>
      </w:r>
    </w:p>
    <w:bookmarkEnd w:id="156"/>
    <w:bookmarkStart w:name="z389" w:id="157"/>
    <w:p>
      <w:pPr>
        <w:spacing w:after="0"/>
        <w:ind w:left="0"/>
        <w:jc w:val="both"/>
      </w:pPr>
      <w:r>
        <w:rPr>
          <w:rFonts w:ascii="Times New Roman"/>
          <w:b w:val="false"/>
          <w:i w:val="false"/>
          <w:color w:val="000000"/>
          <w:sz w:val="28"/>
        </w:rPr>
        <w:t>
      12. Бірыңғай үйлестіру орталығы тиісті шарттың көшірмесін алғаннан кейін бес жұмыс күні ішінде өтініш беруші туралы мәліметтерді арнайы экономикалық аймақтар қатысушыларының бірыңғай тізіліміне енгізеді және тұлғаның арнайы экономикалық аймақтың қатысушысы ретінде тіркелгенін куәландыратын куәлік береді немесе куәлік бермей бейінді емес қызмет түрлерін жүзеге асыратын тұлғалардың бірыңғай тізіліміне енгізеді.</w:t>
      </w:r>
    </w:p>
    <w:bookmarkEnd w:id="157"/>
    <w:p>
      <w:pPr>
        <w:spacing w:after="0"/>
        <w:ind w:left="0"/>
        <w:jc w:val="both"/>
      </w:pPr>
      <w:r>
        <w:rPr>
          <w:rFonts w:ascii="Times New Roman"/>
          <w:b w:val="false"/>
          <w:i w:val="false"/>
          <w:color w:val="000000"/>
          <w:sz w:val="28"/>
        </w:rPr>
        <w:t>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мәліметтер енгізілген күннен бастап бір жұмыс күні ішінде бірыңғай үйлестіру орталығы осындай тұлғаларды және арнайы экономикалық аймақтың басқарушы компаниясын арнайы экономикалық аймақтың қатысушысы немесе бейінді емес қызмет түрлерін жүзеге асыратын тұлға мәртебесін алғаны туралы хабардар етеді. Бірыңғай үйлестіру орталығы мемлекеттік кіріс органдарын да тұлғаны арнайы экономикалық аймақтар қатысушыларының бірыңғай тізіліміне енгізу туралы хабардар етеді.</w:t>
      </w:r>
    </w:p>
    <w:p>
      <w:pPr>
        <w:spacing w:after="0"/>
        <w:ind w:left="0"/>
        <w:jc w:val="both"/>
      </w:pPr>
      <w:r>
        <w:rPr>
          <w:rFonts w:ascii="Times New Roman"/>
          <w:b w:val="false"/>
          <w:i w:val="false"/>
          <w:color w:val="000000"/>
          <w:sz w:val="28"/>
        </w:rPr>
        <w:t>
      Аталған тұлғаларды арнайы экономикалық аймақтар қатысушыларының бірыңғай тізіліміне немесе бейінді емес қызмет түрлерін жүзеге асыратын тұлғалардың бірыңғай тізіліміне енгізу туралы ақпарат бірыңғай үйлестіру орталығының интернет-ресурсында орналастырылады.</w:t>
      </w:r>
    </w:p>
    <w:bookmarkStart w:name="z390" w:id="158"/>
    <w:p>
      <w:pPr>
        <w:spacing w:after="0"/>
        <w:ind w:left="0"/>
        <w:jc w:val="both"/>
      </w:pPr>
      <w:r>
        <w:rPr>
          <w:rFonts w:ascii="Times New Roman"/>
          <w:b w:val="false"/>
          <w:i w:val="false"/>
          <w:color w:val="000000"/>
          <w:sz w:val="28"/>
        </w:rPr>
        <w:t>
      13. Тұлғаның арнайы экономикалық аймақтың қатысушысы ретінде тіркелгенін куәландыратын куәлік алынғаннан кейін арнайы экономикалық аймақтың қатысушысы арнайы экономикалық аймақтың аумағында басым қызмет түрлерін жүзеге асыру кезінде Қазақстан Республикасының салық заңнамасында белгіленген тәртіппен салықтық жеңілдіктерді алуға құқылы.</w:t>
      </w:r>
    </w:p>
    <w:bookmarkEnd w:id="158"/>
    <w:bookmarkStart w:name="z391" w:id="159"/>
    <w:p>
      <w:pPr>
        <w:spacing w:after="0"/>
        <w:ind w:left="0"/>
        <w:jc w:val="both"/>
      </w:pPr>
      <w:r>
        <w:rPr>
          <w:rFonts w:ascii="Times New Roman"/>
          <w:b w:val="false"/>
          <w:i w:val="false"/>
          <w:color w:val="000000"/>
          <w:sz w:val="28"/>
        </w:rPr>
        <w:t>
      14. Мемлекеттік кіріс органдары бірыңғай үйлестіру орталығының хабарламасын алғаннан кейін Қазақстан Республикасының заңнамасында белгіленген тәртіппен арнайы экономикалық аймақтың қатысушысын есепке алуды жүзеге асырады.</w:t>
      </w:r>
    </w:p>
    <w:bookmarkEnd w:id="159"/>
    <w:bookmarkStart w:name="z392" w:id="160"/>
    <w:p>
      <w:pPr>
        <w:spacing w:after="0"/>
        <w:ind w:left="0"/>
        <w:jc w:val="both"/>
      </w:pPr>
      <w:r>
        <w:rPr>
          <w:rFonts w:ascii="Times New Roman"/>
          <w:b w:val="false"/>
          <w:i w:val="false"/>
          <w:color w:val="000000"/>
          <w:sz w:val="28"/>
        </w:rPr>
        <w:t>
      15. Қызметті жүзеге асыру туралы шарттың немесе бейінді емес қызметті жүзеге асыру туралы шарттың қолданысы:</w:t>
      </w:r>
    </w:p>
    <w:bookmarkEnd w:id="160"/>
    <w:p>
      <w:pPr>
        <w:spacing w:after="0"/>
        <w:ind w:left="0"/>
        <w:jc w:val="both"/>
      </w:pPr>
      <w:r>
        <w:rPr>
          <w:rFonts w:ascii="Times New Roman"/>
          <w:b w:val="false"/>
          <w:i w:val="false"/>
          <w:color w:val="000000"/>
          <w:sz w:val="28"/>
        </w:rPr>
        <w:t>
      1) арнайы экономикалық аймақ таратылған кезде;</w:t>
      </w:r>
    </w:p>
    <w:p>
      <w:pPr>
        <w:spacing w:after="0"/>
        <w:ind w:left="0"/>
        <w:jc w:val="both"/>
      </w:pPr>
      <w:r>
        <w:rPr>
          <w:rFonts w:ascii="Times New Roman"/>
          <w:b w:val="false"/>
          <w:i w:val="false"/>
          <w:color w:val="000000"/>
          <w:sz w:val="28"/>
        </w:rPr>
        <w:t>
      2) қызметті жүзеге асыру туралы шарттың немесе бейінді емес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3) осы Заңда, Қазақстан Республикасының азаматтық заңнамасында немесе қызметті жүзеге асыру туралы шартта немесе бейінді емес қызметті жүзеге асыру туралы шартта көзделген өзге де жағдайларда тоқтатылады.</w:t>
      </w:r>
    </w:p>
    <w:p>
      <w:pPr>
        <w:spacing w:after="0"/>
        <w:ind w:left="0"/>
        <w:jc w:val="both"/>
      </w:pPr>
      <w:r>
        <w:rPr>
          <w:rFonts w:ascii="Times New Roman"/>
          <w:b w:val="false"/>
          <w:i w:val="false"/>
          <w:color w:val="000000"/>
          <w:sz w:val="28"/>
        </w:rPr>
        <w:t>
      Арнайы экономикалық аймақтың басқарушы компаниясы қызметті жүзеге асыру туралы шарттың немесе бейінді емес қызметті жүзеге асыру туралы шарттың қолданысы тоқтатылған күннен бастап бес жұмыс күнінен кешіктірмей бірыңғай үйлестіру орталығын және мемлекеттік кіріс органдарын тиісті шарт қолданысының тоқтатылғаны туралы хабардар етеді.</w:t>
      </w:r>
    </w:p>
    <w:bookmarkStart w:name="z393" w:id="161"/>
    <w:p>
      <w:pPr>
        <w:spacing w:after="0"/>
        <w:ind w:left="0"/>
        <w:jc w:val="both"/>
      </w:pPr>
      <w:r>
        <w:rPr>
          <w:rFonts w:ascii="Times New Roman"/>
          <w:b w:val="false"/>
          <w:i w:val="false"/>
          <w:color w:val="000000"/>
          <w:sz w:val="28"/>
        </w:rPr>
        <w:t>
      16. Арнайы экономикалық аймақтың қатысушысы немесе бейінді емес қызмет түрлерін жүзеге асыратын тұлға ретінде қызметті жүзеге асыруға өтініш берген кезде өтініш берушілер жоба құнының кемінде он пайызы мөлшерінде қаржылық қамтамасыз етудің бар екенін мынадай тәсілдердің бірімен:</w:t>
      </w:r>
    </w:p>
    <w:bookmarkEnd w:id="161"/>
    <w:p>
      <w:pPr>
        <w:spacing w:after="0"/>
        <w:ind w:left="0"/>
        <w:jc w:val="both"/>
      </w:pPr>
      <w:r>
        <w:rPr>
          <w:rFonts w:ascii="Times New Roman"/>
          <w:b w:val="false"/>
          <w:i w:val="false"/>
          <w:color w:val="000000"/>
          <w:sz w:val="28"/>
        </w:rPr>
        <w:t>
      1) ақшамен;</w:t>
      </w:r>
    </w:p>
    <w:p>
      <w:pPr>
        <w:spacing w:after="0"/>
        <w:ind w:left="0"/>
        <w:jc w:val="both"/>
      </w:pPr>
      <w:r>
        <w:rPr>
          <w:rFonts w:ascii="Times New Roman"/>
          <w:b w:val="false"/>
          <w:i w:val="false"/>
          <w:color w:val="000000"/>
          <w:sz w:val="28"/>
        </w:rPr>
        <w:t>
      2) банктік кепілдікпен;</w:t>
      </w:r>
    </w:p>
    <w:p>
      <w:pPr>
        <w:spacing w:after="0"/>
        <w:ind w:left="0"/>
        <w:jc w:val="both"/>
      </w:pPr>
      <w:r>
        <w:rPr>
          <w:rFonts w:ascii="Times New Roman"/>
          <w:b w:val="false"/>
          <w:i w:val="false"/>
          <w:color w:val="000000"/>
          <w:sz w:val="28"/>
        </w:rPr>
        <w:t>
      3) өтініш беруші үшін осы тармақта көзделген тәсілдермен кепілгердің қаржылық қаражатының бар екенінің растамасы қоса берілген кепілгерлікпен;</w:t>
      </w:r>
    </w:p>
    <w:p>
      <w:pPr>
        <w:spacing w:after="0"/>
        <w:ind w:left="0"/>
        <w:jc w:val="both"/>
      </w:pPr>
      <w:r>
        <w:rPr>
          <w:rFonts w:ascii="Times New Roman"/>
          <w:b w:val="false"/>
          <w:i w:val="false"/>
          <w:color w:val="000000"/>
          <w:sz w:val="28"/>
        </w:rPr>
        <w:t>
      4) мүлік кепілімен;</w:t>
      </w:r>
    </w:p>
    <w:p>
      <w:pPr>
        <w:spacing w:after="0"/>
        <w:ind w:left="0"/>
        <w:jc w:val="both"/>
      </w:pPr>
      <w:r>
        <w:rPr>
          <w:rFonts w:ascii="Times New Roman"/>
          <w:b w:val="false"/>
          <w:i w:val="false"/>
          <w:color w:val="000000"/>
          <w:sz w:val="28"/>
        </w:rPr>
        <w:t>
      5) сақтандыру шартымен растауға тиіс.</w:t>
      </w:r>
    </w:p>
    <w:p>
      <w:pPr>
        <w:spacing w:after="0"/>
        <w:ind w:left="0"/>
        <w:jc w:val="both"/>
      </w:pPr>
      <w:r>
        <w:rPr>
          <w:rFonts w:ascii="Times New Roman"/>
          <w:b w:val="false"/>
          <w:i w:val="false"/>
          <w:color w:val="000000"/>
          <w:sz w:val="28"/>
        </w:rPr>
        <w:t>
      Өтініш беруші қаржылық қамтамасыз ету тәсілдерінің кез келгенін, оның ішінде бірнеше тәсілді комбинациялау арқылы таңдауға құқылы.</w:t>
      </w:r>
    </w:p>
    <w:p>
      <w:pPr>
        <w:spacing w:after="0"/>
        <w:ind w:left="0"/>
        <w:jc w:val="both"/>
      </w:pPr>
      <w:r>
        <w:rPr>
          <w:rFonts w:ascii="Times New Roman"/>
          <w:b w:val="false"/>
          <w:i w:val="false"/>
          <w:color w:val="000000"/>
          <w:sz w:val="28"/>
        </w:rPr>
        <w:t>
      Осы тармақтың ережелері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қолданылмайды.</w:t>
      </w:r>
    </w:p>
    <w:bookmarkStart w:name="z394" w:id="162"/>
    <w:p>
      <w:pPr>
        <w:spacing w:after="0"/>
        <w:ind w:left="0"/>
        <w:jc w:val="both"/>
      </w:pPr>
      <w:r>
        <w:rPr>
          <w:rFonts w:ascii="Times New Roman"/>
          <w:b w:val="false"/>
          <w:i w:val="false"/>
          <w:color w:val="000000"/>
          <w:sz w:val="28"/>
        </w:rPr>
        <w:t>
      17. Арнайы экономикалық аймақтың қатысушысы немесе бейінді емес қызмет түрлерін жүзеге асыратын тұлға, осы тармақтың екінші бөлігінде көзделген жағдайды қоспағанда, арнайы экономикалық аймақтың қатысушысы немесе бейінді емес қызмет түрлерін жүзеге асыратын тұлға мәртебесін алған кезден бастап екі жыл ішінде жоба құнының қалған бөлігіне қаржылық қамтамасыз етудің бар екенін растауға тиіс.</w:t>
      </w:r>
    </w:p>
    <w:bookmarkEnd w:id="162"/>
    <w:p>
      <w:pPr>
        <w:spacing w:after="0"/>
        <w:ind w:left="0"/>
        <w:jc w:val="both"/>
      </w:pPr>
      <w:r>
        <w:rPr>
          <w:rFonts w:ascii="Times New Roman"/>
          <w:b w:val="false"/>
          <w:i w:val="false"/>
          <w:color w:val="000000"/>
          <w:sz w:val="28"/>
        </w:rPr>
        <w:t>
      Жобасының сомасы республикалық бюджет туралы заңда белгіленген және тиісті қаржы жылының 1 қаңтарына қолданыста болатын айлық есептік көрсеткіштің он бес миллион еселенген мөлшерінен асатын арнайы экономикалық аймақтың қатысушысы немесе бейінді емес қызмет түрлерін жүзеге асыратын тұлға арнайы экономикалық аймақтың қатысушысы немесе бейінді емес қызмет түрлерін жүзеге асыратын тұлға мәртебесін алған кезден бастап үш жыл ішінде қаржылық қамтамасыз етудің бар екенін растауға тиіс.</w:t>
      </w:r>
    </w:p>
    <w:p>
      <w:pPr>
        <w:spacing w:after="0"/>
        <w:ind w:left="0"/>
        <w:jc w:val="both"/>
      </w:pPr>
      <w:r>
        <w:rPr>
          <w:rFonts w:ascii="Times New Roman"/>
          <w:b w:val="false"/>
          <w:i w:val="false"/>
          <w:color w:val="000000"/>
          <w:sz w:val="28"/>
        </w:rPr>
        <w:t>
      Осы тармаққа сәйкес қаржылық қамтамасыз етуді арнайы экономикалық аймақтың қатысушысы немесе бейінді емес қызмет түрлерін жүзеге асыратын тұлға қаржылық қамтамасыз етуді ұсыну кезінде іске асырылмай қалған жоба құнының бір бөлігіне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9" w:id="163"/>
    <w:p>
      <w:pPr>
        <w:spacing w:after="0"/>
        <w:ind w:left="0"/>
        <w:jc w:val="both"/>
      </w:pPr>
      <w:r>
        <w:rPr>
          <w:rFonts w:ascii="Times New Roman"/>
          <w:b w:val="false"/>
          <w:i w:val="false"/>
          <w:color w:val="000000"/>
          <w:sz w:val="28"/>
        </w:rPr>
        <w:t xml:space="preserve">
      </w:t>
      </w:r>
      <w:r>
        <w:rPr>
          <w:rFonts w:ascii="Times New Roman"/>
          <w:b/>
          <w:i w:val="false"/>
          <w:color w:val="000000"/>
          <w:sz w:val="28"/>
        </w:rPr>
        <w:t>19-бап. Қызмет түрін арнайы экономикалық аймақтар бөлінісінде басым қызмет түрлерінің тізбесіне енгізу тәртібі</w:t>
      </w:r>
    </w:p>
    <w:bookmarkEnd w:id="163"/>
    <w:bookmarkStart w:name="z123" w:id="164"/>
    <w:p>
      <w:pPr>
        <w:spacing w:after="0"/>
        <w:ind w:left="0"/>
        <w:jc w:val="both"/>
      </w:pPr>
      <w:r>
        <w:rPr>
          <w:rFonts w:ascii="Times New Roman"/>
          <w:b w:val="false"/>
          <w:i w:val="false"/>
          <w:color w:val="000000"/>
          <w:sz w:val="28"/>
        </w:rPr>
        <w:t>
      1. Арнайы экономикалық аймақтың әлеуетті қатысушысы немесе арнайы экономикалық аймақтың басқарушы компаниясы уәкілетті органға қызмет түрін басым қызмет түрлерінің тізбесіне енгізу туралы өтінішпен жүгінуге құқылы.</w:t>
      </w:r>
    </w:p>
    <w:bookmarkEnd w:id="164"/>
    <w:bookmarkStart w:name="z314" w:id="165"/>
    <w:p>
      <w:pPr>
        <w:spacing w:after="0"/>
        <w:ind w:left="0"/>
        <w:jc w:val="both"/>
      </w:pPr>
      <w:r>
        <w:rPr>
          <w:rFonts w:ascii="Times New Roman"/>
          <w:b w:val="false"/>
          <w:i w:val="false"/>
          <w:color w:val="000000"/>
          <w:sz w:val="28"/>
        </w:rPr>
        <w:t>
      Уәкілетті органның қызмет түрін басым қызмет түрлерінің тізбесіне енгізу туралы өтінішті қарау қорытындылары бойынша тиісті шешім мен өтінішті уәкілетті орган қорытынды беру үшін мүдделі мемлекеттік органдарға жібереді.</w:t>
      </w:r>
    </w:p>
    <w:bookmarkEnd w:id="165"/>
    <w:bookmarkStart w:name="z315" w:id="1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Қызмет түрін басым қызмет түрлерінің тізбесіне енгізу туралы өтінішке жобаның паспорты, жобаның әлеуметтік-экономикалық әсерін бағалауды талдау және республикалық және жергілікті бюджеттердің шартты шығасыларының есеп-қисаптары қоса беріледі.</w:t>
      </w:r>
    </w:p>
    <w:bookmarkEnd w:id="166"/>
    <w:bookmarkStart w:name="z125" w:id="167"/>
    <w:p>
      <w:pPr>
        <w:spacing w:after="0"/>
        <w:ind w:left="0"/>
        <w:jc w:val="both"/>
      </w:pPr>
      <w:r>
        <w:rPr>
          <w:rFonts w:ascii="Times New Roman"/>
          <w:b w:val="false"/>
          <w:i w:val="false"/>
          <w:color w:val="000000"/>
          <w:sz w:val="28"/>
        </w:rPr>
        <w:t>
      3. Қызмет түрлерін басым қызмет түрлерінің тізбесіне енгізу туралы өтінішті қарау тәртібі мен мерзімі арнайы экономикалық аймақтардың аумағында жүзеге асырылатын басым қызмет түрлерінің тізбесін жүргізу қағидаларына сәйкес қаралады.</w:t>
      </w:r>
    </w:p>
    <w:bookmarkEnd w:id="167"/>
    <w:bookmarkStart w:name="z126" w:id="168"/>
    <w:p>
      <w:pPr>
        <w:spacing w:after="0"/>
        <w:ind w:left="0"/>
        <w:jc w:val="both"/>
      </w:pPr>
      <w:r>
        <w:rPr>
          <w:rFonts w:ascii="Times New Roman"/>
          <w:b w:val="false"/>
          <w:i w:val="false"/>
          <w:color w:val="000000"/>
          <w:sz w:val="28"/>
        </w:rPr>
        <w:t>
      4. Осы баптың 1-тармағында көрсетілген мемлекеттік органдар қызмет түрін басым қызмет түрлерінің тізбесіне енгізу туралы оң қорытынды берген жағдайда уәкілетті орган мәлімделген қызмет түрін арнайы экономикалық аймақтардың аумағында жүзеге асырылатын басым қызмет түрлерінің тізбесіне енгізеді.</w:t>
      </w:r>
    </w:p>
    <w:bookmarkEnd w:id="168"/>
    <w:p>
      <w:pPr>
        <w:spacing w:after="0"/>
        <w:ind w:left="0"/>
        <w:jc w:val="both"/>
      </w:pPr>
      <w:r>
        <w:rPr>
          <w:rFonts w:ascii="Times New Roman"/>
          <w:b w:val="false"/>
          <w:i w:val="false"/>
          <w:color w:val="000000"/>
          <w:sz w:val="28"/>
        </w:rPr>
        <w:t>
      Басым қызмет түрлерінің тізбесі бірыңғай үйлестіру орталығының ресми интернет-ресурсында жарияланады.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Арнайы экономикалық аймақтың қатысушысы немесе бейінді емес қызмет түрлерін жүзеге асыратын тұлға мәртебесінен айыру рәсімі</w:t>
      </w:r>
    </w:p>
    <w:bookmarkStart w:name="z395" w:id="169"/>
    <w:p>
      <w:pPr>
        <w:spacing w:after="0"/>
        <w:ind w:left="0"/>
        <w:jc w:val="both"/>
      </w:pPr>
      <w:r>
        <w:rPr>
          <w:rFonts w:ascii="Times New Roman"/>
          <w:b w:val="false"/>
          <w:i w:val="false"/>
          <w:color w:val="000000"/>
          <w:sz w:val="28"/>
        </w:rPr>
        <w:t xml:space="preserve">
      1. Арнайы экономикалық аймақтың қатысушысы немесе бейінді емес қызмет түрлерін жүзеге асыратын тұлға осы Заңның </w:t>
      </w:r>
      <w:r>
        <w:rPr>
          <w:rFonts w:ascii="Times New Roman"/>
          <w:b w:val="false"/>
          <w:i w:val="false"/>
          <w:color w:val="000000"/>
          <w:sz w:val="28"/>
        </w:rPr>
        <w:t>18-бабының</w:t>
      </w:r>
      <w:r>
        <w:rPr>
          <w:rFonts w:ascii="Times New Roman"/>
          <w:b w:val="false"/>
          <w:i w:val="false"/>
          <w:color w:val="000000"/>
          <w:sz w:val="28"/>
        </w:rPr>
        <w:t xml:space="preserve"> 16 және 17-тармақтарында көзделген талаптарды сақтамаған жағдайда осындай қатысушымен немесе тұлғамен жасалған қызметті жүзеге асыру туралы шарт немесе бейінді емес қызметті жүзеге асыру туралы шарт осы Заңда, Қазақстан Республикасының азаматтық заңнамасында және қызметті жүзеге асыру туралы шартта немесе бейінді емес қызметті жүзеге асыру туралы шартта көзделген тәртіппен бұзылуға жатады.</w:t>
      </w:r>
    </w:p>
    <w:bookmarkEnd w:id="169"/>
    <w:bookmarkStart w:name="z396" w:id="170"/>
    <w:p>
      <w:pPr>
        <w:spacing w:after="0"/>
        <w:ind w:left="0"/>
        <w:jc w:val="both"/>
      </w:pPr>
      <w:r>
        <w:rPr>
          <w:rFonts w:ascii="Times New Roman"/>
          <w:b w:val="false"/>
          <w:i w:val="false"/>
          <w:color w:val="000000"/>
          <w:sz w:val="28"/>
        </w:rPr>
        <w:t>
      2. Арнайы экономикалық аймақ қатысушысының немесе бейінді емес қызмет түрлерін жүзеге асыратын тұлғаның жобаны іске асыруға әсер ететін шарттың талаптарын және (немесе) Қазақстан Республикасы заңнамасының талаптарын орындамағаны анықталған кезде арнайы экономикалық аймақтың басқарушы компаниясы анықталған бұзушылықтарды жою үшін күнтізбелік алпыс күннен аспайтын мерзім белгіленетін тиісті акт жасайды және оны осындай қатысушыға немесе тұлғаға жібереді.</w:t>
      </w:r>
    </w:p>
    <w:bookmarkEnd w:id="170"/>
    <w:bookmarkStart w:name="z397" w:id="171"/>
    <w:p>
      <w:pPr>
        <w:spacing w:after="0"/>
        <w:ind w:left="0"/>
        <w:jc w:val="both"/>
      </w:pPr>
      <w:r>
        <w:rPr>
          <w:rFonts w:ascii="Times New Roman"/>
          <w:b w:val="false"/>
          <w:i w:val="false"/>
          <w:color w:val="000000"/>
          <w:sz w:val="28"/>
        </w:rPr>
        <w:t>
      3. Арнайы экономикалық аймақтың басқарушы компаниясы арнайы экономикалық аймақтың қатысушысы немесе бейінді емес қызмет түрлерін жүзеге асыратын тұлға шарт бойынша міндеттемелерді елеулі бұзған мынадай жағдайларда:</w:t>
      </w:r>
    </w:p>
    <w:bookmarkEnd w:id="171"/>
    <w:bookmarkStart w:name="z398" w:id="172"/>
    <w:p>
      <w:pPr>
        <w:spacing w:after="0"/>
        <w:ind w:left="0"/>
        <w:jc w:val="both"/>
      </w:pPr>
      <w:r>
        <w:rPr>
          <w:rFonts w:ascii="Times New Roman"/>
          <w:b w:val="false"/>
          <w:i w:val="false"/>
          <w:color w:val="000000"/>
          <w:sz w:val="28"/>
        </w:rPr>
        <w:t>
      1) қатысушы немесе тұлға шартта көзделген объектілерді жобалауды жүргізу, құрылыс-монтаж жұмыстарын жүзеге асыру және пайдалануға беру мерзімдерін дәлелсіз себептермен қатарынан күнтізбелік алты айдан артық сақтамаса;</w:t>
      </w:r>
    </w:p>
    <w:bookmarkEnd w:id="172"/>
    <w:bookmarkStart w:name="z399" w:id="173"/>
    <w:p>
      <w:pPr>
        <w:spacing w:after="0"/>
        <w:ind w:left="0"/>
        <w:jc w:val="both"/>
      </w:pPr>
      <w:r>
        <w:rPr>
          <w:rFonts w:ascii="Times New Roman"/>
          <w:b w:val="false"/>
          <w:i w:val="false"/>
          <w:color w:val="000000"/>
          <w:sz w:val="28"/>
        </w:rPr>
        <w:t>
      2) арнайы экономикалық аймақтың басқарушы компаниясымен келісілмей қатысушының немесе тұлғаның қызметі күнтізбелік екі айдан астам мерзімге тоқтатыла тұрса;</w:t>
      </w:r>
    </w:p>
    <w:bookmarkEnd w:id="173"/>
    <w:bookmarkStart w:name="z400" w:id="174"/>
    <w:p>
      <w:pPr>
        <w:spacing w:after="0"/>
        <w:ind w:left="0"/>
        <w:jc w:val="both"/>
      </w:pPr>
      <w:r>
        <w:rPr>
          <w:rFonts w:ascii="Times New Roman"/>
          <w:b w:val="false"/>
          <w:i w:val="false"/>
          <w:color w:val="000000"/>
          <w:sz w:val="28"/>
        </w:rPr>
        <w:t>
      3) қатысушы немесе тұлға шарт талаптарын және (немесе) Қазақстан Республикасы заңнамасының талаптарын бұзушылықтарды осы баптың 2-тармағында көзделген актіде айқындалған мерзімде жоймаса, қызметті жүзеге асыру туралы шартты немесе бейінді емес қызметті жүзеге асыру туралы шартты біржақты тәртіппен бұзады.</w:t>
      </w:r>
    </w:p>
    <w:bookmarkEnd w:id="174"/>
    <w:bookmarkStart w:name="z401" w:id="175"/>
    <w:p>
      <w:pPr>
        <w:spacing w:after="0"/>
        <w:ind w:left="0"/>
        <w:jc w:val="both"/>
      </w:pPr>
      <w:r>
        <w:rPr>
          <w:rFonts w:ascii="Times New Roman"/>
          <w:b w:val="false"/>
          <w:i w:val="false"/>
          <w:color w:val="000000"/>
          <w:sz w:val="28"/>
        </w:rPr>
        <w:t>
      4. Осы баптың 3-тармағында көзделген негіздер бойынша шартты бұзу кейінгі жер пайдалану (қосалқы жалдау) шартын немесе жер учаскесін уақытша кейінгі пайдалану (қосалқы жалдау) шартын бұзуға да алып келеді.</w:t>
      </w:r>
    </w:p>
    <w:bookmarkEnd w:id="175"/>
    <w:bookmarkStart w:name="z402" w:id="176"/>
    <w:p>
      <w:pPr>
        <w:spacing w:after="0"/>
        <w:ind w:left="0"/>
        <w:jc w:val="both"/>
      </w:pPr>
      <w:r>
        <w:rPr>
          <w:rFonts w:ascii="Times New Roman"/>
          <w:b w:val="false"/>
          <w:i w:val="false"/>
          <w:color w:val="000000"/>
          <w:sz w:val="28"/>
        </w:rPr>
        <w:t>
      5. Арнайы экономикалық аймақтың басқарушы компаниясы қызметті жүзеге асыру туралы шарт немесе бейінді емес қызметті жүзеге асыру туралы шарт бұзылған күннен бастап екі жұмыс күні ішінде бұл туралы мемлекеттік кіріс органын, бірыңғай үйлестіру орталығын, сондай-ақ облыстың, республикалық маңызы бар қаланың, астананың жергілікті атқарушы органын хабардар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1" w:id="177"/>
    <w:p>
      <w:pPr>
        <w:spacing w:after="0"/>
        <w:ind w:left="0"/>
        <w:jc w:val="both"/>
      </w:pPr>
      <w:r>
        <w:rPr>
          <w:rFonts w:ascii="Times New Roman"/>
          <w:b w:val="false"/>
          <w:i w:val="false"/>
          <w:color w:val="000000"/>
          <w:sz w:val="28"/>
        </w:rPr>
        <w:t xml:space="preserve">
      </w:t>
      </w:r>
      <w:r>
        <w:rPr>
          <w:rFonts w:ascii="Times New Roman"/>
          <w:b/>
          <w:i w:val="false"/>
          <w:color w:val="000000"/>
          <w:sz w:val="28"/>
        </w:rPr>
        <w:t>21-бап. Арнайы экономикалық аймақтың аумағында қосалқы қызмет түрлерін жүзеге асыруға үміткер тұлғаларға қойылатын талаптар</w:t>
      </w:r>
    </w:p>
    <w:bookmarkEnd w:id="177"/>
    <w:bookmarkStart w:name="z130" w:id="178"/>
    <w:p>
      <w:pPr>
        <w:spacing w:after="0"/>
        <w:ind w:left="0"/>
        <w:jc w:val="both"/>
      </w:pPr>
      <w:r>
        <w:rPr>
          <w:rFonts w:ascii="Times New Roman"/>
          <w:b w:val="false"/>
          <w:i w:val="false"/>
          <w:color w:val="000000"/>
          <w:sz w:val="28"/>
        </w:rPr>
        <w:t>
      1. Қосалқы қызмет түрлері арнайы экономикалық аймақтың басқарушы компаниясы арнайы экономикалық аймақтың аумағында қосалқы қызмет түрлерін жүзеге асыратын тұлғамен жасасатын қызметті жүзеге асыру туралы шартқа сәйкес жүзеге асырылады.</w:t>
      </w:r>
    </w:p>
    <w:bookmarkEnd w:id="178"/>
    <w:bookmarkStart w:name="z131" w:id="179"/>
    <w:p>
      <w:pPr>
        <w:spacing w:after="0"/>
        <w:ind w:left="0"/>
        <w:jc w:val="both"/>
      </w:pPr>
      <w:r>
        <w:rPr>
          <w:rFonts w:ascii="Times New Roman"/>
          <w:b w:val="false"/>
          <w:i w:val="false"/>
          <w:color w:val="000000"/>
          <w:sz w:val="28"/>
        </w:rPr>
        <w:t>
      2. Арнайы экономикалық аймақтың аумағында қосалқы қызмет түрлерін жүзеге асыруға үміткер тұлғалар мынадай талаптарға сәйкес келуге:</w:t>
      </w:r>
    </w:p>
    <w:bookmarkEnd w:id="179"/>
    <w:p>
      <w:pPr>
        <w:spacing w:after="0"/>
        <w:ind w:left="0"/>
        <w:jc w:val="both"/>
      </w:pPr>
      <w:r>
        <w:rPr>
          <w:rFonts w:ascii="Times New Roman"/>
          <w:b w:val="false"/>
          <w:i w:val="false"/>
          <w:color w:val="000000"/>
          <w:sz w:val="28"/>
        </w:rPr>
        <w:t>
      1) тауарларды, жұмыстарды, көрсетілетін қызметтерді қазақстандық өндіруші болып табылуға тиіс;</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дара кәсіпкер немесе заңды тұлға ретінде тіркелуге тиіс.</w:t>
      </w:r>
    </w:p>
    <w:bookmarkStart w:name="z132" w:id="180"/>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талаптарға сәйкес келген кезде, қосалқы қызмет түрлерін жүзеге асыруға үміткер тұлғалар арнайы экономикалық аймақтың басқарушы компаниясына қосалқы қызмет түрін жүзеге асыратын тұлға ретінде жіберуге өтініш береді. </w:t>
      </w:r>
    </w:p>
    <w:bookmarkEnd w:id="180"/>
    <w:bookmarkStart w:name="z320" w:id="181"/>
    <w:p>
      <w:pPr>
        <w:spacing w:after="0"/>
        <w:ind w:left="0"/>
        <w:jc w:val="both"/>
      </w:pPr>
      <w:r>
        <w:rPr>
          <w:rFonts w:ascii="Times New Roman"/>
          <w:b w:val="false"/>
          <w:i w:val="false"/>
          <w:color w:val="000000"/>
          <w:sz w:val="28"/>
        </w:rPr>
        <w:t>
      Өтінішке тұлғаларды қосалқы қызмет түрлерін жүзеге асыруға жіберуге арналған құжаттардың тізбесіне сәйкес қағаз және (немесе) электрондық жеткізгіштердегі құжаттар қоса беріледі.</w:t>
      </w:r>
    </w:p>
    <w:bookmarkEnd w:id="181"/>
    <w:bookmarkStart w:name="z22" w:id="182"/>
    <w:p>
      <w:pPr>
        <w:spacing w:after="0"/>
        <w:ind w:left="0"/>
        <w:jc w:val="both"/>
      </w:pPr>
      <w:r>
        <w:rPr>
          <w:rFonts w:ascii="Times New Roman"/>
          <w:b w:val="false"/>
          <w:i w:val="false"/>
          <w:color w:val="000000"/>
          <w:sz w:val="28"/>
        </w:rPr>
        <w:t xml:space="preserve">
      </w:t>
      </w:r>
      <w:r>
        <w:rPr>
          <w:rFonts w:ascii="Times New Roman"/>
          <w:b/>
          <w:i w:val="false"/>
          <w:color w:val="000000"/>
          <w:sz w:val="28"/>
        </w:rPr>
        <w:t>22-бап. Тұлғаларды қосалқы қызмет түрін жүзеге асыруға жіберу негізі мен рәсімі</w:t>
      </w:r>
    </w:p>
    <w:bookmarkEnd w:id="182"/>
    <w:bookmarkStart w:name="z133" w:id="183"/>
    <w:p>
      <w:pPr>
        <w:spacing w:after="0"/>
        <w:ind w:left="0"/>
        <w:jc w:val="both"/>
      </w:pPr>
      <w:r>
        <w:rPr>
          <w:rFonts w:ascii="Times New Roman"/>
          <w:b w:val="false"/>
          <w:i w:val="false"/>
          <w:color w:val="000000"/>
          <w:sz w:val="28"/>
        </w:rPr>
        <w:t>
      1. Қосалқы қызмет түрін жүзеге асыратын тұлға ретінде жіберуге арналған өтініш келіп түскен кезде арнайы экономикалық аймақтың басқарушы компаниясы:</w:t>
      </w:r>
    </w:p>
    <w:bookmarkEnd w:id="183"/>
    <w:p>
      <w:pPr>
        <w:spacing w:after="0"/>
        <w:ind w:left="0"/>
        <w:jc w:val="both"/>
      </w:pPr>
      <w:r>
        <w:rPr>
          <w:rFonts w:ascii="Times New Roman"/>
          <w:b w:val="false"/>
          <w:i w:val="false"/>
          <w:color w:val="000000"/>
          <w:sz w:val="28"/>
        </w:rPr>
        <w:t>
      1) ұсынылған құжаттардың тұлғаларды қосалқы қызмет түрлерін жүзеге асыруға жіберуге арналған құжаттар тізбесіне сәйкестігін тексереді;</w:t>
      </w:r>
    </w:p>
    <w:p>
      <w:pPr>
        <w:spacing w:after="0"/>
        <w:ind w:left="0"/>
        <w:jc w:val="both"/>
      </w:pPr>
      <w:r>
        <w:rPr>
          <w:rFonts w:ascii="Times New Roman"/>
          <w:b w:val="false"/>
          <w:i w:val="false"/>
          <w:color w:val="000000"/>
          <w:sz w:val="28"/>
        </w:rPr>
        <w:t>
      2) қосалқы қызмет түрін жүзеге асыратын тұлға ретінде жіберуге арналған өтінішті өтініштерді тіркеу журналында тіркейді. Қосалқы қызмет түрін жүзеге асыратын тұлға ретінде жіберуге арналған өтініштің берілген күні оның тіркелген күні болып табылады.</w:t>
      </w:r>
    </w:p>
    <w:bookmarkStart w:name="z134" w:id="184"/>
    <w:p>
      <w:pPr>
        <w:spacing w:after="0"/>
        <w:ind w:left="0"/>
        <w:jc w:val="both"/>
      </w:pPr>
      <w:r>
        <w:rPr>
          <w:rFonts w:ascii="Times New Roman"/>
          <w:b w:val="false"/>
          <w:i w:val="false"/>
          <w:color w:val="000000"/>
          <w:sz w:val="28"/>
        </w:rPr>
        <w:t xml:space="preserve">
      2. Ұсынылған құжаттар тұлғаларды қосалқы қызмет түрлерін жүзеге асыруға жіберуге арналған құжаттардың тізбесіне сәйкес келген кезде арнайы экономикалық аймақтың басқарушы компаниясы өтініш тіркелген күннен бастап үш жұмыс күні ішінде қызметті жүзеге асыру туралы шарт жасасады және бұл туралы әрекет ету аймағында арнайы экономикалық аймақ орналасқан мемлекеттік кіріс органын тұлғаның арнайы экономикалық аймақ аумағында қосалқы қызмет түрін жүзеге асыруға жіберілгені туралы хабардар етеді. </w:t>
      </w:r>
    </w:p>
    <w:bookmarkEnd w:id="184"/>
    <w:bookmarkStart w:name="z135" w:id="185"/>
    <w:p>
      <w:pPr>
        <w:spacing w:after="0"/>
        <w:ind w:left="0"/>
        <w:jc w:val="both"/>
      </w:pPr>
      <w:r>
        <w:rPr>
          <w:rFonts w:ascii="Times New Roman"/>
          <w:b w:val="false"/>
          <w:i w:val="false"/>
          <w:color w:val="000000"/>
          <w:sz w:val="28"/>
        </w:rPr>
        <w:t xml:space="preserve">
      3. Арнайы экономикалық аймақ аумағында қосалқы қызмет түрлерін жүзеге асыруға үміткер тұлғалар мұндай құқықты алу үшін арнайы экономикалық аймақтың басқарушы компаниясымен келісу бойынша арнайы экономикалық аймақтың қатысушысымен жұмыстар мен көрсетілетін қызметтердің жекелеген түрлерін орындауға шарт жасасуы да мүмкін. </w:t>
      </w:r>
    </w:p>
    <w:bookmarkEnd w:id="185"/>
    <w:bookmarkStart w:name="z136" w:id="186"/>
    <w:p>
      <w:pPr>
        <w:spacing w:after="0"/>
        <w:ind w:left="0"/>
        <w:jc w:val="both"/>
      </w:pPr>
      <w:r>
        <w:rPr>
          <w:rFonts w:ascii="Times New Roman"/>
          <w:b w:val="false"/>
          <w:i w:val="false"/>
          <w:color w:val="000000"/>
          <w:sz w:val="28"/>
        </w:rPr>
        <w:t xml:space="preserve">
      4. Ұсынылған құжаттар тұлғаларды қосалқы қызмет түрлерін жүзеге асыруға жіберуге арналған құжаттардың тізбесіне сәйкес келмеген жағдайда, арнайы экономикалық аймақтың басқарушы компаниясы қосалқы қызмет түрін жүзеге асыратын тұлға ретінде жіберуге арналған өтінішті осындай өтініш тіркелген күннен бастап үш жұмыс күні ішінде қайтарып береді. Қосалқы қызмет түрін жүзеге асыратын тұлға ретінде жіберуге арналған өтінішті қайтарып беру тұлғаны жол берілген кемшіліктер жойылғаннан кейін қайтадан өтінішпен жүгіну құқығынан айырмайды. </w:t>
      </w:r>
    </w:p>
    <w:bookmarkEnd w:id="186"/>
    <w:bookmarkStart w:name="z23" w:id="1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23-бап. Арнайы экономикалық аймақтың аумағында </w:t>
      </w:r>
      <w:r>
        <w:rPr>
          <w:rFonts w:ascii="Times New Roman"/>
          <w:b/>
          <w:i w:val="false"/>
          <w:color w:val="000000"/>
          <w:sz w:val="28"/>
        </w:rPr>
        <w:t>коммуналдық көрсетілетін қызметтерді ұсыну</w:t>
      </w:r>
    </w:p>
    <w:bookmarkEnd w:id="187"/>
    <w:bookmarkStart w:name="z321" w:id="188"/>
    <w:p>
      <w:pPr>
        <w:spacing w:after="0"/>
        <w:ind w:left="0"/>
        <w:jc w:val="both"/>
      </w:pPr>
      <w:r>
        <w:rPr>
          <w:rFonts w:ascii="Times New Roman"/>
          <w:b w:val="false"/>
          <w:i w:val="false"/>
          <w:color w:val="000000"/>
          <w:sz w:val="28"/>
        </w:rPr>
        <w:t>
      Арнайы экономикалық аймақтың аумағын электр, жылу энергиясымен, газбен, сумен жабдықтауды жүзеге асыратын және коммуналдық қызметтер көрсететін өнім берушілер осындай көрсетілетін қызметтердің өзге тұтынушыларына ұқсас түрде осындай көрсетілетін қызметтерге қол жеткізуді қамтамасыз етуге міндетті.</w:t>
      </w:r>
    </w:p>
    <w:bookmarkEnd w:id="188"/>
    <w:bookmarkStart w:name="z24" w:id="189"/>
    <w:p>
      <w:pPr>
        <w:spacing w:after="0"/>
        <w:ind w:left="0"/>
        <w:jc w:val="both"/>
      </w:pPr>
      <w:r>
        <w:rPr>
          <w:rFonts w:ascii="Times New Roman"/>
          <w:b w:val="false"/>
          <w:i w:val="false"/>
          <w:color w:val="000000"/>
          <w:sz w:val="28"/>
        </w:rPr>
        <w:t xml:space="preserve">
      </w:t>
      </w:r>
      <w:r>
        <w:rPr>
          <w:rFonts w:ascii="Times New Roman"/>
          <w:b/>
          <w:i w:val="false"/>
          <w:color w:val="000000"/>
          <w:sz w:val="28"/>
        </w:rPr>
        <w:t>24-бап. Арнайы экономикалық аймақты тарату</w:t>
      </w:r>
    </w:p>
    <w:bookmarkEnd w:id="189"/>
    <w:bookmarkStart w:name="z137" w:id="190"/>
    <w:p>
      <w:pPr>
        <w:spacing w:after="0"/>
        <w:ind w:left="0"/>
        <w:jc w:val="both"/>
      </w:pPr>
      <w:r>
        <w:rPr>
          <w:rFonts w:ascii="Times New Roman"/>
          <w:b w:val="false"/>
          <w:i w:val="false"/>
          <w:color w:val="000000"/>
          <w:sz w:val="28"/>
        </w:rPr>
        <w:t xml:space="preserve">
      1. Арнайы экономикалық аймақ осы арнайы экономикалық аймақтың құрылу мерзімі өткен соң таратылады. </w:t>
      </w:r>
    </w:p>
    <w:bookmarkEnd w:id="190"/>
    <w:bookmarkStart w:name="z138" w:id="191"/>
    <w:p>
      <w:pPr>
        <w:spacing w:after="0"/>
        <w:ind w:left="0"/>
        <w:jc w:val="both"/>
      </w:pPr>
      <w:r>
        <w:rPr>
          <w:rFonts w:ascii="Times New Roman"/>
          <w:b w:val="false"/>
          <w:i w:val="false"/>
          <w:color w:val="000000"/>
          <w:sz w:val="28"/>
        </w:rPr>
        <w:t>
      2. Өздеріне арнайы экономикалық аймақтың аумағындағы жер учаскелерін кейінгі жер пайдалану (қосалқы жалдау) құқығы тиесілі арнайы экономикалық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шектеулерді ескере отырып, Қазақстан Республикасының Жер кодексінде белгіленген тәртіппен және негіздерде оларды сатып алу құқығы бар.</w:t>
      </w:r>
    </w:p>
    <w:bookmarkEnd w:id="191"/>
    <w:p>
      <w:pPr>
        <w:spacing w:after="0"/>
        <w:ind w:left="0"/>
        <w:jc w:val="both"/>
      </w:pPr>
      <w:r>
        <w:rPr>
          <w:rFonts w:ascii="Times New Roman"/>
          <w:b w:val="false"/>
          <w:i w:val="false"/>
          <w:color w:val="000000"/>
          <w:sz w:val="28"/>
        </w:rPr>
        <w:t>
      Бұл ретте осындай арнайы экономикалық аймақтың аумағы – республикалық маңызы бар индустриялық аймақ мәртебесіне, оның басқарушы компаниясы – индустриялық аймақтың басқарушы компаниясы мәртебесіне, ал осындай арнайы экономикалық аймақтың қатысушылары мен қосалқы немесе бейінді емес қызмет түрлерін жүзеге асыратын тұлғалар индустриялық аймақтың қатысушылары мәртебесіне ие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 w:id="192"/>
    <w:p>
      <w:pPr>
        <w:spacing w:after="0"/>
        <w:ind w:left="0"/>
        <w:jc w:val="both"/>
      </w:pPr>
      <w:r>
        <w:rPr>
          <w:rFonts w:ascii="Times New Roman"/>
          <w:b w:val="false"/>
          <w:i w:val="false"/>
          <w:color w:val="000000"/>
          <w:sz w:val="28"/>
        </w:rPr>
        <w:t xml:space="preserve">
      </w:t>
      </w:r>
      <w:r>
        <w:rPr>
          <w:rFonts w:ascii="Times New Roman"/>
          <w:b/>
          <w:i w:val="false"/>
          <w:color w:val="000000"/>
          <w:sz w:val="28"/>
        </w:rPr>
        <w:t>25-бап. Арнайы экономикалық аймаққа қатысу құқығын беру</w:t>
      </w:r>
    </w:p>
    <w:bookmarkEnd w:id="192"/>
    <w:bookmarkStart w:name="z139" w:id="193"/>
    <w:p>
      <w:pPr>
        <w:spacing w:after="0"/>
        <w:ind w:left="0"/>
        <w:jc w:val="both"/>
      </w:pPr>
      <w:r>
        <w:rPr>
          <w:rFonts w:ascii="Times New Roman"/>
          <w:b w:val="false"/>
          <w:i w:val="false"/>
          <w:color w:val="000000"/>
          <w:sz w:val="28"/>
        </w:rPr>
        <w:t xml:space="preserve">
      1. Арнайы экономикалық аймақтың қатысушысы ретінде тіркелген және арнайы экономикалық аймақтар қатысушыларының бірыңғай тізіліміне енгізілген заңды тұлғаның арнайы экономикалық аймақтың аумағында басым және (немесе) бейінді емес қызмет түрлерін жүзеге асыру құқығы осы баптың мақсаттары үшін арнайы экономикалық аймаққа қатысу құқығы деп түсініледі. </w:t>
      </w:r>
    </w:p>
    <w:bookmarkEnd w:id="193"/>
    <w:bookmarkStart w:name="z140" w:id="194"/>
    <w:p>
      <w:pPr>
        <w:spacing w:after="0"/>
        <w:ind w:left="0"/>
        <w:jc w:val="both"/>
      </w:pPr>
      <w:r>
        <w:rPr>
          <w:rFonts w:ascii="Times New Roman"/>
          <w:b w:val="false"/>
          <w:i w:val="false"/>
          <w:color w:val="000000"/>
          <w:sz w:val="28"/>
        </w:rPr>
        <w:t>
      2. Арнайы экономикалық аймаққа қатысу құқығы бар заңды тұлға осындай құқығы бар заңды тұлғалармен біріккен кезде арнайы экономикалық аймаққа қатысу құқығын қайта ресімдеу осы бапта айқындалған тәртіппен жүзеге асырылады.</w:t>
      </w:r>
    </w:p>
    <w:bookmarkEnd w:id="194"/>
    <w:bookmarkStart w:name="z323" w:id="195"/>
    <w:p>
      <w:pPr>
        <w:spacing w:after="0"/>
        <w:ind w:left="0"/>
        <w:jc w:val="both"/>
      </w:pPr>
      <w:r>
        <w:rPr>
          <w:rFonts w:ascii="Times New Roman"/>
          <w:b w:val="false"/>
          <w:i w:val="false"/>
          <w:color w:val="000000"/>
          <w:sz w:val="28"/>
        </w:rPr>
        <w:t xml:space="preserve">
      Арнайы экономикалық аймаққа қатысу құқығы бар заңды тұлға басқа заңды тұлғалармен біріккен жағдайда, арнайы экономикалық аймаққа қатысу құқығы бірігу нәтижесінде жаңадан пайда болған заңды тұлғаға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ресімделуге жатады.</w:t>
      </w:r>
    </w:p>
    <w:bookmarkEnd w:id="195"/>
    <w:bookmarkStart w:name="z141" w:id="196"/>
    <w:p>
      <w:pPr>
        <w:spacing w:after="0"/>
        <w:ind w:left="0"/>
        <w:jc w:val="both"/>
      </w:pPr>
      <w:r>
        <w:rPr>
          <w:rFonts w:ascii="Times New Roman"/>
          <w:b w:val="false"/>
          <w:i w:val="false"/>
          <w:color w:val="000000"/>
          <w:sz w:val="28"/>
        </w:rPr>
        <w:t xml:space="preserve">
      3. Арнайы экономикалық аймаққа қатысу құқығы бар бір түрдегі заңды тұлғаны басқа түрдегі заңды тұлға етіп қайта құрған кезде, қайта құру нәтижесінде жаңадан пайда болған заңды тұлғаның ұйымдық-құқықтық нысаны үшін арнайы экономикалық аймақта қандай да бір қызмет түрімен айналысуға Қазақстан Республикасының заңдарында тыйым салынған жағдайларды қоспағанда, арнайы экономикалық аймаққа қатысу құқығы жаңадан пайда болған заңды тұлғаға осы бапта белгіленген тәртіппен қайта ресімдеуге жатады. </w:t>
      </w:r>
    </w:p>
    <w:bookmarkEnd w:id="196"/>
    <w:bookmarkStart w:name="z142" w:id="197"/>
    <w:p>
      <w:pPr>
        <w:spacing w:after="0"/>
        <w:ind w:left="0"/>
        <w:jc w:val="both"/>
      </w:pPr>
      <w:r>
        <w:rPr>
          <w:rFonts w:ascii="Times New Roman"/>
          <w:b w:val="false"/>
          <w:i w:val="false"/>
          <w:color w:val="000000"/>
          <w:sz w:val="28"/>
        </w:rPr>
        <w:t xml:space="preserve">
      4. Арнайы экономикалық аймаққа қатысу құқығы бар заңды тұлға басқа заңды тұлғаға қосылған кезде, арнайы экономикалық аймаққа қатысу құқығы қосылу нәтижесінде жаңадан пайда болған заңды тұлғаға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197"/>
    <w:bookmarkStart w:name="z324" w:id="198"/>
    <w:p>
      <w:pPr>
        <w:spacing w:after="0"/>
        <w:ind w:left="0"/>
        <w:jc w:val="both"/>
      </w:pPr>
      <w:r>
        <w:rPr>
          <w:rFonts w:ascii="Times New Roman"/>
          <w:b w:val="false"/>
          <w:i w:val="false"/>
          <w:color w:val="000000"/>
          <w:sz w:val="28"/>
        </w:rPr>
        <w:t>
      Арнайы экономикалық аймаққа қатысу құқығы бар заңды тұлға осындай құқығы бар заңды тұлғаға қосылған жағдайда, арнайы экономикалық аймаққа қатысу құқығын қайта ресімдеу осы бапта белгіленген тәртіппен жүзеге асырылады.</w:t>
      </w:r>
    </w:p>
    <w:bookmarkEnd w:id="198"/>
    <w:bookmarkStart w:name="z143" w:id="199"/>
    <w:p>
      <w:pPr>
        <w:spacing w:after="0"/>
        <w:ind w:left="0"/>
        <w:jc w:val="both"/>
      </w:pPr>
      <w:r>
        <w:rPr>
          <w:rFonts w:ascii="Times New Roman"/>
          <w:b w:val="false"/>
          <w:i w:val="false"/>
          <w:color w:val="000000"/>
          <w:sz w:val="28"/>
        </w:rPr>
        <w:t xml:space="preserve">
      5. Арнайы экономикалық аймаққа қатысу құқығы бар заңды тұлғаның құрамынан бір немесе бірнеше заңды тұлғаны бөліп шығарған кезде, қайта ұйымдастырылған заңды тұлғаның келісуі болған жағдайда арнайы экономикалық аймаққа қатысу құқығы жаңадан пайда болған заңды тұлғаларға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199"/>
    <w:bookmarkStart w:name="z144" w:id="200"/>
    <w:p>
      <w:pPr>
        <w:spacing w:after="0"/>
        <w:ind w:left="0"/>
        <w:jc w:val="both"/>
      </w:pPr>
      <w:r>
        <w:rPr>
          <w:rFonts w:ascii="Times New Roman"/>
          <w:b w:val="false"/>
          <w:i w:val="false"/>
          <w:color w:val="000000"/>
          <w:sz w:val="28"/>
        </w:rPr>
        <w:t xml:space="preserve">
      6. Арнайы экономикалық аймаққа қатысу құқығына ие заңды тұлға бөлінген кезде, қайта ұйымдастырылған заңды тұлғаның келісуі болған жағдайда арнайы экономикалық аймаққа қатысу құқығы бөлу нәтижесінде жаңадан пайда болған заңды тұлғаларға осы Заңның 18-бабының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4-тармағына</w:t>
      </w:r>
      <w:r>
        <w:rPr>
          <w:rFonts w:ascii="Times New Roman"/>
          <w:b w:val="false"/>
          <w:i w:val="false"/>
          <w:color w:val="000000"/>
          <w:sz w:val="28"/>
        </w:rPr>
        <w:t xml:space="preserve"> сәйкес қайта ресімдеуге жатады.</w:t>
      </w:r>
    </w:p>
    <w:bookmarkEnd w:id="200"/>
    <w:bookmarkStart w:name="z145" w:id="201"/>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2-тармағының</w:t>
      </w:r>
      <w:r>
        <w:rPr>
          <w:rFonts w:ascii="Times New Roman"/>
          <w:b w:val="false"/>
          <w:i w:val="false"/>
          <w:color w:val="000000"/>
          <w:sz w:val="28"/>
        </w:rPr>
        <w:t xml:space="preserve"> бірінші бөлігінде, </w:t>
      </w:r>
      <w:r>
        <w:rPr>
          <w:rFonts w:ascii="Times New Roman"/>
          <w:b w:val="false"/>
          <w:i w:val="false"/>
          <w:color w:val="000000"/>
          <w:sz w:val="28"/>
        </w:rPr>
        <w:t>3-тармағында</w:t>
      </w: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екінші бөлігінде көзделген жағдайларда арнайы экономикалық аймаққа қатысу құқығын қайта ресімдеу жаңадан құрылған заңды тұлғаның арнайы экономикалық аймақтың басқарушы компаниясына қайта ұйымдастырылуды растайтын құжаттарды қоса бере отырып, өтініш беруі негізінде жүзеге асырылады.</w:t>
      </w:r>
    </w:p>
    <w:bookmarkEnd w:id="201"/>
    <w:bookmarkStart w:name="z325" w:id="202"/>
    <w:p>
      <w:pPr>
        <w:spacing w:after="0"/>
        <w:ind w:left="0"/>
        <w:jc w:val="both"/>
      </w:pPr>
      <w:r>
        <w:rPr>
          <w:rFonts w:ascii="Times New Roman"/>
          <w:b w:val="false"/>
          <w:i w:val="false"/>
          <w:color w:val="000000"/>
          <w:sz w:val="28"/>
        </w:rPr>
        <w:t xml:space="preserve">
      Осы бапта көзделген өзге жағдайларда, арнайы экономикалық аймаққа қатысу құқығын қайта ресімдеуге осы Заңда көзделген талаптар сақталған жағдайда жол беріледі. </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6" w:id="203"/>
    <w:p>
      <w:pPr>
        <w:spacing w:after="0"/>
        <w:ind w:left="0"/>
        <w:jc w:val="both"/>
      </w:pPr>
      <w:r>
        <w:rPr>
          <w:rFonts w:ascii="Times New Roman"/>
          <w:b w:val="false"/>
          <w:i w:val="false"/>
          <w:color w:val="000000"/>
          <w:sz w:val="28"/>
        </w:rPr>
        <w:t xml:space="preserve">
      </w:t>
      </w:r>
      <w:r>
        <w:rPr>
          <w:rFonts w:ascii="Times New Roman"/>
          <w:b/>
          <w:i w:val="false"/>
          <w:color w:val="000000"/>
          <w:sz w:val="28"/>
        </w:rPr>
        <w:t>4-тарау. ИНДУСТРИЯЛЫҚ АЙМАҚТАРДЫҢ ҚҰРЫЛУЫ ЖӘНЕ ЖҰМЫС ІСТЕУІ</w:t>
      </w:r>
    </w:p>
    <w:bookmarkEnd w:id="203"/>
    <w:bookmarkStart w:name="z26" w:id="204"/>
    <w:p>
      <w:pPr>
        <w:spacing w:after="0"/>
        <w:ind w:left="0"/>
        <w:jc w:val="both"/>
      </w:pPr>
      <w:r>
        <w:rPr>
          <w:rFonts w:ascii="Times New Roman"/>
          <w:b w:val="false"/>
          <w:i w:val="false"/>
          <w:color w:val="000000"/>
          <w:sz w:val="28"/>
        </w:rPr>
        <w:t xml:space="preserve">
      </w:t>
      </w:r>
      <w:r>
        <w:rPr>
          <w:rFonts w:ascii="Times New Roman"/>
          <w:b/>
          <w:i w:val="false"/>
          <w:color w:val="000000"/>
          <w:sz w:val="28"/>
        </w:rPr>
        <w:t>26-бап. Индустриялық аймақтардың түрлері</w:t>
      </w:r>
    </w:p>
    <w:bookmarkEnd w:id="204"/>
    <w:bookmarkStart w:name="z326" w:id="205"/>
    <w:p>
      <w:pPr>
        <w:spacing w:after="0"/>
        <w:ind w:left="0"/>
        <w:jc w:val="both"/>
      </w:pPr>
      <w:r>
        <w:rPr>
          <w:rFonts w:ascii="Times New Roman"/>
          <w:b w:val="false"/>
          <w:i w:val="false"/>
          <w:color w:val="000000"/>
          <w:sz w:val="28"/>
        </w:rPr>
        <w:t>
      Индустриялық аймақтар мемлекеттік және жекешелік болып бөлінеді.</w:t>
      </w:r>
    </w:p>
    <w:bookmarkEnd w:id="205"/>
    <w:bookmarkStart w:name="z327" w:id="206"/>
    <w:p>
      <w:pPr>
        <w:spacing w:after="0"/>
        <w:ind w:left="0"/>
        <w:jc w:val="both"/>
      </w:pPr>
      <w:r>
        <w:rPr>
          <w:rFonts w:ascii="Times New Roman"/>
          <w:b w:val="false"/>
          <w:i w:val="false"/>
          <w:color w:val="000000"/>
          <w:sz w:val="28"/>
        </w:rPr>
        <w:t>
      Мемлекеттік индустриялық аймақтар мынадай түрлерге бөлінеді:</w:t>
      </w:r>
    </w:p>
    <w:bookmarkEnd w:id="206"/>
    <w:p>
      <w:pPr>
        <w:spacing w:after="0"/>
        <w:ind w:left="0"/>
        <w:jc w:val="both"/>
      </w:pPr>
      <w:r>
        <w:rPr>
          <w:rFonts w:ascii="Times New Roman"/>
          <w:b w:val="false"/>
          <w:i w:val="false"/>
          <w:color w:val="000000"/>
          <w:sz w:val="28"/>
        </w:rPr>
        <w:t>
      1) республикалық маңызы бар индустриялық аймақ;</w:t>
      </w:r>
    </w:p>
    <w:p>
      <w:pPr>
        <w:spacing w:after="0"/>
        <w:ind w:left="0"/>
        <w:jc w:val="both"/>
      </w:pPr>
      <w:r>
        <w:rPr>
          <w:rFonts w:ascii="Times New Roman"/>
          <w:b w:val="false"/>
          <w:i w:val="false"/>
          <w:color w:val="000000"/>
          <w:sz w:val="28"/>
        </w:rPr>
        <w:t>
      2) өңірлік маңызы бар индустриялық аймақ;</w:t>
      </w:r>
    </w:p>
    <w:p>
      <w:pPr>
        <w:spacing w:after="0"/>
        <w:ind w:left="0"/>
        <w:jc w:val="both"/>
      </w:pPr>
      <w:r>
        <w:rPr>
          <w:rFonts w:ascii="Times New Roman"/>
          <w:b w:val="false"/>
          <w:i w:val="false"/>
          <w:color w:val="000000"/>
          <w:sz w:val="28"/>
        </w:rPr>
        <w:t xml:space="preserve">
      3) шағын индустриялық аймақ. </w:t>
      </w:r>
    </w:p>
    <w:bookmarkStart w:name="z27" w:id="207"/>
    <w:p>
      <w:pPr>
        <w:spacing w:after="0"/>
        <w:ind w:left="0"/>
        <w:jc w:val="both"/>
      </w:pPr>
      <w:r>
        <w:rPr>
          <w:rFonts w:ascii="Times New Roman"/>
          <w:b w:val="false"/>
          <w:i w:val="false"/>
          <w:color w:val="000000"/>
          <w:sz w:val="28"/>
        </w:rPr>
        <w:t xml:space="preserve">
      </w:t>
      </w:r>
      <w:r>
        <w:rPr>
          <w:rFonts w:ascii="Times New Roman"/>
          <w:b/>
          <w:i w:val="false"/>
          <w:color w:val="000000"/>
          <w:sz w:val="28"/>
        </w:rPr>
        <w:t>27-бап. Индустриялық аймақты құру туралы жалпы ережелер</w:t>
      </w:r>
    </w:p>
    <w:bookmarkEnd w:id="207"/>
    <w:bookmarkStart w:name="z147" w:id="208"/>
    <w:p>
      <w:pPr>
        <w:spacing w:after="0"/>
        <w:ind w:left="0"/>
        <w:jc w:val="both"/>
      </w:pPr>
      <w:r>
        <w:rPr>
          <w:rFonts w:ascii="Times New Roman"/>
          <w:b w:val="false"/>
          <w:i w:val="false"/>
          <w:color w:val="000000"/>
          <w:sz w:val="28"/>
        </w:rPr>
        <w:t xml:space="preserve">
      1. Егер осы баптың </w:t>
      </w:r>
      <w:r>
        <w:rPr>
          <w:rFonts w:ascii="Times New Roman"/>
          <w:b w:val="false"/>
          <w:i w:val="false"/>
          <w:color w:val="000000"/>
          <w:sz w:val="28"/>
        </w:rPr>
        <w:t>2-тармағында</w:t>
      </w:r>
      <w:r>
        <w:rPr>
          <w:rFonts w:ascii="Times New Roman"/>
          <w:b w:val="false"/>
          <w:i w:val="false"/>
          <w:color w:val="000000"/>
          <w:sz w:val="28"/>
        </w:rPr>
        <w:t xml:space="preserve"> өзгеше белгіленбесе, егер жергілікті бюджеттен толық не ішінара қаржыландырылуын жүзеге асыру болжанған жағдайда, индустриялық аймақ өңірлік маңызы бар индустриялық аймақ деп танылады.</w:t>
      </w:r>
    </w:p>
    <w:bookmarkEnd w:id="208"/>
    <w:bookmarkStart w:name="z148" w:id="209"/>
    <w:p>
      <w:pPr>
        <w:spacing w:after="0"/>
        <w:ind w:left="0"/>
        <w:jc w:val="both"/>
      </w:pPr>
      <w:r>
        <w:rPr>
          <w:rFonts w:ascii="Times New Roman"/>
          <w:b w:val="false"/>
          <w:i w:val="false"/>
          <w:color w:val="000000"/>
          <w:sz w:val="28"/>
        </w:rPr>
        <w:t>
      2. Мыналар:</w:t>
      </w:r>
    </w:p>
    <w:bookmarkEnd w:id="209"/>
    <w:p>
      <w:pPr>
        <w:spacing w:after="0"/>
        <w:ind w:left="0"/>
        <w:jc w:val="both"/>
      </w:pPr>
      <w:r>
        <w:rPr>
          <w:rFonts w:ascii="Times New Roman"/>
          <w:b w:val="false"/>
          <w:i w:val="false"/>
          <w:color w:val="000000"/>
          <w:sz w:val="28"/>
        </w:rPr>
        <w:t>
      1) егер республикалық бюджеттен толық не ішінара қаржыландырылуын жүзеге асыру болжанған жағдайда, индустриялық аймақ;</w:t>
      </w:r>
    </w:p>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24-бабына</w:t>
      </w:r>
      <w:r>
        <w:rPr>
          <w:rFonts w:ascii="Times New Roman"/>
          <w:b w:val="false"/>
          <w:i w:val="false"/>
          <w:color w:val="000000"/>
          <w:sz w:val="28"/>
        </w:rPr>
        <w:t xml:space="preserve"> сәйкес арнайы экономикалық аймақ таратылғаннан кейін мәртебе алған индустриялық аймақ республикалық маңызы бар индустриялық аймақ деп танылады.</w:t>
      </w:r>
    </w:p>
    <w:bookmarkStart w:name="z149" w:id="210"/>
    <w:p>
      <w:pPr>
        <w:spacing w:after="0"/>
        <w:ind w:left="0"/>
        <w:jc w:val="both"/>
      </w:pPr>
      <w:r>
        <w:rPr>
          <w:rFonts w:ascii="Times New Roman"/>
          <w:b w:val="false"/>
          <w:i w:val="false"/>
          <w:color w:val="000000"/>
          <w:sz w:val="28"/>
        </w:rPr>
        <w:t xml:space="preserve">
      3. Жергілікті атқарушы орган осы баптың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2-тармағында</w:t>
      </w:r>
      <w:r>
        <w:rPr>
          <w:rFonts w:ascii="Times New Roman"/>
          <w:b w:val="false"/>
          <w:i w:val="false"/>
          <w:color w:val="000000"/>
          <w:sz w:val="28"/>
        </w:rPr>
        <w:t xml:space="preserve"> көзделген индустриялық аймақ құрылған кезден бастап жиырма жұмыс күні ішінде бұл туралы бірыңғай үйлестіру орталығына хабарлайды.</w:t>
      </w:r>
    </w:p>
    <w:bookmarkEnd w:id="210"/>
    <w:bookmarkStart w:name="z150" w:id="211"/>
    <w:p>
      <w:pPr>
        <w:spacing w:after="0"/>
        <w:ind w:left="0"/>
        <w:jc w:val="both"/>
      </w:pPr>
      <w:r>
        <w:rPr>
          <w:rFonts w:ascii="Times New Roman"/>
          <w:b w:val="false"/>
          <w:i w:val="false"/>
          <w:color w:val="000000"/>
          <w:sz w:val="28"/>
        </w:rPr>
        <w:t xml:space="preserve">
      4. Жекеше индустриялық аймақты жеке тұлғалар не мемлекеттік емес заңды тұлғалар өз қаражаты, жекеше инвестициялар, қарыздар есебінен құрады. </w:t>
      </w:r>
    </w:p>
    <w:bookmarkEnd w:id="211"/>
    <w:p>
      <w:pPr>
        <w:spacing w:after="0"/>
        <w:ind w:left="0"/>
        <w:jc w:val="both"/>
      </w:pPr>
      <w:r>
        <w:rPr>
          <w:rFonts w:ascii="Times New Roman"/>
          <w:b w:val="false"/>
          <w:i w:val="false"/>
          <w:color w:val="000000"/>
          <w:sz w:val="28"/>
        </w:rPr>
        <w:t>
      Ерекше индустриялық аймақтың аумағында ішкі инженерлік инфрақұрылым объектілерін (инженерлік коммуникациялар) салуды (реконструкциялауды) қаржыландыруды ерекше индустриялық аймақтың жер учаскесінің меншік иесі (меншік иелері) өз қаражаты, жекеше инвестициялар, қарыздар есебінен жүзеге асырады.</w:t>
      </w:r>
    </w:p>
    <w:bookmarkStart w:name="z328" w:id="212"/>
    <w:p>
      <w:pPr>
        <w:spacing w:after="0"/>
        <w:ind w:left="0"/>
        <w:jc w:val="both"/>
      </w:pPr>
      <w:r>
        <w:rPr>
          <w:rFonts w:ascii="Times New Roman"/>
          <w:b w:val="false"/>
          <w:i w:val="false"/>
          <w:color w:val="000000"/>
          <w:sz w:val="28"/>
        </w:rPr>
        <w:t>
      Жекеше индустриялық аймақтың шекарасына дейінгі инфрақұрылым объектілерін салуды (реконструкциялауды) қаржыландыру Қазақстан Республикасының Үкіметі айқындайтын тәртіппен жүзеге асырылады.</w:t>
      </w:r>
    </w:p>
    <w:bookmarkEnd w:id="212"/>
    <w:bookmarkStart w:name="z329" w:id="213"/>
    <w:p>
      <w:pPr>
        <w:spacing w:after="0"/>
        <w:ind w:left="0"/>
        <w:jc w:val="both"/>
      </w:pPr>
      <w:r>
        <w:rPr>
          <w:rFonts w:ascii="Times New Roman"/>
          <w:b w:val="false"/>
          <w:i w:val="false"/>
          <w:color w:val="000000"/>
          <w:sz w:val="28"/>
        </w:rPr>
        <w:t xml:space="preserve">
      Бұл ретте жекеше индустриялық аймақтардың меншік иелері – жеке тұлғалар немесе мемлекеттік емес заңды тұлғалар индустриялық аймақ құрылған кезден бастап жиырма жұмыс күні ішінде бұл туралы бірыңғай үйлестіру орталығына хабарлайды. </w:t>
      </w:r>
    </w:p>
    <w:bookmarkEnd w:id="213"/>
    <w:bookmarkStart w:name="z151" w:id="214"/>
    <w:p>
      <w:pPr>
        <w:spacing w:after="0"/>
        <w:ind w:left="0"/>
        <w:jc w:val="both"/>
      </w:pPr>
      <w:r>
        <w:rPr>
          <w:rFonts w:ascii="Times New Roman"/>
          <w:b w:val="false"/>
          <w:i w:val="false"/>
          <w:color w:val="000000"/>
          <w:sz w:val="28"/>
        </w:rPr>
        <w:t>
      5. Шағын индустриялық аймақ шағын индустриялық аймақтарды құру және олардың жұмыс істеу қағидаларына сәйкес құрылады және жұмыс істейді.</w:t>
      </w:r>
    </w:p>
    <w:bookmarkEnd w:id="214"/>
    <w:bookmarkStart w:name="z330" w:id="215"/>
    <w:p>
      <w:pPr>
        <w:spacing w:after="0"/>
        <w:ind w:left="0"/>
        <w:jc w:val="both"/>
      </w:pPr>
      <w:r>
        <w:rPr>
          <w:rFonts w:ascii="Times New Roman"/>
          <w:b w:val="false"/>
          <w:i w:val="false"/>
          <w:color w:val="000000"/>
          <w:sz w:val="28"/>
        </w:rPr>
        <w:t xml:space="preserve">
      Бұл ретте шағын индустриялық аймақ Қазақстан Республикасының заңнамасына сәйкес шағын және орта кәсіпкерлік субъектілеріне берілетін, пайдалануға енгізілген өндірістік және өзге де ғимараттардың (үй-жайлардың) аумағында орналасуға тиіс. </w:t>
      </w:r>
    </w:p>
    <w:bookmarkEnd w:id="215"/>
    <w:bookmarkStart w:name="z152" w:id="216"/>
    <w:p>
      <w:pPr>
        <w:spacing w:after="0"/>
        <w:ind w:left="0"/>
        <w:jc w:val="both"/>
      </w:pPr>
      <w:r>
        <w:rPr>
          <w:rFonts w:ascii="Times New Roman"/>
          <w:b w:val="false"/>
          <w:i w:val="false"/>
          <w:color w:val="000000"/>
          <w:sz w:val="28"/>
        </w:rPr>
        <w:t>
      6. Республикалық және өңірлік маңызы бар индустриялық аймақтарды құру үшін Қазақстан Республикасының заңнамасына сәйкес жекеше инвестициялар тартылуы мүмкін.</w:t>
      </w:r>
    </w:p>
    <w:bookmarkEnd w:id="216"/>
    <w:bookmarkStart w:name="z153" w:id="217"/>
    <w:p>
      <w:pPr>
        <w:spacing w:after="0"/>
        <w:ind w:left="0"/>
        <w:jc w:val="both"/>
      </w:pPr>
      <w:r>
        <w:rPr>
          <w:rFonts w:ascii="Times New Roman"/>
          <w:b w:val="false"/>
          <w:i w:val="false"/>
          <w:color w:val="000000"/>
          <w:sz w:val="28"/>
        </w:rPr>
        <w:t>
      7. Индустриялық аймақтың аумағындағы оның мәртебесін пайдалануға байланысты барлық мәміле индустриялық аймақтардың бірыңғай тізіліміне индустриялық аймақ енгізілгеннен кейін жарамды болып табылады.</w:t>
      </w:r>
    </w:p>
    <w:bookmarkEnd w:id="217"/>
    <w:bookmarkStart w:name="z154" w:id="218"/>
    <w:p>
      <w:pPr>
        <w:spacing w:after="0"/>
        <w:ind w:left="0"/>
        <w:jc w:val="both"/>
      </w:pPr>
      <w:r>
        <w:rPr>
          <w:rFonts w:ascii="Times New Roman"/>
          <w:b w:val="false"/>
          <w:i w:val="false"/>
          <w:color w:val="000000"/>
          <w:sz w:val="28"/>
        </w:rPr>
        <w:t>
      8. Қатысушыларды индустриялық аймақтың аумағында қызметті жүзеге асыруға жіберу индустриялық аймақтың басқарушы компаниясы мен индустриялық аймақтың қатысушылары арасында жасалатын қызметті жүзеге асыру туралы шарттар негізінде жүргізіледі.</w:t>
      </w:r>
    </w:p>
    <w:bookmarkEnd w:id="218"/>
    <w:bookmarkStart w:name="z331" w:id="219"/>
    <w:p>
      <w:pPr>
        <w:spacing w:after="0"/>
        <w:ind w:left="0"/>
        <w:jc w:val="both"/>
      </w:pPr>
      <w:r>
        <w:rPr>
          <w:rFonts w:ascii="Times New Roman"/>
          <w:b w:val="false"/>
          <w:i w:val="false"/>
          <w:color w:val="000000"/>
          <w:sz w:val="28"/>
        </w:rPr>
        <w:t xml:space="preserve">
      Мұндай шарттар қызметті жүзеге асыру туралы үлгілік шарт негізінде жасалады. Индустриялық аймақтардың барлық қатысушысына, олардың түріне қарамастан, жасалған шарттардың талаптарына сәйкес олардың тұрақтылығына кепілдік беріледі. </w:t>
      </w:r>
    </w:p>
    <w:bookmarkEnd w:id="219"/>
    <w:p>
      <w:pPr>
        <w:spacing w:after="0"/>
        <w:ind w:left="0"/>
        <w:jc w:val="both"/>
      </w:pPr>
      <w:r>
        <w:rPr>
          <w:rFonts w:ascii="Times New Roman"/>
          <w:b w:val="false"/>
          <w:i w:val="false"/>
          <w:color w:val="000000"/>
          <w:sz w:val="28"/>
        </w:rPr>
        <w:t xml:space="preserve">
      Қызметті жүзеге асыру туралы үлгілік шарттың нысанында индустриялық аймақтардың барлық түрі үшін міндетті және өзгермейтін талаптар мен тараптардың келісуі бойынша өзгертілуі мүмкін талаптар көзделеді.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27-бапқа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28" w:id="220"/>
    <w:p>
      <w:pPr>
        <w:spacing w:after="0"/>
        <w:ind w:left="0"/>
        <w:jc w:val="both"/>
      </w:pPr>
      <w:r>
        <w:rPr>
          <w:rFonts w:ascii="Times New Roman"/>
          <w:b w:val="false"/>
          <w:i w:val="false"/>
          <w:color w:val="000000"/>
          <w:sz w:val="28"/>
        </w:rPr>
        <w:t xml:space="preserve">
      </w:t>
      </w:r>
      <w:r>
        <w:rPr>
          <w:rFonts w:ascii="Times New Roman"/>
          <w:b/>
          <w:i w:val="false"/>
          <w:color w:val="000000"/>
          <w:sz w:val="28"/>
        </w:rPr>
        <w:t>28-бап. Республикалық маңызы бар индустриялық аймақты құру тәртібі</w:t>
      </w:r>
    </w:p>
    <w:bookmarkEnd w:id="220"/>
    <w:bookmarkStart w:name="z155" w:id="221"/>
    <w:p>
      <w:pPr>
        <w:spacing w:after="0"/>
        <w:ind w:left="0"/>
        <w:jc w:val="both"/>
      </w:pPr>
      <w:r>
        <w:rPr>
          <w:rFonts w:ascii="Times New Roman"/>
          <w:b w:val="false"/>
          <w:i w:val="false"/>
          <w:color w:val="000000"/>
          <w:sz w:val="28"/>
        </w:rPr>
        <w:t xml:space="preserve">
      1. Республикалық маңызы бар индустриялық аймақты құру туралы ұсынысты тұжырымдамасын қоса бере отырып облыстың, республикалық маңызы бар қаланың, астананың жергілікті атқарушы органы уәкілетті органға енгізеді. </w:t>
      </w:r>
    </w:p>
    <w:bookmarkEnd w:id="221"/>
    <w:bookmarkStart w:name="z156" w:id="222"/>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 енгізілген күннен бастап бес жұмыс күні ішінде уәкілетті орган республикалық маңызы бар индустриялық аймақты құру тұжырымдамасын арнайы экономикалық және индустриялық аймақтарды құру тұжырымдамасына қойылатын талаптарға сәйкестігі тұрғысынан тексереді. Тұжырымдаманы тексеру нәтижелері бойынша уәкілетті орган үш жұмыс күні ішінде жергілікті атқарушы органды тұжырымдаманың сарапшылық кеңестің қарауына шығарылғаны туралы хабардар етеді не тұжырымдаманың көрсетілген талаптарға сәйкес келмеуіне байланысты уәжді бас тарту жібереді.</w:t>
      </w:r>
    </w:p>
    <w:bookmarkEnd w:id="222"/>
    <w:p>
      <w:pPr>
        <w:spacing w:after="0"/>
        <w:ind w:left="0"/>
        <w:jc w:val="both"/>
      </w:pPr>
      <w:r>
        <w:rPr>
          <w:rFonts w:ascii="Times New Roman"/>
          <w:b w:val="false"/>
          <w:i w:val="false"/>
          <w:color w:val="000000"/>
          <w:sz w:val="28"/>
        </w:rPr>
        <w:t>
      Сарапшылық кеңес республикалық маңызы бар индустриялық аймақты құру туралы ұсыныс енгізілген күннен бастап жиырма жұмыс күнінен кешіктірілмейтін мерзімде қорытынды дайындайды.</w:t>
      </w:r>
    </w:p>
    <w:bookmarkStart w:name="z157" w:id="223"/>
    <w:p>
      <w:pPr>
        <w:spacing w:after="0"/>
        <w:ind w:left="0"/>
        <w:jc w:val="both"/>
      </w:pPr>
      <w:r>
        <w:rPr>
          <w:rFonts w:ascii="Times New Roman"/>
          <w:b w:val="false"/>
          <w:i w:val="false"/>
          <w:color w:val="000000"/>
          <w:sz w:val="28"/>
        </w:rPr>
        <w:t>
      3. Сарапшылық кеңес оң қорытынды берген жағдайда, уәкілетті орган осындай қорытынды шығарылғаннан кейін бес жұмыс күні ішінде республикалық маңызы бар индустриялық аймақты құруға жазбаша келісім береді.</w:t>
      </w:r>
    </w:p>
    <w:bookmarkEnd w:id="223"/>
    <w:p>
      <w:pPr>
        <w:spacing w:after="0"/>
        <w:ind w:left="0"/>
        <w:jc w:val="both"/>
      </w:pPr>
      <w:r>
        <w:rPr>
          <w:rFonts w:ascii="Times New Roman"/>
          <w:b w:val="false"/>
          <w:i w:val="false"/>
          <w:color w:val="000000"/>
          <w:sz w:val="28"/>
        </w:rPr>
        <w:t>
      Мұндай келісім облыстың, республикалық маңызы бар қаланың, астананың жергілікті атқарушы органының республикалық маңызы бар индустриялық аймақты құру туралы шешім шығаруы үшін негіз болып табылады.</w:t>
      </w:r>
    </w:p>
    <w:bookmarkStart w:name="z158" w:id="224"/>
    <w:p>
      <w:pPr>
        <w:spacing w:after="0"/>
        <w:ind w:left="0"/>
        <w:jc w:val="both"/>
      </w:pPr>
      <w:r>
        <w:rPr>
          <w:rFonts w:ascii="Times New Roman"/>
          <w:b w:val="false"/>
          <w:i w:val="false"/>
          <w:color w:val="000000"/>
          <w:sz w:val="28"/>
        </w:rPr>
        <w:t>
      4. Сарапшылық кеңес теріс қорытынды шығарған жағдайда, уәкілетті орган республикалық маңызы бар индустриялық аймақты құру туралы ұсынысты қабылдамайды.</w:t>
      </w:r>
    </w:p>
    <w:bookmarkEnd w:id="224"/>
    <w:p>
      <w:pPr>
        <w:spacing w:after="0"/>
        <w:ind w:left="0"/>
        <w:jc w:val="both"/>
      </w:pPr>
      <w:r>
        <w:rPr>
          <w:rFonts w:ascii="Times New Roman"/>
          <w:b w:val="false"/>
          <w:i w:val="false"/>
          <w:color w:val="000000"/>
          <w:sz w:val="28"/>
        </w:rPr>
        <w:t>
      Сарапшылық кеңес:</w:t>
      </w:r>
    </w:p>
    <w:p>
      <w:pPr>
        <w:spacing w:after="0"/>
        <w:ind w:left="0"/>
        <w:jc w:val="both"/>
      </w:pPr>
      <w:r>
        <w:rPr>
          <w:rFonts w:ascii="Times New Roman"/>
          <w:b w:val="false"/>
          <w:i w:val="false"/>
          <w:color w:val="000000"/>
          <w:sz w:val="28"/>
        </w:rPr>
        <w:t>
      1) республикалық маңызы бар индустриялық аймақты құру экономикалық тұрғыдан орынсыз болған;</w:t>
      </w:r>
    </w:p>
    <w:p>
      <w:pPr>
        <w:spacing w:after="0"/>
        <w:ind w:left="0"/>
        <w:jc w:val="both"/>
      </w:pPr>
      <w:r>
        <w:rPr>
          <w:rFonts w:ascii="Times New Roman"/>
          <w:b w:val="false"/>
          <w:i w:val="false"/>
          <w:color w:val="000000"/>
          <w:sz w:val="28"/>
        </w:rPr>
        <w:t>
      2) республикалық маңызы бар индустриялық аймақты құру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3)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4)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және елдің ұлттық қауіпсіздігін қамтамасыз ету қажет болған жағдайларда, теріс қорытынды шығарады.</w:t>
      </w:r>
    </w:p>
    <w:p>
      <w:pPr>
        <w:spacing w:after="0"/>
        <w:ind w:left="0"/>
        <w:jc w:val="both"/>
      </w:pPr>
      <w:r>
        <w:rPr>
          <w:rFonts w:ascii="Times New Roman"/>
          <w:b w:val="false"/>
          <w:i w:val="false"/>
          <w:color w:val="000000"/>
          <w:sz w:val="28"/>
        </w:rPr>
        <w:t>
      Уәкілетті орган осы тармақтың екінші бөлігінде көзделген негіздер бойынша уәжді бас тартуды сарапшылық кеңес қорытынды шығарған күннен бастап үш жұмыс күні ішінде облыстың, республикалық маңызы бар қаланың, астананың жергілікті атқарушы органына жазбаша нысанда жібереді.</w:t>
      </w:r>
    </w:p>
    <w:p>
      <w:pPr>
        <w:spacing w:after="0"/>
        <w:ind w:left="0"/>
        <w:jc w:val="both"/>
      </w:pPr>
      <w:r>
        <w:rPr>
          <w:rFonts w:ascii="Times New Roman"/>
          <w:b w:val="false"/>
          <w:i w:val="false"/>
          <w:color w:val="000000"/>
          <w:sz w:val="28"/>
        </w:rPr>
        <w:t>
      Республикалық маңызы бар индустриялық аймақты құру туралы ұсынысқа бас тарту алу мұндай ұсыныспен кейіннен жүгінуге кедергі болып табылмайды.</w:t>
      </w:r>
    </w:p>
    <w:bookmarkStart w:name="z159" w:id="225"/>
    <w:p>
      <w:pPr>
        <w:spacing w:after="0"/>
        <w:ind w:left="0"/>
        <w:jc w:val="both"/>
      </w:pPr>
      <w:r>
        <w:rPr>
          <w:rFonts w:ascii="Times New Roman"/>
          <w:b w:val="false"/>
          <w:i w:val="false"/>
          <w:color w:val="000000"/>
          <w:sz w:val="28"/>
        </w:rPr>
        <w:t>
      5. Республикалық маңызы бар индустриялық аймақты құру туралы шешім шығарылғаннан кейін республикалық маңызы бар индустриялық аймақтың болжамды құрылу орны бойынша облыстың, республикалық маңызы бар қаланың, астананың жергілікті атқарушы органы республикалық маңызы бар индустриялық аймақтың басқарушы компаниясын құрады немесе айқындайды, оған Қазақстан Республикасының Жер кодексінде белгіленген тәртіппен осындай индустриялық аймақты орналастыру үшін жер учаскесі беріледі.</w:t>
      </w:r>
    </w:p>
    <w:bookmarkEnd w:id="225"/>
    <w:bookmarkStart w:name="z160" w:id="226"/>
    <w:p>
      <w:pPr>
        <w:spacing w:after="0"/>
        <w:ind w:left="0"/>
        <w:jc w:val="both"/>
      </w:pPr>
      <w:r>
        <w:rPr>
          <w:rFonts w:ascii="Times New Roman"/>
          <w:b w:val="false"/>
          <w:i w:val="false"/>
          <w:color w:val="000000"/>
          <w:sz w:val="28"/>
        </w:rPr>
        <w:t>
      6. Тиісті жергілікті атқарушы орган республикалық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bookmarkEnd w:id="226"/>
    <w:bookmarkStart w:name="z161" w:id="227"/>
    <w:p>
      <w:pPr>
        <w:spacing w:after="0"/>
        <w:ind w:left="0"/>
        <w:jc w:val="both"/>
      </w:pPr>
      <w:r>
        <w:rPr>
          <w:rFonts w:ascii="Times New Roman"/>
          <w:b w:val="false"/>
          <w:i w:val="false"/>
          <w:color w:val="000000"/>
          <w:sz w:val="28"/>
        </w:rPr>
        <w:t xml:space="preserve">
      7. Осы баптың талаптары осы Заңның </w:t>
      </w:r>
      <w:r>
        <w:rPr>
          <w:rFonts w:ascii="Times New Roman"/>
          <w:b w:val="false"/>
          <w:i w:val="false"/>
          <w:color w:val="000000"/>
          <w:sz w:val="28"/>
        </w:rPr>
        <w:t>24-бабында</w:t>
      </w:r>
      <w:r>
        <w:rPr>
          <w:rFonts w:ascii="Times New Roman"/>
          <w:b w:val="false"/>
          <w:i w:val="false"/>
          <w:color w:val="000000"/>
          <w:sz w:val="28"/>
        </w:rPr>
        <w:t xml:space="preserve"> көзделген тәртіппен республикалық маңызы бар индустриялық аймақты құру жағдайларына қолданылмайды.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9" w:id="228"/>
    <w:p>
      <w:pPr>
        <w:spacing w:after="0"/>
        <w:ind w:left="0"/>
        <w:jc w:val="both"/>
      </w:pPr>
      <w:r>
        <w:rPr>
          <w:rFonts w:ascii="Times New Roman"/>
          <w:b w:val="false"/>
          <w:i w:val="false"/>
          <w:color w:val="000000"/>
          <w:sz w:val="28"/>
        </w:rPr>
        <w:t xml:space="preserve">
      </w:t>
      </w:r>
      <w:r>
        <w:rPr>
          <w:rFonts w:ascii="Times New Roman"/>
          <w:b/>
          <w:i w:val="false"/>
          <w:color w:val="000000"/>
          <w:sz w:val="28"/>
        </w:rPr>
        <w:t>29-бап. Өңірлік маңызы бар индустриялық аймақты құру тәртібі</w:t>
      </w:r>
    </w:p>
    <w:bookmarkEnd w:id="228"/>
    <w:bookmarkStart w:name="z162" w:id="229"/>
    <w:p>
      <w:pPr>
        <w:spacing w:after="0"/>
        <w:ind w:left="0"/>
        <w:jc w:val="both"/>
      </w:pPr>
      <w:r>
        <w:rPr>
          <w:rFonts w:ascii="Times New Roman"/>
          <w:b w:val="false"/>
          <w:i w:val="false"/>
          <w:color w:val="000000"/>
          <w:sz w:val="28"/>
        </w:rPr>
        <w:t xml:space="preserve">
      1. Өңірлік маңызы бар индустриялық аймақты құру туралы шешімді облыстың, республикалық маңызы бар қаланың, астананың жергілікті атқарушы органы қабылдайды. </w:t>
      </w:r>
    </w:p>
    <w:bookmarkEnd w:id="229"/>
    <w:p>
      <w:pPr>
        <w:spacing w:after="0"/>
        <w:ind w:left="0"/>
        <w:jc w:val="both"/>
      </w:pPr>
      <w:r>
        <w:rPr>
          <w:rFonts w:ascii="Times New Roman"/>
          <w:b w:val="false"/>
          <w:i w:val="false"/>
          <w:color w:val="000000"/>
          <w:sz w:val="28"/>
        </w:rPr>
        <w:t xml:space="preserve">
      Тиісті жергілікті атқарушы орган шешім қабылдаумен қатар өңірлік маңызы бар индустриялық аймақты құру тұжырымдамасын әзірлеп, оны жергілікті атқарушы органның интернет-ресурсында орналастырады. </w:t>
      </w:r>
    </w:p>
    <w:bookmarkStart w:name="z163" w:id="230"/>
    <w:p>
      <w:pPr>
        <w:spacing w:after="0"/>
        <w:ind w:left="0"/>
        <w:jc w:val="both"/>
      </w:pPr>
      <w:r>
        <w:rPr>
          <w:rFonts w:ascii="Times New Roman"/>
          <w:b w:val="false"/>
          <w:i w:val="false"/>
          <w:color w:val="000000"/>
          <w:sz w:val="28"/>
        </w:rPr>
        <w:t>
      2. Өңірлік маңызы бар индустриялық аймақты құру тұжырымдамасында:</w:t>
      </w:r>
    </w:p>
    <w:bookmarkEnd w:id="230"/>
    <w:p>
      <w:pPr>
        <w:spacing w:after="0"/>
        <w:ind w:left="0"/>
        <w:jc w:val="both"/>
      </w:pPr>
      <w:r>
        <w:rPr>
          <w:rFonts w:ascii="Times New Roman"/>
          <w:b w:val="false"/>
          <w:i w:val="false"/>
          <w:color w:val="000000"/>
          <w:sz w:val="28"/>
        </w:rPr>
        <w:t>
      1) индустриялық аймақты құру мақсаттары;</w:t>
      </w:r>
    </w:p>
    <w:p>
      <w:pPr>
        <w:spacing w:after="0"/>
        <w:ind w:left="0"/>
        <w:jc w:val="both"/>
      </w:pPr>
      <w:r>
        <w:rPr>
          <w:rFonts w:ascii="Times New Roman"/>
          <w:b w:val="false"/>
          <w:i w:val="false"/>
          <w:color w:val="000000"/>
          <w:sz w:val="28"/>
        </w:rPr>
        <w:t xml:space="preserve">
      2) индустриялық аймақтың жобаларын іріктеу өлшемшарттарының тізбесі; </w:t>
      </w:r>
    </w:p>
    <w:p>
      <w:pPr>
        <w:spacing w:after="0"/>
        <w:ind w:left="0"/>
        <w:jc w:val="both"/>
      </w:pPr>
      <w:r>
        <w:rPr>
          <w:rFonts w:ascii="Times New Roman"/>
          <w:b w:val="false"/>
          <w:i w:val="false"/>
          <w:color w:val="000000"/>
          <w:sz w:val="28"/>
        </w:rPr>
        <w:t>
      3) қоршаған ортаға әсер етуді бағалау;</w:t>
      </w:r>
    </w:p>
    <w:p>
      <w:pPr>
        <w:spacing w:after="0"/>
        <w:ind w:left="0"/>
        <w:jc w:val="both"/>
      </w:pPr>
      <w:r>
        <w:rPr>
          <w:rFonts w:ascii="Times New Roman"/>
          <w:b w:val="false"/>
          <w:i w:val="false"/>
          <w:color w:val="000000"/>
          <w:sz w:val="28"/>
        </w:rPr>
        <w:t>
      4) болжамды қаржылық-экономикалық және әлеуметтік салдарлар;</w:t>
      </w:r>
    </w:p>
    <w:p>
      <w:pPr>
        <w:spacing w:after="0"/>
        <w:ind w:left="0"/>
        <w:jc w:val="both"/>
      </w:pPr>
      <w:r>
        <w:rPr>
          <w:rFonts w:ascii="Times New Roman"/>
          <w:b w:val="false"/>
          <w:i w:val="false"/>
          <w:color w:val="000000"/>
          <w:sz w:val="28"/>
        </w:rPr>
        <w:t>
      5) индустриялық аймақтың орналасу схемасы;</w:t>
      </w:r>
    </w:p>
    <w:p>
      <w:pPr>
        <w:spacing w:after="0"/>
        <w:ind w:left="0"/>
        <w:jc w:val="both"/>
      </w:pPr>
      <w:r>
        <w:rPr>
          <w:rFonts w:ascii="Times New Roman"/>
          <w:b w:val="false"/>
          <w:i w:val="false"/>
          <w:color w:val="000000"/>
          <w:sz w:val="28"/>
        </w:rPr>
        <w:t>
      6) тұжырымдамада көзделген іс-шаралардың мемлекеттік жоспарлау жүйесінің құжаттарына сәйкестігі туралы деректер;</w:t>
      </w:r>
    </w:p>
    <w:p>
      <w:pPr>
        <w:spacing w:after="0"/>
        <w:ind w:left="0"/>
        <w:jc w:val="both"/>
      </w:pPr>
      <w:r>
        <w:rPr>
          <w:rFonts w:ascii="Times New Roman"/>
          <w:b w:val="false"/>
          <w:i w:val="false"/>
          <w:color w:val="000000"/>
          <w:sz w:val="28"/>
        </w:rPr>
        <w:t>
      7) әрбір құрамдас бөлінісінде іс-шараларды іске асыруға арналған қаржыландыру көлемінің есеп-қисаптары мен тікелей және түпкілікті нәтижелерге қол жеткізу мүмкіндіктері;</w:t>
      </w:r>
    </w:p>
    <w:p>
      <w:pPr>
        <w:spacing w:after="0"/>
        <w:ind w:left="0"/>
        <w:jc w:val="both"/>
      </w:pPr>
      <w:r>
        <w:rPr>
          <w:rFonts w:ascii="Times New Roman"/>
          <w:b w:val="false"/>
          <w:i w:val="false"/>
          <w:color w:val="000000"/>
          <w:sz w:val="28"/>
        </w:rPr>
        <w:t>
      7-1) дайын өндірістік үй-жайлардың құрылысы туралы ақпарат;</w:t>
      </w:r>
    </w:p>
    <w:p>
      <w:pPr>
        <w:spacing w:after="0"/>
        <w:ind w:left="0"/>
        <w:jc w:val="both"/>
      </w:pPr>
      <w:r>
        <w:rPr>
          <w:rFonts w:ascii="Times New Roman"/>
          <w:b w:val="false"/>
          <w:i w:val="false"/>
          <w:color w:val="000000"/>
          <w:sz w:val="28"/>
        </w:rPr>
        <w:t>
      8) индустриялық аймақ пен оның инфрақұрылымын дамыту жоспарының жобасы қамтылуға тиіс.</w:t>
      </w:r>
    </w:p>
    <w:bookmarkStart w:name="z164" w:id="231"/>
    <w:p>
      <w:pPr>
        <w:spacing w:after="0"/>
        <w:ind w:left="0"/>
        <w:jc w:val="both"/>
      </w:pPr>
      <w:r>
        <w:rPr>
          <w:rFonts w:ascii="Times New Roman"/>
          <w:b w:val="false"/>
          <w:i w:val="false"/>
          <w:color w:val="000000"/>
          <w:sz w:val="28"/>
        </w:rPr>
        <w:t xml:space="preserve">
      3. Жергілікті атқарушы органның өңірлік маңызы бар индустриялық аймақты құру туралы шешімінің жобасы қарау үшін міндетті түрде тиісті әкімшілік-аумақтық бірліктің Қоғамдық кеңесіне жіберіледі. </w:t>
      </w:r>
    </w:p>
    <w:bookmarkEnd w:id="231"/>
    <w:bookmarkStart w:name="z165" w:id="232"/>
    <w:p>
      <w:pPr>
        <w:spacing w:after="0"/>
        <w:ind w:left="0"/>
        <w:jc w:val="both"/>
      </w:pPr>
      <w:r>
        <w:rPr>
          <w:rFonts w:ascii="Times New Roman"/>
          <w:b w:val="false"/>
          <w:i w:val="false"/>
          <w:color w:val="000000"/>
          <w:sz w:val="28"/>
        </w:rPr>
        <w:t>
      4. Өңірлік маңызы бар индустриялық аймақты құру туралы шешім шығарылғаннан кейін өңірлік маңызы бар индустриялық аймақтың болжамды құрылу орны бойынша облыстың, республикалық маңызы бар қаланың, астананың жергілікті атқарушы органы индустриялық аймақтың басқарушы компаниясын құрады немесе айқындайды және Қазақстан Республикасының Жер кодексінде белгіленген тәртіппен жер учаскесін ресімдейді.</w:t>
      </w:r>
    </w:p>
    <w:bookmarkEnd w:id="232"/>
    <w:bookmarkStart w:name="z166" w:id="233"/>
    <w:p>
      <w:pPr>
        <w:spacing w:after="0"/>
        <w:ind w:left="0"/>
        <w:jc w:val="both"/>
      </w:pPr>
      <w:r>
        <w:rPr>
          <w:rFonts w:ascii="Times New Roman"/>
          <w:b w:val="false"/>
          <w:i w:val="false"/>
          <w:color w:val="000000"/>
          <w:sz w:val="28"/>
        </w:rPr>
        <w:t>
      5. Тиісті жергілікті атқарушы орган өңірлік маңызы бар индустриялық аймақты орналастыруға жер учаскесі берілген кезден бастап он жұмыс күні ішінде бұл туралы бірыңғай үйлестіру орталығына хабарлайды.</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 w:id="234"/>
    <w:p>
      <w:pPr>
        <w:spacing w:after="0"/>
        <w:ind w:left="0"/>
        <w:jc w:val="both"/>
      </w:pPr>
      <w:r>
        <w:rPr>
          <w:rFonts w:ascii="Times New Roman"/>
          <w:b w:val="false"/>
          <w:i w:val="false"/>
          <w:color w:val="000000"/>
          <w:sz w:val="28"/>
        </w:rPr>
        <w:t xml:space="preserve">
      </w:t>
      </w:r>
      <w:r>
        <w:rPr>
          <w:rFonts w:ascii="Times New Roman"/>
          <w:b/>
          <w:i w:val="false"/>
          <w:color w:val="000000"/>
          <w:sz w:val="28"/>
        </w:rPr>
        <w:t>30-бап. Жекеше индустриялық аймақты құру тәртібі</w:t>
      </w:r>
    </w:p>
    <w:bookmarkEnd w:id="234"/>
    <w:bookmarkStart w:name="z167" w:id="235"/>
    <w:p>
      <w:pPr>
        <w:spacing w:after="0"/>
        <w:ind w:left="0"/>
        <w:jc w:val="both"/>
      </w:pPr>
      <w:r>
        <w:rPr>
          <w:rFonts w:ascii="Times New Roman"/>
          <w:b w:val="false"/>
          <w:i w:val="false"/>
          <w:color w:val="000000"/>
          <w:sz w:val="28"/>
        </w:rPr>
        <w:t>
      1. Жекеше индустриялық аймақтарды:</w:t>
      </w:r>
    </w:p>
    <w:bookmarkEnd w:id="235"/>
    <w:p>
      <w:pPr>
        <w:spacing w:after="0"/>
        <w:ind w:left="0"/>
        <w:jc w:val="both"/>
      </w:pPr>
      <w:r>
        <w:rPr>
          <w:rFonts w:ascii="Times New Roman"/>
          <w:b w:val="false"/>
          <w:i w:val="false"/>
          <w:color w:val="000000"/>
          <w:sz w:val="28"/>
        </w:rPr>
        <w:t>
      1) жекеше индустриялық аймақ мәртебесі берілетін жер учаскелерінің;</w:t>
      </w:r>
    </w:p>
    <w:p>
      <w:pPr>
        <w:spacing w:after="0"/>
        <w:ind w:left="0"/>
        <w:jc w:val="both"/>
      </w:pPr>
      <w:r>
        <w:rPr>
          <w:rFonts w:ascii="Times New Roman"/>
          <w:b w:val="false"/>
          <w:i w:val="false"/>
          <w:color w:val="000000"/>
          <w:sz w:val="28"/>
        </w:rPr>
        <w:t>
      2) осы жер учаскелерінде кәсіпкерлік қызметті олардың аумағында жүзеге асыру үшін қажетті инфрақұрылым объектілерінің меншік иелері болып табылатын жеке тұлғалар немесе мемлекеттік емес заңды тұлғалар құрады.</w:t>
      </w:r>
    </w:p>
    <w:bookmarkStart w:name="z168" w:id="236"/>
    <w:p>
      <w:pPr>
        <w:spacing w:after="0"/>
        <w:ind w:left="0"/>
        <w:jc w:val="both"/>
      </w:pPr>
      <w:r>
        <w:rPr>
          <w:rFonts w:ascii="Times New Roman"/>
          <w:b w:val="false"/>
          <w:i w:val="false"/>
          <w:color w:val="000000"/>
          <w:sz w:val="28"/>
        </w:rPr>
        <w:t>
      2. Жекеше индустриялық аймақтардың меншік иелері:</w:t>
      </w:r>
    </w:p>
    <w:bookmarkEnd w:id="236"/>
    <w:p>
      <w:pPr>
        <w:spacing w:after="0"/>
        <w:ind w:left="0"/>
        <w:jc w:val="both"/>
      </w:pPr>
      <w:r>
        <w:rPr>
          <w:rFonts w:ascii="Times New Roman"/>
          <w:b w:val="false"/>
          <w:i w:val="false"/>
          <w:color w:val="000000"/>
          <w:sz w:val="28"/>
        </w:rPr>
        <w:t>
      1) индустриялық аймақты құру мақсаттары;</w:t>
      </w:r>
    </w:p>
    <w:p>
      <w:pPr>
        <w:spacing w:after="0"/>
        <w:ind w:left="0"/>
        <w:jc w:val="both"/>
      </w:pPr>
      <w:r>
        <w:rPr>
          <w:rFonts w:ascii="Times New Roman"/>
          <w:b w:val="false"/>
          <w:i w:val="false"/>
          <w:color w:val="000000"/>
          <w:sz w:val="28"/>
        </w:rPr>
        <w:t>
      2) қоршаған ортаға әсер етуді бағалау;</w:t>
      </w:r>
    </w:p>
    <w:p>
      <w:pPr>
        <w:spacing w:after="0"/>
        <w:ind w:left="0"/>
        <w:jc w:val="both"/>
      </w:pPr>
      <w:r>
        <w:rPr>
          <w:rFonts w:ascii="Times New Roman"/>
          <w:b w:val="false"/>
          <w:i w:val="false"/>
          <w:color w:val="000000"/>
          <w:sz w:val="28"/>
        </w:rPr>
        <w:t>
      3) индустриялық аймақтың болжамды орналасу схемасы қамтылатын жекеше индустриялық аймақты құру тұжырымдамасын міндетті түрде облыстың, республикалық маңызы бар қаланың, астананың жергілікті атқарушы органымен келіседі.</w:t>
      </w:r>
    </w:p>
    <w:p>
      <w:pPr>
        <w:spacing w:after="0"/>
        <w:ind w:left="0"/>
        <w:jc w:val="both"/>
      </w:pPr>
      <w:r>
        <w:rPr>
          <w:rFonts w:ascii="Times New Roman"/>
          <w:b w:val="false"/>
          <w:i w:val="false"/>
          <w:color w:val="000000"/>
          <w:sz w:val="28"/>
        </w:rPr>
        <w:t>
      Осы тармақтың бірінші бөлігінде көзделген талаптардан басқа, ерекше индустриялық аймақты құру тұжырымдамасы:</w:t>
      </w:r>
    </w:p>
    <w:p>
      <w:pPr>
        <w:spacing w:after="0"/>
        <w:ind w:left="0"/>
        <w:jc w:val="both"/>
      </w:pPr>
      <w:r>
        <w:rPr>
          <w:rFonts w:ascii="Times New Roman"/>
          <w:b w:val="false"/>
          <w:i w:val="false"/>
          <w:color w:val="000000"/>
          <w:sz w:val="28"/>
        </w:rPr>
        <w:t>
      ерекше индустриялық аймаққа инвестициялар тарту жоспарын, оның ішінде жобаларды іске асыру кезеңдері мен мерзімдерін;</w:t>
      </w:r>
    </w:p>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тартылған жағдайда әлеуетті басқарушы компаниямен ниеттер хаттамасын;</w:t>
      </w:r>
    </w:p>
    <w:p>
      <w:pPr>
        <w:spacing w:after="0"/>
        <w:ind w:left="0"/>
        <w:jc w:val="both"/>
      </w:pPr>
      <w:r>
        <w:rPr>
          <w:rFonts w:ascii="Times New Roman"/>
          <w:b w:val="false"/>
          <w:i w:val="false"/>
          <w:color w:val="000000"/>
          <w:sz w:val="28"/>
        </w:rPr>
        <w:t>
      ерекше индустриялық аймақтың тиісті өңірдің әлеуметтік-экономикалық дамуына қатысуын қамтиды.</w:t>
      </w:r>
    </w:p>
    <w:bookmarkStart w:name="z169" w:id="237"/>
    <w:p>
      <w:pPr>
        <w:spacing w:after="0"/>
        <w:ind w:left="0"/>
        <w:jc w:val="both"/>
      </w:pPr>
      <w:r>
        <w:rPr>
          <w:rFonts w:ascii="Times New Roman"/>
          <w:b w:val="false"/>
          <w:i w:val="false"/>
          <w:color w:val="000000"/>
          <w:sz w:val="28"/>
        </w:rPr>
        <w:t>
      3. Облыстың, республикалық маңызы бар қаланың, астананың жергілікті атқарушы органы жекеше индустриялық аймақты құру тұжырымдамасы келіп түскен кезден бастап күнтізбелік он күн ішінде осы тұжырымдаманы тиісті елді мекеннің бас құрылыс салу жоспарына және Қазақстан Республикасы экологиялық заңнамасының талаптарына сәйкестігі тұрғысынан қарайды.</w:t>
      </w:r>
    </w:p>
    <w:bookmarkEnd w:id="237"/>
    <w:bookmarkStart w:name="z170" w:id="238"/>
    <w:p>
      <w:pPr>
        <w:spacing w:after="0"/>
        <w:ind w:left="0"/>
        <w:jc w:val="both"/>
      </w:pPr>
      <w:r>
        <w:rPr>
          <w:rFonts w:ascii="Times New Roman"/>
          <w:b w:val="false"/>
          <w:i w:val="false"/>
          <w:color w:val="000000"/>
          <w:sz w:val="28"/>
        </w:rPr>
        <w:t>
      4. Жекеше индустриялық аймақты құру тұжырымдамасы облыстың, республикалық маңызы бар қаланың, астананың жергілікті атқарушы органымен келісілгеннен кейін жекеше индустриялық аймақтың меншік иесі индустриялық аймақтың басқарушы компаниясының функцияларын жүзеге асыруы үшін жауапкершілігі шектеулі серіктестік немесе акционерлік қоғам нысанындағы заңды тұлғаны тіркеуге немесе айқындауға тиіс.</w:t>
      </w:r>
    </w:p>
    <w:bookmarkEnd w:id="238"/>
    <w:bookmarkStart w:name="z171" w:id="239"/>
    <w:p>
      <w:pPr>
        <w:spacing w:after="0"/>
        <w:ind w:left="0"/>
        <w:jc w:val="both"/>
      </w:pPr>
      <w:r>
        <w:rPr>
          <w:rFonts w:ascii="Times New Roman"/>
          <w:b w:val="false"/>
          <w:i w:val="false"/>
          <w:color w:val="000000"/>
          <w:sz w:val="28"/>
        </w:rPr>
        <w:t>
      5. Жекеше индустриялық аймақтардың меншік иелері жекеше индустриялық аймақтың басқарушы компаниясы тіркелген кезден бастап жиырма жұмыс күні ішінде бұл туралы бірыңғай үйлестіру орталығына хабарлайды.</w:t>
      </w:r>
    </w:p>
    <w:bookmarkEnd w:id="239"/>
    <w:bookmarkStart w:name="z172" w:id="240"/>
    <w:p>
      <w:pPr>
        <w:spacing w:after="0"/>
        <w:ind w:left="0"/>
        <w:jc w:val="both"/>
      </w:pPr>
      <w:r>
        <w:rPr>
          <w:rFonts w:ascii="Times New Roman"/>
          <w:b w:val="false"/>
          <w:i w:val="false"/>
          <w:color w:val="000000"/>
          <w:sz w:val="28"/>
        </w:rPr>
        <w:t xml:space="preserve">
      6. Жекеше индустриялық аймақтардың басқарушы компаниялары осы Заңның 27-бабының </w:t>
      </w:r>
      <w:r>
        <w:rPr>
          <w:rFonts w:ascii="Times New Roman"/>
          <w:b w:val="false"/>
          <w:i w:val="false"/>
          <w:color w:val="000000"/>
          <w:sz w:val="28"/>
        </w:rPr>
        <w:t>8-тармағына</w:t>
      </w:r>
      <w:r>
        <w:rPr>
          <w:rFonts w:ascii="Times New Roman"/>
          <w:b w:val="false"/>
          <w:i w:val="false"/>
          <w:color w:val="000000"/>
          <w:sz w:val="28"/>
        </w:rPr>
        <w:t xml:space="preserve"> сәйкес индустриялық аймақтардың қатысушыларымен қызметті жүзеге асыру туралы шарттар жасасуға тиіс. </w:t>
      </w:r>
    </w:p>
    <w:bookmarkEnd w:id="240"/>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30-бапқа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31" w:id="241"/>
    <w:p>
      <w:pPr>
        <w:spacing w:after="0"/>
        <w:ind w:left="0"/>
        <w:jc w:val="both"/>
      </w:pPr>
      <w:r>
        <w:rPr>
          <w:rFonts w:ascii="Times New Roman"/>
          <w:b w:val="false"/>
          <w:i w:val="false"/>
          <w:color w:val="000000"/>
          <w:sz w:val="28"/>
        </w:rPr>
        <w:t xml:space="preserve">
      </w:t>
      </w:r>
      <w:r>
        <w:rPr>
          <w:rFonts w:ascii="Times New Roman"/>
          <w:b/>
          <w:i w:val="false"/>
          <w:color w:val="000000"/>
          <w:sz w:val="28"/>
        </w:rPr>
        <w:t>31-бап. Индустриялық аймақтар аумағының шекараларын және (немесе) алаңын өзгерту тәртібі</w:t>
      </w:r>
    </w:p>
    <w:bookmarkEnd w:id="241"/>
    <w:bookmarkStart w:name="z173" w:id="242"/>
    <w:p>
      <w:pPr>
        <w:spacing w:after="0"/>
        <w:ind w:left="0"/>
        <w:jc w:val="both"/>
      </w:pPr>
      <w:r>
        <w:rPr>
          <w:rFonts w:ascii="Times New Roman"/>
          <w:b w:val="false"/>
          <w:i w:val="false"/>
          <w:color w:val="000000"/>
          <w:sz w:val="28"/>
        </w:rPr>
        <w:t>
      1. Индустриялық аймақтар аумағының шекараларын және (немесе) алаңын өзгерту туралы ұсынысты:</w:t>
      </w:r>
    </w:p>
    <w:bookmarkEnd w:id="242"/>
    <w:p>
      <w:pPr>
        <w:spacing w:after="0"/>
        <w:ind w:left="0"/>
        <w:jc w:val="both"/>
      </w:pPr>
      <w:r>
        <w:rPr>
          <w:rFonts w:ascii="Times New Roman"/>
          <w:b w:val="false"/>
          <w:i w:val="false"/>
          <w:color w:val="000000"/>
          <w:sz w:val="28"/>
        </w:rPr>
        <w:t>
      1) республикалық маңызы бар индустриялық аймақтар бойынша –облыстың, республикалық маңызы бар қаланың, астананың жергілікті атқарушы органы уәкілетті органға;</w:t>
      </w:r>
    </w:p>
    <w:p>
      <w:pPr>
        <w:spacing w:after="0"/>
        <w:ind w:left="0"/>
        <w:jc w:val="both"/>
      </w:pPr>
      <w:r>
        <w:rPr>
          <w:rFonts w:ascii="Times New Roman"/>
          <w:b w:val="false"/>
          <w:i w:val="false"/>
          <w:color w:val="000000"/>
          <w:sz w:val="28"/>
        </w:rPr>
        <w:t>
      2) өңірлік маңызы бар индустриялық аймақтар бойынша – индустриялық аймақ аумағының шекараларын және (немесе) алаңын өзгертуге мүдделі жеке немесе заңды тұлғалар облыстың, республикалық маңызы бар қаланың, астананың тиісті жергілікті атқарушы органына енгізеді.</w:t>
      </w:r>
    </w:p>
    <w:p>
      <w:pPr>
        <w:spacing w:after="0"/>
        <w:ind w:left="0"/>
        <w:jc w:val="both"/>
      </w:pPr>
      <w:r>
        <w:rPr>
          <w:rFonts w:ascii="Times New Roman"/>
          <w:b w:val="false"/>
          <w:i w:val="false"/>
          <w:color w:val="000000"/>
          <w:sz w:val="28"/>
        </w:rPr>
        <w:t>
      Жер учаскесіне құқық белгілейтін құжаттар ресімделгеннен кейін облыстың, республикалық маңызы бар қаланың, астананың жергілікті атқарушы органы бірыңғай үйлестіру орталығын жүргізілген өзгерістер туралы хабардар етеді.</w:t>
      </w:r>
    </w:p>
    <w:bookmarkStart w:name="z174" w:id="243"/>
    <w:p>
      <w:pPr>
        <w:spacing w:after="0"/>
        <w:ind w:left="0"/>
        <w:jc w:val="both"/>
      </w:pPr>
      <w:r>
        <w:rPr>
          <w:rFonts w:ascii="Times New Roman"/>
          <w:b w:val="false"/>
          <w:i w:val="false"/>
          <w:color w:val="000000"/>
          <w:sz w:val="28"/>
        </w:rPr>
        <w:t xml:space="preserve">
      2. Жекеше индустриялық аймақ аумағының шекараларын және (немесе) алаңын өзгерту Қазақстан Республикасының Жер кодексіне сәйкес оның меншік иесінің шешімі бойынша жүзеге асырылады. Жерге құқық белгілейтін құжаттар ресімделгеннен кейін жекеше индустриялық аймақтың меншік иесі бірыңғай үйлестіру орталығын жүргізілген өзгерістер туралы хабардар етеді. </w:t>
      </w:r>
    </w:p>
    <w:bookmarkEnd w:id="243"/>
    <w:bookmarkStart w:name="z175" w:id="244"/>
    <w:p>
      <w:pPr>
        <w:spacing w:after="0"/>
        <w:ind w:left="0"/>
        <w:jc w:val="both"/>
      </w:pPr>
      <w:r>
        <w:rPr>
          <w:rFonts w:ascii="Times New Roman"/>
          <w:b w:val="false"/>
          <w:i w:val="false"/>
          <w:color w:val="000000"/>
          <w:sz w:val="28"/>
        </w:rPr>
        <w:t>
      3. Индустриялық аймақтар аумағының шекараларын және (немесе) алаңын өзгерту туралы ұсынысқа:</w:t>
      </w:r>
    </w:p>
    <w:bookmarkEnd w:id="244"/>
    <w:p>
      <w:pPr>
        <w:spacing w:after="0"/>
        <w:ind w:left="0"/>
        <w:jc w:val="both"/>
      </w:pPr>
      <w:r>
        <w:rPr>
          <w:rFonts w:ascii="Times New Roman"/>
          <w:b w:val="false"/>
          <w:i w:val="false"/>
          <w:color w:val="000000"/>
          <w:sz w:val="28"/>
        </w:rPr>
        <w:t xml:space="preserve">
      1) ұсынылатын өзгерістердің негіздемелер мен қаржылық-экономикалық есеп-қисаптарды қамтитын тұжырымдамасы; </w:t>
      </w:r>
    </w:p>
    <w:p>
      <w:pPr>
        <w:spacing w:after="0"/>
        <w:ind w:left="0"/>
        <w:jc w:val="both"/>
      </w:pPr>
      <w:r>
        <w:rPr>
          <w:rFonts w:ascii="Times New Roman"/>
          <w:b w:val="false"/>
          <w:i w:val="false"/>
          <w:color w:val="000000"/>
          <w:sz w:val="28"/>
        </w:rPr>
        <w:t>
      2) қоршаған ортаға әсер етуді бағалау қоса беріледі.</w:t>
      </w:r>
    </w:p>
    <w:bookmarkStart w:name="z176" w:id="245"/>
    <w:p>
      <w:pPr>
        <w:spacing w:after="0"/>
        <w:ind w:left="0"/>
        <w:jc w:val="both"/>
      </w:pPr>
      <w:r>
        <w:rPr>
          <w:rFonts w:ascii="Times New Roman"/>
          <w:b w:val="false"/>
          <w:i w:val="false"/>
          <w:color w:val="000000"/>
          <w:sz w:val="28"/>
        </w:rPr>
        <w:t>
      4. Республикалық немесе өңірлік маңызы бар индустриялық аймақтар аумағының шекараларын және (немесе) алаңын өзгертудің орындылығы туралы мәселе мұндай ұсыныс енгізілген күннен бастап жиырма жұмыс күні ішінде қаралады. Осы мерзім өткен соң мұндай ұсыныстың бастамашысына индустриялық аймақтар аумағының шекараларын және (немесе) алаңын өзгерту туралы ұсынысты қарау нәтижелері туралы қорытынды жіберіледі.</w:t>
      </w:r>
    </w:p>
    <w:bookmarkEnd w:id="245"/>
    <w:bookmarkStart w:name="z177" w:id="246"/>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 республикалық немесе өңірлік маңызы бар индустриялық аймақ аумағының шекараларын және (немесе) алаңын өзгертуді мақұлдаған жағдайда, жер учаскесін ресімдеу осындай индустриялық аймақтың тұрған жері бойынша Қазақстан Республикасының Жер кодексіне сәйкес жүзеге асырылады.</w:t>
      </w:r>
    </w:p>
    <w:bookmarkEnd w:id="246"/>
    <w:bookmarkStart w:name="z178" w:id="247"/>
    <w:p>
      <w:pPr>
        <w:spacing w:after="0"/>
        <w:ind w:left="0"/>
        <w:jc w:val="both"/>
      </w:pPr>
      <w:r>
        <w:rPr>
          <w:rFonts w:ascii="Times New Roman"/>
          <w:b w:val="false"/>
          <w:i w:val="false"/>
          <w:color w:val="000000"/>
          <w:sz w:val="28"/>
        </w:rPr>
        <w:t>
      6. Жекеше индустриялық аймақ аумағының шекараларын және (немесе) алаңын өзгерту туралы шешімді оның меншік иесі қабылдайды.</w:t>
      </w:r>
    </w:p>
    <w:bookmarkEnd w:id="247"/>
    <w:bookmarkStart w:name="z32" w:id="248"/>
    <w:p>
      <w:pPr>
        <w:spacing w:after="0"/>
        <w:ind w:left="0"/>
        <w:jc w:val="both"/>
      </w:pPr>
      <w:r>
        <w:rPr>
          <w:rFonts w:ascii="Times New Roman"/>
          <w:b w:val="false"/>
          <w:i w:val="false"/>
          <w:color w:val="000000"/>
          <w:sz w:val="28"/>
        </w:rPr>
        <w:t xml:space="preserve">
      </w:t>
      </w:r>
      <w:r>
        <w:rPr>
          <w:rFonts w:ascii="Times New Roman"/>
          <w:b/>
          <w:i w:val="false"/>
          <w:color w:val="000000"/>
          <w:sz w:val="28"/>
        </w:rPr>
        <w:t>32-бап. Индустриялық аймақтар аумағының шекараларын және (немесе) алаңын өзгерту туралы ұсыныстарды қабылдамау үшін негіздер</w:t>
      </w:r>
    </w:p>
    <w:bookmarkEnd w:id="248"/>
    <w:bookmarkStart w:name="z179" w:id="249"/>
    <w:p>
      <w:pPr>
        <w:spacing w:after="0"/>
        <w:ind w:left="0"/>
        <w:jc w:val="both"/>
      </w:pPr>
      <w:r>
        <w:rPr>
          <w:rFonts w:ascii="Times New Roman"/>
          <w:b w:val="false"/>
          <w:i w:val="false"/>
          <w:color w:val="000000"/>
          <w:sz w:val="28"/>
        </w:rPr>
        <w:t>
      1. Республикалық немесе өңірлік маңызы бар индустриялық аймақ аумағының шекараларын және (немесе) алаңын өзгерту туралы ұсыныс:</w:t>
      </w:r>
    </w:p>
    <w:bookmarkEnd w:id="249"/>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мемлекеттік экономикалық саясаттың басымдықтарына сәйкес келмеген;</w:t>
      </w:r>
    </w:p>
    <w:p>
      <w:pPr>
        <w:spacing w:after="0"/>
        <w:ind w:left="0"/>
        <w:jc w:val="both"/>
      </w:pPr>
      <w:r>
        <w:rPr>
          <w:rFonts w:ascii="Times New Roman"/>
          <w:b w:val="false"/>
          <w:i w:val="false"/>
          <w:color w:val="000000"/>
          <w:sz w:val="28"/>
        </w:rPr>
        <w:t>
      2)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3)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xml:space="preserve">
      4) индустриялық аймақ аумағының шекараларын және (немесе) алаңын өзгерту туралы ұсыныс негізсіз болған жағдайларда қабылданбауы мүмкін. </w:t>
      </w:r>
    </w:p>
    <w:bookmarkStart w:name="z180" w:id="250"/>
    <w:p>
      <w:pPr>
        <w:spacing w:after="0"/>
        <w:ind w:left="0"/>
        <w:jc w:val="both"/>
      </w:pPr>
      <w:r>
        <w:rPr>
          <w:rFonts w:ascii="Times New Roman"/>
          <w:b w:val="false"/>
          <w:i w:val="false"/>
          <w:color w:val="000000"/>
          <w:sz w:val="28"/>
        </w:rPr>
        <w:t>
      2. Жергілікті атқарушы орган жекеше индустриялық аймақ аумағының шекараларын және (немесе) алаңын өзгерту кезінде жер учаскесіне құқық белгілейтін құжаттарды ресімдеуден:</w:t>
      </w:r>
    </w:p>
    <w:bookmarkEnd w:id="250"/>
    <w:p>
      <w:pPr>
        <w:spacing w:after="0"/>
        <w:ind w:left="0"/>
        <w:jc w:val="both"/>
      </w:pPr>
      <w:r>
        <w:rPr>
          <w:rFonts w:ascii="Times New Roman"/>
          <w:b w:val="false"/>
          <w:i w:val="false"/>
          <w:color w:val="000000"/>
          <w:sz w:val="28"/>
        </w:rPr>
        <w:t>
      1) индустриялық аймақ аумағының шекараларын және (немесе) алаңын өзгерту туралы ұсыныс қоршаған ортаны қорғау саласындағы талаптарға сәйкес келмеген;</w:t>
      </w:r>
    </w:p>
    <w:p>
      <w:pPr>
        <w:spacing w:after="0"/>
        <w:ind w:left="0"/>
        <w:jc w:val="both"/>
      </w:pPr>
      <w:r>
        <w:rPr>
          <w:rFonts w:ascii="Times New Roman"/>
          <w:b w:val="false"/>
          <w:i w:val="false"/>
          <w:color w:val="000000"/>
          <w:sz w:val="28"/>
        </w:rPr>
        <w:t>
      2) адамдардың өмірі мен денсаулығын, ерекше қорғалатын табиғи аумақтарды қорғау қажет болған, тарихи-мәдени мұра объектілерінің жойылу және бүліну қатері төнген, елдің ұлттық қауіпсіздігін қамтамасыз ету қажет болған;</w:t>
      </w:r>
    </w:p>
    <w:p>
      <w:pPr>
        <w:spacing w:after="0"/>
        <w:ind w:left="0"/>
        <w:jc w:val="both"/>
      </w:pPr>
      <w:r>
        <w:rPr>
          <w:rFonts w:ascii="Times New Roman"/>
          <w:b w:val="false"/>
          <w:i w:val="false"/>
          <w:color w:val="000000"/>
          <w:sz w:val="28"/>
        </w:rPr>
        <w:t>
      3) жекеше индустриялық аймақ мәртебесін қолдану жоспарланатын жер учаскелеріне өтініш бастамашысының меншік құқықтарының болуын растайтын құқық белгілейтін құжаттар болмаған;</w:t>
      </w:r>
    </w:p>
    <w:p>
      <w:pPr>
        <w:spacing w:after="0"/>
        <w:ind w:left="0"/>
        <w:jc w:val="both"/>
      </w:pPr>
      <w:r>
        <w:rPr>
          <w:rFonts w:ascii="Times New Roman"/>
          <w:b w:val="false"/>
          <w:i w:val="false"/>
          <w:color w:val="000000"/>
          <w:sz w:val="28"/>
        </w:rPr>
        <w:t xml:space="preserve">
      4) жекеше индустриялық аймақ аумағының шекараларын және (немесе) алаңын өзгерткен кезде аумағында жекеше индустриялық аймақ аумағының бір бөлігін орналастыру жоспарланатын жер учаскесі меншік иесінің (жер пайдаланушының) келісімі болмаған жағдайларда бас тартуы мүмкін. </w:t>
      </w:r>
    </w:p>
    <w:bookmarkStart w:name="z181" w:id="251"/>
    <w:p>
      <w:pPr>
        <w:spacing w:after="0"/>
        <w:ind w:left="0"/>
        <w:jc w:val="both"/>
      </w:pPr>
      <w:r>
        <w:rPr>
          <w:rFonts w:ascii="Times New Roman"/>
          <w:b w:val="false"/>
          <w:i w:val="false"/>
          <w:color w:val="000000"/>
          <w:sz w:val="28"/>
        </w:rPr>
        <w:t xml:space="preserve">
      3. Индустриялық аймақ аумағының шекараларын және (немесе) алаңын өзгерту туралы ұсынысты қабылдамау индустриялық аймақ аумағының шекараларын және (немесе) алаңын өзгерту туралы ұсыныспен кейіннен жүгінуге кедергі болып табылмайды. </w:t>
      </w:r>
    </w:p>
    <w:bookmarkEnd w:id="251"/>
    <w:bookmarkStart w:name="z33" w:id="252"/>
    <w:p>
      <w:pPr>
        <w:spacing w:after="0"/>
        <w:ind w:left="0"/>
        <w:jc w:val="both"/>
      </w:pPr>
      <w:r>
        <w:rPr>
          <w:rFonts w:ascii="Times New Roman"/>
          <w:b w:val="false"/>
          <w:i w:val="false"/>
          <w:color w:val="000000"/>
          <w:sz w:val="28"/>
        </w:rPr>
        <w:t xml:space="preserve">
      </w:t>
      </w:r>
      <w:r>
        <w:rPr>
          <w:rFonts w:ascii="Times New Roman"/>
          <w:b/>
          <w:i w:val="false"/>
          <w:color w:val="000000"/>
          <w:sz w:val="28"/>
        </w:rPr>
        <w:t>33-бап. Индустриялық аймақтардың жұмыс істеу шарттары</w:t>
      </w:r>
    </w:p>
    <w:bookmarkEnd w:id="252"/>
    <w:bookmarkStart w:name="z182" w:id="253"/>
    <w:p>
      <w:pPr>
        <w:spacing w:after="0"/>
        <w:ind w:left="0"/>
        <w:jc w:val="both"/>
      </w:pPr>
      <w:r>
        <w:rPr>
          <w:rFonts w:ascii="Times New Roman"/>
          <w:b w:val="false"/>
          <w:i w:val="false"/>
          <w:color w:val="000000"/>
          <w:sz w:val="28"/>
        </w:rPr>
        <w:t xml:space="preserve">
      1. Республикалық және өңірлік маңызы бар индустриялық аймақтар мемлекеттік меншіктегі және Қазақстан Республикасының Жер кодексіне сәйкес жер пайдалануға берілмеген жер учаскелерінде кемінде жиырма жыл мерзімге құрылады. </w:t>
      </w:r>
    </w:p>
    <w:bookmarkEnd w:id="253"/>
    <w:bookmarkStart w:name="z183" w:id="254"/>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индустриялық аймақтың жұмыс істеу мерзімі жергілікті атқарушы органның шешімі бойынша ұзартылуы мүмкін.</w:t>
      </w:r>
    </w:p>
    <w:bookmarkEnd w:id="254"/>
    <w:bookmarkStart w:name="z184" w:id="255"/>
    <w:p>
      <w:pPr>
        <w:spacing w:after="0"/>
        <w:ind w:left="0"/>
        <w:jc w:val="both"/>
      </w:pPr>
      <w:r>
        <w:rPr>
          <w:rFonts w:ascii="Times New Roman"/>
          <w:b w:val="false"/>
          <w:i w:val="false"/>
          <w:color w:val="000000"/>
          <w:sz w:val="28"/>
        </w:rPr>
        <w:t>
      3. Индустриялық аймақ құрылатын мемлекеттік меншіктегі жер учаскелері Қазақстан Республикасының Жер кодексіне сәйкес индустриялық аймақтың басқарушы компаниясына индустриялық аймақтың құрылу мерзіміне уақытша өтеулі жер пайдалануға (жалға) беріледі.</w:t>
      </w:r>
    </w:p>
    <w:bookmarkEnd w:id="255"/>
    <w:bookmarkStart w:name="z252" w:id="256"/>
    <w:p>
      <w:pPr>
        <w:spacing w:after="0"/>
        <w:ind w:left="0"/>
        <w:jc w:val="both"/>
      </w:pPr>
      <w:r>
        <w:rPr>
          <w:rFonts w:ascii="Times New Roman"/>
          <w:b w:val="false"/>
          <w:i w:val="false"/>
          <w:color w:val="000000"/>
          <w:sz w:val="28"/>
        </w:rPr>
        <w:t>
      Басқарушы компания республикалық немесе өңірлік маңызы бар индустриялық аймақтың қатысушыларына осы Заңға сәйкес қызметті жүзеге асыру туралы шарттардың негізінде жер учаскелерін береді.</w:t>
      </w:r>
    </w:p>
    <w:bookmarkEnd w:id="256"/>
    <w:bookmarkStart w:name="z253" w:id="257"/>
    <w:p>
      <w:pPr>
        <w:spacing w:after="0"/>
        <w:ind w:left="0"/>
        <w:jc w:val="both"/>
      </w:pPr>
      <w:r>
        <w:rPr>
          <w:rFonts w:ascii="Times New Roman"/>
          <w:b w:val="false"/>
          <w:i w:val="false"/>
          <w:color w:val="000000"/>
          <w:sz w:val="28"/>
        </w:rPr>
        <w:t>
      Бұл ретте жер учаскелерін индустриялық аймақтың қатысушыларына беру үшін оларды бөлуді индустриялық аймақтың басқарушы компаниясы жүзеге асырады. Мұндай бөлу кезінде таңдау тәсіліне жол берілмейді.</w:t>
      </w:r>
    </w:p>
    <w:bookmarkEnd w:id="257"/>
    <w:bookmarkStart w:name="z254" w:id="258"/>
    <w:p>
      <w:pPr>
        <w:spacing w:after="0"/>
        <w:ind w:left="0"/>
        <w:jc w:val="both"/>
      </w:pPr>
      <w:r>
        <w:rPr>
          <w:rFonts w:ascii="Times New Roman"/>
          <w:b w:val="false"/>
          <w:i w:val="false"/>
          <w:color w:val="000000"/>
          <w:sz w:val="28"/>
        </w:rPr>
        <w:t>
      Жекеше индустриялық аймақты орналастыру үшін пайдаланылатын жер учаскесіне уақытша пайдалану (жалдау) құқығы жекеше индустриялық аймақтың басқарушы компаниясына жер учаскесінің меншік иесі айқындайтын мерзімге беріледі.</w:t>
      </w:r>
    </w:p>
    <w:bookmarkEnd w:id="258"/>
    <w:bookmarkStart w:name="z255" w:id="259"/>
    <w:p>
      <w:pPr>
        <w:spacing w:after="0"/>
        <w:ind w:left="0"/>
        <w:jc w:val="both"/>
      </w:pPr>
      <w:r>
        <w:rPr>
          <w:rFonts w:ascii="Times New Roman"/>
          <w:b w:val="false"/>
          <w:i w:val="false"/>
          <w:color w:val="000000"/>
          <w:sz w:val="28"/>
        </w:rPr>
        <w:t>
      Жер учаскелері жекеше индустриялық аймақтың қатысушыларына олар мен индустриялық аймақтың басқарушы компаниясы арасында жасалатын, индустриялық аймақ құрылатын жеке меншіктегі жер учаскелерін уақытша кейінгі пайдалану (қосалқы жалдау) шартында айқындалған мерзімге беріледі.</w:t>
      </w:r>
    </w:p>
    <w:bookmarkEnd w:id="259"/>
    <w:bookmarkStart w:name="z256" w:id="260"/>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индустриялық аймақтың қатысушысының жобасын іске асыру үшін көзделген бөлігін осы жобада айқындалған кезеңдерге сәйкес резервке қоюға міндетті. Бұл ретте өзімен көрсетілген шарт жасалған индустриялық аймақтың қатысушысы жобаны кезең-кезеңмен іске асыру жөніндегі міндеттемелерді орындамаған жағдайларды қоспағанда, басқарушы компания осылайша резервке қойылған жер учаскелерін мұндай қатысушының келісуінсіз өзге тұлғаларға бере алмайды немесе өзгеше түрде иеліктен шығара алмайды.</w:t>
      </w:r>
    </w:p>
    <w:bookmarkEnd w:id="260"/>
    <w:bookmarkStart w:name="z185" w:id="261"/>
    <w:p>
      <w:pPr>
        <w:spacing w:after="0"/>
        <w:ind w:left="0"/>
        <w:jc w:val="both"/>
      </w:pPr>
      <w:r>
        <w:rPr>
          <w:rFonts w:ascii="Times New Roman"/>
          <w:b w:val="false"/>
          <w:i w:val="false"/>
          <w:color w:val="000000"/>
          <w:sz w:val="28"/>
        </w:rPr>
        <w:t xml:space="preserve">
      4. Уақытша өтеулі жер пайдалануға (жалға) берілген мемлекеттік меншіктегі жер учаскелерінде толық немесе ішінара түрде бюджет қаражаты есебінен құрылған инфрақұрылым объектілері индустриялық аймақтың басқарушы компаниясына мүліктік жалдауға (жалға), сенімгерлік басқаруға, сондай-ақ Қазақстан Республикасының заңнамасына сәйкес жарғылық капиталды толықтыру есебіне берілуі мүмкін. </w:t>
      </w:r>
    </w:p>
    <w:bookmarkEnd w:id="261"/>
    <w:p>
      <w:pPr>
        <w:spacing w:after="0"/>
        <w:ind w:left="0"/>
        <w:jc w:val="both"/>
      </w:pPr>
      <w:r>
        <w:rPr>
          <w:rFonts w:ascii="Times New Roman"/>
          <w:b w:val="false"/>
          <w:i w:val="false"/>
          <w:color w:val="000000"/>
          <w:sz w:val="28"/>
        </w:rPr>
        <w:t>
      Индустриялық аймақтың басқарушы компаниясы уақытша пайдалануға берілген мемлекеттік меншіктегі жер учаскелерінде толық немесе ішінара түрде бюджет қаражаты есебінен құрылған инфрақұрылым объектілерін индустриялық аймақтың қатысушыларына сенімгерлік басқару немесе мүліктік жалдау (жалға беру) шарттарында көзделген талаптармен мүліктік жалдауға (жалға) немесе қосымша жалдауға (қосалқы жалға) бере алады.</w:t>
      </w:r>
    </w:p>
    <w:bookmarkStart w:name="z186" w:id="262"/>
    <w:p>
      <w:pPr>
        <w:spacing w:after="0"/>
        <w:ind w:left="0"/>
        <w:jc w:val="both"/>
      </w:pPr>
      <w:r>
        <w:rPr>
          <w:rFonts w:ascii="Times New Roman"/>
          <w:b w:val="false"/>
          <w:i w:val="false"/>
          <w:color w:val="000000"/>
          <w:sz w:val="28"/>
        </w:rPr>
        <w:t>
      5. Республикалық немесе өңірлік маңызы бар индустриялық аймақ құрылатын жер учаскелері бюджет қаражаты және (немесе) Қазақстан Республикасының заңнамасында тыйым салынбаған өзге де көздер есебінен инфрақұрылым объектілерімен қамтамасыз етілуге тиіс.</w:t>
      </w:r>
    </w:p>
    <w:bookmarkEnd w:id="262"/>
    <w:p>
      <w:pPr>
        <w:spacing w:after="0"/>
        <w:ind w:left="0"/>
        <w:jc w:val="both"/>
      </w:pPr>
      <w:r>
        <w:rPr>
          <w:rFonts w:ascii="Times New Roman"/>
          <w:b w:val="false"/>
          <w:i w:val="false"/>
          <w:color w:val="000000"/>
          <w:sz w:val="28"/>
        </w:rPr>
        <w:t xml:space="preserve">
      Инфрақұрылым объектілерін салуды немесе реконструкциялауды бюджет қаражаты есебінен қаржыландыру тәртібі Қазақстан Республикасының бюджет заңнамасына сәйкес жүзеге асырылады. </w:t>
      </w:r>
    </w:p>
    <w:p>
      <w:pPr>
        <w:spacing w:after="0"/>
        <w:ind w:left="0"/>
        <w:jc w:val="both"/>
      </w:pPr>
      <w:r>
        <w:rPr>
          <w:rFonts w:ascii="Times New Roman"/>
          <w:b w:val="false"/>
          <w:i w:val="false"/>
          <w:color w:val="000000"/>
          <w:sz w:val="28"/>
        </w:rPr>
        <w:t>
      Индустриялық аймақтың қатысушылары өздеріне берілген жер учаскесінің аумағында өздеріне қажетті инфрақұрылым объектілерін салуды өз қаражаты есебінен жүзеге асыруға құқылы. Мұндай объектілерді салу индустриялық аймақтың басқарушы компаниясымен келісу бойынша жүзеге асырылады.</w:t>
      </w:r>
    </w:p>
    <w:bookmarkStart w:name="z403" w:id="263"/>
    <w:p>
      <w:pPr>
        <w:spacing w:after="0"/>
        <w:ind w:left="0"/>
        <w:jc w:val="both"/>
      </w:pPr>
      <w:r>
        <w:rPr>
          <w:rFonts w:ascii="Times New Roman"/>
          <w:b w:val="false"/>
          <w:i w:val="false"/>
          <w:color w:val="000000"/>
          <w:sz w:val="28"/>
        </w:rPr>
        <w:t>
      5-1. Жер учаскесінің меншік иесі мемлекеттік индустриялық аймақтың аумағында осы Заңның талаптарына сәйкес қызметін мемлекеттік индустриялық аймақтың қатысушысы ретінде жүзеге асыруға құқылы. Бұл ретте жер учаскесінің меншік иесімен мемлекеттік индустриялық аймақ құрылатын жеке меншіктегі жер учаскелерін уақытша пайдалану (жалдау) шарты жасалмайды.</w:t>
      </w:r>
    </w:p>
    <w:bookmarkEnd w:id="263"/>
    <w:bookmarkStart w:name="z187" w:id="264"/>
    <w:p>
      <w:pPr>
        <w:spacing w:after="0"/>
        <w:ind w:left="0"/>
        <w:jc w:val="both"/>
      </w:pPr>
      <w:r>
        <w:rPr>
          <w:rFonts w:ascii="Times New Roman"/>
          <w:b w:val="false"/>
          <w:i w:val="false"/>
          <w:color w:val="000000"/>
          <w:sz w:val="28"/>
        </w:rPr>
        <w:t>
      6. Жекеше индустриялық аймақ құрылатын жеке меншіктегі жер учаскелерін олардың меншік иелері басқарушы компанияға – индустриялық аймақ құрылатын жеке меншіктегі жер учаскелерін уақытша пайдалану (жалдау) шарттарының негізінде, ал басқарушы компания индустриялық аймақтың қатысушыларына индустриялық аймақ құрылатын жеке меншіктегі жер учаскелерін уақытша кейінгі пайдалану (қосалқы жалдау) шарттарының негізінде уақытша пайдалануға (жалға) немесе уақытша өтеусіз пайдалануға береді.</w:t>
      </w:r>
    </w:p>
    <w:bookmarkEnd w:id="264"/>
    <w:p>
      <w:pPr>
        <w:spacing w:after="0"/>
        <w:ind w:left="0"/>
        <w:jc w:val="both"/>
      </w:pPr>
      <w:r>
        <w:rPr>
          <w:rFonts w:ascii="Times New Roman"/>
          <w:b w:val="false"/>
          <w:i w:val="false"/>
          <w:color w:val="000000"/>
          <w:sz w:val="28"/>
        </w:rPr>
        <w:t>
      Жер учаскесінің меншік иесі осы Заңның талаптарына сәйкес жекеше индустриялық аймақтың басқарушы компаниясының құрылтайшысы және (немесе) қатысушысы ретінде жекеше индустриялық аймақтың аумағында қызметті жүзеге асыруға құқылы. Бұл ретте жер учаскесінің меншік иесімен жекеше индустриялық аймақ құрылатын жеке меншіктегі жер учаскелерін уақытша пайдалану (жалдау) шарты жасалмайды.</w:t>
      </w:r>
    </w:p>
    <w:p>
      <w:pPr>
        <w:spacing w:after="0"/>
        <w:ind w:left="0"/>
        <w:jc w:val="both"/>
      </w:pPr>
      <w:r>
        <w:rPr>
          <w:rFonts w:ascii="Times New Roman"/>
          <w:b w:val="false"/>
          <w:i w:val="false"/>
          <w:color w:val="000000"/>
          <w:sz w:val="28"/>
        </w:rPr>
        <w:t>
      Сапа менеджменті жүйесінің халықаралық стандарттары негізінде индустриялық аймақтарды құру және дамыту тәжірибесі бар мемлекеттік емес заңды тұлға ерекше индустриялық аймақтың жер учаскесінің меншік иесі болып табылатын жағдайда, мұндай меншік иесі өзін ерекше индустриялық аймақтың басқарушы компаниясы ретінде айқындауға құқылы.</w:t>
      </w:r>
    </w:p>
    <w:p>
      <w:pPr>
        <w:spacing w:after="0"/>
        <w:ind w:left="0"/>
        <w:jc w:val="both"/>
      </w:pPr>
      <w:r>
        <w:rPr>
          <w:rFonts w:ascii="Times New Roman"/>
          <w:b w:val="false"/>
          <w:i w:val="false"/>
          <w:color w:val="000000"/>
          <w:sz w:val="28"/>
        </w:rPr>
        <w:t>
      Ерекше индустриялық аймақтың жер учаскесінің меншік иесі ерекше индустриялық аймақ қатысушысының жобасында көзделген барлық объект пайдалануға берілгеннен кейін жер учаскелерін ерекше индустриялық аймақтың қатысушыларына сатуға құқылы.</w:t>
      </w:r>
    </w:p>
    <w:bookmarkStart w:name="z188" w:id="265"/>
    <w:p>
      <w:pPr>
        <w:spacing w:after="0"/>
        <w:ind w:left="0"/>
        <w:jc w:val="both"/>
      </w:pPr>
      <w:r>
        <w:rPr>
          <w:rFonts w:ascii="Times New Roman"/>
          <w:b w:val="false"/>
          <w:i w:val="false"/>
          <w:color w:val="000000"/>
          <w:sz w:val="28"/>
        </w:rPr>
        <w:t xml:space="preserve">
      7. Осы баптың </w:t>
      </w:r>
      <w:r>
        <w:rPr>
          <w:rFonts w:ascii="Times New Roman"/>
          <w:b w:val="false"/>
          <w:i w:val="false"/>
          <w:color w:val="000000"/>
          <w:sz w:val="28"/>
        </w:rPr>
        <w:t>6-тармағының</w:t>
      </w:r>
      <w:r>
        <w:rPr>
          <w:rFonts w:ascii="Times New Roman"/>
          <w:b w:val="false"/>
          <w:i w:val="false"/>
          <w:color w:val="000000"/>
          <w:sz w:val="28"/>
        </w:rPr>
        <w:t xml:space="preserve"> ережелері осы Заң қолданысқа енгізілгенге дейін құрылған жекеше индустриялық аймақтар қатысушыларының жеке меншігіндегі жер учаскелеріне қолданылмайды.</w:t>
      </w:r>
    </w:p>
    <w:bookmarkEnd w:id="265"/>
    <w:bookmarkStart w:name="z189" w:id="266"/>
    <w:p>
      <w:pPr>
        <w:spacing w:after="0"/>
        <w:ind w:left="0"/>
        <w:jc w:val="both"/>
      </w:pPr>
      <w:r>
        <w:rPr>
          <w:rFonts w:ascii="Times New Roman"/>
          <w:b w:val="false"/>
          <w:i w:val="false"/>
          <w:color w:val="000000"/>
          <w:sz w:val="28"/>
        </w:rPr>
        <w:t>
      8. Индустриялық аймақтардың аумағында мемлекеттік және өзге де көрсетілетін қызметтерді ұсыну кезінде:</w:t>
      </w:r>
    </w:p>
    <w:bookmarkEnd w:id="266"/>
    <w:p>
      <w:pPr>
        <w:spacing w:after="0"/>
        <w:ind w:left="0"/>
        <w:jc w:val="both"/>
      </w:pPr>
      <w:r>
        <w:rPr>
          <w:rFonts w:ascii="Times New Roman"/>
          <w:b w:val="false"/>
          <w:i w:val="false"/>
          <w:color w:val="000000"/>
          <w:sz w:val="28"/>
        </w:rPr>
        <w:t>
      1) мемлекеттік және өзге де көрсетілетін қызметтердің уақтылы және сапалы ұсынылуын;</w:t>
      </w:r>
    </w:p>
    <w:p>
      <w:pPr>
        <w:spacing w:after="0"/>
        <w:ind w:left="0"/>
        <w:jc w:val="both"/>
      </w:pPr>
      <w:r>
        <w:rPr>
          <w:rFonts w:ascii="Times New Roman"/>
          <w:b w:val="false"/>
          <w:i w:val="false"/>
          <w:color w:val="000000"/>
          <w:sz w:val="28"/>
        </w:rPr>
        <w:t>
      2) ұсынылатын мемлекеттік және өзге де көрсетілетін қызметтер бойынша ақпараттық көмек көрсетілуін қамтамасыз ететін "бір терезе" қағидаты қолданылады.</w:t>
      </w:r>
    </w:p>
    <w:bookmarkStart w:name="z190" w:id="267"/>
    <w:p>
      <w:pPr>
        <w:spacing w:after="0"/>
        <w:ind w:left="0"/>
        <w:jc w:val="both"/>
      </w:pPr>
      <w:r>
        <w:rPr>
          <w:rFonts w:ascii="Times New Roman"/>
          <w:b w:val="false"/>
          <w:i w:val="false"/>
          <w:color w:val="000000"/>
          <w:sz w:val="28"/>
        </w:rPr>
        <w:t xml:space="preserve">
      9. Мемлекеттік көрсетілетін қызметтерді "бір терезе" қағидаты бойынша ұсынуды республикалық немесе өңірлік маңызы бар индустриялық аймақтың аумағында "Азаматтарға арналған үкімет" мемлекеттік корпорациясы Қазақстан Республикасының заңнамасына сәйкес жүзеге асырады. </w:t>
      </w:r>
    </w:p>
    <w:bookmarkEnd w:id="267"/>
    <w:p>
      <w:pPr>
        <w:spacing w:after="0"/>
        <w:ind w:left="0"/>
        <w:jc w:val="both"/>
      </w:pPr>
      <w:r>
        <w:rPr>
          <w:rFonts w:ascii="Times New Roman"/>
          <w:b w:val="false"/>
          <w:i w:val="false"/>
          <w:color w:val="000000"/>
          <w:sz w:val="28"/>
        </w:rPr>
        <w:t>
      Өзге де көрсетілетін қызметтерді "бір терезе" қағидаты бойынша ұсынуды тиісті индустриялық аймақтың басқарушы компаниясы жүзеге асыруы мүмкін.</w:t>
      </w:r>
    </w:p>
    <w:bookmarkStart w:name="z337" w:id="268"/>
    <w:p>
      <w:pPr>
        <w:spacing w:after="0"/>
        <w:ind w:left="0"/>
        <w:jc w:val="both"/>
      </w:pPr>
      <w:r>
        <w:rPr>
          <w:rFonts w:ascii="Times New Roman"/>
          <w:b w:val="false"/>
          <w:i w:val="false"/>
          <w:color w:val="000000"/>
          <w:sz w:val="28"/>
        </w:rPr>
        <w:t>
      10. Ерекше индустриялық аймақтың басқарушы компаниясы мынадай қызмет түрлерін жүзеге асыруға құқылы: энергиямен жабдықтау, сумен жабдықтау және су бұру, жылумен жабдықтау, газбен жабдықтау, ерекше индустриялық аймақтың қатысушыларына телекоммуникациялық көрсетілетін қызметтерді ұсыну.</w:t>
      </w:r>
    </w:p>
    <w:bookmarkEnd w:id="268"/>
    <w:p>
      <w:pPr>
        <w:spacing w:after="0"/>
        <w:ind w:left="0"/>
        <w:jc w:val="both"/>
      </w:pPr>
      <w:r>
        <w:rPr>
          <w:rFonts w:ascii="Times New Roman"/>
          <w:b w:val="false"/>
          <w:i w:val="false"/>
          <w:color w:val="000000"/>
          <w:sz w:val="28"/>
        </w:rPr>
        <w:t>
      Ерекше индустриялық аймақтың басқарушы компаниясының қызметі сапа менеджменті жүйесінің халықаралық стандарттарына сәйкес жүзеге асырылуға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33-бапқа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8" w:id="2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33-1-бап. Ерекше индустриялық аймақтардың жұмыс істеуі </w:t>
      </w:r>
    </w:p>
    <w:bookmarkEnd w:id="269"/>
    <w:bookmarkStart w:name="z339" w:id="270"/>
    <w:p>
      <w:pPr>
        <w:spacing w:after="0"/>
        <w:ind w:left="0"/>
        <w:jc w:val="both"/>
      </w:pPr>
      <w:r>
        <w:rPr>
          <w:rFonts w:ascii="Times New Roman"/>
          <w:b w:val="false"/>
          <w:i w:val="false"/>
          <w:color w:val="000000"/>
          <w:sz w:val="28"/>
        </w:rPr>
        <w:t>
      1. Осы Заңда белгіленгендерден басқа, ерекше индустриялық аймақтың жұмыс істеу шарттары:</w:t>
      </w:r>
    </w:p>
    <w:bookmarkEnd w:id="270"/>
    <w:p>
      <w:pPr>
        <w:spacing w:after="0"/>
        <w:ind w:left="0"/>
        <w:jc w:val="both"/>
      </w:pPr>
      <w:r>
        <w:rPr>
          <w:rFonts w:ascii="Times New Roman"/>
          <w:b w:val="false"/>
          <w:i w:val="false"/>
          <w:color w:val="000000"/>
          <w:sz w:val="28"/>
        </w:rPr>
        <w:t>
      1) ерекше индустриялық аймақтың жер учаскесінің меншік иесі өзін ерекше индустриялық аймақтың басқарушы компаниясы ретінде айқындауға құқылы;</w:t>
      </w:r>
    </w:p>
    <w:p>
      <w:pPr>
        <w:spacing w:after="0"/>
        <w:ind w:left="0"/>
        <w:jc w:val="both"/>
      </w:pPr>
      <w:r>
        <w:rPr>
          <w:rFonts w:ascii="Times New Roman"/>
          <w:b w:val="false"/>
          <w:i w:val="false"/>
          <w:color w:val="000000"/>
          <w:sz w:val="28"/>
        </w:rPr>
        <w:t>
      2) ерекше индустриялық аймақтың басқарушы компаниясы ерекше индустриялық аймақтың бөлінетін жер учаскесінің меншік иесі болып табылуы мүмкін екенін көздейді.</w:t>
      </w:r>
    </w:p>
    <w:p>
      <w:pPr>
        <w:spacing w:after="0"/>
        <w:ind w:left="0"/>
        <w:jc w:val="both"/>
      </w:pPr>
      <w:r>
        <w:rPr>
          <w:rFonts w:ascii="Times New Roman"/>
          <w:b w:val="false"/>
          <w:i w:val="false"/>
          <w:color w:val="000000"/>
          <w:sz w:val="28"/>
        </w:rPr>
        <w:t>
      Бұл ретте ерекше индустриялық аймақтың басқарушы компаниясы өз қалауы бойынша ерекше индустриялық аймақтың жер учаскелерін сату, мүліктік жалдауға (жалға), сенімгерлік басқаруға беру арқылы, сондай-ақ Қазақстан Республикасының заңнамасына сәйкес жарғылық капиталды толықтыру есебінен беруі мүмкін.</w:t>
      </w:r>
    </w:p>
    <w:bookmarkStart w:name="z340" w:id="271"/>
    <w:p>
      <w:pPr>
        <w:spacing w:after="0"/>
        <w:ind w:left="0"/>
        <w:jc w:val="both"/>
      </w:pPr>
      <w:r>
        <w:rPr>
          <w:rFonts w:ascii="Times New Roman"/>
          <w:b w:val="false"/>
          <w:i w:val="false"/>
          <w:color w:val="000000"/>
          <w:sz w:val="28"/>
        </w:rPr>
        <w:t>
      2. Сатылған жағдайда жер учаскесі ерекше индустриялық аймақтың қатысушыларына оның кепілін және үшінші тұлғаларға қосалқы жалға берілуін шектей отырып, құрылыс объектісі пайдалануға берілгенге дейінгі уақытқа және осы жер учаскесін құрылыс объектісі пайдалануға берілгеннен кейін сатып алудың айрықша құқығымен мүліктік жалдауға (жалға) беріледі.</w:t>
      </w:r>
    </w:p>
    <w:bookmarkEnd w:id="271"/>
    <w:p>
      <w:pPr>
        <w:spacing w:after="0"/>
        <w:ind w:left="0"/>
        <w:jc w:val="both"/>
      </w:pPr>
      <w:r>
        <w:rPr>
          <w:rFonts w:ascii="Times New Roman"/>
          <w:b w:val="false"/>
          <w:i w:val="false"/>
          <w:color w:val="000000"/>
          <w:sz w:val="28"/>
        </w:rPr>
        <w:t>
      Бұл ретте ерекше индустриялық аймақтың жер учаскелерін ерекше индустриялық аймақтың қатысушыларына сату қызметті жүзеге асыру туралы шарттың және жер учаскесін сатып алу-сату шартының талаптарына сәйкес сатылатын жер учаскесін артықшылықпен сатып алу құқығы сақталған жағдайда ғана жүзеге асырылады.</w:t>
      </w:r>
    </w:p>
    <w:bookmarkStart w:name="z341" w:id="272"/>
    <w:p>
      <w:pPr>
        <w:spacing w:after="0"/>
        <w:ind w:left="0"/>
        <w:jc w:val="both"/>
      </w:pPr>
      <w:r>
        <w:rPr>
          <w:rFonts w:ascii="Times New Roman"/>
          <w:b w:val="false"/>
          <w:i w:val="false"/>
          <w:color w:val="000000"/>
          <w:sz w:val="28"/>
        </w:rPr>
        <w:t>
      3. Ерекше индустриялық аймақтың басқарушы компаниясы ерекше индустриялық аймақтың қатысушысы ерекше индустриялық аймақтың аумағында жобаны іске асыру мерзімдерін бірнеше рет бұзған жағдайда, қызметті жүзеге асыру туралы шартта және Қазақстан Республикасының азаматтық заңнамасында айқындалған талаптарда және тәртіппен ерекше индустриялық аймақ қатысушысының қызметті жүзеге асыру туралы шартын бұзуға құқылы.</w:t>
      </w:r>
    </w:p>
    <w:bookmarkEnd w:id="272"/>
    <w:p>
      <w:pPr>
        <w:spacing w:after="0"/>
        <w:ind w:left="0"/>
        <w:jc w:val="both"/>
      </w:pPr>
      <w:r>
        <w:rPr>
          <w:rFonts w:ascii="Times New Roman"/>
          <w:b w:val="false"/>
          <w:i w:val="false"/>
          <w:color w:val="000000"/>
          <w:sz w:val="28"/>
        </w:rPr>
        <w:t>
      Қызметті жүзеге асыру туралы шарттарға сәйкес басқарушы компания жер учаскесінің ерекше индустриялық аймақ қатысушысының жобасын іске асыру үшін көзделген бір бөлігін осы жобада айқындалған кезеңдерге сәйкес резервке қоюға міндетті. Бұл ретте көрсетілген шарт жасалған ерекше индустриялық аймақ қатысушысының жобаны кезең-кезеңімен іске асыру жөніндегі міндеттемелерді тиісінше орындамау жағдайларын қоспағанда, осындай қатысушының келісімінсіз басқарушы компания осылайша резервке қойылған жер учаскелерін өзге тұлғаларға бере алмайды немесе өзгеше түрде иеліктен шығара алмайды.</w:t>
      </w:r>
    </w:p>
    <w:bookmarkStart w:name="z342" w:id="273"/>
    <w:p>
      <w:pPr>
        <w:spacing w:after="0"/>
        <w:ind w:left="0"/>
        <w:jc w:val="both"/>
      </w:pPr>
      <w:r>
        <w:rPr>
          <w:rFonts w:ascii="Times New Roman"/>
          <w:b w:val="false"/>
          <w:i w:val="false"/>
          <w:color w:val="000000"/>
          <w:sz w:val="28"/>
        </w:rPr>
        <w:t xml:space="preserve">
      4. Ерекше индустриялық аймақтың меншік иесі ерекше индустриялық аймақтың ішкі инженерлік инфрақұрылым объектілерін (инженерлік коммуникацияларды) қаржыландыруды, салуды, пайдалануды және оларға қызмет көрсетуді дербес қамтамасыз етеді. </w:t>
      </w:r>
    </w:p>
    <w:bookmarkEnd w:id="273"/>
    <w:bookmarkStart w:name="z343" w:id="274"/>
    <w:p>
      <w:pPr>
        <w:spacing w:after="0"/>
        <w:ind w:left="0"/>
        <w:jc w:val="both"/>
      </w:pPr>
      <w:r>
        <w:rPr>
          <w:rFonts w:ascii="Times New Roman"/>
          <w:b w:val="false"/>
          <w:i w:val="false"/>
          <w:color w:val="000000"/>
          <w:sz w:val="28"/>
        </w:rPr>
        <w:t>
      5. Ерекше индустриялық аймақтың басқарушы компаниясы Қазақстан Республикасының заңнамасында белгіленген тәртіппен басқарушы компания алған рұқсаттар мен лицензиялар негізінде өзге де функцияларды, оның ішінде энергиямен жабдықтауды, сумен жабдықтауды, су бұруды, газбен жабдықтауды, ерекше индустриялық аймақтың қатысушыларына байланыс қызметтерін ұсынуды жүзеге асырады.</w:t>
      </w:r>
    </w:p>
    <w:bookmarkEnd w:id="274"/>
    <w:bookmarkStart w:name="z344" w:id="275"/>
    <w:p>
      <w:pPr>
        <w:spacing w:after="0"/>
        <w:ind w:left="0"/>
        <w:jc w:val="both"/>
      </w:pPr>
      <w:r>
        <w:rPr>
          <w:rFonts w:ascii="Times New Roman"/>
          <w:b w:val="false"/>
          <w:i w:val="false"/>
          <w:color w:val="000000"/>
          <w:sz w:val="28"/>
        </w:rPr>
        <w:t>
      6. Басқарушы компания ерекше индустриялық аймақтың аумағында қатысушылардың қызметіне мониторингті жүзеге асырады.</w:t>
      </w:r>
    </w:p>
    <w:bookmarkEnd w:id="275"/>
    <w:p>
      <w:pPr>
        <w:spacing w:after="0"/>
        <w:ind w:left="0"/>
        <w:jc w:val="both"/>
      </w:pPr>
      <w:r>
        <w:rPr>
          <w:rFonts w:ascii="Times New Roman"/>
          <w:b w:val="false"/>
          <w:i w:val="false"/>
          <w:color w:val="000000"/>
          <w:sz w:val="28"/>
        </w:rPr>
        <w:t>
      Ерекше индустриялық аймақтың қызметін жүзеге асыру және жұмыс істеу қағидалары мен тәртібін ерекше индустриялық аймақтың басқарушы компаниясы айқындайды және бекітеді және олар ерекше индустриялық аймақтың қатысушылары үшін міндетті болып табылады.</w:t>
      </w:r>
    </w:p>
    <w:bookmarkStart w:name="z345" w:id="276"/>
    <w:p>
      <w:pPr>
        <w:spacing w:after="0"/>
        <w:ind w:left="0"/>
        <w:jc w:val="both"/>
      </w:pPr>
      <w:r>
        <w:rPr>
          <w:rFonts w:ascii="Times New Roman"/>
          <w:b w:val="false"/>
          <w:i w:val="false"/>
          <w:color w:val="000000"/>
          <w:sz w:val="28"/>
        </w:rPr>
        <w:t>
      7. Осы Заңда айқындалған құжаттардың үлгілік нысандары ерекше индустриялық аймақтарға қолданылмайды.</w:t>
      </w:r>
    </w:p>
    <w:bookmarkEnd w:id="276"/>
    <w:bookmarkStart w:name="z346" w:id="277"/>
    <w:p>
      <w:pPr>
        <w:spacing w:after="0"/>
        <w:ind w:left="0"/>
        <w:jc w:val="both"/>
      </w:pPr>
      <w:r>
        <w:rPr>
          <w:rFonts w:ascii="Times New Roman"/>
          <w:b w:val="false"/>
          <w:i w:val="false"/>
          <w:color w:val="000000"/>
          <w:sz w:val="28"/>
        </w:rPr>
        <w:t>
      8. Ерекше индустриялық аймақтың меншік иесі ерекше индустриялық аймақтың аумағында мемлекеттік емес өртке қарсы қызметтің жұмысын ұйымдастыруды дербес қамтамасыз етеді.</w:t>
      </w:r>
    </w:p>
    <w:bookmarkEnd w:id="277"/>
    <w:bookmarkStart w:name="z347" w:id="278"/>
    <w:p>
      <w:pPr>
        <w:spacing w:after="0"/>
        <w:ind w:left="0"/>
        <w:jc w:val="both"/>
      </w:pPr>
      <w:r>
        <w:rPr>
          <w:rFonts w:ascii="Times New Roman"/>
          <w:b w:val="false"/>
          <w:i w:val="false"/>
          <w:color w:val="000000"/>
          <w:sz w:val="28"/>
        </w:rPr>
        <w:t>
      9. Ерекше индустриялық аймақтың аумағында мынадай қызмет түрлерін жүзеге асыруға тыйым салынады:</w:t>
      </w:r>
    </w:p>
    <w:bookmarkEnd w:id="278"/>
    <w:p>
      <w:pPr>
        <w:spacing w:after="0"/>
        <w:ind w:left="0"/>
        <w:jc w:val="both"/>
      </w:pPr>
      <w:r>
        <w:rPr>
          <w:rFonts w:ascii="Times New Roman"/>
          <w:b w:val="false"/>
          <w:i w:val="false"/>
          <w:color w:val="000000"/>
          <w:sz w:val="28"/>
        </w:rPr>
        <w:t>
      1) экологиялық талаптарға және еңбек қауіпсіздігі жағдайларына сай келмейтін өндіріс;</w:t>
      </w:r>
    </w:p>
    <w:p>
      <w:pPr>
        <w:spacing w:after="0"/>
        <w:ind w:left="0"/>
        <w:jc w:val="both"/>
      </w:pPr>
      <w:r>
        <w:rPr>
          <w:rFonts w:ascii="Times New Roman"/>
          <w:b w:val="false"/>
          <w:i w:val="false"/>
          <w:color w:val="000000"/>
          <w:sz w:val="28"/>
        </w:rPr>
        <w:t>
      2) қару-жарақ пен оқ-дәрілер (патрондар) шығару, қару-жарақ пен оқ-дәрілер (патрондар) саудасы;</w:t>
      </w:r>
    </w:p>
    <w:p>
      <w:pPr>
        <w:spacing w:after="0"/>
        <w:ind w:left="0"/>
        <w:jc w:val="both"/>
      </w:pPr>
      <w:r>
        <w:rPr>
          <w:rFonts w:ascii="Times New Roman"/>
          <w:b w:val="false"/>
          <w:i w:val="false"/>
          <w:color w:val="000000"/>
          <w:sz w:val="28"/>
        </w:rPr>
        <w:t>
      3) ядролық материалдар мен иондандырушы сәулелену көздерін шығару, ядролық материалдар мен иондандырушы сәулелену көздері саудасы;</w:t>
      </w:r>
    </w:p>
    <w:p>
      <w:pPr>
        <w:spacing w:after="0"/>
        <w:ind w:left="0"/>
        <w:jc w:val="both"/>
      </w:pPr>
      <w:r>
        <w:rPr>
          <w:rFonts w:ascii="Times New Roman"/>
          <w:b w:val="false"/>
          <w:i w:val="false"/>
          <w:color w:val="000000"/>
          <w:sz w:val="28"/>
        </w:rPr>
        <w:t>
      4) цемент, цемент клинкерін, көмірден, әктен және гипстен жасалған өнімдер өндіру;</w:t>
      </w:r>
    </w:p>
    <w:p>
      <w:pPr>
        <w:spacing w:after="0"/>
        <w:ind w:left="0"/>
        <w:jc w:val="both"/>
      </w:pPr>
      <w:r>
        <w:rPr>
          <w:rFonts w:ascii="Times New Roman"/>
          <w:b w:val="false"/>
          <w:i w:val="false"/>
          <w:color w:val="000000"/>
          <w:sz w:val="28"/>
        </w:rPr>
        <w:t>
      5) барлық қалдық түрлерін қайта өңдеу, ыдырату, жағу, газдандыру, химиялық заттармен өңдеу, түпкілікті және (немесе) уақытша сақтау және (немесе) жер астына көму;</w:t>
      </w:r>
    </w:p>
    <w:p>
      <w:pPr>
        <w:spacing w:after="0"/>
        <w:ind w:left="0"/>
        <w:jc w:val="both"/>
      </w:pPr>
      <w:r>
        <w:rPr>
          <w:rFonts w:ascii="Times New Roman"/>
          <w:b w:val="false"/>
          <w:i w:val="false"/>
          <w:color w:val="000000"/>
          <w:sz w:val="28"/>
        </w:rPr>
        <w:t>
      6) мұнай өңдеу зауыттарын, атом электр станцияларын, ядролық қондырғыларды, радиациялық көздерді, пайдаланылып болған ядролық отынды, радиоактивті заттар мен қалдықтарды, сондай-ақ өзге де радиоактивті қалдықтарды сақтауға, кәдеге жаратуға және қайта өңдеуге арналған пункттер мен қондырғыларды орналастыру.</w:t>
      </w:r>
    </w:p>
    <w:bookmarkStart w:name="z348" w:id="279"/>
    <w:p>
      <w:pPr>
        <w:spacing w:after="0"/>
        <w:ind w:left="0"/>
        <w:jc w:val="both"/>
      </w:pPr>
      <w:r>
        <w:rPr>
          <w:rFonts w:ascii="Times New Roman"/>
          <w:b w:val="false"/>
          <w:i w:val="false"/>
          <w:color w:val="000000"/>
          <w:sz w:val="28"/>
        </w:rPr>
        <w:t>
      10.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азаматтық қорғау туралы заңнамасына сәйкес өрт қауіпсіздігі және өнеркәсіптік қауіпсіздік талаптарын сақтауға тиіс.</w:t>
      </w:r>
    </w:p>
    <w:bookmarkEnd w:id="279"/>
    <w:bookmarkStart w:name="z349" w:id="280"/>
    <w:p>
      <w:pPr>
        <w:spacing w:after="0"/>
        <w:ind w:left="0"/>
        <w:jc w:val="both"/>
      </w:pPr>
      <w:r>
        <w:rPr>
          <w:rFonts w:ascii="Times New Roman"/>
          <w:b w:val="false"/>
          <w:i w:val="false"/>
          <w:color w:val="000000"/>
          <w:sz w:val="28"/>
        </w:rPr>
        <w:t>
      11. Ерекше индустриялық аймақтардың аумағында объектілерді жобалау және салу кезінде жобалау және құрылыс-монтаждау жұмыстарын орындайтын мердігерлер Қазақстан Республикасының экология заңнамасына сәйкес экологиялық қауіпсіздік талаптарын сақтауға тиіс. Экологиялық сараптама Қазақстан Республикасының экология заңнамасына сәйкес жүзеге асырылады.</w:t>
      </w:r>
    </w:p>
    <w:bookmarkEnd w:id="280"/>
    <w:bookmarkStart w:name="z350" w:id="281"/>
    <w:p>
      <w:pPr>
        <w:spacing w:after="0"/>
        <w:ind w:left="0"/>
        <w:jc w:val="both"/>
      </w:pPr>
      <w:r>
        <w:rPr>
          <w:rFonts w:ascii="Times New Roman"/>
          <w:b w:val="false"/>
          <w:i w:val="false"/>
          <w:color w:val="000000"/>
          <w:sz w:val="28"/>
        </w:rPr>
        <w:t>
      12. Ерекше индустриялық аймақтың аумағында біреуден артық басқарушы компанияның жұмыс істеуіне жол берілмейді.</w:t>
      </w:r>
    </w:p>
    <w:bookmarkEnd w:id="281"/>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Заң 33-1-баппен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34" w:id="282"/>
    <w:p>
      <w:pPr>
        <w:spacing w:after="0"/>
        <w:ind w:left="0"/>
        <w:jc w:val="both"/>
      </w:pPr>
      <w:r>
        <w:rPr>
          <w:rFonts w:ascii="Times New Roman"/>
          <w:b w:val="false"/>
          <w:i w:val="false"/>
          <w:color w:val="000000"/>
          <w:sz w:val="28"/>
        </w:rPr>
        <w:t xml:space="preserve">
      </w:t>
      </w:r>
      <w:r>
        <w:rPr>
          <w:rFonts w:ascii="Times New Roman"/>
          <w:b/>
          <w:i w:val="false"/>
          <w:color w:val="000000"/>
          <w:sz w:val="28"/>
        </w:rPr>
        <w:t>34-бап. Республикалық немесе өңірлік маңызы бар индустриялық аймақтың қатысушысы ретінде қызметті жүзеге асыру</w:t>
      </w:r>
    </w:p>
    <w:bookmarkEnd w:id="282"/>
    <w:bookmarkStart w:name="z191" w:id="283"/>
    <w:p>
      <w:pPr>
        <w:spacing w:after="0"/>
        <w:ind w:left="0"/>
        <w:jc w:val="both"/>
      </w:pPr>
      <w:r>
        <w:rPr>
          <w:rFonts w:ascii="Times New Roman"/>
          <w:b w:val="false"/>
          <w:i w:val="false"/>
          <w:color w:val="000000"/>
          <w:sz w:val="28"/>
        </w:rPr>
        <w:t>
      1. Республикалық немесе өңірлік маңызы бар индустриялық аймақ қатысушысының қызметі қызметті жүзеге асыру туралы шартқа сәйкес жүзеге асырылады, оны жасасу үшін өтініш беруші республикалық немесе өңірлік маңызы бар индустриялық аймақтың басқарушы компаниясына арнайы экономикалық және индустриялық аймақтар үшін жобаларды іріктеу қағидалары мен өлшемшарттарына сәйкес өтініш береді.</w:t>
      </w:r>
    </w:p>
    <w:bookmarkEnd w:id="283"/>
    <w:bookmarkStart w:name="z192" w:id="284"/>
    <w:p>
      <w:pPr>
        <w:spacing w:after="0"/>
        <w:ind w:left="0"/>
        <w:jc w:val="both"/>
      </w:pPr>
      <w:r>
        <w:rPr>
          <w:rFonts w:ascii="Times New Roman"/>
          <w:b w:val="false"/>
          <w:i w:val="false"/>
          <w:color w:val="000000"/>
          <w:sz w:val="28"/>
        </w:rPr>
        <w:t>
      2. Республикалық немесе өңірлік маңызы бар индустриялық аймақтың басқарушы компаниясы тиісті өңірлік үйлестіру кеңесінің индустриялық аймаққа әлеуетті қатысушыларды жіберу жөнінде оң шешімі болған жағдайда, осындай тұлғалармен қызметті жүзеге асыруға арналған шарттар жасасады.</w:t>
      </w:r>
    </w:p>
    <w:bookmarkEnd w:id="284"/>
    <w:bookmarkStart w:name="z193" w:id="285"/>
    <w:p>
      <w:pPr>
        <w:spacing w:after="0"/>
        <w:ind w:left="0"/>
        <w:jc w:val="both"/>
      </w:pPr>
      <w:r>
        <w:rPr>
          <w:rFonts w:ascii="Times New Roman"/>
          <w:b w:val="false"/>
          <w:i w:val="false"/>
          <w:color w:val="000000"/>
          <w:sz w:val="28"/>
        </w:rPr>
        <w:t>
      3. Қызметті жүзеге асыру туралы шарттың қолданысы:</w:t>
      </w:r>
    </w:p>
    <w:bookmarkEnd w:id="285"/>
    <w:p>
      <w:pPr>
        <w:spacing w:after="0"/>
        <w:ind w:left="0"/>
        <w:jc w:val="both"/>
      </w:pPr>
      <w:r>
        <w:rPr>
          <w:rFonts w:ascii="Times New Roman"/>
          <w:b w:val="false"/>
          <w:i w:val="false"/>
          <w:color w:val="000000"/>
          <w:sz w:val="28"/>
        </w:rPr>
        <w:t>
      1) қызметті жүзеге асыру туралы шарттың мерзімі өткен немесе ол мерзімінен бұрын бұзылған кезде;</w:t>
      </w:r>
    </w:p>
    <w:p>
      <w:pPr>
        <w:spacing w:after="0"/>
        <w:ind w:left="0"/>
        <w:jc w:val="both"/>
      </w:pPr>
      <w:r>
        <w:rPr>
          <w:rFonts w:ascii="Times New Roman"/>
          <w:b w:val="false"/>
          <w:i w:val="false"/>
          <w:color w:val="000000"/>
          <w:sz w:val="28"/>
        </w:rPr>
        <w:t>
      2) осы Заңда, Қазақстан Республикасының азаматтық заңнамасында немесе қызметті жүзеге асыру туралы шартта көзделген өзге де жағдайларда тоқтатылады.</w:t>
      </w:r>
    </w:p>
    <w:bookmarkStart w:name="z194" w:id="286"/>
    <w:p>
      <w:pPr>
        <w:spacing w:after="0"/>
        <w:ind w:left="0"/>
        <w:jc w:val="both"/>
      </w:pPr>
      <w:r>
        <w:rPr>
          <w:rFonts w:ascii="Times New Roman"/>
          <w:b w:val="false"/>
          <w:i w:val="false"/>
          <w:color w:val="000000"/>
          <w:sz w:val="28"/>
        </w:rPr>
        <w:t>
      4. Индустриялық аймақтың қатысушысы қызметті жүзеге асыру туралы шартта айқындалған елеулі талаптарды бұзған жағдайда, республикалық немесе өңірлік маңызы бар индустриялық аймақтың басқарушы компаниясы қызметті жүзеге асыру туралы шартты бұзады. Индустриялық аймақ қатысушысының міндеттемелерді орындамағаны анықталған кезде арнайы экономикалық немесе индустриялық аймақ қатысушысының қызметті жүзеге асыру туралы шартта айқындалған міндеттемелерді орындамағаны туралы актілер жасалады.</w:t>
      </w:r>
    </w:p>
    <w:bookmarkEnd w:id="286"/>
    <w:p>
      <w:pPr>
        <w:spacing w:after="0"/>
        <w:ind w:left="0"/>
        <w:jc w:val="both"/>
      </w:pPr>
      <w:r>
        <w:rPr>
          <w:rFonts w:ascii="Times New Roman"/>
          <w:b w:val="false"/>
          <w:i w:val="false"/>
          <w:color w:val="000000"/>
          <w:sz w:val="28"/>
        </w:rPr>
        <w:t>
      Республикалық немесе өңірлік маңызы бар индустриялық аймақтың басқарушы компаниясы индустриялық аймақтың қатысушысын қызметті жүзеге асыру туралы шартта айқындалған міндеттемелерді орындамағаны және бұзушылықтарды күнтізбелік алпыс күннен аспайтын мерзімде жою қажеттігі туралы хабардар етеді.</w:t>
      </w:r>
    </w:p>
    <w:p>
      <w:pPr>
        <w:spacing w:after="0"/>
        <w:ind w:left="0"/>
        <w:jc w:val="both"/>
      </w:pPr>
      <w:r>
        <w:rPr>
          <w:rFonts w:ascii="Times New Roman"/>
          <w:b w:val="false"/>
          <w:i w:val="false"/>
          <w:color w:val="000000"/>
          <w:sz w:val="28"/>
        </w:rPr>
        <w:t>
      Индустриялық аймақтың қатысушысы көрсетілген бұзушылықтарды жою жөнінде шаралар қабылдамаған жағдайда, индустриялық аймақтың басқарушы компаниясы индустриялық аймақтың қатысушысын қызметті жүзеге асыру туралы шарттың және (немесе) жер учаскесін уақытша кейінгі пайдалану (қосалқы жалдау) шартының бұзылатыны туралы кемінде он жұмыс күні бұрын хабардар етеді.</w:t>
      </w:r>
    </w:p>
    <w:bookmarkStart w:name="z195" w:id="287"/>
    <w:p>
      <w:pPr>
        <w:spacing w:after="0"/>
        <w:ind w:left="0"/>
        <w:jc w:val="both"/>
      </w:pPr>
      <w:r>
        <w:rPr>
          <w:rFonts w:ascii="Times New Roman"/>
          <w:b w:val="false"/>
          <w:i w:val="false"/>
          <w:color w:val="000000"/>
          <w:sz w:val="28"/>
        </w:rPr>
        <w:t>
      5. Республикалық немесе өңірлік маңызы бар индустриялық аймақ қатысушысының Қазақстан Республикасының Жер кодексінде белгіленген тәртіппен және негіздерде жер учаскесін меншігіне сатып алуға құқығы бар.</w:t>
      </w:r>
    </w:p>
    <w:bookmarkEnd w:id="287"/>
    <w:bookmarkStart w:name="z35" w:id="288"/>
    <w:p>
      <w:pPr>
        <w:spacing w:after="0"/>
        <w:ind w:left="0"/>
        <w:jc w:val="both"/>
      </w:pPr>
      <w:r>
        <w:rPr>
          <w:rFonts w:ascii="Times New Roman"/>
          <w:b w:val="false"/>
          <w:i w:val="false"/>
          <w:color w:val="000000"/>
          <w:sz w:val="28"/>
        </w:rPr>
        <w:t xml:space="preserve">
      </w:t>
      </w:r>
      <w:r>
        <w:rPr>
          <w:rFonts w:ascii="Times New Roman"/>
          <w:b/>
          <w:i w:val="false"/>
          <w:color w:val="000000"/>
          <w:sz w:val="28"/>
        </w:rPr>
        <w:t>35-бап. Республикалық немесе өңірлік маңызы бар индустриялық аймақты тарату</w:t>
      </w:r>
    </w:p>
    <w:bookmarkEnd w:id="288"/>
    <w:bookmarkStart w:name="z196" w:id="289"/>
    <w:p>
      <w:pPr>
        <w:spacing w:after="0"/>
        <w:ind w:left="0"/>
        <w:jc w:val="both"/>
      </w:pPr>
      <w:r>
        <w:rPr>
          <w:rFonts w:ascii="Times New Roman"/>
          <w:b w:val="false"/>
          <w:i w:val="false"/>
          <w:color w:val="000000"/>
          <w:sz w:val="28"/>
        </w:rPr>
        <w:t>
      1. Республикалық немесе өңірлік маңызы бар индустриялық аймақ осы индустриялық аймақтың құрылу мерзімі өткен соң таратылады.</w:t>
      </w:r>
    </w:p>
    <w:bookmarkEnd w:id="289"/>
    <w:p>
      <w:pPr>
        <w:spacing w:after="0"/>
        <w:ind w:left="0"/>
        <w:jc w:val="both"/>
      </w:pPr>
      <w:r>
        <w:rPr>
          <w:rFonts w:ascii="Times New Roman"/>
          <w:b w:val="false"/>
          <w:i w:val="false"/>
          <w:color w:val="000000"/>
          <w:sz w:val="28"/>
        </w:rPr>
        <w:t>
      Республикалық немесе өңірлік маңызы бар индустриялық аймақтың жұмыс істеу мерзімі облыстың, республикалық маңызы бар қаланың, астананың жергілікті атқарушы органының осындай индустриялық аймақ құру туралы тиісті шешімінде айқындалады.</w:t>
      </w:r>
    </w:p>
    <w:bookmarkStart w:name="z197" w:id="290"/>
    <w:p>
      <w:pPr>
        <w:spacing w:after="0"/>
        <w:ind w:left="0"/>
        <w:jc w:val="both"/>
      </w:pPr>
      <w:r>
        <w:rPr>
          <w:rFonts w:ascii="Times New Roman"/>
          <w:b w:val="false"/>
          <w:i w:val="false"/>
          <w:color w:val="000000"/>
          <w:sz w:val="28"/>
        </w:rPr>
        <w:t>
      2. Республикалық немесе өңірлік маңызы бар индустриялық аймақ таратылғаннан кейін осындай индустриялық аймақ қатысушыларының Қазақстан Республикасының шекаралық аймағы мен шекаралық белдеуінде орналасқан жер учаскелерін беру үшін көзделген шектеулер ескеріле отырып, Қазақстан Республикасының Жер кодексінде белгіленген тәртіппен және негіздерде жер учаскелерін сатып алуға құқығы болады.</w:t>
      </w:r>
    </w:p>
    <w:bookmarkEnd w:id="290"/>
    <w:p>
      <w:pPr>
        <w:spacing w:after="0"/>
        <w:ind w:left="0"/>
        <w:jc w:val="both"/>
      </w:pPr>
      <w:r>
        <w:rPr>
          <w:rFonts w:ascii="Times New Roman"/>
          <w:b w:val="false"/>
          <w:i w:val="false"/>
          <w:color w:val="000000"/>
          <w:sz w:val="28"/>
        </w:rPr>
        <w:t xml:space="preserve">
      Республикалық немесе өңірлік маңызы бар индустриялық аймақ таратылған кезде республикалық немесе өңірлік маңызы бар индустриялық аймақтың қатысушысы жылжымайтын мүлік объектілерін және (немесе) онымен байланысты ғимараттарды (құрылысжайларды) салуды аяқтамаған жағдайда, жергілікті атқарушы органдар уақытша өтеулі жер пайдалану (жалдау) құқығын үш жылдан аспайтын мерзімге береді. </w:t>
      </w:r>
    </w:p>
    <w:bookmarkStart w:name="z198" w:id="291"/>
    <w:p>
      <w:pPr>
        <w:spacing w:after="0"/>
        <w:ind w:left="0"/>
        <w:jc w:val="both"/>
      </w:pPr>
      <w:r>
        <w:rPr>
          <w:rFonts w:ascii="Times New Roman"/>
          <w:b w:val="false"/>
          <w:i w:val="false"/>
          <w:color w:val="000000"/>
          <w:sz w:val="28"/>
        </w:rPr>
        <w:t>
      3. Республикалық немесе өңірлік маңызы бар индустриялық аймақ таратылған кезден бастап осындай индустриялық аймақтың қатысушыларымен жасалған қызметті жүзеге асыру туралы шарттар өз қолданысын тоқтатады.</w:t>
      </w:r>
    </w:p>
    <w:bookmarkEnd w:id="291"/>
    <w:p>
      <w:pPr>
        <w:spacing w:after="0"/>
        <w:ind w:left="0"/>
        <w:jc w:val="both"/>
      </w:pPr>
      <w:r>
        <w:rPr>
          <w:rFonts w:ascii="Times New Roman"/>
          <w:b w:val="false"/>
          <w:i w:val="false"/>
          <w:color w:val="000000"/>
          <w:sz w:val="28"/>
        </w:rPr>
        <w:t>
      Таратылатын индустриялық аймақтың басқарушы компаниясы Қазақстан Республикасының азаматтық заңнамасына сәйкес таратылуға жатады.</w:t>
      </w:r>
    </w:p>
    <w:bookmarkStart w:name="z351" w:id="292"/>
    <w:p>
      <w:pPr>
        <w:spacing w:after="0"/>
        <w:ind w:left="0"/>
        <w:jc w:val="both"/>
      </w:pPr>
      <w:r>
        <w:rPr>
          <w:rFonts w:ascii="Times New Roman"/>
          <w:b w:val="false"/>
          <w:i w:val="false"/>
          <w:color w:val="000000"/>
          <w:sz w:val="28"/>
        </w:rPr>
        <w:t xml:space="preserve">
      </w:t>
      </w:r>
      <w:r>
        <w:rPr>
          <w:rFonts w:ascii="Times New Roman"/>
          <w:b/>
          <w:i w:val="false"/>
          <w:color w:val="000000"/>
          <w:sz w:val="28"/>
        </w:rPr>
        <w:t>35-1-бап. Ерекше индустриялық аймақ мәртебесінен айыру</w:t>
      </w:r>
    </w:p>
    <w:bookmarkEnd w:id="292"/>
    <w:bookmarkStart w:name="z352" w:id="293"/>
    <w:p>
      <w:pPr>
        <w:spacing w:after="0"/>
        <w:ind w:left="0"/>
        <w:jc w:val="both"/>
      </w:pPr>
      <w:r>
        <w:rPr>
          <w:rFonts w:ascii="Times New Roman"/>
          <w:b w:val="false"/>
          <w:i w:val="false"/>
          <w:color w:val="000000"/>
          <w:sz w:val="28"/>
        </w:rPr>
        <w:t>
      1. Ерекше индустриялық аймақ мәртебесінен айыру:</w:t>
      </w:r>
    </w:p>
    <w:bookmarkEnd w:id="293"/>
    <w:p>
      <w:pPr>
        <w:spacing w:after="0"/>
        <w:ind w:left="0"/>
        <w:jc w:val="both"/>
      </w:pPr>
      <w:r>
        <w:rPr>
          <w:rFonts w:ascii="Times New Roman"/>
          <w:b w:val="false"/>
          <w:i w:val="false"/>
          <w:color w:val="000000"/>
          <w:sz w:val="28"/>
        </w:rPr>
        <w:t>
      1) жергілікті атқарушы органның;</w:t>
      </w:r>
    </w:p>
    <w:p>
      <w:pPr>
        <w:spacing w:after="0"/>
        <w:ind w:left="0"/>
        <w:jc w:val="both"/>
      </w:pPr>
      <w:r>
        <w:rPr>
          <w:rFonts w:ascii="Times New Roman"/>
          <w:b w:val="false"/>
          <w:i w:val="false"/>
          <w:color w:val="000000"/>
          <w:sz w:val="28"/>
        </w:rPr>
        <w:t>
      2) ерекше индустриялық аймақтың меншік иесінің шешімі бойынша жүзеге асырылады.</w:t>
      </w:r>
    </w:p>
    <w:bookmarkStart w:name="z353" w:id="294"/>
    <w:p>
      <w:pPr>
        <w:spacing w:after="0"/>
        <w:ind w:left="0"/>
        <w:jc w:val="both"/>
      </w:pPr>
      <w:r>
        <w:rPr>
          <w:rFonts w:ascii="Times New Roman"/>
          <w:b w:val="false"/>
          <w:i w:val="false"/>
          <w:color w:val="000000"/>
          <w:sz w:val="28"/>
        </w:rPr>
        <w:t xml:space="preserve">
      2. Жергілікті атқарушы орган ерекше индустриялық аймақ мәртебесінен айыру туралы шешімді: </w:t>
      </w:r>
    </w:p>
    <w:bookmarkEnd w:id="294"/>
    <w:p>
      <w:pPr>
        <w:spacing w:after="0"/>
        <w:ind w:left="0"/>
        <w:jc w:val="both"/>
      </w:pPr>
      <w:r>
        <w:rPr>
          <w:rFonts w:ascii="Times New Roman"/>
          <w:b w:val="false"/>
          <w:i w:val="false"/>
          <w:color w:val="000000"/>
          <w:sz w:val="28"/>
        </w:rPr>
        <w:t>
      1) адамдардың өмірі мен денсаулығын сақтау, қоршаған ортаны қорғау, елдің ұлттық қауіпсіздігі мен қорғаныс қабілетін қамтамасыз ету жағдайларында;</w:t>
      </w:r>
    </w:p>
    <w:p>
      <w:pPr>
        <w:spacing w:after="0"/>
        <w:ind w:left="0"/>
        <w:jc w:val="both"/>
      </w:pPr>
      <w:r>
        <w:rPr>
          <w:rFonts w:ascii="Times New Roman"/>
          <w:b w:val="false"/>
          <w:i w:val="false"/>
          <w:color w:val="000000"/>
          <w:sz w:val="28"/>
        </w:rPr>
        <w:t>
      2) ерекше индустриялық аймақтың меншік иесі ерекше индустриялық аймақты құру тұжырымдамасында айқындалған міндеттемелерді орындамаған жағдайларда қабылдайды.</w:t>
      </w:r>
    </w:p>
    <w:bookmarkStart w:name="z354" w:id="295"/>
    <w:p>
      <w:pPr>
        <w:spacing w:after="0"/>
        <w:ind w:left="0"/>
        <w:jc w:val="both"/>
      </w:pPr>
      <w:r>
        <w:rPr>
          <w:rFonts w:ascii="Times New Roman"/>
          <w:b w:val="false"/>
          <w:i w:val="false"/>
          <w:color w:val="000000"/>
          <w:sz w:val="28"/>
        </w:rPr>
        <w:t>
      3. Ерекше индустриялық аймақ мәртебесінен айырылған жекеше индустриялық аймақ осы Заңға сәйкес жалпы негіздерде қызметін жүзеге асыруды жалғастырады.</w:t>
      </w:r>
    </w:p>
    <w:bookmarkEnd w:id="295"/>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 Заң 35-1-баппен толықтырылды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199" w:id="296"/>
    <w:p>
      <w:pPr>
        <w:spacing w:after="0"/>
        <w:ind w:left="0"/>
        <w:jc w:val="both"/>
      </w:pPr>
      <w:r>
        <w:rPr>
          <w:rFonts w:ascii="Times New Roman"/>
          <w:b w:val="false"/>
          <w:i w:val="false"/>
          <w:color w:val="000000"/>
          <w:sz w:val="28"/>
        </w:rPr>
        <w:t xml:space="preserve">
      </w:t>
      </w:r>
      <w:r>
        <w:rPr>
          <w:rFonts w:ascii="Times New Roman"/>
          <w:b/>
          <w:i w:val="false"/>
          <w:color w:val="000000"/>
          <w:sz w:val="28"/>
        </w:rPr>
        <w:t>5-тарау. БІРЫҢҒАЙ ҮЙЛЕСТІРУ ОРТАЛЫҒЫ</w:t>
      </w:r>
    </w:p>
    <w:bookmarkEnd w:id="296"/>
    <w:bookmarkStart w:name="z36" w:id="297"/>
    <w:p>
      <w:pPr>
        <w:spacing w:after="0"/>
        <w:ind w:left="0"/>
        <w:jc w:val="both"/>
      </w:pPr>
      <w:r>
        <w:rPr>
          <w:rFonts w:ascii="Times New Roman"/>
          <w:b w:val="false"/>
          <w:i w:val="false"/>
          <w:color w:val="000000"/>
          <w:sz w:val="28"/>
        </w:rPr>
        <w:t xml:space="preserve">
      </w:t>
      </w:r>
      <w:r>
        <w:rPr>
          <w:rFonts w:ascii="Times New Roman"/>
          <w:b/>
          <w:i w:val="false"/>
          <w:color w:val="000000"/>
          <w:sz w:val="28"/>
        </w:rPr>
        <w:t>36-бап. Бірыңғай үйлестіру орталығы</w:t>
      </w:r>
    </w:p>
    <w:bookmarkEnd w:id="297"/>
    <w:bookmarkStart w:name="z200" w:id="298"/>
    <w:p>
      <w:pPr>
        <w:spacing w:after="0"/>
        <w:ind w:left="0"/>
        <w:jc w:val="both"/>
      </w:pPr>
      <w:r>
        <w:rPr>
          <w:rFonts w:ascii="Times New Roman"/>
          <w:b w:val="false"/>
          <w:i w:val="false"/>
          <w:color w:val="000000"/>
          <w:sz w:val="28"/>
        </w:rPr>
        <w:t>
      1. Бірыңғай үйлестіру орталығы арнайы экономикалық және индустриялық аймақтардың қызметін үйлестіруді жүзеге асыратын заңды тұлға болып табылады.</w:t>
      </w:r>
    </w:p>
    <w:bookmarkEnd w:id="298"/>
    <w:bookmarkStart w:name="z201" w:id="299"/>
    <w:p>
      <w:pPr>
        <w:spacing w:after="0"/>
        <w:ind w:left="0"/>
        <w:jc w:val="both"/>
      </w:pPr>
      <w:r>
        <w:rPr>
          <w:rFonts w:ascii="Times New Roman"/>
          <w:b w:val="false"/>
          <w:i w:val="false"/>
          <w:color w:val="000000"/>
          <w:sz w:val="28"/>
        </w:rPr>
        <w:t>
      2. Бірыңғай үйлестіру орталығының міндеттері арнайы экономикалық және индустриялық аймақтарды дамыту, ілгерілету және олардың инвестициялық тартымдылығын арттыру болып табылады.</w:t>
      </w:r>
    </w:p>
    <w:bookmarkEnd w:id="299"/>
    <w:bookmarkStart w:name="z202" w:id="300"/>
    <w:p>
      <w:pPr>
        <w:spacing w:after="0"/>
        <w:ind w:left="0"/>
        <w:jc w:val="both"/>
      </w:pPr>
      <w:r>
        <w:rPr>
          <w:rFonts w:ascii="Times New Roman"/>
          <w:b w:val="false"/>
          <w:i w:val="false"/>
          <w:color w:val="000000"/>
          <w:sz w:val="28"/>
        </w:rPr>
        <w:t>
      3. Қазақстан Республикасында арнайы экономикалық және индустриялық аймақтарды тиімді және тұрақты дамыту мақсаттарында бірыңғай үйлестіру орталығы Қазақстан Республикасының заңнамасында тыйым салынбаған қаржыландыру көздерін тартуға және пайдалануға құқылы.</w:t>
      </w:r>
    </w:p>
    <w:bookmarkEnd w:id="300"/>
    <w:bookmarkStart w:name="z203" w:id="301"/>
    <w:p>
      <w:pPr>
        <w:spacing w:after="0"/>
        <w:ind w:left="0"/>
        <w:jc w:val="both"/>
      </w:pPr>
      <w:r>
        <w:rPr>
          <w:rFonts w:ascii="Times New Roman"/>
          <w:b w:val="false"/>
          <w:i w:val="false"/>
          <w:color w:val="000000"/>
          <w:sz w:val="28"/>
        </w:rPr>
        <w:t>
      4. Бірыңғай үйлестіру орталығы өз қызметінде уәкілетті органға есеп береді.</w:t>
      </w:r>
    </w:p>
    <w:bookmarkEnd w:id="301"/>
    <w:p>
      <w:pPr>
        <w:spacing w:after="0"/>
        <w:ind w:left="0"/>
        <w:jc w:val="both"/>
      </w:pPr>
      <w:r>
        <w:rPr>
          <w:rFonts w:ascii="Times New Roman"/>
          <w:b w:val="false"/>
          <w:i w:val="false"/>
          <w:color w:val="000000"/>
          <w:sz w:val="28"/>
        </w:rPr>
        <w:t>
      Бірыңғай үйлестіру орталығының басшылығын уәкілетті орган тағайындайды және босатады.</w:t>
      </w:r>
    </w:p>
    <w:p>
      <w:pPr>
        <w:spacing w:after="0"/>
        <w:ind w:left="0"/>
        <w:jc w:val="both"/>
      </w:pPr>
      <w:r>
        <w:rPr>
          <w:rFonts w:ascii="Times New Roman"/>
          <w:b/>
          <w:i w:val="false"/>
          <w:color w:val="000000"/>
          <w:sz w:val="28"/>
        </w:rPr>
        <w:t>37-бап. Бірыңғай үйлестіру орталығының құзыреті</w:t>
      </w:r>
    </w:p>
    <w:p>
      <w:pPr>
        <w:spacing w:after="0"/>
        <w:ind w:left="0"/>
        <w:jc w:val="both"/>
      </w:pPr>
      <w:r>
        <w:rPr>
          <w:rFonts w:ascii="Times New Roman"/>
          <w:b w:val="false"/>
          <w:i w:val="false"/>
          <w:color w:val="000000"/>
          <w:sz w:val="28"/>
        </w:rPr>
        <w:t>
      Бірыңғай үйлестіру орталығының құзыретіне:</w:t>
      </w:r>
    </w:p>
    <w:p>
      <w:pPr>
        <w:spacing w:after="0"/>
        <w:ind w:left="0"/>
        <w:jc w:val="both"/>
      </w:pPr>
      <w:r>
        <w:rPr>
          <w:rFonts w:ascii="Times New Roman"/>
          <w:b w:val="false"/>
          <w:i w:val="false"/>
          <w:color w:val="000000"/>
          <w:sz w:val="28"/>
        </w:rPr>
        <w:t xml:space="preserve">
      1) мемлекеттік органдармен, арнайы экономикалық және индустриялық аймақтардың басқарушы компанияларының қатысушыларымен (акционерлерімен), басқарушы компанияларымен, арнайы экономикалық және индустриялық аймақтардың қатысушыларымен, бейінді емес қызмет түрлерін жүзеге асыратын тұлғалармен осындай қатысушылар мен тұлғаларды тіркеу және арнайы экономикалық және индустриялық аймақтардың инфрақұрылымын дамыту мәселелері бойынша өзара іс-қимыл жасасу; </w:t>
      </w:r>
    </w:p>
    <w:p>
      <w:pPr>
        <w:spacing w:after="0"/>
        <w:ind w:left="0"/>
        <w:jc w:val="both"/>
      </w:pPr>
      <w:r>
        <w:rPr>
          <w:rFonts w:ascii="Times New Roman"/>
          <w:b w:val="false"/>
          <w:i w:val="false"/>
          <w:color w:val="000000"/>
          <w:sz w:val="28"/>
        </w:rPr>
        <w:t>
      2)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p>
      <w:pPr>
        <w:spacing w:after="0"/>
        <w:ind w:left="0"/>
        <w:jc w:val="both"/>
      </w:pPr>
      <w:r>
        <w:rPr>
          <w:rFonts w:ascii="Times New Roman"/>
          <w:b w:val="false"/>
          <w:i w:val="false"/>
          <w:color w:val="000000"/>
          <w:sz w:val="28"/>
        </w:rPr>
        <w:t>
      3) арнайы экономикалық және индустриялық аймақтардың басқарушы компанияларының мемлекетке тиесілі жарғылық капиталына қатысу үлестерін (акцияларын) сенімгерлік басқару;</w:t>
      </w:r>
    </w:p>
    <w:p>
      <w:pPr>
        <w:spacing w:after="0"/>
        <w:ind w:left="0"/>
        <w:jc w:val="both"/>
      </w:pPr>
      <w:r>
        <w:rPr>
          <w:rFonts w:ascii="Times New Roman"/>
          <w:b w:val="false"/>
          <w:i w:val="false"/>
          <w:color w:val="000000"/>
          <w:sz w:val="28"/>
        </w:rPr>
        <w:t>
      4) арнайы экономикалық аймақтар қатысушыларының бірыңғай тізілімін жүргізу;</w:t>
      </w:r>
    </w:p>
    <w:p>
      <w:pPr>
        <w:spacing w:after="0"/>
        <w:ind w:left="0"/>
        <w:jc w:val="both"/>
      </w:pPr>
      <w:r>
        <w:rPr>
          <w:rFonts w:ascii="Times New Roman"/>
          <w:b w:val="false"/>
          <w:i w:val="false"/>
          <w:color w:val="000000"/>
          <w:sz w:val="28"/>
        </w:rPr>
        <w:t>
      5) бейінді емес қызмет түрлерін жүзеге асыратын тұлғалардың бірыңғай тізілімін жүргізу;</w:t>
      </w:r>
    </w:p>
    <w:p>
      <w:pPr>
        <w:spacing w:after="0"/>
        <w:ind w:left="0"/>
        <w:jc w:val="both"/>
      </w:pPr>
      <w:r>
        <w:rPr>
          <w:rFonts w:ascii="Times New Roman"/>
          <w:b w:val="false"/>
          <w:i w:val="false"/>
          <w:color w:val="000000"/>
          <w:sz w:val="28"/>
        </w:rPr>
        <w:t>
      6) тұлғаның арнайы экономикалық аймақтың қатысушысы ретінде тіркелгенін куәландыратын куәлікті беру;</w:t>
      </w:r>
    </w:p>
    <w:p>
      <w:pPr>
        <w:spacing w:after="0"/>
        <w:ind w:left="0"/>
        <w:jc w:val="both"/>
      </w:pPr>
      <w:r>
        <w:rPr>
          <w:rFonts w:ascii="Times New Roman"/>
          <w:b w:val="false"/>
          <w:i w:val="false"/>
          <w:color w:val="000000"/>
          <w:sz w:val="28"/>
        </w:rPr>
        <w:t>
      7) индустриялық аймақтардың бірыңғай тізілімін жүргізу;</w:t>
      </w:r>
    </w:p>
    <w:p>
      <w:pPr>
        <w:spacing w:after="0"/>
        <w:ind w:left="0"/>
        <w:jc w:val="both"/>
      </w:pPr>
      <w:r>
        <w:rPr>
          <w:rFonts w:ascii="Times New Roman"/>
          <w:b w:val="false"/>
          <w:i w:val="false"/>
          <w:color w:val="000000"/>
          <w:sz w:val="28"/>
        </w:rPr>
        <w:t>
      8) арнайы экономикалық және индустриялық аймақтардың аумақтарында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9) арнайы экономикалық және индустриялық аймақтардың инфрақұрылым объектілерінің жай-күйін мониторингтеу;</w:t>
      </w:r>
    </w:p>
    <w:p>
      <w:pPr>
        <w:spacing w:after="0"/>
        <w:ind w:left="0"/>
        <w:jc w:val="both"/>
      </w:pPr>
      <w:r>
        <w:rPr>
          <w:rFonts w:ascii="Times New Roman"/>
          <w:b w:val="false"/>
          <w:i w:val="false"/>
          <w:color w:val="000000"/>
          <w:sz w:val="28"/>
        </w:rPr>
        <w:t xml:space="preserve">
      10) арнайы экономикалық немесе индустриялық аймақтың басқарушы компаниясының даму стратегиясында көрсетілген нысаналы индикаторларға қол жеткізуін мониторингтеу; </w:t>
      </w:r>
    </w:p>
    <w:p>
      <w:pPr>
        <w:spacing w:after="0"/>
        <w:ind w:left="0"/>
        <w:jc w:val="both"/>
      </w:pPr>
      <w:r>
        <w:rPr>
          <w:rFonts w:ascii="Times New Roman"/>
          <w:b w:val="false"/>
          <w:i w:val="false"/>
          <w:color w:val="000000"/>
          <w:sz w:val="28"/>
        </w:rPr>
        <w:t>
      11) арнайы экономикалық және индустриялық аймақтарды дамыту және ілгерілету бойынша қызметтер көрсету, оның ішінде:</w:t>
      </w:r>
    </w:p>
    <w:p>
      <w:pPr>
        <w:spacing w:after="0"/>
        <w:ind w:left="0"/>
        <w:jc w:val="both"/>
      </w:pPr>
      <w:r>
        <w:rPr>
          <w:rFonts w:ascii="Times New Roman"/>
          <w:b w:val="false"/>
          <w:i w:val="false"/>
          <w:color w:val="000000"/>
          <w:sz w:val="28"/>
        </w:rPr>
        <w:t>
      басқару, ішкі бизнес-процестер моделі мен корпоративтік құжаттарды әзірлеу және арнайы экономикалық және индустриялық аймақтардың басқарушы компанияларына ендіру;</w:t>
      </w:r>
    </w:p>
    <w:p>
      <w:pPr>
        <w:spacing w:after="0"/>
        <w:ind w:left="0"/>
        <w:jc w:val="both"/>
      </w:pPr>
      <w:r>
        <w:rPr>
          <w:rFonts w:ascii="Times New Roman"/>
          <w:b w:val="false"/>
          <w:i w:val="false"/>
          <w:color w:val="000000"/>
          <w:sz w:val="28"/>
        </w:rPr>
        <w:t>
      арнайы экономикалық және индустриялық аймақтардың даму стратегиясын, арнайы экономикалық аймақтар үшін жобаларды іріктеу өлшемшарттарын әзірлеу, арнайы экономикалық және индустриялық аймақтардың басқарушы компанияларын қаржыландыруды жоспарлау, арнайы экономикалық және индустриялық аймақтарды қаржыландыру жоспарларын әзірлеу (бюджетті жасау және шоғырландыру) бойынша ұсынымдарды (ұсыныстарды) тұжырымдау;</w:t>
      </w:r>
    </w:p>
    <w:p>
      <w:pPr>
        <w:spacing w:after="0"/>
        <w:ind w:left="0"/>
        <w:jc w:val="both"/>
      </w:pPr>
      <w:r>
        <w:rPr>
          <w:rFonts w:ascii="Times New Roman"/>
          <w:b w:val="false"/>
          <w:i w:val="false"/>
          <w:color w:val="000000"/>
          <w:sz w:val="28"/>
        </w:rPr>
        <w:t>
      арнайы экономикалық және индустриялық аймақтардың басқарушы компанияларының қызметкерлерін оқыту;</w:t>
      </w:r>
    </w:p>
    <w:p>
      <w:pPr>
        <w:spacing w:after="0"/>
        <w:ind w:left="0"/>
        <w:jc w:val="both"/>
      </w:pPr>
      <w:r>
        <w:rPr>
          <w:rFonts w:ascii="Times New Roman"/>
          <w:b w:val="false"/>
          <w:i w:val="false"/>
          <w:color w:val="000000"/>
          <w:sz w:val="28"/>
        </w:rPr>
        <w:t>
      арнайы экономикалық және индустриялық аймақтардың маркетингтік стратегиясын әзірлеу бойынша нарыққа талдау жүргізу және арнайы экономикалық және индустриялық аймақтардың басқарушы компанияларына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жобаларға талдау жүргізу;</w:t>
      </w:r>
    </w:p>
    <w:p>
      <w:pPr>
        <w:spacing w:after="0"/>
        <w:ind w:left="0"/>
        <w:jc w:val="both"/>
      </w:pPr>
      <w:r>
        <w:rPr>
          <w:rFonts w:ascii="Times New Roman"/>
          <w:b w:val="false"/>
          <w:i w:val="false"/>
          <w:color w:val="000000"/>
          <w:sz w:val="28"/>
        </w:rPr>
        <w:t>
      отандық арнайы экономикалық және индустриялық аймақтарды халықаралық нарықта ілгерілетуді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аймақтардың әлеуетті қатысушыларының және бейінді емес қызмет түрлерін жүзеге асыратын тұлғалардың қызметін ақпараттық қолдап отыруды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инвесторларды тартуға жәрдем көрсету;</w:t>
      </w:r>
    </w:p>
    <w:p>
      <w:pPr>
        <w:spacing w:after="0"/>
        <w:ind w:left="0"/>
        <w:jc w:val="both"/>
      </w:pPr>
      <w:r>
        <w:rPr>
          <w:rFonts w:ascii="Times New Roman"/>
          <w:b w:val="false"/>
          <w:i w:val="false"/>
          <w:color w:val="000000"/>
          <w:sz w:val="28"/>
        </w:rPr>
        <w:t>
      12) уәкілетті органның стратегиялық құжаттарының нысаналы индикаторларына қол жеткізуге жәрдем көрсету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302"/>
    <w:p>
      <w:pPr>
        <w:spacing w:after="0"/>
        <w:ind w:left="0"/>
        <w:jc w:val="both"/>
      </w:pPr>
      <w:r>
        <w:rPr>
          <w:rFonts w:ascii="Times New Roman"/>
          <w:b w:val="false"/>
          <w:i w:val="false"/>
          <w:color w:val="000000"/>
          <w:sz w:val="28"/>
        </w:rPr>
        <w:t xml:space="preserve">
      </w:t>
      </w:r>
      <w:r>
        <w:rPr>
          <w:rFonts w:ascii="Times New Roman"/>
          <w:b/>
          <w:i w:val="false"/>
          <w:color w:val="000000"/>
          <w:sz w:val="28"/>
        </w:rPr>
        <w:t>6-тарау. АРНАЙЫ ЭКОНОМИКАЛЫҚ АЙМАҚТАРДЫ БАСҚАРУ</w:t>
      </w:r>
    </w:p>
    <w:bookmarkEnd w:id="302"/>
    <w:bookmarkStart w:name="z38" w:id="303"/>
    <w:p>
      <w:pPr>
        <w:spacing w:after="0"/>
        <w:ind w:left="0"/>
        <w:jc w:val="both"/>
      </w:pPr>
      <w:r>
        <w:rPr>
          <w:rFonts w:ascii="Times New Roman"/>
          <w:b w:val="false"/>
          <w:i w:val="false"/>
          <w:color w:val="000000"/>
          <w:sz w:val="28"/>
        </w:rPr>
        <w:t xml:space="preserve">
      </w:t>
      </w:r>
      <w:r>
        <w:rPr>
          <w:rFonts w:ascii="Times New Roman"/>
          <w:b/>
          <w:i w:val="false"/>
          <w:color w:val="000000"/>
          <w:sz w:val="28"/>
        </w:rPr>
        <w:t>38-бап. Арнайы экономикалық аймақтың басқарушы компаниясын құру</w:t>
      </w:r>
    </w:p>
    <w:bookmarkEnd w:id="303"/>
    <w:bookmarkStart w:name="z205" w:id="304"/>
    <w:p>
      <w:pPr>
        <w:spacing w:after="0"/>
        <w:ind w:left="0"/>
        <w:jc w:val="both"/>
      </w:pPr>
      <w:r>
        <w:rPr>
          <w:rFonts w:ascii="Times New Roman"/>
          <w:b w:val="false"/>
          <w:i w:val="false"/>
          <w:color w:val="000000"/>
          <w:sz w:val="28"/>
        </w:rPr>
        <w:t>
      1. Қазақстан Республикасы Үкіметінің арнайы экономикалық аймақты құру туралы қаулысы қолданысқа енгізілгеннен кейін Қазақстан Республикасының Үкіметі немесе облыстың, республикалық маңызы бар қаланың, астананың жергілікті атқарушы органы акционерлік қоғамның немесе жауапкершілігі шектеулі серіктестіктің ұйымдық-құқықтық нысанында арнайы экономикалық аймақтың басқарушы компаниясын құру және (немесе) құруға қатысу туралы шешім қабылдауға тиіс.</w:t>
      </w:r>
    </w:p>
    <w:bookmarkEnd w:id="304"/>
    <w:bookmarkStart w:name="z206" w:id="305"/>
    <w:p>
      <w:pPr>
        <w:spacing w:after="0"/>
        <w:ind w:left="0"/>
        <w:jc w:val="both"/>
      </w:pPr>
      <w:r>
        <w:rPr>
          <w:rFonts w:ascii="Times New Roman"/>
          <w:b w:val="false"/>
          <w:i w:val="false"/>
          <w:color w:val="000000"/>
          <w:sz w:val="28"/>
        </w:rPr>
        <w:t>
      2. Арнайы экономикалық аймақ құрылған жағдайда:</w:t>
      </w:r>
    </w:p>
    <w:bookmarkEnd w:id="305"/>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басқарушы компанияның құрылтайшылары бола алады.</w:t>
      </w:r>
    </w:p>
    <w:p>
      <w:pPr>
        <w:spacing w:after="0"/>
        <w:ind w:left="0"/>
        <w:jc w:val="both"/>
      </w:pPr>
      <w:r>
        <w:rPr>
          <w:rFonts w:ascii="Times New Roman"/>
          <w:b w:val="false"/>
          <w:i w:val="false"/>
          <w:color w:val="000000"/>
          <w:sz w:val="28"/>
        </w:rPr>
        <w:t>
      Басқарушы компания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Республикасында арнайы экономикалық аймақтарды басқару тәжірибесі бар шетелдік заңды тұлғаның қатысуымен де құрылуы мүмкін.</w:t>
      </w:r>
    </w:p>
    <w:p>
      <w:pPr>
        <w:spacing w:after="0"/>
        <w:ind w:left="0"/>
        <w:jc w:val="both"/>
      </w:pPr>
      <w:r>
        <w:rPr>
          <w:rFonts w:ascii="Times New Roman"/>
          <w:b w:val="false"/>
          <w:i w:val="false"/>
          <w:color w:val="000000"/>
          <w:sz w:val="28"/>
        </w:rPr>
        <w:t>
      Бұл ретте құрылған басқарушы компанияда басқарушы компания шығарған жарғылық капиталға қатысу үлестерінің (дауыс беретін акциялардың) жиырма алты пайызынан аспайтыны мемлекетке тиесілі болуға тиіс.</w:t>
      </w:r>
    </w:p>
    <w:p>
      <w:pPr>
        <w:spacing w:after="0"/>
        <w:ind w:left="0"/>
        <w:jc w:val="both"/>
      </w:pPr>
      <w:r>
        <w:rPr>
          <w:rFonts w:ascii="Times New Roman"/>
          <w:b w:val="false"/>
          <w:i w:val="false"/>
          <w:color w:val="000000"/>
          <w:sz w:val="28"/>
        </w:rPr>
        <w:t xml:space="preserve">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r>
        <w:rPr>
          <w:rFonts w:ascii="Times New Roman"/>
          <w:b w:val="false"/>
          <w:i w:val="false"/>
          <w:color w:val="000000"/>
          <w:sz w:val="28"/>
        </w:rPr>
        <w:t>105-бабында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bookmarkStart w:name="z207" w:id="306"/>
    <w:p>
      <w:pPr>
        <w:spacing w:after="0"/>
        <w:ind w:left="0"/>
        <w:jc w:val="both"/>
      </w:pPr>
      <w:r>
        <w:rPr>
          <w:rFonts w:ascii="Times New Roman"/>
          <w:b w:val="false"/>
          <w:i w:val="false"/>
          <w:color w:val="000000"/>
          <w:sz w:val="28"/>
        </w:rPr>
        <w:t>
      3. Арнайы экономикалық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bookmarkEnd w:id="306"/>
    <w:p>
      <w:pPr>
        <w:spacing w:after="0"/>
        <w:ind w:left="0"/>
        <w:jc w:val="both"/>
      </w:pPr>
      <w:r>
        <w:rPr>
          <w:rFonts w:ascii="Times New Roman"/>
          <w:b w:val="false"/>
          <w:i w:val="false"/>
          <w:color w:val="000000"/>
          <w:sz w:val="28"/>
        </w:rPr>
        <w:t xml:space="preserve">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 </w:t>
      </w:r>
    </w:p>
    <w:bookmarkStart w:name="z208" w:id="307"/>
    <w:p>
      <w:pPr>
        <w:spacing w:after="0"/>
        <w:ind w:left="0"/>
        <w:jc w:val="both"/>
      </w:pPr>
      <w:r>
        <w:rPr>
          <w:rFonts w:ascii="Times New Roman"/>
          <w:b w:val="false"/>
          <w:i w:val="false"/>
          <w:color w:val="000000"/>
          <w:sz w:val="28"/>
        </w:rPr>
        <w:t>
      4. Уәкілетті орган құрылуына мемлекеттік емес заңды тұлға қатысатын арнайы экономикалық аймақтың басқарушы компаниясымен арнайы экономикалық аймақтың басқарушы компаниясының функцияларын тиісінше орындау жөніндегі шартты жасасады.</w:t>
      </w:r>
    </w:p>
    <w:bookmarkEnd w:id="307"/>
    <w:bookmarkStart w:name="z209" w:id="308"/>
    <w:p>
      <w:pPr>
        <w:spacing w:after="0"/>
        <w:ind w:left="0"/>
        <w:jc w:val="both"/>
      </w:pPr>
      <w:r>
        <w:rPr>
          <w:rFonts w:ascii="Times New Roman"/>
          <w:b w:val="false"/>
          <w:i w:val="false"/>
          <w:color w:val="000000"/>
          <w:sz w:val="28"/>
        </w:rPr>
        <w:t>
      5. Мұндай басқарушы компания функцияларды тиісінше орындау жөніндегі шарт шеңберінде өзіне жүктелген міндеттемелерді орындамаған жағдайда, уәкілетті орган шартты Қазақстан Республикасының Азаматтық кодексіне сәйкес бұзуға құқылы.</w:t>
      </w:r>
    </w:p>
    <w:bookmarkEnd w:id="308"/>
    <w:bookmarkStart w:name="z210" w:id="309"/>
    <w:p>
      <w:pPr>
        <w:spacing w:after="0"/>
        <w:ind w:left="0"/>
        <w:jc w:val="both"/>
      </w:pPr>
      <w:r>
        <w:rPr>
          <w:rFonts w:ascii="Times New Roman"/>
          <w:b w:val="false"/>
          <w:i w:val="false"/>
          <w:color w:val="000000"/>
          <w:sz w:val="28"/>
        </w:rPr>
        <w:t>
      6. Арнайы экономикалық аймақтың басқарушы компаниясы құрылтайшысының шешімі бойынша бірнеше арнайы экономикалық аймақта бір басқарушы компанияның жұмыс істеуіне жол беріледі.</w:t>
      </w:r>
    </w:p>
    <w:bookmarkEnd w:id="309"/>
    <w:bookmarkStart w:name="z211" w:id="310"/>
    <w:p>
      <w:pPr>
        <w:spacing w:after="0"/>
        <w:ind w:left="0"/>
        <w:jc w:val="both"/>
      </w:pPr>
      <w:r>
        <w:rPr>
          <w:rFonts w:ascii="Times New Roman"/>
          <w:b w:val="false"/>
          <w:i w:val="false"/>
          <w:color w:val="000000"/>
          <w:sz w:val="28"/>
        </w:rPr>
        <w:t>
      7. Арнайы экономикалық аймақтың басқарушы компаниясы индустриялық аймақты басқаруды бір мезгілде жүзеге асыра алады.</w:t>
      </w:r>
    </w:p>
    <w:bookmarkEnd w:id="310"/>
    <w:bookmarkStart w:name="z212" w:id="311"/>
    <w:p>
      <w:pPr>
        <w:spacing w:after="0"/>
        <w:ind w:left="0"/>
        <w:jc w:val="both"/>
      </w:pPr>
      <w:r>
        <w:rPr>
          <w:rFonts w:ascii="Times New Roman"/>
          <w:b w:val="false"/>
          <w:i w:val="false"/>
          <w:color w:val="000000"/>
          <w:sz w:val="28"/>
        </w:rPr>
        <w:t>
      8. Басқарушы компанияның бірінші құрылтай жиналысы (құрылтай шартына қол қою, жалғыз құрылтайшының шешімін шығару) Қазақстан Республикасы Үкіметінің басқарушы компанияны құруға мемлекеттің қатысуы туралы шешімі қабылдаған күннен бастап күнтізбелік отыз күннен кешіктірілмей өткізілуге (жүзеге асырылуға) тиіс.</w:t>
      </w:r>
    </w:p>
    <w:bookmarkEnd w:id="311"/>
    <w:bookmarkStart w:name="z213" w:id="312"/>
    <w:p>
      <w:pPr>
        <w:spacing w:after="0"/>
        <w:ind w:left="0"/>
        <w:jc w:val="both"/>
      </w:pPr>
      <w:r>
        <w:rPr>
          <w:rFonts w:ascii="Times New Roman"/>
          <w:b w:val="false"/>
          <w:i w:val="false"/>
          <w:color w:val="000000"/>
          <w:sz w:val="28"/>
        </w:rPr>
        <w:t>
      9. Арнайы экономикалық аймақтың басқарушы компаниясы арнайы экономикалық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w:t>
      </w:r>
    </w:p>
    <w:bookmarkEnd w:id="312"/>
    <w:bookmarkStart w:name="z214" w:id="313"/>
    <w:p>
      <w:pPr>
        <w:spacing w:after="0"/>
        <w:ind w:left="0"/>
        <w:jc w:val="both"/>
      </w:pPr>
      <w:r>
        <w:rPr>
          <w:rFonts w:ascii="Times New Roman"/>
          <w:b w:val="false"/>
          <w:i w:val="false"/>
          <w:color w:val="000000"/>
          <w:sz w:val="28"/>
        </w:rPr>
        <w:t>
      10. Акционерлер (қатысушылар) басқарушы компанияның директорлар кеңесінің (байқаушы кеңесінің) құрамына Қазақстан Республикасының Ұлттық кәсіпкерлер палатасы ұсынған адамдар қатарынан, лауазымы бойынша директорлар кеңесінің басқарушы компанияны стратегиялық жоспарлау мәселелері жөніндегі комитетін басқаратын (байқаушы кеңестің төрағасы болып табылатын) тәуелсіз директорды (байқаушы кеңестің мүшесін), бірыңғай үйлестіру орталығы ұсынған адамдар қатарынан тәуелсіз директорды (байқаушы кеңестің мүшесін), сондай-ақ инвестициялар тарту саласындағы ұлттық компания ұсынған инвестициялық жобаларды іске асыру тәжірибесі бар адамдар қатарынан тәуелсіз директорды сайлайды.</w:t>
      </w:r>
    </w:p>
    <w:bookmarkEnd w:id="313"/>
    <w:bookmarkStart w:name="z215" w:id="314"/>
    <w:p>
      <w:pPr>
        <w:spacing w:after="0"/>
        <w:ind w:left="0"/>
        <w:jc w:val="both"/>
      </w:pPr>
      <w:r>
        <w:rPr>
          <w:rFonts w:ascii="Times New Roman"/>
          <w:b w:val="false"/>
          <w:i w:val="false"/>
          <w:color w:val="000000"/>
          <w:sz w:val="28"/>
        </w:rPr>
        <w:t>
      11. Уәкілетті орган арнайы экономикалық аймақтың басқарушы компаниясымен шарт жасасады, оның шеңберінде соңғысы өзіне арнайы экономикалық аймақтың басқарушы компаниясының функцияларын тиісінше орындау және шешуші көрсеткіштерге қол жеткізу жөнінде міндеттемелер қабылдайды.</w:t>
      </w:r>
    </w:p>
    <w:bookmarkEnd w:id="314"/>
    <w:bookmarkStart w:name="z216" w:id="315"/>
    <w:p>
      <w:pPr>
        <w:spacing w:after="0"/>
        <w:ind w:left="0"/>
        <w:jc w:val="both"/>
      </w:pPr>
      <w:r>
        <w:rPr>
          <w:rFonts w:ascii="Times New Roman"/>
          <w:b w:val="false"/>
          <w:i w:val="false"/>
          <w:color w:val="000000"/>
          <w:sz w:val="28"/>
        </w:rPr>
        <w:t>
      12. Арнайы экономикалық аймақтың басқарушы компаниясы құрылған немесе айқындалған күнінен бастап екі ай ішінде уәкілетті органмен келісу бойынша арнайы экономикалық аймақтың жылдық нысаналы индикаторларды қамтитын, үш жылдық кезеңге арналған даму стратегиясын бекітеді.</w:t>
      </w:r>
    </w:p>
    <w:bookmarkEnd w:id="315"/>
    <w:p>
      <w:pPr>
        <w:spacing w:after="0"/>
        <w:ind w:left="0"/>
        <w:jc w:val="both"/>
      </w:pPr>
      <w:r>
        <w:rPr>
          <w:rFonts w:ascii="Times New Roman"/>
          <w:b w:val="false"/>
          <w:i w:val="false"/>
          <w:color w:val="000000"/>
          <w:sz w:val="28"/>
        </w:rPr>
        <w:t>
      Уәкілетті орган мен бірыңғай үйлестіру орталығы арнайы экономикалық аймақтың даму стратегиясын келіп түскен күнінен бастап жиырма жұмыс күні ішінде қарайды.</w:t>
      </w:r>
    </w:p>
    <w:p>
      <w:pPr>
        <w:spacing w:after="0"/>
        <w:ind w:left="0"/>
        <w:jc w:val="both"/>
      </w:pPr>
      <w:r>
        <w:rPr>
          <w:rFonts w:ascii="Times New Roman"/>
          <w:b w:val="false"/>
          <w:i w:val="false"/>
          <w:color w:val="000000"/>
          <w:sz w:val="28"/>
        </w:rPr>
        <w:t>
      Уәкілетті орган мен бірыңғай үйлестіру орталығы тарапынан ескертулер мен ұсыныстар болған жағдайда арнайы экономикалық аймақтың пысықталған даму стратегиясы бес жұмыс күні ішінде уәкілетті органға және бірыңғай үйлестіру орталығына келісу үшін қайта енгізілуге жатады.</w:t>
      </w:r>
    </w:p>
    <w:p>
      <w:pPr>
        <w:spacing w:after="0"/>
        <w:ind w:left="0"/>
        <w:jc w:val="both"/>
      </w:pPr>
      <w:r>
        <w:rPr>
          <w:rFonts w:ascii="Times New Roman"/>
          <w:b w:val="false"/>
          <w:i w:val="false"/>
          <w:color w:val="000000"/>
          <w:sz w:val="28"/>
        </w:rPr>
        <w:t>
      Бұл стратегия арнайы экономикалық аймақтың даму динамикасы ескеріле отырып, әрбір үш жыл сайын қайта бекітілуге жатады.</w:t>
      </w:r>
    </w:p>
    <w:p>
      <w:pPr>
        <w:spacing w:after="0"/>
        <w:ind w:left="0"/>
        <w:jc w:val="both"/>
      </w:pPr>
      <w:r>
        <w:rPr>
          <w:rFonts w:ascii="Times New Roman"/>
          <w:b w:val="false"/>
          <w:i w:val="false"/>
          <w:color w:val="000000"/>
          <w:sz w:val="28"/>
        </w:rPr>
        <w:t>
      Арнайы экономикалық аймақтың кейіннен тартылған басқарушы компаниялары өз қызметін арнайы экономикалық аймақтың бұрын бекітілген даму стратегиясына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Арнайы экономикалық аймақтың басқарушы компаниясының функциялары</w:t>
      </w:r>
    </w:p>
    <w:p>
      <w:pPr>
        <w:spacing w:after="0"/>
        <w:ind w:left="0"/>
        <w:jc w:val="both"/>
      </w:pPr>
      <w:r>
        <w:rPr>
          <w:rFonts w:ascii="Times New Roman"/>
          <w:b w:val="false"/>
          <w:i w:val="false"/>
          <w:color w:val="000000"/>
          <w:sz w:val="28"/>
        </w:rPr>
        <w:t>
      Арнайы экономикалық аймақтың басқарушы компаниясының функцияларына:</w:t>
      </w:r>
    </w:p>
    <w:p>
      <w:pPr>
        <w:spacing w:after="0"/>
        <w:ind w:left="0"/>
        <w:jc w:val="both"/>
      </w:pPr>
      <w:r>
        <w:rPr>
          <w:rFonts w:ascii="Times New Roman"/>
          <w:b w:val="false"/>
          <w:i w:val="false"/>
          <w:color w:val="000000"/>
          <w:sz w:val="28"/>
        </w:rPr>
        <w:t>
      1) арнайы экономикалық аймақтардың жұмыс істеу мәселелері бойынша мемлекеттік органдармен өзара іс-қимыл жасасу;</w:t>
      </w:r>
    </w:p>
    <w:p>
      <w:pPr>
        <w:spacing w:after="0"/>
        <w:ind w:left="0"/>
        <w:jc w:val="both"/>
      </w:pPr>
      <w:r>
        <w:rPr>
          <w:rFonts w:ascii="Times New Roman"/>
          <w:b w:val="false"/>
          <w:i w:val="false"/>
          <w:color w:val="000000"/>
          <w:sz w:val="28"/>
        </w:rPr>
        <w:t>
      2) арнайы экономикалық аймақтың басым қызмет түрлерін жүзеге асыратын қатысушыларына және қосалқы немесе бейінді емес қызмет түрлерін жүзеге асыратын тұлғаларға жер учаскелерін уақытша өтеулі жер пайдалануға (жалға), кейінгі жер пайдалануға (қосалқы жалға), уақытша пайдалануға (жалға) немесе уақытша кейінгі пайдалануға (қосалқы жалға) беру және инфрақұрылым объектілерін мүліктік жалдауға (жалға) немесе қосымша жалдауға (қосалқы жалға) беру;</w:t>
      </w:r>
    </w:p>
    <w:p>
      <w:pPr>
        <w:spacing w:after="0"/>
        <w:ind w:left="0"/>
        <w:jc w:val="both"/>
      </w:pPr>
      <w:r>
        <w:rPr>
          <w:rFonts w:ascii="Times New Roman"/>
          <w:b w:val="false"/>
          <w:i w:val="false"/>
          <w:color w:val="000000"/>
          <w:sz w:val="28"/>
        </w:rPr>
        <w:t>
      3) мемлекеттік-жекешелік әріптестіктің салынған объектісі мемлекеттік меншікке берілген жағдайда мемлекеттік-жекешелік әріптестік шарты бойынша жекеше әріптес болып табылатын арнайы экономикалық аймақ қатысушысының пайдасына уақытша өтеулі жер пайдалану құқығын иеліктен шығару;</w:t>
      </w:r>
    </w:p>
    <w:p>
      <w:pPr>
        <w:spacing w:after="0"/>
        <w:ind w:left="0"/>
        <w:jc w:val="both"/>
      </w:pPr>
      <w:r>
        <w:rPr>
          <w:rFonts w:ascii="Times New Roman"/>
          <w:b w:val="false"/>
          <w:i w:val="false"/>
          <w:color w:val="000000"/>
          <w:sz w:val="28"/>
        </w:rPr>
        <w:t>
      4) қызметті жүзеге асыру туралы шарттарды және бейінді емес қызметті жүзеге асыру туралы шартты жасасу және бұзу;</w:t>
      </w:r>
    </w:p>
    <w:p>
      <w:pPr>
        <w:spacing w:after="0"/>
        <w:ind w:left="0"/>
        <w:jc w:val="both"/>
      </w:pPr>
      <w:r>
        <w:rPr>
          <w:rFonts w:ascii="Times New Roman"/>
          <w:b w:val="false"/>
          <w:i w:val="false"/>
          <w:color w:val="000000"/>
          <w:sz w:val="28"/>
        </w:rPr>
        <w:t>
      5) уәкілетті органға және бірыңғай үйлестіру орталығына арнайы экономикалық аймақтар қызметінің нәтижелері туралы есептілікті уәкілетті орган айқындайтын тәртіппен арнайы экономикалық аймақтар қатысушыларының жыл сайынғы есептері негізінде ұсыну;</w:t>
      </w:r>
    </w:p>
    <w:p>
      <w:pPr>
        <w:spacing w:after="0"/>
        <w:ind w:left="0"/>
        <w:jc w:val="both"/>
      </w:pPr>
      <w:r>
        <w:rPr>
          <w:rFonts w:ascii="Times New Roman"/>
          <w:b w:val="false"/>
          <w:i w:val="false"/>
          <w:color w:val="000000"/>
          <w:sz w:val="28"/>
        </w:rPr>
        <w:t>
      6) арнайы экономикалық аймақтың әлеуетті қатысушыларын және бейінді емес қызмет түрлерін жүзеге асыратын тұлғаларды тарту;</w:t>
      </w:r>
    </w:p>
    <w:p>
      <w:pPr>
        <w:spacing w:after="0"/>
        <w:ind w:left="0"/>
        <w:jc w:val="both"/>
      </w:pPr>
      <w:r>
        <w:rPr>
          <w:rFonts w:ascii="Times New Roman"/>
          <w:b w:val="false"/>
          <w:i w:val="false"/>
          <w:color w:val="000000"/>
          <w:sz w:val="28"/>
        </w:rPr>
        <w:t>
      7) инфрақұрылым объектілерін салу және арнайы экономикалық аймақтардың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8) арнайы экономикалық аймақтың қатысушыларына берілмеген жер учаскелерінде бекітілген техникалық-экономикалық негіздемеге сәйкес инфрақұрылым объектілерін салуды жүзеге асыру;</w:t>
      </w:r>
    </w:p>
    <w:p>
      <w:pPr>
        <w:spacing w:after="0"/>
        <w:ind w:left="0"/>
        <w:jc w:val="both"/>
      </w:pPr>
      <w:r>
        <w:rPr>
          <w:rFonts w:ascii="Times New Roman"/>
          <w:b w:val="false"/>
          <w:i w:val="false"/>
          <w:color w:val="000000"/>
          <w:sz w:val="28"/>
        </w:rPr>
        <w:t>
      9) "Азаматтарға арналған үкімет" мемлекеттік корпорациясының "бір терезе" қағидаты бойынша жұмыс істеуі үшін қабылдау орындарын ұйымдастыру;</w:t>
      </w:r>
    </w:p>
    <w:p>
      <w:pPr>
        <w:spacing w:after="0"/>
        <w:ind w:left="0"/>
        <w:jc w:val="both"/>
      </w:pPr>
      <w:r>
        <w:rPr>
          <w:rFonts w:ascii="Times New Roman"/>
          <w:b w:val="false"/>
          <w:i w:val="false"/>
          <w:color w:val="000000"/>
          <w:sz w:val="28"/>
        </w:rPr>
        <w:t>
      10)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11) арнайы экономикалық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12) арнайы экономикалық аймақтарды дамыту және ілгерілету жөніндегі іс-шараларды өткізу;</w:t>
      </w:r>
    </w:p>
    <w:p>
      <w:pPr>
        <w:spacing w:after="0"/>
        <w:ind w:left="0"/>
        <w:jc w:val="both"/>
      </w:pPr>
      <w:r>
        <w:rPr>
          <w:rFonts w:ascii="Times New Roman"/>
          <w:b w:val="false"/>
          <w:i w:val="false"/>
          <w:color w:val="000000"/>
          <w:sz w:val="28"/>
        </w:rPr>
        <w:t>
      13) арнайы экономикалық аймақтардың әлеуетті қатысушыларын, өтініш берушілерді, арнайы экономикалық аймақтардың қатысушыларын ақпараттық қолдап отыруды қамтамасыз ету, оның ішінде арнайы экономикалық аймақтардың әлеуетті қатысушыларының, өтініш берушілердің, арнайы экономикалық аймақтар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14) арнайы экономикалық аймақта өнеркәсіптік-инновациялық және инвестициялық жобаларды іске асыру үшін инвестициялар тарту;</w:t>
      </w:r>
    </w:p>
    <w:p>
      <w:pPr>
        <w:spacing w:after="0"/>
        <w:ind w:left="0"/>
        <w:jc w:val="both"/>
      </w:pPr>
      <w:r>
        <w:rPr>
          <w:rFonts w:ascii="Times New Roman"/>
          <w:b w:val="false"/>
          <w:i w:val="false"/>
          <w:color w:val="000000"/>
          <w:sz w:val="28"/>
        </w:rPr>
        <w:t>
      15) арнайы экономикалық аймақтардың әлеуетті қатысушыларымен, өтініш берушілермен, арнайы экономикалық аймақтардың қатысушыларымен "бір терезе" қағидаты бойынша өзара іс-қимыл жасасу мен жұмыс жүргізу және осы қағидатты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арнайы экономикалық аймақтар қатысушыларының мүдделерін білдіру;</w:t>
      </w:r>
    </w:p>
    <w:p>
      <w:pPr>
        <w:spacing w:after="0"/>
        <w:ind w:left="0"/>
        <w:jc w:val="both"/>
      </w:pPr>
      <w:r>
        <w:rPr>
          <w:rFonts w:ascii="Times New Roman"/>
          <w:b w:val="false"/>
          <w:i w:val="false"/>
          <w:color w:val="000000"/>
          <w:sz w:val="28"/>
        </w:rPr>
        <w:t>
      16)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17) мемлекеттік-жекешелік әріптестік жобаларына қатысу;</w:t>
      </w:r>
    </w:p>
    <w:p>
      <w:pPr>
        <w:spacing w:after="0"/>
        <w:ind w:left="0"/>
        <w:jc w:val="both"/>
      </w:pPr>
      <w:r>
        <w:rPr>
          <w:rFonts w:ascii="Times New Roman"/>
          <w:b w:val="false"/>
          <w:i w:val="false"/>
          <w:color w:val="000000"/>
          <w:sz w:val="28"/>
        </w:rPr>
        <w:t>
      18)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pPr>
        <w:spacing w:after="0"/>
        <w:ind w:left="0"/>
        <w:jc w:val="both"/>
      </w:pPr>
      <w:r>
        <w:rPr>
          <w:rFonts w:ascii="Times New Roman"/>
          <w:b w:val="false"/>
          <w:i w:val="false"/>
          <w:color w:val="000000"/>
          <w:sz w:val="28"/>
        </w:rPr>
        <w:t>
      19) арнайы экономикалық аймақтың аумағында құрылыс-монтаждау жұмыстарын жүзеге асыру және арнайы экономикалық аймақтың қатысушыларына немесе бейінді емес қызмет түрлерін жүзеге асыратын тұлғаларға осындай көрсетілетін қызметтерді ұсыну;</w:t>
      </w:r>
    </w:p>
    <w:p>
      <w:pPr>
        <w:spacing w:after="0"/>
        <w:ind w:left="0"/>
        <w:jc w:val="both"/>
      </w:pPr>
      <w:r>
        <w:rPr>
          <w:rFonts w:ascii="Times New Roman"/>
          <w:b w:val="false"/>
          <w:i w:val="false"/>
          <w:color w:val="000000"/>
          <w:sz w:val="28"/>
        </w:rPr>
        <w:t>
      20) арнайы экономикалық аймақтың аумағын абаттандыру және күтіп-ұстау жөніндегі жұмыстарды жүзеге асыру;</w:t>
      </w:r>
    </w:p>
    <w:p>
      <w:pPr>
        <w:spacing w:after="0"/>
        <w:ind w:left="0"/>
        <w:jc w:val="both"/>
      </w:pPr>
      <w:r>
        <w:rPr>
          <w:rFonts w:ascii="Times New Roman"/>
          <w:b w:val="false"/>
          <w:i w:val="false"/>
          <w:color w:val="000000"/>
          <w:sz w:val="28"/>
        </w:rPr>
        <w:t>
      21) арнайы экономикалық аймақтың қатысушыларына және бейінді емес қызмет түрлерін жүзеге асыратын тұлғаларға консалтингтік және маркетингтік көрсетілетін қызметтерді ұсыну;</w:t>
      </w:r>
    </w:p>
    <w:p>
      <w:pPr>
        <w:spacing w:after="0"/>
        <w:ind w:left="0"/>
        <w:jc w:val="both"/>
      </w:pPr>
      <w:r>
        <w:rPr>
          <w:rFonts w:ascii="Times New Roman"/>
          <w:b w:val="false"/>
          <w:i w:val="false"/>
          <w:color w:val="000000"/>
          <w:sz w:val="28"/>
        </w:rPr>
        <w:t>
      22) арнайы экономикалық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pPr>
        <w:spacing w:after="0"/>
        <w:ind w:left="0"/>
        <w:jc w:val="both"/>
      </w:pPr>
      <w:r>
        <w:rPr>
          <w:rFonts w:ascii="Times New Roman"/>
          <w:b w:val="false"/>
          <w:i w:val="false"/>
          <w:color w:val="000000"/>
          <w:sz w:val="28"/>
        </w:rPr>
        <w:t>
      23) Қазақстан Республикасының заңнамасына қайшы келмейтін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0" w:id="316"/>
    <w:p>
      <w:pPr>
        <w:spacing w:after="0"/>
        <w:ind w:left="0"/>
        <w:jc w:val="both"/>
      </w:pPr>
      <w:r>
        <w:rPr>
          <w:rFonts w:ascii="Times New Roman"/>
          <w:b w:val="false"/>
          <w:i w:val="false"/>
          <w:color w:val="000000"/>
          <w:sz w:val="28"/>
        </w:rPr>
        <w:t xml:space="preserve">
      </w:t>
      </w:r>
      <w:r>
        <w:rPr>
          <w:rFonts w:ascii="Times New Roman"/>
          <w:b/>
          <w:i w:val="false"/>
          <w:color w:val="000000"/>
          <w:sz w:val="28"/>
        </w:rPr>
        <w:t>40-бап. Арнайы экономикалық аймақтың басқарушы компаниясын басқару үшін адамдарды іріктеу</w:t>
      </w:r>
    </w:p>
    <w:bookmarkEnd w:id="316"/>
    <w:bookmarkStart w:name="z217" w:id="317"/>
    <w:p>
      <w:pPr>
        <w:spacing w:after="0"/>
        <w:ind w:left="0"/>
        <w:jc w:val="both"/>
      </w:pPr>
      <w:r>
        <w:rPr>
          <w:rFonts w:ascii="Times New Roman"/>
          <w:b w:val="false"/>
          <w:i w:val="false"/>
          <w:color w:val="000000"/>
          <w:sz w:val="28"/>
        </w:rPr>
        <w:t>
      1. Қазақстан Республикасының Үкіметі немесе жергілікті атқарушы орган арнайы экономикалық аймақтың басқарушы компаниясын құрған жағдайда, арнайы экономикалық аймақтың басқарушы компаниясының басшысы Қазақстан Республикасының Үкіметі арнайы экономикалық аймақты құру туралы шешім қабылдаған күннен бастап күнтізбелік алпыс күн ішінде уәкілетті орган тиісті мүдделі мемлекеттік органдармен және бірыңғай үйлестіру орталығымен бірлесе отырып өткізген конкурстық іріктеу қорытындылары бойынша тағайындалады.</w:t>
      </w:r>
    </w:p>
    <w:bookmarkEnd w:id="317"/>
    <w:bookmarkStart w:name="z218" w:id="318"/>
    <w:p>
      <w:pPr>
        <w:spacing w:after="0"/>
        <w:ind w:left="0"/>
        <w:jc w:val="both"/>
      </w:pPr>
      <w:r>
        <w:rPr>
          <w:rFonts w:ascii="Times New Roman"/>
          <w:b w:val="false"/>
          <w:i w:val="false"/>
          <w:color w:val="000000"/>
          <w:sz w:val="28"/>
        </w:rPr>
        <w:t>
      2. Конкурстық комиссияның оң шешімі конкурстық іріктеуден өткен адаммен еңбек шартын жасасуға негіз болып табылады.</w:t>
      </w:r>
    </w:p>
    <w:bookmarkEnd w:id="318"/>
    <w:p>
      <w:pPr>
        <w:spacing w:after="0"/>
        <w:ind w:left="0"/>
        <w:jc w:val="both"/>
      </w:pPr>
      <w:r>
        <w:rPr>
          <w:rFonts w:ascii="Times New Roman"/>
          <w:b w:val="false"/>
          <w:i w:val="false"/>
          <w:color w:val="000000"/>
          <w:sz w:val="28"/>
        </w:rPr>
        <w:t>
      Конкурстық комиссияның оң шешімі болған жағдайда, Бірыңғай үйлестіру орталығы конкурстың қорытындылары шығарылған күннен бастап күнтізбелік он күн ішінде басқарушы компанияның директорлар кеңесінің отырысына конкурстық іріктеуден өткен адамды басқарушы компанияның басшысы лауазымына тағайындау туралы ұсыныс енгізеді.</w:t>
      </w:r>
    </w:p>
    <w:p>
      <w:pPr>
        <w:spacing w:after="0"/>
        <w:ind w:left="0"/>
        <w:jc w:val="both"/>
      </w:pPr>
      <w:r>
        <w:rPr>
          <w:rFonts w:ascii="Times New Roman"/>
          <w:b w:val="false"/>
          <w:i w:val="false"/>
          <w:color w:val="000000"/>
          <w:sz w:val="28"/>
        </w:rPr>
        <w:t>
      Басқарушы компанияның директорлар кеңесі (жалғыз қатысушының немесе қатысушылардың жалпы жиналысының шешімімен) конкурстық іріктеуден өткен адаммен еңбек шартын жасасу туралы шешім қабылдайды, онда оның қызметінің шешуші көрсеткіштері қамтылуға тиіс.</w:t>
      </w:r>
    </w:p>
    <w:bookmarkStart w:name="z219" w:id="319"/>
    <w:p>
      <w:pPr>
        <w:spacing w:after="0"/>
        <w:ind w:left="0"/>
        <w:jc w:val="both"/>
      </w:pPr>
      <w:r>
        <w:rPr>
          <w:rFonts w:ascii="Times New Roman"/>
          <w:b w:val="false"/>
          <w:i w:val="false"/>
          <w:color w:val="000000"/>
          <w:sz w:val="28"/>
        </w:rPr>
        <w:t>
      3. Қызметтің шешуші көрсеткіштеріне қол жеткізбеу арнайы экономикалық аймақтың басқарушы компаниясының басшысымен еңбек қатынастарын тоқтатуға негіз болып табылады.</w:t>
      </w:r>
    </w:p>
    <w:bookmarkEnd w:id="319"/>
    <w:bookmarkStart w:name="z220" w:id="320"/>
    <w:p>
      <w:pPr>
        <w:spacing w:after="0"/>
        <w:ind w:left="0"/>
        <w:jc w:val="both"/>
      </w:pPr>
      <w:r>
        <w:rPr>
          <w:rFonts w:ascii="Times New Roman"/>
          <w:b w:val="false"/>
          <w:i w:val="false"/>
          <w:color w:val="000000"/>
          <w:sz w:val="28"/>
        </w:rPr>
        <w:t>
      4. Басқарушы компанияның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bookmarkEnd w:id="320"/>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мұндай басқарушы компаниямен арнайы экономикалық аймақтың басқарушы компаниясының функцияларын тиісінше орындау жөніндегі шарт бұзылады.</w:t>
      </w:r>
    </w:p>
    <w:bookmarkStart w:name="z41" w:id="321"/>
    <w:p>
      <w:pPr>
        <w:spacing w:after="0"/>
        <w:ind w:left="0"/>
        <w:jc w:val="both"/>
      </w:pPr>
      <w:r>
        <w:rPr>
          <w:rFonts w:ascii="Times New Roman"/>
          <w:b w:val="false"/>
          <w:i w:val="false"/>
          <w:color w:val="000000"/>
          <w:sz w:val="28"/>
        </w:rPr>
        <w:t xml:space="preserve">
      </w:t>
      </w:r>
      <w:r>
        <w:rPr>
          <w:rFonts w:ascii="Times New Roman"/>
          <w:b/>
          <w:i w:val="false"/>
          <w:color w:val="000000"/>
          <w:sz w:val="28"/>
        </w:rPr>
        <w:t>41-бап. Арнайы экономикалық аймақтың қатысушыларының құқықтары мен міндеттері</w:t>
      </w:r>
    </w:p>
    <w:bookmarkEnd w:id="321"/>
    <w:bookmarkStart w:name="z221" w:id="322"/>
    <w:p>
      <w:pPr>
        <w:spacing w:after="0"/>
        <w:ind w:left="0"/>
        <w:jc w:val="both"/>
      </w:pPr>
      <w:r>
        <w:rPr>
          <w:rFonts w:ascii="Times New Roman"/>
          <w:b w:val="false"/>
          <w:i w:val="false"/>
          <w:color w:val="000000"/>
          <w:sz w:val="28"/>
        </w:rPr>
        <w:t>
      1. Арнайы экономикалық аймақтың қатысушылары:</w:t>
      </w:r>
    </w:p>
    <w:bookmarkEnd w:id="322"/>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салықтық және өзге де жеңілдіктерді пайдалануға;</w:t>
      </w:r>
    </w:p>
    <w:p>
      <w:pPr>
        <w:spacing w:after="0"/>
        <w:ind w:left="0"/>
        <w:jc w:val="both"/>
      </w:pPr>
      <w:r>
        <w:rPr>
          <w:rFonts w:ascii="Times New Roman"/>
          <w:b w:val="false"/>
          <w:i w:val="false"/>
          <w:color w:val="000000"/>
          <w:sz w:val="28"/>
        </w:rPr>
        <w:t>
      2) Қазақстан Республикасының Жер кодексінде және осы Заңда белгіленген тәртіппен басым қызмет түрлерін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қызметті жүзеге асыру туралы шартта бірыңғай технологиялық процеске кіретін және арнайы экономикалық аймақты құру мақсаттары мен басым қызмет түрлеріне сәйкес келетін қызмет түрлерін айқындауға;</w:t>
      </w:r>
    </w:p>
    <w:p>
      <w:pPr>
        <w:spacing w:after="0"/>
        <w:ind w:left="0"/>
        <w:jc w:val="both"/>
      </w:pPr>
      <w:r>
        <w:rPr>
          <w:rFonts w:ascii="Times New Roman"/>
          <w:b w:val="false"/>
          <w:i w:val="false"/>
          <w:color w:val="000000"/>
          <w:sz w:val="28"/>
        </w:rPr>
        <w:t>
      4) басым қызмет түрлерін жүзеге асыру процесінде қосалқы қызмет түрін жүзеге асыратын тұлғаларды тартуға;</w:t>
      </w:r>
    </w:p>
    <w:p>
      <w:pPr>
        <w:spacing w:after="0"/>
        <w:ind w:left="0"/>
        <w:jc w:val="both"/>
      </w:pPr>
      <w:r>
        <w:rPr>
          <w:rFonts w:ascii="Times New Roman"/>
          <w:b w:val="false"/>
          <w:i w:val="false"/>
          <w:color w:val="000000"/>
          <w:sz w:val="28"/>
        </w:rPr>
        <w:t>
      5) қосалқы қызмет түрлерін айқындауға;</w:t>
      </w:r>
    </w:p>
    <w:p>
      <w:pPr>
        <w:spacing w:after="0"/>
        <w:ind w:left="0"/>
        <w:jc w:val="both"/>
      </w:pPr>
      <w:r>
        <w:rPr>
          <w:rFonts w:ascii="Times New Roman"/>
          <w:b w:val="false"/>
          <w:i w:val="false"/>
          <w:color w:val="000000"/>
          <w:sz w:val="28"/>
        </w:rPr>
        <w:t>
      6) Қазақстан Республикасының заңдарында көзделген өзге де құқықтарды пайдалануға құқылы.</w:t>
      </w:r>
    </w:p>
    <w:bookmarkStart w:name="z222" w:id="323"/>
    <w:p>
      <w:pPr>
        <w:spacing w:after="0"/>
        <w:ind w:left="0"/>
        <w:jc w:val="both"/>
      </w:pPr>
      <w:r>
        <w:rPr>
          <w:rFonts w:ascii="Times New Roman"/>
          <w:b w:val="false"/>
          <w:i w:val="false"/>
          <w:color w:val="000000"/>
          <w:sz w:val="28"/>
        </w:rPr>
        <w:t>
      2. Арнайы экономикалық аймақтың қатысушылары:</w:t>
      </w:r>
    </w:p>
    <w:bookmarkEnd w:id="323"/>
    <w:p>
      <w:pPr>
        <w:spacing w:after="0"/>
        <w:ind w:left="0"/>
        <w:jc w:val="both"/>
      </w:pPr>
      <w:r>
        <w:rPr>
          <w:rFonts w:ascii="Times New Roman"/>
          <w:b w:val="false"/>
          <w:i w:val="false"/>
          <w:color w:val="000000"/>
          <w:sz w:val="28"/>
        </w:rPr>
        <w:t>
      1) арнайы экономикалық аймақтың басқарушы компаниясына өз қызметі туралы жыл сайынғы есепті ұсынуға;</w:t>
      </w:r>
    </w:p>
    <w:p>
      <w:pPr>
        <w:spacing w:after="0"/>
        <w:ind w:left="0"/>
        <w:jc w:val="both"/>
      </w:pPr>
      <w:r>
        <w:rPr>
          <w:rFonts w:ascii="Times New Roman"/>
          <w:b w:val="false"/>
          <w:i w:val="false"/>
          <w:color w:val="000000"/>
          <w:sz w:val="28"/>
        </w:rPr>
        <w:t xml:space="preserve">
      2) Қазақстан Республикасының заңдарында және қызметті жүзеге асыру туралы шартта көзделген міндеттерді адал және тиісінше орындауға міндетті. </w:t>
      </w:r>
    </w:p>
    <w:p>
      <w:pPr>
        <w:spacing w:after="0"/>
        <w:ind w:left="0"/>
        <w:jc w:val="both"/>
      </w:pPr>
      <w:r>
        <w:rPr>
          <w:rFonts w:ascii="Times New Roman"/>
          <w:b/>
          <w:i w:val="false"/>
          <w:color w:val="000000"/>
          <w:sz w:val="28"/>
        </w:rPr>
        <w:t>41-1-бап. Бейінді емес қызмет түрлерін жүзеге асыратын тұлғалардың құқықтары мен міндеттері</w:t>
      </w:r>
    </w:p>
    <w:bookmarkStart w:name="z405" w:id="324"/>
    <w:p>
      <w:pPr>
        <w:spacing w:after="0"/>
        <w:ind w:left="0"/>
        <w:jc w:val="both"/>
      </w:pPr>
      <w:r>
        <w:rPr>
          <w:rFonts w:ascii="Times New Roman"/>
          <w:b w:val="false"/>
          <w:i w:val="false"/>
          <w:color w:val="000000"/>
          <w:sz w:val="28"/>
        </w:rPr>
        <w:t>
      1. Бейінді емес қызмет түрлерін жүзеге асыратын тұлғалар:</w:t>
      </w:r>
    </w:p>
    <w:bookmarkEnd w:id="324"/>
    <w:bookmarkStart w:name="z406" w:id="325"/>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пайдалануға;</w:t>
      </w:r>
    </w:p>
    <w:bookmarkEnd w:id="325"/>
    <w:bookmarkStart w:name="z407" w:id="326"/>
    <w:p>
      <w:pPr>
        <w:spacing w:after="0"/>
        <w:ind w:left="0"/>
        <w:jc w:val="both"/>
      </w:pPr>
      <w:r>
        <w:rPr>
          <w:rFonts w:ascii="Times New Roman"/>
          <w:b w:val="false"/>
          <w:i w:val="false"/>
          <w:color w:val="000000"/>
          <w:sz w:val="28"/>
        </w:rPr>
        <w:t>
      2) Қазақстан Республикасының Жер кодексінде және осы Заңда белгіленген тәртіппен бейінді емес қызмет түрлерін жүзеге асыру үшін жер учаскелерін алуға және инфрақұрылым объектілерін салуға;</w:t>
      </w:r>
    </w:p>
    <w:bookmarkEnd w:id="326"/>
    <w:bookmarkStart w:name="z408" w:id="327"/>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пайдалануға құқылы.</w:t>
      </w:r>
    </w:p>
    <w:bookmarkEnd w:id="327"/>
    <w:bookmarkStart w:name="z409" w:id="328"/>
    <w:p>
      <w:pPr>
        <w:spacing w:after="0"/>
        <w:ind w:left="0"/>
        <w:jc w:val="both"/>
      </w:pPr>
      <w:r>
        <w:rPr>
          <w:rFonts w:ascii="Times New Roman"/>
          <w:b w:val="false"/>
          <w:i w:val="false"/>
          <w:color w:val="000000"/>
          <w:sz w:val="28"/>
        </w:rPr>
        <w:t>
      2. Бейінді емес қызмет түрлерін жүзеге асыратын тұлғалар:</w:t>
      </w:r>
    </w:p>
    <w:bookmarkEnd w:id="328"/>
    <w:bookmarkStart w:name="z410" w:id="329"/>
    <w:p>
      <w:pPr>
        <w:spacing w:after="0"/>
        <w:ind w:left="0"/>
        <w:jc w:val="both"/>
      </w:pPr>
      <w:r>
        <w:rPr>
          <w:rFonts w:ascii="Times New Roman"/>
          <w:b w:val="false"/>
          <w:i w:val="false"/>
          <w:color w:val="000000"/>
          <w:sz w:val="28"/>
        </w:rPr>
        <w:t>
      1) арнайы экономикалық аймақтың басқарушы компаниясына өз қызметі туралы жыл сайынғы есепті ұсынуға;</w:t>
      </w:r>
    </w:p>
    <w:bookmarkEnd w:id="329"/>
    <w:bookmarkStart w:name="z411" w:id="330"/>
    <w:p>
      <w:pPr>
        <w:spacing w:after="0"/>
        <w:ind w:left="0"/>
        <w:jc w:val="both"/>
      </w:pPr>
      <w:r>
        <w:rPr>
          <w:rFonts w:ascii="Times New Roman"/>
          <w:b w:val="false"/>
          <w:i w:val="false"/>
          <w:color w:val="000000"/>
          <w:sz w:val="28"/>
        </w:rPr>
        <w:t>
      2) Қазақстан Республикасының заңдарында және бейінді емес қызметті жүзеге асыру туралы шартта көзделген міндеттерді адал және тиісінше орындауға міндетті.</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41-1-баппен толықтырылды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Арнайы экономикалық аймақтың аумағында қызметті жүзеге асыру туралы шарттар және бейінді емес қызметті жүзеге асыру туралы шарттар талаптарының орындалуын мониторингтеу</w:t>
      </w:r>
    </w:p>
    <w:p>
      <w:pPr>
        <w:spacing w:after="0"/>
        <w:ind w:left="0"/>
        <w:jc w:val="both"/>
      </w:pPr>
      <w:r>
        <w:rPr>
          <w:rFonts w:ascii="Times New Roman"/>
          <w:b w:val="false"/>
          <w:i w:val="false"/>
          <w:color w:val="000000"/>
          <w:sz w:val="28"/>
        </w:rPr>
        <w:t>
       Қызметті жүзеге асыру туралы шарттар және бейінді емес қызметті жүзеге асыру туралы шарттар талаптарының орындалуын мониторингтеуді:</w:t>
      </w:r>
    </w:p>
    <w:p>
      <w:pPr>
        <w:spacing w:after="0"/>
        <w:ind w:left="0"/>
        <w:jc w:val="both"/>
      </w:pPr>
      <w:r>
        <w:rPr>
          <w:rFonts w:ascii="Times New Roman"/>
          <w:b w:val="false"/>
          <w:i w:val="false"/>
          <w:color w:val="000000"/>
          <w:sz w:val="28"/>
        </w:rPr>
        <w:t>
      арнайы экономикалық аймақтардың басқарушы компаниялары тұрақты түрде қызметті жүзеге асыру туралы шартты және бейінді емес қызметті жүзеге асыру туралы шартты орындау шеңберінде арнайы экономикалық аймақтар қатысушыларының және бейінді емес қызмет түрлерін жүзеге асыратын тұлғалардың бастапқы құжаттамасы, сондай-ақ жыл сайынғы есептері негізінде;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және бірыңғай үйлестіру орталығы арнайы экономикалық аймақтардың басқарушы компаниялары есептілік нысанында ұсынатын ақпарат, сондай-ақ арнайы экономикалық аймақтардың қатысушылары және бейінді емес қызметті жүзеге асыратын тұлғалар туралы ақпарат негізінде осы Заңға сәйкес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 жаңа редакцияда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3" w:id="331"/>
    <w:p>
      <w:pPr>
        <w:spacing w:after="0"/>
        <w:ind w:left="0"/>
        <w:jc w:val="both"/>
      </w:pPr>
      <w:r>
        <w:rPr>
          <w:rFonts w:ascii="Times New Roman"/>
          <w:b w:val="false"/>
          <w:i w:val="false"/>
          <w:color w:val="000000"/>
          <w:sz w:val="28"/>
        </w:rPr>
        <w:t xml:space="preserve">
      </w:t>
      </w:r>
      <w:r>
        <w:rPr>
          <w:rFonts w:ascii="Times New Roman"/>
          <w:b/>
          <w:i w:val="false"/>
          <w:color w:val="000000"/>
          <w:sz w:val="28"/>
        </w:rPr>
        <w:t>43-бап. Арнайы экономикалық аймақтың басқарушы компаниясының қызметін қаржыландыру</w:t>
      </w:r>
    </w:p>
    <w:bookmarkEnd w:id="331"/>
    <w:p>
      <w:pPr>
        <w:spacing w:after="0"/>
        <w:ind w:left="0"/>
        <w:jc w:val="both"/>
      </w:pPr>
      <w:r>
        <w:rPr>
          <w:rFonts w:ascii="Times New Roman"/>
          <w:b w:val="false"/>
          <w:i w:val="false"/>
          <w:color w:val="000000"/>
          <w:sz w:val="28"/>
        </w:rPr>
        <w:t>
      Басқарушы компанияның қызметін қаржыландыру:</w:t>
      </w:r>
    </w:p>
    <w:p>
      <w:pPr>
        <w:spacing w:after="0"/>
        <w:ind w:left="0"/>
        <w:jc w:val="both"/>
      </w:pPr>
      <w:r>
        <w:rPr>
          <w:rFonts w:ascii="Times New Roman"/>
          <w:b w:val="false"/>
          <w:i w:val="false"/>
          <w:color w:val="000000"/>
          <w:sz w:val="28"/>
        </w:rPr>
        <w:t>
      1) арнайы экономикалық аймақтың қатысушыларына басқарушы компания ұсынатын көрсетілетін қызметтер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pPr>
        <w:spacing w:after="0"/>
        <w:ind w:left="0"/>
        <w:jc w:val="both"/>
      </w:pPr>
      <w:r>
        <w:rPr>
          <w:rFonts w:ascii="Times New Roman"/>
          <w:b w:val="false"/>
          <w:i w:val="false"/>
          <w:color w:val="000000"/>
          <w:sz w:val="28"/>
        </w:rPr>
        <w:t>
      4) жарғылық капиталды толықтыру ретінде енгізілген қаражат;</w:t>
      </w:r>
    </w:p>
    <w:p>
      <w:pPr>
        <w:spacing w:after="0"/>
        <w:ind w:left="0"/>
        <w:jc w:val="both"/>
      </w:pPr>
      <w:r>
        <w:rPr>
          <w:rFonts w:ascii="Times New Roman"/>
          <w:b w:val="false"/>
          <w:i w:val="false"/>
          <w:color w:val="000000"/>
          <w:sz w:val="28"/>
        </w:rPr>
        <w:t>
      5) бюджет қаражаты;</w:t>
      </w:r>
    </w:p>
    <w:p>
      <w:pPr>
        <w:spacing w:after="0"/>
        <w:ind w:left="0"/>
        <w:jc w:val="both"/>
      </w:pPr>
      <w:r>
        <w:rPr>
          <w:rFonts w:ascii="Times New Roman"/>
          <w:b w:val="false"/>
          <w:i w:val="false"/>
          <w:color w:val="000000"/>
          <w:sz w:val="28"/>
        </w:rPr>
        <w:t>
      6) басқарушы компанияның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val="false"/>
          <w:i w:val="false"/>
          <w:color w:val="000000"/>
          <w:sz w:val="28"/>
        </w:rPr>
        <w:t xml:space="preserve">
      Осы баптың бірінші бөлігінің 5) тармақшасы жарғылық капиталға қатысу үлесінің (акцияларының) жүз пайызы мемлекетке тиесілі арнайы экономикалық аймақтың басқарушы компаниясына қатысты ғана қолданылады. </w:t>
      </w:r>
    </w:p>
    <w:bookmarkStart w:name="z223" w:id="332"/>
    <w:p>
      <w:pPr>
        <w:spacing w:after="0"/>
        <w:ind w:left="0"/>
        <w:jc w:val="both"/>
      </w:pPr>
      <w:r>
        <w:rPr>
          <w:rFonts w:ascii="Times New Roman"/>
          <w:b w:val="false"/>
          <w:i w:val="false"/>
          <w:color w:val="000000"/>
          <w:sz w:val="28"/>
        </w:rPr>
        <w:t xml:space="preserve">
      </w:t>
      </w:r>
      <w:r>
        <w:rPr>
          <w:rFonts w:ascii="Times New Roman"/>
          <w:b/>
          <w:i w:val="false"/>
          <w:color w:val="000000"/>
          <w:sz w:val="28"/>
        </w:rPr>
        <w:t>7-тарау. ИНДУСТРИЯЛЫҚ АЙМАҚТАРДЫ БАСҚАРУ</w:t>
      </w:r>
    </w:p>
    <w:bookmarkEnd w:id="332"/>
    <w:bookmarkStart w:name="z44" w:id="333"/>
    <w:p>
      <w:pPr>
        <w:spacing w:after="0"/>
        <w:ind w:left="0"/>
        <w:jc w:val="both"/>
      </w:pPr>
      <w:r>
        <w:rPr>
          <w:rFonts w:ascii="Times New Roman"/>
          <w:b w:val="false"/>
          <w:i w:val="false"/>
          <w:color w:val="000000"/>
          <w:sz w:val="28"/>
        </w:rPr>
        <w:t xml:space="preserve">
      </w:t>
      </w:r>
      <w:r>
        <w:rPr>
          <w:rFonts w:ascii="Times New Roman"/>
          <w:b/>
          <w:i w:val="false"/>
          <w:color w:val="000000"/>
          <w:sz w:val="28"/>
        </w:rPr>
        <w:t>44-бап. Индустриялық аймақтың басқарушы компаниясын құру</w:t>
      </w:r>
    </w:p>
    <w:bookmarkEnd w:id="333"/>
    <w:bookmarkStart w:name="z224" w:id="334"/>
    <w:p>
      <w:pPr>
        <w:spacing w:after="0"/>
        <w:ind w:left="0"/>
        <w:jc w:val="both"/>
      </w:pPr>
      <w:r>
        <w:rPr>
          <w:rFonts w:ascii="Times New Roman"/>
          <w:b w:val="false"/>
          <w:i w:val="false"/>
          <w:color w:val="000000"/>
          <w:sz w:val="28"/>
        </w:rPr>
        <w:t>
      1. Жергілікті атқарушы органның мемлекеттік индустриялық аймақты құру туралы шешімі қолданысқа енгізілгеннен кейін жергілікті атқарушы орган индустриялық аймақтың басқарушы компаниясын құру және (немесе) құруға қатысу туралы шешім қабылдауға тиіс. Жекеше индустриялық аймақтың басқарушы компаниясын қоспағанда, индустриялық аймақтың басқарушы компаниясы акционерлік қоғамның немесе жауапкершілігі шектеулі серіктестіктің ұйымдық-құқықтық нысанында құрылады.</w:t>
      </w:r>
    </w:p>
    <w:bookmarkEnd w:id="334"/>
    <w:bookmarkStart w:name="z225" w:id="335"/>
    <w:p>
      <w:pPr>
        <w:spacing w:after="0"/>
        <w:ind w:left="0"/>
        <w:jc w:val="both"/>
      </w:pPr>
      <w:r>
        <w:rPr>
          <w:rFonts w:ascii="Times New Roman"/>
          <w:b w:val="false"/>
          <w:i w:val="false"/>
          <w:color w:val="000000"/>
          <w:sz w:val="28"/>
        </w:rPr>
        <w:t>
      2. Мыналар:</w:t>
      </w:r>
    </w:p>
    <w:bookmarkEnd w:id="335"/>
    <w:p>
      <w:pPr>
        <w:spacing w:after="0"/>
        <w:ind w:left="0"/>
        <w:jc w:val="both"/>
      </w:pPr>
      <w:r>
        <w:rPr>
          <w:rFonts w:ascii="Times New Roman"/>
          <w:b w:val="false"/>
          <w:i w:val="false"/>
          <w:color w:val="000000"/>
          <w:sz w:val="28"/>
        </w:rPr>
        <w:t>
      1) Қазақстан Республикасының Үкіметі – республикалық маңызы бар индустриялық аймақтың басқарушы компаниясының құрылтайшысы;</w:t>
      </w:r>
    </w:p>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 – республикалық немесе өңірлік маңызы бар индустриялық аймақтың басқарушы компаниясының құрылтайшысы;</w:t>
      </w:r>
    </w:p>
    <w:p>
      <w:pPr>
        <w:spacing w:after="0"/>
        <w:ind w:left="0"/>
        <w:jc w:val="both"/>
      </w:pPr>
      <w:r>
        <w:rPr>
          <w:rFonts w:ascii="Times New Roman"/>
          <w:b w:val="false"/>
          <w:i w:val="false"/>
          <w:color w:val="000000"/>
          <w:sz w:val="28"/>
        </w:rPr>
        <w:t>
      3) осы Заңға сәйкес жекеше индустриялық аймақтың меншік иесі индустриялық аймақтың басқарушы компаниясының құрылтайшылары бола алады.</w:t>
      </w:r>
    </w:p>
    <w:bookmarkStart w:name="z226" w:id="336"/>
    <w:p>
      <w:pPr>
        <w:spacing w:after="0"/>
        <w:ind w:left="0"/>
        <w:jc w:val="both"/>
      </w:pPr>
      <w:r>
        <w:rPr>
          <w:rFonts w:ascii="Times New Roman"/>
          <w:b w:val="false"/>
          <w:i w:val="false"/>
          <w:color w:val="000000"/>
          <w:sz w:val="28"/>
        </w:rPr>
        <w:t>
      3. Республикалық немесе өңірлік маңызы бар индустриялық аймақтың басқарушы компаниясы Қазақстан Республикасының акционерлік қоғамдар туралы заңнамасында белгіленген ерекшеліктер ескеріле отырып, мемлекеттік емес заңды тұлғаның, оның ішінде басқа елдерде немесе Қазақстан Республикасында индустриялық аймақтарды басқару тәжірибесі бар шетелдік заңды тұлғаның қатысуымен де құрылуы мүмкін.</w:t>
      </w:r>
    </w:p>
    <w:bookmarkEnd w:id="336"/>
    <w:p>
      <w:pPr>
        <w:spacing w:after="0"/>
        <w:ind w:left="0"/>
        <w:jc w:val="both"/>
      </w:pPr>
      <w:r>
        <w:rPr>
          <w:rFonts w:ascii="Times New Roman"/>
          <w:b w:val="false"/>
          <w:i w:val="false"/>
          <w:color w:val="000000"/>
          <w:sz w:val="28"/>
        </w:rPr>
        <w:t>
      Бұл ретте құрылған басқарушы компанияда жарғылық капиталға қатысу үлестерінің (дауыс беретін акциялардың) жиырма алты пайызынан аспайтыны мемлекетке тиесілі болуға тиіс.</w:t>
      </w:r>
    </w:p>
    <w:p>
      <w:pPr>
        <w:spacing w:after="0"/>
        <w:ind w:left="0"/>
        <w:jc w:val="both"/>
      </w:pPr>
      <w:r>
        <w:rPr>
          <w:rFonts w:ascii="Times New Roman"/>
          <w:b w:val="false"/>
          <w:i w:val="false"/>
          <w:color w:val="000000"/>
          <w:sz w:val="28"/>
        </w:rPr>
        <w:t xml:space="preserve">
      Мемлекеттік емес заңды тұлғаға, оның ішінде шетелдік заңды тұлғаға акционерлік қоғамдар акцияларының мемлекеттік пакетін немесе жауапкершілігі шектеулі серіктестіктердің жарғылық капиталға қатысу үлестерін сату тәртібі "Мемлекеттік мүлік туралы" Қазақстан Республикасы Заңының </w:t>
      </w:r>
      <w:r>
        <w:rPr>
          <w:rFonts w:ascii="Times New Roman"/>
          <w:b w:val="false"/>
          <w:i w:val="false"/>
          <w:color w:val="000000"/>
          <w:sz w:val="28"/>
        </w:rPr>
        <w:t>105-бабында</w:t>
      </w:r>
      <w:r>
        <w:rPr>
          <w:rFonts w:ascii="Times New Roman"/>
          <w:b w:val="false"/>
          <w:i w:val="false"/>
          <w:color w:val="000000"/>
          <w:sz w:val="28"/>
        </w:rPr>
        <w:t xml:space="preserve"> белгіленген тәртіппен жүзеге асырылады.</w:t>
      </w:r>
    </w:p>
    <w:p>
      <w:pPr>
        <w:spacing w:after="0"/>
        <w:ind w:left="0"/>
        <w:jc w:val="both"/>
      </w:pPr>
      <w:r>
        <w:rPr>
          <w:rFonts w:ascii="Times New Roman"/>
          <w:b w:val="false"/>
          <w:i w:val="false"/>
          <w:color w:val="000000"/>
          <w:sz w:val="28"/>
        </w:rPr>
        <w:t>
      Басқарушы компаниялардың мемлекетке тиесілі жарғылық капиталға қатысу үлестері (дауыс беретін акциялары) бірыңғай үйлестіру орталығына сенімгерлік басқаруға берілуі мүмкін.</w:t>
      </w:r>
    </w:p>
    <w:bookmarkStart w:name="z227" w:id="337"/>
    <w:p>
      <w:pPr>
        <w:spacing w:after="0"/>
        <w:ind w:left="0"/>
        <w:jc w:val="both"/>
      </w:pPr>
      <w:r>
        <w:rPr>
          <w:rFonts w:ascii="Times New Roman"/>
          <w:b w:val="false"/>
          <w:i w:val="false"/>
          <w:color w:val="000000"/>
          <w:sz w:val="28"/>
        </w:rPr>
        <w:t>
      4. Индустриялық аймақтың басқарушы компаниясы болып осындай басқарушы компанияның жарғылық капиталға қатысу үлестерінің (акцияларының) жиырма алты пайызынан аспайтыны мемлекетке тиесілі болуы шартымен мемлекеттік емес заңды тұлға, оның ішінде шетелдік заңды тұлға айқындалуы мүмкін.</w:t>
      </w:r>
    </w:p>
    <w:bookmarkEnd w:id="337"/>
    <w:p>
      <w:pPr>
        <w:spacing w:after="0"/>
        <w:ind w:left="0"/>
        <w:jc w:val="both"/>
      </w:pPr>
      <w:r>
        <w:rPr>
          <w:rFonts w:ascii="Times New Roman"/>
          <w:b w:val="false"/>
          <w:i w:val="false"/>
          <w:color w:val="000000"/>
          <w:sz w:val="28"/>
        </w:rPr>
        <w:t>
      Қазақстан Республикасының Үкіметі айқындаған басқарушы компаниялардың жарғылық капиталға қатысу үлестерін (акцияларын) мемлекетке беру тәртібі Қазақстан Республикасының мемлекеттік мүлік туралы заңнамасында белгіленген тәртіппен жүзеге асырылады.</w:t>
      </w:r>
    </w:p>
    <w:bookmarkStart w:name="z228" w:id="338"/>
    <w:p>
      <w:pPr>
        <w:spacing w:after="0"/>
        <w:ind w:left="0"/>
        <w:jc w:val="both"/>
      </w:pPr>
      <w:r>
        <w:rPr>
          <w:rFonts w:ascii="Times New Roman"/>
          <w:b w:val="false"/>
          <w:i w:val="false"/>
          <w:color w:val="000000"/>
          <w:sz w:val="28"/>
        </w:rPr>
        <w:t xml:space="preserve">
      5. Индустриялық аймақтың басқарушы компаниясы индустриялық аймақтың орналасқан жері бойынша "Заңды тұлғаларды мемлекеттік тіркеу және филиалдар мен өкілдіктерді есептік тіркеу туралы" Қазақстан Республикасының Заңында белгіленген тәртіппен тіркеледі. </w:t>
      </w:r>
    </w:p>
    <w:bookmarkEnd w:id="338"/>
    <w:bookmarkStart w:name="z229" w:id="339"/>
    <w:p>
      <w:pPr>
        <w:spacing w:after="0"/>
        <w:ind w:left="0"/>
        <w:jc w:val="both"/>
      </w:pPr>
      <w:r>
        <w:rPr>
          <w:rFonts w:ascii="Times New Roman"/>
          <w:b w:val="false"/>
          <w:i w:val="false"/>
          <w:color w:val="000000"/>
          <w:sz w:val="28"/>
        </w:rPr>
        <w:t>
      6. Индустриялық аймақтың басқарушы компаниясы құрылтайшысының шешімі бойынша бірнеше индустриялық аймақта бір басқарушы компанияның жұмыс істеуіне жол беріледі.</w:t>
      </w:r>
    </w:p>
    <w:bookmarkEnd w:id="339"/>
    <w:bookmarkStart w:name="z230" w:id="340"/>
    <w:p>
      <w:pPr>
        <w:spacing w:after="0"/>
        <w:ind w:left="0"/>
        <w:jc w:val="both"/>
      </w:pPr>
      <w:r>
        <w:rPr>
          <w:rFonts w:ascii="Times New Roman"/>
          <w:b w:val="false"/>
          <w:i w:val="false"/>
          <w:color w:val="000000"/>
          <w:sz w:val="28"/>
        </w:rPr>
        <w:t>
      7. Республикалық және өңірлік маңызы бар индустриялық аймақтардың басқарушы компанияларын басқару үшін адамдарды іріктеуді облыстың, республикалық маңызы бар қаланың, астананың жергілікті атқарушы органы жүзеге асырады.</w:t>
      </w:r>
    </w:p>
    <w:bookmarkEnd w:id="340"/>
    <w:p>
      <w:pPr>
        <w:spacing w:after="0"/>
        <w:ind w:left="0"/>
        <w:jc w:val="both"/>
      </w:pPr>
      <w:r>
        <w:rPr>
          <w:rFonts w:ascii="Times New Roman"/>
          <w:b w:val="false"/>
          <w:i w:val="false"/>
          <w:color w:val="000000"/>
          <w:sz w:val="28"/>
        </w:rPr>
        <w:t>
      Бұл ретте республикалық маңызы бар индустриялық аймақтардың басқарушы компанияларын басқару үшін адамдарды іріктеу уәкілетті органмен келісу бойынша жүзеге асырылады.</w:t>
      </w:r>
    </w:p>
    <w:bookmarkStart w:name="z231" w:id="341"/>
    <w:p>
      <w:pPr>
        <w:spacing w:after="0"/>
        <w:ind w:left="0"/>
        <w:jc w:val="both"/>
      </w:pPr>
      <w:r>
        <w:rPr>
          <w:rFonts w:ascii="Times New Roman"/>
          <w:b w:val="false"/>
          <w:i w:val="false"/>
          <w:color w:val="000000"/>
          <w:sz w:val="28"/>
        </w:rPr>
        <w:t>
      8. Индустриялық аймақтың басқарушы компаниясы құрылған немесе айқындалған күнінен бастап екі ай ішінде республикалық немесе өңірлік маңызы бар индустриялық аймақтың жылдық нысаналы индикаторларды қамтитын, үш жылдық кезеңге арналған даму стратегиясын бекітеді.</w:t>
      </w:r>
    </w:p>
    <w:bookmarkEnd w:id="341"/>
    <w:p>
      <w:pPr>
        <w:spacing w:after="0"/>
        <w:ind w:left="0"/>
        <w:jc w:val="both"/>
      </w:pPr>
      <w:r>
        <w:rPr>
          <w:rFonts w:ascii="Times New Roman"/>
          <w:b w:val="false"/>
          <w:i w:val="false"/>
          <w:color w:val="000000"/>
          <w:sz w:val="28"/>
        </w:rPr>
        <w:t>
      Бұл стратегия республикалық немесе өңірлік маңызы бар индустриялық аймақтың даму динамикасы ескеріле отырып, әрбір үш жыл сайын қайта бекітілуге жатады.</w:t>
      </w:r>
    </w:p>
    <w:p>
      <w:pPr>
        <w:spacing w:after="0"/>
        <w:ind w:left="0"/>
        <w:jc w:val="both"/>
      </w:pPr>
      <w:r>
        <w:rPr>
          <w:rFonts w:ascii="Times New Roman"/>
          <w:b w:val="false"/>
          <w:i w:val="false"/>
          <w:color w:val="000000"/>
          <w:sz w:val="28"/>
        </w:rPr>
        <w:t>
      Республикалық маңызы бар индустриялық аймақтың даму стратегиясы – уәкілетті органмен, өңірлік маңызы бар индустриялық аймақтың даму стратегиясы жергілікті атқарушы органмен келісуге жатады.</w:t>
      </w:r>
    </w:p>
    <w:p>
      <w:pPr>
        <w:spacing w:after="0"/>
        <w:ind w:left="0"/>
        <w:jc w:val="both"/>
      </w:pPr>
      <w:r>
        <w:rPr>
          <w:rFonts w:ascii="Times New Roman"/>
          <w:b w:val="false"/>
          <w:i w:val="false"/>
          <w:color w:val="000000"/>
          <w:sz w:val="28"/>
        </w:rPr>
        <w:t xml:space="preserve">
      Индустриялық аймақтың кейіннен тартылған басқарушы компаниялары өз қызметін индустриялық аймақтың бұрын бекітілген даму стратегиясына сәйкес жүзеге асырады. </w:t>
      </w:r>
    </w:p>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тиісті индустриялық аймақтың даму стратегиясын келіп түскен күнінен бастап жиырма жұмыс күні ішінде қарайды.</w:t>
      </w:r>
    </w:p>
    <w:p>
      <w:pPr>
        <w:spacing w:after="0"/>
        <w:ind w:left="0"/>
        <w:jc w:val="both"/>
      </w:pPr>
      <w:r>
        <w:rPr>
          <w:rFonts w:ascii="Times New Roman"/>
          <w:b w:val="false"/>
          <w:i w:val="false"/>
          <w:color w:val="000000"/>
          <w:sz w:val="28"/>
        </w:rPr>
        <w:t>
      Уәкілетті орган және облыстың, республикалық маңызы бар қаланың, астананың жергілікті атқарушы органы тарапынан ескертулер мен ұсыныстар болған жағдайда республикалық немесе өңірлік маңызы бар индустриялық аймақтың пысықталған даму стратегиясы бес жұмыс күні ішінде уәкілетті органға және облыстың, республикалық маңызы бар қаланың, астананың жергілікті атқарушы органына келісу үшін қайта енгізілуге жатады.</w:t>
      </w:r>
    </w:p>
    <w:bookmarkStart w:name="z232" w:id="342"/>
    <w:p>
      <w:pPr>
        <w:spacing w:after="0"/>
        <w:ind w:left="0"/>
        <w:jc w:val="both"/>
      </w:pPr>
      <w:r>
        <w:rPr>
          <w:rFonts w:ascii="Times New Roman"/>
          <w:b w:val="false"/>
          <w:i w:val="false"/>
          <w:color w:val="000000"/>
          <w:sz w:val="28"/>
        </w:rPr>
        <w:t>
      9. Республикалық маңызы бар индустриялық аймақтың басқарушы компаниясының бірінші басшысы қызметтің шешуші көрсеткіштеріне қол жеткізбеген жағдайда, уәкілетті орган директорлар кеңесінің қарауына еңбек шартын бұзу туралы ұсыну енгізеді.</w:t>
      </w:r>
    </w:p>
    <w:bookmarkEnd w:id="342"/>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осындай басқарушы компаниямен индустриялық аймақтың басқарушы компаниясының функцияларын тиісінше орындау жөніндегі шарт бұзылады.</w:t>
      </w:r>
    </w:p>
    <w:bookmarkStart w:name="z233" w:id="343"/>
    <w:p>
      <w:pPr>
        <w:spacing w:after="0"/>
        <w:ind w:left="0"/>
        <w:jc w:val="both"/>
      </w:pPr>
      <w:r>
        <w:rPr>
          <w:rFonts w:ascii="Times New Roman"/>
          <w:b w:val="false"/>
          <w:i w:val="false"/>
          <w:color w:val="000000"/>
          <w:sz w:val="28"/>
        </w:rPr>
        <w:t>
      10. Өңірлік маңызы бар индустриялық аймақтың басқарушы компаниясының бірінші басшысы қызметтің шешуші көрсеткіштеріне қол жеткізбеген жағдайда, жергілікті атқарушы орган директорлар кеңесінің қарауына еңбек шартын бұзу туралы ұсыну енгізеді.</w:t>
      </w:r>
    </w:p>
    <w:bookmarkEnd w:id="343"/>
    <w:p>
      <w:pPr>
        <w:spacing w:after="0"/>
        <w:ind w:left="0"/>
        <w:jc w:val="both"/>
      </w:pPr>
      <w:r>
        <w:rPr>
          <w:rFonts w:ascii="Times New Roman"/>
          <w:b w:val="false"/>
          <w:i w:val="false"/>
          <w:color w:val="000000"/>
          <w:sz w:val="28"/>
        </w:rPr>
        <w:t>
      Директорлар кеңесі еңбек шартын бұзу бойынша тиісті шаралар қабылдамаған жағдайда, осындай басқарушы компаниямен индустриялық аймақтың басқарушы компаниясының функцияларын тиісінше орындау жөніндегі шарт бұзылады.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45" w:id="344"/>
    <w:p>
      <w:pPr>
        <w:spacing w:after="0"/>
        <w:ind w:left="0"/>
        <w:jc w:val="both"/>
      </w:pPr>
      <w:r>
        <w:rPr>
          <w:rFonts w:ascii="Times New Roman"/>
          <w:b w:val="false"/>
          <w:i w:val="false"/>
          <w:color w:val="000000"/>
          <w:sz w:val="28"/>
        </w:rPr>
        <w:t xml:space="preserve">
      </w:t>
      </w:r>
      <w:r>
        <w:rPr>
          <w:rFonts w:ascii="Times New Roman"/>
          <w:b/>
          <w:i w:val="false"/>
          <w:color w:val="000000"/>
          <w:sz w:val="28"/>
        </w:rPr>
        <w:t>45-бап. Индустриялық аймақтың басқарушы компаниясының функциялары</w:t>
      </w:r>
    </w:p>
    <w:bookmarkEnd w:id="344"/>
    <w:p>
      <w:pPr>
        <w:spacing w:after="0"/>
        <w:ind w:left="0"/>
        <w:jc w:val="both"/>
      </w:pPr>
      <w:r>
        <w:rPr>
          <w:rFonts w:ascii="Times New Roman"/>
          <w:b w:val="false"/>
          <w:i w:val="false"/>
          <w:color w:val="000000"/>
          <w:sz w:val="28"/>
        </w:rPr>
        <w:t>
      Индустриялық аймақтың басқарушы компаниясының функцияларына:</w:t>
      </w:r>
    </w:p>
    <w:p>
      <w:pPr>
        <w:spacing w:after="0"/>
        <w:ind w:left="0"/>
        <w:jc w:val="both"/>
      </w:pPr>
      <w:r>
        <w:rPr>
          <w:rFonts w:ascii="Times New Roman"/>
          <w:b w:val="false"/>
          <w:i w:val="false"/>
          <w:color w:val="000000"/>
          <w:sz w:val="28"/>
        </w:rPr>
        <w:t xml:space="preserve">
      1) индустриялық аймақтардың жұмыс істеу мәселелері бойынша мемлекеттік органдармен өзара іс-қимыл жасасу; </w:t>
      </w:r>
    </w:p>
    <w:p>
      <w:pPr>
        <w:spacing w:after="0"/>
        <w:ind w:left="0"/>
        <w:jc w:val="both"/>
      </w:pPr>
      <w:r>
        <w:rPr>
          <w:rFonts w:ascii="Times New Roman"/>
          <w:b w:val="false"/>
          <w:i w:val="false"/>
          <w:color w:val="000000"/>
          <w:sz w:val="28"/>
        </w:rPr>
        <w:t xml:space="preserve">
      2) индустриялық аймақтың қатысушыларына жер учаскелерін беру және инфрақұрылым объектілерін мүліктік жалдауға (жалға) немесе қосымша жалдауға (қосалқы жалға) беру; </w:t>
      </w:r>
    </w:p>
    <w:p>
      <w:pPr>
        <w:spacing w:after="0"/>
        <w:ind w:left="0"/>
        <w:jc w:val="both"/>
      </w:pPr>
      <w:r>
        <w:rPr>
          <w:rFonts w:ascii="Times New Roman"/>
          <w:b w:val="false"/>
          <w:i w:val="false"/>
          <w:color w:val="000000"/>
          <w:sz w:val="28"/>
        </w:rPr>
        <w:t xml:space="preserve">
      3) қызметті жүзеге асыру туралы шарттарды жасасу және бұзу; </w:t>
      </w:r>
    </w:p>
    <w:p>
      <w:pPr>
        <w:spacing w:after="0"/>
        <w:ind w:left="0"/>
        <w:jc w:val="both"/>
      </w:pPr>
      <w:r>
        <w:rPr>
          <w:rFonts w:ascii="Times New Roman"/>
          <w:b w:val="false"/>
          <w:i w:val="false"/>
          <w:color w:val="000000"/>
          <w:sz w:val="28"/>
        </w:rPr>
        <w:t>
      4) индустриялық аймақтар қатысушыларының тоқсан сайынғы есептері негізінде, уәкілетті орган айқындайтын тәртіппен уәкілетті органға және бірыңғай үйлестіру орталығына индустриялық аймақтар қызметінің нәтижелері туралы есептілікті ұсыну;</w:t>
      </w:r>
    </w:p>
    <w:p>
      <w:pPr>
        <w:spacing w:after="0"/>
        <w:ind w:left="0"/>
        <w:jc w:val="both"/>
      </w:pPr>
      <w:r>
        <w:rPr>
          <w:rFonts w:ascii="Times New Roman"/>
          <w:b w:val="false"/>
          <w:i w:val="false"/>
          <w:color w:val="000000"/>
          <w:sz w:val="28"/>
        </w:rPr>
        <w:t>
      5) индустриялық аймақтың әлеуетті қатысушыларын тарту;</w:t>
      </w:r>
    </w:p>
    <w:p>
      <w:pPr>
        <w:spacing w:after="0"/>
        <w:ind w:left="0"/>
        <w:jc w:val="both"/>
      </w:pPr>
      <w:r>
        <w:rPr>
          <w:rFonts w:ascii="Times New Roman"/>
          <w:b w:val="false"/>
          <w:i w:val="false"/>
          <w:color w:val="000000"/>
          <w:sz w:val="28"/>
        </w:rPr>
        <w:t>
      6) инфрақұрылым объектілерін салу және индустриялық аймақтардың өзге де қызмет түрлерін жүзеге асыру үшін инвестициялар тарту;</w:t>
      </w:r>
    </w:p>
    <w:p>
      <w:pPr>
        <w:spacing w:after="0"/>
        <w:ind w:left="0"/>
        <w:jc w:val="both"/>
      </w:pPr>
      <w:r>
        <w:rPr>
          <w:rFonts w:ascii="Times New Roman"/>
          <w:b w:val="false"/>
          <w:i w:val="false"/>
          <w:color w:val="000000"/>
          <w:sz w:val="28"/>
        </w:rPr>
        <w:t>
      7) индустриялық аймақтың қатысушыларына берілмеген жер учаскелерінде бекітілген жобалау-сметалық құжаттамаға сәйкес инфрақұрылым объектілерін салуды жүзеге асыру;</w:t>
      </w:r>
    </w:p>
    <w:p>
      <w:pPr>
        <w:spacing w:after="0"/>
        <w:ind w:left="0"/>
        <w:jc w:val="both"/>
      </w:pPr>
      <w:r>
        <w:rPr>
          <w:rFonts w:ascii="Times New Roman"/>
          <w:b w:val="false"/>
          <w:i w:val="false"/>
          <w:color w:val="000000"/>
          <w:sz w:val="28"/>
        </w:rPr>
        <w:t>
      8) "Азаматтарға арналған үкімет" мемлекеттік корпорациясының "бір терезе" қағидаты бойынша және индустриялық аймақтардың қатысушылары үшін көрсетілетін қызметтер ұсынатын өзге де ұйымдардың жұмыс істеуі үшін қабылдау орындарын ұйымдастыру;</w:t>
      </w:r>
    </w:p>
    <w:p>
      <w:pPr>
        <w:spacing w:after="0"/>
        <w:ind w:left="0"/>
        <w:jc w:val="both"/>
      </w:pPr>
      <w:r>
        <w:rPr>
          <w:rFonts w:ascii="Times New Roman"/>
          <w:b w:val="false"/>
          <w:i w:val="false"/>
          <w:color w:val="000000"/>
          <w:sz w:val="28"/>
        </w:rPr>
        <w:t xml:space="preserve">
      9) қызметті жүзеге асыру туралы шарттар талаптарының орындалуын мониторингтеу; </w:t>
      </w:r>
    </w:p>
    <w:p>
      <w:pPr>
        <w:spacing w:after="0"/>
        <w:ind w:left="0"/>
        <w:jc w:val="both"/>
      </w:pPr>
      <w:r>
        <w:rPr>
          <w:rFonts w:ascii="Times New Roman"/>
          <w:b w:val="false"/>
          <w:i w:val="false"/>
          <w:color w:val="000000"/>
          <w:sz w:val="28"/>
        </w:rPr>
        <w:t>
      10) индустриялық аймақта жаңа өндірістерді құру бойынша маркетингтік зерттеулер жүргізу;</w:t>
      </w:r>
    </w:p>
    <w:p>
      <w:pPr>
        <w:spacing w:after="0"/>
        <w:ind w:left="0"/>
        <w:jc w:val="both"/>
      </w:pPr>
      <w:r>
        <w:rPr>
          <w:rFonts w:ascii="Times New Roman"/>
          <w:b w:val="false"/>
          <w:i w:val="false"/>
          <w:color w:val="000000"/>
          <w:sz w:val="28"/>
        </w:rPr>
        <w:t>
      11) индустриялық аймақтарды дамыту және ілгерілету жөніндегі іс-шараларды өткізу;</w:t>
      </w:r>
    </w:p>
    <w:p>
      <w:pPr>
        <w:spacing w:after="0"/>
        <w:ind w:left="0"/>
        <w:jc w:val="both"/>
      </w:pPr>
      <w:r>
        <w:rPr>
          <w:rFonts w:ascii="Times New Roman"/>
          <w:b w:val="false"/>
          <w:i w:val="false"/>
          <w:color w:val="000000"/>
          <w:sz w:val="28"/>
        </w:rPr>
        <w:t>
      12) индустриялық аймақтардың әлеуетті қатысушыларын, өтініш берушілерді, индустриялық аймақтардың қатысушыларын ақпараттық қолдап отыруды қамтамасыз ету, оның ішінде индустриялық аймақтардың әлеуетті қатысушыларының, өтініш берушілердің, индустриялық аймақтар қатысушыларының мемлекеттік органдардың, жеке кәсіпкерлік субъектілері бірлестіктерінің өкілдерімен кездесулерін ұйымдастыру;</w:t>
      </w:r>
    </w:p>
    <w:p>
      <w:pPr>
        <w:spacing w:after="0"/>
        <w:ind w:left="0"/>
        <w:jc w:val="both"/>
      </w:pPr>
      <w:r>
        <w:rPr>
          <w:rFonts w:ascii="Times New Roman"/>
          <w:b w:val="false"/>
          <w:i w:val="false"/>
          <w:color w:val="000000"/>
          <w:sz w:val="28"/>
        </w:rPr>
        <w:t>
      13) индустриялық аймақта өнеркәсіптік-инновациялық және инвестициялық жобаларды іске асыру үшін инвестициялар тарту;</w:t>
      </w:r>
    </w:p>
    <w:p>
      <w:pPr>
        <w:spacing w:after="0"/>
        <w:ind w:left="0"/>
        <w:jc w:val="both"/>
      </w:pPr>
      <w:r>
        <w:rPr>
          <w:rFonts w:ascii="Times New Roman"/>
          <w:b w:val="false"/>
          <w:i w:val="false"/>
          <w:color w:val="000000"/>
          <w:sz w:val="28"/>
        </w:rPr>
        <w:t>
      14) индустриялық аймақтардың әлеуетті қатысушыларымен, өтініш берушілермен, индустриялық аймақтардың қатысушыларымен "бір терезе" қағидаты бойынша өзара іс-қимыл жасасу және жұмыс жүргізу;</w:t>
      </w:r>
    </w:p>
    <w:p>
      <w:pPr>
        <w:spacing w:after="0"/>
        <w:ind w:left="0"/>
        <w:jc w:val="both"/>
      </w:pPr>
      <w:r>
        <w:rPr>
          <w:rFonts w:ascii="Times New Roman"/>
          <w:b w:val="false"/>
          <w:i w:val="false"/>
          <w:color w:val="000000"/>
          <w:sz w:val="28"/>
        </w:rPr>
        <w:t>
      15) коммуналдық, логистикалық және сервистік көрсетілетін қызметтерді ұсыну;</w:t>
      </w:r>
    </w:p>
    <w:p>
      <w:pPr>
        <w:spacing w:after="0"/>
        <w:ind w:left="0"/>
        <w:jc w:val="both"/>
      </w:pPr>
      <w:r>
        <w:rPr>
          <w:rFonts w:ascii="Times New Roman"/>
          <w:b w:val="false"/>
          <w:i w:val="false"/>
          <w:color w:val="000000"/>
          <w:sz w:val="28"/>
        </w:rPr>
        <w:t>
      16) мемлекеттік-жекешелік әріптестік жобаларына қатысу;</w:t>
      </w:r>
    </w:p>
    <w:p>
      <w:pPr>
        <w:spacing w:after="0"/>
        <w:ind w:left="0"/>
        <w:jc w:val="both"/>
      </w:pPr>
      <w:r>
        <w:rPr>
          <w:rFonts w:ascii="Times New Roman"/>
          <w:b w:val="false"/>
          <w:i w:val="false"/>
          <w:color w:val="000000"/>
          <w:sz w:val="28"/>
        </w:rPr>
        <w:t>
      17) бизнес-жоспарларды, техникалық-экономикалық негіздемені, жобалау-сметалық құжаттаманы және өзге де жобалау құжаттамасын әзірлеу бойынша қызметтер көрсету;</w:t>
      </w:r>
    </w:p>
    <w:p>
      <w:pPr>
        <w:spacing w:after="0"/>
        <w:ind w:left="0"/>
        <w:jc w:val="both"/>
      </w:pPr>
      <w:r>
        <w:rPr>
          <w:rFonts w:ascii="Times New Roman"/>
          <w:b w:val="false"/>
          <w:i w:val="false"/>
          <w:color w:val="000000"/>
          <w:sz w:val="28"/>
        </w:rPr>
        <w:t>
      18) индустриялық аймақтың аумағында құрылыс-монтаждау жұмыстарын жүзеге асыру және индустриялық аймақтың қатысушыларына осындай көрсетілетін қызметтерді ұсыну;</w:t>
      </w:r>
    </w:p>
    <w:p>
      <w:pPr>
        <w:spacing w:after="0"/>
        <w:ind w:left="0"/>
        <w:jc w:val="both"/>
      </w:pPr>
      <w:r>
        <w:rPr>
          <w:rFonts w:ascii="Times New Roman"/>
          <w:b w:val="false"/>
          <w:i w:val="false"/>
          <w:color w:val="000000"/>
          <w:sz w:val="28"/>
        </w:rPr>
        <w:t>
      19) индустриялық аймақтың аумағын абаттандыру және күтіп-ұстау жөніндегі жұмыстарды жүзеге асыру;</w:t>
      </w:r>
    </w:p>
    <w:p>
      <w:pPr>
        <w:spacing w:after="0"/>
        <w:ind w:left="0"/>
        <w:jc w:val="both"/>
      </w:pPr>
      <w:r>
        <w:rPr>
          <w:rFonts w:ascii="Times New Roman"/>
          <w:b w:val="false"/>
          <w:i w:val="false"/>
          <w:color w:val="000000"/>
          <w:sz w:val="28"/>
        </w:rPr>
        <w:t>
      20) индустриялық аймақтың қатысушыларына консалтингтік және маркетингтік көрсетілетін қызметтерді ұсыну;</w:t>
      </w:r>
    </w:p>
    <w:p>
      <w:pPr>
        <w:spacing w:after="0"/>
        <w:ind w:left="0"/>
        <w:jc w:val="both"/>
      </w:pPr>
      <w:r>
        <w:rPr>
          <w:rFonts w:ascii="Times New Roman"/>
          <w:b w:val="false"/>
          <w:i w:val="false"/>
          <w:color w:val="000000"/>
          <w:sz w:val="28"/>
        </w:rPr>
        <w:t>
      21) индустриялық аймақтың аумағында тұрғызылатын инфрақұрылым және кәсіпкерлік қызмет объектілері бойынша сәулет, қала құрылысы және құрылыс қызметі саласында техникалық қадағалауды жүзеге асыру және инжинирингтік көрсетілетін қызметтерді ұсыну;</w:t>
      </w:r>
    </w:p>
    <w:p>
      <w:pPr>
        <w:spacing w:after="0"/>
        <w:ind w:left="0"/>
        <w:jc w:val="both"/>
      </w:pPr>
      <w:r>
        <w:rPr>
          <w:rFonts w:ascii="Times New Roman"/>
          <w:b w:val="false"/>
          <w:i w:val="false"/>
          <w:color w:val="000000"/>
          <w:sz w:val="28"/>
        </w:rPr>
        <w:t>
      22) "бір терезе" қағидатын іске асыру шеңберінде, оның ішінде мемлекеттік көрсетілетін қызметтерді алған кезде мемлекеттік органдармен және өзге көрсетілетін қызметтерді алған кезде өзге де ұйымдармен өзара іс-қимыл жасасу кезінде индустриялық аймақтар қатысушыларының мүдделерін білдіру;</w:t>
      </w:r>
    </w:p>
    <w:p>
      <w:pPr>
        <w:spacing w:after="0"/>
        <w:ind w:left="0"/>
        <w:jc w:val="both"/>
      </w:pPr>
      <w:r>
        <w:rPr>
          <w:rFonts w:ascii="Times New Roman"/>
          <w:b w:val="false"/>
          <w:i w:val="false"/>
          <w:color w:val="000000"/>
          <w:sz w:val="28"/>
        </w:rPr>
        <w:t>
      22-1) тиісті аккредиттеу негізінде ерекше индустриялық аймақтың аумағында құрылыс салуға арналған объектілердің жобалау алдындағы және жобалау құжаттамасына ведомстводан тыс кешенді сараптаманы жүзеге асыру;</w:t>
      </w:r>
    </w:p>
    <w:p>
      <w:pPr>
        <w:spacing w:after="0"/>
        <w:ind w:left="0"/>
        <w:jc w:val="both"/>
      </w:pPr>
      <w:r>
        <w:rPr>
          <w:rFonts w:ascii="Times New Roman"/>
          <w:b w:val="false"/>
          <w:i w:val="false"/>
          <w:color w:val="000000"/>
          <w:sz w:val="28"/>
        </w:rPr>
        <w:t>
      22-2) ерекше индустриялық аймақтың аумағында барлық жобалардың іске асырылуын оның кез келген сатысында мониторингтеу;</w:t>
      </w:r>
    </w:p>
    <w:p>
      <w:pPr>
        <w:spacing w:after="0"/>
        <w:ind w:left="0"/>
        <w:jc w:val="both"/>
      </w:pPr>
      <w:r>
        <w:rPr>
          <w:rFonts w:ascii="Times New Roman"/>
          <w:b w:val="false"/>
          <w:i w:val="false"/>
          <w:color w:val="000000"/>
          <w:sz w:val="28"/>
        </w:rPr>
        <w:t>
      22-3) басқарушы компания бекіткен және қатысушылардың сақтауы міндетті ерекше индустриялық аймақтың қызметін жүзеге асыру және жұмыс істеу қағидалары мен тәртібі бұзылған жағдайда, Қазақстан Республикасының қолданыстағы заңнамасы шеңберінде ерекше индустриялық аймақтың қатысушыларына қатысты тиісті шаралар қабылдау;</w:t>
      </w:r>
    </w:p>
    <w:p>
      <w:pPr>
        <w:spacing w:after="0"/>
        <w:ind w:left="0"/>
        <w:jc w:val="both"/>
      </w:pPr>
      <w:r>
        <w:rPr>
          <w:rFonts w:ascii="Times New Roman"/>
          <w:b w:val="false"/>
          <w:i w:val="false"/>
          <w:color w:val="000000"/>
          <w:sz w:val="28"/>
        </w:rPr>
        <w:t>
      23) Қазақстан Республикасының заңнамасына қайшы келмейтін өзге де функциялар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45-бапқа өзгеріс енгізілді - ҚР  01.04.2021</w:t>
      </w:r>
      <w:r>
        <w:rPr>
          <w:rFonts w:ascii="Times New Roman"/>
          <w:b w:val="false"/>
          <w:i w:val="false"/>
          <w:color w:val="000000"/>
          <w:sz w:val="28"/>
        </w:rPr>
        <w:t xml:space="preserve"> </w:t>
      </w:r>
      <w:r>
        <w:rPr>
          <w:rFonts w:ascii="Times New Roman"/>
          <w:b w:val="false"/>
          <w:i w:val="false"/>
          <w:color w:val="000000"/>
          <w:sz w:val="28"/>
        </w:rPr>
        <w:t>№ 26-VII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27.12.2021 </w:t>
      </w:r>
      <w:r>
        <w:rPr>
          <w:rFonts w:ascii="Times New Roman"/>
          <w:b w:val="false"/>
          <w:i w:val="false"/>
          <w:color w:val="000000"/>
          <w:sz w:val="28"/>
        </w:rPr>
        <w:t>№ 87-VII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6" w:id="345"/>
    <w:p>
      <w:pPr>
        <w:spacing w:after="0"/>
        <w:ind w:left="0"/>
        <w:jc w:val="both"/>
      </w:pPr>
      <w:r>
        <w:rPr>
          <w:rFonts w:ascii="Times New Roman"/>
          <w:b w:val="false"/>
          <w:i w:val="false"/>
          <w:color w:val="000000"/>
          <w:sz w:val="28"/>
        </w:rPr>
        <w:t xml:space="preserve">
      </w:t>
      </w:r>
      <w:r>
        <w:rPr>
          <w:rFonts w:ascii="Times New Roman"/>
          <w:b/>
          <w:i w:val="false"/>
          <w:color w:val="000000"/>
          <w:sz w:val="28"/>
        </w:rPr>
        <w:t>46-бап. Индустриялық аймақ қатысушыларының құқықтары мен міндеттері</w:t>
      </w:r>
    </w:p>
    <w:bookmarkEnd w:id="345"/>
    <w:bookmarkStart w:name="z234" w:id="346"/>
    <w:p>
      <w:pPr>
        <w:spacing w:after="0"/>
        <w:ind w:left="0"/>
        <w:jc w:val="both"/>
      </w:pPr>
      <w:r>
        <w:rPr>
          <w:rFonts w:ascii="Times New Roman"/>
          <w:b w:val="false"/>
          <w:i w:val="false"/>
          <w:color w:val="000000"/>
          <w:sz w:val="28"/>
        </w:rPr>
        <w:t>
      1. Индустриялық аймақтың қатысушылары:</w:t>
      </w:r>
    </w:p>
    <w:bookmarkEnd w:id="346"/>
    <w:p>
      <w:pPr>
        <w:spacing w:after="0"/>
        <w:ind w:left="0"/>
        <w:jc w:val="both"/>
      </w:pPr>
      <w:r>
        <w:rPr>
          <w:rFonts w:ascii="Times New Roman"/>
          <w:b w:val="false"/>
          <w:i w:val="false"/>
          <w:color w:val="000000"/>
          <w:sz w:val="28"/>
        </w:rPr>
        <w:t>
      1) Қазақстан Республикасының заңдарында көзделген құқықтық қорғау кепілдіктерін пайдалануға;</w:t>
      </w:r>
    </w:p>
    <w:p>
      <w:pPr>
        <w:spacing w:after="0"/>
        <w:ind w:left="0"/>
        <w:jc w:val="both"/>
      </w:pPr>
      <w:r>
        <w:rPr>
          <w:rFonts w:ascii="Times New Roman"/>
          <w:b w:val="false"/>
          <w:i w:val="false"/>
          <w:color w:val="000000"/>
          <w:sz w:val="28"/>
        </w:rPr>
        <w:t>
      2) Қазақстан Республикасының Жер кодексінде және осы Заңда көзделген тәртіппен индустриялық аймақтың аумағында өз қызметін жүзеге асыру үшін жер учаскелерін алуға және инфрақұрылым объектілерін салуға;</w:t>
      </w:r>
    </w:p>
    <w:p>
      <w:pPr>
        <w:spacing w:after="0"/>
        <w:ind w:left="0"/>
        <w:jc w:val="both"/>
      </w:pPr>
      <w:r>
        <w:rPr>
          <w:rFonts w:ascii="Times New Roman"/>
          <w:b w:val="false"/>
          <w:i w:val="false"/>
          <w:color w:val="000000"/>
          <w:sz w:val="28"/>
        </w:rPr>
        <w:t>
      3) Қазақстан Республикасының заңдарында көзделген өзге де құқықтарды пайдалануға құқылы.</w:t>
      </w:r>
    </w:p>
    <w:bookmarkStart w:name="z235" w:id="347"/>
    <w:p>
      <w:pPr>
        <w:spacing w:after="0"/>
        <w:ind w:left="0"/>
        <w:jc w:val="both"/>
      </w:pPr>
      <w:r>
        <w:rPr>
          <w:rFonts w:ascii="Times New Roman"/>
          <w:b w:val="false"/>
          <w:i w:val="false"/>
          <w:color w:val="000000"/>
          <w:sz w:val="28"/>
        </w:rPr>
        <w:t>
      2. Индустриялық аймақтың қатысушылары:</w:t>
      </w:r>
    </w:p>
    <w:bookmarkEnd w:id="347"/>
    <w:p>
      <w:pPr>
        <w:spacing w:after="0"/>
        <w:ind w:left="0"/>
        <w:jc w:val="both"/>
      </w:pPr>
      <w:r>
        <w:rPr>
          <w:rFonts w:ascii="Times New Roman"/>
          <w:b w:val="false"/>
          <w:i w:val="false"/>
          <w:color w:val="000000"/>
          <w:sz w:val="28"/>
        </w:rPr>
        <w:t>
      1) индустриялық аймақтың басқарушы компаниясына өз қызметі туралы жыл сайынғы есепті ұсынуға;</w:t>
      </w:r>
    </w:p>
    <w:p>
      <w:pPr>
        <w:spacing w:after="0"/>
        <w:ind w:left="0"/>
        <w:jc w:val="both"/>
      </w:pPr>
      <w:r>
        <w:rPr>
          <w:rFonts w:ascii="Times New Roman"/>
          <w:b w:val="false"/>
          <w:i w:val="false"/>
          <w:color w:val="000000"/>
          <w:sz w:val="28"/>
        </w:rPr>
        <w:t>
      2) Қазақстан Республикасының заңдарында және қызметті жүзеге асыру туралы шартта көзделген міндеттерді адал және тиісінше орындауға міндетті.</w:t>
      </w:r>
    </w:p>
    <w:bookmarkStart w:name="z47" w:id="348"/>
    <w:p>
      <w:pPr>
        <w:spacing w:after="0"/>
        <w:ind w:left="0"/>
        <w:jc w:val="both"/>
      </w:pPr>
      <w:r>
        <w:rPr>
          <w:rFonts w:ascii="Times New Roman"/>
          <w:b w:val="false"/>
          <w:i w:val="false"/>
          <w:color w:val="000000"/>
          <w:sz w:val="28"/>
        </w:rPr>
        <w:t xml:space="preserve">
      </w:t>
      </w:r>
      <w:r>
        <w:rPr>
          <w:rFonts w:ascii="Times New Roman"/>
          <w:b/>
          <w:i w:val="false"/>
          <w:color w:val="000000"/>
          <w:sz w:val="28"/>
        </w:rPr>
        <w:t>47-бап. Индустриялық аймақтың аумағында қызметті жүзеге асыру туралы шарттар талаптарының орындалуын мониторингтеу</w:t>
      </w:r>
    </w:p>
    <w:bookmarkEnd w:id="348"/>
    <w:p>
      <w:pPr>
        <w:spacing w:after="0"/>
        <w:ind w:left="0"/>
        <w:jc w:val="both"/>
      </w:pPr>
      <w:r>
        <w:rPr>
          <w:rFonts w:ascii="Times New Roman"/>
          <w:b w:val="false"/>
          <w:i w:val="false"/>
          <w:color w:val="000000"/>
          <w:sz w:val="28"/>
        </w:rPr>
        <w:t>
      Қызметті жүзеге асыру туралы шарттар талаптарының орындалуын мониторингтеуді:</w:t>
      </w:r>
    </w:p>
    <w:p>
      <w:pPr>
        <w:spacing w:after="0"/>
        <w:ind w:left="0"/>
        <w:jc w:val="both"/>
      </w:pPr>
      <w:r>
        <w:rPr>
          <w:rFonts w:ascii="Times New Roman"/>
          <w:b w:val="false"/>
          <w:i w:val="false"/>
          <w:color w:val="000000"/>
          <w:sz w:val="28"/>
        </w:rPr>
        <w:t>
      индустриялық аймақтардың басқарушы компаниялары тұрақты түрде, қызметті жүзеге асыру туралы шартты орындау шеңберінде индустриялық аймақтар қатысушыларының бастапқы құжаттамасы, сондай-ақ жыл сайынғы есептері негізінде;</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және бірыңғай үйлестіру орталығы индустриялық аймақтардың басқарушы компаниялары есептілік нысанында ұсынатын ақпарат, сондай-ақ осындай индустриялық аймақтардың қатысушылары туралы ақпарат негізінде осы Заңға сәйкес жүргізеді.</w:t>
      </w:r>
    </w:p>
    <w:bookmarkStart w:name="z48" w:id="349"/>
    <w:p>
      <w:pPr>
        <w:spacing w:after="0"/>
        <w:ind w:left="0"/>
        <w:jc w:val="both"/>
      </w:pPr>
      <w:r>
        <w:rPr>
          <w:rFonts w:ascii="Times New Roman"/>
          <w:b w:val="false"/>
          <w:i w:val="false"/>
          <w:color w:val="000000"/>
          <w:sz w:val="28"/>
        </w:rPr>
        <w:t xml:space="preserve">
      </w:t>
      </w:r>
      <w:r>
        <w:rPr>
          <w:rFonts w:ascii="Times New Roman"/>
          <w:b/>
          <w:i w:val="false"/>
          <w:color w:val="000000"/>
          <w:sz w:val="28"/>
        </w:rPr>
        <w:t>48-бап. Индустриялық аймақтың басқарушы компаниясының қызметін қаржыландыру</w:t>
      </w:r>
    </w:p>
    <w:bookmarkEnd w:id="349"/>
    <w:p>
      <w:pPr>
        <w:spacing w:after="0"/>
        <w:ind w:left="0"/>
        <w:jc w:val="both"/>
      </w:pPr>
      <w:r>
        <w:rPr>
          <w:rFonts w:ascii="Times New Roman"/>
          <w:b w:val="false"/>
          <w:i w:val="false"/>
          <w:color w:val="000000"/>
          <w:sz w:val="28"/>
        </w:rPr>
        <w:t>
      Индустриялық аймақтың басқарушы компаниясының қызметін қаржыландыру:</w:t>
      </w:r>
    </w:p>
    <w:p>
      <w:pPr>
        <w:spacing w:after="0"/>
        <w:ind w:left="0"/>
        <w:jc w:val="both"/>
      </w:pPr>
      <w:r>
        <w:rPr>
          <w:rFonts w:ascii="Times New Roman"/>
          <w:b w:val="false"/>
          <w:i w:val="false"/>
          <w:color w:val="000000"/>
          <w:sz w:val="28"/>
        </w:rPr>
        <w:t>
      1) индустриялық аймақтың қатысушыларына басқарушы компания ұсынатын көрсетілетін қызметтер үшін сыйақы;</w:t>
      </w:r>
    </w:p>
    <w:p>
      <w:pPr>
        <w:spacing w:after="0"/>
        <w:ind w:left="0"/>
        <w:jc w:val="both"/>
      </w:pPr>
      <w:r>
        <w:rPr>
          <w:rFonts w:ascii="Times New Roman"/>
          <w:b w:val="false"/>
          <w:i w:val="false"/>
          <w:color w:val="000000"/>
          <w:sz w:val="28"/>
        </w:rPr>
        <w:t>
      2) нысаналы қарыздық қаржыландыру;</w:t>
      </w:r>
    </w:p>
    <w:p>
      <w:pPr>
        <w:spacing w:after="0"/>
        <w:ind w:left="0"/>
        <w:jc w:val="both"/>
      </w:pPr>
      <w:r>
        <w:rPr>
          <w:rFonts w:ascii="Times New Roman"/>
          <w:b w:val="false"/>
          <w:i w:val="false"/>
          <w:color w:val="000000"/>
          <w:sz w:val="28"/>
        </w:rPr>
        <w:t>
      3) инфрақұрылым объектілерін, жер учаскелерін, сондай-ақ өзге де мүлікті мүліктік жалдауға (жалға) және қосымша жалдауға (қосалқы жалға) беруден түсетін кірістер;</w:t>
      </w:r>
    </w:p>
    <w:p>
      <w:pPr>
        <w:spacing w:after="0"/>
        <w:ind w:left="0"/>
        <w:jc w:val="both"/>
      </w:pPr>
      <w:r>
        <w:rPr>
          <w:rFonts w:ascii="Times New Roman"/>
          <w:b w:val="false"/>
          <w:i w:val="false"/>
          <w:color w:val="000000"/>
          <w:sz w:val="28"/>
        </w:rPr>
        <w:t>
      4) жарғылық капиталды толықтыру ретінде енгізілген қаражат;</w:t>
      </w:r>
    </w:p>
    <w:p>
      <w:pPr>
        <w:spacing w:after="0"/>
        <w:ind w:left="0"/>
        <w:jc w:val="both"/>
      </w:pPr>
      <w:r>
        <w:rPr>
          <w:rFonts w:ascii="Times New Roman"/>
          <w:b w:val="false"/>
          <w:i w:val="false"/>
          <w:color w:val="000000"/>
          <w:sz w:val="28"/>
        </w:rPr>
        <w:t>
      5) бюджет қаражаты;</w:t>
      </w:r>
    </w:p>
    <w:p>
      <w:pPr>
        <w:spacing w:after="0"/>
        <w:ind w:left="0"/>
        <w:jc w:val="both"/>
      </w:pPr>
      <w:r>
        <w:rPr>
          <w:rFonts w:ascii="Times New Roman"/>
          <w:b w:val="false"/>
          <w:i w:val="false"/>
          <w:color w:val="000000"/>
          <w:sz w:val="28"/>
        </w:rPr>
        <w:t>
      6) индустриялық аймақтың басқарушы компаниясының қызметінен түсетін, Қазақстан Республикасының заңнамасында тыйым салынбаған өзге де кірістер есебінен жүзеге асырылады.</w:t>
      </w:r>
    </w:p>
    <w:p>
      <w:pPr>
        <w:spacing w:after="0"/>
        <w:ind w:left="0"/>
        <w:jc w:val="both"/>
      </w:pPr>
      <w:r>
        <w:rPr>
          <w:rFonts w:ascii="Times New Roman"/>
          <w:b w:val="false"/>
          <w:i w:val="false"/>
          <w:color w:val="000000"/>
          <w:sz w:val="28"/>
        </w:rPr>
        <w:t>
      Осы баптың бірінші бөлігінің 4) және 5) тармақшалары жарғылық капиталға қатысу үлестерінің (акцияларының) жүз пайызы мемлекетке тиесілі индустриялық аймақтың басқарушы компаниясына ғана қатысты қолданылады.</w:t>
      </w:r>
    </w:p>
    <w:bookmarkStart w:name="z49" w:id="350"/>
    <w:p>
      <w:pPr>
        <w:spacing w:after="0"/>
        <w:ind w:left="0"/>
        <w:jc w:val="both"/>
      </w:pPr>
      <w:r>
        <w:rPr>
          <w:rFonts w:ascii="Times New Roman"/>
          <w:b w:val="false"/>
          <w:i w:val="false"/>
          <w:color w:val="000000"/>
          <w:sz w:val="28"/>
        </w:rPr>
        <w:t xml:space="preserve">
      </w:t>
      </w:r>
      <w:r>
        <w:rPr>
          <w:rFonts w:ascii="Times New Roman"/>
          <w:b/>
          <w:i w:val="false"/>
          <w:color w:val="000000"/>
          <w:sz w:val="28"/>
        </w:rPr>
        <w:t>49-бап. Индустриялық аймақтың басқарушы компаниясын тарату</w:t>
      </w:r>
    </w:p>
    <w:bookmarkEnd w:id="350"/>
    <w:p>
      <w:pPr>
        <w:spacing w:after="0"/>
        <w:ind w:left="0"/>
        <w:jc w:val="both"/>
      </w:pPr>
      <w:r>
        <w:rPr>
          <w:rFonts w:ascii="Times New Roman"/>
          <w:b w:val="false"/>
          <w:i w:val="false"/>
          <w:color w:val="000000"/>
          <w:sz w:val="28"/>
        </w:rPr>
        <w:t>
      Индустриялық аймақтың басқарушы компаниясын ерікті түрде тарату туралы шешімді қатысушылардың (акционерлердің) жалпы жиналысы қабылдайды, ол Қазақстан Республикасының заңдарына сәйкес кредиторлармен келісу бойынша және олардың бақылауымен тарату рәсімін айқындайды.</w:t>
      </w:r>
    </w:p>
    <w:bookmarkStart w:name="z236" w:id="351"/>
    <w:p>
      <w:pPr>
        <w:spacing w:after="0"/>
        <w:ind w:left="0"/>
        <w:jc w:val="both"/>
      </w:pPr>
      <w:r>
        <w:rPr>
          <w:rFonts w:ascii="Times New Roman"/>
          <w:b w:val="false"/>
          <w:i w:val="false"/>
          <w:color w:val="000000"/>
          <w:sz w:val="28"/>
        </w:rPr>
        <w:t xml:space="preserve">
      </w:t>
      </w:r>
      <w:r>
        <w:rPr>
          <w:rFonts w:ascii="Times New Roman"/>
          <w:b/>
          <w:i w:val="false"/>
          <w:color w:val="000000"/>
          <w:sz w:val="28"/>
        </w:rPr>
        <w:t>8-тарау. АРНАЙЫ ЭКОНОМИКАЛЫҚ АЙМАҚТЫҢ АРНАЙЫ ҚҰҚЫҚТЫҚ РЕЖИМІ ЖӘНЕ АРНАЙЫ ЭКОНОМИКАЛЫҚ ЖӘНЕ ИНДУСТРИЯЛЫҚ АЙМАҚТАРДЫҢ ЖҰМЫС ІСТЕУ ШАРТТАРЫ</w:t>
      </w:r>
    </w:p>
    <w:bookmarkEnd w:id="351"/>
    <w:bookmarkStart w:name="z50" w:id="352"/>
    <w:p>
      <w:pPr>
        <w:spacing w:after="0"/>
        <w:ind w:left="0"/>
        <w:jc w:val="both"/>
      </w:pPr>
      <w:r>
        <w:rPr>
          <w:rFonts w:ascii="Times New Roman"/>
          <w:b w:val="false"/>
          <w:i w:val="false"/>
          <w:color w:val="000000"/>
          <w:sz w:val="28"/>
        </w:rPr>
        <w:t xml:space="preserve">
      </w:t>
      </w:r>
      <w:r>
        <w:rPr>
          <w:rFonts w:ascii="Times New Roman"/>
          <w:b/>
          <w:i w:val="false"/>
          <w:color w:val="000000"/>
          <w:sz w:val="28"/>
        </w:rPr>
        <w:t>50-бап. Арнайы экономикалық аймақтың арнайы құқықтық режимі</w:t>
      </w:r>
    </w:p>
    <w:bookmarkEnd w:id="352"/>
    <w:p>
      <w:pPr>
        <w:spacing w:after="0"/>
        <w:ind w:left="0"/>
        <w:jc w:val="both"/>
      </w:pPr>
      <w:r>
        <w:rPr>
          <w:rFonts w:ascii="Times New Roman"/>
          <w:b w:val="false"/>
          <w:i w:val="false"/>
          <w:color w:val="000000"/>
          <w:sz w:val="28"/>
        </w:rPr>
        <w:t>
      Арнайы экономикалық аймақтың аумағында осы Заңға, Қазақстан Республикасының салық, кеден, жер заңнамасына, сондай-ақ Қазақстан Республикасының халықты жұмыспен қамту туралы заңнамасына сәйкес арнайы экономикалық аймақтың қатысушылары үшін арнайы экономикалық аймақтың жұмыс істеуінің жиынтық шарттары болып табылатын арнайы құқықтық режим қолданылады.</w:t>
      </w:r>
    </w:p>
    <w:p>
      <w:pPr>
        <w:spacing w:after="0"/>
        <w:ind w:left="0"/>
        <w:jc w:val="both"/>
      </w:pPr>
      <w:r>
        <w:rPr>
          <w:rFonts w:ascii="Times New Roman"/>
          <w:b/>
          <w:i w:val="false"/>
          <w:color w:val="000000"/>
          <w:sz w:val="28"/>
        </w:rPr>
        <w:t>51-бап. Арнайы экономикалық аймақтардың қатысушылары мен басқарушы компанияларына, индустриялық аймақтардың басқарушы компанияларына салық салу</w:t>
      </w:r>
    </w:p>
    <w:bookmarkStart w:name="z433" w:id="353"/>
    <w:p>
      <w:pPr>
        <w:spacing w:after="0"/>
        <w:ind w:left="0"/>
        <w:jc w:val="both"/>
      </w:pPr>
      <w:r>
        <w:rPr>
          <w:rFonts w:ascii="Times New Roman"/>
          <w:b w:val="false"/>
          <w:i w:val="false"/>
          <w:color w:val="000000"/>
          <w:sz w:val="28"/>
        </w:rPr>
        <w:t>
      1. Арнайы экономикалық аймақтардың қатысушылары мен басқарушы компаниялары, индустриялық аймақтардың басқарушы компаниялары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салықтық преференцияларды қолданады.</w:t>
      </w:r>
    </w:p>
    <w:bookmarkEnd w:id="353"/>
    <w:bookmarkStart w:name="z434" w:id="354"/>
    <w:p>
      <w:pPr>
        <w:spacing w:after="0"/>
        <w:ind w:left="0"/>
        <w:jc w:val="both"/>
      </w:pPr>
      <w:r>
        <w:rPr>
          <w:rFonts w:ascii="Times New Roman"/>
          <w:b w:val="false"/>
          <w:i w:val="false"/>
          <w:color w:val="000000"/>
          <w:sz w:val="28"/>
        </w:rPr>
        <w:t>
      2. Арнайы экономикалық аймақтардың қатысушылары жобаның құнына байланысты мынадай санаттар:</w:t>
      </w:r>
    </w:p>
    <w:bookmarkEnd w:id="354"/>
    <w:bookmarkStart w:name="z435" w:id="355"/>
    <w:p>
      <w:pPr>
        <w:spacing w:after="0"/>
        <w:ind w:left="0"/>
        <w:jc w:val="both"/>
      </w:pPr>
      <w:r>
        <w:rPr>
          <w:rFonts w:ascii="Times New Roman"/>
          <w:b w:val="false"/>
          <w:i w:val="false"/>
          <w:color w:val="000000"/>
          <w:sz w:val="28"/>
        </w:rPr>
        <w:t>
      1)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 дейін – А санаты;</w:t>
      </w:r>
    </w:p>
    <w:bookmarkEnd w:id="355"/>
    <w:bookmarkStart w:name="z436" w:id="356"/>
    <w:p>
      <w:pPr>
        <w:spacing w:after="0"/>
        <w:ind w:left="0"/>
        <w:jc w:val="both"/>
      </w:pPr>
      <w:r>
        <w:rPr>
          <w:rFonts w:ascii="Times New Roman"/>
          <w:b w:val="false"/>
          <w:i w:val="false"/>
          <w:color w:val="000000"/>
          <w:sz w:val="28"/>
        </w:rPr>
        <w:t>
      2) жобаның құны республикалық бюджет туралы заңда белгіленген және тиісті қаржы жылының 1 қаңтарында қолданыста болатын айлық есептік көрсеткіштің 3 000 000 еселенген мөлшерінен бастап 14 500 000 еселенген мөлшеріне дейін – B санаты;</w:t>
      </w:r>
    </w:p>
    <w:bookmarkEnd w:id="356"/>
    <w:bookmarkStart w:name="z437" w:id="357"/>
    <w:p>
      <w:pPr>
        <w:spacing w:after="0"/>
        <w:ind w:left="0"/>
        <w:jc w:val="both"/>
      </w:pPr>
      <w:r>
        <w:rPr>
          <w:rFonts w:ascii="Times New Roman"/>
          <w:b w:val="false"/>
          <w:i w:val="false"/>
          <w:color w:val="000000"/>
          <w:sz w:val="28"/>
        </w:rPr>
        <w:t>
      3) жобаның құны республикалық бюджет туралы заңда белгіленген және тиісті қаржы жылының 1 қаңтарында қолданыста болатын айлық есептік көрсеткіштің 14 500 000 еселенген мөлшерінен бастап – С санаты бойынша салықтық преференцияларды қолданады.</w:t>
      </w:r>
    </w:p>
    <w:bookmarkEnd w:id="357"/>
    <w:p>
      <w:pPr>
        <w:spacing w:after="0"/>
        <w:ind w:left="0"/>
        <w:jc w:val="both"/>
      </w:pPr>
      <w:r>
        <w:rPr>
          <w:rFonts w:ascii="Times New Roman"/>
          <w:b w:val="false"/>
          <w:i w:val="false"/>
          <w:color w:val="000000"/>
          <w:sz w:val="28"/>
        </w:rPr>
        <w:t>
      Бұл ретте тамақ өнімдерін, тоқыма бұйымдарын, киім-кешек, былғары және оған жататын өнімдерді шығару, компьютерлер, электрондық және оптикалық жабдықтар жасау, электр жабдықтарын жасау салаларында қызметті жүзеге асыратын арнайы экономикалық аймақтардың қатысушыларына жобаның құны республикалық бюджет туралы заңда белгіленген және тиісті қаржы жылының 1 қаңтарында қолданыста болатын айлық есептік көрсеткіштің 1 000 000 еселенген мөлшерінен бастап 14 500 000 еселенген мөлшеріне дейін болған кезде B санаты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12.12.2023 </w:t>
      </w:r>
      <w:r>
        <w:rPr>
          <w:rFonts w:ascii="Times New Roman"/>
          <w:b w:val="false"/>
          <w:i w:val="false"/>
          <w:color w:val="000000"/>
          <w:sz w:val="28"/>
        </w:rPr>
        <w:t>№ 46-VIII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52" w:id="358"/>
    <w:p>
      <w:pPr>
        <w:spacing w:after="0"/>
        <w:ind w:left="0"/>
        <w:jc w:val="both"/>
      </w:pPr>
      <w:r>
        <w:rPr>
          <w:rFonts w:ascii="Times New Roman"/>
          <w:b w:val="false"/>
          <w:i w:val="false"/>
          <w:color w:val="000000"/>
          <w:sz w:val="28"/>
        </w:rPr>
        <w:t xml:space="preserve">
      </w:t>
      </w:r>
      <w:r>
        <w:rPr>
          <w:rFonts w:ascii="Times New Roman"/>
          <w:b/>
          <w:i w:val="false"/>
          <w:color w:val="000000"/>
          <w:sz w:val="28"/>
        </w:rPr>
        <w:t>52-бап. Арнайы экономикалық аймақтардағы кедендік реттеу</w:t>
      </w:r>
    </w:p>
    <w:bookmarkEnd w:id="358"/>
    <w:bookmarkStart w:name="z237" w:id="359"/>
    <w:p>
      <w:pPr>
        <w:spacing w:after="0"/>
        <w:ind w:left="0"/>
        <w:jc w:val="both"/>
      </w:pPr>
      <w:r>
        <w:rPr>
          <w:rFonts w:ascii="Times New Roman"/>
          <w:b w:val="false"/>
          <w:i w:val="false"/>
          <w:color w:val="000000"/>
          <w:sz w:val="28"/>
        </w:rPr>
        <w:t>
      1. Арнайы экономикалық аймақтың аумағында немесе оның бір бөлігінде еркін кедендік аймақ кедендік рәсімі қолданылады.</w:t>
      </w:r>
    </w:p>
    <w:bookmarkEnd w:id="359"/>
    <w:bookmarkStart w:name="z265" w:id="360"/>
    <w:p>
      <w:pPr>
        <w:spacing w:after="0"/>
        <w:ind w:left="0"/>
        <w:jc w:val="both"/>
      </w:pPr>
      <w:r>
        <w:rPr>
          <w:rFonts w:ascii="Times New Roman"/>
          <w:b w:val="false"/>
          <w:i w:val="false"/>
          <w:color w:val="000000"/>
          <w:sz w:val="28"/>
        </w:rPr>
        <w:t>
      Шегінде еркін кедендік аймақ кедендік рәсімі қолданылатын арнайы экономикалық аймақтың шекаралары Қазақстан Республикасы Үкіметінің арнайы экономикалық аймақты құру туралы қаулысына сәйкес айқындалады.</w:t>
      </w:r>
    </w:p>
    <w:bookmarkEnd w:id="360"/>
    <w:bookmarkStart w:name="z238" w:id="361"/>
    <w:p>
      <w:pPr>
        <w:spacing w:after="0"/>
        <w:ind w:left="0"/>
        <w:jc w:val="both"/>
      </w:pPr>
      <w:r>
        <w:rPr>
          <w:rFonts w:ascii="Times New Roman"/>
          <w:b w:val="false"/>
          <w:i w:val="false"/>
          <w:color w:val="000000"/>
          <w:sz w:val="28"/>
        </w:rPr>
        <w:t>
      2. Еркін кедендік аймақ кедендік рәсімі Еуразиялық экономикалық одақтың кеден заңнамасына және (немесе) Қазақстан Республикасының кеден заңнамасына сәйкес қолданылады.</w:t>
      </w:r>
    </w:p>
    <w:bookmarkEnd w:id="361"/>
    <w:bookmarkStart w:name="z239" w:id="362"/>
    <w:p>
      <w:pPr>
        <w:spacing w:after="0"/>
        <w:ind w:left="0"/>
        <w:jc w:val="both"/>
      </w:pPr>
      <w:r>
        <w:rPr>
          <w:rFonts w:ascii="Times New Roman"/>
          <w:b w:val="false"/>
          <w:i w:val="false"/>
          <w:color w:val="000000"/>
          <w:sz w:val="28"/>
        </w:rPr>
        <w:t>
      3. Арнайы экономикалық аймақтың аумағы Еуразиялық экономикалық одақтың кедендік аумағының бір бөлігі болып табылады.</w:t>
      </w:r>
    </w:p>
    <w:bookmarkEnd w:id="362"/>
    <w:bookmarkStart w:name="z240" w:id="363"/>
    <w:p>
      <w:pPr>
        <w:spacing w:after="0"/>
        <w:ind w:left="0"/>
        <w:jc w:val="both"/>
      </w:pPr>
      <w:r>
        <w:rPr>
          <w:rFonts w:ascii="Times New Roman"/>
          <w:b w:val="false"/>
          <w:i w:val="false"/>
          <w:color w:val="000000"/>
          <w:sz w:val="28"/>
        </w:rPr>
        <w:t>
      4. Еркін кедендік аймақ кедендік рәсімі қолданылатын арнайы экономикалық аймақтың аумағы кедендік бақылау аймағы болып табылады.</w:t>
      </w:r>
    </w:p>
    <w:bookmarkEnd w:id="363"/>
    <w:bookmarkStart w:name="z266" w:id="364"/>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аумағында кедендік бақылауды мемлекеттік кіріс органдары Еуразиялық экономикалық одақтың кеден заңнамасына және (немесе) Қазақстан Республикасының кеден заңнамасына сәйкес жүзеге асырады.</w:t>
      </w:r>
    </w:p>
    <w:bookmarkEnd w:id="364"/>
    <w:bookmarkStart w:name="z53" w:id="365"/>
    <w:p>
      <w:pPr>
        <w:spacing w:after="0"/>
        <w:ind w:left="0"/>
        <w:jc w:val="both"/>
      </w:pPr>
      <w:r>
        <w:rPr>
          <w:rFonts w:ascii="Times New Roman"/>
          <w:b w:val="false"/>
          <w:i w:val="false"/>
          <w:color w:val="000000"/>
          <w:sz w:val="28"/>
        </w:rPr>
        <w:t xml:space="preserve">
      </w:t>
      </w:r>
      <w:r>
        <w:rPr>
          <w:rFonts w:ascii="Times New Roman"/>
          <w:b/>
          <w:i w:val="false"/>
          <w:color w:val="000000"/>
          <w:sz w:val="28"/>
        </w:rPr>
        <w:t>53-бап. Еркін кедендік аймақ кедендік рәсімімен орналастырылатын тауарлар</w:t>
      </w:r>
    </w:p>
    <w:bookmarkEnd w:id="365"/>
    <w:bookmarkStart w:name="z267" w:id="366"/>
    <w:p>
      <w:pPr>
        <w:spacing w:after="0"/>
        <w:ind w:left="0"/>
        <w:jc w:val="both"/>
      </w:pPr>
      <w:r>
        <w:rPr>
          <w:rFonts w:ascii="Times New Roman"/>
          <w:b w:val="false"/>
          <w:i w:val="false"/>
          <w:color w:val="000000"/>
          <w:sz w:val="28"/>
        </w:rPr>
        <w:t>
      Еркін кедендік аймақ кедендік рәсімі қолданылатын арнайы экономикалық аймақтың аумағына әкелінген тауарлар Еуразиялық экономикалық одақтың кеден заңнамасында және (немесе) Қазақстан Республикасының кеден заңнамасында айқындалған тәртіппен және шарттарда еркін кедендік аймақ кедендік рәсімімен орналастырылады және кедендік баждарды, салықтарды, сондай-ақ тарифтік емес реттеу шараларын қолдану мақсаттары үшін Еуразиялық экономикалық одақтың кедендік аумағынан тыс жердегі тауарлар ретінде қарастырылады.</w:t>
      </w:r>
    </w:p>
    <w:bookmarkEnd w:id="366"/>
    <w:bookmarkStart w:name="z54" w:id="367"/>
    <w:p>
      <w:pPr>
        <w:spacing w:after="0"/>
        <w:ind w:left="0"/>
        <w:jc w:val="both"/>
      </w:pPr>
      <w:r>
        <w:rPr>
          <w:rFonts w:ascii="Times New Roman"/>
          <w:b w:val="false"/>
          <w:i w:val="false"/>
          <w:color w:val="000000"/>
          <w:sz w:val="28"/>
        </w:rPr>
        <w:t xml:space="preserve">
      </w:t>
      </w:r>
      <w:r>
        <w:rPr>
          <w:rFonts w:ascii="Times New Roman"/>
          <w:b/>
          <w:i w:val="false"/>
          <w:color w:val="000000"/>
          <w:sz w:val="28"/>
        </w:rPr>
        <w:t>54-бап. Арнайы экономикалық немесе индустриялық аймақтың аумағында жұмыс істеу үшін шетелдік жұмыс күшін тарту</w:t>
      </w:r>
    </w:p>
    <w:bookmarkEnd w:id="367"/>
    <w:p>
      <w:pPr>
        <w:spacing w:after="0"/>
        <w:ind w:left="0"/>
        <w:jc w:val="both"/>
      </w:pPr>
      <w:r>
        <w:rPr>
          <w:rFonts w:ascii="Times New Roman"/>
          <w:b w:val="false"/>
          <w:i w:val="false"/>
          <w:color w:val="000000"/>
          <w:sz w:val="28"/>
        </w:rPr>
        <w:t>
      Арнайы экономикалық немесе индустриялық аймақтың аумағында жұмыс істеу үшін шетелдік жұмыс күшін тарту Қазақстан Республикасының халықты жұмыспен қамту туралы заңнамасына сәйкес жүзеге асырылады.</w:t>
      </w:r>
    </w:p>
    <w:bookmarkStart w:name="z55" w:id="368"/>
    <w:p>
      <w:pPr>
        <w:spacing w:after="0"/>
        <w:ind w:left="0"/>
        <w:jc w:val="both"/>
      </w:pPr>
      <w:r>
        <w:rPr>
          <w:rFonts w:ascii="Times New Roman"/>
          <w:b w:val="false"/>
          <w:i w:val="false"/>
          <w:color w:val="000000"/>
          <w:sz w:val="28"/>
        </w:rPr>
        <w:t xml:space="preserve">
      </w:t>
      </w:r>
      <w:r>
        <w:rPr>
          <w:rFonts w:ascii="Times New Roman"/>
          <w:b/>
          <w:i w:val="false"/>
          <w:color w:val="000000"/>
          <w:sz w:val="28"/>
        </w:rPr>
        <w:t>55-бап. Арнайы экономикалық және индустриялық аймақтардың қатысушыларын құқықтық қорғау кепілдіктері</w:t>
      </w:r>
    </w:p>
    <w:bookmarkEnd w:id="368"/>
    <w:bookmarkStart w:name="z241" w:id="369"/>
    <w:p>
      <w:pPr>
        <w:spacing w:after="0"/>
        <w:ind w:left="0"/>
        <w:jc w:val="both"/>
      </w:pPr>
      <w:r>
        <w:rPr>
          <w:rFonts w:ascii="Times New Roman"/>
          <w:b w:val="false"/>
          <w:i w:val="false"/>
          <w:color w:val="000000"/>
          <w:sz w:val="28"/>
        </w:rPr>
        <w:t>
      1. Арнайы экономикалық және индустриялық аймақтардың қатысушыларына құқықтары мен мүдделерінің қорғалуына кепілдік беріледі, ол Қазақстан Республикасының Конституциясымен, осы Заңмен және Қазақстан Республикасының өзге де нормативтік құқықтық актілерімен, сондай-ақ Қазақстан Республикасы ратификациялаған халықаралық шарттармен қамтамасыз етіледі.</w:t>
      </w:r>
    </w:p>
    <w:bookmarkEnd w:id="369"/>
    <w:bookmarkStart w:name="z242" w:id="370"/>
    <w:p>
      <w:pPr>
        <w:spacing w:after="0"/>
        <w:ind w:left="0"/>
        <w:jc w:val="both"/>
      </w:pPr>
      <w:r>
        <w:rPr>
          <w:rFonts w:ascii="Times New Roman"/>
          <w:b w:val="false"/>
          <w:i w:val="false"/>
          <w:color w:val="000000"/>
          <w:sz w:val="28"/>
        </w:rPr>
        <w:t>
      2. Арнайы экономикалық және индустриялық аймақтар қатысушыларының мүлкін мемлекет мұқтажы үшін мәжбүрлеп алып қоюға (мемлекет иелігіне алуға, реквизициялауға) Қазақстан Республикасының заңдарында көзделген айрықша жағдайларда және тәртіппен жол беріледі.</w:t>
      </w:r>
    </w:p>
    <w:bookmarkEnd w:id="370"/>
    <w:bookmarkStart w:name="z243" w:id="371"/>
    <w:p>
      <w:pPr>
        <w:spacing w:after="0"/>
        <w:ind w:left="0"/>
        <w:jc w:val="both"/>
      </w:pPr>
      <w:r>
        <w:rPr>
          <w:rFonts w:ascii="Times New Roman"/>
          <w:b w:val="false"/>
          <w:i w:val="false"/>
          <w:color w:val="000000"/>
          <w:sz w:val="28"/>
        </w:rPr>
        <w:t>
      3. Арнайы экономикалық және индустриялық аймақтардың қатысушылары Қазақстан Республикасының салық заңнамасына сәйкес салықтар мен бюджетке төленетін басқа да міндетті төлемдерді төлегеннен кейін кірістерді өз қалауы бойынша пайдалануға құқылы.</w:t>
      </w:r>
    </w:p>
    <w:bookmarkEnd w:id="371"/>
    <w:p>
      <w:pPr>
        <w:spacing w:after="0"/>
        <w:ind w:left="0"/>
        <w:jc w:val="both"/>
      </w:pPr>
      <w:r>
        <w:rPr>
          <w:rFonts w:ascii="Times New Roman"/>
          <w:b/>
          <w:i w:val="false"/>
          <w:color w:val="000000"/>
          <w:sz w:val="28"/>
        </w:rPr>
        <w:t>56-бап. Арнайы экономикалық және индустриялық аймақтардағы мемлекеттік-жекешелік әріптестік</w:t>
      </w:r>
    </w:p>
    <w:p>
      <w:pPr>
        <w:spacing w:after="0"/>
        <w:ind w:left="0"/>
        <w:jc w:val="both"/>
      </w:pPr>
      <w:r>
        <w:rPr>
          <w:rFonts w:ascii="Times New Roman"/>
          <w:b w:val="false"/>
          <w:i w:val="false"/>
          <w:color w:val="000000"/>
          <w:sz w:val="28"/>
        </w:rPr>
        <w:t>
      Арнайы экономикалық және индустриялық аймақтардағы мемлекеттік-жекешелік әріптестік осы Заңға және Қазақстан Республикасының мемлекеттік-жекешелік әріптестік саласындағы заңнамасына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56-бап жаңа редакцияда – ҚР 02.01.2021 </w:t>
      </w:r>
      <w:r>
        <w:rPr>
          <w:rFonts w:ascii="Times New Roman"/>
          <w:b w:val="false"/>
          <w:i w:val="false"/>
          <w:color w:val="000000"/>
          <w:sz w:val="28"/>
        </w:rPr>
        <w:t>№ 399-VI</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Заңымен.</w:t>
      </w:r>
    </w:p>
    <w:bookmarkStart w:name="z244" w:id="372"/>
    <w:p>
      <w:pPr>
        <w:spacing w:after="0"/>
        <w:ind w:left="0"/>
        <w:jc w:val="both"/>
      </w:pPr>
      <w:r>
        <w:rPr>
          <w:rFonts w:ascii="Times New Roman"/>
          <w:b w:val="false"/>
          <w:i w:val="false"/>
          <w:color w:val="000000"/>
          <w:sz w:val="28"/>
        </w:rPr>
        <w:t xml:space="preserve">
      </w:t>
      </w:r>
      <w:r>
        <w:rPr>
          <w:rFonts w:ascii="Times New Roman"/>
          <w:b/>
          <w:i w:val="false"/>
          <w:color w:val="000000"/>
          <w:sz w:val="28"/>
        </w:rPr>
        <w:t>9-тарау. ҚОРЫТЫНДЫ ЖӘНЕ ӨТПЕЛІ ЕРЕЖЕЛЕР</w:t>
      </w:r>
    </w:p>
    <w:bookmarkEnd w:id="372"/>
    <w:bookmarkStart w:name="z57" w:id="373"/>
    <w:p>
      <w:pPr>
        <w:spacing w:after="0"/>
        <w:ind w:left="0"/>
        <w:jc w:val="both"/>
      </w:pPr>
      <w:r>
        <w:rPr>
          <w:rFonts w:ascii="Times New Roman"/>
          <w:b w:val="false"/>
          <w:i w:val="false"/>
          <w:color w:val="000000"/>
          <w:sz w:val="28"/>
        </w:rPr>
        <w:t xml:space="preserve">
      </w:t>
      </w:r>
      <w:r>
        <w:rPr>
          <w:rFonts w:ascii="Times New Roman"/>
          <w:b/>
          <w:i w:val="false"/>
          <w:color w:val="000000"/>
          <w:sz w:val="28"/>
        </w:rPr>
        <w:t>57-бап. Қазақстан Республикасының арнайы экономикалық және индустриялық аймақтар туралы заңнамасын бұзғаны үшін жауаптылық</w:t>
      </w:r>
    </w:p>
    <w:bookmarkEnd w:id="373"/>
    <w:p>
      <w:pPr>
        <w:spacing w:after="0"/>
        <w:ind w:left="0"/>
        <w:jc w:val="both"/>
      </w:pPr>
      <w:r>
        <w:rPr>
          <w:rFonts w:ascii="Times New Roman"/>
          <w:b w:val="false"/>
          <w:i w:val="false"/>
          <w:color w:val="000000"/>
          <w:sz w:val="28"/>
        </w:rPr>
        <w:t>
      Қазақстан Республикасының арнайы экономикалық және индустриялық аймақтар туралы заңнамасын бұзу Қазақстан Республикасының заңдарында белгіленген жауаптылыққа алып келеді.</w:t>
      </w:r>
    </w:p>
    <w:bookmarkStart w:name="z58" w:id="374"/>
    <w:p>
      <w:pPr>
        <w:spacing w:after="0"/>
        <w:ind w:left="0"/>
        <w:jc w:val="both"/>
      </w:pPr>
      <w:r>
        <w:rPr>
          <w:rFonts w:ascii="Times New Roman"/>
          <w:b w:val="false"/>
          <w:i w:val="false"/>
          <w:color w:val="000000"/>
          <w:sz w:val="28"/>
        </w:rPr>
        <w:t xml:space="preserve">
      </w:t>
      </w:r>
      <w:r>
        <w:rPr>
          <w:rFonts w:ascii="Times New Roman"/>
          <w:b/>
          <w:i w:val="false"/>
          <w:color w:val="000000"/>
          <w:sz w:val="28"/>
        </w:rPr>
        <w:t>58-бап. Өтпелі ережелер</w:t>
      </w:r>
    </w:p>
    <w:bookmarkEnd w:id="374"/>
    <w:bookmarkStart w:name="z245" w:id="375"/>
    <w:p>
      <w:pPr>
        <w:spacing w:after="0"/>
        <w:ind w:left="0"/>
        <w:jc w:val="both"/>
      </w:pPr>
      <w:r>
        <w:rPr>
          <w:rFonts w:ascii="Times New Roman"/>
          <w:b w:val="false"/>
          <w:i w:val="false"/>
          <w:color w:val="000000"/>
          <w:sz w:val="28"/>
        </w:rPr>
        <w:t xml:space="preserve">
      1. Осы Заң қолданысқа енгізілгенге дейін құрылған арнайы экономикалық аймақтар Қазақстан Республикасының Үкіметі шешім қабылдағанға дейін өз мәртебесін сақтайды. </w:t>
      </w:r>
    </w:p>
    <w:bookmarkEnd w:id="375"/>
    <w:p>
      <w:pPr>
        <w:spacing w:after="0"/>
        <w:ind w:left="0"/>
        <w:jc w:val="both"/>
      </w:pPr>
      <w:r>
        <w:rPr>
          <w:rFonts w:ascii="Times New Roman"/>
          <w:b w:val="false"/>
          <w:i w:val="false"/>
          <w:color w:val="000000"/>
          <w:sz w:val="28"/>
        </w:rPr>
        <w:t>
      Ақпараттық-коммуникациялық технологиялар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2028 жылғы 1 қаңтарға дейін мынадай қызмет түрлері:</w:t>
      </w:r>
    </w:p>
    <w:p>
      <w:pPr>
        <w:spacing w:after="0"/>
        <w:ind w:left="0"/>
        <w:jc w:val="both"/>
      </w:pPr>
      <w:r>
        <w:rPr>
          <w:rFonts w:ascii="Times New Roman"/>
          <w:b w:val="false"/>
          <w:i w:val="false"/>
          <w:color w:val="000000"/>
          <w:sz w:val="28"/>
        </w:rPr>
        <w:t>
      1) дерекқорлар мен аппараттық құралдарды жобалау, әзірлеу, ендіру және өндіру, бағдарламалық қамтылымды (оның ішінде тәжірибелік үлгілерді) жобалау, әзірлеу, ендіру және өндіру;</w:t>
      </w:r>
    </w:p>
    <w:p>
      <w:pPr>
        <w:spacing w:after="0"/>
        <w:ind w:left="0"/>
        <w:jc w:val="both"/>
      </w:pPr>
      <w:r>
        <w:rPr>
          <w:rFonts w:ascii="Times New Roman"/>
          <w:b w:val="false"/>
          <w:i w:val="false"/>
          <w:color w:val="000000"/>
          <w:sz w:val="28"/>
        </w:rPr>
        <w:t>
      2) серверлік ақпараттық-коммуникациялық жабдықты (дата- орталықтардың көрсетілетін қызметтерін) пайдалана отырып, электрондық нысандағы ақпаратты сақтау және өңдеу жөніндегі көрсетілетін қызметтер;</w:t>
      </w:r>
    </w:p>
    <w:p>
      <w:pPr>
        <w:spacing w:after="0"/>
        <w:ind w:left="0"/>
        <w:jc w:val="both"/>
      </w:pPr>
      <w:r>
        <w:rPr>
          <w:rFonts w:ascii="Times New Roman"/>
          <w:b w:val="false"/>
          <w:i w:val="false"/>
          <w:color w:val="000000"/>
          <w:sz w:val="28"/>
        </w:rPr>
        <w:t>
      3) ақпараттық-коммуникациялық технологиялар саласындағы жобаларды жасау және ендіру бойынша ғылыми-зерттеу жұмыстары мен тәжірибелік-конструкторлық жұмыстарды жүргізу үшін міндетті шарт болып табылмайды.</w:t>
      </w:r>
    </w:p>
    <w:bookmarkStart w:name="z246" w:id="376"/>
    <w:p>
      <w:pPr>
        <w:spacing w:after="0"/>
        <w:ind w:left="0"/>
        <w:jc w:val="both"/>
      </w:pPr>
      <w:r>
        <w:rPr>
          <w:rFonts w:ascii="Times New Roman"/>
          <w:b w:val="false"/>
          <w:i w:val="false"/>
          <w:color w:val="000000"/>
          <w:sz w:val="28"/>
        </w:rPr>
        <w:t xml:space="preserve">
      2. Осы Заң қолданысқа енгізілгенге дейін облыстың, республикалық маңызы бар қаланың, астананың жергілікті атқарушы органының шешімі бойынша құрылған индустриялық аймақтар өз мәртебесін сақтайды. Бұл ретте мұндай индустриялық аймақты құру туралы шешім шығарған жергілікті атқарушы орган осы Заң қолданысқа енгізілгеннен кейін отыз жұмыс күні ішінде осы Заңның 27-бабының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 өлшемшарттар негізінде индустриялық аймақтың түрін айқындау туралы шешім шығаруға міндетті.</w:t>
      </w:r>
    </w:p>
    <w:bookmarkEnd w:id="376"/>
    <w:p>
      <w:pPr>
        <w:spacing w:after="0"/>
        <w:ind w:left="0"/>
        <w:jc w:val="both"/>
      </w:pPr>
      <w:r>
        <w:rPr>
          <w:rFonts w:ascii="Times New Roman"/>
          <w:b w:val="false"/>
          <w:i w:val="false"/>
          <w:color w:val="000000"/>
          <w:sz w:val="28"/>
        </w:rPr>
        <w:t>
      Осы тармақтың бірінші бөлігінде белгіленген тәртіппен индустриялық аймақтың түрін айқындау туралы шешім шығарылғаннан кейін индустриялық аймақтың басқарушы компаниясының функцияларын іс жүзінде орындап жүрген заңды тұлғалар республикалық немесе өңірлік маңызы бар индустриялық аймақтың басқарушы компаниясы мәртебесін алады.</w:t>
      </w:r>
    </w:p>
    <w:p>
      <w:pPr>
        <w:spacing w:after="0"/>
        <w:ind w:left="0"/>
        <w:jc w:val="both"/>
      </w:pPr>
      <w:r>
        <w:rPr>
          <w:rFonts w:ascii="Times New Roman"/>
          <w:b w:val="false"/>
          <w:i w:val="false"/>
          <w:color w:val="000000"/>
          <w:sz w:val="28"/>
        </w:rPr>
        <w:t>
      Осы тармақтың екінші бөлігінде көрсетілген заңды тұлғалармен шарттар негізінде мұндай индустриялық аймақтардың аумағында кәсіпкерлік қызмет объектілерін орналастыруды және пайдалануды жүзеге асырып жүрген дара кәсіпкерлер мен заңды тұлғалар республикалық немесе өңірлік маңызы бар индустриялық аймақтың қатысушылары мәртебесін алады.</w:t>
      </w:r>
    </w:p>
    <w:bookmarkStart w:name="z247" w:id="377"/>
    <w:p>
      <w:pPr>
        <w:spacing w:after="0"/>
        <w:ind w:left="0"/>
        <w:jc w:val="both"/>
      </w:pPr>
      <w:r>
        <w:rPr>
          <w:rFonts w:ascii="Times New Roman"/>
          <w:b w:val="false"/>
          <w:i w:val="false"/>
          <w:color w:val="000000"/>
          <w:sz w:val="28"/>
        </w:rPr>
        <w:t xml:space="preserve">
      3. Индустриялық аймақтардың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басқарушы компаниялары мен қатысушылары арасында жасалған, индустриялық аймақтың аумағында қызметті жүзеге асыру талаптарын, тараптардың құқықтарын, міндеттері мен жауапкершілігін көздейтін шарттар қызметті жүзеге асыру туралы шарттар мәртебесін алады және оларда көзделген мерзім өткенге дейін өз қолданысын сақтайды. Қызметті жүзеге асыру туралы шарттарды одан әрі жасасу осы Заңда белгіленген тәртіппен жүзеге асырылады.</w:t>
      </w:r>
    </w:p>
    <w:bookmarkEnd w:id="377"/>
    <w:bookmarkStart w:name="z248" w:id="378"/>
    <w:p>
      <w:pPr>
        <w:spacing w:after="0"/>
        <w:ind w:left="0"/>
        <w:jc w:val="both"/>
      </w:pPr>
      <w:r>
        <w:rPr>
          <w:rFonts w:ascii="Times New Roman"/>
          <w:b w:val="false"/>
          <w:i w:val="false"/>
          <w:color w:val="000000"/>
          <w:sz w:val="28"/>
        </w:rPr>
        <w:t xml:space="preserve">
      4. Шектері Еуразиялық экономикалық одақтың кедендік шекарасының учаскелерімен толық немесе ішінара тұспа-тұс келетін арнайы экономикалық аймақ құрылғанға дейін "Қорғас" шекара маңы ынтымақтастығының халықаралық орталығы" акционерлік қоғамымен осындай арнайы экономикалық аймақ үшін көзделген қызмет түрлерін жүзеге асыруға тікелей арналған объектілерді салу жөніндегі қызметті жүзеге асыруға шарт жасасқан тұлғалар осы Заң қолданысқа енгізілген күннен бастап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 болып танылады. </w:t>
      </w:r>
    </w:p>
    <w:bookmarkEnd w:id="378"/>
    <w:p>
      <w:pPr>
        <w:spacing w:after="0"/>
        <w:ind w:left="0"/>
        <w:jc w:val="both"/>
      </w:pPr>
      <w:r>
        <w:rPr>
          <w:rFonts w:ascii="Times New Roman"/>
          <w:b w:val="false"/>
          <w:i w:val="false"/>
          <w:color w:val="000000"/>
          <w:sz w:val="28"/>
        </w:rPr>
        <w:t>
      Осы тармақтың бірінші бөлігінде көрсетілген тұлғалар осы Заң қолданысқа енгізілген күннен кейін алты ай ішінде өз қызметін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қатысушыларына қойылатын Қазақстан Республикасы заңдарының талаптарына сәйкес келтіруге тиіс.</w:t>
      </w:r>
    </w:p>
    <w:bookmarkStart w:name="z249" w:id="379"/>
    <w:p>
      <w:pPr>
        <w:spacing w:after="0"/>
        <w:ind w:left="0"/>
        <w:jc w:val="both"/>
      </w:pPr>
      <w:r>
        <w:rPr>
          <w:rFonts w:ascii="Times New Roman"/>
          <w:b w:val="false"/>
          <w:i w:val="false"/>
          <w:color w:val="000000"/>
          <w:sz w:val="28"/>
        </w:rPr>
        <w:t>
      5. Арнайы экономикалық аймақтардың осы Заң қолданысқа енгізілгенге дейін қызметті жүзеге асыру туралы шарттар жасасқан қатысушылары өз мәртебесін сақтайды және қызметті жүзеге асыру туралы шарттардың қолданылу мерзімі аяқталғанға дейін, бірақ осы Заң қолданысқа енгізілгенге дейін арнайы экономикалық аймақты құру туралы тиісті актіде айқындалған осы аймақтың жұмыс істеу мерзімінен асырмай арнайы экономикалық аймақтың қатысушысы ретінде қызметті жүзеге асырады.</w:t>
      </w:r>
    </w:p>
    <w:bookmarkEnd w:id="379"/>
    <w:bookmarkStart w:name="z412" w:id="380"/>
    <w:p>
      <w:pPr>
        <w:spacing w:after="0"/>
        <w:ind w:left="0"/>
        <w:jc w:val="both"/>
      </w:pPr>
      <w:r>
        <w:rPr>
          <w:rFonts w:ascii="Times New Roman"/>
          <w:b w:val="false"/>
          <w:i w:val="false"/>
          <w:color w:val="000000"/>
          <w:sz w:val="28"/>
        </w:rPr>
        <w:t>
      6. Осы Заңның 51-бабы екінші бөлігінің ережелері 2024 жылғы 1 қаңтардан бастап күшіне енеді.</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59" w:id="381"/>
    <w:p>
      <w:pPr>
        <w:spacing w:after="0"/>
        <w:ind w:left="0"/>
        <w:jc w:val="both"/>
      </w:pPr>
      <w:r>
        <w:rPr>
          <w:rFonts w:ascii="Times New Roman"/>
          <w:b w:val="false"/>
          <w:i w:val="false"/>
          <w:color w:val="000000"/>
          <w:sz w:val="28"/>
        </w:rPr>
        <w:t xml:space="preserve">
      </w:t>
      </w:r>
      <w:r>
        <w:rPr>
          <w:rFonts w:ascii="Times New Roman"/>
          <w:b/>
          <w:i w:val="false"/>
          <w:color w:val="000000"/>
          <w:sz w:val="28"/>
        </w:rPr>
        <w:t>59-бап. Осы Заңды қолданысқа енгізу тәртібі</w:t>
      </w:r>
    </w:p>
    <w:bookmarkEnd w:id="381"/>
    <w:bookmarkStart w:name="z250" w:id="382"/>
    <w:p>
      <w:pPr>
        <w:spacing w:after="0"/>
        <w:ind w:left="0"/>
        <w:jc w:val="both"/>
      </w:pPr>
      <w:r>
        <w:rPr>
          <w:rFonts w:ascii="Times New Roman"/>
          <w:b w:val="false"/>
          <w:i w:val="false"/>
          <w:color w:val="000000"/>
          <w:sz w:val="28"/>
        </w:rPr>
        <w:t>
      1. Осы Заң алғашқы ресми жарияланған күнінен кейін күнтізбелік он күн өткен соң қолданысқа енгізіледі.</w:t>
      </w:r>
    </w:p>
    <w:bookmarkEnd w:id="382"/>
    <w:bookmarkStart w:name="z251" w:id="383"/>
    <w:p>
      <w:pPr>
        <w:spacing w:after="0"/>
        <w:ind w:left="0"/>
        <w:jc w:val="both"/>
      </w:pPr>
      <w:r>
        <w:rPr>
          <w:rFonts w:ascii="Times New Roman"/>
          <w:b w:val="false"/>
          <w:i w:val="false"/>
          <w:color w:val="000000"/>
          <w:sz w:val="28"/>
        </w:rPr>
        <w:t xml:space="preserve">
      2. "Қазақстан Республикасындағы арнайы экономикалық аймақтар туралы" 2011 жылғы 21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2011 ж., № 15, 119-құжат; 2012 ж., № 2, 14-құжат; № 21-22, 124-құжат; 2013 ж., № 3, 19-құжат; № 15, 81-құжат; № 21-22, 114-құжат; 2014 ж., № 11, 63-құжат; № 19-I, 19-II, 96-құжат; № 21, 122-құжат; № 23, 143-құжат; 2015 ж., № 19-I, 99-құжат; № 20-IV, 113-құжат; № 20-VII, 117-құжат; № 22-II, 145-құжат; № 22-V, 156, 158-құжаттар; 2017 ж., № 14, 51-құжат; № 22-III, 109-құжат; № 23-III, 111-құжат; 2018 ж., № 10, 32-құжат) күші жойылды деп танылсын.</w:t>
      </w:r>
    </w:p>
    <w:bookmarkEnd w:id="383"/>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Президенті</w:t>
      </w:r>
      <w:r>
        <w:rPr>
          <w:rFonts w:ascii="Times New Roman"/>
          <w:b/>
          <w:i w:val="false"/>
          <w:color w:val="000000"/>
          <w:sz w:val="28"/>
        </w:rPr>
        <w:t>      Қ. ТОҚАЕВ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