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0f28" w14:textId="cb60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2019 - 2021 жылдарға арналған кепілдендірілген трансферт туралы" Қазақстан Республикасының Заңына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2019 жылғы 13 сәуірдегі № 245-VІ ҚРЗ.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1-бап. "Қазақстан Республикасының Ұлттық қорынан 2019 – 2021 жылдарға арналған кепілдендірілген трансферт туралы" 2018 жылғы 30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2018 ж., № 21, 76-құжат) мынадай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"2019 жыл – 2 700 000 000 мың теңге;".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Осы Заң 2019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