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8396" w14:textId="36d8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5 шілдедегі № 263-VІ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Заң 2019 жылғы 1 қаңтардан бастап қолданысқа енгiзiледi.</w:t>
      </w:r>
    </w:p>
    <w:bookmarkStart w:name="z27" w:id="0"/>
    <w:p>
      <w:pPr>
        <w:spacing w:after="0"/>
        <w:ind w:left="0"/>
        <w:jc w:val="both"/>
      </w:pPr>
      <w:r>
        <w:rPr>
          <w:rFonts w:ascii="Times New Roman"/>
          <w:b w:val="false"/>
          <w:i w:val="false"/>
          <w:color w:val="000000"/>
          <w:sz w:val="28"/>
        </w:rPr>
        <w:t xml:space="preserve">
      1-бап.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21, 77-құжат; 2019 ж., № 8, 42, 45-құжаттар)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xml:space="preserve">
      "1-бап. 2019 – 2021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2"/>
    <w:bookmarkStart w:name="z4" w:id="3"/>
    <w:p>
      <w:pPr>
        <w:spacing w:after="0"/>
        <w:ind w:left="0"/>
        <w:jc w:val="both"/>
      </w:pPr>
      <w:r>
        <w:rPr>
          <w:rFonts w:ascii="Times New Roman"/>
          <w:b w:val="false"/>
          <w:i w:val="false"/>
          <w:color w:val="000000"/>
          <w:sz w:val="28"/>
        </w:rPr>
        <w:t>
      1) кiрiстер – 10 452 544 581 мың теңге, оның iшiнде:</w:t>
      </w:r>
    </w:p>
    <w:bookmarkEnd w:id="3"/>
    <w:p>
      <w:pPr>
        <w:spacing w:after="0"/>
        <w:ind w:left="0"/>
        <w:jc w:val="both"/>
      </w:pPr>
      <w:r>
        <w:rPr>
          <w:rFonts w:ascii="Times New Roman"/>
          <w:b w:val="false"/>
          <w:i w:val="false"/>
          <w:color w:val="000000"/>
          <w:sz w:val="28"/>
        </w:rPr>
        <w:t>
      салықтық түсiмдер бойынша – 6 859 679 761 мың теңге;</w:t>
      </w:r>
    </w:p>
    <w:p>
      <w:pPr>
        <w:spacing w:after="0"/>
        <w:ind w:left="0"/>
        <w:jc w:val="both"/>
      </w:pPr>
      <w:r>
        <w:rPr>
          <w:rFonts w:ascii="Times New Roman"/>
          <w:b w:val="false"/>
          <w:i w:val="false"/>
          <w:color w:val="000000"/>
          <w:sz w:val="28"/>
        </w:rPr>
        <w:t>
      салықтық емес түсiмдер бойынша – 119 822 186 мың теңге;</w:t>
      </w:r>
    </w:p>
    <w:p>
      <w:pPr>
        <w:spacing w:after="0"/>
        <w:ind w:left="0"/>
        <w:jc w:val="both"/>
      </w:pPr>
      <w:r>
        <w:rPr>
          <w:rFonts w:ascii="Times New Roman"/>
          <w:b w:val="false"/>
          <w:i w:val="false"/>
          <w:color w:val="000000"/>
          <w:sz w:val="28"/>
        </w:rPr>
        <w:t>
      негiзгi капиталды сатудан түсетiн түсiмдер бойынша – 6 884 960 мың теңге;</w:t>
      </w:r>
    </w:p>
    <w:p>
      <w:pPr>
        <w:spacing w:after="0"/>
        <w:ind w:left="0"/>
        <w:jc w:val="both"/>
      </w:pPr>
      <w:r>
        <w:rPr>
          <w:rFonts w:ascii="Times New Roman"/>
          <w:b w:val="false"/>
          <w:i w:val="false"/>
          <w:color w:val="000000"/>
          <w:sz w:val="28"/>
        </w:rPr>
        <w:t>
      трансферттер түсiмдерi бойынша – 3 466 157 674 мың теңге;</w:t>
      </w:r>
    </w:p>
    <w:bookmarkStart w:name="z5" w:id="4"/>
    <w:p>
      <w:pPr>
        <w:spacing w:after="0"/>
        <w:ind w:left="0"/>
        <w:jc w:val="both"/>
      </w:pPr>
      <w:r>
        <w:rPr>
          <w:rFonts w:ascii="Times New Roman"/>
          <w:b w:val="false"/>
          <w:i w:val="false"/>
          <w:color w:val="000000"/>
          <w:sz w:val="28"/>
        </w:rPr>
        <w:t>
      2) шығындар – 11 441 352 695 мың теңге;</w:t>
      </w:r>
    </w:p>
    <w:bookmarkEnd w:id="4"/>
    <w:bookmarkStart w:name="z6" w:id="5"/>
    <w:p>
      <w:pPr>
        <w:spacing w:after="0"/>
        <w:ind w:left="0"/>
        <w:jc w:val="both"/>
      </w:pPr>
      <w:r>
        <w:rPr>
          <w:rFonts w:ascii="Times New Roman"/>
          <w:b w:val="false"/>
          <w:i w:val="false"/>
          <w:color w:val="000000"/>
          <w:sz w:val="28"/>
        </w:rPr>
        <w:t>
      3) таза бюджеттiк кредиттеу – 219 375 848 мың теңге, оның iшiнде:</w:t>
      </w:r>
    </w:p>
    <w:bookmarkEnd w:id="5"/>
    <w:p>
      <w:pPr>
        <w:spacing w:after="0"/>
        <w:ind w:left="0"/>
        <w:jc w:val="both"/>
      </w:pPr>
      <w:r>
        <w:rPr>
          <w:rFonts w:ascii="Times New Roman"/>
          <w:b w:val="false"/>
          <w:i w:val="false"/>
          <w:color w:val="000000"/>
          <w:sz w:val="28"/>
        </w:rPr>
        <w:t>
      бюджеттiк кредиттер – 335 403 588 мың теңге;</w:t>
      </w:r>
    </w:p>
    <w:p>
      <w:pPr>
        <w:spacing w:after="0"/>
        <w:ind w:left="0"/>
        <w:jc w:val="both"/>
      </w:pPr>
      <w:r>
        <w:rPr>
          <w:rFonts w:ascii="Times New Roman"/>
          <w:b w:val="false"/>
          <w:i w:val="false"/>
          <w:color w:val="000000"/>
          <w:sz w:val="28"/>
        </w:rPr>
        <w:t>
      бюджеттiк кредиттердi өтеу – 116 027 740 мың теңге;</w:t>
      </w:r>
    </w:p>
    <w:bookmarkStart w:name="z7" w:id="6"/>
    <w:p>
      <w:pPr>
        <w:spacing w:after="0"/>
        <w:ind w:left="0"/>
        <w:jc w:val="both"/>
      </w:pPr>
      <w:r>
        <w:rPr>
          <w:rFonts w:ascii="Times New Roman"/>
          <w:b w:val="false"/>
          <w:i w:val="false"/>
          <w:color w:val="000000"/>
          <w:sz w:val="28"/>
        </w:rPr>
        <w:t>
      4) қаржы активтерiмен жасалатын операциялар бойынша сальдо – 156 451 524 мың теңге, оның iшiнде:</w:t>
      </w:r>
    </w:p>
    <w:bookmarkEnd w:id="6"/>
    <w:p>
      <w:pPr>
        <w:spacing w:after="0"/>
        <w:ind w:left="0"/>
        <w:jc w:val="both"/>
      </w:pPr>
      <w:r>
        <w:rPr>
          <w:rFonts w:ascii="Times New Roman"/>
          <w:b w:val="false"/>
          <w:i w:val="false"/>
          <w:color w:val="000000"/>
          <w:sz w:val="28"/>
        </w:rPr>
        <w:t>
      қаржы активтерiн сатып алу – 156 451 524 мың теңге;</w:t>
      </w:r>
    </w:p>
    <w:bookmarkStart w:name="z8" w:id="7"/>
    <w:p>
      <w:pPr>
        <w:spacing w:after="0"/>
        <w:ind w:left="0"/>
        <w:jc w:val="both"/>
      </w:pPr>
      <w:r>
        <w:rPr>
          <w:rFonts w:ascii="Times New Roman"/>
          <w:b w:val="false"/>
          <w:i w:val="false"/>
          <w:color w:val="000000"/>
          <w:sz w:val="28"/>
        </w:rPr>
        <w:t>
      5) бюджет тапшылығы – -1 364 635 486 мың теңге немесе елдiң жалпы iшкi өнiмінің 2,1 пайызы;</w:t>
      </w:r>
    </w:p>
    <w:bookmarkEnd w:id="7"/>
    <w:bookmarkStart w:name="z9" w:id="8"/>
    <w:p>
      <w:pPr>
        <w:spacing w:after="0"/>
        <w:ind w:left="0"/>
        <w:jc w:val="both"/>
      </w:pPr>
      <w:r>
        <w:rPr>
          <w:rFonts w:ascii="Times New Roman"/>
          <w:b w:val="false"/>
          <w:i w:val="false"/>
          <w:color w:val="000000"/>
          <w:sz w:val="28"/>
        </w:rPr>
        <w:t>
      6) бюджеттің мұнайға қатысты емес тапшылығы – -5 445 623 486 мың теңге немесе елдiң жалпы iшкi өнiмінің 8,5 пайызы;</w:t>
      </w:r>
    </w:p>
    <w:bookmarkEnd w:id="8"/>
    <w:bookmarkStart w:name="z10" w:id="9"/>
    <w:p>
      <w:pPr>
        <w:spacing w:after="0"/>
        <w:ind w:left="0"/>
        <w:jc w:val="both"/>
      </w:pPr>
      <w:r>
        <w:rPr>
          <w:rFonts w:ascii="Times New Roman"/>
          <w:b w:val="false"/>
          <w:i w:val="false"/>
          <w:color w:val="000000"/>
          <w:sz w:val="28"/>
        </w:rPr>
        <w:t>
      7) бюджет тапшылығын қаржыландыру – 1 364 635 486 мың теңге.";</w:t>
      </w:r>
    </w:p>
    <w:bookmarkEnd w:id="9"/>
    <w:bookmarkStart w:name="z11" w:id="10"/>
    <w:p>
      <w:pPr>
        <w:spacing w:after="0"/>
        <w:ind w:left="0"/>
        <w:jc w:val="both"/>
      </w:pPr>
      <w:r>
        <w:rPr>
          <w:rFonts w:ascii="Times New Roman"/>
          <w:b w:val="false"/>
          <w:i w:val="false"/>
          <w:color w:val="000000"/>
          <w:sz w:val="28"/>
        </w:rPr>
        <w:t>
      2) 13-баптың бірінші бөлігі мынадай мазмұндағы 25-2), 25-3) және 32-2) тармақшалармен толықтырылсын:</w:t>
      </w:r>
    </w:p>
    <w:bookmarkEnd w:id="10"/>
    <w:bookmarkStart w:name="z12" w:id="11"/>
    <w:p>
      <w:pPr>
        <w:spacing w:after="0"/>
        <w:ind w:left="0"/>
        <w:jc w:val="both"/>
      </w:pPr>
      <w:r>
        <w:rPr>
          <w:rFonts w:ascii="Times New Roman"/>
          <w:b w:val="false"/>
          <w:i w:val="false"/>
          <w:color w:val="000000"/>
          <w:sz w:val="28"/>
        </w:rPr>
        <w:t>
      "25-2) жұмысшы біліктіліктері бойынша техникалық және кәсіптік білім беру ұйымдарында білім алушыларға стипендия мөлшерін ұлғайтуға;</w:t>
      </w:r>
    </w:p>
    <w:bookmarkEnd w:id="11"/>
    <w:bookmarkStart w:name="z13" w:id="12"/>
    <w:p>
      <w:pPr>
        <w:spacing w:after="0"/>
        <w:ind w:left="0"/>
        <w:jc w:val="both"/>
      </w:pPr>
      <w:r>
        <w:rPr>
          <w:rFonts w:ascii="Times New Roman"/>
          <w:b w:val="false"/>
          <w:i w:val="false"/>
          <w:color w:val="000000"/>
          <w:sz w:val="28"/>
        </w:rPr>
        <w:t>
      25-3)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12"/>
    <w:bookmarkStart w:name="z14" w:id="13"/>
    <w:p>
      <w:pPr>
        <w:spacing w:after="0"/>
        <w:ind w:left="0"/>
        <w:jc w:val="both"/>
      </w:pPr>
      <w:r>
        <w:rPr>
          <w:rFonts w:ascii="Times New Roman"/>
          <w:b w:val="false"/>
          <w:i w:val="false"/>
          <w:color w:val="000000"/>
          <w:sz w:val="28"/>
        </w:rPr>
        <w:t>
      "32-2) жұмыс істейтін жастарға коммуналдық тұрғын үй қорының тұрғынжайын сатып алуға;";</w:t>
      </w:r>
    </w:p>
    <w:bookmarkEnd w:id="13"/>
    <w:bookmarkStart w:name="z15" w:id="14"/>
    <w:p>
      <w:pPr>
        <w:spacing w:after="0"/>
        <w:ind w:left="0"/>
        <w:jc w:val="both"/>
      </w:pPr>
      <w:r>
        <w:rPr>
          <w:rFonts w:ascii="Times New Roman"/>
          <w:b w:val="false"/>
          <w:i w:val="false"/>
          <w:color w:val="000000"/>
          <w:sz w:val="28"/>
        </w:rPr>
        <w:t>
      3) мынадай мазмұндағы 14-1 және 14-2-баптармен толықтырылсын:</w:t>
      </w:r>
    </w:p>
    <w:bookmarkEnd w:id="14"/>
    <w:bookmarkStart w:name="z16" w:id="15"/>
    <w:p>
      <w:pPr>
        <w:spacing w:after="0"/>
        <w:ind w:left="0"/>
        <w:jc w:val="both"/>
      </w:pPr>
      <w:r>
        <w:rPr>
          <w:rFonts w:ascii="Times New Roman"/>
          <w:b w:val="false"/>
          <w:i w:val="false"/>
          <w:color w:val="000000"/>
          <w:sz w:val="28"/>
        </w:rPr>
        <w:t xml:space="preserve">
      "14-1-бап. Қазақстан Республикасы Президентінің "Қазақстан Республикасы азаматтарының борыш жүктемесін азайту шаралары туралы" 2019 жылғы 26 маусымдағы № 34 </w:t>
      </w:r>
      <w:r>
        <w:rPr>
          <w:rFonts w:ascii="Times New Roman"/>
          <w:b w:val="false"/>
          <w:i w:val="false"/>
          <w:color w:val="000000"/>
          <w:sz w:val="28"/>
        </w:rPr>
        <w:t>Жарлығына</w:t>
      </w:r>
      <w:r>
        <w:rPr>
          <w:rFonts w:ascii="Times New Roman"/>
          <w:b w:val="false"/>
          <w:i w:val="false"/>
          <w:color w:val="000000"/>
          <w:sz w:val="28"/>
        </w:rPr>
        <w:t xml:space="preserve"> сәйкес 2019 жылғы 26 маусымдағы жағдай бойынша көпбалалы отбасыларға, асыраушысынан айырылу жағдайына байланысты төлем алатын отбасыларға, мүгедек балалары бар, 18 жастан асқан бала кезінен мүгедектері бар отбасыларға, мемлекеттік атаулы əлеуметтік көмек алатындарға, жетім балаларға,ата-анасынан кəмелеттік жасқа дейін айырылған, жиырма тоғыз жасқа толмаған, ата-анасының қамқорлығынсыз қалған балаларға жататын адамдардың кепілсіз тұтынушылық қарыздары бойынша екінші деңгейдегі банктердегі жəне микроқаржы ұйымдарындағы берешектері өтелуге жатады деп белгіленсін.</w:t>
      </w:r>
    </w:p>
    <w:bookmarkEnd w:id="15"/>
    <w:bookmarkStart w:name="z17" w:id="16"/>
    <w:p>
      <w:pPr>
        <w:spacing w:after="0"/>
        <w:ind w:left="0"/>
        <w:jc w:val="both"/>
      </w:pPr>
      <w:r>
        <w:rPr>
          <w:rFonts w:ascii="Times New Roman"/>
          <w:b w:val="false"/>
          <w:i w:val="false"/>
          <w:color w:val="000000"/>
          <w:sz w:val="28"/>
        </w:rPr>
        <w:t>
      14-2-бап. Екінші деңгейдегі банктердегі жəне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көрсеткені үшін комиссия төлеуге арналған қаражатты пайдалану, сондай-ақ Қазақстан Республикасының азаматтарына айыппұлдар мен өсімпұлды есептен шығару тәртібін Қазақстан Республикасының Үкіметі айқындайды.";</w:t>
      </w:r>
    </w:p>
    <w:bookmarkEnd w:id="16"/>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"17-бап. Қазақстан Республикасы Үкiметiнiң 2019 жылға арналған резервi 104 843 282 мың теңге сомасында бекiтiлсiн.";</w:t>
      </w:r>
    </w:p>
    <w:bookmarkEnd w:id="18"/>
    <w:bookmarkStart w:name="z20" w:id="19"/>
    <w:p>
      <w:pPr>
        <w:spacing w:after="0"/>
        <w:ind w:left="0"/>
        <w:jc w:val="both"/>
      </w:pPr>
      <w:r>
        <w:rPr>
          <w:rFonts w:ascii="Times New Roman"/>
          <w:b w:val="false"/>
          <w:i w:val="false"/>
          <w:color w:val="000000"/>
          <w:sz w:val="28"/>
        </w:rPr>
        <w:t>
      5) мынадай мазмұндағы 24-1-баппен толықтырылсын:</w:t>
      </w:r>
    </w:p>
    <w:bookmarkEnd w:id="19"/>
    <w:bookmarkStart w:name="z21" w:id="20"/>
    <w:p>
      <w:pPr>
        <w:spacing w:after="0"/>
        <w:ind w:left="0"/>
        <w:jc w:val="both"/>
      </w:pPr>
      <w:r>
        <w:rPr>
          <w:rFonts w:ascii="Times New Roman"/>
          <w:b w:val="false"/>
          <w:i w:val="false"/>
          <w:color w:val="000000"/>
          <w:sz w:val="28"/>
        </w:rPr>
        <w:t>
      "24-1-бап. Экспортты қолдау бойынша мемлекеттік кепілдіктер лимиті 2019 жылы қолданылмайды деп белгіленсін.";</w:t>
      </w:r>
    </w:p>
    <w:bookmarkEnd w:id="20"/>
    <w:bookmarkStart w:name="z22" w:id="21"/>
    <w:p>
      <w:pPr>
        <w:spacing w:after="0"/>
        <w:ind w:left="0"/>
        <w:jc w:val="both"/>
      </w:pPr>
      <w:r>
        <w:rPr>
          <w:rFonts w:ascii="Times New Roman"/>
          <w:b w:val="false"/>
          <w:i w:val="false"/>
          <w:color w:val="000000"/>
          <w:sz w:val="28"/>
        </w:rPr>
        <w:t xml:space="preserve">
      6) көрсетілген Заңға </w:t>
      </w:r>
      <w:r>
        <w:rPr>
          <w:rFonts w:ascii="Times New Roman"/>
          <w:b w:val="false"/>
          <w:i w:val="false"/>
          <w:color w:val="000000"/>
          <w:sz w:val="28"/>
        </w:rPr>
        <w:t>1-қосымша</w:t>
      </w:r>
      <w:r>
        <w:rPr>
          <w:rFonts w:ascii="Times New Roman"/>
          <w:b w:val="false"/>
          <w:i w:val="false"/>
          <w:color w:val="000000"/>
          <w:sz w:val="28"/>
        </w:rPr>
        <w:t xml:space="preserve"> осы Заңға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1"/>
    <w:bookmarkStart w:name="z23" w:id="22"/>
    <w:p>
      <w:pPr>
        <w:spacing w:after="0"/>
        <w:ind w:left="0"/>
        <w:jc w:val="both"/>
      </w:pPr>
      <w:r>
        <w:rPr>
          <w:rFonts w:ascii="Times New Roman"/>
          <w:b w:val="false"/>
          <w:i w:val="false"/>
          <w:color w:val="000000"/>
          <w:sz w:val="28"/>
        </w:rPr>
        <w:t>
      2-бап. Осы Заң 2019 жылғы 1 қаңтардан бастап қолданысқа енгiзiледi.</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2019 жылғы жылғы 5 шілдедегі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263-VI ҚРЗ Заңына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ҚРЗ Заңына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2019 жылға арналған республикалық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52"/>
        <w:gridCol w:w="752"/>
        <w:gridCol w:w="7691"/>
        <w:gridCol w:w="2632"/>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10 452 544 581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6 859 679 761</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3 401 024 839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2 877 015 534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117 985 428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385 494 393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5 579 352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14 950 132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1 399 062 887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1 369 215 274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29 847 613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37 382 935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37 382 935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119 822 186</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86 266 572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1 872 079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16 071 471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4 976 667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51 458 758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2 555 997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8 631 600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2 780 960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w:t>
            </w:r>
            <w:r>
              <w:rPr>
                <w:rFonts w:ascii="Times New Roman"/>
                <w:b w:val="false"/>
                <w:i/>
                <w:color w:val="000000"/>
                <w:sz w:val="20"/>
              </w:rPr>
              <w:t>қаржыландырылатын мемлекеттік мекемелер салатын айыппұлдар, өсімпұлдар, санкциялар, өндіріп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2 780 960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25 316 615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25 316 615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6 884 960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3 466 157 674</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3 070 000 000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11 441 352 695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479 365 012</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8 082 703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6 816 161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511 534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112 751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29 230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341 710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341 710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937 803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1 050 197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77 646 574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77 646 574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74 179 762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50 345 570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3 201 229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16 154 805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3 613 609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63 640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5 741 229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3 726 923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2 014 306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3 916 085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3 699 803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95 399 727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Бюджеттік жоспарлауды, орындалуын және мемлекеттік бюджеттің атқарылуын бақылауды қамтамасыз ету және экономикалық және </w:t>
            </w:r>
            <w:r>
              <w:rPr>
                <w:rFonts w:ascii="Times New Roman"/>
                <w:b w:val="false"/>
                <w:i/>
                <w:color w:val="000000"/>
                <w:sz w:val="20"/>
              </w:rPr>
              <w:t>қаржылық қылмыстар мен құқық бұзушылықтарға қарсы іс-қимыл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75 763 257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6 469 371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1 488 134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10 395 167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779 728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32 526 454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4 754 298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27 772 156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7 867 937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7 867 937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31 184 707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18 145 676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1 219 918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5 532 318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5 152 880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575 159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38 450 702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12 932 645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25 518 057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1 817 036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1 620 599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196 437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5 189 171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4 281 665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509 430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509 430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2 966 473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2 352 719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14 416 326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14 416 326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74 661 032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72 842 069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1 818 963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614 206 755</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55 587 303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55 587 303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302 111 104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2 435 663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299 675 441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256 508 348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Қорғаныстық-өнеркәсіптік кешен және ақпараттық қауіпсіздік саласындағы қолданбалы ғылыми зерттеулер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255 895 512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759 092 812</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1 113 116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1 113 116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200 576 253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14 227 364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134 454 958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40 933 243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10 960 688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39 172 043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11 834 382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1 120 517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15 912 893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7 029 234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381 720 301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375 970 254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5 750 047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11 652 543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11 652 543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53 883 479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53 883 479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25 411 584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24 160 493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1 251 091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17 845 025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17 845 025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21 448 803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21 407 806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40 997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641 691 407</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11 261 128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11 261 128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12 521 713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10 599 007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666 049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саласындағы кадрларды қайта даярлау және олардың біліктілігін арттыру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565 493 827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7 114 902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21 630 823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11 010 411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3 970 631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283 452 323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15 164 690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203 495 314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11 652 961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1 713 801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5 343 720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28 990 504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1 236 136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27 239 223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18 501 346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1 376 655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1 535 847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4 934 936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10 558 303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89 161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472 695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472 695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1 467 322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1 467 322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2 222 544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1 459 605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1 190 412 570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5 805 547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5 805 547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5 902 872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5 902 872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669 595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669 595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1 159 857 908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17 818 594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47 703 640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6 087 452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480 466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1 036 052 777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49 057 446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18 176 648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18 176 648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3 224 196 769</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3 218 296 769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4 927 157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3 052 586 821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1 277 522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10 185 924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8 380 522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50 691 275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89 191 872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332 461 794</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287 406 721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1 722 829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144 807 346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136 401 546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139 891 394</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54 242 482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49 481 773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933 770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кеңістікті мониторингтеу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3 630 147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2 092 673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2 092 673</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76 775 884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1 269 932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42 887 333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583 673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25 433 504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5 730 752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108 351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6 780 355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5 802 269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245 597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87 384 081</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78 939 917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35 055 576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2 803 483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41 080 858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8 041 735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7 159 764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500 766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296 828 923</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286 368 315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17 264 757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137 458 003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40 326 783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9 277 279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22 933 205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10 733 091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8 858 799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15 083 279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9 026 466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7 826 125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945 281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1 434 142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1 434 142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25 100 873</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777 149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777 149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24 190 524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19 895 509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2 600 995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650 177 717</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76 832 470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70 028 319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Хаб" ІТ-стартаптардың халықаралық технопаркі негізінде инновациялық экожүйе құру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5 127 357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573 345 247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186 406 898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7 122 720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270 613 635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15 252 313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2 279 804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8 318 662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15 380 654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26 666 940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568 614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721 420 464</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6 802 508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1 429 030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4 947 179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14 317 272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11 323 785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2 993 487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224 403 272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224 403 272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198 189 781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104 843 282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243 266 021</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21 255 717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моноқалаларда және өңірлерде іс-шараларды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51 641 051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картасы-2020" бизнесті қолдау мен дамытудың мемлекеттік бағдарламасы шеңберінде іс-шараларды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41 673 399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39 610 152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33 840 507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Ақмола облысының бюджетіне, республикалық маңызы бар қалалардың, астана бюджеттеріне қалалардың шетіндегі әлеуметтік және </w:t>
            </w:r>
            <w:r>
              <w:rPr>
                <w:rFonts w:ascii="Times New Roman"/>
                <w:b w:val="false"/>
                <w:i/>
                <w:color w:val="000000"/>
                <w:sz w:val="20"/>
              </w:rPr>
              <w:t>инженерлік инфрақұрылымды дамытуға берілетін нысаналы даму трансферттері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9 003 873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Инфрақұрылымды жаңғырту жөніндегі жобаларды іске асыру үшін тартылған халықаралық қаржы ұйымдарының қарыздарын өтеуге және оларға қызмет көрсетуге арналған тұрғын үй-коммуналдық шаруашылық саласындағы ұйымдардың шығындарын субсидиялау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4 184 000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2 412 322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16 730 328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14 017 546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17 711 282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694 657 735</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694 657 735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694 657 735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1 584 464 389</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1 584 464 389</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315 786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1 584 148 603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219 375 848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335 403 588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38 080 516</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37 968 616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37 968 616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23 546 000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23 546 000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139 560 553</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14 801 546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14 801 546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11 258 978</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11 258 978</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11 258 978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112 957 541</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646 417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646 417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116 027 740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116 027 740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584 545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584 545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156 451 524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156 451 524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11 294 637</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250 100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"Конфессияаралық және өркениетаралық диалогты дамыту жөніндегі Н. Назарбаев орталығы" КеАҚ жарғылық капиталын қалыптастыру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"Рухани жаңғыру" қазақстандық қоғамдық даму институты" КеАҚ жарғылық капиталын қалыптастыру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123 850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11 044 537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11 044 537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Инфрақұрылымды дамытуға бағытталған жобаларды кредиттеу үшін кейіннен "Қазақстанның Даму Банкі" АҚ-ның жарғылық капиталын ұлғайта отырып, "Бәйтерек" ұлттық басқарушы холдингі" АҚ-ның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52 656 887</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52 656 887</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8 805 372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61 000 000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26 500 000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548 500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-1 364 635 486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-5 445 623 486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1 364 635 486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