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e7d3" w14:textId="41be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2020 - 2022 жылдарға арналған кепілдендірілген трансферт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2019 жылғы 4 желтоқсандағы № 274-VІ ҚРЗ. Күші жойылды - Қазақстан Республикасының 2020 жылғы 24 қарашадағы № 378-VІ Заңымен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Заңның күші жойылды – ҚР 24.11.2020 </w:t>
      </w:r>
      <w:r>
        <w:rPr>
          <w:rFonts w:ascii="Times New Roman"/>
          <w:b w:val="false"/>
          <w:i w:val="false"/>
          <w:color w:val="ff0000"/>
          <w:sz w:val="28"/>
        </w:rPr>
        <w:t>№ 378-VІ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Заңымен.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01.01.2020 бастап қолданысқа енгізіледі – осы Заңның 2-бабының </w:t>
      </w:r>
      <w:r>
        <w:rPr>
          <w:rFonts w:ascii="Times New Roman"/>
          <w:b w:val="false"/>
          <w:i w:val="false"/>
          <w:color w:val="ff0000"/>
          <w:sz w:val="28"/>
        </w:rPr>
        <w:t>1-тармағымен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Қазақстан Республикасының Ұлттық қорынан кепілдендірілген  трансферттің мөлшерлері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2020 – 2022 жылдарға арналған республикалық бюджетке кепілдендірілген трансферттің мынадай мөлшерлері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 – 4 770 000 000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 – 2 700 000 000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 – 2 600 000 000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1-бапқа өзгеріс енгізілді – ҚР 03.11.2020 </w:t>
      </w:r>
      <w:r>
        <w:rPr>
          <w:rFonts w:ascii="Times New Roman"/>
          <w:b w:val="false"/>
          <w:i w:val="false"/>
          <w:color w:val="000000"/>
          <w:sz w:val="28"/>
        </w:rPr>
        <w:t>№ 371-VI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Заңымен.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Заңды қолданысқа енгізу тәртібі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Заң 2020 жылғы 1 қаңтардан бастап қолданысқа енгізіледі.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Ұлттық қорынан 2019 – 2021 жылдарға арналған кепілдендірілген трансферт туралы" 2018 жылғы 30 қарашадағы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2018 ж., № 21, 76-құжат; 2019 ж., № 8, 41-құжат) күші жойылды деп танылсын.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