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7cc6" w14:textId="2be7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2019 жылғы 12 желтоқсандағы № 278-VІ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2018 жылғы 17 тамызда Астанада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Қырғыз Республикасының Үкіметі,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келісімнің (бұдан әрі - Келісім) </w:t>
      </w:r>
      <w:r>
        <w:rPr>
          <w:rFonts w:ascii="Times New Roman"/>
          <w:b w:val="false"/>
          <w:i w:val="false"/>
          <w:color w:val="000000"/>
          <w:sz w:val="28"/>
        </w:rPr>
        <w:t>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қосымша) 2 және 3-тармақтар мынадай редакцияда жазылсын: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442"/>
        <w:gridCol w:w="2314"/>
        <w:gridCol w:w="1924"/>
        <w:gridCol w:w="1795"/>
        <w:gridCol w:w="1015"/>
        <w:gridCol w:w="1015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Тоқмақ - автожолдық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облысы Шу ауданы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- автожолдық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Қордай ауданы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көпжақты халықаралық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Кең-Бұлын - автожолдық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облысы Ыстық-ата ауданы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 - автожолдық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Қордай ауданы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Көпжақты халықаралық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964"/>
        <w:gridCol w:w="1833"/>
        <w:gridCol w:w="2364"/>
        <w:gridCol w:w="1834"/>
        <w:gridCol w:w="1435"/>
        <w:gridCol w:w="1037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Шалдыбар - автожолдық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облысы Панфилов ауданы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- автожолдық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Мерке ауданы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жақты халықаралық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ажырамас бөлігі болып табылады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қолданысы тоқтатылғанға дейін қолданылады.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17 тамызда Астана қаласында әрқайсысы қазақ, қырғыз және орыс тілдерінде екі данада жасалды, әрі барлық мәтіннің бірдей күші бар.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келіспеушіліктер туындаған жағдайда, Тараптар орыс тіліндегі мәтінді басшылыққа алады.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Бұдан әрі Хаттаманың қырғыз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