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de9b" w14:textId="0a8d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педагог мәртебесі, оқушы мен мұғалімге жүктемені төмендету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27 желтоқсандағы № 294-VІ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19 желтоқсанда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2019 жылғы 13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мазмұнындағы 127-баптың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"127-бап. Кәмелетке толмаған адамды тәрбиелеу және (немесе) оған білім беру, оның құқықтары мен мүдделерін қорғау жөніндегі міндеттерді орындамау";</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127-бап</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"127-бап. Кәмелетке толмаған адамды тәрбиелеу және (немесе) оған білім беру, оның құқықтары мен мүдделерін қорғау жөніндегі міндеттерді орындамау</w:t>
      </w:r>
    </w:p>
    <w:bookmarkEnd w:id="5"/>
    <w:bookmarkStart w:name="z7" w:id="6"/>
    <w:p>
      <w:pPr>
        <w:spacing w:after="0"/>
        <w:ind w:left="0"/>
        <w:jc w:val="both"/>
      </w:pPr>
      <w:r>
        <w:rPr>
          <w:rFonts w:ascii="Times New Roman"/>
          <w:b w:val="false"/>
          <w:i w:val="false"/>
          <w:color w:val="000000"/>
          <w:sz w:val="28"/>
        </w:rPr>
        <w:t>
      1. Ата-ананың немесе басқа да заңды өкiлдердiң кәмелетке толмаған балаларды тәрбиелеу және (немесе) оларға білім беру, олардың құқықтарын және (немесе) мүдделерін қорғау жөнiндегi, сондай-ақ оларға күтім жасау және күтіп-бағу жөнiндегi мiндеттердi орындамауы –</w:t>
      </w:r>
    </w:p>
    <w:bookmarkEnd w:id="6"/>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bookmarkStart w:name="z8" w:id="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7"/>
    <w:p>
      <w:pPr>
        <w:spacing w:after="0"/>
        <w:ind w:left="0"/>
        <w:jc w:val="both"/>
      </w:pPr>
      <w:r>
        <w:rPr>
          <w:rFonts w:ascii="Times New Roman"/>
          <w:b w:val="false"/>
          <w:i w:val="false"/>
          <w:color w:val="000000"/>
          <w:sz w:val="28"/>
        </w:rPr>
        <w:t>
      он бес айлық есептiк көрсеткiш мөлшерiнде айыппұл салуға не бес тәулікке дейінгі мерзімге әкімшілік қамаққа алуға алып келеді.</w:t>
      </w:r>
    </w:p>
    <w:bookmarkStart w:name="z9" w:id="8"/>
    <w:p>
      <w:pPr>
        <w:spacing w:after="0"/>
        <w:ind w:left="0"/>
        <w:jc w:val="both"/>
      </w:pPr>
      <w:r>
        <w:rPr>
          <w:rFonts w:ascii="Times New Roman"/>
          <w:b w:val="false"/>
          <w:i w:val="false"/>
          <w:color w:val="000000"/>
          <w:sz w:val="28"/>
        </w:rPr>
        <w:t>
      3. Осы баптың бірінші бөлігінде көзделген, ата-ананың немесе осы мiндеттер жүктелген өзге де адамның, сол сияқты педагогтің немесе білім беру, денсаулық сақтау ұйымының немесе өзге де ұйымның тәрбиелеу және (немесе) білім беру жөніндегі міндеттер жүктелген басқа да жұмыскерінің жасаған, кәмелетке толмаған адамның алкогольдік ішімдіктерді, есірткі, психотроптық заттарды, сол тектестерді тұтынуына не қаңғыбастықпен немесе қайыршылықпен айналысуына не оның қылмыстық не әкімшілік құқық бұзушылық белгілері бар қасақана іс-әрекет жасауына алып келген іс-әрекеті –</w:t>
      </w:r>
    </w:p>
    <w:bookmarkEnd w:id="8"/>
    <w:p>
      <w:pPr>
        <w:spacing w:after="0"/>
        <w:ind w:left="0"/>
        <w:jc w:val="both"/>
      </w:pPr>
      <w:r>
        <w:rPr>
          <w:rFonts w:ascii="Times New Roman"/>
          <w:b w:val="false"/>
          <w:i w:val="false"/>
          <w:color w:val="000000"/>
          <w:sz w:val="28"/>
        </w:rPr>
        <w:t>
      жиырма айлық есептік көрсеткіш мөлшерінде айыппұл салуға не он тәулікке дейінгі мерзімге әкімшілік қамаққа алуға алып келеді.";</w:t>
      </w:r>
    </w:p>
    <w:bookmarkStart w:name="z10"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409-бапта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алып тасталсын;</w:t>
      </w:r>
    </w:p>
    <w:bookmarkStart w:name="z12" w:id="10"/>
    <w:p>
      <w:pPr>
        <w:spacing w:after="0"/>
        <w:ind w:left="0"/>
        <w:jc w:val="both"/>
      </w:pPr>
      <w:r>
        <w:rPr>
          <w:rFonts w:ascii="Times New Roman"/>
          <w:b w:val="false"/>
          <w:i w:val="false"/>
          <w:color w:val="000000"/>
          <w:sz w:val="28"/>
        </w:rPr>
        <w:t>
      мынадай мазмұндағы 7-3, 7-4, 7-5, 7-6, 7-7, 7-8 және 7-9-бөліктермен толықтырылсын:</w:t>
      </w:r>
    </w:p>
    <w:bookmarkEnd w:id="10"/>
    <w:bookmarkStart w:name="z13" w:id="11"/>
    <w:p>
      <w:pPr>
        <w:spacing w:after="0"/>
        <w:ind w:left="0"/>
        <w:jc w:val="both"/>
      </w:pPr>
      <w:r>
        <w:rPr>
          <w:rFonts w:ascii="Times New Roman"/>
          <w:b w:val="false"/>
          <w:i w:val="false"/>
          <w:color w:val="000000"/>
          <w:sz w:val="28"/>
        </w:rPr>
        <w:t>
      "7-3. Қазақстан Республикасының педагог мәртебесі туралы заңнамасын:</w:t>
      </w:r>
    </w:p>
    <w:bookmarkEnd w:id="11"/>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педагогті кәсіптік міндеттерімен байланысты емес жұмыс түрлеріне тарту;</w:t>
      </w:r>
    </w:p>
    <w:p>
      <w:pPr>
        <w:spacing w:after="0"/>
        <w:ind w:left="0"/>
        <w:jc w:val="both"/>
      </w:pPr>
      <w:r>
        <w:rPr>
          <w:rFonts w:ascii="Times New Roman"/>
          <w:b w:val="false"/>
          <w:i w:val="false"/>
          <w:color w:val="000000"/>
          <w:sz w:val="28"/>
        </w:rPr>
        <w:t>
      2) педагогтен Қазақстан Республикасының білім беру саласындағы заңнамасында көзделмеген есептілікті не ақпаратты талап етіп алдыру;</w:t>
      </w:r>
    </w:p>
    <w:p>
      <w:pPr>
        <w:spacing w:after="0"/>
        <w:ind w:left="0"/>
        <w:jc w:val="both"/>
      </w:pPr>
      <w:r>
        <w:rPr>
          <w:rFonts w:ascii="Times New Roman"/>
          <w:b w:val="false"/>
          <w:i w:val="false"/>
          <w:color w:val="000000"/>
          <w:sz w:val="28"/>
        </w:rPr>
        <w:t>
      3) Қазақстан Республикасының заңдарында көзделмеген тексеру жүргізу;</w:t>
      </w:r>
    </w:p>
    <w:p>
      <w:pPr>
        <w:spacing w:after="0"/>
        <w:ind w:left="0"/>
        <w:jc w:val="both"/>
      </w:pPr>
      <w:r>
        <w:rPr>
          <w:rFonts w:ascii="Times New Roman"/>
          <w:b w:val="false"/>
          <w:i w:val="false"/>
          <w:color w:val="000000"/>
          <w:sz w:val="28"/>
        </w:rPr>
        <w:t>
      4) педагогке тауарлар мен көрсетілетін қызметтерді сатып алу бойынша міндетті жүктеу;</w:t>
      </w:r>
    </w:p>
    <w:p>
      <w:pPr>
        <w:spacing w:after="0"/>
        <w:ind w:left="0"/>
        <w:jc w:val="both"/>
      </w:pPr>
      <w:r>
        <w:rPr>
          <w:rFonts w:ascii="Times New Roman"/>
          <w:b w:val="false"/>
          <w:i w:val="false"/>
          <w:color w:val="000000"/>
          <w:sz w:val="28"/>
        </w:rPr>
        <w:t>
      5) мемлекеттік орта білім беру ұйымының педагогін өз кәсіптік қызметін жүзеге асыру кезінде мемлекеттік емес ұйымдардың іс-шараларын өткізуге тарту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14" w:id="12"/>
    <w:p>
      <w:pPr>
        <w:spacing w:after="0"/>
        <w:ind w:left="0"/>
        <w:jc w:val="both"/>
      </w:pPr>
      <w:r>
        <w:rPr>
          <w:rFonts w:ascii="Times New Roman"/>
          <w:b w:val="false"/>
          <w:i w:val="false"/>
          <w:color w:val="000000"/>
          <w:sz w:val="28"/>
        </w:rPr>
        <w:t>
      7-4. Осы баптың 7-3-бөлігінде көзделген, әкімшілік жаза қолданылғаннан кейін бір жыл ішінде қайталап жасалған әрекет –</w:t>
      </w:r>
    </w:p>
    <w:bookmarkEnd w:id="12"/>
    <w:p>
      <w:pPr>
        <w:spacing w:after="0"/>
        <w:ind w:left="0"/>
        <w:jc w:val="both"/>
      </w:pPr>
      <w:r>
        <w:rPr>
          <w:rFonts w:ascii="Times New Roman"/>
          <w:b w:val="false"/>
          <w:i w:val="false"/>
          <w:color w:val="000000"/>
          <w:sz w:val="28"/>
        </w:rPr>
        <w:t>
      лауазымды адамдарға – жиырма,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алып келеді.</w:t>
      </w:r>
    </w:p>
    <w:bookmarkStart w:name="z15" w:id="13"/>
    <w:p>
      <w:pPr>
        <w:spacing w:after="0"/>
        <w:ind w:left="0"/>
        <w:jc w:val="both"/>
      </w:pPr>
      <w:r>
        <w:rPr>
          <w:rFonts w:ascii="Times New Roman"/>
          <w:b w:val="false"/>
          <w:i w:val="false"/>
          <w:color w:val="000000"/>
          <w:sz w:val="28"/>
        </w:rPr>
        <w:t>
      7-5. Мыналарды:</w:t>
      </w:r>
    </w:p>
    <w:bookmarkEnd w:id="13"/>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бар, психиатриялық және (немесе) наркологиялық есепте тұрған;</w:t>
      </w:r>
    </w:p>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шектеулері бар адамдарды педагогтің кәсіптік қызметіне жіберу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bookmarkStart w:name="z16" w:id="14"/>
    <w:p>
      <w:pPr>
        <w:spacing w:after="0"/>
        <w:ind w:left="0"/>
        <w:jc w:val="both"/>
      </w:pPr>
      <w:r>
        <w:rPr>
          <w:rFonts w:ascii="Times New Roman"/>
          <w:b w:val="false"/>
          <w:i w:val="false"/>
          <w:color w:val="000000"/>
          <w:sz w:val="28"/>
        </w:rPr>
        <w:t>
      7-6. Педагогке өзінің лауазымдық міндеттерін орындау кезінде былапыт сөйлеуден, лайықсыз мінез-құлықтан, мазақ қылудан, әбес қылықтар (белгілер), заттар көрсетуден көрінген, оның ішінде бұқаралық ақпарат құралдарын немесе телекоммуникация желілерін пайдалану арқылы құрметтемеушілік таныту –</w:t>
      </w:r>
    </w:p>
    <w:bookmarkEnd w:id="14"/>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алып келеді.</w:t>
      </w:r>
    </w:p>
    <w:bookmarkStart w:name="z17" w:id="15"/>
    <w:p>
      <w:pPr>
        <w:spacing w:after="0"/>
        <w:ind w:left="0"/>
        <w:jc w:val="both"/>
      </w:pPr>
      <w:r>
        <w:rPr>
          <w:rFonts w:ascii="Times New Roman"/>
          <w:b w:val="false"/>
          <w:i w:val="false"/>
          <w:color w:val="000000"/>
          <w:sz w:val="28"/>
        </w:rPr>
        <w:t>
      7-7. Осы баптың 7-6-бөлігінде көзделген, он екі жастан он алты жасқа дейінгі кәмелетке толмағандар жасаған әрекеттер –</w:t>
      </w:r>
    </w:p>
    <w:bookmarkEnd w:id="15"/>
    <w:p>
      <w:pPr>
        <w:spacing w:after="0"/>
        <w:ind w:left="0"/>
        <w:jc w:val="both"/>
      </w:pPr>
      <w:r>
        <w:rPr>
          <w:rFonts w:ascii="Times New Roman"/>
          <w:b w:val="false"/>
          <w:i w:val="false"/>
          <w:color w:val="000000"/>
          <w:sz w:val="28"/>
        </w:rPr>
        <w:t>
      ата-анаға немесе оларды алмастыратын адамдарға жиырма айлық есептік көрсеткіш мөлшерінде айыппұл салуға алып келеді.</w:t>
      </w:r>
    </w:p>
    <w:bookmarkStart w:name="z18" w:id="16"/>
    <w:p>
      <w:pPr>
        <w:spacing w:after="0"/>
        <w:ind w:left="0"/>
        <w:jc w:val="both"/>
      </w:pPr>
      <w:r>
        <w:rPr>
          <w:rFonts w:ascii="Times New Roman"/>
          <w:b w:val="false"/>
          <w:i w:val="false"/>
          <w:color w:val="000000"/>
          <w:sz w:val="28"/>
        </w:rPr>
        <w:t>
      7-8. Осы баптың 7-6-бөлігінде көзделген, әкімшілік жаза қолданылғаннан кейін бір жыл ішінде қайталап жасалған әрекеттер –</w:t>
      </w:r>
    </w:p>
    <w:bookmarkEnd w:id="16"/>
    <w:p>
      <w:pPr>
        <w:spacing w:after="0"/>
        <w:ind w:left="0"/>
        <w:jc w:val="both"/>
      </w:pPr>
      <w:r>
        <w:rPr>
          <w:rFonts w:ascii="Times New Roman"/>
          <w:b w:val="false"/>
          <w:i w:val="false"/>
          <w:color w:val="000000"/>
          <w:sz w:val="28"/>
        </w:rPr>
        <w:t>
      жеке тұлғаларға қырық айлық есептік көрсеткіш мөлшерінде айыппұл салуға не бес тәулікке дейінгі мерзімге әкімшілік қамаққа алуға алып келеді.</w:t>
      </w:r>
    </w:p>
    <w:bookmarkStart w:name="z19" w:id="17"/>
    <w:p>
      <w:pPr>
        <w:spacing w:after="0"/>
        <w:ind w:left="0"/>
        <w:jc w:val="both"/>
      </w:pPr>
      <w:r>
        <w:rPr>
          <w:rFonts w:ascii="Times New Roman"/>
          <w:b w:val="false"/>
          <w:i w:val="false"/>
          <w:color w:val="000000"/>
          <w:sz w:val="28"/>
        </w:rPr>
        <w:t>
      7-9. Осы баптың 7-7-бөлігінде көзделген, әкімшілік жаза қолданылғаннан кейін бір жыл ішінде қайталап жасалған әрекеттер –</w:t>
      </w:r>
    </w:p>
    <w:bookmarkEnd w:id="17"/>
    <w:p>
      <w:pPr>
        <w:spacing w:after="0"/>
        <w:ind w:left="0"/>
        <w:jc w:val="both"/>
      </w:pPr>
      <w:r>
        <w:rPr>
          <w:rFonts w:ascii="Times New Roman"/>
          <w:b w:val="false"/>
          <w:i w:val="false"/>
          <w:color w:val="000000"/>
          <w:sz w:val="28"/>
        </w:rPr>
        <w:t>
      ата-анаға немесе оларды алмастыратын адамдарға отыз айлық есептік көрсеткіш мөлшерінде айыппұл салуға алып келеді.";</w:t>
      </w:r>
    </w:p>
    <w:bookmarkStart w:name="z20"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684-баптың</w:t>
      </w:r>
      <w:r>
        <w:rPr>
          <w:rFonts w:ascii="Times New Roman"/>
          <w:b w:val="false"/>
          <w:i w:val="false"/>
          <w:color w:val="000000"/>
          <w:sz w:val="28"/>
        </w:rPr>
        <w:t xml:space="preserve"> бірінші бөлігіндегі "409 (жетінші және 7-1-бөліктерінде)" деген сөздер "</w:t>
      </w:r>
      <w:r>
        <w:rPr>
          <w:rFonts w:ascii="Times New Roman"/>
          <w:b w:val="false"/>
          <w:i w:val="false"/>
          <w:color w:val="000000"/>
          <w:sz w:val="28"/>
        </w:rPr>
        <w:t>409</w:t>
      </w:r>
      <w:r>
        <w:rPr>
          <w:rFonts w:ascii="Times New Roman"/>
          <w:b w:val="false"/>
          <w:i w:val="false"/>
          <w:color w:val="000000"/>
          <w:sz w:val="28"/>
        </w:rPr>
        <w:t xml:space="preserve"> (жетінші, 7-1 және 7-8-бөліктерінде)" деген сөздермен ауыстырылсын;</w:t>
      </w:r>
    </w:p>
    <w:bookmarkEnd w:id="18"/>
    <w:bookmarkStart w:name="z21" w:id="19"/>
    <w:p>
      <w:pPr>
        <w:spacing w:after="0"/>
        <w:ind w:left="0"/>
        <w:jc w:val="both"/>
      </w:pPr>
      <w:r>
        <w:rPr>
          <w:rFonts w:ascii="Times New Roman"/>
          <w:b w:val="false"/>
          <w:i w:val="false"/>
          <w:color w:val="000000"/>
          <w:sz w:val="28"/>
        </w:rPr>
        <w:t xml:space="preserve">
      5) 730-баптың </w:t>
      </w:r>
      <w:r>
        <w:rPr>
          <w:rFonts w:ascii="Times New Roman"/>
          <w:b w:val="false"/>
          <w:i w:val="false"/>
          <w:color w:val="000000"/>
          <w:sz w:val="28"/>
        </w:rPr>
        <w:t>бірінші бөлігіндегі</w:t>
      </w:r>
      <w:r>
        <w:rPr>
          <w:rFonts w:ascii="Times New Roman"/>
          <w:b w:val="false"/>
          <w:i w:val="false"/>
          <w:color w:val="000000"/>
          <w:sz w:val="28"/>
        </w:rPr>
        <w:t xml:space="preserve"> "(бірінші, екінші, үшінші, төртінші, бесінші және алтыншы бөліктерінде)" деген сөздер "(екінші, үшінші, төртінші, бесінші, алтыншы, 7-2, 7-3, 7-4, 7-5, 7-6, 7-7 және 7-9-бөліктерінде)" деген сөздермен ауыстырылсын;</w:t>
      </w:r>
    </w:p>
    <w:bookmarkEnd w:id="19"/>
    <w:bookmarkStart w:name="z22" w:id="20"/>
    <w:p>
      <w:pPr>
        <w:spacing w:after="0"/>
        <w:ind w:left="0"/>
        <w:jc w:val="both"/>
      </w:pPr>
      <w:r>
        <w:rPr>
          <w:rFonts w:ascii="Times New Roman"/>
          <w:b w:val="false"/>
          <w:i w:val="false"/>
          <w:color w:val="000000"/>
          <w:sz w:val="28"/>
        </w:rPr>
        <w:t xml:space="preserve">
      6) 804-баптың </w:t>
      </w:r>
      <w:r>
        <w:rPr>
          <w:rFonts w:ascii="Times New Roman"/>
          <w:b w:val="false"/>
          <w:i w:val="false"/>
          <w:color w:val="000000"/>
          <w:sz w:val="28"/>
        </w:rPr>
        <w:t>бірінші бөлігінің</w:t>
      </w:r>
      <w:r>
        <w:rPr>
          <w:rFonts w:ascii="Times New Roman"/>
          <w:b w:val="false"/>
          <w:i w:val="false"/>
          <w:color w:val="000000"/>
          <w:sz w:val="28"/>
        </w:rPr>
        <w:t xml:space="preserve"> 49) тармақшасындағы "7-1-бөліктері" деген сөздер "7-1 және 7-8-бөліктері" деген сөздермен ауыстырылсын.</w:t>
      </w:r>
    </w:p>
    <w:bookmarkEnd w:id="20"/>
    <w:bookmarkStart w:name="z23" w:id="21"/>
    <w:p>
      <w:pPr>
        <w:spacing w:after="0"/>
        <w:ind w:left="0"/>
        <w:jc w:val="both"/>
      </w:pPr>
      <w:r>
        <w:rPr>
          <w:rFonts w:ascii="Times New Roman"/>
          <w:b w:val="false"/>
          <w:i w:val="false"/>
          <w:color w:val="000000"/>
          <w:sz w:val="28"/>
        </w:rPr>
        <w:t xml:space="preserve">
      2.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143-құжат; Қазақстан Республикасы Парламентінің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 11, 59-құжат; 2011 ж., № 1, 7-құжат; 2012 ж., № 1, 1-құжат; № 3, 26-құжат; № 4, 32-құжат; 2014 ж., № 11, 67-құжат; 2015 ж., № 6, 27-құжат; № 19-II, 106-құжат; № 22-І, 140-құжат; 2017 ж., № 16, 56-құжат; 2019 ж., № 9-10, 52-құжат):</w:t>
      </w:r>
    </w:p>
    <w:bookmarkEnd w:id="21"/>
    <w:bookmarkStart w:name="z24"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24-бапта</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бірінші бөлік мынадай мазмұндағы үшінші абзацпен толықтырылсын:</w:t>
      </w:r>
    </w:p>
    <w:bookmarkEnd w:id="23"/>
    <w:bookmarkStart w:name="z26" w:id="24"/>
    <w:p>
      <w:pPr>
        <w:spacing w:after="0"/>
        <w:ind w:left="0"/>
        <w:jc w:val="both"/>
      </w:pPr>
      <w:r>
        <w:rPr>
          <w:rFonts w:ascii="Times New Roman"/>
          <w:b w:val="false"/>
          <w:i w:val="false"/>
          <w:color w:val="000000"/>
          <w:sz w:val="28"/>
        </w:rPr>
        <w:t>
      "Қазақстанның еңбек сіңірген ұстазы";";</w:t>
      </w:r>
    </w:p>
    <w:bookmarkEnd w:id="24"/>
    <w:bookmarkStart w:name="z27" w:id="25"/>
    <w:p>
      <w:pPr>
        <w:spacing w:after="0"/>
        <w:ind w:left="0"/>
        <w:jc w:val="both"/>
      </w:pPr>
      <w:r>
        <w:rPr>
          <w:rFonts w:ascii="Times New Roman"/>
          <w:b w:val="false"/>
          <w:i w:val="false"/>
          <w:color w:val="000000"/>
          <w:sz w:val="28"/>
        </w:rPr>
        <w:t>
      мынадай мазмұндағы үшінші бөлікпен толықтырылсын:</w:t>
      </w:r>
    </w:p>
    <w:bookmarkEnd w:id="25"/>
    <w:bookmarkStart w:name="z28" w:id="26"/>
    <w:p>
      <w:pPr>
        <w:spacing w:after="0"/>
        <w:ind w:left="0"/>
        <w:jc w:val="both"/>
      </w:pPr>
      <w:r>
        <w:rPr>
          <w:rFonts w:ascii="Times New Roman"/>
          <w:b w:val="false"/>
          <w:i w:val="false"/>
          <w:color w:val="000000"/>
          <w:sz w:val="28"/>
        </w:rPr>
        <w:t>
      "Қазақстанның еңбек сіңірген ұстазы" құрметті атағына ие болған педагогтер "Педагог мәртебесі туралы" Қазақстан Республикасының Заңында белгіленген мөлшерде біржолғы төлем алады.";</w:t>
      </w:r>
    </w:p>
    <w:bookmarkEnd w:id="26"/>
    <w:bookmarkStart w:name="z29"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w:t>
      </w:r>
      <w:r>
        <w:rPr>
          <w:rFonts w:ascii="Times New Roman"/>
          <w:b w:val="false"/>
          <w:i w:val="false"/>
          <w:color w:val="000000"/>
          <w:sz w:val="28"/>
        </w:rPr>
        <w:t xml:space="preserve"> мынадай мазмұндағы үшінші абзацпен толықтырылсын:</w:t>
      </w:r>
    </w:p>
    <w:bookmarkEnd w:id="27"/>
    <w:bookmarkStart w:name="z30" w:id="28"/>
    <w:p>
      <w:pPr>
        <w:spacing w:after="0"/>
        <w:ind w:left="0"/>
        <w:jc w:val="both"/>
      </w:pPr>
      <w:r>
        <w:rPr>
          <w:rFonts w:ascii="Times New Roman"/>
          <w:b w:val="false"/>
          <w:i w:val="false"/>
          <w:color w:val="000000"/>
          <w:sz w:val="28"/>
        </w:rPr>
        <w:t>
      "Қазақстанның еңбек сіңірген ұстазы" – аса үздік жетістіктері және Қазақстан Республикасына сіңірген айрықша еңбегі үшін педагогтерге;".</w:t>
      </w:r>
    </w:p>
    <w:bookmarkEnd w:id="28"/>
    <w:bookmarkStart w:name="z31" w:id="29"/>
    <w:p>
      <w:pPr>
        <w:spacing w:after="0"/>
        <w:ind w:left="0"/>
        <w:jc w:val="both"/>
      </w:pPr>
      <w:r>
        <w:rPr>
          <w:rFonts w:ascii="Times New Roman"/>
          <w:b w:val="false"/>
          <w:i w:val="false"/>
          <w:color w:val="000000"/>
          <w:sz w:val="28"/>
        </w:rPr>
        <w:t xml:space="preserve">
      3. "Тұрғын үй қатынастары туралы" Қазақстан Республикасының 1997 жылғы 16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19-І, 19-ІІ, 96-құжат; № 23, 143-құжат; № 24, 144-құжат; 2015 ж., № 1, 2-құжат; № 20-ІV, 113-құжат; № 22-V, 154, 158-құжаттар; № 23-ІІ, 170-құжат; 2016 ж., № 8-І, 65-құжат; № 12, 87-құжат; № 23, 118-құжат; 2017 ж., № 8, 16-құжат; № 11, 29-құжат; № 21, 98-құжат; 2018 ж., № 10, 32-құжат; № 16, 56-құжат; № 24, 93-құжат; 2019 ж., № 7, 39-құжат; № 9-10, 52-құжат;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xml:space="preserve">
      118-баптың 1-тармағының </w:t>
      </w:r>
      <w:r>
        <w:rPr>
          <w:rFonts w:ascii="Times New Roman"/>
          <w:b w:val="false"/>
          <w:i w:val="false"/>
          <w:color w:val="000000"/>
          <w:sz w:val="28"/>
        </w:rPr>
        <w:t>14) тармақшасындағы</w:t>
      </w:r>
      <w:r>
        <w:rPr>
          <w:rFonts w:ascii="Times New Roman"/>
          <w:b w:val="false"/>
          <w:i w:val="false"/>
          <w:color w:val="000000"/>
          <w:sz w:val="28"/>
        </w:rPr>
        <w:t xml:space="preserve"> "педагогикалық қызметкерлерiне" деген сөздер "педагогтеріне" деген сөзбен ауыстырылсын.</w:t>
      </w:r>
    </w:p>
    <w:bookmarkEnd w:id="30"/>
    <w:bookmarkStart w:name="z33" w:id="31"/>
    <w:p>
      <w:pPr>
        <w:spacing w:after="0"/>
        <w:ind w:left="0"/>
        <w:jc w:val="both"/>
      </w:pPr>
      <w:r>
        <w:rPr>
          <w:rFonts w:ascii="Times New Roman"/>
          <w:b w:val="false"/>
          <w:i w:val="false"/>
          <w:color w:val="000000"/>
          <w:sz w:val="28"/>
        </w:rPr>
        <w:t xml:space="preserve">
      4.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152-құжат; 2004 ж., № 23, 142-құжат; 2007 ж., № 20, 152-құжат; 2009 ж., № 24, 122-құжат; 2010 ж., № 5, 23-құжат; 2011 ж., № 11, 102-құжат; 2012 ж., № 14, 92-құжат; 2013 ж., № 9, 51-құжат; № 14, 75-құжат; 2014 ж., № 1, 4-құжат; 2015 ж., № 23-II, 170-құжат; 2018 ж., № 14, 42-құжат):</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3-тармағының екінші бөлігіндегі "педагог жұмыскерлерді" деген сөздер "педагогтерді" деген сөзбен ауыстырылсын.</w:t>
      </w:r>
    </w:p>
    <w:bookmarkStart w:name="z35" w:id="32"/>
    <w:p>
      <w:pPr>
        <w:spacing w:after="0"/>
        <w:ind w:left="0"/>
        <w:jc w:val="both"/>
      </w:pPr>
      <w:r>
        <w:rPr>
          <w:rFonts w:ascii="Times New Roman"/>
          <w:b w:val="false"/>
          <w:i w:val="false"/>
          <w:color w:val="000000"/>
          <w:sz w:val="28"/>
        </w:rPr>
        <w:t xml:space="preserve">
      5.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 № 3, 26-құжат; 2013 ж., № 9, 51-құжат; № 13, 62-құжат; № 14, 72, 75-құжаттар; 2014 ж., № 3, 21-құжат; № 14, 84-құжат; № 16, 90-құжат; № 19-I, 19-II, 94-құжат; 2015 ж., № 20-VII, 115-құжат; 2017 ж., № 8, 16-құжат; 2018 ж., № 10, 32-құжат; 2019 ж., № 7, 36-құжат):</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w:t>
      </w:r>
      <w:r>
        <w:rPr>
          <w:rFonts w:ascii="Times New Roman"/>
          <w:b w:val="false"/>
          <w:i w:val="false"/>
          <w:color w:val="000000"/>
          <w:sz w:val="28"/>
        </w:rPr>
        <w:t xml:space="preserve"> мынадай мазмұндағы 4-1) тармақшамен толықтырылсын:</w:t>
      </w:r>
    </w:p>
    <w:bookmarkStart w:name="z37" w:id="33"/>
    <w:p>
      <w:pPr>
        <w:spacing w:after="0"/>
        <w:ind w:left="0"/>
        <w:jc w:val="both"/>
      </w:pPr>
      <w:r>
        <w:rPr>
          <w:rFonts w:ascii="Times New Roman"/>
          <w:b w:val="false"/>
          <w:i w:val="false"/>
          <w:color w:val="000000"/>
          <w:sz w:val="28"/>
        </w:rPr>
        <w:t>
      "4-1) Кәмелетке толмағандардың ісі және олардың құқықтарын қорғау жөніндегі комиссияның қызметі туралы үлгілік ережені бекітеді;".</w:t>
      </w:r>
    </w:p>
    <w:bookmarkEnd w:id="33"/>
    <w:bookmarkStart w:name="z38" w:id="34"/>
    <w:p>
      <w:pPr>
        <w:spacing w:after="0"/>
        <w:ind w:left="0"/>
        <w:jc w:val="both"/>
      </w:pPr>
      <w:r>
        <w:rPr>
          <w:rFonts w:ascii="Times New Roman"/>
          <w:b w:val="false"/>
          <w:i w:val="false"/>
          <w:color w:val="000000"/>
          <w:sz w:val="28"/>
        </w:rPr>
        <w:t xml:space="preserve">
      6.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 № 14, 42-құжат; № 15, 47, 48-құжаттар; № 22, 83-құжат; 2019 ж., № 3-4, 16-құжат; № 7, 36-құжат; № 8, 46-құжат;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4"/>
    <w:bookmarkStart w:name="z39" w:id="35"/>
    <w:p>
      <w:pPr>
        <w:spacing w:after="0"/>
        <w:ind w:left="0"/>
        <w:jc w:val="both"/>
      </w:pPr>
      <w:r>
        <w:rPr>
          <w:rFonts w:ascii="Times New Roman"/>
          <w:b w:val="false"/>
          <w:i w:val="false"/>
          <w:color w:val="000000"/>
          <w:sz w:val="28"/>
        </w:rPr>
        <w:t>
      1)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ауыстырылсын;</w:t>
      </w:r>
    </w:p>
    <w:bookmarkEnd w:id="35"/>
    <w:bookmarkStart w:name="z40"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тармақшадағы</w:t>
      </w:r>
      <w:r>
        <w:rPr>
          <w:rFonts w:ascii="Times New Roman"/>
          <w:b w:val="false"/>
          <w:i w:val="false"/>
          <w:color w:val="000000"/>
          <w:sz w:val="28"/>
        </w:rPr>
        <w:t xml:space="preserve"> "және оларды қайта даярлаудың" деген сөздер алып тасталсын;</w:t>
      </w:r>
    </w:p>
    <w:bookmarkStart w:name="z42" w:id="37"/>
    <w:p>
      <w:pPr>
        <w:spacing w:after="0"/>
        <w:ind w:left="0"/>
        <w:jc w:val="both"/>
      </w:pPr>
      <w:r>
        <w:rPr>
          <w:rFonts w:ascii="Times New Roman"/>
          <w:b w:val="false"/>
          <w:i w:val="false"/>
          <w:color w:val="000000"/>
          <w:sz w:val="28"/>
        </w:rPr>
        <w:t>
      мынадай мазмұндағы 50-1) және 50-2) тармақшалармен толықтырылсын:</w:t>
      </w:r>
    </w:p>
    <w:bookmarkEnd w:id="37"/>
    <w:bookmarkStart w:name="z43" w:id="38"/>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38"/>
    <w:bookmarkStart w:name="z44" w:id="39"/>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39"/>
    <w:bookmarkStart w:name="z45"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 сондай-ақ педагог қызметкерлер мен оларға теңестірілген адамдар лауазымдарының тізбесін"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bookmarkStart w:name="z48"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бірінші бөлігінде:</w:t>
      </w:r>
    </w:p>
    <w:bookmarkEnd w:id="41"/>
    <w:bookmarkStart w:name="z49" w:id="42"/>
    <w:p>
      <w:pPr>
        <w:spacing w:after="0"/>
        <w:ind w:left="0"/>
        <w:jc w:val="both"/>
      </w:pPr>
      <w:r>
        <w:rPr>
          <w:rFonts w:ascii="Times New Roman"/>
          <w:b w:val="false"/>
          <w:i w:val="false"/>
          <w:color w:val="000000"/>
          <w:sz w:val="28"/>
        </w:rPr>
        <w:t>
      мынадай мазмұндағы 23-4) тармақшамен толықтырылсын:</w:t>
      </w:r>
    </w:p>
    <w:bookmarkEnd w:id="42"/>
    <w:bookmarkStart w:name="z50" w:id="43"/>
    <w:p>
      <w:pPr>
        <w:spacing w:after="0"/>
        <w:ind w:left="0"/>
        <w:jc w:val="both"/>
      </w:pPr>
      <w:r>
        <w:rPr>
          <w:rFonts w:ascii="Times New Roman"/>
          <w:b w:val="false"/>
          <w:i w:val="false"/>
          <w:color w:val="000000"/>
          <w:sz w:val="28"/>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w:t>
      </w:r>
    </w:p>
    <w:bookmarkStart w:name="z52" w:id="44"/>
    <w:p>
      <w:pPr>
        <w:spacing w:after="0"/>
        <w:ind w:left="0"/>
        <w:jc w:val="both"/>
      </w:pPr>
      <w:r>
        <w:rPr>
          <w:rFonts w:ascii="Times New Roman"/>
          <w:b w:val="false"/>
          <w:i w:val="false"/>
          <w:color w:val="000000"/>
          <w:sz w:val="28"/>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 тармақшадағы</w:t>
      </w:r>
      <w:r>
        <w:rPr>
          <w:rFonts w:ascii="Times New Roman"/>
          <w:b w:val="false"/>
          <w:i w:val="false"/>
          <w:color w:val="000000"/>
          <w:sz w:val="28"/>
        </w:rPr>
        <w:t xml:space="preserve"> "педагогика кадрларының біліктілігін арттыру курстарын" деген сөздер "педагогтердің біліктілігін арттыру курстарын, сондай-ақ педагог қызметін курстан кейін қолдауды"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38-2) тармақша</w:t>
      </w:r>
      <w:r>
        <w:rPr>
          <w:rFonts w:ascii="Times New Roman"/>
          <w:b w:val="false"/>
          <w:i w:val="false"/>
          <w:color w:val="000000"/>
          <w:sz w:val="28"/>
        </w:rPr>
        <w:t xml:space="preserve"> мынадай редакцияда жазылсын:</w:t>
      </w:r>
    </w:p>
    <w:bookmarkStart w:name="z55" w:id="45"/>
    <w:p>
      <w:pPr>
        <w:spacing w:after="0"/>
        <w:ind w:left="0"/>
        <w:jc w:val="both"/>
      </w:pPr>
      <w:r>
        <w:rPr>
          <w:rFonts w:ascii="Times New Roman"/>
          <w:b w:val="false"/>
          <w:i w:val="false"/>
          <w:color w:val="000000"/>
          <w:sz w:val="28"/>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46-5) тармақша</w:t>
      </w:r>
      <w:r>
        <w:rPr>
          <w:rFonts w:ascii="Times New Roman"/>
          <w:b w:val="false"/>
          <w:i w:val="false"/>
          <w:color w:val="000000"/>
          <w:sz w:val="28"/>
        </w:rPr>
        <w:t xml:space="preserve"> алып тасталсын;</w:t>
      </w:r>
    </w:p>
    <w:bookmarkStart w:name="z57" w:id="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5-1-баптың</w:t>
      </w:r>
      <w:r>
        <w:rPr>
          <w:rFonts w:ascii="Times New Roman"/>
          <w:b w:val="false"/>
          <w:i w:val="false"/>
          <w:color w:val="000000"/>
          <w:sz w:val="28"/>
        </w:rPr>
        <w:t xml:space="preserve"> 13) тармақшасы мынадай редакцияда жазылсын:</w:t>
      </w:r>
    </w:p>
    <w:bookmarkEnd w:id="46"/>
    <w:bookmarkStart w:name="z58" w:id="47"/>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bookmarkEnd w:id="47"/>
    <w:bookmarkStart w:name="z59" w:id="48"/>
    <w:p>
      <w:pPr>
        <w:spacing w:after="0"/>
        <w:ind w:left="0"/>
        <w:jc w:val="both"/>
      </w:pPr>
      <w:r>
        <w:rPr>
          <w:rFonts w:ascii="Times New Roman"/>
          <w:b w:val="false"/>
          <w:i w:val="false"/>
          <w:color w:val="000000"/>
          <w:sz w:val="28"/>
        </w:rPr>
        <w:t xml:space="preserve">
      6) 22-баптың </w:t>
      </w:r>
      <w:r>
        <w:rPr>
          <w:rFonts w:ascii="Times New Roman"/>
          <w:b w:val="false"/>
          <w:i w:val="false"/>
          <w:color w:val="000000"/>
          <w:sz w:val="28"/>
        </w:rPr>
        <w:t>1-тармағындағы</w:t>
      </w:r>
      <w:r>
        <w:rPr>
          <w:rFonts w:ascii="Times New Roman"/>
          <w:b w:val="false"/>
          <w:i w:val="false"/>
          <w:color w:val="000000"/>
          <w:sz w:val="28"/>
        </w:rPr>
        <w:t xml:space="preserve"> "ғылыми-педагог кадрлар" деген сөздер "педагогтер, ғылыми қызметкерлер" деген сөздермен ауыстырылсын;</w:t>
      </w:r>
    </w:p>
    <w:bookmarkEnd w:id="48"/>
    <w:bookmarkStart w:name="z60" w:id="49"/>
    <w:p>
      <w:pPr>
        <w:spacing w:after="0"/>
        <w:ind w:left="0"/>
        <w:jc w:val="both"/>
      </w:pPr>
      <w:r>
        <w:rPr>
          <w:rFonts w:ascii="Times New Roman"/>
          <w:b w:val="false"/>
          <w:i w:val="false"/>
          <w:color w:val="000000"/>
          <w:sz w:val="28"/>
        </w:rPr>
        <w:t xml:space="preserve">
      7) 23-баптың </w:t>
      </w:r>
      <w:r>
        <w:rPr>
          <w:rFonts w:ascii="Times New Roman"/>
          <w:b w:val="false"/>
          <w:i w:val="false"/>
          <w:color w:val="000000"/>
          <w:sz w:val="28"/>
        </w:rPr>
        <w:t>2-тармағында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 мамандарды қайта даярлау және олардың" деген сөздер "мамандардың" деген сөзбен ауыстырылсын;</w:t>
      </w:r>
    </w:p>
    <w:bookmarkStart w:name="z62" w:id="50"/>
    <w:p>
      <w:pPr>
        <w:spacing w:after="0"/>
        <w:ind w:left="0"/>
        <w:jc w:val="both"/>
      </w:pPr>
      <w:r>
        <w:rPr>
          <w:rFonts w:ascii="Times New Roman"/>
          <w:b w:val="false"/>
          <w:i w:val="false"/>
          <w:color w:val="000000"/>
          <w:sz w:val="28"/>
        </w:rPr>
        <w:t>
      мынадай мазмұндағы 2-1) тармақшамен толықтырылсын:</w:t>
      </w:r>
    </w:p>
    <w:bookmarkEnd w:id="50"/>
    <w:bookmarkStart w:name="z63" w:id="51"/>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51"/>
    <w:bookmarkStart w:name="z64" w:id="52"/>
    <w:p>
      <w:pPr>
        <w:spacing w:after="0"/>
        <w:ind w:left="0"/>
        <w:jc w:val="both"/>
      </w:pPr>
      <w:r>
        <w:rPr>
          <w:rFonts w:ascii="Times New Roman"/>
          <w:b w:val="false"/>
          <w:i w:val="false"/>
          <w:color w:val="000000"/>
          <w:sz w:val="28"/>
        </w:rPr>
        <w:t xml:space="preserve">
      8) 26-баптың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p>
    <w:bookmarkEnd w:id="52"/>
    <w:bookmarkStart w:name="z65" w:id="53"/>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3"/>
    <w:bookmarkStart w:name="z66" w:id="54"/>
    <w:p>
      <w:pPr>
        <w:spacing w:after="0"/>
        <w:ind w:left="0"/>
        <w:jc w:val="both"/>
      </w:pPr>
      <w:r>
        <w:rPr>
          <w:rFonts w:ascii="Times New Roman"/>
          <w:b w:val="false"/>
          <w:i w:val="false"/>
          <w:color w:val="000000"/>
          <w:sz w:val="28"/>
        </w:rPr>
        <w:t xml:space="preserve">
      9) 30-баптың </w:t>
      </w:r>
      <w:r>
        <w:rPr>
          <w:rFonts w:ascii="Times New Roman"/>
          <w:b w:val="false"/>
          <w:i w:val="false"/>
          <w:color w:val="000000"/>
          <w:sz w:val="28"/>
        </w:rPr>
        <w:t>1-тармағындағы</w:t>
      </w:r>
      <w:r>
        <w:rPr>
          <w:rFonts w:ascii="Times New Roman"/>
          <w:b w:val="false"/>
          <w:i w:val="false"/>
          <w:color w:val="000000"/>
          <w:sz w:val="28"/>
        </w:rPr>
        <w:t xml:space="preserve"> "Алты жасқа дейiнгi", "алты жасқа дейін" деген сөздер тиісінше "1-сыныпқа қабылданғанға дейін", "1-сыныпқа қабылданғанға дейін" деген сөздермен ауыстырылсын;</w:t>
      </w:r>
    </w:p>
    <w:bookmarkEnd w:id="54"/>
    <w:bookmarkStart w:name="z67" w:id="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37-бапта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"Кадрлардың біліктілігін арттыру және оларды қайта даярлау" деген сөздер "Кадрлардың біліктілігін арттыру"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"педагог" деген сөз "педагогтерінің" деген сөзбен ауыстырылсын;</w:t>
      </w:r>
    </w:p>
    <w:bookmarkStart w:name="z70" w:id="56"/>
    <w:p>
      <w:pPr>
        <w:spacing w:after="0"/>
        <w:ind w:left="0"/>
        <w:jc w:val="both"/>
      </w:pPr>
      <w:r>
        <w:rPr>
          <w:rFonts w:ascii="Times New Roman"/>
          <w:b w:val="false"/>
          <w:i w:val="false"/>
          <w:color w:val="000000"/>
          <w:sz w:val="28"/>
        </w:rPr>
        <w:t xml:space="preserve">
      11) 43-баптың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7-1) тармақшамен толықтырылсын:</w:t>
      </w:r>
    </w:p>
    <w:bookmarkEnd w:id="56"/>
    <w:bookmarkStart w:name="z71" w:id="57"/>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57"/>
    <w:bookmarkStart w:name="z72" w:id="58"/>
    <w:p>
      <w:pPr>
        <w:spacing w:after="0"/>
        <w:ind w:left="0"/>
        <w:jc w:val="both"/>
      </w:pPr>
      <w:r>
        <w:rPr>
          <w:rFonts w:ascii="Times New Roman"/>
          <w:b w:val="false"/>
          <w:i w:val="false"/>
          <w:color w:val="000000"/>
          <w:sz w:val="28"/>
        </w:rPr>
        <w:t xml:space="preserve">
      12) 44-баптың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58"/>
    <w:bookmarkStart w:name="z73" w:id="59"/>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59"/>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pPr>
        <w:spacing w:after="0"/>
        <w:ind w:left="0"/>
        <w:jc w:val="both"/>
      </w:pPr>
      <w:r>
        <w:rPr>
          <w:rFonts w:ascii="Times New Roman"/>
          <w:b w:val="false"/>
          <w:i w:val="false"/>
          <w:color w:val="000000"/>
          <w:sz w:val="28"/>
        </w:rPr>
        <w:t>
      Мемлекеттік мектепке дейінгі, орта білім беру, техникалық және кәсіптік, орта білімнен кейінгі және қосымша білім беру ұйымының басшысы лауазымға білім беру саласындағы уәкілетті орган айқындаған тәртіппен конкурстық негізде тағайындалады.";</w:t>
      </w:r>
    </w:p>
    <w:bookmarkStart w:name="z74" w:id="60"/>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0"/>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75" w:id="61"/>
    <w:p>
      <w:pPr>
        <w:spacing w:after="0"/>
        <w:ind w:left="0"/>
        <w:jc w:val="both"/>
      </w:pPr>
      <w:r>
        <w:rPr>
          <w:rFonts w:ascii="Times New Roman"/>
          <w:b w:val="false"/>
          <w:i w:val="false"/>
          <w:color w:val="000000"/>
          <w:sz w:val="28"/>
        </w:rPr>
        <w:t xml:space="preserve">
      13) 45-баптың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"ғылыми-педагогтік" деген сөздер "педагогтердің және ғылыми" деген сөздермен ауыстырылсын;</w:t>
      </w:r>
    </w:p>
    <w:bookmarkEnd w:id="61"/>
    <w:bookmarkStart w:name="z76" w:id="62"/>
    <w:p>
      <w:pPr>
        <w:spacing w:after="0"/>
        <w:ind w:left="0"/>
        <w:jc w:val="both"/>
      </w:pPr>
      <w:r>
        <w:rPr>
          <w:rFonts w:ascii="Times New Roman"/>
          <w:b w:val="false"/>
          <w:i w:val="false"/>
          <w:color w:val="000000"/>
          <w:sz w:val="28"/>
        </w:rPr>
        <w:t xml:space="preserve">
      14) 48-баптың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62"/>
    <w:bookmarkStart w:name="z77" w:id="6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End w:id="63"/>
    <w:bookmarkStart w:name="z78" w:id="64"/>
    <w:p>
      <w:pPr>
        <w:spacing w:after="0"/>
        <w:ind w:left="0"/>
        <w:jc w:val="both"/>
      </w:pPr>
      <w:r>
        <w:rPr>
          <w:rFonts w:ascii="Times New Roman"/>
          <w:b w:val="false"/>
          <w:i w:val="false"/>
          <w:color w:val="000000"/>
          <w:sz w:val="28"/>
        </w:rPr>
        <w:t>
      "7-тарау. Жоғары және (немесе) жоғары оқу орнынан кейінгі білім беру ұйымында кәсіптік қызметін жүзеге асыратын педагогтің мәртебесі";</w:t>
      </w:r>
    </w:p>
    <w:bookmarkEnd w:id="64"/>
    <w:bookmarkStart w:name="z79" w:id="6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50-бап</w:t>
      </w:r>
      <w:r>
        <w:rPr>
          <w:rFonts w:ascii="Times New Roman"/>
          <w:b w:val="false"/>
          <w:i w:val="false"/>
          <w:color w:val="000000"/>
          <w:sz w:val="28"/>
        </w:rPr>
        <w:t xml:space="preserve"> мынадай редакцияда жазылсын:</w:t>
      </w:r>
    </w:p>
    <w:bookmarkEnd w:id="65"/>
    <w:bookmarkStart w:name="z80" w:id="66"/>
    <w:p>
      <w:pPr>
        <w:spacing w:after="0"/>
        <w:ind w:left="0"/>
        <w:jc w:val="both"/>
      </w:pPr>
      <w:r>
        <w:rPr>
          <w:rFonts w:ascii="Times New Roman"/>
          <w:b w:val="false"/>
          <w:i w:val="false"/>
          <w:color w:val="000000"/>
          <w:sz w:val="28"/>
        </w:rPr>
        <w:t>
      "50-бап. Жоғары және (немесе) жоғары оқу орнынан кейінгі білім беру ұйымында кәсіптік қызметін жүзеге асыратын педагогтің құқықтық мәртебесі</w:t>
      </w:r>
    </w:p>
    <w:bookmarkEnd w:id="66"/>
    <w:bookmarkStart w:name="z81" w:id="67"/>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67"/>
    <w:bookmarkStart w:name="z82" w:id="68"/>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68"/>
    <w:bookmarkStart w:name="z83" w:id="69"/>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69"/>
    <w:bookmarkStart w:name="z84" w:id="7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51-бапта</w:t>
      </w:r>
      <w:r>
        <w:rPr>
          <w:rFonts w:ascii="Times New Roman"/>
          <w:b w:val="false"/>
          <w:i w:val="false"/>
          <w:color w:val="000000"/>
          <w:sz w:val="28"/>
        </w:rPr>
        <w:t>:</w:t>
      </w:r>
    </w:p>
    <w:bookmarkEnd w:id="70"/>
    <w:bookmarkStart w:name="z85" w:id="71"/>
    <w:p>
      <w:pPr>
        <w:spacing w:after="0"/>
        <w:ind w:left="0"/>
        <w:jc w:val="both"/>
      </w:pPr>
      <w:r>
        <w:rPr>
          <w:rFonts w:ascii="Times New Roman"/>
          <w:b w:val="false"/>
          <w:i w:val="false"/>
          <w:color w:val="000000"/>
          <w:sz w:val="28"/>
        </w:rPr>
        <w:t>
      тақырыптағы "Педагог қызметкердің" деген сөздер "Жоғары және (немесе) жоғары оқу орнынан кейінгі білім беру ұйымында кәсіптік қызметін жүзеге асыратын педагогтің" деген сөздермен ауыстырылсын;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7" w:id="72"/>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72"/>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бар, психиатриялық және (немесе) наркологиялық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bookmarkStart w:name="z88" w:id="73"/>
    <w:p>
      <w:pPr>
        <w:spacing w:after="0"/>
        <w:ind w:left="0"/>
        <w:jc w:val="both"/>
      </w:pPr>
      <w:r>
        <w:rPr>
          <w:rFonts w:ascii="Times New Roman"/>
          <w:b w:val="false"/>
          <w:i w:val="false"/>
          <w:color w:val="000000"/>
          <w:sz w:val="28"/>
        </w:rPr>
        <w:t>
      2-тармақта:</w:t>
      </w:r>
    </w:p>
    <w:bookmarkEnd w:id="73"/>
    <w:bookmarkStart w:name="z89" w:id="74"/>
    <w:p>
      <w:pPr>
        <w:spacing w:after="0"/>
        <w:ind w:left="0"/>
        <w:jc w:val="both"/>
      </w:pPr>
      <w:r>
        <w:rPr>
          <w:rFonts w:ascii="Times New Roman"/>
          <w:b w:val="false"/>
          <w:i w:val="false"/>
          <w:color w:val="000000"/>
          <w:sz w:val="28"/>
        </w:rPr>
        <w:t>
      бірінші абзацтағы "Педагог жұмыскердің" деген сөздер "Жоғары және (немесе) жоғары оқу орнынан кейінгі білім беру ұйымында кәсіптік қызметін жүзеге асыратын педагогтің" деген сөздермен ауыстырылсын;</w:t>
      </w:r>
    </w:p>
    <w:bookmarkEnd w:id="74"/>
    <w:bookmarkStart w:name="z90" w:id="75"/>
    <w:p>
      <w:pPr>
        <w:spacing w:after="0"/>
        <w:ind w:left="0"/>
        <w:jc w:val="both"/>
      </w:pPr>
      <w:r>
        <w:rPr>
          <w:rFonts w:ascii="Times New Roman"/>
          <w:b w:val="false"/>
          <w:i w:val="false"/>
          <w:color w:val="000000"/>
          <w:sz w:val="28"/>
        </w:rPr>
        <w:t>
      7) тармақша алып тасталсын;</w:t>
      </w:r>
    </w:p>
    <w:bookmarkEnd w:id="75"/>
    <w:bookmarkStart w:name="z91" w:id="76"/>
    <w:p>
      <w:pPr>
        <w:spacing w:after="0"/>
        <w:ind w:left="0"/>
        <w:jc w:val="both"/>
      </w:pPr>
      <w:r>
        <w:rPr>
          <w:rFonts w:ascii="Times New Roman"/>
          <w:b w:val="false"/>
          <w:i w:val="false"/>
          <w:color w:val="000000"/>
          <w:sz w:val="28"/>
        </w:rPr>
        <w:t>
      3-тармақта:</w:t>
      </w:r>
    </w:p>
    <w:bookmarkEnd w:id="76"/>
    <w:bookmarkStart w:name="z92" w:id="77"/>
    <w:p>
      <w:pPr>
        <w:spacing w:after="0"/>
        <w:ind w:left="0"/>
        <w:jc w:val="both"/>
      </w:pPr>
      <w:r>
        <w:rPr>
          <w:rFonts w:ascii="Times New Roman"/>
          <w:b w:val="false"/>
          <w:i w:val="false"/>
          <w:color w:val="000000"/>
          <w:sz w:val="28"/>
        </w:rPr>
        <w:t>
      бірінші бөлікте:</w:t>
      </w:r>
    </w:p>
    <w:bookmarkEnd w:id="77"/>
    <w:bookmarkStart w:name="z93" w:id="78"/>
    <w:p>
      <w:pPr>
        <w:spacing w:after="0"/>
        <w:ind w:left="0"/>
        <w:jc w:val="both"/>
      </w:pPr>
      <w:r>
        <w:rPr>
          <w:rFonts w:ascii="Times New Roman"/>
          <w:b w:val="false"/>
          <w:i w:val="false"/>
          <w:color w:val="000000"/>
          <w:sz w:val="28"/>
        </w:rPr>
        <w:t>
      "Педагог жұмыскер" деген сөздер "Жоғары және (немесе) жоғары оқу орнынан кейінгі білім беру ұйымында кәсіптік қызметін жүзеге асыратын педагог" деген сөздермен ауыстырылсын;</w:t>
      </w:r>
    </w:p>
    <w:bookmarkEnd w:id="78"/>
    <w:bookmarkStart w:name="z94" w:id="79"/>
    <w:p>
      <w:pPr>
        <w:spacing w:after="0"/>
        <w:ind w:left="0"/>
        <w:jc w:val="both"/>
      </w:pPr>
      <w:r>
        <w:rPr>
          <w:rFonts w:ascii="Times New Roman"/>
          <w:b w:val="false"/>
          <w:i w:val="false"/>
          <w:color w:val="000000"/>
          <w:sz w:val="28"/>
        </w:rPr>
        <w:t>
      6) тармақша алып тасталсын;</w:t>
      </w:r>
    </w:p>
    <w:bookmarkEnd w:id="79"/>
    <w:bookmarkStart w:name="z95" w:id="80"/>
    <w:p>
      <w:pPr>
        <w:spacing w:after="0"/>
        <w:ind w:left="0"/>
        <w:jc w:val="both"/>
      </w:pPr>
      <w:r>
        <w:rPr>
          <w:rFonts w:ascii="Times New Roman"/>
          <w:b w:val="false"/>
          <w:i w:val="false"/>
          <w:color w:val="000000"/>
          <w:sz w:val="28"/>
        </w:rPr>
        <w:t>
      екінші бөліктегі "педагог жұмыскер атағына", "педагог жұмыскер" деген сөздер тиісінше "педагог атағына", "жоғары және (немесе) жоғары оқу орнынан кейінгі білім беру ұйымында кәсіптік қызметін жүзеге асыратын педагог" деген сөздермен ауыстырылсын;</w:t>
      </w:r>
    </w:p>
    <w:bookmarkEnd w:id="80"/>
    <w:bookmarkStart w:name="z96" w:id="81"/>
    <w:p>
      <w:pPr>
        <w:spacing w:after="0"/>
        <w:ind w:left="0"/>
        <w:jc w:val="both"/>
      </w:pPr>
      <w:r>
        <w:rPr>
          <w:rFonts w:ascii="Times New Roman"/>
          <w:b w:val="false"/>
          <w:i w:val="false"/>
          <w:color w:val="000000"/>
          <w:sz w:val="28"/>
        </w:rPr>
        <w:t>
      4-тармақтағы "педагог жұмыскерлерді" деген сөздер "жоғары және (немесе) жоғары оқу орнынан кейінгі білім беру ұйымдарында кәсіптік қызметін жүзеге асыратын педагогтерді" деген сөздермен ауыстырылсын;</w:t>
      </w:r>
    </w:p>
    <w:bookmarkEnd w:id="81"/>
    <w:bookmarkStart w:name="z97" w:id="82"/>
    <w:p>
      <w:pPr>
        <w:spacing w:after="0"/>
        <w:ind w:left="0"/>
        <w:jc w:val="both"/>
      </w:pPr>
      <w:r>
        <w:rPr>
          <w:rFonts w:ascii="Times New Roman"/>
          <w:b w:val="false"/>
          <w:i w:val="false"/>
          <w:color w:val="000000"/>
          <w:sz w:val="28"/>
        </w:rPr>
        <w:t>
      5-тармақтағы "Педагог жұмыскерлердің" деген сөздер "Жоғары және (немесе) жоғары оқу орнынан кейінгі білім беру ұйымдарында кәсіптік қызметін жүзеге асыратын педагогтердің" деген сөздермен ауыстырылсын;</w:t>
      </w:r>
    </w:p>
    <w:bookmarkEnd w:id="82"/>
    <w:bookmarkStart w:name="z98" w:id="8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52-бапта</w:t>
      </w:r>
      <w:r>
        <w:rPr>
          <w:rFonts w:ascii="Times New Roman"/>
          <w:b w:val="false"/>
          <w:i w:val="false"/>
          <w:color w:val="000000"/>
          <w:sz w:val="28"/>
        </w:rPr>
        <w:t>:</w:t>
      </w:r>
    </w:p>
    <w:bookmarkEnd w:id="83"/>
    <w:bookmarkStart w:name="z99" w:id="84"/>
    <w:p>
      <w:pPr>
        <w:spacing w:after="0"/>
        <w:ind w:left="0"/>
        <w:jc w:val="both"/>
      </w:pPr>
      <w:r>
        <w:rPr>
          <w:rFonts w:ascii="Times New Roman"/>
          <w:b w:val="false"/>
          <w:i w:val="false"/>
          <w:color w:val="000000"/>
          <w:sz w:val="28"/>
        </w:rPr>
        <w:t>
      тақырыптағы "Білім беру ұйымдары қызметкерлерінің" деген сөздер "Жоғары және (немесе) жоғары оқу орнынан кейінгі білім беру ұйымдарында кәсіптік қызметін жүзеге асыратын педагогтердің" деген сөздермен ауыстырылсын;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1" w:id="85"/>
    <w:p>
      <w:pPr>
        <w:spacing w:after="0"/>
        <w:ind w:left="0"/>
        <w:jc w:val="both"/>
      </w:pPr>
      <w:r>
        <w:rPr>
          <w:rFonts w:ascii="Times New Roman"/>
          <w:b w:val="false"/>
          <w:i w:val="false"/>
          <w:color w:val="000000"/>
          <w:sz w:val="28"/>
        </w:rPr>
        <w:t>
      бірінші бөліктегі "Мемлекеттік білім беру ұйымдары қызметкерлерінің" деген сөздер "Мемлекеттік жоғары және (немесе) жоғары оқу орнынан кейінгі білім беру ұйымдарында кәсіптік қызметін жүзеге асыратын педагогтердің" деген сөздермен ауыстырылсын;</w:t>
      </w:r>
    </w:p>
    <w:bookmarkEnd w:id="85"/>
    <w:bookmarkStart w:name="z102" w:id="86"/>
    <w:p>
      <w:pPr>
        <w:spacing w:after="0"/>
        <w:ind w:left="0"/>
        <w:jc w:val="both"/>
      </w:pPr>
      <w:r>
        <w:rPr>
          <w:rFonts w:ascii="Times New Roman"/>
          <w:b w:val="false"/>
          <w:i w:val="false"/>
          <w:color w:val="000000"/>
          <w:sz w:val="28"/>
        </w:rPr>
        <w:t>
      екінші бөліктегі "Жеке меншік білім беру ұйымдары қызметкерлерінің" деген сөздер "Жекеменшік жоғары және (немесе) жоғары оқу орнынан кейінгі білім беру ұйымдарында кәсіптік қызметін жүзеге асыратын педагогтердің" деген сөздермен ауыстырылсын;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"Білім беретін мемлекеттік мекемелер мен қазыналық кәсіпорындардың педагог қызметкерлерінің" деген сөздер "Мемлекеттік жоғары және (немесе) жоғары оқу орнынан кейінгі білім беру ұйымдарында кәсіптік қызметін жүзеге асыратын педагогтердің"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"мемлекеттік"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абзацындағы "Мемлекеттік білім беру ұйымдарының педагог қызметкерлеріне" деген сөздер "Мемлекеттік жоғары және (немесе) жоғары оқу орнынан кейінгі білім беру ұйымдарында кәсіптік қызметін жүзеге асыратын педагогтерге"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9" w:id="87"/>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87"/>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110" w:id="8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53-бапта</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12" w:id="89"/>
    <w:p>
      <w:pPr>
        <w:spacing w:after="0"/>
        <w:ind w:left="0"/>
        <w:jc w:val="both"/>
      </w:pPr>
      <w:r>
        <w:rPr>
          <w:rFonts w:ascii="Times New Roman"/>
          <w:b w:val="false"/>
          <w:i w:val="false"/>
          <w:color w:val="000000"/>
          <w:sz w:val="28"/>
        </w:rPr>
        <w:t>
      бірінші абзацтағы "Педагог қызметкерлер" деген сөздер "Жоғары және (немесе) жоғары оқу орнынан кейінгі білім беру ұйымдарында кәсіптік қызметін жүзеге асыратын педагогтер" деген сөздермен ауыстырылсын;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14" w:id="90"/>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"білім беру саласының педагог жұмыскерлеріне" деген сөздер ", жоғары және (немесе) жоғары оқу орнынан кейінгі білім беру ұйымдарында кәсіптік қызметін жүзеге асыратын педагогтерге"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2-2-тармақтардағы</w:t>
      </w:r>
      <w:r>
        <w:rPr>
          <w:rFonts w:ascii="Times New Roman"/>
          <w:b w:val="false"/>
          <w:i w:val="false"/>
          <w:color w:val="000000"/>
          <w:sz w:val="28"/>
        </w:rPr>
        <w:t xml:space="preserve"> "білім беру саласының педагог қызметкерлеріне" деген сөздер ", жоғары және (немесе) жоғары оқу орнынан кейінгі білім беру ұйымдарында кәсіптік қызметін жүзеге асыратын педагогтерге"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18" w:id="91"/>
    <w:p>
      <w:pPr>
        <w:spacing w:after="0"/>
        <w:ind w:left="0"/>
        <w:jc w:val="both"/>
      </w:pPr>
      <w:r>
        <w:rPr>
          <w:rFonts w:ascii="Times New Roman"/>
          <w:b w:val="false"/>
          <w:i w:val="false"/>
          <w:color w:val="000000"/>
          <w:sz w:val="28"/>
        </w:rPr>
        <w:t>
      бірінші абзацтағы "Білім беру ұйымдарының педагог қызметкерлеріне" деген сөздер "Жоғары және (немесе) жоғары оқу орнынан кейінгі білім беру ұйымдарында кәсіптік қызметін жүзеге асыратын педагогтерге" деген сөздермен ауыстырылсын;</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"мемлекеттік" деген сөзден кейін "жоғары және (немесе) жоғары оқу орнынан кейінгі"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"грант;" деген сөз "грант төленеді." деген сөздермен ауыстырылып, 3) тармақша алып тасталсын;</w:t>
      </w:r>
    </w:p>
    <w:bookmarkStart w:name="z121" w:id="92"/>
    <w:p>
      <w:pPr>
        <w:spacing w:after="0"/>
        <w:ind w:left="0"/>
        <w:jc w:val="both"/>
      </w:pPr>
      <w:r>
        <w:rPr>
          <w:rFonts w:ascii="Times New Roman"/>
          <w:b w:val="false"/>
          <w:i w:val="false"/>
          <w:color w:val="000000"/>
          <w:sz w:val="28"/>
        </w:rPr>
        <w:t xml:space="preserve">
      20) 65-баптың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"педагог" деген сөз "педагогтер" деген сөзбен ауыстырылсын.</w:t>
      </w:r>
    </w:p>
    <w:bookmarkEnd w:id="92"/>
    <w:bookmarkStart w:name="z122" w:id="93"/>
    <w:p>
      <w:pPr>
        <w:spacing w:after="0"/>
        <w:ind w:left="0"/>
        <w:jc w:val="both"/>
      </w:pPr>
      <w:r>
        <w:rPr>
          <w:rFonts w:ascii="Times New Roman"/>
          <w:b w:val="false"/>
          <w:i w:val="false"/>
          <w:color w:val="000000"/>
          <w:sz w:val="28"/>
        </w:rPr>
        <w:t xml:space="preserve">
      7. "Назарбаев Университеті", "Назарбаев Зияткерлiк мектептерi" және "Назарбаев Қоры" мәртебесi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20-құжат; 2012 ж., № 5, 36-құжат; № 23-24, 125-құжат; 2015 ж., № 14, 72-құжат; 2016 ж., № 8-II, 67-құжат; 2017 ж., № 16, 56-құжат):</w:t>
      </w:r>
    </w:p>
    <w:bookmarkEnd w:id="93"/>
    <w:bookmarkStart w:name="z123" w:id="94"/>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6-тармағындағы</w:t>
      </w:r>
      <w:r>
        <w:rPr>
          <w:rFonts w:ascii="Times New Roman"/>
          <w:b w:val="false"/>
          <w:i w:val="false"/>
          <w:color w:val="000000"/>
          <w:sz w:val="28"/>
        </w:rPr>
        <w:t xml:space="preserve"> "ғылыми және педагог қызметкерлер" деген сөздер "педагогтер және ғылыми қызметкерлер" деген сөздермен ауыстырылсын;</w:t>
      </w:r>
    </w:p>
    <w:bookmarkEnd w:id="94"/>
    <w:bookmarkStart w:name="z124" w:id="95"/>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7) және 8) тармақшаларындағы "педагог қызметкерлердің", "педагог қызметкерлерді" деген сөздер тиісінше "педагогтердің", "педагогтерді" деген сөздермен ауыстырылсын.</w:t>
      </w:r>
    </w:p>
    <w:bookmarkEnd w:id="95"/>
    <w:bookmarkStart w:name="z125" w:id="96"/>
    <w:p>
      <w:pPr>
        <w:spacing w:after="0"/>
        <w:ind w:left="0"/>
        <w:jc w:val="both"/>
      </w:pPr>
      <w:r>
        <w:rPr>
          <w:rFonts w:ascii="Times New Roman"/>
          <w:b w:val="false"/>
          <w:i w:val="false"/>
          <w:color w:val="000000"/>
          <w:sz w:val="28"/>
        </w:rPr>
        <w:t xml:space="preserve">
      8.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19-I, 100-құжат; № 21-III, 135-құжат; № 23-II, 170-құжат; 2017 ж., № 11, 29-құжат; № 13, 45-құжат; № 16, 56-құжат; № 21, 98-құжат; 2018 ж., № 14, 42-құжат; № 15, 47-құжат):</w:t>
      </w:r>
    </w:p>
    <w:bookmarkEnd w:id="96"/>
    <w:bookmarkStart w:name="z126" w:id="97"/>
    <w:p>
      <w:pPr>
        <w:spacing w:after="0"/>
        <w:ind w:left="0"/>
        <w:jc w:val="both"/>
      </w:pPr>
      <w:r>
        <w:rPr>
          <w:rFonts w:ascii="Times New Roman"/>
          <w:b w:val="false"/>
          <w:i w:val="false"/>
          <w:color w:val="000000"/>
          <w:sz w:val="28"/>
        </w:rPr>
        <w:t xml:space="preserve">
      1) 35-баптың 5-тармағының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7"/>
    <w:bookmarkStart w:name="z127" w:id="98"/>
    <w:p>
      <w:pPr>
        <w:spacing w:after="0"/>
        <w:ind w:left="0"/>
        <w:jc w:val="both"/>
      </w:pPr>
      <w:r>
        <w:rPr>
          <w:rFonts w:ascii="Times New Roman"/>
          <w:b w:val="false"/>
          <w:i w:val="false"/>
          <w:color w:val="000000"/>
          <w:sz w:val="28"/>
        </w:rPr>
        <w:t>
      "1)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 жұмыс істеп жүрген бүкіл кезеңіне;";</w:t>
      </w:r>
    </w:p>
    <w:bookmarkEnd w:id="98"/>
    <w:bookmarkStart w:name="z128" w:id="99"/>
    <w:p>
      <w:pPr>
        <w:spacing w:after="0"/>
        <w:ind w:left="0"/>
        <w:jc w:val="both"/>
      </w:pPr>
      <w:r>
        <w:rPr>
          <w:rFonts w:ascii="Times New Roman"/>
          <w:b w:val="false"/>
          <w:i w:val="false"/>
          <w:color w:val="000000"/>
          <w:sz w:val="28"/>
        </w:rPr>
        <w:t xml:space="preserve">
      2) 36-баптың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"педагог қызметкерлерi" деген сөздер "педагогтері" деген сөзбен ауыстырылсын.</w:t>
      </w:r>
    </w:p>
    <w:bookmarkEnd w:id="99"/>
    <w:bookmarkStart w:name="z129" w:id="100"/>
    <w:p>
      <w:pPr>
        <w:spacing w:after="0"/>
        <w:ind w:left="0"/>
        <w:jc w:val="both"/>
      </w:pPr>
      <w:r>
        <w:rPr>
          <w:rFonts w:ascii="Times New Roman"/>
          <w:b w:val="false"/>
          <w:i w:val="false"/>
          <w:color w:val="000000"/>
          <w:sz w:val="28"/>
        </w:rPr>
        <w:t xml:space="preserve">
      9.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62-құжат; № 23, 143-құжат; 2015 ж., № 20-IV, 113-құжат; № 22-II, 144-құжат; № 22-V, 156-құжат; 2017 ж., № 14, 51-құжат; 2019 ж., № 7, 39-құжат):</w:t>
      </w:r>
    </w:p>
    <w:bookmarkEnd w:id="100"/>
    <w:bookmarkStart w:name="z130" w:id="101"/>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 "ғылыми және педагог қызметкерлер" деген сөздер "педагогтер және ғылыми қызметкерлер" деген сөздермен ауыстырылсын.</w:t>
      </w:r>
    </w:p>
    <w:bookmarkEnd w:id="101"/>
    <w:bookmarkStart w:name="z131" w:id="102"/>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0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