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c754" w14:textId="3a3c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30 желтоқсандағы № 300-VІ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 құжаттар; № 16, 53-құжат; № 19, 62-құжат; № 22, 82-құжат; № 23, 91-құжат; № 24, 93, 94-құжаттар; 2019 ж., № 1, 2, 4-құжаттар; № 2, 6-құжат; № 5-6, 27-құжат; № 7, 36, 37-құжаттар;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1) мазмұнында:</w:t>
      </w:r>
    </w:p>
    <w:bookmarkEnd w:id="1"/>
    <w:bookmarkStart w:name="z4" w:id="2"/>
    <w:p>
      <w:pPr>
        <w:spacing w:after="0"/>
        <w:ind w:left="0"/>
        <w:jc w:val="both"/>
      </w:pPr>
      <w:r>
        <w:rPr>
          <w:rFonts w:ascii="Times New Roman"/>
          <w:b w:val="false"/>
          <w:i w:val="false"/>
          <w:color w:val="000000"/>
          <w:sz w:val="28"/>
        </w:rPr>
        <w:t>
      96-баптың тақырыбы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"96-бап. Еңбек қызметіне байланысты жазатайым оқиға фактісі туралы хабарламау"; </w:t>
      </w:r>
    </w:p>
    <w:bookmarkEnd w:id="3"/>
    <w:bookmarkStart w:name="z6" w:id="4"/>
    <w:p>
      <w:pPr>
        <w:spacing w:after="0"/>
        <w:ind w:left="0"/>
        <w:jc w:val="both"/>
      </w:pPr>
      <w:r>
        <w:rPr>
          <w:rFonts w:ascii="Times New Roman"/>
          <w:b w:val="false"/>
          <w:i w:val="false"/>
          <w:color w:val="000000"/>
          <w:sz w:val="28"/>
        </w:rPr>
        <w:t>
      144 және 152-баптардың тақырыптары алып тасталсын;</w:t>
      </w:r>
    </w:p>
    <w:bookmarkEnd w:id="4"/>
    <w:bookmarkStart w:name="z7" w:id="5"/>
    <w:p>
      <w:pPr>
        <w:spacing w:after="0"/>
        <w:ind w:left="0"/>
        <w:jc w:val="both"/>
      </w:pPr>
      <w:r>
        <w:rPr>
          <w:rFonts w:ascii="Times New Roman"/>
          <w:b w:val="false"/>
          <w:i w:val="false"/>
          <w:color w:val="000000"/>
          <w:sz w:val="28"/>
        </w:rPr>
        <w:t>
      205-баптың тақырыбы мынадай редакцияда жазылсын:</w:t>
      </w:r>
    </w:p>
    <w:bookmarkEnd w:id="5"/>
    <w:bookmarkStart w:name="z8" w:id="6"/>
    <w:p>
      <w:pPr>
        <w:spacing w:after="0"/>
        <w:ind w:left="0"/>
        <w:jc w:val="both"/>
      </w:pPr>
      <w:r>
        <w:rPr>
          <w:rFonts w:ascii="Times New Roman"/>
          <w:b w:val="false"/>
          <w:i w:val="false"/>
          <w:color w:val="000000"/>
          <w:sz w:val="28"/>
        </w:rPr>
        <w:t xml:space="preserve">
      "205-бап.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 </w:t>
      </w:r>
    </w:p>
    <w:bookmarkEnd w:id="6"/>
    <w:bookmarkStart w:name="z9" w:id="7"/>
    <w:p>
      <w:pPr>
        <w:spacing w:after="0"/>
        <w:ind w:left="0"/>
        <w:jc w:val="both"/>
      </w:pPr>
      <w:r>
        <w:rPr>
          <w:rFonts w:ascii="Times New Roman"/>
          <w:b w:val="false"/>
          <w:i w:val="false"/>
          <w:color w:val="000000"/>
          <w:sz w:val="28"/>
        </w:rPr>
        <w:t>
      мынадай мазмұндағы 234-1 және 434-2-баптардың тақырыптарымен толықтырылсын:</w:t>
      </w:r>
    </w:p>
    <w:bookmarkEnd w:id="7"/>
    <w:bookmarkStart w:name="z10" w:id="8"/>
    <w:p>
      <w:pPr>
        <w:spacing w:after="0"/>
        <w:ind w:left="0"/>
        <w:jc w:val="both"/>
      </w:pPr>
      <w:r>
        <w:rPr>
          <w:rFonts w:ascii="Times New Roman"/>
          <w:b w:val="false"/>
          <w:i w:val="false"/>
          <w:color w:val="000000"/>
          <w:sz w:val="28"/>
        </w:rPr>
        <w:t>
      "234-1-бап. Бюджет қаражатын тиімсіз жоспарлау және (немесе) тиімсіз пайдалану";</w:t>
      </w:r>
    </w:p>
    <w:bookmarkEnd w:id="8"/>
    <w:bookmarkStart w:name="z11" w:id="9"/>
    <w:p>
      <w:pPr>
        <w:spacing w:after="0"/>
        <w:ind w:left="0"/>
        <w:jc w:val="both"/>
      </w:pPr>
      <w:r>
        <w:rPr>
          <w:rFonts w:ascii="Times New Roman"/>
          <w:b w:val="false"/>
          <w:i w:val="false"/>
          <w:color w:val="000000"/>
          <w:sz w:val="28"/>
        </w:rPr>
        <w:t>
      "434-2-бап. Ортақ пайдаланылатын орындарды ластау";</w:t>
      </w:r>
    </w:p>
    <w:bookmarkEnd w:id="9"/>
    <w:bookmarkStart w:name="z12" w:id="10"/>
    <w:p>
      <w:pPr>
        <w:spacing w:after="0"/>
        <w:ind w:left="0"/>
        <w:jc w:val="both"/>
      </w:pPr>
      <w:r>
        <w:rPr>
          <w:rFonts w:ascii="Times New Roman"/>
          <w:b w:val="false"/>
          <w:i w:val="false"/>
          <w:color w:val="000000"/>
          <w:sz w:val="28"/>
        </w:rPr>
        <w:t>
      459, 500, 502, 604 және 605-баптардың тақырыптары алып тасталсын;</w:t>
      </w:r>
    </w:p>
    <w:bookmarkEnd w:id="10"/>
    <w:bookmarkStart w:name="z13" w:id="11"/>
    <w:p>
      <w:pPr>
        <w:spacing w:after="0"/>
        <w:ind w:left="0"/>
        <w:jc w:val="both"/>
      </w:pPr>
      <w:r>
        <w:rPr>
          <w:rFonts w:ascii="Times New Roman"/>
          <w:b w:val="false"/>
          <w:i w:val="false"/>
          <w:color w:val="000000"/>
          <w:sz w:val="28"/>
        </w:rPr>
        <w:t>
      631 және 632-баптардың тақырыптары мынадай редакцияда жазылсын:</w:t>
      </w:r>
    </w:p>
    <w:bookmarkEnd w:id="11"/>
    <w:bookmarkStart w:name="z14" w:id="12"/>
    <w:p>
      <w:pPr>
        <w:spacing w:after="0"/>
        <w:ind w:left="0"/>
        <w:jc w:val="both"/>
      </w:pPr>
      <w:r>
        <w:rPr>
          <w:rFonts w:ascii="Times New Roman"/>
          <w:b w:val="false"/>
          <w:i w:val="false"/>
          <w:color w:val="000000"/>
          <w:sz w:val="28"/>
        </w:rPr>
        <w:t>
      "631-бап. Жолдарда жұмыстар жүргізу, жолдарды, темiржол өтпелерiн және басқа да жол құрылысжайларын күтiп-ұстау жөніндегі талаптарды орындамау</w:t>
      </w:r>
    </w:p>
    <w:bookmarkEnd w:id="12"/>
    <w:bookmarkStart w:name="z15" w:id="13"/>
    <w:p>
      <w:pPr>
        <w:spacing w:after="0"/>
        <w:ind w:left="0"/>
        <w:jc w:val="both"/>
      </w:pPr>
      <w:r>
        <w:rPr>
          <w:rFonts w:ascii="Times New Roman"/>
          <w:b w:val="false"/>
          <w:i w:val="false"/>
          <w:color w:val="000000"/>
          <w:sz w:val="28"/>
        </w:rPr>
        <w:t>
      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End w:id="13"/>
    <w:bookmarkStart w:name="z16" w:id="14"/>
    <w:p>
      <w:pPr>
        <w:spacing w:after="0"/>
        <w:ind w:left="0"/>
        <w:jc w:val="both"/>
      </w:pPr>
      <w:r>
        <w:rPr>
          <w:rFonts w:ascii="Times New Roman"/>
          <w:b w:val="false"/>
          <w:i w:val="false"/>
          <w:color w:val="000000"/>
          <w:sz w:val="28"/>
        </w:rPr>
        <w:t>
      мынадай мазмұндағы 699-1, 722-1, 728-1, 731-1, 731-2, 737-1, 737-2-баптардың тақырыптарымен толықтырылсын:</w:t>
      </w:r>
    </w:p>
    <w:bookmarkEnd w:id="14"/>
    <w:bookmarkStart w:name="z17" w:id="15"/>
    <w:p>
      <w:pPr>
        <w:spacing w:after="0"/>
        <w:ind w:left="0"/>
        <w:jc w:val="both"/>
      </w:pPr>
      <w:r>
        <w:rPr>
          <w:rFonts w:ascii="Times New Roman"/>
          <w:b w:val="false"/>
          <w:i w:val="false"/>
          <w:color w:val="000000"/>
          <w:sz w:val="28"/>
        </w:rPr>
        <w:t>
      "699-1-бап. Ғарыш қызметі саласындағы орган";</w:t>
      </w:r>
    </w:p>
    <w:bookmarkEnd w:id="15"/>
    <w:bookmarkStart w:name="z18" w:id="16"/>
    <w:p>
      <w:pPr>
        <w:spacing w:after="0"/>
        <w:ind w:left="0"/>
        <w:jc w:val="both"/>
      </w:pPr>
      <w:r>
        <w:rPr>
          <w:rFonts w:ascii="Times New Roman"/>
          <w:b w:val="false"/>
          <w:i w:val="false"/>
          <w:color w:val="000000"/>
          <w:sz w:val="28"/>
        </w:rPr>
        <w:t>
      "722-1-бап.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w:t>
      </w:r>
    </w:p>
    <w:bookmarkEnd w:id="16"/>
    <w:bookmarkStart w:name="z19" w:id="17"/>
    <w:p>
      <w:pPr>
        <w:spacing w:after="0"/>
        <w:ind w:left="0"/>
        <w:jc w:val="both"/>
      </w:pPr>
      <w:r>
        <w:rPr>
          <w:rFonts w:ascii="Times New Roman"/>
          <w:b w:val="false"/>
          <w:i w:val="false"/>
          <w:color w:val="000000"/>
          <w:sz w:val="28"/>
        </w:rPr>
        <w:t>
      "728-1-бап.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End w:id="17"/>
    <w:bookmarkStart w:name="z20" w:id="18"/>
    <w:p>
      <w:pPr>
        <w:spacing w:after="0"/>
        <w:ind w:left="0"/>
        <w:jc w:val="both"/>
      </w:pPr>
      <w:r>
        <w:rPr>
          <w:rFonts w:ascii="Times New Roman"/>
          <w:b w:val="false"/>
          <w:i w:val="false"/>
          <w:color w:val="000000"/>
          <w:sz w:val="28"/>
        </w:rPr>
        <w:t>
      "731-1-бап. Архив ісі және басқаруды құжаттамалық қамтамасыз ету саласындағы уәкілетті орган</w:t>
      </w:r>
    </w:p>
    <w:bookmarkEnd w:id="18"/>
    <w:bookmarkStart w:name="z21" w:id="19"/>
    <w:p>
      <w:pPr>
        <w:spacing w:after="0"/>
        <w:ind w:left="0"/>
        <w:jc w:val="both"/>
      </w:pPr>
      <w:r>
        <w:rPr>
          <w:rFonts w:ascii="Times New Roman"/>
          <w:b w:val="false"/>
          <w:i w:val="false"/>
          <w:color w:val="000000"/>
          <w:sz w:val="28"/>
        </w:rPr>
        <w:t>
      731-2-бап. Тілдерді дамыту саласындағы уәкілетті орган";</w:t>
      </w:r>
    </w:p>
    <w:bookmarkEnd w:id="19"/>
    <w:bookmarkStart w:name="z22" w:id="20"/>
    <w:p>
      <w:pPr>
        <w:spacing w:after="0"/>
        <w:ind w:left="0"/>
        <w:jc w:val="both"/>
      </w:pPr>
      <w:r>
        <w:rPr>
          <w:rFonts w:ascii="Times New Roman"/>
          <w:b w:val="false"/>
          <w:i w:val="false"/>
          <w:color w:val="000000"/>
          <w:sz w:val="28"/>
        </w:rPr>
        <w:t>
      "737-1-бап. Әкімшілік құқық бұзушылықтар туралы істер бойынша іс жүргізу нысаны</w:t>
      </w:r>
    </w:p>
    <w:bookmarkEnd w:id="20"/>
    <w:bookmarkStart w:name="z23" w:id="21"/>
    <w:p>
      <w:pPr>
        <w:spacing w:after="0"/>
        <w:ind w:left="0"/>
        <w:jc w:val="both"/>
      </w:pPr>
      <w:r>
        <w:rPr>
          <w:rFonts w:ascii="Times New Roman"/>
          <w:b w:val="false"/>
          <w:i w:val="false"/>
          <w:color w:val="000000"/>
          <w:sz w:val="28"/>
        </w:rPr>
        <w:t>
      737-2-бап. Электрондық нысанда жасалған процестік құжаттар";</w:t>
      </w:r>
    </w:p>
    <w:bookmarkEnd w:id="21"/>
    <w:bookmarkStart w:name="z24" w:id="22"/>
    <w:p>
      <w:pPr>
        <w:spacing w:after="0"/>
        <w:ind w:left="0"/>
        <w:jc w:val="both"/>
      </w:pPr>
      <w:r>
        <w:rPr>
          <w:rFonts w:ascii="Times New Roman"/>
          <w:b w:val="false"/>
          <w:i w:val="false"/>
          <w:color w:val="000000"/>
          <w:sz w:val="28"/>
        </w:rPr>
        <w:t>
      795-баптың тақырыбы мынадай редакцияда жазылсын:</w:t>
      </w:r>
    </w:p>
    <w:bookmarkEnd w:id="22"/>
    <w:bookmarkStart w:name="z25" w:id="23"/>
    <w:p>
      <w:pPr>
        <w:spacing w:after="0"/>
        <w:ind w:left="0"/>
        <w:jc w:val="both"/>
      </w:pPr>
      <w:r>
        <w:rPr>
          <w:rFonts w:ascii="Times New Roman"/>
          <w:b w:val="false"/>
          <w:i w:val="false"/>
          <w:color w:val="000000"/>
          <w:sz w:val="28"/>
        </w:rPr>
        <w:t>
      "795-бап. Жеке тұлғаның өзімен бірге алып жүрген заттарын, тауарлары мен құжаттарын алып қою";</w:t>
      </w:r>
    </w:p>
    <w:bookmarkEnd w:id="23"/>
    <w:bookmarkStart w:name="z26"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мазмұндағы 2-1-бөлікпен толықтырылсын:</w:t>
      </w:r>
    </w:p>
    <w:bookmarkEnd w:id="24"/>
    <w:bookmarkStart w:name="z27" w:id="25"/>
    <w:p>
      <w:pPr>
        <w:spacing w:after="0"/>
        <w:ind w:left="0"/>
        <w:jc w:val="both"/>
      </w:pPr>
      <w:r>
        <w:rPr>
          <w:rFonts w:ascii="Times New Roman"/>
          <w:b w:val="false"/>
          <w:i w:val="false"/>
          <w:color w:val="000000"/>
          <w:sz w:val="28"/>
        </w:rPr>
        <w:t>
      "2-1. Осы Кодекске өзгерістер және (немесе) толықтырулар енгізу Қазақстан Республикасының басқа да заңнамалық актілеріне өзгерістер мен толықтырулар енгізуді көздемейтін заңмен жүзеге асырылады.</w:t>
      </w:r>
    </w:p>
    <w:bookmarkEnd w:id="25"/>
    <w:p>
      <w:pPr>
        <w:spacing w:after="0"/>
        <w:ind w:left="0"/>
        <w:jc w:val="both"/>
      </w:pPr>
      <w:r>
        <w:rPr>
          <w:rFonts w:ascii="Times New Roman"/>
          <w:b w:val="false"/>
          <w:i w:val="false"/>
          <w:color w:val="000000"/>
          <w:sz w:val="28"/>
        </w:rPr>
        <w:t>
      Бұл ереже әкімшілік жауаптылықты алып тастау жағдайларына, сондай-ақ Қазақстан Республикасы Президентінің заң шығару бастамасы тәртібімен әзірленетін заң жобаларына қолданылмайды.";</w:t>
      </w:r>
    </w:p>
    <w:bookmarkStart w:name="z28" w:id="26"/>
    <w:p>
      <w:pPr>
        <w:spacing w:after="0"/>
        <w:ind w:left="0"/>
        <w:jc w:val="both"/>
      </w:pPr>
      <w:r>
        <w:rPr>
          <w:rFonts w:ascii="Times New Roman"/>
          <w:b w:val="false"/>
          <w:i w:val="false"/>
          <w:color w:val="000000"/>
          <w:sz w:val="28"/>
        </w:rPr>
        <w:t xml:space="preserve">
      3) 47-баптың </w:t>
      </w:r>
      <w:r>
        <w:rPr>
          <w:rFonts w:ascii="Times New Roman"/>
          <w:b w:val="false"/>
          <w:i w:val="false"/>
          <w:color w:val="000000"/>
          <w:sz w:val="28"/>
        </w:rPr>
        <w:t>1-1-бөлігі</w:t>
      </w:r>
      <w:r>
        <w:rPr>
          <w:rFonts w:ascii="Times New Roman"/>
          <w:b w:val="false"/>
          <w:i w:val="false"/>
          <w:color w:val="000000"/>
          <w:sz w:val="28"/>
        </w:rPr>
        <w:t xml:space="preserve"> мынадай редакцияда жазылсын:</w:t>
      </w:r>
    </w:p>
    <w:bookmarkEnd w:id="26"/>
    <w:bookmarkStart w:name="z29" w:id="27"/>
    <w:p>
      <w:pPr>
        <w:spacing w:after="0"/>
        <w:ind w:left="0"/>
        <w:jc w:val="both"/>
      </w:pPr>
      <w:r>
        <w:rPr>
          <w:rFonts w:ascii="Times New Roman"/>
          <w:b w:val="false"/>
          <w:i w:val="false"/>
          <w:color w:val="000000"/>
          <w:sz w:val="28"/>
        </w:rPr>
        <w:t>
      "1-1. Рұқсаттан айыруды не оның қолданысын тоқтата тұруды осы баптың үшінші, төртінші, бесінші, алтыншы және 6-1-бөліктерінің ережелерін ескере отырып, судья, уәкілетті орган (лауазымды адам) қолданады.";</w:t>
      </w:r>
    </w:p>
    <w:bookmarkEnd w:id="27"/>
    <w:bookmarkStart w:name="z30" w:id="28"/>
    <w:p>
      <w:pPr>
        <w:spacing w:after="0"/>
        <w:ind w:left="0"/>
        <w:jc w:val="both"/>
      </w:pPr>
      <w:r>
        <w:rPr>
          <w:rFonts w:ascii="Times New Roman"/>
          <w:b w:val="false"/>
          <w:i w:val="false"/>
          <w:color w:val="000000"/>
          <w:sz w:val="28"/>
        </w:rPr>
        <w:t xml:space="preserve">
      4) 48-баптың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w:t>
      </w:r>
      <w:r>
        <w:rPr>
          <w:rFonts w:ascii="Times New Roman"/>
          <w:b w:val="false"/>
          <w:i w:val="false"/>
          <w:color w:val="000000"/>
          <w:sz w:val="28"/>
        </w:rPr>
        <w:t xml:space="preserve"> бөліктері мынадай редакцияда жазылсын:</w:t>
      </w:r>
    </w:p>
    <w:bookmarkEnd w:id="28"/>
    <w:bookmarkStart w:name="z31" w:id="29"/>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оны әкiмшiлiк құқық бұзушылықтар туралы iстердi қарауға уәкiлеттiк берілген орган (лауазымды адам) жүргiзедi. Мұндай істерді қарау он тәулік ішінде жүзеге асырылады.</w:t>
      </w:r>
    </w:p>
    <w:bookmarkEnd w:id="29"/>
    <w:bookmarkStart w:name="z32" w:id="30"/>
    <w:p>
      <w:pPr>
        <w:spacing w:after="0"/>
        <w:ind w:left="0"/>
        <w:jc w:val="both"/>
      </w:pPr>
      <w:r>
        <w:rPr>
          <w:rFonts w:ascii="Times New Roman"/>
          <w:b w:val="false"/>
          <w:i w:val="false"/>
          <w:color w:val="000000"/>
          <w:sz w:val="28"/>
        </w:rPr>
        <w:t>
      3. Қызметтi немесе оның жекелеген түрлерiн тоқтата тұру үш айға дейінгі мерзімге белгіленеді.</w:t>
      </w:r>
    </w:p>
    <w:bookmarkEnd w:id="30"/>
    <w:bookmarkStart w:name="z33" w:id="31"/>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 оған тыйым салу мерзіміне қосылады.";</w:t>
      </w:r>
    </w:p>
    <w:bookmarkEnd w:id="31"/>
    <w:bookmarkStart w:name="z34"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52-бап</w:t>
      </w:r>
      <w:r>
        <w:rPr>
          <w:rFonts w:ascii="Times New Roman"/>
          <w:b w:val="false"/>
          <w:i w:val="false"/>
          <w:color w:val="000000"/>
          <w:sz w:val="28"/>
        </w:rPr>
        <w:t xml:space="preserve"> мынадай редакцияда жазылсын:</w:t>
      </w:r>
    </w:p>
    <w:bookmarkEnd w:id="32"/>
    <w:bookmarkStart w:name="z35" w:id="33"/>
    <w:p>
      <w:pPr>
        <w:spacing w:after="0"/>
        <w:ind w:left="0"/>
        <w:jc w:val="both"/>
      </w:pPr>
      <w:r>
        <w:rPr>
          <w:rFonts w:ascii="Times New Roman"/>
          <w:b w:val="false"/>
          <w:i w:val="false"/>
          <w:color w:val="000000"/>
          <w:sz w:val="28"/>
        </w:rPr>
        <w:t>
      "52-бап. Әкiмшiлiк-құқықтық ықпал ету шаралары.</w:t>
      </w:r>
    </w:p>
    <w:bookmarkEnd w:id="33"/>
    <w:bookmarkStart w:name="z36" w:id="34"/>
    <w:p>
      <w:pPr>
        <w:spacing w:after="0"/>
        <w:ind w:left="0"/>
        <w:jc w:val="both"/>
      </w:pPr>
      <w:r>
        <w:rPr>
          <w:rFonts w:ascii="Times New Roman"/>
          <w:b w:val="false"/>
          <w:i w:val="false"/>
          <w:color w:val="000000"/>
          <w:sz w:val="28"/>
        </w:rPr>
        <w:t>
      1. Әкiмшiлiк құқық бұзушылық жасаған тұлға осы тұлғаның жаңа құқық бұзушылықтар жасауының алдын алу мақсатында осы Кодекске сәйкес мынадай әкiмшiлiк-құқықтық ықпал ету шаралары қолданылады:</w:t>
      </w:r>
    </w:p>
    <w:bookmarkEnd w:id="34"/>
    <w:p>
      <w:pPr>
        <w:spacing w:after="0"/>
        <w:ind w:left="0"/>
        <w:jc w:val="both"/>
      </w:pPr>
      <w:r>
        <w:rPr>
          <w:rFonts w:ascii="Times New Roman"/>
          <w:b w:val="false"/>
          <w:i w:val="false"/>
          <w:color w:val="000000"/>
          <w:sz w:val="28"/>
        </w:rPr>
        <w:t>
      1) жол жүрiсi қағидаларын бiлуiн тексеру;</w:t>
      </w:r>
    </w:p>
    <w:p>
      <w:pPr>
        <w:spacing w:after="0"/>
        <w:ind w:left="0"/>
        <w:jc w:val="both"/>
      </w:pPr>
      <w:r>
        <w:rPr>
          <w:rFonts w:ascii="Times New Roman"/>
          <w:b w:val="false"/>
          <w:i w:val="false"/>
          <w:color w:val="000000"/>
          <w:sz w:val="28"/>
        </w:rPr>
        <w:t>
      2) құқық бұзушының жүріс-тұрысына ерекше талаптар белгiлеу;</w:t>
      </w:r>
    </w:p>
    <w:p>
      <w:pPr>
        <w:spacing w:after="0"/>
        <w:ind w:left="0"/>
        <w:jc w:val="both"/>
      </w:pPr>
      <w:r>
        <w:rPr>
          <w:rFonts w:ascii="Times New Roman"/>
          <w:b w:val="false"/>
          <w:i w:val="false"/>
          <w:color w:val="000000"/>
          <w:sz w:val="28"/>
        </w:rPr>
        <w:t>
      3) азаматтық және қызметтік қаруды қауіпсіз ұстау қағидаларын білуін тексеру.</w:t>
      </w:r>
    </w:p>
    <w:bookmarkStart w:name="z37" w:id="35"/>
    <w:p>
      <w:pPr>
        <w:spacing w:after="0"/>
        <w:ind w:left="0"/>
        <w:jc w:val="both"/>
      </w:pPr>
      <w:r>
        <w:rPr>
          <w:rFonts w:ascii="Times New Roman"/>
          <w:b w:val="false"/>
          <w:i w:val="false"/>
          <w:color w:val="000000"/>
          <w:sz w:val="28"/>
        </w:rPr>
        <w:t xml:space="preserve">
      2. Осы баптың бiрiншi бөлiгiнде көрсетілген әкiмшiлiк-құқықтық ықпал ету шаралары әкiмшiлiк жаза қолданумен қатар, әкімшілік құқық бұзушылық жасаған тұлғаны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қолданылады.";</w:t>
      </w:r>
    </w:p>
    <w:bookmarkEnd w:id="35"/>
    <w:bookmarkStart w:name="z38" w:id="36"/>
    <w:p>
      <w:pPr>
        <w:spacing w:after="0"/>
        <w:ind w:left="0"/>
        <w:jc w:val="both"/>
      </w:pPr>
      <w:r>
        <w:rPr>
          <w:rFonts w:ascii="Times New Roman"/>
          <w:b w:val="false"/>
          <w:i w:val="false"/>
          <w:color w:val="000000"/>
          <w:sz w:val="28"/>
        </w:rPr>
        <w:t>
      6) 53-баптың бірінші бөлігіндегі "598 (үшiншi бөлiгiнде)" деген сөздер "598 (екiншi бөлiгiнде)" деген сөздермен ауыстырылсын;</w:t>
      </w:r>
    </w:p>
    <w:bookmarkEnd w:id="36"/>
    <w:bookmarkStart w:name="z39" w:id="37"/>
    <w:p>
      <w:pPr>
        <w:spacing w:after="0"/>
        <w:ind w:left="0"/>
        <w:jc w:val="both"/>
      </w:pPr>
      <w:r>
        <w:rPr>
          <w:rFonts w:ascii="Times New Roman"/>
          <w:b w:val="false"/>
          <w:i w:val="false"/>
          <w:color w:val="000000"/>
          <w:sz w:val="28"/>
        </w:rPr>
        <w:t xml:space="preserve">
      7) 54-баптың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37"/>
    <w:bookmarkStart w:name="z40" w:id="38"/>
    <w:p>
      <w:pPr>
        <w:spacing w:after="0"/>
        <w:ind w:left="0"/>
        <w:jc w:val="both"/>
      </w:pPr>
      <w:r>
        <w:rPr>
          <w:rFonts w:ascii="Times New Roman"/>
          <w:b w:val="false"/>
          <w:i w:val="false"/>
          <w:color w:val="000000"/>
          <w:sz w:val="28"/>
        </w:rPr>
        <w:t xml:space="preserve">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өтiнiшхаты бойынша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442 (</w:t>
      </w:r>
      <w:r>
        <w:rPr>
          <w:rFonts w:ascii="Times New Roman"/>
          <w:b w:val="false"/>
          <w:i w:val="false"/>
          <w:color w:val="000000"/>
          <w:sz w:val="28"/>
        </w:rPr>
        <w:t>үшінші бөлігінде</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485 (</w:t>
      </w:r>
      <w:r>
        <w:rPr>
          <w:rFonts w:ascii="Times New Roman"/>
          <w:b w:val="false"/>
          <w:i w:val="false"/>
          <w:color w:val="000000"/>
          <w:sz w:val="28"/>
        </w:rPr>
        <w:t>екінші бөлігінде</w:t>
      </w:r>
      <w:r>
        <w:rPr>
          <w:rFonts w:ascii="Times New Roman"/>
          <w:b w:val="false"/>
          <w:i w:val="false"/>
          <w:color w:val="000000"/>
          <w:sz w:val="28"/>
        </w:rPr>
        <w:t>)-баптарында көзделген әкiмшiлiк құқық бұзушылық жасаған адамның жүріс-тұрысына үш айдан бiр жылға дейiнгi мерзiмге:";</w:t>
      </w:r>
    </w:p>
    <w:bookmarkEnd w:id="38"/>
    <w:bookmarkStart w:name="z41" w:id="39"/>
    <w:p>
      <w:pPr>
        <w:spacing w:after="0"/>
        <w:ind w:left="0"/>
        <w:jc w:val="both"/>
      </w:pPr>
      <w:r>
        <w:rPr>
          <w:rFonts w:ascii="Times New Roman"/>
          <w:b w:val="false"/>
          <w:i w:val="false"/>
          <w:color w:val="000000"/>
          <w:sz w:val="28"/>
        </w:rPr>
        <w:t xml:space="preserve">
      8) 58-баптың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39"/>
    <w:bookmarkStart w:name="z42" w:id="40"/>
    <w:p>
      <w:pPr>
        <w:spacing w:after="0"/>
        <w:ind w:left="0"/>
        <w:jc w:val="both"/>
      </w:pPr>
      <w:r>
        <w:rPr>
          <w:rFonts w:ascii="Times New Roman"/>
          <w:b w:val="false"/>
          <w:i w:val="false"/>
          <w:color w:val="000000"/>
          <w:sz w:val="28"/>
        </w:rPr>
        <w:t xml:space="preserve">
      "2. Егер тұлға бірнеше әкімшілік құқық бұзушылық жасап, оларды сол бiр судья, уәкілетті орган (лауазымды адам) қараса, онда бұл тұлғаға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 осы Кодекстiң 50-бабының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белгіленген мерзімнен, ал арнайы құқықтан айыру үшін осы Кодекстің 46-бабының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бөліктерінде белгіленген мерзімдерден асыруға болмайды.";</w:t>
      </w:r>
    </w:p>
    <w:bookmarkEnd w:id="40"/>
    <w:bookmarkStart w:name="z43"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62-бапта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p>
    <w:bookmarkStart w:name="z45" w:id="42"/>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бұзушылықтар туралы iстердi қарауға уәкiлеттiк берілген лауазымды адамына жiберілген кезден бастап тоқтатыла тұрады.</w:t>
      </w:r>
    </w:p>
    <w:bookmarkEnd w:id="42"/>
    <w:p>
      <w:pPr>
        <w:spacing w:after="0"/>
        <w:ind w:left="0"/>
        <w:jc w:val="both"/>
      </w:pPr>
      <w:r>
        <w:rPr>
          <w:rFonts w:ascii="Times New Roman"/>
          <w:b w:val="false"/>
          <w:i w:val="false"/>
          <w:color w:val="000000"/>
          <w:sz w:val="28"/>
        </w:rPr>
        <w:t xml:space="preserve">
      Бұл мерзімдерді есептеу сараптама нәтижелері алынған, сондай-ақ әкімшілік жауаптылыққа тартылатын адам күштеп әкелу туралы ұйғарымды орындайтын органға (лауазымды адамға) іс жүзінде жеткізілген кезден бастап қайта басталады. </w:t>
      </w:r>
    </w:p>
    <w:p>
      <w:pPr>
        <w:spacing w:after="0"/>
        <w:ind w:left="0"/>
        <w:jc w:val="both"/>
      </w:pPr>
      <w:r>
        <w:rPr>
          <w:rFonts w:ascii="Times New Roman"/>
          <w:b w:val="false"/>
          <w:i w:val="false"/>
          <w:color w:val="000000"/>
          <w:sz w:val="28"/>
        </w:rPr>
        <w:t>
      Күштеп әкелудің жалпы мерзімі бір айдан аспауға тиіс.";</w:t>
      </w:r>
    </w:p>
    <w:p>
      <w:pPr>
        <w:spacing w:after="0"/>
        <w:ind w:left="0"/>
        <w:jc w:val="both"/>
      </w:pPr>
      <w:r>
        <w:rPr>
          <w:rFonts w:ascii="Times New Roman"/>
          <w:b w:val="false"/>
          <w:i w:val="false"/>
          <w:color w:val="000000"/>
          <w:sz w:val="28"/>
        </w:rPr>
        <w:t>
      сегізінші бөлік "бiр жыл iшiнде" деген сөздерден кейін "берілген Жоғарғы Сот Төрағасының, Жоғарғы Соттың мамандандырылған сот алқасы төрағасының ұсынуы," деген сөздермен толықтырылсын;</w:t>
      </w:r>
    </w:p>
    <w:bookmarkStart w:name="z46" w:id="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83-бап</w:t>
      </w:r>
      <w:r>
        <w:rPr>
          <w:rFonts w:ascii="Times New Roman"/>
          <w:b w:val="false"/>
          <w:i w:val="false"/>
          <w:color w:val="000000"/>
          <w:sz w:val="28"/>
        </w:rPr>
        <w:t xml:space="preserve"> мынадай редакцияда жазылсын:</w:t>
      </w:r>
    </w:p>
    <w:bookmarkEnd w:id="43"/>
    <w:bookmarkStart w:name="z47" w:id="44"/>
    <w:p>
      <w:pPr>
        <w:spacing w:after="0"/>
        <w:ind w:left="0"/>
        <w:jc w:val="both"/>
      </w:pPr>
      <w:r>
        <w:rPr>
          <w:rFonts w:ascii="Times New Roman"/>
          <w:b w:val="false"/>
          <w:i w:val="false"/>
          <w:color w:val="000000"/>
          <w:sz w:val="28"/>
        </w:rPr>
        <w:t>
      "83-бап. Қазақстан Республикасының мүгедектердi әлеуметтiк қорғау туралы заңнамасын бұзу</w:t>
      </w:r>
    </w:p>
    <w:bookmarkEnd w:id="44"/>
    <w:bookmarkStart w:name="z48" w:id="45"/>
    <w:p>
      <w:pPr>
        <w:spacing w:after="0"/>
        <w:ind w:left="0"/>
        <w:jc w:val="both"/>
      </w:pPr>
      <w:r>
        <w:rPr>
          <w:rFonts w:ascii="Times New Roman"/>
          <w:b w:val="false"/>
          <w:i w:val="false"/>
          <w:color w:val="000000"/>
          <w:sz w:val="28"/>
        </w:rPr>
        <w:t>
      1. Қазақстан Республикасының мүгедектерді әлеуметтік қорғау туралы заңнамасын:</w:t>
      </w:r>
    </w:p>
    <w:bookmarkEnd w:id="45"/>
    <w:p>
      <w:pPr>
        <w:spacing w:after="0"/>
        <w:ind w:left="0"/>
        <w:jc w:val="both"/>
      </w:pPr>
      <w:r>
        <w:rPr>
          <w:rFonts w:ascii="Times New Roman"/>
          <w:b w:val="false"/>
          <w:i w:val="false"/>
          <w:color w:val="000000"/>
          <w:sz w:val="28"/>
        </w:rPr>
        <w:t>
      1) мүгедектердің әлеуметтік және көліктік инфрақұрылым объектілеріне қол жеткізуін қамтамасыз етпеу;</w:t>
      </w:r>
    </w:p>
    <w:p>
      <w:pPr>
        <w:spacing w:after="0"/>
        <w:ind w:left="0"/>
        <w:jc w:val="both"/>
      </w:pPr>
      <w:r>
        <w:rPr>
          <w:rFonts w:ascii="Times New Roman"/>
          <w:b w:val="false"/>
          <w:i w:val="false"/>
          <w:color w:val="000000"/>
          <w:sz w:val="28"/>
        </w:rPr>
        <w:t>
      2) мүгедектердің мәдени ойын-сауық іс-шараларына қол жеткізуі үшін жағдайларды қамтамасыз етпеу;</w:t>
      </w:r>
    </w:p>
    <w:p>
      <w:pPr>
        <w:spacing w:after="0"/>
        <w:ind w:left="0"/>
        <w:jc w:val="both"/>
      </w:pPr>
      <w:r>
        <w:rPr>
          <w:rFonts w:ascii="Times New Roman"/>
          <w:b w:val="false"/>
          <w:i w:val="false"/>
          <w:color w:val="000000"/>
          <w:sz w:val="28"/>
        </w:rPr>
        <w:t>
      3) жұмыс берушінің кінәсінен жұмыста мертігуге ұшыраған және (немесе) кәсіптік ауруға шалдыққан мүгедектерді кәсіптік оңалту саласындағы міндеттерді жұмыс берушінің сақтамауы түрінде жасалған бұзушылық –</w:t>
      </w:r>
    </w:p>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9" w:id="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46"/>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Start w:name="z50" w:id="47"/>
    <w:p>
      <w:pPr>
        <w:spacing w:after="0"/>
        <w:ind w:left="0"/>
        <w:jc w:val="both"/>
      </w:pPr>
      <w:r>
        <w:rPr>
          <w:rFonts w:ascii="Times New Roman"/>
          <w:b w:val="false"/>
          <w:i w:val="false"/>
          <w:color w:val="000000"/>
          <w:sz w:val="28"/>
        </w:rPr>
        <w:t>
      3. Мүгедектерді оңалтудың жеке бағдарламасына сәйкес мүгедектерді әлеуметтік оңалту түрлерімен қамтамасыз етпеу –</w:t>
      </w:r>
    </w:p>
    <w:bookmarkEnd w:id="47"/>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алып келеді.";</w:t>
      </w:r>
    </w:p>
    <w:bookmarkStart w:name="z51" w:id="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86-бапта</w:t>
      </w:r>
      <w:r>
        <w:rPr>
          <w:rFonts w:ascii="Times New Roman"/>
          <w:b w:val="false"/>
          <w:i w:val="false"/>
          <w:color w:val="000000"/>
          <w:sz w:val="28"/>
        </w:rPr>
        <w:t>:</w:t>
      </w:r>
    </w:p>
    <w:bookmarkEnd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52" w:id="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95-бапта</w:t>
      </w:r>
      <w:r>
        <w:rPr>
          <w:rFonts w:ascii="Times New Roman"/>
          <w:b w:val="false"/>
          <w:i w:val="false"/>
          <w:color w:val="000000"/>
          <w:sz w:val="28"/>
        </w:rPr>
        <w:t>:</w:t>
      </w:r>
    </w:p>
    <w:bookmarkEnd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бес, орта кәсіпкерлік субъектілеріне – жетпіс, iрi кәсiпкерлiк субъектiлерiне бір жүз қырық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жетпіс, орта кәсіпкерлік субъектілеріне – бір жүз қырық, iрi кәсiпкерлiк субъектiлерiне екі жүз сексен айлық есептік көрсеткіш мөлшерiнде айыппұл салуға алып келеді.";</w:t>
      </w:r>
    </w:p>
    <w:bookmarkStart w:name="z53" w:id="50"/>
    <w:p>
      <w:pPr>
        <w:spacing w:after="0"/>
        <w:ind w:left="0"/>
        <w:jc w:val="both"/>
      </w:pPr>
      <w:r>
        <w:rPr>
          <w:rFonts w:ascii="Times New Roman"/>
          <w:b w:val="false"/>
          <w:i w:val="false"/>
          <w:color w:val="000000"/>
          <w:sz w:val="28"/>
        </w:rPr>
        <w:t xml:space="preserve">
      13) 96-баптың тақырыбы және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50"/>
    <w:bookmarkStart w:name="z54" w:id="51"/>
    <w:p>
      <w:pPr>
        <w:spacing w:after="0"/>
        <w:ind w:left="0"/>
        <w:jc w:val="both"/>
      </w:pPr>
      <w:r>
        <w:rPr>
          <w:rFonts w:ascii="Times New Roman"/>
          <w:b w:val="false"/>
          <w:i w:val="false"/>
          <w:color w:val="000000"/>
          <w:sz w:val="28"/>
        </w:rPr>
        <w:t>
      "96-бап. Еңбек қызметіне байланысты жазатайым оқиға фактісі туралы хабарламау</w:t>
      </w:r>
    </w:p>
    <w:bookmarkEnd w:id="51"/>
    <w:bookmarkStart w:name="z55" w:id="52"/>
    <w:p>
      <w:pPr>
        <w:spacing w:after="0"/>
        <w:ind w:left="0"/>
        <w:jc w:val="both"/>
      </w:pPr>
      <w:r>
        <w:rPr>
          <w:rFonts w:ascii="Times New Roman"/>
          <w:b w:val="false"/>
          <w:i w:val="false"/>
          <w:color w:val="000000"/>
          <w:sz w:val="28"/>
        </w:rPr>
        <w:t>
      1. Еңбек қызметіне байланысты жазатайым оқиға фактісі туралы хабарламау –";</w:t>
      </w:r>
    </w:p>
    <w:bookmarkEnd w:id="52"/>
    <w:bookmarkStart w:name="z56" w:id="5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152-баптар</w:t>
      </w:r>
      <w:r>
        <w:rPr>
          <w:rFonts w:ascii="Times New Roman"/>
          <w:b w:val="false"/>
          <w:i w:val="false"/>
          <w:color w:val="000000"/>
          <w:sz w:val="28"/>
        </w:rPr>
        <w:t xml:space="preserve"> алып тасталсын;</w:t>
      </w:r>
    </w:p>
    <w:bookmarkEnd w:id="53"/>
    <w:bookmarkStart w:name="z57" w:id="5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205-бап</w:t>
      </w:r>
      <w:r>
        <w:rPr>
          <w:rFonts w:ascii="Times New Roman"/>
          <w:b w:val="false"/>
          <w:i w:val="false"/>
          <w:color w:val="000000"/>
          <w:sz w:val="28"/>
        </w:rPr>
        <w:t xml:space="preserve"> мынадай редакцияда жазылсын:</w:t>
      </w:r>
    </w:p>
    <w:bookmarkEnd w:id="54"/>
    <w:bookmarkStart w:name="z58" w:id="55"/>
    <w:p>
      <w:pPr>
        <w:spacing w:after="0"/>
        <w:ind w:left="0"/>
        <w:jc w:val="both"/>
      </w:pPr>
      <w:r>
        <w:rPr>
          <w:rFonts w:ascii="Times New Roman"/>
          <w:b w:val="false"/>
          <w:i w:val="false"/>
          <w:color w:val="000000"/>
          <w:sz w:val="28"/>
        </w:rPr>
        <w:t>
      "205-бап.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bookmarkEnd w:id="55"/>
    <w:bookmarkStart w:name="z59" w:id="56"/>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bookmarkEnd w:id="56"/>
    <w:p>
      <w:pPr>
        <w:spacing w:after="0"/>
        <w:ind w:left="0"/>
        <w:jc w:val="both"/>
      </w:pPr>
      <w:r>
        <w:rPr>
          <w:rFonts w:ascii="Times New Roman"/>
          <w:b w:val="false"/>
          <w:i w:val="false"/>
          <w:color w:val="000000"/>
          <w:sz w:val="28"/>
        </w:rPr>
        <w:t>
      ескерту жасауға алып келеді.</w:t>
      </w:r>
    </w:p>
    <w:bookmarkStart w:name="z60" w:id="57"/>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bookmarkEnd w:id="57"/>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Start w:name="z61" w:id="58"/>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58"/>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Start w:name="z62" w:id="5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208-бапта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64" w:id="60"/>
    <w:p>
      <w:pPr>
        <w:spacing w:after="0"/>
        <w:ind w:left="0"/>
        <w:jc w:val="both"/>
      </w:pPr>
      <w:r>
        <w:rPr>
          <w:rFonts w:ascii="Times New Roman"/>
          <w:b w:val="false"/>
          <w:i w:val="false"/>
          <w:color w:val="000000"/>
          <w:sz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bookmarkEnd w:id="60"/>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65" w:id="61"/>
    <w:p>
      <w:pPr>
        <w:spacing w:after="0"/>
        <w:ind w:left="0"/>
        <w:jc w:val="both"/>
      </w:pPr>
      <w:r>
        <w:rPr>
          <w:rFonts w:ascii="Times New Roman"/>
          <w:b w:val="false"/>
          <w:i w:val="false"/>
          <w:color w:val="000000"/>
          <w:sz w:val="28"/>
        </w:rPr>
        <w:t>
      мынадай мазмұндағы 2-1-бөлікпен толықтырылсын:</w:t>
      </w:r>
    </w:p>
    <w:bookmarkEnd w:id="61"/>
    <w:bookmarkStart w:name="z66" w:id="62"/>
    <w:p>
      <w:pPr>
        <w:spacing w:after="0"/>
        <w:ind w:left="0"/>
        <w:jc w:val="both"/>
      </w:pPr>
      <w:r>
        <w:rPr>
          <w:rFonts w:ascii="Times New Roman"/>
          <w:b w:val="false"/>
          <w:i w:val="false"/>
          <w:color w:val="000000"/>
          <w:sz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bookmarkEnd w:id="62"/>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67" w:id="63"/>
    <w:p>
      <w:pPr>
        <w:spacing w:after="0"/>
        <w:ind w:left="0"/>
        <w:jc w:val="both"/>
      </w:pPr>
      <w:r>
        <w:rPr>
          <w:rFonts w:ascii="Times New Roman"/>
          <w:b w:val="false"/>
          <w:i w:val="false"/>
          <w:color w:val="000000"/>
          <w:sz w:val="28"/>
        </w:rPr>
        <w:t>
      17) мынадай мазмұндағы 234-1-баппен толықтырылсын:</w:t>
      </w:r>
    </w:p>
    <w:bookmarkEnd w:id="63"/>
    <w:bookmarkStart w:name="z68" w:id="64"/>
    <w:p>
      <w:pPr>
        <w:spacing w:after="0"/>
        <w:ind w:left="0"/>
        <w:jc w:val="both"/>
      </w:pPr>
      <w:r>
        <w:rPr>
          <w:rFonts w:ascii="Times New Roman"/>
          <w:b w:val="false"/>
          <w:i w:val="false"/>
          <w:color w:val="000000"/>
          <w:sz w:val="28"/>
        </w:rPr>
        <w:t>
      "234-1-бап. Бюджет қаражатын тиімсіз жоспарлау және (немесе) тиімсіз пайдалану</w:t>
      </w:r>
    </w:p>
    <w:bookmarkEnd w:id="64"/>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бекітілген заттай нормалардан асырудан;</w:t>
      </w:r>
    </w:p>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 көрінген, бюджет қаражатын тиімсіз жоспарлау және (немесе) тиімсіз пайдалану – </w:t>
      </w:r>
    </w:p>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Start w:name="z353" w:id="65"/>
    <w:p>
      <w:pPr>
        <w:spacing w:after="0"/>
        <w:ind w:left="0"/>
        <w:jc w:val="both"/>
      </w:pPr>
      <w:r>
        <w:rPr>
          <w:rFonts w:ascii="Times New Roman"/>
          <w:b w:val="false"/>
          <w:i w:val="false"/>
          <w:color w:val="000000"/>
          <w:sz w:val="28"/>
        </w:rPr>
        <w:t xml:space="preserve">
      Ескертпе. </w:t>
      </w:r>
    </w:p>
    <w:bookmarkEnd w:id="65"/>
    <w:p>
      <w:pPr>
        <w:spacing w:after="0"/>
        <w:ind w:left="0"/>
        <w:jc w:val="both"/>
      </w:pPr>
      <w:r>
        <w:rPr>
          <w:rFonts w:ascii="Times New Roman"/>
          <w:b w:val="false"/>
          <w:i w:val="false"/>
          <w:color w:val="000000"/>
          <w:sz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bookmarkStart w:name="z69" w:id="6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256-баптың</w:t>
      </w:r>
      <w:r>
        <w:rPr>
          <w:rFonts w:ascii="Times New Roman"/>
          <w:b w:val="false"/>
          <w:i w:val="false"/>
          <w:color w:val="000000"/>
          <w:sz w:val="28"/>
        </w:rPr>
        <w:t xml:space="preserve"> ескертпелерінің 1-тармағы мынадай редакцияда жазылсын:</w:t>
      </w:r>
    </w:p>
    <w:bookmarkEnd w:id="66"/>
    <w:bookmarkStart w:name="z70" w:id="67"/>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білікті инвесторлар туралы мәліметтерді қамтитын есептілік, инвестициялық портфельді басқарушының ірі қатысушысының есептілігі түсініледі.";</w:t>
      </w:r>
    </w:p>
    <w:bookmarkEnd w:id="67"/>
    <w:bookmarkStart w:name="z71" w:id="6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257-бапта</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72" w:id="69"/>
    <w:p>
      <w:pPr>
        <w:spacing w:after="0"/>
        <w:ind w:left="0"/>
        <w:jc w:val="both"/>
      </w:pPr>
      <w:r>
        <w:rPr>
          <w:rFonts w:ascii="Times New Roman"/>
          <w:b w:val="false"/>
          <w:i w:val="false"/>
          <w:color w:val="000000"/>
          <w:sz w:val="28"/>
        </w:rPr>
        <w:t xml:space="preserve">
      20) 260-баптың </w:t>
      </w:r>
      <w:r>
        <w:rPr>
          <w:rFonts w:ascii="Times New Roman"/>
          <w:b w:val="false"/>
          <w:i w:val="false"/>
          <w:color w:val="000000"/>
          <w:sz w:val="28"/>
        </w:rPr>
        <w:t>бірінші бөлігінің</w:t>
      </w:r>
      <w:r>
        <w:rPr>
          <w:rFonts w:ascii="Times New Roman"/>
          <w:b w:val="false"/>
          <w:i w:val="false"/>
          <w:color w:val="000000"/>
          <w:sz w:val="28"/>
        </w:rPr>
        <w:t xml:space="preserve"> екінші абзацы мынадай редакцияда жазылсын:</w:t>
      </w:r>
    </w:p>
    <w:bookmarkEnd w:id="69"/>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bookmarkStart w:name="z73" w:id="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262-бапта</w:t>
      </w:r>
      <w:r>
        <w:rPr>
          <w:rFonts w:ascii="Times New Roman"/>
          <w:b w:val="false"/>
          <w:i w:val="false"/>
          <w:color w:val="000000"/>
          <w:sz w:val="28"/>
        </w:rPr>
        <w:t>:</w:t>
      </w:r>
    </w:p>
    <w:bookmarkEnd w:id="70"/>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74" w:id="71"/>
    <w:p>
      <w:pPr>
        <w:spacing w:after="0"/>
        <w:ind w:left="0"/>
        <w:jc w:val="both"/>
      </w:pPr>
      <w:r>
        <w:rPr>
          <w:rFonts w:ascii="Times New Roman"/>
          <w:b w:val="false"/>
          <w:i w:val="false"/>
          <w:color w:val="000000"/>
          <w:sz w:val="28"/>
        </w:rPr>
        <w:t xml:space="preserve">
      22) 326-баптың </w:t>
      </w:r>
      <w:r>
        <w:rPr>
          <w:rFonts w:ascii="Times New Roman"/>
          <w:b w:val="false"/>
          <w:i w:val="false"/>
          <w:color w:val="000000"/>
          <w:sz w:val="28"/>
        </w:rPr>
        <w:t>төртінші</w:t>
      </w:r>
      <w:r>
        <w:rPr>
          <w:rFonts w:ascii="Times New Roman"/>
          <w:b w:val="false"/>
          <w:i w:val="false"/>
          <w:color w:val="000000"/>
          <w:sz w:val="28"/>
        </w:rPr>
        <w:t xml:space="preserve"> бөлігі және ескертпесі алып тасталсын;</w:t>
      </w:r>
    </w:p>
    <w:bookmarkEnd w:id="71"/>
    <w:bookmarkStart w:name="z75" w:id="7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342-1-баптың</w:t>
      </w:r>
      <w:r>
        <w:rPr>
          <w:rFonts w:ascii="Times New Roman"/>
          <w:b w:val="false"/>
          <w:i w:val="false"/>
          <w:color w:val="000000"/>
          <w:sz w:val="28"/>
        </w:rPr>
        <w:t xml:space="preserve"> екінші абзацындағы "жиырма" деген сөз "отыз" деген сөзбен ауыстырылсын;</w:t>
      </w:r>
    </w:p>
    <w:bookmarkEnd w:id="72"/>
    <w:bookmarkStart w:name="z76" w:id="73"/>
    <w:p>
      <w:pPr>
        <w:spacing w:after="0"/>
        <w:ind w:left="0"/>
        <w:jc w:val="both"/>
      </w:pPr>
      <w:r>
        <w:rPr>
          <w:rFonts w:ascii="Times New Roman"/>
          <w:b w:val="false"/>
          <w:i w:val="false"/>
          <w:color w:val="000000"/>
          <w:sz w:val="28"/>
        </w:rPr>
        <w:t xml:space="preserve">
      24) 385-баптың </w:t>
      </w:r>
      <w:r>
        <w:rPr>
          <w:rFonts w:ascii="Times New Roman"/>
          <w:b w:val="false"/>
          <w:i w:val="false"/>
          <w:color w:val="000000"/>
          <w:sz w:val="28"/>
        </w:rPr>
        <w:t>бірінші бөлігінің</w:t>
      </w:r>
      <w:r>
        <w:rPr>
          <w:rFonts w:ascii="Times New Roman"/>
          <w:b w:val="false"/>
          <w:i w:val="false"/>
          <w:color w:val="000000"/>
          <w:sz w:val="28"/>
        </w:rPr>
        <w:t xml:space="preserve"> 3) тармақшасы мынадай редакцияда жазылсын:</w:t>
      </w:r>
    </w:p>
    <w:bookmarkEnd w:id="73"/>
    <w:bookmarkStart w:name="z77" w:id="74"/>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 ";</w:t>
      </w:r>
    </w:p>
    <w:bookmarkEnd w:id="74"/>
    <w:bookmarkStart w:name="z78" w:id="75"/>
    <w:p>
      <w:pPr>
        <w:spacing w:after="0"/>
        <w:ind w:left="0"/>
        <w:jc w:val="both"/>
      </w:pPr>
      <w:r>
        <w:rPr>
          <w:rFonts w:ascii="Times New Roman"/>
          <w:b w:val="false"/>
          <w:i w:val="false"/>
          <w:color w:val="000000"/>
          <w:sz w:val="28"/>
        </w:rPr>
        <w:t xml:space="preserve">
      25) 425-баптың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75"/>
    <w:bookmarkStart w:name="z79" w:id="76"/>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сондай-ақ гигиеналық нормативтердi, техникалық регламенттерді адам денсаулығына зиян келтіруге әкеп соқпаған бұзушылық –";</w:t>
      </w:r>
    </w:p>
    <w:bookmarkEnd w:id="76"/>
    <w:bookmarkStart w:name="z80" w:id="77"/>
    <w:p>
      <w:pPr>
        <w:spacing w:after="0"/>
        <w:ind w:left="0"/>
        <w:jc w:val="both"/>
      </w:pPr>
      <w:r>
        <w:rPr>
          <w:rFonts w:ascii="Times New Roman"/>
          <w:b w:val="false"/>
          <w:i w:val="false"/>
          <w:color w:val="000000"/>
          <w:sz w:val="28"/>
        </w:rPr>
        <w:t xml:space="preserve">
      26) 430-баптың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бөліктеріндегі</w:t>
      </w:r>
      <w:r>
        <w:rPr>
          <w:rFonts w:ascii="Times New Roman"/>
          <w:b w:val="false"/>
          <w:i w:val="false"/>
          <w:color w:val="000000"/>
          <w:sz w:val="28"/>
        </w:rPr>
        <w:t xml:space="preserve"> "Қазақстан Республикасының Үкiметi" деген сөздер "денсаулық сақтау саласындағы уәкілетті орган" деген сөздермен ауыстырылсын;</w:t>
      </w:r>
    </w:p>
    <w:bookmarkEnd w:id="77"/>
    <w:bookmarkStart w:name="z81" w:id="78"/>
    <w:p>
      <w:pPr>
        <w:spacing w:after="0"/>
        <w:ind w:left="0"/>
        <w:jc w:val="both"/>
      </w:pPr>
      <w:r>
        <w:rPr>
          <w:rFonts w:ascii="Times New Roman"/>
          <w:b w:val="false"/>
          <w:i w:val="false"/>
          <w:color w:val="000000"/>
          <w:sz w:val="28"/>
        </w:rPr>
        <w:t xml:space="preserve">
      27) 434-баптың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78"/>
    <w:bookmarkStart w:name="z82" w:id="79"/>
    <w:p>
      <w:pPr>
        <w:spacing w:after="0"/>
        <w:ind w:left="0"/>
        <w:jc w:val="both"/>
      </w:pPr>
      <w:r>
        <w:rPr>
          <w:rFonts w:ascii="Times New Roman"/>
          <w:b w:val="false"/>
          <w:i w:val="false"/>
          <w:color w:val="000000"/>
          <w:sz w:val="28"/>
        </w:rPr>
        <w:t>
      "1. Ұсақ бұзақылық, яғни қоғамдық орындарда былапыт сөйлеу, жеке тұлғаларға қорлап тиiсу, тұрғын үй-жайларды қорлау және айналасындағыларға сыйламаушылықты бiлдiретiн, қоғамдық тәртiптi және жеке тұлғалардың тыныштығын бұзатын басқа да осындай әрекеттер –";</w:t>
      </w:r>
    </w:p>
    <w:bookmarkEnd w:id="79"/>
    <w:bookmarkStart w:name="z83" w:id="80"/>
    <w:p>
      <w:pPr>
        <w:spacing w:after="0"/>
        <w:ind w:left="0"/>
        <w:jc w:val="both"/>
      </w:pPr>
      <w:r>
        <w:rPr>
          <w:rFonts w:ascii="Times New Roman"/>
          <w:b w:val="false"/>
          <w:i w:val="false"/>
          <w:color w:val="000000"/>
          <w:sz w:val="28"/>
        </w:rPr>
        <w:t>
      28) мынадай мазмұндағы 434-2-баппен толықтырылсын:</w:t>
      </w:r>
    </w:p>
    <w:bookmarkEnd w:id="80"/>
    <w:bookmarkStart w:name="z84" w:id="81"/>
    <w:p>
      <w:pPr>
        <w:spacing w:after="0"/>
        <w:ind w:left="0"/>
        <w:jc w:val="both"/>
      </w:pPr>
      <w:r>
        <w:rPr>
          <w:rFonts w:ascii="Times New Roman"/>
          <w:b w:val="false"/>
          <w:i w:val="false"/>
          <w:color w:val="000000"/>
          <w:sz w:val="28"/>
        </w:rPr>
        <w:t>
      "434-2-бап. Ортақ пайдаланылатын орындарды ластау</w:t>
      </w:r>
    </w:p>
    <w:bookmarkEnd w:id="81"/>
    <w:bookmarkStart w:name="z85" w:id="82"/>
    <w:p>
      <w:pPr>
        <w:spacing w:after="0"/>
        <w:ind w:left="0"/>
        <w:jc w:val="both"/>
      </w:pPr>
      <w:r>
        <w:rPr>
          <w:rFonts w:ascii="Times New Roman"/>
          <w:b w:val="false"/>
          <w:i w:val="false"/>
          <w:color w:val="000000"/>
          <w:sz w:val="28"/>
        </w:rPr>
        <w:t>
      1. Ортақ пайдаланылатын орындарды, саябақтарды, скверлердi ластау, оның iшiнде белгiленбеген орындарға коммуналдық қалдықтарды тастау –</w:t>
      </w:r>
    </w:p>
    <w:bookmarkEnd w:id="82"/>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86" w:id="8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83"/>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87" w:id="8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437-бапта</w:t>
      </w:r>
      <w:r>
        <w:rPr>
          <w:rFonts w:ascii="Times New Roman"/>
          <w:b w:val="false"/>
          <w:i w:val="false"/>
          <w:color w:val="000000"/>
          <w:sz w:val="28"/>
        </w:rPr>
        <w:t>:</w:t>
      </w:r>
    </w:p>
    <w:bookmarkEnd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елу айлық есептік көрсеткіш мөлшерінде айыппұл салуға алып келеді.";</w:t>
      </w:r>
    </w:p>
    <w:bookmarkStart w:name="z88" w:id="8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440-бап</w:t>
      </w:r>
      <w:r>
        <w:rPr>
          <w:rFonts w:ascii="Times New Roman"/>
          <w:b w:val="false"/>
          <w:i w:val="false"/>
          <w:color w:val="000000"/>
          <w:sz w:val="28"/>
        </w:rPr>
        <w:t xml:space="preserve"> мынадай редакцияда жазылсын:</w:t>
      </w:r>
    </w:p>
    <w:bookmarkEnd w:id="85"/>
    <w:bookmarkStart w:name="z89" w:id="86"/>
    <w:p>
      <w:pPr>
        <w:spacing w:after="0"/>
        <w:ind w:left="0"/>
        <w:jc w:val="both"/>
      </w:pPr>
      <w:r>
        <w:rPr>
          <w:rFonts w:ascii="Times New Roman"/>
          <w:b w:val="false"/>
          <w:i w:val="false"/>
          <w:color w:val="000000"/>
          <w:sz w:val="28"/>
        </w:rPr>
        <w:t>
      "440-бап. Алкогольдік ішімдіктерді iшу немесе қоғамдық орындарға масаң күйде келу</w:t>
      </w:r>
    </w:p>
    <w:bookmarkEnd w:id="86"/>
    <w:bookmarkStart w:name="z90" w:id="87"/>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bookmarkEnd w:id="87"/>
    <w:p>
      <w:pPr>
        <w:spacing w:after="0"/>
        <w:ind w:left="0"/>
        <w:jc w:val="both"/>
      </w:pPr>
      <w:r>
        <w:rPr>
          <w:rFonts w:ascii="Times New Roman"/>
          <w:b w:val="false"/>
          <w:i w:val="false"/>
          <w:color w:val="000000"/>
          <w:sz w:val="28"/>
        </w:rPr>
        <w:t>
      бес айлық есептік көрсеткіш мөлшерiнде айыппұл салуға алып келеді.</w:t>
      </w:r>
    </w:p>
    <w:bookmarkStart w:name="z91" w:id="88"/>
    <w:p>
      <w:pPr>
        <w:spacing w:after="0"/>
        <w:ind w:left="0"/>
        <w:jc w:val="both"/>
      </w:pPr>
      <w:r>
        <w:rPr>
          <w:rFonts w:ascii="Times New Roman"/>
          <w:b w:val="false"/>
          <w:i w:val="false"/>
          <w:color w:val="000000"/>
          <w:sz w:val="28"/>
        </w:rPr>
        <w:t>
      2. Он сегіз жасқа толмаған адамдардың қоғамдық орындарға масаң күйде келуі, сол сияқты олардың алкогольдік ішімдіктерді ішуі –</w:t>
      </w:r>
    </w:p>
    <w:bookmarkEnd w:id="88"/>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алып келеді.</w:t>
      </w:r>
    </w:p>
    <w:bookmarkStart w:name="z92" w:id="89"/>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bookmarkEnd w:id="89"/>
    <w:p>
      <w:pPr>
        <w:spacing w:after="0"/>
        <w:ind w:left="0"/>
        <w:jc w:val="both"/>
      </w:pPr>
      <w:r>
        <w:rPr>
          <w:rFonts w:ascii="Times New Roman"/>
          <w:b w:val="false"/>
          <w:i w:val="false"/>
          <w:color w:val="000000"/>
          <w:sz w:val="28"/>
        </w:rPr>
        <w:t>
      он айлық есептік көрсеткіш мөлшерiнде айыппұл салуға не бес тәулікке дейінгі мерзімге әкімшілік қамаққа алуға алып келеді.";</w:t>
      </w:r>
    </w:p>
    <w:bookmarkStart w:name="z93" w:id="90"/>
    <w:p>
      <w:pPr>
        <w:spacing w:after="0"/>
        <w:ind w:left="0"/>
        <w:jc w:val="both"/>
      </w:pPr>
      <w:r>
        <w:rPr>
          <w:rFonts w:ascii="Times New Roman"/>
          <w:b w:val="false"/>
          <w:i w:val="false"/>
          <w:color w:val="000000"/>
          <w:sz w:val="28"/>
        </w:rPr>
        <w:t xml:space="preserve">
      31) 444-баптың </w:t>
      </w:r>
      <w:r>
        <w:rPr>
          <w:rFonts w:ascii="Times New Roman"/>
          <w:b w:val="false"/>
          <w:i w:val="false"/>
          <w:color w:val="000000"/>
          <w:sz w:val="28"/>
        </w:rPr>
        <w:t>екінші бөлігінің</w:t>
      </w:r>
      <w:r>
        <w:rPr>
          <w:rFonts w:ascii="Times New Roman"/>
          <w:b w:val="false"/>
          <w:i w:val="false"/>
          <w:color w:val="000000"/>
          <w:sz w:val="28"/>
        </w:rPr>
        <w:t xml:space="preserve"> бірінші абзацындағы "және рұқсат ету" деген сөздер "және (немесе) рұқсат ету" деген сөздермен ауыстырылсын;</w:t>
      </w:r>
    </w:p>
    <w:bookmarkEnd w:id="90"/>
    <w:bookmarkStart w:name="z94" w:id="9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459-бап</w:t>
      </w:r>
      <w:r>
        <w:rPr>
          <w:rFonts w:ascii="Times New Roman"/>
          <w:b w:val="false"/>
          <w:i w:val="false"/>
          <w:color w:val="000000"/>
          <w:sz w:val="28"/>
        </w:rPr>
        <w:t xml:space="preserve"> алып тасталсын;</w:t>
      </w:r>
    </w:p>
    <w:bookmarkEnd w:id="91"/>
    <w:bookmarkStart w:name="z95" w:id="92"/>
    <w:p>
      <w:pPr>
        <w:spacing w:after="0"/>
        <w:ind w:left="0"/>
        <w:jc w:val="both"/>
      </w:pPr>
      <w:r>
        <w:rPr>
          <w:rFonts w:ascii="Times New Roman"/>
          <w:b w:val="false"/>
          <w:i w:val="false"/>
          <w:color w:val="000000"/>
          <w:sz w:val="28"/>
        </w:rPr>
        <w:t xml:space="preserve">
      33) 464-баптың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 мынадай редакцияда жазылсын:</w:t>
      </w:r>
    </w:p>
    <w:bookmarkEnd w:id="92"/>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96" w:id="93"/>
    <w:p>
      <w:pPr>
        <w:spacing w:after="0"/>
        <w:ind w:left="0"/>
        <w:jc w:val="both"/>
      </w:pPr>
      <w:r>
        <w:rPr>
          <w:rFonts w:ascii="Times New Roman"/>
          <w:b w:val="false"/>
          <w:i w:val="false"/>
          <w:color w:val="000000"/>
          <w:sz w:val="28"/>
        </w:rPr>
        <w:t xml:space="preserve">
      34) 489-баптың </w:t>
      </w:r>
      <w:r>
        <w:rPr>
          <w:rFonts w:ascii="Times New Roman"/>
          <w:b w:val="false"/>
          <w:i w:val="false"/>
          <w:color w:val="000000"/>
          <w:sz w:val="28"/>
        </w:rPr>
        <w:t>төртінші бөлігінің</w:t>
      </w:r>
      <w:r>
        <w:rPr>
          <w:rFonts w:ascii="Times New Roman"/>
          <w:b w:val="false"/>
          <w:i w:val="false"/>
          <w:color w:val="000000"/>
          <w:sz w:val="28"/>
        </w:rPr>
        <w:t xml:space="preserve"> бірінші абзацы мынадай редакцияда жазылсын:</w:t>
      </w:r>
    </w:p>
    <w:bookmarkEnd w:id="93"/>
    <w:bookmarkStart w:name="z97" w:id="94"/>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bookmarkEnd w:id="94"/>
    <w:bookmarkStart w:name="z98" w:id="9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500</w:t>
      </w:r>
      <w:r>
        <w:rPr>
          <w:rFonts w:ascii="Times New Roman"/>
          <w:b w:val="false"/>
          <w:i w:val="false"/>
          <w:color w:val="000000"/>
          <w:sz w:val="28"/>
        </w:rPr>
        <w:t xml:space="preserve"> және </w:t>
      </w:r>
      <w:r>
        <w:rPr>
          <w:rFonts w:ascii="Times New Roman"/>
          <w:b w:val="false"/>
          <w:i w:val="false"/>
          <w:color w:val="000000"/>
          <w:sz w:val="28"/>
        </w:rPr>
        <w:t>502-баптар</w:t>
      </w:r>
      <w:r>
        <w:rPr>
          <w:rFonts w:ascii="Times New Roman"/>
          <w:b w:val="false"/>
          <w:i w:val="false"/>
          <w:color w:val="000000"/>
          <w:sz w:val="28"/>
        </w:rPr>
        <w:t xml:space="preserve"> алып тасталсын:</w:t>
      </w:r>
    </w:p>
    <w:bookmarkEnd w:id="95"/>
    <w:bookmarkStart w:name="z99" w:id="96"/>
    <w:p>
      <w:pPr>
        <w:spacing w:after="0"/>
        <w:ind w:left="0"/>
        <w:jc w:val="both"/>
      </w:pPr>
      <w:r>
        <w:rPr>
          <w:rFonts w:ascii="Times New Roman"/>
          <w:b w:val="false"/>
          <w:i w:val="false"/>
          <w:color w:val="000000"/>
          <w:sz w:val="28"/>
        </w:rPr>
        <w:t xml:space="preserve">
      36) 519-баптың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96"/>
    <w:bookmarkStart w:name="z100" w:id="97"/>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беретін,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bookmarkEnd w:id="97"/>
    <w:bookmarkStart w:name="z101" w:id="98"/>
    <w:p>
      <w:pPr>
        <w:spacing w:after="0"/>
        <w:ind w:left="0"/>
        <w:jc w:val="both"/>
      </w:pPr>
      <w:r>
        <w:rPr>
          <w:rFonts w:ascii="Times New Roman"/>
          <w:b w:val="false"/>
          <w:i w:val="false"/>
          <w:color w:val="000000"/>
          <w:sz w:val="28"/>
        </w:rPr>
        <w:t xml:space="preserve">
      37) 542-баптың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98"/>
    <w:bookmarkStart w:name="z102" w:id="99"/>
    <w:p>
      <w:pPr>
        <w:spacing w:after="0"/>
        <w:ind w:left="0"/>
        <w:jc w:val="both"/>
      </w:pPr>
      <w:r>
        <w:rPr>
          <w:rFonts w:ascii="Times New Roman"/>
          <w:b w:val="false"/>
          <w:i w:val="false"/>
          <w:color w:val="000000"/>
          <w:sz w:val="28"/>
        </w:rPr>
        <w:t>
      "1. Тауарларды қайта өңдеу тәртiбiн бұзу, яғни егер кедендік рәсім, тауарларды қайта өңдеу тәртiбi мен мерзiмдерi, қайта өңдеу өнiмдерiнiң шығу мөлшерi, мұндай тауарларды қайта өңдеу бойынша операциялар жүргiзу шарттарына сәйкес мұндай құжат міндетті болса, Қазақстан Республикасының кеден заңнамасында белгiленген тауарларды қайта өңдеу шарттары туралы құжатта қамтылған шарттарды сақтамау –";</w:t>
      </w:r>
    </w:p>
    <w:bookmarkEnd w:id="99"/>
    <w:bookmarkStart w:name="z103" w:id="10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543-бапта</w:t>
      </w:r>
      <w:r>
        <w:rPr>
          <w:rFonts w:ascii="Times New Roman"/>
          <w:b w:val="false"/>
          <w:i w:val="false"/>
          <w:color w:val="000000"/>
          <w:sz w:val="28"/>
        </w:rPr>
        <w:t>:</w:t>
      </w:r>
    </w:p>
    <w:bookmarkEnd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мынадай мазмұндағы төртінші бөлікпен толықтырылсын:</w:t>
      </w:r>
    </w:p>
    <w:bookmarkStart w:name="z104" w:id="10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бiрiншi бөлiгiнде</w:t>
      </w:r>
      <w:r>
        <w:rPr>
          <w:rFonts w:ascii="Times New Roman"/>
          <w:b w:val="false"/>
          <w:i w:val="false"/>
          <w:color w:val="000000"/>
          <w:sz w:val="28"/>
        </w:rPr>
        <w:t xml:space="preserve"> көзделген, әкiмшiлiк жаза қолданылғаннан кейiн бiр жыл iшiнде қайталап жасалған әрекет –</w:t>
      </w:r>
    </w:p>
    <w:bookmarkEnd w:id="101"/>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немесе онсыз, жеке тұлғаларға – отыз,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105" w:id="102"/>
    <w:p>
      <w:pPr>
        <w:spacing w:after="0"/>
        <w:ind w:left="0"/>
        <w:jc w:val="both"/>
      </w:pPr>
      <w:r>
        <w:rPr>
          <w:rFonts w:ascii="Times New Roman"/>
          <w:b w:val="false"/>
          <w:i w:val="false"/>
          <w:color w:val="000000"/>
          <w:sz w:val="28"/>
        </w:rPr>
        <w:t xml:space="preserve">
      39) 571-баптың </w:t>
      </w:r>
      <w:r>
        <w:rPr>
          <w:rFonts w:ascii="Times New Roman"/>
          <w:b w:val="false"/>
          <w:i w:val="false"/>
          <w:color w:val="000000"/>
          <w:sz w:val="28"/>
        </w:rPr>
        <w:t>тоғызыншы бөлігінің</w:t>
      </w:r>
      <w:r>
        <w:rPr>
          <w:rFonts w:ascii="Times New Roman"/>
          <w:b w:val="false"/>
          <w:i w:val="false"/>
          <w:color w:val="000000"/>
          <w:sz w:val="28"/>
        </w:rPr>
        <w:t xml:space="preserve"> бірінші абзацы мынадай редакцияда жазылсын:</w:t>
      </w:r>
    </w:p>
    <w:bookmarkEnd w:id="102"/>
    <w:bookmarkStart w:name="z106" w:id="103"/>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берілетін салмақтық параметрлерді бір тоннадан астам және (немесе) көлемдiк параметрлерден асыруы –";</w:t>
      </w:r>
    </w:p>
    <w:bookmarkEnd w:id="103"/>
    <w:bookmarkStart w:name="z107" w:id="10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571-1-бапта</w:t>
      </w:r>
      <w:r>
        <w:rPr>
          <w:rFonts w:ascii="Times New Roman"/>
          <w:b w:val="false"/>
          <w:i w:val="false"/>
          <w:color w:val="000000"/>
          <w:sz w:val="28"/>
        </w:rPr>
        <w:t>:</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 мынадай редакцияда жазылсын:</w:t>
      </w:r>
    </w:p>
    <w:bookmarkStart w:name="z108" w:id="105"/>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актілерін, CMR), жол парағын ұсынбауы, сол сияқты оларды толтырмауы –";</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біріншi бөлiгiнде</w:t>
      </w:r>
      <w:r>
        <w:rPr>
          <w:rFonts w:ascii="Times New Roman"/>
          <w:b w:val="false"/>
          <w:i w:val="false"/>
          <w:color w:val="000000"/>
          <w:sz w:val="28"/>
        </w:rPr>
        <w:t xml:space="preserve"> көзделген, әкiмшiлiк жаза қолданылғаннан кейiн бiр жыл ішінде қайталап жасалған әрекеттер –";</w:t>
      </w:r>
    </w:p>
    <w:bookmarkStart w:name="z109" w:id="106"/>
    <w:p>
      <w:pPr>
        <w:spacing w:after="0"/>
        <w:ind w:left="0"/>
        <w:jc w:val="both"/>
      </w:pPr>
      <w:r>
        <w:rPr>
          <w:rFonts w:ascii="Times New Roman"/>
          <w:b w:val="false"/>
          <w:i w:val="false"/>
          <w:color w:val="000000"/>
          <w:sz w:val="28"/>
        </w:rPr>
        <w:t xml:space="preserve">
      41) 583-баптың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 мынадай редакцияда жазылсын:</w:t>
      </w:r>
    </w:p>
    <w:bookmarkEnd w:id="106"/>
    <w:p>
      <w:pPr>
        <w:spacing w:after="0"/>
        <w:ind w:left="0"/>
        <w:jc w:val="both"/>
      </w:pPr>
      <w:r>
        <w:rPr>
          <w:rFonts w:ascii="Times New Roman"/>
          <w:b w:val="false"/>
          <w:i w:val="false"/>
          <w:color w:val="000000"/>
          <w:sz w:val="28"/>
        </w:rPr>
        <w:t>
      "екі айлық есептік көрсеткіш мөлшерінде айыппұл салуға алып келеді.";</w:t>
      </w:r>
    </w:p>
    <w:bookmarkStart w:name="z110" w:id="107"/>
    <w:p>
      <w:pPr>
        <w:spacing w:after="0"/>
        <w:ind w:left="0"/>
        <w:jc w:val="both"/>
      </w:pPr>
      <w:r>
        <w:rPr>
          <w:rFonts w:ascii="Times New Roman"/>
          <w:b w:val="false"/>
          <w:i w:val="false"/>
          <w:color w:val="000000"/>
          <w:sz w:val="28"/>
        </w:rPr>
        <w:t xml:space="preserve">
      42) 592-баптың </w:t>
      </w:r>
      <w:r>
        <w:rPr>
          <w:rFonts w:ascii="Times New Roman"/>
          <w:b w:val="false"/>
          <w:i w:val="false"/>
          <w:color w:val="000000"/>
          <w:sz w:val="28"/>
        </w:rPr>
        <w:t>үшінші бөлігінің</w:t>
      </w:r>
      <w:r>
        <w:rPr>
          <w:rFonts w:ascii="Times New Roman"/>
          <w:b w:val="false"/>
          <w:i w:val="false"/>
          <w:color w:val="000000"/>
          <w:sz w:val="28"/>
        </w:rPr>
        <w:t xml:space="preserve"> бірінші абзацы мынадай редакцияда жазылсын:</w:t>
      </w:r>
    </w:p>
    <w:bookmarkEnd w:id="107"/>
    <w:bookmarkStart w:name="z111" w:id="108"/>
    <w:p>
      <w:pPr>
        <w:spacing w:after="0"/>
        <w:ind w:left="0"/>
        <w:jc w:val="both"/>
      </w:pPr>
      <w:r>
        <w:rPr>
          <w:rFonts w:ascii="Times New Roman"/>
          <w:b w:val="false"/>
          <w:i w:val="false"/>
          <w:color w:val="000000"/>
          <w:sz w:val="28"/>
        </w:rPr>
        <w:t>
      "3. Көлiк құралының белгiленген жүру жылдамдығын сағатына қырық және одан көп километрден астам шамаға арттыру –";</w:t>
      </w:r>
    </w:p>
    <w:bookmarkEnd w:id="108"/>
    <w:bookmarkStart w:name="z112" w:id="109"/>
    <w:p>
      <w:pPr>
        <w:spacing w:after="0"/>
        <w:ind w:left="0"/>
        <w:jc w:val="both"/>
      </w:pPr>
      <w:r>
        <w:rPr>
          <w:rFonts w:ascii="Times New Roman"/>
          <w:b w:val="false"/>
          <w:i w:val="false"/>
          <w:color w:val="000000"/>
          <w:sz w:val="28"/>
        </w:rPr>
        <w:t xml:space="preserve">
      43) 597-баптың </w:t>
      </w:r>
      <w:r>
        <w:rPr>
          <w:rFonts w:ascii="Times New Roman"/>
          <w:b w:val="false"/>
          <w:i w:val="false"/>
          <w:color w:val="000000"/>
          <w:sz w:val="28"/>
        </w:rPr>
        <w:t>екінші бөлігінің</w:t>
      </w:r>
      <w:r>
        <w:rPr>
          <w:rFonts w:ascii="Times New Roman"/>
          <w:b w:val="false"/>
          <w:i w:val="false"/>
          <w:color w:val="000000"/>
          <w:sz w:val="28"/>
        </w:rPr>
        <w:t xml:space="preserve"> бірінші абзацы мынадай редакцияда жазылсын:</w:t>
      </w:r>
    </w:p>
    <w:bookmarkEnd w:id="109"/>
    <w:bookmarkStart w:name="z113" w:id="110"/>
    <w:p>
      <w:pPr>
        <w:spacing w:after="0"/>
        <w:ind w:left="0"/>
        <w:jc w:val="both"/>
      </w:pPr>
      <w:r>
        <w:rPr>
          <w:rFonts w:ascii="Times New Roman"/>
          <w:b w:val="false"/>
          <w:i w:val="false"/>
          <w:color w:val="000000"/>
          <w:sz w:val="28"/>
        </w:rPr>
        <w:t>
      "2. Көлік құралдарын тротуарда тоқтату немесе оның тоқтап тұру қағидаларын бұзу, сондай-ақ көлік құралдарын гүлзарларда, көгалдарда, балалар немесе спорт алаңдарында тоқтату немесе оның тоқтап тұруы –";</w:t>
      </w:r>
    </w:p>
    <w:bookmarkEnd w:id="110"/>
    <w:bookmarkStart w:name="z114" w:id="11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598-бап</w:t>
      </w:r>
      <w:r>
        <w:rPr>
          <w:rFonts w:ascii="Times New Roman"/>
          <w:b w:val="false"/>
          <w:i w:val="false"/>
          <w:color w:val="000000"/>
          <w:sz w:val="28"/>
        </w:rPr>
        <w:t xml:space="preserve"> мынадай редакцияда жазылсын:</w:t>
      </w:r>
    </w:p>
    <w:bookmarkEnd w:id="111"/>
    <w:bookmarkStart w:name="z115" w:id="112"/>
    <w:p>
      <w:pPr>
        <w:spacing w:after="0"/>
        <w:ind w:left="0"/>
        <w:jc w:val="both"/>
      </w:pPr>
      <w:r>
        <w:rPr>
          <w:rFonts w:ascii="Times New Roman"/>
          <w:b w:val="false"/>
          <w:i w:val="false"/>
          <w:color w:val="000000"/>
          <w:sz w:val="28"/>
        </w:rPr>
        <w:t>
      "598-бап. Арнайы жарық және дыбыс сигналдары iске қосылған жедел және арнайы қызметтер көлiк құралының жүруiне басымдық бермеу</w:t>
      </w:r>
    </w:p>
    <w:bookmarkEnd w:id="112"/>
    <w:bookmarkStart w:name="z116" w:id="113"/>
    <w:p>
      <w:pPr>
        <w:spacing w:after="0"/>
        <w:ind w:left="0"/>
        <w:jc w:val="both"/>
      </w:pPr>
      <w:r>
        <w:rPr>
          <w:rFonts w:ascii="Times New Roman"/>
          <w:b w:val="false"/>
          <w:i w:val="false"/>
          <w:color w:val="000000"/>
          <w:sz w:val="28"/>
        </w:rPr>
        <w:t>
      1. Бiр мезгiлде жарқылдауық маягi мен арнайы дыбыс сигналы iске қосылған жедел және арнайы қызметтердің, сол сияқты сыртқы жағында арнайы түстi-графикалық схемалары, жазулары мен белгiлеулері бар көлiк құралының жүруiне басымдық бермеу –</w:t>
      </w:r>
    </w:p>
    <w:bookmarkEnd w:id="113"/>
    <w:p>
      <w:pPr>
        <w:spacing w:after="0"/>
        <w:ind w:left="0"/>
        <w:jc w:val="both"/>
      </w:pPr>
      <w:r>
        <w:rPr>
          <w:rFonts w:ascii="Times New Roman"/>
          <w:b w:val="false"/>
          <w:i w:val="false"/>
          <w:color w:val="000000"/>
          <w:sz w:val="28"/>
        </w:rPr>
        <w:t>
      жеті айлық есептік көрсеткіш мөлшерінде айыппұл салуға алып келеді.</w:t>
      </w:r>
    </w:p>
    <w:bookmarkStart w:name="z117" w:id="114"/>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114"/>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18" w:id="11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604</w:t>
      </w:r>
      <w:r>
        <w:rPr>
          <w:rFonts w:ascii="Times New Roman"/>
          <w:b w:val="false"/>
          <w:i w:val="false"/>
          <w:color w:val="000000"/>
          <w:sz w:val="28"/>
        </w:rPr>
        <w:t xml:space="preserve"> және </w:t>
      </w:r>
      <w:r>
        <w:rPr>
          <w:rFonts w:ascii="Times New Roman"/>
          <w:b w:val="false"/>
          <w:i w:val="false"/>
          <w:color w:val="000000"/>
          <w:sz w:val="28"/>
        </w:rPr>
        <w:t>605-баптар</w:t>
      </w:r>
      <w:r>
        <w:rPr>
          <w:rFonts w:ascii="Times New Roman"/>
          <w:b w:val="false"/>
          <w:i w:val="false"/>
          <w:color w:val="000000"/>
          <w:sz w:val="28"/>
        </w:rPr>
        <w:t xml:space="preserve"> алып тасталсын;</w:t>
      </w:r>
    </w:p>
    <w:bookmarkEnd w:id="115"/>
    <w:bookmarkStart w:name="z119" w:id="116"/>
    <w:p>
      <w:pPr>
        <w:spacing w:after="0"/>
        <w:ind w:left="0"/>
        <w:jc w:val="both"/>
      </w:pPr>
      <w:r>
        <w:rPr>
          <w:rFonts w:ascii="Times New Roman"/>
          <w:b w:val="false"/>
          <w:i w:val="false"/>
          <w:color w:val="000000"/>
          <w:sz w:val="28"/>
        </w:rPr>
        <w:t xml:space="preserve">
      46) 611-баптың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 мынадай редакцияда жазылсын:</w:t>
      </w:r>
    </w:p>
    <w:bookmarkEnd w:id="116"/>
    <w:p>
      <w:pPr>
        <w:spacing w:after="0"/>
        <w:ind w:left="0"/>
        <w:jc w:val="both"/>
      </w:pPr>
      <w:r>
        <w:rPr>
          <w:rFonts w:ascii="Times New Roman"/>
          <w:b w:val="false"/>
          <w:i w:val="false"/>
          <w:color w:val="000000"/>
          <w:sz w:val="28"/>
        </w:rPr>
        <w:t>
      "елу айлық есептік көрсеткіш мөлшерінде айыппұл салуға не бір жыл мерзімге көлік құралдарын басқару құқығынан айыруға алып келеді.";</w:t>
      </w:r>
    </w:p>
    <w:bookmarkStart w:name="z120" w:id="11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612-бапта</w:t>
      </w:r>
      <w:r>
        <w:rPr>
          <w:rFonts w:ascii="Times New Roman"/>
          <w:b w:val="false"/>
          <w:i w:val="false"/>
          <w:color w:val="000000"/>
          <w:sz w:val="28"/>
        </w:rPr>
        <w:t>:</w:t>
      </w:r>
    </w:p>
    <w:bookmarkEnd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"он" деген сөз "елу"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4-1-бөліктің</w:t>
      </w:r>
      <w:r>
        <w:rPr>
          <w:rFonts w:ascii="Times New Roman"/>
          <w:b w:val="false"/>
          <w:i w:val="false"/>
          <w:color w:val="000000"/>
          <w:sz w:val="28"/>
        </w:rPr>
        <w:t xml:space="preserve"> екінші абзацындағы "жиырма" деген сөз "жетпіс" деген сөзбен ауыстырылсын;</w:t>
      </w:r>
    </w:p>
    <w:bookmarkStart w:name="z122" w:id="11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613-бапта</w:t>
      </w:r>
      <w:r>
        <w:rPr>
          <w:rFonts w:ascii="Times New Roman"/>
          <w:b w:val="false"/>
          <w:i w:val="false"/>
          <w:color w:val="000000"/>
          <w:sz w:val="28"/>
        </w:rPr>
        <w:t>:</w:t>
      </w:r>
    </w:p>
    <w:bookmarkEnd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 мынадай редакцияда жазылсын:</w:t>
      </w:r>
    </w:p>
    <w:bookmarkStart w:name="z123" w:id="119"/>
    <w:p>
      <w:pPr>
        <w:spacing w:after="0"/>
        <w:ind w:left="0"/>
        <w:jc w:val="both"/>
      </w:pPr>
      <w:r>
        <w:rPr>
          <w:rFonts w:ascii="Times New Roman"/>
          <w:b w:val="false"/>
          <w:i w:val="false"/>
          <w:color w:val="000000"/>
          <w:sz w:val="28"/>
        </w:rPr>
        <w:t>
      "1. Ішкі істер (полиция), әскери полиция органдары қызметкерінің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 </w:t>
      </w:r>
    </w:p>
    <w:bookmarkStart w:name="z124" w:id="12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614-баптың</w:t>
      </w:r>
      <w:r>
        <w:rPr>
          <w:rFonts w:ascii="Times New Roman"/>
          <w:b w:val="false"/>
          <w:i w:val="false"/>
          <w:color w:val="000000"/>
          <w:sz w:val="28"/>
        </w:rPr>
        <w:t xml:space="preserve"> бірінші абзацы мынадай редакцияда жазылсын:</w:t>
      </w:r>
    </w:p>
    <w:bookmarkEnd w:id="120"/>
    <w:p>
      <w:pPr>
        <w:spacing w:after="0"/>
        <w:ind w:left="0"/>
        <w:jc w:val="both"/>
      </w:pPr>
      <w:r>
        <w:rPr>
          <w:rFonts w:ascii="Times New Roman"/>
          <w:b w:val="false"/>
          <w:i w:val="false"/>
          <w:color w:val="000000"/>
          <w:sz w:val="28"/>
        </w:rPr>
        <w:t>
      "Көлiк құралдарының жүрісіне қасақана кедергi келтіру –";</w:t>
      </w:r>
    </w:p>
    <w:bookmarkStart w:name="z125" w:id="121"/>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623-бап</w:t>
      </w:r>
      <w:r>
        <w:rPr>
          <w:rFonts w:ascii="Times New Roman"/>
          <w:b w:val="false"/>
          <w:i w:val="false"/>
          <w:color w:val="000000"/>
          <w:sz w:val="28"/>
        </w:rPr>
        <w:t xml:space="preserve"> мынадай редакцияда жазылсын:</w:t>
      </w:r>
    </w:p>
    <w:bookmarkEnd w:id="121"/>
    <w:bookmarkStart w:name="z126" w:id="122"/>
    <w:p>
      <w:pPr>
        <w:spacing w:after="0"/>
        <w:ind w:left="0"/>
        <w:jc w:val="both"/>
      </w:pPr>
      <w:r>
        <w:rPr>
          <w:rFonts w:ascii="Times New Roman"/>
          <w:b w:val="false"/>
          <w:i w:val="false"/>
          <w:color w:val="000000"/>
          <w:sz w:val="28"/>
        </w:rPr>
        <w:t>
      "623-бап. Жолаушыларды билетсiз алып жүру</w:t>
      </w:r>
    </w:p>
    <w:bookmarkEnd w:id="122"/>
    <w:p>
      <w:pPr>
        <w:spacing w:after="0"/>
        <w:ind w:left="0"/>
        <w:jc w:val="both"/>
      </w:pPr>
      <w:r>
        <w:rPr>
          <w:rFonts w:ascii="Times New Roman"/>
          <w:b w:val="false"/>
          <w:i w:val="false"/>
          <w:color w:val="000000"/>
          <w:sz w:val="28"/>
        </w:rPr>
        <w:t xml:space="preserve">
      Жолаушыларды билетсiз алып жүру: </w:t>
      </w:r>
    </w:p>
    <w:bookmarkStart w:name="z127" w:id="123"/>
    <w:p>
      <w:pPr>
        <w:spacing w:after="0"/>
        <w:ind w:left="0"/>
        <w:jc w:val="both"/>
      </w:pPr>
      <w:r>
        <w:rPr>
          <w:rFonts w:ascii="Times New Roman"/>
          <w:b w:val="false"/>
          <w:i w:val="false"/>
          <w:color w:val="000000"/>
          <w:sz w:val="28"/>
        </w:rPr>
        <w:t>
      1) халықаралық қатынастағы поездарда –</w:t>
      </w:r>
    </w:p>
    <w:bookmarkEnd w:id="123"/>
    <w:p>
      <w:pPr>
        <w:spacing w:after="0"/>
        <w:ind w:left="0"/>
        <w:jc w:val="both"/>
      </w:pPr>
      <w:r>
        <w:rPr>
          <w:rFonts w:ascii="Times New Roman"/>
          <w:b w:val="false"/>
          <w:i w:val="false"/>
          <w:color w:val="000000"/>
          <w:sz w:val="28"/>
        </w:rPr>
        <w:t xml:space="preserve">
      жеті айлық есептiк көрсеткiш мөлшерiнде айыппұл салуға алып келеді; </w:t>
      </w:r>
    </w:p>
    <w:bookmarkStart w:name="z128" w:id="124"/>
    <w:p>
      <w:pPr>
        <w:spacing w:after="0"/>
        <w:ind w:left="0"/>
        <w:jc w:val="both"/>
      </w:pPr>
      <w:r>
        <w:rPr>
          <w:rFonts w:ascii="Times New Roman"/>
          <w:b w:val="false"/>
          <w:i w:val="false"/>
          <w:color w:val="000000"/>
          <w:sz w:val="28"/>
        </w:rPr>
        <w:t>
      2) республикаiшiлiк қатынастағы поездарда –</w:t>
      </w:r>
    </w:p>
    <w:bookmarkEnd w:id="124"/>
    <w:p>
      <w:pPr>
        <w:spacing w:after="0"/>
        <w:ind w:left="0"/>
        <w:jc w:val="both"/>
      </w:pPr>
      <w:r>
        <w:rPr>
          <w:rFonts w:ascii="Times New Roman"/>
          <w:b w:val="false"/>
          <w:i w:val="false"/>
          <w:color w:val="000000"/>
          <w:sz w:val="28"/>
        </w:rPr>
        <w:t xml:space="preserve">
      бес айлық есептiк көрсеткiш мөлшерiнде айыппұл салуға алып келеді; </w:t>
      </w:r>
    </w:p>
    <w:bookmarkStart w:name="z129" w:id="125"/>
    <w:p>
      <w:pPr>
        <w:spacing w:after="0"/>
        <w:ind w:left="0"/>
        <w:jc w:val="both"/>
      </w:pPr>
      <w:r>
        <w:rPr>
          <w:rFonts w:ascii="Times New Roman"/>
          <w:b w:val="false"/>
          <w:i w:val="false"/>
          <w:color w:val="000000"/>
          <w:sz w:val="28"/>
        </w:rPr>
        <w:t>
      3) трамвайда, троллейбуста, қалалық және қала маңындағы қатынастағы автобуста және маршруттық таксиде –</w:t>
      </w:r>
    </w:p>
    <w:bookmarkEnd w:id="125"/>
    <w:p>
      <w:pPr>
        <w:spacing w:after="0"/>
        <w:ind w:left="0"/>
        <w:jc w:val="both"/>
      </w:pPr>
      <w:r>
        <w:rPr>
          <w:rFonts w:ascii="Times New Roman"/>
          <w:b w:val="false"/>
          <w:i w:val="false"/>
          <w:color w:val="000000"/>
          <w:sz w:val="28"/>
        </w:rPr>
        <w:t>
      бес айлық есептiк көрсеткiш мөлшерiнде айыппұл салуға алып келеді;</w:t>
      </w:r>
    </w:p>
    <w:bookmarkStart w:name="z130" w:id="126"/>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bookmarkEnd w:id="126"/>
    <w:p>
      <w:pPr>
        <w:spacing w:after="0"/>
        <w:ind w:left="0"/>
        <w:jc w:val="both"/>
      </w:pPr>
      <w:r>
        <w:rPr>
          <w:rFonts w:ascii="Times New Roman"/>
          <w:b w:val="false"/>
          <w:i w:val="false"/>
          <w:color w:val="000000"/>
          <w:sz w:val="28"/>
        </w:rPr>
        <w:t>
      жеті айлық есептiк көрсеткiш мөлшерiнде айыппұл салуға алып келеді.";</w:t>
      </w:r>
    </w:p>
    <w:bookmarkStart w:name="z131" w:id="127"/>
    <w:p>
      <w:pPr>
        <w:spacing w:after="0"/>
        <w:ind w:left="0"/>
        <w:jc w:val="both"/>
      </w:pPr>
      <w:r>
        <w:rPr>
          <w:rFonts w:ascii="Times New Roman"/>
          <w:b w:val="false"/>
          <w:i w:val="false"/>
          <w:color w:val="000000"/>
          <w:sz w:val="28"/>
        </w:rPr>
        <w:t xml:space="preserve">
      51) 631-баптың тақырыбы және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27"/>
    <w:bookmarkStart w:name="z132" w:id="128"/>
    <w:p>
      <w:pPr>
        <w:spacing w:after="0"/>
        <w:ind w:left="0"/>
        <w:jc w:val="both"/>
      </w:pPr>
      <w:r>
        <w:rPr>
          <w:rFonts w:ascii="Times New Roman"/>
          <w:b w:val="false"/>
          <w:i w:val="false"/>
          <w:color w:val="000000"/>
          <w:sz w:val="28"/>
        </w:rPr>
        <w:t>
      "631-бап. Жолдарда жұмыстар жүргізу, жолдарды, темiржол өтпелерiн және басқа да жол құрылысжайларын күтiп-ұстау жөніндегі талаптарды орындамау</w:t>
      </w:r>
    </w:p>
    <w:bookmarkEnd w:id="128"/>
    <w:bookmarkStart w:name="z133" w:id="129"/>
    <w:p>
      <w:pPr>
        <w:spacing w:after="0"/>
        <w:ind w:left="0"/>
        <w:jc w:val="both"/>
      </w:pPr>
      <w:r>
        <w:rPr>
          <w:rFonts w:ascii="Times New Roman"/>
          <w:b w:val="false"/>
          <w:i w:val="false"/>
          <w:color w:val="000000"/>
          <w:sz w:val="28"/>
        </w:rPr>
        <w:t>
      1. Жолдарда жұмыстар жүргiзу, жолдарды, темiржол өтпелерiн және басқа да жол құрылысжайларын күтiп-ұстау жөнiндегi талаптарды, Қазақстан Республикасының жол жүрісі саласындағы заңнамасында белгіленген өзге де талаптарды орындамау –</w:t>
      </w:r>
    </w:p>
    <w:bookmarkEnd w:id="129"/>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алып келеді.";</w:t>
      </w:r>
    </w:p>
    <w:bookmarkStart w:name="z134" w:id="130"/>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632-бап</w:t>
      </w:r>
      <w:r>
        <w:rPr>
          <w:rFonts w:ascii="Times New Roman"/>
          <w:b w:val="false"/>
          <w:i w:val="false"/>
          <w:color w:val="000000"/>
          <w:sz w:val="28"/>
        </w:rPr>
        <w:t xml:space="preserve"> мынадай редакцияда жазылсын:</w:t>
      </w:r>
    </w:p>
    <w:bookmarkEnd w:id="130"/>
    <w:bookmarkStart w:name="z135" w:id="131"/>
    <w:p>
      <w:pPr>
        <w:spacing w:after="0"/>
        <w:ind w:left="0"/>
        <w:jc w:val="both"/>
      </w:pPr>
      <w:r>
        <w:rPr>
          <w:rFonts w:ascii="Times New Roman"/>
          <w:b w:val="false"/>
          <w:i w:val="false"/>
          <w:color w:val="000000"/>
          <w:sz w:val="28"/>
        </w:rPr>
        <w:t>
      "632-бап.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End w:id="131"/>
    <w:bookmarkStart w:name="z136" w:id="132"/>
    <w:p>
      <w:pPr>
        <w:spacing w:after="0"/>
        <w:ind w:left="0"/>
        <w:jc w:val="both"/>
      </w:pPr>
      <w:r>
        <w:rPr>
          <w:rFonts w:ascii="Times New Roman"/>
          <w:b w:val="false"/>
          <w:i w:val="false"/>
          <w:color w:val="000000"/>
          <w:sz w:val="28"/>
        </w:rPr>
        <w:t>
      1. Қазақстан Республикасы заңнамасының жолдардағы жерасты коммуникацияларының қарау құдықтарын күтiп-ұстау жөніндегі талаптарын орындамау, сол сияқты жолдың үстiне судың, техникалық сұйықтықтардың, будың шығып кетуiне және соның себебінен жол бетінің бұзылуына, жол үстіне мұздың қатуына, көрiнудің шектелуiне және басқа да кедергiлерге әкеп соғатын жерасты коммуникацияларының ақауларын жоюға шаралар қабылдамау –</w:t>
      </w:r>
    </w:p>
    <w:bookmarkEnd w:id="132"/>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алып келеді.</w:t>
      </w:r>
    </w:p>
    <w:bookmarkStart w:name="z137" w:id="133"/>
    <w:p>
      <w:pPr>
        <w:spacing w:after="0"/>
        <w:ind w:left="0"/>
        <w:jc w:val="both"/>
      </w:pPr>
      <w:r>
        <w:rPr>
          <w:rFonts w:ascii="Times New Roman"/>
          <w:b w:val="false"/>
          <w:i w:val="false"/>
          <w:color w:val="000000"/>
          <w:sz w:val="28"/>
        </w:rPr>
        <w:t>
      2. Осы баптың бірінші бөлігінде көзделген, адамдардың денсаулығына жеңiл зиян келтiре отырып, көлiк құралдарын, жүктердi және өзге де мүлiктi бүлдiре отырып, жол-көлiк оқиғасына әкеп соққан әрекет (әрекетсіздік) –</w:t>
      </w:r>
    </w:p>
    <w:bookmarkEnd w:id="13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алып келеді.";</w:t>
      </w:r>
    </w:p>
    <w:bookmarkStart w:name="z138" w:id="134"/>
    <w:p>
      <w:pPr>
        <w:spacing w:after="0"/>
        <w:ind w:left="0"/>
        <w:jc w:val="both"/>
      </w:pPr>
      <w:r>
        <w:rPr>
          <w:rFonts w:ascii="Times New Roman"/>
          <w:b w:val="false"/>
          <w:i w:val="false"/>
          <w:color w:val="000000"/>
          <w:sz w:val="28"/>
        </w:rPr>
        <w:t xml:space="preserve">
      53) 635-баптың </w:t>
      </w:r>
      <w:r>
        <w:rPr>
          <w:rFonts w:ascii="Times New Roman"/>
          <w:b w:val="false"/>
          <w:i w:val="false"/>
          <w:color w:val="000000"/>
          <w:sz w:val="28"/>
        </w:rPr>
        <w:t>үшінші бөлігінің</w:t>
      </w:r>
      <w:r>
        <w:rPr>
          <w:rFonts w:ascii="Times New Roman"/>
          <w:b w:val="false"/>
          <w:i w:val="false"/>
          <w:color w:val="000000"/>
          <w:sz w:val="28"/>
        </w:rPr>
        <w:t xml:space="preserve"> бірінші абзацы мынадай редакцияда жазылсын:</w:t>
      </w:r>
    </w:p>
    <w:bookmarkEnd w:id="134"/>
    <w:bookmarkStart w:name="z139" w:id="135"/>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көмірсутектер саласындағы уәкілетті органға ұсынбау, сондай-ақ уақтылы ұсынбау –";</w:t>
      </w:r>
    </w:p>
    <w:bookmarkEnd w:id="135"/>
    <w:bookmarkStart w:name="z140" w:id="136"/>
    <w:p>
      <w:pPr>
        <w:spacing w:after="0"/>
        <w:ind w:left="0"/>
        <w:jc w:val="both"/>
      </w:pPr>
      <w:r>
        <w:rPr>
          <w:rFonts w:ascii="Times New Roman"/>
          <w:b w:val="false"/>
          <w:i w:val="false"/>
          <w:color w:val="000000"/>
          <w:sz w:val="28"/>
        </w:rPr>
        <w:t xml:space="preserve">
      54) 683-баптың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136"/>
    <w:bookmarkStart w:name="z141" w:id="137"/>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тыс жерге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бұзушылықтар туралы iстердi судья қарайды.";</w:t>
      </w:r>
    </w:p>
    <w:bookmarkEnd w:id="137"/>
    <w:bookmarkStart w:name="z142" w:id="13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684</w:t>
      </w:r>
      <w:r>
        <w:rPr>
          <w:rFonts w:ascii="Times New Roman"/>
          <w:b w:val="false"/>
          <w:i w:val="false"/>
          <w:color w:val="000000"/>
          <w:sz w:val="28"/>
        </w:rPr>
        <w:t xml:space="preserve"> және </w:t>
      </w:r>
      <w:r>
        <w:rPr>
          <w:rFonts w:ascii="Times New Roman"/>
          <w:b w:val="false"/>
          <w:i w:val="false"/>
          <w:color w:val="000000"/>
          <w:sz w:val="28"/>
        </w:rPr>
        <w:t>685-баптар</w:t>
      </w:r>
      <w:r>
        <w:rPr>
          <w:rFonts w:ascii="Times New Roman"/>
          <w:b w:val="false"/>
          <w:i w:val="false"/>
          <w:color w:val="000000"/>
          <w:sz w:val="28"/>
        </w:rPr>
        <w:t xml:space="preserve"> мынадай редакцияда жазылсын:</w:t>
      </w:r>
    </w:p>
    <w:bookmarkEnd w:id="138"/>
    <w:bookmarkStart w:name="z143" w:id="139"/>
    <w:p>
      <w:pPr>
        <w:spacing w:after="0"/>
        <w:ind w:left="0"/>
        <w:jc w:val="both"/>
      </w:pPr>
      <w:r>
        <w:rPr>
          <w:rFonts w:ascii="Times New Roman"/>
          <w:b w:val="false"/>
          <w:i w:val="false"/>
          <w:color w:val="000000"/>
          <w:sz w:val="28"/>
        </w:rPr>
        <w:t>
      "684-бап. Соттар</w:t>
      </w:r>
    </w:p>
    <w:bookmarkEnd w:id="139"/>
    <w:bookmarkStart w:name="z144" w:id="140"/>
    <w:p>
      <w:pPr>
        <w:spacing w:after="0"/>
        <w:ind w:left="0"/>
        <w:jc w:val="both"/>
      </w:pPr>
      <w:r>
        <w:rPr>
          <w:rFonts w:ascii="Times New Roman"/>
          <w:b w:val="false"/>
          <w:i w:val="false"/>
          <w:color w:val="000000"/>
          <w:sz w:val="28"/>
        </w:rPr>
        <w:t xml:space="preserve">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80 (</w:t>
      </w:r>
      <w:r>
        <w:rPr>
          <w:rFonts w:ascii="Times New Roman"/>
          <w:b w:val="false"/>
          <w:i w:val="false"/>
          <w:color w:val="000000"/>
          <w:sz w:val="28"/>
        </w:rPr>
        <w:t>төртiншi бөлiгiнде</w:t>
      </w:r>
      <w:r>
        <w:rPr>
          <w:rFonts w:ascii="Times New Roman"/>
          <w:b w:val="false"/>
          <w:i w:val="false"/>
          <w:color w:val="000000"/>
          <w:sz w:val="28"/>
        </w:rPr>
        <w:t>), 81 (</w:t>
      </w:r>
      <w:r>
        <w:rPr>
          <w:rFonts w:ascii="Times New Roman"/>
          <w:b w:val="false"/>
          <w:i w:val="false"/>
          <w:color w:val="000000"/>
          <w:sz w:val="28"/>
        </w:rPr>
        <w:t>екiншi бөлiгiнде</w:t>
      </w:r>
      <w:r>
        <w:rPr>
          <w:rFonts w:ascii="Times New Roman"/>
          <w:b w:val="false"/>
          <w:i w:val="false"/>
          <w:color w:val="000000"/>
          <w:sz w:val="28"/>
        </w:rPr>
        <w:t>), 82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139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151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159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160 (</w:t>
      </w:r>
      <w:r>
        <w:rPr>
          <w:rFonts w:ascii="Times New Roman"/>
          <w:b w:val="false"/>
          <w:i w:val="false"/>
          <w:color w:val="000000"/>
          <w:sz w:val="28"/>
        </w:rPr>
        <w:t>екінші бөлігінде</w:t>
      </w:r>
      <w:r>
        <w:rPr>
          <w:rFonts w:ascii="Times New Roman"/>
          <w:b w:val="false"/>
          <w:i w:val="false"/>
          <w:color w:val="000000"/>
          <w:sz w:val="28"/>
        </w:rPr>
        <w:t>), 169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және </w:t>
      </w:r>
      <w:r>
        <w:rPr>
          <w:rFonts w:ascii="Times New Roman"/>
          <w:b w:val="false"/>
          <w:i w:val="false"/>
          <w:color w:val="000000"/>
          <w:sz w:val="28"/>
        </w:rPr>
        <w:t>он төртінші бөліктерінде</w:t>
      </w:r>
      <w:r>
        <w:rPr>
          <w:rFonts w:ascii="Times New Roman"/>
          <w:b w:val="false"/>
          <w:i w:val="false"/>
          <w:color w:val="000000"/>
          <w:sz w:val="28"/>
        </w:rPr>
        <w:t>), 170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тоғызыншы</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екінші бөліктерінде</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174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190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193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234-1,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247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тоғызыншы</w:t>
      </w:r>
      <w:r>
        <w:rPr>
          <w:rFonts w:ascii="Times New Roman"/>
          <w:b w:val="false"/>
          <w:i w:val="false"/>
          <w:color w:val="000000"/>
          <w:sz w:val="28"/>
        </w:rPr>
        <w:t xml:space="preserve"> және </w:t>
      </w:r>
      <w:r>
        <w:rPr>
          <w:rFonts w:ascii="Times New Roman"/>
          <w:b w:val="false"/>
          <w:i w:val="false"/>
          <w:color w:val="000000"/>
          <w:sz w:val="28"/>
        </w:rPr>
        <w:t>он бірінші бөліктерінде</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281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282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бөліктерінде</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294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w:t>
      </w:r>
      <w:r>
        <w:rPr>
          <w:rFonts w:ascii="Times New Roman"/>
          <w:b w:val="false"/>
          <w:i w:val="false"/>
          <w:color w:val="000000"/>
          <w:sz w:val="28"/>
        </w:rPr>
        <w:t>), 299 (</w:t>
      </w:r>
      <w:r>
        <w:rPr>
          <w:rFonts w:ascii="Times New Roman"/>
          <w:b w:val="false"/>
          <w:i w:val="false"/>
          <w:color w:val="000000"/>
          <w:sz w:val="28"/>
        </w:rPr>
        <w:t>екінші бөлігінде</w:t>
      </w:r>
      <w:r>
        <w:rPr>
          <w:rFonts w:ascii="Times New Roman"/>
          <w:b w:val="false"/>
          <w:i w:val="false"/>
          <w:color w:val="000000"/>
          <w:sz w:val="28"/>
        </w:rPr>
        <w:t>), 312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316 (</w:t>
      </w:r>
      <w:r>
        <w:rPr>
          <w:rFonts w:ascii="Times New Roman"/>
          <w:b w:val="false"/>
          <w:i w:val="false"/>
          <w:color w:val="000000"/>
          <w:sz w:val="28"/>
        </w:rPr>
        <w:t>екiншi бөлiгiнде</w:t>
      </w:r>
      <w:r>
        <w:rPr>
          <w:rFonts w:ascii="Times New Roman"/>
          <w:b w:val="false"/>
          <w:i w:val="false"/>
          <w:color w:val="000000"/>
          <w:sz w:val="28"/>
        </w:rPr>
        <w:t>), 317 (</w:t>
      </w:r>
      <w:r>
        <w:rPr>
          <w:rFonts w:ascii="Times New Roman"/>
          <w:b w:val="false"/>
          <w:i w:val="false"/>
          <w:color w:val="000000"/>
          <w:sz w:val="28"/>
        </w:rPr>
        <w:t>төртінші бөлiгiнде</w:t>
      </w:r>
      <w:r>
        <w:rPr>
          <w:rFonts w:ascii="Times New Roman"/>
          <w:b w:val="false"/>
          <w:i w:val="false"/>
          <w:color w:val="000000"/>
          <w:sz w:val="28"/>
        </w:rPr>
        <w:t>), 317-1 (</w:t>
      </w:r>
      <w:r>
        <w:rPr>
          <w:rFonts w:ascii="Times New Roman"/>
          <w:b w:val="false"/>
          <w:i w:val="false"/>
          <w:color w:val="000000"/>
          <w:sz w:val="28"/>
        </w:rPr>
        <w:t>екінші бөлігінде</w:t>
      </w:r>
      <w:r>
        <w:rPr>
          <w:rFonts w:ascii="Times New Roman"/>
          <w:b w:val="false"/>
          <w:i w:val="false"/>
          <w:color w:val="000000"/>
          <w:sz w:val="28"/>
        </w:rPr>
        <w:t>), 317-2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(бірінші, екінші және үшінші бөліктерінде), 356 (</w:t>
      </w:r>
      <w:r>
        <w:rPr>
          <w:rFonts w:ascii="Times New Roman"/>
          <w:b w:val="false"/>
          <w:i w:val="false"/>
          <w:color w:val="000000"/>
          <w:sz w:val="28"/>
        </w:rPr>
        <w:t>он төртінші бөлігінде</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360 (</w:t>
      </w:r>
      <w:r>
        <w:rPr>
          <w:rFonts w:ascii="Times New Roman"/>
          <w:b w:val="false"/>
          <w:i w:val="false"/>
          <w:color w:val="000000"/>
          <w:sz w:val="28"/>
        </w:rPr>
        <w:t>бірiншi бөлiгiнде</w:t>
      </w:r>
      <w:r>
        <w:rPr>
          <w:rFonts w:ascii="Times New Roman"/>
          <w:b w:val="false"/>
          <w:i w:val="false"/>
          <w:color w:val="000000"/>
          <w:sz w:val="28"/>
        </w:rPr>
        <w:t xml:space="preserve">), </w:t>
      </w:r>
      <w:r>
        <w:rPr>
          <w:rFonts w:ascii="Times New Roman"/>
          <w:b w:val="false"/>
          <w:i w:val="false"/>
          <w:color w:val="000000"/>
          <w:sz w:val="28"/>
        </w:rPr>
        <w:t>381-1</w:t>
      </w:r>
      <w:r>
        <w:rPr>
          <w:rFonts w:ascii="Times New Roman"/>
          <w:b w:val="false"/>
          <w:i w:val="false"/>
          <w:color w:val="000000"/>
          <w:sz w:val="28"/>
        </w:rPr>
        <w:t>, 382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383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бөліктерінде</w:t>
      </w:r>
      <w:r>
        <w:rPr>
          <w:rFonts w:ascii="Times New Roman"/>
          <w:b w:val="false"/>
          <w:i w:val="false"/>
          <w:color w:val="000000"/>
          <w:sz w:val="28"/>
        </w:rPr>
        <w:t>), 385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392 (</w:t>
      </w:r>
      <w:r>
        <w:rPr>
          <w:rFonts w:ascii="Times New Roman"/>
          <w:b w:val="false"/>
          <w:i w:val="false"/>
          <w:color w:val="000000"/>
          <w:sz w:val="28"/>
        </w:rPr>
        <w:t>үшiншi бөлiгiнде</w:t>
      </w:r>
      <w:r>
        <w:rPr>
          <w:rFonts w:ascii="Times New Roman"/>
          <w:b w:val="false"/>
          <w:i w:val="false"/>
          <w:color w:val="000000"/>
          <w:sz w:val="28"/>
        </w:rPr>
        <w:t>), 395 (</w:t>
      </w:r>
      <w:r>
        <w:rPr>
          <w:rFonts w:ascii="Times New Roman"/>
          <w:b w:val="false"/>
          <w:i w:val="false"/>
          <w:color w:val="000000"/>
          <w:sz w:val="28"/>
        </w:rPr>
        <w:t>екiншi бөлiгiнде</w:t>
      </w:r>
      <w:r>
        <w:rPr>
          <w:rFonts w:ascii="Times New Roman"/>
          <w:b w:val="false"/>
          <w:i w:val="false"/>
          <w:color w:val="000000"/>
          <w:sz w:val="28"/>
        </w:rPr>
        <w:t>), 396 (</w:t>
      </w:r>
      <w:r>
        <w:rPr>
          <w:rFonts w:ascii="Times New Roman"/>
          <w:b w:val="false"/>
          <w:i w:val="false"/>
          <w:color w:val="000000"/>
          <w:sz w:val="28"/>
        </w:rPr>
        <w:t>екiншi бөлiгiнде</w:t>
      </w:r>
      <w:r>
        <w:rPr>
          <w:rFonts w:ascii="Times New Roman"/>
          <w:b w:val="false"/>
          <w:i w:val="false"/>
          <w:color w:val="000000"/>
          <w:sz w:val="28"/>
        </w:rPr>
        <w:t>), 397 (</w:t>
      </w:r>
      <w:r>
        <w:rPr>
          <w:rFonts w:ascii="Times New Roman"/>
          <w:b w:val="false"/>
          <w:i w:val="false"/>
          <w:color w:val="000000"/>
          <w:sz w:val="28"/>
        </w:rPr>
        <w:t>төртiншi бөлiгiнде</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400 (</w:t>
      </w:r>
      <w:r>
        <w:rPr>
          <w:rFonts w:ascii="Times New Roman"/>
          <w:b w:val="false"/>
          <w:i w:val="false"/>
          <w:color w:val="000000"/>
          <w:sz w:val="28"/>
        </w:rPr>
        <w:t>екінші бөлігінде</w:t>
      </w:r>
      <w:r>
        <w:rPr>
          <w:rFonts w:ascii="Times New Roman"/>
          <w:b w:val="false"/>
          <w:i w:val="false"/>
          <w:color w:val="000000"/>
          <w:sz w:val="28"/>
        </w:rPr>
        <w:t>), 401 (</w:t>
      </w:r>
      <w:r>
        <w:rPr>
          <w:rFonts w:ascii="Times New Roman"/>
          <w:b w:val="false"/>
          <w:i w:val="false"/>
          <w:color w:val="000000"/>
          <w:sz w:val="28"/>
        </w:rPr>
        <w:t>алтыншы</w:t>
      </w:r>
      <w:r>
        <w:rPr>
          <w:rFonts w:ascii="Times New Roman"/>
          <w:b w:val="false"/>
          <w:i w:val="false"/>
          <w:color w:val="000000"/>
          <w:sz w:val="28"/>
        </w:rPr>
        <w:t xml:space="preserve"> және </w:t>
      </w:r>
      <w:r>
        <w:rPr>
          <w:rFonts w:ascii="Times New Roman"/>
          <w:b w:val="false"/>
          <w:i w:val="false"/>
          <w:color w:val="000000"/>
          <w:sz w:val="28"/>
        </w:rPr>
        <w:t>жетінші бөліктерінде</w:t>
      </w:r>
      <w:r>
        <w:rPr>
          <w:rFonts w:ascii="Times New Roman"/>
          <w:b w:val="false"/>
          <w:i w:val="false"/>
          <w:color w:val="000000"/>
          <w:sz w:val="28"/>
        </w:rPr>
        <w:t>), 402 (</w:t>
      </w:r>
      <w:r>
        <w:rPr>
          <w:rFonts w:ascii="Times New Roman"/>
          <w:b w:val="false"/>
          <w:i w:val="false"/>
          <w:color w:val="000000"/>
          <w:sz w:val="28"/>
        </w:rPr>
        <w:t>төртінші бөлігінде</w:t>
      </w:r>
      <w:r>
        <w:rPr>
          <w:rFonts w:ascii="Times New Roman"/>
          <w:b w:val="false"/>
          <w:i w:val="false"/>
          <w:color w:val="000000"/>
          <w:sz w:val="28"/>
        </w:rPr>
        <w:t>), 404 (</w:t>
      </w:r>
      <w:r>
        <w:rPr>
          <w:rFonts w:ascii="Times New Roman"/>
          <w:b w:val="false"/>
          <w:i w:val="false"/>
          <w:color w:val="000000"/>
          <w:sz w:val="28"/>
        </w:rPr>
        <w:t>тоғызыншы бөлiгiнде</w:t>
      </w:r>
      <w:r>
        <w:rPr>
          <w:rFonts w:ascii="Times New Roman"/>
          <w:b w:val="false"/>
          <w:i w:val="false"/>
          <w:color w:val="000000"/>
          <w:sz w:val="28"/>
        </w:rPr>
        <w:t>), 407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409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7-8-бөліктерінде), 415 (</w:t>
      </w:r>
      <w:r>
        <w:rPr>
          <w:rFonts w:ascii="Times New Roman"/>
          <w:b w:val="false"/>
          <w:i w:val="false"/>
          <w:color w:val="000000"/>
          <w:sz w:val="28"/>
        </w:rPr>
        <w:t>екінші бөлiгiнде</w:t>
      </w:r>
      <w:r>
        <w:rPr>
          <w:rFonts w:ascii="Times New Roman"/>
          <w:b w:val="false"/>
          <w:i w:val="false"/>
          <w:color w:val="000000"/>
          <w:sz w:val="28"/>
        </w:rPr>
        <w:t xml:space="preserve">), </w:t>
      </w:r>
      <w:r>
        <w:rPr>
          <w:rFonts w:ascii="Times New Roman"/>
          <w:b w:val="false"/>
          <w:i w:val="false"/>
          <w:color w:val="000000"/>
          <w:sz w:val="28"/>
        </w:rPr>
        <w:t>415-1</w:t>
      </w:r>
      <w:r>
        <w:rPr>
          <w:rFonts w:ascii="Times New Roman"/>
          <w:b w:val="false"/>
          <w:i w:val="false"/>
          <w:color w:val="000000"/>
          <w:sz w:val="28"/>
        </w:rPr>
        <w:t xml:space="preserve"> (екінші бөлiгiнде), </w:t>
      </w:r>
      <w:r>
        <w:rPr>
          <w:rFonts w:ascii="Times New Roman"/>
          <w:b w:val="false"/>
          <w:i w:val="false"/>
          <w:color w:val="000000"/>
          <w:sz w:val="28"/>
        </w:rPr>
        <w:t>416</w:t>
      </w:r>
      <w:r>
        <w:rPr>
          <w:rFonts w:ascii="Times New Roman"/>
          <w:b w:val="false"/>
          <w:i w:val="false"/>
          <w:color w:val="000000"/>
          <w:sz w:val="28"/>
        </w:rPr>
        <w:t>, 417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419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424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бөліктерінде</w:t>
      </w:r>
      <w:r>
        <w:rPr>
          <w:rFonts w:ascii="Times New Roman"/>
          <w:b w:val="false"/>
          <w:i w:val="false"/>
          <w:color w:val="000000"/>
          <w:sz w:val="28"/>
        </w:rPr>
        <w:t>), 425 (</w:t>
      </w:r>
      <w:r>
        <w:rPr>
          <w:rFonts w:ascii="Times New Roman"/>
          <w:b w:val="false"/>
          <w:i w:val="false"/>
          <w:color w:val="000000"/>
          <w:sz w:val="28"/>
        </w:rPr>
        <w:t>екiншi бөлiгiнде</w:t>
      </w:r>
      <w:r>
        <w:rPr>
          <w:rFonts w:ascii="Times New Roman"/>
          <w:b w:val="false"/>
          <w:i w:val="false"/>
          <w:color w:val="000000"/>
          <w:sz w:val="28"/>
        </w:rPr>
        <w:t>), 426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бөлiктерiнде</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433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443 (</w:t>
      </w:r>
      <w:r>
        <w:rPr>
          <w:rFonts w:ascii="Times New Roman"/>
          <w:b w:val="false"/>
          <w:i w:val="false"/>
          <w:color w:val="000000"/>
          <w:sz w:val="28"/>
        </w:rPr>
        <w:t>екінші бөлігінде</w:t>
      </w:r>
      <w:r>
        <w:rPr>
          <w:rFonts w:ascii="Times New Roman"/>
          <w:b w:val="false"/>
          <w:i w:val="false"/>
          <w:color w:val="000000"/>
          <w:sz w:val="28"/>
        </w:rPr>
        <w:t>), 444 (</w:t>
      </w:r>
      <w:r>
        <w:rPr>
          <w:rFonts w:ascii="Times New Roman"/>
          <w:b w:val="false"/>
          <w:i w:val="false"/>
          <w:color w:val="000000"/>
          <w:sz w:val="28"/>
        </w:rPr>
        <w:t>бірінші бөлігінде</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445-1</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449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450 (</w:t>
      </w:r>
      <w:r>
        <w:rPr>
          <w:rFonts w:ascii="Times New Roman"/>
          <w:b w:val="false"/>
          <w:i w:val="false"/>
          <w:color w:val="000000"/>
          <w:sz w:val="28"/>
        </w:rPr>
        <w:t>екінші бөлігінде</w:t>
      </w:r>
      <w:r>
        <w:rPr>
          <w:rFonts w:ascii="Times New Roman"/>
          <w:b w:val="false"/>
          <w:i w:val="false"/>
          <w:color w:val="000000"/>
          <w:sz w:val="28"/>
        </w:rPr>
        <w:t>), 451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452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төртiншi бөліктерінде</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480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489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бөліктерінде</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495 (</w:t>
      </w:r>
      <w:r>
        <w:rPr>
          <w:rFonts w:ascii="Times New Roman"/>
          <w:b w:val="false"/>
          <w:i w:val="false"/>
          <w:color w:val="000000"/>
          <w:sz w:val="28"/>
        </w:rPr>
        <w:t>екiншi бөлiгiнде</w:t>
      </w:r>
      <w:r>
        <w:rPr>
          <w:rFonts w:ascii="Times New Roman"/>
          <w:b w:val="false"/>
          <w:i w:val="false"/>
          <w:color w:val="000000"/>
          <w:sz w:val="28"/>
        </w:rPr>
        <w:t>), 496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510 (</w:t>
      </w:r>
      <w:r>
        <w:rPr>
          <w:rFonts w:ascii="Times New Roman"/>
          <w:b w:val="false"/>
          <w:i w:val="false"/>
          <w:color w:val="000000"/>
          <w:sz w:val="28"/>
        </w:rPr>
        <w:t>төртінші бөлігінде</w:t>
      </w:r>
      <w:r>
        <w:rPr>
          <w:rFonts w:ascii="Times New Roman"/>
          <w:b w:val="false"/>
          <w:i w:val="false"/>
          <w:color w:val="000000"/>
          <w:sz w:val="28"/>
        </w:rPr>
        <w:t>), 512 (</w:t>
      </w:r>
      <w:r>
        <w:rPr>
          <w:rFonts w:ascii="Times New Roman"/>
          <w:b w:val="false"/>
          <w:i w:val="false"/>
          <w:color w:val="000000"/>
          <w:sz w:val="28"/>
        </w:rPr>
        <w:t>екiншi бөлiгiнде</w:t>
      </w:r>
      <w:r>
        <w:rPr>
          <w:rFonts w:ascii="Times New Roman"/>
          <w:b w:val="false"/>
          <w:i w:val="false"/>
          <w:color w:val="000000"/>
          <w:sz w:val="28"/>
        </w:rPr>
        <w:t>), 513 (</w:t>
      </w:r>
      <w:r>
        <w:rPr>
          <w:rFonts w:ascii="Times New Roman"/>
          <w:b w:val="false"/>
          <w:i w:val="false"/>
          <w:color w:val="000000"/>
          <w:sz w:val="28"/>
        </w:rPr>
        <w:t>екiншi бөлiгiнде</w:t>
      </w:r>
      <w:r>
        <w:rPr>
          <w:rFonts w:ascii="Times New Roman"/>
          <w:b w:val="false"/>
          <w:i w:val="false"/>
          <w:color w:val="000000"/>
          <w:sz w:val="28"/>
        </w:rPr>
        <w:t>), 514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бөліктерінде), </w:t>
      </w:r>
      <w:r>
        <w:rPr>
          <w:rFonts w:ascii="Times New Roman"/>
          <w:b w:val="false"/>
          <w:i w:val="false"/>
          <w:color w:val="000000"/>
          <w:sz w:val="28"/>
        </w:rPr>
        <w:t>528</w:t>
      </w:r>
      <w:r>
        <w:rPr>
          <w:rFonts w:ascii="Times New Roman"/>
          <w:b w:val="false"/>
          <w:i w:val="false"/>
          <w:color w:val="000000"/>
          <w:sz w:val="28"/>
        </w:rPr>
        <w:t xml:space="preserve"> (1-1-бөлігінде), </w:t>
      </w:r>
      <w:r>
        <w:rPr>
          <w:rFonts w:ascii="Times New Roman"/>
          <w:b w:val="false"/>
          <w:i w:val="false"/>
          <w:color w:val="000000"/>
          <w:sz w:val="28"/>
        </w:rPr>
        <w:t>532</w:t>
      </w:r>
      <w:r>
        <w:rPr>
          <w:rFonts w:ascii="Times New Roman"/>
          <w:b w:val="false"/>
          <w:i w:val="false"/>
          <w:color w:val="000000"/>
          <w:sz w:val="28"/>
        </w:rPr>
        <w:t xml:space="preserve"> (екiншi бөлiгiнде), </w:t>
      </w:r>
      <w:r>
        <w:rPr>
          <w:rFonts w:ascii="Times New Roman"/>
          <w:b w:val="false"/>
          <w:i w:val="false"/>
          <w:color w:val="000000"/>
          <w:sz w:val="28"/>
        </w:rPr>
        <w:t>543</w:t>
      </w:r>
      <w:r>
        <w:rPr>
          <w:rFonts w:ascii="Times New Roman"/>
          <w:b w:val="false"/>
          <w:i w:val="false"/>
          <w:color w:val="000000"/>
          <w:sz w:val="28"/>
        </w:rPr>
        <w:t xml:space="preserve"> (1-1, үшінші және төртінші бөліктерінде),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(екiншi бөлiгiнде),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(екiншi бөлiгiнде), </w:t>
      </w:r>
      <w:r>
        <w:rPr>
          <w:rFonts w:ascii="Times New Roman"/>
          <w:b w:val="false"/>
          <w:i w:val="false"/>
          <w:color w:val="000000"/>
          <w:sz w:val="28"/>
        </w:rPr>
        <w:t>563</w:t>
      </w:r>
      <w:r>
        <w:rPr>
          <w:rFonts w:ascii="Times New Roman"/>
          <w:b w:val="false"/>
          <w:i w:val="false"/>
          <w:color w:val="000000"/>
          <w:sz w:val="28"/>
        </w:rPr>
        <w:t xml:space="preserve"> (екiншi бөлiгiнде), </w:t>
      </w:r>
      <w:r>
        <w:rPr>
          <w:rFonts w:ascii="Times New Roman"/>
          <w:b w:val="false"/>
          <w:i w:val="false"/>
          <w:color w:val="000000"/>
          <w:sz w:val="28"/>
        </w:rPr>
        <w:t>564</w:t>
      </w:r>
      <w:r>
        <w:rPr>
          <w:rFonts w:ascii="Times New Roman"/>
          <w:b w:val="false"/>
          <w:i w:val="false"/>
          <w:color w:val="000000"/>
          <w:sz w:val="28"/>
        </w:rPr>
        <w:t xml:space="preserve"> (бесiншi бөлiгiнде),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590</w:t>
      </w:r>
      <w:r>
        <w:rPr>
          <w:rFonts w:ascii="Times New Roman"/>
          <w:b w:val="false"/>
          <w:i w:val="false"/>
          <w:color w:val="000000"/>
          <w:sz w:val="28"/>
        </w:rPr>
        <w:t xml:space="preserve"> (төртiншi бөлiгiнде), </w:t>
      </w:r>
      <w:r>
        <w:rPr>
          <w:rFonts w:ascii="Times New Roman"/>
          <w:b w:val="false"/>
          <w:i w:val="false"/>
          <w:color w:val="000000"/>
          <w:sz w:val="28"/>
        </w:rPr>
        <w:t>596</w:t>
      </w:r>
      <w:r>
        <w:rPr>
          <w:rFonts w:ascii="Times New Roman"/>
          <w:b w:val="false"/>
          <w:i w:val="false"/>
          <w:color w:val="000000"/>
          <w:sz w:val="28"/>
        </w:rPr>
        <w:t xml:space="preserve"> (үшінші бөлігінде),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606</w:t>
      </w:r>
      <w:r>
        <w:rPr>
          <w:rFonts w:ascii="Times New Roman"/>
          <w:b w:val="false"/>
          <w:i w:val="false"/>
          <w:color w:val="000000"/>
          <w:sz w:val="28"/>
        </w:rPr>
        <w:t xml:space="preserve"> (екiншi бөлiгiнде), </w:t>
      </w:r>
      <w:r>
        <w:rPr>
          <w:rFonts w:ascii="Times New Roman"/>
          <w:b w:val="false"/>
          <w:i w:val="false"/>
          <w:color w:val="000000"/>
          <w:sz w:val="28"/>
        </w:rPr>
        <w:t>607</w:t>
      </w:r>
      <w:r>
        <w:rPr>
          <w:rFonts w:ascii="Times New Roman"/>
          <w:b w:val="false"/>
          <w:i w:val="false"/>
          <w:color w:val="000000"/>
          <w:sz w:val="28"/>
        </w:rPr>
        <w:t xml:space="preserve"> (екiншi бөлiгiнде),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(үшінші және 4-1-бөліктерінде), </w:t>
      </w:r>
      <w:r>
        <w:rPr>
          <w:rFonts w:ascii="Times New Roman"/>
          <w:b w:val="false"/>
          <w:i w:val="false"/>
          <w:color w:val="000000"/>
          <w:sz w:val="28"/>
        </w:rPr>
        <w:t>613</w:t>
      </w:r>
      <w:r>
        <w:rPr>
          <w:rFonts w:ascii="Times New Roman"/>
          <w:b w:val="false"/>
          <w:i w:val="false"/>
          <w:color w:val="000000"/>
          <w:sz w:val="28"/>
        </w:rPr>
        <w:t xml:space="preserve"> (үшінші, төртінші, бесінші, тоғызыншы, оныншы және он бірінші бөліктерінде), </w:t>
      </w:r>
      <w:r>
        <w:rPr>
          <w:rFonts w:ascii="Times New Roman"/>
          <w:b w:val="false"/>
          <w:i w:val="false"/>
          <w:color w:val="000000"/>
          <w:sz w:val="28"/>
        </w:rPr>
        <w:t>615</w:t>
      </w:r>
      <w:r>
        <w:rPr>
          <w:rFonts w:ascii="Times New Roman"/>
          <w:b w:val="false"/>
          <w:i w:val="false"/>
          <w:color w:val="000000"/>
          <w:sz w:val="28"/>
        </w:rPr>
        <w:t xml:space="preserve"> (төртiншi бөлiгiнде),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(үшiншi бөлiгiнде), </w:t>
      </w:r>
      <w:r>
        <w:rPr>
          <w:rFonts w:ascii="Times New Roman"/>
          <w:b w:val="false"/>
          <w:i w:val="false"/>
          <w:color w:val="000000"/>
          <w:sz w:val="28"/>
        </w:rPr>
        <w:t>637</w:t>
      </w:r>
      <w:r>
        <w:rPr>
          <w:rFonts w:ascii="Times New Roman"/>
          <w:b w:val="false"/>
          <w:i w:val="false"/>
          <w:color w:val="000000"/>
          <w:sz w:val="28"/>
        </w:rPr>
        <w:t xml:space="preserve"> (сегізінші, тоғызыншы, оныншы және он үшінші бөліктерінде), </w:t>
      </w:r>
      <w:r>
        <w:rPr>
          <w:rFonts w:ascii="Times New Roman"/>
          <w:b w:val="false"/>
          <w:i w:val="false"/>
          <w:color w:val="000000"/>
          <w:sz w:val="28"/>
        </w:rPr>
        <w:t>638</w:t>
      </w:r>
      <w:r>
        <w:rPr>
          <w:rFonts w:ascii="Times New Roman"/>
          <w:b w:val="false"/>
          <w:i w:val="false"/>
          <w:color w:val="000000"/>
          <w:sz w:val="28"/>
        </w:rPr>
        <w:t xml:space="preserve"> (екiншi бөлiгiнде),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40"/>
    <w:bookmarkStart w:name="z145" w:id="141"/>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bookmarkEnd w:id="141"/>
    <w:p>
      <w:pPr>
        <w:spacing w:after="0"/>
        <w:ind w:left="0"/>
        <w:jc w:val="both"/>
      </w:pPr>
      <w:r>
        <w:rPr>
          <w:rFonts w:ascii="Times New Roman"/>
          <w:b w:val="false"/>
          <w:i w:val="false"/>
          <w:color w:val="000000"/>
          <w:sz w:val="28"/>
        </w:rPr>
        <w:t xml:space="preserve">
      1) кәмелетке толмағандар жасаған, осы Кодекстiң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(үшінші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448-баптарында</w:t>
      </w:r>
      <w:r>
        <w:rPr>
          <w:rFonts w:ascii="Times New Roman"/>
          <w:b w:val="false"/>
          <w:i w:val="false"/>
          <w:color w:val="000000"/>
          <w:sz w:val="28"/>
        </w:rPr>
        <w:t xml:space="preserve"> көзделген әкімшілік құқық бұзушылықтар туралы;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(екiншi бөлiгiнде), </w:t>
      </w:r>
      <w:r>
        <w:rPr>
          <w:rFonts w:ascii="Times New Roman"/>
          <w:b w:val="false"/>
          <w:i w:val="false"/>
          <w:color w:val="000000"/>
          <w:sz w:val="28"/>
        </w:rPr>
        <w:t>663-баптарында</w:t>
      </w:r>
      <w:r>
        <w:rPr>
          <w:rFonts w:ascii="Times New Roman"/>
          <w:b w:val="false"/>
          <w:i w:val="false"/>
          <w:color w:val="000000"/>
          <w:sz w:val="28"/>
        </w:rPr>
        <w:t xml:space="preserve"> көзделген әкімшілік құқық бұзушылықтар туралы істерді қарайды.</w:t>
      </w:r>
    </w:p>
    <w:bookmarkStart w:name="z146" w:id="142"/>
    <w:p>
      <w:pPr>
        <w:spacing w:after="0"/>
        <w:ind w:left="0"/>
        <w:jc w:val="both"/>
      </w:pPr>
      <w:r>
        <w:rPr>
          <w:rFonts w:ascii="Times New Roman"/>
          <w:b w:val="false"/>
          <w:i w:val="false"/>
          <w:color w:val="000000"/>
          <w:sz w:val="28"/>
        </w:rPr>
        <w:t xml:space="preserve">
      3. Жоғарғы Соттың, облыстық және оларға теңестірілген соттардың, аудандық және оларға теңестiрiлген соттардың судьялары осы Кодекстiң </w:t>
      </w:r>
      <w:r>
        <w:rPr>
          <w:rFonts w:ascii="Times New Roman"/>
          <w:b w:val="false"/>
          <w:i w:val="false"/>
          <w:color w:val="000000"/>
          <w:sz w:val="28"/>
        </w:rPr>
        <w:t>653-бабында</w:t>
      </w:r>
      <w:r>
        <w:rPr>
          <w:rFonts w:ascii="Times New Roman"/>
          <w:b w:val="false"/>
          <w:i w:val="false"/>
          <w:color w:val="000000"/>
          <w:sz w:val="28"/>
        </w:rPr>
        <w:t xml:space="preserve"> көзделген, сот талқылауы барысында белгіленген, процеске қатысып отырған тұлғаның тарапынан сотқа құрметтемеушiлiк бiлдiру фактiлерi туралы iстердi қарайды.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685-бап</w:t>
      </w:r>
      <w:r>
        <w:rPr>
          <w:rFonts w:ascii="Times New Roman"/>
          <w:b w:val="false"/>
          <w:i w:val="false"/>
          <w:color w:val="000000"/>
          <w:sz w:val="28"/>
        </w:rPr>
        <w:t>. Iшкi iстер органдары (полиция)</w:t>
      </w:r>
    </w:p>
    <w:bookmarkStart w:name="z148" w:id="143"/>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450</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559</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rPr>
        <w:t>613</w:t>
      </w:r>
      <w:r>
        <w:rPr>
          <w:rFonts w:ascii="Times New Roman"/>
          <w:b w:val="false"/>
          <w:i w:val="false"/>
          <w:color w:val="000000"/>
          <w:sz w:val="28"/>
        </w:rPr>
        <w:t xml:space="preserve"> (бірінші, 3-1,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туралы iстердi қарайды.</w:t>
      </w:r>
    </w:p>
    <w:bookmarkEnd w:id="143"/>
    <w:bookmarkStart w:name="z149" w:id="144"/>
    <w:p>
      <w:pPr>
        <w:spacing w:after="0"/>
        <w:ind w:left="0"/>
        <w:jc w:val="both"/>
      </w:pPr>
      <w:r>
        <w:rPr>
          <w:rFonts w:ascii="Times New Roman"/>
          <w:b w:val="false"/>
          <w:i w:val="false"/>
          <w:color w:val="000000"/>
          <w:sz w:val="28"/>
        </w:rPr>
        <w:t>
      2. Iшкi iстер органдарының атынан әкiмшiлiк құқық бұзушылықтар туралы iстердi қарауға және әкiмшiлiк жазалар қолдануға мыналар құқылы:</w:t>
      </w:r>
    </w:p>
    <w:bookmarkEnd w:id="144"/>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бабы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олардың орынбасарлары;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w:t>
      </w:r>
      <w:r>
        <w:rPr>
          <w:rFonts w:ascii="Times New Roman"/>
          <w:b w:val="false"/>
          <w:i w:val="false"/>
          <w:color w:val="000000"/>
          <w:sz w:val="28"/>
        </w:rPr>
        <w:t>592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(екінші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613</w:t>
      </w:r>
      <w:r>
        <w:rPr>
          <w:rFonts w:ascii="Times New Roman"/>
          <w:b w:val="false"/>
          <w:i w:val="false"/>
          <w:color w:val="000000"/>
          <w:sz w:val="28"/>
        </w:rPr>
        <w:t xml:space="preserve"> (бірінші және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-1,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559</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 полициясының желілік бөлімдерінің, бөлiмшелерiнiң, пункттерінің бастықтары мен олардың орынбасарлары;</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және 4-2-бөліктерінде),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w:t>
      </w:r>
      <w:r>
        <w:rPr>
          <w:rFonts w:ascii="Times New Roman"/>
          <w:b w:val="false"/>
          <w:i w:val="false"/>
          <w:color w:val="000000"/>
          <w:sz w:val="28"/>
        </w:rPr>
        <w:t>615</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атақтары бар қызметкерлері;</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bookmarkStart w:name="z150" w:id="145"/>
    <w:p>
      <w:pPr>
        <w:spacing w:after="0"/>
        <w:ind w:left="0"/>
        <w:jc w:val="both"/>
      </w:pPr>
      <w:r>
        <w:rPr>
          <w:rFonts w:ascii="Times New Roman"/>
          <w:b w:val="false"/>
          <w:i w:val="false"/>
          <w:color w:val="000000"/>
          <w:sz w:val="28"/>
        </w:rPr>
        <w:t xml:space="preserve">
      56) 686-баптың </w:t>
      </w:r>
      <w:r>
        <w:rPr>
          <w:rFonts w:ascii="Times New Roman"/>
          <w:b w:val="false"/>
          <w:i w:val="false"/>
          <w:color w:val="000000"/>
          <w:sz w:val="28"/>
        </w:rPr>
        <w:t>бірінші бөлігінің</w:t>
      </w:r>
      <w:r>
        <w:rPr>
          <w:rFonts w:ascii="Times New Roman"/>
          <w:b w:val="false"/>
          <w:i w:val="false"/>
          <w:color w:val="000000"/>
          <w:sz w:val="28"/>
        </w:rPr>
        <w:t xml:space="preserve"> 1) тармақшасы мынадай редакцияда жазылсын:</w:t>
      </w:r>
    </w:p>
    <w:bookmarkEnd w:id="145"/>
    <w:bookmarkStart w:name="z151" w:id="14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589-баптарында көзделген өрт қауiпсiздiгi саласындағы;";</w:t>
      </w:r>
    </w:p>
    <w:bookmarkEnd w:id="146"/>
    <w:bookmarkStart w:name="z152" w:id="147"/>
    <w:p>
      <w:pPr>
        <w:spacing w:after="0"/>
        <w:ind w:left="0"/>
        <w:jc w:val="both"/>
      </w:pPr>
      <w:r>
        <w:rPr>
          <w:rFonts w:ascii="Times New Roman"/>
          <w:b w:val="false"/>
          <w:i w:val="false"/>
          <w:color w:val="000000"/>
          <w:sz w:val="28"/>
        </w:rPr>
        <w:t xml:space="preserve">
      57) 688-баптың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47"/>
    <w:bookmarkStart w:name="z153" w:id="148"/>
    <w:p>
      <w:pPr>
        <w:spacing w:after="0"/>
        <w:ind w:left="0"/>
        <w:jc w:val="both"/>
      </w:pPr>
      <w:r>
        <w:rPr>
          <w:rFonts w:ascii="Times New Roman"/>
          <w:b w:val="false"/>
          <w:i w:val="false"/>
          <w:color w:val="000000"/>
          <w:sz w:val="28"/>
        </w:rPr>
        <w:t xml:space="preserve">
      "1. Көмірсутектер саласындағы уәкілетті орган осы Кодекстің </w:t>
      </w:r>
      <w:r>
        <w:rPr>
          <w:rFonts w:ascii="Times New Roman"/>
          <w:b w:val="false"/>
          <w:i w:val="false"/>
          <w:color w:val="000000"/>
          <w:sz w:val="28"/>
        </w:rPr>
        <w:t>170</w:t>
      </w:r>
      <w:r>
        <w:rPr>
          <w:rFonts w:ascii="Times New Roman"/>
          <w:b w:val="false"/>
          <w:i w:val="false"/>
          <w:color w:val="000000"/>
          <w:sz w:val="28"/>
        </w:rPr>
        <w:t xml:space="preserve"> (бірінші, 1-1, екінші, үшінші, төртінші, бесінші, алтыншы және сегізінші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он бірінші, он екінші және он үшінші бөліктерінде),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635</w:t>
      </w:r>
      <w:r>
        <w:rPr>
          <w:rFonts w:ascii="Times New Roman"/>
          <w:b w:val="false"/>
          <w:i w:val="false"/>
          <w:color w:val="000000"/>
          <w:sz w:val="28"/>
        </w:rPr>
        <w:t xml:space="preserve"> (үшінші бөлігінде)-баптарында көзделген әкімшілік құқық бұзушылықтар туралы істерді қарайды.";</w:t>
      </w:r>
    </w:p>
    <w:bookmarkEnd w:id="148"/>
    <w:bookmarkStart w:name="z154" w:id="149"/>
    <w:p>
      <w:pPr>
        <w:spacing w:after="0"/>
        <w:ind w:left="0"/>
        <w:jc w:val="both"/>
      </w:pPr>
      <w:r>
        <w:rPr>
          <w:rFonts w:ascii="Times New Roman"/>
          <w:b w:val="false"/>
          <w:i w:val="false"/>
          <w:color w:val="000000"/>
          <w:sz w:val="28"/>
        </w:rPr>
        <w:t xml:space="preserve">
      58) 690-баптың </w:t>
      </w:r>
      <w:r>
        <w:rPr>
          <w:rFonts w:ascii="Times New Roman"/>
          <w:b w:val="false"/>
          <w:i w:val="false"/>
          <w:color w:val="000000"/>
          <w:sz w:val="28"/>
        </w:rPr>
        <w:t>бірінші бөлігінде</w:t>
      </w:r>
      <w:r>
        <w:rPr>
          <w:rFonts w:ascii="Times New Roman"/>
          <w:b w:val="false"/>
          <w:i w:val="false"/>
          <w:color w:val="000000"/>
          <w:sz w:val="28"/>
        </w:rPr>
        <w:t>:</w:t>
      </w:r>
    </w:p>
    <w:bookmarkEnd w:id="149"/>
    <w:bookmarkStart w:name="z155" w:id="150"/>
    <w:p>
      <w:pPr>
        <w:spacing w:after="0"/>
        <w:ind w:left="0"/>
        <w:jc w:val="both"/>
      </w:pPr>
      <w:r>
        <w:rPr>
          <w:rFonts w:ascii="Times New Roman"/>
          <w:b w:val="false"/>
          <w:i w:val="false"/>
          <w:color w:val="000000"/>
          <w:sz w:val="28"/>
        </w:rPr>
        <w:t>
      "144 (бірінші бөлігінде (жылу энергиясын қоспағанда)," деген сөздер алып тасталсын;</w:t>
      </w:r>
    </w:p>
    <w:bookmarkEnd w:id="150"/>
    <w:bookmarkStart w:name="z156" w:id="151"/>
    <w:p>
      <w:pPr>
        <w:spacing w:after="0"/>
        <w:ind w:left="0"/>
        <w:jc w:val="both"/>
      </w:pPr>
      <w:r>
        <w:rPr>
          <w:rFonts w:ascii="Times New Roman"/>
          <w:b w:val="false"/>
          <w:i w:val="false"/>
          <w:color w:val="000000"/>
          <w:sz w:val="28"/>
        </w:rPr>
        <w:t>
      "300 (барлық қуаттағы қазандықтарды, жылу желілерін және жылу энергиясының тұтынушыларын қоспағанда)," деген сөздерден кейін "300-1," деген цифрлармен толықтырылсын;</w:t>
      </w:r>
    </w:p>
    <w:bookmarkEnd w:id="151"/>
    <w:bookmarkStart w:name="z157" w:id="152"/>
    <w:p>
      <w:pPr>
        <w:spacing w:after="0"/>
        <w:ind w:left="0"/>
        <w:jc w:val="both"/>
      </w:pPr>
      <w:r>
        <w:rPr>
          <w:rFonts w:ascii="Times New Roman"/>
          <w:b w:val="false"/>
          <w:i w:val="false"/>
          <w:color w:val="000000"/>
          <w:sz w:val="28"/>
        </w:rPr>
        <w:t xml:space="preserve">
      59) 690-1-баптың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52"/>
    <w:bookmarkStart w:name="z158" w:id="153"/>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53"/>
    <w:bookmarkStart w:name="z159" w:id="154"/>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691-бап</w:t>
      </w:r>
      <w:r>
        <w:rPr>
          <w:rFonts w:ascii="Times New Roman"/>
          <w:b w:val="false"/>
          <w:i w:val="false"/>
          <w:color w:val="000000"/>
          <w:sz w:val="28"/>
        </w:rPr>
        <w:t xml:space="preserve"> мынадай редакцияда жазылсын:</w:t>
      </w:r>
    </w:p>
    <w:bookmarkEnd w:id="154"/>
    <w:bookmarkStart w:name="z160" w:id="155"/>
    <w:p>
      <w:pPr>
        <w:spacing w:after="0"/>
        <w:ind w:left="0"/>
        <w:jc w:val="both"/>
      </w:pPr>
      <w:r>
        <w:rPr>
          <w:rFonts w:ascii="Times New Roman"/>
          <w:b w:val="false"/>
          <w:i w:val="false"/>
          <w:color w:val="000000"/>
          <w:sz w:val="28"/>
        </w:rPr>
        <w:t>
      "691-бап. Көлiк және коммуникациялар саласындағы уәкiлеттi орган</w:t>
      </w:r>
    </w:p>
    <w:bookmarkEnd w:id="155"/>
    <w:bookmarkStart w:name="z161" w:id="156"/>
    <w:p>
      <w:pPr>
        <w:spacing w:after="0"/>
        <w:ind w:left="0"/>
        <w:jc w:val="both"/>
      </w:pPr>
      <w:r>
        <w:rPr>
          <w:rFonts w:ascii="Times New Roman"/>
          <w:b w:val="false"/>
          <w:i w:val="false"/>
          <w:color w:val="000000"/>
          <w:sz w:val="28"/>
        </w:rPr>
        <w:t xml:space="preserve">
      1. Көлiк және коммуникациялар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56"/>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көлiк және коммуникациялар саласындағы уәкiлеттi органның, оның аумақтық бөлiмшелерiнiң басшылары мен олардың орынбасарлары құқылы.</w:t>
      </w:r>
    </w:p>
    <w:bookmarkStart w:name="z162" w:id="157"/>
    <w:p>
      <w:pPr>
        <w:spacing w:after="0"/>
        <w:ind w:left="0"/>
        <w:jc w:val="both"/>
      </w:pPr>
      <w:r>
        <w:rPr>
          <w:rFonts w:ascii="Times New Roman"/>
          <w:b w:val="false"/>
          <w:i w:val="false"/>
          <w:color w:val="000000"/>
          <w:sz w:val="28"/>
        </w:rPr>
        <w:t xml:space="preserve">
      2. Көліктік бақылау органдары осы Кодекстің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(екінші, үшінші, төртінші, алтыншы, жетінші, сегізінші және тоғызыншы бөліктерінде),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(сегізінші бөлігінде), </w:t>
      </w:r>
      <w:r>
        <w:rPr>
          <w:rFonts w:ascii="Times New Roman"/>
          <w:b w:val="false"/>
          <w:i w:val="false"/>
          <w:color w:val="000000"/>
          <w:sz w:val="28"/>
        </w:rPr>
        <w:t>613</w:t>
      </w:r>
      <w:r>
        <w:rPr>
          <w:rFonts w:ascii="Times New Roman"/>
          <w:b w:val="false"/>
          <w:i w:val="false"/>
          <w:color w:val="000000"/>
          <w:sz w:val="28"/>
        </w:rPr>
        <w:t xml:space="preserve"> (бірінші бөлігінде),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57"/>
    <w:p>
      <w:pPr>
        <w:spacing w:after="0"/>
        <w:ind w:left="0"/>
        <w:jc w:val="both"/>
      </w:pPr>
      <w:r>
        <w:rPr>
          <w:rFonts w:ascii="Times New Roman"/>
          <w:b w:val="false"/>
          <w:i w:val="false"/>
          <w:color w:val="000000"/>
          <w:sz w:val="28"/>
        </w:rPr>
        <w:t>
      Көліктік бақылау органдары атынан әкiмшiлiк құқық бұзушылықтар туралы iстердi қарауға және әкiмшiлiк жазалар қолдануға мыналар құқылы:</w:t>
      </w:r>
    </w:p>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бабы бойынша – көліктік бақылау органының басшысы мен оның орынбасарлары, аумақтық көліктік бақылау органдарының басшылары мен олардың орынбасарлары;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2-1, үшінші, төртінші, бесінші,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бұзушылықтар бойынша – көліктік бақылау органдарының осыған уәкiлеттiк берілген лауазымды адамдары.</w:t>
      </w:r>
    </w:p>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жиырма айлық есептік көрсеткіштен аспауға тиіс.</w:t>
      </w:r>
    </w:p>
    <w:bookmarkStart w:name="z163" w:id="158"/>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58"/>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бұзушылықтар туралы iстердi қарауға және әкiмшiлiк жазалар қолдануға мыналар құқылы:</w:t>
      </w:r>
    </w:p>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бабы бойынша – азаматтық авиация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және жетінші бөліктерінде),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w:t>
      </w:r>
    </w:p>
    <w:bookmarkStart w:name="z164" w:id="159"/>
    <w:p>
      <w:pPr>
        <w:spacing w:after="0"/>
        <w:ind w:left="0"/>
        <w:jc w:val="both"/>
      </w:pPr>
      <w:r>
        <w:rPr>
          <w:rFonts w:ascii="Times New Roman"/>
          <w:b w:val="false"/>
          <w:i w:val="false"/>
          <w:color w:val="000000"/>
          <w:sz w:val="28"/>
        </w:rPr>
        <w:t xml:space="preserve">
      61) 692-баптың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"464 (бiрiншi бөлiгiнде)" деген сөздер "464" деген цифрлармен ауыстырылсын;</w:t>
      </w:r>
    </w:p>
    <w:bookmarkEnd w:id="159"/>
    <w:bookmarkStart w:name="z165"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692-1-баптың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"және 456-баптарында" деген сөздер ", 456 және 464-баптарында" деген сөздермен ауыстырылсын;</w:t>
      </w:r>
    </w:p>
    <w:bookmarkEnd w:id="160"/>
    <w:bookmarkStart w:name="z167" w:id="161"/>
    <w:p>
      <w:pPr>
        <w:spacing w:after="0"/>
        <w:ind w:left="0"/>
        <w:jc w:val="both"/>
      </w:pPr>
      <w:r>
        <w:rPr>
          <w:rFonts w:ascii="Times New Roman"/>
          <w:b w:val="false"/>
          <w:i w:val="false"/>
          <w:color w:val="000000"/>
          <w:sz w:val="28"/>
        </w:rPr>
        <w:t xml:space="preserve">
      63) 693-баптың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61"/>
    <w:bookmarkStart w:name="z168" w:id="162"/>
    <w:p>
      <w:pPr>
        <w:spacing w:after="0"/>
        <w:ind w:left="0"/>
        <w:jc w:val="both"/>
      </w:pPr>
      <w:r>
        <w:rPr>
          <w:rFonts w:ascii="Times New Roman"/>
          <w:b w:val="false"/>
          <w:i w:val="false"/>
          <w:color w:val="000000"/>
          <w:sz w:val="28"/>
        </w:rPr>
        <w:t xml:space="preserve">
      "1. Мемлекеттiк еңбек инспекциясы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 бөлігінде),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(бірінші, үшінші, төртінші, бесінші, алтыншы және жетінші бөліктерінде),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(жұмыс берушiлер жасаған құқық бұзушылықтар бойынша екiншi бөлiгiнде), </w:t>
      </w:r>
      <w:r>
        <w:rPr>
          <w:rFonts w:ascii="Times New Roman"/>
          <w:b w:val="false"/>
          <w:i w:val="false"/>
          <w:color w:val="000000"/>
          <w:sz w:val="28"/>
        </w:rPr>
        <w:t>519-баптарында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62"/>
    <w:bookmarkStart w:name="z169" w:id="163"/>
    <w:p>
      <w:pPr>
        <w:spacing w:after="0"/>
        <w:ind w:left="0"/>
        <w:jc w:val="both"/>
      </w:pPr>
      <w:r>
        <w:rPr>
          <w:rFonts w:ascii="Times New Roman"/>
          <w:b w:val="false"/>
          <w:i w:val="false"/>
          <w:color w:val="000000"/>
          <w:sz w:val="28"/>
        </w:rPr>
        <w:t xml:space="preserve">
      64) 694-баптың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63"/>
    <w:bookmarkStart w:name="z170" w:id="164"/>
    <w:p>
      <w:pPr>
        <w:spacing w:after="0"/>
        <w:ind w:left="0"/>
        <w:jc w:val="both"/>
      </w:pPr>
      <w:r>
        <w:rPr>
          <w:rFonts w:ascii="Times New Roman"/>
          <w:b w:val="false"/>
          <w:i w:val="false"/>
          <w:color w:val="000000"/>
          <w:sz w:val="28"/>
        </w:rPr>
        <w:t xml:space="preserve">
      "1. Әдiлет органдары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және </w:t>
      </w:r>
      <w:r>
        <w:rPr>
          <w:rFonts w:ascii="Times New Roman"/>
          <w:b w:val="false"/>
          <w:i w:val="false"/>
          <w:color w:val="000000"/>
          <w:sz w:val="28"/>
        </w:rPr>
        <w:t>672-баптарында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64"/>
    <w:bookmarkStart w:name="z171" w:id="165"/>
    <w:p>
      <w:pPr>
        <w:spacing w:after="0"/>
        <w:ind w:left="0"/>
        <w:jc w:val="both"/>
      </w:pPr>
      <w:r>
        <w:rPr>
          <w:rFonts w:ascii="Times New Roman"/>
          <w:b w:val="false"/>
          <w:i w:val="false"/>
          <w:color w:val="000000"/>
          <w:sz w:val="28"/>
        </w:rPr>
        <w:t xml:space="preserve">
      65) 695-баптың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65"/>
    <w:bookmarkStart w:name="z172" w:id="166"/>
    <w:p>
      <w:pPr>
        <w:spacing w:after="0"/>
        <w:ind w:left="0"/>
        <w:jc w:val="both"/>
      </w:pPr>
      <w:r>
        <w:rPr>
          <w:rFonts w:ascii="Times New Roman"/>
          <w:b w:val="false"/>
          <w:i w:val="false"/>
          <w:color w:val="000000"/>
          <w:sz w:val="28"/>
        </w:rPr>
        <w:t xml:space="preserve">
      "1. Жылжымайтын мүлікке құқықтарды, заңды тұлғаларды, азаматтық хал актiлерiн мемлекеттiк тiркеу саласындағы уәкiлеттi орган осы Кодекстiң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және </w:t>
      </w:r>
      <w:r>
        <w:rPr>
          <w:rFonts w:ascii="Times New Roman"/>
          <w:b w:val="false"/>
          <w:i w:val="false"/>
          <w:color w:val="000000"/>
          <w:sz w:val="28"/>
        </w:rPr>
        <w:t>466-баптарында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66"/>
    <w:bookmarkStart w:name="z173" w:id="167"/>
    <w:p>
      <w:pPr>
        <w:spacing w:after="0"/>
        <w:ind w:left="0"/>
        <w:jc w:val="both"/>
      </w:pPr>
      <w:r>
        <w:rPr>
          <w:rFonts w:ascii="Times New Roman"/>
          <w:b w:val="false"/>
          <w:i w:val="false"/>
          <w:color w:val="000000"/>
          <w:sz w:val="28"/>
        </w:rPr>
        <w:t xml:space="preserve">
      66) 697-баптың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67"/>
    <w:bookmarkStart w:name="z174" w:id="168"/>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w:t>
      </w:r>
      <w:r>
        <w:rPr>
          <w:rFonts w:ascii="Times New Roman"/>
          <w:b w:val="false"/>
          <w:i w:val="false"/>
          <w:color w:val="000000"/>
          <w:sz w:val="28"/>
        </w:rPr>
        <w:t>139</w:t>
      </w:r>
      <w:r>
        <w:rPr>
          <w:rFonts w:ascii="Times New Roman"/>
          <w:b w:val="false"/>
          <w:i w:val="false"/>
          <w:color w:val="000000"/>
          <w:sz w:val="28"/>
        </w:rPr>
        <w:t xml:space="preserve"> (бірінші бөлігінде), </w:t>
      </w:r>
      <w:r>
        <w:rPr>
          <w:rFonts w:ascii="Times New Roman"/>
          <w:b w:val="false"/>
          <w:i w:val="false"/>
          <w:color w:val="000000"/>
          <w:sz w:val="28"/>
        </w:rPr>
        <w:t>230</w:t>
      </w:r>
      <w:r>
        <w:rPr>
          <w:rFonts w:ascii="Times New Roman"/>
          <w:b w:val="false"/>
          <w:i w:val="false"/>
          <w:color w:val="000000"/>
          <w:sz w:val="28"/>
        </w:rPr>
        <w:t xml:space="preserve"> (шаруашылық және өзге де қызметтің экологиялық қауіпті түрлерін жүзеге асыратын тұлғалар жасаған құқық бұзушылықтар бойынша екінші бөлігінде), </w:t>
      </w:r>
      <w:r>
        <w:rPr>
          <w:rFonts w:ascii="Times New Roman"/>
          <w:b w:val="false"/>
          <w:i w:val="false"/>
          <w:color w:val="000000"/>
          <w:sz w:val="28"/>
        </w:rPr>
        <w:t>297</w:t>
      </w:r>
      <w:r>
        <w:rPr>
          <w:rFonts w:ascii="Times New Roman"/>
          <w:b w:val="false"/>
          <w:i w:val="false"/>
          <w:color w:val="000000"/>
          <w:sz w:val="28"/>
        </w:rPr>
        <w:t xml:space="preserve"> (бірінші бөлігінде),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(екінші бөлігінде),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397</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168"/>
    <w:bookmarkStart w:name="z175" w:id="16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698-бап</w:t>
      </w:r>
      <w:r>
        <w:rPr>
          <w:rFonts w:ascii="Times New Roman"/>
          <w:b w:val="false"/>
          <w:i w:val="false"/>
          <w:color w:val="000000"/>
          <w:sz w:val="28"/>
        </w:rPr>
        <w:t xml:space="preserve"> мынадай редакцияда жазылсын:</w:t>
      </w:r>
    </w:p>
    <w:bookmarkEnd w:id="169"/>
    <w:bookmarkStart w:name="z176" w:id="170"/>
    <w:p>
      <w:pPr>
        <w:spacing w:after="0"/>
        <w:ind w:left="0"/>
        <w:jc w:val="both"/>
      </w:pPr>
      <w:r>
        <w:rPr>
          <w:rFonts w:ascii="Times New Roman"/>
          <w:b w:val="false"/>
          <w:i w:val="false"/>
          <w:color w:val="000000"/>
          <w:sz w:val="28"/>
        </w:rPr>
        <w:t>
      "698-бап. Өнеркәсіптік қауіпсіздік саласындағы уәкілетті орган</w:t>
      </w:r>
    </w:p>
    <w:bookmarkEnd w:id="170"/>
    <w:bookmarkStart w:name="z177" w:id="171"/>
    <w:p>
      <w:pPr>
        <w:spacing w:after="0"/>
        <w:ind w:left="0"/>
        <w:jc w:val="both"/>
      </w:pPr>
      <w:r>
        <w:rPr>
          <w:rFonts w:ascii="Times New Roman"/>
          <w:b w:val="false"/>
          <w:i w:val="false"/>
          <w:color w:val="000000"/>
          <w:sz w:val="28"/>
        </w:rPr>
        <w:t xml:space="preserve">
      1. Өнеркәсіптік қауіпсіздік саласындағы уәкілетті орган осы Кодекстің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объектілерін қоспағанда), </w:t>
      </w:r>
      <w:r>
        <w:rPr>
          <w:rFonts w:ascii="Times New Roman"/>
          <w:b w:val="false"/>
          <w:i w:val="false"/>
          <w:color w:val="000000"/>
          <w:sz w:val="28"/>
        </w:rPr>
        <w:t>299</w:t>
      </w:r>
      <w:r>
        <w:rPr>
          <w:rFonts w:ascii="Times New Roman"/>
          <w:b w:val="false"/>
          <w:i w:val="false"/>
          <w:color w:val="000000"/>
          <w:sz w:val="28"/>
        </w:rPr>
        <w:t xml:space="preserve"> (бірінші бөлігінде) (бөгеттер қауіпсіздігін қоспағанда), </w:t>
      </w:r>
      <w:r>
        <w:rPr>
          <w:rFonts w:ascii="Times New Roman"/>
          <w:b w:val="false"/>
          <w:i w:val="false"/>
          <w:color w:val="000000"/>
          <w:sz w:val="28"/>
        </w:rPr>
        <w:t>305</w:t>
      </w:r>
      <w:r>
        <w:rPr>
          <w:rFonts w:ascii="Times New Roman"/>
          <w:b w:val="false"/>
          <w:i w:val="false"/>
          <w:color w:val="000000"/>
          <w:sz w:val="28"/>
        </w:rPr>
        <w:t xml:space="preserve"> (өнеркәсіптік тұтынушылардың газбен жабдықтау жүйелері объектілерінің күзет аймақтарындағы бұзушылықтар бойынша),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(өнеркәсіптік тұтынушылар бөлігінде),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(техникалық қауіпсіздік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End w:id="171"/>
    <w:bookmarkStart w:name="z178" w:id="172"/>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бұзушылықтар туралы iстердi қарауға және әкiмшiлiк жазалар қолдануға мыналар құқылы: </w:t>
      </w:r>
    </w:p>
    <w:bookmarkEnd w:id="172"/>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p>
      <w:pPr>
        <w:spacing w:after="0"/>
        <w:ind w:left="0"/>
        <w:jc w:val="both"/>
      </w:pPr>
      <w:r>
        <w:rPr>
          <w:rFonts w:ascii="Times New Roman"/>
          <w:b w:val="false"/>
          <w:i w:val="false"/>
          <w:color w:val="000000"/>
          <w:sz w:val="28"/>
        </w:rPr>
        <w:t xml:space="preserve">
      3) облыстың, республикалық маңызы бар қалалардың, астананың өнеркәсіптік қауіпсіздік саласындағы мемлекеттік қадағалау жөніндегі мемлекеттiк инспекторы. </w:t>
      </w:r>
    </w:p>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он бес айлық есептік көрсеткіштен аспауға тиіс.";</w:t>
      </w:r>
    </w:p>
    <w:bookmarkStart w:name="z179" w:id="173"/>
    <w:p>
      <w:pPr>
        <w:spacing w:after="0"/>
        <w:ind w:left="0"/>
        <w:jc w:val="both"/>
      </w:pPr>
      <w:r>
        <w:rPr>
          <w:rFonts w:ascii="Times New Roman"/>
          <w:b w:val="false"/>
          <w:i w:val="false"/>
          <w:color w:val="000000"/>
          <w:sz w:val="28"/>
        </w:rPr>
        <w:t>
      68) мынадай мазмұндағы 699-1-баппен толықтырылсын:</w:t>
      </w:r>
    </w:p>
    <w:bookmarkEnd w:id="173"/>
    <w:bookmarkStart w:name="z180" w:id="174"/>
    <w:p>
      <w:pPr>
        <w:spacing w:after="0"/>
        <w:ind w:left="0"/>
        <w:jc w:val="both"/>
      </w:pPr>
      <w:r>
        <w:rPr>
          <w:rFonts w:ascii="Times New Roman"/>
          <w:b w:val="false"/>
          <w:i w:val="false"/>
          <w:color w:val="000000"/>
          <w:sz w:val="28"/>
        </w:rPr>
        <w:t>
      "699-1-бап. Ғарыш қызметi саласындағы орган</w:t>
      </w:r>
    </w:p>
    <w:bookmarkEnd w:id="174"/>
    <w:bookmarkStart w:name="z181" w:id="175"/>
    <w:p>
      <w:pPr>
        <w:spacing w:after="0"/>
        <w:ind w:left="0"/>
        <w:jc w:val="both"/>
      </w:pPr>
      <w:r>
        <w:rPr>
          <w:rFonts w:ascii="Times New Roman"/>
          <w:b w:val="false"/>
          <w:i w:val="false"/>
          <w:color w:val="000000"/>
          <w:sz w:val="28"/>
        </w:rPr>
        <w:t xml:space="preserve">
      1. Ғарыш қызметi саласындағы уәкілетті орган осы Кодекстің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175"/>
    <w:bookmarkStart w:name="z182" w:id="176"/>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ғарыш қызметі саласындағы уәкiлеттi органның басшысы мен оның орынбасарлары құқылы.";</w:t>
      </w:r>
    </w:p>
    <w:bookmarkEnd w:id="176"/>
    <w:bookmarkStart w:name="z183" w:id="177"/>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700</w:t>
      </w:r>
      <w:r>
        <w:rPr>
          <w:rFonts w:ascii="Times New Roman"/>
          <w:b w:val="false"/>
          <w:i w:val="false"/>
          <w:color w:val="000000"/>
          <w:sz w:val="28"/>
        </w:rPr>
        <w:t xml:space="preserve"> және </w:t>
      </w:r>
      <w:r>
        <w:rPr>
          <w:rFonts w:ascii="Times New Roman"/>
          <w:b w:val="false"/>
          <w:i w:val="false"/>
          <w:color w:val="000000"/>
          <w:sz w:val="28"/>
        </w:rPr>
        <w:t>701-баптар</w:t>
      </w:r>
      <w:r>
        <w:rPr>
          <w:rFonts w:ascii="Times New Roman"/>
          <w:b w:val="false"/>
          <w:i w:val="false"/>
          <w:color w:val="000000"/>
          <w:sz w:val="28"/>
        </w:rPr>
        <w:t xml:space="preserve"> мынадай редакцияда жазылсын:</w:t>
      </w:r>
    </w:p>
    <w:bookmarkEnd w:id="177"/>
    <w:bookmarkStart w:name="z184" w:id="178"/>
    <w:p>
      <w:pPr>
        <w:spacing w:after="0"/>
        <w:ind w:left="0"/>
        <w:jc w:val="both"/>
      </w:pPr>
      <w:r>
        <w:rPr>
          <w:rFonts w:ascii="Times New Roman"/>
          <w:b w:val="false"/>
          <w:i w:val="false"/>
          <w:color w:val="000000"/>
          <w:sz w:val="28"/>
        </w:rPr>
        <w:t>
      "700-бап. Денсаулық сақтау органдары</w:t>
      </w:r>
    </w:p>
    <w:bookmarkEnd w:id="178"/>
    <w:bookmarkStart w:name="z185" w:id="179"/>
    <w:p>
      <w:pPr>
        <w:spacing w:after="0"/>
        <w:ind w:left="0"/>
        <w:jc w:val="both"/>
      </w:pPr>
      <w:r>
        <w:rPr>
          <w:rFonts w:ascii="Times New Roman"/>
          <w:b w:val="false"/>
          <w:i w:val="false"/>
          <w:color w:val="000000"/>
          <w:sz w:val="28"/>
        </w:rPr>
        <w:t xml:space="preserve">
      1. Дәрiлiк заттар мен медициналық бұйымдардың айналысы саласындағы мемлекеттiк орган және оның аумақтық бөлiмшелерi осы Кодекстiң </w:t>
      </w:r>
      <w:r>
        <w:rPr>
          <w:rFonts w:ascii="Times New Roman"/>
          <w:b w:val="false"/>
          <w:i w:val="false"/>
          <w:color w:val="000000"/>
          <w:sz w:val="28"/>
        </w:rPr>
        <w:t>424</w:t>
      </w:r>
      <w:r>
        <w:rPr>
          <w:rFonts w:ascii="Times New Roman"/>
          <w:b w:val="false"/>
          <w:i w:val="false"/>
          <w:color w:val="000000"/>
          <w:sz w:val="28"/>
        </w:rPr>
        <w:t xml:space="preserve"> (бiрiншi бөлiгiнде), </w:t>
      </w:r>
      <w:r>
        <w:rPr>
          <w:rFonts w:ascii="Times New Roman"/>
          <w:b w:val="false"/>
          <w:i w:val="false"/>
          <w:color w:val="000000"/>
          <w:sz w:val="28"/>
        </w:rPr>
        <w:t>426</w:t>
      </w:r>
      <w:r>
        <w:rPr>
          <w:rFonts w:ascii="Times New Roman"/>
          <w:b w:val="false"/>
          <w:i w:val="false"/>
          <w:color w:val="000000"/>
          <w:sz w:val="28"/>
        </w:rPr>
        <w:t xml:space="preserve"> (бiрiншi бөлiгiнде),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өз құзыреті шегінде қарайды.</w:t>
      </w:r>
    </w:p>
    <w:bookmarkEnd w:id="179"/>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bookmarkStart w:name="z186" w:id="180"/>
    <w:p>
      <w:pPr>
        <w:spacing w:after="0"/>
        <w:ind w:left="0"/>
        <w:jc w:val="both"/>
      </w:pPr>
      <w:r>
        <w:rPr>
          <w:rFonts w:ascii="Times New Roman"/>
          <w:b w:val="false"/>
          <w:i w:val="false"/>
          <w:color w:val="000000"/>
          <w:sz w:val="28"/>
        </w:rPr>
        <w:t xml:space="preserve">
      2. Медициналық қызметтер көрсету саласындағы бақылау жөніндегі мемлекеттiк орган және оның аумақтық бөлiмшелерi осы Кодекстiң </w:t>
      </w:r>
      <w:r>
        <w:rPr>
          <w:rFonts w:ascii="Times New Roman"/>
          <w:b w:val="false"/>
          <w:i w:val="false"/>
          <w:color w:val="000000"/>
          <w:sz w:val="28"/>
        </w:rPr>
        <w:t>80</w:t>
      </w:r>
      <w:r>
        <w:rPr>
          <w:rFonts w:ascii="Times New Roman"/>
          <w:b w:val="false"/>
          <w:i w:val="false"/>
          <w:color w:val="000000"/>
          <w:sz w:val="28"/>
        </w:rPr>
        <w:t xml:space="preserve"> (үшінші бөлiгінде), </w:t>
      </w:r>
      <w:r>
        <w:rPr>
          <w:rFonts w:ascii="Times New Roman"/>
          <w:b w:val="false"/>
          <w:i w:val="false"/>
          <w:color w:val="000000"/>
          <w:sz w:val="28"/>
        </w:rPr>
        <w:t>81</w:t>
      </w:r>
      <w:r>
        <w:rPr>
          <w:rFonts w:ascii="Times New Roman"/>
          <w:b w:val="false"/>
          <w:i w:val="false"/>
          <w:color w:val="000000"/>
          <w:sz w:val="28"/>
        </w:rPr>
        <w:t xml:space="preserve"> (бiрiншi бөлiгiнде), </w:t>
      </w:r>
      <w:r>
        <w:rPr>
          <w:rFonts w:ascii="Times New Roman"/>
          <w:b w:val="false"/>
          <w:i w:val="false"/>
          <w:color w:val="000000"/>
          <w:sz w:val="28"/>
        </w:rPr>
        <w:t>82</w:t>
      </w:r>
      <w:r>
        <w:rPr>
          <w:rFonts w:ascii="Times New Roman"/>
          <w:b w:val="false"/>
          <w:i w:val="false"/>
          <w:color w:val="000000"/>
          <w:sz w:val="28"/>
        </w:rPr>
        <w:t xml:space="preserve"> (бiрiншi бөлiгiнде), </w:t>
      </w:r>
      <w:r>
        <w:rPr>
          <w:rFonts w:ascii="Times New Roman"/>
          <w:b w:val="false"/>
          <w:i w:val="false"/>
          <w:color w:val="000000"/>
          <w:sz w:val="28"/>
        </w:rPr>
        <w:t>424</w:t>
      </w:r>
      <w:r>
        <w:rPr>
          <w:rFonts w:ascii="Times New Roman"/>
          <w:b w:val="false"/>
          <w:i w:val="false"/>
          <w:color w:val="000000"/>
          <w:sz w:val="28"/>
        </w:rPr>
        <w:t xml:space="preserve"> (бiрiншi, екiншi және төртінші бөлiктерiнде),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бөлiгiнде)-баптарында көзделген әкiмшiлiк құқық бұзушылықтар туралы iстердi өз құзыреті шегінде қарайды.</w:t>
      </w:r>
    </w:p>
    <w:bookmarkEnd w:id="180"/>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медициналық қызметтер көрсету саласындағы бақылау жөніндегі мемлекеттiк органның басшысы, оның орынбасарлары, аумақтық бөлiмшелерiнiң басшылары мен олардың орынбасарлары құқылы.</w:t>
      </w:r>
    </w:p>
    <w:bookmarkStart w:name="z187" w:id="181"/>
    <w:p>
      <w:pPr>
        <w:spacing w:after="0"/>
        <w:ind w:left="0"/>
        <w:jc w:val="both"/>
      </w:pPr>
      <w:r>
        <w:rPr>
          <w:rFonts w:ascii="Times New Roman"/>
          <w:b w:val="false"/>
          <w:i w:val="false"/>
          <w:color w:val="000000"/>
          <w:sz w:val="28"/>
        </w:rPr>
        <w:t>
      701-бап. Халықтың санитариялық-эпидемиологиялық саламаттылығы саласындағы уәкілетті орган</w:t>
      </w:r>
    </w:p>
    <w:bookmarkEnd w:id="181"/>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430 (бірінші бөлігінде),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әкiмшiлiк құқық бұзушылықтар туралы iстердi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bookmarkStart w:name="z188" w:id="182"/>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709-бапта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"464 (бiрiншi бөлiгiнде)" деген сөздер "464" деген цифрлармен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190" w:id="183"/>
    <w:p>
      <w:pPr>
        <w:spacing w:after="0"/>
        <w:ind w:left="0"/>
        <w:jc w:val="both"/>
      </w:pPr>
      <w:r>
        <w:rPr>
          <w:rFonts w:ascii="Times New Roman"/>
          <w:b w:val="false"/>
          <w:i w:val="false"/>
          <w:color w:val="000000"/>
          <w:sz w:val="28"/>
        </w:rPr>
        <w:t>
      1) тармақшадағы "464 (бiрiншi бөлiгiнде)" деген сөздер "464" деген цифрлармен ауыстырылсын;</w:t>
      </w:r>
    </w:p>
    <w:bookmarkEnd w:id="183"/>
    <w:bookmarkStart w:name="z191" w:id="184"/>
    <w:p>
      <w:pPr>
        <w:spacing w:after="0"/>
        <w:ind w:left="0"/>
        <w:jc w:val="both"/>
      </w:pPr>
      <w:r>
        <w:rPr>
          <w:rFonts w:ascii="Times New Roman"/>
          <w:b w:val="false"/>
          <w:i w:val="false"/>
          <w:color w:val="000000"/>
          <w:sz w:val="28"/>
        </w:rPr>
        <w:t xml:space="preserve">
      2,) 3) және 4) тармақшалар мынадай редакцияда жазылсын: </w:t>
      </w:r>
    </w:p>
    <w:bookmarkEnd w:id="184"/>
    <w:bookmarkStart w:name="z192" w:id="185"/>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(бiрiншi бөлiгiнде),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388-баптарында</w:t>
      </w:r>
      <w:r>
        <w:rPr>
          <w:rFonts w:ascii="Times New Roman"/>
          <w:b w:val="false"/>
          <w:i w:val="false"/>
          <w:color w:val="000000"/>
          <w:sz w:val="28"/>
        </w:rPr>
        <w:t xml:space="preserve"> көзделген әкiмшiлiк құқық бұзушылықтар үшiн – орман шаруашылығы мемлекеттік мекемелерінің басшылары, басшыларының орынбасарлары;</w:t>
      </w:r>
    </w:p>
    <w:bookmarkEnd w:id="185"/>
    <w:bookmarkStart w:name="z193" w:id="186"/>
    <w:p>
      <w:pPr>
        <w:spacing w:after="0"/>
        <w:ind w:left="0"/>
        <w:jc w:val="both"/>
      </w:pPr>
      <w:r>
        <w:rPr>
          <w:rFonts w:ascii="Times New Roman"/>
          <w:b w:val="false"/>
          <w:i w:val="false"/>
          <w:color w:val="000000"/>
          <w:sz w:val="28"/>
        </w:rPr>
        <w:t>
      3) осы Кодекстiң 138 (екінші бөлігінде), 337, 339, 366, 367, 368, 369, 370, 371, 372, 373, 374, 377, 379, 381, 382 (бiрiншi бөлiгiнде), 387, 388-баптарында көзделген әкiмшiлiк құқық бұзушылықтар үшiн – облыстық атқарушы органдардың орман және аңшылық шаруашылығы құрылымдық бөлiмшелерiнiң лауазымды адамдары;</w:t>
      </w:r>
    </w:p>
    <w:bookmarkEnd w:id="186"/>
    <w:bookmarkStart w:name="z194" w:id="187"/>
    <w:p>
      <w:pPr>
        <w:spacing w:after="0"/>
        <w:ind w:left="0"/>
        <w:jc w:val="both"/>
      </w:pPr>
      <w:r>
        <w:rPr>
          <w:rFonts w:ascii="Times New Roman"/>
          <w:b w:val="false"/>
          <w:i w:val="false"/>
          <w:color w:val="000000"/>
          <w:sz w:val="28"/>
        </w:rPr>
        <w:t xml:space="preserve">
      4) осы Кодекстiң 138 (екінші бөлігінде), </w:t>
      </w:r>
      <w:r>
        <w:rPr>
          <w:rFonts w:ascii="Times New Roman"/>
          <w:b w:val="false"/>
          <w:i w:val="false"/>
          <w:color w:val="000000"/>
          <w:sz w:val="28"/>
        </w:rPr>
        <w:t>143</w:t>
      </w:r>
      <w:r>
        <w:rPr>
          <w:rFonts w:ascii="Times New Roman"/>
          <w:b w:val="false"/>
          <w:i w:val="false"/>
          <w:color w:val="000000"/>
          <w:sz w:val="28"/>
        </w:rPr>
        <w:t xml:space="preserve">, 337,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381, 382 (бірінші бөлігінде), 383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387, 388-баптарында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қызметтерiнiң басшылары, басшыларының орынбасарлары, бастықтары құқылы.";</w:t>
      </w:r>
    </w:p>
    <w:bookmarkEnd w:id="187"/>
    <w:bookmarkStart w:name="z195" w:id="188"/>
    <w:p>
      <w:pPr>
        <w:spacing w:after="0"/>
        <w:ind w:left="0"/>
        <w:jc w:val="both"/>
      </w:pPr>
      <w:r>
        <w:rPr>
          <w:rFonts w:ascii="Times New Roman"/>
          <w:b w:val="false"/>
          <w:i w:val="false"/>
          <w:color w:val="000000"/>
          <w:sz w:val="28"/>
        </w:rPr>
        <w:t xml:space="preserve">
      71) 713-баптың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88"/>
    <w:bookmarkStart w:name="z196"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Монополияға қарсы орган осы Кодекстің 159 (бесінші және алтыншы бөліктерінде), 160 (бірінші бөлігінде), 161, 162, 163, 163-1, 201-баптарында көзделген әкімшілік құқық бұзушылықтар туралы істерді қарайды.";</w:t>
      </w:r>
    </w:p>
    <w:bookmarkEnd w:id="189"/>
    <w:bookmarkStart w:name="z198" w:id="190"/>
    <w:p>
      <w:pPr>
        <w:spacing w:after="0"/>
        <w:ind w:left="0"/>
        <w:jc w:val="both"/>
      </w:pPr>
      <w:r>
        <w:rPr>
          <w:rFonts w:ascii="Times New Roman"/>
          <w:b w:val="false"/>
          <w:i w:val="false"/>
          <w:color w:val="000000"/>
          <w:sz w:val="28"/>
        </w:rPr>
        <w:t xml:space="preserve">
      72) 714-баптың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"464 (бiрiншi бөлiгiнде)" деген сөздер "464" деген цифрлармен ауыстырылсын;</w:t>
      </w:r>
    </w:p>
    <w:bookmarkEnd w:id="190"/>
    <w:bookmarkStart w:name="z199" w:id="191"/>
    <w:p>
      <w:pPr>
        <w:spacing w:after="0"/>
        <w:ind w:left="0"/>
        <w:jc w:val="both"/>
      </w:pPr>
      <w:r>
        <w:rPr>
          <w:rFonts w:ascii="Times New Roman"/>
          <w:b w:val="false"/>
          <w:i w:val="false"/>
          <w:color w:val="000000"/>
          <w:sz w:val="28"/>
        </w:rPr>
        <w:t xml:space="preserve">
      73) 715-баптың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91"/>
    <w:bookmarkStart w:name="z200" w:id="192"/>
    <w:p>
      <w:pPr>
        <w:spacing w:after="0"/>
        <w:ind w:left="0"/>
        <w:jc w:val="both"/>
      </w:pPr>
      <w:r>
        <w:rPr>
          <w:rFonts w:ascii="Times New Roman"/>
          <w:b w:val="false"/>
          <w:i w:val="false"/>
          <w:color w:val="000000"/>
          <w:sz w:val="28"/>
        </w:rPr>
        <w:t xml:space="preserve">
      "1. Техникалық реттеу, өлшемдердің ортақтығын қамтамасыз ету саласындағы және стандарттау саласындағы мемлекеттiк бақылауды жүзеге асыратын органдар осы Кодекстiң </w:t>
      </w:r>
      <w:r>
        <w:rPr>
          <w:rFonts w:ascii="Times New Roman"/>
          <w:b w:val="false"/>
          <w:i w:val="false"/>
          <w:color w:val="000000"/>
          <w:sz w:val="28"/>
        </w:rPr>
        <w:t>193</w:t>
      </w:r>
      <w:r>
        <w:rPr>
          <w:rFonts w:ascii="Times New Roman"/>
          <w:b w:val="false"/>
          <w:i w:val="false"/>
          <w:color w:val="000000"/>
          <w:sz w:val="28"/>
        </w:rPr>
        <w:t xml:space="preserve"> (бірінші бөлігінде),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(бірінші бөлігінде), </w:t>
      </w:r>
      <w:r>
        <w:rPr>
          <w:rFonts w:ascii="Times New Roman"/>
          <w:b w:val="false"/>
          <w:i w:val="false"/>
          <w:color w:val="000000"/>
          <w:sz w:val="28"/>
        </w:rPr>
        <w:t>415-1</w:t>
      </w:r>
      <w:r>
        <w:rPr>
          <w:rFonts w:ascii="Times New Roman"/>
          <w:b w:val="false"/>
          <w:i w:val="false"/>
          <w:color w:val="000000"/>
          <w:sz w:val="28"/>
        </w:rPr>
        <w:t xml:space="preserve"> (бірінші бөлігінде), </w:t>
      </w:r>
      <w:r>
        <w:rPr>
          <w:rFonts w:ascii="Times New Roman"/>
          <w:b w:val="false"/>
          <w:i w:val="false"/>
          <w:color w:val="000000"/>
          <w:sz w:val="28"/>
        </w:rPr>
        <w:t>417</w:t>
      </w:r>
      <w:r>
        <w:rPr>
          <w:rFonts w:ascii="Times New Roman"/>
          <w:b w:val="false"/>
          <w:i w:val="false"/>
          <w:color w:val="000000"/>
          <w:sz w:val="28"/>
        </w:rPr>
        <w:t xml:space="preserve"> (екінші, үшінші, төртінші және бесінші бөліктерінде), </w:t>
      </w:r>
      <w:r>
        <w:rPr>
          <w:rFonts w:ascii="Times New Roman"/>
          <w:b w:val="false"/>
          <w:i w:val="false"/>
          <w:color w:val="000000"/>
          <w:sz w:val="28"/>
        </w:rPr>
        <w:t>418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419</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бұзушылықтар туралы iстердi қарайды.";</w:t>
      </w:r>
    </w:p>
    <w:bookmarkEnd w:id="192"/>
    <w:bookmarkStart w:name="z201" w:id="193"/>
    <w:p>
      <w:pPr>
        <w:spacing w:after="0"/>
        <w:ind w:left="0"/>
        <w:jc w:val="both"/>
      </w:pPr>
      <w:r>
        <w:rPr>
          <w:rFonts w:ascii="Times New Roman"/>
          <w:b w:val="false"/>
          <w:i w:val="false"/>
          <w:color w:val="000000"/>
          <w:sz w:val="28"/>
        </w:rPr>
        <w:t xml:space="preserve">
      74) 718-баптың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"464 (бiрiншi бөлiгiнде)" деген сөздер "464" деген цифрлармен ауыстырылсын;</w:t>
      </w:r>
    </w:p>
    <w:bookmarkEnd w:id="193"/>
    <w:bookmarkStart w:name="z202" w:id="194"/>
    <w:p>
      <w:pPr>
        <w:spacing w:after="0"/>
        <w:ind w:left="0"/>
        <w:jc w:val="both"/>
      </w:pPr>
      <w:r>
        <w:rPr>
          <w:rFonts w:ascii="Times New Roman"/>
          <w:b w:val="false"/>
          <w:i w:val="false"/>
          <w:color w:val="000000"/>
          <w:sz w:val="28"/>
        </w:rPr>
        <w:t xml:space="preserve">
      75) 719-баптың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"500," және "502," деген цифрлар алып тасталсын;</w:t>
      </w:r>
    </w:p>
    <w:bookmarkEnd w:id="194"/>
    <w:bookmarkStart w:name="z203" w:id="195"/>
    <w:p>
      <w:pPr>
        <w:spacing w:after="0"/>
        <w:ind w:left="0"/>
        <w:jc w:val="both"/>
      </w:pPr>
      <w:r>
        <w:rPr>
          <w:rFonts w:ascii="Times New Roman"/>
          <w:b w:val="false"/>
          <w:i w:val="false"/>
          <w:color w:val="000000"/>
          <w:sz w:val="28"/>
        </w:rPr>
        <w:t xml:space="preserve">
      76) 720-баптың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w:t>
      </w:r>
      <w:r>
        <w:rPr>
          <w:rFonts w:ascii="Times New Roman"/>
          <w:b w:val="false"/>
          <w:i w:val="false"/>
          <w:color w:val="000000"/>
          <w:sz w:val="28"/>
        </w:rPr>
        <w:t xml:space="preserve"> бөліктері мынадай редакцияда жазылсын:</w:t>
      </w:r>
    </w:p>
    <w:bookmarkEnd w:id="195"/>
    <w:bookmarkStart w:name="z204" w:id="196"/>
    <w:p>
      <w:pPr>
        <w:spacing w:after="0"/>
        <w:ind w:left="0"/>
        <w:jc w:val="both"/>
      </w:pPr>
      <w:r>
        <w:rPr>
          <w:rFonts w:ascii="Times New Roman"/>
          <w:b w:val="false"/>
          <w:i w:val="false"/>
          <w:color w:val="000000"/>
          <w:sz w:val="28"/>
        </w:rPr>
        <w:t xml:space="preserve">
      "1. Мемлекеттік кіріс органдары осы Кодекстiң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96"/>
    <w:bookmarkStart w:name="z205" w:id="197"/>
    <w:p>
      <w:pPr>
        <w:spacing w:after="0"/>
        <w:ind w:left="0"/>
        <w:jc w:val="both"/>
      </w:pPr>
      <w:r>
        <w:rPr>
          <w:rFonts w:ascii="Times New Roman"/>
          <w:b w:val="false"/>
          <w:i w:val="false"/>
          <w:color w:val="000000"/>
          <w:sz w:val="28"/>
        </w:rPr>
        <w:t xml:space="preserve">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теңіздегі өткізу пункттерінде және тауарларды өткізудің өзге де орындарында жасалған кезде,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(бірінші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(автомобиль көлігіндегі әкімшілік құқық бұзушылықтар бойынша),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сегізінші және оныншы бөліктерінде), </w:t>
      </w:r>
      <w:r>
        <w:rPr>
          <w:rFonts w:ascii="Times New Roman"/>
          <w:b w:val="false"/>
          <w:i w:val="false"/>
          <w:color w:val="000000"/>
          <w:sz w:val="28"/>
        </w:rPr>
        <w:t>612</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(төртінші бөлігінде)-баптарында көзделген әкiмшiлiк құқық бұзушылық туралы iстердi де қарайды.";</w:t>
      </w:r>
    </w:p>
    <w:bookmarkEnd w:id="197"/>
    <w:bookmarkStart w:name="z206" w:id="198"/>
    <w:p>
      <w:pPr>
        <w:spacing w:after="0"/>
        <w:ind w:left="0"/>
        <w:jc w:val="both"/>
      </w:pPr>
      <w:r>
        <w:rPr>
          <w:rFonts w:ascii="Times New Roman"/>
          <w:b w:val="false"/>
          <w:i w:val="false"/>
          <w:color w:val="000000"/>
          <w:sz w:val="28"/>
        </w:rPr>
        <w:t xml:space="preserve">
      77) 721-баптың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98"/>
    <w:bookmarkStart w:name="z207" w:id="199"/>
    <w:p>
      <w:pPr>
        <w:spacing w:after="0"/>
        <w:ind w:left="0"/>
        <w:jc w:val="both"/>
      </w:pPr>
      <w:r>
        <w:rPr>
          <w:rFonts w:ascii="Times New Roman"/>
          <w:b w:val="false"/>
          <w:i w:val="false"/>
          <w:color w:val="000000"/>
          <w:sz w:val="28"/>
        </w:rPr>
        <w:t xml:space="preserve">
      "1. Мемлекеттік қызмет істері және сыбайлас жемқорлыққа қарсы іс-қимыл жөніндегі уәкілетті орган осы Кодекстiң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475-баптарында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99"/>
    <w:bookmarkStart w:name="z208" w:id="200"/>
    <w:p>
      <w:pPr>
        <w:spacing w:after="0"/>
        <w:ind w:left="0"/>
        <w:jc w:val="both"/>
      </w:pPr>
      <w:r>
        <w:rPr>
          <w:rFonts w:ascii="Times New Roman"/>
          <w:b w:val="false"/>
          <w:i w:val="false"/>
          <w:color w:val="000000"/>
          <w:sz w:val="28"/>
        </w:rPr>
        <w:t xml:space="preserve">
      78) 722-баптың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00"/>
    <w:bookmarkStart w:name="z209" w:id="201"/>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(бұл бұзушылықтарды аудиторлар, аудиторлық ұйымдар, бағалаушылар жасаған кезде),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w:t>
      </w:r>
      <w:r>
        <w:rPr>
          <w:rFonts w:ascii="Times New Roman"/>
          <w:b w:val="false"/>
          <w:i w:val="false"/>
          <w:color w:val="000000"/>
          <w:sz w:val="28"/>
        </w:rPr>
        <w:t>233</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246-1</w:t>
      </w:r>
      <w:r>
        <w:rPr>
          <w:rFonts w:ascii="Times New Roman"/>
          <w:b w:val="false"/>
          <w:i w:val="false"/>
          <w:color w:val="000000"/>
          <w:sz w:val="28"/>
        </w:rPr>
        <w:t xml:space="preserve"> (бұл бұзушылықтарға квазимемлекеттік сектор субъектілеріне арнайы мақсаттағы аудит жүргізу кезінде жол берілген кезде), </w:t>
      </w:r>
      <w:r>
        <w:rPr>
          <w:rFonts w:ascii="Times New Roman"/>
          <w:b w:val="false"/>
          <w:i w:val="false"/>
          <w:color w:val="000000"/>
          <w:sz w:val="28"/>
        </w:rPr>
        <w:t>247</w:t>
      </w:r>
      <w:r>
        <w:rPr>
          <w:rFonts w:ascii="Times New Roman"/>
          <w:b w:val="false"/>
          <w:i w:val="false"/>
          <w:color w:val="000000"/>
          <w:sz w:val="28"/>
        </w:rPr>
        <w:t xml:space="preserve"> (бірінші, екінші, үшінші, бесінші, жетінші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(бұл бұзушылықтарды аудиторлық ұйымдар жасаған кезде)-баптарында көзделген әкiмшiлiк құқық бұзушылықтар туралы iстердi қарайды.";</w:t>
      </w:r>
    </w:p>
    <w:bookmarkEnd w:id="201"/>
    <w:bookmarkStart w:name="z210" w:id="202"/>
    <w:p>
      <w:pPr>
        <w:spacing w:after="0"/>
        <w:ind w:left="0"/>
        <w:jc w:val="both"/>
      </w:pPr>
      <w:r>
        <w:rPr>
          <w:rFonts w:ascii="Times New Roman"/>
          <w:b w:val="false"/>
          <w:i w:val="false"/>
          <w:color w:val="000000"/>
          <w:sz w:val="28"/>
        </w:rPr>
        <w:t>
      79) мынадай мазмұндағы 722-1-баппен толықтырылсын:</w:t>
      </w:r>
    </w:p>
    <w:bookmarkEnd w:id="202"/>
    <w:bookmarkStart w:name="z211" w:id="203"/>
    <w:p>
      <w:pPr>
        <w:spacing w:after="0"/>
        <w:ind w:left="0"/>
        <w:jc w:val="both"/>
      </w:pPr>
      <w:r>
        <w:rPr>
          <w:rFonts w:ascii="Times New Roman"/>
          <w:b w:val="false"/>
          <w:i w:val="false"/>
          <w:color w:val="000000"/>
          <w:sz w:val="28"/>
        </w:rPr>
        <w:t>
      "722-1-бап.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w:t>
      </w:r>
    </w:p>
    <w:bookmarkEnd w:id="203"/>
    <w:bookmarkStart w:name="z212" w:id="204"/>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 осы Кодекстің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(үшінші бөлігінде),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(алтыншы бөлігінде)-баптарында көзделген әкімшілік құқық бұзушылықтар туралы істерді қарайды. </w:t>
      </w:r>
    </w:p>
    <w:bookmarkEnd w:id="204"/>
    <w:bookmarkStart w:name="z213" w:id="205"/>
    <w:p>
      <w:pPr>
        <w:spacing w:after="0"/>
        <w:ind w:left="0"/>
        <w:jc w:val="both"/>
      </w:pPr>
      <w:r>
        <w:rPr>
          <w:rFonts w:ascii="Times New Roman"/>
          <w:b w:val="false"/>
          <w:i w:val="false"/>
          <w:color w:val="000000"/>
          <w:sz w:val="28"/>
        </w:rPr>
        <w:t>
      2. Осы Кодекстің 216, 219, 233 (үшінші бөлігі), 235, 236, 237, 247 (алтыншы бөлігі)-баптары бойынша әкімшілік құқық бұзушылықтар туралы істерді қарауға және белгіленген әкімшілік жазаларды қолдануға Республикалық бюджеттің атқарылуын бақылау жөніндегі есеп комитеті мен облыстардың, республикалық маңызы бар қалалардың, астананың ревизиялық комиссияларының мемлекеттік аудиторлары құқылы.";</w:t>
      </w:r>
    </w:p>
    <w:bookmarkEnd w:id="205"/>
    <w:bookmarkStart w:name="z214" w:id="206"/>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724-баптың</w:t>
      </w:r>
      <w:r>
        <w:rPr>
          <w:rFonts w:ascii="Times New Roman"/>
          <w:b w:val="false"/>
          <w:i w:val="false"/>
          <w:color w:val="000000"/>
          <w:sz w:val="28"/>
        </w:rPr>
        <w:t xml:space="preserve"> бірінші бөлігі мынадай редакцияда жазылсын:</w:t>
      </w:r>
    </w:p>
    <w:bookmarkEnd w:id="206"/>
    <w:bookmarkStart w:name="z215" w:id="207"/>
    <w:p>
      <w:pPr>
        <w:spacing w:after="0"/>
        <w:ind w:left="0"/>
        <w:jc w:val="both"/>
      </w:pPr>
      <w:r>
        <w:rPr>
          <w:rFonts w:ascii="Times New Roman"/>
          <w:b w:val="false"/>
          <w:i w:val="false"/>
          <w:color w:val="000000"/>
          <w:sz w:val="28"/>
        </w:rPr>
        <w:t xml:space="preserve">
      "1. Қазақстан Республикасының Ұлттық Банкi осы Кодекстiң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(бесінші бөлігінде),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(жетінші және сегізінші (төлем ұйымдарына қатысты) бөліктерінде), </w:t>
      </w:r>
      <w:r>
        <w:rPr>
          <w:rFonts w:ascii="Times New Roman"/>
          <w:b w:val="false"/>
          <w:i w:val="false"/>
          <w:color w:val="000000"/>
          <w:sz w:val="28"/>
        </w:rPr>
        <w:t>227</w:t>
      </w:r>
      <w:r>
        <w:rPr>
          <w:rFonts w:ascii="Times New Roman"/>
          <w:b w:val="false"/>
          <w:i w:val="false"/>
          <w:color w:val="000000"/>
          <w:sz w:val="28"/>
        </w:rPr>
        <w:t xml:space="preserve">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 мен құндылықтарды инкассациялау айрықша қызметі болып табылатын заңды тұлғаларға қатысты)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w:t>
      </w:r>
      <w:r>
        <w:rPr>
          <w:rFonts w:ascii="Times New Roman"/>
          <w:b w:val="false"/>
          <w:i w:val="false"/>
          <w:color w:val="000000"/>
          <w:sz w:val="28"/>
        </w:rPr>
        <w:t>239</w:t>
      </w:r>
      <w:r>
        <w:rPr>
          <w:rFonts w:ascii="Times New Roman"/>
          <w:b w:val="false"/>
          <w:i w:val="false"/>
          <w:color w:val="000000"/>
          <w:sz w:val="28"/>
        </w:rPr>
        <w:t xml:space="preserve">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алғашқы статистикалық деректер бөлiгiнде)-баптарында көзделген әкiмшiлiк құқық бұзушылықтар туралы iстердi қарайды.";</w:t>
      </w:r>
    </w:p>
    <w:bookmarkEnd w:id="207"/>
    <w:bookmarkStart w:name="z216" w:id="208"/>
    <w:p>
      <w:pPr>
        <w:spacing w:after="0"/>
        <w:ind w:left="0"/>
        <w:jc w:val="both"/>
      </w:pPr>
      <w:r>
        <w:rPr>
          <w:rFonts w:ascii="Times New Roman"/>
          <w:b w:val="false"/>
          <w:i w:val="false"/>
          <w:color w:val="000000"/>
          <w:sz w:val="28"/>
        </w:rPr>
        <w:t xml:space="preserve">
      81) 724-1-баптың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08"/>
    <w:bookmarkStart w:name="z217" w:id="209"/>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 осы Кодекстiң </w:t>
      </w:r>
      <w:r>
        <w:rPr>
          <w:rFonts w:ascii="Times New Roman"/>
          <w:b w:val="false"/>
          <w:i w:val="false"/>
          <w:color w:val="000000"/>
          <w:sz w:val="28"/>
        </w:rPr>
        <w:t>91</w:t>
      </w:r>
      <w:r>
        <w:rPr>
          <w:rFonts w:ascii="Times New Roman"/>
          <w:b w:val="false"/>
          <w:i w:val="false"/>
          <w:color w:val="000000"/>
          <w:sz w:val="28"/>
        </w:rPr>
        <w:t xml:space="preserve"> (бірінші, екінші, үшінші, бесінші, тоғызыншы, оныншы, он бірінші және он екінші бөліктерінде),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алтыншы, жетінші, сегізінші, тоғызыншы, оныншы, он бірінші, он екінші, он үшінші және он төртінші бөліктерінде), </w:t>
      </w:r>
      <w:r>
        <w:rPr>
          <w:rFonts w:ascii="Times New Roman"/>
          <w:b w:val="false"/>
          <w:i w:val="false"/>
          <w:color w:val="000000"/>
          <w:sz w:val="28"/>
        </w:rPr>
        <w:t>220</w:t>
      </w:r>
      <w:r>
        <w:rPr>
          <w:rFonts w:ascii="Times New Roman"/>
          <w:b w:val="false"/>
          <w:i w:val="false"/>
          <w:color w:val="000000"/>
          <w:sz w:val="28"/>
        </w:rPr>
        <w:t xml:space="preserve"> (бірінші, екінші, үшінші, төртінші, 4-1, бесінші, жетінші және сегізінші бөліктерінде (банктерге және банк операцияларының жекелеген түрлерін жүзеге асыратын ұйымдарға қатысты),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(бірінші (банктерге, банктердің ірі қатысушыларына, банк холдингтеріне, банк конгломератының құрамына кіретін ұйымдарға, Қазақстан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қоспағанда), екінші, үшінші (эмитенттерге, бірыңғай жинақтаушы зейнетақы қорына, ерікті жинақтаушы зейнетақы қорларына, микроқаржылық қызметті жүзеге асыратын ұйымдарға қатысты), төртінші және бесінші бөліктерінде), </w:t>
      </w:r>
      <w:r>
        <w:rPr>
          <w:rFonts w:ascii="Times New Roman"/>
          <w:b w:val="false"/>
          <w:i w:val="false"/>
          <w:color w:val="000000"/>
          <w:sz w:val="28"/>
        </w:rPr>
        <w:t>228</w:t>
      </w:r>
      <w:r>
        <w:rPr>
          <w:rFonts w:ascii="Times New Roman"/>
          <w:b w:val="false"/>
          <w:i w:val="false"/>
          <w:color w:val="000000"/>
          <w:sz w:val="28"/>
        </w:rPr>
        <w:t xml:space="preserve"> (бесінші, тоғызыншы, оныншы, он екінші, он алтыншы, он жетінші және он тоғызыншы бөліктерінде),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(бірінші, үшінші, төртінші, бесінші және алтыншы бөліктерінде),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(үшінші және төртінші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қоспағанда), микроқаржылық қызметті жүзеге асыратын ұйымдарға қатысты) бөліктерінде), 247 (төртінші және сегізінші бөліктерінде),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09"/>
    <w:bookmarkStart w:name="z218" w:id="210"/>
    <w:p>
      <w:pPr>
        <w:spacing w:after="0"/>
        <w:ind w:left="0"/>
        <w:jc w:val="both"/>
      </w:pPr>
      <w:r>
        <w:rPr>
          <w:rFonts w:ascii="Times New Roman"/>
          <w:b w:val="false"/>
          <w:i w:val="false"/>
          <w:color w:val="000000"/>
          <w:sz w:val="28"/>
        </w:rPr>
        <w:t xml:space="preserve">
      82) 726-баптың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p>
    <w:bookmarkEnd w:id="210"/>
    <w:bookmarkStart w:name="z219" w:id="211"/>
    <w:p>
      <w:pPr>
        <w:spacing w:after="0"/>
        <w:ind w:left="0"/>
        <w:jc w:val="both"/>
      </w:pPr>
      <w:r>
        <w:rPr>
          <w:rFonts w:ascii="Times New Roman"/>
          <w:b w:val="false"/>
          <w:i w:val="false"/>
          <w:color w:val="000000"/>
          <w:sz w:val="28"/>
        </w:rPr>
        <w:t>
      "1. Ұлттық қауiпсiздiк органдары осы Кодекстiң 192, 464, 504, 518, 519-баптарында көзделген әкiмшiлiк құқық бұзушылықтар туралы iстердi қарайды.</w:t>
      </w:r>
    </w:p>
    <w:bookmarkEnd w:id="211"/>
    <w:bookmarkStart w:name="z220" w:id="21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519-баптары</w:t>
      </w:r>
      <w:r>
        <w:rPr>
          <w:rFonts w:ascii="Times New Roman"/>
          <w:b w:val="false"/>
          <w:i w:val="false"/>
          <w:color w:val="000000"/>
          <w:sz w:val="28"/>
        </w:rPr>
        <w:t xml:space="preserve"> бойынша әкiмшiлiк құқық бұзушылықтар туралы iстердi қарауға және белгiленген әкiмшiлiк жазаларды қолдануға департамент бастығы мен оның орынбасарлары, аумақтық органдарының басшылары мен олардың орынбасарлары құқылы.</w:t>
      </w:r>
    </w:p>
    <w:bookmarkEnd w:id="212"/>
    <w:bookmarkStart w:name="z221" w:id="213"/>
    <w:p>
      <w:pPr>
        <w:spacing w:after="0"/>
        <w:ind w:left="0"/>
        <w:jc w:val="both"/>
      </w:pPr>
      <w:r>
        <w:rPr>
          <w:rFonts w:ascii="Times New Roman"/>
          <w:b w:val="false"/>
          <w:i w:val="false"/>
          <w:color w:val="000000"/>
          <w:sz w:val="28"/>
        </w:rPr>
        <w:t xml:space="preserve">
      3. Қазақстан Республикасы Ұлттық қауiпсiздiк комитетiнің Шекара қызметі осы Кодекстің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бөлігінде)-баптарында көзделген әкiмшiлiк құқық бұзушылық туралы iстердi қарайды."; </w:t>
      </w:r>
    </w:p>
    <w:bookmarkEnd w:id="213"/>
    <w:bookmarkStart w:name="z222" w:id="214"/>
    <w:p>
      <w:pPr>
        <w:spacing w:after="0"/>
        <w:ind w:left="0"/>
        <w:jc w:val="both"/>
      </w:pPr>
      <w:r>
        <w:rPr>
          <w:rFonts w:ascii="Times New Roman"/>
          <w:b w:val="false"/>
          <w:i w:val="false"/>
          <w:color w:val="000000"/>
          <w:sz w:val="28"/>
        </w:rPr>
        <w:t xml:space="preserve">
      83) 727-баптың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14"/>
    <w:bookmarkStart w:name="z223" w:id="215"/>
    <w:p>
      <w:pPr>
        <w:spacing w:after="0"/>
        <w:ind w:left="0"/>
        <w:jc w:val="both"/>
      </w:pPr>
      <w:r>
        <w:rPr>
          <w:rFonts w:ascii="Times New Roman"/>
          <w:b w:val="false"/>
          <w:i w:val="false"/>
          <w:color w:val="000000"/>
          <w:sz w:val="28"/>
        </w:rPr>
        <w:t xml:space="preserve">
      "1. Әскери полиция органдары осы Кодекстің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rPr>
        <w:t>613</w:t>
      </w:r>
      <w:r>
        <w:rPr>
          <w:rFonts w:ascii="Times New Roman"/>
          <w:b w:val="false"/>
          <w:i w:val="false"/>
          <w:color w:val="000000"/>
          <w:sz w:val="28"/>
        </w:rPr>
        <w:t xml:space="preserve"> (бірінші, 3-1,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бөліктерінде)-баптарында көзделген әкiмшiлiк құқық бұзушылықтар туралы iстердi қарайды.";</w:t>
      </w:r>
    </w:p>
    <w:bookmarkEnd w:id="215"/>
    <w:bookmarkStart w:name="z224" w:id="216"/>
    <w:p>
      <w:pPr>
        <w:spacing w:after="0"/>
        <w:ind w:left="0"/>
        <w:jc w:val="both"/>
      </w:pPr>
      <w:r>
        <w:rPr>
          <w:rFonts w:ascii="Times New Roman"/>
          <w:b w:val="false"/>
          <w:i w:val="false"/>
          <w:color w:val="000000"/>
          <w:sz w:val="28"/>
        </w:rPr>
        <w:t xml:space="preserve">
      84) 728-баптың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"464 (бірінші бөлігінде)" деген сөздер "464" деген цифрлармен ауыстырылсын;</w:t>
      </w:r>
    </w:p>
    <w:bookmarkEnd w:id="216"/>
    <w:bookmarkStart w:name="z225" w:id="217"/>
    <w:p>
      <w:pPr>
        <w:spacing w:after="0"/>
        <w:ind w:left="0"/>
        <w:jc w:val="both"/>
      </w:pPr>
      <w:r>
        <w:rPr>
          <w:rFonts w:ascii="Times New Roman"/>
          <w:b w:val="false"/>
          <w:i w:val="false"/>
          <w:color w:val="000000"/>
          <w:sz w:val="28"/>
        </w:rPr>
        <w:t>
      85) мынадай мазмұндағы 728-1-баппен толықтырылсын:</w:t>
      </w:r>
    </w:p>
    <w:bookmarkEnd w:id="217"/>
    <w:bookmarkStart w:name="z226" w:id="218"/>
    <w:p>
      <w:pPr>
        <w:spacing w:after="0"/>
        <w:ind w:left="0"/>
        <w:jc w:val="both"/>
      </w:pPr>
      <w:r>
        <w:rPr>
          <w:rFonts w:ascii="Times New Roman"/>
          <w:b w:val="false"/>
          <w:i w:val="false"/>
          <w:color w:val="000000"/>
          <w:sz w:val="28"/>
        </w:rPr>
        <w:t>
      "728-1-бап.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End w:id="218"/>
    <w:bookmarkStart w:name="z227" w:id="219"/>
    <w:p>
      <w:pPr>
        <w:spacing w:after="0"/>
        <w:ind w:left="0"/>
        <w:jc w:val="both"/>
      </w:pPr>
      <w:r>
        <w:rPr>
          <w:rFonts w:ascii="Times New Roman"/>
          <w:b w:val="false"/>
          <w:i w:val="false"/>
          <w:color w:val="000000"/>
          <w:sz w:val="28"/>
        </w:rPr>
        <w:t xml:space="preserve">
      1. Қазақстан Республикасының заңнамасына сәйкес лицензиарлар болып табылатын немесе екінші санаттағы рұқсаттарды беруге уәкілеттік берілген органдар осы Кодекстің </w:t>
      </w:r>
      <w:r>
        <w:rPr>
          <w:rFonts w:ascii="Times New Roman"/>
          <w:b w:val="false"/>
          <w:i w:val="false"/>
          <w:color w:val="000000"/>
          <w:sz w:val="28"/>
        </w:rPr>
        <w:t>464-бабында</w:t>
      </w:r>
      <w:r>
        <w:rPr>
          <w:rFonts w:ascii="Times New Roman"/>
          <w:b w:val="false"/>
          <w:i w:val="false"/>
          <w:color w:val="000000"/>
          <w:sz w:val="28"/>
        </w:rPr>
        <w:t xml:space="preserve"> көзделген әкiмшiлiк құқық бұзушылықтар туралы iстердi қарайды.</w:t>
      </w:r>
    </w:p>
    <w:bookmarkEnd w:id="219"/>
    <w:bookmarkStart w:name="z228" w:id="220"/>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лицензиарлар болып табылатын немесе екінші санаттағы рұқсаттарды беруге уәкілеттік берілген мемлекеттік органдардың басшылары, олардың орынбасарлары, аумақтық бөлiмшелерiнiң басшылары мен олардың орынбасарлары құқылы.";</w:t>
      </w:r>
    </w:p>
    <w:bookmarkEnd w:id="220"/>
    <w:bookmarkStart w:name="z229" w:id="221"/>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729-бап</w:t>
      </w:r>
      <w:r>
        <w:rPr>
          <w:rFonts w:ascii="Times New Roman"/>
          <w:b w:val="false"/>
          <w:i w:val="false"/>
          <w:color w:val="000000"/>
          <w:sz w:val="28"/>
        </w:rPr>
        <w:t xml:space="preserve"> мынадай редакцияда жазылсын:</w:t>
      </w:r>
    </w:p>
    <w:bookmarkEnd w:id="221"/>
    <w:bookmarkStart w:name="z230" w:id="222"/>
    <w:p>
      <w:pPr>
        <w:spacing w:after="0"/>
        <w:ind w:left="0"/>
        <w:jc w:val="both"/>
      </w:pPr>
      <w:r>
        <w:rPr>
          <w:rFonts w:ascii="Times New Roman"/>
          <w:b w:val="false"/>
          <w:i w:val="false"/>
          <w:color w:val="000000"/>
          <w:sz w:val="28"/>
        </w:rPr>
        <w:t>
      "729-бап. Жергілікті атқарушы органдар</w:t>
      </w:r>
    </w:p>
    <w:bookmarkEnd w:id="222"/>
    <w:bookmarkStart w:name="z231" w:id="223"/>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(бірінші, үшінші, төртінші және бесінші бөліктерінде (барлық қуаттағы қазандықтар, жылу желілері және жылу энергиясы бөлігінде), </w:t>
      </w:r>
      <w:r>
        <w:rPr>
          <w:rFonts w:ascii="Times New Roman"/>
          <w:b w:val="false"/>
          <w:i w:val="false"/>
          <w:color w:val="000000"/>
          <w:sz w:val="28"/>
        </w:rPr>
        <w:t>193</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 бөлігінде), </w:t>
      </w:r>
      <w:r>
        <w:rPr>
          <w:rFonts w:ascii="Times New Roman"/>
          <w:b w:val="false"/>
          <w:i w:val="false"/>
          <w:color w:val="000000"/>
          <w:sz w:val="28"/>
        </w:rPr>
        <w:t>300</w:t>
      </w:r>
      <w:r>
        <w:rPr>
          <w:rFonts w:ascii="Times New Roman"/>
          <w:b w:val="false"/>
          <w:i w:val="false"/>
          <w:color w:val="000000"/>
          <w:sz w:val="28"/>
        </w:rPr>
        <w:t xml:space="preserve"> (барлық қуаттағы қазандықтар, жылу желілері және жылу энергиясын тұтынушылар бөлігінде), </w:t>
      </w:r>
      <w:r>
        <w:rPr>
          <w:rFonts w:ascii="Times New Roman"/>
          <w:b w:val="false"/>
          <w:i w:val="false"/>
          <w:color w:val="000000"/>
          <w:sz w:val="28"/>
        </w:rPr>
        <w:t>301</w:t>
      </w:r>
      <w:r>
        <w:rPr>
          <w:rFonts w:ascii="Times New Roman"/>
          <w:b w:val="false"/>
          <w:i w:val="false"/>
          <w:color w:val="000000"/>
          <w:sz w:val="28"/>
        </w:rPr>
        <w:t xml:space="preserve"> (барлық қуаттағы қазандықтар және жылу желілері бөлігінде), </w:t>
      </w:r>
      <w:r>
        <w:rPr>
          <w:rFonts w:ascii="Times New Roman"/>
          <w:b w:val="false"/>
          <w:i w:val="false"/>
          <w:color w:val="000000"/>
          <w:sz w:val="28"/>
        </w:rPr>
        <w:t>301-2</w:t>
      </w:r>
      <w:r>
        <w:rPr>
          <w:rFonts w:ascii="Times New Roman"/>
          <w:b w:val="false"/>
          <w:i w:val="false"/>
          <w:color w:val="000000"/>
          <w:sz w:val="28"/>
        </w:rPr>
        <w:t xml:space="preserve"> (барлық қуаттағы қазандықтар және жылу желілері бөлігінде), </w:t>
      </w:r>
      <w:r>
        <w:rPr>
          <w:rFonts w:ascii="Times New Roman"/>
          <w:b w:val="false"/>
          <w:i w:val="false"/>
          <w:color w:val="000000"/>
          <w:sz w:val="28"/>
        </w:rPr>
        <w:t>303</w:t>
      </w:r>
      <w:r>
        <w:rPr>
          <w:rFonts w:ascii="Times New Roman"/>
          <w:b w:val="false"/>
          <w:i w:val="false"/>
          <w:color w:val="000000"/>
          <w:sz w:val="28"/>
        </w:rPr>
        <w:t xml:space="preserve"> (барлық қуаттағы қазандықтар және жылу энергиясы бөлігінде),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(жылу желілері мен тұрмыстық және коммуналдық-тұрмыстық тұтынушылардың газбен жабдықтау жүйелері объектілерінің күзет аймақтары бөлігінде), </w:t>
      </w:r>
      <w:r>
        <w:rPr>
          <w:rFonts w:ascii="Times New Roman"/>
          <w:b w:val="false"/>
          <w:i w:val="false"/>
          <w:color w:val="000000"/>
          <w:sz w:val="28"/>
        </w:rPr>
        <w:t>306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307</w:t>
      </w:r>
      <w:r>
        <w:rPr>
          <w:rFonts w:ascii="Times New Roman"/>
          <w:b w:val="false"/>
          <w:i w:val="false"/>
          <w:color w:val="000000"/>
          <w:sz w:val="28"/>
        </w:rPr>
        <w:t xml:space="preserve"> (коммуналдық-тұрмыстық тұтынушылар бөлігінде), </w:t>
      </w:r>
      <w:r>
        <w:rPr>
          <w:rFonts w:ascii="Times New Roman"/>
          <w:b w:val="false"/>
          <w:i w:val="false"/>
          <w:color w:val="000000"/>
          <w:sz w:val="28"/>
        </w:rPr>
        <w:t>320</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401</w:t>
      </w:r>
      <w:r>
        <w:rPr>
          <w:rFonts w:ascii="Times New Roman"/>
          <w:b w:val="false"/>
          <w:i w:val="false"/>
          <w:color w:val="000000"/>
          <w:sz w:val="28"/>
        </w:rPr>
        <w:t xml:space="preserve"> (үшінші, төртінші, 4-1, бесінші, жетінші, оныншы және он бірінші бөліктерінде), </w:t>
      </w:r>
      <w:r>
        <w:rPr>
          <w:rFonts w:ascii="Times New Roman"/>
          <w:b w:val="false"/>
          <w:i w:val="false"/>
          <w:color w:val="000000"/>
          <w:sz w:val="28"/>
        </w:rPr>
        <w:t>402</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404</w:t>
      </w:r>
      <w:r>
        <w:rPr>
          <w:rFonts w:ascii="Times New Roman"/>
          <w:b w:val="false"/>
          <w:i w:val="false"/>
          <w:color w:val="000000"/>
          <w:sz w:val="28"/>
        </w:rPr>
        <w:t xml:space="preserve"> (бірінші, екінші, үшінші, төртінші, бесінші, алтыншы, жетінші және сегізінші бөліктерінде),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408-1</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w:t>
      </w:r>
      <w:r>
        <w:rPr>
          <w:rFonts w:ascii="Times New Roman"/>
          <w:b w:val="false"/>
          <w:i w:val="false"/>
          <w:color w:val="000000"/>
          <w:sz w:val="28"/>
        </w:rPr>
        <w:t>455</w:t>
      </w:r>
      <w:r>
        <w:rPr>
          <w:rFonts w:ascii="Times New Roman"/>
          <w:b w:val="false"/>
          <w:i w:val="false"/>
          <w:color w:val="000000"/>
          <w:sz w:val="28"/>
        </w:rPr>
        <w:t xml:space="preserve"> (бірінші бөлігінде, екінші бөліктің 1), 2), 4), 6), 7), 8) және 9) тармақшаларында, үшінші және бесінші бөліктерінде),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w:t>
      </w:r>
      <w:r>
        <w:rPr>
          <w:rFonts w:ascii="Times New Roman"/>
          <w:b w:val="false"/>
          <w:i w:val="false"/>
          <w:color w:val="000000"/>
          <w:sz w:val="28"/>
        </w:rPr>
        <w:t>491-баптарында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3"/>
    <w:bookmarkStart w:name="z232" w:id="224"/>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bookmarkEnd w:id="224"/>
    <w:bookmarkStart w:name="z233" w:id="225"/>
    <w:p>
      <w:pPr>
        <w:spacing w:after="0"/>
        <w:ind w:left="0"/>
        <w:jc w:val="both"/>
      </w:pPr>
      <w:r>
        <w:rPr>
          <w:rFonts w:ascii="Times New Roman"/>
          <w:b w:val="false"/>
          <w:i w:val="false"/>
          <w:color w:val="000000"/>
          <w:sz w:val="28"/>
        </w:rPr>
        <w:t xml:space="preserve">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136</w:t>
      </w:r>
      <w:r>
        <w:rPr>
          <w:rFonts w:ascii="Times New Roman"/>
          <w:b w:val="false"/>
          <w:i w:val="false"/>
          <w:color w:val="000000"/>
          <w:sz w:val="28"/>
        </w:rPr>
        <w:t xml:space="preserve"> (елді мекен аумағында жеке тұлғалар (жеке кәсіпкерлік субъектілерін қоспағанда) жасаған құқық бұзушылықтар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(бірінші, үшінші және төртінші бөліктерінде) (барлық қуаттағы қазандықтардың жылу-механикалық жабдығын және жылу желілерін (магистральдық, орамішілік) пайдалану бөлігінде),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(барлық қуаттағы қазандықтар және жылу желілері (магистральдық, орамішілік) бөлігінде), </w:t>
      </w:r>
      <w:r>
        <w:rPr>
          <w:rFonts w:ascii="Times New Roman"/>
          <w:b w:val="false"/>
          <w:i w:val="false"/>
          <w:color w:val="000000"/>
          <w:sz w:val="28"/>
        </w:rPr>
        <w:t>303</w:t>
      </w:r>
      <w:r>
        <w:rPr>
          <w:rFonts w:ascii="Times New Roman"/>
          <w:b w:val="false"/>
          <w:i w:val="false"/>
          <w:color w:val="000000"/>
          <w:sz w:val="28"/>
        </w:rPr>
        <w:t xml:space="preserve"> (барлық қуаттағы қазандықтар бөлігінде),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(жылу желілерінің (магистральдық, орамішілік) күзет аймақтары бөлігінде), </w:t>
      </w:r>
      <w:r>
        <w:rPr>
          <w:rFonts w:ascii="Times New Roman"/>
          <w:b w:val="false"/>
          <w:i w:val="false"/>
          <w:color w:val="000000"/>
          <w:sz w:val="28"/>
        </w:rPr>
        <w:t>320</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339</w:t>
      </w:r>
      <w:r>
        <w:rPr>
          <w:rFonts w:ascii="Times New Roman"/>
          <w:b w:val="false"/>
          <w:i w:val="false"/>
          <w:color w:val="000000"/>
          <w:sz w:val="28"/>
        </w:rPr>
        <w:t xml:space="preserve"> (елді мекен аумағында жеке тұлғалар (жеке кәсіпкерлік субъектілерін қоспағанда) жасаған құқық бұзушылықтар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505-баптарында</w:t>
      </w:r>
      <w:r>
        <w:rPr>
          <w:rFonts w:ascii="Times New Roman"/>
          <w:b w:val="false"/>
          <w:i w:val="false"/>
          <w:color w:val="000000"/>
          <w:sz w:val="28"/>
        </w:rPr>
        <w:t xml:space="preserve">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қолдануға құқылы.";</w:t>
      </w:r>
    </w:p>
    <w:bookmarkEnd w:id="225"/>
    <w:bookmarkStart w:name="z234" w:id="226"/>
    <w:p>
      <w:pPr>
        <w:spacing w:after="0"/>
        <w:ind w:left="0"/>
        <w:jc w:val="both"/>
      </w:pPr>
      <w:r>
        <w:rPr>
          <w:rFonts w:ascii="Times New Roman"/>
          <w:b w:val="false"/>
          <w:i w:val="false"/>
          <w:color w:val="000000"/>
          <w:sz w:val="28"/>
        </w:rPr>
        <w:t xml:space="preserve">
      87) 730-баптың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"464 (бірінші бөлігінде)" деген сөздер "464" деген цифрлармен ауыстырылсын;</w:t>
      </w:r>
    </w:p>
    <w:bookmarkEnd w:id="226"/>
    <w:bookmarkStart w:name="z235" w:id="227"/>
    <w:p>
      <w:pPr>
        <w:spacing w:after="0"/>
        <w:ind w:left="0"/>
        <w:jc w:val="both"/>
      </w:pPr>
      <w:r>
        <w:rPr>
          <w:rFonts w:ascii="Times New Roman"/>
          <w:b w:val="false"/>
          <w:i w:val="false"/>
          <w:color w:val="000000"/>
          <w:sz w:val="28"/>
        </w:rPr>
        <w:t xml:space="preserve">
      88) 731-баптың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27"/>
    <w:bookmarkStart w:name="z236" w:id="228"/>
    <w:p>
      <w:pPr>
        <w:spacing w:after="0"/>
        <w:ind w:left="0"/>
        <w:jc w:val="both"/>
      </w:pPr>
      <w:r>
        <w:rPr>
          <w:rFonts w:ascii="Times New Roman"/>
          <w:b w:val="false"/>
          <w:i w:val="false"/>
          <w:color w:val="000000"/>
          <w:sz w:val="28"/>
        </w:rPr>
        <w:t xml:space="preserve">
      "1. Туристiк қызмет саласындағы уәкiлеттi орган осы Кодекстiң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(туроператорлар және турагенттер жасаған құқық бұзушылықтар бөлігінде),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
    <w:bookmarkStart w:name="z237" w:id="229"/>
    <w:p>
      <w:pPr>
        <w:spacing w:after="0"/>
        <w:ind w:left="0"/>
        <w:jc w:val="both"/>
      </w:pPr>
      <w:r>
        <w:rPr>
          <w:rFonts w:ascii="Times New Roman"/>
          <w:b w:val="false"/>
          <w:i w:val="false"/>
          <w:color w:val="000000"/>
          <w:sz w:val="28"/>
        </w:rPr>
        <w:t>
      89) мынадай мазмұндағы 731-1 және 731-2-баптармен толықтырылсын:</w:t>
      </w:r>
    </w:p>
    <w:bookmarkEnd w:id="229"/>
    <w:bookmarkStart w:name="z238" w:id="230"/>
    <w:p>
      <w:pPr>
        <w:spacing w:after="0"/>
        <w:ind w:left="0"/>
        <w:jc w:val="both"/>
      </w:pPr>
      <w:r>
        <w:rPr>
          <w:rFonts w:ascii="Times New Roman"/>
          <w:b w:val="false"/>
          <w:i w:val="false"/>
          <w:color w:val="000000"/>
          <w:sz w:val="28"/>
        </w:rPr>
        <w:t>
      "731-1-бап. Архив ісі және басқаруды құжаттамалық қамтамасыз ету саласындағы уәкілетті орган</w:t>
      </w:r>
    </w:p>
    <w:bookmarkEnd w:id="230"/>
    <w:bookmarkStart w:name="z239" w:id="231"/>
    <w:p>
      <w:pPr>
        <w:spacing w:after="0"/>
        <w:ind w:left="0"/>
        <w:jc w:val="both"/>
      </w:pPr>
      <w:r>
        <w:rPr>
          <w:rFonts w:ascii="Times New Roman"/>
          <w:b w:val="false"/>
          <w:i w:val="false"/>
          <w:color w:val="000000"/>
          <w:sz w:val="28"/>
        </w:rPr>
        <w:t xml:space="preserve">
      1. Архив ісі және басқаруды құжаттамалық қамтамасыз ету саласындағы уәкілетті орган осы Кодекстің </w:t>
      </w:r>
      <w:r>
        <w:rPr>
          <w:rFonts w:ascii="Times New Roman"/>
          <w:b w:val="false"/>
          <w:i w:val="false"/>
          <w:color w:val="000000"/>
          <w:sz w:val="28"/>
        </w:rPr>
        <w:t>509-бабында</w:t>
      </w:r>
      <w:r>
        <w:rPr>
          <w:rFonts w:ascii="Times New Roman"/>
          <w:b w:val="false"/>
          <w:i w:val="false"/>
          <w:color w:val="000000"/>
          <w:sz w:val="28"/>
        </w:rPr>
        <w:t xml:space="preserve"> көзделген әкімшілік құқық бұзушылықтар туралы істерді қарайды. </w:t>
      </w:r>
    </w:p>
    <w:bookmarkEnd w:id="231"/>
    <w:bookmarkStart w:name="z240" w:id="23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архив ісі және басқаруды құжаттамалық қамтамасыз ету саласындағы уәкілетті органның басшысы мен оның орынбасарлары құқылы.</w:t>
      </w:r>
    </w:p>
    <w:bookmarkEnd w:id="232"/>
    <w:bookmarkStart w:name="z241" w:id="233"/>
    <w:p>
      <w:pPr>
        <w:spacing w:after="0"/>
        <w:ind w:left="0"/>
        <w:jc w:val="both"/>
      </w:pPr>
      <w:r>
        <w:rPr>
          <w:rFonts w:ascii="Times New Roman"/>
          <w:b w:val="false"/>
          <w:i w:val="false"/>
          <w:color w:val="000000"/>
          <w:sz w:val="28"/>
        </w:rPr>
        <w:t>
      731-2-бап. Тілдерді дамыту саласындағы уәкілетті орган</w:t>
      </w:r>
    </w:p>
    <w:bookmarkEnd w:id="233"/>
    <w:bookmarkStart w:name="z242" w:id="234"/>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w:t>
      </w:r>
      <w:r>
        <w:rPr>
          <w:rFonts w:ascii="Times New Roman"/>
          <w:b w:val="false"/>
          <w:i w:val="false"/>
          <w:color w:val="000000"/>
          <w:sz w:val="28"/>
        </w:rPr>
        <w:t>75</w:t>
      </w:r>
      <w:r>
        <w:rPr>
          <w:rFonts w:ascii="Times New Roman"/>
          <w:b w:val="false"/>
          <w:i w:val="false"/>
          <w:color w:val="000000"/>
          <w:sz w:val="28"/>
        </w:rPr>
        <w:t xml:space="preserve"> (бірінші, екінші, бесінші және алтыншы бөліктерінде)-бабында көзделген әкімшілік құқық бұзушылықтар туралы істерді қарайды.</w:t>
      </w:r>
    </w:p>
    <w:bookmarkEnd w:id="234"/>
    <w:bookmarkStart w:name="z243" w:id="235"/>
    <w:p>
      <w:pPr>
        <w:spacing w:after="0"/>
        <w:ind w:left="0"/>
        <w:jc w:val="both"/>
      </w:pPr>
      <w:r>
        <w:rPr>
          <w:rFonts w:ascii="Times New Roman"/>
          <w:b w:val="false"/>
          <w:i w:val="false"/>
          <w:color w:val="000000"/>
          <w:sz w:val="28"/>
        </w:rPr>
        <w:t xml:space="preserve">
      2. Әкімшілік құқық бұзушылықтар туралы істерді қарауға және әкімшілік жазалар қолдануға тілдерді дамыту саласындағы уәкілетті органның басшысы мен оның орынбасарлары құқылы."; </w:t>
      </w:r>
    </w:p>
    <w:bookmarkEnd w:id="235"/>
    <w:bookmarkStart w:name="z244" w:id="236"/>
    <w:p>
      <w:pPr>
        <w:spacing w:after="0"/>
        <w:ind w:left="0"/>
        <w:jc w:val="both"/>
      </w:pPr>
      <w:r>
        <w:rPr>
          <w:rFonts w:ascii="Times New Roman"/>
          <w:b w:val="false"/>
          <w:i w:val="false"/>
          <w:color w:val="000000"/>
          <w:sz w:val="28"/>
        </w:rPr>
        <w:t xml:space="preserve">
      90) 732-баптың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"(бірінші бөлігінде)" деген сөздер алып тасталсын;</w:t>
      </w:r>
    </w:p>
    <w:bookmarkEnd w:id="236"/>
    <w:bookmarkStart w:name="z245" w:id="237"/>
    <w:p>
      <w:pPr>
        <w:spacing w:after="0"/>
        <w:ind w:left="0"/>
        <w:jc w:val="both"/>
      </w:pPr>
      <w:r>
        <w:rPr>
          <w:rFonts w:ascii="Times New Roman"/>
          <w:b w:val="false"/>
          <w:i w:val="false"/>
          <w:color w:val="000000"/>
          <w:sz w:val="28"/>
        </w:rPr>
        <w:t xml:space="preserve">
      91) 733-баптың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37"/>
    <w:bookmarkStart w:name="z246" w:id="238"/>
    <w:p>
      <w:pPr>
        <w:spacing w:after="0"/>
        <w:ind w:left="0"/>
        <w:jc w:val="both"/>
      </w:pPr>
      <w:r>
        <w:rPr>
          <w:rFonts w:ascii="Times New Roman"/>
          <w:b w:val="false"/>
          <w:i w:val="false"/>
          <w:color w:val="000000"/>
          <w:sz w:val="28"/>
        </w:rPr>
        <w:t xml:space="preserve">
      "1. Сауда қызметiн реттеу саласындағы уәкiлеттi орган осы Кодекстiң </w:t>
      </w:r>
      <w:r>
        <w:rPr>
          <w:rFonts w:ascii="Times New Roman"/>
          <w:b w:val="false"/>
          <w:i w:val="false"/>
          <w:color w:val="000000"/>
          <w:sz w:val="28"/>
        </w:rPr>
        <w:t>185</w:t>
      </w:r>
      <w:r>
        <w:rPr>
          <w:rFonts w:ascii="Times New Roman"/>
          <w:b w:val="false"/>
          <w:i w:val="false"/>
          <w:color w:val="000000"/>
          <w:sz w:val="28"/>
        </w:rPr>
        <w:t xml:space="preserve"> (бұл бұзушылықтарды биржалық брокерлер және (немесе) биржалық диллерлер, сондай-ақ тауар биржаларының жұмыскерлері жасаған кезде),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8"/>
    <w:bookmarkStart w:name="z247" w:id="239"/>
    <w:p>
      <w:pPr>
        <w:spacing w:after="0"/>
        <w:ind w:left="0"/>
        <w:jc w:val="both"/>
      </w:pPr>
      <w:r>
        <w:rPr>
          <w:rFonts w:ascii="Times New Roman"/>
          <w:b w:val="false"/>
          <w:i w:val="false"/>
          <w:color w:val="000000"/>
          <w:sz w:val="28"/>
        </w:rPr>
        <w:t>
      92) мынадай мазмұндағы 737-1 және 737-2-баптармен толықтырылсын:</w:t>
      </w:r>
    </w:p>
    <w:bookmarkEnd w:id="239"/>
    <w:bookmarkStart w:name="z248" w:id="240"/>
    <w:p>
      <w:pPr>
        <w:spacing w:after="0"/>
        <w:ind w:left="0"/>
        <w:jc w:val="both"/>
      </w:pPr>
      <w:r>
        <w:rPr>
          <w:rFonts w:ascii="Times New Roman"/>
          <w:b w:val="false"/>
          <w:i w:val="false"/>
          <w:color w:val="000000"/>
          <w:sz w:val="28"/>
        </w:rPr>
        <w:t>
      "737-1-бап. Әкімшілік құқық бұзушылықтар туралы істер бойынша іс жүргізу нысаны</w:t>
      </w:r>
    </w:p>
    <w:bookmarkEnd w:id="240"/>
    <w:p>
      <w:pPr>
        <w:spacing w:after="0"/>
        <w:ind w:left="0"/>
        <w:jc w:val="both"/>
      </w:pPr>
      <w:r>
        <w:rPr>
          <w:rFonts w:ascii="Times New Roman"/>
          <w:b w:val="false"/>
          <w:i w:val="false"/>
          <w:color w:val="000000"/>
          <w:sz w:val="28"/>
        </w:rPr>
        <w:t xml:space="preserve">
      Әкімшілік құқық бұзушылықтар туралы істер бойынша іс жүргізу Әкімшілік іс жүргізудің бірыңғай тізілімі пайдаланыла отырып, қағаз және (немесе) электрондық нысандарда жүзеге асырылады. </w:t>
      </w:r>
    </w:p>
    <w:p>
      <w:pPr>
        <w:spacing w:after="0"/>
        <w:ind w:left="0"/>
        <w:jc w:val="both"/>
      </w:pPr>
      <w:r>
        <w:rPr>
          <w:rFonts w:ascii="Times New Roman"/>
          <w:b w:val="false"/>
          <w:i w:val="false"/>
          <w:color w:val="000000"/>
          <w:sz w:val="28"/>
        </w:rPr>
        <w:t>
      Әкімшілік іс жүргізудің бірыңғай тізілімін жүргізу тәртібін Қазақстан Республикасының Бас Прокуроры айқындайды.</w:t>
      </w:r>
    </w:p>
    <w:bookmarkStart w:name="z249" w:id="241"/>
    <w:p>
      <w:pPr>
        <w:spacing w:after="0"/>
        <w:ind w:left="0"/>
        <w:jc w:val="both"/>
      </w:pPr>
      <w:r>
        <w:rPr>
          <w:rFonts w:ascii="Times New Roman"/>
          <w:b w:val="false"/>
          <w:i w:val="false"/>
          <w:color w:val="000000"/>
          <w:sz w:val="28"/>
        </w:rPr>
        <w:t>
      737-2-бап. Электрондық нысанда жасалған процестік құжаттар</w:t>
      </w:r>
    </w:p>
    <w:bookmarkEnd w:id="241"/>
    <w:p>
      <w:pPr>
        <w:spacing w:after="0"/>
        <w:ind w:left="0"/>
        <w:jc w:val="both"/>
      </w:pPr>
      <w:r>
        <w:rPr>
          <w:rFonts w:ascii="Times New Roman"/>
          <w:b w:val="false"/>
          <w:i w:val="false"/>
          <w:color w:val="000000"/>
          <w:sz w:val="28"/>
        </w:rPr>
        <w:t xml:space="preserve">
      Электрондық нысанда жасалған процестік құжаттар судьяның, уәкілетті органның лауазымды адамының электрондық цифрлық қолтаңбасымен куәландырылады және іс жүргізуге қатысушыларға өздері көрсеткен пошталық немесе электрондық мекенжайға жіберу арқылы не Әкімшілік іс жүргізудің бірыңғай тізілімін жүргізу тәртібінде көзделген өзге де тәсілдермен ұсынылады. </w:t>
      </w:r>
    </w:p>
    <w:p>
      <w:pPr>
        <w:spacing w:after="0"/>
        <w:ind w:left="0"/>
        <w:jc w:val="both"/>
      </w:pPr>
      <w:r>
        <w:rPr>
          <w:rFonts w:ascii="Times New Roman"/>
          <w:b w:val="false"/>
          <w:i w:val="false"/>
          <w:color w:val="000000"/>
          <w:sz w:val="28"/>
        </w:rPr>
        <w:t>
      Процестік құжаттарды электрондық нысанда ұсынумен қатар іс жүргізуге қатысушыларға оларды қағаз жеткізгіште ұсынуға жол беріледі.";</w:t>
      </w:r>
    </w:p>
    <w:bookmarkStart w:name="z250" w:id="242"/>
    <w:p>
      <w:pPr>
        <w:spacing w:after="0"/>
        <w:ind w:left="0"/>
        <w:jc w:val="both"/>
      </w:pPr>
      <w:r>
        <w:rPr>
          <w:rFonts w:ascii="Times New Roman"/>
          <w:b w:val="false"/>
          <w:i w:val="false"/>
          <w:color w:val="000000"/>
          <w:sz w:val="28"/>
        </w:rPr>
        <w:t xml:space="preserve">
      93) 739-баптың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мазмұндағы екінші абзацпен толықтырылсын:</w:t>
      </w:r>
    </w:p>
    <w:bookmarkEnd w:id="242"/>
    <w:bookmarkStart w:name="z251" w:id="243"/>
    <w:p>
      <w:pPr>
        <w:spacing w:after="0"/>
        <w:ind w:left="0"/>
        <w:jc w:val="both"/>
      </w:pPr>
      <w:r>
        <w:rPr>
          <w:rFonts w:ascii="Times New Roman"/>
          <w:b w:val="false"/>
          <w:i w:val="false"/>
          <w:color w:val="000000"/>
          <w:sz w:val="28"/>
        </w:rPr>
        <w:t xml:space="preserve">
      "Әкімшілік қамаққа алу мерзімін есептеу кезінде оған жұмыстан тыс уақыт та кіреді."; </w:t>
      </w:r>
    </w:p>
    <w:bookmarkEnd w:id="243"/>
    <w:bookmarkStart w:name="z252" w:id="244"/>
    <w:p>
      <w:pPr>
        <w:spacing w:after="0"/>
        <w:ind w:left="0"/>
        <w:jc w:val="both"/>
      </w:pPr>
      <w:r>
        <w:rPr>
          <w:rFonts w:ascii="Times New Roman"/>
          <w:b w:val="false"/>
          <w:i w:val="false"/>
          <w:color w:val="000000"/>
          <w:sz w:val="28"/>
        </w:rPr>
        <w:t xml:space="preserve">
      94) 741-баптың </w:t>
      </w:r>
      <w:r>
        <w:rPr>
          <w:rFonts w:ascii="Times New Roman"/>
          <w:b w:val="false"/>
          <w:i w:val="false"/>
          <w:color w:val="000000"/>
          <w:sz w:val="28"/>
        </w:rPr>
        <w:t>бірінші бөлігінде</w:t>
      </w:r>
      <w:r>
        <w:rPr>
          <w:rFonts w:ascii="Times New Roman"/>
          <w:b w:val="false"/>
          <w:i w:val="false"/>
          <w:color w:val="000000"/>
          <w:sz w:val="28"/>
        </w:rPr>
        <w:t>:</w:t>
      </w:r>
    </w:p>
    <w:bookmarkEnd w:id="244"/>
    <w:bookmarkStart w:name="z253" w:id="245"/>
    <w:p>
      <w:pPr>
        <w:spacing w:after="0"/>
        <w:ind w:left="0"/>
        <w:jc w:val="both"/>
      </w:pPr>
      <w:r>
        <w:rPr>
          <w:rFonts w:ascii="Times New Roman"/>
          <w:b w:val="false"/>
          <w:i w:val="false"/>
          <w:color w:val="000000"/>
          <w:sz w:val="28"/>
        </w:rPr>
        <w:t>
      8) тармақша мынадай редакцияда жазылсын:</w:t>
      </w:r>
    </w:p>
    <w:bookmarkEnd w:id="245"/>
    <w:bookmarkStart w:name="z254" w:id="246"/>
    <w:p>
      <w:pPr>
        <w:spacing w:after="0"/>
        <w:ind w:left="0"/>
        <w:jc w:val="both"/>
      </w:pPr>
      <w:r>
        <w:rPr>
          <w:rFonts w:ascii="Times New Roman"/>
          <w:b w:val="false"/>
          <w:i w:val="false"/>
          <w:color w:val="000000"/>
          <w:sz w:val="28"/>
        </w:rPr>
        <w:t>
      "8) мыналар:</w:t>
      </w:r>
    </w:p>
    <w:bookmarkEnd w:id="246"/>
    <w:p>
      <w:pPr>
        <w:spacing w:after="0"/>
        <w:ind w:left="0"/>
        <w:jc w:val="both"/>
      </w:pPr>
      <w:r>
        <w:rPr>
          <w:rFonts w:ascii="Times New Roman"/>
          <w:b w:val="false"/>
          <w:i w:val="false"/>
          <w:color w:val="000000"/>
          <w:sz w:val="28"/>
        </w:rPr>
        <w:t>
      салықтың және бюджетке төленетін басқа да міндетті төлемдердің түсуін қамтамасыз ету саласында басшылықты жүзеге асыратын уәкілетті орган растаған, салық төлеушінің салықтық есептілік нысандарын электрондық түрде Қазақстан Республикасының заңнамасында белгіленген мерзімде ұсыну жөніндегі салықтық міндеттемені орындамауына әкеп соққан;</w:t>
      </w:r>
    </w:p>
    <w:p>
      <w:pPr>
        <w:spacing w:after="0"/>
        <w:ind w:left="0"/>
        <w:jc w:val="both"/>
      </w:pPr>
      <w:r>
        <w:rPr>
          <w:rFonts w:ascii="Times New Roman"/>
          <w:b w:val="false"/>
          <w:i w:val="false"/>
          <w:color w:val="000000"/>
          <w:sz w:val="28"/>
        </w:rPr>
        <w:t>
      мұнай өнімдерінің айналымы саласындағы уәкілетті орган растаған, мұнай өнімдерінің жекелеген түрлерінің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этил спирті мен алкоголь өнімін өндіру және олардың айналымы саласындағы уәкілетті орган растаған, этил спирті мен алкоголь өнімін өндіру және олардың айналымы жөніндегі декларацияларды, сондай-ақ этил спирті мен алкоголь өніміне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темекі өнімдерін өндіру және олардың айналымы саласындағы уәкілетті орган растаған, темекі өнімдерінің қалдықтары және (немесе) айналымы туралы декларацияларды, мониторингті жүзеге асыру үшін қажетті мәліметтерді, сондай-ақ темекі өнімдеріне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биоотын айналымы саласындағы уәкілетті орган растаған, биоотын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 бағдарламалық қамтамасыз етуде техникалық қателер туындаған жағдайда;";</w:t>
      </w:r>
    </w:p>
    <w:bookmarkStart w:name="z255" w:id="247"/>
    <w:p>
      <w:pPr>
        <w:spacing w:after="0"/>
        <w:ind w:left="0"/>
        <w:jc w:val="both"/>
      </w:pPr>
      <w:r>
        <w:rPr>
          <w:rFonts w:ascii="Times New Roman"/>
          <w:b w:val="false"/>
          <w:i w:val="false"/>
          <w:color w:val="000000"/>
          <w:sz w:val="28"/>
        </w:rPr>
        <w:t>
      мынадай мазмұндағы 8-1) тармақшамен толықтырылсын:</w:t>
      </w:r>
    </w:p>
    <w:bookmarkEnd w:id="247"/>
    <w:bookmarkStart w:name="z256" w:id="248"/>
    <w:p>
      <w:pPr>
        <w:spacing w:after="0"/>
        <w:ind w:left="0"/>
        <w:jc w:val="both"/>
      </w:pPr>
      <w:r>
        <w:rPr>
          <w:rFonts w:ascii="Times New Roman"/>
          <w:b w:val="false"/>
          <w:i w:val="false"/>
          <w:color w:val="000000"/>
          <w:sz w:val="28"/>
        </w:rPr>
        <w:t>
      "8-1) кеден ісі саласындағы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 және тәртіппен орындалмауына әкеп соққан, электрондық нысанда декларациялау бойынша ақпараттық жүйенің жұмысында қателер туындаған жағдайда;";</w:t>
      </w:r>
    </w:p>
    <w:bookmarkEnd w:id="248"/>
    <w:bookmarkStart w:name="z257" w:id="249"/>
    <w:p>
      <w:pPr>
        <w:spacing w:after="0"/>
        <w:ind w:left="0"/>
        <w:jc w:val="both"/>
      </w:pPr>
      <w:r>
        <w:rPr>
          <w:rFonts w:ascii="Times New Roman"/>
          <w:b w:val="false"/>
          <w:i w:val="false"/>
          <w:color w:val="000000"/>
          <w:sz w:val="28"/>
        </w:rPr>
        <w:t>
      9) тармақша мынадай редакцияда жазылсын:</w:t>
      </w:r>
    </w:p>
    <w:bookmarkEnd w:id="249"/>
    <w:bookmarkStart w:name="z258" w:id="250"/>
    <w:p>
      <w:pPr>
        <w:spacing w:after="0"/>
        <w:ind w:left="0"/>
        <w:jc w:val="both"/>
      </w:pPr>
      <w:r>
        <w:rPr>
          <w:rFonts w:ascii="Times New Roman"/>
          <w:b w:val="false"/>
          <w:i w:val="false"/>
          <w:color w:val="000000"/>
          <w:sz w:val="28"/>
        </w:rPr>
        <w:t xml:space="preserve">
      9) "Қазақстан Республикасының салық, кеден заңнамасында көзделген өзге де жағдайларда;"; </w:t>
      </w:r>
    </w:p>
    <w:bookmarkEnd w:id="250"/>
    <w:bookmarkStart w:name="z259" w:id="251"/>
    <w:p>
      <w:pPr>
        <w:spacing w:after="0"/>
        <w:ind w:left="0"/>
        <w:jc w:val="both"/>
      </w:pPr>
      <w:r>
        <w:rPr>
          <w:rFonts w:ascii="Times New Roman"/>
          <w:b w:val="false"/>
          <w:i w:val="false"/>
          <w:color w:val="000000"/>
          <w:sz w:val="28"/>
        </w:rPr>
        <w:t xml:space="preserve">
      95) 743-баптың </w:t>
      </w:r>
      <w:r>
        <w:rPr>
          <w:rFonts w:ascii="Times New Roman"/>
          <w:b w:val="false"/>
          <w:i w:val="false"/>
          <w:color w:val="000000"/>
          <w:sz w:val="28"/>
        </w:rPr>
        <w:t>4-1-бөлігінің</w:t>
      </w:r>
      <w:r>
        <w:rPr>
          <w:rFonts w:ascii="Times New Roman"/>
          <w:b w:val="false"/>
          <w:i w:val="false"/>
          <w:color w:val="000000"/>
          <w:sz w:val="28"/>
        </w:rPr>
        <w:t xml:space="preserve"> 3) тармақшасындағы "табыс еткен жағдайда, тиісінше жеткізілген деп танылады." деген сөздер "табыс еткен;" деген сөздермен ауыстырылып, мынадай мазмұндағы 4) тармақшамен толықтырылсын:</w:t>
      </w:r>
    </w:p>
    <w:bookmarkEnd w:id="251"/>
    <w:bookmarkStart w:name="z260" w:id="252"/>
    <w:p>
      <w:pPr>
        <w:spacing w:after="0"/>
        <w:ind w:left="0"/>
        <w:jc w:val="both"/>
      </w:pPr>
      <w:r>
        <w:rPr>
          <w:rFonts w:ascii="Times New Roman"/>
          <w:b w:val="false"/>
          <w:i w:val="false"/>
          <w:color w:val="000000"/>
          <w:sz w:val="28"/>
        </w:rPr>
        <w:t>
      "4) айыппұл төлеу қажеттігі туралы өзінің атына шығарылған нұсқамалар туралы хабарламаларды алу үшін "электрондық үкімет" веб-порталында және (немесе) құқықтық статистика және арнайы есепке алу саласындағы уәкілетті органның ақпараттық сервисінде көлік құралының меншік иесі (иесі) көрсеткен ұялы байланыстың абоненттік нөміріне мәтіндік хабар жеткізілген жағдайда, тиісінше жеткізілді деп танылады.";</w:t>
      </w:r>
    </w:p>
    <w:bookmarkEnd w:id="252"/>
    <w:bookmarkStart w:name="z261" w:id="253"/>
    <w:p>
      <w:pPr>
        <w:spacing w:after="0"/>
        <w:ind w:left="0"/>
        <w:jc w:val="both"/>
      </w:pPr>
      <w:r>
        <w:rPr>
          <w:rFonts w:ascii="Times New Roman"/>
          <w:b w:val="false"/>
          <w:i w:val="false"/>
          <w:color w:val="000000"/>
          <w:sz w:val="28"/>
        </w:rPr>
        <w:t xml:space="preserve">
      96) 744-баптың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w:t>
      </w:r>
      <w:r>
        <w:rPr>
          <w:rFonts w:ascii="Times New Roman"/>
          <w:b w:val="false"/>
          <w:i w:val="false"/>
          <w:color w:val="000000"/>
          <w:sz w:val="28"/>
        </w:rPr>
        <w:t xml:space="preserve"> мынадай редакцияда жазылсын:</w:t>
      </w:r>
    </w:p>
    <w:bookmarkEnd w:id="253"/>
    <w:bookmarkStart w:name="z262" w:id="254"/>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bookmarkEnd w:id="254"/>
    <w:bookmarkStart w:name="z263" w:id="255"/>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Өзіне қатысты іс бойынша іс жүргізіліп жатқан тұлғаның сотқа қатысуы ғылыми-техникалық құралдар пайдаланыла отырып жүзеге асырылуы мүмкін. Көрсетілген тұлға болмаған кезде, егер әкімшілік құқық бұзушылық сертификатталған арнайы бақылау-өлшеу техникалық құралдарымен және автоматты режимде жұмыс істейтін аспаптарымен тіркелген немесе iстiң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iс қаралуы мүмкiн.";</w:t>
      </w:r>
    </w:p>
    <w:bookmarkEnd w:id="255"/>
    <w:bookmarkStart w:name="z264" w:id="256"/>
    <w:p>
      <w:pPr>
        <w:spacing w:after="0"/>
        <w:ind w:left="0"/>
        <w:jc w:val="both"/>
      </w:pPr>
      <w:r>
        <w:rPr>
          <w:rFonts w:ascii="Times New Roman"/>
          <w:b w:val="false"/>
          <w:i w:val="false"/>
          <w:color w:val="000000"/>
          <w:sz w:val="28"/>
        </w:rPr>
        <w:t xml:space="preserve">
      97) 745-баптың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p>
    <w:bookmarkEnd w:id="256"/>
    <w:bookmarkStart w:name="z265" w:id="257"/>
    <w:p>
      <w:pPr>
        <w:spacing w:after="0"/>
        <w:ind w:left="0"/>
        <w:jc w:val="both"/>
      </w:pPr>
      <w:r>
        <w:rPr>
          <w:rFonts w:ascii="Times New Roman"/>
          <w:b w:val="false"/>
          <w:i w:val="false"/>
          <w:color w:val="000000"/>
          <w:sz w:val="28"/>
        </w:rPr>
        <w:t>
      "2. Жәбiрленушi iстiң барлық материалымен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bookmarkEnd w:id="257"/>
    <w:bookmarkStart w:name="z266" w:id="258"/>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Жәбірленушінің сотқа қатысуы ғылыми-техникалық құралдар пайдаланыла отырып жүзеге асырылуы мүмкін. Істiң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іс өзі болмаған кезде қаралуы мүмкiн.";</w:t>
      </w:r>
    </w:p>
    <w:bookmarkEnd w:id="258"/>
    <w:bookmarkStart w:name="z267" w:id="259"/>
    <w:p>
      <w:pPr>
        <w:spacing w:after="0"/>
        <w:ind w:left="0"/>
        <w:jc w:val="both"/>
      </w:pPr>
      <w:r>
        <w:rPr>
          <w:rFonts w:ascii="Times New Roman"/>
          <w:b w:val="false"/>
          <w:i w:val="false"/>
          <w:color w:val="000000"/>
          <w:sz w:val="28"/>
        </w:rPr>
        <w:t xml:space="preserve">
      98) 773-баптың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259"/>
    <w:bookmarkStart w:name="z268" w:id="260"/>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(сарапшылардың) қолы көрсетілген органның мөрiмен расталады. Сарапшының (сарапшылардың) электрондық нысанда ұсынылатын қорытындысы оның (олардың), сондай-ақ сараптаманы сараптама органы жүргізген кезде көрсетілген органның электрондық цифрлық қолтаңбасымен куәландырылады.";</w:t>
      </w:r>
    </w:p>
    <w:bookmarkEnd w:id="260"/>
    <w:bookmarkStart w:name="z269" w:id="261"/>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795-баптың</w:t>
      </w:r>
      <w:r>
        <w:rPr>
          <w:rFonts w:ascii="Times New Roman"/>
          <w:b w:val="false"/>
          <w:i w:val="false"/>
          <w:color w:val="000000"/>
          <w:sz w:val="28"/>
        </w:rPr>
        <w:t xml:space="preserve"> тақырыбындағы "заттары" деген сөз "заттарын, тауарлары" деген сөздермен ауыстырылсын;</w:t>
      </w:r>
    </w:p>
    <w:bookmarkEnd w:id="261"/>
    <w:bookmarkStart w:name="z270" w:id="262"/>
    <w:p>
      <w:pPr>
        <w:spacing w:after="0"/>
        <w:ind w:left="0"/>
        <w:jc w:val="both"/>
      </w:pPr>
      <w:r>
        <w:rPr>
          <w:rFonts w:ascii="Times New Roman"/>
          <w:b w:val="false"/>
          <w:i w:val="false"/>
          <w:color w:val="000000"/>
          <w:sz w:val="28"/>
        </w:rPr>
        <w:t xml:space="preserve">
      100) 796-баптың </w:t>
      </w:r>
      <w:r>
        <w:rPr>
          <w:rFonts w:ascii="Times New Roman"/>
          <w:b w:val="false"/>
          <w:i w:val="false"/>
          <w:color w:val="000000"/>
          <w:sz w:val="28"/>
        </w:rPr>
        <w:t>төртінші бөлігі</w:t>
      </w:r>
      <w:r>
        <w:rPr>
          <w:rFonts w:ascii="Times New Roman"/>
          <w:b w:val="false"/>
          <w:i w:val="false"/>
          <w:color w:val="000000"/>
          <w:sz w:val="28"/>
        </w:rPr>
        <w:t xml:space="preserve"> алып тасталсын;</w:t>
      </w:r>
    </w:p>
    <w:bookmarkEnd w:id="262"/>
    <w:bookmarkStart w:name="z271" w:id="263"/>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797-бапта</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1) тармақшасы мынадай редакцияда жазылсын:</w:t>
      </w:r>
    </w:p>
    <w:bookmarkStart w:name="z273" w:id="2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(екінші бөлігінде), </w:t>
      </w:r>
      <w:r>
        <w:rPr>
          <w:rFonts w:ascii="Times New Roman"/>
          <w:b w:val="false"/>
          <w:i w:val="false"/>
          <w:color w:val="000000"/>
          <w:sz w:val="28"/>
        </w:rPr>
        <w:t>406</w:t>
      </w:r>
      <w:r>
        <w:rPr>
          <w:rFonts w:ascii="Times New Roman"/>
          <w:b w:val="false"/>
          <w:i w:val="false"/>
          <w:color w:val="000000"/>
          <w:sz w:val="28"/>
        </w:rPr>
        <w:t xml:space="preserve"> (жетінші және сегізінші бөліктерін қоспағанда),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(3-1, төртінші, бесінші, алтыншы, тоғызыншы, оныншы және он бірінші бөліктерінде),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абзацындағы "балық қорғау" деген сөздер "жануарлар дүниесін мемлекеттік қорғау"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алып тасталсын;</w:t>
      </w:r>
    </w:p>
    <w:bookmarkStart w:name="z276" w:id="265"/>
    <w:p>
      <w:pPr>
        <w:spacing w:after="0"/>
        <w:ind w:left="0"/>
        <w:jc w:val="both"/>
      </w:pPr>
      <w:r>
        <w:rPr>
          <w:rFonts w:ascii="Times New Roman"/>
          <w:b w:val="false"/>
          <w:i w:val="false"/>
          <w:color w:val="000000"/>
          <w:sz w:val="28"/>
        </w:rPr>
        <w:t xml:space="preserve">
      102) 801-баптың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w:t>
      </w:r>
      <w:r>
        <w:rPr>
          <w:rFonts w:ascii="Times New Roman"/>
          <w:b w:val="false"/>
          <w:i w:val="false"/>
          <w:color w:val="000000"/>
          <w:sz w:val="28"/>
        </w:rPr>
        <w:t xml:space="preserve"> мынадай редакцияда жазылсын:</w:t>
      </w:r>
    </w:p>
    <w:bookmarkEnd w:id="265"/>
    <w:bookmarkStart w:name="z277" w:id="266"/>
    <w:p>
      <w:pPr>
        <w:spacing w:after="0"/>
        <w:ind w:left="0"/>
        <w:jc w:val="both"/>
      </w:pPr>
      <w:r>
        <w:rPr>
          <w:rFonts w:ascii="Times New Roman"/>
          <w:b w:val="false"/>
          <w:i w:val="false"/>
          <w:color w:val="000000"/>
          <w:sz w:val="28"/>
        </w:rPr>
        <w:t xml:space="preserve">
      "1.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уәкiлеттiк берілген лауазымды адам қызметті немесе оның жекелеген түрлерiн тоқтата тұруды не оған тыйым салуды жүзеге асырады. Қызметтi немесе оның жекелеген түрлерiн тоқтата тұруға не оған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бұзушылықтар туралы істерді қарауға уәкілеттік берілген органға (лауазымды адамға) жіберуге міндетті. </w:t>
      </w:r>
    </w:p>
    <w:bookmarkEnd w:id="266"/>
    <w:bookmarkStart w:name="z278" w:id="267"/>
    <w:p>
      <w:pPr>
        <w:spacing w:after="0"/>
        <w:ind w:left="0"/>
        <w:jc w:val="both"/>
      </w:pPr>
      <w:r>
        <w:rPr>
          <w:rFonts w:ascii="Times New Roman"/>
          <w:b w:val="false"/>
          <w:i w:val="false"/>
          <w:color w:val="000000"/>
          <w:sz w:val="28"/>
        </w:rPr>
        <w:t>
      2. Қызметті немесе оның жекелеген түрлерін тоқтата тұру не оған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оған тыйым салу туралы акт іс бойынша шешім шығарылғанға дейін қолданылады.";</w:t>
      </w:r>
    </w:p>
    <w:bookmarkEnd w:id="267"/>
    <w:bookmarkStart w:name="z279" w:id="268"/>
    <w:p>
      <w:pPr>
        <w:spacing w:after="0"/>
        <w:ind w:left="0"/>
        <w:jc w:val="both"/>
      </w:pPr>
      <w:r>
        <w:rPr>
          <w:rFonts w:ascii="Times New Roman"/>
          <w:b w:val="false"/>
          <w:i w:val="false"/>
          <w:color w:val="000000"/>
          <w:sz w:val="28"/>
        </w:rPr>
        <w:t xml:space="preserve">
      103) 803-баптың </w:t>
      </w:r>
      <w:r>
        <w:rPr>
          <w:rFonts w:ascii="Times New Roman"/>
          <w:b w:val="false"/>
          <w:i w:val="false"/>
          <w:color w:val="000000"/>
          <w:sz w:val="28"/>
        </w:rPr>
        <w:t>сегізінші бөлігі</w:t>
      </w:r>
      <w:r>
        <w:rPr>
          <w:rFonts w:ascii="Times New Roman"/>
          <w:b w:val="false"/>
          <w:i w:val="false"/>
          <w:color w:val="000000"/>
          <w:sz w:val="28"/>
        </w:rPr>
        <w:t xml:space="preserve"> мынадай редакцияда жазылсын:</w:t>
      </w:r>
    </w:p>
    <w:bookmarkEnd w:id="268"/>
    <w:bookmarkStart w:name="z280" w:id="269"/>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хаттаманың көшірмесі өзiне қатысты iс қозғалған жеке тұлғаға немесе заңды тұлғаның өкiлiне, сондай-ақ жәбiрленушiге ол жасалғаннан кейiн қолхат алынып дереу табыс етіледі. </w:t>
      </w:r>
    </w:p>
    <w:bookmarkEnd w:id="269"/>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тұлғаның (тұлға өкілінің) өтінуі бойынша хаттаманың көшірмесі қағаз жеткізгіште табыс ету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bookmarkStart w:name="z281" w:id="270"/>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804-бапта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283" w:id="271"/>
    <w:p>
      <w:pPr>
        <w:spacing w:after="0"/>
        <w:ind w:left="0"/>
        <w:jc w:val="both"/>
      </w:pPr>
      <w:r>
        <w:rPr>
          <w:rFonts w:ascii="Times New Roman"/>
          <w:b w:val="false"/>
          <w:i w:val="false"/>
          <w:color w:val="000000"/>
          <w:sz w:val="28"/>
        </w:rPr>
        <w:t>
      1), 2), 4), 5), 6), 10), 12), 13), 22), 23), 26), 27), 29), 31), 32), 34), 40), 43), 46), 47) және 48) тармақшалар мынадай редакцияда жазылсын:</w:t>
      </w:r>
    </w:p>
    <w:bookmarkEnd w:id="271"/>
    <w:bookmarkStart w:name="z284" w:id="272"/>
    <w:p>
      <w:pPr>
        <w:spacing w:after="0"/>
        <w:ind w:left="0"/>
        <w:jc w:val="both"/>
      </w:pPr>
      <w:r>
        <w:rPr>
          <w:rFonts w:ascii="Times New Roman"/>
          <w:b w:val="false"/>
          <w:i w:val="false"/>
          <w:color w:val="000000"/>
          <w:sz w:val="28"/>
        </w:rPr>
        <w:t>
      "1) iшкi iстер органдарының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160</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395</w:t>
      </w:r>
      <w:r>
        <w:rPr>
          <w:rFonts w:ascii="Times New Roman"/>
          <w:b w:val="false"/>
          <w:i w:val="false"/>
          <w:color w:val="000000"/>
          <w:sz w:val="28"/>
        </w:rPr>
        <w:t xml:space="preserve"> (екінші бөлігі),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(екінші бөлігі),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(үшінші бөлігі),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442</w:t>
      </w:r>
      <w:r>
        <w:rPr>
          <w:rFonts w:ascii="Times New Roman"/>
          <w:b w:val="false"/>
          <w:i w:val="false"/>
          <w:color w:val="000000"/>
          <w:sz w:val="28"/>
        </w:rPr>
        <w:t xml:space="preserve"> (үшінші бөлігі), </w:t>
      </w:r>
      <w:r>
        <w:rPr>
          <w:rFonts w:ascii="Times New Roman"/>
          <w:b w:val="false"/>
          <w:i w:val="false"/>
          <w:color w:val="000000"/>
          <w:sz w:val="28"/>
        </w:rPr>
        <w:t>443</w:t>
      </w:r>
      <w:r>
        <w:rPr>
          <w:rFonts w:ascii="Times New Roman"/>
          <w:b w:val="false"/>
          <w:i w:val="false"/>
          <w:color w:val="000000"/>
          <w:sz w:val="28"/>
        </w:rPr>
        <w:t xml:space="preserve"> (екінші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445</w:t>
      </w:r>
      <w:r>
        <w:rPr>
          <w:rFonts w:ascii="Times New Roman"/>
          <w:b w:val="false"/>
          <w:i w:val="false"/>
          <w:color w:val="000000"/>
          <w:sz w:val="28"/>
        </w:rPr>
        <w:t xml:space="preserve"> (бірінші және он бірінші бөліктері),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450</w:t>
      </w:r>
      <w:r>
        <w:rPr>
          <w:rFonts w:ascii="Times New Roman"/>
          <w:b w:val="false"/>
          <w:i w:val="false"/>
          <w:color w:val="000000"/>
          <w:sz w:val="28"/>
        </w:rPr>
        <w:t xml:space="preserve"> (екінші бөлігі),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(екінші бөлігі),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495</w:t>
      </w:r>
      <w:r>
        <w:rPr>
          <w:rFonts w:ascii="Times New Roman"/>
          <w:b w:val="false"/>
          <w:i w:val="false"/>
          <w:color w:val="000000"/>
          <w:sz w:val="28"/>
        </w:rPr>
        <w:t xml:space="preserve"> (екінші бөлігі),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(төртінші бөлігі), </w:t>
      </w:r>
      <w:r>
        <w:rPr>
          <w:rFonts w:ascii="Times New Roman"/>
          <w:b w:val="false"/>
          <w:i w:val="false"/>
          <w:color w:val="000000"/>
          <w:sz w:val="28"/>
        </w:rPr>
        <w:t>512</w:t>
      </w:r>
      <w:r>
        <w:rPr>
          <w:rFonts w:ascii="Times New Roman"/>
          <w:b w:val="false"/>
          <w:i w:val="false"/>
          <w:color w:val="000000"/>
          <w:sz w:val="28"/>
        </w:rPr>
        <w:t xml:space="preserve"> (екінші бөлігі), </w:t>
      </w:r>
      <w:r>
        <w:rPr>
          <w:rFonts w:ascii="Times New Roman"/>
          <w:b w:val="false"/>
          <w:i w:val="false"/>
          <w:color w:val="000000"/>
          <w:sz w:val="28"/>
        </w:rPr>
        <w:t>513</w:t>
      </w:r>
      <w:r>
        <w:rPr>
          <w:rFonts w:ascii="Times New Roman"/>
          <w:b w:val="false"/>
          <w:i w:val="false"/>
          <w:color w:val="000000"/>
          <w:sz w:val="28"/>
        </w:rPr>
        <w:t xml:space="preserve"> (екінші бөлігі) </w:t>
      </w:r>
      <w:r>
        <w:rPr>
          <w:rFonts w:ascii="Times New Roman"/>
          <w:b w:val="false"/>
          <w:i w:val="false"/>
          <w:color w:val="000000"/>
          <w:sz w:val="28"/>
        </w:rPr>
        <w:t>514</w:t>
      </w:r>
      <w:r>
        <w:rPr>
          <w:rFonts w:ascii="Times New Roman"/>
          <w:b w:val="false"/>
          <w:i w:val="false"/>
          <w:color w:val="000000"/>
          <w:sz w:val="28"/>
        </w:rPr>
        <w:t xml:space="preserve"> (екінші бөлігі),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596</w:t>
      </w:r>
      <w:r>
        <w:rPr>
          <w:rFonts w:ascii="Times New Roman"/>
          <w:b w:val="false"/>
          <w:i w:val="false"/>
          <w:color w:val="000000"/>
          <w:sz w:val="28"/>
        </w:rPr>
        <w:t xml:space="preserve"> (үшінші бөлігі),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607</w:t>
      </w:r>
      <w:r>
        <w:rPr>
          <w:rFonts w:ascii="Times New Roman"/>
          <w:b w:val="false"/>
          <w:i w:val="false"/>
          <w:color w:val="000000"/>
          <w:sz w:val="28"/>
        </w:rPr>
        <w:t xml:space="preserve"> (екінші бөлігі),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w:t>
      </w:r>
      <w:r>
        <w:rPr>
          <w:rFonts w:ascii="Times New Roman"/>
          <w:b w:val="false"/>
          <w:i w:val="false"/>
          <w:color w:val="000000"/>
          <w:sz w:val="28"/>
        </w:rPr>
        <w:t>613</w:t>
      </w:r>
      <w:r>
        <w:rPr>
          <w:rFonts w:ascii="Times New Roman"/>
          <w:b w:val="false"/>
          <w:i w:val="false"/>
          <w:color w:val="000000"/>
          <w:sz w:val="28"/>
        </w:rPr>
        <w:t xml:space="preserve"> (үшінші,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bookmarkEnd w:id="272"/>
    <w:bookmarkStart w:name="z285" w:id="273"/>
    <w:p>
      <w:pPr>
        <w:spacing w:after="0"/>
        <w:ind w:left="0"/>
        <w:jc w:val="both"/>
      </w:pPr>
      <w:r>
        <w:rPr>
          <w:rFonts w:ascii="Times New Roman"/>
          <w:b w:val="false"/>
          <w:i w:val="false"/>
          <w:color w:val="000000"/>
          <w:sz w:val="28"/>
        </w:rPr>
        <w:t>
      2) азаматтық қорғау саласындағы уәкiлеттi органның (</w:t>
      </w:r>
      <w:r>
        <w:rPr>
          <w:rFonts w:ascii="Times New Roman"/>
          <w:b w:val="false"/>
          <w:i w:val="false"/>
          <w:color w:val="000000"/>
          <w:sz w:val="28"/>
        </w:rPr>
        <w:t>299</w:t>
      </w:r>
      <w:r>
        <w:rPr>
          <w:rFonts w:ascii="Times New Roman"/>
          <w:b w:val="false"/>
          <w:i w:val="false"/>
          <w:color w:val="000000"/>
          <w:sz w:val="28"/>
        </w:rPr>
        <w:t xml:space="preserve"> (екiншi бөлiгi) (бөгеттердің қауіпсіздігін қоспағанда), </w:t>
      </w:r>
      <w:r>
        <w:rPr>
          <w:rFonts w:ascii="Times New Roman"/>
          <w:b w:val="false"/>
          <w:i w:val="false"/>
          <w:color w:val="000000"/>
          <w:sz w:val="28"/>
        </w:rPr>
        <w:t>312</w:t>
      </w:r>
      <w:r>
        <w:rPr>
          <w:rFonts w:ascii="Times New Roman"/>
          <w:b w:val="false"/>
          <w:i w:val="false"/>
          <w:color w:val="000000"/>
          <w:sz w:val="28"/>
        </w:rPr>
        <w:t xml:space="preserve"> (екінші бөлігі),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(өрт және жарылу қаупi бөлiгiнде машиналар мен жабдыққа, химиялық өнiмге қойылатын қауiпсiздiк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bookmarkEnd w:id="273"/>
    <w:bookmarkStart w:name="z286" w:id="274"/>
    <w:p>
      <w:pPr>
        <w:spacing w:after="0"/>
        <w:ind w:left="0"/>
        <w:jc w:val="both"/>
      </w:pPr>
      <w:r>
        <w:rPr>
          <w:rFonts w:ascii="Times New Roman"/>
          <w:b w:val="false"/>
          <w:i w:val="false"/>
          <w:color w:val="000000"/>
          <w:sz w:val="28"/>
        </w:rPr>
        <w:t xml:space="preserve">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(төртінші бөлiгi), </w:t>
      </w:r>
      <w:r>
        <w:rPr>
          <w:rFonts w:ascii="Times New Roman"/>
          <w:b w:val="false"/>
          <w:i w:val="false"/>
          <w:color w:val="000000"/>
          <w:sz w:val="28"/>
        </w:rPr>
        <w:t>596</w:t>
      </w:r>
      <w:r>
        <w:rPr>
          <w:rFonts w:ascii="Times New Roman"/>
          <w:b w:val="false"/>
          <w:i w:val="false"/>
          <w:color w:val="000000"/>
          <w:sz w:val="28"/>
        </w:rPr>
        <w:t xml:space="preserve"> (үшінші бөлiгi),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w:t>
      </w:r>
      <w:r>
        <w:rPr>
          <w:rFonts w:ascii="Times New Roman"/>
          <w:b w:val="false"/>
          <w:i w:val="false"/>
          <w:color w:val="000000"/>
          <w:sz w:val="28"/>
        </w:rPr>
        <w:t>607</w:t>
      </w:r>
      <w:r>
        <w:rPr>
          <w:rFonts w:ascii="Times New Roman"/>
          <w:b w:val="false"/>
          <w:i w:val="false"/>
          <w:color w:val="000000"/>
          <w:sz w:val="28"/>
        </w:rPr>
        <w:t xml:space="preserve"> (екiншi бөлiгi),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w:t>
      </w:r>
      <w:r>
        <w:rPr>
          <w:rFonts w:ascii="Times New Roman"/>
          <w:b w:val="false"/>
          <w:i w:val="false"/>
          <w:color w:val="000000"/>
          <w:sz w:val="28"/>
        </w:rPr>
        <w:t>613</w:t>
      </w:r>
      <w:r>
        <w:rPr>
          <w:rFonts w:ascii="Times New Roman"/>
          <w:b w:val="false"/>
          <w:i w:val="false"/>
          <w:color w:val="000000"/>
          <w:sz w:val="28"/>
        </w:rPr>
        <w:t xml:space="preserve"> (үшінші,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651</w:t>
      </w:r>
      <w:r>
        <w:rPr>
          <w:rFonts w:ascii="Times New Roman"/>
          <w:b w:val="false"/>
          <w:i w:val="false"/>
          <w:color w:val="000000"/>
          <w:sz w:val="28"/>
        </w:rPr>
        <w:t xml:space="preserve">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p>
    <w:bookmarkEnd w:id="274"/>
    <w:bookmarkStart w:name="z287" w:id="275"/>
    <w:p>
      <w:pPr>
        <w:spacing w:after="0"/>
        <w:ind w:left="0"/>
        <w:jc w:val="both"/>
      </w:pPr>
      <w:r>
        <w:rPr>
          <w:rFonts w:ascii="Times New Roman"/>
          <w:b w:val="false"/>
          <w:i w:val="false"/>
          <w:color w:val="000000"/>
          <w:sz w:val="28"/>
        </w:rPr>
        <w:t xml:space="preserve">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w:t>
      </w:r>
      <w:r>
        <w:rPr>
          <w:rFonts w:ascii="Times New Roman"/>
          <w:b w:val="false"/>
          <w:i w:val="false"/>
          <w:color w:val="000000"/>
          <w:sz w:val="28"/>
        </w:rPr>
        <w:t>590</w:t>
      </w:r>
      <w:r>
        <w:rPr>
          <w:rFonts w:ascii="Times New Roman"/>
          <w:b w:val="false"/>
          <w:i w:val="false"/>
          <w:color w:val="000000"/>
          <w:sz w:val="28"/>
        </w:rPr>
        <w:t xml:space="preserve"> (төртінші бөлiгi), </w:t>
      </w:r>
      <w:r>
        <w:rPr>
          <w:rFonts w:ascii="Times New Roman"/>
          <w:b w:val="false"/>
          <w:i w:val="false"/>
          <w:color w:val="000000"/>
          <w:sz w:val="28"/>
        </w:rPr>
        <w:t>596</w:t>
      </w:r>
      <w:r>
        <w:rPr>
          <w:rFonts w:ascii="Times New Roman"/>
          <w:b w:val="false"/>
          <w:i w:val="false"/>
          <w:color w:val="000000"/>
          <w:sz w:val="28"/>
        </w:rPr>
        <w:t xml:space="preserve"> (үшінші бөлiгi),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w:t>
      </w:r>
      <w:r>
        <w:rPr>
          <w:rFonts w:ascii="Times New Roman"/>
          <w:b w:val="false"/>
          <w:i w:val="false"/>
          <w:color w:val="000000"/>
          <w:sz w:val="28"/>
        </w:rPr>
        <w:t>607</w:t>
      </w:r>
      <w:r>
        <w:rPr>
          <w:rFonts w:ascii="Times New Roman"/>
          <w:b w:val="false"/>
          <w:i w:val="false"/>
          <w:color w:val="000000"/>
          <w:sz w:val="28"/>
        </w:rPr>
        <w:t xml:space="preserve"> (екiншi бөлiгi),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612</w:t>
      </w:r>
      <w:r>
        <w:rPr>
          <w:rFonts w:ascii="Times New Roman"/>
          <w:b w:val="false"/>
          <w:i w:val="false"/>
          <w:color w:val="000000"/>
          <w:sz w:val="28"/>
        </w:rPr>
        <w:t xml:space="preserve"> (үшінші және 4-1-бөліктері), </w:t>
      </w:r>
      <w:r>
        <w:rPr>
          <w:rFonts w:ascii="Times New Roman"/>
          <w:b w:val="false"/>
          <w:i w:val="false"/>
          <w:color w:val="000000"/>
          <w:sz w:val="28"/>
        </w:rPr>
        <w:t>613</w:t>
      </w:r>
      <w:r>
        <w:rPr>
          <w:rFonts w:ascii="Times New Roman"/>
          <w:b w:val="false"/>
          <w:i w:val="false"/>
          <w:color w:val="000000"/>
          <w:sz w:val="28"/>
        </w:rPr>
        <w:t xml:space="preserve"> (үшінші,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w:t>
      </w:r>
      <w:r>
        <w:rPr>
          <w:rFonts w:ascii="Times New Roman"/>
          <w:b w:val="false"/>
          <w:i w:val="false"/>
          <w:color w:val="000000"/>
          <w:sz w:val="28"/>
        </w:rPr>
        <w:t>73-1</w:t>
      </w:r>
      <w:r>
        <w:rPr>
          <w:rFonts w:ascii="Times New Roman"/>
          <w:b w:val="false"/>
          <w:i w:val="false"/>
          <w:color w:val="000000"/>
          <w:sz w:val="28"/>
        </w:rPr>
        <w:t xml:space="preserve"> (бірінші бөлігі), </w:t>
      </w:r>
      <w:r>
        <w:rPr>
          <w:rFonts w:ascii="Times New Roman"/>
          <w:b w:val="false"/>
          <w:i w:val="false"/>
          <w:color w:val="000000"/>
          <w:sz w:val="28"/>
        </w:rPr>
        <w:t>73-2</w:t>
      </w:r>
      <w:r>
        <w:rPr>
          <w:rFonts w:ascii="Times New Roman"/>
          <w:b w:val="false"/>
          <w:i w:val="false"/>
          <w:color w:val="000000"/>
          <w:sz w:val="28"/>
        </w:rPr>
        <w:t xml:space="preserve"> (бірінші бөлігі),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667-баптары</w:t>
      </w:r>
      <w:r>
        <w:rPr>
          <w:rFonts w:ascii="Times New Roman"/>
          <w:b w:val="false"/>
          <w:i w:val="false"/>
          <w:color w:val="000000"/>
          <w:sz w:val="28"/>
        </w:rPr>
        <w:t xml:space="preserve"> бойынша Қазақстан Республикасы ұлттық қауіпсіздік органдарының әскери қызметшілері жасаған құқық бұзушылықтар туралы, сондай-ақ </w:t>
      </w:r>
      <w:r>
        <w:rPr>
          <w:rFonts w:ascii="Times New Roman"/>
          <w:b w:val="false"/>
          <w:i w:val="false"/>
          <w:color w:val="000000"/>
          <w:sz w:val="28"/>
        </w:rPr>
        <w:t>506-бабы</w:t>
      </w:r>
      <w:r>
        <w:rPr>
          <w:rFonts w:ascii="Times New Roman"/>
          <w:b w:val="false"/>
          <w:i w:val="false"/>
          <w:color w:val="000000"/>
          <w:sz w:val="28"/>
        </w:rPr>
        <w:t xml:space="preserve"> бойынша өзге де адамдарға қатысты,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p>
    <w:bookmarkEnd w:id="275"/>
    <w:bookmarkStart w:name="z288" w:id="276"/>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(төртiншi бөлiгi), 596 (үшiншi бөлiгi), 603 (бiрiншi және екiншi бөлiктерi), 606 (екiншi бөлiгi), 607 (екiншi бөлiгi), 608, 610, 611 (екiншi және үшiншi бөлiктерi), 612 (үшінші және 4-1-бөліктері), 613 (үшінші, төртінші, бесінші, тоғызыншы, оныншы және он бірінші бөліктері), 615 (төртiншi бөлiгi), 621 (үшiншi бөлiгi), 652, 667, 676, 677-баптарында көзделген құқық бұзушылықтар туралы, сондай-ақ 680, 681-баптары бойынша әскери бөлiмдердiң командирлерiне қатысты;";</w:t>
      </w:r>
    </w:p>
    <w:bookmarkEnd w:id="276"/>
    <w:bookmarkStart w:name="z289" w:id="277"/>
    <w:p>
      <w:pPr>
        <w:spacing w:after="0"/>
        <w:ind w:left="0"/>
        <w:jc w:val="both"/>
      </w:pPr>
      <w:r>
        <w:rPr>
          <w:rFonts w:ascii="Times New Roman"/>
          <w:b w:val="false"/>
          <w:i w:val="false"/>
          <w:color w:val="000000"/>
          <w:sz w:val="28"/>
        </w:rPr>
        <w:t>
      "10) қоршаған ортаны қорғау саласындағы уәкiлеттi органның (</w:t>
      </w:r>
      <w:r>
        <w:rPr>
          <w:rFonts w:ascii="Times New Roman"/>
          <w:b w:val="false"/>
          <w:i w:val="false"/>
          <w:color w:val="000000"/>
          <w:sz w:val="28"/>
        </w:rPr>
        <w:t>139</w:t>
      </w:r>
      <w:r>
        <w:rPr>
          <w:rFonts w:ascii="Times New Roman"/>
          <w:b w:val="false"/>
          <w:i w:val="false"/>
          <w:color w:val="000000"/>
          <w:sz w:val="28"/>
        </w:rPr>
        <w:t xml:space="preserve"> (екiншi бөлiгi), </w:t>
      </w:r>
      <w:r>
        <w:rPr>
          <w:rFonts w:ascii="Times New Roman"/>
          <w:b w:val="false"/>
          <w:i w:val="false"/>
          <w:color w:val="000000"/>
          <w:sz w:val="28"/>
        </w:rPr>
        <w:t>397</w:t>
      </w:r>
      <w:r>
        <w:rPr>
          <w:rFonts w:ascii="Times New Roman"/>
          <w:b w:val="false"/>
          <w:i w:val="false"/>
          <w:color w:val="000000"/>
          <w:sz w:val="28"/>
        </w:rPr>
        <w:t xml:space="preserve"> (төртінші бөлiгi), </w:t>
      </w:r>
      <w:r>
        <w:rPr>
          <w:rFonts w:ascii="Times New Roman"/>
          <w:b w:val="false"/>
          <w:i w:val="false"/>
          <w:color w:val="000000"/>
          <w:sz w:val="28"/>
        </w:rPr>
        <w:t>416</w:t>
      </w:r>
      <w:r>
        <w:rPr>
          <w:rFonts w:ascii="Times New Roman"/>
          <w:b w:val="false"/>
          <w:i w:val="false"/>
          <w:color w:val="000000"/>
          <w:sz w:val="28"/>
        </w:rPr>
        <w:t xml:space="preserve"> (химиялық өнiмге қойылатын қауiпсiздiк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bookmarkEnd w:id="277"/>
    <w:bookmarkStart w:name="z290" w:id="278"/>
    <w:p>
      <w:pPr>
        <w:spacing w:after="0"/>
        <w:ind w:left="0"/>
        <w:jc w:val="both"/>
      </w:pPr>
      <w:r>
        <w:rPr>
          <w:rFonts w:ascii="Times New Roman"/>
          <w:b w:val="false"/>
          <w:i w:val="false"/>
          <w:color w:val="000000"/>
          <w:sz w:val="28"/>
        </w:rPr>
        <w:t>
      "12) мәдениет саласындағы уәкiлеттi органның (</w:t>
      </w:r>
      <w:r>
        <w:rPr>
          <w:rFonts w:ascii="Times New Roman"/>
          <w:b w:val="false"/>
          <w:i w:val="false"/>
          <w:color w:val="000000"/>
          <w:sz w:val="28"/>
        </w:rPr>
        <w:t>145-бап</w:t>
      </w:r>
      <w:r>
        <w:rPr>
          <w:rFonts w:ascii="Times New Roman"/>
          <w:b w:val="false"/>
          <w:i w:val="false"/>
          <w:color w:val="000000"/>
          <w:sz w:val="28"/>
        </w:rPr>
        <w:t>);</w:t>
      </w:r>
    </w:p>
    <w:bookmarkEnd w:id="278"/>
    <w:bookmarkStart w:name="z291" w:id="279"/>
    <w:p>
      <w:pPr>
        <w:spacing w:after="0"/>
        <w:ind w:left="0"/>
        <w:jc w:val="both"/>
      </w:pPr>
      <w:r>
        <w:rPr>
          <w:rFonts w:ascii="Times New Roman"/>
          <w:b w:val="false"/>
          <w:i w:val="false"/>
          <w:color w:val="000000"/>
          <w:sz w:val="28"/>
        </w:rPr>
        <w:t>
      13) туристiк қызмет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bookmarkEnd w:id="279"/>
    <w:bookmarkStart w:name="z292" w:id="280"/>
    <w:p>
      <w:pPr>
        <w:spacing w:after="0"/>
        <w:ind w:left="0"/>
        <w:jc w:val="both"/>
      </w:pPr>
      <w:r>
        <w:rPr>
          <w:rFonts w:ascii="Times New Roman"/>
          <w:b w:val="false"/>
          <w:i w:val="false"/>
          <w:color w:val="000000"/>
          <w:sz w:val="28"/>
        </w:rPr>
        <w:t>
      "22) санитариялық-эпидемиологиялық қадағалау органдарының (</w:t>
      </w:r>
      <w:r>
        <w:rPr>
          <w:rFonts w:ascii="Times New Roman"/>
          <w:b w:val="false"/>
          <w:i w:val="false"/>
          <w:color w:val="000000"/>
          <w:sz w:val="28"/>
        </w:rPr>
        <w:t>193</w:t>
      </w:r>
      <w:r>
        <w:rPr>
          <w:rFonts w:ascii="Times New Roman"/>
          <w:b w:val="false"/>
          <w:i w:val="false"/>
          <w:color w:val="000000"/>
          <w:sz w:val="28"/>
        </w:rPr>
        <w:t xml:space="preserve"> (екінші және үшінші бөлiктерi),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312</w:t>
      </w:r>
      <w:r>
        <w:rPr>
          <w:rFonts w:ascii="Times New Roman"/>
          <w:b w:val="false"/>
          <w:i w:val="false"/>
          <w:color w:val="000000"/>
          <w:sz w:val="28"/>
        </w:rPr>
        <w:t xml:space="preserve"> (екінші бөлiгi),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(тағам өнiміне, ойыншықтарға, химиялық өнiмге қойылатын қауiпсiздiк талаптарын бұзушылықтар бойынша),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426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430</w:t>
      </w:r>
      <w:r>
        <w:rPr>
          <w:rFonts w:ascii="Times New Roman"/>
          <w:b w:val="false"/>
          <w:i w:val="false"/>
          <w:color w:val="000000"/>
          <w:sz w:val="28"/>
        </w:rPr>
        <w:t xml:space="preserve"> (екінші бөлiгi),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476-баптар</w:t>
      </w:r>
      <w:r>
        <w:rPr>
          <w:rFonts w:ascii="Times New Roman"/>
          <w:b w:val="false"/>
          <w:i w:val="false"/>
          <w:color w:val="000000"/>
          <w:sz w:val="28"/>
        </w:rPr>
        <w:t>);</w:t>
      </w:r>
    </w:p>
    <w:bookmarkEnd w:id="280"/>
    <w:bookmarkStart w:name="z293" w:id="281"/>
    <w:p>
      <w:pPr>
        <w:spacing w:after="0"/>
        <w:ind w:left="0"/>
        <w:jc w:val="both"/>
      </w:pPr>
      <w:r>
        <w:rPr>
          <w:rFonts w:ascii="Times New Roman"/>
          <w:b w:val="false"/>
          <w:i w:val="false"/>
          <w:color w:val="000000"/>
          <w:sz w:val="28"/>
        </w:rPr>
        <w:t xml:space="preserve">
      23) ақпараттандыру және байланыс саласындағы уәкiлеттi органның (134, 416 (байланыс құралдарына қойылатын қауiпсiздiк талаптарын бұзушылықтар бойынша), 462, 463, </w:t>
      </w:r>
      <w:r>
        <w:rPr>
          <w:rFonts w:ascii="Times New Roman"/>
          <w:b w:val="false"/>
          <w:i w:val="false"/>
          <w:color w:val="000000"/>
          <w:sz w:val="28"/>
        </w:rPr>
        <w:t>637</w:t>
      </w:r>
      <w:r>
        <w:rPr>
          <w:rFonts w:ascii="Times New Roman"/>
          <w:b w:val="false"/>
          <w:i w:val="false"/>
          <w:color w:val="000000"/>
          <w:sz w:val="28"/>
        </w:rPr>
        <w:t xml:space="preserve"> (сегізінші, тоғызыншы, оныншы және он үшінші бөлiктерi), </w:t>
      </w:r>
      <w:r>
        <w:rPr>
          <w:rFonts w:ascii="Times New Roman"/>
          <w:b w:val="false"/>
          <w:i w:val="false"/>
          <w:color w:val="000000"/>
          <w:sz w:val="28"/>
        </w:rPr>
        <w:t>638</w:t>
      </w:r>
      <w:r>
        <w:rPr>
          <w:rFonts w:ascii="Times New Roman"/>
          <w:b w:val="false"/>
          <w:i w:val="false"/>
          <w:color w:val="000000"/>
          <w:sz w:val="28"/>
        </w:rPr>
        <w:t xml:space="preserve"> (екінші бөлігі)-баптар);";</w:t>
      </w:r>
    </w:p>
    <w:bookmarkEnd w:id="281"/>
    <w:bookmarkStart w:name="z294" w:id="282"/>
    <w:p>
      <w:pPr>
        <w:spacing w:after="0"/>
        <w:ind w:left="0"/>
        <w:jc w:val="both"/>
      </w:pPr>
      <w:r>
        <w:rPr>
          <w:rFonts w:ascii="Times New Roman"/>
          <w:b w:val="false"/>
          <w:i w:val="false"/>
          <w:color w:val="000000"/>
          <w:sz w:val="28"/>
        </w:rPr>
        <w:t>
      "26) көлiктік бақылау органдарының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(үшінші бөлiгi), </w:t>
      </w:r>
      <w:r>
        <w:rPr>
          <w:rFonts w:ascii="Times New Roman"/>
          <w:b w:val="false"/>
          <w:i w:val="false"/>
          <w:color w:val="000000"/>
          <w:sz w:val="28"/>
        </w:rPr>
        <w:t>618-баптар</w:t>
      </w:r>
      <w:r>
        <w:rPr>
          <w:rFonts w:ascii="Times New Roman"/>
          <w:b w:val="false"/>
          <w:i w:val="false"/>
          <w:color w:val="000000"/>
          <w:sz w:val="28"/>
        </w:rPr>
        <w:t>);</w:t>
      </w:r>
    </w:p>
    <w:bookmarkEnd w:id="282"/>
    <w:bookmarkStart w:name="z295" w:id="283"/>
    <w:p>
      <w:pPr>
        <w:spacing w:after="0"/>
        <w:ind w:left="0"/>
        <w:jc w:val="both"/>
      </w:pPr>
      <w:r>
        <w:rPr>
          <w:rFonts w:ascii="Times New Roman"/>
          <w:b w:val="false"/>
          <w:i w:val="false"/>
          <w:color w:val="000000"/>
          <w:sz w:val="28"/>
        </w:rPr>
        <w:t>
      27) Қазақстан Республикасы Қаржы министрлiгi органдарының (</w:t>
      </w:r>
      <w:r>
        <w:rPr>
          <w:rFonts w:ascii="Times New Roman"/>
          <w:b w:val="false"/>
          <w:i w:val="false"/>
          <w:color w:val="000000"/>
          <w:sz w:val="28"/>
        </w:rPr>
        <w:t>214</w:t>
      </w:r>
      <w:r>
        <w:rPr>
          <w:rFonts w:ascii="Times New Roman"/>
          <w:b w:val="false"/>
          <w:i w:val="false"/>
          <w:color w:val="000000"/>
          <w:sz w:val="28"/>
        </w:rPr>
        <w:t xml:space="preserve"> (бұл бұзушылықтарды аудиторлар, аудиторлық ұйымдар жасаған кезде),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(7-1, тоғызыншы және он бірінші бөліктері), </w:t>
      </w:r>
      <w:r>
        <w:rPr>
          <w:rFonts w:ascii="Times New Roman"/>
          <w:b w:val="false"/>
          <w:i w:val="false"/>
          <w:color w:val="000000"/>
          <w:sz w:val="28"/>
        </w:rPr>
        <w:t>462-баптар</w:t>
      </w:r>
      <w:r>
        <w:rPr>
          <w:rFonts w:ascii="Times New Roman"/>
          <w:b w:val="false"/>
          <w:i w:val="false"/>
          <w:color w:val="000000"/>
          <w:sz w:val="28"/>
        </w:rPr>
        <w:t>);";</w:t>
      </w:r>
    </w:p>
    <w:bookmarkEnd w:id="283"/>
    <w:bookmarkStart w:name="z296" w:id="284"/>
    <w:p>
      <w:pPr>
        <w:spacing w:after="0"/>
        <w:ind w:left="0"/>
        <w:jc w:val="both"/>
      </w:pPr>
      <w:r>
        <w:rPr>
          <w:rFonts w:ascii="Times New Roman"/>
          <w:b w:val="false"/>
          <w:i w:val="false"/>
          <w:color w:val="000000"/>
          <w:sz w:val="28"/>
        </w:rPr>
        <w:t>
      "29) акцизделетiн өнiм өндiрудi және оның айналымын мемлекеттiк бақылау жөнiндегi органдардың (</w:t>
      </w:r>
      <w:r>
        <w:rPr>
          <w:rFonts w:ascii="Times New Roman"/>
          <w:b w:val="false"/>
          <w:i w:val="false"/>
          <w:color w:val="000000"/>
          <w:sz w:val="28"/>
        </w:rPr>
        <w:t>281</w:t>
      </w:r>
      <w:r>
        <w:rPr>
          <w:rFonts w:ascii="Times New Roman"/>
          <w:b w:val="false"/>
          <w:i w:val="false"/>
          <w:color w:val="000000"/>
          <w:sz w:val="28"/>
        </w:rPr>
        <w:t xml:space="preserve"> (төртiншi, бесінші және алтыншы бөлiктерi),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84"/>
    <w:bookmarkStart w:name="z297" w:id="285"/>
    <w:p>
      <w:pPr>
        <w:spacing w:after="0"/>
        <w:ind w:left="0"/>
        <w:jc w:val="both"/>
      </w:pPr>
      <w:r>
        <w:rPr>
          <w:rFonts w:ascii="Times New Roman"/>
          <w:b w:val="false"/>
          <w:i w:val="false"/>
          <w:color w:val="000000"/>
          <w:sz w:val="28"/>
        </w:rPr>
        <w:t>
      "31) мемлекеттік кіріс органдарының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(екінші бөлігі),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(екінші бөлігі),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(бесінші және алтыншы бөліктері), </w:t>
      </w:r>
      <w:r>
        <w:rPr>
          <w:rFonts w:ascii="Times New Roman"/>
          <w:b w:val="false"/>
          <w:i w:val="false"/>
          <w:color w:val="000000"/>
          <w:sz w:val="28"/>
        </w:rPr>
        <w:t>281</w:t>
      </w:r>
      <w:r>
        <w:rPr>
          <w:rFonts w:ascii="Times New Roman"/>
          <w:b w:val="false"/>
          <w:i w:val="false"/>
          <w:color w:val="000000"/>
          <w:sz w:val="28"/>
        </w:rPr>
        <w:t xml:space="preserve"> (төртінші, бесінші және алтыншы бөліктері),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(бесінші, алтыншы, жетінші және сегізінші бөліктері), </w:t>
      </w:r>
      <w:r>
        <w:rPr>
          <w:rFonts w:ascii="Times New Roman"/>
          <w:b w:val="false"/>
          <w:i w:val="false"/>
          <w:color w:val="000000"/>
          <w:sz w:val="28"/>
        </w:rPr>
        <w:t>528</w:t>
      </w:r>
      <w:r>
        <w:rPr>
          <w:rFonts w:ascii="Times New Roman"/>
          <w:b w:val="false"/>
          <w:i w:val="false"/>
          <w:color w:val="000000"/>
          <w:sz w:val="28"/>
        </w:rPr>
        <w:t xml:space="preserve"> (1-1-бөлігі), </w:t>
      </w:r>
      <w:r>
        <w:rPr>
          <w:rFonts w:ascii="Times New Roman"/>
          <w:b w:val="false"/>
          <w:i w:val="false"/>
          <w:color w:val="000000"/>
          <w:sz w:val="28"/>
        </w:rPr>
        <w:t>532</w:t>
      </w:r>
      <w:r>
        <w:rPr>
          <w:rFonts w:ascii="Times New Roman"/>
          <w:b w:val="false"/>
          <w:i w:val="false"/>
          <w:color w:val="000000"/>
          <w:sz w:val="28"/>
        </w:rPr>
        <w:t xml:space="preserve"> (екінші бөлігі), </w:t>
      </w:r>
      <w:r>
        <w:rPr>
          <w:rFonts w:ascii="Times New Roman"/>
          <w:b w:val="false"/>
          <w:i w:val="false"/>
          <w:color w:val="000000"/>
          <w:sz w:val="28"/>
        </w:rPr>
        <w:t>543</w:t>
      </w:r>
      <w:r>
        <w:rPr>
          <w:rFonts w:ascii="Times New Roman"/>
          <w:b w:val="false"/>
          <w:i w:val="false"/>
          <w:color w:val="000000"/>
          <w:sz w:val="28"/>
        </w:rPr>
        <w:t xml:space="preserve"> (1-1, үшінші және төртiншi бөліктері),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(екінші бөлігі),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(екінші бөлігі),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679-баптар</w:t>
      </w:r>
      <w:r>
        <w:rPr>
          <w:rFonts w:ascii="Times New Roman"/>
          <w:b w:val="false"/>
          <w:i w:val="false"/>
          <w:color w:val="000000"/>
          <w:sz w:val="28"/>
        </w:rPr>
        <w:t xml:space="preserve">, сондай-ақ Қазақстан Республикасының Мемлекеттік шекарасы арқылы автомобиль өткізу пункттерінде жасалған, </w:t>
      </w:r>
      <w:r>
        <w:rPr>
          <w:rFonts w:ascii="Times New Roman"/>
          <w:b w:val="false"/>
          <w:i w:val="false"/>
          <w:color w:val="000000"/>
          <w:sz w:val="28"/>
        </w:rPr>
        <w:t>425</w:t>
      </w:r>
      <w:r>
        <w:rPr>
          <w:rFonts w:ascii="Times New Roman"/>
          <w:b w:val="false"/>
          <w:i w:val="false"/>
          <w:color w:val="000000"/>
          <w:sz w:val="28"/>
        </w:rPr>
        <w:t xml:space="preserve"> (екінші бөлігі)-бапта көзделген әкімшілік құқық бұзушылықтар бойынша);</w:t>
      </w:r>
    </w:p>
    <w:bookmarkEnd w:id="285"/>
    <w:bookmarkStart w:name="z298" w:id="286"/>
    <w:p>
      <w:pPr>
        <w:spacing w:after="0"/>
        <w:ind w:left="0"/>
        <w:jc w:val="both"/>
      </w:pPr>
      <w:r>
        <w:rPr>
          <w:rFonts w:ascii="Times New Roman"/>
          <w:b w:val="false"/>
          <w:i w:val="false"/>
          <w:color w:val="000000"/>
          <w:sz w:val="28"/>
        </w:rPr>
        <w:t>
      32) өнеркәсіптік қауіпсіздік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(өрт және жарылыс қаупі бөлігінде машиналар мен жабдыққа, химиялық өнімге қойылатын қауіпсіздік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bookmarkEnd w:id="286"/>
    <w:bookmarkStart w:name="z299" w:id="287"/>
    <w:p>
      <w:pPr>
        <w:spacing w:after="0"/>
        <w:ind w:left="0"/>
        <w:jc w:val="both"/>
      </w:pPr>
      <w:r>
        <w:rPr>
          <w:rFonts w:ascii="Times New Roman"/>
          <w:b w:val="false"/>
          <w:i w:val="false"/>
          <w:color w:val="000000"/>
          <w:sz w:val="28"/>
        </w:rPr>
        <w:t>
      "34) Қазақстан Республикасының заңнамасына сәйкес лицензиарлар болып табылатын немесе екінші санаттағы рұқсаттарды беруге уәкілеттік берілген органдардың (</w:t>
      </w:r>
      <w:r>
        <w:rPr>
          <w:rFonts w:ascii="Times New Roman"/>
          <w:b w:val="false"/>
          <w:i w:val="false"/>
          <w:color w:val="000000"/>
          <w:sz w:val="28"/>
        </w:rPr>
        <w:t>312</w:t>
      </w:r>
      <w:r>
        <w:rPr>
          <w:rFonts w:ascii="Times New Roman"/>
          <w:b w:val="false"/>
          <w:i w:val="false"/>
          <w:color w:val="000000"/>
          <w:sz w:val="28"/>
        </w:rPr>
        <w:t xml:space="preserve"> (екінші бөлігі),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(екінші бөлігі),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(үшінші бөлігі)-баптар);";</w:t>
      </w:r>
    </w:p>
    <w:bookmarkEnd w:id="287"/>
    <w:bookmarkStart w:name="z300" w:id="288"/>
    <w:p>
      <w:pPr>
        <w:spacing w:after="0"/>
        <w:ind w:left="0"/>
        <w:jc w:val="both"/>
      </w:pPr>
      <w:r>
        <w:rPr>
          <w:rFonts w:ascii="Times New Roman"/>
          <w:b w:val="false"/>
          <w:i w:val="false"/>
          <w:color w:val="000000"/>
          <w:sz w:val="28"/>
        </w:rPr>
        <w:t>
      "40) сауда қызметiн реттеу саласындағы уәкiлеттi органның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bookmarkEnd w:id="288"/>
    <w:bookmarkStart w:name="z301" w:id="289"/>
    <w:p>
      <w:pPr>
        <w:spacing w:after="0"/>
        <w:ind w:left="0"/>
        <w:jc w:val="both"/>
      </w:pPr>
      <w:r>
        <w:rPr>
          <w:rFonts w:ascii="Times New Roman"/>
          <w:b w:val="false"/>
          <w:i w:val="false"/>
          <w:color w:val="000000"/>
          <w:sz w:val="28"/>
        </w:rPr>
        <w:t>
      "43) атом энергиясын пайдалану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(ядролық және радиациялық қауіпсіздік жөніндегі техникалық регламенттерде белгіленген, машиналар мен жабдыққа қойылатын қауіпсіздік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89"/>
    <w:bookmarkStart w:name="z302" w:id="290"/>
    <w:p>
      <w:pPr>
        <w:spacing w:after="0"/>
        <w:ind w:left="0"/>
        <w:jc w:val="both"/>
      </w:pPr>
      <w:r>
        <w:rPr>
          <w:rFonts w:ascii="Times New Roman"/>
          <w:b w:val="false"/>
          <w:i w:val="false"/>
          <w:color w:val="000000"/>
          <w:sz w:val="28"/>
        </w:rPr>
        <w:t>
      "46) күзет iс-шараларын жүргiзу кезiнде Қазақстан Республикасы Мемлекеттік күзет қызметiнің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652</w:t>
      </w:r>
      <w:r>
        <w:rPr>
          <w:rFonts w:ascii="Times New Roman"/>
          <w:b w:val="false"/>
          <w:i w:val="false"/>
          <w:color w:val="000000"/>
          <w:sz w:val="28"/>
        </w:rPr>
        <w:t xml:space="preserve">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rPr>
          <w:rFonts w:ascii="Times New Roman"/>
          <w:b w:val="false"/>
          <w:i w:val="false"/>
          <w:color w:val="000000"/>
          <w:sz w:val="28"/>
        </w:rPr>
        <w:t>667-баптар</w:t>
      </w:r>
      <w:r>
        <w:rPr>
          <w:rFonts w:ascii="Times New Roman"/>
          <w:b w:val="false"/>
          <w:i w:val="false"/>
          <w:color w:val="000000"/>
          <w:sz w:val="28"/>
        </w:rPr>
        <w:t>);</w:t>
      </w:r>
    </w:p>
    <w:bookmarkEnd w:id="290"/>
    <w:bookmarkStart w:name="z303" w:id="291"/>
    <w:p>
      <w:pPr>
        <w:spacing w:after="0"/>
        <w:ind w:left="0"/>
        <w:jc w:val="both"/>
      </w:pPr>
      <w:r>
        <w:rPr>
          <w:rFonts w:ascii="Times New Roman"/>
          <w:b w:val="false"/>
          <w:i w:val="false"/>
          <w:color w:val="000000"/>
          <w:sz w:val="28"/>
        </w:rPr>
        <w:t xml:space="preserve">
      47) Республикалық бюджеттiң атқарылуын бақылау жөнiндегi есеп комитетiнің және облыстардың, республикалық маңызы бар қалалардың, астананың ревизиялық комиссияларының (234-1 және </w:t>
      </w:r>
      <w:r>
        <w:rPr>
          <w:rFonts w:ascii="Times New Roman"/>
          <w:b w:val="false"/>
          <w:i w:val="false"/>
          <w:color w:val="000000"/>
          <w:sz w:val="28"/>
        </w:rPr>
        <w:t>462-баптар</w:t>
      </w:r>
      <w:r>
        <w:rPr>
          <w:rFonts w:ascii="Times New Roman"/>
          <w:b w:val="false"/>
          <w:i w:val="false"/>
          <w:color w:val="000000"/>
          <w:sz w:val="28"/>
        </w:rPr>
        <w:t>);</w:t>
      </w:r>
    </w:p>
    <w:bookmarkEnd w:id="291"/>
    <w:bookmarkStart w:name="z304" w:id="292"/>
    <w:p>
      <w:pPr>
        <w:spacing w:after="0"/>
        <w:ind w:left="0"/>
        <w:jc w:val="both"/>
      </w:pPr>
      <w:r>
        <w:rPr>
          <w:rFonts w:ascii="Times New Roman"/>
          <w:b w:val="false"/>
          <w:i w:val="false"/>
          <w:color w:val="000000"/>
          <w:sz w:val="28"/>
        </w:rPr>
        <w:t>
      48) мемлекеттiк еңбек инспекциясы органдарының (462-бап);";</w:t>
      </w:r>
    </w:p>
    <w:bookmarkEnd w:id="292"/>
    <w:bookmarkStart w:name="z305" w:id="293"/>
    <w:p>
      <w:pPr>
        <w:spacing w:after="0"/>
        <w:ind w:left="0"/>
        <w:jc w:val="both"/>
      </w:pPr>
      <w:r>
        <w:rPr>
          <w:rFonts w:ascii="Times New Roman"/>
          <w:b w:val="false"/>
          <w:i w:val="false"/>
          <w:color w:val="000000"/>
          <w:sz w:val="28"/>
        </w:rPr>
        <w:t>
      50) тармақшадағы "199 (екінші бөлігі),", "408-1," және "464 (екінші бөлігі)," деген сөздер алып тасталсын;</w:t>
      </w:r>
    </w:p>
    <w:bookmarkEnd w:id="293"/>
    <w:bookmarkStart w:name="z306" w:id="294"/>
    <w:p>
      <w:pPr>
        <w:spacing w:after="0"/>
        <w:ind w:left="0"/>
        <w:jc w:val="both"/>
      </w:pPr>
      <w:r>
        <w:rPr>
          <w:rFonts w:ascii="Times New Roman"/>
          <w:b w:val="false"/>
          <w:i w:val="false"/>
          <w:color w:val="000000"/>
          <w:sz w:val="28"/>
        </w:rPr>
        <w:t>
      51) тармақша мынадай редакцияда жазылсын:</w:t>
      </w:r>
    </w:p>
    <w:bookmarkEnd w:id="294"/>
    <w:bookmarkStart w:name="z307" w:id="295"/>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bookmarkEnd w:id="295"/>
    <w:bookmarkStart w:name="z308" w:id="296"/>
    <w:p>
      <w:pPr>
        <w:spacing w:after="0"/>
        <w:ind w:left="0"/>
        <w:jc w:val="both"/>
      </w:pPr>
      <w:r>
        <w:rPr>
          <w:rFonts w:ascii="Times New Roman"/>
          <w:b w:val="false"/>
          <w:i w:val="false"/>
          <w:color w:val="000000"/>
          <w:sz w:val="28"/>
        </w:rPr>
        <w:t>
      54) тармақша алып тасталсын;</w:t>
      </w:r>
    </w:p>
    <w:bookmarkEnd w:id="296"/>
    <w:bookmarkStart w:name="z309" w:id="297"/>
    <w:p>
      <w:pPr>
        <w:spacing w:after="0"/>
        <w:ind w:left="0"/>
        <w:jc w:val="both"/>
      </w:pPr>
      <w:r>
        <w:rPr>
          <w:rFonts w:ascii="Times New Roman"/>
          <w:b w:val="false"/>
          <w:i w:val="false"/>
          <w:color w:val="000000"/>
          <w:sz w:val="28"/>
        </w:rPr>
        <w:t>
      62) тармақша мынадай редакцияда жазылсын:</w:t>
      </w:r>
    </w:p>
    <w:bookmarkEnd w:id="297"/>
    <w:bookmarkStart w:name="z310" w:id="298"/>
    <w:p>
      <w:pPr>
        <w:spacing w:after="0"/>
        <w:ind w:left="0"/>
        <w:jc w:val="both"/>
      </w:pPr>
      <w:r>
        <w:rPr>
          <w:rFonts w:ascii="Times New Roman"/>
          <w:b w:val="false"/>
          <w:i w:val="false"/>
          <w:color w:val="000000"/>
          <w:sz w:val="28"/>
        </w:rPr>
        <w:t>
      "62) ақпарат саласындағы уәкілетті органның (134 (эротикалық мазмұндағы заттарды қоспағанда), 156-1 (бірінші және үшінші бөліктері), 451 (бірінші, екінші және үшінші бөліктері), 452 (үшінші және төртінші бөліктері), 462, 463-баптар);";</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2-1-бөліктер</w:t>
      </w:r>
      <w:r>
        <w:rPr>
          <w:rFonts w:ascii="Times New Roman"/>
          <w:b w:val="false"/>
          <w:i w:val="false"/>
          <w:color w:val="000000"/>
          <w:sz w:val="28"/>
        </w:rPr>
        <w:t xml:space="preserve"> мынадай редакцияда жазылсын: </w:t>
      </w:r>
    </w:p>
    <w:bookmarkStart w:name="z312" w:id="299"/>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Pr>
          <w:rFonts w:ascii="Times New Roman"/>
          <w:b w:val="false"/>
          <w:i w:val="false"/>
          <w:color w:val="000000"/>
          <w:sz w:val="28"/>
        </w:rPr>
        <w:t>214</w:t>
      </w:r>
      <w:r>
        <w:rPr>
          <w:rFonts w:ascii="Times New Roman"/>
          <w:b w:val="false"/>
          <w:i w:val="false"/>
          <w:color w:val="000000"/>
          <w:sz w:val="28"/>
        </w:rPr>
        <w:t xml:space="preserve"> (бірінші, екінші, үшінші және төртінші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 мен құндылықтарды инкассациялау айрықша қызметі болып табылатын заңды тұлғаларға, төлем ұйымдарына қатысты),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99"/>
    <w:bookmarkStart w:name="z313" w:id="300"/>
    <w:p>
      <w:pPr>
        <w:spacing w:after="0"/>
        <w:ind w:left="0"/>
        <w:jc w:val="both"/>
      </w:pPr>
      <w:r>
        <w:rPr>
          <w:rFonts w:ascii="Times New Roman"/>
          <w:b w:val="false"/>
          <w:i w:val="false"/>
          <w:color w:val="000000"/>
          <w:sz w:val="28"/>
        </w:rPr>
        <w:t xml:space="preserve">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(214 (бірінші, екінші, үшінші және төртінші бөліктері (Ұлттық пошта операторына, микроқаржылық қызметті жүзеге асыратын ұйымдарға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төлем ұйымдарын қоспағанда),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4) және 5) тармақшалары мынадай редакцияда жазылсын:</w:t>
      </w:r>
    </w:p>
    <w:bookmarkStart w:name="z315" w:id="301"/>
    <w:p>
      <w:pPr>
        <w:spacing w:after="0"/>
        <w:ind w:left="0"/>
        <w:jc w:val="both"/>
      </w:pPr>
      <w:r>
        <w:rPr>
          <w:rFonts w:ascii="Times New Roman"/>
          <w:b w:val="false"/>
          <w:i w:val="false"/>
          <w:color w:val="000000"/>
          <w:sz w:val="28"/>
        </w:rPr>
        <w:t>
      "4) күзет iс-шараларын жүргiзу кезiнде Қазақстан Республикасы Мемлекеттік күзет қызметiнiң лауазымды адамдарының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bookmarkEnd w:id="301"/>
    <w:bookmarkStart w:name="z316" w:id="302"/>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485-баптары</w:t>
      </w:r>
      <w:r>
        <w:rPr>
          <w:rFonts w:ascii="Times New Roman"/>
          <w:b w:val="false"/>
          <w:i w:val="false"/>
          <w:color w:val="000000"/>
          <w:sz w:val="28"/>
        </w:rPr>
        <w:t>) құқығы бар.";</w:t>
      </w:r>
    </w:p>
    <w:bookmarkEnd w:id="302"/>
    <w:bookmarkStart w:name="z317" w:id="303"/>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808-бап</w:t>
      </w:r>
      <w:r>
        <w:rPr>
          <w:rFonts w:ascii="Times New Roman"/>
          <w:b w:val="false"/>
          <w:i w:val="false"/>
          <w:color w:val="000000"/>
          <w:sz w:val="28"/>
        </w:rPr>
        <w:t xml:space="preserve"> мынадай редакцияда жазылсын:</w:t>
      </w:r>
    </w:p>
    <w:bookmarkEnd w:id="303"/>
    <w:bookmarkStart w:name="z318" w:id="304"/>
    <w:p>
      <w:pPr>
        <w:spacing w:after="0"/>
        <w:ind w:left="0"/>
        <w:jc w:val="both"/>
      </w:pPr>
      <w:r>
        <w:rPr>
          <w:rFonts w:ascii="Times New Roman"/>
          <w:b w:val="false"/>
          <w:i w:val="false"/>
          <w:color w:val="000000"/>
          <w:sz w:val="28"/>
        </w:rPr>
        <w:t>
      "808-бап. Хаттаманы (прокурордың қаулысын) iстi қарау үшiн жiберу</w:t>
      </w:r>
    </w:p>
    <w:bookmarkEnd w:id="304"/>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 кезінен бастап үш тәулiк iшiнде сотқа, әкiмшiлiк құқық бұзушылық туралы iстi қарауға уәкiлеттiк берiлген органға (лауазымды адамға) қарау үшін жiберiледi.</w:t>
      </w:r>
    </w:p>
    <w:p>
      <w:pPr>
        <w:spacing w:after="0"/>
        <w:ind w:left="0"/>
        <w:jc w:val="both"/>
      </w:pPr>
      <w:r>
        <w:rPr>
          <w:rFonts w:ascii="Times New Roman"/>
          <w:b w:val="false"/>
          <w:i w:val="false"/>
          <w:color w:val="000000"/>
          <w:sz w:val="28"/>
        </w:rPr>
        <w:t>
      Әкiмшiлiк құқық бұзушылық жасаған тұлға анықталмаған жағдайда, әкімшілік құқық бұзушылық туралы хаттама әкiмшiлiк құқық бұзушылық жасаған тұлға анықталғаннан кейін үш тәулiк iшiнде сотқа, әкiмшiлiк құқық бұзушылық туралы iстi қарауға уәкiлеттiк берiлген органға (лауазымды адамға) жіберіледі.</w:t>
      </w:r>
    </w:p>
    <w:p>
      <w:pPr>
        <w:spacing w:after="0"/>
        <w:ind w:left="0"/>
        <w:jc w:val="both"/>
      </w:pPr>
      <w:r>
        <w:rPr>
          <w:rFonts w:ascii="Times New Roman"/>
          <w:b w:val="false"/>
          <w:i w:val="false"/>
          <w:color w:val="000000"/>
          <w:sz w:val="28"/>
        </w:rPr>
        <w:t xml:space="preserve">
      Жасалғаны үшiн жауаптылық әкiмшiлiк қамаққа алуды, шетелдікті немесе азаматтығы жоқ адамды Қазақстан Республикасының шегінен тыс жерге әкімшілік жолмен шығарып жіберуді қолдануға әкеп соғуы мүмкiн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жасалғанынан кейiн судьяға дереу жiберiледi.</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811-бабының</w:t>
      </w:r>
      <w:r>
        <w:rPr>
          <w:rFonts w:ascii="Times New Roman"/>
          <w:b w:val="false"/>
          <w:i w:val="false"/>
          <w:color w:val="000000"/>
          <w:sz w:val="28"/>
        </w:rPr>
        <w:t xml:space="preserve">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өткен күннен бастап үш тәулік ішінде сотқа, әкімшілік құқық бұзушылық туралы істі қарауға уәкілеттік берілген органға (лауазымды адамға) қарау үшін жіберіледі.</w:t>
      </w:r>
    </w:p>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Start w:name="z319" w:id="305"/>
    <w:p>
      <w:pPr>
        <w:spacing w:after="0"/>
        <w:ind w:left="0"/>
        <w:jc w:val="both"/>
      </w:pPr>
      <w:r>
        <w:rPr>
          <w:rFonts w:ascii="Times New Roman"/>
          <w:b w:val="false"/>
          <w:i w:val="false"/>
          <w:color w:val="000000"/>
          <w:sz w:val="28"/>
        </w:rPr>
        <w:t xml:space="preserve">
      106) 811-баптың </w:t>
      </w:r>
      <w:r>
        <w:rPr>
          <w:rFonts w:ascii="Times New Roman"/>
          <w:b w:val="false"/>
          <w:i w:val="false"/>
          <w:color w:val="000000"/>
          <w:sz w:val="28"/>
        </w:rPr>
        <w:t>бірінші бөлігінде</w:t>
      </w:r>
      <w:r>
        <w:rPr>
          <w:rFonts w:ascii="Times New Roman"/>
          <w:b w:val="false"/>
          <w:i w:val="false"/>
          <w:color w:val="000000"/>
          <w:sz w:val="28"/>
        </w:rPr>
        <w:t>:</w:t>
      </w:r>
    </w:p>
    <w:bookmarkEnd w:id="305"/>
    <w:bookmarkStart w:name="z320" w:id="306"/>
    <w:p>
      <w:pPr>
        <w:spacing w:after="0"/>
        <w:ind w:left="0"/>
        <w:jc w:val="both"/>
      </w:pPr>
      <w:r>
        <w:rPr>
          <w:rFonts w:ascii="Times New Roman"/>
          <w:b w:val="false"/>
          <w:i w:val="false"/>
          <w:color w:val="000000"/>
          <w:sz w:val="28"/>
        </w:rPr>
        <w:t>
      бірінші абзац мынадай редакцияда жазылсын:</w:t>
      </w:r>
    </w:p>
    <w:bookmarkEnd w:id="306"/>
    <w:bookmarkStart w:name="z321" w:id="307"/>
    <w:p>
      <w:pPr>
        <w:spacing w:after="0"/>
        <w:ind w:left="0"/>
        <w:jc w:val="both"/>
      </w:pPr>
      <w:r>
        <w:rPr>
          <w:rFonts w:ascii="Times New Roman"/>
          <w:b w:val="false"/>
          <w:i w:val="false"/>
          <w:color w:val="000000"/>
          <w:sz w:val="28"/>
        </w:rPr>
        <w:t xml:space="preserve">
      "1. Әкімшілік құқық бұзушылық анықталған және оны жасаған тұлға белгілі болған кезде осы Кодекстің </w:t>
      </w:r>
      <w:r>
        <w:rPr>
          <w:rFonts w:ascii="Times New Roman"/>
          <w:b w:val="false"/>
          <w:i w:val="false"/>
          <w:color w:val="000000"/>
          <w:sz w:val="28"/>
        </w:rPr>
        <w:t>804</w:t>
      </w:r>
      <w:r>
        <w:rPr>
          <w:rFonts w:ascii="Times New Roman"/>
          <w:b w:val="false"/>
          <w:i w:val="false"/>
          <w:color w:val="000000"/>
          <w:sz w:val="28"/>
        </w:rPr>
        <w:t xml:space="preserve"> немесе </w:t>
      </w:r>
      <w:r>
        <w:rPr>
          <w:rFonts w:ascii="Times New Roman"/>
          <w:b w:val="false"/>
          <w:i w:val="false"/>
          <w:color w:val="000000"/>
          <w:sz w:val="28"/>
        </w:rPr>
        <w:t>805-баптарында</w:t>
      </w:r>
      <w:r>
        <w:rPr>
          <w:rFonts w:ascii="Times New Roman"/>
          <w:b w:val="false"/>
          <w:i w:val="false"/>
          <w:color w:val="000000"/>
          <w:sz w:val="28"/>
        </w:rPr>
        <w:t xml:space="preserve">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307"/>
    <w:p>
      <w:pPr>
        <w:spacing w:after="0"/>
        <w:ind w:left="0"/>
        <w:jc w:val="both"/>
      </w:pPr>
      <w:r>
        <w:rPr>
          <w:rFonts w:ascii="Times New Roman"/>
          <w:b w:val="false"/>
          <w:i w:val="false"/>
          <w:color w:val="000000"/>
          <w:sz w:val="28"/>
        </w:rPr>
        <w:t>
      екінші абзац алып тасталсын;</w:t>
      </w:r>
    </w:p>
    <w:bookmarkStart w:name="z322" w:id="308"/>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812-баптың</w:t>
      </w:r>
      <w:r>
        <w:rPr>
          <w:rFonts w:ascii="Times New Roman"/>
          <w:b w:val="false"/>
          <w:i w:val="false"/>
          <w:color w:val="000000"/>
          <w:sz w:val="28"/>
        </w:rPr>
        <w:t xml:space="preserve"> екінші бөлігіндегі "604, 605," және "629," деген цифрлар алып тасталсын;</w:t>
      </w:r>
    </w:p>
    <w:bookmarkEnd w:id="308"/>
    <w:bookmarkStart w:name="z323" w:id="309"/>
    <w:p>
      <w:pPr>
        <w:spacing w:after="0"/>
        <w:ind w:left="0"/>
        <w:jc w:val="both"/>
      </w:pPr>
      <w:r>
        <w:rPr>
          <w:rFonts w:ascii="Times New Roman"/>
          <w:b w:val="false"/>
          <w:i w:val="false"/>
          <w:color w:val="000000"/>
          <w:sz w:val="28"/>
        </w:rPr>
        <w:t xml:space="preserve">
      108) 829-1-баптың </w:t>
      </w:r>
      <w:r>
        <w:rPr>
          <w:rFonts w:ascii="Times New Roman"/>
          <w:b w:val="false"/>
          <w:i w:val="false"/>
          <w:color w:val="000000"/>
          <w:sz w:val="28"/>
        </w:rPr>
        <w:t>екінші бөлігіндегі</w:t>
      </w:r>
      <w:r>
        <w:rPr>
          <w:rFonts w:ascii="Times New Roman"/>
          <w:b w:val="false"/>
          <w:i w:val="false"/>
          <w:color w:val="000000"/>
          <w:sz w:val="28"/>
        </w:rPr>
        <w:t xml:space="preserve"> "604, 605," және "629," деген цифрлар алып тасталсын;</w:t>
      </w:r>
    </w:p>
    <w:bookmarkEnd w:id="309"/>
    <w:bookmarkStart w:name="z324" w:id="310"/>
    <w:p>
      <w:pPr>
        <w:spacing w:after="0"/>
        <w:ind w:left="0"/>
        <w:jc w:val="both"/>
      </w:pPr>
      <w:r>
        <w:rPr>
          <w:rFonts w:ascii="Times New Roman"/>
          <w:b w:val="false"/>
          <w:i w:val="false"/>
          <w:color w:val="000000"/>
          <w:sz w:val="28"/>
        </w:rPr>
        <w:t xml:space="preserve">
      109) 829-5-баптың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w:t>
      </w:r>
      <w:r>
        <w:rPr>
          <w:rFonts w:ascii="Times New Roman"/>
          <w:b w:val="false"/>
          <w:i w:val="false"/>
          <w:color w:val="000000"/>
          <w:sz w:val="28"/>
        </w:rPr>
        <w:t xml:space="preserve"> мынадай редакцияда жазылсын:</w:t>
      </w:r>
    </w:p>
    <w:bookmarkEnd w:id="310"/>
    <w:bookmarkStart w:name="z325" w:id="311"/>
    <w:p>
      <w:pPr>
        <w:spacing w:after="0"/>
        <w:ind w:left="0"/>
        <w:jc w:val="both"/>
      </w:pPr>
      <w:r>
        <w:rPr>
          <w:rFonts w:ascii="Times New Roman"/>
          <w:b w:val="false"/>
          <w:i w:val="false"/>
          <w:color w:val="000000"/>
          <w:sz w:val="28"/>
        </w:rPr>
        <w:t>
      "1. Әкiмшiлiк құқық бұзушылықтар туралы iстер,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шағым, наразылық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bookmarkEnd w:id="311"/>
    <w:bookmarkStart w:name="z326" w:id="312"/>
    <w:p>
      <w:pPr>
        <w:spacing w:after="0"/>
        <w:ind w:left="0"/>
        <w:jc w:val="both"/>
      </w:pPr>
      <w:r>
        <w:rPr>
          <w:rFonts w:ascii="Times New Roman"/>
          <w:b w:val="false"/>
          <w:i w:val="false"/>
          <w:color w:val="000000"/>
          <w:sz w:val="28"/>
        </w:rPr>
        <w:t>
      2. Өзiне қатысты іс бойынша іс жүргізіліп жатқан тұлғадан және жәбірленушіден тиісті өтінішхаттар келіп түскен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312"/>
    <w:bookmarkStart w:name="z327" w:id="313"/>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829-14-бап</w:t>
      </w:r>
      <w:r>
        <w:rPr>
          <w:rFonts w:ascii="Times New Roman"/>
          <w:b w:val="false"/>
          <w:i w:val="false"/>
          <w:color w:val="000000"/>
          <w:sz w:val="28"/>
        </w:rPr>
        <w:t xml:space="preserve"> мынадай мазмұндағы 6-1-бөлікпен толықтырылсын:</w:t>
      </w:r>
    </w:p>
    <w:bookmarkEnd w:id="313"/>
    <w:bookmarkStart w:name="z328" w:id="314"/>
    <w:p>
      <w:pPr>
        <w:spacing w:after="0"/>
        <w:ind w:left="0"/>
        <w:jc w:val="both"/>
      </w:pPr>
      <w:r>
        <w:rPr>
          <w:rFonts w:ascii="Times New Roman"/>
          <w:b w:val="false"/>
          <w:i w:val="false"/>
          <w:color w:val="000000"/>
          <w:sz w:val="28"/>
        </w:rPr>
        <w:t xml:space="preserve">
      "6-1. Қаулыда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негіздерінде құқық бұзушының жүріс-тұрысына қойылатын ерекше талаптар белгіленуі мүмкін.";</w:t>
      </w:r>
    </w:p>
    <w:bookmarkEnd w:id="314"/>
    <w:bookmarkStart w:name="z329" w:id="315"/>
    <w:p>
      <w:pPr>
        <w:spacing w:after="0"/>
        <w:ind w:left="0"/>
        <w:jc w:val="both"/>
      </w:pPr>
      <w:r>
        <w:rPr>
          <w:rFonts w:ascii="Times New Roman"/>
          <w:b w:val="false"/>
          <w:i w:val="false"/>
          <w:color w:val="000000"/>
          <w:sz w:val="28"/>
        </w:rPr>
        <w:t xml:space="preserve">
      111) 851-баптың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w:t>
      </w:r>
    </w:p>
    <w:bookmarkEnd w:id="315"/>
    <w:bookmarkStart w:name="z330" w:id="316"/>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өкілдерінің, қорғаушылардың, заңды тұлғалар өкілдерінің, сондай-ақ өздерінің орталық мемлекеттік,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bookmarkEnd w:id="316"/>
    <w:bookmarkStart w:name="z331" w:id="317"/>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883-бап</w:t>
      </w:r>
      <w:r>
        <w:rPr>
          <w:rFonts w:ascii="Times New Roman"/>
          <w:b w:val="false"/>
          <w:i w:val="false"/>
          <w:color w:val="000000"/>
          <w:sz w:val="28"/>
        </w:rPr>
        <w:t xml:space="preserve"> мынадай мазмұндағы 3-1) тармақшамен толықтырылсын:</w:t>
      </w:r>
    </w:p>
    <w:bookmarkEnd w:id="317"/>
    <w:bookmarkStart w:name="z332" w:id="318"/>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745-баптарында</w:t>
      </w:r>
      <w:r>
        <w:rPr>
          <w:rFonts w:ascii="Times New Roman"/>
          <w:b w:val="false"/>
          <w:i w:val="false"/>
          <w:color w:val="000000"/>
          <w:sz w:val="28"/>
        </w:rPr>
        <w:t xml:space="preserve"> көзделген, өзiне қатысты iс бойынша іс жүргiзiлiп жатқан тұлғаның және жәбірленушінің жазбаша өтінішхаты бойынша дереу;";</w:t>
      </w:r>
    </w:p>
    <w:bookmarkEnd w:id="318"/>
    <w:bookmarkStart w:name="z333" w:id="319"/>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888-баптағы</w:t>
      </w:r>
      <w:r>
        <w:rPr>
          <w:rFonts w:ascii="Times New Roman"/>
          <w:b w:val="false"/>
          <w:i w:val="false"/>
          <w:color w:val="000000"/>
          <w:sz w:val="28"/>
        </w:rPr>
        <w:t xml:space="preserve"> "(әкiмшiлiк құқық бұзушылық жасалған жерде айыппұл өндiрiп алуды қоспағанда)" деген сөздер алып тасталсын;</w:t>
      </w:r>
    </w:p>
    <w:bookmarkEnd w:id="319"/>
    <w:bookmarkStart w:name="z334" w:id="320"/>
    <w:p>
      <w:pPr>
        <w:spacing w:after="0"/>
        <w:ind w:left="0"/>
        <w:jc w:val="both"/>
      </w:pPr>
      <w:r>
        <w:rPr>
          <w:rFonts w:ascii="Times New Roman"/>
          <w:b w:val="false"/>
          <w:i w:val="false"/>
          <w:color w:val="000000"/>
          <w:sz w:val="28"/>
        </w:rPr>
        <w:t xml:space="preserve">
      114) 893-баптың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320"/>
    <w:bookmarkStart w:name="z335" w:id="321"/>
    <w:p>
      <w:pPr>
        <w:spacing w:after="0"/>
        <w:ind w:left="0"/>
        <w:jc w:val="both"/>
      </w:pPr>
      <w:r>
        <w:rPr>
          <w:rFonts w:ascii="Times New Roman"/>
          <w:b w:val="false"/>
          <w:i w:val="false"/>
          <w:color w:val="000000"/>
          <w:sz w:val="28"/>
        </w:rPr>
        <w:t>
      "2. Әкімшілік құқық бұзушылық жасағаны үшін салынған айыппұлды Қазақстан Республикасының заңнамасында белгіленген тәртіппен мемлекеттік бюджетке жеке тұлға енгізеді немесе заңды тұлға аударады.";</w:t>
      </w:r>
    </w:p>
    <w:bookmarkEnd w:id="321"/>
    <w:bookmarkStart w:name="z336" w:id="322"/>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897-бапта</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338" w:id="323"/>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(табыс еткен),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тұлға хабарлама немесе хабардар ету алынған (табыс етілген) күннен кейінгі күннен бастап он тәулік ішінде осы Кодекстің Ерекше бөлігі бабының санкциясында көрсетілген айыппұл сомасының елу пайызы мөлшерінде айыппұл төлейді.";</w:t>
      </w:r>
    </w:p>
    <w:bookmarkEnd w:id="323"/>
    <w:bookmarkStart w:name="z339" w:id="324"/>
    <w:p>
      <w:pPr>
        <w:spacing w:after="0"/>
        <w:ind w:left="0"/>
        <w:jc w:val="both"/>
      </w:pPr>
      <w:r>
        <w:rPr>
          <w:rFonts w:ascii="Times New Roman"/>
          <w:b w:val="false"/>
          <w:i w:val="false"/>
          <w:color w:val="000000"/>
          <w:sz w:val="28"/>
        </w:rPr>
        <w:t xml:space="preserve">
      мынадай мазмұндағы 1-1-бөлікпен толықтырылсын: </w:t>
      </w:r>
    </w:p>
    <w:bookmarkEnd w:id="324"/>
    <w:bookmarkStart w:name="z340" w:id="325"/>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278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(бесінші бөлігінде),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End w:id="325"/>
    <w:bookmarkStart w:name="z341" w:id="326"/>
    <w:p>
      <w:pPr>
        <w:spacing w:after="0"/>
        <w:ind w:left="0"/>
        <w:jc w:val="both"/>
      </w:pPr>
      <w:r>
        <w:rPr>
          <w:rFonts w:ascii="Times New Roman"/>
          <w:b w:val="false"/>
          <w:i w:val="false"/>
          <w:color w:val="000000"/>
          <w:sz w:val="28"/>
        </w:rPr>
        <w:t xml:space="preserve">
      116) 909-баптың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p>
    <w:bookmarkEnd w:id="326"/>
    <w:bookmarkStart w:name="z342" w:id="327"/>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бұзушылықтар туралы iстердi қарауға уәкiлеттiк берілген орган (лауазымды адам) шығарады және шешiм заңды күшiне енгеннен кейін заңды тұлға құрылтайшысының немесе дара кәсiпкердің дереу орындауына жатады.";</w:t>
      </w:r>
    </w:p>
    <w:bookmarkEnd w:id="327"/>
    <w:bookmarkStart w:name="z343" w:id="328"/>
    <w:p>
      <w:pPr>
        <w:spacing w:after="0"/>
        <w:ind w:left="0"/>
        <w:jc w:val="both"/>
      </w:pPr>
      <w:r>
        <w:rPr>
          <w:rFonts w:ascii="Times New Roman"/>
          <w:b w:val="false"/>
          <w:i w:val="false"/>
          <w:color w:val="000000"/>
          <w:sz w:val="28"/>
        </w:rPr>
        <w:t>
      "3. Заңды тұлғаның құрылтайшысы (басқарушы орган, лауазымды адам) немесе дара кәсiпкер қызметтi тоқтата тұру не оған тыйым салу түрiндегi судья, әкiмшiлiк құқық бұзушылықтар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bookmarkEnd w:id="328"/>
    <w:bookmarkStart w:name="z344" w:id="329"/>
    <w:p>
      <w:pPr>
        <w:spacing w:after="0"/>
        <w:ind w:left="0"/>
        <w:jc w:val="both"/>
      </w:pPr>
      <w:r>
        <w:rPr>
          <w:rFonts w:ascii="Times New Roman"/>
          <w:b w:val="false"/>
          <w:i w:val="false"/>
          <w:color w:val="000000"/>
          <w:sz w:val="28"/>
        </w:rPr>
        <w:t xml:space="preserve">
      117) 910-1-баптың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 604 (екінші бөлігінде)" деген сөздер алып тасталсын;</w:t>
      </w:r>
    </w:p>
    <w:bookmarkEnd w:id="329"/>
    <w:bookmarkStart w:name="z345" w:id="330"/>
    <w:p>
      <w:pPr>
        <w:spacing w:after="0"/>
        <w:ind w:left="0"/>
        <w:jc w:val="both"/>
      </w:pPr>
      <w:r>
        <w:rPr>
          <w:rFonts w:ascii="Times New Roman"/>
          <w:b w:val="false"/>
          <w:i w:val="false"/>
          <w:color w:val="000000"/>
          <w:sz w:val="28"/>
        </w:rPr>
        <w:t xml:space="preserve">
      118) 920-баптың </w:t>
      </w:r>
      <w:r>
        <w:rPr>
          <w:rFonts w:ascii="Times New Roman"/>
          <w:b w:val="false"/>
          <w:i w:val="false"/>
          <w:color w:val="000000"/>
          <w:sz w:val="28"/>
        </w:rPr>
        <w:t>екінші бөлігінде</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47" w:id="331"/>
    <w:p>
      <w:pPr>
        <w:spacing w:after="0"/>
        <w:ind w:left="0"/>
        <w:jc w:val="both"/>
      </w:pPr>
      <w:r>
        <w:rPr>
          <w:rFonts w:ascii="Times New Roman"/>
          <w:b w:val="false"/>
          <w:i w:val="false"/>
          <w:color w:val="000000"/>
          <w:sz w:val="28"/>
        </w:rPr>
        <w:t xml:space="preserve">
      "1) 2020 жылғы 1 шілдеден бастап енгізілетін </w:t>
      </w:r>
      <w:r>
        <w:rPr>
          <w:rFonts w:ascii="Times New Roman"/>
          <w:b w:val="false"/>
          <w:i w:val="false"/>
          <w:color w:val="000000"/>
          <w:sz w:val="28"/>
        </w:rPr>
        <w:t>1-баптың</w:t>
      </w:r>
      <w:r>
        <w:rPr>
          <w:rFonts w:ascii="Times New Roman"/>
          <w:b w:val="false"/>
          <w:i w:val="false"/>
          <w:color w:val="000000"/>
          <w:sz w:val="28"/>
        </w:rPr>
        <w:t xml:space="preserve"> 2-1-бөлігін;";</w:t>
      </w:r>
    </w:p>
    <w:bookmarkEnd w:id="331"/>
    <w:bookmarkStart w:name="z348" w:id="332"/>
    <w:p>
      <w:pPr>
        <w:spacing w:after="0"/>
        <w:ind w:left="0"/>
        <w:jc w:val="both"/>
      </w:pPr>
      <w:r>
        <w:rPr>
          <w:rFonts w:ascii="Times New Roman"/>
          <w:b w:val="false"/>
          <w:i w:val="false"/>
          <w:color w:val="000000"/>
          <w:sz w:val="28"/>
        </w:rPr>
        <w:t>
      мынадай мазмұндағы 1-1) тармақшамен толықтырылсын:</w:t>
      </w:r>
    </w:p>
    <w:bookmarkEnd w:id="332"/>
    <w:bookmarkStart w:name="z349" w:id="333"/>
    <w:p>
      <w:pPr>
        <w:spacing w:after="0"/>
        <w:ind w:left="0"/>
        <w:jc w:val="both"/>
      </w:pPr>
      <w:r>
        <w:rPr>
          <w:rFonts w:ascii="Times New Roman"/>
          <w:b w:val="false"/>
          <w:i w:val="false"/>
          <w:color w:val="000000"/>
          <w:sz w:val="28"/>
        </w:rPr>
        <w:t>
      "1-1) мыналар:</w:t>
      </w:r>
    </w:p>
    <w:bookmarkEnd w:id="333"/>
    <w:p>
      <w:pPr>
        <w:spacing w:after="0"/>
        <w:ind w:left="0"/>
        <w:jc w:val="both"/>
      </w:pPr>
      <w:r>
        <w:rPr>
          <w:rFonts w:ascii="Times New Roman"/>
          <w:b w:val="false"/>
          <w:i w:val="false"/>
          <w:color w:val="000000"/>
          <w:sz w:val="28"/>
        </w:rPr>
        <w:t>
      мұнай өнімдерін өндірушілер үшін – 2017 жылғы 1 қаңтардан бастап;</w:t>
      </w:r>
    </w:p>
    <w:p>
      <w:pPr>
        <w:spacing w:after="0"/>
        <w:ind w:left="0"/>
        <w:jc w:val="both"/>
      </w:pPr>
      <w:r>
        <w:rPr>
          <w:rFonts w:ascii="Times New Roman"/>
          <w:b w:val="false"/>
          <w:i w:val="false"/>
          <w:color w:val="000000"/>
          <w:sz w:val="28"/>
        </w:rPr>
        <w:t>
      мұнай өнімдерін көтерме сауда арқылы берушілер, импорттаушылар, мұнай өнімдерін бөлшек сауда арқылы өткізушілер, мұнай берушілер үшін:</w:t>
      </w:r>
    </w:p>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p>
      <w:pPr>
        <w:spacing w:after="0"/>
        <w:ind w:left="0"/>
        <w:jc w:val="both"/>
      </w:pPr>
      <w:r>
        <w:rPr>
          <w:rFonts w:ascii="Times New Roman"/>
          <w:b w:val="false"/>
          <w:i w:val="false"/>
          <w:color w:val="000000"/>
          <w:sz w:val="28"/>
        </w:rPr>
        <w:t xml:space="preserve">
      осы тармақшаның төртінші абзацында көрсетілмеген жанармай құю станциялары үшін – 2021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w:t>
      </w:r>
    </w:p>
    <w:bookmarkStart w:name="z350" w:id="334"/>
    <w:p>
      <w:pPr>
        <w:spacing w:after="0"/>
        <w:ind w:left="0"/>
        <w:jc w:val="both"/>
      </w:pPr>
      <w:r>
        <w:rPr>
          <w:rFonts w:ascii="Times New Roman"/>
          <w:b w:val="false"/>
          <w:i w:val="false"/>
          <w:color w:val="000000"/>
          <w:sz w:val="28"/>
        </w:rPr>
        <w:t>
      2-бап.</w:t>
      </w:r>
    </w:p>
    <w:bookmarkEnd w:id="334"/>
    <w:bookmarkStart w:name="z351" w:id="335"/>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335"/>
    <w:bookmarkStart w:name="z352" w:id="336"/>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81) тармақшасы</w:t>
      </w:r>
      <w:r>
        <w:rPr>
          <w:rFonts w:ascii="Times New Roman"/>
          <w:b w:val="false"/>
          <w:i w:val="false"/>
          <w:color w:val="000000"/>
          <w:sz w:val="28"/>
        </w:rPr>
        <w:t xml:space="preserve"> 2020 жылғы 16 желтоқсанға дейін қолданылады.</w:t>
      </w:r>
    </w:p>
    <w:bookmarkEnd w:id="3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