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1b99" w14:textId="20e1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еңбек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4 мамырдағы № 321-VІ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БАСПАСӨЗ-РЕЛИЗІ</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w:t>
      </w:r>
    </w:p>
    <w:bookmarkEnd w:id="1"/>
    <w:bookmarkStart w:name="z3" w:id="2"/>
    <w:p>
      <w:pPr>
        <w:spacing w:after="0"/>
        <w:ind w:left="0"/>
        <w:jc w:val="both"/>
      </w:pPr>
      <w:r>
        <w:rPr>
          <w:rFonts w:ascii="Times New Roman"/>
          <w:b w:val="false"/>
          <w:i w:val="false"/>
          <w:color w:val="000000"/>
          <w:sz w:val="28"/>
        </w:rPr>
        <w:t xml:space="preserve">
      88-баптың 1-тармағының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"еңбекке уақытша жарамсыздық парағын немесе еңбекке уақытша жарамсыздық туралы анықтама" деген сөздер "еңбекке уақытша жарамсыздығы туралы парақ немесе анықтама"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 19-20, 86-құжат; № 23, 108-құжат; № 24-І, 118, 119-құжаттар; № 24-ІІ, 120-құжат):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w:t>
      </w:r>
    </w:p>
    <w:bookmarkStart w:name="z7" w:id="4"/>
    <w:p>
      <w:pPr>
        <w:spacing w:after="0"/>
        <w:ind w:left="0"/>
        <w:jc w:val="both"/>
      </w:pPr>
      <w:r>
        <w:rPr>
          <w:rFonts w:ascii="Times New Roman"/>
          <w:b w:val="false"/>
          <w:i w:val="false"/>
          <w:color w:val="000000"/>
          <w:sz w:val="28"/>
        </w:rPr>
        <w:t xml:space="preserve">
      "белгiлi бiр лауазымдарды атқару немесе белгiлi бiр қызметпен айналысу құқығынан бір жылға дейінгі мерзімге айыра отырып немесе онсыз, бір мың" деген сөздер "екі жүз" деген сөздермен ауыстырылсын; </w:t>
      </w:r>
    </w:p>
    <w:bookmarkEnd w:id="4"/>
    <w:bookmarkStart w:name="z8" w:id="5"/>
    <w:p>
      <w:pPr>
        <w:spacing w:after="0"/>
        <w:ind w:left="0"/>
        <w:jc w:val="both"/>
      </w:pPr>
      <w:r>
        <w:rPr>
          <w:rFonts w:ascii="Times New Roman"/>
          <w:b w:val="false"/>
          <w:i w:val="false"/>
          <w:color w:val="000000"/>
          <w:sz w:val="28"/>
        </w:rPr>
        <w:t xml:space="preserve">
      "төрт жүз" деген сөздер "екі жүз" деген сөздермен ауыстырылсын; </w:t>
      </w:r>
    </w:p>
    <w:bookmarkEnd w:id="5"/>
    <w:bookmarkStart w:name="z9" w:id="6"/>
    <w:p>
      <w:pPr>
        <w:spacing w:after="0"/>
        <w:ind w:left="0"/>
        <w:jc w:val="both"/>
      </w:pPr>
      <w:r>
        <w:rPr>
          <w:rFonts w:ascii="Times New Roman"/>
          <w:b w:val="false"/>
          <w:i w:val="false"/>
          <w:color w:val="000000"/>
          <w:sz w:val="28"/>
        </w:rPr>
        <w:t xml:space="preserve">
      "бір жылға дейінгі мерзімге бас бостандығын шектеуге не сол мерзімге бас бостандығынан айыруға" деген сөздер "елу тәулікке дейінгі мерзімге қамаққа алуға" деген сөздермен ауыстырылсын;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w:t>
      </w:r>
    </w:p>
    <w:bookmarkStart w:name="z11" w:id="7"/>
    <w:p>
      <w:pPr>
        <w:spacing w:after="0"/>
        <w:ind w:left="0"/>
        <w:jc w:val="both"/>
      </w:pPr>
      <w:r>
        <w:rPr>
          <w:rFonts w:ascii="Times New Roman"/>
          <w:b w:val="false"/>
          <w:i w:val="false"/>
          <w:color w:val="000000"/>
          <w:sz w:val="28"/>
        </w:rPr>
        <w:t xml:space="preserve">
      "үш" деген сөз "екі" деген сөзбен ауыстырылсын; </w:t>
      </w:r>
    </w:p>
    <w:bookmarkEnd w:id="7"/>
    <w:bookmarkStart w:name="z12" w:id="8"/>
    <w:p>
      <w:pPr>
        <w:spacing w:after="0"/>
        <w:ind w:left="0"/>
        <w:jc w:val="both"/>
      </w:pPr>
      <w:r>
        <w:rPr>
          <w:rFonts w:ascii="Times New Roman"/>
          <w:b w:val="false"/>
          <w:i w:val="false"/>
          <w:color w:val="000000"/>
          <w:sz w:val="28"/>
        </w:rPr>
        <w:t xml:space="preserve">
      "сегіз" деген сөз "бес" деген сөзбен ауыстырылсын. </w:t>
      </w:r>
    </w:p>
    <w:bookmarkEnd w:id="8"/>
    <w:bookmarkStart w:name="z13" w:id="9"/>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 № 20-VІІ, 115-құжат; № 21-ІІІ, 137-құжат; № 22-V, 156-құжат; № 22-VІ, 159-құжат; 2016 ж., № 7-ІІ, 55-құжат; № 8-ІІ,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24-І, 118-құжат; № 24-ІІ, 120-құжат):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"402 (бiрiншi бөлiгiнде)," деген сөздер алып тасталсын; </w:t>
      </w:r>
    </w:p>
    <w:bookmarkStart w:name="z16" w:id="10"/>
    <w:p>
      <w:pPr>
        <w:spacing w:after="0"/>
        <w:ind w:left="0"/>
        <w:jc w:val="both"/>
      </w:pPr>
      <w:r>
        <w:rPr>
          <w:rFonts w:ascii="Times New Roman"/>
          <w:b w:val="false"/>
          <w:i w:val="false"/>
          <w:color w:val="000000"/>
          <w:sz w:val="28"/>
        </w:rPr>
        <w:t>
      он алтыншы бөлік "400," деген цифрлардан кейін "402 (бірінші бөлігінде)," деген сөздермен толықтырылсын.</w:t>
      </w:r>
    </w:p>
    <w:bookmarkEnd w:id="10"/>
    <w:bookmarkStart w:name="z17" w:id="11"/>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24-І, 118-құжат; № 24-ІІ, 120, 122, 123, 127-құжаттар):</w:t>
      </w:r>
    </w:p>
    <w:bookmarkEnd w:id="11"/>
    <w:bookmarkStart w:name="z18" w:id="12"/>
    <w:p>
      <w:pPr>
        <w:spacing w:after="0"/>
        <w:ind w:left="0"/>
        <w:jc w:val="both"/>
      </w:pPr>
      <w:r>
        <w:rPr>
          <w:rFonts w:ascii="Times New Roman"/>
          <w:b w:val="false"/>
          <w:i w:val="false"/>
          <w:color w:val="000000"/>
          <w:sz w:val="28"/>
        </w:rPr>
        <w:t xml:space="preserve">
      1) 90-баптың </w:t>
      </w:r>
      <w:r>
        <w:rPr>
          <w:rFonts w:ascii="Times New Roman"/>
          <w:b w:val="false"/>
          <w:i w:val="false"/>
          <w:color w:val="000000"/>
          <w:sz w:val="28"/>
        </w:rPr>
        <w:t>бірінші бөлігінің</w:t>
      </w:r>
      <w:r>
        <w:rPr>
          <w:rFonts w:ascii="Times New Roman"/>
          <w:b w:val="false"/>
          <w:i w:val="false"/>
          <w:color w:val="000000"/>
          <w:sz w:val="28"/>
        </w:rPr>
        <w:t xml:space="preserve"> бірінші абзацындағы "Еңбек саласында қызметкердің бірдей еңбегі үшін бірдей ақы алу құқығын бұзудан көрінген кемсітушілікке жұмыс берушінің" деген сөздер "Жұмыс берушінің еңбек саласында жұмыскердің бірдей еңбек үшін бірдей ақы алу, сондай-ақ бірдей өндірістік-тұрмыстық жағдай жасалу құқығын бұзудан көрінген кемсітушілікке" деген сөздермен ауыстырылсын;</w:t>
      </w:r>
    </w:p>
    <w:bookmarkEnd w:id="12"/>
    <w:bookmarkStart w:name="z19" w:id="13"/>
    <w:p>
      <w:pPr>
        <w:spacing w:after="0"/>
        <w:ind w:left="0"/>
        <w:jc w:val="both"/>
      </w:pPr>
      <w:r>
        <w:rPr>
          <w:rFonts w:ascii="Times New Roman"/>
          <w:b w:val="false"/>
          <w:i w:val="false"/>
          <w:color w:val="000000"/>
          <w:sz w:val="28"/>
        </w:rPr>
        <w:t xml:space="preserve">
      2) 93-баптың </w:t>
      </w:r>
      <w:r>
        <w:rPr>
          <w:rFonts w:ascii="Times New Roman"/>
          <w:b w:val="false"/>
          <w:i w:val="false"/>
          <w:color w:val="000000"/>
          <w:sz w:val="28"/>
        </w:rPr>
        <w:t>төртінші бөлігінің</w:t>
      </w:r>
      <w:r>
        <w:rPr>
          <w:rFonts w:ascii="Times New Roman"/>
          <w:b w:val="false"/>
          <w:i w:val="false"/>
          <w:color w:val="000000"/>
          <w:sz w:val="28"/>
        </w:rPr>
        <w:t xml:space="preserve"> бірінші абзацы мынадай редакцияда жазылсын: </w:t>
      </w:r>
    </w:p>
    <w:bookmarkEnd w:id="13"/>
    <w:bookmarkStart w:name="z20" w:id="14"/>
    <w:p>
      <w:pPr>
        <w:spacing w:after="0"/>
        <w:ind w:left="0"/>
        <w:jc w:val="both"/>
      </w:pPr>
      <w:r>
        <w:rPr>
          <w:rFonts w:ascii="Times New Roman"/>
          <w:b w:val="false"/>
          <w:i w:val="false"/>
          <w:color w:val="000000"/>
          <w:sz w:val="28"/>
        </w:rPr>
        <w:t>
      "4. Жұмыс берушінің Қазақстан Республикасы еңбек заңнамасының жұмыскерлерді, басшыларды және еңбек қауіпсіздігін және еңбекті қорғауды қамтамасыз етуге жауапты адамдарды еңбек қауіпсіздігі және еңбекті қорғау мәселелері бойынша оқытудан, білімін тексеруден өткізу жөніндегі талаптарын орындамауы –".</w:t>
      </w:r>
    </w:p>
    <w:bookmarkEnd w:id="14"/>
    <w:bookmarkStart w:name="z21" w:id="15"/>
    <w:p>
      <w:pPr>
        <w:spacing w:after="0"/>
        <w:ind w:left="0"/>
        <w:jc w:val="both"/>
      </w:pPr>
      <w:r>
        <w:rPr>
          <w:rFonts w:ascii="Times New Roman"/>
          <w:b w:val="false"/>
          <w:i w:val="false"/>
          <w:color w:val="000000"/>
          <w:sz w:val="28"/>
        </w:rPr>
        <w:t xml:space="preserve">
      5.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22-ІV, 151-құжат; 2016 ж., № 7-І, 49-құжат; 2017 ж., № 11, 29-құжат; № 12, 34-құжат; № 13, 45-құжат; № 20, 96-құжат; 2018 ж., № 1, 4-құжат; № 7-8, 22-құжат; № 10, 32-құжат; № 14, 42-құжат; № 15, 47, 48-құжаттар; 2019 ж., № 15-16, 67-құжат; № 21-22, 91-құжат):</w:t>
      </w:r>
    </w:p>
    <w:bookmarkEnd w:id="15"/>
    <w:bookmarkStart w:name="z22" w:id="16"/>
    <w:p>
      <w:pPr>
        <w:spacing w:after="0"/>
        <w:ind w:left="0"/>
        <w:jc w:val="both"/>
      </w:pPr>
      <w:r>
        <w:rPr>
          <w:rFonts w:ascii="Times New Roman"/>
          <w:b w:val="false"/>
          <w:i w:val="false"/>
          <w:color w:val="000000"/>
          <w:sz w:val="28"/>
        </w:rPr>
        <w:t>
      1) мазмұнында:</w:t>
      </w:r>
    </w:p>
    <w:bookmarkEnd w:id="16"/>
    <w:bookmarkStart w:name="z23" w:id="17"/>
    <w:p>
      <w:pPr>
        <w:spacing w:after="0"/>
        <w:ind w:left="0"/>
        <w:jc w:val="both"/>
      </w:pPr>
      <w:r>
        <w:rPr>
          <w:rFonts w:ascii="Times New Roman"/>
          <w:b w:val="false"/>
          <w:i w:val="false"/>
          <w:color w:val="000000"/>
          <w:sz w:val="28"/>
        </w:rPr>
        <w:t xml:space="preserve">
      мынадай мазмұндағы 20-1-баптың тақырыбымен толықтырылсын: </w:t>
      </w:r>
    </w:p>
    <w:bookmarkEnd w:id="17"/>
    <w:p>
      <w:pPr>
        <w:spacing w:after="0"/>
        <w:ind w:left="0"/>
        <w:jc w:val="both"/>
      </w:pPr>
      <w:r>
        <w:rPr>
          <w:rFonts w:ascii="Times New Roman"/>
          <w:b w:val="false"/>
          <w:i w:val="false"/>
          <w:color w:val="000000"/>
          <w:sz w:val="28"/>
        </w:rPr>
        <w:t>
      "20-1-бап. Жұмыс берушілердің бірлестіктері (қауымдастықтары, одақтары) және олардың өкілеттіктері";</w:t>
      </w:r>
    </w:p>
    <w:bookmarkStart w:name="z24" w:id="18"/>
    <w:p>
      <w:pPr>
        <w:spacing w:after="0"/>
        <w:ind w:left="0"/>
        <w:jc w:val="both"/>
      </w:pPr>
      <w:r>
        <w:rPr>
          <w:rFonts w:ascii="Times New Roman"/>
          <w:b w:val="false"/>
          <w:i w:val="false"/>
          <w:color w:val="000000"/>
          <w:sz w:val="28"/>
        </w:rPr>
        <w:t xml:space="preserve">
      40-баптың тақырыбы мынадай редакцияда жазылсын: </w:t>
      </w:r>
    </w:p>
    <w:bookmarkEnd w:id="18"/>
    <w:bookmarkStart w:name="z25" w:id="19"/>
    <w:p>
      <w:pPr>
        <w:spacing w:after="0"/>
        <w:ind w:left="0"/>
        <w:jc w:val="both"/>
      </w:pPr>
      <w:r>
        <w:rPr>
          <w:rFonts w:ascii="Times New Roman"/>
          <w:b w:val="false"/>
          <w:i w:val="false"/>
          <w:color w:val="000000"/>
          <w:sz w:val="28"/>
        </w:rPr>
        <w:t>
      "40-бап. Жұмыскерді іссапарға жіберу";</w:t>
      </w:r>
    </w:p>
    <w:bookmarkEnd w:id="19"/>
    <w:bookmarkStart w:name="z26" w:id="20"/>
    <w:p>
      <w:pPr>
        <w:spacing w:after="0"/>
        <w:ind w:left="0"/>
        <w:jc w:val="both"/>
      </w:pPr>
      <w:r>
        <w:rPr>
          <w:rFonts w:ascii="Times New Roman"/>
          <w:b w:val="false"/>
          <w:i w:val="false"/>
          <w:color w:val="000000"/>
          <w:sz w:val="28"/>
        </w:rPr>
        <w:t>
      47-баптың тақырыбындағы "(қатысу үлестерінің)" деген сөздер "(жарғылық капиталға қатысу үлестерінің)" деген сөздермен ауыстырылсын;</w:t>
      </w:r>
    </w:p>
    <w:bookmarkEnd w:id="20"/>
    <w:bookmarkStart w:name="z27" w:id="21"/>
    <w:p>
      <w:pPr>
        <w:spacing w:after="0"/>
        <w:ind w:left="0"/>
        <w:jc w:val="both"/>
      </w:pPr>
      <w:r>
        <w:rPr>
          <w:rFonts w:ascii="Times New Roman"/>
          <w:b w:val="false"/>
          <w:i w:val="false"/>
          <w:color w:val="000000"/>
          <w:sz w:val="28"/>
        </w:rPr>
        <w:t xml:space="preserve">
      130-баптың тақырыбы мынадай редакцияда жазылсын: </w:t>
      </w:r>
    </w:p>
    <w:bookmarkEnd w:id="21"/>
    <w:bookmarkStart w:name="z28" w:id="22"/>
    <w:p>
      <w:pPr>
        <w:spacing w:after="0"/>
        <w:ind w:left="0"/>
        <w:jc w:val="both"/>
      </w:pPr>
      <w:r>
        <w:rPr>
          <w:rFonts w:ascii="Times New Roman"/>
          <w:b w:val="false"/>
          <w:i w:val="false"/>
          <w:color w:val="000000"/>
          <w:sz w:val="28"/>
        </w:rPr>
        <w:t>
      "130-бап.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bookmarkEnd w:id="22"/>
    <w:bookmarkStart w:name="z29" w:id="23"/>
    <w:p>
      <w:pPr>
        <w:spacing w:after="0"/>
        <w:ind w:left="0"/>
        <w:jc w:val="both"/>
      </w:pPr>
      <w:r>
        <w:rPr>
          <w:rFonts w:ascii="Times New Roman"/>
          <w:b w:val="false"/>
          <w:i w:val="false"/>
          <w:color w:val="000000"/>
          <w:sz w:val="28"/>
        </w:rPr>
        <w:t>
      140-баптың тақырыбы "мүшелерінің" деген сөзден кейін ", сондай-ақ ішкі аудит қызметі жұмыскерлерінің және корпоративтік хатшының" деген сөздермен толықтырылсын;</w:t>
      </w:r>
    </w:p>
    <w:bookmarkEnd w:id="23"/>
    <w:bookmarkStart w:name="z30" w:id="24"/>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"реттеу мәселелері бойынша олардың мүдделерін үйлестіруді қамтамасыз етуге бағытталған" деген сөздер ",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болғандар арасындағы келіспеушіліктер;";</w:t>
      </w:r>
    </w:p>
    <w:bookmarkEnd w:id="25"/>
    <w:bookmarkStart w:name="z34" w:id="26"/>
    <w:p>
      <w:pPr>
        <w:spacing w:after="0"/>
        <w:ind w:left="0"/>
        <w:jc w:val="both"/>
      </w:pPr>
      <w:r>
        <w:rPr>
          <w:rFonts w:ascii="Times New Roman"/>
          <w:b w:val="false"/>
          <w:i w:val="false"/>
          <w:color w:val="000000"/>
          <w:sz w:val="28"/>
        </w:rPr>
        <w:t>
      мынадай мазмұндағы 32-1) және 35-1) тармақшалармен толықтырылсын:</w:t>
      </w:r>
    </w:p>
    <w:bookmarkEnd w:id="26"/>
    <w:bookmarkStart w:name="z35" w:id="27"/>
    <w:p>
      <w:pPr>
        <w:spacing w:after="0"/>
        <w:ind w:left="0"/>
        <w:jc w:val="both"/>
      </w:pPr>
      <w:r>
        <w:rPr>
          <w:rFonts w:ascii="Times New Roman"/>
          <w:b w:val="false"/>
          <w:i w:val="false"/>
          <w:color w:val="000000"/>
          <w:sz w:val="28"/>
        </w:rPr>
        <w:t>
      "32-1) еңбекті қорғауды басқару жүйесі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bookmarkEnd w:id="27"/>
    <w:bookmarkStart w:name="z36" w:id="28"/>
    <w:p>
      <w:pPr>
        <w:spacing w:after="0"/>
        <w:ind w:left="0"/>
        <w:jc w:val="both"/>
      </w:pPr>
      <w:r>
        <w:rPr>
          <w:rFonts w:ascii="Times New Roman"/>
          <w:b w:val="false"/>
          <w:i w:val="false"/>
          <w:color w:val="000000"/>
          <w:sz w:val="28"/>
        </w:rPr>
        <w:t>
      "35-1) еңбек шарттарын есепке алудың бірыңғай жүйесі – еңбек шарттарын, жұмыскерлердің еңбек қызметі мен санын есепке алуды автоматтандыруға арналған ақпараттық жүйе;";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"44) жұмыскерлердiң өкiлдерi – кәсiптiк одақтар және олардың бiрлестiктерi, ал олар болмаған кезде осы Кодексте көзделген жағдайларда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даусымен сайланған және уәкiлеттiк берілген сайланбалы өкiлдер;";</w:t>
      </w:r>
    </w:p>
    <w:bookmarkEnd w:id="29"/>
    <w:bookmarkStart w:name="z39" w:id="30"/>
    <w:p>
      <w:pPr>
        <w:spacing w:after="0"/>
        <w:ind w:left="0"/>
        <w:jc w:val="both"/>
      </w:pPr>
      <w:r>
        <w:rPr>
          <w:rFonts w:ascii="Times New Roman"/>
          <w:b w:val="false"/>
          <w:i w:val="false"/>
          <w:color w:val="000000"/>
          <w:sz w:val="28"/>
        </w:rPr>
        <w:t>
      мынадай мазмұндағы 51-1), 51-2), 51-3) және 66-1) тармақшалармен толықтырылсын:</w:t>
      </w:r>
    </w:p>
    <w:bookmarkEnd w:id="30"/>
    <w:bookmarkStart w:name="z40" w:id="31"/>
    <w:p>
      <w:pPr>
        <w:spacing w:after="0"/>
        <w:ind w:left="0"/>
        <w:jc w:val="both"/>
      </w:pPr>
      <w:r>
        <w:rPr>
          <w:rFonts w:ascii="Times New Roman"/>
          <w:b w:val="false"/>
          <w:i w:val="false"/>
          <w:color w:val="000000"/>
          <w:sz w:val="28"/>
        </w:rPr>
        <w:t xml:space="preserve">
      "51-1) кәсіптік тәуекел – еңбек (қызметтік) міндеттерін орындау кезінде жұмыскердің еңбекке жарамды болуынан айырылу (не қайтыс болу) тәуекелі; </w:t>
      </w:r>
    </w:p>
    <w:bookmarkEnd w:id="31"/>
    <w:bookmarkStart w:name="z41" w:id="32"/>
    <w:p>
      <w:pPr>
        <w:spacing w:after="0"/>
        <w:ind w:left="0"/>
        <w:jc w:val="both"/>
      </w:pPr>
      <w:r>
        <w:rPr>
          <w:rFonts w:ascii="Times New Roman"/>
          <w:b w:val="false"/>
          <w:i w:val="false"/>
          <w:color w:val="000000"/>
          <w:sz w:val="28"/>
        </w:rPr>
        <w:t>
      51-2) кәсіптік тәуекелдерді басқару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bookmarkEnd w:id="32"/>
    <w:bookmarkStart w:name="z42" w:id="33"/>
    <w:p>
      <w:pPr>
        <w:spacing w:after="0"/>
        <w:ind w:left="0"/>
        <w:jc w:val="both"/>
      </w:pPr>
      <w:r>
        <w:rPr>
          <w:rFonts w:ascii="Times New Roman"/>
          <w:b w:val="false"/>
          <w:i w:val="false"/>
          <w:color w:val="000000"/>
          <w:sz w:val="28"/>
        </w:rPr>
        <w:t>
      51-3) кәсіптік тәуекелді бағалау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bookmarkEnd w:id="33"/>
    <w:bookmarkStart w:name="z43" w:id="34"/>
    <w:p>
      <w:pPr>
        <w:spacing w:after="0"/>
        <w:ind w:left="0"/>
        <w:jc w:val="both"/>
      </w:pPr>
      <w:r>
        <w:rPr>
          <w:rFonts w:ascii="Times New Roman"/>
          <w:b w:val="false"/>
          <w:i w:val="false"/>
          <w:color w:val="000000"/>
          <w:sz w:val="28"/>
        </w:rPr>
        <w:t>
      "66-1) өндiрiстiк-тұрмыстық жағдайлар – жұмыскердің жұмыс орнында, оның iшiнде вахталық жұмыс әдісі кезінде болуы үшін қажетті, санитариялық-тұрмыстық үй-жайлармен, сондай-ақ тынығу және тамақтану үшін жағдайлармен қамтамасыз етуді қамтитын еңбек жағдайлары;";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тармақша</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"76) тәртіптік теріс қылық – жұмыскердің өз еңбек міндеттерін құқыққа қарсы, кінәлілікпен орындамауы немесе тиісінше орындамауы, сондай-ақ еңбек тәртібін бұзуы;";</w:t>
      </w:r>
    </w:p>
    <w:bookmarkEnd w:id="35"/>
    <w:bookmarkStart w:name="z46"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w:t>
      </w:r>
      <w:r>
        <w:rPr>
          <w:rFonts w:ascii="Times New Roman"/>
          <w:b w:val="false"/>
          <w:i w:val="false"/>
          <w:color w:val="000000"/>
          <w:sz w:val="28"/>
        </w:rPr>
        <w:t xml:space="preserve"> мынадай мазмұндағы екінші бөлікпен толықтырылсын:</w:t>
      </w:r>
    </w:p>
    <w:bookmarkEnd w:id="36"/>
    <w:bookmarkStart w:name="z47" w:id="37"/>
    <w:p>
      <w:pPr>
        <w:spacing w:after="0"/>
        <w:ind w:left="0"/>
        <w:jc w:val="both"/>
      </w:pPr>
      <w:r>
        <w:rPr>
          <w:rFonts w:ascii="Times New Roman"/>
          <w:b w:val="false"/>
          <w:i w:val="false"/>
          <w:color w:val="000000"/>
          <w:sz w:val="28"/>
        </w:rPr>
        <w:t>
      "Жұмыс берушінің актілері жазбаша нысанда немесе электрондық цифрлық қолтаңба арқылы куәландырылған электрондық құжат нысанында ресімделеді.";</w:t>
      </w:r>
    </w:p>
    <w:bookmarkEnd w:id="37"/>
    <w:bookmarkStart w:name="z48" w:id="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15-баптың</w:t>
      </w:r>
      <w:r>
        <w:rPr>
          <w:rFonts w:ascii="Times New Roman"/>
          <w:b w:val="false"/>
          <w:i w:val="false"/>
          <w:color w:val="000000"/>
          <w:sz w:val="28"/>
        </w:rPr>
        <w:t xml:space="preserve"> 5) тармақшасындағы "бірлестіктерімен және" деген сөздер "бірлестіктерімен (қауымдастықтарымен, одақтарымен) және" деген сөздермен ауыстырылсын;</w:t>
      </w:r>
    </w:p>
    <w:bookmarkEnd w:id="38"/>
    <w:bookmarkStart w:name="z49" w:id="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тармақшадағы</w:t>
      </w:r>
      <w:r>
        <w:rPr>
          <w:rFonts w:ascii="Times New Roman"/>
          <w:b w:val="false"/>
          <w:i w:val="false"/>
          <w:color w:val="000000"/>
          <w:sz w:val="28"/>
        </w:rPr>
        <w:t xml:space="preserve"> "тыйым салынатын" деген сөздер "шектеу қойылатын"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"30)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әзірлейді және бекітеді;";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тармақшадағы</w:t>
      </w:r>
      <w:r>
        <w:rPr>
          <w:rFonts w:ascii="Times New Roman"/>
          <w:b w:val="false"/>
          <w:i w:val="false"/>
          <w:color w:val="000000"/>
          <w:sz w:val="28"/>
        </w:rPr>
        <w:t xml:space="preserve"> ", емдік-профилактикалық тағам" деген сөздер "және (немесе) диеталық (емдік және профилактикалық) тамақтануға арналған арнайы өнімдер"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тармақшадағы</w:t>
      </w:r>
      <w:r>
        <w:rPr>
          <w:rFonts w:ascii="Times New Roman"/>
          <w:b w:val="false"/>
          <w:i w:val="false"/>
          <w:color w:val="000000"/>
          <w:sz w:val="28"/>
        </w:rPr>
        <w:t xml:space="preserve"> "мемлекеттік", ", емдік-профилактикалық тағам" деген сөздер тиісінше "бюджеттік", "және (немесе) диеталық (емдік және профилактикалық) тамақтануға арналған арнайы өнімдер" деген сөздермен ауыстырылсын;</w:t>
      </w:r>
    </w:p>
    <w:bookmarkStart w:name="z55" w:id="41"/>
    <w:p>
      <w:pPr>
        <w:spacing w:after="0"/>
        <w:ind w:left="0"/>
        <w:jc w:val="both"/>
      </w:pPr>
      <w:r>
        <w:rPr>
          <w:rFonts w:ascii="Times New Roman"/>
          <w:b w:val="false"/>
          <w:i w:val="false"/>
          <w:color w:val="000000"/>
          <w:sz w:val="28"/>
        </w:rPr>
        <w:t xml:space="preserve">
      мынадай мазмұндағы 41-1), 41-2), 41-3), 41-4), 41-5), 41-6), 41-7) және </w:t>
      </w:r>
      <w:r>
        <w:rPr>
          <w:rFonts w:ascii="Times New Roman"/>
          <w:b w:val="false"/>
          <w:i w:val="false"/>
          <w:color w:val="000000"/>
          <w:sz w:val="28"/>
        </w:rPr>
        <w:t>41-8) тармақшалармен толықтырылсын:</w:t>
      </w:r>
    </w:p>
    <w:bookmarkEnd w:id="41"/>
    <w:bookmarkStart w:name="z57" w:id="42"/>
    <w:p>
      <w:pPr>
        <w:spacing w:after="0"/>
        <w:ind w:left="0"/>
        <w:jc w:val="both"/>
      </w:pPr>
      <w:r>
        <w:rPr>
          <w:rFonts w:ascii="Times New Roman"/>
          <w:b w:val="false"/>
          <w:i w:val="false"/>
          <w:color w:val="000000"/>
          <w:sz w:val="28"/>
        </w:rPr>
        <w:t>
      "41-1) еңбекті қорғауды басқару жүйесі туралы үлгілік ережені әзірлейді және бекітеді;</w:t>
      </w:r>
    </w:p>
    <w:bookmarkEnd w:id="42"/>
    <w:bookmarkStart w:name="z58" w:id="43"/>
    <w:p>
      <w:pPr>
        <w:spacing w:after="0"/>
        <w:ind w:left="0"/>
        <w:jc w:val="both"/>
      </w:pPr>
      <w:r>
        <w:rPr>
          <w:rFonts w:ascii="Times New Roman"/>
          <w:b w:val="false"/>
          <w:i w:val="false"/>
          <w:color w:val="000000"/>
          <w:sz w:val="28"/>
        </w:rPr>
        <w:t>
      41-2) кәсіптік тәуекелдерді басқару қағидаларын әзірлейді және бекітеді;</w:t>
      </w:r>
    </w:p>
    <w:bookmarkEnd w:id="43"/>
    <w:bookmarkStart w:name="z59" w:id="44"/>
    <w:p>
      <w:pPr>
        <w:spacing w:after="0"/>
        <w:ind w:left="0"/>
        <w:jc w:val="both"/>
      </w:pPr>
      <w:r>
        <w:rPr>
          <w:rFonts w:ascii="Times New Roman"/>
          <w:b w:val="false"/>
          <w:i w:val="false"/>
          <w:color w:val="000000"/>
          <w:sz w:val="28"/>
        </w:rPr>
        <w:t>
      41-3) еңбекті қорғау қызметтерінің жұмыскерлері санының салааралық үлгілік нормативтерін әзірлейді және бекітеді;</w:t>
      </w:r>
    </w:p>
    <w:bookmarkEnd w:id="44"/>
    <w:bookmarkStart w:name="z60" w:id="45"/>
    <w:p>
      <w:pPr>
        <w:spacing w:after="0"/>
        <w:ind w:left="0"/>
        <w:jc w:val="both"/>
      </w:pPr>
      <w:r>
        <w:rPr>
          <w:rFonts w:ascii="Times New Roman"/>
          <w:b w:val="false"/>
          <w:i w:val="false"/>
          <w:color w:val="000000"/>
          <w:sz w:val="28"/>
        </w:rPr>
        <w:t>
      41-4) Азаматтық қызметшілердің қызмет әдебі кодексін әзірлейді және бекітеді;</w:t>
      </w:r>
    </w:p>
    <w:bookmarkEnd w:id="45"/>
    <w:bookmarkStart w:name="z61" w:id="46"/>
    <w:p>
      <w:pPr>
        <w:spacing w:after="0"/>
        <w:ind w:left="0"/>
        <w:jc w:val="both"/>
      </w:pPr>
      <w:r>
        <w:rPr>
          <w:rFonts w:ascii="Times New Roman"/>
          <w:b w:val="false"/>
          <w:i w:val="false"/>
          <w:color w:val="000000"/>
          <w:sz w:val="28"/>
        </w:rPr>
        <w:t>
      41-5) еңбек шарттарын есепке алудың бірыңғай жүйесінде еңбек шарты туралы мәліметтерді ұсыну және алу қағидаларын әзірлейді және бекітеді;</w:t>
      </w:r>
    </w:p>
    <w:bookmarkEnd w:id="46"/>
    <w:bookmarkStart w:name="z62" w:id="47"/>
    <w:p>
      <w:pPr>
        <w:spacing w:after="0"/>
        <w:ind w:left="0"/>
        <w:jc w:val="both"/>
      </w:pPr>
      <w:r>
        <w:rPr>
          <w:rFonts w:ascii="Times New Roman"/>
          <w:b w:val="false"/>
          <w:i w:val="false"/>
          <w:color w:val="000000"/>
          <w:sz w:val="28"/>
        </w:rPr>
        <w:t>
      41-6) қаупі жоғары жағдайларда жұмыс жүргізу кезінде наряд-рұқсаттарды ресімдеу және қолдану қағидаларын әзірлейді және бекітеді;</w:t>
      </w:r>
    </w:p>
    <w:bookmarkEnd w:id="47"/>
    <w:bookmarkStart w:name="z63" w:id="48"/>
    <w:p>
      <w:pPr>
        <w:spacing w:after="0"/>
        <w:ind w:left="0"/>
        <w:jc w:val="both"/>
      </w:pPr>
      <w:r>
        <w:rPr>
          <w:rFonts w:ascii="Times New Roman"/>
          <w:b w:val="false"/>
          <w:i w:val="false"/>
          <w:color w:val="000000"/>
          <w:sz w:val="28"/>
        </w:rPr>
        <w:t>
      41-7)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заңнамасына сәйкес қамтамасыз етеді;</w:t>
      </w:r>
    </w:p>
    <w:bookmarkEnd w:id="48"/>
    <w:bookmarkStart w:name="z64" w:id="49"/>
    <w:p>
      <w:pPr>
        <w:spacing w:after="0"/>
        <w:ind w:left="0"/>
        <w:jc w:val="both"/>
      </w:pPr>
      <w:r>
        <w:rPr>
          <w:rFonts w:ascii="Times New Roman"/>
          <w:b w:val="false"/>
          <w:i w:val="false"/>
          <w:color w:val="000000"/>
          <w:sz w:val="28"/>
        </w:rPr>
        <w:t>
      41-8)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береді;";</w:t>
      </w:r>
    </w:p>
    <w:bookmarkEnd w:id="49"/>
    <w:bookmarkStart w:name="z65" w:id="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7" w:id="51"/>
    <w:p>
      <w:pPr>
        <w:spacing w:after="0"/>
        <w:ind w:left="0"/>
        <w:jc w:val="both"/>
      </w:pPr>
      <w:r>
        <w:rPr>
          <w:rFonts w:ascii="Times New Roman"/>
          <w:b w:val="false"/>
          <w:i w:val="false"/>
          <w:color w:val="000000"/>
          <w:sz w:val="28"/>
        </w:rPr>
        <w:t>
      "3) өндірістік жарақаттану себептеріне талдау жүргізеді және оның профилактикасы жөнінде ұсыныстар әзірлейді;";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70" w:id="52"/>
    <w:p>
      <w:pPr>
        <w:spacing w:after="0"/>
        <w:ind w:left="0"/>
        <w:jc w:val="both"/>
      </w:pPr>
      <w:r>
        <w:rPr>
          <w:rFonts w:ascii="Times New Roman"/>
          <w:b w:val="false"/>
          <w:i w:val="false"/>
          <w:color w:val="000000"/>
          <w:sz w:val="28"/>
        </w:rPr>
        <w:t>
      "8) жұмыскерлердің, жұмыс берушілердің және олардың өкілдерінің Қазақстан Республикасының еңбек заңнамасын сақтау, оның ішінде еңбек қауіпсіздігі және еңбекті қорғау мәселелері жөніндегі өтініштерін қарайды;";</w:t>
      </w:r>
    </w:p>
    <w:bookmarkEnd w:id="52"/>
    <w:bookmarkStart w:name="z71" w:id="53"/>
    <w:p>
      <w:pPr>
        <w:spacing w:after="0"/>
        <w:ind w:left="0"/>
        <w:jc w:val="both"/>
      </w:pPr>
      <w:r>
        <w:rPr>
          <w:rFonts w:ascii="Times New Roman"/>
          <w:b w:val="false"/>
          <w:i w:val="false"/>
          <w:color w:val="000000"/>
          <w:sz w:val="28"/>
        </w:rPr>
        <w:t xml:space="preserve">
      7) 18-баптың </w:t>
      </w:r>
      <w:r>
        <w:rPr>
          <w:rFonts w:ascii="Times New Roman"/>
          <w:b w:val="false"/>
          <w:i w:val="false"/>
          <w:color w:val="000000"/>
          <w:sz w:val="28"/>
        </w:rPr>
        <w:t>5) тармақшасындағы</w:t>
      </w:r>
      <w:r>
        <w:rPr>
          <w:rFonts w:ascii="Times New Roman"/>
          <w:b w:val="false"/>
          <w:i w:val="false"/>
          <w:color w:val="000000"/>
          <w:sz w:val="28"/>
        </w:rPr>
        <w:t xml:space="preserve"> "бірлестіктерімен және" деген сөздер "бірлестіктерімен (қауымдастықтарымен, одақтарымен) және" деген сөздермен ауыстырылсын; </w:t>
      </w:r>
    </w:p>
    <w:bookmarkEnd w:id="53"/>
    <w:bookmarkStart w:name="z72" w:id="54"/>
    <w:p>
      <w:pPr>
        <w:spacing w:after="0"/>
        <w:ind w:left="0"/>
        <w:jc w:val="both"/>
      </w:pPr>
      <w:r>
        <w:rPr>
          <w:rFonts w:ascii="Times New Roman"/>
          <w:b w:val="false"/>
          <w:i w:val="false"/>
          <w:color w:val="000000"/>
          <w:sz w:val="28"/>
        </w:rPr>
        <w:t xml:space="preserve">
      8) 20-баптың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4"/>
    <w:bookmarkStart w:name="z73" w:id="55"/>
    <w:p>
      <w:pPr>
        <w:spacing w:after="0"/>
        <w:ind w:left="0"/>
        <w:jc w:val="both"/>
      </w:pPr>
      <w:r>
        <w:rPr>
          <w:rFonts w:ascii="Times New Roman"/>
          <w:b w:val="false"/>
          <w:i w:val="false"/>
          <w:color w:val="000000"/>
          <w:sz w:val="28"/>
        </w:rPr>
        <w:t xml:space="preserve">
      "1. Жұмыскерлердің мүдделерін "Кәсіптік одақтар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кәсіптік одақтар органдары, ал олар болмаған кезде сайланбалы өкілдер өздеріне берілген өкілеттіктер шегінде білдіреді.</w:t>
      </w:r>
    </w:p>
    <w:bookmarkEnd w:id="55"/>
    <w:p>
      <w:pPr>
        <w:spacing w:after="0"/>
        <w:ind w:left="0"/>
        <w:jc w:val="both"/>
      </w:pPr>
      <w:r>
        <w:rPr>
          <w:rFonts w:ascii="Times New Roman"/>
          <w:b w:val="false"/>
          <w:i w:val="false"/>
          <w:color w:val="000000"/>
          <w:sz w:val="28"/>
        </w:rPr>
        <w:t xml:space="preserve">
      Егер кәсіптік одақтарда жұмыскерлердің мүше болуы ұйым жұмыскерлері штат санының жартысынан аз болса, онда жұмыскерлердің мүдделерін кәсіптік одақтар мен сайланбалы өкілдер білдіре алады. </w:t>
      </w:r>
    </w:p>
    <w:p>
      <w:pPr>
        <w:spacing w:after="0"/>
        <w:ind w:left="0"/>
        <w:jc w:val="both"/>
      </w:pPr>
      <w:r>
        <w:rPr>
          <w:rFonts w:ascii="Times New Roman"/>
          <w:b w:val="false"/>
          <w:i w:val="false"/>
          <w:color w:val="000000"/>
          <w:sz w:val="28"/>
        </w:rPr>
        <w:t>
      Егер осы ұйымда кәсіптік одақ құрылған болса, кәсіптік одақтың қатысуынсыз жұмыс беруші мен жұмыскерлер арасында ұжымдық келіссөздер жүргізуге жол берілмейді.";</w:t>
      </w:r>
    </w:p>
    <w:bookmarkStart w:name="z74" w:id="56"/>
    <w:p>
      <w:pPr>
        <w:spacing w:after="0"/>
        <w:ind w:left="0"/>
        <w:jc w:val="both"/>
      </w:pPr>
      <w:r>
        <w:rPr>
          <w:rFonts w:ascii="Times New Roman"/>
          <w:b w:val="false"/>
          <w:i w:val="false"/>
          <w:color w:val="000000"/>
          <w:sz w:val="28"/>
        </w:rPr>
        <w:t xml:space="preserve">
      9) мынадай мазмұндағы 20-1-баппен толықтырылсын: </w:t>
      </w:r>
    </w:p>
    <w:bookmarkEnd w:id="56"/>
    <w:bookmarkStart w:name="z75" w:id="57"/>
    <w:p>
      <w:pPr>
        <w:spacing w:after="0"/>
        <w:ind w:left="0"/>
        <w:jc w:val="both"/>
      </w:pPr>
      <w:r>
        <w:rPr>
          <w:rFonts w:ascii="Times New Roman"/>
          <w:b w:val="false"/>
          <w:i w:val="false"/>
          <w:color w:val="000000"/>
          <w:sz w:val="28"/>
        </w:rPr>
        <w:t>
      "20-1-бап. Жұмыс берушілердің бірлестіктері (қауымдастықтары, одақтары) және олардың өкілеттіктері</w:t>
      </w:r>
    </w:p>
    <w:bookmarkEnd w:id="57"/>
    <w:bookmarkStart w:name="z76" w:id="58"/>
    <w:p>
      <w:pPr>
        <w:spacing w:after="0"/>
        <w:ind w:left="0"/>
        <w:jc w:val="both"/>
      </w:pPr>
      <w:r>
        <w:rPr>
          <w:rFonts w:ascii="Times New Roman"/>
          <w:b w:val="false"/>
          <w:i w:val="false"/>
          <w:color w:val="000000"/>
          <w:sz w:val="28"/>
        </w:rPr>
        <w:t>
      1. Жұмыс берушілердің ерікті негізде жұмыс берушілердің бірлестіктерін (қауымдастықтарын, одақтарын) құруға және оларға кіруге құқығы бар.</w:t>
      </w:r>
    </w:p>
    <w:bookmarkEnd w:id="58"/>
    <w:bookmarkStart w:name="z77" w:id="59"/>
    <w:p>
      <w:pPr>
        <w:spacing w:after="0"/>
        <w:ind w:left="0"/>
        <w:jc w:val="both"/>
      </w:pPr>
      <w:r>
        <w:rPr>
          <w:rFonts w:ascii="Times New Roman"/>
          <w:b w:val="false"/>
          <w:i w:val="false"/>
          <w:color w:val="000000"/>
          <w:sz w:val="28"/>
        </w:rPr>
        <w:t>
      2. Жұмыс берушілердің мүдделерін осы Кодекске, Қазақстан Республикасының Кәсіпкерлік кодексіне және Қазақстан Республикасының өзге де заңдарына сәйкес жұмыс берушілердің бірлестіктері (қауымдастықтары, одақтары) өздеріне берілген өкілеттіктер шегінде білдіреді.</w:t>
      </w:r>
    </w:p>
    <w:bookmarkEnd w:id="59"/>
    <w:bookmarkStart w:name="z78" w:id="60"/>
    <w:p>
      <w:pPr>
        <w:spacing w:after="0"/>
        <w:ind w:left="0"/>
        <w:jc w:val="both"/>
      </w:pPr>
      <w:r>
        <w:rPr>
          <w:rFonts w:ascii="Times New Roman"/>
          <w:b w:val="false"/>
          <w:i w:val="false"/>
          <w:color w:val="000000"/>
          <w:sz w:val="28"/>
        </w:rPr>
        <w:t xml:space="preserve">
      3. Жұмыс берушілердің бірлестіктері (қауымдастықтары, одақтары) өз мүшелерінің құқықтары мен мүдделерін әлеуметтік әріптестік тетіктері арқылы: </w:t>
      </w:r>
    </w:p>
    <w:bookmarkEnd w:id="60"/>
    <w:p>
      <w:pPr>
        <w:spacing w:after="0"/>
        <w:ind w:left="0"/>
        <w:jc w:val="both"/>
      </w:pPr>
      <w:r>
        <w:rPr>
          <w:rFonts w:ascii="Times New Roman"/>
          <w:b w:val="false"/>
          <w:i w:val="false"/>
          <w:color w:val="000000"/>
          <w:sz w:val="28"/>
        </w:rPr>
        <w:t>
      1) еңбек саласындағы жұмыскерлер мен жұмыс берушілер құқықтарының кепілдіктерін қамтамасыз ету және Қазақстан Республикасының еңбек заңнамасын жетілдіру;</w:t>
      </w:r>
    </w:p>
    <w:p>
      <w:pPr>
        <w:spacing w:after="0"/>
        <w:ind w:left="0"/>
        <w:jc w:val="both"/>
      </w:pPr>
      <w:r>
        <w:rPr>
          <w:rFonts w:ascii="Times New Roman"/>
          <w:b w:val="false"/>
          <w:i w:val="false"/>
          <w:color w:val="000000"/>
          <w:sz w:val="28"/>
        </w:rPr>
        <w:t>
      2) әлеуметтік әріптестік және әлеуметтік пен еңбек қатынастарын реттеу жөніндегі үшжақты республикалық, салалық, өңірлік комиссиялардағы жұмыс;</w:t>
      </w:r>
    </w:p>
    <w:p>
      <w:pPr>
        <w:spacing w:after="0"/>
        <w:ind w:left="0"/>
        <w:jc w:val="both"/>
      </w:pPr>
      <w:r>
        <w:rPr>
          <w:rFonts w:ascii="Times New Roman"/>
          <w:b w:val="false"/>
          <w:i w:val="false"/>
          <w:color w:val="000000"/>
          <w:sz w:val="28"/>
        </w:rPr>
        <w:t>
      3) келісімдерді әзірлеуге қатысу және оларды жасасу;</w:t>
      </w:r>
    </w:p>
    <w:p>
      <w:pPr>
        <w:spacing w:after="0"/>
        <w:ind w:left="0"/>
        <w:jc w:val="both"/>
      </w:pPr>
      <w:r>
        <w:rPr>
          <w:rFonts w:ascii="Times New Roman"/>
          <w:b w:val="false"/>
          <w:i w:val="false"/>
          <w:color w:val="000000"/>
          <w:sz w:val="28"/>
        </w:rPr>
        <w:t>
      4) жеке еңбек дауларын қарау кезінде келісу комиссиясының, ұжымдық еңбек дауларын қарау кезінде татуластыру комиссиясының және еңбек төрелігінің құрамында қатысу;</w:t>
      </w:r>
    </w:p>
    <w:p>
      <w:pPr>
        <w:spacing w:after="0"/>
        <w:ind w:left="0"/>
        <w:jc w:val="both"/>
      </w:pPr>
      <w:r>
        <w:rPr>
          <w:rFonts w:ascii="Times New Roman"/>
          <w:b w:val="false"/>
          <w:i w:val="false"/>
          <w:color w:val="000000"/>
          <w:sz w:val="28"/>
        </w:rPr>
        <w:t>
      5) еңбек қатынастарын және олармен тікелей байланысты өзге де қатынастарды реттеу мәселелері бойынша жұмыскерлердің өкілдерімен консультациялар мен келіссөздер арқылы білдіреді.";</w:t>
      </w:r>
    </w:p>
    <w:bookmarkStart w:name="z79" w:id="61"/>
    <w:p>
      <w:pPr>
        <w:spacing w:after="0"/>
        <w:ind w:left="0"/>
        <w:jc w:val="both"/>
      </w:pPr>
      <w:r>
        <w:rPr>
          <w:rFonts w:ascii="Times New Roman"/>
          <w:b w:val="false"/>
          <w:i w:val="false"/>
          <w:color w:val="000000"/>
          <w:sz w:val="28"/>
        </w:rPr>
        <w:t xml:space="preserve">
      10) 22-баптың </w:t>
      </w:r>
      <w:r>
        <w:rPr>
          <w:rFonts w:ascii="Times New Roman"/>
          <w:b w:val="false"/>
          <w:i w:val="false"/>
          <w:color w:val="000000"/>
          <w:sz w:val="28"/>
        </w:rPr>
        <w:t>1-тармағында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"және бұзуға"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"шарттардың" деген сөзден кейін ", келісімдердің, жұмыс беруші актілерінің"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83" w:id="62"/>
    <w:p>
      <w:pPr>
        <w:spacing w:after="0"/>
        <w:ind w:left="0"/>
        <w:jc w:val="both"/>
      </w:pPr>
      <w:r>
        <w:rPr>
          <w:rFonts w:ascii="Times New Roman"/>
          <w:b w:val="false"/>
          <w:i w:val="false"/>
          <w:color w:val="000000"/>
          <w:sz w:val="28"/>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 мен мүдделерін білдіру және қорғау үшін бірігуге;";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"еңбек" деген сөзден кейін "(қызметтік)"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86" w:id="63"/>
    <w:p>
      <w:pPr>
        <w:spacing w:after="0"/>
        <w:ind w:left="0"/>
        <w:jc w:val="both"/>
      </w:pPr>
      <w:r>
        <w:rPr>
          <w:rFonts w:ascii="Times New Roman"/>
          <w:b w:val="false"/>
          <w:i w:val="false"/>
          <w:color w:val="000000"/>
          <w:sz w:val="28"/>
        </w:rPr>
        <w:t>
      "15) қандай да бір кемсітусіз, бірдей еңбек үшін бірдей ақыға, сондай-ақ бірдей өндірістік-тұрмыстық жағдайларға;</w:t>
      </w:r>
    </w:p>
    <w:bookmarkEnd w:id="63"/>
    <w:bookmarkStart w:name="z87" w:id="64"/>
    <w:p>
      <w:pPr>
        <w:spacing w:after="0"/>
        <w:ind w:left="0"/>
        <w:jc w:val="both"/>
      </w:pPr>
      <w:r>
        <w:rPr>
          <w:rFonts w:ascii="Times New Roman"/>
          <w:b w:val="false"/>
          <w:i w:val="false"/>
          <w:color w:val="000000"/>
          <w:sz w:val="28"/>
        </w:rPr>
        <w:t>
      16) жеке еңбек дауын қарау үшін осы Кодексте көзделген тәртіппен реттілігімен келісу комиссиясына, сотқа жүгінуге;";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тармақшадағы</w:t>
      </w:r>
      <w:r>
        <w:rPr>
          <w:rFonts w:ascii="Times New Roman"/>
          <w:b w:val="false"/>
          <w:i w:val="false"/>
          <w:color w:val="000000"/>
          <w:sz w:val="28"/>
        </w:rPr>
        <w:t xml:space="preserve"> "қамтамасыз етуге құқығы бар." деген сөздер "қамтамасыз етуге;" деген сөздермен ауыстырылып, мынадай мазмұндағы 25) тармақшамен толықтырылсын:</w:t>
      </w:r>
    </w:p>
    <w:bookmarkStart w:name="z89" w:id="65"/>
    <w:p>
      <w:pPr>
        <w:spacing w:after="0"/>
        <w:ind w:left="0"/>
        <w:jc w:val="both"/>
      </w:pPr>
      <w:r>
        <w:rPr>
          <w:rFonts w:ascii="Times New Roman"/>
          <w:b w:val="false"/>
          <w:i w:val="false"/>
          <w:color w:val="000000"/>
          <w:sz w:val="28"/>
        </w:rPr>
        <w:t>
      "25) еңбек шарттарын есепке алудың бірыңғай жүйесінен еңбек шарты және өзінің еңбек қызметі туралы мәліметтерді алуға құқығы бар.";</w:t>
      </w:r>
    </w:p>
    <w:bookmarkEnd w:id="65"/>
    <w:bookmarkStart w:name="z90" w:id="6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23-бапта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"бірлестіктер" деген сөзден кейін "(қауымдастықтар, одақтар)"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94" w:id="67"/>
    <w:p>
      <w:pPr>
        <w:spacing w:after="0"/>
        <w:ind w:left="0"/>
        <w:jc w:val="both"/>
      </w:pPr>
      <w:r>
        <w:rPr>
          <w:rFonts w:ascii="Times New Roman"/>
          <w:b w:val="false"/>
          <w:i w:val="false"/>
          <w:color w:val="000000"/>
          <w:sz w:val="28"/>
        </w:rPr>
        <w:t>
      "12) жеке еңбек дауын қарау үшін осы Кодексте көзделген тәртіппен реттілігімен келісу комиссиясына, сотқа жүгінуге;";</w:t>
      </w:r>
    </w:p>
    <w:bookmarkEnd w:id="67"/>
    <w:bookmarkStart w:name="z95" w:id="68"/>
    <w:p>
      <w:pPr>
        <w:spacing w:after="0"/>
        <w:ind w:left="0"/>
        <w:jc w:val="both"/>
      </w:pPr>
      <w:r>
        <w:rPr>
          <w:rFonts w:ascii="Times New Roman"/>
          <w:b w:val="false"/>
          <w:i w:val="false"/>
          <w:color w:val="000000"/>
          <w:sz w:val="28"/>
        </w:rPr>
        <w:t>
      мынадай мазмұндағы 13) тармақшамен толықтырылсын:</w:t>
      </w:r>
    </w:p>
    <w:bookmarkEnd w:id="68"/>
    <w:bookmarkStart w:name="z96" w:id="69"/>
    <w:p>
      <w:pPr>
        <w:spacing w:after="0"/>
        <w:ind w:left="0"/>
        <w:jc w:val="both"/>
      </w:pPr>
      <w:r>
        <w:rPr>
          <w:rFonts w:ascii="Times New Roman"/>
          <w:b w:val="false"/>
          <w:i w:val="false"/>
          <w:color w:val="000000"/>
          <w:sz w:val="28"/>
        </w:rPr>
        <w:t>
      "13) еңбек шарттарын есепке алудың бірыңғай жүйесінен үміткерлердің (олардың алдын ала келісімімен) және жұмыскерлердің еңбек қызметі туралы мәліметтерді алуға құқығы бар.";</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"тәуекелдерді" деген сөз "кәсіптік тәуекелдерді"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"жүзеге асыруға міндетті." деген сөздер "жүзеге асыруға;" деген сөздермен ауыстырылып, мынадай мазмұндағы 26), 27) және 28) тармақшалармен толықтырылсын;</w:t>
      </w:r>
    </w:p>
    <w:bookmarkStart w:name="z100" w:id="70"/>
    <w:p>
      <w:pPr>
        <w:spacing w:after="0"/>
        <w:ind w:left="0"/>
        <w:jc w:val="both"/>
      </w:pPr>
      <w:r>
        <w:rPr>
          <w:rFonts w:ascii="Times New Roman"/>
          <w:b w:val="false"/>
          <w:i w:val="false"/>
          <w:color w:val="000000"/>
          <w:sz w:val="28"/>
        </w:rPr>
        <w:t>
      "26) осы Кодексте белгіленген тәртіппен келісу комиссиясын құруға;</w:t>
      </w:r>
    </w:p>
    <w:bookmarkEnd w:id="70"/>
    <w:bookmarkStart w:name="z101" w:id="71"/>
    <w:p>
      <w:pPr>
        <w:spacing w:after="0"/>
        <w:ind w:left="0"/>
        <w:jc w:val="both"/>
      </w:pPr>
      <w:r>
        <w:rPr>
          <w:rFonts w:ascii="Times New Roman"/>
          <w:b w:val="false"/>
          <w:i w:val="false"/>
          <w:color w:val="000000"/>
          <w:sz w:val="28"/>
        </w:rPr>
        <w:t xml:space="preserve">
      27) еңбек жөніндегі уәкілетті мемлекеттік орган айқындаған тәртіппен жұмыскермен еңбек шартын жасасу және тоқтату, осы Кодекстің 28-бабы </w:t>
      </w:r>
      <w:r>
        <w:rPr>
          <w:rFonts w:ascii="Times New Roman"/>
          <w:b w:val="false"/>
          <w:i w:val="false"/>
          <w:color w:val="000000"/>
          <w:sz w:val="28"/>
        </w:rPr>
        <w:t>1-тармағының</w:t>
      </w:r>
      <w:r>
        <w:rPr>
          <w:rFonts w:ascii="Times New Roman"/>
          <w:b w:val="false"/>
          <w:i w:val="false"/>
          <w:color w:val="000000"/>
          <w:sz w:val="28"/>
        </w:rPr>
        <w:t xml:space="preserve"> 1), 2), 3), 4), 5) және 13) тармақшаларында көзделген мәліметтер қамтылған, оған енгізілетін өзгерістер және (немесе) толықтырулар туралы ақпаратты еңбек шарттарын есепке алудың бірыңғай жүйесіне енгізуге;</w:t>
      </w:r>
    </w:p>
    <w:bookmarkEnd w:id="71"/>
    <w:bookmarkStart w:name="z102" w:id="72"/>
    <w:p>
      <w:pPr>
        <w:spacing w:after="0"/>
        <w:ind w:left="0"/>
        <w:jc w:val="both"/>
      </w:pPr>
      <w:r>
        <w:rPr>
          <w:rFonts w:ascii="Times New Roman"/>
          <w:b w:val="false"/>
          <w:i w:val="false"/>
          <w:color w:val="000000"/>
          <w:sz w:val="28"/>
        </w:rPr>
        <w:t>
      28) қандай да бір кемсітусіз, жұмыскерлерге бірдей еңбек үшін бірдей ақы, сондай-ақ бірдей өндірістік-тұрмыстық жағдайлар қамтамасыз етуге міндетті.";</w:t>
      </w:r>
    </w:p>
    <w:bookmarkEnd w:id="72"/>
    <w:bookmarkStart w:name="z103" w:id="73"/>
    <w:p>
      <w:pPr>
        <w:spacing w:after="0"/>
        <w:ind w:left="0"/>
        <w:jc w:val="both"/>
      </w:pPr>
      <w:r>
        <w:rPr>
          <w:rFonts w:ascii="Times New Roman"/>
          <w:b w:val="false"/>
          <w:i w:val="false"/>
          <w:color w:val="000000"/>
          <w:sz w:val="28"/>
        </w:rPr>
        <w:t xml:space="preserve">
      12) 26-баптың </w:t>
      </w:r>
      <w:r>
        <w:rPr>
          <w:rFonts w:ascii="Times New Roman"/>
          <w:b w:val="false"/>
          <w:i w:val="false"/>
          <w:color w:val="000000"/>
          <w:sz w:val="28"/>
        </w:rPr>
        <w:t>2-тармағында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"(қатысу үлестерiнiң)" деген сөздер "(жарғылық капиталға қатысу үлестерiнiң)"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106" w:id="74"/>
    <w:p>
      <w:pPr>
        <w:spacing w:after="0"/>
        <w:ind w:left="0"/>
        <w:jc w:val="both"/>
      </w:pPr>
      <w:r>
        <w:rPr>
          <w:rFonts w:ascii="Times New Roman"/>
          <w:b w:val="false"/>
          <w:i w:val="false"/>
          <w:color w:val="000000"/>
          <w:sz w:val="28"/>
        </w:rPr>
        <w:t>
      "тыйым салынатын" деген сөздер "шектеу қойылатын" деген сөздермен ауыстырылсын;</w:t>
      </w:r>
    </w:p>
    <w:bookmarkEnd w:id="74"/>
    <w:bookmarkStart w:name="z107" w:id="75"/>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75"/>
    <w:bookmarkStart w:name="z108" w:id="76"/>
    <w:p>
      <w:pPr>
        <w:spacing w:after="0"/>
        <w:ind w:left="0"/>
        <w:jc w:val="both"/>
      </w:pPr>
      <w:r>
        <w:rPr>
          <w:rFonts w:ascii="Times New Roman"/>
          <w:b w:val="false"/>
          <w:i w:val="false"/>
          <w:color w:val="000000"/>
          <w:sz w:val="28"/>
        </w:rPr>
        <w:t>
      "Жұмыс беруші Әйелдердің еңбегін пайдалануға шектеу қойылатын жұмыстардың тізіміне енгізілген жұмыстарға (кәсіптерге, лауазымдарға) әйелдерді жұмысқа орналастыру туралы шешімді еңбек жағдайлары бойынша өндірістік объектілерді аттестаттау нәтижелерімен расталған қауіпсіз еңбек жағдайлары жасалған кезде қабылдауға құқылы.";</w:t>
      </w:r>
    </w:p>
    <w:bookmarkEnd w:id="76"/>
    <w:bookmarkStart w:name="z109" w:id="77"/>
    <w:p>
      <w:pPr>
        <w:spacing w:after="0"/>
        <w:ind w:left="0"/>
        <w:jc w:val="both"/>
      </w:pPr>
      <w:r>
        <w:rPr>
          <w:rFonts w:ascii="Times New Roman"/>
          <w:b w:val="false"/>
          <w:i w:val="false"/>
          <w:color w:val="000000"/>
          <w:sz w:val="28"/>
        </w:rPr>
        <w:t xml:space="preserve">
      13) 30-баптың 1-тармағының </w:t>
      </w:r>
      <w:r>
        <w:rPr>
          <w:rFonts w:ascii="Times New Roman"/>
          <w:b w:val="false"/>
          <w:i w:val="false"/>
          <w:color w:val="000000"/>
          <w:sz w:val="28"/>
        </w:rPr>
        <w:t>2) тармақшасында</w:t>
      </w:r>
      <w:r>
        <w:rPr>
          <w:rFonts w:ascii="Times New Roman"/>
          <w:b w:val="false"/>
          <w:i w:val="false"/>
          <w:color w:val="000000"/>
          <w:sz w:val="28"/>
        </w:rPr>
        <w:t>:</w:t>
      </w:r>
    </w:p>
    <w:bookmarkEnd w:id="77"/>
    <w:bookmarkStart w:name="z110" w:id="78"/>
    <w:p>
      <w:pPr>
        <w:spacing w:after="0"/>
        <w:ind w:left="0"/>
        <w:jc w:val="both"/>
      </w:pPr>
      <w:r>
        <w:rPr>
          <w:rFonts w:ascii="Times New Roman"/>
          <w:b w:val="false"/>
          <w:i w:val="false"/>
          <w:color w:val="000000"/>
          <w:sz w:val="28"/>
        </w:rPr>
        <w:t>
      төртінші бөлік мынадай редакцияда жазылсын:</w:t>
      </w:r>
    </w:p>
    <w:bookmarkEnd w:id="78"/>
    <w:bookmarkStart w:name="z111" w:id="79"/>
    <w:p>
      <w:pPr>
        <w:spacing w:after="0"/>
        <w:ind w:left="0"/>
        <w:jc w:val="both"/>
      </w:pPr>
      <w:r>
        <w:rPr>
          <w:rFonts w:ascii="Times New Roman"/>
          <w:b w:val="false"/>
          <w:i w:val="false"/>
          <w:color w:val="000000"/>
          <w:sz w:val="28"/>
        </w:rPr>
        <w:t>
      "Белгілі бір мерзімге жасалған еңбек шарты көп дегенде екі ретке ұзартылуы мүмкін.";</w:t>
      </w:r>
    </w:p>
    <w:bookmarkEnd w:id="79"/>
    <w:bookmarkStart w:name="z112" w:id="80"/>
    <w:p>
      <w:pPr>
        <w:spacing w:after="0"/>
        <w:ind w:left="0"/>
        <w:jc w:val="both"/>
      </w:pPr>
      <w:r>
        <w:rPr>
          <w:rFonts w:ascii="Times New Roman"/>
          <w:b w:val="false"/>
          <w:i w:val="false"/>
          <w:color w:val="000000"/>
          <w:sz w:val="28"/>
        </w:rPr>
        <w:t>
      мынадай мазмұндағы алтыншы бөлікпен толықтырылсын:</w:t>
      </w:r>
    </w:p>
    <w:bookmarkEnd w:id="80"/>
    <w:bookmarkStart w:name="z113" w:id="81"/>
    <w:p>
      <w:pPr>
        <w:spacing w:after="0"/>
        <w:ind w:left="0"/>
        <w:jc w:val="both"/>
      </w:pPr>
      <w:r>
        <w:rPr>
          <w:rFonts w:ascii="Times New Roman"/>
          <w:b w:val="false"/>
          <w:i w:val="false"/>
          <w:color w:val="000000"/>
          <w:sz w:val="28"/>
        </w:rPr>
        <w:t>
      "Осы тармақшаның төртінші және бесінші бөліктерінің ережелері дербес білім беру ұйымдарының және олардың ұйымдарының шетелдік жұмыскерлеріне қолданылмайды.";</w:t>
      </w:r>
    </w:p>
    <w:bookmarkEnd w:id="81"/>
    <w:bookmarkStart w:name="z114" w:id="82"/>
    <w:p>
      <w:pPr>
        <w:spacing w:after="0"/>
        <w:ind w:left="0"/>
        <w:jc w:val="both"/>
      </w:pPr>
      <w:r>
        <w:rPr>
          <w:rFonts w:ascii="Times New Roman"/>
          <w:b w:val="false"/>
          <w:i w:val="false"/>
          <w:color w:val="000000"/>
          <w:sz w:val="28"/>
        </w:rPr>
        <w:t xml:space="preserve">
      14) 31-баптың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82"/>
    <w:bookmarkStart w:name="z115" w:id="83"/>
    <w:p>
      <w:pPr>
        <w:spacing w:after="0"/>
        <w:ind w:left="0"/>
        <w:jc w:val="both"/>
      </w:pPr>
      <w:r>
        <w:rPr>
          <w:rFonts w:ascii="Times New Roman"/>
          <w:b w:val="false"/>
          <w:i w:val="false"/>
          <w:color w:val="000000"/>
          <w:sz w:val="28"/>
        </w:rPr>
        <w:t>
      "3. Осы баптың 2-тармағында айқындалған жағдайларда еңбек шартына кәмелетке толмаған адаммен қатар оның заңды өкілдерінің біреуі қол қоюға тиіс.";</w:t>
      </w:r>
    </w:p>
    <w:bookmarkEnd w:id="83"/>
    <w:bookmarkStart w:name="z116" w:id="8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32-бапта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бөлігі мынадай редакцияда жазылсын: </w:t>
      </w:r>
    </w:p>
    <w:bookmarkStart w:name="z119" w:id="85"/>
    <w:p>
      <w:pPr>
        <w:spacing w:after="0"/>
        <w:ind w:left="0"/>
        <w:jc w:val="both"/>
      </w:pPr>
      <w:r>
        <w:rPr>
          <w:rFonts w:ascii="Times New Roman"/>
          <w:b w:val="false"/>
          <w:i w:val="false"/>
          <w:color w:val="000000"/>
          <w:sz w:val="28"/>
        </w:rPr>
        <w:t>
      "1) Қазақстан Республикасы азаматының жеке куәлігі немесе Қазақстан Республикасы азаматының паспорты (он алты жасқа толмаған адамдар үшiн туу туралы куәлiк) қажет.";</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21" w:id="86"/>
    <w:p>
      <w:pPr>
        <w:spacing w:after="0"/>
        <w:ind w:left="0"/>
        <w:jc w:val="both"/>
      </w:pPr>
      <w:r>
        <w:rPr>
          <w:rFonts w:ascii="Times New Roman"/>
          <w:b w:val="false"/>
          <w:i w:val="false"/>
          <w:color w:val="000000"/>
          <w:sz w:val="28"/>
        </w:rPr>
        <w:t>
      "2) шетелдіктің Қазақстан Республикасында тұруға ықтиярхаты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3" w:id="87"/>
    <w:p>
      <w:pPr>
        <w:spacing w:after="0"/>
        <w:ind w:left="0"/>
        <w:jc w:val="both"/>
      </w:pPr>
      <w:r>
        <w:rPr>
          <w:rFonts w:ascii="Times New Roman"/>
          <w:b w:val="false"/>
          <w:i w:val="false"/>
          <w:color w:val="000000"/>
          <w:sz w:val="28"/>
        </w:rPr>
        <w:t>
      "6. Қазақстан Республикасының нормативтік құқықтық актілерінде көзделген жағдайларды қоспағанда, жұмыс беруші осы бапта көзделмеген құжаттарды талап етуге құқылы емес.";</w:t>
      </w:r>
    </w:p>
    <w:bookmarkEnd w:id="87"/>
    <w:bookmarkStart w:name="z124" w:id="88"/>
    <w:p>
      <w:pPr>
        <w:spacing w:after="0"/>
        <w:ind w:left="0"/>
        <w:jc w:val="both"/>
      </w:pPr>
      <w:r>
        <w:rPr>
          <w:rFonts w:ascii="Times New Roman"/>
          <w:b w:val="false"/>
          <w:i w:val="false"/>
          <w:color w:val="000000"/>
          <w:sz w:val="28"/>
        </w:rPr>
        <w:t xml:space="preserve">
      16) 33-баптың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88"/>
    <w:bookmarkStart w:name="z125" w:id="89"/>
    <w:p>
      <w:pPr>
        <w:spacing w:after="0"/>
        <w:ind w:left="0"/>
        <w:jc w:val="both"/>
      </w:pPr>
      <w:r>
        <w:rPr>
          <w:rFonts w:ascii="Times New Roman"/>
          <w:b w:val="false"/>
          <w:i w:val="false"/>
          <w:color w:val="000000"/>
          <w:sz w:val="28"/>
        </w:rPr>
        <w:t>
      "Еңбек шартын жасасу, оған өзгерістер мен толықтырулар енгізу электрондық цифрлық қолтаңба арқылы куәландырылған электрондық құжат нысанында жүргізілуі мүмкін.";</w:t>
      </w:r>
    </w:p>
    <w:bookmarkEnd w:id="89"/>
    <w:bookmarkStart w:name="z126" w:id="9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35-бапта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28" w:id="91"/>
    <w:p>
      <w:pPr>
        <w:spacing w:after="0"/>
        <w:ind w:left="0"/>
        <w:jc w:val="both"/>
      </w:pPr>
      <w:r>
        <w:rPr>
          <w:rFonts w:ascii="Times New Roman"/>
          <w:b w:val="false"/>
          <w:i w:val="false"/>
          <w:color w:val="000000"/>
          <w:sz w:val="28"/>
        </w:rPr>
        <w:t>
      "3)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bookmarkEnd w:id="91"/>
    <w:bookmarkStart w:name="z129" w:id="92"/>
    <w:p>
      <w:pPr>
        <w:spacing w:after="0"/>
        <w:ind w:left="0"/>
        <w:jc w:val="both"/>
      </w:pPr>
      <w:r>
        <w:rPr>
          <w:rFonts w:ascii="Times New Roman"/>
          <w:b w:val="false"/>
          <w:i w:val="false"/>
          <w:color w:val="000000"/>
          <w:sz w:val="28"/>
        </w:rPr>
        <w:t>
      "5) жұмыс беруші қол қойған және мөрімен (ол болған кезде) растаған қызметтік тізім (жұмыскердің жұмысы, еңбек қызметі туралы мәліметтер тізбесі);";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"анықтама жұмыскердің еңбек қызметін растайтын құжат болып табылады." деген сөздер "анықтама;" деген сөзбен ауыстырылып, мынадай мазмұндағы 9) тармақшамен толықтырылсын:</w:t>
      </w:r>
    </w:p>
    <w:bookmarkStart w:name="z131" w:id="93"/>
    <w:p>
      <w:pPr>
        <w:spacing w:after="0"/>
        <w:ind w:left="0"/>
        <w:jc w:val="both"/>
      </w:pPr>
      <w:r>
        <w:rPr>
          <w:rFonts w:ascii="Times New Roman"/>
          <w:b w:val="false"/>
          <w:i w:val="false"/>
          <w:color w:val="000000"/>
          <w:sz w:val="28"/>
        </w:rPr>
        <w:t>
      "9)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bookmarkEnd w:id="93"/>
    <w:bookmarkStart w:name="z132" w:id="94"/>
    <w:p>
      <w:pPr>
        <w:spacing w:after="0"/>
        <w:ind w:left="0"/>
        <w:jc w:val="both"/>
      </w:pPr>
      <w:r>
        <w:rPr>
          <w:rFonts w:ascii="Times New Roman"/>
          <w:b w:val="false"/>
          <w:i w:val="false"/>
          <w:color w:val="000000"/>
          <w:sz w:val="28"/>
        </w:rPr>
        <w:t xml:space="preserve">
      18) 36-баптың </w:t>
      </w:r>
      <w:r>
        <w:rPr>
          <w:rFonts w:ascii="Times New Roman"/>
          <w:b w:val="false"/>
          <w:i w:val="false"/>
          <w:color w:val="000000"/>
          <w:sz w:val="28"/>
        </w:rPr>
        <w:t>1-тармағындағы</w:t>
      </w:r>
      <w:r>
        <w:rPr>
          <w:rFonts w:ascii="Times New Roman"/>
          <w:b w:val="false"/>
          <w:i w:val="false"/>
          <w:color w:val="000000"/>
          <w:sz w:val="28"/>
        </w:rPr>
        <w:t xml:space="preserve"> "шартының қолданылуы басталған кезден" деген сөздер "шартында көрсетілген жұмыс басталған күннен" деген сөздермен ауыстырылсын; </w:t>
      </w:r>
    </w:p>
    <w:bookmarkEnd w:id="94"/>
    <w:bookmarkStart w:name="z133" w:id="95"/>
    <w:p>
      <w:pPr>
        <w:spacing w:after="0"/>
        <w:ind w:left="0"/>
        <w:jc w:val="both"/>
      </w:pPr>
      <w:r>
        <w:rPr>
          <w:rFonts w:ascii="Times New Roman"/>
          <w:b w:val="false"/>
          <w:i w:val="false"/>
          <w:color w:val="000000"/>
          <w:sz w:val="28"/>
        </w:rPr>
        <w:t xml:space="preserve">
      19) 37-баптың </w:t>
      </w:r>
      <w:r>
        <w:rPr>
          <w:rFonts w:ascii="Times New Roman"/>
          <w:b w:val="false"/>
          <w:i w:val="false"/>
          <w:color w:val="000000"/>
          <w:sz w:val="28"/>
        </w:rPr>
        <w:t>2-тармағындағы</w:t>
      </w:r>
      <w:r>
        <w:rPr>
          <w:rFonts w:ascii="Times New Roman"/>
          <w:b w:val="false"/>
          <w:i w:val="false"/>
          <w:color w:val="000000"/>
          <w:sz w:val="28"/>
        </w:rPr>
        <w:t xml:space="preserve"> "тараптардың ешқайсысы" деген сөздер "жұмыс беруші" деген сөздермен ауыстырылсын; </w:t>
      </w:r>
    </w:p>
    <w:bookmarkEnd w:id="95"/>
    <w:bookmarkStart w:name="z134" w:id="96"/>
    <w:p>
      <w:pPr>
        <w:spacing w:after="0"/>
        <w:ind w:left="0"/>
        <w:jc w:val="both"/>
      </w:pPr>
      <w:r>
        <w:rPr>
          <w:rFonts w:ascii="Times New Roman"/>
          <w:b w:val="false"/>
          <w:i w:val="false"/>
          <w:color w:val="000000"/>
          <w:sz w:val="28"/>
        </w:rPr>
        <w:t xml:space="preserve">
      20) 39-баптың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6"/>
    <w:bookmarkStart w:name="z135" w:id="97"/>
    <w:p>
      <w:pPr>
        <w:spacing w:after="0"/>
        <w:ind w:left="0"/>
        <w:jc w:val="both"/>
      </w:pPr>
      <w:r>
        <w:rPr>
          <w:rFonts w:ascii="Times New Roman"/>
          <w:b w:val="false"/>
          <w:i w:val="false"/>
          <w:color w:val="000000"/>
          <w:sz w:val="28"/>
        </w:rPr>
        <w:t xml:space="preserve">
      "2. Жұмыскер жұмыс берушімен бірге басқа жерге ауысудан жазбаша бас тартқан жағдайда не жұмыскердің жұмыс берушімен бірге басқа жерге ауысудан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тоқтатылады.";</w:t>
      </w:r>
    </w:p>
    <w:bookmarkEnd w:id="97"/>
    <w:bookmarkStart w:name="z136" w:id="9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43-баптар</w:t>
      </w:r>
      <w:r>
        <w:rPr>
          <w:rFonts w:ascii="Times New Roman"/>
          <w:b w:val="false"/>
          <w:i w:val="false"/>
          <w:color w:val="000000"/>
          <w:sz w:val="28"/>
        </w:rPr>
        <w:t xml:space="preserve"> мынадай редакцияда жазылсын:</w:t>
      </w:r>
    </w:p>
    <w:bookmarkEnd w:id="98"/>
    <w:bookmarkStart w:name="z137" w:id="99"/>
    <w:p>
      <w:pPr>
        <w:spacing w:after="0"/>
        <w:ind w:left="0"/>
        <w:jc w:val="both"/>
      </w:pPr>
      <w:r>
        <w:rPr>
          <w:rFonts w:ascii="Times New Roman"/>
          <w:b w:val="false"/>
          <w:i w:val="false"/>
          <w:color w:val="000000"/>
          <w:sz w:val="28"/>
        </w:rPr>
        <w:t>
      "40-бап. Жұмыскерді іссапарға жіберу</w:t>
      </w:r>
    </w:p>
    <w:bookmarkEnd w:id="99"/>
    <w:bookmarkStart w:name="z138" w:id="100"/>
    <w:p>
      <w:pPr>
        <w:spacing w:after="0"/>
        <w:ind w:left="0"/>
        <w:jc w:val="both"/>
      </w:pPr>
      <w:r>
        <w:rPr>
          <w:rFonts w:ascii="Times New Roman"/>
          <w:b w:val="false"/>
          <w:i w:val="false"/>
          <w:color w:val="000000"/>
          <w:sz w:val="28"/>
        </w:rPr>
        <w:t>
      1. Қазақстан Республикасының заңнамасында көзделген шектеулерді қоспағанда, жұмыскердің (іссапарға жіберілгеннің) басқа заңды тұлғада (оның филиалдарын, өкілдіктерін және (немесе) өзге де оқшауланған құрылымдық бөлімшелерін қоса алғанда), сондай-ақ сол заңды тұлғаның филиалдарында, өкілдіктерінде және (немесе) өзге де оқшауланған құрылымдық бөлімшелерінде еңбек шартында келісілген белгілі бір мамандық, біліктілік немесе лауазым (еңбек функциясы) бойынша не басқа лауазым, мамандық, біліктілік бойынша жұмысты орындауы жұмыскерді іссапарға жіберу деп түсініледі.</w:t>
      </w:r>
    </w:p>
    <w:bookmarkEnd w:id="100"/>
    <w:p>
      <w:pPr>
        <w:spacing w:after="0"/>
        <w:ind w:left="0"/>
        <w:jc w:val="both"/>
      </w:pPr>
      <w:r>
        <w:rPr>
          <w:rFonts w:ascii="Times New Roman"/>
          <w:b w:val="false"/>
          <w:i w:val="false"/>
          <w:color w:val="000000"/>
          <w:sz w:val="28"/>
        </w:rPr>
        <w:t>
      Белгілі бір міндеттердің орындалуын қамтамасыз ету мақсатында мынадай қабылдаушы тараптарға жұмыскерлерді:</w:t>
      </w:r>
    </w:p>
    <w:p>
      <w:pPr>
        <w:spacing w:after="0"/>
        <w:ind w:left="0"/>
        <w:jc w:val="both"/>
      </w:pPr>
      <w:r>
        <w:rPr>
          <w:rFonts w:ascii="Times New Roman"/>
          <w:b w:val="false"/>
          <w:i w:val="false"/>
          <w:color w:val="000000"/>
          <w:sz w:val="28"/>
        </w:rPr>
        <w:t>
      1) жұмыс берушінің құрылтайшысы, қатысушысы немесе акционері болып табылатын, сондай-ақ жұмыс беруші-заңды тұлғаның акциялары (жарғылық капиталға қатысу үлестері)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2) акциялары (жарғылық капиталға қатысу үлестері) жұмыс беруші- заңды тұлғаға тікелей немесе жанама түрде тиесілі заңды тұлғаға (оның филиалдарына, өкілдіктеріне және (немесе) өзге де оқшауланған құрылымдық бөлімшелеріне);</w:t>
      </w:r>
    </w:p>
    <w:p>
      <w:pPr>
        <w:spacing w:after="0"/>
        <w:ind w:left="0"/>
        <w:jc w:val="both"/>
      </w:pPr>
      <w:r>
        <w:rPr>
          <w:rFonts w:ascii="Times New Roman"/>
          <w:b w:val="false"/>
          <w:i w:val="false"/>
          <w:color w:val="000000"/>
          <w:sz w:val="28"/>
        </w:rPr>
        <w:t>
      3) акциялары (жарғылық капиталға қатысу үлестері) жұмыс беруші- заңды тұлғаның акцияларын (жарғылық капиталға қатысу үлестерін) тікелей немесе жанама түрде иеленетін тұлғаларға тікелей немесе жанама түрде тиесілі заңды тұлғаға (оның филиалдарына, өкілдіктеріне және (немесе) өзге де оқшауланған құрылымдық бөлімшелеріне) іссапарға жіберуге жол беріледі.</w:t>
      </w:r>
    </w:p>
    <w:bookmarkStart w:name="z139" w:id="101"/>
    <w:p>
      <w:pPr>
        <w:spacing w:after="0"/>
        <w:ind w:left="0"/>
        <w:jc w:val="both"/>
      </w:pPr>
      <w:r>
        <w:rPr>
          <w:rFonts w:ascii="Times New Roman"/>
          <w:b w:val="false"/>
          <w:i w:val="false"/>
          <w:color w:val="000000"/>
          <w:sz w:val="28"/>
        </w:rPr>
        <w:t>
      2. Жұмыскерді іссапарға жіберу шарттары, тәртібі, мерзімі, іссапарға жіберілген жұмыскерлер лауазымдарының тізбесі және саны іссапарға жіберу мақсаттарына қарай Қазақстан Республикасының азаматтық заңнамасына сәйкес заңды тұлғалар арасындағы келісіммен айқындалады.</w:t>
      </w:r>
    </w:p>
    <w:bookmarkEnd w:id="101"/>
    <w:p>
      <w:pPr>
        <w:spacing w:after="0"/>
        <w:ind w:left="0"/>
        <w:jc w:val="both"/>
      </w:pPr>
      <w:r>
        <w:rPr>
          <w:rFonts w:ascii="Times New Roman"/>
          <w:b w:val="false"/>
          <w:i w:val="false"/>
          <w:color w:val="000000"/>
          <w:sz w:val="28"/>
        </w:rPr>
        <w:t>
      Заңды тұлғаға (оның филиалдарын, өкілдіктерін және (немесе) өзге де оқшауланған құрылымдық бөлімшелерін қоса алғанда) бір жылда жұмыскерлердің орташа тізім санының он пайызынан астамы бір мезгілде іссапарға жіберілген жағдайда, іссапарға жіберу қабылдаушы тарап жұмыскерлерінің өкілдерімен келісілуі қажет.</w:t>
      </w:r>
    </w:p>
    <w:bookmarkStart w:name="z140" w:id="102"/>
    <w:p>
      <w:pPr>
        <w:spacing w:after="0"/>
        <w:ind w:left="0"/>
        <w:jc w:val="both"/>
      </w:pPr>
      <w:r>
        <w:rPr>
          <w:rFonts w:ascii="Times New Roman"/>
          <w:b w:val="false"/>
          <w:i w:val="false"/>
          <w:color w:val="000000"/>
          <w:sz w:val="28"/>
        </w:rPr>
        <w:t>
      3. Іссапарға жіберілген жұмыскердің іссапарға жіберуді жүзеге асыратын жұмыс берушідегі жұмыс орны (лауазымы) сақталады.</w:t>
      </w:r>
    </w:p>
    <w:bookmarkEnd w:id="102"/>
    <w:bookmarkStart w:name="z141" w:id="103"/>
    <w:p>
      <w:pPr>
        <w:spacing w:after="0"/>
        <w:ind w:left="0"/>
        <w:jc w:val="both"/>
      </w:pPr>
      <w:r>
        <w:rPr>
          <w:rFonts w:ascii="Times New Roman"/>
          <w:b w:val="false"/>
          <w:i w:val="false"/>
          <w:color w:val="000000"/>
          <w:sz w:val="28"/>
        </w:rPr>
        <w:t>
      4. Іссапарға жіберу кезеңіне жұмыстың орындалу орны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еңбек шартының қолданысы жалғастырылған жағдайда, жұмыс беруші жұмыскерге іссапарға жіберілгенге дейін жұмыскер атқарған жұмыс орнын (лауазымын) беруге міндеттенеді.</w:t>
      </w:r>
    </w:p>
    <w:bookmarkEnd w:id="103"/>
    <w:bookmarkStart w:name="z142" w:id="104"/>
    <w:p>
      <w:pPr>
        <w:spacing w:after="0"/>
        <w:ind w:left="0"/>
        <w:jc w:val="both"/>
      </w:pPr>
      <w:r>
        <w:rPr>
          <w:rFonts w:ascii="Times New Roman"/>
          <w:b w:val="false"/>
          <w:i w:val="false"/>
          <w:color w:val="000000"/>
          <w:sz w:val="28"/>
        </w:rPr>
        <w:t>
      5. Іссапарға жіберу кезеңіне жұмыскерге, жыл сайынғы ақы төленетін еңбек демалысының ұзақтығы мен оны беру тәртібін қоспағанда, қабылдаушы тараптың жұмыс уақыты мен тынығу уақыты режимі қолданылады.</w:t>
      </w:r>
    </w:p>
    <w:bookmarkEnd w:id="104"/>
    <w:bookmarkStart w:name="z143" w:id="105"/>
    <w:p>
      <w:pPr>
        <w:spacing w:after="0"/>
        <w:ind w:left="0"/>
        <w:jc w:val="both"/>
      </w:pPr>
      <w:r>
        <w:rPr>
          <w:rFonts w:ascii="Times New Roman"/>
          <w:b w:val="false"/>
          <w:i w:val="false"/>
          <w:color w:val="000000"/>
          <w:sz w:val="28"/>
        </w:rPr>
        <w:t>
      6. Іссапарға жіберілген жұмыскер еңбек тәртібін бұзған жағдайда, қабылдаушы тарап аталған факт анықталған күннен бастап үш жұмыс күні ішінде іссапарға жіберілген жұмыскердің жұмыс берушісін Қазақстан Республикасының еңбек заңнамасына сәйкес оны тәртіптік жауаптылыққа тарту туралы шешім қабылдау үшін растайтын құжаттарды ұсына отырып, хабардар етеді.</w:t>
      </w:r>
    </w:p>
    <w:bookmarkEnd w:id="105"/>
    <w:bookmarkStart w:name="z144" w:id="106"/>
    <w:p>
      <w:pPr>
        <w:spacing w:after="0"/>
        <w:ind w:left="0"/>
        <w:jc w:val="both"/>
      </w:pPr>
      <w:r>
        <w:rPr>
          <w:rFonts w:ascii="Times New Roman"/>
          <w:b w:val="false"/>
          <w:i w:val="false"/>
          <w:color w:val="000000"/>
          <w:sz w:val="28"/>
        </w:rPr>
        <w:t>
      7.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қабылдаушы тарапқа жүктеледі.</w:t>
      </w:r>
    </w:p>
    <w:bookmarkEnd w:id="106"/>
    <w:bookmarkStart w:name="z145" w:id="107"/>
    <w:p>
      <w:pPr>
        <w:spacing w:after="0"/>
        <w:ind w:left="0"/>
        <w:jc w:val="both"/>
      </w:pPr>
      <w:r>
        <w:rPr>
          <w:rFonts w:ascii="Times New Roman"/>
          <w:b w:val="false"/>
          <w:i w:val="false"/>
          <w:color w:val="000000"/>
          <w:sz w:val="28"/>
        </w:rPr>
        <w:t>
      8. Іссапарға жіберуге:</w:t>
      </w:r>
    </w:p>
    <w:bookmarkEnd w:id="107"/>
    <w:p>
      <w:pPr>
        <w:spacing w:after="0"/>
        <w:ind w:left="0"/>
        <w:jc w:val="both"/>
      </w:pPr>
      <w:r>
        <w:rPr>
          <w:rFonts w:ascii="Times New Roman"/>
          <w:b w:val="false"/>
          <w:i w:val="false"/>
          <w:color w:val="000000"/>
          <w:sz w:val="28"/>
        </w:rPr>
        <w:t>
      1) Қазақстан Республикасының еңбек заңнамасында белгіленген жағдайларда және тәртіппен жұмысты орындаудан бас тартқан қабылдаушы тарап жұмыскерлерін ауыстыру;</w:t>
      </w:r>
    </w:p>
    <w:p>
      <w:pPr>
        <w:spacing w:after="0"/>
        <w:ind w:left="0"/>
        <w:jc w:val="both"/>
      </w:pPr>
      <w:r>
        <w:rPr>
          <w:rFonts w:ascii="Times New Roman"/>
          <w:b w:val="false"/>
          <w:i w:val="false"/>
          <w:color w:val="000000"/>
          <w:sz w:val="28"/>
        </w:rPr>
        <w:t>
      2) бос тұрып қалған (қабылдаушы тарап жұмыстарды уақытша тоқтата тұрған), қабылдаушы тарап банкроттық рәсімін жүзеге асырған, қабылдаушы тарап жұмыскерлерді жұмыстан шығару қатері төнген кезде жұмыс орындарын сақтап қалу мақсатында толық емес жұмыс уақыты режимін енгізген жағдайда жұмыстарды орындау мақсатында жол берілмейді.";</w:t>
      </w:r>
    </w:p>
    <w:bookmarkStart w:name="z146" w:id="108"/>
    <w:p>
      <w:pPr>
        <w:spacing w:after="0"/>
        <w:ind w:left="0"/>
        <w:jc w:val="both"/>
      </w:pPr>
      <w:r>
        <w:rPr>
          <w:rFonts w:ascii="Times New Roman"/>
          <w:b w:val="false"/>
          <w:i w:val="false"/>
          <w:color w:val="000000"/>
          <w:sz w:val="28"/>
        </w:rPr>
        <w:t>
      "43-бап. Денсаулық жағдайына байланысты басқа жұмысқа уақытша ауыстыру</w:t>
      </w:r>
    </w:p>
    <w:bookmarkEnd w:id="108"/>
    <w:bookmarkStart w:name="z147" w:id="109"/>
    <w:p>
      <w:pPr>
        <w:spacing w:after="0"/>
        <w:ind w:left="0"/>
        <w:jc w:val="both"/>
      </w:pPr>
      <w:r>
        <w:rPr>
          <w:rFonts w:ascii="Times New Roman"/>
          <w:b w:val="false"/>
          <w:i w:val="false"/>
          <w:color w:val="000000"/>
          <w:sz w:val="28"/>
        </w:rPr>
        <w:t>
      1. Еңбек міндеттерін орындауға байланысты алған өндірістік жарақатына,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медициналық қорытынды негізінде жұмыс беруші еңбекке жарамдылығы қалпына келгенге немесе мүгедектік белгіленгенге не кәсіптік еңбекке жарамдылығынан айырылуы белгіленгенге дейін жұмыскерді денсаулық жағдайы бойынша қарсы көрсетілімі жоқ басқа жұмысқа уақытша ауыстыруға не еңбек, ұжымдық шарттарда, жұмыс берушінің актісінде жазылған шарттармен оны жұмыстан босатуға міндетті.</w:t>
      </w:r>
    </w:p>
    <w:bookmarkEnd w:id="109"/>
    <w:bookmarkStart w:name="z148" w:id="110"/>
    <w:p>
      <w:pPr>
        <w:spacing w:after="0"/>
        <w:ind w:left="0"/>
        <w:jc w:val="both"/>
      </w:pPr>
      <w:r>
        <w:rPr>
          <w:rFonts w:ascii="Times New Roman"/>
          <w:b w:val="false"/>
          <w:i w:val="false"/>
          <w:color w:val="000000"/>
          <w:sz w:val="28"/>
        </w:rPr>
        <w:t>
      2. Жұмыскер денсаулық жағдайы бойынша қарсы көрсетілімі жоқ басқа жұмысқа уақытша ауысудан жазбаша бас тартқан жағдайда не жұмыскердің осындай негіздер бойынша уақытша ауысудан жазбаша бас тартуды беруден бас тартуын куәландыратын акт болған кезде жұмыскермен еңбек шарты осы Кодекстің 58-бабы 1-тармағының 3) тармақшасында көзделген негіз бойынша тоқтатылады.";</w:t>
      </w:r>
    </w:p>
    <w:bookmarkEnd w:id="110"/>
    <w:bookmarkStart w:name="z149" w:id="11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44-бапта</w:t>
      </w:r>
      <w:r>
        <w:rPr>
          <w:rFonts w:ascii="Times New Roman"/>
          <w:b w:val="false"/>
          <w:i w:val="false"/>
          <w:color w:val="000000"/>
          <w:sz w:val="28"/>
        </w:rPr>
        <w:t>:</w:t>
      </w:r>
    </w:p>
    <w:bookmarkEnd w:id="111"/>
    <w:bookmarkStart w:name="z150" w:id="112"/>
    <w:p>
      <w:pPr>
        <w:spacing w:after="0"/>
        <w:ind w:left="0"/>
        <w:jc w:val="both"/>
      </w:pPr>
      <w:r>
        <w:rPr>
          <w:rFonts w:ascii="Times New Roman"/>
          <w:b w:val="false"/>
          <w:i w:val="false"/>
          <w:color w:val="000000"/>
          <w:sz w:val="28"/>
        </w:rPr>
        <w:t xml:space="preserve">
      бірінші бөліктегі "орташа жалақысын сақтай отырып," деген сөздер "орындайтын жұмысы бойынша, бірақ бұрынғы жұмысы бойынша орташа жалақысынан төмен емес ақы төлей отырып," деген сөздермен ауыстырылсын; </w:t>
      </w:r>
    </w:p>
    <w:bookmarkEnd w:id="112"/>
    <w:bookmarkStart w:name="z151" w:id="113"/>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113"/>
    <w:bookmarkStart w:name="z152" w:id="114"/>
    <w:p>
      <w:pPr>
        <w:spacing w:after="0"/>
        <w:ind w:left="0"/>
        <w:jc w:val="both"/>
      </w:pPr>
      <w:r>
        <w:rPr>
          <w:rFonts w:ascii="Times New Roman"/>
          <w:b w:val="false"/>
          <w:i w:val="false"/>
          <w:color w:val="000000"/>
          <w:sz w:val="28"/>
        </w:rPr>
        <w:t>
      "Жұмыс беруші вахталық әдіспен жұмыс істейтін жүкті әйелді мерзімі он екі және одан көп апта жүктілігі туралы анықтама негізінде, орындайтын жұмысы бойынша, бірақ бұрынғы жұмысы бойынша орташа жалақысынан төмен емес ақы төлей отырып, бес күндік немесе алты күндік жұмыс аптасына уақытша ауыстыруға міндетті.";</w:t>
      </w:r>
    </w:p>
    <w:bookmarkEnd w:id="114"/>
    <w:bookmarkStart w:name="z153" w:id="115"/>
    <w:p>
      <w:pPr>
        <w:spacing w:after="0"/>
        <w:ind w:left="0"/>
        <w:jc w:val="both"/>
      </w:pPr>
      <w:r>
        <w:rPr>
          <w:rFonts w:ascii="Times New Roman"/>
          <w:b w:val="false"/>
          <w:i w:val="false"/>
          <w:color w:val="000000"/>
          <w:sz w:val="28"/>
        </w:rPr>
        <w:t xml:space="preserve">
      23) 45-баптың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5"/>
    <w:bookmarkStart w:name="z154" w:id="116"/>
    <w:p>
      <w:pPr>
        <w:spacing w:after="0"/>
        <w:ind w:left="0"/>
        <w:jc w:val="both"/>
      </w:pPr>
      <w:r>
        <w:rPr>
          <w:rFonts w:ascii="Times New Roman"/>
          <w:b w:val="false"/>
          <w:i w:val="false"/>
          <w:color w:val="000000"/>
          <w:sz w:val="28"/>
        </w:rPr>
        <w:t>
      "1. Жұмыскерді еңбек шартында келісілген лауазым, мамандық, кәсіп, біліктілік шегінде және еңбекке ақы төлеу мөлшері мен шарттары сақтала отырып,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bookmarkEnd w:id="116"/>
    <w:bookmarkStart w:name="z155" w:id="117"/>
    <w:p>
      <w:pPr>
        <w:spacing w:after="0"/>
        <w:ind w:left="0"/>
        <w:jc w:val="both"/>
      </w:pPr>
      <w:r>
        <w:rPr>
          <w:rFonts w:ascii="Times New Roman"/>
          <w:b w:val="false"/>
          <w:i w:val="false"/>
          <w:color w:val="000000"/>
          <w:sz w:val="28"/>
        </w:rPr>
        <w:t xml:space="preserve">
      24) 46-баптың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17"/>
    <w:bookmarkStart w:name="z156" w:id="118"/>
    <w:p>
      <w:pPr>
        <w:spacing w:after="0"/>
        <w:ind w:left="0"/>
        <w:jc w:val="both"/>
      </w:pPr>
      <w:r>
        <w:rPr>
          <w:rFonts w:ascii="Times New Roman"/>
          <w:b w:val="false"/>
          <w:i w:val="false"/>
          <w:color w:val="000000"/>
          <w:sz w:val="28"/>
        </w:rPr>
        <w:t xml:space="preserve">
      "3. Жұмыскер еңбек жағдайларының өзгеруіне байланысты жұмысты жалғастырудан жазбаша бас тартқан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осы Кодекстің 58-бабы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тоқтатылады.";</w:t>
      </w:r>
    </w:p>
    <w:bookmarkEnd w:id="118"/>
    <w:bookmarkStart w:name="z157" w:id="11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47-баптың</w:t>
      </w:r>
      <w:r>
        <w:rPr>
          <w:rFonts w:ascii="Times New Roman"/>
          <w:b w:val="false"/>
          <w:i w:val="false"/>
          <w:color w:val="000000"/>
          <w:sz w:val="28"/>
        </w:rPr>
        <w:t xml:space="preserve"> тақырыбы мен мәтініндегі "(қатысу үлестерінің)" деген сөздер "(жарғылық капиталға қатысу үлестерінің)" деген сөздермен ауыстырылсын;</w:t>
      </w:r>
    </w:p>
    <w:bookmarkEnd w:id="119"/>
    <w:bookmarkStart w:name="z158" w:id="12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48-бапта</w:t>
      </w:r>
      <w:r>
        <w:rPr>
          <w:rFonts w:ascii="Times New Roman"/>
          <w:b w:val="false"/>
          <w:i w:val="false"/>
          <w:color w:val="000000"/>
          <w:sz w:val="28"/>
        </w:rPr>
        <w:t>:</w:t>
      </w:r>
    </w:p>
    <w:bookmarkEnd w:id="120"/>
    <w:bookmarkStart w:name="z159" w:id="12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121"/>
    <w:bookmarkStart w:name="z160" w:id="122"/>
    <w:p>
      <w:pPr>
        <w:spacing w:after="0"/>
        <w:ind w:left="0"/>
        <w:jc w:val="both"/>
      </w:pPr>
      <w:r>
        <w:rPr>
          <w:rFonts w:ascii="Times New Roman"/>
          <w:b w:val="false"/>
          <w:i w:val="false"/>
          <w:color w:val="000000"/>
          <w:sz w:val="28"/>
        </w:rPr>
        <w:t>
      "5) жұмыскерді еңбек шартында келісілген жұмысты орындау үшін қажетті көлік құралын басқару құқығынан немесе басқа да рұқсаттардан айырған жағдайда;</w:t>
      </w:r>
    </w:p>
    <w:bookmarkEnd w:id="122"/>
    <w:bookmarkStart w:name="z161" w:id="123"/>
    <w:p>
      <w:pPr>
        <w:spacing w:after="0"/>
        <w:ind w:left="0"/>
        <w:jc w:val="both"/>
      </w:pPr>
      <w:r>
        <w:rPr>
          <w:rFonts w:ascii="Times New Roman"/>
          <w:b w:val="false"/>
          <w:i w:val="false"/>
          <w:color w:val="000000"/>
          <w:sz w:val="28"/>
        </w:rPr>
        <w:t>
      6) егер әрекеттері немесе әрекетсіздігі өзінің, оның ішінде басқа да жұмыскерлердің өмірі мен денсаулығы үшін ауыр зардаптарға, өндірістік жарақаттар мен аварияларға, еңбекті қорғау, өрт қауіпсіздігі не көліктегі жол жүрісі қауіпсіздігі қағидаларының бұзылуына әкеп соқса немесе әкеп соғуы мүмкін болса, жұмыскерді жұмыстан шеттетуге міндетті.";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"қабілетсіздігі бойынша" деген сөздер "жарамсыздығы бойынша әлеуметтік"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4" w:id="124"/>
    <w:p>
      <w:pPr>
        <w:spacing w:after="0"/>
        <w:ind w:left="0"/>
        <w:jc w:val="both"/>
      </w:pPr>
      <w:r>
        <w:rPr>
          <w:rFonts w:ascii="Times New Roman"/>
          <w:b w:val="false"/>
          <w:i w:val="false"/>
          <w:color w:val="000000"/>
          <w:sz w:val="28"/>
        </w:rPr>
        <w:t>
      "6. Жұмыс беруші жұмыскерді жұмыстан заңсыз шеттеткен жағдайда, жұмыскердің жалақысы, еңбекке уақытша жарамсыздығы бойынша әлеуметтік жәрдемақысы және Қазақстан Республикасының нормативтік құқықтық актілерінде, еңбек, ұжымдық шарттарда, жұмыс берушінің актілерінде көзделген өзге де төлемдері сақталады.";</w:t>
      </w:r>
    </w:p>
    <w:bookmarkEnd w:id="124"/>
    <w:bookmarkStart w:name="z165" w:id="125"/>
    <w:p>
      <w:pPr>
        <w:spacing w:after="0"/>
        <w:ind w:left="0"/>
        <w:jc w:val="both"/>
      </w:pPr>
      <w:r>
        <w:rPr>
          <w:rFonts w:ascii="Times New Roman"/>
          <w:b w:val="false"/>
          <w:i w:val="false"/>
          <w:color w:val="000000"/>
          <w:sz w:val="28"/>
        </w:rPr>
        <w:t xml:space="preserve">
      27) 50-баптың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 </w:t>
      </w:r>
    </w:p>
    <w:bookmarkEnd w:id="125"/>
    <w:bookmarkStart w:name="z166" w:id="12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51-бапта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"медициналық қорытынды" деген сөздер "анықтама"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"жұмысқа шығатын күні" деген сөздерден кейін "не жұмыс орны (лауазымы) сақталған жұмыскермен еңбек шарты тоқтатылған күн" деген сөздермен толықтырылсын; </w:t>
      </w:r>
    </w:p>
    <w:bookmarkStart w:name="z169" w:id="127"/>
    <w:p>
      <w:pPr>
        <w:spacing w:after="0"/>
        <w:ind w:left="0"/>
        <w:jc w:val="both"/>
      </w:pPr>
      <w:r>
        <w:rPr>
          <w:rFonts w:ascii="Times New Roman"/>
          <w:b w:val="false"/>
          <w:i w:val="false"/>
          <w:color w:val="000000"/>
          <w:sz w:val="28"/>
        </w:rPr>
        <w:t xml:space="preserve">
      29) 52-баптың </w:t>
      </w:r>
      <w:r>
        <w:rPr>
          <w:rFonts w:ascii="Times New Roman"/>
          <w:b w:val="false"/>
          <w:i w:val="false"/>
          <w:color w:val="000000"/>
          <w:sz w:val="28"/>
        </w:rPr>
        <w:t>1-тармағында</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71" w:id="128"/>
    <w:p>
      <w:pPr>
        <w:spacing w:after="0"/>
        <w:ind w:left="0"/>
        <w:jc w:val="both"/>
      </w:pPr>
      <w:r>
        <w:rPr>
          <w:rFonts w:ascii="Times New Roman"/>
          <w:b w:val="false"/>
          <w:i w:val="false"/>
          <w:color w:val="000000"/>
          <w:sz w:val="28"/>
        </w:rPr>
        <w:t>
      "5) жұмыскер, басшы мен еңбек қауіпсіздігін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"тиісті актімен расталған,"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"қоса алғанда," деген сөздерден кейін "жұмыскерлердің өмірі мен денсаулығы үшін"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"қызмет көрсететін" деген сөздерден кейін ",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немесе үшінші тұлға мүддесінде пайдаланатын"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 </w:t>
      </w:r>
    </w:p>
    <w:bookmarkStart w:name="z176" w:id="129"/>
    <w:p>
      <w:pPr>
        <w:spacing w:after="0"/>
        <w:ind w:left="0"/>
        <w:jc w:val="both"/>
      </w:pPr>
      <w:r>
        <w:rPr>
          <w:rFonts w:ascii="Times New Roman"/>
          <w:b w:val="false"/>
          <w:i w:val="false"/>
          <w:color w:val="000000"/>
          <w:sz w:val="28"/>
        </w:rPr>
        <w:t>
      "18) жұмыс берушіге материалдық нұқсан келтіруге әкеп соққан, жұмыс берушінің атқарушы органының басшысы, оның орынбасары не жұмыс берушінің актісінде айқындалған жұмыс беруші филиалының, өкілдігінің және (немесе) өзге де оқшауланған құрылымдық бөлімшесінің басшысы еңбек міндеттерін бұзған;";</w:t>
      </w:r>
    </w:p>
    <w:bookmarkEnd w:id="129"/>
    <w:bookmarkStart w:name="z177" w:id="130"/>
    <w:p>
      <w:pPr>
        <w:spacing w:after="0"/>
        <w:ind w:left="0"/>
        <w:jc w:val="both"/>
      </w:pPr>
      <w:r>
        <w:rPr>
          <w:rFonts w:ascii="Times New Roman"/>
          <w:b w:val="false"/>
          <w:i w:val="false"/>
          <w:color w:val="000000"/>
          <w:sz w:val="28"/>
        </w:rPr>
        <w:t xml:space="preserve">
      "23) заңды тұлғаның атқарушы органы басшысының, алқалы атқарушы органы мүшелерінің өкілеттіктері немесе заңды тұлға атқарушы органының жекелеген мүшесінің, сондай-ақ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аудит қызметі жұмыскерлерінің және корпоративтік хатшының өкілеттіктері заңды тұлға құрылтайшысының, мүлкі меншік иесінің не құрылтайшы, меншік иесі уәкілеттік берген тұлғаның (органның) немесе заңды тұлға уәкілетті органының шешімі бойынша мерзімінен бұрын тоқтатылған;";</w:t>
      </w:r>
    </w:p>
    <w:bookmarkEnd w:id="130"/>
    <w:bookmarkStart w:name="z178" w:id="1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53-бапта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"13)," деген цифрлар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w:t>
      </w:r>
    </w:p>
    <w:bookmarkStart w:name="z181" w:id="132"/>
    <w:p>
      <w:pPr>
        <w:spacing w:after="0"/>
        <w:ind w:left="0"/>
        <w:jc w:val="both"/>
      </w:pPr>
      <w:r>
        <w:rPr>
          <w:rFonts w:ascii="Times New Roman"/>
          <w:b w:val="false"/>
          <w:i w:val="false"/>
          <w:color w:val="000000"/>
          <w:sz w:val="28"/>
        </w:rPr>
        <w:t>
      бірінші сөйлемдегі "жұмыс беруші уәкілеттік берген адам" деген сөздер "жұмыс берушінің өкілі" деген сөздермен ауыстырылсын;</w:t>
      </w:r>
    </w:p>
    <w:bookmarkEnd w:id="132"/>
    <w:bookmarkStart w:name="z182" w:id="133"/>
    <w:p>
      <w:pPr>
        <w:spacing w:after="0"/>
        <w:ind w:left="0"/>
        <w:jc w:val="both"/>
      </w:pPr>
      <w:r>
        <w:rPr>
          <w:rFonts w:ascii="Times New Roman"/>
          <w:b w:val="false"/>
          <w:i w:val="false"/>
          <w:color w:val="000000"/>
          <w:sz w:val="28"/>
        </w:rPr>
        <w:t xml:space="preserve">
      екінші сөйлем алып тасталсын; </w:t>
      </w:r>
    </w:p>
    <w:bookmarkEnd w:id="133"/>
    <w:bookmarkStart w:name="z183" w:id="134"/>
    <w:p>
      <w:pPr>
        <w:spacing w:after="0"/>
        <w:ind w:left="0"/>
        <w:jc w:val="both"/>
      </w:pPr>
      <w:r>
        <w:rPr>
          <w:rFonts w:ascii="Times New Roman"/>
          <w:b w:val="false"/>
          <w:i w:val="false"/>
          <w:color w:val="000000"/>
          <w:sz w:val="28"/>
        </w:rPr>
        <w:t xml:space="preserve">
      мынадай мазмұндағы 7-1 және 7-2-тармақтармен толықтырылсын: </w:t>
      </w:r>
    </w:p>
    <w:bookmarkEnd w:id="134"/>
    <w:bookmarkStart w:name="z184" w:id="135"/>
    <w:p>
      <w:pPr>
        <w:spacing w:after="0"/>
        <w:ind w:left="0"/>
        <w:jc w:val="both"/>
      </w:pPr>
      <w:r>
        <w:rPr>
          <w:rFonts w:ascii="Times New Roman"/>
          <w:b w:val="false"/>
          <w:i w:val="false"/>
          <w:color w:val="000000"/>
          <w:sz w:val="28"/>
        </w:rPr>
        <w:t>
      "7-1. Осы Кодекстің 52-бабы 1-тармағының 10) тармақшасында көзделген негіз бойынша еңбек шартын бұзу жұмыскердің медициналық куәландыруды өтуден бас тартуы туралы актімен расталуға тиіс.</w:t>
      </w:r>
    </w:p>
    <w:bookmarkEnd w:id="135"/>
    <w:bookmarkStart w:name="z185" w:id="136"/>
    <w:p>
      <w:pPr>
        <w:spacing w:after="0"/>
        <w:ind w:left="0"/>
        <w:jc w:val="both"/>
      </w:pPr>
      <w:r>
        <w:rPr>
          <w:rFonts w:ascii="Times New Roman"/>
          <w:b w:val="false"/>
          <w:i w:val="false"/>
          <w:color w:val="000000"/>
          <w:sz w:val="28"/>
        </w:rPr>
        <w:t xml:space="preserve">
      7-2. Осы Кодекстің 52-бабы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негіз бойынша еңбек шартын бұзу жұмыскердің кінәлілік әрекеттер немесе әрекетсіздік жасағанын растайтын негіздемелер көрсетіле отырып, ішкі тергеп-тексеру актісімен расталуға тиіс. Ішкі тергеп-тексеру тәртібі жұмыс берушінің актісінде белгіленеді.";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87" w:id="137"/>
    <w:p>
      <w:pPr>
        <w:spacing w:after="0"/>
        <w:ind w:left="0"/>
        <w:jc w:val="both"/>
      </w:pPr>
      <w:r>
        <w:rPr>
          <w:rFonts w:ascii="Times New Roman"/>
          <w:b w:val="false"/>
          <w:i w:val="false"/>
          <w:color w:val="000000"/>
          <w:sz w:val="28"/>
        </w:rPr>
        <w:t xml:space="preserve">
      "8. Осы Кодекстің 52-бабы 1-тармағының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негіз бойынша еңбек шартын бұзуға жұмыскер еңбекке уақытша жарамсыздығы туралы парағын ұсынғаннан кейін жол беріледі.";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"хабарламасы бар хатпен" деген сөздер "табыс етілгені туралы хабарламасы бар тапсырысты хатпен пошта арқылы" деген сөздермен ауыстырылсын;</w:t>
      </w:r>
    </w:p>
    <w:bookmarkStart w:name="z189" w:id="13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55-бапта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"(қатысу үлесінің)" деген сөздер "(жарғылық капиталға қатысу үлесінің)" деген сөздермен ауыстырылсын;</w:t>
      </w:r>
    </w:p>
    <w:bookmarkStart w:name="z191" w:id="139"/>
    <w:p>
      <w:pPr>
        <w:spacing w:after="0"/>
        <w:ind w:left="0"/>
        <w:jc w:val="both"/>
      </w:pPr>
      <w:r>
        <w:rPr>
          <w:rFonts w:ascii="Times New Roman"/>
          <w:b w:val="false"/>
          <w:i w:val="false"/>
          <w:color w:val="000000"/>
          <w:sz w:val="28"/>
        </w:rPr>
        <w:t>
      мынадай мазмұндағы 1-1-тармақпен толықтырылсын:</w:t>
      </w:r>
    </w:p>
    <w:bookmarkEnd w:id="139"/>
    <w:bookmarkStart w:name="z192" w:id="140"/>
    <w:p>
      <w:pPr>
        <w:spacing w:after="0"/>
        <w:ind w:left="0"/>
        <w:jc w:val="both"/>
      </w:pPr>
      <w:r>
        <w:rPr>
          <w:rFonts w:ascii="Times New Roman"/>
          <w:b w:val="false"/>
          <w:i w:val="false"/>
          <w:color w:val="000000"/>
          <w:sz w:val="28"/>
        </w:rPr>
        <w:t xml:space="preserve">
      "1-1. Азаматтық қызметшімен еңбек шарты осы Кодекстің 139-бабы </w:t>
      </w:r>
      <w:r>
        <w:rPr>
          <w:rFonts w:ascii="Times New Roman"/>
          <w:b w:val="false"/>
          <w:i w:val="false"/>
          <w:color w:val="000000"/>
          <w:sz w:val="28"/>
        </w:rPr>
        <w:t>8-тармағының</w:t>
      </w:r>
      <w:r>
        <w:rPr>
          <w:rFonts w:ascii="Times New Roman"/>
          <w:b w:val="false"/>
          <w:i w:val="false"/>
          <w:color w:val="000000"/>
          <w:sz w:val="28"/>
        </w:rPr>
        <w:t xml:space="preserve"> талаптары орындалған жағдайда, басқа мемлекеттік мекемеге, қазыналық кәсіпорынға жұмысқа ауыстырылуына байланысты тоқтатылады.";</w:t>
      </w:r>
    </w:p>
    <w:bookmarkEnd w:id="140"/>
    <w:bookmarkStart w:name="z193" w:id="14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56-бапта</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5" w:id="142"/>
    <w:p>
      <w:pPr>
        <w:spacing w:after="0"/>
        <w:ind w:left="0"/>
        <w:jc w:val="both"/>
      </w:pPr>
      <w:r>
        <w:rPr>
          <w:rFonts w:ascii="Times New Roman"/>
          <w:b w:val="false"/>
          <w:i w:val="false"/>
          <w:color w:val="000000"/>
          <w:sz w:val="28"/>
        </w:rPr>
        <w:t>
      "3. Жұмыскер жұмыс берушінің еңбек шарты талаптарын орындамағаны туралы жұмыс берушіні жазбаша хабардар етуге құқылы. Егер жазбаша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"тараптардың келісімі бойынша хабарлама кері қайтарылып алынуы" деген сөздер "жұмыскер хабарламаны кері қайтарып алуы" деген сөздермен ауыстырылсын; </w:t>
      </w:r>
    </w:p>
    <w:bookmarkStart w:name="z197" w:id="143"/>
    <w:p>
      <w:pPr>
        <w:spacing w:after="0"/>
        <w:ind w:left="0"/>
        <w:jc w:val="both"/>
      </w:pPr>
      <w:r>
        <w:rPr>
          <w:rFonts w:ascii="Times New Roman"/>
          <w:b w:val="false"/>
          <w:i w:val="false"/>
          <w:color w:val="000000"/>
          <w:sz w:val="28"/>
        </w:rPr>
        <w:t xml:space="preserve">
      33) 57-баптың </w:t>
      </w:r>
      <w:r>
        <w:rPr>
          <w:rFonts w:ascii="Times New Roman"/>
          <w:b w:val="false"/>
          <w:i w:val="false"/>
          <w:color w:val="000000"/>
          <w:sz w:val="28"/>
        </w:rPr>
        <w:t>1-тармағында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"тұруға ықтиярхаттың" деген сөздер "шетелдіктің Қазақстан Республикасында тұруға ықтиярхатының"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00" w:id="144"/>
    <w:p>
      <w:pPr>
        <w:spacing w:after="0"/>
        <w:ind w:left="0"/>
        <w:jc w:val="both"/>
      </w:pPr>
      <w:r>
        <w:rPr>
          <w:rFonts w:ascii="Times New Roman"/>
          <w:b w:val="false"/>
          <w:i w:val="false"/>
          <w:color w:val="000000"/>
          <w:sz w:val="28"/>
        </w:rPr>
        <w:t xml:space="preserve">
      "6) жұмыскер келісімшарт бойынша əскери қызметке, құқық қорғау жəне арнаулы мемлекеттік органдарға қызметке кірген кезде жұмыскер тиісті құжатты көрсеткен күннен бастап үш жұмыс күнінен кешіктірмей тоқтатылуға жатады."; </w:t>
      </w:r>
    </w:p>
    <w:bookmarkEnd w:id="144"/>
    <w:bookmarkStart w:name="z201" w:id="145"/>
    <w:p>
      <w:pPr>
        <w:spacing w:after="0"/>
        <w:ind w:left="0"/>
        <w:jc w:val="both"/>
      </w:pPr>
      <w:r>
        <w:rPr>
          <w:rFonts w:ascii="Times New Roman"/>
          <w:b w:val="false"/>
          <w:i w:val="false"/>
          <w:color w:val="000000"/>
          <w:sz w:val="28"/>
        </w:rPr>
        <w:t xml:space="preserve">
      34) 58-баптың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5"/>
    <w:bookmarkStart w:name="z202" w:id="146"/>
    <w:p>
      <w:pPr>
        <w:spacing w:after="0"/>
        <w:ind w:left="0"/>
        <w:jc w:val="both"/>
      </w:pPr>
      <w:r>
        <w:rPr>
          <w:rFonts w:ascii="Times New Roman"/>
          <w:b w:val="false"/>
          <w:i w:val="false"/>
          <w:color w:val="000000"/>
          <w:sz w:val="28"/>
        </w:rPr>
        <w:t>
      "2. Жұмыскер еңбек қатынастарын жалғастырудан жазбаша бас тартқан кезде не жұмыскердің еңбек қатынастарын жалғастырудан жазбаша бас тартуды беруден бас тартуын куәландыратын акт болған кезде еңбек шартын тоқтатуға жол беріледі.";</w:t>
      </w:r>
    </w:p>
    <w:bookmarkEnd w:id="146"/>
    <w:bookmarkStart w:name="z203" w:id="147"/>
    <w:p>
      <w:pPr>
        <w:spacing w:after="0"/>
        <w:ind w:left="0"/>
        <w:jc w:val="both"/>
      </w:pPr>
      <w:r>
        <w:rPr>
          <w:rFonts w:ascii="Times New Roman"/>
          <w:b w:val="false"/>
          <w:i w:val="false"/>
          <w:color w:val="000000"/>
          <w:sz w:val="28"/>
        </w:rPr>
        <w:t xml:space="preserve">
      35) 61-баптың </w:t>
      </w:r>
      <w:r>
        <w:rPr>
          <w:rFonts w:ascii="Times New Roman"/>
          <w:b w:val="false"/>
          <w:i w:val="false"/>
          <w:color w:val="000000"/>
          <w:sz w:val="28"/>
        </w:rPr>
        <w:t>3-тармағындағы</w:t>
      </w:r>
      <w:r>
        <w:rPr>
          <w:rFonts w:ascii="Times New Roman"/>
          <w:b w:val="false"/>
          <w:i w:val="false"/>
          <w:color w:val="000000"/>
          <w:sz w:val="28"/>
        </w:rPr>
        <w:t xml:space="preserve"> "тапсырылады не оған хабарламасы бар хатпен" деген сөздер "табыс етіледі не оның табыс етілгені туралы хабарламасы бар тапсырысты хатпен пошта арқылы оған" деген сөздермен ауыстырылсын;</w:t>
      </w:r>
    </w:p>
    <w:bookmarkEnd w:id="147"/>
    <w:bookmarkStart w:name="z204" w:id="148"/>
    <w:p>
      <w:pPr>
        <w:spacing w:after="0"/>
        <w:ind w:left="0"/>
        <w:jc w:val="both"/>
      </w:pPr>
      <w:r>
        <w:rPr>
          <w:rFonts w:ascii="Times New Roman"/>
          <w:b w:val="false"/>
          <w:i w:val="false"/>
          <w:color w:val="000000"/>
          <w:sz w:val="28"/>
        </w:rPr>
        <w:t xml:space="preserve">
      36) 64-баптың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"13)," деген цифрлар алып тасталсын; </w:t>
      </w:r>
    </w:p>
    <w:bookmarkEnd w:id="148"/>
    <w:bookmarkStart w:name="z205" w:id="14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65-бапта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"осы Кодекстің 65 және 66-баптарының" деген сөздер "осы баптың және осы Кодекстің </w:t>
      </w:r>
      <w:r>
        <w:rPr>
          <w:rFonts w:ascii="Times New Roman"/>
          <w:b w:val="false"/>
          <w:i w:val="false"/>
          <w:color w:val="000000"/>
          <w:sz w:val="28"/>
        </w:rPr>
        <w:t>66-бабының</w:t>
      </w:r>
      <w:r>
        <w:rPr>
          <w:rFonts w:ascii="Times New Roman"/>
          <w:b w:val="false"/>
          <w:i w:val="false"/>
          <w:color w:val="000000"/>
          <w:sz w:val="28"/>
        </w:rPr>
        <w:t xml:space="preserve">" деген сөздермен ауыстырылсын; </w:t>
      </w:r>
    </w:p>
    <w:bookmarkStart w:name="z207" w:id="15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"болған кезеңде шығарылмайды." деген сөздер "болған;" деген сөзбен ауыстырылып, мынадай мазмұндағы 5) тармақшамен толықтырылсын:</w:t>
      </w:r>
    </w:p>
    <w:bookmarkEnd w:id="150"/>
    <w:bookmarkStart w:name="z208" w:id="151"/>
    <w:p>
      <w:pPr>
        <w:spacing w:after="0"/>
        <w:ind w:left="0"/>
        <w:jc w:val="both"/>
      </w:pPr>
      <w:r>
        <w:rPr>
          <w:rFonts w:ascii="Times New Roman"/>
          <w:b w:val="false"/>
          <w:i w:val="false"/>
          <w:color w:val="000000"/>
          <w:sz w:val="28"/>
        </w:rPr>
        <w:t>
      "5)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шығарылмайды.";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"хабарламасы бар хатпен" деген сөздер "табыс етілгені туралы хабарламасы бар тапсырысты хатпен пошта арқылы" деген сөздермен ауыстырылсын; </w:t>
      </w:r>
    </w:p>
    <w:bookmarkStart w:name="z210" w:id="152"/>
    <w:p>
      <w:pPr>
        <w:spacing w:after="0"/>
        <w:ind w:left="0"/>
        <w:jc w:val="both"/>
      </w:pPr>
      <w:r>
        <w:rPr>
          <w:rFonts w:ascii="Times New Roman"/>
          <w:b w:val="false"/>
          <w:i w:val="false"/>
          <w:color w:val="000000"/>
          <w:sz w:val="28"/>
        </w:rPr>
        <w:t xml:space="preserve">
      38) 66-баптың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тармақшасындағы "шағым жасау кезеңінде тоқтатыла тұрады." деген сөздер "шағым жасау;" деген сөздермен ауыстырылып, мынадай мазмұндағы 7) тармақшамен толықтырылсын:</w:t>
      </w:r>
    </w:p>
    <w:bookmarkEnd w:id="152"/>
    <w:bookmarkStart w:name="z211" w:id="153"/>
    <w:p>
      <w:pPr>
        <w:spacing w:after="0"/>
        <w:ind w:left="0"/>
        <w:jc w:val="both"/>
      </w:pPr>
      <w:r>
        <w:rPr>
          <w:rFonts w:ascii="Times New Roman"/>
          <w:b w:val="false"/>
          <w:i w:val="false"/>
          <w:color w:val="000000"/>
          <w:sz w:val="28"/>
        </w:rPr>
        <w:t xml:space="preserve">
      "7) еңбек қауіпсіздігі және еңбекті қорғау жөніндегі талаптардың бұзылуына жол берген тұлғаларға қатысты еңбек қызметіне байланысты жазатайым оқиғаны тергеп-тексеру жүргізілген кезеңде тоқтатыла тұрады."; </w:t>
      </w:r>
    </w:p>
    <w:bookmarkEnd w:id="153"/>
    <w:bookmarkStart w:name="z212" w:id="154"/>
    <w:p>
      <w:pPr>
        <w:spacing w:after="0"/>
        <w:ind w:left="0"/>
        <w:jc w:val="both"/>
      </w:pPr>
      <w:r>
        <w:rPr>
          <w:rFonts w:ascii="Times New Roman"/>
          <w:b w:val="false"/>
          <w:i w:val="false"/>
          <w:color w:val="000000"/>
          <w:sz w:val="28"/>
        </w:rPr>
        <w:t xml:space="preserve">
      39) 69-баптың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алып тасталсын; </w:t>
      </w:r>
    </w:p>
    <w:bookmarkEnd w:id="154"/>
    <w:bookmarkStart w:name="z213" w:id="155"/>
    <w:p>
      <w:pPr>
        <w:spacing w:after="0"/>
        <w:ind w:left="0"/>
        <w:jc w:val="both"/>
      </w:pPr>
      <w:r>
        <w:rPr>
          <w:rFonts w:ascii="Times New Roman"/>
          <w:b w:val="false"/>
          <w:i w:val="false"/>
          <w:color w:val="000000"/>
          <w:sz w:val="28"/>
        </w:rPr>
        <w:t xml:space="preserve">
      40) 70-баптың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55"/>
    <w:bookmarkStart w:name="z214" w:id="156"/>
    <w:p>
      <w:pPr>
        <w:spacing w:after="0"/>
        <w:ind w:left="0"/>
        <w:jc w:val="both"/>
      </w:pPr>
      <w:r>
        <w:rPr>
          <w:rFonts w:ascii="Times New Roman"/>
          <w:b w:val="false"/>
          <w:i w:val="false"/>
          <w:color w:val="000000"/>
          <w:sz w:val="28"/>
        </w:rPr>
        <w:t>
      "3. Жұмыс беруші жүкті әйелдің, үш жасқа дейінгі баласы (балалары) бар ата-ананың біреуінің (бала асырап алушының), сондай-ақ медициналық қорытындыға сәйкес отбасының науқас мүшесіне күтімді жүзеге асыратын жұмыскердің жазбаша өтініші бойынша оларға толық емес жұмыс уақыты режимін белгілеуге міндетті.";</w:t>
      </w:r>
    </w:p>
    <w:bookmarkEnd w:id="156"/>
    <w:bookmarkStart w:name="z215" w:id="157"/>
    <w:p>
      <w:pPr>
        <w:spacing w:after="0"/>
        <w:ind w:left="0"/>
        <w:jc w:val="both"/>
      </w:pPr>
      <w:r>
        <w:rPr>
          <w:rFonts w:ascii="Times New Roman"/>
          <w:b w:val="false"/>
          <w:i w:val="false"/>
          <w:color w:val="000000"/>
          <w:sz w:val="28"/>
        </w:rPr>
        <w:t xml:space="preserve">
      41) 79-баптың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57"/>
    <w:bookmarkStart w:name="z216" w:id="158"/>
    <w:p>
      <w:pPr>
        <w:spacing w:after="0"/>
        <w:ind w:left="0"/>
        <w:jc w:val="both"/>
      </w:pPr>
      <w:r>
        <w:rPr>
          <w:rFonts w:ascii="Times New Roman"/>
          <w:b w:val="false"/>
          <w:i w:val="false"/>
          <w:color w:val="000000"/>
          <w:sz w:val="28"/>
        </w:rPr>
        <w:t>
      "3. Жұмыс уақытын есепке алуды жүргізудің нысаны мен тәртібі жұмыс берушінің актісінде айқындалады.";</w:t>
      </w:r>
    </w:p>
    <w:bookmarkEnd w:id="158"/>
    <w:bookmarkStart w:name="z217" w:id="159"/>
    <w:p>
      <w:pPr>
        <w:spacing w:after="0"/>
        <w:ind w:left="0"/>
        <w:jc w:val="both"/>
      </w:pPr>
      <w:r>
        <w:rPr>
          <w:rFonts w:ascii="Times New Roman"/>
          <w:b w:val="false"/>
          <w:i w:val="false"/>
          <w:color w:val="000000"/>
          <w:sz w:val="28"/>
        </w:rPr>
        <w:t xml:space="preserve">
      42) 82-баптың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9"/>
    <w:bookmarkStart w:name="z218" w:id="160"/>
    <w:p>
      <w:pPr>
        <w:spacing w:after="0"/>
        <w:ind w:left="0"/>
        <w:jc w:val="both"/>
      </w:pPr>
      <w:r>
        <w:rPr>
          <w:rFonts w:ascii="Times New Roman"/>
          <w:b w:val="false"/>
          <w:i w:val="false"/>
          <w:color w:val="000000"/>
          <w:sz w:val="28"/>
        </w:rPr>
        <w:t>
      "1. Жекелеген жұмыс түрлерінде жұмыскерлерге өндіріс пен еңбек технологиясына және оларды ұйымдастыруға байланысты ауысымішілік үзілістер беріледі, бұлар жұмыс уақытына қосылады. Егер Қазақстан Республикасының заңнамасында өзгеше белгіленбесе, бұл жұмыс түрлері, мұндай үзілістердің ұзақтығы мен оларды беру тәртібі ұжымдық шартта немесе жұмыс берушінің актілерінде айқындалады.";</w:t>
      </w:r>
    </w:p>
    <w:bookmarkEnd w:id="160"/>
    <w:bookmarkStart w:name="z219" w:id="161"/>
    <w:p>
      <w:pPr>
        <w:spacing w:after="0"/>
        <w:ind w:left="0"/>
        <w:jc w:val="both"/>
      </w:pPr>
      <w:r>
        <w:rPr>
          <w:rFonts w:ascii="Times New Roman"/>
          <w:b w:val="false"/>
          <w:i w:val="false"/>
          <w:color w:val="000000"/>
          <w:sz w:val="28"/>
        </w:rPr>
        <w:t xml:space="preserve">
      43) 85-баптың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"және ауысымдық кесте (вахталар кестесі) бойынша жұмыс істейтін жұмыскерлердің" деген сөздер алып тасталсын; </w:t>
      </w:r>
    </w:p>
    <w:bookmarkEnd w:id="161"/>
    <w:bookmarkStart w:name="z220" w:id="162"/>
    <w:p>
      <w:pPr>
        <w:spacing w:after="0"/>
        <w:ind w:left="0"/>
        <w:jc w:val="both"/>
      </w:pPr>
      <w:r>
        <w:rPr>
          <w:rFonts w:ascii="Times New Roman"/>
          <w:b w:val="false"/>
          <w:i w:val="false"/>
          <w:color w:val="000000"/>
          <w:sz w:val="28"/>
        </w:rPr>
        <w:t xml:space="preserve">
      44) 92-баптың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62"/>
    <w:bookmarkStart w:name="z221" w:id="163"/>
    <w:p>
      <w:pPr>
        <w:spacing w:after="0"/>
        <w:ind w:left="0"/>
        <w:jc w:val="both"/>
      </w:pPr>
      <w:r>
        <w:rPr>
          <w:rFonts w:ascii="Times New Roman"/>
          <w:b w:val="false"/>
          <w:i w:val="false"/>
          <w:color w:val="000000"/>
          <w:sz w:val="28"/>
        </w:rPr>
        <w:t>
      "3. Жыл сайынғы ақы төленетін еңбек демалысы жұмыскер мен жұмыс беруші арасындағы келісім бойынша бөліктерге бөлінуі мүмкін. Бұл ретте жыл сайынғы ақы төленетін еңбек демалысы бөліктерінің бірі күнтізбелік он төрт күннен кем болмауға тиіс.";</w:t>
      </w:r>
    </w:p>
    <w:bookmarkEnd w:id="163"/>
    <w:bookmarkStart w:name="z222" w:id="164"/>
    <w:p>
      <w:pPr>
        <w:spacing w:after="0"/>
        <w:ind w:left="0"/>
        <w:jc w:val="both"/>
      </w:pPr>
      <w:r>
        <w:rPr>
          <w:rFonts w:ascii="Times New Roman"/>
          <w:b w:val="false"/>
          <w:i w:val="false"/>
          <w:color w:val="000000"/>
          <w:sz w:val="28"/>
        </w:rPr>
        <w:t xml:space="preserve">
      45) 95-баптың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64"/>
    <w:bookmarkStart w:name="z223" w:id="165"/>
    <w:p>
      <w:pPr>
        <w:spacing w:after="0"/>
        <w:ind w:left="0"/>
        <w:jc w:val="both"/>
      </w:pPr>
      <w:r>
        <w:rPr>
          <w:rFonts w:ascii="Times New Roman"/>
          <w:b w:val="false"/>
          <w:i w:val="false"/>
          <w:color w:val="000000"/>
          <w:sz w:val="28"/>
        </w:rPr>
        <w:t>
      "4. Он сегіз жасқа толмаған жұмыскерді, жүктілігі туралы анықтаманы жұмыс берушіге берген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165"/>
    <w:bookmarkStart w:name="z224" w:id="166"/>
    <w:p>
      <w:pPr>
        <w:spacing w:after="0"/>
        <w:ind w:left="0"/>
        <w:jc w:val="both"/>
      </w:pPr>
      <w:r>
        <w:rPr>
          <w:rFonts w:ascii="Times New Roman"/>
          <w:b w:val="false"/>
          <w:i w:val="false"/>
          <w:color w:val="000000"/>
          <w:sz w:val="28"/>
        </w:rPr>
        <w:t xml:space="preserve">
      46) 96-баптың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166"/>
    <w:bookmarkStart w:name="z225" w:id="167"/>
    <w:p>
      <w:pPr>
        <w:spacing w:after="0"/>
        <w:ind w:left="0"/>
        <w:jc w:val="both"/>
      </w:pPr>
      <w:r>
        <w:rPr>
          <w:rFonts w:ascii="Times New Roman"/>
          <w:b w:val="false"/>
          <w:i w:val="false"/>
          <w:color w:val="000000"/>
          <w:sz w:val="28"/>
        </w:rPr>
        <w:t>
      "Жыл сайынғы ақы төленетін еңбек демалысының (жыл сайынғы еңбек демалыстарының) пайдаланбаған күндері үшін өтемақы төлемі жұмыскердің орташа жалақысы есебінен есептеледі.";</w:t>
      </w:r>
    </w:p>
    <w:bookmarkEnd w:id="167"/>
    <w:bookmarkStart w:name="z226" w:id="168"/>
    <w:p>
      <w:pPr>
        <w:spacing w:after="0"/>
        <w:ind w:left="0"/>
        <w:jc w:val="both"/>
      </w:pPr>
      <w:r>
        <w:rPr>
          <w:rFonts w:ascii="Times New Roman"/>
          <w:b w:val="false"/>
          <w:i w:val="false"/>
          <w:color w:val="000000"/>
          <w:sz w:val="28"/>
        </w:rPr>
        <w:t xml:space="preserve">
      47) 97-баптың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"туыстары" деген сөзден кейін ", сондай-ақ зайыбы (жұбайы) және (немесе) олардың жекжаттары (ата-анасы бір және ата-анасы бөлек ағалы-інілер мен апалы-сіңлілер (қарындастар), ата-аналары (ата-анасы), балалары, атасы, әжесі, немерелері)" деген сөздермен толықтырылсын;</w:t>
      </w:r>
    </w:p>
    <w:bookmarkEnd w:id="168"/>
    <w:bookmarkStart w:name="z227" w:id="169"/>
    <w:p>
      <w:pPr>
        <w:spacing w:after="0"/>
        <w:ind w:left="0"/>
        <w:jc w:val="both"/>
      </w:pPr>
      <w:r>
        <w:rPr>
          <w:rFonts w:ascii="Times New Roman"/>
          <w:b w:val="false"/>
          <w:i w:val="false"/>
          <w:color w:val="000000"/>
          <w:sz w:val="28"/>
        </w:rPr>
        <w:t xml:space="preserve">
      48) 99-баптың </w:t>
      </w:r>
      <w:r>
        <w:rPr>
          <w:rFonts w:ascii="Times New Roman"/>
          <w:b w:val="false"/>
          <w:i w:val="false"/>
          <w:color w:val="000000"/>
          <w:sz w:val="28"/>
        </w:rPr>
        <w:t>2-тармағында</w:t>
      </w:r>
      <w:r>
        <w:rPr>
          <w:rFonts w:ascii="Times New Roman"/>
          <w:b w:val="false"/>
          <w:i w:val="false"/>
          <w:color w:val="000000"/>
          <w:sz w:val="28"/>
        </w:rPr>
        <w:t>:</w:t>
      </w:r>
    </w:p>
    <w:bookmarkEnd w:id="169"/>
    <w:bookmarkStart w:name="z228" w:id="170"/>
    <w:p>
      <w:pPr>
        <w:spacing w:after="0"/>
        <w:ind w:left="0"/>
        <w:jc w:val="both"/>
      </w:pPr>
      <w:r>
        <w:rPr>
          <w:rFonts w:ascii="Times New Roman"/>
          <w:b w:val="false"/>
          <w:i w:val="false"/>
          <w:color w:val="000000"/>
          <w:sz w:val="28"/>
        </w:rPr>
        <w:t>
      бірінші бөлікте:</w:t>
      </w:r>
    </w:p>
    <w:bookmarkEnd w:id="170"/>
    <w:bookmarkStart w:name="z229" w:id="171"/>
    <w:p>
      <w:pPr>
        <w:spacing w:after="0"/>
        <w:ind w:left="0"/>
        <w:jc w:val="both"/>
      </w:pPr>
      <w:r>
        <w:rPr>
          <w:rFonts w:ascii="Times New Roman"/>
          <w:b w:val="false"/>
          <w:i w:val="false"/>
          <w:color w:val="000000"/>
          <w:sz w:val="28"/>
        </w:rPr>
        <w:t xml:space="preserve">
      "еңбекке уақытша қабілетсіздік парағында" деген сөздер "еңбекке уақытша жарамсыздығы туралы парақта" деген сөздермен ауыстырылсын; </w:t>
      </w:r>
    </w:p>
    <w:bookmarkEnd w:id="171"/>
    <w:bookmarkStart w:name="z230" w:id="172"/>
    <w:p>
      <w:pPr>
        <w:spacing w:after="0"/>
        <w:ind w:left="0"/>
        <w:jc w:val="both"/>
      </w:pPr>
      <w:r>
        <w:rPr>
          <w:rFonts w:ascii="Times New Roman"/>
          <w:b w:val="false"/>
          <w:i w:val="false"/>
          <w:color w:val="000000"/>
          <w:sz w:val="28"/>
        </w:rPr>
        <w:t xml:space="preserve">
      "еңбекке уақытша қабілетсіздік парағын" деген сөздер "еңбекке уақытша жарамсыздығы туралы парағын" деген сөздермен ауыстырылсын; </w:t>
      </w:r>
    </w:p>
    <w:bookmarkEnd w:id="172"/>
    <w:bookmarkStart w:name="z231" w:id="173"/>
    <w:p>
      <w:pPr>
        <w:spacing w:after="0"/>
        <w:ind w:left="0"/>
        <w:jc w:val="both"/>
      </w:pPr>
      <w:r>
        <w:rPr>
          <w:rFonts w:ascii="Times New Roman"/>
          <w:b w:val="false"/>
          <w:i w:val="false"/>
          <w:color w:val="000000"/>
          <w:sz w:val="28"/>
        </w:rPr>
        <w:t xml:space="preserve">
      үшінші және төртінші бөліктердегі "еңбекке уақытша қабілетсіздік парағына" деген сөздер "еңбекке уақытша жарамсыздығы туралы параққа" деген сөздермен ауыстырылсын; </w:t>
      </w:r>
    </w:p>
    <w:bookmarkEnd w:id="173"/>
    <w:bookmarkStart w:name="z232" w:id="174"/>
    <w:p>
      <w:pPr>
        <w:spacing w:after="0"/>
        <w:ind w:left="0"/>
        <w:jc w:val="both"/>
      </w:pPr>
      <w:r>
        <w:rPr>
          <w:rFonts w:ascii="Times New Roman"/>
          <w:b w:val="false"/>
          <w:i w:val="false"/>
          <w:color w:val="000000"/>
          <w:sz w:val="28"/>
        </w:rPr>
        <w:t xml:space="preserve">
      49) 100-баптың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74"/>
    <w:bookmarkStart w:name="z233" w:id="175"/>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bookmarkEnd w:id="175"/>
    <w:bookmarkStart w:name="z234" w:id="17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110-бап</w:t>
      </w:r>
      <w:r>
        <w:rPr>
          <w:rFonts w:ascii="Times New Roman"/>
          <w:b w:val="false"/>
          <w:i w:val="false"/>
          <w:color w:val="000000"/>
          <w:sz w:val="28"/>
        </w:rPr>
        <w:t xml:space="preserve"> мынадай мазмұндағы екінші бөлікпен толықтырылсын:</w:t>
      </w:r>
    </w:p>
    <w:bookmarkEnd w:id="176"/>
    <w:bookmarkStart w:name="z235" w:id="177"/>
    <w:p>
      <w:pPr>
        <w:spacing w:after="0"/>
        <w:ind w:left="0"/>
        <w:jc w:val="both"/>
      </w:pPr>
      <w:r>
        <w:rPr>
          <w:rFonts w:ascii="Times New Roman"/>
          <w:b w:val="false"/>
          <w:i w:val="false"/>
          <w:color w:val="000000"/>
          <w:sz w:val="28"/>
        </w:rPr>
        <w:t xml:space="preserve">
      "Түнгі жұмыс уақыты мереке немесе демалыс күніне тура келген кезде еңбекке ақы төлеу осы баптың бірінші бөлігіне сәйкес түнгі сағаттарға және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мереке немесе демалыс күндерінің сағаттарына жеке жүргізіледі.";</w:t>
      </w:r>
    </w:p>
    <w:bookmarkEnd w:id="177"/>
    <w:bookmarkStart w:name="z236" w:id="178"/>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111-бап</w:t>
      </w:r>
      <w:r>
        <w:rPr>
          <w:rFonts w:ascii="Times New Roman"/>
          <w:b w:val="false"/>
          <w:i w:val="false"/>
          <w:color w:val="000000"/>
          <w:sz w:val="28"/>
        </w:rPr>
        <w:t xml:space="preserve"> мынадай мазмұндағы 4-тармақпен толықтырылсын:</w:t>
      </w:r>
    </w:p>
    <w:bookmarkEnd w:id="178"/>
    <w:bookmarkStart w:name="z237" w:id="179"/>
    <w:p>
      <w:pPr>
        <w:spacing w:after="0"/>
        <w:ind w:left="0"/>
        <w:jc w:val="both"/>
      </w:pPr>
      <w:r>
        <w:rPr>
          <w:rFonts w:ascii="Times New Roman"/>
          <w:b w:val="false"/>
          <w:i w:val="false"/>
          <w:color w:val="000000"/>
          <w:sz w:val="28"/>
        </w:rPr>
        <w:t>
      "4. Екінші тарапты қосымша жұмыс тоқтағанға дейінгі үш жұмыс күнінен кешіктірмей жазбаша нысанда хабардар ете отырып, жұмыскердің – қосымша жұмысты орындаудан бас тартуына, ал жұмыс берушінің оны орындау туралы тапсырмасының күшін жоюға құқығы бар.</w:t>
      </w:r>
    </w:p>
    <w:bookmarkEnd w:id="179"/>
    <w:p>
      <w:pPr>
        <w:spacing w:after="0"/>
        <w:ind w:left="0"/>
        <w:jc w:val="both"/>
      </w:pPr>
      <w:r>
        <w:rPr>
          <w:rFonts w:ascii="Times New Roman"/>
          <w:b w:val="false"/>
          <w:i w:val="false"/>
          <w:color w:val="000000"/>
          <w:sz w:val="28"/>
        </w:rPr>
        <w:t>
      Тапсырманың мерзімінен бұрын күші жойылған немесе жұмыскер қосымша жұмысты орындаудан бас тартқан кезде жұмыс беруші жұмыскерге жұмыс істеген кезеңі үшін жалақы төлеуге міндетті.";</w:t>
      </w:r>
    </w:p>
    <w:bookmarkStart w:name="z238" w:id="180"/>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113-бапта</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40" w:id="181"/>
    <w:p>
      <w:pPr>
        <w:spacing w:after="0"/>
        <w:ind w:left="0"/>
        <w:jc w:val="both"/>
      </w:pPr>
      <w:r>
        <w:rPr>
          <w:rFonts w:ascii="Times New Roman"/>
          <w:b w:val="false"/>
          <w:i w:val="false"/>
          <w:color w:val="000000"/>
          <w:sz w:val="28"/>
        </w:rPr>
        <w:t>
      "1.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сиретпей төлене</w:t>
      </w:r>
      <w:r>
        <w:rPr>
          <w:rFonts w:ascii="Times New Roman"/>
          <w:b w:val="false"/>
          <w:i w:val="false"/>
          <w:color w:val="000000"/>
          <w:sz w:val="28"/>
        </w:rPr>
        <w:t>ді. Жалақы төленетін күн еңбек, ұжымдық шарттарда көзделеді. Жалақы төленетін күн демалыс немесе мереке күндеріне тура келген кезде төлем олардың қарсаңында жүргізіледі.";</w:t>
      </w:r>
    </w:p>
    <w:bookmarkEnd w:id="181"/>
    <w:bookmarkStart w:name="z242" w:id="182"/>
    <w:p>
      <w:pPr>
        <w:spacing w:after="0"/>
        <w:ind w:left="0"/>
        <w:jc w:val="both"/>
      </w:pPr>
      <w:r>
        <w:rPr>
          <w:rFonts w:ascii="Times New Roman"/>
          <w:b w:val="false"/>
          <w:i w:val="false"/>
          <w:color w:val="000000"/>
          <w:sz w:val="28"/>
        </w:rPr>
        <w:t>
      "3. Жұмыс беруші жалақыны толық көлемде және еңбек, ұжымдық шарттарда белгіленген мерзімдерде төлемеген кезде жұмыс беруші Қазақстан Республикасының заңдарына сәйкес жауаптылықта болады. Жұмыс беруші жұмыскерге берешек және төлем кідіртілген кезең үшін өсімпұл төлейді. Өсімпұл мөлшері жалақы төлеу жөніндегі міндеттемелерді орындау күніне Қазақстан Республикасы Ұлттық Банкінің қайта қаржыландырудың 1,25 еселенген ресми мөлшерлемесі негізге алына отырып есептеледі және төлем жүргізілуге тиісті келесі күннен басталып, төлем жасалған күнмен аяқтала отырып, мерзім</w:t>
      </w:r>
      <w:r>
        <w:rPr>
          <w:rFonts w:ascii="Times New Roman"/>
          <w:b w:val="false"/>
          <w:i w:val="false"/>
          <w:color w:val="000000"/>
          <w:sz w:val="28"/>
        </w:rPr>
        <w:t>і өткен әрбір күнтізбелік күн үшін есепке жазылады.";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246" w:id="183"/>
    <w:p>
      <w:pPr>
        <w:spacing w:after="0"/>
        <w:ind w:left="0"/>
        <w:jc w:val="both"/>
      </w:pPr>
      <w:r>
        <w:rPr>
          <w:rFonts w:ascii="Times New Roman"/>
          <w:b w:val="false"/>
          <w:i w:val="false"/>
          <w:color w:val="000000"/>
          <w:sz w:val="28"/>
        </w:rPr>
        <w:t>
      "Осы тармақтың бірінші бөлігінде көрсетілген мерзімдер бұзылған жағдайда жұмыс беруші жұмыскерге берешек және төлем кідіртілген кезең үшін өсімпұл төлейді. Өсімпұл мөлшері жұмыскерге тиесілі сомаларды төлеу жөніндегі міндеттемелерді орындау күніне Қазақстан Республикасы Ұлттық Банкінің қайта қаржыландырудың 1,25 еселенген ресми мөлшерлемесі негізге алына отырып есептеледі және төлем жүргізілуге тиісті келесі күннен басталып, төлем жасалған күнмен аяқтала отырып, мерзімі өткен әрбір күнтізбелік күн үшін есепке жазылады.";</w:t>
      </w:r>
    </w:p>
    <w:bookmarkEnd w:id="183"/>
    <w:bookmarkStart w:name="z247" w:id="18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117-бапта</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"бірлестігі еңбек жөніндегі уәкілетті мемлекеттік орган белгілеген тәртіппен Қазақстан Республикасының Ұлттық кәсіпкерлер палатасы бекітетін салалық біліктілік шеңберлері негізінде жүргізеді" деген сөздер "бірлестіктері (қауымдастықтары, одақтары) салалық біліктілік шеңберлері негізінде жүргізеді және оларды Қазақстан Республикасының Ұлттық кәсіпкерлер палатасы еңбек жөніндегі уәкілетті мемлекеттік орган белгілеген тәртіппен бекітеді"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"бірлестіктері" деген сөзден кейін "(қауымдастықтары, одақтары)" деген сөздермен толықтырылсын; </w:t>
      </w:r>
    </w:p>
    <w:bookmarkStart w:name="z250" w:id="185"/>
    <w:p>
      <w:pPr>
        <w:spacing w:after="0"/>
        <w:ind w:left="0"/>
        <w:jc w:val="both"/>
      </w:pPr>
      <w:r>
        <w:rPr>
          <w:rFonts w:ascii="Times New Roman"/>
          <w:b w:val="false"/>
          <w:i w:val="false"/>
          <w:color w:val="000000"/>
          <w:sz w:val="28"/>
        </w:rPr>
        <w:t xml:space="preserve">
      54) 123-баптың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85"/>
    <w:bookmarkStart w:name="z251" w:id="186"/>
    <w:p>
      <w:pPr>
        <w:spacing w:after="0"/>
        <w:ind w:left="0"/>
        <w:jc w:val="both"/>
      </w:pPr>
      <w:r>
        <w:rPr>
          <w:rFonts w:ascii="Times New Roman"/>
          <w:b w:val="false"/>
          <w:i w:val="false"/>
          <w:color w:val="000000"/>
          <w:sz w:val="28"/>
        </w:rPr>
        <w:t>
      "2. Егер нұқсан, салдарынан міндеттерді тиісінше орындау мүмкін болмаған еңсерілмейтін күш не аса қажеттілік, қажетті қорғаныс, сондай-ақ жұмыс берушінің жұмыскерге берілген мүліктің сақталуы үшін тиісті жағдайларды қамтамасыз ету жөніндегі міндетті орындамауы мән-жайларына байланысты туындаса, жұмыскердің жұмыс берушіге келтірі</w:t>
      </w:r>
      <w:r>
        <w:rPr>
          <w:rFonts w:ascii="Times New Roman"/>
          <w:b w:val="false"/>
          <w:i w:val="false"/>
          <w:color w:val="000000"/>
          <w:sz w:val="28"/>
        </w:rPr>
        <w:t xml:space="preserve">лген нұқсан үшін жауаптылығы жойылады."; </w:t>
      </w:r>
    </w:p>
    <w:bookmarkEnd w:id="186"/>
    <w:bookmarkStart w:name="z253" w:id="187"/>
    <w:p>
      <w:pPr>
        <w:spacing w:after="0"/>
        <w:ind w:left="0"/>
        <w:jc w:val="both"/>
      </w:pPr>
      <w:r>
        <w:rPr>
          <w:rFonts w:ascii="Times New Roman"/>
          <w:b w:val="false"/>
          <w:i w:val="false"/>
          <w:color w:val="000000"/>
          <w:sz w:val="28"/>
        </w:rPr>
        <w:t xml:space="preserve">
      55) 124-баптың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87"/>
    <w:bookmarkStart w:name="z254" w:id="188"/>
    <w:p>
      <w:pPr>
        <w:spacing w:after="0"/>
        <w:ind w:left="0"/>
        <w:jc w:val="both"/>
      </w:pPr>
      <w:r>
        <w:rPr>
          <w:rFonts w:ascii="Times New Roman"/>
          <w:b w:val="false"/>
          <w:i w:val="false"/>
          <w:color w:val="000000"/>
          <w:sz w:val="28"/>
        </w:rPr>
        <w:t>
      "3. Мерзімді əскери қызметке немесе әскери жиындарға шақырылуға жататын жұмыскерлердің медициналық комиссиядан өту кезеңінде жергілікті əскери басқару органдарына шақырту туралы шақыру қағазы болған кезде – жұмыс орны (лауазымы), жұмыс орны бойынша жалақысы сақталады, ал мерзімді əскери қызметті өткеру немесе әскери жиындар кезеңінде жұмыс орны (лауазымы) сақталады.</w:t>
      </w:r>
    </w:p>
    <w:bookmarkEnd w:id="188"/>
    <w:p>
      <w:pPr>
        <w:spacing w:after="0"/>
        <w:ind w:left="0"/>
        <w:jc w:val="both"/>
      </w:pPr>
      <w:r>
        <w:rPr>
          <w:rFonts w:ascii="Times New Roman"/>
          <w:b w:val="false"/>
          <w:i w:val="false"/>
          <w:color w:val="000000"/>
          <w:sz w:val="28"/>
        </w:rPr>
        <w:t>
      Мерзімді əскери қызметті өткеру немесе әскери жиындар кезеңінде жұмыс орны (лауазымы) сақталған жұмыскер әскери қызметтен шығарылуға немесе әскери жиындардың аяқталуына байланысты әскери бөлімнің тізімдерінен алып тасталған күннен бастап бір айдан кешіктірмей өзінің еңбек міндеттеріне кірісуге міндетті.";</w:t>
      </w:r>
    </w:p>
    <w:bookmarkStart w:name="z255" w:id="189"/>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130-бапта</w:t>
      </w:r>
      <w:r>
        <w:rPr>
          <w:rFonts w:ascii="Times New Roman"/>
          <w:b w:val="false"/>
          <w:i w:val="false"/>
          <w:color w:val="000000"/>
          <w:sz w:val="28"/>
        </w:rPr>
        <w:t>:</w:t>
      </w:r>
    </w:p>
    <w:bookmarkEnd w:id="189"/>
    <w:bookmarkStart w:name="z256" w:id="190"/>
    <w:p>
      <w:pPr>
        <w:spacing w:after="0"/>
        <w:ind w:left="0"/>
        <w:jc w:val="both"/>
      </w:pPr>
      <w:r>
        <w:rPr>
          <w:rFonts w:ascii="Times New Roman"/>
          <w:b w:val="false"/>
          <w:i w:val="false"/>
          <w:color w:val="000000"/>
          <w:sz w:val="28"/>
        </w:rPr>
        <w:t>
      тақырып мынадай редакцияда жазылсын:</w:t>
      </w:r>
    </w:p>
    <w:bookmarkEnd w:id="190"/>
    <w:bookmarkStart w:name="z257" w:id="191"/>
    <w:p>
      <w:pPr>
        <w:spacing w:after="0"/>
        <w:ind w:left="0"/>
        <w:jc w:val="both"/>
      </w:pPr>
      <w:r>
        <w:rPr>
          <w:rFonts w:ascii="Times New Roman"/>
          <w:b w:val="false"/>
          <w:i w:val="false"/>
          <w:color w:val="000000"/>
          <w:sz w:val="28"/>
        </w:rPr>
        <w:t>
      "130-бап.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59" w:id="192"/>
    <w:p>
      <w:pPr>
        <w:spacing w:after="0"/>
        <w:ind w:left="0"/>
        <w:jc w:val="both"/>
      </w:pPr>
      <w:r>
        <w:rPr>
          <w:rFonts w:ascii="Times New Roman"/>
          <w:b w:val="false"/>
          <w:i w:val="false"/>
          <w:color w:val="000000"/>
          <w:sz w:val="28"/>
        </w:rPr>
        <w:t>
      "1. Жұмысы жолда өтетін немесе жүріп-тұру сипаты бар не қызмет көрсету учаскелері, елді мекендер шегіндегі қызметтік сапарлармен байланысты болатын кезде жұмыскерлерге тұрақты тұрғылықты жерінен тыс жерде болған әрбір күні үшін келісімде, ұжымдық, еңбек шарттарында және (немесе) жұмыс берушінің актісінде белгіленген тәртіппен өтемақы төлемдері жүргізіледі.</w:t>
      </w:r>
    </w:p>
    <w:bookmarkEnd w:id="192"/>
    <w:bookmarkStart w:name="z260" w:id="193"/>
    <w:p>
      <w:pPr>
        <w:spacing w:after="0"/>
        <w:ind w:left="0"/>
        <w:jc w:val="both"/>
      </w:pPr>
      <w:r>
        <w:rPr>
          <w:rFonts w:ascii="Times New Roman"/>
          <w:b w:val="false"/>
          <w:i w:val="false"/>
          <w:color w:val="000000"/>
          <w:sz w:val="28"/>
        </w:rPr>
        <w:t>
      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өзен, теңіз, автомобиль көлігі, азаматтық авиация, автомобиль жолдары, газ тарату жүйелері (оның ішінде елді мекендер шегіндегі сапарлар кезінде), магистральдық құбыржолдар, магистральдық байланыс желілері және олардағы құрылысжайлар, радиорелелік желілер және олардағы құрылысжайлар, электр берудің әуе желілері және олардағы құрылысжайлар, байланыс объектілері жұмыскерлері, сондай-ақ Қазақстан Республикасы Мемлекеттік шекарасының учаскелеріне қызмет көрсететін жұмыскерлер жатады.";</w:t>
      </w:r>
    </w:p>
    <w:bookmarkEnd w:id="193"/>
    <w:bookmarkStart w:name="z261" w:id="194"/>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133-бапта</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3" w:id="195"/>
    <w:p>
      <w:pPr>
        <w:spacing w:after="0"/>
        <w:ind w:left="0"/>
        <w:jc w:val="both"/>
      </w:pPr>
      <w:r>
        <w:rPr>
          <w:rFonts w:ascii="Times New Roman"/>
          <w:b w:val="false"/>
          <w:i w:val="false"/>
          <w:color w:val="000000"/>
          <w:sz w:val="28"/>
        </w:rPr>
        <w:t>
      "2. Денсаулық сақтау саласындағы уәкілетті орган айқындаған тәртіппен берілген еңбекке уақытша жарамсыздығы туралы парақтар еңбекке уақытша жарамсыздығы бойынша әлеуметтік жәрдемақылар төлеу үшін негіз болып табылады.";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7" w:id="196"/>
    <w:p>
      <w:pPr>
        <w:spacing w:after="0"/>
        <w:ind w:left="0"/>
        <w:jc w:val="both"/>
      </w:pPr>
      <w:r>
        <w:rPr>
          <w:rFonts w:ascii="Times New Roman"/>
          <w:b w:val="false"/>
          <w:i w:val="false"/>
          <w:color w:val="000000"/>
          <w:sz w:val="28"/>
        </w:rPr>
        <w:t>
      "4) жұмыскер алкогольді, есірткі, психотроптық заттарды, сол тектестер мен прекур</w:t>
      </w:r>
      <w:r>
        <w:rPr>
          <w:rFonts w:ascii="Times New Roman"/>
          <w:b w:val="false"/>
          <w:i w:val="false"/>
          <w:color w:val="000000"/>
          <w:sz w:val="28"/>
        </w:rPr>
        <w:t>сорларды тұтынуы салдарынан туындаған аурулардан немесе өндірістік жарақаттардан еңбекке уақытша жарамсыз болған кезде;";</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"қабілетсіздік күндері үшін төленбейді." деген сөздер "жарамсыз күндері үшін;" деген сөздермен ауыстырылып, мынадай мазмұндағы 6) және 7) тармақшалармен толықтырылсын:</w:t>
      </w:r>
    </w:p>
    <w:bookmarkStart w:name="z269" w:id="197"/>
    <w:p>
      <w:pPr>
        <w:spacing w:after="0"/>
        <w:ind w:left="0"/>
        <w:jc w:val="both"/>
      </w:pPr>
      <w:r>
        <w:rPr>
          <w:rFonts w:ascii="Times New Roman"/>
          <w:b w:val="false"/>
          <w:i w:val="false"/>
          <w:color w:val="000000"/>
          <w:sz w:val="28"/>
        </w:rPr>
        <w:t>
      "6) жалақы сақталмайтын демалысқа тура келетін еңбекке уақытша жарамсыз күндері үшін;</w:t>
      </w:r>
    </w:p>
    <w:bookmarkEnd w:id="197"/>
    <w:bookmarkStart w:name="z270" w:id="198"/>
    <w:p>
      <w:pPr>
        <w:spacing w:after="0"/>
        <w:ind w:left="0"/>
        <w:jc w:val="both"/>
      </w:pPr>
      <w:r>
        <w:rPr>
          <w:rFonts w:ascii="Times New Roman"/>
          <w:b w:val="false"/>
          <w:i w:val="false"/>
          <w:color w:val="000000"/>
          <w:sz w:val="28"/>
        </w:rPr>
        <w:t>
      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bookmarkEnd w:id="198"/>
    <w:bookmarkStart w:name="z271" w:id="199"/>
    <w:p>
      <w:pPr>
        <w:spacing w:after="0"/>
        <w:ind w:left="0"/>
        <w:jc w:val="both"/>
      </w:pPr>
      <w:r>
        <w:rPr>
          <w:rFonts w:ascii="Times New Roman"/>
          <w:b w:val="false"/>
          <w:i w:val="false"/>
          <w:color w:val="000000"/>
          <w:sz w:val="28"/>
        </w:rPr>
        <w:t xml:space="preserve">
      58) 134-баптың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199"/>
    <w:bookmarkStart w:name="z272" w:id="200"/>
    <w:p>
      <w:pPr>
        <w:spacing w:after="0"/>
        <w:ind w:left="0"/>
        <w:jc w:val="both"/>
      </w:pPr>
      <w:r>
        <w:rPr>
          <w:rFonts w:ascii="Times New Roman"/>
          <w:b w:val="false"/>
          <w:i w:val="false"/>
          <w:color w:val="000000"/>
          <w:sz w:val="28"/>
        </w:rPr>
        <w:t>
      "5. Маусымдық жұмыстарда істейтін жұмыскердің еңбек шартын өз бастамасы бойынша, бұл туралы жұмыс берушіні күнтізбелік жеті күн бұрын жазбаша хабардар ете отырып бұзуға құқығы бар.</w:t>
      </w:r>
    </w:p>
    <w:bookmarkEnd w:id="200"/>
    <w:bookmarkStart w:name="z273" w:id="201"/>
    <w:p>
      <w:pPr>
        <w:spacing w:after="0"/>
        <w:ind w:left="0"/>
        <w:jc w:val="both"/>
      </w:pPr>
      <w:r>
        <w:rPr>
          <w:rFonts w:ascii="Times New Roman"/>
          <w:b w:val="false"/>
          <w:i w:val="false"/>
          <w:color w:val="000000"/>
          <w:sz w:val="28"/>
        </w:rPr>
        <w:t>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 бұзылатыны туралы күнтізбелік жеті күн бұрын жазбаша хабардар етуге міндетті.";</w:t>
      </w:r>
    </w:p>
    <w:bookmarkEnd w:id="201"/>
    <w:bookmarkStart w:name="z274" w:id="202"/>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135-бапта</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276" w:id="203"/>
    <w:p>
      <w:pPr>
        <w:spacing w:after="0"/>
        <w:ind w:left="0"/>
        <w:jc w:val="both"/>
      </w:pPr>
      <w:r>
        <w:rPr>
          <w:rFonts w:ascii="Times New Roman"/>
          <w:b w:val="false"/>
          <w:i w:val="false"/>
          <w:color w:val="000000"/>
          <w:sz w:val="28"/>
        </w:rPr>
        <w:t>
      бірінші бөлік "тамақтануын," деген сөзден кейін "жиналу пунктінен" деген сөздермен толықтырылсын;</w:t>
      </w:r>
    </w:p>
    <w:bookmarkEnd w:id="203"/>
    <w:bookmarkStart w:name="z277" w:id="204"/>
    <w:p>
      <w:pPr>
        <w:spacing w:after="0"/>
        <w:ind w:left="0"/>
        <w:jc w:val="both"/>
      </w:pPr>
      <w:r>
        <w:rPr>
          <w:rFonts w:ascii="Times New Roman"/>
          <w:b w:val="false"/>
          <w:i w:val="false"/>
          <w:color w:val="000000"/>
          <w:sz w:val="28"/>
        </w:rPr>
        <w:t xml:space="preserve">
      екінші бөлік мынадай редакцияда жазылсын: </w:t>
      </w:r>
    </w:p>
    <w:bookmarkEnd w:id="204"/>
    <w:bookmarkStart w:name="z278" w:id="205"/>
    <w:p>
      <w:pPr>
        <w:spacing w:after="0"/>
        <w:ind w:left="0"/>
        <w:jc w:val="both"/>
      </w:pPr>
      <w:r>
        <w:rPr>
          <w:rFonts w:ascii="Times New Roman"/>
          <w:b w:val="false"/>
          <w:i w:val="false"/>
          <w:color w:val="000000"/>
          <w:sz w:val="28"/>
        </w:rPr>
        <w:t>
      "Жұмыс беруші еңбек, ұжымдық шарттарға және (немесе) жұмыс беруші бекітетін вахталық жұмыс әдісі туралы ережеге сәйкес вахталық жұмыс әдісін қолдану тәртібін айқындайды, сондай-ақ жұмыскердің жұмыс жүргізілетін объектіде және тұру үшін арнайы жабдықталған орындарда (вахталық кенттерде) болуына қажетті жағдайларды қамтамасыз етеді.";</w:t>
      </w:r>
    </w:p>
    <w:bookmarkEnd w:id="205"/>
    <w:bookmarkStart w:name="z279" w:id="206"/>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206"/>
    <w:bookmarkStart w:name="z280" w:id="207"/>
    <w:p>
      <w:pPr>
        <w:spacing w:after="0"/>
        <w:ind w:left="0"/>
        <w:jc w:val="both"/>
      </w:pPr>
      <w:r>
        <w:rPr>
          <w:rFonts w:ascii="Times New Roman"/>
          <w:b w:val="false"/>
          <w:i w:val="false"/>
          <w:color w:val="000000"/>
          <w:sz w:val="28"/>
        </w:rPr>
        <w:t>
      "Жұмыскер вахтада болған кезінде жұмыс жүргізілетін объектіде және тұру үшін арнайы жабдықталған орындарда (вахталық кенттерде) жұмыс беруші белгілеген тәртіптемені сақтауға міндетті.";</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"он сегіз жасқа толмаған жұмыскерлер," деген сөздерден кейін "жүктілігі туралы анықтама берген,"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w:t>
      </w:r>
    </w:p>
    <w:bookmarkStart w:name="z283" w:id="208"/>
    <w:p>
      <w:pPr>
        <w:spacing w:after="0"/>
        <w:ind w:left="0"/>
        <w:jc w:val="both"/>
      </w:pPr>
      <w:r>
        <w:rPr>
          <w:rFonts w:ascii="Times New Roman"/>
          <w:b w:val="false"/>
          <w:i w:val="false"/>
          <w:color w:val="000000"/>
          <w:sz w:val="28"/>
        </w:rPr>
        <w:t>
      "аспайтын кезең" деген сөздерден кейін "немесе белгілі бір жұмысты орындау кезеңі" деген сөздермен толықтырылсын;</w:t>
      </w:r>
    </w:p>
    <w:bookmarkEnd w:id="208"/>
    <w:bookmarkStart w:name="z284" w:id="209"/>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209"/>
    <w:bookmarkStart w:name="z285" w:id="210"/>
    <w:p>
      <w:pPr>
        <w:spacing w:after="0"/>
        <w:ind w:left="0"/>
        <w:jc w:val="both"/>
      </w:pPr>
      <w:r>
        <w:rPr>
          <w:rFonts w:ascii="Times New Roman"/>
          <w:b w:val="false"/>
          <w:i w:val="false"/>
          <w:color w:val="000000"/>
          <w:sz w:val="28"/>
        </w:rPr>
        <w:t xml:space="preserve">
      "Вахталық әдіспен жұмыс істейтін, уақытша болмаған жұмыскерді алмастыру уақытына кейіннен жұмыскерге жұмыс істеген сағаттары үшін демалыс күндері (сағаттары) беріле отырып, еңбек шарты тараптарының келісімі бойынша жұмыс уақыты режимін (бес күндік немесе алты күндік жұмыс аптасынан) вахталық жұмыс әдісіне өзгертуге жол беріледі."; </w:t>
      </w:r>
    </w:p>
    <w:bookmarkEnd w:id="210"/>
    <w:bookmarkStart w:name="z286" w:id="211"/>
    <w:p>
      <w:pPr>
        <w:spacing w:after="0"/>
        <w:ind w:left="0"/>
        <w:jc w:val="both"/>
      </w:pPr>
      <w:r>
        <w:rPr>
          <w:rFonts w:ascii="Times New Roman"/>
          <w:b w:val="false"/>
          <w:i w:val="false"/>
          <w:color w:val="000000"/>
          <w:sz w:val="28"/>
        </w:rPr>
        <w:t xml:space="preserve">
      60) 136-баптың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11"/>
    <w:bookmarkStart w:name="z287" w:id="212"/>
    <w:p>
      <w:pPr>
        <w:spacing w:after="0"/>
        <w:ind w:left="0"/>
        <w:jc w:val="both"/>
      </w:pPr>
      <w:r>
        <w:rPr>
          <w:rFonts w:ascii="Times New Roman"/>
          <w:b w:val="false"/>
          <w:i w:val="false"/>
          <w:color w:val="000000"/>
          <w:sz w:val="28"/>
        </w:rPr>
        <w:t>
      "3. Үй жұмыскерімен еңбек шартының тоқтатылғаны (бұзылғаны) туралы жазбаша хабарламаның мерзімдері, сондай-ақ жұмысынан айырылуына байланысты өтемақы төлем жағдайлары мен мөлшері еңбек шартында белгіленеді.";</w:t>
      </w:r>
    </w:p>
    <w:bookmarkEnd w:id="212"/>
    <w:bookmarkStart w:name="z288" w:id="213"/>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138-бап</w:t>
      </w:r>
      <w:r>
        <w:rPr>
          <w:rFonts w:ascii="Times New Roman"/>
          <w:b w:val="false"/>
          <w:i w:val="false"/>
          <w:color w:val="000000"/>
          <w:sz w:val="28"/>
        </w:rPr>
        <w:t xml:space="preserve"> мынадай мазмұндағы 4-тармақпен толықтырылсын: </w:t>
      </w:r>
    </w:p>
    <w:bookmarkEnd w:id="213"/>
    <w:bookmarkStart w:name="z289" w:id="214"/>
    <w:p>
      <w:pPr>
        <w:spacing w:after="0"/>
        <w:ind w:left="0"/>
        <w:jc w:val="both"/>
      </w:pPr>
      <w:r>
        <w:rPr>
          <w:rFonts w:ascii="Times New Roman"/>
          <w:b w:val="false"/>
          <w:i w:val="false"/>
          <w:color w:val="000000"/>
          <w:sz w:val="28"/>
        </w:rPr>
        <w:t>
      "4. Қашықтықтан жұмыс істейтін жұмыскерлердің еңбек қауіпсіздігі және еңбекті қорғау жөніндегі, сондай-ақ еңбек міндеттерін қауіпсіз орындауды қамтамасыз ету жөніндегі талаптарды сақтау тәртібі жұмыс берушінің актісінде айқындалады.";</w:t>
      </w:r>
    </w:p>
    <w:bookmarkEnd w:id="214"/>
    <w:bookmarkStart w:name="z290" w:id="215"/>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140-бапта</w:t>
      </w:r>
      <w:r>
        <w:rPr>
          <w:rFonts w:ascii="Times New Roman"/>
          <w:b w:val="false"/>
          <w:i w:val="false"/>
          <w:color w:val="000000"/>
          <w:sz w:val="28"/>
        </w:rPr>
        <w:t>:</w:t>
      </w:r>
    </w:p>
    <w:bookmarkEnd w:id="215"/>
    <w:bookmarkStart w:name="z291" w:id="216"/>
    <w:p>
      <w:pPr>
        <w:spacing w:after="0"/>
        <w:ind w:left="0"/>
        <w:jc w:val="both"/>
      </w:pPr>
      <w:r>
        <w:rPr>
          <w:rFonts w:ascii="Times New Roman"/>
          <w:b w:val="false"/>
          <w:i w:val="false"/>
          <w:color w:val="000000"/>
          <w:sz w:val="28"/>
        </w:rPr>
        <w:t>
      тақырып "мүшелерінің" деген сөзден кейін ", сондай-ақ ішкі аудит қызметі жұмыскерлерінің және корпоративтік хатшының" деген сөздермен толықтырылсын;</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3" w:id="217"/>
    <w:p>
      <w:pPr>
        <w:spacing w:after="0"/>
        <w:ind w:left="0"/>
        <w:jc w:val="both"/>
      </w:pPr>
      <w:r>
        <w:rPr>
          <w:rFonts w:ascii="Times New Roman"/>
          <w:b w:val="false"/>
          <w:i w:val="false"/>
          <w:color w:val="000000"/>
          <w:sz w:val="28"/>
        </w:rPr>
        <w:t>
      "1. Заңды тұлғаның атқарушы органы басшысымен, алқалы атқарушы органы мүшелерімен, сондай-ақ ішкі аудит 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корпоративтік хатшысы туралы ережелерге және еңбек шартына сәйкес жүзеге асырылады.";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w:t>
      </w:r>
    </w:p>
    <w:bookmarkStart w:name="z295" w:id="218"/>
    <w:p>
      <w:pPr>
        <w:spacing w:after="0"/>
        <w:ind w:left="0"/>
        <w:jc w:val="both"/>
      </w:pPr>
      <w:r>
        <w:rPr>
          <w:rFonts w:ascii="Times New Roman"/>
          <w:b w:val="false"/>
          <w:i w:val="false"/>
          <w:color w:val="000000"/>
          <w:sz w:val="28"/>
        </w:rPr>
        <w:t xml:space="preserve">
      "атқарушы органның" деген сөздер "заңды тұлға атқарушы органының" деген сөздермен ауыстырылсын; </w:t>
      </w:r>
    </w:p>
    <w:bookmarkEnd w:id="218"/>
    <w:bookmarkStart w:name="z296" w:id="219"/>
    <w:p>
      <w:pPr>
        <w:spacing w:after="0"/>
        <w:ind w:left="0"/>
        <w:jc w:val="both"/>
      </w:pPr>
      <w:r>
        <w:rPr>
          <w:rFonts w:ascii="Times New Roman"/>
          <w:b w:val="false"/>
          <w:i w:val="false"/>
          <w:color w:val="000000"/>
          <w:sz w:val="28"/>
        </w:rPr>
        <w:t xml:space="preserve">
      "еңбек шарты жасалады не құрылтайшылардың, заңды тұлға мүлкінің меншік иесінің не құрылтайшылар, меншік иесі уәкілеттік берген адамның (органның) немесе заңды тұлғаның" деген сөздер ", алқалы атқарушы органының мүшелерімен жаңа еңбек шарты жасалады не заңды тұлға құрылтайшыларының, мүлкі меншік иесінің не құрылтайшылар, меншік иесі уәкілеттік берген тұлғаның (органның) немесе заңды тұлға" деген сөздермен ауыстырылсын; </w:t>
      </w:r>
    </w:p>
    <w:bookmarkEnd w:id="219"/>
    <w:bookmarkStart w:name="z297" w:id="220"/>
    <w:p>
      <w:pPr>
        <w:spacing w:after="0"/>
        <w:ind w:left="0"/>
        <w:jc w:val="both"/>
      </w:pPr>
      <w:r>
        <w:rPr>
          <w:rFonts w:ascii="Times New Roman"/>
          <w:b w:val="false"/>
          <w:i w:val="false"/>
          <w:color w:val="000000"/>
          <w:sz w:val="28"/>
        </w:rPr>
        <w:t xml:space="preserve">
      "онымен" деген сөз "олармен" деген сөзбен ауыстырылсын; </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"Атқарушы органның басшысын жаңа мерзімге тағайындаған (сайлаған, лауазымға бекіткен)" деген сөздер "Заңды тұлға атқарушы органының басшысы, алқалы атқарушы органының мүшелері, сондай-ақ ішкі аудит қызметінің жұмыскерлері және корпоративтік хатшы жаңа мерзімге тағайындалған (сайланған, лауазымға бекітілген)"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00" w:id="221"/>
    <w:p>
      <w:pPr>
        <w:spacing w:after="0"/>
        <w:ind w:left="0"/>
        <w:jc w:val="both"/>
      </w:pPr>
      <w:r>
        <w:rPr>
          <w:rFonts w:ascii="Times New Roman"/>
          <w:b w:val="false"/>
          <w:i w:val="false"/>
          <w:color w:val="000000"/>
          <w:sz w:val="28"/>
        </w:rPr>
        <w:t>
      бірінші бөлік "мүшелеріне" деген сөзден кейін ", ішкі аудит қызметінің жұмыскерлеріне және корпоративтік хатшыға" деген сөздермен толықтырылсын;</w:t>
      </w:r>
    </w:p>
    <w:bookmarkEnd w:id="221"/>
    <w:bookmarkStart w:name="z301" w:id="222"/>
    <w:p>
      <w:pPr>
        <w:spacing w:after="0"/>
        <w:ind w:left="0"/>
        <w:jc w:val="both"/>
      </w:pPr>
      <w:r>
        <w:rPr>
          <w:rFonts w:ascii="Times New Roman"/>
          <w:b w:val="false"/>
          <w:i w:val="false"/>
          <w:color w:val="000000"/>
          <w:sz w:val="28"/>
        </w:rPr>
        <w:t>
      екінші бөлікте:</w:t>
      </w:r>
    </w:p>
    <w:bookmarkEnd w:id="222"/>
    <w:bookmarkStart w:name="z302" w:id="223"/>
    <w:p>
      <w:pPr>
        <w:spacing w:after="0"/>
        <w:ind w:left="0"/>
        <w:jc w:val="both"/>
      </w:pPr>
      <w:r>
        <w:rPr>
          <w:rFonts w:ascii="Times New Roman"/>
          <w:b w:val="false"/>
          <w:i w:val="false"/>
          <w:color w:val="000000"/>
          <w:sz w:val="28"/>
        </w:rPr>
        <w:t>
      "Заңды тұлғаның" деген сөздерден кейін "алқалы" деген сөзбен толықтырылсын;</w:t>
      </w:r>
    </w:p>
    <w:bookmarkEnd w:id="223"/>
    <w:bookmarkStart w:name="z303" w:id="224"/>
    <w:p>
      <w:pPr>
        <w:spacing w:after="0"/>
        <w:ind w:left="0"/>
        <w:jc w:val="both"/>
      </w:pPr>
      <w:r>
        <w:rPr>
          <w:rFonts w:ascii="Times New Roman"/>
          <w:b w:val="false"/>
          <w:i w:val="false"/>
          <w:color w:val="000000"/>
          <w:sz w:val="28"/>
        </w:rPr>
        <w:t xml:space="preserve">
      "тәртіптік жаза қолдану тәртібі Қазақстан Республикасы заңнамасының және заңды тұлғаның құрылтай құжаттарының ерекшеліктері ескеріле отырып, құрылтайшылардың, заңды тұлға мүлкінің меншік иесінің не құрылтайшылар, меншік иесі уәкілеттік берген адамның" деген сөздер "және басқа да мүшелеріне, ішкі аудит қызметінің жұмыскерлеріне және корпоративтік хатшыға тәртіптік жаза қолдану тәртібі Қазақстан Республикасы заңнамасының және заңды тұлғаның құрылтай құжаттарының ерекшеліктері ескеріле отырып, заңды тұлға құрылтайшыларының, мүлкі меншік иесінің не құрылтайшылар, меншік иесі уәкілеттік берген тұлғаның" деген сөздермен ауыстырылсын; </w:t>
      </w:r>
    </w:p>
    <w:bookmarkEnd w:id="224"/>
    <w:bookmarkStart w:name="z304" w:id="225"/>
    <w:p>
      <w:pPr>
        <w:spacing w:after="0"/>
        <w:ind w:left="0"/>
        <w:jc w:val="both"/>
      </w:pPr>
      <w:r>
        <w:rPr>
          <w:rFonts w:ascii="Times New Roman"/>
          <w:b w:val="false"/>
          <w:i w:val="false"/>
          <w:color w:val="000000"/>
          <w:sz w:val="28"/>
        </w:rPr>
        <w:t xml:space="preserve">
      63) 148-баптың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25"/>
    <w:bookmarkStart w:name="z305" w:id="226"/>
    <w:p>
      <w:pPr>
        <w:spacing w:after="0"/>
        <w:ind w:left="0"/>
        <w:jc w:val="both"/>
      </w:pPr>
      <w:r>
        <w:rPr>
          <w:rFonts w:ascii="Times New Roman"/>
          <w:b w:val="false"/>
          <w:i w:val="false"/>
          <w:color w:val="000000"/>
          <w:sz w:val="28"/>
        </w:rPr>
        <w:t>
      "3. Мыналар тараптардың өкілдері болып табылады:</w:t>
      </w:r>
    </w:p>
    <w:bookmarkEnd w:id="226"/>
    <w:p>
      <w:pPr>
        <w:spacing w:after="0"/>
        <w:ind w:left="0"/>
        <w:jc w:val="both"/>
      </w:pPr>
      <w:r>
        <w:rPr>
          <w:rFonts w:ascii="Times New Roman"/>
          <w:b w:val="false"/>
          <w:i w:val="false"/>
          <w:color w:val="000000"/>
          <w:sz w:val="28"/>
        </w:rPr>
        <w:t xml:space="preserve">
      1) республикалық деңгейде – Қазақстан Республикасы Үкіметінің, республикалық кәсіптік одақтар бірлестіктерінің, жұмыс берушілердің республикалық бірлестіктерінің (қауымдастықтарының, одақтарының), шағын кәсіпкерлік жөніндегі республикалық бірлестіктердің өкілетті өкілдері; </w:t>
      </w:r>
    </w:p>
    <w:p>
      <w:pPr>
        <w:spacing w:after="0"/>
        <w:ind w:left="0"/>
        <w:jc w:val="both"/>
      </w:pPr>
      <w:r>
        <w:rPr>
          <w:rFonts w:ascii="Times New Roman"/>
          <w:b w:val="false"/>
          <w:i w:val="false"/>
          <w:color w:val="000000"/>
          <w:sz w:val="28"/>
        </w:rPr>
        <w:t>
      2) салалық деңгейде – тиісті қызмет салаларының уәкілетті мемлекеттік органдарының, салалық кәсіптік одақтардың, жұмыс берушілердің салалық бірлестіктерінің (қауымдастықтарының, одақтарының) өкілетті өкілдері, ал олар болмаған кезде – салалық ұйымдар;</w:t>
      </w:r>
    </w:p>
    <w:p>
      <w:pPr>
        <w:spacing w:after="0"/>
        <w:ind w:left="0"/>
        <w:jc w:val="both"/>
      </w:pPr>
      <w:r>
        <w:rPr>
          <w:rFonts w:ascii="Times New Roman"/>
          <w:b w:val="false"/>
          <w:i w:val="false"/>
          <w:color w:val="000000"/>
          <w:sz w:val="28"/>
        </w:rPr>
        <w:t>
      3) өңірлік деңгейде:</w:t>
      </w:r>
    </w:p>
    <w:p>
      <w:pPr>
        <w:spacing w:after="0"/>
        <w:ind w:left="0"/>
        <w:jc w:val="both"/>
      </w:pPr>
      <w:r>
        <w:rPr>
          <w:rFonts w:ascii="Times New Roman"/>
          <w:b w:val="false"/>
          <w:i w:val="false"/>
          <w:color w:val="000000"/>
          <w:sz w:val="28"/>
        </w:rPr>
        <w:t xml:space="preserve">
      облыс, республикалық маңызы бар қала, астана деңгейінде – жергілікті атқарушы органдардың, аумақтық кәсіптік одақтар бірлестіктерінің, жұмыс берушілердің облыстық немесе республикалық маңызы бар қаладағы және астанадағы бірлестігінің (қауымдастығының, одағының), шағын кәсіпкерлік жөніндегі облыстық немесе республикалық маңызы бар қала және астана бірлестігінің өкілетті өкілдері; </w:t>
      </w:r>
    </w:p>
    <w:p>
      <w:pPr>
        <w:spacing w:after="0"/>
        <w:ind w:left="0"/>
        <w:jc w:val="both"/>
      </w:pPr>
      <w:r>
        <w:rPr>
          <w:rFonts w:ascii="Times New Roman"/>
          <w:b w:val="false"/>
          <w:i w:val="false"/>
          <w:color w:val="000000"/>
          <w:sz w:val="28"/>
        </w:rPr>
        <w:t xml:space="preserve">
      аудан, облыстық маңызы бар қала деңгейінде – жергілікті атқарушы органдардың, шағын кәсіпкерлік жөніндегі аудандық немесе облыстық маңызы бар қала бірлестігінің, аумақтық кәсіптік одақтар бірлестіктерінің өкілетті өкілдері. </w:t>
      </w:r>
    </w:p>
    <w:p>
      <w:pPr>
        <w:spacing w:after="0"/>
        <w:ind w:left="0"/>
        <w:jc w:val="both"/>
      </w:pPr>
      <w:r>
        <w:rPr>
          <w:rFonts w:ascii="Times New Roman"/>
          <w:b w:val="false"/>
          <w:i w:val="false"/>
          <w:color w:val="000000"/>
          <w:sz w:val="28"/>
        </w:rPr>
        <w:t>
      Комиссияларға қатысушылардың дербес құрамын әлеуметтік әріптестіктің әрбір тарапы өз бетінше қалыптастырады. Әлеуметтік әріптестік тараптарының өкілдеріне тең құқықтар мен өкілеттіктер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bookmarkStart w:name="z307" w:id="227"/>
    <w:p>
      <w:pPr>
        <w:spacing w:after="0"/>
        <w:ind w:left="0"/>
        <w:jc w:val="both"/>
      </w:pPr>
      <w:r>
        <w:rPr>
          <w:rFonts w:ascii="Times New Roman"/>
          <w:b w:val="false"/>
          <w:i w:val="false"/>
          <w:color w:val="000000"/>
          <w:sz w:val="28"/>
        </w:rPr>
        <w:t xml:space="preserve">
      64) 150-баптың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27"/>
    <w:bookmarkStart w:name="z308" w:id="228"/>
    <w:p>
      <w:pPr>
        <w:spacing w:after="0"/>
        <w:ind w:left="0"/>
        <w:jc w:val="both"/>
      </w:pPr>
      <w:r>
        <w:rPr>
          <w:rFonts w:ascii="Times New Roman"/>
          <w:b w:val="false"/>
          <w:i w:val="false"/>
          <w:color w:val="000000"/>
          <w:sz w:val="28"/>
        </w:rPr>
        <w:t>
      "2. Келіссөздер жүргізу тәртібін, келісімдерді әзірлеу және жасасу мерзімдерін, сондай-ақ оларға өзгерістер мен толықтырулар енгізуді комиссиялар бекітеді.";</w:t>
      </w:r>
    </w:p>
    <w:bookmarkEnd w:id="228"/>
    <w:bookmarkStart w:name="z309" w:id="229"/>
    <w:p>
      <w:pPr>
        <w:spacing w:after="0"/>
        <w:ind w:left="0"/>
        <w:jc w:val="both"/>
      </w:pPr>
      <w:r>
        <w:rPr>
          <w:rFonts w:ascii="Times New Roman"/>
          <w:b w:val="false"/>
          <w:i w:val="false"/>
          <w:color w:val="000000"/>
          <w:sz w:val="28"/>
        </w:rPr>
        <w:t xml:space="preserve">
      65) 152-баптың </w:t>
      </w:r>
      <w:r>
        <w:rPr>
          <w:rFonts w:ascii="Times New Roman"/>
          <w:b w:val="false"/>
          <w:i w:val="false"/>
          <w:color w:val="000000"/>
          <w:sz w:val="28"/>
        </w:rPr>
        <w:t>1-тармағындағы</w:t>
      </w:r>
      <w:r>
        <w:rPr>
          <w:rFonts w:ascii="Times New Roman"/>
          <w:b w:val="false"/>
          <w:i w:val="false"/>
          <w:color w:val="000000"/>
          <w:sz w:val="28"/>
        </w:rPr>
        <w:t xml:space="preserve"> "республикалық бірлестіктері" деген сөздер "республикалық бірлестіктері (қауымдастықтары, одақтары)" деген сөздермен ауыстырылсын;</w:t>
      </w:r>
    </w:p>
    <w:bookmarkEnd w:id="229"/>
    <w:bookmarkStart w:name="z310" w:id="230"/>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153-бапта</w:t>
      </w:r>
      <w:r>
        <w:rPr>
          <w:rFonts w:ascii="Times New Roman"/>
          <w:b w:val="false"/>
          <w:i w:val="false"/>
          <w:color w:val="000000"/>
          <w:sz w:val="28"/>
        </w:rPr>
        <w:t>:</w:t>
      </w:r>
    </w:p>
    <w:bookmarkEnd w:id="230"/>
    <w:bookmarkStart w:name="z311"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31"/>
    <w:bookmarkStart w:name="z313" w:id="232"/>
    <w:p>
      <w:pPr>
        <w:spacing w:after="0"/>
        <w:ind w:left="0"/>
        <w:jc w:val="both"/>
      </w:pPr>
      <w:r>
        <w:rPr>
          <w:rFonts w:ascii="Times New Roman"/>
          <w:b w:val="false"/>
          <w:i w:val="false"/>
          <w:color w:val="000000"/>
          <w:sz w:val="28"/>
        </w:rPr>
        <w:t>
      "4) ұлттық біліктілік шеңберін бекіту туралы;";</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16" w:id="233"/>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туралы;";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үшінші абзацындағы "шекті" деген сөз "ең төмен"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19" w:id="234"/>
    <w:p>
      <w:pPr>
        <w:spacing w:after="0"/>
        <w:ind w:left="0"/>
        <w:jc w:val="both"/>
      </w:pPr>
      <w:r>
        <w:rPr>
          <w:rFonts w:ascii="Times New Roman"/>
          <w:b w:val="false"/>
          <w:i w:val="false"/>
          <w:color w:val="000000"/>
          <w:sz w:val="28"/>
        </w:rPr>
        <w:t>
      "5) салалық біліктілік шеңберін бекіту туралы ережелер көзделуге тиіс.";</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"қарау тәртібі" деген сөздер "қарау"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24" w:id="235"/>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кеңестің қызметі туралы ережелер көзделуге тиіс.";</w:t>
      </w:r>
    </w:p>
    <w:bookmarkEnd w:id="235"/>
    <w:bookmarkStart w:name="z325" w:id="236"/>
    <w:p>
      <w:pPr>
        <w:spacing w:after="0"/>
        <w:ind w:left="0"/>
        <w:jc w:val="both"/>
      </w:pPr>
      <w:r>
        <w:rPr>
          <w:rFonts w:ascii="Times New Roman"/>
          <w:b w:val="false"/>
          <w:i w:val="false"/>
          <w:color w:val="000000"/>
          <w:sz w:val="28"/>
        </w:rPr>
        <w:t xml:space="preserve">
      67) 156-баптың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236"/>
    <w:bookmarkStart w:name="z326" w:id="237"/>
    <w:p>
      <w:pPr>
        <w:spacing w:after="0"/>
        <w:ind w:left="0"/>
        <w:jc w:val="both"/>
      </w:pPr>
      <w:r>
        <w:rPr>
          <w:rFonts w:ascii="Times New Roman"/>
          <w:b w:val="false"/>
          <w:i w:val="false"/>
          <w:color w:val="000000"/>
          <w:sz w:val="28"/>
        </w:rPr>
        <w:t>
      "2. Ұжымдық келіссөздерді бастау және ұжымдық шарт жасасу туралы ұсынысты тараптардың кез келгені жасауы мүмкін.</w:t>
      </w:r>
    </w:p>
    <w:bookmarkEnd w:id="237"/>
    <w:p>
      <w:pPr>
        <w:spacing w:after="0"/>
        <w:ind w:left="0"/>
        <w:jc w:val="both"/>
      </w:pPr>
      <w:r>
        <w:rPr>
          <w:rFonts w:ascii="Times New Roman"/>
          <w:b w:val="false"/>
          <w:i w:val="false"/>
          <w:color w:val="000000"/>
          <w:sz w:val="28"/>
        </w:rPr>
        <w:t xml:space="preserve">
      Екінші тараптың ұжымдық шарт жасасу жөніндегі келіссөздерді бастау туралы ұсынысы бар хабарламасын алған тарап оны он жұмыс күні ішінде қарауға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келіссөздерге кірісуге міндетті.</w:t>
      </w:r>
    </w:p>
    <w:bookmarkStart w:name="z327" w:id="238"/>
    <w:p>
      <w:pPr>
        <w:spacing w:after="0"/>
        <w:ind w:left="0"/>
        <w:jc w:val="both"/>
      </w:pPr>
      <w:r>
        <w:rPr>
          <w:rFonts w:ascii="Times New Roman"/>
          <w:b w:val="false"/>
          <w:i w:val="false"/>
          <w:color w:val="000000"/>
          <w:sz w:val="28"/>
        </w:rPr>
        <w:t>
      3. Ұжымдық шарт шетелдік заңды тұлғалардың ұйымдарында да, филиалдары мен өкілдіктерінде де жасалуы мүмкін. Ұйымда бір ұжымдық шарт жасалады.";</w:t>
      </w:r>
    </w:p>
    <w:bookmarkEnd w:id="238"/>
    <w:bookmarkStart w:name="z328" w:id="239"/>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159-бапта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0" w:id="240"/>
    <w:p>
      <w:pPr>
        <w:spacing w:after="0"/>
        <w:ind w:left="0"/>
        <w:jc w:val="both"/>
      </w:pPr>
      <w:r>
        <w:rPr>
          <w:rFonts w:ascii="Times New Roman"/>
          <w:b w:val="false"/>
          <w:i w:val="false"/>
          <w:color w:val="000000"/>
          <w:sz w:val="28"/>
        </w:rPr>
        <w:t>
      "1.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240"/>
    <w:p>
      <w:pPr>
        <w:spacing w:after="0"/>
        <w:ind w:left="0"/>
        <w:jc w:val="both"/>
      </w:pPr>
      <w:r>
        <w:rPr>
          <w:rFonts w:ascii="Times New Roman"/>
          <w:b w:val="false"/>
          <w:i w:val="false"/>
          <w:color w:val="000000"/>
          <w:sz w:val="28"/>
        </w:rPr>
        <w:t>
      Осы Кодексте айқындалған тәртіппен жеке еңбек дауларын қарау үшін келісу комиссиясын құру туралы талап еңбегі Қазақстан Республикасының арнайы заңдарында және өзге де нормативтік құқықтық актілерінде көзделген ерекшеліктермен Қазақстан Республикасының Еңбек кодексімен реттелетін жұмыскерлердің жекелеген санаттарына, оның ішінде әскери қызметте тұратын жұмыскерлерге, арнаулы мемлекеттік және құқық қорғау органдарының қызметкерлеріне, мемлекеттік қызметшілерге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 </w:t>
      </w:r>
    </w:p>
    <w:bookmarkStart w:name="z333" w:id="241"/>
    <w:p>
      <w:pPr>
        <w:spacing w:after="0"/>
        <w:ind w:left="0"/>
        <w:jc w:val="both"/>
      </w:pPr>
      <w:r>
        <w:rPr>
          <w:rFonts w:ascii="Times New Roman"/>
          <w:b w:val="false"/>
          <w:i w:val="false"/>
          <w:color w:val="000000"/>
          <w:sz w:val="28"/>
        </w:rPr>
        <w:t>
      "Ұжымдық шартта ұйымның өзге де оқшауланған құрылымдық бөлімшелерінде келісу комисс</w:t>
      </w:r>
      <w:r>
        <w:rPr>
          <w:rFonts w:ascii="Times New Roman"/>
          <w:b w:val="false"/>
          <w:i w:val="false"/>
          <w:color w:val="000000"/>
          <w:sz w:val="28"/>
        </w:rPr>
        <w:t>ияларын құру көзделуі мүмкін.";</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мазмұндағы екінші сөйлеммен толықтырылсын: </w:t>
      </w:r>
    </w:p>
    <w:bookmarkStart w:name="z335" w:id="242"/>
    <w:p>
      <w:pPr>
        <w:spacing w:after="0"/>
        <w:ind w:left="0"/>
        <w:jc w:val="both"/>
      </w:pPr>
      <w:r>
        <w:rPr>
          <w:rFonts w:ascii="Times New Roman"/>
          <w:b w:val="false"/>
          <w:i w:val="false"/>
          <w:color w:val="000000"/>
          <w:sz w:val="28"/>
        </w:rPr>
        <w:t>
      "Өтініш берушінің жазбаша келісімі болған кезде дауды оның қатысуынсыз қарауға жол беріледі.";</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337" w:id="243"/>
    <w:p>
      <w:pPr>
        <w:spacing w:after="0"/>
        <w:ind w:left="0"/>
        <w:jc w:val="both"/>
      </w:pPr>
      <w:r>
        <w:rPr>
          <w:rFonts w:ascii="Times New Roman"/>
          <w:b w:val="false"/>
          <w:i w:val="false"/>
          <w:color w:val="000000"/>
          <w:sz w:val="28"/>
        </w:rPr>
        <w:t>
      "5. Келісу комиссиясы дауды өтініш тіркелген күннен бастап он бес жұмыс күні ішінде қарауға және дау тараптарына шешімнің көшірмесін ол қабылданған күннен бастап үш жұмыс күні ішінде беруге міндетті.";</w:t>
      </w:r>
    </w:p>
    <w:bookmarkEnd w:id="243"/>
    <w:bookmarkStart w:name="z338" w:id="244"/>
    <w:p>
      <w:pPr>
        <w:spacing w:after="0"/>
        <w:ind w:left="0"/>
        <w:jc w:val="both"/>
      </w:pPr>
      <w:r>
        <w:rPr>
          <w:rFonts w:ascii="Times New Roman"/>
          <w:b w:val="false"/>
          <w:i w:val="false"/>
          <w:color w:val="000000"/>
          <w:sz w:val="28"/>
        </w:rPr>
        <w:t>
      "7. Белгіленген мерзімде келісу комиссиясының шешімі орындалмаған, мәселелер реттелмеген жағдайларда, жұмыскер немесе бұрын еңбек қатынастарында болған адам не жұмыс беруші сотқа жүгінуге құқылы.</w:t>
      </w:r>
    </w:p>
    <w:bookmarkEnd w:id="244"/>
    <w:bookmarkStart w:name="z339" w:id="245"/>
    <w:p>
      <w:pPr>
        <w:spacing w:after="0"/>
        <w:ind w:left="0"/>
        <w:jc w:val="both"/>
      </w:pPr>
      <w:r>
        <w:rPr>
          <w:rFonts w:ascii="Times New Roman"/>
          <w:b w:val="false"/>
          <w:i w:val="false"/>
          <w:color w:val="000000"/>
          <w:sz w:val="28"/>
        </w:rPr>
        <w:t>
      8. Келісу комиссиясының мүшелері Қазақстан Республикасының еңбек заңнамасын қолдану, келіссөздер жүргізу және еңбек дауларында пәтуаға қол жеткізу дағдыларын дамыту бойынша жыл сайын оқудан өтуге міндетті.";</w:t>
      </w:r>
    </w:p>
    <w:bookmarkEnd w:id="245"/>
    <w:bookmarkStart w:name="z340" w:id="246"/>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160-бапта</w:t>
      </w:r>
      <w:r>
        <w:rPr>
          <w:rFonts w:ascii="Times New Roman"/>
          <w:b w:val="false"/>
          <w:i w:val="false"/>
          <w:color w:val="000000"/>
          <w:sz w:val="28"/>
        </w:rPr>
        <w:t>:</w:t>
      </w:r>
    </w:p>
    <w:bookmarkEnd w:id="246"/>
    <w:bookmarkStart w:name="z341" w:id="247"/>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 тармақшасында</w:t>
      </w:r>
      <w:r>
        <w:rPr>
          <w:rFonts w:ascii="Times New Roman"/>
          <w:b w:val="false"/>
          <w:i w:val="false"/>
          <w:color w:val="000000"/>
          <w:sz w:val="28"/>
        </w:rPr>
        <w:t>:</w:t>
      </w:r>
    </w:p>
    <w:bookmarkEnd w:id="247"/>
    <w:bookmarkStart w:name="z342" w:id="248"/>
    <w:p>
      <w:pPr>
        <w:spacing w:after="0"/>
        <w:ind w:left="0"/>
        <w:jc w:val="both"/>
      </w:pPr>
      <w:r>
        <w:rPr>
          <w:rFonts w:ascii="Times New Roman"/>
          <w:b w:val="false"/>
          <w:i w:val="false"/>
          <w:color w:val="000000"/>
          <w:sz w:val="28"/>
        </w:rPr>
        <w:t xml:space="preserve">
      "жұмыс берушінің еңбек шартын тоқтату туралы актісінің көшірмесі келісу комиссиясына тапсырылған" деген сөздер "еңбек шартын тоқтату туралы жұмыс беруші актісінің көшірмесі келісу комиссиясына табыс етілген немесе табыс етілгені туралы хабарламасы бар тапсырысты хатпен пошта арқылы жіберілген" деген сөздермен ауыстырылсын; </w:t>
      </w:r>
    </w:p>
    <w:bookmarkEnd w:id="248"/>
    <w:bookmarkStart w:name="z343" w:id="249"/>
    <w:p>
      <w:pPr>
        <w:spacing w:after="0"/>
        <w:ind w:left="0"/>
        <w:jc w:val="both"/>
      </w:pPr>
      <w:r>
        <w:rPr>
          <w:rFonts w:ascii="Times New Roman"/>
          <w:b w:val="false"/>
          <w:i w:val="false"/>
          <w:color w:val="000000"/>
          <w:sz w:val="28"/>
        </w:rPr>
        <w:t xml:space="preserve">
      "не еңбек шарты тарапы келісу комиссиясының шешімін орындамағанда жүгінген кезде келісу комиссиясы шешімінің көшірмесі тапсырылған" деген сөздер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пошта арқылы жіберілген" деген сөздермен ауыстырылсын; </w:t>
      </w:r>
    </w:p>
    <w:bookmarkEnd w:id="249"/>
    <w:bookmarkStart w:name="z344" w:id="250"/>
    <w:p>
      <w:pPr>
        <w:spacing w:after="0"/>
        <w:ind w:left="0"/>
        <w:jc w:val="both"/>
      </w:pPr>
      <w:r>
        <w:rPr>
          <w:rFonts w:ascii="Times New Roman"/>
          <w:b w:val="false"/>
          <w:i w:val="false"/>
          <w:color w:val="000000"/>
          <w:sz w:val="28"/>
        </w:rPr>
        <w:t xml:space="preserve">
      мынадай мазмұндағы үшінші, төртінші және бесінші бөліктермен толықтырылсын: </w:t>
      </w:r>
    </w:p>
    <w:bookmarkEnd w:id="250"/>
    <w:bookmarkStart w:name="z345" w:id="251"/>
    <w:p>
      <w:pPr>
        <w:spacing w:after="0"/>
        <w:ind w:left="0"/>
        <w:jc w:val="both"/>
      </w:pPr>
      <w:r>
        <w:rPr>
          <w:rFonts w:ascii="Times New Roman"/>
          <w:b w:val="false"/>
          <w:i w:val="false"/>
          <w:color w:val="000000"/>
          <w:sz w:val="28"/>
        </w:rPr>
        <w:t xml:space="preserve">
      "Жүгінудің белгіленген мерзімі дәлелді себептермен өтіп кеткен жағдайда келісу комиссиясы еңбек даулары бойынша келісу комиссиясына жүгіну мерзімін қайта бастай алады және дауды мәні бойынша шеше алады. </w:t>
      </w:r>
    </w:p>
    <w:bookmarkEnd w:id="251"/>
    <w:p>
      <w:pPr>
        <w:spacing w:after="0"/>
        <w:ind w:left="0"/>
        <w:jc w:val="both"/>
      </w:pPr>
      <w:r>
        <w:rPr>
          <w:rFonts w:ascii="Times New Roman"/>
          <w:b w:val="false"/>
          <w:i w:val="false"/>
          <w:color w:val="000000"/>
          <w:sz w:val="28"/>
        </w:rPr>
        <w:t>
      Келісу комиссиясы жұмыскердің, оның ішінде бұрын еңбек қатынастарында болған жұмыскердің белгіленген мерзімдерде келісу комиссиясына жүгінбеу себептері дәлелді себептерге жататындығын не жатпайтындығын дербес айқындайды.</w:t>
      </w:r>
    </w:p>
    <w:p>
      <w:pPr>
        <w:spacing w:after="0"/>
        <w:ind w:left="0"/>
        <w:jc w:val="both"/>
      </w:pPr>
      <w:r>
        <w:rPr>
          <w:rFonts w:ascii="Times New Roman"/>
          <w:b w:val="false"/>
          <w:i w:val="false"/>
          <w:color w:val="000000"/>
          <w:sz w:val="28"/>
        </w:rPr>
        <w:t>
      Осы Кодекске сәйкес жеке еңбек дауларын қарау бойынша келісу комиссиясына жүгінбей, сотқа жүгінуге құқығы бар еңбек қатынастарына қатысушылар үшін мынадай мерзімдер белгіленеді:</w:t>
      </w:r>
    </w:p>
    <w:p>
      <w:pPr>
        <w:spacing w:after="0"/>
        <w:ind w:left="0"/>
        <w:jc w:val="both"/>
      </w:pPr>
      <w:r>
        <w:rPr>
          <w:rFonts w:ascii="Times New Roman"/>
          <w:b w:val="false"/>
          <w:i w:val="false"/>
          <w:color w:val="000000"/>
          <w:sz w:val="28"/>
        </w:rPr>
        <w:t>
      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хатпен пошта арқылы жіберілген күннен бастап үш ай;</w:t>
      </w:r>
    </w:p>
    <w:p>
      <w:pPr>
        <w:spacing w:after="0"/>
        <w:ind w:left="0"/>
        <w:jc w:val="both"/>
      </w:pPr>
      <w:r>
        <w:rPr>
          <w:rFonts w:ascii="Times New Roman"/>
          <w:b w:val="false"/>
          <w:i w:val="false"/>
          <w:color w:val="000000"/>
          <w:sz w:val="28"/>
        </w:rPr>
        <w:t>
      басқа еңбек даулары бойынша – жұмыскер, оның ішінде бұрын еңбек қатынастарында болған жұмыскер өз құқығының бұзылғаны туралы білген немесе білуге тиіс болған күннен бастап бір жыл.";</w:t>
      </w:r>
    </w:p>
    <w:bookmarkStart w:name="z346" w:id="252"/>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252"/>
    <w:bookmarkStart w:name="z347" w:id="253"/>
    <w:p>
      <w:pPr>
        <w:spacing w:after="0"/>
        <w:ind w:left="0"/>
        <w:jc w:val="both"/>
      </w:pPr>
      <w:r>
        <w:rPr>
          <w:rFonts w:ascii="Times New Roman"/>
          <w:b w:val="false"/>
          <w:i w:val="false"/>
          <w:color w:val="000000"/>
          <w:sz w:val="28"/>
        </w:rPr>
        <w:t>
      "161-бап. Жұмыскерді жұмысына қайта алу</w:t>
      </w:r>
    </w:p>
    <w:bookmarkEnd w:id="253"/>
    <w:bookmarkStart w:name="z348" w:id="254"/>
    <w:p>
      <w:pPr>
        <w:spacing w:after="0"/>
        <w:ind w:left="0"/>
        <w:jc w:val="both"/>
      </w:pPr>
      <w:r>
        <w:rPr>
          <w:rFonts w:ascii="Times New Roman"/>
          <w:b w:val="false"/>
          <w:i w:val="false"/>
          <w:color w:val="000000"/>
          <w:sz w:val="28"/>
        </w:rPr>
        <w:t>
      1. Бұрынғы жұмысына қайта алынған жұмыскерге бос жүруге мәжбүр болған бүкіл уақыты үшін жалақысы немесе басқа жұмысқа заңсыз ауыстырылған кезде төмен ақы төленетін жұмысты орындаған уақыт үшін жалақысындағы айырма, бірақ алты айдан аспайтын уақытқа төленеді.</w:t>
      </w:r>
    </w:p>
    <w:bookmarkEnd w:id="254"/>
    <w:bookmarkStart w:name="z349" w:id="255"/>
    <w:p>
      <w:pPr>
        <w:spacing w:after="0"/>
        <w:ind w:left="0"/>
        <w:jc w:val="both"/>
      </w:pPr>
      <w:r>
        <w:rPr>
          <w:rFonts w:ascii="Times New Roman"/>
          <w:b w:val="false"/>
          <w:i w:val="false"/>
          <w:color w:val="000000"/>
          <w:sz w:val="28"/>
        </w:rPr>
        <w:t>
      2. Жеке еңбек дауын қарау бойынша келісу комиссиясының не соттың жұмыскерді бұрынғы жұмысына қайта алу туралы шешімі дереу орындалуға жатады. Жұмыс беруші жұмысқа қайта алу туралы шешімді орындауды кідірткен кезде келісу комиссиясы не сот жұмыскерге шешімнің орындалуы кідіртілген уақыт үшін жалақысын немесе жалақысындағы айырманы төлеу туралы шешім шығарады.";</w:t>
      </w:r>
    </w:p>
    <w:bookmarkEnd w:id="255"/>
    <w:bookmarkStart w:name="z350" w:id="256"/>
    <w:p>
      <w:pPr>
        <w:spacing w:after="0"/>
        <w:ind w:left="0"/>
        <w:jc w:val="both"/>
      </w:pPr>
      <w:r>
        <w:rPr>
          <w:rFonts w:ascii="Times New Roman"/>
          <w:b w:val="false"/>
          <w:i w:val="false"/>
          <w:color w:val="000000"/>
          <w:sz w:val="28"/>
        </w:rPr>
        <w:t xml:space="preserve">
      71) 163-баптың </w:t>
      </w:r>
      <w:r>
        <w:rPr>
          <w:rFonts w:ascii="Times New Roman"/>
          <w:b w:val="false"/>
          <w:i w:val="false"/>
          <w:color w:val="000000"/>
          <w:sz w:val="28"/>
        </w:rPr>
        <w:t>2-тармағындағы</w:t>
      </w:r>
      <w:r>
        <w:rPr>
          <w:rFonts w:ascii="Times New Roman"/>
          <w:b w:val="false"/>
          <w:i w:val="false"/>
          <w:color w:val="000000"/>
          <w:sz w:val="28"/>
        </w:rPr>
        <w:t xml:space="preserve"> "бірлестігі" деген сөз "бірлестіктері (қауымдастықтары, одақтары)" деген сөздермен ауыстырылсын;</w:t>
      </w:r>
    </w:p>
    <w:bookmarkEnd w:id="256"/>
    <w:bookmarkStart w:name="z351" w:id="257"/>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164-бапта</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"бірлестігі" деген сөзден кейін "(қауымдастығы, одағы)"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"бірлестіктеріне" деген сөзден кейін "(қауымдастықтарына, одақтарына)"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"бірлестігі" деген сөзден кейін "(қауымдастығы, одағы)" деген сөздермен толықтырылсын;</w:t>
      </w:r>
    </w:p>
    <w:bookmarkStart w:name="z356" w:id="258"/>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165-бапта</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"бірлестігі" деген сөзден кейін "(қауымдастығы, одағы)"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"бірлестігі" деген сөзден кейін "(қауымдастығы, одағы)"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"бірлестігімен" деген сөзден кейін "(қауымдастығымен, одағымен)" деген сөздермен толықтырылсын;</w:t>
      </w:r>
    </w:p>
    <w:bookmarkStart w:name="z360" w:id="259"/>
    <w:p>
      <w:pPr>
        <w:spacing w:after="0"/>
        <w:ind w:left="0"/>
        <w:jc w:val="both"/>
      </w:pPr>
      <w:r>
        <w:rPr>
          <w:rFonts w:ascii="Times New Roman"/>
          <w:b w:val="false"/>
          <w:i w:val="false"/>
          <w:color w:val="000000"/>
          <w:sz w:val="28"/>
        </w:rPr>
        <w:t xml:space="preserve">
      74) 166-баптың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 </w:t>
      </w:r>
    </w:p>
    <w:bookmarkEnd w:id="259"/>
    <w:bookmarkStart w:name="z361" w:id="260"/>
    <w:p>
      <w:pPr>
        <w:spacing w:after="0"/>
        <w:ind w:left="0"/>
        <w:jc w:val="both"/>
      </w:pPr>
      <w:r>
        <w:rPr>
          <w:rFonts w:ascii="Times New Roman"/>
          <w:b w:val="false"/>
          <w:i w:val="false"/>
          <w:color w:val="000000"/>
          <w:sz w:val="28"/>
        </w:rPr>
        <w:t>
      "2. Еңбек төрелігі мүшелерінің саны, оның дербес құрамы, еңбек дауын қарау тәртібі тараптардың келісімімен тепе-теңдік негізде айқындалады. Еңбек төрелігі кемінде бес адамнан тұруға тиіс. Еңбек төрелігінің құрамына мемлекеттік еңбек инспекторы кіреді.";</w:t>
      </w:r>
    </w:p>
    <w:bookmarkEnd w:id="260"/>
    <w:bookmarkStart w:name="z362" w:id="261"/>
    <w:p>
      <w:pPr>
        <w:spacing w:after="0"/>
        <w:ind w:left="0"/>
        <w:jc w:val="both"/>
      </w:pPr>
      <w:r>
        <w:rPr>
          <w:rFonts w:ascii="Times New Roman"/>
          <w:b w:val="false"/>
          <w:i w:val="false"/>
          <w:color w:val="000000"/>
          <w:sz w:val="28"/>
        </w:rPr>
        <w:t xml:space="preserve">
      75) 172-баптың </w:t>
      </w:r>
      <w:r>
        <w:rPr>
          <w:rFonts w:ascii="Times New Roman"/>
          <w:b w:val="false"/>
          <w:i w:val="false"/>
          <w:color w:val="000000"/>
          <w:sz w:val="28"/>
        </w:rPr>
        <w:t>1-тармағы</w:t>
      </w:r>
      <w:r>
        <w:rPr>
          <w:rFonts w:ascii="Times New Roman"/>
          <w:b w:val="false"/>
          <w:i w:val="false"/>
          <w:color w:val="000000"/>
          <w:sz w:val="28"/>
        </w:rPr>
        <w:t xml:space="preserve"> "бірлестігіне" деген сөзден кейін "(қауымдастығына, одағына)" деген сөздермен толықтырылсын;</w:t>
      </w:r>
    </w:p>
    <w:bookmarkEnd w:id="261"/>
    <w:bookmarkStart w:name="z363" w:id="262"/>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173-бапта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"бірлестігімен" деген сөзден кейін "(қауымдастығымен, одағымен)"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"бірлестігінен" деген сөзден кейін "(қауымдастығынан, одағынан)" деген сөздермен толықтырылсын;</w:t>
      </w:r>
    </w:p>
    <w:p>
      <w:pPr>
        <w:spacing w:after="0"/>
        <w:ind w:left="0"/>
        <w:jc w:val="left"/>
      </w:pPr>
      <w:r>
        <w:rPr>
          <w:rFonts w:ascii="Times New Roman"/>
          <w:b w:val="false"/>
          <w:i w:val="false"/>
          <w:color w:val="000000"/>
          <w:sz w:val="28"/>
        </w:rPr>
        <w:t>
</w:t>
      </w:r>
    </w:p>
    <w:bookmarkStart w:name="z368" w:id="2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"бірлестігі" деген сөзден кейін "(қауымдастығы, одағы)" деген сөздермен толықт</w:t>
      </w:r>
      <w:r>
        <w:rPr>
          <w:rFonts w:ascii="Times New Roman"/>
          <w:b w:val="false"/>
          <w:i w:val="false"/>
          <w:color w:val="000000"/>
          <w:sz w:val="28"/>
        </w:rPr>
        <w:t>ырылсын;</w:t>
      </w:r>
    </w:p>
    <w:bookmarkEnd w:id="263"/>
    <w:bookmarkStart w:name="z369" w:id="264"/>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176-бапта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"қауіпті өндірістік объектілер болып табылатын ұйымдарда;"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374" w:id="265"/>
    <w:p>
      <w:pPr>
        <w:spacing w:after="0"/>
        <w:ind w:left="0"/>
        <w:jc w:val="both"/>
      </w:pPr>
      <w:r>
        <w:rPr>
          <w:rFonts w:ascii="Times New Roman"/>
          <w:b w:val="false"/>
          <w:i w:val="false"/>
          <w:color w:val="000000"/>
          <w:sz w:val="28"/>
        </w:rPr>
        <w:t>
      "2) халықтың тыныс-тіршілігін энергиямен жабдықтау, жылумен жабдықтау, сумен жабдықтау және су бұру, газбен жабдықтау, авиациялық, теміржол, автомобиль, қоғамдық және су көлігі, байланыс, денсаулық сақтау бойынша қамтамасыз етумен тікелей байланысты ұйымдарда, егер жұмыскерлер өкілдерінің жергілікті атқарушы органмен алдын ала келісімі негізін</w:t>
      </w:r>
      <w:r>
        <w:rPr>
          <w:rFonts w:ascii="Times New Roman"/>
          <w:b w:val="false"/>
          <w:i w:val="false"/>
          <w:color w:val="000000"/>
          <w:sz w:val="28"/>
        </w:rPr>
        <w:t>де айқындалатын халыққа қажетті тиісті көрсетілетін қызметтердің ең төмен тізбесі мен көлемі сақталмаса;";</w:t>
      </w:r>
    </w:p>
    <w:bookmarkEnd w:id="265"/>
    <w:bookmarkStart w:name="z376" w:id="266"/>
    <w:p>
      <w:pPr>
        <w:spacing w:after="0"/>
        <w:ind w:left="0"/>
        <w:jc w:val="both"/>
      </w:pPr>
      <w:r>
        <w:rPr>
          <w:rFonts w:ascii="Times New Roman"/>
          <w:b w:val="false"/>
          <w:i w:val="false"/>
          <w:color w:val="000000"/>
          <w:sz w:val="28"/>
        </w:rPr>
        <w:t xml:space="preserve">
      мынадай мазмұндағы 2-1) тармақшамен толықтырылсын: </w:t>
      </w:r>
    </w:p>
    <w:bookmarkEnd w:id="266"/>
    <w:bookmarkStart w:name="z377" w:id="267"/>
    <w:p>
      <w:pPr>
        <w:spacing w:after="0"/>
        <w:ind w:left="0"/>
        <w:jc w:val="both"/>
      </w:pPr>
      <w:r>
        <w:rPr>
          <w:rFonts w:ascii="Times New Roman"/>
          <w:b w:val="false"/>
          <w:i w:val="false"/>
          <w:color w:val="000000"/>
          <w:sz w:val="28"/>
        </w:rPr>
        <w:t>
      "2-1) қызметін тоқтата тұру ауыр және қауіпті салдарлармен байланысты болатын қауіпті өндірістік объектілерде, егер негізгі жабдықтардың, механизмдердің үздіксіз жұмысы қамтамасыз етілмесе;";</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bookmarkStart w:name="z379" w:id="268"/>
    <w:p>
      <w:pPr>
        <w:spacing w:after="0"/>
        <w:ind w:left="0"/>
        <w:jc w:val="both"/>
      </w:pPr>
      <w:r>
        <w:rPr>
          <w:rFonts w:ascii="Times New Roman"/>
          <w:b w:val="false"/>
          <w:i w:val="false"/>
          <w:color w:val="000000"/>
          <w:sz w:val="28"/>
        </w:rPr>
        <w:t xml:space="preserve">
      78) 181-баптың </w:t>
      </w:r>
      <w:r>
        <w:rPr>
          <w:rFonts w:ascii="Times New Roman"/>
          <w:b w:val="false"/>
          <w:i w:val="false"/>
          <w:color w:val="000000"/>
          <w:sz w:val="28"/>
        </w:rPr>
        <w:t>1-тармағында</w:t>
      </w:r>
      <w:r>
        <w:rPr>
          <w:rFonts w:ascii="Times New Roman"/>
          <w:b w:val="false"/>
          <w:i w:val="false"/>
          <w:color w:val="000000"/>
          <w:sz w:val="28"/>
        </w:rPr>
        <w:t>:</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"денсаулығына зақым келу тәуекелі" деген сөздер "орын алған кәсіптік тәуекел"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"орташа" деген сөз алып тасталсын; </w:t>
      </w:r>
    </w:p>
    <w:bookmarkStart w:name="z383" w:id="269"/>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182-бапта</w:t>
      </w:r>
      <w:r>
        <w:rPr>
          <w:rFonts w:ascii="Times New Roman"/>
          <w:b w:val="false"/>
          <w:i w:val="false"/>
          <w:color w:val="000000"/>
          <w:sz w:val="28"/>
        </w:rPr>
        <w:t>:</w:t>
      </w:r>
    </w:p>
    <w:bookmarkEnd w:id="269"/>
    <w:bookmarkStart w:name="z384" w:id="27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70"/>
    <w:bookmarkStart w:name="z385" w:id="271"/>
    <w:p>
      <w:pPr>
        <w:spacing w:after="0"/>
        <w:ind w:left="0"/>
        <w:jc w:val="both"/>
      </w:pPr>
      <w:r>
        <w:rPr>
          <w:rFonts w:ascii="Times New Roman"/>
          <w:b w:val="false"/>
          <w:i w:val="false"/>
          <w:color w:val="000000"/>
          <w:sz w:val="28"/>
        </w:rPr>
        <w:t>
      "4) жұмыскерлерді Қазақстан Республикасының заңнамасында немесе жұмыс берушінің актісінде көзделген жағдайларда профилактикалық медициналық қарап-тексеруге өз қаражаты есебінен жіберуге құқығы бар.";</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388" w:id="272"/>
    <w:p>
      <w:pPr>
        <w:spacing w:after="0"/>
        <w:ind w:left="0"/>
        <w:jc w:val="both"/>
      </w:pPr>
      <w:r>
        <w:rPr>
          <w:rFonts w:ascii="Times New Roman"/>
          <w:b w:val="false"/>
          <w:i w:val="false"/>
          <w:color w:val="000000"/>
          <w:sz w:val="28"/>
        </w:rPr>
        <w:t>
      "1) кәсіптік тәуекелге бағалау жүргізуге және профилактика жүргізу, өндірістік жабдықтар мен технологиялық процестерді неғұрлым қауіпсіз түрлеріне ауыстыру арқылы оны барынша азайту және болғызбау жөнінде шаралар қолдануға;";</w:t>
      </w:r>
    </w:p>
    <w:bookmarkEnd w:id="272"/>
    <w:bookmarkStart w:name="z389" w:id="273"/>
    <w:p>
      <w:pPr>
        <w:spacing w:after="0"/>
        <w:ind w:left="0"/>
        <w:jc w:val="both"/>
      </w:pPr>
      <w:r>
        <w:rPr>
          <w:rFonts w:ascii="Times New Roman"/>
          <w:b w:val="false"/>
          <w:i w:val="false"/>
          <w:color w:val="000000"/>
          <w:sz w:val="28"/>
        </w:rPr>
        <w:t>
      "3) жұмыс берушінің актісімен бекітілген тізімге сәйкес, еңбек жөніндегі уәкілетті мемлекеттік орган айқындаған тәртіппен, кадрлардың біліктілігін арттыруды жүзеге асыратын ұйымдарда үш жылда бір реттен сиретпей мерзімділікпен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және білімін тексеруді ұйымдастыруға;";</w:t>
      </w:r>
    </w:p>
    <w:bookmarkEnd w:id="273"/>
    <w:bookmarkStart w:name="z390" w:id="274"/>
    <w:p>
      <w:pPr>
        <w:spacing w:after="0"/>
        <w:ind w:left="0"/>
        <w:jc w:val="both"/>
      </w:pPr>
      <w:r>
        <w:rPr>
          <w:rFonts w:ascii="Times New Roman"/>
          <w:b w:val="false"/>
          <w:i w:val="false"/>
          <w:color w:val="000000"/>
          <w:sz w:val="28"/>
        </w:rPr>
        <w:t>
      "13) өндiрiстiк объектiлердi еңбек жағдайлары бойынша аттестаттау нәтижелерi туралы мәліметтерді бiр ай мерзiмде жазбаша немесе еңбекті қорғау және қауіпсіздік жөніндегі ақпараттық жүйе арқылы беруге;";</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"еңбек жөніндегі уәкiлеттi орган бекіткен" деген сөздер "еңбек жөніндегі уәкілетті мемлекеттік орган белгілеген"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"меншікті қаражаты есебінен өткізуге міндетті." деген сөздер "өз қаражаты есебінен өткізуге;" деген сөздермен ауыстырылып, мынадай мазмұндағы 18) тармақшамен толықтырылсын:</w:t>
      </w:r>
    </w:p>
    <w:bookmarkStart w:name="z394" w:id="275"/>
    <w:p>
      <w:pPr>
        <w:spacing w:after="0"/>
        <w:ind w:left="0"/>
        <w:jc w:val="both"/>
      </w:pPr>
      <w:r>
        <w:rPr>
          <w:rFonts w:ascii="Times New Roman"/>
          <w:b w:val="false"/>
          <w:i w:val="false"/>
          <w:color w:val="000000"/>
          <w:sz w:val="28"/>
        </w:rPr>
        <w:t>
      "18) еңбекті қорғауды басқару жүйесін ендіруге және оның жұмыс істеуін бақылауды жүзеге асыруға міндетті.";</w:t>
      </w:r>
    </w:p>
    <w:bookmarkEnd w:id="275"/>
    <w:bookmarkStart w:name="z395" w:id="276"/>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184-бапта</w:t>
      </w:r>
      <w:r>
        <w:rPr>
          <w:rFonts w:ascii="Times New Roman"/>
          <w:b w:val="false"/>
          <w:i w:val="false"/>
          <w:color w:val="000000"/>
          <w:sz w:val="28"/>
        </w:rPr>
        <w:t>:</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"немесе құлайтын заттар бар" деген сөздер алып тасталсын; </w:t>
      </w:r>
    </w:p>
    <w:bookmarkStart w:name="z397" w:id="277"/>
    <w:p>
      <w:pPr>
        <w:spacing w:after="0"/>
        <w:ind w:left="0"/>
        <w:jc w:val="both"/>
      </w:pPr>
      <w:r>
        <w:rPr>
          <w:rFonts w:ascii="Times New Roman"/>
          <w:b w:val="false"/>
          <w:i w:val="false"/>
          <w:color w:val="000000"/>
          <w:sz w:val="28"/>
        </w:rPr>
        <w:t>
      мынадай мазмұндағы 6-тармақпен толықтырылсын:</w:t>
      </w:r>
    </w:p>
    <w:bookmarkEnd w:id="277"/>
    <w:bookmarkStart w:name="z398" w:id="278"/>
    <w:p>
      <w:pPr>
        <w:spacing w:after="0"/>
        <w:ind w:left="0"/>
        <w:jc w:val="both"/>
      </w:pPr>
      <w:r>
        <w:rPr>
          <w:rFonts w:ascii="Times New Roman"/>
          <w:b w:val="false"/>
          <w:i w:val="false"/>
          <w:color w:val="000000"/>
          <w:sz w:val="28"/>
        </w:rPr>
        <w:t>
      "6. Құрылыс алаңында бір мезгілде бірнеше ұйым (екі және одан көп) жұмыс жүргізген кезде осы Кодекске және Қазақстан Республикасының өзге де нормативтік құқықтық актілеріне сәйкес олардың еңбек қауіпсіздігі және еңбекті қорғау талаптарын сақтауы бойынша жұмыстарды жалпы үйлестіруді бас мердігер жүзеге асырады.";</w:t>
      </w:r>
    </w:p>
    <w:bookmarkEnd w:id="278"/>
    <w:bookmarkStart w:name="z399" w:id="279"/>
    <w:p>
      <w:pPr>
        <w:spacing w:after="0"/>
        <w:ind w:left="0"/>
        <w:jc w:val="both"/>
      </w:pPr>
      <w:r>
        <w:rPr>
          <w:rFonts w:ascii="Times New Roman"/>
          <w:b w:val="false"/>
          <w:i w:val="false"/>
          <w:color w:val="000000"/>
          <w:sz w:val="28"/>
        </w:rPr>
        <w:t xml:space="preserve">
      81) 186-баптың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279"/>
    <w:bookmarkStart w:name="z400" w:id="280"/>
    <w:p>
      <w:pPr>
        <w:spacing w:after="0"/>
        <w:ind w:left="0"/>
        <w:jc w:val="both"/>
      </w:pPr>
      <w:r>
        <w:rPr>
          <w:rFonts w:ascii="Times New Roman"/>
          <w:b w:val="false"/>
          <w:i w:val="false"/>
          <w:color w:val="000000"/>
          <w:sz w:val="28"/>
        </w:rPr>
        <w:t>
      "2. Еңбекке жарамсыздыққа не қайтыс болуға әкеп соққан, еңбек міндеттерін орындауға байланысты жұмыскерлер денсаулығының зақымдануы, егер олар:";</w:t>
      </w:r>
    </w:p>
    <w:bookmarkEnd w:id="280"/>
    <w:bookmarkStart w:name="z401" w:id="281"/>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187-бапта</w:t>
      </w:r>
      <w:r>
        <w:rPr>
          <w:rFonts w:ascii="Times New Roman"/>
          <w:b w:val="false"/>
          <w:i w:val="false"/>
          <w:color w:val="000000"/>
          <w:sz w:val="28"/>
        </w:rPr>
        <w:t>:</w:t>
      </w:r>
    </w:p>
    <w:bookmarkEnd w:id="281"/>
    <w:bookmarkStart w:name="z402" w:id="28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282"/>
    <w:bookmarkStart w:name="z403" w:id="283"/>
    <w:p>
      <w:pPr>
        <w:spacing w:after="0"/>
        <w:ind w:left="0"/>
        <w:jc w:val="both"/>
      </w:pPr>
      <w:r>
        <w:rPr>
          <w:rFonts w:ascii="Times New Roman"/>
          <w:b w:val="false"/>
          <w:i w:val="false"/>
          <w:color w:val="000000"/>
          <w:sz w:val="28"/>
        </w:rPr>
        <w:t>
      мынадай мазмұндағы 2-1-тармақпен толықтырылсын:</w:t>
      </w:r>
    </w:p>
    <w:bookmarkEnd w:id="283"/>
    <w:bookmarkStart w:name="z404" w:id="284"/>
    <w:p>
      <w:pPr>
        <w:spacing w:after="0"/>
        <w:ind w:left="0"/>
        <w:jc w:val="both"/>
      </w:pPr>
      <w:r>
        <w:rPr>
          <w:rFonts w:ascii="Times New Roman"/>
          <w:b w:val="false"/>
          <w:i w:val="false"/>
          <w:color w:val="000000"/>
          <w:sz w:val="28"/>
        </w:rPr>
        <w:t>
      "2-1. Жұмыс беруші жазатайым оқиғаның басталғаны туралы өзiне белгiлi бола салысымен дереу, бiрақ үш жұмыс күнiнен кешiктiрмей, жұмыскер еңбек (қызметтік) міндеттерін орындаған кезде оны жазатайым оқиғалардан сақтандыруға шарт жасасқан сақтандыру ұйымын хабардар етеді.";</w:t>
      </w:r>
    </w:p>
    <w:bookmarkEnd w:id="284"/>
    <w:bookmarkStart w:name="z405" w:id="285"/>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190-бапта</w:t>
      </w:r>
      <w:r>
        <w:rPr>
          <w:rFonts w:ascii="Times New Roman"/>
          <w:b w:val="false"/>
          <w:i w:val="false"/>
          <w:color w:val="000000"/>
          <w:sz w:val="28"/>
        </w:rPr>
        <w:t>:</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бөлігіндегі "еңбек жөніндегі уәкілетті орган" деген сөздер "еңбек жөніндегі уәкілетті мемлекеттік орган"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08" w:id="286"/>
    <w:p>
      <w:pPr>
        <w:spacing w:after="0"/>
        <w:ind w:left="0"/>
        <w:jc w:val="both"/>
      </w:pPr>
      <w:r>
        <w:rPr>
          <w:rFonts w:ascii="Times New Roman"/>
          <w:b w:val="false"/>
          <w:i w:val="false"/>
          <w:color w:val="000000"/>
          <w:sz w:val="28"/>
        </w:rPr>
        <w:t>
      "2. Акт тергеп-тексеру материалдарына сәйкес және комиссия мүшелері көпшілігінің пікірлері ескеріле отырып ресімделуге тиіс.</w:t>
      </w:r>
    </w:p>
    <w:bookmarkEnd w:id="286"/>
    <w:p>
      <w:pPr>
        <w:spacing w:after="0"/>
        <w:ind w:left="0"/>
        <w:jc w:val="both"/>
      </w:pPr>
      <w:r>
        <w:rPr>
          <w:rFonts w:ascii="Times New Roman"/>
          <w:b w:val="false"/>
          <w:i w:val="false"/>
          <w:color w:val="000000"/>
          <w:sz w:val="28"/>
        </w:rPr>
        <w:t>
      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мен жұмыс беруші кінәсінің дәрежесін пайызбен айқындайды.</w:t>
      </w:r>
    </w:p>
    <w:p>
      <w:pPr>
        <w:spacing w:after="0"/>
        <w:ind w:left="0"/>
        <w:jc w:val="both"/>
      </w:pPr>
      <w:r>
        <w:rPr>
          <w:rFonts w:ascii="Times New Roman"/>
          <w:b w:val="false"/>
          <w:i w:val="false"/>
          <w:color w:val="000000"/>
          <w:sz w:val="28"/>
        </w:rPr>
        <w:t>
      Еңбек қызметіне байланысты жазатайым оқиғаны тергеп-тексеру жөніндегі комиссия мүшелерінің біреуі комиссияның (көпшіліктің) тұжырымдарымен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bookmarkStart w:name="z409" w:id="287"/>
    <w:p>
      <w:pPr>
        <w:spacing w:after="0"/>
        <w:ind w:left="0"/>
        <w:jc w:val="both"/>
      </w:pPr>
      <w:r>
        <w:rPr>
          <w:rFonts w:ascii="Times New Roman"/>
          <w:b w:val="false"/>
          <w:i w:val="false"/>
          <w:color w:val="000000"/>
          <w:sz w:val="28"/>
        </w:rPr>
        <w:t>
      3. Тергеп-тексеру нәтижесімен келіспеген немесе еңбек қызметіне байланысты жазатайым оқиға туралы акт уақтылы ресімделмеген жағдайда, зардап шегушінің немесе оның сенім білдірген адамының, жұмыскерлер өкілінің жұмыс берушіге жазбаша өтініш беруге құқығы бар, ол он жұмыс күні ішінде олардың өтінішін қарауға және мәні бойынша шешім қабылдауға міндетті.</w:t>
      </w:r>
    </w:p>
    <w:bookmarkEnd w:id="287"/>
    <w:bookmarkStart w:name="z410" w:id="288"/>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бойынша келіспеушіліктерді:</w:t>
      </w:r>
    </w:p>
    <w:bookmarkEnd w:id="288"/>
    <w:p>
      <w:pPr>
        <w:spacing w:after="0"/>
        <w:ind w:left="0"/>
        <w:jc w:val="both"/>
      </w:pPr>
      <w:r>
        <w:rPr>
          <w:rFonts w:ascii="Times New Roman"/>
          <w:b w:val="false"/>
          <w:i w:val="false"/>
          <w:color w:val="000000"/>
          <w:sz w:val="28"/>
        </w:rPr>
        <w:t>
      1) жұмыс беруші мен жұмыскер арасындағы келіспеушілік жағдайында мемлекеттік еңбек инспекторы немесе сот;</w:t>
      </w:r>
    </w:p>
    <w:p>
      <w:pPr>
        <w:spacing w:after="0"/>
        <w:ind w:left="0"/>
        <w:jc w:val="both"/>
      </w:pPr>
      <w:r>
        <w:rPr>
          <w:rFonts w:ascii="Times New Roman"/>
          <w:b w:val="false"/>
          <w:i w:val="false"/>
          <w:color w:val="000000"/>
          <w:sz w:val="28"/>
        </w:rPr>
        <w:t>
      2) жұмыс беруші, жұмыскер мен төмен тұрған мемлекеттік еңбек инспекторы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 арасындағы келіспеушілік жағдайында тиісті жоғары тұрған мемлекеттік еңбек инспекторы немесе сот қарайды.</w:t>
      </w:r>
    </w:p>
    <w:p>
      <w:pPr>
        <w:spacing w:after="0"/>
        <w:ind w:left="0"/>
        <w:jc w:val="both"/>
      </w:pPr>
      <w:r>
        <w:rPr>
          <w:rFonts w:ascii="Times New Roman"/>
          <w:b w:val="false"/>
          <w:i w:val="false"/>
          <w:color w:val="000000"/>
          <w:sz w:val="28"/>
        </w:rPr>
        <w:t>
      Мемлекеттік еңбек инспекторының еңбек қызметіне байланысты жазатайым оқиғаларды тергеп-тексеру мәселелері жөніндегі шешімі еңбек жөніндегі уәкілетті мемлекеттік орган белгілеген нысан бойынша қорытынды түрінде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"бас"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 </w:t>
      </w:r>
    </w:p>
    <w:bookmarkStart w:name="z414" w:id="289"/>
    <w:p>
      <w:pPr>
        <w:spacing w:after="0"/>
        <w:ind w:left="0"/>
        <w:jc w:val="both"/>
      </w:pPr>
      <w:r>
        <w:rPr>
          <w:rFonts w:ascii="Times New Roman"/>
          <w:b w:val="false"/>
          <w:i w:val="false"/>
          <w:color w:val="000000"/>
          <w:sz w:val="28"/>
        </w:rPr>
        <w:t>
      "8) жұмыс берушіге келтірілген материалдық зиян туралы мәліметтер;</w:t>
      </w:r>
    </w:p>
    <w:bookmarkEnd w:id="289"/>
    <w:bookmarkStart w:name="z415" w:id="290"/>
    <w:p>
      <w:pPr>
        <w:spacing w:after="0"/>
        <w:ind w:left="0"/>
        <w:jc w:val="both"/>
      </w:pPr>
      <w:r>
        <w:rPr>
          <w:rFonts w:ascii="Times New Roman"/>
          <w:b w:val="false"/>
          <w:i w:val="false"/>
          <w:color w:val="000000"/>
          <w:sz w:val="28"/>
        </w:rPr>
        <w:t>
      9) жұмыс берушінің зардап шегушіге (оның отбасы мүшелеріне) денсаулығына келтірілген зиянды өтеу және жол берілген оқиғаға кінәлі лауазымды адамдарды жауаптылыққа тарту туралы бұйрығы;";</w:t>
      </w:r>
    </w:p>
    <w:bookmarkEnd w:id="290"/>
    <w:bookmarkStart w:name="z416" w:id="291"/>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291"/>
    <w:bookmarkStart w:name="z417" w:id="292"/>
    <w:p>
      <w:pPr>
        <w:spacing w:after="0"/>
        <w:ind w:left="0"/>
        <w:jc w:val="both"/>
      </w:pPr>
      <w:r>
        <w:rPr>
          <w:rFonts w:ascii="Times New Roman"/>
          <w:b w:val="false"/>
          <w:i w:val="false"/>
          <w:color w:val="000000"/>
          <w:sz w:val="28"/>
        </w:rPr>
        <w:t>
      "Осы тармақта көрсетілген материалдар болмаған жағдайда, жазатайым оқиғаны тергеп-тексеру актісінде себептері көрсетіле отырып, тиісті ақпарат көрсетіледі.";</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19" w:id="293"/>
    <w:p>
      <w:pPr>
        <w:spacing w:after="0"/>
        <w:ind w:left="0"/>
        <w:jc w:val="both"/>
      </w:pPr>
      <w:r>
        <w:rPr>
          <w:rFonts w:ascii="Times New Roman"/>
          <w:b w:val="false"/>
          <w:i w:val="false"/>
          <w:color w:val="000000"/>
          <w:sz w:val="28"/>
        </w:rPr>
        <w:t>
      "10. Еңбек қызметіне байланысты жазатайым оқиғаны арнайы тергеп-тексеру материалдарының көшірмесін жұмыс беруші еңбек инспекциясы жөніндегі жергілікті органға береді. Еңбек қызметіне байланысты жазатайым оқиғаны тергеп-тексеру аяқталғаннан кейін мемлекеттік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Республикасының заңнамасына сәйкес тиісті шешім қабылдайды және қабылданған шешім туралы жиырма жұмыс күнінен кешіктірмей хабарлайды.";</w:t>
      </w:r>
    </w:p>
    <w:bookmarkEnd w:id="293"/>
    <w:bookmarkStart w:name="z420" w:id="294"/>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193-бапта</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422" w:id="295"/>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Қазақстан Республикасы еңбек заңнамасының сақталуына тексерулер жүргізу мақсатында жұмыс берушілерге кедергісіз баруға;";</w:t>
      </w:r>
    </w:p>
    <w:bookmarkEnd w:id="295"/>
    <w:bookmarkStart w:name="z423" w:id="296"/>
    <w:p>
      <w:pPr>
        <w:spacing w:after="0"/>
        <w:ind w:left="0"/>
        <w:jc w:val="both"/>
      </w:pPr>
      <w:r>
        <w:rPr>
          <w:rFonts w:ascii="Times New Roman"/>
          <w:b w:val="false"/>
          <w:i w:val="false"/>
          <w:color w:val="000000"/>
          <w:sz w:val="28"/>
        </w:rPr>
        <w:t>
      "6) жекелеген өндірістердің, цехтардың, учаскелердің, жұмыс орындарының қызметі және жабдықтардың, механизмдердің пайдаланылуы Қазақстан Республикасының еңбек қауіпсіздігі және еңбекті қорғау туралы нормативтік құқықтық актілерінің талаптарына сәйкессіздігі анықталған кезде оларды бес жұмыс күнінен аспайтын мерзімге, көрсетілген мерзімде сотқа міндетті түрде талап арыз бере отырып, тоқтата тұруға (тыйым салуға) құқығы бар.</w:t>
      </w:r>
    </w:p>
    <w:bookmarkEnd w:id="296"/>
    <w:p>
      <w:pPr>
        <w:spacing w:after="0"/>
        <w:ind w:left="0"/>
        <w:jc w:val="both"/>
      </w:pPr>
      <w:r>
        <w:rPr>
          <w:rFonts w:ascii="Times New Roman"/>
          <w:b w:val="false"/>
          <w:i w:val="false"/>
          <w:color w:val="000000"/>
          <w:sz w:val="28"/>
        </w:rPr>
        <w:t xml:space="preserve">
      Ұйымның Қазақстан Республикасының еңбек қауіпсіздігі және еңбекті қорғау туралы нормативтік құқықтық актілерінің талаптарына жұмыскерлердің өмірі мен денсаулығына қатер төндіретін, мұны жекелеген өндірістердің, цехтардың, учаскелердің, жұмыс орындарының қызметін және жабдықтардың, механизмдердің пайдаланылуын тоқтата тұру (тыйым салу) жолымен жою мүмкін болмайтын сәйкессіздігі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инспекторы ұйымның қызметін бес жұмыс күнінен аспайтын мерзімге, көрсетілген мерзімде сотқа міндетті түрде талап арыз бере отырып, тоқтата тұруға (тыйым салуға) құқылы. </w:t>
      </w:r>
    </w:p>
    <w:p>
      <w:pPr>
        <w:spacing w:after="0"/>
        <w:ind w:left="0"/>
        <w:jc w:val="both"/>
      </w:pPr>
      <w:r>
        <w:rPr>
          <w:rFonts w:ascii="Times New Roman"/>
          <w:b w:val="false"/>
          <w:i w:val="false"/>
          <w:color w:val="000000"/>
          <w:sz w:val="28"/>
        </w:rPr>
        <w:t xml:space="preserve">
      Осы тармақшада жұмыскерлердің өмірі мен денсаулығына қатер деп жұмыскерлердің өндірістік жарақаттар алу ықтималдығын не қайтыс болу тәуекелін түсіну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"жұмыскерлерді" деген сөзден кейін ", басшылар мен еңбек қауіпсіздігін және еңбек қорғауды қамтамасыз етуге жауапты адамдарды"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"талап қоюларды" деген сөздер "талап арыздарды" деген сөздермен ауыстырылсын; </w:t>
      </w:r>
    </w:p>
    <w:bookmarkStart w:name="z426" w:id="297"/>
    <w:p>
      <w:pPr>
        <w:spacing w:after="0"/>
        <w:ind w:left="0"/>
        <w:jc w:val="both"/>
      </w:pPr>
      <w:r>
        <w:rPr>
          <w:rFonts w:ascii="Times New Roman"/>
          <w:b w:val="false"/>
          <w:i w:val="false"/>
          <w:color w:val="000000"/>
          <w:sz w:val="28"/>
        </w:rPr>
        <w:t xml:space="preserve">
      85) 195-баптың </w:t>
      </w:r>
      <w:r>
        <w:rPr>
          <w:rFonts w:ascii="Times New Roman"/>
          <w:b w:val="false"/>
          <w:i w:val="false"/>
          <w:color w:val="000000"/>
          <w:sz w:val="28"/>
        </w:rPr>
        <w:t>1-тармағында</w:t>
      </w:r>
      <w:r>
        <w:rPr>
          <w:rFonts w:ascii="Times New Roman"/>
          <w:b w:val="false"/>
          <w:i w:val="false"/>
          <w:color w:val="000000"/>
          <w:sz w:val="28"/>
        </w:rPr>
        <w:t>:</w:t>
      </w:r>
    </w:p>
    <w:bookmarkEnd w:id="297"/>
    <w:bookmarkStart w:name="z427" w:id="298"/>
    <w:p>
      <w:pPr>
        <w:spacing w:after="0"/>
        <w:ind w:left="0"/>
        <w:jc w:val="both"/>
      </w:pPr>
      <w:r>
        <w:rPr>
          <w:rFonts w:ascii="Times New Roman"/>
          <w:b w:val="false"/>
          <w:i w:val="false"/>
          <w:color w:val="000000"/>
          <w:sz w:val="28"/>
        </w:rPr>
        <w:t xml:space="preserve">
      мынадай мазмұндағы бірінші бөлікпен толықтырылсын: </w:t>
      </w:r>
    </w:p>
    <w:bookmarkEnd w:id="298"/>
    <w:bookmarkStart w:name="z428" w:id="299"/>
    <w:p>
      <w:pPr>
        <w:spacing w:after="0"/>
        <w:ind w:left="0"/>
        <w:jc w:val="both"/>
      </w:pPr>
      <w:r>
        <w:rPr>
          <w:rFonts w:ascii="Times New Roman"/>
          <w:b w:val="false"/>
          <w:i w:val="false"/>
          <w:color w:val="000000"/>
          <w:sz w:val="28"/>
        </w:rPr>
        <w:t>
      "1. Тексеру нәтижелері бойынша мемлекеттік еңбек инспекторы Қазақстан Республикасының Кәсіпкерлік кодексіне сәйкес тексеру нәтижелері туралы акт жасайды.";</w:t>
      </w:r>
    </w:p>
    <w:bookmarkEnd w:id="299"/>
    <w:bookmarkStart w:name="z429" w:id="300"/>
    <w:p>
      <w:pPr>
        <w:spacing w:after="0"/>
        <w:ind w:left="0"/>
        <w:jc w:val="both"/>
      </w:pPr>
      <w:r>
        <w:rPr>
          <w:rFonts w:ascii="Times New Roman"/>
          <w:b w:val="false"/>
          <w:i w:val="false"/>
          <w:color w:val="000000"/>
          <w:sz w:val="28"/>
        </w:rPr>
        <w:t xml:space="preserve">
      бірінші абзацтағы "1." деген цифр алып тасталсын; </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31" w:id="301"/>
    <w:p>
      <w:pPr>
        <w:spacing w:after="0"/>
        <w:ind w:left="0"/>
        <w:jc w:val="both"/>
      </w:pPr>
      <w:r>
        <w:rPr>
          <w:rFonts w:ascii="Times New Roman"/>
          <w:b w:val="false"/>
          <w:i w:val="false"/>
          <w:color w:val="000000"/>
          <w:sz w:val="28"/>
        </w:rPr>
        <w:t xml:space="preserve">
      бірінші бөліктің төртінші абзацы мынадай редакцияда жазылсын: </w:t>
      </w:r>
    </w:p>
    <w:bookmarkEnd w:id="301"/>
    <w:bookmarkStart w:name="z432" w:id="302"/>
    <w:p>
      <w:pPr>
        <w:spacing w:after="0"/>
        <w:ind w:left="0"/>
        <w:jc w:val="both"/>
      </w:pPr>
      <w:r>
        <w:rPr>
          <w:rFonts w:ascii="Times New Roman"/>
          <w:b w:val="false"/>
          <w:i w:val="false"/>
          <w:color w:val="000000"/>
          <w:sz w:val="28"/>
        </w:rPr>
        <w:t>
      "жекелеген өндірістердің, цехтардың, учаскелердің, жұмыс орындарының қызметін және жабдықтардың, механизмдердің пайдаланылуын немесе тұтастай қызметті тоқтата тұру (тыйым салу) туралы нұсқама.";</w:t>
      </w:r>
    </w:p>
    <w:bookmarkEnd w:id="302"/>
    <w:bookmarkStart w:name="z433" w:id="303"/>
    <w:p>
      <w:pPr>
        <w:spacing w:after="0"/>
        <w:ind w:left="0"/>
        <w:jc w:val="both"/>
      </w:pPr>
      <w:r>
        <w:rPr>
          <w:rFonts w:ascii="Times New Roman"/>
          <w:b w:val="false"/>
          <w:i w:val="false"/>
          <w:color w:val="000000"/>
          <w:sz w:val="28"/>
        </w:rPr>
        <w:t xml:space="preserve">
      екінші бөлік мынадай редакцияда жазылсын: </w:t>
      </w:r>
    </w:p>
    <w:bookmarkEnd w:id="303"/>
    <w:bookmarkStart w:name="z434" w:id="304"/>
    <w:p>
      <w:pPr>
        <w:spacing w:after="0"/>
        <w:ind w:left="0"/>
        <w:jc w:val="both"/>
      </w:pPr>
      <w:r>
        <w:rPr>
          <w:rFonts w:ascii="Times New Roman"/>
          <w:b w:val="false"/>
          <w:i w:val="false"/>
          <w:color w:val="000000"/>
          <w:sz w:val="28"/>
        </w:rPr>
        <w:t xml:space="preserve">
      "Бұл ретте қызметті тоқтата тұру (тыйым салу) туралы акт осы Кодекстің 193-бабының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берілген қызметті тоқтата тұру (тыйым салу) туралы талап арыз бойынша сот азаматтық іс қозғағанға дейін қолданылады.";</w:t>
      </w:r>
    </w:p>
    <w:bookmarkEnd w:id="304"/>
    <w:bookmarkStart w:name="z435" w:id="305"/>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200-бап</w:t>
      </w:r>
      <w:r>
        <w:rPr>
          <w:rFonts w:ascii="Times New Roman"/>
          <w:b w:val="false"/>
          <w:i w:val="false"/>
          <w:color w:val="000000"/>
          <w:sz w:val="28"/>
        </w:rPr>
        <w:t xml:space="preserve"> мынадай редакцияда жазылсын:</w:t>
      </w:r>
    </w:p>
    <w:bookmarkEnd w:id="305"/>
    <w:bookmarkStart w:name="z436" w:id="306"/>
    <w:p>
      <w:pPr>
        <w:spacing w:after="0"/>
        <w:ind w:left="0"/>
        <w:jc w:val="both"/>
      </w:pPr>
      <w:r>
        <w:rPr>
          <w:rFonts w:ascii="Times New Roman"/>
          <w:b w:val="false"/>
          <w:i w:val="false"/>
          <w:color w:val="000000"/>
          <w:sz w:val="28"/>
        </w:rPr>
        <w:t>
      "200-бап. Жұмыс берушінің қызметін декларациялау</w:t>
      </w:r>
    </w:p>
    <w:bookmarkEnd w:id="306"/>
    <w:p>
      <w:pPr>
        <w:spacing w:after="0"/>
        <w:ind w:left="0"/>
        <w:jc w:val="both"/>
      </w:pPr>
      <w:r>
        <w:rPr>
          <w:rFonts w:ascii="Times New Roman"/>
          <w:b w:val="false"/>
          <w:i w:val="false"/>
          <w:color w:val="000000"/>
          <w:sz w:val="28"/>
        </w:rPr>
        <w:t>
      Жұмыс берушінің қызметін декларациялауды еңбек жөніндегі уәкілетті мемлекеттік орган айқындаған тәртіппен еңбек инспекциясы жөніндегі жергілікті орган жұмыс берушілердің өңірлік бірлестіктерімен (қауымдастықтарымен, одақтарымен) және аумақтық кәсіптік одақтар бірлестіктерімен бірлесіп жүзеге асырады.</w:t>
      </w:r>
    </w:p>
    <w:p>
      <w:pPr>
        <w:spacing w:after="0"/>
        <w:ind w:left="0"/>
        <w:jc w:val="both"/>
      </w:pPr>
      <w:r>
        <w:rPr>
          <w:rFonts w:ascii="Times New Roman"/>
          <w:b w:val="false"/>
          <w:i w:val="false"/>
          <w:color w:val="000000"/>
          <w:sz w:val="28"/>
        </w:rPr>
        <w:t>
      Декларациялау өлшемшарттарды (көрсеткіштерді) салыстыру арқылы жүзеге асырылады, олар бойынша жұмыс беруші өз қызметінің Қазақстан Республикасы еңбек заңнамасының талаптарына сәйкестігіне өз бетінше бағалау жүргізеді.</w:t>
      </w:r>
    </w:p>
    <w:p>
      <w:pPr>
        <w:spacing w:after="0"/>
        <w:ind w:left="0"/>
        <w:jc w:val="both"/>
      </w:pPr>
      <w:r>
        <w:rPr>
          <w:rFonts w:ascii="Times New Roman"/>
          <w:b w:val="false"/>
          <w:i w:val="false"/>
          <w:color w:val="000000"/>
          <w:sz w:val="28"/>
        </w:rPr>
        <w:t>
      Жұмыс беруші декларациялау бойынша мәліметтерді еңбекті қорғау және қауіпсіздік жөніндегі ақпараттық жүйеге енгізеді.</w:t>
      </w:r>
    </w:p>
    <w:bookmarkStart w:name="z437" w:id="307"/>
    <w:p>
      <w:pPr>
        <w:spacing w:after="0"/>
        <w:ind w:left="0"/>
        <w:jc w:val="both"/>
      </w:pPr>
      <w:r>
        <w:rPr>
          <w:rFonts w:ascii="Times New Roman"/>
          <w:b w:val="false"/>
          <w:i w:val="false"/>
          <w:color w:val="000000"/>
          <w:sz w:val="28"/>
        </w:rPr>
        <w:t>
      Қызметі Қазақстан Республикасы еңбек заңнамасының талаптарына сәйкес келеді деп танылған жұмыс берушілерге үш жыл мерзімге сенім сертификаты табыс етіледі, бұл Қазақстан Республикасының Кәсіпкерлік кодексіне сәйкес бақылау субъектісіне (объектісіне) бару арқылы профилактикалық бақылау жүргізудің жартыжылдық тізімін қалыптастыру кезінде ескеріледі.";</w:t>
      </w:r>
    </w:p>
    <w:bookmarkEnd w:id="307"/>
    <w:bookmarkStart w:name="z438" w:id="308"/>
    <w:p>
      <w:pPr>
        <w:spacing w:after="0"/>
        <w:ind w:left="0"/>
        <w:jc w:val="both"/>
      </w:pPr>
      <w:r>
        <w:rPr>
          <w:rFonts w:ascii="Times New Roman"/>
          <w:b w:val="false"/>
          <w:i w:val="false"/>
          <w:color w:val="000000"/>
          <w:sz w:val="28"/>
        </w:rPr>
        <w:t xml:space="preserve">
      87) 201-баптың </w:t>
      </w:r>
      <w:r>
        <w:rPr>
          <w:rFonts w:ascii="Times New Roman"/>
          <w:b w:val="false"/>
          <w:i w:val="false"/>
          <w:color w:val="000000"/>
          <w:sz w:val="28"/>
        </w:rPr>
        <w:t>1-тармағындағы</w:t>
      </w:r>
      <w:r>
        <w:rPr>
          <w:rFonts w:ascii="Times New Roman"/>
          <w:b w:val="false"/>
          <w:i w:val="false"/>
          <w:color w:val="000000"/>
          <w:sz w:val="28"/>
        </w:rPr>
        <w:t xml:space="preserve"> "тәуекелдерді" деген сөз "кәсіптік тәуекелді" деген сөздермен ауыстырылсын;</w:t>
      </w:r>
    </w:p>
    <w:bookmarkEnd w:id="308"/>
    <w:bookmarkStart w:name="z439" w:id="3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88) 202-баптың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309"/>
    <w:bookmarkStart w:name="z441" w:id="310"/>
    <w:p>
      <w:pPr>
        <w:spacing w:after="0"/>
        <w:ind w:left="0"/>
        <w:jc w:val="both"/>
      </w:pPr>
      <w:r>
        <w:rPr>
          <w:rFonts w:ascii="Times New Roman"/>
          <w:b w:val="false"/>
          <w:i w:val="false"/>
          <w:color w:val="000000"/>
          <w:sz w:val="28"/>
        </w:rPr>
        <w:t>
      "2)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оқытуды, нұсқау беруді және білімін тексеруді ұйымдастыруға;";</w:t>
      </w:r>
    </w:p>
    <w:bookmarkEnd w:id="310"/>
    <w:bookmarkStart w:name="z442" w:id="311"/>
    <w:p>
      <w:pPr>
        <w:spacing w:after="0"/>
        <w:ind w:left="0"/>
        <w:jc w:val="both"/>
      </w:pPr>
      <w:r>
        <w:rPr>
          <w:rFonts w:ascii="Times New Roman"/>
          <w:b w:val="false"/>
          <w:i w:val="false"/>
          <w:color w:val="000000"/>
          <w:sz w:val="28"/>
        </w:rPr>
        <w:t xml:space="preserve">
      89) 203-баптың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311"/>
    <w:bookmarkStart w:name="z443" w:id="312"/>
    <w:p>
      <w:pPr>
        <w:spacing w:after="0"/>
        <w:ind w:left="0"/>
        <w:jc w:val="both"/>
      </w:pPr>
      <w:r>
        <w:rPr>
          <w:rFonts w:ascii="Times New Roman"/>
          <w:b w:val="false"/>
          <w:i w:val="false"/>
          <w:color w:val="000000"/>
          <w:sz w:val="28"/>
        </w:rPr>
        <w:t>
      "1.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еңбекті қорғау жөніндегі техникалық инспекторларды қоса алғанда, жұмыс берушінің өкілдері, жұмыскерлердің өкілдері тепе-теңдік негізде кіреді.";</w:t>
      </w:r>
    </w:p>
    <w:bookmarkEnd w:id="312"/>
    <w:bookmarkStart w:name="z444" w:id="313"/>
    <w:p>
      <w:pPr>
        <w:spacing w:after="0"/>
        <w:ind w:left="0"/>
        <w:jc w:val="both"/>
      </w:pPr>
      <w:r>
        <w:rPr>
          <w:rFonts w:ascii="Times New Roman"/>
          <w:b w:val="false"/>
          <w:i w:val="false"/>
          <w:color w:val="000000"/>
          <w:sz w:val="28"/>
        </w:rPr>
        <w:t>
      "4. Еңбек қауіпсіздігі және еңбекті қорғау жөніндегі өндірістік кеңес жұмыс беруші мен жұмыскерлердің еңбек қауіпсіздігін және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еңбекті қорғау жөніндегі техникалық инспекторлардың жұмыс орындарында еңбек жағдайлары мен еңбектің қорғалуына тексерулер жүргізуін ұйымдастырады.".</w:t>
      </w:r>
    </w:p>
    <w:bookmarkEnd w:id="313"/>
    <w:bookmarkStart w:name="z445" w:id="314"/>
    <w:p>
      <w:pPr>
        <w:spacing w:after="0"/>
        <w:ind w:left="0"/>
        <w:jc w:val="both"/>
      </w:pPr>
      <w:r>
        <w:rPr>
          <w:rFonts w:ascii="Times New Roman"/>
          <w:b w:val="false"/>
          <w:i w:val="false"/>
          <w:color w:val="000000"/>
          <w:sz w:val="28"/>
        </w:rPr>
        <w:t xml:space="preserve">
      6.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6, 45-құжат; № 14, 98-құжат; Қазақстан Республикасы Парламентінің Жаршысы, 1997 ж., № 7, 79-құжат; № 12, 184-құжат; 1999 ж., № 8, 247-құжат; № 23, 925-құжат; 2004 ж., № 23, 142-құжат; 2007 ж., № 10, 69-құжат; № 20, 152-құжат; 2011 ж., № 1, 3-құжат; № 16, 129-құжат; 2012 ж., № 5, 41-құжат; 2014 ж., № 16, 90-құжат; 2018 ж., № 14, 42-құжат):</w:t>
      </w:r>
    </w:p>
    <w:bookmarkEnd w:id="314"/>
    <w:bookmarkStart w:name="z446" w:id="315"/>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1-тармағындағы</w:t>
      </w:r>
      <w:r>
        <w:rPr>
          <w:rFonts w:ascii="Times New Roman"/>
          <w:b w:val="false"/>
          <w:i w:val="false"/>
          <w:color w:val="000000"/>
          <w:sz w:val="28"/>
        </w:rPr>
        <w:t xml:space="preserve"> "еңбекке уақытша қабілетсіздік парақтары І және ІІ топтардағы мүгедектерге жыл сайын ұзақтығы 15 жұмыс күніне дейін" деген сөздер "еңбекке уақытша жарамсыздығы туралы парақтар І және ІІ топтардағы мүгедектерге ұзақтығы 15 жұмыс күніне дейін жыл сайынғы" деген сөздермен ауыстырылсын.</w:t>
      </w:r>
    </w:p>
    <w:bookmarkEnd w:id="315"/>
    <w:bookmarkStart w:name="z447" w:id="316"/>
    <w:p>
      <w:pPr>
        <w:spacing w:after="0"/>
        <w:ind w:left="0"/>
        <w:jc w:val="both"/>
      </w:pPr>
      <w:r>
        <w:rPr>
          <w:rFonts w:ascii="Times New Roman"/>
          <w:b w:val="false"/>
          <w:i w:val="false"/>
          <w:color w:val="000000"/>
          <w:sz w:val="28"/>
        </w:rPr>
        <w:t xml:space="preserve">
      7.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 № 21-22, 124-құжат; 2014 ж., № 11, 67-құжат; 2015 ж., № 22-I, 140-құжат; 2016 ж., № 8-I, 62-құжат; 2018 ж., № 10, ст.32):</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23-бапта</w:t>
      </w:r>
      <w:r>
        <w:rPr>
          <w:rFonts w:ascii="Times New Roman"/>
          <w:b w:val="false"/>
          <w:i w:val="false"/>
          <w:color w:val="000000"/>
          <w:sz w:val="28"/>
        </w:rPr>
        <w:t>:</w:t>
      </w:r>
    </w:p>
    <w:bookmarkStart w:name="z450" w:id="317"/>
    <w:p>
      <w:pPr>
        <w:spacing w:after="0"/>
        <w:ind w:left="0"/>
        <w:jc w:val="both"/>
      </w:pPr>
      <w:r>
        <w:rPr>
          <w:rFonts w:ascii="Times New Roman"/>
          <w:b w:val="false"/>
          <w:i w:val="false"/>
          <w:color w:val="000000"/>
          <w:sz w:val="28"/>
        </w:rPr>
        <w:t xml:space="preserve">
      бірінші бөліктегі "ұсынуы" деген сөз "ұсынулары, облыстардың, республикалық маңызы бар қалалардың, астананың жергілікті атқарушы органдарының өтініштері" деген сөздермен ауыстырылсын; </w:t>
      </w:r>
    </w:p>
    <w:bookmarkEnd w:id="317"/>
    <w:bookmarkStart w:name="z451" w:id="318"/>
    <w:p>
      <w:pPr>
        <w:spacing w:after="0"/>
        <w:ind w:left="0"/>
        <w:jc w:val="both"/>
      </w:pPr>
      <w:r>
        <w:rPr>
          <w:rFonts w:ascii="Times New Roman"/>
          <w:b w:val="false"/>
          <w:i w:val="false"/>
          <w:color w:val="000000"/>
          <w:sz w:val="28"/>
        </w:rPr>
        <w:t>
      үшінші бөлік "сондай-ақ" деген сөзден кейін "облыстардың, республикалық маңызы бар қалалардың, астананың жергілікті атқарушы органдары," деген сөздермен толықтырылсын.</w:t>
      </w:r>
    </w:p>
    <w:bookmarkEnd w:id="318"/>
    <w:bookmarkStart w:name="z452" w:id="319"/>
    <w:p>
      <w:pPr>
        <w:spacing w:after="0"/>
        <w:ind w:left="0"/>
        <w:jc w:val="both"/>
      </w:pPr>
      <w:r>
        <w:rPr>
          <w:rFonts w:ascii="Times New Roman"/>
          <w:b w:val="false"/>
          <w:i w:val="false"/>
          <w:color w:val="000000"/>
          <w:sz w:val="28"/>
        </w:rPr>
        <w:t xml:space="preserve">
      8.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19-І, 19-ІІ, 96-құжат; № 23, 143-құжат; 2015 ж., № 20-ІV, 113-құжат; 2016 ж., № 7-ІІ, 56-құжат; № 24, 126-құжат; 2017 ж., № 23-ІІІ, 111-құжат; 2018 ж., № 10, 32-құжат; № 23, 88-құжат; № 24-ІІ, 120-құжат):</w:t>
      </w:r>
    </w:p>
    <w:bookmarkEnd w:id="319"/>
    <w:bookmarkStart w:name="z453" w:id="320"/>
    <w:p>
      <w:pPr>
        <w:spacing w:after="0"/>
        <w:ind w:left="0"/>
        <w:jc w:val="both"/>
      </w:pPr>
      <w:r>
        <w:rPr>
          <w:rFonts w:ascii="Times New Roman"/>
          <w:b w:val="false"/>
          <w:i w:val="false"/>
          <w:color w:val="000000"/>
          <w:sz w:val="28"/>
        </w:rPr>
        <w:t xml:space="preserve">
      35-баптың </w:t>
      </w:r>
      <w:r>
        <w:rPr>
          <w:rFonts w:ascii="Times New Roman"/>
          <w:b w:val="false"/>
          <w:i w:val="false"/>
          <w:color w:val="000000"/>
          <w:sz w:val="28"/>
        </w:rPr>
        <w:t>6-тармағындағы</w:t>
      </w:r>
      <w:r>
        <w:rPr>
          <w:rFonts w:ascii="Times New Roman"/>
          <w:b w:val="false"/>
          <w:i w:val="false"/>
          <w:color w:val="000000"/>
          <w:sz w:val="28"/>
        </w:rPr>
        <w:t xml:space="preserve"> "еңбекке уақытша жарамсыздық парағы" деген сөздер "еңбекке уақытша жарамсыздығы туралы парақ" деген сөздермен ауыстырылсын.</w:t>
      </w:r>
    </w:p>
    <w:bookmarkEnd w:id="320"/>
    <w:bookmarkStart w:name="z454" w:id="321"/>
    <w:p>
      <w:pPr>
        <w:spacing w:after="0"/>
        <w:ind w:left="0"/>
        <w:jc w:val="both"/>
      </w:pPr>
      <w:r>
        <w:rPr>
          <w:rFonts w:ascii="Times New Roman"/>
          <w:b w:val="false"/>
          <w:i w:val="false"/>
          <w:color w:val="000000"/>
          <w:sz w:val="28"/>
        </w:rPr>
        <w:t xml:space="preserve">
      9.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 № 11, 29-құжат; № 13, 45-құжат; № 16, 56-құжат; № 21, 98-құжат; 2018 ж., № 14, 42-құжат; № 15, 47-құжат; № 24-ІІ, 120, 122-құжаттар):</w:t>
      </w:r>
    </w:p>
    <w:bookmarkEnd w:id="321"/>
    <w:bookmarkStart w:name="z455" w:id="322"/>
    <w:p>
      <w:pPr>
        <w:spacing w:after="0"/>
        <w:ind w:left="0"/>
        <w:jc w:val="both"/>
      </w:pPr>
      <w:r>
        <w:rPr>
          <w:rFonts w:ascii="Times New Roman"/>
          <w:b w:val="false"/>
          <w:i w:val="false"/>
          <w:color w:val="000000"/>
          <w:sz w:val="28"/>
        </w:rPr>
        <w:t xml:space="preserve">
      27-баптың </w:t>
      </w:r>
      <w:r>
        <w:rPr>
          <w:rFonts w:ascii="Times New Roman"/>
          <w:b w:val="false"/>
          <w:i w:val="false"/>
          <w:color w:val="000000"/>
          <w:sz w:val="28"/>
        </w:rPr>
        <w:t>7-тармағы</w:t>
      </w:r>
      <w:r>
        <w:rPr>
          <w:rFonts w:ascii="Times New Roman"/>
          <w:b w:val="false"/>
          <w:i w:val="false"/>
          <w:color w:val="000000"/>
          <w:sz w:val="28"/>
        </w:rPr>
        <w:t xml:space="preserve"> алып тасталсын.</w:t>
      </w:r>
    </w:p>
    <w:bookmarkEnd w:id="322"/>
    <w:bookmarkStart w:name="z456" w:id="323"/>
    <w:p>
      <w:pPr>
        <w:spacing w:after="0"/>
        <w:ind w:left="0"/>
        <w:jc w:val="both"/>
      </w:pPr>
      <w:r>
        <w:rPr>
          <w:rFonts w:ascii="Times New Roman"/>
          <w:b w:val="false"/>
          <w:i w:val="false"/>
          <w:color w:val="000000"/>
          <w:sz w:val="28"/>
        </w:rPr>
        <w:t xml:space="preserve">
      10.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20-ІV, 113-құжат; № 21-І, 128-құжат; № 22-V, 152-құжат; 2016 ж., № 7-І, 47-құжат; № 7-ІІ, 55-құжат; 2017 ж., № 23-ІІІ, 111-құжат; 2018 ж., № 10, 32-құжат; № 11, 36-құжат; № 19, 62-құжат; № 22, 82-құжат; № 24, 93-құжат; 2019 ж., № 2, 6-құжат; № 8, 46-құжат; № 19-2</w:t>
      </w:r>
      <w:r>
        <w:rPr>
          <w:rFonts w:ascii="Times New Roman"/>
          <w:b w:val="false"/>
          <w:i w:val="false"/>
          <w:color w:val="000000"/>
          <w:sz w:val="28"/>
        </w:rPr>
        <w:t>0, 86-құжат):</w:t>
      </w:r>
    </w:p>
    <w:bookmarkEnd w:id="323"/>
    <w:bookmarkStart w:name="z458" w:id="324"/>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1-тармағы</w:t>
      </w:r>
      <w:r>
        <w:rPr>
          <w:rFonts w:ascii="Times New Roman"/>
          <w:b w:val="false"/>
          <w:i w:val="false"/>
          <w:color w:val="000000"/>
          <w:sz w:val="28"/>
        </w:rPr>
        <w:t xml:space="preserve"> "Ұлттық палата" деген сөздердің алдынан "Қазақстан Республикасы Еңбек кодексінің </w:t>
      </w:r>
      <w:r>
        <w:rPr>
          <w:rFonts w:ascii="Times New Roman"/>
          <w:b w:val="false"/>
          <w:i w:val="false"/>
          <w:color w:val="000000"/>
          <w:sz w:val="28"/>
        </w:rPr>
        <w:t>13-тарауында</w:t>
      </w:r>
      <w:r>
        <w:rPr>
          <w:rFonts w:ascii="Times New Roman"/>
          <w:b w:val="false"/>
          <w:i w:val="false"/>
          <w:color w:val="000000"/>
          <w:sz w:val="28"/>
        </w:rPr>
        <w:t xml:space="preserve"> көзделген әлеуметтік әріптестік жүйесінде кәсіпкерлік субъектілерінің құқықтары мен заңды мүдделерін қоспағанда," деген сөздермен толықтырылсын.</w:t>
      </w:r>
    </w:p>
    <w:bookmarkEnd w:id="324"/>
    <w:bookmarkStart w:name="z459" w:id="325"/>
    <w:p>
      <w:pPr>
        <w:spacing w:after="0"/>
        <w:ind w:left="0"/>
        <w:jc w:val="both"/>
      </w:pPr>
      <w:r>
        <w:rPr>
          <w:rFonts w:ascii="Times New Roman"/>
          <w:b w:val="false"/>
          <w:i w:val="false"/>
          <w:color w:val="000000"/>
          <w:sz w:val="28"/>
        </w:rPr>
        <w:t xml:space="preserve">
      11.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 2015 ж., № 22-V, 152-құжат; 2016 ж., № 7-I, 49-құжат; № 7-II, 55-құжат; 2017 ж., № 15, 55-құжат):</w:t>
      </w:r>
    </w:p>
    <w:bookmarkEnd w:id="325"/>
    <w:bookmarkStart w:name="z460"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1-баптың </w:t>
      </w:r>
      <w:r>
        <w:rPr>
          <w:rFonts w:ascii="Times New Roman"/>
          <w:b w:val="false"/>
          <w:i w:val="false"/>
          <w:color w:val="000000"/>
          <w:sz w:val="28"/>
        </w:rPr>
        <w:t>2) тармақшасында</w:t>
      </w:r>
      <w:r>
        <w:rPr>
          <w:rFonts w:ascii="Times New Roman"/>
          <w:b w:val="false"/>
          <w:i w:val="false"/>
          <w:color w:val="000000"/>
          <w:sz w:val="28"/>
        </w:rPr>
        <w:t>:</w:t>
      </w:r>
    </w:p>
    <w:bookmarkEnd w:id="326"/>
    <w:bookmarkStart w:name="z462" w:id="327"/>
    <w:p>
      <w:pPr>
        <w:spacing w:after="0"/>
        <w:ind w:left="0"/>
        <w:jc w:val="both"/>
      </w:pPr>
      <w:r>
        <w:rPr>
          <w:rFonts w:ascii="Times New Roman"/>
          <w:b w:val="false"/>
          <w:i w:val="false"/>
          <w:color w:val="000000"/>
          <w:sz w:val="28"/>
        </w:rPr>
        <w:t>
      "қызметкерлер (қызметкерлердің өкілдері), жұмыс берушілер (жұмыс берушілердің өкілдері), мемлекеттік органдар арасындағы өзара қарым-қатынастардың еңбек және әлеуметтік-экономикалық қатынастарды реттеу мәселелері бойынша олардың мүдделерін келісуді қамтамасыз етуге бағытталған" деген сөздер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деген сөздермен ауыстырылсын;</w:t>
      </w:r>
    </w:p>
    <w:bookmarkEnd w:id="327"/>
    <w:bookmarkStart w:name="z463" w:id="3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3-тармақпен толықтырылсын:</w:t>
      </w:r>
    </w:p>
    <w:bookmarkEnd w:id="328"/>
    <w:bookmarkStart w:name="z464" w:id="3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Жұмыс берушілердің өкілдері кез келген деңгейдегі сайланбалы кәсіподақ органдарында бола алмайды."; </w:t>
      </w:r>
    </w:p>
    <w:bookmarkEnd w:id="329"/>
    <w:bookmarkStart w:name="z466" w:id="3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330"/>
    <w:bookmarkStart w:name="z467" w:id="331"/>
    <w:p>
      <w:pPr>
        <w:spacing w:after="0"/>
        <w:ind w:left="0"/>
        <w:jc w:val="both"/>
      </w:pPr>
      <w:r>
        <w:rPr>
          <w:rFonts w:ascii="Times New Roman"/>
          <w:b w:val="false"/>
          <w:i w:val="false"/>
          <w:color w:val="000000"/>
          <w:sz w:val="28"/>
        </w:rPr>
        <w:t>
      "6-бап. Кәсiподақтардың халықаралық байланыстары</w:t>
      </w:r>
    </w:p>
    <w:bookmarkEnd w:id="331"/>
    <w:p>
      <w:pPr>
        <w:spacing w:after="0"/>
        <w:ind w:left="0"/>
        <w:jc w:val="both"/>
      </w:pPr>
      <w:r>
        <w:rPr>
          <w:rFonts w:ascii="Times New Roman"/>
          <w:b w:val="false"/>
          <w:i w:val="false"/>
          <w:color w:val="000000"/>
          <w:sz w:val="28"/>
        </w:rPr>
        <w:t>
      Кәсiподақтар жарғылық мақсаттары мен мiндеттеріне сәйкес еңбекшілердің құқықтары мен мүдделерін қорғау саласында жұмыс істейтін халықаралық кәсiподақтар бірлестіктеріне кіруге, сондай-ақ ынтымақтастық туралы шарттар, келiсiмдер жасасуға құқылы.</w:t>
      </w:r>
    </w:p>
    <w:p>
      <w:pPr>
        <w:spacing w:after="0"/>
        <w:ind w:left="0"/>
        <w:jc w:val="both"/>
      </w:pPr>
      <w:r>
        <w:rPr>
          <w:rFonts w:ascii="Times New Roman"/>
          <w:b w:val="false"/>
          <w:i w:val="false"/>
          <w:color w:val="000000"/>
          <w:sz w:val="28"/>
        </w:rPr>
        <w:t>
      Кəсіподақтар Қазақстан Республикасының заңнамасына сəйкес халықаралық ұйымдармен ынтымақтасуға және бірлесіп еңбекшілердің еңбек және әлеуметтік-экономикалық құқықтары мен мүдделерін қорғауға бағытталған іс-шараларды ұйымдастыруға, өткізуге және жобаларды іске асыруға құқылы.";</w:t>
      </w:r>
    </w:p>
    <w:bookmarkStart w:name="z468" w:id="3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70" w:id="333"/>
    <w:p>
      <w:pPr>
        <w:spacing w:after="0"/>
        <w:ind w:left="0"/>
        <w:jc w:val="both"/>
      </w:pPr>
      <w:r>
        <w:rPr>
          <w:rFonts w:ascii="Times New Roman"/>
          <w:b w:val="false"/>
          <w:i w:val="false"/>
          <w:color w:val="000000"/>
          <w:sz w:val="28"/>
        </w:rPr>
        <w:t xml:space="preserve">
      "2. Республикалық, аумақтық кәсіподақтар бірлестіктері, салалық кәсіподақтар тiркелген күнінен бастап бір жыл өткенге дейін өздерін тіркеген органға осы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12-бабының </w:t>
      </w:r>
      <w:r>
        <w:rPr>
          <w:rFonts w:ascii="Times New Roman"/>
          <w:b w:val="false"/>
          <w:i w:val="false"/>
          <w:color w:val="000000"/>
          <w:sz w:val="28"/>
        </w:rPr>
        <w:t>3-тармағында</w:t>
      </w:r>
      <w:r>
        <w:rPr>
          <w:rFonts w:ascii="Times New Roman"/>
          <w:b w:val="false"/>
          <w:i w:val="false"/>
          <w:color w:val="000000"/>
          <w:sz w:val="28"/>
        </w:rPr>
        <w:t xml:space="preserve"> және 13-бабының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 келуін растайтын құжаттардың көшірмелерін ұсынуға міндетті.";</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72" w:id="334"/>
    <w:p>
      <w:pPr>
        <w:spacing w:after="0"/>
        <w:ind w:left="0"/>
        <w:jc w:val="both"/>
      </w:pPr>
      <w:r>
        <w:rPr>
          <w:rFonts w:ascii="Times New Roman"/>
          <w:b w:val="false"/>
          <w:i w:val="false"/>
          <w:color w:val="000000"/>
          <w:sz w:val="28"/>
        </w:rPr>
        <w:t xml:space="preserve">
      "және жергілікті кәсіподақтардың" деген сөздер "кәсіподақтың қызметін" деген сөздермен ауыстырылсын; </w:t>
      </w:r>
    </w:p>
    <w:bookmarkEnd w:id="334"/>
    <w:bookmarkStart w:name="z473" w:id="335"/>
    <w:p>
      <w:pPr>
        <w:spacing w:after="0"/>
        <w:ind w:left="0"/>
        <w:jc w:val="both"/>
      </w:pPr>
      <w:r>
        <w:rPr>
          <w:rFonts w:ascii="Times New Roman"/>
          <w:b w:val="false"/>
          <w:i w:val="false"/>
          <w:color w:val="000000"/>
          <w:sz w:val="28"/>
        </w:rPr>
        <w:t xml:space="preserve">
      "сот тәртібімен таратылуына" деген сөздер "Қоғамдық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үш айдан алты айға дейінгі мерзімге сот тәртібімен тоқтата тұруға" деген сөздермен ауыстырылсын;</w:t>
      </w:r>
    </w:p>
    <w:bookmarkEnd w:id="335"/>
    <w:bookmarkStart w:name="z474" w:id="3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76" w:id="337"/>
    <w:p>
      <w:pPr>
        <w:spacing w:after="0"/>
        <w:ind w:left="0"/>
        <w:jc w:val="both"/>
      </w:pPr>
      <w:r>
        <w:rPr>
          <w:rFonts w:ascii="Times New Roman"/>
          <w:b w:val="false"/>
          <w:i w:val="false"/>
          <w:color w:val="000000"/>
          <w:sz w:val="28"/>
        </w:rPr>
        <w:t xml:space="preserve">
      "2. Республикалық кәсіподақтар бірлестігін салалық кәсіподақтар және (немесе) облыстардың, республикалық маңызы бар қалалардың және астананың аумақтық кәсіподақтар бірлестіктері коммерциялық емес ұйымның өзге ұйымдық-құқықтық нысанында құрады. </w:t>
      </w:r>
    </w:p>
    <w:bookmarkEnd w:id="337"/>
    <w:bookmarkStart w:name="z477" w:id="338"/>
    <w:p>
      <w:pPr>
        <w:spacing w:after="0"/>
        <w:ind w:left="0"/>
        <w:jc w:val="both"/>
      </w:pPr>
      <w:r>
        <w:rPr>
          <w:rFonts w:ascii="Times New Roman"/>
          <w:b w:val="false"/>
          <w:i w:val="false"/>
          <w:color w:val="000000"/>
          <w:sz w:val="28"/>
        </w:rPr>
        <w:t>
      3. Республикалық кәсіподақтар бірлестігінің облыстар, республикалық маңызы бар қалалар және астана санының жартысынан астамын қамтитын аумақта мүшелік ұйымдары және (немесе) өкілдіктері (филиалдары) болуға тиіс.";</w:t>
      </w:r>
    </w:p>
    <w:bookmarkEnd w:id="338"/>
    <w:bookmarkStart w:name="z478" w:id="339"/>
    <w:p>
      <w:pPr>
        <w:spacing w:after="0"/>
        <w:ind w:left="0"/>
        <w:jc w:val="both"/>
      </w:pPr>
      <w:r>
        <w:rPr>
          <w:rFonts w:ascii="Times New Roman"/>
          <w:b w:val="false"/>
          <w:i w:val="false"/>
          <w:color w:val="000000"/>
          <w:sz w:val="28"/>
        </w:rPr>
        <w:t>
      мынадай мазмұндағы 3-1-тармақпен толықтырылсын:</w:t>
      </w:r>
    </w:p>
    <w:bookmarkEnd w:id="339"/>
    <w:bookmarkStart w:name="z479" w:id="340"/>
    <w:p>
      <w:pPr>
        <w:spacing w:after="0"/>
        <w:ind w:left="0"/>
        <w:jc w:val="both"/>
      </w:pPr>
      <w:r>
        <w:rPr>
          <w:rFonts w:ascii="Times New Roman"/>
          <w:b w:val="false"/>
          <w:i w:val="false"/>
          <w:color w:val="000000"/>
          <w:sz w:val="28"/>
        </w:rPr>
        <w:t>
      "3-1. Әлеуметтік әріптестік және әлеуметтік пен еңбек қатынастарын реттеу жөніндегі республикалық үшжақты комиссияның жұмысына қатысу үшін республикалық кәсіподақтар бірлестігі еңбек жөніндегі уәкілетті мемлекеттік органды хабардар етуге тиіс.";</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"әріптестік" деген сөзден кейін "және әлеуметтік пен еңбек қатынастарын реттеу" деген сөздермен толықтырылсын;</w:t>
      </w:r>
    </w:p>
    <w:bookmarkStart w:name="z481" w:id="3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83" w:id="342"/>
    <w:p>
      <w:pPr>
        <w:spacing w:after="0"/>
        <w:ind w:left="0"/>
        <w:jc w:val="both"/>
      </w:pPr>
      <w:r>
        <w:rPr>
          <w:rFonts w:ascii="Times New Roman"/>
          <w:b w:val="false"/>
          <w:i w:val="false"/>
          <w:color w:val="000000"/>
          <w:sz w:val="28"/>
        </w:rPr>
        <w:t xml:space="preserve">
      "3. Облыс, республикалық маңызы бар қала және астана деңгейіндегі аумақтық кәсіподақтар бірлестігінің кемінде екі ауданның (облыстық маңызы бар қалалардың, қаладағы аудандардың) аумағында мүшелік ұйымдары және (немесе) өкілдіктері (филиалдары) болуға тиіс. </w:t>
      </w:r>
    </w:p>
    <w:bookmarkEnd w:id="342"/>
    <w:bookmarkStart w:name="z484" w:id="343"/>
    <w:p>
      <w:pPr>
        <w:spacing w:after="0"/>
        <w:ind w:left="0"/>
        <w:jc w:val="both"/>
      </w:pPr>
      <w:r>
        <w:rPr>
          <w:rFonts w:ascii="Times New Roman"/>
          <w:b w:val="false"/>
          <w:i w:val="false"/>
          <w:color w:val="000000"/>
          <w:sz w:val="28"/>
        </w:rPr>
        <w:t>
      Аудан (облыстық маңызы бар қала) деңгейіндегі аумақтық кәсіподақтар бірлестігінің тиісті аумақта кемінде екі мүшелік ұйымы болуға тиіс.";</w:t>
      </w:r>
    </w:p>
    <w:bookmarkEnd w:id="343"/>
    <w:bookmarkStart w:name="z485" w:id="344"/>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344"/>
    <w:bookmarkStart w:name="z486" w:id="345"/>
    <w:p>
      <w:pPr>
        <w:spacing w:after="0"/>
        <w:ind w:left="0"/>
        <w:jc w:val="both"/>
      </w:pPr>
      <w:r>
        <w:rPr>
          <w:rFonts w:ascii="Times New Roman"/>
          <w:b w:val="false"/>
          <w:i w:val="false"/>
          <w:color w:val="000000"/>
          <w:sz w:val="28"/>
        </w:rPr>
        <w:t xml:space="preserve">
      "3-1. Облыс, республикалық маңызы бар қала және астана деңгейіндегі аумақтық кәсіподақтар бірлестігінің республикалық кәсіподақтар бірлестігінің жарғысын сақтау шарттарымен мүшелік ұйым ретінде республикалық кәсіподақтар бірлестігінің құрамына кіруге құқығы бар. </w:t>
      </w:r>
    </w:p>
    <w:bookmarkEnd w:id="345"/>
    <w:bookmarkStart w:name="z487" w:id="346"/>
    <w:p>
      <w:pPr>
        <w:spacing w:after="0"/>
        <w:ind w:left="0"/>
        <w:jc w:val="both"/>
      </w:pPr>
      <w:r>
        <w:rPr>
          <w:rFonts w:ascii="Times New Roman"/>
          <w:b w:val="false"/>
          <w:i w:val="false"/>
          <w:color w:val="000000"/>
          <w:sz w:val="28"/>
        </w:rPr>
        <w:t>
      3-2. Әлеуметтік әріптестік және әлеуметтік пен еңбек қатынастарын реттеу жөніндегі облыстық, қалалық, аудандық комиссиялардың жұмысына қатысу үшін аумақтық кәсіподақтар бірлестігі тиiстi әкiмшiлiк-аумақтық бiрлiктiң жергiлiктi атқарушы органын хабардар етуге тиіс.";</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тармақшасындағы "жөніндегі өңірлік үшжақты" деген сөздер "және әлеуметтік пен еңбек қатынастарын реттеу жөніндегі өңірлік" деген сөздермен ауыстырылсын;</w:t>
      </w:r>
    </w:p>
    <w:bookmarkStart w:name="z489" w:id="3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92" w:id="348"/>
    <w:p>
      <w:pPr>
        <w:spacing w:after="0"/>
        <w:ind w:left="0"/>
        <w:jc w:val="both"/>
      </w:pPr>
      <w:r>
        <w:rPr>
          <w:rFonts w:ascii="Times New Roman"/>
          <w:b w:val="false"/>
          <w:i w:val="false"/>
          <w:color w:val="000000"/>
          <w:sz w:val="28"/>
        </w:rPr>
        <w:t>
      "2. Салалық кәсіподақтың облыстар, республикалық маңызы бар қалалар және астана санының жартысынан астамын қамтитын аумақта құрылымдық бөлімшелері және (немесе) мүшелік ұйымдары болуға тиіс.</w:t>
      </w:r>
    </w:p>
    <w:bookmarkEnd w:id="348"/>
    <w:p>
      <w:pPr>
        <w:spacing w:after="0"/>
        <w:ind w:left="0"/>
        <w:jc w:val="both"/>
      </w:pPr>
      <w:r>
        <w:rPr>
          <w:rFonts w:ascii="Times New Roman"/>
          <w:b w:val="false"/>
          <w:i w:val="false"/>
          <w:color w:val="000000"/>
          <w:sz w:val="28"/>
        </w:rPr>
        <w:t>
      Шағын кәсіпкерлік субъектілерінің жұмыскерлері облыстар, республикалық маңызы бар қалалар және астана санының жартысынан астамын қамтитын аумақта құрылымдық бөлімшелері, мүшелік ұйымдары болған кезде салалық кәсіподақ құруға құқылы.";</w:t>
      </w:r>
    </w:p>
    <w:bookmarkStart w:name="z493" w:id="349"/>
    <w:p>
      <w:pPr>
        <w:spacing w:after="0"/>
        <w:ind w:left="0"/>
        <w:jc w:val="both"/>
      </w:pPr>
      <w:r>
        <w:rPr>
          <w:rFonts w:ascii="Times New Roman"/>
          <w:b w:val="false"/>
          <w:i w:val="false"/>
          <w:color w:val="000000"/>
          <w:sz w:val="28"/>
        </w:rPr>
        <w:t>
      мынадай мазмұндағы 2-1-тармақпен толықтырылсын:</w:t>
      </w:r>
    </w:p>
    <w:bookmarkEnd w:id="349"/>
    <w:bookmarkStart w:name="z494" w:id="350"/>
    <w:p>
      <w:pPr>
        <w:spacing w:after="0"/>
        <w:ind w:left="0"/>
        <w:jc w:val="both"/>
      </w:pPr>
      <w:r>
        <w:rPr>
          <w:rFonts w:ascii="Times New Roman"/>
          <w:b w:val="false"/>
          <w:i w:val="false"/>
          <w:color w:val="000000"/>
          <w:sz w:val="28"/>
        </w:rPr>
        <w:t>
      "2-1. Әлеуметтік әріптестік және әлеуметтік пен еңбек қатынастарын реттеу жөніндегі салалық комиссияның жұмысына қатысу үшін салалық кәсіподақ тиісті қызмет саласының уәкілет</w:t>
      </w:r>
      <w:r>
        <w:rPr>
          <w:rFonts w:ascii="Times New Roman"/>
          <w:b w:val="false"/>
          <w:i w:val="false"/>
          <w:color w:val="000000"/>
          <w:sz w:val="28"/>
        </w:rPr>
        <w:t>ті мемлекеттік органын хабардар етуге тиіс.";</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97" w:id="351"/>
    <w:p>
      <w:pPr>
        <w:spacing w:after="0"/>
        <w:ind w:left="0"/>
        <w:jc w:val="both"/>
      </w:pPr>
      <w:r>
        <w:rPr>
          <w:rFonts w:ascii="Times New Roman"/>
          <w:b w:val="false"/>
          <w:i w:val="false"/>
          <w:color w:val="000000"/>
          <w:sz w:val="28"/>
        </w:rPr>
        <w:t>
      "3. Салалық кәсіподақтың республикалық кәсіподақтар бірлестігінің жарғысын сақтау шарттарымен мүшелік ұйым ретінде республикалық кәсіподақтар бірлестігінің құрамына кіруге құқығы бар.";</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тармақшасындағы "жөніндегі салалық үшжақты" деген сөздер "және әлеуметтік пен еңбек қатынастарын реттеу жөніндегі салалық" деген сөздермен ауыстырылсын; </w:t>
      </w:r>
    </w:p>
    <w:bookmarkStart w:name="z499" w:id="352"/>
    <w:p>
      <w:pPr>
        <w:spacing w:after="0"/>
        <w:ind w:left="0"/>
        <w:jc w:val="both"/>
      </w:pPr>
      <w:r>
        <w:rPr>
          <w:rFonts w:ascii="Times New Roman"/>
          <w:b w:val="false"/>
          <w:i w:val="false"/>
          <w:color w:val="000000"/>
          <w:sz w:val="28"/>
        </w:rPr>
        <w:t xml:space="preserve">
      8) 14-баптың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52"/>
    <w:bookmarkStart w:name="z500" w:id="353"/>
    <w:p>
      <w:pPr>
        <w:spacing w:after="0"/>
        <w:ind w:left="0"/>
        <w:jc w:val="both"/>
      </w:pPr>
      <w:r>
        <w:rPr>
          <w:rFonts w:ascii="Times New Roman"/>
          <w:b w:val="false"/>
          <w:i w:val="false"/>
          <w:color w:val="000000"/>
          <w:sz w:val="28"/>
        </w:rPr>
        <w:t>
      "4. Жергілікті кәсіподақтың салалық кәсіподақтың және (немесе) аумақтық кәсіподақтар бірлестігінің жарғысын сақтау шарттарымен мүшелік ұйым ретінде олардың құрамына кіруге құқығы бар.";</w:t>
      </w:r>
    </w:p>
    <w:bookmarkEnd w:id="353"/>
    <w:bookmarkStart w:name="z501" w:id="3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17-бапта</w:t>
      </w:r>
      <w:r>
        <w:rPr>
          <w:rFonts w:ascii="Times New Roman"/>
          <w:b w:val="false"/>
          <w:i w:val="false"/>
          <w:color w:val="000000"/>
          <w:sz w:val="28"/>
        </w:rPr>
        <w:t>:</w:t>
      </w:r>
    </w:p>
    <w:bookmarkEnd w:id="354"/>
    <w:bookmarkStart w:name="z502" w:id="355"/>
    <w:p>
      <w:pPr>
        <w:spacing w:after="0"/>
        <w:ind w:left="0"/>
        <w:jc w:val="both"/>
      </w:pPr>
      <w:r>
        <w:rPr>
          <w:rFonts w:ascii="Times New Roman"/>
          <w:b w:val="false"/>
          <w:i w:val="false"/>
          <w:color w:val="000000"/>
          <w:sz w:val="28"/>
        </w:rPr>
        <w:t xml:space="preserve">
      5) және 8) тармақшалар мынадай редакцияда жазылсын: </w:t>
      </w:r>
    </w:p>
    <w:bookmarkEnd w:id="355"/>
    <w:bookmarkStart w:name="z503" w:id="356"/>
    <w:p>
      <w:pPr>
        <w:spacing w:after="0"/>
        <w:ind w:left="0"/>
        <w:jc w:val="both"/>
      </w:pPr>
      <w:r>
        <w:rPr>
          <w:rFonts w:ascii="Times New Roman"/>
          <w:b w:val="false"/>
          <w:i w:val="false"/>
          <w:color w:val="000000"/>
          <w:sz w:val="28"/>
        </w:rPr>
        <w:t>
      "5) кәсiподақ мүшелері арасында олардың құқықтық, оның ішінде Қазақстан Республикасы еңбек заңнамасының негіздері, сондай-ақ ұжымдық шарт ережелері бойынша сауаттылығын арттыру, келіссөздер жүргізе алу және еңбек дауларында пәтуаға қол жеткізу дағдыларын дамыту жөнінде түсіндіру жұмысын жүргізуге;";</w:t>
      </w:r>
    </w:p>
    <w:bookmarkEnd w:id="356"/>
    <w:bookmarkStart w:name="z504" w:id="357"/>
    <w:p>
      <w:pPr>
        <w:spacing w:after="0"/>
        <w:ind w:left="0"/>
        <w:jc w:val="both"/>
      </w:pPr>
      <w:r>
        <w:rPr>
          <w:rFonts w:ascii="Times New Roman"/>
          <w:b w:val="false"/>
          <w:i w:val="false"/>
          <w:color w:val="000000"/>
          <w:sz w:val="28"/>
        </w:rPr>
        <w:t xml:space="preserve">
      "8) кәсiподақ мүшелері болып табылмайтын жұмыскерлердің жазбаша өтініштері негізінде олардың мүдделерін кәсiподақ мүшелеріне арналғандай шарттарда білдіруге;"; </w:t>
      </w:r>
    </w:p>
    <w:bookmarkEnd w:id="357"/>
    <w:bookmarkStart w:name="z505" w:id="358"/>
    <w:p>
      <w:pPr>
        <w:spacing w:after="0"/>
        <w:ind w:left="0"/>
        <w:jc w:val="both"/>
      </w:pPr>
      <w:r>
        <w:rPr>
          <w:rFonts w:ascii="Times New Roman"/>
          <w:b w:val="false"/>
          <w:i w:val="false"/>
          <w:color w:val="000000"/>
          <w:sz w:val="28"/>
        </w:rPr>
        <w:t xml:space="preserve">
      мынадай мазмұндағы 9) тармақшамен толықтырылсын: </w:t>
      </w:r>
    </w:p>
    <w:bookmarkEnd w:id="358"/>
    <w:bookmarkStart w:name="z506" w:id="359"/>
    <w:p>
      <w:pPr>
        <w:spacing w:after="0"/>
        <w:ind w:left="0"/>
        <w:jc w:val="both"/>
      </w:pPr>
      <w:r>
        <w:rPr>
          <w:rFonts w:ascii="Times New Roman"/>
          <w:b w:val="false"/>
          <w:i w:val="false"/>
          <w:color w:val="000000"/>
          <w:sz w:val="28"/>
        </w:rPr>
        <w:t>
      "9) сайланған немесе қайта сайланған күннен бастап үш жұмыс күні ішінде жұмыс берушіге сайланбалы кәсіподақ органдарының негізгі жұмысынан босатылмаған мүшелері туралы ақпарат беруге міндетті.";</w:t>
      </w:r>
    </w:p>
    <w:bookmarkEnd w:id="359"/>
    <w:bookmarkStart w:name="z507" w:id="360"/>
    <w:p>
      <w:pPr>
        <w:spacing w:after="0"/>
        <w:ind w:left="0"/>
        <w:jc w:val="both"/>
      </w:pPr>
      <w:r>
        <w:rPr>
          <w:rFonts w:ascii="Times New Roman"/>
          <w:b w:val="false"/>
          <w:i w:val="false"/>
          <w:color w:val="000000"/>
          <w:sz w:val="28"/>
        </w:rPr>
        <w:t xml:space="preserve">
      10) 18-баптың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тармақшасындағы ", сондай-ақ өзіне шарттық негізде уәкілеттік берген қызметкерлердің" деген сөздер "атынан, сондай-ақ кәсіподаққа жазбаша өтінішпен уәкілеттік берген, кәсіподақ мүшелері болып табылмайтын жұмыскерлер" деген сөздермен ауыстырылсын;</w:t>
      </w:r>
    </w:p>
    <w:bookmarkEnd w:id="360"/>
    <w:bookmarkStart w:name="z508" w:id="361"/>
    <w:p>
      <w:pPr>
        <w:spacing w:after="0"/>
        <w:ind w:left="0"/>
        <w:jc w:val="both"/>
      </w:pPr>
      <w:r>
        <w:rPr>
          <w:rFonts w:ascii="Times New Roman"/>
          <w:b w:val="false"/>
          <w:i w:val="false"/>
          <w:color w:val="000000"/>
          <w:sz w:val="28"/>
        </w:rPr>
        <w:t xml:space="preserve">
      11) 25-баптың </w:t>
      </w:r>
      <w:r>
        <w:rPr>
          <w:rFonts w:ascii="Times New Roman"/>
          <w:b w:val="false"/>
          <w:i w:val="false"/>
          <w:color w:val="000000"/>
          <w:sz w:val="28"/>
        </w:rPr>
        <w:t>4-тармағы</w:t>
      </w:r>
      <w:r>
        <w:rPr>
          <w:rFonts w:ascii="Times New Roman"/>
          <w:b w:val="false"/>
          <w:i w:val="false"/>
          <w:color w:val="000000"/>
          <w:sz w:val="28"/>
        </w:rPr>
        <w:t xml:space="preserve"> "кезеңіне" деген сөзден кейін "еңбек шартының мерзімі шеңберінде" деген сөздермен толықтырылсын;</w:t>
      </w:r>
    </w:p>
    <w:bookmarkEnd w:id="361"/>
    <w:bookmarkStart w:name="z509" w:id="3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33-бап</w:t>
      </w:r>
      <w:r>
        <w:rPr>
          <w:rFonts w:ascii="Times New Roman"/>
          <w:b w:val="false"/>
          <w:i w:val="false"/>
          <w:color w:val="000000"/>
          <w:sz w:val="28"/>
        </w:rPr>
        <w:t xml:space="preserve"> алып тасталсын.</w:t>
      </w:r>
    </w:p>
    <w:bookmarkEnd w:id="362"/>
    <w:bookmarkStart w:name="z510" w:id="363"/>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3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