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e290" w14:textId="6e6e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 қамсыздандыру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6 мамырдағы № 323-VІ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19-І, 19-ІІ, 96-құжат; № 21, 122-құжат; № 22, 128, 131-құжаттар; № 23, 143-құжат; 2015 ж., № 2, 3-құжат; № 11, 57-құжат; № 14, 72-құжат; № 15, 78-құжат; № 19-І, 100-құжат; № 19-ІІ, 106-құжат; № 20-ІV, 113-құжат; № 20-VІІ, 117-құжат; № 21-І, 121, 124-құжаттар; № 21-ІІ, 130, 132-құжаттар; № 22-І, 140, 143-құжаттар; № 22-ІІ, 144-құжат; № 22-V, 156-құжат; № 22-VІ, 159-құжат; № 23-ІІ, 172-құжат; 2016 ж., № 7-ІІ, 53-құжат; № 8-І, 62-құжат; № 12, 87-құжат; № 22, 116-құжат; № 23, 119-құжат; № 24, 126-құжат; 2017 ж., № 4, 7-құжат; № 6, 11-құжат; № 9, 18-құжат; № 10, 23-құжат; № 13, 45-құжат; № 14, 51-құжат; № 15, 55-құжат; № 20, 96-құжат; № 22-ІІІ, 109-құжат; № 23-ІІІ,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 5-6, 27-құжат; № 7, 37, 39-құжаттар; № 8, 45-құжат; № 15-16, 67-құжат; № 19-20, 86-құжат; № 23, 99, 106-құжаттар; № 24-I, 118, 119-құжаттар):</w:t>
      </w:r>
    </w:p>
    <w:bookmarkEnd w:id="1"/>
    <w:bookmarkStart w:name="z3" w:id="2"/>
    <w:p>
      <w:pPr>
        <w:spacing w:after="0"/>
        <w:ind w:left="0"/>
        <w:jc w:val="both"/>
      </w:pPr>
      <w:r>
        <w:rPr>
          <w:rFonts w:ascii="Times New Roman"/>
          <w:b w:val="false"/>
          <w:i w:val="false"/>
          <w:color w:val="000000"/>
          <w:sz w:val="28"/>
        </w:rPr>
        <w:t xml:space="preserve">
      53-баптың 1-тармағы </w:t>
      </w:r>
      <w:r>
        <w:rPr>
          <w:rFonts w:ascii="Times New Roman"/>
          <w:b w:val="false"/>
          <w:i w:val="false"/>
          <w:color w:val="000000"/>
          <w:sz w:val="28"/>
        </w:rPr>
        <w:t>6) тармақшасының</w:t>
      </w:r>
      <w:r>
        <w:rPr>
          <w:rFonts w:ascii="Times New Roman"/>
          <w:b w:val="false"/>
          <w:i w:val="false"/>
          <w:color w:val="000000"/>
          <w:sz w:val="28"/>
        </w:rPr>
        <w:t xml:space="preserve"> алтыншы абзацындағы "қатысушылары мен мүгедектерін" деген сөздер "ардагерлерін" деген сөзбен ауыстырылсын.</w:t>
      </w:r>
    </w:p>
    <w:bookmarkEnd w:id="2"/>
    <w:bookmarkStart w:name="z4" w:id="3"/>
    <w:p>
      <w:pPr>
        <w:spacing w:after="0"/>
        <w:ind w:left="0"/>
        <w:jc w:val="both"/>
      </w:pPr>
      <w:r>
        <w:rPr>
          <w:rFonts w:ascii="Times New Roman"/>
          <w:b w:val="false"/>
          <w:i w:val="false"/>
          <w:color w:val="000000"/>
          <w:sz w:val="28"/>
        </w:rPr>
        <w:t xml:space="preserve">
      2.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Парламентiнiң Жаршысы, 2015 ж., № 20-V, 20-VІ, 114-құжат; 2016 ж., № 7-ІІ, 55-құжат; № 12, 87-құжат; 2017 ж., № 1-2, 3-құжат; № 4, 7-құжат; № 8, 16-құжат; № 16, 56-құжат; № 21, 98-құжат; 2018 ж., № 10, 32-құжат; № 13, 41-құжат; № 14, 44-құжат; № 16, 53-құжат; № 24, 93-құжат; 2019 ж., № 2, 6-құжат; № 7, 36, 37-құжаттар; № 15-16, 67-құжат; № 23, 103-құжат; № 24-I, 118, 119-құжаттар):</w:t>
      </w:r>
    </w:p>
    <w:bookmarkEnd w:id="3"/>
    <w:bookmarkStart w:name="z5" w:id="4"/>
    <w:p>
      <w:pPr>
        <w:spacing w:after="0"/>
        <w:ind w:left="0"/>
        <w:jc w:val="both"/>
      </w:pPr>
      <w:r>
        <w:rPr>
          <w:rFonts w:ascii="Times New Roman"/>
          <w:b w:val="false"/>
          <w:i w:val="false"/>
          <w:color w:val="000000"/>
          <w:sz w:val="28"/>
        </w:rPr>
        <w:t xml:space="preserve">
      112-баптың бірінші бөлігінің </w:t>
      </w:r>
      <w:r>
        <w:rPr>
          <w:rFonts w:ascii="Times New Roman"/>
          <w:b w:val="false"/>
          <w:i w:val="false"/>
          <w:color w:val="000000"/>
          <w:sz w:val="28"/>
        </w:rPr>
        <w:t>3) тармақшасындағы</w:t>
      </w:r>
      <w:r>
        <w:rPr>
          <w:rFonts w:ascii="Times New Roman"/>
          <w:b w:val="false"/>
          <w:i w:val="false"/>
          <w:color w:val="000000"/>
          <w:sz w:val="28"/>
        </w:rPr>
        <w:t xml:space="preserve"> "соларға теңестірілген адамдар," деген сөздер "жеңілдіктер бойынша Ұлы Отан соғысының қатысушыларына теңестірілген адамдар, сондай-ақ басқа мемлекеттердің аумағындағы ұрыс қимылдарының ардагерлері," деген сөздермен ауыстырылсын.</w:t>
      </w:r>
    </w:p>
    <w:bookmarkEnd w:id="4"/>
    <w:bookmarkStart w:name="z6" w:id="5"/>
    <w:p>
      <w:pPr>
        <w:spacing w:after="0"/>
        <w:ind w:left="0"/>
        <w:jc w:val="both"/>
      </w:pPr>
      <w:r>
        <w:rPr>
          <w:rFonts w:ascii="Times New Roman"/>
          <w:b w:val="false"/>
          <w:i w:val="false"/>
          <w:color w:val="000000"/>
          <w:sz w:val="28"/>
        </w:rPr>
        <w:t xml:space="preserve">
      3.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19-І, 19-II, 94, 96-құжаттар; № 21, 122-құжат; № 22, 131-құжат; № 23, 143-құжат; 2015 ж., № 8, 45-құжат; № 13, 68-құжат; № 15, 78-құжат; № 16, 79-құжат; № 20-IV, 113-құжат; № 20-VII, 115-құжат; № 21-II, 130-құжат; № 21-III, 137-құжат; № 22-І, 140, 143-құжаттар; № 22-III, 149-құжат; № 22-V, 156-құжат; № 22-VI, 159-құжат; 2016 ж., № 6, 45-құжат; № 7-II, 55-құжат; № 8-І, 65-құжат; № 12, 87-құжат; № 22, 116-құжат; № 24, 126-құжат; 2017 ж., № 4, 7-құжат; № 9, 21-құжат; № 13, 45-құжат; № 21, 98-құжат; № 22-III, 109-құжат; № 23-III, 111-құжат; № 24, 115-құжат; 2018 ж., № 10, 32-құжат; № 13, 41-құжат; № 14, 44-құжат; № 15, 47-құжат; 2019 ж., № 2, 6-құжат; № 7, 37-құжат; № 15-16, 67-құжат; № 21-22, 90-құжат; № 23, 103-құжат; № 24-I, 119-құжат):</w:t>
      </w:r>
    </w:p>
    <w:bookmarkEnd w:id="5"/>
    <w:bookmarkStart w:name="z7" w:id="6"/>
    <w:p>
      <w:pPr>
        <w:spacing w:after="0"/>
        <w:ind w:left="0"/>
        <w:jc w:val="both"/>
      </w:pPr>
      <w:r>
        <w:rPr>
          <w:rFonts w:ascii="Times New Roman"/>
          <w:b w:val="false"/>
          <w:i w:val="false"/>
          <w:color w:val="000000"/>
          <w:sz w:val="28"/>
        </w:rPr>
        <w:t xml:space="preserve">
      74-2-баптың </w:t>
      </w:r>
      <w:r>
        <w:rPr>
          <w:rFonts w:ascii="Times New Roman"/>
          <w:b w:val="false"/>
          <w:i w:val="false"/>
          <w:color w:val="000000"/>
          <w:sz w:val="28"/>
        </w:rPr>
        <w:t>3-тармағының</w:t>
      </w:r>
      <w:r>
        <w:rPr>
          <w:rFonts w:ascii="Times New Roman"/>
          <w:b w:val="false"/>
          <w:i w:val="false"/>
          <w:color w:val="000000"/>
          <w:sz w:val="28"/>
        </w:rPr>
        <w:t xml:space="preserve"> 5) тармақшасындағы "және оған теңестірілген адамдардың ұйымдарымен" деген сөздер ", жеңілдіктер бойынша Ұлы Отан соғысының ардагерлеріне теңестірілген ардагерлердің ұйымдарымен және басқа мемлекеттердің аумағындағы ұрыс қимылдары ардагерлерінің ұйымдарымен" деген сөздермен ауыстырылсын.</w:t>
      </w:r>
    </w:p>
    <w:bookmarkEnd w:id="6"/>
    <w:bookmarkStart w:name="z8" w:id="7"/>
    <w:p>
      <w:pPr>
        <w:spacing w:after="0"/>
        <w:ind w:left="0"/>
        <w:jc w:val="both"/>
      </w:pPr>
      <w:r>
        <w:rPr>
          <w:rFonts w:ascii="Times New Roman"/>
          <w:b w:val="false"/>
          <w:i w:val="false"/>
          <w:color w:val="000000"/>
          <w:sz w:val="28"/>
        </w:rPr>
        <w:t xml:space="preserve">
      4.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237-құжат; 2004 ж., № 17, 100-құжат; 2005 ж., № 21-22, 87-құжат; 2007 ж., № 20, 152-құжат; 2009 ж., № 15-16, 75-құжат; 2012 ж., № 2, 13-құжат; № 3, 25-құжат; № 15, 97-құжат; № 21-22, 124-құжат; 2014 ж., № 19-I, 19-II, 96-құжат; 2015 ж., № 7, 34-құжат; № 20-VII, 115-құжат; № 22-V, 156-құжат; 2018 ж., № 10, 32-құжат; № 11, 37-құжат):</w:t>
      </w:r>
    </w:p>
    <w:bookmarkEnd w:id="7"/>
    <w:bookmarkStart w:name="z9" w:id="8"/>
    <w:p>
      <w:pPr>
        <w:spacing w:after="0"/>
        <w:ind w:left="0"/>
        <w:jc w:val="both"/>
      </w:pPr>
      <w:r>
        <w:rPr>
          <w:rFonts w:ascii="Times New Roman"/>
          <w:b w:val="false"/>
          <w:i w:val="false"/>
          <w:color w:val="000000"/>
          <w:sz w:val="28"/>
        </w:rPr>
        <w:t xml:space="preserve">
      9-2-баптың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екінші абзацындағы "мен оларға теңестірілген адамдарға" деген сөздер ", жеңілдіктер бойынша Ұлы Отан соғысының қатысушыларына теңестірілген адамдарға және басқа мемлекеттердің аумағындағы ұрыс қимылдарының ардагерлеріне" деген сөздермен ауыстырылсын.</w:t>
      </w:r>
    </w:p>
    <w:bookmarkEnd w:id="8"/>
    <w:bookmarkStart w:name="z10" w:id="9"/>
    <w:p>
      <w:pPr>
        <w:spacing w:after="0"/>
        <w:ind w:left="0"/>
        <w:jc w:val="both"/>
      </w:pPr>
      <w:r>
        <w:rPr>
          <w:rFonts w:ascii="Times New Roman"/>
          <w:b w:val="false"/>
          <w:i w:val="false"/>
          <w:color w:val="000000"/>
          <w:sz w:val="28"/>
        </w:rPr>
        <w:t xml:space="preserve">
      5.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1999 ж., № 13, 431-құжат; № 23, 921-құжат; 2001 ж., № 15-16, 228-құжат; 2002 ж., № 6, 71-құжат; 2003 ж., № 11, 67-құжат; 2004 ж., № 14, 82-құжат; № 17, 101-құжат; № 23, 142-құжат; 2006 ж., № 16, 103-құжат; 2007 ж., № 9, 67-құжат; № 10, 69-құжат; № 15, 106, 108-құжаттар; № 18, 143-құжат; 2009 ж., № 11-12, 54-құжат; № 18, 84-құжат; № 24, 122-құжат; 2010 ж., № 5, 23-құжат; № 10, 52-құжат; 2011 ж., № 1, 2, 3-құжаттар; № 5, 43-құжат; № 6, 50-құжат; № 10, 86-құжат; № 11, 102-құжат; № 16, 128, 129-құжаттар; 2012 ж., № 1, 5-құжат; № 3, 21-құжат; № 4, 32-құжат; № 5, 41-құжат; № 15, 97-құжат; № 21-22, 124-құжат; 2013 ж., № 9, 51-құжат; № 14, 72, 75-құжаттар; № 15, 77-құжат; 2014 ж., № 1, 4-құжат; № 14, 84, 86-құжаттар; № 16, 90-құжат; № 19-I, 19-II, 96-құжат; № 23, 143-құжат; № 24, 144-құжат; 2015 ж., № 1, 2-құжат; № 20-IV, 113-құжат; № 22-V, 154, 158-құжаттар; № 23-II, 170-құжат; 2016 ж., № 8-I, 65-құжат; № 12, 87-құжат; № 23, 118-құжат; 2017 ж., № 8, 16-құжат; № 11, 29-құжат; № 21, 98-құжат; 2018 ж., № 10, 32-құжат; № 16, 56-құжат; № 24, 93-құжат; 2019 ж., № 7, 39-құжат; № 9-10, 52-құжат; № 21-22, 90-құжат; № 23, 103-құжат; № 24-I, 119-құжат; № 24-II, 122-құжат):</w:t>
      </w:r>
    </w:p>
    <w:bookmarkEnd w:id="9"/>
    <w:bookmarkStart w:name="z11" w:id="10"/>
    <w:p>
      <w:pPr>
        <w:spacing w:after="0"/>
        <w:ind w:left="0"/>
        <w:jc w:val="both"/>
      </w:pPr>
      <w:r>
        <w:rPr>
          <w:rFonts w:ascii="Times New Roman"/>
          <w:b w:val="false"/>
          <w:i w:val="false"/>
          <w:color w:val="000000"/>
          <w:sz w:val="28"/>
        </w:rPr>
        <w:t xml:space="preserve">
      1) 13-баптың 8-тармағының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"мүгедектері мен қатысушылары" және "мүгедегі немесе қатысушысы" деген сөздер тиісінше "ардагерлері" және "ардагері" деген сөздермен ауыстырылсын;</w:t>
      </w:r>
    </w:p>
    <w:bookmarkEnd w:id="10"/>
    <w:bookmarkStart w:name="z12" w:id="11"/>
    <w:p>
      <w:pPr>
        <w:spacing w:after="0"/>
        <w:ind w:left="0"/>
        <w:jc w:val="both"/>
      </w:pPr>
      <w:r>
        <w:rPr>
          <w:rFonts w:ascii="Times New Roman"/>
          <w:b w:val="false"/>
          <w:i w:val="false"/>
          <w:color w:val="000000"/>
          <w:sz w:val="28"/>
        </w:rPr>
        <w:t xml:space="preserve">
      2) 67-баптың 1-тармағы екінші бөлігінің </w:t>
      </w:r>
      <w:r>
        <w:rPr>
          <w:rFonts w:ascii="Times New Roman"/>
          <w:b w:val="false"/>
          <w:i w:val="false"/>
          <w:color w:val="000000"/>
          <w:sz w:val="28"/>
        </w:rPr>
        <w:t>1) тармақшасындағы</w:t>
      </w:r>
      <w:r>
        <w:rPr>
          <w:rFonts w:ascii="Times New Roman"/>
          <w:b w:val="false"/>
          <w:i w:val="false"/>
          <w:color w:val="000000"/>
          <w:sz w:val="28"/>
        </w:rPr>
        <w:t xml:space="preserve"> "мүгедектері мен қатысушыларына" деген сөздер "ардагерлеріне" деген сөзбен ауыстырылсын;</w:t>
      </w:r>
    </w:p>
    <w:bookmarkEnd w:id="11"/>
    <w:bookmarkStart w:name="z13"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68-бапта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"мүгедектері мен қатысушылары" деген сөздер "ардагерлері"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"1-1) жеңілдіктер бойынша Ұлы Отан соғысының ардагерлеріне теңестірілген ардагерлер;";</w:t>
      </w:r>
    </w:p>
    <w:bookmarkEnd w:id="13"/>
    <w:bookmarkStart w:name="z17" w:id="14"/>
    <w:p>
      <w:pPr>
        <w:spacing w:after="0"/>
        <w:ind w:left="0"/>
        <w:jc w:val="both"/>
      </w:pPr>
      <w:r>
        <w:rPr>
          <w:rFonts w:ascii="Times New Roman"/>
          <w:b w:val="false"/>
          <w:i w:val="false"/>
          <w:color w:val="000000"/>
          <w:sz w:val="28"/>
        </w:rPr>
        <w:t>
      мынадай мазмұндағы 1-2) тармақшамен толықтырылсын:</w:t>
      </w:r>
    </w:p>
    <w:bookmarkEnd w:id="14"/>
    <w:bookmarkStart w:name="z18" w:id="15"/>
    <w:p>
      <w:pPr>
        <w:spacing w:after="0"/>
        <w:ind w:left="0"/>
        <w:jc w:val="both"/>
      </w:pPr>
      <w:r>
        <w:rPr>
          <w:rFonts w:ascii="Times New Roman"/>
          <w:b w:val="false"/>
          <w:i w:val="false"/>
          <w:color w:val="000000"/>
          <w:sz w:val="28"/>
        </w:rPr>
        <w:t>
      "1-2) басқа мемлекеттердің аумағындағы ұрыс қимылдарының ардагерлері;";</w:t>
      </w:r>
    </w:p>
    <w:bookmarkEnd w:id="15"/>
    <w:bookmarkStart w:name="z19" w:id="1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74-баптағы</w:t>
      </w:r>
      <w:r>
        <w:rPr>
          <w:rFonts w:ascii="Times New Roman"/>
          <w:b w:val="false"/>
          <w:i w:val="false"/>
          <w:color w:val="000000"/>
          <w:sz w:val="28"/>
        </w:rPr>
        <w:t xml:space="preserve"> "мүгедектері мен қатысушылары", "мүгедектері мен қатысушыларын" және "мүгедектері мен қатысушыларының" деген сөздер тиісінше "ардагерлері", "ардагерлерін" және "ардагерлерінің" деген сөздермен ауыстырылсын;</w:t>
      </w:r>
    </w:p>
    <w:bookmarkEnd w:id="16"/>
    <w:bookmarkStart w:name="z20" w:id="17"/>
    <w:p>
      <w:pPr>
        <w:spacing w:after="0"/>
        <w:ind w:left="0"/>
        <w:jc w:val="both"/>
      </w:pPr>
      <w:r>
        <w:rPr>
          <w:rFonts w:ascii="Times New Roman"/>
          <w:b w:val="false"/>
          <w:i w:val="false"/>
          <w:color w:val="000000"/>
          <w:sz w:val="28"/>
        </w:rPr>
        <w:t xml:space="preserve">
      5) 118-баптың 1-тармағы бірінші бөлігінің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
    <w:bookmarkStart w:name="z21" w:id="18"/>
    <w:p>
      <w:pPr>
        <w:spacing w:after="0"/>
        <w:ind w:left="0"/>
        <w:jc w:val="both"/>
      </w:pPr>
      <w:r>
        <w:rPr>
          <w:rFonts w:ascii="Times New Roman"/>
          <w:b w:val="false"/>
          <w:i w:val="false"/>
          <w:color w:val="000000"/>
          <w:sz w:val="28"/>
        </w:rPr>
        <w:t xml:space="preserve">
      "1) Ұлы Отан соғысының ардагерлеріне және жеңілдіктер бойынша Ұлы Отан соғысының ардагерлеріне теңестірілген ардагерлерге, сондай-ақ "Ардагерлер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 2), 3), 4) және 5) тармақшаларында санамаланған, басқа мемлекеттердің аумағындағы ұрыс қимылдарының ардагерлеріне;";</w:t>
      </w:r>
    </w:p>
    <w:bookmarkEnd w:id="18"/>
    <w:bookmarkStart w:name="z22" w:id="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120-бапта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4" w:id="20"/>
    <w:p>
      <w:pPr>
        <w:spacing w:after="0"/>
        <w:ind w:left="0"/>
        <w:jc w:val="both"/>
      </w:pPr>
      <w:r>
        <w:rPr>
          <w:rFonts w:ascii="Times New Roman"/>
          <w:b w:val="false"/>
          <w:i w:val="false"/>
          <w:color w:val="000000"/>
          <w:sz w:val="28"/>
        </w:rPr>
        <w:t>
      "2) Ұлы Отан соғысының қатысушыларын, сондай-ақ жеңілдіктер бойынша Ұлы Отан соғысының қатысушыларына теңестірілген адамдарды;";</w:t>
      </w:r>
    </w:p>
    <w:bookmarkEnd w:id="20"/>
    <w:bookmarkStart w:name="z25" w:id="21"/>
    <w:p>
      <w:pPr>
        <w:spacing w:after="0"/>
        <w:ind w:left="0"/>
        <w:jc w:val="both"/>
      </w:pPr>
      <w:r>
        <w:rPr>
          <w:rFonts w:ascii="Times New Roman"/>
          <w:b w:val="false"/>
          <w:i w:val="false"/>
          <w:color w:val="000000"/>
          <w:sz w:val="28"/>
        </w:rPr>
        <w:t>
      мынадай мазмұндағы 2-1) тармақшамен толықтырылсын:</w:t>
      </w:r>
    </w:p>
    <w:bookmarkEnd w:id="21"/>
    <w:bookmarkStart w:name="z26" w:id="22"/>
    <w:p>
      <w:pPr>
        <w:spacing w:after="0"/>
        <w:ind w:left="0"/>
        <w:jc w:val="both"/>
      </w:pPr>
      <w:r>
        <w:rPr>
          <w:rFonts w:ascii="Times New Roman"/>
          <w:b w:val="false"/>
          <w:i w:val="false"/>
          <w:color w:val="000000"/>
          <w:sz w:val="28"/>
        </w:rPr>
        <w:t xml:space="preserve">
      "2-1) "Ардагерлер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 2), 3), 4) және 5) тармақшаларында санамаланған, басқа мемлекеттердің аумағындағы ұрыс қимылдарының ардагерлерін;".</w:t>
      </w:r>
    </w:p>
    <w:bookmarkEnd w:id="22"/>
    <w:bookmarkStart w:name="z27" w:id="23"/>
    <w:p>
      <w:pPr>
        <w:spacing w:after="0"/>
        <w:ind w:left="0"/>
        <w:jc w:val="both"/>
      </w:pPr>
      <w:r>
        <w:rPr>
          <w:rFonts w:ascii="Times New Roman"/>
          <w:b w:val="false"/>
          <w:i w:val="false"/>
          <w:color w:val="000000"/>
          <w:sz w:val="28"/>
        </w:rPr>
        <w:t xml:space="preserve">
      6.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8, 238-құжат; № 23, 925-құжат; 2000 ж., № 23, 411-құжат; 2001 ж., № 2, 14-құжат; 2002 ж., № 6, 71-құжат; 2004 ж., № 24, 157-құжат; 2005 ж., № 23, 98-құжат; 2006 ж., № 12, 69-құжат; 2007 ж., № 20, 152-құжат; 2009 ж., № 23, 111-құжат; 2012 ж., № 4, 32-құжат; № 8, 64-құжат; 2014 ж., № 6, 28-құжат; № 19-І, 19-ІІ, 96-құжат; 2015 ж., № 6, 27-құжат; № 19-ІІ, 106-құжат; № 22-ІІ, 145-құжат; 2016 ж., № 7-І, 49-құжат; 2018 ж., № 14, 42-құжат; № 22, 83-құжат; 2019 ж., № 21-22, 90-құжат; № 23, 106-құжат):</w:t>
      </w:r>
    </w:p>
    <w:bookmarkEnd w:id="23"/>
    <w:bookmarkStart w:name="z28"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мынадай редакцияда жазылсын:</w:t>
      </w:r>
    </w:p>
    <w:bookmarkStart w:name="z30" w:id="25"/>
    <w:p>
      <w:pPr>
        <w:spacing w:after="0"/>
        <w:ind w:left="0"/>
        <w:jc w:val="both"/>
      </w:pPr>
      <w:r>
        <w:rPr>
          <w:rFonts w:ascii="Times New Roman"/>
          <w:b w:val="false"/>
          <w:i w:val="false"/>
          <w:color w:val="000000"/>
          <w:sz w:val="28"/>
        </w:rPr>
        <w:t>
      "1) Ұлы Отан соғысының ардагерлері;</w:t>
      </w:r>
    </w:p>
    <w:bookmarkEnd w:id="25"/>
    <w:bookmarkStart w:name="z31" w:id="26"/>
    <w:p>
      <w:pPr>
        <w:spacing w:after="0"/>
        <w:ind w:left="0"/>
        <w:jc w:val="both"/>
      </w:pPr>
      <w:r>
        <w:rPr>
          <w:rFonts w:ascii="Times New Roman"/>
          <w:b w:val="false"/>
          <w:i w:val="false"/>
          <w:color w:val="000000"/>
          <w:sz w:val="28"/>
        </w:rPr>
        <w:t>
      1-1) басқа мемлекеттердің аумағындағы ұрыс қимылдарының ардагерлері;";</w:t>
      </w:r>
    </w:p>
    <w:bookmarkEnd w:id="26"/>
    <w:bookmarkStart w:name="z32" w:id="27"/>
    <w:p>
      <w:pPr>
        <w:spacing w:after="0"/>
        <w:ind w:left="0"/>
        <w:jc w:val="both"/>
      </w:pPr>
      <w:r>
        <w:rPr>
          <w:rFonts w:ascii="Times New Roman"/>
          <w:b w:val="false"/>
          <w:i w:val="false"/>
          <w:color w:val="000000"/>
          <w:sz w:val="28"/>
        </w:rPr>
        <w:t>
      мынадай мазмұндағы 1-2) және 1-3) тармақшалармен толықтырылсын:</w:t>
      </w:r>
    </w:p>
    <w:bookmarkEnd w:id="27"/>
    <w:bookmarkStart w:name="z33" w:id="28"/>
    <w:p>
      <w:pPr>
        <w:spacing w:after="0"/>
        <w:ind w:left="0"/>
        <w:jc w:val="both"/>
      </w:pPr>
      <w:r>
        <w:rPr>
          <w:rFonts w:ascii="Times New Roman"/>
          <w:b w:val="false"/>
          <w:i w:val="false"/>
          <w:color w:val="000000"/>
          <w:sz w:val="28"/>
        </w:rPr>
        <w:t xml:space="preserve">
      "1-2) мәртебесі "Ардагерлер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1) тармақшасында айқындалған, жеңілдіктер бойынша Ұлы Отан соғысының қатысушыларына теңестірілген адамдар;</w:t>
      </w:r>
    </w:p>
    <w:bookmarkEnd w:id="28"/>
    <w:bookmarkStart w:name="z34" w:id="29"/>
    <w:p>
      <w:pPr>
        <w:spacing w:after="0"/>
        <w:ind w:left="0"/>
        <w:jc w:val="both"/>
      </w:pPr>
      <w:r>
        <w:rPr>
          <w:rFonts w:ascii="Times New Roman"/>
          <w:b w:val="false"/>
          <w:i w:val="false"/>
          <w:color w:val="000000"/>
          <w:sz w:val="28"/>
        </w:rPr>
        <w:t xml:space="preserve">
      1-3) мәртебесі "Ардагерлер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2) тармақшасында айқындалған, жеңілдіктер бойынша Ұлы Отан соғысының мүгедектеріне теңестірілген адамдар;";</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6" w:id="30"/>
    <w:p>
      <w:pPr>
        <w:spacing w:after="0"/>
        <w:ind w:left="0"/>
        <w:jc w:val="both"/>
      </w:pPr>
      <w:r>
        <w:rPr>
          <w:rFonts w:ascii="Times New Roman"/>
          <w:b w:val="false"/>
          <w:i w:val="false"/>
          <w:color w:val="000000"/>
          <w:sz w:val="28"/>
        </w:rPr>
        <w:t>
      "4)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зайыбы (жұбайы),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 (жұбайы);";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деген сөздер "Қазақстан Республикасында мүгедектiгi бойынша және асыраушысынан айырылу жағдайы бойынша берiлетiн мемлекеттiк әлеуметтiк жәрдемақылар туралы" деген сөздермен ауыстырылсын;</w:t>
      </w:r>
    </w:p>
    <w:bookmarkStart w:name="z38" w:id="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үшінші бөлігінде: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40" w:id="32"/>
    <w:p>
      <w:pPr>
        <w:spacing w:after="0"/>
        <w:ind w:left="0"/>
        <w:jc w:val="both"/>
      </w:pPr>
      <w:r>
        <w:rPr>
          <w:rFonts w:ascii="Times New Roman"/>
          <w:b w:val="false"/>
          <w:i w:val="false"/>
          <w:color w:val="000000"/>
          <w:sz w:val="28"/>
        </w:rPr>
        <w:t>
      "1) Ұлы Отан соғысының ардагерлеріне – 16,0 айлық есептік көрсеткіш;</w:t>
      </w:r>
    </w:p>
    <w:bookmarkEnd w:id="32"/>
    <w:bookmarkStart w:name="z41" w:id="33"/>
    <w:p>
      <w:pPr>
        <w:spacing w:after="0"/>
        <w:ind w:left="0"/>
        <w:jc w:val="both"/>
      </w:pPr>
      <w:r>
        <w:rPr>
          <w:rFonts w:ascii="Times New Roman"/>
          <w:b w:val="false"/>
          <w:i w:val="false"/>
          <w:color w:val="000000"/>
          <w:sz w:val="28"/>
        </w:rPr>
        <w:t xml:space="preserve">
      2) "Ардагерлер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1), 2), 3), 4) және 5) тармақшаларында санамаланған, басқа мемлекеттердің аумағындағы ұрыс қимылдарының ардагерлеріне – 6,19 айлық есептік көрсеткіш;";</w:t>
      </w:r>
    </w:p>
    <w:bookmarkEnd w:id="33"/>
    <w:bookmarkStart w:name="z42" w:id="34"/>
    <w:p>
      <w:pPr>
        <w:spacing w:after="0"/>
        <w:ind w:left="0"/>
        <w:jc w:val="both"/>
      </w:pPr>
      <w:r>
        <w:rPr>
          <w:rFonts w:ascii="Times New Roman"/>
          <w:b w:val="false"/>
          <w:i w:val="false"/>
          <w:color w:val="000000"/>
          <w:sz w:val="28"/>
        </w:rPr>
        <w:t>
      мынадай мазмұндағы 2-1) тармақшамен толықтырылсын:</w:t>
      </w:r>
    </w:p>
    <w:bookmarkEnd w:id="34"/>
    <w:bookmarkStart w:name="z43" w:id="35"/>
    <w:p>
      <w:pPr>
        <w:spacing w:after="0"/>
        <w:ind w:left="0"/>
        <w:jc w:val="both"/>
      </w:pPr>
      <w:r>
        <w:rPr>
          <w:rFonts w:ascii="Times New Roman"/>
          <w:b w:val="false"/>
          <w:i w:val="false"/>
          <w:color w:val="000000"/>
          <w:sz w:val="28"/>
        </w:rPr>
        <w:t xml:space="preserve">
      "2-1) "Ардагерлер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6), 7) және 8) тармақшаларында санамаланған, басқа мемлекеттердің аумағындағы ұрыс қимылдарының ардагерлеріне – 4,8 айлық есептік көрсеткіш;";</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тармақшалардағы</w:t>
      </w:r>
      <w:r>
        <w:rPr>
          <w:rFonts w:ascii="Times New Roman"/>
          <w:b w:val="false"/>
          <w:i w:val="false"/>
          <w:color w:val="000000"/>
          <w:sz w:val="28"/>
        </w:rPr>
        <w:t xml:space="preserve"> "мен кепілдіктер"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46" w:id="36"/>
    <w:p>
      <w:pPr>
        <w:spacing w:after="0"/>
        <w:ind w:left="0"/>
        <w:jc w:val="both"/>
      </w:pPr>
      <w:r>
        <w:rPr>
          <w:rFonts w:ascii="Times New Roman"/>
          <w:b w:val="false"/>
          <w:i w:val="false"/>
          <w:color w:val="000000"/>
          <w:sz w:val="28"/>
        </w:rPr>
        <w:t>
      "7)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зайыбы (жұбайы),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 (жұбайы) – 2,56 айлық есептік көрсеткіш;";</w:t>
      </w:r>
    </w:p>
    <w:bookmarkEnd w:id="36"/>
    <w:bookmarkStart w:name="z47" w:id="37"/>
    <w:p>
      <w:pPr>
        <w:spacing w:after="0"/>
        <w:ind w:left="0"/>
        <w:jc w:val="both"/>
      </w:pPr>
      <w:r>
        <w:rPr>
          <w:rFonts w:ascii="Times New Roman"/>
          <w:b w:val="false"/>
          <w:i w:val="false"/>
          <w:color w:val="000000"/>
          <w:sz w:val="28"/>
        </w:rPr>
        <w:t>
      "9) Социалистік Еңбек Ерлеріне, үш дәрежелі Еңбек Даңқы ордендерінің иегерлеріне, "Қазақстанның Еңбек Ері" атағына ие болған адамдарға – 138,63 айлық есептік көрсеткіш;";</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10-2) тармақшалар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50" w:id="38"/>
    <w:p>
      <w:pPr>
        <w:spacing w:after="0"/>
        <w:ind w:left="0"/>
        <w:jc w:val="both"/>
      </w:pPr>
      <w:r>
        <w:rPr>
          <w:rFonts w:ascii="Times New Roman"/>
          <w:b w:val="false"/>
          <w:i w:val="false"/>
          <w:color w:val="000000"/>
          <w:sz w:val="28"/>
        </w:rPr>
        <w:t>
      "12) 1988 – 1989 жылдары Чернобыль атом электр станциясындағы апаттың зардаптарын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4,8 айлық есептік көрсеткіш;";</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тармақшалардағы</w:t>
      </w:r>
      <w:r>
        <w:rPr>
          <w:rFonts w:ascii="Times New Roman"/>
          <w:b w:val="false"/>
          <w:i w:val="false"/>
          <w:color w:val="000000"/>
          <w:sz w:val="28"/>
        </w:rPr>
        <w:t xml:space="preserve"> "Қазақстан Республикасында мүгедектігі бойынша, асыраушысынан айырылу жағдайы бойынша және жасына байланысты берілетін мемлекеттік әлеуметтік жәрдемақылар туралы" деген сөздер "Қазақстан Республикасында мүгедектiгi бойынша және асыраушысынан айырылу жағдайы бойынша берiлетiн мемлекеттiк әлеуметтiк жәрдемақылар туралы" деген сөздермен ауыстырылсын;</w:t>
      </w:r>
    </w:p>
    <w:bookmarkStart w:name="z52" w:id="39"/>
    <w:p>
      <w:pPr>
        <w:spacing w:after="0"/>
        <w:ind w:left="0"/>
        <w:jc w:val="both"/>
      </w:pPr>
      <w:r>
        <w:rPr>
          <w:rFonts w:ascii="Times New Roman"/>
          <w:b w:val="false"/>
          <w:i w:val="false"/>
          <w:color w:val="000000"/>
          <w:sz w:val="28"/>
        </w:rPr>
        <w:t xml:space="preserve">
      7.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 № 21, 122-құжат; № 23, 143-құжат; 2015 ж., № 8, 45-құжат; № 22-VI, 159-құжат; 2016 ж., № 8-I, 65-құжат; 2017 ж., № 23-III, 111-құжат; 2018 ж., № 1, 4-құжат; № 10, 32-құжат; № 13, 41-құжат; № 24, 93-құжат; 2019 ж., № 7, 37-құжат; № 15-16, 67-құжат; № 21-22, 90-құжат; № 24-I, 119-құжат):</w:t>
      </w:r>
    </w:p>
    <w:bookmarkEnd w:id="39"/>
    <w:bookmarkStart w:name="z53" w:id="40"/>
    <w:p>
      <w:pPr>
        <w:spacing w:after="0"/>
        <w:ind w:left="0"/>
        <w:jc w:val="both"/>
      </w:pPr>
      <w:r>
        <w:rPr>
          <w:rFonts w:ascii="Times New Roman"/>
          <w:b w:val="false"/>
          <w:i w:val="false"/>
          <w:color w:val="000000"/>
          <w:sz w:val="28"/>
        </w:rPr>
        <w:t xml:space="preserve">
      20-баптың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"оларға теңестiрiлген адамдар" деген сөздер "жеңілдіктер бойынша Ұлы Отан соғысының қатысушыларына теңестірілген адамдар, басқа мемлекеттердiң аумағындағы ұрыс қимылдарының ардагерлері" деген сөздермен ауыстырылсын.</w:t>
      </w:r>
    </w:p>
    <w:bookmarkEnd w:id="40"/>
    <w:bookmarkStart w:name="z54" w:id="41"/>
    <w:p>
      <w:pPr>
        <w:spacing w:after="0"/>
        <w:ind w:left="0"/>
        <w:jc w:val="both"/>
      </w:pPr>
      <w:r>
        <w:rPr>
          <w:rFonts w:ascii="Times New Roman"/>
          <w:b w:val="false"/>
          <w:i w:val="false"/>
          <w:color w:val="000000"/>
          <w:sz w:val="28"/>
        </w:rPr>
        <w:t xml:space="preserve">
      8.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19-І, 19-ІІ, 96-құжат; № 21, 122-құжат; № 23, 143-құжат; 2015 ж., № 9, 46-құжат; № 19-І, 100, 101-құжаттар; № 20-IV, 113-құжат; № 23-II, 170-құжат; 2016 ж., № 6, 45-құжат; № 8-I, 65-құжат; 2017 ж., № 9, 17-құжат; № 23-ІІІ, 111-құжат; 2018 ж., № 10, 32-құжат; № 19, 62-құжат; № 24, 93-құжат; 2019 ж., № 8, 45-құжат; № 21-22, 91-құжат):</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27-баптың</w:t>
      </w:r>
      <w:r>
        <w:rPr>
          <w:rFonts w:ascii="Times New Roman"/>
          <w:b w:val="false"/>
          <w:i w:val="false"/>
          <w:color w:val="000000"/>
          <w:sz w:val="28"/>
        </w:rPr>
        <w:t xml:space="preserve"> 1-тармағы 3) тармақшасының екінші бөлігі мынадай редакцияда жазылсын:</w:t>
      </w:r>
    </w:p>
    <w:bookmarkStart w:name="z56" w:id="42"/>
    <w:p>
      <w:pPr>
        <w:spacing w:after="0"/>
        <w:ind w:left="0"/>
        <w:jc w:val="both"/>
      </w:pPr>
      <w:r>
        <w:rPr>
          <w:rFonts w:ascii="Times New Roman"/>
          <w:b w:val="false"/>
          <w:i w:val="false"/>
          <w:color w:val="000000"/>
          <w:sz w:val="28"/>
        </w:rPr>
        <w:t>
      "Аталған артықшылықты Ұлы Отан соғысының ардагерлері, жеңілдіктер бойынша Ұлы Отан соғысының ардагерлеріне теңестiрiлген ардагерлер және басқа мемлекеттердiң аумағындағы ұрыс қимылдарының ардагерлері пайдаланады.".</w:t>
      </w:r>
    </w:p>
    <w:bookmarkEnd w:id="42"/>
    <w:bookmarkStart w:name="z57" w:id="43"/>
    <w:p>
      <w:pPr>
        <w:spacing w:after="0"/>
        <w:ind w:left="0"/>
        <w:jc w:val="both"/>
      </w:pPr>
      <w:r>
        <w:rPr>
          <w:rFonts w:ascii="Times New Roman"/>
          <w:b w:val="false"/>
          <w:i w:val="false"/>
          <w:color w:val="000000"/>
          <w:sz w:val="28"/>
        </w:rPr>
        <w:t xml:space="preserve">
      9.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20, 151-құжат; 2008 ж., № 23, 124-құжат; 2009 ж., № 18, 84-құжат; 2010 ж., № 5, 23-құжат; № 24, 149-құжат; 2011 ж., № 1, 2-құжат; № 2, 21-құжат; № 5, 43-құжат; № 11, 102-құжат; № 12, 111-құжат; № 16, 128-құжат; № 18, 142-құжат; 2012 ж., № 2, 11-құжат; № 4, 32-құжат; № 15, 97-құжат; 2013 ж., № 2, 7-құжат; № 7, 34-құжат; № 9, 51-құжат; № 14, 72, 75-құжаттар; № 15, 81-құжат; 2014 ж., № 1, 4, 6-құжаттар; № 3, 21-құжат; № 10, 52-құжат; № 14, 84-құжат; № 19-I, 19-II, 96-құжат; № 23, 143-құжат; 2015 ж., № 2, 3-құжат; № 10, 50-құжат; № 14, 72-құжат; № 20-IV, 113-құжат; № 21-III, 135-құжат; № 22-I, 140-құжат; № 22-V, 156, 158-құжаттар; № 23-II, 170, 172-құжаттар; 2016 ж., № 8-II, 67-құжат; № 23, 119-құжат; 2017 ж., № 8, 16-құжат; № 9, 17, 18-құжаттар; № 13, 45-құжат; № 14, 50, 53-құжаттар; № 16, 56-құжат; № 22-III, 109-құжат; № 24, 115-құжат; 2018 ж., № 9, 31-құжат; № 10, 32-құжат; № 14, 42-құжат; № 15, 47, 48-құжаттар; № 22, 83-құжат; 2019 ж., № 3-4, 16-құжат; № 7, 36-құжат; № 8, 46-құжат; № 19-20, 86-құжат; № 21-22, 90, 91-құжаттар; № 23, 106-құжат; № 24-I, 119-құжат; № 24-II, 122-құжат):</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26-бапта</w:t>
      </w:r>
      <w:r>
        <w:rPr>
          <w:rFonts w:ascii="Times New Roman"/>
          <w:b w:val="false"/>
          <w:i w:val="false"/>
          <w:color w:val="000000"/>
          <w:sz w:val="28"/>
        </w:rPr>
        <w:t>:</w:t>
      </w:r>
    </w:p>
    <w:bookmarkStart w:name="z59" w:id="44"/>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4"/>
    <w:bookmarkStart w:name="z60" w:id="45"/>
    <w:p>
      <w:pPr>
        <w:spacing w:after="0"/>
        <w:ind w:left="0"/>
        <w:jc w:val="both"/>
      </w:pPr>
      <w:r>
        <w:rPr>
          <w:rFonts w:ascii="Times New Roman"/>
          <w:b w:val="false"/>
          <w:i w:val="false"/>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мүгедектердің,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артықшылықты құқығы бар.";</w:t>
      </w:r>
    </w:p>
    <w:bookmarkEnd w:id="45"/>
    <w:bookmarkStart w:name="z61" w:id="46"/>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46"/>
    <w:bookmarkStart w:name="z62" w:id="47"/>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bookmarkEnd w:id="47"/>
    <w:bookmarkStart w:name="z63" w:id="48"/>
    <w:p>
      <w:pPr>
        <w:spacing w:after="0"/>
        <w:ind w:left="0"/>
        <w:jc w:val="both"/>
      </w:pPr>
      <w:r>
        <w:rPr>
          <w:rFonts w:ascii="Times New Roman"/>
          <w:b w:val="false"/>
          <w:i w:val="false"/>
          <w:color w:val="000000"/>
          <w:sz w:val="28"/>
        </w:rPr>
        <w:t xml:space="preserve">
      10.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3-құжат; № 2, 10-құжат; № 3, 15-құжат; № 14, 72-құжат; № 16, 83-құжат; 2014 ж., № 7, 37-құжат; № 8, 49-құжат; № 16, 90-құжат; № 19-I, 19-II, 96-құжат; 2015 ж., № 11, 56-құжат; № 15, 78-құжат; № 19-I, 100-құжат; № 21-III, 135-құжат; № 23-II, 170-құжат; 2017 ж., № 11, 29-құжат; № 13, 45-құжат; № 16, 56-құжат; № 21, 98-құжат; 2018 ж., № 14, 42-құжат; № 15, 47-құжат; 2019 ж., № 24-II, 120, 122-құжаттар):</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51-бап</w:t>
      </w:r>
      <w:r>
        <w:rPr>
          <w:rFonts w:ascii="Times New Roman"/>
          <w:b w:val="false"/>
          <w:i w:val="false"/>
          <w:color w:val="000000"/>
          <w:sz w:val="28"/>
        </w:rPr>
        <w:t xml:space="preserve"> мынадай мазмұндағы 2-1-тармақпен толықтырылсын:</w:t>
      </w:r>
    </w:p>
    <w:bookmarkStart w:name="z65" w:id="49"/>
    <w:p>
      <w:pPr>
        <w:spacing w:after="0"/>
        <w:ind w:left="0"/>
        <w:jc w:val="both"/>
      </w:pPr>
      <w:r>
        <w:rPr>
          <w:rFonts w:ascii="Times New Roman"/>
          <w:b w:val="false"/>
          <w:i w:val="false"/>
          <w:color w:val="000000"/>
          <w:sz w:val="28"/>
        </w:rPr>
        <w:t xml:space="preserve">
      "2-1. Әскери қызметші қайтыс болған жағдайда "Ардагерлер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1) тармақшасында санамаланған отбасылардың ол жерленген жерге тегiн баруға және кері қайтуға (бiрақ үш адамнан аспайды), сондай-ақ әскери қызметшi қайтыс болған күннен бастап алты ай ішінде отбасы таңдаған тұрғылықты жерiне тегін жол жүруге құқығы бар.".</w:t>
      </w:r>
    </w:p>
    <w:bookmarkEnd w:id="49"/>
    <w:bookmarkStart w:name="z66" w:id="50"/>
    <w:p>
      <w:pPr>
        <w:spacing w:after="0"/>
        <w:ind w:left="0"/>
        <w:jc w:val="both"/>
      </w:pPr>
      <w:r>
        <w:rPr>
          <w:rFonts w:ascii="Times New Roman"/>
          <w:b w:val="false"/>
          <w:i w:val="false"/>
          <w:color w:val="000000"/>
          <w:sz w:val="28"/>
        </w:rPr>
        <w:t xml:space="preserve">
      11.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 № 20-IV, 113-құжат; № 22-II, 145-құжат; № 22-VI, 159-құжат; № 23-II, 170-құжат; 2016 ж., № 7-І, 49-құжат; № 8-І, 65-құжат; 2017 ж., № 12, 36-құжат; № 22-III, 109-құжат; 2018 ж., № 10, 32-құжат; № 13, 41-құжат; № 14, 42, 44-құжаттар; № 22, 83-құжат; 2019 ж., № 2, 6-құжат; № 15-16, 67-құжат; № 21-22, 90-құжат; № 23, 106-құжат):</w:t>
      </w:r>
    </w:p>
    <w:bookmarkEnd w:id="50"/>
    <w:bookmarkStart w:name="z67" w:id="51"/>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3-тармағындағы</w:t>
      </w:r>
      <w:r>
        <w:rPr>
          <w:rFonts w:ascii="Times New Roman"/>
          <w:b w:val="false"/>
          <w:i w:val="false"/>
          <w:color w:val="000000"/>
          <w:sz w:val="28"/>
        </w:rPr>
        <w:t xml:space="preserve"> "қатысушысы немесе мүгедегі" деген сөздер "ардагері" деген сөзбен ауыстырылсын.</w:t>
      </w:r>
    </w:p>
    <w:bookmarkEnd w:id="51"/>
    <w:bookmarkStart w:name="z68" w:id="52"/>
    <w:p>
      <w:pPr>
        <w:spacing w:after="0"/>
        <w:ind w:left="0"/>
        <w:jc w:val="both"/>
      </w:pPr>
      <w:r>
        <w:rPr>
          <w:rFonts w:ascii="Times New Roman"/>
          <w:b w:val="false"/>
          <w:i w:val="false"/>
          <w:color w:val="000000"/>
          <w:sz w:val="28"/>
        </w:rPr>
        <w:t xml:space="preserve">
      12.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 142-құжат; 2016 ж., № 7-I, 49-құжат; № 23, 119-құжат; 2017 ж., № 13, 45-құжат; № 22-III, 109-құжат; 2018 ж., № 22, 83-құжат; № 23, 91-құжат; № 24, 94-құжат; 2019 ж., № 7, 39-құжат; № 23, 106-құжат):</w:t>
      </w:r>
    </w:p>
    <w:bookmarkEnd w:id="52"/>
    <w:bookmarkStart w:name="z69" w:id="53"/>
    <w:p>
      <w:pPr>
        <w:spacing w:after="0"/>
        <w:ind w:left="0"/>
        <w:jc w:val="both"/>
      </w:pPr>
      <w:r>
        <w:rPr>
          <w:rFonts w:ascii="Times New Roman"/>
          <w:b w:val="false"/>
          <w:i w:val="false"/>
          <w:color w:val="000000"/>
          <w:sz w:val="28"/>
        </w:rPr>
        <w:t xml:space="preserve">
      26-баптың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7) тармақшасындағы "қатысушылары мен мүгедектері" деген сөздер "ардагерлері" деген сөзбен ауыстырылсын.</w:t>
      </w:r>
    </w:p>
    <w:bookmarkEnd w:id="53"/>
    <w:bookmarkStart w:name="z70" w:id="54"/>
    <w:p>
      <w:pPr>
        <w:spacing w:after="0"/>
        <w:ind w:left="0"/>
        <w:jc w:val="both"/>
      </w:pPr>
      <w:r>
        <w:rPr>
          <w:rFonts w:ascii="Times New Roman"/>
          <w:b w:val="false"/>
          <w:i w:val="false"/>
          <w:color w:val="000000"/>
          <w:sz w:val="28"/>
        </w:rPr>
        <w:t xml:space="preserve">
      13. "Адвокаттық қызмет және заң көмегі туралы" 2018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16, 52-құжат; 2019 ж., № 3-4, 16-құжат; № 15-16, 67-құжат):</w:t>
      </w:r>
    </w:p>
    <w:bookmarkEnd w:id="54"/>
    <w:bookmarkStart w:name="z71" w:id="55"/>
    <w:p>
      <w:pPr>
        <w:spacing w:after="0"/>
        <w:ind w:left="0"/>
        <w:jc w:val="both"/>
      </w:pPr>
      <w:r>
        <w:rPr>
          <w:rFonts w:ascii="Times New Roman"/>
          <w:b w:val="false"/>
          <w:i w:val="false"/>
          <w:color w:val="000000"/>
          <w:sz w:val="28"/>
        </w:rPr>
        <w:t xml:space="preserve">
      19-баптың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w:t>
      </w:r>
    </w:p>
    <w:bookmarkEnd w:id="55"/>
    <w:bookmarkStart w:name="z72" w:id="56"/>
    <w:p>
      <w:pPr>
        <w:spacing w:after="0"/>
        <w:ind w:left="0"/>
        <w:jc w:val="both"/>
      </w:pPr>
      <w:r>
        <w:rPr>
          <w:rFonts w:ascii="Times New Roman"/>
          <w:b w:val="false"/>
          <w:i w:val="false"/>
          <w:color w:val="000000"/>
          <w:sz w:val="28"/>
        </w:rPr>
        <w:t>
      3) тармақшадағы "оларға теңестірілген адамдарға" деген сөздер "жеңілдіктер бойынша Ұлы Отан соғысының қатысушыларына теңестірілген адамдарға" деген сөздермен ауыстырылсын;</w:t>
      </w:r>
    </w:p>
    <w:bookmarkEnd w:id="56"/>
    <w:bookmarkStart w:name="z73" w:id="57"/>
    <w:p>
      <w:pPr>
        <w:spacing w:after="0"/>
        <w:ind w:left="0"/>
        <w:jc w:val="both"/>
      </w:pPr>
      <w:r>
        <w:rPr>
          <w:rFonts w:ascii="Times New Roman"/>
          <w:b w:val="false"/>
          <w:i w:val="false"/>
          <w:color w:val="000000"/>
          <w:sz w:val="28"/>
        </w:rPr>
        <w:t>
      мынадай мазмұндағы 3-1) тармақшамен толықтырылсын:</w:t>
      </w:r>
    </w:p>
    <w:bookmarkEnd w:id="57"/>
    <w:bookmarkStart w:name="z74" w:id="58"/>
    <w:p>
      <w:pPr>
        <w:spacing w:after="0"/>
        <w:ind w:left="0"/>
        <w:jc w:val="both"/>
      </w:pPr>
      <w:r>
        <w:rPr>
          <w:rFonts w:ascii="Times New Roman"/>
          <w:b w:val="false"/>
          <w:i w:val="false"/>
          <w:color w:val="000000"/>
          <w:sz w:val="28"/>
        </w:rPr>
        <w:t>
      "3-1) басқа мемлекеттердің аумағындағы ұрыс қимылдарының ардагерлеріне;".</w:t>
      </w:r>
    </w:p>
    <w:bookmarkEnd w:id="58"/>
    <w:bookmarkStart w:name="z75" w:id="59"/>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