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d85b" w14:textId="e58d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13 мамырдағы № 325-VІ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w:t>
      </w:r>
    </w:p>
    <w:bookmarkEnd w:id="1"/>
    <w:bookmarkStart w:name="z3" w:id="2"/>
    <w:p>
      <w:pPr>
        <w:spacing w:after="0"/>
        <w:ind w:left="0"/>
        <w:jc w:val="both"/>
      </w:pPr>
      <w:r>
        <w:rPr>
          <w:rFonts w:ascii="Times New Roman"/>
          <w:b w:val="false"/>
          <w:i w:val="false"/>
          <w:color w:val="000000"/>
          <w:sz w:val="28"/>
        </w:rPr>
        <w:t>
      1) мазмұнындағы 149-баптың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149-баптың</w:t>
      </w:r>
      <w:r>
        <w:rPr>
          <w:rFonts w:ascii="Times New Roman"/>
          <w:b w:val="false"/>
          <w:i w:val="false"/>
          <w:color w:val="000000"/>
          <w:sz w:val="28"/>
        </w:rPr>
        <w:t xml:space="preserve"> тақырыбы және бірінші бөлігінің бірінші абзацы мынадай редакцияда жазылсын:</w:t>
      </w:r>
    </w:p>
    <w:bookmarkEnd w:id="4"/>
    <w:bookmarkStart w:name="z6" w:id="5"/>
    <w:p>
      <w:pPr>
        <w:spacing w:after="0"/>
        <w:ind w:left="0"/>
        <w:jc w:val="both"/>
      </w:pPr>
      <w:r>
        <w:rPr>
          <w:rFonts w:ascii="Times New Roman"/>
          <w:b w:val="false"/>
          <w:i w:val="false"/>
          <w:color w:val="000000"/>
          <w:sz w:val="28"/>
        </w:rPr>
        <w:t>
      "149-бап.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bookmarkEnd w:id="5"/>
    <w:bookmarkStart w:name="z7" w:id="6"/>
    <w:p>
      <w:pPr>
        <w:spacing w:after="0"/>
        <w:ind w:left="0"/>
        <w:jc w:val="both"/>
      </w:pPr>
      <w:r>
        <w:rPr>
          <w:rFonts w:ascii="Times New Roman"/>
          <w:b w:val="false"/>
          <w:i w:val="false"/>
          <w:color w:val="000000"/>
          <w:sz w:val="28"/>
        </w:rPr>
        <w:t>
      1. Террористiк тұрғыдан осал объекті меншік иесінің, иеленушісінің, басшысының немесе өзге де лауазымды тұлғасының не террористiк тұрғыдан осал объект бойынша күзет қызметтерiн көрсету туралы шарт жасасқан күзет қызметі субъектісінің объектiнiң терроризмге қарсы қорғалуын қамтамасыз ету жөнiндегi мiндеттерді орындамауы және (немесе) тиісінше орындамауы –";</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214-бап</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bookmarkEnd w:id="8"/>
    <w:bookmarkStart w:name="z10" w:id="9"/>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мәліметтерді тіркеу, мәліметтер мен құжаттарды сақтау, құжаттарды қорғау бөлігінде бұзуы –</w:t>
      </w:r>
    </w:p>
    <w:bookmarkEnd w:id="9"/>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Start w:name="z11" w:id="10"/>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қаржы мониторингіне жататын, ақшамен және (немесе) өзге мүлікпен операциялар туралы ақпаратты бермеуі, уақтылы бермеуі –</w:t>
      </w:r>
    </w:p>
    <w:bookmarkEnd w:id="10"/>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алып келеді.</w:t>
      </w:r>
    </w:p>
    <w:bookmarkStart w:name="z12" w:id="11"/>
    <w:p>
      <w:pPr>
        <w:spacing w:after="0"/>
        <w:ind w:left="0"/>
        <w:jc w:val="both"/>
      </w:pPr>
      <w:r>
        <w:rPr>
          <w:rFonts w:ascii="Times New Roman"/>
          <w:b w:val="false"/>
          <w:i w:val="false"/>
          <w:color w:val="000000"/>
          <w:sz w:val="28"/>
        </w:rPr>
        <w:t xml:space="preserve">
      3. Қаржы мониторингі субъектілерінің қаржы мониторингі жөніндегі уәкілетті органның сұрау салуы бойынша ақпаратты, мәліметтер мен құжаттарды бермеуі, уақтылы бермеуі – </w:t>
      </w:r>
    </w:p>
    <w:bookmarkEnd w:id="11"/>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13" w:id="12"/>
    <w:p>
      <w:pPr>
        <w:spacing w:after="0"/>
        <w:ind w:left="0"/>
        <w:jc w:val="both"/>
      </w:pPr>
      <w:r>
        <w:rPr>
          <w:rFonts w:ascii="Times New Roman"/>
          <w:b w:val="false"/>
          <w:i w:val="false"/>
          <w:color w:val="000000"/>
          <w:sz w:val="28"/>
        </w:rPr>
        <w:t>
      4. Қаржы мониторингі субъектілерінің клиенттерді (олардың өкілдерін) және бенефициарлық меншік иелерін тиісінше тексеру жөніндегі шараларды қабылдамауы –</w:t>
      </w:r>
    </w:p>
    <w:bookmarkEnd w:id="12"/>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14" w:id="13"/>
    <w:p>
      <w:pPr>
        <w:spacing w:after="0"/>
        <w:ind w:left="0"/>
        <w:jc w:val="both"/>
      </w:pPr>
      <w:r>
        <w:rPr>
          <w:rFonts w:ascii="Times New Roman"/>
          <w:b w:val="false"/>
          <w:i w:val="false"/>
          <w:color w:val="000000"/>
          <w:sz w:val="28"/>
        </w:rPr>
        <w:t>
      5.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ақшамен және (немесе) өзге мүлікпен операцияларды тоқтатып қою жөніндегі шараларды қабылдау және (немесе) ақшамен және өзге мүлікпен операцияларды тоқтатып қою жөніндегі шаралар туралы ақпаратты беру бөлігінде бұзуы –</w:t>
      </w:r>
    </w:p>
    <w:bookmarkEnd w:id="13"/>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алып келеді.</w:t>
      </w:r>
    </w:p>
    <w:bookmarkStart w:name="z15" w:id="14"/>
    <w:p>
      <w:pPr>
        <w:spacing w:after="0"/>
        <w:ind w:left="0"/>
        <w:jc w:val="both"/>
      </w:pPr>
      <w:r>
        <w:rPr>
          <w:rFonts w:ascii="Times New Roman"/>
          <w:b w:val="false"/>
          <w:i w:val="false"/>
          <w:color w:val="000000"/>
          <w:sz w:val="28"/>
        </w:rPr>
        <w:t>
      6. Қаржы мониторингі субъектілерінің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 туралы ақпарат ұсыну жөніндегі міндеттерді орындамауы –</w:t>
      </w:r>
    </w:p>
    <w:bookmarkEnd w:id="14"/>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16" w:id="15"/>
    <w:p>
      <w:pPr>
        <w:spacing w:after="0"/>
        <w:ind w:left="0"/>
        <w:jc w:val="both"/>
      </w:pPr>
      <w:r>
        <w:rPr>
          <w:rFonts w:ascii="Times New Roman"/>
          <w:b w:val="false"/>
          <w:i w:val="false"/>
          <w:color w:val="000000"/>
          <w:sz w:val="28"/>
        </w:rPr>
        <w:t>
      7. Қаржы мониторингі субъектілерінің ішкі бақылау қағидаларында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bookmarkEnd w:id="15"/>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Start w:name="z17" w:id="16"/>
    <w:p>
      <w:pPr>
        <w:spacing w:after="0"/>
        <w:ind w:left="0"/>
        <w:jc w:val="both"/>
      </w:pPr>
      <w:r>
        <w:rPr>
          <w:rFonts w:ascii="Times New Roman"/>
          <w:b w:val="false"/>
          <w:i w:val="false"/>
          <w:color w:val="000000"/>
          <w:sz w:val="28"/>
        </w:rPr>
        <w:t xml:space="preserve">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ақшамен және (немесе) өзге мүлікпен жасалатын қаржы мониторингіне жататын операциялар туралы ақпаратты бермеуі, уақтылы бермеуі –</w:t>
      </w:r>
    </w:p>
    <w:bookmarkEnd w:id="16"/>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18" w:id="17"/>
    <w:p>
      <w:pPr>
        <w:spacing w:after="0"/>
        <w:ind w:left="0"/>
        <w:jc w:val="both"/>
      </w:pPr>
      <w:r>
        <w:rPr>
          <w:rFonts w:ascii="Times New Roman"/>
          <w:b w:val="false"/>
          <w:i w:val="false"/>
          <w:color w:val="000000"/>
          <w:sz w:val="28"/>
        </w:rPr>
        <w:t>
      9. Қаржы мониторингі субъектілерінің қаржы мониторингі жөніндегі уәкілетті органның шешімі бойынша клиенттер операцияларын тоқтата тұрмауы –</w:t>
      </w:r>
    </w:p>
    <w:bookmarkEnd w:id="17"/>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алып келеді.</w:t>
      </w:r>
    </w:p>
    <w:bookmarkStart w:name="z19" w:id="18"/>
    <w:p>
      <w:pPr>
        <w:spacing w:after="0"/>
        <w:ind w:left="0"/>
        <w:jc w:val="both"/>
      </w:pPr>
      <w:r>
        <w:rPr>
          <w:rFonts w:ascii="Times New Roman"/>
          <w:b w:val="false"/>
          <w:i w:val="false"/>
          <w:color w:val="000000"/>
          <w:sz w:val="28"/>
        </w:rPr>
        <w:t>
      10. Қаржы мониторингі субъектілерінің ішкі бақылау қағидаларын және оны жүзеге асыру бағдарламаларын әзірлеу және қабылдау жөніндегі міндеттерді орындамауы не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ішкі бақылау қағидаларының сәйкес келмеуі –</w:t>
      </w:r>
    </w:p>
    <w:bookmarkEnd w:id="18"/>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коммерциялық емес ұйымдарға – бір жүз отыз, орта кәсіпкерлік субъектілеріне – екі жүз отыз, ірі кәсіпкерлік субъектілеріне бес жүз айлық есептік көрсеткіш мөлшерінде айыппұл салуға алып келеді.</w:t>
      </w:r>
    </w:p>
    <w:bookmarkStart w:name="z20" w:id="19"/>
    <w:p>
      <w:pPr>
        <w:spacing w:after="0"/>
        <w:ind w:left="0"/>
        <w:jc w:val="both"/>
      </w:pPr>
      <w:r>
        <w:rPr>
          <w:rFonts w:ascii="Times New Roman"/>
          <w:b w:val="false"/>
          <w:i w:val="false"/>
          <w:color w:val="000000"/>
          <w:sz w:val="28"/>
        </w:rPr>
        <w:t xml:space="preserve">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 </w:t>
      </w:r>
    </w:p>
    <w:bookmarkEnd w:id="1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төрт жүз қырық айлық есептік көрсеткіш мөлшерінде айыппұл салуға алып келеді.</w:t>
      </w:r>
    </w:p>
    <w:bookmarkStart w:name="z21" w:id="20"/>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bookmarkEnd w:id="20"/>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Start w:name="z22" w:id="21"/>
    <w:p>
      <w:pPr>
        <w:spacing w:after="0"/>
        <w:ind w:left="0"/>
        <w:jc w:val="both"/>
      </w:pPr>
      <w:r>
        <w:rPr>
          <w:rFonts w:ascii="Times New Roman"/>
          <w:b w:val="false"/>
          <w:i w:val="false"/>
          <w:color w:val="000000"/>
          <w:sz w:val="28"/>
        </w:rPr>
        <w:t xml:space="preserve">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және одан көп рет жасалған әрекеттер (әрекетсіздік) – </w:t>
      </w:r>
    </w:p>
    <w:bookmarkEnd w:id="21"/>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айыра отырып немесе үш айға дейінгі мерзімге қызметті тоқтата тұрып, жеке тұлғаларға – бір жүз елу, лауазымды адамдарға, нотариустар мен адвокаттарға, шағын кәсіпкерлік субъектілеріне, коммерциялық емес ұйымдарға – үш жүз,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bookmarkStart w:name="z23" w:id="22"/>
    <w:p>
      <w:pPr>
        <w:spacing w:after="0"/>
        <w:ind w:left="0"/>
        <w:jc w:val="both"/>
      </w:pPr>
      <w:r>
        <w:rPr>
          <w:rFonts w:ascii="Times New Roman"/>
          <w:b w:val="false"/>
          <w:i w:val="false"/>
          <w:color w:val="000000"/>
          <w:sz w:val="28"/>
        </w:rPr>
        <w:t xml:space="preserve">
      4) 247-баптың тоғызыншы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2"/>
    <w:bookmarkStart w:name="z24" w:id="23"/>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bookmarkEnd w:id="23"/>
    <w:bookmarkStart w:name="z25"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804-бапта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мазмұндағы 27-1) тармақшамен толықтырылсын: </w:t>
      </w:r>
    </w:p>
    <w:bookmarkStart w:name="z27" w:id="25"/>
    <w:p>
      <w:pPr>
        <w:spacing w:after="0"/>
        <w:ind w:left="0"/>
        <w:jc w:val="both"/>
      </w:pPr>
      <w:r>
        <w:rPr>
          <w:rFonts w:ascii="Times New Roman"/>
          <w:b w:val="false"/>
          <w:i w:val="false"/>
          <w:color w:val="000000"/>
          <w:sz w:val="28"/>
        </w:rPr>
        <w:t>
      "27-1) қаржы мониторингін жүзеге асыратын уәкілетті органның (214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есепке алу саласында кәсіпкерлік қызметті жүзеге асыратын бухгалтерлік ұйымдар мен кәсіби бухгалтерлер жасаған кезде), 463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жасаған кезде) – баптар);";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"және төртінші" деген сөздер ", төртінші, бесінші, алтыншы, жетінші, сегізінші, тоғызыншы, оныншы, он бірінші және он екінші"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2-1-бөліктегі</w:t>
      </w:r>
      <w:r>
        <w:rPr>
          <w:rFonts w:ascii="Times New Roman"/>
          <w:b w:val="false"/>
          <w:i w:val="false"/>
          <w:color w:val="000000"/>
          <w:sz w:val="28"/>
        </w:rPr>
        <w:t xml:space="preserve"> "және төртінші" деген сөздер ", төртінші, бесінші, алтыншы, жетінші, сегізінші, тоғызыншы, оныншы, он бірінші және он екінші" деген сөздермен ауыстырылсын.</w:t>
      </w:r>
    </w:p>
    <w:bookmarkStart w:name="z30" w:id="26"/>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w:t>
      </w:r>
    </w:p>
    <w:bookmarkEnd w:id="26"/>
    <w:bookmarkStart w:name="z31" w:id="27"/>
    <w:p>
      <w:pPr>
        <w:spacing w:after="0"/>
        <w:ind w:left="0"/>
        <w:jc w:val="both"/>
      </w:pPr>
      <w:r>
        <w:rPr>
          <w:rFonts w:ascii="Times New Roman"/>
          <w:b w:val="false"/>
          <w:i w:val="false"/>
          <w:color w:val="000000"/>
          <w:sz w:val="28"/>
        </w:rPr>
        <w:t xml:space="preserve">
      1) 36-баптың </w:t>
      </w:r>
      <w:r>
        <w:rPr>
          <w:rFonts w:ascii="Times New Roman"/>
          <w:b w:val="false"/>
          <w:i w:val="false"/>
          <w:color w:val="000000"/>
          <w:sz w:val="28"/>
        </w:rPr>
        <w:t>2-тармағындағы</w:t>
      </w:r>
      <w:r>
        <w:rPr>
          <w:rFonts w:ascii="Times New Roman"/>
          <w:b w:val="false"/>
          <w:i w:val="false"/>
          <w:color w:val="000000"/>
          <w:sz w:val="28"/>
        </w:rPr>
        <w:t xml:space="preserve"> "терроризмді және экстремизмді қаржыландыруға байланысты ұйымдар мен тұлғалар" деген сөздер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деген сөздермен ауыстырылсын;</w:t>
      </w:r>
    </w:p>
    <w:bookmarkEnd w:id="27"/>
    <w:bookmarkStart w:name="z32" w:id="28"/>
    <w:p>
      <w:pPr>
        <w:spacing w:after="0"/>
        <w:ind w:left="0"/>
        <w:jc w:val="both"/>
      </w:pPr>
      <w:r>
        <w:rPr>
          <w:rFonts w:ascii="Times New Roman"/>
          <w:b w:val="false"/>
          <w:i w:val="false"/>
          <w:color w:val="000000"/>
          <w:sz w:val="28"/>
        </w:rPr>
        <w:t xml:space="preserve">
      2) 38-баптың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"терроризмді және экстремизмді қаржыландыруға" деген сөздер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деген сөздермен ауыстырылсын;</w:t>
      </w:r>
    </w:p>
    <w:bookmarkEnd w:id="28"/>
    <w:bookmarkStart w:name="z33" w:id="29"/>
    <w:p>
      <w:pPr>
        <w:spacing w:after="0"/>
        <w:ind w:left="0"/>
        <w:jc w:val="both"/>
      </w:pPr>
      <w:r>
        <w:rPr>
          <w:rFonts w:ascii="Times New Roman"/>
          <w:b w:val="false"/>
          <w:i w:val="false"/>
          <w:color w:val="000000"/>
          <w:sz w:val="28"/>
        </w:rPr>
        <w:t xml:space="preserve">
      3) 138-баптың </w:t>
      </w:r>
      <w:r>
        <w:rPr>
          <w:rFonts w:ascii="Times New Roman"/>
          <w:b w:val="false"/>
          <w:i w:val="false"/>
          <w:color w:val="000000"/>
          <w:sz w:val="28"/>
        </w:rPr>
        <w:t>76) тармақшасы</w:t>
      </w:r>
      <w:r>
        <w:rPr>
          <w:rFonts w:ascii="Times New Roman"/>
          <w:b w:val="false"/>
          <w:i w:val="false"/>
          <w:color w:val="000000"/>
          <w:sz w:val="28"/>
        </w:rPr>
        <w:t xml:space="preserve"> мынадай редакцияда жазылсын:</w:t>
      </w:r>
    </w:p>
    <w:bookmarkEnd w:id="29"/>
    <w:bookmarkStart w:name="z34" w:id="30"/>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қорғалуының жай-күйіне;";</w:t>
      </w:r>
    </w:p>
    <w:bookmarkEnd w:id="30"/>
    <w:bookmarkStart w:name="z35" w:id="31"/>
    <w:p>
      <w:pPr>
        <w:spacing w:after="0"/>
        <w:ind w:left="0"/>
        <w:jc w:val="both"/>
      </w:pPr>
      <w:r>
        <w:rPr>
          <w:rFonts w:ascii="Times New Roman"/>
          <w:b w:val="false"/>
          <w:i w:val="false"/>
          <w:color w:val="000000"/>
          <w:sz w:val="28"/>
        </w:rPr>
        <w:t xml:space="preserve">
      4) 140-баптың 3-тармағы бірінші бөлігінің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31"/>
    <w:bookmarkStart w:name="z36" w:id="32"/>
    <w:p>
      <w:pPr>
        <w:spacing w:after="0"/>
        <w:ind w:left="0"/>
        <w:jc w:val="both"/>
      </w:pPr>
      <w:r>
        <w:rPr>
          <w:rFonts w:ascii="Times New Roman"/>
          <w:b w:val="false"/>
          <w:i w:val="false"/>
          <w:color w:val="000000"/>
          <w:sz w:val="28"/>
        </w:rPr>
        <w:t>
      "21) Қазақстан Республикасының терроризмге қарсы іс-қимыл туралы заңнамасының террористiк тұрғыдан осал объектiлердiң терроризмге қарсы қорғалуын қамтамасыз ету бөлігіндегі талаптарының сақталуына;".</w:t>
      </w:r>
    </w:p>
    <w:bookmarkEnd w:id="32"/>
    <w:bookmarkStart w:name="z37" w:id="33"/>
    <w:p>
      <w:pPr>
        <w:spacing w:after="0"/>
        <w:ind w:left="0"/>
        <w:jc w:val="both"/>
      </w:pPr>
      <w:r>
        <w:rPr>
          <w:rFonts w:ascii="Times New Roman"/>
          <w:b w:val="false"/>
          <w:i w:val="false"/>
          <w:color w:val="000000"/>
          <w:sz w:val="28"/>
        </w:rPr>
        <w:t xml:space="preserve">
      3.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19-І, 19-II, 96-құжат; № 21, 122-құжат; № 23, 143-құжат; 2015 ж., № 8, 42-құжат; № 15, 78-құжат; № 16, 79-құжат; № 20-IV, 113-құжат; № 22-VI, 159-құжат; № 23-І, 169-құжат; 2016 ж., № 24, 124-құжат; 2017 ж., № 4, 7-құжат; № 22-III, 109-құжат; 2018 ж., № 13, 41-құжат; 2019 ж., № 2, 6-құжат; № 7, 37-құжат; № 15-16, 67-құжат; № 21-22, 90-құжат; № 23, 103-құжат; № 24-I, 118-құжат):</w:t>
      </w:r>
    </w:p>
    <w:bookmarkEnd w:id="33"/>
    <w:bookmarkStart w:name="z38" w:id="34"/>
    <w:p>
      <w:pPr>
        <w:spacing w:after="0"/>
        <w:ind w:left="0"/>
        <w:jc w:val="both"/>
      </w:pPr>
      <w:r>
        <w:rPr>
          <w:rFonts w:ascii="Times New Roman"/>
          <w:b w:val="false"/>
          <w:i w:val="false"/>
          <w:color w:val="000000"/>
          <w:sz w:val="28"/>
        </w:rPr>
        <w:t xml:space="preserve">
      11-баптың бірінші бөлігінің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34"/>
    <w:bookmarkStart w:name="z39" w:id="35"/>
    <w:p>
      <w:pPr>
        <w:spacing w:after="0"/>
        <w:ind w:left="0"/>
        <w:jc w:val="both"/>
      </w:pPr>
      <w:r>
        <w:rPr>
          <w:rFonts w:ascii="Times New Roman"/>
          <w:b w:val="false"/>
          <w:i w:val="false"/>
          <w:color w:val="000000"/>
          <w:sz w:val="28"/>
        </w:rPr>
        <w:t>
      "4-1) сот шешімі бойынша тәркіленген және (немесе) өндіріп алынған акцияларды (жарғылық капиталдағы қатысу үлестерін) қоспағанда,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w:t>
      </w:r>
    </w:p>
    <w:bookmarkEnd w:id="35"/>
    <w:bookmarkStart w:name="z40" w:id="36"/>
    <w:p>
      <w:pPr>
        <w:spacing w:after="0"/>
        <w:ind w:left="0"/>
        <w:jc w:val="both"/>
      </w:pPr>
      <w:r>
        <w:rPr>
          <w:rFonts w:ascii="Times New Roman"/>
          <w:b w:val="false"/>
          <w:i w:val="false"/>
          <w:color w:val="000000"/>
          <w:sz w:val="28"/>
        </w:rPr>
        <w:t xml:space="preserve">
      4.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24-I, 119-құжат):</w:t>
      </w:r>
    </w:p>
    <w:bookmarkEnd w:id="36"/>
    <w:bookmarkStart w:name="z41" w:id="37"/>
    <w:p>
      <w:pPr>
        <w:spacing w:after="0"/>
        <w:ind w:left="0"/>
        <w:jc w:val="both"/>
      </w:pPr>
      <w:r>
        <w:rPr>
          <w:rFonts w:ascii="Times New Roman"/>
          <w:b w:val="false"/>
          <w:i w:val="false"/>
          <w:color w:val="000000"/>
          <w:sz w:val="28"/>
        </w:rPr>
        <w:t xml:space="preserve">
      36-1-баптың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сегізінші абзацындағы "тұлғаға беруін қоспағанда, оның банктік қарыз шарты бойынша құқықты (талап етуді) үшінші тұлғаға беруді жүргізуіне тыйым салынады." деген сөздер "тұлғаға;" деген сөзбен ауыстырылып, мынадай мазмұндағы тоғызыншы абзацпен толықтырылсын:</w:t>
      </w:r>
    </w:p>
    <w:bookmarkEnd w:id="37"/>
    <w:bookmarkStart w:name="z42" w:id="38"/>
    <w:p>
      <w:pPr>
        <w:spacing w:after="0"/>
        <w:ind w:left="0"/>
        <w:jc w:val="both"/>
      </w:pPr>
      <w:r>
        <w:rPr>
          <w:rFonts w:ascii="Times New Roman"/>
          <w:b w:val="false"/>
          <w:i w:val="false"/>
          <w:color w:val="000000"/>
          <w:sz w:val="28"/>
        </w:rPr>
        <w:t>
      "банктерде және банк операцияларының жекелеген түрлерін жүзеге асыратын ұйымдарда қаражатты шартты түрде орналастыру арқылы жеке кәсіпкерлік субъектілерін қаржыландыру жөніндегі мәмілелер шеңберінде жасалған банктік қарыз шарты бойынша – жеке кәсіпкерлікті дамытудың арнайы қорына беруін қоспағанда, оның банктік қарыз шарты бойынша құқықты (талап етуді) үшінші тұлғаға беруді жүргізуіне тыйым салынады.".</w:t>
      </w:r>
    </w:p>
    <w:bookmarkEnd w:id="38"/>
    <w:bookmarkStart w:name="z43" w:id="39"/>
    <w:p>
      <w:pPr>
        <w:spacing w:after="0"/>
        <w:ind w:left="0"/>
        <w:jc w:val="both"/>
      </w:pPr>
      <w:r>
        <w:rPr>
          <w:rFonts w:ascii="Times New Roman"/>
          <w:b w:val="false"/>
          <w:i w:val="false"/>
          <w:color w:val="000000"/>
          <w:sz w:val="28"/>
        </w:rPr>
        <w:t xml:space="preserve">
      5.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19-I, 19-II, 96-құжат; 2015 ж., № 1, 2-құжат; 2016 ж., № 24, 126-құжат; 2017 ж., № 14, 51-құжат; № 16, 56-құжат; 2019 ж., № 24-I, 119-құжат):</w:t>
      </w:r>
    </w:p>
    <w:bookmarkEnd w:id="39"/>
    <w:bookmarkStart w:name="z44" w:id="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10) тармақшамен толықтырылсын:</w:t>
      </w:r>
    </w:p>
    <w:bookmarkEnd w:id="40"/>
    <w:bookmarkStart w:name="z45" w:id="41"/>
    <w:p>
      <w:pPr>
        <w:spacing w:after="0"/>
        <w:ind w:left="0"/>
        <w:jc w:val="both"/>
      </w:pPr>
      <w:r>
        <w:rPr>
          <w:rFonts w:ascii="Times New Roman"/>
          <w:b w:val="false"/>
          <w:i w:val="false"/>
          <w:color w:val="000000"/>
          <w:sz w:val="28"/>
        </w:rPr>
        <w:t>
      "10) санаттарына сәйкес Қазақстан Республикасы Мемлекеттік күзет қызметінің террористік тұрғыдан осал объектілерінің тізбесін бекіту және терроризмге қарсы қорғалуын ұйымдастыру бойынша оларға қойылатын талаптарды белгілеу.";</w:t>
      </w:r>
    </w:p>
    <w:bookmarkEnd w:id="41"/>
    <w:bookmarkStart w:name="z46"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бірінші бөлігі мынадай мазмұндағы 2-5) тармақшамен толықтырылсын:</w:t>
      </w:r>
    </w:p>
    <w:bookmarkEnd w:id="42"/>
    <w:bookmarkStart w:name="z47" w:id="43"/>
    <w:p>
      <w:pPr>
        <w:spacing w:after="0"/>
        <w:ind w:left="0"/>
        <w:jc w:val="both"/>
      </w:pPr>
      <w:r>
        <w:rPr>
          <w:rFonts w:ascii="Times New Roman"/>
          <w:b w:val="false"/>
          <w:i w:val="false"/>
          <w:color w:val="000000"/>
          <w:sz w:val="28"/>
        </w:rPr>
        <w:t>
      "2-5)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w:t>
      </w:r>
    </w:p>
    <w:bookmarkEnd w:id="43"/>
    <w:bookmarkStart w:name="z48" w:id="44"/>
    <w:p>
      <w:pPr>
        <w:spacing w:after="0"/>
        <w:ind w:left="0"/>
        <w:jc w:val="both"/>
      </w:pPr>
      <w:r>
        <w:rPr>
          <w:rFonts w:ascii="Times New Roman"/>
          <w:b w:val="false"/>
          <w:i w:val="false"/>
          <w:color w:val="000000"/>
          <w:sz w:val="28"/>
        </w:rPr>
        <w:t xml:space="preserve">
      6. "Қазақстан Республикасының ұлттық қауiпсiздiк органдары туралы"1995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 2019 ж., № 5-6, 27-құжат; № 15-16, 67-құжат; № 24-I, 119-құжат):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w:t>
      </w:r>
      <w:r>
        <w:rPr>
          <w:rFonts w:ascii="Times New Roman"/>
          <w:b w:val="false"/>
          <w:i w:val="false"/>
          <w:color w:val="000000"/>
          <w:sz w:val="28"/>
        </w:rPr>
        <w:t xml:space="preserve"> мынадай мазмұндағы 17-2) тармақшамен толықтырылсын:</w:t>
      </w:r>
    </w:p>
    <w:bookmarkStart w:name="z50" w:id="45"/>
    <w:p>
      <w:pPr>
        <w:spacing w:after="0"/>
        <w:ind w:left="0"/>
        <w:jc w:val="both"/>
      </w:pPr>
      <w:r>
        <w:rPr>
          <w:rFonts w:ascii="Times New Roman"/>
          <w:b w:val="false"/>
          <w:i w:val="false"/>
          <w:color w:val="000000"/>
          <w:sz w:val="28"/>
        </w:rPr>
        <w:t>
      "17-2) ұлттық қауіпсіздік органдарының террористік тұрғыдан осал объектілерінің тізбесін олардың санаттарына сәйкес әзiрлеуге және бекітуге;".</w:t>
      </w:r>
    </w:p>
    <w:bookmarkEnd w:id="45"/>
    <w:bookmarkStart w:name="z51" w:id="46"/>
    <w:p>
      <w:pPr>
        <w:spacing w:after="0"/>
        <w:ind w:left="0"/>
        <w:jc w:val="both"/>
      </w:pPr>
      <w:r>
        <w:rPr>
          <w:rFonts w:ascii="Times New Roman"/>
          <w:b w:val="false"/>
          <w:i w:val="false"/>
          <w:color w:val="000000"/>
          <w:sz w:val="28"/>
        </w:rPr>
        <w:t xml:space="preserve">
      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 № 10, 32-құжат; № 14, 44-құжат; 2019 ж., № 15-16, 67-құжат):</w:t>
      </w:r>
    </w:p>
    <w:bookmarkEnd w:id="46"/>
    <w:bookmarkStart w:name="z52"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47"/>
    <w:bookmarkStart w:name="z53" w:id="48"/>
    <w:p>
      <w:pPr>
        <w:spacing w:after="0"/>
        <w:ind w:left="0"/>
        <w:jc w:val="both"/>
      </w:pPr>
      <w:r>
        <w:rPr>
          <w:rFonts w:ascii="Times New Roman"/>
          <w:b w:val="false"/>
          <w:i w:val="false"/>
          <w:color w:val="000000"/>
          <w:sz w:val="28"/>
        </w:rPr>
        <w:t>
      "1-бап. Осы Заңда пайдаланылатын негiзгi ұғымдар</w:t>
      </w:r>
    </w:p>
    <w:bookmarkEnd w:id="48"/>
    <w:bookmarkStart w:name="z54" w:id="49"/>
    <w:p>
      <w:pPr>
        <w:spacing w:after="0"/>
        <w:ind w:left="0"/>
        <w:jc w:val="both"/>
      </w:pPr>
      <w:r>
        <w:rPr>
          <w:rFonts w:ascii="Times New Roman"/>
          <w:b w:val="false"/>
          <w:i w:val="false"/>
          <w:color w:val="000000"/>
          <w:sz w:val="28"/>
        </w:rPr>
        <w:t>
      Осы Заңда мынадай негiзгi ұғымдар пайдаланылады:</w:t>
      </w:r>
    </w:p>
    <w:bookmarkEnd w:id="49"/>
    <w:bookmarkStart w:name="z55" w:id="50"/>
    <w:p>
      <w:pPr>
        <w:spacing w:after="0"/>
        <w:ind w:left="0"/>
        <w:jc w:val="both"/>
      </w:pPr>
      <w:r>
        <w:rPr>
          <w:rFonts w:ascii="Times New Roman"/>
          <w:b w:val="false"/>
          <w:i w:val="false"/>
          <w:color w:val="000000"/>
          <w:sz w:val="28"/>
        </w:rPr>
        <w:t>
      1) аккредиттелген кәсiби аудиторлық ұйым (бұдан әрi – кәсiби ұйым) – аудиторлар мен аудиторлық ұйымдарды біріктіретін коммерциялық емес ұйым;</w:t>
      </w:r>
    </w:p>
    <w:bookmarkEnd w:id="50"/>
    <w:bookmarkStart w:name="z56" w:id="51"/>
    <w:p>
      <w:pPr>
        <w:spacing w:after="0"/>
        <w:ind w:left="0"/>
        <w:jc w:val="both"/>
      </w:pPr>
      <w:r>
        <w:rPr>
          <w:rFonts w:ascii="Times New Roman"/>
          <w:b w:val="false"/>
          <w:i w:val="false"/>
          <w:color w:val="000000"/>
          <w:sz w:val="28"/>
        </w:rPr>
        <w:t>
      2) аккредиттеу – осы Заңда көзделген кәсiби ұйымдардың құқықтылығын уәкiлеттi мемлекеттік органның ресми тануы;</w:t>
      </w:r>
    </w:p>
    <w:bookmarkEnd w:id="51"/>
    <w:bookmarkStart w:name="z57" w:id="52"/>
    <w:p>
      <w:pPr>
        <w:spacing w:after="0"/>
        <w:ind w:left="0"/>
        <w:jc w:val="both"/>
      </w:pPr>
      <w:r>
        <w:rPr>
          <w:rFonts w:ascii="Times New Roman"/>
          <w:b w:val="false"/>
          <w:i w:val="false"/>
          <w:color w:val="000000"/>
          <w:sz w:val="28"/>
        </w:rPr>
        <w:t>
      3) аттестаттау – Біліктілік комиссиясының аудиторларға кандидаттардың білімдері мен дағдыларын айқындауы рәсімі;</w:t>
      </w:r>
    </w:p>
    <w:bookmarkEnd w:id="52"/>
    <w:bookmarkStart w:name="z58" w:id="53"/>
    <w:p>
      <w:pPr>
        <w:spacing w:after="0"/>
        <w:ind w:left="0"/>
        <w:jc w:val="both"/>
      </w:pPr>
      <w:r>
        <w:rPr>
          <w:rFonts w:ascii="Times New Roman"/>
          <w:b w:val="false"/>
          <w:i w:val="false"/>
          <w:color w:val="000000"/>
          <w:sz w:val="28"/>
        </w:rPr>
        <w:t>
      4) аудит – Қазақстан Республикасының заңнамасына сәйкес қаржылық есептiлiк және қаржылық есептілікке байланысты басқа да ақпарат туралы тәуелсiз пiкiр бiлдiру мақсатында тексеру;</w:t>
      </w:r>
    </w:p>
    <w:bookmarkEnd w:id="53"/>
    <w:bookmarkStart w:name="z59" w:id="54"/>
    <w:p>
      <w:pPr>
        <w:spacing w:after="0"/>
        <w:ind w:left="0"/>
        <w:jc w:val="both"/>
      </w:pPr>
      <w:r>
        <w:rPr>
          <w:rFonts w:ascii="Times New Roman"/>
          <w:b w:val="false"/>
          <w:i w:val="false"/>
          <w:color w:val="000000"/>
          <w:sz w:val="28"/>
        </w:rPr>
        <w:t>
      5) аудитор – Аудиторларға кандидаттарды аттестаттау жөніндегі біліктілік комиссиясы (бұдан әрі - Біліктілік комиссиясы) аттестаттаған, "аудитор" біліктілігін беру туралы біліктілік куәлігін алған жеке тұлға;</w:t>
      </w:r>
    </w:p>
    <w:bookmarkEnd w:id="54"/>
    <w:bookmarkStart w:name="z60" w:id="55"/>
    <w:p>
      <w:pPr>
        <w:spacing w:after="0"/>
        <w:ind w:left="0"/>
        <w:jc w:val="both"/>
      </w:pPr>
      <w:r>
        <w:rPr>
          <w:rFonts w:ascii="Times New Roman"/>
          <w:b w:val="false"/>
          <w:i w:val="false"/>
          <w:color w:val="000000"/>
          <w:sz w:val="28"/>
        </w:rPr>
        <w:t>
      6) аудиторлық есеп – жүргiзiлген аудиттiң нәтижесi болып табылатын жазбаша ресми құжат;</w:t>
      </w:r>
    </w:p>
    <w:bookmarkEnd w:id="55"/>
    <w:bookmarkStart w:name="z61" w:id="56"/>
    <w:p>
      <w:pPr>
        <w:spacing w:after="0"/>
        <w:ind w:left="0"/>
        <w:jc w:val="both"/>
      </w:pPr>
      <w:r>
        <w:rPr>
          <w:rFonts w:ascii="Times New Roman"/>
          <w:b w:val="false"/>
          <w:i w:val="false"/>
          <w:color w:val="000000"/>
          <w:sz w:val="28"/>
        </w:rPr>
        <w:t>
      7) аудиторлық қызмет – осы Заңға сәйкес қаржылық есептіліктің және қаржылық есептілікке байланысты басқа да ақпарат аудитiн жүргiзу және көрсетілетін қызметтерді ұсыну жөнiндегi кәсiпкерлiк қызмет;</w:t>
      </w:r>
    </w:p>
    <w:bookmarkEnd w:id="56"/>
    <w:bookmarkStart w:name="z62" w:id="57"/>
    <w:p>
      <w:pPr>
        <w:spacing w:after="0"/>
        <w:ind w:left="0"/>
        <w:jc w:val="both"/>
      </w:pPr>
      <w:r>
        <w:rPr>
          <w:rFonts w:ascii="Times New Roman"/>
          <w:b w:val="false"/>
          <w:i w:val="false"/>
          <w:color w:val="000000"/>
          <w:sz w:val="28"/>
        </w:rPr>
        <w:t>
      8) аудиторлық ұйым – аудиторлық қызметтi жүзеге асыру үшiн құрылған және кәсіби ұйымның мүшесі болып табылатын коммерциялық ұйым;</w:t>
      </w:r>
    </w:p>
    <w:bookmarkEnd w:id="57"/>
    <w:bookmarkStart w:name="z63" w:id="58"/>
    <w:p>
      <w:pPr>
        <w:spacing w:after="0"/>
        <w:ind w:left="0"/>
        <w:jc w:val="both"/>
      </w:pPr>
      <w:r>
        <w:rPr>
          <w:rFonts w:ascii="Times New Roman"/>
          <w:b w:val="false"/>
          <w:i w:val="false"/>
          <w:color w:val="000000"/>
          <w:sz w:val="28"/>
        </w:rPr>
        <w:t>
      9) аудиттелетін субъект – өзіне қатысты аудит, салықтар бойынша аудит, өзге ақпарат аудиті жүргізілетін заңды тұлға, заңды тұлғаның атынан әрекет ететін оның филиалдары және (немесе) өкілдіктері, дара кәсіпкер;</w:t>
      </w:r>
    </w:p>
    <w:bookmarkEnd w:id="58"/>
    <w:bookmarkStart w:name="z64" w:id="59"/>
    <w:p>
      <w:pPr>
        <w:spacing w:after="0"/>
        <w:ind w:left="0"/>
        <w:jc w:val="both"/>
      </w:pPr>
      <w:r>
        <w:rPr>
          <w:rFonts w:ascii="Times New Roman"/>
          <w:b w:val="false"/>
          <w:i w:val="false"/>
          <w:color w:val="000000"/>
          <w:sz w:val="28"/>
        </w:rPr>
        <w:t>
      10) Әдеп кодексі – аудиторлардың, аудиторлық және кәсіби ұйымдардың кәсіптік қызметінің Халықаралық бухгалтерлер федерациясы шығарған және Қазақстан Республикасының бухгалтерлік есеп пен қаржылық есептілік туралы заңнамасына сәйкес Қазақстан Республикасында қолданылатын әдеп қағидалары жинағы;</w:t>
      </w:r>
    </w:p>
    <w:bookmarkEnd w:id="59"/>
    <w:bookmarkStart w:name="z65" w:id="60"/>
    <w:p>
      <w:pPr>
        <w:spacing w:after="0"/>
        <w:ind w:left="0"/>
        <w:jc w:val="both"/>
      </w:pPr>
      <w:r>
        <w:rPr>
          <w:rFonts w:ascii="Times New Roman"/>
          <w:b w:val="false"/>
          <w:i w:val="false"/>
          <w:color w:val="000000"/>
          <w:sz w:val="28"/>
        </w:rPr>
        <w:t>
      11) дұрыс емес аудиторлық есеп – Қазақстан Республикасының аудиторлық қызмет туралы заңнамасын бұза отырып жасалған, қаржылық есептілік туралы және аудит стандарттарында көзделген ақпарат туралы дұрыс емес және (немесе) толық емес, пайдаланушыларды жаңылыстыратын мәліметтерді қамтитын аудиторлық есеп;</w:t>
      </w:r>
    </w:p>
    <w:bookmarkEnd w:id="60"/>
    <w:bookmarkStart w:name="z66" w:id="61"/>
    <w:p>
      <w:pPr>
        <w:spacing w:after="0"/>
        <w:ind w:left="0"/>
        <w:jc w:val="both"/>
      </w:pPr>
      <w:r>
        <w:rPr>
          <w:rFonts w:ascii="Times New Roman"/>
          <w:b w:val="false"/>
          <w:i w:val="false"/>
          <w:color w:val="000000"/>
          <w:sz w:val="28"/>
        </w:rPr>
        <w:t>
      12) жер қойнауын пайдаланушының шығыстары туралы мәліметтер аудиті – жер қойнауын пайдаланушының пайдалы қазбаларды барлау және өндіру жөніндегі операцияға арналған шығыстарының аудиті;</w:t>
      </w:r>
    </w:p>
    <w:bookmarkEnd w:id="61"/>
    <w:bookmarkStart w:name="z67" w:id="62"/>
    <w:p>
      <w:pPr>
        <w:spacing w:after="0"/>
        <w:ind w:left="0"/>
        <w:jc w:val="both"/>
      </w:pPr>
      <w:r>
        <w:rPr>
          <w:rFonts w:ascii="Times New Roman"/>
          <w:b w:val="false"/>
          <w:i w:val="false"/>
          <w:color w:val="000000"/>
          <w:sz w:val="28"/>
        </w:rPr>
        <w:t>
      13) квазимемлекеттік сектор субъектілеріне арнайы мақсаттағы аудит – бюджет қаражатын пайдалану мәселесі бойынша аудит;</w:t>
      </w:r>
    </w:p>
    <w:bookmarkEnd w:id="62"/>
    <w:bookmarkStart w:name="z68" w:id="63"/>
    <w:p>
      <w:pPr>
        <w:spacing w:after="0"/>
        <w:ind w:left="0"/>
        <w:jc w:val="both"/>
      </w:pPr>
      <w:r>
        <w:rPr>
          <w:rFonts w:ascii="Times New Roman"/>
          <w:b w:val="false"/>
          <w:i w:val="false"/>
          <w:color w:val="000000"/>
          <w:sz w:val="28"/>
        </w:rPr>
        <w:t>
      14) көрiнеу дұрыс емес аудиторлық есеп – аудит жүргiзiлмей жасалған немесе пайдаланушыларды қасақана жаңылыстыратын пiкiрді қамтитын аудиторлық есеп;</w:t>
      </w:r>
    </w:p>
    <w:bookmarkEnd w:id="63"/>
    <w:bookmarkStart w:name="z69" w:id="64"/>
    <w:p>
      <w:pPr>
        <w:spacing w:after="0"/>
        <w:ind w:left="0"/>
        <w:jc w:val="both"/>
      </w:pPr>
      <w:r>
        <w:rPr>
          <w:rFonts w:ascii="Times New Roman"/>
          <w:b w:val="false"/>
          <w:i w:val="false"/>
          <w:color w:val="000000"/>
          <w:sz w:val="28"/>
        </w:rPr>
        <w:t>
      15) мүдделер қақтығысы – аудиторлық ұйымның мүдделілігі оның аудиттелетін субъектінің қаржылық есептілігінің дұрыстығы туралы пікіріне әсер етуі мүмкін жағдай;</w:t>
      </w:r>
    </w:p>
    <w:bookmarkEnd w:id="64"/>
    <w:bookmarkStart w:name="z70" w:id="65"/>
    <w:p>
      <w:pPr>
        <w:spacing w:after="0"/>
        <w:ind w:left="0"/>
        <w:jc w:val="both"/>
      </w:pPr>
      <w:r>
        <w:rPr>
          <w:rFonts w:ascii="Times New Roman"/>
          <w:b w:val="false"/>
          <w:i w:val="false"/>
          <w:color w:val="000000"/>
          <w:sz w:val="28"/>
        </w:rPr>
        <w:t>
      16) өзге ақпарат аудиті –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жүзеге асырылатын, тәуекелдерді басқару және ішкі бақылау жүйесін бағалауға қатысты, оның ішінде стратегия мен бизнес модельге, корпоративтік басқару жүйесін бағалауға, ақпараттық технологиялардың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iс-қимыл саласындағы ішкі бақылау жүйесінің тиімділігін бағалауға қатысты процестерді және қаржылық есептілікпен байланысты емес ақпаратты тексеру;</w:t>
      </w:r>
    </w:p>
    <w:bookmarkEnd w:id="65"/>
    <w:bookmarkStart w:name="z71" w:id="66"/>
    <w:p>
      <w:pPr>
        <w:spacing w:after="0"/>
        <w:ind w:left="0"/>
        <w:jc w:val="both"/>
      </w:pPr>
      <w:r>
        <w:rPr>
          <w:rFonts w:ascii="Times New Roman"/>
          <w:b w:val="false"/>
          <w:i w:val="false"/>
          <w:color w:val="000000"/>
          <w:sz w:val="28"/>
        </w:rPr>
        <w:t>
      17) өзге ақпарат аудиті бойынша аудиторлық қорытынды – өзге ақпарат аудитінің нәтижелері бойынша жасалған қорытынды;</w:t>
      </w:r>
    </w:p>
    <w:bookmarkEnd w:id="66"/>
    <w:bookmarkStart w:name="z72" w:id="67"/>
    <w:p>
      <w:pPr>
        <w:spacing w:after="0"/>
        <w:ind w:left="0"/>
        <w:jc w:val="both"/>
      </w:pPr>
      <w:r>
        <w:rPr>
          <w:rFonts w:ascii="Times New Roman"/>
          <w:b w:val="false"/>
          <w:i w:val="false"/>
          <w:color w:val="000000"/>
          <w:sz w:val="28"/>
        </w:rPr>
        <w:t>
      18) салықтар бойынша аудит – уәкілетті мемлекеттік орган айқындайтын тәртіппен жүргізілетін, салықтардың және бюджетке төленетін басқа да міндетті төлемдердің барлық түрі бойынша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мәселесі бойынша аудит;</w:t>
      </w:r>
    </w:p>
    <w:bookmarkEnd w:id="67"/>
    <w:bookmarkStart w:name="z73" w:id="68"/>
    <w:p>
      <w:pPr>
        <w:spacing w:after="0"/>
        <w:ind w:left="0"/>
        <w:jc w:val="both"/>
      </w:pPr>
      <w:r>
        <w:rPr>
          <w:rFonts w:ascii="Times New Roman"/>
          <w:b w:val="false"/>
          <w:i w:val="false"/>
          <w:color w:val="000000"/>
          <w:sz w:val="28"/>
        </w:rPr>
        <w:t>
      19) салықтар бойынша аудиторлық қорытынды – салықтар бойынша аудит нәтижелері бойынша жасалған қорытынды;</w:t>
      </w:r>
    </w:p>
    <w:bookmarkEnd w:id="68"/>
    <w:bookmarkStart w:name="z74" w:id="69"/>
    <w:p>
      <w:pPr>
        <w:spacing w:after="0"/>
        <w:ind w:left="0"/>
        <w:jc w:val="both"/>
      </w:pPr>
      <w:r>
        <w:rPr>
          <w:rFonts w:ascii="Times New Roman"/>
          <w:b w:val="false"/>
          <w:i w:val="false"/>
          <w:color w:val="000000"/>
          <w:sz w:val="28"/>
        </w:rPr>
        <w:t>
      20) салықтар бойынша дұрыс емес аудиторлық қорытынды – аудиторлық ұйым Қазақстан Республикасының заңнамасын бұза отырып жасаған, салықтарды және бюджетке төленетін басқа да міндетті төлемдерді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мәселелері бойынша дұрыс емес және (немесе) толық емес мәліметтерді қамтитын, сондай-ақ салықтар бойынша аудит жүргізілмей жасалған немесе қасақана жаңылыстыратын пікірді қамтитын қорытынды;</w:t>
      </w:r>
    </w:p>
    <w:bookmarkEnd w:id="69"/>
    <w:bookmarkStart w:name="z75" w:id="70"/>
    <w:p>
      <w:pPr>
        <w:spacing w:after="0"/>
        <w:ind w:left="0"/>
        <w:jc w:val="both"/>
      </w:pPr>
      <w:r>
        <w:rPr>
          <w:rFonts w:ascii="Times New Roman"/>
          <w:b w:val="false"/>
          <w:i w:val="false"/>
          <w:color w:val="000000"/>
          <w:sz w:val="28"/>
        </w:rPr>
        <w:t>
      21) уәкiлеттi мемлекеттiк орган (бұдан әрi – уәкiлеттi орган) –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w:t>
      </w:r>
    </w:p>
    <w:bookmarkEnd w:id="70"/>
    <w:bookmarkStart w:name="z76" w:id="71"/>
    <w:p>
      <w:pPr>
        <w:spacing w:after="0"/>
        <w:ind w:left="0"/>
        <w:jc w:val="both"/>
      </w:pPr>
      <w:r>
        <w:rPr>
          <w:rFonts w:ascii="Times New Roman"/>
          <w:b w:val="false"/>
          <w:i w:val="false"/>
          <w:color w:val="000000"/>
          <w:sz w:val="28"/>
        </w:rPr>
        <w:t>
      22) ұйымдардың стандарттары – аудиторлық ұйымның Қазақстан Республикасының заңнамасына қайшы келмейтін, аудит жүргізу тәртібіне бірыңғай талаптарды белгілейтін ішкі құжаттары;</w:t>
      </w:r>
    </w:p>
    <w:bookmarkEnd w:id="71"/>
    <w:bookmarkStart w:name="z77" w:id="72"/>
    <w:p>
      <w:pPr>
        <w:spacing w:after="0"/>
        <w:ind w:left="0"/>
        <w:jc w:val="both"/>
      </w:pPr>
      <w:r>
        <w:rPr>
          <w:rFonts w:ascii="Times New Roman"/>
          <w:b w:val="false"/>
          <w:i w:val="false"/>
          <w:color w:val="000000"/>
          <w:sz w:val="28"/>
        </w:rPr>
        <w:t>
      23) халықаралық аудит стандарттары (бұдан әрі – аудит стандарттары) – Халықаралық бухгалтерлер федерациясы шығарған стандарттар мен құжаттар.";</w:t>
      </w:r>
    </w:p>
    <w:bookmarkEnd w:id="72"/>
    <w:bookmarkStart w:name="z78" w:id="73"/>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2-тармағында</w:t>
      </w:r>
      <w:r>
        <w:rPr>
          <w:rFonts w:ascii="Times New Roman"/>
          <w:b w:val="false"/>
          <w:i w:val="false"/>
          <w:color w:val="000000"/>
          <w:sz w:val="28"/>
        </w:rPr>
        <w:t>:</w:t>
      </w:r>
    </w:p>
    <w:bookmarkEnd w:id="73"/>
    <w:bookmarkStart w:name="z79" w:id="74"/>
    <w:p>
      <w:pPr>
        <w:spacing w:after="0"/>
        <w:ind w:left="0"/>
        <w:jc w:val="both"/>
      </w:pPr>
      <w:r>
        <w:rPr>
          <w:rFonts w:ascii="Times New Roman"/>
          <w:b w:val="false"/>
          <w:i w:val="false"/>
          <w:color w:val="000000"/>
          <w:sz w:val="28"/>
        </w:rPr>
        <w:t>
      бірінші бөлікте:</w:t>
      </w:r>
    </w:p>
    <w:bookmarkEnd w:id="74"/>
    <w:bookmarkStart w:name="z80" w:id="75"/>
    <w:p>
      <w:pPr>
        <w:spacing w:after="0"/>
        <w:ind w:left="0"/>
        <w:jc w:val="both"/>
      </w:pPr>
      <w:r>
        <w:rPr>
          <w:rFonts w:ascii="Times New Roman"/>
          <w:b w:val="false"/>
          <w:i w:val="false"/>
          <w:color w:val="000000"/>
          <w:sz w:val="28"/>
        </w:rPr>
        <w:t>
      бірінші абзац мынадай редакцияда жазылсын:</w:t>
      </w:r>
    </w:p>
    <w:bookmarkEnd w:id="75"/>
    <w:bookmarkStart w:name="z81" w:id="76"/>
    <w:p>
      <w:pPr>
        <w:spacing w:after="0"/>
        <w:ind w:left="0"/>
        <w:jc w:val="both"/>
      </w:pPr>
      <w:r>
        <w:rPr>
          <w:rFonts w:ascii="Times New Roman"/>
          <w:b w:val="false"/>
          <w:i w:val="false"/>
          <w:color w:val="000000"/>
          <w:sz w:val="28"/>
        </w:rPr>
        <w:t>
      "2. Аудиторлық ұйымдар аудиттен басқа мынадай қызметтердi де көрсете алады:";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10) тармақшала</w:t>
      </w:r>
      <w:r>
        <w:rPr>
          <w:rFonts w:ascii="Times New Roman"/>
          <w:b w:val="false"/>
          <w:i w:val="false"/>
          <w:color w:val="000000"/>
          <w:sz w:val="28"/>
        </w:rPr>
        <w:t>р мынадай редакцияда жазылсын:</w:t>
      </w:r>
    </w:p>
    <w:bookmarkStart w:name="z83" w:id="77"/>
    <w:p>
      <w:pPr>
        <w:spacing w:after="0"/>
        <w:ind w:left="0"/>
        <w:jc w:val="both"/>
      </w:pPr>
      <w:r>
        <w:rPr>
          <w:rFonts w:ascii="Times New Roman"/>
          <w:b w:val="false"/>
          <w:i w:val="false"/>
          <w:color w:val="000000"/>
          <w:sz w:val="28"/>
        </w:rPr>
        <w:t xml:space="preserve">
      "1) аудит стандарттарына сәйкес ілеспе және басқа да көрсетілетін қызметтер;"; </w:t>
      </w:r>
    </w:p>
    <w:bookmarkEnd w:id="77"/>
    <w:bookmarkStart w:name="z84" w:id="78"/>
    <w:p>
      <w:pPr>
        <w:spacing w:after="0"/>
        <w:ind w:left="0"/>
        <w:jc w:val="both"/>
      </w:pPr>
      <w:r>
        <w:rPr>
          <w:rFonts w:ascii="Times New Roman"/>
          <w:b w:val="false"/>
          <w:i w:val="false"/>
          <w:color w:val="000000"/>
          <w:sz w:val="28"/>
        </w:rPr>
        <w:t>
      "10) бухгалтерлiк есепке алуды жүргiзу және қаржылық есептiлiктi жасау, аудит, қаржылық-шаруашылық қызметтi және қаржылық жоспарлауды талдау, аудит стандарттарына сәйкес iлеспе қызметтердi көрсету бойынша әдiстемелiк құралдар мен ұсынымдар әзiрлеу, сондай-ақ оларды тарату;";</w:t>
      </w:r>
    </w:p>
    <w:bookmarkEnd w:id="78"/>
    <w:bookmarkStart w:name="z85" w:id="79"/>
    <w:p>
      <w:pPr>
        <w:spacing w:after="0"/>
        <w:ind w:left="0"/>
        <w:jc w:val="both"/>
      </w:pPr>
      <w:r>
        <w:rPr>
          <w:rFonts w:ascii="Times New Roman"/>
          <w:b w:val="false"/>
          <w:i w:val="false"/>
          <w:color w:val="000000"/>
          <w:sz w:val="28"/>
        </w:rPr>
        <w:t>
      екінші бөліктегі "өз қызметiнiң бейiнi бойынша" деген сөздер алып тасталсын;</w:t>
      </w:r>
    </w:p>
    <w:bookmarkEnd w:id="79"/>
    <w:bookmarkStart w:name="z86" w:id="80"/>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80"/>
    <w:bookmarkStart w:name="z87" w:id="81"/>
    <w:p>
      <w:pPr>
        <w:spacing w:after="0"/>
        <w:ind w:left="0"/>
        <w:jc w:val="both"/>
      </w:pPr>
      <w:r>
        <w:rPr>
          <w:rFonts w:ascii="Times New Roman"/>
          <w:b w:val="false"/>
          <w:i w:val="false"/>
          <w:color w:val="000000"/>
          <w:sz w:val="28"/>
        </w:rPr>
        <w:t>
      "2. Аудит осы Заңға және Қазақстан Республикасының заңнамасына қайшы келмейтiн аудит стандарттарына сәйкес жүзеге асырылады. Аудит стандарттарын Қазақстан Республикасында оларды ресми аударуға және (немесе) жариялауға Халықаралық бухгалтерлер федерациясының жазбаша рұқсаты бар ұйым қазақ және орыс тiлдерiнде жариялауы мүмкін.";</w:t>
      </w:r>
    </w:p>
    <w:bookmarkEnd w:id="81"/>
    <w:bookmarkStart w:name="z88" w:id="82"/>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82"/>
    <w:bookmarkStart w:name="z89" w:id="83"/>
    <w:p>
      <w:pPr>
        <w:spacing w:after="0"/>
        <w:ind w:left="0"/>
        <w:jc w:val="both"/>
      </w:pPr>
      <w:r>
        <w:rPr>
          <w:rFonts w:ascii="Times New Roman"/>
          <w:b w:val="false"/>
          <w:i w:val="false"/>
          <w:color w:val="000000"/>
          <w:sz w:val="28"/>
        </w:rPr>
        <w:t>
      "Аудит мiндеттi болып табылатын және Қазақстан Республикасының заңнамасына сәйкес жылдық қаржылық есептiлiктi бұқаралық ақпарат құралдарында жариялайтын ұйымдар жылдық қаржылық есептiлiкпен бiрге аудиторлық есептi де жариялауға мiндеттi.";</w:t>
      </w:r>
    </w:p>
    <w:bookmarkEnd w:id="83"/>
    <w:bookmarkStart w:name="z90"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p>
    <w:bookmarkEnd w:id="84"/>
    <w:bookmarkStart w:name="z91" w:id="85"/>
    <w:p>
      <w:pPr>
        <w:spacing w:after="0"/>
        <w:ind w:left="0"/>
        <w:jc w:val="both"/>
      </w:pPr>
      <w:r>
        <w:rPr>
          <w:rFonts w:ascii="Times New Roman"/>
          <w:b w:val="false"/>
          <w:i w:val="false"/>
          <w:color w:val="000000"/>
          <w:sz w:val="28"/>
        </w:rPr>
        <w:t>
      "7-1-бап. Аудиторлық қызмет және кәсіби ұйымдар қызметі саласындағы мемлекеттік бақылау</w:t>
      </w:r>
    </w:p>
    <w:bookmarkEnd w:id="85"/>
    <w:bookmarkStart w:name="z92" w:id="86"/>
    <w:p>
      <w:pPr>
        <w:spacing w:after="0"/>
        <w:ind w:left="0"/>
        <w:jc w:val="both"/>
      </w:pPr>
      <w:r>
        <w:rPr>
          <w:rFonts w:ascii="Times New Roman"/>
          <w:b w:val="false"/>
          <w:i w:val="false"/>
          <w:color w:val="000000"/>
          <w:sz w:val="28"/>
        </w:rPr>
        <w:t xml:space="preserve">
      1. Аудиторлық қызмет және кәсіби ұйымдардың қызметі саласындағы мемлекеттік бақылауды уәкілетті орган Қазақстан Республикасының заңнамасында белгіленген өз құзыреті шегінде жүзеге асырады. </w:t>
      </w:r>
    </w:p>
    <w:bookmarkEnd w:id="86"/>
    <w:bookmarkStart w:name="z93" w:id="87"/>
    <w:p>
      <w:pPr>
        <w:spacing w:after="0"/>
        <w:ind w:left="0"/>
        <w:jc w:val="both"/>
      </w:pPr>
      <w:r>
        <w:rPr>
          <w:rFonts w:ascii="Times New Roman"/>
          <w:b w:val="false"/>
          <w:i w:val="false"/>
          <w:color w:val="000000"/>
          <w:sz w:val="28"/>
        </w:rPr>
        <w:t>
      2. Аудиторлық қызмет және кәсiби ұйымдардың қызметi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bookmarkEnd w:id="87"/>
    <w:bookmarkStart w:name="z94" w:id="88"/>
    <w:p>
      <w:pPr>
        <w:spacing w:after="0"/>
        <w:ind w:left="0"/>
        <w:jc w:val="both"/>
      </w:pPr>
      <w:r>
        <w:rPr>
          <w:rFonts w:ascii="Times New Roman"/>
          <w:b w:val="false"/>
          <w:i w:val="false"/>
          <w:color w:val="000000"/>
          <w:sz w:val="28"/>
        </w:rPr>
        <w:t xml:space="preserve">
      6) 11-баптың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88"/>
    <w:bookmarkStart w:name="z95" w:id="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12-баптың</w:t>
      </w:r>
      <w:r>
        <w:rPr>
          <w:rFonts w:ascii="Times New Roman"/>
          <w:b w:val="false"/>
          <w:i w:val="false"/>
          <w:color w:val="000000"/>
          <w:sz w:val="28"/>
        </w:rPr>
        <w:t xml:space="preserve"> 1-тармағында: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7" w:id="90"/>
    <w:p>
      <w:pPr>
        <w:spacing w:after="0"/>
        <w:ind w:left="0"/>
        <w:jc w:val="both"/>
      </w:pPr>
      <w:r>
        <w:rPr>
          <w:rFonts w:ascii="Times New Roman"/>
          <w:b w:val="false"/>
          <w:i w:val="false"/>
          <w:color w:val="000000"/>
          <w:sz w:val="28"/>
        </w:rPr>
        <w:t>
      "6) уәкiлеттi органның ескерту хаты шығарылған себептi үш ай iшiнде жоймаса;";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99" w:id="91"/>
    <w:p>
      <w:pPr>
        <w:spacing w:after="0"/>
        <w:ind w:left="0"/>
        <w:jc w:val="both"/>
      </w:pPr>
      <w:r>
        <w:rPr>
          <w:rFonts w:ascii="Times New Roman"/>
          <w:b w:val="false"/>
          <w:i w:val="false"/>
          <w:color w:val="000000"/>
          <w:sz w:val="28"/>
        </w:rPr>
        <w:t xml:space="preserve">
      8) 13-баптың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91"/>
    <w:bookmarkStart w:name="z100" w:id="92"/>
    <w:p>
      <w:pPr>
        <w:spacing w:after="0"/>
        <w:ind w:left="0"/>
        <w:jc w:val="both"/>
      </w:pPr>
      <w:r>
        <w:rPr>
          <w:rFonts w:ascii="Times New Roman"/>
          <w:b w:val="false"/>
          <w:i w:val="false"/>
          <w:color w:val="000000"/>
          <w:sz w:val="28"/>
        </w:rPr>
        <w:t>
      "Аудитор" бiлiктiлiгiн беру туралы шешiм Бiліктiлiк комиссиясы айқындайтын бұқаралық ақпарат құралдарында қазақ және орыс тiлдерiнде жарияланады.";</w:t>
      </w:r>
    </w:p>
    <w:bookmarkEnd w:id="92"/>
    <w:bookmarkStart w:name="z101" w:id="9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17-бапта</w:t>
      </w:r>
      <w:r>
        <w:rPr>
          <w:rFonts w:ascii="Times New Roman"/>
          <w:b w:val="false"/>
          <w:i w:val="false"/>
          <w:color w:val="000000"/>
          <w:sz w:val="28"/>
        </w:rPr>
        <w:t>:</w:t>
      </w:r>
    </w:p>
    <w:bookmarkEnd w:id="93"/>
    <w:bookmarkStart w:name="z102" w:id="94"/>
    <w:p>
      <w:pPr>
        <w:spacing w:after="0"/>
        <w:ind w:left="0"/>
        <w:jc w:val="both"/>
      </w:pPr>
      <w:r>
        <w:rPr>
          <w:rFonts w:ascii="Times New Roman"/>
          <w:b w:val="false"/>
          <w:i w:val="false"/>
          <w:color w:val="000000"/>
          <w:sz w:val="28"/>
        </w:rPr>
        <w:t>
      тақырып мынадай редакцияда жазылсын:</w:t>
      </w:r>
    </w:p>
    <w:bookmarkEnd w:id="94"/>
    <w:bookmarkStart w:name="z103" w:id="95"/>
    <w:p>
      <w:pPr>
        <w:spacing w:after="0"/>
        <w:ind w:left="0"/>
        <w:jc w:val="both"/>
      </w:pPr>
      <w:r>
        <w:rPr>
          <w:rFonts w:ascii="Times New Roman"/>
          <w:b w:val="false"/>
          <w:i w:val="false"/>
          <w:color w:val="000000"/>
          <w:sz w:val="28"/>
        </w:rPr>
        <w:t>
      "17-бап. Аудит, салықтар бойынша аудит, өзге ақпарат аудитін, аудит стандарттарына сәйкес ілеспе және басқа да көрсетілетін қызметтер жүргізуге арналған шарт";</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05" w:id="96"/>
    <w:p>
      <w:pPr>
        <w:spacing w:after="0"/>
        <w:ind w:left="0"/>
        <w:jc w:val="both"/>
      </w:pPr>
      <w:r>
        <w:rPr>
          <w:rFonts w:ascii="Times New Roman"/>
          <w:b w:val="false"/>
          <w:i w:val="false"/>
          <w:color w:val="000000"/>
          <w:sz w:val="28"/>
        </w:rPr>
        <w:t xml:space="preserve">
      "2. Аудит жүргiзуге және (немесе) аудит стандарттарына сәйкес ілеспе және басқа да көрсетілетін қызметтер ұсынуға арналған шартта: шарттың нысанасы, мерзiмi, ақы төлеу мөлшерi мен талаптары, тараптардың құқықтары, мiндеттерi мен жауаптылығы, алынған ақпараттың құпиялылығы, сондай-ақ кәсіби ұйымға мүшелігі көзделедi. </w:t>
      </w:r>
    </w:p>
    <w:bookmarkEnd w:id="96"/>
    <w:bookmarkStart w:name="z106" w:id="97"/>
    <w:p>
      <w:pPr>
        <w:spacing w:after="0"/>
        <w:ind w:left="0"/>
        <w:jc w:val="both"/>
      </w:pPr>
      <w:r>
        <w:rPr>
          <w:rFonts w:ascii="Times New Roman"/>
          <w:b w:val="false"/>
          <w:i w:val="false"/>
          <w:color w:val="000000"/>
          <w:sz w:val="28"/>
        </w:rPr>
        <w:t>
      3. Аудиттелетін субъектіге міндетті аудит, салықтар бойынша аудит, өзге ақпарат аудиті және (немесе) аудит стандарттарына сәйкес ілеспе және басқа да көрсетілетін қызметтер жүргізуге арналған шарт Қазақстан Республикасының заңнамасында белгіленген талаптарға сәйкес келуге тиіс.";</w:t>
      </w:r>
    </w:p>
    <w:bookmarkEnd w:id="97"/>
    <w:bookmarkStart w:name="z107" w:id="98"/>
    <w:p>
      <w:pPr>
        <w:spacing w:after="0"/>
        <w:ind w:left="0"/>
        <w:jc w:val="both"/>
      </w:pPr>
      <w:r>
        <w:rPr>
          <w:rFonts w:ascii="Times New Roman"/>
          <w:b w:val="false"/>
          <w:i w:val="false"/>
          <w:color w:val="000000"/>
          <w:sz w:val="28"/>
        </w:rPr>
        <w:t xml:space="preserve">
      10) 20-баптың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8"/>
    <w:bookmarkStart w:name="z108" w:id="99"/>
    <w:p>
      <w:pPr>
        <w:spacing w:after="0"/>
        <w:ind w:left="0"/>
        <w:jc w:val="both"/>
      </w:pP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w:t>
      </w:r>
    </w:p>
    <w:bookmarkEnd w:id="99"/>
    <w:bookmarkStart w:name="z109" w:id="100"/>
    <w:p>
      <w:pPr>
        <w:spacing w:after="0"/>
        <w:ind w:left="0"/>
        <w:jc w:val="both"/>
      </w:pPr>
      <w:r>
        <w:rPr>
          <w:rFonts w:ascii="Times New Roman"/>
          <w:b w:val="false"/>
          <w:i w:val="false"/>
          <w:color w:val="000000"/>
          <w:sz w:val="28"/>
        </w:rPr>
        <w:t xml:space="preserve">
      11) 21-баптың </w:t>
      </w:r>
      <w:r>
        <w:rPr>
          <w:rFonts w:ascii="Times New Roman"/>
          <w:b w:val="false"/>
          <w:i w:val="false"/>
          <w:color w:val="000000"/>
          <w:sz w:val="28"/>
        </w:rPr>
        <w:t>2-тармағында</w:t>
      </w:r>
      <w:r>
        <w:rPr>
          <w:rFonts w:ascii="Times New Roman"/>
          <w:b w:val="false"/>
          <w:i w:val="false"/>
          <w:color w:val="000000"/>
          <w:sz w:val="28"/>
        </w:rPr>
        <w:t>:</w:t>
      </w:r>
    </w:p>
    <w:bookmarkEnd w:id="100"/>
    <w:bookmarkStart w:name="z110" w:id="101"/>
    <w:p>
      <w:pPr>
        <w:spacing w:after="0"/>
        <w:ind w:left="0"/>
        <w:jc w:val="both"/>
      </w:pPr>
      <w:r>
        <w:rPr>
          <w:rFonts w:ascii="Times New Roman"/>
          <w:b w:val="false"/>
          <w:i w:val="false"/>
          <w:color w:val="000000"/>
          <w:sz w:val="28"/>
        </w:rPr>
        <w:t>
      1) тармақша мынадай редакцияда жазылсын:</w:t>
      </w:r>
    </w:p>
    <w:bookmarkEnd w:id="101"/>
    <w:bookmarkStart w:name="z111" w:id="102"/>
    <w:p>
      <w:pPr>
        <w:spacing w:after="0"/>
        <w:ind w:left="0"/>
        <w:jc w:val="both"/>
      </w:pP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w:t>
      </w:r>
    </w:p>
    <w:bookmarkEnd w:id="102"/>
    <w:bookmarkStart w:name="z112" w:id="103"/>
    <w:p>
      <w:pPr>
        <w:spacing w:after="0"/>
        <w:ind w:left="0"/>
        <w:jc w:val="both"/>
      </w:pPr>
      <w:r>
        <w:rPr>
          <w:rFonts w:ascii="Times New Roman"/>
          <w:b w:val="false"/>
          <w:i w:val="false"/>
          <w:color w:val="000000"/>
          <w:sz w:val="28"/>
        </w:rPr>
        <w:t>
      10) тармақшадағы "хабарлауға міндетті." деген сөздер "хабарлауға;" деген сөзбен ауыстырылып, мынадай мазмұндағы 11) тармақшамен толықтырылсын:</w:t>
      </w:r>
    </w:p>
    <w:bookmarkEnd w:id="103"/>
    <w:bookmarkStart w:name="z113" w:id="104"/>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04"/>
    <w:bookmarkStart w:name="z114" w:id="10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24-баптың</w:t>
      </w:r>
      <w:r>
        <w:rPr>
          <w:rFonts w:ascii="Times New Roman"/>
          <w:b w:val="false"/>
          <w:i w:val="false"/>
          <w:color w:val="000000"/>
          <w:sz w:val="28"/>
        </w:rPr>
        <w:t xml:space="preserve"> бірінші бөлігінің үшінші және төртінші абзацтары мынадай редакцияда жазылсын:</w:t>
      </w:r>
    </w:p>
    <w:bookmarkEnd w:id="105"/>
    <w:bookmarkStart w:name="z115" w:id="106"/>
    <w:p>
      <w:pPr>
        <w:spacing w:after="0"/>
        <w:ind w:left="0"/>
        <w:jc w:val="both"/>
      </w:pPr>
      <w:r>
        <w:rPr>
          <w:rFonts w:ascii="Times New Roman"/>
          <w:b w:val="false"/>
          <w:i w:val="false"/>
          <w:color w:val="000000"/>
          <w:sz w:val="28"/>
        </w:rPr>
        <w:t>
      "өздерiмен соңғы үш жылда азаматтық-құқықтық жауапкершiлiктi сақтандыру шартын жасасқан ұйымдарға;</w:t>
      </w:r>
    </w:p>
    <w:bookmarkEnd w:id="106"/>
    <w:p>
      <w:pPr>
        <w:spacing w:after="0"/>
        <w:ind w:left="0"/>
        <w:jc w:val="both"/>
      </w:pPr>
      <w:r>
        <w:rPr>
          <w:rFonts w:ascii="Times New Roman"/>
          <w:b w:val="false"/>
          <w:i w:val="false"/>
          <w:color w:val="000000"/>
          <w:sz w:val="28"/>
        </w:rPr>
        <w:t xml:space="preserve">
      соңғы үш жылда осы Заңның 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және (немесе) 3) тармақшаларында аталған (бухгалтерлік есепке алу және (немесе) қаржылық есептілік бөлігінде) көрсетілетін қызметтер ұсынылған ұйымдарға;".</w:t>
      </w:r>
    </w:p>
    <w:bookmarkStart w:name="z116" w:id="107"/>
    <w:p>
      <w:pPr>
        <w:spacing w:after="0"/>
        <w:ind w:left="0"/>
        <w:jc w:val="both"/>
      </w:pPr>
      <w:r>
        <w:rPr>
          <w:rFonts w:ascii="Times New Roman"/>
          <w:b w:val="false"/>
          <w:i w:val="false"/>
          <w:color w:val="000000"/>
          <w:sz w:val="28"/>
        </w:rPr>
        <w:t xml:space="preserve">
      8.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19-І, 19-ІІ, 96-құжат; № 21, 118, 122-құжаттар; 2015 ж., № 1, 2-құжат; № 16, 79-құжат; № 22-І, 140-құжат; 2016 ж., № 23, 118-құжат; № 24, 126-құжат; 2017 ж., № 16, 56-құжат; № 23-ІІІ, 111-құжат; 2018 ж., № 16, 56-құжат):</w:t>
      </w:r>
    </w:p>
    <w:bookmarkEnd w:id="107"/>
    <w:bookmarkStart w:name="z117"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9" w:id="109"/>
    <w:p>
      <w:pPr>
        <w:spacing w:after="0"/>
        <w:ind w:left="0"/>
        <w:jc w:val="both"/>
      </w:pPr>
      <w:r>
        <w:rPr>
          <w:rFonts w:ascii="Times New Roman"/>
          <w:b w:val="false"/>
          <w:i w:val="false"/>
          <w:color w:val="000000"/>
          <w:sz w:val="28"/>
        </w:rPr>
        <w:t>
      "1) адамдар көп жиналатын объектілер – қоғамдық тамақтану, көліктік инфрақұрылым (автомобильдік және қалалық рельсті көлік саласындағы) объектілері, сондай-ақ сауда, спорт, ойын-сауық объектілері, концерт залдары және өзге де көпшілікке арналған құрылысжайлар, білім беру және денсаулық сақтау ұйымдары, туристерді орналастыру орындары;";</w:t>
      </w:r>
    </w:p>
    <w:bookmarkEnd w:id="109"/>
    <w:bookmarkStart w:name="z120" w:id="110"/>
    <w:p>
      <w:pPr>
        <w:spacing w:after="0"/>
        <w:ind w:left="0"/>
        <w:jc w:val="both"/>
      </w:pPr>
      <w:r>
        <w:rPr>
          <w:rFonts w:ascii="Times New Roman"/>
          <w:b w:val="false"/>
          <w:i w:val="false"/>
          <w:color w:val="000000"/>
          <w:sz w:val="28"/>
        </w:rPr>
        <w:t>
      мынадай мазмұндағы 3-1) тармақшамен толықтырылсын:</w:t>
      </w:r>
    </w:p>
    <w:bookmarkEnd w:id="110"/>
    <w:bookmarkStart w:name="z121" w:id="111"/>
    <w:p>
      <w:pPr>
        <w:spacing w:after="0"/>
        <w:ind w:left="0"/>
        <w:jc w:val="both"/>
      </w:pPr>
      <w:r>
        <w:rPr>
          <w:rFonts w:ascii="Times New Roman"/>
          <w:b w:val="false"/>
          <w:i w:val="false"/>
          <w:color w:val="000000"/>
          <w:sz w:val="28"/>
        </w:rPr>
        <w:t>
      "3-1) күзетілетін объектілер – күзетілетін адамдардың болуына арналған ғимараттар, құрылыстар мен құрылысжайлар, сондай-ақ оларға іргелес жатқан аумақ пен акватория;";</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23" w:id="112"/>
    <w:p>
      <w:pPr>
        <w:spacing w:after="0"/>
        <w:ind w:left="0"/>
        <w:jc w:val="both"/>
      </w:pPr>
      <w:r>
        <w:rPr>
          <w:rFonts w:ascii="Times New Roman"/>
          <w:b w:val="false"/>
          <w:i w:val="false"/>
          <w:color w:val="000000"/>
          <w:sz w:val="28"/>
        </w:rPr>
        <w:t>
      "16) террористік тұрғыдан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bookmarkEnd w:id="112"/>
    <w:bookmarkStart w:name="z124" w:id="113"/>
    <w:p>
      <w:pPr>
        <w:spacing w:after="0"/>
        <w:ind w:left="0"/>
        <w:jc w:val="both"/>
      </w:pPr>
      <w:r>
        <w:rPr>
          <w:rFonts w:ascii="Times New Roman"/>
          <w:b w:val="false"/>
          <w:i w:val="false"/>
          <w:color w:val="000000"/>
          <w:sz w:val="28"/>
        </w:rPr>
        <w:t>
      мынадай мазмұндағы 16-1) және 16-2) тармақшалармен толықтырылсын:</w:t>
      </w:r>
    </w:p>
    <w:bookmarkEnd w:id="113"/>
    <w:bookmarkStart w:name="z125" w:id="114"/>
    <w:p>
      <w:pPr>
        <w:spacing w:after="0"/>
        <w:ind w:left="0"/>
        <w:jc w:val="both"/>
      </w:pPr>
      <w:r>
        <w:rPr>
          <w:rFonts w:ascii="Times New Roman"/>
          <w:b w:val="false"/>
          <w:i w:val="false"/>
          <w:color w:val="000000"/>
          <w:sz w:val="28"/>
        </w:rPr>
        <w:t>
      "16-1) террористік тұрғыдан осал объектілердің терроризмге қарсы қорғалуы – терроризм актісін жасауға кедергі келтіретін, сондай-ақ ол жасалған жағдайда салдарларын барынша азайтуды және жоюды қамтамасыз ететін жағдайлардың болуын сипаттайтын террористік тұрғыдан осал объектінің жай-күйі;</w:t>
      </w:r>
    </w:p>
    <w:bookmarkEnd w:id="114"/>
    <w:p>
      <w:pPr>
        <w:spacing w:after="0"/>
        <w:ind w:left="0"/>
        <w:jc w:val="both"/>
      </w:pPr>
      <w:r>
        <w:rPr>
          <w:rFonts w:ascii="Times New Roman"/>
          <w:b w:val="false"/>
          <w:i w:val="false"/>
          <w:color w:val="000000"/>
          <w:sz w:val="28"/>
        </w:rPr>
        <w:t>
      16-2) террористік тұрғыдан осал объектілерді терроризмге қарсы қорғау – объектілердің терроризмге қарсы қорғалуын қамтамасыз етуге бағытталған құқықтық, ұйымдастырушылық шаралар мен техникалық құралдар кешені;";</w:t>
      </w:r>
    </w:p>
    <w:bookmarkStart w:name="z126" w:id="1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15"/>
    <w:bookmarkStart w:name="z127" w:id="11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6"/>
    <w:bookmarkStart w:name="z128" w:id="117"/>
    <w:p>
      <w:pPr>
        <w:spacing w:after="0"/>
        <w:ind w:left="0"/>
        <w:jc w:val="both"/>
      </w:pPr>
      <w:r>
        <w:rPr>
          <w:rFonts w:ascii="Times New Roman"/>
          <w:b w:val="false"/>
          <w:i w:val="false"/>
          <w:color w:val="000000"/>
          <w:sz w:val="28"/>
        </w:rPr>
        <w:t>
      "4) объектілерді террористік тұрғыдан осал объектілерге жатқызу қағидалары мен өлшемшарттарын, террористік тұрғыдан осал объектілердің терроризмге қарсы қорғалуын ұйымдастыруға қойылатын талаптарды, сондай-ақ террористік тұрғыдан осал объектілердің терроризмге қарсы қорғалуының үлгілік паспортын бекітеді;";</w:t>
      </w:r>
    </w:p>
    <w:bookmarkEnd w:id="117"/>
    <w:bookmarkStart w:name="z129" w:id="118"/>
    <w:p>
      <w:pPr>
        <w:spacing w:after="0"/>
        <w:ind w:left="0"/>
        <w:jc w:val="both"/>
      </w:pPr>
      <w:r>
        <w:rPr>
          <w:rFonts w:ascii="Times New Roman"/>
          <w:b w:val="false"/>
          <w:i w:val="false"/>
          <w:color w:val="000000"/>
          <w:sz w:val="28"/>
        </w:rPr>
        <w:t xml:space="preserve">
      5-тармақтың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8"/>
    <w:bookmarkStart w:name="z130" w:id="119"/>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күзетілетін объектілерді қоспағанда, террористік тұрғыдан осал объектілердің терроризм актісінің жасалуына кедергі болуға, оның салдарларын терроризмге қарсы практикалық оқу-жаттығулар, жаттығулар мен эксперименттер өткізу жолымен барынша азайтуды және жоюды қамтамасыз етуге дайындығын бағалауды жүзеге асыру арқылы олардың терроризмге қарсы қорғалуы деңгейінің артуына ықпал етеді;";</w:t>
      </w:r>
    </w:p>
    <w:bookmarkEnd w:id="119"/>
    <w:bookmarkStart w:name="z131" w:id="1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33" w:id="121"/>
    <w:p>
      <w:pPr>
        <w:spacing w:after="0"/>
        <w:ind w:left="0"/>
        <w:jc w:val="both"/>
      </w:pPr>
      <w:r>
        <w:rPr>
          <w:rFonts w:ascii="Times New Roman"/>
          <w:b w:val="false"/>
          <w:i w:val="false"/>
          <w:color w:val="000000"/>
          <w:sz w:val="28"/>
        </w:rPr>
        <w:t>
      "1) Қазақстан Республикасының ұлттық қауіпсіздік органдары:</w:t>
      </w:r>
    </w:p>
    <w:bookmarkEnd w:id="121"/>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террористік қатерлерді талдауды және болжауды жүзеге асырады;</w:t>
      </w:r>
    </w:p>
    <w:p>
      <w:pPr>
        <w:spacing w:after="0"/>
        <w:ind w:left="0"/>
        <w:jc w:val="both"/>
      </w:pPr>
      <w:r>
        <w:rPr>
          <w:rFonts w:ascii="Times New Roman"/>
          <w:b w:val="false"/>
          <w:i w:val="false"/>
          <w:color w:val="000000"/>
          <w:sz w:val="28"/>
        </w:rPr>
        <w:t>
      терроризмге қарсы операциялар жүргізуді ұйымдастырады;</w:t>
      </w:r>
    </w:p>
    <w:p>
      <w:pPr>
        <w:spacing w:after="0"/>
        <w:ind w:left="0"/>
        <w:jc w:val="both"/>
      </w:pPr>
      <w:r>
        <w:rPr>
          <w:rFonts w:ascii="Times New Roman"/>
          <w:b w:val="false"/>
          <w:i w:val="false"/>
          <w:color w:val="000000"/>
          <w:sz w:val="28"/>
        </w:rPr>
        <w:t>
      қарсы барлау іс-шаралары арқылы террористік әрекетке қарсы іс-қимылды жүзеге асырады;</w:t>
      </w:r>
    </w:p>
    <w:p>
      <w:pPr>
        <w:spacing w:after="0"/>
        <w:ind w:left="0"/>
        <w:jc w:val="both"/>
      </w:pPr>
      <w:r>
        <w:rPr>
          <w:rFonts w:ascii="Times New Roman"/>
          <w:b w:val="false"/>
          <w:i w:val="false"/>
          <w:color w:val="000000"/>
          <w:sz w:val="28"/>
        </w:rPr>
        <w:t>
      шет мемлекеттердің тиісті құзыретті органдарымен, сондай-ақ халықаралық ұйымдармен ынтымақтасады;</w:t>
      </w:r>
    </w:p>
    <w:p>
      <w:pPr>
        <w:spacing w:after="0"/>
        <w:ind w:left="0"/>
        <w:jc w:val="both"/>
      </w:pPr>
      <w:r>
        <w:rPr>
          <w:rFonts w:ascii="Times New Roman"/>
          <w:b w:val="false"/>
          <w:i w:val="false"/>
          <w:color w:val="000000"/>
          <w:sz w:val="28"/>
        </w:rPr>
        <w:t>
      террористік және экстремистік ұйымдарға қарсы іс-қимыл саласында барлау қызметін жүзеге асырады;</w:t>
      </w:r>
    </w:p>
    <w:p>
      <w:pPr>
        <w:spacing w:after="0"/>
        <w:ind w:left="0"/>
        <w:jc w:val="both"/>
      </w:pPr>
      <w:r>
        <w:rPr>
          <w:rFonts w:ascii="Times New Roman"/>
          <w:b w:val="false"/>
          <w:i w:val="false"/>
          <w:color w:val="000000"/>
          <w:sz w:val="28"/>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іс-қимыл туралы заңнамасында көзделген талаптарға сәйкестігін айқындайды;</w:t>
      </w:r>
    </w:p>
    <w:p>
      <w:pPr>
        <w:spacing w:after="0"/>
        <w:ind w:left="0"/>
        <w:jc w:val="both"/>
      </w:pPr>
      <w:r>
        <w:rPr>
          <w:rFonts w:ascii="Times New Roman"/>
          <w:b w:val="false"/>
          <w:i w:val="false"/>
          <w:color w:val="000000"/>
          <w:sz w:val="28"/>
        </w:rPr>
        <w:t>
      Қазақстан Республикасы ұлттық қауіпсіздік органдарының террористік тұрғыдан осал объектілерінің тізбесін олардың санаттарына сәйкес әзірлейді және бекітеді;</w:t>
      </w:r>
    </w:p>
    <w:bookmarkStart w:name="z134" w:id="122"/>
    <w:p>
      <w:pPr>
        <w:spacing w:after="0"/>
        <w:ind w:left="0"/>
        <w:jc w:val="both"/>
      </w:pPr>
      <w:r>
        <w:rPr>
          <w:rFonts w:ascii="Times New Roman"/>
          <w:b w:val="false"/>
          <w:i w:val="false"/>
          <w:color w:val="000000"/>
          <w:sz w:val="28"/>
        </w:rPr>
        <w:t>
      2) Қазақстан Республикасының ішкi iстер органдары:</w:t>
      </w:r>
    </w:p>
    <w:bookmarkEnd w:id="122"/>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терроризмге қарсы операцияларды жүргізуге қатысады;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 Қазақстан Республикасы арнаулы мемлекеттік органдарының объектілерін, сондай-ақ күзетілетін объектілер мен Қазақстан Республикасының шет елдердегі мекемелерін қоспағанда, террористік тұрғыдан осал объектілердің терроризмге қарсы қорғалуының жай-күйін бақылайды;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мекемелерінің, Қазақстан Республикасы арнаулы мемлекеттік органдары объектілерінің паспорттарын, сондай-ақ күзетілетін объектілердің,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келіседі, есепке алуды, сақтауды және (немесе) жоюды жүргізеді;</w:t>
      </w:r>
    </w:p>
    <w:bookmarkStart w:name="z135" w:id="123"/>
    <w:p>
      <w:pPr>
        <w:spacing w:after="0"/>
        <w:ind w:left="0"/>
        <w:jc w:val="both"/>
      </w:pPr>
      <w:r>
        <w:rPr>
          <w:rFonts w:ascii="Times New Roman"/>
          <w:b w:val="false"/>
          <w:i w:val="false"/>
          <w:color w:val="000000"/>
          <w:sz w:val="28"/>
        </w:rPr>
        <w:t>
      3) Қазақстан Республикасының Мемлекеттік күзет қызметі:</w:t>
      </w:r>
    </w:p>
    <w:bookmarkEnd w:id="123"/>
    <w:p>
      <w:pPr>
        <w:spacing w:after="0"/>
        <w:ind w:left="0"/>
        <w:jc w:val="both"/>
      </w:pPr>
      <w:r>
        <w:rPr>
          <w:rFonts w:ascii="Times New Roman"/>
          <w:b w:val="false"/>
          <w:i w:val="false"/>
          <w:color w:val="000000"/>
          <w:sz w:val="28"/>
        </w:rPr>
        <w:t xml:space="preserve">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өзге де күзетілетін адамдардың және күзетілуге жататын объектілердің қауіпсіздігін қамтамасыз етеді, күзет іс-шараларын ұйымдастырады және жүргізеді;</w:t>
      </w:r>
    </w:p>
    <w:p>
      <w:pPr>
        <w:spacing w:after="0"/>
        <w:ind w:left="0"/>
        <w:jc w:val="both"/>
      </w:pPr>
      <w:r>
        <w:rPr>
          <w:rFonts w:ascii="Times New Roman"/>
          <w:b w:val="false"/>
          <w:i w:val="false"/>
          <w:color w:val="000000"/>
          <w:sz w:val="28"/>
        </w:rPr>
        <w:t>
      санаттарына сәйкес Қазақстан Республикасы Мемлекеттік күзет қызметінің террористік тұрғыдан осал объектілерінің тізбесін бекітеді және терроризмге қарсы қорғалуын ұйымдастыру бойынша оларға қойылатын талаптарды әзірлейді және бекітеді;</w:t>
      </w:r>
    </w:p>
    <w:p>
      <w:pPr>
        <w:spacing w:after="0"/>
        <w:ind w:left="0"/>
        <w:jc w:val="both"/>
      </w:pPr>
      <w:r>
        <w:rPr>
          <w:rFonts w:ascii="Times New Roman"/>
          <w:b w:val="false"/>
          <w:i w:val="false"/>
          <w:color w:val="000000"/>
          <w:sz w:val="28"/>
        </w:rPr>
        <w:t>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белгілеуге құқылы;</w:t>
      </w:r>
    </w:p>
    <w:p>
      <w:pPr>
        <w:spacing w:after="0"/>
        <w:ind w:left="0"/>
        <w:jc w:val="both"/>
      </w:pPr>
      <w:r>
        <w:rPr>
          <w:rFonts w:ascii="Times New Roman"/>
          <w:b w:val="false"/>
          <w:i w:val="false"/>
          <w:color w:val="000000"/>
          <w:sz w:val="28"/>
        </w:rPr>
        <w:t xml:space="preserve">
      күзетілетін объектілердің терроризмге қарсы қорғалу паспорттарын келіседі, есепке алуды, сақтауды және (немесе) жоюды жүргізеді. </w:t>
      </w:r>
    </w:p>
    <w:p>
      <w:pPr>
        <w:spacing w:after="0"/>
        <w:ind w:left="0"/>
        <w:jc w:val="both"/>
      </w:pPr>
      <w:r>
        <w:rPr>
          <w:rFonts w:ascii="Times New Roman"/>
          <w:b w:val="false"/>
          <w:i w:val="false"/>
          <w:color w:val="000000"/>
          <w:sz w:val="28"/>
        </w:rPr>
        <w:t>
      Қазақстан Республикасы Мемлекеттік күзет қызметі бастығының шешімі бойынша күзетілетін адамдардың қауіпсіздігін қамтамасыз ету бойынша терроризмге қарсы операциялар жүргізіледі;</w:t>
      </w:r>
    </w:p>
    <w:bookmarkStart w:name="z136" w:id="124"/>
    <w:p>
      <w:pPr>
        <w:spacing w:after="0"/>
        <w:ind w:left="0"/>
        <w:jc w:val="both"/>
      </w:pPr>
      <w:r>
        <w:rPr>
          <w:rFonts w:ascii="Times New Roman"/>
          <w:b w:val="false"/>
          <w:i w:val="false"/>
          <w:color w:val="000000"/>
          <w:sz w:val="28"/>
        </w:rPr>
        <w:t>
      4) Қазақстан Республикасының Қорғаныс министрлігі:</w:t>
      </w:r>
    </w:p>
    <w:bookmarkEnd w:id="124"/>
    <w:p>
      <w:pPr>
        <w:spacing w:after="0"/>
        <w:ind w:left="0"/>
        <w:jc w:val="both"/>
      </w:pPr>
      <w:r>
        <w:rPr>
          <w:rFonts w:ascii="Times New Roman"/>
          <w:b w:val="false"/>
          <w:i w:val="false"/>
          <w:color w:val="000000"/>
          <w:sz w:val="28"/>
        </w:rPr>
        <w:t>
      терроризмге қарсы операцияларды жүргізу кезінде әуе, су және жер беті кеңістігіндегі қауіпсіздікті қамтамасыз етуге қатысады;</w:t>
      </w:r>
    </w:p>
    <w:p>
      <w:pPr>
        <w:spacing w:after="0"/>
        <w:ind w:left="0"/>
        <w:jc w:val="both"/>
      </w:pPr>
      <w:r>
        <w:rPr>
          <w:rFonts w:ascii="Times New Roman"/>
          <w:b w:val="false"/>
          <w:i w:val="false"/>
          <w:color w:val="000000"/>
          <w:sz w:val="28"/>
        </w:rPr>
        <w:t>
      Қазақстан Республикасының Қорғаныс министрлігінің террористік тұрғыдан осал әскери бөлімдері мен мекемелерінің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Қазақстан Республикасы Қорғаныс министрлігінің террористік тұрғыдан осал әскери бөлімдері мен мекемелерінің терроризмге қарсы қорғалуын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39" w:id="125"/>
    <w:p>
      <w:pPr>
        <w:spacing w:after="0"/>
        <w:ind w:left="0"/>
        <w:jc w:val="both"/>
      </w:pPr>
      <w:r>
        <w:rPr>
          <w:rFonts w:ascii="Times New Roman"/>
          <w:b w:val="false"/>
          <w:i w:val="false"/>
          <w:color w:val="000000"/>
          <w:sz w:val="28"/>
        </w:rPr>
        <w:t>
      "8)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бағытының іске асырылуын қамтамасыз етеді, Қазақстан Республикасының шет елдердегі террористік тұрғыдан осал мекемелерінің тізбесін олардың санаттарына сәйкес әзірлейді және бекітеді;";</w:t>
      </w:r>
    </w:p>
    <w:bookmarkEnd w:id="125"/>
    <w:bookmarkStart w:name="z140" w:id="126"/>
    <w:p>
      <w:pPr>
        <w:spacing w:after="0"/>
        <w:ind w:left="0"/>
        <w:jc w:val="both"/>
      </w:pPr>
      <w:r>
        <w:rPr>
          <w:rFonts w:ascii="Times New Roman"/>
          <w:b w:val="false"/>
          <w:i w:val="false"/>
          <w:color w:val="000000"/>
          <w:sz w:val="28"/>
        </w:rPr>
        <w:t>
      мынадай мазмұндағы екінші бөлікпен толықтырылсын:</w:t>
      </w:r>
    </w:p>
    <w:bookmarkEnd w:id="126"/>
    <w:bookmarkStart w:name="z141" w:id="127"/>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мемлекеттік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орындайды.";</w:t>
      </w:r>
    </w:p>
    <w:bookmarkEnd w:id="127"/>
    <w:bookmarkStart w:name="z142" w:id="1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10-2-бап</w:t>
      </w:r>
      <w:r>
        <w:rPr>
          <w:rFonts w:ascii="Times New Roman"/>
          <w:b w:val="false"/>
          <w:i w:val="false"/>
          <w:color w:val="000000"/>
          <w:sz w:val="28"/>
        </w:rPr>
        <w:t xml:space="preserve"> мынадай редакцияда жазылсын:</w:t>
      </w:r>
    </w:p>
    <w:bookmarkEnd w:id="128"/>
    <w:bookmarkStart w:name="z143" w:id="129"/>
    <w:p>
      <w:pPr>
        <w:spacing w:after="0"/>
        <w:ind w:left="0"/>
        <w:jc w:val="both"/>
      </w:pPr>
      <w:r>
        <w:rPr>
          <w:rFonts w:ascii="Times New Roman"/>
          <w:b w:val="false"/>
          <w:i w:val="false"/>
          <w:color w:val="000000"/>
          <w:sz w:val="28"/>
        </w:rPr>
        <w:t>
      "10-2-бап. Террористік тұрғыдан осал объектілерді терроризмге қарсы қорғау</w:t>
      </w:r>
    </w:p>
    <w:bookmarkEnd w:id="129"/>
    <w:bookmarkStart w:name="z144" w:id="130"/>
    <w:p>
      <w:pPr>
        <w:spacing w:after="0"/>
        <w:ind w:left="0"/>
        <w:jc w:val="both"/>
      </w:pPr>
      <w:r>
        <w:rPr>
          <w:rFonts w:ascii="Times New Roman"/>
          <w:b w:val="false"/>
          <w:i w:val="false"/>
          <w:color w:val="000000"/>
          <w:sz w:val="28"/>
        </w:rPr>
        <w:t xml:space="preserve">
      1. Орталық мемлекеттік органдар, оның ішінде Қазақстан Республикасының Президентіне тікелей бағынатын және есеп беретін мемлекеттік органдар осы Заңның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айқындалатын, террористік тұрғыдан осал объектілердің терроризмге қарсы қорғалуын ұйымдастыруға қойылатын талаптардың негізінде террористік тұрғыдан осал объектілердің терроризмге қарсы қорғалуын ұйымдастыру жөніндегі нұсқаулықтарды әзірлейді және бекітеді.</w:t>
      </w:r>
    </w:p>
    <w:bookmarkEnd w:id="130"/>
    <w:p>
      <w:pPr>
        <w:spacing w:after="0"/>
        <w:ind w:left="0"/>
        <w:jc w:val="both"/>
      </w:pPr>
      <w:r>
        <w:rPr>
          <w:rFonts w:ascii="Times New Roman"/>
          <w:b w:val="false"/>
          <w:i w:val="false"/>
          <w:color w:val="000000"/>
          <w:sz w:val="28"/>
        </w:rPr>
        <w:t>
      Террористік тұрғыдан осал объектілердің терроризмге қарсы қорғалуын ұйымдастыру жөніндегі нұсқаулықты әзірлеуге объектілерді террористік тұрғыдан осал объектілер қатарына жатқызу өлшемшарттарына сәйкес келетін объектілердің болуы негіз болып табылады, бұл ретте объектілер:</w:t>
      </w:r>
    </w:p>
    <w:p>
      <w:pPr>
        <w:spacing w:after="0"/>
        <w:ind w:left="0"/>
        <w:jc w:val="both"/>
      </w:pPr>
      <w:r>
        <w:rPr>
          <w:rFonts w:ascii="Times New Roman"/>
          <w:b w:val="false"/>
          <w:i w:val="false"/>
          <w:color w:val="000000"/>
          <w:sz w:val="28"/>
        </w:rPr>
        <w:t>
      мемлекеттік органның ведомстволары, аумақтық бөлімшелері, олардың және мемлекеттік органның қарауындағы және басқа да ведомстволық бағынысты ұйымдар болып табылатын органдар, ұйымдар болып табылады, сондай-ақ мемлекеттік органның ұйымдық және материалдық-техникалық қамтамасыз етуінде болады;</w:t>
      </w:r>
    </w:p>
    <w:p>
      <w:pPr>
        <w:spacing w:after="0"/>
        <w:ind w:left="0"/>
        <w:jc w:val="both"/>
      </w:pPr>
      <w:r>
        <w:rPr>
          <w:rFonts w:ascii="Times New Roman"/>
          <w:b w:val="false"/>
          <w:i w:val="false"/>
          <w:color w:val="000000"/>
          <w:sz w:val="28"/>
        </w:rPr>
        <w:t>
      мемлекеттік орган іске асыратын саясат саласында (аясында) қызметті жүзеге асыру үшін арналған (пайдаланылады).</w:t>
      </w:r>
    </w:p>
    <w:p>
      <w:pPr>
        <w:spacing w:after="0"/>
        <w:ind w:left="0"/>
        <w:jc w:val="both"/>
      </w:pPr>
      <w:r>
        <w:rPr>
          <w:rFonts w:ascii="Times New Roman"/>
          <w:b w:val="false"/>
          <w:i w:val="false"/>
          <w:color w:val="000000"/>
          <w:sz w:val="28"/>
        </w:rPr>
        <w:t>
      Қазақстан Республикасының арнаулы мемлекеттік органдарының, ішкі істер органдарының объектілері, сондай-ақ Қазақстан Республикасы Қарулы Күштерінің, басқа да әскерлер мен әскери құралымдардың әскери бөлімдері мен мекемелері үшін әзірленетін нұсқаулықтарды қоспағанда, террористік тұрғыдан осал объектілердің терроризмге қарсы қорғалуын ұйымдастыру жөніндегі нұсқаулықтар:</w:t>
      </w:r>
    </w:p>
    <w:p>
      <w:pPr>
        <w:spacing w:after="0"/>
        <w:ind w:left="0"/>
        <w:jc w:val="both"/>
      </w:pPr>
      <w:r>
        <w:rPr>
          <w:rFonts w:ascii="Times New Roman"/>
          <w:b w:val="false"/>
          <w:i w:val="false"/>
          <w:color w:val="000000"/>
          <w:sz w:val="28"/>
        </w:rPr>
        <w:t>
      күзетілетін объектілерді қоспағанда, Қазақстан Республикасының Ұлттық қауіпсіздік комитетімен және Қазақстан Республикасының Ішкі істер министрлігімен;</w:t>
      </w:r>
    </w:p>
    <w:p>
      <w:pPr>
        <w:spacing w:after="0"/>
        <w:ind w:left="0"/>
        <w:jc w:val="both"/>
      </w:pPr>
      <w:r>
        <w:rPr>
          <w:rFonts w:ascii="Times New Roman"/>
          <w:b w:val="false"/>
          <w:i w:val="false"/>
          <w:color w:val="000000"/>
          <w:sz w:val="28"/>
        </w:rPr>
        <w:t>
      күзетілетін объектілер үшін – Қазақстан Республикасының Мемлекеттік күзет қызметімен;</w:t>
      </w:r>
    </w:p>
    <w:p>
      <w:pPr>
        <w:spacing w:after="0"/>
        <w:ind w:left="0"/>
        <w:jc w:val="both"/>
      </w:pPr>
      <w:r>
        <w:rPr>
          <w:rFonts w:ascii="Times New Roman"/>
          <w:b w:val="false"/>
          <w:i w:val="false"/>
          <w:color w:val="000000"/>
          <w:sz w:val="28"/>
        </w:rPr>
        <w:t>
      Қазақстан Республикасының шет елдердегі мекемелері үшін – сыртқы барлау субъектілерімен келісіледі.</w:t>
      </w:r>
    </w:p>
    <w:bookmarkStart w:name="z145" w:id="131"/>
    <w:p>
      <w:pPr>
        <w:spacing w:after="0"/>
        <w:ind w:left="0"/>
        <w:jc w:val="both"/>
      </w:pPr>
      <w:r>
        <w:rPr>
          <w:rFonts w:ascii="Times New Roman"/>
          <w:b w:val="false"/>
          <w:i w:val="false"/>
          <w:color w:val="000000"/>
          <w:sz w:val="28"/>
        </w:rPr>
        <w:t>
      2. Террористік тұрғыдан осал объектілерді қорғау мақсатында террористік тұрғыдан осал нақты объектілердің терроризмге қарсы қорғалу жай-күйі туралы ақпарат қолжетімділігі шектеулі ақпарат болып табылады. Шектеуге жататын ақпарат түрлері осы Заңның 4-бабы 3-тармағының 4) тармақшасы негізінде әзірленетін нормативтік құқықтық актілерде айқындалады.";</w:t>
      </w:r>
    </w:p>
    <w:bookmarkEnd w:id="131"/>
    <w:bookmarkStart w:name="z146" w:id="1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10-3-бапта</w:t>
      </w:r>
      <w:r>
        <w:rPr>
          <w:rFonts w:ascii="Times New Roman"/>
          <w:b w:val="false"/>
          <w:i w:val="false"/>
          <w:color w:val="000000"/>
          <w:sz w:val="28"/>
        </w:rPr>
        <w:t>:</w:t>
      </w:r>
    </w:p>
    <w:bookmarkEnd w:id="132"/>
    <w:bookmarkStart w:name="z147" w:id="133"/>
    <w:p>
      <w:pPr>
        <w:spacing w:after="0"/>
        <w:ind w:left="0"/>
        <w:jc w:val="both"/>
      </w:pPr>
      <w:r>
        <w:rPr>
          <w:rFonts w:ascii="Times New Roman"/>
          <w:b w:val="false"/>
          <w:i w:val="false"/>
          <w:color w:val="000000"/>
          <w:sz w:val="28"/>
        </w:rPr>
        <w:t>
      тақырып мынадай редакцияда жазылсын:</w:t>
      </w:r>
    </w:p>
    <w:bookmarkEnd w:id="133"/>
    <w:bookmarkStart w:name="z148" w:id="134"/>
    <w:p>
      <w:pPr>
        <w:spacing w:after="0"/>
        <w:ind w:left="0"/>
        <w:jc w:val="both"/>
      </w:pPr>
      <w:r>
        <w:rPr>
          <w:rFonts w:ascii="Times New Roman"/>
          <w:b w:val="false"/>
          <w:i w:val="false"/>
          <w:color w:val="000000"/>
          <w:sz w:val="28"/>
        </w:rPr>
        <w:t>
      "10-3-бап.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0" w:id="135"/>
    <w:p>
      <w:pPr>
        <w:spacing w:after="0"/>
        <w:ind w:left="0"/>
        <w:jc w:val="both"/>
      </w:pPr>
      <w:r>
        <w:rPr>
          <w:rFonts w:ascii="Times New Roman"/>
          <w:b w:val="false"/>
          <w:i w:val="false"/>
          <w:color w:val="000000"/>
          <w:sz w:val="28"/>
        </w:rPr>
        <w:t>
      бірінші бөлікте:</w:t>
      </w:r>
    </w:p>
    <w:bookmarkEnd w:id="135"/>
    <w:bookmarkStart w:name="z151" w:id="136"/>
    <w:p>
      <w:pPr>
        <w:spacing w:after="0"/>
        <w:ind w:left="0"/>
        <w:jc w:val="both"/>
      </w:pPr>
      <w:r>
        <w:rPr>
          <w:rFonts w:ascii="Times New Roman"/>
          <w:b w:val="false"/>
          <w:i w:val="false"/>
          <w:color w:val="000000"/>
          <w:sz w:val="28"/>
        </w:rPr>
        <w:t>
      бірінші абзац мынадай редакцияда жазылсын:</w:t>
      </w:r>
    </w:p>
    <w:bookmarkEnd w:id="136"/>
    <w:bookmarkStart w:name="z152" w:id="137"/>
    <w:p>
      <w:pPr>
        <w:spacing w:after="0"/>
        <w:ind w:left="0"/>
        <w:jc w:val="both"/>
      </w:pPr>
      <w:r>
        <w:rPr>
          <w:rFonts w:ascii="Times New Roman"/>
          <w:b w:val="false"/>
          <w:i w:val="false"/>
          <w:color w:val="000000"/>
          <w:sz w:val="28"/>
        </w:rPr>
        <w:t xml:space="preserve">
      "1. Террористік тұрғыдан осал объектілердің меншік иелері, иеленушілері, басшылары немесе өзге де лауазымды адамдары олардың терроризмге қарсы қорғалуын қамтамасыз ету мақсатында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54" w:id="138"/>
    <w:p>
      <w:pPr>
        <w:spacing w:after="0"/>
        <w:ind w:left="0"/>
        <w:jc w:val="both"/>
      </w:pPr>
      <w:r>
        <w:rPr>
          <w:rFonts w:ascii="Times New Roman"/>
          <w:b w:val="false"/>
          <w:i w:val="false"/>
          <w:color w:val="000000"/>
          <w:sz w:val="28"/>
        </w:rPr>
        <w:t>
      "2) үлгілік паспорттың негізінде – террористік тұрғыдан осал объектінің терроризмге қарсы қорғалуы паспортын әзірлеу;</w:t>
      </w:r>
    </w:p>
    <w:bookmarkEnd w:id="138"/>
    <w:bookmarkStart w:name="z155" w:id="139"/>
    <w:p>
      <w:pPr>
        <w:spacing w:after="0"/>
        <w:ind w:left="0"/>
        <w:jc w:val="both"/>
      </w:pPr>
      <w:r>
        <w:rPr>
          <w:rFonts w:ascii="Times New Roman"/>
          <w:b w:val="false"/>
          <w:i w:val="false"/>
          <w:color w:val="000000"/>
          <w:sz w:val="28"/>
        </w:rPr>
        <w:t>
      3) террористік тұрғыдан осал объектілердің персоналымен олардың терроризмге қарсы қорғалуын қамтамасыз ету бойынша профилактикалық және оқу-жаттығу іс-шараларын ұйымдастыру;</w:t>
      </w:r>
    </w:p>
    <w:bookmarkEnd w:id="139"/>
    <w:bookmarkStart w:name="z156" w:id="140"/>
    <w:p>
      <w:pPr>
        <w:spacing w:after="0"/>
        <w:ind w:left="0"/>
        <w:jc w:val="both"/>
      </w:pPr>
      <w:r>
        <w:rPr>
          <w:rFonts w:ascii="Times New Roman"/>
          <w:b w:val="false"/>
          <w:i w:val="false"/>
          <w:color w:val="000000"/>
          <w:sz w:val="28"/>
        </w:rPr>
        <w:t>
      4)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 салдарынан туындаған техногендік сипаттағы қатерлерді жою мәселелері бойынша бірлескен іс-қимылдарды жоспарлау және ұйымдастыру кезінде қатысу жөніндегі іс-шараларды іске асыруға міндетті.";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158" w:id="141"/>
    <w:p>
      <w:pPr>
        <w:spacing w:after="0"/>
        <w:ind w:left="0"/>
        <w:jc w:val="both"/>
      </w:pPr>
      <w:r>
        <w:rPr>
          <w:rFonts w:ascii="Times New Roman"/>
          <w:b w:val="false"/>
          <w:i w:val="false"/>
          <w:color w:val="000000"/>
          <w:sz w:val="28"/>
        </w:rPr>
        <w:t>
      екінші бөлік мынадай редакцияда жазылсын:</w:t>
      </w:r>
    </w:p>
    <w:bookmarkEnd w:id="141"/>
    <w:bookmarkStart w:name="z159" w:id="142"/>
    <w:p>
      <w:pPr>
        <w:spacing w:after="0"/>
        <w:ind w:left="0"/>
        <w:jc w:val="both"/>
      </w:pPr>
      <w:r>
        <w:rPr>
          <w:rFonts w:ascii="Times New Roman"/>
          <w:b w:val="false"/>
          <w:i w:val="false"/>
          <w:color w:val="000000"/>
          <w:sz w:val="28"/>
        </w:rPr>
        <w:t>
      "Терроризм актісі жасалған жағдайда террористік тұрғыдан осал объектілердің меншік иелері, басшылары немесе өзге де лауазымды адамдары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61" w:id="143"/>
    <w:p>
      <w:pPr>
        <w:spacing w:after="0"/>
        <w:ind w:left="0"/>
        <w:jc w:val="both"/>
      </w:pPr>
      <w:r>
        <w:rPr>
          <w:rFonts w:ascii="Times New Roman"/>
          <w:b w:val="false"/>
          <w:i w:val="false"/>
          <w:color w:val="000000"/>
          <w:sz w:val="28"/>
        </w:rPr>
        <w:t xml:space="preserve">
      "1-1. Террористік тұрғыдан осал объектілер бойынша күзет қызметтерін көрсету туралы шарттар жасасқан күзет қызметі субъектілері тиісті өткізу режимін қамтамасыз ету, өз персоналымен оқу-жаттығу іс-шараларын ұйымдастыру, техникалық қорғау құралдарын тиісінше пайдалану жөніндегі міндеттерді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 орындайды.</w:t>
      </w:r>
    </w:p>
    <w:bookmarkEnd w:id="143"/>
    <w:bookmarkStart w:name="z162" w:id="144"/>
    <w:p>
      <w:pPr>
        <w:spacing w:after="0"/>
        <w:ind w:left="0"/>
        <w:jc w:val="both"/>
      </w:pPr>
      <w:r>
        <w:rPr>
          <w:rFonts w:ascii="Times New Roman"/>
          <w:b w:val="false"/>
          <w:i w:val="false"/>
          <w:color w:val="000000"/>
          <w:sz w:val="28"/>
        </w:rPr>
        <w:t>
      2. Тиісті іс-шараларды іске асыру мақсатында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bookmarkEnd w:id="144"/>
    <w:bookmarkStart w:name="z163" w:id="145"/>
    <w:p>
      <w:pPr>
        <w:spacing w:after="0"/>
        <w:ind w:left="0"/>
        <w:jc w:val="both"/>
      </w:pPr>
      <w:r>
        <w:rPr>
          <w:rFonts w:ascii="Times New Roman"/>
          <w:b w:val="false"/>
          <w:i w:val="false"/>
          <w:color w:val="000000"/>
          <w:sz w:val="28"/>
        </w:rPr>
        <w:t>
      3. Террористік тұрғыдан осал объектілердің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шарттар жасасқан күзет қызметі субъектілерінің осы бапта көзделген міндеттерді орындамауы Қазақстан Республикасының заңдарында көзделген жауаптылыққа алып келеді.";</w:t>
      </w:r>
    </w:p>
    <w:bookmarkEnd w:id="145"/>
    <w:bookmarkStart w:name="z164" w:id="1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23-2-баптар</w:t>
      </w:r>
      <w:r>
        <w:rPr>
          <w:rFonts w:ascii="Times New Roman"/>
          <w:b w:val="false"/>
          <w:i w:val="false"/>
          <w:color w:val="000000"/>
          <w:sz w:val="28"/>
        </w:rPr>
        <w:t xml:space="preserve"> мынадай редакцияда жазылсын:</w:t>
      </w:r>
    </w:p>
    <w:bookmarkEnd w:id="146"/>
    <w:bookmarkStart w:name="z165" w:id="147"/>
    <w:p>
      <w:pPr>
        <w:spacing w:after="0"/>
        <w:ind w:left="0"/>
        <w:jc w:val="both"/>
      </w:pPr>
      <w:r>
        <w:rPr>
          <w:rFonts w:ascii="Times New Roman"/>
          <w:b w:val="false"/>
          <w:i w:val="false"/>
          <w:color w:val="000000"/>
          <w:sz w:val="28"/>
        </w:rPr>
        <w:t>
      "23-1-бап.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w:t>
      </w:r>
    </w:p>
    <w:bookmarkEnd w:id="147"/>
    <w:bookmarkStart w:name="z166" w:id="148"/>
    <w:p>
      <w:pPr>
        <w:spacing w:after="0"/>
        <w:ind w:left="0"/>
        <w:jc w:val="both"/>
      </w:pPr>
      <w:r>
        <w:rPr>
          <w:rFonts w:ascii="Times New Roman"/>
          <w:b w:val="false"/>
          <w:i w:val="false"/>
          <w:color w:val="000000"/>
          <w:sz w:val="28"/>
        </w:rPr>
        <w:t>
      1.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бақылау субъектілерінің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сақтауы мемлекеттік бақылау нысанасы болып табылады.</w:t>
      </w:r>
    </w:p>
    <w:bookmarkEnd w:id="148"/>
    <w:bookmarkStart w:name="z167" w:id="149"/>
    <w:p>
      <w:pPr>
        <w:spacing w:after="0"/>
        <w:ind w:left="0"/>
        <w:jc w:val="both"/>
      </w:pPr>
      <w:r>
        <w:rPr>
          <w:rFonts w:ascii="Times New Roman"/>
          <w:b w:val="false"/>
          <w:i w:val="false"/>
          <w:color w:val="000000"/>
          <w:sz w:val="28"/>
        </w:rPr>
        <w:t>
      2.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сондай-ақ күзетілетін объектілер мен Қазақстан Республикасының шет елдердегі мекемелерінің терроризмге қарсы қорғалуының жай-күйін бақылауды қоспағанда, мемлекеттік бақылауды Қазақстан Республикасы ішкі істер органдарының қызметкерлері тексеру нысанында жүзеге асырады.</w:t>
      </w:r>
    </w:p>
    <w:bookmarkEnd w:id="149"/>
    <w:bookmarkStart w:name="z168" w:id="150"/>
    <w:p>
      <w:pPr>
        <w:spacing w:after="0"/>
        <w:ind w:left="0"/>
        <w:jc w:val="both"/>
      </w:pPr>
      <w:r>
        <w:rPr>
          <w:rFonts w:ascii="Times New Roman"/>
          <w:b w:val="false"/>
          <w:i w:val="false"/>
          <w:color w:val="000000"/>
          <w:sz w:val="28"/>
        </w:rPr>
        <w:t xml:space="preserve">
      3. Тексеру жүргізу тәртібі осы Заңның </w:t>
      </w:r>
      <w:r>
        <w:rPr>
          <w:rFonts w:ascii="Times New Roman"/>
          <w:b w:val="false"/>
          <w:i w:val="false"/>
          <w:color w:val="000000"/>
          <w:sz w:val="28"/>
        </w:rPr>
        <w:t>23-2-бабында</w:t>
      </w:r>
      <w:r>
        <w:rPr>
          <w:rFonts w:ascii="Times New Roman"/>
          <w:b w:val="false"/>
          <w:i w:val="false"/>
          <w:color w:val="000000"/>
          <w:sz w:val="28"/>
        </w:rPr>
        <w:t xml:space="preserve"> айқындалады.</w:t>
      </w:r>
    </w:p>
    <w:bookmarkEnd w:id="150"/>
    <w:bookmarkStart w:name="z169" w:id="151"/>
    <w:p>
      <w:pPr>
        <w:spacing w:after="0"/>
        <w:ind w:left="0"/>
        <w:jc w:val="both"/>
      </w:pPr>
      <w:r>
        <w:rPr>
          <w:rFonts w:ascii="Times New Roman"/>
          <w:b w:val="false"/>
          <w:i w:val="false"/>
          <w:color w:val="000000"/>
          <w:sz w:val="28"/>
        </w:rPr>
        <w:t>
      4. Террористік тұрғыдан осал,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Қазақстан Республикасының шет елдердегі мекемелерінің терроризмге қарсы қорғалуының жай-күйін бақылау тиісті мемлекеттік органдардың бірінші басшылары айқындайтын тәртіппен жүзеге асырылады.</w:t>
      </w:r>
    </w:p>
    <w:bookmarkEnd w:id="151"/>
    <w:p>
      <w:pPr>
        <w:spacing w:after="0"/>
        <w:ind w:left="0"/>
        <w:jc w:val="both"/>
      </w:pPr>
      <w:r>
        <w:rPr>
          <w:rFonts w:ascii="Times New Roman"/>
          <w:b w:val="false"/>
          <w:i w:val="false"/>
          <w:color w:val="000000"/>
          <w:sz w:val="28"/>
        </w:rPr>
        <w:t>
      Күзетілетін объектілердің терроризмге қарсы қорғалуының жай-күйін бақылау Қазақстан Республикасы Мемлекеттік күзет қызметінің бастығы айқындайтын тәртіппен жүзеге асырылады.</w:t>
      </w:r>
    </w:p>
    <w:bookmarkStart w:name="z170" w:id="152"/>
    <w:p>
      <w:pPr>
        <w:spacing w:after="0"/>
        <w:ind w:left="0"/>
        <w:jc w:val="both"/>
      </w:pPr>
      <w:r>
        <w:rPr>
          <w:rFonts w:ascii="Times New Roman"/>
          <w:b w:val="false"/>
          <w:i w:val="false"/>
          <w:color w:val="000000"/>
          <w:sz w:val="28"/>
        </w:rPr>
        <w:t>
      23-2-бап. Тексеру жүргізу тәртібі</w:t>
      </w:r>
    </w:p>
    <w:bookmarkEnd w:id="152"/>
    <w:bookmarkStart w:name="z171" w:id="153"/>
    <w:p>
      <w:pPr>
        <w:spacing w:after="0"/>
        <w:ind w:left="0"/>
        <w:jc w:val="both"/>
      </w:pPr>
      <w:r>
        <w:rPr>
          <w:rFonts w:ascii="Times New Roman"/>
          <w:b w:val="false"/>
          <w:i w:val="false"/>
          <w:color w:val="000000"/>
          <w:sz w:val="28"/>
        </w:rPr>
        <w:t>
      1. Бақылау субъектілерін (объектілерін) тексеруді Қазақстан Республикасының ішкі істер органдары бақылау субъектісінің (объектісінің) жұмыс уақытында мерзімділік негізде және жоспардан тыс жүргізеді.</w:t>
      </w:r>
    </w:p>
    <w:bookmarkEnd w:id="153"/>
    <w:bookmarkStart w:name="z172" w:id="154"/>
    <w:p>
      <w:pPr>
        <w:spacing w:after="0"/>
        <w:ind w:left="0"/>
        <w:jc w:val="both"/>
      </w:pPr>
      <w:r>
        <w:rPr>
          <w:rFonts w:ascii="Times New Roman"/>
          <w:b w:val="false"/>
          <w:i w:val="false"/>
          <w:color w:val="000000"/>
          <w:sz w:val="28"/>
        </w:rPr>
        <w:t>
      2. Мерзімділік негіздегі тексеру бақылау объектісіне бару арқылы екі жылда бір рет жүргізіледі.</w:t>
      </w:r>
    </w:p>
    <w:bookmarkEnd w:id="154"/>
    <w:bookmarkStart w:name="z173" w:id="155"/>
    <w:p>
      <w:pPr>
        <w:spacing w:after="0"/>
        <w:ind w:left="0"/>
        <w:jc w:val="both"/>
      </w:pPr>
      <w:r>
        <w:rPr>
          <w:rFonts w:ascii="Times New Roman"/>
          <w:b w:val="false"/>
          <w:i w:val="false"/>
          <w:color w:val="000000"/>
          <w:sz w:val="28"/>
        </w:rPr>
        <w:t>
      3. Жоспардан тыс тексеру бақылау объектісіне бару арқылы:</w:t>
      </w:r>
    </w:p>
    <w:bookmarkEnd w:id="155"/>
    <w:bookmarkStart w:name="z174" w:id="156"/>
    <w:p>
      <w:pPr>
        <w:spacing w:after="0"/>
        <w:ind w:left="0"/>
        <w:jc w:val="both"/>
      </w:pPr>
      <w:r>
        <w:rPr>
          <w:rFonts w:ascii="Times New Roman"/>
          <w:b w:val="false"/>
          <w:i w:val="false"/>
          <w:color w:val="000000"/>
          <w:sz w:val="28"/>
        </w:rPr>
        <w:t>
      1) анықталған бұзушылықтарды жою туралы берілген нұсқамалардың орындалуын бақылау;</w:t>
      </w:r>
    </w:p>
    <w:bookmarkEnd w:id="156"/>
    <w:bookmarkStart w:name="z175" w:id="157"/>
    <w:p>
      <w:pPr>
        <w:spacing w:after="0"/>
        <w:ind w:left="0"/>
        <w:jc w:val="both"/>
      </w:pPr>
      <w:r>
        <w:rPr>
          <w:rFonts w:ascii="Times New Roman"/>
          <w:b w:val="false"/>
          <w:i w:val="false"/>
          <w:color w:val="000000"/>
          <w:sz w:val="28"/>
        </w:rPr>
        <w:t>
      2) Қазақстан Республикасының бүкіл аумағында, өңірлерінің немесе елді мекендерінің аумағында террористік қауіптілік деңгейін енгізу кезінде республикалық, облыстық, республикалық маңызы бар қаланың, астананың терроризмге қарсы күрес жөніндегі жедел штабы басшысының шешімі;</w:t>
      </w:r>
    </w:p>
    <w:bookmarkEnd w:id="157"/>
    <w:bookmarkStart w:name="z176" w:id="158"/>
    <w:p>
      <w:pPr>
        <w:spacing w:after="0"/>
        <w:ind w:left="0"/>
        <w:jc w:val="both"/>
      </w:pPr>
      <w:r>
        <w:rPr>
          <w:rFonts w:ascii="Times New Roman"/>
          <w:b w:val="false"/>
          <w:i w:val="false"/>
          <w:color w:val="000000"/>
          <w:sz w:val="28"/>
        </w:rPr>
        <w:t>
      3) террористік тұрғыдан осал объектілерде терроризм актісінің ықтимал қатерлері туралы ақпарат келіп түскен жағдайда, облыстың, республикалық маңызы бар қаланың, астананың терроризмге қарсы комиссиясы төрағасының шешімі негізінде жүзеге асырылады.</w:t>
      </w:r>
    </w:p>
    <w:bookmarkEnd w:id="158"/>
    <w:bookmarkStart w:name="z177" w:id="159"/>
    <w:p>
      <w:pPr>
        <w:spacing w:after="0"/>
        <w:ind w:left="0"/>
        <w:jc w:val="both"/>
      </w:pPr>
      <w:r>
        <w:rPr>
          <w:rFonts w:ascii="Times New Roman"/>
          <w:b w:val="false"/>
          <w:i w:val="false"/>
          <w:color w:val="000000"/>
          <w:sz w:val="28"/>
        </w:rPr>
        <w:t>
      4. Осы баптың 3-тармағы 1) тармақшасының негізінде жүзеге асырылатын жоспардан тыс тексеруді Қазақстан Республикасының ішкі істер органдары жоспардан тыс тексеру тағайындауға негіз болған фактілер мен мән-жайларды тексеру мақсатында және анықталған бұзушылықтарды жою туралы нұсқамада көрсетілген бұзушылықтарды жою мерзімі аяқталғаннан кейін отыз жұмыс күнінен кешіктірмей тағайындайды.</w:t>
      </w:r>
    </w:p>
    <w:bookmarkEnd w:id="159"/>
    <w:bookmarkStart w:name="z178" w:id="160"/>
    <w:p>
      <w:pPr>
        <w:spacing w:after="0"/>
        <w:ind w:left="0"/>
        <w:jc w:val="both"/>
      </w:pPr>
      <w:r>
        <w:rPr>
          <w:rFonts w:ascii="Times New Roman"/>
          <w:b w:val="false"/>
          <w:i w:val="false"/>
          <w:color w:val="000000"/>
          <w:sz w:val="28"/>
        </w:rPr>
        <w:t>
      5. Жоспардан тыс тексеру жүргізілгеннен кейін мерзімділік негіздегі тексеру анықталған бұзушылықтар жойылған жағдайда, жоспардан тыс тексеру аяқталған күннен бастап екі жыл өткен соң тағайындалады.</w:t>
      </w:r>
    </w:p>
    <w:bookmarkEnd w:id="160"/>
    <w:bookmarkStart w:name="z179" w:id="161"/>
    <w:p>
      <w:pPr>
        <w:spacing w:after="0"/>
        <w:ind w:left="0"/>
        <w:jc w:val="both"/>
      </w:pPr>
      <w:r>
        <w:rPr>
          <w:rFonts w:ascii="Times New Roman"/>
          <w:b w:val="false"/>
          <w:i w:val="false"/>
          <w:color w:val="000000"/>
          <w:sz w:val="28"/>
        </w:rPr>
        <w:t>
      6. Тексеру бақылау субъектісін алдын ала хабардар етпестен, тексеру тағайындау туралы актінің негізінде жүргізіледі.</w:t>
      </w:r>
    </w:p>
    <w:bookmarkEnd w:id="161"/>
    <w:bookmarkStart w:name="z180" w:id="162"/>
    <w:p>
      <w:pPr>
        <w:spacing w:after="0"/>
        <w:ind w:left="0"/>
        <w:jc w:val="both"/>
      </w:pPr>
      <w:r>
        <w:rPr>
          <w:rFonts w:ascii="Times New Roman"/>
          <w:b w:val="false"/>
          <w:i w:val="false"/>
          <w:color w:val="000000"/>
          <w:sz w:val="28"/>
        </w:rPr>
        <w:t>
      7. Қазақстан Республикасы ішкі істер органдарының қызметкері (қызметкерлері) террорирстік тұрғыдан осал объектілерді тексеру кезінде:</w:t>
      </w:r>
    </w:p>
    <w:bookmarkEnd w:id="162"/>
    <w:p>
      <w:pPr>
        <w:spacing w:after="0"/>
        <w:ind w:left="0"/>
        <w:jc w:val="both"/>
      </w:pPr>
      <w:r>
        <w:rPr>
          <w:rFonts w:ascii="Times New Roman"/>
          <w:b w:val="false"/>
          <w:i w:val="false"/>
          <w:color w:val="000000"/>
          <w:sz w:val="28"/>
        </w:rPr>
        <w:t>
      1) тексеру тағайындау туралы актіні;</w:t>
      </w:r>
    </w:p>
    <w:p>
      <w:pPr>
        <w:spacing w:after="0"/>
        <w:ind w:left="0"/>
        <w:jc w:val="both"/>
      </w:pPr>
      <w:r>
        <w:rPr>
          <w:rFonts w:ascii="Times New Roman"/>
          <w:b w:val="false"/>
          <w:i w:val="false"/>
          <w:color w:val="000000"/>
          <w:sz w:val="28"/>
        </w:rPr>
        <w:t>
      2) қызметтік куәлікті көрсетуге міндетті.</w:t>
      </w:r>
    </w:p>
    <w:bookmarkStart w:name="z181" w:id="163"/>
    <w:p>
      <w:pPr>
        <w:spacing w:after="0"/>
        <w:ind w:left="0"/>
        <w:jc w:val="both"/>
      </w:pPr>
      <w:r>
        <w:rPr>
          <w:rFonts w:ascii="Times New Roman"/>
          <w:b w:val="false"/>
          <w:i w:val="false"/>
          <w:color w:val="000000"/>
          <w:sz w:val="28"/>
        </w:rPr>
        <w:t>
      8. Тексеру жүргізу мерзімі алдағы жұмыстардың көлемі, алға қойылған міндеттер ескеріле отырып белгіленеді және жеті жұмыс күнінен аспауға тиіс.</w:t>
      </w:r>
    </w:p>
    <w:bookmarkEnd w:id="163"/>
    <w:bookmarkStart w:name="z182" w:id="164"/>
    <w:p>
      <w:pPr>
        <w:spacing w:after="0"/>
        <w:ind w:left="0"/>
        <w:jc w:val="both"/>
      </w:pPr>
      <w:r>
        <w:rPr>
          <w:rFonts w:ascii="Times New Roman"/>
          <w:b w:val="false"/>
          <w:i w:val="false"/>
          <w:color w:val="000000"/>
          <w:sz w:val="28"/>
        </w:rPr>
        <w:t>
      9. Тексеру жүргізу мерзімін Қазақстан Республикасы ішкі істер органының басшысы немесе оны алмастыратын адам күрделі және (немесе) ұзақ мерзімді сараптамалар жүргізу қажет болған жағдайда ғана тек бір рет ұзартуы мүмкін. Тексеруді ұзарту мерзімі сараптама нәтижелері алынған күннен бастап үш жұмыс күнінен аспауға тиіс.</w:t>
      </w:r>
    </w:p>
    <w:bookmarkEnd w:id="164"/>
    <w:p>
      <w:pPr>
        <w:spacing w:after="0"/>
        <w:ind w:left="0"/>
        <w:jc w:val="both"/>
      </w:pPr>
      <w:r>
        <w:rPr>
          <w:rFonts w:ascii="Times New Roman"/>
          <w:b w:val="false"/>
          <w:i w:val="false"/>
          <w:color w:val="000000"/>
          <w:sz w:val="28"/>
        </w:rPr>
        <w:t>
      Тексеру жүргізу мерзімін ұзарту бақылау субъектісін не оның уәкілетті адамын міндетті түрде хабардар ете отырып, тексеруді ұзарту туралы қосымша актімен ресімделеді. Тексеруді ұзарту туралы қосымша актіде тексеру тағайындау туралы алдыңғы актінің нөмірі мен тіркелген күні және ұзарту себебі көрсетіледі.</w:t>
      </w:r>
    </w:p>
    <w:p>
      <w:pPr>
        <w:spacing w:after="0"/>
        <w:ind w:left="0"/>
        <w:jc w:val="both"/>
      </w:pPr>
      <w:r>
        <w:rPr>
          <w:rFonts w:ascii="Times New Roman"/>
          <w:b w:val="false"/>
          <w:i w:val="false"/>
          <w:color w:val="000000"/>
          <w:sz w:val="28"/>
        </w:rPr>
        <w:t>
      Тексеру мерзімін ұзарту туралы хабарламаны Қазақстан Республикасы ішкі істер органдарының қызметкері (қызметкерлері) ұзартылғанға дейін кемінде бір жұмыс күні бұрын табыс етеді.</w:t>
      </w:r>
    </w:p>
    <w:bookmarkStart w:name="z183" w:id="165"/>
    <w:p>
      <w:pPr>
        <w:spacing w:after="0"/>
        <w:ind w:left="0"/>
        <w:jc w:val="both"/>
      </w:pPr>
      <w:r>
        <w:rPr>
          <w:rFonts w:ascii="Times New Roman"/>
          <w:b w:val="false"/>
          <w:i w:val="false"/>
          <w:color w:val="000000"/>
          <w:sz w:val="28"/>
        </w:rPr>
        <w:t>
      10. Тексеру тағайындау туралы акт бақылау субъектісіне не оның уәкілетті адамына табыс етілген күн тексеру жүргізудің басталғаны болып есептеледі.</w:t>
      </w:r>
    </w:p>
    <w:bookmarkEnd w:id="165"/>
    <w:bookmarkStart w:name="z184" w:id="166"/>
    <w:p>
      <w:pPr>
        <w:spacing w:after="0"/>
        <w:ind w:left="0"/>
        <w:jc w:val="both"/>
      </w:pPr>
      <w:r>
        <w:rPr>
          <w:rFonts w:ascii="Times New Roman"/>
          <w:b w:val="false"/>
          <w:i w:val="false"/>
          <w:color w:val="000000"/>
          <w:sz w:val="28"/>
        </w:rPr>
        <w:t>
      11. Тексеру тағайындау туралы актіде:</w:t>
      </w:r>
    </w:p>
    <w:bookmarkEnd w:id="166"/>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p>
      <w:pPr>
        <w:spacing w:after="0"/>
        <w:ind w:left="0"/>
        <w:jc w:val="both"/>
      </w:pPr>
      <w:r>
        <w:rPr>
          <w:rFonts w:ascii="Times New Roman"/>
          <w:b w:val="false"/>
          <w:i w:val="false"/>
          <w:color w:val="000000"/>
          <w:sz w:val="28"/>
        </w:rPr>
        <w:t>
      3) Қазақстан Республикасы ішкі істер органдарының тексеру жүргізуге уәкілеттік берілген қызметкерінің (қызметкерлерінің)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 мен ұйымдардың тексеру жүргізуге тартылатын мамандары, консультанттары және сарапшылары туралы мәліметтер;</w:t>
      </w:r>
    </w:p>
    <w:p>
      <w:pPr>
        <w:spacing w:after="0"/>
        <w:ind w:left="0"/>
        <w:jc w:val="both"/>
      </w:pPr>
      <w:r>
        <w:rPr>
          <w:rFonts w:ascii="Times New Roman"/>
          <w:b w:val="false"/>
          <w:i w:val="false"/>
          <w:color w:val="000000"/>
          <w:sz w:val="28"/>
        </w:rPr>
        <w:t>
      5)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бақылау субъектісінің бизнес-сәйкестендіру нөмірі немесе жеке сәйкестендіру нөмірі;</w:t>
      </w:r>
    </w:p>
    <w:p>
      <w:pPr>
        <w:spacing w:after="0"/>
        <w:ind w:left="0"/>
        <w:jc w:val="both"/>
      </w:pPr>
      <w:r>
        <w:rPr>
          <w:rFonts w:ascii="Times New Roman"/>
          <w:b w:val="false"/>
          <w:i w:val="false"/>
          <w:color w:val="000000"/>
          <w:sz w:val="28"/>
        </w:rPr>
        <w:t>
      6) тұрған жері көрсетілген бақылау объектісінің атауы;</w:t>
      </w:r>
    </w:p>
    <w:p>
      <w:pPr>
        <w:spacing w:after="0"/>
        <w:ind w:left="0"/>
        <w:jc w:val="both"/>
      </w:pPr>
      <w:r>
        <w:rPr>
          <w:rFonts w:ascii="Times New Roman"/>
          <w:b w:val="false"/>
          <w:i w:val="false"/>
          <w:color w:val="000000"/>
          <w:sz w:val="28"/>
        </w:rPr>
        <w:t>
      7) тексеру жүргізу нысанасы, оның ішінде міндетті талаптары тексерілуге жататын нормативтік құқықтық актілер;</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жүргізудің құқықтық негіздері;</w:t>
      </w:r>
    </w:p>
    <w:p>
      <w:pPr>
        <w:spacing w:after="0"/>
        <w:ind w:left="0"/>
        <w:jc w:val="both"/>
      </w:pPr>
      <w:r>
        <w:rPr>
          <w:rFonts w:ascii="Times New Roman"/>
          <w:b w:val="false"/>
          <w:i w:val="false"/>
          <w:color w:val="000000"/>
          <w:sz w:val="28"/>
        </w:rPr>
        <w:t>
      10) бақылау субъектісінің осы Заңның 23-5-бабында көзделген құқықтары мен міндеттері;</w:t>
      </w:r>
    </w:p>
    <w:p>
      <w:pPr>
        <w:spacing w:after="0"/>
        <w:ind w:left="0"/>
        <w:jc w:val="both"/>
      </w:pPr>
      <w:r>
        <w:rPr>
          <w:rFonts w:ascii="Times New Roman"/>
          <w:b w:val="false"/>
          <w:i w:val="false"/>
          <w:color w:val="000000"/>
          <w:sz w:val="28"/>
        </w:rPr>
        <w:t>
      11) Қазақстан Республикасы ішкі істер органдарының актіге қол қоюға уәкілеттік берілген қызметкерінің (қызметкерлерінің) тегі, аты, әкесінің аты (егер ол жеке басты куәландыратын құжатта көрсетілсе), Қазақстан Республикасы ішкі істер органының мөрі;</w:t>
      </w:r>
    </w:p>
    <w:p>
      <w:pPr>
        <w:spacing w:after="0"/>
        <w:ind w:left="0"/>
        <w:jc w:val="both"/>
      </w:pPr>
      <w:r>
        <w:rPr>
          <w:rFonts w:ascii="Times New Roman"/>
          <w:b w:val="false"/>
          <w:i w:val="false"/>
          <w:color w:val="000000"/>
          <w:sz w:val="28"/>
        </w:rPr>
        <w:t>
      12) бақылау субъектісінің (заңды тұлға басшысының, жеке тұлғаның) немесе уәкілетті адамның тексеру тағайындау туралы актіні алғаны немесе алудан бас тартқаны туралы қолтаңбасы көрсетіледі.</w:t>
      </w:r>
    </w:p>
    <w:bookmarkStart w:name="z185" w:id="167"/>
    <w:p>
      <w:pPr>
        <w:spacing w:after="0"/>
        <w:ind w:left="0"/>
        <w:jc w:val="both"/>
      </w:pPr>
      <w:r>
        <w:rPr>
          <w:rFonts w:ascii="Times New Roman"/>
          <w:b w:val="false"/>
          <w:i w:val="false"/>
          <w:color w:val="000000"/>
          <w:sz w:val="28"/>
        </w:rPr>
        <w:t>
      12. Тексеру тағайындау туралы акт, тексеруді ұзарту туралы қосымша акт Қазақстан Республикасы ішкі істер органдарының тексеру тағайындаған бөлімшелеріндегі тексерулерді тіркеу журналында тіркеледі.</w:t>
      </w:r>
    </w:p>
    <w:bookmarkEnd w:id="167"/>
    <w:p>
      <w:pPr>
        <w:spacing w:after="0"/>
        <w:ind w:left="0"/>
        <w:jc w:val="both"/>
      </w:pPr>
      <w:r>
        <w:rPr>
          <w:rFonts w:ascii="Times New Roman"/>
          <w:b w:val="false"/>
          <w:i w:val="false"/>
          <w:color w:val="000000"/>
          <w:sz w:val="28"/>
        </w:rPr>
        <w:t>
      Қазақстан Республикасы ішкі істер органдарының қызметкері тексеру тағайындау туралы актіні тексеру басталғаннан кейінгі келесі жұмыс күні ішінде құқықтық статистика және арнайы есепке алу саласындағы уәкілетті органда тіркейді, тексеруді ұзарту туралы қосымша актіні бақылау субъектісі немесе оның уәкілетті адамы тексеруді ұзарту туралы хабардар етілгеннен кейінгі келесі жұмыс күні ішінде тіркейді.</w:t>
      </w:r>
    </w:p>
    <w:bookmarkStart w:name="z186" w:id="168"/>
    <w:p>
      <w:pPr>
        <w:spacing w:after="0"/>
        <w:ind w:left="0"/>
        <w:jc w:val="both"/>
      </w:pPr>
      <w:r>
        <w:rPr>
          <w:rFonts w:ascii="Times New Roman"/>
          <w:b w:val="false"/>
          <w:i w:val="false"/>
          <w:color w:val="000000"/>
          <w:sz w:val="28"/>
        </w:rPr>
        <w:t>
      13. Тексеру тағайындау туралы актіні қабылдаудан бас тартылған не Қазақстан Республикасы ішкі істер органдары қызметкерінің (қызметкерлерінің)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168"/>
    <w:bookmarkStart w:name="z187" w:id="169"/>
    <w:p>
      <w:pPr>
        <w:spacing w:after="0"/>
        <w:ind w:left="0"/>
        <w:jc w:val="both"/>
      </w:pPr>
      <w:r>
        <w:rPr>
          <w:rFonts w:ascii="Times New Roman"/>
          <w:b w:val="false"/>
          <w:i w:val="false"/>
          <w:color w:val="000000"/>
          <w:sz w:val="28"/>
        </w:rPr>
        <w:t>
      14. Қазақстан Республикасы ішкі істер органының тексеруді жүзеге асыратын қызметкері (қызметкерлері) тексеру нәтижелері бойынша екі данада:</w:t>
      </w:r>
    </w:p>
    <w:bookmarkEnd w:id="169"/>
    <w:p>
      <w:pPr>
        <w:spacing w:after="0"/>
        <w:ind w:left="0"/>
        <w:jc w:val="both"/>
      </w:pPr>
      <w:r>
        <w:rPr>
          <w:rFonts w:ascii="Times New Roman"/>
          <w:b w:val="false"/>
          <w:i w:val="false"/>
          <w:color w:val="000000"/>
          <w:sz w:val="28"/>
        </w:rPr>
        <w:t>
      1) тексеру нәтижелері туралы акт;</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Start w:name="z188" w:id="170"/>
    <w:p>
      <w:pPr>
        <w:spacing w:after="0"/>
        <w:ind w:left="0"/>
        <w:jc w:val="both"/>
      </w:pPr>
      <w:r>
        <w:rPr>
          <w:rFonts w:ascii="Times New Roman"/>
          <w:b w:val="false"/>
          <w:i w:val="false"/>
          <w:color w:val="000000"/>
          <w:sz w:val="28"/>
        </w:rPr>
        <w:t>
      15. Тексеру нәтижелері туралы актіде:</w:t>
      </w:r>
    </w:p>
    <w:bookmarkEnd w:id="170"/>
    <w:p>
      <w:pPr>
        <w:spacing w:after="0"/>
        <w:ind w:left="0"/>
        <w:jc w:val="both"/>
      </w:pPr>
      <w:r>
        <w:rPr>
          <w:rFonts w:ascii="Times New Roman"/>
          <w:b w:val="false"/>
          <w:i w:val="false"/>
          <w:color w:val="000000"/>
          <w:sz w:val="28"/>
        </w:rPr>
        <w:t>
      1) актінің нөмірі, жасалған күні, уақыты және орны;</w:t>
      </w:r>
    </w:p>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p>
      <w:pPr>
        <w:spacing w:after="0"/>
        <w:ind w:left="0"/>
        <w:jc w:val="both"/>
      </w:pPr>
      <w:r>
        <w:rPr>
          <w:rFonts w:ascii="Times New Roman"/>
          <w:b w:val="false"/>
          <w:i w:val="false"/>
          <w:color w:val="000000"/>
          <w:sz w:val="28"/>
        </w:rPr>
        <w:t>
      3) тексеру жүргізуге негіз болған тексеру тағайындау туралы актінің күні мен нөмірі;</w:t>
      </w:r>
    </w:p>
    <w:p>
      <w:pPr>
        <w:spacing w:after="0"/>
        <w:ind w:left="0"/>
        <w:jc w:val="both"/>
      </w:pPr>
      <w:r>
        <w:rPr>
          <w:rFonts w:ascii="Times New Roman"/>
          <w:b w:val="false"/>
          <w:i w:val="false"/>
          <w:color w:val="000000"/>
          <w:sz w:val="28"/>
        </w:rPr>
        <w:t>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 мен ұйымдардың тексеру жүргізуге тартылатын мамандары, консультанттары және сарапшылары туралы мәліметтер;</w:t>
      </w:r>
    </w:p>
    <w:p>
      <w:pPr>
        <w:spacing w:after="0"/>
        <w:ind w:left="0"/>
        <w:jc w:val="both"/>
      </w:pPr>
      <w:r>
        <w:rPr>
          <w:rFonts w:ascii="Times New Roman"/>
          <w:b w:val="false"/>
          <w:i w:val="false"/>
          <w:color w:val="000000"/>
          <w:sz w:val="28"/>
        </w:rPr>
        <w:t>
      6)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уәкілетті адамның лауазымы (болған кезде);</w:t>
      </w:r>
    </w:p>
    <w:p>
      <w:pPr>
        <w:spacing w:after="0"/>
        <w:ind w:left="0"/>
        <w:jc w:val="both"/>
      </w:pPr>
      <w:r>
        <w:rPr>
          <w:rFonts w:ascii="Times New Roman"/>
          <w:b w:val="false"/>
          <w:i w:val="false"/>
          <w:color w:val="000000"/>
          <w:sz w:val="28"/>
        </w:rPr>
        <w:t>
      7) тұрған жері көрсетілген бақылау объектісінің атауы;</w:t>
      </w:r>
    </w:p>
    <w:p>
      <w:pPr>
        <w:spacing w:after="0"/>
        <w:ind w:left="0"/>
        <w:jc w:val="both"/>
      </w:pPr>
      <w:r>
        <w:rPr>
          <w:rFonts w:ascii="Times New Roman"/>
          <w:b w:val="false"/>
          <w:i w:val="false"/>
          <w:color w:val="000000"/>
          <w:sz w:val="28"/>
        </w:rPr>
        <w:t>
      8) тексерудің жүргізілген күні, орны және кезеңі;</w:t>
      </w:r>
    </w:p>
    <w:p>
      <w:pPr>
        <w:spacing w:after="0"/>
        <w:ind w:left="0"/>
        <w:jc w:val="both"/>
      </w:pPr>
      <w:r>
        <w:rPr>
          <w:rFonts w:ascii="Times New Roman"/>
          <w:b w:val="false"/>
          <w:i w:val="false"/>
          <w:color w:val="000000"/>
          <w:sz w:val="28"/>
        </w:rPr>
        <w:t>
      9)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10) бақылау субъектісінің немесе бақылау субъектісі уәкілетті адамының тексеру нәтижелері туралы актімен танысқаны туралы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ескертпелердің және (немесе) қарсылықтардың бар-жоғы туралы белгі;</w:t>
      </w:r>
    </w:p>
    <w:p>
      <w:pPr>
        <w:spacing w:after="0"/>
        <w:ind w:left="0"/>
        <w:jc w:val="both"/>
      </w:pPr>
      <w:r>
        <w:rPr>
          <w:rFonts w:ascii="Times New Roman"/>
          <w:b w:val="false"/>
          <w:i w:val="false"/>
          <w:color w:val="000000"/>
          <w:sz w:val="28"/>
        </w:rPr>
        <w:t>
      11) Қазақстан Республикасы ішкі істер органдарының тексеру жүргізген қызметкерінің (қызметкерлерінің) қолтаңбасы көрсетіледі.</w:t>
      </w:r>
    </w:p>
    <w:bookmarkStart w:name="z189" w:id="171"/>
    <w:p>
      <w:pPr>
        <w:spacing w:after="0"/>
        <w:ind w:left="0"/>
        <w:jc w:val="both"/>
      </w:pPr>
      <w:r>
        <w:rPr>
          <w:rFonts w:ascii="Times New Roman"/>
          <w:b w:val="false"/>
          <w:i w:val="false"/>
          <w:color w:val="000000"/>
          <w:sz w:val="28"/>
        </w:rPr>
        <w:t>
      16. Тексеру тағайындау туралы актіде не тексеруді ұзарту туралы қосымша актіде көрсетілген, тексеруді аяқтау мерзімінен кешіктірілмей тексеру нәтижелері туралы актінің екінші данасын бақылау субъектісіне немесе оның уәкілетті адамына табыс еткен күн тексеру мерзімінің аяқталғаны болып есептеледі.</w:t>
      </w:r>
    </w:p>
    <w:bookmarkEnd w:id="171"/>
    <w:bookmarkStart w:name="z190" w:id="172"/>
    <w:p>
      <w:pPr>
        <w:spacing w:after="0"/>
        <w:ind w:left="0"/>
        <w:jc w:val="both"/>
      </w:pPr>
      <w:r>
        <w:rPr>
          <w:rFonts w:ascii="Times New Roman"/>
          <w:b w:val="false"/>
          <w:i w:val="false"/>
          <w:color w:val="000000"/>
          <w:sz w:val="28"/>
        </w:rPr>
        <w:t>
      17. Тексеру жүргізу кезінде бұзушылықтар болмаған жағдайда, тексеру нәтижелері туралы актіде тиісті жазба жасалады.</w:t>
      </w:r>
    </w:p>
    <w:bookmarkEnd w:id="172"/>
    <w:bookmarkStart w:name="z191" w:id="173"/>
    <w:p>
      <w:pPr>
        <w:spacing w:after="0"/>
        <w:ind w:left="0"/>
        <w:jc w:val="both"/>
      </w:pPr>
      <w:r>
        <w:rPr>
          <w:rFonts w:ascii="Times New Roman"/>
          <w:b w:val="false"/>
          <w:i w:val="false"/>
          <w:color w:val="000000"/>
          <w:sz w:val="28"/>
        </w:rPr>
        <w:t>
      18. Бұзушылықтар анықталған жағдайларда, анықталған бұзушылықтарды жою туралы нұсқама тексеру аяқталғаннан кейін он жұмыс күні ішінде табыс етіледі.</w:t>
      </w:r>
    </w:p>
    <w:bookmarkEnd w:id="173"/>
    <w:bookmarkStart w:name="z192" w:id="174"/>
    <w:p>
      <w:pPr>
        <w:spacing w:after="0"/>
        <w:ind w:left="0"/>
        <w:jc w:val="both"/>
      </w:pPr>
      <w:r>
        <w:rPr>
          <w:rFonts w:ascii="Times New Roman"/>
          <w:b w:val="false"/>
          <w:i w:val="false"/>
          <w:color w:val="000000"/>
          <w:sz w:val="28"/>
        </w:rPr>
        <w:t>
      19. Анықталған бұзушылықтарды жою туралы нұсқамада:</w:t>
      </w:r>
    </w:p>
    <w:bookmarkEnd w:id="174"/>
    <w:p>
      <w:pPr>
        <w:spacing w:after="0"/>
        <w:ind w:left="0"/>
        <w:jc w:val="both"/>
      </w:pPr>
      <w:r>
        <w:rPr>
          <w:rFonts w:ascii="Times New Roman"/>
          <w:b w:val="false"/>
          <w:i w:val="false"/>
          <w:color w:val="000000"/>
          <w:sz w:val="28"/>
        </w:rPr>
        <w:t>
      1) нұсқаманың жасалған күні, уақыты және орны;</w:t>
      </w:r>
    </w:p>
    <w:p>
      <w:pPr>
        <w:spacing w:after="0"/>
        <w:ind w:left="0"/>
        <w:jc w:val="both"/>
      </w:pPr>
      <w:r>
        <w:rPr>
          <w:rFonts w:ascii="Times New Roman"/>
          <w:b w:val="false"/>
          <w:i w:val="false"/>
          <w:color w:val="000000"/>
          <w:sz w:val="28"/>
        </w:rPr>
        <w:t>
      2)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(болған кезде);</w:t>
      </w:r>
    </w:p>
    <w:p>
      <w:pPr>
        <w:spacing w:after="0"/>
        <w:ind w:left="0"/>
        <w:jc w:val="both"/>
      </w:pPr>
      <w:r>
        <w:rPr>
          <w:rFonts w:ascii="Times New Roman"/>
          <w:b w:val="false"/>
          <w:i w:val="false"/>
          <w:color w:val="000000"/>
          <w:sz w:val="28"/>
        </w:rPr>
        <w:t>
      4) тұрған жері көрсетілген бақылау объектісінің атауы;</w:t>
      </w:r>
    </w:p>
    <w:p>
      <w:pPr>
        <w:spacing w:after="0"/>
        <w:ind w:left="0"/>
        <w:jc w:val="both"/>
      </w:pPr>
      <w:r>
        <w:rPr>
          <w:rFonts w:ascii="Times New Roman"/>
          <w:b w:val="false"/>
          <w:i w:val="false"/>
          <w:color w:val="000000"/>
          <w:sz w:val="28"/>
        </w:rPr>
        <w:t>
      5) тексеру нәтижелері туралы актінің нөмірі мен күні;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адамының анықталған бұзушылықтарды жою туралы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xml:space="preserve">
      8) Қазақстан Республикасы ішкі істер органдарының тексеру жүргізген қызметкерінің (қызметкерлерінің) қолтаңбасы көрсетіледі. </w:t>
      </w:r>
    </w:p>
    <w:bookmarkStart w:name="z193" w:id="175"/>
    <w:p>
      <w:pPr>
        <w:spacing w:after="0"/>
        <w:ind w:left="0"/>
        <w:jc w:val="both"/>
      </w:pPr>
      <w:r>
        <w:rPr>
          <w:rFonts w:ascii="Times New Roman"/>
          <w:b w:val="false"/>
          <w:i w:val="false"/>
          <w:color w:val="000000"/>
          <w:sz w:val="28"/>
        </w:rPr>
        <w:t>
      20.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айқындалады, бірақ анықталған бұзушылықтарды жою туралы нұсқама табыс етілген күннен бастап күнтізбелік отыз күннен кем болмайды және он екі айдан аспайды.</w:t>
      </w:r>
    </w:p>
    <w:bookmarkEnd w:id="175"/>
    <w:p>
      <w:pPr>
        <w:spacing w:after="0"/>
        <w:ind w:left="0"/>
        <w:jc w:val="both"/>
      </w:pPr>
      <w:r>
        <w:rPr>
          <w:rFonts w:ascii="Times New Roman"/>
          <w:b w:val="false"/>
          <w:i w:val="false"/>
          <w:color w:val="000000"/>
          <w:sz w:val="28"/>
        </w:rPr>
        <w:t>
      Анықталған бұзушылықтарды жою туралы нұсқамада көрсетілген анықталған бұзушылықтарды жою мерзімдерін айқындау кезінде:</w:t>
      </w:r>
    </w:p>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мүмкіндіктерінің бар-жоғы;</w:t>
      </w:r>
    </w:p>
    <w:p>
      <w:pPr>
        <w:spacing w:after="0"/>
        <w:ind w:left="0"/>
        <w:jc w:val="both"/>
      </w:pPr>
      <w:r>
        <w:rPr>
          <w:rFonts w:ascii="Times New Roman"/>
          <w:b w:val="false"/>
          <w:i w:val="false"/>
          <w:color w:val="000000"/>
          <w:sz w:val="28"/>
        </w:rPr>
        <w:t>
      2) инженерлік-техникалық қорғау құралдарының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органдардан, жергілікті атқарушы органдардан міндетті қорытындыларды, келісулерді және Қазақстан Республикасының заңнамасында белгіленген басқа да құжаттарды алу мерзімдері;</w:t>
      </w:r>
    </w:p>
    <w:p>
      <w:pPr>
        <w:spacing w:after="0"/>
        <w:ind w:left="0"/>
        <w:jc w:val="both"/>
      </w:pPr>
      <w:r>
        <w:rPr>
          <w:rFonts w:ascii="Times New Roman"/>
          <w:b w:val="false"/>
          <w:i w:val="false"/>
          <w:color w:val="000000"/>
          <w:sz w:val="28"/>
        </w:rPr>
        <w:t>
      4) бюджеттік жоспарлау саласындағы нормативтік құқықтық актілерге сәйкес ресімделген растаушы құжаттар болған кезде, мемлекеттік бюджеттен қаржыландырылатын террористік тұрғыдан осал объектілердің терроризмге қарсы қорғалуын ұйымдастыруға мемлекеттік бюджеттен ақша түсімдерінің уақтылы, толық бөлінуі немесе болмауы ескеріледі.</w:t>
      </w:r>
    </w:p>
    <w:bookmarkStart w:name="z194" w:id="176"/>
    <w:p>
      <w:pPr>
        <w:spacing w:after="0"/>
        <w:ind w:left="0"/>
        <w:jc w:val="both"/>
      </w:pPr>
      <w:r>
        <w:rPr>
          <w:rFonts w:ascii="Times New Roman"/>
          <w:b w:val="false"/>
          <w:i w:val="false"/>
          <w:color w:val="000000"/>
          <w:sz w:val="28"/>
        </w:rPr>
        <w:t>
      21. Осы баптың 20-тармағының 3) және 4) тармақшаларымен байланысты мән-жайларды қоспағанда, егер тексеру жүргізу нәтижесінде бақылау субъектісінің осы Заңда және терроризмге қарсы іс-қимыл туралы нормативтік құқықтық актілерде белгіленген міндеттерді террористік тұрғыдан осал объектілердің терроризмге қарсы қорғалуын қамтамасыз ету бөлігінде орындамау және (немесе) тиісінше орындамау фактілері анықталған болса, Қазақстан Республикасы ішкі істер органдарының қызметкері (қызметкерлері) өкілеттіктері шегінде бақылау субъектісін Қазақстан Республикасы заңдарында белгіленген жауаптылыққа тарту жөнінде шаралар қабылдауға міндетті.</w:t>
      </w:r>
    </w:p>
    <w:bookmarkEnd w:id="176"/>
    <w:bookmarkStart w:name="z195" w:id="177"/>
    <w:p>
      <w:pPr>
        <w:spacing w:after="0"/>
        <w:ind w:left="0"/>
        <w:jc w:val="both"/>
      </w:pPr>
      <w:r>
        <w:rPr>
          <w:rFonts w:ascii="Times New Roman"/>
          <w:b w:val="false"/>
          <w:i w:val="false"/>
          <w:color w:val="000000"/>
          <w:sz w:val="28"/>
        </w:rPr>
        <w:t>
      22. Тексеру нәтижелері бойынша ескертпелер және (немесе) 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тиісті белгі жасалады.</w:t>
      </w:r>
    </w:p>
    <w:bookmarkEnd w:id="177"/>
    <w:bookmarkStart w:name="z196" w:id="178"/>
    <w:p>
      <w:pPr>
        <w:spacing w:after="0"/>
        <w:ind w:left="0"/>
        <w:jc w:val="both"/>
      </w:pPr>
      <w:r>
        <w:rPr>
          <w:rFonts w:ascii="Times New Roman"/>
          <w:b w:val="false"/>
          <w:i w:val="false"/>
          <w:color w:val="000000"/>
          <w:sz w:val="28"/>
        </w:rPr>
        <w:t>
      23. Тексеру нәтижелері туралы актіге және (немесе) анықталған бұзушылықтарды жою туралы нұсқамаға Қазақстан Республикасының ішкі істер органының жоғары тұрған бөлімшесіне не Қазақстан Республикасының заңнамасында белгіленген тәртіппен сотқа шағым жасалуы мүмкін.</w:t>
      </w:r>
    </w:p>
    <w:bookmarkEnd w:id="178"/>
    <w:bookmarkStart w:name="z197" w:id="179"/>
    <w:p>
      <w:pPr>
        <w:spacing w:after="0"/>
        <w:ind w:left="0"/>
        <w:jc w:val="both"/>
      </w:pPr>
      <w:r>
        <w:rPr>
          <w:rFonts w:ascii="Times New Roman"/>
          <w:b w:val="false"/>
          <w:i w:val="false"/>
          <w:color w:val="000000"/>
          <w:sz w:val="28"/>
        </w:rPr>
        <w:t>
      24. Қазақстан Республикасының ішкі істер органдарының жоғары тұрған бөлімшесі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бұзғанының дәлелі болып табылмайды.</w:t>
      </w:r>
    </w:p>
    <w:bookmarkEnd w:id="179"/>
    <w:bookmarkStart w:name="z198" w:id="180"/>
    <w:p>
      <w:pPr>
        <w:spacing w:after="0"/>
        <w:ind w:left="0"/>
        <w:jc w:val="both"/>
      </w:pPr>
      <w:r>
        <w:rPr>
          <w:rFonts w:ascii="Times New Roman"/>
          <w:b w:val="false"/>
          <w:i w:val="false"/>
          <w:color w:val="000000"/>
          <w:sz w:val="28"/>
        </w:rPr>
        <w:t>
      25. Тексеруді ұйымдастыру мен жүргізуге қойылатын талаптарды өрескел бұзуға:</w:t>
      </w:r>
    </w:p>
    <w:bookmarkEnd w:id="180"/>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 тағайындау туралы актінің болмауы;</w:t>
      </w:r>
    </w:p>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тексерулер тағайындау;</w:t>
      </w:r>
    </w:p>
    <w:p>
      <w:pPr>
        <w:spacing w:after="0"/>
        <w:ind w:left="0"/>
        <w:jc w:val="both"/>
      </w:pPr>
      <w:r>
        <w:rPr>
          <w:rFonts w:ascii="Times New Roman"/>
          <w:b w:val="false"/>
          <w:i w:val="false"/>
          <w:color w:val="000000"/>
          <w:sz w:val="28"/>
        </w:rPr>
        <w:t>
      4) осы бапта көзделген тексеру жүргізу мерзімін бұзу жатады.";</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23-3-ба</w:t>
      </w:r>
      <w:r>
        <w:rPr>
          <w:rFonts w:ascii="Times New Roman"/>
          <w:b w:val="false"/>
          <w:i w:val="false"/>
          <w:color w:val="000000"/>
          <w:sz w:val="28"/>
        </w:rPr>
        <w:t>п алып тасталсын;</w:t>
      </w:r>
    </w:p>
    <w:p>
      <w:pPr>
        <w:spacing w:after="0"/>
        <w:ind w:left="0"/>
        <w:jc w:val="both"/>
      </w:pPr>
      <w:r>
        <w:rPr>
          <w:rFonts w:ascii="Times New Roman"/>
          <w:b w:val="false"/>
          <w:i w:val="false"/>
          <w:color w:val="000000"/>
          <w:sz w:val="28"/>
        </w:rPr>
        <w:t>
      8) мынадай мазмұндағы 23-4 және 23-5-баптармен толықтырылсын:</w:t>
      </w:r>
    </w:p>
    <w:bookmarkStart w:name="z199" w:id="181"/>
    <w:p>
      <w:pPr>
        <w:spacing w:after="0"/>
        <w:ind w:left="0"/>
        <w:jc w:val="both"/>
      </w:pPr>
      <w:r>
        <w:rPr>
          <w:rFonts w:ascii="Times New Roman"/>
          <w:b w:val="false"/>
          <w:i w:val="false"/>
          <w:color w:val="000000"/>
          <w:sz w:val="28"/>
        </w:rPr>
        <w:t>
      "23-4-бап. Қазақстан Республикасы ішкі істер органдары қызметкерлерінің тексеру жүргізу кезіндегі құқықтары мен міндеттері</w:t>
      </w:r>
    </w:p>
    <w:bookmarkEnd w:id="181"/>
    <w:bookmarkStart w:name="z200" w:id="182"/>
    <w:p>
      <w:pPr>
        <w:spacing w:after="0"/>
        <w:ind w:left="0"/>
        <w:jc w:val="both"/>
      </w:pPr>
      <w:r>
        <w:rPr>
          <w:rFonts w:ascii="Times New Roman"/>
          <w:b w:val="false"/>
          <w:i w:val="false"/>
          <w:color w:val="000000"/>
          <w:sz w:val="28"/>
        </w:rPr>
        <w:t>
      1. Қазақстан Республикасы ішкі істер органдары қызметкерінің (қызметкерлерінің) тексеру жүргізу кезінде:</w:t>
      </w:r>
    </w:p>
    <w:bookmarkEnd w:id="182"/>
    <w:p>
      <w:pPr>
        <w:spacing w:after="0"/>
        <w:ind w:left="0"/>
        <w:jc w:val="both"/>
      </w:pPr>
      <w:r>
        <w:rPr>
          <w:rFonts w:ascii="Times New Roman"/>
          <w:b w:val="false"/>
          <w:i w:val="false"/>
          <w:color w:val="000000"/>
          <w:sz w:val="28"/>
        </w:rPr>
        <w:t xml:space="preserve">
      1) осы Заңның 23-2-бабының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көрсеткен кезде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қағаз және (немесе) электрондық жеткізгіштерде материалдар мен мәліметтерді не олардың көшірмелерін тексеру нәтижелері туралы актіге қоса тіркеу үшін алуға, сондай-ақ тексеру нысанасына сәйкес инженерлік-техникалық қорғау құралдарына, ақпараттық жүйелер мен автоматтандырылған дерекқорға қолжетімділік алуға;</w:t>
      </w:r>
    </w:p>
    <w:p>
      <w:pPr>
        <w:spacing w:after="0"/>
        <w:ind w:left="0"/>
        <w:jc w:val="both"/>
      </w:pPr>
      <w:r>
        <w:rPr>
          <w:rFonts w:ascii="Times New Roman"/>
          <w:b w:val="false"/>
          <w:i w:val="false"/>
          <w:color w:val="000000"/>
          <w:sz w:val="28"/>
        </w:rPr>
        <w:t>
      3) бақылау объектісінің бағытына сәйкес мемлекеттік органдар мен ұйымдардың мамандарын, консультанттарын және сарапшыларын тиісті мемлекеттік органдармен келісу бойынша тартуға;</w:t>
      </w:r>
    </w:p>
    <w:p>
      <w:pPr>
        <w:spacing w:after="0"/>
        <w:ind w:left="0"/>
        <w:jc w:val="both"/>
      </w:pPr>
      <w:r>
        <w:rPr>
          <w:rFonts w:ascii="Times New Roman"/>
          <w:b w:val="false"/>
          <w:i w:val="false"/>
          <w:color w:val="000000"/>
          <w:sz w:val="28"/>
        </w:rPr>
        <w:t>
      4) аудио-, фото- және бейнетүсірілімді жүзеге асыруға құқығы бар.</w:t>
      </w:r>
    </w:p>
    <w:bookmarkStart w:name="z201" w:id="183"/>
    <w:p>
      <w:pPr>
        <w:spacing w:after="0"/>
        <w:ind w:left="0"/>
        <w:jc w:val="both"/>
      </w:pPr>
      <w:r>
        <w:rPr>
          <w:rFonts w:ascii="Times New Roman"/>
          <w:b w:val="false"/>
          <w:i w:val="false"/>
          <w:color w:val="000000"/>
          <w:sz w:val="28"/>
        </w:rPr>
        <w:t>
      2. Тексеру жүргізу кезінде Қазақстан Республикасы ішкі істер органдарының қызметкері (қызметкерлері):</w:t>
      </w:r>
    </w:p>
    <w:bookmarkEnd w:id="183"/>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қорғалуын қамтамасыз ету бөлігінде Қазақстан Республикасы терроризмге қарсы іс-қимыл туралы заңнамасында белгіленбеген талаптардың орындалуын тексеруге;</w:t>
      </w:r>
    </w:p>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ұсынуды талап етуге;</w:t>
      </w:r>
    </w:p>
    <w:p>
      <w:pPr>
        <w:spacing w:after="0"/>
        <w:ind w:left="0"/>
        <w:jc w:val="both"/>
      </w:pPr>
      <w:r>
        <w:rPr>
          <w:rFonts w:ascii="Times New Roman"/>
          <w:b w:val="false"/>
          <w:i w:val="false"/>
          <w:color w:val="000000"/>
          <w:sz w:val="28"/>
        </w:rPr>
        <w:t>
      3) инженерлік-техникалық қорғау құралдарын (олардың элементтерін, ақпарат жеткізгіштерді) алып қою туралы хаттама ресімдемей алып қоюға;</w:t>
      </w:r>
    </w:p>
    <w:p>
      <w:pPr>
        <w:spacing w:after="0"/>
        <w:ind w:left="0"/>
        <w:jc w:val="both"/>
      </w:pPr>
      <w:r>
        <w:rPr>
          <w:rFonts w:ascii="Times New Roman"/>
          <w:b w:val="false"/>
          <w:i w:val="false"/>
          <w:color w:val="000000"/>
          <w:sz w:val="28"/>
        </w:rPr>
        <w:t>
      4) тексеру жүргізудің белгіленген мерзімін асыруға;</w:t>
      </w:r>
    </w:p>
    <w:p>
      <w:pPr>
        <w:spacing w:after="0"/>
        <w:ind w:left="0"/>
        <w:jc w:val="both"/>
      </w:pPr>
      <w:r>
        <w:rPr>
          <w:rFonts w:ascii="Times New Roman"/>
          <w:b w:val="false"/>
          <w:i w:val="false"/>
          <w:color w:val="000000"/>
          <w:sz w:val="28"/>
        </w:rPr>
        <w:t>
      5) тексеру нысанасына сәйкес бақылау субъектісі есебінен шығындық сипаттағы іс-шараларды жүргізуге;</w:t>
      </w:r>
    </w:p>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тексеру жүргізу нәтижесінде алынған, коммерциялық, салықтық немесе заңмен қорғалатын өзге де құпияны құрайтын ақпаратты жария етуге және (немесе) таратуға құқылы емес.</w:t>
      </w:r>
    </w:p>
    <w:bookmarkStart w:name="z202" w:id="184"/>
    <w:p>
      <w:pPr>
        <w:spacing w:after="0"/>
        <w:ind w:left="0"/>
        <w:jc w:val="both"/>
      </w:pPr>
      <w:r>
        <w:rPr>
          <w:rFonts w:ascii="Times New Roman"/>
          <w:b w:val="false"/>
          <w:i w:val="false"/>
          <w:color w:val="000000"/>
          <w:sz w:val="28"/>
        </w:rPr>
        <w:t>
      3. Қазақстан Республикасы ішкі істер органдарының қызметкері (қызметкерлері) тексеру жүргізу кезінде:</w:t>
      </w:r>
    </w:p>
    <w:bookmarkEnd w:id="184"/>
    <w:p>
      <w:pPr>
        <w:spacing w:after="0"/>
        <w:ind w:left="0"/>
        <w:jc w:val="both"/>
      </w:pPr>
      <w:r>
        <w:rPr>
          <w:rFonts w:ascii="Times New Roman"/>
          <w:b w:val="false"/>
          <w:i w:val="false"/>
          <w:color w:val="000000"/>
          <w:sz w:val="28"/>
        </w:rPr>
        <w:t>
      1) Қазақстан Республикасының заңнамасын, бақылау субъектілерінің құқықтары мен заңды мүдделерін сақтауға;</w:t>
      </w:r>
    </w:p>
    <w:p>
      <w:pPr>
        <w:spacing w:after="0"/>
        <w:ind w:left="0"/>
        <w:jc w:val="both"/>
      </w:pPr>
      <w:r>
        <w:rPr>
          <w:rFonts w:ascii="Times New Roman"/>
          <w:b w:val="false"/>
          <w:i w:val="false"/>
          <w:color w:val="000000"/>
          <w:sz w:val="28"/>
        </w:rPr>
        <w:t>
      2) тексеруді осы Заңда айқындалатын негіздерде және тәртіпке сәйкес жүргізуге;</w:t>
      </w:r>
    </w:p>
    <w:p>
      <w:pPr>
        <w:spacing w:after="0"/>
        <w:ind w:left="0"/>
        <w:jc w:val="both"/>
      </w:pPr>
      <w:r>
        <w:rPr>
          <w:rFonts w:ascii="Times New Roman"/>
          <w:b w:val="false"/>
          <w:i w:val="false"/>
          <w:color w:val="000000"/>
          <w:sz w:val="28"/>
        </w:rPr>
        <w:t>
      3) тексеру жүргізу кезеңінде бақылау субъектісінің (объектісінің) белгіленген жұмыс режиміне кедергі келтірмеуге;</w:t>
      </w:r>
    </w:p>
    <w:p>
      <w:pPr>
        <w:spacing w:after="0"/>
        <w:ind w:left="0"/>
        <w:jc w:val="both"/>
      </w:pPr>
      <w:r>
        <w:rPr>
          <w:rFonts w:ascii="Times New Roman"/>
          <w:b w:val="false"/>
          <w:i w:val="false"/>
          <w:color w:val="000000"/>
          <w:sz w:val="28"/>
        </w:rPr>
        <w:t>
      4) бақылау субъектісіне немесе оның уәкілетті адамына тексеру жүргізу кезінде қатысуына кедергі келтірмеуге, тексеру нысанасына жататын мәселелер бойынша түсіндірме беруге;</w:t>
      </w:r>
    </w:p>
    <w:p>
      <w:pPr>
        <w:spacing w:after="0"/>
        <w:ind w:left="0"/>
        <w:jc w:val="both"/>
      </w:pPr>
      <w:r>
        <w:rPr>
          <w:rFonts w:ascii="Times New Roman"/>
          <w:b w:val="false"/>
          <w:i w:val="false"/>
          <w:color w:val="000000"/>
          <w:sz w:val="28"/>
        </w:rPr>
        <w:t>
      5) тексеру жүргізу кезінде оның нысанасына жататын қажетті ақпаратты бақылау субъектісіне беруге;</w:t>
      </w:r>
    </w:p>
    <w:p>
      <w:pPr>
        <w:spacing w:after="0"/>
        <w:ind w:left="0"/>
        <w:jc w:val="both"/>
      </w:pPr>
      <w:r>
        <w:rPr>
          <w:rFonts w:ascii="Times New Roman"/>
          <w:b w:val="false"/>
          <w:i w:val="false"/>
          <w:color w:val="000000"/>
          <w:sz w:val="28"/>
        </w:rPr>
        <w:t>
      6) тексеру жүргізу нәтижесінде алынған материалдар мен мәліметтердің сақталуын қамтамасыз етуге міндетті.";</w:t>
      </w:r>
    </w:p>
    <w:bookmarkStart w:name="z203" w:id="185"/>
    <w:p>
      <w:pPr>
        <w:spacing w:after="0"/>
        <w:ind w:left="0"/>
        <w:jc w:val="both"/>
      </w:pPr>
      <w:r>
        <w:rPr>
          <w:rFonts w:ascii="Times New Roman"/>
          <w:b w:val="false"/>
          <w:i w:val="false"/>
          <w:color w:val="000000"/>
          <w:sz w:val="28"/>
        </w:rPr>
        <w:t>
      23-5-бап. Бақылау субъектісінің немесе оның уәкілетті адамының тексеру жүргізу кезіндегі құқықтары мен міндеттері</w:t>
      </w:r>
    </w:p>
    <w:bookmarkEnd w:id="185"/>
    <w:bookmarkStart w:name="z204" w:id="186"/>
    <w:p>
      <w:pPr>
        <w:spacing w:after="0"/>
        <w:ind w:left="0"/>
        <w:jc w:val="both"/>
      </w:pPr>
      <w:r>
        <w:rPr>
          <w:rFonts w:ascii="Times New Roman"/>
          <w:b w:val="false"/>
          <w:i w:val="false"/>
          <w:color w:val="000000"/>
          <w:sz w:val="28"/>
        </w:rPr>
        <w:t>
      1. Тексеруді жүзеге асыру кезінде бақылау субъектісі немесе оның уәкілетті адамы:</w:t>
      </w:r>
    </w:p>
    <w:bookmarkEnd w:id="186"/>
    <w:p>
      <w:pPr>
        <w:spacing w:after="0"/>
        <w:ind w:left="0"/>
        <w:jc w:val="both"/>
      </w:pPr>
      <w:r>
        <w:rPr>
          <w:rFonts w:ascii="Times New Roman"/>
          <w:b w:val="false"/>
          <w:i w:val="false"/>
          <w:color w:val="000000"/>
          <w:sz w:val="28"/>
        </w:rPr>
        <w:t>
      1) бақылау объектісіне тексеру жүргізу үшін келген Қазақстан Республикасы ішкі істер органдарының қызметкерін (қызметкерлерін) мынадай:</w:t>
      </w:r>
    </w:p>
    <w:p>
      <w:pPr>
        <w:spacing w:after="0"/>
        <w:ind w:left="0"/>
        <w:jc w:val="both"/>
      </w:pPr>
      <w:r>
        <w:rPr>
          <w:rFonts w:ascii="Times New Roman"/>
          <w:b w:val="false"/>
          <w:i w:val="false"/>
          <w:color w:val="000000"/>
          <w:sz w:val="28"/>
        </w:rPr>
        <w:t xml:space="preserve">
      осы Заңның 23-2-бабының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болмаған;</w:t>
      </w:r>
    </w:p>
    <w:p>
      <w:pPr>
        <w:spacing w:after="0"/>
        <w:ind w:left="0"/>
        <w:jc w:val="both"/>
      </w:pPr>
      <w:r>
        <w:rPr>
          <w:rFonts w:ascii="Times New Roman"/>
          <w:b w:val="false"/>
          <w:i w:val="false"/>
          <w:color w:val="000000"/>
          <w:sz w:val="28"/>
        </w:rPr>
        <w:t>
      тексеру тағайындау туралы актіде көрсетілген тексеру мерзімі өткен не тексеру ұзартылған жағдайда тексеруді ұзарту туралы қосымша актіде көрсетілген мерзім өткен жағдайларда, жібермеуге;</w:t>
      </w:r>
    </w:p>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ұсынбауға;</w:t>
      </w:r>
    </w:p>
    <w:p>
      <w:pPr>
        <w:spacing w:after="0"/>
        <w:ind w:left="0"/>
        <w:jc w:val="both"/>
      </w:pPr>
      <w:r>
        <w:rPr>
          <w:rFonts w:ascii="Times New Roman"/>
          <w:b w:val="false"/>
          <w:i w:val="false"/>
          <w:color w:val="000000"/>
          <w:sz w:val="28"/>
        </w:rPr>
        <w:t>
      3) тексеру тағайындау туралы актіге, тексеру нәтижесі туралы актіге, анықталған бұзушылықтарды жою туралы нұсқамаға және Қазақстан Республикасы ішкі істер органдары қызметкерінің (қызметкерлерінің) әрекетіне (әрекетсіздігіне) Қазақстан Республикасының заңнамасында айқындалатын тәртіппен шағым жасауға;</w:t>
      </w:r>
    </w:p>
    <w:p>
      <w:pPr>
        <w:spacing w:after="0"/>
        <w:ind w:left="0"/>
        <w:jc w:val="both"/>
      </w:pPr>
      <w:r>
        <w:rPr>
          <w:rFonts w:ascii="Times New Roman"/>
          <w:b w:val="false"/>
          <w:i w:val="false"/>
          <w:color w:val="000000"/>
          <w:sz w:val="28"/>
        </w:rPr>
        <w:t>
      4) Қазақстан Республикасы ішкі істер органдары қызметкерінің (қызметкерлерінің) бақылау субъектілерінің (объектілерінің) қызметін шектейтін, Қазақстан Республикасының заңдарында көзделмеген талаптарын орындамауға;</w:t>
      </w:r>
    </w:p>
    <w:p>
      <w:pPr>
        <w:spacing w:after="0"/>
        <w:ind w:left="0"/>
        <w:jc w:val="both"/>
      </w:pPr>
      <w:r>
        <w:rPr>
          <w:rFonts w:ascii="Times New Roman"/>
          <w:b w:val="false"/>
          <w:i w:val="false"/>
          <w:color w:val="000000"/>
          <w:sz w:val="28"/>
        </w:rPr>
        <w:t>
      5) тексеруді жүзеге асыру процесін, Қазақстан Республикасы ішкі істер органдары қызметкерінің (қызметкерлерінің), мемлекеттік органдар мен ұйымдардың тартылатын мамандарының, консультанттарының және сарапшыларының жекелеген әрекеттерін олардың қызметіне кедергі жасамай, алынған ақпаратты, оның ішінде бұқаралық ақпарат құралдарында және Интернетте еркін тарату құқығынсыз аудио және фото-, бейнетехника құралдарының көмегімен тіркеуге;</w:t>
      </w:r>
    </w:p>
    <w:p>
      <w:pPr>
        <w:spacing w:after="0"/>
        <w:ind w:left="0"/>
        <w:jc w:val="both"/>
      </w:pPr>
      <w:r>
        <w:rPr>
          <w:rFonts w:ascii="Times New Roman"/>
          <w:b w:val="false"/>
          <w:i w:val="false"/>
          <w:color w:val="000000"/>
          <w:sz w:val="28"/>
        </w:rPr>
        <w:t>
      6) өз құқықтары мен заңды мүдделерін білдіру мақсатында жүргізілетін тексеруге үшінші тұлғаларды тартуға құқылы.</w:t>
      </w:r>
    </w:p>
    <w:bookmarkStart w:name="z205" w:id="187"/>
    <w:p>
      <w:pPr>
        <w:spacing w:after="0"/>
        <w:ind w:left="0"/>
        <w:jc w:val="both"/>
      </w:pPr>
      <w:r>
        <w:rPr>
          <w:rFonts w:ascii="Times New Roman"/>
          <w:b w:val="false"/>
          <w:i w:val="false"/>
          <w:color w:val="000000"/>
          <w:sz w:val="28"/>
        </w:rPr>
        <w:t>
      2. Тексеру жүргізу кезінде бақылау субъектісі немесе оның уәкілетті адамы:</w:t>
      </w:r>
    </w:p>
    <w:bookmarkEnd w:id="187"/>
    <w:p>
      <w:pPr>
        <w:spacing w:after="0"/>
        <w:ind w:left="0"/>
        <w:jc w:val="both"/>
      </w:pPr>
      <w:r>
        <w:rPr>
          <w:rFonts w:ascii="Times New Roman"/>
          <w:b w:val="false"/>
          <w:i w:val="false"/>
          <w:color w:val="000000"/>
          <w:sz w:val="28"/>
        </w:rPr>
        <w:t xml:space="preserve">
      1) бақылау субъекітісінің (объектісінің) аумағына және үй-жайларына осы Заңның 23-2-бабының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көрсеткен кезде Қазақстан Республикасы ішкі істер органдары қызметкерінің (қызметкерлерінің), сондай-ақ мемлекеттік органдар мен ұйымдардың тексеру жүргізуге тартылатын мамандарының, консультанттарының және сарапшыларының кедергісіз кіруін қамтамасыз етуге;</w:t>
      </w:r>
    </w:p>
    <w:p>
      <w:pPr>
        <w:spacing w:after="0"/>
        <w:ind w:left="0"/>
        <w:jc w:val="both"/>
      </w:pPr>
      <w:r>
        <w:rPr>
          <w:rFonts w:ascii="Times New Roman"/>
          <w:b w:val="false"/>
          <w:i w:val="false"/>
          <w:color w:val="000000"/>
          <w:sz w:val="28"/>
        </w:rPr>
        <w:t>
      2) Қазақстан Республикасы ішкі істер органдарының тексеру жүргізу үшін келген қызметкерінің (қызметкерлерінің), сондай-ақ тексеру жүргізуге тартылатын мамандардың, консультанттардың және сарапшылардың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3) Қазақстан Республикасы ішкі істер органдарының қызметкеріне (қызметкерлеріне) қағаз және (немесе) электрондық жеткізгіштерде материалдар мен мәліметтерді не олардың көшірмелерін тексеру нәтижелері туралы актіге және анықталған бұзушылықтарды жою туралы нұсқамаға қоса тіркеу үшін ұсынуға, сондай-ақ террористік тұрғыдан осал объектілердің инженерлік-техникалық қорғау құралдарына, оның ішінде ақпараттық жүйелерге және автоматтандырылған дерекқорға тексеру нысанасына сәйкес қолжетімділік беруге;</w:t>
      </w:r>
    </w:p>
    <w:p>
      <w:pPr>
        <w:spacing w:after="0"/>
        <w:ind w:left="0"/>
        <w:jc w:val="both"/>
      </w:pPr>
      <w:r>
        <w:rPr>
          <w:rFonts w:ascii="Times New Roman"/>
          <w:b w:val="false"/>
          <w:i w:val="false"/>
          <w:color w:val="000000"/>
          <w:sz w:val="28"/>
        </w:rPr>
        <w:t>
      4) тексеру тағайындау туралы актінің екінші данасына алғаны туралы белгі қоюға;</w:t>
      </w:r>
    </w:p>
    <w:p>
      <w:pPr>
        <w:spacing w:after="0"/>
        <w:ind w:left="0"/>
        <w:jc w:val="both"/>
      </w:pPr>
      <w:r>
        <w:rPr>
          <w:rFonts w:ascii="Times New Roman"/>
          <w:b w:val="false"/>
          <w:i w:val="false"/>
          <w:color w:val="000000"/>
          <w:sz w:val="28"/>
        </w:rPr>
        <w:t>
      5) тексеру аяқталған күні тексеру нәтижелері туралы актінің екінші данасына және анықталған бұзушылықтарды жою туралы нұсқаманы алған кезде оның екінші данасына алғаны туралы белгі қоюға;</w:t>
      </w:r>
    </w:p>
    <w:p>
      <w:pPr>
        <w:spacing w:after="0"/>
        <w:ind w:left="0"/>
        <w:jc w:val="both"/>
      </w:pPr>
      <w:r>
        <w:rPr>
          <w:rFonts w:ascii="Times New Roman"/>
          <w:b w:val="false"/>
          <w:i w:val="false"/>
          <w:color w:val="000000"/>
          <w:sz w:val="28"/>
        </w:rPr>
        <w:t>
      6) тексеру жүргізу кезеңінде тексеру нысанасына жататын материалдарға өзгерістер мен толықтырулар, сондай-ақ инженерлік-техникалық құралдардың, ақпараттық жүйелер мен автоматтандырылған дерекқордың конфигурациясына және сипаттамасына өзгерістер енгізуге жол бермеуге;</w:t>
      </w:r>
    </w:p>
    <w:p>
      <w:pPr>
        <w:spacing w:after="0"/>
        <w:ind w:left="0"/>
        <w:jc w:val="both"/>
      </w:pPr>
      <w:r>
        <w:rPr>
          <w:rFonts w:ascii="Times New Roman"/>
          <w:b w:val="false"/>
          <w:i w:val="false"/>
          <w:color w:val="000000"/>
          <w:sz w:val="28"/>
        </w:rPr>
        <w:t>
      7) анықталған бұзушылықтарды жою туралы нұсқаманы орындауға міндетті.".</w:t>
      </w:r>
    </w:p>
    <w:bookmarkStart w:name="z206" w:id="188"/>
    <w:p>
      <w:pPr>
        <w:spacing w:after="0"/>
        <w:ind w:left="0"/>
        <w:jc w:val="both"/>
      </w:pPr>
      <w:r>
        <w:rPr>
          <w:rFonts w:ascii="Times New Roman"/>
          <w:b w:val="false"/>
          <w:i w:val="false"/>
          <w:color w:val="000000"/>
          <w:sz w:val="28"/>
        </w:rPr>
        <w:t xml:space="preserve">
      9.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 7-құжат; 2018 ж., № 10, 32-құжат; № 11, 36-құжат; № 13, 41-құжат; № 15, 47-құжат; № 16, 53-құжат; 2019 ж., № 23, 103-құжат):</w:t>
      </w:r>
    </w:p>
    <w:bookmarkEnd w:id="188"/>
    <w:bookmarkStart w:name="z207" w:id="189"/>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9"/>
    <w:bookmarkStart w:name="z208" w:id="190"/>
    <w:p>
      <w:pPr>
        <w:spacing w:after="0"/>
        <w:ind w:left="0"/>
        <w:jc w:val="both"/>
      </w:pPr>
      <w:r>
        <w:rPr>
          <w:rFonts w:ascii="Times New Roman"/>
          <w:b w:val="false"/>
          <w:i w:val="false"/>
          <w:color w:val="000000"/>
          <w:sz w:val="28"/>
        </w:rPr>
        <w:t>
      "3.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коммерциялық емес ұйымның құрылтайшысы (қатысушысы) бола алмайды.".</w:t>
      </w:r>
    </w:p>
    <w:bookmarkEnd w:id="190"/>
    <w:bookmarkStart w:name="z209" w:id="191"/>
    <w:p>
      <w:pPr>
        <w:spacing w:after="0"/>
        <w:ind w:left="0"/>
        <w:jc w:val="both"/>
      </w:pPr>
      <w:r>
        <w:rPr>
          <w:rFonts w:ascii="Times New Roman"/>
          <w:b w:val="false"/>
          <w:i w:val="false"/>
          <w:color w:val="000000"/>
          <w:sz w:val="28"/>
        </w:rPr>
        <w:t xml:space="preserve">
      10.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19-ІІ, 103-құжат; № 21-І, 121, 124, 125-құжаттар; № 21-ІІ, 130, 132-құжаттар; № 22-І,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w:t>
      </w:r>
    </w:p>
    <w:bookmarkEnd w:id="191"/>
    <w:bookmarkStart w:name="z210" w:id="192"/>
    <w:p>
      <w:pPr>
        <w:spacing w:after="0"/>
        <w:ind w:left="0"/>
        <w:jc w:val="both"/>
      </w:pPr>
      <w:r>
        <w:rPr>
          <w:rFonts w:ascii="Times New Roman"/>
          <w:b w:val="false"/>
          <w:i w:val="false"/>
          <w:color w:val="000000"/>
          <w:sz w:val="28"/>
        </w:rPr>
        <w:t xml:space="preserve">
      27-баптың 1-тармағының </w:t>
      </w:r>
      <w:r>
        <w:rPr>
          <w:rFonts w:ascii="Times New Roman"/>
          <w:b w:val="false"/>
          <w:i w:val="false"/>
          <w:color w:val="000000"/>
          <w:sz w:val="28"/>
        </w:rPr>
        <w:t>26-2) тармақшасы</w:t>
      </w:r>
      <w:r>
        <w:rPr>
          <w:rFonts w:ascii="Times New Roman"/>
          <w:b w:val="false"/>
          <w:i w:val="false"/>
          <w:color w:val="000000"/>
          <w:sz w:val="28"/>
        </w:rPr>
        <w:t xml:space="preserve"> мынадай редакцияда жазылсын:</w:t>
      </w:r>
    </w:p>
    <w:bookmarkEnd w:id="192"/>
    <w:bookmarkStart w:name="z211" w:id="193"/>
    <w:p>
      <w:pPr>
        <w:spacing w:after="0"/>
        <w:ind w:left="0"/>
        <w:jc w:val="both"/>
      </w:pPr>
      <w:r>
        <w:rPr>
          <w:rFonts w:ascii="Times New Roman"/>
          <w:b w:val="false"/>
          <w:i w:val="false"/>
          <w:color w:val="000000"/>
          <w:sz w:val="28"/>
        </w:rPr>
        <w:t xml:space="preserve">
      "26-2) Қазақстан Республикасы Қорғаныс министрлігінің әскери бөлімдері мен мекемелерін, Қазақстан Республикасы арнаулы мемлекеттік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объектілерді қоспағанда, Қазақстан Республикасының ұлттық қауіпсіздік органдарымен және Қазақстан Республикасының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 және объектілердің меншік иелерін, иеленушілерін, басшыларын немесе өзге де лауазымды адамдарын осы объектілердің тізбеге енгізілгені туралы хабардар етуді қамтамасыз етеді;".</w:t>
      </w:r>
    </w:p>
    <w:bookmarkEnd w:id="193"/>
    <w:bookmarkStart w:name="z212" w:id="194"/>
    <w:p>
      <w:pPr>
        <w:spacing w:after="0"/>
        <w:ind w:left="0"/>
        <w:jc w:val="both"/>
      </w:pPr>
      <w:r>
        <w:rPr>
          <w:rFonts w:ascii="Times New Roman"/>
          <w:b w:val="false"/>
          <w:i w:val="false"/>
          <w:color w:val="000000"/>
          <w:sz w:val="28"/>
        </w:rPr>
        <w:t xml:space="preserve">
      11.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 19-ІІ, 96-құжат; № 21, 122-құжат; 2015 ж., № 2, 3-құжат; № 8, 45-құжат; № 19-І, 100-құжат; 2016 ж., № 7-ІІ, 55-құжат; № 24, 124-құжат; 2017 ж., № 4, 7-құжат; № 9, 17-құжат; № 11, 29-құжат; 2018 ж., № 10, 32-құжат; № 19, 62-құжат; 2019 ж., № 8, 45-құжат; № 21-22, 90-құжат):</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w:t>
      </w:r>
      <w:r>
        <w:rPr>
          <w:rFonts w:ascii="Times New Roman"/>
          <w:b w:val="false"/>
          <w:i w:val="false"/>
          <w:color w:val="000000"/>
          <w:sz w:val="28"/>
        </w:rPr>
        <w:t xml:space="preserve"> мынадай мазмұндағы 1-1) тармақшамен толықтырылсын:</w:t>
      </w:r>
    </w:p>
    <w:bookmarkStart w:name="z214" w:id="195"/>
    <w:p>
      <w:pPr>
        <w:spacing w:after="0"/>
        <w:ind w:left="0"/>
        <w:jc w:val="both"/>
      </w:pPr>
      <w:r>
        <w:rPr>
          <w:rFonts w:ascii="Times New Roman"/>
          <w:b w:val="false"/>
          <w:i w:val="false"/>
          <w:color w:val="000000"/>
          <w:sz w:val="28"/>
        </w:rPr>
        <w:t>
      "1-1) сот шешімі бойынша тәркіленген және (немесе) өндіріп алынған кемені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мемлекеттiк тiркеу туралы өтiнiшпен жүгінген;".</w:t>
      </w:r>
    </w:p>
    <w:bookmarkEnd w:id="195"/>
    <w:bookmarkStart w:name="z215" w:id="196"/>
    <w:p>
      <w:pPr>
        <w:spacing w:after="0"/>
        <w:ind w:left="0"/>
        <w:jc w:val="both"/>
      </w:pPr>
      <w:r>
        <w:rPr>
          <w:rFonts w:ascii="Times New Roman"/>
          <w:b w:val="false"/>
          <w:i w:val="false"/>
          <w:color w:val="000000"/>
          <w:sz w:val="28"/>
        </w:rPr>
        <w:t xml:space="preserve">
      12.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7-I, 50-құжат; № 23, 118-құжат; № 24, 126-құжат; 2017 ж., № 8, 16-құжат; № 14, 50-құжат; 2018 ж., № 10, 32-құжат):</w:t>
      </w:r>
    </w:p>
    <w:bookmarkEnd w:id="196"/>
    <w:bookmarkStart w:name="z216" w:id="197"/>
    <w:p>
      <w:pPr>
        <w:spacing w:after="0"/>
        <w:ind w:left="0"/>
        <w:jc w:val="both"/>
      </w:pPr>
      <w:r>
        <w:rPr>
          <w:rFonts w:ascii="Times New Roman"/>
          <w:b w:val="false"/>
          <w:i w:val="false"/>
          <w:color w:val="000000"/>
          <w:sz w:val="28"/>
        </w:rPr>
        <w:t xml:space="preserve">
      12-баптың 3-тармағының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97"/>
    <w:bookmarkStart w:name="z217" w:id="198"/>
    <w:p>
      <w:pPr>
        <w:spacing w:after="0"/>
        <w:ind w:left="0"/>
        <w:jc w:val="both"/>
      </w:pPr>
      <w:r>
        <w:rPr>
          <w:rFonts w:ascii="Times New Roman"/>
          <w:b w:val="false"/>
          <w:i w:val="false"/>
          <w:color w:val="000000"/>
          <w:sz w:val="28"/>
        </w:rPr>
        <w:t>
      "17) қылмыстық жолмен алынған ақшаны және (немесе) өзге мүлікті заңдастыруға (жылыстатуға) және терроризмді қаржыландыруға байланысты тәркіленген мүлік сомаларын, сондай-ақ қылмыстық жолмен алынған, Қазақстан Республикасына қайтарылуға жататын және қайтарылған сомаларды;".</w:t>
      </w:r>
    </w:p>
    <w:bookmarkEnd w:id="198"/>
    <w:bookmarkStart w:name="z218" w:id="199"/>
    <w:p>
      <w:pPr>
        <w:spacing w:after="0"/>
        <w:ind w:left="0"/>
        <w:jc w:val="both"/>
      </w:pPr>
      <w:r>
        <w:rPr>
          <w:rFonts w:ascii="Times New Roman"/>
          <w:b w:val="false"/>
          <w:i w:val="false"/>
          <w:color w:val="000000"/>
          <w:sz w:val="28"/>
        </w:rPr>
        <w:t xml:space="preserve">
      13.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 2018 ж., № 10, 32-құжат; № 14, 44-құжат; 2019 ж., № 15-16, 67-құжат):</w:t>
      </w:r>
    </w:p>
    <w:bookmarkEnd w:id="199"/>
    <w:bookmarkStart w:name="z219" w:id="2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8-1) тармақшамен толықтырылсын:</w:t>
      </w:r>
    </w:p>
    <w:bookmarkEnd w:id="200"/>
    <w:bookmarkStart w:name="z220" w:id="201"/>
    <w:p>
      <w:pPr>
        <w:spacing w:after="0"/>
        <w:ind w:left="0"/>
        <w:jc w:val="both"/>
      </w:pPr>
      <w:r>
        <w:rPr>
          <w:rFonts w:ascii="Times New Roman"/>
          <w:b w:val="false"/>
          <w:i w:val="false"/>
          <w:color w:val="000000"/>
          <w:sz w:val="28"/>
        </w:rPr>
        <w:t>
      "8-1) Кәсіби бухгалтерлердің әдеп кодексі (бұдан әрі – Әдеп кодексі) – кәсіби бухгалтерлердің, бухгалтерлік және кәсіби ұйымдардың кәсіптік қызметін жүзеге асыруы кезіндегі мінез-құлқының әдеп қағидаларының жинағы;";</w:t>
      </w:r>
    </w:p>
    <w:bookmarkEnd w:id="201"/>
    <w:bookmarkStart w:name="z221"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202"/>
    <w:bookmarkStart w:name="z222" w:id="203"/>
    <w:p>
      <w:pPr>
        <w:spacing w:after="0"/>
        <w:ind w:left="0"/>
        <w:jc w:val="both"/>
      </w:pPr>
      <w:r>
        <w:rPr>
          <w:rFonts w:ascii="Times New Roman"/>
          <w:b w:val="false"/>
          <w:i w:val="false"/>
          <w:color w:val="000000"/>
          <w:sz w:val="28"/>
        </w:rPr>
        <w:t>
      "16-бап. Халықаралық қаржылық есептiлiк стандарттары және Әдеп кодексі</w:t>
      </w:r>
    </w:p>
    <w:bookmarkEnd w:id="203"/>
    <w:bookmarkStart w:name="z223" w:id="204"/>
    <w:p>
      <w:pPr>
        <w:spacing w:after="0"/>
        <w:ind w:left="0"/>
        <w:jc w:val="both"/>
      </w:pPr>
      <w:r>
        <w:rPr>
          <w:rFonts w:ascii="Times New Roman"/>
          <w:b w:val="false"/>
          <w:i w:val="false"/>
          <w:color w:val="000000"/>
          <w:sz w:val="28"/>
        </w:rPr>
        <w:t xml:space="preserve">
      1. Қаржылық есептілікті жасауды ұйымдар халықаралық стандарттар мен шағын және орта бизнеске арналған халықаралық стандартқа сәйкес жүзеге асырады. </w:t>
      </w:r>
    </w:p>
    <w:bookmarkEnd w:id="204"/>
    <w:bookmarkStart w:name="z224" w:id="205"/>
    <w:p>
      <w:pPr>
        <w:spacing w:after="0"/>
        <w:ind w:left="0"/>
        <w:jc w:val="both"/>
      </w:pPr>
      <w:r>
        <w:rPr>
          <w:rFonts w:ascii="Times New Roman"/>
          <w:b w:val="false"/>
          <w:i w:val="false"/>
          <w:color w:val="000000"/>
          <w:sz w:val="28"/>
        </w:rPr>
        <w:t>
      2. Халықаралық стандарттар мен шағын және орта бизнеске арналған халықаралық стандартты Қазақстан Республикасында оларды ресми аударуға және (немесе) жариялауға Халықаралық қаржылық есептілік стандарттары қорының жазбаша рұқсаты бар ұйым қазақ және орыс тілдерінде жариялауы мүмкін.</w:t>
      </w:r>
    </w:p>
    <w:bookmarkEnd w:id="205"/>
    <w:p>
      <w:pPr>
        <w:spacing w:after="0"/>
        <w:ind w:left="0"/>
        <w:jc w:val="both"/>
      </w:pPr>
      <w:r>
        <w:rPr>
          <w:rFonts w:ascii="Times New Roman"/>
          <w:b w:val="false"/>
          <w:i w:val="false"/>
          <w:color w:val="000000"/>
          <w:sz w:val="28"/>
        </w:rPr>
        <w:t>
      Кәсіби бухгалтерлер, бухгалтерлік және кәсіби ұйымдар өз қызметін Әдеп кодексіне сәйкес жүзеге асырады. Әдеп кодексін Қазақстан Республикасында оны ресми аударуға және (немесе) жариялауға Халықаралық бухгалтерлер федерациясының жазбаша рұқсаты бар ұйым қазақ және орыс тілдерінде жариялауы мүмкін.";</w:t>
      </w:r>
    </w:p>
    <w:bookmarkStart w:name="z225"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21-бапта</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229" w:id="207"/>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және Әдеп кодексін сақтауға;".</w:t>
      </w:r>
    </w:p>
    <w:bookmarkEnd w:id="207"/>
    <w:bookmarkStart w:name="z230" w:id="208"/>
    <w:p>
      <w:pPr>
        <w:spacing w:after="0"/>
        <w:ind w:left="0"/>
        <w:jc w:val="both"/>
      </w:pPr>
      <w:r>
        <w:rPr>
          <w:rFonts w:ascii="Times New Roman"/>
          <w:b w:val="false"/>
          <w:i w:val="false"/>
          <w:color w:val="000000"/>
          <w:sz w:val="28"/>
        </w:rPr>
        <w:t xml:space="preserve">
      14.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122-құжаттар; № 23, 143-құжат; 2015 ж., № 11, 56-құжат; № 20-ІV, 113-құжат; 2018 ж., № 10, 32-құжат; 2019 ж., № 5-6, 27-құжат):</w:t>
      </w:r>
    </w:p>
    <w:bookmarkEnd w:id="208"/>
    <w:bookmarkStart w:name="z231" w:id="209"/>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209"/>
    <w:bookmarkStart w:name="z232" w:id="210"/>
    <w:p>
      <w:pPr>
        <w:spacing w:after="0"/>
        <w:ind w:left="0"/>
        <w:jc w:val="both"/>
      </w:pPr>
      <w:r>
        <w:rPr>
          <w:rFonts w:ascii="Times New Roman"/>
          <w:b w:val="false"/>
          <w:i w:val="false"/>
          <w:color w:val="000000"/>
          <w:sz w:val="28"/>
        </w:rPr>
        <w:t>
      "2. Қазақстан Республикасының экспорттық бақылау жүйесінің мемлекеттік органдары және қаржы мониторингі жөніндегі уәкілетті орган уәкілетті органнан, Қазақстан Республикасының экспорттық бақылау жүйесінің басқа да мемлекеттік органдарынан және шет мемлекеттердің органдарынан, сыртқы экономикалық қызметке қатысушылардан (мәлімдеушілерден) экспорттық бақылау саласына қатысты қажетті құжаттар мен ақпаратты сұратуға және алуға құқылы.</w:t>
      </w:r>
    </w:p>
    <w:bookmarkEnd w:id="210"/>
    <w:bookmarkStart w:name="z233" w:id="211"/>
    <w:p>
      <w:pPr>
        <w:spacing w:after="0"/>
        <w:ind w:left="0"/>
        <w:jc w:val="both"/>
      </w:pPr>
      <w:r>
        <w:rPr>
          <w:rFonts w:ascii="Times New Roman"/>
          <w:b w:val="false"/>
          <w:i w:val="false"/>
          <w:color w:val="000000"/>
          <w:sz w:val="28"/>
        </w:rPr>
        <w:t>
      3. Экспорттық бақылау саласындағы сыртқы экономикалық қызметке қатысушылар (мәлімдеушілер) берген құжаттар мен ақпарат тек экспорттық бақылау мақсатында ғана пайдаланылады.</w:t>
      </w:r>
    </w:p>
    <w:bookmarkEnd w:id="211"/>
    <w:p>
      <w:pPr>
        <w:spacing w:after="0"/>
        <w:ind w:left="0"/>
        <w:jc w:val="both"/>
      </w:pPr>
      <w:r>
        <w:rPr>
          <w:rFonts w:ascii="Times New Roman"/>
          <w:b w:val="false"/>
          <w:i w:val="false"/>
          <w:color w:val="000000"/>
          <w:sz w:val="28"/>
        </w:rPr>
        <w:t>
      Экспорттық бақылау саласындағы сыртқы экономикалық қызметке қатысушылардан (мәлімдеушілерден) алынған құжаттар мен ақпаратты қаржы мониторингі жөніндегі уәкілетті орган тек қылмыстық жолмен алынған кірістерді заңдастыруға (жылыстатуға) және терроризмді қаржыландыруға, жаппай қырып-жою қаруын таратудың және оны қаржыландырудың алдын алуға, оған кедергі келтіруге және тоқтатуға қарсы іс-қимыл мақсатында ғана пайдаланады.</w:t>
      </w:r>
    </w:p>
    <w:bookmarkStart w:name="z234" w:id="212"/>
    <w:p>
      <w:pPr>
        <w:spacing w:after="0"/>
        <w:ind w:left="0"/>
        <w:jc w:val="both"/>
      </w:pPr>
      <w:r>
        <w:rPr>
          <w:rFonts w:ascii="Times New Roman"/>
          <w:b w:val="false"/>
          <w:i w:val="false"/>
          <w:color w:val="000000"/>
          <w:sz w:val="28"/>
        </w:rPr>
        <w:t xml:space="preserve">
      4. Мемлекеттік құпияларды, коммерциялық және заңмен қорғалатын өзге де құпияны құрайтын құжаттар мен ақпарат, сондай-ақ сыртқы экономикалық қызметке қатысушыларға (мәлімдеушілерге) қатысты, экспорттық бақылау саласындағы құпия ақпаратты қаржы мониторингі жөніндегі уәкілетті органның, уәкілетті орган мен Қазақстан Республикасының экспорттық бақылау жүйесінің мемлекеттік органдарының лауазымды адамдарының қызметтік емес мақсаттарда жария етуіне, пайдалануына болмайды, сондай-ақ Қазақстан Республикасының заңдарында көзделген жағдайларды қоспағанда, оларды мемлекеттік органдарға және үшінші тұлғаларға беруге болмайды. </w:t>
      </w:r>
    </w:p>
    <w:bookmarkEnd w:id="212"/>
    <w:bookmarkStart w:name="z235" w:id="213"/>
    <w:p>
      <w:pPr>
        <w:spacing w:after="0"/>
        <w:ind w:left="0"/>
        <w:jc w:val="both"/>
      </w:pPr>
      <w:r>
        <w:rPr>
          <w:rFonts w:ascii="Times New Roman"/>
          <w:b w:val="false"/>
          <w:i w:val="false"/>
          <w:color w:val="000000"/>
          <w:sz w:val="28"/>
        </w:rPr>
        <w:t>
      5. Сыртқы экономикалық қызметке қатысушылар (мәлімдеушілер) қаржы мониторингі жөніндегі уәкілетті органның, уәкілетті орган мен Қазақстан Республикасының экспорттық бақылау жүйесінің мемлекеттік органдарының талап етуі бойынша аталған органдардың осы Заңда көзделген міндеттер мен функцияларды орындауы үшін қажетті құжаттар мен ақпаратты беруге міндетті.".</w:t>
      </w:r>
    </w:p>
    <w:bookmarkEnd w:id="213"/>
    <w:bookmarkStart w:name="z236" w:id="214"/>
    <w:p>
      <w:pPr>
        <w:spacing w:after="0"/>
        <w:ind w:left="0"/>
        <w:jc w:val="both"/>
      </w:pPr>
      <w:r>
        <w:rPr>
          <w:rFonts w:ascii="Times New Roman"/>
          <w:b w:val="false"/>
          <w:i w:val="false"/>
          <w:color w:val="000000"/>
          <w:sz w:val="28"/>
        </w:rPr>
        <w:t xml:space="preserve">
      15.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 № 15, 50-құжат; 2019 ж., № 2, 6-құжат; № 7, 37-құжат; № 21-22, 90-құжат; № 23, 103-құжат):</w:t>
      </w:r>
    </w:p>
    <w:bookmarkEnd w:id="214"/>
    <w:bookmarkStart w:name="z237" w:id="215"/>
    <w:p>
      <w:pPr>
        <w:spacing w:after="0"/>
        <w:ind w:left="0"/>
        <w:jc w:val="both"/>
      </w:pPr>
      <w:r>
        <w:rPr>
          <w:rFonts w:ascii="Times New Roman"/>
          <w:b w:val="false"/>
          <w:i w:val="false"/>
          <w:color w:val="000000"/>
          <w:sz w:val="28"/>
        </w:rPr>
        <w:t xml:space="preserve">
      31-баптың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15"/>
    <w:bookmarkStart w:name="z238" w:id="216"/>
    <w:p>
      <w:pPr>
        <w:spacing w:after="0"/>
        <w:ind w:left="0"/>
        <w:jc w:val="both"/>
      </w:pPr>
      <w:r>
        <w:rPr>
          <w:rFonts w:ascii="Times New Roman"/>
          <w:b w:val="false"/>
          <w:i w:val="false"/>
          <w:color w:val="000000"/>
          <w:sz w:val="28"/>
        </w:rPr>
        <w:t>
      "1-1) сот шешімі бойынша тәркіленген және (немесе) өндіріп алынған жылжымайтын мүлікті қоспағанда, егер өтініш беруші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енгізілсе;".</w:t>
      </w:r>
    </w:p>
    <w:bookmarkEnd w:id="216"/>
    <w:bookmarkStart w:name="z239" w:id="217"/>
    <w:p>
      <w:pPr>
        <w:spacing w:after="0"/>
        <w:ind w:left="0"/>
        <w:jc w:val="both"/>
      </w:pPr>
      <w:r>
        <w:rPr>
          <w:rFonts w:ascii="Times New Roman"/>
          <w:b w:val="false"/>
          <w:i w:val="false"/>
          <w:color w:val="000000"/>
          <w:sz w:val="28"/>
        </w:rPr>
        <w:t xml:space="preserve">
      16.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 2012 ж., № 10, 77-құжат; № 13, 91-құжат; 2013 ж., № 10-11, 56-құжат; 2014 ж., № 11, 61-құжат; № 14, 84-құжат; № 21, 118, 122-құжаттар; 2015 ж., № 16, 79-құжат; № 22-І, 140-құжат; 2016 ж., № 7-II, 55-құжат; № 12, 87-құжат; № 23, 118-құжат; 2017 ж., № 4, 7-құжат; № 23-III, 111-құжат; 2018 ж., № 10, 32-құжат; № 13, 41-құжат; № 14, 44-құжат; 2019 ж., № 7, 37-құжат; № 15-16, 67-құжат):</w:t>
      </w:r>
    </w:p>
    <w:bookmarkEnd w:id="217"/>
    <w:bookmarkStart w:name="z240" w:id="2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218"/>
    <w:bookmarkStart w:name="z241" w:id="219"/>
    <w:p>
      <w:pPr>
        <w:spacing w:after="0"/>
        <w:ind w:left="0"/>
        <w:jc w:val="both"/>
      </w:pPr>
      <w:r>
        <w:rPr>
          <w:rFonts w:ascii="Times New Roman"/>
          <w:b w:val="false"/>
          <w:i w:val="false"/>
          <w:color w:val="000000"/>
          <w:sz w:val="28"/>
        </w:rPr>
        <w:t>
      "Осы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қаржыландыруға қарсы іс-қимыл саласындағы қаржы мониторингі субъектілерінің, уәкілетті орган мен Қазақстан Республикасының басқа да мемлекеттік органдарының құқықтық қатынастарын, сондай-ақ терроризмнің және терроризмді қаржыландырудың алдын алуға және оны болғызбауға және жаппай қырып-жою қаруын таратудың және оны қаржыландырудың алдын алуға, оған кедергі келтіруге және тоқтатуға қатысты нысаналы қаржылық санкцияларды іске асыру тетіктерін айқындайды.";</w:t>
      </w:r>
    </w:p>
    <w:bookmarkEnd w:id="219"/>
    <w:bookmarkStart w:name="z242" w:id="2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44" w:id="221"/>
    <w:p>
      <w:pPr>
        <w:spacing w:after="0"/>
        <w:ind w:left="0"/>
        <w:jc w:val="both"/>
      </w:pPr>
      <w:r>
        <w:rPr>
          <w:rFonts w:ascii="Times New Roman"/>
          <w:b w:val="false"/>
          <w:i w:val="false"/>
          <w:color w:val="000000"/>
          <w:sz w:val="28"/>
        </w:rPr>
        <w:t>
      "2-1) ақшамен және (немесе) өзге мүлікпен операцияларды тоқтатып қою – қаржы мониторингі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bookmarkEnd w:id="221"/>
    <w:bookmarkStart w:name="z245" w:id="222"/>
    <w:p>
      <w:pPr>
        <w:spacing w:after="0"/>
        <w:ind w:left="0"/>
        <w:jc w:val="both"/>
      </w:pPr>
      <w:r>
        <w:rPr>
          <w:rFonts w:ascii="Times New Roman"/>
          <w:b w:val="false"/>
          <w:i w:val="false"/>
          <w:color w:val="000000"/>
          <w:sz w:val="28"/>
        </w:rPr>
        <w:t>
      мынадай мазмұндағы 3-1) тармақшамен толықтырылсын:</w:t>
      </w:r>
    </w:p>
    <w:bookmarkEnd w:id="222"/>
    <w:bookmarkStart w:name="z246" w:id="223"/>
    <w:p>
      <w:pPr>
        <w:spacing w:after="0"/>
        <w:ind w:left="0"/>
        <w:jc w:val="both"/>
      </w:pPr>
      <w:r>
        <w:rPr>
          <w:rFonts w:ascii="Times New Roman"/>
          <w:b w:val="false"/>
          <w:i w:val="false"/>
          <w:color w:val="000000"/>
          <w:sz w:val="28"/>
        </w:rPr>
        <w:t>
      "3-1) заң мәселелері жөніндегі тәуелсіз маман – заң қызметтерін дербес өзі, сондай-ақ серіктес немесе заң көмегін көрсететін кәсіпкерлік субъектісімен еңбек шарты негізінде жұмыскер ретінде көрсететін жеке тұлға;";</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48" w:id="224"/>
    <w:p>
      <w:pPr>
        <w:spacing w:after="0"/>
        <w:ind w:left="0"/>
        <w:jc w:val="both"/>
      </w:pPr>
      <w:r>
        <w:rPr>
          <w:rFonts w:ascii="Times New Roman"/>
          <w:b w:val="false"/>
          <w:i w:val="false"/>
          <w:color w:val="000000"/>
          <w:sz w:val="28"/>
        </w:rPr>
        <w:t>
      "8) қаржы мониторингiне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мүлiкпен операциялары;";</w:t>
      </w:r>
    </w:p>
    <w:bookmarkEnd w:id="224"/>
    <w:bookmarkStart w:name="z249" w:id="225"/>
    <w:p>
      <w:pPr>
        <w:spacing w:after="0"/>
        <w:ind w:left="0"/>
        <w:jc w:val="both"/>
      </w:pPr>
      <w:r>
        <w:rPr>
          <w:rFonts w:ascii="Times New Roman"/>
          <w:b w:val="false"/>
          <w:i w:val="false"/>
          <w:color w:val="000000"/>
          <w:sz w:val="28"/>
        </w:rPr>
        <w:t xml:space="preserve">
      мынадай мазмұндағы 11-2) тармақшамен толықтырылсын: </w:t>
      </w:r>
    </w:p>
    <w:bookmarkEnd w:id="225"/>
    <w:bookmarkStart w:name="z250" w:id="226"/>
    <w:p>
      <w:pPr>
        <w:spacing w:after="0"/>
        <w:ind w:left="0"/>
        <w:jc w:val="both"/>
      </w:pPr>
      <w:r>
        <w:rPr>
          <w:rFonts w:ascii="Times New Roman"/>
          <w:b w:val="false"/>
          <w:i w:val="false"/>
          <w:color w:val="000000"/>
          <w:sz w:val="28"/>
        </w:rPr>
        <w:t>
      "11-2) нысаналы қаржылық санкциялар – осы Заңға және Біріккен Ұлттар Ұйымы Қауіпсіздік Кеңесінің терроризмнің және терроризмді қаржыландырдың алдын алуға және оны болғызбауға және жаппай қырып-жою қаруын таратудың және оны қаржыландырудың алдын алуға, оған кедергі келтіруге және тоқтатуға жататын қарарларына сәйкес қаржы монторингі субъектілері мен мемлекеттік органдар қабылдайтын, ақшамен және (немесе) өзге мүлікпен операцияларды тоқтатып қою жөніндегі шаралар;";</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252" w:id="227"/>
    <w:p>
      <w:pPr>
        <w:spacing w:after="0"/>
        <w:ind w:left="0"/>
        <w:jc w:val="both"/>
      </w:pPr>
      <w:r>
        <w:rPr>
          <w:rFonts w:ascii="Times New Roman"/>
          <w:b w:val="false"/>
          <w:i w:val="false"/>
          <w:color w:val="000000"/>
          <w:sz w:val="28"/>
        </w:rPr>
        <w:t>
      "13)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227"/>
    <w:bookmarkStart w:name="z253" w:id="228"/>
    <w:p>
      <w:pPr>
        <w:spacing w:after="0"/>
        <w:ind w:left="0"/>
        <w:jc w:val="both"/>
      </w:pPr>
      <w:r>
        <w:rPr>
          <w:rFonts w:ascii="Times New Roman"/>
          <w:b w:val="false"/>
          <w:i w:val="false"/>
          <w:color w:val="000000"/>
          <w:sz w:val="28"/>
        </w:rPr>
        <w:t>
      "15)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жинауды, өңдеуді, талдауды және пайдалануды жүзеге асыратын органы;";</w:t>
      </w:r>
    </w:p>
    <w:bookmarkEnd w:id="228"/>
    <w:bookmarkStart w:name="z254" w:id="2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229"/>
    <w:bookmarkStart w:name="z255" w:id="230"/>
    <w:p>
      <w:pPr>
        <w:spacing w:after="0"/>
        <w:ind w:left="0"/>
        <w:jc w:val="both"/>
      </w:pPr>
      <w:r>
        <w:rPr>
          <w:rFonts w:ascii="Times New Roman"/>
          <w:b w:val="false"/>
          <w:i w:val="false"/>
          <w:color w:val="000000"/>
          <w:sz w:val="28"/>
        </w:rPr>
        <w:t>
      "2-тарау.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p>
    <w:bookmarkEnd w:id="230"/>
    <w:bookmarkStart w:name="z256" w:id="231"/>
    <w:p>
      <w:pPr>
        <w:spacing w:after="0"/>
        <w:ind w:left="0"/>
        <w:jc w:val="both"/>
      </w:pPr>
      <w:r>
        <w:rPr>
          <w:rFonts w:ascii="Times New Roman"/>
          <w:b w:val="false"/>
          <w:i w:val="false"/>
          <w:color w:val="000000"/>
          <w:sz w:val="28"/>
        </w:rPr>
        <w:t xml:space="preserve">
      4) 3-баптың </w:t>
      </w:r>
      <w:r>
        <w:rPr>
          <w:rFonts w:ascii="Times New Roman"/>
          <w:b w:val="false"/>
          <w:i w:val="false"/>
          <w:color w:val="000000"/>
          <w:sz w:val="28"/>
        </w:rPr>
        <w:t>1-тармағында</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бірінші абзацы мынадай редакцияда жазылсын: </w:t>
      </w:r>
    </w:p>
    <w:bookmarkStart w:name="z258" w:id="232"/>
    <w:p>
      <w:pPr>
        <w:spacing w:after="0"/>
        <w:ind w:left="0"/>
        <w:jc w:val="both"/>
      </w:pPr>
      <w:r>
        <w:rPr>
          <w:rFonts w:ascii="Times New Roman"/>
          <w:b w:val="false"/>
          <w:i w:val="false"/>
          <w:color w:val="000000"/>
          <w:sz w:val="28"/>
        </w:rPr>
        <w:t>
      "7) адвокаттар, заң консультанттары және заң мәселелері бойынша басқа да тәуелсіз мамандар мынадай қызметтерге:";</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"қоры жатады." деген сөздер "қоры;" деген сөзбен ауыстырылып, мынадай мазмұндағы 19) тармақшамен толықтырылсын:</w:t>
      </w:r>
    </w:p>
    <w:bookmarkStart w:name="z260" w:id="233"/>
    <w:p>
      <w:pPr>
        <w:spacing w:after="0"/>
        <w:ind w:left="0"/>
        <w:jc w:val="both"/>
      </w:pPr>
      <w:r>
        <w:rPr>
          <w:rFonts w:ascii="Times New Roman"/>
          <w:b w:val="false"/>
          <w:i w:val="false"/>
          <w:color w:val="000000"/>
          <w:sz w:val="28"/>
        </w:rPr>
        <w:t>
      "19) "Астана" халықаралық қаржы орталығының (бұдан әрі – АХҚО) аумағында Ақшаны жылыстатуға қарсы күрестің қаржылық шараларын әзірлеу тобының (ФАТФ) ұсынымдарына сәйкес АХҚО Қаржылық қызметтер көрсетуді реттеу жөніндегі комитеті уәкілетті органмен келісу бойынша айқындайтын жекелеген қызмет түрлерін жүзеге асыратын "Астана" халықаралық қаржы орталығының қатысушылары жатады.";</w:t>
      </w:r>
    </w:p>
    <w:bookmarkEnd w:id="233"/>
    <w:bookmarkStart w:name="z261" w:id="2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4-бапта</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3" w:id="235"/>
    <w:p>
      <w:pPr>
        <w:spacing w:after="0"/>
        <w:ind w:left="0"/>
        <w:jc w:val="both"/>
      </w:pPr>
      <w:r>
        <w:rPr>
          <w:rFonts w:ascii="Times New Roman"/>
          <w:b w:val="false"/>
          <w:i w:val="false"/>
          <w:color w:val="000000"/>
          <w:sz w:val="28"/>
        </w:rPr>
        <w:t>
      "1. Ақшамен және (немесе) өзге мүлікпен операция:</w:t>
      </w:r>
    </w:p>
    <w:bookmarkEnd w:id="235"/>
    <w:p>
      <w:pPr>
        <w:spacing w:after="0"/>
        <w:ind w:left="0"/>
        <w:jc w:val="both"/>
      </w:pPr>
      <w:r>
        <w:rPr>
          <w:rFonts w:ascii="Times New Roman"/>
          <w:b w:val="false"/>
          <w:i w:val="false"/>
          <w:color w:val="000000"/>
          <w:sz w:val="28"/>
        </w:rPr>
        <w:t>
      1) егер операция сомасы 3 000 000 теңгеге тең немесе одан асатын болса және осы операция өзінің сипаты бойынша мынадай операция түрлерінің біріне жататын болса:</w:t>
      </w:r>
    </w:p>
    <w:p>
      <w:pPr>
        <w:spacing w:after="0"/>
        <w:ind w:left="0"/>
        <w:jc w:val="both"/>
      </w:pPr>
      <w:r>
        <w:rPr>
          <w:rFonts w:ascii="Times New Roman"/>
          <w:b w:val="false"/>
          <w:i w:val="false"/>
          <w:color w:val="000000"/>
          <w:sz w:val="28"/>
        </w:rPr>
        <w:t xml:space="preserve">
      бәс тiгу, ойын мекемелерiндегi құмар ойындар мен лотерея өткiзу нәтижелерi бойынша қолма-қол ақша нысанында ұтысты алу, оның iшiнде электрондық нысанда алу; </w:t>
      </w:r>
    </w:p>
    <w:p>
      <w:pPr>
        <w:spacing w:after="0"/>
        <w:ind w:left="0"/>
        <w:jc w:val="both"/>
      </w:pPr>
      <w:r>
        <w:rPr>
          <w:rFonts w:ascii="Times New Roman"/>
          <w:b w:val="false"/>
          <w:i w:val="false"/>
          <w:color w:val="000000"/>
          <w:sz w:val="28"/>
        </w:rPr>
        <w:t>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w:t>
      </w:r>
    </w:p>
    <w:p>
      <w:pPr>
        <w:spacing w:after="0"/>
        <w:ind w:left="0"/>
        <w:jc w:val="both"/>
      </w:pPr>
      <w:r>
        <w:rPr>
          <w:rFonts w:ascii="Times New Roman"/>
          <w:b w:val="false"/>
          <w:i w:val="false"/>
          <w:color w:val="000000"/>
          <w:sz w:val="28"/>
        </w:rPr>
        <w:t>
      2) егер операция сомасы 5 000 000 теңгеге тең немесе одан асатын болса не 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pPr>
        <w:spacing w:after="0"/>
        <w:ind w:left="0"/>
        <w:jc w:val="both"/>
      </w:pPr>
      <w:r>
        <w:rPr>
          <w:rFonts w:ascii="Times New Roman"/>
          <w:b w:val="false"/>
          <w:i w:val="false"/>
          <w:color w:val="000000"/>
          <w:sz w:val="28"/>
        </w:rPr>
        <w:t>
      анонимді иеленушіге ашылған шоттарға (салымдарға) шетелге ақшаны аудару, анонимді иеленушіге ашылған шоттан (салымнан) шетелден қолма-қол ақшалай немесе қолма-қол ақшасыз нысанда ақшаның түсуі;</w:t>
      </w:r>
    </w:p>
    <w:p>
      <w:pPr>
        <w:spacing w:after="0"/>
        <w:ind w:left="0"/>
        <w:jc w:val="both"/>
      </w:pPr>
      <w:r>
        <w:rPr>
          <w:rFonts w:ascii="Times New Roman"/>
          <w:b w:val="false"/>
          <w:i w:val="false"/>
          <w:color w:val="000000"/>
          <w:sz w:val="28"/>
        </w:rPr>
        <w:t>
      бағалы металдарды және асыл тастарды, олардан жасалған зергерлік бұйымдарды қолма-қол ақша нысанында сатып алу-сату;</w:t>
      </w:r>
    </w:p>
    <w:p>
      <w:pPr>
        <w:spacing w:after="0"/>
        <w:ind w:left="0"/>
        <w:jc w:val="both"/>
      </w:pPr>
      <w:r>
        <w:rPr>
          <w:rFonts w:ascii="Times New Roman"/>
          <w:b w:val="false"/>
          <w:i w:val="false"/>
          <w:color w:val="000000"/>
          <w:sz w:val="28"/>
        </w:rPr>
        <w:t>
      оффшорлық аймақта тиісінше тіркелген, тұрғылықты жері немесе тұрған жері бар, сол сияқты оффшорлық аймақта тіркелген банкте шоты бар жеке немесе заңды тұлға жүзеге асыратын, ақшаны клиенттің банктік шотына есепке жатқызу немесе аудару не клиенттің көрсетілген санаттағы тұлғалармен ақшамен және (немесе) өзге мүлікпен қолма-қол ақшалай немесе қолма-қол ақшасыз нысандағы операциялары;</w:t>
      </w:r>
    </w:p>
    <w:p>
      <w:pPr>
        <w:spacing w:after="0"/>
        <w:ind w:left="0"/>
        <w:jc w:val="both"/>
      </w:pPr>
      <w:r>
        <w:rPr>
          <w:rFonts w:ascii="Times New Roman"/>
          <w:b w:val="false"/>
          <w:i w:val="false"/>
          <w:color w:val="000000"/>
          <w:sz w:val="28"/>
        </w:rPr>
        <w:t>
      3) егер операция сомасы 7 000 000 теңгеге тең немесе одан асатын болса не 7 000 000 теңгеге баламалы шетел валютасындағы сомаға тең немесе одан асатын болса, ал осы операция өзінің сипаты бойынша мынадай операция түрлерінің біріне жататын болса:</w:t>
      </w:r>
    </w:p>
    <w:p>
      <w:pPr>
        <w:spacing w:after="0"/>
        <w:ind w:left="0"/>
        <w:jc w:val="both"/>
      </w:pPr>
      <w:r>
        <w:rPr>
          <w:rFonts w:ascii="Times New Roman"/>
          <w:b w:val="false"/>
          <w:i w:val="false"/>
          <w:color w:val="000000"/>
          <w:sz w:val="28"/>
        </w:rPr>
        <w:t xml:space="preserve">
      өтеусіз негізде басқа тұлғаның пайдасына қолма-қол ақшалай немесе қолма-қол ақшасыз нысанда клиент жүзеге асыратын төлемдер мен ақша аударымдары; </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p>
      <w:pPr>
        <w:spacing w:after="0"/>
        <w:ind w:left="0"/>
        <w:jc w:val="both"/>
      </w:pPr>
      <w:r>
        <w:rPr>
          <w:rFonts w:ascii="Times New Roman"/>
          <w:b w:val="false"/>
          <w:i w:val="false"/>
          <w:color w:val="000000"/>
          <w:sz w:val="28"/>
        </w:rPr>
        <w:t>
      4) егер операция сомасы 10 000 000 теңгеге тең немесе одан асатын болса не 10 000 000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pPr>
        <w:spacing w:after="0"/>
        <w:ind w:left="0"/>
        <w:jc w:val="both"/>
      </w:pPr>
      <w:r>
        <w:rPr>
          <w:rFonts w:ascii="Times New Roman"/>
          <w:b w:val="false"/>
          <w:i w:val="false"/>
          <w:color w:val="000000"/>
          <w:sz w:val="28"/>
        </w:rPr>
        <w:t>
      айырбастау пункттері арқылы қолма-қол ақша нысанында шетел валютасын сатып алу, сату және айырбастау;</w:t>
      </w:r>
    </w:p>
    <w:p>
      <w:pPr>
        <w:spacing w:after="0"/>
        <w:ind w:left="0"/>
        <w:jc w:val="both"/>
      </w:pPr>
      <w:r>
        <w:rPr>
          <w:rFonts w:ascii="Times New Roman"/>
          <w:b w:val="false"/>
          <w:i w:val="false"/>
          <w:color w:val="000000"/>
          <w:sz w:val="28"/>
        </w:rPr>
        <w:t>
      осы тармақшаның бесінші және алтыншы абзацтарында көзделген қолма-қол ақша нысанындағы жағдайларды қоспағанда, ақшаны клиенттің банктік шотынан алу немесе банктік шотына есепке жатқызу, сол сияқты клиенттен қолма-қол ақшаны қабылдау не клиентке беру;</w:t>
      </w:r>
    </w:p>
    <w:p>
      <w:pPr>
        <w:spacing w:after="0"/>
        <w:ind w:left="0"/>
        <w:jc w:val="both"/>
      </w:pPr>
      <w:r>
        <w:rPr>
          <w:rFonts w:ascii="Times New Roman"/>
          <w:b w:val="false"/>
          <w:i w:val="false"/>
          <w:color w:val="000000"/>
          <w:sz w:val="28"/>
        </w:rPr>
        <w:t>
      мемлекеттік тіркеу кезінен бастап үш айдан аз уақыт өткен заңды тұлғалар қолма-қол ақшалай немесе қолма-қол ақшасыз нысанда жасайтын операциялар;</w:t>
      </w:r>
    </w:p>
    <w:p>
      <w:pPr>
        <w:spacing w:after="0"/>
        <w:ind w:left="0"/>
        <w:jc w:val="both"/>
      </w:pPr>
      <w:r>
        <w:rPr>
          <w:rFonts w:ascii="Times New Roman"/>
          <w:b w:val="false"/>
          <w:i w:val="false"/>
          <w:color w:val="000000"/>
          <w:sz w:val="28"/>
        </w:rPr>
        <w:t>
      сақтандыру төлемін жүзеге асыру немесе сақтандыру сыйлықақысын қолма-қол ақша нысанында алу;</w:t>
      </w:r>
    </w:p>
    <w:p>
      <w:pPr>
        <w:spacing w:after="0"/>
        <w:ind w:left="0"/>
        <w:jc w:val="both"/>
      </w:pPr>
      <w:r>
        <w:rPr>
          <w:rFonts w:ascii="Times New Roman"/>
          <w:b w:val="false"/>
          <w:i w:val="false"/>
          <w:color w:val="000000"/>
          <w:sz w:val="28"/>
        </w:rPr>
        <w:t>
      қолма-қол ақша нысанында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p>
    <w:p>
      <w:pPr>
        <w:spacing w:after="0"/>
        <w:ind w:left="0"/>
        <w:jc w:val="both"/>
      </w:pPr>
      <w:r>
        <w:rPr>
          <w:rFonts w:ascii="Times New Roman"/>
          <w:b w:val="false"/>
          <w:i w:val="false"/>
          <w:color w:val="000000"/>
          <w:sz w:val="28"/>
        </w:rPr>
        <w:t>
      қызмет көрсету, оның ішінде сейф жәшіктерін, шкафтар мен үй-жайларды жалға беру жөніндегі сейфтік операцияларды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pPr>
        <w:spacing w:after="0"/>
        <w:ind w:left="0"/>
        <w:jc w:val="both"/>
      </w:pPr>
      <w:r>
        <w:rPr>
          <w:rFonts w:ascii="Times New Roman"/>
          <w:b w:val="false"/>
          <w:i w:val="false"/>
          <w:color w:val="000000"/>
          <w:sz w:val="28"/>
        </w:rPr>
        <w:t>
      чек немесе вексель бойынша қолма-қол нысанында ақша алу;</w:t>
      </w:r>
    </w:p>
    <w:p>
      <w:pPr>
        <w:spacing w:after="0"/>
        <w:ind w:left="0"/>
        <w:jc w:val="both"/>
      </w:pPr>
      <w:r>
        <w:rPr>
          <w:rFonts w:ascii="Times New Roman"/>
          <w:b w:val="false"/>
          <w:i w:val="false"/>
          <w:color w:val="000000"/>
          <w:sz w:val="28"/>
        </w:rPr>
        <w:t>
      Қазақстан Республикасының Ұлттық Банкі, банктер мен Ұлттық пошта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p>
      <w:pPr>
        <w:spacing w:after="0"/>
        <w:ind w:left="0"/>
        <w:jc w:val="both"/>
      </w:pPr>
      <w:r>
        <w:rPr>
          <w:rFonts w:ascii="Times New Roman"/>
          <w:b w:val="false"/>
          <w:i w:val="false"/>
          <w:color w:val="000000"/>
          <w:sz w:val="28"/>
        </w:rPr>
        <w:t>
      5) егер операция сомасы 45 000 000 теңгеге тең немесе одан асатын болса не 45 000 000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pPr>
        <w:spacing w:after="0"/>
        <w:ind w:left="0"/>
        <w:jc w:val="both"/>
      </w:pPr>
      <w:r>
        <w:rPr>
          <w:rFonts w:ascii="Times New Roman"/>
          <w:b w:val="false"/>
          <w:i w:val="false"/>
          <w:color w:val="000000"/>
          <w:sz w:val="28"/>
        </w:rPr>
        <w:t>
      қаржы лизингінің шарты бойынша мүлікті қолма-қол ақша нысанында алу немесе беру;</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p>
      <w:pPr>
        <w:spacing w:after="0"/>
        <w:ind w:left="0"/>
        <w:jc w:val="both"/>
      </w:pPr>
      <w:r>
        <w:rPr>
          <w:rFonts w:ascii="Times New Roman"/>
          <w:b w:val="false"/>
          <w:i w:val="false"/>
          <w:color w:val="000000"/>
          <w:sz w:val="28"/>
        </w:rPr>
        <w:t>
      мәдени құндылықтарды қолма-қол ақша нысанында сатып алу (сату), мәдени құндылықтарды Қазақстан Республикасына әкелу не Қазақстан Республикасынан әкету;</w:t>
      </w:r>
    </w:p>
    <w:p>
      <w:pPr>
        <w:spacing w:after="0"/>
        <w:ind w:left="0"/>
        <w:jc w:val="both"/>
      </w:pPr>
      <w:r>
        <w:rPr>
          <w:rFonts w:ascii="Times New Roman"/>
          <w:b w:val="false"/>
          <w:i w:val="false"/>
          <w:color w:val="000000"/>
          <w:sz w:val="28"/>
        </w:rPr>
        <w:t>
      6) егер операция сомасы 50 000 000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w:t>
      </w:r>
    </w:p>
    <w:p>
      <w:pPr>
        <w:spacing w:after="0"/>
        <w:ind w:left="0"/>
        <w:jc w:val="both"/>
      </w:pPr>
      <w:r>
        <w:rPr>
          <w:rFonts w:ascii="Times New Roman"/>
          <w:b w:val="false"/>
          <w:i w:val="false"/>
          <w:color w:val="000000"/>
          <w:sz w:val="28"/>
        </w:rPr>
        <w:t>
      7) егер шетел валютасындағы операция сомасы баламасында 100 000 000 теңгеге тең немесе одан асатын болса және осы операция өзінің сипаты бойынша ақшаны қолма-қол ақшасыз нысанда клиенттің банктік шотынан немесе банктік шотына аударуға және трансшекаралық төлемге жататын болса;</w:t>
      </w:r>
    </w:p>
    <w:p>
      <w:pPr>
        <w:spacing w:after="0"/>
        <w:ind w:left="0"/>
        <w:jc w:val="both"/>
      </w:pPr>
      <w:r>
        <w:rPr>
          <w:rFonts w:ascii="Times New Roman"/>
          <w:b w:val="false"/>
          <w:i w:val="false"/>
          <w:color w:val="000000"/>
          <w:sz w:val="28"/>
        </w:rPr>
        <w:t>
      8) егер операция сомасы 200 000 000 теңгеге тең немесе одан асатын болса не 200 000 000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w:t>
      </w:r>
    </w:p>
    <w:p>
      <w:pPr>
        <w:spacing w:after="0"/>
        <w:ind w:left="0"/>
        <w:jc w:val="both"/>
      </w:pPr>
      <w:r>
        <w:rPr>
          <w:rFonts w:ascii="Times New Roman"/>
          <w:b w:val="false"/>
          <w:i w:val="false"/>
          <w:color w:val="000000"/>
          <w:sz w:val="28"/>
        </w:rPr>
        <w:t>
      Егер ақшамен және (немесе) өзге мүлікпен операция шетел валютасымен жүзеге асырылса,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6" w:id="236"/>
    <w:p>
      <w:pPr>
        <w:spacing w:after="0"/>
        <w:ind w:left="0"/>
        <w:jc w:val="both"/>
      </w:pPr>
      <w:r>
        <w:rPr>
          <w:rFonts w:ascii="Times New Roman"/>
          <w:b w:val="false"/>
          <w:i w:val="false"/>
          <w:color w:val="000000"/>
          <w:sz w:val="28"/>
        </w:rPr>
        <w:t>
      "3. Күдікті операциялар, олардың жүзеге асырылу нысанына және олар жасалған не жасалынатын немесе жасалуы мүмкін сомасына қарамастан, қаржы мониторингіне жатады.</w:t>
      </w:r>
    </w:p>
    <w:bookmarkEnd w:id="236"/>
    <w:p>
      <w:pPr>
        <w:spacing w:after="0"/>
        <w:ind w:left="0"/>
        <w:jc w:val="both"/>
      </w:pPr>
      <w:r>
        <w:rPr>
          <w:rFonts w:ascii="Times New Roman"/>
          <w:b w:val="false"/>
          <w:i w:val="false"/>
          <w:color w:val="000000"/>
          <w:sz w:val="28"/>
        </w:rPr>
        <w:t>
      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қаржыландырумен байланысты деп пайымдауға негіздер бар болса, операциялар күдікті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"тізбе уәкілетті органның ресми интернет-ресурсында орналастырылады" деген сөздер "оны өзінің интернет-ресурсында орналастырады"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"уәкілетті органның ресми интернет-ресурсында" деген сөздер "өзінің интернет-ресурсында" деген сөздермен ауыстырылсын;</w:t>
      </w:r>
    </w:p>
    <w:bookmarkStart w:name="z269" w:id="2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5-бапта</w:t>
      </w:r>
      <w:r>
        <w:rPr>
          <w:rFonts w:ascii="Times New Roman"/>
          <w:b w:val="false"/>
          <w:i w:val="false"/>
          <w:color w:val="000000"/>
          <w:sz w:val="28"/>
        </w:rPr>
        <w:t>:</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"жүзеге асырылған;" деген сөздер "жүзеге асырылған жағдайларда клиенттерді (олардың өкілдерін) және бенефициарлық меншік иелерін тиісінше тексеруді жүзеге асырады." деген сөздермен ауыстырылып,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272" w:id="238"/>
    <w:p>
      <w:pPr>
        <w:spacing w:after="0"/>
        <w:ind w:left="0"/>
        <w:jc w:val="both"/>
      </w:pPr>
      <w:r>
        <w:rPr>
          <w:rFonts w:ascii="Times New Roman"/>
          <w:b w:val="false"/>
          <w:i w:val="false"/>
          <w:color w:val="000000"/>
          <w:sz w:val="28"/>
        </w:rPr>
        <w:t>
      1) тармақша мынадай мазмұндағы сегізінші, тоғызыншы және оныншы абзацтармен толықтырылсын:</w:t>
      </w:r>
    </w:p>
    <w:bookmarkEnd w:id="238"/>
    <w:bookmarkStart w:name="z273" w:id="239"/>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 сомасы 500 000 теңгеден не 500 000 теңгеге баламалы шетел валютасындағы сомадан аспаса;</w:t>
      </w:r>
    </w:p>
    <w:bookmarkEnd w:id="239"/>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пункттері арқылы құйма түрінде аффинирленген алтынды сатып алу бойынша операцияларды жүзеге асырған кезде, егер осындай операция сомасы 500 000 теңгеден аспаса;</w:t>
      </w:r>
    </w:p>
    <w:p>
      <w:pPr>
        <w:spacing w:after="0"/>
        <w:ind w:left="0"/>
        <w:jc w:val="both"/>
      </w:pPr>
      <w:r>
        <w:rPr>
          <w:rFonts w:ascii="Times New Roman"/>
          <w:b w:val="false"/>
          <w:i w:val="false"/>
          <w:color w:val="000000"/>
          <w:sz w:val="28"/>
        </w:rPr>
        <w:t xml:space="preserve">
      клиент күдікті операция жасаған жағдайларды қоспағанда, клиент – жеке тұлға сақтандыру шарты бойынша сақтандыру сыйлықақысын төлеу жөніндегі операцияларды жүзеге асырған кезде, егер осындай операция сомасы 100 000 теңгеден не 100 000 теңгеге баламалы шетел валютасындағы сомадан аспаса;"; </w:t>
      </w:r>
    </w:p>
    <w:bookmarkStart w:name="z274" w:id="240"/>
    <w:p>
      <w:pPr>
        <w:spacing w:after="0"/>
        <w:ind w:left="0"/>
        <w:jc w:val="both"/>
      </w:pPr>
      <w:r>
        <w:rPr>
          <w:rFonts w:ascii="Times New Roman"/>
          <w:b w:val="false"/>
          <w:i w:val="false"/>
          <w:color w:val="000000"/>
          <w:sz w:val="28"/>
        </w:rPr>
        <w:t>
      2) тармақша мынадай редакцияда жазылсын:</w:t>
      </w:r>
    </w:p>
    <w:bookmarkEnd w:id="240"/>
    <w:bookmarkStart w:name="z275" w:id="241"/>
    <w:p>
      <w:pPr>
        <w:spacing w:after="0"/>
        <w:ind w:left="0"/>
        <w:jc w:val="both"/>
      </w:pPr>
      <w:r>
        <w:rPr>
          <w:rFonts w:ascii="Times New Roman"/>
          <w:b w:val="false"/>
          <w:i w:val="false"/>
          <w:color w:val="000000"/>
          <w:sz w:val="28"/>
        </w:rPr>
        <w:t>
      "2) клиент күдікті операция жасаған жағдайларды қоспағанда, мемлекеттік бағалы қағаздарды сатып алу және квазимемлекеттік сектор субъектілерінің бағалы қағаздарын сатып алу мақсаттары үшін жеке тұлғаларға бағалы қағаздардың орталық депозитарий жүйесінде шот ашу кезінде, егер осындай бағалы қағаздармен жасалатын операция сомасы 500 000 теңгеден не 500 000 теңгеге баламалы шетел валютасындағы сомадан аспаса;";</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277" w:id="242"/>
    <w:p>
      <w:pPr>
        <w:spacing w:after="0"/>
        <w:ind w:left="0"/>
        <w:jc w:val="both"/>
      </w:pPr>
      <w:r>
        <w:rPr>
          <w:rFonts w:ascii="Times New Roman"/>
          <w:b w:val="false"/>
          <w:i w:val="false"/>
          <w:color w:val="000000"/>
          <w:sz w:val="28"/>
        </w:rPr>
        <w:t>
      "5.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 мынадай мазмұндағы 2-1) тармақшамен толықтырылсын:</w:t>
      </w:r>
    </w:p>
    <w:bookmarkStart w:name="z279" w:id="243"/>
    <w:p>
      <w:pPr>
        <w:spacing w:after="0"/>
        <w:ind w:left="0"/>
        <w:jc w:val="both"/>
      </w:pPr>
      <w:r>
        <w:rPr>
          <w:rFonts w:ascii="Times New Roman"/>
          <w:b w:val="false"/>
          <w:i w:val="false"/>
          <w:color w:val="000000"/>
          <w:sz w:val="28"/>
        </w:rPr>
        <w:t>
      "2-1) қызмет түрі және жасалатын операцияларды қаржыландыру көзі туралы мәліметтер алу;";</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Start w:name="z281" w:id="244"/>
    <w:p>
      <w:pPr>
        <w:spacing w:after="0"/>
        <w:ind w:left="0"/>
        <w:jc w:val="both"/>
      </w:pPr>
      <w:r>
        <w:rPr>
          <w:rFonts w:ascii="Times New Roman"/>
          <w:b w:val="false"/>
          <w:i w:val="false"/>
          <w:color w:val="000000"/>
          <w:sz w:val="28"/>
        </w:rPr>
        <w:t>
      "Қаржы мониторингі субъектілеріне іскерлік қатынастарды қашықтықтан орнатуға, егер:</w:t>
      </w:r>
    </w:p>
    <w:bookmarkEnd w:id="244"/>
    <w:p>
      <w:pPr>
        <w:spacing w:after="0"/>
        <w:ind w:left="0"/>
        <w:jc w:val="both"/>
      </w:pPr>
      <w:r>
        <w:rPr>
          <w:rFonts w:ascii="Times New Roman"/>
          <w:b w:val="false"/>
          <w:i w:val="false"/>
          <w:color w:val="000000"/>
          <w:sz w:val="28"/>
        </w:rPr>
        <w:t>
      1) клиент (оның өкілі) және бенефициарлық меншік иесі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тұлға болып табылса;</w:t>
      </w:r>
    </w:p>
    <w:p>
      <w:pPr>
        <w:spacing w:after="0"/>
        <w:ind w:left="0"/>
        <w:jc w:val="both"/>
      </w:pPr>
      <w:r>
        <w:rPr>
          <w:rFonts w:ascii="Times New Roman"/>
          <w:b w:val="false"/>
          <w:i w:val="false"/>
          <w:color w:val="000000"/>
          <w:sz w:val="28"/>
        </w:rPr>
        <w:t>
      2) клиент (оның өкілі) және бенефициарлық меншік иесі өздеріне қатысты Біріккен Ұлттар Ұйымы Қауіпсіздік Кеңесінің қарарларына сәйкес халықаралық санкциялар қолданылатын белгіленген тұлға немесе ұйым болып табылса;</w:t>
      </w:r>
    </w:p>
    <w:p>
      <w:pPr>
        <w:spacing w:after="0"/>
        <w:ind w:left="0"/>
        <w:jc w:val="both"/>
      </w:pPr>
      <w:r>
        <w:rPr>
          <w:rFonts w:ascii="Times New Roman"/>
          <w:b w:val="false"/>
          <w:i w:val="false"/>
          <w:color w:val="000000"/>
          <w:sz w:val="28"/>
        </w:rPr>
        <w:t>
      3) клиент сақтандыру ұйымдарының сақтандыру сыйақысы және (немесе) сақтандыру төлемдері банктік шоттар арқылы жүзеге асырылатын электрондық нысандағы сақтандыру шарттарын жасасуын қоспағанда, осы баптың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bookmarkStart w:name="z282" w:id="245"/>
    <w:p>
      <w:pPr>
        <w:spacing w:after="0"/>
        <w:ind w:left="0"/>
        <w:jc w:val="both"/>
      </w:pPr>
      <w:r>
        <w:rPr>
          <w:rFonts w:ascii="Times New Roman"/>
          <w:b w:val="false"/>
          <w:i w:val="false"/>
          <w:color w:val="000000"/>
          <w:sz w:val="28"/>
        </w:rPr>
        <w:t>
      мынадай мазмұндағы 10 және 11-тармақтарпен толықтырылсын:</w:t>
      </w:r>
    </w:p>
    <w:bookmarkEnd w:id="245"/>
    <w:bookmarkStart w:name="z283" w:id="246"/>
    <w:p>
      <w:pPr>
        <w:spacing w:after="0"/>
        <w:ind w:left="0"/>
        <w:jc w:val="both"/>
      </w:pPr>
      <w:r>
        <w:rPr>
          <w:rFonts w:ascii="Times New Roman"/>
          <w:b w:val="false"/>
          <w:i w:val="false"/>
          <w:color w:val="000000"/>
          <w:sz w:val="28"/>
        </w:rPr>
        <w:t>
      "10. Қаржы мониторингі субъектілері клиенттерді (олардың өкілдерін) және бенефициарлық меншік иелерін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тұлғаларға қатысты:</w:t>
      </w:r>
    </w:p>
    <w:bookmarkEnd w:id="246"/>
    <w:p>
      <w:pPr>
        <w:spacing w:after="0"/>
        <w:ind w:left="0"/>
        <w:jc w:val="both"/>
      </w:pPr>
      <w:r>
        <w:rPr>
          <w:rFonts w:ascii="Times New Roman"/>
          <w:b w:val="false"/>
          <w:i w:val="false"/>
          <w:color w:val="000000"/>
          <w:sz w:val="28"/>
        </w:rPr>
        <w:t>
      1) клиенттерді тиісінше тексерудің күшейтілген шараларын жүргізу;</w:t>
      </w:r>
    </w:p>
    <w:p>
      <w:pPr>
        <w:spacing w:after="0"/>
        <w:ind w:left="0"/>
        <w:jc w:val="both"/>
      </w:pPr>
      <w:r>
        <w:rPr>
          <w:rFonts w:ascii="Times New Roman"/>
          <w:b w:val="false"/>
          <w:i w:val="false"/>
          <w:color w:val="000000"/>
          <w:sz w:val="28"/>
        </w:rPr>
        <w:t>
      2) қаржы ұйымдарымен корреспонденттік қатынастарды қайта қарау немесе қажеттілігіне қарай бұзу бойынша қосымша шаралар қолдануға міндетті.</w:t>
      </w:r>
    </w:p>
    <w:p>
      <w:pPr>
        <w:spacing w:after="0"/>
        <w:ind w:left="0"/>
        <w:jc w:val="both"/>
      </w:pPr>
      <w:r>
        <w:rPr>
          <w:rFonts w:ascii="Times New Roman"/>
          <w:b w:val="false"/>
          <w:i w:val="false"/>
          <w:color w:val="000000"/>
          <w:sz w:val="28"/>
        </w:rPr>
        <w:t>
      Осы баптың 6 және 8-тармағында көзделген, клиенттерді (олардың өкілдерін) және бенефициарлық меншік иелерін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тұлғамен іскерлік қатынастар орнатқан жағдайда қолданбайды.</w:t>
      </w:r>
    </w:p>
    <w:bookmarkStart w:name="z284" w:id="247"/>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19) тармақшасында көрсетілген қаржы мониторингі субъектілерімен іскерлік қатынастар қашықтықтан орнатылған жағдайда клиенттерді тиісінше тексеруге қойылатын талаптарды АХҚО Қаржылық қызметтер көрсетуді реттеу жөніндегі комитеті уәкілетті органмен келісу бойынша белгілейді.";</w:t>
      </w:r>
    </w:p>
    <w:bookmarkEnd w:id="247"/>
    <w:bookmarkStart w:name="z285" w:id="2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248"/>
    <w:bookmarkStart w:name="z286" w:id="249"/>
    <w:p>
      <w:pPr>
        <w:spacing w:after="0"/>
        <w:ind w:left="0"/>
        <w:jc w:val="both"/>
      </w:pPr>
      <w:r>
        <w:rPr>
          <w:rFonts w:ascii="Times New Roman"/>
          <w:b w:val="false"/>
          <w:i w:val="false"/>
          <w:color w:val="000000"/>
          <w:sz w:val="28"/>
        </w:rPr>
        <w:t>
      "6-бап. Клиентпен іскерлік қатынастар орнатқан жағдайда қаржы мониторингі субъектілерінің клиентті тиісінше тексеруі</w:t>
      </w:r>
    </w:p>
    <w:bookmarkEnd w:id="249"/>
    <w:p>
      <w:pPr>
        <w:spacing w:after="0"/>
        <w:ind w:left="0"/>
        <w:jc w:val="both"/>
      </w:pPr>
      <w:r>
        <w:rPr>
          <w:rFonts w:ascii="Times New Roman"/>
          <w:b w:val="false"/>
          <w:i w:val="false"/>
          <w:color w:val="000000"/>
          <w:sz w:val="28"/>
        </w:rPr>
        <w:t xml:space="preserve">
      Қаржы мониторингі субъектілері, осы Заңның 5-бабының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жағдайларды қоспағанда,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және 4) тармақшаларында көзделген шараларды клиенттермен іскерлік қатынастар орнатқанға дейін қабылдайды.";</w:t>
      </w:r>
    </w:p>
    <w:bookmarkStart w:name="z287" w:id="250"/>
    <w:p>
      <w:pPr>
        <w:spacing w:after="0"/>
        <w:ind w:left="0"/>
        <w:jc w:val="both"/>
      </w:pPr>
      <w:r>
        <w:rPr>
          <w:rFonts w:ascii="Times New Roman"/>
          <w:b w:val="false"/>
          <w:i w:val="false"/>
          <w:color w:val="000000"/>
          <w:sz w:val="28"/>
        </w:rPr>
        <w:t xml:space="preserve">
      8) 7-баптың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бірінші абзацы мынадай редакцияда жазылсын:</w:t>
      </w:r>
    </w:p>
    <w:bookmarkEnd w:id="250"/>
    <w:bookmarkStart w:name="z288" w:id="251"/>
    <w:p>
      <w:pPr>
        <w:spacing w:after="0"/>
        <w:ind w:left="0"/>
        <w:jc w:val="both"/>
      </w:pPr>
      <w:r>
        <w:rPr>
          <w:rFonts w:ascii="Times New Roman"/>
          <w:b w:val="false"/>
          <w:i w:val="false"/>
          <w:color w:val="000000"/>
          <w:sz w:val="28"/>
        </w:rPr>
        <w:t xml:space="preserve">
      "2. Төлем карточкаларын пайдалана отырып төлемдер мен ақша аударымдарын, сондай-ақ осы Заңның 5-бабы </w:t>
      </w:r>
      <w:r>
        <w:rPr>
          <w:rFonts w:ascii="Times New Roman"/>
          <w:b w:val="false"/>
          <w:i w:val="false"/>
          <w:color w:val="000000"/>
          <w:sz w:val="28"/>
        </w:rPr>
        <w:t>3-1-тармағының</w:t>
      </w:r>
      <w:r>
        <w:rPr>
          <w:rFonts w:ascii="Times New Roman"/>
          <w:b w:val="false"/>
          <w:i w:val="false"/>
          <w:color w:val="000000"/>
          <w:sz w:val="28"/>
        </w:rPr>
        <w:t xml:space="preserve"> 1) тармақшасының екінші, үшінші және алтыншы абзацтарында көзделген жағдайларды қоспағанда, клиенттердің нұсқаулары бойынша қолма-қол ақшасыз төлемдер мен ақша аударымдарын шетелдік қаржы ұйымының пайдасына жүзеге асыру кезінде банктер және банк операцияларының жекелеген түрлерін жүзеге асыратын ұйымдар мыналарды:";</w:t>
      </w:r>
    </w:p>
    <w:bookmarkEnd w:id="251"/>
    <w:bookmarkStart w:name="z289" w:id="2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91" w:id="253"/>
    <w:p>
      <w:pPr>
        <w:spacing w:after="0"/>
        <w:ind w:left="0"/>
        <w:jc w:val="both"/>
      </w:pPr>
      <w:r>
        <w:rPr>
          <w:rFonts w:ascii="Times New Roman"/>
          <w:b w:val="false"/>
          <w:i w:val="false"/>
          <w:color w:val="000000"/>
          <w:sz w:val="28"/>
        </w:rPr>
        <w:t>
      "2. Қаржы мониторингі субъектілері қаржы мониторингіне жататын операциялар туралы мәліметтер мен ақпаратты уәкілетті органға береді, оларда қаржы мониторингі субъектісі туралы ақпарат, операцияға қатысушылар туралы ақпаратты қоса алғанда, операция туралы ақпарат және қажеттігіне қарай күдікті операцияны айқындау белгісі, қаржы мониторингіне жататын операция жөнінде қосымша ақпарат қамтылады.</w:t>
      </w:r>
    </w:p>
    <w:bookmarkEnd w:id="253"/>
    <w:p>
      <w:pPr>
        <w:spacing w:after="0"/>
        <w:ind w:left="0"/>
        <w:jc w:val="both"/>
      </w:pPr>
      <w:r>
        <w:rPr>
          <w:rFonts w:ascii="Times New Roman"/>
          <w:b w:val="false"/>
          <w:i w:val="false"/>
          <w:color w:val="000000"/>
          <w:sz w:val="28"/>
        </w:rPr>
        <w:t>
      Қаржы мониторингі субъектілерінің қаржы мониторингіне жататын операциялар туралы мәліметтер мен ақпаратты беру тәртібін және күдікті операцияны айқындау белгілерін уәкілетті орган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немесе орыс тілінде электрондық тәсілмен береді.</w:t>
      </w:r>
    </w:p>
    <w:p>
      <w:pPr>
        <w:spacing w:after="0"/>
        <w:ind w:left="0"/>
        <w:jc w:val="both"/>
      </w:pPr>
      <w:r>
        <w:rPr>
          <w:rFonts w:ascii="Times New Roman"/>
          <w:b w:val="false"/>
          <w:i w:val="false"/>
          <w:color w:val="000000"/>
          <w:sz w:val="28"/>
        </w:rPr>
        <w:t>
      Қаржы мониторингі субъектілері қаржы мониторингіне жататын операциялар туралы мәліметтер мен ақпаратты мынадай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1-тармағы</w:t>
      </w:r>
      <w:r>
        <w:rPr>
          <w:rFonts w:ascii="Times New Roman"/>
          <w:b w:val="false"/>
          <w:i w:val="false"/>
          <w:color w:val="000000"/>
          <w:sz w:val="28"/>
        </w:rPr>
        <w:t xml:space="preserve"> бойынша жасалған күнінен кейінгі жұмыс күнінен кешіктірмей;</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3-тармағы</w:t>
      </w:r>
      <w:r>
        <w:rPr>
          <w:rFonts w:ascii="Times New Roman"/>
          <w:b w:val="false"/>
          <w:i w:val="false"/>
          <w:color w:val="000000"/>
          <w:sz w:val="28"/>
        </w:rPr>
        <w:t xml:space="preserve"> бойынша осы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5-тармағы</w:t>
      </w:r>
      <w:r>
        <w:rPr>
          <w:rFonts w:ascii="Times New Roman"/>
          <w:b w:val="false"/>
          <w:i w:val="false"/>
          <w:color w:val="000000"/>
          <w:sz w:val="28"/>
        </w:rPr>
        <w:t xml:space="preserve"> бойынша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операциясы танылған және осындай танылу нәтижелері тіркелген күннен кейінгі жұмыс күнінен кешіктірмей береді.</w:t>
      </w:r>
    </w:p>
    <w:bookmarkStart w:name="z292" w:id="254"/>
    <w:p>
      <w:pPr>
        <w:spacing w:after="0"/>
        <w:ind w:left="0"/>
        <w:jc w:val="both"/>
      </w:pPr>
      <w:r>
        <w:rPr>
          <w:rFonts w:ascii="Times New Roman"/>
          <w:b w:val="false"/>
          <w:i w:val="false"/>
          <w:color w:val="000000"/>
          <w:sz w:val="28"/>
        </w:rPr>
        <w:t>
      3. Қаржы мониторингiне жататын операция туралы мәлiметтер мен ақпаратты:</w:t>
      </w:r>
    </w:p>
    <w:bookmarkEnd w:id="254"/>
    <w:p>
      <w:pPr>
        <w:spacing w:after="0"/>
        <w:ind w:left="0"/>
        <w:jc w:val="both"/>
      </w:pPr>
      <w:r>
        <w:rPr>
          <w:rFonts w:ascii="Times New Roman"/>
          <w:b w:val="false"/>
          <w:i w:val="false"/>
          <w:color w:val="000000"/>
          <w:sz w:val="28"/>
        </w:rPr>
        <w:t>
      1) адвокаттар, заң консультанттары және заң мәселелері бойынша басқа да тәуелсіз мамандар, егер бұл мәлiметтер мен ақпарат анықтау, алдын ала тергеу органдарында, соттарда жеке және (немесе) заңды тұлғалардың атынан өкiлдiк ету және оларды қорғау мәселелерi бойынша заң көмегiн көрсетуге байланысты, сондай-ақ шешілуі кәсіптік заң білімін, талап арыздар, шағымдар және құқықтық сипаттағы басқа да құжаттар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pPr>
        <w:spacing w:after="0"/>
        <w:ind w:left="0"/>
        <w:jc w:val="both"/>
      </w:pPr>
      <w:r>
        <w:rPr>
          <w:rFonts w:ascii="Times New Roman"/>
          <w:b w:val="false"/>
          <w:i w:val="false"/>
          <w:color w:val="000000"/>
          <w:sz w:val="28"/>
        </w:rPr>
        <w:t>
      2) нотариустар ақшамен және (немесе) өзге мүлікпен байланысты емес нотариаттық 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мынадай редакцияда жазылсын:</w:t>
      </w:r>
    </w:p>
    <w:bookmarkStart w:name="z294" w:id="255"/>
    <w:p>
      <w:pPr>
        <w:spacing w:after="0"/>
        <w:ind w:left="0"/>
        <w:jc w:val="both"/>
      </w:pPr>
      <w:r>
        <w:rPr>
          <w:rFonts w:ascii="Times New Roman"/>
          <w:b w:val="false"/>
          <w:i w:val="false"/>
          <w:color w:val="000000"/>
          <w:sz w:val="28"/>
        </w:rPr>
        <w:t xml:space="preserve">
      "Осы Заңның 18-бабы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және 19-1-бабының 2-тармағында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bookmarkEnd w:id="255"/>
    <w:bookmarkStart w:name="z295" w:id="256"/>
    <w:p>
      <w:pPr>
        <w:spacing w:after="0"/>
        <w:ind w:left="0"/>
        <w:jc w:val="both"/>
      </w:pPr>
      <w:r>
        <w:rPr>
          <w:rFonts w:ascii="Times New Roman"/>
          <w:b w:val="false"/>
          <w:i w:val="false"/>
          <w:color w:val="000000"/>
          <w:sz w:val="28"/>
        </w:rPr>
        <w:t>
      мынадай мазмұндағы 3-2-тармақпен толықтырылсын:</w:t>
      </w:r>
    </w:p>
    <w:bookmarkEnd w:id="256"/>
    <w:bookmarkStart w:name="z296" w:id="257"/>
    <w:p>
      <w:pPr>
        <w:spacing w:after="0"/>
        <w:ind w:left="0"/>
        <w:jc w:val="both"/>
      </w:pPr>
      <w:r>
        <w:rPr>
          <w:rFonts w:ascii="Times New Roman"/>
          <w:b w:val="false"/>
          <w:i w:val="false"/>
          <w:color w:val="000000"/>
          <w:sz w:val="28"/>
        </w:rPr>
        <w:t>
      "3-2.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Заңына сәйкес ақша аударымдары жүйесінің операторымен жасалған шарт 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bookmarkEnd w:id="257"/>
    <w:p>
      <w:pPr>
        <w:spacing w:after="0"/>
        <w:ind w:left="0"/>
        <w:jc w:val="both"/>
      </w:pPr>
      <w:r>
        <w:rPr>
          <w:rFonts w:ascii="Times New Roman"/>
          <w:b w:val="false"/>
          <w:i w:val="false"/>
          <w:color w:val="000000"/>
          <w:sz w:val="28"/>
        </w:rPr>
        <w:t>
      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 үшін);</w:t>
      </w:r>
    </w:p>
    <w:p>
      <w:pPr>
        <w:spacing w:after="0"/>
        <w:ind w:left="0"/>
        <w:jc w:val="both"/>
      </w:pPr>
      <w:r>
        <w:rPr>
          <w:rFonts w:ascii="Times New Roman"/>
          <w:b w:val="false"/>
          <w:i w:val="false"/>
          <w:color w:val="000000"/>
          <w:sz w:val="28"/>
        </w:rPr>
        <w:t>
      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pPr>
        <w:spacing w:after="0"/>
        <w:ind w:left="0"/>
        <w:jc w:val="both"/>
      </w:pPr>
      <w:r>
        <w:rPr>
          <w:rFonts w:ascii="Times New Roman"/>
          <w:b w:val="false"/>
          <w:i w:val="false"/>
          <w:color w:val="000000"/>
          <w:sz w:val="28"/>
        </w:rPr>
        <w:t>
      Ақша аударымдары жүйелерінің операторлары жасалған келісімге сәйкес банктерге және банк операцияларының жекелеген 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bookmarkStart w:name="z297" w:id="2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11-бапта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алтыншы абзацы мынадай редакцияда жазылсын:</w:t>
      </w:r>
    </w:p>
    <w:bookmarkStart w:name="z299" w:id="259"/>
    <w:p>
      <w:pPr>
        <w:spacing w:after="0"/>
        <w:ind w:left="0"/>
        <w:jc w:val="both"/>
      </w:pPr>
      <w:r>
        <w:rPr>
          <w:rFonts w:ascii="Times New Roman"/>
          <w:b w:val="false"/>
          <w:i w:val="false"/>
          <w:color w:val="000000"/>
          <w:sz w:val="28"/>
        </w:rPr>
        <w:t>
      "қаржы мониторингі субъектілерін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бесінші абзацы мынадай редакцияда жазылсын:</w:t>
      </w:r>
    </w:p>
    <w:bookmarkStart w:name="z301" w:id="260"/>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03" w:id="261"/>
    <w:p>
      <w:pPr>
        <w:spacing w:after="0"/>
        <w:ind w:left="0"/>
        <w:jc w:val="both"/>
      </w:pPr>
      <w:r>
        <w:rPr>
          <w:rFonts w:ascii="Times New Roman"/>
          <w:b w:val="false"/>
          <w:i w:val="false"/>
          <w:color w:val="000000"/>
          <w:sz w:val="28"/>
        </w:rPr>
        <w:t>
      "4. Клиенттің дерекнамасын, шот туралы мәліметтерді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клиентпен іскерлік қатынастарды тоқтатқан күннен бастап кемiнде бес жыл қаржы мониторингi субъектiлерiнің сақтауына жатады.</w:t>
      </w:r>
    </w:p>
    <w:bookmarkEnd w:id="261"/>
    <w:p>
      <w:pPr>
        <w:spacing w:after="0"/>
        <w:ind w:left="0"/>
        <w:jc w:val="both"/>
      </w:pPr>
      <w:r>
        <w:rPr>
          <w:rFonts w:ascii="Times New Roman"/>
          <w:b w:val="false"/>
          <w:i w:val="false"/>
          <w:color w:val="000000"/>
          <w:sz w:val="28"/>
        </w:rPr>
        <w:t>
      Қаржы мониторингіне жататын, ақшамен және (немесе) өзге мүлікпен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кемінде бес жыл қаржы мониторингі субъектілерінің сақтауына жатады.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валюта сомасы мен түрлерін қоса алғанда, клиенттің операцияларын қалпына келтіруге мүмкіндік беретін ақпаратты қамтуға тиіс.";</w:t>
      </w:r>
    </w:p>
    <w:bookmarkStart w:name="z304" w:id="262"/>
    <w:p>
      <w:pPr>
        <w:spacing w:after="0"/>
        <w:ind w:left="0"/>
        <w:jc w:val="both"/>
      </w:pPr>
      <w:r>
        <w:rPr>
          <w:rFonts w:ascii="Times New Roman"/>
          <w:b w:val="false"/>
          <w:i w:val="false"/>
          <w:color w:val="000000"/>
          <w:sz w:val="28"/>
        </w:rPr>
        <w:t>
      "8.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талаптарды уәкiлеттi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өз құзыреті шегінде жүзеге асыратын мемлекеттiк органдармен келiсу бойынша бекiтеді.";</w:t>
      </w:r>
    </w:p>
    <w:bookmarkEnd w:id="262"/>
    <w:bookmarkStart w:name="z305" w:id="2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11-1-бапта</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7" w:id="264"/>
    <w:p>
      <w:pPr>
        <w:spacing w:after="0"/>
        <w:ind w:left="0"/>
        <w:jc w:val="both"/>
      </w:pPr>
      <w:r>
        <w:rPr>
          <w:rFonts w:ascii="Times New Roman"/>
          <w:b w:val="false"/>
          <w:i w:val="false"/>
          <w:color w:val="000000"/>
          <w:sz w:val="28"/>
        </w:rPr>
        <w:t>
      "1.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айқындау мақсатында жүргізіледі.";</w:t>
      </w:r>
    </w:p>
    <w:bookmarkEnd w:id="264"/>
    <w:bookmarkStart w:name="z308" w:id="265"/>
    <w:p>
      <w:pPr>
        <w:spacing w:after="0"/>
        <w:ind w:left="0"/>
        <w:jc w:val="both"/>
      </w:pPr>
      <w:r>
        <w:rPr>
          <w:rFonts w:ascii="Times New Roman"/>
          <w:b w:val="false"/>
          <w:i w:val="false"/>
          <w:color w:val="000000"/>
          <w:sz w:val="28"/>
        </w:rPr>
        <w:t>
      мынадай мазмұндағы 3, 4, 5 және 6-тармақтармен толықтырылсын:</w:t>
      </w:r>
    </w:p>
    <w:bookmarkEnd w:id="265"/>
    <w:bookmarkStart w:name="z309" w:id="266"/>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уәкілетті орган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 құрады.</w:t>
      </w:r>
    </w:p>
    <w:bookmarkEnd w:id="266"/>
    <w:p>
      <w:pPr>
        <w:spacing w:after="0"/>
        <w:ind w:left="0"/>
        <w:jc w:val="both"/>
      </w:pPr>
      <w:r>
        <w:rPr>
          <w:rFonts w:ascii="Times New Roman"/>
          <w:b w:val="false"/>
          <w:i w:val="false"/>
          <w:color w:val="000000"/>
          <w:sz w:val="28"/>
        </w:rPr>
        <w:t>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pPr>
        <w:spacing w:after="0"/>
        <w:ind w:left="0"/>
        <w:jc w:val="both"/>
      </w:pPr>
      <w:r>
        <w:rPr>
          <w:rFonts w:ascii="Times New Roman"/>
          <w:b w:val="false"/>
          <w:i w:val="false"/>
          <w:color w:val="000000"/>
          <w:sz w:val="28"/>
        </w:rPr>
        <w:t>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кеңестің ережесі мен құрамын уәкілетті орган бекітеді.</w:t>
      </w:r>
    </w:p>
    <w:bookmarkStart w:name="z310" w:id="267"/>
    <w:p>
      <w:pPr>
        <w:spacing w:after="0"/>
        <w:ind w:left="0"/>
        <w:jc w:val="both"/>
      </w:pPr>
      <w:r>
        <w:rPr>
          <w:rFonts w:ascii="Times New Roman"/>
          <w:b w:val="false"/>
          <w:i w:val="false"/>
          <w:color w:val="000000"/>
          <w:sz w:val="28"/>
        </w:rPr>
        <w:t xml:space="preserve">
      4.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 </w:t>
      </w:r>
    </w:p>
    <w:bookmarkEnd w:id="267"/>
    <w:p>
      <w:pPr>
        <w:spacing w:after="0"/>
        <w:ind w:left="0"/>
        <w:jc w:val="both"/>
      </w:pPr>
      <w:r>
        <w:rPr>
          <w:rFonts w:ascii="Times New Roman"/>
          <w:b w:val="false"/>
          <w:i w:val="false"/>
          <w:color w:val="000000"/>
          <w:sz w:val="28"/>
        </w:rPr>
        <w:t>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 Ақшаны жылыстатуға қарсы күрестің 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pPr>
        <w:spacing w:after="0"/>
        <w:ind w:left="0"/>
        <w:jc w:val="both"/>
      </w:pPr>
      <w:r>
        <w:rPr>
          <w:rFonts w:ascii="Times New Roman"/>
          <w:b w:val="false"/>
          <w:i w:val="false"/>
          <w:color w:val="000000"/>
          <w:sz w:val="28"/>
        </w:rPr>
        <w:t xml:space="preserve">
      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 </w:t>
      </w:r>
    </w:p>
    <w:bookmarkStart w:name="z311" w:id="268"/>
    <w:p>
      <w:pPr>
        <w:spacing w:after="0"/>
        <w:ind w:left="0"/>
        <w:jc w:val="both"/>
      </w:pPr>
      <w:r>
        <w:rPr>
          <w:rFonts w:ascii="Times New Roman"/>
          <w:b w:val="false"/>
          <w:i w:val="false"/>
          <w:color w:val="000000"/>
          <w:sz w:val="28"/>
        </w:rPr>
        <w:t>
      5.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bookmarkEnd w:id="268"/>
    <w:p>
      <w:pPr>
        <w:spacing w:after="0"/>
        <w:ind w:left="0"/>
        <w:jc w:val="both"/>
      </w:pPr>
      <w:r>
        <w:rPr>
          <w:rFonts w:ascii="Times New Roman"/>
          <w:b w:val="false"/>
          <w:i w:val="false"/>
          <w:color w:val="000000"/>
          <w:sz w:val="28"/>
        </w:rPr>
        <w:t>
      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bookmarkStart w:name="z312" w:id="269"/>
    <w:p>
      <w:pPr>
        <w:spacing w:after="0"/>
        <w:ind w:left="0"/>
        <w:jc w:val="both"/>
      </w:pPr>
      <w:r>
        <w:rPr>
          <w:rFonts w:ascii="Times New Roman"/>
          <w:b w:val="false"/>
          <w:i w:val="false"/>
          <w:color w:val="000000"/>
          <w:sz w:val="28"/>
        </w:rPr>
        <w:t>
      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bookmarkEnd w:id="269"/>
    <w:p>
      <w:pPr>
        <w:spacing w:after="0"/>
        <w:ind w:left="0"/>
        <w:jc w:val="both"/>
      </w:pPr>
      <w:r>
        <w:rPr>
          <w:rFonts w:ascii="Times New Roman"/>
          <w:b w:val="false"/>
          <w:i w:val="false"/>
          <w:color w:val="000000"/>
          <w:sz w:val="28"/>
        </w:rPr>
        <w:t xml:space="preserve">
      Қаржы мониторингі субъектілері: </w:t>
      </w:r>
    </w:p>
    <w:p>
      <w:pPr>
        <w:spacing w:after="0"/>
        <w:ind w:left="0"/>
        <w:jc w:val="both"/>
      </w:pPr>
      <w:r>
        <w:rPr>
          <w:rFonts w:ascii="Times New Roman"/>
          <w:b w:val="false"/>
          <w:i w:val="false"/>
          <w:color w:val="000000"/>
          <w:sz w:val="28"/>
        </w:rPr>
        <w:t xml:space="preserve">
      1) 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 </w:t>
      </w:r>
    </w:p>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pPr>
        <w:spacing w:after="0"/>
        <w:ind w:left="0"/>
        <w:jc w:val="both"/>
      </w:pPr>
      <w:r>
        <w:rPr>
          <w:rFonts w:ascii="Times New Roman"/>
          <w:b w:val="false"/>
          <w:i w:val="false"/>
          <w:color w:val="000000"/>
          <w:sz w:val="28"/>
        </w:rPr>
        <w:t>
      3) өз клиенттерін кірістерді заңдастыру (жылыстату) және терроризмді қаржыландыру тәуекелінің дәрежесін ескере отырып, сыныптауға міндетті.";</w:t>
      </w:r>
    </w:p>
    <w:bookmarkStart w:name="z313" w:id="2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12-бапта</w:t>
      </w:r>
      <w:r>
        <w:rPr>
          <w:rFonts w:ascii="Times New Roman"/>
          <w:b w:val="false"/>
          <w:i w:val="false"/>
          <w:color w:val="000000"/>
          <w:sz w:val="28"/>
        </w:rPr>
        <w:t>:</w:t>
      </w:r>
    </w:p>
    <w:bookmarkEnd w:id="270"/>
    <w:bookmarkStart w:name="z314" w:id="271"/>
    <w:p>
      <w:pPr>
        <w:spacing w:after="0"/>
        <w:ind w:left="0"/>
        <w:jc w:val="both"/>
      </w:pPr>
      <w:r>
        <w:rPr>
          <w:rFonts w:ascii="Times New Roman"/>
          <w:b w:val="false"/>
          <w:i w:val="false"/>
          <w:color w:val="000000"/>
          <w:sz w:val="28"/>
        </w:rPr>
        <w:t>
      тақырып мынадай редакцияда жазылсын:</w:t>
      </w:r>
    </w:p>
    <w:bookmarkEnd w:id="271"/>
    <w:bookmarkStart w:name="z315" w:id="272"/>
    <w:p>
      <w:pPr>
        <w:spacing w:after="0"/>
        <w:ind w:left="0"/>
        <w:jc w:val="both"/>
      </w:pPr>
      <w:r>
        <w:rPr>
          <w:rFonts w:ascii="Times New Roman"/>
          <w:b w:val="false"/>
          <w:i w:val="false"/>
          <w:color w:val="000000"/>
          <w:sz w:val="28"/>
        </w:rPr>
        <w:t>
      "12-бап. Терроризмнің және терроризмді қаржыландырудың алдын алуға және оны болғызбауға қатысты нысаналы қаржылық санкциялар";</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17" w:id="273"/>
    <w:p>
      <w:pPr>
        <w:spacing w:after="0"/>
        <w:ind w:left="0"/>
        <w:jc w:val="both"/>
      </w:pPr>
      <w:r>
        <w:rPr>
          <w:rFonts w:ascii="Times New Roman"/>
          <w:b w:val="false"/>
          <w:i w:val="false"/>
          <w:color w:val="000000"/>
          <w:sz w:val="28"/>
        </w:rPr>
        <w:t>
      "1. Уәкілетті орган терроризмді және экстремизмді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273"/>
    <w:bookmarkStart w:name="z318" w:id="274"/>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 жасау үшін уәкілетті органға:</w:t>
      </w:r>
    </w:p>
    <w:bookmarkEnd w:id="274"/>
    <w:p>
      <w:pPr>
        <w:spacing w:after="0"/>
        <w:ind w:left="0"/>
        <w:jc w:val="both"/>
      </w:pPr>
      <w:r>
        <w:rPr>
          <w:rFonts w:ascii="Times New Roman"/>
          <w:b w:val="false"/>
          <w:i w:val="false"/>
          <w:color w:val="000000"/>
          <w:sz w:val="28"/>
        </w:rPr>
        <w:t xml:space="preserve">
      1) өз құзыреті шегінде құқықтық статистика және арнайы есепке алу саласында статистикалық қызметті жүзеге асыратын мемлекеттік орган осы баптың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және </w:t>
      </w:r>
      <w:r>
        <w:rPr>
          <w:rFonts w:ascii="Times New Roman"/>
          <w:b w:val="false"/>
          <w:i w:val="false"/>
          <w:color w:val="000000"/>
          <w:sz w:val="28"/>
        </w:rPr>
        <w:t>5-тармағының</w:t>
      </w:r>
      <w:r>
        <w:rPr>
          <w:rFonts w:ascii="Times New Roman"/>
          <w:b w:val="false"/>
          <w:i w:val="false"/>
          <w:color w:val="000000"/>
          <w:sz w:val="28"/>
        </w:rPr>
        <w:t xml:space="preserve"> 1), 2), 3), 4) және 5) тармақшаларында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осы баптың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және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3) Қазақстан Республикасының Бас прокуратурасы осы баптың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және 5-тармағының 5-1) және 8) тармақшаларында көрсетілген ұйымдардың және (немесе) жеке тұлғалардың тізімдерін жібереді.</w:t>
      </w:r>
    </w:p>
    <w:p>
      <w:pPr>
        <w:spacing w:after="0"/>
        <w:ind w:left="0"/>
        <w:jc w:val="both"/>
      </w:pPr>
      <w:r>
        <w:rPr>
          <w:rFonts w:ascii="Times New Roman"/>
          <w:b w:val="false"/>
          <w:i w:val="false"/>
          <w:color w:val="000000"/>
          <w:sz w:val="28"/>
        </w:rPr>
        <w:t xml:space="preserve">
      Уәкілетті орган осы баптың 4-тармағының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bookmarkStart w:name="z319" w:id="27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75"/>
    <w:bookmarkStart w:name="z320" w:id="276"/>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тізбелерге ұйымды және (немесе) жеке тұлғаны енгізу негіз болып табылады.";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22" w:id="277"/>
    <w:p>
      <w:pPr>
        <w:spacing w:after="0"/>
        <w:ind w:left="0"/>
        <w:jc w:val="both"/>
      </w:pPr>
      <w:r>
        <w:rPr>
          <w:rFonts w:ascii="Times New Roman"/>
          <w:b w:val="false"/>
          <w:i w:val="false"/>
          <w:color w:val="000000"/>
          <w:sz w:val="28"/>
        </w:rPr>
        <w:t>
      мынадай мазмұндағы 5-1) тармақшамен толықтырылсын:</w:t>
      </w:r>
    </w:p>
    <w:bookmarkEnd w:id="277"/>
    <w:bookmarkStart w:name="z323" w:id="278"/>
    <w:p>
      <w:pPr>
        <w:spacing w:after="0"/>
        <w:ind w:left="0"/>
        <w:jc w:val="both"/>
      </w:pPr>
      <w:r>
        <w:rPr>
          <w:rFonts w:ascii="Times New Roman"/>
          <w:b w:val="false"/>
          <w:i w:val="false"/>
          <w:color w:val="000000"/>
          <w:sz w:val="28"/>
        </w:rPr>
        <w:t>
      "5-1) 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bookmarkEnd w:id="278"/>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325" w:id="279"/>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бөлігіндегі "сот тәртібімен" деген сөздер "сотқа"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328" w:id="280"/>
    <w:p>
      <w:pPr>
        <w:spacing w:after="0"/>
        <w:ind w:left="0"/>
        <w:jc w:val="both"/>
      </w:pPr>
      <w:r>
        <w:rPr>
          <w:rFonts w:ascii="Times New Roman"/>
          <w:b w:val="false"/>
          <w:i w:val="false"/>
          <w:color w:val="000000"/>
          <w:sz w:val="28"/>
        </w:rPr>
        <w:t xml:space="preserve">
      "8. Терроризмді және экстремизмді қаржыландырумен байланысты ұйымдар мен тұлғалардың тізбесіне енгізілген жеке тұлға өзінің және дербес кіріс көздері жоқ отбасы мүшелерінің тыныс-тіршілігін қамтамасыз ету мақсатында осы баптың </w:t>
      </w:r>
      <w:r>
        <w:rPr>
          <w:rFonts w:ascii="Times New Roman"/>
          <w:b w:val="false"/>
          <w:i w:val="false"/>
          <w:color w:val="000000"/>
          <w:sz w:val="28"/>
        </w:rPr>
        <w:t>4-тармағының</w:t>
      </w:r>
      <w:r>
        <w:rPr>
          <w:rFonts w:ascii="Times New Roman"/>
          <w:b w:val="false"/>
          <w:i w:val="false"/>
          <w:color w:val="000000"/>
          <w:sz w:val="28"/>
        </w:rPr>
        <w:t xml:space="preserve"> 3), 4), 5) және 6) тармақшаларында көзделген негіздер бойынша:</w:t>
      </w:r>
    </w:p>
    <w:bookmarkEnd w:id="280"/>
    <w:p>
      <w:pPr>
        <w:spacing w:after="0"/>
        <w:ind w:left="0"/>
        <w:jc w:val="both"/>
      </w:pPr>
      <w:r>
        <w:rPr>
          <w:rFonts w:ascii="Times New Roman"/>
          <w:b w:val="false"/>
          <w:i w:val="false"/>
          <w:color w:val="000000"/>
          <w:sz w:val="28"/>
        </w:rPr>
        <w:t>
      1) күнтізбелік ай ішінде отбасының әрбір мүшесіне шаққанда тиісті қаржы жылына арналған республикалық бюджет туралы заңда белгіленген еңбек демалысының төлемақысы немесе жалақының ең төмен мөлшерінен аспайтын мөлшердегі жалақы түрінде алынған;</w:t>
      </w:r>
    </w:p>
    <w:p>
      <w:pPr>
        <w:spacing w:after="0"/>
        <w:ind w:left="0"/>
        <w:jc w:val="both"/>
      </w:pPr>
      <w:r>
        <w:rPr>
          <w:rFonts w:ascii="Times New Roman"/>
          <w:b w:val="false"/>
          <w:i w:val="false"/>
          <w:color w:val="000000"/>
          <w:sz w:val="28"/>
        </w:rPr>
        <w:t>
      2) Қазақстан Республикасының заңнамасына сәйкес зейнетақы, қызметтік іссапарға арналған шығыстар,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коммуналдық және әлеуметтік төлемдер, бюджетке төленетін басқа да міндетті төлемдер, өсімпұлдар мен айыппұлдар төлеуді жүргізуге құқылы.";</w:t>
      </w:r>
    </w:p>
    <w:bookmarkStart w:name="z329" w:id="281"/>
    <w:p>
      <w:pPr>
        <w:spacing w:after="0"/>
        <w:ind w:left="0"/>
        <w:jc w:val="both"/>
      </w:pPr>
      <w:r>
        <w:rPr>
          <w:rFonts w:ascii="Times New Roman"/>
          <w:b w:val="false"/>
          <w:i w:val="false"/>
          <w:color w:val="000000"/>
          <w:sz w:val="28"/>
        </w:rPr>
        <w:t>
      мынадай мазмұндағы 8-1 және 10-тармақтармен толықтырылсын:</w:t>
      </w:r>
    </w:p>
    <w:bookmarkEnd w:id="281"/>
    <w:bookmarkStart w:name="z330" w:id="282"/>
    <w:p>
      <w:pPr>
        <w:spacing w:after="0"/>
        <w:ind w:left="0"/>
        <w:jc w:val="both"/>
      </w:pPr>
      <w:r>
        <w:rPr>
          <w:rFonts w:ascii="Times New Roman"/>
          <w:b w:val="false"/>
          <w:i w:val="false"/>
          <w:color w:val="000000"/>
          <w:sz w:val="28"/>
        </w:rPr>
        <w:t xml:space="preserve">
      "8-1. Терроризмді және экстремизмді қаржыландырумен байланысты ұйымдар мен тұлғалардың тізбесіне осы баптың </w:t>
      </w:r>
      <w:r>
        <w:rPr>
          <w:rFonts w:ascii="Times New Roman"/>
          <w:b w:val="false"/>
          <w:i w:val="false"/>
          <w:color w:val="000000"/>
          <w:sz w:val="28"/>
        </w:rPr>
        <w:t>4-тармағының</w:t>
      </w:r>
      <w:r>
        <w:rPr>
          <w:rFonts w:ascii="Times New Roman"/>
          <w:b w:val="false"/>
          <w:i w:val="false"/>
          <w:color w:val="000000"/>
          <w:sz w:val="28"/>
        </w:rPr>
        <w:t xml:space="preserve"> 7) тармақшасында көзделген негіздер бойынша енгізілген жеке тұлға өзінің және дербес кіріс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bookmarkEnd w:id="282"/>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хабардар етеді.";</w:t>
      </w:r>
    </w:p>
    <w:bookmarkStart w:name="z331" w:id="283"/>
    <w:p>
      <w:pPr>
        <w:spacing w:after="0"/>
        <w:ind w:left="0"/>
        <w:jc w:val="both"/>
      </w:pPr>
      <w:r>
        <w:rPr>
          <w:rFonts w:ascii="Times New Roman"/>
          <w:b w:val="false"/>
          <w:i w:val="false"/>
          <w:color w:val="000000"/>
          <w:sz w:val="28"/>
        </w:rPr>
        <w:t xml:space="preserve">
      "10. Уәкілетті органға шет мемлекеттің құзыретті органынан ұйымның немесе жеке тұлғаның террористік әрекетке ықтимал қатысы болуы туралы келіп түскен өтініш болған кезде, егер бұл ретте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осындай ұйымдарды немесе жеке тұлғаны терроризмді және экстремизмді қаржыландырумен байланысты ұйымдар мен тұлғалардың тізбесіне енгізу үшін негіздер бар болса, уәкілетті орган террористік әрекетке қатысы бар тұлғалардың тізімін қалыптастырады.</w:t>
      </w:r>
    </w:p>
    <w:bookmarkEnd w:id="283"/>
    <w:p>
      <w:pPr>
        <w:spacing w:after="0"/>
        <w:ind w:left="0"/>
        <w:jc w:val="both"/>
      </w:pPr>
      <w:r>
        <w:rPr>
          <w:rFonts w:ascii="Times New Roman"/>
          <w:b w:val="false"/>
          <w:i w:val="false"/>
          <w:color w:val="000000"/>
          <w:sz w:val="28"/>
        </w:rPr>
        <w:t>
      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әрекетке қатысы бар тұлғалардың тізімін өзінің интернет-ресурсында күнтізбелік он бес күнге дейінгі мерзімге орналастырады.</w:t>
      </w:r>
    </w:p>
    <w:p>
      <w:pPr>
        <w:spacing w:after="0"/>
        <w:ind w:left="0"/>
        <w:jc w:val="both"/>
      </w:pPr>
      <w:r>
        <w:rPr>
          <w:rFonts w:ascii="Times New Roman"/>
          <w:b w:val="false"/>
          <w:i w:val="false"/>
          <w:color w:val="000000"/>
          <w:sz w:val="28"/>
        </w:rPr>
        <w:t xml:space="preserve">
      Уәкілетті орган жеке тұлғаларды террористік әрекетке қатысы бар тұлғалардың тізімінен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енгізу жөнінде шаралар қабылдайды.";</w:t>
      </w:r>
    </w:p>
    <w:bookmarkStart w:name="z332" w:id="284"/>
    <w:p>
      <w:pPr>
        <w:spacing w:after="0"/>
        <w:ind w:left="0"/>
        <w:jc w:val="both"/>
      </w:pPr>
      <w:r>
        <w:rPr>
          <w:rFonts w:ascii="Times New Roman"/>
          <w:b w:val="false"/>
          <w:i w:val="false"/>
          <w:color w:val="000000"/>
          <w:sz w:val="28"/>
        </w:rPr>
        <w:t>
      мынадай мазмұндағы ескертпемен толықтырылсын:</w:t>
      </w:r>
    </w:p>
    <w:bookmarkEnd w:id="284"/>
    <w:bookmarkStart w:name="z333" w:id="285"/>
    <w:p>
      <w:pPr>
        <w:spacing w:after="0"/>
        <w:ind w:left="0"/>
        <w:jc w:val="both"/>
      </w:pPr>
      <w:r>
        <w:rPr>
          <w:rFonts w:ascii="Times New Roman"/>
          <w:b w:val="false"/>
          <w:i w:val="false"/>
          <w:color w:val="000000"/>
          <w:sz w:val="28"/>
        </w:rPr>
        <w:t>
      "Ескертпе.</w:t>
      </w:r>
    </w:p>
    <w:bookmarkEnd w:id="285"/>
    <w:p>
      <w:pPr>
        <w:spacing w:after="0"/>
        <w:ind w:left="0"/>
        <w:jc w:val="both"/>
      </w:pPr>
      <w:r>
        <w:rPr>
          <w:rFonts w:ascii="Times New Roman"/>
          <w:b w:val="false"/>
          <w:i w:val="false"/>
          <w:color w:val="000000"/>
          <w:sz w:val="28"/>
        </w:rPr>
        <w:t>
      Осы баптың мақсатында терроризмді және экстремизмді қаржыландырумен байланысты ұйымдар мен тұлғалардың тізбесіне енгізілген жеке тұлғаның отбасы мүшелері деп: жұбайы (зайыбы),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жұбайының (зайыбының) асырауындағы ата-аналары танылады.";</w:t>
      </w:r>
    </w:p>
    <w:bookmarkStart w:name="z334" w:id="286"/>
    <w:p>
      <w:pPr>
        <w:spacing w:after="0"/>
        <w:ind w:left="0"/>
        <w:jc w:val="both"/>
      </w:pPr>
      <w:r>
        <w:rPr>
          <w:rFonts w:ascii="Times New Roman"/>
          <w:b w:val="false"/>
          <w:i w:val="false"/>
          <w:color w:val="000000"/>
          <w:sz w:val="28"/>
        </w:rPr>
        <w:t>
      13) мынадай мазмұндағы 12-1 және 12-2-баптармен толықтырылсын:</w:t>
      </w:r>
    </w:p>
    <w:bookmarkEnd w:id="286"/>
    <w:bookmarkStart w:name="z335" w:id="287"/>
    <w:p>
      <w:pPr>
        <w:spacing w:after="0"/>
        <w:ind w:left="0"/>
        <w:jc w:val="both"/>
      </w:pPr>
      <w:r>
        <w:rPr>
          <w:rFonts w:ascii="Times New Roman"/>
          <w:b w:val="false"/>
          <w:i w:val="false"/>
          <w:color w:val="000000"/>
          <w:sz w:val="28"/>
        </w:rPr>
        <w:t>
      "12-1-бап.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p>
    <w:bookmarkEnd w:id="287"/>
    <w:bookmarkStart w:name="z336" w:id="288"/>
    <w:p>
      <w:pPr>
        <w:spacing w:after="0"/>
        <w:ind w:left="0"/>
        <w:jc w:val="both"/>
      </w:pPr>
      <w:r>
        <w:rPr>
          <w:rFonts w:ascii="Times New Roman"/>
          <w:b w:val="false"/>
          <w:i w:val="false"/>
          <w:color w:val="000000"/>
          <w:sz w:val="28"/>
        </w:rPr>
        <w:t>
      1. Уәкілетті орган жаппай қырып-жою қаруын таратуды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288"/>
    <w:bookmarkStart w:name="z337" w:id="289"/>
    <w:p>
      <w:pPr>
        <w:spacing w:after="0"/>
        <w:ind w:left="0"/>
        <w:jc w:val="both"/>
      </w:pPr>
      <w:r>
        <w:rPr>
          <w:rFonts w:ascii="Times New Roman"/>
          <w:b w:val="false"/>
          <w:i w:val="false"/>
          <w:color w:val="000000"/>
          <w:sz w:val="28"/>
        </w:rPr>
        <w:t>
      2.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қарарларына сәйкес ұйымға немесе жеке тұлғаға нысаналы қаржылық санкцияларды қолдану оларды жаппай қырып-жою қаруын таратуды қаржыландырумен байланысты ұйымдар мен тұлғалардың тізбесіне енгізуге негіз болып табылады.</w:t>
      </w:r>
    </w:p>
    <w:bookmarkEnd w:id="289"/>
    <w:bookmarkStart w:name="z338" w:id="290"/>
    <w:p>
      <w:pPr>
        <w:spacing w:after="0"/>
        <w:ind w:left="0"/>
        <w:jc w:val="both"/>
      </w:pPr>
      <w:r>
        <w:rPr>
          <w:rFonts w:ascii="Times New Roman"/>
          <w:b w:val="false"/>
          <w:i w:val="false"/>
          <w:color w:val="000000"/>
          <w:sz w:val="28"/>
        </w:rPr>
        <w:t>
      3. Біріккен Ұлттар Ұйымы Қауіпсіздік Кеңесінің жаппай қырып-жою қаруын таратудың алдын алуға, оған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қаржыландырумен байланысты ұйымдар мен тұлғалардың тізбесінен алып тастауға негіз болып табылады.</w:t>
      </w:r>
    </w:p>
    <w:bookmarkEnd w:id="290"/>
    <w:p>
      <w:pPr>
        <w:spacing w:after="0"/>
        <w:ind w:left="0"/>
        <w:jc w:val="both"/>
      </w:pPr>
      <w:r>
        <w:rPr>
          <w:rFonts w:ascii="Times New Roman"/>
          <w:b w:val="false"/>
          <w:i w:val="false"/>
          <w:color w:val="000000"/>
          <w:sz w:val="28"/>
        </w:rPr>
        <w:t>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шешім қабылданған күннен бастап дереу, бірақ бір жұмыс күнінен кешіктірмей өзінің интернет-ресурсында осындай шешімді орналастырады және оны тиісті мемлекеттік органдар мен ұйымдарға жібереді.</w:t>
      </w:r>
    </w:p>
    <w:bookmarkStart w:name="z339" w:id="291"/>
    <w:p>
      <w:pPr>
        <w:spacing w:after="0"/>
        <w:ind w:left="0"/>
        <w:jc w:val="both"/>
      </w:pPr>
      <w:r>
        <w:rPr>
          <w:rFonts w:ascii="Times New Roman"/>
          <w:b w:val="false"/>
          <w:i w:val="false"/>
          <w:color w:val="000000"/>
          <w:sz w:val="28"/>
        </w:rPr>
        <w:t>
      4. Жаппай қырып-жою қаруын таратуды қаржыландырумен байланысты ұйымдар мен тұлғалардың тізбесіне қате енгізілген не көрсетілген тізбеден алып тастауға жататын, бірақ көрсетілген тізбеден алып тасталмаған ұйымдар немесе жеке тұлғалар уәкілетті органға оларды көрсетілген тізбеден алып тастау туралы жазбаша дәлелді өтінішпен жүгінеді.</w:t>
      </w:r>
    </w:p>
    <w:bookmarkEnd w:id="291"/>
    <w:p>
      <w:pPr>
        <w:spacing w:after="0"/>
        <w:ind w:left="0"/>
        <w:jc w:val="both"/>
      </w:pPr>
      <w:r>
        <w:rPr>
          <w:rFonts w:ascii="Times New Roman"/>
          <w:b w:val="false"/>
          <w:i w:val="false"/>
          <w:color w:val="000000"/>
          <w:sz w:val="28"/>
        </w:rPr>
        <w:t xml:space="preserve">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өтінішті "Жеке және заңды тұлғалардың өтініштерін қарау тәртібі туралы" Қазақстан Республикасының Заңында белгіленген мерзімдерде қарайды және мынадай: </w:t>
      </w:r>
    </w:p>
    <w:p>
      <w:pPr>
        <w:spacing w:after="0"/>
        <w:ind w:left="0"/>
        <w:jc w:val="both"/>
      </w:pPr>
      <w:r>
        <w:rPr>
          <w:rFonts w:ascii="Times New Roman"/>
          <w:b w:val="false"/>
          <w:i w:val="false"/>
          <w:color w:val="000000"/>
          <w:sz w:val="28"/>
        </w:rPr>
        <w:t>
      1) ұйымды немесе жеке тұлғаны көрсетілген тізбеден алып тастау туралы;</w:t>
      </w:r>
    </w:p>
    <w:p>
      <w:pPr>
        <w:spacing w:after="0"/>
        <w:ind w:left="0"/>
        <w:jc w:val="both"/>
      </w:pPr>
      <w:r>
        <w:rPr>
          <w:rFonts w:ascii="Times New Roman"/>
          <w:b w:val="false"/>
          <w:i w:val="false"/>
          <w:color w:val="000000"/>
          <w:sz w:val="28"/>
        </w:rPr>
        <w:t>
      2) бас тартудың уәжді негізін ұсына отырып, өтінішті қанағаттандырудан бас тарту туралы дәлелді шешімдердің бірін қабылдайды.</w:t>
      </w:r>
    </w:p>
    <w:p>
      <w:pPr>
        <w:spacing w:after="0"/>
        <w:ind w:left="0"/>
        <w:jc w:val="both"/>
      </w:pPr>
      <w:r>
        <w:rPr>
          <w:rFonts w:ascii="Times New Roman"/>
          <w:b w:val="false"/>
          <w:i w:val="false"/>
          <w:color w:val="000000"/>
          <w:sz w:val="28"/>
        </w:rPr>
        <w:t>
      Уәкілетті органның шешіміне өтініш беруші сотқа шағым жасауы мүмкін.</w:t>
      </w:r>
    </w:p>
    <w:bookmarkStart w:name="z340" w:id="292"/>
    <w:p>
      <w:pPr>
        <w:spacing w:after="0"/>
        <w:ind w:left="0"/>
        <w:jc w:val="both"/>
      </w:pPr>
      <w:r>
        <w:rPr>
          <w:rFonts w:ascii="Times New Roman"/>
          <w:b w:val="false"/>
          <w:i w:val="false"/>
          <w:color w:val="000000"/>
          <w:sz w:val="28"/>
        </w:rPr>
        <w:t>
      5. 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bookmarkEnd w:id="292"/>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қабылдаған шешім туралы хабардар етеді.</w:t>
      </w:r>
    </w:p>
    <w:bookmarkStart w:name="z341" w:id="293"/>
    <w:p>
      <w:pPr>
        <w:spacing w:after="0"/>
        <w:ind w:left="0"/>
        <w:jc w:val="both"/>
      </w:pPr>
      <w:r>
        <w:rPr>
          <w:rFonts w:ascii="Times New Roman"/>
          <w:b w:val="false"/>
          <w:i w:val="false"/>
          <w:color w:val="000000"/>
          <w:sz w:val="28"/>
        </w:rPr>
        <w:t>
      6. Егер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(ақшаны есепке жатқызу жөніндегі операцияларды қоспағанда) уәкілетті органға дереу хабарлайды.</w:t>
      </w:r>
    </w:p>
    <w:bookmarkEnd w:id="293"/>
    <w:p>
      <w:pPr>
        <w:spacing w:after="0"/>
        <w:ind w:left="0"/>
        <w:jc w:val="both"/>
      </w:pPr>
      <w:r>
        <w:rPr>
          <w:rFonts w:ascii="Times New Roman"/>
          <w:b w:val="false"/>
          <w:i w:val="false"/>
          <w:color w:val="000000"/>
          <w:sz w:val="28"/>
        </w:rPr>
        <w:t>
      Уәкілетті орган осы тармақтың бірінші бөлігінде көзделген хабарларды алып, оны алған кезден бастап жиырма төрт сағат ішінде операцияның жүргізілуін он бес жұмыс күніне дейінгі мерзімге тоқтата тұрады.</w:t>
      </w:r>
    </w:p>
    <w:p>
      <w:pPr>
        <w:spacing w:after="0"/>
        <w:ind w:left="0"/>
        <w:jc w:val="both"/>
      </w:pPr>
      <w:r>
        <w:rPr>
          <w:rFonts w:ascii="Times New Roman"/>
          <w:b w:val="false"/>
          <w:i w:val="false"/>
          <w:color w:val="000000"/>
          <w:sz w:val="28"/>
        </w:rPr>
        <w:t>
      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 берілген, ақшамен және (немесе) өзге мүлікпен операция жүргізбейді.</w:t>
      </w:r>
    </w:p>
    <w:p>
      <w:pPr>
        <w:spacing w:after="0"/>
        <w:ind w:left="0"/>
        <w:jc w:val="both"/>
      </w:pPr>
      <w:r>
        <w:rPr>
          <w:rFonts w:ascii="Times New Roman"/>
          <w:b w:val="false"/>
          <w:i w:val="false"/>
          <w:color w:val="000000"/>
          <w:sz w:val="28"/>
        </w:rPr>
        <w:t>
      Операция жүргізуді тоқтата тұру туралы шешім операция туралы хабар берген қаржы мониторингі субъектісіне электрондық тәсілмен немесе қағаз жеткізгіште жеткізіледі.</w:t>
      </w:r>
    </w:p>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Қазақстан Республикасының заңдарында көзделген, осындай операцияны жүргізуге кедергі келтіретін өзге де негіздер болмаса, операция жүргізілуге тиіс.</w:t>
      </w:r>
    </w:p>
    <w:p>
      <w:pPr>
        <w:spacing w:after="0"/>
        <w:ind w:left="0"/>
        <w:jc w:val="both"/>
      </w:pPr>
      <w:r>
        <w:rPr>
          <w:rFonts w:ascii="Times New Roman"/>
          <w:b w:val="false"/>
          <w:i w:val="false"/>
          <w:color w:val="000000"/>
          <w:sz w:val="28"/>
        </w:rPr>
        <w:t>
      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субъектілерінің назарына жеткізеді.</w:t>
      </w:r>
    </w:p>
    <w:p>
      <w:pPr>
        <w:spacing w:after="0"/>
        <w:ind w:left="0"/>
        <w:jc w:val="both"/>
      </w:pPr>
      <w:r>
        <w:rPr>
          <w:rFonts w:ascii="Times New Roman"/>
          <w:b w:val="false"/>
          <w:i w:val="false"/>
          <w:color w:val="000000"/>
          <w:sz w:val="28"/>
        </w:rPr>
        <w:t>
      Уәкілетті органның шешімі бойынша операция жүргізуді тоқтата тұру мерзімі өткеннен кейін операция Қазақстан Республикасының заңдарында көзделген, осындай операцияны жүргізуге кедергі келтіретін өзге де негіздер болмаған кезде жүргізілуге тиіс.</w:t>
      </w:r>
    </w:p>
    <w:p>
      <w:pPr>
        <w:spacing w:after="0"/>
        <w:ind w:left="0"/>
        <w:jc w:val="both"/>
      </w:pPr>
      <w:r>
        <w:rPr>
          <w:rFonts w:ascii="Times New Roman"/>
          <w:b w:val="false"/>
          <w:i w:val="false"/>
          <w:color w:val="000000"/>
          <w:sz w:val="28"/>
        </w:rPr>
        <w:t xml:space="preserve">
      Операция жүргізу туралы шешім мынадай талаптар сақталған кезде: </w:t>
      </w:r>
    </w:p>
    <w:p>
      <w:pPr>
        <w:spacing w:after="0"/>
        <w:ind w:left="0"/>
        <w:jc w:val="both"/>
      </w:pPr>
      <w:r>
        <w:rPr>
          <w:rFonts w:ascii="Times New Roman"/>
          <w:b w:val="false"/>
          <w:i w:val="false"/>
          <w:color w:val="000000"/>
          <w:sz w:val="28"/>
        </w:rPr>
        <w:t>
      1) шарт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құжаттарында көрсетілген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p>
      <w:pPr>
        <w:spacing w:after="0"/>
        <w:ind w:left="0"/>
        <w:jc w:val="both"/>
      </w:pPr>
      <w:r>
        <w:rPr>
          <w:rFonts w:ascii="Times New Roman"/>
          <w:b w:val="false"/>
          <w:i w:val="false"/>
          <w:color w:val="000000"/>
          <w:sz w:val="28"/>
        </w:rPr>
        <w:t>
      2) төлем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қарарына енгізілген ұйым немесе тұлға тікелей немесе жанама алмаған жағдайда, қабылдануы мүмкін.</w:t>
      </w:r>
    </w:p>
    <w:p>
      <w:pPr>
        <w:spacing w:after="0"/>
        <w:ind w:left="0"/>
        <w:jc w:val="both"/>
      </w:pPr>
      <w:r>
        <w:rPr>
          <w:rFonts w:ascii="Times New Roman"/>
          <w:b w:val="false"/>
          <w:i w:val="false"/>
          <w:color w:val="000000"/>
          <w:sz w:val="28"/>
        </w:rPr>
        <w:t>
      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bookmarkStart w:name="z342" w:id="294"/>
    <w:p>
      <w:pPr>
        <w:spacing w:after="0"/>
        <w:ind w:left="0"/>
        <w:jc w:val="both"/>
      </w:pPr>
      <w:r>
        <w:rPr>
          <w:rFonts w:ascii="Times New Roman"/>
          <w:b w:val="false"/>
          <w:i w:val="false"/>
          <w:color w:val="000000"/>
          <w:sz w:val="28"/>
        </w:rPr>
        <w:t>
      7. Уәкілетті орган Қазақстан Республикасының заңнамасына сәйкес Біріккен Ұлттар Ұйымының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етеді.</w:t>
      </w:r>
    </w:p>
    <w:bookmarkEnd w:id="294"/>
    <w:bookmarkStart w:name="z343" w:id="295"/>
    <w:p>
      <w:pPr>
        <w:spacing w:after="0"/>
        <w:ind w:left="0"/>
        <w:jc w:val="both"/>
      </w:pPr>
      <w:r>
        <w:rPr>
          <w:rFonts w:ascii="Times New Roman"/>
          <w:b w:val="false"/>
          <w:i w:val="false"/>
          <w:color w:val="000000"/>
          <w:sz w:val="28"/>
        </w:rPr>
        <w:t>
      12-2-бап. Қайырымдылық ұйымдары мен діни бірлестіктерді терроризмді қаржыландыру мақсатында пайдаланудан оларды қорғау жөніндегі шаралар</w:t>
      </w:r>
    </w:p>
    <w:bookmarkEnd w:id="295"/>
    <w:bookmarkStart w:name="z344" w:id="296"/>
    <w:p>
      <w:pPr>
        <w:spacing w:after="0"/>
        <w:ind w:left="0"/>
        <w:jc w:val="both"/>
      </w:pPr>
      <w:r>
        <w:rPr>
          <w:rFonts w:ascii="Times New Roman"/>
          <w:b w:val="false"/>
          <w:i w:val="false"/>
          <w:color w:val="000000"/>
          <w:sz w:val="28"/>
        </w:rPr>
        <w:t>
      1. Ерікті қайырмалдықтарға жүгінетін қайырымдылық ұйымдары, сондай-ақ діни бірлестіктер шаралар қабылдайды, оларға сәйкес өздерінің әрекеті терроризмді қаржыландыру мақсаттарында пайдаланылмайды, сондай-ақ олар:</w:t>
      </w:r>
    </w:p>
    <w:bookmarkEnd w:id="296"/>
    <w:p>
      <w:pPr>
        <w:spacing w:after="0"/>
        <w:ind w:left="0"/>
        <w:jc w:val="both"/>
      </w:pPr>
      <w:r>
        <w:rPr>
          <w:rFonts w:ascii="Times New Roman"/>
          <w:b w:val="false"/>
          <w:i w:val="false"/>
          <w:color w:val="000000"/>
          <w:sz w:val="28"/>
        </w:rPr>
        <w:t xml:space="preserve">
      1) үшінші тұлғалардың өтініші бойынша не өз бастамасы бойынша қаржы мониторингі субъектілері арқылы төлемдерді және ақша аударымдарын жүзеге асыруға; </w:t>
      </w:r>
    </w:p>
    <w:p>
      <w:pPr>
        <w:spacing w:after="0"/>
        <w:ind w:left="0"/>
        <w:jc w:val="both"/>
      </w:pPr>
      <w:r>
        <w:rPr>
          <w:rFonts w:ascii="Times New Roman"/>
          <w:b w:val="false"/>
          <w:i w:val="false"/>
          <w:color w:val="000000"/>
          <w:sz w:val="28"/>
        </w:rPr>
        <w:t>
      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p>
      <w:pPr>
        <w:spacing w:after="0"/>
        <w:ind w:left="0"/>
        <w:jc w:val="both"/>
      </w:pPr>
      <w:r>
        <w:rPr>
          <w:rFonts w:ascii="Times New Roman"/>
          <w:b w:val="false"/>
          <w:i w:val="false"/>
          <w:color w:val="000000"/>
          <w:sz w:val="28"/>
        </w:rPr>
        <w:t>
      3) ақшамен және (немесе) міндетті мемлекеттік тіркелуге жататын өзге мүлікпен жүргізілген операциялар, сондай-ақ құрылтайшылар (қатысушылар) туралы ақпаратты кемінде бес жыл сақтауға міндетті.</w:t>
      </w:r>
    </w:p>
    <w:bookmarkStart w:name="z345" w:id="297"/>
    <w:p>
      <w:pPr>
        <w:spacing w:after="0"/>
        <w:ind w:left="0"/>
        <w:jc w:val="both"/>
      </w:pPr>
      <w:r>
        <w:rPr>
          <w:rFonts w:ascii="Times New Roman"/>
          <w:b w:val="false"/>
          <w:i w:val="false"/>
          <w:color w:val="000000"/>
          <w:sz w:val="28"/>
        </w:rPr>
        <w:t>
      2. Қайырымдылық ұйымында, сондай-ақ діни бірлестіктерде терроризмді қаржыландыру мақсатында өздерін пайдаланғаны туралы күдік болған жағдайда, олар тиісті ақпаратты уәкілетті органға жібереді.";</w:t>
      </w:r>
    </w:p>
    <w:bookmarkEnd w:id="297"/>
    <w:bookmarkStart w:name="z346" w:id="29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13-бапта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48" w:id="299"/>
    <w:p>
      <w:pPr>
        <w:spacing w:after="0"/>
        <w:ind w:left="0"/>
        <w:jc w:val="both"/>
      </w:pPr>
      <w:r>
        <w:rPr>
          <w:rFonts w:ascii="Times New Roman"/>
          <w:b w:val="false"/>
          <w:i w:val="false"/>
          <w:color w:val="000000"/>
          <w:sz w:val="28"/>
        </w:rPr>
        <w:t xml:space="preserve">
      "1-1. Қаржы мониторингі субъектілері террористік әрекетке қатысы бар тұлғалардың тізімі,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ұйымның немесе тұлғаның енгізілгені туралы ақпарат уәкілетті органның интернет-ресурсында орналастырылған күннен бастап бір жұмыс күнінен кешіктірмей (осы Заңның 12-бабының </w:t>
      </w:r>
      <w:r>
        <w:rPr>
          <w:rFonts w:ascii="Times New Roman"/>
          <w:b w:val="false"/>
          <w:i w:val="false"/>
          <w:color w:val="000000"/>
          <w:sz w:val="28"/>
        </w:rPr>
        <w:t>8-тармағында</w:t>
      </w:r>
      <w:r>
        <w:rPr>
          <w:rFonts w:ascii="Times New Roman"/>
          <w:b w:val="false"/>
          <w:i w:val="false"/>
          <w:color w:val="000000"/>
          <w:sz w:val="28"/>
        </w:rPr>
        <w:t xml:space="preserve"> және 12-1-бабының 5 және 6-тармақтарында белгіленген жағдайларды қоспағанда) ақшамен және (немесе) өзге мүлікпен операцияларды тоқтатып қою жөнінде мынадай шараларды дереу қабылдауға:</w:t>
      </w:r>
    </w:p>
    <w:bookmarkEnd w:id="299"/>
    <w:p>
      <w:pPr>
        <w:spacing w:after="0"/>
        <w:ind w:left="0"/>
        <w:jc w:val="both"/>
      </w:pPr>
      <w:r>
        <w:rPr>
          <w:rFonts w:ascii="Times New Roman"/>
          <w:b w:val="false"/>
          <w:i w:val="false"/>
          <w:color w:val="000000"/>
          <w:sz w:val="28"/>
        </w:rPr>
        <w:t>
      осындай ұйымның немесе жеке тұлғаның банктік шоттары бойынша, сондай-ақ осындай жеке тұлға бенефициарлық меншік иесі болып табылатын клиенттің банктік шоттары бойынша шығыс операцияларын тоқтата тұруға (банктік шоттарға қызмет көрсетуге байланысты операцияларды қоспағанда);</w:t>
      </w:r>
    </w:p>
    <w:p>
      <w:pPr>
        <w:spacing w:after="0"/>
        <w:ind w:left="0"/>
        <w:jc w:val="both"/>
      </w:pPr>
      <w:r>
        <w:rPr>
          <w:rFonts w:ascii="Times New Roman"/>
          <w:b w:val="false"/>
          <w:i w:val="false"/>
          <w:color w:val="000000"/>
          <w:sz w:val="28"/>
        </w:rPr>
        <w:t>
      осындай ұйымдар мен жеке тұлғалардың банктік шотын пайдаланбай төлем немесе ақша аударымы бойынша нұсқауларды, сондай-ақ осындай жеке тұлға бенефициарлық меншік иесі болып табылатын клиенттің нұсқауларын орындауды тоқтата тұруға;</w:t>
      </w:r>
    </w:p>
    <w:p>
      <w:pPr>
        <w:spacing w:after="0"/>
        <w:ind w:left="0"/>
        <w:jc w:val="both"/>
      </w:pPr>
      <w:r>
        <w:rPr>
          <w:rFonts w:ascii="Times New Roman"/>
          <w:b w:val="false"/>
          <w:i w:val="false"/>
          <w:color w:val="000000"/>
          <w:sz w:val="28"/>
        </w:rPr>
        <w:t>
      бағалы қағаздарды ұстаушылар тізілімдерінің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қағаздарды бұғаттауға;</w:t>
      </w:r>
    </w:p>
    <w:p>
      <w:pPr>
        <w:spacing w:after="0"/>
        <w:ind w:left="0"/>
        <w:jc w:val="both"/>
      </w:pPr>
      <w:r>
        <w:rPr>
          <w:rFonts w:ascii="Times New Roman"/>
          <w:b w:val="false"/>
          <w:i w:val="false"/>
          <w:color w:val="000000"/>
          <w:sz w:val="28"/>
        </w:rPr>
        <w:t>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оны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жауапкершiлiгiн мiндеттi сақтандыруға, туристі міндетті сақтандыруға байланысты операцияларды қоспағанда);</w:t>
      </w:r>
    </w:p>
    <w:p>
      <w:pPr>
        <w:spacing w:after="0"/>
        <w:ind w:left="0"/>
        <w:jc w:val="both"/>
      </w:pPr>
      <w:r>
        <w:rPr>
          <w:rFonts w:ascii="Times New Roman"/>
          <w:b w:val="false"/>
          <w:i w:val="false"/>
          <w:color w:val="000000"/>
          <w:sz w:val="28"/>
        </w:rPr>
        <w:t>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ақшамен және (немесе) өзге мүлікпен өзге де операцияларды жүргізуден бас тартуға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міндетті.</w:t>
      </w:r>
    </w:p>
    <w:p>
      <w:pPr>
        <w:spacing w:after="0"/>
        <w:ind w:left="0"/>
        <w:jc w:val="both"/>
      </w:pPr>
      <w:r>
        <w:rPr>
          <w:rFonts w:ascii="Times New Roman"/>
          <w:b w:val="false"/>
          <w:i w:val="false"/>
          <w:color w:val="000000"/>
          <w:sz w:val="28"/>
        </w:rPr>
        <w:t>
      Осы тармақтың бірінші бөлігінде көзделген ақшамен және (немесе) өзге мүлікпен операцияларды тоқтатып қою жөніндегі шаралар тұлға терроризмді және экстремизмді қаржыландырумен байланысты ұйымдар мен тұлғалардың тізбесіне енгізілгенге дейін қаржы мониторингі субъектісімен жасалған шарттар бойынша мынадай операцияларға қатысты қолданылмайды:</w:t>
      </w:r>
    </w:p>
    <w:p>
      <w:pPr>
        <w:spacing w:after="0"/>
        <w:ind w:left="0"/>
        <w:jc w:val="both"/>
      </w:pPr>
      <w:r>
        <w:rPr>
          <w:rFonts w:ascii="Times New Roman"/>
          <w:b w:val="false"/>
          <w:i w:val="false"/>
          <w:color w:val="000000"/>
          <w:sz w:val="28"/>
        </w:rPr>
        <w:t>
      1) банктік салым мерзімдерін ұзарту;</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тізбесіне енгізілген тұлғаның банктік шотынан ақшаны банктік қарыз, лизинг шарттары немесе микрокредит беру туралы шарт бойынша міндеттемелерді өтеу есебіне есептен шығару және аудару.</w:t>
      </w:r>
    </w:p>
    <w:p>
      <w:pPr>
        <w:spacing w:after="0"/>
        <w:ind w:left="0"/>
        <w:jc w:val="both"/>
      </w:pPr>
      <w:r>
        <w:rPr>
          <w:rFonts w:ascii="Times New Roman"/>
          <w:b w:val="false"/>
          <w:i w:val="false"/>
          <w:color w:val="000000"/>
          <w:sz w:val="28"/>
        </w:rPr>
        <w:t xml:space="preserve">
      Банктік шоттар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тұлғалардың тізбесіне енгізілген ұйымдардың немесе жеке тұлғалардың ақшамен және (немесе) өзге мүлікпен өзге де операцияларын қаржы мониторингі субъектілері сот шешімі, мемлекеттік кіріс органының инкассолық өкімдері, мемлекеттік кіріс органының билік ету шектелген мүлікке өндіріп алуды қолдану туралы қаулылары негізінде, сондай-ақ ұйым немесе жеке тұлға осы Заңда көзделген тәртіппен жоғарыда көрсетілген тізбеден алып тасталғаннан кейін жүзеге асыруы мүмкін.</w:t>
      </w:r>
    </w:p>
    <w:bookmarkStart w:name="z349" w:id="300"/>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фактілерінің алдын алу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bookmarkEnd w:id="300"/>
    <w:p>
      <w:pPr>
        <w:spacing w:after="0"/>
        <w:ind w:left="0"/>
        <w:jc w:val="both"/>
      </w:pPr>
      <w:r>
        <w:rPr>
          <w:rFonts w:ascii="Times New Roman"/>
          <w:b w:val="false"/>
          <w:i w:val="false"/>
          <w:color w:val="000000"/>
          <w:sz w:val="28"/>
        </w:rPr>
        <w:t>
      Қаржы мониторингі субъектілері ақшамен және (немесе) өзге мүлікпен жасалған,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береді.</w:t>
      </w:r>
    </w:p>
    <w:p>
      <w:pPr>
        <w:spacing w:after="0"/>
        <w:ind w:left="0"/>
        <w:jc w:val="both"/>
      </w:pPr>
      <w:r>
        <w:rPr>
          <w:rFonts w:ascii="Times New Roman"/>
          <w:b w:val="false"/>
          <w:i w:val="false"/>
          <w:color w:val="000000"/>
          <w:sz w:val="28"/>
        </w:rPr>
        <w:t>
      Бұл ретте операциялар жасалған уақыт пен осындай операция күдікті деп танылған уақыт арасындағы айырмашылық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Қаржы мониторингі субъектілері уәкілетті органға осы баптың 1-тармағында көзделген негіздер бойынша жеке немесе заңды тұлғаға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бөлінген байланыс арналары арқылы электрондық тәсілмен қазақ немесе орыс тілінде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51" w:id="301"/>
    <w:p>
      <w:pPr>
        <w:spacing w:after="0"/>
        <w:ind w:left="0"/>
        <w:jc w:val="both"/>
      </w:pPr>
      <w:r>
        <w:rPr>
          <w:rFonts w:ascii="Times New Roman"/>
          <w:b w:val="false"/>
          <w:i w:val="false"/>
          <w:color w:val="000000"/>
          <w:sz w:val="28"/>
        </w:rPr>
        <w:t>
      бірінші бөлік мынадай редакцияда жазылсын:</w:t>
      </w:r>
    </w:p>
    <w:bookmarkEnd w:id="301"/>
    <w:bookmarkStart w:name="z352" w:id="302"/>
    <w:p>
      <w:pPr>
        <w:spacing w:after="0"/>
        <w:ind w:left="0"/>
        <w:jc w:val="both"/>
      </w:pPr>
      <w:r>
        <w:rPr>
          <w:rFonts w:ascii="Times New Roman"/>
          <w:b w:val="false"/>
          <w:i w:val="false"/>
          <w:color w:val="000000"/>
          <w:sz w:val="28"/>
        </w:rPr>
        <w:t xml:space="preserve">
      "3. Уәкiлеттi орган осы баптың 2-тармағының бірінші бөлігінде көзделген хабарды алып, оны алған кезден бастап жиырма төрт сағат iшiнде, егер қаржы мониторингінің субъектісі ұсынған күдікті операция туралы хабар уәкілетті орган жүргізген талдау нәтижелері бойынша негізді деп танылған болса,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операцияны қоспағанда, күдікті операцияның жүргізілуін үш жұмыс күніне дейінгі мерзімге тоқтата тұру туралы шешім қабылдайды.";</w:t>
      </w:r>
    </w:p>
    <w:bookmarkEnd w:id="302"/>
    <w:bookmarkStart w:name="z353" w:id="303"/>
    <w:p>
      <w:pPr>
        <w:spacing w:after="0"/>
        <w:ind w:left="0"/>
        <w:jc w:val="both"/>
      </w:pPr>
      <w:r>
        <w:rPr>
          <w:rFonts w:ascii="Times New Roman"/>
          <w:b w:val="false"/>
          <w:i w:val="false"/>
          <w:color w:val="000000"/>
          <w:sz w:val="28"/>
        </w:rPr>
        <w:t>
      екінші абзац мынадай редакцияда жазылсын:</w:t>
      </w:r>
    </w:p>
    <w:bookmarkEnd w:id="303"/>
    <w:bookmarkStart w:name="z354" w:id="304"/>
    <w:p>
      <w:pPr>
        <w:spacing w:after="0"/>
        <w:ind w:left="0"/>
        <w:jc w:val="both"/>
      </w:pPr>
      <w:r>
        <w:rPr>
          <w:rFonts w:ascii="Times New Roman"/>
          <w:b w:val="false"/>
          <w:i w:val="false"/>
          <w:color w:val="000000"/>
          <w:sz w:val="28"/>
        </w:rPr>
        <w:t xml:space="preserve">
      "Уәкілетті орган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күдікті операция туралы хабарды алған соң жиырма төрт сағат ішінде, операция жүргізу туралы не операция жүргізуден бас тарту туралы шешім қабылдайды және оны қаржы мониторингі субъектілеріне электрондық тәсілмен жеткізеді.</w:t>
      </w:r>
    </w:p>
    <w:bookmarkEnd w:id="304"/>
    <w:p>
      <w:pPr>
        <w:spacing w:after="0"/>
        <w:ind w:left="0"/>
        <w:jc w:val="both"/>
      </w:pPr>
      <w:r>
        <w:rPr>
          <w:rFonts w:ascii="Times New Roman"/>
          <w:b w:val="false"/>
          <w:i w:val="false"/>
          <w:color w:val="000000"/>
          <w:sz w:val="28"/>
        </w:rPr>
        <w:t>
      Егер шешім қабылдау мерзімінің соңғы күні жұмыс күні болмаса, одан кейінгі келесі жақын жұмыс күні шешім қабылдау мерзімі аяқталған күні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356" w:id="305"/>
    <w:p>
      <w:pPr>
        <w:spacing w:after="0"/>
        <w:ind w:left="0"/>
        <w:jc w:val="both"/>
      </w:pPr>
      <w:r>
        <w:rPr>
          <w:rFonts w:ascii="Times New Roman"/>
          <w:b w:val="false"/>
          <w:i w:val="false"/>
          <w:color w:val="000000"/>
          <w:sz w:val="28"/>
        </w:rPr>
        <w:t>
      "5. Уәкілетті орган күдікті операцияның жүргізілуін тоқтата тұру туралы шешім қабылдағаннан кейін ақпаратты дереу Қазақстан Республикасының құқық қорғау және арнаулы мемлекеттік органдарына олардың құзыретіне сәйкес шешім қабылдау үшін береді және бұл туралы Қазақстан Республикасының Бас прокуратурасын хабардар етеді.</w:t>
      </w:r>
    </w:p>
    <w:bookmarkEnd w:id="305"/>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уәкілетті орган күдікті операцияның жүргізілуін тоқтата тұру туралы шешім қабылдаған кезден бастап жетпіс екі сағат ішінде шешім қабылдауға және бұл туралы Қазақстан Республикасының Бас прокуратурасы мен уәкілетті органға хабарлауға міндетті.</w:t>
      </w:r>
    </w:p>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тиісті шешімін алған кезден бастап үш сағат ішінде оны қаржы мониторингі субъектісінің назарына жеткізеді.</w:t>
      </w:r>
    </w:p>
    <w:bookmarkStart w:name="z357" w:id="306"/>
    <w:p>
      <w:pPr>
        <w:spacing w:after="0"/>
        <w:ind w:left="0"/>
        <w:jc w:val="both"/>
      </w:pPr>
      <w:r>
        <w:rPr>
          <w:rFonts w:ascii="Times New Roman"/>
          <w:b w:val="false"/>
          <w:i w:val="false"/>
          <w:color w:val="000000"/>
          <w:sz w:val="28"/>
        </w:rPr>
        <w:t>
      5-1. Қазақстан Республикасының құқық қорғау және арнаулы мемлекеттік органдарынан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банктік шоттар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bookmarkEnd w:id="306"/>
    <w:p>
      <w:pPr>
        <w:spacing w:after="0"/>
        <w:ind w:left="0"/>
        <w:jc w:val="both"/>
      </w:pPr>
      <w:r>
        <w:rPr>
          <w:rFonts w:ascii="Times New Roman"/>
          <w:b w:val="false"/>
          <w:i w:val="false"/>
          <w:color w:val="000000"/>
          <w:sz w:val="28"/>
        </w:rPr>
        <w:t>
      Қылмыстық жолмен алынған кірістерді заңдастыруға (жылыстатуға) немесе терроризмді қаржыландыруға бағытталады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3-бабы 1-тармағының 1) тармақшасында көзделген қаржы мониторингі субъектілерінің назарына жеткізіледі.</w:t>
      </w:r>
    </w:p>
    <w:p>
      <w:pPr>
        <w:spacing w:after="0"/>
        <w:ind w:left="0"/>
        <w:jc w:val="both"/>
      </w:pPr>
      <w:r>
        <w:rPr>
          <w:rFonts w:ascii="Times New Roman"/>
          <w:b w:val="false"/>
          <w:i w:val="false"/>
          <w:color w:val="000000"/>
          <w:sz w:val="28"/>
        </w:rPr>
        <w:t>
      Уәкілетті орган банктік шоттар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Қазақстан Республикасының құқық қорғау және арнаулы мемлекеттік органдарына хабарлайды.";</w:t>
      </w:r>
    </w:p>
    <w:bookmarkStart w:name="z358" w:id="30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307"/>
    <w:bookmarkStart w:name="z359" w:id="308"/>
    <w:p>
      <w:pPr>
        <w:spacing w:after="0"/>
        <w:ind w:left="0"/>
        <w:jc w:val="both"/>
      </w:pPr>
      <w:r>
        <w:rPr>
          <w:rFonts w:ascii="Times New Roman"/>
          <w:b w:val="false"/>
          <w:i w:val="false"/>
          <w:color w:val="000000"/>
          <w:sz w:val="28"/>
        </w:rPr>
        <w:t>
      "14-бап.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p>
    <w:bookmarkEnd w:id="308"/>
    <w:p>
      <w:pPr>
        <w:spacing w:after="0"/>
        <w:ind w:left="0"/>
        <w:jc w:val="both"/>
      </w:pPr>
      <w:r>
        <w:rPr>
          <w:rFonts w:ascii="Times New Roman"/>
          <w:b w:val="false"/>
          <w:i w:val="false"/>
          <w:color w:val="000000"/>
          <w:sz w:val="28"/>
        </w:rPr>
        <w:t>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қабылдау,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даярлау және оқыту бағдарламаларын орындау бөлігінде сақтауын мемлекеттік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bookmarkStart w:name="z360" w:id="30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16-бапта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 тармақшалар</w:t>
      </w:r>
      <w:r>
        <w:rPr>
          <w:rFonts w:ascii="Times New Roman"/>
          <w:b w:val="false"/>
          <w:i w:val="false"/>
          <w:color w:val="000000"/>
          <w:sz w:val="28"/>
        </w:rPr>
        <w:t xml:space="preserve"> мынадай редакцияда жазылсын:</w:t>
      </w:r>
    </w:p>
    <w:bookmarkStart w:name="z362" w:id="310"/>
    <w:p>
      <w:pPr>
        <w:spacing w:after="0"/>
        <w:ind w:left="0"/>
        <w:jc w:val="both"/>
      </w:pPr>
      <w:r>
        <w:rPr>
          <w:rFonts w:ascii="Times New Roman"/>
          <w:b w:val="false"/>
          <w:i w:val="false"/>
          <w:color w:val="000000"/>
          <w:sz w:val="28"/>
        </w:rPr>
        <w:t xml:space="preserve">
      "5) осы Заңның 13-бабының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және </w:t>
      </w:r>
      <w:r>
        <w:rPr>
          <w:rFonts w:ascii="Times New Roman"/>
          <w:b w:val="false"/>
          <w:i w:val="false"/>
          <w:color w:val="000000"/>
          <w:sz w:val="28"/>
        </w:rPr>
        <w:t>5-тармағына</w:t>
      </w:r>
      <w:r>
        <w:rPr>
          <w:rFonts w:ascii="Times New Roman"/>
          <w:b w:val="false"/>
          <w:i w:val="false"/>
          <w:color w:val="000000"/>
          <w:sz w:val="28"/>
        </w:rPr>
        <w:t xml:space="preserve"> сәйкес күдікті операцияны жүргізуді тоқтата тұрған кезде, Қазақстан Республикасының құқық қорғау және арнаулы мемлекеттік органдарына олардың құзыретіне сәйкес шешім қабылдау үшін ақпарат береді және бұл туралы Қазақстан Республикасының Бас прокуратурасын хабардар етеді;</w:t>
      </w:r>
    </w:p>
    <w:bookmarkEnd w:id="310"/>
    <w:p>
      <w:pPr>
        <w:spacing w:after="0"/>
        <w:ind w:left="0"/>
        <w:jc w:val="both"/>
      </w:pPr>
      <w:r>
        <w:rPr>
          <w:rFonts w:ascii="Times New Roman"/>
          <w:b w:val="false"/>
          <w:i w:val="false"/>
          <w:color w:val="000000"/>
          <w:sz w:val="28"/>
        </w:rPr>
        <w:t>
      5-1) жеке және заңды тұлғалардың қызметі қылмыстық жолмен алынған кірістерді заңдастыруға (жылыстатуға) және (немесе) терроризмді қаржыландырумен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жіберілген ақпарат бойынша шешім қабылдағаннан кейін екі жұмыс күні ішінде уәкілетті органға және Қазақстан Республикасының Бас прокуратурасына қабылданған шаралар туралы ақпарат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 xml:space="preserve">13-2) </w:t>
      </w:r>
      <w:r>
        <w:rPr>
          <w:rFonts w:ascii="Times New Roman"/>
          <w:b w:val="false"/>
          <w:i w:val="false"/>
          <w:color w:val="000000"/>
          <w:sz w:val="28"/>
        </w:rPr>
        <w:t xml:space="preserve"> және </w:t>
      </w:r>
      <w:r>
        <w:rPr>
          <w:rFonts w:ascii="Times New Roman"/>
          <w:b w:val="false"/>
          <w:i w:val="false"/>
          <w:color w:val="000000"/>
          <w:sz w:val="28"/>
        </w:rPr>
        <w:t>13-3) тармақшалар</w:t>
      </w:r>
      <w:r>
        <w:rPr>
          <w:rFonts w:ascii="Times New Roman"/>
          <w:b w:val="false"/>
          <w:i w:val="false"/>
          <w:color w:val="000000"/>
          <w:sz w:val="28"/>
        </w:rPr>
        <w:t xml:space="preserve"> мынадай редакцияда жазылсын:</w:t>
      </w:r>
    </w:p>
    <w:bookmarkStart w:name="z365" w:id="311"/>
    <w:p>
      <w:pPr>
        <w:spacing w:after="0"/>
        <w:ind w:left="0"/>
        <w:jc w:val="both"/>
      </w:pPr>
      <w:r>
        <w:rPr>
          <w:rFonts w:ascii="Times New Roman"/>
          <w:b w:val="false"/>
          <w:i w:val="false"/>
          <w:color w:val="000000"/>
          <w:sz w:val="28"/>
        </w:rPr>
        <w:t xml:space="preserve">
      "13-1) "Рұқсаттар және хабарламалар туралы" Қазақстан Республикасының Заңына сәйкес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жүргізеді;</w:t>
      </w:r>
    </w:p>
    <w:bookmarkEnd w:id="311"/>
    <w:p>
      <w:pPr>
        <w:spacing w:after="0"/>
        <w:ind w:left="0"/>
        <w:jc w:val="both"/>
      </w:pPr>
      <w:r>
        <w:rPr>
          <w:rFonts w:ascii="Times New Roman"/>
          <w:b w:val="false"/>
          <w:i w:val="false"/>
          <w:color w:val="000000"/>
          <w:sz w:val="28"/>
        </w:rPr>
        <w:t xml:space="preserve">
      13-2) "Рұқсаттар және хабарламалар туралы" Қазақстан Республикасының Заңына сәйкес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7) (адвокаттарды қоспағанда), 13), 15) және 16) тармақшаларында көзделген қаржы мониторингі субъектілерінен хабарламалар қабылдауды жүзеге асырады;</w:t>
      </w:r>
    </w:p>
    <w:p>
      <w:pPr>
        <w:spacing w:after="0"/>
        <w:ind w:left="0"/>
        <w:jc w:val="both"/>
      </w:pPr>
      <w:r>
        <w:rPr>
          <w:rFonts w:ascii="Times New Roman"/>
          <w:b w:val="false"/>
          <w:i w:val="false"/>
          <w:color w:val="000000"/>
          <w:sz w:val="28"/>
        </w:rPr>
        <w:t>
      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үйлестіреді;";</w:t>
      </w:r>
    </w:p>
    <w:bookmarkStart w:name="z366" w:id="312"/>
    <w:p>
      <w:pPr>
        <w:spacing w:after="0"/>
        <w:ind w:left="0"/>
        <w:jc w:val="both"/>
      </w:pPr>
      <w:r>
        <w:rPr>
          <w:rFonts w:ascii="Times New Roman"/>
          <w:b w:val="false"/>
          <w:i w:val="false"/>
          <w:color w:val="000000"/>
          <w:sz w:val="28"/>
        </w:rPr>
        <w:t>
      мынадай мазмұндағы 13-5) тармақшамен толықтырылсын:</w:t>
      </w:r>
    </w:p>
    <w:bookmarkEnd w:id="312"/>
    <w:bookmarkStart w:name="z367" w:id="313"/>
    <w:p>
      <w:pPr>
        <w:spacing w:after="0"/>
        <w:ind w:left="0"/>
        <w:jc w:val="both"/>
      </w:pPr>
      <w:r>
        <w:rPr>
          <w:rFonts w:ascii="Times New Roman"/>
          <w:b w:val="false"/>
          <w:i w:val="false"/>
          <w:color w:val="000000"/>
          <w:sz w:val="28"/>
        </w:rPr>
        <w:t xml:space="preserve">
      "13-5)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кодексінде айқындалған тәртіппен жүзеге асырады;";</w:t>
      </w:r>
    </w:p>
    <w:bookmarkEnd w:id="313"/>
    <w:bookmarkStart w:name="z368" w:id="314"/>
    <w:p>
      <w:pPr>
        <w:spacing w:after="0"/>
        <w:ind w:left="0"/>
        <w:jc w:val="both"/>
      </w:pPr>
      <w:r>
        <w:rPr>
          <w:rFonts w:ascii="Times New Roman"/>
          <w:b w:val="false"/>
          <w:i w:val="false"/>
          <w:color w:val="000000"/>
          <w:sz w:val="28"/>
        </w:rPr>
        <w:t xml:space="preserve">
      17) 17-баптың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314"/>
    <w:bookmarkStart w:name="z369" w:id="315"/>
    <w:p>
      <w:pPr>
        <w:spacing w:after="0"/>
        <w:ind w:left="0"/>
        <w:jc w:val="both"/>
      </w:pPr>
      <w:r>
        <w:rPr>
          <w:rFonts w:ascii="Times New Roman"/>
          <w:b w:val="false"/>
          <w:i w:val="false"/>
          <w:color w:val="000000"/>
          <w:sz w:val="28"/>
        </w:rPr>
        <w:t>
      "6)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bookmarkEnd w:id="315"/>
    <w:p>
      <w:pPr>
        <w:spacing w:after="0"/>
        <w:ind w:left="0"/>
        <w:jc w:val="both"/>
      </w:pPr>
      <w:r>
        <w:rPr>
          <w:rFonts w:ascii="Times New Roman"/>
          <w:b w:val="false"/>
          <w:i w:val="false"/>
          <w:color w:val="000000"/>
          <w:sz w:val="28"/>
        </w:rPr>
        <w:t>
      7)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қаржыландырумен және жаппай қырып-жою қаруын таратуды қаржыландырумен байланысты ақпаратты, мәліметтер мен құжаттарды алмасу және оларды беру бойынша өзара іс-қимыл жасау тәртібін айқындауға;";</w:t>
      </w:r>
    </w:p>
    <w:bookmarkStart w:name="z370" w:id="31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18-бапта</w:t>
      </w:r>
      <w:r>
        <w:rPr>
          <w:rFonts w:ascii="Times New Roman"/>
          <w:b w:val="false"/>
          <w:i w:val="false"/>
          <w:color w:val="000000"/>
          <w:sz w:val="28"/>
        </w:rPr>
        <w:t>:</w:t>
      </w:r>
    </w:p>
    <w:bookmarkEnd w:id="316"/>
    <w:bookmarkStart w:name="z371" w:id="31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"қамтамасыз етуге міндетті." деген сөздер "қамтамасыз етуге;" деген сөздермен ауыстырылып, мынадай мазмұндағы 5) тармақшамен толықтырылсын:</w:t>
      </w:r>
    </w:p>
    <w:bookmarkEnd w:id="317"/>
    <w:bookmarkStart w:name="z372" w:id="318"/>
    <w:p>
      <w:pPr>
        <w:spacing w:after="0"/>
        <w:ind w:left="0"/>
        <w:jc w:val="both"/>
      </w:pPr>
      <w:r>
        <w:rPr>
          <w:rFonts w:ascii="Times New Roman"/>
          <w:b w:val="false"/>
          <w:i w:val="false"/>
          <w:color w:val="000000"/>
          <w:sz w:val="28"/>
        </w:rPr>
        <w:t>
      "5)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p>
    <w:bookmarkEnd w:id="318"/>
    <w:bookmarkStart w:name="z373" w:id="31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19"/>
    <w:bookmarkStart w:name="z374" w:id="320"/>
    <w:p>
      <w:pPr>
        <w:spacing w:after="0"/>
        <w:ind w:left="0"/>
        <w:jc w:val="both"/>
      </w:pPr>
      <w:r>
        <w:rPr>
          <w:rFonts w:ascii="Times New Roman"/>
          <w:b w:val="false"/>
          <w:i w:val="false"/>
          <w:color w:val="000000"/>
          <w:sz w:val="28"/>
        </w:rPr>
        <w:t>
      "1-1) ұйымның немесе жеке тұлғаның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қабылдауға;";</w:t>
      </w:r>
    </w:p>
    <w:bookmarkEnd w:id="320"/>
    <w:bookmarkStart w:name="z375" w:id="32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19-бап</w:t>
      </w:r>
      <w:r>
        <w:rPr>
          <w:rFonts w:ascii="Times New Roman"/>
          <w:b w:val="false"/>
          <w:i w:val="false"/>
          <w:color w:val="000000"/>
          <w:sz w:val="28"/>
        </w:rPr>
        <w:t xml:space="preserve"> алып тасталсын;</w:t>
      </w:r>
    </w:p>
    <w:bookmarkEnd w:id="321"/>
    <w:bookmarkStart w:name="z376" w:id="322"/>
    <w:p>
      <w:pPr>
        <w:spacing w:after="0"/>
        <w:ind w:left="0"/>
        <w:jc w:val="both"/>
      </w:pPr>
      <w:r>
        <w:rPr>
          <w:rFonts w:ascii="Times New Roman"/>
          <w:b w:val="false"/>
          <w:i w:val="false"/>
          <w:color w:val="000000"/>
          <w:sz w:val="28"/>
        </w:rPr>
        <w:t>
      20) мынадай мазмұндағы 3-1-тараумен толықтырылсын.</w:t>
      </w:r>
    </w:p>
    <w:bookmarkEnd w:id="322"/>
    <w:bookmarkStart w:name="z377" w:id="323"/>
    <w:p>
      <w:pPr>
        <w:spacing w:after="0"/>
        <w:ind w:left="0"/>
        <w:jc w:val="both"/>
      </w:pPr>
      <w:r>
        <w:rPr>
          <w:rFonts w:ascii="Times New Roman"/>
          <w:b w:val="false"/>
          <w:i w:val="false"/>
          <w:color w:val="000000"/>
          <w:sz w:val="28"/>
        </w:rPr>
        <w:t>
      "3-1-тарау. Халықаралық ынтымақтастық</w:t>
      </w:r>
    </w:p>
    <w:bookmarkEnd w:id="323"/>
    <w:bookmarkStart w:name="z378" w:id="324"/>
    <w:p>
      <w:pPr>
        <w:spacing w:after="0"/>
        <w:ind w:left="0"/>
        <w:jc w:val="both"/>
      </w:pPr>
      <w:r>
        <w:rPr>
          <w:rFonts w:ascii="Times New Roman"/>
          <w:b w:val="false"/>
          <w:i w:val="false"/>
          <w:color w:val="000000"/>
          <w:sz w:val="28"/>
        </w:rPr>
        <w:t>
      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bookmarkEnd w:id="324"/>
    <w:bookmarkStart w:name="z379" w:id="325"/>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 іс-әрекеттердің алдын алу, анықтау, жолын кесу және оларды тергеп-тексеру, сондай-ақ көрсетілген кірістерді тәркілеу бөлігінде уәкілетті орган, Қазақстан Республикасының өзге де мемлекеттік органдары және шет мемлекеттердің тиісті органдары арасындағы халықаралық ынтымақтастық Қазақстан Республикасының заңдарына, Қазақстан Республикасының халықаралық шарттарына және Қазақстан Республикасының заңнамасына сәйкес Біріккен Ұлттар Ұйымы Қауіпсіздік Кеңесінің қарарларына сәйкес жүзеге асырылады.</w:t>
      </w:r>
    </w:p>
    <w:bookmarkEnd w:id="325"/>
    <w:bookmarkStart w:name="z380" w:id="326"/>
    <w:p>
      <w:pPr>
        <w:spacing w:after="0"/>
        <w:ind w:left="0"/>
        <w:jc w:val="both"/>
      </w:pPr>
      <w:r>
        <w:rPr>
          <w:rFonts w:ascii="Times New Roman"/>
          <w:b w:val="false"/>
          <w:i w:val="false"/>
          <w:color w:val="000000"/>
          <w:sz w:val="28"/>
        </w:rPr>
        <w:t>
      2. Уәкілетті органның, Қазақстан Республикасының өзге де мемлекеттік органдарының шет мемлекеттің тиісті органдарымен қылмыстық жолмен алынған кірістерді заңдастыруға (жылыстатуға) және терроризмді қаржыландыруға қарсы іс-қимыл саласындағы халықаралық ынтымақтастығы сұрау салу және ақпарат алмасу арқылы өзара түсіністік қағидаттарында жүзеге асырылады.</w:t>
      </w:r>
    </w:p>
    <w:bookmarkEnd w:id="326"/>
    <w:bookmarkStart w:name="z381" w:id="327"/>
    <w:p>
      <w:pPr>
        <w:spacing w:after="0"/>
        <w:ind w:left="0"/>
        <w:jc w:val="both"/>
      </w:pPr>
      <w:r>
        <w:rPr>
          <w:rFonts w:ascii="Times New Roman"/>
          <w:b w:val="false"/>
          <w:i w:val="false"/>
          <w:color w:val="000000"/>
          <w:sz w:val="28"/>
        </w:rPr>
        <w:t>
      19-2-бап. Уәкілетті органның шет мемлекеттердің құзыретті органдарымен халықаралық ынтымақтастығы</w:t>
      </w:r>
    </w:p>
    <w:bookmarkEnd w:id="327"/>
    <w:bookmarkStart w:name="z382" w:id="328"/>
    <w:p>
      <w:pPr>
        <w:spacing w:after="0"/>
        <w:ind w:left="0"/>
        <w:jc w:val="both"/>
      </w:pPr>
      <w:r>
        <w:rPr>
          <w:rFonts w:ascii="Times New Roman"/>
          <w:b w:val="false"/>
          <w:i w:val="false"/>
          <w:color w:val="000000"/>
          <w:sz w:val="28"/>
        </w:rPr>
        <w:t>
      1. Уәкілетті органның шет мемлекеттің құзыретті органымен халықаралық ынтымақтастығы қылмыстық жолмен алынған кірістерді заңдастыруға (жылыстатуға), 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мүлкін іздестіру мақсатында жүзеге асырылады.</w:t>
      </w:r>
    </w:p>
    <w:bookmarkEnd w:id="328"/>
    <w:bookmarkStart w:name="z383" w:id="329"/>
    <w:p>
      <w:pPr>
        <w:spacing w:after="0"/>
        <w:ind w:left="0"/>
        <w:jc w:val="both"/>
      </w:pPr>
      <w:r>
        <w:rPr>
          <w:rFonts w:ascii="Times New Roman"/>
          <w:b w:val="false"/>
          <w:i w:val="false"/>
          <w:color w:val="000000"/>
          <w:sz w:val="28"/>
        </w:rPr>
        <w:t>
      2. Уәкілетті орган осы Заңға сәйкес алынған ақпаратқа талдау жүргізу кезінде, қылмыстық жолмен алынған кірістерді заңдастыруға (жылыстатуға) және терроризмді қаржыландыруға қарсы іс-қимыл жасау мақсатында шет мемлекеттердің құзыретті органдарынан ақпарат, мәліметтер мен құжаттар сұратуға құқылы.</w:t>
      </w:r>
    </w:p>
    <w:bookmarkEnd w:id="329"/>
    <w:bookmarkStart w:name="z384" w:id="330"/>
    <w:p>
      <w:pPr>
        <w:spacing w:after="0"/>
        <w:ind w:left="0"/>
        <w:jc w:val="both"/>
      </w:pPr>
      <w:r>
        <w:rPr>
          <w:rFonts w:ascii="Times New Roman"/>
          <w:b w:val="false"/>
          <w:i w:val="false"/>
          <w:color w:val="000000"/>
          <w:sz w:val="28"/>
        </w:rPr>
        <w:t xml:space="preserve">
      3. Осы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Қазақстан Республикасының құқық қорғау және арнаулы мемлекеттік органдарының сұрау салуын орындау мақсатында уәкілетті орган шет мемлекеттің құзыретті органдарынан ақпарат, мәліметтер мен құжаттар сұратады.</w:t>
      </w:r>
    </w:p>
    <w:bookmarkEnd w:id="330"/>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мүлікпен операцияларды іздестіру және (немесе) тоқтата тұру туралы сұрау салу жібереді.</w:t>
      </w:r>
    </w:p>
    <w:p>
      <w:pPr>
        <w:spacing w:after="0"/>
        <w:ind w:left="0"/>
        <w:jc w:val="both"/>
      </w:pPr>
      <w:r>
        <w:rPr>
          <w:rFonts w:ascii="Times New Roman"/>
          <w:b w:val="false"/>
          <w:i w:val="false"/>
          <w:color w:val="000000"/>
          <w:sz w:val="28"/>
        </w:rPr>
        <w:t>
      Уәкілетті органның ақшамен және (немесе) өзге мүлікпен операцияларды тоқтата тұру туралы сұрау салуын қанағаттандыру туралы шет мемлекеттің құзыретті органының жауабы алынған жағдайда, уәкілетті орган Қазақстан Республикасының тиісті құқық қорғау немесе арнаулы мемлекеттік органын және Қазақстан Республикасының Бас прокуратурасын дереу хабардар етеді.</w:t>
      </w:r>
    </w:p>
    <w:bookmarkStart w:name="z385" w:id="331"/>
    <w:p>
      <w:pPr>
        <w:spacing w:after="0"/>
        <w:ind w:left="0"/>
        <w:jc w:val="both"/>
      </w:pPr>
      <w:r>
        <w:rPr>
          <w:rFonts w:ascii="Times New Roman"/>
          <w:b w:val="false"/>
          <w:i w:val="false"/>
          <w:color w:val="000000"/>
          <w:sz w:val="28"/>
        </w:rPr>
        <w:t>
      4. Уәкілетті орган сұрау салу бойынша алынған ақпаратты, мәліметтер мен құжаттарды тек сұрау салуда көрсетілген мақсаттарда ғана пайдалануға құқылы.</w:t>
      </w:r>
    </w:p>
    <w:bookmarkEnd w:id="331"/>
    <w:p>
      <w:pPr>
        <w:spacing w:after="0"/>
        <w:ind w:left="0"/>
        <w:jc w:val="both"/>
      </w:pPr>
      <w:r>
        <w:rPr>
          <w:rFonts w:ascii="Times New Roman"/>
          <w:b w:val="false"/>
          <w:i w:val="false"/>
          <w:color w:val="000000"/>
          <w:sz w:val="28"/>
        </w:rPr>
        <w:t>
      Уәкілетті орган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bookmarkStart w:name="z386" w:id="332"/>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органдарының сұрау салуы бойынша,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жүзеге асырылады.</w:t>
      </w:r>
    </w:p>
    <w:bookmarkEnd w:id="332"/>
    <w:p>
      <w:pPr>
        <w:spacing w:after="0"/>
        <w:ind w:left="0"/>
        <w:jc w:val="both"/>
      </w:pPr>
      <w:r>
        <w:rPr>
          <w:rFonts w:ascii="Times New Roman"/>
          <w:b w:val="false"/>
          <w:i w:val="false"/>
          <w:color w:val="000000"/>
          <w:sz w:val="28"/>
        </w:rPr>
        <w:t>
      Уәкілетті орган шет мемлекеттің құзыретті органының сұрау салуларын орындаудың басымдығын белгілей алады.</w:t>
      </w:r>
    </w:p>
    <w:p>
      <w:pPr>
        <w:spacing w:after="0"/>
        <w:ind w:left="0"/>
        <w:jc w:val="both"/>
      </w:pPr>
      <w:r>
        <w:rPr>
          <w:rFonts w:ascii="Times New Roman"/>
          <w:b w:val="false"/>
          <w:i w:val="false"/>
          <w:color w:val="000000"/>
          <w:sz w:val="28"/>
        </w:rPr>
        <w:t>
      Шет мемлекеттің құзыретті органының сұрау салуы мүмкіндігінше қысқа мерзімдерде, бірақ сұрау салу алынғаннан кейін отыз жұмыс күнінен кешіктірілмей орындалады.</w:t>
      </w:r>
    </w:p>
    <w:p>
      <w:pPr>
        <w:spacing w:after="0"/>
        <w:ind w:left="0"/>
        <w:jc w:val="both"/>
      </w:pPr>
      <w:r>
        <w:rPr>
          <w:rFonts w:ascii="Times New Roman"/>
          <w:b w:val="false"/>
          <w:i w:val="false"/>
          <w:color w:val="000000"/>
          <w:sz w:val="28"/>
        </w:rPr>
        <w:t>
      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bookmarkStart w:name="z387" w:id="333"/>
    <w:p>
      <w:pPr>
        <w:spacing w:after="0"/>
        <w:ind w:left="0"/>
        <w:jc w:val="both"/>
      </w:pPr>
      <w:r>
        <w:rPr>
          <w:rFonts w:ascii="Times New Roman"/>
          <w:b w:val="false"/>
          <w:i w:val="false"/>
          <w:color w:val="000000"/>
          <w:sz w:val="28"/>
        </w:rPr>
        <w:t>
      6. Уәкілетті орган мынадай жағдайларда, егер:</w:t>
      </w:r>
    </w:p>
    <w:bookmarkEnd w:id="333"/>
    <w:p>
      <w:pPr>
        <w:spacing w:after="0"/>
        <w:ind w:left="0"/>
        <w:jc w:val="both"/>
      </w:pPr>
      <w:r>
        <w:rPr>
          <w:rFonts w:ascii="Times New Roman"/>
          <w:b w:val="false"/>
          <w:i w:val="false"/>
          <w:color w:val="000000"/>
          <w:sz w:val="28"/>
        </w:rPr>
        <w:t>
      1) ақпаратты, мәліметтер мен құжаттарды беру адамның және азаматтың конституциялық құқықтары мен бостандықтарын қозғаса, Қазақстан Республикасының ұлттық қауіпсіздігі мүдделеріне нұқсан келтіретін болса;</w:t>
      </w:r>
    </w:p>
    <w:p>
      <w:pPr>
        <w:spacing w:after="0"/>
        <w:ind w:left="0"/>
        <w:jc w:val="both"/>
      </w:pPr>
      <w:r>
        <w:rPr>
          <w:rFonts w:ascii="Times New Roman"/>
          <w:b w:val="false"/>
          <w:i w:val="false"/>
          <w:color w:val="000000"/>
          <w:sz w:val="28"/>
        </w:rPr>
        <w:t>
      2) ақпаратты, мәліметтер мен құжаттарды беру Қазақстан Республикасында қылмыстық сот ісін жүргізу барысына әсер ететін болса;</w:t>
      </w:r>
    </w:p>
    <w:p>
      <w:pPr>
        <w:spacing w:after="0"/>
        <w:ind w:left="0"/>
        <w:jc w:val="both"/>
      </w:pPr>
      <w:r>
        <w:rPr>
          <w:rFonts w:ascii="Times New Roman"/>
          <w:b w:val="false"/>
          <w:i w:val="false"/>
          <w:color w:val="000000"/>
          <w:sz w:val="28"/>
        </w:rPr>
        <w:t>
      3) шет мемлекеттің құзыретті органы берілетін ақпараттың, мәліметтер мен құжаттардың қорғалуын қамтамасыз ете алмайды деп пайымдауға негіздер болса, шет мемлекеттің құзыретті органының сұрау салуын қанағаттандырудан бас тартуға құқылы.</w:t>
      </w:r>
    </w:p>
    <w:p>
      <w:pPr>
        <w:spacing w:after="0"/>
        <w:ind w:left="0"/>
        <w:jc w:val="both"/>
      </w:pPr>
      <w:r>
        <w:rPr>
          <w:rFonts w:ascii="Times New Roman"/>
          <w:b w:val="false"/>
          <w:i w:val="false"/>
          <w:color w:val="000000"/>
          <w:sz w:val="28"/>
        </w:rPr>
        <w:t>
      Уәкілетті орган бас тарту негіздерін көрсете отырып, шет мемлекеттің құзыретті органын сұрау салуды қанағаттандырудан бас тарту туралы хабардар етеді.</w:t>
      </w:r>
    </w:p>
    <w:bookmarkStart w:name="z388" w:id="334"/>
    <w:p>
      <w:pPr>
        <w:spacing w:after="0"/>
        <w:ind w:left="0"/>
        <w:jc w:val="both"/>
      </w:pPr>
      <w:r>
        <w:rPr>
          <w:rFonts w:ascii="Times New Roman"/>
          <w:b w:val="false"/>
          <w:i w:val="false"/>
          <w:color w:val="000000"/>
          <w:sz w:val="28"/>
        </w:rPr>
        <w:t>
      7. Уәкілетті орган Қазақстан Республикасының заңнамасында белгіленген тәртіпке сәйкес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келісімдер жасасуға құқылы.</w:t>
      </w:r>
    </w:p>
    <w:bookmarkEnd w:id="334"/>
    <w:bookmarkStart w:name="z389" w:id="335"/>
    <w:p>
      <w:pPr>
        <w:spacing w:after="0"/>
        <w:ind w:left="0"/>
        <w:jc w:val="both"/>
      </w:pPr>
      <w:r>
        <w:rPr>
          <w:rFonts w:ascii="Times New Roman"/>
          <w:b w:val="false"/>
          <w:i w:val="false"/>
          <w:color w:val="000000"/>
          <w:sz w:val="28"/>
        </w:rPr>
        <w:t>
      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p>
    <w:bookmarkEnd w:id="335"/>
    <w:bookmarkStart w:name="z390" w:id="336"/>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336"/>
    <w:p>
      <w:pPr>
        <w:spacing w:after="0"/>
        <w:ind w:left="0"/>
        <w:jc w:val="both"/>
      </w:pPr>
      <w:r>
        <w:rPr>
          <w:rFonts w:ascii="Times New Roman"/>
          <w:b w:val="false"/>
          <w:i w:val="false"/>
          <w:color w:val="000000"/>
          <w:sz w:val="28"/>
        </w:rPr>
        <w:t>
      1) Қазақстан Республикасының заңнамасына сәйкес беруге жатпайтын ақпаратты, мәліметтер мен құжаттарды қоспағанда, осы баптың 2-тармағына сәйкес ақпаратты, мәліметтер мен құжаттарды сұрау салу бойынша немесе дербес алу және жіберу;</w:t>
      </w:r>
    </w:p>
    <w:p>
      <w:pPr>
        <w:spacing w:after="0"/>
        <w:ind w:left="0"/>
        <w:jc w:val="both"/>
      </w:pPr>
      <w:r>
        <w:rPr>
          <w:rFonts w:ascii="Times New Roman"/>
          <w:b w:val="false"/>
          <w:i w:val="false"/>
          <w:color w:val="000000"/>
          <w:sz w:val="28"/>
        </w:rPr>
        <w:t>
      2) Қазақстан Республикасының заңнамасына сәйкес қаржы мониторингі субъектілерінің қызметін реттеу, бақылау және қадағалау бөлігінде тәжірибе және ақпарат алмасу;</w:t>
      </w:r>
    </w:p>
    <w:p>
      <w:pPr>
        <w:spacing w:after="0"/>
        <w:ind w:left="0"/>
        <w:jc w:val="both"/>
      </w:pPr>
      <w:r>
        <w:rPr>
          <w:rFonts w:ascii="Times New Roman"/>
          <w:b w:val="false"/>
          <w:i w:val="false"/>
          <w:color w:val="000000"/>
          <w:sz w:val="28"/>
        </w:rPr>
        <w:t>
      3) шет мемлекеттердің тиісті органдарының Қазақстан Республикасының аумағында өз қаржы мониторингі субъектілерінің қызметін мониторингтеу бойынша іс-шаралар жүргізуіне жәрдем көрсету, сондай-ақ қатысу нысандарында жүзеге асырылады.</w:t>
      </w:r>
    </w:p>
    <w:bookmarkStart w:name="z391" w:id="337"/>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337"/>
    <w:p>
      <w:pPr>
        <w:spacing w:after="0"/>
        <w:ind w:left="0"/>
        <w:jc w:val="both"/>
      </w:pPr>
      <w:r>
        <w:rPr>
          <w:rFonts w:ascii="Times New Roman"/>
          <w:b w:val="false"/>
          <w:i w:val="false"/>
          <w:color w:val="000000"/>
          <w:sz w:val="28"/>
        </w:rPr>
        <w:t>
      1) Қазақстан Республикасы заңнамасының талаптарын іске асыру;</w:t>
      </w:r>
    </w:p>
    <w:p>
      <w:pPr>
        <w:spacing w:after="0"/>
        <w:ind w:left="0"/>
        <w:jc w:val="both"/>
      </w:pPr>
      <w:r>
        <w:rPr>
          <w:rFonts w:ascii="Times New Roman"/>
          <w:b w:val="false"/>
          <w:i w:val="false"/>
          <w:color w:val="000000"/>
          <w:sz w:val="28"/>
        </w:rPr>
        <w:t>
      2) қаржы мониторингі субъектілері (олардың қызметі, іскерлік беделі, басқару құрылымы, бенефициарлық меншік иелері);</w:t>
      </w:r>
    </w:p>
    <w:p>
      <w:pPr>
        <w:spacing w:after="0"/>
        <w:ind w:left="0"/>
        <w:jc w:val="both"/>
      </w:pPr>
      <w:r>
        <w:rPr>
          <w:rFonts w:ascii="Times New Roman"/>
          <w:b w:val="false"/>
          <w:i w:val="false"/>
          <w:color w:val="000000"/>
          <w:sz w:val="28"/>
        </w:rPr>
        <w:t>
      3) қаржы мониторингі субъектілерінің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саясаты мен рәсімдері;</w:t>
      </w:r>
    </w:p>
    <w:p>
      <w:pPr>
        <w:spacing w:after="0"/>
        <w:ind w:left="0"/>
        <w:jc w:val="both"/>
      </w:pPr>
      <w:r>
        <w:rPr>
          <w:rFonts w:ascii="Times New Roman"/>
          <w:b w:val="false"/>
          <w:i w:val="false"/>
          <w:color w:val="000000"/>
          <w:sz w:val="28"/>
        </w:rPr>
        <w:t>
      4) Қазақстан Республикасының нормативтік құқықтық актілері;</w:t>
      </w:r>
    </w:p>
    <w:p>
      <w:pPr>
        <w:spacing w:after="0"/>
        <w:ind w:left="0"/>
        <w:jc w:val="both"/>
      </w:pPr>
      <w:r>
        <w:rPr>
          <w:rFonts w:ascii="Times New Roman"/>
          <w:b w:val="false"/>
          <w:i w:val="false"/>
          <w:color w:val="000000"/>
          <w:sz w:val="28"/>
        </w:rPr>
        <w:t>
      5) клиенттерді тиісінше тексеру нәтижелері, банктік және өзге шоттар немесе іскерлік қатынастар және операциялар (мәмілелер) туралы ақпараттар алмасу арқылы жүзеге асырылады.</w:t>
      </w:r>
    </w:p>
    <w:bookmarkStart w:name="z392" w:id="338"/>
    <w:p>
      <w:pPr>
        <w:spacing w:after="0"/>
        <w:ind w:left="0"/>
        <w:jc w:val="both"/>
      </w:pP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сұрау салу бойынша алынған ақпаратты, мәліметтер мен құжаттарды тек сұрау салуда көрсетілген мақсаттарда ғана пайдалануға құқылы.</w:t>
      </w:r>
    </w:p>
    <w:bookmarkEnd w:id="338"/>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bookmarkStart w:name="z393" w:id="339"/>
    <w:p>
      <w:pPr>
        <w:spacing w:after="0"/>
        <w:ind w:left="0"/>
        <w:jc w:val="both"/>
      </w:pPr>
      <w:r>
        <w:rPr>
          <w:rFonts w:ascii="Times New Roman"/>
          <w:b w:val="false"/>
          <w:i w:val="false"/>
          <w:color w:val="000000"/>
          <w:sz w:val="28"/>
        </w:rPr>
        <w:t>
      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p>
    <w:bookmarkEnd w:id="339"/>
    <w:bookmarkStart w:name="z394" w:id="340"/>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жасау, сондай-ақ қылмыстық жолмен алынған ақшаны және (немесе) өзге мүлікті іздестіру, тыйым салу, тәркілеу және қайтару мақсатында шет мемлекеттердің тиісті органдарымен ақпарат алмасуды қоса алғанда, жедел-іздестіру қызметін, сотқа дейінгі тергеп-тексеруді, сот талқылауын және сот актісін орындауды жүргізу кезінде халықаралық ынтымақтастықты жүзеге асырады.</w:t>
      </w:r>
    </w:p>
    <w:bookmarkEnd w:id="340"/>
    <w:bookmarkStart w:name="z395" w:id="341"/>
    <w:p>
      <w:pPr>
        <w:spacing w:after="0"/>
        <w:ind w:left="0"/>
        <w:jc w:val="both"/>
      </w:pPr>
      <w:r>
        <w:rPr>
          <w:rFonts w:ascii="Times New Roman"/>
          <w:b w:val="false"/>
          <w:i w:val="false"/>
          <w:color w:val="000000"/>
          <w:sz w:val="28"/>
        </w:rPr>
        <w:t>
      2. Қазақстан Республикасының құқық қорғау және арнаулы мемлекеттік органдарының өз өкілеттіктері шеңберінде және Қазақстан Республикасының қылмыстық-процестік заңнамасында көзделген шектерде шет мемлекеттердің тиісті органдарымен халықаралық ынтымақтастығы мынадай:</w:t>
      </w:r>
    </w:p>
    <w:bookmarkEnd w:id="341"/>
    <w:p>
      <w:pPr>
        <w:spacing w:after="0"/>
        <w:ind w:left="0"/>
        <w:jc w:val="both"/>
      </w:pPr>
      <w:r>
        <w:rPr>
          <w:rFonts w:ascii="Times New Roman"/>
          <w:b w:val="false"/>
          <w:i w:val="false"/>
          <w:color w:val="000000"/>
          <w:sz w:val="28"/>
        </w:rPr>
        <w:t>
      1) ақпарат кірістерді заңдастыруға (жылыстатуға) және терроризмді қаржыландырумен байланысты деп пайымдауға жеткілікті негіздер болған кезде, сондай-ақ қылмыстық жолмен алынған ақшаны және (немесе) өзге мүлікті іздестіру, тыйым салу, тәркілеу және қайтару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p>
      <w:pPr>
        <w:spacing w:after="0"/>
        <w:ind w:left="0"/>
        <w:jc w:val="both"/>
      </w:pPr>
      <w:r>
        <w:rPr>
          <w:rFonts w:ascii="Times New Roman"/>
          <w:b w:val="false"/>
          <w:i w:val="false"/>
          <w:color w:val="000000"/>
          <w:sz w:val="28"/>
        </w:rPr>
        <w:t>
      2) ақшаны және (немесе) өзге мүлікті іздестіру, тыйым салу, тәркілеу және қайтару, қылмыстық кірістерді заңдастыруды (жылыстатуды) және терроризмді қаржыландыруды анықтау, жолын кесу және тергеп-тексеру, сондай-ақ осы іс-әрекеттерге қатысы бар жеке немесе заңды тұлғаларды анықтау мәселелері бойынша жәрдем көрсету;</w:t>
      </w:r>
    </w:p>
    <w:p>
      <w:pPr>
        <w:spacing w:after="0"/>
        <w:ind w:left="0"/>
        <w:jc w:val="both"/>
      </w:pPr>
      <w:r>
        <w:rPr>
          <w:rFonts w:ascii="Times New Roman"/>
          <w:b w:val="false"/>
          <w:i w:val="false"/>
          <w:color w:val="000000"/>
          <w:sz w:val="28"/>
        </w:rPr>
        <w:t>
      3) Қазақстан Республикасының заңнамасына сәйкес шет мемлекеттің тиісті органының атынан және сұрау салуы бойынша сотқа дейінгі тергеп-тексеруді жүзеге асыру және ақпарат алу үшін тергеу әрекеттерін жүргізу;</w:t>
      </w:r>
    </w:p>
    <w:p>
      <w:pPr>
        <w:spacing w:after="0"/>
        <w:ind w:left="0"/>
        <w:jc w:val="both"/>
      </w:pPr>
      <w:r>
        <w:rPr>
          <w:rFonts w:ascii="Times New Roman"/>
          <w:b w:val="false"/>
          <w:i w:val="false"/>
          <w:color w:val="000000"/>
          <w:sz w:val="28"/>
        </w:rPr>
        <w:t>
      4) ақшаны және (немесе) өзге мүлікті іздестіру, тыйым салу, тәркілеу және қайтару мақсатында бірлескен халықаралық тергеп-тексеру жүргізу үшін тергеу топтарын, сондай-ақ ведомствоаралық жұмыс топтарын құру нысандарында жүзеге асырылуы мүмкін.</w:t>
      </w:r>
    </w:p>
    <w:bookmarkStart w:name="z396" w:id="342"/>
    <w:p>
      <w:pPr>
        <w:spacing w:after="0"/>
        <w:ind w:left="0"/>
        <w:jc w:val="both"/>
      </w:pPr>
      <w:r>
        <w:rPr>
          <w:rFonts w:ascii="Times New Roman"/>
          <w:b w:val="false"/>
          <w:i w:val="false"/>
          <w:color w:val="000000"/>
          <w:sz w:val="28"/>
        </w:rPr>
        <w:t>
      3. Қылмыстық жолмен алынған кірістерді заңдастырумен (жылыстатумен) және терроризмді қаржыландырумен байланысты қылмыстық істер бойынша жедел-іздестіру қызметін, сотқа дейінгі тергеп-тексеруді, сот талқылауын және сот актісін орындауды, оның ішінде ақшаны және (немесе) өзге мүлікті іздестіруді, тыйым салуды, тәркілеуді және қайтаруды жүргізу кезіндегі өзара құқықтық көмек Қазақстан Республикасының қылмыстық-процестік заңнамасына және Қазақстан Республикасы ратификациялаған халықаралық шарттарға сәйкес жүзеге асырылады.</w:t>
      </w:r>
    </w:p>
    <w:bookmarkEnd w:id="342"/>
    <w:bookmarkStart w:name="z397" w:id="343"/>
    <w:p>
      <w:pPr>
        <w:spacing w:after="0"/>
        <w:ind w:left="0"/>
        <w:jc w:val="both"/>
      </w:pPr>
      <w:r>
        <w:rPr>
          <w:rFonts w:ascii="Times New Roman"/>
          <w:b w:val="false"/>
          <w:i w:val="false"/>
          <w:color w:val="000000"/>
          <w:sz w:val="28"/>
        </w:rPr>
        <w:t>
      4. Ақшаны және (немесе) өзге мүлікті тәркілеу Қазақстан Республикасының қылмыстық-процестік және қылмыстық-атқару заңнамасында және Қазақстан Республикасы ратификациялаған халықаралық шарттарда белгіленген тәртіппен Қазақстан Республикасының сот актісі негізінде жүзеге асырылады.</w:t>
      </w:r>
    </w:p>
    <w:bookmarkEnd w:id="343"/>
    <w:bookmarkStart w:name="z398" w:id="344"/>
    <w:p>
      <w:pPr>
        <w:spacing w:after="0"/>
        <w:ind w:left="0"/>
        <w:jc w:val="both"/>
      </w:pPr>
      <w:r>
        <w:rPr>
          <w:rFonts w:ascii="Times New Roman"/>
          <w:b w:val="false"/>
          <w:i w:val="false"/>
          <w:color w:val="000000"/>
          <w:sz w:val="28"/>
        </w:rPr>
        <w:t>
      5. Ақшаны және (немесе) өзге мүлікті тәркілеу туралы сұрау салу келіп түскен кезде Қазақстан Республикасының құқық қорғау және арнаулы мемлекеттік органдары өз құзыреті шеңберінде:</w:t>
      </w:r>
    </w:p>
    <w:bookmarkEnd w:id="344"/>
    <w:p>
      <w:pPr>
        <w:spacing w:after="0"/>
        <w:ind w:left="0"/>
        <w:jc w:val="both"/>
      </w:pPr>
      <w:r>
        <w:rPr>
          <w:rFonts w:ascii="Times New Roman"/>
          <w:b w:val="false"/>
          <w:i w:val="false"/>
          <w:color w:val="000000"/>
          <w:sz w:val="28"/>
        </w:rPr>
        <w:t>
      1) қылмыстық кірістерді, қылмыс құралдарын;</w:t>
      </w:r>
    </w:p>
    <w:p>
      <w:pPr>
        <w:spacing w:after="0"/>
        <w:ind w:left="0"/>
        <w:jc w:val="both"/>
      </w:pPr>
      <w:r>
        <w:rPr>
          <w:rFonts w:ascii="Times New Roman"/>
          <w:b w:val="false"/>
          <w:i w:val="false"/>
          <w:color w:val="000000"/>
          <w:sz w:val="28"/>
        </w:rPr>
        <w:t>
      2) қылмыстық кірістерге аударылған немесе өзгертілген ақшаны және (немесе) өзге мүлікті;</w:t>
      </w:r>
    </w:p>
    <w:p>
      <w:pPr>
        <w:spacing w:after="0"/>
        <w:ind w:left="0"/>
        <w:jc w:val="both"/>
      </w:pPr>
      <w:r>
        <w:rPr>
          <w:rFonts w:ascii="Times New Roman"/>
          <w:b w:val="false"/>
          <w:i w:val="false"/>
          <w:color w:val="000000"/>
          <w:sz w:val="28"/>
        </w:rPr>
        <w:t>
      3) егер кірістер аралас кірістердің құны мөлшерінде осындай ақшамен және (немесе) өзге мүлікпен толық немесе ішінара араласса, заңды көздерден алынған ақшаны және (немесе) өзге мүлікті;</w:t>
      </w:r>
    </w:p>
    <w:p>
      <w:pPr>
        <w:spacing w:after="0"/>
        <w:ind w:left="0"/>
        <w:jc w:val="both"/>
      </w:pPr>
      <w:r>
        <w:rPr>
          <w:rFonts w:ascii="Times New Roman"/>
          <w:b w:val="false"/>
          <w:i w:val="false"/>
          <w:color w:val="000000"/>
          <w:sz w:val="28"/>
        </w:rPr>
        <w:t>
      4) қылмыстық кірістер аударылған немесе өзгертілген кірістерден, ақшадан және (немесе) өзге мүліктен немесе дәл осылайша аралас кірістердің құны мөлшерінде және кірістердің өзі сияқты дәрежеде қылмыстық кірістер араласатын қаражаттан немесе өзге мүліктен алынған пайданы немесе өзге пайданы;</w:t>
      </w:r>
    </w:p>
    <w:p>
      <w:pPr>
        <w:spacing w:after="0"/>
        <w:ind w:left="0"/>
        <w:jc w:val="both"/>
      </w:pPr>
      <w:r>
        <w:rPr>
          <w:rFonts w:ascii="Times New Roman"/>
          <w:b w:val="false"/>
          <w:i w:val="false"/>
          <w:color w:val="000000"/>
          <w:sz w:val="28"/>
        </w:rPr>
        <w:t>
      5) террористік әрекетті қаржыландыруға пайдаланылған немесе арналған ақшаны және (немесе) өзге мүлікті іздестіруді, оған тыйым салуды қамтамасыз ету үшін барлық ықтимал шараларды қабылдайды.</w:t>
      </w:r>
    </w:p>
    <w:bookmarkStart w:name="z399" w:id="345"/>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сұрау салуды жіберген шет мемлекеттердің құзыретті органдарын ақшаны және (немесе) өзге мүлікті тәркілеуді қамтамасыз ету шараларының күшін жою мүмкіндігі туралы алдын ала хабардар етеді.</w:t>
      </w:r>
    </w:p>
    <w:bookmarkEnd w:id="345"/>
    <w:bookmarkStart w:name="z400" w:id="346"/>
    <w:p>
      <w:pPr>
        <w:spacing w:after="0"/>
        <w:ind w:left="0"/>
        <w:jc w:val="both"/>
      </w:pPr>
      <w:r>
        <w:rPr>
          <w:rFonts w:ascii="Times New Roman"/>
          <w:b w:val="false"/>
          <w:i w:val="false"/>
          <w:color w:val="000000"/>
          <w:sz w:val="28"/>
        </w:rPr>
        <w:t>
      7. Осы баптың 5-тармағында айқындалған, Қазақстан Республикасының аумағындағы ақшаны және (немесе) өзге мүлікті тәркілеу туралы сот актісін орындау туралы сұрау салуды алған Қазақстан Республикасының құқық қорғау және арнаулы мемлекеттік органдары тәркіле</w:t>
      </w:r>
      <w:r>
        <w:rPr>
          <w:rFonts w:ascii="Times New Roman"/>
          <w:b w:val="false"/>
          <w:i w:val="false"/>
          <w:color w:val="000000"/>
          <w:sz w:val="28"/>
        </w:rPr>
        <w:t>уді Қазақстан Республикасының қылмыстық-процестік және қылмыстық-атқару заңнам</w:t>
      </w:r>
      <w:r>
        <w:rPr>
          <w:rFonts w:ascii="Times New Roman"/>
          <w:b w:val="false"/>
          <w:i w:val="false"/>
          <w:color w:val="000000"/>
          <w:sz w:val="28"/>
        </w:rPr>
        <w:t>асына және Қазақстан Республикасы ратификациялаған халықаралық шарттарға сәйкес жүзеге асырады.</w:t>
      </w:r>
    </w:p>
    <w:bookmarkEnd w:id="346"/>
    <w:bookmarkStart w:name="z404" w:id="347"/>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 уәкілетті органнан шет мемлекеттің құзыретті органының ақшамен және (немесе) өзге мүлікпен операцияларды тоқтата тұру туралы сұрау салуды қанағаттандырғаны туралы хабарламаны алған жағдайда, процестік әрекеттер жүргізу туралы сұрау салуды үш жұмыс күні ішінде жібереді.</w:t>
      </w:r>
    </w:p>
    <w:bookmarkEnd w:id="347"/>
    <w:bookmarkStart w:name="z405" w:id="348"/>
    <w:p>
      <w:pPr>
        <w:spacing w:after="0"/>
        <w:ind w:left="0"/>
        <w:jc w:val="both"/>
      </w:pPr>
      <w:r>
        <w:rPr>
          <w:rFonts w:ascii="Times New Roman"/>
          <w:b w:val="false"/>
          <w:i w:val="false"/>
          <w:color w:val="000000"/>
          <w:sz w:val="28"/>
        </w:rPr>
        <w:t>
      9. Қазақстан Республикасының Бас прокуратурасы Қазақстан Республикасының құқық қорғау, арнаулы мемлекеттік органынан, уәкілетті органнан шетелдегі ақшаны және (немесе) өзге мүлікті тәркілеуді жүзеге асыру туралы сұрау салуды алғаннан кейін шет мемлекеттің тиісті органдарына ақшаны және (немесе) өзге мүлікті тәркілеуді жүзеге асыру туралы сұрау салуды жібереді.</w:t>
      </w:r>
    </w:p>
    <w:bookmarkEnd w:id="348"/>
    <w:bookmarkStart w:name="z406" w:id="349"/>
    <w:p>
      <w:pPr>
        <w:spacing w:after="0"/>
        <w:ind w:left="0"/>
        <w:jc w:val="both"/>
      </w:pPr>
      <w:r>
        <w:rPr>
          <w:rFonts w:ascii="Times New Roman"/>
          <w:b w:val="false"/>
          <w:i w:val="false"/>
          <w:color w:val="000000"/>
          <w:sz w:val="28"/>
        </w:rPr>
        <w:t>
      10. Қазақстан Республикасының Әділет министрлігі шетелдік соттарға Қазақстан Республикасынан шығарылған ақшаға және (немесе) өзге мүлікке құқықтық мәртебе немесе меншік құқығын белгілеу туралы азаматтық талап қоюларды беру бойынша жұмыс жүргізеді.</w:t>
      </w:r>
    </w:p>
    <w:bookmarkEnd w:id="349"/>
    <w:bookmarkStart w:name="z407" w:id="350"/>
    <w:p>
      <w:pPr>
        <w:spacing w:after="0"/>
        <w:ind w:left="0"/>
        <w:jc w:val="both"/>
      </w:pPr>
      <w:r>
        <w:rPr>
          <w:rFonts w:ascii="Times New Roman"/>
          <w:b w:val="false"/>
          <w:i w:val="false"/>
          <w:color w:val="000000"/>
          <w:sz w:val="28"/>
        </w:rPr>
        <w:t>
      11. Қазақстан Республикасының Бас прокуратурасы заңды күшіне енген сот шешімінің немесе Қазақстан Республикасынан шығарылған ақша есебінен шет мемлекеттің аумағында сатып алынған ақшаға және (немесе) өзге мүлікке меншік құқықтарын шет мемлекеттің сот актісі бойынша Қазақстан Республикасына белгілеу туралы Қазақстан Республикасы Әділет министрлігінің өтінішхаты негізінде белгіленген тәртіппен ақшаны және (немесе) өзге мүлікті қайтару туралы сұрау салу жібереді және мүлікті қайтару мәселелері бойынша өзара іс-қимыл жасауға жауапты лауазымды адамдарды айқындайды.</w:t>
      </w:r>
    </w:p>
    <w:bookmarkEnd w:id="350"/>
    <w:bookmarkStart w:name="z408" w:id="351"/>
    <w:p>
      <w:pPr>
        <w:spacing w:after="0"/>
        <w:ind w:left="0"/>
        <w:jc w:val="both"/>
      </w:pPr>
      <w:r>
        <w:rPr>
          <w:rFonts w:ascii="Times New Roman"/>
          <w:b w:val="false"/>
          <w:i w:val="false"/>
          <w:color w:val="000000"/>
          <w:sz w:val="28"/>
        </w:rPr>
        <w:t>
      12. Мүлік Қазақстан Республикасының мемлекеттік бюджетіне кез келген валютада ақша түрінде қайтарылады.</w:t>
      </w:r>
    </w:p>
    <w:bookmarkEnd w:id="351"/>
    <w:bookmarkStart w:name="z409" w:id="352"/>
    <w:p>
      <w:pPr>
        <w:spacing w:after="0"/>
        <w:ind w:left="0"/>
        <w:jc w:val="both"/>
      </w:pPr>
      <w:r>
        <w:rPr>
          <w:rFonts w:ascii="Times New Roman"/>
          <w:b w:val="false"/>
          <w:i w:val="false"/>
          <w:color w:val="000000"/>
          <w:sz w:val="28"/>
        </w:rPr>
        <w:t>
      13.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мүлікті іздестіру, тыйым салу, тәркілеу және қайтару барысында Қазақстан Республикасының мемлекеттік органдары мен жеке кәсіпкерлік субъектілері шеккен шығыстарды шегере алады.</w:t>
      </w:r>
    </w:p>
    <w:bookmarkEnd w:id="352"/>
    <w:bookmarkStart w:name="z410" w:id="353"/>
    <w:p>
      <w:pPr>
        <w:spacing w:after="0"/>
        <w:ind w:left="0"/>
        <w:jc w:val="both"/>
      </w:pPr>
      <w:r>
        <w:rPr>
          <w:rFonts w:ascii="Times New Roman"/>
          <w:b w:val="false"/>
          <w:i w:val="false"/>
          <w:color w:val="000000"/>
          <w:sz w:val="28"/>
        </w:rPr>
        <w:t>
      14. Қазақстан Республикасының құқық қорғау және арнаулы мемлекеттік органдары, Қазақстан Республикасының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және (немесе) өзге мүлікті не тәркіленген мүлікті өткізуден түскен ақшаны бөлу туралы уағдаласа алады.".</w:t>
      </w:r>
    </w:p>
    <w:bookmarkEnd w:id="353"/>
    <w:bookmarkStart w:name="z411" w:id="354"/>
    <w:p>
      <w:pPr>
        <w:spacing w:after="0"/>
        <w:ind w:left="0"/>
        <w:jc w:val="both"/>
      </w:pPr>
      <w:r>
        <w:rPr>
          <w:rFonts w:ascii="Times New Roman"/>
          <w:b w:val="false"/>
          <w:i w:val="false"/>
          <w:color w:val="000000"/>
          <w:sz w:val="28"/>
        </w:rPr>
        <w:t xml:space="preserve">
      17.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20-ІV, 113-құжат; № 23-II, 170, 172-құжаттар; 2016 ж., № 8-І, 65-құжат; № 24, 124-құжат; 2017 ж., № 9, 22-құжат; № 11, 29-құжат; № 14, 51-құжат; № 16, 56-құжат; № 22-III, 109-құжат; 2018 ж., № 10, 32-құжат; № 19, 62-құжат; 2019 ж., № 8, 45-құжат; № 23, 103-құжат):</w:t>
      </w:r>
    </w:p>
    <w:bookmarkEnd w:id="354"/>
    <w:bookmarkStart w:name="z412" w:id="355"/>
    <w:p>
      <w:pPr>
        <w:spacing w:after="0"/>
        <w:ind w:left="0"/>
        <w:jc w:val="both"/>
      </w:pPr>
      <w:r>
        <w:rPr>
          <w:rFonts w:ascii="Times New Roman"/>
          <w:b w:val="false"/>
          <w:i w:val="false"/>
          <w:color w:val="000000"/>
          <w:sz w:val="28"/>
        </w:rPr>
        <w:t xml:space="preserve">
      45-баптың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мазмұндағы 2-1) тармақшамен толықтырылсын:</w:t>
      </w:r>
    </w:p>
    <w:bookmarkEnd w:id="355"/>
    <w:bookmarkStart w:name="z413" w:id="356"/>
    <w:p>
      <w:pPr>
        <w:spacing w:after="0"/>
        <w:ind w:left="0"/>
        <w:jc w:val="both"/>
      </w:pPr>
      <w:r>
        <w:rPr>
          <w:rFonts w:ascii="Times New Roman"/>
          <w:b w:val="false"/>
          <w:i w:val="false"/>
          <w:color w:val="000000"/>
          <w:sz w:val="28"/>
        </w:rPr>
        <w:t>
      "2-1) сот шешімі бойынша тәркіленген және (немесе) өндіріп алынған әуе кемесін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әуе кемесінің меншік иесі немесе пайдаланушысы болып табылмаған;".</w:t>
      </w:r>
    </w:p>
    <w:bookmarkEnd w:id="356"/>
    <w:bookmarkStart w:name="z414" w:id="357"/>
    <w:p>
      <w:pPr>
        <w:spacing w:after="0"/>
        <w:ind w:left="0"/>
        <w:jc w:val="both"/>
      </w:pPr>
      <w:r>
        <w:rPr>
          <w:rFonts w:ascii="Times New Roman"/>
          <w:b w:val="false"/>
          <w:i w:val="false"/>
          <w:color w:val="000000"/>
          <w:sz w:val="28"/>
        </w:rPr>
        <w:t xml:space="preserve">
      18.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24-I, 118, 119-құжаттар):</w:t>
      </w:r>
    </w:p>
    <w:bookmarkEnd w:id="357"/>
    <w:bookmarkStart w:name="z415" w:id="3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w:t>
      </w:r>
      <w:r>
        <w:rPr>
          <w:rFonts w:ascii="Times New Roman"/>
          <w:b w:val="false"/>
          <w:i w:val="false"/>
          <w:color w:val="000000"/>
          <w:sz w:val="28"/>
        </w:rPr>
        <w:t xml:space="preserve"> мынадай мазмұндағы 24-1) тармақшамен толықтырылсын:</w:t>
      </w:r>
    </w:p>
    <w:bookmarkEnd w:id="358"/>
    <w:bookmarkStart w:name="z416" w:id="359"/>
    <w:p>
      <w:pPr>
        <w:spacing w:after="0"/>
        <w:ind w:left="0"/>
        <w:jc w:val="both"/>
      </w:pPr>
      <w:r>
        <w:rPr>
          <w:rFonts w:ascii="Times New Roman"/>
          <w:b w:val="false"/>
          <w:i w:val="false"/>
          <w:color w:val="000000"/>
          <w:sz w:val="28"/>
        </w:rPr>
        <w:t xml:space="preserve">
      "24-1) республикалық меншікке айналдырылған (түскен), тәркіленген мүлікті есепке алу және одан әрі пайдалану бойынша дерекқорды жүргізеді;"; </w:t>
      </w:r>
    </w:p>
    <w:bookmarkEnd w:id="359"/>
    <w:bookmarkStart w:name="z417"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мазмұндағы 1-1) тармақшамен толықтырылсын:</w:t>
      </w:r>
    </w:p>
    <w:bookmarkEnd w:id="360"/>
    <w:bookmarkStart w:name="z418" w:id="361"/>
    <w:p>
      <w:pPr>
        <w:spacing w:after="0"/>
        <w:ind w:left="0"/>
        <w:jc w:val="both"/>
      </w:pPr>
      <w:r>
        <w:rPr>
          <w:rFonts w:ascii="Times New Roman"/>
          <w:b w:val="false"/>
          <w:i w:val="false"/>
          <w:color w:val="000000"/>
          <w:sz w:val="28"/>
        </w:rPr>
        <w:t>
      "1-1) коммуналдық меншікке айналдырылған (түскен), тәркіленген мүлікті есепке алу және одан әрі пайдалану бойынша дерекқорды жүргізеді;";</w:t>
      </w:r>
    </w:p>
    <w:bookmarkEnd w:id="361"/>
    <w:bookmarkStart w:name="z419" w:id="3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w:t>
      </w:r>
      <w:r>
        <w:rPr>
          <w:rFonts w:ascii="Times New Roman"/>
          <w:b w:val="false"/>
          <w:i w:val="false"/>
          <w:color w:val="000000"/>
          <w:sz w:val="28"/>
        </w:rPr>
        <w:t xml:space="preserve"> мынадай мазмұндағы екінші бөлікпен толықтырылсын:</w:t>
      </w:r>
    </w:p>
    <w:bookmarkEnd w:id="362"/>
    <w:bookmarkStart w:name="z420" w:id="363"/>
    <w:p>
      <w:pPr>
        <w:spacing w:after="0"/>
        <w:ind w:left="0"/>
        <w:jc w:val="both"/>
      </w:pPr>
      <w:r>
        <w:rPr>
          <w:rFonts w:ascii="Times New Roman"/>
          <w:b w:val="false"/>
          <w:i w:val="false"/>
          <w:color w:val="000000"/>
          <w:sz w:val="28"/>
        </w:rPr>
        <w:t>
      "Республикалық немесе коммуналдық меншікке айналдырылған (түскен), тәркіленген мүлікті есепке алу және одан әрі пайдалану бойынша дерекқорға енгізілген мүлік Тәркіленген мүлік қорын құрайды.".</w:t>
      </w:r>
    </w:p>
    <w:bookmarkEnd w:id="363"/>
    <w:bookmarkStart w:name="z421" w:id="364"/>
    <w:p>
      <w:pPr>
        <w:spacing w:after="0"/>
        <w:ind w:left="0"/>
        <w:jc w:val="both"/>
      </w:pPr>
      <w:r>
        <w:rPr>
          <w:rFonts w:ascii="Times New Roman"/>
          <w:b w:val="false"/>
          <w:i w:val="false"/>
          <w:color w:val="000000"/>
          <w:sz w:val="28"/>
        </w:rPr>
        <w:t xml:space="preserve">
      19.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 21-22, 115-құжат; 2014 ж., № 19-I, 19-II, 96-құжат; 2015 ж., № 22-І, 140-құжат; 2016 ж., № 23, 118-құжат):</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w:t>
      </w:r>
      <w:r>
        <w:rPr>
          <w:rFonts w:ascii="Times New Roman"/>
          <w:b w:val="false"/>
          <w:i w:val="false"/>
          <w:color w:val="000000"/>
          <w:sz w:val="28"/>
        </w:rPr>
        <w:t xml:space="preserve"> мынадай мазмұндағы 3-тармақпен толықтырылсын:</w:t>
      </w:r>
    </w:p>
    <w:bookmarkStart w:name="z423" w:id="365"/>
    <w:p>
      <w:pPr>
        <w:spacing w:after="0"/>
        <w:ind w:left="0"/>
        <w:jc w:val="both"/>
      </w:pPr>
      <w:r>
        <w:rPr>
          <w:rFonts w:ascii="Times New Roman"/>
          <w:b w:val="false"/>
          <w:i w:val="false"/>
          <w:color w:val="000000"/>
          <w:sz w:val="28"/>
        </w:rPr>
        <w:t>
      "3. Ерiктi қайырмалдықтарға жүгінетін дiни бiрлестiктер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365"/>
    <w:bookmarkStart w:name="z424" w:id="366"/>
    <w:p>
      <w:pPr>
        <w:spacing w:after="0"/>
        <w:ind w:left="0"/>
        <w:jc w:val="both"/>
      </w:pPr>
      <w:r>
        <w:rPr>
          <w:rFonts w:ascii="Times New Roman"/>
          <w:b w:val="false"/>
          <w:i w:val="false"/>
          <w:color w:val="000000"/>
          <w:sz w:val="28"/>
        </w:rPr>
        <w:t xml:space="preserve">
      20.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22-III, 109-құжат; 2018 ж., № 10, 32-құжат; № 14, 44-құжат; 2019 ж., № 2, 6-құжат; № 7, 37-құжат; № 15-16, 67-құжат; № 24-I, 119-құжат):</w:t>
      </w:r>
    </w:p>
    <w:bookmarkEnd w:id="366"/>
    <w:bookmarkStart w:name="z425" w:id="367"/>
    <w:p>
      <w:pPr>
        <w:spacing w:after="0"/>
        <w:ind w:left="0"/>
        <w:jc w:val="both"/>
      </w:pPr>
      <w:r>
        <w:rPr>
          <w:rFonts w:ascii="Times New Roman"/>
          <w:b w:val="false"/>
          <w:i w:val="false"/>
          <w:color w:val="000000"/>
          <w:sz w:val="28"/>
        </w:rPr>
        <w:t xml:space="preserve">
      9-1-баптың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алтыншы абзацындағы "заңды тұлғаға беруін қоспағанда, оның микрокредит беру туралы шарт бойынша құқықты (талап етуді) үшінші тұлғаға беруді жүргізуіне тыйым салынады." деген сөздер "заңды тұлғаға;" деген сөздермен ауыстырылып, мынадай мазмұндағы жетінші абзацпен толықтырылсын:</w:t>
      </w:r>
    </w:p>
    <w:bookmarkEnd w:id="367"/>
    <w:bookmarkStart w:name="z426" w:id="368"/>
    <w:p>
      <w:pPr>
        <w:spacing w:after="0"/>
        <w:ind w:left="0"/>
        <w:jc w:val="both"/>
      </w:pPr>
      <w:r>
        <w:rPr>
          <w:rFonts w:ascii="Times New Roman"/>
          <w:b w:val="false"/>
          <w:i w:val="false"/>
          <w:color w:val="000000"/>
          <w:sz w:val="28"/>
        </w:rPr>
        <w:t>
      "қаражатты микроқаржы ұйымдарында шартты түрде орналастыру арқылы жеке кәсіпкерлік субъектілерін қаржыландыру жөніндегі мәміле шеңберінде жасалған микрокредит беру туралы шарт бойынша – жеке кәсіпкерлікті дамыту арнайы қорына беруін қоспағанда, оның микрокредит беру туралы шарт бойынша құқықты (талап етуді) үшінші тұлғаға беруді жүргізуіне тыйым салынады.".</w:t>
      </w:r>
    </w:p>
    <w:bookmarkEnd w:id="368"/>
    <w:bookmarkStart w:name="z427" w:id="369"/>
    <w:p>
      <w:pPr>
        <w:spacing w:after="0"/>
        <w:ind w:left="0"/>
        <w:jc w:val="both"/>
      </w:pPr>
      <w:r>
        <w:rPr>
          <w:rFonts w:ascii="Times New Roman"/>
          <w:b w:val="false"/>
          <w:i w:val="false"/>
          <w:color w:val="000000"/>
          <w:sz w:val="28"/>
        </w:rPr>
        <w:t xml:space="preserve">
      21.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 № 19, 62-құжат; № 24, 94-құжат; 2019 ж., № 8, 45-құжат; № 21-22, 90-құжат; № 24-I, 119-құжат):</w:t>
      </w:r>
    </w:p>
    <w:bookmarkEnd w:id="369"/>
    <w:bookmarkStart w:name="z428" w:id="370"/>
    <w:p>
      <w:pPr>
        <w:spacing w:after="0"/>
        <w:ind w:left="0"/>
        <w:jc w:val="both"/>
      </w:pPr>
      <w:r>
        <w:rPr>
          <w:rFonts w:ascii="Times New Roman"/>
          <w:b w:val="false"/>
          <w:i w:val="false"/>
          <w:color w:val="000000"/>
          <w:sz w:val="28"/>
        </w:rPr>
        <w:t xml:space="preserve">
      68-баптың </w:t>
      </w:r>
      <w:r>
        <w:rPr>
          <w:rFonts w:ascii="Times New Roman"/>
          <w:b w:val="false"/>
          <w:i w:val="false"/>
          <w:color w:val="000000"/>
          <w:sz w:val="28"/>
        </w:rPr>
        <w:t>1-тармағының</w:t>
      </w:r>
      <w:r>
        <w:rPr>
          <w:rFonts w:ascii="Times New Roman"/>
          <w:b w:val="false"/>
          <w:i w:val="false"/>
          <w:color w:val="000000"/>
          <w:sz w:val="28"/>
        </w:rPr>
        <w:t xml:space="preserve"> 6-1) тармақшасы мынадай редакцияда жазылсын:</w:t>
      </w:r>
    </w:p>
    <w:bookmarkEnd w:id="370"/>
    <w:bookmarkStart w:name="z429" w:id="371"/>
    <w:p>
      <w:pPr>
        <w:spacing w:after="0"/>
        <w:ind w:left="0"/>
        <w:jc w:val="both"/>
      </w:pPr>
      <w:r>
        <w:rPr>
          <w:rFonts w:ascii="Times New Roman"/>
          <w:b w:val="false"/>
          <w:i w:val="false"/>
          <w:color w:val="000000"/>
          <w:sz w:val="28"/>
        </w:rPr>
        <w:t>
      "6-1) сот шешімі бойынша тәркіленген және (немесе) өндіріп алынған көлік құралын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тұлғаның көлік құралдарын тіркеу органына өтініш жасауы;".</w:t>
      </w:r>
    </w:p>
    <w:bookmarkEnd w:id="371"/>
    <w:bookmarkStart w:name="z430" w:id="372"/>
    <w:p>
      <w:pPr>
        <w:spacing w:after="0"/>
        <w:ind w:left="0"/>
        <w:jc w:val="both"/>
      </w:pPr>
      <w:r>
        <w:rPr>
          <w:rFonts w:ascii="Times New Roman"/>
          <w:b w:val="false"/>
          <w:i w:val="false"/>
          <w:color w:val="000000"/>
          <w:sz w:val="28"/>
        </w:rPr>
        <w:t xml:space="preserve">
      22.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 2019 ж., № 5-6, 27-құжат; № 8, 45-құжат; № 21-22, 90, 91-құжаттар; № 24-II, 120-құжат):</w:t>
      </w:r>
    </w:p>
    <w:bookmarkEnd w:id="372"/>
    <w:bookmarkStart w:name="z431" w:id="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7) тармақшасының орыс тіліндегі мәтініне түзету енгізілді, қазақ тіліндегі мәтіні өзгермейді; </w:t>
      </w:r>
    </w:p>
    <w:bookmarkEnd w:id="373"/>
    <w:bookmarkStart w:name="z432" w:id="374"/>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1-тармағында</w:t>
      </w:r>
      <w:r>
        <w:rPr>
          <w:rFonts w:ascii="Times New Roman"/>
          <w:b w:val="false"/>
          <w:i w:val="false"/>
          <w:color w:val="000000"/>
          <w:sz w:val="28"/>
        </w:rPr>
        <w:t>:</w:t>
      </w:r>
    </w:p>
    <w:bookmarkEnd w:id="374"/>
    <w:bookmarkStart w:name="z433" w:id="375"/>
    <w:p>
      <w:pPr>
        <w:spacing w:after="0"/>
        <w:ind w:left="0"/>
        <w:jc w:val="both"/>
      </w:pPr>
      <w:r>
        <w:rPr>
          <w:rFonts w:ascii="Times New Roman"/>
          <w:b w:val="false"/>
          <w:i w:val="false"/>
          <w:color w:val="000000"/>
          <w:sz w:val="28"/>
        </w:rPr>
        <w:t>
      28) тармақша мынадай редакцияда жазылсын:</w:t>
      </w:r>
    </w:p>
    <w:bookmarkEnd w:id="375"/>
    <w:bookmarkStart w:name="z434" w:id="376"/>
    <w:p>
      <w:pPr>
        <w:spacing w:after="0"/>
        <w:ind w:left="0"/>
        <w:jc w:val="both"/>
      </w:pPr>
      <w:r>
        <w:rPr>
          <w:rFonts w:ascii="Times New Roman"/>
          <w:b w:val="false"/>
          <w:i w:val="false"/>
          <w:color w:val="000000"/>
          <w:sz w:val="28"/>
        </w:rPr>
        <w:t xml:space="preserve">
      "28)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 (бұдан әрі –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жүзеге асыруға;";</w:t>
      </w:r>
    </w:p>
    <w:bookmarkEnd w:id="376"/>
    <w:bookmarkStart w:name="z435" w:id="377"/>
    <w:p>
      <w:pPr>
        <w:spacing w:after="0"/>
        <w:ind w:left="0"/>
        <w:jc w:val="both"/>
      </w:pPr>
      <w:r>
        <w:rPr>
          <w:rFonts w:ascii="Times New Roman"/>
          <w:b w:val="false"/>
          <w:i w:val="false"/>
          <w:color w:val="000000"/>
          <w:sz w:val="28"/>
        </w:rPr>
        <w:t>
      мынадай мазмұндағы 28-1) тармақшамен толықтырылсын:</w:t>
      </w:r>
    </w:p>
    <w:bookmarkEnd w:id="377"/>
    <w:bookmarkStart w:name="z436" w:id="378"/>
    <w:p>
      <w:pPr>
        <w:spacing w:after="0"/>
        <w:ind w:left="0"/>
        <w:jc w:val="both"/>
      </w:pPr>
      <w:r>
        <w:rPr>
          <w:rFonts w:ascii="Times New Roman"/>
          <w:b w:val="false"/>
          <w:i w:val="false"/>
          <w:color w:val="000000"/>
          <w:sz w:val="28"/>
        </w:rPr>
        <w:t>
      "28-1)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объектілерінің паспорттарын, сондай-ақ күзетілетін объектілер мен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келісуге, есепке алуды жүргізуге, сақтауға және (немесе) жоюға;";</w:t>
      </w:r>
    </w:p>
    <w:bookmarkEnd w:id="378"/>
    <w:bookmarkStart w:name="z437" w:id="3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379"/>
    <w:bookmarkStart w:name="z438" w:id="380"/>
    <w:p>
      <w:pPr>
        <w:spacing w:after="0"/>
        <w:ind w:left="0"/>
        <w:jc w:val="both"/>
      </w:pPr>
      <w:r>
        <w:rPr>
          <w:rFonts w:ascii="Times New Roman"/>
          <w:b w:val="false"/>
          <w:i w:val="false"/>
          <w:color w:val="000000"/>
          <w:sz w:val="28"/>
        </w:rPr>
        <w:t>
      7) тармақша мынадай редакцияда жазылсын:</w:t>
      </w:r>
    </w:p>
    <w:bookmarkEnd w:id="380"/>
    <w:bookmarkStart w:name="z439" w:id="381"/>
    <w:p>
      <w:pPr>
        <w:spacing w:after="0"/>
        <w:ind w:left="0"/>
        <w:jc w:val="both"/>
      </w:pPr>
      <w:r>
        <w:rPr>
          <w:rFonts w:ascii="Times New Roman"/>
          <w:b w:val="false"/>
          <w:i w:val="false"/>
          <w:color w:val="000000"/>
          <w:sz w:val="28"/>
        </w:rPr>
        <w:t>
      "7)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ұйымдастырады;";</w:t>
      </w:r>
    </w:p>
    <w:bookmarkEnd w:id="381"/>
    <w:bookmarkStart w:name="z440" w:id="382"/>
    <w:p>
      <w:pPr>
        <w:spacing w:after="0"/>
        <w:ind w:left="0"/>
        <w:jc w:val="both"/>
      </w:pPr>
      <w:r>
        <w:rPr>
          <w:rFonts w:ascii="Times New Roman"/>
          <w:b w:val="false"/>
          <w:i w:val="false"/>
          <w:color w:val="000000"/>
          <w:sz w:val="28"/>
        </w:rPr>
        <w:t>
      25) тармақша отыз бірінші абзацындағы "үлгілерін әзірлейді және бекітеді;" деген сөздер "үлгілерін;" деген сөзбен ауыстырылып, мынадай мазмұндағы отыз екінші абзацпен толықтырылсын:</w:t>
      </w:r>
    </w:p>
    <w:bookmarkEnd w:id="382"/>
    <w:bookmarkStart w:name="z441" w:id="383"/>
    <w:p>
      <w:pPr>
        <w:spacing w:after="0"/>
        <w:ind w:left="0"/>
        <w:jc w:val="both"/>
      </w:pPr>
      <w:r>
        <w:rPr>
          <w:rFonts w:ascii="Times New Roman"/>
          <w:b w:val="false"/>
          <w:i w:val="false"/>
          <w:color w:val="000000"/>
          <w:sz w:val="28"/>
        </w:rPr>
        <w:t>
      "Қазақстан Республикасы ішкі істер органдарының террористік тұрғыдан осал объектілерінің терроризмге қарсы қорғалуын ұйымдастыру жөніндегі нормативтік құқықтық актілерді әзірлейді және бекітеді;".</w:t>
      </w:r>
    </w:p>
    <w:bookmarkEnd w:id="383"/>
    <w:bookmarkStart w:name="z442" w:id="384"/>
    <w:p>
      <w:pPr>
        <w:spacing w:after="0"/>
        <w:ind w:left="0"/>
        <w:jc w:val="both"/>
      </w:pPr>
      <w:r>
        <w:rPr>
          <w:rFonts w:ascii="Times New Roman"/>
          <w:b w:val="false"/>
          <w:i w:val="false"/>
          <w:color w:val="000000"/>
          <w:sz w:val="28"/>
        </w:rPr>
        <w:t xml:space="preserve">
      23.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22-III, 109-құжат; № 23-III, 111-құжат; 2018 ж., № 14, 42-құжат; № 22, 83-құжат; 2019 ж., № 15-16, 67-құжат; № 21-22, 90-құжат; № 23, 106-құжат; № 24-I, 118-құжат):</w:t>
      </w:r>
    </w:p>
    <w:bookmarkEnd w:id="384"/>
    <w:bookmarkStart w:name="z443" w:id="38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12-тармағының</w:t>
      </w:r>
      <w:r>
        <w:rPr>
          <w:rFonts w:ascii="Times New Roman"/>
          <w:b w:val="false"/>
          <w:i w:val="false"/>
          <w:color w:val="000000"/>
          <w:sz w:val="28"/>
        </w:rPr>
        <w:t xml:space="preserve"> екінші абзацындағы "11-1) және 11-2) тармақшалары" деген сөздер "18) және 20) тармақшалары" деген сөздермен ауыстырылсын.</w:t>
      </w:r>
    </w:p>
    <w:bookmarkEnd w:id="385"/>
    <w:bookmarkStart w:name="z444" w:id="386"/>
    <w:p>
      <w:pPr>
        <w:spacing w:after="0"/>
        <w:ind w:left="0"/>
        <w:jc w:val="both"/>
      </w:pPr>
      <w:r>
        <w:rPr>
          <w:rFonts w:ascii="Times New Roman"/>
          <w:b w:val="false"/>
          <w:i w:val="false"/>
          <w:color w:val="000000"/>
          <w:sz w:val="28"/>
        </w:rPr>
        <w:t xml:space="preserve">
      24.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139-құжат; 2017 ж., № 14, 51-құжат; 2018 ж., № 14, 42-құжат):</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мазмұндағы 4-тармақпен толықтырылсын:</w:t>
      </w:r>
    </w:p>
    <w:bookmarkStart w:name="z446" w:id="387"/>
    <w:p>
      <w:pPr>
        <w:spacing w:after="0"/>
        <w:ind w:left="0"/>
        <w:jc w:val="both"/>
      </w:pPr>
      <w:r>
        <w:rPr>
          <w:rFonts w:ascii="Times New Roman"/>
          <w:b w:val="false"/>
          <w:i w:val="false"/>
          <w:color w:val="000000"/>
          <w:sz w:val="28"/>
        </w:rPr>
        <w:t>
      "4. Ерiктi қайырмалдықтарға жүгінетін қайырымдылық ұйымы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387"/>
    <w:bookmarkStart w:name="z447" w:id="388"/>
    <w:p>
      <w:pPr>
        <w:spacing w:after="0"/>
        <w:ind w:left="0"/>
        <w:jc w:val="both"/>
      </w:pPr>
      <w:r>
        <w:rPr>
          <w:rFonts w:ascii="Times New Roman"/>
          <w:b w:val="false"/>
          <w:i w:val="false"/>
          <w:color w:val="000000"/>
          <w:sz w:val="28"/>
        </w:rPr>
        <w:t xml:space="preserve">
      25.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2019 ж., № 5-6, 27-құжат; № 8, 45-құжат; № 15-16, 67-құжат; № 19-20, 86-құжат; № 23, 106-құжат):</w:t>
      </w:r>
    </w:p>
    <w:bookmarkEnd w:id="388"/>
    <w:bookmarkStart w:name="z448" w:id="389"/>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 мынадай редакцияда жазылсын:</w:t>
      </w:r>
    </w:p>
    <w:bookmarkEnd w:id="389"/>
    <w:bookmarkStart w:name="z449" w:id="390"/>
    <w:p>
      <w:pPr>
        <w:spacing w:after="0"/>
        <w:ind w:left="0"/>
        <w:jc w:val="both"/>
      </w:pPr>
      <w:r>
        <w:rPr>
          <w:rFonts w:ascii="Times New Roman"/>
          <w:b w:val="false"/>
          <w:i w:val="false"/>
          <w:color w:val="000000"/>
          <w:sz w:val="28"/>
        </w:rPr>
        <w:t>
      "10)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390"/>
    <w:bookmarkStart w:name="z450" w:id="391"/>
    <w:p>
      <w:pPr>
        <w:spacing w:after="0"/>
        <w:ind w:left="0"/>
        <w:jc w:val="both"/>
      </w:pPr>
      <w:r>
        <w:rPr>
          <w:rFonts w:ascii="Times New Roman"/>
          <w:b w:val="false"/>
          <w:i w:val="false"/>
          <w:color w:val="000000"/>
          <w:sz w:val="28"/>
        </w:rPr>
        <w:t xml:space="preserve">
      26.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64-құжат; № 24, 124, 126-құжаттар; 2017 ж., № 24, 115-құжат; 2018 ж., № 10, 32-құжат; 2019 ж., № 7, 39-құжат; № 15-16, 67-құжат; № 21-22, 90-құжат):</w:t>
      </w:r>
    </w:p>
    <w:bookmarkEnd w:id="391"/>
    <w:bookmarkStart w:name="z451" w:id="392"/>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 жетінші абзацындағы "операцияларын жүзеге асыруға;" деген сөздер "операцияларын;" деген сөзбен ауыстырылып, мынадай мазмұндағы сегізінші абзацпен толықтырылсын:</w:t>
      </w:r>
    </w:p>
    <w:bookmarkEnd w:id="392"/>
    <w:bookmarkStart w:name="z452" w:id="393"/>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тұлғалардың тізбесіне енгізілген жеке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ақшамен және (немесе) өзге мүлікпен операциялар жүргізу мақсатында банктік шотын ашуды және жүргізуді жүзеге асыруға;".</w:t>
      </w:r>
    </w:p>
    <w:bookmarkEnd w:id="393"/>
    <w:bookmarkStart w:name="z453" w:id="394"/>
    <w:p>
      <w:pPr>
        <w:spacing w:after="0"/>
        <w:ind w:left="0"/>
        <w:jc w:val="both"/>
      </w:pPr>
      <w:r>
        <w:rPr>
          <w:rFonts w:ascii="Times New Roman"/>
          <w:b w:val="false"/>
          <w:i w:val="false"/>
          <w:color w:val="000000"/>
          <w:sz w:val="28"/>
        </w:rPr>
        <w:t xml:space="preserve">
      27.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 15-16, 67-құжат; № 21-22, 90-құжат; № 23, 103-құжат; № 24-I, 118-құжат):</w:t>
      </w:r>
    </w:p>
    <w:bookmarkEnd w:id="394"/>
    <w:bookmarkStart w:name="z454" w:id="395"/>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p>
    <w:bookmarkEnd w:id="395"/>
    <w:bookmarkStart w:name="z455" w:id="396"/>
    <w:p>
      <w:pPr>
        <w:spacing w:after="0"/>
        <w:ind w:left="0"/>
        <w:jc w:val="both"/>
      </w:pPr>
      <w:r>
        <w:rPr>
          <w:rFonts w:ascii="Times New Roman"/>
          <w:b w:val="false"/>
          <w:i w:val="false"/>
          <w:color w:val="000000"/>
          <w:sz w:val="28"/>
        </w:rPr>
        <w:t>
      "Шетелдік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bookmarkEnd w:id="396"/>
    <w:bookmarkStart w:name="z456" w:id="397"/>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 "тізбесіне" деген сөзден кейін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деген сөздермен толықтырылсын;</w:t>
      </w:r>
    </w:p>
    <w:bookmarkEnd w:id="397"/>
    <w:bookmarkStart w:name="z457" w:id="3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w:t>
      </w:r>
      <w:r>
        <w:rPr>
          <w:rFonts w:ascii="Times New Roman"/>
          <w:b w:val="false"/>
          <w:i w:val="false"/>
          <w:color w:val="000000"/>
          <w:sz w:val="28"/>
        </w:rPr>
        <w:t xml:space="preserve"> мынадай мазмұндағы 9-тармақпен толықтырылсын:</w:t>
      </w:r>
    </w:p>
    <w:bookmarkEnd w:id="398"/>
    <w:bookmarkStart w:name="z458" w:id="399"/>
    <w:p>
      <w:pPr>
        <w:spacing w:after="0"/>
        <w:ind w:left="0"/>
        <w:jc w:val="both"/>
      </w:pPr>
      <w:r>
        <w:rPr>
          <w:rFonts w:ascii="Times New Roman"/>
          <w:b w:val="false"/>
          <w:i w:val="false"/>
          <w:color w:val="000000"/>
          <w:sz w:val="28"/>
        </w:rPr>
        <w:t xml:space="preserve">
      "9.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50-бабында</w:t>
      </w:r>
      <w:r>
        <w:rPr>
          <w:rFonts w:ascii="Times New Roman"/>
          <w:b w:val="false"/>
          <w:i w:val="false"/>
          <w:color w:val="000000"/>
          <w:sz w:val="28"/>
        </w:rPr>
        <w:t xml:space="preserve"> көзделген негіздер бойынша және шектерде береді.";</w:t>
      </w:r>
    </w:p>
    <w:bookmarkEnd w:id="399"/>
    <w:bookmarkStart w:name="z459" w:id="400"/>
    <w:p>
      <w:pPr>
        <w:spacing w:after="0"/>
        <w:ind w:left="0"/>
        <w:jc w:val="both"/>
      </w:pPr>
      <w:r>
        <w:rPr>
          <w:rFonts w:ascii="Times New Roman"/>
          <w:b w:val="false"/>
          <w:i w:val="false"/>
          <w:color w:val="000000"/>
          <w:sz w:val="28"/>
        </w:rPr>
        <w:t xml:space="preserve">
      4) 59-баптың </w:t>
      </w:r>
      <w:r>
        <w:rPr>
          <w:rFonts w:ascii="Times New Roman"/>
          <w:b w:val="false"/>
          <w:i w:val="false"/>
          <w:color w:val="000000"/>
          <w:sz w:val="28"/>
        </w:rPr>
        <w:t>3-тармағындағы</w:t>
      </w:r>
      <w:r>
        <w:rPr>
          <w:rFonts w:ascii="Times New Roman"/>
          <w:b w:val="false"/>
          <w:i w:val="false"/>
          <w:color w:val="000000"/>
          <w:sz w:val="28"/>
        </w:rPr>
        <w:t xml:space="preserve"> "5 және 6-тармақтарында" деген сөздер "5-тармағында және 6-тармағының бірінші бөлігінде" деген сөздермен ауыстырылсын.</w:t>
      </w:r>
    </w:p>
    <w:bookmarkEnd w:id="400"/>
    <w:bookmarkStart w:name="z460" w:id="401"/>
    <w:p>
      <w:pPr>
        <w:spacing w:after="0"/>
        <w:ind w:left="0"/>
        <w:jc w:val="both"/>
      </w:pPr>
      <w:r>
        <w:rPr>
          <w:rFonts w:ascii="Times New Roman"/>
          <w:b w:val="false"/>
          <w:i w:val="false"/>
          <w:color w:val="000000"/>
          <w:sz w:val="28"/>
        </w:rPr>
        <w:t xml:space="preserve">
      28.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16, 52-құжат; 2019 ж., № 3-4, 16-құжат; № 15-16, 67-құжат):</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үшінші бөлікпен толықтырылсын:</w:t>
      </w:r>
    </w:p>
    <w:bookmarkStart w:name="z462" w:id="402"/>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мәліметтер мен ақпаратты ұсыну кәсіптік құпияны жария ету болып табылмайды.".</w:t>
      </w:r>
    </w:p>
    <w:bookmarkEnd w:id="402"/>
    <w:bookmarkStart w:name="z463" w:id="403"/>
    <w:p>
      <w:pPr>
        <w:spacing w:after="0"/>
        <w:ind w:left="0"/>
        <w:jc w:val="both"/>
      </w:pPr>
      <w:r>
        <w:rPr>
          <w:rFonts w:ascii="Times New Roman"/>
          <w:b w:val="false"/>
          <w:i w:val="false"/>
          <w:color w:val="000000"/>
          <w:sz w:val="28"/>
        </w:rPr>
        <w:t>
      2-бап.</w:t>
      </w:r>
    </w:p>
    <w:bookmarkEnd w:id="403"/>
    <w:bookmarkStart w:name="z464" w:id="404"/>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26-тармақтарын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4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