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63752" w14:textId="ad637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жұмылдыру дайындығы мен жұмылдыру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2020 жылғы 25 мамырдағы № 332-VІ ҚРЗ.</w:t>
      </w:r>
    </w:p>
    <w:p>
      <w:pPr>
        <w:spacing w:after="0"/>
        <w:ind w:left="0"/>
        <w:jc w:val="both"/>
      </w:pPr>
      <w:bookmarkStart w:name="z1" w:id="0"/>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 № 8, 64-құжат; № 13, 91-құжат; № 14, 94-құжат; № 18-19, 119-құжат; № 23-24, 125-құжат; 2013 ж., № 2, 13-құжат; № 5-6, 30-құжат; № 8, 50-құжат; № 9, 51-құжат; № 10-11, 56-құжат; № 13, 63-құжат; № 14, 72-құжат; № 15, 81, 82-құжаттар; № 16, 83-құжат; № 20, 113-құжат; № 21-22, 114-құжат; 2014 ж., № 1, 6-құжат; № 2, 10, 12-құжаттар; № 4-5, 24-құжат; № 7, 37-құжат; № 8, 44-құжат; № 11, 63, 69-құжаттар; № 12, 82-құжат; № 14, 84, 86-құжаттар; № 16, 90-құжат; № 19-I, 19-II, 96-құжат; № 21, 122-құжат; № 22, 128, 131-құжаттар; № 23, 143-құжат; 2015 ж., № 2, 3-құжат; № 11, 57-құжат; № 14, 72-құжат; № 15, 78-құжат; № 19-I, 100-құжат; № 19-II, 106-құжат; № 20-IV, 113-құжат; № 20-VII, 117-құжат; № 21-I, 121, 124-құжаттар; № 21-II, 130, 132-құжаттар; № 22-I, 140, 143-құжаттар; № 22-II, 144-құжат; № 22-V, 156-құжат; № 22-VI, 159-құжат; № 23-II, 172-құжат; 2016 ж., № 7-II, 53-құжат; № 8-І, 62-құжат; № 12, 87-құжат; № 22, 116-құжат; № 23, 119-құжат; № 24, 126-құжат; 2017 ж., № 4, 7-құжат; № 6, 11-құжат; № 9, 18-құжат; № 10, 23-құжат; № 13, 45-құжат; № 14, 51-құжат; № 15, 55-құжат; № 20, 96-құжат; № 22-III, 109-құжат; № 23-III, 111-құжат; № 23-V, 113-құжат; № 24, 115-құжат; 2018 ж., № 1, 2-құжат; № 7-8, 22-құжат; № 9, 31-құжат; № 10, 32-құжат; № 12, 39-құжат; № 14, 42-құжат; № 15, 47, 50-құжаттар; № 16, 55-құжат; № 19, 62-құжат; № 22, 82, 83-құжаттар; № 24, 93-құжат; 2019 ж., № 1, 4-құжат; № 5-6, 27-құжат; № 7, 37, 39-құжаттар; № 8, 45-құжат; № 15-16, 67-құжат; № 19-20, 86-құжат; № 23, 99, 106-құжаттар; № 24-I, 118, 119-құжаттар; 2020 жылғы 7 мамырда "Егемен Қазақстан" және "Казахстанская правда" газеттерінде жарияланған "Қазақстан Республикасының кейбір заңнамалық актілеріне әлеуметтік қамсыздандыру мәселелері бойынша өзгерістер мен толықтырулар енгізу туралы" 2020 жылғы 6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53-баптың </w:t>
      </w:r>
      <w:r>
        <w:rPr>
          <w:rFonts w:ascii="Times New Roman"/>
          <w:b w:val="false"/>
          <w:i w:val="false"/>
          <w:color w:val="000000"/>
          <w:sz w:val="28"/>
        </w:rPr>
        <w:t>1-тармағында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төртінші абзацы мынадай редакцияда жазылсын:</w:t>
      </w:r>
    </w:p>
    <w:bookmarkStart w:name="z5" w:id="3"/>
    <w:p>
      <w:pPr>
        <w:spacing w:after="0"/>
        <w:ind w:left="0"/>
        <w:jc w:val="both"/>
      </w:pPr>
      <w:r>
        <w:rPr>
          <w:rFonts w:ascii="Times New Roman"/>
          <w:b w:val="false"/>
          <w:i w:val="false"/>
          <w:color w:val="000000"/>
          <w:sz w:val="28"/>
        </w:rPr>
        <w:t>
      "жұмылдыру резервінің дәрілік заттары мен медициналық бұйымдарын қоспағанда, мемлекеттік материалдық резервтерді қалыптастыру және сақтау;";</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мазмұндағы оныншы абзацпен толықтырылсын:</w:t>
      </w:r>
    </w:p>
    <w:bookmarkStart w:name="z7" w:id="4"/>
    <w:p>
      <w:pPr>
        <w:spacing w:after="0"/>
        <w:ind w:left="0"/>
        <w:jc w:val="both"/>
      </w:pPr>
      <w:r>
        <w:rPr>
          <w:rFonts w:ascii="Times New Roman"/>
          <w:b w:val="false"/>
          <w:i w:val="false"/>
          <w:color w:val="000000"/>
          <w:sz w:val="28"/>
        </w:rPr>
        <w:t>
      "жұмылдыру резервінің дәрілік заттары мен медициналық бұйымдарын беру және сақтау;".</w:t>
      </w:r>
    </w:p>
    <w:bookmarkEnd w:id="4"/>
    <w:bookmarkStart w:name="z8" w:id="5"/>
    <w:p>
      <w:pPr>
        <w:spacing w:after="0"/>
        <w:ind w:left="0"/>
        <w:jc w:val="both"/>
      </w:pPr>
      <w:r>
        <w:rPr>
          <w:rFonts w:ascii="Times New Roman"/>
          <w:b w:val="false"/>
          <w:i w:val="false"/>
          <w:color w:val="000000"/>
          <w:sz w:val="28"/>
        </w:rPr>
        <w:t xml:space="preserve">
      2. 2009 жылғы 18 қыркүйектегі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2009 ж., № 20-21, 89-құжат; 2010 ж., № 5, 23-құжат; № 7, 32-құжат; № 15, 71-құжат; № 24, 149, 152-құжаттар; 2011 ж., № 1, 2, 3-құжаттар; № 2, 21-құжат; № 11, 102-құжат; № 12, 111-құжат; № 17, 136-құжат; № 21, 161-құжат; 2012 ж., № 1, 5-құжат; № 3, 26-құжат; № 4, 32-құжат; № 8, 64-құжат; № 12, 83-құжат; № 14, 92, 95-құжаттар; № 15, 97-құжат; № 21-22, 124-құжат; 2013 ж., № 1, 3-құжат; № 5-6, 30-құжат; № 7, 36-құжат; № 9, 51-құжат; № 12, 57-құжат; № 13, 62-құжат; № 14, 72, 75-құжаттар; №16, 83-құжат; 2014 ж., № 1, 4-құжат; № 7, 37-құжат; № 10, 52-құжат; № 11, 65-құжат; № 14, 84, 86-құжаттар; № 16, 90-құжат; № 19-I, 19-II, 96-құжат; № 21, 122-құжат; № 23, 143-құжат; 2015 ж., № 1, 2-құжат; № 7, 33-құжат; № 10, 50-құжат; № 19-II, 102-құжат; № 20-IV, 113-құжат; № 20-VII, 115-құжат; № 22-I, 143-құжат; № 22-V, 156-құжат; № 23-II, 170-құжат; 2016 ж., № 6, 45-құжат; № 8-II, 67, 70-құжаттар; № 23, 119-құжат; 2017 ж., № 1-2, 3-құжат; № 4, 7-құжат; № 9, 22-құжат; № 13, 45-құжат; № 22-III, 109-құжат; № 23-III, 111-құжат; № 24, 115-құжат; 2018 ж., № 10, 32-құжат; № 14, 42-құжат; № 15, 47-құжат; № 19, 62-құжат; № 23, 91-құжат; № 24, 93, 94-құжаттар; 2019 ж., № 7, 36-құжат; № 8, 46-құжат; № 21-22, 90-құжат; № 23, 106-құжат; 2020 жылғы 5 мамырда "Егемен Қазақстан" және "Казахстанская правда" газеттерінде жарияланған "Қазақстан Республикасының кейбір заңнамалық актілеріне еңбек мәселелері бойынша өзгерістер мен толықтырулар енгізу туралы" 2020 жылғы 4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5"/>
    <w:bookmarkStart w:name="z9" w:id="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62-бап</w:t>
      </w:r>
      <w:r>
        <w:rPr>
          <w:rFonts w:ascii="Times New Roman"/>
          <w:b w:val="false"/>
          <w:i w:val="false"/>
          <w:color w:val="000000"/>
          <w:sz w:val="28"/>
        </w:rPr>
        <w:t xml:space="preserve"> мынадай мазмұндағы 6-1-тармақпен толықтырылсын:</w:t>
      </w:r>
    </w:p>
    <w:bookmarkEnd w:id="6"/>
    <w:bookmarkStart w:name="z10" w:id="7"/>
    <w:p>
      <w:pPr>
        <w:spacing w:after="0"/>
        <w:ind w:left="0"/>
        <w:jc w:val="both"/>
      </w:pPr>
      <w:r>
        <w:rPr>
          <w:rFonts w:ascii="Times New Roman"/>
          <w:b w:val="false"/>
          <w:i w:val="false"/>
          <w:color w:val="000000"/>
          <w:sz w:val="28"/>
        </w:rPr>
        <w:t>
      "6-1. Санитариялық-эпидемиологиялық сараптама мемлекеттік материалдық резервте сақтауда тұрған, жарамдылық мерзімі өткен тамақ өнімдеріне кәдеге жаратуды жүргізу мүмкіндігін айқындау үшін жүргізіледі.";</w:t>
      </w:r>
    </w:p>
    <w:bookmarkEnd w:id="7"/>
    <w:bookmarkStart w:name="z11" w:id="8"/>
    <w:p>
      <w:pPr>
        <w:spacing w:after="0"/>
        <w:ind w:left="0"/>
        <w:jc w:val="both"/>
      </w:pPr>
      <w:r>
        <w:rPr>
          <w:rFonts w:ascii="Times New Roman"/>
          <w:b w:val="false"/>
          <w:i w:val="false"/>
          <w:color w:val="000000"/>
          <w:sz w:val="28"/>
        </w:rPr>
        <w:t xml:space="preserve">
      2) 77-баптың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 мынадай мазмұндағы 7-1) тармақшамен толықт</w:t>
      </w:r>
      <w:r>
        <w:rPr>
          <w:rFonts w:ascii="Times New Roman"/>
          <w:b w:val="false"/>
          <w:i w:val="false"/>
          <w:color w:val="000000"/>
          <w:sz w:val="28"/>
        </w:rPr>
        <w:t xml:space="preserve">ырылсын: </w:t>
      </w:r>
    </w:p>
    <w:bookmarkEnd w:id="8"/>
    <w:bookmarkStart w:name="z13" w:id="9"/>
    <w:p>
      <w:pPr>
        <w:spacing w:after="0"/>
        <w:ind w:left="0"/>
        <w:jc w:val="both"/>
      </w:pPr>
      <w:r>
        <w:rPr>
          <w:rFonts w:ascii="Times New Roman"/>
          <w:b w:val="false"/>
          <w:i w:val="false"/>
          <w:color w:val="000000"/>
          <w:sz w:val="28"/>
        </w:rPr>
        <w:t>
      "7-1) Қазақстан Республикасының азаматтық қорғау туралы заңнамасына сәйкес жұмыл</w:t>
      </w:r>
      <w:r>
        <w:rPr>
          <w:rFonts w:ascii="Times New Roman"/>
          <w:b w:val="false"/>
          <w:i w:val="false"/>
          <w:color w:val="000000"/>
          <w:sz w:val="28"/>
        </w:rPr>
        <w:t>дыру резервінің дәрілік заттары мен медициналық бұйымдарын беру, сақтау және жаңарту мен номенклатура өзгерген жағдайда броньнан шығару тәртібімен оларды шығару;";</w:t>
      </w:r>
    </w:p>
    <w:bookmarkEnd w:id="9"/>
    <w:bookmarkStart w:name="z15"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88-баптың </w:t>
      </w:r>
      <w:r>
        <w:rPr>
          <w:rFonts w:ascii="Times New Roman"/>
          <w:b w:val="false"/>
          <w:i w:val="false"/>
          <w:color w:val="000000"/>
          <w:sz w:val="28"/>
        </w:rPr>
        <w:t>1-тармағының</w:t>
      </w:r>
      <w:r>
        <w:rPr>
          <w:rFonts w:ascii="Times New Roman"/>
          <w:b w:val="false"/>
          <w:i w:val="false"/>
          <w:color w:val="000000"/>
          <w:sz w:val="28"/>
        </w:rPr>
        <w:t xml:space="preserve"> 6) және 9) тармақшаларындағы "дәрілік заттарды, медици</w:t>
      </w:r>
      <w:r>
        <w:rPr>
          <w:rFonts w:ascii="Times New Roman"/>
          <w:b w:val="false"/>
          <w:i w:val="false"/>
          <w:color w:val="000000"/>
          <w:sz w:val="28"/>
        </w:rPr>
        <w:t>налық мақсаттағы бұйымдар мен медициналық техниканы", "дәрілік заттар, медициналық мақсаттағы бұйымдар мен медициналық техника" және "дәрілік заттардың, медициналық мақсаттағы бұйымдар мен медициналық техниканың" деген сөздер тиісінше "дәрілік заттар мен медициналық бұйымдарды", "дәрілік заттар мен медициналық бұйымдар" және "дәрілік заттар мен медициналық бұйымдардың" деген сөздермен ауыстырылсын.</w:t>
      </w:r>
    </w:p>
    <w:bookmarkEnd w:id="10"/>
    <w:bookmarkStart w:name="z19" w:id="11"/>
    <w:p>
      <w:pPr>
        <w:spacing w:after="0"/>
        <w:ind w:left="0"/>
        <w:jc w:val="both"/>
      </w:pPr>
      <w:r>
        <w:rPr>
          <w:rFonts w:ascii="Times New Roman"/>
          <w:b w:val="false"/>
          <w:i w:val="false"/>
          <w:color w:val="000000"/>
          <w:sz w:val="28"/>
        </w:rPr>
        <w:t xml:space="preserve">
      3. 2014 жылғы 3 шілдедегі Қазақстан Республикасының </w:t>
      </w:r>
      <w:r>
        <w:rPr>
          <w:rFonts w:ascii="Times New Roman"/>
          <w:b w:val="false"/>
          <w:i w:val="false"/>
          <w:color w:val="000000"/>
          <w:sz w:val="28"/>
        </w:rPr>
        <w:t>Қылмыстық кодексіне</w:t>
      </w:r>
      <w:r>
        <w:rPr>
          <w:rFonts w:ascii="Times New Roman"/>
          <w:b w:val="false"/>
          <w:i w:val="false"/>
          <w:color w:val="000000"/>
          <w:sz w:val="28"/>
        </w:rPr>
        <w:t xml:space="preserve"> (Қазақстан Республикасы Парламентінің Жаршысы, 2014 ж., № 13-І, 13-ІІ, 83-құжат; № 21, 122-құжат; 2015 ж., № 16, 79-құжат; № 21-ІІІ, 137-құжат; № 22-І, 140-құжат; № 22-ІІІ, 149-құжат; № 22-V, 156-құжат; № 22-VІ, 159-құжат; 2016 ж., № 7-ІІ, 55-құжат; № 8-ІІ, 67-құжат; № 12, 87-құжат; № 23, 118-құжат; № 24, 126-құжат; 2017 ж., № 8, 16-құжат; № 9, 21-құжат; № 14, 50-құжат; № 16, 56-құжат; № 22-ІІІ, 109-құжат; № 23-ІІІ, 111-құжат; № 24, 115-құжат; 2018 ж., № 1, 2-құжат; № 14, 44-құжат; № 15, 46-құжат; № 16, 56-құжат; № 23, 88, 91-құжаттар; № 24, 94-құжат; 2019 ж., № 2, 6-құжат; № 7, 36-құжат; № 8, 45-құжат; № 15-16, 67-құжат; № 19-20, 86-құжат; № 23, 108-құжат; № 24-I, 118-құжат; № 24-IІ, 120-құжат; 2020 жылғы 5 мамырда "Егемен Қазақстан" және "Казахстанская правда" газеттерінде жарияланған "Қазақстан Республикасының кейбір заңнамалық актілеріне еңбек мәселелері бойынша өзгерістер мен толықтырулар енгізу туралы" 2020 жылғы 4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1"/>
    <w:bookmarkStart w:name="z20" w:id="12"/>
    <w:p>
      <w:pPr>
        <w:spacing w:after="0"/>
        <w:ind w:left="0"/>
        <w:jc w:val="both"/>
      </w:pPr>
      <w:r>
        <w:rPr>
          <w:rFonts w:ascii="Times New Roman"/>
          <w:b w:val="false"/>
          <w:i w:val="false"/>
          <w:color w:val="000000"/>
          <w:sz w:val="28"/>
        </w:rPr>
        <w:t>
      1) мазмұны мынадай мазмұндағы 388-1-баптың тақырыбымен толықтырылсын:</w:t>
      </w:r>
    </w:p>
    <w:bookmarkEnd w:id="12"/>
    <w:bookmarkStart w:name="z21" w:id="13"/>
    <w:p>
      <w:pPr>
        <w:spacing w:after="0"/>
        <w:ind w:left="0"/>
        <w:jc w:val="both"/>
      </w:pPr>
      <w:r>
        <w:rPr>
          <w:rFonts w:ascii="Times New Roman"/>
          <w:b w:val="false"/>
          <w:i w:val="false"/>
          <w:color w:val="000000"/>
          <w:sz w:val="28"/>
        </w:rPr>
        <w:t xml:space="preserve">
      "388-1-бап. Жұмылдыру, соғыс жағдайы кезеңінде және соғыс уақытында жұмылдыру тапсырмаларын немесе жұмылдыру тапсырыстарын қасақана орындамау"; </w:t>
      </w:r>
    </w:p>
    <w:bookmarkEnd w:id="13"/>
    <w:bookmarkStart w:name="z22" w:id="14"/>
    <w:p>
      <w:pPr>
        <w:spacing w:after="0"/>
        <w:ind w:left="0"/>
        <w:jc w:val="both"/>
      </w:pPr>
      <w:r>
        <w:rPr>
          <w:rFonts w:ascii="Times New Roman"/>
          <w:b w:val="false"/>
          <w:i w:val="false"/>
          <w:color w:val="000000"/>
          <w:sz w:val="28"/>
        </w:rPr>
        <w:t>
      2) мынадай мазмұндағы 388-1-баппен толықтырылсын:</w:t>
      </w:r>
    </w:p>
    <w:bookmarkEnd w:id="14"/>
    <w:bookmarkStart w:name="z23" w:id="15"/>
    <w:p>
      <w:pPr>
        <w:spacing w:after="0"/>
        <w:ind w:left="0"/>
        <w:jc w:val="both"/>
      </w:pPr>
      <w:r>
        <w:rPr>
          <w:rFonts w:ascii="Times New Roman"/>
          <w:b w:val="false"/>
          <w:i w:val="false"/>
          <w:color w:val="000000"/>
          <w:sz w:val="28"/>
        </w:rPr>
        <w:t>
      "388-1-бап. Жұмылдыру, соғыс жағдайы кезеңінде және соғыс уақытында жұмылдыру тапсырмаларын немесе жұмылдыру тапсырыстарын қасақана орындамау</w:t>
      </w:r>
    </w:p>
    <w:bookmarkEnd w:id="15"/>
    <w:bookmarkStart w:name="z24" w:id="16"/>
    <w:p>
      <w:pPr>
        <w:spacing w:after="0"/>
        <w:ind w:left="0"/>
        <w:jc w:val="both"/>
      </w:pPr>
      <w:r>
        <w:rPr>
          <w:rFonts w:ascii="Times New Roman"/>
          <w:b w:val="false"/>
          <w:i w:val="false"/>
          <w:color w:val="000000"/>
          <w:sz w:val="28"/>
        </w:rPr>
        <w:t xml:space="preserve">
      1. Лауазымды адам немесе коммерциялық немесе өзге де ұйымда басқарушылық функцияларды орындайтын адам немесе мемлекеттік функцияларды орындауға уәкілеттік берілген адамдарға теңестірілген адам жасаған, жұмылдыру, соғыс жағдайы кезеңінде және соғыс уақытында жұмылдыру тапсырмаларын немесе жұмылдыру тапсырыстарын қасақана орындамауы – </w:t>
      </w:r>
    </w:p>
    <w:bookmarkEnd w:id="16"/>
    <w:bookmarkStart w:name="z25" w:id="17"/>
    <w:p>
      <w:pPr>
        <w:spacing w:after="0"/>
        <w:ind w:left="0"/>
        <w:jc w:val="both"/>
      </w:pPr>
      <w:r>
        <w:rPr>
          <w:rFonts w:ascii="Times New Roman"/>
          <w:b w:val="false"/>
          <w:i w:val="false"/>
          <w:color w:val="000000"/>
          <w:sz w:val="28"/>
        </w:rPr>
        <w:t>
      бес мың айлық есептік көрсеткішке дейінгі мөлшерде айыппұл салуға не сол мөлшерде түзеу ж</w:t>
      </w:r>
      <w:r>
        <w:rPr>
          <w:rFonts w:ascii="Times New Roman"/>
          <w:b w:val="false"/>
          <w:i w:val="false"/>
          <w:color w:val="000000"/>
          <w:sz w:val="28"/>
        </w:rPr>
        <w:t>ұмыстарына не бес жылға дейінгі мерзімге бас бостандығын шектеуге не сол мерзімге бас бос</w:t>
      </w:r>
      <w:r>
        <w:rPr>
          <w:rFonts w:ascii="Times New Roman"/>
          <w:b w:val="false"/>
          <w:i w:val="false"/>
          <w:color w:val="000000"/>
          <w:sz w:val="28"/>
        </w:rPr>
        <w:t>тандығынан айыруға жазаланады.</w:t>
      </w:r>
    </w:p>
    <w:bookmarkEnd w:id="17"/>
    <w:bookmarkStart w:name="z29" w:id="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Ауыр зардаптарға әкеп соққан дәл сол іс-әрекет – </w:t>
      </w:r>
    </w:p>
    <w:bookmarkEnd w:id="18"/>
    <w:bookmarkStart w:name="z31" w:id="19"/>
    <w:p>
      <w:pPr>
        <w:spacing w:after="0"/>
        <w:ind w:left="0"/>
        <w:jc w:val="both"/>
      </w:pPr>
      <w:r>
        <w:rPr>
          <w:rFonts w:ascii="Times New Roman"/>
          <w:b w:val="false"/>
          <w:i w:val="false"/>
          <w:color w:val="000000"/>
          <w:sz w:val="28"/>
        </w:rPr>
        <w:t>
      бес жылдан он жылға дейінгі мерзімге бас бостандығынан айыруға жазаланады.".</w:t>
      </w:r>
    </w:p>
    <w:bookmarkEnd w:id="19"/>
    <w:bookmarkStart w:name="z32" w:id="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2014 жылғы 4 шілдедегі Қазақстан Республикасының </w:t>
      </w:r>
      <w:r>
        <w:rPr>
          <w:rFonts w:ascii="Times New Roman"/>
          <w:b w:val="false"/>
          <w:i w:val="false"/>
          <w:color w:val="000000"/>
          <w:sz w:val="28"/>
        </w:rPr>
        <w:t>Қылмыстық-процестік кодексіне</w:t>
      </w:r>
      <w:r>
        <w:rPr>
          <w:rFonts w:ascii="Times New Roman"/>
          <w:b w:val="false"/>
          <w:i w:val="false"/>
          <w:color w:val="000000"/>
          <w:sz w:val="28"/>
        </w:rPr>
        <w:t xml:space="preserve"> (Қазақстан Республикасы Парламентінің Жаршысы, 2014 ж., № 15-I, 15-II, 88-құжат; № 19-I</w:t>
      </w:r>
      <w:r>
        <w:rPr>
          <w:rFonts w:ascii="Times New Roman"/>
          <w:b w:val="false"/>
          <w:i w:val="false"/>
          <w:color w:val="000000"/>
          <w:sz w:val="28"/>
        </w:rPr>
        <w:t xml:space="preserve">, 19-II, 96-құжат; № 21, 122-құжат; 2015 ж., № 20-VII, 115-құжат; № 21-III, 137-құжат; № 22-V, 156-құжат; № 22-VI, 159-құжат; 2016 ж., № 7-II, 55-құжат; № 8-II, 67-құжат; № 12, 87-құжат; № 23, 118-құжат; № 24, 126, 129-құжаттар; 2017 ж., № 1-2, 3-құжат; № 8, 16-құжат; № 14, 50, 53-құжаттар; № 16, 56-құжат; № 21, 98, 102-құжаттар; № 24, 115-құжат; 2018 ж., № 1, 2-құжат; № 10, 32-құжат; № 16, 53, 56-құжаттар; № 23, 91-құжат; № 24, 93-құжат; 2019 ж., № 2, 6-құжат; № 7, 36-құжат; № 19-20, 86-құжат; № 23, 103-құжат; № 24-I, 118, 119-құжаттар; № 24-IІ, 120-құжат; 2020 жылғы 5 мамырда "Егемен Қазақстан" және "Казахстанская правда" газеттерінде жарияланған "Қазақстан Республикасының кейбір заңнамалық актілеріне еңбек мәселелері бойынша өзгерістер мен толықтырулар енгізу туралы" 2020 жылғы 4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187-баптың</w:t>
      </w:r>
      <w:r>
        <w:rPr>
          <w:rFonts w:ascii="Times New Roman"/>
          <w:b w:val="false"/>
          <w:i w:val="false"/>
          <w:color w:val="000000"/>
          <w:sz w:val="28"/>
        </w:rPr>
        <w:t xml:space="preserve"> бесінші бөлігі "297 (үшінші және төртінші бөліктерінде)" деген сөздерден кейін ", 388-1" деген цифрлармен толықтырылсын.</w:t>
      </w:r>
    </w:p>
    <w:bookmarkStart w:name="z36" w:id="21"/>
    <w:p>
      <w:pPr>
        <w:spacing w:after="0"/>
        <w:ind w:left="0"/>
        <w:jc w:val="both"/>
      </w:pPr>
      <w:r>
        <w:rPr>
          <w:rFonts w:ascii="Times New Roman"/>
          <w:b w:val="false"/>
          <w:i w:val="false"/>
          <w:color w:val="000000"/>
          <w:sz w:val="28"/>
        </w:rPr>
        <w:t xml:space="preserve">
      5.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2014 ж., № 18-I, 18-II, 92-құжат; № 21, 122-құжат; № 23, 143-құжат; № 24, 145, 146-құжаттар; 2015 ж., № 1, 2-құжат; № 2, 6-құжат; № 7, 33-құжат; № 8, 44, 45-құжаттар; № 9, 46-құжат; № 10, 50-құжат; № 11, 52-құжат; № 14, 71-құжат; № 15, 78-құжат; № 16, 79-құжат; № 19-I, 101-құжат; № 19-II, 102, 103, 105-құжаттар; № 20-IV, 113-құжат; № 20-VII, 115-құжат; № 21-I, 124, 125-құжаттар; № 21-II, 130-құжат; № 21-III, 137-құжат; № 22-I, 140, 141, 143-құжаттар; № 22-II, 144, 145, 148-құжаттар; № 22-III, 149-құжат; № 22-V, 152, 156, 158-құжаттар; № 22-VI, 159-құжат; № 22-VII, 161-құжат; № 23-I, 166, 169-құжаттар; № 23-II, 172-құжат; 2016 ж., № 1, 4-құжат; № 2, 9-құжат; № 6, 45-құжат; № 7-I, 49, 50-құжаттар; № 7-II, 53, 57-құжаттар; № 8-I, 62, 65-құжаттар; № 8-II, 66, 67, 68, 70, 72-құжаттар; № 12, 87-құжат; № 22, 116-құжат; № 23, 118-құжат; № 24, 124, 126, 131-құжаттар; 2017 ж., № 1-2, 3-құжат; № 9, 17, 18, 21, 22-құжаттар; № 12, 34-құжат; № 14, 49, 50, 54-құжаттар; № 15, 55-құжат; № 16, 56-құжат; № 22-III, 109-құжат; № 23-III, 111-құжат; № 23-V, 113-құжат; № 24, 114, 115-құжаттар; 2018 ж., № 1, 4-құжат; № 7-8, 22-құжат; № 9, 27-құжат; № 10, 32-құжат; № 11, 36, 37-құжаттар; № 12, 39-құжат; № 13, 41-құжат; № 14, 44-құжат; № 15, 46, 49, 50-құжаттар; № 16, 53-құжат; № 19, 62-құжат; № 22, 82-құжат; № 23, 91-құжат; № 24, 93, 94-құжаттар; 2019 ж., № 1, 2, 4-құжаттар; № 2, 6-құжат; № 5-6, 27-құжат; № 7, 36, 37-құжаттар; № 8, 45-құжат; № 15-16, 67-құжат; № 19-20, 86-құжат; № 21-22, 90, 91-құжаттар; № 23, 99, 103, 106, 108-құжаттар; № 24-I, 118-құжат; № 24-IІ, 120, 122, 123, 127-құжаттар; 2020 жылғы 5 мамырда "Егемен Қазақстан" және "Казахстанская правда" газеттерінде жарияланған "Қазақстан Республикасының кейбір заңнамалық актілеріне еңбек мәселелері бойынша өзгерістер мен толықтырулар енгізу туралы" 2020 жылғы 4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1"/>
    <w:bookmarkStart w:name="z37" w:id="22"/>
    <w:p>
      <w:pPr>
        <w:spacing w:after="0"/>
        <w:ind w:left="0"/>
        <w:jc w:val="both"/>
      </w:pPr>
      <w:r>
        <w:rPr>
          <w:rFonts w:ascii="Times New Roman"/>
          <w:b w:val="false"/>
          <w:i w:val="false"/>
          <w:color w:val="000000"/>
          <w:sz w:val="28"/>
        </w:rPr>
        <w:t>
      1) мазмұны мынадай мазмұндағы 643-1 және 686-1-баптардың тақырыптарымен толықтырылсын:</w:t>
      </w:r>
    </w:p>
    <w:bookmarkEnd w:id="22"/>
    <w:bookmarkStart w:name="z38" w:id="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"643-1-бап. Қазақстан Республикасының жұмылдыру дайындығы саласындағы заңнамасын бұзу";</w:t>
      </w:r>
    </w:p>
    <w:bookmarkEnd w:id="23"/>
    <w:bookmarkStart w:name="z40" w:id="24"/>
    <w:p>
      <w:pPr>
        <w:spacing w:after="0"/>
        <w:ind w:left="0"/>
        <w:jc w:val="both"/>
      </w:pPr>
      <w:r>
        <w:rPr>
          <w:rFonts w:ascii="Times New Roman"/>
          <w:b w:val="false"/>
          <w:i w:val="false"/>
          <w:color w:val="000000"/>
          <w:sz w:val="28"/>
        </w:rPr>
        <w:t>
      "686-1-бап. Жұмылдыру дайындығы саласындағы уәкілетті орган";</w:t>
      </w:r>
    </w:p>
    <w:bookmarkEnd w:id="24"/>
    <w:bookmarkStart w:name="z41" w:id="25"/>
    <w:p>
      <w:pPr>
        <w:spacing w:after="0"/>
        <w:ind w:left="0"/>
        <w:jc w:val="both"/>
      </w:pPr>
      <w:r>
        <w:rPr>
          <w:rFonts w:ascii="Times New Roman"/>
          <w:b w:val="false"/>
          <w:i w:val="false"/>
          <w:color w:val="000000"/>
          <w:sz w:val="28"/>
        </w:rPr>
        <w:t>
      2) мынадай мазмұндағы 643-1 және 686-1-баптармен толықтырылсын:</w:t>
      </w:r>
    </w:p>
    <w:bookmarkEnd w:id="25"/>
    <w:bookmarkStart w:name="z42" w:id="26"/>
    <w:p>
      <w:pPr>
        <w:spacing w:after="0"/>
        <w:ind w:left="0"/>
        <w:jc w:val="both"/>
      </w:pPr>
      <w:r>
        <w:rPr>
          <w:rFonts w:ascii="Times New Roman"/>
          <w:b w:val="false"/>
          <w:i w:val="false"/>
          <w:color w:val="000000"/>
          <w:sz w:val="28"/>
        </w:rPr>
        <w:t>
      "643-1-бап. Қазақстан Республикасының жұмылдыру дайындығы саласындағы заңнамасын бұзу</w:t>
      </w:r>
    </w:p>
    <w:bookmarkEnd w:id="26"/>
    <w:bookmarkStart w:name="z43" w:id="27"/>
    <w:p>
      <w:pPr>
        <w:spacing w:after="0"/>
        <w:ind w:left="0"/>
        <w:jc w:val="both"/>
      </w:pPr>
      <w:r>
        <w:rPr>
          <w:rFonts w:ascii="Times New Roman"/>
          <w:b w:val="false"/>
          <w:i w:val="false"/>
          <w:color w:val="000000"/>
          <w:sz w:val="28"/>
        </w:rPr>
        <w:t>
      1. Қазақстан Республикасының жұмылдыру дайындығы саласындағы заңнамасын:</w:t>
      </w:r>
    </w:p>
    <w:bookmarkEnd w:id="27"/>
    <w:bookmarkStart w:name="z44" w:id="28"/>
    <w:p>
      <w:pPr>
        <w:spacing w:after="0"/>
        <w:ind w:left="0"/>
        <w:jc w:val="both"/>
      </w:pPr>
      <w:r>
        <w:rPr>
          <w:rFonts w:ascii="Times New Roman"/>
          <w:b w:val="false"/>
          <w:i w:val="false"/>
          <w:color w:val="000000"/>
          <w:sz w:val="28"/>
        </w:rPr>
        <w:t xml:space="preserve">
      1) жұмылдыру тапсырмалары немесе жұмылдыру тапсырыстары бар мемлекеттік органдардың, облыс, республикалық маңызы бар қала, астана, аудан (облыстық маңызы бар қала) әкімдіктерінің және ұйымдардың жұмылдыру жоспарларының болмауы; </w:t>
      </w:r>
    </w:p>
    <w:bookmarkEnd w:id="28"/>
    <w:bookmarkStart w:name="z45" w:id="29"/>
    <w:p>
      <w:pPr>
        <w:spacing w:after="0"/>
        <w:ind w:left="0"/>
        <w:jc w:val="both"/>
      </w:pPr>
      <w:r>
        <w:rPr>
          <w:rFonts w:ascii="Times New Roman"/>
          <w:b w:val="false"/>
          <w:i w:val="false"/>
          <w:color w:val="000000"/>
          <w:sz w:val="28"/>
        </w:rPr>
        <w:t>
      2) қару-жарақ пен әскери техника бұйымдарына, аса маңызды азаматтық өнімдерге арналған техникалық құжаттаманың, сондай-ақ қатері жоғары объектілерге, халықтың тіршілігін қамтамасыз ету жүйелеріне және ұлттық игілік болып табылатын объектілерге арналған жобалық құжаттаманың сақтандыру қорын жасау және сақтау жөніндегі іс-шараларды орындамау;</w:t>
      </w:r>
    </w:p>
    <w:bookmarkEnd w:id="29"/>
    <w:bookmarkStart w:name="z46" w:id="30"/>
    <w:p>
      <w:pPr>
        <w:spacing w:after="0"/>
        <w:ind w:left="0"/>
        <w:jc w:val="both"/>
      </w:pPr>
      <w:r>
        <w:rPr>
          <w:rFonts w:ascii="Times New Roman"/>
          <w:b w:val="false"/>
          <w:i w:val="false"/>
          <w:color w:val="000000"/>
          <w:sz w:val="28"/>
        </w:rPr>
        <w:t>
      3) жұмылдыру жарияланған кезде Қазақстан Республикасының Қарулы Күштеріне, басқа да әскерлер мен әскери құралымдарға, Қазақстан Республикасының арнаулы мемлекеттік органдарына, сондай-ақ жұмылдыру тапсырыстарын орындайтын ұйымдарға беруге арналған арнаулы құралымдар мен техниканы дайындау жөніндегі іс-шараларды жүргізбеу;</w:t>
      </w:r>
    </w:p>
    <w:bookmarkEnd w:id="30"/>
    <w:bookmarkStart w:name="z47" w:id="31"/>
    <w:p>
      <w:pPr>
        <w:spacing w:after="0"/>
        <w:ind w:left="0"/>
        <w:jc w:val="both"/>
      </w:pPr>
      <w:r>
        <w:rPr>
          <w:rFonts w:ascii="Times New Roman"/>
          <w:b w:val="false"/>
          <w:i w:val="false"/>
          <w:color w:val="000000"/>
          <w:sz w:val="28"/>
        </w:rPr>
        <w:t>
      4) жұмылдыру резервінің материалдық құндылықтар запастарын жасау, жинақтау, сақтау және жаңарту жөніндегі іс-шараларды жүргізбеу;</w:t>
      </w:r>
    </w:p>
    <w:bookmarkEnd w:id="31"/>
    <w:bookmarkStart w:name="z48" w:id="32"/>
    <w:p>
      <w:pPr>
        <w:spacing w:after="0"/>
        <w:ind w:left="0"/>
        <w:jc w:val="both"/>
      </w:pPr>
      <w:r>
        <w:rPr>
          <w:rFonts w:ascii="Times New Roman"/>
          <w:b w:val="false"/>
          <w:i w:val="false"/>
          <w:color w:val="000000"/>
          <w:sz w:val="28"/>
        </w:rPr>
        <w:t>
      5) әскери міндеттілерді броньдауды жүргізбеу түрінде жасалған бұзушылық –</w:t>
      </w:r>
    </w:p>
    <w:bookmarkEnd w:id="32"/>
    <w:bookmarkStart w:name="z49" w:id="33"/>
    <w:p>
      <w:pPr>
        <w:spacing w:after="0"/>
        <w:ind w:left="0"/>
        <w:jc w:val="both"/>
      </w:pPr>
      <w:r>
        <w:rPr>
          <w:rFonts w:ascii="Times New Roman"/>
          <w:b w:val="false"/>
          <w:i w:val="false"/>
          <w:color w:val="000000"/>
          <w:sz w:val="28"/>
        </w:rPr>
        <w:t>
      ескерту жасауға немесе лауазымды адамдарға – отыз, шағын кәсіпкерлік субъектілеріне немесе коммерциялық емес ұйымдарға – қырық, орта кәсіпкерлік субъектілеріне – елу, ірі кәсіпкерлік субъектілеріне сексен айлық есептік көрсеткіш мөлшерінде айыппұл салуға алып келеді.</w:t>
      </w:r>
    </w:p>
    <w:bookmarkEnd w:id="33"/>
    <w:bookmarkStart w:name="z50" w:id="34"/>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әрекет – </w:t>
      </w:r>
    </w:p>
    <w:bookmarkEnd w:id="34"/>
    <w:p>
      <w:pPr>
        <w:spacing w:after="0"/>
        <w:ind w:left="0"/>
        <w:jc w:val="both"/>
      </w:pPr>
      <w:r>
        <w:rPr>
          <w:rFonts w:ascii="Times New Roman"/>
          <w:b w:val="false"/>
          <w:i w:val="false"/>
          <w:color w:val="000000"/>
          <w:sz w:val="28"/>
        </w:rPr>
        <w:t>
      лауазымды адамдарға – елу, шағын кәсіпкерлік субъектілеріне немесе коммерциялық емес ұйымдарға – алпыс, орта кәсіпкерлік субъектілеріне – жетпіс, ірі кәсіпкерлік субъектілеріне бір жүз жиырма айлық есептік көрсеткіш мөлшерінде айыппұл салуға алып келеді.";</w:t>
      </w:r>
    </w:p>
    <w:bookmarkStart w:name="z51" w:id="35"/>
    <w:p>
      <w:pPr>
        <w:spacing w:after="0"/>
        <w:ind w:left="0"/>
        <w:jc w:val="both"/>
      </w:pPr>
      <w:r>
        <w:rPr>
          <w:rFonts w:ascii="Times New Roman"/>
          <w:b w:val="false"/>
          <w:i w:val="false"/>
          <w:color w:val="000000"/>
          <w:sz w:val="28"/>
        </w:rPr>
        <w:t>
      "686-1-бап. Жұмылдыру дайындығы саласындағы уәкілетті орган</w:t>
      </w:r>
    </w:p>
    <w:bookmarkEnd w:id="35"/>
    <w:bookmarkStart w:name="z52" w:id="36"/>
    <w:p>
      <w:pPr>
        <w:spacing w:after="0"/>
        <w:ind w:left="0"/>
        <w:jc w:val="both"/>
      </w:pPr>
      <w:r>
        <w:rPr>
          <w:rFonts w:ascii="Times New Roman"/>
          <w:b w:val="false"/>
          <w:i w:val="false"/>
          <w:color w:val="000000"/>
          <w:sz w:val="28"/>
        </w:rPr>
        <w:t>
      1. Жұмылдыру дайындығы саласындағы уәкілетті орган осы Кодекстің 643-1-бабында көзделген әкімшілік құқық бұзушылық туралы істерді қарайды.</w:t>
      </w:r>
    </w:p>
    <w:bookmarkEnd w:id="36"/>
    <w:bookmarkStart w:name="z53" w:id="37"/>
    <w:p>
      <w:pPr>
        <w:spacing w:after="0"/>
        <w:ind w:left="0"/>
        <w:jc w:val="both"/>
      </w:pPr>
      <w:r>
        <w:rPr>
          <w:rFonts w:ascii="Times New Roman"/>
          <w:b w:val="false"/>
          <w:i w:val="false"/>
          <w:color w:val="000000"/>
          <w:sz w:val="28"/>
        </w:rPr>
        <w:t>
      2. Әкімшілік құқық бұзушылық туралы істерді қарауға және әкімшілік жазалар қолдануға жұмылдыру дайындығы саласындағы уәкілетті органның басшысы мен оның орынбасарлары құқылы.".</w:t>
      </w:r>
    </w:p>
    <w:bookmarkEnd w:id="37"/>
    <w:bookmarkStart w:name="z54" w:id="38"/>
    <w:p>
      <w:pPr>
        <w:spacing w:after="0"/>
        <w:ind w:left="0"/>
        <w:jc w:val="both"/>
      </w:pPr>
      <w:r>
        <w:rPr>
          <w:rFonts w:ascii="Times New Roman"/>
          <w:b w:val="false"/>
          <w:i w:val="false"/>
          <w:color w:val="000000"/>
          <w:sz w:val="28"/>
        </w:rPr>
        <w:t xml:space="preserve">
      6. 2015 жылғы 29 қазандағы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(Қазақ</w:t>
      </w:r>
      <w:r>
        <w:rPr>
          <w:rFonts w:ascii="Times New Roman"/>
          <w:b w:val="false"/>
          <w:i w:val="false"/>
          <w:color w:val="000000"/>
          <w:sz w:val="28"/>
        </w:rPr>
        <w:t>стан Республикасы Парламентінің Жаршысы, 2015 ж., № 20-II, 20-III, 112-құжат; 2016 ж., № 1, 4-құжат; № 6, 45-құжат; № 7-II, 55-құжат; № 8-I, 62, 65-құжаттар; № 8-II, 72-құжат; № 12, 87-құжат; № 23, 118-құжат; № 24, 124, 126-құжаттар; 2017 ж., № 9, 21-құжат; № 14, 50, 51-құжаттар; № 22-III, 109-құжат; № 23-III, 111-құжат; № 23-V, 113-құжат; № 24, 115-құжат; 2018 ж., № 10, 32-құжат; № 11, 37-құжат; № 14, 44-құжат; № 15, 46, 49, 50-құжаттар; № 19, 62-құжат; № 22, 82, 83-құжаттар; № 24, 94-құжат; 2019 ж., № 2, 6-құжат; № 5-6, 27-құжат; № 7, 37, 39-құжаттар; № 8, 45-құжат; № 15-16, 67-құжат; № 19-20, 86-құжат; № 21-22, 90, 91-құжаттар; № 23, 108-құжат; № 24-I, 118-құжат; № 24-IІ, 123, 124-құжаттар):</w:t>
      </w:r>
    </w:p>
    <w:bookmarkEnd w:id="38"/>
    <w:bookmarkStart w:name="z56" w:id="39"/>
    <w:p>
      <w:pPr>
        <w:spacing w:after="0"/>
        <w:ind w:left="0"/>
        <w:jc w:val="both"/>
      </w:pPr>
      <w:r>
        <w:rPr>
          <w:rFonts w:ascii="Times New Roman"/>
          <w:b w:val="false"/>
          <w:i w:val="false"/>
          <w:color w:val="000000"/>
          <w:sz w:val="28"/>
        </w:rPr>
        <w:t xml:space="preserve">
      129-баптың </w:t>
      </w:r>
      <w:r>
        <w:rPr>
          <w:rFonts w:ascii="Times New Roman"/>
          <w:b w:val="false"/>
          <w:i w:val="false"/>
          <w:color w:val="000000"/>
          <w:sz w:val="28"/>
        </w:rPr>
        <w:t>5-тармағы</w:t>
      </w:r>
      <w:r>
        <w:rPr>
          <w:rFonts w:ascii="Times New Roman"/>
          <w:b w:val="false"/>
          <w:i w:val="false"/>
          <w:color w:val="000000"/>
          <w:sz w:val="28"/>
        </w:rPr>
        <w:t xml:space="preserve"> мынадай мазмұндағы 4-2) тармақшамен толықтырылсын:</w:t>
      </w:r>
    </w:p>
    <w:bookmarkEnd w:id="39"/>
    <w:bookmarkStart w:name="z57" w:id="40"/>
    <w:p>
      <w:pPr>
        <w:spacing w:after="0"/>
        <w:ind w:left="0"/>
        <w:jc w:val="both"/>
      </w:pPr>
      <w:r>
        <w:rPr>
          <w:rFonts w:ascii="Times New Roman"/>
          <w:b w:val="false"/>
          <w:i w:val="false"/>
          <w:color w:val="000000"/>
          <w:sz w:val="28"/>
        </w:rPr>
        <w:t>
      "4-2) жұмылдыру дайындығы мен жұмылдыру саласындағы мемлекеттік бақылау;".</w:t>
      </w:r>
    </w:p>
    <w:bookmarkEnd w:id="40"/>
    <w:bookmarkStart w:name="z58" w:id="41"/>
    <w:p>
      <w:pPr>
        <w:spacing w:after="0"/>
        <w:ind w:left="0"/>
        <w:jc w:val="both"/>
      </w:pPr>
      <w:r>
        <w:rPr>
          <w:rFonts w:ascii="Times New Roman"/>
          <w:b w:val="false"/>
          <w:i w:val="false"/>
          <w:color w:val="000000"/>
          <w:sz w:val="28"/>
        </w:rPr>
        <w:t xml:space="preserve">
      7. "Жұмылдыру дайындығы мен жұмылдыру туралы" 1997 жылғы 16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w:t>
      </w:r>
      <w:r>
        <w:rPr>
          <w:rFonts w:ascii="Times New Roman"/>
          <w:b w:val="false"/>
          <w:i w:val="false"/>
          <w:color w:val="000000"/>
          <w:sz w:val="28"/>
        </w:rPr>
        <w:t>., № 11, 155-құжат; 2004 ж., № 23, 142-құжат; 2006 ж., № 16, 104-құжат; 2007 ж., № 10, 69-құжат; 2010 ж., № 17-18, 108-құжат; 2011 ж., № 5, 43-құжат; № 11, 102-құжат; 2012 ж., № 4, 32-құжат; 2013 ж., № 14, 72-құжат; 2014 ж., № 1, 4-құжат; № 7, 37-құжат; 2015 ж., № 19-II, 104-құжат; 2018 ж., № 24, 93-құжат; 2019 ж., № 5-6, 27-құжат):</w:t>
      </w:r>
    </w:p>
    <w:bookmarkEnd w:id="41"/>
    <w:bookmarkStart w:name="z60" w:id="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1-баптың </w:t>
      </w:r>
      <w:r>
        <w:rPr>
          <w:rFonts w:ascii="Times New Roman"/>
          <w:b w:val="false"/>
          <w:i w:val="false"/>
          <w:color w:val="000000"/>
          <w:sz w:val="28"/>
        </w:rPr>
        <w:t>13) тармақшасы</w:t>
      </w:r>
      <w:r>
        <w:rPr>
          <w:rFonts w:ascii="Times New Roman"/>
          <w:b w:val="false"/>
          <w:i w:val="false"/>
          <w:color w:val="000000"/>
          <w:sz w:val="28"/>
        </w:rPr>
        <w:t xml:space="preserve"> мынадай редакцияда жазылсын:</w:t>
      </w:r>
    </w:p>
    <w:bookmarkEnd w:id="42"/>
    <w:bookmarkStart w:name="z62" w:id="43"/>
    <w:p>
      <w:pPr>
        <w:spacing w:after="0"/>
        <w:ind w:left="0"/>
        <w:jc w:val="both"/>
      </w:pPr>
      <w:r>
        <w:rPr>
          <w:rFonts w:ascii="Times New Roman"/>
          <w:b w:val="false"/>
          <w:i w:val="false"/>
          <w:color w:val="000000"/>
          <w:sz w:val="28"/>
        </w:rPr>
        <w:t>
      "13) Қазақстан Республикасының жұмылдыру жоспары – Қазақстан Республикасы қорғаныс жоспарының Қарулы Күштерді, басқа да әскерлер мен әскери құралымдарды, арнаулы мемлекеттiк органдарды жұмылдыра өрiстету жөнiндегi шараларды iске асыруға, Қазақстан Республикасының экономикасын, мемлекеттiк органдарын, ұйымдарын, әкiмшiлiк-аумақтық бiрлiктерi мен халқын жұмылдыру тапсырмаларын немесе жұмылдыру тапсырыстарын, сондай-ақ жұмылдыру дайындығы жөніндегі өзге де iс-шараларды орындау арқылы жұмылдыру, соғыс жағдайы кезеңiндегi және соғыс уақытындағы қызмет режимiне көшiру</w:t>
      </w:r>
      <w:r>
        <w:rPr>
          <w:rFonts w:ascii="Times New Roman"/>
          <w:b w:val="false"/>
          <w:i w:val="false"/>
          <w:color w:val="000000"/>
          <w:sz w:val="28"/>
        </w:rPr>
        <w:t>ге бағытталған құрамдас бөлігі;";</w:t>
      </w:r>
    </w:p>
    <w:bookmarkEnd w:id="43"/>
    <w:bookmarkStart w:name="z65" w:id="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2-баптың</w:t>
      </w:r>
      <w:r>
        <w:rPr>
          <w:rFonts w:ascii="Times New Roman"/>
          <w:b w:val="false"/>
          <w:i w:val="false"/>
          <w:color w:val="000000"/>
          <w:sz w:val="28"/>
        </w:rPr>
        <w:t xml:space="preserve"> тақырыбындағы "Жұмылдыру" және "заңдар" деген сөздер "Қазақстан Респуб</w:t>
      </w:r>
      <w:r>
        <w:rPr>
          <w:rFonts w:ascii="Times New Roman"/>
          <w:b w:val="false"/>
          <w:i w:val="false"/>
          <w:color w:val="000000"/>
          <w:sz w:val="28"/>
        </w:rPr>
        <w:t>ликасының жұмылдыру" және "заңнамасы" деген сөздермен ауыстырылсын;</w:t>
      </w:r>
    </w:p>
    <w:bookmarkEnd w:id="44"/>
    <w:bookmarkStart w:name="z69" w:id="4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4-бапта</w:t>
      </w:r>
      <w:r>
        <w:rPr>
          <w:rFonts w:ascii="Times New Roman"/>
          <w:b w:val="false"/>
          <w:i w:val="false"/>
          <w:color w:val="000000"/>
          <w:sz w:val="28"/>
        </w:rPr>
        <w:t>:</w:t>
      </w:r>
    </w:p>
    <w:bookmarkEnd w:id="45"/>
    <w:p>
      <w:pPr>
        <w:spacing w:after="0"/>
        <w:ind w:left="0"/>
        <w:jc w:val="left"/>
      </w:pPr>
      <w:r>
        <w:rPr>
          <w:rFonts w:ascii="Times New Roman"/>
          <w:b w:val="false"/>
          <w:i w:val="false"/>
          <w:color w:val="000000"/>
          <w:sz w:val="28"/>
        </w:rPr>
        <w:t>
</w:t>
      </w:r>
    </w:p>
    <w:bookmarkStart w:name="z71" w:id="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тармақшадағы</w:t>
      </w:r>
      <w:r>
        <w:rPr>
          <w:rFonts w:ascii="Times New Roman"/>
          <w:b w:val="false"/>
          <w:i w:val="false"/>
          <w:color w:val="000000"/>
          <w:sz w:val="28"/>
        </w:rPr>
        <w:t xml:space="preserve"> "арналған құжаттамаларды" және "жобалық құжаттамаларды" деген сөздер тиісінше "арналған техникалық құжаттаманың" және "жобалық құжаттаманың" деген сөздер</w:t>
      </w:r>
      <w:r>
        <w:rPr>
          <w:rFonts w:ascii="Times New Roman"/>
          <w:b w:val="false"/>
          <w:i w:val="false"/>
          <w:color w:val="000000"/>
          <w:sz w:val="28"/>
        </w:rPr>
        <w:t>мен ауыстырылсын;</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тармақшадағы</w:t>
      </w:r>
      <w:r>
        <w:rPr>
          <w:rFonts w:ascii="Times New Roman"/>
          <w:b w:val="false"/>
          <w:i w:val="false"/>
          <w:color w:val="000000"/>
          <w:sz w:val="28"/>
        </w:rPr>
        <w:t xml:space="preserve"> "мемлекеттiк материалдық резервтiң", "қорын" деген сөздер "жұмылдыру резервінiң", "запастарын" деген сөздермен ауыстырылсын;</w:t>
      </w:r>
    </w:p>
    <w:p>
      <w:pPr>
        <w:spacing w:after="0"/>
        <w:ind w:left="0"/>
        <w:jc w:val="left"/>
      </w:pPr>
      <w:r>
        <w:rPr>
          <w:rFonts w:ascii="Times New Roman"/>
          <w:b w:val="false"/>
          <w:i w:val="false"/>
          <w:color w:val="000000"/>
          <w:sz w:val="28"/>
        </w:rPr>
        <w:t>
</w:t>
      </w:r>
    </w:p>
    <w:bookmarkStart w:name="z75" w:id="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тармақшадағы</w:t>
      </w:r>
      <w:r>
        <w:rPr>
          <w:rFonts w:ascii="Times New Roman"/>
          <w:b w:val="false"/>
          <w:i w:val="false"/>
          <w:color w:val="000000"/>
          <w:sz w:val="28"/>
        </w:rPr>
        <w:t xml:space="preserve"> "дайындығының жай-күйiне баға беру" деген сөздер "дайындығын бағала</w:t>
      </w:r>
      <w:r>
        <w:rPr>
          <w:rFonts w:ascii="Times New Roman"/>
          <w:b w:val="false"/>
          <w:i w:val="false"/>
          <w:color w:val="000000"/>
          <w:sz w:val="28"/>
        </w:rPr>
        <w:t>у" деген сөздермен ауыстырылсын;</w:t>
      </w:r>
    </w:p>
    <w:bookmarkEnd w:id="47"/>
    <w:bookmarkStart w:name="z76" w:id="4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5-бапта</w:t>
      </w:r>
      <w:r>
        <w:rPr>
          <w:rFonts w:ascii="Times New Roman"/>
          <w:b w:val="false"/>
          <w:i w:val="false"/>
          <w:color w:val="000000"/>
          <w:sz w:val="28"/>
        </w:rPr>
        <w:t>:</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bookmarkStart w:name="z81" w:id="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 тармақшадағы</w:t>
      </w:r>
      <w:r>
        <w:rPr>
          <w:rFonts w:ascii="Times New Roman"/>
          <w:b w:val="false"/>
          <w:i w:val="false"/>
          <w:color w:val="000000"/>
          <w:sz w:val="28"/>
        </w:rPr>
        <w:t xml:space="preserve"> "тапсырыстары" және "ережелерін белгілейді" деген сөздер тиісінш</w:t>
      </w:r>
      <w:r>
        <w:rPr>
          <w:rFonts w:ascii="Times New Roman"/>
          <w:b w:val="false"/>
          <w:i w:val="false"/>
          <w:color w:val="000000"/>
          <w:sz w:val="28"/>
        </w:rPr>
        <w:t>е "жұмылдыру тапсырыстары" және "қағидаларын бекітеді" деген сөздермен ауыстырылсын;</w:t>
      </w:r>
    </w:p>
    <w:bookmarkEnd w:id="49"/>
    <w:bookmarkStart w:name="z82" w:id="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7-бапта</w:t>
      </w:r>
      <w:r>
        <w:rPr>
          <w:rFonts w:ascii="Times New Roman"/>
          <w:b w:val="false"/>
          <w:i w:val="false"/>
          <w:color w:val="000000"/>
          <w:sz w:val="28"/>
        </w:rPr>
        <w:t>:</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w:t>
      </w:r>
      <w:r>
        <w:rPr>
          <w:rFonts w:ascii="Times New Roman"/>
          <w:b w:val="false"/>
          <w:i w:val="false"/>
          <w:color w:val="000000"/>
          <w:sz w:val="28"/>
        </w:rPr>
        <w:t xml:space="preserve"> мынадай редакцияда жазылсын:</w:t>
      </w:r>
    </w:p>
    <w:bookmarkStart w:name="z86" w:id="51"/>
    <w:p>
      <w:pPr>
        <w:spacing w:after="0"/>
        <w:ind w:left="0"/>
        <w:jc w:val="both"/>
      </w:pPr>
      <w:r>
        <w:rPr>
          <w:rFonts w:ascii="Times New Roman"/>
          <w:b w:val="false"/>
          <w:i w:val="false"/>
          <w:color w:val="000000"/>
          <w:sz w:val="28"/>
        </w:rPr>
        <w:t xml:space="preserve">
      "12) Қазақстан Республикасының Президентіне Қазақстан Республикасының жұмылдыру әзірлігі туралы жыл сайын баяндап отырады;"; </w:t>
      </w:r>
    </w:p>
    <w:bookmarkEnd w:id="51"/>
    <w:bookmarkStart w:name="z88" w:id="52"/>
    <w:p>
      <w:pPr>
        <w:spacing w:after="0"/>
        <w:ind w:left="0"/>
        <w:jc w:val="both"/>
      </w:pPr>
      <w:r>
        <w:rPr>
          <w:rFonts w:ascii="Times New Roman"/>
          <w:b w:val="false"/>
          <w:i w:val="false"/>
          <w:color w:val="000000"/>
          <w:sz w:val="28"/>
        </w:rPr>
        <w:t>
      мынадай мазмұндағы 12-1) тармақшамен толықтырылсын:</w:t>
      </w:r>
    </w:p>
    <w:bookmarkEnd w:id="52"/>
    <w:bookmarkStart w:name="z87" w:id="53"/>
    <w:p>
      <w:pPr>
        <w:spacing w:after="0"/>
        <w:ind w:left="0"/>
        <w:jc w:val="both"/>
      </w:pPr>
      <w:r>
        <w:rPr>
          <w:rFonts w:ascii="Times New Roman"/>
          <w:b w:val="false"/>
          <w:i w:val="false"/>
          <w:color w:val="000000"/>
          <w:sz w:val="28"/>
        </w:rPr>
        <w:t>
      "12-1) экономика салаларынан Қарулы Күштердің, басқа да әскерлер мен әскери құралымдардың, арнаулы мемлекеттік органдардың жұмылдыру қажеттіліктерін айқындау қағидаларын бекітеді;";</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тармақшадағы</w:t>
      </w:r>
      <w:r>
        <w:rPr>
          <w:rFonts w:ascii="Times New Roman"/>
          <w:b w:val="false"/>
          <w:i w:val="false"/>
          <w:color w:val="000000"/>
          <w:sz w:val="28"/>
        </w:rPr>
        <w:t xml:space="preserve"> "арналған құжаттаманың" және "белгілейді" деген сөздер тиісінше "арналған техникалық құжаттаманың" және "айқындайды"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тармақша</w:t>
      </w:r>
      <w:r>
        <w:rPr>
          <w:rFonts w:ascii="Times New Roman"/>
          <w:b w:val="false"/>
          <w:i w:val="false"/>
          <w:color w:val="000000"/>
          <w:sz w:val="28"/>
        </w:rPr>
        <w:t xml:space="preserve"> мынадай редакцияда жазылсын:</w:t>
      </w:r>
    </w:p>
    <w:bookmarkStart w:name="z95" w:id="54"/>
    <w:p>
      <w:pPr>
        <w:spacing w:after="0"/>
        <w:ind w:left="0"/>
        <w:jc w:val="both"/>
      </w:pPr>
      <w:r>
        <w:rPr>
          <w:rFonts w:ascii="Times New Roman"/>
          <w:b w:val="false"/>
          <w:i w:val="false"/>
          <w:color w:val="000000"/>
          <w:sz w:val="28"/>
        </w:rPr>
        <w:t>
      "24) жұмылдыру, соғыс жағдайы кезеңіне және соғыс уақытында Қазақстан Республикасының аумағындағы әскери-көліктік міндеттілік қағидаларын бекітеді;";</w:t>
      </w:r>
    </w:p>
    <w:bookmarkEnd w:id="54"/>
    <w:bookmarkStart w:name="z96" w:id="5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7-1-бап</w:t>
      </w:r>
      <w:r>
        <w:rPr>
          <w:rFonts w:ascii="Times New Roman"/>
          <w:b w:val="false"/>
          <w:i w:val="false"/>
          <w:color w:val="000000"/>
          <w:sz w:val="28"/>
        </w:rPr>
        <w:t xml:space="preserve"> мынадай мазмұндағы 3-1) және 9-1) тармақшалармен толықтырылсын:</w:t>
      </w:r>
    </w:p>
    <w:bookmarkEnd w:id="55"/>
    <w:bookmarkStart w:name="z97" w:id="56"/>
    <w:p>
      <w:pPr>
        <w:spacing w:after="0"/>
        <w:ind w:left="0"/>
        <w:jc w:val="both"/>
      </w:pPr>
      <w:r>
        <w:rPr>
          <w:rFonts w:ascii="Times New Roman"/>
          <w:b w:val="false"/>
          <w:i w:val="false"/>
          <w:color w:val="000000"/>
          <w:sz w:val="28"/>
        </w:rPr>
        <w:t>
      "3-1) жұмылдыру дайындығы мен жұмылдыру саласында мемлекеттік бақылауды жүзеге асырады;";</w:t>
      </w:r>
    </w:p>
    <w:bookmarkEnd w:id="56"/>
    <w:bookmarkStart w:name="z98" w:id="57"/>
    <w:p>
      <w:pPr>
        <w:spacing w:after="0"/>
        <w:ind w:left="0"/>
        <w:jc w:val="both"/>
      </w:pPr>
      <w:r>
        <w:rPr>
          <w:rFonts w:ascii="Times New Roman"/>
          <w:b w:val="false"/>
          <w:i w:val="false"/>
          <w:color w:val="000000"/>
          <w:sz w:val="28"/>
        </w:rPr>
        <w:t xml:space="preserve">
      "9-1) қару-жарақ пен әскери техника бұйымдарына, аса маңызды азаматтық өнімдерге арналған техникалық құжаттаманың, сондай-ақ қатері жоғары объектілерге, халықтың тіршілігін қамтамасыз ету жүйелеріне және ұлттық игілік болып табылатын объектілерге арналған жобалық құжаттаманың сақтандыру қорын жасау және сақтау саласындағы қызметті үйлестіреді;"; </w:t>
      </w:r>
    </w:p>
    <w:bookmarkEnd w:id="57"/>
    <w:bookmarkStart w:name="z99" w:id="58"/>
    <w:p>
      <w:pPr>
        <w:spacing w:after="0"/>
        <w:ind w:left="0"/>
        <w:jc w:val="both"/>
      </w:pPr>
      <w:r>
        <w:rPr>
          <w:rFonts w:ascii="Times New Roman"/>
          <w:b w:val="false"/>
          <w:i w:val="false"/>
          <w:color w:val="000000"/>
          <w:sz w:val="28"/>
        </w:rPr>
        <w:t xml:space="preserve">
      7) 8-баптың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58"/>
    <w:bookmarkStart w:name="z100" w:id="59"/>
    <w:p>
      <w:pPr>
        <w:spacing w:after="0"/>
        <w:ind w:left="0"/>
        <w:jc w:val="both"/>
      </w:pPr>
      <w:r>
        <w:rPr>
          <w:rFonts w:ascii="Times New Roman"/>
          <w:b w:val="false"/>
          <w:i w:val="false"/>
          <w:color w:val="000000"/>
          <w:sz w:val="28"/>
        </w:rPr>
        <w:t>
      "2) жұмылдыру дайындығы саласындағы уәкiлеттi органға жұмылдыру дайындығы мен жұмылдыру жөнiндегi iс-шараларды қаржыландыру көлемдерi жөнiнде ұсыныстар енгiзедi;";</w:t>
      </w:r>
    </w:p>
    <w:bookmarkEnd w:id="59"/>
    <w:bookmarkStart w:name="z101" w:id="60"/>
    <w:p>
      <w:pPr>
        <w:spacing w:after="0"/>
        <w:ind w:left="0"/>
        <w:jc w:val="both"/>
      </w:pPr>
      <w:r>
        <w:rPr>
          <w:rFonts w:ascii="Times New Roman"/>
          <w:b w:val="false"/>
          <w:i w:val="false"/>
          <w:color w:val="000000"/>
          <w:sz w:val="28"/>
        </w:rPr>
        <w:t>
      8) мынадай мазмұндағы 8-1-баппен толықтырылсын:</w:t>
      </w:r>
    </w:p>
    <w:bookmarkEnd w:id="60"/>
    <w:bookmarkStart w:name="z102" w:id="61"/>
    <w:p>
      <w:pPr>
        <w:spacing w:after="0"/>
        <w:ind w:left="0"/>
        <w:jc w:val="both"/>
      </w:pPr>
      <w:r>
        <w:rPr>
          <w:rFonts w:ascii="Times New Roman"/>
          <w:b w:val="false"/>
          <w:i w:val="false"/>
          <w:color w:val="000000"/>
          <w:sz w:val="28"/>
        </w:rPr>
        <w:t>
      "8-1-бап. Қазақстан Республикасы Қорғаныс министрлігінің жұмылдыру дайындығы мен жұмылдыру саласындағы құзыреті</w:t>
      </w:r>
    </w:p>
    <w:bookmarkEnd w:id="61"/>
    <w:p>
      <w:pPr>
        <w:spacing w:after="0"/>
        <w:ind w:left="0"/>
        <w:jc w:val="both"/>
      </w:pPr>
      <w:r>
        <w:rPr>
          <w:rFonts w:ascii="Times New Roman"/>
          <w:b w:val="false"/>
          <w:i w:val="false"/>
          <w:color w:val="000000"/>
          <w:sz w:val="28"/>
        </w:rPr>
        <w:t>
      Қазақстан Республикасының Қорғаныс министрлігі:</w:t>
      </w:r>
    </w:p>
    <w:p>
      <w:pPr>
        <w:spacing w:after="0"/>
        <w:ind w:left="0"/>
        <w:jc w:val="both"/>
      </w:pPr>
      <w:r>
        <w:rPr>
          <w:rFonts w:ascii="Times New Roman"/>
          <w:b w:val="false"/>
          <w:i w:val="false"/>
          <w:color w:val="000000"/>
          <w:sz w:val="28"/>
        </w:rPr>
        <w:t>
      1) жұмылдыруға, соғыс жағдайы мен соғыс уақытына Қарулы Күштердің дайындығын жүзеге асырады, Қазақстан Республикасының заңдарында көзделген жағдайларды қоспағанда, басқа да әскерлер мен әскери құралымдардың, аумақтық әскерлердің, әскери оқытылған резервтің дайындығын үйлестіреді;</w:t>
      </w:r>
    </w:p>
    <w:p>
      <w:pPr>
        <w:spacing w:after="0"/>
        <w:ind w:left="0"/>
        <w:jc w:val="both"/>
      </w:pPr>
      <w:r>
        <w:rPr>
          <w:rFonts w:ascii="Times New Roman"/>
          <w:b w:val="false"/>
          <w:i w:val="false"/>
          <w:color w:val="000000"/>
          <w:sz w:val="28"/>
        </w:rPr>
        <w:t>
      2) экономика салаларынан Қарулы Күштердің, басқа да әскерлер мен әскери құралымдардың, арнаулы мемлекеттік органдардың жұмылдыру қажеттіліктерін айқындау қағидаларын әзірлейді;</w:t>
      </w:r>
    </w:p>
    <w:p>
      <w:pPr>
        <w:spacing w:after="0"/>
        <w:ind w:left="0"/>
        <w:jc w:val="both"/>
      </w:pPr>
      <w:r>
        <w:rPr>
          <w:rFonts w:ascii="Times New Roman"/>
          <w:b w:val="false"/>
          <w:i w:val="false"/>
          <w:color w:val="000000"/>
          <w:sz w:val="28"/>
        </w:rPr>
        <w:t>
      3) жұмылдыру, соғыс жағдайы кезеңіне және соғыс уақытында Қазақстан Республикасының аумағындағы әскери-көліктік міндеттілік қағидаларын әзірлейді;</w:t>
      </w:r>
    </w:p>
    <w:p>
      <w:pPr>
        <w:spacing w:after="0"/>
        <w:ind w:left="0"/>
        <w:jc w:val="both"/>
      </w:pPr>
      <w:r>
        <w:rPr>
          <w:rFonts w:ascii="Times New Roman"/>
          <w:b w:val="false"/>
          <w:i w:val="false"/>
          <w:color w:val="000000"/>
          <w:sz w:val="28"/>
        </w:rPr>
        <w:t>
      4) осы Заңда, өзге де заңдарда,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Start w:name="z103" w:id="6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9-бапта</w:t>
      </w:r>
      <w:r>
        <w:rPr>
          <w:rFonts w:ascii="Times New Roman"/>
          <w:b w:val="false"/>
          <w:i w:val="false"/>
          <w:color w:val="000000"/>
          <w:sz w:val="28"/>
        </w:rPr>
        <w:t>:</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"дайындығы" деген сөзден кейін "мен жұмылдыру" деген сөздермен толықтырылсын; </w:t>
      </w:r>
    </w:p>
    <w:bookmarkStart w:name="z106" w:id="63"/>
    <w:p>
      <w:pPr>
        <w:spacing w:after="0"/>
        <w:ind w:left="0"/>
        <w:jc w:val="both"/>
      </w:pPr>
      <w:r>
        <w:rPr>
          <w:rFonts w:ascii="Times New Roman"/>
          <w:b w:val="false"/>
          <w:i w:val="false"/>
          <w:color w:val="000000"/>
          <w:sz w:val="28"/>
        </w:rPr>
        <w:t xml:space="preserve">
      мынадай мазмұндағы 11-1) тармақшамен толықтырылсын: </w:t>
      </w:r>
    </w:p>
    <w:bookmarkEnd w:id="63"/>
    <w:bookmarkStart w:name="z107" w:id="64"/>
    <w:p>
      <w:pPr>
        <w:spacing w:after="0"/>
        <w:ind w:left="0"/>
        <w:jc w:val="both"/>
      </w:pPr>
      <w:r>
        <w:rPr>
          <w:rFonts w:ascii="Times New Roman"/>
          <w:b w:val="false"/>
          <w:i w:val="false"/>
          <w:color w:val="000000"/>
          <w:sz w:val="28"/>
        </w:rPr>
        <w:t>
      "11-1) жұмылдыру жарияланған кездегі іс-қимылдар тәртібі туралы халық арасында түсіндіру жұмысын жүргізеді;";</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9-1) тармақшамен толықтырылсын: </w:t>
      </w:r>
    </w:p>
    <w:bookmarkStart w:name="z109" w:id="65"/>
    <w:p>
      <w:pPr>
        <w:spacing w:after="0"/>
        <w:ind w:left="0"/>
        <w:jc w:val="both"/>
      </w:pPr>
      <w:r>
        <w:rPr>
          <w:rFonts w:ascii="Times New Roman"/>
          <w:b w:val="false"/>
          <w:i w:val="false"/>
          <w:color w:val="000000"/>
          <w:sz w:val="28"/>
        </w:rPr>
        <w:t>
      "9-1) жұмылдыру жарияланған кездегі іс-қимылдар тәртібі туралы халық арасында түсіндіру жұмысын жүргізеді;";</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5-1) тармақшамен толықтырылсын:</w:t>
      </w:r>
    </w:p>
    <w:bookmarkStart w:name="z111" w:id="66"/>
    <w:p>
      <w:pPr>
        <w:spacing w:after="0"/>
        <w:ind w:left="0"/>
        <w:jc w:val="both"/>
      </w:pPr>
      <w:r>
        <w:rPr>
          <w:rFonts w:ascii="Times New Roman"/>
          <w:b w:val="false"/>
          <w:i w:val="false"/>
          <w:color w:val="000000"/>
          <w:sz w:val="28"/>
        </w:rPr>
        <w:t xml:space="preserve">
      "5-1) жұмылдыру жарияланған кездегі іс-қимылдар тәртібі туралы халық арасында түсіндіру жұмысын жүргізеді;"; </w:t>
      </w:r>
    </w:p>
    <w:bookmarkEnd w:id="66"/>
    <w:bookmarkStart w:name="z112" w:id="6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13-баптың</w:t>
      </w:r>
      <w:r>
        <w:rPr>
          <w:rFonts w:ascii="Times New Roman"/>
          <w:b w:val="false"/>
          <w:i w:val="false"/>
          <w:color w:val="000000"/>
          <w:sz w:val="28"/>
        </w:rPr>
        <w:t xml:space="preserve"> 1 және 1-1-тармақтары мынадай редакцияда жазылсын:</w:t>
      </w:r>
    </w:p>
    <w:bookmarkEnd w:id="67"/>
    <w:bookmarkStart w:name="z113" w:id="68"/>
    <w:p>
      <w:pPr>
        <w:spacing w:after="0"/>
        <w:ind w:left="0"/>
        <w:jc w:val="both"/>
      </w:pPr>
      <w:r>
        <w:rPr>
          <w:rFonts w:ascii="Times New Roman"/>
          <w:b w:val="false"/>
          <w:i w:val="false"/>
          <w:color w:val="000000"/>
          <w:sz w:val="28"/>
        </w:rPr>
        <w:t>
      "1. Жұмылдыру тапсырмалары немесе жұмылдыру тапсырыстары бар мемлекеттiк органдар мен ұйымдардағы жұмылдыру дайындығы жөнiндегi іс-шараларды ұйымдастыру, үйлестiру және олардың жүргiзiлуiн бақылау мемлекеттiк органдар мен ұйымдардың бірінші басшысына тікелей бағынатын жұмылдыру органдарына (бөлiмшелеріне) жүктеледi. Жұмылдыру органдарының (бөлiмшелерінiң) құрылымы, штат саны, өкiлеттiгi осы тапсырмалардың немесе тапсырыстардың сипаты мен көлемі негізге алына отырып айқындалады.</w:t>
      </w:r>
    </w:p>
    <w:bookmarkEnd w:id="68"/>
    <w:bookmarkStart w:name="z114" w:id="69"/>
    <w:p>
      <w:pPr>
        <w:spacing w:after="0"/>
        <w:ind w:left="0"/>
        <w:jc w:val="both"/>
      </w:pPr>
      <w:r>
        <w:rPr>
          <w:rFonts w:ascii="Times New Roman"/>
          <w:b w:val="false"/>
          <w:i w:val="false"/>
          <w:color w:val="000000"/>
          <w:sz w:val="28"/>
        </w:rPr>
        <w:t>
      1-1. Жұмылдыру тапсырмалары немесе жұмылдыру тапсырыстары бар мемлекеттiк органдар мен ұйымдардың бiрiншi басшылары жұмылдыру органдарына (бөлiмшелеріне) жұмылдыру дайындығы мен жұмылдыру бойынша өздерiне жүктелген мiндеттердi орындау үшiн қажеттi жағдайлар жасайды.";</w:t>
      </w:r>
    </w:p>
    <w:bookmarkEnd w:id="69"/>
    <w:bookmarkStart w:name="z115" w:id="70"/>
    <w:p>
      <w:pPr>
        <w:spacing w:after="0"/>
        <w:ind w:left="0"/>
        <w:jc w:val="both"/>
      </w:pPr>
      <w:r>
        <w:rPr>
          <w:rFonts w:ascii="Times New Roman"/>
          <w:b w:val="false"/>
          <w:i w:val="false"/>
          <w:color w:val="000000"/>
          <w:sz w:val="28"/>
        </w:rPr>
        <w:t xml:space="preserve">
      11) мынадай мазмұндағы 5-1-тараумен толықтырылсын: </w:t>
      </w:r>
    </w:p>
    <w:bookmarkEnd w:id="70"/>
    <w:bookmarkStart w:name="z116" w:id="71"/>
    <w:p>
      <w:pPr>
        <w:spacing w:after="0"/>
        <w:ind w:left="0"/>
        <w:jc w:val="both"/>
      </w:pPr>
      <w:r>
        <w:rPr>
          <w:rFonts w:ascii="Times New Roman"/>
          <w:b w:val="false"/>
          <w:i w:val="false"/>
          <w:color w:val="000000"/>
          <w:sz w:val="28"/>
        </w:rPr>
        <w:t>
      "5-1-тарау. Жұмылдыру дайындығы мен жұмылдыру саласындағы мемлекеттік бақылау</w:t>
      </w:r>
    </w:p>
    <w:bookmarkEnd w:id="71"/>
    <w:bookmarkStart w:name="z117" w:id="72"/>
    <w:p>
      <w:pPr>
        <w:spacing w:after="0"/>
        <w:ind w:left="0"/>
        <w:jc w:val="both"/>
      </w:pPr>
      <w:r>
        <w:rPr>
          <w:rFonts w:ascii="Times New Roman"/>
          <w:b w:val="false"/>
          <w:i w:val="false"/>
          <w:color w:val="000000"/>
          <w:sz w:val="28"/>
        </w:rPr>
        <w:t>
      19-1-бап. Жұмылдыру дайындығы мен жұмылдыру саласындағы мемлекеттік бақылау</w:t>
      </w:r>
    </w:p>
    <w:bookmarkEnd w:id="72"/>
    <w:bookmarkStart w:name="z118" w:id="73"/>
    <w:p>
      <w:pPr>
        <w:spacing w:after="0"/>
        <w:ind w:left="0"/>
        <w:jc w:val="both"/>
      </w:pPr>
      <w:r>
        <w:rPr>
          <w:rFonts w:ascii="Times New Roman"/>
          <w:b w:val="false"/>
          <w:i w:val="false"/>
          <w:color w:val="000000"/>
          <w:sz w:val="28"/>
        </w:rPr>
        <w:t>
      1. Жұмылдыру дайындығы мен жұмылдыру саласындағы мемлекеттік бақылау (бұдан әрі – мемлекеттік бақылау) Қазақстан Республикасының жұмылдыру дайындығы мен жұмылдыру саласындағы заңнамасының бұзылуына жол бермеу мақсатында жүзеге асырылады.</w:t>
      </w:r>
    </w:p>
    <w:bookmarkEnd w:id="73"/>
    <w:bookmarkStart w:name="z119" w:id="74"/>
    <w:p>
      <w:pPr>
        <w:spacing w:after="0"/>
        <w:ind w:left="0"/>
        <w:jc w:val="both"/>
      </w:pPr>
      <w:r>
        <w:rPr>
          <w:rFonts w:ascii="Times New Roman"/>
          <w:b w:val="false"/>
          <w:i w:val="false"/>
          <w:color w:val="000000"/>
          <w:sz w:val="28"/>
        </w:rPr>
        <w:t>
      2. Мыналар:</w:t>
      </w:r>
    </w:p>
    <w:bookmarkEnd w:id="74"/>
    <w:p>
      <w:pPr>
        <w:spacing w:after="0"/>
        <w:ind w:left="0"/>
        <w:jc w:val="both"/>
      </w:pPr>
      <w:r>
        <w:rPr>
          <w:rFonts w:ascii="Times New Roman"/>
          <w:b w:val="false"/>
          <w:i w:val="false"/>
          <w:color w:val="000000"/>
          <w:sz w:val="28"/>
        </w:rPr>
        <w:t>
      1) Қарулы Күштерді, басқа да әскерлер мен әскери құралымдарды, сондай-ақ Қазақстан Республикасының заңнамалық актілерінде көзделген жағдайларды қоспағанда, жұмылдыру тапсырмалары бар Қазақстан Республикасының мемлекеттік органдары;</w:t>
      </w:r>
    </w:p>
    <w:p>
      <w:pPr>
        <w:spacing w:after="0"/>
        <w:ind w:left="0"/>
        <w:jc w:val="both"/>
      </w:pPr>
      <w:r>
        <w:rPr>
          <w:rFonts w:ascii="Times New Roman"/>
          <w:b w:val="false"/>
          <w:i w:val="false"/>
          <w:color w:val="000000"/>
          <w:sz w:val="28"/>
        </w:rPr>
        <w:t>
      2) жұмылдыру тапсырыстары бар ұйымдар мемлекеттік бақылау субъектілері (бұдан әрі – бақылау субъектілері) болып табылады.</w:t>
      </w:r>
    </w:p>
    <w:bookmarkStart w:name="z120" w:id="75"/>
    <w:p>
      <w:pPr>
        <w:spacing w:after="0"/>
        <w:ind w:left="0"/>
        <w:jc w:val="both"/>
      </w:pPr>
      <w:r>
        <w:rPr>
          <w:rFonts w:ascii="Times New Roman"/>
          <w:b w:val="false"/>
          <w:i w:val="false"/>
          <w:color w:val="000000"/>
          <w:sz w:val="28"/>
        </w:rPr>
        <w:t>
      19-2-бап. Мемлекеттік бақылауды жүргізу тәртібі</w:t>
      </w:r>
    </w:p>
    <w:bookmarkEnd w:id="75"/>
    <w:bookmarkStart w:name="z121" w:id="76"/>
    <w:p>
      <w:pPr>
        <w:spacing w:after="0"/>
        <w:ind w:left="0"/>
        <w:jc w:val="both"/>
      </w:pPr>
      <w:r>
        <w:rPr>
          <w:rFonts w:ascii="Times New Roman"/>
          <w:b w:val="false"/>
          <w:i w:val="false"/>
          <w:color w:val="000000"/>
          <w:sz w:val="28"/>
        </w:rPr>
        <w:t>
      1. Мемлекеттік бақылауды жұмылдыру дайындығы саласындағы уәкілетті орган мерзімдік және жоспардан тыс тексерулер нысанында жүргізеді.</w:t>
      </w:r>
    </w:p>
    <w:bookmarkEnd w:id="76"/>
    <w:bookmarkStart w:name="z122" w:id="77"/>
    <w:p>
      <w:pPr>
        <w:spacing w:after="0"/>
        <w:ind w:left="0"/>
        <w:jc w:val="both"/>
      </w:pPr>
      <w:r>
        <w:rPr>
          <w:rFonts w:ascii="Times New Roman"/>
          <w:b w:val="false"/>
          <w:i w:val="false"/>
          <w:color w:val="000000"/>
          <w:sz w:val="28"/>
        </w:rPr>
        <w:t>
      2. Мерзімдік тексеру жұмылдыру дайындығы саласындағы уәкілетті орган бекіткен тексерулер жүргізу графигіне сәйкес үш жылда бір реттен жиілетпей жүргізіледі.</w:t>
      </w:r>
    </w:p>
    <w:bookmarkEnd w:id="77"/>
    <w:p>
      <w:pPr>
        <w:spacing w:after="0"/>
        <w:ind w:left="0"/>
        <w:jc w:val="both"/>
      </w:pPr>
      <w:r>
        <w:rPr>
          <w:rFonts w:ascii="Times New Roman"/>
          <w:b w:val="false"/>
          <w:i w:val="false"/>
          <w:color w:val="000000"/>
          <w:sz w:val="28"/>
        </w:rPr>
        <w:t>
      Жұмылдыру дайындығы саласындағы уәкілетті орган тексерулер жүргізу графигін әзірлейді және тексеру жылының алдындағы жылдың 1 желтоқсанынан кешіктірмей бекітеді.</w:t>
      </w:r>
    </w:p>
    <w:p>
      <w:pPr>
        <w:spacing w:after="0"/>
        <w:ind w:left="0"/>
        <w:jc w:val="both"/>
      </w:pPr>
      <w:r>
        <w:rPr>
          <w:rFonts w:ascii="Times New Roman"/>
          <w:b w:val="false"/>
          <w:i w:val="false"/>
          <w:color w:val="000000"/>
          <w:sz w:val="28"/>
        </w:rPr>
        <w:t>
      Тексерулер жүргізу графигі мыналарды қамтиды:</w:t>
      </w:r>
    </w:p>
    <w:p>
      <w:pPr>
        <w:spacing w:after="0"/>
        <w:ind w:left="0"/>
        <w:jc w:val="both"/>
      </w:pPr>
      <w:r>
        <w:rPr>
          <w:rFonts w:ascii="Times New Roman"/>
          <w:b w:val="false"/>
          <w:i w:val="false"/>
          <w:color w:val="000000"/>
          <w:sz w:val="28"/>
        </w:rPr>
        <w:t>
      1) тексерулер жүргізу графигінің тіркеу нөмірі мен бекіту күні;</w:t>
      </w:r>
    </w:p>
    <w:p>
      <w:pPr>
        <w:spacing w:after="0"/>
        <w:ind w:left="0"/>
        <w:jc w:val="both"/>
      </w:pPr>
      <w:r>
        <w:rPr>
          <w:rFonts w:ascii="Times New Roman"/>
          <w:b w:val="false"/>
          <w:i w:val="false"/>
          <w:color w:val="000000"/>
          <w:sz w:val="28"/>
        </w:rPr>
        <w:t>
      2) жұмылдыру дайындығы саласындағы уәкілетті органның атауы;</w:t>
      </w:r>
    </w:p>
    <w:p>
      <w:pPr>
        <w:spacing w:after="0"/>
        <w:ind w:left="0"/>
        <w:jc w:val="both"/>
      </w:pPr>
      <w:r>
        <w:rPr>
          <w:rFonts w:ascii="Times New Roman"/>
          <w:b w:val="false"/>
          <w:i w:val="false"/>
          <w:color w:val="000000"/>
          <w:sz w:val="28"/>
        </w:rPr>
        <w:t>
      3) бақылау субъектілерінің (объектілерінің) атауы, олардың орналасқан жері;</w:t>
      </w:r>
    </w:p>
    <w:p>
      <w:pPr>
        <w:spacing w:after="0"/>
        <w:ind w:left="0"/>
        <w:jc w:val="both"/>
      </w:pPr>
      <w:r>
        <w:rPr>
          <w:rFonts w:ascii="Times New Roman"/>
          <w:b w:val="false"/>
          <w:i w:val="false"/>
          <w:color w:val="000000"/>
          <w:sz w:val="28"/>
        </w:rPr>
        <w:t>
      4) тексеру нысанасы;</w:t>
      </w:r>
    </w:p>
    <w:p>
      <w:pPr>
        <w:spacing w:after="0"/>
        <w:ind w:left="0"/>
        <w:jc w:val="both"/>
      </w:pPr>
      <w:r>
        <w:rPr>
          <w:rFonts w:ascii="Times New Roman"/>
          <w:b w:val="false"/>
          <w:i w:val="false"/>
          <w:color w:val="000000"/>
          <w:sz w:val="28"/>
        </w:rPr>
        <w:t>
      5) тексерулер жүргізу мерзімдері;</w:t>
      </w:r>
    </w:p>
    <w:p>
      <w:pPr>
        <w:spacing w:after="0"/>
        <w:ind w:left="0"/>
        <w:jc w:val="both"/>
      </w:pPr>
      <w:r>
        <w:rPr>
          <w:rFonts w:ascii="Times New Roman"/>
          <w:b w:val="false"/>
          <w:i w:val="false"/>
          <w:color w:val="000000"/>
          <w:sz w:val="28"/>
        </w:rPr>
        <w:t>
      6) тексерулер жүргізу графигіне қол қоюға уәкілеттік берілген адамның қолтаңбасы және жұмылдыру дайындығы саласындағы уәкілетті органның мөрі.</w:t>
      </w:r>
    </w:p>
    <w:p>
      <w:pPr>
        <w:spacing w:after="0"/>
        <w:ind w:left="0"/>
        <w:jc w:val="both"/>
      </w:pPr>
      <w:r>
        <w:rPr>
          <w:rFonts w:ascii="Times New Roman"/>
          <w:b w:val="false"/>
          <w:i w:val="false"/>
          <w:color w:val="000000"/>
          <w:sz w:val="28"/>
        </w:rPr>
        <w:t>
      Тексерулер жүргізу графигі мерзімдік тексеру жүргізу туралы хабарлама болып табылады.</w:t>
      </w:r>
    </w:p>
    <w:p>
      <w:pPr>
        <w:spacing w:after="0"/>
        <w:ind w:left="0"/>
        <w:jc w:val="both"/>
      </w:pPr>
      <w:r>
        <w:rPr>
          <w:rFonts w:ascii="Times New Roman"/>
          <w:b w:val="false"/>
          <w:i w:val="false"/>
          <w:color w:val="000000"/>
          <w:sz w:val="28"/>
        </w:rPr>
        <w:t xml:space="preserve">
      Тексерулер жүргізу графигін жұмылдыру дайындығы саласындағы уәкілетті орган Қазақстан Республикасының мемлекеттік құпиялар туралы заңнамасында белгіленген тәртіппен бақылау субъектілеріне тиісті жылдың 1 ақпанына дейін жібереді. </w:t>
      </w:r>
    </w:p>
    <w:p>
      <w:pPr>
        <w:spacing w:after="0"/>
        <w:ind w:left="0"/>
        <w:jc w:val="both"/>
      </w:pPr>
      <w:r>
        <w:rPr>
          <w:rFonts w:ascii="Times New Roman"/>
          <w:b w:val="false"/>
          <w:i w:val="false"/>
          <w:color w:val="000000"/>
          <w:sz w:val="28"/>
        </w:rPr>
        <w:t>
      Тексерулер жүргізу графигіне өзгерістер мен толықтырулар енгізу бақылау субъектісі банкрот болған, таратылған, қайта ұйымдастырылған және оның жұмыс бейіні өзгерген жағдайларда жүзеге асырылады.</w:t>
      </w:r>
    </w:p>
    <w:p>
      <w:pPr>
        <w:spacing w:after="0"/>
        <w:ind w:left="0"/>
        <w:jc w:val="both"/>
      </w:pPr>
      <w:r>
        <w:rPr>
          <w:rFonts w:ascii="Times New Roman"/>
          <w:b w:val="false"/>
          <w:i w:val="false"/>
          <w:color w:val="000000"/>
          <w:sz w:val="28"/>
        </w:rPr>
        <w:t>
      Бақылау субъектілері тексерулер жүргізу графигіне өзгерістер мен толықтырулар енгізілетіні туралы мерзімдік тексеру жүргізілетін күнге дейін кемінде он жұмыс күні бұрын хабардар етілуге тиіс.</w:t>
      </w:r>
    </w:p>
    <w:bookmarkStart w:name="z123" w:id="78"/>
    <w:p>
      <w:pPr>
        <w:spacing w:after="0"/>
        <w:ind w:left="0"/>
        <w:jc w:val="both"/>
      </w:pPr>
      <w:r>
        <w:rPr>
          <w:rFonts w:ascii="Times New Roman"/>
          <w:b w:val="false"/>
          <w:i w:val="false"/>
          <w:color w:val="000000"/>
          <w:sz w:val="28"/>
        </w:rPr>
        <w:t>
      3. Жұмылдыру дайындығы саласындағы уәкілетті орган:</w:t>
      </w:r>
    </w:p>
    <w:bookmarkEnd w:id="78"/>
    <w:p>
      <w:pPr>
        <w:spacing w:after="0"/>
        <w:ind w:left="0"/>
        <w:jc w:val="both"/>
      </w:pPr>
      <w:r>
        <w:rPr>
          <w:rFonts w:ascii="Times New Roman"/>
          <w:b w:val="false"/>
          <w:i w:val="false"/>
          <w:color w:val="000000"/>
          <w:sz w:val="28"/>
        </w:rPr>
        <w:t>
      1) бақылау субъектілерінің жұмылдыру дайындығы мен жұмылдыру жөніндегі іс-шараларды орындау бойынша міндеттерді орындамағанын және (немесе) тиісінше орындамағанын куәландыратын нақты фактілер мен мән-жайлар туралы ақпарат (әскери-экономикалық оқулардың нәтижелері, жұмылдыру әзірлігін бағалау) болған кезде;</w:t>
      </w:r>
    </w:p>
    <w:p>
      <w:pPr>
        <w:spacing w:after="0"/>
        <w:ind w:left="0"/>
        <w:jc w:val="both"/>
      </w:pPr>
      <w:r>
        <w:rPr>
          <w:rFonts w:ascii="Times New Roman"/>
          <w:b w:val="false"/>
          <w:i w:val="false"/>
          <w:color w:val="000000"/>
          <w:sz w:val="28"/>
        </w:rPr>
        <w:t>
      2) анықталған бұзушылықтарды жою туралы нұсқаманың орындалуын бақылау мақсатында тағайындайтын тексеру жоспардан тыс тексеру болып табылады.</w:t>
      </w:r>
    </w:p>
    <w:bookmarkStart w:name="z124" w:id="79"/>
    <w:p>
      <w:pPr>
        <w:spacing w:after="0"/>
        <w:ind w:left="0"/>
        <w:jc w:val="both"/>
      </w:pPr>
      <w:r>
        <w:rPr>
          <w:rFonts w:ascii="Times New Roman"/>
          <w:b w:val="false"/>
          <w:i w:val="false"/>
          <w:color w:val="000000"/>
          <w:sz w:val="28"/>
        </w:rPr>
        <w:t>
      4. Жұмылдыру дайындығы саласындағы уәкілетті органның лауазымды адамдарының тексеру жүргізу кезінде:</w:t>
      </w:r>
    </w:p>
    <w:bookmarkEnd w:id="79"/>
    <w:p>
      <w:pPr>
        <w:spacing w:after="0"/>
        <w:ind w:left="0"/>
        <w:jc w:val="both"/>
      </w:pPr>
      <w:r>
        <w:rPr>
          <w:rFonts w:ascii="Times New Roman"/>
          <w:b w:val="false"/>
          <w:i w:val="false"/>
          <w:color w:val="000000"/>
          <w:sz w:val="28"/>
        </w:rPr>
        <w:t>
      1) осы баптың 8-тармағында көрсетілген құжаттарды көрсеткен кезде тексеру нысанасына сәйкес бақылау субъектісінің (объектісінің) аумағына және үй-жайларына кедергісіз кіруге;</w:t>
      </w:r>
    </w:p>
    <w:p>
      <w:pPr>
        <w:spacing w:after="0"/>
        <w:ind w:left="0"/>
        <w:jc w:val="both"/>
      </w:pPr>
      <w:r>
        <w:rPr>
          <w:rFonts w:ascii="Times New Roman"/>
          <w:b w:val="false"/>
          <w:i w:val="false"/>
          <w:color w:val="000000"/>
          <w:sz w:val="28"/>
        </w:rPr>
        <w:t>
      2) тексеру нысанасына сәйкес тексеру нәтижелері туралы акт пен анықталған бұзушылықтарды жою туралы нұсқамаға қосып тіркеу үшін қағаз және электрондық жеткізгіштерде құжаттарды (мәліметтерді) не олардың көшірмелерін алуға, сондай-ақ жұмылдыру қуаттарына және жұмылдыру резервінің материалдық құндылықтарына, автоматтандырылған дерекқорға (ақпараттық жүйелерге) қол жеткізуге;</w:t>
      </w:r>
    </w:p>
    <w:p>
      <w:pPr>
        <w:spacing w:after="0"/>
        <w:ind w:left="0"/>
        <w:jc w:val="both"/>
      </w:pPr>
      <w:r>
        <w:rPr>
          <w:rFonts w:ascii="Times New Roman"/>
          <w:b w:val="false"/>
          <w:i w:val="false"/>
          <w:color w:val="000000"/>
          <w:sz w:val="28"/>
        </w:rPr>
        <w:t>
      3) мемлекеттік органдардың, ведомстволық бағынысты және өзге де ұйымдардың мамандарын, консультанттары мен сарапшыларын тартуға құқығы бар.</w:t>
      </w:r>
    </w:p>
    <w:bookmarkStart w:name="z125" w:id="80"/>
    <w:p>
      <w:pPr>
        <w:spacing w:after="0"/>
        <w:ind w:left="0"/>
        <w:jc w:val="both"/>
      </w:pPr>
      <w:r>
        <w:rPr>
          <w:rFonts w:ascii="Times New Roman"/>
          <w:b w:val="false"/>
          <w:i w:val="false"/>
          <w:color w:val="000000"/>
          <w:sz w:val="28"/>
        </w:rPr>
        <w:t>
      5. Бақылау субъектілері не олардың уәкілетті өкілдері тексеру жүргізілген кезде:</w:t>
      </w:r>
    </w:p>
    <w:bookmarkEnd w:id="80"/>
    <w:p>
      <w:pPr>
        <w:spacing w:after="0"/>
        <w:ind w:left="0"/>
        <w:jc w:val="both"/>
      </w:pPr>
      <w:r>
        <w:rPr>
          <w:rFonts w:ascii="Times New Roman"/>
          <w:b w:val="false"/>
          <w:i w:val="false"/>
          <w:color w:val="000000"/>
          <w:sz w:val="28"/>
        </w:rPr>
        <w:t>
      1) жұмылдыру дайындығы саласындағы уәкілетті органның тексеру жүргізу үшін келген лауазымды адамдарын:</w:t>
      </w:r>
    </w:p>
    <w:p>
      <w:pPr>
        <w:spacing w:after="0"/>
        <w:ind w:left="0"/>
        <w:jc w:val="both"/>
      </w:pPr>
      <w:r>
        <w:rPr>
          <w:rFonts w:ascii="Times New Roman"/>
          <w:b w:val="false"/>
          <w:i w:val="false"/>
          <w:color w:val="000000"/>
          <w:sz w:val="28"/>
        </w:rPr>
        <w:t>
      осы Заңда белгіленген мерзімдерге сәйкес келмейтін, тексеруді тағайындау туралы актіде көрсетілген мерзімдер асып кеткен не өтіп кеткен;</w:t>
      </w:r>
    </w:p>
    <w:p>
      <w:pPr>
        <w:spacing w:after="0"/>
        <w:ind w:left="0"/>
        <w:jc w:val="both"/>
      </w:pPr>
      <w:r>
        <w:rPr>
          <w:rFonts w:ascii="Times New Roman"/>
          <w:b w:val="false"/>
          <w:i w:val="false"/>
          <w:color w:val="000000"/>
          <w:sz w:val="28"/>
        </w:rPr>
        <w:t>
      осы баптың 8-тармағында көзделген құжаттар болмаған;</w:t>
      </w:r>
    </w:p>
    <w:p>
      <w:pPr>
        <w:spacing w:after="0"/>
        <w:ind w:left="0"/>
        <w:jc w:val="both"/>
      </w:pPr>
      <w:r>
        <w:rPr>
          <w:rFonts w:ascii="Times New Roman"/>
          <w:b w:val="false"/>
          <w:i w:val="false"/>
          <w:color w:val="000000"/>
          <w:sz w:val="28"/>
        </w:rPr>
        <w:t>
      тексеру мерзімдері осы Заңда белгіленген мерзімнен асатын мерзімге ұзартылған жағдайларда тексеруге жібермеуге;</w:t>
      </w:r>
    </w:p>
    <w:p>
      <w:pPr>
        <w:spacing w:after="0"/>
        <w:ind w:left="0"/>
        <w:jc w:val="both"/>
      </w:pPr>
      <w:r>
        <w:rPr>
          <w:rFonts w:ascii="Times New Roman"/>
          <w:b w:val="false"/>
          <w:i w:val="false"/>
          <w:color w:val="000000"/>
          <w:sz w:val="28"/>
        </w:rPr>
        <w:t>
      2) тексеру нәтижелері туралы актіге, анықталған бұзушылықтарды жою туралы нұсқамаға Қазақстан Республикасының заңнамасында белгіленген тәртіппен шағым жасауға құқылы.</w:t>
      </w:r>
    </w:p>
    <w:bookmarkStart w:name="z126" w:id="81"/>
    <w:p>
      <w:pPr>
        <w:spacing w:after="0"/>
        <w:ind w:left="0"/>
        <w:jc w:val="both"/>
      </w:pPr>
      <w:r>
        <w:rPr>
          <w:rFonts w:ascii="Times New Roman"/>
          <w:b w:val="false"/>
          <w:i w:val="false"/>
          <w:color w:val="000000"/>
          <w:sz w:val="28"/>
        </w:rPr>
        <w:t>
      6. Бақылау субъектілері не олардың уәкілетті өкілдері тексеру жүргізілген кезде:</w:t>
      </w:r>
    </w:p>
    <w:bookmarkEnd w:id="81"/>
    <w:p>
      <w:pPr>
        <w:spacing w:after="0"/>
        <w:ind w:left="0"/>
        <w:jc w:val="both"/>
      </w:pPr>
      <w:r>
        <w:rPr>
          <w:rFonts w:ascii="Times New Roman"/>
          <w:b w:val="false"/>
          <w:i w:val="false"/>
          <w:color w:val="000000"/>
          <w:sz w:val="28"/>
        </w:rPr>
        <w:t>
      1) жұмылдыру дайындығы саласындағы уәкілетті органның лауазымды адамдарының бақылау субъектісінің (объектісінің) аумағына және үй-жайларына кедергісіз кіруін қамтамасыз етуге;</w:t>
      </w:r>
    </w:p>
    <w:p>
      <w:pPr>
        <w:spacing w:after="0"/>
        <w:ind w:left="0"/>
        <w:jc w:val="both"/>
      </w:pPr>
      <w:r>
        <w:rPr>
          <w:rFonts w:ascii="Times New Roman"/>
          <w:b w:val="false"/>
          <w:i w:val="false"/>
          <w:color w:val="000000"/>
          <w:sz w:val="28"/>
        </w:rPr>
        <w:t>
      2) Қазақстан Республикасының мемлекеттік құпиялар және заңмен қорғалатын өзге де құпиялар туралы заңнамасында көзделген талаптарды сақтай отырып, тексеру нысанасына сәйкес жұмылдыру дайындығы саласындағы уәкілетті органның лауазымды адамдарына тексеру нәтижелері туралы акт пен анықталған бұзушылықтарды жою туралы нұсқамаға қосып тіркеу үшін қағаз және электрондық жеткізгіштерде құжаттарды (мәліметтерді) не олардың көшірмелерін, сондай-ақ жұмылдыру қуаттарына және жұмылдыру резервінің материалдық құндылықтарына, автоматтандырылған дерекқорға (ақпараттық жүйелерге) қолжетімділікті ұсынуға;</w:t>
      </w:r>
    </w:p>
    <w:p>
      <w:pPr>
        <w:spacing w:after="0"/>
        <w:ind w:left="0"/>
        <w:jc w:val="both"/>
      </w:pPr>
      <w:r>
        <w:rPr>
          <w:rFonts w:ascii="Times New Roman"/>
          <w:b w:val="false"/>
          <w:i w:val="false"/>
          <w:color w:val="000000"/>
          <w:sz w:val="28"/>
        </w:rPr>
        <w:t>
      3) тексеру аяқталған күні тексеру нәтижелері туралы акт пен анықталған бұзушылықтарды жою туралы нұсқаманың екінші данасына алғаны туралы белгі жасауға;</w:t>
      </w:r>
    </w:p>
    <w:p>
      <w:pPr>
        <w:spacing w:after="0"/>
        <w:ind w:left="0"/>
        <w:jc w:val="both"/>
      </w:pPr>
      <w:r>
        <w:rPr>
          <w:rFonts w:ascii="Times New Roman"/>
          <w:b w:val="false"/>
          <w:i w:val="false"/>
          <w:color w:val="000000"/>
          <w:sz w:val="28"/>
        </w:rPr>
        <w:t>
      4) тексеру жүргізу кезеңінде тексерілетін құжаттарға (мәліметтерге) өзгерістер мен толықтырулар енгізуге жол бермеуге;</w:t>
      </w:r>
    </w:p>
    <w:p>
      <w:pPr>
        <w:spacing w:after="0"/>
        <w:ind w:left="0"/>
        <w:jc w:val="both"/>
      </w:pPr>
      <w:r>
        <w:rPr>
          <w:rFonts w:ascii="Times New Roman"/>
          <w:b w:val="false"/>
          <w:i w:val="false"/>
          <w:color w:val="000000"/>
          <w:sz w:val="28"/>
        </w:rPr>
        <w:t>
      5) осы объект үшін белгіленген нормативтерге сәйкес зиянды және қауіпті өндірістік әсер ету факторларынан тексеру жүргізу үшін келген адамдардың қауіпсіздігін қамтамасыз етуге міндетті.</w:t>
      </w:r>
    </w:p>
    <w:bookmarkStart w:name="z127" w:id="82"/>
    <w:p>
      <w:pPr>
        <w:spacing w:after="0"/>
        <w:ind w:left="0"/>
        <w:jc w:val="both"/>
      </w:pPr>
      <w:r>
        <w:rPr>
          <w:rFonts w:ascii="Times New Roman"/>
          <w:b w:val="false"/>
          <w:i w:val="false"/>
          <w:color w:val="000000"/>
          <w:sz w:val="28"/>
        </w:rPr>
        <w:t>
      7. Тексеруді тағайындау туралы акт негізінде тексеру жүргізіледі.</w:t>
      </w:r>
    </w:p>
    <w:bookmarkEnd w:id="82"/>
    <w:p>
      <w:pPr>
        <w:spacing w:after="0"/>
        <w:ind w:left="0"/>
        <w:jc w:val="both"/>
      </w:pPr>
      <w:r>
        <w:rPr>
          <w:rFonts w:ascii="Times New Roman"/>
          <w:b w:val="false"/>
          <w:i w:val="false"/>
          <w:color w:val="000000"/>
          <w:sz w:val="28"/>
        </w:rPr>
        <w:t>
      Тексеруді тағайындау туралы акт екі данада жасалады.</w:t>
      </w:r>
    </w:p>
    <w:p>
      <w:pPr>
        <w:spacing w:after="0"/>
        <w:ind w:left="0"/>
        <w:jc w:val="both"/>
      </w:pPr>
      <w:r>
        <w:rPr>
          <w:rFonts w:ascii="Times New Roman"/>
          <w:b w:val="false"/>
          <w:i w:val="false"/>
          <w:color w:val="000000"/>
          <w:sz w:val="28"/>
        </w:rPr>
        <w:t>
      Тексеруді тағайындау туралы актіде мыналар көрсетіледі:</w:t>
      </w:r>
    </w:p>
    <w:p>
      <w:pPr>
        <w:spacing w:after="0"/>
        <w:ind w:left="0"/>
        <w:jc w:val="both"/>
      </w:pPr>
      <w:r>
        <w:rPr>
          <w:rFonts w:ascii="Times New Roman"/>
          <w:b w:val="false"/>
          <w:i w:val="false"/>
          <w:color w:val="000000"/>
          <w:sz w:val="28"/>
        </w:rPr>
        <w:t>
      1) тексерулерді тағайындау туралы актілерді есепке алу журналында тіркелген күні мен нөмірі;</w:t>
      </w:r>
    </w:p>
    <w:p>
      <w:pPr>
        <w:spacing w:after="0"/>
        <w:ind w:left="0"/>
        <w:jc w:val="both"/>
      </w:pPr>
      <w:r>
        <w:rPr>
          <w:rFonts w:ascii="Times New Roman"/>
          <w:b w:val="false"/>
          <w:i w:val="false"/>
          <w:color w:val="000000"/>
          <w:sz w:val="28"/>
        </w:rPr>
        <w:t>
      2) жұмылдыру дайындығы саласындағы уәкілетті органның атауы;</w:t>
      </w:r>
    </w:p>
    <w:p>
      <w:pPr>
        <w:spacing w:after="0"/>
        <w:ind w:left="0"/>
        <w:jc w:val="both"/>
      </w:pPr>
      <w:r>
        <w:rPr>
          <w:rFonts w:ascii="Times New Roman"/>
          <w:b w:val="false"/>
          <w:i w:val="false"/>
          <w:color w:val="000000"/>
          <w:sz w:val="28"/>
        </w:rPr>
        <w:t>
      3) тексеру жүргізуге уәкілеттік берілген адамдардың тектері, аттары, әкесінің аттары (егер олар жеке басын куәландыратын құжатта көрсетілген болса) және лауазымдары;</w:t>
      </w:r>
    </w:p>
    <w:p>
      <w:pPr>
        <w:spacing w:after="0"/>
        <w:ind w:left="0"/>
        <w:jc w:val="both"/>
      </w:pPr>
      <w:r>
        <w:rPr>
          <w:rFonts w:ascii="Times New Roman"/>
          <w:b w:val="false"/>
          <w:i w:val="false"/>
          <w:color w:val="000000"/>
          <w:sz w:val="28"/>
        </w:rPr>
        <w:t>
      4) мемлекеттік органдардың, ведомстволық бағынысты және өзге де ұйымдардың тексеру жүргізу үшін тартылатын мамандары, консультанттары мен сарапшылары туралы мәліметтер;</w:t>
      </w:r>
    </w:p>
    <w:p>
      <w:pPr>
        <w:spacing w:after="0"/>
        <w:ind w:left="0"/>
        <w:jc w:val="both"/>
      </w:pPr>
      <w:r>
        <w:rPr>
          <w:rFonts w:ascii="Times New Roman"/>
          <w:b w:val="false"/>
          <w:i w:val="false"/>
          <w:color w:val="000000"/>
          <w:sz w:val="28"/>
        </w:rPr>
        <w:t>
      5) бақылау субъектісінің атауы, оның орналасқан жері, сәйкестендіру нөмірі, бақылау объектілерінің тізбесі.</w:t>
      </w:r>
    </w:p>
    <w:p>
      <w:pPr>
        <w:spacing w:after="0"/>
        <w:ind w:left="0"/>
        <w:jc w:val="both"/>
      </w:pPr>
      <w:r>
        <w:rPr>
          <w:rFonts w:ascii="Times New Roman"/>
          <w:b w:val="false"/>
          <w:i w:val="false"/>
          <w:color w:val="000000"/>
          <w:sz w:val="28"/>
        </w:rPr>
        <w:t>
      Заңды тұлғаның филиалы және (немесе) өкілдігі тексерілген жағдайда, тексеруді тағайындау туралы актіде оның атауы мен орналасқан жері көрсетіледі;</w:t>
      </w:r>
    </w:p>
    <w:p>
      <w:pPr>
        <w:spacing w:after="0"/>
        <w:ind w:left="0"/>
        <w:jc w:val="both"/>
      </w:pPr>
      <w:r>
        <w:rPr>
          <w:rFonts w:ascii="Times New Roman"/>
          <w:b w:val="false"/>
          <w:i w:val="false"/>
          <w:color w:val="000000"/>
          <w:sz w:val="28"/>
        </w:rPr>
        <w:t>
      6) тексеру нысанасы;</w:t>
      </w:r>
    </w:p>
    <w:p>
      <w:pPr>
        <w:spacing w:after="0"/>
        <w:ind w:left="0"/>
        <w:jc w:val="both"/>
      </w:pPr>
      <w:r>
        <w:rPr>
          <w:rFonts w:ascii="Times New Roman"/>
          <w:b w:val="false"/>
          <w:i w:val="false"/>
          <w:color w:val="000000"/>
          <w:sz w:val="28"/>
        </w:rPr>
        <w:t>
      7) тексеру жүргізу мерзімі;</w:t>
      </w:r>
    </w:p>
    <w:p>
      <w:pPr>
        <w:spacing w:after="0"/>
        <w:ind w:left="0"/>
        <w:jc w:val="both"/>
      </w:pPr>
      <w:r>
        <w:rPr>
          <w:rFonts w:ascii="Times New Roman"/>
          <w:b w:val="false"/>
          <w:i w:val="false"/>
          <w:color w:val="000000"/>
          <w:sz w:val="28"/>
        </w:rPr>
        <w:t>
      8) тексеру жүргізу негіздері;</w:t>
      </w:r>
    </w:p>
    <w:p>
      <w:pPr>
        <w:spacing w:after="0"/>
        <w:ind w:left="0"/>
        <w:jc w:val="both"/>
      </w:pPr>
      <w:r>
        <w:rPr>
          <w:rFonts w:ascii="Times New Roman"/>
          <w:b w:val="false"/>
          <w:i w:val="false"/>
          <w:color w:val="000000"/>
          <w:sz w:val="28"/>
        </w:rPr>
        <w:t>
      9) актіге қол қоюға уәкілеттік берілген адамның қолтаңбасы және жұмылдыру дайындығы саласындағы уәкілетті органның мөрі.</w:t>
      </w:r>
    </w:p>
    <w:p>
      <w:pPr>
        <w:spacing w:after="0"/>
        <w:ind w:left="0"/>
        <w:jc w:val="both"/>
      </w:pPr>
      <w:r>
        <w:rPr>
          <w:rFonts w:ascii="Times New Roman"/>
          <w:b w:val="false"/>
          <w:i w:val="false"/>
          <w:color w:val="000000"/>
          <w:sz w:val="28"/>
        </w:rPr>
        <w:t>
      Тексеруді тағайындау туралы акт тексерулерді тағайындау туралы актілерді есепке алу журналында тіркеледі.</w:t>
      </w:r>
    </w:p>
    <w:p>
      <w:pPr>
        <w:spacing w:after="0"/>
        <w:ind w:left="0"/>
        <w:jc w:val="both"/>
      </w:pPr>
      <w:r>
        <w:rPr>
          <w:rFonts w:ascii="Times New Roman"/>
          <w:b w:val="false"/>
          <w:i w:val="false"/>
          <w:color w:val="000000"/>
          <w:sz w:val="28"/>
        </w:rPr>
        <w:t>
      Тексерулерді тағайындау туралы актілерді есепке алу журналын жүргізу тәртібі мен нысанын жұмылдыру дайындығы саласындағы уәкілетті орган бекітеді.</w:t>
      </w:r>
    </w:p>
    <w:p>
      <w:pPr>
        <w:spacing w:after="0"/>
        <w:ind w:left="0"/>
        <w:jc w:val="both"/>
      </w:pPr>
      <w:r>
        <w:rPr>
          <w:rFonts w:ascii="Times New Roman"/>
          <w:b w:val="false"/>
          <w:i w:val="false"/>
          <w:color w:val="000000"/>
          <w:sz w:val="28"/>
        </w:rPr>
        <w:t xml:space="preserve">
      Тексеруді тағайындау туралы актіні жұмылдыру дайындығы саласындағы уәкілетті орган Қазақстан Республикасының мемлекеттік құпиялар туралы заңнамасында белгіленген тәртіппен бақылау субъектілеріне: </w:t>
      </w:r>
    </w:p>
    <w:p>
      <w:pPr>
        <w:spacing w:after="0"/>
        <w:ind w:left="0"/>
        <w:jc w:val="both"/>
      </w:pPr>
      <w:r>
        <w:rPr>
          <w:rFonts w:ascii="Times New Roman"/>
          <w:b w:val="false"/>
          <w:i w:val="false"/>
          <w:color w:val="000000"/>
          <w:sz w:val="28"/>
        </w:rPr>
        <w:t xml:space="preserve">
      мерзімдік тексеру бойынша – ол басталғанға дейін кемінде жеті жұмыс күні бұрын; </w:t>
      </w:r>
    </w:p>
    <w:p>
      <w:pPr>
        <w:spacing w:after="0"/>
        <w:ind w:left="0"/>
        <w:jc w:val="both"/>
      </w:pPr>
      <w:r>
        <w:rPr>
          <w:rFonts w:ascii="Times New Roman"/>
          <w:b w:val="false"/>
          <w:i w:val="false"/>
          <w:color w:val="000000"/>
          <w:sz w:val="28"/>
        </w:rPr>
        <w:t>
      жоспардан тыс тексеру бойынша ол басталғанға дейін кемінде бір тәулік бұрын жібереді.</w:t>
      </w:r>
    </w:p>
    <w:bookmarkStart w:name="z128" w:id="83"/>
    <w:p>
      <w:pPr>
        <w:spacing w:after="0"/>
        <w:ind w:left="0"/>
        <w:jc w:val="both"/>
      </w:pPr>
      <w:r>
        <w:rPr>
          <w:rFonts w:ascii="Times New Roman"/>
          <w:b w:val="false"/>
          <w:i w:val="false"/>
          <w:color w:val="000000"/>
          <w:sz w:val="28"/>
        </w:rPr>
        <w:t>
      8. Жұмылдыру дайындығы саласындағы уәкілетті органның лауазымды адамдары тексеру кезінде бақылау субъектісіне:</w:t>
      </w:r>
    </w:p>
    <w:bookmarkEnd w:id="83"/>
    <w:p>
      <w:pPr>
        <w:spacing w:after="0"/>
        <w:ind w:left="0"/>
        <w:jc w:val="both"/>
      </w:pPr>
      <w:r>
        <w:rPr>
          <w:rFonts w:ascii="Times New Roman"/>
          <w:b w:val="false"/>
          <w:i w:val="false"/>
          <w:color w:val="000000"/>
          <w:sz w:val="28"/>
        </w:rPr>
        <w:t>
      1) мемлекеттік құпияларды құрайтын мәліметтермен жұмыс істеуге рұқсаттың бар екені туралы анықтаманы;</w:t>
      </w:r>
    </w:p>
    <w:p>
      <w:pPr>
        <w:spacing w:after="0"/>
        <w:ind w:left="0"/>
        <w:jc w:val="both"/>
      </w:pPr>
      <w:r>
        <w:rPr>
          <w:rFonts w:ascii="Times New Roman"/>
          <w:b w:val="false"/>
          <w:i w:val="false"/>
          <w:color w:val="000000"/>
          <w:sz w:val="28"/>
        </w:rPr>
        <w:t>
      2) сәйкестендіру картасын көрсетуге міндетті.</w:t>
      </w:r>
    </w:p>
    <w:bookmarkStart w:name="z129" w:id="84"/>
    <w:p>
      <w:pPr>
        <w:spacing w:after="0"/>
        <w:ind w:left="0"/>
        <w:jc w:val="both"/>
      </w:pPr>
      <w:r>
        <w:rPr>
          <w:rFonts w:ascii="Times New Roman"/>
          <w:b w:val="false"/>
          <w:i w:val="false"/>
          <w:color w:val="000000"/>
          <w:sz w:val="28"/>
        </w:rPr>
        <w:t>
      9. Тексеру жүргізу мерзімі тексеру нысанасы, сондай-ақ алдағы жұмыстардың көлемі ескеріле отырып белгіленеді және жеті жұмыс күнінен аспауға тиіс.</w:t>
      </w:r>
    </w:p>
    <w:bookmarkEnd w:id="84"/>
    <w:p>
      <w:pPr>
        <w:spacing w:after="0"/>
        <w:ind w:left="0"/>
        <w:jc w:val="both"/>
      </w:pPr>
      <w:r>
        <w:rPr>
          <w:rFonts w:ascii="Times New Roman"/>
          <w:b w:val="false"/>
          <w:i w:val="false"/>
          <w:color w:val="000000"/>
          <w:sz w:val="28"/>
        </w:rPr>
        <w:t>
      Тексеру жүргізу мерзімі он бес жұмыс күнінен аспайтын мерзімге бір рет қана ұзартылуы мүмкін. Ұзарту жұмылдыру дайындығы саласындағы уәкілетті орган басшысының шешімімен жүзеге асырылады.</w:t>
      </w:r>
    </w:p>
    <w:p>
      <w:pPr>
        <w:spacing w:after="0"/>
        <w:ind w:left="0"/>
        <w:jc w:val="both"/>
      </w:pPr>
      <w:r>
        <w:rPr>
          <w:rFonts w:ascii="Times New Roman"/>
          <w:b w:val="false"/>
          <w:i w:val="false"/>
          <w:color w:val="000000"/>
          <w:sz w:val="28"/>
        </w:rPr>
        <w:t>
      Тексеру жүргізу мерзімдерін ұзарту бақылау субъектісін хабардар ете отырып, тексеру мерзімдерін ұзарту туралы қосымша актімен ресімделеді, онда тексеруді тағайындау туралы алдыңғы актінің тіркеу нөмірі мен күні және ұзарту себептері көрсетіледі.</w:t>
      </w:r>
    </w:p>
    <w:p>
      <w:pPr>
        <w:spacing w:after="0"/>
        <w:ind w:left="0"/>
        <w:jc w:val="both"/>
      </w:pPr>
      <w:r>
        <w:rPr>
          <w:rFonts w:ascii="Times New Roman"/>
          <w:b w:val="false"/>
          <w:i w:val="false"/>
          <w:color w:val="000000"/>
          <w:sz w:val="28"/>
        </w:rPr>
        <w:t>
      Тексеру мерзімдерін ұзарту туралы қосымша акт тексерулерді тағайындау туралы актілерді есепке алу журналында тіркеледі.</w:t>
      </w:r>
    </w:p>
    <w:p>
      <w:pPr>
        <w:spacing w:after="0"/>
        <w:ind w:left="0"/>
        <w:jc w:val="both"/>
      </w:pPr>
      <w:r>
        <w:rPr>
          <w:rFonts w:ascii="Times New Roman"/>
          <w:b w:val="false"/>
          <w:i w:val="false"/>
          <w:color w:val="000000"/>
          <w:sz w:val="28"/>
        </w:rPr>
        <w:t>
      Тексеру мерзімдерін ұзарту туралы хабарламаны жұмылдыру дайындығы саласындағы уәкілетті орган Қазақстан Республикасының мемлекеттік құпиялар туралы заңнамасында белгіленген тәртіппен табыс ету туралы хабарламамен бірге ұзартылғанға дейін бір жұмыс күні бұрын бақылау субъектісіне табыс етеді.</w:t>
      </w:r>
    </w:p>
    <w:bookmarkStart w:name="z130" w:id="85"/>
    <w:p>
      <w:pPr>
        <w:spacing w:after="0"/>
        <w:ind w:left="0"/>
        <w:jc w:val="both"/>
      </w:pPr>
      <w:r>
        <w:rPr>
          <w:rFonts w:ascii="Times New Roman"/>
          <w:b w:val="false"/>
          <w:i w:val="false"/>
          <w:color w:val="000000"/>
          <w:sz w:val="28"/>
        </w:rPr>
        <w:t>
      10. Жұмылдыру дайындығы саласындағы уәкілетті органның тексеруді жүзеге асыратын лауазымды адамы тексеру нәтижелері бойынша екі данада:</w:t>
      </w:r>
    </w:p>
    <w:bookmarkEnd w:id="85"/>
    <w:p>
      <w:pPr>
        <w:spacing w:after="0"/>
        <w:ind w:left="0"/>
        <w:jc w:val="both"/>
      </w:pPr>
      <w:r>
        <w:rPr>
          <w:rFonts w:ascii="Times New Roman"/>
          <w:b w:val="false"/>
          <w:i w:val="false"/>
          <w:color w:val="000000"/>
          <w:sz w:val="28"/>
        </w:rPr>
        <w:t>
      1) тексеру нәтижелері туралы акт;</w:t>
      </w:r>
    </w:p>
    <w:p>
      <w:pPr>
        <w:spacing w:after="0"/>
        <w:ind w:left="0"/>
        <w:jc w:val="both"/>
      </w:pPr>
      <w:r>
        <w:rPr>
          <w:rFonts w:ascii="Times New Roman"/>
          <w:b w:val="false"/>
          <w:i w:val="false"/>
          <w:color w:val="000000"/>
          <w:sz w:val="28"/>
        </w:rPr>
        <w:t>
      2) бұзушылықтар анықталған жағдайларда, анықталған бұзушылықтарды жою туралы нұсқама жасайды.</w:t>
      </w:r>
    </w:p>
    <w:bookmarkStart w:name="z131" w:id="86"/>
    <w:p>
      <w:pPr>
        <w:spacing w:after="0"/>
        <w:ind w:left="0"/>
        <w:jc w:val="both"/>
      </w:pPr>
      <w:r>
        <w:rPr>
          <w:rFonts w:ascii="Times New Roman"/>
          <w:b w:val="false"/>
          <w:i w:val="false"/>
          <w:color w:val="000000"/>
          <w:sz w:val="28"/>
        </w:rPr>
        <w:t>
      11. Тексеру нәтижелері туралы актіде мыналар көрсетіледі:</w:t>
      </w:r>
    </w:p>
    <w:bookmarkEnd w:id="86"/>
    <w:p>
      <w:pPr>
        <w:spacing w:after="0"/>
        <w:ind w:left="0"/>
        <w:jc w:val="both"/>
      </w:pPr>
      <w:r>
        <w:rPr>
          <w:rFonts w:ascii="Times New Roman"/>
          <w:b w:val="false"/>
          <w:i w:val="false"/>
          <w:color w:val="000000"/>
          <w:sz w:val="28"/>
        </w:rPr>
        <w:t>
      1) актінің жасалған күні, уақыты мен орны;</w:t>
      </w:r>
    </w:p>
    <w:p>
      <w:pPr>
        <w:spacing w:after="0"/>
        <w:ind w:left="0"/>
        <w:jc w:val="both"/>
      </w:pPr>
      <w:r>
        <w:rPr>
          <w:rFonts w:ascii="Times New Roman"/>
          <w:b w:val="false"/>
          <w:i w:val="false"/>
          <w:color w:val="000000"/>
          <w:sz w:val="28"/>
        </w:rPr>
        <w:t>
      2) жұмылдыру дайындығы саласындағы уәкілетті органның атауы;</w:t>
      </w:r>
    </w:p>
    <w:p>
      <w:pPr>
        <w:spacing w:after="0"/>
        <w:ind w:left="0"/>
        <w:jc w:val="both"/>
      </w:pPr>
      <w:r>
        <w:rPr>
          <w:rFonts w:ascii="Times New Roman"/>
          <w:b w:val="false"/>
          <w:i w:val="false"/>
          <w:color w:val="000000"/>
          <w:sz w:val="28"/>
        </w:rPr>
        <w:t>
      3) тексеру жүргізуге негіз болған тексеруді тағайындау туралы актінің нөмірі мен күні;</w:t>
      </w:r>
    </w:p>
    <w:p>
      <w:pPr>
        <w:spacing w:after="0"/>
        <w:ind w:left="0"/>
        <w:jc w:val="both"/>
      </w:pPr>
      <w:r>
        <w:rPr>
          <w:rFonts w:ascii="Times New Roman"/>
          <w:b w:val="false"/>
          <w:i w:val="false"/>
          <w:color w:val="000000"/>
          <w:sz w:val="28"/>
        </w:rPr>
        <w:t>
      4) тексеру жүргізген адамдардың тектері, аттары, әкесінің аттары (егер олар жеке басын куәландыратын құжатта көрсетілген болса) және лауазымдары;</w:t>
      </w:r>
    </w:p>
    <w:p>
      <w:pPr>
        <w:spacing w:after="0"/>
        <w:ind w:left="0"/>
        <w:jc w:val="both"/>
      </w:pPr>
      <w:r>
        <w:rPr>
          <w:rFonts w:ascii="Times New Roman"/>
          <w:b w:val="false"/>
          <w:i w:val="false"/>
          <w:color w:val="000000"/>
          <w:sz w:val="28"/>
        </w:rPr>
        <w:t>
      5) мемлекеттік органдардың, ведомстволық бағынысты және өзге де ұйымдардың тексеру жүргізу үшін тартылатын мамандары, консультанттары мен сарапшылары туралы мәліметтер;</w:t>
      </w:r>
    </w:p>
    <w:p>
      <w:pPr>
        <w:spacing w:after="0"/>
        <w:ind w:left="0"/>
        <w:jc w:val="both"/>
      </w:pPr>
      <w:r>
        <w:rPr>
          <w:rFonts w:ascii="Times New Roman"/>
          <w:b w:val="false"/>
          <w:i w:val="false"/>
          <w:color w:val="000000"/>
          <w:sz w:val="28"/>
        </w:rPr>
        <w:t>
      6) бақылау субъектісінің атауы, оның орналасқан жері, сәйкестендіру нөмірі, бақылау объектілерінің тізбесі;</w:t>
      </w:r>
    </w:p>
    <w:p>
      <w:pPr>
        <w:spacing w:after="0"/>
        <w:ind w:left="0"/>
        <w:jc w:val="both"/>
      </w:pPr>
      <w:r>
        <w:rPr>
          <w:rFonts w:ascii="Times New Roman"/>
          <w:b w:val="false"/>
          <w:i w:val="false"/>
          <w:color w:val="000000"/>
          <w:sz w:val="28"/>
        </w:rPr>
        <w:t>
      7) тексеру жүргізілген кезең;</w:t>
      </w:r>
    </w:p>
    <w:p>
      <w:pPr>
        <w:spacing w:after="0"/>
        <w:ind w:left="0"/>
        <w:jc w:val="both"/>
      </w:pPr>
      <w:r>
        <w:rPr>
          <w:rFonts w:ascii="Times New Roman"/>
          <w:b w:val="false"/>
          <w:i w:val="false"/>
          <w:color w:val="000000"/>
          <w:sz w:val="28"/>
        </w:rPr>
        <w:t>
      8) тексеру нәтижелері туралы, оның ішінде анықталған бұзушылықтар және олардың сипаты туралы мәліметтер;</w:t>
      </w:r>
    </w:p>
    <w:p>
      <w:pPr>
        <w:spacing w:after="0"/>
        <w:ind w:left="0"/>
        <w:jc w:val="both"/>
      </w:pPr>
      <w:r>
        <w:rPr>
          <w:rFonts w:ascii="Times New Roman"/>
          <w:b w:val="false"/>
          <w:i w:val="false"/>
          <w:color w:val="000000"/>
          <w:sz w:val="28"/>
        </w:rPr>
        <w:t>
      9) бақылау субъектісінің, сондай-ақ тексеру жүргізу кезінде қатысқан адамдардың тексеру нәтижелері туралы актімен танысуы туралы немесе танысудан бас тартуы туралы мәліметтер, олардың қолтаңбалары немесе қол қоюдан бас тартуы туралы жазба;</w:t>
      </w:r>
    </w:p>
    <w:p>
      <w:pPr>
        <w:spacing w:after="0"/>
        <w:ind w:left="0"/>
        <w:jc w:val="both"/>
      </w:pPr>
      <w:r>
        <w:rPr>
          <w:rFonts w:ascii="Times New Roman"/>
          <w:b w:val="false"/>
          <w:i w:val="false"/>
          <w:color w:val="000000"/>
          <w:sz w:val="28"/>
        </w:rPr>
        <w:t>
      10) тексеру жүргізген лауазымды адамдардың қолтаңбасы.</w:t>
      </w:r>
    </w:p>
    <w:p>
      <w:pPr>
        <w:spacing w:after="0"/>
        <w:ind w:left="0"/>
        <w:jc w:val="both"/>
      </w:pPr>
      <w:r>
        <w:rPr>
          <w:rFonts w:ascii="Times New Roman"/>
          <w:b w:val="false"/>
          <w:i w:val="false"/>
          <w:color w:val="000000"/>
          <w:sz w:val="28"/>
        </w:rPr>
        <w:t>
      Тексеру нәтижелері туралы актіге тексеру нәтижелеріне байланысты құжаттар немесе олардың көшірмелері болған кезде, олар қоса беріледі.</w:t>
      </w:r>
    </w:p>
    <w:bookmarkStart w:name="z132" w:id="87"/>
    <w:p>
      <w:pPr>
        <w:spacing w:after="0"/>
        <w:ind w:left="0"/>
        <w:jc w:val="both"/>
      </w:pPr>
      <w:r>
        <w:rPr>
          <w:rFonts w:ascii="Times New Roman"/>
          <w:b w:val="false"/>
          <w:i w:val="false"/>
          <w:color w:val="000000"/>
          <w:sz w:val="28"/>
        </w:rPr>
        <w:t>
      12. Тексерулер жүргізген кезде Қазақстан Республикасының жұмылдыру дайындығы мен жұмылдыру саласындағы заңнамасын бұзушылықтар анықталған жағдайда анықталған бұзушылықтарды жою туралы нұсқама жасалады, онда мыналар көрсетіледі:</w:t>
      </w:r>
    </w:p>
    <w:bookmarkEnd w:id="87"/>
    <w:p>
      <w:pPr>
        <w:spacing w:after="0"/>
        <w:ind w:left="0"/>
        <w:jc w:val="both"/>
      </w:pPr>
      <w:r>
        <w:rPr>
          <w:rFonts w:ascii="Times New Roman"/>
          <w:b w:val="false"/>
          <w:i w:val="false"/>
          <w:color w:val="000000"/>
          <w:sz w:val="28"/>
        </w:rPr>
        <w:t>
      1) анықталған бұзушылықтарды жою туралы нұсқаманың жасалған күні, уақыты мен орны;</w:t>
      </w:r>
    </w:p>
    <w:p>
      <w:pPr>
        <w:spacing w:after="0"/>
        <w:ind w:left="0"/>
        <w:jc w:val="both"/>
      </w:pPr>
      <w:r>
        <w:rPr>
          <w:rFonts w:ascii="Times New Roman"/>
          <w:b w:val="false"/>
          <w:i w:val="false"/>
          <w:color w:val="000000"/>
          <w:sz w:val="28"/>
        </w:rPr>
        <w:t>
      2) тексеру жүргізген адамдардың тектері, аттары, әкесінің аттары (егер олар жеке басын куәландыратын құжатта көрсетілген болса) және лауазымдары;</w:t>
      </w:r>
    </w:p>
    <w:p>
      <w:pPr>
        <w:spacing w:after="0"/>
        <w:ind w:left="0"/>
        <w:jc w:val="both"/>
      </w:pPr>
      <w:r>
        <w:rPr>
          <w:rFonts w:ascii="Times New Roman"/>
          <w:b w:val="false"/>
          <w:i w:val="false"/>
          <w:color w:val="000000"/>
          <w:sz w:val="28"/>
        </w:rPr>
        <w:t>
      3) бақылау субъектісінің атауы, оның орналасқан жері, сәйкестендіру нөмірі, бақылау объектілерінің тізбесі;</w:t>
      </w:r>
    </w:p>
    <w:p>
      <w:pPr>
        <w:spacing w:after="0"/>
        <w:ind w:left="0"/>
        <w:jc w:val="both"/>
      </w:pPr>
      <w:r>
        <w:rPr>
          <w:rFonts w:ascii="Times New Roman"/>
          <w:b w:val="false"/>
          <w:i w:val="false"/>
          <w:color w:val="000000"/>
          <w:sz w:val="28"/>
        </w:rPr>
        <w:t>
      4) тексеру нәтижелері туралы актінің нөмірі мен күні;</w:t>
      </w:r>
    </w:p>
    <w:p>
      <w:pPr>
        <w:spacing w:after="0"/>
        <w:ind w:left="0"/>
        <w:jc w:val="both"/>
      </w:pPr>
      <w:r>
        <w:rPr>
          <w:rFonts w:ascii="Times New Roman"/>
          <w:b w:val="false"/>
          <w:i w:val="false"/>
          <w:color w:val="000000"/>
          <w:sz w:val="28"/>
        </w:rPr>
        <w:t>
      5) анықталған бұзушылықтар және оларды жою туралы талап;</w:t>
      </w:r>
    </w:p>
    <w:p>
      <w:pPr>
        <w:spacing w:after="0"/>
        <w:ind w:left="0"/>
        <w:jc w:val="both"/>
      </w:pPr>
      <w:r>
        <w:rPr>
          <w:rFonts w:ascii="Times New Roman"/>
          <w:b w:val="false"/>
          <w:i w:val="false"/>
          <w:color w:val="000000"/>
          <w:sz w:val="28"/>
        </w:rPr>
        <w:t>
      6) анықталған бұзушылықтарды жою туралы нұсқаманы орындау мерзімдері;</w:t>
      </w:r>
    </w:p>
    <w:p>
      <w:pPr>
        <w:spacing w:after="0"/>
        <w:ind w:left="0"/>
        <w:jc w:val="both"/>
      </w:pPr>
      <w:r>
        <w:rPr>
          <w:rFonts w:ascii="Times New Roman"/>
          <w:b w:val="false"/>
          <w:i w:val="false"/>
          <w:color w:val="000000"/>
          <w:sz w:val="28"/>
        </w:rPr>
        <w:t>
      7) анықталған бұзушылықтарды жою туралы нұсқамаға шағым жасау тәртібі.</w:t>
      </w:r>
    </w:p>
    <w:p>
      <w:pPr>
        <w:spacing w:after="0"/>
        <w:ind w:left="0"/>
        <w:jc w:val="both"/>
      </w:pPr>
      <w:r>
        <w:rPr>
          <w:rFonts w:ascii="Times New Roman"/>
          <w:b w:val="false"/>
          <w:i w:val="false"/>
          <w:color w:val="000000"/>
          <w:sz w:val="28"/>
        </w:rPr>
        <w:t>
      Анықталған бұзушылықтарды жою туралы нұсқама бақылау субъектілерінің орындауы үшін міндетті болып табылады.</w:t>
      </w:r>
    </w:p>
    <w:bookmarkStart w:name="z133" w:id="88"/>
    <w:p>
      <w:pPr>
        <w:spacing w:after="0"/>
        <w:ind w:left="0"/>
        <w:jc w:val="both"/>
      </w:pPr>
      <w:r>
        <w:rPr>
          <w:rFonts w:ascii="Times New Roman"/>
          <w:b w:val="false"/>
          <w:i w:val="false"/>
          <w:color w:val="000000"/>
          <w:sz w:val="28"/>
        </w:rPr>
        <w:t>
      13. Анықталған бұзушылықтарды (олар болған кезде) жою туралы нұсқамамен, бақылау субъектісінде түпнұсқа түрінде болатын құжаттардың көшірмелерін қоспағанда, қосымшалардың көшірмелерімен бірге тексеру нәтижелері туралы актінің бір данасы танысу және анықталған бұзушылықтарды жою жөнінде шаралар қолдану үшін Қазақстан Республикасының мемлекеттік құпиялар туралы заңнамасында белгіленген тәртіппен бақылау субъектісіне табыс етіледі.</w:t>
      </w:r>
    </w:p>
    <w:bookmarkEnd w:id="88"/>
    <w:p>
      <w:pPr>
        <w:spacing w:after="0"/>
        <w:ind w:left="0"/>
        <w:jc w:val="both"/>
      </w:pPr>
      <w:r>
        <w:rPr>
          <w:rFonts w:ascii="Times New Roman"/>
          <w:b w:val="false"/>
          <w:i w:val="false"/>
          <w:color w:val="000000"/>
          <w:sz w:val="28"/>
        </w:rPr>
        <w:t>
      Тексеру нәтижелері бойынша ескертулер және (немесе) қарсылықтар болған жағдайда, бақылау субъектісі оларды жазбаша түрде баяндайды. Ескертулер және (немесе) қарсылықтар тексеру нәтижелері туралы актіге қоса беріледі, бұл жөнінде тиісті белгі жасалады.</w:t>
      </w:r>
    </w:p>
    <w:p>
      <w:pPr>
        <w:spacing w:after="0"/>
        <w:ind w:left="0"/>
        <w:jc w:val="both"/>
      </w:pPr>
      <w:r>
        <w:rPr>
          <w:rFonts w:ascii="Times New Roman"/>
          <w:b w:val="false"/>
          <w:i w:val="false"/>
          <w:color w:val="000000"/>
          <w:sz w:val="28"/>
        </w:rPr>
        <w:t>
      Жұмылдыру дайындығы саласындағы уәкілетті орган бақылау субъектісінің тексеру нәтижелері туралы акт пен анықталған бұзушылықтарды жою туралы нұсқамаға ескертулерін және (немесе) қарсылықтарын қарауға және отыз жұмыс күні ішінде уәжді жауап беруге тиіс.</w:t>
      </w:r>
    </w:p>
    <w:p>
      <w:pPr>
        <w:spacing w:after="0"/>
        <w:ind w:left="0"/>
        <w:jc w:val="both"/>
      </w:pPr>
      <w:r>
        <w:rPr>
          <w:rFonts w:ascii="Times New Roman"/>
          <w:b w:val="false"/>
          <w:i w:val="false"/>
          <w:color w:val="000000"/>
          <w:sz w:val="28"/>
        </w:rPr>
        <w:t>
      Тексеру нәтижелері туралы акт пен анықталған бұзушылықтарды жою туралы нұсқаманы қабылдаудан бас тартылған жағдайда хаттама жасалады, оған тексеруді жүзеге асыратын лауазымды адамдар және бақылау субъектісінің басшысы не оның уәкілетті өкілі қол қояды.</w:t>
      </w:r>
    </w:p>
    <w:p>
      <w:pPr>
        <w:spacing w:after="0"/>
        <w:ind w:left="0"/>
        <w:jc w:val="both"/>
      </w:pPr>
      <w:r>
        <w:rPr>
          <w:rFonts w:ascii="Times New Roman"/>
          <w:b w:val="false"/>
          <w:i w:val="false"/>
          <w:color w:val="000000"/>
          <w:sz w:val="28"/>
        </w:rPr>
        <w:t xml:space="preserve">
      Бақылау субъектісі бас тарту себебі туралы жазбаша түсініктеме бере отырып, хаттамаға қол қоюдан бас тартуға құқылы. </w:t>
      </w:r>
    </w:p>
    <w:bookmarkStart w:name="z134" w:id="89"/>
    <w:p>
      <w:pPr>
        <w:spacing w:after="0"/>
        <w:ind w:left="0"/>
        <w:jc w:val="both"/>
      </w:pPr>
      <w:r>
        <w:rPr>
          <w:rFonts w:ascii="Times New Roman"/>
          <w:b w:val="false"/>
          <w:i w:val="false"/>
          <w:color w:val="000000"/>
          <w:sz w:val="28"/>
        </w:rPr>
        <w:t>
      14. Тексеруді тағайындау туралы актіде немесе тексеру мерзімдерін ұзарту туралы қосымша актіде көрсетілген тексеруді аяқтау мерзімінен кешіктірілмей тексеру нәтижелері туралы акт бақылау субъектісіне табыс етілген күн тексеру мерзімінің аяқталуы деп есептеледі.</w:t>
      </w:r>
    </w:p>
    <w:bookmarkEnd w:id="89"/>
    <w:bookmarkStart w:name="z135" w:id="90"/>
    <w:p>
      <w:pPr>
        <w:spacing w:after="0"/>
        <w:ind w:left="0"/>
        <w:jc w:val="both"/>
      </w:pPr>
      <w:r>
        <w:rPr>
          <w:rFonts w:ascii="Times New Roman"/>
          <w:b w:val="false"/>
          <w:i w:val="false"/>
          <w:color w:val="000000"/>
          <w:sz w:val="28"/>
        </w:rPr>
        <w:t>
      15. Анықталған бұзушылықтарды жою туралы нұсқаманы орындау мерзімдері оны орындаудың нақты мүмкіндігіне әсер ететін мән-жайлар ескеріле отырып, бірақ анықталған бұзушылықтарды жою туралы нұсқама табыс етілген күннен бастап кемінде күнтізбелік отыз күн деп айқындалады.</w:t>
      </w:r>
    </w:p>
    <w:bookmarkEnd w:id="90"/>
    <w:p>
      <w:pPr>
        <w:spacing w:after="0"/>
        <w:ind w:left="0"/>
        <w:jc w:val="both"/>
      </w:pPr>
      <w:r>
        <w:rPr>
          <w:rFonts w:ascii="Times New Roman"/>
          <w:b w:val="false"/>
          <w:i w:val="false"/>
          <w:color w:val="000000"/>
          <w:sz w:val="28"/>
        </w:rPr>
        <w:t>
      Нұсқамада көрсетілген анықталған бұзушылықтарды жою туралы нұсқаманы орындау мерзімдерін айқындау кезінде:</w:t>
      </w:r>
    </w:p>
    <w:p>
      <w:pPr>
        <w:spacing w:after="0"/>
        <w:ind w:left="0"/>
        <w:jc w:val="both"/>
      </w:pPr>
      <w:r>
        <w:rPr>
          <w:rFonts w:ascii="Times New Roman"/>
          <w:b w:val="false"/>
          <w:i w:val="false"/>
          <w:color w:val="000000"/>
          <w:sz w:val="28"/>
        </w:rPr>
        <w:t>
      1) бақылау субъектісінің бұзушылықтарды жою бойынша ұйымдастырушылық, техникалық мүмкіндіктерінің бар-жоғы;</w:t>
      </w:r>
    </w:p>
    <w:p>
      <w:pPr>
        <w:spacing w:after="0"/>
        <w:ind w:left="0"/>
        <w:jc w:val="both"/>
      </w:pPr>
      <w:r>
        <w:rPr>
          <w:rFonts w:ascii="Times New Roman"/>
          <w:b w:val="false"/>
          <w:i w:val="false"/>
          <w:color w:val="000000"/>
          <w:sz w:val="28"/>
        </w:rPr>
        <w:t>
      2) мемлекеттік органдарда міндетті қорытындыларды, келісулерді және Қазақстан Республикасының заңдарында белгіленген басқа да құжаттарды алу мерзімдері;</w:t>
      </w:r>
    </w:p>
    <w:p>
      <w:pPr>
        <w:spacing w:after="0"/>
        <w:ind w:left="0"/>
        <w:jc w:val="both"/>
      </w:pPr>
      <w:r>
        <w:rPr>
          <w:rFonts w:ascii="Times New Roman"/>
          <w:b w:val="false"/>
          <w:i w:val="false"/>
          <w:color w:val="000000"/>
          <w:sz w:val="28"/>
        </w:rPr>
        <w:t>
      3) Қазақстан Республикасының бюджет заңнамасына сәйкес растайтын құжаттар болған кезде мемлекеттік бюджеттен қаржыландырылатын жұмылдыру дайындығы мен жұмылдыруға бюджет қаражатының уақтылы, толық бөлінуі немесе түсімінің болмауы ескеріледі.</w:t>
      </w:r>
    </w:p>
    <w:bookmarkStart w:name="z136" w:id="91"/>
    <w:p>
      <w:pPr>
        <w:spacing w:after="0"/>
        <w:ind w:left="0"/>
        <w:jc w:val="both"/>
      </w:pPr>
      <w:r>
        <w:rPr>
          <w:rFonts w:ascii="Times New Roman"/>
          <w:b w:val="false"/>
          <w:i w:val="false"/>
          <w:color w:val="000000"/>
          <w:sz w:val="28"/>
        </w:rPr>
        <w:t>
      16. Анықталған бұзушылықтарды жою туралы нұсқамада белгіленген бұзушылықтарды жою мерзімі өткеннен кейін бақылау субъектісі нұсқамада белгіленген мерзім ішінде жұмылдыру дайындығы саласындағы уәкілетті органға анықталған бұзушылықтардың жойылғаны туралы ақпарат беруге міндетті.</w:t>
      </w:r>
    </w:p>
    <w:bookmarkEnd w:id="91"/>
    <w:p>
      <w:pPr>
        <w:spacing w:after="0"/>
        <w:ind w:left="0"/>
        <w:jc w:val="both"/>
      </w:pPr>
      <w:r>
        <w:rPr>
          <w:rFonts w:ascii="Times New Roman"/>
          <w:b w:val="false"/>
          <w:i w:val="false"/>
          <w:color w:val="000000"/>
          <w:sz w:val="28"/>
        </w:rPr>
        <w:t>
      Ақпарат ұсынылмаған жағдайда, жұмылдыру дайындығы саласындағы уәкілетті орган осы баптың 3-тармағының 2) тармақшасына сәйкес жоспардан тыс тексеру тағайындауға құқылы.</w:t>
      </w:r>
    </w:p>
    <w:bookmarkStart w:name="z137" w:id="92"/>
    <w:p>
      <w:pPr>
        <w:spacing w:after="0"/>
        <w:ind w:left="0"/>
        <w:jc w:val="both"/>
      </w:pPr>
      <w:r>
        <w:rPr>
          <w:rFonts w:ascii="Times New Roman"/>
          <w:b w:val="false"/>
          <w:i w:val="false"/>
          <w:color w:val="000000"/>
          <w:sz w:val="28"/>
        </w:rPr>
        <w:t>
      17. Егер тексеру жүргізу нәтижесінде бақылау субъектісінің, осы баптың 15-тармағында көрсетілген мән-жайларды қоспағанда, тексеруді тағайындау туралы актіде көзделген іс-шараларды орындау жөніндегі міндеттерді орындамау және (немесе) тиісінше орындамау фактілері анықталатын болса, Қазақстан Республикасының заңнамасында көзделген құзыретке сәйкес жұмылдыру дайындығы саласындағы уәкілетті органның лауазымды адамы бұзушылыққа жол берген бақылау субъектісін Қазақстан Республикасының заңдарында белгіленген жауаптылыққа тарту жөнінде шаралар қолданады.";</w:t>
      </w:r>
    </w:p>
    <w:bookmarkEnd w:id="92"/>
    <w:bookmarkStart w:name="z138" w:id="93"/>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22-бап мынадай</w:t>
      </w:r>
      <w:r>
        <w:rPr>
          <w:rFonts w:ascii="Times New Roman"/>
          <w:b w:val="false"/>
          <w:i w:val="false"/>
          <w:color w:val="000000"/>
          <w:sz w:val="28"/>
        </w:rPr>
        <w:t xml:space="preserve"> редакцияда жазылсын:</w:t>
      </w:r>
    </w:p>
    <w:bookmarkEnd w:id="93"/>
    <w:bookmarkStart w:name="z139" w:id="94"/>
    <w:p>
      <w:pPr>
        <w:spacing w:after="0"/>
        <w:ind w:left="0"/>
        <w:jc w:val="both"/>
      </w:pPr>
      <w:r>
        <w:rPr>
          <w:rFonts w:ascii="Times New Roman"/>
          <w:b w:val="false"/>
          <w:i w:val="false"/>
          <w:color w:val="000000"/>
          <w:sz w:val="28"/>
        </w:rPr>
        <w:t>
      "22-бап. Қазақстан Республикасының жұмылдыру дайындығы мен жұмылдыру саласындағы заңнамасын бұзғаны үшін жауаптылық</w:t>
      </w:r>
    </w:p>
    <w:bookmarkEnd w:id="94"/>
    <w:p>
      <w:pPr>
        <w:spacing w:after="0"/>
        <w:ind w:left="0"/>
        <w:jc w:val="both"/>
      </w:pPr>
      <w:r>
        <w:rPr>
          <w:rFonts w:ascii="Times New Roman"/>
          <w:b w:val="false"/>
          <w:i w:val="false"/>
          <w:color w:val="000000"/>
          <w:sz w:val="28"/>
        </w:rPr>
        <w:t>
      Қазақстан Республикасының жұмылдыру дайындығы мен жұмылдыру саласындағы заңнамасын бұзу Қазақстан Республикасының заңдарында белгіленген жауаптылыққа алып келеді.".</w:t>
      </w:r>
    </w:p>
    <w:bookmarkStart w:name="z140" w:id="95"/>
    <w:p>
      <w:pPr>
        <w:spacing w:after="0"/>
        <w:ind w:left="0"/>
        <w:jc w:val="both"/>
      </w:pPr>
      <w:r>
        <w:rPr>
          <w:rFonts w:ascii="Times New Roman"/>
          <w:b w:val="false"/>
          <w:i w:val="false"/>
          <w:color w:val="000000"/>
          <w:sz w:val="28"/>
        </w:rPr>
        <w:t xml:space="preserve">
      8. "Мемлекеттік құпиялар туралы" 1999 жылғы 15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4, 102-құжат; 2001 ж., № 8, 53-құжат; 2002 ж., № 15, 147-құжат; 2004 ж., № 6, 41-құжат; 2007 ж., № 2, 18-құжат; № 9, 67-құжат; № 20, 152-құжат; 2009 ж., № 24, 122, 128-құжаттар; 2010 ж., № 3-4, 11-құжат; № 7, 32-құжат; 2011 ж., № 1, 7-құжат; № 11, 102-құжат; № 12, 111-құжат; 2012 ж., № 8, 63-құжат; 2013 ж., № 14, 72, 75-құжаттар; 2014 ж., № 1, 4-құжат; № 10, 52-құжат; № 21, 122-құжат; 2015 ж., № 22-I, 141-құжат; № 22-V, 156-құжат; 2016 ж., № 1, 2-құжат; № 24, 126-құжат; 2017 ж., № 24, 115-құжат; 2018 ж., № 19, 62-құжат; 2019 ж., № 24-I, 119-құжат):</w:t>
      </w:r>
    </w:p>
    <w:bookmarkEnd w:id="95"/>
    <w:bookmarkStart w:name="z141" w:id="96"/>
    <w:p>
      <w:pPr>
        <w:spacing w:after="0"/>
        <w:ind w:left="0"/>
        <w:jc w:val="both"/>
      </w:pPr>
      <w:r>
        <w:rPr>
          <w:rFonts w:ascii="Times New Roman"/>
          <w:b w:val="false"/>
          <w:i w:val="false"/>
          <w:color w:val="000000"/>
          <w:sz w:val="28"/>
        </w:rPr>
        <w:t xml:space="preserve">
      12-баптың </w:t>
      </w:r>
      <w:r>
        <w:rPr>
          <w:rFonts w:ascii="Times New Roman"/>
          <w:b w:val="false"/>
          <w:i w:val="false"/>
          <w:color w:val="000000"/>
          <w:sz w:val="28"/>
        </w:rPr>
        <w:t>30) тармақшасындағы</w:t>
      </w:r>
      <w:r>
        <w:rPr>
          <w:rFonts w:ascii="Times New Roman"/>
          <w:b w:val="false"/>
          <w:i w:val="false"/>
          <w:color w:val="000000"/>
          <w:sz w:val="28"/>
        </w:rPr>
        <w:t xml:space="preserve"> "өнімге арналған құжаттаманың", "құжаттаманың" деген сөздер тиісінше "өнімдерге арналған техникалық құжаттаманың", "техникалық құжаттаманың" деген сөздермен ауыстырылсын.</w:t>
      </w:r>
    </w:p>
    <w:bookmarkEnd w:id="96"/>
    <w:bookmarkStart w:name="z142" w:id="97"/>
    <w:p>
      <w:pPr>
        <w:spacing w:after="0"/>
        <w:ind w:left="0"/>
        <w:jc w:val="both"/>
      </w:pPr>
      <w:r>
        <w:rPr>
          <w:rFonts w:ascii="Times New Roman"/>
          <w:b w:val="false"/>
          <w:i w:val="false"/>
          <w:color w:val="000000"/>
          <w:sz w:val="28"/>
        </w:rPr>
        <w:t xml:space="preserve">
      9. "Қазақстан Республикасының қорғанысы және Қарулы Күштері туралы" 2005 жылғы 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1-2, 1-құжат; 2007 ж., № 9, 67-құжат; 2008 ж., № 6-7, 27-құжат; 2010 ж., № 7, 32-құжат; № 10, 48-құжат; 2011 ж., № 1, 7-құжат; № 5, 43-құжат; № 8, 64-құжат; № 11, 102-құжат; 2012 ж., № 4, 32-құжат; № 5, 41-құжат; 2013 ж., № 14, 75-құжат; 2014 ж., № 7, 37-құжат; № 16, 90-құжат; № 19-I, 19-II, 96-құжат; 2015 ж., № 1, 2-құжат; № 19-II, 104-құжат; № 22-I, 140-құжат; 2017 ж., № 11, 29-құжат; № 13, 45-құжат; № 16, 56-құжат; 2018 ж., № 15, 47-құжат; 2019 ж., № 5-6, 27-құжат; № 24-І, 119-құжат): </w:t>
      </w:r>
    </w:p>
    <w:bookmarkEnd w:id="97"/>
    <w:bookmarkStart w:name="z143" w:id="98"/>
    <w:p>
      <w:pPr>
        <w:spacing w:after="0"/>
        <w:ind w:left="0"/>
        <w:jc w:val="both"/>
      </w:pPr>
      <w:r>
        <w:rPr>
          <w:rFonts w:ascii="Times New Roman"/>
          <w:b w:val="false"/>
          <w:i w:val="false"/>
          <w:color w:val="000000"/>
          <w:sz w:val="28"/>
        </w:rPr>
        <w:t xml:space="preserve">
      1) 5-баптың 2-тармағының </w:t>
      </w:r>
      <w:r>
        <w:rPr>
          <w:rFonts w:ascii="Times New Roman"/>
          <w:b w:val="false"/>
          <w:i w:val="false"/>
          <w:color w:val="000000"/>
          <w:sz w:val="28"/>
        </w:rPr>
        <w:t>3) тармақшасындағы</w:t>
      </w:r>
      <w:r>
        <w:rPr>
          <w:rFonts w:ascii="Times New Roman"/>
          <w:b w:val="false"/>
          <w:i w:val="false"/>
          <w:color w:val="000000"/>
          <w:sz w:val="28"/>
        </w:rPr>
        <w:t xml:space="preserve"> ", сондай-ақ мемлекеттің жұмылдыру жоспарын" деген сөздер алып тасталсын;</w:t>
      </w:r>
    </w:p>
    <w:bookmarkEnd w:id="98"/>
    <w:bookmarkStart w:name="z144" w:id="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7-баптың бірінші бөлігінің </w:t>
      </w:r>
      <w:r>
        <w:rPr>
          <w:rFonts w:ascii="Times New Roman"/>
          <w:b w:val="false"/>
          <w:i w:val="false"/>
          <w:color w:val="000000"/>
          <w:sz w:val="28"/>
        </w:rPr>
        <w:t>14) тармақшасы</w:t>
      </w:r>
      <w:r>
        <w:rPr>
          <w:rFonts w:ascii="Times New Roman"/>
          <w:b w:val="false"/>
          <w:i w:val="false"/>
          <w:color w:val="000000"/>
          <w:sz w:val="28"/>
        </w:rPr>
        <w:t xml:space="preserve"> мынадай редакцияда жазылсын:</w:t>
      </w:r>
    </w:p>
    <w:bookmarkEnd w:id="99"/>
    <w:bookmarkStart w:name="z147" w:id="10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жұмылдыру, соғыс жағдайы кезеңіне және соғыс уақытында Қазақстан Респуб</w:t>
      </w:r>
      <w:r>
        <w:rPr>
          <w:rFonts w:ascii="Times New Roman"/>
          <w:b w:val="false"/>
          <w:i w:val="false"/>
          <w:color w:val="000000"/>
          <w:sz w:val="28"/>
        </w:rPr>
        <w:t>ликасының аумағындағы әскери-көліктік міндеттілік қағидаларын бекітеді;".</w:t>
      </w:r>
    </w:p>
    <w:bookmarkEnd w:id="100"/>
    <w:bookmarkStart w:name="z151" w:id="101"/>
    <w:p>
      <w:pPr>
        <w:spacing w:after="0"/>
        <w:ind w:left="0"/>
        <w:jc w:val="both"/>
      </w:pPr>
      <w:r>
        <w:rPr>
          <w:rFonts w:ascii="Times New Roman"/>
          <w:b w:val="false"/>
          <w:i w:val="false"/>
          <w:color w:val="000000"/>
          <w:sz w:val="28"/>
        </w:rPr>
        <w:t xml:space="preserve">
      10. "Тамақ өнімдерінің қауіпсіздігі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133-құжат; 2009 ж., № 18, 86-құжат; 2011 ж., № 1, 2, 7-құжаттар; № 11, 102-құжат; № 12, 111-құжат; 2012 ж., № 2, 16-құжат; 2013 ж., № 14, 75-құжат; 2014 ж., № 1, 4-құжат; № 19-І, 19-ІІ, 96-құжат; № 23, 143-құжат; 2015 ж., № 20-ІV, 113-құжат; № 22-VІІ, 161-құжат; 2016 ж., № 8-ІІ, 70-құжат; 2018 ж., № 10, 32-құжат; № 19, 62-құжат; 2019 ж., № 19-20, 86-құжат):</w:t>
      </w:r>
    </w:p>
    <w:bookmarkEnd w:id="101"/>
    <w:bookmarkStart w:name="z152" w:id="102"/>
    <w:p>
      <w:pPr>
        <w:spacing w:after="0"/>
        <w:ind w:left="0"/>
        <w:jc w:val="both"/>
      </w:pPr>
      <w:r>
        <w:rPr>
          <w:rFonts w:ascii="Times New Roman"/>
          <w:b w:val="false"/>
          <w:i w:val="false"/>
          <w:color w:val="000000"/>
          <w:sz w:val="28"/>
        </w:rPr>
        <w:t xml:space="preserve">
      12-баптың 4-тармағының </w:t>
      </w:r>
      <w:r>
        <w:rPr>
          <w:rFonts w:ascii="Times New Roman"/>
          <w:b w:val="false"/>
          <w:i w:val="false"/>
          <w:color w:val="000000"/>
          <w:sz w:val="28"/>
        </w:rPr>
        <w:t>4) тармақшасы</w:t>
      </w:r>
      <w:r>
        <w:rPr>
          <w:rFonts w:ascii="Times New Roman"/>
          <w:b w:val="false"/>
          <w:i w:val="false"/>
          <w:color w:val="000000"/>
          <w:sz w:val="28"/>
        </w:rPr>
        <w:t xml:space="preserve"> "белгіленген" деген сөздің алдынан "мемлекеттік материалдық резервте сақтауда тұрған және броньнан шығару тәртібімен кәдеге жаратуға жататын тамақ өнімдерін қоспағанда," деген сөздермен толықтырылсын.</w:t>
      </w:r>
    </w:p>
    <w:bookmarkEnd w:id="102"/>
    <w:bookmarkStart w:name="z217" w:id="103"/>
    <w:p>
      <w:pPr>
        <w:spacing w:after="0"/>
        <w:ind w:left="0"/>
        <w:jc w:val="both"/>
      </w:pPr>
      <w:r>
        <w:rPr>
          <w:rFonts w:ascii="Times New Roman"/>
          <w:b w:val="false"/>
          <w:i w:val="false"/>
          <w:color w:val="000000"/>
          <w:sz w:val="28"/>
        </w:rPr>
        <w:t xml:space="preserve">
      11. "Азаматтық қорғау туралы" 2014 жылғы 11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7, 36-құжат; № 19-I, 19-II, 96-құжат; № 21, 122-құжат; № 23, 143-құжат; 2015 ж., № 1, 2-құжат; № 15, 78-құжат; № 19-II, 103, 104-құжаттар; № 20-I, 111-құжат; № 20-IV, 113-құжат; № 23-I, 169-құжат; 2016 ж., № 6, 45-құжат; № 7-II, 53, 56-құжаттар; 2017 ж., № 11, 29-құжат; № 23-V, 113-құжат; 2018 ж., № 10, 32-құжат; № 19, 62-құжат; № 23, 91-құжат; № 24, 93, 94-құжаттар; 2019 ж., № 5-6, 27-құжат; № 21-22, 90-құжат; № 23, 103-құжат):</w:t>
      </w:r>
    </w:p>
    <w:bookmarkEnd w:id="103"/>
    <w:bookmarkStart w:name="z157" w:id="104"/>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22) тармақшасындағы</w:t>
      </w:r>
      <w:r>
        <w:rPr>
          <w:rFonts w:ascii="Times New Roman"/>
          <w:b w:val="false"/>
          <w:i w:val="false"/>
          <w:color w:val="000000"/>
          <w:sz w:val="28"/>
        </w:rPr>
        <w:t xml:space="preserve"> "кәдеге жарату (жою)" деген сөздер "кәдеге жарату немесе жою" деген сөздермен ауыстырылсын;</w:t>
      </w:r>
    </w:p>
    <w:bookmarkEnd w:id="104"/>
    <w:bookmarkStart w:name="z158" w:id="10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11-бапта</w:t>
      </w:r>
      <w:r>
        <w:rPr>
          <w:rFonts w:ascii="Times New Roman"/>
          <w:b w:val="false"/>
          <w:i w:val="false"/>
          <w:color w:val="000000"/>
          <w:sz w:val="28"/>
        </w:rPr>
        <w:t>:</w:t>
      </w:r>
    </w:p>
    <w:bookmarkEnd w:id="105"/>
    <w:bookmarkStart w:name="z159" w:id="106"/>
    <w:p>
      <w:pPr>
        <w:spacing w:after="0"/>
        <w:ind w:left="0"/>
        <w:jc w:val="both"/>
      </w:pPr>
      <w:r>
        <w:rPr>
          <w:rFonts w:ascii="Times New Roman"/>
          <w:b w:val="false"/>
          <w:i w:val="false"/>
          <w:color w:val="000000"/>
          <w:sz w:val="28"/>
        </w:rPr>
        <w:t>
      23) тармақша мынадай редакцияда жазылсын:</w:t>
      </w:r>
    </w:p>
    <w:bookmarkEnd w:id="106"/>
    <w:bookmarkStart w:name="z160" w:id="10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"23) мемлекеттік резервтің материалдық құндылықтарын есептен шығару, жою, кәдеге жарату және кәдеге жаратылған тауарларды өткізу қағидаларын бекітеді;"; </w:t>
      </w:r>
    </w:p>
    <w:bookmarkEnd w:id="107"/>
    <w:bookmarkStart w:name="z168" w:id="108"/>
    <w:p>
      <w:pPr>
        <w:spacing w:after="0"/>
        <w:ind w:left="0"/>
        <w:jc w:val="both"/>
      </w:pPr>
      <w:r>
        <w:rPr>
          <w:rFonts w:ascii="Times New Roman"/>
          <w:b w:val="false"/>
          <w:i w:val="false"/>
          <w:color w:val="000000"/>
          <w:sz w:val="28"/>
        </w:rPr>
        <w:t>
      42) тармақша "шығару" деген сөзден кейін ", басқа мемлекеттік органдардың балансына беру, кәдеге жарату" деген сөздермен толықтырылсын;</w:t>
      </w:r>
    </w:p>
    <w:bookmarkEnd w:id="108"/>
    <w:bookmarkStart w:name="z167" w:id="109"/>
    <w:p>
      <w:pPr>
        <w:spacing w:after="0"/>
        <w:ind w:left="0"/>
        <w:jc w:val="both"/>
      </w:pPr>
      <w:r>
        <w:rPr>
          <w:rFonts w:ascii="Times New Roman"/>
          <w:b w:val="false"/>
          <w:i w:val="false"/>
          <w:color w:val="000000"/>
          <w:sz w:val="28"/>
        </w:rPr>
        <w:t>
      44) тармақша алып тасталсын;</w:t>
      </w:r>
    </w:p>
    <w:bookmarkEnd w:id="109"/>
    <w:bookmarkStart w:name="z166" w:id="110"/>
    <w:p>
      <w:pPr>
        <w:spacing w:after="0"/>
        <w:ind w:left="0"/>
        <w:jc w:val="both"/>
      </w:pPr>
      <w:r>
        <w:rPr>
          <w:rFonts w:ascii="Times New Roman"/>
          <w:b w:val="false"/>
          <w:i w:val="false"/>
          <w:color w:val="000000"/>
          <w:sz w:val="28"/>
        </w:rPr>
        <w:t xml:space="preserve">
      3) 12-баптың </w:t>
      </w:r>
      <w:r>
        <w:rPr>
          <w:rFonts w:ascii="Times New Roman"/>
          <w:b w:val="false"/>
          <w:i w:val="false"/>
          <w:color w:val="000000"/>
          <w:sz w:val="28"/>
        </w:rPr>
        <w:t>1-тармағында</w:t>
      </w:r>
      <w:r>
        <w:rPr>
          <w:rFonts w:ascii="Times New Roman"/>
          <w:b w:val="false"/>
          <w:i w:val="false"/>
          <w:color w:val="000000"/>
          <w:sz w:val="28"/>
        </w:rPr>
        <w:t xml:space="preserve">: </w:t>
      </w:r>
    </w:p>
    <w:bookmarkEnd w:id="110"/>
    <w:bookmarkStart w:name="z165" w:id="111"/>
    <w:p>
      <w:pPr>
        <w:spacing w:after="0"/>
        <w:ind w:left="0"/>
        <w:jc w:val="both"/>
      </w:pPr>
      <w:r>
        <w:rPr>
          <w:rFonts w:ascii="Times New Roman"/>
          <w:b w:val="false"/>
          <w:i w:val="false"/>
          <w:color w:val="000000"/>
          <w:sz w:val="28"/>
        </w:rPr>
        <w:t xml:space="preserve">
      27) тармақша мынадай редакцияда жазылсын: </w:t>
      </w:r>
    </w:p>
    <w:bookmarkEnd w:id="111"/>
    <w:bookmarkStart w:name="z164" w:id="112"/>
    <w:p>
      <w:pPr>
        <w:spacing w:after="0"/>
        <w:ind w:left="0"/>
        <w:jc w:val="both"/>
      </w:pPr>
      <w:r>
        <w:rPr>
          <w:rFonts w:ascii="Times New Roman"/>
          <w:b w:val="false"/>
          <w:i w:val="false"/>
          <w:color w:val="000000"/>
          <w:sz w:val="28"/>
        </w:rPr>
        <w:t>
      "27) облыстардың, қалалардың, аудандардың азаматтық қорғаныс жоспарларын әзірлейді және оларды тиісті азаматтық қорғаныс бастықтарына бекітуге ұсынады;";</w:t>
      </w:r>
    </w:p>
    <w:bookmarkEnd w:id="112"/>
    <w:bookmarkStart w:name="z163" w:id="113"/>
    <w:p>
      <w:pPr>
        <w:spacing w:after="0"/>
        <w:ind w:left="0"/>
        <w:jc w:val="both"/>
      </w:pPr>
      <w:r>
        <w:rPr>
          <w:rFonts w:ascii="Times New Roman"/>
          <w:b w:val="false"/>
          <w:i w:val="false"/>
          <w:color w:val="000000"/>
          <w:sz w:val="28"/>
        </w:rPr>
        <w:t>
      мынадай мазмұндағы 27-1) тармақшамен толықтырылсын:</w:t>
      </w:r>
    </w:p>
    <w:bookmarkEnd w:id="113"/>
    <w:bookmarkStart w:name="z162" w:id="114"/>
    <w:p>
      <w:pPr>
        <w:spacing w:after="0"/>
        <w:ind w:left="0"/>
        <w:jc w:val="both"/>
      </w:pPr>
      <w:r>
        <w:rPr>
          <w:rFonts w:ascii="Times New Roman"/>
          <w:b w:val="false"/>
          <w:i w:val="false"/>
          <w:color w:val="000000"/>
          <w:sz w:val="28"/>
        </w:rPr>
        <w:t xml:space="preserve">
      "27-1) Қазақстан Республикасы қорғаныс жоспарының құрамдас бөлігі болып табылатын Қазақстан Республикасының азаматтық қорғаныс жоспарын әзірлейді және оны Қазақстан Республикасының Қорғаныс министрлігіне ұсынады;"; </w:t>
      </w:r>
    </w:p>
    <w:bookmarkEnd w:id="114"/>
    <w:bookmarkStart w:name="z169" w:id="11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12-1-бапта</w:t>
      </w:r>
      <w:r>
        <w:rPr>
          <w:rFonts w:ascii="Times New Roman"/>
          <w:b w:val="false"/>
          <w:i w:val="false"/>
          <w:color w:val="000000"/>
          <w:sz w:val="28"/>
        </w:rPr>
        <w:t>:</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"мемлекеттік" деген сөздің алдынан "жұмылдыру резервінің дәрілік заттары мен медициналық бұйымдарын қоспағанда," деген сөздермен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тармақшадағы</w:t>
      </w:r>
      <w:r>
        <w:rPr>
          <w:rFonts w:ascii="Times New Roman"/>
          <w:b w:val="false"/>
          <w:i w:val="false"/>
          <w:color w:val="000000"/>
          <w:sz w:val="28"/>
        </w:rPr>
        <w:t xml:space="preserve"> "тәртібінде" деген сөз ", кәдеге жарату тәртібімен" деген сөздермен ауыстырылсын; </w:t>
      </w:r>
    </w:p>
    <w:bookmarkStart w:name="z172" w:id="116"/>
    <w:p>
      <w:pPr>
        <w:spacing w:after="0"/>
        <w:ind w:left="0"/>
        <w:jc w:val="both"/>
      </w:pPr>
      <w:r>
        <w:rPr>
          <w:rFonts w:ascii="Times New Roman"/>
          <w:b w:val="false"/>
          <w:i w:val="false"/>
          <w:color w:val="000000"/>
          <w:sz w:val="28"/>
        </w:rPr>
        <w:t xml:space="preserve">
      5) 19-баптың </w:t>
      </w:r>
      <w:r>
        <w:rPr>
          <w:rFonts w:ascii="Times New Roman"/>
          <w:b w:val="false"/>
          <w:i w:val="false"/>
          <w:color w:val="000000"/>
          <w:sz w:val="28"/>
        </w:rPr>
        <w:t>9-тармағында</w:t>
      </w:r>
      <w:r>
        <w:rPr>
          <w:rFonts w:ascii="Times New Roman"/>
          <w:b w:val="false"/>
          <w:i w:val="false"/>
          <w:color w:val="000000"/>
          <w:sz w:val="28"/>
        </w:rPr>
        <w:t xml:space="preserve">: </w:t>
      </w:r>
    </w:p>
    <w:bookmarkEnd w:id="116"/>
    <w:bookmarkStart w:name="z173" w:id="117"/>
    <w:p>
      <w:pPr>
        <w:spacing w:after="0"/>
        <w:ind w:left="0"/>
        <w:jc w:val="both"/>
      </w:pPr>
      <w:r>
        <w:rPr>
          <w:rFonts w:ascii="Times New Roman"/>
          <w:b w:val="false"/>
          <w:i w:val="false"/>
          <w:color w:val="000000"/>
          <w:sz w:val="28"/>
        </w:rPr>
        <w:t xml:space="preserve">
      1) тармақша мынадай редакцияда жазылсын: </w:t>
      </w:r>
    </w:p>
    <w:bookmarkEnd w:id="117"/>
    <w:bookmarkStart w:name="z174" w:id="118"/>
    <w:p>
      <w:pPr>
        <w:spacing w:after="0"/>
        <w:ind w:left="0"/>
        <w:jc w:val="both"/>
      </w:pPr>
      <w:r>
        <w:rPr>
          <w:rFonts w:ascii="Times New Roman"/>
          <w:b w:val="false"/>
          <w:i w:val="false"/>
          <w:color w:val="000000"/>
          <w:sz w:val="28"/>
        </w:rPr>
        <w:t>
      "1) Қазақстан Республикасының азаматтық қорғаныс жоспарын қоспағанда, тиісті деңгейдегі азаматтық қорғаныс жоспарын бекітуге;";</w:t>
      </w:r>
    </w:p>
    <w:bookmarkEnd w:id="118"/>
    <w:bookmarkStart w:name="z175" w:id="119"/>
    <w:p>
      <w:pPr>
        <w:spacing w:after="0"/>
        <w:ind w:left="0"/>
        <w:jc w:val="both"/>
      </w:pPr>
      <w:r>
        <w:rPr>
          <w:rFonts w:ascii="Times New Roman"/>
          <w:b w:val="false"/>
          <w:i w:val="false"/>
          <w:color w:val="000000"/>
          <w:sz w:val="28"/>
        </w:rPr>
        <w:t>
      мынадай мазмұндағы 1-1) тармақшамен толықтырылсын:</w:t>
      </w:r>
    </w:p>
    <w:bookmarkEnd w:id="119"/>
    <w:bookmarkStart w:name="z176" w:id="120"/>
    <w:p>
      <w:pPr>
        <w:spacing w:after="0"/>
        <w:ind w:left="0"/>
        <w:jc w:val="both"/>
      </w:pPr>
      <w:r>
        <w:rPr>
          <w:rFonts w:ascii="Times New Roman"/>
          <w:b w:val="false"/>
          <w:i w:val="false"/>
          <w:color w:val="000000"/>
          <w:sz w:val="28"/>
        </w:rPr>
        <w:t>
      "1-1) жұмылдыру жарияланған, соғыс жағдайы енгізілген кезде және соғыс уақытында тиісті деңгейдегі азаматтық қорғаныс жоспарын қолданысқа енгізуге;";</w:t>
      </w:r>
    </w:p>
    <w:bookmarkEnd w:id="120"/>
    <w:bookmarkStart w:name="z177" w:id="12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89-баптағы</w:t>
      </w:r>
      <w:r>
        <w:rPr>
          <w:rFonts w:ascii="Times New Roman"/>
          <w:b w:val="false"/>
          <w:i w:val="false"/>
          <w:color w:val="000000"/>
          <w:sz w:val="28"/>
        </w:rPr>
        <w:t xml:space="preserve"> "мемлекеттік резерв саласындағы уәкілетті орган" деген сөздер "мемлекеттік материалдық резерв саласындағы уәкілетті орган" деген сөздермен ауыстырылсын;</w:t>
      </w:r>
    </w:p>
    <w:bookmarkEnd w:id="121"/>
    <w:bookmarkStart w:name="z178" w:id="12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92-бапта</w:t>
      </w:r>
      <w:r>
        <w:rPr>
          <w:rFonts w:ascii="Times New Roman"/>
          <w:b w:val="false"/>
          <w:i w:val="false"/>
          <w:color w:val="000000"/>
          <w:sz w:val="28"/>
        </w:rPr>
        <w:t>:</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"Мемлекеттік резерв" деген сөздер "Осы Заңның 96-1-бабының 2-тармағында көзделген ережені қоспағанда, мемлекеттік материалдық резерв" деген сөздермен ауыстырылсын;</w:t>
      </w:r>
    </w:p>
    <w:bookmarkStart w:name="z180" w:id="123"/>
    <w:p>
      <w:pPr>
        <w:spacing w:after="0"/>
        <w:ind w:left="0"/>
        <w:jc w:val="both"/>
      </w:pPr>
      <w:r>
        <w:rPr>
          <w:rFonts w:ascii="Times New Roman"/>
          <w:b w:val="false"/>
          <w:i w:val="false"/>
          <w:color w:val="000000"/>
          <w:sz w:val="28"/>
        </w:rPr>
        <w:t>
      мынадай мазмұндағы 3-1-тармақпен толықтырылсын:</w:t>
      </w:r>
    </w:p>
    <w:bookmarkEnd w:id="123"/>
    <w:bookmarkStart w:name="z181" w:id="124"/>
    <w:p>
      <w:pPr>
        <w:spacing w:after="0"/>
        <w:ind w:left="0"/>
        <w:jc w:val="both"/>
      </w:pPr>
      <w:r>
        <w:rPr>
          <w:rFonts w:ascii="Times New Roman"/>
          <w:b w:val="false"/>
          <w:i w:val="false"/>
          <w:color w:val="000000"/>
          <w:sz w:val="28"/>
        </w:rPr>
        <w:t>
      "3-1. Мемлекеттік материалдық резерв саласындағы уәкілетті орган мемлекеттік резервке берілетін және онда сақтауда тұрған материалдық құндылықтарға Қазақстан Республикасы заңнамасының талаптарына сәйкестігіне зерттеулер (сынақтар) жүргізуді ұйымдастырады.</w:t>
      </w:r>
    </w:p>
    <w:bookmarkEnd w:id="124"/>
    <w:p>
      <w:pPr>
        <w:spacing w:after="0"/>
        <w:ind w:left="0"/>
        <w:jc w:val="both"/>
      </w:pPr>
      <w:r>
        <w:rPr>
          <w:rFonts w:ascii="Times New Roman"/>
          <w:b w:val="false"/>
          <w:i w:val="false"/>
          <w:color w:val="000000"/>
          <w:sz w:val="28"/>
        </w:rPr>
        <w:t>
      Тамақ өнімдеріне зерттеулер (сынақтар) жүргізуді халықтың санитариялық-эпидемиологиялық саламаттылығы саласындағы қызметті жүзеге асыратын мемлекеттік ұйымдар жүзеге асырады.</w:t>
      </w:r>
    </w:p>
    <w:p>
      <w:pPr>
        <w:spacing w:after="0"/>
        <w:ind w:left="0"/>
        <w:jc w:val="both"/>
      </w:pPr>
      <w:r>
        <w:rPr>
          <w:rFonts w:ascii="Times New Roman"/>
          <w:b w:val="false"/>
          <w:i w:val="false"/>
          <w:color w:val="000000"/>
          <w:sz w:val="28"/>
        </w:rPr>
        <w:t>
      Мемлекеттік резервтің өзге материалдық құндылықтарына зерттеулер (сынақтар) жүргізуді аккредиттелген сынақ зертханалары жүзеге асырады.</w:t>
      </w:r>
    </w:p>
    <w:p>
      <w:pPr>
        <w:spacing w:after="0"/>
        <w:ind w:left="0"/>
        <w:jc w:val="both"/>
      </w:pPr>
      <w:r>
        <w:rPr>
          <w:rFonts w:ascii="Times New Roman"/>
          <w:b w:val="false"/>
          <w:i w:val="false"/>
          <w:color w:val="000000"/>
          <w:sz w:val="28"/>
        </w:rPr>
        <w:t>
      Материалдық құндылықтарды зерттеулерді (сынақтарды) қаржыландыру бюджет қаражаты есебінен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"Мемлекеттік" деген сөз "Жұмылдыру резервінің дәрілік заттары мен медициналық бұйымдарын қоспағанда, мемлекеттік" деген сөздермен ауыстырылсын;</w:t>
      </w:r>
    </w:p>
    <w:bookmarkStart w:name="z183" w:id="12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93-бапта</w:t>
      </w:r>
      <w:r>
        <w:rPr>
          <w:rFonts w:ascii="Times New Roman"/>
          <w:b w:val="false"/>
          <w:i w:val="false"/>
          <w:color w:val="000000"/>
          <w:sz w:val="28"/>
        </w:rPr>
        <w:t>:</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85" w:id="126"/>
    <w:p>
      <w:pPr>
        <w:spacing w:after="0"/>
        <w:ind w:left="0"/>
        <w:jc w:val="both"/>
      </w:pPr>
      <w:r>
        <w:rPr>
          <w:rFonts w:ascii="Times New Roman"/>
          <w:b w:val="false"/>
          <w:i w:val="false"/>
          <w:color w:val="000000"/>
          <w:sz w:val="28"/>
        </w:rPr>
        <w:t xml:space="preserve">
      "2. Мемлекеттік резерв жүйесінің ведомстволық бағынысты ұйымдары, мемлекеттiк резервтiң материалдық құндылықтарын сақтау пункттерi және жұмылдыру тапсырыстары белгіленген ұйымдар мемлекеттiк резервтiң сақтауға берiлген материалдық құндылықтарының сапасы мен саны жағынан сақталуына жауапты болады."; </w:t>
      </w:r>
    </w:p>
    <w:bookmarkEnd w:id="126"/>
    <w:bookmarkStart w:name="z186" w:id="127"/>
    <w:p>
      <w:pPr>
        <w:spacing w:after="0"/>
        <w:ind w:left="0"/>
        <w:jc w:val="both"/>
      </w:pPr>
      <w:r>
        <w:rPr>
          <w:rFonts w:ascii="Times New Roman"/>
          <w:b w:val="false"/>
          <w:i w:val="false"/>
          <w:color w:val="000000"/>
          <w:sz w:val="28"/>
        </w:rPr>
        <w:t>
      мынадай мазмұндағы 2-1-тармақпен толықтырылсын:</w:t>
      </w:r>
    </w:p>
    <w:bookmarkEnd w:id="127"/>
    <w:bookmarkStart w:name="z187" w:id="128"/>
    <w:p>
      <w:pPr>
        <w:spacing w:after="0"/>
        <w:ind w:left="0"/>
        <w:jc w:val="both"/>
      </w:pPr>
      <w:r>
        <w:rPr>
          <w:rFonts w:ascii="Times New Roman"/>
          <w:b w:val="false"/>
          <w:i w:val="false"/>
          <w:color w:val="000000"/>
          <w:sz w:val="28"/>
        </w:rPr>
        <w:t xml:space="preserve">
      "2-1. Мемлекеттік резервтің материалдық құндылықтарын сақтау пункттеріне қойылатын өлшемшарттар мемлекеттік резервтің материалдық құндылықтарымен операциялар жүргізу қағидаларында айқындалады."; </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89" w:id="129"/>
    <w:p>
      <w:pPr>
        <w:spacing w:after="0"/>
        <w:ind w:left="0"/>
        <w:jc w:val="both"/>
      </w:pPr>
      <w:r>
        <w:rPr>
          <w:rFonts w:ascii="Times New Roman"/>
          <w:b w:val="false"/>
          <w:i w:val="false"/>
          <w:color w:val="000000"/>
          <w:sz w:val="28"/>
        </w:rPr>
        <w:t>
      "3. Жұмылдыру резервінің материалдық құндылықтарын сақтауды жүзеге асыратын ұйымдардың тізбесі, осы құндылықтардың атауы мен оларды сақтау көлемі мемлекеттік резервтің материалдық құндылықтарының номенклатурасына және сақтау көлемдерінде айқындалады.";</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6-тармақтағы</w:t>
      </w:r>
      <w:r>
        <w:rPr>
          <w:rFonts w:ascii="Times New Roman"/>
          <w:b w:val="false"/>
          <w:i w:val="false"/>
          <w:color w:val="000000"/>
          <w:sz w:val="28"/>
        </w:rPr>
        <w:t xml:space="preserve"> "мемлекеттік резерв саласындағы уәкілетті орган" деген сөздер "мемлекеттік материалдық резерв саласындағы уәкілетті орган" деген сөздермен ауыстырылсын;</w:t>
      </w:r>
    </w:p>
    <w:bookmarkStart w:name="z191" w:id="13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94-бапта</w:t>
      </w:r>
      <w:r>
        <w:rPr>
          <w:rFonts w:ascii="Times New Roman"/>
          <w:b w:val="false"/>
          <w:i w:val="false"/>
          <w:color w:val="000000"/>
          <w:sz w:val="28"/>
        </w:rPr>
        <w:t>:</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7-тармақтағы</w:t>
      </w:r>
      <w:r>
        <w:rPr>
          <w:rFonts w:ascii="Times New Roman"/>
          <w:b w:val="false"/>
          <w:i w:val="false"/>
          <w:color w:val="000000"/>
          <w:sz w:val="28"/>
        </w:rPr>
        <w:t xml:space="preserve"> "мемлекеттік резерв саласындағы уәкілетті орган" деген сөздер "мемлекеттік материалдық резерв саласындағы уәкілетті орган"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10-тармақтағы</w:t>
      </w:r>
      <w:r>
        <w:rPr>
          <w:rFonts w:ascii="Times New Roman"/>
          <w:b w:val="false"/>
          <w:i w:val="false"/>
          <w:color w:val="000000"/>
          <w:sz w:val="28"/>
        </w:rPr>
        <w:t xml:space="preserve"> "мемлекеттік резерв саласындағы уәкілетті органда" деген сөздер "мемлекеттік материалдық резерв саласындағы уәкілетті органда" деген сөздермен ауыстырылсын;</w:t>
      </w:r>
    </w:p>
    <w:bookmarkStart w:name="z194" w:id="131"/>
    <w:p>
      <w:pPr>
        <w:spacing w:after="0"/>
        <w:ind w:left="0"/>
        <w:jc w:val="both"/>
      </w:pPr>
      <w:r>
        <w:rPr>
          <w:rFonts w:ascii="Times New Roman"/>
          <w:b w:val="false"/>
          <w:i w:val="false"/>
          <w:color w:val="000000"/>
          <w:sz w:val="28"/>
        </w:rPr>
        <w:t>
      мынадай мазмұндағы 10-1 және 10-2-тармақтармен толықтырылсын:</w:t>
      </w:r>
    </w:p>
    <w:bookmarkEnd w:id="131"/>
    <w:bookmarkStart w:name="z195" w:id="132"/>
    <w:p>
      <w:pPr>
        <w:spacing w:after="0"/>
        <w:ind w:left="0"/>
        <w:jc w:val="both"/>
      </w:pPr>
      <w:r>
        <w:rPr>
          <w:rFonts w:ascii="Times New Roman"/>
          <w:b w:val="false"/>
          <w:i w:val="false"/>
          <w:color w:val="000000"/>
          <w:sz w:val="28"/>
        </w:rPr>
        <w:t>
      "10-1. Мемлекеттік резервтің материалдық құндылықтарын сақтау пункттері мемлекеттік резервтің материалдық құндылықтарының номенклатурасына және сақтау көлемдеріне сәйкес материалдық құндылықтарды мемлекеттік резервке кейіннен сала отырып, шарттық негiзде мемлекеттiк резервтiң материалдық құндылықтарын жаңартуды жүзеге асырады.</w:t>
      </w:r>
    </w:p>
    <w:bookmarkEnd w:id="132"/>
    <w:bookmarkStart w:name="z196" w:id="133"/>
    <w:p>
      <w:pPr>
        <w:spacing w:after="0"/>
        <w:ind w:left="0"/>
        <w:jc w:val="both"/>
      </w:pPr>
      <w:r>
        <w:rPr>
          <w:rFonts w:ascii="Times New Roman"/>
          <w:b w:val="false"/>
          <w:i w:val="false"/>
          <w:color w:val="000000"/>
          <w:sz w:val="28"/>
        </w:rPr>
        <w:t>
      10-2. Мемлекеттік резервтің жаңартуға жататын материалдық құндылықтарын және номенклатура өзгерген кезде броньнан шығарылған материалдық құндылықтарды басқа мемлекеттік органдардың балансына беру алушы мемлекеттік органдармен және мемлекеттік материалдық резерв саласындағы уәкілетті органмен келісу бойынша мемлекеттік мүлікті басқару жөніндегі уәкілетті органның шешімімен өтеусіз негізде жүзеге асырылады.</w:t>
      </w:r>
    </w:p>
    <w:bookmarkEnd w:id="133"/>
    <w:p>
      <w:pPr>
        <w:spacing w:after="0"/>
        <w:ind w:left="0"/>
        <w:jc w:val="both"/>
      </w:pPr>
      <w:r>
        <w:rPr>
          <w:rFonts w:ascii="Times New Roman"/>
          <w:b w:val="false"/>
          <w:i w:val="false"/>
          <w:color w:val="000000"/>
          <w:sz w:val="28"/>
        </w:rPr>
        <w:t>
      Мемлекеттік резервтің жаңартуға жататын материалдық құндылықтарын және номенклатура өзгерген кезде броньнан шығарылған материалдық құндылықтарды басқа мемлекеттік органдардың балансына беру тәртібі мемлекеттік резервтің материалдық құндылықтарымен операциялар жүргізу қағидаларында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11-тармақтағы</w:t>
      </w:r>
      <w:r>
        <w:rPr>
          <w:rFonts w:ascii="Times New Roman"/>
          <w:b w:val="false"/>
          <w:i w:val="false"/>
          <w:color w:val="000000"/>
          <w:sz w:val="28"/>
        </w:rPr>
        <w:t xml:space="preserve"> "кәдеге жаратылған (жойылған)" деген сөздер "кәдеге жаратылған немесе жойылған"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99" w:id="134"/>
    <w:p>
      <w:pPr>
        <w:spacing w:after="0"/>
        <w:ind w:left="0"/>
        <w:jc w:val="both"/>
      </w:pPr>
      <w:r>
        <w:rPr>
          <w:rFonts w:ascii="Times New Roman"/>
          <w:b w:val="false"/>
          <w:i w:val="false"/>
          <w:color w:val="000000"/>
          <w:sz w:val="28"/>
        </w:rPr>
        <w:t xml:space="preserve">
      "12. Материалдық құндылықтарды мемлекеттiк резервтен шығарған кезде оларды өткізуден алынған қаражат мемлекеттік материалдық резерв саласындағы уәкілетті орган шарттың толық орындалғаны туралы растауды алғаннан кейін үш жұмыс күні ішінде бюджет есебіне жатқызылуға жатады."; </w:t>
      </w:r>
    </w:p>
    <w:bookmarkEnd w:id="134"/>
    <w:bookmarkStart w:name="z200" w:id="135"/>
    <w:p>
      <w:pPr>
        <w:spacing w:after="0"/>
        <w:ind w:left="0"/>
        <w:jc w:val="both"/>
      </w:pPr>
      <w:r>
        <w:rPr>
          <w:rFonts w:ascii="Times New Roman"/>
          <w:b w:val="false"/>
          <w:i w:val="false"/>
          <w:color w:val="000000"/>
          <w:sz w:val="28"/>
        </w:rPr>
        <w:t>
      10) мынадай мазмұндағы 94-1-баппен толықтырылсын:</w:t>
      </w:r>
    </w:p>
    <w:bookmarkEnd w:id="135"/>
    <w:bookmarkStart w:name="z201" w:id="136"/>
    <w:p>
      <w:pPr>
        <w:spacing w:after="0"/>
        <w:ind w:left="0"/>
        <w:jc w:val="both"/>
      </w:pPr>
      <w:r>
        <w:rPr>
          <w:rFonts w:ascii="Times New Roman"/>
          <w:b w:val="false"/>
          <w:i w:val="false"/>
          <w:color w:val="000000"/>
          <w:sz w:val="28"/>
        </w:rPr>
        <w:t>
      "94-1-бап. Мемлекеттік резервтің материалдық құндылықтарын кәдеге жарату</w:t>
      </w:r>
    </w:p>
    <w:bookmarkEnd w:id="136"/>
    <w:bookmarkStart w:name="z202" w:id="137"/>
    <w:p>
      <w:pPr>
        <w:spacing w:after="0"/>
        <w:ind w:left="0"/>
        <w:jc w:val="both"/>
      </w:pPr>
      <w:r>
        <w:rPr>
          <w:rFonts w:ascii="Times New Roman"/>
          <w:b w:val="false"/>
          <w:i w:val="false"/>
          <w:color w:val="000000"/>
          <w:sz w:val="28"/>
        </w:rPr>
        <w:t>
      1. Мемлекеттік резервтің материалдық құндылықтарын кәдеге жарату туралы шешімді мемлекеттік мүлікті басқару жөніндегі уәкілетті органмен келісу бойынша мемлекеттік материалдық резерв саласындағы уәкілетті орган қабылдайды.</w:t>
      </w:r>
    </w:p>
    <w:bookmarkEnd w:id="137"/>
    <w:bookmarkStart w:name="z203" w:id="138"/>
    <w:p>
      <w:pPr>
        <w:spacing w:after="0"/>
        <w:ind w:left="0"/>
        <w:jc w:val="both"/>
      </w:pPr>
      <w:r>
        <w:rPr>
          <w:rFonts w:ascii="Times New Roman"/>
          <w:b w:val="false"/>
          <w:i w:val="false"/>
          <w:color w:val="000000"/>
          <w:sz w:val="28"/>
        </w:rPr>
        <w:t>
      2. Мемлекеттік резервтің материалдық құндылықтарын кәдеге жарату Қазақстан Республикасының заңнамасында белгіленген тәртіппен бюджет қаражаты есебінен жүзеге асырылады.</w:t>
      </w:r>
    </w:p>
    <w:bookmarkEnd w:id="138"/>
    <w:bookmarkStart w:name="z204" w:id="139"/>
    <w:p>
      <w:pPr>
        <w:spacing w:after="0"/>
        <w:ind w:left="0"/>
        <w:jc w:val="both"/>
      </w:pPr>
      <w:r>
        <w:rPr>
          <w:rFonts w:ascii="Times New Roman"/>
          <w:b w:val="false"/>
          <w:i w:val="false"/>
          <w:color w:val="000000"/>
          <w:sz w:val="28"/>
        </w:rPr>
        <w:t>
      3. Кәдеге жаратылған тауарларды мемлекеттік материалдық резерв саласындағы уәкілетті орган мемлекеттік резервтің материалдық құндылықтарын есептен шығару, жою, кәдеге жарату және кәдеге жаратылған тауарларды өткізу қағидаларына сәйкес өткізуге тиіс.";</w:t>
      </w:r>
    </w:p>
    <w:bookmarkEnd w:id="139"/>
    <w:bookmarkStart w:name="z205" w:id="140"/>
    <w:p>
      <w:pPr>
        <w:spacing w:after="0"/>
        <w:ind w:left="0"/>
        <w:jc w:val="both"/>
      </w:pPr>
      <w:r>
        <w:rPr>
          <w:rFonts w:ascii="Times New Roman"/>
          <w:b w:val="false"/>
          <w:i w:val="false"/>
          <w:color w:val="000000"/>
          <w:sz w:val="28"/>
        </w:rPr>
        <w:t xml:space="preserve">
      11) 96-баптың </w:t>
      </w:r>
      <w:r>
        <w:rPr>
          <w:rFonts w:ascii="Times New Roman"/>
          <w:b w:val="false"/>
          <w:i w:val="false"/>
          <w:color w:val="000000"/>
          <w:sz w:val="28"/>
        </w:rPr>
        <w:t>3-тармағының</w:t>
      </w:r>
      <w:r>
        <w:rPr>
          <w:rFonts w:ascii="Times New Roman"/>
          <w:b w:val="false"/>
          <w:i w:val="false"/>
          <w:color w:val="000000"/>
          <w:sz w:val="28"/>
        </w:rPr>
        <w:t xml:space="preserve"> бірінші бөлігіндегі "Мемлекеттік резерв саласындағы уәкілетті орган" деген сөздер "Мемлекеттік материалдық резерв саласындағы уәкілетті орган" деген сөздермен ауыстырылсын;</w:t>
      </w:r>
    </w:p>
    <w:bookmarkEnd w:id="140"/>
    <w:bookmarkStart w:name="z206" w:id="141"/>
    <w:p>
      <w:pPr>
        <w:spacing w:after="0"/>
        <w:ind w:left="0"/>
        <w:jc w:val="both"/>
      </w:pPr>
      <w:r>
        <w:rPr>
          <w:rFonts w:ascii="Times New Roman"/>
          <w:b w:val="false"/>
          <w:i w:val="false"/>
          <w:color w:val="000000"/>
          <w:sz w:val="28"/>
        </w:rPr>
        <w:t xml:space="preserve">
      12) мынадай мазмұндағы 96-1-баппен толықтырылсын: </w:t>
      </w:r>
    </w:p>
    <w:bookmarkEnd w:id="141"/>
    <w:bookmarkStart w:name="z207" w:id="142"/>
    <w:p>
      <w:pPr>
        <w:spacing w:after="0"/>
        <w:ind w:left="0"/>
        <w:jc w:val="both"/>
      </w:pPr>
      <w:r>
        <w:rPr>
          <w:rFonts w:ascii="Times New Roman"/>
          <w:b w:val="false"/>
          <w:i w:val="false"/>
          <w:color w:val="000000"/>
          <w:sz w:val="28"/>
        </w:rPr>
        <w:t>
      "96-1 бап. Жұмылдыру резервінің дәрілік заттары мен медициналық бұйымдарын беру, сақтау және шығару ерекшеліктері</w:t>
      </w:r>
    </w:p>
    <w:bookmarkEnd w:id="142"/>
    <w:bookmarkStart w:name="z208" w:id="143"/>
    <w:p>
      <w:pPr>
        <w:spacing w:after="0"/>
        <w:ind w:left="0"/>
        <w:jc w:val="both"/>
      </w:pPr>
      <w:r>
        <w:rPr>
          <w:rFonts w:ascii="Times New Roman"/>
          <w:b w:val="false"/>
          <w:i w:val="false"/>
          <w:color w:val="000000"/>
          <w:sz w:val="28"/>
        </w:rPr>
        <w:t>
      1. Жұмылдыру резервінің дәрілік заттары мен медициналық бұйымдарын беруге, сақтауға және шығаруға осы бапта белгіленген ерекшеліктермен бірге осы Заңның ережелері қолданылады.</w:t>
      </w:r>
    </w:p>
    <w:bookmarkEnd w:id="143"/>
    <w:bookmarkStart w:name="z209" w:id="144"/>
    <w:p>
      <w:pPr>
        <w:spacing w:after="0"/>
        <w:ind w:left="0"/>
        <w:jc w:val="both"/>
      </w:pPr>
      <w:r>
        <w:rPr>
          <w:rFonts w:ascii="Times New Roman"/>
          <w:b w:val="false"/>
          <w:i w:val="false"/>
          <w:color w:val="000000"/>
          <w:sz w:val="28"/>
        </w:rPr>
        <w:t>
      2. Денсаулық сақтау саласындағы уәкілетті орган жұмылдыру резервінің дәрілік заттары мен медициналық бұйымдарын беру, сақтау және жаңарту мен номенклатура өзгерген жағдайларда броньнан шығару тәртiбiмен оларды шығару бойынша көрсетілетін қызметтерді сатып алуға тапсырыс беруші ретінде әрекет етеді.</w:t>
      </w:r>
    </w:p>
    <w:bookmarkEnd w:id="144"/>
    <w:bookmarkStart w:name="z210" w:id="145"/>
    <w:p>
      <w:pPr>
        <w:spacing w:after="0"/>
        <w:ind w:left="0"/>
        <w:jc w:val="both"/>
      </w:pPr>
      <w:r>
        <w:rPr>
          <w:rFonts w:ascii="Times New Roman"/>
          <w:b w:val="false"/>
          <w:i w:val="false"/>
          <w:color w:val="000000"/>
          <w:sz w:val="28"/>
        </w:rPr>
        <w:t>
      3. Жұмылдыру резервінің дәрілік заттары мен медициналық бұйымдарын беруді, сақтауды және жаңарту мен номенклатура өзгерген жағдайларда броньнан шығару тәртiбiмен оларды шығаруды Қазақстан Республикасының Үкіметі айқындайтын бірыңғай дистрибьютор жүзеге асырады.</w:t>
      </w:r>
    </w:p>
    <w:bookmarkEnd w:id="145"/>
    <w:bookmarkStart w:name="z211" w:id="146"/>
    <w:p>
      <w:pPr>
        <w:spacing w:after="0"/>
        <w:ind w:left="0"/>
        <w:jc w:val="both"/>
      </w:pPr>
      <w:r>
        <w:rPr>
          <w:rFonts w:ascii="Times New Roman"/>
          <w:b w:val="false"/>
          <w:i w:val="false"/>
          <w:color w:val="000000"/>
          <w:sz w:val="28"/>
        </w:rPr>
        <w:t>
      4. Жұмылдыру резервінің дәрілік заттары мен медициналық бұйымдарын беру, сақтау және шығару тәртібі мемлекеттік резервтің материалдық құндылықтарымен операциялар жүргізу қағидаларында айқындалады.";</w:t>
      </w:r>
    </w:p>
    <w:bookmarkEnd w:id="146"/>
    <w:bookmarkStart w:name="z212" w:id="147"/>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99-бап</w:t>
      </w:r>
      <w:r>
        <w:rPr>
          <w:rFonts w:ascii="Times New Roman"/>
          <w:b w:val="false"/>
          <w:i w:val="false"/>
          <w:color w:val="000000"/>
          <w:sz w:val="28"/>
        </w:rPr>
        <w:t xml:space="preserve"> мынадай редакцияда жазылсын:</w:t>
      </w:r>
    </w:p>
    <w:bookmarkEnd w:id="147"/>
    <w:bookmarkStart w:name="z213" w:id="148"/>
    <w:p>
      <w:pPr>
        <w:spacing w:after="0"/>
        <w:ind w:left="0"/>
        <w:jc w:val="both"/>
      </w:pPr>
      <w:r>
        <w:rPr>
          <w:rFonts w:ascii="Times New Roman"/>
          <w:b w:val="false"/>
          <w:i w:val="false"/>
          <w:color w:val="000000"/>
          <w:sz w:val="28"/>
        </w:rPr>
        <w:t>
      "99-бап. Мемлекеттік резервтің материалдық құндылықтарын есепке алу</w:t>
      </w:r>
    </w:p>
    <w:bookmarkEnd w:id="148"/>
    <w:bookmarkStart w:name="z214" w:id="149"/>
    <w:p>
      <w:pPr>
        <w:spacing w:after="0"/>
        <w:ind w:left="0"/>
        <w:jc w:val="both"/>
      </w:pPr>
      <w:r>
        <w:rPr>
          <w:rFonts w:ascii="Times New Roman"/>
          <w:b w:val="false"/>
          <w:i w:val="false"/>
          <w:color w:val="000000"/>
          <w:sz w:val="28"/>
        </w:rPr>
        <w:t>
      1. Мемлекеттік резервтің материалдық құндылықтарын есепке алуды мемлекеттік материалдық резерв саласындағы уәкілетті орган Қазақстан Республикасының Үкіметі айқындайтын тәртіппен жүзеге асырады.</w:t>
      </w:r>
    </w:p>
    <w:bookmarkEnd w:id="149"/>
    <w:bookmarkStart w:name="z215" w:id="150"/>
    <w:p>
      <w:pPr>
        <w:spacing w:after="0"/>
        <w:ind w:left="0"/>
        <w:jc w:val="both"/>
      </w:pPr>
      <w:r>
        <w:rPr>
          <w:rFonts w:ascii="Times New Roman"/>
          <w:b w:val="false"/>
          <w:i w:val="false"/>
          <w:color w:val="000000"/>
          <w:sz w:val="28"/>
        </w:rPr>
        <w:t>
      2. Мемлекеттік резервтің материалдық құндылықтары зерттеулер (сынақтар) жүргізілген кезде және табиғи кему нормалары шегінде жетіспеген кезде есептен шығарылады.".</w:t>
      </w:r>
    </w:p>
    <w:bookmarkEnd w:id="150"/>
    <w:bookmarkStart w:name="z216" w:id="151"/>
    <w:p>
      <w:pPr>
        <w:spacing w:after="0"/>
        <w:ind w:left="0"/>
        <w:jc w:val="both"/>
      </w:pPr>
      <w:r>
        <w:rPr>
          <w:rFonts w:ascii="Times New Roman"/>
          <w:b w:val="false"/>
          <w:i w:val="false"/>
          <w:color w:val="000000"/>
          <w:sz w:val="28"/>
        </w:rPr>
        <w:t>
      2-бап. Осы Заң алғашқы ресми жарияланған күнінен кейін күнтізбелік он күн өткен соң қолданысқа енгізіледі.</w:t>
      </w:r>
    </w:p>
    <w:bookmarkEnd w:id="15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