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b860" w14:textId="a76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Қазақстан Республикасының Заңы 2020 жылғы 25 мамырдағы № 333-VІ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Осы Заң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асыруға бағытталған қоғамдық қатынастарды реттейді. </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3"/>
    <w:bookmarkStart w:name="z6" w:id="4"/>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4"/>
    <w:bookmarkStart w:name="z7" w:id="5"/>
    <w:p>
      <w:pPr>
        <w:spacing w:after="0"/>
        <w:ind w:left="0"/>
        <w:jc w:val="both"/>
      </w:pPr>
      <w:r>
        <w:rPr>
          <w:rFonts w:ascii="Times New Roman"/>
          <w:b w:val="false"/>
          <w:i w:val="false"/>
          <w:color w:val="000000"/>
          <w:sz w:val="28"/>
        </w:rPr>
        <w:t>
      3) бейбіт жиналыстарды ұйымдастыру және өткізу үшін арнайы орын – республикалық маңызы бар қаланың, астананың немесе ауданның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5"/>
    <w:bookmarkStart w:name="z8" w:id="6"/>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6"/>
    <w:bookmarkStart w:name="z9" w:id="7"/>
    <w:p>
      <w:pPr>
        <w:spacing w:after="0"/>
        <w:ind w:left="0"/>
        <w:jc w:val="both"/>
      </w:pPr>
      <w:r>
        <w:rPr>
          <w:rFonts w:ascii="Times New Roman"/>
          <w:b w:val="false"/>
          <w:i w:val="false"/>
          <w:color w:val="000000"/>
          <w:sz w:val="28"/>
        </w:rPr>
        <w:t xml:space="preserve">
      5) демонстрация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белгілі бір уақытта белгілі бір маршрут бойынша қозғалысы, бұл көлік құралдары пайдаланыла отырып, дыбыс күшейткіш техникалық құралдар, плакаттар, транспаранттар және өзге де көрнекі үгіттеу құралдары пайдаланыла отырып немесе пайдаланылмай, талаптар қойыла отырып немесе онсыз жүзеге асырылады; </w:t>
      </w:r>
    </w:p>
    <w:bookmarkEnd w:id="7"/>
    <w:bookmarkStart w:name="z10" w:id="8"/>
    <w:p>
      <w:pPr>
        <w:spacing w:after="0"/>
        <w:ind w:left="0"/>
        <w:jc w:val="both"/>
      </w:pPr>
      <w:r>
        <w:rPr>
          <w:rFonts w:ascii="Times New Roman"/>
          <w:b w:val="false"/>
          <w:i w:val="false"/>
          <w:color w:val="000000"/>
          <w:sz w:val="28"/>
        </w:rPr>
        <w:t>
      6) жергілікті атқарушы орган –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8"/>
    <w:bookmarkStart w:name="z11" w:id="9"/>
    <w:p>
      <w:pPr>
        <w:spacing w:after="0"/>
        <w:ind w:left="0"/>
        <w:jc w:val="both"/>
      </w:pPr>
      <w:r>
        <w:rPr>
          <w:rFonts w:ascii="Times New Roman"/>
          <w:b w:val="false"/>
          <w:i w:val="false"/>
          <w:color w:val="000000"/>
          <w:sz w:val="28"/>
        </w:rPr>
        <w:t>
      7) жиналыс – қоғамдық маңызы бар мәселелерді және (немесе) адамдардың және (немесе) органдардың, ұйымдардың әрекеттерін (әрекетсіздігін) ұжымдық жария талқылау мақсатында Қазақстан Республикасы азаматтарының белгілі бір жерде, белгілі бір уақытта бірлесіп болуы;</w:t>
      </w:r>
    </w:p>
    <w:bookmarkEnd w:id="9"/>
    <w:bookmarkStart w:name="z12" w:id="10"/>
    <w:p>
      <w:pPr>
        <w:spacing w:after="0"/>
        <w:ind w:left="0"/>
        <w:jc w:val="both"/>
      </w:pPr>
      <w:r>
        <w:rPr>
          <w:rFonts w:ascii="Times New Roman"/>
          <w:b w:val="false"/>
          <w:i w:val="false"/>
          <w:color w:val="000000"/>
          <w:sz w:val="28"/>
        </w:rPr>
        <w:t xml:space="preserve">
      8) митинг – қоғамдық маңызы бар мәселелер және (немесе) адамдардың және (немесе) органдардың, ұйымдардың әрекеттері (әрекетсіздігі) бойынша пікірін жария білдіру үшін Қазақстан Республикасы азаматтарының белгілі бір жерде, белгілі бір уақытта бірлесіп болуы,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 </w:t>
      </w:r>
    </w:p>
    <w:bookmarkEnd w:id="10"/>
    <w:bookmarkStart w:name="z13" w:id="11"/>
    <w:p>
      <w:pPr>
        <w:spacing w:after="0"/>
        <w:ind w:left="0"/>
        <w:jc w:val="both"/>
      </w:pPr>
      <w:r>
        <w:rPr>
          <w:rFonts w:ascii="Times New Roman"/>
          <w:b w:val="false"/>
          <w:i w:val="false"/>
          <w:color w:val="000000"/>
          <w:sz w:val="28"/>
        </w:rPr>
        <w:t>
      9) өтінішті келісу – жергілікті атқарушы орган демонстрация, шеру нысанында бейбіт жиналыс өткізуге беретін құжат;</w:t>
      </w:r>
    </w:p>
    <w:bookmarkEnd w:id="11"/>
    <w:bookmarkStart w:name="z14" w:id="12"/>
    <w:p>
      <w:pPr>
        <w:spacing w:after="0"/>
        <w:ind w:left="0"/>
        <w:jc w:val="both"/>
      </w:pPr>
      <w:r>
        <w:rPr>
          <w:rFonts w:ascii="Times New Roman"/>
          <w:b w:val="false"/>
          <w:i w:val="false"/>
          <w:color w:val="000000"/>
          <w:sz w:val="28"/>
        </w:rPr>
        <w:t xml:space="preserve">
      10)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 бұл қозғалыссыз және дыбыс күшейткіш техникалық құралдар пайдаланылмай, плакаттар, транспаранттар және өзге де көрнекі үгіттеу құралдары пайдаланыла отырып немесе онсыз жүзеге асырылады; </w:t>
      </w:r>
    </w:p>
    <w:bookmarkEnd w:id="12"/>
    <w:bookmarkStart w:name="z15" w:id="13"/>
    <w:p>
      <w:pPr>
        <w:spacing w:after="0"/>
        <w:ind w:left="0"/>
        <w:jc w:val="both"/>
      </w:pPr>
      <w:r>
        <w:rPr>
          <w:rFonts w:ascii="Times New Roman"/>
          <w:b w:val="false"/>
          <w:i w:val="false"/>
          <w:color w:val="000000"/>
          <w:sz w:val="28"/>
        </w:rPr>
        <w:t>
      11) хабарлама – бейбіт жиналысты ұйымдастырушы жергілікті атқарушы органға жіберетін, белгілі бір жерде және белгілі бір уақытта пикеттеу, жиналыс немесе митинг нысанында бейбіт жиналыс өткізу ниеті туралы алдын ала құлақтандыру;</w:t>
      </w:r>
    </w:p>
    <w:bookmarkEnd w:id="13"/>
    <w:bookmarkStart w:name="z16" w:id="14"/>
    <w:p>
      <w:pPr>
        <w:spacing w:after="0"/>
        <w:ind w:left="0"/>
        <w:jc w:val="both"/>
      </w:pPr>
      <w:r>
        <w:rPr>
          <w:rFonts w:ascii="Times New Roman"/>
          <w:b w:val="false"/>
          <w:i w:val="false"/>
          <w:color w:val="000000"/>
          <w:sz w:val="28"/>
        </w:rPr>
        <w:t>
      12) шеру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көлік құралдарын пайдаланбай белгілі бір уақытта, белгілі бір маршрут бойынша жүріп өтуі,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w:t>
      </w:r>
    </w:p>
    <w:bookmarkEnd w:id="14"/>
    <w:p>
      <w:pPr>
        <w:spacing w:after="0"/>
        <w:ind w:left="0"/>
        <w:jc w:val="both"/>
      </w:pPr>
      <w:r>
        <w:rPr>
          <w:rFonts w:ascii="Times New Roman"/>
          <w:b/>
          <w:i w:val="false"/>
          <w:color w:val="000000"/>
          <w:sz w:val="28"/>
        </w:rPr>
        <w:t>2-бап. Қазақстан Республикасының бейбіт жиналыстарды ұйымдастыру және өткізу тәртібі туралы заңнамасы</w:t>
      </w:r>
    </w:p>
    <w:bookmarkStart w:name="z18" w:id="15"/>
    <w:p>
      <w:pPr>
        <w:spacing w:after="0"/>
        <w:ind w:left="0"/>
        <w:jc w:val="both"/>
      </w:pPr>
      <w:r>
        <w:rPr>
          <w:rFonts w:ascii="Times New Roman"/>
          <w:b w:val="false"/>
          <w:i w:val="false"/>
          <w:color w:val="000000"/>
          <w:sz w:val="28"/>
        </w:rPr>
        <w:t xml:space="preserve">
      1. Қазақстан Республикасының бейбіт жиналыстарды ұйымдастыру және өткізу тәртібі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15"/>
    <w:bookmarkStart w:name="z19" w:id="16"/>
    <w:p>
      <w:pPr>
        <w:spacing w:after="0"/>
        <w:ind w:left="0"/>
        <w:jc w:val="both"/>
      </w:pPr>
      <w:r>
        <w:rPr>
          <w:rFonts w:ascii="Times New Roman"/>
          <w:b w:val="false"/>
          <w:i w:val="false"/>
          <w:color w:val="000000"/>
          <w:sz w:val="28"/>
        </w:rPr>
        <w:t>
      2. Мемлекеттік қауіпсіздік, қоғамдық тәртіп, денсаулық сақтау, басқа адамдардың құқықтары мен бостандықтарын қорғау мүддесінде осы Заңда белгіленген жағдайларды қоспағанда, бейбіт жиналыстар бостандығы құқығы шектелмейді.</w:t>
      </w:r>
    </w:p>
    <w:bookmarkEnd w:id="16"/>
    <w:bookmarkStart w:name="z20" w:id="17"/>
    <w:p>
      <w:pPr>
        <w:spacing w:after="0"/>
        <w:ind w:left="0"/>
        <w:jc w:val="both"/>
      </w:pPr>
      <w:r>
        <w:rPr>
          <w:rFonts w:ascii="Times New Roman"/>
          <w:b w:val="false"/>
          <w:i w:val="false"/>
          <w:color w:val="000000"/>
          <w:sz w:val="28"/>
        </w:rPr>
        <w:t>
      3. Осы Заңды бұза отырып, жиналыс, митинг, демонстрация, шеру және пикеттеу өткізуге тыйым салынады.</w:t>
      </w:r>
    </w:p>
    <w:bookmarkEnd w:id="17"/>
    <w:bookmarkStart w:name="z21" w:id="18"/>
    <w:p>
      <w:pPr>
        <w:spacing w:after="0"/>
        <w:ind w:left="0"/>
        <w:jc w:val="both"/>
      </w:pPr>
      <w:r>
        <w:rPr>
          <w:rFonts w:ascii="Times New Roman"/>
          <w:b w:val="false"/>
          <w:i w:val="false"/>
          <w:color w:val="000000"/>
          <w:sz w:val="28"/>
        </w:rPr>
        <w:t>
      4.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bookmarkEnd w:id="18"/>
    <w:bookmarkStart w:name="z22" w:id="19"/>
    <w:p>
      <w:pPr>
        <w:spacing w:after="0"/>
        <w:ind w:left="0"/>
        <w:jc w:val="both"/>
      </w:pPr>
      <w:r>
        <w:rPr>
          <w:rFonts w:ascii="Times New Roman"/>
          <w:b w:val="false"/>
          <w:i w:val="false"/>
          <w:color w:val="000000"/>
          <w:sz w:val="28"/>
        </w:rPr>
        <w:t>
      5. Осы Заңның күші жабық үй-жайларда іс-шаралар, ресми, мәдени, ойын-сауық мәдени-бұқаралық, дене шынықтыру-сауықтыру және спорттық іс-шаралар, жергілікті қоғамдастықтардың жиналыстары мен жиындарын, көппәтерлі тұрғын үй пәтерлері, тұрғын емес үй-жайлары меншік иелерінің жиналыстарын, сондай-ақ құдайға құлшылық ету, діни жоралар, рәсімдер және (немесе) жиналыстар өткізуге байланысты қоғамдық қатынастарға қолданылмайды, оларды өткізу тәртібі "Қазақстан Республикасындағы мерекелер туралы", "Мәдениет туралы", "Дене шынықтыру және спорт туралы", "Қазақстан Республикасындағы жергілікті мемлекеттік басқару және өзін-өзі басқару туралы", "Тұрғын үй қатынастары туралы", "Діни қызмет және діни бірлестіктер туралы" Қазақстан Республикасының заңдарында айқындалады.</w:t>
      </w:r>
    </w:p>
    <w:bookmarkEnd w:id="19"/>
    <w:bookmarkStart w:name="z23" w:id="20"/>
    <w:p>
      <w:pPr>
        <w:spacing w:after="0"/>
        <w:ind w:left="0"/>
        <w:jc w:val="both"/>
      </w:pPr>
      <w:r>
        <w:rPr>
          <w:rFonts w:ascii="Times New Roman"/>
          <w:b w:val="false"/>
          <w:i w:val="false"/>
          <w:color w:val="000000"/>
          <w:sz w:val="28"/>
        </w:rPr>
        <w:t xml:space="preserve">
      6.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20"/>
    <w:p>
      <w:pPr>
        <w:spacing w:after="0"/>
        <w:ind w:left="0"/>
        <w:jc w:val="both"/>
      </w:pPr>
      <w:r>
        <w:rPr>
          <w:rFonts w:ascii="Times New Roman"/>
          <w:b/>
          <w:i w:val="false"/>
          <w:color w:val="000000"/>
          <w:sz w:val="28"/>
        </w:rPr>
        <w:t>3-бап. Бейбіт жиналыстарды ұйымдастыру және өткізу қағидаттары</w:t>
      </w:r>
    </w:p>
    <w:p>
      <w:pPr>
        <w:spacing w:after="0"/>
        <w:ind w:left="0"/>
        <w:jc w:val="both"/>
      </w:pPr>
      <w:r>
        <w:rPr>
          <w:rFonts w:ascii="Times New Roman"/>
          <w:b w:val="false"/>
          <w:i w:val="false"/>
          <w:color w:val="000000"/>
          <w:sz w:val="28"/>
        </w:rPr>
        <w:t>
      Бейбіт жиналыстарды ұйымдастыру және өткізу мынадай қағидаттарға негізделеді:</w:t>
      </w:r>
    </w:p>
    <w:p>
      <w:pPr>
        <w:spacing w:after="0"/>
        <w:ind w:left="0"/>
        <w:jc w:val="both"/>
      </w:pPr>
      <w:r>
        <w:rPr>
          <w:rFonts w:ascii="Times New Roman"/>
          <w:b w:val="false"/>
          <w:i w:val="false"/>
          <w:color w:val="000000"/>
          <w:sz w:val="28"/>
        </w:rPr>
        <w:t>
      1) күш қолданылмайтын сипат;</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мемлекеттік қауіпсіздікті, қоғамдық тәртіпті, денсаулық сақтауды, басқа адамдардың құқықтары мен бостандықтарын қорғауды қамтамасыз ету;</w:t>
      </w:r>
    </w:p>
    <w:p>
      <w:pPr>
        <w:spacing w:after="0"/>
        <w:ind w:left="0"/>
        <w:jc w:val="both"/>
      </w:pPr>
      <w:r>
        <w:rPr>
          <w:rFonts w:ascii="Times New Roman"/>
          <w:b w:val="false"/>
          <w:i w:val="false"/>
          <w:color w:val="000000"/>
          <w:sz w:val="28"/>
        </w:rPr>
        <w:t>
      4) қатысу еріктілігі;</w:t>
      </w:r>
    </w:p>
    <w:p>
      <w:pPr>
        <w:spacing w:after="0"/>
        <w:ind w:left="0"/>
        <w:jc w:val="both"/>
      </w:pPr>
      <w:r>
        <w:rPr>
          <w:rFonts w:ascii="Times New Roman"/>
          <w:b w:val="false"/>
          <w:i w:val="false"/>
          <w:color w:val="000000"/>
          <w:sz w:val="28"/>
        </w:rPr>
        <w:t xml:space="preserve">
      5) бейбіт жиналыстар өткізу пайдасына презумпция; </w:t>
      </w:r>
    </w:p>
    <w:p>
      <w:pPr>
        <w:spacing w:after="0"/>
        <w:ind w:left="0"/>
        <w:jc w:val="both"/>
      </w:pPr>
      <w:r>
        <w:rPr>
          <w:rFonts w:ascii="Times New Roman"/>
          <w:b w:val="false"/>
          <w:i w:val="false"/>
          <w:color w:val="000000"/>
          <w:sz w:val="28"/>
        </w:rPr>
        <w:t>
      6) тараптар жауаптылығы.</w:t>
      </w:r>
    </w:p>
    <w:bookmarkStart w:name="z25" w:id="21"/>
    <w:p>
      <w:pPr>
        <w:spacing w:after="0"/>
        <w:ind w:left="0"/>
        <w:jc w:val="left"/>
      </w:pPr>
      <w:r>
        <w:rPr>
          <w:rFonts w:ascii="Times New Roman"/>
          <w:b/>
          <w:i w:val="false"/>
          <w:color w:val="000000"/>
        </w:rPr>
        <w:t xml:space="preserve"> 2-тарау. БЕЙБІТ ЖИНАЛЫСТАРДЫ ҰЙЫМДАСТЫРУ ЖӘНЕ ӨТКІЗУ ТӘРТІБІ</w:t>
      </w:r>
    </w:p>
    <w:bookmarkEnd w:id="21"/>
    <w:p>
      <w:pPr>
        <w:spacing w:after="0"/>
        <w:ind w:left="0"/>
        <w:jc w:val="both"/>
      </w:pPr>
      <w:r>
        <w:rPr>
          <w:rFonts w:ascii="Times New Roman"/>
          <w:b/>
          <w:i w:val="false"/>
          <w:color w:val="000000"/>
          <w:sz w:val="28"/>
        </w:rPr>
        <w:t>4-бап. Бейбіт жиналыстарды ұйымдастыру</w:t>
      </w:r>
    </w:p>
    <w:p>
      <w:pPr>
        <w:spacing w:after="0"/>
        <w:ind w:left="0"/>
        <w:jc w:val="both"/>
      </w:pPr>
      <w:r>
        <w:rPr>
          <w:rFonts w:ascii="Times New Roman"/>
          <w:b w:val="false"/>
          <w:i w:val="false"/>
          <w:color w:val="000000"/>
          <w:sz w:val="28"/>
        </w:rPr>
        <w:t xml:space="preserve">
      Бейбіт жиналыстарды ұйымдастыруға мыналар жатады: </w:t>
      </w:r>
    </w:p>
    <w:p>
      <w:pPr>
        <w:spacing w:after="0"/>
        <w:ind w:left="0"/>
        <w:jc w:val="both"/>
      </w:pPr>
      <w:r>
        <w:rPr>
          <w:rFonts w:ascii="Times New Roman"/>
          <w:b w:val="false"/>
          <w:i w:val="false"/>
          <w:color w:val="000000"/>
          <w:sz w:val="28"/>
        </w:rPr>
        <w:t xml:space="preserve">
      1) бейбіт жиналыстарға ықтимал қатысушыларды құлақтандыру; </w:t>
      </w:r>
    </w:p>
    <w:p>
      <w:pPr>
        <w:spacing w:after="0"/>
        <w:ind w:left="0"/>
        <w:jc w:val="both"/>
      </w:pPr>
      <w:r>
        <w:rPr>
          <w:rFonts w:ascii="Times New Roman"/>
          <w:b w:val="false"/>
          <w:i w:val="false"/>
          <w:color w:val="000000"/>
          <w:sz w:val="28"/>
        </w:rPr>
        <w:t xml:space="preserve">
      2) жергілікті атқарушы органға бейбіт жиналыстар өткізу туралы хабарлама немесе келісуді алу туралы өтініш беру; </w:t>
      </w:r>
    </w:p>
    <w:p>
      <w:pPr>
        <w:spacing w:after="0"/>
        <w:ind w:left="0"/>
        <w:jc w:val="both"/>
      </w:pPr>
      <w:r>
        <w:rPr>
          <w:rFonts w:ascii="Times New Roman"/>
          <w:b w:val="false"/>
          <w:i w:val="false"/>
          <w:color w:val="000000"/>
          <w:sz w:val="28"/>
        </w:rPr>
        <w:t>
      3)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беруге құзыреті шегінде жәрдем көрсетуі;</w:t>
      </w:r>
    </w:p>
    <w:p>
      <w:pPr>
        <w:spacing w:after="0"/>
        <w:ind w:left="0"/>
        <w:jc w:val="both"/>
      </w:pPr>
      <w:r>
        <w:rPr>
          <w:rFonts w:ascii="Times New Roman"/>
          <w:b w:val="false"/>
          <w:i w:val="false"/>
          <w:color w:val="000000"/>
          <w:sz w:val="28"/>
        </w:rPr>
        <w:t xml:space="preserve">
      4) үгіттеуді Қазақстан Республикасының заңдарында тыйым салынбаған кез келген тәсілдермен жүргізу; </w:t>
      </w:r>
    </w:p>
    <w:p>
      <w:pPr>
        <w:spacing w:after="0"/>
        <w:ind w:left="0"/>
        <w:jc w:val="both"/>
      </w:pPr>
      <w:r>
        <w:rPr>
          <w:rFonts w:ascii="Times New Roman"/>
          <w:b w:val="false"/>
          <w:i w:val="false"/>
          <w:color w:val="000000"/>
          <w:sz w:val="28"/>
        </w:rPr>
        <w:t xml:space="preserve">
      5) бейбіт жиналыстарды ұйымдастырушының мемлекеттік кауіпсіздікті, қоғамдық тәртіпті, денсаулық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w:t>
      </w:r>
    </w:p>
    <w:p>
      <w:pPr>
        <w:spacing w:after="0"/>
        <w:ind w:left="0"/>
        <w:jc w:val="both"/>
      </w:pPr>
      <w:r>
        <w:rPr>
          <w:rFonts w:ascii="Times New Roman"/>
          <w:b w:val="false"/>
          <w:i w:val="false"/>
          <w:color w:val="000000"/>
          <w:sz w:val="28"/>
        </w:rPr>
        <w:t>
      6) бейбіт жиналыстар өткізу кезінде қоғамдық тәртіпті қамтамасыз ету;</w:t>
      </w:r>
    </w:p>
    <w:p>
      <w:pPr>
        <w:spacing w:after="0"/>
        <w:ind w:left="0"/>
        <w:jc w:val="both"/>
      </w:pPr>
      <w:r>
        <w:rPr>
          <w:rFonts w:ascii="Times New Roman"/>
          <w:b w:val="false"/>
          <w:i w:val="false"/>
          <w:color w:val="000000"/>
          <w:sz w:val="28"/>
        </w:rPr>
        <w:t>
      7) Қазақстан Республикасының заңнамасына қайшы келмейтін, бейбіт жиналыстарды ұйымдастыру және өткізу мақсатында жасалатын өзге де әрекеттер.</w:t>
      </w:r>
    </w:p>
    <w:p>
      <w:pPr>
        <w:spacing w:after="0"/>
        <w:ind w:left="0"/>
        <w:jc w:val="both"/>
      </w:pPr>
      <w:r>
        <w:rPr>
          <w:rFonts w:ascii="Times New Roman"/>
          <w:b/>
          <w:i w:val="false"/>
          <w:color w:val="000000"/>
          <w:sz w:val="28"/>
        </w:rPr>
        <w:t>5-бап. Бейбіт жиналыстарды ұйымдастырушы</w:t>
      </w:r>
    </w:p>
    <w:bookmarkStart w:name="z28" w:id="22"/>
    <w:p>
      <w:pPr>
        <w:spacing w:after="0"/>
        <w:ind w:left="0"/>
        <w:jc w:val="both"/>
      </w:pPr>
      <w:r>
        <w:rPr>
          <w:rFonts w:ascii="Times New Roman"/>
          <w:b w:val="false"/>
          <w:i w:val="false"/>
          <w:color w:val="000000"/>
          <w:sz w:val="28"/>
        </w:rPr>
        <w:t xml:space="preserve">
      1. Бейбіт жиналыстарды ұйымдастырушының: </w:t>
      </w:r>
    </w:p>
    <w:bookmarkEnd w:id="22"/>
    <w:p>
      <w:pPr>
        <w:spacing w:after="0"/>
        <w:ind w:left="0"/>
        <w:jc w:val="both"/>
      </w:pPr>
      <w:r>
        <w:rPr>
          <w:rFonts w:ascii="Times New Roman"/>
          <w:b w:val="false"/>
          <w:i w:val="false"/>
          <w:color w:val="000000"/>
          <w:sz w:val="28"/>
        </w:rPr>
        <w:t>
      1) пікірлерін, талаптарын жария білдіруге, бейбіт жиналыстар өткізу кезінде шешімдер қабылдауға;</w:t>
      </w:r>
    </w:p>
    <w:p>
      <w:pPr>
        <w:spacing w:after="0"/>
        <w:ind w:left="0"/>
        <w:jc w:val="both"/>
      </w:pPr>
      <w:r>
        <w:rPr>
          <w:rFonts w:ascii="Times New Roman"/>
          <w:b w:val="false"/>
          <w:i w:val="false"/>
          <w:color w:val="000000"/>
          <w:sz w:val="28"/>
        </w:rPr>
        <w:t xml:space="preserve">
      2) осы Заңда белгіленген тәртіппен бейбіт жиналыстар өткізуге;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үгіттеу жүргізуге;</w:t>
      </w:r>
    </w:p>
    <w:p>
      <w:pPr>
        <w:spacing w:after="0"/>
        <w:ind w:left="0"/>
        <w:jc w:val="both"/>
      </w:pPr>
      <w:r>
        <w:rPr>
          <w:rFonts w:ascii="Times New Roman"/>
          <w:b w:val="false"/>
          <w:i w:val="false"/>
          <w:color w:val="000000"/>
          <w:sz w:val="28"/>
        </w:rPr>
        <w:t>
      4) мемлекеттік органдардың және (немесе) ұйымдардың құзыреті шегінде қоғамдық тәртіпті қамтамасыз етуге, медициналық көмекті және өзге де қажетті көмекті ұйымдастыруға жәрдемдесу жөнінде қолданып жатқан шаралары туралы ақпарат алуға;</w:t>
      </w:r>
    </w:p>
    <w:p>
      <w:pPr>
        <w:spacing w:after="0"/>
        <w:ind w:left="0"/>
        <w:jc w:val="both"/>
      </w:pPr>
      <w:r>
        <w:rPr>
          <w:rFonts w:ascii="Times New Roman"/>
          <w:b w:val="false"/>
          <w:i w:val="false"/>
          <w:color w:val="000000"/>
          <w:sz w:val="28"/>
        </w:rPr>
        <w:t>
      5) азаматтардың талаптарына, өтініштеріне қол жинауды ұйымдастыруға;</w:t>
      </w:r>
    </w:p>
    <w:p>
      <w:pPr>
        <w:spacing w:after="0"/>
        <w:ind w:left="0"/>
        <w:jc w:val="both"/>
      </w:pPr>
      <w:r>
        <w:rPr>
          <w:rFonts w:ascii="Times New Roman"/>
          <w:b w:val="false"/>
          <w:i w:val="false"/>
          <w:color w:val="000000"/>
          <w:sz w:val="28"/>
        </w:rPr>
        <w:t>
      6)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7) бейбіт жиналыстар өткізу кезінде аудиовизуалды техника құралдарын пайдалануға, сондай-ақ бейне- және фототүсірілім жасауға;</w:t>
      </w:r>
    </w:p>
    <w:p>
      <w:pPr>
        <w:spacing w:after="0"/>
        <w:ind w:left="0"/>
        <w:jc w:val="both"/>
      </w:pPr>
      <w:r>
        <w:rPr>
          <w:rFonts w:ascii="Times New Roman"/>
          <w:b w:val="false"/>
          <w:i w:val="false"/>
          <w:color w:val="000000"/>
          <w:sz w:val="28"/>
        </w:rPr>
        <w:t>
      8) медициналық көмек көрсетуге және бейбіт жиналыстар өткізу орнынан қауіпсіз эвакуациялауға жүгінуге;</w:t>
      </w:r>
    </w:p>
    <w:p>
      <w:pPr>
        <w:spacing w:after="0"/>
        <w:ind w:left="0"/>
        <w:jc w:val="both"/>
      </w:pPr>
      <w:r>
        <w:rPr>
          <w:rFonts w:ascii="Times New Roman"/>
          <w:b w:val="false"/>
          <w:i w:val="false"/>
          <w:color w:val="000000"/>
          <w:sz w:val="28"/>
        </w:rPr>
        <w:t>
      9) бейбіт жиналыстарды тоқтата тұруға немесе тоқтатуға;</w:t>
      </w:r>
    </w:p>
    <w:p>
      <w:pPr>
        <w:spacing w:after="0"/>
        <w:ind w:left="0"/>
        <w:jc w:val="both"/>
      </w:pPr>
      <w:r>
        <w:rPr>
          <w:rFonts w:ascii="Times New Roman"/>
          <w:b w:val="false"/>
          <w:i w:val="false"/>
          <w:color w:val="000000"/>
          <w:sz w:val="28"/>
        </w:rPr>
        <w:t xml:space="preserve">
      10) бейбіт жиналыстар өткізуден бас тартуға; </w:t>
      </w:r>
    </w:p>
    <w:p>
      <w:pPr>
        <w:spacing w:after="0"/>
        <w:ind w:left="0"/>
        <w:jc w:val="both"/>
      </w:pPr>
      <w:r>
        <w:rPr>
          <w:rFonts w:ascii="Times New Roman"/>
          <w:b w:val="false"/>
          <w:i w:val="false"/>
          <w:color w:val="000000"/>
          <w:sz w:val="28"/>
        </w:rPr>
        <w:t>
      11) Қазақстан Республикасының заңдарында көзделген өзге де құқықтарды жүзеге асыруға құқығы бар.</w:t>
      </w:r>
    </w:p>
    <w:bookmarkStart w:name="z29" w:id="23"/>
    <w:p>
      <w:pPr>
        <w:spacing w:after="0"/>
        <w:ind w:left="0"/>
        <w:jc w:val="both"/>
      </w:pPr>
      <w:r>
        <w:rPr>
          <w:rFonts w:ascii="Times New Roman"/>
          <w:b w:val="false"/>
          <w:i w:val="false"/>
          <w:color w:val="000000"/>
          <w:sz w:val="28"/>
        </w:rPr>
        <w:t xml:space="preserve">
      2. Бейбіт жиналыстарды ұйымдастырушы: </w:t>
      </w:r>
    </w:p>
    <w:bookmarkEnd w:id="23"/>
    <w:p>
      <w:pPr>
        <w:spacing w:after="0"/>
        <w:ind w:left="0"/>
        <w:jc w:val="both"/>
      </w:pPr>
      <w:r>
        <w:rPr>
          <w:rFonts w:ascii="Times New Roman"/>
          <w:b w:val="false"/>
          <w:i w:val="false"/>
          <w:color w:val="000000"/>
          <w:sz w:val="28"/>
        </w:rPr>
        <w:t>
      1) осы Заңның талаптарын сақтауға;</w:t>
      </w:r>
    </w:p>
    <w:p>
      <w:pPr>
        <w:spacing w:after="0"/>
        <w:ind w:left="0"/>
        <w:jc w:val="both"/>
      </w:pPr>
      <w:r>
        <w:rPr>
          <w:rFonts w:ascii="Times New Roman"/>
          <w:b w:val="false"/>
          <w:i w:val="false"/>
          <w:color w:val="000000"/>
          <w:sz w:val="28"/>
        </w:rPr>
        <w:t xml:space="preserve">
      2) бейбіт жиналыстар өткізу кезінде жеке және заңды тұлғалардың құқықтары мен заңды мүдделерін құрметтеуге; </w:t>
      </w:r>
    </w:p>
    <w:p>
      <w:pPr>
        <w:spacing w:after="0"/>
        <w:ind w:left="0"/>
        <w:jc w:val="both"/>
      </w:pPr>
      <w:r>
        <w:rPr>
          <w:rFonts w:ascii="Times New Roman"/>
          <w:b w:val="false"/>
          <w:i w:val="false"/>
          <w:color w:val="000000"/>
          <w:sz w:val="28"/>
        </w:rPr>
        <w:t>
      3) жергілікті атқарушы орган өкілінің және құқық қорғау органдары қызметкерлерінің заңды талаптарын орындауға;</w:t>
      </w:r>
    </w:p>
    <w:p>
      <w:pPr>
        <w:spacing w:after="0"/>
        <w:ind w:left="0"/>
        <w:jc w:val="both"/>
      </w:pPr>
      <w:r>
        <w:rPr>
          <w:rFonts w:ascii="Times New Roman"/>
          <w:b w:val="false"/>
          <w:i w:val="false"/>
          <w:color w:val="000000"/>
          <w:sz w:val="28"/>
        </w:rPr>
        <w:t>
      4) бейбіт жиналыстарға қатысушылардан қоғамдық тәртіпті және оларды өткізу регламентін сақтауды, сондай-ақ Қазақстан Республикасының заңнамасын бұзуға жол бермеуді талап етуге;</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w:t>
      </w:r>
    </w:p>
    <w:p>
      <w:pPr>
        <w:spacing w:after="0"/>
        <w:ind w:left="0"/>
        <w:jc w:val="both"/>
      </w:pPr>
      <w:r>
        <w:rPr>
          <w:rFonts w:ascii="Times New Roman"/>
          <w:b w:val="false"/>
          <w:i w:val="false"/>
          <w:color w:val="000000"/>
          <w:sz w:val="28"/>
        </w:rPr>
        <w:t>
      6) бейбіт жиналыстар өткізілу кезінде оларға қатысушылардың қауіпсіздігі үшін жағдай жасауға, ғимараттардың, құрылысжайлардың, шағын сәулет нысандарының, жасыл екпелердің, сондай-ақ өзге де мүліктің сақталуын қамтамасыз етуге;</w:t>
      </w:r>
    </w:p>
    <w:p>
      <w:pPr>
        <w:spacing w:after="0"/>
        <w:ind w:left="0"/>
        <w:jc w:val="both"/>
      </w:pPr>
      <w:r>
        <w:rPr>
          <w:rFonts w:ascii="Times New Roman"/>
          <w:b w:val="false"/>
          <w:i w:val="false"/>
          <w:color w:val="000000"/>
          <w:sz w:val="28"/>
        </w:rPr>
        <w:t>
      7) бейбіт жиналыстарды ұйымдастырушының айырым белгісін тағып жүруге;</w:t>
      </w:r>
    </w:p>
    <w:p>
      <w:pPr>
        <w:spacing w:after="0"/>
        <w:ind w:left="0"/>
        <w:jc w:val="both"/>
      </w:pPr>
      <w:r>
        <w:rPr>
          <w:rFonts w:ascii="Times New Roman"/>
          <w:b w:val="false"/>
          <w:i w:val="false"/>
          <w:color w:val="000000"/>
          <w:sz w:val="28"/>
        </w:rPr>
        <w:t>
      8) бейбіт жиналыстарды ұйымдастырушы бейбіт жиналыс өткізуден бас тарту туралы шешім қабылдаған жағдайда дереу жергілікті атқарушы органға және азаматтарға бұқаралық ақпарат құралдары, телекоммуникация желілері арқылы және Қазақстан Республикасының заңдарында тыйым салынбаған өзге де тәсілдермен ақпарат беруге, сондай-ақ үгіттеуді тоқтатуға;</w:t>
      </w:r>
    </w:p>
    <w:p>
      <w:pPr>
        <w:spacing w:after="0"/>
        <w:ind w:left="0"/>
        <w:jc w:val="both"/>
      </w:pPr>
      <w:r>
        <w:rPr>
          <w:rFonts w:ascii="Times New Roman"/>
          <w:b w:val="false"/>
          <w:i w:val="false"/>
          <w:color w:val="000000"/>
          <w:sz w:val="28"/>
        </w:rPr>
        <w:t>
      9) бейбіт жиналыстар өткізу кезінде оларға қатысушылардың және басқа да адамдардың өмірін, денсаулығын қорғауға, қоғамдық тәртіпті қорғауға және қоғамдық қауіпсіздікті қамтамасыз етуге бағытталған ішкі істер және (немесе) прокуратура органдары қызметкерлерінің талаптарын орындауға, ішкі істер органдарына қоғамдық тәртіпті қорғауды қамтамасыз етуде жәрдемдесуге;</w:t>
      </w:r>
    </w:p>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жүзеге асыруға міндетті.</w:t>
      </w:r>
    </w:p>
    <w:bookmarkStart w:name="z30" w:id="24"/>
    <w:p>
      <w:pPr>
        <w:spacing w:after="0"/>
        <w:ind w:left="0"/>
        <w:jc w:val="both"/>
      </w:pPr>
      <w:r>
        <w:rPr>
          <w:rFonts w:ascii="Times New Roman"/>
          <w:b w:val="false"/>
          <w:i w:val="false"/>
          <w:color w:val="000000"/>
          <w:sz w:val="28"/>
        </w:rPr>
        <w:t>
      3. Бейбіт жиналыстарды ұйымдастырушыға бейбіт жиналыстар өткізу кезінде:</w:t>
      </w:r>
    </w:p>
    <w:bookmarkEnd w:id="2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p>
      <w:pPr>
        <w:spacing w:after="0"/>
        <w:ind w:left="0"/>
        <w:jc w:val="both"/>
      </w:pPr>
      <w:r>
        <w:rPr>
          <w:rFonts w:ascii="Times New Roman"/>
          <w:b w:val="false"/>
          <w:i w:val="false"/>
          <w:color w:val="000000"/>
          <w:sz w:val="28"/>
        </w:rPr>
        <w:t xml:space="preserve">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 </w:t>
      </w:r>
    </w:p>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p>
      <w:pPr>
        <w:spacing w:after="0"/>
        <w:ind w:left="0"/>
        <w:jc w:val="both"/>
      </w:pPr>
      <w:r>
        <w:rPr>
          <w:rFonts w:ascii="Times New Roman"/>
          <w:b w:val="false"/>
          <w:i w:val="false"/>
          <w:color w:val="000000"/>
          <w:sz w:val="28"/>
        </w:rPr>
        <w:t>
      4) қоғамдық тәртіпті және бейбіт жиналыстарға қатысушылардың қауіпсіздігін қамтамасыз етуге жеке күзет ұйымдарын тартуға;</w:t>
      </w:r>
    </w:p>
    <w:p>
      <w:pPr>
        <w:spacing w:after="0"/>
        <w:ind w:left="0"/>
        <w:jc w:val="both"/>
      </w:pPr>
      <w:r>
        <w:rPr>
          <w:rFonts w:ascii="Times New Roman"/>
          <w:b w:val="false"/>
          <w:i w:val="false"/>
          <w:color w:val="000000"/>
          <w:sz w:val="28"/>
        </w:rPr>
        <w:t xml:space="preserve">
      5) жергілікті атқарушы органмен келіспей киіз үйлер, шатырлар, өзге де құрылысжайлар орнатуға; </w:t>
      </w:r>
    </w:p>
    <w:p>
      <w:pPr>
        <w:spacing w:after="0"/>
        <w:ind w:left="0"/>
        <w:jc w:val="both"/>
      </w:pPr>
      <w:r>
        <w:rPr>
          <w:rFonts w:ascii="Times New Roman"/>
          <w:b w:val="false"/>
          <w:i w:val="false"/>
          <w:color w:val="000000"/>
          <w:sz w:val="28"/>
        </w:rPr>
        <w:t xml:space="preserve">
      6)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p>
      <w:pPr>
        <w:spacing w:after="0"/>
        <w:ind w:left="0"/>
        <w:jc w:val="both"/>
      </w:pPr>
      <w:r>
        <w:rPr>
          <w:rFonts w:ascii="Times New Roman"/>
          <w:b w:val="false"/>
          <w:i w:val="false"/>
          <w:color w:val="000000"/>
          <w:sz w:val="28"/>
        </w:rPr>
        <w:t xml:space="preserve">
      7)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p>
      <w:pPr>
        <w:spacing w:after="0"/>
        <w:ind w:left="0"/>
        <w:jc w:val="both"/>
      </w:pPr>
      <w:r>
        <w:rPr>
          <w:rFonts w:ascii="Times New Roman"/>
          <w:b w:val="false"/>
          <w:i w:val="false"/>
          <w:color w:val="000000"/>
          <w:sz w:val="28"/>
        </w:rPr>
        <w:t>
      8)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p>
      <w:pPr>
        <w:spacing w:after="0"/>
        <w:ind w:left="0"/>
        <w:jc w:val="both"/>
      </w:pPr>
      <w:r>
        <w:rPr>
          <w:rFonts w:ascii="Times New Roman"/>
          <w:b w:val="false"/>
          <w:i w:val="false"/>
          <w:color w:val="000000"/>
          <w:sz w:val="28"/>
        </w:rPr>
        <w:t xml:space="preserve">
      9) үгіттеу мен бейбіт жиналыстар өткізу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 мен өзге де нормативтік құқықтық актілерін бұзуға, әлеуметтік, нәсілдік, ұлттық, діни, тектік-топтық және рулық алауыздықты қоздыруға бағытталған нышанды, сондай-ақ Қазақстан Республикасының заңдарына сәйкес тыйым салынған террористік немесе экстремистік ұйымдардың нышанын, иллюстрациялық материалдарын пайдалануға тыйым салынады. </w:t>
      </w:r>
    </w:p>
    <w:bookmarkStart w:name="z31" w:id="25"/>
    <w:p>
      <w:pPr>
        <w:spacing w:after="0"/>
        <w:ind w:left="0"/>
        <w:jc w:val="both"/>
      </w:pPr>
      <w:r>
        <w:rPr>
          <w:rFonts w:ascii="Times New Roman"/>
          <w:b w:val="false"/>
          <w:i w:val="false"/>
          <w:color w:val="000000"/>
          <w:sz w:val="28"/>
        </w:rPr>
        <w:t>
      4. Ұйымдастырушы немесе ұйымдастырушының өкілі болмаған кезде бейбіт жиналыстар өткізуге жол берілмейді.</w:t>
      </w:r>
    </w:p>
    <w:bookmarkEnd w:id="25"/>
    <w:bookmarkStart w:name="z32" w:id="26"/>
    <w:p>
      <w:pPr>
        <w:spacing w:after="0"/>
        <w:ind w:left="0"/>
        <w:jc w:val="both"/>
      </w:pPr>
      <w:r>
        <w:rPr>
          <w:rFonts w:ascii="Times New Roman"/>
          <w:b w:val="false"/>
          <w:i w:val="false"/>
          <w:color w:val="000000"/>
          <w:sz w:val="28"/>
        </w:rPr>
        <w:t>
      5. Бейбіт жиналыстарды ұйымдастырушының өкілдері ұйымдастырушы сияқты дәл сондай құқықтарды пайдаланады және дәл сондай міндеттерді атқарады.</w:t>
      </w:r>
    </w:p>
    <w:bookmarkEnd w:id="26"/>
    <w:bookmarkStart w:name="z33" w:id="27"/>
    <w:p>
      <w:pPr>
        <w:spacing w:after="0"/>
        <w:ind w:left="0"/>
        <w:jc w:val="both"/>
      </w:pPr>
      <w:r>
        <w:rPr>
          <w:rFonts w:ascii="Times New Roman"/>
          <w:b w:val="false"/>
          <w:i w:val="false"/>
          <w:color w:val="000000"/>
          <w:sz w:val="28"/>
        </w:rPr>
        <w:t>
      6. Мыналар:</w:t>
      </w:r>
    </w:p>
    <w:bookmarkEnd w:id="27"/>
    <w:p>
      <w:pPr>
        <w:spacing w:after="0"/>
        <w:ind w:left="0"/>
        <w:jc w:val="both"/>
      </w:pPr>
      <w:r>
        <w:rPr>
          <w:rFonts w:ascii="Times New Roman"/>
          <w:b w:val="false"/>
          <w:i w:val="false"/>
          <w:color w:val="000000"/>
          <w:sz w:val="28"/>
        </w:rPr>
        <w:t xml:space="preserve">
      1) сот әрекетке қабілетсіз не әрекет қабілеті шектеулі деп таныған немесе сот үкімімен жазасын өтеу кезеңінде түзеу жұмыстары, қоғамдық жұмыстарға тарту, бас бостандығын шектеу, қамаққа алу, бас бостандығынан айыру түріндегі жаза тағайындалған Қазақстан Республикасының азаматы; </w:t>
      </w:r>
    </w:p>
    <w:p>
      <w:pPr>
        <w:spacing w:after="0"/>
        <w:ind w:left="0"/>
        <w:jc w:val="both"/>
      </w:pPr>
      <w:r>
        <w:rPr>
          <w:rFonts w:ascii="Times New Roman"/>
          <w:b w:val="false"/>
          <w:i w:val="false"/>
          <w:color w:val="000000"/>
          <w:sz w:val="28"/>
        </w:rPr>
        <w:t>
      2) жаппай тәртіпсіздіктерге қатысқаны, мемлекетке опасыздық жасағаны, тыңшылық, экстремистік және террористік қылмыстар, бейбіт жиналыстарды ұйымдастыру және өткізу тәртібін бұзғаны үшін өтелмеген немесе алынбаған сотталғандығы бар Қазақстан Республикасының азаматы;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тіркеуден өтпеген заңды тұлға;</w:t>
      </w:r>
    </w:p>
    <w:p>
      <w:pPr>
        <w:spacing w:after="0"/>
        <w:ind w:left="0"/>
        <w:jc w:val="both"/>
      </w:pPr>
      <w:r>
        <w:rPr>
          <w:rFonts w:ascii="Times New Roman"/>
          <w:b w:val="false"/>
          <w:i w:val="false"/>
          <w:color w:val="000000"/>
          <w:sz w:val="28"/>
        </w:rPr>
        <w:t>
      4) қызметі Қазақстан Республикасының заңдарында белгіленген тәртіппен тоқтатыла тұрған немесе оған тыйым салынған ұйым бейбіт жиналыстарды ұйымдастырушы бола алмайды.</w:t>
      </w:r>
    </w:p>
    <w:p>
      <w:pPr>
        <w:spacing w:after="0"/>
        <w:ind w:left="0"/>
        <w:jc w:val="both"/>
      </w:pPr>
      <w:r>
        <w:rPr>
          <w:rFonts w:ascii="Times New Roman"/>
          <w:b/>
          <w:i w:val="false"/>
          <w:color w:val="000000"/>
          <w:sz w:val="28"/>
        </w:rPr>
        <w:t>6-бап. Бейбіт жиналыстарға қатысушы</w:t>
      </w:r>
    </w:p>
    <w:bookmarkStart w:name="z35" w:id="28"/>
    <w:p>
      <w:pPr>
        <w:spacing w:after="0"/>
        <w:ind w:left="0"/>
        <w:jc w:val="both"/>
      </w:pPr>
      <w:r>
        <w:rPr>
          <w:rFonts w:ascii="Times New Roman"/>
          <w:b w:val="false"/>
          <w:i w:val="false"/>
          <w:color w:val="000000"/>
          <w:sz w:val="28"/>
        </w:rPr>
        <w:t xml:space="preserve">
      1. Бейбіт жиналыстарға қатысушының: </w:t>
      </w:r>
    </w:p>
    <w:bookmarkEnd w:id="28"/>
    <w:p>
      <w:pPr>
        <w:spacing w:after="0"/>
        <w:ind w:left="0"/>
        <w:jc w:val="both"/>
      </w:pPr>
      <w:r>
        <w:rPr>
          <w:rFonts w:ascii="Times New Roman"/>
          <w:b w:val="false"/>
          <w:i w:val="false"/>
          <w:color w:val="000000"/>
          <w:sz w:val="28"/>
        </w:rPr>
        <w:t>
      1) пікірін жария білдіруге;</w:t>
      </w:r>
    </w:p>
    <w:p>
      <w:pPr>
        <w:spacing w:after="0"/>
        <w:ind w:left="0"/>
        <w:jc w:val="both"/>
      </w:pPr>
      <w:r>
        <w:rPr>
          <w:rFonts w:ascii="Times New Roman"/>
          <w:b w:val="false"/>
          <w:i w:val="false"/>
          <w:color w:val="000000"/>
          <w:sz w:val="28"/>
        </w:rPr>
        <w:t xml:space="preserve">
      2) бейбіт жиналыстар өткізу кезінде шешімдерді талқылауға және қабылдауға, өзге де ұжымдық әрекеттерге қатысуға; </w:t>
      </w:r>
    </w:p>
    <w:p>
      <w:pPr>
        <w:spacing w:after="0"/>
        <w:ind w:left="0"/>
        <w:jc w:val="both"/>
      </w:pPr>
      <w:r>
        <w:rPr>
          <w:rFonts w:ascii="Times New Roman"/>
          <w:b w:val="false"/>
          <w:i w:val="false"/>
          <w:color w:val="000000"/>
          <w:sz w:val="28"/>
        </w:rPr>
        <w:t>
      3) бейбіт жиналыстарды ұйымдастырушыдан және (немесе) жергілікті атқарушы органнан бейбіт жиналыстарды ұйымдастыру және өткізу жөнінде қолданылып жатқан шаралар туралы ақпарат алуға;</w:t>
      </w:r>
    </w:p>
    <w:p>
      <w:pPr>
        <w:spacing w:after="0"/>
        <w:ind w:left="0"/>
        <w:jc w:val="both"/>
      </w:pPr>
      <w:r>
        <w:rPr>
          <w:rFonts w:ascii="Times New Roman"/>
          <w:b w:val="false"/>
          <w:i w:val="false"/>
          <w:color w:val="000000"/>
          <w:sz w:val="28"/>
        </w:rPr>
        <w:t>
      4) бейбіт жиналыстар мәселелері бойынша келісетінін не келіспейтінін білдіруге;</w:t>
      </w:r>
    </w:p>
    <w:p>
      <w:pPr>
        <w:spacing w:after="0"/>
        <w:ind w:left="0"/>
        <w:jc w:val="both"/>
      </w:pPr>
      <w:r>
        <w:rPr>
          <w:rFonts w:ascii="Times New Roman"/>
          <w:b w:val="false"/>
          <w:i w:val="false"/>
          <w:color w:val="000000"/>
          <w:sz w:val="28"/>
        </w:rPr>
        <w:t xml:space="preserve">
      5)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 </w:t>
      </w:r>
    </w:p>
    <w:p>
      <w:pPr>
        <w:spacing w:after="0"/>
        <w:ind w:left="0"/>
        <w:jc w:val="both"/>
      </w:pPr>
      <w:r>
        <w:rPr>
          <w:rFonts w:ascii="Times New Roman"/>
          <w:b w:val="false"/>
          <w:i w:val="false"/>
          <w:color w:val="000000"/>
          <w:sz w:val="28"/>
        </w:rPr>
        <w:t>
      6) бейбіт жиналыстар өткізу кезінде аудиовизуалды техника құралдарын пайдалануға, сондай-ақ бейне- және фототүсірілім жасауға;</w:t>
      </w:r>
    </w:p>
    <w:p>
      <w:pPr>
        <w:spacing w:after="0"/>
        <w:ind w:left="0"/>
        <w:jc w:val="both"/>
      </w:pPr>
      <w:r>
        <w:rPr>
          <w:rFonts w:ascii="Times New Roman"/>
          <w:b w:val="false"/>
          <w:i w:val="false"/>
          <w:color w:val="000000"/>
          <w:sz w:val="28"/>
        </w:rPr>
        <w:t>
      7) медициналық көмек көрсетуге және бейбіт жиналыстар өткізу орнынан қауіпсіз эвакуациялауға жүгінуге;</w:t>
      </w:r>
    </w:p>
    <w:p>
      <w:pPr>
        <w:spacing w:after="0"/>
        <w:ind w:left="0"/>
        <w:jc w:val="both"/>
      </w:pPr>
      <w:r>
        <w:rPr>
          <w:rFonts w:ascii="Times New Roman"/>
          <w:b w:val="false"/>
          <w:i w:val="false"/>
          <w:color w:val="000000"/>
          <w:sz w:val="28"/>
        </w:rPr>
        <w:t xml:space="preserve">
      8) Қазақстан Республикасының заңдарында көзделген өзге де құқықтарды жүзеге асыруға құқығы бар. </w:t>
      </w:r>
    </w:p>
    <w:bookmarkStart w:name="z36" w:id="29"/>
    <w:p>
      <w:pPr>
        <w:spacing w:after="0"/>
        <w:ind w:left="0"/>
        <w:jc w:val="both"/>
      </w:pPr>
      <w:r>
        <w:rPr>
          <w:rFonts w:ascii="Times New Roman"/>
          <w:b w:val="false"/>
          <w:i w:val="false"/>
          <w:color w:val="000000"/>
          <w:sz w:val="28"/>
        </w:rPr>
        <w:t>
      2. Бейбіт жиналыстарға қатысушы:</w:t>
      </w:r>
    </w:p>
    <w:bookmarkEnd w:id="29"/>
    <w:p>
      <w:pPr>
        <w:spacing w:after="0"/>
        <w:ind w:left="0"/>
        <w:jc w:val="both"/>
      </w:pPr>
      <w:r>
        <w:rPr>
          <w:rFonts w:ascii="Times New Roman"/>
          <w:b w:val="false"/>
          <w:i w:val="false"/>
          <w:color w:val="000000"/>
          <w:sz w:val="28"/>
        </w:rPr>
        <w:t>
      1) осы Заңның талаптарын сақтауға;</w:t>
      </w:r>
    </w:p>
    <w:p>
      <w:pPr>
        <w:spacing w:after="0"/>
        <w:ind w:left="0"/>
        <w:jc w:val="both"/>
      </w:pPr>
      <w:r>
        <w:rPr>
          <w:rFonts w:ascii="Times New Roman"/>
          <w:b w:val="false"/>
          <w:i w:val="false"/>
          <w:color w:val="000000"/>
          <w:sz w:val="28"/>
        </w:rPr>
        <w:t xml:space="preserve">
      2) бейбіт жиналыстарды ұйымдастырушының, жергілікті атқарушы орган өкілінің және құқық қорғау органдары қызметкерлерінің заңды талаптарын орындауға; </w:t>
      </w:r>
    </w:p>
    <w:p>
      <w:pPr>
        <w:spacing w:after="0"/>
        <w:ind w:left="0"/>
        <w:jc w:val="both"/>
      </w:pPr>
      <w:r>
        <w:rPr>
          <w:rFonts w:ascii="Times New Roman"/>
          <w:b w:val="false"/>
          <w:i w:val="false"/>
          <w:color w:val="000000"/>
          <w:sz w:val="28"/>
        </w:rPr>
        <w:t>
      3) бейбіт жиналыстар өткізу кезінде жеке және заңды тұлғалардың құқықтары мен заңды мүдделерін құрметтеуге;</w:t>
      </w:r>
    </w:p>
    <w:p>
      <w:pPr>
        <w:spacing w:after="0"/>
        <w:ind w:left="0"/>
        <w:jc w:val="both"/>
      </w:pPr>
      <w:r>
        <w:rPr>
          <w:rFonts w:ascii="Times New Roman"/>
          <w:b w:val="false"/>
          <w:i w:val="false"/>
          <w:color w:val="000000"/>
          <w:sz w:val="28"/>
        </w:rPr>
        <w:t>
      4) қоғамдық тәртіпті және бейбіт жиналыстар өткізу регламентін сақтауға, сондай-ақ Қазақстан Республикасының заңнамасын бұзуға жол бермеуге;</w:t>
      </w:r>
    </w:p>
    <w:p>
      <w:pPr>
        <w:spacing w:after="0"/>
        <w:ind w:left="0"/>
        <w:jc w:val="both"/>
      </w:pPr>
      <w:r>
        <w:rPr>
          <w:rFonts w:ascii="Times New Roman"/>
          <w:b w:val="false"/>
          <w:i w:val="false"/>
          <w:color w:val="000000"/>
          <w:sz w:val="28"/>
        </w:rPr>
        <w:t>
      5) бейбіт жиналыстарға қатыспайтын азаматтардың еркін жүріп-тұруына кедергі келтірмеуге;</w:t>
      </w:r>
    </w:p>
    <w:p>
      <w:pPr>
        <w:spacing w:after="0"/>
        <w:ind w:left="0"/>
        <w:jc w:val="both"/>
      </w:pPr>
      <w:r>
        <w:rPr>
          <w:rFonts w:ascii="Times New Roman"/>
          <w:b w:val="false"/>
          <w:i w:val="false"/>
          <w:color w:val="000000"/>
          <w:sz w:val="28"/>
        </w:rPr>
        <w:t>
      6) ғимараттардың, құрылысжайлардың, шағын сәулет нысандарының, жасыл екпелердің, сондай-ақ өзге де мүліктің сақталуын қамтамасыз етуге;</w:t>
      </w:r>
    </w:p>
    <w:p>
      <w:pPr>
        <w:spacing w:after="0"/>
        <w:ind w:left="0"/>
        <w:jc w:val="both"/>
      </w:pPr>
      <w:r>
        <w:rPr>
          <w:rFonts w:ascii="Times New Roman"/>
          <w:b w:val="false"/>
          <w:i w:val="false"/>
          <w:color w:val="000000"/>
          <w:sz w:val="28"/>
        </w:rPr>
        <w:t>
      7) бейбіт жиналыстар өткізу кезінде оларға қатысушылардың және басқа да адамдардың өмірін, денсаулығын қорғауға, қоғамдық тәртіпті қорғауға және қоғамдық қауіпсіздікті қамтамасыз етуге бағытталған ішкі істер және (немесе) прокуратура органдары қызметкерлерінің талаптарын орындауға;</w:t>
      </w:r>
    </w:p>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жүзеге асыруға міндетті.</w:t>
      </w:r>
    </w:p>
    <w:bookmarkStart w:name="z37" w:id="30"/>
    <w:p>
      <w:pPr>
        <w:spacing w:after="0"/>
        <w:ind w:left="0"/>
        <w:jc w:val="both"/>
      </w:pPr>
      <w:r>
        <w:rPr>
          <w:rFonts w:ascii="Times New Roman"/>
          <w:b w:val="false"/>
          <w:i w:val="false"/>
          <w:color w:val="000000"/>
          <w:sz w:val="28"/>
        </w:rPr>
        <w:t xml:space="preserve">
      3. Бейбіт жиналыстарға қатысушыға: </w:t>
      </w:r>
    </w:p>
    <w:bookmarkEnd w:id="30"/>
    <w:p>
      <w:pPr>
        <w:spacing w:after="0"/>
        <w:ind w:left="0"/>
        <w:jc w:val="both"/>
      </w:pPr>
      <w:r>
        <w:rPr>
          <w:rFonts w:ascii="Times New Roman"/>
          <w:b w:val="false"/>
          <w:i w:val="false"/>
          <w:color w:val="000000"/>
          <w:sz w:val="28"/>
        </w:rPr>
        <w:t>
      1) Қазақстан Республикасының Конституциясын,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p>
      <w:pPr>
        <w:spacing w:after="0"/>
        <w:ind w:left="0"/>
        <w:jc w:val="both"/>
      </w:pPr>
      <w:r>
        <w:rPr>
          <w:rFonts w:ascii="Times New Roman"/>
          <w:b w:val="false"/>
          <w:i w:val="false"/>
          <w:color w:val="000000"/>
          <w:sz w:val="28"/>
        </w:rPr>
        <w:t>
      4) бейбіт жиналыстарды ұйымдастырушыда жергілікті атқарушы органның тиісті келісімі болмаған кезде киіз үйлер, шатырлар, өзге де құрылысжайлар орнатуға;</w:t>
      </w:r>
    </w:p>
    <w:p>
      <w:pPr>
        <w:spacing w:after="0"/>
        <w:ind w:left="0"/>
        <w:jc w:val="both"/>
      </w:pPr>
      <w:r>
        <w:rPr>
          <w:rFonts w:ascii="Times New Roman"/>
          <w:b w:val="false"/>
          <w:i w:val="false"/>
          <w:color w:val="000000"/>
          <w:sz w:val="28"/>
        </w:rPr>
        <w:t xml:space="preserve">
      5)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p>
      <w:pPr>
        <w:spacing w:after="0"/>
        <w:ind w:left="0"/>
        <w:jc w:val="both"/>
      </w:pPr>
      <w:r>
        <w:rPr>
          <w:rFonts w:ascii="Times New Roman"/>
          <w:b w:val="false"/>
          <w:i w:val="false"/>
          <w:color w:val="000000"/>
          <w:sz w:val="28"/>
        </w:rPr>
        <w:t xml:space="preserve">
      6)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p>
      <w:pPr>
        <w:spacing w:after="0"/>
        <w:ind w:left="0"/>
        <w:jc w:val="both"/>
      </w:pPr>
      <w:r>
        <w:rPr>
          <w:rFonts w:ascii="Times New Roman"/>
          <w:b w:val="false"/>
          <w:i w:val="false"/>
          <w:color w:val="000000"/>
          <w:sz w:val="28"/>
        </w:rPr>
        <w:t>
      7)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p>
      <w:pPr>
        <w:spacing w:after="0"/>
        <w:ind w:left="0"/>
        <w:jc w:val="both"/>
      </w:pPr>
      <w:r>
        <w:rPr>
          <w:rFonts w:ascii="Times New Roman"/>
          <w:b w:val="false"/>
          <w:i w:val="false"/>
          <w:color w:val="000000"/>
          <w:sz w:val="28"/>
        </w:rPr>
        <w:t xml:space="preserve">
      8) бейбіт жиналыстар өткізу кезінде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әлеуметтік, нәсілдік, ұлттық, діни, тектік-топтық және рулық алауыздықты қоздыруға бағытталған нышанды, сондай-ақ Қазақстан Республикасының заңдарына сәйкес тыйым салынған террористік немесе экстремистік ұйымдардың нышанын, иллюстрациялық материалдарын пайдалануға;</w:t>
      </w:r>
    </w:p>
    <w:p>
      <w:pPr>
        <w:spacing w:after="0"/>
        <w:ind w:left="0"/>
        <w:jc w:val="both"/>
      </w:pPr>
      <w:r>
        <w:rPr>
          <w:rFonts w:ascii="Times New Roman"/>
          <w:b w:val="false"/>
          <w:i w:val="false"/>
          <w:color w:val="000000"/>
          <w:sz w:val="28"/>
        </w:rPr>
        <w:t xml:space="preserve">
      9) бейбіт жиналыстарға қатысқаны үшін материалдық сыйақы алуға тыйым салынады. </w:t>
      </w:r>
    </w:p>
    <w:p>
      <w:pPr>
        <w:spacing w:after="0"/>
        <w:ind w:left="0"/>
        <w:jc w:val="both"/>
      </w:pPr>
      <w:r>
        <w:rPr>
          <w:rFonts w:ascii="Times New Roman"/>
          <w:b/>
          <w:i w:val="false"/>
          <w:color w:val="000000"/>
          <w:sz w:val="28"/>
        </w:rPr>
        <w:t>7-бап. Журналистің (бұқаралық ақпарат құралы өкілінің) қызметі</w:t>
      </w:r>
    </w:p>
    <w:bookmarkStart w:name="z39" w:id="31"/>
    <w:p>
      <w:pPr>
        <w:spacing w:after="0"/>
        <w:ind w:left="0"/>
        <w:jc w:val="both"/>
      </w:pPr>
      <w:r>
        <w:rPr>
          <w:rFonts w:ascii="Times New Roman"/>
          <w:b w:val="false"/>
          <w:i w:val="false"/>
          <w:color w:val="000000"/>
          <w:sz w:val="28"/>
        </w:rPr>
        <w:t>
      1. Журналист (бұқаралық ақпарат құралының өкілі) бейбіт жиналыстар өткізілу кезінде Қазақстан Республикасының заңдарында белгіленген құқықтарды пайдаланады.</w:t>
      </w:r>
    </w:p>
    <w:bookmarkEnd w:id="31"/>
    <w:bookmarkStart w:name="z40" w:id="32"/>
    <w:p>
      <w:pPr>
        <w:spacing w:after="0"/>
        <w:ind w:left="0"/>
        <w:jc w:val="both"/>
      </w:pPr>
      <w:r>
        <w:rPr>
          <w:rFonts w:ascii="Times New Roman"/>
          <w:b w:val="false"/>
          <w:i w:val="false"/>
          <w:color w:val="000000"/>
          <w:sz w:val="28"/>
        </w:rPr>
        <w:t>
      2. Журналист (бұқаралық ақпарат құралының өкілі) бейбіт жиналыстар кезінде:</w:t>
      </w:r>
    </w:p>
    <w:bookmarkEnd w:id="32"/>
    <w:p>
      <w:pPr>
        <w:spacing w:after="0"/>
        <w:ind w:left="0"/>
        <w:jc w:val="both"/>
      </w:pPr>
      <w:r>
        <w:rPr>
          <w:rFonts w:ascii="Times New Roman"/>
          <w:b w:val="false"/>
          <w:i w:val="false"/>
          <w:color w:val="000000"/>
          <w:sz w:val="28"/>
        </w:rPr>
        <w:t xml:space="preserve">
      1) бейбіт жиналыстарды ұйымдастырушы мен оларға қатысушылардың, сондай-ақ мемлекеттік органдар, ұйымдар қызметкерлерінің заңды әрекеттеріне кедергі келтірмеуге; </w:t>
      </w:r>
    </w:p>
    <w:p>
      <w:pPr>
        <w:spacing w:after="0"/>
        <w:ind w:left="0"/>
        <w:jc w:val="both"/>
      </w:pPr>
      <w:r>
        <w:rPr>
          <w:rFonts w:ascii="Times New Roman"/>
          <w:b w:val="false"/>
          <w:i w:val="false"/>
          <w:color w:val="000000"/>
          <w:sz w:val="28"/>
        </w:rPr>
        <w:t>
      2)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жасамауға міндетті.</w:t>
      </w:r>
    </w:p>
    <w:p>
      <w:pPr>
        <w:spacing w:after="0"/>
        <w:ind w:left="0"/>
        <w:jc w:val="both"/>
      </w:pPr>
      <w:r>
        <w:rPr>
          <w:rFonts w:ascii="Times New Roman"/>
          <w:b/>
          <w:i w:val="false"/>
          <w:color w:val="000000"/>
          <w:sz w:val="28"/>
        </w:rPr>
        <w:t>8-бап. Мемлекеттік органдардың құзыреті</w:t>
      </w:r>
    </w:p>
    <w:p>
      <w:pPr>
        <w:spacing w:after="0"/>
        <w:ind w:left="0"/>
        <w:jc w:val="left"/>
      </w:pPr>
    </w:p>
    <w:p>
      <w:pPr>
        <w:spacing w:after="0"/>
        <w:ind w:left="0"/>
        <w:jc w:val="both"/>
      </w:pPr>
      <w:r>
        <w:rPr>
          <w:rFonts w:ascii="Times New Roman"/>
          <w:b w:val="false"/>
          <w:i w:val="false"/>
          <w:color w:val="000000"/>
          <w:sz w:val="28"/>
        </w:rPr>
        <w:t>
      1. Мемлекет пен азаматтық қоғамның өзара іс-қимылы саласындағы уәкілетті орган бейбіт жиналыстарды ұйымдастырушының айырым белгілерінің нысандарын әзірлейді және бекітеді.</w:t>
      </w:r>
    </w:p>
    <w:bookmarkStart w:name="z43" w:id="33"/>
    <w:p>
      <w:pPr>
        <w:spacing w:after="0"/>
        <w:ind w:left="0"/>
        <w:jc w:val="both"/>
      </w:pPr>
      <w:r>
        <w:rPr>
          <w:rFonts w:ascii="Times New Roman"/>
          <w:b w:val="false"/>
          <w:i w:val="false"/>
          <w:color w:val="000000"/>
          <w:sz w:val="28"/>
        </w:rPr>
        <w:t xml:space="preserve">
      2. Республикалық маңызы бар қаланың, астананың немесе ауданның (облыстық маңызы бар қаланың) жергілікті өкілді органы: </w:t>
      </w:r>
    </w:p>
    <w:bookmarkEnd w:id="33"/>
    <w:p>
      <w:pPr>
        <w:spacing w:after="0"/>
        <w:ind w:left="0"/>
        <w:jc w:val="both"/>
      </w:pPr>
      <w:r>
        <w:rPr>
          <w:rFonts w:ascii="Times New Roman"/>
          <w:b w:val="false"/>
          <w:i w:val="false"/>
          <w:color w:val="000000"/>
          <w:sz w:val="28"/>
        </w:rPr>
        <w:t>
      1)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айқындайды;</w:t>
      </w:r>
    </w:p>
    <w:p>
      <w:pPr>
        <w:spacing w:after="0"/>
        <w:ind w:left="0"/>
        <w:jc w:val="both"/>
      </w:pPr>
      <w:r>
        <w:rPr>
          <w:rFonts w:ascii="Times New Roman"/>
          <w:b w:val="false"/>
          <w:i w:val="false"/>
          <w:color w:val="000000"/>
          <w:sz w:val="28"/>
        </w:rPr>
        <w:t>
      2) пикеттеуді өткізуге тыйым салынған іргелес аумақтардың шекараларын айқындайды;</w:t>
      </w:r>
    </w:p>
    <w:p>
      <w:pPr>
        <w:spacing w:after="0"/>
        <w:ind w:left="0"/>
        <w:jc w:val="both"/>
      </w:pPr>
      <w:r>
        <w:rPr>
          <w:rFonts w:ascii="Times New Roman"/>
          <w:b w:val="false"/>
          <w:i w:val="false"/>
          <w:color w:val="000000"/>
          <w:sz w:val="28"/>
        </w:rPr>
        <w:t xml:space="preserve">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 </w:t>
      </w:r>
    </w:p>
    <w:bookmarkStart w:name="z44" w:id="34"/>
    <w:p>
      <w:pPr>
        <w:spacing w:after="0"/>
        <w:ind w:left="0"/>
        <w:jc w:val="both"/>
      </w:pPr>
      <w:r>
        <w:rPr>
          <w:rFonts w:ascii="Times New Roman"/>
          <w:b w:val="false"/>
          <w:i w:val="false"/>
          <w:color w:val="000000"/>
          <w:sz w:val="28"/>
        </w:rPr>
        <w:t xml:space="preserve">
      3. Жергілікті атқарушы орган: </w:t>
      </w:r>
    </w:p>
    <w:bookmarkEnd w:id="34"/>
    <w:p>
      <w:pPr>
        <w:spacing w:after="0"/>
        <w:ind w:left="0"/>
        <w:jc w:val="both"/>
      </w:pPr>
      <w:r>
        <w:rPr>
          <w:rFonts w:ascii="Times New Roman"/>
          <w:b w:val="false"/>
          <w:i w:val="false"/>
          <w:color w:val="000000"/>
          <w:sz w:val="28"/>
        </w:rPr>
        <w:t xml:space="preserve">
      1) бейбіт жиналыстар өткізу туралы хабарламаларды немесе келісуді алу туралы өтініштерді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мерзімдерде қарайды;</w:t>
      </w:r>
    </w:p>
    <w:p>
      <w:pPr>
        <w:spacing w:after="0"/>
        <w:ind w:left="0"/>
        <w:jc w:val="both"/>
      </w:pPr>
      <w:r>
        <w:rPr>
          <w:rFonts w:ascii="Times New Roman"/>
          <w:b w:val="false"/>
          <w:i w:val="false"/>
          <w:color w:val="000000"/>
          <w:sz w:val="28"/>
        </w:rPr>
        <w:t xml:space="preserve">
      2) бейбіт жиналыстар өткізу туралы хабарламаны немесе келісуді алу туралы өтінішті қарау нәтижелері бойынша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мерзімдерде бейбіт жиналыстарды ұйымдастырушыларға қабылданған шешім туралы хабарлайды;</w:t>
      </w:r>
    </w:p>
    <w:p>
      <w:pPr>
        <w:spacing w:after="0"/>
        <w:ind w:left="0"/>
        <w:jc w:val="both"/>
      </w:pPr>
      <w:r>
        <w:rPr>
          <w:rFonts w:ascii="Times New Roman"/>
          <w:b w:val="false"/>
          <w:i w:val="false"/>
          <w:color w:val="000000"/>
          <w:sz w:val="28"/>
        </w:rPr>
        <w:t xml:space="preserve">
      3) бейбіт жиналыстар өткізу кезінде мемлекеттік қауіпсіздікке, қоғамдық тәртіпке, денсаулық сақтауға, басқа адамдардың құқықтары мен бостандықтарының қорғалуына қатер төнген жағдайда шатырларды, киіз үйлерді, құрылысжайларды орнатудан, дыбыс күшейткіш техникалық құралдарды, көлік құралдарын пайдаланудан бас тартады;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 жағдайларда және мерзімдерде бейбіт жиналыстарды ұйымдастырушыға бейбіт жиналыстардың өзге өткізу орнын және (немесе) жүру маршрутын не уақытын ұсынады; </w:t>
      </w:r>
    </w:p>
    <w:p>
      <w:pPr>
        <w:spacing w:after="0"/>
        <w:ind w:left="0"/>
        <w:jc w:val="both"/>
      </w:pPr>
      <w:r>
        <w:rPr>
          <w:rFonts w:ascii="Times New Roman"/>
          <w:b w:val="false"/>
          <w:i w:val="false"/>
          <w:color w:val="000000"/>
          <w:sz w:val="28"/>
        </w:rPr>
        <w:t xml:space="preserve">
      5) бейбіт жиналыстардың нысанына және оған қатысушылардың санына қарай бейбіт жиналыстарды ұйымдастырушыға осы Заңға сәйкес бейбіт жиналыстар өткізуге жәрдем көрсету мақсатында өз өкілдерін тағайындайды; </w:t>
      </w:r>
    </w:p>
    <w:p>
      <w:pPr>
        <w:spacing w:after="0"/>
        <w:ind w:left="0"/>
        <w:jc w:val="both"/>
      </w:pPr>
      <w:r>
        <w:rPr>
          <w:rFonts w:ascii="Times New Roman"/>
          <w:b w:val="false"/>
          <w:i w:val="false"/>
          <w:color w:val="000000"/>
          <w:sz w:val="28"/>
        </w:rPr>
        <w:t xml:space="preserve">
      6) бейбіт жиналыстарды ұйымдастырушылар мен оларға қатысушыларға бейбіт жиналыстарды ұйымдастыру және өткізу жөнінде қолданылып жатқан шаралар туралы ақпарат береді; </w:t>
      </w:r>
    </w:p>
    <w:p>
      <w:pPr>
        <w:spacing w:after="0"/>
        <w:ind w:left="0"/>
        <w:jc w:val="both"/>
      </w:pPr>
      <w:r>
        <w:rPr>
          <w:rFonts w:ascii="Times New Roman"/>
          <w:b w:val="false"/>
          <w:i w:val="false"/>
          <w:color w:val="000000"/>
          <w:sz w:val="28"/>
        </w:rPr>
        <w:t xml:space="preserve">
      7) бейбіт жиналыстарды ұйымдастырушыдан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бейбіт жиналыстарды тоқтата тұруды немесе тоқтатуды талап етеді;</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бейбіт жиналыстарды тоқтата тұрады немесе тоқтатады;</w:t>
      </w:r>
    </w:p>
    <w:p>
      <w:pPr>
        <w:spacing w:after="0"/>
        <w:ind w:left="0"/>
        <w:jc w:val="both"/>
      </w:pPr>
      <w:r>
        <w:rPr>
          <w:rFonts w:ascii="Times New Roman"/>
          <w:b w:val="false"/>
          <w:i w:val="false"/>
          <w:color w:val="000000"/>
          <w:sz w:val="28"/>
        </w:rPr>
        <w:t>
      9) бейбіт жиналыстарды ұйымдастырушының жазбаша немесе электрондық нысанда білдірген, бейбіт жиналыстардың өткізу орнын және (немесе) жүру маршрутын не уақытын өзгертуге келісетіні туралы жауабы болмаған немесе келіспеген жағдайда, бейбіт жиналыстарды өткізуден бас тарту туралы шешім шығарады;</w:t>
      </w:r>
    </w:p>
    <w:p>
      <w:pPr>
        <w:spacing w:after="0"/>
        <w:ind w:left="0"/>
        <w:jc w:val="both"/>
      </w:pPr>
      <w:r>
        <w:rPr>
          <w:rFonts w:ascii="Times New Roman"/>
          <w:b w:val="false"/>
          <w:i w:val="false"/>
          <w:color w:val="000000"/>
          <w:sz w:val="28"/>
        </w:rPr>
        <w:t>
      10) өзінің интернет-ресурсында бейбіт жиналыстарды ұйымдастыру және өткізу үшін арнайы орындардың тізбесін, сондай-ақ олардың бос-бос еместігі туралы ақпаратты орналастырады;</w:t>
      </w:r>
    </w:p>
    <w:p>
      <w:pPr>
        <w:spacing w:after="0"/>
        <w:ind w:left="0"/>
        <w:jc w:val="both"/>
      </w:pPr>
      <w:r>
        <w:rPr>
          <w:rFonts w:ascii="Times New Roman"/>
          <w:b w:val="false"/>
          <w:i w:val="false"/>
          <w:color w:val="000000"/>
          <w:sz w:val="28"/>
        </w:rPr>
        <w:t>
      11) өзіне Қазақстан Республикасының заңнамасымен жүктелген өзге де өкілеттіктерді жүзеге асырады.</w:t>
      </w:r>
    </w:p>
    <w:bookmarkStart w:name="z45" w:id="35"/>
    <w:p>
      <w:pPr>
        <w:spacing w:after="0"/>
        <w:ind w:left="0"/>
        <w:jc w:val="both"/>
      </w:pPr>
      <w:r>
        <w:rPr>
          <w:rFonts w:ascii="Times New Roman"/>
          <w:b w:val="false"/>
          <w:i w:val="false"/>
          <w:color w:val="000000"/>
          <w:sz w:val="28"/>
        </w:rPr>
        <w:t>
      4. Құқық қорғау органдарының құқықтары мен міндеттері Қазақстан Республикасының заңдарында айқындалады.</w:t>
      </w:r>
    </w:p>
    <w:bookmarkEnd w:id="35"/>
    <w:p>
      <w:pPr>
        <w:spacing w:after="0"/>
        <w:ind w:left="0"/>
        <w:jc w:val="both"/>
      </w:pPr>
      <w:r>
        <w:rPr>
          <w:rFonts w:ascii="Times New Roman"/>
          <w:b/>
          <w:i w:val="false"/>
          <w:color w:val="000000"/>
          <w:sz w:val="28"/>
        </w:rPr>
        <w:t>9-бап. Бейбіт жиналыстарды өткізу орны мен уақыты</w:t>
      </w:r>
    </w:p>
    <w:bookmarkStart w:name="z47" w:id="36"/>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3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орындарда пикеттеуді өткізуге тыйым салынады.</w:t>
      </w:r>
    </w:p>
    <w:bookmarkStart w:name="z48" w:id="37"/>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айқындаған және оларды пайдалану тәртібін белгілеген кезде бейбіт жиналыстардың мақсатына қол жеткізу мүмкіндігі, бейбіт жиналыстарды ұйымдастыру және өткізу үшін арнайы орындарды әкімшілік-аумақтық бірліктердің орталық және өзге де бөліктерінде белгілеу, ұйымдастыру ыңғайлылығы, бейбіт жиналыстарды ұйымдастырушылар мен оларға қатысушылардың инфрақұрылым объектілерін пайдалану мүмкіндігі, санитариялық нормалар мен қағидаларды сақтау, бейбіт жиналыстарды ұйымдастырушылар мен оларға қатысушылардың, басқа да адамдардың қауіпсіздігі қамтамасыз етілуге тиіс. </w:t>
      </w:r>
    </w:p>
    <w:bookmarkEnd w:id="37"/>
    <w:p>
      <w:pPr>
        <w:spacing w:after="0"/>
        <w:ind w:left="0"/>
        <w:jc w:val="both"/>
      </w:pPr>
      <w:r>
        <w:rPr>
          <w:rFonts w:ascii="Times New Roman"/>
          <w:b w:val="false"/>
          <w:i w:val="false"/>
          <w:color w:val="000000"/>
          <w:sz w:val="28"/>
        </w:rPr>
        <w:t>
      Республикалық маңызы бар қалалардың, астананың, сондай-ақ облыстардың әкімшілік орталықтары аудандарының орталық бөліктеріндегі пикеттеу, жиналыстар немесе митингілер ұйымдастыру және өткізу үшін арнайы орындар саны үштен кем болмауға тиіс.</w:t>
      </w:r>
    </w:p>
    <w:bookmarkStart w:name="z49" w:id="38"/>
    <w:p>
      <w:pPr>
        <w:spacing w:after="0"/>
        <w:ind w:left="0"/>
        <w:jc w:val="both"/>
      </w:pPr>
      <w:r>
        <w:rPr>
          <w:rFonts w:ascii="Times New Roman"/>
          <w:b w:val="false"/>
          <w:i w:val="false"/>
          <w:color w:val="000000"/>
          <w:sz w:val="28"/>
        </w:rPr>
        <w:t>
      3.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8"/>
    <w:bookmarkStart w:name="z50" w:id="39"/>
    <w:p>
      <w:pPr>
        <w:spacing w:after="0"/>
        <w:ind w:left="0"/>
        <w:jc w:val="both"/>
      </w:pPr>
      <w:r>
        <w:rPr>
          <w:rFonts w:ascii="Times New Roman"/>
          <w:b w:val="false"/>
          <w:i w:val="false"/>
          <w:color w:val="000000"/>
          <w:sz w:val="28"/>
        </w:rPr>
        <w:t>
      4.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39"/>
    <w:bookmarkStart w:name="z51" w:id="40"/>
    <w:p>
      <w:pPr>
        <w:spacing w:after="0"/>
        <w:ind w:left="0"/>
        <w:jc w:val="both"/>
      </w:pPr>
      <w:r>
        <w:rPr>
          <w:rFonts w:ascii="Times New Roman"/>
          <w:b w:val="false"/>
          <w:i w:val="false"/>
          <w:color w:val="000000"/>
          <w:sz w:val="28"/>
        </w:rPr>
        <w:t>
      5. Пикеттеуді өткізуге:</w:t>
      </w:r>
    </w:p>
    <w:bookmarkEnd w:id="40"/>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Start w:name="z52" w:id="41"/>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41"/>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p>
      <w:pPr>
        <w:spacing w:after="0"/>
        <w:ind w:left="0"/>
        <w:jc w:val="both"/>
      </w:pPr>
      <w:r>
        <w:rPr>
          <w:rFonts w:ascii="Times New Roman"/>
          <w:b/>
          <w:i w:val="false"/>
          <w:color w:val="000000"/>
          <w:sz w:val="28"/>
        </w:rPr>
        <w:t>10-бап. Бейбіт жиналыстар өткізу туралы хабарлама</w:t>
      </w:r>
    </w:p>
    <w:bookmarkStart w:name="z54" w:id="42"/>
    <w:p>
      <w:pPr>
        <w:spacing w:after="0"/>
        <w:ind w:left="0"/>
        <w:jc w:val="both"/>
      </w:pPr>
      <w:r>
        <w:rPr>
          <w:rFonts w:ascii="Times New Roman"/>
          <w:b w:val="false"/>
          <w:i w:val="false"/>
          <w:color w:val="000000"/>
          <w:sz w:val="28"/>
        </w:rPr>
        <w:t>
      1. Пикеттеу, жиналыс, митинг нысанында бейбіт жиналыстар өткізу туралы хабарламаны бейбіт жиналыстарды ұйымдастырушы жергілікті атқарушы органға өткізілетін күніне дейін бес жұмыс күнінен кешіктірілмейтін мерзімде қағаз жеткізгіште немесе электрондық цифрлық қолтаңба арқылы куәландырылған электрондық құжат нысанында береді.</w:t>
      </w:r>
    </w:p>
    <w:bookmarkEnd w:id="42"/>
    <w:bookmarkStart w:name="z55" w:id="43"/>
    <w:p>
      <w:pPr>
        <w:spacing w:after="0"/>
        <w:ind w:left="0"/>
        <w:jc w:val="both"/>
      </w:pPr>
      <w:r>
        <w:rPr>
          <w:rFonts w:ascii="Times New Roman"/>
          <w:b w:val="false"/>
          <w:i w:val="false"/>
          <w:color w:val="000000"/>
          <w:sz w:val="28"/>
        </w:rPr>
        <w:t>
      2. Хабарламаның жергілікті атқарушы органда тіркелген күні бейбіт жиналыстар өткізу туралы хабарламаны беру күні болып табылады.</w:t>
      </w:r>
    </w:p>
    <w:bookmarkEnd w:id="43"/>
    <w:bookmarkStart w:name="z56" w:id="44"/>
    <w:p>
      <w:pPr>
        <w:spacing w:after="0"/>
        <w:ind w:left="0"/>
        <w:jc w:val="both"/>
      </w:pPr>
      <w:r>
        <w:rPr>
          <w:rFonts w:ascii="Times New Roman"/>
          <w:b w:val="false"/>
          <w:i w:val="false"/>
          <w:color w:val="000000"/>
          <w:sz w:val="28"/>
        </w:rPr>
        <w:t xml:space="preserve">
      3. Бейбіт жиналыстар өткізу туралы хабарламада: </w:t>
      </w:r>
    </w:p>
    <w:bookmarkEnd w:id="44"/>
    <w:p>
      <w:pPr>
        <w:spacing w:after="0"/>
        <w:ind w:left="0"/>
        <w:jc w:val="both"/>
      </w:pPr>
      <w:r>
        <w:rPr>
          <w:rFonts w:ascii="Times New Roman"/>
          <w:b w:val="false"/>
          <w:i w:val="false"/>
          <w:color w:val="000000"/>
          <w:sz w:val="28"/>
        </w:rPr>
        <w:t>
      1) бейбіт жиналыстың мақсаты;</w:t>
      </w:r>
    </w:p>
    <w:p>
      <w:pPr>
        <w:spacing w:after="0"/>
        <w:ind w:left="0"/>
        <w:jc w:val="both"/>
      </w:pPr>
      <w:r>
        <w:rPr>
          <w:rFonts w:ascii="Times New Roman"/>
          <w:b w:val="false"/>
          <w:i w:val="false"/>
          <w:color w:val="000000"/>
          <w:sz w:val="28"/>
        </w:rPr>
        <w:t xml:space="preserve">
      2) бейбіт жиналыстың нысаны; </w:t>
      </w:r>
    </w:p>
    <w:p>
      <w:pPr>
        <w:spacing w:after="0"/>
        <w:ind w:left="0"/>
        <w:jc w:val="both"/>
      </w:pPr>
      <w:r>
        <w:rPr>
          <w:rFonts w:ascii="Times New Roman"/>
          <w:b w:val="false"/>
          <w:i w:val="false"/>
          <w:color w:val="000000"/>
          <w:sz w:val="28"/>
        </w:rPr>
        <w:t>
      3) бейбіт жиналыстарды ұйымдастырушы Қазақстан Республикасы азаматының, оның өкілінің (болған кезде) тегі, аты, әкесінің аты (ол болған кезде), жеке сәйкестендіру нөмірі, тұрғылықты жері немесе уақытша болатын (тұратын) жері не бейбіт жиналыстарды ұйымдастырушы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4) бейбіт жиналыстарды ұйымдастыру және өткізу үшін арнайы орын, пикеттер үшін – өткізу орны; </w:t>
      </w:r>
    </w:p>
    <w:p>
      <w:pPr>
        <w:spacing w:after="0"/>
        <w:ind w:left="0"/>
        <w:jc w:val="both"/>
      </w:pPr>
      <w:r>
        <w:rPr>
          <w:rFonts w:ascii="Times New Roman"/>
          <w:b w:val="false"/>
          <w:i w:val="false"/>
          <w:color w:val="000000"/>
          <w:sz w:val="28"/>
        </w:rPr>
        <w:t xml:space="preserve">
      5) бейбіт жиналыстың басталатын және аяқталатын күні, уақыты; </w:t>
      </w:r>
    </w:p>
    <w:p>
      <w:pPr>
        <w:spacing w:after="0"/>
        <w:ind w:left="0"/>
        <w:jc w:val="both"/>
      </w:pPr>
      <w:r>
        <w:rPr>
          <w:rFonts w:ascii="Times New Roman"/>
          <w:b w:val="false"/>
          <w:i w:val="false"/>
          <w:color w:val="000000"/>
          <w:sz w:val="28"/>
        </w:rPr>
        <w:t xml:space="preserve">
      6) қатысушылардың болжамды саны; </w:t>
      </w:r>
    </w:p>
    <w:p>
      <w:pPr>
        <w:spacing w:after="0"/>
        <w:ind w:left="0"/>
        <w:jc w:val="both"/>
      </w:pPr>
      <w:r>
        <w:rPr>
          <w:rFonts w:ascii="Times New Roman"/>
          <w:b w:val="false"/>
          <w:i w:val="false"/>
          <w:color w:val="000000"/>
          <w:sz w:val="28"/>
        </w:rPr>
        <w:t xml:space="preserve">
      7) киіз үйлер, шатырлар мен өзге де құрылысжайлар орнату туралы мәліметтер; </w:t>
      </w:r>
    </w:p>
    <w:p>
      <w:pPr>
        <w:spacing w:after="0"/>
        <w:ind w:left="0"/>
        <w:jc w:val="both"/>
      </w:pPr>
      <w:r>
        <w:rPr>
          <w:rFonts w:ascii="Times New Roman"/>
          <w:b w:val="false"/>
          <w:i w:val="false"/>
          <w:color w:val="000000"/>
          <w:sz w:val="28"/>
        </w:rPr>
        <w:t>
      8) осы Заңда көзделген жағдайларда дыбыс күшейткіш техникалық құралдарды, плакаттарды, транспаранттарды және өзге де көрнекі үгіттеу құралдарын пайдалану ниеті;</w:t>
      </w:r>
    </w:p>
    <w:p>
      <w:pPr>
        <w:spacing w:after="0"/>
        <w:ind w:left="0"/>
        <w:jc w:val="both"/>
      </w:pPr>
      <w:r>
        <w:rPr>
          <w:rFonts w:ascii="Times New Roman"/>
          <w:b w:val="false"/>
          <w:i w:val="false"/>
          <w:color w:val="000000"/>
          <w:sz w:val="28"/>
        </w:rPr>
        <w:t>
      9) пикеттеуді қоспағанда, ұйымдастырушы бекіткен бейбіт жиналыстар өткізу регламенті;</w:t>
      </w:r>
    </w:p>
    <w:p>
      <w:pPr>
        <w:spacing w:after="0"/>
        <w:ind w:left="0"/>
        <w:jc w:val="both"/>
      </w:pPr>
      <w:r>
        <w:rPr>
          <w:rFonts w:ascii="Times New Roman"/>
          <w:b w:val="false"/>
          <w:i w:val="false"/>
          <w:color w:val="000000"/>
          <w:sz w:val="28"/>
        </w:rPr>
        <w:t xml:space="preserve">
      10) бейбіт жиналыстарды ұйымдастырушының, оның өкілінің (болған кезде) электрондық пошталық мекенжайы, ұялы байланыстың абоненттік нөмірі; </w:t>
      </w:r>
    </w:p>
    <w:p>
      <w:pPr>
        <w:spacing w:after="0"/>
        <w:ind w:left="0"/>
        <w:jc w:val="both"/>
      </w:pPr>
      <w:r>
        <w:rPr>
          <w:rFonts w:ascii="Times New Roman"/>
          <w:b w:val="false"/>
          <w:i w:val="false"/>
          <w:color w:val="000000"/>
          <w:sz w:val="28"/>
        </w:rPr>
        <w:t xml:space="preserve">
      11) бейбіт жиналыстарды ұйымдастырушының, оның өкілінің (болған кезде) хабарламада көрсетілген өз дербес деректерін жинауға, өңдеуге келісімі; </w:t>
      </w:r>
    </w:p>
    <w:p>
      <w:pPr>
        <w:spacing w:after="0"/>
        <w:ind w:left="0"/>
        <w:jc w:val="both"/>
      </w:pPr>
      <w:r>
        <w:rPr>
          <w:rFonts w:ascii="Times New Roman"/>
          <w:b w:val="false"/>
          <w:i w:val="false"/>
          <w:color w:val="000000"/>
          <w:sz w:val="28"/>
        </w:rPr>
        <w:t xml:space="preserve">
      12) бейбіт жиналыстар өткізуді қаржыландыру көздері; </w:t>
      </w:r>
    </w:p>
    <w:p>
      <w:pPr>
        <w:spacing w:after="0"/>
        <w:ind w:left="0"/>
        <w:jc w:val="both"/>
      </w:pPr>
      <w:r>
        <w:rPr>
          <w:rFonts w:ascii="Times New Roman"/>
          <w:b w:val="false"/>
          <w:i w:val="false"/>
          <w:color w:val="000000"/>
          <w:sz w:val="28"/>
        </w:rPr>
        <w:t xml:space="preserve">
      13) бейбіт жиналыстар өткізу туралы хабарламаның берілген күні және ұйымдастырушының немесе оның өкілінің (болған кезде) қолтаңбасы көрсетіледі. </w:t>
      </w:r>
    </w:p>
    <w:p>
      <w:pPr>
        <w:spacing w:after="0"/>
        <w:ind w:left="0"/>
        <w:jc w:val="both"/>
      </w:pPr>
      <w:r>
        <w:rPr>
          <w:rFonts w:ascii="Times New Roman"/>
          <w:b/>
          <w:i w:val="false"/>
          <w:color w:val="000000"/>
          <w:sz w:val="28"/>
        </w:rPr>
        <w:t>11-бап. Хабарламаны қарау тәртібі</w:t>
      </w:r>
    </w:p>
    <w:bookmarkStart w:name="z58" w:id="45"/>
    <w:p>
      <w:pPr>
        <w:spacing w:after="0"/>
        <w:ind w:left="0"/>
        <w:jc w:val="both"/>
      </w:pPr>
      <w:r>
        <w:rPr>
          <w:rFonts w:ascii="Times New Roman"/>
          <w:b w:val="false"/>
          <w:i w:val="false"/>
          <w:color w:val="000000"/>
          <w:sz w:val="28"/>
        </w:rPr>
        <w:t xml:space="preserve">
      1. Жергілікті атқарушы орган хабарлама тіркелген күннен бастап үш жұмыс күні ішінде бейбіт жиналысты ұйымдастырушыға: </w:t>
      </w:r>
    </w:p>
    <w:bookmarkEnd w:id="45"/>
    <w:p>
      <w:pPr>
        <w:spacing w:after="0"/>
        <w:ind w:left="0"/>
        <w:jc w:val="both"/>
      </w:pPr>
      <w:r>
        <w:rPr>
          <w:rFonts w:ascii="Times New Roman"/>
          <w:b w:val="false"/>
          <w:i w:val="false"/>
          <w:color w:val="000000"/>
          <w:sz w:val="28"/>
        </w:rPr>
        <w:t>
      1) киіз үйлерді, шатырларды, өзге де құрылысжайларды орнатпай, дыбыс күшейткіш техникалық құралдарды пайдаланбай пикеттеу, жиналыс, митинг өткізу туралы;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негіздер бойынша пикеттеуді, жиналысты, митингіні өткізуден бас тарту туралы;</w:t>
      </w:r>
    </w:p>
    <w:p>
      <w:pPr>
        <w:spacing w:after="0"/>
        <w:ind w:left="0"/>
        <w:jc w:val="both"/>
      </w:pPr>
      <w:r>
        <w:rPr>
          <w:rFonts w:ascii="Times New Roman"/>
          <w:b w:val="false"/>
          <w:i w:val="false"/>
          <w:color w:val="000000"/>
          <w:sz w:val="28"/>
        </w:rPr>
        <w:t>
      3) адам мен азаматтың құқықтары мен бостандықтарын, мемлекеттік қауіпсіздікті, сондай-ақ көліктің, инфрақұрылым объектілерінің іркіліссіз жұмыс істеуін, жасыл екпелер мен шағын сәулет нысандарының, өзге де мүліктің сақталуын қамтамасыз ету мақсатында пикеттеудің, жиналыстың, митингінің орнын және (немесе) уақытын өзгерту ұсынысы туралы хабарлайды.</w:t>
      </w:r>
    </w:p>
    <w:p>
      <w:pPr>
        <w:spacing w:after="0"/>
        <w:ind w:left="0"/>
        <w:jc w:val="both"/>
      </w:pPr>
      <w:r>
        <w:rPr>
          <w:rFonts w:ascii="Times New Roman"/>
          <w:b w:val="false"/>
          <w:i w:val="false"/>
          <w:color w:val="000000"/>
          <w:sz w:val="28"/>
        </w:rPr>
        <w:t xml:space="preserve">
      Хабарламаны қарау мерзімі өткен соң жергілікті атқарушы органның жауабы болмаған жағдайда, ұйымдастырушы берілген хабарламаға сәйкес бейбіт жиналыс өткізеді. </w:t>
      </w:r>
    </w:p>
    <w:bookmarkStart w:name="z59" w:id="46"/>
    <w:p>
      <w:pPr>
        <w:spacing w:after="0"/>
        <w:ind w:left="0"/>
        <w:jc w:val="both"/>
      </w:pPr>
      <w:r>
        <w:rPr>
          <w:rFonts w:ascii="Times New Roman"/>
          <w:b w:val="false"/>
          <w:i w:val="false"/>
          <w:color w:val="000000"/>
          <w:sz w:val="28"/>
        </w:rPr>
        <w:t>
      2. Жергілікті атқарушы орган бейбіт жиналысты ұйымдастырушыға қабылданған шешім туралы мынадай тәсілдердің бірімен:</w:t>
      </w:r>
    </w:p>
    <w:bookmarkEnd w:id="46"/>
    <w:p>
      <w:pPr>
        <w:spacing w:after="0"/>
        <w:ind w:left="0"/>
        <w:jc w:val="both"/>
      </w:pPr>
      <w:r>
        <w:rPr>
          <w:rFonts w:ascii="Times New Roman"/>
          <w:b w:val="false"/>
          <w:i w:val="false"/>
          <w:color w:val="000000"/>
          <w:sz w:val="28"/>
        </w:rPr>
        <w:t>
      1) қолма-қол;</w:t>
      </w:r>
    </w:p>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4) ұйымдастырушы көрсеткен электрондық поштаның мекенжайы бойынша;</w:t>
      </w:r>
    </w:p>
    <w:p>
      <w:pPr>
        <w:spacing w:after="0"/>
        <w:ind w:left="0"/>
        <w:jc w:val="both"/>
      </w:pPr>
      <w:r>
        <w:rPr>
          <w:rFonts w:ascii="Times New Roman"/>
          <w:b w:val="false"/>
          <w:i w:val="false"/>
          <w:color w:val="000000"/>
          <w:sz w:val="28"/>
        </w:rPr>
        <w:t xml:space="preserve">
      5) ұйымдастырушы көрсеткен ұялы байланыстың абоненттік нөмірі бойынша хабарлайды. </w:t>
      </w:r>
    </w:p>
    <w:p>
      <w:pPr>
        <w:spacing w:after="0"/>
        <w:ind w:left="0"/>
        <w:jc w:val="both"/>
      </w:pPr>
      <w:r>
        <w:rPr>
          <w:rFonts w:ascii="Times New Roman"/>
          <w:b w:val="false"/>
          <w:i w:val="false"/>
          <w:color w:val="000000"/>
          <w:sz w:val="28"/>
        </w:rPr>
        <w:t>
      Жергілікті атқарушы органның шешімі осы тармақтың бірінші бөлігінің 4) және 5) тармақшаларында көрсетілген тәсілдермен жіберілген жағдайда, шешім табыс етілгені туралы хабарламасы бар тапсырысты пошта жөнелтілімімен де жіберіледі.</w:t>
      </w:r>
    </w:p>
    <w:bookmarkStart w:name="z60" w:id="47"/>
    <w:p>
      <w:pPr>
        <w:spacing w:after="0"/>
        <w:ind w:left="0"/>
        <w:jc w:val="both"/>
      </w:pPr>
      <w:r>
        <w:rPr>
          <w:rFonts w:ascii="Times New Roman"/>
          <w:b w:val="false"/>
          <w:i w:val="false"/>
          <w:color w:val="000000"/>
          <w:sz w:val="28"/>
        </w:rPr>
        <w:t xml:space="preserve">
      3. Бейбіт жиналысты ұйымдастырушы бейбіт жиналыстардың өткізу орнын және (немесе) уақытын өзгерту туралы ұсынысты алған күннен бастап бір жұмыс күні ішінде жергілікті атқарушы органға бейбіт жиналыстардың өткізу орнын және (немесе) уақытын өзгертуге өзінің келісетіні немесе келіспейтіні туралы мынадай нысандардың бірімен: </w:t>
      </w:r>
    </w:p>
    <w:bookmarkEnd w:id="47"/>
    <w:p>
      <w:pPr>
        <w:spacing w:after="0"/>
        <w:ind w:left="0"/>
        <w:jc w:val="both"/>
      </w:pPr>
      <w:r>
        <w:rPr>
          <w:rFonts w:ascii="Times New Roman"/>
          <w:b w:val="false"/>
          <w:i w:val="false"/>
          <w:color w:val="000000"/>
          <w:sz w:val="28"/>
        </w:rPr>
        <w:t>
      жазбаша (қолма-қол);</w:t>
      </w:r>
    </w:p>
    <w:p>
      <w:pPr>
        <w:spacing w:after="0"/>
        <w:ind w:left="0"/>
        <w:jc w:val="both"/>
      </w:pPr>
      <w:r>
        <w:rPr>
          <w:rFonts w:ascii="Times New Roman"/>
          <w:b w:val="false"/>
          <w:i w:val="false"/>
          <w:color w:val="000000"/>
          <w:sz w:val="28"/>
        </w:rPr>
        <w:t>
      электрондық нысанда (ұсыныс келіп түскен электрондық поштаның мекенжайына немесе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ұсыныс келіп түскен ұялы байланыстың абоненттік нөмірі бойынша хабарлайды.</w:t>
      </w:r>
    </w:p>
    <w:p>
      <w:pPr>
        <w:spacing w:after="0"/>
        <w:ind w:left="0"/>
        <w:jc w:val="both"/>
      </w:pPr>
      <w:r>
        <w:rPr>
          <w:rFonts w:ascii="Times New Roman"/>
          <w:b w:val="false"/>
          <w:i w:val="false"/>
          <w:color w:val="000000"/>
          <w:sz w:val="28"/>
        </w:rPr>
        <w:t>
      Бейбіт жиналысты ұйымдастырушы бейбіт жиналыстардың өткізу орнын және (немесе) уақытын өзгертуге келіскен жағдайда, жергілікті атқарушы орган бейбіт жиналыстарды өткізуден бас тартуға құқылы емес.</w:t>
      </w:r>
    </w:p>
    <w:p>
      <w:pPr>
        <w:spacing w:after="0"/>
        <w:ind w:left="0"/>
        <w:jc w:val="both"/>
      </w:pPr>
      <w:r>
        <w:rPr>
          <w:rFonts w:ascii="Times New Roman"/>
          <w:b w:val="false"/>
          <w:i w:val="false"/>
          <w:color w:val="000000"/>
          <w:sz w:val="28"/>
        </w:rPr>
        <w:t xml:space="preserve">
      Бейбіт жиналысты ұйымдастырушының бейбіт жиналыстардың өткізу орнын және (немесе) уақытын өзгертуге келісетіні туралы жауабы болмаған немесе келіспеген жағдайда, жергілікті атқарушы орган бейбіт жиналыстарды өткізуден бас тарту туралы шешім шығарады. </w:t>
      </w:r>
    </w:p>
    <w:p>
      <w:pPr>
        <w:spacing w:after="0"/>
        <w:ind w:left="0"/>
        <w:jc w:val="both"/>
      </w:pPr>
      <w:r>
        <w:rPr>
          <w:rFonts w:ascii="Times New Roman"/>
          <w:b/>
          <w:i w:val="false"/>
          <w:color w:val="000000"/>
          <w:sz w:val="28"/>
        </w:rPr>
        <w:t>12-бап. Келісуді алу туралы өтініш</w:t>
      </w:r>
    </w:p>
    <w:bookmarkStart w:name="z62" w:id="48"/>
    <w:p>
      <w:pPr>
        <w:spacing w:after="0"/>
        <w:ind w:left="0"/>
        <w:jc w:val="both"/>
      </w:pPr>
      <w:r>
        <w:rPr>
          <w:rFonts w:ascii="Times New Roman"/>
          <w:b w:val="false"/>
          <w:i w:val="false"/>
          <w:color w:val="000000"/>
          <w:sz w:val="28"/>
        </w:rPr>
        <w:t>
      1. Демонстрация, шеру нысанында бейбіт жиналыстар өткізуге келісуді алу туралы өтінішті бейбіт жиналысты ұйымдастырушы жергілікті атқарушы органға өткізілетін күніне дейін он жұмыс күнінен кешіктірілмейтін мерзімде қағаз жеткізгіште немесе электрондық цифрлық қолтаңба арқылы куәландырылған электрондық құжат нысанында береді.</w:t>
      </w:r>
    </w:p>
    <w:bookmarkEnd w:id="48"/>
    <w:p>
      <w:pPr>
        <w:spacing w:after="0"/>
        <w:ind w:left="0"/>
        <w:jc w:val="both"/>
      </w:pPr>
      <w:r>
        <w:rPr>
          <w:rFonts w:ascii="Times New Roman"/>
          <w:b w:val="false"/>
          <w:i w:val="false"/>
          <w:color w:val="000000"/>
          <w:sz w:val="28"/>
        </w:rPr>
        <w:t>
      Өтініштің жергілікті атқарушы органда тіркелген күні келісуді алу туралы өтінішті беру күні болып табылады.</w:t>
      </w:r>
    </w:p>
    <w:bookmarkStart w:name="z63" w:id="49"/>
    <w:p>
      <w:pPr>
        <w:spacing w:after="0"/>
        <w:ind w:left="0"/>
        <w:jc w:val="both"/>
      </w:pPr>
      <w:r>
        <w:rPr>
          <w:rFonts w:ascii="Times New Roman"/>
          <w:b w:val="false"/>
          <w:i w:val="false"/>
          <w:color w:val="000000"/>
          <w:sz w:val="28"/>
        </w:rPr>
        <w:t>
      2. Келісуді алу туралы өтініште:</w:t>
      </w:r>
    </w:p>
    <w:bookmarkEnd w:id="49"/>
    <w:p>
      <w:pPr>
        <w:spacing w:after="0"/>
        <w:ind w:left="0"/>
        <w:jc w:val="both"/>
      </w:pPr>
      <w:r>
        <w:rPr>
          <w:rFonts w:ascii="Times New Roman"/>
          <w:b w:val="false"/>
          <w:i w:val="false"/>
          <w:color w:val="000000"/>
          <w:sz w:val="28"/>
        </w:rPr>
        <w:t>
      1) бейбіт жиналыстың мақсаты;</w:t>
      </w:r>
    </w:p>
    <w:p>
      <w:pPr>
        <w:spacing w:after="0"/>
        <w:ind w:left="0"/>
        <w:jc w:val="both"/>
      </w:pPr>
      <w:r>
        <w:rPr>
          <w:rFonts w:ascii="Times New Roman"/>
          <w:b w:val="false"/>
          <w:i w:val="false"/>
          <w:color w:val="000000"/>
          <w:sz w:val="28"/>
        </w:rPr>
        <w:t xml:space="preserve">
      2) бейбіт жиналыстың нысаны; </w:t>
      </w:r>
    </w:p>
    <w:p>
      <w:pPr>
        <w:spacing w:after="0"/>
        <w:ind w:left="0"/>
        <w:jc w:val="both"/>
      </w:pPr>
      <w:r>
        <w:rPr>
          <w:rFonts w:ascii="Times New Roman"/>
          <w:b w:val="false"/>
          <w:i w:val="false"/>
          <w:color w:val="000000"/>
          <w:sz w:val="28"/>
        </w:rPr>
        <w:t>
      3) бейбіт жиналыстарды ұйымдастырушы Қазақстан Республикасы азаматының, оның өкілінің (болған кезде) тегі, аты, әкесінің аты (ол болған кезде), жеке сәйкестендіру нөмірі, тұрғылықты жері немесе уақытша болатын (тұратын) жері не бейбіт жиналыстарды ұйымдастырушы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4) бейбіт жиналыстарды ұйымдастыру және өткізу үшін арнайы орын және (немесе) қатысушылардың жүру маршруты; </w:t>
      </w:r>
    </w:p>
    <w:p>
      <w:pPr>
        <w:spacing w:after="0"/>
        <w:ind w:left="0"/>
        <w:jc w:val="both"/>
      </w:pPr>
      <w:r>
        <w:rPr>
          <w:rFonts w:ascii="Times New Roman"/>
          <w:b w:val="false"/>
          <w:i w:val="false"/>
          <w:color w:val="000000"/>
          <w:sz w:val="28"/>
        </w:rPr>
        <w:t>
      5) бейбіт жиналыстың басталатын және аяқталатын күні, уақыты;</w:t>
      </w:r>
    </w:p>
    <w:p>
      <w:pPr>
        <w:spacing w:after="0"/>
        <w:ind w:left="0"/>
        <w:jc w:val="both"/>
      </w:pPr>
      <w:r>
        <w:rPr>
          <w:rFonts w:ascii="Times New Roman"/>
          <w:b w:val="false"/>
          <w:i w:val="false"/>
          <w:color w:val="000000"/>
          <w:sz w:val="28"/>
        </w:rPr>
        <w:t>
      6) қатысушылардың болжамды саны;</w:t>
      </w:r>
    </w:p>
    <w:p>
      <w:pPr>
        <w:spacing w:after="0"/>
        <w:ind w:left="0"/>
        <w:jc w:val="both"/>
      </w:pPr>
      <w:r>
        <w:rPr>
          <w:rFonts w:ascii="Times New Roman"/>
          <w:b w:val="false"/>
          <w:i w:val="false"/>
          <w:color w:val="000000"/>
          <w:sz w:val="28"/>
        </w:rPr>
        <w:t>
      7) осы Заңда көзделген жағдайларда қоғамдық тәртіпті қорғауды, медициналық көмек ұйымдастыруды, өрт қауіпсіздігін қамтамасыз етуге жәрдемдесу шаралары, дыбыс күшейткіш техникалық құралдарды, плакаттарды, транспаранттарды және өзге де көрнекі үгіттеу құралдарын, көлік құралдарын пайдалану ниеті;</w:t>
      </w:r>
    </w:p>
    <w:p>
      <w:pPr>
        <w:spacing w:after="0"/>
        <w:ind w:left="0"/>
        <w:jc w:val="both"/>
      </w:pPr>
      <w:r>
        <w:rPr>
          <w:rFonts w:ascii="Times New Roman"/>
          <w:b w:val="false"/>
          <w:i w:val="false"/>
          <w:color w:val="000000"/>
          <w:sz w:val="28"/>
        </w:rPr>
        <w:t>
      8) қажет болған жағдайда – көлік құралдарының жалпы саны мен санаттары, маршруттың ұзындығын, басталатын және аяқталатын орнын қоса алғанда, олардың қозғалыс маршруты;</w:t>
      </w:r>
    </w:p>
    <w:p>
      <w:pPr>
        <w:spacing w:after="0"/>
        <w:ind w:left="0"/>
        <w:jc w:val="both"/>
      </w:pPr>
      <w:r>
        <w:rPr>
          <w:rFonts w:ascii="Times New Roman"/>
          <w:b w:val="false"/>
          <w:i w:val="false"/>
          <w:color w:val="000000"/>
          <w:sz w:val="28"/>
        </w:rPr>
        <w:t>
      9) ұйымдастырушы бекіткен бейбіт жиналыстар өткізу регламенті;</w:t>
      </w:r>
    </w:p>
    <w:p>
      <w:pPr>
        <w:spacing w:after="0"/>
        <w:ind w:left="0"/>
        <w:jc w:val="both"/>
      </w:pPr>
      <w:r>
        <w:rPr>
          <w:rFonts w:ascii="Times New Roman"/>
          <w:b w:val="false"/>
          <w:i w:val="false"/>
          <w:color w:val="000000"/>
          <w:sz w:val="28"/>
        </w:rPr>
        <w:t xml:space="preserve">
      10) бейбіт жиналыстарды ұйымдастырушының, оның өкілінің (болған кезде) электрондық пошталық мекенжайы, ұялы байланыстың абоненттік нөмірі; </w:t>
      </w:r>
    </w:p>
    <w:p>
      <w:pPr>
        <w:spacing w:after="0"/>
        <w:ind w:left="0"/>
        <w:jc w:val="both"/>
      </w:pPr>
      <w:r>
        <w:rPr>
          <w:rFonts w:ascii="Times New Roman"/>
          <w:b w:val="false"/>
          <w:i w:val="false"/>
          <w:color w:val="000000"/>
          <w:sz w:val="28"/>
        </w:rPr>
        <w:t xml:space="preserve">
      11) бейбіт жиналыстарды ұйымдастырушының, оның өкілінің (болған кезде) өтініште көрсетілген өз дербес деректерін жинауға, өңдеуге келісімі; </w:t>
      </w:r>
    </w:p>
    <w:p>
      <w:pPr>
        <w:spacing w:after="0"/>
        <w:ind w:left="0"/>
        <w:jc w:val="both"/>
      </w:pPr>
      <w:r>
        <w:rPr>
          <w:rFonts w:ascii="Times New Roman"/>
          <w:b w:val="false"/>
          <w:i w:val="false"/>
          <w:color w:val="000000"/>
          <w:sz w:val="28"/>
        </w:rPr>
        <w:t>
      12) бейбіт жиналыстар өткізуді қаржыландыру көздері;</w:t>
      </w:r>
    </w:p>
    <w:p>
      <w:pPr>
        <w:spacing w:after="0"/>
        <w:ind w:left="0"/>
        <w:jc w:val="both"/>
      </w:pPr>
      <w:r>
        <w:rPr>
          <w:rFonts w:ascii="Times New Roman"/>
          <w:b w:val="false"/>
          <w:i w:val="false"/>
          <w:color w:val="000000"/>
          <w:sz w:val="28"/>
        </w:rPr>
        <w:t>
      13) келісуді алу туралы өтініштің берілген күні және ұйымдастырушының немесе оның өкілінің (болған кезде) қолтаңбасы көрсетіледі.</w:t>
      </w:r>
    </w:p>
    <w:p>
      <w:pPr>
        <w:spacing w:after="0"/>
        <w:ind w:left="0"/>
        <w:jc w:val="both"/>
      </w:pPr>
      <w:r>
        <w:rPr>
          <w:rFonts w:ascii="Times New Roman"/>
          <w:b/>
          <w:i w:val="false"/>
          <w:color w:val="000000"/>
          <w:sz w:val="28"/>
        </w:rPr>
        <w:t>13-бап. Келісуді алу туралы өтінішті қарау тәртібі</w:t>
      </w:r>
    </w:p>
    <w:bookmarkStart w:name="z65" w:id="50"/>
    <w:p>
      <w:pPr>
        <w:spacing w:after="0"/>
        <w:ind w:left="0"/>
        <w:jc w:val="both"/>
      </w:pPr>
      <w:r>
        <w:rPr>
          <w:rFonts w:ascii="Times New Roman"/>
          <w:b w:val="false"/>
          <w:i w:val="false"/>
          <w:color w:val="000000"/>
          <w:sz w:val="28"/>
        </w:rPr>
        <w:t xml:space="preserve">
      1. Жергілікті атқарушы орган өтінішті қарайды және тіркелген күнінен бастап жеті жұмыс күні ішінде бейбіт жиналысты ұйымдастырушыға: </w:t>
      </w:r>
    </w:p>
    <w:bookmarkEnd w:id="50"/>
    <w:p>
      <w:pPr>
        <w:spacing w:after="0"/>
        <w:ind w:left="0"/>
        <w:jc w:val="both"/>
      </w:pPr>
      <w:r>
        <w:rPr>
          <w:rFonts w:ascii="Times New Roman"/>
          <w:b w:val="false"/>
          <w:i w:val="false"/>
          <w:color w:val="000000"/>
          <w:sz w:val="28"/>
        </w:rPr>
        <w:t>
      1) демонстрация, шеру өткізудің келісілгені туралы;</w:t>
      </w:r>
    </w:p>
    <w:p>
      <w:pPr>
        <w:spacing w:after="0"/>
        <w:ind w:left="0"/>
        <w:jc w:val="both"/>
      </w:pPr>
      <w:r>
        <w:rPr>
          <w:rFonts w:ascii="Times New Roman"/>
          <w:b w:val="false"/>
          <w:i w:val="false"/>
          <w:color w:val="000000"/>
          <w:sz w:val="28"/>
        </w:rPr>
        <w:t>
      2) демонстрацияны, шеруді дыбыс күшейткіш техникалық құралдарды, көлік құралдарын пайдаланбай өткізудің келісілгені туралы;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негіздер бойынша өткізуден бас тартылғаны туралы;</w:t>
      </w:r>
    </w:p>
    <w:p>
      <w:pPr>
        <w:spacing w:after="0"/>
        <w:ind w:left="0"/>
        <w:jc w:val="both"/>
      </w:pPr>
      <w:r>
        <w:rPr>
          <w:rFonts w:ascii="Times New Roman"/>
          <w:b w:val="false"/>
          <w:i w:val="false"/>
          <w:color w:val="000000"/>
          <w:sz w:val="28"/>
        </w:rPr>
        <w:t>
      4) адам мен азаматтың құқықтары мен бостандықтарын, мемлекеттік қауіпсіздікті, сондай-ақ көліктің, инфрақұрылым объектілерінің іркіліссіз жұмыс істеуін, жасыл екпелер мен шағын сәулет нысандарының, өзге де мүліктің сақталуын қамтамасыз ету мақсатында бейбіт жиналыстардың өткізу орнын және (немесе) жүру маршрутын не уақытын өзгерту ұсынысы туралы хабарлайды.</w:t>
      </w:r>
    </w:p>
    <w:bookmarkStart w:name="z66" w:id="51"/>
    <w:p>
      <w:pPr>
        <w:spacing w:after="0"/>
        <w:ind w:left="0"/>
        <w:jc w:val="both"/>
      </w:pPr>
      <w:r>
        <w:rPr>
          <w:rFonts w:ascii="Times New Roman"/>
          <w:b w:val="false"/>
          <w:i w:val="false"/>
          <w:color w:val="000000"/>
          <w:sz w:val="28"/>
        </w:rPr>
        <w:t>
      2. Жергілікті атқарушы орган бейбіт жиналысты ұйымдастырушыға қабылданған шешім туралы мынадай тәсілдердің бірімен:</w:t>
      </w:r>
    </w:p>
    <w:bookmarkEnd w:id="51"/>
    <w:p>
      <w:pPr>
        <w:spacing w:after="0"/>
        <w:ind w:left="0"/>
        <w:jc w:val="both"/>
      </w:pPr>
      <w:r>
        <w:rPr>
          <w:rFonts w:ascii="Times New Roman"/>
          <w:b w:val="false"/>
          <w:i w:val="false"/>
          <w:color w:val="000000"/>
          <w:sz w:val="28"/>
        </w:rPr>
        <w:t>
      1) қолма-қол;</w:t>
      </w:r>
    </w:p>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4) ұйымдастырушы көрсеткен электрондық поштаның мекенжайы бойынша;</w:t>
      </w:r>
    </w:p>
    <w:p>
      <w:pPr>
        <w:spacing w:after="0"/>
        <w:ind w:left="0"/>
        <w:jc w:val="both"/>
      </w:pPr>
      <w:r>
        <w:rPr>
          <w:rFonts w:ascii="Times New Roman"/>
          <w:b w:val="false"/>
          <w:i w:val="false"/>
          <w:color w:val="000000"/>
          <w:sz w:val="28"/>
        </w:rPr>
        <w:t xml:space="preserve">
      5) бейбіт жиналысты ұйымдастырушы көрсеткен ұялы байланыстың абоненттік нөмірі бойынша хабарлайды. </w:t>
      </w:r>
    </w:p>
    <w:p>
      <w:pPr>
        <w:spacing w:after="0"/>
        <w:ind w:left="0"/>
        <w:jc w:val="both"/>
      </w:pPr>
      <w:r>
        <w:rPr>
          <w:rFonts w:ascii="Times New Roman"/>
          <w:b w:val="false"/>
          <w:i w:val="false"/>
          <w:color w:val="000000"/>
          <w:sz w:val="28"/>
        </w:rPr>
        <w:t>
      Жергілікті атқарушы органның шешімі осы тармақтың бірінші бөлігінің 4) және 5) тармақшаларында көрсетілген тәсілдермен жіберілген жағдайда, шешім табыс етілгені туралы хабарламасы бар тапсырысты пошта жөнелтілімімен де жіберіледі.</w:t>
      </w:r>
    </w:p>
    <w:bookmarkStart w:name="z67" w:id="52"/>
    <w:p>
      <w:pPr>
        <w:spacing w:after="0"/>
        <w:ind w:left="0"/>
        <w:jc w:val="both"/>
      </w:pPr>
      <w:r>
        <w:rPr>
          <w:rFonts w:ascii="Times New Roman"/>
          <w:b w:val="false"/>
          <w:i w:val="false"/>
          <w:color w:val="000000"/>
          <w:sz w:val="28"/>
        </w:rPr>
        <w:t xml:space="preserve">
      3. Бейбіт жиналысты ұйымдастырушы бейбіт жиналыстардың өткізу орнын және (немесе) жүру маршрутын не уақытын өзгерту туралы ұсынысты алған күннен бастап бір жұмыс күні ішінде жергілікті атқарушы органға бейбіт жиналыстардың өткізу орнын және (немесе) жүру маршрутын не уақытын өзгертуге өзінің келісетіні немесе келіспейтіні туралы мынадай нысандардың бірімен: </w:t>
      </w:r>
    </w:p>
    <w:bookmarkEnd w:id="52"/>
    <w:p>
      <w:pPr>
        <w:spacing w:after="0"/>
        <w:ind w:left="0"/>
        <w:jc w:val="both"/>
      </w:pPr>
      <w:r>
        <w:rPr>
          <w:rFonts w:ascii="Times New Roman"/>
          <w:b w:val="false"/>
          <w:i w:val="false"/>
          <w:color w:val="000000"/>
          <w:sz w:val="28"/>
        </w:rPr>
        <w:t>
      жазбаша (қолма-қол);</w:t>
      </w:r>
    </w:p>
    <w:p>
      <w:pPr>
        <w:spacing w:after="0"/>
        <w:ind w:left="0"/>
        <w:jc w:val="both"/>
      </w:pPr>
      <w:r>
        <w:rPr>
          <w:rFonts w:ascii="Times New Roman"/>
          <w:b w:val="false"/>
          <w:i w:val="false"/>
          <w:color w:val="000000"/>
          <w:sz w:val="28"/>
        </w:rPr>
        <w:t>
      электрондық нысанда (ұсыныс келіп түскен электрондық поштаның мекенжайына немесе электрондық цифрлық қолтаңбамен куәландырылған электрондық құжат арқылы);</w:t>
      </w:r>
    </w:p>
    <w:p>
      <w:pPr>
        <w:spacing w:after="0"/>
        <w:ind w:left="0"/>
        <w:jc w:val="both"/>
      </w:pPr>
      <w:r>
        <w:rPr>
          <w:rFonts w:ascii="Times New Roman"/>
          <w:b w:val="false"/>
          <w:i w:val="false"/>
          <w:color w:val="000000"/>
          <w:sz w:val="28"/>
        </w:rPr>
        <w:t>
      ұсыныс келіп түскен ұялы байланыстың абоненттік нөмірі бойынша хабарлайды.</w:t>
      </w:r>
    </w:p>
    <w:p>
      <w:pPr>
        <w:spacing w:after="0"/>
        <w:ind w:left="0"/>
        <w:jc w:val="both"/>
      </w:pPr>
      <w:r>
        <w:rPr>
          <w:rFonts w:ascii="Times New Roman"/>
          <w:b w:val="false"/>
          <w:i w:val="false"/>
          <w:color w:val="000000"/>
          <w:sz w:val="28"/>
        </w:rPr>
        <w:t>
      Бейбіт жиналысты ұйымдастырушы бейбіт жиналыстардың өткізу орнын және (немесе) жүру маршрутын не уақытын өзгертуге келіскен жағдайда, жергілікті атқарушы орган бейбіт жиналыстарды өткізуден бас тартуға құқылы емес.</w:t>
      </w:r>
    </w:p>
    <w:p>
      <w:pPr>
        <w:spacing w:after="0"/>
        <w:ind w:left="0"/>
        <w:jc w:val="both"/>
      </w:pPr>
      <w:r>
        <w:rPr>
          <w:rFonts w:ascii="Times New Roman"/>
          <w:b w:val="false"/>
          <w:i w:val="false"/>
          <w:color w:val="000000"/>
          <w:sz w:val="28"/>
        </w:rPr>
        <w:t xml:space="preserve">
      Бейбіт жиналысты ұйымдастырушының бейбіт жиналыстардың өткізу орнын және (немесе) жүру маршрутын не уақытын өзгертуге келісетіні туралы жауабы болмаған немесе келіспеген жағдайда, жергілікті атқарушы орган бейбіт жиналыстарды өткізуден бас тарту туралы шешім шығарады. </w:t>
      </w:r>
    </w:p>
    <w:p>
      <w:pPr>
        <w:spacing w:after="0"/>
        <w:ind w:left="0"/>
        <w:jc w:val="both"/>
      </w:pPr>
      <w:r>
        <w:rPr>
          <w:rFonts w:ascii="Times New Roman"/>
          <w:b/>
          <w:i w:val="false"/>
          <w:color w:val="000000"/>
          <w:sz w:val="28"/>
        </w:rPr>
        <w:t>14-бап. Бейбіт жиналыстар өткізуден бас тарту</w:t>
      </w:r>
    </w:p>
    <w:bookmarkStart w:name="z69" w:id="53"/>
    <w:p>
      <w:pPr>
        <w:spacing w:after="0"/>
        <w:ind w:left="0"/>
        <w:jc w:val="both"/>
      </w:pPr>
      <w:r>
        <w:rPr>
          <w:rFonts w:ascii="Times New Roman"/>
          <w:b w:val="false"/>
          <w:i w:val="false"/>
          <w:color w:val="000000"/>
          <w:sz w:val="28"/>
        </w:rPr>
        <w:t xml:space="preserve">
      1. Жергілікті атқарушы орган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13-бабының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мерзімдерде бейбіт жиналыстар өткізуден:</w:t>
      </w:r>
    </w:p>
    <w:bookmarkEnd w:id="53"/>
    <w:p>
      <w:pPr>
        <w:spacing w:after="0"/>
        <w:ind w:left="0"/>
        <w:jc w:val="both"/>
      </w:pPr>
      <w:r>
        <w:rPr>
          <w:rFonts w:ascii="Times New Roman"/>
          <w:b w:val="false"/>
          <w:i w:val="false"/>
          <w:color w:val="000000"/>
          <w:sz w:val="28"/>
        </w:rPr>
        <w:t xml:space="preserve">
      1) егер олардың мақсаттары Қазақстан Республикасының конституциялық құрылысын күштеп өзгерту, Қазақстан Республикасының тұтастығын бұзу, мемлекеттің қауіпсіздігіне нұқсан келтіру, әлеуметтік, нәсілдік, ұлттық, діни, тектік-топтық және рулық алауыздықты қоздыру,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 болып табылса;</w:t>
      </w:r>
    </w:p>
    <w:p>
      <w:pPr>
        <w:spacing w:after="0"/>
        <w:ind w:left="0"/>
        <w:jc w:val="both"/>
      </w:pPr>
      <w:r>
        <w:rPr>
          <w:rFonts w:ascii="Times New Roman"/>
          <w:b w:val="false"/>
          <w:i w:val="false"/>
          <w:color w:val="000000"/>
          <w:sz w:val="28"/>
        </w:rPr>
        <w:t xml:space="preserve">
      2) егер бейбіт жиналыстарды ұйымдастырушы осы Заңның 5-бабының </w:t>
      </w:r>
      <w:r>
        <w:rPr>
          <w:rFonts w:ascii="Times New Roman"/>
          <w:b w:val="false"/>
          <w:i w:val="false"/>
          <w:color w:val="000000"/>
          <w:sz w:val="28"/>
        </w:rPr>
        <w:t>6-тармағында</w:t>
      </w:r>
      <w:r>
        <w:rPr>
          <w:rFonts w:ascii="Times New Roman"/>
          <w:b w:val="false"/>
          <w:i w:val="false"/>
          <w:color w:val="000000"/>
          <w:sz w:val="28"/>
        </w:rPr>
        <w:t xml:space="preserve"> аталған тұлға болса;</w:t>
      </w:r>
    </w:p>
    <w:p>
      <w:pPr>
        <w:spacing w:after="0"/>
        <w:ind w:left="0"/>
        <w:jc w:val="both"/>
      </w:pPr>
      <w:r>
        <w:rPr>
          <w:rFonts w:ascii="Times New Roman"/>
          <w:b w:val="false"/>
          <w:i w:val="false"/>
          <w:color w:val="000000"/>
          <w:sz w:val="28"/>
        </w:rPr>
        <w:t>
      3) егер мемлекеттік қауіпсіздікке, қоғамдық тәртіптің бұзылуына, денсаулық сақтауға, басқа адамдардың құқықтары мен бостандықтарының қорғалуына қатер төнсе;</w:t>
      </w:r>
    </w:p>
    <w:p>
      <w:pPr>
        <w:spacing w:after="0"/>
        <w:ind w:left="0"/>
        <w:jc w:val="both"/>
      </w:pPr>
      <w:r>
        <w:rPr>
          <w:rFonts w:ascii="Times New Roman"/>
          <w:b w:val="false"/>
          <w:i w:val="false"/>
          <w:color w:val="000000"/>
          <w:sz w:val="28"/>
        </w:rPr>
        <w:t xml:space="preserve">
      4) егер бейбіт жиналыстарды ұйымдастырушы осы Заңның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белгіленген, бейбіт жиналыстар өткізу туралы хабарламаның немесе келісуді алу туралы өтініштің мерзімдерін бұзса;</w:t>
      </w:r>
    </w:p>
    <w:p>
      <w:pPr>
        <w:spacing w:after="0"/>
        <w:ind w:left="0"/>
        <w:jc w:val="both"/>
      </w:pPr>
      <w:r>
        <w:rPr>
          <w:rFonts w:ascii="Times New Roman"/>
          <w:b w:val="false"/>
          <w:i w:val="false"/>
          <w:color w:val="000000"/>
          <w:sz w:val="28"/>
        </w:rPr>
        <w:t xml:space="preserve">
      5) осы Заңның 10-бабының </w:t>
      </w:r>
      <w:r>
        <w:rPr>
          <w:rFonts w:ascii="Times New Roman"/>
          <w:b w:val="false"/>
          <w:i w:val="false"/>
          <w:color w:val="000000"/>
          <w:sz w:val="28"/>
        </w:rPr>
        <w:t>3-тармағында</w:t>
      </w:r>
      <w:r>
        <w:rPr>
          <w:rFonts w:ascii="Times New Roman"/>
          <w:b w:val="false"/>
          <w:i w:val="false"/>
          <w:color w:val="000000"/>
          <w:sz w:val="28"/>
        </w:rPr>
        <w:t xml:space="preserve"> және 12-бабының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ақпарат толық берілмеген немесе бейбіт жиналыстарды ұйымдастырушының немесе оның өкілінің (болған кезде) қолтаңбасы болмаған жағдайда;</w:t>
      </w:r>
    </w:p>
    <w:p>
      <w:pPr>
        <w:spacing w:after="0"/>
        <w:ind w:left="0"/>
        <w:jc w:val="both"/>
      </w:pPr>
      <w:r>
        <w:rPr>
          <w:rFonts w:ascii="Times New Roman"/>
          <w:b w:val="false"/>
          <w:i w:val="false"/>
          <w:color w:val="000000"/>
          <w:sz w:val="28"/>
        </w:rPr>
        <w:t xml:space="preserve">
      6) ұсынылған құжаттардың анық емес екендігі немесе бейбіт жиналыстарды өткізу үшін қажетті құжаттардың, деректер мен мәліметтердің Қазақстан Республикасының нормативтік құқықтық актілерінде белгіленген талаптарға сәйкес келмеуі анықталған жағдайда; </w:t>
      </w:r>
    </w:p>
    <w:p>
      <w:pPr>
        <w:spacing w:after="0"/>
        <w:ind w:left="0"/>
        <w:jc w:val="both"/>
      </w:pPr>
      <w:r>
        <w:rPr>
          <w:rFonts w:ascii="Times New Roman"/>
          <w:b w:val="false"/>
          <w:i w:val="false"/>
          <w:color w:val="000000"/>
          <w:sz w:val="28"/>
        </w:rPr>
        <w:t xml:space="preserve">
      7) егер бейбіт жиналыстардың ұйымдастырылуы мен өткізілуін қаржыландыруды: </w:t>
      </w:r>
    </w:p>
    <w:p>
      <w:pPr>
        <w:spacing w:after="0"/>
        <w:ind w:left="0"/>
        <w:jc w:val="both"/>
      </w:pPr>
      <w:r>
        <w:rPr>
          <w:rFonts w:ascii="Times New Roman"/>
          <w:b w:val="false"/>
          <w:i w:val="false"/>
          <w:color w:val="000000"/>
          <w:sz w:val="28"/>
        </w:rPr>
        <w:t xml:space="preserve">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 және (немесе) заңды тұлғалар; </w:t>
      </w:r>
    </w:p>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w:t>
      </w:r>
    </w:p>
    <w:p>
      <w:pPr>
        <w:spacing w:after="0"/>
        <w:ind w:left="0"/>
        <w:jc w:val="both"/>
      </w:pPr>
      <w:r>
        <w:rPr>
          <w:rFonts w:ascii="Times New Roman"/>
          <w:b w:val="false"/>
          <w:i w:val="false"/>
          <w:color w:val="000000"/>
          <w:sz w:val="28"/>
        </w:rPr>
        <w:t xml:space="preserve">
      шетелдіктер, азаматтығы жоқ адамдар және шетелдік заңды тұлғалар жүзеге асырса; </w:t>
      </w:r>
    </w:p>
    <w:p>
      <w:pPr>
        <w:spacing w:after="0"/>
        <w:ind w:left="0"/>
        <w:jc w:val="both"/>
      </w:pPr>
      <w:r>
        <w:rPr>
          <w:rFonts w:ascii="Times New Roman"/>
          <w:b w:val="false"/>
          <w:i w:val="false"/>
          <w:color w:val="000000"/>
          <w:sz w:val="28"/>
        </w:rPr>
        <w:t xml:space="preserve">
      8) осы Заңның 2-бабының </w:t>
      </w:r>
      <w:r>
        <w:rPr>
          <w:rFonts w:ascii="Times New Roman"/>
          <w:b w:val="false"/>
          <w:i w:val="false"/>
          <w:color w:val="000000"/>
          <w:sz w:val="28"/>
        </w:rPr>
        <w:t>4-тармағында</w:t>
      </w:r>
      <w:r>
        <w:rPr>
          <w:rFonts w:ascii="Times New Roman"/>
          <w:b w:val="false"/>
          <w:i w:val="false"/>
          <w:color w:val="000000"/>
          <w:sz w:val="28"/>
        </w:rPr>
        <w:t xml:space="preserve">, 9-бабының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9) егер қатысушылардың болжамды саны бейбіт жиналыстарды ұйымдастыру және өткізу үшін арнайы орындардың шекті толу нормаларынан асып түссе;</w:t>
      </w:r>
    </w:p>
    <w:p>
      <w:pPr>
        <w:spacing w:after="0"/>
        <w:ind w:left="0"/>
        <w:jc w:val="both"/>
      </w:pPr>
      <w:r>
        <w:rPr>
          <w:rFonts w:ascii="Times New Roman"/>
          <w:b w:val="false"/>
          <w:i w:val="false"/>
          <w:color w:val="000000"/>
          <w:sz w:val="28"/>
        </w:rPr>
        <w:t>
      10) егер осындай іс-шараларды өткізудің болжамды уақытында бейбіт жиналыстарды ұйымдастыру және өткізу үшін арнайы орындарда басқа ресми, мәдени, ойын-сауық мәдени-бұқаралық, дене шынықтыру-сауықтыру, спорттық және өзге де іс-шаралардың өткізілуі жоспарланса, құрылыс-монтаждау жұмыстары жүзеге асырылып жатса, бас тартады.</w:t>
      </w:r>
    </w:p>
    <w:bookmarkStart w:name="z70" w:id="54"/>
    <w:p>
      <w:pPr>
        <w:spacing w:after="0"/>
        <w:ind w:left="0"/>
        <w:jc w:val="both"/>
      </w:pPr>
      <w:r>
        <w:rPr>
          <w:rFonts w:ascii="Times New Roman"/>
          <w:b w:val="false"/>
          <w:i w:val="false"/>
          <w:color w:val="000000"/>
          <w:sz w:val="28"/>
        </w:rPr>
        <w:t>
      2. Бейбіт жиналыстар өткізуден бас тарту туралы шешім негізді әрі уәжді болуға тиіс және оған Қазақстан Республикасының заңына сәйкес шағым жасалуы мүмкін.</w:t>
      </w:r>
    </w:p>
    <w:bookmarkEnd w:id="54"/>
    <w:p>
      <w:pPr>
        <w:spacing w:after="0"/>
        <w:ind w:left="0"/>
        <w:jc w:val="both"/>
      </w:pPr>
      <w:r>
        <w:rPr>
          <w:rFonts w:ascii="Times New Roman"/>
          <w:b/>
          <w:i w:val="false"/>
          <w:color w:val="000000"/>
          <w:sz w:val="28"/>
        </w:rPr>
        <w:t>15-бап. Үгіттеу</w:t>
      </w:r>
    </w:p>
    <w:bookmarkStart w:name="z72" w:id="55"/>
    <w:p>
      <w:pPr>
        <w:spacing w:after="0"/>
        <w:ind w:left="0"/>
        <w:jc w:val="both"/>
      </w:pPr>
      <w:r>
        <w:rPr>
          <w:rFonts w:ascii="Times New Roman"/>
          <w:b w:val="false"/>
          <w:i w:val="false"/>
          <w:color w:val="000000"/>
          <w:sz w:val="28"/>
        </w:rPr>
        <w:t>
      1. Бейбіт жиналысты ұйымдастырушының және Қазақстан Республикасының өзге де азаматтарының:</w:t>
      </w:r>
    </w:p>
    <w:bookmarkEnd w:id="5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сәйкес бейбіт жиналыстар өткізу туралы хабарламаны және келісуді алу туралы өтінішті қарау немесе жергілікті атқарушы органның шешімін алу мерзімдері өткеннен;</w:t>
      </w:r>
    </w:p>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және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бейбіт жиналысты ұйымдастырушы бейбіт жиналыстардың өткізу орнын және (немесе) жүру маршрутын не уақытын өзгерту туралы келісімін бергеннен кейін бейбіт жиналыстардың өткізу орны және (немесе) жүру маршруты не уақыты, бейбіт жиналыстарды өткізу мақсаттары туралы ақпаратты және оларды ұйымдастыру мен өткізуге байланысты өзге де ақпаратты хабарлай отырып, үгіттеуді кедергісіз жүргізуге, осы Заңда тыйым салынбаған нышанды, иллюстрациялық материалдарды пайдалануға, сондай-ақ осы іс-шараларға қатысуға үгіттеуге құқығы бар.</w:t>
      </w:r>
    </w:p>
    <w:bookmarkStart w:name="z92" w:id="56"/>
    <w:p>
      <w:pPr>
        <w:spacing w:after="0"/>
        <w:ind w:left="0"/>
        <w:jc w:val="both"/>
      </w:pPr>
      <w:r>
        <w:rPr>
          <w:rFonts w:ascii="Times New Roman"/>
          <w:b w:val="false"/>
          <w:i w:val="false"/>
          <w:color w:val="000000"/>
          <w:sz w:val="28"/>
        </w:rPr>
        <w:t>
      2. Үгіттеу жүргізу үшін үндеухаттар, плакаттар мен хабарландырулар таратылуы, бұқаралық ақпарат құралдары, телекоммуникация желілері, Қазақстан Республикасының заңдарында тыйым салынбаған өзге де тәсілдер пайдаланылуы мүмкін.</w:t>
      </w:r>
    </w:p>
    <w:bookmarkEnd w:id="56"/>
    <w:p>
      <w:pPr>
        <w:spacing w:after="0"/>
        <w:ind w:left="0"/>
        <w:jc w:val="both"/>
      </w:pPr>
      <w:r>
        <w:rPr>
          <w:rFonts w:ascii="Times New Roman"/>
          <w:b/>
          <w:i w:val="false"/>
          <w:color w:val="000000"/>
          <w:sz w:val="28"/>
        </w:rPr>
        <w:t>16-бап. Бейбіт жиналыстар өткізуді материалдық-техникалық және ұйымдастырушылық қамтамасыз ету</w:t>
      </w:r>
    </w:p>
    <w:bookmarkStart w:name="z74" w:id="57"/>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57"/>
    <w:bookmarkStart w:name="z75" w:id="58"/>
    <w:p>
      <w:pPr>
        <w:spacing w:after="0"/>
        <w:ind w:left="0"/>
        <w:jc w:val="both"/>
      </w:pPr>
      <w:r>
        <w:rPr>
          <w:rFonts w:ascii="Times New Roman"/>
          <w:b w:val="false"/>
          <w:i w:val="false"/>
          <w:color w:val="000000"/>
          <w:sz w:val="28"/>
        </w:rPr>
        <w:t xml:space="preserve">
      2. Бейбіт жиналыстарды ұйымдастыруды және өткізуді: </w:t>
      </w:r>
    </w:p>
    <w:bookmarkEnd w:id="58"/>
    <w:p>
      <w:pPr>
        <w:spacing w:after="0"/>
        <w:ind w:left="0"/>
        <w:jc w:val="both"/>
      </w:pPr>
      <w:r>
        <w:rPr>
          <w:rFonts w:ascii="Times New Roman"/>
          <w:b w:val="false"/>
          <w:i w:val="false"/>
          <w:color w:val="000000"/>
          <w:sz w:val="28"/>
        </w:rPr>
        <w:t xml:space="preserve">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w:t>
      </w:r>
    </w:p>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p>
      <w:pPr>
        <w:spacing w:after="0"/>
        <w:ind w:left="0"/>
        <w:jc w:val="both"/>
      </w:pPr>
      <w:r>
        <w:rPr>
          <w:rFonts w:ascii="Times New Roman"/>
          <w:b w:val="false"/>
          <w:i w:val="false"/>
          <w:color w:val="000000"/>
          <w:sz w:val="28"/>
        </w:rPr>
        <w:t xml:space="preserve">
      шетелдіктердің, азаматтығы жоқ адамдардың және шетелдік заңды тұлғалардың қаржыландыруына тыйым салынады. </w:t>
      </w:r>
    </w:p>
    <w:bookmarkStart w:name="z76" w:id="59"/>
    <w:p>
      <w:pPr>
        <w:spacing w:after="0"/>
        <w:ind w:left="0"/>
        <w:jc w:val="both"/>
      </w:pPr>
      <w:r>
        <w:rPr>
          <w:rFonts w:ascii="Times New Roman"/>
          <w:b w:val="false"/>
          <w:i w:val="false"/>
          <w:color w:val="000000"/>
          <w:sz w:val="28"/>
        </w:rPr>
        <w:t xml:space="preserve">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 </w:t>
      </w:r>
    </w:p>
    <w:bookmarkEnd w:id="59"/>
    <w:p>
      <w:pPr>
        <w:spacing w:after="0"/>
        <w:ind w:left="0"/>
        <w:jc w:val="both"/>
      </w:pPr>
      <w:r>
        <w:rPr>
          <w:rFonts w:ascii="Times New Roman"/>
          <w:b/>
          <w:i w:val="false"/>
          <w:color w:val="000000"/>
          <w:sz w:val="28"/>
        </w:rPr>
        <w:t>17-бап. Бейбіт жиналыстарды тоқтата тұру негіздері мен тәртібі</w:t>
      </w:r>
    </w:p>
    <w:bookmarkStart w:name="z78" w:id="60"/>
    <w:p>
      <w:pPr>
        <w:spacing w:after="0"/>
        <w:ind w:left="0"/>
        <w:jc w:val="both"/>
      </w:pPr>
      <w:r>
        <w:rPr>
          <w:rFonts w:ascii="Times New Roman"/>
          <w:b w:val="false"/>
          <w:i w:val="false"/>
          <w:color w:val="000000"/>
          <w:sz w:val="28"/>
        </w:rPr>
        <w:t xml:space="preserve">
      1. Егер бейбіт жиналыстар өткізу кезінде оған қатысушылардың кінәсінан адамдардың өмірі мен денсаулығына қатер төндірмейтін құқықтық тәртіпті бұзу орын алса, жергілікті атқарушы органның өкілі бейбіт жиналыстарды ұйымдастырушыдан осы бұзушылықты өз бетінше немесе өзімен бірлесіп жоюды талап етуге құқылы. </w:t>
      </w:r>
    </w:p>
    <w:bookmarkEnd w:id="60"/>
    <w:bookmarkStart w:name="z79" w:id="61"/>
    <w:p>
      <w:pPr>
        <w:spacing w:after="0"/>
        <w:ind w:left="0"/>
        <w:jc w:val="both"/>
      </w:pPr>
      <w:r>
        <w:rPr>
          <w:rFonts w:ascii="Times New Roman"/>
          <w:b w:val="false"/>
          <w:i w:val="false"/>
          <w:color w:val="000000"/>
          <w:sz w:val="28"/>
        </w:rPr>
        <w:t xml:space="preserve">
      2. Бұзушылықты жою туралы заңды талап орындалмаған жағдайда жергілікті атқарушы органның өкілі бұзушылықты жою үшін өзі белгілеген уақытқа бейбіт жиналыстарды тоқтата тұрады. Бұзушылық жойылған кезде бейбіт жиналыстар өткізу оларды ұйымдастырушы мен жергілікті атқарушы органның өкілі арасындағы келісу бойынша жалғасады. </w:t>
      </w:r>
    </w:p>
    <w:bookmarkEnd w:id="61"/>
    <w:bookmarkStart w:name="z80" w:id="62"/>
    <w:p>
      <w:pPr>
        <w:spacing w:after="0"/>
        <w:ind w:left="0"/>
        <w:jc w:val="both"/>
      </w:pPr>
      <w:r>
        <w:rPr>
          <w:rFonts w:ascii="Times New Roman"/>
          <w:b w:val="false"/>
          <w:i w:val="false"/>
          <w:color w:val="000000"/>
          <w:sz w:val="28"/>
        </w:rPr>
        <w:t xml:space="preserve">
      3. Егер бұзушылық жергілікті атқарушы органның өкілі белгілеген уақыт өткеннен кейін жойылмаса, бейбіт жиналыстар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тоқтатылуға тиіс. </w:t>
      </w:r>
    </w:p>
    <w:bookmarkEnd w:id="62"/>
    <w:bookmarkStart w:name="z81" w:id="63"/>
    <w:p>
      <w:pPr>
        <w:spacing w:after="0"/>
        <w:ind w:left="0"/>
        <w:jc w:val="left"/>
      </w:pPr>
      <w:r>
        <w:rPr>
          <w:rFonts w:ascii="Times New Roman"/>
          <w:b/>
          <w:i w:val="false"/>
          <w:color w:val="000000"/>
        </w:rPr>
        <w:t xml:space="preserve"> 18-бап. Бейбіт жиналыстарды тоқтату негіздері мен тәртібі</w:t>
      </w:r>
    </w:p>
    <w:bookmarkEnd w:id="63"/>
    <w:bookmarkStart w:name="z82" w:id="64"/>
    <w:p>
      <w:pPr>
        <w:spacing w:after="0"/>
        <w:ind w:left="0"/>
        <w:jc w:val="both"/>
      </w:pPr>
      <w:r>
        <w:rPr>
          <w:rFonts w:ascii="Times New Roman"/>
          <w:b w:val="false"/>
          <w:i w:val="false"/>
          <w:color w:val="000000"/>
          <w:sz w:val="28"/>
        </w:rPr>
        <w:t xml:space="preserve">
      1. Бейбіт жиналыстарды тоқтату негіздері мыналар болып табылады: </w:t>
      </w:r>
    </w:p>
    <w:bookmarkEnd w:id="64"/>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p>
      <w:pPr>
        <w:spacing w:after="0"/>
        <w:ind w:left="0"/>
        <w:jc w:val="both"/>
      </w:pPr>
      <w:r>
        <w:rPr>
          <w:rFonts w:ascii="Times New Roman"/>
          <w:b w:val="false"/>
          <w:i w:val="false"/>
          <w:color w:val="000000"/>
          <w:sz w:val="28"/>
        </w:rPr>
        <w:t xml:space="preserve">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Республикасының заңдары мен өзге де нормативтік құқықтық актілерінің басқа да ережелерін бұзуға үндеулер;</w:t>
      </w:r>
    </w:p>
    <w:p>
      <w:pPr>
        <w:spacing w:after="0"/>
        <w:ind w:left="0"/>
        <w:jc w:val="both"/>
      </w:pPr>
      <w:r>
        <w:rPr>
          <w:rFonts w:ascii="Times New Roman"/>
          <w:b w:val="false"/>
          <w:i w:val="false"/>
          <w:color w:val="000000"/>
          <w:sz w:val="28"/>
        </w:rPr>
        <w:t>
      3) бейбіт жиналыстарды өткізу нысанын өзгерту;</w:t>
      </w:r>
    </w:p>
    <w:p>
      <w:pPr>
        <w:spacing w:after="0"/>
        <w:ind w:left="0"/>
        <w:jc w:val="both"/>
      </w:pPr>
      <w:r>
        <w:rPr>
          <w:rFonts w:ascii="Times New Roman"/>
          <w:b w:val="false"/>
          <w:i w:val="false"/>
          <w:color w:val="000000"/>
          <w:sz w:val="28"/>
        </w:rPr>
        <w:t xml:space="preserve">
      4) осы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w:t>
      </w:r>
    </w:p>
    <w:p>
      <w:pPr>
        <w:spacing w:after="0"/>
        <w:ind w:left="0"/>
        <w:jc w:val="both"/>
      </w:pPr>
      <w:r>
        <w:rPr>
          <w:rFonts w:ascii="Times New Roman"/>
          <w:b w:val="false"/>
          <w:i w:val="false"/>
          <w:color w:val="000000"/>
          <w:sz w:val="28"/>
        </w:rPr>
        <w:t>
      5) ұйымдастырушының бейбіт жиналыс өткізуден бас тартуы;</w:t>
      </w:r>
    </w:p>
    <w:p>
      <w:pPr>
        <w:spacing w:after="0"/>
        <w:ind w:left="0"/>
        <w:jc w:val="both"/>
      </w:pPr>
      <w:r>
        <w:rPr>
          <w:rFonts w:ascii="Times New Roman"/>
          <w:b w:val="false"/>
          <w:i w:val="false"/>
          <w:color w:val="000000"/>
          <w:sz w:val="28"/>
        </w:rPr>
        <w:t>
      6) бейбіт жиналыс өткізу уақытының өтуі.</w:t>
      </w:r>
    </w:p>
    <w:bookmarkStart w:name="z83" w:id="65"/>
    <w:p>
      <w:pPr>
        <w:spacing w:after="0"/>
        <w:ind w:left="0"/>
        <w:jc w:val="both"/>
      </w:pPr>
      <w:r>
        <w:rPr>
          <w:rFonts w:ascii="Times New Roman"/>
          <w:b w:val="false"/>
          <w:i w:val="false"/>
          <w:color w:val="000000"/>
          <w:sz w:val="28"/>
        </w:rPr>
        <w:t xml:space="preserve">
      2. Бейбіт жиналыстарды тоқтату туралы шешім қабылданған жағдайда, жергілікті атқарушы органның өкілі: </w:t>
      </w:r>
    </w:p>
    <w:bookmarkEnd w:id="65"/>
    <w:p>
      <w:pPr>
        <w:spacing w:after="0"/>
        <w:ind w:left="0"/>
        <w:jc w:val="both"/>
      </w:pPr>
      <w:r>
        <w:rPr>
          <w:rFonts w:ascii="Times New Roman"/>
          <w:b w:val="false"/>
          <w:i w:val="false"/>
          <w:color w:val="000000"/>
          <w:sz w:val="28"/>
        </w:rPr>
        <w:t>
      1) бейбіт жиналыстарды ұйымдастырушыдан не оларға қатысушылардан бейбіт жиналыстарды өз еркімен тоқтатуды талап етеді;</w:t>
      </w:r>
    </w:p>
    <w:p>
      <w:pPr>
        <w:spacing w:after="0"/>
        <w:ind w:left="0"/>
        <w:jc w:val="both"/>
      </w:pPr>
      <w:r>
        <w:rPr>
          <w:rFonts w:ascii="Times New Roman"/>
          <w:b w:val="false"/>
          <w:i w:val="false"/>
          <w:color w:val="000000"/>
          <w:sz w:val="28"/>
        </w:rPr>
        <w:t xml:space="preserve">
      2) бейбіт жиналыстарды тоқтату туралы талапты орындау үшін уақыт белгілейді. </w:t>
      </w:r>
    </w:p>
    <w:bookmarkStart w:name="z84" w:id="66"/>
    <w:p>
      <w:pPr>
        <w:spacing w:after="0"/>
        <w:ind w:left="0"/>
        <w:jc w:val="both"/>
      </w:pPr>
      <w:r>
        <w:rPr>
          <w:rFonts w:ascii="Times New Roman"/>
          <w:b w:val="false"/>
          <w:i w:val="false"/>
          <w:color w:val="000000"/>
          <w:sz w:val="28"/>
        </w:rPr>
        <w:t xml:space="preserve">
      3.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 </w:t>
      </w:r>
    </w:p>
    <w:bookmarkEnd w:id="66"/>
    <w:bookmarkStart w:name="z85" w:id="67"/>
    <w:p>
      <w:pPr>
        <w:spacing w:after="0"/>
        <w:ind w:left="0"/>
        <w:jc w:val="both"/>
      </w:pPr>
      <w:r>
        <w:rPr>
          <w:rFonts w:ascii="Times New Roman"/>
          <w:b w:val="false"/>
          <w:i w:val="false"/>
          <w:color w:val="000000"/>
          <w:sz w:val="28"/>
        </w:rPr>
        <w:t>
      4. Бейбіт жиналыстарға қатысушының (қатысушылардың) осы Заңның талаптарын бұзуы оның (олардың) бейбіт жиналыстарға қатысуын тоқтатуға алып келеді және ол жойылған жағдайда, бейбіт жиналыстарды тоқтату үшін негіз болып табылмайды.</w:t>
      </w:r>
    </w:p>
    <w:bookmarkEnd w:id="67"/>
    <w:bookmarkStart w:name="z86" w:id="68"/>
    <w:p>
      <w:pPr>
        <w:spacing w:after="0"/>
        <w:ind w:left="0"/>
        <w:jc w:val="left"/>
      </w:pPr>
      <w:r>
        <w:rPr>
          <w:rFonts w:ascii="Times New Roman"/>
          <w:b/>
          <w:i w:val="false"/>
          <w:color w:val="000000"/>
        </w:rPr>
        <w:t xml:space="preserve"> 3-тарау. ҚОРЫТЫНДЫ ЕРЕЖЕЛЕР</w:t>
      </w:r>
    </w:p>
    <w:bookmarkEnd w:id="68"/>
    <w:p>
      <w:pPr>
        <w:spacing w:after="0"/>
        <w:ind w:left="0"/>
        <w:jc w:val="both"/>
      </w:pPr>
      <w:r>
        <w:rPr>
          <w:rFonts w:ascii="Times New Roman"/>
          <w:b/>
          <w:i w:val="false"/>
          <w:color w:val="000000"/>
          <w:sz w:val="28"/>
        </w:rPr>
        <w:t>19-бап. Бейбіт жиналыстар бостандығы құқығын бұзатын шешімдер мен әрекеттерге (әрекетсіздікке) шағым жасау</w:t>
      </w:r>
    </w:p>
    <w:p>
      <w:pPr>
        <w:spacing w:after="0"/>
        <w:ind w:left="0"/>
        <w:jc w:val="both"/>
      </w:pPr>
      <w:r>
        <w:rPr>
          <w:rFonts w:ascii="Times New Roman"/>
          <w:b w:val="false"/>
          <w:i w:val="false"/>
          <w:color w:val="000000"/>
          <w:sz w:val="28"/>
        </w:rPr>
        <w:t xml:space="preserve">
      Мемлекеттік органдардың, жергілікті атқарушы органдардың,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 </w:t>
      </w:r>
    </w:p>
    <w:p>
      <w:pPr>
        <w:spacing w:after="0"/>
        <w:ind w:left="0"/>
        <w:jc w:val="both"/>
      </w:pPr>
      <w:r>
        <w:rPr>
          <w:rFonts w:ascii="Times New Roman"/>
          <w:b/>
          <w:i w:val="false"/>
          <w:color w:val="000000"/>
          <w:sz w:val="28"/>
        </w:rPr>
        <w:t>20-бап. Қазақстан Республикасының бейбіт жиналыстарды ұйымдастыру және өткізу тәртібі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бейбіт жиналыстарды ұйымдастыру және өткізу тәртібі туралы заңнамасын бұзу Қазақстан Республикасының заңдарында белгіленген жауаптылыққа алып келеді. </w:t>
      </w:r>
    </w:p>
    <w:bookmarkStart w:name="z89" w:id="69"/>
    <w:p>
      <w:pPr>
        <w:spacing w:after="0"/>
        <w:ind w:left="0"/>
        <w:jc w:val="left"/>
      </w:pPr>
      <w:r>
        <w:rPr>
          <w:rFonts w:ascii="Times New Roman"/>
          <w:b/>
          <w:i w:val="false"/>
          <w:color w:val="000000"/>
        </w:rPr>
        <w:t xml:space="preserve"> 21-бап. Осы Заңды қолданысқа енгізу тәртібі</w:t>
      </w:r>
    </w:p>
    <w:bookmarkEnd w:id="69"/>
    <w:bookmarkStart w:name="z90" w:id="70"/>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70"/>
    <w:bookmarkStart w:name="z91" w:id="71"/>
    <w:p>
      <w:pPr>
        <w:spacing w:after="0"/>
        <w:ind w:left="0"/>
        <w:jc w:val="both"/>
      </w:pPr>
      <w:r>
        <w:rPr>
          <w:rFonts w:ascii="Times New Roman"/>
          <w:b w:val="false"/>
          <w:i w:val="false"/>
          <w:color w:val="000000"/>
          <w:sz w:val="28"/>
        </w:rPr>
        <w:t xml:space="preserve">
      2.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1995 ж., № 1-2, 19-құжат; Қазақстан Республикасы Парламентінің Жаршысы, 2004 ж., № 23, 142-құжат) күші жойылды деп танылсын.</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