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a8c2" w14:textId="015a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цифрлық технологияларды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25 маусымдағы № 347-VI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24-I,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115-баптың</w:t>
      </w:r>
      <w:r>
        <w:rPr>
          <w:rFonts w:ascii="Times New Roman"/>
          <w:b w:val="false"/>
          <w:i w:val="false"/>
          <w:color w:val="000000"/>
          <w:sz w:val="28"/>
        </w:rPr>
        <w:t xml:space="preserve"> 2-тармағы "құқықтар" деген сөзден кейін ", цифрлық активтер"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116-бап</w:t>
      </w:r>
      <w:r>
        <w:rPr>
          <w:rFonts w:ascii="Times New Roman"/>
          <w:b w:val="false"/>
          <w:i w:val="false"/>
          <w:color w:val="000000"/>
          <w:sz w:val="28"/>
        </w:rPr>
        <w:t xml:space="preserve">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4"/>
    <w:bookmarkStart w:name="z6" w:id="5"/>
    <w:p>
      <w:pPr>
        <w:spacing w:after="0"/>
        <w:ind w:left="0"/>
        <w:jc w:val="both"/>
      </w:pPr>
      <w:r>
        <w:rPr>
          <w:rFonts w:ascii="Times New Roman"/>
          <w:b w:val="false"/>
          <w:i w:val="false"/>
          <w:color w:val="000000"/>
          <w:sz w:val="28"/>
        </w:rPr>
        <w:t xml:space="preserve">
      2.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17-2-баптың</w:t>
      </w:r>
      <w:r>
        <w:rPr>
          <w:rFonts w:ascii="Times New Roman"/>
          <w:b w:val="false"/>
          <w:i w:val="false"/>
          <w:color w:val="000000"/>
          <w:sz w:val="28"/>
        </w:rPr>
        <w:t xml:space="preserve"> тақырыбындағы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29) тармақшасының отыз төртінші және отыз бесінші абзацтарындағы "индустриялық-инновациялық" деген сөздер "индустриялық" деген сөзбен ауыстырылсын;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17-2-бапта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тақырыптағы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9"/>
    <w:bookmarkStart w:name="z11" w:id="10"/>
    <w:p>
      <w:pPr>
        <w:spacing w:after="0"/>
        <w:ind w:left="0"/>
        <w:jc w:val="both"/>
      </w:pPr>
      <w:r>
        <w:rPr>
          <w:rFonts w:ascii="Times New Roman"/>
          <w:b w:val="false"/>
          <w:i w:val="false"/>
          <w:color w:val="000000"/>
          <w:sz w:val="28"/>
        </w:rPr>
        <w:t>
      бірінші абзацтағы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225-3-баптың</w:t>
      </w:r>
      <w:r>
        <w:rPr>
          <w:rFonts w:ascii="Times New Roman"/>
          <w:b w:val="false"/>
          <w:i w:val="false"/>
          <w:color w:val="000000"/>
          <w:sz w:val="28"/>
        </w:rPr>
        <w:t xml:space="preserve"> 2) тармақшасындағы "индустриялық-инновациялық қызметті мемлекеттік қолдау" деген сөздер "сыртқы сауда қызметін реттеу" деген сөздермен ауыстырылсын.</w:t>
      </w:r>
    </w:p>
    <w:bookmarkStart w:name="z14" w:id="12"/>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79-баптың</w:t>
      </w:r>
      <w:r>
        <w:rPr>
          <w:rFonts w:ascii="Times New Roman"/>
          <w:b w:val="false"/>
          <w:i w:val="false"/>
          <w:color w:val="000000"/>
          <w:sz w:val="28"/>
        </w:rPr>
        <w:t xml:space="preserve"> бірінші бөлігінің екінші абзацындағы және екінші бөлігінің екінші абзацындағы "әкiмшiлiк құқық бұзушылық заттары және (немесе) құралы тәркiлене отырып немесе онсыз," деген сөздер алып тасталсын;</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641-баптың</w:t>
      </w:r>
      <w:r>
        <w:rPr>
          <w:rFonts w:ascii="Times New Roman"/>
          <w:b w:val="false"/>
          <w:i w:val="false"/>
          <w:color w:val="000000"/>
          <w:sz w:val="28"/>
        </w:rPr>
        <w:t xml:space="preserve"> бірінші бөлігінің 1) тармақшасы "иеленушісінің" деген сөзден кейін ", дербес деректер қамтылған базаның меншік иесінің және (немесе) операторының, сондай-ақ үшінші тұлғаның" деген сөздермен толықтырылсын;</w:t>
      </w:r>
    </w:p>
    <w:bookmarkEnd w:id="14"/>
    <w:bookmarkStart w:name="z1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"79," деген цифрлар алып тасталсын;</w:t>
      </w:r>
    </w:p>
    <w:bookmarkEnd w:id="15"/>
    <w:bookmarkStart w:name="z1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692-баптың</w:t>
      </w:r>
      <w:r>
        <w:rPr>
          <w:rFonts w:ascii="Times New Roman"/>
          <w:b w:val="false"/>
          <w:i w:val="false"/>
          <w:color w:val="000000"/>
          <w:sz w:val="28"/>
        </w:rPr>
        <w:t xml:space="preserve"> бірінші бөлігіндегі ", 639, 640, 641 (бірінші бөлігінің 1), 2), 4) және 5) тармақшаларында, үшінші және төртінші бөліктерінде)" деген сөздер алып тасталсын;</w:t>
      </w:r>
    </w:p>
    <w:bookmarkEnd w:id="16"/>
    <w:bookmarkStart w:name="z19"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692-2-баптың</w:t>
      </w:r>
      <w:r>
        <w:rPr>
          <w:rFonts w:ascii="Times New Roman"/>
          <w:b w:val="false"/>
          <w:i w:val="false"/>
          <w:color w:val="000000"/>
          <w:sz w:val="28"/>
        </w:rPr>
        <w:t xml:space="preserve"> бірінші бөлігі мынадай редакцияда жазылсын:</w:t>
      </w:r>
    </w:p>
    <w:bookmarkEnd w:id="17"/>
    <w:bookmarkStart w:name="z20" w:id="18"/>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18"/>
    <w:bookmarkStart w:name="z21"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805-баптың</w:t>
      </w:r>
      <w:r>
        <w:rPr>
          <w:rFonts w:ascii="Times New Roman"/>
          <w:b w:val="false"/>
          <w:i w:val="false"/>
          <w:color w:val="000000"/>
          <w:sz w:val="28"/>
        </w:rPr>
        <w:t xml:space="preserve"> бірінші бөлігіндегі "79," деген цифрлар алып тасталсын.</w:t>
      </w:r>
    </w:p>
    <w:bookmarkEnd w:id="19"/>
    <w:bookmarkStart w:name="z22" w:id="20"/>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1) мазмұнында: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100-баптың</w:t>
      </w:r>
      <w:r>
        <w:rPr>
          <w:rFonts w:ascii="Times New Roman"/>
          <w:b w:val="false"/>
          <w:i w:val="false"/>
          <w:color w:val="000000"/>
          <w:sz w:val="28"/>
        </w:rPr>
        <w:t xml:space="preserve"> тақырыбындағы "Индустриялық-инновациялық" деген сөздер "Индустриялық" деген сөзбен ауыстырылсын;</w:t>
      </w:r>
    </w:p>
    <w:bookmarkStart w:name="z25" w:id="22"/>
    <w:p>
      <w:pPr>
        <w:spacing w:after="0"/>
        <w:ind w:left="0"/>
        <w:jc w:val="both"/>
      </w:pPr>
      <w:r>
        <w:rPr>
          <w:rFonts w:ascii="Times New Roman"/>
          <w:b w:val="false"/>
          <w:i w:val="false"/>
          <w:color w:val="000000"/>
          <w:sz w:val="28"/>
        </w:rPr>
        <w:t>
      мынадай мазмұндағы 100-1-баптың тақырыбымен толықтырылсын:</w:t>
      </w:r>
    </w:p>
    <w:bookmarkEnd w:id="22"/>
    <w:bookmarkStart w:name="z26" w:id="23"/>
    <w:p>
      <w:pPr>
        <w:spacing w:after="0"/>
        <w:ind w:left="0"/>
        <w:jc w:val="both"/>
      </w:pPr>
      <w:r>
        <w:rPr>
          <w:rFonts w:ascii="Times New Roman"/>
          <w:b w:val="false"/>
          <w:i w:val="false"/>
          <w:color w:val="000000"/>
          <w:sz w:val="28"/>
        </w:rPr>
        <w:t>
      "100-1-бап.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251-1-баптың</w:t>
      </w:r>
      <w:r>
        <w:rPr>
          <w:rFonts w:ascii="Times New Roman"/>
          <w:b w:val="false"/>
          <w:i w:val="false"/>
          <w:color w:val="000000"/>
          <w:sz w:val="28"/>
        </w:rPr>
        <w:t xml:space="preserve"> тақырыбы "қорлар" деген сөзден кейін ", жеке венчурлік инвесторлар" деген сөздермен толықтырылсын;</w:t>
      </w:r>
    </w:p>
    <w:bookmarkStart w:name="z28"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w:t>
      </w:r>
      <w:r>
        <w:rPr>
          <w:rFonts w:ascii="Times New Roman"/>
          <w:b w:val="false"/>
          <w:i w:val="false"/>
          <w:color w:val="000000"/>
          <w:sz w:val="28"/>
        </w:rPr>
        <w:t xml:space="preserve"> мынадай мазмұндағы 10-2-тармақпен толықтырылсын:</w:t>
      </w:r>
    </w:p>
    <w:bookmarkEnd w:id="24"/>
    <w:bookmarkStart w:name="z29" w:id="25"/>
    <w:p>
      <w:pPr>
        <w:spacing w:after="0"/>
        <w:ind w:left="0"/>
        <w:jc w:val="both"/>
      </w:pPr>
      <w:r>
        <w:rPr>
          <w:rFonts w:ascii="Times New Roman"/>
          <w:b w:val="false"/>
          <w:i w:val="false"/>
          <w:color w:val="000000"/>
          <w:sz w:val="28"/>
        </w:rPr>
        <w:t>
      "10-2. Квазимемлекеттік сектор субъектісі ақпараттандыру саласындағы уәкілетті орган бекітетін,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сәйкес функцияларды мемлекеттік органдардың іске асыруы мақсатында деректерді талдауды жүзеге асыру үшін қажетті иесіздендірілген мәліметтерді "электрондық үкіметтің" ақпараттық-коммуникациялық инфрақұрылым операторына береді.";</w:t>
      </w:r>
    </w:p>
    <w:bookmarkEnd w:id="25"/>
    <w:bookmarkStart w:name="z30" w:id="26"/>
    <w:p>
      <w:pPr>
        <w:spacing w:after="0"/>
        <w:ind w:left="0"/>
        <w:jc w:val="both"/>
      </w:pPr>
      <w:r>
        <w:rPr>
          <w:rFonts w:ascii="Times New Roman"/>
          <w:b w:val="false"/>
          <w:i w:val="false"/>
          <w:color w:val="000000"/>
          <w:sz w:val="28"/>
        </w:rPr>
        <w:t xml:space="preserve">
      3) 98-баптың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6) тармақшасындағы "индустриялық-инновациялық" деген сөздер "индустриялық" деген сөзбен ауыстырылсын;</w:t>
      </w:r>
    </w:p>
    <w:bookmarkEnd w:id="26"/>
    <w:bookmarkStart w:name="z31"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100-бапта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тақырыптағы "Индустриялық-инновациялық" деген сөздер "Индустриялық" деген сөзбен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"1. Индустриялық даму саласында басшылықты, сондай-ақ Қазақстан Республикасының заңнамасында көзделген шектерде салааралық үйлестіруді және индустриялық қызметті мемлекеттік қолдауды іске асыруға қатысуды жүзеге асыратын орталық атқарушы орган индустриялық қызметті мемлекеттік қолдау саласындағы уәкілетті орган болып табылады.";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6" w:id="30"/>
    <w:p>
      <w:pPr>
        <w:spacing w:after="0"/>
        <w:ind w:left="0"/>
        <w:jc w:val="both"/>
      </w:pPr>
      <w:r>
        <w:rPr>
          <w:rFonts w:ascii="Times New Roman"/>
          <w:b w:val="false"/>
          <w:i w:val="false"/>
          <w:color w:val="000000"/>
          <w:sz w:val="28"/>
        </w:rPr>
        <w:t>
      бірінші абзацтағы, 1) және 2) тармақшалардағы "Индустриялық-инновациялық", "индустриялық-инновациялық" деген сөздер тиісінше "Индустриялық", "индустриялық" деген сөздермен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"8) 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24-7) тармақшалар</w:t>
      </w:r>
      <w:r>
        <w:rPr>
          <w:rFonts w:ascii="Times New Roman"/>
          <w:b w:val="false"/>
          <w:i w:val="false"/>
          <w:color w:val="000000"/>
          <w:sz w:val="28"/>
        </w:rPr>
        <w:t xml:space="preserve"> алып тасталсын;</w:t>
      </w:r>
    </w:p>
    <w:bookmarkStart w:name="z41" w:id="32"/>
    <w:p>
      <w:pPr>
        <w:spacing w:after="0"/>
        <w:ind w:left="0"/>
        <w:jc w:val="both"/>
      </w:pPr>
      <w:r>
        <w:rPr>
          <w:rFonts w:ascii="Times New Roman"/>
          <w:b w:val="false"/>
          <w:i w:val="false"/>
          <w:color w:val="000000"/>
          <w:sz w:val="28"/>
        </w:rPr>
        <w:t>
      5) мынадай мазмұндағы 100-1-баппен толықтырылсын:</w:t>
      </w:r>
    </w:p>
    <w:bookmarkEnd w:id="32"/>
    <w:bookmarkStart w:name="z42" w:id="33"/>
    <w:p>
      <w:pPr>
        <w:spacing w:after="0"/>
        <w:ind w:left="0"/>
        <w:jc w:val="both"/>
      </w:pPr>
      <w:r>
        <w:rPr>
          <w:rFonts w:ascii="Times New Roman"/>
          <w:b w:val="false"/>
          <w:i w:val="false"/>
          <w:color w:val="000000"/>
          <w:sz w:val="28"/>
        </w:rPr>
        <w:t>
      "100-1-бап.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End w:id="33"/>
    <w:bookmarkStart w:name="z43" w:id="34"/>
    <w:p>
      <w:pPr>
        <w:spacing w:after="0"/>
        <w:ind w:left="0"/>
        <w:jc w:val="both"/>
      </w:pPr>
      <w:r>
        <w:rPr>
          <w:rFonts w:ascii="Times New Roman"/>
          <w:b w:val="false"/>
          <w:i w:val="false"/>
          <w:color w:val="000000"/>
          <w:sz w:val="28"/>
        </w:rPr>
        <w:t>
      1. Инновациялық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34"/>
    <w:bookmarkStart w:name="z44" w:id="35"/>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35"/>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инновациялық гранттар берудің басым бағыттарын айқындайды;</w:t>
      </w:r>
    </w:p>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 мен инновацияларды дамыту бөлігінде даму стратегиялары мен жоспарларын келіседі;</w:t>
      </w:r>
    </w:p>
    <w:p>
      <w:pPr>
        <w:spacing w:after="0"/>
        <w:ind w:left="0"/>
        <w:jc w:val="both"/>
      </w:pPr>
      <w:r>
        <w:rPr>
          <w:rFonts w:ascii="Times New Roman"/>
          <w:b w:val="false"/>
          <w:i w:val="false"/>
          <w:color w:val="000000"/>
          <w:sz w:val="28"/>
        </w:rPr>
        <w:t>
      4) Технологиялық саясат жөніндегі кеңесті құрады және ол туралы ереже мен оның құрамын бекітеді;</w:t>
      </w:r>
    </w:p>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p>
      <w:pPr>
        <w:spacing w:after="0"/>
        <w:ind w:left="0"/>
        <w:jc w:val="both"/>
      </w:pPr>
      <w:r>
        <w:rPr>
          <w:rFonts w:ascii="Times New Roman"/>
          <w:b w:val="false"/>
          <w:i w:val="false"/>
          <w:color w:val="000000"/>
          <w:sz w:val="28"/>
        </w:rPr>
        <w:t>
      8) конструкторлық бюролардың жұмыс істеу қағидаларын әзірлейді және бекітеді;</w:t>
      </w:r>
    </w:p>
    <w:p>
      <w:pPr>
        <w:spacing w:after="0"/>
        <w:ind w:left="0"/>
        <w:jc w:val="both"/>
      </w:pPr>
      <w:r>
        <w:rPr>
          <w:rFonts w:ascii="Times New Roman"/>
          <w:b w:val="false"/>
          <w:i w:val="false"/>
          <w:color w:val="000000"/>
          <w:sz w:val="28"/>
        </w:rPr>
        <w:t>
      9) инновациялық гранттар беру кезінде технологиялық дамыту саласындағы ұлттық даму институты көрсететін қызметтерге ақы төлеу тәртібін әзірлейді және айқындайды;</w:t>
      </w:r>
    </w:p>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5"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102-бапта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"сыртқы сауда қызметін реттеу саласындағы басшылықты, сондай-ақ Қазақстан Республикасының заңнамасында көзделген шектерде" деген сөздер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6-2), 6-3), 6-4), 6-5), 6-6), 6-7) және 6-8) тармақшалармен толықтырылсын:</w:t>
      </w:r>
    </w:p>
    <w:bookmarkStart w:name="z48" w:id="37"/>
    <w:p>
      <w:pPr>
        <w:spacing w:after="0"/>
        <w:ind w:left="0"/>
        <w:jc w:val="both"/>
      </w:pPr>
      <w:r>
        <w:rPr>
          <w:rFonts w:ascii="Times New Roman"/>
          <w:b w:val="false"/>
          <w:i w:val="false"/>
          <w:color w:val="000000"/>
          <w:sz w:val="28"/>
        </w:rPr>
        <w:t>
      "6-1) отандық өңделген тауарларды сыртқы нарықтарға ілгерілету бойынша индустриялық-инновациялық қызмет субъектілері шығындарының бір бөлігін өтеу қағидаларын әзірлейді және бекітеді;</w:t>
      </w:r>
    </w:p>
    <w:bookmarkEnd w:id="37"/>
    <w:p>
      <w:pPr>
        <w:spacing w:after="0"/>
        <w:ind w:left="0"/>
        <w:jc w:val="both"/>
      </w:pPr>
      <w:r>
        <w:rPr>
          <w:rFonts w:ascii="Times New Roman"/>
          <w:b w:val="false"/>
          <w:i w:val="false"/>
          <w:color w:val="000000"/>
          <w:sz w:val="28"/>
        </w:rPr>
        <w:t>
      6-2) сыртқы нарықтарға ілгерілету бойынша шығындары ішінара өтелетін отандық өңделген тауарлардың тізбесін әзірлейді және бекітеді;</w:t>
      </w:r>
    </w:p>
    <w:p>
      <w:pPr>
        <w:spacing w:after="0"/>
        <w:ind w:left="0"/>
        <w:jc w:val="both"/>
      </w:pPr>
      <w:r>
        <w:rPr>
          <w:rFonts w:ascii="Times New Roman"/>
          <w:b w:val="false"/>
          <w:i w:val="false"/>
          <w:color w:val="000000"/>
          <w:sz w:val="28"/>
        </w:rPr>
        <w:t>
      6-3) құзыреті шегінде шикізаттық емес экспортты дамытуды және ілгерілетуді жүзеге асырады;</w:t>
      </w:r>
    </w:p>
    <w:p>
      <w:pPr>
        <w:spacing w:after="0"/>
        <w:ind w:left="0"/>
        <w:jc w:val="both"/>
      </w:pPr>
      <w:r>
        <w:rPr>
          <w:rFonts w:ascii="Times New Roman"/>
          <w:b w:val="false"/>
          <w:i w:val="false"/>
          <w:color w:val="000000"/>
          <w:sz w:val="28"/>
        </w:rPr>
        <w:t>
      6-4) Қазақстан Республикасының салалық мемлекеттік органдарының шикізаттық емес экспортты дамыту және ілгерілету мәселелері жөніндегі жұмысын үйлестіреді;</w:t>
      </w:r>
    </w:p>
    <w:p>
      <w:pPr>
        <w:spacing w:after="0"/>
        <w:ind w:left="0"/>
        <w:jc w:val="both"/>
      </w:pPr>
      <w:r>
        <w:rPr>
          <w:rFonts w:ascii="Times New Roman"/>
          <w:b w:val="false"/>
          <w:i w:val="false"/>
          <w:color w:val="000000"/>
          <w:sz w:val="28"/>
        </w:rPr>
        <w:t>
      6-5) Қазақстан Республикасының салалық мемлекеттік органдарымен шикізаттық емес экспортты дамыту және ілгерілету мәселелері бойынша өзара іс-қимыл жасайды;</w:t>
      </w:r>
    </w:p>
    <w:p>
      <w:pPr>
        <w:spacing w:after="0"/>
        <w:ind w:left="0"/>
        <w:jc w:val="both"/>
      </w:pPr>
      <w:r>
        <w:rPr>
          <w:rFonts w:ascii="Times New Roman"/>
          <w:b w:val="false"/>
          <w:i w:val="false"/>
          <w:color w:val="000000"/>
          <w:sz w:val="28"/>
        </w:rPr>
        <w:t>
      6-6) шикізаттық емес экспортты ілгерілету мәселелері жөніндегі нормативтік құқықтық актілерді әзірлейді және бекітеді;</w:t>
      </w:r>
    </w:p>
    <w:p>
      <w:pPr>
        <w:spacing w:after="0"/>
        <w:ind w:left="0"/>
        <w:jc w:val="both"/>
      </w:pPr>
      <w:r>
        <w:rPr>
          <w:rFonts w:ascii="Times New Roman"/>
          <w:b w:val="false"/>
          <w:i w:val="false"/>
          <w:color w:val="000000"/>
          <w:sz w:val="28"/>
        </w:rPr>
        <w:t>
      6-7) Қазақстан Республикасының халықаралық міндеттемелерін ескере отырып, экспортты ілгерілету жөніндегі шараларды әзірлейді және бекітеді;</w:t>
      </w:r>
    </w:p>
    <w:p>
      <w:pPr>
        <w:spacing w:after="0"/>
        <w:ind w:left="0"/>
        <w:jc w:val="both"/>
      </w:pPr>
      <w:r>
        <w:rPr>
          <w:rFonts w:ascii="Times New Roman"/>
          <w:b w:val="false"/>
          <w:i w:val="false"/>
          <w:color w:val="000000"/>
          <w:sz w:val="28"/>
        </w:rPr>
        <w:t>
      6-8) құзыреті шеңберінде мемлекеттік бағдарламалардың іске асырылуы мен орындалуын қамтамасыз етеді және оған жауапты болады;";</w:t>
      </w:r>
    </w:p>
    <w:bookmarkStart w:name="z49"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103-бапта</w:t>
      </w:r>
      <w:r>
        <w:rPr>
          <w:rFonts w:ascii="Times New Roman"/>
          <w:b w:val="false"/>
          <w:i w:val="false"/>
          <w:color w:val="000000"/>
          <w:sz w:val="28"/>
        </w:rPr>
        <w:t>:</w:t>
      </w:r>
    </w:p>
    <w:bookmarkEnd w:id="38"/>
    <w:bookmarkStart w:name="z50" w:id="39"/>
    <w:p>
      <w:pPr>
        <w:spacing w:after="0"/>
        <w:ind w:left="0"/>
        <w:jc w:val="both"/>
      </w:pPr>
      <w:r>
        <w:rPr>
          <w:rFonts w:ascii="Times New Roman"/>
          <w:b w:val="false"/>
          <w:i w:val="false"/>
          <w:color w:val="000000"/>
          <w:sz w:val="28"/>
        </w:rPr>
        <w:t>
      3) тармақшадағы "индустриялық-инновациялық қызметті мемлекеттік қолдау саласындағы уәкілетті органға" деген сөздер "индустриялық және инновациялық қызметті мемлекеттік қолдау саласындағы уәкілетті органдарға" деген сөздермен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"индустриялық-инновациялық қызметті мемлекеттік қолдау" деген сөздер "сыртқы сауда қызметін реттеу"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"индустриялық-инновациялық" деген сөздер "инновациялық" деген сөзбен ауыстырылсын;</w:t>
      </w:r>
    </w:p>
    <w:bookmarkStart w:name="z53" w:id="40"/>
    <w:p>
      <w:pPr>
        <w:spacing w:after="0"/>
        <w:ind w:left="0"/>
        <w:jc w:val="both"/>
      </w:pPr>
      <w:r>
        <w:rPr>
          <w:rFonts w:ascii="Times New Roman"/>
          <w:b w:val="false"/>
          <w:i w:val="false"/>
          <w:color w:val="000000"/>
          <w:sz w:val="28"/>
        </w:rPr>
        <w:t xml:space="preserve">
      8) 105-баптың </w:t>
      </w:r>
      <w:r>
        <w:rPr>
          <w:rFonts w:ascii="Times New Roman"/>
          <w:b w:val="false"/>
          <w:i w:val="false"/>
          <w:color w:val="000000"/>
          <w:sz w:val="28"/>
        </w:rPr>
        <w:t>2-тармағында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"индустриялық-инновациялық қызметті мемлекеттік қолдау саласындағы уәкілетті органға" деген сөздер "индустриялық және инновациялық қызметті мемлекеттік қолдау саласындағы уәкілетті органдарға" деген сөздермен ауыстырылсын;</w:t>
      </w:r>
    </w:p>
    <w:bookmarkStart w:name="z56" w:id="41"/>
    <w:p>
      <w:pPr>
        <w:spacing w:after="0"/>
        <w:ind w:left="0"/>
        <w:jc w:val="both"/>
      </w:pPr>
      <w:r>
        <w:rPr>
          <w:rFonts w:ascii="Times New Roman"/>
          <w:b w:val="false"/>
          <w:i w:val="false"/>
          <w:color w:val="000000"/>
          <w:sz w:val="28"/>
        </w:rPr>
        <w:t xml:space="preserve">
      9) 120-баптың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"қорын" деген сөзден кейін ", мемлекеттік техникалық қызметті" деген сөздермен толықтырылсын;</w:t>
      </w:r>
    </w:p>
    <w:bookmarkEnd w:id="41"/>
    <w:bookmarkStart w:name="z57" w:id="42"/>
    <w:p>
      <w:pPr>
        <w:spacing w:after="0"/>
        <w:ind w:left="0"/>
        <w:jc w:val="both"/>
      </w:pPr>
      <w:r>
        <w:rPr>
          <w:rFonts w:ascii="Times New Roman"/>
          <w:b w:val="false"/>
          <w:i w:val="false"/>
          <w:color w:val="000000"/>
          <w:sz w:val="28"/>
        </w:rPr>
        <w:t xml:space="preserve">
      10) 152-баптың </w:t>
      </w:r>
      <w:r>
        <w:rPr>
          <w:rFonts w:ascii="Times New Roman"/>
          <w:b w:val="false"/>
          <w:i w:val="false"/>
          <w:color w:val="000000"/>
          <w:sz w:val="28"/>
        </w:rPr>
        <w:t>3-тармағында</w:t>
      </w:r>
      <w:r>
        <w:rPr>
          <w:rFonts w:ascii="Times New Roman"/>
          <w:b w:val="false"/>
          <w:i w:val="false"/>
          <w:color w:val="000000"/>
          <w:sz w:val="28"/>
        </w:rPr>
        <w:t>:</w:t>
      </w:r>
    </w:p>
    <w:bookmarkEnd w:id="42"/>
    <w:bookmarkStart w:name="z58" w:id="43"/>
    <w:p>
      <w:pPr>
        <w:spacing w:after="0"/>
        <w:ind w:left="0"/>
        <w:jc w:val="both"/>
      </w:pPr>
      <w:r>
        <w:rPr>
          <w:rFonts w:ascii="Times New Roman"/>
          <w:b w:val="false"/>
          <w:i w:val="false"/>
          <w:color w:val="000000"/>
          <w:sz w:val="28"/>
        </w:rPr>
        <w:t>
      екінші бөліктегі "қолын қойғызып"деген сөздер "қолын қойғызып немесе электрондық нысанда" деген сөздермен ауыстырылсын;</w:t>
      </w:r>
    </w:p>
    <w:bookmarkEnd w:id="43"/>
    <w:bookmarkStart w:name="z59" w:id="44"/>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44"/>
    <w:bookmarkStart w:name="z60" w:id="45"/>
    <w:p>
      <w:pPr>
        <w:spacing w:after="0"/>
        <w:ind w:left="0"/>
        <w:jc w:val="both"/>
      </w:pPr>
      <w:r>
        <w:rPr>
          <w:rFonts w:ascii="Times New Roman"/>
          <w:b w:val="false"/>
          <w:i w:val="false"/>
          <w:color w:val="000000"/>
          <w:sz w:val="28"/>
        </w:rPr>
        <w:t>
      "Электрондық нысандағы тексеру нәтижелері туралы актіге және бұзушылықтарды жою туралы нұсқамаға бақылау және қадағалау субъектісі құқықтық статистика және арнайы есепке алу саласындағы уәкілетті органның ақпараттық жүйесіндегі электрондық цифрлық қолтаңба арқылы қол қояды.</w:t>
      </w:r>
    </w:p>
    <w:bookmarkEnd w:id="45"/>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және бұзушылықтарды жою туралы нұсқама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және бұзушылықтарды жою туралы нұсқама бақылау және қадағалау субъектісі көрсеткен электрондық пошта мекенжайына да жіберіледі.";</w:t>
      </w:r>
    </w:p>
    <w:bookmarkStart w:name="z61" w:id="46"/>
    <w:p>
      <w:pPr>
        <w:spacing w:after="0"/>
        <w:ind w:left="0"/>
        <w:jc w:val="both"/>
      </w:pPr>
      <w:r>
        <w:rPr>
          <w:rFonts w:ascii="Times New Roman"/>
          <w:b w:val="false"/>
          <w:i w:val="false"/>
          <w:color w:val="000000"/>
          <w:sz w:val="28"/>
        </w:rPr>
        <w:t xml:space="preserve">
      11) 152-1-баптың </w:t>
      </w:r>
      <w:r>
        <w:rPr>
          <w:rFonts w:ascii="Times New Roman"/>
          <w:b w:val="false"/>
          <w:i w:val="false"/>
          <w:color w:val="000000"/>
          <w:sz w:val="28"/>
        </w:rPr>
        <w:t>4-тармағында</w:t>
      </w:r>
      <w:r>
        <w:rPr>
          <w:rFonts w:ascii="Times New Roman"/>
          <w:b w:val="false"/>
          <w:i w:val="false"/>
          <w:color w:val="000000"/>
          <w:sz w:val="28"/>
        </w:rPr>
        <w:t>:</w:t>
      </w:r>
    </w:p>
    <w:bookmarkEnd w:id="46"/>
    <w:bookmarkStart w:name="z62" w:id="47"/>
    <w:p>
      <w:pPr>
        <w:spacing w:after="0"/>
        <w:ind w:left="0"/>
        <w:jc w:val="both"/>
      </w:pPr>
      <w:r>
        <w:rPr>
          <w:rFonts w:ascii="Times New Roman"/>
          <w:b w:val="false"/>
          <w:i w:val="false"/>
          <w:color w:val="000000"/>
          <w:sz w:val="28"/>
        </w:rPr>
        <w:t>
      екінші бөліктегі "қолын қойғызып" деген сөздер "қолын қойғызып немесе электрондық нысанда" деген сөздермен ауыстырылсын;</w:t>
      </w:r>
    </w:p>
    <w:bookmarkEnd w:id="47"/>
    <w:bookmarkStart w:name="z63" w:id="48"/>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48"/>
    <w:bookmarkStart w:name="z64" w:id="49"/>
    <w:p>
      <w:pPr>
        <w:spacing w:after="0"/>
        <w:ind w:left="0"/>
        <w:jc w:val="both"/>
      </w:pPr>
      <w:r>
        <w:rPr>
          <w:rFonts w:ascii="Times New Roman"/>
          <w:b w:val="false"/>
          <w:i w:val="false"/>
          <w:color w:val="000000"/>
          <w:sz w:val="28"/>
        </w:rPr>
        <w:t>
      "Электрондық нысандағы анықталған бұзушылықтарды жою туралы нұсқамаға бақылау және қадағалау субъектісі құқықтық статистика және арнайы есепке алу саласындағы уәкілетті органның ақпараттық жүйесіндегі электрондық цифрлық қолтаңба арқылы қол қояды.</w:t>
      </w:r>
    </w:p>
    <w:bookmarkEnd w:id="49"/>
    <w:p>
      <w:pPr>
        <w:spacing w:after="0"/>
        <w:ind w:left="0"/>
        <w:jc w:val="both"/>
      </w:pPr>
      <w:r>
        <w:rPr>
          <w:rFonts w:ascii="Times New Roman"/>
          <w:b w:val="false"/>
          <w:i w:val="false"/>
          <w:color w:val="000000"/>
          <w:sz w:val="28"/>
        </w:rPr>
        <w:t>
      Электрондық нысанда қалыптастырылған анықталған бұзушылықтарды жою туралы нұсқама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анықталған бұзушылықтарды жою туралы нұсқама бақылау және қадағалау субъектісі көрсеткен электрондық пошта мекенжайына жіберіледі.";</w:t>
      </w:r>
    </w:p>
    <w:bookmarkStart w:name="z65"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193-бапта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"қорын" деген сөзден кейін ", мемлекеттік техникалық қызметті"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"және Әлеуметтік медициналық сақтандыру қорына" деген сөздер ", Әлеуметтік медициналық сақтандыру қорына және мемлекеттік техникалық қызметке" деген сөздермен ауыстырылсын;</w:t>
      </w:r>
    </w:p>
    <w:bookmarkStart w:name="z68"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246-бапта</w:t>
      </w:r>
      <w:r>
        <w:rPr>
          <w:rFonts w:ascii="Times New Roman"/>
          <w:b w:val="false"/>
          <w:i w:val="false"/>
          <w:color w:val="000000"/>
          <w:sz w:val="28"/>
        </w:rPr>
        <w:t>:</w:t>
      </w:r>
    </w:p>
    <w:bookmarkEnd w:id="51"/>
    <w:bookmarkStart w:name="z69" w:id="5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"болжау процесiне қатысады" деген сөздер "болжаудың жүргізілуін ұйымдастырады"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тармақшалардағы</w:t>
      </w:r>
      <w:r>
        <w:rPr>
          <w:rFonts w:ascii="Times New Roman"/>
          <w:b w:val="false"/>
          <w:i w:val="false"/>
          <w:color w:val="000000"/>
          <w:sz w:val="28"/>
        </w:rPr>
        <w:t xml:space="preserve"> "индустриялық-инновациялық" деген сөздер "инновациялық"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3), 4) және 7) тармақшаларындағы "индустриялық-инновациялық қызметтi мемлекеттiк қолдау" деген сөздер "индустриялық қызметтi мемлекеттiк қолдау" деген сөздермен ауыстырылсын;</w:t>
      </w:r>
    </w:p>
    <w:bookmarkStart w:name="z74" w:id="5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тармақшасында</w:t>
      </w:r>
      <w:r>
        <w:rPr>
          <w:rFonts w:ascii="Times New Roman"/>
          <w:b w:val="false"/>
          <w:i w:val="false"/>
          <w:color w:val="000000"/>
          <w:sz w:val="28"/>
        </w:rPr>
        <w:t>:</w:t>
      </w:r>
    </w:p>
    <w:bookmarkEnd w:id="53"/>
    <w:bookmarkStart w:name="z75" w:id="54"/>
    <w:p>
      <w:pPr>
        <w:spacing w:after="0"/>
        <w:ind w:left="0"/>
        <w:jc w:val="both"/>
      </w:pPr>
      <w:r>
        <w:rPr>
          <w:rFonts w:ascii="Times New Roman"/>
          <w:b w:val="false"/>
          <w:i w:val="false"/>
          <w:color w:val="000000"/>
          <w:sz w:val="28"/>
        </w:rPr>
        <w:t>
      "индустриялық-инновациялық қызметтi мемлекеттiк қолдау" деген сөздер "сыртқы сауда қызметін реттеу" деген сөздермен ауыстырылсын;</w:t>
      </w:r>
    </w:p>
    <w:bookmarkEnd w:id="54"/>
    <w:bookmarkStart w:name="z76" w:id="55"/>
    <w:p>
      <w:pPr>
        <w:spacing w:after="0"/>
        <w:ind w:left="0"/>
        <w:jc w:val="both"/>
      </w:pPr>
      <w:r>
        <w:rPr>
          <w:rFonts w:ascii="Times New Roman"/>
          <w:b w:val="false"/>
          <w:i w:val="false"/>
          <w:color w:val="000000"/>
          <w:sz w:val="28"/>
        </w:rPr>
        <w:t>
      "тауарларды" деген сөзден кейін "сыртқы нарықтарға" деген сөздермен толықтырылсын;</w:t>
      </w:r>
    </w:p>
    <w:bookmarkEnd w:id="55"/>
    <w:bookmarkStart w:name="z77" w:id="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250-баптың</w:t>
      </w:r>
      <w:r>
        <w:rPr>
          <w:rFonts w:ascii="Times New Roman"/>
          <w:b w:val="false"/>
          <w:i w:val="false"/>
          <w:color w:val="000000"/>
          <w:sz w:val="28"/>
        </w:rPr>
        <w:t xml:space="preserve"> 2-тармағының екінші сөйлеміндегі "индустриялық-инновациялық қызметтi мемлекеттiк қолдау" деген сөздер "инновациялық қызметтi мемлекеттiк қолдау" деген сөздермен ауыстырылсын;</w:t>
      </w:r>
    </w:p>
    <w:bookmarkEnd w:id="56"/>
    <w:bookmarkStart w:name="z78" w:id="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251-1-бапта</w:t>
      </w:r>
      <w:r>
        <w:rPr>
          <w:rFonts w:ascii="Times New Roman"/>
          <w:b w:val="false"/>
          <w:i w:val="false"/>
          <w:color w:val="000000"/>
          <w:sz w:val="28"/>
        </w:rPr>
        <w:t>:</w:t>
      </w:r>
    </w:p>
    <w:bookmarkEnd w:id="57"/>
    <w:bookmarkStart w:name="z79" w:id="58"/>
    <w:p>
      <w:pPr>
        <w:spacing w:after="0"/>
        <w:ind w:left="0"/>
        <w:jc w:val="both"/>
      </w:pPr>
      <w:r>
        <w:rPr>
          <w:rFonts w:ascii="Times New Roman"/>
          <w:b w:val="false"/>
          <w:i w:val="false"/>
          <w:color w:val="000000"/>
          <w:sz w:val="28"/>
        </w:rPr>
        <w:t>
      тақырып мынадай редакцияда жазылсын:</w:t>
      </w:r>
    </w:p>
    <w:bookmarkEnd w:id="58"/>
    <w:bookmarkStart w:name="z80" w:id="59"/>
    <w:p>
      <w:pPr>
        <w:spacing w:after="0"/>
        <w:ind w:left="0"/>
        <w:jc w:val="both"/>
      </w:pPr>
      <w:r>
        <w:rPr>
          <w:rFonts w:ascii="Times New Roman"/>
          <w:b w:val="false"/>
          <w:i w:val="false"/>
          <w:color w:val="000000"/>
          <w:sz w:val="28"/>
        </w:rPr>
        <w:t>
      "251-1-бап. Венчурлік қорлар, жеке венчурлік инвесторлар және венчурлік қаржыландыру";</w:t>
      </w:r>
    </w:p>
    <w:bookmarkEnd w:id="59"/>
    <w:bookmarkStart w:name="z81" w:id="60"/>
    <w:p>
      <w:pPr>
        <w:spacing w:after="0"/>
        <w:ind w:left="0"/>
        <w:jc w:val="both"/>
      </w:pPr>
      <w:r>
        <w:rPr>
          <w:rFonts w:ascii="Times New Roman"/>
          <w:b w:val="false"/>
          <w:i w:val="false"/>
          <w:color w:val="000000"/>
          <w:sz w:val="28"/>
        </w:rPr>
        <w:t>
      мынадай мазмұндағы 1-1-тармақпен толықтырылсын:</w:t>
      </w:r>
    </w:p>
    <w:bookmarkEnd w:id="60"/>
    <w:bookmarkStart w:name="z82" w:id="61"/>
    <w:p>
      <w:pPr>
        <w:spacing w:after="0"/>
        <w:ind w:left="0"/>
        <w:jc w:val="both"/>
      </w:pPr>
      <w:r>
        <w:rPr>
          <w:rFonts w:ascii="Times New Roman"/>
          <w:b w:val="false"/>
          <w:i w:val="false"/>
          <w:color w:val="000000"/>
          <w:sz w:val="28"/>
        </w:rPr>
        <w:t>
      "1-1. Стартап-компанияларды венчурлік қаржыландыруды жүзеге асыратын және оларға сараптамалық қолдауды қамтамасыз ететін жеке тұлға жеке венчурлік инвестор болып табылады.";</w:t>
      </w:r>
    </w:p>
    <w:bookmarkEnd w:id="61"/>
    <w:bookmarkStart w:name="z83" w:id="62"/>
    <w:p>
      <w:pPr>
        <w:spacing w:after="0"/>
        <w:ind w:left="0"/>
        <w:jc w:val="both"/>
      </w:pPr>
      <w:r>
        <w:rPr>
          <w:rFonts w:ascii="Times New Roman"/>
          <w:b w:val="false"/>
          <w:i w:val="false"/>
          <w:color w:val="000000"/>
          <w:sz w:val="28"/>
        </w:rPr>
        <w:t xml:space="preserve">
      16) 256-баптың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бөліктеріндегі "индустриялық-инновациялық" деген сөздер "инновациялық" деген сөзбен ауыстырылсын;</w:t>
      </w:r>
    </w:p>
    <w:bookmarkEnd w:id="62"/>
    <w:bookmarkStart w:name="z84" w:id="63"/>
    <w:p>
      <w:pPr>
        <w:spacing w:after="0"/>
        <w:ind w:left="0"/>
        <w:jc w:val="both"/>
      </w:pPr>
      <w:r>
        <w:rPr>
          <w:rFonts w:ascii="Times New Roman"/>
          <w:b w:val="false"/>
          <w:i w:val="false"/>
          <w:color w:val="000000"/>
          <w:sz w:val="28"/>
        </w:rPr>
        <w:t xml:space="preserve">
      17) 257-баптың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абзацындағы "Индустриялық-инновациялық қызметтi мемлекеттiк қолдау саласындағы уәкiлеттi орган" деген сөздер "Индустриялық және инновациялық қызметтi мемлекеттiк қолдау саласындағы уәкiлеттi органдар" деген сөздермен ауыстырылсын;</w:t>
      </w:r>
    </w:p>
    <w:bookmarkEnd w:id="63"/>
    <w:bookmarkStart w:name="z85" w:id="64"/>
    <w:p>
      <w:pPr>
        <w:spacing w:after="0"/>
        <w:ind w:left="0"/>
        <w:jc w:val="both"/>
      </w:pPr>
      <w:r>
        <w:rPr>
          <w:rFonts w:ascii="Times New Roman"/>
          <w:b w:val="false"/>
          <w:i w:val="false"/>
          <w:color w:val="000000"/>
          <w:sz w:val="28"/>
        </w:rPr>
        <w:t xml:space="preserve">
      18) 258-баптың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"индустриялық-инновациялық қызметтi мемлекеттiк қолдау саласындағы" деген сөздер "инновациялық қызметтi мемлекеттiк қолдау саласындағы" деген сөздермен ауыстырылсын;</w:t>
      </w:r>
    </w:p>
    <w:bookmarkEnd w:id="64"/>
    <w:bookmarkStart w:name="z86" w:id="65"/>
    <w:p>
      <w:pPr>
        <w:spacing w:after="0"/>
        <w:ind w:left="0"/>
        <w:jc w:val="both"/>
      </w:pPr>
      <w:r>
        <w:rPr>
          <w:rFonts w:ascii="Times New Roman"/>
          <w:b w:val="false"/>
          <w:i w:val="false"/>
          <w:color w:val="000000"/>
          <w:sz w:val="28"/>
        </w:rPr>
        <w:t xml:space="preserve">
      19) 263-баптың </w:t>
      </w:r>
      <w:r>
        <w:rPr>
          <w:rFonts w:ascii="Times New Roman"/>
          <w:b w:val="false"/>
          <w:i w:val="false"/>
          <w:color w:val="000000"/>
          <w:sz w:val="28"/>
        </w:rPr>
        <w:t>1-тармағындағы</w:t>
      </w:r>
      <w:r>
        <w:rPr>
          <w:rFonts w:ascii="Times New Roman"/>
          <w:b w:val="false"/>
          <w:i w:val="false"/>
          <w:color w:val="000000"/>
          <w:sz w:val="28"/>
        </w:rPr>
        <w:t xml:space="preserve"> "индустриялық-инновациялық" деген сөздер "инновациялық" деген сөзбен ауыстырылсын;</w:t>
      </w:r>
    </w:p>
    <w:bookmarkEnd w:id="65"/>
    <w:bookmarkStart w:name="z87" w:id="66"/>
    <w:p>
      <w:pPr>
        <w:spacing w:after="0"/>
        <w:ind w:left="0"/>
        <w:jc w:val="both"/>
      </w:pPr>
      <w:r>
        <w:rPr>
          <w:rFonts w:ascii="Times New Roman"/>
          <w:b w:val="false"/>
          <w:i w:val="false"/>
          <w:color w:val="000000"/>
          <w:sz w:val="28"/>
        </w:rPr>
        <w:t xml:space="preserve">
      20) 264-баптың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4-тармағының бірінші бөлігіндегі және 6-тармағындағы "индустриялық-инновациялық" деген сөздер "инновациялық" деген сөзбен ауыстырылсын;</w:t>
      </w:r>
    </w:p>
    <w:bookmarkEnd w:id="66"/>
    <w:bookmarkStart w:name="z88" w:id="67"/>
    <w:p>
      <w:pPr>
        <w:spacing w:after="0"/>
        <w:ind w:left="0"/>
        <w:jc w:val="both"/>
      </w:pPr>
      <w:r>
        <w:rPr>
          <w:rFonts w:ascii="Times New Roman"/>
          <w:b w:val="false"/>
          <w:i w:val="false"/>
          <w:color w:val="000000"/>
          <w:sz w:val="28"/>
        </w:rPr>
        <w:t xml:space="preserve">
      21) 265-баптың </w:t>
      </w:r>
      <w:r>
        <w:rPr>
          <w:rFonts w:ascii="Times New Roman"/>
          <w:b w:val="false"/>
          <w:i w:val="false"/>
          <w:color w:val="000000"/>
          <w:sz w:val="28"/>
        </w:rPr>
        <w:t>2-тармағындағы</w:t>
      </w:r>
      <w:r>
        <w:rPr>
          <w:rFonts w:ascii="Times New Roman"/>
          <w:b w:val="false"/>
          <w:i w:val="false"/>
          <w:color w:val="000000"/>
          <w:sz w:val="28"/>
        </w:rPr>
        <w:t xml:space="preserve"> "Индустриялық-инновациялық қызметтi мемлекеттiк қолдау саласындағы уәкiлеттi орган", "индустриялық-инновациялық қызметтi мемлекеттiк қолдау саласындағы уәкiлеттi орган" деген сөздер тиісінше "Индустриялық және инновациялық қызметтi мемлекеттiк қолдау саласындағы уәкiлеттi органдар", "индустриялық және инновациялық қызметтi мемлекеттiк қолдау саласындағы уәкiлеттi органдар" деген сөздермен ауыстырылсын;</w:t>
      </w:r>
    </w:p>
    <w:bookmarkEnd w:id="67"/>
    <w:bookmarkStart w:name="z89" w:id="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268-бапта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"индустриялық-инновациялық қызметтi мемлекеттiк қолдау" деген сөздер "индустриялық қызметтi мемлекеттiк қолдау"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"индустриялық-инновациялық" деген сөздер "индустриялық"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"индустриялық-инновациялық қызметтi мемлекеттiк қолдау" деген сөздер "индустриялық қызметтi мемлекеттiк қолдау"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"индустриялық-инновациялық қызметтi мемлекеттiк қолдау" деген сөздер "индустриялық қызметтi мемлекеттiк қолдау" деген сөздермен ауыстырылсын;</w:t>
      </w:r>
    </w:p>
    <w:bookmarkStart w:name="z94" w:id="69"/>
    <w:p>
      <w:pPr>
        <w:spacing w:after="0"/>
        <w:ind w:left="0"/>
        <w:jc w:val="both"/>
      </w:pPr>
      <w:r>
        <w:rPr>
          <w:rFonts w:ascii="Times New Roman"/>
          <w:b w:val="false"/>
          <w:i w:val="false"/>
          <w:color w:val="000000"/>
          <w:sz w:val="28"/>
        </w:rPr>
        <w:t xml:space="preserve">
      23) 270-баптың </w:t>
      </w:r>
      <w:r>
        <w:rPr>
          <w:rFonts w:ascii="Times New Roman"/>
          <w:b w:val="false"/>
          <w:i w:val="false"/>
          <w:color w:val="000000"/>
          <w:sz w:val="28"/>
        </w:rPr>
        <w:t>1-тармағындағы</w:t>
      </w:r>
      <w:r>
        <w:rPr>
          <w:rFonts w:ascii="Times New Roman"/>
          <w:b w:val="false"/>
          <w:i w:val="false"/>
          <w:color w:val="000000"/>
          <w:sz w:val="28"/>
        </w:rPr>
        <w:t xml:space="preserve"> "индустриялық-инновациялық қызметтi мемлекеттiк қолдау" деген сөздер "сыртқы сауда қызметін реттеу" деген сөздермен ауыстырылсын;</w:t>
      </w:r>
    </w:p>
    <w:bookmarkEnd w:id="69"/>
    <w:bookmarkStart w:name="z95" w:id="70"/>
    <w:p>
      <w:pPr>
        <w:spacing w:after="0"/>
        <w:ind w:left="0"/>
        <w:jc w:val="both"/>
      </w:pPr>
      <w:r>
        <w:rPr>
          <w:rFonts w:ascii="Times New Roman"/>
          <w:b w:val="false"/>
          <w:i w:val="false"/>
          <w:color w:val="000000"/>
          <w:sz w:val="28"/>
        </w:rPr>
        <w:t xml:space="preserve">
      24) 271-баптың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және 4-тармағындағы "индустриялық-инновациялық қызметтi мемлекеттiк қолдау" деген сөздер "индустриялық қызметтi мемлекеттiк қолдау" деген сөздермен ауыстырылсын.</w:t>
      </w:r>
    </w:p>
    <w:bookmarkEnd w:id="70"/>
    <w:bookmarkStart w:name="z96" w:id="71"/>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 № 24, 93-құжат; 2019 ж., № 7, 37, 39-құжаттар; № 15-16, 67-құжат; № 19-20, 86-құжат; № 21-22, 91-құжат; № 24-I,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1"/>
    <w:bookmarkStart w:name="z97" w:id="72"/>
    <w:p>
      <w:pPr>
        <w:spacing w:after="0"/>
        <w:ind w:left="0"/>
        <w:jc w:val="both"/>
      </w:pPr>
      <w:r>
        <w:rPr>
          <w:rFonts w:ascii="Times New Roman"/>
          <w:b w:val="false"/>
          <w:i w:val="false"/>
          <w:color w:val="000000"/>
          <w:sz w:val="28"/>
        </w:rPr>
        <w:t xml:space="preserve">
      202-баптың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"индустрия және индустриялық-инновациялық даму саласындағы" деген сөздер "индустриялық қызметті мемлекеттік қолдау саласындағы" деген сөздермен ауыстырылсын.</w:t>
      </w:r>
    </w:p>
    <w:bookmarkEnd w:id="72"/>
    <w:bookmarkStart w:name="z98" w:id="73"/>
    <w:p>
      <w:pPr>
        <w:spacing w:after="0"/>
        <w:ind w:left="0"/>
        <w:jc w:val="both"/>
      </w:pPr>
      <w:r>
        <w:rPr>
          <w:rFonts w:ascii="Times New Roman"/>
          <w:b w:val="false"/>
          <w:i w:val="false"/>
          <w:color w:val="000000"/>
          <w:sz w:val="28"/>
        </w:rPr>
        <w:t xml:space="preserve">
      7.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w:t>
      </w:r>
    </w:p>
    <w:bookmarkEnd w:id="73"/>
    <w:bookmarkStart w:name="z99" w:id="74"/>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178-баптардың</w:t>
      </w:r>
      <w:r>
        <w:rPr>
          <w:rFonts w:ascii="Times New Roman"/>
          <w:b w:val="false"/>
          <w:i w:val="false"/>
          <w:color w:val="000000"/>
          <w:sz w:val="28"/>
        </w:rPr>
        <w:t xml:space="preserve"> тақырыптары мынадай редакцияда жазылсын:</w:t>
      </w:r>
    </w:p>
    <w:bookmarkEnd w:id="74"/>
    <w:bookmarkStart w:name="z100" w:id="75"/>
    <w:p>
      <w:pPr>
        <w:spacing w:after="0"/>
        <w:ind w:left="0"/>
        <w:jc w:val="both"/>
      </w:pPr>
      <w:r>
        <w:rPr>
          <w:rFonts w:ascii="Times New Roman"/>
          <w:b w:val="false"/>
          <w:i w:val="false"/>
          <w:color w:val="000000"/>
          <w:sz w:val="28"/>
        </w:rPr>
        <w:t>
      "129-бап.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w:t>
      </w:r>
    </w:p>
    <w:bookmarkEnd w:id="75"/>
    <w:bookmarkStart w:name="z101" w:id="76"/>
    <w:p>
      <w:pPr>
        <w:spacing w:after="0"/>
        <w:ind w:left="0"/>
        <w:jc w:val="both"/>
      </w:pPr>
      <w:r>
        <w:rPr>
          <w:rFonts w:ascii="Times New Roman"/>
          <w:b w:val="false"/>
          <w:i w:val="false"/>
          <w:color w:val="000000"/>
          <w:sz w:val="28"/>
        </w:rPr>
        <w:t>
      "178-бап. Жер қойнауын пайдаланушылардың уран өндіру кезеңі ішіндегі оқыту, ғылым, цифрландыру және өңірді әлеуметтік-экономикалық дамыту салаларындағы міндеттемелері";</w:t>
      </w:r>
    </w:p>
    <w:bookmarkEnd w:id="76"/>
    <w:bookmarkStart w:name="z102" w:id="77"/>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"индустриялық-инновациялық" деген сөздер "индустриялық" деген сөзбен ауыстырылсын;</w:t>
      </w:r>
    </w:p>
    <w:bookmarkEnd w:id="77"/>
    <w:bookmarkStart w:name="z103"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129-бапта</w:t>
      </w:r>
      <w:r>
        <w:rPr>
          <w:rFonts w:ascii="Times New Roman"/>
          <w:b w:val="false"/>
          <w:i w:val="false"/>
          <w:color w:val="000000"/>
          <w:sz w:val="28"/>
        </w:rPr>
        <w:t xml:space="preserve">: </w:t>
      </w:r>
    </w:p>
    <w:bookmarkEnd w:id="78"/>
    <w:bookmarkStart w:name="z104" w:id="79"/>
    <w:p>
      <w:pPr>
        <w:spacing w:after="0"/>
        <w:ind w:left="0"/>
        <w:jc w:val="both"/>
      </w:pPr>
      <w:r>
        <w:rPr>
          <w:rFonts w:ascii="Times New Roman"/>
          <w:b w:val="false"/>
          <w:i w:val="false"/>
          <w:color w:val="000000"/>
          <w:sz w:val="28"/>
        </w:rPr>
        <w:t>
      тақырып мынадай редакцияда жазылсын:</w:t>
      </w:r>
    </w:p>
    <w:bookmarkEnd w:id="79"/>
    <w:bookmarkStart w:name="z105" w:id="80"/>
    <w:p>
      <w:pPr>
        <w:spacing w:after="0"/>
        <w:ind w:left="0"/>
        <w:jc w:val="both"/>
      </w:pPr>
      <w:r>
        <w:rPr>
          <w:rFonts w:ascii="Times New Roman"/>
          <w:b w:val="false"/>
          <w:i w:val="false"/>
          <w:color w:val="000000"/>
          <w:sz w:val="28"/>
        </w:rPr>
        <w:t>
      "129-бап.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w:t>
      </w:r>
    </w:p>
    <w:bookmarkEnd w:id="80"/>
    <w:bookmarkStart w:name="z106" w:id="8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1"/>
    <w:bookmarkStart w:name="z107" w:id="82"/>
    <w:p>
      <w:pPr>
        <w:spacing w:after="0"/>
        <w:ind w:left="0"/>
        <w:jc w:val="both"/>
      </w:pPr>
      <w:r>
        <w:rPr>
          <w:rFonts w:ascii="Times New Roman"/>
          <w:b w:val="false"/>
          <w:i w:val="false"/>
          <w:color w:val="000000"/>
          <w:sz w:val="28"/>
        </w:rPr>
        <w:t>
      "2) көмірсутектер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көмірсутектер саласындағы уәкілетті орган ақпараттандыру саласындағы уәкілетті органмен бірлесе отырып айқындаған тәртіппен көмірсутектер саласындағы цифрландыру жобаларын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қаржыландыруды жүзеге асыруға;";</w:t>
      </w:r>
    </w:p>
    <w:bookmarkEnd w:id="82"/>
    <w:bookmarkStart w:name="z108" w:id="83"/>
    <w:p>
      <w:pPr>
        <w:spacing w:after="0"/>
        <w:ind w:left="0"/>
        <w:jc w:val="both"/>
      </w:pPr>
      <w:r>
        <w:rPr>
          <w:rFonts w:ascii="Times New Roman"/>
          <w:b w:val="false"/>
          <w:i w:val="false"/>
          <w:color w:val="000000"/>
          <w:sz w:val="28"/>
        </w:rPr>
        <w:t xml:space="preserve">
      4) 144-баптың </w:t>
      </w:r>
      <w:r>
        <w:rPr>
          <w:rFonts w:ascii="Times New Roman"/>
          <w:b w:val="false"/>
          <w:i w:val="false"/>
          <w:color w:val="000000"/>
          <w:sz w:val="28"/>
        </w:rPr>
        <w:t>2-тармағындағы</w:t>
      </w:r>
      <w:r>
        <w:rPr>
          <w:rFonts w:ascii="Times New Roman"/>
          <w:b w:val="false"/>
          <w:i w:val="false"/>
          <w:color w:val="000000"/>
          <w:sz w:val="28"/>
        </w:rPr>
        <w:t xml:space="preserve"> "есепке алу операторын", "есепке алу операторы" деген сөздер тиісінше "есепке алу ақпараттық жүйесінің операторын", "есепке алу ақпараттық жүйесінің операторы" деген сөздермен ауыстырылсын;</w:t>
      </w:r>
    </w:p>
    <w:bookmarkEnd w:id="83"/>
    <w:bookmarkStart w:name="z109"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178-бапта</w:t>
      </w:r>
      <w:r>
        <w:rPr>
          <w:rFonts w:ascii="Times New Roman"/>
          <w:b w:val="false"/>
          <w:i w:val="false"/>
          <w:color w:val="000000"/>
          <w:sz w:val="28"/>
        </w:rPr>
        <w:t>:</w:t>
      </w:r>
    </w:p>
    <w:bookmarkEnd w:id="84"/>
    <w:bookmarkStart w:name="z110" w:id="85"/>
    <w:p>
      <w:pPr>
        <w:spacing w:after="0"/>
        <w:ind w:left="0"/>
        <w:jc w:val="both"/>
      </w:pPr>
      <w:r>
        <w:rPr>
          <w:rFonts w:ascii="Times New Roman"/>
          <w:b w:val="false"/>
          <w:i w:val="false"/>
          <w:color w:val="000000"/>
          <w:sz w:val="28"/>
        </w:rPr>
        <w:t>
      тақырып мынадай редакцияда жазылсын:</w:t>
      </w:r>
    </w:p>
    <w:bookmarkEnd w:id="85"/>
    <w:bookmarkStart w:name="z111" w:id="86"/>
    <w:p>
      <w:pPr>
        <w:spacing w:after="0"/>
        <w:ind w:left="0"/>
        <w:jc w:val="both"/>
      </w:pPr>
      <w:r>
        <w:rPr>
          <w:rFonts w:ascii="Times New Roman"/>
          <w:b w:val="false"/>
          <w:i w:val="false"/>
          <w:color w:val="000000"/>
          <w:sz w:val="28"/>
        </w:rPr>
        <w:t>
      "178-бап.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bookmarkEnd w:id="86"/>
    <w:bookmarkStart w:name="z112" w:id="8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7"/>
    <w:bookmarkStart w:name="z113" w:id="88"/>
    <w:p>
      <w:pPr>
        <w:spacing w:after="0"/>
        <w:ind w:left="0"/>
        <w:jc w:val="both"/>
      </w:pPr>
      <w:r>
        <w:rPr>
          <w:rFonts w:ascii="Times New Roman"/>
          <w:b w:val="false"/>
          <w:i w:val="false"/>
          <w:color w:val="000000"/>
          <w:sz w:val="28"/>
        </w:rPr>
        <w:t>
      "2) уран өндіру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уран өндіру саласындағы уәкілетті орган ақпараттандыру саласындағы уәкілетті органмен бірлесе отырып айқындаған тәртіппен уран өндіру саласындағы цифрландыру жобаларын алдыңғы жылдың қорытындылары бойынша жер қойнауын пайдаланушының уранды өндіру кезеңінде өндіру үшін шеккен шығындарының бір пайызы мөлшерінде қаржыландыруды жүзеге асыруға;";</w:t>
      </w:r>
    </w:p>
    <w:bookmarkEnd w:id="88"/>
    <w:bookmarkStart w:name="z114" w:id="89"/>
    <w:p>
      <w:pPr>
        <w:spacing w:after="0"/>
        <w:ind w:left="0"/>
        <w:jc w:val="both"/>
      </w:pPr>
      <w:r>
        <w:rPr>
          <w:rFonts w:ascii="Times New Roman"/>
          <w:b w:val="false"/>
          <w:i w:val="false"/>
          <w:color w:val="000000"/>
          <w:sz w:val="28"/>
        </w:rPr>
        <w:t xml:space="preserve">
      6) 278-баптың </w:t>
      </w:r>
      <w:r>
        <w:rPr>
          <w:rFonts w:ascii="Times New Roman"/>
          <w:b w:val="false"/>
          <w:i w:val="false"/>
          <w:color w:val="000000"/>
          <w:sz w:val="28"/>
        </w:rPr>
        <w:t>7-тармағында</w:t>
      </w:r>
      <w:r>
        <w:rPr>
          <w:rFonts w:ascii="Times New Roman"/>
          <w:b w:val="false"/>
          <w:i w:val="false"/>
          <w:color w:val="000000"/>
          <w:sz w:val="28"/>
        </w:rPr>
        <w:t>:</w:t>
      </w:r>
    </w:p>
    <w:bookmarkEnd w:id="89"/>
    <w:bookmarkStart w:name="z115" w:id="90"/>
    <w:p>
      <w:pPr>
        <w:spacing w:after="0"/>
        <w:ind w:left="0"/>
        <w:jc w:val="both"/>
      </w:pPr>
      <w:r>
        <w:rPr>
          <w:rFonts w:ascii="Times New Roman"/>
          <w:b w:val="false"/>
          <w:i w:val="false"/>
          <w:color w:val="000000"/>
          <w:sz w:val="28"/>
        </w:rPr>
        <w:t>
      екінші бөліктегі "индустриялық-инновациялық" деген сөздер "индустриялық" деген сөзбен ауыстырылсын;</w:t>
      </w:r>
    </w:p>
    <w:bookmarkEnd w:id="90"/>
    <w:bookmarkStart w:name="z116" w:id="91"/>
    <w:p>
      <w:pPr>
        <w:spacing w:after="0"/>
        <w:ind w:left="0"/>
        <w:jc w:val="both"/>
      </w:pPr>
      <w:r>
        <w:rPr>
          <w:rFonts w:ascii="Times New Roman"/>
          <w:b w:val="false"/>
          <w:i w:val="false"/>
          <w:color w:val="000000"/>
          <w:sz w:val="28"/>
        </w:rPr>
        <w:t>
      үшінші бөліктегі "индустриялық-инновациялық қызметті мемлекеттік қолдау" деген сөздер "индустриялық қызметті мемлекеттік қолдау" деген сөздермен ауыстырылсын.</w:t>
      </w:r>
    </w:p>
    <w:bookmarkEnd w:id="91"/>
    <w:bookmarkStart w:name="z117" w:id="92"/>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2"/>
    <w:bookmarkStart w:name="z118" w:id="93"/>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мазмұндағы 1-8) тармақшамен және 13) тармақшадағы "мәліметтерді ұсынуы банк құпиясын жария ету болып табылмайды." деген сөздер "мәліметтерді ұсынуы;" деген сөздермен ауыстырылып, мынадай мазмұндағы 14) тармақшамен толықтырылсын:</w:t>
      </w:r>
    </w:p>
    <w:bookmarkEnd w:id="93"/>
    <w:bookmarkStart w:name="z119" w:id="94"/>
    <w:p>
      <w:pPr>
        <w:spacing w:after="0"/>
        <w:ind w:left="0"/>
        <w:jc w:val="both"/>
      </w:pPr>
      <w:r>
        <w:rPr>
          <w:rFonts w:ascii="Times New Roman"/>
          <w:b w:val="false"/>
          <w:i w:val="false"/>
          <w:color w:val="000000"/>
          <w:sz w:val="28"/>
        </w:rPr>
        <w:t>
      "1-8)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bookmarkEnd w:id="94"/>
    <w:bookmarkStart w:name="z120" w:id="95"/>
    <w:p>
      <w:pPr>
        <w:spacing w:after="0"/>
        <w:ind w:left="0"/>
        <w:jc w:val="both"/>
      </w:pPr>
      <w:r>
        <w:rPr>
          <w:rFonts w:ascii="Times New Roman"/>
          <w:b w:val="false"/>
          <w:i w:val="false"/>
          <w:color w:val="000000"/>
          <w:sz w:val="28"/>
        </w:rPr>
        <w:t>
      "14)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 банк құпиясын жария ету болып табылмайды.".</w:t>
      </w:r>
    </w:p>
    <w:bookmarkEnd w:id="95"/>
    <w:bookmarkStart w:name="z121" w:id="96"/>
    <w:p>
      <w:pPr>
        <w:spacing w:after="0"/>
        <w:ind w:left="0"/>
        <w:jc w:val="both"/>
      </w:pPr>
      <w:r>
        <w:rPr>
          <w:rFonts w:ascii="Times New Roman"/>
          <w:b w:val="false"/>
          <w:i w:val="false"/>
          <w:color w:val="000000"/>
          <w:sz w:val="28"/>
        </w:rPr>
        <w:t xml:space="preserve">
      9. "Қазақстан Республикасының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 2015 ж., № 1, 2-құжат; 2016 ж., № 24, 126-құжат; 2017 ж., № 14, 51-құжат; № 16, 56-құжат; 2019 ж.,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6"/>
    <w:bookmarkStart w:name="z122"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бірінші бөлігі мынадай мазмұндағы 8) тармақшамен толықтырылсын:</w:t>
      </w:r>
    </w:p>
    <w:bookmarkEnd w:id="97"/>
    <w:bookmarkStart w:name="z123" w:id="98"/>
    <w:p>
      <w:pPr>
        <w:spacing w:after="0"/>
        <w:ind w:left="0"/>
        <w:jc w:val="both"/>
      </w:pPr>
      <w:r>
        <w:rPr>
          <w:rFonts w:ascii="Times New Roman"/>
          <w:b w:val="false"/>
          <w:i w:val="false"/>
          <w:color w:val="000000"/>
          <w:sz w:val="28"/>
        </w:rPr>
        <w:t>
      "8) әуе кеңістігін күзет іс-шараларын өткізу аймағында немесе күзетілетін объектілер аумағының үстінен пилотсыз ұшу аппараттары бұзуының жолын кесу үшін.";</w:t>
      </w:r>
    </w:p>
    <w:bookmarkEnd w:id="98"/>
    <w:bookmarkStart w:name="z124"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бірінші бөлігі мынадай мазмұндағы 6) тармақшамен толықтырылсын:</w:t>
      </w:r>
    </w:p>
    <w:bookmarkEnd w:id="99"/>
    <w:bookmarkStart w:name="z125" w:id="100"/>
    <w:p>
      <w:pPr>
        <w:spacing w:after="0"/>
        <w:ind w:left="0"/>
        <w:jc w:val="both"/>
      </w:pPr>
      <w:r>
        <w:rPr>
          <w:rFonts w:ascii="Times New Roman"/>
          <w:b w:val="false"/>
          <w:i w:val="false"/>
          <w:color w:val="000000"/>
          <w:sz w:val="28"/>
        </w:rPr>
        <w:t>
      "6) әуе кеңістігін күзет іс-шараларын өткізу аймағында немесе күзетілетін объектілер аумағының үстінен пилотсыз ұшу аппараттары бұзуының жолын кесу үшін.".</w:t>
      </w:r>
    </w:p>
    <w:bookmarkEnd w:id="100"/>
    <w:bookmarkStart w:name="z126" w:id="101"/>
    <w:p>
      <w:pPr>
        <w:spacing w:after="0"/>
        <w:ind w:left="0"/>
        <w:jc w:val="both"/>
      </w:pPr>
      <w:r>
        <w:rPr>
          <w:rFonts w:ascii="Times New Roman"/>
          <w:b w:val="false"/>
          <w:i w:val="false"/>
          <w:color w:val="000000"/>
          <w:sz w:val="28"/>
        </w:rPr>
        <w:t xml:space="preserve">
      10.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 № 15-16, 67-құжат;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1"/>
    <w:bookmarkStart w:name="z127"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21-5) және 21-6) тармақшалары мынадай редакцияда жазылсын:</w:t>
      </w:r>
    </w:p>
    <w:bookmarkEnd w:id="102"/>
    <w:bookmarkStart w:name="z128" w:id="103"/>
    <w:p>
      <w:pPr>
        <w:spacing w:after="0"/>
        <w:ind w:left="0"/>
        <w:jc w:val="both"/>
      </w:pPr>
      <w:r>
        <w:rPr>
          <w:rFonts w:ascii="Times New Roman"/>
          <w:b w:val="false"/>
          <w:i w:val="false"/>
          <w:color w:val="000000"/>
          <w:sz w:val="28"/>
        </w:rPr>
        <w:t>
      "21-5) байланыс операторлары желілерін интернет-трафикпен алмасу және интернет-трафикті өткізу нүктелеріне қосу тәртібіне мемлекеттік бақылауды жүзеге асыру;</w:t>
      </w:r>
    </w:p>
    <w:bookmarkEnd w:id="103"/>
    <w:bookmarkStart w:name="z129" w:id="104"/>
    <w:p>
      <w:pPr>
        <w:spacing w:after="0"/>
        <w:ind w:left="0"/>
        <w:jc w:val="both"/>
      </w:pPr>
      <w:r>
        <w:rPr>
          <w:rFonts w:ascii="Times New Roman"/>
          <w:b w:val="false"/>
          <w:i w:val="false"/>
          <w:color w:val="000000"/>
          <w:sz w:val="28"/>
        </w:rPr>
        <w:t>
      21-6) байланыс операторлары желілерін интернет-трафикпен алмасу және интернет-трафикті өткізу нүктелеріне қосу тәртібін айқындау;";</w:t>
      </w:r>
    </w:p>
    <w:bookmarkEnd w:id="104"/>
    <w:bookmarkStart w:name="z130" w:id="105"/>
    <w:p>
      <w:pPr>
        <w:spacing w:after="0"/>
        <w:ind w:left="0"/>
        <w:jc w:val="both"/>
      </w:pPr>
      <w:r>
        <w:rPr>
          <w:rFonts w:ascii="Times New Roman"/>
          <w:b w:val="false"/>
          <w:i w:val="false"/>
          <w:color w:val="000000"/>
          <w:sz w:val="28"/>
        </w:rPr>
        <w:t xml:space="preserve">
      2) 15-3-баптың 1-тармағы </w:t>
      </w:r>
      <w:r>
        <w:rPr>
          <w:rFonts w:ascii="Times New Roman"/>
          <w:b w:val="false"/>
          <w:i w:val="false"/>
          <w:color w:val="000000"/>
          <w:sz w:val="28"/>
        </w:rPr>
        <w:t>10) тармақшадағы</w:t>
      </w:r>
      <w:r>
        <w:rPr>
          <w:rFonts w:ascii="Times New Roman"/>
          <w:b w:val="false"/>
          <w:i w:val="false"/>
          <w:color w:val="000000"/>
          <w:sz w:val="28"/>
        </w:rPr>
        <w:t xml:space="preserve"> "жағдайларында қолдануға құқылы." деген сөздер "жағдайларында;" деген сөзбен ауыстырылып, мынадай мазмұндағы 11) тармақшамен толықтырылсын:</w:t>
      </w:r>
    </w:p>
    <w:bookmarkEnd w:id="105"/>
    <w:bookmarkStart w:name="z131" w:id="106"/>
    <w:p>
      <w:pPr>
        <w:spacing w:after="0"/>
        <w:ind w:left="0"/>
        <w:jc w:val="both"/>
      </w:pPr>
      <w:r>
        <w:rPr>
          <w:rFonts w:ascii="Times New Roman"/>
          <w:b w:val="false"/>
          <w:i w:val="false"/>
          <w:color w:val="000000"/>
          <w:sz w:val="28"/>
        </w:rPr>
        <w:t>
      "11) әуе кеңістігін Қазақстан Республикасының Ұлттық қауіпсіздік органдары объектілері аумағының үстінен пилотсыз ұшу аппараттарымен бұзудың жолын кесу үшін қолдануға құқығы бар.";</w:t>
      </w:r>
    </w:p>
    <w:bookmarkEnd w:id="106"/>
    <w:bookmarkStart w:name="z132" w:id="107"/>
    <w:p>
      <w:pPr>
        <w:spacing w:after="0"/>
        <w:ind w:left="0"/>
        <w:jc w:val="both"/>
      </w:pPr>
      <w:r>
        <w:rPr>
          <w:rFonts w:ascii="Times New Roman"/>
          <w:b w:val="false"/>
          <w:i w:val="false"/>
          <w:color w:val="000000"/>
          <w:sz w:val="28"/>
        </w:rPr>
        <w:t xml:space="preserve">
      3) 15-4-баптың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"жағдайларында қолдануға құқығы бар." деген сөздер "жағдайларында;" деген сөзбен ауыстырылып, мынадай мазмұндағы 12) тармақшамен толықтырылсын:</w:t>
      </w:r>
    </w:p>
    <w:bookmarkEnd w:id="107"/>
    <w:bookmarkStart w:name="z133" w:id="108"/>
    <w:p>
      <w:pPr>
        <w:spacing w:after="0"/>
        <w:ind w:left="0"/>
        <w:jc w:val="both"/>
      </w:pPr>
      <w:r>
        <w:rPr>
          <w:rFonts w:ascii="Times New Roman"/>
          <w:b w:val="false"/>
          <w:i w:val="false"/>
          <w:color w:val="000000"/>
          <w:sz w:val="28"/>
        </w:rPr>
        <w:t>
      "12) әуе кеңістігін Қазақстан Республикасының Ұлттық қауіпсіздік органдары объектілері аумағының үстінен пилотсыз ұшу аппараттары бұзуының жолын кесу үшін қолдануға құқығы бар.".</w:t>
      </w:r>
    </w:p>
    <w:bookmarkEnd w:id="108"/>
    <w:bookmarkStart w:name="z134" w:id="109"/>
    <w:p>
      <w:pPr>
        <w:spacing w:after="0"/>
        <w:ind w:left="0"/>
        <w:jc w:val="both"/>
      </w:pPr>
      <w:r>
        <w:rPr>
          <w:rFonts w:ascii="Times New Roman"/>
          <w:b w:val="false"/>
          <w:i w:val="false"/>
          <w:color w:val="000000"/>
          <w:sz w:val="28"/>
        </w:rPr>
        <w:t xml:space="preserve">
      11.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w:t>
      </w:r>
    </w:p>
    <w:bookmarkEnd w:id="109"/>
    <w:bookmarkStart w:name="z135" w:id="110"/>
    <w:p>
      <w:pPr>
        <w:spacing w:after="0"/>
        <w:ind w:left="0"/>
        <w:jc w:val="both"/>
      </w:pPr>
      <w:r>
        <w:rPr>
          <w:rFonts w:ascii="Times New Roman"/>
          <w:b w:val="false"/>
          <w:i w:val="false"/>
          <w:color w:val="000000"/>
          <w:sz w:val="28"/>
        </w:rPr>
        <w:t xml:space="preserve">
      54-баптың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w:t>
      </w:r>
    </w:p>
    <w:bookmarkEnd w:id="110"/>
    <w:bookmarkStart w:name="z136" w:id="111"/>
    <w:p>
      <w:pPr>
        <w:spacing w:after="0"/>
        <w:ind w:left="0"/>
        <w:jc w:val="both"/>
      </w:pPr>
      <w:r>
        <w:rPr>
          <w:rFonts w:ascii="Times New Roman"/>
          <w:b w:val="false"/>
          <w:i w:val="false"/>
          <w:color w:val="000000"/>
          <w:sz w:val="28"/>
        </w:rPr>
        <w:t>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bookmarkEnd w:id="111"/>
    <w:bookmarkStart w:name="z137" w:id="112"/>
    <w:p>
      <w:pPr>
        <w:spacing w:after="0"/>
        <w:ind w:left="0"/>
        <w:jc w:val="both"/>
      </w:pPr>
      <w:r>
        <w:rPr>
          <w:rFonts w:ascii="Times New Roman"/>
          <w:b w:val="false"/>
          <w:i w:val="false"/>
          <w:color w:val="000000"/>
          <w:sz w:val="28"/>
        </w:rPr>
        <w:t xml:space="preserve">
      12.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 № 19-ІІ, 106-құжат; № 22-ІІ, 145-құжат; 2016 ж., № 7-І, 49-құжат; 2018 ж., № 14, 42-құжат; № 22, 83-құжат; 2019 ж.,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4) тармақшасы мынадай редакцияда жазылсын:</w:t>
      </w:r>
    </w:p>
    <w:bookmarkStart w:name="z139" w:id="113"/>
    <w:p>
      <w:pPr>
        <w:spacing w:after="0"/>
        <w:ind w:left="0"/>
        <w:jc w:val="both"/>
      </w:pPr>
      <w:r>
        <w:rPr>
          <w:rFonts w:ascii="Times New Roman"/>
          <w:b w:val="false"/>
          <w:i w:val="false"/>
          <w:color w:val="000000"/>
          <w:sz w:val="28"/>
        </w:rPr>
        <w:t>
      "4) жәрдемақылар алуға құқығы бар азаматтарды әлеуметтік қамсыздандыру саласындағы ақпараттық жүйелерді толтыруды және жаңартып отыруды жүзеге асырады;".</w:t>
      </w:r>
    </w:p>
    <w:bookmarkEnd w:id="113"/>
    <w:bookmarkStart w:name="z140" w:id="114"/>
    <w:p>
      <w:pPr>
        <w:spacing w:after="0"/>
        <w:ind w:left="0"/>
        <w:jc w:val="both"/>
      </w:pPr>
      <w:r>
        <w:rPr>
          <w:rFonts w:ascii="Times New Roman"/>
          <w:b w:val="false"/>
          <w:i w:val="false"/>
          <w:color w:val="000000"/>
          <w:sz w:val="28"/>
        </w:rPr>
        <w:t xml:space="preserve">
      13.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2, 13-құжат; № 14, 95-құжат; 2014 ж., № 19-I, 19-II, 96-құжат; 2015 ж., № 7, 34-құжат; № 19-II, 102-құжат; № 20-VII, 115, 119-құжаттар; 2018 ж., № 11, 37-құжат; 2019 ж., № 2, 6-құжат; № 19-20, 86-құжат):</w:t>
      </w:r>
    </w:p>
    <w:bookmarkEnd w:id="114"/>
    <w:bookmarkStart w:name="z141" w:id="115"/>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5-тармағындағы</w:t>
      </w:r>
      <w:r>
        <w:rPr>
          <w:rFonts w:ascii="Times New Roman"/>
          <w:b w:val="false"/>
          <w:i w:val="false"/>
          <w:color w:val="000000"/>
          <w:sz w:val="28"/>
        </w:rPr>
        <w:t xml:space="preserve"> "индустриялық-инновациялық" деген сөздер "инновациялық" деген сөзбен ауыстырылсын;</w:t>
      </w:r>
    </w:p>
    <w:bookmarkEnd w:id="115"/>
    <w:bookmarkStart w:name="z142" w:id="116"/>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3-тармағындағы</w:t>
      </w:r>
      <w:r>
        <w:rPr>
          <w:rFonts w:ascii="Times New Roman"/>
          <w:b w:val="false"/>
          <w:i w:val="false"/>
          <w:color w:val="000000"/>
          <w:sz w:val="28"/>
        </w:rPr>
        <w:t xml:space="preserve"> "индустриялық-инновациялық" деген сөздер "инновациялық" деген сөзбен ауыстырылсын.</w:t>
      </w:r>
    </w:p>
    <w:bookmarkEnd w:id="116"/>
    <w:bookmarkStart w:name="z143" w:id="117"/>
    <w:p>
      <w:pPr>
        <w:spacing w:after="0"/>
        <w:ind w:left="0"/>
        <w:jc w:val="both"/>
      </w:pPr>
      <w:r>
        <w:rPr>
          <w:rFonts w:ascii="Times New Roman"/>
          <w:b w:val="false"/>
          <w:i w:val="false"/>
          <w:color w:val="000000"/>
          <w:sz w:val="28"/>
        </w:rPr>
        <w:t xml:space="preserve">
      14.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№17-18, 111-құжат; 2011 ж., № 1, 2-құжат; № 12, 111-құжат; № 15, 118-құжат; 2012 ж., № 8, 64-құжат; № 14, 95-құжат; № 15, 97-құжат; 2013 ж., № 14, 75-құжат; 2014 ж., № 1, 4-құжат; № 19-І, 19-ІІ, 96-құжат; № 23, 143-құжат; 2015 ж., № 20-ІV, 113-құжат; № 22-V, 156-құжат; 2017 ж., № 24, 115-құжат; 2018 ж., № 9, 31-құжат; 2019 ж., № 21-22, 90-құжат):</w:t>
      </w:r>
    </w:p>
    <w:bookmarkEnd w:id="117"/>
    <w:bookmarkStart w:name="z144"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118"/>
    <w:bookmarkStart w:name="z145" w:id="119"/>
    <w:p>
      <w:pPr>
        <w:spacing w:after="0"/>
        <w:ind w:left="0"/>
        <w:jc w:val="both"/>
      </w:pPr>
      <w:r>
        <w:rPr>
          <w:rFonts w:ascii="Times New Roman"/>
          <w:b w:val="false"/>
          <w:i w:val="false"/>
          <w:color w:val="000000"/>
          <w:sz w:val="28"/>
        </w:rPr>
        <w:t>
      мынадай мазмұндағы 1-1) және 2-1) тармақшалармен толықтырылсын:</w:t>
      </w:r>
    </w:p>
    <w:bookmarkEnd w:id="119"/>
    <w:bookmarkStart w:name="z146" w:id="120"/>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20"/>
    <w:bookmarkStart w:name="z147" w:id="121"/>
    <w:p>
      <w:pPr>
        <w:spacing w:after="0"/>
        <w:ind w:left="0"/>
        <w:jc w:val="both"/>
      </w:pPr>
      <w:r>
        <w:rPr>
          <w:rFonts w:ascii="Times New Roman"/>
          <w:b w:val="false"/>
          <w:i w:val="false"/>
          <w:color w:val="000000"/>
          <w:sz w:val="28"/>
        </w:rPr>
        <w:t>
      "2-1) арнайы куәландырушы орталықты аккредиттеу - арнайы куәландырушы орталықтың қызметті жүзеге асыруға құзыретін Қазақстан Республикасы Ұлттық қауіпсіздік комитетінің ресми тануы;";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"ақпараттандыру" деген сөз "ақпараттық қауіпсіздікті қамтамасыз ету"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p>
    <w:bookmarkStart w:name="z150" w:id="122"/>
    <w:p>
      <w:pPr>
        <w:spacing w:after="0"/>
        <w:ind w:left="0"/>
        <w:jc w:val="both"/>
      </w:pPr>
      <w:r>
        <w:rPr>
          <w:rFonts w:ascii="Times New Roman"/>
          <w:b w:val="false"/>
          <w:i w:val="false"/>
          <w:color w:val="000000"/>
          <w:sz w:val="28"/>
        </w:rPr>
        <w:t>
      "5-1) Қазақстан Республикасының арнайы негізгі куәландырушы орталығы - арнайы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122"/>
    <w:p>
      <w:pPr>
        <w:spacing w:after="0"/>
        <w:ind w:left="0"/>
        <w:jc w:val="both"/>
      </w:pPr>
      <w:r>
        <w:rPr>
          <w:rFonts w:ascii="Times New Roman"/>
          <w:b w:val="false"/>
          <w:i w:val="false"/>
          <w:color w:val="000000"/>
          <w:sz w:val="28"/>
        </w:rPr>
        <w:t>
      5-2)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p>
      <w:pPr>
        <w:spacing w:after="0"/>
        <w:ind w:left="0"/>
        <w:jc w:val="both"/>
      </w:pPr>
      <w:r>
        <w:rPr>
          <w:rFonts w:ascii="Times New Roman"/>
          <w:b w:val="false"/>
          <w:i w:val="false"/>
          <w:color w:val="000000"/>
          <w:sz w:val="28"/>
        </w:rPr>
        <w:t>
      5-3)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p>
      <w:pPr>
        <w:spacing w:after="0"/>
        <w:ind w:left="0"/>
        <w:jc w:val="both"/>
      </w:pPr>
      <w:r>
        <w:rPr>
          <w:rFonts w:ascii="Times New Roman"/>
          <w:b w:val="false"/>
          <w:i w:val="false"/>
          <w:color w:val="000000"/>
          <w:sz w:val="28"/>
        </w:rPr>
        <w:t>
      5-4)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Start w:name="z151" w:id="123"/>
    <w:p>
      <w:pPr>
        <w:spacing w:after="0"/>
        <w:ind w:left="0"/>
        <w:jc w:val="both"/>
      </w:pPr>
      <w:r>
        <w:rPr>
          <w:rFonts w:ascii="Times New Roman"/>
          <w:b w:val="false"/>
          <w:i w:val="false"/>
          <w:color w:val="000000"/>
          <w:sz w:val="28"/>
        </w:rPr>
        <w:t>
      мынадай мазмұндағы 5-5) тармақшамен толықтырылсын:</w:t>
      </w:r>
    </w:p>
    <w:bookmarkEnd w:id="123"/>
    <w:bookmarkStart w:name="z152" w:id="124"/>
    <w:p>
      <w:pPr>
        <w:spacing w:after="0"/>
        <w:ind w:left="0"/>
        <w:jc w:val="both"/>
      </w:pPr>
      <w:r>
        <w:rPr>
          <w:rFonts w:ascii="Times New Roman"/>
          <w:b w:val="false"/>
          <w:i w:val="false"/>
          <w:color w:val="000000"/>
          <w:sz w:val="28"/>
        </w:rPr>
        <w:t>
      "5-5)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54" w:id="125"/>
    <w:p>
      <w:pPr>
        <w:spacing w:after="0"/>
        <w:ind w:left="0"/>
        <w:jc w:val="both"/>
      </w:pP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электрондық құжат;";</w:t>
      </w:r>
    </w:p>
    <w:bookmarkEnd w:id="125"/>
    <w:bookmarkStart w:name="z155"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13-2) тармақшалар</w:t>
      </w:r>
      <w:r>
        <w:rPr>
          <w:rFonts w:ascii="Times New Roman"/>
          <w:b w:val="false"/>
          <w:i w:val="false"/>
          <w:color w:val="000000"/>
          <w:sz w:val="28"/>
        </w:rPr>
        <w:t xml:space="preserve"> алып тасталсын;</w:t>
      </w:r>
    </w:p>
    <w:bookmarkStart w:name="z158" w:id="127"/>
    <w:p>
      <w:pPr>
        <w:spacing w:after="0"/>
        <w:ind w:left="0"/>
        <w:jc w:val="both"/>
      </w:pPr>
      <w:r>
        <w:rPr>
          <w:rFonts w:ascii="Times New Roman"/>
          <w:b w:val="false"/>
          <w:i w:val="false"/>
          <w:color w:val="000000"/>
          <w:sz w:val="28"/>
        </w:rPr>
        <w:t>
      мынадай мазмұндағы 13-3) тармақшамен толықтырылсын:</w:t>
      </w:r>
    </w:p>
    <w:bookmarkEnd w:id="127"/>
    <w:bookmarkStart w:name="z159" w:id="128"/>
    <w:p>
      <w:pPr>
        <w:spacing w:after="0"/>
        <w:ind w:left="0"/>
        <w:jc w:val="both"/>
      </w:pPr>
      <w:r>
        <w:rPr>
          <w:rFonts w:ascii="Times New Roman"/>
          <w:b w:val="false"/>
          <w:i w:val="false"/>
          <w:color w:val="000000"/>
          <w:sz w:val="28"/>
        </w:rPr>
        <w:t>
      "13-3)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әзірлейді және бекітеді;";</w:t>
      </w:r>
    </w:p>
    <w:bookmarkEnd w:id="128"/>
    <w:bookmarkStart w:name="z160" w:id="129"/>
    <w:p>
      <w:pPr>
        <w:spacing w:after="0"/>
        <w:ind w:left="0"/>
        <w:jc w:val="both"/>
      </w:pPr>
      <w:r>
        <w:rPr>
          <w:rFonts w:ascii="Times New Roman"/>
          <w:b w:val="false"/>
          <w:i w:val="false"/>
          <w:color w:val="000000"/>
          <w:sz w:val="28"/>
        </w:rPr>
        <w:t>
      мынадай мазмұндағы 3-тармақпен толықтырылсын:</w:t>
      </w:r>
    </w:p>
    <w:bookmarkEnd w:id="129"/>
    <w:bookmarkStart w:name="z161" w:id="130"/>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w:t>
      </w:r>
    </w:p>
    <w:bookmarkEnd w:id="130"/>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 куәландырушы орталықтарға аккредиттеу жүргізу қағидаларын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162"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1-тарау</w:t>
      </w:r>
      <w:r>
        <w:rPr>
          <w:rFonts w:ascii="Times New Roman"/>
          <w:b w:val="false"/>
          <w:i w:val="false"/>
          <w:color w:val="000000"/>
          <w:sz w:val="28"/>
        </w:rPr>
        <w:t xml:space="preserve"> мынадай мазмұндағы 5-3-баппен толықтырылсын:</w:t>
      </w:r>
    </w:p>
    <w:bookmarkEnd w:id="131"/>
    <w:bookmarkStart w:name="z163" w:id="132"/>
    <w:p>
      <w:pPr>
        <w:spacing w:after="0"/>
        <w:ind w:left="0"/>
        <w:jc w:val="both"/>
      </w:pPr>
      <w:r>
        <w:rPr>
          <w:rFonts w:ascii="Times New Roman"/>
          <w:b w:val="false"/>
          <w:i w:val="false"/>
          <w:color w:val="000000"/>
          <w:sz w:val="28"/>
        </w:rPr>
        <w:t>
      "5-3-бап. Қазақстан Республикасы Ұлттық қауіпсіздік комитетінің құзыреті</w:t>
      </w:r>
    </w:p>
    <w:bookmarkEnd w:id="132"/>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1) Қазақстан Республикасы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p>
      <w:pPr>
        <w:spacing w:after="0"/>
        <w:ind w:left="0"/>
        <w:jc w:val="both"/>
      </w:pPr>
      <w:r>
        <w:rPr>
          <w:rFonts w:ascii="Times New Roman"/>
          <w:b w:val="false"/>
          <w:i w:val="false"/>
          <w:color w:val="000000"/>
          <w:sz w:val="28"/>
        </w:rPr>
        <w:t>
      2) Қазақстан Республикасының арнайы негізгі куәландырушы орталығының қызметін үйлестіруді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p>
    <w:bookmarkStart w:name="z164" w:id="133"/>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133"/>
    <w:bookmarkStart w:name="z165" w:id="134"/>
    <w:p>
      <w:pPr>
        <w:spacing w:after="0"/>
        <w:ind w:left="0"/>
        <w:jc w:val="both"/>
      </w:pPr>
      <w:r>
        <w:rPr>
          <w:rFonts w:ascii="Times New Roman"/>
          <w:b w:val="false"/>
          <w:i w:val="false"/>
          <w:color w:val="000000"/>
          <w:sz w:val="28"/>
        </w:rPr>
        <w:t>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134"/>
    <w:bookmarkStart w:name="z166" w:id="1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135"/>
    <w:bookmarkStart w:name="z167" w:id="136"/>
    <w:p>
      <w:pPr>
        <w:spacing w:after="0"/>
        <w:ind w:left="0"/>
        <w:jc w:val="both"/>
      </w:pPr>
      <w:r>
        <w:rPr>
          <w:rFonts w:ascii="Times New Roman"/>
          <w:b w:val="false"/>
          <w:i w:val="false"/>
          <w:color w:val="000000"/>
          <w:sz w:val="28"/>
        </w:rPr>
        <w:t>
      "13-бап. Шетелдік электрондық цифрлық қолтаңбаны тану</w:t>
      </w:r>
    </w:p>
    <w:bookmarkEnd w:id="136"/>
    <w:p>
      <w:pPr>
        <w:spacing w:after="0"/>
        <w:ind w:left="0"/>
        <w:jc w:val="both"/>
      </w:pPr>
      <w:r>
        <w:rPr>
          <w:rFonts w:ascii="Times New Roman"/>
          <w:b w:val="false"/>
          <w:i w:val="false"/>
          <w:color w:val="000000"/>
          <w:sz w:val="28"/>
        </w:rPr>
        <w:t>
      Шетелдік тіркеу куәлігі бар шетелдік электрондық цифрлық қолтаңба Қазақстан Республикасының аумағында мынадай жағдайларда:</w:t>
      </w:r>
    </w:p>
    <w:p>
      <w:pPr>
        <w:spacing w:after="0"/>
        <w:ind w:left="0"/>
        <w:jc w:val="both"/>
      </w:pPr>
      <w:r>
        <w:rPr>
          <w:rFonts w:ascii="Times New Roman"/>
          <w:b w:val="false"/>
          <w:i w:val="false"/>
          <w:color w:val="000000"/>
          <w:sz w:val="28"/>
        </w:rPr>
        <w:t>
      1) Қазақстан Республикасының сенім білдірілген үшінші тарапы шетелдік электрондық цифрлық қолтаңбаның төлнұсқалығын куәландырса;</w:t>
      </w:r>
    </w:p>
    <w:p>
      <w:pPr>
        <w:spacing w:after="0"/>
        <w:ind w:left="0"/>
        <w:jc w:val="both"/>
      </w:pPr>
      <w:r>
        <w:rPr>
          <w:rFonts w:ascii="Times New Roman"/>
          <w:b w:val="false"/>
          <w:i w:val="false"/>
          <w:color w:val="000000"/>
          <w:sz w:val="28"/>
        </w:rPr>
        <w:t>
      2) электрондық құжатқа қол қойған тұлға шетелдік электрондық цифрлық қолтаңбаның жабық кілтін заңды түрде иеленсе;</w:t>
      </w:r>
    </w:p>
    <w:p>
      <w:pPr>
        <w:spacing w:after="0"/>
        <w:ind w:left="0"/>
        <w:jc w:val="both"/>
      </w:pPr>
      <w:r>
        <w:rPr>
          <w:rFonts w:ascii="Times New Roman"/>
          <w:b w:val="false"/>
          <w:i w:val="false"/>
          <w:color w:val="000000"/>
          <w:sz w:val="28"/>
        </w:rPr>
        <w:t xml:space="preserve">
      3) шетелдік электрондық цифрлық қолтаңба тіркеу куәлігінде көрсетілген мәліметтерге сәйкес пайдаланылған болса; </w:t>
      </w:r>
    </w:p>
    <w:p>
      <w:pPr>
        <w:spacing w:after="0"/>
        <w:ind w:left="0"/>
        <w:jc w:val="both"/>
      </w:pPr>
      <w:r>
        <w:rPr>
          <w:rFonts w:ascii="Times New Roman"/>
          <w:b w:val="false"/>
          <w:i w:val="false"/>
          <w:color w:val="000000"/>
          <w:sz w:val="28"/>
        </w:rPr>
        <w:t>
      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bookmarkStart w:name="z168"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1-тармағының 4) тармақшасы алып тасталсын;</w:t>
      </w:r>
    </w:p>
    <w:bookmarkEnd w:id="137"/>
    <w:bookmarkStart w:name="z169"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38"/>
    <w:bookmarkStart w:name="z170" w:id="139"/>
    <w:p>
      <w:pPr>
        <w:spacing w:after="0"/>
        <w:ind w:left="0"/>
        <w:jc w:val="both"/>
      </w:pPr>
      <w:r>
        <w:rPr>
          <w:rFonts w:ascii="Times New Roman"/>
          <w:b w:val="false"/>
          <w:i w:val="false"/>
          <w:color w:val="000000"/>
          <w:sz w:val="28"/>
        </w:rPr>
        <w:t>
      "18-бап. Тіркеу куәлігін кері қайтарып алу</w:t>
      </w:r>
    </w:p>
    <w:bookmarkEnd w:id="139"/>
    <w:bookmarkStart w:name="z171" w:id="140"/>
    <w:p>
      <w:pPr>
        <w:spacing w:after="0"/>
        <w:ind w:left="0"/>
        <w:jc w:val="both"/>
      </w:pPr>
      <w:r>
        <w:rPr>
          <w:rFonts w:ascii="Times New Roman"/>
          <w:b w:val="false"/>
          <w:i w:val="false"/>
          <w:color w:val="000000"/>
          <w:sz w:val="28"/>
        </w:rPr>
        <w:t>
      1. Тіркеу куәлігін берген куәландырушы орталық оны тиісті хабарлама негізінде мынадай жағдайларда:</w:t>
      </w:r>
    </w:p>
    <w:bookmarkEnd w:id="140"/>
    <w:p>
      <w:pPr>
        <w:spacing w:after="0"/>
        <w:ind w:left="0"/>
        <w:jc w:val="both"/>
      </w:pPr>
      <w:r>
        <w:rPr>
          <w:rFonts w:ascii="Times New Roman"/>
          <w:b w:val="false"/>
          <w:i w:val="false"/>
          <w:color w:val="000000"/>
          <w:sz w:val="28"/>
        </w:rPr>
        <w:t xml:space="preserve">
      1) тіркеу куәлігі иесінің не оның өкілінің талап етуі бойынша; </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xml:space="preserve">
      3) тіркеу куәлігінің иесі қайтыс болса; </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өзгерсе;</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xml:space="preserve">
      6) куәландырушы орталық пен тіркеу куәлігінің иесі арасындағы келісімде көзделген жағдайларда; </w:t>
      </w:r>
    </w:p>
    <w:p>
      <w:pPr>
        <w:spacing w:after="0"/>
        <w:ind w:left="0"/>
        <w:jc w:val="both"/>
      </w:pPr>
      <w:r>
        <w:rPr>
          <w:rFonts w:ascii="Times New Roman"/>
          <w:b w:val="false"/>
          <w:i w:val="false"/>
          <w:color w:val="000000"/>
          <w:sz w:val="28"/>
        </w:rPr>
        <w:t>
      7) соттың заңды күшіне енген шешімі бойынша кері қайтарып алады.</w:t>
      </w:r>
    </w:p>
    <w:bookmarkStart w:name="z172" w:id="141"/>
    <w:p>
      <w:pPr>
        <w:spacing w:after="0"/>
        <w:ind w:left="0"/>
        <w:jc w:val="both"/>
      </w:pPr>
      <w:r>
        <w:rPr>
          <w:rFonts w:ascii="Times New Roman"/>
          <w:b w:val="false"/>
          <w:i w:val="false"/>
          <w:color w:val="000000"/>
          <w:sz w:val="28"/>
        </w:rPr>
        <w:t>
      2. Куәландырушы орталық тіркеу куәлігін Қазақстан Республикасының заңнамасында белгіленген тәртіппен және мерзімдерде кері қайтарып алады.</w:t>
      </w:r>
    </w:p>
    <w:bookmarkEnd w:id="141"/>
    <w:bookmarkStart w:name="z173" w:id="142"/>
    <w:p>
      <w:pPr>
        <w:spacing w:after="0"/>
        <w:ind w:left="0"/>
        <w:jc w:val="both"/>
      </w:pPr>
      <w:r>
        <w:rPr>
          <w:rFonts w:ascii="Times New Roman"/>
          <w:b w:val="false"/>
          <w:i w:val="false"/>
          <w:color w:val="000000"/>
          <w:sz w:val="28"/>
        </w:rPr>
        <w:t>
      3. Тіркеу куәлігін кері қайтарып алу кезінде куәландырушы орталық тиісті ақпарат алынған кезден бастап бір күн ішінде тіркеу куәліктерінің тіркеліміне өзгерістер енгізуге міндетті.";</w:t>
      </w:r>
    </w:p>
    <w:bookmarkEnd w:id="142"/>
    <w:bookmarkStart w:name="z174"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143"/>
    <w:bookmarkStart w:name="z175" w:id="1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20-2-бапта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"Ақпараттандыру саласындағы" деген сөздер "Ақпараттық қауіпсіздікті қамтамасыз ету саласындағы" деген сөздермен ауыстырылсын;</w:t>
      </w:r>
    </w:p>
    <w:bookmarkStart w:name="z177" w:id="145"/>
    <w:p>
      <w:pPr>
        <w:spacing w:after="0"/>
        <w:ind w:left="0"/>
        <w:jc w:val="both"/>
      </w:pPr>
      <w:r>
        <w:rPr>
          <w:rFonts w:ascii="Times New Roman"/>
          <w:b w:val="false"/>
          <w:i w:val="false"/>
          <w:color w:val="000000"/>
          <w:sz w:val="28"/>
        </w:rPr>
        <w:t>
      мынадай мазмұндағы 3-тармақпен толықтырылсын:</w:t>
      </w:r>
    </w:p>
    <w:bookmarkEnd w:id="145"/>
    <w:bookmarkStart w:name="z178" w:id="146"/>
    <w:p>
      <w:pPr>
        <w:spacing w:after="0"/>
        <w:ind w:left="0"/>
        <w:jc w:val="both"/>
      </w:pPr>
      <w:r>
        <w:rPr>
          <w:rFonts w:ascii="Times New Roman"/>
          <w:b w:val="false"/>
          <w:i w:val="false"/>
          <w:color w:val="000000"/>
          <w:sz w:val="28"/>
        </w:rPr>
        <w:t>
      "3. Арнайы куәландырушы орталықтарды аккредиттеу арнайы куәландырушы орталықтардың (Қазақстан Республикасының арнайы негізгі куәландырушы орталығын қоспағанда) өз қызметін Қазақстан Республикасының аумағында жүзеге асыруы үшін міндетті шарт болып табылады.";</w:t>
      </w:r>
    </w:p>
    <w:bookmarkEnd w:id="146"/>
    <w:bookmarkStart w:name="z179" w:id="1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p>
    <w:bookmarkEnd w:id="147"/>
    <w:bookmarkStart w:name="z180" w:id="148"/>
    <w:p>
      <w:pPr>
        <w:spacing w:after="0"/>
        <w:ind w:left="0"/>
        <w:jc w:val="both"/>
      </w:pPr>
      <w:r>
        <w:rPr>
          <w:rFonts w:ascii="Times New Roman"/>
          <w:b w:val="false"/>
          <w:i w:val="false"/>
          <w:color w:val="000000"/>
          <w:sz w:val="28"/>
        </w:rPr>
        <w:t>
      1-тармақтың 2-1) тармақшасы мынадай редакцияда жазылсын:</w:t>
      </w:r>
    </w:p>
    <w:bookmarkEnd w:id="148"/>
    <w:bookmarkStart w:name="z181" w:id="149"/>
    <w:p>
      <w:pPr>
        <w:spacing w:after="0"/>
        <w:ind w:left="0"/>
        <w:jc w:val="both"/>
      </w:pPr>
      <w:r>
        <w:rPr>
          <w:rFonts w:ascii="Times New Roman"/>
          <w:b w:val="false"/>
          <w:i w:val="false"/>
          <w:color w:val="000000"/>
          <w:sz w:val="28"/>
        </w:rPr>
        <w:t>
      "2-1) тіркеу куәліктерін қолдану қағидаларын бекітеді;";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"қолтаңба ашық кiлттерi" деген сөздер "қолтаңбаның ашық кiлттерi және (немесе) жабық кілттері" деген сөздермен ауыстырылсын;</w:t>
      </w:r>
    </w:p>
    <w:bookmarkStart w:name="z183" w:id="150"/>
    <w:p>
      <w:pPr>
        <w:spacing w:after="0"/>
        <w:ind w:left="0"/>
        <w:jc w:val="both"/>
      </w:pPr>
      <w:r>
        <w:rPr>
          <w:rFonts w:ascii="Times New Roman"/>
          <w:b w:val="false"/>
          <w:i w:val="false"/>
          <w:color w:val="000000"/>
          <w:sz w:val="28"/>
        </w:rPr>
        <w:t>
      мынадай мазмұндағы 5-тармақпен толықтырылсын:</w:t>
      </w:r>
    </w:p>
    <w:bookmarkEnd w:id="150"/>
    <w:bookmarkStart w:name="z184" w:id="151"/>
    <w:p>
      <w:pPr>
        <w:spacing w:after="0"/>
        <w:ind w:left="0"/>
        <w:jc w:val="both"/>
      </w:pPr>
      <w:r>
        <w:rPr>
          <w:rFonts w:ascii="Times New Roman"/>
          <w:b w:val="false"/>
          <w:i w:val="false"/>
          <w:color w:val="000000"/>
          <w:sz w:val="28"/>
        </w:rPr>
        <w:t>
      "5. Қазақстан Республикасы арнайы негізгі куәландырушы орталығы функцияларының жүзеге асырылуын Қазақстан Республикасының Ұлттық қауіпсіздік комитеті қамтамасыз етеді.";</w:t>
      </w:r>
    </w:p>
    <w:bookmarkEnd w:id="151"/>
    <w:bookmarkStart w:name="z185" w:id="152"/>
    <w:p>
      <w:pPr>
        <w:spacing w:after="0"/>
        <w:ind w:left="0"/>
        <w:jc w:val="both"/>
      </w:pPr>
      <w:r>
        <w:rPr>
          <w:rFonts w:ascii="Times New Roman"/>
          <w:b w:val="false"/>
          <w:i w:val="false"/>
          <w:color w:val="000000"/>
          <w:sz w:val="28"/>
        </w:rPr>
        <w:t xml:space="preserve">
      11)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2"/>
    <w:bookmarkStart w:name="z186" w:id="153"/>
    <w:p>
      <w:pPr>
        <w:spacing w:after="0"/>
        <w:ind w:left="0"/>
        <w:jc w:val="both"/>
      </w:pPr>
      <w:r>
        <w:rPr>
          <w:rFonts w:ascii="Times New Roman"/>
          <w:b w:val="false"/>
          <w:i w:val="false"/>
          <w:color w:val="000000"/>
          <w:sz w:val="28"/>
        </w:rPr>
        <w:t>
      "2. Куәландырушы орталық өз қызметiн тоқтату туралы шешім қабылдаған жағдайда қызметiн тоқтатқанға дейін күнтізбелік отыз күн бұрын бұл туралы өздерi қызмет көрсететiн электрондық құжат айналымы жүйелерiне қатысушылардың барлығын және ақпараттық қауіпсіздікті қамтамасыз ету саласындағы уәкiлеттi органды хабардар етуге мiндеттi.".</w:t>
      </w:r>
    </w:p>
    <w:bookmarkEnd w:id="153"/>
    <w:bookmarkStart w:name="z187" w:id="154"/>
    <w:p>
      <w:pPr>
        <w:spacing w:after="0"/>
        <w:ind w:left="0"/>
        <w:jc w:val="both"/>
      </w:pPr>
      <w:r>
        <w:rPr>
          <w:rFonts w:ascii="Times New Roman"/>
          <w:b w:val="false"/>
          <w:i w:val="false"/>
          <w:color w:val="000000"/>
          <w:sz w:val="28"/>
        </w:rPr>
        <w:t xml:space="preserve">
      15.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 15-16, 67-құжат; № 23, 103-құжат; № 24-I, 118-құжат):</w:t>
      </w:r>
    </w:p>
    <w:bookmarkEnd w:id="154"/>
    <w:bookmarkStart w:name="z188" w:id="155"/>
    <w:p>
      <w:pPr>
        <w:spacing w:after="0"/>
        <w:ind w:left="0"/>
        <w:jc w:val="both"/>
      </w:pPr>
      <w:r>
        <w:rPr>
          <w:rFonts w:ascii="Times New Roman"/>
          <w:b w:val="false"/>
          <w:i w:val="false"/>
          <w:color w:val="000000"/>
          <w:sz w:val="28"/>
        </w:rPr>
        <w:t xml:space="preserve">
      34-1-баптың </w:t>
      </w:r>
      <w:r>
        <w:rPr>
          <w:rFonts w:ascii="Times New Roman"/>
          <w:b w:val="false"/>
          <w:i w:val="false"/>
          <w:color w:val="000000"/>
          <w:sz w:val="28"/>
        </w:rPr>
        <w:t>3-тармағындағы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bookmarkEnd w:id="155"/>
    <w:bookmarkStart w:name="z189" w:id="156"/>
    <w:p>
      <w:pPr>
        <w:spacing w:after="0"/>
        <w:ind w:left="0"/>
        <w:jc w:val="both"/>
      </w:pPr>
      <w:r>
        <w:rPr>
          <w:rFonts w:ascii="Times New Roman"/>
          <w:b w:val="false"/>
          <w:i w:val="false"/>
          <w:color w:val="000000"/>
          <w:sz w:val="28"/>
        </w:rPr>
        <w:t xml:space="preserve">
      16.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7-I, 50-құжат; № 23, 118-құжат; № 24, 126-құжат; 2017 ж., № 8, 16-құжат; № 14, 50-құжат; 2018 ж., № 10, 32-құжат;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
    <w:bookmarkStart w:name="z190" w:id="157"/>
    <w:p>
      <w:pPr>
        <w:spacing w:after="0"/>
        <w:ind w:left="0"/>
        <w:jc w:val="both"/>
      </w:pPr>
      <w:r>
        <w:rPr>
          <w:rFonts w:ascii="Times New Roman"/>
          <w:b w:val="false"/>
          <w:i w:val="false"/>
          <w:color w:val="000000"/>
          <w:sz w:val="28"/>
        </w:rPr>
        <w:t xml:space="preserve">
      1) 7-баптың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"ұсыныстар" деген сөз "ұсынулар" деген сөзбен ауыстырылсын;</w:t>
      </w:r>
    </w:p>
    <w:bookmarkEnd w:id="157"/>
    <w:bookmarkStart w:name="z191" w:id="158"/>
    <w:p>
      <w:pPr>
        <w:spacing w:after="0"/>
        <w:ind w:left="0"/>
        <w:jc w:val="both"/>
      </w:pPr>
      <w:r>
        <w:rPr>
          <w:rFonts w:ascii="Times New Roman"/>
          <w:b w:val="false"/>
          <w:i w:val="false"/>
          <w:color w:val="000000"/>
          <w:sz w:val="28"/>
        </w:rPr>
        <w:t xml:space="preserve">
      2) 8-баптың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"ақпараттық-есептiк құжаттарды" деген сөздер "ақпараттық есепке алу құжаттарын" деген сөздермен ауыстырылсын;</w:t>
      </w:r>
    </w:p>
    <w:bookmarkEnd w:id="158"/>
    <w:bookmarkStart w:name="z192" w:id="159"/>
    <w:p>
      <w:pPr>
        <w:spacing w:after="0"/>
        <w:ind w:left="0"/>
        <w:jc w:val="both"/>
      </w:pPr>
      <w:r>
        <w:rPr>
          <w:rFonts w:ascii="Times New Roman"/>
          <w:b w:val="false"/>
          <w:i w:val="false"/>
          <w:color w:val="000000"/>
          <w:sz w:val="28"/>
        </w:rPr>
        <w:t xml:space="preserve">
      3) 16-2-баптың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w:t>
      </w:r>
    </w:p>
    <w:bookmarkEnd w:id="159"/>
    <w:bookmarkStart w:name="z193" w:id="160"/>
    <w:p>
      <w:pPr>
        <w:spacing w:after="0"/>
        <w:ind w:left="0"/>
        <w:jc w:val="both"/>
      </w:pPr>
      <w:r>
        <w:rPr>
          <w:rFonts w:ascii="Times New Roman"/>
          <w:b w:val="false"/>
          <w:i w:val="false"/>
          <w:color w:val="000000"/>
          <w:sz w:val="28"/>
        </w:rPr>
        <w:t>
      "Құқық қорғау және арнаулы мемлекеттік органдардың" деген сөздер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деген сөздермен ауыстырылсын;</w:t>
      </w:r>
    </w:p>
    <w:bookmarkEnd w:id="160"/>
    <w:bookmarkStart w:name="z194" w:id="161"/>
    <w:p>
      <w:pPr>
        <w:spacing w:after="0"/>
        <w:ind w:left="0"/>
        <w:jc w:val="both"/>
      </w:pPr>
      <w:r>
        <w:rPr>
          <w:rFonts w:ascii="Times New Roman"/>
          <w:b w:val="false"/>
          <w:i w:val="false"/>
          <w:color w:val="000000"/>
          <w:sz w:val="28"/>
        </w:rPr>
        <w:t>
      "Прокуроры мен" деген сөздер "Прокуроры, Қазақстан Республикасының Қорғаныс министрі мен" деген сөздермен ауыстырылсын;</w:t>
      </w:r>
    </w:p>
    <w:bookmarkEnd w:id="161"/>
    <w:bookmarkStart w:name="z195" w:id="162"/>
    <w:p>
      <w:pPr>
        <w:spacing w:after="0"/>
        <w:ind w:left="0"/>
        <w:jc w:val="both"/>
      </w:pPr>
      <w:r>
        <w:rPr>
          <w:rFonts w:ascii="Times New Roman"/>
          <w:b w:val="false"/>
          <w:i w:val="false"/>
          <w:color w:val="000000"/>
          <w:sz w:val="28"/>
        </w:rPr>
        <w:t>
      "құқық қорғау және арнаулы мемлекеттік органдардың" деген сөздер "Қазақстан Республикасы құқық қорғау және арнаулы мемлекеттік органдарының" деген сөздермен ауыстырылсын.</w:t>
      </w:r>
    </w:p>
    <w:bookmarkEnd w:id="162"/>
    <w:bookmarkStart w:name="z196" w:id="163"/>
    <w:p>
      <w:pPr>
        <w:spacing w:after="0"/>
        <w:ind w:left="0"/>
        <w:jc w:val="both"/>
      </w:pPr>
      <w:r>
        <w:rPr>
          <w:rFonts w:ascii="Times New Roman"/>
          <w:b w:val="false"/>
          <w:i w:val="false"/>
          <w:color w:val="000000"/>
          <w:sz w:val="28"/>
        </w:rPr>
        <w:t xml:space="preserve">
      17.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 21-22, 91-құжат; № 24-I, 119-құжат):</w:t>
      </w:r>
    </w:p>
    <w:bookmarkEnd w:id="163"/>
    <w:bookmarkStart w:name="z197"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тармақшадағы</w:t>
      </w:r>
      <w:r>
        <w:rPr>
          <w:rFonts w:ascii="Times New Roman"/>
          <w:b w:val="false"/>
          <w:i w:val="false"/>
          <w:color w:val="000000"/>
          <w:sz w:val="28"/>
        </w:rPr>
        <w:t xml:space="preserve"> "тиісті рұқсаты бар" деген сөздер "тиісті хабарлама жіберген" деген сөздермен ауыстырылсын;</w:t>
      </w:r>
    </w:p>
    <w:bookmarkStart w:name="z203" w:id="165"/>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5"/>
    <w:bookmarkStart w:name="z204" w:id="166"/>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жүзеге асырады.";</w:t>
      </w:r>
    </w:p>
    <w:bookmarkEnd w:id="166"/>
    <w:bookmarkStart w:name="z205" w:id="167"/>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167"/>
    <w:bookmarkStart w:name="z206" w:id="168"/>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bookmarkEnd w:id="168"/>
    <w:bookmarkStart w:name="z207" w:id="1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9-2-бапта</w:t>
      </w:r>
      <w:r>
        <w:rPr>
          <w:rFonts w:ascii="Times New Roman"/>
          <w:b w:val="false"/>
          <w:i w:val="false"/>
          <w:color w:val="000000"/>
          <w:sz w:val="28"/>
        </w:rPr>
        <w:t>:</w:t>
      </w:r>
    </w:p>
    <w:bookmarkEnd w:id="169"/>
    <w:bookmarkStart w:name="z208"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1) тармақшасындағы "жүйелерін, сондай-ақ халықаралық түйісу нүктелерін техникалық қолдап отыруды" деген сөздер "жүйелерін техникалық қолдап отыруды, сондай-ақ халықаралық түйісу нүктелерін есепке алуды жүргізуді" деген сөздермен ауыстырылсын;</w:t>
      </w:r>
    </w:p>
    <w:bookmarkEnd w:id="170"/>
    <w:bookmarkStart w:name="z210" w:id="171"/>
    <w:p>
      <w:pPr>
        <w:spacing w:after="0"/>
        <w:ind w:left="0"/>
        <w:jc w:val="both"/>
      </w:pPr>
      <w:r>
        <w:rPr>
          <w:rFonts w:ascii="Times New Roman"/>
          <w:b w:val="false"/>
          <w:i w:val="false"/>
          <w:color w:val="000000"/>
          <w:sz w:val="28"/>
        </w:rPr>
        <w:t>
      2-тармақ мынадай редакцияда жазылсын:</w:t>
      </w:r>
    </w:p>
    <w:bookmarkEnd w:id="171"/>
    <w:bookmarkStart w:name="z211" w:id="172"/>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28.12.2022 </w:t>
      </w:r>
      <w:r>
        <w:rPr>
          <w:rFonts w:ascii="Times New Roman"/>
          <w:b w:val="false"/>
          <w:i w:val="false"/>
          <w:color w:val="000000"/>
          <w:sz w:val="28"/>
        </w:rPr>
        <w:t>№ 173-VII</w:t>
      </w:r>
      <w:r>
        <w:rPr>
          <w:rFonts w:ascii="Times New Roman"/>
          <w:b w:val="false"/>
          <w:i w:val="false"/>
          <w:color w:val="ff0000"/>
          <w:sz w:val="28"/>
        </w:rPr>
        <w:t xml:space="preserve"> (31.12.2022 бастап қолданысқа енгізіледі) Заңымен;</w:t>
      </w:r>
      <w:r>
        <w:br/>
      </w:r>
      <w:r>
        <w:rPr>
          <w:rFonts w:ascii="Times New Roman"/>
          <w:b w:val="false"/>
          <w:i w:val="false"/>
          <w:color w:val="000000"/>
          <w:sz w:val="28"/>
        </w:rPr>
        <w:t>
</w:t>
      </w:r>
    </w:p>
    <w:bookmarkStart w:name="z223" w:id="1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25" w:id="174"/>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174"/>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 уәкілетті орган айқындаған тәртіппен тоқтатылады.";</w:t>
      </w:r>
    </w:p>
    <w:bookmarkStart w:name="z226" w:id="175"/>
    <w:p>
      <w:pPr>
        <w:spacing w:after="0"/>
        <w:ind w:left="0"/>
        <w:jc w:val="both"/>
      </w:pPr>
      <w:r>
        <w:rPr>
          <w:rFonts w:ascii="Times New Roman"/>
          <w:b w:val="false"/>
          <w:i w:val="false"/>
          <w:color w:val="000000"/>
          <w:sz w:val="28"/>
        </w:rPr>
        <w:t>
      9) тармақта:</w:t>
      </w:r>
    </w:p>
    <w:bookmarkEnd w:id="175"/>
    <w:bookmarkStart w:name="z227" w:id="176"/>
    <w:p>
      <w:pPr>
        <w:spacing w:after="0"/>
        <w:ind w:left="0"/>
        <w:jc w:val="both"/>
      </w:pPr>
      <w:r>
        <w:rPr>
          <w:rFonts w:ascii="Times New Roman"/>
          <w:b w:val="false"/>
          <w:i w:val="false"/>
          <w:color w:val="000000"/>
          <w:sz w:val="28"/>
        </w:rPr>
        <w:t>
      "отыз күннен" деген сөздердің алдынан "күнтізбелік" деген сөзбен толықтырылсын;</w:t>
      </w:r>
    </w:p>
    <w:bookmarkEnd w:id="176"/>
    <w:bookmarkStart w:name="z228" w:id="177"/>
    <w:p>
      <w:pPr>
        <w:spacing w:after="0"/>
        <w:ind w:left="0"/>
        <w:jc w:val="both"/>
      </w:pPr>
      <w:r>
        <w:rPr>
          <w:rFonts w:ascii="Times New Roman"/>
          <w:b w:val="false"/>
          <w:i w:val="false"/>
          <w:color w:val="000000"/>
          <w:sz w:val="28"/>
        </w:rPr>
        <w:t>
      "төрт айдан" деген сөздер "алты айдан" деген сөздермен ауыстырылсын;</w:t>
      </w:r>
    </w:p>
    <w:bookmarkEnd w:id="177"/>
    <w:bookmarkStart w:name="z229" w:id="1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16-2-баптағы</w:t>
      </w:r>
      <w:r>
        <w:rPr>
          <w:rFonts w:ascii="Times New Roman"/>
          <w:b w:val="false"/>
          <w:i w:val="false"/>
          <w:color w:val="000000"/>
          <w:sz w:val="28"/>
        </w:rPr>
        <w:t xml:space="preserve"> "және заңды тұлғалар" деген сөздер "және (немесе) заңды тұлғалар" деген сөздермен ауыстырылсын;</w:t>
      </w:r>
    </w:p>
    <w:bookmarkEnd w:id="178"/>
    <w:bookmarkStart w:name="z230" w:id="179"/>
    <w:p>
      <w:pPr>
        <w:spacing w:after="0"/>
        <w:ind w:left="0"/>
        <w:jc w:val="both"/>
      </w:pPr>
      <w:r>
        <w:rPr>
          <w:rFonts w:ascii="Times New Roman"/>
          <w:b w:val="false"/>
          <w:i w:val="false"/>
          <w:color w:val="000000"/>
          <w:sz w:val="28"/>
        </w:rPr>
        <w:t xml:space="preserve">
      8)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9"/>
    <w:bookmarkStart w:name="z231" w:id="180"/>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w:t>
      </w:r>
      <w:r>
        <w:rPr>
          <w:rFonts w:ascii="Times New Roman"/>
          <w:b w:val="false"/>
          <w:i w:val="false"/>
          <w:color w:val="000000"/>
          <w:sz w:val="28"/>
        </w:rPr>
        <w:t>ндағы телекоммуникация желілері арқылы жүзеге асыруға тыйым салынады.";</w:t>
      </w:r>
    </w:p>
    <w:bookmarkEnd w:id="180"/>
    <w:bookmarkStart w:name="z234" w:id="181"/>
    <w:p>
      <w:pPr>
        <w:spacing w:after="0"/>
        <w:ind w:left="0"/>
        <w:jc w:val="both"/>
      </w:pPr>
      <w:r>
        <w:rPr>
          <w:rFonts w:ascii="Times New Roman"/>
          <w:b w:val="false"/>
          <w:i w:val="false"/>
          <w:color w:val="000000"/>
          <w:sz w:val="28"/>
        </w:rPr>
        <w:t xml:space="preserve">
      9) 26-баптың </w:t>
      </w:r>
      <w:r>
        <w:rPr>
          <w:rFonts w:ascii="Times New Roman"/>
          <w:b w:val="false"/>
          <w:i w:val="false"/>
          <w:color w:val="000000"/>
          <w:sz w:val="28"/>
        </w:rPr>
        <w:t>3-1-тармағында</w:t>
      </w:r>
      <w:r>
        <w:rPr>
          <w:rFonts w:ascii="Times New Roman"/>
          <w:b w:val="false"/>
          <w:i w:val="false"/>
          <w:color w:val="000000"/>
          <w:sz w:val="28"/>
        </w:rPr>
        <w:t>:</w:t>
      </w:r>
    </w:p>
    <w:bookmarkEnd w:id="181"/>
    <w:bookmarkStart w:name="z235" w:id="182"/>
    <w:p>
      <w:pPr>
        <w:spacing w:after="0"/>
        <w:ind w:left="0"/>
        <w:jc w:val="both"/>
      </w:pPr>
      <w:r>
        <w:rPr>
          <w:rFonts w:ascii="Times New Roman"/>
          <w:b w:val="false"/>
          <w:i w:val="false"/>
          <w:color w:val="000000"/>
          <w:sz w:val="28"/>
        </w:rPr>
        <w:t>
      бірінші абзац мынадай редакцияда жазылсын:</w:t>
      </w:r>
    </w:p>
    <w:bookmarkEnd w:id="182"/>
    <w:bookmarkStart w:name="z236" w:id="183"/>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38" w:id="184"/>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w:t>
      </w:r>
      <w:r>
        <w:rPr>
          <w:rFonts w:ascii="Times New Roman"/>
          <w:b w:val="false"/>
          <w:i w:val="false"/>
          <w:color w:val="000000"/>
          <w:sz w:val="28"/>
        </w:rPr>
        <w:t>ммуникация желілерін орталықтандырылған басқару жүйесіне қосуды қамтамасыз етуге;</w:t>
      </w:r>
    </w:p>
    <w:bookmarkEnd w:id="184"/>
    <w:bookmarkStart w:name="z240" w:id="185"/>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185"/>
    <w:bookmarkStart w:name="z241" w:id="1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28-5-бапта</w:t>
      </w:r>
      <w:r>
        <w:rPr>
          <w:rFonts w:ascii="Times New Roman"/>
          <w:b w:val="false"/>
          <w:i w:val="false"/>
          <w:color w:val="000000"/>
          <w:sz w:val="28"/>
        </w:rPr>
        <w:t xml:space="preserve">: </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"уәкілетті орган" деген сөздер "уәкілетті органның аумақтық бөлімшелері"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"уәкілетті органға" деген сөздер "уәкілетті органның аумақтық бөлімшелеріне"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45" w:id="187"/>
    <w:p>
      <w:pPr>
        <w:spacing w:after="0"/>
        <w:ind w:left="0"/>
        <w:jc w:val="both"/>
      </w:pPr>
      <w:r>
        <w:rPr>
          <w:rFonts w:ascii="Times New Roman"/>
          <w:b w:val="false"/>
          <w:i w:val="false"/>
          <w:color w:val="000000"/>
          <w:sz w:val="28"/>
        </w:rPr>
        <w:t>
      1) тармақша "уәкiлеттi органға" деген сөздерден кейін "және (немесе) уәкілетті органның аумақтық бөлімшелеріне" деген сөздермен толықтырылсын;</w:t>
      </w:r>
    </w:p>
    <w:bookmarkEnd w:id="187"/>
    <w:bookmarkStart w:name="z246" w:id="188"/>
    <w:p>
      <w:pPr>
        <w:spacing w:after="0"/>
        <w:ind w:left="0"/>
        <w:jc w:val="both"/>
      </w:pPr>
      <w:r>
        <w:rPr>
          <w:rFonts w:ascii="Times New Roman"/>
          <w:b w:val="false"/>
          <w:i w:val="false"/>
          <w:color w:val="000000"/>
          <w:sz w:val="28"/>
        </w:rPr>
        <w:t>
      2) тармақшада:</w:t>
      </w:r>
    </w:p>
    <w:bookmarkEnd w:id="188"/>
    <w:bookmarkStart w:name="z247" w:id="189"/>
    <w:p>
      <w:pPr>
        <w:spacing w:after="0"/>
        <w:ind w:left="0"/>
        <w:jc w:val="both"/>
      </w:pPr>
      <w:r>
        <w:rPr>
          <w:rFonts w:ascii="Times New Roman"/>
          <w:b w:val="false"/>
          <w:i w:val="false"/>
          <w:color w:val="000000"/>
          <w:sz w:val="28"/>
        </w:rPr>
        <w:t>
      "уәкiлеттi орган" деген сөздер "уәкілетті орган және (немесе) уәкілетті органның аумақтық бөлімшелері" деген сөздермен ауыстырылсын;</w:t>
      </w:r>
    </w:p>
    <w:bookmarkEnd w:id="189"/>
    <w:bookmarkStart w:name="z248" w:id="19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90"/>
    <w:bookmarkStart w:name="z249" w:id="191"/>
    <w:p>
      <w:pPr>
        <w:spacing w:after="0"/>
        <w:ind w:left="0"/>
        <w:jc w:val="both"/>
      </w:pPr>
      <w:r>
        <w:rPr>
          <w:rFonts w:ascii="Times New Roman"/>
          <w:b w:val="false"/>
          <w:i w:val="false"/>
          <w:color w:val="000000"/>
          <w:sz w:val="28"/>
        </w:rPr>
        <w:t>
      3) тармақшадағы "уәкiлеттi орган" деген сөздер "уәкілетті орган және (немесе) уәкілетті органның аумақтық бөлімшелері" деген сөздермен ауыстырылсын;</w:t>
      </w:r>
    </w:p>
    <w:bookmarkEnd w:id="191"/>
    <w:bookmarkStart w:name="z250" w:id="192"/>
    <w:p>
      <w:pPr>
        <w:spacing w:after="0"/>
        <w:ind w:left="0"/>
        <w:jc w:val="both"/>
      </w:pPr>
      <w:r>
        <w:rPr>
          <w:rFonts w:ascii="Times New Roman"/>
          <w:b w:val="false"/>
          <w:i w:val="false"/>
          <w:color w:val="000000"/>
          <w:sz w:val="28"/>
        </w:rPr>
        <w:t>
      5) тармақшадағы "уәкiлеттi орган" деген сөздер "уәкілетті орган және (немесе) уәкілетті органның аумақтық бөлімшелері" деген сөздермен ауыстырылсын;</w:t>
      </w:r>
    </w:p>
    <w:bookmarkEnd w:id="192"/>
    <w:bookmarkStart w:name="z251" w:id="193"/>
    <w:p>
      <w:pPr>
        <w:spacing w:after="0"/>
        <w:ind w:left="0"/>
        <w:jc w:val="both"/>
      </w:pPr>
      <w:r>
        <w:rPr>
          <w:rFonts w:ascii="Times New Roman"/>
          <w:b w:val="false"/>
          <w:i w:val="false"/>
          <w:color w:val="000000"/>
          <w:sz w:val="28"/>
        </w:rPr>
        <w:t>
      16-тармақтағы "уәкiлеттi орган" деген сөздер "уәкілетті орган және (немесе) уәкілетті органның аумақтық бөлімшелері" деген сөздермен ауыстырылсын;</w:t>
      </w:r>
    </w:p>
    <w:bookmarkEnd w:id="193"/>
    <w:bookmarkStart w:name="z252" w:id="1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28-6-бапта</w:t>
      </w:r>
      <w:r>
        <w:rPr>
          <w:rFonts w:ascii="Times New Roman"/>
          <w:b w:val="false"/>
          <w:i w:val="false"/>
          <w:color w:val="000000"/>
          <w:sz w:val="28"/>
        </w:rPr>
        <w:t>:</w:t>
      </w:r>
    </w:p>
    <w:bookmarkEnd w:id="194"/>
    <w:bookmarkStart w:name="z25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 "уәкілетті органға" деген сөздер "уәкілетті органға және (немесе) уәкілетті органның аумақтық бөлімшелеріне" деген сөздермен ауыстырылсын;</w:t>
      </w:r>
    </w:p>
    <w:bookmarkEnd w:id="195"/>
    <w:bookmarkStart w:name="z255" w:id="196"/>
    <w:p>
      <w:pPr>
        <w:spacing w:after="0"/>
        <w:ind w:left="0"/>
        <w:jc w:val="both"/>
      </w:pPr>
      <w:r>
        <w:rPr>
          <w:rFonts w:ascii="Times New Roman"/>
          <w:b w:val="false"/>
          <w:i w:val="false"/>
          <w:color w:val="000000"/>
          <w:sz w:val="28"/>
        </w:rPr>
        <w:t>
      3) тармақшадағы "уәкілетті органның" деген сөздер "уәкілетті органның және (немесе) уәкілетті органның аумақтық бөлімшелерінің" деген сөздермен ауыстырылсын;</w:t>
      </w:r>
    </w:p>
    <w:bookmarkEnd w:id="196"/>
    <w:bookmarkStart w:name="z256" w:id="197"/>
    <w:p>
      <w:pPr>
        <w:spacing w:after="0"/>
        <w:ind w:left="0"/>
        <w:jc w:val="both"/>
      </w:pPr>
      <w:r>
        <w:rPr>
          <w:rFonts w:ascii="Times New Roman"/>
          <w:b w:val="false"/>
          <w:i w:val="false"/>
          <w:color w:val="000000"/>
          <w:sz w:val="28"/>
        </w:rPr>
        <w:t xml:space="preserve">
      12) 28-7-баптың </w:t>
      </w:r>
      <w:r>
        <w:rPr>
          <w:rFonts w:ascii="Times New Roman"/>
          <w:b w:val="false"/>
          <w:i w:val="false"/>
          <w:color w:val="000000"/>
          <w:sz w:val="28"/>
        </w:rPr>
        <w:t>2) тармақшасындағы</w:t>
      </w:r>
      <w:r>
        <w:rPr>
          <w:rFonts w:ascii="Times New Roman"/>
          <w:b w:val="false"/>
          <w:i w:val="false"/>
          <w:color w:val="000000"/>
          <w:sz w:val="28"/>
        </w:rPr>
        <w:t xml:space="preserve"> "уәкілетті орган", "уәкілетті органның" деген сөздер тиісінше "уәкілетті органның аумақтық бөлімшелері", "уәкілетті органның аумақтық бөлімшелерінің" деген сөздермен ауыстырылсын;</w:t>
      </w:r>
    </w:p>
    <w:bookmarkEnd w:id="197"/>
    <w:bookmarkStart w:name="z257" w:id="1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28-8-бапта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"уәкiлеттi органның" деген сөздер "уәкілетті органның және (немесе) уәкілетті органның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"уәкілетті орган" деген сөздер "мемлекеттік радиожиілік қызметі" деген сөздермен ауыстырылсын;</w:t>
      </w:r>
    </w:p>
    <w:bookmarkStart w:name="z260" w:id="1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40-бап</w:t>
      </w:r>
      <w:r>
        <w:rPr>
          <w:rFonts w:ascii="Times New Roman"/>
          <w:b w:val="false"/>
          <w:i w:val="false"/>
          <w:color w:val="000000"/>
          <w:sz w:val="28"/>
        </w:rPr>
        <w:t xml:space="preserve"> мынадай мазмұндағы 1-3, 1-4 және 2-2-тармақтармен толықтырылсын:</w:t>
      </w:r>
    </w:p>
    <w:bookmarkEnd w:id="199"/>
    <w:bookmarkStart w:name="z261" w:id="200"/>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200"/>
    <w:bookmarkStart w:name="z262" w:id="201"/>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201"/>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263" w:id="202"/>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202"/>
    <w:bookmarkStart w:name="z264" w:id="2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41-1-бапта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органға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жөнінде шаралар қолдану туралы талаппен заң бұзушылықтарын жою туралы нұсқама" деген сөздер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ақпарат саласындағы уәкілетті 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67" w:id="204"/>
    <w:p>
      <w:pPr>
        <w:spacing w:after="0"/>
        <w:ind w:left="0"/>
        <w:jc w:val="both"/>
      </w:pPr>
      <w:r>
        <w:rPr>
          <w:rFonts w:ascii="Times New Roman"/>
          <w:b w:val="false"/>
          <w:i w:val="false"/>
          <w:color w:val="000000"/>
          <w:sz w:val="28"/>
        </w:rPr>
        <w:t>
      "жағдайда" деген сөз "жағдайларда" деген сөзбен ауыстырылсын;</w:t>
      </w:r>
    </w:p>
    <w:bookmarkEnd w:id="204"/>
    <w:bookmarkStart w:name="z268" w:id="205"/>
    <w:p>
      <w:pPr>
        <w:spacing w:after="0"/>
        <w:ind w:left="0"/>
        <w:jc w:val="both"/>
      </w:pPr>
      <w:r>
        <w:rPr>
          <w:rFonts w:ascii="Times New Roman"/>
          <w:b w:val="false"/>
          <w:i w:val="false"/>
          <w:color w:val="000000"/>
          <w:sz w:val="28"/>
        </w:rPr>
        <w:t>
      "уәкілетті органға", "уәкілетті органның" деген сөздер тиісінше "ақпарат саласындағы уәкілетті органға", "ақпарат саласындағы уәкілетті органның" деген сөздермен ауыстырылсын;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70" w:id="206"/>
    <w:p>
      <w:pPr>
        <w:spacing w:after="0"/>
        <w:ind w:left="0"/>
        <w:jc w:val="both"/>
      </w:pPr>
      <w:r>
        <w:rPr>
          <w:rFonts w:ascii="Times New Roman"/>
          <w:b w:val="false"/>
          <w:i w:val="false"/>
          <w:color w:val="000000"/>
          <w:sz w:val="28"/>
        </w:rPr>
        <w:t>
      бірінші бөліктегі "байланыс саласындағы уәкілетті органды" деген сөздер "байланыс, ақпарат саласындағы уәкілетті органдарды" деген сөздермен ауыстырылсын;</w:t>
      </w:r>
    </w:p>
    <w:bookmarkEnd w:id="206"/>
    <w:bookmarkStart w:name="z271" w:id="207"/>
    <w:p>
      <w:pPr>
        <w:spacing w:after="0"/>
        <w:ind w:left="0"/>
        <w:jc w:val="both"/>
      </w:pPr>
      <w:r>
        <w:rPr>
          <w:rFonts w:ascii="Times New Roman"/>
          <w:b w:val="false"/>
          <w:i w:val="false"/>
          <w:color w:val="000000"/>
          <w:sz w:val="28"/>
        </w:rPr>
        <w:t>
      екінші бөліктегі "байланыс саласындағы уәкілетті органның" деген сөздер "байланыс және ақпарат саласындағы уәкілетті органдардың" деген сөздермен ауыстырылсын;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3" w:id="208"/>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ақпарат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және (немесе) мемлекеттік техникалық қызметке оны орындау бойынша шаралар қабылдау туралы нұсқама жібереді.";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75" w:id="209"/>
    <w:p>
      <w:pPr>
        <w:spacing w:after="0"/>
        <w:ind w:left="0"/>
        <w:jc w:val="both"/>
      </w:pPr>
      <w:r>
        <w:rPr>
          <w:rFonts w:ascii="Times New Roman"/>
          <w:b w:val="false"/>
          <w:i w:val="false"/>
          <w:color w:val="000000"/>
          <w:sz w:val="28"/>
        </w:rPr>
        <w:t>
      1) тармақшада:</w:t>
      </w:r>
    </w:p>
    <w:bookmarkEnd w:id="209"/>
    <w:bookmarkStart w:name="z276" w:id="210"/>
    <w:p>
      <w:pPr>
        <w:spacing w:after="0"/>
        <w:ind w:left="0"/>
        <w:jc w:val="both"/>
      </w:pPr>
      <w:r>
        <w:rPr>
          <w:rFonts w:ascii="Times New Roman"/>
          <w:b w:val="false"/>
          <w:i w:val="false"/>
          <w:color w:val="000000"/>
          <w:sz w:val="28"/>
        </w:rPr>
        <w:t>
      "уәкілетті органнан немесе" деген сөздер "ақпарат саласындағы уәкілетті органнан және (немесе)" деген сөздермен ауыстырылсын;</w:t>
      </w:r>
    </w:p>
    <w:bookmarkEnd w:id="210"/>
    <w:bookmarkStart w:name="z277" w:id="211"/>
    <w:p>
      <w:pPr>
        <w:spacing w:after="0"/>
        <w:ind w:left="0"/>
        <w:jc w:val="both"/>
      </w:pPr>
      <w:r>
        <w:rPr>
          <w:rFonts w:ascii="Times New Roman"/>
          <w:b w:val="false"/>
          <w:i w:val="false"/>
          <w:color w:val="000000"/>
          <w:sz w:val="28"/>
        </w:rPr>
        <w:t>
      "нұсқаманы" деген сөз "ұсынуды" деген сөзбен ауыстырылсын;</w:t>
      </w:r>
    </w:p>
    <w:bookmarkEnd w:id="211"/>
    <w:bookmarkStart w:name="z278" w:id="212"/>
    <w:p>
      <w:pPr>
        <w:spacing w:after="0"/>
        <w:ind w:left="0"/>
        <w:jc w:val="both"/>
      </w:pPr>
      <w:r>
        <w:rPr>
          <w:rFonts w:ascii="Times New Roman"/>
          <w:b w:val="false"/>
          <w:i w:val="false"/>
          <w:color w:val="000000"/>
          <w:sz w:val="28"/>
        </w:rPr>
        <w:t>
      "талапты" деген сөз "нұсқаманы" деген сөзбен ауыстырылсын;</w:t>
      </w:r>
    </w:p>
    <w:bookmarkEnd w:id="212"/>
    <w:bookmarkStart w:name="z279" w:id="213"/>
    <w:p>
      <w:pPr>
        <w:spacing w:after="0"/>
        <w:ind w:left="0"/>
        <w:jc w:val="both"/>
      </w:pPr>
      <w:r>
        <w:rPr>
          <w:rFonts w:ascii="Times New Roman"/>
          <w:b w:val="false"/>
          <w:i w:val="false"/>
          <w:color w:val="000000"/>
          <w:sz w:val="28"/>
        </w:rPr>
        <w:t>
      "үш" деген сөз "екі" деген сөзбен ауыстырылсын;</w:t>
      </w:r>
    </w:p>
    <w:bookmarkEnd w:id="213"/>
    <w:bookmarkStart w:name="z280" w:id="214"/>
    <w:p>
      <w:pPr>
        <w:spacing w:after="0"/>
        <w:ind w:left="0"/>
        <w:jc w:val="both"/>
      </w:pPr>
      <w:r>
        <w:rPr>
          <w:rFonts w:ascii="Times New Roman"/>
          <w:b w:val="false"/>
          <w:i w:val="false"/>
          <w:color w:val="000000"/>
          <w:sz w:val="28"/>
        </w:rPr>
        <w:t>
      2) тармақшада:</w:t>
      </w:r>
    </w:p>
    <w:bookmarkEnd w:id="214"/>
    <w:bookmarkStart w:name="z281" w:id="215"/>
    <w:p>
      <w:pPr>
        <w:spacing w:after="0"/>
        <w:ind w:left="0"/>
        <w:jc w:val="both"/>
      </w:pPr>
      <w:r>
        <w:rPr>
          <w:rFonts w:ascii="Times New Roman"/>
          <w:b w:val="false"/>
          <w:i w:val="false"/>
          <w:color w:val="000000"/>
          <w:sz w:val="28"/>
        </w:rPr>
        <w:t>
      "уәкілетті органмен" деген сөздер "Қазақстан Республикасының ұлттық қауіпсіздік органдарымен" деген сөздермен ауыстырылсын;</w:t>
      </w:r>
    </w:p>
    <w:bookmarkEnd w:id="215"/>
    <w:bookmarkStart w:name="z282" w:id="216"/>
    <w:p>
      <w:pPr>
        <w:spacing w:after="0"/>
        <w:ind w:left="0"/>
        <w:jc w:val="both"/>
      </w:pPr>
      <w:r>
        <w:rPr>
          <w:rFonts w:ascii="Times New Roman"/>
          <w:b w:val="false"/>
          <w:i w:val="false"/>
          <w:color w:val="000000"/>
          <w:sz w:val="28"/>
        </w:rPr>
        <w:t>
      "және оған мұндай ақпаратты жою бойынша шаралар қолдану талабымен хабарлама жібереді" деген сөздер алып тасталсын;</w:t>
      </w:r>
    </w:p>
    <w:bookmarkEnd w:id="216"/>
    <w:bookmarkStart w:name="z283" w:id="217"/>
    <w:p>
      <w:pPr>
        <w:spacing w:after="0"/>
        <w:ind w:left="0"/>
        <w:jc w:val="both"/>
      </w:pPr>
      <w:r>
        <w:rPr>
          <w:rFonts w:ascii="Times New Roman"/>
          <w:b w:val="false"/>
          <w:i w:val="false"/>
          <w:color w:val="000000"/>
          <w:sz w:val="28"/>
        </w:rPr>
        <w:t>
      мынадай мазмұндағы 3-1-тармақпен толықтырылсын:</w:t>
      </w:r>
    </w:p>
    <w:bookmarkEnd w:id="217"/>
    <w:bookmarkStart w:name="z284" w:id="218"/>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218"/>
    <w:bookmarkStart w:name="z285" w:id="219"/>
    <w:p>
      <w:pPr>
        <w:spacing w:after="0"/>
        <w:ind w:left="0"/>
        <w:jc w:val="both"/>
      </w:pPr>
      <w:r>
        <w:rPr>
          <w:rFonts w:ascii="Times New Roman"/>
          <w:b w:val="false"/>
          <w:i w:val="false"/>
          <w:color w:val="000000"/>
          <w:sz w:val="28"/>
        </w:rPr>
        <w:t>
      Ақпарат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"бұл туралы" деген сөздерден кейін "ақпарат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88" w:id="220"/>
    <w:p>
      <w:pPr>
        <w:spacing w:after="0"/>
        <w:ind w:left="0"/>
        <w:jc w:val="both"/>
      </w:pPr>
      <w:r>
        <w:rPr>
          <w:rFonts w:ascii="Times New Roman"/>
          <w:b w:val="false"/>
          <w:i w:val="false"/>
          <w:color w:val="000000"/>
          <w:sz w:val="28"/>
        </w:rPr>
        <w:t>
      "уәкілетті орган" деген сөздердің алдынан "ақпарат саласындағы" деген сөздермен толықтырылсын;</w:t>
      </w:r>
    </w:p>
    <w:bookmarkEnd w:id="220"/>
    <w:bookmarkStart w:name="z289" w:id="221"/>
    <w:p>
      <w:pPr>
        <w:spacing w:after="0"/>
        <w:ind w:left="0"/>
        <w:jc w:val="both"/>
      </w:pPr>
      <w:r>
        <w:rPr>
          <w:rFonts w:ascii="Times New Roman"/>
          <w:b w:val="false"/>
          <w:i w:val="false"/>
          <w:color w:val="000000"/>
          <w:sz w:val="28"/>
        </w:rPr>
        <w:t>
      "2-тармағында көрсетілген талаптың" деген сөздер "1-1 және 2-тармақтарында көрсетілген нұсқаманың" деген сөздермен ауыстырылсын;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"уәкілетті органнан" деген сөздердің алдынан "ақпарат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92" w:id="222"/>
    <w:p>
      <w:pPr>
        <w:spacing w:after="0"/>
        <w:ind w:left="0"/>
        <w:jc w:val="both"/>
      </w:pPr>
      <w:r>
        <w:rPr>
          <w:rFonts w:ascii="Times New Roman"/>
          <w:b w:val="false"/>
          <w:i w:val="false"/>
          <w:color w:val="000000"/>
          <w:sz w:val="28"/>
        </w:rPr>
        <w:t>
      "Уәкілетті орган" деген сөздер "Ақпарат саласындағы уәкілеттті орган, Қазақстан Республикасының ұлттық қауіпсіздік органдары, Қазақстан Республикасының құқық қорғау органдары" деген сөздермен ауыстырылсын;</w:t>
      </w:r>
    </w:p>
    <w:bookmarkEnd w:id="222"/>
    <w:bookmarkStart w:name="z293" w:id="223"/>
    <w:p>
      <w:pPr>
        <w:spacing w:after="0"/>
        <w:ind w:left="0"/>
        <w:jc w:val="both"/>
      </w:pPr>
      <w:r>
        <w:rPr>
          <w:rFonts w:ascii="Times New Roman"/>
          <w:b w:val="false"/>
          <w:i w:val="false"/>
          <w:color w:val="000000"/>
          <w:sz w:val="28"/>
        </w:rPr>
        <w:t>
      "жұмысын тоқтата тұрудың" деген сөздерден кейін ", сондай-ақ интернет-ресурстарға және (немесе) оларда орналастырылған ақпаратқа қол жеткізуді уақытша тоқтата тұрудың" деген сөздермен толықтырылсын.</w:t>
      </w:r>
    </w:p>
    <w:bookmarkEnd w:id="223"/>
    <w:bookmarkStart w:name="z294" w:id="224"/>
    <w:p>
      <w:pPr>
        <w:spacing w:after="0"/>
        <w:ind w:left="0"/>
        <w:jc w:val="both"/>
      </w:pPr>
      <w:r>
        <w:rPr>
          <w:rFonts w:ascii="Times New Roman"/>
          <w:b w:val="false"/>
          <w:i w:val="false"/>
          <w:color w:val="000000"/>
          <w:sz w:val="28"/>
        </w:rPr>
        <w:t xml:space="preserve">
      18.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 № 21-22, 90-құжат;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4) тармақшасындағы "жүйелерді жүргізуді және жаңартып отыруды" деген сөздер "жүйелердің деректерін толтыруды және жаңартып отыруды" деген сөздермен ауыстырылсын.</w:t>
      </w:r>
    </w:p>
    <w:bookmarkStart w:name="z296" w:id="225"/>
    <w:p>
      <w:pPr>
        <w:spacing w:after="0"/>
        <w:ind w:left="0"/>
        <w:jc w:val="both"/>
      </w:pPr>
      <w:r>
        <w:rPr>
          <w:rFonts w:ascii="Times New Roman"/>
          <w:b w:val="false"/>
          <w:i w:val="false"/>
          <w:color w:val="000000"/>
          <w:sz w:val="28"/>
        </w:rPr>
        <w:t xml:space="preserve">
      19.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 № 21-22, 90-құжат;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5"/>
    <w:bookmarkStart w:name="z297" w:id="226"/>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"Егер құқықтық кадастрдың ақпараттық жүйесіне құқық белгілейтін құжаттың электрондық көшірмесі келіп түссе, онда" деген сөздер ""Электрондық тіркеу кезінде" деген сөздермен ауыстырылсын;</w:t>
      </w:r>
    </w:p>
    <w:bookmarkEnd w:id="226"/>
    <w:bookmarkStart w:name="z298" w:id="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1-тармағы мынадай мазмұндағы екінші бөлікпен толықтырылсын:</w:t>
      </w:r>
    </w:p>
    <w:bookmarkEnd w:id="227"/>
    <w:bookmarkStart w:name="z299" w:id="228"/>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банкке немесе Ұлттық пошта операторына жүргізілген тіркеу туралы хабарлама жібереді.";</w:t>
      </w:r>
    </w:p>
    <w:bookmarkEnd w:id="228"/>
    <w:bookmarkStart w:name="z300" w:id="229"/>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bookmarkEnd w:id="229"/>
    <w:bookmarkStart w:name="z301" w:id="230"/>
    <w:p>
      <w:pPr>
        <w:spacing w:after="0"/>
        <w:ind w:left="0"/>
        <w:jc w:val="both"/>
      </w:pPr>
      <w:r>
        <w:rPr>
          <w:rFonts w:ascii="Times New Roman"/>
          <w:b w:val="false"/>
          <w:i w:val="false"/>
          <w:color w:val="000000"/>
          <w:sz w:val="28"/>
        </w:rPr>
        <w:t>
      "Электрондық нысандағы құжаттар электрондық цифрлық қолтаңбалар арқылы шарт тараптары мен уәкілетті ұйымдардың міндетті куәландыруына жатады.";</w:t>
      </w:r>
    </w:p>
    <w:bookmarkEnd w:id="230"/>
    <w:bookmarkStart w:name="z302" w:id="231"/>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үшінші бөлікпен толықтырылсын:</w:t>
      </w:r>
    </w:p>
    <w:bookmarkEnd w:id="231"/>
    <w:bookmarkStart w:name="z303" w:id="232"/>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32"/>
    <w:bookmarkStart w:name="z304" w:id="233"/>
    <w:p>
      <w:pPr>
        <w:spacing w:after="0"/>
        <w:ind w:left="0"/>
        <w:jc w:val="both"/>
      </w:pPr>
      <w:r>
        <w:rPr>
          <w:rFonts w:ascii="Times New Roman"/>
          <w:b w:val="false"/>
          <w:i w:val="false"/>
          <w:color w:val="000000"/>
          <w:sz w:val="28"/>
        </w:rPr>
        <w:t xml:space="preserve">
      5) 31-баптың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233"/>
    <w:bookmarkStart w:name="z305" w:id="234"/>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34"/>
    <w:bookmarkStart w:name="z306" w:id="235"/>
    <w:p>
      <w:pPr>
        <w:spacing w:after="0"/>
        <w:ind w:left="0"/>
        <w:jc w:val="both"/>
      </w:pPr>
      <w:r>
        <w:rPr>
          <w:rFonts w:ascii="Times New Roman"/>
          <w:b w:val="false"/>
          <w:i w:val="false"/>
          <w:color w:val="000000"/>
          <w:sz w:val="28"/>
        </w:rPr>
        <w:t xml:space="preserve">
      20.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52-құжаттар;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5"/>
    <w:bookmarkStart w:name="z307"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9" w:id="237"/>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алып тасталсын;</w:t>
      </w:r>
    </w:p>
    <w:bookmarkStart w:name="z311"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38"/>
    <w:bookmarkStart w:name="z312" w:id="23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22-2) тармақшасындағы</w:t>
      </w:r>
      <w:r>
        <w:rPr>
          <w:rFonts w:ascii="Times New Roman"/>
          <w:b w:val="false"/>
          <w:i w:val="false"/>
          <w:color w:val="000000"/>
          <w:sz w:val="28"/>
        </w:rPr>
        <w:t xml:space="preserve"> "білім берудің бірыңғай ақпараттық жүйесінде" деген сөздер "ақпараттандыру объектілерінде" деген сөздермен ауыстырылсын;</w:t>
      </w:r>
    </w:p>
    <w:bookmarkEnd w:id="239"/>
    <w:bookmarkStart w:name="z313" w:id="24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19-3) тармақшасындағы</w:t>
      </w:r>
      <w:r>
        <w:rPr>
          <w:rFonts w:ascii="Times New Roman"/>
          <w:b w:val="false"/>
          <w:i w:val="false"/>
          <w:color w:val="000000"/>
          <w:sz w:val="28"/>
        </w:rPr>
        <w:t xml:space="preserve"> "білім берудің бірыңғай ақпараттық жүйесінде" деген сөздер "ақпараттандыру объектілерінде" деген сөздермен ауыстырылсын;</w:t>
      </w:r>
    </w:p>
    <w:bookmarkEnd w:id="240"/>
    <w:bookmarkStart w:name="z314" w:id="2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41"/>
    <w:bookmarkStart w:name="z315" w:id="242"/>
    <w:p>
      <w:pPr>
        <w:spacing w:after="0"/>
        <w:ind w:left="0"/>
        <w:jc w:val="both"/>
      </w:pPr>
      <w:r>
        <w:rPr>
          <w:rFonts w:ascii="Times New Roman"/>
          <w:b w:val="false"/>
          <w:i w:val="false"/>
          <w:color w:val="000000"/>
          <w:sz w:val="28"/>
        </w:rPr>
        <w:t>
      "7-бап. Білім беру жүйесін басқару органдарын ақпараттық қамтамасыз ету</w:t>
      </w:r>
    </w:p>
    <w:bookmarkEnd w:id="242"/>
    <w:bookmarkStart w:name="z316" w:id="243"/>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243"/>
    <w:bookmarkStart w:name="z317" w:id="244"/>
    <w:p>
      <w:pPr>
        <w:spacing w:after="0"/>
        <w:ind w:left="0"/>
        <w:jc w:val="both"/>
      </w:pPr>
      <w:r>
        <w:rPr>
          <w:rFonts w:ascii="Times New Roman"/>
          <w:b w:val="false"/>
          <w:i w:val="false"/>
          <w:color w:val="000000"/>
          <w:sz w:val="28"/>
        </w:rPr>
        <w:t>
      2. Білім беру саласындағы ақпараттандыру объектілері оның ішінде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244"/>
    <w:bookmarkStart w:name="z318" w:id="245"/>
    <w:p>
      <w:pPr>
        <w:spacing w:after="0"/>
        <w:ind w:left="0"/>
        <w:jc w:val="both"/>
      </w:pPr>
      <w:r>
        <w:rPr>
          <w:rFonts w:ascii="Times New Roman"/>
          <w:b w:val="false"/>
          <w:i w:val="false"/>
          <w:color w:val="000000"/>
          <w:sz w:val="28"/>
        </w:rPr>
        <w:t xml:space="preserve">
      4) 43-баптың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11-4) тармақшамен толықтырылсын:</w:t>
      </w:r>
    </w:p>
    <w:bookmarkEnd w:id="245"/>
    <w:bookmarkStart w:name="z319" w:id="246"/>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246"/>
    <w:bookmarkStart w:name="z320" w:id="247"/>
    <w:p>
      <w:pPr>
        <w:spacing w:after="0"/>
        <w:ind w:left="0"/>
        <w:jc w:val="both"/>
      </w:pPr>
      <w:r>
        <w:rPr>
          <w:rFonts w:ascii="Times New Roman"/>
          <w:b w:val="false"/>
          <w:i w:val="false"/>
          <w:color w:val="000000"/>
          <w:sz w:val="28"/>
        </w:rPr>
        <w:t xml:space="preserve">
      5) 55-баптың </w:t>
      </w:r>
      <w:r>
        <w:rPr>
          <w:rFonts w:ascii="Times New Roman"/>
          <w:b w:val="false"/>
          <w:i w:val="false"/>
          <w:color w:val="000000"/>
          <w:sz w:val="28"/>
        </w:rPr>
        <w:t>3-тармағындағы</w:t>
      </w:r>
      <w:r>
        <w:rPr>
          <w:rFonts w:ascii="Times New Roman"/>
          <w:b w:val="false"/>
          <w:i w:val="false"/>
          <w:color w:val="000000"/>
          <w:sz w:val="28"/>
        </w:rPr>
        <w:t xml:space="preserve"> "статистикалық және" деген сөздер "әкімшілік деректер мен" деген сөздермен ауыстырылсын.</w:t>
      </w:r>
    </w:p>
    <w:bookmarkEnd w:id="247"/>
    <w:bookmarkStart w:name="z321" w:id="248"/>
    <w:p>
      <w:pPr>
        <w:spacing w:after="0"/>
        <w:ind w:left="0"/>
        <w:jc w:val="both"/>
      </w:pPr>
      <w:r>
        <w:rPr>
          <w:rFonts w:ascii="Times New Roman"/>
          <w:b w:val="false"/>
          <w:i w:val="false"/>
          <w:color w:val="000000"/>
          <w:sz w:val="28"/>
        </w:rPr>
        <w:t xml:space="preserve">
      21. "Қазақстан Республикасының əуе кеңістігін пайдалану жəне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19-І, 19-ІІ, 96-құжат; № 23, 143-құжат; 2015 ж., № 19-І, 100-құжат; № 20-ІV, 113-құжат; № 23-ІІ, 170, 172-құжаттар; 2016 ж., № 8-І, 65-құжат; № 24, 124-құжат; 2017 ж., № 9, 22-құжат; № 11, 29-құжат; № 14, 51-құжат; № 16, 56-құжат; № 22-ІІІ,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48"/>
    <w:bookmarkStart w:name="z322" w:id="249"/>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41-72) тармақшамен толықтырылсын:</w:t>
      </w:r>
    </w:p>
    <w:bookmarkEnd w:id="249"/>
    <w:bookmarkStart w:name="z323" w:id="250"/>
    <w:p>
      <w:pPr>
        <w:spacing w:after="0"/>
        <w:ind w:left="0"/>
        <w:jc w:val="both"/>
      </w:pPr>
      <w:r>
        <w:rPr>
          <w:rFonts w:ascii="Times New Roman"/>
          <w:b w:val="false"/>
          <w:i w:val="false"/>
          <w:color w:val="000000"/>
          <w:sz w:val="28"/>
        </w:rPr>
        <w:t>
      "41-72) Қазақстан Республикасының әуе кеңістігінде пилотсыз ұшу аппараттарын пайдалану қағидаларын әзірлейді және бекітеді;";</w:t>
      </w:r>
    </w:p>
    <w:bookmarkEnd w:id="250"/>
    <w:bookmarkStart w:name="z324" w:id="2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26" w:id="252"/>
    <w:p>
      <w:pPr>
        <w:spacing w:after="0"/>
        <w:ind w:left="0"/>
        <w:jc w:val="both"/>
      </w:pPr>
      <w:r>
        <w:rPr>
          <w:rFonts w:ascii="Times New Roman"/>
          <w:b w:val="false"/>
          <w:i w:val="false"/>
          <w:color w:val="000000"/>
          <w:sz w:val="28"/>
        </w:rPr>
        <w:t>
      "1. Пилотсыз ұшу аппараты Қазақстан Республикасының әуе кеңістігінде пилотсыз ұшу аппараттарын пайдалану қағидаларында және пилотсыз ұшу аппаратын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w:t>
      </w:r>
    </w:p>
    <w:bookmarkEnd w:id="252"/>
    <w:bookmarkStart w:name="z327" w:id="253"/>
    <w:p>
      <w:pPr>
        <w:spacing w:after="0"/>
        <w:ind w:left="0"/>
        <w:jc w:val="both"/>
      </w:pPr>
      <w:r>
        <w:rPr>
          <w:rFonts w:ascii="Times New Roman"/>
          <w:b w:val="false"/>
          <w:i w:val="false"/>
          <w:color w:val="000000"/>
          <w:sz w:val="28"/>
        </w:rPr>
        <w:t>
      2. Қалалардың немесе кенттердің халық тығыз орналасқан аудандарының үстінен пилотсыз ұшу аппаратының ұшуларын орындау үшін оны пайдаланушы Қазақстан Республикасының әуе кеңістігінде пилотсыз ұшу аппараттарын пайдалану қағидаларында белгіленген тәртіппен азаматтық авиация саласындағы уәкілетті ұйымнан осындай ұшуларды орындауға рұқсат алуға міндетті.";</w:t>
      </w:r>
    </w:p>
    <w:bookmarkEnd w:id="253"/>
    <w:bookmarkStart w:name="z328" w:id="254"/>
    <w:p>
      <w:pPr>
        <w:spacing w:after="0"/>
        <w:ind w:left="0"/>
        <w:jc w:val="both"/>
      </w:pPr>
      <w:r>
        <w:rPr>
          <w:rFonts w:ascii="Times New Roman"/>
          <w:b w:val="false"/>
          <w:i w:val="false"/>
          <w:color w:val="000000"/>
          <w:sz w:val="28"/>
        </w:rPr>
        <w:t>
      мынадай мазмұндағы 4-тармақпен толықтырылсын:</w:t>
      </w:r>
    </w:p>
    <w:bookmarkEnd w:id="254"/>
    <w:bookmarkStart w:name="z329" w:id="255"/>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Республикасының Ұлттық қауіпсіздік комитеті Шекара қызметінің және басқа да уәкілетті органдардың пилотсыз ұшу аппараттары орындайтын ұшуларды қоспағанда, әуе кеңістігінде пилотсыз ұшу аппараттарының шекаралық белдеудің үстінен ұшуына тыйым салынады.</w:t>
      </w:r>
    </w:p>
    <w:bookmarkEnd w:id="255"/>
    <w:p>
      <w:pPr>
        <w:spacing w:after="0"/>
        <w:ind w:left="0"/>
        <w:jc w:val="both"/>
      </w:pPr>
      <w:r>
        <w:rPr>
          <w:rFonts w:ascii="Times New Roman"/>
          <w:b w:val="false"/>
          <w:i w:val="false"/>
          <w:color w:val="000000"/>
          <w:sz w:val="28"/>
        </w:rPr>
        <w:t>
      Шекаралық белдеудің үстінен уәкілетті органдардың пилотсыз ұшу аппараттарының ұшуы Қазақстан Республикасы Ұлттық қауіпсіздік комитетінің Шекара қызметімен келісу бойынша Қазақстан Республикасы Қорғаныс министрлігінің рұқсатымен жүзеге асырылады.";</w:t>
      </w:r>
    </w:p>
    <w:bookmarkStart w:name="z330" w:id="2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82-бап</w:t>
      </w:r>
      <w:r>
        <w:rPr>
          <w:rFonts w:ascii="Times New Roman"/>
          <w:b w:val="false"/>
          <w:i w:val="false"/>
          <w:color w:val="000000"/>
          <w:sz w:val="28"/>
        </w:rPr>
        <w:t xml:space="preserve"> мынадай мазмұндағы 4-тармақпен толықтырылсын:</w:t>
      </w:r>
    </w:p>
    <w:bookmarkEnd w:id="256"/>
    <w:bookmarkStart w:name="z331" w:id="257"/>
    <w:p>
      <w:pPr>
        <w:spacing w:after="0"/>
        <w:ind w:left="0"/>
        <w:jc w:val="both"/>
      </w:pPr>
      <w:r>
        <w:rPr>
          <w:rFonts w:ascii="Times New Roman"/>
          <w:b w:val="false"/>
          <w:i w:val="false"/>
          <w:color w:val="000000"/>
          <w:sz w:val="28"/>
        </w:rPr>
        <w:t>
      "4. Пилотсыз ұшу аппаратын пайдалана отырып, авиациялық жұмыстарды орындау үшін оны пайдаланушы Қазақстан Республикасының әуе кеңістігінде пилотсыз ұшу аппараттарын пайдалану қағидаларында айқындалған тәртіппен азаматтық авиация саласындағы уәкілетті ұйымнан авиациялық жұмыстарды орындауға рұқсат алуға міндетті.".</w:t>
      </w:r>
    </w:p>
    <w:bookmarkEnd w:id="257"/>
    <w:bookmarkStart w:name="z332" w:id="258"/>
    <w:p>
      <w:pPr>
        <w:spacing w:after="0"/>
        <w:ind w:left="0"/>
        <w:jc w:val="both"/>
      </w:pPr>
      <w:r>
        <w:rPr>
          <w:rFonts w:ascii="Times New Roman"/>
          <w:b w:val="false"/>
          <w:i w:val="false"/>
          <w:color w:val="000000"/>
          <w:sz w:val="28"/>
        </w:rPr>
        <w:t xml:space="preserve">
      22.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8"/>
    <w:bookmarkStart w:name="z333" w:id="259"/>
    <w:p>
      <w:pPr>
        <w:spacing w:after="0"/>
        <w:ind w:left="0"/>
        <w:jc w:val="both"/>
      </w:pPr>
      <w:r>
        <w:rPr>
          <w:rFonts w:ascii="Times New Roman"/>
          <w:b w:val="false"/>
          <w:i w:val="false"/>
          <w:color w:val="000000"/>
          <w:sz w:val="28"/>
        </w:rPr>
        <w:t xml:space="preserve">
      200-баптың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бөлігінде:</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335" w:id="260"/>
    <w:p>
      <w:pPr>
        <w:spacing w:after="0"/>
        <w:ind w:left="0"/>
        <w:jc w:val="both"/>
      </w:pPr>
      <w:r>
        <w:rPr>
          <w:rFonts w:ascii="Times New Roman"/>
          <w:b w:val="false"/>
          <w:i w:val="false"/>
          <w:color w:val="000000"/>
          <w:sz w:val="28"/>
        </w:rPr>
        <w:t>
      "1)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bookmarkEnd w:id="260"/>
    <w:bookmarkStart w:name="z336" w:id="261"/>
    <w:p>
      <w:pPr>
        <w:spacing w:after="0"/>
        <w:ind w:left="0"/>
        <w:jc w:val="both"/>
      </w:pPr>
      <w:r>
        <w:rPr>
          <w:rFonts w:ascii="Times New Roman"/>
          <w:b w:val="false"/>
          <w:i w:val="false"/>
          <w:color w:val="000000"/>
          <w:sz w:val="28"/>
        </w:rPr>
        <w:t>
      "3) мемлекеттік мүлік тізілімінің веб-порталының жұмыс істеуін және оны қолдап отыруды қамтамасыз етеді;";</w:t>
      </w:r>
    </w:p>
    <w:bookmarkEnd w:id="261"/>
    <w:bookmarkStart w:name="z337" w:id="262"/>
    <w:p>
      <w:pPr>
        <w:spacing w:after="0"/>
        <w:ind w:left="0"/>
        <w:jc w:val="both"/>
      </w:pPr>
      <w:r>
        <w:rPr>
          <w:rFonts w:ascii="Times New Roman"/>
          <w:b w:val="false"/>
          <w:i w:val="false"/>
          <w:color w:val="000000"/>
          <w:sz w:val="28"/>
        </w:rPr>
        <w:t>
      "9)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bookmarkEnd w:id="262"/>
    <w:bookmarkStart w:name="z338" w:id="263"/>
    <w:p>
      <w:pPr>
        <w:spacing w:after="0"/>
        <w:ind w:left="0"/>
        <w:jc w:val="both"/>
      </w:pPr>
      <w:r>
        <w:rPr>
          <w:rFonts w:ascii="Times New Roman"/>
          <w:b w:val="false"/>
          <w:i w:val="false"/>
          <w:color w:val="000000"/>
          <w:sz w:val="28"/>
        </w:rPr>
        <w:t>
      мынадай мазмұндағы 9-1) тармақшамен толықтырылсын:</w:t>
      </w:r>
    </w:p>
    <w:bookmarkEnd w:id="263"/>
    <w:bookmarkStart w:name="z339" w:id="264"/>
    <w:p>
      <w:pPr>
        <w:spacing w:after="0"/>
        <w:ind w:left="0"/>
        <w:jc w:val="both"/>
      </w:pPr>
      <w:r>
        <w:rPr>
          <w:rFonts w:ascii="Times New Roman"/>
          <w:b w:val="false"/>
          <w:i w:val="false"/>
          <w:color w:val="000000"/>
          <w:sz w:val="28"/>
        </w:rPr>
        <w:t>
      "9-1)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bookmarkEnd w:id="264"/>
    <w:bookmarkStart w:name="z340" w:id="265"/>
    <w:p>
      <w:pPr>
        <w:spacing w:after="0"/>
        <w:ind w:left="0"/>
        <w:jc w:val="both"/>
      </w:pPr>
      <w:r>
        <w:rPr>
          <w:rFonts w:ascii="Times New Roman"/>
          <w:b w:val="false"/>
          <w:i w:val="false"/>
          <w:color w:val="000000"/>
          <w:sz w:val="28"/>
        </w:rPr>
        <w:t xml:space="preserve">
      23.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7-І, 50-құжат; № 12, 87-құжат; № 24, 126-құжат; 2017 ж., № 16, 56-құжат; № 23-V, 113-құжат; 2018 ж., № 16, 55-құжат; № 24, 93-құжат; 2019 ж., № 15-16, 67-құжат):</w:t>
      </w:r>
    </w:p>
    <w:bookmarkEnd w:id="265"/>
    <w:bookmarkStart w:name="z341" w:id="266"/>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1-тармағында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43" w:id="267"/>
    <w:p>
      <w:pPr>
        <w:spacing w:after="0"/>
        <w:ind w:left="0"/>
        <w:jc w:val="both"/>
      </w:pPr>
      <w:r>
        <w:rPr>
          <w:rFonts w:ascii="Times New Roman"/>
          <w:b w:val="false"/>
          <w:i w:val="false"/>
          <w:color w:val="000000"/>
          <w:sz w:val="28"/>
        </w:rPr>
        <w:t>
      "15) индустриялық даму саласындағы уәкілетті орган - индустриялық даму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w:t>
      </w:r>
    </w:p>
    <w:bookmarkEnd w:id="267"/>
    <w:bookmarkStart w:name="z344" w:id="268"/>
    <w:p>
      <w:pPr>
        <w:spacing w:after="0"/>
        <w:ind w:left="0"/>
        <w:jc w:val="both"/>
      </w:pPr>
      <w:r>
        <w:rPr>
          <w:rFonts w:ascii="Times New Roman"/>
          <w:b w:val="false"/>
          <w:i w:val="false"/>
          <w:color w:val="000000"/>
          <w:sz w:val="28"/>
        </w:rPr>
        <w:t>
      мынадай мазмұндағы 15-1) тармақшамен толықтырылсын:</w:t>
      </w:r>
    </w:p>
    <w:bookmarkEnd w:id="268"/>
    <w:bookmarkStart w:name="z345" w:id="269"/>
    <w:p>
      <w:pPr>
        <w:spacing w:after="0"/>
        <w:ind w:left="0"/>
        <w:jc w:val="both"/>
      </w:pPr>
      <w:r>
        <w:rPr>
          <w:rFonts w:ascii="Times New Roman"/>
          <w:b w:val="false"/>
          <w:i w:val="false"/>
          <w:color w:val="000000"/>
          <w:sz w:val="28"/>
        </w:rPr>
        <w:t>
      "15-1) инновациялық даму саласындағы уәкілетті орган - ел экономикасы салаларының инновациялық және ғылыми-техникалық дамуын қамтамасыз ететін орталық атқарушы орган;".</w:t>
      </w:r>
    </w:p>
    <w:bookmarkEnd w:id="269"/>
    <w:bookmarkStart w:name="z346" w:id="270"/>
    <w:p>
      <w:pPr>
        <w:spacing w:after="0"/>
        <w:ind w:left="0"/>
        <w:jc w:val="both"/>
      </w:pPr>
      <w:r>
        <w:rPr>
          <w:rFonts w:ascii="Times New Roman"/>
          <w:b w:val="false"/>
          <w:i w:val="false"/>
          <w:color w:val="000000"/>
          <w:sz w:val="28"/>
        </w:rPr>
        <w:t xml:space="preserve">
      24.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 № 15, 49-құжат; № 19, 62-құжат; 2019 ж., № 7, 37-құжат; № 23, 103-құжат; № 24-II, 124-құжат):</w:t>
      </w:r>
    </w:p>
    <w:bookmarkEnd w:id="270"/>
    <w:bookmarkStart w:name="z347" w:id="27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7-2) тармақшасындағы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bookmarkEnd w:id="271"/>
    <w:bookmarkStart w:name="z348" w:id="27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абзацындағы "Индустриялық-инновациялық" деген сөздер "Индустриялық" деген сөзбен ауыстырылсын.</w:t>
      </w:r>
    </w:p>
    <w:bookmarkEnd w:id="272"/>
    <w:bookmarkStart w:name="z349" w:id="273"/>
    <w:p>
      <w:pPr>
        <w:spacing w:after="0"/>
        <w:ind w:left="0"/>
        <w:jc w:val="both"/>
      </w:pPr>
      <w:r>
        <w:rPr>
          <w:rFonts w:ascii="Times New Roman"/>
          <w:b w:val="false"/>
          <w:i w:val="false"/>
          <w:color w:val="000000"/>
          <w:sz w:val="28"/>
        </w:rPr>
        <w:t xml:space="preserve">
      25.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 № 24, 93-құжат; 2019 ж., № 1, 4-құжат):</w:t>
      </w:r>
    </w:p>
    <w:bookmarkEnd w:id="273"/>
    <w:bookmarkStart w:name="z350" w:id="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5-1) тармақшасындағы "техникалық" деген сөз "радиожиілік" деген сөзбен ауыстырылсын;</w:t>
      </w:r>
    </w:p>
    <w:bookmarkEnd w:id="274"/>
    <w:bookmarkStart w:name="z351" w:id="27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4-тармағындағы</w:t>
      </w:r>
      <w:r>
        <w:rPr>
          <w:rFonts w:ascii="Times New Roman"/>
          <w:b w:val="false"/>
          <w:i w:val="false"/>
          <w:color w:val="000000"/>
          <w:sz w:val="28"/>
        </w:rPr>
        <w:t xml:space="preserve"> "техникалық" деген сөз "радиожиілік" деген сөзбен ауыстырылсын.</w:t>
      </w:r>
    </w:p>
    <w:bookmarkEnd w:id="275"/>
    <w:bookmarkStart w:name="z352" w:id="276"/>
    <w:p>
      <w:pPr>
        <w:spacing w:after="0"/>
        <w:ind w:left="0"/>
        <w:jc w:val="both"/>
      </w:pPr>
      <w:r>
        <w:rPr>
          <w:rFonts w:ascii="Times New Roman"/>
          <w:b w:val="false"/>
          <w:i w:val="false"/>
          <w:color w:val="000000"/>
          <w:sz w:val="28"/>
        </w:rPr>
        <w:t xml:space="preserve">
      26.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 № 15, 50-құжат; № 22, 82-құжат):</w:t>
      </w:r>
    </w:p>
    <w:bookmarkEnd w:id="276"/>
    <w:bookmarkStart w:name="z353" w:id="277"/>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7-тармағындағы</w:t>
      </w:r>
      <w:r>
        <w:rPr>
          <w:rFonts w:ascii="Times New Roman"/>
          <w:b w:val="false"/>
          <w:i w:val="false"/>
          <w:color w:val="000000"/>
          <w:sz w:val="28"/>
        </w:rPr>
        <w:t xml:space="preserve"> "индустриялық-инновациялық" деген сөздер "индустриялық" деген сөзбен ауыстырылсын.</w:t>
      </w:r>
    </w:p>
    <w:bookmarkEnd w:id="277"/>
    <w:bookmarkStart w:name="z354" w:id="278"/>
    <w:p>
      <w:pPr>
        <w:spacing w:after="0"/>
        <w:ind w:left="0"/>
        <w:jc w:val="both"/>
      </w:pPr>
      <w:r>
        <w:rPr>
          <w:rFonts w:ascii="Times New Roman"/>
          <w:b w:val="false"/>
          <w:i w:val="false"/>
          <w:color w:val="000000"/>
          <w:sz w:val="28"/>
        </w:rPr>
        <w:t xml:space="preserve">
      27.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 № 10, 32-құжат; № 11, 36-құжат; 2019 ж., № 7, 37-құжат; № 21-22, 90-құжат):</w:t>
      </w:r>
    </w:p>
    <w:bookmarkEnd w:id="278"/>
    <w:bookmarkStart w:name="z355" w:id="279"/>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1-тармағы</w:t>
      </w:r>
      <w:r>
        <w:rPr>
          <w:rFonts w:ascii="Times New Roman"/>
          <w:b w:val="false"/>
          <w:i w:val="false"/>
          <w:color w:val="000000"/>
          <w:sz w:val="28"/>
        </w:rPr>
        <w:t xml:space="preserve"> 6) тармақшадағы "жүгінуге құқығы бар." деген сөздер "жүгінуге;" деген сөзбен ауыстырылып, мынадай мазмұндағы </w:t>
      </w:r>
      <w:r>
        <w:rPr>
          <w:rFonts w:ascii="Times New Roman"/>
          <w:b w:val="false"/>
          <w:i w:val="false"/>
          <w:color w:val="000000"/>
          <w:sz w:val="28"/>
        </w:rPr>
        <w:t>7) тармақшамен толықтырылсын:</w:t>
      </w:r>
    </w:p>
    <w:bookmarkEnd w:id="279"/>
    <w:bookmarkStart w:name="z357" w:id="280"/>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End w:id="280"/>
    <w:bookmarkStart w:name="z358" w:id="28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12) тармақшадағы "алуға міндетті." деген сөздер "алуға;" деген сөзбен ауыстырылып, мынадай мазмұндағы 13) тармақшамен толықтырылсын:</w:t>
      </w:r>
    </w:p>
    <w:bookmarkEnd w:id="281"/>
    <w:bookmarkStart w:name="z359" w:id="282"/>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bookmarkEnd w:id="282"/>
    <w:bookmarkStart w:name="z360"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8-1) тармақшамен толықтырылсын:</w:t>
      </w:r>
    </w:p>
    <w:bookmarkEnd w:id="283"/>
    <w:bookmarkStart w:name="z361" w:id="284"/>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284"/>
    <w:bookmarkStart w:name="z362" w:id="285"/>
    <w:p>
      <w:pPr>
        <w:spacing w:after="0"/>
        <w:ind w:left="0"/>
        <w:jc w:val="both"/>
      </w:pPr>
      <w:r>
        <w:rPr>
          <w:rFonts w:ascii="Times New Roman"/>
          <w:b w:val="false"/>
          <w:i w:val="false"/>
          <w:color w:val="000000"/>
          <w:sz w:val="28"/>
        </w:rPr>
        <w:t xml:space="preserve">
      4) 11-1-баптың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6-2) және 6-3) тармақшалармен толықтырылсын:</w:t>
      </w:r>
    </w:p>
    <w:bookmarkEnd w:id="285"/>
    <w:bookmarkStart w:name="z364" w:id="286"/>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286"/>
    <w:bookmarkStart w:name="z365" w:id="287"/>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287"/>
    <w:bookmarkStart w:name="z366" w:id="288"/>
    <w:p>
      <w:pPr>
        <w:spacing w:after="0"/>
        <w:ind w:left="0"/>
        <w:jc w:val="both"/>
      </w:pPr>
      <w:r>
        <w:rPr>
          <w:rFonts w:ascii="Times New Roman"/>
          <w:b w:val="false"/>
          <w:i w:val="false"/>
          <w:color w:val="000000"/>
          <w:sz w:val="28"/>
        </w:rPr>
        <w:t xml:space="preserve">
      28.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22-II, 145-құжат; № 22-V, 156-құжат; 2017 ж., № 16, 56-құжат; № 24, 115-құжат):</w:t>
      </w:r>
    </w:p>
    <w:bookmarkEnd w:id="288"/>
    <w:bookmarkStart w:name="z367" w:id="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11-1) және 11-2) тармақшалармен толықтырылсын:</w:t>
      </w:r>
    </w:p>
    <w:bookmarkEnd w:id="289"/>
    <w:bookmarkStart w:name="z368"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290"/>
    <w:bookmarkStart w:name="z370" w:id="291"/>
    <w:p>
      <w:pPr>
        <w:spacing w:after="0"/>
        <w:ind w:left="0"/>
        <w:jc w:val="both"/>
      </w:pPr>
      <w:r>
        <w:rPr>
          <w:rFonts w:ascii="Times New Roman"/>
          <w:b w:val="false"/>
          <w:i w:val="false"/>
          <w:color w:val="000000"/>
          <w:sz w:val="28"/>
        </w:rPr>
        <w:t>
      11-2) дербес деректердің қауіпсіздігін қамтамасыз ету сервисі - меншік иелерінің және (немесе) оператордың субъектімен ақпараттық өзара іс-қимылын, субъектіден дербес деректерді жинауға, өңдеуге немесе оларды үшінші тұлғаларға беруге келісімін алуды қоса алғанда, оның ішінде меншік иелерінің және (немесе) оператордың осы іс-қимылды өзі дербес іске асыруы арқылы қамтамасыз ететін қызмет;";</w:t>
      </w:r>
    </w:p>
    <w:bookmarkEnd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заңнамасына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Халықты ақпараттық қамтамасыз ету мақсатында дербес деректердің жалпыға бірдей қолжетімді көздері (оның ішінде өмірбаяндық анықтамалықтар, телефон, мекенжай кітаптары, жалпыға бірдей қолжетімді электрондық ақпараттық ресурстар, бұқаралық ақпарат құралдары) пайдаланылады.</w:t>
      </w:r>
    </w:p>
    <w:p>
      <w:pPr>
        <w:spacing w:after="0"/>
        <w:ind w:left="0"/>
        <w:jc w:val="both"/>
      </w:pPr>
      <w:r>
        <w:rPr>
          <w:rFonts w:ascii="Times New Roman"/>
          <w:b w:val="false"/>
          <w:i w:val="false"/>
          <w:color w:val="000000"/>
          <w:sz w:val="28"/>
        </w:rPr>
        <w:t>
      Жиналуы және өңделуі Қазақстан Республикасының заңнамасы бұзыла отырып жасалған субъект туралы мәліметтер субъектінің немесе оның заңды өкілінің талап етуі бойынша не соттың немесе өзге де уәкілетті мемлекеттік органдардың шешімі бойынша кез келген уақытта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bookmarkStart w:name="z371"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3" w:id="29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93"/>
    <w:bookmarkStart w:name="z374" w:id="294"/>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294"/>
    <w:bookmarkStart w:name="z375" w:id="295"/>
    <w:p>
      <w:pPr>
        <w:spacing w:after="0"/>
        <w:ind w:left="0"/>
        <w:jc w:val="both"/>
      </w:pPr>
      <w:r>
        <w:rPr>
          <w:rFonts w:ascii="Times New Roman"/>
          <w:b w:val="false"/>
          <w:i w:val="false"/>
          <w:color w:val="000000"/>
          <w:sz w:val="28"/>
        </w:rPr>
        <w:t>
      "4. Дербес деректерді өңдеу нақты, алдын ала айқындалған және заңды мақсаттарға жетумен шектелуге тиіс. Дербес деректерді жинау мақсаттарымен үйлеспейтін дербес деректерді өңдеуге жол берілмейді.</w:t>
      </w:r>
    </w:p>
    <w:bookmarkEnd w:id="295"/>
    <w:bookmarkStart w:name="z376" w:id="296"/>
    <w:p>
      <w:pPr>
        <w:spacing w:after="0"/>
        <w:ind w:left="0"/>
        <w:jc w:val="both"/>
      </w:pPr>
      <w:r>
        <w:rPr>
          <w:rFonts w:ascii="Times New Roman"/>
          <w:b w:val="false"/>
          <w:i w:val="false"/>
          <w:color w:val="000000"/>
          <w:sz w:val="28"/>
        </w:rPr>
        <w:t>
      5. Мазмұны мен көлемі өңдеу мақсаттарына қатысты артық болып табылатын дербес деректер өңделуге жатпайды.";</w:t>
      </w:r>
    </w:p>
    <w:bookmarkEnd w:id="296"/>
    <w:bookmarkStart w:name="z377" w:id="2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97"/>
    <w:bookmarkStart w:name="z378" w:id="298"/>
    <w:p>
      <w:pPr>
        <w:spacing w:after="0"/>
        <w:ind w:left="0"/>
        <w:jc w:val="both"/>
      </w:pPr>
      <w:r>
        <w:rPr>
          <w:rFonts w:ascii="Times New Roman"/>
          <w:b w:val="false"/>
          <w:i w:val="false"/>
          <w:color w:val="000000"/>
          <w:sz w:val="28"/>
        </w:rPr>
        <w:t>
      1-тармақтағы "немесе электрондық құжат нысанында" деген сөздер ", электрондық құжат нысанында немесе дербес деректердің қауіпсіздігін қамтамасыз ету сервисі арқылы" деген сөздермен ауыстырылсын;</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"пайдаланушы кабинеті" деген сөздерден кейін ", дербес деректердің қауіпсіздігін қамтамасыз ету сервисі" деген сөздермен толықтырылсын;</w:t>
      </w:r>
    </w:p>
    <w:bookmarkStart w:name="z380" w:id="299"/>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4-тармағында</w:t>
      </w:r>
      <w:r>
        <w:rPr>
          <w:rFonts w:ascii="Times New Roman"/>
          <w:b w:val="false"/>
          <w:i w:val="false"/>
          <w:color w:val="000000"/>
          <w:sz w:val="28"/>
        </w:rPr>
        <w:t>:</w:t>
      </w:r>
    </w:p>
    <w:bookmarkEnd w:id="299"/>
    <w:bookmarkStart w:name="z381" w:id="300"/>
    <w:p>
      <w:pPr>
        <w:spacing w:after="0"/>
        <w:ind w:left="0"/>
        <w:jc w:val="both"/>
      </w:pPr>
      <w:r>
        <w:rPr>
          <w:rFonts w:ascii="Times New Roman"/>
          <w:b w:val="false"/>
          <w:i w:val="false"/>
          <w:color w:val="000000"/>
          <w:sz w:val="28"/>
        </w:rPr>
        <w:t>
      "пайдаланушы кабинетінен" деген сөздер "пайдаланушы кабинеті арқылы" деген сөздермен ауыстырылсын;</w:t>
      </w:r>
    </w:p>
    <w:bookmarkEnd w:id="300"/>
    <w:bookmarkStart w:name="z382" w:id="301"/>
    <w:p>
      <w:pPr>
        <w:spacing w:after="0"/>
        <w:ind w:left="0"/>
        <w:jc w:val="both"/>
      </w:pPr>
      <w:r>
        <w:rPr>
          <w:rFonts w:ascii="Times New Roman"/>
          <w:b w:val="false"/>
          <w:i w:val="false"/>
          <w:color w:val="000000"/>
          <w:sz w:val="28"/>
        </w:rPr>
        <w:t>
      "электрондық үкімет" веб-порталының" деген сөздерден кейін "немесе дербес деректердің қауіпсіздігін қамтамасыз ету сервисінің" деген сөздермен толықтырылсын;</w:t>
      </w:r>
    </w:p>
    <w:bookmarkEnd w:id="301"/>
    <w:bookmarkStart w:name="z383" w:id="3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302"/>
    <w:bookmarkStart w:name="z384" w:id="303"/>
    <w:p>
      <w:pPr>
        <w:spacing w:after="0"/>
        <w:ind w:left="0"/>
        <w:jc w:val="both"/>
      </w:pPr>
      <w:r>
        <w:rPr>
          <w:rFonts w:ascii="Times New Roman"/>
          <w:b w:val="false"/>
          <w:i w:val="false"/>
          <w:color w:val="000000"/>
          <w:sz w:val="28"/>
        </w:rPr>
        <w:t>
      "17-бап. Дербес деректердi иесiздендiру</w:t>
      </w:r>
    </w:p>
    <w:bookmarkEnd w:id="303"/>
    <w:bookmarkStart w:name="z385" w:id="304"/>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304"/>
    <w:bookmarkStart w:name="z386" w:id="305"/>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функцияларды мемлекеттік органдардың іске асыруы мақсатында деректерді талдауды жүзеге асыру үшін дербес деректерді жинау, өңдеу кезінде дербес деректерді иесіздендіруді "электрондық үкіметтің" ақпараттық-коммуникациялық инфрақұрылым операторы ақпараттандыру саласындағы уәкілетті орган бекітетін, функцияларды мемлекеттік органдардың іске асыруы мақсатында деректер талдауды жүзеге асыру үшін электрондық ақпараттық ресурстарды жинау, өңдеу, сақтау, беру жөніндегі қағидаларға сәйкес жүзеге асырады.";</w:t>
      </w:r>
    </w:p>
    <w:bookmarkEnd w:id="305"/>
    <w:bookmarkStart w:name="z387" w:id="3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3-тарау</w:t>
      </w:r>
      <w:r>
        <w:rPr>
          <w:rFonts w:ascii="Times New Roman"/>
          <w:b w:val="false"/>
          <w:i w:val="false"/>
          <w:color w:val="000000"/>
          <w:sz w:val="28"/>
        </w:rPr>
        <w:t xml:space="preserve"> мынадай мазмұндағы 23-1-баппен толықтырылсын:</w:t>
      </w:r>
    </w:p>
    <w:bookmarkEnd w:id="306"/>
    <w:bookmarkStart w:name="z388" w:id="307"/>
    <w:p>
      <w:pPr>
        <w:spacing w:after="0"/>
        <w:ind w:left="0"/>
        <w:jc w:val="both"/>
      </w:pPr>
      <w:r>
        <w:rPr>
          <w:rFonts w:ascii="Times New Roman"/>
          <w:b w:val="false"/>
          <w:i w:val="false"/>
          <w:color w:val="000000"/>
          <w:sz w:val="28"/>
        </w:rPr>
        <w:t>
      "23-1-бап. Ерікті киберсақтандыру</w:t>
      </w:r>
    </w:p>
    <w:bookmarkEnd w:id="307"/>
    <w:bookmarkStart w:name="z389" w:id="308"/>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308"/>
    <w:bookmarkStart w:name="z390" w:id="309"/>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309"/>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bookmarkStart w:name="z391" w:id="3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25-бапта</w:t>
      </w:r>
      <w:r>
        <w:rPr>
          <w:rFonts w:ascii="Times New Roman"/>
          <w:b w:val="false"/>
          <w:i w:val="false"/>
          <w:color w:val="000000"/>
          <w:sz w:val="28"/>
        </w:rPr>
        <w:t>:</w:t>
      </w:r>
    </w:p>
    <w:bookmarkEnd w:id="310"/>
    <w:bookmarkStart w:name="z392" w:id="311"/>
    <w:p>
      <w:pPr>
        <w:spacing w:after="0"/>
        <w:ind w:left="0"/>
        <w:jc w:val="both"/>
      </w:pPr>
      <w:r>
        <w:rPr>
          <w:rFonts w:ascii="Times New Roman"/>
          <w:b w:val="false"/>
          <w:i w:val="false"/>
          <w:color w:val="000000"/>
          <w:sz w:val="28"/>
        </w:rPr>
        <w:t>
      тақырып мынадай редакцияда жазылсын:</w:t>
      </w:r>
    </w:p>
    <w:bookmarkEnd w:id="311"/>
    <w:bookmarkStart w:name="z393" w:id="312"/>
    <w:p>
      <w:pPr>
        <w:spacing w:after="0"/>
        <w:ind w:left="0"/>
        <w:jc w:val="both"/>
      </w:pPr>
      <w:r>
        <w:rPr>
          <w:rFonts w:ascii="Times New Roman"/>
          <w:b w:val="false"/>
          <w:i w:val="false"/>
          <w:color w:val="000000"/>
          <w:sz w:val="28"/>
        </w:rPr>
        <w:t>
      "25-бап. Меншік иесінің және (немесе) оператордың, дербес деректерді өңдеуді ұйымдастыруға жауапты тұлғаның құқықтары мен міндеттері";</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395" w:id="313"/>
    <w:p>
      <w:pPr>
        <w:spacing w:after="0"/>
        <w:ind w:left="0"/>
        <w:jc w:val="both"/>
      </w:pPr>
      <w:r>
        <w:rPr>
          <w:rFonts w:ascii="Times New Roman"/>
          <w:b w:val="false"/>
          <w:i w:val="false"/>
          <w:color w:val="000000"/>
          <w:sz w:val="28"/>
        </w:rPr>
        <w:t>
      8) тармақшадағы "алып тастауға міндетті." деген сөздер "алып тастауға;" деген сөздермен ауыстырылып, мынадай мазмұндағы 9) және 10) тармақшалармен толықтырылсын:</w:t>
      </w:r>
    </w:p>
    <w:bookmarkEnd w:id="313"/>
    <w:bookmarkStart w:name="z396" w:id="314"/>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bookmarkEnd w:id="314"/>
    <w:bookmarkStart w:name="z397" w:id="315"/>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End w:id="315"/>
    <w:bookmarkStart w:name="z398" w:id="316"/>
    <w:p>
      <w:pPr>
        <w:spacing w:after="0"/>
        <w:ind w:left="0"/>
        <w:jc w:val="both"/>
      </w:pPr>
      <w:r>
        <w:rPr>
          <w:rFonts w:ascii="Times New Roman"/>
          <w:b w:val="false"/>
          <w:i w:val="false"/>
          <w:color w:val="000000"/>
          <w:sz w:val="28"/>
        </w:rPr>
        <w:t>
      мынадай мазмұндағы екінші бөлікпен толықтырылсын:</w:t>
      </w:r>
    </w:p>
    <w:bookmarkEnd w:id="316"/>
    <w:bookmarkStart w:name="z399" w:id="317"/>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317"/>
    <w:bookmarkStart w:name="z400" w:id="318"/>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318"/>
    <w:bookmarkStart w:name="z401" w:id="319"/>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319"/>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bookmarkStart w:name="z402" w:id="320"/>
    <w:p>
      <w:pPr>
        <w:spacing w:after="0"/>
        <w:ind w:left="0"/>
        <w:jc w:val="both"/>
      </w:pPr>
      <w:r>
        <w:rPr>
          <w:rFonts w:ascii="Times New Roman"/>
          <w:b w:val="false"/>
          <w:i w:val="false"/>
          <w:color w:val="000000"/>
          <w:sz w:val="28"/>
        </w:rPr>
        <w:t>
      9) мынадай мазмұндағы 27-1-баппен толықтырылсын:</w:t>
      </w:r>
    </w:p>
    <w:bookmarkEnd w:id="320"/>
    <w:bookmarkStart w:name="z403" w:id="321"/>
    <w:p>
      <w:pPr>
        <w:spacing w:after="0"/>
        <w:ind w:left="0"/>
        <w:jc w:val="both"/>
      </w:pPr>
      <w:r>
        <w:rPr>
          <w:rFonts w:ascii="Times New Roman"/>
          <w:b w:val="false"/>
          <w:i w:val="false"/>
          <w:color w:val="000000"/>
          <w:sz w:val="28"/>
        </w:rPr>
        <w:t>
      "27-1. Уәкілетті органның құзыреті</w:t>
      </w:r>
    </w:p>
    <w:bookmarkEnd w:id="321"/>
    <w:bookmarkStart w:name="z404" w:id="322"/>
    <w:p>
      <w:pPr>
        <w:spacing w:after="0"/>
        <w:ind w:left="0"/>
        <w:jc w:val="both"/>
      </w:pPr>
      <w:r>
        <w:rPr>
          <w:rFonts w:ascii="Times New Roman"/>
          <w:b w:val="false"/>
          <w:i w:val="false"/>
          <w:color w:val="000000"/>
          <w:sz w:val="28"/>
        </w:rPr>
        <w:t>
      1. Уәкілетті орган өз құзыреті шегінде:</w:t>
      </w:r>
    </w:p>
    <w:bookmarkEnd w:id="322"/>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05" w:id="323"/>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28.12.2022 </w:t>
      </w:r>
      <w:r>
        <w:rPr>
          <w:rFonts w:ascii="Times New Roman"/>
          <w:b w:val="false"/>
          <w:i w:val="false"/>
          <w:color w:val="000000"/>
          <w:sz w:val="28"/>
        </w:rPr>
        <w:t>№ 173-VII</w:t>
      </w:r>
      <w:r>
        <w:rPr>
          <w:rFonts w:ascii="Times New Roman"/>
          <w:b w:val="false"/>
          <w:i w:val="false"/>
          <w:color w:val="ff0000"/>
          <w:sz w:val="28"/>
        </w:rPr>
        <w:t xml:space="preserve"> (31.12.2022 бастап қолданысқа енгізіледі) Заңымен.</w:t>
      </w:r>
      <w:r>
        <w:br/>
      </w:r>
      <w:r>
        <w:rPr>
          <w:rFonts w:ascii="Times New Roman"/>
          <w:b w:val="false"/>
          <w:i w:val="false"/>
          <w:color w:val="000000"/>
          <w:sz w:val="28"/>
        </w:rPr>
        <w:t>
</w:t>
      </w:r>
    </w:p>
    <w:bookmarkStart w:name="z412" w:id="324"/>
    <w:p>
      <w:pPr>
        <w:spacing w:after="0"/>
        <w:ind w:left="0"/>
        <w:jc w:val="both"/>
      </w:pPr>
      <w:r>
        <w:rPr>
          <w:rFonts w:ascii="Times New Roman"/>
          <w:b w:val="false"/>
          <w:i w:val="false"/>
          <w:color w:val="000000"/>
          <w:sz w:val="28"/>
        </w:rPr>
        <w:t xml:space="preserve">
      30.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19-І, 101-құжат; № 20-ІV, 113-құжат; № 22-ІІ, 144-құжат; 2016 ж., № 6, 45-құжат; 2017 ж., № 11, 29-құжат; № 14, 49-құжат; № 23-III, 111-құжат; 2018 ж., № 10, 32-құжат; № 13, 41-құжат; № 19, 62-құжат; № 24, 94-құжат; 2019 ж., № 8, 45-құжат; № 21-22, 90-құжат;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4"/>
    <w:bookmarkStart w:name="z413" w:id="3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15-1-бапта</w:t>
      </w:r>
      <w:r>
        <w:rPr>
          <w:rFonts w:ascii="Times New Roman"/>
          <w:b w:val="false"/>
          <w:i w:val="false"/>
          <w:color w:val="000000"/>
          <w:sz w:val="28"/>
        </w:rPr>
        <w:t>:</w:t>
      </w:r>
    </w:p>
    <w:bookmarkEnd w:id="325"/>
    <w:bookmarkStart w:name="z414" w:id="326"/>
    <w:p>
      <w:pPr>
        <w:spacing w:after="0"/>
        <w:ind w:left="0"/>
        <w:jc w:val="both"/>
      </w:pPr>
      <w:r>
        <w:rPr>
          <w:rFonts w:ascii="Times New Roman"/>
          <w:b w:val="false"/>
          <w:i w:val="false"/>
          <w:color w:val="000000"/>
          <w:sz w:val="28"/>
        </w:rPr>
        <w:t>
      тақырыптағы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326"/>
    <w:bookmarkStart w:name="z415" w:id="327"/>
    <w:p>
      <w:pPr>
        <w:spacing w:after="0"/>
        <w:ind w:left="0"/>
        <w:jc w:val="both"/>
      </w:pPr>
      <w:r>
        <w:rPr>
          <w:rFonts w:ascii="Times New Roman"/>
          <w:b w:val="false"/>
          <w:i w:val="false"/>
          <w:color w:val="000000"/>
          <w:sz w:val="28"/>
        </w:rPr>
        <w:t>
      бірінші абзацтағы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327"/>
    <w:bookmarkStart w:name="z416"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33-бапта</w:t>
      </w:r>
      <w:r>
        <w:rPr>
          <w:rFonts w:ascii="Times New Roman"/>
          <w:b w:val="false"/>
          <w:i w:val="false"/>
          <w:color w:val="000000"/>
          <w:sz w:val="28"/>
        </w:rPr>
        <w:t xml:space="preserve">: </w:t>
      </w:r>
    </w:p>
    <w:bookmarkEnd w:id="328"/>
    <w:bookmarkStart w:name="z417" w:id="329"/>
    <w:p>
      <w:pPr>
        <w:spacing w:after="0"/>
        <w:ind w:left="0"/>
        <w:jc w:val="both"/>
      </w:pPr>
      <w:r>
        <w:rPr>
          <w:rFonts w:ascii="Times New Roman"/>
          <w:b w:val="false"/>
          <w:i w:val="false"/>
          <w:color w:val="000000"/>
          <w:sz w:val="28"/>
        </w:rPr>
        <w:t>
      2) тармақша мынадай редакцияда жазылсын:</w:t>
      </w:r>
    </w:p>
    <w:bookmarkEnd w:id="329"/>
    <w:bookmarkStart w:name="z418" w:id="330"/>
    <w:p>
      <w:pPr>
        <w:spacing w:after="0"/>
        <w:ind w:left="0"/>
        <w:jc w:val="both"/>
      </w:pPr>
      <w:r>
        <w:rPr>
          <w:rFonts w:ascii="Times New Roman"/>
          <w:b w:val="false"/>
          <w:i w:val="false"/>
          <w:color w:val="000000"/>
          <w:sz w:val="28"/>
        </w:rPr>
        <w:t>
      "2) шұғыл шақыру жүйесін құру және дамыту жөніндегі жобаны басқару;";</w:t>
      </w:r>
    </w:p>
    <w:bookmarkEnd w:id="330"/>
    <w:bookmarkStart w:name="z419" w:id="331"/>
    <w:p>
      <w:pPr>
        <w:spacing w:after="0"/>
        <w:ind w:left="0"/>
        <w:jc w:val="both"/>
      </w:pPr>
      <w:r>
        <w:rPr>
          <w:rFonts w:ascii="Times New Roman"/>
          <w:b w:val="false"/>
          <w:i w:val="false"/>
          <w:color w:val="000000"/>
          <w:sz w:val="28"/>
        </w:rPr>
        <w:t>
      5) тармақша алып тасталсын;</w:t>
      </w:r>
    </w:p>
    <w:bookmarkEnd w:id="331"/>
    <w:bookmarkStart w:name="z420"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71-1-баптың</w:t>
      </w:r>
      <w:r>
        <w:rPr>
          <w:rFonts w:ascii="Times New Roman"/>
          <w:b w:val="false"/>
          <w:i w:val="false"/>
          <w:color w:val="000000"/>
          <w:sz w:val="28"/>
        </w:rPr>
        <w:t xml:space="preserve"> 9) тармақшасындағы "индустрия және индустриялық-инновациялық даму салаларындағы" деген сөздер "индустриялық даму саласындағы" деген сөздермен ауыстырылсын.</w:t>
      </w:r>
    </w:p>
    <w:bookmarkEnd w:id="332"/>
    <w:bookmarkStart w:name="z421" w:id="333"/>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w:t>
      </w:r>
    </w:p>
    <w:bookmarkEnd w:id="333"/>
    <w:bookmarkStart w:name="z422" w:id="334"/>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тармақшасының үшінші абзацы мынадай редакцияда жазылсын:</w:t>
      </w:r>
    </w:p>
    <w:bookmarkEnd w:id="334"/>
    <w:bookmarkStart w:name="z423" w:id="335"/>
    <w:p>
      <w:pPr>
        <w:spacing w:after="0"/>
        <w:ind w:left="0"/>
        <w:jc w:val="both"/>
      </w:pPr>
      <w:r>
        <w:rPr>
          <w:rFonts w:ascii="Times New Roman"/>
          <w:b w:val="false"/>
          <w:i w:val="false"/>
          <w:color w:val="000000"/>
          <w:sz w:val="28"/>
        </w:rPr>
        <w:t>
      "мемлекеттік мүлікті есепке алу саласындағы бірыңғай оператор;".</w:t>
      </w:r>
    </w:p>
    <w:bookmarkEnd w:id="335"/>
    <w:bookmarkStart w:name="z424" w:id="336"/>
    <w:p>
      <w:pPr>
        <w:spacing w:after="0"/>
        <w:ind w:left="0"/>
        <w:jc w:val="both"/>
      </w:pPr>
      <w:r>
        <w:rPr>
          <w:rFonts w:ascii="Times New Roman"/>
          <w:b w:val="false"/>
          <w:i w:val="false"/>
          <w:color w:val="000000"/>
          <w:sz w:val="28"/>
        </w:rPr>
        <w:t xml:space="preserve">
      32.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118-құжат; 2018 ж., № 15, 50-құжат):</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"шараларды" деген сөздің алдынан "шаралардың тиімділігі туралы және" деген сөздермен толықтырылсын;</w:t>
      </w:r>
    </w:p>
    <w:bookmarkStart w:name="z427" w:id="337"/>
    <w:p>
      <w:pPr>
        <w:spacing w:after="0"/>
        <w:ind w:left="0"/>
        <w:jc w:val="both"/>
      </w:pPr>
      <w:r>
        <w:rPr>
          <w:rFonts w:ascii="Times New Roman"/>
          <w:b w:val="false"/>
          <w:i w:val="false"/>
          <w:color w:val="000000"/>
          <w:sz w:val="28"/>
        </w:rPr>
        <w:t>
      мынадай мазмұндағы 4-1), 4-2), 4-3), 4-4) және 4-5) тармақшалармен толықтырылсын:</w:t>
      </w:r>
    </w:p>
    <w:bookmarkEnd w:id="337"/>
    <w:bookmarkStart w:name="z428" w:id="338"/>
    <w:p>
      <w:pPr>
        <w:spacing w:after="0"/>
        <w:ind w:left="0"/>
        <w:jc w:val="both"/>
      </w:pPr>
      <w:r>
        <w:rPr>
          <w:rFonts w:ascii="Times New Roman"/>
          <w:b w:val="false"/>
          <w:i w:val="false"/>
          <w:color w:val="000000"/>
          <w:sz w:val="28"/>
        </w:rPr>
        <w:t xml:space="preserve">
      "4-1) тиісті саладағы ғылыми және (немесе) ғылыми-техникалық қызмет нәтижелерін коммерцияландыруды ынталандыру жөніндегі шараларды жоспарлау, іске асыру; </w:t>
      </w:r>
    </w:p>
    <w:bookmarkEnd w:id="338"/>
    <w:p>
      <w:pPr>
        <w:spacing w:after="0"/>
        <w:ind w:left="0"/>
        <w:jc w:val="both"/>
      </w:pPr>
      <w:r>
        <w:rPr>
          <w:rFonts w:ascii="Times New Roman"/>
          <w:b w:val="false"/>
          <w:i w:val="false"/>
          <w:color w:val="000000"/>
          <w:sz w:val="28"/>
        </w:rPr>
        <w:t>
      4-2)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p>
      <w:pPr>
        <w:spacing w:after="0"/>
        <w:ind w:left="0"/>
        <w:jc w:val="both"/>
      </w:pPr>
      <w:r>
        <w:rPr>
          <w:rFonts w:ascii="Times New Roman"/>
          <w:b w:val="false"/>
          <w:i w:val="false"/>
          <w:color w:val="000000"/>
          <w:sz w:val="28"/>
        </w:rPr>
        <w:t>
      4-3) тиісті саладағы ғылыми және (немесе) ғылыми-техникалық қызмет нәтижелерін коммерцияландыруға жәрдемдесу бағдарламаларын іске асыру мониторингін жүзеге асыру;</w:t>
      </w:r>
    </w:p>
    <w:p>
      <w:pPr>
        <w:spacing w:after="0"/>
        <w:ind w:left="0"/>
        <w:jc w:val="both"/>
      </w:pPr>
      <w:r>
        <w:rPr>
          <w:rFonts w:ascii="Times New Roman"/>
          <w:b w:val="false"/>
          <w:i w:val="false"/>
          <w:color w:val="000000"/>
          <w:sz w:val="28"/>
        </w:rPr>
        <w:t>
      4-4) тиісті саладағы ғылыми және (немесе) ғылыми-техникалық қызмет нәтижелерін коммерцияландыру жобаларын қаржыландыру тәртібін әзірлеуге қатысу;</w:t>
      </w:r>
    </w:p>
    <w:p>
      <w:pPr>
        <w:spacing w:after="0"/>
        <w:ind w:left="0"/>
        <w:jc w:val="both"/>
      </w:pPr>
      <w:r>
        <w:rPr>
          <w:rFonts w:ascii="Times New Roman"/>
          <w:b w:val="false"/>
          <w:i w:val="false"/>
          <w:color w:val="000000"/>
          <w:sz w:val="28"/>
        </w:rPr>
        <w:t>
      4-5) тиісті саладағы ғылыми және (немесе) ғылыми-техникалық қызмет нәтижелерін коммерцияландыру жобаларына сараптама ұйымдастыру және жүргізу тәртібін әзірлеуге қатысу;".</w:t>
      </w:r>
    </w:p>
    <w:bookmarkStart w:name="z429" w:id="339"/>
    <w:p>
      <w:pPr>
        <w:spacing w:after="0"/>
        <w:ind w:left="0"/>
        <w:jc w:val="both"/>
      </w:pPr>
      <w:r>
        <w:rPr>
          <w:rFonts w:ascii="Times New Roman"/>
          <w:b w:val="false"/>
          <w:i w:val="false"/>
          <w:color w:val="000000"/>
          <w:sz w:val="28"/>
        </w:rPr>
        <w:t xml:space="preserve">
      33.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9"/>
    <w:bookmarkStart w:name="z430" w:id="340"/>
    <w:p>
      <w:pPr>
        <w:spacing w:after="0"/>
        <w:ind w:left="0"/>
        <w:jc w:val="both"/>
      </w:pPr>
      <w:r>
        <w:rPr>
          <w:rFonts w:ascii="Times New Roman"/>
          <w:b w:val="false"/>
          <w:i w:val="false"/>
          <w:color w:val="000000"/>
          <w:sz w:val="28"/>
        </w:rPr>
        <w:t xml:space="preserve">
      19-баптың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"құруды және дамытуды" деген сөздер "құру және дамыту жөніндегі жобаны басқаруды" деген сөздермен ауыстырылсын.</w:t>
      </w:r>
    </w:p>
    <w:bookmarkEnd w:id="340"/>
    <w:bookmarkStart w:name="z431" w:id="341"/>
    <w:p>
      <w:pPr>
        <w:spacing w:after="0"/>
        <w:ind w:left="0"/>
        <w:jc w:val="both"/>
      </w:pPr>
      <w:r>
        <w:rPr>
          <w:rFonts w:ascii="Times New Roman"/>
          <w:b w:val="false"/>
          <w:i w:val="false"/>
          <w:color w:val="000000"/>
          <w:sz w:val="28"/>
        </w:rPr>
        <w:t xml:space="preserve">
      34.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 № 15-16, 67-құжат; № 21-22, 90-құжат):</w:t>
      </w:r>
    </w:p>
    <w:bookmarkEnd w:id="341"/>
    <w:bookmarkStart w:name="z432" w:id="3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және </w:t>
      </w:r>
      <w:r>
        <w:rPr>
          <w:rFonts w:ascii="Times New Roman"/>
          <w:b w:val="false"/>
          <w:i w:val="false"/>
          <w:color w:val="000000"/>
          <w:sz w:val="28"/>
        </w:rPr>
        <w:t>30-4) тармақшалар</w:t>
      </w:r>
      <w:r>
        <w:rPr>
          <w:rFonts w:ascii="Times New Roman"/>
          <w:b w:val="false"/>
          <w:i w:val="false"/>
          <w:color w:val="000000"/>
          <w:sz w:val="28"/>
        </w:rPr>
        <w:t xml:space="preserve"> мынадай редакцияда жазылсын:</w:t>
      </w:r>
    </w:p>
    <w:bookmarkStart w:name="z434" w:id="343"/>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343"/>
    <w:p>
      <w:pPr>
        <w:spacing w:after="0"/>
        <w:ind w:left="0"/>
        <w:jc w:val="both"/>
      </w:pPr>
      <w:r>
        <w:rPr>
          <w:rFonts w:ascii="Times New Roman"/>
          <w:b w:val="false"/>
          <w:i w:val="false"/>
          <w:color w:val="000000"/>
          <w:sz w:val="28"/>
        </w:rPr>
        <w:t>
      30-1)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p>
      <w:pPr>
        <w:spacing w:after="0"/>
        <w:ind w:left="0"/>
        <w:jc w:val="both"/>
      </w:pPr>
      <w:r>
        <w:rPr>
          <w:rFonts w:ascii="Times New Roman"/>
          <w:b w:val="false"/>
          <w:i w:val="false"/>
          <w:color w:val="000000"/>
          <w:sz w:val="28"/>
        </w:rPr>
        <w:t>
      30-2)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30-3)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pPr>
        <w:spacing w:after="0"/>
        <w:ind w:left="0"/>
        <w:jc w:val="both"/>
      </w:pPr>
      <w:r>
        <w:rPr>
          <w:rFonts w:ascii="Times New Roman"/>
          <w:b w:val="false"/>
          <w:i w:val="false"/>
          <w:color w:val="000000"/>
          <w:sz w:val="28"/>
        </w:rPr>
        <w:t>
      30-4)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Start w:name="z435" w:id="344"/>
    <w:p>
      <w:pPr>
        <w:spacing w:after="0"/>
        <w:ind w:left="0"/>
        <w:jc w:val="both"/>
      </w:pPr>
      <w:r>
        <w:rPr>
          <w:rFonts w:ascii="Times New Roman"/>
          <w:b w:val="false"/>
          <w:i w:val="false"/>
          <w:color w:val="000000"/>
          <w:sz w:val="28"/>
        </w:rPr>
        <w:t>
      мынадай мазмұндағы 30-5) тармақшамен толықтырылсын:</w:t>
      </w:r>
    </w:p>
    <w:bookmarkEnd w:id="344"/>
    <w:bookmarkStart w:name="z436" w:id="345"/>
    <w:p>
      <w:pPr>
        <w:spacing w:after="0"/>
        <w:ind w:left="0"/>
        <w:jc w:val="both"/>
      </w:pPr>
      <w:r>
        <w:rPr>
          <w:rFonts w:ascii="Times New Roman"/>
          <w:b w:val="false"/>
          <w:i w:val="false"/>
          <w:color w:val="000000"/>
          <w:sz w:val="28"/>
        </w:rPr>
        <w:t>
      "30-5)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45"/>
    <w:bookmarkStart w:name="z437" w:id="346"/>
    <w:p>
      <w:pPr>
        <w:spacing w:after="0"/>
        <w:ind w:left="0"/>
        <w:jc w:val="both"/>
      </w:pPr>
      <w:r>
        <w:rPr>
          <w:rFonts w:ascii="Times New Roman"/>
          <w:b w:val="false"/>
          <w:i w:val="false"/>
          <w:color w:val="000000"/>
          <w:sz w:val="28"/>
        </w:rPr>
        <w:t>
      33-1) және 33-2) тармақшалар мынадай редакцияда жазылсын:</w:t>
      </w:r>
    </w:p>
    <w:bookmarkEnd w:id="346"/>
    <w:bookmarkStart w:name="z438" w:id="347"/>
    <w:p>
      <w:pPr>
        <w:spacing w:after="0"/>
        <w:ind w:left="0"/>
        <w:jc w:val="both"/>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347"/>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Start w:name="z439" w:id="348"/>
    <w:p>
      <w:pPr>
        <w:spacing w:after="0"/>
        <w:ind w:left="0"/>
        <w:jc w:val="both"/>
      </w:pPr>
      <w:r>
        <w:rPr>
          <w:rFonts w:ascii="Times New Roman"/>
          <w:b w:val="false"/>
          <w:i w:val="false"/>
          <w:color w:val="000000"/>
          <w:sz w:val="28"/>
        </w:rPr>
        <w:t>
      мынадай мазмұндағы 38-2), 39-1), 39-2), 43-1) және 46-1) тармақшалармен толықтырылсын:</w:t>
      </w:r>
    </w:p>
    <w:bookmarkEnd w:id="348"/>
    <w:bookmarkStart w:name="z440" w:id="349"/>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349"/>
    <w:bookmarkStart w:name="z441" w:id="350"/>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350"/>
    <w:p>
      <w:pPr>
        <w:spacing w:after="0"/>
        <w:ind w:left="0"/>
        <w:jc w:val="both"/>
      </w:pPr>
      <w:r>
        <w:rPr>
          <w:rFonts w:ascii="Times New Roman"/>
          <w:b w:val="false"/>
          <w:i w:val="false"/>
          <w:color w:val="000000"/>
          <w:sz w:val="28"/>
        </w:rPr>
        <w:t>
      39-2) деректерді талдау - шешім қабылдау үшін ақпарат пен тұжырымдар алу мақсатында деректерді өңдеу процесі;";</w:t>
      </w:r>
    </w:p>
    <w:bookmarkStart w:name="z442" w:id="351"/>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351"/>
    <w:bookmarkStart w:name="z443" w:id="352"/>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445" w:id="353"/>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"бағдарламалық қамтылымның" деген сөздерден кейін "және техникалық құралдардың" деген сөздермен толықтырылсын; </w:t>
      </w:r>
    </w:p>
    <w:bookmarkStart w:name="z447" w:id="354"/>
    <w:p>
      <w:pPr>
        <w:spacing w:after="0"/>
        <w:ind w:left="0"/>
        <w:jc w:val="both"/>
      </w:pPr>
      <w:r>
        <w:rPr>
          <w:rFonts w:ascii="Times New Roman"/>
          <w:b w:val="false"/>
          <w:i w:val="false"/>
          <w:color w:val="000000"/>
          <w:sz w:val="28"/>
        </w:rPr>
        <w:t>
      мынадай мазмұндағы 55-1), 55-2), 55-3) және 56-1) тармақшалармен толықтырылсын:</w:t>
      </w:r>
    </w:p>
    <w:bookmarkEnd w:id="354"/>
    <w:bookmarkStart w:name="z448" w:id="355"/>
    <w:p>
      <w:pPr>
        <w:spacing w:after="0"/>
        <w:ind w:left="0"/>
        <w:jc w:val="both"/>
      </w:pPr>
      <w:r>
        <w:rPr>
          <w:rFonts w:ascii="Times New Roman"/>
          <w:b w:val="false"/>
          <w:i w:val="false"/>
          <w:color w:val="000000"/>
          <w:sz w:val="28"/>
        </w:rPr>
        <w:t xml:space="preserve">
      "55-1)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 </w:t>
      </w:r>
    </w:p>
    <w:bookmarkEnd w:id="355"/>
    <w:p>
      <w:pPr>
        <w:spacing w:after="0"/>
        <w:ind w:left="0"/>
        <w:jc w:val="both"/>
      </w:pPr>
      <w:r>
        <w:rPr>
          <w:rFonts w:ascii="Times New Roman"/>
          <w:b w:val="false"/>
          <w:i w:val="false"/>
          <w:color w:val="000000"/>
          <w:sz w:val="28"/>
        </w:rPr>
        <w:t>
      55-2)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55-3)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bookmarkStart w:name="z449" w:id="356"/>
    <w:p>
      <w:pPr>
        <w:spacing w:after="0"/>
        <w:ind w:left="0"/>
        <w:jc w:val="both"/>
      </w:pPr>
      <w:r>
        <w:rPr>
          <w:rFonts w:ascii="Times New Roman"/>
          <w:b w:val="false"/>
          <w:i w:val="false"/>
          <w:color w:val="000000"/>
          <w:sz w:val="28"/>
        </w:rPr>
        <w:t>
      "56-1) цифрлық токен - мүліктік құқықтарды есепке алудың, айырбастаудың және куәландырудың цифрлық құралы болып табылатын цифрлық активтің түрі;";</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62-1) тармақшалар</w:t>
      </w:r>
      <w:r>
        <w:rPr>
          <w:rFonts w:ascii="Times New Roman"/>
          <w:b w:val="false"/>
          <w:i w:val="false"/>
          <w:color w:val="000000"/>
          <w:sz w:val="28"/>
        </w:rPr>
        <w:t xml:space="preserve"> мынадай редакцияда жазылсын:</w:t>
      </w:r>
    </w:p>
    <w:bookmarkStart w:name="z451" w:id="357"/>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ақпарат;";</w:t>
      </w:r>
    </w:p>
    <w:bookmarkEnd w:id="357"/>
    <w:bookmarkStart w:name="z452" w:id="358"/>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358"/>
    <w:bookmarkStart w:name="z453" w:id="359"/>
    <w:p>
      <w:pPr>
        <w:spacing w:after="0"/>
        <w:ind w:left="0"/>
        <w:jc w:val="both"/>
      </w:pPr>
      <w:r>
        <w:rPr>
          <w:rFonts w:ascii="Times New Roman"/>
          <w:b w:val="false"/>
          <w:i w:val="false"/>
          <w:color w:val="000000"/>
          <w:sz w:val="28"/>
        </w:rPr>
        <w:t>
      мынадай мазмұндағы 62-2) және 62-3) тармақшалармен толықтырылсын:</w:t>
      </w:r>
    </w:p>
    <w:bookmarkEnd w:id="359"/>
    <w:bookmarkStart w:name="z454" w:id="360"/>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360"/>
    <w:bookmarkStart w:name="z455" w:id="361"/>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тармақшада</w:t>
      </w:r>
      <w:r>
        <w:rPr>
          <w:rFonts w:ascii="Times New Roman"/>
          <w:b w:val="false"/>
          <w:i w:val="false"/>
          <w:color w:val="000000"/>
          <w:sz w:val="28"/>
        </w:rPr>
        <w:t>:</w:t>
      </w:r>
    </w:p>
    <w:bookmarkStart w:name="z457" w:id="362"/>
    <w:p>
      <w:pPr>
        <w:spacing w:after="0"/>
        <w:ind w:left="0"/>
        <w:jc w:val="both"/>
      </w:pPr>
      <w:r>
        <w:rPr>
          <w:rFonts w:ascii="Times New Roman"/>
          <w:b w:val="false"/>
          <w:i w:val="false"/>
          <w:color w:val="000000"/>
          <w:sz w:val="28"/>
        </w:rPr>
        <w:t>
      "мемлекеттік функцияларды жүзеге асыру және мемлекеттік қызметтерді көрсету шеңберінде мемлекеттік электрондық ақпараттық ресурстарды қалыптастыруға" деген сөздер "мемлекеттік электрондық ақпараттық ресурстарды қалыптастыруға, мемлекеттік функцияларды жүзеге асыруға және мемлекеттік қызметтер көрсетуге" деген сөздермен ауыстырылсын;</w:t>
      </w:r>
    </w:p>
    <w:bookmarkEnd w:id="362"/>
    <w:bookmarkStart w:name="z458" w:id="363"/>
    <w:p>
      <w:pPr>
        <w:spacing w:after="0"/>
        <w:ind w:left="0"/>
        <w:jc w:val="both"/>
      </w:pPr>
      <w:r>
        <w:rPr>
          <w:rFonts w:ascii="Times New Roman"/>
          <w:b w:val="false"/>
          <w:i w:val="false"/>
          <w:color w:val="000000"/>
          <w:sz w:val="28"/>
        </w:rPr>
        <w:t>
      "сервистік бағдарламалық өнімі, бағдарламалық қамтылымы және ақпараттық жүйелері" деген сөздер "ақпараттандыру объектілері" деген сөздермен ауыстырылсын;</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bookmarkStart w:name="z460" w:id="364"/>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364"/>
    <w:bookmarkStart w:name="z461" w:id="365"/>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сәйкес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w:t>
      </w:r>
    </w:p>
    <w:bookmarkEnd w:id="365"/>
    <w:bookmarkStart w:name="z462" w:id="3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366"/>
    <w:bookmarkStart w:name="z463" w:id="367"/>
    <w:p>
      <w:pPr>
        <w:spacing w:after="0"/>
        <w:ind w:left="0"/>
        <w:jc w:val="both"/>
      </w:pPr>
      <w:r>
        <w:rPr>
          <w:rFonts w:ascii="Times New Roman"/>
          <w:b w:val="false"/>
          <w:i w:val="false"/>
          <w:color w:val="000000"/>
          <w:sz w:val="28"/>
        </w:rPr>
        <w:t>
      5) тармақшадағы "мемлекеттік органдардың интернет-ресурстарының және" деген сөздер алып тасталсын;</w:t>
      </w:r>
    </w:p>
    <w:bookmarkEnd w:id="367"/>
    <w:bookmarkStart w:name="z464" w:id="368"/>
    <w:p>
      <w:pPr>
        <w:spacing w:after="0"/>
        <w:ind w:left="0"/>
        <w:jc w:val="both"/>
      </w:pPr>
      <w:r>
        <w:rPr>
          <w:rFonts w:ascii="Times New Roman"/>
          <w:b w:val="false"/>
          <w:i w:val="false"/>
          <w:color w:val="000000"/>
          <w:sz w:val="28"/>
        </w:rPr>
        <w:t>
      6) және 13) тармақшалар мынадай редакцияда жазылсын:</w:t>
      </w:r>
    </w:p>
    <w:bookmarkEnd w:id="368"/>
    <w:bookmarkStart w:name="z465" w:id="369"/>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bookmarkEnd w:id="369"/>
    <w:bookmarkStart w:name="z466" w:id="370"/>
    <w:p>
      <w:pPr>
        <w:spacing w:after="0"/>
        <w:ind w:left="0"/>
        <w:jc w:val="both"/>
      </w:pPr>
      <w:r>
        <w:rPr>
          <w:rFonts w:ascii="Times New Roman"/>
          <w:b w:val="false"/>
          <w:i w:val="false"/>
          <w:color w:val="000000"/>
          <w:sz w:val="28"/>
        </w:rPr>
        <w:t xml:space="preserve">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 </w:t>
      </w:r>
    </w:p>
    <w:bookmarkEnd w:id="370"/>
    <w:bookmarkStart w:name="z467" w:id="371"/>
    <w:p>
      <w:pPr>
        <w:spacing w:after="0"/>
        <w:ind w:left="0"/>
        <w:jc w:val="both"/>
      </w:pPr>
      <w:r>
        <w:rPr>
          <w:rFonts w:ascii="Times New Roman"/>
          <w:b w:val="false"/>
          <w:i w:val="false"/>
          <w:color w:val="000000"/>
          <w:sz w:val="28"/>
        </w:rPr>
        <w:t>
      мынадай мазмұндағы 63-3) және 63-4) тармақшалармен толықтырылсын;</w:t>
      </w:r>
    </w:p>
    <w:bookmarkEnd w:id="371"/>
    <w:bookmarkStart w:name="z468" w:id="372"/>
    <w:p>
      <w:pPr>
        <w:spacing w:after="0"/>
        <w:ind w:left="0"/>
        <w:jc w:val="both"/>
      </w:pPr>
      <w:r>
        <w:rPr>
          <w:rFonts w:ascii="Times New Roman"/>
          <w:b w:val="false"/>
          <w:i w:val="false"/>
          <w:color w:val="000000"/>
          <w:sz w:val="28"/>
        </w:rPr>
        <w:t>
      "63-3) дербес деректерді қорғау саласындағы уәкілетті органмен келісу бойынша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қағидаларды бекітеді;</w:t>
      </w:r>
    </w:p>
    <w:bookmarkEnd w:id="372"/>
    <w:p>
      <w:pPr>
        <w:spacing w:after="0"/>
        <w:ind w:left="0"/>
        <w:jc w:val="both"/>
      </w:pPr>
      <w:r>
        <w:rPr>
          <w:rFonts w:ascii="Times New Roman"/>
          <w:b w:val="false"/>
          <w:i w:val="false"/>
          <w:color w:val="000000"/>
          <w:sz w:val="28"/>
        </w:rPr>
        <w:t>
      63-4) цифрлық құжаттар сервисін қолдана отырып, электрондық құжаттарды қалыптастыру, тексеру және пайдалану қағидаларын бекітеді;";</w:t>
      </w:r>
    </w:p>
    <w:bookmarkStart w:name="z469" w:id="3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373"/>
    <w:bookmarkStart w:name="z470" w:id="374"/>
    <w:p>
      <w:pPr>
        <w:spacing w:after="0"/>
        <w:ind w:left="0"/>
        <w:jc w:val="both"/>
      </w:pPr>
      <w:r>
        <w:rPr>
          <w:rFonts w:ascii="Times New Roman"/>
          <w:b w:val="false"/>
          <w:i w:val="false"/>
          <w:color w:val="000000"/>
          <w:sz w:val="28"/>
        </w:rPr>
        <w:t>
      2) тармақша "ақпараттық-коммуникациялық" деген сөздердің алдынан "Қазақстан Республикасының қаржы нарығы мен қаржы ұйымдарын мемлекеттiк реттеу, бақылау және қадағалау туралы заңнамасының талаптарын ескере отырып," деген сөздермен толықтырылсын;</w:t>
      </w:r>
    </w:p>
    <w:bookmarkEnd w:id="374"/>
    <w:bookmarkStart w:name="z471" w:id="375"/>
    <w:p>
      <w:pPr>
        <w:spacing w:after="0"/>
        <w:ind w:left="0"/>
        <w:jc w:val="both"/>
      </w:pPr>
      <w:r>
        <w:rPr>
          <w:rFonts w:ascii="Times New Roman"/>
          <w:b w:val="false"/>
          <w:i w:val="false"/>
          <w:color w:val="000000"/>
          <w:sz w:val="28"/>
        </w:rPr>
        <w:t>
      7) тармақшадағы "ұлттық қауіпсіздік органдарымен" деген сөздер "Қазақстан Республикасының Ұлттық қауіпсіздік комитетімен" деген сөздермен ауыстырылсын;</w:t>
      </w:r>
    </w:p>
    <w:bookmarkEnd w:id="375"/>
    <w:bookmarkStart w:name="z472" w:id="376"/>
    <w:p>
      <w:pPr>
        <w:spacing w:after="0"/>
        <w:ind w:left="0"/>
        <w:jc w:val="both"/>
      </w:pPr>
      <w:r>
        <w:rPr>
          <w:rFonts w:ascii="Times New Roman"/>
          <w:b w:val="false"/>
          <w:i w:val="false"/>
          <w:color w:val="000000"/>
          <w:sz w:val="28"/>
        </w:rPr>
        <w:t>
      17) тармақшадағы "платформасын құру және оның жұмыс істеуін қамтамасыз ету" деген сөздер "платформасының жұмыс істеу" деген сөздермен ауыстырылсын;</w:t>
      </w:r>
    </w:p>
    <w:bookmarkEnd w:id="376"/>
    <w:bookmarkStart w:name="z473" w:id="377"/>
    <w:p>
      <w:pPr>
        <w:spacing w:after="0"/>
        <w:ind w:left="0"/>
        <w:jc w:val="both"/>
      </w:pPr>
      <w:r>
        <w:rPr>
          <w:rFonts w:ascii="Times New Roman"/>
          <w:b w:val="false"/>
          <w:i w:val="false"/>
          <w:color w:val="000000"/>
          <w:sz w:val="28"/>
        </w:rPr>
        <w:t>
      мынадай мазмұндағы 17-1) тармақшамен толықтырылсын:</w:t>
      </w:r>
    </w:p>
    <w:bookmarkEnd w:id="377"/>
    <w:bookmarkStart w:name="z474" w:id="378"/>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378"/>
    <w:bookmarkStart w:name="z475" w:id="379"/>
    <w:p>
      <w:pPr>
        <w:spacing w:after="0"/>
        <w:ind w:left="0"/>
        <w:jc w:val="both"/>
      </w:pPr>
      <w:r>
        <w:rPr>
          <w:rFonts w:ascii="Times New Roman"/>
          <w:b w:val="false"/>
          <w:i w:val="false"/>
          <w:color w:val="000000"/>
          <w:sz w:val="28"/>
        </w:rPr>
        <w:t>
      20) тармақша мынадай редакцияда жазылсын:</w:t>
      </w:r>
    </w:p>
    <w:bookmarkEnd w:id="379"/>
    <w:bookmarkStart w:name="z476" w:id="380"/>
    <w:p>
      <w:pPr>
        <w:spacing w:after="0"/>
        <w:ind w:left="0"/>
        <w:jc w:val="both"/>
      </w:pPr>
      <w:r>
        <w:rPr>
          <w:rFonts w:ascii="Times New Roman"/>
          <w:b w:val="false"/>
          <w:i w:val="false"/>
          <w:color w:val="000000"/>
          <w:sz w:val="28"/>
        </w:rPr>
        <w:t>
      "20)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бекітеді;";</w:t>
      </w:r>
    </w:p>
    <w:bookmarkEnd w:id="380"/>
    <w:bookmarkStart w:name="z477" w:id="381"/>
    <w:p>
      <w:pPr>
        <w:spacing w:after="0"/>
        <w:ind w:left="0"/>
        <w:jc w:val="both"/>
      </w:pPr>
      <w:r>
        <w:rPr>
          <w:rFonts w:ascii="Times New Roman"/>
          <w:b w:val="false"/>
          <w:i w:val="false"/>
          <w:color w:val="000000"/>
          <w:sz w:val="28"/>
        </w:rPr>
        <w:t>
      мынадай мазмұндағы 20-2) және 20-3) тармақшалармен толықтырылсын:</w:t>
      </w:r>
    </w:p>
    <w:bookmarkEnd w:id="381"/>
    <w:bookmarkStart w:name="z478" w:id="382"/>
    <w:p>
      <w:pPr>
        <w:spacing w:after="0"/>
        <w:ind w:left="0"/>
        <w:jc w:val="both"/>
      </w:pPr>
      <w:r>
        <w:rPr>
          <w:rFonts w:ascii="Times New Roman"/>
          <w:b w:val="false"/>
          <w:i w:val="false"/>
          <w:color w:val="000000"/>
          <w:sz w:val="28"/>
        </w:rPr>
        <w:t>
      "20-2) цифрлық майнингті жүзеге асыру жөніндегі қызмет туралы ақпарат беру тәртібін айқындайды;</w:t>
      </w:r>
    </w:p>
    <w:bookmarkEnd w:id="382"/>
    <w:bookmarkStart w:name="z479" w:id="383"/>
    <w:p>
      <w:pPr>
        <w:spacing w:after="0"/>
        <w:ind w:left="0"/>
        <w:jc w:val="both"/>
      </w:pPr>
      <w:r>
        <w:rPr>
          <w:rFonts w:ascii="Times New Roman"/>
          <w:b w:val="false"/>
          <w:i w:val="false"/>
          <w:color w:val="000000"/>
          <w:sz w:val="28"/>
        </w:rPr>
        <w:t>
      20-3) қамтамасыз етілген цифрлық активтерді шығару және олардың айналымы тәртібін айқындайды;";</w:t>
      </w:r>
    </w:p>
    <w:bookmarkEnd w:id="383"/>
    <w:bookmarkStart w:name="z480" w:id="384"/>
    <w:p>
      <w:pPr>
        <w:spacing w:after="0"/>
        <w:ind w:left="0"/>
        <w:jc w:val="both"/>
      </w:pPr>
      <w:r>
        <w:rPr>
          <w:rFonts w:ascii="Times New Roman"/>
          <w:b w:val="false"/>
          <w:i w:val="false"/>
          <w:color w:val="000000"/>
          <w:sz w:val="28"/>
        </w:rPr>
        <w:t xml:space="preserve">
      5) 7-2-баптың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 мынадай редакцияда жазылсын:</w:t>
      </w:r>
    </w:p>
    <w:bookmarkEnd w:id="384"/>
    <w:bookmarkStart w:name="z481" w:id="385"/>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385"/>
    <w:bookmarkStart w:name="z482" w:id="386"/>
    <w:p>
      <w:pPr>
        <w:spacing w:after="0"/>
        <w:ind w:left="0"/>
        <w:jc w:val="both"/>
      </w:pPr>
      <w:r>
        <w:rPr>
          <w:rFonts w:ascii="Times New Roman"/>
          <w:b w:val="false"/>
          <w:i w:val="false"/>
          <w:color w:val="000000"/>
          <w:sz w:val="28"/>
        </w:rPr>
        <w:t xml:space="preserve">
      6) 7-3-баптың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386"/>
    <w:bookmarkStart w:name="z483" w:id="387"/>
    <w:p>
      <w:pPr>
        <w:spacing w:after="0"/>
        <w:ind w:left="0"/>
        <w:jc w:val="both"/>
      </w:pPr>
      <w:r>
        <w:rPr>
          <w:rFonts w:ascii="Times New Roman"/>
          <w:b w:val="false"/>
          <w:i w:val="false"/>
          <w:color w:val="000000"/>
          <w:sz w:val="28"/>
        </w:rPr>
        <w:t>
      1) және 3) тармақшалар мынадай редакцияда жазылсын:</w:t>
      </w:r>
    </w:p>
    <w:bookmarkEnd w:id="387"/>
    <w:bookmarkStart w:name="z484" w:id="388"/>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bookmarkEnd w:id="388"/>
    <w:bookmarkStart w:name="z485" w:id="389"/>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bookmarkEnd w:id="389"/>
    <w:bookmarkStart w:name="z486" w:id="390"/>
    <w:p>
      <w:pPr>
        <w:spacing w:after="0"/>
        <w:ind w:left="0"/>
        <w:jc w:val="both"/>
      </w:pPr>
      <w:r>
        <w:rPr>
          <w:rFonts w:ascii="Times New Roman"/>
          <w:b w:val="false"/>
          <w:i w:val="false"/>
          <w:color w:val="000000"/>
          <w:sz w:val="28"/>
        </w:rPr>
        <w:t xml:space="preserve">
      7) 7-4-баптың </w:t>
      </w:r>
      <w:r>
        <w:rPr>
          <w:rFonts w:ascii="Times New Roman"/>
          <w:b w:val="false"/>
          <w:i w:val="false"/>
          <w:color w:val="000000"/>
          <w:sz w:val="28"/>
        </w:rPr>
        <w:t>1-тармағында</w:t>
      </w:r>
      <w:r>
        <w:rPr>
          <w:rFonts w:ascii="Times New Roman"/>
          <w:b w:val="false"/>
          <w:i w:val="false"/>
          <w:color w:val="000000"/>
          <w:sz w:val="28"/>
        </w:rPr>
        <w:t>:</w:t>
      </w:r>
    </w:p>
    <w:bookmarkEnd w:id="390"/>
    <w:bookmarkStart w:name="z487" w:id="391"/>
    <w:p>
      <w:pPr>
        <w:spacing w:after="0"/>
        <w:ind w:left="0"/>
        <w:jc w:val="both"/>
      </w:pPr>
      <w:r>
        <w:rPr>
          <w:rFonts w:ascii="Times New Roman"/>
          <w:b w:val="false"/>
          <w:i w:val="false"/>
          <w:color w:val="000000"/>
          <w:sz w:val="28"/>
        </w:rPr>
        <w:t>
      4) тармақша мынадай редакцияда жазылсын:</w:t>
      </w:r>
    </w:p>
    <w:bookmarkEnd w:id="391"/>
    <w:bookmarkStart w:name="z488" w:id="392"/>
    <w:p>
      <w:pPr>
        <w:spacing w:after="0"/>
        <w:ind w:left="0"/>
        <w:jc w:val="both"/>
      </w:pPr>
      <w:r>
        <w:rPr>
          <w:rFonts w:ascii="Times New Roman"/>
          <w:b w:val="false"/>
          <w:i w:val="false"/>
          <w:color w:val="000000"/>
          <w:sz w:val="28"/>
        </w:rPr>
        <w:t>
      "4) Ақпараттық қауіпсіздікті ұлттық үйлестіру орталығының ақпараттық-коммуникациялық инфрақұрылым объектілерінің жұмыс істеуін қамтамасыз етеді;";</w:t>
      </w:r>
    </w:p>
    <w:bookmarkEnd w:id="392"/>
    <w:bookmarkStart w:name="z489" w:id="393"/>
    <w:p>
      <w:pPr>
        <w:spacing w:after="0"/>
        <w:ind w:left="0"/>
        <w:jc w:val="both"/>
      </w:pPr>
      <w:r>
        <w:rPr>
          <w:rFonts w:ascii="Times New Roman"/>
          <w:b w:val="false"/>
          <w:i w:val="false"/>
          <w:color w:val="000000"/>
          <w:sz w:val="28"/>
        </w:rPr>
        <w:t>
      5) және 6) тармақшалар алып тасталсын;</w:t>
      </w:r>
    </w:p>
    <w:bookmarkEnd w:id="393"/>
    <w:bookmarkStart w:name="z490" w:id="394"/>
    <w:p>
      <w:pPr>
        <w:spacing w:after="0"/>
        <w:ind w:left="0"/>
        <w:jc w:val="both"/>
      </w:pPr>
      <w:r>
        <w:rPr>
          <w:rFonts w:ascii="Times New Roman"/>
          <w:b w:val="false"/>
          <w:i w:val="false"/>
          <w:color w:val="000000"/>
          <w:sz w:val="28"/>
        </w:rPr>
        <w:t>
      8) тармақшадағы "платформасын құрады және оның" деген сөздер "платформасының" деген сөзбен ауыстырылсын;</w:t>
      </w:r>
    </w:p>
    <w:bookmarkEnd w:id="394"/>
    <w:bookmarkStart w:name="z491" w:id="395"/>
    <w:p>
      <w:pPr>
        <w:spacing w:after="0"/>
        <w:ind w:left="0"/>
        <w:jc w:val="both"/>
      </w:pPr>
      <w:r>
        <w:rPr>
          <w:rFonts w:ascii="Times New Roman"/>
          <w:b w:val="false"/>
          <w:i w:val="false"/>
          <w:color w:val="000000"/>
          <w:sz w:val="28"/>
        </w:rPr>
        <w:t>
      8) мынадай мазмұндағы 7-6-баппен толықтырылсын:</w:t>
      </w:r>
    </w:p>
    <w:bookmarkEnd w:id="395"/>
    <w:bookmarkStart w:name="z492" w:id="396"/>
    <w:p>
      <w:pPr>
        <w:spacing w:after="0"/>
        <w:ind w:left="0"/>
        <w:jc w:val="both"/>
      </w:pPr>
      <w:r>
        <w:rPr>
          <w:rFonts w:ascii="Times New Roman"/>
          <w:b w:val="false"/>
          <w:i w:val="false"/>
          <w:color w:val="000000"/>
          <w:sz w:val="28"/>
        </w:rPr>
        <w:t>
      "7-6-бап. Электрондық өнеркәсіп саласындағы уәкілетті органның құзыреті</w:t>
      </w:r>
    </w:p>
    <w:bookmarkEnd w:id="396"/>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93" w:id="3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w:t>
      </w:r>
      <w:r>
        <w:rPr>
          <w:rFonts w:ascii="Times New Roman"/>
          <w:b w:val="false"/>
          <w:i w:val="false"/>
          <w:color w:val="000000"/>
          <w:sz w:val="28"/>
        </w:rPr>
        <w:t xml:space="preserve"> мынадай мазмұндағы 17-2), 17-3) және 17-4) тармақшалармен толықтырылсын: </w:t>
      </w:r>
    </w:p>
    <w:bookmarkEnd w:id="397"/>
    <w:bookmarkStart w:name="z494" w:id="398"/>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bookmarkEnd w:id="398"/>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Start w:name="z495" w:id="3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w:t>
      </w:r>
      <w:r>
        <w:rPr>
          <w:rFonts w:ascii="Times New Roman"/>
          <w:b w:val="false"/>
          <w:i w:val="false"/>
          <w:color w:val="000000"/>
          <w:sz w:val="28"/>
        </w:rPr>
        <w:t xml:space="preserve"> мынадай мазмұндағы 16-2) және 16-3) тармақшалармен толықтырылсын:</w:t>
      </w:r>
    </w:p>
    <w:bookmarkEnd w:id="399"/>
    <w:bookmarkStart w:name="z496" w:id="400"/>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bookmarkEnd w:id="400"/>
    <w:p>
      <w:pPr>
        <w:spacing w:after="0"/>
        <w:ind w:left="0"/>
        <w:jc w:val="both"/>
      </w:pPr>
      <w:r>
        <w:rPr>
          <w:rFonts w:ascii="Times New Roman"/>
          <w:b w:val="false"/>
          <w:i w:val="false"/>
          <w:color w:val="000000"/>
          <w:sz w:val="28"/>
        </w:rPr>
        <w:t>
      16-3)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Start w:name="z497" w:id="401"/>
    <w:p>
      <w:pPr>
        <w:spacing w:after="0"/>
        <w:ind w:left="0"/>
        <w:jc w:val="both"/>
      </w:pPr>
      <w:r>
        <w:rPr>
          <w:rFonts w:ascii="Times New Roman"/>
          <w:b w:val="false"/>
          <w:i w:val="false"/>
          <w:color w:val="000000"/>
          <w:sz w:val="28"/>
        </w:rPr>
        <w:t xml:space="preserve">
      11) 11-баптың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401"/>
    <w:bookmarkStart w:name="z498" w:id="402"/>
    <w:p>
      <w:pPr>
        <w:spacing w:after="0"/>
        <w:ind w:left="0"/>
        <w:jc w:val="both"/>
      </w:pPr>
      <w:r>
        <w:rPr>
          <w:rFonts w:ascii="Times New Roman"/>
          <w:b w:val="false"/>
          <w:i w:val="false"/>
          <w:color w:val="000000"/>
          <w:sz w:val="28"/>
        </w:rPr>
        <w:t>
      1) және 2) тармақшалар мынадай редакцияда жазылсын:</w:t>
      </w:r>
    </w:p>
    <w:bookmarkEnd w:id="402"/>
    <w:bookmarkStart w:name="z499" w:id="40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bookmarkEnd w:id="403"/>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bookmarkStart w:name="z500" w:id="404"/>
    <w:p>
      <w:pPr>
        <w:spacing w:after="0"/>
        <w:ind w:left="0"/>
        <w:jc w:val="both"/>
      </w:pPr>
      <w:r>
        <w:rPr>
          <w:rFonts w:ascii="Times New Roman"/>
          <w:b w:val="false"/>
          <w:i w:val="false"/>
          <w:color w:val="000000"/>
          <w:sz w:val="28"/>
        </w:rPr>
        <w:t>
      3) және 6) тармақшалар алып тасталсын;</w:t>
      </w:r>
    </w:p>
    <w:bookmarkEnd w:id="404"/>
    <w:bookmarkStart w:name="z501" w:id="405"/>
    <w:p>
      <w:pPr>
        <w:spacing w:after="0"/>
        <w:ind w:left="0"/>
        <w:jc w:val="both"/>
      </w:pPr>
      <w:r>
        <w:rPr>
          <w:rFonts w:ascii="Times New Roman"/>
          <w:b w:val="false"/>
          <w:i w:val="false"/>
          <w:color w:val="000000"/>
          <w:sz w:val="28"/>
        </w:rPr>
        <w:t>
      мынадай мазмұндағы 14) тармақшамен толықтырылсын:</w:t>
      </w:r>
    </w:p>
    <w:bookmarkEnd w:id="405"/>
    <w:bookmarkStart w:name="z502" w:id="406"/>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bookmarkEnd w:id="406"/>
    <w:bookmarkStart w:name="z503" w:id="4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w:t>
      </w:r>
      <w:r>
        <w:rPr>
          <w:rFonts w:ascii="Times New Roman"/>
          <w:b w:val="false"/>
          <w:i w:val="false"/>
          <w:color w:val="000000"/>
          <w:sz w:val="28"/>
        </w:rPr>
        <w:t xml:space="preserve"> мынадай мазмұндағы 18-1) тармақшамен толықтырылсын:</w:t>
      </w:r>
    </w:p>
    <w:bookmarkEnd w:id="407"/>
    <w:bookmarkStart w:name="z504" w:id="408"/>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bookmarkEnd w:id="408"/>
    <w:bookmarkStart w:name="z505" w:id="4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13-бапта</w:t>
      </w:r>
      <w:r>
        <w:rPr>
          <w:rFonts w:ascii="Times New Roman"/>
          <w:b w:val="false"/>
          <w:i w:val="false"/>
          <w:color w:val="000000"/>
          <w:sz w:val="28"/>
        </w:rPr>
        <w:t xml:space="preserve">: </w:t>
      </w:r>
    </w:p>
    <w:bookmarkEnd w:id="409"/>
    <w:bookmarkStart w:name="z506" w:id="410"/>
    <w:p>
      <w:pPr>
        <w:spacing w:after="0"/>
        <w:ind w:left="0"/>
        <w:jc w:val="both"/>
      </w:pPr>
      <w:r>
        <w:rPr>
          <w:rFonts w:ascii="Times New Roman"/>
          <w:b w:val="false"/>
          <w:i w:val="false"/>
          <w:color w:val="000000"/>
          <w:sz w:val="28"/>
        </w:rPr>
        <w:t>
      2) тармақша мынадай редакцияда жазылсын:</w:t>
      </w:r>
    </w:p>
    <w:bookmarkEnd w:id="410"/>
    <w:bookmarkStart w:name="z507" w:id="411"/>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bookmarkEnd w:id="411"/>
    <w:bookmarkStart w:name="z508" w:id="412"/>
    <w:p>
      <w:pPr>
        <w:spacing w:after="0"/>
        <w:ind w:left="0"/>
        <w:jc w:val="both"/>
      </w:pPr>
      <w:r>
        <w:rPr>
          <w:rFonts w:ascii="Times New Roman"/>
          <w:b w:val="false"/>
          <w:i w:val="false"/>
          <w:color w:val="000000"/>
          <w:sz w:val="28"/>
        </w:rPr>
        <w:t>
      мынадай мазмұндағы 16) тармақшамен толықтырылсын:</w:t>
      </w:r>
    </w:p>
    <w:bookmarkEnd w:id="412"/>
    <w:bookmarkStart w:name="z509" w:id="413"/>
    <w:p>
      <w:pPr>
        <w:spacing w:after="0"/>
        <w:ind w:left="0"/>
        <w:jc w:val="both"/>
      </w:pPr>
      <w:r>
        <w:rPr>
          <w:rFonts w:ascii="Times New Roman"/>
          <w:b w:val="false"/>
          <w:i w:val="false"/>
          <w:color w:val="000000"/>
          <w:sz w:val="28"/>
        </w:rPr>
        <w:t>
      "16)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ресурстарды жинауды, өңдеуді, сақтауды, беруді жүзеге асырады.";</w:t>
      </w:r>
    </w:p>
    <w:bookmarkEnd w:id="413"/>
    <w:bookmarkStart w:name="z510" w:id="4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12" w:id="415"/>
    <w:p>
      <w:pPr>
        <w:spacing w:after="0"/>
        <w:ind w:left="0"/>
        <w:jc w:val="both"/>
      </w:pPr>
      <w:r>
        <w:rPr>
          <w:rFonts w:ascii="Times New Roman"/>
          <w:b w:val="false"/>
          <w:i w:val="false"/>
          <w:color w:val="000000"/>
          <w:sz w:val="28"/>
        </w:rPr>
        <w:t>
      13) тармақша алып тасталсын;</w:t>
      </w:r>
    </w:p>
    <w:bookmarkEnd w:id="415"/>
    <w:bookmarkStart w:name="z513" w:id="416"/>
    <w:p>
      <w:pPr>
        <w:spacing w:after="0"/>
        <w:ind w:left="0"/>
        <w:jc w:val="both"/>
      </w:pPr>
      <w:r>
        <w:rPr>
          <w:rFonts w:ascii="Times New Roman"/>
          <w:b w:val="false"/>
          <w:i w:val="false"/>
          <w:color w:val="000000"/>
          <w:sz w:val="28"/>
        </w:rPr>
        <w:t>
      14) тармақшадағы "ақпараттық жүйелердің және мемлекеттік органдардың телекоммуникациялар желілерінің" деген сөздер "Ақпараттық қауіпсіздікті ұлттық үйлестіру орталығының ақпараттандыру объектілерінің" деген сөздермен ауыстырылсын;</w:t>
      </w:r>
    </w:p>
    <w:bookmarkEnd w:id="416"/>
    <w:bookmarkStart w:name="z514" w:id="417"/>
    <w:p>
      <w:pPr>
        <w:spacing w:after="0"/>
        <w:ind w:left="0"/>
        <w:jc w:val="both"/>
      </w:pPr>
      <w:r>
        <w:rPr>
          <w:rFonts w:ascii="Times New Roman"/>
          <w:b w:val="false"/>
          <w:i w:val="false"/>
          <w:color w:val="000000"/>
          <w:sz w:val="28"/>
        </w:rPr>
        <w:t>
      мынадай мазмұндағы 16) тармақшамен толықтырылсын:</w:t>
      </w:r>
    </w:p>
    <w:bookmarkEnd w:id="417"/>
    <w:bookmarkStart w:name="z515" w:id="418"/>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17" w:id="419"/>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419"/>
    <w:bookmarkStart w:name="z518" w:id="4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16-бап</w:t>
      </w:r>
      <w:r>
        <w:rPr>
          <w:rFonts w:ascii="Times New Roman"/>
          <w:b w:val="false"/>
          <w:i w:val="false"/>
          <w:color w:val="000000"/>
          <w:sz w:val="28"/>
        </w:rPr>
        <w:t xml:space="preserve"> мынадай мазмұндағы 7-тармақпен толықтырылсын:</w:t>
      </w:r>
    </w:p>
    <w:bookmarkEnd w:id="420"/>
    <w:bookmarkStart w:name="z519" w:id="421"/>
    <w:p>
      <w:pPr>
        <w:spacing w:after="0"/>
        <w:ind w:left="0"/>
        <w:jc w:val="both"/>
      </w:pPr>
      <w:r>
        <w:rPr>
          <w:rFonts w:ascii="Times New Roman"/>
          <w:b w:val="false"/>
          <w:i w:val="false"/>
          <w:color w:val="000000"/>
          <w:sz w:val="28"/>
        </w:rPr>
        <w:t>
      "7. Квазимемлекеттік сектор субъектілері операторға уәкілетті орган айқындаған тәртіппен, функцияларды мемлекеттік органдардың іске асыруы мақсатында деректерді талдауды жүзеге асыру үшін қажетті иесіздендірілген мәліметтерді береді.";</w:t>
      </w:r>
    </w:p>
    <w:bookmarkEnd w:id="421"/>
    <w:bookmarkStart w:name="z520" w:id="4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17-бапта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w:t>
      </w:r>
    </w:p>
    <w:bookmarkStart w:name="z522" w:id="423"/>
    <w:p>
      <w:pPr>
        <w:spacing w:after="0"/>
        <w:ind w:left="0"/>
        <w:jc w:val="both"/>
      </w:pPr>
      <w:r>
        <w:rPr>
          <w:rFonts w:ascii="Times New Roman"/>
          <w:b w:val="false"/>
          <w:i w:val="false"/>
          <w:color w:val="000000"/>
          <w:sz w:val="28"/>
        </w:rPr>
        <w:t>
      бірінші бөліктің 1) және 4) тармақшалары мынадай редакцияда жазылсын:</w:t>
      </w:r>
    </w:p>
    <w:bookmarkEnd w:id="423"/>
    <w:bookmarkStart w:name="z523" w:id="424"/>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bookmarkEnd w:id="424"/>
    <w:bookmarkStart w:name="z524" w:id="425"/>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bookmarkEnd w:id="425"/>
    <w:bookmarkStart w:name="z525" w:id="426"/>
    <w:p>
      <w:pPr>
        <w:spacing w:after="0"/>
        <w:ind w:left="0"/>
        <w:jc w:val="both"/>
      </w:pPr>
      <w:r>
        <w:rPr>
          <w:rFonts w:ascii="Times New Roman"/>
          <w:b w:val="false"/>
          <w:i w:val="false"/>
          <w:color w:val="000000"/>
          <w:sz w:val="28"/>
        </w:rPr>
        <w:t>
      екінші бөлік мынадай редакцияда жазылсын:</w:t>
      </w:r>
    </w:p>
    <w:bookmarkEnd w:id="426"/>
    <w:bookmarkStart w:name="z526" w:id="427"/>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End w:id="427"/>
    <w:bookmarkStart w:name="z527" w:id="428"/>
    <w:p>
      <w:pPr>
        <w:spacing w:after="0"/>
        <w:ind w:left="0"/>
        <w:jc w:val="both"/>
      </w:pPr>
      <w:r>
        <w:rPr>
          <w:rFonts w:ascii="Times New Roman"/>
          <w:b w:val="false"/>
          <w:i w:val="false"/>
          <w:color w:val="000000"/>
          <w:sz w:val="28"/>
        </w:rPr>
        <w:t>
      мынадай мазмұндағы 4-тармақпен толықтырылсын:</w:t>
      </w:r>
    </w:p>
    <w:bookmarkEnd w:id="428"/>
    <w:bookmarkStart w:name="z528" w:id="429"/>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429"/>
    <w:bookmarkStart w:name="z529" w:id="430"/>
    <w:p>
      <w:pPr>
        <w:spacing w:after="0"/>
        <w:ind w:left="0"/>
        <w:jc w:val="both"/>
      </w:pPr>
      <w:r>
        <w:rPr>
          <w:rFonts w:ascii="Times New Roman"/>
          <w:b w:val="false"/>
          <w:i w:val="false"/>
          <w:color w:val="000000"/>
          <w:sz w:val="28"/>
        </w:rPr>
        <w:t>
      17) мынадай мазмұндағы 18-1-баппен толықтырылсын:</w:t>
      </w:r>
    </w:p>
    <w:bookmarkEnd w:id="430"/>
    <w:bookmarkStart w:name="z530" w:id="431"/>
    <w:p>
      <w:pPr>
        <w:spacing w:after="0"/>
        <w:ind w:left="0"/>
        <w:jc w:val="both"/>
      </w:pPr>
      <w:r>
        <w:rPr>
          <w:rFonts w:ascii="Times New Roman"/>
          <w:b w:val="false"/>
          <w:i w:val="false"/>
          <w:color w:val="000000"/>
          <w:sz w:val="28"/>
        </w:rPr>
        <w:t>
      "18-1-бап. Зияткерлік робот меншік иесінің және иеленушісінің құқықтары мен міндеттері</w:t>
      </w:r>
    </w:p>
    <w:bookmarkEnd w:id="431"/>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bookmarkStart w:name="z531" w:id="43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30-баптың</w:t>
      </w:r>
      <w:r>
        <w:rPr>
          <w:rFonts w:ascii="Times New Roman"/>
          <w:b w:val="false"/>
          <w:i w:val="false"/>
          <w:color w:val="000000"/>
          <w:sz w:val="28"/>
        </w:rPr>
        <w:t xml:space="preserve"> 1-1-тармағы алып тасталсын;</w:t>
      </w:r>
    </w:p>
    <w:bookmarkEnd w:id="432"/>
    <w:bookmarkStart w:name="z532" w:id="433"/>
    <w:p>
      <w:pPr>
        <w:spacing w:after="0"/>
        <w:ind w:left="0"/>
        <w:jc w:val="both"/>
      </w:pPr>
      <w:r>
        <w:rPr>
          <w:rFonts w:ascii="Times New Roman"/>
          <w:b w:val="false"/>
          <w:i w:val="false"/>
          <w:color w:val="000000"/>
          <w:sz w:val="28"/>
        </w:rPr>
        <w:t>
      19) мынадай мазмұндағы 30-1 және 33-1-баппен толықтырылсын:</w:t>
      </w:r>
    </w:p>
    <w:bookmarkEnd w:id="433"/>
    <w:bookmarkStart w:name="z533" w:id="434"/>
    <w:p>
      <w:pPr>
        <w:spacing w:after="0"/>
        <w:ind w:left="0"/>
        <w:jc w:val="both"/>
      </w:pPr>
      <w:r>
        <w:rPr>
          <w:rFonts w:ascii="Times New Roman"/>
          <w:b w:val="false"/>
          <w:i w:val="false"/>
          <w:color w:val="000000"/>
          <w:sz w:val="28"/>
        </w:rPr>
        <w:t>
      "30-1-бап. Ұлттық бейнемониторинг жүйесі</w:t>
      </w:r>
    </w:p>
    <w:bookmarkEnd w:id="434"/>
    <w:bookmarkStart w:name="z534" w:id="435"/>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435"/>
    <w:bookmarkStart w:name="z535" w:id="436"/>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436"/>
    <w:bookmarkStart w:name="z536" w:id="437"/>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437"/>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37" w:id="438"/>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438"/>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38" w:id="439"/>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439"/>
    <w:bookmarkStart w:name="z539" w:id="440"/>
    <w:p>
      <w:pPr>
        <w:spacing w:after="0"/>
        <w:ind w:left="0"/>
        <w:jc w:val="both"/>
      </w:pPr>
      <w:r>
        <w:rPr>
          <w:rFonts w:ascii="Times New Roman"/>
          <w:b w:val="false"/>
          <w:i w:val="false"/>
          <w:color w:val="000000"/>
          <w:sz w:val="28"/>
        </w:rPr>
        <w:t>
      "33-1-бап. Цифрлық активтер айналымының құқықтық режимі</w:t>
      </w:r>
    </w:p>
    <w:bookmarkEnd w:id="440"/>
    <w:bookmarkStart w:name="z540" w:id="441"/>
    <w:p>
      <w:pPr>
        <w:spacing w:after="0"/>
        <w:ind w:left="0"/>
        <w:jc w:val="both"/>
      </w:pPr>
      <w:r>
        <w:rPr>
          <w:rFonts w:ascii="Times New Roman"/>
          <w:b w:val="false"/>
          <w:i w:val="false"/>
          <w:color w:val="000000"/>
          <w:sz w:val="28"/>
        </w:rPr>
        <w:t>
      1. Цифрлық актив төлем құралы болып табылмайды.</w:t>
      </w:r>
    </w:p>
    <w:bookmarkEnd w:id="441"/>
    <w:bookmarkStart w:name="z541" w:id="442"/>
    <w:p>
      <w:pPr>
        <w:spacing w:after="0"/>
        <w:ind w:left="0"/>
        <w:jc w:val="both"/>
      </w:pPr>
      <w:r>
        <w:rPr>
          <w:rFonts w:ascii="Times New Roman"/>
          <w:b w:val="false"/>
          <w:i w:val="false"/>
          <w:color w:val="000000"/>
          <w:sz w:val="28"/>
        </w:rPr>
        <w:t>
      2. Цифрлық активтер қамтамасыз етілген немесе қамтамасыз етілмеген болып табылады.</w:t>
      </w:r>
    </w:p>
    <w:bookmarkEnd w:id="442"/>
    <w:p>
      <w:pPr>
        <w:spacing w:after="0"/>
        <w:ind w:left="0"/>
        <w:jc w:val="both"/>
      </w:pPr>
      <w:r>
        <w:rPr>
          <w:rFonts w:ascii="Times New Roman"/>
          <w:b w:val="false"/>
          <w:i w:val="false"/>
          <w:color w:val="000000"/>
          <w:sz w:val="28"/>
        </w:rPr>
        <w:t>
      Қамтамасыз етілген цифрлық активтерге цифрлық токен және қамтамасыз етілген цифрлық актив шығарған тұлға шығаратын (беретін) тауарларға және (немесе) көрсетілетін қызметтерге мүліктік құқықтарды куәландыратын цифрлық құрал болып табылатын өзге де цифрлық активтер жатады. Қамтамасыз етілген цифрлық активтердің түрлерін, сондай-ақ цифрлық токенмен куәландырылатын құқықтар тізбесін Қазақстан Республикасының заңнамасында белгіленген тәртіппен цифрлық токенді шығаратын тұлға белгілейді.</w:t>
      </w:r>
    </w:p>
    <w:p>
      <w:pPr>
        <w:spacing w:after="0"/>
        <w:ind w:left="0"/>
        <w:jc w:val="both"/>
      </w:pPr>
      <w:r>
        <w:rPr>
          <w:rFonts w:ascii="Times New Roman"/>
          <w:b w:val="false"/>
          <w:i w:val="false"/>
          <w:color w:val="000000"/>
          <w:sz w:val="28"/>
        </w:rPr>
        <w:t>
      Қамтамасыз етілмеген цифрлық активтерге Қазақстан Республикасының заңнамасында белгіленген тәртіппен блокчейндегі консенсусты қолдауға қатысқаны үшін сыйақы ретінде алынған цифрлық токендер жатады.</w:t>
      </w:r>
    </w:p>
    <w:bookmarkStart w:name="z542" w:id="443"/>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салынады.</w:t>
      </w:r>
    </w:p>
    <w:bookmarkEnd w:id="443"/>
    <w:bookmarkStart w:name="z543" w:id="444"/>
    <w:p>
      <w:pPr>
        <w:spacing w:after="0"/>
        <w:ind w:left="0"/>
        <w:jc w:val="both"/>
      </w:pPr>
      <w:r>
        <w:rPr>
          <w:rFonts w:ascii="Times New Roman"/>
          <w:b w:val="false"/>
          <w:i w:val="false"/>
          <w:color w:val="000000"/>
          <w:sz w:val="28"/>
        </w:rPr>
        <w:t>
      4. Цифрлық актив қаржылық құралдарға құқықты қамтамасыз етпейді және оның меншік иесіне немесе иеленушісіне заңды тұлғаға қатысты тиісті құқықтарды бермейді.</w:t>
      </w:r>
    </w:p>
    <w:bookmarkEnd w:id="444"/>
    <w:bookmarkStart w:name="z544" w:id="445"/>
    <w:p>
      <w:pPr>
        <w:spacing w:after="0"/>
        <w:ind w:left="0"/>
        <w:jc w:val="both"/>
      </w:pPr>
      <w:r>
        <w:rPr>
          <w:rFonts w:ascii="Times New Roman"/>
          <w:b w:val="false"/>
          <w:i w:val="false"/>
          <w:color w:val="000000"/>
          <w:sz w:val="28"/>
        </w:rPr>
        <w:t>
      5. Цифрлық активке құқықты Қазақстан Республикасының заңнамасында белгіленген тәртіппен, деректердің таратылған платформасында цифрлық актив шығаратын тұлға блокчейндегі жазба арқылы куәландырады.</w:t>
      </w:r>
    </w:p>
    <w:bookmarkEnd w:id="445"/>
    <w:bookmarkStart w:name="z545" w:id="446"/>
    <w:p>
      <w:pPr>
        <w:spacing w:after="0"/>
        <w:ind w:left="0"/>
        <w:jc w:val="both"/>
      </w:pPr>
      <w:r>
        <w:rPr>
          <w:rFonts w:ascii="Times New Roman"/>
          <w:b w:val="false"/>
          <w:i w:val="false"/>
          <w:color w:val="000000"/>
          <w:sz w:val="28"/>
        </w:rPr>
        <w:t>
      6. Ақпараттық жүйеге цифрлық активті немесе оған құқықтарды беру туралы мәліметтерді енгізуге мынадай шарттар орындалған кезде:</w:t>
      </w:r>
    </w:p>
    <w:bookmarkEnd w:id="446"/>
    <w:p>
      <w:pPr>
        <w:spacing w:after="0"/>
        <w:ind w:left="0"/>
        <w:jc w:val="both"/>
      </w:pPr>
      <w:r>
        <w:rPr>
          <w:rFonts w:ascii="Times New Roman"/>
          <w:b w:val="false"/>
          <w:i w:val="false"/>
          <w:color w:val="000000"/>
          <w:sz w:val="28"/>
        </w:rPr>
        <w:t>
      1) мәліметтерді енгізуді жүзеге асырған тұлғаның ақпараттық қауіпсіздікті қамтамасыз ету саласындағы уәкілетті орган айқындаған тәртіппен, деректердің таратылған платформасында цифрлық актив шығаратын тұлғаның ақпараттық жүйесіне қолжетімділігі болса;</w:t>
      </w:r>
    </w:p>
    <w:p>
      <w:pPr>
        <w:spacing w:after="0"/>
        <w:ind w:left="0"/>
        <w:jc w:val="both"/>
      </w:pPr>
      <w:r>
        <w:rPr>
          <w:rFonts w:ascii="Times New Roman"/>
          <w:b w:val="false"/>
          <w:i w:val="false"/>
          <w:color w:val="000000"/>
          <w:sz w:val="28"/>
        </w:rPr>
        <w:t>
      2) деректердің таратылған платформасында цифрлық актив шығаратын тұлғаның ақпараттық жүйесі осы Заңда белгіленген талаптарға сай келсе, жол беріледі.</w:t>
      </w:r>
    </w:p>
    <w:bookmarkStart w:name="z546" w:id="447"/>
    <w:p>
      <w:pPr>
        <w:spacing w:after="0"/>
        <w:ind w:left="0"/>
        <w:jc w:val="both"/>
      </w:pPr>
      <w:r>
        <w:rPr>
          <w:rFonts w:ascii="Times New Roman"/>
          <w:b w:val="false"/>
          <w:i w:val="false"/>
          <w:color w:val="000000"/>
          <w:sz w:val="28"/>
        </w:rPr>
        <w:t>
      7. Цифрлық актив шығаратын тұлғаның ақпараттық жүйесіне қолжетімділігі бар меншік иесі, иеленуші және пайдаланушы валидацияның берілген алгоритміне сәйкес өзгерістер енгізуге тең құқықтарға ие болады. Бұл ретте өзгерістер ақпараттық жүйенің барлық пайдаланушысында үндестіріледі.</w:t>
      </w:r>
    </w:p>
    <w:bookmarkEnd w:id="447"/>
    <w:bookmarkStart w:name="z547" w:id="448"/>
    <w:p>
      <w:pPr>
        <w:spacing w:after="0"/>
        <w:ind w:left="0"/>
        <w:jc w:val="both"/>
      </w:pPr>
      <w:r>
        <w:rPr>
          <w:rFonts w:ascii="Times New Roman"/>
          <w:b w:val="false"/>
          <w:i w:val="false"/>
          <w:color w:val="000000"/>
          <w:sz w:val="28"/>
        </w:rPr>
        <w:t>
      8. Цифрлық майнингті жүзеге асыратын тұлға цифрлық майнинг нәтижесінде пайда болған цифрлық активтердің меншік иесі болады.</w:t>
      </w:r>
    </w:p>
    <w:bookmarkEnd w:id="448"/>
    <w:bookmarkStart w:name="z548" w:id="449"/>
    <w:p>
      <w:pPr>
        <w:spacing w:after="0"/>
        <w:ind w:left="0"/>
        <w:jc w:val="both"/>
      </w:pPr>
      <w:r>
        <w:rPr>
          <w:rFonts w:ascii="Times New Roman"/>
          <w:b w:val="false"/>
          <w:i w:val="false"/>
          <w:color w:val="000000"/>
          <w:sz w:val="28"/>
        </w:rPr>
        <w:t>
      9. Цифрлық майнингті жүзеге асыратын тұлға ақпараттық қауіпсіздікті қамтамасыз ету саласындағы уәкілетті органға ақпараттық қауіпсіздікті қамтамасыз ету саласындағы уәкілетті орган айқындаған тәртіппен, цифрлық майнингті жүзеге асыру жөніндегі қызмет туралы хабарлайды.";</w:t>
      </w:r>
    </w:p>
    <w:bookmarkEnd w:id="449"/>
    <w:bookmarkStart w:name="z549" w:id="45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34-бап</w:t>
      </w:r>
      <w:r>
        <w:rPr>
          <w:rFonts w:ascii="Times New Roman"/>
          <w:b w:val="false"/>
          <w:i w:val="false"/>
          <w:color w:val="000000"/>
          <w:sz w:val="28"/>
        </w:rPr>
        <w:t xml:space="preserve"> мынадай мазмұндағы 5, 6, 7 және 8-тармақтармен толықтырылсын:</w:t>
      </w:r>
    </w:p>
    <w:bookmarkEnd w:id="450"/>
    <w:bookmarkStart w:name="z550" w:id="451"/>
    <w:p>
      <w:pPr>
        <w:spacing w:after="0"/>
        <w:ind w:left="0"/>
        <w:jc w:val="both"/>
      </w:pPr>
      <w:r>
        <w:rPr>
          <w:rFonts w:ascii="Times New Roman"/>
          <w:b w:val="false"/>
          <w:i w:val="false"/>
          <w:color w:val="000000"/>
          <w:sz w:val="28"/>
        </w:rPr>
        <w:t xml:space="preserve">
      "5. Мемлекеттік көрсетілетін қызметтерді және өзге де көрсетілетін қызметтерді электрондық нысанда алу үшін, сондай-ақ жеке және заңды тұлғалармен өзара іс-қимыл жасау кезінде қажетті электрондық құжаттар уәкілетті орган айқындаған тәртіппен цифрлық құжаттардың сервисі арқылы қалыптастырылады, тексеріледі және пайдаланылады. </w:t>
      </w:r>
    </w:p>
    <w:bookmarkEnd w:id="451"/>
    <w:bookmarkStart w:name="z551" w:id="452"/>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452"/>
    <w:bookmarkStart w:name="z552" w:id="453"/>
    <w:p>
      <w:pPr>
        <w:spacing w:after="0"/>
        <w:ind w:left="0"/>
        <w:jc w:val="both"/>
      </w:pPr>
      <w:r>
        <w:rPr>
          <w:rFonts w:ascii="Times New Roman"/>
          <w:b w:val="false"/>
          <w:i w:val="false"/>
          <w:color w:val="000000"/>
          <w:sz w:val="28"/>
        </w:rPr>
        <w:t>
      7. Цифрлық құжаттар сервисінде электрондық құжаттарды қалыптастыруға сұрау салу және сұрау салуды өңдеу нәтижелерін алу ұялы байланыстың абоненттік құрылғысын пайдалана отырып жүзеге асырылады.</w:t>
      </w:r>
    </w:p>
    <w:bookmarkEnd w:id="453"/>
    <w:bookmarkStart w:name="z553" w:id="454"/>
    <w:p>
      <w:pPr>
        <w:spacing w:after="0"/>
        <w:ind w:left="0"/>
        <w:jc w:val="both"/>
      </w:pPr>
      <w:r>
        <w:rPr>
          <w:rFonts w:ascii="Times New Roman"/>
          <w:b w:val="false"/>
          <w:i w:val="false"/>
          <w:color w:val="000000"/>
          <w:sz w:val="28"/>
        </w:rPr>
        <w:t>
      8. Цифрлық құжаттар сервисінде сақталатын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454"/>
    <w:bookmarkStart w:name="z554" w:id="45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35-бап</w:t>
      </w:r>
      <w:r>
        <w:rPr>
          <w:rFonts w:ascii="Times New Roman"/>
          <w:b w:val="false"/>
          <w:i w:val="false"/>
          <w:color w:val="000000"/>
          <w:sz w:val="28"/>
        </w:rPr>
        <w:t xml:space="preserve"> мынадай мазмұндағы 2-1-тармақпен толықтырылсын:</w:t>
      </w:r>
    </w:p>
    <w:bookmarkEnd w:id="455"/>
    <w:bookmarkStart w:name="z555" w:id="456"/>
    <w:p>
      <w:pPr>
        <w:spacing w:after="0"/>
        <w:ind w:left="0"/>
        <w:jc w:val="both"/>
      </w:pPr>
      <w:r>
        <w:rPr>
          <w:rFonts w:ascii="Times New Roman"/>
          <w:b w:val="false"/>
          <w:i w:val="false"/>
          <w:color w:val="000000"/>
          <w:sz w:val="28"/>
        </w:rPr>
        <w:t xml:space="preserve">
      "2-1. Функцияларды мемлекеттік органдардың іске асыруы мақсатында деректерді талдауды жүзеге асыру үшін құпия болып табылатын электрондық ақпараттық ресурстарға қолжетімділік тәртібі электрондық ақпараттық ресурстарды иесіздендіруді қамтамасыз ету ескеріле отырып жүзеге асырылады. Деректер операторға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сәйкес ұсынылады."; </w:t>
      </w:r>
    </w:p>
    <w:bookmarkEnd w:id="456"/>
    <w:bookmarkStart w:name="z556" w:id="4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36-бап</w:t>
      </w:r>
      <w:r>
        <w:rPr>
          <w:rFonts w:ascii="Times New Roman"/>
          <w:b w:val="false"/>
          <w:i w:val="false"/>
          <w:color w:val="000000"/>
          <w:sz w:val="28"/>
        </w:rPr>
        <w:t xml:space="preserve"> мынадай мазмұндағы 7-тармақпен толықтырылсын:</w:t>
      </w:r>
    </w:p>
    <w:bookmarkEnd w:id="457"/>
    <w:bookmarkStart w:name="z557" w:id="458"/>
    <w:p>
      <w:pPr>
        <w:spacing w:after="0"/>
        <w:ind w:left="0"/>
        <w:jc w:val="both"/>
      </w:pPr>
      <w:r>
        <w:rPr>
          <w:rFonts w:ascii="Times New Roman"/>
          <w:b w:val="false"/>
          <w:i w:val="false"/>
          <w:color w:val="000000"/>
          <w:sz w:val="28"/>
        </w:rPr>
        <w:t>
      "7. Электрондық ақпараттық ресурстар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458"/>
    <w:bookmarkStart w:name="z558" w:id="459"/>
    <w:p>
      <w:pPr>
        <w:spacing w:after="0"/>
        <w:ind w:left="0"/>
        <w:jc w:val="both"/>
      </w:pPr>
      <w:r>
        <w:rPr>
          <w:rFonts w:ascii="Times New Roman"/>
          <w:b w:val="false"/>
          <w:i w:val="false"/>
          <w:color w:val="000000"/>
          <w:sz w:val="28"/>
        </w:rPr>
        <w:t xml:space="preserve">
      23) 38-баптың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 тармақшамен толықтырылсын:</w:t>
      </w:r>
    </w:p>
    <w:bookmarkEnd w:id="459"/>
    <w:bookmarkStart w:name="z559" w:id="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bookmarkEnd w:id="460"/>
    <w:bookmarkStart w:name="z561" w:id="461"/>
    <w:p>
      <w:pPr>
        <w:spacing w:after="0"/>
        <w:ind w:left="0"/>
        <w:jc w:val="both"/>
      </w:pPr>
      <w:r>
        <w:rPr>
          <w:rFonts w:ascii="Times New Roman"/>
          <w:b w:val="false"/>
          <w:i w:val="false"/>
          <w:color w:val="000000"/>
          <w:sz w:val="28"/>
        </w:rPr>
        <w:t xml:space="preserve">
      24) 41-баптың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61"/>
    <w:bookmarkStart w:name="z562" w:id="462"/>
    <w:p>
      <w:pPr>
        <w:spacing w:after="0"/>
        <w:ind w:left="0"/>
        <w:jc w:val="both"/>
      </w:pPr>
      <w:r>
        <w:rPr>
          <w:rFonts w:ascii="Times New Roman"/>
          <w:b w:val="false"/>
          <w:i w:val="false"/>
          <w:color w:val="000000"/>
          <w:sz w:val="28"/>
        </w:rPr>
        <w:t>
      25) мынадай мазмұндағы 41-1-баппен толықтырылсын:</w:t>
      </w:r>
    </w:p>
    <w:bookmarkEnd w:id="462"/>
    <w:bookmarkStart w:name="z563" w:id="463"/>
    <w:p>
      <w:pPr>
        <w:spacing w:after="0"/>
        <w:ind w:left="0"/>
        <w:jc w:val="both"/>
      </w:pPr>
      <w:r>
        <w:rPr>
          <w:rFonts w:ascii="Times New Roman"/>
          <w:b w:val="false"/>
          <w:i w:val="false"/>
          <w:color w:val="000000"/>
          <w:sz w:val="28"/>
        </w:rPr>
        <w:t>
      "41-1-бап. "Электрондық үкіметтің" ақпараттандыру объектілерін есептен шығару</w:t>
      </w:r>
    </w:p>
    <w:bookmarkEnd w:id="463"/>
    <w:bookmarkStart w:name="z564" w:id="464"/>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Қазақстан Республикасының бухгалтерлік есеп пен қаржылық есептілік туралы заңнамасында белгіленген талаптарға сәйкес, сараптама кеңесінің ұсынымы негізінде немесе мемлекеттік органның бекітілген архитектурасына сәйкес меншік иесі қабылдаған шешім бойынша жүзеге асырылады.</w:t>
      </w:r>
    </w:p>
    <w:bookmarkEnd w:id="464"/>
    <w:bookmarkStart w:name="z565" w:id="465"/>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465"/>
    <w:bookmarkStart w:name="z566" w:id="46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43-бапта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8" w:id="467"/>
    <w:p>
      <w:pPr>
        <w:spacing w:after="0"/>
        <w:ind w:left="0"/>
        <w:jc w:val="both"/>
      </w:pPr>
      <w:r>
        <w:rPr>
          <w:rFonts w:ascii="Times New Roman"/>
          <w:b w:val="false"/>
          <w:i w:val="false"/>
          <w:color w:val="000000"/>
          <w:sz w:val="28"/>
        </w:rPr>
        <w:t>
      "2. "Электрондық үкіметтің" ақпараттандыру объектілерін интеграциялау "электрондық үкіметтің" ақпараттық объектілерін интеграциялау қағидаларына сәйкес "электрондық үкімет" шлюзі немесе "электрондық үкіметтің" төлем шлюзі арқылы (төлемдерді жүзеге асыру мақсаты үшін) жүзеге асырылады.</w:t>
      </w:r>
    </w:p>
    <w:bookmarkEnd w:id="467"/>
    <w:bookmarkStart w:name="z569" w:id="468"/>
    <w:p>
      <w:pPr>
        <w:spacing w:after="0"/>
        <w:ind w:left="0"/>
        <w:jc w:val="both"/>
      </w:pPr>
      <w:r>
        <w:rPr>
          <w:rFonts w:ascii="Times New Roman"/>
          <w:b w:val="false"/>
          <w:i w:val="false"/>
          <w:color w:val="000000"/>
          <w:sz w:val="28"/>
        </w:rPr>
        <w:t>
      "Электрондық үкімет" шлюзі арқылы интеграциялау:</w:t>
      </w:r>
    </w:p>
    <w:bookmarkEnd w:id="468"/>
    <w:p>
      <w:pPr>
        <w:spacing w:after="0"/>
        <w:ind w:left="0"/>
        <w:jc w:val="both"/>
      </w:pPr>
      <w:r>
        <w:rPr>
          <w:rFonts w:ascii="Times New Roman"/>
          <w:b w:val="false"/>
          <w:i w:val="false"/>
          <w:color w:val="000000"/>
          <w:sz w:val="28"/>
        </w:rPr>
        <w:t>
      1) электрондық цифрлық қолтаңбаның төлнұсқалығын тексеру кезінде;</w:t>
      </w:r>
    </w:p>
    <w:p>
      <w:pPr>
        <w:spacing w:after="0"/>
        <w:ind w:left="0"/>
        <w:jc w:val="both"/>
      </w:pPr>
      <w:r>
        <w:rPr>
          <w:rFonts w:ascii="Times New Roman"/>
          <w:b w:val="false"/>
          <w:i w:val="false"/>
          <w:color w:val="000000"/>
          <w:sz w:val="28"/>
        </w:rPr>
        <w:t>
      2) функцияларды мемлекеттік органдардың іске асыруы мақсатында деректерді талдауды жүзеге асыру үшін операторға электрондық ақпараттық ресурстарды беру кезінде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571" w:id="46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44-бапта</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3" w:id="470"/>
    <w:p>
      <w:pPr>
        <w:spacing w:after="0"/>
        <w:ind w:left="0"/>
        <w:jc w:val="both"/>
      </w:pPr>
      <w:r>
        <w:rPr>
          <w:rFonts w:ascii="Times New Roman"/>
          <w:b w:val="false"/>
          <w:i w:val="false"/>
          <w:color w:val="000000"/>
          <w:sz w:val="28"/>
        </w:rPr>
        <w:t>
      "1. Мемлекеттік емес ақпараттық жүйе мемлекеттік органның ақпараттық жүйесімен "электрондық үкіметтің" ақпараттандыру объектілерін интеграциялау қағидаларына сәйкес тек қана өнеркәсіптік пайдалануға берілген "электрондық үкіметтің" сыртқы шлюзі немесе "электрондық үкіметтің" төлем шлюзі арқылы (төлемдерді жүзеге асыру мақсаты үшін) интеграцияланады.";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575" w:id="47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53-бапта</w:t>
      </w:r>
      <w:r>
        <w:rPr>
          <w:rFonts w:ascii="Times New Roman"/>
          <w:b w:val="false"/>
          <w:i w:val="false"/>
          <w:color w:val="000000"/>
          <w:sz w:val="28"/>
        </w:rPr>
        <w:t xml:space="preserve">: </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5) тармақшадағы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 деген сөздер "жол бермеу;" деген сөздермен ауыстырылып, мынадай мазмұндағы 6) және 7) тармақшалармен толықтырылсын:</w:t>
      </w:r>
    </w:p>
    <w:bookmarkStart w:name="z577" w:id="472"/>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bookmarkEnd w:id="472"/>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6) тармақшадағы "бұзу болып табылады." деген сөздер "бұзу;" деген сөзбен ауыстырылып, мынадай мазмұндағы 7) және 8) тармақшалармен тармақшамен толықтырылсын:</w:t>
      </w:r>
    </w:p>
    <w:bookmarkStart w:name="z579" w:id="473"/>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bookmarkEnd w:id="473"/>
    <w:bookmarkStart w:name="z580" w:id="474"/>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End w:id="474"/>
    <w:bookmarkStart w:name="z581" w:id="47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54-бап</w:t>
      </w:r>
      <w:r>
        <w:rPr>
          <w:rFonts w:ascii="Times New Roman"/>
          <w:b w:val="false"/>
          <w:i w:val="false"/>
          <w:color w:val="000000"/>
          <w:sz w:val="28"/>
        </w:rPr>
        <w:t xml:space="preserve"> мынадай мазмұндағы 3-2 және 3-3-тармақтармен толықтырылсын:</w:t>
      </w:r>
    </w:p>
    <w:bookmarkEnd w:id="475"/>
    <w:bookmarkStart w:name="z582" w:id="476"/>
    <w:p>
      <w:pPr>
        <w:spacing w:after="0"/>
        <w:ind w:left="0"/>
        <w:jc w:val="both"/>
      </w:pPr>
      <w:r>
        <w:rPr>
          <w:rFonts w:ascii="Times New Roman"/>
          <w:b w:val="false"/>
          <w:i w:val="false"/>
          <w:color w:val="000000"/>
          <w:sz w:val="28"/>
        </w:rPr>
        <w:t>
      "3-2. Мемлекеттік органдардың ақпараттық жүйелерімен интеграцияланатын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76"/>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83" w:id="477"/>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77"/>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84" w:id="47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56-бапта</w:t>
      </w:r>
      <w:r>
        <w:rPr>
          <w:rFonts w:ascii="Times New Roman"/>
          <w:b w:val="false"/>
          <w:i w:val="false"/>
          <w:color w:val="000000"/>
          <w:sz w:val="28"/>
        </w:rPr>
        <w:t>:</w:t>
      </w:r>
    </w:p>
    <w:bookmarkEnd w:id="478"/>
    <w:bookmarkStart w:name="z585" w:id="479"/>
    <w:p>
      <w:pPr>
        <w:spacing w:after="0"/>
        <w:ind w:left="0"/>
        <w:jc w:val="both"/>
      </w:pPr>
      <w:r>
        <w:rPr>
          <w:rFonts w:ascii="Times New Roman"/>
          <w:b w:val="false"/>
          <w:i w:val="false"/>
          <w:color w:val="000000"/>
          <w:sz w:val="28"/>
        </w:rPr>
        <w:t>
      бірінші бөлік:</w:t>
      </w:r>
    </w:p>
    <w:bookmarkEnd w:id="479"/>
    <w:bookmarkStart w:name="z586" w:id="480"/>
    <w:p>
      <w:pPr>
        <w:spacing w:after="0"/>
        <w:ind w:left="0"/>
        <w:jc w:val="both"/>
      </w:pPr>
      <w:r>
        <w:rPr>
          <w:rFonts w:ascii="Times New Roman"/>
          <w:b w:val="false"/>
          <w:i w:val="false"/>
          <w:color w:val="000000"/>
          <w:sz w:val="28"/>
        </w:rPr>
        <w:t>
      "иеленушілері" деген сөзден кейін ", дербес деректерді қамтитын базаның меншік иесі және (немесе) операторы, сондай-ақ үшінші тұлғалар" деген сөздермен толықтырылсын;</w:t>
      </w:r>
    </w:p>
    <w:bookmarkEnd w:id="480"/>
    <w:bookmarkStart w:name="z587" w:id="481"/>
    <w:p>
      <w:pPr>
        <w:spacing w:after="0"/>
        <w:ind w:left="0"/>
        <w:jc w:val="both"/>
      </w:pPr>
      <w:r>
        <w:rPr>
          <w:rFonts w:ascii="Times New Roman"/>
          <w:b w:val="false"/>
          <w:i w:val="false"/>
          <w:color w:val="000000"/>
          <w:sz w:val="28"/>
        </w:rPr>
        <w:t>
      "Заңға" деген сөзден кейін ", Қазақстан Республикасының дербес деректер және оларды қорғау туралы заңнамасына" деген сөздермен толықтырылсын;</w:t>
      </w:r>
    </w:p>
    <w:bookmarkEnd w:id="481"/>
    <w:bookmarkStart w:name="z588" w:id="482"/>
    <w:p>
      <w:pPr>
        <w:spacing w:after="0"/>
        <w:ind w:left="0"/>
        <w:jc w:val="both"/>
      </w:pPr>
      <w:r>
        <w:rPr>
          <w:rFonts w:ascii="Times New Roman"/>
          <w:b w:val="false"/>
          <w:i w:val="false"/>
          <w:color w:val="000000"/>
          <w:sz w:val="28"/>
        </w:rPr>
        <w:t>
      екінші бөлік "алынған" деген сөзден кейін "немесе дербес деректер жиналған" деген сөздермен толықтырылсын;</w:t>
      </w:r>
    </w:p>
    <w:bookmarkEnd w:id="482"/>
    <w:bookmarkStart w:name="z589" w:id="48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9-тарау</w:t>
      </w:r>
      <w:r>
        <w:rPr>
          <w:rFonts w:ascii="Times New Roman"/>
          <w:b w:val="false"/>
          <w:i w:val="false"/>
          <w:color w:val="000000"/>
          <w:sz w:val="28"/>
        </w:rPr>
        <w:t xml:space="preserve"> мынадай мазмұндағы 56-1-баппен толықтырылсын:</w:t>
      </w:r>
    </w:p>
    <w:bookmarkEnd w:id="483"/>
    <w:bookmarkStart w:name="z590" w:id="484"/>
    <w:p>
      <w:pPr>
        <w:spacing w:after="0"/>
        <w:ind w:left="0"/>
        <w:jc w:val="both"/>
      </w:pPr>
      <w:r>
        <w:rPr>
          <w:rFonts w:ascii="Times New Roman"/>
          <w:b w:val="false"/>
          <w:i w:val="false"/>
          <w:color w:val="000000"/>
          <w:sz w:val="28"/>
        </w:rPr>
        <w:t>
      "56-1-бап. Интернеттің қазақстандық сегментiнің кеңістігінде домендiк аттарды қорғау</w:t>
      </w:r>
    </w:p>
    <w:bookmarkEnd w:id="484"/>
    <w:bookmarkStart w:name="z591" w:id="485"/>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85"/>
    <w:bookmarkStart w:name="z592" w:id="486"/>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86"/>
    <w:bookmarkStart w:name="z593" w:id="487"/>
    <w:p>
      <w:pPr>
        <w:spacing w:after="0"/>
        <w:ind w:left="0"/>
        <w:jc w:val="both"/>
      </w:pPr>
      <w:r>
        <w:rPr>
          <w:rFonts w:ascii="Times New Roman"/>
          <w:b w:val="false"/>
          <w:i w:val="false"/>
          <w:color w:val="000000"/>
          <w:sz w:val="28"/>
        </w:rPr>
        <w:t xml:space="preserve">
      32) 59-баптың </w:t>
      </w:r>
      <w:r>
        <w:rPr>
          <w:rFonts w:ascii="Times New Roman"/>
          <w:b w:val="false"/>
          <w:i w:val="false"/>
          <w:color w:val="000000"/>
          <w:sz w:val="28"/>
        </w:rPr>
        <w:t>3-тармағы</w:t>
      </w:r>
      <w:r>
        <w:rPr>
          <w:rFonts w:ascii="Times New Roman"/>
          <w:b w:val="false"/>
          <w:i w:val="false"/>
          <w:color w:val="000000"/>
          <w:sz w:val="28"/>
        </w:rPr>
        <w:t xml:space="preserve"> "органмен" деген сөзден кейін "және ақпараттық қауіпсіздікті қамтамасыз ету саласындағы уәкілетті органмен" деген сөздермен толықтырылсын;</w:t>
      </w:r>
    </w:p>
    <w:bookmarkEnd w:id="487"/>
    <w:bookmarkStart w:name="z594" w:id="48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61-бапта</w:t>
      </w:r>
      <w:r>
        <w:rPr>
          <w:rFonts w:ascii="Times New Roman"/>
          <w:b w:val="false"/>
          <w:i w:val="false"/>
          <w:color w:val="000000"/>
          <w:sz w:val="28"/>
        </w:rPr>
        <w:t xml:space="preserve">: </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96" w:id="489"/>
    <w:p>
      <w:pPr>
        <w:spacing w:after="0"/>
        <w:ind w:left="0"/>
        <w:jc w:val="both"/>
      </w:pPr>
      <w:r>
        <w:rPr>
          <w:rFonts w:ascii="Times New Roman"/>
          <w:b w:val="false"/>
          <w:i w:val="false"/>
          <w:color w:val="000000"/>
          <w:sz w:val="28"/>
        </w:rPr>
        <w:t xml:space="preserve">
      "2. Ақпараттық-коммуникациялық технологиялар саласындағы ұлттық даму институты өз қызметін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98" w:id="490"/>
    <w:p>
      <w:pPr>
        <w:spacing w:after="0"/>
        <w:ind w:left="0"/>
        <w:jc w:val="both"/>
      </w:pPr>
      <w:r>
        <w:rPr>
          <w:rFonts w:ascii="Times New Roman"/>
          <w:b w:val="false"/>
          <w:i w:val="false"/>
          <w:color w:val="000000"/>
          <w:sz w:val="28"/>
        </w:rPr>
        <w:t>
      бірінші абзац мынадай редакцияда жазылсын:</w:t>
      </w:r>
    </w:p>
    <w:bookmarkEnd w:id="490"/>
    <w:bookmarkStart w:name="z599" w:id="491"/>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91"/>
    <w:bookmarkStart w:name="z600" w:id="492"/>
    <w:p>
      <w:pPr>
        <w:spacing w:after="0"/>
        <w:ind w:left="0"/>
        <w:jc w:val="both"/>
      </w:pPr>
      <w:r>
        <w:rPr>
          <w:rFonts w:ascii="Times New Roman"/>
          <w:b w:val="false"/>
          <w:i w:val="false"/>
          <w:color w:val="000000"/>
          <w:sz w:val="28"/>
        </w:rPr>
        <w:t>
      2) тармақша алып тасталсын;</w:t>
      </w:r>
    </w:p>
    <w:bookmarkEnd w:id="492"/>
    <w:bookmarkStart w:name="z601" w:id="493"/>
    <w:p>
      <w:pPr>
        <w:spacing w:after="0"/>
        <w:ind w:left="0"/>
        <w:jc w:val="both"/>
      </w:pPr>
      <w:r>
        <w:rPr>
          <w:rFonts w:ascii="Times New Roman"/>
          <w:b w:val="false"/>
          <w:i w:val="false"/>
          <w:color w:val="000000"/>
          <w:sz w:val="28"/>
        </w:rPr>
        <w:t xml:space="preserve">
      3) тармақша мынадай редакцияда жазылсын: </w:t>
      </w:r>
    </w:p>
    <w:bookmarkEnd w:id="493"/>
    <w:bookmarkStart w:name="z602" w:id="494"/>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bookmarkEnd w:id="494"/>
    <w:bookmarkStart w:name="z603" w:id="495"/>
    <w:p>
      <w:pPr>
        <w:spacing w:after="0"/>
        <w:ind w:left="0"/>
        <w:jc w:val="both"/>
      </w:pPr>
      <w:r>
        <w:rPr>
          <w:rFonts w:ascii="Times New Roman"/>
          <w:b w:val="false"/>
          <w:i w:val="false"/>
          <w:color w:val="000000"/>
          <w:sz w:val="28"/>
        </w:rPr>
        <w:t>
      4) және 6) тармақшалар алып тасталсын;</w:t>
      </w:r>
    </w:p>
    <w:bookmarkEnd w:id="495"/>
    <w:bookmarkStart w:name="z604" w:id="496"/>
    <w:p>
      <w:pPr>
        <w:spacing w:after="0"/>
        <w:ind w:left="0"/>
        <w:jc w:val="both"/>
      </w:pPr>
      <w:r>
        <w:rPr>
          <w:rFonts w:ascii="Times New Roman"/>
          <w:b w:val="false"/>
          <w:i w:val="false"/>
          <w:color w:val="000000"/>
          <w:sz w:val="28"/>
        </w:rPr>
        <w:t>
      мынадай мазмұндағы 7) тармақшамен толықтырылсын:</w:t>
      </w:r>
    </w:p>
    <w:bookmarkEnd w:id="496"/>
    <w:bookmarkStart w:name="z605" w:id="497"/>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bookmarkEnd w:id="497"/>
    <w:bookmarkStart w:name="z606" w:id="498"/>
    <w:p>
      <w:pPr>
        <w:spacing w:after="0"/>
        <w:ind w:left="0"/>
        <w:jc w:val="both"/>
      </w:pPr>
      <w:r>
        <w:rPr>
          <w:rFonts w:ascii="Times New Roman"/>
          <w:b w:val="false"/>
          <w:i w:val="false"/>
          <w:color w:val="000000"/>
          <w:sz w:val="28"/>
        </w:rPr>
        <w:t xml:space="preserve">
      35.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 № 7-8, 22-құжат; № 10, 32-құжат; № 15, 50-құжат; № 22, 83-құжат; 2019 ж., № 7, 39-құжат; № 15-16, 67-құжат;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98"/>
    <w:bookmarkStart w:name="z607" w:id="4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bookmarkStart w:name="z609" w:id="500"/>
    <w:p>
      <w:pPr>
        <w:spacing w:after="0"/>
        <w:ind w:left="0"/>
        <w:jc w:val="both"/>
      </w:pPr>
      <w:r>
        <w:rPr>
          <w:rFonts w:ascii="Times New Roman"/>
          <w:b w:val="false"/>
          <w:i w:val="false"/>
          <w:color w:val="000000"/>
          <w:sz w:val="28"/>
        </w:rPr>
        <w:t>
      мынадай мазмұндағы 38) тармақшамен толықтырылсын:</w:t>
      </w:r>
    </w:p>
    <w:bookmarkEnd w:id="500"/>
    <w:bookmarkStart w:name="z610" w:id="501"/>
    <w:p>
      <w:pPr>
        <w:spacing w:after="0"/>
        <w:ind w:left="0"/>
        <w:jc w:val="both"/>
      </w:pPr>
      <w:r>
        <w:rPr>
          <w:rFonts w:ascii="Times New Roman"/>
          <w:b w:val="false"/>
          <w:i w:val="false"/>
          <w:color w:val="000000"/>
          <w:sz w:val="28"/>
        </w:rPr>
        <w:t>
      "38) "Электрондық еңбек биржасы" мемлекеттік ақпараттық порталы - еңбек нарығының бірыңғай ақпараттық базасын қамтитын ақпараттық жүйе.";</w:t>
      </w:r>
    </w:p>
    <w:bookmarkEnd w:id="501"/>
    <w:bookmarkStart w:name="z611" w:id="5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26-4) тармақшасы мынадай редакцияда жазылсын: </w:t>
      </w:r>
    </w:p>
    <w:bookmarkEnd w:id="502"/>
    <w:bookmarkStart w:name="z612" w:id="503"/>
    <w:p>
      <w:pPr>
        <w:spacing w:after="0"/>
        <w:ind w:left="0"/>
        <w:jc w:val="both"/>
      </w:pPr>
      <w:r>
        <w:rPr>
          <w:rFonts w:ascii="Times New Roman"/>
          <w:b w:val="false"/>
          <w:i w:val="false"/>
          <w:color w:val="000000"/>
          <w:sz w:val="28"/>
        </w:rPr>
        <w:t>
      "26-4) "Электрондық еңбек биржасы" мемлекеттік ақпараттық порталын қолдап отыруды ұйымдастыру қағидаларын әзірлейді және бекітеді;";</w:t>
      </w:r>
    </w:p>
    <w:bookmarkEnd w:id="503"/>
    <w:bookmarkStart w:name="z613" w:id="504"/>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2-тармағында</w:t>
      </w:r>
      <w:r>
        <w:rPr>
          <w:rFonts w:ascii="Times New Roman"/>
          <w:b w:val="false"/>
          <w:i w:val="false"/>
          <w:color w:val="000000"/>
          <w:sz w:val="28"/>
        </w:rPr>
        <w:t>:</w:t>
      </w:r>
    </w:p>
    <w:bookmarkEnd w:id="504"/>
    <w:bookmarkStart w:name="z614" w:id="505"/>
    <w:p>
      <w:pPr>
        <w:spacing w:after="0"/>
        <w:ind w:left="0"/>
        <w:jc w:val="both"/>
      </w:pPr>
      <w:r>
        <w:rPr>
          <w:rFonts w:ascii="Times New Roman"/>
          <w:b w:val="false"/>
          <w:i w:val="false"/>
          <w:color w:val="000000"/>
          <w:sz w:val="28"/>
        </w:rPr>
        <w:t>
      2) тармақша мынадай редакцияда жазылсын:</w:t>
      </w:r>
    </w:p>
    <w:bookmarkEnd w:id="505"/>
    <w:bookmarkStart w:name="z615" w:id="506"/>
    <w:p>
      <w:pPr>
        <w:spacing w:after="0"/>
        <w:ind w:left="0"/>
        <w:jc w:val="both"/>
      </w:pPr>
      <w:r>
        <w:rPr>
          <w:rFonts w:ascii="Times New Roman"/>
          <w:b w:val="false"/>
          <w:i w:val="false"/>
          <w:color w:val="000000"/>
          <w:sz w:val="28"/>
        </w:rPr>
        <w:t>
      "2) "Электрондық еңбек биржасы" мемлекеттік ақпараттық порталын қолдап отыруды және оған жүйелік-техникалық қызмет көрсетуді, ақпараттандырудың өзге объектілерімен интеграциялауды, сондай-ақ әлеуметтік-еңбек саласындағы деректерді талдауды және өңдеуді;";</w:t>
      </w:r>
    </w:p>
    <w:bookmarkEnd w:id="506"/>
    <w:bookmarkStart w:name="z616" w:id="507"/>
    <w:p>
      <w:pPr>
        <w:spacing w:after="0"/>
        <w:ind w:left="0"/>
        <w:jc w:val="both"/>
      </w:pPr>
      <w:r>
        <w:rPr>
          <w:rFonts w:ascii="Times New Roman"/>
          <w:b w:val="false"/>
          <w:i w:val="false"/>
          <w:color w:val="000000"/>
          <w:sz w:val="28"/>
        </w:rPr>
        <w:t>
      2-1) тармақша алып тасталсын;</w:t>
      </w:r>
    </w:p>
    <w:bookmarkEnd w:id="507"/>
    <w:bookmarkStart w:name="z617" w:id="508"/>
    <w:p>
      <w:pPr>
        <w:spacing w:after="0"/>
        <w:ind w:left="0"/>
        <w:jc w:val="both"/>
      </w:pPr>
      <w:r>
        <w:rPr>
          <w:rFonts w:ascii="Times New Roman"/>
          <w:b w:val="false"/>
          <w:i w:val="false"/>
          <w:color w:val="000000"/>
          <w:sz w:val="28"/>
        </w:rPr>
        <w:t xml:space="preserve">
      4) тармақшадағы "шығаруды жүзеге асырады." деген сөздер "шығаруды;" деген сөзбен ауыстырылып, мынадай мазмұндағы </w:t>
      </w:r>
      <w:r>
        <w:rPr>
          <w:rFonts w:ascii="Times New Roman"/>
          <w:b w:val="false"/>
          <w:i w:val="false"/>
          <w:color w:val="000000"/>
          <w:sz w:val="28"/>
        </w:rPr>
        <w:t>5) тармақшамен толықтырылсын:</w:t>
      </w:r>
    </w:p>
    <w:bookmarkEnd w:id="508"/>
    <w:bookmarkStart w:name="z619" w:id="509"/>
    <w:p>
      <w:pPr>
        <w:spacing w:after="0"/>
        <w:ind w:left="0"/>
        <w:jc w:val="both"/>
      </w:pPr>
      <w:r>
        <w:rPr>
          <w:rFonts w:ascii="Times New Roman"/>
          <w:b w:val="false"/>
          <w:i w:val="false"/>
          <w:color w:val="000000"/>
          <w:sz w:val="28"/>
        </w:rPr>
        <w:t>
      "5) "Электрондық еңбек биржасы" мемлекеттік ақпараттық порталын дамыту жөніндегі жобаларды басқаруды жүзеге асырады.";</w:t>
      </w:r>
    </w:p>
    <w:bookmarkEnd w:id="509"/>
    <w:bookmarkStart w:name="z620" w:id="5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28-бапта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тармақшасындағы "Еңбек биржасы" мемлекеттік интернет-ресурсы" деген сөздер "Электрондық еңбек биржасы" мемлекеттік ақпараттық порталы"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2) және 4) тармақшаларындағы "Еңбек биржасы" мемлекеттік интернет-ресурсы" деген сөздер "Электрондық еңбек биржасы" мемлекеттік ақпараттық порталы" деген сөздермен ауыстырылсын;</w:t>
      </w:r>
    </w:p>
    <w:bookmarkStart w:name="z623" w:id="511"/>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"Еңбек биржасы" мемлекеттік интернет-ресурсында" деген сөздер "Электрондық еңбек биржасы" мемлекеттік ақпараттық порталында" деген сөздермен ауыстырылсын;</w:t>
      </w:r>
    </w:p>
    <w:bookmarkEnd w:id="511"/>
    <w:bookmarkStart w:name="z624" w:id="512"/>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тармақшасындағы "Еңбек биржасы" мемлекеттік интернет-ресурсы" деген сөздер "Электрондық еңбек биржасы" мемлекеттік ақпараттық порталы" деген сөздермен ауыстырылсын.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(31.12.2022 бастап қолданысқа енгізіледі) Заңымен.</w:t>
      </w:r>
      <w:r>
        <w:br/>
      </w:r>
      <w:r>
        <w:rPr>
          <w:rFonts w:ascii="Times New Roman"/>
          <w:b w:val="false"/>
          <w:i w:val="false"/>
          <w:color w:val="000000"/>
          <w:sz w:val="28"/>
        </w:rPr>
        <w:t>
</w:t>
      </w:r>
    </w:p>
    <w:bookmarkStart w:name="z625" w:id="51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(31.12.2022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