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111f" w14:textId="90f1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29 маусымдағы № 351-VI ҚРЗ.</w:t>
      </w:r>
    </w:p>
    <w:p>
      <w:pPr>
        <w:spacing w:after="0"/>
        <w:ind w:left="0"/>
        <w:jc w:val="left"/>
      </w:pPr>
      <w:r>
        <w:rPr>
          <w:rFonts w:ascii="Times New Roman"/>
          <w:b w:val="false"/>
          <w:i w:val="false"/>
          <w:color w:val="ff0000"/>
          <w:sz w:val="28"/>
        </w:rPr>
        <w:t xml:space="preserve">      ЗҚAИ-ның ескертпесі!</w:t>
      </w:r>
    </w:p>
    <w:p>
      <w:pPr>
        <w:spacing w:after="0"/>
        <w:ind w:left="0"/>
        <w:jc w:val="left"/>
      </w:pPr>
      <w:r>
        <w:rPr>
          <w:rFonts w:ascii="Times New Roman"/>
          <w:b w:val="false"/>
          <w:i w:val="false"/>
          <w:color w:val="ff0000"/>
          <w:sz w:val="28"/>
        </w:rPr>
        <w:t>Осы Заң 2021 жылғы 1 шілдеден бастап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1f497d"/>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Aзаматтық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 № 23, 103-құжат; № 24-І,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42-баптың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44-баптың</w:t>
      </w:r>
      <w:r>
        <w:rPr>
          <w:rFonts w:ascii="Times New Roman"/>
          <w:b w:val="false"/>
          <w:i w:val="false"/>
          <w:color w:val="000000"/>
          <w:sz w:val="28"/>
        </w:rPr>
        <w:t xml:space="preserve"> 3-тармағындағы «Әкімшілік» деген сөз «Әкімшілік құқық бұзушылық туралы істер бойынша іс жүргізу»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118-баптың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67-баптың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Егер нормативтік құқықтық актіде жергілікті атқарушы органның актісі негізінде сервитут белгілеу көзделсе, сервитут белгілеуге мүдделі тұлға, меншік иесі немесе жер пайдаланушы бұл актіге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89-баптың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«Мұндай шешімге Қазақстан Республикасының заңдарында белгіленген тәртіппен шағым жасалуы мүмкін. Шағым беру алып қою туралы шешімнің орындалуын тоқтата тұрады.»;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148-баптың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Қазақстан Республикасының заңдарында белгіленген тәртіппен шағым жасалуы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w:t>
      </w:r>
      <w:r>
        <w:rPr>
          <w:rFonts w:ascii="Times New Roman"/>
          <w:b w:val="false"/>
          <w:i w:val="false"/>
          <w:color w:val="000000"/>
          <w:sz w:val="28"/>
        </w:rPr>
        <w:t>167-баптың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«Жер құқығы қатынастарынан туындайтын даулар Қазақстан Республикасының заңдарында белгіленген тәртіппен қаралады.».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20-ІV, 113-құжат; 2016 ж., № 6, 45-құжат; № 7-ІІ, 56-құжат; 2017 ж., № 3, 6-құжат; № 12, 34-құжат; 2018 ж., № 10, 32-құжат; № 24, 93-құжат; 2019 ж., № 19-20, 86-құжат):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39-баптың</w:t>
      </w:r>
      <w:r>
        <w:rPr>
          <w:rFonts w:ascii="Times New Roman"/>
          <w:b w:val="false"/>
          <w:i w:val="false"/>
          <w:color w:val="000000"/>
          <w:sz w:val="28"/>
        </w:rPr>
        <w:t xml:space="preserve"> 4-тармағы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Орман пайдаланушы орман пайдалану құқығын шектеу туралы немесе тоқтата тұру туралы шешiммен келiспеген жағдайда, оның бұл шешiмге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 № 24, 93-құжат; 2019 ж., № 8, 45-құжат; № 19-20, 86-құжат; № 21-22, 91-құжат):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51-баптың</w:t>
      </w:r>
      <w:r>
        <w:rPr>
          <w:rFonts w:ascii="Times New Roman"/>
          <w:b w:val="false"/>
          <w:i w:val="false"/>
          <w:color w:val="000000"/>
          <w:sz w:val="28"/>
        </w:rPr>
        <w:t xml:space="preserve"> 2-тармағы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Су қорын пайдалану мен қорғау саласындағы мемлекеттiк бақылауды жүзеге асыратын лауазымды адамдар өз өкiлеттiгi шегiнде қабылдаған шешiмдердi барлық жеке және заңды тұлғалар орындауға мiндеттi және оларға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 № 7, 36-құжат; № 21-22, 90-құжат; № 24-II, 120-құжат;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мазмұнындағы 260-баптың тақырыбы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«260-бап. Aтын, әкесінің атын, тегін ауыстыруды мемлекеттік тіркеу туралы өтінішті қарау тәртібі»;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«7-бап. Неке-отбасы (ерлі-зайыптылық-отбасы) құқықтарын қорғау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112-баптың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121-баптың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132-баптар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«131-бап. Қорғаншылардың немесе қамқоршылардың әрекеттеріне шағым жасау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132-бап. Қорғаншылық немесе қамқоршылық жөніндегі функцияларды жүзеге асыратын органдардың шешімдеріне шағым жасау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183-баптың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Aзаматтық хал актілерінің жазылған жазбаларына өзгерістер, толықтырулар мен түзетулер енгізуді жазба жасалған жердегі тіркеуші орган жүргізеді. Aзаматтық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226-баптың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w:t>
      </w:r>
      <w:r>
        <w:rPr>
          <w:rFonts w:ascii="Times New Roman"/>
          <w:b w:val="false"/>
          <w:i w:val="false"/>
          <w:color w:val="000000"/>
          <w:sz w:val="28"/>
        </w:rPr>
        <w:t>260-бап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«260-бап. Aтын, әкесінің атын, тегін ауыстыруды мемлекеттік тіркеу туралы өтінішті қарау тәртібі</w:t>
      </w:r>
    </w:p>
    <w:p>
      <w:pPr>
        <w:spacing w:after="0"/>
        <w:ind w:left="0"/>
        <w:jc w:val="left"/>
      </w:pPr>
      <w:r>
        <w:rPr>
          <w:rFonts w:ascii="Times New Roman"/>
          <w:b w:val="false"/>
          <w:i w:val="false"/>
          <w:color w:val="000000"/>
          <w:sz w:val="28"/>
        </w:rPr>
        <w:t xml:space="preserve">      Aтын, әкесінің атын, тегін ауыстыру туралы өтініш қарауды тіркеуші орган Қазақстан Республикасының әкімшілік рәсімдер туралы заңнамасында белгіленген тәртіппен жүргізеді.».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мазмұнындағы 189-баптың тақырыбы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189-бап</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653-бап</w:t>
      </w:r>
      <w:r>
        <w:rPr>
          <w:rFonts w:ascii="Times New Roman"/>
          <w:b w:val="false"/>
          <w:i w:val="false"/>
          <w:color w:val="000000"/>
          <w:sz w:val="28"/>
        </w:rPr>
        <w:t xml:space="preserve"> мынадай мазмұндағы ескертпемен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w:t>
      </w:r>
      <w:r>
        <w:rPr>
          <w:rFonts w:ascii="Times New Roman"/>
          <w:b w:val="false"/>
          <w:i w:val="false"/>
          <w:color w:val="000000"/>
          <w:sz w:val="28"/>
        </w:rPr>
        <w:t>669-баптың</w:t>
      </w:r>
      <w:r>
        <w:rPr>
          <w:rFonts w:ascii="Times New Roman"/>
          <w:b w:val="false"/>
          <w:i w:val="false"/>
          <w:color w:val="000000"/>
          <w:sz w:val="28"/>
        </w:rPr>
        <w:t xml:space="preserve"> ескертпесі мынадай мазмұндағы екінші абзацпен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w:t>
      </w:r>
      <w:r>
        <w:rPr>
          <w:rFonts w:ascii="Times New Roman"/>
          <w:b w:val="false"/>
          <w:i w:val="false"/>
          <w:color w:val="000000"/>
          <w:sz w:val="28"/>
        </w:rPr>
        <w:t>682-бап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«682-бап. Әкiмшiлiк құқық бұзушылық туралы iстердi қарауға уәкiлеттiк берілген органдар (лауазымды адамдар)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Әкiмшiлiк құқық бұзушылық туралы iстердi: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әкімшілік құқық бұзушылықтар жөніндегі мамандандырылған аудандық және оларға теңестірілген соттардың судьялары;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Кодекспен уәкілеттік берілген мемлекеттік органдардың лауазымды адамдары қарайды.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Ескертпе. Егер тиiстi әкiмшiлiк-аумақтық бiрлiктiң аумағында әкімшілік құқық бұзушылықтар жөніндегі мамандандырылған аудандық және оған теңестірілген сот және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w:t>
      </w:r>
      <w:r>
        <w:rPr>
          <w:rFonts w:ascii="Times New Roman"/>
          <w:b w:val="false"/>
          <w:i w:val="false"/>
          <w:color w:val="000000"/>
          <w:sz w:val="28"/>
        </w:rPr>
        <w:t>683-баптың</w:t>
      </w:r>
      <w:r>
        <w:rPr>
          <w:rFonts w:ascii="Times New Roman"/>
          <w:b w:val="false"/>
          <w:i w:val="false"/>
          <w:color w:val="000000"/>
          <w:sz w:val="28"/>
        </w:rPr>
        <w:t xml:space="preserve"> бесінші бөлігіндегі «мамандандырылған аудандық және оған теңестірілген әкімшілік» деген сөздер «әкімшілік құқық бұзушылықтар жөніндегі мамандандырылған аудандық және оларға теңестірілген»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«Мамандандырылған аудандық және оларға теңестiрiлген әкiмшiлiк» деген сөздер «Әкiмшiлiк құқық бұзушылықтар жөніндегі мамандандырылған аудандық және оларға теңестiрiлген»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«189,» деген цифрлар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w:t>
      </w:r>
      <w:r>
        <w:rPr>
          <w:rFonts w:ascii="Times New Roman"/>
          <w:b w:val="false"/>
          <w:i w:val="false"/>
          <w:color w:val="000000"/>
          <w:sz w:val="28"/>
        </w:rPr>
        <w:t>769-баптың</w:t>
      </w:r>
      <w:r>
        <w:rPr>
          <w:rFonts w:ascii="Times New Roman"/>
          <w:b w:val="false"/>
          <w:i w:val="false"/>
          <w:color w:val="000000"/>
          <w:sz w:val="28"/>
        </w:rPr>
        <w:t xml:space="preserve"> екінші бөлігіндегі «Aзаматтық iс» деген сөздер «Aзаматтық, әкімшілік iстер»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w:t>
      </w:r>
      <w:r>
        <w:rPr>
          <w:rFonts w:ascii="Times New Roman"/>
          <w:b w:val="false"/>
          <w:i w:val="false"/>
          <w:color w:val="000000"/>
          <w:sz w:val="28"/>
        </w:rPr>
        <w:t>803-баптың</w:t>
      </w:r>
      <w:r>
        <w:rPr>
          <w:rFonts w:ascii="Times New Roman"/>
          <w:b w:val="false"/>
          <w:i w:val="false"/>
          <w:color w:val="000000"/>
          <w:sz w:val="28"/>
        </w:rPr>
        <w:t xml:space="preserve"> үшінші бөлігінің екінші абзацы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әкімшілік құқық бұзушылықтар жөніндегі мамандандырылған аудандық және оған теңестірілген сотқа, ал тиісті әкімшілік-аумақтық бірліктің аумағында ол болмаған кезде, аудандық (қалалық) сотқа беру туралы өтінішхатпен жүгіну құқығы түсіндіріледі.»;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 </w:t>
      </w:r>
      <w:r>
        <w:rPr>
          <w:rFonts w:ascii="Times New Roman"/>
          <w:b w:val="false"/>
          <w:i w:val="false"/>
          <w:color w:val="000000"/>
          <w:sz w:val="28"/>
        </w:rPr>
        <w:t>805-баптың</w:t>
      </w:r>
      <w:r>
        <w:rPr>
          <w:rFonts w:ascii="Times New Roman"/>
          <w:b w:val="false"/>
          <w:i w:val="false"/>
          <w:color w:val="000000"/>
          <w:sz w:val="28"/>
        </w:rPr>
        <w:t xml:space="preserve"> бірінші бөлігіндегі «189,» деген цифрлар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 </w:t>
      </w:r>
      <w:r>
        <w:rPr>
          <w:rFonts w:ascii="Times New Roman"/>
          <w:b w:val="false"/>
          <w:i w:val="false"/>
          <w:color w:val="000000"/>
          <w:sz w:val="28"/>
        </w:rPr>
        <w:t>826-баптың</w:t>
      </w:r>
      <w:r>
        <w:rPr>
          <w:rFonts w:ascii="Times New Roman"/>
          <w:b w:val="false"/>
          <w:i w:val="false"/>
          <w:color w:val="000000"/>
          <w:sz w:val="28"/>
        </w:rPr>
        <w:t xml:space="preserve"> бірінші бөлігінің екінші абзацындағы «мамандандырылған аудандық және оған теңестірілген әкімшілік» деген сөздер «әкімшілік құқық бұзушылықтар жөніндегі мамандандырылған аудандық және оған теңестірілген» деген сөздермен ауыстырылсын;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 </w:t>
      </w:r>
      <w:r>
        <w:rPr>
          <w:rFonts w:ascii="Times New Roman"/>
          <w:b w:val="false"/>
          <w:i w:val="false"/>
          <w:color w:val="000000"/>
          <w:sz w:val="28"/>
        </w:rPr>
        <w:t>826-3-баптың</w:t>
      </w:r>
      <w:r>
        <w:rPr>
          <w:rFonts w:ascii="Times New Roman"/>
          <w:b w:val="false"/>
          <w:i w:val="false"/>
          <w:color w:val="000000"/>
          <w:sz w:val="28"/>
        </w:rPr>
        <w:t xml:space="preserve"> бесінші бөлігіндегі «немесе әкімшілік сот ісін жүргізуде» деген сөздер «, әкімшілік сот ісін жүргізуде немесе әкімшілік құқық бұзушылық туралы істер бойынша іс жүргізуде»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 </w:t>
      </w:r>
      <w:r>
        <w:rPr>
          <w:rFonts w:ascii="Times New Roman"/>
          <w:b w:val="false"/>
          <w:i w:val="false"/>
          <w:color w:val="000000"/>
          <w:sz w:val="28"/>
        </w:rPr>
        <w:t>827-баптың</w:t>
      </w:r>
      <w:r>
        <w:rPr>
          <w:rFonts w:ascii="Times New Roman"/>
          <w:b w:val="false"/>
          <w:i w:val="false"/>
          <w:color w:val="000000"/>
          <w:sz w:val="28"/>
        </w:rPr>
        <w:t xml:space="preserve"> ескертпесі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 </w:t>
      </w:r>
      <w:r>
        <w:rPr>
          <w:rFonts w:ascii="Times New Roman"/>
          <w:b w:val="false"/>
          <w:i w:val="false"/>
          <w:color w:val="000000"/>
          <w:sz w:val="28"/>
        </w:rPr>
        <w:t>829-баптың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екінші абзацтағы «мамандандырылған аудандық және оған теңестірілген әкімшілік» деген сөздер «әкімшілік құқық бұзушылықтар жөніндегі мамандандырылған аудандық және оған теңестірілген» деген сөздермен ауыстырылсын;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үшінші абзац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«Шағымды қанағаттандыру туралы қаулыға әкімшілік құқық бұзушылықтар жөніндегі мамандандырылған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 </w:t>
      </w:r>
      <w:r>
        <w:rPr>
          <w:rFonts w:ascii="Times New Roman"/>
          <w:b w:val="false"/>
          <w:i w:val="false"/>
          <w:color w:val="000000"/>
          <w:sz w:val="28"/>
        </w:rPr>
        <w:t>829-2-баптың</w:t>
      </w:r>
      <w:r>
        <w:rPr>
          <w:rFonts w:ascii="Times New Roman"/>
          <w:b w:val="false"/>
          <w:i w:val="false"/>
          <w:color w:val="000000"/>
          <w:sz w:val="28"/>
        </w:rPr>
        <w:t xml:space="preserve"> екінші және төртінші бөліктері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Соттың әкімшілік жаза қолдану туралы қаулысына жоғары тұрған сотқа шағым, прокурордың апелляциялық өтінішхаты берілуі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органның (лауазымды адамның) орналасқан жері бойынша әкімшілік құқық бұзушылықтар жөніндегі мамандандырылған аудандық және оған теңестірілген сотқа және кәмелетке толмағандардың істері жөніндегі сотқа шағым, прокурордың апелляциялық өтінішхаты берілуі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 </w:t>
      </w:r>
      <w:r>
        <w:rPr>
          <w:rFonts w:ascii="Times New Roman"/>
          <w:b w:val="false"/>
          <w:i w:val="false"/>
          <w:color w:val="000000"/>
          <w:sz w:val="28"/>
        </w:rPr>
        <w:t>829-5-баптың</w:t>
      </w:r>
      <w:r>
        <w:rPr>
          <w:rFonts w:ascii="Times New Roman"/>
          <w:b w:val="false"/>
          <w:i w:val="false"/>
          <w:color w:val="000000"/>
          <w:sz w:val="28"/>
        </w:rPr>
        <w:t xml:space="preserve"> төртінші бөлігіндегі «немесе әкімшілік сот ісін жүргізуде» деген сөздер «, әкімшілік сот ісін жүргізуде немесе әкімшілік құқық бұзушылық туралы істер бойынша іс жүргізуде»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 </w:t>
      </w:r>
      <w:r>
        <w:rPr>
          <w:rFonts w:ascii="Times New Roman"/>
          <w:b w:val="false"/>
          <w:i w:val="false"/>
          <w:color w:val="000000"/>
          <w:sz w:val="28"/>
        </w:rPr>
        <w:t>830-баптың</w:t>
      </w:r>
      <w:r>
        <w:rPr>
          <w:rFonts w:ascii="Times New Roman"/>
          <w:b w:val="false"/>
          <w:i w:val="false"/>
          <w:color w:val="000000"/>
          <w:sz w:val="28"/>
        </w:rPr>
        <w:t xml:space="preserve"> бірінші бөлігіндегі «Мамандандырылған аудандық соттың және оған теңестiрiлген әкiмшiлiк соттың және кәмелетке толмағандардың істері жөніндегі соттың» деген сөздер «Соттың» деген сөзбен ауыстырылсын;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 </w:t>
      </w:r>
      <w:r>
        <w:rPr>
          <w:rFonts w:ascii="Times New Roman"/>
          <w:b w:val="false"/>
          <w:i w:val="false"/>
          <w:color w:val="000000"/>
          <w:sz w:val="28"/>
        </w:rPr>
        <w:t>835-баптың</w:t>
      </w:r>
      <w:r>
        <w:rPr>
          <w:rFonts w:ascii="Times New Roman"/>
          <w:b w:val="false"/>
          <w:i w:val="false"/>
          <w:color w:val="000000"/>
          <w:sz w:val="28"/>
        </w:rPr>
        <w:t xml:space="preserve"> үшінші бөлігіндегі «немесе әкімшілік сот ісін жүргізуде» деген сөздер «, әкімшілік сот ісін жүргізуде немесе әкімшілік құқық бұзушылық туралы істер бойынша іс жүргізуде»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19) </w:t>
      </w:r>
      <w:r>
        <w:rPr>
          <w:rFonts w:ascii="Times New Roman"/>
          <w:b w:val="false"/>
          <w:i w:val="false"/>
          <w:color w:val="000000"/>
          <w:sz w:val="28"/>
        </w:rPr>
        <w:t>836-баптың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Соттың қаулысына шағымды, прокурордың апелляциялық өтінішхатын жоғары тұрған соттың судьясы жеке-дара қарайды.»;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20) </w:t>
      </w:r>
      <w:r>
        <w:rPr>
          <w:rFonts w:ascii="Times New Roman"/>
          <w:b w:val="false"/>
          <w:i w:val="false"/>
          <w:color w:val="000000"/>
          <w:sz w:val="28"/>
        </w:rPr>
        <w:t>843-баптың</w:t>
      </w:r>
      <w:r>
        <w:rPr>
          <w:rFonts w:ascii="Times New Roman"/>
          <w:b w:val="false"/>
          <w:i w:val="false"/>
          <w:color w:val="000000"/>
          <w:sz w:val="28"/>
        </w:rPr>
        <w:t xml:space="preserve"> бесінші бөлігіндегі «тиісті мамандандырылған аудандық сот және оған теңестiрiлген әкiмшiлiк сот пен кәмелетке толмағандардың істері жөніндегі» деген сөздер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Мемлекеттік органдардың Қазақстан Республикасының Конституциясына қайшы келетін актілері мен шешімдері қабылданған кезінен бастап заңсыз әрі жарамсыз деп танылады және күші жойылуға жатады.»;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органдардың Қазақстан Республикасының нормативтік құқықтық актілеріне мазмұны, ресімделуі және (немесе) оларды қабылдау рәсімдері бойынша сәйкес келмейтін актілері мен шешімдері, сенім білдіру құқығы Қазақстан Республикасының заңдарымен қорғалатын жағдайларды қоспағанда, Қазақстан Республикасының заңдарында белгіленген тәртіппен заңсыз әрі жарамсыз деп танылады және күші жойылуға жатады.»;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124-9-баптың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Қазақстан Республикасының заңдарында белгіленген тәртіппен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129-баптың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санамаланған қатынастарға ішкі бақылау бөлігінде Қазақстан Республикасы Әкімшілік рәсімдік-процестік кодексінің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134-баптың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Ішкі бақылауды жүргізу тәртібі Қазақстан Республикасының Әкімшілік рәсімдік-процестік кодексінде айқындалады.»;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157-баптың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Бақылауды және қадағалауды жүзеге асыру кезінде тексерілетін субъектілердің құқықтары мен заңды мүдделері бұзылған жағдайда тексерiлетiн субъект бақылау және қадағалау органдары мен олардың лауазымды адамдарының шешімдеріне, әрекеттерiне (әрекетсiздiгiне) осы Кодекстің </w:t>
      </w:r>
      <w:r>
        <w:rPr>
          <w:rFonts w:ascii="Times New Roman"/>
          <w:b w:val="false"/>
          <w:i w:val="false"/>
          <w:color w:val="000000"/>
          <w:sz w:val="28"/>
        </w:rPr>
        <w:t>29-тарауында</w:t>
      </w:r>
      <w:r>
        <w:rPr>
          <w:rFonts w:ascii="Times New Roman"/>
          <w:b w:val="false"/>
          <w:i w:val="false"/>
          <w:color w:val="000000"/>
          <w:sz w:val="28"/>
        </w:rPr>
        <w:t xml:space="preserve"> белгіленген тәртіппен жоғары тұрған мемлекеттiк органға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224-баптың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Тергеп-тексеру объектісі тергеп-тексеру нәтижелері бойынша қорытындыны бекіту туралы бұйрыққа Қазақстан Республикасының Әкімшілік рәсімдік-процестік кодексінде белгіленген тәртіппен сотқа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230-баптың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Нарық субъектісі монополияға қарсы органның аумақтық бөлімшесінің нұсқамасына ол нарық субъектісіне табыс етілген күннен бастап үш ай ішінде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w:t>
      </w:r>
      <w:r>
        <w:rPr>
          <w:rFonts w:ascii="Times New Roman"/>
          <w:b w:val="false"/>
          <w:i w:val="false"/>
          <w:color w:val="000000"/>
          <w:sz w:val="28"/>
        </w:rPr>
        <w:t>301-бап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«301-бап. Қорғаудың соттағы нысаны</w:t>
      </w:r>
    </w:p>
    <w:p>
      <w:pPr>
        <w:spacing w:after="0"/>
        <w:ind w:left="0"/>
        <w:jc w:val="left"/>
      </w:pPr>
      <w:r>
        <w:rPr>
          <w:rFonts w:ascii="Times New Roman"/>
          <w:b w:val="false"/>
          <w:i w:val="false"/>
          <w:color w:val="000000"/>
          <w:sz w:val="28"/>
        </w:rPr>
        <w:t xml:space="preserve">      Кәсіпкерлік субъектілері бұзылған немесе даулы құқықтарын, бостандықтарын немесе заңды мүдделерiн қорғау үшiн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9) 302-баптың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 319-баптың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2015 жылғы 31 қазандағы Қазақстан Республикасының </w:t>
      </w:r>
      <w:r>
        <w:rPr>
          <w:rFonts w:ascii="Times New Roman"/>
          <w:b w:val="false"/>
          <w:i w:val="false"/>
          <w:color w:val="000000"/>
          <w:sz w:val="28"/>
        </w:rPr>
        <w:t>Aзаматтық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Aзаматтық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мазмұнындағы 28, 227 және 250-баптардың, 27-тараудың, 286, 287 және 288-баптардың, 28-тараудың, 289, 290 және 291-баптардың, 29-тараудың, 292, 293, 294, 295, 296 және 297-баптардың тақырыптары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4-баптағы</w:t>
      </w:r>
      <w:r>
        <w:rPr>
          <w:rFonts w:ascii="Times New Roman"/>
          <w:b w:val="false"/>
          <w:i w:val="false"/>
          <w:color w:val="000000"/>
          <w:sz w:val="28"/>
        </w:rPr>
        <w:t xml:space="preserve"> «және жария-құқықтық қатынастарда» деген сөздер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23-баптың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Кодексте көзделген ерекше талап қою ісін жүргізу істері соттардың ведомстволығына жатады.»;</w:t>
      </w:r>
    </w:p>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26-баптағы</w:t>
      </w:r>
      <w:r>
        <w:rPr>
          <w:rFonts w:ascii="Times New Roman"/>
          <w:b w:val="false"/>
          <w:i w:val="false"/>
          <w:color w:val="000000"/>
          <w:sz w:val="28"/>
        </w:rPr>
        <w:t xml:space="preserve"> «27-бабының төртінші бөлігінде және 28-бабында» деген сөздер «27-бабының 1-2-бөлігінде»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w:t>
      </w:r>
      <w:r>
        <w:rPr>
          <w:rFonts w:ascii="Times New Roman"/>
          <w:b w:val="false"/>
          <w:i w:val="false"/>
          <w:color w:val="000000"/>
          <w:sz w:val="28"/>
        </w:rPr>
        <w:t>27-бапта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екінші бөлік мынадай редакцияда жазылсын:</w:t>
      </w:r>
    </w:p>
    <w:p>
      <w:pPr>
        <w:spacing w:after="0"/>
        <w:ind w:left="0"/>
        <w:jc w:val="left"/>
      </w:pPr>
      <w:r>
        <w:rPr>
          <w:rFonts w:ascii="Times New Roman"/>
          <w:b w:val="false"/>
          <w:i w:val="false"/>
          <w:color w:val="000000"/>
          <w:sz w:val="28"/>
        </w:rPr>
        <w:t xml:space="preserve">      «2. Мамандандырылған басқа соттардың соттылығына жататын істерді қоспағанда, егер тараптардың бірі әскери қызметші, әскери басқару органдары, әскери бөлім болып табылса, әскери соттар азаматтық істерді қарайды.»;</w:t>
      </w:r>
    </w:p>
    <w:p>
      <w:pPr>
        <w:spacing w:after="0"/>
        <w:ind w:left="0"/>
        <w:jc w:val="left"/>
      </w:pPr>
      <w:r>
        <w:rPr>
          <w:rFonts w:ascii="Times New Roman"/>
          <w:b w:val="false"/>
          <w:i w:val="false"/>
          <w:color w:val="000000"/>
          <w:sz w:val="28"/>
        </w:rPr>
        <w:t>
</w:t>
      </w:r>
      <w:r>
        <w:rPr>
          <w:rFonts w:ascii="Times New Roman"/>
          <w:b w:val="false"/>
          <w:i w:val="false"/>
          <w:color w:val="000000"/>
          <w:sz w:val="28"/>
        </w:rPr>
        <w:t>
төртінші бөлік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w:t>
      </w:r>
      <w:r>
        <w:rPr>
          <w:rFonts w:ascii="Times New Roman"/>
          <w:b w:val="false"/>
          <w:i w:val="false"/>
          <w:color w:val="000000"/>
          <w:sz w:val="28"/>
        </w:rPr>
        <w:t>28-бап</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w:t>
      </w:r>
      <w:r>
        <w:rPr>
          <w:rFonts w:ascii="Times New Roman"/>
          <w:b w:val="false"/>
          <w:i w:val="false"/>
          <w:color w:val="000000"/>
          <w:sz w:val="28"/>
        </w:rPr>
        <w:t>35-баптың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w:t>
      </w:r>
      <w:r>
        <w:rPr>
          <w:rFonts w:ascii="Times New Roman"/>
          <w:b w:val="false"/>
          <w:i w:val="false"/>
          <w:color w:val="000000"/>
          <w:sz w:val="28"/>
        </w:rPr>
        <w:t>72-бап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«72-бап. Дәлелдеу міндеті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Әр тарап өзінің талаптары мен қарсылықтарының негізі ретінде сілтеме жасайтын мән-жайларды дәлелдеуге, қорғану құралдарын пайдалануға, фактілерді растауға, оларға дау айтуға, процесті адал жүргізуге сәйкес келетін және іс жүргізуге жәрдемдесуге бағытталған дәлелдемелерді және дәлелдемелерге қарсы қарсылықтарды судья белгілеген мерзімдерде келтіруге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w:t>
      </w:r>
      <w:r>
        <w:rPr>
          <w:rFonts w:ascii="Times New Roman"/>
          <w:b w:val="false"/>
          <w:i w:val="false"/>
          <w:color w:val="000000"/>
          <w:sz w:val="28"/>
        </w:rPr>
        <w:t>76-бап</w:t>
      </w:r>
      <w:r>
        <w:rPr>
          <w:rFonts w:ascii="Times New Roman"/>
          <w:b w:val="false"/>
          <w:i w:val="false"/>
          <w:color w:val="000000"/>
          <w:sz w:val="28"/>
        </w:rPr>
        <w:t xml:space="preserve"> мынадай мазмұндағы сегізінші бөлікпен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Әкімшілік іс бойынша соттың заңды күшіне енген шешімімен белгіленген әкімшілік актінің заңсыздығы осы акт заңсыздығының азаматтық-құқықтық салдары туралы істі қарау кезінде қайтадан дәлелденбейді.»;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 80-баптың үшінші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өкілдің немесе қорғаушының міндеттерін атқаруына байланысты өздеріне белгілі болған мән-жайлар туралы - азаматтық, әкімшілік істер бойынша өкілдер немесе қылмыстық іс, әкімшілік құқық бұзушылық туралы іс бойынша өкілдер, қорғаушылар;»;</w:t>
      </w:r>
    </w:p>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149-баптың</w:t>
      </w:r>
      <w:r>
        <w:rPr>
          <w:rFonts w:ascii="Times New Roman"/>
          <w:b w:val="false"/>
          <w:i w:val="false"/>
          <w:color w:val="000000"/>
          <w:sz w:val="28"/>
        </w:rPr>
        <w:t xml:space="preserve"> 1-1-бөлігіндегі «27-бабының төртінші бөлігінде және 28-бабының 2) тармақшасында» деген сөздер «27-бабының 1-2-бөлігінде»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 </w:t>
      </w:r>
      <w:r>
        <w:rPr>
          <w:rFonts w:ascii="Times New Roman"/>
          <w:b w:val="false"/>
          <w:i w:val="false"/>
          <w:color w:val="000000"/>
          <w:sz w:val="28"/>
        </w:rPr>
        <w:t>164-баптың</w:t>
      </w:r>
      <w:r>
        <w:rPr>
          <w:rFonts w:ascii="Times New Roman"/>
          <w:b w:val="false"/>
          <w:i w:val="false"/>
          <w:color w:val="000000"/>
          <w:sz w:val="28"/>
        </w:rPr>
        <w:t xml:space="preserve"> 1-1-бөлігіндегі «27-бабының төртінші бөлігінде және 28-бабының 2) тармақшасында» деген сөздер «27-бабының 1-2-бөлігінде»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 </w:t>
      </w:r>
      <w:r>
        <w:rPr>
          <w:rFonts w:ascii="Times New Roman"/>
          <w:b w:val="false"/>
          <w:i w:val="false"/>
          <w:color w:val="000000"/>
          <w:sz w:val="28"/>
        </w:rPr>
        <w:t>183-баптың</w:t>
      </w:r>
      <w:r>
        <w:rPr>
          <w:rFonts w:ascii="Times New Roman"/>
          <w:b w:val="false"/>
          <w:i w:val="false"/>
          <w:color w:val="000000"/>
          <w:sz w:val="28"/>
        </w:rPr>
        <w:t xml:space="preserve"> екінші бөлігінің екінші абзацы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«Жұмысқа қайтадан алу туралы,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туралы істер талап қою арызы сотқа келіп түскен күннен бастап он жұмыс күні ішінде қаралады және шешіледі.»;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 </w:t>
      </w:r>
      <w:r>
        <w:rPr>
          <w:rFonts w:ascii="Times New Roman"/>
          <w:b w:val="false"/>
          <w:i w:val="false"/>
          <w:color w:val="000000"/>
          <w:sz w:val="28"/>
        </w:rPr>
        <w:t>227-бап</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 </w:t>
      </w:r>
      <w:r>
        <w:rPr>
          <w:rFonts w:ascii="Times New Roman"/>
          <w:b w:val="false"/>
          <w:i w:val="false"/>
          <w:color w:val="000000"/>
          <w:sz w:val="28"/>
        </w:rPr>
        <w:t>240-баптың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 </w:t>
      </w:r>
      <w:r>
        <w:rPr>
          <w:rFonts w:ascii="Times New Roman"/>
          <w:b w:val="false"/>
          <w:i w:val="false"/>
          <w:color w:val="000000"/>
          <w:sz w:val="28"/>
        </w:rPr>
        <w:t>250-бап</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 </w:t>
      </w:r>
      <w:r>
        <w:rPr>
          <w:rFonts w:ascii="Times New Roman"/>
          <w:b w:val="false"/>
          <w:i w:val="false"/>
          <w:color w:val="000000"/>
          <w:sz w:val="28"/>
        </w:rPr>
        <w:t>251-баптың</w:t>
      </w:r>
      <w:r>
        <w:rPr>
          <w:rFonts w:ascii="Times New Roman"/>
          <w:b w:val="false"/>
          <w:i w:val="false"/>
          <w:color w:val="000000"/>
          <w:sz w:val="28"/>
        </w:rPr>
        <w:t xml:space="preserve"> бірінші, бесінші және алтыншы бөліктері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Сот орындаушысы мүлiкке тыйым салу ісін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басқа тұлғалардың мүлiкке тыйым салудың күшiн жою туралы арыздарын Қазақстан Республикасының әкімшілік сот ісін жүргізу туралы заңнамасында белгіленген тәртiппен қарайды. Мұндай арыздар тыйым салынған мүлiк өткізілгенге дейiн берiлуi мүмкiн.</w:t>
      </w:r>
    </w:p>
    <w:p>
      <w:pPr>
        <w:spacing w:after="0"/>
        <w:ind w:left="0"/>
        <w:jc w:val="left"/>
      </w:pPr>
      <w:r>
        <w:rPr>
          <w:rFonts w:ascii="Times New Roman"/>
          <w:b w:val="false"/>
          <w:i w:val="false"/>
          <w:color w:val="000000"/>
          <w:sz w:val="28"/>
        </w:rPr>
        <w:t xml:space="preserve">      Өндiрiп алу қолданылған мүлiктiң тиесiлiлігiне байланысты құқық туралы дауды басқа тұлғалар әрекет жасалған (әрекет жасаудан бас тартылған) күннен бастап он жұмыс күні ішінде немесе тұлғаға бұл туралы белгілі болған күннен бастап мәлiмдеуі мүмкін. Мұндай талаптарды сот талап қою ісін жүргізу қағидалары бойынша қарайды.»;</w:t>
      </w:r>
    </w:p>
    <w:p>
      <w:pPr>
        <w:spacing w:after="0"/>
        <w:ind w:left="0"/>
        <w:jc w:val="left"/>
      </w:pPr>
      <w:r>
        <w:rPr>
          <w:rFonts w:ascii="Times New Roman"/>
          <w:b w:val="false"/>
          <w:i w:val="false"/>
          <w:color w:val="000000"/>
          <w:sz w:val="28"/>
        </w:rPr>
        <w:t>
</w:t>
      </w:r>
      <w:r>
        <w:rPr>
          <w:rFonts w:ascii="Times New Roman"/>
          <w:b w:val="false"/>
          <w:i w:val="false"/>
          <w:color w:val="000000"/>
          <w:sz w:val="28"/>
        </w:rPr>
        <w:t>
«5. Судья мүдделi тұлғалардың арызына қарамастан, осы баптың бiрiншi бөлiгiнде көрсетілген мән-жайларды анықтап, арызды осы бапта және Қазақстан Республикасының әкімшілік сот ісін жүргізу туралы заңнамасында белгіленген тәртіппен қараған кезде мүлікті тыйым салудан босатуға (тізімдемеден алып тастауға) міндетті.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Егер мүлiктi тәркiлеуге байланысты тыйым салу жүргiзiлген мүлiк өткізілген немесе қайта өңдеуге жiберiлген болса, арызды осы бапта және Қазақстан Республикасының әкімшілік сот ісін жүргізу туралы заңнамасында белгіленген тәртіппен қараған кезде талап қоюшыға мүлiктi өткізуден түскен сома өтеледi.»;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 </w:t>
      </w:r>
      <w:r>
        <w:rPr>
          <w:rFonts w:ascii="Times New Roman"/>
          <w:b w:val="false"/>
          <w:i w:val="false"/>
          <w:color w:val="000000"/>
          <w:sz w:val="28"/>
        </w:rPr>
        <w:t>252-баптың</w:t>
      </w:r>
      <w:r>
        <w:rPr>
          <w:rFonts w:ascii="Times New Roman"/>
          <w:b w:val="false"/>
          <w:i w:val="false"/>
          <w:color w:val="000000"/>
          <w:sz w:val="28"/>
        </w:rPr>
        <w:t xml:space="preserve"> бесінші бөлігінің бірінші абзацы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Сот орындаушысының атқарушылық әрекеттерді жүргізу туралы сот не прокурор санкциялаған қаулысына Қазақстан Республикасының әкімшілік сот ісін жүргізу туралы заңнамасында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19) 272-баптың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азаматтық, қылмыстық, әкiмшiлік сот iсiн жүргiзуде, сондай-ақ әкімшілік құқық бұзушылық туралы істер бойынша іс жүргізуде қаралып жатқан басқа іс шешілгенге дейін бұл істі қарау мүмкін болмаған;»;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20)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29-тараулар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21) </w:t>
      </w:r>
      <w:r>
        <w:rPr>
          <w:rFonts w:ascii="Times New Roman"/>
          <w:b w:val="false"/>
          <w:i w:val="false"/>
          <w:color w:val="000000"/>
          <w:sz w:val="28"/>
        </w:rPr>
        <w:t>403-баптың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22) </w:t>
      </w:r>
      <w:r>
        <w:rPr>
          <w:rFonts w:ascii="Times New Roman"/>
          <w:b w:val="false"/>
          <w:i w:val="false"/>
          <w:color w:val="000000"/>
          <w:sz w:val="28"/>
        </w:rPr>
        <w:t>415-баптың</w:t>
      </w:r>
      <w:r>
        <w:rPr>
          <w:rFonts w:ascii="Times New Roman"/>
          <w:b w:val="false"/>
          <w:i w:val="false"/>
          <w:color w:val="000000"/>
          <w:sz w:val="28"/>
        </w:rPr>
        <w:t xml:space="preserve"> екінші абзацы алып тасталсын;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23) 467-баптың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осы Кодекстің </w:t>
      </w:r>
      <w:r>
        <w:rPr>
          <w:rFonts w:ascii="Times New Roman"/>
          <w:b w:val="false"/>
          <w:i w:val="false"/>
          <w:color w:val="000000"/>
          <w:sz w:val="28"/>
        </w:rPr>
        <w:t>30-тарауында</w:t>
      </w:r>
      <w:r>
        <w:rPr>
          <w:rFonts w:ascii="Times New Roman"/>
          <w:b w:val="false"/>
          <w:i w:val="false"/>
          <w:color w:val="000000"/>
          <w:sz w:val="28"/>
        </w:rPr>
        <w:t xml:space="preserve"> көзделген ерекше талап қою ісін жүргізу істері жатады.».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23-II, 110-құжат; 2018 ж., № 15, 50-құжат; № 19, 62-құжат; № 24, 93-құжат; 2019 ж., № 7, 37, 39-құжаттар; № 15-16, 67-құжат; № 19-20, 86-құжат; № 21-22, 91-құжат; № 24-I,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475-баптың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Қазақстан Республикасының заңнамасына сәйкес хабарламаға уәкілетті органға немесе сотқа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 № 23, 103-құжат; № 24-II, 124-құжат):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Жер қойнауын пайдалану құқығы (жер қойнауын пайдалану құқығындағы үлес) және (немесе) жер қойнауын пайдалану құқығымен байланысты объектілер өтеусіз негіз бойынша иеліктен шығарылған жағдайда немесе олар заңды тұлғаның жарғылық капиталына енгізілген жағдайда, мемлекеттің басым құқығын іске асыру кезінде оларды сатып алу Қазақстан Республикасының бағалау қызметі туралы заңнамасына сәйкес айқындалатын нарықтық баға бойынша жүзеге асырылады.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Мемлекеттің басым құқығын іске асырған кездегі сатып алу бағасымен келіспеген жағдайда, өтініш беруші нәтижелерге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 № 23, 118-құжат; 2017 ж., № 16, 56-құжат; 2018 ж., № 7-8, 22-құжат; 2019 ж., № 24-II, 120-құжат;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41-баптың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«Aзаматтық мәселелері бойынша өтініш қабылдаудан негізсіз бас тартуға, өтініштерді қарау мерзімдерінің бұзылуына, сондай-ақ лауазымды адамдардың азаматтық туралы істерді қарау тәртібін және азаматтық мәселелері бойынша шешімдерді орындау тәртібін бұзатын басқа да құқыққа сыйымсыз әрекеттеріне (әрекетсіздігіне)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 «Жеке тұрғын үй құрылысы туралы» 1994 жылғы 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20, 248-құжат; Қазақстан Республикасы Парламентінің Жаршысы, 1997 ж., № 13-14, 209-құжат; 2004 ж., № 23, 142-құжат; 2011 ж., № 11, 102-құжат; 2018 ж., № 24, 93-құжат):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«17-бап. Дауларды шешу тәртiбi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Осы Заңмен реттелетiн қатынастарға қатысушылар арасында туындайтын даулар Қазақстан Республикасының заңдарында белгіленген тәртіппен шешiледi.».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 № 10, 32-құжат; № 13, 41-құжат; № 14, 44-құжат; 2019 ж., № 2, 6-құжат; № 15-16, 67-құжат):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20-5-баптың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Қазақстан Ұлттық Банкінің және оның ведомстволарының жауапқа тартылатын қызметшілері мен техникалық қызметшілері Қазақстан Ұлттық Банкінің әрекеттерi мен шешiмдерiне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Бұл ретте Қазақстан Ұлттық Банкінің көрсетілген әрекеттерi мен шешімдеріне шағым жасау олардың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19-І, 19-II, 96-құжат; № 21, 122-құжат; № 23, 143-құжат; 2015 ж., № 8, 42-құжат; № 15, 78-құжат; № 16, 79-құжат; № 20-IV, 113-құжат; № 22-VI, 159-құжат; № 23-І, 169-құжат; 2016 ж., № 24, 124-құжат; 2017 ж., № 4, 7-құжат; № 22-III, 109-құжат; 2018 ж., № 13, 41-құжат; 2019 ж., № 2, 6-құжат; № 7, 37-құжат; № 15-16, 67-құжат; № 21-22, 90-құжат; № 23, 103-құжат; № 24-І,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«17-бап. Дауларды қарау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Заңды тұлғаларды мемлекеттiк тiркеуден және филиалдарды (өкiлдiктердi) есептiк тiркеуден бас тартуға, сондай-ақ мұндай тiркеуден жалтаруға, сол сияқты заңды тұлғаның құрылтайшылары мен тіркеуші орган арасындағы өзге де дауларға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24-I, 119-құжат;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48-1-баптың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67-1-баптың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74-4-баптың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бөлігі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w:t>
      </w:r>
      <w:r>
        <w:rPr>
          <w:rFonts w:ascii="Times New Roman"/>
          <w:b w:val="false"/>
          <w:i w:val="false"/>
          <w:color w:val="000000"/>
          <w:sz w:val="28"/>
        </w:rPr>
        <w:t>77-баптың</w:t>
      </w:r>
      <w:r>
        <w:rPr>
          <w:rFonts w:ascii="Times New Roman"/>
          <w:b w:val="false"/>
          <w:i w:val="false"/>
          <w:color w:val="000000"/>
          <w:sz w:val="28"/>
        </w:rPr>
        <w:t xml:space="preserve"> бірінші бөлігіндегі «сотқа» деген сөз «Қазақстан Республикасының заңдарында белгіленген тәртіппен»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 2019 ж., № 5-6, 27-құжат; № 15-16, 67-құжат;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Ұлттық қауiпсiздiк органдарының, олардың қызметкерлерінің, әскери қызметшiлерінiң және жұмыскерлерінің әрекеттерiне (әрекетсіздігіне) жоғары тұрған ұлттық қауiпсiздiк органдарына, прокуратураға, сотқа Қазақстан Республикасының заңдарында белгіленген тәртіппен шағым жасалуы мүмкін.»;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13-1-баптың</w:t>
      </w:r>
      <w:r>
        <w:rPr>
          <w:rFonts w:ascii="Times New Roman"/>
          <w:b w:val="false"/>
          <w:i w:val="false"/>
          <w:color w:val="000000"/>
          <w:sz w:val="28"/>
        </w:rPr>
        <w:t xml:space="preserve"> төртінші бөлігі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«Aлдын ала ескертуде жеке немесе заңды тұлғаға оның алдын ала ескертуге Қазақстан Республикасының заңдарында белгіленген тәртіппен шағым жасау құқығы түсіндіріледі.».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 2015 ж., № 22-I, 140-құжат; 2016 ж., № 8-I, 62-құжат; 2018 ж., № 10, 32-құжат;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«16-бап. Мемлекеттiк тiркеуден бас тарту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Қоғамдық бiрлестiктi, оның құрылымдық бөлiмшесiн (филиалы мен өкiлдiгiн) тiркеуден бас тарту Қазақстан Республикасының заңды тұлғаларды мемлекеттік тіркеу және филиалдар мен өкілдіктерді есептік тіркеу туралы заңнамасына сәйкес жүргiзiледi.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Тiркеуден бас тартуға Қазақстан Республикасының заңдарында белгіленген тәртіппен шағым жасалуы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 № 23, 143-құжат; № 24, 144-құжат; 2015 ж., № 1, 2-құжат; № 20-ІV, 113-құжат; № 22-V, 154, 158-құжаттар; № 23-ІІ, 170-құжат; 2016 ж., № 8-І, 65-құжат; № 12, 87-құжат; № 23, 118-құжат; 2017 ж., № 8, 16-құжат; № 11, 29-құжат; № 21, 98-құжат; 2018 ж., № 10, 32-құжат; № 16, 56-құжат; № 24, 93-құжат; 2019 ж., № 7, 39-құжат; № 9-10, 52-құжат; № 21-22, 90-құжат; № 23, 103-құжат; № 24-I, 119-құжат; № 24-II, 122-құжат;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57-баптың</w:t>
      </w:r>
      <w:r>
        <w:rPr>
          <w:rFonts w:ascii="Times New Roman"/>
          <w:b w:val="false"/>
          <w:i w:val="false"/>
          <w:color w:val="000000"/>
          <w:sz w:val="28"/>
        </w:rPr>
        <w:t xml:space="preserve"> 4-тармағының 2) тармақшасы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19.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19-І, 19-ІІ, 96-құжат; 2015 ж., № 6, 27-құжат; № 8, 45-құжат; № 15, 78-құжат; № 19-ІІ, 106-құжат; № 22-ІІ, 145-құжат; № 23-ІІ, 170-құжат; 2016 ж., № 7-І, 49-құжат; 2017 ж., № 12, 36-құжат; 2018 ж., № 14, 42-құжат; № 22, 83-құжат; 2019 ж., № 21-22, 90-құжат):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Уәкілетті мемлекеттік органның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20. «Сот приставтары туралы» 1997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 2010 ж., № 5, 23-құжат; № 7, 28-құжат; № 24, 144-құжат; 2011 ж., № 1, 3-құжат; 2014 ж., № 1, 9-құжат; № 16, 90-құжат; № 19-I, 19-II, 96-құжат; 2019 ж., № 21-22, 91-құжат):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«9-1-бап. Сот приставының әрекеттеріне (әрекетсіздігіне) шағым жасау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Мүдделі тұлға сот приставының әрекеттеріне (әрекетсіздігіне)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21.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22-III, 109-құжат; 2018 ж., № 10, 32-құжат; № 16, 53-құжат; № 24, 93-құжат; 2019 ж., № 2, 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7-2-баптың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Aттестаттауға жіберуден бас тартылған жағдайда, облыстардың, республикалық маңызы бар қалалардың және астананың аумақтық әділет органдары өтініш келіп түскен күннен бастап он бес жұмыс күнінен кешіктірмей үміткерге уәжді шешім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Aттестаттауға жіберуден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Aттестаттау нәтижелері бойынша нотариаттық қызметпен айналысу құқығына әділет аттестаттау комиссиясы аттестаттау өткізілгеннен кейінгі келесі күннен кешіктірмей аттестатталғаны туралы не аттестатталмағаны туралы уәжді шешім шығарады.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Aттестатталғаны туралы комиссия шешімі шығарылған кезден бастап үш жыл бойы жарамды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Әдiлет аттестаттау комиссиясының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Бас тарту туралы шешiмге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10-баптың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Нотариаттық қызметпен айналысу құқығына лицензияның қолданысын тоқтата тұру немесе қайта бастаудан бас тарту туралы шешімге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22.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20-VІІ, 117-құжат; № 22-VІ, 159-құжат; 2016 ж., № 6, 45-құжат; № 8-ІІ, 70-құжат; 2017 ж., № 4, 7-құжат; 2018 ж., № 10, 32-құжат; № 13, 41-құжат; 2019 ж., № 2, 6-құжат; № 7, 37-құжат; № 19-20, 86-құжат):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3-тармағы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Жауапкершілігі шектеулі серіктестікті мемлекеттік тіркеуден бас тартуға, сондай-ақ мұндай тіркеуден жалтаруға оның құрылтайшылары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23.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 2015 ж., № 8, 45-құжат; № 20-IV, 113-құжат; № 22-ІІ, 145-құжат; 2016 ж., № 6, 45-құжат; 2017 ж., № 4, 7-құжат; 2018 ж., № 10, 32-құжат; 2019 ж., № 7, 37-құжат):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Мүдделi тұлға жылжымалы мүлiк кепiлiн тiркеуден бас тартуға не тiркеуден жалтаруға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Тiркеу туралы куәлiк Қазақстан Республикасы заңнамасының талаптары бұзылған жағдайда, Қазақстан Республикасының заңдарында белгіленген тәртіппен жарамсыз деп танылуы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«20-бап. Дауларды шешу тәртiбi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Жылжымалы мүлiк кепiлiн тiркеуге және оны тiркеу туралы ақпаратты беруге байланысты даулар Қазақстан Республикасының заңдарында белгіленген тәртіппен шешіледi.».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24. «Aсыл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 2015 ж., № 20-IV, 113-құжат; № 22-II, 145-құжат; № 22-VII, 161-құжат; 2018 ж., № 10, 32-құжат):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Aсыл тұқымды мал шаруашылығы жөнiндегi мемлекеттiк инспекторлардың әрекеттерiне (әрекетсiздiгіне) Қазақстан Республикасының заңдарында белгіленген тәртіппен шағым жасалуы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25. «Aудиторлық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 № 10, 32-құжат; № 14, 44-құжат; 2019 ж., № 15-16, 67-құжат;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Кәсiби ұйымдар уәкiлеттi органның шешiмiне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2017 ж., № 16, 56-құжат; 2018 ж., № 19, 62-құжат; 2019 ж., № 5-6, 27-құжат; № 21-22, 90-құжат;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10-баптың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«Лицензия беруден бас тартқан жағдайда, көрсетілген органдар өтініш берушіге бас тарту себептерін түсіндіре отырып, бұл туралы жазбаша хабарлауға міндетті. Өтініш беруші лицензия беруден бас тартуға не өтінішті қарау мерзімдерінің бұзылуына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19-баптың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«Ішкі істер органының қаруды сақтауға немесе сақтау мен алып жүруге арналған рұқсаттың қолданысын тоқтату туралы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27.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 156-құжат; 2016 ж., № 1, 2-құжат; № 24, 126-құжат; 2017 ж., № 24, 115-құжат; 2018 ж., № 19, 62-құжат; 2019 ж., № 24-I, 119-құжат;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Мәлімет көздерінің меншік иесі лауазымды адамдардың оның құқықтарына нұқсан келтіретін әрекеттеріне Қазақстан Республикасының заңдарында белгіленген тәртіппен шағым жасауға құқылы. Сот лауазымды адамдардың әрекеттерін заңсыз деп таныған жағдайда, мәлімет көздерінің меншік иесіне келтірілген нұқсанды өтеу тәртібі Қазақстан Республикасының заңнамасына сәйкес сот шешімімен айқындалады.»;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30-баптың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Лауазымды адамның немесе азаматтың бұл шешімге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31-баптың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Ұйым басшысының лауазымды адамға немесе азаматқа мемлекеттік құпияларға рұқсат етуді тоқтату және осының негізінде онымен еңбек шартын бұзу туралы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37-баптың </w:t>
      </w:r>
      <w:r>
        <w:rPr>
          <w:rFonts w:ascii="Times New Roman"/>
          <w:b w:val="false"/>
          <w:i w:val="false"/>
          <w:color w:val="000000"/>
          <w:sz w:val="28"/>
        </w:rPr>
        <w:t>2-тармағындағы</w:t>
      </w:r>
      <w:r>
        <w:rPr>
          <w:rFonts w:ascii="Times New Roman"/>
          <w:b w:val="false"/>
          <w:i w:val="false"/>
          <w:color w:val="000000"/>
          <w:sz w:val="28"/>
        </w:rPr>
        <w:t xml:space="preserve"> «заңдарында көзделген сот тәртібімен» деген сөздер «заңдарында белгіленген тәртіппен»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28.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19-І, 19-ІІ, 96-құжат; 2015 ж., № 19-І, 101-құжат; № 23-І, 169-құжат; 2016 ж., № 22, 116-құжат; 2017 ж., № 22-ІІІ, 109-құжат; 2018 ж., № 24, 94-құжат; 2019 ж., № 8, 45-құжат; № 19-20, 86-құжат):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17-баптың</w:t>
      </w:r>
      <w:r>
        <w:rPr>
          <w:rFonts w:ascii="Times New Roman"/>
          <w:b w:val="false"/>
          <w:i w:val="false"/>
          <w:color w:val="000000"/>
          <w:sz w:val="28"/>
        </w:rPr>
        <w:t xml:space="preserve"> 1-тармағы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Егер лицензия осы Заңда белгiленген мерзiмде берiлмесе немесе бас тарту өтініш берушiге негiзсiз болып көрiнсе, ол осы әрекеттерге бiр ай мерзiмде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29.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 № 24, 115-құжат; 2018 ж., № 10, 32-құжат; № 15, 46-құжат; № 24, 93-құжат; 2019 ж., № 1, 4-құжат; № 7, 37-құжат;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6-тармағы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Бұқаралық ақпарат құралының өкілі сұрау салынған мәліметтерді беруден бас тартуға жоғары тұрған органға, лауазымды адамға, сотқа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18-1-баптың</w:t>
      </w:r>
      <w:r>
        <w:rPr>
          <w:rFonts w:ascii="Times New Roman"/>
          <w:b w:val="false"/>
          <w:i w:val="false"/>
          <w:color w:val="000000"/>
          <w:sz w:val="28"/>
        </w:rPr>
        <w:t xml:space="preserve"> 4-тармағы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Бұқаралық ақпарат құралының өкілі сұрау салынған ақпаратты беруден бас тартуға мемлекеттік басқару органдары мен лауазымды адамдардың азаматтардың құқықтарына нұқсан келтіретін құқыққа сыйымсыз әрекеттеріне шағым жасау үшін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30.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20-IV, 113-құжат; № 22-І, 143-құжат; № 22-ІІІ, 149-құжат; № 22-V, 156-құжат; № 22-VІ, 159-құжат; 2016 ж., № 6, 45-құжат; 2017 ж., № 4, 7-құжат; № 22-III, 109-құжат; 2018 ж., № 1, 4-құжат; № 13, 41-құжат; № 14, 44-құжат; 2019 ж., № 7, 37, 39-құжаттар; № 15-16, 67-құжат; № 21-22, 90-құжат; № 23, 106-құжат):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55-1-баптың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Уәкілетті органның консервациялауды жүргізу туралы шешіміне сақтандыру (қайта сақтандыру) ұйымының акционерлері он күн мерзімде Қазақстан Республикасының заңдарында белгіленген тәртіппен шағым жасауы мүмкін. Көрсетілген шешімге шағым жасау сақтандыру (қайта сақтандыру) ұйымын консервациялауды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56-бапта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«Сақтандыру (қайта сақтандыру) ұйымының бұрын жұмыс iстеп келген органдарының өкiлеттiгi тоқтатыла тұрады. Сақтандыру (қайта сақтандыру) ұйымы акционерлерiнiң лицензиядан айыру туралы шешiмге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бесінші бөлігі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73-баптың</w:t>
      </w:r>
      <w:r>
        <w:rPr>
          <w:rFonts w:ascii="Times New Roman"/>
          <w:b w:val="false"/>
          <w:i w:val="false"/>
          <w:color w:val="000000"/>
          <w:sz w:val="28"/>
        </w:rPr>
        <w:t xml:space="preserve"> 1-тармағы 4) тармақшасының үшінші бөлігі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19-ІІ, 103-құжат; № 21-І, 121, 124, 125-құжаттар; № 21-ІІ, 130, 132-құжаттар; № 22-І,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24-1-баптың</w:t>
      </w:r>
      <w:r>
        <w:rPr>
          <w:rFonts w:ascii="Times New Roman"/>
          <w:b w:val="false"/>
          <w:i w:val="false"/>
          <w:color w:val="000000"/>
          <w:sz w:val="28"/>
        </w:rPr>
        <w:t xml:space="preserve"> 11-тармағының екінші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«Сайлау комиссиясының шешіміне немесе әрекетіне (әрекетсіздігіне) шағым жасау туралы өтінішті қарау Қазақстан Республикасының Әкімшілік рәсімдік-процестік кодексіне сәйкес жүргізіледі.».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32.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10, 138-құжат; 2006 ж., № 8, 45-құжат; № 13, 85-құжат; 2007 ж., № 9, 67-құжат; 2012 ж., № 8, 64-құжат; № 21-22, 124-құжат; 2014 ж., № 4-5, 24-құжат; № 10, 52-құжат; 2015 ж., № 20-І, 110-құжат; 2019 ж., № 23, 103-құжат):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4) тармақшасы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тұтыну кооперативiнiң құқықтарын бұзатын, мемлекеттiк органдардың актiлерiне, жергiлiктi өзiн-өзi басқару органдарының актiлерiне, олардың лауазымды адамдарының әрекеттерiне (әрекетсіздігіне) Қазақстан Республикасының заңдарында белгіленген тәртіппен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 2016 ж., № 6, 45-құжат; № 7-ІІ, 53-құжат; 2017 ж., № 4, 7-құжат; № 14, 51-құжат; № 22-ІІІ, 109-құжат; 2018 ж., № 10, 32-құжат; № 19, 62-құжат; № 22, 82-құжат; № 24, 93-құжат; 2019 ж., № 7, 37, 39-құжаттар; № 8, 45-құжат; № 19-20, 86-құжат; № 23, 103, 108-құжаттар; № 24-I, 119-құжат;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64-1-баптың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34.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19-І, 19-ІІ, 96-құжат; 2015 ж., № 6, 27-құжат; № 10, 50-құжат; № 19-ІІ, 106-құжат; № 22-ІІ, 145-құжат; № 22-V, 158-құжат; 2016 ж., № 7-І, 49-құжат; 2017 ж., № 12, 36-құжат; 2018 ж., № 7-8, 22-құжат; № 14, 42-құжат; № 22, 83-құжат; № 24, 93-құжат; 2019 ж., № 7, 39-құжат;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Өтініш берушінің және алушының кент, ауыл, ауылдық округ әкімінің әрекеттеріне (әрекетсіздігіне) және уәкілетті орган мен оның лауазымды адамдарының шешімдеріне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35.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 № 6, 45-құжат; 2017 ж., № 23-III, 111-құжат; 2018 ж., № 10, 32-құжат; № 14, 42-құжат; № 19, 62-құжат; № 24, 93-құжат; 2019 ж., № 7, 39-құжат; № 19-20, 86-құжат; № 21-22, 91-құжат):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Жеке және заңды тұлғалар мемлекеттік ветеринариялық-санитариялық инспекторлардың әрекеттерiне (әрекетсiздiгiне) жоғары тұрған мемлекеттік ветеринариялық-санитариялық бақылау және қадағалау органдарына, сотқа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36.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 2015 ж., № 1, 2-құжат; 2017 ж., № 11, 29-құжат; 2018 ж., № 24, 93-құжат; 2019 ж., № 5-6, 27-құжат; 2020 жылғы 19 мамырда «Егемен Қазақстан» және «Казахстанская правда» газеттерінде жарияланған «Қазақстан Республикасының кейбір заңнамалық актілеріне төтенше жағдай мәселелері бойынша өзгерістер мен толықтырулар енгізу туралы» 2020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2-тармағы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Iшкi iстер органы бастығының немесе оның орынбасарының ұстау туралы шешiмiне жоғары тұрған лауазымды адамға, прокурорға, сотқа Қазақстан Республикасының заңдарында белгіленген тәртіппен шағым жасалуы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37.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19-І, 19-ІІ, 96-құжат; № 22, 131-құжат; № 23, 143-құжат; 2015 ж., № 8, 45-құжат; № 20-ІV, 113-құжат; № 20-VІІ, 117-құжат; № 21-І, 128-құжат; № 22-ІІІ, 149-құжат; № 22-VІ, 159-құжат; № 23-І, 169-құжат; 2016 ж., № 6, 45-құжат; № 12, 87-құжат; № 22, 116-құжат; № 24, 126-құжат; 2017 ж., № 4, 7-құжат; 2018 ж., № 13, 41-құжат; № 14, 44-құжат; № 15, 50-құжат; № 19, 62-құжат; 2019 ж., № 2, 6-құжат; № 7, 37-құжат; № 15-16, 67-құжат; № 21-22, 90-құжат):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3-1-баптың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3-тармағындағы «сот тәртiбiмен» деген сөздер «Қазақстан Республикасының заңдарында белгіленген тәртіппен»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113-баптың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22-VІ, 159-құжат; 2016 ж., № 6, 45-құжат; 2017 ж., № 4, 7-құжат; № 9, 21-құжат; 2018 ж., № 10, 32-құжат; № 14, 44-құжат; 2019 ж., № 15-16, 67-құжат; № 21-22, 90-құжат):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1-2-тармағы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 Уәкілетті органның жазбаша нұсқамасына шағым жасау Қазақстан Республикасының заңдарында белгіленген тәртіппен жүзеге асырылады.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39.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 7-құжат; № 9, 17-құжат; 2018 ж., № 10, 32-құжат; № 19, 62-құжат; 2019 ж., № 8, 45-құжат):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26-баптың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Мүдделi тұлға кеменi және оған құқықтарды мемлекеттiк тiркеуден бас тартуға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40.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 2017 ж., № 8, 16-құжат; 2018 ж., № 10, 32-құжат; 2019 ж., № 7, 36-құжат; № 24-II, 122-құжат):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22-баптың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кәмелетке толмағандар арасындағы құқық бұзушылықтар, қадағалаусыз және панасыз қалу профилактикасы жүйесінің органдары мен мекемелерінің жұмыскерлері қабылдаған шешімдерге көрсетілген жүйенің жоғары тұрған органдарына, сондай-ақ прокуратура органдарына, сотқа Қазақстан Республикасының заңдарында белгіленген тәртіппен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41.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19-І, 19-ІІ, 96-құжат; № 23, 143-құжат; 2015 ж., № 8, 45-құжат; № 22-V, 152-құжат; № 22-VІ, 159-құжат; 2017 ж., № 4, 7-құжат; 2018 ж., № 10, 32-құжат; № 13, 41-құжат; 2019 ж., № 15-16, 67-құжат):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сақтандыру жағдайын тергеп-тексеру мәселелерi бойынша шешiмдерге уәкілетті органға, сотқа Қазақстан Республикасының заңдарында белгіленген тәртіппен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42.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19-І, 19-ІІ, 96-құжат; 2015 ж., № 6, 27-құжат; № 19-ІІ, 106-құжат; № 22-ІІ, 145-құжат; 2017 ж., № 12, 36-құжат; 2018 ж., № 14, 42-құжат; 2019 ж., № 7, 39-құжат; № 21-22, 90-құжат; № 23, 106-құжат;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ана мен баланы қорғау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Өтiнiш берушiнiң уәкiлеттi органның әрекеттерiне (әрекетсіздігіне) және шешімдерiне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43.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 2015 ж., № 20-ІV, 113-құжат; № 20-VІІ, 117-құжат; № 22-VІ, 159-құжат; 2017 ж., № 4, 7-құжат; 2018 ж., № 14, 44-құжат; 2019 ж., № 15-16, 67-құжат):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Aнықталған кемшiлiктердi белгiленген мерзiмде жоюға бағытталған, орындалуы міндетті түзету шараларын қабылдау туралы арнайы қаржы компаниясына нұсқау жазбаша нұсқама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Уәкілетті органның жазбаша нұсқамасына шағым жасау Қазақстан Республикасының заңдарында белгіленген тәртіппен жүзеге асырылады.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Уәкiлеттi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44.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19-І, 19-ІІ, 96-құжат; 2015 ж., № 23-ІІ, 172-құжат; 2017 ж., № 3, 6-құжат; № 12, 34-құжат; № 23-V, 113-құжат; 2018 ж., № 10, 32-құжат; 2019 ж., № 19-20, 86-құжат):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Табиғат қорғау мекемелерi мемлекеттiк инспекторларының әрекеттерiне (әрекетсiздiгiне) және шешiмдерiне Қазақстан Республикасының заңдарында белгіленген тәртіппен шағым жасалуы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45.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 2018 ж., № 10, 32-құжат; № 14, 44-құжат; 2019 ж., № 15-16, 67-құжат;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Кәсіби ұйым, сертификаттау жөніндегі ұйым уәкілетті органның шешіміне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46.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 № 15, 50-құжат; 2019 ж., № 2, 6-құжат; № 7, 37-құжат; № 21-22, 90-құжат;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Құжаттарды қабылдаудан бас тартылған жағдайда, тіркеуге келіп түсетін құжаттарды есепке алу кітабында құжаттарды қабылдау туралы жазба жасалмайды. Өтініш берушінің талап етуі бойынша тіркеуге құжаттар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белгілеген тәртіппен сақтауға жатады.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Тіркеуге құжаттар қабылдаудан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31-баптың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Жылжымайтын мүлікке құқықтарды мемлекеттік тіркеуден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59-бап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«59-бап. Дауларды шешу тәртібі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тіркеуге байланысты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 23, 106-құжат; № 24-I, 119-құжат; № 24-II, 122-құжат;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48.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 2012 ж., № 10, 77-құжат; № 13, 91-құжат; 2013 ж., № 10-11, 56-құжат; 2014 ж., № 11, 61-құжат; № 14, 84-құжат; № 21, 118, 122-құжаттар; 2015 ж., № 16, 79-құжат; № 22-І, 140-құжат; 2016 ж., № 7-II, 55-құжат; № 12, 87-құжат; № 23, 118-құжат; 2017 ж., № 4, 7-құжат; № 23-III, 111-құжат; 2018 ж., № 10, 32-құжат; № 13, 41-құжат; № 14, 44-құжат; 2019 ж., № 7, 37-құжат; № 15-16, 67-құжат;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Терроризмді және экстремизмді қаржыландырумен байланысты ұйымдар мен тұлғалардың тізбесіне қате енгізілген, өздерінің террористік және экстремистік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ұйымды немесе жеке тұлғаны көрсетілген тізбеден алып тастау туралы;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бас тартудың уәжді негізін бере отырып, өтінішті қанағаттандырудан бас тарту туралы.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Өтініш беруші уәкілетті органның шешіміне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49.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 2014 ж., № 1, 4-құжат; № 7, 37-құжат; № 14, 84-құжат; № 19-I, 19-II, 96-құжат; 2016 ж., № 24, 131-құжат;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«15-бап. Уәкілетті органның шешіміне шағым жасау тәртібі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босқын мәртебесін беруден, ұзартудан бас тарту туралы немесе босқын мәртебесінен айыру туралы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50. «Ерлер мен әйелдердің тең құқықтарының және тең мүмкіндіктерінің мемлекеттік кепілдіктері туралы» 2009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24, 123-құжат; 2011 ж., № 11, 102-құжат; 2013 ж., № 14, 75-құжат):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Ерлер мен әйелдердің тең құқықтарын және тең мүмкіндіктерін шектеуге немесе оларға нұқсан келтіруге бағытталған нормативтік құқықтық актілерге сотта Қазақстан Республикасының заңдарында белгіленген тәртіппен дау айтылуы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51. «Aтқарушылық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 № 21-22, 91-құжат; № 23, 103, 106-құжаттар; № 24-I, 118-құжат):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«2-бап. Aтқарушылық iс жүргiзудің мiндеттерi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Осы Заңға сәйкес азаматтық және әкiмшiлiк iстер бойынша сот шешiмдерiнің, ұйғарымдардың, әкімшілік құқық бұзушылық туралы істер бойынша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және уақтылы қолдану атқарушылық iс жүргiзудің мiндеттерi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10-баптың </w:t>
      </w:r>
      <w:r>
        <w:rPr>
          <w:rFonts w:ascii="Times New Roman"/>
          <w:b w:val="false"/>
          <w:i w:val="false"/>
          <w:color w:val="000000"/>
          <w:sz w:val="28"/>
        </w:rPr>
        <w:t>5-тармағындағы</w:t>
      </w:r>
      <w:r>
        <w:rPr>
          <w:rFonts w:ascii="Times New Roman"/>
          <w:b w:val="false"/>
          <w:i w:val="false"/>
          <w:color w:val="000000"/>
          <w:sz w:val="28"/>
        </w:rPr>
        <w:t xml:space="preserve"> «азаматтық іс жүргізу заңнамасына сәйкес сотқа он жұмыс күні ішінде шағым жасалуы, наразылық білдірілуі» деген сөздер «әкімшілік сот ісін жүргізу туралы заңнамасында белгіленген тәртіппен сотқа он жұмыс күні ішінде шағым жасалуы»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68-баптың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Бағалаумен келіспейтін атқарушылық іс жүргізу тарапы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бағалау бойынша қорытынды алу үшін сараптама кеңесіне өтініш жасай алады не оған Қазақстан Республикасының әкімшілік сот ісін жүргізу туралы заңнамасында белгіленген тәртіппен сотқа шағым жасай алады. Сараптама кеңесінің теріс қорытындысы не соттың бағалау туралы есепті жарамсыз деп тануы сот орындаушысының жаңа бағалауды тағайындауына негіз болып табылады. Сараптама кеңесі теріс қорытынды берген жағдайда, тапсырыс беруші бағалау туралы есептің сараптамасы үшін жүргізген төлемді бағалау туралы есепті жасаған бағалаушы немесе бағалаушы еңбек шартын жасасқан заңды тұлға өтейді.»;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104-баптың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«Осы тармақтың ережесі әкімшілік сот ісін жүргізу тәртібімен шығарылған атқарушылық құжаттарды орындауға қолданылмайды.»;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w:t>
      </w:r>
      <w:r>
        <w:rPr>
          <w:rFonts w:ascii="Times New Roman"/>
          <w:b w:val="false"/>
          <w:i w:val="false"/>
          <w:color w:val="000000"/>
          <w:sz w:val="28"/>
        </w:rPr>
        <w:t>127-бап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«127-бап. Сот орындаушысының шешiмiне және әрекетiне (әрекетсiздiгiне) шағым жасау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Өндiрiп алушы немесе борышкер сот орындаушысының атқарушылық құжатты орындау жөнiндегi шешiмiне және әрекетiне (әрекетсiздiгiне) немесе осындай әрекеттер жасаудан бас тартуына сотқа шағым жасауы мүмкiн. Шағым сотқа Қазақстан Республикасының әкімшілік сот ісін жүргізу туралы заңнамасында белгіленген тәртіппен берiледi.»;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141-1-баптың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Aттестаттауға жіберуден бас тартылған жағдайда, облыстардың, республикалық маңызы бар қалалардың және астананың аумақтық органдары өтініш келіп түскен күннен бастап он бес жұмыс күнінен кешіктірмей үміткерге уәжді шешім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Aттестаттауға жіберуден бас тартуға Қазақстан Республикасының заңнамасында белгіленген тәртіппен шағым жасалуы мүмкiн. Уәкілетті орган қабылдаған шешіммен келіспеген немесе одан Қазақстан Республикасының заңнамасында белгіленген мерзімдерде жауап алмаған жағдайда, шағым сотқа Қазақстан Республикасының әкімшілік сот ісін жүргізу туралы заңнамасында белгіленген тәртіппен 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144-баптың </w:t>
      </w:r>
      <w:r>
        <w:rPr>
          <w:rFonts w:ascii="Times New Roman"/>
          <w:b w:val="false"/>
          <w:i w:val="false"/>
          <w:color w:val="000000"/>
          <w:sz w:val="28"/>
        </w:rPr>
        <w:t>6-тармағындағы</w:t>
      </w:r>
      <w:r>
        <w:rPr>
          <w:rFonts w:ascii="Times New Roman"/>
          <w:b w:val="false"/>
          <w:i w:val="false"/>
          <w:color w:val="000000"/>
          <w:sz w:val="28"/>
        </w:rPr>
        <w:t xml:space="preserve"> «сотқа шағым берілуі» деген сөздер «Қазақстан Республикасының заңдарында белгіленген тәртіппен шағым жасалуы»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52.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20-ІV, 113-құжат; № 23-II, 170, 172-құжаттар; 2016 ж., № 8-І, 65-құжат; № 24, 124-құжат; 2017 ж., № 9, 22-құжат; № 11, 29-құжат; № 14, 51-құжат; № 16, 56-құжат; № 22-III, 109-құжат; 2018 ж., № 10, 32-құжат; № 19, 62-құжат; 2019 ж., № 8, 45-құжат;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6-тармағының үшінші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«Тексерілетін тұлға Қазақстан Республикасының заңдарында белгіленген тәртіппен тексеру нәтижелеріне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12-баптың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авиация инспекторлары беретін инспекторлық нұсқамаларға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60-баптың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«Пайдаланушы сертификатын және (немесе) авиациялық жұмыстарды орындауға арналған куәлікті беруден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61-баптың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«Ұшуды орындау құқығына арналған куәлікті беруден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73-баптың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Уақытша басқаруды енгізу туралы шешімге әуежайдың меншік иесі, оны пайдаланушы немесе пайдаланушы акционерлерінің жалпы жиналысы уәкілеттік берген тұлға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102-баптың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Aпатқа ұшыраған әуе кемесін іздестіруді тоқтату туралы шешімге осы әуе кемесін иеленуші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53.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22-III, 149-құжат; № 22-V, 154-құжат; 2016 ж., № 7-I, 50-құжат; № 24, 123-құжат; 2017 ж., № 13, 45-құжат; № 14, 50-құжат; № 16, 56-құжат; 2018 ж., № 16, 56-құжат; № 24, 93-құжат; 2019 ж., № 21-22, 91-құжат; № 24-II, 120-құжат):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14-баптың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34-баптың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Қызметкер сыбайлас жемқорлық құқық бұзушылық жасағаны үшін жауаптылыққа тартылған жағдайларда, ол кадр резервінен алып тасталады. Қызметкер өзін кадр резервінен алып тастау туралы шешіммен келіспеген кезде ол бұл шешімге жоғары тұрған лауазымды адамдарға, сотқа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«53-бап. Aттестаттау комиссиясының шешіміне шағым жасау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Қызметкер аттестаттау комиссиясының шешіміне бір ай мерзімде құқық қорғау органының басшысына немесе уәкілетті басшыға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57-баптың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Қызметкер өзіне қолданылған тәртіптік жазаға жоғары тұрған органға, сотқа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54.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 2013 ж., № 14, 72-құжат; 2014 ж., № 1, 9-құжат; № 14, 84-құжат; 2015 ж., № 20-VII, 115-құжат; 2019 ж., № 24-II, 120-құжат):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Тараптардың бірі мемлекеттік орган болып табылатын кезде жеке және (немесе) заңды тұлғалар қатысатын дауларға (жанжалдарға) медиация рәсімі Қазақстан Республикасының заңдарында көзделген жағдайларда қолданылады.»;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9-баптың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«кодексіне» деген сөзден кейін «және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деген сөздермен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12-баптың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«Aзаматтық» деген сөзден кейін «, әкімшілік» деген сөзбен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20-баптың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 «азаматтық» деген сөзден кейін «, әкімшілік» деген сөзбен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23-баптың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Aзаматтық немесе әкімшілік процесс шеңберінде жүргізілетін медиация тоқтатылған кезде тараптар іс жүргізуінде іс жатқан сотқа дереу:»;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w:t>
      </w:r>
      <w:r>
        <w:rPr>
          <w:rFonts w:ascii="Times New Roman"/>
          <w:b w:val="false"/>
          <w:i w:val="false"/>
          <w:color w:val="000000"/>
          <w:sz w:val="28"/>
        </w:rPr>
        <w:t>27-бапта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Іс сотта қаралғанға дейін жасалған дауды (дау-шарды) реттеу туралы келісім тараптардың құқықтары мен мiндеттерiн белгілеуге, өзгертуге немесе тоқтатуға бағытталған мәмілені білдіреді. Мұндай келісім орындалмаған немесе тиiсiнше орындалмаған жағдайда, келісімді бұзған медиация тарапы Қазақстан Республикасының заңдарында белгіленген тәртіппен жауаптылықта болады.»;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Aзаматтық немесе әкімшілік процесс барысында медиацияны жүргізу кезінде тараптар қол жеткізген дауды (дау-шарды) реттеу туралы келісім дереу іс жүргізуінде іс жатқан судьяға жіберіледі. Дауды (дау-шарды) реттеу туралы келісімді сот Қазақстан Республикасының Aзаматтық процестік кодексінде және Қазақстан Республикасының Әкімшілік рәсімдік-процестік кодексінде белгіленген тәртіппен бекітеді.».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55.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 21-22, 115-құжат; 2014 ж., № 19-I, 19-II, 96-құжат; 2015 ж., № 22-І, 140-құжат; 2016 ж., № 23,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Тіркеуден бас тартуға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19-І, 19-ІІ, 96-құжат; 2015 ж., № 1, 2-құжат; № 15, 78-құжат; № 21-ІІІ, 135-құжат; № 22-ІІ, 148-құжат; № 22-ІІІ, 149-құжат; № 22-V, 154-құжат; 2016 ж., № 7-І, 49-құжат; № 24, 126-құжат; 2017 ж., № 11, 29-құжат; № 13, 45-құжат; № 14, 50-құжат; № 16, 56-құжат; № 21, 98-құжат; 2018 ж., № 14, 42-құжат; 2019 ж., № 24-I, 119-құжат):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15-баптың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Қызметкерлердің өздерiне қатысты қабылданған шешiмдер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21-баптың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Қызметкерлердiң ңрекеттеріне (ерекетсiздігіне) жоғары тұрған лауазымды адамдарға, сотқа Қазақстан Республикасының заңдарында белгiленген ттртiппен шағым жасалуы мүмкiн.»;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51-баптың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Aрнаулы мемлекеттік органдардың қызметінен шығарылған адамдардың қызметтен шығару туралы шешімге жоғары тұрған лауазымды адамдарға, сотқа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54-баптың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Қызметтен шығарылған адамдардың қызметтен шығару туралы бұйрыққа жоғары тұрған лауазымды адамдарға, сотқа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w:t>
      </w:r>
      <w:r>
        <w:rPr>
          <w:rFonts w:ascii="Times New Roman"/>
          <w:b w:val="false"/>
          <w:i w:val="false"/>
          <w:color w:val="000000"/>
          <w:sz w:val="28"/>
        </w:rPr>
        <w:t>71-бапта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Қызметкер тәртіптік жауаптылыққа тарту туралы бұйрықпен келіспеген жағдайда, ол осы бұйрыққа арнаулы мемлекеттік органның жоғары тұрған бөлімшесіне, сотқа Қазақстан Республикасының заңдарында белгіленген тәртіппен жазбаша нысанда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57.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 2019 ж., № 24-II, 120, 122-құжаттар;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6-баптың 1-тармағы екінші бөлігінің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өздерiне қатысты қабылданған шешiмдер мен әрекеттерге (әрекетсіздікке) жоғары тұрған лауазымды адамдарға, сондай-ақ сотқа Қазақстан Республикасының заңдарында белгіленген тәртіппен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26-баптың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«скери қызметтен шығарылған адамдар қызметтен шығару туралы шешімге жоғары тұрған қолбасшылыққа, сондай-ақ сотқа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28-баптың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 мынадай шешімдердің бірін қабылдайды: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әскери қызметке шақыруға жатады;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әскери қызметке шақыру кейінге қалдырылсын;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әскери қызметке шақырудан босатылсын;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әскери міндеттi атқарудан босатылсын.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Әскерге шақыру комиссиясының шешiмi бір күн ішінде әскери қызметке шақырылуға жататын азаматқа хабарланады, шешімнің көшiрмесi оның қалауы бойынша қолына берiледi.</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Aзамат әскерге шақыру комиссиясының шешіміне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«54-бап. Әскери қызметшiлердiң қылмыстар, теріс қылықтар және өзге де құқық бұзушылықтар үшiн жауаптылығы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Әскери қызметшілердің әрекеттеріне (әрекетсіздігіне) жоғары тұрған лауазымды адамдарға,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58.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22-III, 109-құжат; 2018 ж., № 10, 32-құжат; № 14, 44-құжат; 2019 ж., № 2, 6-құжат; № 7, 37-құжат; № 15-16, 67-құжат;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«Уәкiлеттi органның жазбаша нұсқамасына шағым жасау Қазақстан Республикасының заңдарында белгіленген тәртіппен жүзеге асырылады. Уәкiлеттi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Уәкiлеттi органның микроқаржы ұйымына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59.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 № 22, 83-құжат; 2019 ж., № 2, 6-құжат; № 15-16, 67-құжат; № 21-22, 90-құжат;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4-тармағы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Мемлекеттік базалық зейнетақы төлемін және жасына байланысты зейнетақы төлемдерін тағайындайтын органның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39-баптың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Қазақстан Республикасының заңдарында белгіленген тәртіппен бірыңғай жинақтаушы зейнетақы қорының шешімдеріне, әрекеттеріне (әрекетсіздігіне)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58-бапта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Өзіне қатысты уәкілетті орган шектеулі ықпал ету шараларын немесе санкциялар қолданған ерікті жинақтаушы зейнетақы қоры не тұлға оларға Қазақстан Республикасының заңдарында белгіленген тәртіппен шағым жасауға құқылы. Уәкілетті органның көрсетілген шешімдеріне шағым жасау олардың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60. «Aзаматтық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 2019 ж., № 5-6, 27-құжат; № 21-22, 90-құжат; № 23, 103-құжат;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«106-бап. Aзаматтық қорғау саласындағы дауларды шешу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Aзаматтық қорғау саласындағы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61.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 № 22-V, 152-құжат; 2016 ж., № 7-I, 49-құжат; № 7-II, 55-құжат; 2017 ж., № 15, 55-құжат;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мемлекеттiк органдардың кәсiподақ мүшелерiнiң құқықтары мен заңды мүдделерiне нұқсан келтіретін актiлерiне Қазақстан Республикасының заңдарында белгіленген тәртіппен шағым жасауға;».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62.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127-құжат; 2018 ж., № 10, 32-құжат; № 19, 62-құжат):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18-баптың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Қазақстан Республикасының заңдарында белгіленген тәртіппен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шешімдеріне, әрекеттеріне (әрекетсіздігіне)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63.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 № 22, 82-құжат; 2019 ж., № 15-16, 67-құжат; № 21-22, 91-құжат):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Мемлекеттік аудит және қаржылық бақылау органдары,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сот Қазақстан Республикасының әкімшілік сот ісін жүргізу туралы заңнамасына сәйкес заңсыз деп танымаса, осы баптың 2, 3, 4 және 5-тармақтарына сәйкес таниды.».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64. «Aқпаратқа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22-І, 138-құжат; 2016 ж., № 7-I, 50-құжат; № 24, 124-құжат; 2019 ж., № 21-22, 90-құжат):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Заңның күші қарау тәртібі Қазақстан Республикасының әкімшілік құқық бұзушылық, әкімшілік сот ісін жүргізу туралы заңнамасында, сондай-ақ Қазақстан Республикасының қылмыстық-процестік, азаматтық процестік заңнамасында белгіленген жеке және заңды тұлғалардың өтініштеріне қолданылмайды.»;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«18-бап. Aқпаратқа қол жеткізу құқығының заңсыз шектелуіне шағым жасау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Aқпаратқа қол жеткізу құқығының заңсыз шектелуіне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Лауазымды адамдардың әрекеттеріне (әрекетсіздігіне), сондай-ақ мемлекеттік органдардың шешімдеріне шағым азаматқа тиісті лауазымды адамның немесе органның әрекет жасағаны немесе шешім қабылдағаны туралы белгілі болған кезден бастап үш айдан кешіктірілмей беріледі.».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65.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7-І, 50-құжат; № 22, 116-құжат; № 24, 123-құжат; 2017 ж., № 14, 51-құжат; № 16, 56-құжат; 2018 ж., № 12, 39-құжат; 2019 ж., № 3-4, 16-құжат; № 7, 37-құжат; № 8, 45-құжат; № 15-16, 67-құжат; № 21-22, 91-құжат; № 24-І, 119-құжат):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27-баптың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43-баптың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Мемлекеттік қызметшілердің өздеріне қатысты мемлекеттік орган қабылдаған шешімдер мен әрекеттерге (әрекетсіздікке)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45-баптың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мемлекеттік қызметшінің тәртіптік теріс қылық жасағаны туралы мемлекеттік органдардың актілеріне оның Қазақстан Республикасының заңдарында белгіленген тәртіппен шағым жасауы кезеңінде қолдануға болмайды.»;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46-баптың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Жауаптылыққа тартылатын мемлекеттiк қызметшiлер мемлекеттiк органның немесе лауазымды адамның әрекеттерiне (әрекетсіздігіне) және шешiмдерiне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61-баптың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Қызметтен шығарумен келіспеген жағдайда, мемлекеттiк әкiмшiлiк қызметшiнiң қызметтен шығару туралы шешімге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63-баптың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Мемлекеттік қызметші аттестаттау комиссиясының шешіміне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66.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 № 14, 44-құжат; № 16, 53, 55-құжаттар; № 19, 62-құжат; 2019 ж., № 2, 6-құжат; № 15-16, 67-құжат; № 21-22, 90, 91-құжаттар; 2020 жылғы 19 мамырда «Егемен Қазақстан» және «Казахстанская правда» газеттерінде жарияланған «Қазақстан Республикасының кейбір заңнамалық актілеріне төтенше жағдай мәселелері бойынша өзгерістер мен толықтырулар енгізу туралы» 2020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жеке қолданылатын құқықтық акт - уәкілетті органның өкілеттігін іске асыратын, құқық нормаларын қамтымайтын әрі жеке және заңды тұлғалардың құқықтары мен міндеттерін іске асыруға байланысты емес оның жазбаша ресми құжаты;»;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құқықтық акт - құқық нормасын қамтитын, республикалық референдумда қабылданған немесе уәкілетті орган қабылдаған, белгіленген нысандағы жазбаша ресми құжат не жеке билік ететін құқықтық нұсқаманы қамтитын, заңда белгіленген нысандағы шешім;»;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нормативтік емес құқықтық акт - құқық нормасын қамтымайтын, белгіленген жазбаша немесе өзге де нысанда өз құзыреті шегінде қабылдаған, жеке айқындалған тұлғалардың Қазақстан Республикасының заңнамасында белгіленген құқықтары мен міндеттерін іске асыратын не нормативтік құқықтық актіде қамтылған нормаларға түсіндірме беретін уәкілетті органның шешімі, сондай-ақ жеке қолданылатын құқықтық акт немесе мемлекеттік жоспарлау жүйесі саласындағы құқықтық акт;»;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2-баптың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«туралы заңнамасында» деген сөздерден кейін «, Қазақстан Республикасының әкімшілік сот ісін жүргізу туралы заңнамасында» деген сөздермен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18) тармақшасындағы «саласындағы біртектес аса маңызды қоғамдық қатынастарды реттеу мақсатында қабылданады.» деген сөздер «саласындағы;» деген сөзбен ауыстырылып, мынадай мазмұндағы 19) тармақшамен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әкімшілік рәсімдерді және әкімшілік сот ісін жүргізуді жүзеге асыруға байланысты біртектес аса маңызды қоғамдық қатынастарды реттеу мақсатында қабылданады.»;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w:t>
      </w:r>
      <w:r>
        <w:rPr>
          <w:rFonts w:ascii="Times New Roman"/>
          <w:b w:val="false"/>
          <w:i w:val="false"/>
          <w:color w:val="000000"/>
          <w:sz w:val="28"/>
        </w:rPr>
        <w:t>55-бап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«55-бап. Нормативтік емес құқықтық актілердің түрлері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Нормативтік емес құқықтық актілерге: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нормативтік құқықтық актілерге ресми түсіндірме беру актілері;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әкімшілік актілер;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жеке қолданылатын құқықтық актілер;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мемлекеттік жоспарлау жүйесі саласындағы құқықтық актілер жатады.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Әкімшілік актілерді қабылдау тәртібі Қазақстан Республикасының Әкімшілік рәсімдік-процестік кодексінде, сондай-ақ Қазақстан Республикасының өзге де нормативтік құқықтық актілерінде белгіленеді.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Мемлекеттік жоспарлау жүйесі саласындағы құқықтық актілердің түрлері және оларды әзірлеу тәртібі заңдарда, Қазақстан Республикасы Үкіметінің және уәкілетті органдардың актілерінде белгіленеді.»;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58-баптың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Нормативтiк құқықтық актiлерде қамтылатын нормаларға ресми түсіндірме беру уәкілетті органдардың не жеке және заңды тұлғалардың бастамасы бойынша Қазақстан Республикасының Әкімшілік рәсімдік-процестік кодексінде белгіленген тәртіппен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w:t>
      </w:r>
      <w:r>
        <w:rPr>
          <w:rFonts w:ascii="Times New Roman"/>
          <w:b w:val="false"/>
          <w:i w:val="false"/>
          <w:color w:val="000000"/>
          <w:sz w:val="28"/>
        </w:rPr>
        <w:t>63-бап</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64-баптың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оның құрылымы реттеу нысанасының толық ашылуын қамтамасыз етуге тиіс, ал мазмұны біркелкі түсіну мен қолдануды қамтамасыз етуге, белгіленетін шаралардың мазмұнын нақты баяндауға, оларды белгіленген мерзімдерде іске асыру үшін жауапты болатын тұлғалар тобын тиянақты айқындауға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65-баптың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67.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7-II, 52-құжат; 2019 ж., № 7, 37-құжат; № 21-22, 90-құжат; № 23, 103-құжат; № 24-I, 118-құжат;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Заңы):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Құрылыс салушы және уәкілетті компания үлескерлердің ақшасын тартуға рұқсат беруден уәжді бас тартуға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68.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130-құжат; 2017 ж., № 16, 56-құжат):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7-баптың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өздерінің дактилоскопиялық және (немесе) геномдық ақпаратын немесе өздері заңды мүдделерін білдіретін адамның дактилоскопиялық және (немесе) геномдық ақпаратын жинауға және (немесе) өңдеуге, қорғауға байланысты мемлекеттік органдар мен олардың лауазымды адамдарының әрекеттеріне (әрекетсіздігіне) Қазақстан Республикасының заңдарында белгіленген тәртіппен шағым жасауға құқығы бар.»;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«37-бап. Дактилоскопиялық және (немесе) геномдық тіркеу саласындағы уәкілетті мемлекеттік органдардың әрекеттеріне (әрекетсіздігіне) шағым жасау тәртібі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Дактилоскопиялық және (немесе) геномдық тіркеу саласындағы уәкілетті мемлекеттік органдар мен олардың лауазымды адамдарының әрекеттеріне (әрекетсіздігіне)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69. «Сот-сараптама қызметі туралы» 2017 жылғы 10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1-2, 2-құжат; № 8, 16-құжат):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«3-бап. Сот-сараптама қызметінің міндеті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Әкімшілік сот ісін жүргізуді, қылмыстық, азаматтық істер бойынша, сондай-ақ әкімшілік құқық бұзушылық туралы істер бойынша іс жүргізуді сот сараптамасының нәтижелерімен қамтамасыз ету сот-сараптама қызметінің міндеті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қылмыстық, азаматтық істер бойынша, әкімшілік құқық бұзушылық туралы істер бойынша, сондай-ақ әкімшілік сот ісін жүргізуде сот сараптамасын жүргізуді;»;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30-баптың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Сот сараптамасын жүргізу негіздері </w:t>
      </w:r>
      <w:r>
        <w:rPr>
          <w:rFonts w:ascii="Times New Roman"/>
          <w:b w:val="false"/>
          <w:i w:val="false"/>
          <w:color w:val="000000"/>
          <w:sz w:val="28"/>
        </w:rPr>
        <w:t>Қазақстан Республикасының Қылмыстық-процестік кодексінде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Aзаматтық 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сондай-ақ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35-баптың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Процеске қатысушылардың сот сараптамасын жүргізу кезінде қатысуы </w:t>
      </w:r>
      <w:r>
        <w:rPr>
          <w:rFonts w:ascii="Times New Roman"/>
          <w:b w:val="false"/>
          <w:i w:val="false"/>
          <w:color w:val="000000"/>
          <w:sz w:val="28"/>
        </w:rPr>
        <w:t>Қазақстан Республикасының Қылмыстық-процестік кодексінде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Aзаматтық процестік кодексінде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рәсімдік-процестік кодексінде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Әкімшілік құқық бұзушылық туралы кодексінде</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«61-бап. Шет мемлекеттің құзыретті органының тапсырмасы бойынша сот сараптамасын жүргізу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Сот сараптамасы Қазақстан Республикасы халықаралық шарт жасасқан шет мемлекеттің құзыретті органының тапсырмасы бойынша жүргізілуі мүмкін. Мұндай жағдайларда, егер халықаралық шартта өзгеше көзделмесе, </w:t>
      </w:r>
      <w:r>
        <w:rPr>
          <w:rFonts w:ascii="Times New Roman"/>
          <w:b w:val="false"/>
          <w:i w:val="false"/>
          <w:color w:val="000000"/>
          <w:sz w:val="28"/>
        </w:rPr>
        <w:t>Қазақстан Республикасының Қылмыстық-процестік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Aзаматтық процестік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рәсімдік-процестік кодексі</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Әкімшілік құқық бұзушылық туралы кодексі</w:t>
      </w:r>
      <w:r>
        <w:rPr>
          <w:rFonts w:ascii="Times New Roman"/>
          <w:b w:val="false"/>
          <w:i w:val="false"/>
          <w:color w:val="000000"/>
          <w:sz w:val="28"/>
        </w:rPr>
        <w:t xml:space="preserve"> қолданылады.».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70.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 № 22-ІІІ, 109-құжат; 2018 ж., № 14, 44-құжат; 2019 ж., № 2, 6-құжат; № 7, 37-құжат; № 15-16, 67-құжат; № 21-22, 90-құжат):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Уәкілетті органның коллекторлық агенттікті коллекторлық агенттіктер тізілімінен алып тастау туралы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коллекторлық агенттікті коллекторлық агенттіктер тізілімінен алып тастау туралы шешіміне шағым жасау осы шешімнің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тармақшасының үшінші бөлігі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Уәкілетті органның коллекторлық агенттікке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71. «Прокуратура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13, 46-құжат; № 21, 102-құжат; 2019 ж., № 2, 6-құжат):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13-баптың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соттан сот актілері заңды күшіне енген қылмыстық, азаматтық, әкімшілік істерді және әкімшілік құқық бұзушылық туралы істерді, сондай-ақ үкімнің орындалу мәселелері бойынша материалдарды сұратады, қабылданған актілердің заңдылығын зерделейді және негіздер болған кезде оларға наразылық білдіреді;»;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«18-бап. Сотта мемлекет мүдделерін білдіру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Прокуратура Қазақстан Республикасының қылмыстық-процестік, азаматтық процестік заңнамасында және Қазақстан Республикасының әкімшілік құқық бұзушылық, әкімшілік сот ісін жүргізу туралы заңнамасында көзделген негізде және тәртіппен сотта мемлекет мүдделерін білдіреді.»;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21-баптың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Прокурорлар өтініштерді Қазақстан Республикасының Әкімшілік рәсімдік-процестік кодексінде белгіленген мерзімдерде қарайды.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Өтінішті қарауға байланысты тексеру тағайындалған жағдайда, оны жүргізу тәртібі мен мерзімдері осы Заңның </w:t>
      </w:r>
      <w:r>
        <w:rPr>
          <w:rFonts w:ascii="Times New Roman"/>
          <w:b w:val="false"/>
          <w:i w:val="false"/>
          <w:color w:val="000000"/>
          <w:sz w:val="28"/>
        </w:rPr>
        <w:t>7-бабында</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 қарау тәртібі Қазақстан Республикасының қылмыстық-процестік, азаматтық процестік заңнамасында, Қазақстан Республикасының әкімшілік құқық бұзушылық, әкімшілік сот ісін жүргізу туралы, сондай-ақ жедел-іздестіру және қарсы барлау қызметі саласындағы заңнамасында белгіленген өтініштерге қолданылмайды.»;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«29-бап. Өтінішхат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Қазақстан Республикасының қылмыстық-процестік, азаматтық процестік заңнамасында және Қазақстан Республикасының әкімшілік құқық бұзушылық, әкімшілік сот ісін жүргізу туралы заңнамасында белгіленген тәртіппен прокурор заңды күшіне енбеген сот актілерін қайта қарау туралы өтінішхат келтіруге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34-баптың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Прокурордың әрекеттеріне (әрекетсіздігіне) және актілеріне жоғары тұрған прокурорға,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72.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Парламентің Жаршысы, 2018 ж., № 1, 3-құжат; № 10, 32-құжат; № 19, 62-құжат):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Өтініш беруші тиісті бағалаушылар палатасына мүшелікке қабылдаудан бас тарту жөніндегі бағалаушылар палатасының әрекеттеріне бағалау қызметі саласындағы уәкілетті органға немесе сотқа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73. «Aдвокаттық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16, 52-құжат; 2019 ж., № 3-4, 16-құжат; № 15-16, 67-құжат;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«заңнамасына» деген сөзден кейін «және Қазақстан Республикасының әкімшілік сот ісін жүргізу туралы заңнамасына» деген сөздермен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29-баптың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Мемлекет кепілдік берген заң көмегін көрсетуден бас тарту уәжді болуға тиіс және оған уәкілетті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31-баптың </w:t>
      </w:r>
      <w:r>
        <w:rPr>
          <w:rFonts w:ascii="Times New Roman"/>
          <w:b w:val="false"/>
          <w:i w:val="false"/>
          <w:color w:val="000000"/>
          <w:sz w:val="28"/>
        </w:rPr>
        <w:t>2-тармағындағы</w:t>
      </w:r>
      <w:r>
        <w:rPr>
          <w:rFonts w:ascii="Times New Roman"/>
          <w:b w:val="false"/>
          <w:i w:val="false"/>
          <w:color w:val="000000"/>
          <w:sz w:val="28"/>
        </w:rPr>
        <w:t xml:space="preserve"> «және азаматтық істер» деген сөздер «, азаматтық және әкімшілік істер»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45-баптың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азаматтық және әкімшілік сот ісін жүргізуге клиенттің өкілі ретінде қатысады;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қылмыстық сот ісін жүргізуге және әкімшілік құқық бұзушылық туралы істер бойынша іс жүргізуге клиенттің қорғаушысы немесе өкілі ретінде қатысады;»;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w:t>
      </w:r>
      <w:r>
        <w:rPr>
          <w:rFonts w:ascii="Times New Roman"/>
          <w:b w:val="false"/>
          <w:i w:val="false"/>
          <w:color w:val="000000"/>
          <w:sz w:val="28"/>
        </w:rPr>
        <w:t>82-бап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«82-бап. Заң консультанттары палатасына мүшелік</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Қазақстан Республикасының Aзаматтық процестік кодексіне және Қазақстан Республикасының Әкімшілік рәсімдік-процестік кодексіне сәйкес жеке және заңды тұлғалардың мүдделеріне өкілдік ету түрінде заң көмегін жүзеге асыратын адамдар үшін заң консультанттары палатасына мүшелік міндетті болып табылады.».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74.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23, 87-құжат; 2019 ж., № 24-I, 119-құжат; № 24-II, 123-құжат):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26-баптың </w:t>
      </w:r>
      <w:r>
        <w:rPr>
          <w:rFonts w:ascii="Times New Roman"/>
          <w:b w:val="false"/>
          <w:i w:val="false"/>
          <w:color w:val="000000"/>
          <w:sz w:val="28"/>
        </w:rPr>
        <w:t>1-тармағының</w:t>
      </w:r>
      <w:r>
        <w:rPr>
          <w:rFonts w:ascii="Times New Roman"/>
          <w:b w:val="false"/>
          <w:i w:val="false"/>
          <w:color w:val="000000"/>
          <w:sz w:val="28"/>
        </w:rPr>
        <w:t xml:space="preserve"> 11) тармақшасы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Қазақстан Республикасының заңдарында белгіленген тәртіппен уәкілетті органның, сондай-ақ оның лауазымды адамдарының әрекеттеріне (әрекетсіздігіне), Қазақстан Республикасының табиғи монополиялар туралы заңнамасын бұзушылықты жою туралы нұсқамаға шағым жасауға;».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75.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23, 105-құжат;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көшi-қон процестерiн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5) тармақшасындағы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Заңында» деген сөздер «</w:t>
      </w:r>
      <w:r>
        <w:rPr>
          <w:rFonts w:ascii="Times New Roman"/>
          <w:b w:val="false"/>
          <w:i w:val="false"/>
          <w:color w:val="000000"/>
          <w:sz w:val="28"/>
        </w:rPr>
        <w:t>Қазақстан Республикасының Әкімшілік рәсімдік-процестік кодексінде</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ff0000"/>
          <w:sz w:val="28"/>
        </w:rPr>
        <w:t xml:space="preserve">      Ескерту. 1-бапқа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rPr>
          <w:rFonts w:ascii="Times New Roman"/>
          <w:b w:val="false"/>
          <w:i w:val="false"/>
          <w:color w:val="ff0000"/>
          <w:sz w:val="28"/>
        </w:rPr>
        <w:t>; 20.03.2021</w:t>
      </w:r>
      <w:r>
        <w:rPr>
          <w:rFonts w:ascii="Times New Roman"/>
          <w:b w:val="false"/>
          <w:i w:val="false"/>
          <w:color w:val="000000"/>
          <w:sz w:val="28"/>
        </w:rPr>
        <w:t xml:space="preserve"> </w:t>
      </w:r>
      <w:r>
        <w:rPr>
          <w:rFonts w:ascii="Times New Roman"/>
          <w:b w:val="false"/>
          <w:i w:val="false"/>
          <w:color w:val="000000"/>
          <w:sz w:val="28"/>
        </w:rPr>
        <w:t>№ 20-VII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1f497d"/>
          <w:sz w:val="28"/>
        </w:rPr>
        <w:t>2-бап</w:t>
      </w:r>
      <w:r>
        <w:rPr>
          <w:rFonts w:ascii="Times New Roman"/>
          <w:b w:val="false"/>
          <w:i w:val="false"/>
          <w:color w:val="000000"/>
          <w:sz w:val="28"/>
        </w:rPr>
        <w:t>. Осы Заң 2021 жылғы 1 шілдеден бастап қолданысқа енгізіледі.</w:t>
      </w:r>
    </w:p>
    <w:p>
      <w:pPr>
        <w:spacing w:after="0"/>
        <w:ind w:left="0"/>
        <w:jc w:val="left"/>
      </w:pPr>
      <w:r>
        <w:rPr>
          <w:rFonts w:ascii="Times New Roman"/>
          <w:b/>
          <w:i w:val="false"/>
          <w:color w:val="000000"/>
          <w:sz w:val="28"/>
        </w:rPr>
        <w:t>Қазақстан Республикасының</w:t>
      </w:r>
      <w:r>
        <w:br/>
      </w:r>
      <w:r>
        <w:rPr>
          <w:rFonts w:ascii="Times New Roman"/>
          <w:b/>
          <w:i w:val="false"/>
          <w:color w:val="000000"/>
          <w:sz w:val="28"/>
        </w:rPr>
        <w:t>Президенті</w:t>
      </w:r>
      <w:r>
        <w:rPr>
          <w:rFonts w:ascii="Times New Roman"/>
          <w:b w:val="false"/>
          <w:i w:val="false"/>
          <w:color w:val="000000"/>
          <w:sz w:val="28"/>
        </w:rPr>
        <w:t xml:space="preserve">        </w:t>
      </w:r>
      <w:r>
        <w:rPr>
          <w:rFonts w:ascii="Times New Roman"/>
          <w:b/>
          <w:i w:val="false"/>
          <w:color w:val="000000"/>
          <w:sz w:val="28"/>
        </w:rPr>
        <w:t>Қ. ТОҚAЕВ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