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3b88" w14:textId="17c3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ауылдық елді мекендерде Интернеттің қолжетімділігін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 шiлдедегi № 355-VI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24-I, 119-құжат;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 </w:t>
      </w:r>
    </w:p>
    <w:bookmarkEnd w:id="2"/>
    <w:bookmarkStart w:name="z4" w:id="3"/>
    <w:p>
      <w:pPr>
        <w:spacing w:after="0"/>
        <w:ind w:left="0"/>
        <w:jc w:val="both"/>
      </w:pPr>
      <w:r>
        <w:rPr>
          <w:rFonts w:ascii="Times New Roman"/>
          <w:b w:val="false"/>
          <w:i w:val="false"/>
          <w:color w:val="000000"/>
          <w:sz w:val="28"/>
        </w:rPr>
        <w:t>
      "Жер учаскесі және (немесе) оның бір бөлігі ұялы немесе спутниктік байланыс жабдығына арналған антенна-діңгекті құрылыстар және (немесе) тіреуіштер салу үшін жалға берілген кезде бүкіл жер учаскесі үшін де, оның бір бөлігі үшін де нысаналы мақсатын өзгерту талап етілмейді.";</w:t>
      </w:r>
    </w:p>
    <w:bookmarkEnd w:id="3"/>
    <w:bookmarkStart w:name="z5" w:id="4"/>
    <w:p>
      <w:pPr>
        <w:spacing w:after="0"/>
        <w:ind w:left="0"/>
        <w:jc w:val="both"/>
      </w:pPr>
      <w:r>
        <w:rPr>
          <w:rFonts w:ascii="Times New Roman"/>
          <w:b w:val="false"/>
          <w:i w:val="false"/>
          <w:color w:val="000000"/>
          <w:sz w:val="28"/>
        </w:rPr>
        <w:t xml:space="preserve">
      2) 44-баптың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 </w:t>
      </w:r>
    </w:p>
    <w:bookmarkEnd w:id="4"/>
    <w:bookmarkStart w:name="z6" w:id="5"/>
    <w:p>
      <w:pPr>
        <w:spacing w:after="0"/>
        <w:ind w:left="0"/>
        <w:jc w:val="both"/>
      </w:pPr>
      <w:r>
        <w:rPr>
          <w:rFonts w:ascii="Times New Roman"/>
          <w:b w:val="false"/>
          <w:i w:val="false"/>
          <w:color w:val="000000"/>
          <w:sz w:val="28"/>
        </w:rPr>
        <w:t xml:space="preserve">
      "Жер учаскесін ұялы немесе спутниктік байланыс жабдығына арналған антенна-діңгекті құрылыстар және (немесе) тіреуіштер салу үшін сұрау жер санатына қарамастан, осы Кодекстің </w:t>
      </w:r>
      <w:r>
        <w:rPr>
          <w:rFonts w:ascii="Times New Roman"/>
          <w:b w:val="false"/>
          <w:i w:val="false"/>
          <w:color w:val="000000"/>
          <w:sz w:val="28"/>
        </w:rPr>
        <w:t>44-1-бабына</w:t>
      </w:r>
      <w:r>
        <w:rPr>
          <w:rFonts w:ascii="Times New Roman"/>
          <w:b w:val="false"/>
          <w:i w:val="false"/>
          <w:color w:val="000000"/>
          <w:sz w:val="28"/>
        </w:rPr>
        <w:t xml:space="preserve"> сәйкес жүзеге асырылады.";</w:t>
      </w:r>
    </w:p>
    <w:bookmarkEnd w:id="5"/>
    <w:bookmarkStart w:name="z7" w:id="6"/>
    <w:p>
      <w:pPr>
        <w:spacing w:after="0"/>
        <w:ind w:left="0"/>
        <w:jc w:val="both"/>
      </w:pPr>
      <w:r>
        <w:rPr>
          <w:rFonts w:ascii="Times New Roman"/>
          <w:b w:val="false"/>
          <w:i w:val="false"/>
          <w:color w:val="000000"/>
          <w:sz w:val="28"/>
        </w:rPr>
        <w:t xml:space="preserve">
      3) 52-баптың </w:t>
      </w:r>
      <w:r>
        <w:rPr>
          <w:rFonts w:ascii="Times New Roman"/>
          <w:b w:val="false"/>
          <w:i w:val="false"/>
          <w:color w:val="000000"/>
          <w:sz w:val="28"/>
        </w:rPr>
        <w:t>7-тармағы</w:t>
      </w:r>
      <w:r>
        <w:rPr>
          <w:rFonts w:ascii="Times New Roman"/>
          <w:b w:val="false"/>
          <w:i w:val="false"/>
          <w:color w:val="000000"/>
          <w:sz w:val="28"/>
        </w:rPr>
        <w:t xml:space="preserve"> "меншік құқығына" деген сөздерден кейін ", ұялы немесе спутниктік байланыс жабдығына арналған антенна-діңгекті құрылыстарға және (немесе) тіреуіштерге" деген сөздермен толықтырылсын;</w:t>
      </w:r>
    </w:p>
    <w:bookmarkEnd w:id="6"/>
    <w:bookmarkStart w:name="z8" w:id="7"/>
    <w:p>
      <w:pPr>
        <w:spacing w:after="0"/>
        <w:ind w:left="0"/>
        <w:jc w:val="both"/>
      </w:pPr>
      <w:r>
        <w:rPr>
          <w:rFonts w:ascii="Times New Roman"/>
          <w:b w:val="false"/>
          <w:i w:val="false"/>
          <w:color w:val="000000"/>
          <w:sz w:val="28"/>
        </w:rPr>
        <w:t xml:space="preserve">
      4) 97-баптың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бірінші сөйлемі "телімдерінде" деген сөзден кейін ", ұялы немесе спутниктік байланыс жабдығына арналған антенна-діңгекті құрылыстар және (немесе) тіреуіштер салуды қоспағанда," деген сөздермен толықтырылсын;</w:t>
      </w:r>
    </w:p>
    <w:bookmarkEnd w:id="7"/>
    <w:bookmarkStart w:name="z9" w:id="8"/>
    <w:p>
      <w:pPr>
        <w:spacing w:after="0"/>
        <w:ind w:left="0"/>
        <w:jc w:val="both"/>
      </w:pPr>
      <w:r>
        <w:rPr>
          <w:rFonts w:ascii="Times New Roman"/>
          <w:b w:val="false"/>
          <w:i w:val="false"/>
          <w:color w:val="000000"/>
          <w:sz w:val="28"/>
        </w:rPr>
        <w:t xml:space="preserve">
      5) 115-баптың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"4. Жол қызметі, сыртқы (көрнекі) жарнама объектілерін, полиция, санитариялық-эпидемиологиялық бақылау, кеден органдары,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құрылыстарды және (немесе) тіреуіштерді қоспағанда, жалпыға ортақ пайдаланылатын автомобиль жолы бойынан бөлінген белдеу шегінде ғимараттар мен құрылыстар салуға, сондай-ақ инженерлік коммуникациялар тартуға тыйым салынады.</w:t>
      </w:r>
    </w:p>
    <w:bookmarkEnd w:id="9"/>
    <w:bookmarkStart w:name="z11" w:id="10"/>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bookmarkEnd w:id="10"/>
    <w:bookmarkStart w:name="z12"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119-баптың</w:t>
      </w:r>
      <w:r>
        <w:rPr>
          <w:rFonts w:ascii="Times New Roman"/>
          <w:b w:val="false"/>
          <w:i w:val="false"/>
          <w:color w:val="000000"/>
          <w:sz w:val="28"/>
        </w:rPr>
        <w:t xml:space="preserve"> 1-тармағының бірінші бөлігі "күзет аймақтары" деген сөздерден кейін ", ұялы немесе спутниктік байланыс жабдығына арналған антенна-діңгекті құрылыстар және (немесе) тіреуіштер салу үшін бөлініп берілген жер" деген сөздермен толықтырылсын.</w:t>
      </w:r>
    </w:p>
    <w:bookmarkEnd w:id="11"/>
    <w:bookmarkStart w:name="z13" w:id="12"/>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22-ІІІ, 109-құжат; 2018 ж., № 10, 32-құжат; № 19, 62-құжат; № 22, 82-құжат; № 24, 93-құжат; 2019 ж., № 7, 37, 39-құжаттар; № 8, 45-құжат; № 19-20, 86-құжат; № 23, 103, 108-құжаттар; № 24-I, 119-құжат;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68-баптың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p>
    <w:bookmarkEnd w:id="13"/>
    <w:bookmarkStart w:name="z15" w:id="14"/>
    <w:p>
      <w:pPr>
        <w:spacing w:after="0"/>
        <w:ind w:left="0"/>
        <w:jc w:val="both"/>
      </w:pPr>
      <w:r>
        <w:rPr>
          <w:rFonts w:ascii="Times New Roman"/>
          <w:b w:val="false"/>
          <w:i w:val="false"/>
          <w:color w:val="000000"/>
          <w:sz w:val="28"/>
        </w:rPr>
        <w:t>
      "Ұялы немесе спутниктік байланыс жабдығына арналған антенна-діңгекті құрылыстарды және (немесе) тіреуіштерді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bookmarkEnd w:id="14"/>
    <w:bookmarkStart w:name="z16" w:id="15"/>
    <w:p>
      <w:pPr>
        <w:spacing w:after="0"/>
        <w:ind w:left="0"/>
        <w:jc w:val="both"/>
      </w:pPr>
      <w:r>
        <w:rPr>
          <w:rFonts w:ascii="Times New Roman"/>
          <w:b w:val="false"/>
          <w:i w:val="false"/>
          <w:color w:val="000000"/>
          <w:sz w:val="28"/>
        </w:rPr>
        <w:t xml:space="preserve">
      3.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 № 19-I, 100-құжат; № 20-VII, 117-құжат; № 22-VI, 159-құжат; 2017 ж., № 14, 49-құжат; 2018 ж., № 19, 62-құжат; 2019 ж., № 1, 4-құжат; № 8, 45-құжат; № 21-22, 90-құжат):</w:t>
      </w:r>
    </w:p>
    <w:bookmarkEnd w:id="15"/>
    <w:bookmarkStart w:name="z17" w:id="16"/>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6"/>
    <w:bookmarkStart w:name="z18" w:id="17"/>
    <w:p>
      <w:pPr>
        <w:spacing w:after="0"/>
        <w:ind w:left="0"/>
        <w:jc w:val="both"/>
      </w:pPr>
      <w:r>
        <w:rPr>
          <w:rFonts w:ascii="Times New Roman"/>
          <w:b w:val="false"/>
          <w:i w:val="false"/>
          <w:color w:val="000000"/>
          <w:sz w:val="28"/>
        </w:rPr>
        <w:t>
      "2. Жол қызметі, сыртқы (көрнекі) жарнама объектілерін, полиция, санитариялық-эпидемиологиялық бақылау, кеден органдары,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құрылыстарды және (немесе) тіреуіштерді қоспағанда, жалпыға ортақ пайдаланылатын автомобиль жолы бойынан бөлiнген белдеу шегінде ғимараттар мен құрылыстар салуға, сондай-ақ инженерлік коммуникациялар тартуға тыйым салынады.</w:t>
      </w:r>
    </w:p>
    <w:bookmarkEnd w:id="17"/>
    <w:bookmarkStart w:name="z19" w:id="18"/>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bookmarkEnd w:id="18"/>
    <w:bookmarkStart w:name="z20" w:id="19"/>
    <w:p>
      <w:pPr>
        <w:spacing w:after="0"/>
        <w:ind w:left="0"/>
        <w:jc w:val="both"/>
      </w:pPr>
      <w:r>
        <w:rPr>
          <w:rFonts w:ascii="Times New Roman"/>
          <w:b w:val="false"/>
          <w:i w:val="false"/>
          <w:color w:val="000000"/>
          <w:sz w:val="28"/>
        </w:rPr>
        <w:t xml:space="preserve">
      4.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 2019 ж., № 5-6, 27-құжат; № 21-22, 91-құжат; № 24-I, 119-құжат):</w:t>
      </w:r>
    </w:p>
    <w:bookmarkEnd w:id="19"/>
    <w:bookmarkStart w:name="z21"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1-тармағы мынадай мазмұндағы 3-1) тармақшамен толықтырылсын:</w:t>
      </w:r>
    </w:p>
    <w:bookmarkEnd w:id="20"/>
    <w:bookmarkStart w:name="z22" w:id="21"/>
    <w:p>
      <w:pPr>
        <w:spacing w:after="0"/>
        <w:ind w:left="0"/>
        <w:jc w:val="both"/>
      </w:pPr>
      <w:r>
        <w:rPr>
          <w:rFonts w:ascii="Times New Roman"/>
          <w:b w:val="false"/>
          <w:i w:val="false"/>
          <w:color w:val="000000"/>
          <w:sz w:val="28"/>
        </w:rPr>
        <w:t>
      "3-1)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bookmarkEnd w:id="21"/>
    <w:bookmarkStart w:name="z23" w:id="22"/>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5-1-тармағының</w:t>
      </w:r>
      <w:r>
        <w:rPr>
          <w:rFonts w:ascii="Times New Roman"/>
          <w:b w:val="false"/>
          <w:i w:val="false"/>
          <w:color w:val="000000"/>
          <w:sz w:val="28"/>
        </w:rPr>
        <w:t xml:space="preserve"> 2) тармақшасындағы "ұйымына" деген сөз "қызметтерін көрсету үшін" деген сөздермен ауыстырылсын.</w:t>
      </w:r>
    </w:p>
    <w:bookmarkEnd w:id="22"/>
    <w:bookmarkStart w:name="z24" w:id="2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