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2892" w14:textId="0992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6 қазандағы № 365-VI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 № 23, 103-құжат; № 24-I, 118-құжат; 2020 ж., № 12, 63-құжат; 2020 жылғы 3 шiлдеде "Егемен Қазақстан" және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2020 жылғы 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509-бап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"509-бап. Сыйға тартуға тыйым салу </w:t>
      </w:r>
    </w:p>
    <w:bookmarkEnd w:id="2"/>
    <w:bookmarkStart w:name="z5" w:id="3"/>
    <w:p>
      <w:pPr>
        <w:spacing w:after="0"/>
        <w:ind w:left="0"/>
        <w:jc w:val="both"/>
      </w:pPr>
      <w:r>
        <w:rPr>
          <w:rFonts w:ascii="Times New Roman"/>
          <w:b w:val="false"/>
          <w:i w:val="false"/>
          <w:color w:val="000000"/>
          <w:sz w:val="28"/>
        </w:rPr>
        <w:t xml:space="preserve">
      1. Құны заңнамалық актiлерде белгiленген он айлық есептiк көрсеткiш мөлшерiнен аспайтын әдеттегi сыйлықтарды қоспағанда: </w:t>
      </w:r>
    </w:p>
    <w:bookmarkEnd w:id="3"/>
    <w:p>
      <w:pPr>
        <w:spacing w:after="0"/>
        <w:ind w:left="0"/>
        <w:jc w:val="both"/>
      </w:pPr>
      <w:r>
        <w:rPr>
          <w:rFonts w:ascii="Times New Roman"/>
          <w:b w:val="false"/>
          <w:i w:val="false"/>
          <w:color w:val="000000"/>
          <w:sz w:val="28"/>
        </w:rPr>
        <w:t xml:space="preserve">
      1) жас балалар мен әрекетке қабiлетсiз деп танылған азаматтардың атынан олардың заңды өкiлдерiнiң; </w:t>
      </w:r>
    </w:p>
    <w:p>
      <w:pPr>
        <w:spacing w:after="0"/>
        <w:ind w:left="0"/>
        <w:jc w:val="both"/>
      </w:pPr>
      <w:r>
        <w:rPr>
          <w:rFonts w:ascii="Times New Roman"/>
          <w:b w:val="false"/>
          <w:i w:val="false"/>
          <w:color w:val="000000"/>
          <w:sz w:val="28"/>
        </w:rPr>
        <w:t>
      2) 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 сыйға тартуына жол берілмейді.</w:t>
      </w:r>
    </w:p>
    <w:bookmarkStart w:name="z6" w:id="4"/>
    <w:p>
      <w:pPr>
        <w:spacing w:after="0"/>
        <w:ind w:left="0"/>
        <w:jc w:val="both"/>
      </w:pPr>
      <w:r>
        <w:rPr>
          <w:rFonts w:ascii="Times New Roman"/>
          <w:b w:val="false"/>
          <w:i w:val="false"/>
          <w:color w:val="000000"/>
          <w:sz w:val="28"/>
        </w:rPr>
        <w:t xml:space="preserve">
      2. Мемлекеттік қызметшілерге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p>
    <w:bookmarkEnd w:id="4"/>
    <w:bookmarkStart w:name="z7" w:id="5"/>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24-І, 118-құжат; № 24-ІІ, 120-құжат; 2020 ж., № 9, 29-құжат; № 10, 44, 46-құжаттар; № 12, 63-құжат; 2020 жылғы 8 шiлдеде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мазмұны мынадай мазмұндағы 412-1-баптың тақырыбымен толықтырылсын: </w:t>
      </w:r>
    </w:p>
    <w:bookmarkEnd w:id="6"/>
    <w:bookmarkStart w:name="z9" w:id="7"/>
    <w:p>
      <w:pPr>
        <w:spacing w:after="0"/>
        <w:ind w:left="0"/>
        <w:jc w:val="both"/>
      </w:pPr>
      <w:r>
        <w:rPr>
          <w:rFonts w:ascii="Times New Roman"/>
          <w:b w:val="false"/>
          <w:i w:val="false"/>
          <w:color w:val="000000"/>
          <w:sz w:val="28"/>
        </w:rPr>
        <w:t>
      "412-1-бап. Қылмыс жасауға арандату";</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"не мемлекеттiң үлесi елу пайыздан асатын ұйым" деген сөздер ", мемлекеттiк ұйым не квазимемлекеттік сектор субъектісі"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p>
    <w:bookmarkEnd w:id="9"/>
    <w:bookmarkStart w:name="z14" w:id="10"/>
    <w:p>
      <w:pPr>
        <w:spacing w:after="0"/>
        <w:ind w:left="0"/>
        <w:jc w:val="both"/>
      </w:pPr>
      <w:r>
        <w:rPr>
          <w:rFonts w:ascii="Times New Roman"/>
          <w:b w:val="false"/>
          <w:i w:val="false"/>
          <w:color w:val="000000"/>
          <w:sz w:val="28"/>
        </w:rPr>
        <w:t>
      3) мынадай мазмұндағы 412-1-баппен толықтырылсын:</w:t>
      </w:r>
    </w:p>
    <w:bookmarkEnd w:id="10"/>
    <w:bookmarkStart w:name="z15" w:id="11"/>
    <w:p>
      <w:pPr>
        <w:spacing w:after="0"/>
        <w:ind w:left="0"/>
        <w:jc w:val="both"/>
      </w:pPr>
      <w:r>
        <w:rPr>
          <w:rFonts w:ascii="Times New Roman"/>
          <w:b w:val="false"/>
          <w:i w:val="false"/>
          <w:color w:val="000000"/>
          <w:sz w:val="28"/>
        </w:rPr>
        <w:t>
      "412-1-бап. Қылмыс жасауға арандату</w:t>
      </w:r>
    </w:p>
    <w:bookmarkEnd w:id="11"/>
    <w:bookmarkStart w:name="z16" w:id="12"/>
    <w:p>
      <w:pPr>
        <w:spacing w:after="0"/>
        <w:ind w:left="0"/>
        <w:jc w:val="both"/>
      </w:pPr>
      <w:r>
        <w:rPr>
          <w:rFonts w:ascii="Times New Roman"/>
          <w:b w:val="false"/>
          <w:i w:val="false"/>
          <w:color w:val="000000"/>
          <w:sz w:val="28"/>
        </w:rPr>
        <w:t xml:space="preserve">
      1. Қылмыс жасауға арандату, яғни жедел-іздестіру қызметін немесе сотқа дейінгі тергеп-тексеруді жүзеге асыратын лауазымды адамның кейін әшкерелеу және қылмыстық жауаптылыққа тарту немесе бопсалау мақсатында адамды қылмыс жасауға көндірген заңсыз әрекеттері – </w:t>
      </w:r>
    </w:p>
    <w:bookmarkEnd w:id="1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жеті жылға дейінгі мерзімге айыра отырып, үш жылдан бес жылға дейінгі мерзімге бас бостандығынан айыруға жазаланады.</w:t>
      </w:r>
    </w:p>
    <w:bookmarkStart w:name="z17" w:id="13"/>
    <w:p>
      <w:pPr>
        <w:spacing w:after="0"/>
        <w:ind w:left="0"/>
        <w:jc w:val="both"/>
      </w:pPr>
      <w:r>
        <w:rPr>
          <w:rFonts w:ascii="Times New Roman"/>
          <w:b w:val="false"/>
          <w:i w:val="false"/>
          <w:color w:val="000000"/>
          <w:sz w:val="28"/>
        </w:rPr>
        <w:t xml:space="preserve">
      2. Күш қолданумен не күш қолдану, мүлікті жою немесе бүлдіру қатерін төндірумен, не адамның материалдық немесе өзге де тәуелділігін пайдаланумен ұштасқан дәл сол әрекет – </w:t>
      </w:r>
    </w:p>
    <w:bookmarkEnd w:id="1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жылға дейінгі мерзімге айыра отырып, бес жылдан он жылға дейінгі мерзімге бас бостандығынан айыруға жазаланады.</w:t>
      </w:r>
    </w:p>
    <w:bookmarkStart w:name="z18" w:id="14"/>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4"/>
    <w:p>
      <w:pPr>
        <w:spacing w:after="0"/>
        <w:ind w:left="0"/>
        <w:jc w:val="both"/>
      </w:pPr>
      <w:r>
        <w:rPr>
          <w:rFonts w:ascii="Times New Roman"/>
          <w:b w:val="false"/>
          <w:i w:val="false"/>
          <w:color w:val="000000"/>
          <w:sz w:val="28"/>
        </w:rPr>
        <w:t>
      1) адамның ауыр не аса ауыр қылмыс жасауына немесе өзге де ауыр салдарлардың басталуына алып келген;</w:t>
      </w:r>
    </w:p>
    <w:p>
      <w:pPr>
        <w:spacing w:after="0"/>
        <w:ind w:left="0"/>
        <w:jc w:val="both"/>
      </w:pPr>
      <w:r>
        <w:rPr>
          <w:rFonts w:ascii="Times New Roman"/>
          <w:b w:val="false"/>
          <w:i w:val="false"/>
          <w:color w:val="000000"/>
          <w:sz w:val="28"/>
        </w:rPr>
        <w:t xml:space="preserve">
      2) қылмыстық топ мүдделерінде жасалған әрекеттер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он жылдан он екі жылға дейінгі мерзімге бас бостандығынан айыруға жазаланады.".</w:t>
      </w:r>
    </w:p>
    <w:bookmarkStart w:name="z19" w:id="15"/>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24-II, 120-құжат; 2020 ж., № 9, 29-құжат; № 10, 44-құжат; № 12, 63-құжат; 2020 жылғы 8 шiлдеде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187-бапта</w:t>
      </w:r>
      <w:r>
        <w:rPr>
          <w:rFonts w:ascii="Times New Roman"/>
          <w:b w:val="false"/>
          <w:i w:val="false"/>
          <w:color w:val="000000"/>
          <w:sz w:val="28"/>
        </w:rPr>
        <w:t>:</w:t>
      </w:r>
    </w:p>
    <w:bookmarkStart w:name="z21" w:id="16"/>
    <w:p>
      <w:pPr>
        <w:spacing w:after="0"/>
        <w:ind w:left="0"/>
        <w:jc w:val="both"/>
      </w:pPr>
      <w:r>
        <w:rPr>
          <w:rFonts w:ascii="Times New Roman"/>
          <w:b w:val="false"/>
          <w:i w:val="false"/>
          <w:color w:val="000000"/>
          <w:sz w:val="28"/>
        </w:rPr>
        <w:t>
      бірінші бөліктің үшінші сөйлемі "367 (үшiншi және төртінші бөлiктерінде)" деген сөздерден кейін ", 412-1" деген цифрлармен толықтырылсын;</w:t>
      </w:r>
    </w:p>
    <w:bookmarkEnd w:id="16"/>
    <w:bookmarkStart w:name="z22" w:id="17"/>
    <w:p>
      <w:pPr>
        <w:spacing w:after="0"/>
        <w:ind w:left="0"/>
        <w:jc w:val="both"/>
      </w:pPr>
      <w:r>
        <w:rPr>
          <w:rFonts w:ascii="Times New Roman"/>
          <w:b w:val="false"/>
          <w:i w:val="false"/>
          <w:color w:val="000000"/>
          <w:sz w:val="28"/>
        </w:rPr>
        <w:t>
      төртінші бөліктің екінші сөйлемі "412" деген цифрлардан кейін ", 412-1" деген цифрлармен толықтырылсын.</w:t>
      </w:r>
    </w:p>
    <w:bookmarkEnd w:id="17"/>
    <w:bookmarkStart w:name="z23" w:id="18"/>
    <w:p>
      <w:pPr>
        <w:spacing w:after="0"/>
        <w:ind w:left="0"/>
        <w:jc w:val="both"/>
      </w:pPr>
      <w:r>
        <w:rPr>
          <w:rFonts w:ascii="Times New Roman"/>
          <w:b w:val="false"/>
          <w:i w:val="false"/>
          <w:color w:val="000000"/>
          <w:sz w:val="28"/>
        </w:rPr>
        <w:t xml:space="preserve">
      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 2020 ж., № 9, 31- құжат; № 10, 39-құжат; № 13, 67-құжат):</w:t>
      </w:r>
    </w:p>
    <w:bookmarkEnd w:id="18"/>
    <w:bookmarkStart w:name="z24" w:id="19"/>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"мемлекеттік органдардың" деген сөздерден кейін ", сыбайлас жемқорлыққа қарсы іс-қимыл жөніндегі уәкілетті органның жедел-тергеу бөлімшелерінің" деген сөздермен толықтырылсын;</w:t>
      </w:r>
    </w:p>
    <w:bookmarkEnd w:id="19"/>
    <w:bookmarkStart w:name="z25" w:id="20"/>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44-3) тармақшалары</w:t>
      </w:r>
      <w:r>
        <w:rPr>
          <w:rFonts w:ascii="Times New Roman"/>
          <w:b w:val="false"/>
          <w:i w:val="false"/>
          <w:color w:val="000000"/>
          <w:sz w:val="28"/>
        </w:rPr>
        <w:t xml:space="preserve"> "мемлекеттік органдардың" деген сөздерден кейін ", сыбайлас жемқорлыққа қарсы іс-қимыл жөніндегі уәкілетті органның жедел-тергеу бөлімшелерінің" деген сөздермен толықтырылсын;</w:t>
      </w:r>
    </w:p>
    <w:bookmarkEnd w:id="20"/>
    <w:bookmarkStart w:name="z26"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13-1-тараудың</w:t>
      </w:r>
      <w:r>
        <w:rPr>
          <w:rFonts w:ascii="Times New Roman"/>
          <w:b w:val="false"/>
          <w:i w:val="false"/>
          <w:color w:val="000000"/>
          <w:sz w:val="28"/>
        </w:rPr>
        <w:t xml:space="preserve"> тақырыбындағы "мемлекеттік органдар" деген сөздер "мемлекеттік органдардың, сыбайлас жемқорлыққа қарсы іс-қимыл жөніндегі уәкілетті органның жедел-тергеу бөлімшелерінің" деген сөздермен ауыстырылсын;</w:t>
      </w:r>
    </w:p>
    <w:bookmarkEnd w:id="21"/>
    <w:bookmarkStart w:name="z27"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101-1-бапта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тақырып "мемлекеттік органдар" деген сөздерден кейін "және сыбайлас жемқорлыққа қарсы іс-қимыл жөніндегі уәкілетті органның жедел-тергеу бөлімшелері" деген сөздермен толықтырылсын;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бөлік "тыңдаушыларын қоспағанда)" деген сөздерден кейін "және сыбайлас жемқорлыққа қарсы іс-қимыл жөніндегі уәкілетті органның жедел-тергеу бөлімшелері қызметкерлерінің" деген сөздермен толықтырылсын;</w:t>
      </w:r>
    </w:p>
    <w:bookmarkEnd w:id="24"/>
    <w:bookmarkStart w:name="z31" w:id="25"/>
    <w:p>
      <w:pPr>
        <w:spacing w:after="0"/>
        <w:ind w:left="0"/>
        <w:jc w:val="both"/>
      </w:pPr>
      <w:r>
        <w:rPr>
          <w:rFonts w:ascii="Times New Roman"/>
          <w:b w:val="false"/>
          <w:i w:val="false"/>
          <w:color w:val="000000"/>
          <w:sz w:val="28"/>
        </w:rPr>
        <w:t>
      екінші бөлік "мемлекеттік орган қызметкерінің" деген сөздерден кейін "немесе сыбайлас жемқорлыққа қарсы іс-қимыл жөніндегі уәкілетті органның жедел-тергеу бөлімшесі қызметкерінің" деген сөздермен толықтырылсын;</w:t>
      </w:r>
    </w:p>
    <w:bookmarkEnd w:id="25"/>
    <w:bookmarkStart w:name="z32" w:id="26"/>
    <w:p>
      <w:pPr>
        <w:spacing w:after="0"/>
        <w:ind w:left="0"/>
        <w:jc w:val="both"/>
      </w:pPr>
      <w:r>
        <w:rPr>
          <w:rFonts w:ascii="Times New Roman"/>
          <w:b w:val="false"/>
          <w:i w:val="false"/>
          <w:color w:val="000000"/>
          <w:sz w:val="28"/>
        </w:rPr>
        <w:t>
      мынадай мазмұндағы төртінші бөлікпен толықтырылсын:</w:t>
      </w:r>
    </w:p>
    <w:bookmarkEnd w:id="26"/>
    <w:bookmarkStart w:name="z33" w:id="27"/>
    <w:p>
      <w:pPr>
        <w:spacing w:after="0"/>
        <w:ind w:left="0"/>
        <w:jc w:val="both"/>
      </w:pPr>
      <w:r>
        <w:rPr>
          <w:rFonts w:ascii="Times New Roman"/>
          <w:b w:val="false"/>
          <w:i w:val="false"/>
          <w:color w:val="000000"/>
          <w:sz w:val="28"/>
        </w:rPr>
        <w:t>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End w:id="27"/>
    <w:bookmarkStart w:name="z34" w:id="28"/>
    <w:p>
      <w:pPr>
        <w:spacing w:after="0"/>
        <w:ind w:left="0"/>
        <w:jc w:val="both"/>
      </w:pPr>
      <w:r>
        <w:rPr>
          <w:rFonts w:ascii="Times New Roman"/>
          <w:b w:val="false"/>
          <w:i w:val="false"/>
          <w:color w:val="000000"/>
          <w:sz w:val="28"/>
        </w:rPr>
        <w:t>
      төртінші бөлік:</w:t>
      </w:r>
    </w:p>
    <w:bookmarkEnd w:id="28"/>
    <w:bookmarkStart w:name="z35" w:id="29"/>
    <w:p>
      <w:pPr>
        <w:spacing w:after="0"/>
        <w:ind w:left="0"/>
        <w:jc w:val="both"/>
      </w:pPr>
      <w:r>
        <w:rPr>
          <w:rFonts w:ascii="Times New Roman"/>
          <w:b w:val="false"/>
          <w:i w:val="false"/>
          <w:color w:val="000000"/>
          <w:sz w:val="28"/>
        </w:rPr>
        <w:t>
      "мемлекеттік органдардың қызметкерлеріне" деген сөздерден кейін ", сыбайлас жемқорлыққа қарсы іс-қимыл жөніндегі уәкілетті органның жедел-тергеу бөлімшелерінің қызметкерлеріне" деген сөздермен толықтырылсын;</w:t>
      </w:r>
    </w:p>
    <w:bookmarkEnd w:id="29"/>
    <w:bookmarkStart w:name="z36" w:id="30"/>
    <w:p>
      <w:pPr>
        <w:spacing w:after="0"/>
        <w:ind w:left="0"/>
        <w:jc w:val="both"/>
      </w:pPr>
      <w:r>
        <w:rPr>
          <w:rFonts w:ascii="Times New Roman"/>
          <w:b w:val="false"/>
          <w:i w:val="false"/>
          <w:color w:val="000000"/>
          <w:sz w:val="28"/>
        </w:rPr>
        <w:t>
      "мемлекеттік органдардың" деген сөздерден кейін "және сыбайлас жемқорлыққа қарсы іс-қимыл жөніндегі уәкілетті органның" деген сөздермен толықтырылсын;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8" w:id="31"/>
    <w:p>
      <w:pPr>
        <w:spacing w:after="0"/>
        <w:ind w:left="0"/>
        <w:jc w:val="both"/>
      </w:pPr>
      <w:r>
        <w:rPr>
          <w:rFonts w:ascii="Times New Roman"/>
          <w:b w:val="false"/>
          <w:i w:val="false"/>
          <w:color w:val="000000"/>
          <w:sz w:val="28"/>
        </w:rPr>
        <w:t>
      бірінші бөлікте:</w:t>
      </w:r>
    </w:p>
    <w:bookmarkEnd w:id="31"/>
    <w:bookmarkStart w:name="z39" w:id="32"/>
    <w:p>
      <w:pPr>
        <w:spacing w:after="0"/>
        <w:ind w:left="0"/>
        <w:jc w:val="both"/>
      </w:pPr>
      <w:r>
        <w:rPr>
          <w:rFonts w:ascii="Times New Roman"/>
          <w:b w:val="false"/>
          <w:i w:val="false"/>
          <w:color w:val="000000"/>
          <w:sz w:val="28"/>
        </w:rPr>
        <w:t xml:space="preserve">
      "төртінші" деген сөз "бесінші" деген сөзбен ауыстырылсын; </w:t>
      </w:r>
    </w:p>
    <w:bookmarkEnd w:id="32"/>
    <w:bookmarkStart w:name="z40" w:id="33"/>
    <w:p>
      <w:pPr>
        <w:spacing w:after="0"/>
        <w:ind w:left="0"/>
        <w:jc w:val="both"/>
      </w:pPr>
      <w:r>
        <w:rPr>
          <w:rFonts w:ascii="Times New Roman"/>
          <w:b w:val="false"/>
          <w:i w:val="false"/>
          <w:color w:val="000000"/>
          <w:sz w:val="28"/>
        </w:rPr>
        <w:t>
      "мемлекеттік орган қызметкерінің" деген сөздерден кейін "немесе сыбайлас жемқорлыққа қарсы іс-қимыл жөніндегі уәкілетті органның жедел-тергеу бөлімшесі қызметкерінің" деген сөздермен толықтырылсын;</w:t>
      </w:r>
    </w:p>
    <w:bookmarkEnd w:id="33"/>
    <w:bookmarkStart w:name="z41" w:id="34"/>
    <w:p>
      <w:pPr>
        <w:spacing w:after="0"/>
        <w:ind w:left="0"/>
        <w:jc w:val="both"/>
      </w:pPr>
      <w:r>
        <w:rPr>
          <w:rFonts w:ascii="Times New Roman"/>
          <w:b w:val="false"/>
          <w:i w:val="false"/>
          <w:color w:val="000000"/>
          <w:sz w:val="28"/>
        </w:rPr>
        <w:t>
      екінші бөлік "әрбір қызметкері" деген сөздерден кейін "немесе сыбайлас жемқорлыққа қарсы іс-қимыл жөніндегі уәкілетті органның жедел-тергеу бөлімшесінің әрбір қызметкері" деген сөздермен толықтырылсын;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"мемлекеттік орган" деген сөздерден кейін "немесе сыбайлас жемқорлыққа қарсы іс-қимыл жөніндегі уәкілетті орган"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"мемлекеттік органдар" деген сөздерден кейін "және сыбайлас жемқорлыққа қарсы іс-қимыл жөніндегі уәкілетті органның жедел-тергеу бөлімшелері" деген сөздермен толықтырылсын;</w:t>
      </w:r>
    </w:p>
    <w:bookmarkStart w:name="z44"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101-3-бапта</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тақырып "мемлекеттік органдардың" деген сөздерден кейін ", сыбайлас жемқорлыққа қарсы іс-қимыл жөніндегі уәкілетті органның жедел-тергеу бөлімшелерінің" деген сөздермен толықтырылсын;</w:t>
      </w:r>
    </w:p>
    <w:bookmarkEnd w:id="36"/>
    <w:bookmarkStart w:name="z46" w:id="37"/>
    <w:p>
      <w:pPr>
        <w:spacing w:after="0"/>
        <w:ind w:left="0"/>
        <w:jc w:val="both"/>
      </w:pPr>
      <w:r>
        <w:rPr>
          <w:rFonts w:ascii="Times New Roman"/>
          <w:b w:val="false"/>
          <w:i w:val="false"/>
          <w:color w:val="000000"/>
          <w:sz w:val="28"/>
        </w:rPr>
        <w:t>
      1-тармақта:</w:t>
      </w:r>
    </w:p>
    <w:bookmarkEnd w:id="37"/>
    <w:bookmarkStart w:name="z47" w:id="38"/>
    <w:p>
      <w:pPr>
        <w:spacing w:after="0"/>
        <w:ind w:left="0"/>
        <w:jc w:val="both"/>
      </w:pPr>
      <w:r>
        <w:rPr>
          <w:rFonts w:ascii="Times New Roman"/>
          <w:b w:val="false"/>
          <w:i w:val="false"/>
          <w:color w:val="000000"/>
          <w:sz w:val="28"/>
        </w:rPr>
        <w:t>
      бірінші бөлік "тыңдаушыларын қоспағанда)" деген сөздерден кейін ", сыбайлас жемқорлыққа қарсы іс-қимыл жөніндегі уәкілетті органның жедел-тергеу бөлімшелерінің қызметкерлері" деген сөздермен толықтырылсын;</w:t>
      </w:r>
    </w:p>
    <w:bookmarkEnd w:id="38"/>
    <w:bookmarkStart w:name="z48" w:id="39"/>
    <w:p>
      <w:pPr>
        <w:spacing w:after="0"/>
        <w:ind w:left="0"/>
        <w:jc w:val="both"/>
      </w:pPr>
      <w:r>
        <w:rPr>
          <w:rFonts w:ascii="Times New Roman"/>
          <w:b w:val="false"/>
          <w:i w:val="false"/>
          <w:color w:val="000000"/>
          <w:sz w:val="28"/>
        </w:rPr>
        <w:t>
      екінші және үшінші бөліктер "мемлекеттік органдардың" деген сөздерден кейін ", сыбайлас жемқорлыққа қарсы іс-қимыл жөніндегі уәкілетті органның жедел-тергеу бөлімшелерінің" деген сөздермен толықтырылсын;</w:t>
      </w:r>
    </w:p>
    <w:bookmarkEnd w:id="39"/>
    <w:bookmarkStart w:name="z49" w:id="40"/>
    <w:p>
      <w:pPr>
        <w:spacing w:after="0"/>
        <w:ind w:left="0"/>
        <w:jc w:val="both"/>
      </w:pPr>
      <w:r>
        <w:rPr>
          <w:rFonts w:ascii="Times New Roman"/>
          <w:b w:val="false"/>
          <w:i w:val="false"/>
          <w:color w:val="000000"/>
          <w:sz w:val="28"/>
        </w:rPr>
        <w:t>
      төртінші бөлік "мемлекеттік орган", "мемлекеттік органның" деген сөздерден кейін тиісінше ", сыбайлас жемқорлыққа қарсы іс-қимыл жөніндегі уәкілетті органның жедел-тергеу бөлімшесі", ", сыбайлас жемқорлыққа қарсы іс-қимыл жөніндегі уәкілетті органның жедел-тергеу бөлімшесінің" деген сөздермен толықтырылсын;</w:t>
      </w:r>
    </w:p>
    <w:bookmarkEnd w:id="40"/>
    <w:bookmarkStart w:name="z50" w:id="41"/>
    <w:p>
      <w:pPr>
        <w:spacing w:after="0"/>
        <w:ind w:left="0"/>
        <w:jc w:val="both"/>
      </w:pPr>
      <w:r>
        <w:rPr>
          <w:rFonts w:ascii="Times New Roman"/>
          <w:b w:val="false"/>
          <w:i w:val="false"/>
          <w:color w:val="000000"/>
          <w:sz w:val="28"/>
        </w:rPr>
        <w:t>
      2-тармақ "мемлекеттік органдардың" деген сөздерден кейін ", сыбайлас жемқорлыққа қарсы іс-қимыл жөніндегі уәкілетті органның жедел-тергеу бөлімшелерінің" деген сөздермен толықтырылсын;</w:t>
      </w:r>
    </w:p>
    <w:bookmarkEnd w:id="41"/>
    <w:bookmarkStart w:name="z51"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101-4-бапта</w:t>
      </w:r>
      <w:r>
        <w:rPr>
          <w:rFonts w:ascii="Times New Roman"/>
          <w:b w:val="false"/>
          <w:i w:val="false"/>
          <w:color w:val="000000"/>
          <w:sz w:val="28"/>
        </w:rPr>
        <w:t>:</w:t>
      </w:r>
    </w:p>
    <w:bookmarkEnd w:id="42"/>
    <w:bookmarkStart w:name="z52" w:id="43"/>
    <w:p>
      <w:pPr>
        <w:spacing w:after="0"/>
        <w:ind w:left="0"/>
        <w:jc w:val="both"/>
      </w:pPr>
      <w:r>
        <w:rPr>
          <w:rFonts w:ascii="Times New Roman"/>
          <w:b w:val="false"/>
          <w:i w:val="false"/>
          <w:color w:val="000000"/>
          <w:sz w:val="28"/>
        </w:rPr>
        <w:t>
      2-тармақта:</w:t>
      </w:r>
    </w:p>
    <w:bookmarkEnd w:id="43"/>
    <w:bookmarkStart w:name="z53" w:id="44"/>
    <w:p>
      <w:pPr>
        <w:spacing w:after="0"/>
        <w:ind w:left="0"/>
        <w:jc w:val="both"/>
      </w:pPr>
      <w:r>
        <w:rPr>
          <w:rFonts w:ascii="Times New Roman"/>
          <w:b w:val="false"/>
          <w:i w:val="false"/>
          <w:color w:val="000000"/>
          <w:sz w:val="28"/>
        </w:rPr>
        <w:t xml:space="preserve">
      1) тармақша мынадай редакцияда жазылсын: </w:t>
      </w:r>
    </w:p>
    <w:bookmarkEnd w:id="44"/>
    <w:bookmarkStart w:name="z54" w:id="45"/>
    <w:p>
      <w:pPr>
        <w:spacing w:after="0"/>
        <w:ind w:left="0"/>
        <w:jc w:val="both"/>
      </w:pPr>
      <w:r>
        <w:rPr>
          <w:rFonts w:ascii="Times New Roman"/>
          <w:b w:val="false"/>
          <w:i w:val="false"/>
          <w:color w:val="000000"/>
          <w:sz w:val="28"/>
        </w:rPr>
        <w:t>
      "1) қызметкер арнаулы мемлекеттік органнан немесе әскери қызметші әскери қызметтен шығарылған, жедел-тергеу бөлімшесінің қызметкері сыбайлас жемқорлыққа қарсы іс-қимыл жөніндегі уәкілетті органнан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w:t>
      </w:r>
    </w:p>
    <w:bookmarkEnd w:id="45"/>
    <w:bookmarkStart w:name="z55" w:id="46"/>
    <w:p>
      <w:pPr>
        <w:spacing w:after="0"/>
        <w:ind w:left="0"/>
        <w:jc w:val="both"/>
      </w:pPr>
      <w:r>
        <w:rPr>
          <w:rFonts w:ascii="Times New Roman"/>
          <w:b w:val="false"/>
          <w:i w:val="false"/>
          <w:color w:val="000000"/>
          <w:sz w:val="28"/>
        </w:rPr>
        <w:t>
      2), 3) және 4) тармақшалар "мемлекеттік органның" деген сөздерден кейін ", сыбайлас жемқорлыққа қарсы іс-қимыл жөніндегі уәкілетті органның жедел-тергеу бөлімшесінің" деген сөздермен толықтырылсын;</w:t>
      </w:r>
    </w:p>
    <w:bookmarkEnd w:id="46"/>
    <w:bookmarkStart w:name="z56"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101-6-бапта</w:t>
      </w:r>
      <w:r>
        <w:rPr>
          <w:rFonts w:ascii="Times New Roman"/>
          <w:b w:val="false"/>
          <w:i w:val="false"/>
          <w:color w:val="000000"/>
          <w:sz w:val="28"/>
        </w:rPr>
        <w:t>:</w:t>
      </w:r>
    </w:p>
    <w:bookmarkEnd w:id="47"/>
    <w:bookmarkStart w:name="z57" w:id="48"/>
    <w:p>
      <w:pPr>
        <w:spacing w:after="0"/>
        <w:ind w:left="0"/>
        <w:jc w:val="both"/>
      </w:pPr>
      <w:r>
        <w:rPr>
          <w:rFonts w:ascii="Times New Roman"/>
          <w:b w:val="false"/>
          <w:i w:val="false"/>
          <w:color w:val="000000"/>
          <w:sz w:val="28"/>
        </w:rPr>
        <w:t>
      1) тармақша "мемлекеттік органнан" деген сөздерден кейін ", сыбайлас жемқорлыққа қарсы іс-қимыл жөніндегі уәкілетті органнан" деген сөздермен толықтырылсын;</w:t>
      </w:r>
    </w:p>
    <w:bookmarkEnd w:id="48"/>
    <w:bookmarkStart w:name="z58" w:id="49"/>
    <w:p>
      <w:pPr>
        <w:spacing w:after="0"/>
        <w:ind w:left="0"/>
        <w:jc w:val="both"/>
      </w:pPr>
      <w:r>
        <w:rPr>
          <w:rFonts w:ascii="Times New Roman"/>
          <w:b w:val="false"/>
          <w:i w:val="false"/>
          <w:color w:val="000000"/>
          <w:sz w:val="28"/>
        </w:rPr>
        <w:t>
      4) тармақша "мемлекеттік органның" деген сөздерден кейін ", сыбайлас жемқорлыққа қарсы іс-қимыл жөніндегі уәкілетті органның" деген сөздермен толықтырылсын;</w:t>
      </w:r>
    </w:p>
    <w:bookmarkEnd w:id="49"/>
    <w:bookmarkStart w:name="z59" w:id="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101-7-бапта</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1) және 2) тармақшалар "мемлекеттік органды" деген сөздерден кейін ", сыбайлас жемқорлыққа қарсы іс-қимыл жөніндегі уәкілетті органды" деген сөздермен толықтырылсын;</w:t>
      </w:r>
    </w:p>
    <w:bookmarkEnd w:id="51"/>
    <w:bookmarkStart w:name="z61" w:id="52"/>
    <w:p>
      <w:pPr>
        <w:spacing w:after="0"/>
        <w:ind w:left="0"/>
        <w:jc w:val="both"/>
      </w:pPr>
      <w:r>
        <w:rPr>
          <w:rFonts w:ascii="Times New Roman"/>
          <w:b w:val="false"/>
          <w:i w:val="false"/>
          <w:color w:val="000000"/>
          <w:sz w:val="28"/>
        </w:rPr>
        <w:t>
      3) тармақша:</w:t>
      </w:r>
    </w:p>
    <w:bookmarkEnd w:id="52"/>
    <w:bookmarkStart w:name="z62" w:id="53"/>
    <w:p>
      <w:pPr>
        <w:spacing w:after="0"/>
        <w:ind w:left="0"/>
        <w:jc w:val="both"/>
      </w:pPr>
      <w:r>
        <w:rPr>
          <w:rFonts w:ascii="Times New Roman"/>
          <w:b w:val="false"/>
          <w:i w:val="false"/>
          <w:color w:val="000000"/>
          <w:sz w:val="28"/>
        </w:rPr>
        <w:t>
      "арнаулы мемлекеттік органның қызметкері" деген сөздерден кейін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деген сөздермен толықтырылсын;</w:t>
      </w:r>
    </w:p>
    <w:bookmarkEnd w:id="53"/>
    <w:bookmarkStart w:name="z63" w:id="54"/>
    <w:p>
      <w:pPr>
        <w:spacing w:after="0"/>
        <w:ind w:left="0"/>
        <w:jc w:val="both"/>
      </w:pPr>
      <w:r>
        <w:rPr>
          <w:rFonts w:ascii="Times New Roman"/>
          <w:b w:val="false"/>
          <w:i w:val="false"/>
          <w:color w:val="000000"/>
          <w:sz w:val="28"/>
        </w:rPr>
        <w:t>
      "және арнаулы мемлекеттік орган" деген сөздерден кейін ", сыбайлас жемқорлыққа қарсы іс-қимыл жөніндегі уәкілетті органның жедел-тергеу бөлімшесі" деген сөздермен толықтырылсын;</w:t>
      </w:r>
    </w:p>
    <w:bookmarkEnd w:id="54"/>
    <w:bookmarkStart w:name="z64"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101-9-бапта</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тақырып "мемлекеттік органдар" деген сөздерден кейін ", сыбайлас жемқорлыққа қарсы іс-қимыл жөніндегі уәкілетті органның жедел-тергеу бөлімшелері" деген сөздермен толықтырылсын;</w:t>
      </w:r>
    </w:p>
    <w:bookmarkEnd w:id="56"/>
    <w:bookmarkStart w:name="z66" w:id="57"/>
    <w:p>
      <w:pPr>
        <w:spacing w:after="0"/>
        <w:ind w:left="0"/>
        <w:jc w:val="both"/>
      </w:pPr>
      <w:r>
        <w:rPr>
          <w:rFonts w:ascii="Times New Roman"/>
          <w:b w:val="false"/>
          <w:i w:val="false"/>
          <w:color w:val="000000"/>
          <w:sz w:val="28"/>
        </w:rPr>
        <w:t>
      1-тармақтың бірінші сөйлеміндегі "мемлекеттік орган" деген сөздер "мемлекеттік органның, сыбайлас жемқорлыққа қарсы іс-қимыл жөніндегі уәкілетті органның жедел-тергеу бөлімшесінің" деген сөздермен ауыстырылсын;</w:t>
      </w:r>
    </w:p>
    <w:bookmarkEnd w:id="57"/>
    <w:bookmarkStart w:name="z67" w:id="58"/>
    <w:p>
      <w:pPr>
        <w:spacing w:after="0"/>
        <w:ind w:left="0"/>
        <w:jc w:val="both"/>
      </w:pPr>
      <w:r>
        <w:rPr>
          <w:rFonts w:ascii="Times New Roman"/>
          <w:b w:val="false"/>
          <w:i w:val="false"/>
          <w:color w:val="000000"/>
          <w:sz w:val="28"/>
        </w:rPr>
        <w:t>
      2-тармақта:</w:t>
      </w:r>
    </w:p>
    <w:bookmarkEnd w:id="58"/>
    <w:bookmarkStart w:name="z68" w:id="59"/>
    <w:p>
      <w:pPr>
        <w:spacing w:after="0"/>
        <w:ind w:left="0"/>
        <w:jc w:val="both"/>
      </w:pPr>
      <w:r>
        <w:rPr>
          <w:rFonts w:ascii="Times New Roman"/>
          <w:b w:val="false"/>
          <w:i w:val="false"/>
          <w:color w:val="000000"/>
          <w:sz w:val="28"/>
        </w:rPr>
        <w:t>
      бірінші бөлік "мемлекеттік орган", "мемлекеттік органның" деген сөздерден кейін тиісінше ", сыбайлас жемқорлыққа қарсы іс-қимыл жөніндегі уәкілетті органның жедел-тергеу бөлімшесі", ", сыбайлас жемқорлыққа қарсы іс-қимыл жөніндегі уәкілетті органның жедел-тергеу бөлімшесінің" деген сөздермен толықтырылсын;</w:t>
      </w:r>
    </w:p>
    <w:bookmarkEnd w:id="59"/>
    <w:bookmarkStart w:name="z69" w:id="60"/>
    <w:p>
      <w:pPr>
        <w:spacing w:after="0"/>
        <w:ind w:left="0"/>
        <w:jc w:val="both"/>
      </w:pPr>
      <w:r>
        <w:rPr>
          <w:rFonts w:ascii="Times New Roman"/>
          <w:b w:val="false"/>
          <w:i w:val="false"/>
          <w:color w:val="000000"/>
          <w:sz w:val="28"/>
        </w:rPr>
        <w:t>
      екінші бөліктің бірінші абзацы және 5) тармақшасы "мемлекеттік орган" деген сөздерден кейін ", сыбайлас жемқорлыққа қарсы іс-қимыл жөніндегі уәкілетті органның жедел-тергеу бөлімшесі" деген сөздермен толықтырылсын;</w:t>
      </w:r>
    </w:p>
    <w:bookmarkEnd w:id="60"/>
    <w:bookmarkStart w:name="z70" w:id="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101-10-баптың</w:t>
      </w:r>
      <w:r>
        <w:rPr>
          <w:rFonts w:ascii="Times New Roman"/>
          <w:b w:val="false"/>
          <w:i w:val="false"/>
          <w:color w:val="000000"/>
          <w:sz w:val="28"/>
        </w:rPr>
        <w:t xml:space="preserve"> тақырыбы және бірінші абзацы "мемлекеттік органдар" деген сөздерден кейін ", сыбайлас жемқорлыққа қарсы іс-қимыл жөніндегі уәкілетті органның жедел-тергеу бөлімшелері" деген сөздермен толықтырылсын.</w:t>
      </w:r>
    </w:p>
    <w:bookmarkEnd w:id="61"/>
    <w:bookmarkStart w:name="z71" w:id="62"/>
    <w:p>
      <w:pPr>
        <w:spacing w:after="0"/>
        <w:ind w:left="0"/>
        <w:jc w:val="both"/>
      </w:pPr>
      <w:r>
        <w:rPr>
          <w:rFonts w:ascii="Times New Roman"/>
          <w:b w:val="false"/>
          <w:i w:val="false"/>
          <w:color w:val="000000"/>
          <w:sz w:val="28"/>
        </w:rPr>
        <w:t xml:space="preserve">
      5.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19-II, 105-құжат; № 20-IV, 113-құжат; № 22-II, 145-құжат; № 22-V, 156-құжат; 2016 ж., № 7-I, 50-құжат; 2017 ж., № 14, 50-құжат; 2018 ж., № 9, 31-құжат; № 10, 32-құжат; № 24, 93-құжат):</w:t>
      </w:r>
    </w:p>
    <w:bookmarkEnd w:id="62"/>
    <w:bookmarkStart w:name="z72" w:id="63"/>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3"/>
    <w:bookmarkStart w:name="z73" w:id="64"/>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bookmarkEnd w:id="64"/>
    <w:bookmarkStart w:name="z74" w:id="65"/>
    <w:p>
      <w:pPr>
        <w:spacing w:after="0"/>
        <w:ind w:left="0"/>
        <w:jc w:val="both"/>
      </w:pPr>
      <w:r>
        <w:rPr>
          <w:rFonts w:ascii="Times New Roman"/>
          <w:b w:val="false"/>
          <w:i w:val="false"/>
          <w:color w:val="000000"/>
          <w:sz w:val="28"/>
        </w:rPr>
        <w:t xml:space="preserve">
      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21-I, 125-құжат; 2017 ж., № 8, 16-құжат; № 11, 29-құжат; № 16, 56-құжат; 2019 ж., № 24-II, 120-құжат; 2020 жылғы 8 шiлдеде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8-бапта</w:t>
      </w:r>
      <w:r>
        <w:rPr>
          <w:rFonts w:ascii="Times New Roman"/>
          <w:b w:val="false"/>
          <w:i w:val="false"/>
          <w:color w:val="000000"/>
          <w:sz w:val="28"/>
        </w:rPr>
        <w:t>:</w:t>
      </w:r>
    </w:p>
    <w:bookmarkStart w:name="z76" w:id="66"/>
    <w:p>
      <w:pPr>
        <w:spacing w:after="0"/>
        <w:ind w:left="0"/>
        <w:jc w:val="both"/>
      </w:pPr>
      <w:r>
        <w:rPr>
          <w:rFonts w:ascii="Times New Roman"/>
          <w:b w:val="false"/>
          <w:i w:val="false"/>
          <w:color w:val="000000"/>
          <w:sz w:val="28"/>
        </w:rPr>
        <w:t>
      тақырып және бірінші абзац мынадай редакцияда жазылсын:</w:t>
      </w:r>
    </w:p>
    <w:bookmarkEnd w:id="66"/>
    <w:bookmarkStart w:name="z77" w:id="67"/>
    <w:p>
      <w:pPr>
        <w:spacing w:after="0"/>
        <w:ind w:left="0"/>
        <w:jc w:val="both"/>
      </w:pPr>
      <w:r>
        <w:rPr>
          <w:rFonts w:ascii="Times New Roman"/>
          <w:b w:val="false"/>
          <w:i w:val="false"/>
          <w:color w:val="000000"/>
          <w:sz w:val="28"/>
        </w:rPr>
        <w:t>
      "8-бап. Сыбайлас жемқорлыққа қарсы іс-қимыл жөніндегі уәкілетті органның құзыреті</w:t>
      </w:r>
    </w:p>
    <w:bookmarkEnd w:id="67"/>
    <w:bookmarkStart w:name="z78" w:id="68"/>
    <w:p>
      <w:pPr>
        <w:spacing w:after="0"/>
        <w:ind w:left="0"/>
        <w:jc w:val="both"/>
      </w:pPr>
      <w:r>
        <w:rPr>
          <w:rFonts w:ascii="Times New Roman"/>
          <w:b w:val="false"/>
          <w:i w:val="false"/>
          <w:color w:val="000000"/>
          <w:sz w:val="28"/>
        </w:rPr>
        <w:t>
      Сыбайлас жемқорлыққа қарсы іс-қимыл жөніндегі уәкілетті орган:";</w:t>
      </w:r>
    </w:p>
    <w:bookmarkEnd w:id="68"/>
    <w:bookmarkStart w:name="z79" w:id="69"/>
    <w:p>
      <w:pPr>
        <w:spacing w:after="0"/>
        <w:ind w:left="0"/>
        <w:jc w:val="both"/>
      </w:pPr>
      <w:r>
        <w:rPr>
          <w:rFonts w:ascii="Times New Roman"/>
          <w:b w:val="false"/>
          <w:i w:val="false"/>
          <w:color w:val="000000"/>
          <w:sz w:val="28"/>
        </w:rPr>
        <w:t>
      1) тармақшадағы түзету орыс тіліндегі мәтінге енгізілді, қазақ тіліндегі мәтін өзгермейді;</w:t>
      </w:r>
    </w:p>
    <w:bookmarkEnd w:id="69"/>
    <w:bookmarkStart w:name="z80" w:id="70"/>
    <w:p>
      <w:pPr>
        <w:spacing w:after="0"/>
        <w:ind w:left="0"/>
        <w:jc w:val="both"/>
      </w:pPr>
      <w:r>
        <w:rPr>
          <w:rFonts w:ascii="Times New Roman"/>
          <w:b w:val="false"/>
          <w:i w:val="false"/>
          <w:color w:val="000000"/>
          <w:sz w:val="28"/>
        </w:rPr>
        <w:t>
      2) тармақшадағы түзету орыс тіліндегі мәтінге енгізілді, қазақ тіліндегі мәтін өзгермейді;</w:t>
      </w:r>
    </w:p>
    <w:bookmarkEnd w:id="70"/>
    <w:bookmarkStart w:name="z81" w:id="71"/>
    <w:p>
      <w:pPr>
        <w:spacing w:after="0"/>
        <w:ind w:left="0"/>
        <w:jc w:val="both"/>
      </w:pPr>
      <w:r>
        <w:rPr>
          <w:rFonts w:ascii="Times New Roman"/>
          <w:b w:val="false"/>
          <w:i w:val="false"/>
          <w:color w:val="000000"/>
          <w:sz w:val="28"/>
        </w:rPr>
        <w:t>
      3) тармақшадағы түзету орыс тіліндегі мәтінге енгізілді, қазақ тіліндегі мәтін өзгермейді.</w:t>
      </w:r>
    </w:p>
    <w:bookmarkEnd w:id="71"/>
    <w:bookmarkStart w:name="z82" w:id="72"/>
    <w:p>
      <w:pPr>
        <w:spacing w:after="0"/>
        <w:ind w:left="0"/>
        <w:jc w:val="both"/>
      </w:pPr>
      <w:r>
        <w:rPr>
          <w:rFonts w:ascii="Times New Roman"/>
          <w:b w:val="false"/>
          <w:i w:val="false"/>
          <w:color w:val="000000"/>
          <w:sz w:val="28"/>
        </w:rPr>
        <w:t xml:space="preserve">
      7.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 24, 123-құжат; 2017 ж., № 13, 45-құжат; № 14, 50-құжат; № 16, 56-құжат; 2018 ж., № 16, 56-құжат; № 24, 93-құжат; 2019 ж., № 21-22, 91-құжат; № 24-II, 120-құжат; 2020 ж., № 13, 67-құжат):</w:t>
      </w:r>
    </w:p>
    <w:bookmarkEnd w:id="72"/>
    <w:bookmarkStart w:name="z83" w:id="7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12-2) тармақшасындағы</w:t>
      </w:r>
      <w:r>
        <w:rPr>
          <w:rFonts w:ascii="Times New Roman"/>
          <w:b w:val="false"/>
          <w:i w:val="false"/>
          <w:color w:val="000000"/>
          <w:sz w:val="28"/>
        </w:rPr>
        <w:t xml:space="preserve"> "мемлекеттік қызмет істері және" деген сөздер алып тасталсын;</w:t>
      </w:r>
    </w:p>
    <w:bookmarkEnd w:id="73"/>
    <w:bookmarkStart w:name="z84"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"кәсiпкерлiк" деген сөздің алдынан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7" w:id="75"/>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 құқығы жоқ.".</w:t>
      </w:r>
    </w:p>
    <w:bookmarkEnd w:id="75"/>
    <w:bookmarkStart w:name="z88" w:id="76"/>
    <w:p>
      <w:pPr>
        <w:spacing w:after="0"/>
        <w:ind w:left="0"/>
        <w:jc w:val="both"/>
      </w:pPr>
      <w:r>
        <w:rPr>
          <w:rFonts w:ascii="Times New Roman"/>
          <w:b w:val="false"/>
          <w:i w:val="false"/>
          <w:color w:val="000000"/>
          <w:sz w:val="28"/>
        </w:rPr>
        <w:t xml:space="preserve">
      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 № 9, 33-құжат; № 12, 61-құжат;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6"/>
    <w:bookmarkStart w:name="z89"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бірінші тармағының екінші бөлігі "Мемлекеттік қызметшілерге" деген сөздерден кейін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сыбайлас жемқорлыққа қарсы шектеулер қабылдайтын өзге де адамдарға" деген сөздермен толықтырылсын;</w:t>
      </w:r>
    </w:p>
    <w:bookmarkEnd w:id="77"/>
    <w:bookmarkStart w:name="z90" w:id="78"/>
    <w:p>
      <w:pPr>
        <w:spacing w:after="0"/>
        <w:ind w:left="0"/>
        <w:jc w:val="both"/>
      </w:pPr>
      <w:r>
        <w:rPr>
          <w:rFonts w:ascii="Times New Roman"/>
          <w:b w:val="false"/>
          <w:i w:val="false"/>
          <w:color w:val="000000"/>
          <w:sz w:val="28"/>
        </w:rPr>
        <w:t xml:space="preserve">
      2) 210-баптың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8"/>
    <w:bookmarkStart w:name="z91" w:id="79"/>
    <w:p>
      <w:pPr>
        <w:spacing w:after="0"/>
        <w:ind w:left="0"/>
        <w:jc w:val="both"/>
      </w:pPr>
      <w:r>
        <w:rPr>
          <w:rFonts w:ascii="Times New Roman"/>
          <w:b w:val="false"/>
          <w:i w:val="false"/>
          <w:color w:val="000000"/>
          <w:sz w:val="28"/>
        </w:rPr>
        <w:t xml:space="preserve">
      "4) мемлекеттік қызметшілердің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сыбайлас жемқорлыққа қарсы шектеулер қабылдайтын өзге де адамдардың, сондай-ақ олардың отбасы мүшелерінің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сыйлықтарды мемлекеттік мүлік жөніндегі уәкілетті органға беруі;";</w:t>
      </w:r>
    </w:p>
    <w:bookmarkEnd w:id="79"/>
    <w:bookmarkStart w:name="z92" w:id="80"/>
    <w:p>
      <w:pPr>
        <w:spacing w:after="0"/>
        <w:ind w:left="0"/>
        <w:jc w:val="both"/>
      </w:pPr>
      <w:r>
        <w:rPr>
          <w:rFonts w:ascii="Times New Roman"/>
          <w:b w:val="false"/>
          <w:i w:val="false"/>
          <w:color w:val="000000"/>
          <w:sz w:val="28"/>
        </w:rPr>
        <w:t xml:space="preserve">
      3) 211-баптың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0"/>
    <w:bookmarkStart w:name="z93" w:id="81"/>
    <w:p>
      <w:pPr>
        <w:spacing w:after="0"/>
        <w:ind w:left="0"/>
        <w:jc w:val="both"/>
      </w:pPr>
      <w:r>
        <w:rPr>
          <w:rFonts w:ascii="Times New Roman"/>
          <w:b w:val="false"/>
          <w:i w:val="false"/>
          <w:color w:val="000000"/>
          <w:sz w:val="28"/>
        </w:rPr>
        <w:t xml:space="preserve">
      "4)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қызметшілер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сыбайлас жемқорлыққа қарсы шектеулер қабылдайтын өзге де адамдар, сондай-ақ олардың отбасы мүшелері берген сыйлықтарды;";</w:t>
      </w:r>
    </w:p>
    <w:bookmarkEnd w:id="81"/>
    <w:bookmarkStart w:name="z94" w:id="82"/>
    <w:p>
      <w:pPr>
        <w:spacing w:after="0"/>
        <w:ind w:left="0"/>
        <w:jc w:val="both"/>
      </w:pPr>
      <w:r>
        <w:rPr>
          <w:rFonts w:ascii="Times New Roman"/>
          <w:b w:val="false"/>
          <w:i w:val="false"/>
          <w:color w:val="000000"/>
          <w:sz w:val="28"/>
        </w:rPr>
        <w:t xml:space="preserve">
      4) 215-баптың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82"/>
    <w:bookmarkStart w:name="z95" w:id="83"/>
    <w:p>
      <w:pPr>
        <w:spacing w:after="0"/>
        <w:ind w:left="0"/>
        <w:jc w:val="both"/>
      </w:pPr>
      <w:r>
        <w:rPr>
          <w:rFonts w:ascii="Times New Roman"/>
          <w:b w:val="false"/>
          <w:i w:val="false"/>
          <w:color w:val="000000"/>
          <w:sz w:val="28"/>
        </w:rPr>
        <w:t>
      "Бағалы металдардан жасалған сыйлықтарды сараптауды және оларды өткізгенге дейін сақтауды Қазақстан Республикасының Ұлттық Банкі жүзеге асырады.";</w:t>
      </w:r>
    </w:p>
    <w:bookmarkEnd w:id="83"/>
    <w:bookmarkStart w:name="z96"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216-бап</w:t>
      </w:r>
      <w:r>
        <w:rPr>
          <w:rFonts w:ascii="Times New Roman"/>
          <w:b w:val="false"/>
          <w:i w:val="false"/>
          <w:color w:val="000000"/>
          <w:sz w:val="28"/>
        </w:rPr>
        <w:t xml:space="preserve"> мынадай редакцияда жазылсын:</w:t>
      </w:r>
    </w:p>
    <w:bookmarkEnd w:id="84"/>
    <w:bookmarkStart w:name="z97" w:id="85"/>
    <w:p>
      <w:pPr>
        <w:spacing w:after="0"/>
        <w:ind w:left="0"/>
        <w:jc w:val="both"/>
      </w:pPr>
      <w:r>
        <w:rPr>
          <w:rFonts w:ascii="Times New Roman"/>
          <w:b w:val="false"/>
          <w:i w:val="false"/>
          <w:color w:val="000000"/>
          <w:sz w:val="28"/>
        </w:rPr>
        <w:t>
      "216-бап. Сыйлықтарға құқықтарды жүзеге асыру ерекшеліктері</w:t>
      </w:r>
    </w:p>
    <w:bookmarkEnd w:id="85"/>
    <w:bookmarkStart w:name="z98" w:id="86"/>
    <w:p>
      <w:pPr>
        <w:spacing w:after="0"/>
        <w:ind w:left="0"/>
        <w:jc w:val="both"/>
      </w:pPr>
      <w:r>
        <w:rPr>
          <w:rFonts w:ascii="Times New Roman"/>
          <w:b w:val="false"/>
          <w:i w:val="false"/>
          <w:color w:val="000000"/>
          <w:sz w:val="28"/>
        </w:rPr>
        <w:t xml:space="preserve">
      1. Мемлекеттік қызметшілер немесе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bookmarkEnd w:id="86"/>
    <w:bookmarkStart w:name="z99" w:id="87"/>
    <w:p>
      <w:pPr>
        <w:spacing w:after="0"/>
        <w:ind w:left="0"/>
        <w:jc w:val="both"/>
      </w:pPr>
      <w:r>
        <w:rPr>
          <w:rFonts w:ascii="Times New Roman"/>
          <w:b w:val="false"/>
          <w:i w:val="false"/>
          <w:color w:val="000000"/>
          <w:sz w:val="28"/>
        </w:rPr>
        <w:t>
      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87"/>
    <w:bookmarkStart w:name="z100" w:id="88"/>
    <w:p>
      <w:pPr>
        <w:spacing w:after="0"/>
        <w:ind w:left="0"/>
        <w:jc w:val="both"/>
      </w:pPr>
      <w:r>
        <w:rPr>
          <w:rFonts w:ascii="Times New Roman"/>
          <w:b w:val="false"/>
          <w:i w:val="false"/>
          <w:color w:val="000000"/>
          <w:sz w:val="28"/>
        </w:rPr>
        <w:t>
      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bookmarkEnd w:id="88"/>
    <w:bookmarkStart w:name="z101" w:id="89"/>
    <w:p>
      <w:pPr>
        <w:spacing w:after="0"/>
        <w:ind w:left="0"/>
        <w:jc w:val="both"/>
      </w:pPr>
      <w:r>
        <w:rPr>
          <w:rFonts w:ascii="Times New Roman"/>
          <w:b w:val="false"/>
          <w:i w:val="false"/>
          <w:color w:val="000000"/>
          <w:sz w:val="28"/>
        </w:rPr>
        <w:t>
      4. Сыйлықтарды сатудан түскен ақша республикалық бюджетке аударылады.".</w:t>
      </w:r>
    </w:p>
    <w:bookmarkEnd w:id="89"/>
    <w:bookmarkStart w:name="z102" w:id="90"/>
    <w:p>
      <w:pPr>
        <w:spacing w:after="0"/>
        <w:ind w:left="0"/>
        <w:jc w:val="both"/>
      </w:pPr>
      <w:r>
        <w:rPr>
          <w:rFonts w:ascii="Times New Roman"/>
          <w:b w:val="false"/>
          <w:i w:val="false"/>
          <w:color w:val="000000"/>
          <w:sz w:val="28"/>
        </w:rPr>
        <w:t xml:space="preserve">
      9.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7-І, 50-құжат; № 12, 87-құжат; № 24, 126-құжат; 2017 ж., № 16, 56-құжат; № 23-V, 113-құжат; 2018 ж., № 16, 55-құжат; № 24, 93-құжат; 2019 ж., № 15-16, 67-құжат; 2020 ж., № 12, 61-құжат; 2020 жылғы 6 шiлдеде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2020 жылғы 3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8 шiлдеде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0"/>
    <w:bookmarkStart w:name="z103" w:id="91"/>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6-1) тармақшамен толықтырылсын:</w:t>
      </w:r>
    </w:p>
    <w:bookmarkEnd w:id="91"/>
    <w:bookmarkStart w:name="z104" w:id="92"/>
    <w:p>
      <w:pPr>
        <w:spacing w:after="0"/>
        <w:ind w:left="0"/>
        <w:jc w:val="both"/>
      </w:pPr>
      <w:r>
        <w:rPr>
          <w:rFonts w:ascii="Times New Roman"/>
          <w:b w:val="false"/>
          <w:i w:val="false"/>
          <w:color w:val="000000"/>
          <w:sz w:val="28"/>
        </w:rPr>
        <w:t>
      "6-1)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бұзушылықтарының алдын алуды, анықтауды, жолын кесуді, ашуды және тергеп-тексеруді жүзеге асыратын мемлекеттік орган;".</w:t>
      </w:r>
    </w:p>
    <w:bookmarkEnd w:id="92"/>
    <w:bookmarkStart w:name="z105" w:id="93"/>
    <w:p>
      <w:pPr>
        <w:spacing w:after="0"/>
        <w:ind w:left="0"/>
        <w:jc w:val="both"/>
      </w:pPr>
      <w:r>
        <w:rPr>
          <w:rFonts w:ascii="Times New Roman"/>
          <w:b w:val="false"/>
          <w:i w:val="false"/>
          <w:color w:val="000000"/>
          <w:sz w:val="28"/>
        </w:rPr>
        <w:t xml:space="preserve">
      10.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 № 21, 98-құжат; 2018 ж., № 14, 42-құжат; 2019 ж., № 24-I, 119-құжат; 2020 ж., № 13, 67-құжат; 2020 жылғы 8 шiлдеде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3"/>
    <w:bookmarkStart w:name="z106" w:id="94"/>
    <w:p>
      <w:pPr>
        <w:spacing w:after="0"/>
        <w:ind w:left="0"/>
        <w:jc w:val="both"/>
      </w:pPr>
      <w:r>
        <w:rPr>
          <w:rFonts w:ascii="Times New Roman"/>
          <w:b w:val="false"/>
          <w:i w:val="false"/>
          <w:color w:val="000000"/>
          <w:sz w:val="28"/>
        </w:rPr>
        <w:t xml:space="preserve">
      1) 7-баптың 2-тармағы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94"/>
    <w:bookmarkStart w:name="z107" w:id="95"/>
    <w:p>
      <w:pPr>
        <w:spacing w:after="0"/>
        <w:ind w:left="0"/>
        <w:jc w:val="both"/>
      </w:pPr>
      <w:r>
        <w:rPr>
          <w:rFonts w:ascii="Times New Roman"/>
          <w:b w:val="false"/>
          <w:i w:val="false"/>
          <w:color w:val="000000"/>
          <w:sz w:val="28"/>
        </w:rPr>
        <w:t xml:space="preserve">
      2) 19-баптың 1-тармағы бірінші бөлігінің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95"/>
    <w:bookmarkStart w:name="z108" w:id="96"/>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bookmarkEnd w:id="96"/>
    <w:bookmarkStart w:name="z109" w:id="97"/>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97"/>
    <w:bookmarkStart w:name="z110" w:id="98"/>
    <w:p>
      <w:pPr>
        <w:spacing w:after="0"/>
        <w:ind w:left="0"/>
        <w:jc w:val="both"/>
      </w:pPr>
      <w:r>
        <w:rPr>
          <w:rFonts w:ascii="Times New Roman"/>
          <w:b w:val="false"/>
          <w:i w:val="false"/>
          <w:color w:val="000000"/>
          <w:sz w:val="28"/>
        </w:rPr>
        <w:t xml:space="preserve">
      3) 64-баптың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
    <w:bookmarkStart w:name="z111" w:id="99"/>
    <w:p>
      <w:pPr>
        <w:spacing w:after="0"/>
        <w:ind w:left="0"/>
        <w:jc w:val="both"/>
      </w:pPr>
      <w:r>
        <w:rPr>
          <w:rFonts w:ascii="Times New Roman"/>
          <w:b w:val="false"/>
          <w:i w:val="false"/>
          <w:color w:val="000000"/>
          <w:sz w:val="28"/>
        </w:rPr>
        <w:t>
      "1. Қызметкердің тәртіптік теріс қылығы (бұдан әрі – теріс қылық) – қызметкердің өзіне жүктелген міндеттерді құқыққа қайшы, кінәлілікпен орындамауы немесе тиісінше орындамауы, лауазымдық өкілеттіктерін асыра пайдалануы, қызметтік тәртіпті, қызметтік әдеп қағидаларын бұзуы, сол сияқты қызметте болуына байланысты Қазақстан Республикасының заңдарында белгіленген шектеулерді сақтамауы.".</w:t>
      </w:r>
    </w:p>
    <w:bookmarkEnd w:id="99"/>
    <w:bookmarkStart w:name="z112" w:id="100"/>
    <w:p>
      <w:pPr>
        <w:spacing w:after="0"/>
        <w:ind w:left="0"/>
        <w:jc w:val="both"/>
      </w:pPr>
      <w:r>
        <w:rPr>
          <w:rFonts w:ascii="Times New Roman"/>
          <w:b w:val="false"/>
          <w:i w:val="false"/>
          <w:color w:val="000000"/>
          <w:sz w:val="28"/>
        </w:rPr>
        <w:t xml:space="preserve">
      11.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2019 ж., № 24-II, 120, 122-құжаттар; 2020 ж., № 9, 29, 31-құжаттар; № 11, 57-құжат; № 13, 67-құжат; 2020 жылғы 8 шiлдеде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"кәсіпкерлік" деген сөздің алдынан "Қазақстан Республикасының заңнам</w:t>
      </w:r>
      <w:r>
        <w:rPr>
          <w:rFonts w:ascii="Times New Roman"/>
          <w:b w:val="false"/>
          <w:i w:val="false"/>
          <w:color w:val="000000"/>
          <w:sz w:val="28"/>
        </w:rPr>
        <w:t xml:space="preserve">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деген сөздермен толықтырылсын;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7" w:id="102"/>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02"/>
    <w:bookmarkStart w:name="z118" w:id="103"/>
    <w:p>
      <w:pPr>
        <w:spacing w:after="0"/>
        <w:ind w:left="0"/>
        <w:jc w:val="both"/>
      </w:pPr>
      <w:r>
        <w:rPr>
          <w:rFonts w:ascii="Times New Roman"/>
          <w:b w:val="false"/>
          <w:i w:val="false"/>
          <w:color w:val="000000"/>
          <w:sz w:val="28"/>
        </w:rPr>
        <w:t xml:space="preserve">
      12.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 2017 ж., № 14, 51-құжат; 2018 ж., № 24, 93-құжат; 2019 ж., № 8, 45-құжат; № 15-16, 67-құжат; № 21-22, 91-құжат; 2020 жылғы 6 шiлдеде "Егемен Қазақстан" және "Казахстанская правда" газеттерінде жарияланған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3"/>
    <w:bookmarkStart w:name="z119"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"орындайтын адам," деген сөздерден кейін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2" w:id="10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05"/>
    <w:bookmarkStart w:name="z123"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106"/>
    <w:bookmarkStart w:name="z124" w:id="10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7"/>
    <w:bookmarkStart w:name="z125" w:id="108"/>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 бойынша сыбайлас жемқорлыққа қарсы шектеулерді қабылдайды.";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"1-тармағында" деген сөздер "1-тармағының бірінші абзацында" деген сөздермен ауыстырылсын;</w:t>
      </w:r>
    </w:p>
    <w:bookmarkStart w:name="z127" w:id="109"/>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109"/>
    <w:bookmarkStart w:name="z128" w:id="110"/>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10"/>
    <w:bookmarkStart w:name="z129" w:id="111"/>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End w:id="111"/>
    <w:bookmarkStart w:name="z130" w:id="112"/>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12"/>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131"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3" w:id="114"/>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14"/>
    <w:bookmarkStart w:name="z134" w:id="115"/>
    <w:p>
      <w:pPr>
        <w:spacing w:after="0"/>
        <w:ind w:left="0"/>
        <w:jc w:val="both"/>
      </w:pPr>
      <w:r>
        <w:rPr>
          <w:rFonts w:ascii="Times New Roman"/>
          <w:b w:val="false"/>
          <w:i w:val="false"/>
          <w:color w:val="000000"/>
          <w:sz w:val="28"/>
        </w:rPr>
        <w:t>
      мынадай мазмұндағы 1-1-тармақпен толықтырылсын:</w:t>
      </w:r>
    </w:p>
    <w:bookmarkEnd w:id="115"/>
    <w:bookmarkStart w:name="z135" w:id="116"/>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16"/>
    <w:bookmarkStart w:name="z136" w:id="117"/>
    <w:p>
      <w:pPr>
        <w:spacing w:after="0"/>
        <w:ind w:left="0"/>
        <w:jc w:val="both"/>
      </w:pPr>
      <w:r>
        <w:rPr>
          <w:rFonts w:ascii="Times New Roman"/>
          <w:b w:val="false"/>
          <w:i w:val="false"/>
          <w:color w:val="000000"/>
          <w:sz w:val="28"/>
        </w:rPr>
        <w:t>
      ескертпе мынадай редакцияда жазылсын:</w:t>
      </w:r>
    </w:p>
    <w:bookmarkEnd w:id="117"/>
    <w:bookmarkStart w:name="z137" w:id="118"/>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18"/>
    <w:bookmarkStart w:name="z138" w:id="1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w:t>
      </w:r>
      <w:r>
        <w:rPr>
          <w:rFonts w:ascii="Times New Roman"/>
          <w:b w:val="false"/>
          <w:i w:val="false"/>
          <w:color w:val="000000"/>
          <w:sz w:val="28"/>
        </w:rPr>
        <w:t xml:space="preserve"> мынадай мазмұндағы 3-тармақпен толықтырылсын:</w:t>
      </w:r>
    </w:p>
    <w:bookmarkEnd w:id="119"/>
    <w:bookmarkStart w:name="z139" w:id="120"/>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20"/>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bookmarkStart w:name="z140" w:id="1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21"/>
    <w:bookmarkStart w:name="z141" w:id="122"/>
    <w:p>
      <w:pPr>
        <w:spacing w:after="0"/>
        <w:ind w:left="0"/>
        <w:jc w:val="both"/>
      </w:pPr>
      <w:r>
        <w:rPr>
          <w:rFonts w:ascii="Times New Roman"/>
          <w:b w:val="false"/>
          <w:i w:val="false"/>
          <w:color w:val="000000"/>
          <w:sz w:val="28"/>
        </w:rPr>
        <w:t>
      "19. Сыбайлас жемқорлыққа қарсы қызметтің қызметкерлері</w:t>
      </w:r>
    </w:p>
    <w:bookmarkEnd w:id="122"/>
    <w:p>
      <w:pPr>
        <w:spacing w:after="0"/>
        <w:ind w:left="0"/>
        <w:jc w:val="both"/>
      </w:pPr>
      <w:r>
        <w:rPr>
          <w:rFonts w:ascii="Times New Roman"/>
          <w:b w:val="false"/>
          <w:i w:val="false"/>
          <w:color w:val="000000"/>
          <w:sz w:val="28"/>
        </w:rPr>
        <w:t xml:space="preserve">
      Сыбайлас жемқорлыққа қарсы қызметтің қызметкерлері қызметтік міндеттерін атқару кезінде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белгіленген өкілеттіктерге ие болады.";</w:t>
      </w:r>
    </w:p>
    <w:bookmarkStart w:name="z142" w:id="1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21-бапта</w:t>
      </w:r>
      <w:r>
        <w:rPr>
          <w:rFonts w:ascii="Times New Roman"/>
          <w:b w:val="false"/>
          <w:i w:val="false"/>
          <w:color w:val="000000"/>
          <w:sz w:val="28"/>
        </w:rPr>
        <w:t>:</w:t>
      </w:r>
    </w:p>
    <w:bookmarkEnd w:id="123"/>
    <w:bookmarkStart w:name="z143" w:id="12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4"/>
    <w:bookmarkStart w:name="z144" w:id="12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6" w:id="126"/>
    <w:p>
      <w:pPr>
        <w:spacing w:after="0"/>
        <w:ind w:left="0"/>
        <w:jc w:val="both"/>
      </w:pPr>
      <w:r>
        <w:rPr>
          <w:rFonts w:ascii="Times New Roman"/>
          <w:b w:val="false"/>
          <w:i w:val="false"/>
          <w:color w:val="000000"/>
          <w:sz w:val="28"/>
        </w:rPr>
        <w:t>
      бірінші абзац мынадай редакцияда жазылсын:</w:t>
      </w:r>
    </w:p>
    <w:bookmarkEnd w:id="126"/>
    <w:bookmarkStart w:name="z147" w:id="127"/>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49" w:id="128"/>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128"/>
    <w:bookmarkStart w:name="z150" w:id="129"/>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129"/>
    <w:bookmarkStart w:name="z151" w:id="130"/>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130"/>
    <w:bookmarkStart w:name="z152" w:id="131"/>
    <w:p>
      <w:pPr>
        <w:spacing w:after="0"/>
        <w:ind w:left="0"/>
        <w:jc w:val="both"/>
      </w:pPr>
      <w:r>
        <w:rPr>
          <w:rFonts w:ascii="Times New Roman"/>
          <w:b w:val="false"/>
          <w:i w:val="false"/>
          <w:color w:val="000000"/>
          <w:sz w:val="28"/>
        </w:rPr>
        <w:t xml:space="preserve">
      7) 24-баптың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31"/>
    <w:bookmarkStart w:name="z153" w:id="132"/>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132"/>
    <w:bookmarkStart w:name="z154" w:id="133"/>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133"/>
    <w:bookmarkStart w:name="z155" w:id="134"/>
    <w:p>
      <w:pPr>
        <w:spacing w:after="0"/>
        <w:ind w:left="0"/>
        <w:jc w:val="both"/>
      </w:pPr>
      <w:r>
        <w:rPr>
          <w:rFonts w:ascii="Times New Roman"/>
          <w:b w:val="false"/>
          <w:i w:val="false"/>
          <w:color w:val="000000"/>
          <w:sz w:val="28"/>
        </w:rPr>
        <w:t xml:space="preserve">
      8) 25-баптың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4"/>
    <w:bookmarkStart w:name="z156" w:id="135"/>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135"/>
    <w:bookmarkStart w:name="z157" w:id="136"/>
    <w:p>
      <w:pPr>
        <w:spacing w:after="0"/>
        <w:ind w:left="0"/>
        <w:jc w:val="both"/>
      </w:pPr>
      <w:r>
        <w:rPr>
          <w:rFonts w:ascii="Times New Roman"/>
          <w:b w:val="false"/>
          <w:i w:val="false"/>
          <w:color w:val="000000"/>
          <w:sz w:val="28"/>
        </w:rPr>
        <w:t xml:space="preserve">
      13.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7-І, 50-құжат; № 22, 116-құжат; № 24, 123-құжат; 2017 ж., № 14, 51-құжат; № 16, 56-құжат; 2018 ж., № 12, 39-құжат; 2019 ж., № 3-4, 16-құжат; № 7, 37-құжат; № 8, 45-құжат; № 15-16, 67-құжат; № 21-22, 91-құжат; № 24-І, 119-құжат; 2020 ж., № 13, 67-құжат; 2020 жылғы 6 шiлдеде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2020 жылғы 3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6"/>
    <w:bookmarkStart w:name="z158"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w:t>
      </w:r>
      <w:r>
        <w:rPr>
          <w:rFonts w:ascii="Times New Roman"/>
          <w:b w:val="false"/>
          <w:i w:val="false"/>
          <w:color w:val="000000"/>
          <w:sz w:val="28"/>
        </w:rPr>
        <w:t>ң бірінші бөлігінің 2) тармақшасындағы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деген сөздер ",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деген сөздермен ауыстырылсын;</w:t>
      </w:r>
    </w:p>
    <w:bookmarkEnd w:id="137"/>
    <w:bookmarkStart w:name="z159" w:id="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бірінші бөлігінің 13) тармақшасы мынадай редакцияда жазылсын:</w:t>
      </w:r>
    </w:p>
    <w:bookmarkEnd w:id="138"/>
    <w:bookmarkStart w:name="z160" w:id="139"/>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39"/>
    <w:bookmarkStart w:name="z161" w:id="140"/>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40"/>
    <w:bookmarkStart w:name="z162" w:id="141"/>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141"/>
    <w:bookmarkStart w:name="z163"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50-бапта</w:t>
      </w:r>
      <w:r>
        <w:rPr>
          <w:rFonts w:ascii="Times New Roman"/>
          <w:b w:val="false"/>
          <w:i w:val="false"/>
          <w:color w:val="000000"/>
          <w:sz w:val="28"/>
        </w:rPr>
        <w:t>:</w:t>
      </w:r>
    </w:p>
    <w:bookmarkEnd w:id="142"/>
    <w:bookmarkStart w:name="z164" w:id="14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17) тармақшасының</w:t>
      </w:r>
      <w:r>
        <w:rPr>
          <w:rFonts w:ascii="Times New Roman"/>
          <w:b w:val="false"/>
          <w:i w:val="false"/>
          <w:color w:val="000000"/>
          <w:sz w:val="28"/>
        </w:rPr>
        <w:t xml:space="preserve"> екінші және үшінші бөліктері мынадай редакцияда жазылсын:</w:t>
      </w:r>
    </w:p>
    <w:bookmarkEnd w:id="143"/>
    <w:bookmarkStart w:name="z165" w:id="144"/>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144"/>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7" w:id="145"/>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145"/>
    <w:bookmarkStart w:name="z168" w:id="146"/>
    <w:p>
      <w:pPr>
        <w:spacing w:after="0"/>
        <w:ind w:left="0"/>
        <w:jc w:val="both"/>
      </w:pPr>
      <w:r>
        <w:rPr>
          <w:rFonts w:ascii="Times New Roman"/>
          <w:b w:val="false"/>
          <w:i w:val="false"/>
          <w:color w:val="000000"/>
          <w:sz w:val="28"/>
        </w:rPr>
        <w:t xml:space="preserve">
      5) 52-баптың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46"/>
    <w:bookmarkStart w:name="z169" w:id="147"/>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147"/>
    <w:bookmarkStart w:name="z170" w:id="148"/>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