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3453" w14:textId="2de3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394-VI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г., № 1, 2-құжат; № 11, 102-құжат; 2012 ж., № 2, 13-құжат; № 3, 25-құжат; № 15, 97-құжат; 2013 ж., № 1, 2-құжат; № 10-11, 56-құжат; № 14, 75-құжат; 2014 ж., № 2, 11-құжат; № 10, 52-құжат; № 14, 84-құжат; 2015 ж., № 20-IV, 113-құжат; № 22-V, 156-құжат; 2016 ж., № 6, 45-құжат; № 23, 118-құжат; 2017 ж., № 9, 18-құжат; № 24, 115-құжат; 2018 ж., № 10, 32-құжат; № 15, 46-құжат; № 24, 93-құжат; 2019 ж., № 1, 4-құжат; № 7, 37-құжат; 2020 ж., № 10, 46-құжат; № 13, 67-құжат):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10-2) тармақшамен толықтырылсын:</w:t>
      </w:r>
    </w:p>
    <w:bookmarkEnd w:id="2"/>
    <w:p>
      <w:pPr>
        <w:spacing w:after="0"/>
        <w:ind w:left="0"/>
        <w:jc w:val="both"/>
      </w:pPr>
      <w:r>
        <w:rPr>
          <w:rFonts w:ascii="Times New Roman"/>
          <w:b w:val="false"/>
          <w:i w:val="false"/>
          <w:color w:val="000000"/>
          <w:sz w:val="28"/>
        </w:rPr>
        <w:t>
      "10-2)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3-тармағындағы "деңгейде" деген сөз "және өңірлік деңгейлерде"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"өзі белгілеген тәртіпке сәйкес" деген сөздер "Қазақстан Республикасының заңнамасында белгіленген тәртіппен"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республикалық және өңірлік деңгейлерде мемлекеттік ақпараттық саясатты жүргізу жөніндегі мемлекеттік тапсырысты орналастыру қағидаларын әзірлейді және бекітеді;";</w:t>
      </w:r>
    </w:p>
    <w:bookmarkStart w:name="z8" w:id="5"/>
    <w:p>
      <w:pPr>
        <w:spacing w:after="0"/>
        <w:ind w:left="0"/>
        <w:jc w:val="both"/>
      </w:pPr>
      <w:r>
        <w:rPr>
          <w:rFonts w:ascii="Times New Roman"/>
          <w:b w:val="false"/>
          <w:i w:val="false"/>
          <w:color w:val="000000"/>
          <w:sz w:val="28"/>
        </w:rPr>
        <w:t>
      мынадай мазмұндағы 7-2) және 7-3) тармақшалармен толықтырылсын:</w:t>
      </w:r>
    </w:p>
    <w:bookmarkEnd w:id="5"/>
    <w:p>
      <w:pPr>
        <w:spacing w:after="0"/>
        <w:ind w:left="0"/>
        <w:jc w:val="both"/>
      </w:pPr>
      <w:r>
        <w:rPr>
          <w:rFonts w:ascii="Times New Roman"/>
          <w:b w:val="false"/>
          <w:i w:val="false"/>
          <w:color w:val="000000"/>
          <w:sz w:val="28"/>
        </w:rPr>
        <w:t>
      "7-2)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p>
      <w:pPr>
        <w:spacing w:after="0"/>
        <w:ind w:left="0"/>
        <w:jc w:val="both"/>
      </w:pPr>
      <w:r>
        <w:rPr>
          <w:rFonts w:ascii="Times New Roman"/>
          <w:b w:val="false"/>
          <w:i w:val="false"/>
          <w:color w:val="000000"/>
          <w:sz w:val="28"/>
        </w:rPr>
        <w:t>
      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әзірлейді және бекітеді;";</w:t>
      </w:r>
    </w:p>
    <w:bookmarkStart w:name="z9"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w:t>
      </w:r>
      <w:r>
        <w:rPr>
          <w:rFonts w:ascii="Times New Roman"/>
          <w:b w:val="false"/>
          <w:i w:val="false"/>
          <w:color w:val="000000"/>
          <w:sz w:val="28"/>
        </w:rPr>
        <w:t xml:space="preserve"> мынадай мазмұндағы 4-1) тармақшамен толықтырылсын:</w:t>
      </w:r>
    </w:p>
    <w:bookmarkEnd w:id="6"/>
    <w:p>
      <w:pPr>
        <w:spacing w:after="0"/>
        <w:ind w:left="0"/>
        <w:jc w:val="both"/>
      </w:pPr>
      <w:r>
        <w:rPr>
          <w:rFonts w:ascii="Times New Roman"/>
          <w:b w:val="false"/>
          <w:i w:val="false"/>
          <w:color w:val="000000"/>
          <w:sz w:val="28"/>
        </w:rPr>
        <w:t>
      "4-1)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bookmarkStart w:name="z10" w:id="7"/>
    <w:p>
      <w:pPr>
        <w:spacing w:after="0"/>
        <w:ind w:left="0"/>
        <w:jc w:val="both"/>
      </w:pPr>
      <w:r>
        <w:rPr>
          <w:rFonts w:ascii="Times New Roman"/>
          <w:b w:val="false"/>
          <w:i w:val="false"/>
          <w:color w:val="000000"/>
          <w:sz w:val="28"/>
        </w:rPr>
        <w:t>
      5) мынадай мазмұндағы 1-2-тараумен толықтырылсын:</w:t>
      </w:r>
    </w:p>
    <w:bookmarkEnd w:id="7"/>
    <w:p>
      <w:pPr>
        <w:spacing w:after="0"/>
        <w:ind w:left="0"/>
        <w:jc w:val="both"/>
      </w:pPr>
      <w:r>
        <w:rPr>
          <w:rFonts w:ascii="Times New Roman"/>
          <w:b w:val="false"/>
          <w:i w:val="false"/>
          <w:color w:val="000000"/>
          <w:sz w:val="28"/>
        </w:rPr>
        <w:t>
      "1-2-тарау. Республикалық және өңірлік деңгейлердегі мемлекеттік ақпараттық саясаттың  кейбір мәселелері</w:t>
      </w:r>
    </w:p>
    <w:bookmarkStart w:name="z11" w:id="8"/>
    <w:p>
      <w:pPr>
        <w:spacing w:after="0"/>
        <w:ind w:left="0"/>
        <w:jc w:val="both"/>
      </w:pPr>
      <w:r>
        <w:rPr>
          <w:rFonts w:ascii="Times New Roman"/>
          <w:b w:val="false"/>
          <w:i w:val="false"/>
          <w:color w:val="000000"/>
          <w:sz w:val="28"/>
        </w:rPr>
        <w:t>
      4-6-бап. Мемлекеттік ақпараттық саясат мәселелері жөніндегі республикалық комиссия</w:t>
      </w:r>
    </w:p>
    <w:bookmarkEnd w:id="8"/>
    <w:bookmarkStart w:name="z12" w:id="9"/>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bookmarkEnd w:id="9"/>
    <w:bookmarkStart w:name="z13" w:id="10"/>
    <w:p>
      <w:pPr>
        <w:spacing w:after="0"/>
        <w:ind w:left="0"/>
        <w:jc w:val="both"/>
      </w:pPr>
      <w:r>
        <w:rPr>
          <w:rFonts w:ascii="Times New Roman"/>
          <w:b w:val="false"/>
          <w:i w:val="false"/>
          <w:color w:val="000000"/>
          <w:sz w:val="28"/>
        </w:rPr>
        <w:t>
      2. Мемлекеттік ақпараттық саясат мәселелері жөніндегі республикалық комиссияның негізгі функциялары мыналар болып табылады:</w:t>
      </w:r>
    </w:p>
    <w:bookmarkEnd w:id="10"/>
    <w:bookmarkStart w:name="z14" w:id="11"/>
    <w:p>
      <w:pPr>
        <w:spacing w:after="0"/>
        <w:ind w:left="0"/>
        <w:jc w:val="both"/>
      </w:pPr>
      <w:r>
        <w:rPr>
          <w:rFonts w:ascii="Times New Roman"/>
          <w:b w:val="false"/>
          <w:i w:val="false"/>
          <w:color w:val="000000"/>
          <w:sz w:val="28"/>
        </w:rPr>
        <w:t>
      1) уәкілетті орган айқындайтын тәртіпке сәйкес өңірлік деңгейдегі мемлекеттік ақпараттық саясаттың тақырыптық бағыттарының тізбесін қарау және ұсыныстарды тұжырымдау;</w:t>
      </w:r>
    </w:p>
    <w:bookmarkEnd w:id="11"/>
    <w:bookmarkStart w:name="z15" w:id="12"/>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12"/>
    <w:bookmarkStart w:name="z16" w:id="13"/>
    <w:p>
      <w:pPr>
        <w:spacing w:after="0"/>
        <w:ind w:left="0"/>
        <w:jc w:val="both"/>
      </w:pPr>
      <w:r>
        <w:rPr>
          <w:rFonts w:ascii="Times New Roman"/>
          <w:b w:val="false"/>
          <w:i w:val="false"/>
          <w:color w:val="000000"/>
          <w:sz w:val="28"/>
        </w:rPr>
        <w:t>
      3) Мемлекеттік ақпараттық саясат мәселелері жөніндегі республикалық комиссия туралы ережеде көзделген өзге де өкілеттіктерді жүзеге асыру.</w:t>
      </w:r>
    </w:p>
    <w:bookmarkEnd w:id="13"/>
    <w:bookmarkStart w:name="z17" w:id="14"/>
    <w:p>
      <w:pPr>
        <w:spacing w:after="0"/>
        <w:ind w:left="0"/>
        <w:jc w:val="both"/>
      </w:pPr>
      <w:r>
        <w:rPr>
          <w:rFonts w:ascii="Times New Roman"/>
          <w:b w:val="false"/>
          <w:i w:val="false"/>
          <w:color w:val="000000"/>
          <w:sz w:val="28"/>
        </w:rPr>
        <w:t xml:space="preserve">
      3. Уәкілетті орган Мемлекеттік ақпараттық саясат мәселелері жөніндегі республикалық комиссия туралы ережені және оның құрамын, сондай-ақ мемлекеттік ақпараттық саясат мәселелері жөніндегі өңірлік комиссиялар туралы үлгілік ережені бекітеді. </w:t>
      </w:r>
    </w:p>
    <w:bookmarkEnd w:id="14"/>
    <w:bookmarkStart w:name="z18" w:id="15"/>
    <w:p>
      <w:pPr>
        <w:spacing w:after="0"/>
        <w:ind w:left="0"/>
        <w:jc w:val="both"/>
      </w:pPr>
      <w:r>
        <w:rPr>
          <w:rFonts w:ascii="Times New Roman"/>
          <w:b w:val="false"/>
          <w:i w:val="false"/>
          <w:color w:val="000000"/>
          <w:sz w:val="28"/>
        </w:rPr>
        <w:t>
      4-7-бап. Мемлекеттік ақпараттық саясат мәселелері  жөніндегі өңірлік комиссиялар</w:t>
      </w:r>
    </w:p>
    <w:bookmarkEnd w:id="15"/>
    <w:bookmarkStart w:name="z19" w:id="16"/>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bookmarkEnd w:id="16"/>
    <w:bookmarkStart w:name="z20" w:id="17"/>
    <w:p>
      <w:pPr>
        <w:spacing w:after="0"/>
        <w:ind w:left="0"/>
        <w:jc w:val="both"/>
      </w:pPr>
      <w:r>
        <w:rPr>
          <w:rFonts w:ascii="Times New Roman"/>
          <w:b w:val="false"/>
          <w:i w:val="false"/>
          <w:color w:val="000000"/>
          <w:sz w:val="28"/>
        </w:rPr>
        <w:t>
      2. Мемлекеттік ақпараттық саясат мәселелері жөніндегі өңірлік комиссиялардың негізгі функциялары мыналар болып табылады:</w:t>
      </w:r>
    </w:p>
    <w:bookmarkEnd w:id="17"/>
    <w:bookmarkStart w:name="z21" w:id="18"/>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18"/>
    <w:bookmarkStart w:name="z22" w:id="19"/>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19"/>
    <w:bookmarkStart w:name="z23" w:id="20"/>
    <w:p>
      <w:pPr>
        <w:spacing w:after="0"/>
        <w:ind w:left="0"/>
        <w:jc w:val="both"/>
      </w:pPr>
      <w:r>
        <w:rPr>
          <w:rFonts w:ascii="Times New Roman"/>
          <w:b w:val="false"/>
          <w:i w:val="false"/>
          <w:color w:val="000000"/>
          <w:sz w:val="28"/>
        </w:rPr>
        <w:t>
      3) мемлекеттік ақпараттық саясат мәселелері жөніндегі өңірлік комиссиялар туралы үлгілік ережеде көзделген өзге де өкілеттіктерді жүзеге асыру.</w:t>
      </w:r>
    </w:p>
    <w:bookmarkEnd w:id="20"/>
    <w:bookmarkStart w:name="z24" w:id="21"/>
    <w:p>
      <w:pPr>
        <w:spacing w:after="0"/>
        <w:ind w:left="0"/>
        <w:jc w:val="both"/>
      </w:pPr>
      <w:r>
        <w:rPr>
          <w:rFonts w:ascii="Times New Roman"/>
          <w:b w:val="false"/>
          <w:i w:val="false"/>
          <w:color w:val="000000"/>
          <w:sz w:val="28"/>
        </w:rPr>
        <w:t>
      3. Өңірлік комиссия өз қызметінде мемлекеттік ақпараттық саясат мәселелері жөніндегі өңірлік комиссиялар туралы үлгілік ережені басшылыққа алады.";</w:t>
      </w:r>
    </w:p>
    <w:bookmarkEnd w:id="21"/>
    <w:bookmarkStart w:name="z25" w:id="22"/>
    <w:p>
      <w:pPr>
        <w:spacing w:after="0"/>
        <w:ind w:left="0"/>
        <w:jc w:val="both"/>
      </w:pPr>
      <w:r>
        <w:rPr>
          <w:rFonts w:ascii="Times New Roman"/>
          <w:b w:val="false"/>
          <w:i w:val="false"/>
          <w:color w:val="000000"/>
          <w:sz w:val="28"/>
        </w:rPr>
        <w:t>
      6) 14-баптың 3-тармағында:</w:t>
      </w:r>
    </w:p>
    <w:bookmarkEnd w:id="22"/>
    <w:bookmarkStart w:name="z26" w:id="23"/>
    <w:p>
      <w:pPr>
        <w:spacing w:after="0"/>
        <w:ind w:left="0"/>
        <w:jc w:val="both"/>
      </w:pPr>
      <w:r>
        <w:rPr>
          <w:rFonts w:ascii="Times New Roman"/>
          <w:b w:val="false"/>
          <w:i w:val="false"/>
          <w:color w:val="000000"/>
          <w:sz w:val="28"/>
        </w:rPr>
        <w:t>
      бірінші бөліктегі "жарнамалауға 2004 жылғы 1 қаңтардан бастап" деген сөздер ", алкогольді сусындарды имитациялайтын өнімді жарнамалауға" деген сөздермен ауыстырылсын;</w:t>
      </w:r>
    </w:p>
    <w:bookmarkEnd w:id="23"/>
    <w:bookmarkStart w:name="z27" w:id="24"/>
    <w:p>
      <w:pPr>
        <w:spacing w:after="0"/>
        <w:ind w:left="0"/>
        <w:jc w:val="both"/>
      </w:pPr>
      <w:r>
        <w:rPr>
          <w:rFonts w:ascii="Times New Roman"/>
          <w:b w:val="false"/>
          <w:i w:val="false"/>
          <w:color w:val="000000"/>
          <w:sz w:val="28"/>
        </w:rPr>
        <w:t>
      мынадай мазмұндағы үшінші бөлікпен толықтырылсын:</w:t>
      </w:r>
    </w:p>
    <w:bookmarkEnd w:id="24"/>
    <w:bookmarkStart w:name="z28" w:id="25"/>
    <w:p>
      <w:pPr>
        <w:spacing w:after="0"/>
        <w:ind w:left="0"/>
        <w:jc w:val="both"/>
      </w:pPr>
      <w:r>
        <w:rPr>
          <w:rFonts w:ascii="Times New Roman"/>
          <w:b w:val="false"/>
          <w:i w:val="false"/>
          <w:color w:val="000000"/>
          <w:sz w:val="28"/>
        </w:rPr>
        <w:t>
      "Қазақстан Республикасының аумағында өндірілген шараптың тауар белгісін және (немесе) атауын жарнамалау "</w:t>
      </w:r>
      <w:r>
        <w:rPr>
          <w:rFonts w:ascii="Times New Roman"/>
          <w:b w:val="false"/>
          <w:i w:val="false"/>
          <w:color w:val="000000"/>
          <w:sz w:val="28"/>
        </w:rPr>
        <w:t>Жарнама туралы</w:t>
      </w:r>
      <w:r>
        <w:rPr>
          <w:rFonts w:ascii="Times New Roman"/>
          <w:b w:val="false"/>
          <w:i w:val="false"/>
          <w:color w:val="000000"/>
          <w:sz w:val="28"/>
        </w:rPr>
        <w:t>" Қазақстан Республикасы Заңының талаптарына сәйкес жүзеге асырылады.";</w:t>
      </w:r>
    </w:p>
    <w:bookmarkEnd w:id="25"/>
    <w:bookmarkStart w:name="z29"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4-тармағындағы "ар-намысы мен қадiр-қасиетiне" деген сөздер "іскерлік беделіне" деген сөздермен ауыстырылсын.</w:t>
      </w:r>
    </w:p>
    <w:bookmarkEnd w:id="26"/>
    <w:bookmarkStart w:name="z30" w:id="27"/>
    <w:p>
      <w:pPr>
        <w:spacing w:after="0"/>
        <w:ind w:left="0"/>
        <w:jc w:val="both"/>
      </w:pPr>
      <w:r>
        <w:rPr>
          <w:rFonts w:ascii="Times New Roman"/>
          <w:b w:val="false"/>
          <w:i w:val="false"/>
          <w:color w:val="000000"/>
          <w:sz w:val="28"/>
        </w:rPr>
        <w:t xml:space="preserve">
      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 5-6, 27-құжат; № 7, 37-құжат; 2020 ж., № 11, 56-құжат; № 14, 68-құжат; № 16, 77-құжат):</w:t>
      </w:r>
    </w:p>
    <w:bookmarkEnd w:id="27"/>
    <w:bookmarkStart w:name="z31"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1-тармақтың 1) тармақшасы ", алкогольді сусындарды имитациялайтын өнімді" деген сөздермен толықтырылсын;</w:t>
      </w:r>
    </w:p>
    <w:bookmarkEnd w:id="29"/>
    <w:bookmarkStart w:name="z33" w:id="30"/>
    <w:p>
      <w:pPr>
        <w:spacing w:after="0"/>
        <w:ind w:left="0"/>
        <w:jc w:val="both"/>
      </w:pPr>
      <w:r>
        <w:rPr>
          <w:rFonts w:ascii="Times New Roman"/>
          <w:b w:val="false"/>
          <w:i w:val="false"/>
          <w:color w:val="000000"/>
          <w:sz w:val="28"/>
        </w:rPr>
        <w:t>
      1-1-тармақта:</w:t>
      </w:r>
    </w:p>
    <w:bookmarkEnd w:id="30"/>
    <w:bookmarkStart w:name="z34" w:id="31"/>
    <w:p>
      <w:pPr>
        <w:spacing w:after="0"/>
        <w:ind w:left="0"/>
        <w:jc w:val="both"/>
      </w:pPr>
      <w:r>
        <w:rPr>
          <w:rFonts w:ascii="Times New Roman"/>
          <w:b w:val="false"/>
          <w:i w:val="false"/>
          <w:color w:val="000000"/>
          <w:sz w:val="28"/>
        </w:rPr>
        <w:t>
      "Алкоголь өнімін", "элементтерін немесе" деген сөздер тиісінше "Осы Заңның 14-2-бабының талаптарына сәйкес келетін, Қазақстан Республикасының аумағында өндірілген шараптың тауар белгісін және (немесе) атауын жарнамалауды қоспағанда, алкоголь өнімін, алкогольді сусындарды имитациялайтын өнімді", "элементтерін және (немесе)" деген сөздермен ауыстырылсын;</w:t>
      </w:r>
    </w:p>
    <w:bookmarkEnd w:id="31"/>
    <w:bookmarkStart w:name="z35" w:id="32"/>
    <w:p>
      <w:pPr>
        <w:spacing w:after="0"/>
        <w:ind w:left="0"/>
        <w:jc w:val="both"/>
      </w:pPr>
      <w:r>
        <w:rPr>
          <w:rFonts w:ascii="Times New Roman"/>
          <w:b w:val="false"/>
          <w:i w:val="false"/>
          <w:color w:val="000000"/>
          <w:sz w:val="28"/>
        </w:rPr>
        <w:t>
      "алкоголь өнімінің" деген сөздерден кейін ", алкогольді сусындарды имитациялайтын өнімнің" деген сөздермен толықтырылсын;</w:t>
      </w:r>
    </w:p>
    <w:bookmarkEnd w:id="32"/>
    <w:bookmarkStart w:name="z36" w:id="33"/>
    <w:p>
      <w:pPr>
        <w:spacing w:after="0"/>
        <w:ind w:left="0"/>
        <w:jc w:val="both"/>
      </w:pPr>
      <w:r>
        <w:rPr>
          <w:rFonts w:ascii="Times New Roman"/>
          <w:b w:val="false"/>
          <w:i w:val="false"/>
          <w:color w:val="000000"/>
          <w:sz w:val="28"/>
        </w:rPr>
        <w:t>
      2) мынадай мазмұндағы 14-2-баппен толықтырылсын:</w:t>
      </w:r>
    </w:p>
    <w:bookmarkEnd w:id="33"/>
    <w:bookmarkStart w:name="z37" w:id="34"/>
    <w:p>
      <w:pPr>
        <w:spacing w:after="0"/>
        <w:ind w:left="0"/>
        <w:jc w:val="both"/>
      </w:pPr>
      <w:r>
        <w:rPr>
          <w:rFonts w:ascii="Times New Roman"/>
          <w:b w:val="false"/>
          <w:i w:val="false"/>
          <w:color w:val="000000"/>
          <w:sz w:val="28"/>
        </w:rPr>
        <w:t>
      "14-2-бап. Қазақстан Республикасының аумағында өндірілген  шараптың тауар белгісін және (немесе) атауын  жарнамалау ерекшелiктерi</w:t>
      </w:r>
    </w:p>
    <w:bookmarkEnd w:id="34"/>
    <w:bookmarkStart w:name="z38" w:id="35"/>
    <w:p>
      <w:pPr>
        <w:spacing w:after="0"/>
        <w:ind w:left="0"/>
        <w:jc w:val="both"/>
      </w:pPr>
      <w:r>
        <w:rPr>
          <w:rFonts w:ascii="Times New Roman"/>
          <w:b w:val="false"/>
          <w:i w:val="false"/>
          <w:color w:val="000000"/>
          <w:sz w:val="28"/>
        </w:rPr>
        <w:t xml:space="preserve">
      1. Қазақстан Республикасының аумағында өндірілген шараптың тауар белгісін және (немесе) атауын жарнамалауға: </w:t>
      </w:r>
    </w:p>
    <w:bookmarkEnd w:id="35"/>
    <w:bookmarkStart w:name="z39" w:id="36"/>
    <w:p>
      <w:pPr>
        <w:spacing w:after="0"/>
        <w:ind w:left="0"/>
        <w:jc w:val="both"/>
      </w:pPr>
      <w:r>
        <w:rPr>
          <w:rFonts w:ascii="Times New Roman"/>
          <w:b w:val="false"/>
          <w:i w:val="false"/>
          <w:color w:val="000000"/>
          <w:sz w:val="28"/>
        </w:rPr>
        <w:t>
      1) мынадай талаптар ескеріле отырып, отандық теле-, радиоарналарда (балалар мен діни арналарды қоспағанда) жергілікті уақыт бойынша кешкі сағат жиырма екіден бастап таңғы сағат алтыға дейінгі кезеңде рұқсат етіледі:</w:t>
      </w:r>
    </w:p>
    <w:bookmarkEnd w:id="36"/>
    <w:p>
      <w:pPr>
        <w:spacing w:after="0"/>
        <w:ind w:left="0"/>
        <w:jc w:val="both"/>
      </w:pPr>
      <w:r>
        <w:rPr>
          <w:rFonts w:ascii="Times New Roman"/>
          <w:b w:val="false"/>
          <w:i w:val="false"/>
          <w:color w:val="000000"/>
          <w:sz w:val="28"/>
        </w:rPr>
        <w:t>
      отандық телеарналардағы жарнамада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 қоса берілуге тиіс;</w:t>
      </w:r>
    </w:p>
    <w:p>
      <w:pPr>
        <w:spacing w:after="0"/>
        <w:ind w:left="0"/>
        <w:jc w:val="both"/>
      </w:pPr>
      <w:r>
        <w:rPr>
          <w:rFonts w:ascii="Times New Roman"/>
          <w:b w:val="false"/>
          <w:i w:val="false"/>
          <w:color w:val="000000"/>
          <w:sz w:val="28"/>
        </w:rPr>
        <w:t>
      отандық телеарналарда жарнаманың трансляциялануы және (немесе) ретрансляциялануы кезінде телерадио хабарларын тарату саласындағы уәкілетті орган айқындайтын тәртіпке сәйкес саламатты өмір салтын танымал ету жөніндегі екі әлеуметтік жарнама қоса беріледі;</w:t>
      </w:r>
    </w:p>
    <w:p>
      <w:pPr>
        <w:spacing w:after="0"/>
        <w:ind w:left="0"/>
        <w:jc w:val="both"/>
      </w:pPr>
      <w:r>
        <w:rPr>
          <w:rFonts w:ascii="Times New Roman"/>
          <w:b w:val="false"/>
          <w:i w:val="false"/>
          <w:color w:val="000000"/>
          <w:sz w:val="28"/>
        </w:rPr>
        <w:t>
      радиоарналардағы жарнамада, оның трансляциялануы аяқталғанда, шарапты шамадан тыс тұтынудың зияны туралы ескертетін хабар қоса берілуге тиіс;</w:t>
      </w:r>
    </w:p>
    <w:bookmarkStart w:name="z40" w:id="37"/>
    <w:p>
      <w:pPr>
        <w:spacing w:after="0"/>
        <w:ind w:left="0"/>
        <w:jc w:val="both"/>
      </w:pPr>
      <w:r>
        <w:rPr>
          <w:rFonts w:ascii="Times New Roman"/>
          <w:b w:val="false"/>
          <w:i w:val="false"/>
          <w:color w:val="000000"/>
          <w:sz w:val="28"/>
        </w:rPr>
        <w:t>
      2) мынадай талаптар ескеріле отырып, мерзімді баспасөз басылымдарында (балалар мен діни басылымдарды қоспағанда) рұқсат етіледі:</w:t>
      </w:r>
    </w:p>
    <w:bookmarkEnd w:id="37"/>
    <w:p>
      <w:pPr>
        <w:spacing w:after="0"/>
        <w:ind w:left="0"/>
        <w:jc w:val="both"/>
      </w:pPr>
      <w:r>
        <w:rPr>
          <w:rFonts w:ascii="Times New Roman"/>
          <w:b w:val="false"/>
          <w:i w:val="false"/>
          <w:color w:val="000000"/>
          <w:sz w:val="28"/>
        </w:rPr>
        <w:t>
      газеттердің бірінші және соңғы беттерінде орналастырылмауға тиіс;</w:t>
      </w:r>
    </w:p>
    <w:p>
      <w:pPr>
        <w:spacing w:after="0"/>
        <w:ind w:left="0"/>
        <w:jc w:val="both"/>
      </w:pPr>
      <w:r>
        <w:rPr>
          <w:rFonts w:ascii="Times New Roman"/>
          <w:b w:val="false"/>
          <w:i w:val="false"/>
          <w:color w:val="000000"/>
          <w:sz w:val="28"/>
        </w:rPr>
        <w:t>
      журналдардың, альманахтардың, бюллетеньдердің, оларға қосымшалардың бірінші және соңғы беттері мен мұқабаларында орналастырылмауға тиіс;</w:t>
      </w:r>
    </w:p>
    <w:p>
      <w:pPr>
        <w:spacing w:after="0"/>
        <w:ind w:left="0"/>
        <w:jc w:val="both"/>
      </w:pPr>
      <w:r>
        <w:rPr>
          <w:rFonts w:ascii="Times New Roman"/>
          <w:b w:val="false"/>
          <w:i w:val="false"/>
          <w:color w:val="000000"/>
          <w:sz w:val="28"/>
        </w:rPr>
        <w:t>
      жарнама алаңының көлемі (кеңістігі) Қазақстан Республикасының аумағында өндірілген шараптың тауар белгісі және (немесе) атауы жарнамасының жарнама алаңының көлеміне тең болатын саламатты өмір салтын танымал ету жөніндегі әлеуметтік жарнаманы қамтуға тиіс.</w:t>
      </w:r>
    </w:p>
    <w:p>
      <w:pPr>
        <w:spacing w:after="0"/>
        <w:ind w:left="0"/>
        <w:jc w:val="both"/>
      </w:pPr>
      <w:r>
        <w:rPr>
          <w:rFonts w:ascii="Times New Roman"/>
          <w:b w:val="false"/>
          <w:i w:val="false"/>
          <w:color w:val="000000"/>
          <w:sz w:val="28"/>
        </w:rPr>
        <w:t>
      Саламатты өмір салтын танымал ету жөніндегі әлеуметтік жарнаманы қалыптастыру мен іріктеу телерадио хабарларын тарату саласындағы уәкілетті орган денсаулық сақтау және жарнама саласындағы уәкілетті органдармен келісу бойынша бекітетін, саламатты өмір салтын танымал ету жөніндегі әлеуметтік жарнаманы қалыптастыру және отандық телеарналарда орналастыру қағидаларына сәйкес жүзеге асырылады.</w:t>
      </w:r>
    </w:p>
    <w:bookmarkStart w:name="z41" w:id="38"/>
    <w:p>
      <w:pPr>
        <w:spacing w:after="0"/>
        <w:ind w:left="0"/>
        <w:jc w:val="both"/>
      </w:pPr>
      <w:r>
        <w:rPr>
          <w:rFonts w:ascii="Times New Roman"/>
          <w:b w:val="false"/>
          <w:i w:val="false"/>
          <w:color w:val="000000"/>
          <w:sz w:val="28"/>
        </w:rPr>
        <w:t xml:space="preserve">
      2. Қазақстан Республикасының аумағында өндірілген шараптың тауар белгісінің және (немесе) атауының жарнамасы: </w:t>
      </w:r>
    </w:p>
    <w:bookmarkEnd w:id="38"/>
    <w:bookmarkStart w:name="z42" w:id="39"/>
    <w:p>
      <w:pPr>
        <w:spacing w:after="0"/>
        <w:ind w:left="0"/>
        <w:jc w:val="both"/>
      </w:pPr>
      <w:r>
        <w:rPr>
          <w:rFonts w:ascii="Times New Roman"/>
          <w:b w:val="false"/>
          <w:i w:val="false"/>
          <w:color w:val="000000"/>
          <w:sz w:val="28"/>
        </w:rPr>
        <w:t>
      1) шарапты жарнамаламауға;</w:t>
      </w:r>
    </w:p>
    <w:bookmarkEnd w:id="39"/>
    <w:bookmarkStart w:name="z43" w:id="40"/>
    <w:p>
      <w:pPr>
        <w:spacing w:after="0"/>
        <w:ind w:left="0"/>
        <w:jc w:val="both"/>
      </w:pPr>
      <w:r>
        <w:rPr>
          <w:rFonts w:ascii="Times New Roman"/>
          <w:b w:val="false"/>
          <w:i w:val="false"/>
          <w:color w:val="000000"/>
          <w:sz w:val="28"/>
        </w:rPr>
        <w:t>
      2) еңбек қызметімен және көлiк құралын басқарумен байланысты болмауға;</w:t>
      </w:r>
    </w:p>
    <w:bookmarkEnd w:id="40"/>
    <w:bookmarkStart w:name="z44" w:id="41"/>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w:t>
      </w:r>
    </w:p>
    <w:bookmarkEnd w:id="41"/>
    <w:bookmarkStart w:name="z45" w:id="42"/>
    <w:p>
      <w:pPr>
        <w:spacing w:after="0"/>
        <w:ind w:left="0"/>
        <w:jc w:val="both"/>
      </w:pPr>
      <w:r>
        <w:rPr>
          <w:rFonts w:ascii="Times New Roman"/>
          <w:b w:val="false"/>
          <w:i w:val="false"/>
          <w:color w:val="000000"/>
          <w:sz w:val="28"/>
        </w:rPr>
        <w:t>
      4) кәмелетке толмағандарға бағытталмауға;</w:t>
      </w:r>
    </w:p>
    <w:bookmarkEnd w:id="42"/>
    <w:bookmarkStart w:name="z46" w:id="43"/>
    <w:p>
      <w:pPr>
        <w:spacing w:after="0"/>
        <w:ind w:left="0"/>
        <w:jc w:val="both"/>
      </w:pPr>
      <w:r>
        <w:rPr>
          <w:rFonts w:ascii="Times New Roman"/>
          <w:b w:val="false"/>
          <w:i w:val="false"/>
          <w:color w:val="000000"/>
          <w:sz w:val="28"/>
        </w:rPr>
        <w:t>
      5) шараптың емдік қасиеттері бар деп сендірмеуге, оны шамадан тыс тұтынуды көтермелемеуге;</w:t>
      </w:r>
    </w:p>
    <w:bookmarkEnd w:id="43"/>
    <w:bookmarkStart w:name="z47" w:id="44"/>
    <w:p>
      <w:pPr>
        <w:spacing w:after="0"/>
        <w:ind w:left="0"/>
        <w:jc w:val="both"/>
      </w:pPr>
      <w:r>
        <w:rPr>
          <w:rFonts w:ascii="Times New Roman"/>
          <w:b w:val="false"/>
          <w:i w:val="false"/>
          <w:color w:val="000000"/>
          <w:sz w:val="28"/>
        </w:rPr>
        <w:t>
      6) шарапты тұтынудан тартынуды айыптамауға;</w:t>
      </w:r>
    </w:p>
    <w:bookmarkEnd w:id="44"/>
    <w:bookmarkStart w:name="z48" w:id="45"/>
    <w:p>
      <w:pPr>
        <w:spacing w:after="0"/>
        <w:ind w:left="0"/>
        <w:jc w:val="both"/>
      </w:pPr>
      <w:r>
        <w:rPr>
          <w:rFonts w:ascii="Times New Roman"/>
          <w:b w:val="false"/>
          <w:i w:val="false"/>
          <w:color w:val="000000"/>
          <w:sz w:val="28"/>
        </w:rPr>
        <w:t>
      7) шарапты тұтыну өзара қарым-қатынастарды нығайтуға ықпал етеді деп сендірмеуге тиіс.".</w:t>
      </w:r>
    </w:p>
    <w:bookmarkEnd w:id="45"/>
    <w:bookmarkStart w:name="z49" w:id="46"/>
    <w:p>
      <w:pPr>
        <w:spacing w:after="0"/>
        <w:ind w:left="0"/>
        <w:jc w:val="both"/>
      </w:pPr>
      <w:r>
        <w:rPr>
          <w:rFonts w:ascii="Times New Roman"/>
          <w:b w:val="false"/>
          <w:i w:val="false"/>
          <w:color w:val="000000"/>
          <w:sz w:val="28"/>
        </w:rPr>
        <w:t xml:space="preserve">
      3.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 2015 ж., № 20-IV, 113-құжат; № 22-V, 156-құжат; 2017 ж., № 24, 115-құжат; 2018 ж., № 10, 32-құжат; № 15, 46-құжат; № 24, 93-құжат; 2019 ж., № 1, 4-құжат; 2020 ж., № 12, 61-құжат; № 14, 75-құжат):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"пайдалана отырып," деген сөздер "пайдалана отырып және телекоммуникация желілерінде"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"17) теле-, 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bookmarkEnd w:id="47"/>
    <w:bookmarkStart w:name="z54" w:id="48"/>
    <w:p>
      <w:pPr>
        <w:spacing w:after="0"/>
        <w:ind w:left="0"/>
        <w:jc w:val="both"/>
      </w:pPr>
      <w:r>
        <w:rPr>
          <w:rFonts w:ascii="Times New Roman"/>
          <w:b w:val="false"/>
          <w:i w:val="false"/>
          <w:color w:val="000000"/>
          <w:sz w:val="28"/>
        </w:rPr>
        <w:t xml:space="preserve">
      4.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138-құжат; 2016 ж., № 7-I, 50-құжат; № 24, 124-құжат; 2019 ж., № 21-22, 90-құжат; 2020 ж., № 13, 67-құжат):</w:t>
      </w:r>
    </w:p>
    <w:bookmarkEnd w:id="48"/>
    <w:bookmarkStart w:name="z55"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
    <w:p>
      <w:pPr>
        <w:spacing w:after="0"/>
        <w:ind w:left="0"/>
        <w:jc w:val="both"/>
      </w:pP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Start w:name="z56" w:id="50"/>
    <w:p>
      <w:pPr>
        <w:spacing w:after="0"/>
        <w:ind w:left="0"/>
        <w:jc w:val="both"/>
      </w:pPr>
      <w:r>
        <w:rPr>
          <w:rFonts w:ascii="Times New Roman"/>
          <w:b w:val="false"/>
          <w:i w:val="false"/>
          <w:color w:val="000000"/>
          <w:sz w:val="28"/>
        </w:rPr>
        <w:t>
      4) тармақша "қаржылық есептілікті" деген сөздерден кейін ", азаматтық бюджетті" деген сөздермен толықтырылсын;</w:t>
      </w:r>
    </w:p>
    <w:bookmarkEnd w:id="50"/>
    <w:bookmarkStart w:name="z57" w:id="51"/>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51"/>
    <w:p>
      <w:pPr>
        <w:spacing w:after="0"/>
        <w:ind w:left="0"/>
        <w:jc w:val="both"/>
      </w:pPr>
      <w:r>
        <w:rPr>
          <w:rFonts w:ascii="Times New Roman"/>
          <w:b w:val="false"/>
          <w:i w:val="false"/>
          <w:color w:val="000000"/>
          <w:sz w:val="28"/>
        </w:rPr>
        <w:t>
      "6-1) ашық диалогтың интернет-порталы – ақпарат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"электрондық үкімет" веб-порталының құрамдасы;";</w:t>
      </w:r>
    </w:p>
    <w:bookmarkStart w:name="z58" w:id="52"/>
    <w:p>
      <w:pPr>
        <w:spacing w:after="0"/>
        <w:ind w:left="0"/>
        <w:jc w:val="both"/>
      </w:pPr>
      <w:r>
        <w:rPr>
          <w:rFonts w:ascii="Times New Roman"/>
          <w:b w:val="false"/>
          <w:i w:val="false"/>
          <w:color w:val="000000"/>
          <w:sz w:val="28"/>
        </w:rPr>
        <w:t>
      9) тармақша алып тасталсын;</w:t>
      </w:r>
    </w:p>
    <w:bookmarkEnd w:id="52"/>
    <w:bookmarkStart w:name="z59" w:id="53"/>
    <w:p>
      <w:pPr>
        <w:spacing w:after="0"/>
        <w:ind w:left="0"/>
        <w:jc w:val="both"/>
      </w:pPr>
      <w:r>
        <w:rPr>
          <w:rFonts w:ascii="Times New Roman"/>
          <w:b w:val="false"/>
          <w:i w:val="false"/>
          <w:color w:val="000000"/>
          <w:sz w:val="28"/>
        </w:rPr>
        <w:t>
      мынадай мазмұндағы 11-1) тармақшамен толықтырылсын:</w:t>
      </w:r>
    </w:p>
    <w:bookmarkEnd w:id="53"/>
    <w:p>
      <w:pPr>
        <w:spacing w:after="0"/>
        <w:ind w:left="0"/>
        <w:jc w:val="both"/>
      </w:pPr>
      <w:r>
        <w:rPr>
          <w:rFonts w:ascii="Times New Roman"/>
          <w:b w:val="false"/>
          <w:i w:val="false"/>
          <w:color w:val="000000"/>
          <w:sz w:val="28"/>
        </w:rPr>
        <w:t xml:space="preserve">
      "11-1) мемлекеттік органдар мен квазимемлекеттік сектор субъектілерінің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"электрондық үкімет" веб-порталының құрамдасы;"; </w:t>
      </w:r>
    </w:p>
    <w:bookmarkStart w:name="z60" w:id="54"/>
    <w:p>
      <w:pPr>
        <w:spacing w:after="0"/>
        <w:ind w:left="0"/>
        <w:jc w:val="both"/>
      </w:pPr>
      <w:r>
        <w:rPr>
          <w:rFonts w:ascii="Times New Roman"/>
          <w:b w:val="false"/>
          <w:i w:val="false"/>
          <w:color w:val="000000"/>
          <w:sz w:val="28"/>
        </w:rPr>
        <w:t>
      2) мынадай мазмұндағы 6-1 және 6-2-баптармен толықтырылсын:</w:t>
      </w:r>
    </w:p>
    <w:bookmarkEnd w:id="54"/>
    <w:p>
      <w:pPr>
        <w:spacing w:after="0"/>
        <w:ind w:left="0"/>
        <w:jc w:val="both"/>
      </w:pPr>
      <w:r>
        <w:rPr>
          <w:rFonts w:ascii="Times New Roman"/>
          <w:b w:val="false"/>
          <w:i w:val="false"/>
          <w:color w:val="000000"/>
          <w:sz w:val="28"/>
        </w:rPr>
        <w:t>
      "6-1-бап. Қазақстан Республикасы Үкіметінің ақпаратқа  қол жеткізу саласындағы құзыреті</w:t>
      </w:r>
    </w:p>
    <w:bookmarkStart w:name="z61" w:id="55"/>
    <w:p>
      <w:pPr>
        <w:spacing w:after="0"/>
        <w:ind w:left="0"/>
        <w:jc w:val="both"/>
      </w:pPr>
      <w:r>
        <w:rPr>
          <w:rFonts w:ascii="Times New Roman"/>
          <w:b w:val="false"/>
          <w:i w:val="false"/>
          <w:color w:val="000000"/>
          <w:sz w:val="28"/>
        </w:rPr>
        <w:t>
      Қазақстан Республикасының Үкіметі:</w:t>
      </w:r>
    </w:p>
    <w:bookmarkEnd w:id="55"/>
    <w:bookmarkStart w:name="z62" w:id="56"/>
    <w:p>
      <w:pPr>
        <w:spacing w:after="0"/>
        <w:ind w:left="0"/>
        <w:jc w:val="both"/>
      </w:pPr>
      <w:r>
        <w:rPr>
          <w:rFonts w:ascii="Times New Roman"/>
          <w:b w:val="false"/>
          <w:i w:val="false"/>
          <w:color w:val="000000"/>
          <w:sz w:val="28"/>
        </w:rPr>
        <w:t>
      1) ақпаратқа қол жеткізу саласындағы мемлекеттік саясаттың негізгі бағыттарын әзірлейді және олардың жүзеге асырылуын ұйымдастырады;</w:t>
      </w:r>
    </w:p>
    <w:bookmarkEnd w:id="56"/>
    <w:bookmarkStart w:name="z63" w:id="57"/>
    <w:p>
      <w:pPr>
        <w:spacing w:after="0"/>
        <w:ind w:left="0"/>
        <w:jc w:val="both"/>
      </w:pPr>
      <w:r>
        <w:rPr>
          <w:rFonts w:ascii="Times New Roman"/>
          <w:b w:val="false"/>
          <w:i w:val="false"/>
          <w:color w:val="000000"/>
          <w:sz w:val="28"/>
        </w:rPr>
        <w:t>
      2) Ақпаратқа қол жеткізу мәселелері жөніндегі комиссия туралы ережені бекітеді;</w:t>
      </w:r>
    </w:p>
    <w:bookmarkEnd w:id="57"/>
    <w:bookmarkStart w:name="z64" w:id="58"/>
    <w:p>
      <w:pPr>
        <w:spacing w:after="0"/>
        <w:ind w:left="0"/>
        <w:jc w:val="both"/>
      </w:pPr>
      <w:r>
        <w:rPr>
          <w:rFonts w:ascii="Times New Roman"/>
          <w:b w:val="false"/>
          <w:i w:val="false"/>
          <w:color w:val="000000"/>
          <w:sz w:val="28"/>
        </w:rPr>
        <w:t>
      3) ашық деректердің интернет-порталында орналастырылатын, мемлекеттік органдардың ашық деректерінің бірыңғай тізбесін бекітеді;</w:t>
      </w:r>
    </w:p>
    <w:bookmarkEnd w:id="58"/>
    <w:bookmarkStart w:name="z65" w:id="59"/>
    <w:p>
      <w:pPr>
        <w:spacing w:after="0"/>
        <w:ind w:left="0"/>
        <w:jc w:val="both"/>
      </w:pPr>
      <w:r>
        <w:rPr>
          <w:rFonts w:ascii="Times New Roman"/>
          <w:b w:val="false"/>
          <w:i w:val="false"/>
          <w:color w:val="000000"/>
          <w:sz w:val="28"/>
        </w:rPr>
        <w:t>
      4)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bookmarkEnd w:id="59"/>
    <w:bookmarkStart w:name="z66" w:id="60"/>
    <w:p>
      <w:pPr>
        <w:spacing w:after="0"/>
        <w:ind w:left="0"/>
        <w:jc w:val="both"/>
      </w:pPr>
      <w:r>
        <w:rPr>
          <w:rFonts w:ascii="Times New Roman"/>
          <w:b w:val="false"/>
          <w:i w:val="false"/>
          <w:color w:val="000000"/>
          <w:sz w:val="28"/>
        </w:rPr>
        <w:t>
      5)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bookmarkEnd w:id="60"/>
    <w:bookmarkStart w:name="z67" w:id="61"/>
    <w:p>
      <w:pPr>
        <w:spacing w:after="0"/>
        <w:ind w:left="0"/>
        <w:jc w:val="both"/>
      </w:pPr>
      <w:r>
        <w:rPr>
          <w:rFonts w:ascii="Times New Roman"/>
          <w:b w:val="false"/>
          <w:i w:val="false"/>
          <w:color w:val="000000"/>
          <w:sz w:val="28"/>
        </w:rPr>
        <w:t>
      6) Қазақстан Республикасының Конституциясы, Қазақстан Республикасының заңдары және Қазақстан Республикасы Президентінің актілері өзіне жүктеген өзге де функцияларды орындайды.</w:t>
      </w:r>
    </w:p>
    <w:bookmarkEnd w:id="61"/>
    <w:bookmarkStart w:name="z68" w:id="62"/>
    <w:p>
      <w:pPr>
        <w:spacing w:after="0"/>
        <w:ind w:left="0"/>
        <w:jc w:val="both"/>
      </w:pPr>
      <w:r>
        <w:rPr>
          <w:rFonts w:ascii="Times New Roman"/>
          <w:b w:val="false"/>
          <w:i w:val="false"/>
          <w:color w:val="000000"/>
          <w:sz w:val="28"/>
        </w:rPr>
        <w:t>
      6-2-бап. Уәкілетті органдардың құзыреті</w:t>
      </w:r>
    </w:p>
    <w:bookmarkEnd w:id="62"/>
    <w:bookmarkStart w:name="z69" w:id="63"/>
    <w:p>
      <w:pPr>
        <w:spacing w:after="0"/>
        <w:ind w:left="0"/>
        <w:jc w:val="both"/>
      </w:pPr>
      <w:r>
        <w:rPr>
          <w:rFonts w:ascii="Times New Roman"/>
          <w:b w:val="false"/>
          <w:i w:val="false"/>
          <w:color w:val="000000"/>
          <w:sz w:val="28"/>
        </w:rPr>
        <w:t>
      1. Ақпаратқа қол жеткізу саласындағы уәкілетті орган:</w:t>
      </w:r>
    </w:p>
    <w:bookmarkEnd w:id="63"/>
    <w:bookmarkStart w:name="z70" w:id="64"/>
    <w:p>
      <w:pPr>
        <w:spacing w:after="0"/>
        <w:ind w:left="0"/>
        <w:jc w:val="both"/>
      </w:pPr>
      <w:r>
        <w:rPr>
          <w:rFonts w:ascii="Times New Roman"/>
          <w:b w:val="false"/>
          <w:i w:val="false"/>
          <w:color w:val="000000"/>
          <w:sz w:val="28"/>
        </w:rPr>
        <w:t xml:space="preserve">
      1) ақпаратқа қол жеткізу саласындағы мемлекеттік саясатты қалыптастыруды және іске асыруды қамтамасыз етеді; </w:t>
      </w:r>
    </w:p>
    <w:bookmarkEnd w:id="64"/>
    <w:bookmarkStart w:name="z71" w:id="65"/>
    <w:p>
      <w:pPr>
        <w:spacing w:after="0"/>
        <w:ind w:left="0"/>
        <w:jc w:val="both"/>
      </w:pPr>
      <w:r>
        <w:rPr>
          <w:rFonts w:ascii="Times New Roman"/>
          <w:b w:val="false"/>
          <w:i w:val="false"/>
          <w:color w:val="000000"/>
          <w:sz w:val="28"/>
        </w:rPr>
        <w:t>
      2) Ақпаратқа қол жеткізу мәселелері жөніндегі комиссияның жұмысын ұйымдастырады және оның құрамын бекітеді;</w:t>
      </w:r>
    </w:p>
    <w:bookmarkEnd w:id="65"/>
    <w:bookmarkStart w:name="z72" w:id="66"/>
    <w:p>
      <w:pPr>
        <w:spacing w:after="0"/>
        <w:ind w:left="0"/>
        <w:jc w:val="both"/>
      </w:pPr>
      <w:r>
        <w:rPr>
          <w:rFonts w:ascii="Times New Roman"/>
          <w:b w:val="false"/>
          <w:i w:val="false"/>
          <w:color w:val="000000"/>
          <w:sz w:val="28"/>
        </w:rPr>
        <w:t>
      3) ақпаратқа қол жеткізу саласындағы мемлекеттік органдардың қызметін мониторингтеу мен ведомствоаралық үйлестіруді жүзеге асырады;</w:t>
      </w:r>
    </w:p>
    <w:bookmarkEnd w:id="66"/>
    <w:bookmarkStart w:name="z73" w:id="67"/>
    <w:p>
      <w:pPr>
        <w:spacing w:after="0"/>
        <w:ind w:left="0"/>
        <w:jc w:val="both"/>
      </w:pPr>
      <w:r>
        <w:rPr>
          <w:rFonts w:ascii="Times New Roman"/>
          <w:b w:val="false"/>
          <w:i w:val="false"/>
          <w:color w:val="000000"/>
          <w:sz w:val="28"/>
        </w:rPr>
        <w:t>
      4) ақпарат иеленушілерге ақпаратқа қол жеткізу мәселелері бойынша практикалық және әдістемелік көмек көрсетеді;</w:t>
      </w:r>
    </w:p>
    <w:bookmarkEnd w:id="67"/>
    <w:bookmarkStart w:name="z74" w:id="68"/>
    <w:p>
      <w:pPr>
        <w:spacing w:after="0"/>
        <w:ind w:left="0"/>
        <w:jc w:val="both"/>
      </w:pPr>
      <w:r>
        <w:rPr>
          <w:rFonts w:ascii="Times New Roman"/>
          <w:b w:val="false"/>
          <w:i w:val="false"/>
          <w:color w:val="000000"/>
          <w:sz w:val="28"/>
        </w:rPr>
        <w:t xml:space="preserve">
      5) ақпарат иеленушілермен және пайдаланушылармен ақпаратқа қол жеткізу мәселелері бойынша өзара іс-қимыл жасайды; </w:t>
      </w:r>
    </w:p>
    <w:bookmarkEnd w:id="68"/>
    <w:bookmarkStart w:name="z75" w:id="69"/>
    <w:p>
      <w:pPr>
        <w:spacing w:after="0"/>
        <w:ind w:left="0"/>
        <w:jc w:val="both"/>
      </w:pPr>
      <w:r>
        <w:rPr>
          <w:rFonts w:ascii="Times New Roman"/>
          <w:b w:val="false"/>
          <w:i w:val="false"/>
          <w:color w:val="000000"/>
          <w:sz w:val="28"/>
        </w:rPr>
        <w:t>
      6) ақпараттандыру саласындағы уәкілетті органмен келісу бойынша ашық деректердің интернет-порталында ақпаратты орналастыру қағидаларын бекітеді;</w:t>
      </w:r>
    </w:p>
    <w:bookmarkEnd w:id="69"/>
    <w:bookmarkStart w:name="z76" w:id="70"/>
    <w:p>
      <w:pPr>
        <w:spacing w:after="0"/>
        <w:ind w:left="0"/>
        <w:jc w:val="both"/>
      </w:pPr>
      <w:r>
        <w:rPr>
          <w:rFonts w:ascii="Times New Roman"/>
          <w:b w:val="false"/>
          <w:i w:val="false"/>
          <w:color w:val="000000"/>
          <w:sz w:val="28"/>
        </w:rPr>
        <w:t>
      7)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bookmarkEnd w:id="70"/>
    <w:bookmarkStart w:name="z77" w:id="71"/>
    <w:p>
      <w:pPr>
        <w:spacing w:after="0"/>
        <w:ind w:left="0"/>
        <w:jc w:val="both"/>
      </w:pPr>
      <w:r>
        <w:rPr>
          <w:rFonts w:ascii="Times New Roman"/>
          <w:b w:val="false"/>
          <w:i w:val="false"/>
          <w:color w:val="000000"/>
          <w:sz w:val="28"/>
        </w:rPr>
        <w:t>
      8) Республикалық бюджеттің атқарылуын бақылау жөніндегі есеп комитетімен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бекітеді;</w:t>
      </w:r>
    </w:p>
    <w:bookmarkEnd w:id="71"/>
    <w:bookmarkStart w:name="z78" w:id="72"/>
    <w:p>
      <w:pPr>
        <w:spacing w:after="0"/>
        <w:ind w:left="0"/>
        <w:jc w:val="both"/>
      </w:pPr>
      <w:r>
        <w:rPr>
          <w:rFonts w:ascii="Times New Roman"/>
          <w:b w:val="false"/>
          <w:i w:val="false"/>
          <w:color w:val="000000"/>
          <w:sz w:val="28"/>
        </w:rPr>
        <w:t xml:space="preserve">
      9) ақпараттандыру саласындағы уәкілетті органмен келісу бойынша ашық диалогтың интернет-порталында жұмыс істеу қағидаларын бекітеді; </w:t>
      </w:r>
    </w:p>
    <w:bookmarkEnd w:id="72"/>
    <w:bookmarkStart w:name="z79" w:id="73"/>
    <w:p>
      <w:pPr>
        <w:spacing w:after="0"/>
        <w:ind w:left="0"/>
        <w:jc w:val="both"/>
      </w:pPr>
      <w:r>
        <w:rPr>
          <w:rFonts w:ascii="Times New Roman"/>
          <w:b w:val="false"/>
          <w:i w:val="false"/>
          <w:color w:val="000000"/>
          <w:sz w:val="28"/>
        </w:rPr>
        <w:t>
      10) мемлекеттік органдардың ашық деректердің интернет-порталында орналастырылатын ашық деректерінің бірыңғай тізбесін әзірлейді;</w:t>
      </w:r>
    </w:p>
    <w:bookmarkEnd w:id="73"/>
    <w:bookmarkStart w:name="z80" w:id="74"/>
    <w:p>
      <w:pPr>
        <w:spacing w:after="0"/>
        <w:ind w:left="0"/>
        <w:jc w:val="both"/>
      </w:pPr>
      <w:r>
        <w:rPr>
          <w:rFonts w:ascii="Times New Roman"/>
          <w:b w:val="false"/>
          <w:i w:val="false"/>
          <w:color w:val="000000"/>
          <w:sz w:val="28"/>
        </w:rPr>
        <w:t>
      11) ақпаратқа қол жеткізу саласындағы халықаралық ынтымақтастықты жүзеге асырады;</w:t>
      </w:r>
    </w:p>
    <w:bookmarkEnd w:id="74"/>
    <w:bookmarkStart w:name="z81" w:id="75"/>
    <w:p>
      <w:pPr>
        <w:spacing w:after="0"/>
        <w:ind w:left="0"/>
        <w:jc w:val="both"/>
      </w:pPr>
      <w:r>
        <w:rPr>
          <w:rFonts w:ascii="Times New Roman"/>
          <w:b w:val="false"/>
          <w:i w:val="false"/>
          <w:color w:val="000000"/>
          <w:sz w:val="28"/>
        </w:rPr>
        <w:t>
      12) жыл сайын, 1 сәуірден кешіктірмей Қазақстан Республикасының Үкіметіне Қазақстан Республикасындағы ақпаратқа қол жеткізу саласының жай-күйі туралы жылдық есептің жобасын жібереді;</w:t>
      </w:r>
    </w:p>
    <w:bookmarkEnd w:id="75"/>
    <w:bookmarkStart w:name="z82" w:id="76"/>
    <w:p>
      <w:pPr>
        <w:spacing w:after="0"/>
        <w:ind w:left="0"/>
        <w:jc w:val="both"/>
      </w:pPr>
      <w:r>
        <w:rPr>
          <w:rFonts w:ascii="Times New Roman"/>
          <w:b w:val="false"/>
          <w:i w:val="false"/>
          <w:color w:val="000000"/>
          <w:sz w:val="28"/>
        </w:rPr>
        <w:t>
      13) Қазақстан Республикасында ақпаратқа қол жеткізу саласының жай-күйі туралы жылдық есепті өзінің интернет-ресурсында орналастырады;</w:t>
      </w:r>
    </w:p>
    <w:bookmarkEnd w:id="76"/>
    <w:bookmarkStart w:name="z83" w:id="77"/>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77"/>
    <w:bookmarkStart w:name="z84" w:id="78"/>
    <w:p>
      <w:pPr>
        <w:spacing w:after="0"/>
        <w:ind w:left="0"/>
        <w:jc w:val="both"/>
      </w:pPr>
      <w:r>
        <w:rPr>
          <w:rFonts w:ascii="Times New Roman"/>
          <w:b w:val="false"/>
          <w:i w:val="false"/>
          <w:color w:val="000000"/>
          <w:sz w:val="28"/>
        </w:rPr>
        <w:t>
      2. Ақпараттандыру саласындағы уәкілетті орган:</w:t>
      </w:r>
    </w:p>
    <w:bookmarkEnd w:id="78"/>
    <w:bookmarkStart w:name="z85" w:id="79"/>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79"/>
    <w:bookmarkStart w:name="z86" w:id="80"/>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80"/>
    <w:bookmarkStart w:name="z87" w:id="81"/>
    <w:p>
      <w:pPr>
        <w:spacing w:after="0"/>
        <w:ind w:left="0"/>
        <w:jc w:val="both"/>
      </w:pPr>
      <w:r>
        <w:rPr>
          <w:rFonts w:ascii="Times New Roman"/>
          <w:b w:val="false"/>
          <w:i w:val="false"/>
          <w:color w:val="000000"/>
          <w:sz w:val="28"/>
        </w:rPr>
        <w:t>
      3) ақпаратқа қол жеткізу саласындағы уәкілетті органмен келісу бойынша мемлекеттік органдардың интернет-ресурстарын ақпаратпен толықтыру қағидаларын және олардың мазмұнына қойылатын талаптарды бекітеді;</w:t>
      </w:r>
    </w:p>
    <w:bookmarkEnd w:id="81"/>
    <w:bookmarkStart w:name="z88" w:id="82"/>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82"/>
    <w:bookmarkStart w:name="z89"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w:t>
      </w:r>
      <w:r>
        <w:rPr>
          <w:rFonts w:ascii="Times New Roman"/>
          <w:b w:val="false"/>
          <w:i w:val="false"/>
          <w:color w:val="000000"/>
          <w:sz w:val="28"/>
        </w:rPr>
        <w:t xml:space="preserve"> 6) тармақшадағы "тұлғалар ақпарат иеленушілер болып танылады." деген сөздер "тұлғалар;" деген сөзбен ауыстырылып, мынадай мазмұндағы 7) тармақшамен толықтырылсын:</w:t>
      </w:r>
    </w:p>
    <w:bookmarkEnd w:id="83"/>
    <w:bookmarkStart w:name="z90" w:id="84"/>
    <w:p>
      <w:pPr>
        <w:spacing w:after="0"/>
        <w:ind w:left="0"/>
        <w:jc w:val="both"/>
      </w:pPr>
      <w:r>
        <w:rPr>
          <w:rFonts w:ascii="Times New Roman"/>
          <w:b w:val="false"/>
          <w:i w:val="false"/>
          <w:color w:val="000000"/>
          <w:sz w:val="28"/>
        </w:rPr>
        <w:t xml:space="preserve">
      "7) орталық және (немесе) жергілікті атқарушы органдардың функцияларын орындаушылар ақпарат иеленушілер болып танылады."; </w:t>
      </w:r>
    </w:p>
    <w:bookmarkEnd w:id="84"/>
    <w:bookmarkStart w:name="z91"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3" w:id="86"/>
    <w:p>
      <w:pPr>
        <w:spacing w:after="0"/>
        <w:ind w:left="0"/>
        <w:jc w:val="both"/>
      </w:pPr>
      <w:r>
        <w:rPr>
          <w:rFonts w:ascii="Times New Roman"/>
          <w:b w:val="false"/>
          <w:i w:val="false"/>
          <w:color w:val="000000"/>
          <w:sz w:val="28"/>
        </w:rPr>
        <w:t>
      мынадай мазмұндағы 12-1) тармақшамен толықтырылсын:</w:t>
      </w:r>
    </w:p>
    <w:bookmarkEnd w:id="86"/>
    <w:bookmarkStart w:name="z94" w:id="87"/>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"заңнамасында" деген сөз "өзге де заңдарында" деген сөздермен ауыстырылсын;</w:t>
      </w:r>
    </w:p>
    <w:bookmarkStart w:name="z96" w:id="88"/>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88"/>
    <w:bookmarkStart w:name="z97" w:id="89"/>
    <w:p>
      <w:pPr>
        <w:spacing w:after="0"/>
        <w:ind w:left="0"/>
        <w:jc w:val="both"/>
      </w:pPr>
      <w:r>
        <w:rPr>
          <w:rFonts w:ascii="Times New Roman"/>
          <w:b w:val="false"/>
          <w:i w:val="false"/>
          <w:color w:val="000000"/>
          <w:sz w:val="28"/>
        </w:rPr>
        <w:t>
      "2-1. Осы Заңның 8-бабының 1) тармақшасында көрсетілген ақпарат иеленушілердің ақпаратқа қол жеткізуді қамтамасыз етуге ішкі мониторингті және оны үйлестіруді жүзеге асыратын уәкілетті құрылымдық бөлімшесінің болуы немесе ақпаратқа қол жеткізу мәселелері жөніндегі уәкілетті адамды тағайындауы міндетті.";</w:t>
      </w:r>
    </w:p>
    <w:bookmarkEnd w:id="89"/>
    <w:bookmarkStart w:name="z98" w:id="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4) тармақшасындағы "Қорғаныс министрлігін" деген сөздер "қорғаныс, сыртқы істер министрліктерін" деген сөздермен ауыстырылсын;</w:t>
      </w:r>
    </w:p>
    <w:bookmarkEnd w:id="90"/>
    <w:bookmarkStart w:name="z99" w:id="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және бесінші бөліктері "органдар" деген сөзден кейін "мен квазимемлекеттік сектор субъектілері"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bookmarkStart w:name="z102" w:id="92"/>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End w:id="92"/>
    <w:bookmarkStart w:name="z103"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1-тармағы мынадай редакцияда жазылсын:</w:t>
      </w:r>
    </w:p>
    <w:bookmarkEnd w:id="93"/>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 және мүгедектердің оларға еркін қол жеткізуіне жағдайлар жасайды.</w:t>
      </w:r>
    </w:p>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04" w:id="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бірінші бөлігі мынадай редакцияда жазылсын:</w:t>
      </w:r>
    </w:p>
    <w:bookmarkEnd w:id="94"/>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bookmarkStart w:name="z105"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16-баптың</w:t>
      </w:r>
      <w:r>
        <w:rPr>
          <w:rFonts w:ascii="Times New Roman"/>
          <w:b w:val="false"/>
          <w:i w:val="false"/>
          <w:color w:val="000000"/>
          <w:sz w:val="28"/>
        </w:rPr>
        <w:t xml:space="preserve"> 3, 4, 5, 6, 7, 8, 9, 10 және 11-тармақтары мынадай редакцияда жазылсын:</w:t>
      </w:r>
    </w:p>
    <w:bookmarkEnd w:id="95"/>
    <w:p>
      <w:pPr>
        <w:spacing w:after="0"/>
        <w:ind w:left="0"/>
        <w:jc w:val="both"/>
      </w:pPr>
      <w:r>
        <w:rPr>
          <w:rFonts w:ascii="Times New Roman"/>
          <w:b w:val="false"/>
          <w:i w:val="false"/>
          <w:color w:val="000000"/>
          <w:sz w:val="28"/>
        </w:rPr>
        <w:t>
      "3. Осы Заңның 8-бабының 1) тармақшасында көрсетілген ақпарат иеленушілер өз құзыреті шегінде интернет-ресурстарда:</w:t>
      </w:r>
    </w:p>
    <w:bookmarkStart w:name="z106" w:id="96"/>
    <w:p>
      <w:pPr>
        <w:spacing w:after="0"/>
        <w:ind w:left="0"/>
        <w:jc w:val="both"/>
      </w:pPr>
      <w:r>
        <w:rPr>
          <w:rFonts w:ascii="Times New Roman"/>
          <w:b w:val="false"/>
          <w:i w:val="false"/>
          <w:color w:val="000000"/>
          <w:sz w:val="28"/>
        </w:rPr>
        <w:t>
      1) қызметі туралы жалпы ақпаратты:</w:t>
      </w:r>
    </w:p>
    <w:bookmarkEnd w:id="96"/>
    <w:p>
      <w:pPr>
        <w:spacing w:after="0"/>
        <w:ind w:left="0"/>
        <w:jc w:val="both"/>
      </w:pPr>
      <w:r>
        <w:rPr>
          <w:rFonts w:ascii="Times New Roman"/>
          <w:b w:val="false"/>
          <w:i w:val="false"/>
          <w:color w:val="000000"/>
          <w:sz w:val="28"/>
        </w:rPr>
        <w:t>
      ұйымдық құрылымын, басшылары мен олардың орынбасарлары туралы мәліметтерді;</w:t>
      </w:r>
    </w:p>
    <w:p>
      <w:pPr>
        <w:spacing w:after="0"/>
        <w:ind w:left="0"/>
        <w:jc w:val="both"/>
      </w:pPr>
      <w:r>
        <w:rPr>
          <w:rFonts w:ascii="Times New Roman"/>
          <w:b w:val="false"/>
          <w:i w:val="false"/>
          <w:color w:val="000000"/>
          <w:sz w:val="28"/>
        </w:rPr>
        <w:t>
      анықтама қызметтерінің, құрылымдық бөлімшелердің, аумақтық органдардың және ведомстволық бағынысты ұйымдардың байланыс деректерін (пошталық мекенжайын, электрондық поштасының мекенжайын, телефон нөмірлерін);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қызметіндегі алдағы ресми оқиғалардың күнтізбелерін;</w:t>
      </w:r>
    </w:p>
    <w:p>
      <w:pPr>
        <w:spacing w:after="0"/>
        <w:ind w:left="0"/>
        <w:jc w:val="both"/>
      </w:pPr>
      <w:r>
        <w:rPr>
          <w:rFonts w:ascii="Times New Roman"/>
          <w:b w:val="false"/>
          <w:i w:val="false"/>
          <w:color w:val="000000"/>
          <w:sz w:val="28"/>
        </w:rPr>
        <w:t>
      басшылары мен олардың орынбасарларының ресми сөйлейтін сөздерінің және ресми мәлімдемелерінің мәтіндерін;</w:t>
      </w:r>
    </w:p>
    <w:p>
      <w:pPr>
        <w:spacing w:after="0"/>
        <w:ind w:left="0"/>
        <w:jc w:val="both"/>
      </w:pPr>
      <w:r>
        <w:rPr>
          <w:rFonts w:ascii="Times New Roman"/>
          <w:b w:val="false"/>
          <w:i w:val="false"/>
          <w:color w:val="000000"/>
          <w:sz w:val="28"/>
        </w:rPr>
        <w:t>
      құрылған бұқаралық ақпарат құралдары туралы (болған кезде) мәліметтерді;</w:t>
      </w:r>
    </w:p>
    <w:bookmarkStart w:name="z107" w:id="97"/>
    <w:p>
      <w:pPr>
        <w:spacing w:after="0"/>
        <w:ind w:left="0"/>
        <w:jc w:val="both"/>
      </w:pPr>
      <w:r>
        <w:rPr>
          <w:rFonts w:ascii="Times New Roman"/>
          <w:b w:val="false"/>
          <w:i w:val="false"/>
          <w:color w:val="000000"/>
          <w:sz w:val="28"/>
        </w:rPr>
        <w:t>
      2) нормашығармашылық қызмет туралы ақпаратты:</w:t>
      </w:r>
    </w:p>
    <w:bookmarkEnd w:id="97"/>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108" w:id="98"/>
    <w:p>
      <w:pPr>
        <w:spacing w:after="0"/>
        <w:ind w:left="0"/>
        <w:jc w:val="both"/>
      </w:pPr>
      <w:r>
        <w:rPr>
          <w:rFonts w:ascii="Times New Roman"/>
          <w:b w:val="false"/>
          <w:i w:val="false"/>
          <w:color w:val="000000"/>
          <w:sz w:val="28"/>
        </w:rPr>
        <w:t>
      3) бюджет қаражаты туралы ақпаратты:</w:t>
      </w:r>
    </w:p>
    <w:bookmarkEnd w:id="98"/>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бағдарламалардың жобаларына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bookmarkStart w:name="z109" w:id="99"/>
    <w:p>
      <w:pPr>
        <w:spacing w:after="0"/>
        <w:ind w:left="0"/>
        <w:jc w:val="both"/>
      </w:pPr>
      <w:r>
        <w:rPr>
          <w:rFonts w:ascii="Times New Roman"/>
          <w:b w:val="false"/>
          <w:i w:val="false"/>
          <w:color w:val="000000"/>
          <w:sz w:val="28"/>
        </w:rPr>
        <w:t>
      4) ағымдағы қызметі туралы ақпаратты:</w:t>
      </w:r>
    </w:p>
    <w:bookmarkEnd w:id="99"/>
    <w:p>
      <w:pPr>
        <w:spacing w:after="0"/>
        <w:ind w:left="0"/>
        <w:jc w:val="both"/>
      </w:pPr>
      <w:r>
        <w:rPr>
          <w:rFonts w:ascii="Times New Roman"/>
          <w:b w:val="false"/>
          <w:i w:val="false"/>
          <w:color w:val="000000"/>
          <w:sz w:val="28"/>
        </w:rPr>
        <w:t>
      мемлекеттік органның стратегиялық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110" w:id="100"/>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00"/>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111" w:id="101"/>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01"/>
    <w:p>
      <w:pPr>
        <w:spacing w:after="0"/>
        <w:ind w:left="0"/>
        <w:jc w:val="both"/>
      </w:pPr>
      <w:r>
        <w:rPr>
          <w:rFonts w:ascii="Times New Roman"/>
          <w:b w:val="false"/>
          <w:i w:val="false"/>
          <w:color w:val="000000"/>
          <w:sz w:val="28"/>
        </w:rPr>
        <w:t>
      мемлекеттік көрсетілетін қызметтердің стандарттарын,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112" w:id="102"/>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02"/>
    <w:bookmarkStart w:name="z113" w:id="103"/>
    <w:p>
      <w:pPr>
        <w:spacing w:after="0"/>
        <w:ind w:left="0"/>
        <w:jc w:val="both"/>
      </w:pPr>
      <w:r>
        <w:rPr>
          <w:rFonts w:ascii="Times New Roman"/>
          <w:b w:val="false"/>
          <w:i w:val="false"/>
          <w:color w:val="000000"/>
          <w:sz w:val="28"/>
        </w:rPr>
        <w:t>
      8) халықаралық ынтымақтастық саласындағы ақпаратты:</w:t>
      </w:r>
    </w:p>
    <w:bookmarkEnd w:id="103"/>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114" w:id="104"/>
    <w:p>
      <w:pPr>
        <w:spacing w:after="0"/>
        <w:ind w:left="0"/>
        <w:jc w:val="both"/>
      </w:pPr>
      <w:r>
        <w:rPr>
          <w:rFonts w:ascii="Times New Roman"/>
          <w:b w:val="false"/>
          <w:i w:val="false"/>
          <w:color w:val="000000"/>
          <w:sz w:val="28"/>
        </w:rPr>
        <w:t>
      9) мемлекеттік сатып алу саласындағы ақпаратты:</w:t>
      </w:r>
    </w:p>
    <w:bookmarkEnd w:id="104"/>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115" w:id="105"/>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05"/>
    <w:bookmarkStart w:name="z116" w:id="106"/>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06"/>
    <w:bookmarkStart w:name="z117" w:id="107"/>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07"/>
    <w:bookmarkStart w:name="z118" w:id="108"/>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08"/>
    <w:bookmarkStart w:name="z119" w:id="109"/>
    <w:p>
      <w:pPr>
        <w:spacing w:after="0"/>
        <w:ind w:left="0"/>
        <w:jc w:val="both"/>
      </w:pPr>
      <w:r>
        <w:rPr>
          <w:rFonts w:ascii="Times New Roman"/>
          <w:b w:val="false"/>
          <w:i w:val="false"/>
          <w:color w:val="000000"/>
          <w:sz w:val="28"/>
        </w:rPr>
        <w:t>
      14) халықпен жұмыс жөніндегі ақпаратты:</w:t>
      </w:r>
    </w:p>
    <w:bookmarkEnd w:id="109"/>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120" w:id="110"/>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10"/>
    <w:bookmarkStart w:name="z121" w:id="111"/>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11"/>
    <w:bookmarkStart w:name="z122" w:id="112"/>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12"/>
    <w:bookmarkStart w:name="z123" w:id="113"/>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13"/>
    <w:bookmarkStart w:name="z124" w:id="114"/>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bookmarkEnd w:id="114"/>
    <w:bookmarkStart w:name="z125" w:id="115"/>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End w:id="115"/>
    <w:bookmarkStart w:name="z126" w:id="116"/>
    <w:p>
      <w:pPr>
        <w:spacing w:after="0"/>
        <w:ind w:left="0"/>
        <w:jc w:val="both"/>
      </w:pPr>
      <w:r>
        <w:rPr>
          <w:rFonts w:ascii="Times New Roman"/>
          <w:b w:val="false"/>
          <w:i w:val="false"/>
          <w:color w:val="000000"/>
          <w:sz w:val="28"/>
        </w:rPr>
        <w:t>
      6. Осы баптың 3-тармағында көрсетілген мәліметтермен қатар жергілікті өзін-өзі басқару органдарының интернет-ресурстарында сондай-ақ:</w:t>
      </w:r>
    </w:p>
    <w:bookmarkEnd w:id="116"/>
    <w:bookmarkStart w:name="z127" w:id="117"/>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bookmarkEnd w:id="117"/>
    <w:bookmarkStart w:name="z128" w:id="118"/>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bookmarkEnd w:id="118"/>
    <w:bookmarkStart w:name="z129" w:id="119"/>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End w:id="119"/>
    <w:bookmarkStart w:name="z130" w:id="120"/>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20"/>
    <w:bookmarkStart w:name="z131" w:id="121"/>
    <w:p>
      <w:pPr>
        <w:spacing w:after="0"/>
        <w:ind w:left="0"/>
        <w:jc w:val="both"/>
      </w:pPr>
      <w:r>
        <w:rPr>
          <w:rFonts w:ascii="Times New Roman"/>
          <w:b w:val="false"/>
          <w:i w:val="false"/>
          <w:color w:val="000000"/>
          <w:sz w:val="28"/>
        </w:rPr>
        <w:t>
      1) қызметі туралы жалпы ақпарат:</w:t>
      </w:r>
    </w:p>
    <w:bookmarkEnd w:id="121"/>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132" w:id="122"/>
    <w:p>
      <w:pPr>
        <w:spacing w:after="0"/>
        <w:ind w:left="0"/>
        <w:jc w:val="both"/>
      </w:pPr>
      <w:r>
        <w:rPr>
          <w:rFonts w:ascii="Times New Roman"/>
          <w:b w:val="false"/>
          <w:i w:val="false"/>
          <w:color w:val="000000"/>
          <w:sz w:val="28"/>
        </w:rPr>
        <w:t>
      2) бос лауазымдар жөніндегі ақпарат:</w:t>
      </w:r>
    </w:p>
    <w:bookmarkEnd w:id="122"/>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133" w:id="123"/>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23"/>
    <w:bookmarkStart w:name="z134" w:id="124"/>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24"/>
    <w:bookmarkStart w:name="z135" w:id="125"/>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25"/>
    <w:bookmarkStart w:name="z136" w:id="126"/>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26"/>
    <w:bookmarkStart w:name="z137" w:id="127"/>
    <w:p>
      <w:pPr>
        <w:spacing w:after="0"/>
        <w:ind w:left="0"/>
        <w:jc w:val="both"/>
      </w:pPr>
      <w:r>
        <w:rPr>
          <w:rFonts w:ascii="Times New Roman"/>
          <w:b w:val="false"/>
          <w:i w:val="false"/>
          <w:color w:val="000000"/>
          <w:sz w:val="28"/>
        </w:rPr>
        <w:t>
      7) халықаралық ынтымақтастық саласындағы ақпарат;</w:t>
      </w:r>
    </w:p>
    <w:bookmarkEnd w:id="127"/>
    <w:bookmarkStart w:name="z138" w:id="128"/>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28"/>
    <w:bookmarkStart w:name="z139" w:id="129"/>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29"/>
    <w:bookmarkStart w:name="z140" w:id="130"/>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30"/>
    <w:bookmarkStart w:name="z141" w:id="131"/>
    <w:p>
      <w:pPr>
        <w:spacing w:after="0"/>
        <w:ind w:left="0"/>
        <w:jc w:val="both"/>
      </w:pPr>
      <w:r>
        <w:rPr>
          <w:rFonts w:ascii="Times New Roman"/>
          <w:b w:val="false"/>
          <w:i w:val="false"/>
          <w:color w:val="000000"/>
          <w:sz w:val="28"/>
        </w:rPr>
        <w:t>
      11) "Сұрақ-жауап" сервисі;</w:t>
      </w:r>
    </w:p>
    <w:bookmarkEnd w:id="131"/>
    <w:bookmarkStart w:name="z142" w:id="132"/>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32"/>
    <w:bookmarkStart w:name="z143" w:id="133"/>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33"/>
    <w:bookmarkStart w:name="z144" w:id="134"/>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34"/>
    <w:bookmarkStart w:name="z145" w:id="135"/>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135"/>
    <w:bookmarkStart w:name="z146" w:id="136"/>
    <w:p>
      <w:pPr>
        <w:spacing w:after="0"/>
        <w:ind w:left="0"/>
        <w:jc w:val="both"/>
      </w:pPr>
      <w:r>
        <w:rPr>
          <w:rFonts w:ascii="Times New Roman"/>
          <w:b w:val="false"/>
          <w:i w:val="false"/>
          <w:color w:val="000000"/>
          <w:sz w:val="28"/>
        </w:rPr>
        <w:t xml:space="preserve">
      8. Квазимемлекеттік сектор субъектілерінің интернет-ресурстарында: </w:t>
      </w:r>
    </w:p>
    <w:bookmarkEnd w:id="136"/>
    <w:bookmarkStart w:name="z147" w:id="137"/>
    <w:p>
      <w:pPr>
        <w:spacing w:after="0"/>
        <w:ind w:left="0"/>
        <w:jc w:val="both"/>
      </w:pPr>
      <w:r>
        <w:rPr>
          <w:rFonts w:ascii="Times New Roman"/>
          <w:b w:val="false"/>
          <w:i w:val="false"/>
          <w:color w:val="000000"/>
          <w:sz w:val="28"/>
        </w:rPr>
        <w:t>
      1) қызметі туралы жалпы ақпарат:</w:t>
      </w:r>
    </w:p>
    <w:bookmarkEnd w:id="137"/>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xml:space="preserve">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 </w:t>
      </w:r>
    </w:p>
    <w:bookmarkStart w:name="z148" w:id="138"/>
    <w:p>
      <w:pPr>
        <w:spacing w:after="0"/>
        <w:ind w:left="0"/>
        <w:jc w:val="both"/>
      </w:pPr>
      <w:r>
        <w:rPr>
          <w:rFonts w:ascii="Times New Roman"/>
          <w:b w:val="false"/>
          <w:i w:val="false"/>
          <w:color w:val="000000"/>
          <w:sz w:val="28"/>
        </w:rPr>
        <w:t>
      2) бос лауазымдар жөніндегі ақпарат:</w:t>
      </w:r>
    </w:p>
    <w:bookmarkEnd w:id="138"/>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149" w:id="139"/>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39"/>
    <w:bookmarkStart w:name="z150" w:id="140"/>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140"/>
    <w:bookmarkStart w:name="z151" w:id="141"/>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141"/>
    <w:bookmarkStart w:name="z152" w:id="142"/>
    <w:p>
      <w:pPr>
        <w:spacing w:after="0"/>
        <w:ind w:left="0"/>
        <w:jc w:val="both"/>
      </w:pPr>
      <w:r>
        <w:rPr>
          <w:rFonts w:ascii="Times New Roman"/>
          <w:b w:val="false"/>
          <w:i w:val="false"/>
          <w:color w:val="000000"/>
          <w:sz w:val="28"/>
        </w:rPr>
        <w:t>
      6) қызметін регламенттейтін нормативтік құжаттар;</w:t>
      </w:r>
    </w:p>
    <w:bookmarkEnd w:id="142"/>
    <w:bookmarkStart w:name="z153" w:id="143"/>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143"/>
    <w:bookmarkStart w:name="z154" w:id="144"/>
    <w:p>
      <w:pPr>
        <w:spacing w:after="0"/>
        <w:ind w:left="0"/>
        <w:jc w:val="both"/>
      </w:pPr>
      <w:r>
        <w:rPr>
          <w:rFonts w:ascii="Times New Roman"/>
          <w:b w:val="false"/>
          <w:i w:val="false"/>
          <w:color w:val="000000"/>
          <w:sz w:val="28"/>
        </w:rPr>
        <w:t>
      8) халықаралық ынтымақтастық саласындағы ақпарат;</w:t>
      </w:r>
    </w:p>
    <w:bookmarkEnd w:id="144"/>
    <w:bookmarkStart w:name="z155" w:id="145"/>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145"/>
    <w:bookmarkStart w:name="z156" w:id="146"/>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146"/>
    <w:bookmarkStart w:name="z157" w:id="147"/>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47"/>
    <w:bookmarkStart w:name="z158" w:id="148"/>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148"/>
    <w:bookmarkStart w:name="z159" w:id="149"/>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149"/>
    <w:bookmarkStart w:name="z160" w:id="150"/>
    <w:p>
      <w:pPr>
        <w:spacing w:after="0"/>
        <w:ind w:left="0"/>
        <w:jc w:val="both"/>
      </w:pPr>
      <w:r>
        <w:rPr>
          <w:rFonts w:ascii="Times New Roman"/>
          <w:b w:val="false"/>
          <w:i w:val="false"/>
          <w:color w:val="000000"/>
          <w:sz w:val="28"/>
        </w:rPr>
        <w:t>
      14) "Сұрақ-жауап" сервисі;</w:t>
      </w:r>
    </w:p>
    <w:bookmarkEnd w:id="150"/>
    <w:bookmarkStart w:name="z161" w:id="151"/>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151"/>
    <w:bookmarkStart w:name="z162" w:id="152"/>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52"/>
    <w:bookmarkStart w:name="z163" w:id="153"/>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53"/>
    <w:bookmarkStart w:name="z164" w:id="154"/>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154"/>
    <w:bookmarkStart w:name="z165" w:id="155"/>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155"/>
    <w:bookmarkStart w:name="z166" w:id="156"/>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156"/>
    <w:bookmarkStart w:name="z167" w:id="157"/>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157"/>
    <w:bookmarkStart w:name="z168" w:id="1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17-бапта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0" w:id="159"/>
    <w:p>
      <w:pPr>
        <w:spacing w:after="0"/>
        <w:ind w:left="0"/>
        <w:jc w:val="both"/>
      </w:pPr>
      <w:r>
        <w:rPr>
          <w:rFonts w:ascii="Times New Roman"/>
          <w:b w:val="false"/>
          <w:i w:val="false"/>
          <w:color w:val="000000"/>
          <w:sz w:val="28"/>
        </w:rPr>
        <w:t>
      "1. Ақпарат пайдаланушылар осы Заңға сәйкес "электрондық үкімет" веб-порталының құрамдастарында орналастырылатын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159"/>
    <w:bookmarkStart w:name="z171" w:id="160"/>
    <w:p>
      <w:pPr>
        <w:spacing w:after="0"/>
        <w:ind w:left="0"/>
        <w:jc w:val="both"/>
      </w:pPr>
      <w:r>
        <w:rPr>
          <w:rFonts w:ascii="Times New Roman"/>
          <w:b w:val="false"/>
          <w:i w:val="false"/>
          <w:color w:val="000000"/>
          <w:sz w:val="28"/>
        </w:rPr>
        <w:t xml:space="preserve">
      2. Ашық деректердің интернет-порталында осы Заңның 8-бабының 1), 2), 3) және 7) тармақшаларында көрсетілген ақпарат иеленушілер ашық деректерді орналастырады. </w:t>
      </w:r>
    </w:p>
    <w:bookmarkEnd w:id="160"/>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 иеленушілер ақпаратты ашық деректердің интернет-порталында өз бастамасы бойынша да орналастыруға құқылы.</w:t>
      </w:r>
    </w:p>
    <w:bookmarkStart w:name="z172" w:id="161"/>
    <w:p>
      <w:pPr>
        <w:spacing w:after="0"/>
        <w:ind w:left="0"/>
        <w:jc w:val="both"/>
      </w:pPr>
      <w:r>
        <w:rPr>
          <w:rFonts w:ascii="Times New Roman"/>
          <w:b w:val="false"/>
          <w:i w:val="false"/>
          <w:color w:val="000000"/>
          <w:sz w:val="28"/>
        </w:rPr>
        <w:t xml:space="preserve">
      3. Ашық бюджеттердің интернет-порталында осы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161"/>
    <w:bookmarkStart w:name="z173" w:id="162"/>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стратегиялық жоспарлардың және аумақтарды дамыту бағдарламаларының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162"/>
    <w:bookmarkStart w:name="z174" w:id="163"/>
    <w:p>
      <w:pPr>
        <w:spacing w:after="0"/>
        <w:ind w:left="0"/>
        <w:jc w:val="both"/>
      </w:pPr>
      <w:r>
        <w:rPr>
          <w:rFonts w:ascii="Times New Roman"/>
          <w:b w:val="false"/>
          <w:i w:val="false"/>
          <w:color w:val="000000"/>
          <w:sz w:val="28"/>
        </w:rPr>
        <w:t>
      мынадай мазмұндағы 6-тармақпен толықтырылсын:</w:t>
      </w:r>
    </w:p>
    <w:bookmarkEnd w:id="163"/>
    <w:p>
      <w:pPr>
        <w:spacing w:after="0"/>
        <w:ind w:left="0"/>
        <w:jc w:val="both"/>
      </w:pPr>
      <w:r>
        <w:rPr>
          <w:rFonts w:ascii="Times New Roman"/>
          <w:b w:val="false"/>
          <w:i w:val="false"/>
          <w:color w:val="000000"/>
          <w:sz w:val="28"/>
        </w:rPr>
        <w:t xml:space="preserve">
      "6. Ашық диалогтың интернет-порталында осы Заңның </w:t>
      </w:r>
      <w:r>
        <w:rPr>
          <w:rFonts w:ascii="Times New Roman"/>
          <w:b w:val="false"/>
          <w:i w:val="false"/>
          <w:color w:val="000000"/>
          <w:sz w:val="28"/>
        </w:rPr>
        <w:t>8-бабының</w:t>
      </w:r>
      <w:r>
        <w:rPr>
          <w:rFonts w:ascii="Times New Roman"/>
          <w:b w:val="false"/>
          <w:i w:val="false"/>
          <w:color w:val="000000"/>
          <w:sz w:val="28"/>
        </w:rPr>
        <w:t xml:space="preserve"> 1) және 3) тармақшаларында көрсетілген ақпарат иеленушілер мемлекеттік органдар мен квазимемлекеттік сектор субъектілерінің бірінші басшыларының блог-платформасы арқылы келіп түскен сұрау салуларға жауаптар береді, сондай-ақ интернет-конференциялар мен сауалнамалар өткізеді.";</w:t>
      </w:r>
    </w:p>
    <w:bookmarkStart w:name="z175" w:id="1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64"/>
    <w:p>
      <w:pPr>
        <w:spacing w:after="0"/>
        <w:ind w:left="0"/>
        <w:jc w:val="both"/>
      </w:pPr>
      <w:r>
        <w:rPr>
          <w:rFonts w:ascii="Times New Roman"/>
          <w:b w:val="false"/>
          <w:i w:val="false"/>
          <w:color w:val="000000"/>
          <w:sz w:val="28"/>
        </w:rPr>
        <w:t>
      "19-бап.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bookmarkStart w:name="z176" w:id="165"/>
    <w:p>
      <w:pPr>
        <w:spacing w:after="0"/>
        <w:ind w:left="0"/>
        <w:jc w:val="both"/>
      </w:pPr>
      <w:r>
        <w:rPr>
          <w:rFonts w:ascii="Times New Roman"/>
          <w:b w:val="false"/>
          <w:i w:val="false"/>
          <w:color w:val="000000"/>
          <w:sz w:val="28"/>
        </w:rPr>
        <w:t xml:space="preserve">
      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 2019 ж., № 5-6, 27-құжат; № 15-16, 67-құжат; № 21-22, 90-құжат; 2020 ж., № 12, 61-құжат):</w:t>
      </w:r>
    </w:p>
    <w:bookmarkEnd w:id="165"/>
    <w:bookmarkStart w:name="z177"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15) және 28) тармақшалары алып тасталсын;</w:t>
      </w:r>
    </w:p>
    <w:bookmarkEnd w:id="166"/>
    <w:bookmarkStart w:name="z178"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бірінші бөлігінің 15) тармақшасы алып тасталсын;</w:t>
      </w:r>
    </w:p>
    <w:bookmarkEnd w:id="167"/>
    <w:bookmarkStart w:name="z179"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15) тармақшасы алып тасталсын;</w:t>
      </w:r>
    </w:p>
    <w:bookmarkEnd w:id="168"/>
    <w:bookmarkStart w:name="z180" w:id="1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35-баптың</w:t>
      </w:r>
      <w:r>
        <w:rPr>
          <w:rFonts w:ascii="Times New Roman"/>
          <w:b w:val="false"/>
          <w:i w:val="false"/>
          <w:color w:val="000000"/>
          <w:sz w:val="28"/>
        </w:rPr>
        <w:t xml:space="preserve"> 6-тармағының екінші бөлігі мынадай редакцияда жазылсын:</w:t>
      </w:r>
    </w:p>
    <w:bookmarkEnd w:id="169"/>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181" w:id="17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