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dc0c" w14:textId="3ead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23 ақпандағы № 11-VII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 2020 ж., № 13, 67-құжат;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26 қаңтарда "Егемен Қазақстан" және "Казахстанская правда" газеттерінде жарияланған "Қазақстан Республикасының Су кодексіне жергілікті өкілді, орталық және жергілікті атқарушы органдар арасында ауызсумен жабдықтауды субсидиялау жөніндегі өкілеттіктердің аражігін ажырату мәселелері бойынша өзгерістер мен толықтырулар енгізу туралы" 2021 жылғы 25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1-тармағы бірінші бөлігінің 7-6) тармақшасындағы "аумақтық суларда (теңізде)" деген сөздер "аумақтық суларда" деген сөздермен ауыстырылсын.</w:t>
      </w:r>
    </w:p>
    <w:bookmarkStart w:name="z4" w:id="2"/>
    <w:p>
      <w:pPr>
        <w:spacing w:after="0"/>
        <w:ind w:left="0"/>
        <w:jc w:val="both"/>
      </w:pPr>
      <w:r>
        <w:rPr>
          <w:rFonts w:ascii="Times New Roman"/>
          <w:b w:val="false"/>
          <w:i w:val="false"/>
          <w:color w:val="000000"/>
          <w:sz w:val="28"/>
        </w:rPr>
        <w:t xml:space="preserve">
      2.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 2020 ж., № 12, 61-құжат; № 13, 67-құжат;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2021 жылғы 6 қаңтарда "Егемен Қазақстан" және "Казахстанская правда" газеттерінде жарияланған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Заңы):</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154-баптың</w:t>
      </w:r>
      <w:r>
        <w:rPr>
          <w:rFonts w:ascii="Times New Roman"/>
          <w:b w:val="false"/>
          <w:i w:val="false"/>
          <w:color w:val="000000"/>
          <w:sz w:val="28"/>
        </w:rPr>
        <w:t xml:space="preserve"> 5-тармағы мынадай редакцияда жазылсын:</w:t>
      </w:r>
    </w:p>
    <w:bookmarkEnd w:id="3"/>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ресурстарын пайдалану мен қорғауға және әдетте теңіздің нақты учаскесінде жүзеге асырылатын өзге де құқыққа сыйымды қызметке кедергі жасамауға және зиян келтірмеуге міндетті.";</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157-баптың</w:t>
      </w:r>
      <w:r>
        <w:rPr>
          <w:rFonts w:ascii="Times New Roman"/>
          <w:b w:val="false"/>
          <w:i w:val="false"/>
          <w:color w:val="000000"/>
          <w:sz w:val="28"/>
        </w:rPr>
        <w:t xml:space="preserve"> 2-тармағы мынадай редакцияда жазылсын:</w:t>
      </w:r>
    </w:p>
    <w:bookmarkEnd w:id="4"/>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үшін маңызды мәні бар теңіз жолдарында кедергі болмайтын орындарда орналастырылады.".</w:t>
      </w:r>
    </w:p>
    <w:bookmarkStart w:name="z7" w:id="5"/>
    <w:p>
      <w:pPr>
        <w:spacing w:after="0"/>
        <w:ind w:left="0"/>
        <w:jc w:val="both"/>
      </w:pPr>
      <w:r>
        <w:rPr>
          <w:rFonts w:ascii="Times New Roman"/>
          <w:b w:val="false"/>
          <w:i w:val="false"/>
          <w:color w:val="000000"/>
          <w:sz w:val="28"/>
        </w:rPr>
        <w:t xml:space="preserve">
      3.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19-І, 19-ІІ, 96-құжат; № 21, 118, 122-құжаттар; 2015 ж., № 1, 2-құжат; № 16, 79-құжат; № 22-І, 140-құжат; 2016 ж., № 23, 118-құжат; № 24, 126-құжат; 2017 ж., № 16, 56-құжат; № 23-ІІІ, 111-құжат; 2018 ж., № 16, 56-құжат; 2020 ж., № 9, 33-құжат; № 10, 38-құжат; № 21-22, 91-құжат):</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"республикалық, облыстық, республикалық маңызы бар қаланың, астананың, ауданның (облыстық маңызы бар қаланың) және теңіздік терроризмге қарсы күрес жөніндегі" деген сөздер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"ішкі суларында, аумақтық теңізінде" деген сөздер "ішкі және аумақтық суларында, балық аулау аймағында" деген сөздермен ауыстырылсын;</w:t>
      </w:r>
    </w:p>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14-1-баптың</w:t>
      </w:r>
      <w:r>
        <w:rPr>
          <w:rFonts w:ascii="Times New Roman"/>
          <w:b w:val="false"/>
          <w:i w:val="false"/>
          <w:color w:val="000000"/>
          <w:sz w:val="28"/>
        </w:rPr>
        <w:t xml:space="preserve"> 1-тармағының 2) тармақшасындағы "ішкі суларында және аумақтық теңізінде, Қазақстан Республикасының" деген сөздер "ішкі және аумақтық суларында, балық аулау аймағында,"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14-3-бапта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тақырыптағы "ішкі суларында, аумақтық теңізінде" деген сөздер "ішкі және аумақтық суларында, балық аулау аймағында" деген сөздермен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"ішкі суларында, аумақтық теңізінде, континенттік қайраңында терроризм актісінің қатерін жою мақсатында және теңізде жүзу қауіпсіздігін қамтамасыз ету кезінде қару мен жауынгерлік техниканы" деген сөздер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деген сөздермен ауыстырылсын.</w:t>
      </w:r>
    </w:p>
    <w:bookmarkStart w:name="z15" w:id="10"/>
    <w:p>
      <w:pPr>
        <w:spacing w:after="0"/>
        <w:ind w:left="0"/>
        <w:jc w:val="both"/>
      </w:pPr>
      <w:r>
        <w:rPr>
          <w:rFonts w:ascii="Times New Roman"/>
          <w:b w:val="false"/>
          <w:i w:val="false"/>
          <w:color w:val="000000"/>
          <w:sz w:val="28"/>
        </w:rPr>
        <w:t xml:space="preserve">
      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 № 21-22, 90-құжат; 2020 ж., № 9, 33-құжат; № 21-22, 91-құжат; 2021 жылғы 27 қаңтарда "Егемен Қазақстан" және "Казахстанская правда" газеттерінде жарияланған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8-5-баптың</w:t>
      </w:r>
      <w:r>
        <w:rPr>
          <w:rFonts w:ascii="Times New Roman"/>
          <w:b w:val="false"/>
          <w:i w:val="false"/>
          <w:color w:val="000000"/>
          <w:sz w:val="28"/>
        </w:rPr>
        <w:t xml:space="preserve"> 1-тармағындағы "ішкі теңіз суларында жəне аумақтық теңізде" деген сөздер "ішкі жəне аумақтық суларда"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243-баптың</w:t>
      </w:r>
      <w:r>
        <w:rPr>
          <w:rFonts w:ascii="Times New Roman"/>
          <w:b w:val="false"/>
          <w:i w:val="false"/>
          <w:color w:val="000000"/>
          <w:sz w:val="28"/>
        </w:rPr>
        <w:t xml:space="preserve"> 1-тармағындағы "Iшкi теңiз суларында немесе аумақтық теңiзде" деген сөздер "Ішкі немесе аумақтық суларда"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245-баптың</w:t>
      </w:r>
      <w:r>
        <w:rPr>
          <w:rFonts w:ascii="Times New Roman"/>
          <w:b w:val="false"/>
          <w:i w:val="false"/>
          <w:color w:val="000000"/>
          <w:sz w:val="28"/>
        </w:rPr>
        <w:t xml:space="preserve"> 1-тармағындағы "ішкі теңіз суларында жəне аумақтық теңізде" деген сөздер "ішкі жəне аумақтық суларда" деген сөздермен ауыстырылсын;</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247-бапта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1) тармақшадағы "аумақтық теңізде" деген сөздер "аумақтық суларда" деген сөздермен ауыстырылсын;</w:t>
      </w:r>
    </w:p>
    <w:bookmarkEnd w:id="15"/>
    <w:bookmarkStart w:name="z21" w:id="16"/>
    <w:p>
      <w:pPr>
        <w:spacing w:after="0"/>
        <w:ind w:left="0"/>
        <w:jc w:val="both"/>
      </w:pPr>
      <w:r>
        <w:rPr>
          <w:rFonts w:ascii="Times New Roman"/>
          <w:b w:val="false"/>
          <w:i w:val="false"/>
          <w:color w:val="000000"/>
          <w:sz w:val="28"/>
        </w:rPr>
        <w:t>
      2) тармақшадағы "аумақтық теңізде" деген сөздер "аумақтық суларда" деген сөздермен ауыстырылсын.</w:t>
      </w:r>
    </w:p>
    <w:bookmarkEnd w:id="16"/>
    <w:bookmarkStart w:name="z22" w:id="17"/>
    <w:p>
      <w:pPr>
        <w:spacing w:after="0"/>
        <w:ind w:left="0"/>
        <w:jc w:val="both"/>
      </w:pPr>
      <w:r>
        <w:rPr>
          <w:rFonts w:ascii="Times New Roman"/>
          <w:b w:val="false"/>
          <w:i w:val="false"/>
          <w:color w:val="000000"/>
          <w:sz w:val="28"/>
        </w:rPr>
        <w:t xml:space="preserve">
      5.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 № 19-20, 86-құжат;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5 қаңтарда "Егемен Қазақстан" және "Казахстанская правда" газеттерінде жарияланған "Қазақстан Республикасының кейбір заңнамалық актілеріне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Start w:name="z25" w:id="19"/>
    <w:p>
      <w:pPr>
        <w:spacing w:after="0"/>
        <w:ind w:left="0"/>
        <w:jc w:val="both"/>
      </w:pPr>
      <w:r>
        <w:rPr>
          <w:rFonts w:ascii="Times New Roman"/>
          <w:b w:val="false"/>
          <w:i w:val="false"/>
          <w:color w:val="000000"/>
          <w:sz w:val="28"/>
        </w:rPr>
        <w:t>
      мынадай мазмұндағы 32-1) және 58-1) тармақшалармен толықтырылсын:</w:t>
      </w:r>
    </w:p>
    <w:bookmarkEnd w:id="19"/>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Start w:name="z27" w:id="20"/>
    <w:p>
      <w:pPr>
        <w:spacing w:after="0"/>
        <w:ind w:left="0"/>
        <w:jc w:val="both"/>
      </w:pPr>
      <w:r>
        <w:rPr>
          <w:rFonts w:ascii="Times New Roman"/>
          <w:b w:val="false"/>
          <w:i w:val="false"/>
          <w:color w:val="000000"/>
          <w:sz w:val="28"/>
        </w:rPr>
        <w:t>
      мынадай мазмұндағы 60-2), 63-2) және 67-1) тармақшалармен толықтырылсын:</w:t>
      </w:r>
    </w:p>
    <w:bookmarkEnd w:id="20"/>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Start w:name="z29" w:id="21"/>
    <w:p>
      <w:pPr>
        <w:spacing w:after="0"/>
        <w:ind w:left="0"/>
        <w:jc w:val="both"/>
      </w:pPr>
      <w:r>
        <w:rPr>
          <w:rFonts w:ascii="Times New Roman"/>
          <w:b w:val="false"/>
          <w:i w:val="false"/>
          <w:color w:val="000000"/>
          <w:sz w:val="28"/>
        </w:rPr>
        <w:t>
      мынадай мазмұндағы 71-2) тармақшамен толықтырылсын:</w:t>
      </w:r>
    </w:p>
    <w:bookmarkEnd w:id="21"/>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bookmarkStart w:name="z30"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 мынадай мазмұндағы 77-15) тармақшамен толықтырылсын:</w:t>
      </w:r>
    </w:p>
    <w:bookmarkEnd w:id="22"/>
    <w:p>
      <w:pPr>
        <w:spacing w:after="0"/>
        <w:ind w:left="0"/>
        <w:jc w:val="both"/>
      </w:pPr>
      <w:r>
        <w:rPr>
          <w:rFonts w:ascii="Times New Roman"/>
          <w:b w:val="false"/>
          <w:i w:val="false"/>
          <w:color w:val="000000"/>
          <w:sz w:val="28"/>
        </w:rPr>
        <w:t>
      "77-15) балық аулау аймағында және ортақ су кеңістігінде су биологиялық ресурстарын аулау мақсатында жануарлар дүниесін пайдалануға рұқсат береді;";</w:t>
      </w:r>
    </w:p>
    <w:bookmarkStart w:name="z31"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1-тармағы 5) тармақшасындағы "шектеу белгіленеді." деген сөздер "шектеу;" деген сөзбен ауыстырылып, мынадай мазмұндағы 6) тармақшамен толықтырылсын:</w:t>
      </w:r>
    </w:p>
    <w:bookmarkEnd w:id="23"/>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Start w:name="z32"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2-тармағында:</w:t>
      </w:r>
    </w:p>
    <w:bookmarkEnd w:id="24"/>
    <w:bookmarkStart w:name="z33" w:id="25"/>
    <w:p>
      <w:pPr>
        <w:spacing w:after="0"/>
        <w:ind w:left="0"/>
        <w:jc w:val="both"/>
      </w:pPr>
      <w:r>
        <w:rPr>
          <w:rFonts w:ascii="Times New Roman"/>
          <w:b w:val="false"/>
          <w:i w:val="false"/>
          <w:color w:val="000000"/>
          <w:sz w:val="28"/>
        </w:rPr>
        <w:t>
      бірінші және бесінші бөліктер мынадай редакцияда жазылсын:</w:t>
      </w:r>
    </w:p>
    <w:bookmarkEnd w:id="25"/>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bookmarkStart w:name="z34" w:id="26"/>
    <w:p>
      <w:pPr>
        <w:spacing w:after="0"/>
        <w:ind w:left="0"/>
        <w:jc w:val="both"/>
      </w:pPr>
      <w:r>
        <w:rPr>
          <w:rFonts w:ascii="Times New Roman"/>
          <w:b w:val="false"/>
          <w:i w:val="false"/>
          <w:color w:val="000000"/>
          <w:sz w:val="28"/>
        </w:rPr>
        <w:t>
      мынадай мазмұндағы жетінші бөлікпен толықтырылсын:</w:t>
      </w:r>
    </w:p>
    <w:bookmarkEnd w:id="26"/>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5"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55-баптың</w:t>
      </w:r>
      <w:r>
        <w:rPr>
          <w:rFonts w:ascii="Times New Roman"/>
          <w:b w:val="false"/>
          <w:i w:val="false"/>
          <w:color w:val="000000"/>
          <w:sz w:val="28"/>
        </w:rPr>
        <w:t xml:space="preserve"> 3-тармағы 2) тармақшасындағы "жіберуге міндетті." деген сөздер "жіберуге;" деген сөзбен ауыстырылып, мынадай мазмұндағы 5) тармақшамен толықтырылсын:</w:t>
      </w:r>
    </w:p>
    <w:bookmarkEnd w:id="27"/>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Start w:name="z36" w:id="28"/>
    <w:p>
      <w:pPr>
        <w:spacing w:after="0"/>
        <w:ind w:left="0"/>
        <w:jc w:val="both"/>
      </w:pPr>
      <w:r>
        <w:rPr>
          <w:rFonts w:ascii="Times New Roman"/>
          <w:b w:val="false"/>
          <w:i w:val="false"/>
          <w:color w:val="000000"/>
          <w:sz w:val="28"/>
        </w:rPr>
        <w:t xml:space="preserve">
      6.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20-IV, 113-құжат; 2019 ж., № 2, 6-құжат):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 Мемлекеттік шекарасының өтуi туралы, сондай-ақ Қазақстан Республикасының балық аулау аймағын және континенттік қайраңын межелеп бөлу туралы халықаралық шарттарды қоса алғанда, Қазақстан Республикасының басқа мемлекеттермен аумақтық межелеп бөлінуі туралы;".</w:t>
      </w:r>
    </w:p>
    <w:bookmarkStart w:name="z38" w:id="29"/>
    <w:p>
      <w:pPr>
        <w:spacing w:after="0"/>
        <w:ind w:left="0"/>
        <w:jc w:val="both"/>
      </w:pPr>
      <w:r>
        <w:rPr>
          <w:rFonts w:ascii="Times New Roman"/>
          <w:b w:val="false"/>
          <w:i w:val="false"/>
          <w:color w:val="000000"/>
          <w:sz w:val="28"/>
        </w:rPr>
        <w:t xml:space="preserve">
      7.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 2019 ж., № 5-6, 27-құжат; № 24-I, 119-құжат; 2020 ж., № 21-22, 91-құжат):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 тармақшасының алтыншы абзацындағы "аумақтық сулары (теңіздері)" деген сөздер "аумақтық сулары" деген сөздермен ауыстырылсын.</w:t>
      </w:r>
    </w:p>
    <w:bookmarkStart w:name="z40" w:id="30"/>
    <w:p>
      <w:pPr>
        <w:spacing w:after="0"/>
        <w:ind w:left="0"/>
        <w:jc w:val="both"/>
      </w:pPr>
      <w:r>
        <w:rPr>
          <w:rFonts w:ascii="Times New Roman"/>
          <w:b w:val="false"/>
          <w:i w:val="false"/>
          <w:color w:val="000000"/>
          <w:sz w:val="28"/>
        </w:rPr>
        <w:t xml:space="preserve">
      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 № 23-III, 111-құжат; № 23-V, 113-құжат; 2019 ж., № 7, 39-құжат; № 8, 45-құжат; 2020 ж., № 10, 39-құжат; № 16, 77-құжат; № 21-22, 91-құжат):</w:t>
      </w:r>
    </w:p>
    <w:bookmarkEnd w:id="30"/>
    <w:bookmarkStart w:name="z41"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бастапқы сызықтар (бұдан әрі – бастапқы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bookmarkStart w:name="z43" w:id="32"/>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халықаралық құқық нормаларына және Қазақстан Республикасының заңдарына сәйкес бастапқы сызықтардан бастап өлшенетін, ені он бес теңіз милі болатын, Қазақстан Республикасының егемендігі қолданылатын және сыртқы шегі Мемлекеттік шекара болып табылатын теңіз белдеуі;";</w:t>
      </w:r>
    </w:p>
    <w:bookmarkEnd w:id="32"/>
    <w:bookmarkStart w:name="z44" w:id="33"/>
    <w:p>
      <w:pPr>
        <w:spacing w:after="0"/>
        <w:ind w:left="0"/>
        <w:jc w:val="both"/>
      </w:pPr>
      <w:r>
        <w:rPr>
          <w:rFonts w:ascii="Times New Roman"/>
          <w:b w:val="false"/>
          <w:i w:val="false"/>
          <w:color w:val="000000"/>
          <w:sz w:val="28"/>
        </w:rPr>
        <w:t>
      мынадай мазмұндағы 5-1) тармақшамен толықтырылсын:</w:t>
      </w:r>
    </w:p>
    <w:bookmarkEnd w:id="33"/>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ресурстарының кәсіпшілігіне айрықша құқыққа ие болатын теңіз белдеуі;";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Республикасының континенттік қайраңы (бұдан әрі – континенттік қайраң) – Қазақстан Республикасының жер қойнауын пайдалануға және су түбі мен жер қойнауының ресурстарын игеруге байланысты басқа да құқыққа сыйымды шаруашылық-экономикалық қызметке егеменді құқықтарын іске асыру мақсатында Қазақстан Республикасы ратификациялаған халықаралық шарттарда белгіленген, Каспий теңізінің түбі мен жер қойнауының учаскесі (Каспий теңізінің қазақстандық секторы);</w:t>
      </w:r>
    </w:p>
    <w:bookmarkStart w:name="z46" w:id="34"/>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екінші абзацындағы "Каспий теңізіндегі негізге алынатын" деген сөздер "бастапқы" деген сөзбен ауыстырылсын;</w:t>
      </w:r>
    </w:p>
    <w:bookmarkStart w:name="z48"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35"/>
    <w:bookmarkStart w:name="z49" w:id="36"/>
    <w:p>
      <w:pPr>
        <w:spacing w:after="0"/>
        <w:ind w:left="0"/>
        <w:jc w:val="both"/>
      </w:pPr>
      <w:r>
        <w:rPr>
          <w:rFonts w:ascii="Times New Roman"/>
          <w:b w:val="false"/>
          <w:i w:val="false"/>
          <w:color w:val="000000"/>
          <w:sz w:val="28"/>
        </w:rPr>
        <w:t>
      4) тармақша мынадай редакцияда жазылсын:</w:t>
      </w:r>
    </w:p>
    <w:bookmarkEnd w:id="36"/>
    <w:p>
      <w:pPr>
        <w:spacing w:after="0"/>
        <w:ind w:left="0"/>
        <w:jc w:val="both"/>
      </w:pPr>
      <w:r>
        <w:rPr>
          <w:rFonts w:ascii="Times New Roman"/>
          <w:b w:val="false"/>
          <w:i w:val="false"/>
          <w:color w:val="000000"/>
          <w:sz w:val="28"/>
        </w:rPr>
        <w:t>
      "4) ішкі және аумақтық сулар режимі;";</w:t>
      </w:r>
    </w:p>
    <w:bookmarkStart w:name="z50" w:id="37"/>
    <w:p>
      <w:pPr>
        <w:spacing w:after="0"/>
        <w:ind w:left="0"/>
        <w:jc w:val="both"/>
      </w:pPr>
      <w:r>
        <w:rPr>
          <w:rFonts w:ascii="Times New Roman"/>
          <w:b w:val="false"/>
          <w:i w:val="false"/>
          <w:color w:val="000000"/>
          <w:sz w:val="28"/>
        </w:rPr>
        <w:t>
      мынадай мазмұндағы 4-1) тармақшамен толықтырылсын:</w:t>
      </w:r>
    </w:p>
    <w:bookmarkEnd w:id="37"/>
    <w:p>
      <w:pPr>
        <w:spacing w:after="0"/>
        <w:ind w:left="0"/>
        <w:jc w:val="both"/>
      </w:pPr>
      <w:r>
        <w:rPr>
          <w:rFonts w:ascii="Times New Roman"/>
          <w:b w:val="false"/>
          <w:i w:val="false"/>
          <w:color w:val="000000"/>
          <w:sz w:val="28"/>
        </w:rPr>
        <w:t>
      "4-1) балық аулау аймағы режимі;";</w:t>
      </w:r>
    </w:p>
    <w:bookmarkStart w:name="z51"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2-тармағындағы "аумақтық суларда (теңізде) және ішкі суларда" деген сөздер "ішкі және аумақтық суларда" деген сөздермен ауыстырылсын;</w:t>
      </w:r>
    </w:p>
    <w:bookmarkEnd w:id="38"/>
    <w:bookmarkStart w:name="z52"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3-тармағының 2) тармақшасындағы "аумақтық суларының (теңізінің)" деген сөздер "аумақтық сулардың" деген сөздермен ауыстырылсын;</w:t>
      </w:r>
    </w:p>
    <w:bookmarkEnd w:id="39"/>
    <w:bookmarkStart w:name="z53"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2-тармағындағы "Каспий теңізіндегі аумақтық сулардың (теңіздің)" деген сөздер "аумақтық сулардың" деген сөздермен ауыстырылсын;</w:t>
      </w:r>
    </w:p>
    <w:bookmarkEnd w:id="40"/>
    <w:bookmarkStart w:name="z54"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суларда (теңізде)" деген сөздер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57" w:id="42"/>
    <w:p>
      <w:pPr>
        <w:spacing w:after="0"/>
        <w:ind w:left="0"/>
        <w:jc w:val="both"/>
      </w:pPr>
      <w:r>
        <w:rPr>
          <w:rFonts w:ascii="Times New Roman"/>
          <w:b w:val="false"/>
          <w:i w:val="false"/>
          <w:color w:val="000000"/>
          <w:sz w:val="28"/>
        </w:rPr>
        <w:t>
      бірінші абзацтағы "аумақтық суларда (теңізде) және ішкі суларда" деген сөздер "ішкі және аумақтық суларда" деген сөздермен ауыстырылсын;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"аумақтық суларға (теңізге) немесе ішкі суларға" деген сөздер "ішкі немесе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bookmarkStart w:name="z60"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Ішкі және аумақтық суларда, балық аулау аймағында және континенттік қайраң үстінде кәсіпшілікті кәсіпшілік өнімдерін шетелдік кемелерге, сондай-ақ мақсаты Қазақстан Республикасының аумағында балық өнімдерін және өзге де өнімдерді өткізу немесе өндіру үшін кәсіпшілік өнімдерін жеткізу болып табылатын кәсіпшілік қызметті жүргізген жағдайда, өздеріне қатысты шекаралық бақылау жүзеге асырылған қазақстандық кемелерге ауыстырып тиемей жүзеге асыратын қазақстандық кемелер кеменің тұрған жері туралы ақпаратты үнемі автоматты түрде беруді қамтамасыз ететін техникалық бақылау құралдары болған кезде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"аумақтық суларына (теңізге), ішкі суларына" деген сөздер "ішкі және аумақтық суларына" деген сөздермен ауыстырылсын;</w:t>
      </w:r>
    </w:p>
    <w:bookmarkStart w:name="z63" w:id="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30-баптың</w:t>
      </w:r>
      <w:r>
        <w:rPr>
          <w:rFonts w:ascii="Times New Roman"/>
          <w:b w:val="false"/>
          <w:i w:val="false"/>
          <w:color w:val="000000"/>
          <w:sz w:val="28"/>
        </w:rPr>
        <w:t xml:space="preserve"> 3) тармақшасындағы "аумақтық суларға (теңізге) немесе ішкі суларға" деген сөздер "ішкі немесе аумақтық суларға" деген сөздермен ауыстырылсын;</w:t>
      </w:r>
    </w:p>
    <w:bookmarkEnd w:id="44"/>
    <w:bookmarkStart w:name="z64" w:id="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45"/>
    <w:p>
      <w:pPr>
        <w:spacing w:after="0"/>
        <w:ind w:left="0"/>
        <w:jc w:val="both"/>
      </w:pPr>
      <w:r>
        <w:rPr>
          <w:rFonts w:ascii="Times New Roman"/>
          <w:b w:val="false"/>
          <w:i w:val="false"/>
          <w:color w:val="000000"/>
          <w:sz w:val="28"/>
        </w:rPr>
        <w:t>
      "6-тарау. Ішкі және аумақтық сулар режимі";</w:t>
      </w:r>
    </w:p>
    <w:bookmarkStart w:name="z65" w:id="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44-бапта</w:t>
      </w:r>
      <w:r>
        <w:rPr>
          <w:rFonts w:ascii="Times New Roman"/>
          <w:b w:val="false"/>
          <w:i w:val="false"/>
          <w:color w:val="000000"/>
          <w:sz w:val="28"/>
        </w:rPr>
        <w:t>:</w:t>
      </w:r>
    </w:p>
    <w:bookmarkEnd w:id="46"/>
    <w:bookmarkStart w:name="z66" w:id="47"/>
    <w:p>
      <w:pPr>
        <w:spacing w:after="0"/>
        <w:ind w:left="0"/>
        <w:jc w:val="both"/>
      </w:pPr>
      <w:r>
        <w:rPr>
          <w:rFonts w:ascii="Times New Roman"/>
          <w:b w:val="false"/>
          <w:i w:val="false"/>
          <w:color w:val="000000"/>
          <w:sz w:val="28"/>
        </w:rPr>
        <w:t>
      тақырып мынадай редакцияда жазылсын:</w:t>
      </w:r>
    </w:p>
    <w:bookmarkEnd w:id="47"/>
    <w:p>
      <w:pPr>
        <w:spacing w:after="0"/>
        <w:ind w:left="0"/>
        <w:jc w:val="both"/>
      </w:pPr>
      <w:r>
        <w:rPr>
          <w:rFonts w:ascii="Times New Roman"/>
          <w:b w:val="false"/>
          <w:i w:val="false"/>
          <w:color w:val="000000"/>
          <w:sz w:val="28"/>
        </w:rPr>
        <w:t>
      "44-бап. Ішкі және аумақтық сулар режимі";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8" w:id="48"/>
    <w:p>
      <w:pPr>
        <w:spacing w:after="0"/>
        <w:ind w:left="0"/>
        <w:jc w:val="both"/>
      </w:pPr>
      <w:r>
        <w:rPr>
          <w:rFonts w:ascii="Times New Roman"/>
          <w:b w:val="false"/>
          <w:i w:val="false"/>
          <w:color w:val="000000"/>
          <w:sz w:val="28"/>
        </w:rPr>
        <w:t>
      бірінші абзацтағы "Аумақтық сулар (теңіз) және ішкі сулар", "аумақтық сулар (теңіз) және ішкі сулар" деген сөздер тиісінше "Ішкі және аумақтық сулар", "ішкі және аумақтық сулар" деген сөздермен ауыстырылсын;</w:t>
      </w:r>
    </w:p>
    <w:bookmarkEnd w:id="48"/>
    <w:bookmarkStart w:name="z69" w:id="49"/>
    <w:p>
      <w:pPr>
        <w:spacing w:after="0"/>
        <w:ind w:left="0"/>
        <w:jc w:val="both"/>
      </w:pPr>
      <w:r>
        <w:rPr>
          <w:rFonts w:ascii="Times New Roman"/>
          <w:b w:val="false"/>
          <w:i w:val="false"/>
          <w:color w:val="000000"/>
          <w:sz w:val="28"/>
        </w:rPr>
        <w:t>
      екінші абзацтағы "аумақтық суларда (теңізде) және ішкі суларда" деген сөздер "ішкі және аумақтық суларда" деген сөздермен ауыстырылсын;</w:t>
      </w:r>
    </w:p>
    <w:bookmarkEnd w:id="49"/>
    <w:bookmarkStart w:name="z70" w:id="50"/>
    <w:p>
      <w:pPr>
        <w:spacing w:after="0"/>
        <w:ind w:left="0"/>
        <w:jc w:val="both"/>
      </w:pPr>
      <w:r>
        <w:rPr>
          <w:rFonts w:ascii="Times New Roman"/>
          <w:b w:val="false"/>
          <w:i w:val="false"/>
          <w:color w:val="000000"/>
          <w:sz w:val="28"/>
        </w:rPr>
        <w:t>
      үшінші абзацтағы "аумақтық суларда (теңізде) және ішкі суларда" деген сөздер "ішкі және аумақтық суларда" деген сөздермен ауыстырылсын;</w:t>
      </w:r>
    </w:p>
    <w:bookmarkEnd w:id="50"/>
    <w:bookmarkStart w:name="z71" w:id="51"/>
    <w:p>
      <w:pPr>
        <w:spacing w:after="0"/>
        <w:ind w:left="0"/>
        <w:jc w:val="both"/>
      </w:pPr>
      <w:r>
        <w:rPr>
          <w:rFonts w:ascii="Times New Roman"/>
          <w:b w:val="false"/>
          <w:i w:val="false"/>
          <w:color w:val="000000"/>
          <w:sz w:val="28"/>
        </w:rPr>
        <w:t>
      төртінші абзацтағы "аумақтық суларда (теңізде) және ішкі суларда" деген сөздер "ішкі және аумақтық суларда" деген сөздермен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bookmarkStart w:name="z74"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45-баптың</w:t>
      </w:r>
      <w:r>
        <w:rPr>
          <w:rFonts w:ascii="Times New Roman"/>
          <w:b w:val="false"/>
          <w:i w:val="false"/>
          <w:color w:val="000000"/>
          <w:sz w:val="28"/>
        </w:rPr>
        <w:t xml:space="preserve"> 1 және 2-тармақтарындағы "Аумақтық суларда (теңізде) және ішкі суларда", "аумақтық суларда (теңізде) және ішкі суларда" деген сөздер тиісінше "Ішкі және аумақтық суларда", "ішкі және аумақтық суларда" деген сөздермен ауыстырылсын;</w:t>
      </w:r>
    </w:p>
    <w:bookmarkEnd w:id="52"/>
    <w:bookmarkStart w:name="z75" w:id="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48-бапта</w:t>
      </w:r>
      <w:r>
        <w:rPr>
          <w:rFonts w:ascii="Times New Roman"/>
          <w:b w:val="false"/>
          <w:i w:val="false"/>
          <w:color w:val="000000"/>
          <w:sz w:val="28"/>
        </w:rPr>
        <w:t>:</w:t>
      </w:r>
    </w:p>
    <w:bookmarkEnd w:id="53"/>
    <w:bookmarkStart w:name="z76" w:id="54"/>
    <w:p>
      <w:pPr>
        <w:spacing w:after="0"/>
        <w:ind w:left="0"/>
        <w:jc w:val="both"/>
      </w:pPr>
      <w:r>
        <w:rPr>
          <w:rFonts w:ascii="Times New Roman"/>
          <w:b w:val="false"/>
          <w:i w:val="false"/>
          <w:color w:val="000000"/>
          <w:sz w:val="28"/>
        </w:rPr>
        <w:t>
      тақырыптағы "аумақтық суларға (теңізге) және ішкі суларға" деген сөздер "ішкі және аумақтық суларға" деген сөздермен ауыстырылсын;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"аумақтық суларға (теңізге) және ішкі суларға" деген сөздер "ішкі және аумақтық суларға" деген сөздермен ауыстырылсын;</w:t>
      </w:r>
    </w:p>
    <w:bookmarkStart w:name="z79" w:id="55"/>
    <w:p>
      <w:pPr>
        <w:spacing w:after="0"/>
        <w:ind w:left="0"/>
        <w:jc w:val="both"/>
      </w:pPr>
      <w:r>
        <w:rPr>
          <w:rFonts w:ascii="Times New Roman"/>
          <w:b w:val="false"/>
          <w:i w:val="false"/>
          <w:color w:val="000000"/>
          <w:sz w:val="28"/>
        </w:rPr>
        <w:t>
      мынадай мазмұндағы екінші бөлікпен толықтырылсын:</w:t>
      </w:r>
    </w:p>
    <w:bookmarkEnd w:id="55"/>
    <w:p>
      <w:pPr>
        <w:spacing w:after="0"/>
        <w:ind w:left="0"/>
        <w:jc w:val="both"/>
      </w:pPr>
      <w:r>
        <w:rPr>
          <w:rFonts w:ascii="Times New Roman"/>
          <w:b w:val="false"/>
          <w:i w:val="false"/>
          <w:color w:val="000000"/>
          <w:sz w:val="28"/>
        </w:rPr>
        <w:t>
      "Аталған шектеу осы Заңның 16-бабының 1-тармағына сәйкес Мемлекеттік шекараны бірнеше рет кесіп өту құқығын пайдаланатын қазақстандық кәсіпшілік кемелеріне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"Аумақтық суларда (теңізге)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bookmarkStart w:name="z82"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49-бапта</w:t>
      </w:r>
      <w:r>
        <w:rPr>
          <w:rFonts w:ascii="Times New Roman"/>
          <w:b w:val="false"/>
          <w:i w:val="false"/>
          <w:color w:val="000000"/>
          <w:sz w:val="28"/>
        </w:rPr>
        <w:t>:</w:t>
      </w:r>
    </w:p>
    <w:bookmarkEnd w:id="56"/>
    <w:bookmarkStart w:name="z83" w:id="57"/>
    <w:p>
      <w:pPr>
        <w:spacing w:after="0"/>
        <w:ind w:left="0"/>
        <w:jc w:val="both"/>
      </w:pPr>
      <w:r>
        <w:rPr>
          <w:rFonts w:ascii="Times New Roman"/>
          <w:b w:val="false"/>
          <w:i w:val="false"/>
          <w:color w:val="000000"/>
          <w:sz w:val="28"/>
        </w:rPr>
        <w:t>
      тақырыптағы "Аумақтық суларда (теңізде) және ішкі суларда" деген сөздер "Ішкі және аумақтық суларда" деген сөздермен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"Аумақтық суларда (теңізде) және ішкі суларда", "аумақтық суларда (теңізде) және ішкі суларда" деген сөздер тиісінше "Ішкі және аумақтық суларда",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сулардың (теңіздің)" деген сөздер "Аумақтық сулардың" деген сөздермен ауыстырылсын;</w:t>
      </w:r>
    </w:p>
    <w:bookmarkStart w:name="z86"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50-бапта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тармақтағы</w:t>
      </w:r>
      <w:r>
        <w:rPr>
          <w:rFonts w:ascii="Times New Roman"/>
          <w:b w:val="false"/>
          <w:i w:val="false"/>
          <w:color w:val="000000"/>
          <w:sz w:val="28"/>
        </w:rPr>
        <w:t xml:space="preserve"> "Аумақтық сулар (теңіз)" деген сөздер "Аумақтық сулар"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"аумақтық суларда (теңізде)" деген сөздер "аумақтық суларда" деген сөздермен ауыстырылсын;</w:t>
      </w:r>
    </w:p>
    <w:p>
      <w:pPr>
        <w:spacing w:after="0"/>
        <w:ind w:left="0"/>
        <w:jc w:val="both"/>
      </w:pPr>
      <w:r>
        <w:rPr>
          <w:rFonts w:ascii="Times New Roman"/>
          <w:b w:val="false"/>
          <w:i w:val="false"/>
          <w:color w:val="000000"/>
          <w:sz w:val="28"/>
        </w:rPr>
        <w:t>
      "аумақтық суларды (теңізді)" деген сөздер "аумақтық суларды" деген сөздермен ауыстырылсын;</w:t>
      </w:r>
    </w:p>
    <w:bookmarkStart w:name="z90" w:id="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51-бапта</w:t>
      </w:r>
      <w:r>
        <w:rPr>
          <w:rFonts w:ascii="Times New Roman"/>
          <w:b w:val="false"/>
          <w:i w:val="false"/>
          <w:color w:val="000000"/>
          <w:sz w:val="28"/>
        </w:rPr>
        <w:t>:</w:t>
      </w:r>
    </w:p>
    <w:bookmarkEnd w:id="59"/>
    <w:bookmarkStart w:name="z91" w:id="60"/>
    <w:p>
      <w:pPr>
        <w:spacing w:after="0"/>
        <w:ind w:left="0"/>
        <w:jc w:val="both"/>
      </w:pPr>
      <w:r>
        <w:rPr>
          <w:rFonts w:ascii="Times New Roman"/>
          <w:b w:val="false"/>
          <w:i w:val="false"/>
          <w:color w:val="000000"/>
          <w:sz w:val="28"/>
        </w:rPr>
        <w:t>
      тақырыптағы "Аумақтық суларда (теңізде) және ішкі суларда" деген сөздер "Ішкі және аумақтық суларда" деген сөздермен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"Аумақтық суларға (теңізге)", "аумақтық суларда (теңізде)" деген сөздер тиісінше "Аумақтық суларға",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"Аумақтық суларда (теңізде)" деген сөздер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"аумақтық суларға (теңізге) және ішкі суларға" деген сөздер "ішкі және аумақтық суларға"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қызметтің, оның ішінде континенттік қайраңның минералды немесе жанды ресурстарын сақтауға бағытталған қызметтің жүргізілуін бақылау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жануарлар дүниесін қорғау, өсімін молайту және пайдалану саласындағы уәкілетті мемлекеттік органға жүктеледі.";</w:t>
      </w:r>
    </w:p>
    <w:bookmarkStart w:name="z97" w:id="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52-бапта</w:t>
      </w:r>
      <w:r>
        <w:rPr>
          <w:rFonts w:ascii="Times New Roman"/>
          <w:b w:val="false"/>
          <w:i w:val="false"/>
          <w:color w:val="000000"/>
          <w:sz w:val="28"/>
        </w:rPr>
        <w:t>:</w:t>
      </w:r>
    </w:p>
    <w:bookmarkEnd w:id="61"/>
    <w:bookmarkStart w:name="z98" w:id="62"/>
    <w:p>
      <w:pPr>
        <w:spacing w:after="0"/>
        <w:ind w:left="0"/>
        <w:jc w:val="both"/>
      </w:pPr>
      <w:r>
        <w:rPr>
          <w:rFonts w:ascii="Times New Roman"/>
          <w:b w:val="false"/>
          <w:i w:val="false"/>
          <w:color w:val="000000"/>
          <w:sz w:val="28"/>
        </w:rPr>
        <w:t>
      тақырыптағы "Аумақтық сулар (теңіз) және ішкі сулар" деген сөздер "Ішкі және аумақтық сулар" деген сөздермен ауыстырылсын;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0" w:id="63"/>
    <w:p>
      <w:pPr>
        <w:spacing w:after="0"/>
        <w:ind w:left="0"/>
        <w:jc w:val="both"/>
      </w:pPr>
      <w:r>
        <w:rPr>
          <w:rFonts w:ascii="Times New Roman"/>
          <w:b w:val="false"/>
          <w:i w:val="false"/>
          <w:color w:val="000000"/>
          <w:sz w:val="28"/>
        </w:rPr>
        <w:t>
      бірінші абзацта орыс тіліндегі мәтінге өзгеріс енгізілді, қазақ тіліндегі мәтін өзгермейді;</w:t>
      </w:r>
    </w:p>
    <w:bookmarkEnd w:id="63"/>
    <w:bookmarkStart w:name="z101" w:id="64"/>
    <w:p>
      <w:pPr>
        <w:spacing w:after="0"/>
        <w:ind w:left="0"/>
        <w:jc w:val="both"/>
      </w:pPr>
      <w:r>
        <w:rPr>
          <w:rFonts w:ascii="Times New Roman"/>
          <w:b w:val="false"/>
          <w:i w:val="false"/>
          <w:color w:val="000000"/>
          <w:sz w:val="28"/>
        </w:rPr>
        <w:t>
      1) және 2) тармақшалардағы "аумақтық суларда (теңізде) және ішкі суларда", "аумақтық сулар (теңіз) және ішкі сулар" деген сөздер тиісінше "ішкі және аумақтық суларда", "ішкі және аумақтық сулар" деген сөздермен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"Аумақтық сулар (теңіз) және ішкі сулар" деген сөздер "Ішкі және аумақтық сулар" деген сөздермен ауыстырылсын;</w:t>
      </w:r>
    </w:p>
    <w:bookmarkStart w:name="z103" w:id="65"/>
    <w:p>
      <w:pPr>
        <w:spacing w:after="0"/>
        <w:ind w:left="0"/>
        <w:jc w:val="both"/>
      </w:pPr>
      <w:r>
        <w:rPr>
          <w:rFonts w:ascii="Times New Roman"/>
          <w:b w:val="false"/>
          <w:i w:val="false"/>
          <w:color w:val="000000"/>
          <w:sz w:val="28"/>
        </w:rPr>
        <w:t>
      17) мынадай мазмұндағы 6-1-тараумен толықтырылсын:</w:t>
      </w:r>
    </w:p>
    <w:bookmarkEnd w:id="65"/>
    <w:p>
      <w:pPr>
        <w:spacing w:after="0"/>
        <w:ind w:left="0"/>
        <w:jc w:val="both"/>
      </w:pPr>
      <w:r>
        <w:rPr>
          <w:rFonts w:ascii="Times New Roman"/>
          <w:b w:val="false"/>
          <w:i w:val="false"/>
          <w:color w:val="000000"/>
          <w:sz w:val="28"/>
        </w:rPr>
        <w:t>
      "6-1-тарау. Балық аулау аймағы режимі</w:t>
      </w:r>
    </w:p>
    <w:bookmarkStart w:name="z104" w:id="66"/>
    <w:p>
      <w:pPr>
        <w:spacing w:after="0"/>
        <w:ind w:left="0"/>
        <w:jc w:val="both"/>
      </w:pPr>
      <w:r>
        <w:rPr>
          <w:rFonts w:ascii="Times New Roman"/>
          <w:b w:val="false"/>
          <w:i w:val="false"/>
          <w:color w:val="000000"/>
          <w:sz w:val="28"/>
        </w:rPr>
        <w:t>
      52-1-бап. Балық аулау аймағы режимі</w:t>
      </w:r>
    </w:p>
    <w:bookmarkEnd w:id="66"/>
    <w:bookmarkStart w:name="z105" w:id="67"/>
    <w:p>
      <w:pPr>
        <w:spacing w:after="0"/>
        <w:ind w:left="0"/>
        <w:jc w:val="both"/>
      </w:pPr>
      <w:r>
        <w:rPr>
          <w:rFonts w:ascii="Times New Roman"/>
          <w:b w:val="false"/>
          <w:i w:val="false"/>
          <w:color w:val="000000"/>
          <w:sz w:val="28"/>
        </w:rPr>
        <w:t>
      1. Балық аулау аймағында балық аулау аймағы режимі – су биологиялық ресурстары кәсіпшілігінің және оларды зерттеулердің тәртібі қолданылады.</w:t>
      </w:r>
    </w:p>
    <w:bookmarkEnd w:id="67"/>
    <w:bookmarkStart w:name="z106" w:id="68"/>
    <w:p>
      <w:pPr>
        <w:spacing w:after="0"/>
        <w:ind w:left="0"/>
        <w:jc w:val="both"/>
      </w:pPr>
      <w:r>
        <w:rPr>
          <w:rFonts w:ascii="Times New Roman"/>
          <w:b w:val="false"/>
          <w:i w:val="false"/>
          <w:color w:val="000000"/>
          <w:sz w:val="28"/>
        </w:rPr>
        <w:t>
      2. Балық аулау аймағы режимі Қазақстан Республикасының заңдарында, Қазақстан Республикасы ратификациялаған халықаралық шарттарда және өзге де нормативтік құқықтық актілерде белгіленеді.</w:t>
      </w:r>
    </w:p>
    <w:bookmarkEnd w:id="68"/>
    <w:bookmarkStart w:name="z107" w:id="69"/>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ресурстары кәсіпшілігінің және оларды зерттеулердің белгіленген тәртібін қамтамасыз ету болып табылады.</w:t>
      </w:r>
    </w:p>
    <w:bookmarkEnd w:id="69"/>
    <w:bookmarkStart w:name="z108" w:id="70"/>
    <w:p>
      <w:pPr>
        <w:spacing w:after="0"/>
        <w:ind w:left="0"/>
        <w:jc w:val="both"/>
      </w:pPr>
      <w:r>
        <w:rPr>
          <w:rFonts w:ascii="Times New Roman"/>
          <w:b w:val="false"/>
          <w:i w:val="false"/>
          <w:color w:val="000000"/>
          <w:sz w:val="28"/>
        </w:rPr>
        <w:t>
      4. Балық аулау аймағы режимінің сақталуын бақылау жануарлар дүниесін қорғау, өсімін молайту және пайдалану саласындағы уәкілетті мемлекеттік органға және Қазақстан Республикасы Ұлттық қауіпсіздік комитетінің Шекара қызметіне жүктеледі.</w:t>
      </w:r>
    </w:p>
    <w:bookmarkEnd w:id="70"/>
    <w:bookmarkStart w:name="z109" w:id="71"/>
    <w:p>
      <w:pPr>
        <w:spacing w:after="0"/>
        <w:ind w:left="0"/>
        <w:jc w:val="both"/>
      </w:pPr>
      <w:r>
        <w:rPr>
          <w:rFonts w:ascii="Times New Roman"/>
          <w:b w:val="false"/>
          <w:i w:val="false"/>
          <w:color w:val="000000"/>
          <w:sz w:val="28"/>
        </w:rPr>
        <w:t>
      5. Балық аулау аймағында су биологиялық ресурстары кәсіпшілігін және оларды зерттеулерді жүргізу тәртібін жануарлар дүниесін қорғау, өсімін молайту және пайдалану саласындағы уәкілетті мемлекеттік орган айқындайды.</w:t>
      </w:r>
    </w:p>
    <w:bookmarkEnd w:id="71"/>
    <w:bookmarkStart w:name="z110" w:id="72"/>
    <w:p>
      <w:pPr>
        <w:spacing w:after="0"/>
        <w:ind w:left="0"/>
        <w:jc w:val="both"/>
      </w:pPr>
      <w:r>
        <w:rPr>
          <w:rFonts w:ascii="Times New Roman"/>
          <w:b w:val="false"/>
          <w:i w:val="false"/>
          <w:color w:val="000000"/>
          <w:sz w:val="28"/>
        </w:rPr>
        <w:t>
      52-2-бап. Балық аулау аймағында су биологиялық ресурстары кәсіпшілігін және оларды зерттеулерді жүргізу</w:t>
      </w:r>
    </w:p>
    <w:bookmarkEnd w:id="72"/>
    <w:bookmarkStart w:name="z111" w:id="73"/>
    <w:p>
      <w:pPr>
        <w:spacing w:after="0"/>
        <w:ind w:left="0"/>
        <w:jc w:val="both"/>
      </w:pPr>
      <w:r>
        <w:rPr>
          <w:rFonts w:ascii="Times New Roman"/>
          <w:b w:val="false"/>
          <w:i w:val="false"/>
          <w:color w:val="000000"/>
          <w:sz w:val="28"/>
        </w:rPr>
        <w:t>
      1. Балық аулау аймағында су биологиялық ресурстары кәсіпшілігін және оларды зерттеулерді жүргізу Қазақстан Республикасының экономикалық, экологиялық, қорғаныс және өзге де қауіпсіздігіне залал келтірмеуге немесе осындай залал келтіру қатерін болғызбауға, сондай-ақ Қазақстан Республикасы Ұлттық қауіпсіздік комитеті Шекара қызметінің және өзге уәкілетті органдардың міндеттерін орындауына кедергі жасамауға тиіс.</w:t>
      </w:r>
    </w:p>
    <w:bookmarkEnd w:id="73"/>
    <w:bookmarkStart w:name="z112" w:id="74"/>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жануарлар дүниесін пайдалануға берілген рұқсаттар туралы хабардар етеді.</w:t>
      </w:r>
    </w:p>
    <w:bookmarkEnd w:id="74"/>
    <w:bookmarkStart w:name="z113" w:id="75"/>
    <w:p>
      <w:pPr>
        <w:spacing w:after="0"/>
        <w:ind w:left="0"/>
        <w:jc w:val="both"/>
      </w:pPr>
      <w:r>
        <w:rPr>
          <w:rFonts w:ascii="Times New Roman"/>
          <w:b w:val="false"/>
          <w:i w:val="false"/>
          <w:color w:val="000000"/>
          <w:sz w:val="28"/>
        </w:rPr>
        <w:t>
      52-3-бап. Балық аулау аймағы режимін бұзу</w:t>
      </w:r>
    </w:p>
    <w:bookmarkEnd w:id="75"/>
    <w:bookmarkStart w:name="z114" w:id="76"/>
    <w:p>
      <w:pPr>
        <w:spacing w:after="0"/>
        <w:ind w:left="0"/>
        <w:jc w:val="both"/>
      </w:pPr>
      <w:r>
        <w:rPr>
          <w:rFonts w:ascii="Times New Roman"/>
          <w:b w:val="false"/>
          <w:i w:val="false"/>
          <w:color w:val="000000"/>
          <w:sz w:val="28"/>
        </w:rPr>
        <w:t>
      1. Су биологиялық ресурстары кәсіпшілігінің және оларды зерттеулердің белгіленген тәртібін бұзу балық аулау аймағы режимін бұзу деп танылады.</w:t>
      </w:r>
    </w:p>
    <w:bookmarkEnd w:id="76"/>
    <w:bookmarkStart w:name="z115" w:id="77"/>
    <w:p>
      <w:pPr>
        <w:spacing w:after="0"/>
        <w:ind w:left="0"/>
        <w:jc w:val="both"/>
      </w:pPr>
      <w:r>
        <w:rPr>
          <w:rFonts w:ascii="Times New Roman"/>
          <w:b w:val="false"/>
          <w:i w:val="false"/>
          <w:color w:val="000000"/>
          <w:sz w:val="28"/>
        </w:rPr>
        <w:t>
      2. Балық аулау аймағы режимін бұзуға байланысты құқық бұзушылықтар анықталған жағдайда, жануарлар дүниесін қорғау, өсімін молайту және пайдалану саласындағы уәкілетті мемлекеттік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 бойынша қажетті шаралар қолданады.";</w:t>
      </w:r>
    </w:p>
    <w:bookmarkEnd w:id="77"/>
    <w:bookmarkStart w:name="z116" w:id="7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55-баптың</w:t>
      </w:r>
      <w:r>
        <w:rPr>
          <w:rFonts w:ascii="Times New Roman"/>
          <w:b w:val="false"/>
          <w:i w:val="false"/>
          <w:color w:val="000000"/>
          <w:sz w:val="28"/>
        </w:rPr>
        <w:t xml:space="preserve"> 6), 12) және 16) тармақшалары мынадай редакцияда жазылсын:</w:t>
      </w:r>
    </w:p>
    <w:bookmarkEnd w:id="78"/>
    <w:p>
      <w:pPr>
        <w:spacing w:after="0"/>
        <w:ind w:left="0"/>
        <w:jc w:val="both"/>
      </w:pPr>
      <w:r>
        <w:rPr>
          <w:rFonts w:ascii="Times New Roman"/>
          <w:b w:val="false"/>
          <w:i w:val="false"/>
          <w:color w:val="000000"/>
          <w:sz w:val="28"/>
        </w:rPr>
        <w:t>
      "6) аумақтық сулардың сыртқы шегін айқындау үшін бастапқы сызықтарды, сондай-ақ географиялық нүктелерді (негізгі геодезиялық деректерді көрсете отырып) белгілейді;";</w:t>
      </w:r>
    </w:p>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континенттік қайраң үстінде кәсіпшілік қызметті жүргізу үшін Мемлекеттік шекараны бірнеше рет кесіп өтуіне рұқсаттар беру тәртібін, рұқсаттардың қолданылуының кеңістіктегі және уақыттық шектерін, сондай-ақ көрсетілген кемелерге бақылауды жүзеге асыру тәртібін айқындайды;";</w:t>
      </w:r>
    </w:p>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bookmarkStart w:name="z117" w:id="7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56-бапта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w:t>
      </w:r>
    </w:p>
    <w:bookmarkStart w:name="z120" w:id="80"/>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континенттік қайраңда және өткізу пункттерінде Мемлекеттік шекараны қорғауды және күзетуді, Мемлекеттік шекарада жеке адамның, қоғам мен мемлекеттiң мүдделерiн қорғауды қамтамасыз етедi;";</w:t>
      </w:r>
    </w:p>
    <w:bookmarkEnd w:id="80"/>
    <w:bookmarkStart w:name="z121" w:id="81"/>
    <w:p>
      <w:pPr>
        <w:spacing w:after="0"/>
        <w:ind w:left="0"/>
        <w:jc w:val="both"/>
      </w:pPr>
      <w:r>
        <w:rPr>
          <w:rFonts w:ascii="Times New Roman"/>
          <w:b w:val="false"/>
          <w:i w:val="false"/>
          <w:color w:val="000000"/>
          <w:sz w:val="28"/>
        </w:rPr>
        <w:t>
      "27) Қазақстан Республикасы ұлттық қауіпсіздік органдарының режимдік объектілерінде қауіпсіздіктің интеграцияланған жүйесін монтаждауға және жабдықтауға қойылатын талаптарды бекітеді;";</w:t>
      </w:r>
    </w:p>
    <w:bookmarkEnd w:id="81"/>
    <w:bookmarkStart w:name="z122" w:id="82"/>
    <w:p>
      <w:pPr>
        <w:spacing w:after="0"/>
        <w:ind w:left="0"/>
        <w:jc w:val="both"/>
      </w:pPr>
      <w:r>
        <w:rPr>
          <w:rFonts w:ascii="Times New Roman"/>
          <w:b w:val="false"/>
          <w:i w:val="false"/>
          <w:color w:val="000000"/>
          <w:sz w:val="28"/>
        </w:rPr>
        <w:t>
      "29) Қазақстан Республикасының ұлттық қауіпсіздік органдарында режимдік объектілер мен артиллериялық техникалық қару-жарақ сақтау орындарын күзетуді қамтамасыз ету қағидаларын бекітеді;";</w:t>
      </w:r>
    </w:p>
    <w:bookmarkEnd w:id="82"/>
    <w:bookmarkStart w:name="z119" w:id="83"/>
    <w:p>
      <w:pPr>
        <w:spacing w:after="0"/>
        <w:ind w:left="0"/>
        <w:jc w:val="both"/>
      </w:pPr>
      <w:r>
        <w:rPr>
          <w:rFonts w:ascii="Times New Roman"/>
          <w:b w:val="false"/>
          <w:i w:val="false"/>
          <w:color w:val="000000"/>
          <w:sz w:val="28"/>
        </w:rPr>
        <w:t>
      мынадай мазмұндағы 29-1) тармақшамен толықтырылсын:</w:t>
      </w:r>
    </w:p>
    <w:bookmarkEnd w:id="83"/>
    <w:bookmarkStart w:name="z123" w:id="84"/>
    <w:p>
      <w:pPr>
        <w:spacing w:after="0"/>
        <w:ind w:left="0"/>
        <w:jc w:val="both"/>
      </w:pPr>
      <w:r>
        <w:rPr>
          <w:rFonts w:ascii="Times New Roman"/>
          <w:b w:val="false"/>
          <w:i w:val="false"/>
          <w:color w:val="000000"/>
          <w:sz w:val="28"/>
        </w:rPr>
        <w:t>
      "29-1) Қазақстан Республикасының ұлттық қауіпсіздік органдарында режимдік объектілер мен артиллериялық техникалық қару-жарақ сақтау орындарының өртке қарсы қауіпсіздігін қамтамасыз ету қағидаларын бекітеді;";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Қазақстан Республикасы ұлттық қауіпсіздік органдарының авиациясын қолдану қағидаларын бекітеді;";</w:t>
      </w:r>
    </w:p>
    <w:bookmarkStart w:name="z125" w:id="85"/>
    <w:p>
      <w:pPr>
        <w:spacing w:after="0"/>
        <w:ind w:left="0"/>
        <w:jc w:val="both"/>
      </w:pPr>
      <w:r>
        <w:rPr>
          <w:rFonts w:ascii="Times New Roman"/>
          <w:b w:val="false"/>
          <w:i w:val="false"/>
          <w:color w:val="000000"/>
          <w:sz w:val="28"/>
        </w:rPr>
        <w:t>
      мынадай мазмұндағы 37-2) тармақшамен толықтырылсын:</w:t>
      </w:r>
    </w:p>
    <w:bookmarkEnd w:id="85"/>
    <w:p>
      <w:pPr>
        <w:spacing w:after="0"/>
        <w:ind w:left="0"/>
        <w:jc w:val="both"/>
      </w:pPr>
      <w:r>
        <w:rPr>
          <w:rFonts w:ascii="Times New Roman"/>
          <w:b w:val="false"/>
          <w:i w:val="false"/>
          <w:color w:val="000000"/>
          <w:sz w:val="28"/>
        </w:rPr>
        <w:t>
      "37-2) Қазақстан Республикасы Ұлттық қауіпсіздік комитетінің Шекара қызметі кемелерінің танып айыру белгілері мен сыртқы бояуының сипаттамасын және оларды қолдану қағидаларын бекітеді;";</w:t>
      </w:r>
    </w:p>
    <w:bookmarkStart w:name="z126" w:id="8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62-бап</w:t>
      </w:r>
      <w:r>
        <w:rPr>
          <w:rFonts w:ascii="Times New Roman"/>
          <w:b w:val="false"/>
          <w:i w:val="false"/>
          <w:color w:val="000000"/>
          <w:sz w:val="28"/>
        </w:rPr>
        <w:t xml:space="preserve"> мынадай мазмұндағы 1-2-тармақпен толықтырылсын:</w:t>
      </w:r>
    </w:p>
    <w:bookmarkEnd w:id="86"/>
    <w:bookmarkStart w:name="z127" w:id="87"/>
    <w:p>
      <w:pPr>
        <w:spacing w:after="0"/>
        <w:ind w:left="0"/>
        <w:jc w:val="both"/>
      </w:pPr>
      <w:r>
        <w:rPr>
          <w:rFonts w:ascii="Times New Roman"/>
          <w:b w:val="false"/>
          <w:i w:val="false"/>
          <w:color w:val="000000"/>
          <w:sz w:val="28"/>
        </w:rPr>
        <w:t>
      "1-2. Жануарлар дүниесін қорғау, өсімін молайту және пайдалану саласындағы уәкілетті мемлекеттік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жануарлар дүниесін пайдалануға рұқсаттар беру туралы хабардар ету тәртібін әзірлейді және бекітеді.";</w:t>
      </w:r>
    </w:p>
    <w:bookmarkEnd w:id="87"/>
    <w:bookmarkStart w:name="z128" w:id="8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64-бапта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және 5) тармақшалары мынадай редакцияда жазылсын:</w:t>
      </w:r>
    </w:p>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Start w:name="z131" w:id="89"/>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89"/>
    <w:bookmarkStart w:name="z132" w:id="9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66-бапта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"Қазақстан Республикасының аумақтық суларында (теңізінде) және ішкі суларында" деген сөздер "ішкі және аумақтық суларда" деген сөздермен ауыстырылсын;</w:t>
      </w:r>
    </w:p>
    <w:bookmarkStart w:name="z135" w:id="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67-бапта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"аумақтық суларды (теңізді) және континенттік қайраңды" деген сөздер "аумақтық суларды, балық аулау аймағын және континенттік қайраңды"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0" w:id="92"/>
    <w:p>
      <w:pPr>
        <w:spacing w:after="0"/>
        <w:ind w:left="0"/>
        <w:jc w:val="both"/>
      </w:pPr>
      <w:r>
        <w:rPr>
          <w:rFonts w:ascii="Times New Roman"/>
          <w:b w:val="false"/>
          <w:i w:val="false"/>
          <w:color w:val="000000"/>
          <w:sz w:val="28"/>
        </w:rPr>
        <w:t>
      бірінші абзацтағы "аумақтық суларда (теңізде) және ішкі суларда" деген сөздер "ішкі және аумақтық суларда" деген сөздермен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bookmarkStart w:name="z145" w:id="9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69-бапта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"аумақтық суларда (теңізде) және ішкі суларда" деген сөздер "ішкі және аумақтық суларда"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"аумақтық сулардағы (теңіздегі)" деген сөздер "аумақтық сулардағы" деген сөздермен ауыстырылсын;</w:t>
      </w:r>
    </w:p>
    <w:bookmarkStart w:name="z148" w:id="9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70-баптың</w:t>
      </w:r>
      <w:r>
        <w:rPr>
          <w:rFonts w:ascii="Times New Roman"/>
          <w:b w:val="false"/>
          <w:i w:val="false"/>
          <w:color w:val="000000"/>
          <w:sz w:val="28"/>
        </w:rPr>
        <w:t xml:space="preserve"> 1-тармағының 2) тармақшасындағы "аумақтық суларының (теңізінің)" деген сөздер "аумақтық сулардың" деген сөздермен ауыстырылсын.</w:t>
      </w:r>
    </w:p>
    <w:bookmarkEnd w:id="94"/>
    <w:bookmarkStart w:name="z149" w:id="95"/>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5-тармағы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он бесінші және он алтыншы абзацтарын,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 8-тармағы </w:t>
      </w:r>
      <w:r>
        <w:rPr>
          <w:rFonts w:ascii="Times New Roman"/>
          <w:b w:val="false"/>
          <w:i w:val="false"/>
          <w:color w:val="000000"/>
          <w:sz w:val="28"/>
        </w:rPr>
        <w:t>12)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19) тармақшасының</w:t>
      </w:r>
      <w:r>
        <w:rPr>
          <w:rFonts w:ascii="Times New Roman"/>
          <w:b w:val="false"/>
          <w:i w:val="false"/>
          <w:color w:val="000000"/>
          <w:sz w:val="28"/>
        </w:rPr>
        <w:t xml:space="preserve"> төртінші, бесінші, алтыншы, жетінші, сегізінші, тоғызыншы, оныншы және он бірінші абзацтарын қоспағанда,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000000"/>
          <w:sz w:val="28"/>
        </w:rPr>
        <w:t xml:space="preserve"> күшіне енген күннен бастап қолданысқа енгізіледі.</w:t>
      </w:r>
    </w:p>
    <w:bookmarkEnd w:id="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