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b0e4" w14:textId="48ab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жылғы 10 желтоқсандағы Қазақстан Республикасының Үкіметі мен Ресей Федерациясының Үкіметі арасындағы "Байқоңыр" кешенін жалға беру шартына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24 маусымдағы № 54-VII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10 желтоқсандағы Қазақстан Республикасының Үкіметі мен Ресей Федерациясының Үкіметі арасындағы "Байқоңыр" кешенін жалға беру шартына өзгеріс енгізу туралы 2018 жылғы 9 қарашада Петропавлда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1994 жылғы 10 желтоқсандағы Қазақстан Республикасының Үкіметі мен Ресей Федерациясының Үкіметі арасындағы "Байқоңыр" кешенін жалға беру шартына өзгеріс енгізу туралы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Ресей Федерациясының Үкіметі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"Байқоңыр" кешенін пайдалану тиімділігін арттырудағы өзара мүдделілікті растай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9 қаңтардағы Қазақстан Республикасы мен Ресей Федераңиясы арасындағы "Байқоңыр" кешенін тиімді пайдалану жөніндегі ынтымақтастықты дамыту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10 желтоқсандағы Қазақстан Республикасының Үкіметі мен Ресей Федерациясының Үкіметі арасындағы "Байқоңыр" кешенін жалға беру </w:t>
      </w:r>
      <w:r>
        <w:rPr>
          <w:rFonts w:ascii="Times New Roman"/>
          <w:b w:val="false"/>
          <w:i w:val="false"/>
          <w:color w:val="000000"/>
          <w:sz w:val="28"/>
        </w:rPr>
        <w:t>шартына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Шарт) мынадай өзгеріс енгізілсін: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Шарттың </w:t>
      </w:r>
      <w:r>
        <w:rPr>
          <w:rFonts w:ascii="Times New Roman"/>
          <w:b w:val="false"/>
          <w:i w:val="false"/>
          <w:color w:val="000000"/>
          <w:sz w:val="28"/>
        </w:rPr>
        <w:t>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"4-бап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беру мерзімі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"Байқоңыр" кешені 2050 жылға дейін жалға беріледі.".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 Шарттың </w:t>
      </w:r>
      <w:r>
        <w:rPr>
          <w:rFonts w:ascii="Times New Roman"/>
          <w:b w:val="false"/>
          <w:i w:val="false"/>
          <w:color w:val="000000"/>
          <w:sz w:val="28"/>
        </w:rPr>
        <w:t>11-бабында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"9" қарашада Петропавл қаласында әрқайсысы қазақ және орыс тілдерінде екі данада жасалды әрі екі мәтіннің күші бірдей.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Ресей Федерациясының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