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ca3d0" w14:textId="8eca3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мемлекеттік фельдъегерлік байланыс және ішкі істер органдары қызметінің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2021 жылғы 29 маусымдағы № 58-VII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2014 жылғы 4 шілдедегі Қазақстан Республикасының Қылмыстық-процестік </w:t>
      </w:r>
      <w:r>
        <w:rPr>
          <w:rFonts w:ascii="Times New Roman"/>
          <w:b w:val="false"/>
          <w:i w:val="false"/>
          <w:color w:val="000000"/>
          <w:sz w:val="28"/>
        </w:rPr>
        <w:t>кодексіне</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1) мазмұны алып тасталсын;</w:t>
      </w:r>
    </w:p>
    <w:bookmarkEnd w:id="2"/>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61-баптың</w:t>
      </w:r>
      <w:r>
        <w:rPr>
          <w:rFonts w:ascii="Times New Roman"/>
          <w:b w:val="false"/>
          <w:i w:val="false"/>
          <w:color w:val="000000"/>
          <w:sz w:val="28"/>
        </w:rPr>
        <w:t xml:space="preserve"> екінші бөлігі мынадай мазмұндағы 11) тармақшамен толықтырылсын:</w:t>
      </w:r>
    </w:p>
    <w:bookmarkEnd w:id="3"/>
    <w:bookmarkStart w:name="z5" w:id="4"/>
    <w:p>
      <w:pPr>
        <w:spacing w:after="0"/>
        <w:ind w:left="0"/>
        <w:jc w:val="both"/>
      </w:pPr>
      <w:r>
        <w:rPr>
          <w:rFonts w:ascii="Times New Roman"/>
          <w:b w:val="false"/>
          <w:i w:val="false"/>
          <w:color w:val="000000"/>
          <w:sz w:val="28"/>
        </w:rPr>
        <w:t xml:space="preserve">
      "11) өртке байланысты қылмыстық құқық бұзушылықтар туралы істер бойынша – мемлекеттік өртке қарсы қызмет органдары."; </w:t>
      </w:r>
    </w:p>
    <w:bookmarkEnd w:id="4"/>
    <w:bookmarkStart w:name="z6" w:id="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189-баптың</w:t>
      </w:r>
      <w:r>
        <w:rPr>
          <w:rFonts w:ascii="Times New Roman"/>
          <w:b w:val="false"/>
          <w:i w:val="false"/>
          <w:color w:val="000000"/>
          <w:sz w:val="28"/>
        </w:rPr>
        <w:t xml:space="preserve"> екінші бөлігі "екінші – он екінші" деген сөздерден кейін ", жиырма бесінші және жиырма алтыншы" деген сөздермен толықтырылсын;</w:t>
      </w:r>
    </w:p>
    <w:bookmarkEnd w:id="5"/>
    <w:bookmarkStart w:name="z7" w:id="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191-бапта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w:t>
      </w:r>
      <w:r>
        <w:rPr>
          <w:rFonts w:ascii="Times New Roman"/>
          <w:b w:val="false"/>
          <w:i w:val="false"/>
          <w:color w:val="000000"/>
          <w:sz w:val="28"/>
        </w:rPr>
        <w:t xml:space="preserve"> "екінші – он екінші" деген сөздерден кейін ", жиырма бесінші және жиырма алтыншы"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бөліктегі</w:t>
      </w:r>
      <w:r>
        <w:rPr>
          <w:rFonts w:ascii="Times New Roman"/>
          <w:b w:val="false"/>
          <w:i w:val="false"/>
          <w:color w:val="000000"/>
          <w:sz w:val="28"/>
        </w:rPr>
        <w:t xml:space="preserve"> "204 (екiншi бөлiгiнде)," деген сөздер және "292," деген цифрлар алып тасталсын;</w:t>
      </w:r>
    </w:p>
    <w:bookmarkStart w:name="z10" w:id="7"/>
    <w:p>
      <w:pPr>
        <w:spacing w:after="0"/>
        <w:ind w:left="0"/>
        <w:jc w:val="both"/>
      </w:pPr>
      <w:r>
        <w:rPr>
          <w:rFonts w:ascii="Times New Roman"/>
          <w:b w:val="false"/>
          <w:i w:val="false"/>
          <w:color w:val="000000"/>
          <w:sz w:val="28"/>
        </w:rPr>
        <w:t xml:space="preserve">
      мынадай мазмұндағы жиырма бесінші және жиырма алтыншы бөліктермен толықтырылсын: </w:t>
      </w:r>
    </w:p>
    <w:bookmarkEnd w:id="7"/>
    <w:bookmarkStart w:name="z11" w:id="8"/>
    <w:p>
      <w:pPr>
        <w:spacing w:after="0"/>
        <w:ind w:left="0"/>
        <w:jc w:val="both"/>
      </w:pPr>
      <w:r>
        <w:rPr>
          <w:rFonts w:ascii="Times New Roman"/>
          <w:b w:val="false"/>
          <w:i w:val="false"/>
          <w:color w:val="000000"/>
          <w:sz w:val="28"/>
        </w:rPr>
        <w:t xml:space="preserve">
      "25. Мемлекеттік өртке қарсы қызмет органдары анықтауды Қазақстан Республикасы Қылмыстық кодексінің </w:t>
      </w:r>
      <w:r>
        <w:rPr>
          <w:rFonts w:ascii="Times New Roman"/>
          <w:b w:val="false"/>
          <w:i w:val="false"/>
          <w:color w:val="000000"/>
          <w:sz w:val="28"/>
        </w:rPr>
        <w:t>292-бабында</w:t>
      </w:r>
      <w:r>
        <w:rPr>
          <w:rFonts w:ascii="Times New Roman"/>
          <w:b w:val="false"/>
          <w:i w:val="false"/>
          <w:color w:val="000000"/>
          <w:sz w:val="28"/>
        </w:rPr>
        <w:t xml:space="preserve"> көзделген қылмыстық құқық бұзушылықтар туралы істер бойынша жүргізеді.</w:t>
      </w:r>
    </w:p>
    <w:bookmarkEnd w:id="8"/>
    <w:bookmarkStart w:name="z12" w:id="9"/>
    <w:p>
      <w:pPr>
        <w:spacing w:after="0"/>
        <w:ind w:left="0"/>
        <w:jc w:val="both"/>
      </w:pPr>
      <w:r>
        <w:rPr>
          <w:rFonts w:ascii="Times New Roman"/>
          <w:b w:val="false"/>
          <w:i w:val="false"/>
          <w:color w:val="000000"/>
          <w:sz w:val="28"/>
        </w:rPr>
        <w:t xml:space="preserve">
      26. Қазақстан Республикасы Қылмыстық кодексінің </w:t>
      </w:r>
      <w:r>
        <w:rPr>
          <w:rFonts w:ascii="Times New Roman"/>
          <w:b w:val="false"/>
          <w:i w:val="false"/>
          <w:color w:val="000000"/>
          <w:sz w:val="28"/>
        </w:rPr>
        <w:t>204-бабында</w:t>
      </w:r>
      <w:r>
        <w:rPr>
          <w:rFonts w:ascii="Times New Roman"/>
          <w:b w:val="false"/>
          <w:i w:val="false"/>
          <w:color w:val="000000"/>
          <w:sz w:val="28"/>
        </w:rPr>
        <w:t xml:space="preserve"> (екінші бөлігінде) көзделген қылмыстық құқық бұзушылықтар туралы істер бойынша анықтауды сотқа дейінгі тергеп-тексеруді бастаған ішкі істер органдары немесе мемлекеттік өртке қарсы қызмет органдары жүргізеді.".</w:t>
      </w:r>
    </w:p>
    <w:bookmarkEnd w:id="9"/>
    <w:bookmarkStart w:name="z13" w:id="10"/>
    <w:p>
      <w:pPr>
        <w:spacing w:after="0"/>
        <w:ind w:left="0"/>
        <w:jc w:val="both"/>
      </w:pPr>
      <w:r>
        <w:rPr>
          <w:rFonts w:ascii="Times New Roman"/>
          <w:b w:val="false"/>
          <w:i w:val="false"/>
          <w:color w:val="000000"/>
          <w:sz w:val="28"/>
        </w:rPr>
        <w:t xml:space="preserve">
      2. "Шетелдiктердiң құқықтық жағдайы туралы" 1995 жылғы 19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31-бап</w:t>
      </w:r>
      <w:r>
        <w:rPr>
          <w:rFonts w:ascii="Times New Roman"/>
          <w:b w:val="false"/>
          <w:i w:val="false"/>
          <w:color w:val="000000"/>
          <w:sz w:val="28"/>
        </w:rPr>
        <w:t xml:space="preserve"> мынадай мазмұндағы екінші бөлікпен толықтырылсын:</w:t>
      </w:r>
    </w:p>
    <w:bookmarkStart w:name="z15" w:id="11"/>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28-бабы</w:t>
      </w:r>
      <w:r>
        <w:rPr>
          <w:rFonts w:ascii="Times New Roman"/>
          <w:b w:val="false"/>
          <w:i w:val="false"/>
          <w:color w:val="000000"/>
          <w:sz w:val="28"/>
        </w:rPr>
        <w:t xml:space="preserve"> төртінші бөлігінің қолданысы 2023 жылғы 1 қаңтарға дейін тоқтатыла тұрсын.".</w:t>
      </w:r>
    </w:p>
    <w:bookmarkEnd w:id="11"/>
    <w:bookmarkStart w:name="z16" w:id="12"/>
    <w:p>
      <w:pPr>
        <w:spacing w:after="0"/>
        <w:ind w:left="0"/>
        <w:jc w:val="both"/>
      </w:pPr>
      <w:r>
        <w:rPr>
          <w:rFonts w:ascii="Times New Roman"/>
          <w:b w:val="false"/>
          <w:i w:val="false"/>
          <w:color w:val="000000"/>
          <w:sz w:val="28"/>
        </w:rPr>
        <w:t xml:space="preserve">
      3. "Қазақстан Республикасының ұлттық қауiпсiздiк органдары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27-бап</w:t>
      </w:r>
      <w:r>
        <w:rPr>
          <w:rFonts w:ascii="Times New Roman"/>
          <w:b w:val="false"/>
          <w:i w:val="false"/>
          <w:color w:val="000000"/>
          <w:sz w:val="28"/>
        </w:rPr>
        <w:t xml:space="preserve"> мынадай мазмұндағы екінші бөлікпен толықтырылсын:</w:t>
      </w:r>
    </w:p>
    <w:bookmarkStart w:name="z18" w:id="13"/>
    <w:p>
      <w:pPr>
        <w:spacing w:after="0"/>
        <w:ind w:left="0"/>
        <w:jc w:val="both"/>
      </w:pPr>
      <w:r>
        <w:rPr>
          <w:rFonts w:ascii="Times New Roman"/>
          <w:b w:val="false"/>
          <w:i w:val="false"/>
          <w:color w:val="000000"/>
          <w:sz w:val="28"/>
        </w:rPr>
        <w:t xml:space="preserve">
      "Осы Заңның 12-бабы </w:t>
      </w:r>
      <w:r>
        <w:rPr>
          <w:rFonts w:ascii="Times New Roman"/>
          <w:b w:val="false"/>
          <w:i w:val="false"/>
          <w:color w:val="000000"/>
          <w:sz w:val="28"/>
        </w:rPr>
        <w:t>13-1)</w:t>
      </w:r>
      <w:r>
        <w:rPr>
          <w:rFonts w:ascii="Times New Roman"/>
          <w:b w:val="false"/>
          <w:i w:val="false"/>
          <w:color w:val="000000"/>
          <w:sz w:val="28"/>
        </w:rPr>
        <w:t xml:space="preserve"> және </w:t>
      </w:r>
      <w:r>
        <w:rPr>
          <w:rFonts w:ascii="Times New Roman"/>
          <w:b w:val="false"/>
          <w:i w:val="false"/>
          <w:color w:val="000000"/>
          <w:sz w:val="28"/>
        </w:rPr>
        <w:t>13-2) тармақшаларының</w:t>
      </w:r>
      <w:r>
        <w:rPr>
          <w:rFonts w:ascii="Times New Roman"/>
          <w:b w:val="false"/>
          <w:i w:val="false"/>
          <w:color w:val="000000"/>
          <w:sz w:val="28"/>
        </w:rPr>
        <w:t xml:space="preserve"> қолданысы 2023 жылғы 1 қаңтарға дейін тоқтатыла тұрсын.".</w:t>
      </w:r>
    </w:p>
    <w:bookmarkEnd w:id="13"/>
    <w:bookmarkStart w:name="z19" w:id="14"/>
    <w:p>
      <w:pPr>
        <w:spacing w:after="0"/>
        <w:ind w:left="0"/>
        <w:jc w:val="both"/>
      </w:pPr>
      <w:r>
        <w:rPr>
          <w:rFonts w:ascii="Times New Roman"/>
          <w:b w:val="false"/>
          <w:i w:val="false"/>
          <w:color w:val="000000"/>
          <w:sz w:val="28"/>
        </w:rPr>
        <w:t xml:space="preserve">
      4. "Төтенше жағдай туралы" 2003 жылғы 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4"/>
    <w:bookmarkStart w:name="z20" w:id="15"/>
    <w:p>
      <w:pPr>
        <w:spacing w:after="0"/>
        <w:ind w:left="0"/>
        <w:jc w:val="both"/>
      </w:pPr>
      <w:r>
        <w:rPr>
          <w:rFonts w:ascii="Times New Roman"/>
          <w:b w:val="false"/>
          <w:i w:val="false"/>
          <w:color w:val="000000"/>
          <w:sz w:val="28"/>
        </w:rPr>
        <w:t xml:space="preserve">
      13-баптың 1-тармағының </w:t>
      </w:r>
      <w:r>
        <w:rPr>
          <w:rFonts w:ascii="Times New Roman"/>
          <w:b w:val="false"/>
          <w:i w:val="false"/>
          <w:color w:val="000000"/>
          <w:sz w:val="28"/>
        </w:rPr>
        <w:t>төртінші бөлігінде</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абзацтағы</w:t>
      </w:r>
      <w:r>
        <w:rPr>
          <w:rFonts w:ascii="Times New Roman"/>
          <w:b w:val="false"/>
          <w:i w:val="false"/>
          <w:color w:val="000000"/>
          <w:sz w:val="28"/>
        </w:rPr>
        <w:t xml:space="preserve"> "; табиғи және техногендік сипаттағы төтенше жағдайлар"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төртінші абзацтағы</w:t>
      </w:r>
      <w:r>
        <w:rPr>
          <w:rFonts w:ascii="Times New Roman"/>
          <w:b w:val="false"/>
          <w:i w:val="false"/>
          <w:color w:val="000000"/>
          <w:sz w:val="28"/>
        </w:rPr>
        <w:t xml:space="preserve"> "Қорғаныс министрлігінің өкілі тағайындалады." деген сөздер "Қорғаныс министрлігінің;" деген сөздермен ауыстырылып, мынадай мазмұндағы бесінші абзацпен толықтырылсын:</w:t>
      </w:r>
    </w:p>
    <w:bookmarkStart w:name="z23" w:id="16"/>
    <w:p>
      <w:pPr>
        <w:spacing w:after="0"/>
        <w:ind w:left="0"/>
        <w:jc w:val="both"/>
      </w:pPr>
      <w:r>
        <w:rPr>
          <w:rFonts w:ascii="Times New Roman"/>
          <w:b w:val="false"/>
          <w:i w:val="false"/>
          <w:color w:val="000000"/>
          <w:sz w:val="28"/>
        </w:rPr>
        <w:t>
      "табиғи және техногендік сипаттағы төтенше жағдайлар кезінде Қазақстан Республикасы Төтенше жағдайлар министрлігінің өкілі тағайындалады.".</w:t>
      </w:r>
    </w:p>
    <w:bookmarkEnd w:id="16"/>
    <w:bookmarkStart w:name="z24" w:id="17"/>
    <w:p>
      <w:pPr>
        <w:spacing w:after="0"/>
        <w:ind w:left="0"/>
        <w:jc w:val="both"/>
      </w:pPr>
      <w:r>
        <w:rPr>
          <w:rFonts w:ascii="Times New Roman"/>
          <w:b w:val="false"/>
          <w:i w:val="false"/>
          <w:color w:val="000000"/>
          <w:sz w:val="28"/>
        </w:rPr>
        <w:t xml:space="preserve">
      5. "Байланыс туралы" 2004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7"/>
    <w:bookmarkStart w:name="z25" w:id="1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2-бапта</w:t>
      </w:r>
      <w:r>
        <w:rPr>
          <w:rFonts w:ascii="Times New Roman"/>
          <w:b w:val="false"/>
          <w:i w:val="false"/>
          <w:color w:val="000000"/>
          <w:sz w:val="28"/>
        </w:rPr>
        <w:t xml:space="preserve">: </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тармақшадағы</w:t>
      </w:r>
      <w:r>
        <w:rPr>
          <w:rFonts w:ascii="Times New Roman"/>
          <w:b w:val="false"/>
          <w:i w:val="false"/>
          <w:color w:val="000000"/>
          <w:sz w:val="28"/>
        </w:rPr>
        <w:t xml:space="preserve"> "фельдъегерлік қызмет және", "фельдъегерлердің алып жүруімен"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40-2)</w:t>
      </w:r>
      <w:r>
        <w:rPr>
          <w:rFonts w:ascii="Times New Roman"/>
          <w:b w:val="false"/>
          <w:i w:val="false"/>
          <w:color w:val="000000"/>
          <w:sz w:val="28"/>
        </w:rPr>
        <w:t xml:space="preserve"> және </w:t>
      </w:r>
      <w:r>
        <w:rPr>
          <w:rFonts w:ascii="Times New Roman"/>
          <w:b w:val="false"/>
          <w:i w:val="false"/>
          <w:color w:val="000000"/>
          <w:sz w:val="28"/>
        </w:rPr>
        <w:t>69) тармақшалар</w:t>
      </w:r>
      <w:r>
        <w:rPr>
          <w:rFonts w:ascii="Times New Roman"/>
          <w:b w:val="false"/>
          <w:i w:val="false"/>
          <w:color w:val="000000"/>
          <w:sz w:val="28"/>
        </w:rPr>
        <w:t xml:space="preserve"> алып тасталсын;</w:t>
      </w:r>
    </w:p>
    <w:bookmarkStart w:name="z28" w:id="19"/>
    <w:p>
      <w:pPr>
        <w:spacing w:after="0"/>
        <w:ind w:left="0"/>
        <w:jc w:val="both"/>
      </w:pPr>
      <w:r>
        <w:rPr>
          <w:rFonts w:ascii="Times New Roman"/>
          <w:b w:val="false"/>
          <w:i w:val="false"/>
          <w:color w:val="000000"/>
          <w:sz w:val="28"/>
        </w:rPr>
        <w:t xml:space="preserve">
      2) 7-баптың </w:t>
      </w:r>
      <w:r>
        <w:rPr>
          <w:rFonts w:ascii="Times New Roman"/>
          <w:b w:val="false"/>
          <w:i w:val="false"/>
          <w:color w:val="000000"/>
          <w:sz w:val="28"/>
        </w:rPr>
        <w:t>11) тармақшасы</w:t>
      </w:r>
      <w:r>
        <w:rPr>
          <w:rFonts w:ascii="Times New Roman"/>
          <w:b w:val="false"/>
          <w:i w:val="false"/>
          <w:color w:val="000000"/>
          <w:sz w:val="28"/>
        </w:rPr>
        <w:t xml:space="preserve"> алып тасталсын;</w:t>
      </w:r>
    </w:p>
    <w:bookmarkEnd w:id="19"/>
    <w:bookmarkStart w:name="z29" w:id="2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22-1-баптар</w:t>
      </w:r>
      <w:r>
        <w:rPr>
          <w:rFonts w:ascii="Times New Roman"/>
          <w:b w:val="false"/>
          <w:i w:val="false"/>
          <w:color w:val="000000"/>
          <w:sz w:val="28"/>
        </w:rPr>
        <w:t xml:space="preserve"> алып тасталсын;</w:t>
      </w:r>
    </w:p>
    <w:bookmarkEnd w:id="20"/>
    <w:bookmarkStart w:name="z30" w:id="2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30-бапта</w:t>
      </w:r>
      <w:r>
        <w:rPr>
          <w:rFonts w:ascii="Times New Roman"/>
          <w:b w:val="false"/>
          <w:i w:val="false"/>
          <w:color w:val="000000"/>
          <w:sz w:val="28"/>
        </w:rPr>
        <w:t>:</w:t>
      </w:r>
    </w:p>
    <w:bookmarkEnd w:id="21"/>
    <w:bookmarkStart w:name="z31" w:id="22"/>
    <w:p>
      <w:pPr>
        <w:spacing w:after="0"/>
        <w:ind w:left="0"/>
        <w:jc w:val="both"/>
      </w:pPr>
      <w:r>
        <w:rPr>
          <w:rFonts w:ascii="Times New Roman"/>
          <w:b w:val="false"/>
          <w:i w:val="false"/>
          <w:color w:val="000000"/>
          <w:sz w:val="28"/>
        </w:rPr>
        <w:t>
      1-тармақта:</w:t>
      </w:r>
    </w:p>
    <w:bookmarkEnd w:id="22"/>
    <w:bookmarkStart w:name="z32" w:id="23"/>
    <w:p>
      <w:pPr>
        <w:spacing w:after="0"/>
        <w:ind w:left="0"/>
        <w:jc w:val="both"/>
      </w:pPr>
      <w:r>
        <w:rPr>
          <w:rFonts w:ascii="Times New Roman"/>
          <w:b w:val="false"/>
          <w:i w:val="false"/>
          <w:color w:val="000000"/>
          <w:sz w:val="28"/>
        </w:rPr>
        <w:t>
      "Фельдъегерлiк және арнаулы пошта байланысы қызметтерiне" деген сөздер "Арнаулы пошта байланысы қызметiне" деген сөздермен ауыстырылсын;</w:t>
      </w:r>
    </w:p>
    <w:bookmarkEnd w:id="23"/>
    <w:bookmarkStart w:name="z33" w:id="24"/>
    <w:p>
      <w:pPr>
        <w:spacing w:after="0"/>
        <w:ind w:left="0"/>
        <w:jc w:val="both"/>
      </w:pPr>
      <w:r>
        <w:rPr>
          <w:rFonts w:ascii="Times New Roman"/>
          <w:b w:val="false"/>
          <w:i w:val="false"/>
          <w:color w:val="000000"/>
          <w:sz w:val="28"/>
        </w:rPr>
        <w:t>
      "фельдъегерлiк және" деген сөздер алып тасталсын;</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"Фельдъегерлік қызметтің және арнаулы" деген сөздер "Арнаулы" деген сөзбен ауыстырылсын. </w:t>
      </w:r>
    </w:p>
    <w:bookmarkStart w:name="z35" w:id="25"/>
    <w:p>
      <w:pPr>
        <w:spacing w:after="0"/>
        <w:ind w:left="0"/>
        <w:jc w:val="both"/>
      </w:pPr>
      <w:r>
        <w:rPr>
          <w:rFonts w:ascii="Times New Roman"/>
          <w:b w:val="false"/>
          <w:i w:val="false"/>
          <w:color w:val="000000"/>
          <w:sz w:val="28"/>
        </w:rPr>
        <w:t xml:space="preserve">
      6. "Қазақстан Республикасының қорғанысы және Қарулы Күштері туралы" 2005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5"/>
    <w:bookmarkStart w:name="z36" w:id="26"/>
    <w:p>
      <w:pPr>
        <w:spacing w:after="0"/>
        <w:ind w:left="0"/>
        <w:jc w:val="both"/>
      </w:pPr>
      <w:r>
        <w:rPr>
          <w:rFonts w:ascii="Times New Roman"/>
          <w:b w:val="false"/>
          <w:i w:val="false"/>
          <w:color w:val="000000"/>
          <w:sz w:val="28"/>
        </w:rPr>
        <w:t xml:space="preserve">
      22-баптың 2-тармағының </w:t>
      </w:r>
      <w:r>
        <w:rPr>
          <w:rFonts w:ascii="Times New Roman"/>
          <w:b w:val="false"/>
          <w:i w:val="false"/>
          <w:color w:val="000000"/>
          <w:sz w:val="28"/>
        </w:rPr>
        <w:t>26-3) тармақшасындағы</w:t>
      </w:r>
      <w:r>
        <w:rPr>
          <w:rFonts w:ascii="Times New Roman"/>
          <w:b w:val="false"/>
          <w:i w:val="false"/>
          <w:color w:val="000000"/>
          <w:sz w:val="28"/>
        </w:rPr>
        <w:t xml:space="preserve"> "басқару органдарына" деген сөздер "басқару органдары мен әскери бөлімдеріне" деген сөздермен ауыстырылсын.</w:t>
      </w:r>
    </w:p>
    <w:bookmarkEnd w:id="26"/>
    <w:bookmarkStart w:name="z37" w:id="27"/>
    <w:p>
      <w:pPr>
        <w:spacing w:after="0"/>
        <w:ind w:left="0"/>
        <w:jc w:val="both"/>
      </w:pPr>
      <w:r>
        <w:rPr>
          <w:rFonts w:ascii="Times New Roman"/>
          <w:b w:val="false"/>
          <w:i w:val="false"/>
          <w:color w:val="000000"/>
          <w:sz w:val="28"/>
        </w:rPr>
        <w:t xml:space="preserve">
      7. "Әскери полиция органдары туралы" 2005 жылғы 21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7-бап</w:t>
      </w:r>
      <w:r>
        <w:rPr>
          <w:rFonts w:ascii="Times New Roman"/>
          <w:b w:val="false"/>
          <w:i w:val="false"/>
          <w:color w:val="000000"/>
          <w:sz w:val="28"/>
        </w:rPr>
        <w:t xml:space="preserve"> мынадай редакцияда жазылсын:</w:t>
      </w:r>
    </w:p>
    <w:bookmarkStart w:name="z39" w:id="28"/>
    <w:p>
      <w:pPr>
        <w:spacing w:after="0"/>
        <w:ind w:left="0"/>
        <w:jc w:val="both"/>
      </w:pPr>
      <w:r>
        <w:rPr>
          <w:rFonts w:ascii="Times New Roman"/>
          <w:b w:val="false"/>
          <w:i w:val="false"/>
          <w:color w:val="000000"/>
          <w:sz w:val="28"/>
        </w:rPr>
        <w:t>
      "7-бап. Қазақстан Республикасы Қарулы Күштерінің әскери полиция органдарының өкілеттіктері</w:t>
      </w:r>
    </w:p>
    <w:bookmarkEnd w:id="28"/>
    <w:bookmarkStart w:name="z40" w:id="29"/>
    <w:p>
      <w:pPr>
        <w:spacing w:after="0"/>
        <w:ind w:left="0"/>
        <w:jc w:val="both"/>
      </w:pPr>
      <w:r>
        <w:rPr>
          <w:rFonts w:ascii="Times New Roman"/>
          <w:b w:val="false"/>
          <w:i w:val="false"/>
          <w:color w:val="000000"/>
          <w:sz w:val="28"/>
        </w:rPr>
        <w:t>
      Қарулы Күштердің, азаматтық қорғау саласындағы уәкілетті органның азаматтық қорғанысты басқару органдары мен әскери бөлімдерінің әскери қызметшілеріне қатысты сотқа дейінгі тергеп-тексеру жүргізуді Қазақстан Республикасы Қарулы Күштерінің әскери полиция органдары жүзеге асырады.".</w:t>
      </w:r>
    </w:p>
    <w:bookmarkEnd w:id="29"/>
    <w:bookmarkStart w:name="z41" w:id="30"/>
    <w:p>
      <w:pPr>
        <w:spacing w:after="0"/>
        <w:ind w:left="0"/>
        <w:jc w:val="both"/>
      </w:pPr>
      <w:r>
        <w:rPr>
          <w:rFonts w:ascii="Times New Roman"/>
          <w:b w:val="false"/>
          <w:i w:val="false"/>
          <w:color w:val="000000"/>
          <w:sz w:val="28"/>
        </w:rPr>
        <w:t>
      8. "</w:t>
      </w:r>
      <w:r>
        <w:rPr>
          <w:rFonts w:ascii="Times New Roman"/>
          <w:b w:val="false"/>
          <w:i w:val="false"/>
          <w:color w:val="000000"/>
          <w:sz w:val="28"/>
        </w:rPr>
        <w:t>Білім туралы</w:t>
      </w:r>
      <w:r>
        <w:rPr>
          <w:rFonts w:ascii="Times New Roman"/>
          <w:b w:val="false"/>
          <w:i w:val="false"/>
          <w:color w:val="000000"/>
          <w:sz w:val="28"/>
        </w:rPr>
        <w:t xml:space="preserve">" 2007 жылғы 27 шілдедегі Қазақстан Республикасының Заңына: </w:t>
      </w:r>
    </w:p>
    <w:bookmarkEnd w:id="30"/>
    <w:bookmarkStart w:name="z42" w:id="31"/>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3-2) тармақшасы</w:t>
      </w:r>
      <w:r>
        <w:rPr>
          <w:rFonts w:ascii="Times New Roman"/>
          <w:b w:val="false"/>
          <w:i w:val="false"/>
          <w:color w:val="000000"/>
          <w:sz w:val="28"/>
        </w:rPr>
        <w:t xml:space="preserve"> "Ішкі істер министрлігіне," деген сөздерден кейін "Қазақстан Республикасының Төтенше жағдайлар министрлігіне," деген сөздермен толықтырылсын;</w:t>
      </w:r>
    </w:p>
    <w:bookmarkEnd w:id="31"/>
    <w:bookmarkStart w:name="z43" w:id="3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5-1-бапта</w:t>
      </w:r>
      <w:r>
        <w:rPr>
          <w:rFonts w:ascii="Times New Roman"/>
          <w:b w:val="false"/>
          <w:i w:val="false"/>
          <w:color w:val="000000"/>
          <w:sz w:val="28"/>
        </w:rPr>
        <w:t>:</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"Ішкі істер министрлігінің," деген сөздерден кейін "Қазақстан Республикасы Төтенше жағдайлар министрлігінің," деген сөздермен толықтырылсын;</w:t>
      </w:r>
    </w:p>
    <w:bookmarkStart w:name="z45" w:id="33"/>
    <w:p>
      <w:pPr>
        <w:spacing w:after="0"/>
        <w:ind w:left="0"/>
        <w:jc w:val="both"/>
      </w:pPr>
      <w:r>
        <w:rPr>
          <w:rFonts w:ascii="Times New Roman"/>
          <w:b w:val="false"/>
          <w:i w:val="false"/>
          <w:color w:val="000000"/>
          <w:sz w:val="28"/>
        </w:rPr>
        <w:t>
      бірінші абзац "Ішкі істер министрлігі," деген сөздерден кейін "Қазақстан Республикасының Төтенше жағдайлар министрлігі," деген сөздермен толықтырылсын;</w:t>
      </w:r>
    </w:p>
    <w:bookmarkEnd w:id="33"/>
    <w:bookmarkStart w:name="z46" w:id="34"/>
    <w:p>
      <w:pPr>
        <w:spacing w:after="0"/>
        <w:ind w:left="0"/>
        <w:jc w:val="both"/>
      </w:pPr>
      <w:r>
        <w:rPr>
          <w:rFonts w:ascii="Times New Roman"/>
          <w:b w:val="false"/>
          <w:i w:val="false"/>
          <w:color w:val="000000"/>
          <w:sz w:val="28"/>
        </w:rPr>
        <w:t xml:space="preserve">
      3) 45-баптың </w:t>
      </w:r>
      <w:r>
        <w:rPr>
          <w:rFonts w:ascii="Times New Roman"/>
          <w:b w:val="false"/>
          <w:i w:val="false"/>
          <w:color w:val="000000"/>
          <w:sz w:val="28"/>
        </w:rPr>
        <w:t>2-тармағы</w:t>
      </w:r>
      <w:r>
        <w:rPr>
          <w:rFonts w:ascii="Times New Roman"/>
          <w:b w:val="false"/>
          <w:i w:val="false"/>
          <w:color w:val="000000"/>
          <w:sz w:val="28"/>
        </w:rPr>
        <w:t xml:space="preserve"> "Ішкі істер министрлігі," деген сөздерден кейін "Қазақстан Республикасының Төтенше жағдайлар министрлігі," деген сөздермен толықтырылсын.</w:t>
      </w:r>
    </w:p>
    <w:bookmarkEnd w:id="34"/>
    <w:bookmarkStart w:name="z47" w:id="35"/>
    <w:p>
      <w:pPr>
        <w:spacing w:after="0"/>
        <w:ind w:left="0"/>
        <w:jc w:val="both"/>
      </w:pPr>
      <w:r>
        <w:rPr>
          <w:rFonts w:ascii="Times New Roman"/>
          <w:b w:val="false"/>
          <w:i w:val="false"/>
          <w:color w:val="000000"/>
          <w:sz w:val="28"/>
        </w:rPr>
        <w:t xml:space="preserve">
      9. "Босқындар туралы" 2009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21-бап</w:t>
      </w:r>
      <w:r>
        <w:rPr>
          <w:rFonts w:ascii="Times New Roman"/>
          <w:b w:val="false"/>
          <w:i w:val="false"/>
          <w:color w:val="000000"/>
          <w:sz w:val="28"/>
        </w:rPr>
        <w:t xml:space="preserve"> мынадай мазмұндағы екінші бөлікпен толықтырылсын:</w:t>
      </w:r>
    </w:p>
    <w:bookmarkStart w:name="z49" w:id="36"/>
    <w:p>
      <w:pPr>
        <w:spacing w:after="0"/>
        <w:ind w:left="0"/>
        <w:jc w:val="both"/>
      </w:pPr>
      <w:r>
        <w:rPr>
          <w:rFonts w:ascii="Times New Roman"/>
          <w:b w:val="false"/>
          <w:i w:val="false"/>
          <w:color w:val="000000"/>
          <w:sz w:val="28"/>
        </w:rPr>
        <w:t>
      "2023 жылғы 1 қаңтарға дейін:</w:t>
      </w:r>
    </w:p>
    <w:bookmarkEnd w:id="36"/>
    <w:bookmarkStart w:name="z50" w:id="37"/>
    <w:p>
      <w:pPr>
        <w:spacing w:after="0"/>
        <w:ind w:left="0"/>
        <w:jc w:val="both"/>
      </w:pPr>
      <w:r>
        <w:rPr>
          <w:rFonts w:ascii="Times New Roman"/>
          <w:b w:val="false"/>
          <w:i w:val="false"/>
          <w:color w:val="000000"/>
          <w:sz w:val="28"/>
        </w:rPr>
        <w:t xml:space="preserve">
      1) осы Заңның 8-бабының 2-тармағы </w:t>
      </w:r>
      <w:r>
        <w:rPr>
          <w:rFonts w:ascii="Times New Roman"/>
          <w:b w:val="false"/>
          <w:i w:val="false"/>
          <w:color w:val="000000"/>
          <w:sz w:val="28"/>
        </w:rPr>
        <w:t>6) тармақшасының</w:t>
      </w:r>
      <w:r>
        <w:rPr>
          <w:rFonts w:ascii="Times New Roman"/>
          <w:b w:val="false"/>
          <w:i w:val="false"/>
          <w:color w:val="000000"/>
          <w:sz w:val="28"/>
        </w:rPr>
        <w:t>;</w:t>
      </w:r>
    </w:p>
    <w:bookmarkEnd w:id="37"/>
    <w:bookmarkStart w:name="z51" w:id="38"/>
    <w:p>
      <w:pPr>
        <w:spacing w:after="0"/>
        <w:ind w:left="0"/>
        <w:jc w:val="both"/>
      </w:pPr>
      <w:r>
        <w:rPr>
          <w:rFonts w:ascii="Times New Roman"/>
          <w:b w:val="false"/>
          <w:i w:val="false"/>
          <w:color w:val="000000"/>
          <w:sz w:val="28"/>
        </w:rPr>
        <w:t xml:space="preserve">
      2) осы Заңның 10-бабы </w:t>
      </w:r>
      <w:r>
        <w:rPr>
          <w:rFonts w:ascii="Times New Roman"/>
          <w:b w:val="false"/>
          <w:i w:val="false"/>
          <w:color w:val="000000"/>
          <w:sz w:val="28"/>
        </w:rPr>
        <w:t>6-тармағының</w:t>
      </w:r>
      <w:r>
        <w:rPr>
          <w:rFonts w:ascii="Times New Roman"/>
          <w:b w:val="false"/>
          <w:i w:val="false"/>
          <w:color w:val="000000"/>
          <w:sz w:val="28"/>
        </w:rPr>
        <w:t xml:space="preserve"> қолданысы тоқтатыла тұрсын, тоқтатыла тұрған кезеңде осы тармақ мынадай редакцияда қолданылады деп белгіленсін:</w:t>
      </w:r>
    </w:p>
    <w:bookmarkEnd w:id="38"/>
    <w:bookmarkStart w:name="z52" w:id="39"/>
    <w:p>
      <w:pPr>
        <w:spacing w:after="0"/>
        <w:ind w:left="0"/>
        <w:jc w:val="both"/>
      </w:pPr>
      <w:r>
        <w:rPr>
          <w:rFonts w:ascii="Times New Roman"/>
          <w:b w:val="false"/>
          <w:i w:val="false"/>
          <w:color w:val="000000"/>
          <w:sz w:val="28"/>
        </w:rPr>
        <w:t>
      "6. Пана іздеген адамға Қазақстан Республикасында босқын мәртебесін беру туралы өтінішхат тіркелген күні пана іздеген адамның куәлігі беріледі және оның өтiнiшхаты бойынша шешiм қабылданғанға дейiнгі мерзімге осындай адамды тіркеу жүргізіледі.";</w:t>
      </w:r>
    </w:p>
    <w:bookmarkEnd w:id="39"/>
    <w:bookmarkStart w:name="z53" w:id="40"/>
    <w:p>
      <w:pPr>
        <w:spacing w:after="0"/>
        <w:ind w:left="0"/>
        <w:jc w:val="both"/>
      </w:pPr>
      <w:r>
        <w:rPr>
          <w:rFonts w:ascii="Times New Roman"/>
          <w:b w:val="false"/>
          <w:i w:val="false"/>
          <w:color w:val="000000"/>
          <w:sz w:val="28"/>
        </w:rPr>
        <w:t xml:space="preserve">
      3) осы Заңның 11-бабының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қолданысы тоқтатыла тұрсын, тоқтатыла тұрған кезеңде осы бөлік мынадай редакцияда қолданылады деп белгіленсін: </w:t>
      </w:r>
    </w:p>
    <w:bookmarkEnd w:id="40"/>
    <w:bookmarkStart w:name="z54" w:id="41"/>
    <w:p>
      <w:pPr>
        <w:spacing w:after="0"/>
        <w:ind w:left="0"/>
        <w:jc w:val="both"/>
      </w:pPr>
      <w:r>
        <w:rPr>
          <w:rFonts w:ascii="Times New Roman"/>
          <w:b w:val="false"/>
          <w:i w:val="false"/>
          <w:color w:val="000000"/>
          <w:sz w:val="28"/>
        </w:rPr>
        <w:t>
      "1. Уәкілетті орган босқын мәртебесін беру туралы шешімді босқын мәртебесін беру туралы өтінішхат тіркелген күннен бастап үш ай ішінде қабылдайды.";</w:t>
      </w:r>
    </w:p>
    <w:bookmarkEnd w:id="41"/>
    <w:bookmarkStart w:name="z55" w:id="42"/>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12-бабы</w:t>
      </w:r>
      <w:r>
        <w:rPr>
          <w:rFonts w:ascii="Times New Roman"/>
          <w:b w:val="false"/>
          <w:i w:val="false"/>
          <w:color w:val="000000"/>
          <w:sz w:val="28"/>
        </w:rPr>
        <w:t xml:space="preserve"> 10) тармақшасының қолданысы тоқтатыла тұрсын.".</w:t>
      </w:r>
    </w:p>
    <w:bookmarkEnd w:id="42"/>
    <w:bookmarkStart w:name="z56" w:id="43"/>
    <w:p>
      <w:pPr>
        <w:spacing w:after="0"/>
        <w:ind w:left="0"/>
        <w:jc w:val="both"/>
      </w:pPr>
      <w:r>
        <w:rPr>
          <w:rFonts w:ascii="Times New Roman"/>
          <w:b w:val="false"/>
          <w:i w:val="false"/>
          <w:color w:val="000000"/>
          <w:sz w:val="28"/>
        </w:rPr>
        <w:t xml:space="preserve">
      10. "Құқық қорғау қызметі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3"/>
    <w:bookmarkStart w:name="z57" w:id="4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w:t>
      </w:r>
      <w:r>
        <w:rPr>
          <w:rFonts w:ascii="Times New Roman"/>
          <w:b w:val="false"/>
          <w:i w:val="false"/>
          <w:color w:val="000000"/>
          <w:sz w:val="28"/>
        </w:rPr>
        <w:t xml:space="preserve"> "ішкі істер" деген сөздерден кейін ", мемлекеттік өртке қарсы қызмет" деген сөздермен толықтырылсын:</w:t>
      </w:r>
    </w:p>
    <w:bookmarkEnd w:id="44"/>
    <w:bookmarkStart w:name="z58" w:id="4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22-бапта</w:t>
      </w:r>
      <w:r>
        <w:rPr>
          <w:rFonts w:ascii="Times New Roman"/>
          <w:b w:val="false"/>
          <w:i w:val="false"/>
          <w:color w:val="000000"/>
          <w:sz w:val="28"/>
        </w:rPr>
        <w:t>:</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 "азаматтық қорғау" деген сөздер алып тасталсын; мынадай мазмұндағы 8) тармақшамен толықтырылсын:</w:t>
      </w:r>
    </w:p>
    <w:bookmarkStart w:name="z61" w:id="46"/>
    <w:p>
      <w:pPr>
        <w:spacing w:after="0"/>
        <w:ind w:left="0"/>
        <w:jc w:val="both"/>
      </w:pPr>
      <w:r>
        <w:rPr>
          <w:rFonts w:ascii="Times New Roman"/>
          <w:b w:val="false"/>
          <w:i w:val="false"/>
          <w:color w:val="000000"/>
          <w:sz w:val="28"/>
        </w:rPr>
        <w:t>
      "8) азаматтық қорғау органдарына – "азаматтық қорғау".";</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екінші бөлігіндегі "5-тармағының" деген сөздер "2-тармағының бірінші бөлігі 3) тармақшасының" деген сөздермен ауыстырылсын;</w:t>
      </w:r>
    </w:p>
    <w:bookmarkStart w:name="z63" w:id="4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22-1-бапта</w:t>
      </w:r>
      <w:r>
        <w:rPr>
          <w:rFonts w:ascii="Times New Roman"/>
          <w:b w:val="false"/>
          <w:i w:val="false"/>
          <w:color w:val="000000"/>
          <w:sz w:val="28"/>
        </w:rPr>
        <w:t>:</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 мынадай мазмұндағы 3) тармақшамен толықтырылсын:</w:t>
      </w:r>
    </w:p>
    <w:bookmarkStart w:name="z65" w:id="48"/>
    <w:p>
      <w:pPr>
        <w:spacing w:after="0"/>
        <w:ind w:left="0"/>
        <w:jc w:val="both"/>
      </w:pPr>
      <w:r>
        <w:rPr>
          <w:rFonts w:ascii="Times New Roman"/>
          <w:b w:val="false"/>
          <w:i w:val="false"/>
          <w:color w:val="000000"/>
          <w:sz w:val="28"/>
        </w:rPr>
        <w:t>
      "3) жоғары басшы құрам:</w:t>
      </w:r>
    </w:p>
    <w:bookmarkEnd w:id="48"/>
    <w:bookmarkStart w:name="z66" w:id="49"/>
    <w:p>
      <w:pPr>
        <w:spacing w:after="0"/>
        <w:ind w:left="0"/>
        <w:jc w:val="both"/>
      </w:pPr>
      <w:r>
        <w:rPr>
          <w:rFonts w:ascii="Times New Roman"/>
          <w:b w:val="false"/>
          <w:i w:val="false"/>
          <w:color w:val="000000"/>
          <w:sz w:val="28"/>
        </w:rPr>
        <w:t>
      3-санатты біліктілік сыныбы – болу мерзімі белгіленбейді.";</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мазмұндағы 3) тармақшамен толықтырылсын:</w:t>
      </w:r>
    </w:p>
    <w:bookmarkStart w:name="z68" w:id="50"/>
    <w:p>
      <w:pPr>
        <w:spacing w:after="0"/>
        <w:ind w:left="0"/>
        <w:jc w:val="both"/>
      </w:pPr>
      <w:r>
        <w:rPr>
          <w:rFonts w:ascii="Times New Roman"/>
          <w:b w:val="false"/>
          <w:i w:val="false"/>
          <w:color w:val="000000"/>
          <w:sz w:val="28"/>
        </w:rPr>
        <w:t>
      "3) жоғары басшы құрам:</w:t>
      </w:r>
    </w:p>
    <w:bookmarkEnd w:id="50"/>
    <w:bookmarkStart w:name="z69" w:id="51"/>
    <w:p>
      <w:pPr>
        <w:spacing w:after="0"/>
        <w:ind w:left="0"/>
        <w:jc w:val="both"/>
      </w:pPr>
      <w:r>
        <w:rPr>
          <w:rFonts w:ascii="Times New Roman"/>
          <w:b w:val="false"/>
          <w:i w:val="false"/>
          <w:color w:val="000000"/>
          <w:sz w:val="28"/>
        </w:rPr>
        <w:t>
      3-санатты біліктілік сыныбы – генерал-майор, 3-сыныпты мемлекеттік кеңесші.".</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алып тасталсын;</w:t>
      </w:r>
    </w:p>
    <w:bookmarkStart w:name="z71" w:id="5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23-бапта</w:t>
      </w:r>
      <w:r>
        <w:rPr>
          <w:rFonts w:ascii="Times New Roman"/>
          <w:b w:val="false"/>
          <w:i w:val="false"/>
          <w:color w:val="000000"/>
          <w:sz w:val="28"/>
        </w:rPr>
        <w:t>:</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3" w:id="53"/>
    <w:p>
      <w:pPr>
        <w:spacing w:after="0"/>
        <w:ind w:left="0"/>
        <w:jc w:val="both"/>
      </w:pPr>
      <w:r>
        <w:rPr>
          <w:rFonts w:ascii="Times New Roman"/>
          <w:b w:val="false"/>
          <w:i w:val="false"/>
          <w:color w:val="000000"/>
          <w:sz w:val="28"/>
        </w:rPr>
        <w:t>
      "23-бап. Бірінші және кезекті арнаулы атақтарды, сыныптық шендерді және біліктілік сыныптарын беру тәртібі";</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8-тармақтағы</w:t>
      </w:r>
      <w:r>
        <w:rPr>
          <w:rFonts w:ascii="Times New Roman"/>
          <w:b w:val="false"/>
          <w:i w:val="false"/>
          <w:color w:val="000000"/>
          <w:sz w:val="28"/>
        </w:rPr>
        <w:t xml:space="preserve"> "немесе сыныптық шендері" деген сөздер ", сыныптық шендері және біліктілік сыныптары" деген сөздермен ауыстырылсын;</w:t>
      </w:r>
    </w:p>
    <w:bookmarkStart w:name="z75" w:id="5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84-бап</w:t>
      </w:r>
      <w:r>
        <w:rPr>
          <w:rFonts w:ascii="Times New Roman"/>
          <w:b w:val="false"/>
          <w:i w:val="false"/>
          <w:color w:val="000000"/>
          <w:sz w:val="28"/>
        </w:rPr>
        <w:t xml:space="preserve"> мынадай мазмұндағы бесінші бөлікпен толықтырылсын:</w:t>
      </w:r>
    </w:p>
    <w:bookmarkEnd w:id="54"/>
    <w:bookmarkStart w:name="z76" w:id="55"/>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46-1</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47-1</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53-1</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54-1</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68-баптарының</w:t>
      </w:r>
      <w:r>
        <w:rPr>
          <w:rFonts w:ascii="Times New Roman"/>
          <w:b w:val="false"/>
          <w:i w:val="false"/>
          <w:color w:val="000000"/>
          <w:sz w:val="28"/>
        </w:rPr>
        <w:t xml:space="preserve">, </w:t>
      </w:r>
      <w:r>
        <w:rPr>
          <w:rFonts w:ascii="Times New Roman"/>
          <w:b w:val="false"/>
          <w:i w:val="false"/>
          <w:color w:val="000000"/>
          <w:sz w:val="28"/>
        </w:rPr>
        <w:t>69-бабы</w:t>
      </w:r>
      <w:r>
        <w:rPr>
          <w:rFonts w:ascii="Times New Roman"/>
          <w:b w:val="false"/>
          <w:i w:val="false"/>
          <w:color w:val="000000"/>
          <w:sz w:val="28"/>
        </w:rPr>
        <w:t xml:space="preserve"> 1, 2, 4 және 5-тармақтарының,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(1-тармағының </w:t>
      </w:r>
      <w:r>
        <w:rPr>
          <w:rFonts w:ascii="Times New Roman"/>
          <w:b w:val="false"/>
          <w:i w:val="false"/>
          <w:color w:val="000000"/>
          <w:sz w:val="28"/>
        </w:rPr>
        <w:t>12-1) тармақшасын</w:t>
      </w:r>
      <w:r>
        <w:rPr>
          <w:rFonts w:ascii="Times New Roman"/>
          <w:b w:val="false"/>
          <w:i w:val="false"/>
          <w:color w:val="000000"/>
          <w:sz w:val="28"/>
        </w:rPr>
        <w:t xml:space="preserve"> қоспағанда)-баптарының, </w:t>
      </w:r>
      <w:r>
        <w:rPr>
          <w:rFonts w:ascii="Times New Roman"/>
          <w:b w:val="false"/>
          <w:i w:val="false"/>
          <w:color w:val="000000"/>
          <w:sz w:val="28"/>
        </w:rPr>
        <w:t>81</w:t>
      </w:r>
      <w:r>
        <w:rPr>
          <w:rFonts w:ascii="Times New Roman"/>
          <w:b w:val="false"/>
          <w:i w:val="false"/>
          <w:color w:val="000000"/>
          <w:sz w:val="28"/>
        </w:rPr>
        <w:t xml:space="preserve"> және </w:t>
      </w:r>
      <w:r>
        <w:rPr>
          <w:rFonts w:ascii="Times New Roman"/>
          <w:b w:val="false"/>
          <w:i w:val="false"/>
          <w:color w:val="000000"/>
          <w:sz w:val="28"/>
        </w:rPr>
        <w:t>82-баптарының</w:t>
      </w:r>
      <w:r>
        <w:rPr>
          <w:rFonts w:ascii="Times New Roman"/>
          <w:b w:val="false"/>
          <w:i w:val="false"/>
          <w:color w:val="000000"/>
          <w:sz w:val="28"/>
        </w:rPr>
        <w:t xml:space="preserve"> күші табиғи және техногендік сипаттағы төтенше жағдайлардың алдын алу және оларды жою, халыққа шұғыл медициналық және психологиялық көмек көрсету жөніндегі функцияларды жүзеге асыратын азаматтық қорғау органдарының қызметкерлеріне қолданылады.".</w:t>
      </w:r>
    </w:p>
    <w:bookmarkEnd w:id="55"/>
    <w:bookmarkStart w:name="z77" w:id="56"/>
    <w:p>
      <w:pPr>
        <w:spacing w:after="0"/>
        <w:ind w:left="0"/>
        <w:jc w:val="both"/>
      </w:pPr>
      <w:r>
        <w:rPr>
          <w:rFonts w:ascii="Times New Roman"/>
          <w:b w:val="false"/>
          <w:i w:val="false"/>
          <w:color w:val="000000"/>
          <w:sz w:val="28"/>
        </w:rPr>
        <w:t xml:space="preserve">
      11. "Халықтың көші-қоны туралы" 2011 жылғы 22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w:t>
      </w:r>
    </w:p>
    <w:bookmarkEnd w:id="56"/>
    <w:bookmarkStart w:name="z78" w:id="5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43-2-бап</w:t>
      </w:r>
      <w:r>
        <w:rPr>
          <w:rFonts w:ascii="Times New Roman"/>
          <w:b w:val="false"/>
          <w:i w:val="false"/>
          <w:color w:val="000000"/>
          <w:sz w:val="28"/>
        </w:rPr>
        <w:t xml:space="preserve"> мынадай мазмұндағы 3-1-тармақпен толықтырылсын:</w:t>
      </w:r>
    </w:p>
    <w:bookmarkEnd w:id="57"/>
    <w:bookmarkStart w:name="z79" w:id="58"/>
    <w:p>
      <w:pPr>
        <w:spacing w:after="0"/>
        <w:ind w:left="0"/>
        <w:jc w:val="both"/>
      </w:pPr>
      <w:r>
        <w:rPr>
          <w:rFonts w:ascii="Times New Roman"/>
          <w:b w:val="false"/>
          <w:i w:val="false"/>
          <w:color w:val="000000"/>
          <w:sz w:val="28"/>
        </w:rPr>
        <w:t>
      "3-1. Еңбекші көшіп келушіге рұқсаттар беру кезінде уақытша тұруға рұқсат ресімделеді, еңбекші көшіп келушінің дакто-, фотоесептерін қалыптастыру жүргізіледі.</w:t>
      </w:r>
    </w:p>
    <w:bookmarkEnd w:id="58"/>
    <w:bookmarkStart w:name="z80" w:id="59"/>
    <w:p>
      <w:pPr>
        <w:spacing w:after="0"/>
        <w:ind w:left="0"/>
        <w:jc w:val="both"/>
      </w:pPr>
      <w:r>
        <w:rPr>
          <w:rFonts w:ascii="Times New Roman"/>
          <w:b w:val="false"/>
          <w:i w:val="false"/>
          <w:color w:val="000000"/>
          <w:sz w:val="28"/>
        </w:rPr>
        <w:t>
      Еңбекші көшіп келушінің дакто-, фотоесептерін қалыптастыру және жүргізу тәртібін Қазақстан Республикасының Ішкі істер министрлігі айқындайды.";</w:t>
      </w:r>
    </w:p>
    <w:bookmarkEnd w:id="59"/>
    <w:bookmarkStart w:name="z81" w:id="6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63-бап</w:t>
      </w:r>
      <w:r>
        <w:rPr>
          <w:rFonts w:ascii="Times New Roman"/>
          <w:b w:val="false"/>
          <w:i w:val="false"/>
          <w:color w:val="000000"/>
          <w:sz w:val="28"/>
        </w:rPr>
        <w:t xml:space="preserve"> мынадай мазмұндағы 1-1-тармақпен толықтырылсын:</w:t>
      </w:r>
    </w:p>
    <w:bookmarkEnd w:id="60"/>
    <w:bookmarkStart w:name="z82" w:id="61"/>
    <w:p>
      <w:pPr>
        <w:spacing w:after="0"/>
        <w:ind w:left="0"/>
        <w:jc w:val="both"/>
      </w:pPr>
      <w:r>
        <w:rPr>
          <w:rFonts w:ascii="Times New Roman"/>
          <w:b w:val="false"/>
          <w:i w:val="false"/>
          <w:color w:val="000000"/>
          <w:sz w:val="28"/>
        </w:rPr>
        <w:t xml:space="preserve">
      "1-1. Осы Заңның </w:t>
      </w:r>
      <w:r>
        <w:rPr>
          <w:rFonts w:ascii="Times New Roman"/>
          <w:b w:val="false"/>
          <w:i w:val="false"/>
          <w:color w:val="000000"/>
          <w:sz w:val="28"/>
        </w:rPr>
        <w:t>43-1-бабының</w:t>
      </w:r>
      <w:r>
        <w:rPr>
          <w:rFonts w:ascii="Times New Roman"/>
          <w:b w:val="false"/>
          <w:i w:val="false"/>
          <w:color w:val="000000"/>
          <w:sz w:val="28"/>
        </w:rPr>
        <w:t xml:space="preserve"> 1-тармағы 7) тармақшасының, </w:t>
      </w:r>
      <w:r>
        <w:rPr>
          <w:rFonts w:ascii="Times New Roman"/>
          <w:b w:val="false"/>
          <w:i w:val="false"/>
          <w:color w:val="000000"/>
          <w:sz w:val="28"/>
        </w:rPr>
        <w:t>48-бабының</w:t>
      </w:r>
      <w:r>
        <w:rPr>
          <w:rFonts w:ascii="Times New Roman"/>
          <w:b w:val="false"/>
          <w:i w:val="false"/>
          <w:color w:val="000000"/>
          <w:sz w:val="28"/>
        </w:rPr>
        <w:t xml:space="preserve"> бірінші бөлігі 10-1) тармақшасының, </w:t>
      </w:r>
      <w:r>
        <w:rPr>
          <w:rFonts w:ascii="Times New Roman"/>
          <w:b w:val="false"/>
          <w:i w:val="false"/>
          <w:color w:val="000000"/>
          <w:sz w:val="28"/>
        </w:rPr>
        <w:t>49-бабының</w:t>
      </w:r>
      <w:r>
        <w:rPr>
          <w:rFonts w:ascii="Times New Roman"/>
          <w:b w:val="false"/>
          <w:i w:val="false"/>
          <w:color w:val="000000"/>
          <w:sz w:val="28"/>
        </w:rPr>
        <w:t xml:space="preserve"> бірінші бөлігі 10-1) тармақшасының қолданысы 2023 жылғы 1 қаңтарға дейін тоқтатыла тұрсын.".</w:t>
      </w:r>
    </w:p>
    <w:bookmarkEnd w:id="61"/>
    <w:bookmarkStart w:name="z83" w:id="62"/>
    <w:p>
      <w:pPr>
        <w:spacing w:after="0"/>
        <w:ind w:left="0"/>
        <w:jc w:val="both"/>
      </w:pPr>
      <w:r>
        <w:rPr>
          <w:rFonts w:ascii="Times New Roman"/>
          <w:b w:val="false"/>
          <w:i w:val="false"/>
          <w:color w:val="000000"/>
          <w:sz w:val="28"/>
        </w:rPr>
        <w:t xml:space="preserve">
      12. "Қазақстан Республикасының Мемлекеттік шекарасы туралы" 2013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80-бап</w:t>
      </w:r>
      <w:r>
        <w:rPr>
          <w:rFonts w:ascii="Times New Roman"/>
          <w:b w:val="false"/>
          <w:i w:val="false"/>
          <w:color w:val="000000"/>
          <w:sz w:val="28"/>
        </w:rPr>
        <w:t xml:space="preserve"> мынадай мазмұндағы 1-1-тармақпен толықтырылсын: </w:t>
      </w:r>
    </w:p>
    <w:bookmarkStart w:name="z85" w:id="63"/>
    <w:p>
      <w:pPr>
        <w:spacing w:after="0"/>
        <w:ind w:left="0"/>
        <w:jc w:val="both"/>
      </w:pPr>
      <w:r>
        <w:rPr>
          <w:rFonts w:ascii="Times New Roman"/>
          <w:b w:val="false"/>
          <w:i w:val="false"/>
          <w:color w:val="000000"/>
          <w:sz w:val="28"/>
        </w:rPr>
        <w:t>
      "1-1. 2023 жылғы 1 қаңтарға дейін мыналардың:</w:t>
      </w:r>
    </w:p>
    <w:bookmarkEnd w:id="63"/>
    <w:bookmarkStart w:name="z86" w:id="64"/>
    <w:p>
      <w:pPr>
        <w:spacing w:after="0"/>
        <w:ind w:left="0"/>
        <w:jc w:val="both"/>
      </w:pPr>
      <w:r>
        <w:rPr>
          <w:rFonts w:ascii="Times New Roman"/>
          <w:b w:val="false"/>
          <w:i w:val="false"/>
          <w:color w:val="000000"/>
          <w:sz w:val="28"/>
        </w:rPr>
        <w:t xml:space="preserve">
      1) осы Заңның 23-бабының 2-тармағы </w:t>
      </w:r>
      <w:r>
        <w:rPr>
          <w:rFonts w:ascii="Times New Roman"/>
          <w:b w:val="false"/>
          <w:i w:val="false"/>
          <w:color w:val="000000"/>
          <w:sz w:val="28"/>
        </w:rPr>
        <w:t>1) тармақшасының</w:t>
      </w:r>
      <w:r>
        <w:rPr>
          <w:rFonts w:ascii="Times New Roman"/>
          <w:b w:val="false"/>
          <w:i w:val="false"/>
          <w:color w:val="000000"/>
          <w:sz w:val="28"/>
        </w:rPr>
        <w:t xml:space="preserve"> қолданысы тоқтатыла тұрсын, тоқтатыла тұрған кезеңде осы тармақша мынадай редакцияда қолданылады деп белгіленсін:</w:t>
      </w:r>
    </w:p>
    <w:bookmarkEnd w:id="64"/>
    <w:bookmarkStart w:name="z87" w:id="65"/>
    <w:p>
      <w:pPr>
        <w:spacing w:after="0"/>
        <w:ind w:left="0"/>
        <w:jc w:val="both"/>
      </w:pPr>
      <w:r>
        <w:rPr>
          <w:rFonts w:ascii="Times New Roman"/>
          <w:b w:val="false"/>
          <w:i w:val="false"/>
          <w:color w:val="000000"/>
          <w:sz w:val="28"/>
        </w:rPr>
        <w:t>
      1) Мемлекеттік шекараны кесіп өту заңдылығын айқындау, Мемлекеттік шекараны кесіп өту тәртібін бұзушыларды, сондай-ақ өздеріне қатысты Қазақстан Республикасына кіру және Қазақстан Республикасынан шығу бойынша Қазақстан Республикасының заңдарында белгіленген шектеулері бар адамдарды анықтау мақсатында құжаттарды және адамдарды тексеруді, оның ішінде биометриялық дербес деректерді өңдеу рәсімі арқылы тексеруді, адамдарға сауал жүргізуді;";</w:t>
      </w:r>
    </w:p>
    <w:bookmarkEnd w:id="65"/>
    <w:bookmarkStart w:name="z88" w:id="66"/>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66-бабы</w:t>
      </w:r>
      <w:r>
        <w:rPr>
          <w:rFonts w:ascii="Times New Roman"/>
          <w:b w:val="false"/>
          <w:i w:val="false"/>
          <w:color w:val="000000"/>
          <w:sz w:val="28"/>
        </w:rPr>
        <w:t xml:space="preserve"> 9-1) тармақшасының:</w:t>
      </w:r>
    </w:p>
    <w:bookmarkEnd w:id="66"/>
    <w:bookmarkStart w:name="z89" w:id="67"/>
    <w:p>
      <w:pPr>
        <w:spacing w:after="0"/>
        <w:ind w:left="0"/>
        <w:jc w:val="both"/>
      </w:pPr>
      <w:r>
        <w:rPr>
          <w:rFonts w:ascii="Times New Roman"/>
          <w:b w:val="false"/>
          <w:i w:val="false"/>
          <w:color w:val="000000"/>
          <w:sz w:val="28"/>
        </w:rPr>
        <w:t xml:space="preserve">
      3) осы Заңның 66-бабы </w:t>
      </w:r>
      <w:r>
        <w:rPr>
          <w:rFonts w:ascii="Times New Roman"/>
          <w:b w:val="false"/>
          <w:i w:val="false"/>
          <w:color w:val="000000"/>
          <w:sz w:val="28"/>
        </w:rPr>
        <w:t>10) тармақшасының</w:t>
      </w:r>
      <w:r>
        <w:rPr>
          <w:rFonts w:ascii="Times New Roman"/>
          <w:b w:val="false"/>
          <w:i w:val="false"/>
          <w:color w:val="000000"/>
          <w:sz w:val="28"/>
        </w:rPr>
        <w:t xml:space="preserve"> қолданысы тоқтатыла тұрсын, тоқтатыла тұрған кезеңде осы тармақша мынадай редакцияда қолданылады деп белгіленсін:</w:t>
      </w:r>
    </w:p>
    <w:bookmarkEnd w:id="67"/>
    <w:bookmarkStart w:name="z90" w:id="68"/>
    <w:p>
      <w:pPr>
        <w:spacing w:after="0"/>
        <w:ind w:left="0"/>
        <w:jc w:val="both"/>
      </w:pPr>
      <w:r>
        <w:rPr>
          <w:rFonts w:ascii="Times New Roman"/>
          <w:b w:val="false"/>
          <w:i w:val="false"/>
          <w:color w:val="000000"/>
          <w:sz w:val="28"/>
        </w:rPr>
        <w:t>
      "10) Қазақстан Республикасының заңдарына сәйкес Қазақстан Республикасына кіруге рұқсат етілмеген шетелдіктер мен азаматтығы жоқ адамдардың, сондай-ақ Қазақстан Республикасының заңдарында белгіленген мерзімде айыппұл салу туралы сот шешімдерін және уәкілетті органдардың (лауазымды адамдардың) қаулыларын орындамаған шетелдіктер мен азаматтығы жоқ адамдардың кіруін шектеуге;";</w:t>
      </w:r>
    </w:p>
    <w:bookmarkEnd w:id="68"/>
    <w:bookmarkStart w:name="z91" w:id="69"/>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67-бабының</w:t>
      </w:r>
      <w:r>
        <w:rPr>
          <w:rFonts w:ascii="Times New Roman"/>
          <w:b w:val="false"/>
          <w:i w:val="false"/>
          <w:color w:val="000000"/>
          <w:sz w:val="28"/>
        </w:rPr>
        <w:t xml:space="preserve"> 1-тармағы 11-1) тармақшасының қолданысы тоқтатыла тұрсын.".</w:t>
      </w:r>
    </w:p>
    <w:bookmarkEnd w:id="69"/>
    <w:bookmarkStart w:name="z92" w:id="70"/>
    <w:p>
      <w:pPr>
        <w:spacing w:after="0"/>
        <w:ind w:left="0"/>
        <w:jc w:val="both"/>
      </w:pPr>
      <w:r>
        <w:rPr>
          <w:rFonts w:ascii="Times New Roman"/>
          <w:b w:val="false"/>
          <w:i w:val="false"/>
          <w:color w:val="000000"/>
          <w:sz w:val="28"/>
        </w:rPr>
        <w:t xml:space="preserve">
      13. "Жеке басты куәландыратын құжаттар туралы" 2013 жылғы 29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70"/>
    <w:bookmarkStart w:name="z93" w:id="71"/>
    <w:p>
      <w:pPr>
        <w:spacing w:after="0"/>
        <w:ind w:left="0"/>
        <w:jc w:val="both"/>
      </w:pPr>
      <w:r>
        <w:rPr>
          <w:rFonts w:ascii="Times New Roman"/>
          <w:b w:val="false"/>
          <w:i w:val="false"/>
          <w:color w:val="000000"/>
          <w:sz w:val="28"/>
        </w:rPr>
        <w:t xml:space="preserve">
      1) 22-баптың 1-тармағының </w:t>
      </w:r>
      <w:r>
        <w:rPr>
          <w:rFonts w:ascii="Times New Roman"/>
          <w:b w:val="false"/>
          <w:i w:val="false"/>
          <w:color w:val="000000"/>
          <w:sz w:val="28"/>
        </w:rPr>
        <w:t>1-1) тармақшасындағы</w:t>
      </w:r>
      <w:r>
        <w:rPr>
          <w:rFonts w:ascii="Times New Roman"/>
          <w:b w:val="false"/>
          <w:i w:val="false"/>
          <w:color w:val="000000"/>
          <w:sz w:val="28"/>
        </w:rPr>
        <w:t xml:space="preserve"> "2021" деген цифрлар "2023" деген цифрлармен ауыстырылсын;</w:t>
      </w:r>
    </w:p>
    <w:bookmarkEnd w:id="71"/>
    <w:bookmarkStart w:name="z94" w:id="7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31-бап</w:t>
      </w:r>
      <w:r>
        <w:rPr>
          <w:rFonts w:ascii="Times New Roman"/>
          <w:b w:val="false"/>
          <w:i w:val="false"/>
          <w:color w:val="000000"/>
          <w:sz w:val="28"/>
        </w:rPr>
        <w:t xml:space="preserve"> мынадай мазмұндағы екінші бөлікпен толықтырылсын:</w:t>
      </w:r>
    </w:p>
    <w:bookmarkEnd w:id="72"/>
    <w:bookmarkStart w:name="z95" w:id="73"/>
    <w:p>
      <w:pPr>
        <w:spacing w:after="0"/>
        <w:ind w:left="0"/>
        <w:jc w:val="both"/>
      </w:pPr>
      <w:r>
        <w:rPr>
          <w:rFonts w:ascii="Times New Roman"/>
          <w:b w:val="false"/>
          <w:i w:val="false"/>
          <w:color w:val="000000"/>
          <w:sz w:val="28"/>
        </w:rPr>
        <w:t xml:space="preserve">
      "Осы Заңның 7-бабы </w:t>
      </w:r>
      <w:r>
        <w:rPr>
          <w:rFonts w:ascii="Times New Roman"/>
          <w:b w:val="false"/>
          <w:i w:val="false"/>
          <w:color w:val="000000"/>
          <w:sz w:val="28"/>
        </w:rPr>
        <w:t>2-1-тармағының</w:t>
      </w:r>
      <w:r>
        <w:rPr>
          <w:rFonts w:ascii="Times New Roman"/>
          <w:b w:val="false"/>
          <w:i w:val="false"/>
          <w:color w:val="000000"/>
          <w:sz w:val="28"/>
        </w:rPr>
        <w:t xml:space="preserve"> қолданысы 2023 жылғы 1 қаңтарға дейін тоқтатыла тұрсын.".</w:t>
      </w:r>
    </w:p>
    <w:bookmarkEnd w:id="73"/>
    <w:bookmarkStart w:name="z96" w:id="74"/>
    <w:p>
      <w:pPr>
        <w:spacing w:after="0"/>
        <w:ind w:left="0"/>
        <w:jc w:val="both"/>
      </w:pPr>
      <w:r>
        <w:rPr>
          <w:rFonts w:ascii="Times New Roman"/>
          <w:b w:val="false"/>
          <w:i w:val="false"/>
          <w:color w:val="000000"/>
          <w:sz w:val="28"/>
        </w:rPr>
        <w:t xml:space="preserve">
      14. "Азаматтық қорғау туралы" 2014 жылғы 11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74"/>
    <w:bookmarkStart w:name="z97" w:id="75"/>
    <w:p>
      <w:pPr>
        <w:spacing w:after="0"/>
        <w:ind w:left="0"/>
        <w:jc w:val="both"/>
      </w:pPr>
      <w:r>
        <w:rPr>
          <w:rFonts w:ascii="Times New Roman"/>
          <w:b w:val="false"/>
          <w:i w:val="false"/>
          <w:color w:val="000000"/>
          <w:sz w:val="28"/>
        </w:rPr>
        <w:t>
      1) бүкіл мәтін бойынша "Ведомствоның білім беру", "ведомствоның білім беру", "Ведомствоның аумақтық", "ведомствоның аумақтық" деген сөздер тиісінше "Уәкілетті органның білім беру", "уәкілетті органның білім беру", "Уәкілетті органның аумақтық", "уәкілетті органның аумақтық" деген сөздермен ауыстырылсын;</w:t>
      </w:r>
    </w:p>
    <w:bookmarkEnd w:id="75"/>
    <w:bookmarkStart w:name="z98" w:id="7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12-баптың</w:t>
      </w:r>
      <w:r>
        <w:rPr>
          <w:rFonts w:ascii="Times New Roman"/>
          <w:b w:val="false"/>
          <w:i w:val="false"/>
          <w:color w:val="000000"/>
          <w:sz w:val="28"/>
        </w:rPr>
        <w:t xml:space="preserve"> 2-тармағы мынадай редакцияда жазылсын:</w:t>
      </w:r>
    </w:p>
    <w:bookmarkEnd w:id="76"/>
    <w:bookmarkStart w:name="z99" w:id="77"/>
    <w:p>
      <w:pPr>
        <w:spacing w:after="0"/>
        <w:ind w:left="0"/>
        <w:jc w:val="both"/>
      </w:pPr>
      <w:r>
        <w:rPr>
          <w:rFonts w:ascii="Times New Roman"/>
          <w:b w:val="false"/>
          <w:i w:val="false"/>
          <w:color w:val="000000"/>
          <w:sz w:val="28"/>
        </w:rPr>
        <w:t>
      "2. Уәкілетті органның жалауы мен рәмізі болады. Оның аумақтық бөлімшелері мен білім беру ұйымдарының жалаулары болады, азаматтық қорғаныстың әскери бөлімдерінің жауынгерлік жалаулары болады.</w:t>
      </w:r>
    </w:p>
    <w:bookmarkEnd w:id="77"/>
    <w:bookmarkStart w:name="z100" w:id="78"/>
    <w:p>
      <w:pPr>
        <w:spacing w:after="0"/>
        <w:ind w:left="0"/>
        <w:jc w:val="both"/>
      </w:pPr>
      <w:r>
        <w:rPr>
          <w:rFonts w:ascii="Times New Roman"/>
          <w:b w:val="false"/>
          <w:i w:val="false"/>
          <w:color w:val="000000"/>
          <w:sz w:val="28"/>
        </w:rPr>
        <w:t>
      Уәкілетті органның жалауы мен рәмізінің, уәкілетті органның аумақтық бөлімшелері мен білім беру ұйымдарының жалауларының, азаматтық қорғаныстың әскери бөлімдерінің жауынгерлік жалауларының сипаттамасын Қазақстан Республикасының Президенті бекітеді.";</w:t>
      </w:r>
    </w:p>
    <w:bookmarkEnd w:id="78"/>
    <w:bookmarkStart w:name="z101" w:id="7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59-бап</w:t>
      </w:r>
      <w:r>
        <w:rPr>
          <w:rFonts w:ascii="Times New Roman"/>
          <w:b w:val="false"/>
          <w:i w:val="false"/>
          <w:color w:val="000000"/>
          <w:sz w:val="28"/>
        </w:rPr>
        <w:t xml:space="preserve"> мынадай редакцияда жазылсын:</w:t>
      </w:r>
    </w:p>
    <w:bookmarkEnd w:id="79"/>
    <w:bookmarkStart w:name="z102" w:id="80"/>
    <w:p>
      <w:pPr>
        <w:spacing w:after="0"/>
        <w:ind w:left="0"/>
        <w:jc w:val="both"/>
      </w:pPr>
      <w:r>
        <w:rPr>
          <w:rFonts w:ascii="Times New Roman"/>
          <w:b w:val="false"/>
          <w:i w:val="false"/>
          <w:color w:val="000000"/>
          <w:sz w:val="28"/>
        </w:rPr>
        <w:t xml:space="preserve">
      "59-бап. Мемлекеттік өртке қарсы қызмет органдары </w:t>
      </w:r>
    </w:p>
    <w:bookmarkEnd w:id="80"/>
    <w:bookmarkStart w:name="z103" w:id="81"/>
    <w:p>
      <w:pPr>
        <w:spacing w:after="0"/>
        <w:ind w:left="0"/>
        <w:jc w:val="both"/>
      </w:pPr>
      <w:r>
        <w:rPr>
          <w:rFonts w:ascii="Times New Roman"/>
          <w:b w:val="false"/>
          <w:i w:val="false"/>
          <w:color w:val="000000"/>
          <w:sz w:val="28"/>
        </w:rPr>
        <w:t>
      1. Мемлекеттік өртке қарсы қызмет органдары өрттің алдын алуды және оны сөндіруді, авариялық-құтқару және кезек күттірмейтін жұмыстар жүргізуді, өрт қауіпсіздігі саласында мемлекеттік бақылауды және өртке байланысты қылмыстық құқық бұзушылықтар туралы істер бойынша анықтау жүргізуді жүзеге асырады.</w:t>
      </w:r>
    </w:p>
    <w:bookmarkEnd w:id="81"/>
    <w:bookmarkStart w:name="z104" w:id="82"/>
    <w:p>
      <w:pPr>
        <w:spacing w:after="0"/>
        <w:ind w:left="0"/>
        <w:jc w:val="both"/>
      </w:pPr>
      <w:r>
        <w:rPr>
          <w:rFonts w:ascii="Times New Roman"/>
          <w:b w:val="false"/>
          <w:i w:val="false"/>
          <w:color w:val="000000"/>
          <w:sz w:val="28"/>
        </w:rPr>
        <w:t>
      2. Мемлекеттік өртке қарсы қызмет органдары өрт қауіпсіздігі саласындағы уәкілетті органнан, оның ведомствосынан, уәкілетті органның аумақтық бөлімшелерінен, мемлекеттік мекемелерінен және білім беру ұйымдарынан тұрады.".</w:t>
      </w:r>
    </w:p>
    <w:bookmarkEnd w:id="82"/>
    <w:bookmarkStart w:name="z105" w:id="83"/>
    <w:p>
      <w:pPr>
        <w:spacing w:after="0"/>
        <w:ind w:left="0"/>
        <w:jc w:val="both"/>
      </w:pPr>
      <w:r>
        <w:rPr>
          <w:rFonts w:ascii="Times New Roman"/>
          <w:b w:val="false"/>
          <w:i w:val="false"/>
          <w:color w:val="000000"/>
          <w:sz w:val="28"/>
        </w:rPr>
        <w:t xml:space="preserve">
      15. "Қазақстан Республикасының iшкi iстер органдары туралы" 2014 жылғы 23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83"/>
    <w:bookmarkStart w:name="z106" w:id="84"/>
    <w:p>
      <w:pPr>
        <w:spacing w:after="0"/>
        <w:ind w:left="0"/>
        <w:jc w:val="both"/>
      </w:pPr>
      <w:r>
        <w:rPr>
          <w:rFonts w:ascii="Times New Roman"/>
          <w:b w:val="false"/>
          <w:i w:val="false"/>
          <w:color w:val="000000"/>
          <w:sz w:val="28"/>
        </w:rPr>
        <w:t xml:space="preserve">
      1) 4-баптың 1-тармағының </w:t>
      </w:r>
      <w:r>
        <w:rPr>
          <w:rFonts w:ascii="Times New Roman"/>
          <w:b w:val="false"/>
          <w:i w:val="false"/>
          <w:color w:val="000000"/>
          <w:sz w:val="28"/>
        </w:rPr>
        <w:t>5) тармақшасы</w:t>
      </w:r>
      <w:r>
        <w:rPr>
          <w:rFonts w:ascii="Times New Roman"/>
          <w:b w:val="false"/>
          <w:i w:val="false"/>
          <w:color w:val="000000"/>
          <w:sz w:val="28"/>
        </w:rPr>
        <w:t xml:space="preserve"> алып тасталсын;</w:t>
      </w:r>
    </w:p>
    <w:bookmarkEnd w:id="84"/>
    <w:bookmarkStart w:name="z107" w:id="85"/>
    <w:p>
      <w:pPr>
        <w:spacing w:after="0"/>
        <w:ind w:left="0"/>
        <w:jc w:val="both"/>
      </w:pPr>
      <w:r>
        <w:rPr>
          <w:rFonts w:ascii="Times New Roman"/>
          <w:b w:val="false"/>
          <w:i w:val="false"/>
          <w:color w:val="000000"/>
          <w:sz w:val="28"/>
        </w:rPr>
        <w:t xml:space="preserve">
      2) 5-баптың </w:t>
      </w:r>
      <w:r>
        <w:rPr>
          <w:rFonts w:ascii="Times New Roman"/>
          <w:b w:val="false"/>
          <w:i w:val="false"/>
          <w:color w:val="000000"/>
          <w:sz w:val="28"/>
        </w:rPr>
        <w:t>20-1) тармақшасы</w:t>
      </w:r>
      <w:r>
        <w:rPr>
          <w:rFonts w:ascii="Times New Roman"/>
          <w:b w:val="false"/>
          <w:i w:val="false"/>
          <w:color w:val="000000"/>
          <w:sz w:val="28"/>
        </w:rPr>
        <w:t xml:space="preserve"> алып тасталсын;</w:t>
      </w:r>
    </w:p>
    <w:bookmarkEnd w:id="85"/>
    <w:bookmarkStart w:name="z108" w:id="86"/>
    <w:p>
      <w:pPr>
        <w:spacing w:after="0"/>
        <w:ind w:left="0"/>
        <w:jc w:val="both"/>
      </w:pPr>
      <w:r>
        <w:rPr>
          <w:rFonts w:ascii="Times New Roman"/>
          <w:b w:val="false"/>
          <w:i w:val="false"/>
          <w:color w:val="000000"/>
          <w:sz w:val="28"/>
        </w:rPr>
        <w:t xml:space="preserve">
      3) 6-баптың </w:t>
      </w:r>
      <w:r>
        <w:rPr>
          <w:rFonts w:ascii="Times New Roman"/>
          <w:b w:val="false"/>
          <w:i w:val="false"/>
          <w:color w:val="000000"/>
          <w:sz w:val="28"/>
        </w:rPr>
        <w:t>1-тармағының</w:t>
      </w:r>
      <w:r>
        <w:rPr>
          <w:rFonts w:ascii="Times New Roman"/>
          <w:b w:val="false"/>
          <w:i w:val="false"/>
          <w:color w:val="000000"/>
          <w:sz w:val="28"/>
        </w:rPr>
        <w:t xml:space="preserve"> 14) тармақшасы және 2-тармағының 16) тармақшасы алып тасталсын;</w:t>
      </w:r>
    </w:p>
    <w:bookmarkEnd w:id="86"/>
    <w:bookmarkStart w:name="z109" w:id="8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7-бапта</w:t>
      </w:r>
      <w:r>
        <w:rPr>
          <w:rFonts w:ascii="Times New Roman"/>
          <w:b w:val="false"/>
          <w:i w:val="false"/>
          <w:color w:val="000000"/>
          <w:sz w:val="28"/>
        </w:rPr>
        <w:t>:</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 азаматтық қорғау органдары"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5-1-тармақ </w:t>
      </w:r>
      <w:r>
        <w:rPr>
          <w:rFonts w:ascii="Times New Roman"/>
          <w:b w:val="false"/>
          <w:i w:val="false"/>
          <w:color w:val="000000"/>
          <w:sz w:val="28"/>
        </w:rPr>
        <w:t xml:space="preserve"> алып тасталсын;</w:t>
      </w:r>
    </w:p>
    <w:bookmarkStart w:name="z112" w:id="88"/>
    <w:p>
      <w:pPr>
        <w:spacing w:after="0"/>
        <w:ind w:left="0"/>
        <w:jc w:val="both"/>
      </w:pPr>
      <w:r>
        <w:rPr>
          <w:rFonts w:ascii="Times New Roman"/>
          <w:b w:val="false"/>
          <w:i w:val="false"/>
          <w:color w:val="000000"/>
          <w:sz w:val="28"/>
        </w:rPr>
        <w:t xml:space="preserve">
      5) 8-баптың </w:t>
      </w:r>
      <w:r>
        <w:rPr>
          <w:rFonts w:ascii="Times New Roman"/>
          <w:b w:val="false"/>
          <w:i w:val="false"/>
          <w:color w:val="000000"/>
          <w:sz w:val="28"/>
        </w:rPr>
        <w:t>2-тармағындағы</w:t>
      </w:r>
      <w:r>
        <w:rPr>
          <w:rFonts w:ascii="Times New Roman"/>
          <w:b w:val="false"/>
          <w:i w:val="false"/>
          <w:color w:val="000000"/>
          <w:sz w:val="28"/>
        </w:rPr>
        <w:t xml:space="preserve"> "облыстардың, республикалық маңызы бар қалалардың және астананың төтенше жағдайлар департаменттерінің," деген сөздер алып тасталсын;</w:t>
      </w:r>
    </w:p>
    <w:bookmarkEnd w:id="88"/>
    <w:bookmarkStart w:name="z113" w:id="8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9-1-бапта</w:t>
      </w:r>
      <w:r>
        <w:rPr>
          <w:rFonts w:ascii="Times New Roman"/>
          <w:b w:val="false"/>
          <w:i w:val="false"/>
          <w:color w:val="000000"/>
          <w:sz w:val="28"/>
        </w:rPr>
        <w:t>:</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"учаскелік полиция инспекторлары" деген сөздерден кейін "және олардың көмекшілері" деген сөздермен толықтырылсын;</w:t>
      </w:r>
    </w:p>
    <w:bookmarkStart w:name="z115" w:id="90"/>
    <w:p>
      <w:pPr>
        <w:spacing w:after="0"/>
        <w:ind w:left="0"/>
        <w:jc w:val="both"/>
      </w:pPr>
      <w:r>
        <w:rPr>
          <w:rFonts w:ascii="Times New Roman"/>
          <w:b w:val="false"/>
          <w:i w:val="false"/>
          <w:color w:val="000000"/>
          <w:sz w:val="28"/>
        </w:rPr>
        <w:t>
      мынадай мазмұндағы 4-тармақпен толықтырылсын:</w:t>
      </w:r>
    </w:p>
    <w:bookmarkEnd w:id="90"/>
    <w:bookmarkStart w:name="z116" w:id="91"/>
    <w:p>
      <w:pPr>
        <w:spacing w:after="0"/>
        <w:ind w:left="0"/>
        <w:jc w:val="both"/>
      </w:pPr>
      <w:r>
        <w:rPr>
          <w:rFonts w:ascii="Times New Roman"/>
          <w:b w:val="false"/>
          <w:i w:val="false"/>
          <w:color w:val="000000"/>
          <w:sz w:val="28"/>
        </w:rPr>
        <w:t>
      "4. Учаскелік полиция инспекторы бекітіліп берілген әкімшілік учаскеде құқық бұзушылықтарды жасауға ықпал ететін себептерді немесе жағдайларды анықтаған кезде Қазақстан Республикасының заңнамасында белгіленген тәртіппен жеке және заңды тұлғаларға осындай себептер мен жағдайларды жою бойынша шаралар қабылдау туралы ұсыну енгізеді.".</w:t>
      </w:r>
    </w:p>
    <w:bookmarkEnd w:id="91"/>
    <w:bookmarkStart w:name="z117" w:id="92"/>
    <w:p>
      <w:pPr>
        <w:spacing w:after="0"/>
        <w:ind w:left="0"/>
        <w:jc w:val="both"/>
      </w:pPr>
      <w:r>
        <w:rPr>
          <w:rFonts w:ascii="Times New Roman"/>
          <w:b w:val="false"/>
          <w:i w:val="false"/>
          <w:color w:val="000000"/>
          <w:sz w:val="28"/>
        </w:rPr>
        <w:t xml:space="preserve">
      16. "Қазақстан Республикасының Ұлттық ұланы туралы" 2015 жылғы 10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92"/>
    <w:bookmarkStart w:name="z118" w:id="9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4-баптың</w:t>
      </w:r>
      <w:r>
        <w:rPr>
          <w:rFonts w:ascii="Times New Roman"/>
          <w:b w:val="false"/>
          <w:i w:val="false"/>
          <w:color w:val="000000"/>
          <w:sz w:val="28"/>
        </w:rPr>
        <w:t xml:space="preserve"> 1-тармағының 2) тармақшасындағы "төтенше жағдайлардың салдарларын" деген сөздер "төтенше жағдайларды және олардың салдарларын" деген сөздермен ауыстырылсын;</w:t>
      </w:r>
    </w:p>
    <w:bookmarkEnd w:id="93"/>
    <w:bookmarkStart w:name="z119" w:id="9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5-баптың</w:t>
      </w:r>
      <w:r>
        <w:rPr>
          <w:rFonts w:ascii="Times New Roman"/>
          <w:b w:val="false"/>
          <w:i w:val="false"/>
          <w:color w:val="000000"/>
          <w:sz w:val="28"/>
        </w:rPr>
        <w:t xml:space="preserve"> 1-тармағында:</w:t>
      </w:r>
    </w:p>
    <w:bookmarkEnd w:id="94"/>
    <w:bookmarkStart w:name="z120" w:id="95"/>
    <w:p>
      <w:pPr>
        <w:spacing w:after="0"/>
        <w:ind w:left="0"/>
        <w:jc w:val="both"/>
      </w:pPr>
      <w:r>
        <w:rPr>
          <w:rFonts w:ascii="Times New Roman"/>
          <w:b w:val="false"/>
          <w:i w:val="false"/>
          <w:color w:val="000000"/>
          <w:sz w:val="28"/>
        </w:rPr>
        <w:t>
      5) тармақша алып тасталсын;</w:t>
      </w:r>
    </w:p>
    <w:bookmarkEnd w:id="95"/>
    <w:bookmarkStart w:name="z121" w:id="96"/>
    <w:p>
      <w:pPr>
        <w:spacing w:after="0"/>
        <w:ind w:left="0"/>
        <w:jc w:val="both"/>
      </w:pPr>
      <w:r>
        <w:rPr>
          <w:rFonts w:ascii="Times New Roman"/>
          <w:b w:val="false"/>
          <w:i w:val="false"/>
          <w:color w:val="000000"/>
          <w:sz w:val="28"/>
        </w:rPr>
        <w:t>
      6) тармақша "кесуге және" деген сөздерден кейін "әлеуметтік сипаттағы" деген сөздермен толықтырылсын;</w:t>
      </w:r>
    </w:p>
    <w:bookmarkEnd w:id="96"/>
    <w:bookmarkStart w:name="z122" w:id="97"/>
    <w:p>
      <w:pPr>
        <w:spacing w:after="0"/>
        <w:ind w:left="0"/>
        <w:jc w:val="both"/>
      </w:pPr>
      <w:r>
        <w:rPr>
          <w:rFonts w:ascii="Times New Roman"/>
          <w:b w:val="false"/>
          <w:i w:val="false"/>
          <w:color w:val="000000"/>
          <w:sz w:val="28"/>
        </w:rPr>
        <w:t>
      9) тармақша алып тасталсын;</w:t>
      </w:r>
    </w:p>
    <w:bookmarkEnd w:id="97"/>
    <w:bookmarkStart w:name="z123" w:id="98"/>
    <w:p>
      <w:pPr>
        <w:spacing w:after="0"/>
        <w:ind w:left="0"/>
        <w:jc w:val="both"/>
      </w:pPr>
      <w:r>
        <w:rPr>
          <w:rFonts w:ascii="Times New Roman"/>
          <w:b w:val="false"/>
          <w:i w:val="false"/>
          <w:color w:val="000000"/>
          <w:sz w:val="28"/>
        </w:rPr>
        <w:t>
      12) тармақшадағы "Ұлттық ұланның күзетілетін объектілеріндегі табиғи және техногендік сипаттағы төтенше жағдайлар мен олардың салдарларын" деген сөздер "табиғи және техногендік сипаттағы, оның ішінде Ұлттық ұланның күзетілетін объектілеріндегі төтенше жағдайлар мен олардың салдарларын" деген сөздермен ауыстырылсын;</w:t>
      </w:r>
    </w:p>
    <w:bookmarkEnd w:id="98"/>
    <w:bookmarkStart w:name="z124" w:id="99"/>
    <w:p>
      <w:pPr>
        <w:spacing w:after="0"/>
        <w:ind w:left="0"/>
        <w:jc w:val="both"/>
      </w:pPr>
      <w:r>
        <w:rPr>
          <w:rFonts w:ascii="Times New Roman"/>
          <w:b w:val="false"/>
          <w:i w:val="false"/>
          <w:color w:val="000000"/>
          <w:sz w:val="28"/>
        </w:rPr>
        <w:t>
      14) тармақша алып тасталсын;</w:t>
      </w:r>
    </w:p>
    <w:bookmarkEnd w:id="99"/>
    <w:bookmarkStart w:name="z125" w:id="10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6-баптың</w:t>
      </w:r>
      <w:r>
        <w:rPr>
          <w:rFonts w:ascii="Times New Roman"/>
          <w:b w:val="false"/>
          <w:i w:val="false"/>
          <w:color w:val="000000"/>
          <w:sz w:val="28"/>
        </w:rPr>
        <w:t xml:space="preserve"> 1-тармағының 6) тармақшасы алып тасталсын;</w:t>
      </w:r>
    </w:p>
    <w:bookmarkEnd w:id="100"/>
    <w:bookmarkStart w:name="z126" w:id="10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10-баптың</w:t>
      </w:r>
      <w:r>
        <w:rPr>
          <w:rFonts w:ascii="Times New Roman"/>
          <w:b w:val="false"/>
          <w:i w:val="false"/>
          <w:color w:val="000000"/>
          <w:sz w:val="28"/>
        </w:rPr>
        <w:t xml:space="preserve"> 3-тармағы алып тасталсын;</w:t>
      </w:r>
    </w:p>
    <w:bookmarkEnd w:id="101"/>
    <w:bookmarkStart w:name="z127" w:id="10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14-баптың</w:t>
      </w:r>
      <w:r>
        <w:rPr>
          <w:rFonts w:ascii="Times New Roman"/>
          <w:b w:val="false"/>
          <w:i w:val="false"/>
          <w:color w:val="000000"/>
          <w:sz w:val="28"/>
        </w:rPr>
        <w:t xml:space="preserve"> 1-тармағының 2) тармақшасындағы "және азаматтық қорғау жөніндегі іс-шараларды орындаған" деген сөздер алып тасталсын.</w:t>
      </w:r>
    </w:p>
    <w:bookmarkEnd w:id="102"/>
    <w:bookmarkStart w:name="z128" w:id="103"/>
    <w:p>
      <w:pPr>
        <w:spacing w:after="0"/>
        <w:ind w:left="0"/>
        <w:jc w:val="both"/>
      </w:pPr>
      <w:r>
        <w:rPr>
          <w:rFonts w:ascii="Times New Roman"/>
          <w:b w:val="false"/>
          <w:i w:val="false"/>
          <w:color w:val="000000"/>
          <w:sz w:val="28"/>
        </w:rPr>
        <w:t xml:space="preserve">
      17. "Дактилоскопиялық және геномдық тіркеу туралы" 2016 жылғы 30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39-бап</w:t>
      </w:r>
      <w:r>
        <w:rPr>
          <w:rFonts w:ascii="Times New Roman"/>
          <w:b w:val="false"/>
          <w:i w:val="false"/>
          <w:color w:val="000000"/>
          <w:sz w:val="28"/>
        </w:rPr>
        <w:t xml:space="preserve"> мынадай мазмұндағы екінші бөлікпен толықтырылсын:</w:t>
      </w:r>
    </w:p>
    <w:bookmarkStart w:name="z130" w:id="104"/>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2-тарауының</w:t>
      </w:r>
      <w:r>
        <w:rPr>
          <w:rFonts w:ascii="Times New Roman"/>
          <w:b w:val="false"/>
          <w:i w:val="false"/>
          <w:color w:val="000000"/>
          <w:sz w:val="28"/>
        </w:rPr>
        <w:t xml:space="preserve"> қолданысы 2023 жылғы 1 қаңтарға дейін тоқтатыла тұрсын.". </w:t>
      </w:r>
    </w:p>
    <w:bookmarkEnd w:id="104"/>
    <w:bookmarkStart w:name="z131" w:id="105"/>
    <w:p>
      <w:pPr>
        <w:spacing w:after="0"/>
        <w:ind w:left="0"/>
        <w:jc w:val="both"/>
      </w:pPr>
      <w:r>
        <w:rPr>
          <w:rFonts w:ascii="Times New Roman"/>
          <w:b w:val="false"/>
          <w:i w:val="false"/>
          <w:color w:val="000000"/>
          <w:sz w:val="28"/>
        </w:rPr>
        <w:t>
      2-бап.</w:t>
      </w:r>
    </w:p>
    <w:bookmarkEnd w:id="105"/>
    <w:bookmarkStart w:name="z132" w:id="106"/>
    <w:p>
      <w:pPr>
        <w:spacing w:after="0"/>
        <w:ind w:left="0"/>
        <w:jc w:val="both"/>
      </w:pPr>
      <w:r>
        <w:rPr>
          <w:rFonts w:ascii="Times New Roman"/>
          <w:b w:val="false"/>
          <w:i w:val="false"/>
          <w:color w:val="000000"/>
          <w:sz w:val="28"/>
        </w:rPr>
        <w:t xml:space="preserve">
      1. Осы Заң, 2021 жылғы 1 қаңтардан бастап қолданысқа енгізілетін 1-баптың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9-тармақтарын</w:t>
      </w:r>
      <w:r>
        <w:rPr>
          <w:rFonts w:ascii="Times New Roman"/>
          <w:b w:val="false"/>
          <w:i w:val="false"/>
          <w:color w:val="000000"/>
          <w:sz w:val="28"/>
        </w:rPr>
        <w:t xml:space="preserve">, 11-тармағының </w:t>
      </w:r>
      <w:r>
        <w:rPr>
          <w:rFonts w:ascii="Times New Roman"/>
          <w:b w:val="false"/>
          <w:i w:val="false"/>
          <w:color w:val="000000"/>
          <w:sz w:val="28"/>
        </w:rPr>
        <w:t>2) тармақшасын</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17-тармақтарын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106"/>
    <w:bookmarkStart w:name="z133" w:id="107"/>
    <w:p>
      <w:pPr>
        <w:spacing w:after="0"/>
        <w:ind w:left="0"/>
        <w:jc w:val="both"/>
      </w:pPr>
      <w:r>
        <w:rPr>
          <w:rFonts w:ascii="Times New Roman"/>
          <w:b w:val="false"/>
          <w:i w:val="false"/>
          <w:color w:val="000000"/>
          <w:sz w:val="28"/>
        </w:rPr>
        <w:t xml:space="preserve">
      2. Осы Заңның 1-бабы 11-тармағының </w:t>
      </w:r>
      <w:r>
        <w:rPr>
          <w:rFonts w:ascii="Times New Roman"/>
          <w:b w:val="false"/>
          <w:i w:val="false"/>
          <w:color w:val="000000"/>
          <w:sz w:val="28"/>
        </w:rPr>
        <w:t>1) тармақшасы</w:t>
      </w:r>
      <w:r>
        <w:rPr>
          <w:rFonts w:ascii="Times New Roman"/>
          <w:b w:val="false"/>
          <w:i w:val="false"/>
          <w:color w:val="000000"/>
          <w:sz w:val="28"/>
        </w:rPr>
        <w:t xml:space="preserve"> 2024 жылғы 1 қаңтарға дейін қолданылады деп белгіленсін.</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30.12.2022 </w:t>
      </w:r>
      <w:r>
        <w:rPr>
          <w:rFonts w:ascii="Times New Roman"/>
          <w:b w:val="false"/>
          <w:i w:val="false"/>
          <w:color w:val="000000"/>
          <w:sz w:val="28"/>
        </w:rPr>
        <w:t>№ 177-VII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