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cbc8" w14:textId="4c2c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маусымдағы № 60-VII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p>
    <w:bookmarkEnd w:id="0"/>
    <w:bookmarkStart w:name="z6"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мазмұны алып тасталсын;</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10" w:id="4"/>
    <w:p>
      <w:pPr>
        <w:spacing w:after="0"/>
        <w:ind w:left="0"/>
        <w:jc w:val="both"/>
      </w:pPr>
      <w:r>
        <w:rPr>
          <w:rFonts w:ascii="Times New Roman"/>
          <w:b w:val="false"/>
          <w:i w:val="false"/>
          <w:color w:val="000000"/>
          <w:sz w:val="28"/>
        </w:rPr>
        <w:t>
      "Ағымдағы қаржы жылы ішінде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 көлемдерін өзгертуге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w:t>
      </w:r>
    </w:p>
    <w:bookmarkStart w:name="z12" w:id="5"/>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кірістері мен шығындарының болжамды көлемдерін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мазмұндағы үшінші бөлікпен толықтырылсын:</w:t>
      </w:r>
    </w:p>
    <w:bookmarkStart w:name="z14" w:id="6"/>
    <w:p>
      <w:pPr>
        <w:spacing w:after="0"/>
        <w:ind w:left="0"/>
        <w:jc w:val="both"/>
      </w:pPr>
      <w:r>
        <w:rPr>
          <w:rFonts w:ascii="Times New Roman"/>
          <w:b w:val="false"/>
          <w:i w:val="false"/>
          <w:color w:val="000000"/>
          <w:sz w:val="28"/>
        </w:rPr>
        <w:t>
      "Жоспарлы кезеңге арналған жалпы сипаттағы трансферттердің көлемдерін белгілеу үшін аудандық маңызы бар қалалар, ауылдар, кенттер, ауылдық округтер бюджеттері кірістерінің болжамын жыл сайын сырғымалы негізде ауданның (облыстық маңызы бар қаланың) мемлекеттік жоспарлау жөніндегі жергілікті уәкілетті органы айқындайды.";</w:t>
      </w:r>
    </w:p>
    <w:bookmarkEnd w:id="6"/>
    <w:bookmarkStart w:name="z15"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8"/>
    <w:bookmarkStart w:name="z20" w:id="9"/>
    <w:p>
      <w:pPr>
        <w:spacing w:after="0"/>
        <w:ind w:left="0"/>
        <w:jc w:val="both"/>
      </w:pPr>
      <w:r>
        <w:rPr>
          <w:rFonts w:ascii="Times New Roman"/>
          <w:b w:val="false"/>
          <w:i w:val="false"/>
          <w:color w:val="000000"/>
          <w:sz w:val="28"/>
        </w:rPr>
        <w:t>
      мынадай мазмұндағы 1-1-тармақпен толықтырылсын:</w:t>
      </w:r>
    </w:p>
    <w:bookmarkEnd w:id="9"/>
    <w:bookmarkStart w:name="z21" w:id="10"/>
    <w:p>
      <w:pPr>
        <w:spacing w:after="0"/>
        <w:ind w:left="0"/>
        <w:jc w:val="both"/>
      </w:pPr>
      <w:r>
        <w:rPr>
          <w:rFonts w:ascii="Times New Roman"/>
          <w:b w:val="false"/>
          <w:i w:val="false"/>
          <w:color w:val="000000"/>
          <w:sz w:val="28"/>
        </w:rPr>
        <w:t>
      "1-1. Бірыңғай жер салығы облыстық маңызы бар қала бюджетіне түсетін салықтық түсім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және 3) тармақшалары мынадай редакцияда жазылсын:</w:t>
      </w:r>
    </w:p>
    <w:bookmarkStart w:name="z23" w:id="11"/>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11"/>
    <w:bookmarkStart w:name="z24" w:id="12"/>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12"/>
    <w:bookmarkStart w:name="z25"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52-1-бапта</w:t>
      </w:r>
      <w:r>
        <w:rPr>
          <w:rFonts w:ascii="Times New Roman"/>
          <w:b w:val="false"/>
          <w:i w:val="false"/>
          <w:color w:val="000000"/>
          <w:sz w:val="28"/>
        </w:rPr>
        <w:t>:</w:t>
      </w:r>
    </w:p>
    <w:bookmarkEnd w:id="13"/>
    <w:bookmarkStart w:name="z26" w:id="14"/>
    <w:p>
      <w:pPr>
        <w:spacing w:after="0"/>
        <w:ind w:left="0"/>
        <w:jc w:val="both"/>
      </w:pPr>
      <w:r>
        <w:rPr>
          <w:rFonts w:ascii="Times New Roman"/>
          <w:b w:val="false"/>
          <w:i w:val="false"/>
          <w:color w:val="000000"/>
          <w:sz w:val="28"/>
        </w:rPr>
        <w:t>
      1-тармақ мынадай мазмұндағы 3-1) және 4-1) тармақшалармен толықтырылсын:</w:t>
      </w:r>
    </w:p>
    <w:bookmarkEnd w:id="14"/>
    <w:bookmarkStart w:name="z27" w:id="15"/>
    <w:p>
      <w:pPr>
        <w:spacing w:after="0"/>
        <w:ind w:left="0"/>
        <w:jc w:val="both"/>
      </w:pPr>
      <w:r>
        <w:rPr>
          <w:rFonts w:ascii="Times New Roman"/>
          <w:b w:val="false"/>
          <w:i w:val="false"/>
          <w:color w:val="000000"/>
          <w:sz w:val="28"/>
        </w:rPr>
        <w:t>
      "3-1) бірыңғай жер салығы;";</w:t>
      </w:r>
    </w:p>
    <w:bookmarkEnd w:id="15"/>
    <w:bookmarkStart w:name="z28" w:id="16"/>
    <w:p>
      <w:pPr>
        <w:spacing w:after="0"/>
        <w:ind w:left="0"/>
        <w:jc w:val="both"/>
      </w:pPr>
      <w:r>
        <w:rPr>
          <w:rFonts w:ascii="Times New Roman"/>
          <w:b w:val="false"/>
          <w:i w:val="false"/>
          <w:color w:val="000000"/>
          <w:sz w:val="28"/>
        </w:rPr>
        <w:t>
      "4-1) жер учаскелерін пайдаланғаны үшін төлемақы;";</w:t>
      </w:r>
    </w:p>
    <w:bookmarkEnd w:id="16"/>
    <w:bookmarkStart w:name="z29" w:id="17"/>
    <w:p>
      <w:pPr>
        <w:spacing w:after="0"/>
        <w:ind w:left="0"/>
        <w:jc w:val="both"/>
      </w:pPr>
      <w:r>
        <w:rPr>
          <w:rFonts w:ascii="Times New Roman"/>
          <w:b w:val="false"/>
          <w:i w:val="false"/>
          <w:color w:val="000000"/>
          <w:sz w:val="28"/>
        </w:rPr>
        <w:t>
      3-тармақ мынадай редакцияда жазылсын:</w:t>
      </w:r>
    </w:p>
    <w:bookmarkEnd w:id="17"/>
    <w:bookmarkStart w:name="z30" w:id="18"/>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18"/>
    <w:bookmarkStart w:name="z31" w:id="19"/>
    <w:p>
      <w:pPr>
        <w:spacing w:after="0"/>
        <w:ind w:left="0"/>
        <w:jc w:val="both"/>
      </w:pPr>
      <w:r>
        <w:rPr>
          <w:rFonts w:ascii="Times New Roman"/>
          <w:b w:val="false"/>
          <w:i w:val="false"/>
          <w:color w:val="000000"/>
          <w:sz w:val="28"/>
        </w:rPr>
        <w:t>
      1)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bookmarkEnd w:id="19"/>
    <w:bookmarkStart w:name="z32" w:id="20"/>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20"/>
    <w:bookmarkStart w:name="z33" w:id="21"/>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21"/>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75-баптың</w:t>
      </w:r>
      <w:r>
        <w:rPr>
          <w:rFonts w:ascii="Times New Roman"/>
          <w:b w:val="false"/>
          <w:i w:val="false"/>
          <w:color w:val="000000"/>
          <w:sz w:val="28"/>
        </w:rPr>
        <w:t xml:space="preserve"> 2-тармағында:</w:t>
      </w:r>
    </w:p>
    <w:bookmarkEnd w:id="22"/>
    <w:bookmarkStart w:name="z35" w:id="23"/>
    <w:p>
      <w:pPr>
        <w:spacing w:after="0"/>
        <w:ind w:left="0"/>
        <w:jc w:val="both"/>
      </w:pPr>
      <w:r>
        <w:rPr>
          <w:rFonts w:ascii="Times New Roman"/>
          <w:b w:val="false"/>
          <w:i w:val="false"/>
          <w:color w:val="000000"/>
          <w:sz w:val="28"/>
        </w:rPr>
        <w:t>
      үшінші бөлік мынадай редакцияда жазылсын:</w:t>
      </w:r>
    </w:p>
    <w:bookmarkEnd w:id="23"/>
    <w:bookmarkStart w:name="z36" w:id="24"/>
    <w:p>
      <w:pPr>
        <w:spacing w:after="0"/>
        <w:ind w:left="0"/>
        <w:jc w:val="both"/>
      </w:pPr>
      <w:r>
        <w:rPr>
          <w:rFonts w:ascii="Times New Roman"/>
          <w:b w:val="false"/>
          <w:i w:val="false"/>
          <w:color w:val="000000"/>
          <w:sz w:val="28"/>
        </w:rPr>
        <w:t xml:space="preserve">
      "Ауданның (облыстық маңызы бар қаланың) мәслихаты аудандық (облыстық маңызы бар қала) бюджетті бекіту туралы аудан (облыстық маңызы бар қала) мәслихатының шешіміне қол қойылған күннен бастап қаржы жылының соңына дейін аудандық маңызы бар қалалардың, ауылдардың, кенттердің, ауылдық округтердің бюджеттерін бекітеді."; </w:t>
      </w:r>
    </w:p>
    <w:bookmarkEnd w:id="24"/>
    <w:bookmarkStart w:name="z37" w:id="25"/>
    <w:p>
      <w:pPr>
        <w:spacing w:after="0"/>
        <w:ind w:left="0"/>
        <w:jc w:val="both"/>
      </w:pPr>
      <w:r>
        <w:rPr>
          <w:rFonts w:ascii="Times New Roman"/>
          <w:b w:val="false"/>
          <w:i w:val="false"/>
          <w:color w:val="000000"/>
          <w:sz w:val="28"/>
        </w:rPr>
        <w:t>
      мынадай мазмұндағы төртінші бөлікпен толықтырылсын:</w:t>
      </w:r>
    </w:p>
    <w:bookmarkEnd w:id="25"/>
    <w:bookmarkStart w:name="z38" w:id="2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жекелеген шешімдерімен бекітуге жол беріледі.";</w:t>
      </w:r>
    </w:p>
    <w:bookmarkEnd w:id="26"/>
    <w:bookmarkStart w:name="z39"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111-бапта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6) тармақшасындағы "көзделген жағдайларда жүзеге асырылады." деген сөздер "көзделген;" деген сөзбен ауыстырылып, мынадай мазмұндағы 7) тармақшамен толықтырылсын:</w:t>
      </w:r>
    </w:p>
    <w:bookmarkStart w:name="z41" w:id="28"/>
    <w:p>
      <w:pPr>
        <w:spacing w:after="0"/>
        <w:ind w:left="0"/>
        <w:jc w:val="both"/>
      </w:pPr>
      <w:r>
        <w:rPr>
          <w:rFonts w:ascii="Times New Roman"/>
          <w:b w:val="false"/>
          <w:i w:val="false"/>
          <w:color w:val="000000"/>
          <w:sz w:val="28"/>
        </w:rPr>
        <w:t>
      "7) осы баптың 4-тармағында көзделген жағдайларда жүзеге асырылады.";</w:t>
      </w:r>
    </w:p>
    <w:bookmarkEnd w:id="28"/>
    <w:bookmarkStart w:name="z42" w:id="29"/>
    <w:p>
      <w:pPr>
        <w:spacing w:after="0"/>
        <w:ind w:left="0"/>
        <w:jc w:val="both"/>
      </w:pPr>
      <w:r>
        <w:rPr>
          <w:rFonts w:ascii="Times New Roman"/>
          <w:b w:val="false"/>
          <w:i w:val="false"/>
          <w:color w:val="000000"/>
          <w:sz w:val="28"/>
        </w:rPr>
        <w:t>
      мынадай мазмұндағы 4-тармақпен толықтырылсын:</w:t>
      </w:r>
    </w:p>
    <w:bookmarkEnd w:id="29"/>
    <w:bookmarkStart w:name="z43" w:id="30"/>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шығыстарының құрылымын өзгертпей жүзеге асырылады.";</w:t>
      </w:r>
    </w:p>
    <w:bookmarkEnd w:id="30"/>
    <w:bookmarkStart w:name="z4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130-баптың</w:t>
      </w:r>
      <w:r>
        <w:rPr>
          <w:rFonts w:ascii="Times New Roman"/>
          <w:b w:val="false"/>
          <w:i w:val="false"/>
          <w:color w:val="000000"/>
          <w:sz w:val="28"/>
        </w:rPr>
        <w:t xml:space="preserve"> 2-тармағы мынадай редакцияда жазылсын:</w:t>
      </w:r>
    </w:p>
    <w:bookmarkEnd w:id="31"/>
    <w:bookmarkStart w:name="z45" w:id="32"/>
    <w:p>
      <w:pPr>
        <w:spacing w:after="0"/>
        <w:ind w:left="0"/>
        <w:jc w:val="both"/>
      </w:pPr>
      <w:r>
        <w:rPr>
          <w:rFonts w:ascii="Times New Roman"/>
          <w:b w:val="false"/>
          <w:i w:val="false"/>
          <w:color w:val="000000"/>
          <w:sz w:val="28"/>
        </w:rPr>
        <w:t xml:space="preserve">
      "2. Жылдық есепті қараған кезде мәслихат: </w:t>
      </w:r>
    </w:p>
    <w:bookmarkEnd w:id="32"/>
    <w:bookmarkStart w:name="z46" w:id="33"/>
    <w:p>
      <w:pPr>
        <w:spacing w:after="0"/>
        <w:ind w:left="0"/>
        <w:jc w:val="both"/>
      </w:pPr>
      <w:r>
        <w:rPr>
          <w:rFonts w:ascii="Times New Roman"/>
          <w:b w:val="false"/>
          <w:i w:val="false"/>
          <w:color w:val="000000"/>
          <w:sz w:val="28"/>
        </w:rPr>
        <w:t>
      1) әкімнің не оны алмастыратын адамның облыстық бюджеттің, республикалық маңызы бар қала, астана бюджеттерінің атқарылуы және өңірдің салық-бюджет саясатының тиісті кезеңге арналған әлеуметтік-экономикалық даму болжамында қабылданған негізгі бағыттарының іске асырылуы туралы баяндамасын;</w:t>
      </w:r>
    </w:p>
    <w:bookmarkEnd w:id="33"/>
    <w:bookmarkStart w:name="z47" w:id="34"/>
    <w:p>
      <w:pPr>
        <w:spacing w:after="0"/>
        <w:ind w:left="0"/>
        <w:jc w:val="both"/>
      </w:pPr>
      <w:r>
        <w:rPr>
          <w:rFonts w:ascii="Times New Roman"/>
          <w:b w:val="false"/>
          <w:i w:val="false"/>
          <w:color w:val="000000"/>
          <w:sz w:val="28"/>
        </w:rPr>
        <w:t>
      2)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баяндамасын;</w:t>
      </w:r>
    </w:p>
    <w:bookmarkEnd w:id="34"/>
    <w:bookmarkStart w:name="z48" w:id="35"/>
    <w:p>
      <w:pPr>
        <w:spacing w:after="0"/>
        <w:ind w:left="0"/>
        <w:jc w:val="both"/>
      </w:pPr>
      <w:r>
        <w:rPr>
          <w:rFonts w:ascii="Times New Roman"/>
          <w:b w:val="false"/>
          <w:i w:val="false"/>
          <w:color w:val="000000"/>
          <w:sz w:val="28"/>
        </w:rPr>
        <w:t>
      3) әкімнің не оны алмастыратын адамның облысты, республикалық маңызы бар қаланы, астананы дамыту бағдарламасының іске асырылуы туралы баяндамасын;</w:t>
      </w:r>
    </w:p>
    <w:bookmarkEnd w:id="35"/>
    <w:bookmarkStart w:name="z49" w:id="36"/>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 республикалық маңызы бар қаланы, астананы дамыту бағдарламаларының нысаналы индикаторларына қол жеткізілуі, бюджеттік бағдарламалардың іске асырылуы туралы баяндамаларын;</w:t>
      </w:r>
    </w:p>
    <w:bookmarkEnd w:id="36"/>
    <w:bookmarkStart w:name="z50" w:id="37"/>
    <w:p>
      <w:pPr>
        <w:spacing w:after="0"/>
        <w:ind w:left="0"/>
        <w:jc w:val="both"/>
      </w:pPr>
      <w:r>
        <w:rPr>
          <w:rFonts w:ascii="Times New Roman"/>
          <w:b w:val="false"/>
          <w:i w:val="false"/>
          <w:color w:val="000000"/>
          <w:sz w:val="28"/>
        </w:rPr>
        <w:t>
      5)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қорытындысы бар баяндамасын тыңдайды.";</w:t>
      </w:r>
    </w:p>
    <w:bookmarkEnd w:id="37"/>
    <w:bookmarkStart w:name="z51"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132-баптың</w:t>
      </w:r>
      <w:r>
        <w:rPr>
          <w:rFonts w:ascii="Times New Roman"/>
          <w:b w:val="false"/>
          <w:i w:val="false"/>
          <w:color w:val="000000"/>
          <w:sz w:val="28"/>
        </w:rPr>
        <w:t xml:space="preserve"> 2-тармағы мынадай редакцияда жазылсын:</w:t>
      </w:r>
    </w:p>
    <w:bookmarkEnd w:id="38"/>
    <w:bookmarkStart w:name="z52" w:id="39"/>
    <w:p>
      <w:pPr>
        <w:spacing w:after="0"/>
        <w:ind w:left="0"/>
        <w:jc w:val="both"/>
      </w:pPr>
      <w:r>
        <w:rPr>
          <w:rFonts w:ascii="Times New Roman"/>
          <w:b w:val="false"/>
          <w:i w:val="false"/>
          <w:color w:val="000000"/>
          <w:sz w:val="28"/>
        </w:rPr>
        <w:t xml:space="preserve">
      "2. Жылдық есепті қараған кезде мәслихат: </w:t>
      </w:r>
    </w:p>
    <w:bookmarkEnd w:id="39"/>
    <w:bookmarkStart w:name="z53" w:id="40"/>
    <w:p>
      <w:pPr>
        <w:spacing w:after="0"/>
        <w:ind w:left="0"/>
        <w:jc w:val="both"/>
      </w:pPr>
      <w:r>
        <w:rPr>
          <w:rFonts w:ascii="Times New Roman"/>
          <w:b w:val="false"/>
          <w:i w:val="false"/>
          <w:color w:val="000000"/>
          <w:sz w:val="28"/>
        </w:rPr>
        <w:t>
      1) әкімнің не оны алмастыратын адамның аудандық (облыстық маңызы бар қала) бюджеттің атқарылуы туралы баяндамасын;</w:t>
      </w:r>
    </w:p>
    <w:bookmarkEnd w:id="40"/>
    <w:bookmarkStart w:name="z54" w:id="41"/>
    <w:p>
      <w:pPr>
        <w:spacing w:after="0"/>
        <w:ind w:left="0"/>
        <w:jc w:val="both"/>
      </w:pPr>
      <w:r>
        <w:rPr>
          <w:rFonts w:ascii="Times New Roman"/>
          <w:b w:val="false"/>
          <w:i w:val="false"/>
          <w:color w:val="000000"/>
          <w:sz w:val="28"/>
        </w:rPr>
        <w:t>
      2)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bookmarkEnd w:id="41"/>
    <w:bookmarkStart w:name="z55" w:id="42"/>
    <w:p>
      <w:pPr>
        <w:spacing w:after="0"/>
        <w:ind w:left="0"/>
        <w:jc w:val="both"/>
      </w:pPr>
      <w:r>
        <w:rPr>
          <w:rFonts w:ascii="Times New Roman"/>
          <w:b w:val="false"/>
          <w:i w:val="false"/>
          <w:color w:val="000000"/>
          <w:sz w:val="28"/>
        </w:rPr>
        <w:t>
      3) әкімнің не оны алмастыратын адамның ауданды (облыстық маңызы бар қаланы) дамыту бағдарламасының іске асырылуы туралы баяндамасын;</w:t>
      </w:r>
    </w:p>
    <w:bookmarkEnd w:id="42"/>
    <w:bookmarkStart w:name="z56" w:id="43"/>
    <w:p>
      <w:pPr>
        <w:spacing w:after="0"/>
        <w:ind w:left="0"/>
        <w:jc w:val="both"/>
      </w:pPr>
      <w:r>
        <w:rPr>
          <w:rFonts w:ascii="Times New Roman"/>
          <w:b w:val="false"/>
          <w:i w:val="false"/>
          <w:color w:val="000000"/>
          <w:sz w:val="28"/>
        </w:rPr>
        <w:t>
      4) бюджеттік бағдарламалар әкімшілері бірінші басшыларының ауданның (облыстық маңызы бар қаланың) даму бағдарламасының нысаналы индикаторларына қол жеткізілуі, бюджеттік бағдарламалардың іске асырылуы туралы баяндамаларын;</w:t>
      </w:r>
    </w:p>
    <w:bookmarkEnd w:id="43"/>
    <w:bookmarkStart w:name="z57" w:id="44"/>
    <w:p>
      <w:pPr>
        <w:spacing w:after="0"/>
        <w:ind w:left="0"/>
        <w:jc w:val="both"/>
      </w:pPr>
      <w:r>
        <w:rPr>
          <w:rFonts w:ascii="Times New Roman"/>
          <w:b w:val="false"/>
          <w:i w:val="false"/>
          <w:color w:val="000000"/>
          <w:sz w:val="28"/>
        </w:rPr>
        <w:t>
      5) мәслихат уәкілеттік берген адамның (адамдардың) аудандық (облыстық маңызы бар қала) бюджеттің атқарылуы туралы есеп бойынша қорытындысы бар баяндамасын;</w:t>
      </w:r>
    </w:p>
    <w:bookmarkEnd w:id="44"/>
    <w:bookmarkStart w:name="z58" w:id="45"/>
    <w:p>
      <w:pPr>
        <w:spacing w:after="0"/>
        <w:ind w:left="0"/>
        <w:jc w:val="both"/>
      </w:pPr>
      <w:r>
        <w:rPr>
          <w:rFonts w:ascii="Times New Roman"/>
          <w:b w:val="false"/>
          <w:i w:val="false"/>
          <w:color w:val="000000"/>
          <w:sz w:val="28"/>
        </w:rPr>
        <w:t>
      6)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45"/>
    <w:bookmarkStart w:name="z59" w:id="46"/>
    <w:p>
      <w:pPr>
        <w:spacing w:after="0"/>
        <w:ind w:left="0"/>
        <w:jc w:val="both"/>
      </w:pPr>
      <w:r>
        <w:rPr>
          <w:rFonts w:ascii="Times New Roman"/>
          <w:b w:val="false"/>
          <w:i w:val="false"/>
          <w:color w:val="000000"/>
          <w:sz w:val="28"/>
        </w:rPr>
        <w:t xml:space="preserve">
      2.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60"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w:t>
      </w:r>
      <w:r>
        <w:rPr>
          <w:rFonts w:ascii="Times New Roman"/>
          <w:b w:val="false"/>
          <w:i w:val="false"/>
          <w:color w:val="000000"/>
          <w:sz w:val="28"/>
        </w:rPr>
        <w:t xml:space="preserve"> мынадай редакцияда жазылсын:</w:t>
      </w:r>
    </w:p>
    <w:bookmarkEnd w:id="47"/>
    <w:bookmarkStart w:name="z61" w:id="48"/>
    <w:p>
      <w:pPr>
        <w:spacing w:after="0"/>
        <w:ind w:left="0"/>
        <w:jc w:val="both"/>
      </w:pPr>
      <w:r>
        <w:rPr>
          <w:rFonts w:ascii="Times New Roman"/>
          <w:b w:val="false"/>
          <w:i w:val="false"/>
          <w:color w:val="000000"/>
          <w:sz w:val="28"/>
        </w:rPr>
        <w:t>
      "2-бап. Әкiмшiлiк-аумақтық бiрлiктердiң санаттары</w:t>
      </w:r>
    </w:p>
    <w:bookmarkEnd w:id="48"/>
    <w:bookmarkStart w:name="z62" w:id="49"/>
    <w:p>
      <w:pPr>
        <w:spacing w:after="0"/>
        <w:ind w:left="0"/>
        <w:jc w:val="both"/>
      </w:pPr>
      <w:r>
        <w:rPr>
          <w:rFonts w:ascii="Times New Roman"/>
          <w:b w:val="false"/>
          <w:i w:val="false"/>
          <w:color w:val="000000"/>
          <w:sz w:val="28"/>
        </w:rPr>
        <w:t>
      1. Қазақстан Республикасының аумағы республикалық және жергiлiктi мүдделерді оңтайлы ұштастыру негiзiнде мемлекеттiк басқаруды жүзеге асыру үшін негiзгi екi санатқа – өңірлерге және елдi мекендерге бөлiнедi.</w:t>
      </w:r>
    </w:p>
    <w:bookmarkEnd w:id="49"/>
    <w:bookmarkStart w:name="z63" w:id="50"/>
    <w:p>
      <w:pPr>
        <w:spacing w:after="0"/>
        <w:ind w:left="0"/>
        <w:jc w:val="both"/>
      </w:pPr>
      <w:r>
        <w:rPr>
          <w:rFonts w:ascii="Times New Roman"/>
          <w:b w:val="false"/>
          <w:i w:val="false"/>
          <w:color w:val="000000"/>
          <w:sz w:val="28"/>
        </w:rPr>
        <w:t xml:space="preserve">
      2. Өңір – Қазақстан Республикасының мүддесi үшiн құрылатын және басқарылатын, бiрнеше елдi мекен кіретін Қазақстан Республикасы аумағының бiр бөлiгi. </w:t>
      </w:r>
    </w:p>
    <w:bookmarkEnd w:id="50"/>
    <w:bookmarkStart w:name="z64" w:id="51"/>
    <w:p>
      <w:pPr>
        <w:spacing w:after="0"/>
        <w:ind w:left="0"/>
        <w:jc w:val="both"/>
      </w:pPr>
      <w:r>
        <w:rPr>
          <w:rFonts w:ascii="Times New Roman"/>
          <w:b w:val="false"/>
          <w:i w:val="false"/>
          <w:color w:val="000000"/>
          <w:sz w:val="28"/>
        </w:rPr>
        <w:t>
      Республикалық әкімшілік-аумақтық құрылыстың негізгі буындары ретінде облыс, аудан және ауылдық округ өңірлер болып табылады.</w:t>
      </w:r>
    </w:p>
    <w:bookmarkEnd w:id="51"/>
    <w:bookmarkStart w:name="z65" w:id="52"/>
    <w:p>
      <w:pPr>
        <w:spacing w:after="0"/>
        <w:ind w:left="0"/>
        <w:jc w:val="both"/>
      </w:pPr>
      <w:r>
        <w:rPr>
          <w:rFonts w:ascii="Times New Roman"/>
          <w:b w:val="false"/>
          <w:i w:val="false"/>
          <w:color w:val="000000"/>
          <w:sz w:val="28"/>
        </w:rPr>
        <w:t>
      Облыс облыстық маңызы бар қалалар мен аудандардан тұрады.</w:t>
      </w:r>
    </w:p>
    <w:bookmarkEnd w:id="52"/>
    <w:bookmarkStart w:name="z66" w:id="53"/>
    <w:p>
      <w:pPr>
        <w:spacing w:after="0"/>
        <w:ind w:left="0"/>
        <w:jc w:val="both"/>
      </w:pPr>
      <w:r>
        <w:rPr>
          <w:rFonts w:ascii="Times New Roman"/>
          <w:b w:val="false"/>
          <w:i w:val="false"/>
          <w:color w:val="000000"/>
          <w:sz w:val="28"/>
        </w:rPr>
        <w:t>
      Аудан халқының жалпы саны 300 мың адамнан аспайтын аудандық маңызы бар қалалардан, ауылдардан, кенттерден, ауылдық округтерден тұрады.</w:t>
      </w:r>
    </w:p>
    <w:bookmarkEnd w:id="53"/>
    <w:bookmarkStart w:name="z67" w:id="54"/>
    <w:p>
      <w:pPr>
        <w:spacing w:after="0"/>
        <w:ind w:left="0"/>
        <w:jc w:val="both"/>
      </w:pPr>
      <w:r>
        <w:rPr>
          <w:rFonts w:ascii="Times New Roman"/>
          <w:b w:val="false"/>
          <w:i w:val="false"/>
          <w:color w:val="000000"/>
          <w:sz w:val="28"/>
        </w:rPr>
        <w:t>
      Ауылдық округ халқының жалпы саны кемінде 500 адам болатын екі және одан көп ауылдық елді мекендерден тұрады.</w:t>
      </w:r>
    </w:p>
    <w:bookmarkEnd w:id="54"/>
    <w:bookmarkStart w:name="z68" w:id="55"/>
    <w:p>
      <w:pPr>
        <w:spacing w:after="0"/>
        <w:ind w:left="0"/>
        <w:jc w:val="both"/>
      </w:pPr>
      <w:r>
        <w:rPr>
          <w:rFonts w:ascii="Times New Roman"/>
          <w:b w:val="false"/>
          <w:i w:val="false"/>
          <w:color w:val="000000"/>
          <w:sz w:val="28"/>
        </w:rPr>
        <w:t>
      3. Елдi мекен – Қазақстан Республикасы аумағының халық жинақы орналасқан, халық саны кемiнде 50 адам болатын, азаматтардың шаруашылық және басқа қоғамдық қызметi нәтижесiнде қалыптасқан, Қазақстан Республикасының заңдарында белгiленген тәртiппен есепке алынған және тiркелген әрі жергiлiктi өкiлдi және атқарушы органдар басқаратын бiр бөлiгi.</w:t>
      </w:r>
    </w:p>
    <w:bookmarkEnd w:id="55"/>
    <w:bookmarkStart w:name="z69" w:id="56"/>
    <w:p>
      <w:pPr>
        <w:spacing w:after="0"/>
        <w:ind w:left="0"/>
        <w:jc w:val="both"/>
      </w:pPr>
      <w:r>
        <w:rPr>
          <w:rFonts w:ascii="Times New Roman"/>
          <w:b w:val="false"/>
          <w:i w:val="false"/>
          <w:color w:val="000000"/>
          <w:sz w:val="28"/>
        </w:rPr>
        <w:t>
      Халқының саны 50 адамнан аз шаруа қоныстары мен өзге де қоныстар ең жақын маңдағы елді мекеннің құрамына енгiзiледi.</w:t>
      </w:r>
    </w:p>
    <w:bookmarkEnd w:id="56"/>
    <w:bookmarkStart w:name="z70" w:id="57"/>
    <w:p>
      <w:pPr>
        <w:spacing w:after="0"/>
        <w:ind w:left="0"/>
        <w:jc w:val="both"/>
      </w:pPr>
      <w:r>
        <w:rPr>
          <w:rFonts w:ascii="Times New Roman"/>
          <w:b w:val="false"/>
          <w:i w:val="false"/>
          <w:color w:val="000000"/>
          <w:sz w:val="28"/>
        </w:rPr>
        <w:t>
      4. Қазақстан Республикасы аумағындағы елдi мекендер қалалық және ауылдық елдi мекендерге бөлiнедi:</w:t>
      </w:r>
    </w:p>
    <w:bookmarkEnd w:id="57"/>
    <w:bookmarkStart w:name="z71" w:id="58"/>
    <w:p>
      <w:pPr>
        <w:spacing w:after="0"/>
        <w:ind w:left="0"/>
        <w:jc w:val="both"/>
      </w:pPr>
      <w:r>
        <w:rPr>
          <w:rFonts w:ascii="Times New Roman"/>
          <w:b w:val="false"/>
          <w:i w:val="false"/>
          <w:color w:val="000000"/>
          <w:sz w:val="28"/>
        </w:rPr>
        <w:t>
      1) республикалық, облыстық және аудандық маңызы бар қалалар, сондай-ақ олардың әкімшілік бағыныстылығындағы кенттер қалалық елдi мекендерге жатады;</w:t>
      </w:r>
    </w:p>
    <w:bookmarkEnd w:id="58"/>
    <w:bookmarkStart w:name="z72" w:id="59"/>
    <w:p>
      <w:pPr>
        <w:spacing w:after="0"/>
        <w:ind w:left="0"/>
        <w:jc w:val="both"/>
      </w:pPr>
      <w:r>
        <w:rPr>
          <w:rFonts w:ascii="Times New Roman"/>
          <w:b w:val="false"/>
          <w:i w:val="false"/>
          <w:color w:val="000000"/>
          <w:sz w:val="28"/>
        </w:rPr>
        <w:t>
      2) өздерінің әкiмшiлiк бағыныстылығына қарамастан, барлық басқа елдi мекендер ауылдық елді мекендерге жатады.</w:t>
      </w:r>
    </w:p>
    <w:bookmarkEnd w:id="59"/>
    <w:bookmarkStart w:name="z73" w:id="60"/>
    <w:p>
      <w:pPr>
        <w:spacing w:after="0"/>
        <w:ind w:left="0"/>
        <w:jc w:val="both"/>
      </w:pPr>
      <w:r>
        <w:rPr>
          <w:rFonts w:ascii="Times New Roman"/>
          <w:b w:val="false"/>
          <w:i w:val="false"/>
          <w:color w:val="000000"/>
          <w:sz w:val="28"/>
        </w:rPr>
        <w:t>
      5. Елдi мекендердің құрамдас бөліктері болады.</w:t>
      </w:r>
    </w:p>
    <w:bookmarkEnd w:id="60"/>
    <w:bookmarkStart w:name="z74" w:id="61"/>
    <w:p>
      <w:pPr>
        <w:spacing w:after="0"/>
        <w:ind w:left="0"/>
        <w:jc w:val="both"/>
      </w:pPr>
      <w:r>
        <w:rPr>
          <w:rFonts w:ascii="Times New Roman"/>
          <w:b w:val="false"/>
          <w:i w:val="false"/>
          <w:color w:val="000000"/>
          <w:sz w:val="28"/>
        </w:rPr>
        <w:t>
      Шағын аудандар, қаладағы аудандар, алаңдар, даңғылдар, бульварлар, көшелер, тұйық көшелер, саябақтар, скверлер, көпірлер және басқа да бөліктер елді мекендердің құрамдас бөліктері болып табылады.</w:t>
      </w:r>
    </w:p>
    <w:bookmarkEnd w:id="61"/>
    <w:bookmarkStart w:name="z75" w:id="62"/>
    <w:p>
      <w:pPr>
        <w:spacing w:after="0"/>
        <w:ind w:left="0"/>
        <w:jc w:val="both"/>
      </w:pPr>
      <w:r>
        <w:rPr>
          <w:rFonts w:ascii="Times New Roman"/>
          <w:b w:val="false"/>
          <w:i w:val="false"/>
          <w:color w:val="000000"/>
          <w:sz w:val="28"/>
        </w:rPr>
        <w:t>
      Облыстық маңызы бар қаладағы, республикалық маңызы бар қаладағы, астанадағы аудан қаладағы аудан болып табылады. Облыстық маңызы бар қаладағы, республикалық маңызы бар қаладағы, астанадағы аудан олардағы халық саны 400 мың адамнан асқан кезде құрылады. Қаладағы аудан халқының саны 200 мың адамнан кем болмауға тиіс.</w:t>
      </w:r>
    </w:p>
    <w:bookmarkEnd w:id="62"/>
    <w:bookmarkStart w:name="z76" w:id="63"/>
    <w:p>
      <w:pPr>
        <w:spacing w:after="0"/>
        <w:ind w:left="0"/>
        <w:jc w:val="both"/>
      </w:pPr>
      <w:r>
        <w:rPr>
          <w:rFonts w:ascii="Times New Roman"/>
          <w:b w:val="false"/>
          <w:i w:val="false"/>
          <w:color w:val="000000"/>
          <w:sz w:val="28"/>
        </w:rPr>
        <w:t>
      3-бап. Елдi мекендердiң санаттары</w:t>
      </w:r>
    </w:p>
    <w:bookmarkEnd w:id="63"/>
    <w:bookmarkStart w:name="z77" w:id="64"/>
    <w:p>
      <w:pPr>
        <w:spacing w:after="0"/>
        <w:ind w:left="0"/>
        <w:jc w:val="both"/>
      </w:pPr>
      <w:r>
        <w:rPr>
          <w:rFonts w:ascii="Times New Roman"/>
          <w:b w:val="false"/>
          <w:i w:val="false"/>
          <w:color w:val="000000"/>
          <w:sz w:val="28"/>
        </w:rPr>
        <w:t>
      Елдi мекендер мыналарға бөлінеді:</w:t>
      </w:r>
    </w:p>
    <w:bookmarkEnd w:id="64"/>
    <w:bookmarkStart w:name="z78" w:id="65"/>
    <w:p>
      <w:pPr>
        <w:spacing w:after="0"/>
        <w:ind w:left="0"/>
        <w:jc w:val="both"/>
      </w:pPr>
      <w:r>
        <w:rPr>
          <w:rFonts w:ascii="Times New Roman"/>
          <w:b w:val="false"/>
          <w:i w:val="false"/>
          <w:color w:val="000000"/>
          <w:sz w:val="28"/>
        </w:rPr>
        <w:t>
      1) республикалық маңызы бар қалалар, оларға ерекше мемлекеттiк маңызы бар немесе халқының саны бiр миллион адамнан асатын елдi мекендер жатады;</w:t>
      </w:r>
    </w:p>
    <w:bookmarkEnd w:id="65"/>
    <w:bookmarkStart w:name="z79" w:id="66"/>
    <w:p>
      <w:pPr>
        <w:spacing w:after="0"/>
        <w:ind w:left="0"/>
        <w:jc w:val="both"/>
      </w:pPr>
      <w:r>
        <w:rPr>
          <w:rFonts w:ascii="Times New Roman"/>
          <w:b w:val="false"/>
          <w:i w:val="false"/>
          <w:color w:val="000000"/>
          <w:sz w:val="28"/>
        </w:rPr>
        <w:t>
      2) облыстық маңызы бар қалалар, оларға iрi экономикалық және мәдени орталықтар болып табылатын, дамыған өндiрiстiк және әлеуметтiк инфрақұрылымы бар және халқының саны 50 мың адамнан асатын елдi мекендер жатады;</w:t>
      </w:r>
    </w:p>
    <w:bookmarkEnd w:id="66"/>
    <w:bookmarkStart w:name="z80" w:id="67"/>
    <w:p>
      <w:pPr>
        <w:spacing w:after="0"/>
        <w:ind w:left="0"/>
        <w:jc w:val="both"/>
      </w:pPr>
      <w:r>
        <w:rPr>
          <w:rFonts w:ascii="Times New Roman"/>
          <w:b w:val="false"/>
          <w:i w:val="false"/>
          <w:color w:val="000000"/>
          <w:sz w:val="28"/>
        </w:rPr>
        <w:t>
      3) аудандық маңызы бар қалалар, оларға аумағында өнеркәсiптік кәсіпорындар, коммуналдық шаруашылық, мемлекеттiк тұрғын үй қоры, білім беру және денсаулық сақтау ұйымдарының, мәдени-ағарту және сауда объектілерінің дамыған желісi бар, халқының саны кемiнде 10 мың адам болатын елдi мекендер жатады;</w:t>
      </w:r>
    </w:p>
    <w:bookmarkEnd w:id="67"/>
    <w:bookmarkStart w:name="z81" w:id="68"/>
    <w:p>
      <w:pPr>
        <w:spacing w:after="0"/>
        <w:ind w:left="0"/>
        <w:jc w:val="both"/>
      </w:pPr>
      <w:r>
        <w:rPr>
          <w:rFonts w:ascii="Times New Roman"/>
          <w:b w:val="false"/>
          <w:i w:val="false"/>
          <w:color w:val="000000"/>
          <w:sz w:val="28"/>
        </w:rPr>
        <w:t>
      4) кенттер, оларға халқының саны кемiнде 3 мың адам болатын елдi мекендер жатады.</w:t>
      </w:r>
    </w:p>
    <w:bookmarkEnd w:id="68"/>
    <w:bookmarkStart w:name="z82" w:id="69"/>
    <w:p>
      <w:pPr>
        <w:spacing w:after="0"/>
        <w:ind w:left="0"/>
        <w:jc w:val="both"/>
      </w:pPr>
      <w:r>
        <w:rPr>
          <w:rFonts w:ascii="Times New Roman"/>
          <w:b w:val="false"/>
          <w:i w:val="false"/>
          <w:color w:val="000000"/>
          <w:sz w:val="28"/>
        </w:rPr>
        <w:t>
      Халық саны кемінде 2 мың болатын, жыл сайын емделу және демалу үшiн келетiндердің саны кемiнде олардың жартысын құрайтын, емдiк маңызы бар жерлерде орналасқан елдi мекендер де кенттерге теңестiрiледi. Оларға азаматтардың жазғы демалыс орындары болып табылатын, ересек халықтың кемiнде 25 пайызы ауыл шаруашылығымен тұрақты түрде айналысатын саяжай кенттері де жатады;</w:t>
      </w:r>
    </w:p>
    <w:bookmarkEnd w:id="69"/>
    <w:bookmarkStart w:name="z83" w:id="70"/>
    <w:p>
      <w:pPr>
        <w:spacing w:after="0"/>
        <w:ind w:left="0"/>
        <w:jc w:val="both"/>
      </w:pPr>
      <w:r>
        <w:rPr>
          <w:rFonts w:ascii="Times New Roman"/>
          <w:b w:val="false"/>
          <w:i w:val="false"/>
          <w:color w:val="000000"/>
          <w:sz w:val="28"/>
        </w:rPr>
        <w:t>
      5) ауылдар – халқының саны кемінде 50 адам болатын елді мекендер.";</w:t>
      </w:r>
    </w:p>
    <w:bookmarkEnd w:id="70"/>
    <w:bookmarkStart w:name="z84"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бірінші бөлігінің 4) тармақшасы мынадай редакцияда жазылсын:</w:t>
      </w:r>
    </w:p>
    <w:bookmarkEnd w:id="71"/>
    <w:bookmarkStart w:name="z85" w:id="72"/>
    <w:p>
      <w:pPr>
        <w:spacing w:after="0"/>
        <w:ind w:left="0"/>
        <w:jc w:val="both"/>
      </w:pPr>
      <w:r>
        <w:rPr>
          <w:rFonts w:ascii="Times New Roman"/>
          <w:b w:val="false"/>
          <w:i w:val="false"/>
          <w:color w:val="000000"/>
          <w:sz w:val="28"/>
        </w:rPr>
        <w:t>
      "4) тиісті аумақ халқының пікірін ескере отырып, аудандардың, облыстық маңызы бар қалалардың жергілікті өкілді және атқарушы органдарының ұсынуы бойынша облыстық ономастика комиссиясының қорытындысы негізінде ауылдарға, кенттерге, ауылдық округтерге атау беру, оларды қайта атау, сондай-ақ олардың атауларының транскрипциясын нақтылау мен өзгерту жөніндегі мәселелерді шешеді;";</w:t>
      </w:r>
    </w:p>
    <w:bookmarkEnd w:id="72"/>
    <w:bookmarkStart w:name="z86"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бірінші бөлігінің 5) тармақшасындағы "ат қою және олардың атын өзгерту" деген сөздер "атау беру және оларды қайта атау, сондай-ақ олардың атауларының транскрипциясын нақтылау мен өзгерту" деген сөздермен ауыстырылсын;</w:t>
      </w:r>
    </w:p>
    <w:bookmarkEnd w:id="73"/>
    <w:bookmarkStart w:name="z87"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4-1) тармақшамен толықтырылсын:</w:t>
      </w:r>
    </w:p>
    <w:bookmarkEnd w:id="74"/>
    <w:bookmarkStart w:name="z88" w:id="75"/>
    <w:p>
      <w:pPr>
        <w:spacing w:after="0"/>
        <w:ind w:left="0"/>
        <w:jc w:val="both"/>
      </w:pPr>
      <w:r>
        <w:rPr>
          <w:rFonts w:ascii="Times New Roman"/>
          <w:b w:val="false"/>
          <w:i w:val="false"/>
          <w:color w:val="000000"/>
          <w:sz w:val="28"/>
        </w:rPr>
        <w:t>
      "4-1) облыстық маңызы бар қалалардың жергілікті өкілді және атқарушы органдары:</w:t>
      </w:r>
    </w:p>
    <w:bookmarkEnd w:id="75"/>
    <w:bookmarkStart w:name="z89" w:id="76"/>
    <w:p>
      <w:pPr>
        <w:spacing w:after="0"/>
        <w:ind w:left="0"/>
        <w:jc w:val="both"/>
      </w:pPr>
      <w:r>
        <w:rPr>
          <w:rFonts w:ascii="Times New Roman"/>
          <w:b w:val="false"/>
          <w:i w:val="false"/>
          <w:color w:val="000000"/>
          <w:sz w:val="28"/>
        </w:rPr>
        <w:t>
      кенттер мен ауылдардың басқару органдарының пікірін ескере отырып, осы елді мекендердің шекараларын белгілейді және өзгертеді;</w:t>
      </w:r>
    </w:p>
    <w:bookmarkEnd w:id="76"/>
    <w:bookmarkStart w:name="z90" w:id="77"/>
    <w:p>
      <w:pPr>
        <w:spacing w:after="0"/>
        <w:ind w:left="0"/>
        <w:jc w:val="both"/>
      </w:pPr>
      <w:r>
        <w:rPr>
          <w:rFonts w:ascii="Times New Roman"/>
          <w:b w:val="false"/>
          <w:i w:val="false"/>
          <w:color w:val="000000"/>
          <w:sz w:val="28"/>
        </w:rPr>
        <w:t>
      облыстық өкілді және атқарушы органдарға ауылдық округтердің шекараларын өзгерту туралы ұсыныстар енгізеді;</w:t>
      </w:r>
    </w:p>
    <w:bookmarkEnd w:id="77"/>
    <w:bookmarkStart w:name="z91" w:id="78"/>
    <w:p>
      <w:pPr>
        <w:spacing w:after="0"/>
        <w:ind w:left="0"/>
        <w:jc w:val="both"/>
      </w:pPr>
      <w:r>
        <w:rPr>
          <w:rFonts w:ascii="Times New Roman"/>
          <w:b w:val="false"/>
          <w:i w:val="false"/>
          <w:color w:val="000000"/>
          <w:sz w:val="28"/>
        </w:rPr>
        <w:t>
      тиісті аумақ халқының пікірін ескере отырып, облыстық өкілді және атқарушы органдарға ауылдарға, кенттерге, ауылдық округтерге атау беру және оларды қайта атау, сондай-ақ олардың атауларының транскрипциясын нақтылау мен өзгерту туралы ұсыныстар енгізеді;";</w:t>
      </w:r>
    </w:p>
    <w:bookmarkEnd w:id="78"/>
    <w:bookmarkStart w:name="z92"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екінші бөлігінде: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"аудандық өкілді" деген сөздер "аудандық (облыстық маңызы бар қала) өкілді"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5" w:id="80"/>
    <w:p>
      <w:pPr>
        <w:spacing w:after="0"/>
        <w:ind w:left="0"/>
        <w:jc w:val="both"/>
      </w:pPr>
      <w:r>
        <w:rPr>
          <w:rFonts w:ascii="Times New Roman"/>
          <w:b w:val="false"/>
          <w:i w:val="false"/>
          <w:color w:val="000000"/>
          <w:sz w:val="28"/>
        </w:rPr>
        <w:t>
      "аудандық" деген сөзден кейін "(облыстық маңызы бар қала)" деген сөздермен толықтырылсын;</w:t>
      </w:r>
    </w:p>
    <w:bookmarkEnd w:id="80"/>
    <w:bookmarkStart w:name="z96" w:id="81"/>
    <w:p>
      <w:pPr>
        <w:spacing w:after="0"/>
        <w:ind w:left="0"/>
        <w:jc w:val="both"/>
      </w:pPr>
      <w:r>
        <w:rPr>
          <w:rFonts w:ascii="Times New Roman"/>
          <w:b w:val="false"/>
          <w:i w:val="false"/>
          <w:color w:val="000000"/>
          <w:sz w:val="28"/>
        </w:rPr>
        <w:t>
      "ат қою және олардың атын өзгерту" деген сөздер "атау беру және оларды қайта атау, сондай-ақ олардың атауларының транскрипциясын нақтылау мен өзгерту" деген сөздермен ауыстырылсын;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"аудандық" деген сөзден кейін "(облыстық маңызы бар қала)" деген сөздермен толықтырылсын;</w:t>
      </w:r>
    </w:p>
    <w:bookmarkStart w:name="z98" w:id="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3-бөлім</w:t>
      </w:r>
      <w:r>
        <w:rPr>
          <w:rFonts w:ascii="Times New Roman"/>
          <w:b w:val="false"/>
          <w:i w:val="false"/>
          <w:color w:val="000000"/>
          <w:sz w:val="28"/>
        </w:rPr>
        <w:t xml:space="preserve"> мынадай мазмұндағы 14-2-баппен толықтырылсын:</w:t>
      </w:r>
    </w:p>
    <w:bookmarkEnd w:id="82"/>
    <w:bookmarkStart w:name="z99" w:id="83"/>
    <w:p>
      <w:pPr>
        <w:spacing w:after="0"/>
        <w:ind w:left="0"/>
        <w:jc w:val="both"/>
      </w:pPr>
      <w:r>
        <w:rPr>
          <w:rFonts w:ascii="Times New Roman"/>
          <w:b w:val="false"/>
          <w:i w:val="false"/>
          <w:color w:val="000000"/>
          <w:sz w:val="28"/>
        </w:rPr>
        <w:t>
      "14-2-бап. Елді мекендердің санаттарын өзгерту тәртібі</w:t>
      </w:r>
    </w:p>
    <w:bookmarkEnd w:id="83"/>
    <w:bookmarkStart w:name="z100" w:id="84"/>
    <w:p>
      <w:pPr>
        <w:spacing w:after="0"/>
        <w:ind w:left="0"/>
        <w:jc w:val="both"/>
      </w:pPr>
      <w:r>
        <w:rPr>
          <w:rFonts w:ascii="Times New Roman"/>
          <w:b w:val="false"/>
          <w:i w:val="false"/>
          <w:color w:val="000000"/>
          <w:sz w:val="28"/>
        </w:rPr>
        <w:t>
      1. Қала мәртебесін өзгерту бес жыл ішінде осы Заңның 3-бабының 1), 2) және 3) тармақшаларында белгіленген талаптарға сәйкес келмеген жағдайда жүзеге асырылады.</w:t>
      </w:r>
    </w:p>
    <w:bookmarkEnd w:id="84"/>
    <w:bookmarkStart w:name="z101" w:id="85"/>
    <w:p>
      <w:pPr>
        <w:spacing w:after="0"/>
        <w:ind w:left="0"/>
        <w:jc w:val="both"/>
      </w:pPr>
      <w:r>
        <w:rPr>
          <w:rFonts w:ascii="Times New Roman"/>
          <w:b w:val="false"/>
          <w:i w:val="false"/>
          <w:color w:val="000000"/>
          <w:sz w:val="28"/>
        </w:rPr>
        <w:t>
      2. Ауыл, кент мәртебесін өзгерту үш жыл ішінде осы Заңның 3-бабының 4) және 5) тармақшаларында белгіленген талаптарға сәйкес келмеген жағдайда жүзеге асырылады.</w:t>
      </w:r>
    </w:p>
    <w:bookmarkEnd w:id="85"/>
    <w:bookmarkStart w:name="z102" w:id="86"/>
    <w:p>
      <w:pPr>
        <w:spacing w:after="0"/>
        <w:ind w:left="0"/>
        <w:jc w:val="both"/>
      </w:pPr>
      <w:r>
        <w:rPr>
          <w:rFonts w:ascii="Times New Roman"/>
          <w:b w:val="false"/>
          <w:i w:val="false"/>
          <w:color w:val="000000"/>
          <w:sz w:val="28"/>
        </w:rPr>
        <w:t>
      3. Егер Қазақстан Республикасының заңдарында өзгеше белгіленбесе, үш жыл ішінде осы Заңның 2-бабының 2-тармағы бесінші бөлігінің талаптарына сәйкес келмеген жағдайда ауылдық округ таратылады, ал оның ауылдық елді мекендері жақын маңдағы ауылдық округтерге немесе өзге де елді мекендерге қосылады.</w:t>
      </w:r>
    </w:p>
    <w:bookmarkEnd w:id="86"/>
    <w:bookmarkStart w:name="z103" w:id="87"/>
    <w:p>
      <w:pPr>
        <w:spacing w:after="0"/>
        <w:ind w:left="0"/>
        <w:jc w:val="both"/>
      </w:pPr>
      <w:r>
        <w:rPr>
          <w:rFonts w:ascii="Times New Roman"/>
          <w:b w:val="false"/>
          <w:i w:val="false"/>
          <w:color w:val="000000"/>
          <w:sz w:val="28"/>
        </w:rPr>
        <w:t>
      4. Елді мекеннің санатын өзгерту рәсімі осы Заңда белгіленген тәртіппен жүзеге асырылады.";</w:t>
      </w:r>
    </w:p>
    <w:bookmarkEnd w:id="87"/>
    <w:bookmarkStart w:name="z104"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88"/>
    <w:bookmarkStart w:name="z105" w:id="89"/>
    <w:p>
      <w:pPr>
        <w:spacing w:after="0"/>
        <w:ind w:left="0"/>
        <w:jc w:val="both"/>
      </w:pPr>
      <w:r>
        <w:rPr>
          <w:rFonts w:ascii="Times New Roman"/>
          <w:b w:val="false"/>
          <w:i w:val="false"/>
          <w:color w:val="000000"/>
          <w:sz w:val="28"/>
        </w:rPr>
        <w:t>
      мынадай мазмұндағы бірінші абзацпен толықтырылсын:</w:t>
      </w:r>
    </w:p>
    <w:bookmarkEnd w:id="89"/>
    <w:bookmarkStart w:name="z106" w:id="90"/>
    <w:p>
      <w:pPr>
        <w:spacing w:after="0"/>
        <w:ind w:left="0"/>
        <w:jc w:val="both"/>
      </w:pPr>
      <w:r>
        <w:rPr>
          <w:rFonts w:ascii="Times New Roman"/>
          <w:b w:val="false"/>
          <w:i w:val="false"/>
          <w:color w:val="000000"/>
          <w:sz w:val="28"/>
        </w:rPr>
        <w:t>
      "Өңір шегінде әкімшілік-аумақтық құрылыс мәселелерін шешу үшін мыналар қажет:";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"2) жергілікті қоғамдастық жиынының шешілетін мәселенің мәніне қатысты хаттамалары;";</w:t>
      </w:r>
    </w:p>
    <w:bookmarkEnd w:id="91"/>
    <w:bookmarkStart w:name="z109" w:id="92"/>
    <w:p>
      <w:pPr>
        <w:spacing w:after="0"/>
        <w:ind w:left="0"/>
        <w:jc w:val="both"/>
      </w:pPr>
      <w:r>
        <w:rPr>
          <w:rFonts w:ascii="Times New Roman"/>
          <w:b w:val="false"/>
          <w:i w:val="false"/>
          <w:color w:val="000000"/>
          <w:sz w:val="28"/>
        </w:rPr>
        <w:t>
      мынадай мазмұндағы екінші бөлікпен толықтырылсын:</w:t>
      </w:r>
    </w:p>
    <w:bookmarkEnd w:id="92"/>
    <w:bookmarkStart w:name="z110" w:id="9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3-бабының</w:t>
      </w:r>
      <w:r>
        <w:rPr>
          <w:rFonts w:ascii="Times New Roman"/>
          <w:b w:val="false"/>
          <w:i w:val="false"/>
          <w:color w:val="000000"/>
          <w:sz w:val="28"/>
        </w:rPr>
        <w:t xml:space="preserve"> 4) және 5) тармақшаларында белгіленген талаптарға сәйкес келмейтін елді мекендер таратылған кезде ғылыми сараптама актісін ұсыну талап етілмейді.".</w:t>
      </w:r>
    </w:p>
    <w:bookmarkEnd w:id="93"/>
    <w:bookmarkStart w:name="z111" w:id="94"/>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
    <w:bookmarkStart w:name="z112"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14) тармақшасы алып тасталсын;</w:t>
      </w:r>
    </w:p>
    <w:bookmarkEnd w:id="95"/>
    <w:bookmarkStart w:name="z113"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97"/>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хатшысы арқылы Қазақстан Республикасының заңнамасында белгiленген тәртiппен жүзеге асырады.";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17" w:id="98"/>
    <w:p>
      <w:pPr>
        <w:spacing w:after="0"/>
        <w:ind w:left="0"/>
        <w:jc w:val="both"/>
      </w:pPr>
      <w:r>
        <w:rPr>
          <w:rFonts w:ascii="Times New Roman"/>
          <w:b w:val="false"/>
          <w:i w:val="false"/>
          <w:color w:val="000000"/>
          <w:sz w:val="28"/>
        </w:rPr>
        <w:t>
      "1) мәслихат хатшысын сайлайды және лауазымынан босатады және оның есептерiн тыңдайды;";</w:t>
      </w:r>
    </w:p>
    <w:bookmarkEnd w:id="98"/>
    <w:bookmarkStart w:name="z118"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2-тармағы мынадай редакцияда жазылсын:</w:t>
      </w:r>
    </w:p>
    <w:bookmarkEnd w:id="99"/>
    <w:bookmarkStart w:name="z119" w:id="100"/>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хатшысы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хатшысы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ерекше мәселелер қаралуы мүмкiн.";</w:t>
      </w:r>
    </w:p>
    <w:bookmarkEnd w:id="100"/>
    <w:bookmarkStart w:name="z120" w:id="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2, 6 және 7-тармақтары мынадай редакцияда жазылсын:</w:t>
      </w:r>
    </w:p>
    <w:bookmarkEnd w:id="101"/>
    <w:bookmarkStart w:name="z121" w:id="102"/>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хатшысы сайланғанға дейiн жүргiзедi. Одан әрi мәслихат сессиясын мәслихат хатшысы жүргiзедi.";</w:t>
      </w:r>
    </w:p>
    <w:bookmarkEnd w:id="102"/>
    <w:bookmarkStart w:name="z122" w:id="103"/>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03"/>
    <w:bookmarkStart w:name="z123" w:id="104"/>
    <w:p>
      <w:pPr>
        <w:spacing w:after="0"/>
        <w:ind w:left="0"/>
        <w:jc w:val="both"/>
      </w:pPr>
      <w:r>
        <w:rPr>
          <w:rFonts w:ascii="Times New Roman"/>
          <w:b w:val="false"/>
          <w:i w:val="false"/>
          <w:color w:val="000000"/>
          <w:sz w:val="28"/>
        </w:rPr>
        <w:t>
      7. Мәслихат хатшысының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04"/>
    <w:bookmarkStart w:name="z124"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1-тармағының 1) тармақшасы мынадай редакцияда жазылсын:</w:t>
      </w:r>
    </w:p>
    <w:bookmarkEnd w:id="105"/>
    <w:bookmarkStart w:name="z125" w:id="106"/>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хатшысына ұсыныстар енгiзуге;";</w:t>
      </w:r>
    </w:p>
    <w:bookmarkEnd w:id="106"/>
    <w:bookmarkStart w:name="z126" w:id="1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107"/>
    <w:bookmarkStart w:name="z127" w:id="108"/>
    <w:p>
      <w:pPr>
        <w:spacing w:after="0"/>
        <w:ind w:left="0"/>
        <w:jc w:val="both"/>
      </w:pPr>
      <w:r>
        <w:rPr>
          <w:rFonts w:ascii="Times New Roman"/>
          <w:b w:val="false"/>
          <w:i w:val="false"/>
          <w:color w:val="000000"/>
          <w:sz w:val="28"/>
        </w:rPr>
        <w:t>
      1-тармақтағы "егер отырысқа олардың құрамына кiретiн депутаттар санының жартысынан астамы қатысса," деген сөздер "мүшелерінің жалпы санының жартысынан астамы болған кезде" деген сөздермен ауыстырылсын;</w:t>
      </w:r>
    </w:p>
    <w:bookmarkEnd w:id="108"/>
    <w:bookmarkStart w:name="z128" w:id="109"/>
    <w:p>
      <w:pPr>
        <w:spacing w:after="0"/>
        <w:ind w:left="0"/>
        <w:jc w:val="both"/>
      </w:pPr>
      <w:r>
        <w:rPr>
          <w:rFonts w:ascii="Times New Roman"/>
          <w:b w:val="false"/>
          <w:i w:val="false"/>
          <w:color w:val="000000"/>
          <w:sz w:val="28"/>
        </w:rPr>
        <w:t>
      2-тармақтың екінші бөлігі алып тасталсын;</w:t>
      </w:r>
    </w:p>
    <w:bookmarkEnd w:id="109"/>
    <w:bookmarkStart w:name="z129"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110"/>
    <w:bookmarkStart w:name="z130"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3" w:id="112"/>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12"/>
    <w:bookmarkStart w:name="z134" w:id="11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13"/>
    <w:bookmarkStart w:name="z135" w:id="114"/>
    <w:p>
      <w:pPr>
        <w:spacing w:after="0"/>
        <w:ind w:left="0"/>
        <w:jc w:val="both"/>
      </w:pPr>
      <w:r>
        <w:rPr>
          <w:rFonts w:ascii="Times New Roman"/>
          <w:b w:val="false"/>
          <w:i w:val="false"/>
          <w:color w:val="000000"/>
          <w:sz w:val="28"/>
        </w:rPr>
        <w:t>
      "1-1) мәслихат сессиясын шақыру туралы шешiм қабылдайды;</w:t>
      </w:r>
    </w:p>
    <w:bookmarkEnd w:id="114"/>
    <w:bookmarkStart w:name="z136" w:id="115"/>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8" w:id="116"/>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0" w:id="117"/>
    <w:p>
      <w:pPr>
        <w:spacing w:after="0"/>
        <w:ind w:left="0"/>
        <w:jc w:val="both"/>
      </w:pPr>
      <w:r>
        <w:rPr>
          <w:rFonts w:ascii="Times New Roman"/>
          <w:b w:val="false"/>
          <w:i w:val="false"/>
          <w:color w:val="000000"/>
          <w:sz w:val="28"/>
        </w:rPr>
        <w:t>
      "5. Облыс, республикалық маңызы бар қала және астана мәслихатының хатшысы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17"/>
    <w:bookmarkStart w:name="z141" w:id="118"/>
    <w:p>
      <w:pPr>
        <w:spacing w:after="0"/>
        <w:ind w:left="0"/>
        <w:jc w:val="both"/>
      </w:pPr>
      <w:r>
        <w:rPr>
          <w:rFonts w:ascii="Times New Roman"/>
          <w:b w:val="false"/>
          <w:i w:val="false"/>
          <w:color w:val="000000"/>
          <w:sz w:val="28"/>
        </w:rPr>
        <w:t>
      Аудан (облыстық маңызы бар қала) мәслихатының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118"/>
    <w:bookmarkStart w:name="z142" w:id="119"/>
    <w:p>
      <w:pPr>
        <w:spacing w:after="0"/>
        <w:ind w:left="0"/>
        <w:jc w:val="both"/>
      </w:pPr>
      <w:r>
        <w:rPr>
          <w:rFonts w:ascii="Times New Roman"/>
          <w:b w:val="false"/>
          <w:i w:val="false"/>
          <w:color w:val="000000"/>
          <w:sz w:val="28"/>
        </w:rPr>
        <w:t>
      мынадай мазмұндағы 6-тармақпен толықтырылсын:</w:t>
      </w:r>
    </w:p>
    <w:bookmarkEnd w:id="119"/>
    <w:bookmarkStart w:name="z143" w:id="120"/>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хатшысы шешушi дауыс құқығын пайдаланады.";</w:t>
      </w:r>
    </w:p>
    <w:bookmarkEnd w:id="120"/>
    <w:bookmarkStart w:name="z144" w:id="121"/>
    <w:p>
      <w:pPr>
        <w:spacing w:after="0"/>
        <w:ind w:left="0"/>
        <w:jc w:val="both"/>
      </w:pPr>
      <w:r>
        <w:rPr>
          <w:rFonts w:ascii="Times New Roman"/>
          <w:b w:val="false"/>
          <w:i w:val="false"/>
          <w:color w:val="000000"/>
          <w:sz w:val="28"/>
        </w:rPr>
        <w:t>
      9) мынадай мазмұндағы 19-1-баппен толықтырылсын:</w:t>
      </w:r>
    </w:p>
    <w:bookmarkEnd w:id="121"/>
    <w:bookmarkStart w:name="z145" w:id="122"/>
    <w:p>
      <w:pPr>
        <w:spacing w:after="0"/>
        <w:ind w:left="0"/>
        <w:jc w:val="both"/>
      </w:pPr>
      <w:r>
        <w:rPr>
          <w:rFonts w:ascii="Times New Roman"/>
          <w:b w:val="false"/>
          <w:i w:val="false"/>
          <w:color w:val="000000"/>
          <w:sz w:val="28"/>
        </w:rPr>
        <w:t>
      "19-1-бап. Мәслихаттың тұрақты комиссиясының төрағасы</w:t>
      </w:r>
    </w:p>
    <w:bookmarkEnd w:id="122"/>
    <w:bookmarkStart w:name="z146" w:id="123"/>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23"/>
    <w:bookmarkStart w:name="z147" w:id="124"/>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bookmarkEnd w:id="124"/>
    <w:bookmarkStart w:name="z148" w:id="125"/>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End w:id="125"/>
    <w:bookmarkStart w:name="z149" w:id="126"/>
    <w:p>
      <w:pPr>
        <w:spacing w:after="0"/>
        <w:ind w:left="0"/>
        <w:jc w:val="both"/>
      </w:pPr>
      <w:r>
        <w:rPr>
          <w:rFonts w:ascii="Times New Roman"/>
          <w:b w:val="false"/>
          <w:i w:val="false"/>
          <w:color w:val="000000"/>
          <w:sz w:val="28"/>
        </w:rPr>
        <w:t>
      2. Мәслихаттың тұрақты комиссиясының төрағасы:</w:t>
      </w:r>
    </w:p>
    <w:bookmarkEnd w:id="126"/>
    <w:bookmarkStart w:name="z150" w:id="127"/>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27"/>
    <w:bookmarkStart w:name="z151" w:id="128"/>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28"/>
    <w:bookmarkStart w:name="z152" w:id="129"/>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29"/>
    <w:bookmarkStart w:name="z153" w:id="130"/>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30"/>
    <w:bookmarkStart w:name="z154" w:id="131"/>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31"/>
    <w:bookmarkStart w:name="z155" w:id="132"/>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хатшысының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32"/>
    <w:bookmarkStart w:name="z156" w:id="133"/>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33"/>
    <w:bookmarkStart w:name="z157" w:id="134"/>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bookmarkEnd w:id="134"/>
    <w:bookmarkStart w:name="z158" w:id="135"/>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bookmarkEnd w:id="135"/>
    <w:bookmarkStart w:name="z159" w:id="136"/>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End w:id="136"/>
    <w:bookmarkStart w:name="z160" w:id="137"/>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End w:id="137"/>
    <w:bookmarkStart w:name="z161" w:id="1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64" w:id="139"/>
    <w:p>
      <w:pPr>
        <w:spacing w:after="0"/>
        <w:ind w:left="0"/>
        <w:jc w:val="both"/>
      </w:pPr>
      <w:r>
        <w:rPr>
          <w:rFonts w:ascii="Times New Roman"/>
          <w:b w:val="false"/>
          <w:i w:val="false"/>
          <w:color w:val="000000"/>
          <w:sz w:val="28"/>
        </w:rPr>
        <w:t>
      "1) сайлауға және мәслихат хатшысы, тұрақты комиссияның төрағасы немесе мүшесi болып сайлануға, мәслихаттың өзге де органдарына сайлануға;";</w:t>
      </w:r>
    </w:p>
    <w:bookmarkEnd w:id="139"/>
    <w:bookmarkStart w:name="z165" w:id="140"/>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140"/>
    <w:bookmarkStart w:name="z166" w:id="141"/>
    <w:p>
      <w:pPr>
        <w:spacing w:after="0"/>
        <w:ind w:left="0"/>
        <w:jc w:val="both"/>
      </w:pPr>
      <w:r>
        <w:rPr>
          <w:rFonts w:ascii="Times New Roman"/>
          <w:b w:val="false"/>
          <w:i w:val="false"/>
          <w:color w:val="000000"/>
          <w:sz w:val="28"/>
        </w:rPr>
        <w:t>
      мынадай мазмұндағы 10), 11), 12), 13), 14), 15), 16), 17) және 18) тармақшалармен толықтырылсын:</w:t>
      </w:r>
    </w:p>
    <w:bookmarkEnd w:id="141"/>
    <w:bookmarkStart w:name="z167" w:id="142"/>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142"/>
    <w:bookmarkStart w:name="z168" w:id="143"/>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143"/>
    <w:bookmarkStart w:name="z169" w:id="144"/>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144"/>
    <w:bookmarkStart w:name="z170" w:id="145"/>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145"/>
    <w:bookmarkStart w:name="z171" w:id="146"/>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146"/>
    <w:bookmarkStart w:name="z172" w:id="147"/>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147"/>
    <w:bookmarkStart w:name="z173" w:id="148"/>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148"/>
    <w:bookmarkStart w:name="z174" w:id="149"/>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149"/>
    <w:bookmarkStart w:name="z175" w:id="150"/>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тармақшасындағы "бөліністе тұруға міндетті." деген сөздер "бірлікте тұруға;" деген сөздермен ауыстырылып, мынадай мазмұндағы 5) және 6) тармақшалармен толықтырылсын:</w:t>
      </w:r>
    </w:p>
    <w:bookmarkStart w:name="z177" w:id="151"/>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151"/>
    <w:bookmarkStart w:name="z178" w:id="152"/>
    <w:p>
      <w:pPr>
        <w:spacing w:after="0"/>
        <w:ind w:left="0"/>
        <w:jc w:val="both"/>
      </w:pPr>
      <w:r>
        <w:rPr>
          <w:rFonts w:ascii="Times New Roman"/>
          <w:b w:val="false"/>
          <w:i w:val="false"/>
          <w:color w:val="000000"/>
          <w:sz w:val="28"/>
        </w:rPr>
        <w:t>
      6) мәслихат хатшысына не өзі мүшесі болып табылатын тұрақты комиссияның төрағасына отырысқа келе алмайтыны туралы алдын ала хабарлауға міндетті.";</w:t>
      </w:r>
    </w:p>
    <w:bookmarkEnd w:id="152"/>
    <w:bookmarkStart w:name="z179" w:id="153"/>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153"/>
    <w:bookmarkStart w:name="z180" w:id="154"/>
    <w:p>
      <w:pPr>
        <w:spacing w:after="0"/>
        <w:ind w:left="0"/>
        <w:jc w:val="both"/>
      </w:pPr>
      <w:r>
        <w:rPr>
          <w:rFonts w:ascii="Times New Roman"/>
          <w:b w:val="false"/>
          <w:i w:val="false"/>
          <w:color w:val="000000"/>
          <w:sz w:val="28"/>
        </w:rPr>
        <w:t>
      "2-1. Мәслихат депутаты мәслихат сессиясының жалпы отырыстарында немесе мәслихат органдарының отырыстарында қатарынан екі және одан көп рет дәлелсіз себептермен болмаған жағдайда, мәслихат хатшысы саяси партияның тиісті филиалының (өкілдігінің) басшы органына хабарлама хат жібереді.";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p>
    <w:bookmarkStart w:name="z182" w:id="155"/>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End w:id="155"/>
    <w:bookmarkStart w:name="z183" w:id="1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21-1-бап</w:t>
      </w:r>
      <w:r>
        <w:rPr>
          <w:rFonts w:ascii="Times New Roman"/>
          <w:b w:val="false"/>
          <w:i w:val="false"/>
          <w:color w:val="000000"/>
          <w:sz w:val="28"/>
        </w:rPr>
        <w:t xml:space="preserve"> мынадай мазмұндағы үшінші бөлікпен толықтырылсын:</w:t>
      </w:r>
    </w:p>
    <w:bookmarkEnd w:id="156"/>
    <w:bookmarkStart w:name="z184" w:id="157"/>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bookmarkEnd w:id="157"/>
    <w:bookmarkStart w:name="z185" w:id="1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21-2-баптың</w:t>
      </w:r>
      <w:r>
        <w:rPr>
          <w:rFonts w:ascii="Times New Roman"/>
          <w:b w:val="false"/>
          <w:i w:val="false"/>
          <w:color w:val="000000"/>
          <w:sz w:val="28"/>
        </w:rPr>
        <w:t xml:space="preserve"> 2-тармағындағы "бес" деген сөз "үш" деген сөзбен ауыстырылсын;</w:t>
      </w:r>
    </w:p>
    <w:bookmarkEnd w:id="158"/>
    <w:bookmarkStart w:name="z186" w:id="159"/>
    <w:p>
      <w:pPr>
        <w:spacing w:after="0"/>
        <w:ind w:left="0"/>
        <w:jc w:val="both"/>
      </w:pPr>
      <w:r>
        <w:rPr>
          <w:rFonts w:ascii="Times New Roman"/>
          <w:b w:val="false"/>
          <w:i w:val="false"/>
          <w:color w:val="000000"/>
          <w:sz w:val="28"/>
        </w:rPr>
        <w:t>
      13) мынадай мазмұндағы 21-3-баппен толықтырылсын:</w:t>
      </w:r>
    </w:p>
    <w:bookmarkEnd w:id="159"/>
    <w:bookmarkStart w:name="z187" w:id="160"/>
    <w:p>
      <w:pPr>
        <w:spacing w:after="0"/>
        <w:ind w:left="0"/>
        <w:jc w:val="both"/>
      </w:pPr>
      <w:r>
        <w:rPr>
          <w:rFonts w:ascii="Times New Roman"/>
          <w:b w:val="false"/>
          <w:i w:val="false"/>
          <w:color w:val="000000"/>
          <w:sz w:val="28"/>
        </w:rPr>
        <w:t>
      "21-3-бап. Мәслихат депутаттарының біліктілігін арттыру</w:t>
      </w:r>
    </w:p>
    <w:bookmarkEnd w:id="160"/>
    <w:bookmarkStart w:name="z188" w:id="161"/>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161"/>
    <w:bookmarkStart w:name="z189" w:id="162"/>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162"/>
    <w:bookmarkStart w:name="z190" w:id="163"/>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163"/>
    <w:bookmarkStart w:name="z191" w:id="164"/>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164"/>
    <w:bookmarkStart w:name="z192" w:id="1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65"/>
    <w:bookmarkStart w:name="z193" w:id="166"/>
    <w:p>
      <w:pPr>
        <w:spacing w:after="0"/>
        <w:ind w:left="0"/>
        <w:jc w:val="both"/>
      </w:pPr>
      <w:r>
        <w:rPr>
          <w:rFonts w:ascii="Times New Roman"/>
          <w:b w:val="false"/>
          <w:i w:val="false"/>
          <w:color w:val="000000"/>
          <w:sz w:val="28"/>
        </w:rPr>
        <w:t>
      "22-бап. Депутаттық қызметті жүзеге асыруға байланысты шығыстарды өтеу</w:t>
      </w:r>
    </w:p>
    <w:bookmarkEnd w:id="166"/>
    <w:bookmarkStart w:name="z194" w:id="167"/>
    <w:p>
      <w:pPr>
        <w:spacing w:after="0"/>
        <w:ind w:left="0"/>
        <w:jc w:val="both"/>
      </w:pPr>
      <w:r>
        <w:rPr>
          <w:rFonts w:ascii="Times New Roman"/>
          <w:b w:val="false"/>
          <w:i w:val="false"/>
          <w:color w:val="000000"/>
          <w:sz w:val="28"/>
        </w:rPr>
        <w:t>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w:t>
      </w:r>
    </w:p>
    <w:bookmarkEnd w:id="167"/>
    <w:bookmarkStart w:name="z195" w:id="1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27-бап</w:t>
      </w:r>
      <w:r>
        <w:rPr>
          <w:rFonts w:ascii="Times New Roman"/>
          <w:b w:val="false"/>
          <w:i w:val="false"/>
          <w:color w:val="000000"/>
          <w:sz w:val="28"/>
        </w:rPr>
        <w:t xml:space="preserve"> мынадай мазмұндағы 1-5-тармақпен толықтырылсын:</w:t>
      </w:r>
    </w:p>
    <w:bookmarkEnd w:id="168"/>
    <w:bookmarkStart w:name="z196" w:id="169"/>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169"/>
    <w:bookmarkStart w:name="z197" w:id="1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32) және 33) тармақшалармен толықтырылсын:</w:t>
      </w:r>
    </w:p>
    <w:bookmarkEnd w:id="170"/>
    <w:bookmarkStart w:name="z198" w:id="171"/>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bookmarkEnd w:id="171"/>
    <w:bookmarkStart w:name="z199" w:id="172"/>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bookmarkEnd w:id="172"/>
    <w:bookmarkStart w:name="z200" w:id="1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тармақшасының бірінші және екінші абзацтары мынадай редакцияда жазылсын:</w:t>
      </w:r>
    </w:p>
    <w:bookmarkStart w:name="z202" w:id="174"/>
    <w:p>
      <w:pPr>
        <w:spacing w:after="0"/>
        <w:ind w:left="0"/>
        <w:jc w:val="both"/>
      </w:pPr>
      <w:r>
        <w:rPr>
          <w:rFonts w:ascii="Times New Roman"/>
          <w:b w:val="false"/>
          <w:i w:val="false"/>
          <w:color w:val="000000"/>
          <w:sz w:val="28"/>
        </w:rPr>
        <w:t>
      "4) мыналарды:</w:t>
      </w:r>
    </w:p>
    <w:bookmarkEnd w:id="174"/>
    <w:bookmarkStart w:name="z203" w:id="175"/>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bookmarkEnd w:id="175"/>
    <w:bookmarkStart w:name="z204" w:id="176"/>
    <w:p>
      <w:pPr>
        <w:spacing w:after="0"/>
        <w:ind w:left="0"/>
        <w:jc w:val="both"/>
      </w:pPr>
      <w:r>
        <w:rPr>
          <w:rFonts w:ascii="Times New Roman"/>
          <w:b w:val="false"/>
          <w:i w:val="false"/>
          <w:color w:val="000000"/>
          <w:sz w:val="28"/>
        </w:rPr>
        <w:t>
      мынадай мазмұндағы 1-2-тармақпен толықтырылсын:</w:t>
      </w:r>
    </w:p>
    <w:bookmarkEnd w:id="176"/>
    <w:bookmarkStart w:name="z205" w:id="177"/>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177"/>
    <w:bookmarkStart w:name="z206" w:id="17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21-1) тармақшамен толықтырылсын:</w:t>
      </w:r>
    </w:p>
    <w:bookmarkEnd w:id="178"/>
    <w:bookmarkStart w:name="z207" w:id="179"/>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179"/>
    <w:bookmarkStart w:name="z208" w:id="18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38-1-бап</w:t>
      </w:r>
      <w:r>
        <w:rPr>
          <w:rFonts w:ascii="Times New Roman"/>
          <w:b w:val="false"/>
          <w:i w:val="false"/>
          <w:color w:val="000000"/>
          <w:sz w:val="28"/>
        </w:rPr>
        <w:t xml:space="preserve"> мынадай мазмұндағы 4-1-тармақпен толықтырылсын:</w:t>
      </w:r>
    </w:p>
    <w:bookmarkEnd w:id="180"/>
    <w:bookmarkStart w:name="z209" w:id="181"/>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181"/>
    <w:bookmarkStart w:name="z210" w:id="182"/>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bookmarkEnd w:id="182"/>
    <w:bookmarkStart w:name="z211" w:id="183"/>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bookmarkEnd w:id="183"/>
    <w:bookmarkStart w:name="z212" w:id="184"/>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bookmarkEnd w:id="184"/>
    <w:bookmarkStart w:name="z213" w:id="185"/>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bookmarkEnd w:id="185"/>
    <w:bookmarkStart w:name="z214" w:id="18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39-3-бапта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216" w:id="187"/>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8" w:id="188"/>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188"/>
    <w:bookmarkStart w:name="z219" w:id="189"/>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bookmarkEnd w:id="189"/>
    <w:bookmarkStart w:name="z220" w:id="190"/>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bookmarkEnd w:id="190"/>
    <w:bookmarkStart w:name="z221" w:id="191"/>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Қазақстан Республикасының Үкіметі бекітеді.";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бөлігіндегі "көше, көппәтерлі тұрғын үй тұрғындарының бөлек жергілікті қоғамдастық жиынын" деген сөздер "шағын аудан, көше, көппәтерлі тұрғын үй тұрғындары жергілікті қоғамдастығының бөлек жиынын"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 </w:t>
      </w:r>
    </w:p>
    <w:bookmarkStart w:name="z224" w:id="192"/>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192"/>
    <w:bookmarkStart w:name="z225" w:id="193"/>
    <w:p>
      <w:pPr>
        <w:spacing w:after="0"/>
        <w:ind w:left="0"/>
        <w:jc w:val="both"/>
      </w:pPr>
      <w:r>
        <w:rPr>
          <w:rFonts w:ascii="Times New Roman"/>
          <w:b w:val="false"/>
          <w:i w:val="false"/>
          <w:color w:val="000000"/>
          <w:sz w:val="28"/>
        </w:rPr>
        <w:t xml:space="preserve">
      4.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27) тармақшасы мынадай редакцияда жазылсын:</w:t>
      </w:r>
    </w:p>
    <w:bookmarkStart w:name="z227" w:id="194"/>
    <w:p>
      <w:pPr>
        <w:spacing w:after="0"/>
        <w:ind w:left="0"/>
        <w:jc w:val="both"/>
      </w:pPr>
      <w:r>
        <w:rPr>
          <w:rFonts w:ascii="Times New Roman"/>
          <w:b w:val="false"/>
          <w:i w:val="false"/>
          <w:color w:val="000000"/>
          <w:sz w:val="28"/>
        </w:rPr>
        <w:t>
      "27) Қазақстан Республикасының Жер кодексінде және "Мемлекеттік мүлік туралы" Қазақстан Республикасының Заңында белгіленген тәртіппен жер учаскесін мемлекет мұқтаждығы үшін алып қоюға байланысты жер учаскелерін және (немесе) өзге де жылжымайтын мүлікті мәжбүрлеп иеліктен шығаруды жүзеге асырады;".</w:t>
      </w:r>
    </w:p>
    <w:bookmarkEnd w:id="194"/>
    <w:bookmarkStart w:name="z228" w:id="195"/>
    <w:p>
      <w:pPr>
        <w:spacing w:after="0"/>
        <w:ind w:left="0"/>
        <w:jc w:val="both"/>
      </w:pPr>
      <w:r>
        <w:rPr>
          <w:rFonts w:ascii="Times New Roman"/>
          <w:b w:val="false"/>
          <w:i w:val="false"/>
          <w:color w:val="000000"/>
          <w:sz w:val="28"/>
        </w:rPr>
        <w:t xml:space="preserve">
      5.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
    <w:bookmarkStart w:name="z229" w:id="1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35-баптың</w:t>
      </w:r>
      <w:r>
        <w:rPr>
          <w:rFonts w:ascii="Times New Roman"/>
          <w:b w:val="false"/>
          <w:i w:val="false"/>
          <w:color w:val="000000"/>
          <w:sz w:val="28"/>
        </w:rPr>
        <w:t xml:space="preserve"> 1-тармағының 4) тармақшасындағы "мәслихат сессиясының төрағасы және" деген сөздер алып тасталсын;</w:t>
      </w:r>
    </w:p>
    <w:bookmarkEnd w:id="196"/>
    <w:bookmarkStart w:name="z230" w:id="1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35-1-баптың</w:t>
      </w:r>
      <w:r>
        <w:rPr>
          <w:rFonts w:ascii="Times New Roman"/>
          <w:b w:val="false"/>
          <w:i w:val="false"/>
          <w:color w:val="000000"/>
          <w:sz w:val="28"/>
        </w:rPr>
        <w:t xml:space="preserve"> 3-тармағы мынадай мазмұндағы 4-1) тармақшамен толықтырылсын:</w:t>
      </w:r>
    </w:p>
    <w:bookmarkEnd w:id="197"/>
    <w:bookmarkStart w:name="z231" w:id="198"/>
    <w:p>
      <w:pPr>
        <w:spacing w:after="0"/>
        <w:ind w:left="0"/>
        <w:jc w:val="both"/>
      </w:pPr>
      <w:r>
        <w:rPr>
          <w:rFonts w:ascii="Times New Roman"/>
          <w:b w:val="false"/>
          <w:i w:val="false"/>
          <w:color w:val="000000"/>
          <w:sz w:val="28"/>
        </w:rPr>
        <w:t>
      "4-1) аудандық маңызы бар қалалардың, ауылдардың, кенттердің, ауылдық округтердің бюджеттерін бекіту немесе нақтылау туралы мәслихаттардың нормативтік құқықтық шешімдеріне;".</w:t>
      </w:r>
    </w:p>
    <w:bookmarkEnd w:id="198"/>
    <w:bookmarkStart w:name="z232" w:id="199"/>
    <w:p>
      <w:pPr>
        <w:spacing w:after="0"/>
        <w:ind w:left="0"/>
        <w:jc w:val="both"/>
      </w:pPr>
      <w:r>
        <w:rPr>
          <w:rFonts w:ascii="Times New Roman"/>
          <w:b w:val="false"/>
          <w:i w:val="false"/>
          <w:color w:val="000000"/>
          <w:sz w:val="28"/>
        </w:rPr>
        <w:t>
      2-бап.</w:t>
      </w:r>
    </w:p>
    <w:bookmarkEnd w:id="199"/>
    <w:bookmarkStart w:name="z233" w:id="200"/>
    <w:p>
      <w:pPr>
        <w:spacing w:after="0"/>
        <w:ind w:left="0"/>
        <w:jc w:val="both"/>
      </w:pPr>
      <w:r>
        <w:rPr>
          <w:rFonts w:ascii="Times New Roman"/>
          <w:b w:val="false"/>
          <w:i w:val="false"/>
          <w:color w:val="000000"/>
          <w:sz w:val="28"/>
        </w:rPr>
        <w:t xml:space="preserve">
      1. Осы Заң, 2022 жылғы 1 қаңтардан бастап қолданысқа енгізілетін 1-баптың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3-тармағы </w:t>
      </w:r>
      <w:r>
        <w:rPr>
          <w:rFonts w:ascii="Times New Roman"/>
          <w:b w:val="false"/>
          <w:i w:val="false"/>
          <w:color w:val="000000"/>
          <w:sz w:val="28"/>
        </w:rPr>
        <w:t>9) тармақшасының</w:t>
      </w:r>
      <w:r>
        <w:rPr>
          <w:rFonts w:ascii="Times New Roman"/>
          <w:b w:val="false"/>
          <w:i w:val="false"/>
          <w:color w:val="000000"/>
          <w:sz w:val="28"/>
        </w:rPr>
        <w:t xml:space="preserve"> он үшінші – он жетінші абзацтарын қоспағанда, алғашқы ресми жарияланған күнінен кейін күнтізбелік он күн өткен соң қолданысқа енгізіледі.</w:t>
      </w:r>
    </w:p>
    <w:bookmarkEnd w:id="200"/>
    <w:bookmarkStart w:name="z234" w:id="201"/>
    <w:p>
      <w:pPr>
        <w:spacing w:after="0"/>
        <w:ind w:left="0"/>
        <w:jc w:val="both"/>
      </w:pPr>
      <w:r>
        <w:rPr>
          <w:rFonts w:ascii="Times New Roman"/>
          <w:b w:val="false"/>
          <w:i w:val="false"/>
          <w:color w:val="000000"/>
          <w:sz w:val="28"/>
        </w:rPr>
        <w:t xml:space="preserve">
      2. Осы Заңның 1-бабы 3-тармағының </w:t>
      </w:r>
      <w:r>
        <w:rPr>
          <w:rFonts w:ascii="Times New Roman"/>
          <w:b w:val="false"/>
          <w:i w:val="false"/>
          <w:color w:val="000000"/>
          <w:sz w:val="28"/>
        </w:rPr>
        <w:t>8) тармақшасы</w:t>
      </w:r>
      <w:r>
        <w:rPr>
          <w:rFonts w:ascii="Times New Roman"/>
          <w:b w:val="false"/>
          <w:i w:val="false"/>
          <w:color w:val="000000"/>
          <w:sz w:val="28"/>
        </w:rPr>
        <w:t xml:space="preserve"> он бірінші абзацының қолданысы 2022 жылғы 1 қаңтарға дейін тоқтатыла тұрсын, тоқтатыла тұру кезеңінде осы абзац мынадай редакцияда қолданылады деп белгіленсін:</w:t>
      </w:r>
    </w:p>
    <w:bookmarkEnd w:id="201"/>
    <w:bookmarkStart w:name="z235" w:id="202"/>
    <w:p>
      <w:pPr>
        <w:spacing w:after="0"/>
        <w:ind w:left="0"/>
        <w:jc w:val="both"/>
      </w:pPr>
      <w:r>
        <w:rPr>
          <w:rFonts w:ascii="Times New Roman"/>
          <w:b w:val="false"/>
          <w:i w:val="false"/>
          <w:color w:val="000000"/>
          <w:sz w:val="28"/>
        </w:rPr>
        <w:t>
      "5. Облыс, республикалық маңызы бар қала және астана мәслихатының хатшысы болмаған кезде оның өкілеттіктерін мәслихаттың тұрақты комиссияларының бірінің төрағасы уақытша жүзеге асырады.".</w:t>
      </w:r>
    </w:p>
    <w:bookmarkEnd w:id="2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