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7cd2" w14:textId="bb57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Тәжікстан Республикасының Үкіметі арасындағы өтеусіз әскери-техникалық көмек көрсету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2021 жылғы 2 желтоқсандағы № 79-VII ҚРЗ.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2021 жылғы 17 сәуірде Нұр-Сұлтанда жасалған Қазақстан Республикасының Үкіметі мен Тәжікстан Республикасының Үкіметі арасындағы өтеусіз әскери-техникалық көмек көрсету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Тәжікстан Республикасының Үкіметі арасындағы өтеусіз әскери-техникалық көмек көрсету туралы келісім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мен Тәжікстан Республикасының Үкіметі (бұдан әрі - Тараптар)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қалыптасқан өзара достық қарым-қатынастар мен әскери саладағы ынтымақтастықты күшейтуге ниет білдіре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1999 жылғы 16 желтоқсандағы Қазақстан Республикасының Үкіметі мен Тәжікстан Республикасының Үкіметі арасындағы әскери саладағы ынтымақтастық туралы келісімнің ережелерін ескере отырып, төмендегілер туралы келісті: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Тәжікстан тарапына осы Келісімнің ажырамас бөлігі болып табылатын Қосымшада көрсетілген әскери мүлікті беру түрінде өтеусіз әскери-техникалық көмек көрсетеді.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Келісімді іске асыру бойынша уәкілетті органдар: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 - Қазақстан Республикасының Қорғаныс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Тәжікстан тарапынан - Тәжікстан Республикасының Қорғаныс министрлігі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органдардың атаулары немесе функциялары өзгерген кезде Тараптар бір-бірін дипломатиялық арналар арқылы дереу хабардар етеді.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әскери мүлікті Қазақстан Республикасының аумағынан ("Отар" станциясы, Жамбыл облысы) Тәжікстан Республикасының аумағына ("Рохати" станциясы, Душанбе қаласы)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дейін теміржол көлігімен жеткізуді қамтамасыз етеді, онда Тараптардың уәкілетті органдары тағайындаған өкілдер оларды тиісінше қабылдауды және беруді жүргізеді.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мүлікті тасымалдау мәселелері Тараптар мемлекеттері қатысушылары болып табылатын әскери тасымалдар саласындағы халықаралық шарттарға сәйкес реттеледі.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мүлікті Душанбе қаласының "Рохати" станциясына дейін жеткізуге байланысты шығыстарды Қазақстан тарапы көтереді.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әскери мүлікті кедендік тазарту және декларациялау Қазақстан Республикасында Еуразиялық экономикалық одақтың заңнамасына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әскери мүлік баждардың, салықтар мен алымдардың барлық түрін алудан босатылады.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Тәжікстан тарапы Тәжікстан Республикасында кедендік рәсімдерді ресімдегені үшін шығыстарды өзі көтереді және жауапты болады.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Тәжікстан тарапы Қазақстан тарапынан алған әскери мүлікті немесе оны пайдалану құқығын үшінші тарапқа бермейді.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5-бап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өзара келісуі бойынша осы Келісімге өзгерістер мен толықтырулар енгізілуі мүмкін, олар осы Келісімнің ажырамас бөлігі болып табылатын тиісті хаттамалармен ресімделеді.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6-бап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қолдануға және түсіндіруге байланысты даулы мәселелер өзара консультациялар мен келіссөздер арқылы шешіледі.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7-бап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оның күшіне енуі үшін қажетті мемлекетішілік рәсімдерді орындағаны туралы Қазақстан тарапының жазбаша хабарламасын Тәжікстан тарапы дипломатиялық арналар арқылы алған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Келісімнің 4-бабын қоспағанда, Тәжікстан тарапына осы Келісімге сәйкес берілетін әскери мүлік толық берілген кезден бастап осы Келісім өз қолданысын тоқтатады, оны Тараптар дипломатиялық арналар арқылы растайды.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"17" сәуірде Нұр-Сұлтан қаласында әрқайсысы қазақ, тәжік және орыс тілдерінде екі данада жасалды әрі барлық мәтіндер бірдей теңтүпнұсқалы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түсіндіруде келіспеушіліктер туындаған жағдайда, Тараптар орыс тіліндегі мәтінге жүгінетін болады.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Тәжікстан РеспубликасыныңҮкіметі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 мен Тәжікстан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арасындағы өтеусіз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әскери-техникалық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туралы келісімге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Берілетін әскери мүліктің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4450"/>
        <w:gridCol w:w="586"/>
        <w:gridCol w:w="5758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Мүліктің атауы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 оғы бар 5,45 мм патрон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3 000 240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мм патрон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мм оқ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