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ec18c" w14:textId="f4ec1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көрнекі ақпарат және діни қызмет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2021 жылғы 29 желтоқсандағы № 94-VII ҚРЗ</w:t>
      </w:r>
    </w:p>
    <w:p>
      <w:pPr>
        <w:spacing w:after="0"/>
        <w:ind w:left="0"/>
        <w:jc w:val="left"/>
      </w:pP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2020 жылғы 7 шiлдедегi "Халық денсаулығы және денсаулық сақтау жүйесі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110-баптың</w:t>
      </w:r>
      <w:r>
        <w:rPr>
          <w:rFonts w:ascii="Times New Roman"/>
          <w:b w:val="false"/>
          <w:i w:val="false"/>
          <w:color w:val="000000"/>
          <w:sz w:val="28"/>
        </w:rPr>
        <w:t xml:space="preserve"> 12-тармағы мынадай мазмұндағы үшінші бөлікпен толықтырылсын:</w:t>
      </w:r>
    </w:p>
    <w:bookmarkEnd w:id="2"/>
    <w:bookmarkStart w:name="z7" w:id="3"/>
    <w:p>
      <w:pPr>
        <w:spacing w:after="0"/>
        <w:ind w:left="0"/>
        <w:jc w:val="both"/>
      </w:pPr>
      <w:r>
        <w:rPr>
          <w:rFonts w:ascii="Times New Roman"/>
          <w:b w:val="false"/>
          <w:i w:val="false"/>
          <w:color w:val="000000"/>
          <w:sz w:val="28"/>
        </w:rPr>
        <w:t>
      "Темекі бұйымдарын тұтынудың зияны туралы ескертудің мәтіні "Қазақстан Республикасындағы тіл туралы" Қазақстан Республикасы Заңының талаптарына сәйкес келуге тиіс.";</w:t>
      </w:r>
    </w:p>
    <w:bookmarkEnd w:id="3"/>
    <w:bookmarkStart w:name="z8"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242-баптың</w:t>
      </w:r>
      <w:r>
        <w:rPr>
          <w:rFonts w:ascii="Times New Roman"/>
          <w:b w:val="false"/>
          <w:i w:val="false"/>
          <w:color w:val="000000"/>
          <w:sz w:val="28"/>
        </w:rPr>
        <w:t xml:space="preserve"> 1 және 3-тармақтары мынадай редакцияда жазылсын:</w:t>
      </w:r>
    </w:p>
    <w:bookmarkEnd w:id="4"/>
    <w:bookmarkStart w:name="z9" w:id="5"/>
    <w:p>
      <w:pPr>
        <w:spacing w:after="0"/>
        <w:ind w:left="0"/>
        <w:jc w:val="both"/>
      </w:pPr>
      <w:r>
        <w:rPr>
          <w:rFonts w:ascii="Times New Roman"/>
          <w:b w:val="false"/>
          <w:i w:val="false"/>
          <w:color w:val="000000"/>
          <w:sz w:val="28"/>
        </w:rPr>
        <w:t>
      "1. Дәрілік заттар қаптамасына (бастапқы және (немесе) қайталама) қазақ және орыс тілдерінде жақсы оқылатын қаріппен басылған таңбамен және қазақ және орыс тілдеріндегі медициналық қолдану жөніндегі нұсқаулықпен (қосымша парақ) айналысқа түсуге тиіс.</w:t>
      </w:r>
    </w:p>
    <w:bookmarkEnd w:id="5"/>
    <w:bookmarkStart w:name="z10" w:id="6"/>
    <w:p>
      <w:pPr>
        <w:spacing w:after="0"/>
        <w:ind w:left="0"/>
        <w:jc w:val="both"/>
      </w:pPr>
      <w:r>
        <w:rPr>
          <w:rFonts w:ascii="Times New Roman"/>
          <w:b w:val="false"/>
          <w:i w:val="false"/>
          <w:color w:val="000000"/>
          <w:sz w:val="28"/>
        </w:rPr>
        <w:t xml:space="preserve">
      Таңбалау және медициналық қолдану жөніндегі нұсқаулық (қосымша парақ) мәтіндері "Қазақстан Республикасындағы тіл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келуге тиіс.";</w:t>
      </w:r>
    </w:p>
    <w:bookmarkEnd w:id="6"/>
    <w:bookmarkStart w:name="z11" w:id="7"/>
    <w:p>
      <w:pPr>
        <w:spacing w:after="0"/>
        <w:ind w:left="0"/>
        <w:jc w:val="both"/>
      </w:pPr>
      <w:r>
        <w:rPr>
          <w:rFonts w:ascii="Times New Roman"/>
          <w:b w:val="false"/>
          <w:i w:val="false"/>
          <w:color w:val="000000"/>
          <w:sz w:val="28"/>
        </w:rPr>
        <w:t>
      "3. Медициналық бұйымдар қазақ және орыс тілдерінде тікелей медициналық бұйымдарға және (немесе) қаптамасына басылған таңбамен және медициналық бұйымға арналған медициналық қолдану жөніндегі нұсқаулықпен немесе пайдалану құжатымен айналысқа түсуге тиіс.</w:t>
      </w:r>
    </w:p>
    <w:bookmarkEnd w:id="7"/>
    <w:bookmarkStart w:name="z12" w:id="8"/>
    <w:p>
      <w:pPr>
        <w:spacing w:after="0"/>
        <w:ind w:left="0"/>
        <w:jc w:val="both"/>
      </w:pPr>
      <w:r>
        <w:rPr>
          <w:rFonts w:ascii="Times New Roman"/>
          <w:b w:val="false"/>
          <w:i w:val="false"/>
          <w:color w:val="000000"/>
          <w:sz w:val="28"/>
        </w:rPr>
        <w:t>
      Таңбалаудың, медициналық бұйымға арналған медициналық қолдану жөніндегі нұсқаулықтың немесе пайдалану құжатының мәтіндері "Қазақстан Республикасындағы тіл туралы" Қазақстан Республикасы Заңының талаптарына сәйкес келуге тиіс.";</w:t>
      </w:r>
    </w:p>
    <w:bookmarkEnd w:id="8"/>
    <w:bookmarkStart w:name="z13" w:id="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251-баптың</w:t>
      </w:r>
      <w:r>
        <w:rPr>
          <w:rFonts w:ascii="Times New Roman"/>
          <w:b w:val="false"/>
          <w:i w:val="false"/>
          <w:color w:val="000000"/>
          <w:sz w:val="28"/>
        </w:rPr>
        <w:t xml:space="preserve"> 1-тармағында:</w:t>
      </w:r>
    </w:p>
    <w:bookmarkEnd w:id="9"/>
    <w:bookmarkStart w:name="z14" w:id="10"/>
    <w:p>
      <w:pPr>
        <w:spacing w:after="0"/>
        <w:ind w:left="0"/>
        <w:jc w:val="both"/>
      </w:pPr>
      <w:r>
        <w:rPr>
          <w:rFonts w:ascii="Times New Roman"/>
          <w:b w:val="false"/>
          <w:i w:val="false"/>
          <w:color w:val="000000"/>
          <w:sz w:val="28"/>
        </w:rPr>
        <w:t>
      екінші бөлік мынадай редакцияда жазылсын:</w:t>
      </w:r>
    </w:p>
    <w:bookmarkEnd w:id="10"/>
    <w:bookmarkStart w:name="z15" w:id="11"/>
    <w:p>
      <w:pPr>
        <w:spacing w:after="0"/>
        <w:ind w:left="0"/>
        <w:jc w:val="both"/>
      </w:pPr>
      <w:r>
        <w:rPr>
          <w:rFonts w:ascii="Times New Roman"/>
          <w:b w:val="false"/>
          <w:i w:val="false"/>
          <w:color w:val="000000"/>
          <w:sz w:val="28"/>
        </w:rPr>
        <w:t>
      "Уәкілетті орган айқындайтын тәртіппен, Қазақстан Республикасында бекітілген шекті көтерме және бөлшек сауда бағасынан төмен бағамен өткізу үшін Қазақстан Республикасында тіркелген дәрілік препараттарды қазақ және орыс тілдерінде жақсы оқылатын қарпі бар стикерлер пайдаланыла отырып және Қазақстан Республикасында тіркелген медициналық бұйымдарды қазақ және орыс тілдерінде стикерлер пайдаланыла отырып және қазақ және орыс тілдеріндегі медициналық қолдану жөніндегі нұсқаулықпен (қосымша парақ) не медициналық бұйымға арналған медициналық қолдану жөніндегі нұсқаулықпен немесе пайдалану құжатымен қоса әкелуге жол беріледі.";</w:t>
      </w:r>
    </w:p>
    <w:bookmarkEnd w:id="11"/>
    <w:bookmarkStart w:name="z16" w:id="12"/>
    <w:p>
      <w:pPr>
        <w:spacing w:after="0"/>
        <w:ind w:left="0"/>
        <w:jc w:val="both"/>
      </w:pPr>
      <w:r>
        <w:rPr>
          <w:rFonts w:ascii="Times New Roman"/>
          <w:b w:val="false"/>
          <w:i w:val="false"/>
          <w:color w:val="000000"/>
          <w:sz w:val="28"/>
        </w:rPr>
        <w:t>
      мынадай мазмұндағы үшінші бөлікпен толықтырылсын:</w:t>
      </w:r>
    </w:p>
    <w:bookmarkEnd w:id="12"/>
    <w:bookmarkStart w:name="z17" w:id="13"/>
    <w:p>
      <w:pPr>
        <w:spacing w:after="0"/>
        <w:ind w:left="0"/>
        <w:jc w:val="both"/>
      </w:pPr>
      <w:r>
        <w:rPr>
          <w:rFonts w:ascii="Times New Roman"/>
          <w:b w:val="false"/>
          <w:i w:val="false"/>
          <w:color w:val="000000"/>
          <w:sz w:val="28"/>
        </w:rPr>
        <w:t xml:space="preserve">
      "Стикерлердің, медициналық қолдану жөніндегі нұсқаулықтың (қосымша парақ), медициналық бұйымға арналған медициналық қолдану жөніндегі нұсқаулықтың немесе пайдалану құжатының мәтіндері "Қазақстан Республикасындағы тіл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келуге тиіс.".</w:t>
      </w:r>
    </w:p>
    <w:bookmarkEnd w:id="13"/>
    <w:bookmarkStart w:name="z18" w:id="14"/>
    <w:p>
      <w:pPr>
        <w:spacing w:after="0"/>
        <w:ind w:left="0"/>
        <w:jc w:val="both"/>
      </w:pPr>
      <w:r>
        <w:rPr>
          <w:rFonts w:ascii="Times New Roman"/>
          <w:b w:val="false"/>
          <w:i w:val="false"/>
          <w:color w:val="000000"/>
          <w:sz w:val="28"/>
        </w:rPr>
        <w:t xml:space="preserve">
      2. "Қазақстан Республикасындағы көлiк туралы" 1994 жылғы 21 қыркүйектегі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24-2-баптың</w:t>
      </w:r>
      <w:r>
        <w:rPr>
          <w:rFonts w:ascii="Times New Roman"/>
          <w:b w:val="false"/>
          <w:i w:val="false"/>
          <w:color w:val="000000"/>
          <w:sz w:val="28"/>
        </w:rPr>
        <w:t xml:space="preserve"> 4-тармағы мынадай редакцияда жазылсын: </w:t>
      </w:r>
    </w:p>
    <w:bookmarkStart w:name="z20" w:id="15"/>
    <w:p>
      <w:pPr>
        <w:spacing w:after="0"/>
        <w:ind w:left="0"/>
        <w:jc w:val="both"/>
      </w:pPr>
      <w:r>
        <w:rPr>
          <w:rFonts w:ascii="Times New Roman"/>
          <w:b w:val="false"/>
          <w:i w:val="false"/>
          <w:color w:val="000000"/>
          <w:sz w:val="28"/>
        </w:rPr>
        <w:t xml:space="preserve">
      "4. Билеттерді сатуды жүзеге асыратын жеке және заңды тұлғалар оларды ресімдеу кезінде мәліметтердің "Қазақстан Республикасындағы тіл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қазақ және орыс тілдерінде, ал халықаралық тасымалдарды жүзеге асыру кезінде қосымша ағылшын тілінде толтырылуын қамтамасыз етуге міндетті.".</w:t>
      </w:r>
    </w:p>
    <w:bookmarkEnd w:id="15"/>
    <w:bookmarkStart w:name="z21" w:id="16"/>
    <w:p>
      <w:pPr>
        <w:spacing w:after="0"/>
        <w:ind w:left="0"/>
        <w:jc w:val="both"/>
      </w:pPr>
      <w:r>
        <w:rPr>
          <w:rFonts w:ascii="Times New Roman"/>
          <w:b w:val="false"/>
          <w:i w:val="false"/>
          <w:color w:val="000000"/>
          <w:sz w:val="28"/>
        </w:rPr>
        <w:t xml:space="preserve">
      3. "Қазақстан Республикасындағы тіл туралы" 1997 жылғы 11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
    <w:bookmarkStart w:name="z22" w:id="1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мынадай мазмұндағы 1-1) тармақшамен толықтырылсын:</w:t>
      </w:r>
    </w:p>
    <w:bookmarkEnd w:id="18"/>
    <w:bookmarkStart w:name="z24" w:id="19"/>
    <w:p>
      <w:pPr>
        <w:spacing w:after="0"/>
        <w:ind w:left="0"/>
        <w:jc w:val="both"/>
      </w:pPr>
      <w:r>
        <w:rPr>
          <w:rFonts w:ascii="Times New Roman"/>
          <w:b w:val="false"/>
          <w:i w:val="false"/>
          <w:color w:val="000000"/>
          <w:sz w:val="28"/>
        </w:rPr>
        <w:t>
      "1-1) мәтіннің теңтүпнұсқалы аудармасы – түпнұсқаның мағынасы мен мазмұнын өзгеріссіз сақтайтын мәтіннің басқа тілге аудармасы;";</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тармақша</w:t>
      </w:r>
      <w:r>
        <w:rPr>
          <w:rFonts w:ascii="Times New Roman"/>
          <w:b w:val="false"/>
          <w:i w:val="false"/>
          <w:color w:val="000000"/>
          <w:sz w:val="28"/>
        </w:rPr>
        <w:t xml:space="preserve"> алып тасталсын;</w:t>
      </w:r>
    </w:p>
    <w:bookmarkStart w:name="z26" w:id="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3-бапта</w:t>
      </w:r>
      <w:r>
        <w:rPr>
          <w:rFonts w:ascii="Times New Roman"/>
          <w:b w:val="false"/>
          <w:i w:val="false"/>
          <w:color w:val="000000"/>
          <w:sz w:val="28"/>
        </w:rPr>
        <w:t>:</w:t>
      </w:r>
    </w:p>
    <w:bookmarkEnd w:id="20"/>
    <w:bookmarkStart w:name="z27" w:id="21"/>
    <w:p>
      <w:pPr>
        <w:spacing w:after="0"/>
        <w:ind w:left="0"/>
        <w:jc w:val="both"/>
      </w:pPr>
      <w:r>
        <w:rPr>
          <w:rFonts w:ascii="Times New Roman"/>
          <w:b w:val="false"/>
          <w:i w:val="false"/>
          <w:color w:val="000000"/>
          <w:sz w:val="28"/>
        </w:rPr>
        <w:t>
      тақырыптағы және бірінші бөліктегі "Қазақстан Республикасындағы тiл туралы заңдар" деген сөздер "Қазақстан Республикасының тiл туралы заңнамасы" деген сөздермен ауыстырылсын;</w:t>
      </w:r>
    </w:p>
    <w:bookmarkEnd w:id="21"/>
    <w:bookmarkStart w:name="z28" w:id="22"/>
    <w:p>
      <w:pPr>
        <w:spacing w:after="0"/>
        <w:ind w:left="0"/>
        <w:jc w:val="both"/>
      </w:pPr>
      <w:r>
        <w:rPr>
          <w:rFonts w:ascii="Times New Roman"/>
          <w:b w:val="false"/>
          <w:i w:val="false"/>
          <w:color w:val="000000"/>
          <w:sz w:val="28"/>
        </w:rPr>
        <w:t>
      екінші бөліктегі "Тiл туралы заңдар" деген сөздер "Қазақстан Республикасының тiл туралы заңнамасы" деген сөздермен ауыстырылсын;</w:t>
      </w:r>
    </w:p>
    <w:bookmarkEnd w:id="22"/>
    <w:bookmarkStart w:name="z29" w:id="2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19-бапта</w:t>
      </w:r>
      <w:r>
        <w:rPr>
          <w:rFonts w:ascii="Times New Roman"/>
          <w:b w:val="false"/>
          <w:i w:val="false"/>
          <w:color w:val="000000"/>
          <w:sz w:val="28"/>
        </w:rPr>
        <w:t>:</w:t>
      </w:r>
    </w:p>
    <w:bookmarkEnd w:id="23"/>
    <w:bookmarkStart w:name="z30" w:id="24"/>
    <w:p>
      <w:pPr>
        <w:spacing w:after="0"/>
        <w:ind w:left="0"/>
        <w:jc w:val="both"/>
      </w:pPr>
      <w:r>
        <w:rPr>
          <w:rFonts w:ascii="Times New Roman"/>
          <w:b w:val="false"/>
          <w:i w:val="false"/>
          <w:color w:val="000000"/>
          <w:sz w:val="28"/>
        </w:rPr>
        <w:t>
      тақырыптағы ", ұйымдардың атауларын" деген сөздер алып тасталсын;</w:t>
      </w:r>
    </w:p>
    <w:bookmarkEnd w:id="24"/>
    <w:bookmarkStart w:name="z31" w:id="25"/>
    <w:p>
      <w:pPr>
        <w:spacing w:after="0"/>
        <w:ind w:left="0"/>
        <w:jc w:val="both"/>
      </w:pPr>
      <w:r>
        <w:rPr>
          <w:rFonts w:ascii="Times New Roman"/>
          <w:b w:val="false"/>
          <w:i w:val="false"/>
          <w:color w:val="000000"/>
          <w:sz w:val="28"/>
        </w:rPr>
        <w:t>
      бірінші бөліктегі "басқа тiлдерде транслитерация ережелерiне сәйкес берiлуге тиiс" деген сөздер "мемлекеттік тілде жазылады" деген сөздермен ауыстырылсын;</w:t>
      </w:r>
    </w:p>
    <w:bookmarkEnd w:id="25"/>
    <w:bookmarkStart w:name="z32" w:id="26"/>
    <w:p>
      <w:pPr>
        <w:spacing w:after="0"/>
        <w:ind w:left="0"/>
        <w:jc w:val="both"/>
      </w:pPr>
      <w:r>
        <w:rPr>
          <w:rFonts w:ascii="Times New Roman"/>
          <w:b w:val="false"/>
          <w:i w:val="false"/>
          <w:color w:val="000000"/>
          <w:sz w:val="28"/>
        </w:rPr>
        <w:t>
      екінші бөлік алып тасталсын;</w:t>
      </w:r>
    </w:p>
    <w:bookmarkEnd w:id="26"/>
    <w:bookmarkStart w:name="z33" w:id="2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21-бапта</w:t>
      </w:r>
      <w:r>
        <w:rPr>
          <w:rFonts w:ascii="Times New Roman"/>
          <w:b w:val="false"/>
          <w:i w:val="false"/>
          <w:color w:val="000000"/>
          <w:sz w:val="28"/>
        </w:rPr>
        <w:t>:</w:t>
      </w:r>
    </w:p>
    <w:bookmarkEnd w:id="27"/>
    <w:bookmarkStart w:name="z34" w:id="28"/>
    <w:p>
      <w:pPr>
        <w:spacing w:after="0"/>
        <w:ind w:left="0"/>
        <w:jc w:val="both"/>
      </w:pPr>
      <w:r>
        <w:rPr>
          <w:rFonts w:ascii="Times New Roman"/>
          <w:b w:val="false"/>
          <w:i w:val="false"/>
          <w:color w:val="000000"/>
          <w:sz w:val="28"/>
        </w:rPr>
        <w:t>
      мынадай мазмұндағы бірінші, үшінші, төртінші, бесінші, алтыншы және жетінші бөліктермен толықтырылсын:</w:t>
      </w:r>
    </w:p>
    <w:bookmarkEnd w:id="28"/>
    <w:bookmarkStart w:name="z35" w:id="29"/>
    <w:p>
      <w:pPr>
        <w:spacing w:after="0"/>
        <w:ind w:left="0"/>
        <w:jc w:val="both"/>
      </w:pPr>
      <w:r>
        <w:rPr>
          <w:rFonts w:ascii="Times New Roman"/>
          <w:b w:val="false"/>
          <w:i w:val="false"/>
          <w:color w:val="000000"/>
          <w:sz w:val="28"/>
        </w:rPr>
        <w:t>
      "Деректемелер мен көрнекі ақпараттың мәтіндері орфография нормалары және мәтіннің теңтүпнұсқалы аудармасы сақтала отырып жазылады.";</w:t>
      </w:r>
    </w:p>
    <w:bookmarkEnd w:id="29"/>
    <w:bookmarkStart w:name="z36" w:id="30"/>
    <w:p>
      <w:pPr>
        <w:spacing w:after="0"/>
        <w:ind w:left="0"/>
        <w:jc w:val="both"/>
      </w:pPr>
      <w:r>
        <w:rPr>
          <w:rFonts w:ascii="Times New Roman"/>
          <w:b w:val="false"/>
          <w:i w:val="false"/>
          <w:color w:val="000000"/>
          <w:sz w:val="28"/>
        </w:rPr>
        <w:t>
      "Мемлекеттік ұйымдардың бланкілері мемлекеттік тілде және орыс тілінде, қажет болған кезде басқа тілдерде де жазылады.</w:t>
      </w:r>
    </w:p>
    <w:bookmarkEnd w:id="30"/>
    <w:bookmarkStart w:name="z37" w:id="31"/>
    <w:p>
      <w:pPr>
        <w:spacing w:after="0"/>
        <w:ind w:left="0"/>
        <w:jc w:val="both"/>
      </w:pPr>
      <w:r>
        <w:rPr>
          <w:rFonts w:ascii="Times New Roman"/>
          <w:b w:val="false"/>
          <w:i w:val="false"/>
          <w:color w:val="000000"/>
          <w:sz w:val="28"/>
        </w:rPr>
        <w:t>
      Мемлекеттік емес ұйымдардың бланкілері мемлекеттік тілде, қажет болған кезде орыс тілінде және (немесе) басқа тілдерде де жазылады.</w:t>
      </w:r>
    </w:p>
    <w:bookmarkEnd w:id="31"/>
    <w:bookmarkStart w:name="z38" w:id="32"/>
    <w:p>
      <w:pPr>
        <w:spacing w:after="0"/>
        <w:ind w:left="0"/>
        <w:jc w:val="both"/>
      </w:pPr>
      <w:r>
        <w:rPr>
          <w:rFonts w:ascii="Times New Roman"/>
          <w:b w:val="false"/>
          <w:i w:val="false"/>
          <w:color w:val="000000"/>
          <w:sz w:val="28"/>
        </w:rPr>
        <w:t>
      Мемлекеттік ұйымдардың маңдайшалары мемлекеттік тілде және орыс тілінде, қажет болған кезде басқа тілдерде де орналастырылады.</w:t>
      </w:r>
    </w:p>
    <w:bookmarkEnd w:id="32"/>
    <w:bookmarkStart w:name="z39" w:id="33"/>
    <w:p>
      <w:pPr>
        <w:spacing w:after="0"/>
        <w:ind w:left="0"/>
        <w:jc w:val="both"/>
      </w:pPr>
      <w:r>
        <w:rPr>
          <w:rFonts w:ascii="Times New Roman"/>
          <w:b w:val="false"/>
          <w:i w:val="false"/>
          <w:color w:val="000000"/>
          <w:sz w:val="28"/>
        </w:rPr>
        <w:t>
      Мемлекеттік емес ұйымдардың маңдайшалары мемлекеттік тілде, қажет болған кезде орыс тілінде және (немесе) басқа тілдерде де орналастырылады. Қазақстан Республикасында қорғалатын, мемлекеттік емес ұйымдардың маңдайшаларында пайдаланылатын тауар белгілері өзгермеген түрінде жазылады.</w:t>
      </w:r>
    </w:p>
    <w:bookmarkEnd w:id="33"/>
    <w:bookmarkStart w:name="z40" w:id="34"/>
    <w:p>
      <w:pPr>
        <w:spacing w:after="0"/>
        <w:ind w:left="0"/>
        <w:jc w:val="both"/>
      </w:pPr>
      <w:r>
        <w:rPr>
          <w:rFonts w:ascii="Times New Roman"/>
          <w:b w:val="false"/>
          <w:i w:val="false"/>
          <w:color w:val="000000"/>
          <w:sz w:val="28"/>
        </w:rPr>
        <w:t>
      Егер Қазақстан Республикасы ратификациялаған халықаралық шарттарда өзгеше көзделмесе, жол белгілеріндегі жазбалар мемлекеттік тілде жазылады.";</w:t>
      </w:r>
    </w:p>
    <w:bookmarkEnd w:id="34"/>
    <w:bookmarkStart w:name="z41" w:id="35"/>
    <w:p>
      <w:pPr>
        <w:spacing w:after="0"/>
        <w:ind w:left="0"/>
        <w:jc w:val="both"/>
      </w:pPr>
      <w:r>
        <w:rPr>
          <w:rFonts w:ascii="Times New Roman"/>
          <w:b w:val="false"/>
          <w:i w:val="false"/>
          <w:color w:val="000000"/>
          <w:sz w:val="28"/>
        </w:rPr>
        <w:t>
      үшінші бөлік мынадай редакцияда жазылсын:</w:t>
      </w:r>
    </w:p>
    <w:bookmarkEnd w:id="35"/>
    <w:bookmarkStart w:name="z42" w:id="36"/>
    <w:p>
      <w:pPr>
        <w:spacing w:after="0"/>
        <w:ind w:left="0"/>
        <w:jc w:val="both"/>
      </w:pPr>
      <w:r>
        <w:rPr>
          <w:rFonts w:ascii="Times New Roman"/>
          <w:b w:val="false"/>
          <w:i w:val="false"/>
          <w:color w:val="000000"/>
          <w:sz w:val="28"/>
        </w:rPr>
        <w:t>
      "Егер Қазақстан Республикасының заңнамалық актілерінде өзгеше көзделмесе, хабарландырулар, жарнама, прейскуранттар, баға көрсеткiштерi, ас мәзірлері, нұсқағыштар және басқа да көрнекi ақпарат мемлекеттік тілде, қажет болған кезде орыс тілінде және (немесе) басқа тiлдерде де орналастырылады.";</w:t>
      </w:r>
    </w:p>
    <w:bookmarkEnd w:id="36"/>
    <w:bookmarkStart w:name="z43" w:id="37"/>
    <w:p>
      <w:pPr>
        <w:spacing w:after="0"/>
        <w:ind w:left="0"/>
        <w:jc w:val="both"/>
      </w:pPr>
      <w:r>
        <w:rPr>
          <w:rFonts w:ascii="Times New Roman"/>
          <w:b w:val="false"/>
          <w:i w:val="false"/>
          <w:color w:val="000000"/>
          <w:sz w:val="28"/>
        </w:rPr>
        <w:t>
      алтыншы бөліктегі "Көрнекі", "көрнекі" деген сөздер тиісінше "Деректемелер мен көрнекі", "деректемелер мен көрнекі" деген сөздермен ауыстырылсын;</w:t>
      </w:r>
    </w:p>
    <w:bookmarkEnd w:id="37"/>
    <w:bookmarkStart w:name="z44" w:id="3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25-5-баптың</w:t>
      </w:r>
      <w:r>
        <w:rPr>
          <w:rFonts w:ascii="Times New Roman"/>
          <w:b w:val="false"/>
          <w:i w:val="false"/>
          <w:color w:val="000000"/>
          <w:sz w:val="28"/>
        </w:rPr>
        <w:t xml:space="preserve"> 2) тармақшасы "әдеби тіл" деген сөздерден кейін "және орфография" деген сөздермен толықтырылсын.</w:t>
      </w:r>
    </w:p>
    <w:bookmarkEnd w:id="38"/>
    <w:bookmarkStart w:name="z45" w:id="39"/>
    <w:p>
      <w:pPr>
        <w:spacing w:after="0"/>
        <w:ind w:left="0"/>
        <w:jc w:val="both"/>
      </w:pPr>
      <w:r>
        <w:rPr>
          <w:rFonts w:ascii="Times New Roman"/>
          <w:b w:val="false"/>
          <w:i w:val="false"/>
          <w:color w:val="000000"/>
          <w:sz w:val="28"/>
        </w:rPr>
        <w:t xml:space="preserve">
      4. "Теміржол көлігі туралы" 2001 жылғы 8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94-баптың</w:t>
      </w:r>
      <w:r>
        <w:rPr>
          <w:rFonts w:ascii="Times New Roman"/>
          <w:b w:val="false"/>
          <w:i w:val="false"/>
          <w:color w:val="000000"/>
          <w:sz w:val="28"/>
        </w:rPr>
        <w:t xml:space="preserve"> 1-тармағында:</w:t>
      </w:r>
    </w:p>
    <w:bookmarkStart w:name="z47" w:id="40"/>
    <w:p>
      <w:pPr>
        <w:spacing w:after="0"/>
        <w:ind w:left="0"/>
        <w:jc w:val="both"/>
      </w:pPr>
      <w:r>
        <w:rPr>
          <w:rFonts w:ascii="Times New Roman"/>
          <w:b w:val="false"/>
          <w:i w:val="false"/>
          <w:color w:val="000000"/>
          <w:sz w:val="28"/>
        </w:rPr>
        <w:t>
      екінші бөлік мынадай редакцияда жазылсын:</w:t>
      </w:r>
    </w:p>
    <w:bookmarkEnd w:id="40"/>
    <w:bookmarkStart w:name="z48" w:id="41"/>
    <w:p>
      <w:pPr>
        <w:spacing w:after="0"/>
        <w:ind w:left="0"/>
        <w:jc w:val="both"/>
      </w:pPr>
      <w:r>
        <w:rPr>
          <w:rFonts w:ascii="Times New Roman"/>
          <w:b w:val="false"/>
          <w:i w:val="false"/>
          <w:color w:val="000000"/>
          <w:sz w:val="28"/>
        </w:rPr>
        <w:t>
      "Темiржол станцияларында, вокзалдарда, пойыздарда және жолаушыларға, жөнелтушiлерге (жүк жөнелтушiлерге), алушыларға (жүк алушыларға) қызмет көрсетiлетiн басқа да орындарда ақпарат мемлекеттiк тілде және орыс тiлiнде, қажет болған кезде басқа тiлдерде де берiледi.";</w:t>
      </w:r>
    </w:p>
    <w:bookmarkEnd w:id="41"/>
    <w:bookmarkStart w:name="z49" w:id="42"/>
    <w:p>
      <w:pPr>
        <w:spacing w:after="0"/>
        <w:ind w:left="0"/>
        <w:jc w:val="both"/>
      </w:pPr>
      <w:r>
        <w:rPr>
          <w:rFonts w:ascii="Times New Roman"/>
          <w:b w:val="false"/>
          <w:i w:val="false"/>
          <w:color w:val="000000"/>
          <w:sz w:val="28"/>
        </w:rPr>
        <w:t>
      мынадай мазмұндағы үшінші бөлікпен толықтырылсын:</w:t>
      </w:r>
    </w:p>
    <w:bookmarkEnd w:id="42"/>
    <w:bookmarkStart w:name="z50" w:id="43"/>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bookmarkEnd w:id="43"/>
    <w:bookmarkStart w:name="z51" w:id="44"/>
    <w:p>
      <w:pPr>
        <w:spacing w:after="0"/>
        <w:ind w:left="0"/>
        <w:jc w:val="both"/>
      </w:pPr>
      <w:r>
        <w:rPr>
          <w:rFonts w:ascii="Times New Roman"/>
          <w:b w:val="false"/>
          <w:i w:val="false"/>
          <w:color w:val="000000"/>
          <w:sz w:val="28"/>
        </w:rPr>
        <w:t xml:space="preserve">
      5. "Автомобиль көлігі туралы" 2003 жылғы 4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4"/>
    <w:bookmarkStart w:name="z52" w:id="4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19-12-баптың</w:t>
      </w:r>
      <w:r>
        <w:rPr>
          <w:rFonts w:ascii="Times New Roman"/>
          <w:b w:val="false"/>
          <w:i w:val="false"/>
          <w:color w:val="000000"/>
          <w:sz w:val="28"/>
        </w:rPr>
        <w:t xml:space="preserve"> 4-тармағының 1) тармақшасы мынадай редакцияда жазылсын:</w:t>
      </w:r>
    </w:p>
    <w:bookmarkEnd w:id="45"/>
    <w:bookmarkStart w:name="z53" w:id="46"/>
    <w:p>
      <w:pPr>
        <w:spacing w:after="0"/>
        <w:ind w:left="0"/>
        <w:jc w:val="both"/>
      </w:pPr>
      <w:r>
        <w:rPr>
          <w:rFonts w:ascii="Times New Roman"/>
          <w:b w:val="false"/>
          <w:i w:val="false"/>
          <w:color w:val="000000"/>
          <w:sz w:val="28"/>
        </w:rPr>
        <w:t>
      "1) "Қазақстан Республикасындағы тіл туралы" Қазақстан Республикасы Заңының талаптарына сәйкес келетін, тұтынушының ықтимал тәуекелдердi бағалауы және оның тиісті қауіпсіздік шараларын қабылдауы үшін қажетті мемлекеттiк тiлдегі және орыс тіліндегі пайдалану құжаттамасын және басқа да ақпаратты беруге;";</w:t>
      </w:r>
    </w:p>
    <w:bookmarkEnd w:id="46"/>
    <w:bookmarkStart w:name="z54" w:id="4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21-1-бап</w:t>
      </w:r>
      <w:r>
        <w:rPr>
          <w:rFonts w:ascii="Times New Roman"/>
          <w:b w:val="false"/>
          <w:i w:val="false"/>
          <w:color w:val="000000"/>
          <w:sz w:val="28"/>
        </w:rPr>
        <w:t xml:space="preserve"> мынадай мазмұндағы 3-тармақпен толықтырылсын:</w:t>
      </w:r>
    </w:p>
    <w:bookmarkEnd w:id="47"/>
    <w:bookmarkStart w:name="z55" w:id="48"/>
    <w:p>
      <w:pPr>
        <w:spacing w:after="0"/>
        <w:ind w:left="0"/>
        <w:jc w:val="both"/>
      </w:pPr>
      <w:r>
        <w:rPr>
          <w:rFonts w:ascii="Times New Roman"/>
          <w:b w:val="false"/>
          <w:i w:val="false"/>
          <w:color w:val="000000"/>
          <w:sz w:val="28"/>
        </w:rPr>
        <w:t>
      "3. Автовокзалдарда, автостанцияларда және жолаушыларға қызмет көрсету пункттерінде, оның ішінде билет кассаларында ақпарат мемлекеттік тілде және орыс тілінде, қажет болған кезде басқа тілдерде де беріледі.</w:t>
      </w:r>
    </w:p>
    <w:bookmarkEnd w:id="48"/>
    <w:bookmarkStart w:name="z56" w:id="49"/>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bookmarkEnd w:id="49"/>
    <w:bookmarkStart w:name="z57" w:id="5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22-бапта</w:t>
      </w:r>
      <w:r>
        <w:rPr>
          <w:rFonts w:ascii="Times New Roman"/>
          <w:b w:val="false"/>
          <w:i w:val="false"/>
          <w:color w:val="000000"/>
          <w:sz w:val="28"/>
        </w:rPr>
        <w:t>:</w:t>
      </w:r>
    </w:p>
    <w:bookmarkEnd w:id="50"/>
    <w:bookmarkStart w:name="z58" w:id="51"/>
    <w:p>
      <w:pPr>
        <w:spacing w:after="0"/>
        <w:ind w:left="0"/>
        <w:jc w:val="both"/>
      </w:pPr>
      <w:r>
        <w:rPr>
          <w:rFonts w:ascii="Times New Roman"/>
          <w:b w:val="false"/>
          <w:i w:val="false"/>
          <w:color w:val="000000"/>
          <w:sz w:val="28"/>
        </w:rPr>
        <w:t>
      2-тармақ мынадай мазмұндағы 8-1) тармақшамен толықтырылсын:</w:t>
      </w:r>
    </w:p>
    <w:bookmarkEnd w:id="51"/>
    <w:bookmarkStart w:name="z59" w:id="52"/>
    <w:p>
      <w:pPr>
        <w:spacing w:after="0"/>
        <w:ind w:left="0"/>
        <w:jc w:val="both"/>
      </w:pPr>
      <w:r>
        <w:rPr>
          <w:rFonts w:ascii="Times New Roman"/>
          <w:b w:val="false"/>
          <w:i w:val="false"/>
          <w:color w:val="000000"/>
          <w:sz w:val="28"/>
        </w:rPr>
        <w:t>
      "8-1) жолаушылар мен багаж тасымалдарын ұйымдастыру туралы ақпаратты "Қазақстан Республикасындағы тіл туралы" Қазақстан Республикасы Заңының талаптарына сәйкес мемлекеттік тілде және орыс тілінде беруге;";</w:t>
      </w:r>
    </w:p>
    <w:bookmarkEnd w:id="52"/>
    <w:bookmarkStart w:name="z60" w:id="53"/>
    <w:p>
      <w:pPr>
        <w:spacing w:after="0"/>
        <w:ind w:left="0"/>
        <w:jc w:val="both"/>
      </w:pPr>
      <w:r>
        <w:rPr>
          <w:rFonts w:ascii="Times New Roman"/>
          <w:b w:val="false"/>
          <w:i w:val="false"/>
          <w:color w:val="000000"/>
          <w:sz w:val="28"/>
        </w:rPr>
        <w:t>
      3-тармақ мынадай мазмұндағы 3-1) тармақшамен толықтырылсын:</w:t>
      </w:r>
    </w:p>
    <w:bookmarkEnd w:id="53"/>
    <w:bookmarkStart w:name="z61" w:id="54"/>
    <w:p>
      <w:pPr>
        <w:spacing w:after="0"/>
        <w:ind w:left="0"/>
        <w:jc w:val="both"/>
      </w:pPr>
      <w:r>
        <w:rPr>
          <w:rFonts w:ascii="Times New Roman"/>
          <w:b w:val="false"/>
          <w:i w:val="false"/>
          <w:color w:val="000000"/>
          <w:sz w:val="28"/>
        </w:rPr>
        <w:t>
      "3-1) жолаушылар мен багаж тасымалдарын ұйымдастыру туралы ақпаратты "Қазақстан Республикасындағы тіл туралы" Қазақстан Республикасы Заңының талаптарына сәйкес мемлекеттік тілде және орыс тілінде беруге;".</w:t>
      </w:r>
    </w:p>
    <w:bookmarkEnd w:id="54"/>
    <w:bookmarkStart w:name="z62" w:id="55"/>
    <w:p>
      <w:pPr>
        <w:spacing w:after="0"/>
        <w:ind w:left="0"/>
        <w:jc w:val="both"/>
      </w:pPr>
      <w:r>
        <w:rPr>
          <w:rFonts w:ascii="Times New Roman"/>
          <w:b w:val="false"/>
          <w:i w:val="false"/>
          <w:color w:val="000000"/>
          <w:sz w:val="28"/>
        </w:rPr>
        <w:t xml:space="preserve">
      6. "Жарнама туралы" 2003 жылғы 19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5"/>
    <w:bookmarkStart w:name="z63" w:id="5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6-баптың</w:t>
      </w:r>
      <w:r>
        <w:rPr>
          <w:rFonts w:ascii="Times New Roman"/>
          <w:b w:val="false"/>
          <w:i w:val="false"/>
          <w:color w:val="000000"/>
          <w:sz w:val="28"/>
        </w:rPr>
        <w:t xml:space="preserve"> 2-тармағында:</w:t>
      </w:r>
    </w:p>
    <w:bookmarkEnd w:id="56"/>
    <w:bookmarkStart w:name="z64" w:id="57"/>
    <w:p>
      <w:pPr>
        <w:spacing w:after="0"/>
        <w:ind w:left="0"/>
        <w:jc w:val="both"/>
      </w:pPr>
      <w:r>
        <w:rPr>
          <w:rFonts w:ascii="Times New Roman"/>
          <w:b w:val="false"/>
          <w:i w:val="false"/>
          <w:color w:val="000000"/>
          <w:sz w:val="28"/>
        </w:rPr>
        <w:t>
      бірінші бөлік мынадай редакцияда жазылсын:</w:t>
      </w:r>
    </w:p>
    <w:bookmarkEnd w:id="57"/>
    <w:bookmarkStart w:name="z65" w:id="58"/>
    <w:p>
      <w:pPr>
        <w:spacing w:after="0"/>
        <w:ind w:left="0"/>
        <w:jc w:val="both"/>
      </w:pPr>
      <w:r>
        <w:rPr>
          <w:rFonts w:ascii="Times New Roman"/>
          <w:b w:val="false"/>
          <w:i w:val="false"/>
          <w:color w:val="000000"/>
          <w:sz w:val="28"/>
        </w:rPr>
        <w:t>
      "2. Қазақстан Республикасының аумағындағы жарнама (мерзімді баспасөз басылымдарын, интернет-ресурстарды, ақпараттық агенттіктерді қоспағанда) қазақ тілінде, ал жарнама берушінің қалауы бойынша орыс тілінде және (немесе) басқа тілдерде де таратылады.";</w:t>
      </w:r>
    </w:p>
    <w:bookmarkEnd w:id="58"/>
    <w:bookmarkStart w:name="z66" w:id="59"/>
    <w:p>
      <w:pPr>
        <w:spacing w:after="0"/>
        <w:ind w:left="0"/>
        <w:jc w:val="both"/>
      </w:pPr>
      <w:r>
        <w:rPr>
          <w:rFonts w:ascii="Times New Roman"/>
          <w:b w:val="false"/>
          <w:i w:val="false"/>
          <w:color w:val="000000"/>
          <w:sz w:val="28"/>
        </w:rPr>
        <w:t>
      мынадай мазмұндағы үшінші бөлікпен толықтырылсын:</w:t>
      </w:r>
    </w:p>
    <w:bookmarkEnd w:id="59"/>
    <w:bookmarkStart w:name="z67" w:id="60"/>
    <w:p>
      <w:pPr>
        <w:spacing w:after="0"/>
        <w:ind w:left="0"/>
        <w:jc w:val="both"/>
      </w:pPr>
      <w:r>
        <w:rPr>
          <w:rFonts w:ascii="Times New Roman"/>
          <w:b w:val="false"/>
          <w:i w:val="false"/>
          <w:color w:val="000000"/>
          <w:sz w:val="28"/>
        </w:rPr>
        <w:t>
      "Жарнама мәтіні "Қазақстан Республикасындағы тіл туралы" Қазақстан Республикасы Заңының талаптарына сәйкес келуге тиіс.";</w:t>
      </w:r>
    </w:p>
    <w:bookmarkEnd w:id="60"/>
    <w:bookmarkStart w:name="z68" w:id="6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8-баптың</w:t>
      </w:r>
      <w:r>
        <w:rPr>
          <w:rFonts w:ascii="Times New Roman"/>
          <w:b w:val="false"/>
          <w:i w:val="false"/>
          <w:color w:val="000000"/>
          <w:sz w:val="28"/>
        </w:rPr>
        <w:t xml:space="preserve"> 1-1-тармағының екінші бөлігі мынадай редакцияда жазылсын:</w:t>
      </w:r>
    </w:p>
    <w:bookmarkEnd w:id="61"/>
    <w:bookmarkStart w:name="z69" w:id="62"/>
    <w:p>
      <w:pPr>
        <w:spacing w:after="0"/>
        <w:ind w:left="0"/>
        <w:jc w:val="both"/>
      </w:pPr>
      <w:r>
        <w:rPr>
          <w:rFonts w:ascii="Times New Roman"/>
          <w:b w:val="false"/>
          <w:i w:val="false"/>
          <w:color w:val="000000"/>
          <w:sz w:val="28"/>
        </w:rPr>
        <w:t>
      "Әлеуметтік жарнама Қазақстан Республикасының аумағында қазақ тілінде, ал жарнама берушінің қалауы бойынша орыс тілінде және (немесе) басқа тілдерде де эфирге оның күн сайынғы шығатын барлық уақыты бойы біркелкі таратылады.";</w:t>
      </w:r>
    </w:p>
    <w:bookmarkEnd w:id="62"/>
    <w:bookmarkStart w:name="z70" w:id="6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11-баптың</w:t>
      </w:r>
      <w:r>
        <w:rPr>
          <w:rFonts w:ascii="Times New Roman"/>
          <w:b w:val="false"/>
          <w:i w:val="false"/>
          <w:color w:val="000000"/>
          <w:sz w:val="28"/>
        </w:rPr>
        <w:t xml:space="preserve"> 2-2-тармағы екінші бөлігінің 3) тармақшасындағы "қазақ және орыс тілдерінде" деген сөздер алып тасталсын.</w:t>
      </w:r>
    </w:p>
    <w:bookmarkEnd w:id="63"/>
    <w:bookmarkStart w:name="z71" w:id="64"/>
    <w:p>
      <w:pPr>
        <w:spacing w:after="0"/>
        <w:ind w:left="0"/>
        <w:jc w:val="both"/>
      </w:pPr>
      <w:r>
        <w:rPr>
          <w:rFonts w:ascii="Times New Roman"/>
          <w:b w:val="false"/>
          <w:i w:val="false"/>
          <w:color w:val="000000"/>
          <w:sz w:val="28"/>
        </w:rPr>
        <w:t xml:space="preserve">
      7. "Сауда қызметін реттеу туралы" 2004 жылғы 12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32-баптың</w:t>
      </w:r>
      <w:r>
        <w:rPr>
          <w:rFonts w:ascii="Times New Roman"/>
          <w:b w:val="false"/>
          <w:i w:val="false"/>
          <w:color w:val="000000"/>
          <w:sz w:val="28"/>
        </w:rPr>
        <w:t xml:space="preserve"> 2-тармағының екінші бөлігі мынадай редакцияда жазылсын:</w:t>
      </w:r>
    </w:p>
    <w:bookmarkStart w:name="z73" w:id="65"/>
    <w:p>
      <w:pPr>
        <w:spacing w:after="0"/>
        <w:ind w:left="0"/>
        <w:jc w:val="both"/>
      </w:pPr>
      <w:r>
        <w:rPr>
          <w:rFonts w:ascii="Times New Roman"/>
          <w:b w:val="false"/>
          <w:i w:val="false"/>
          <w:color w:val="000000"/>
          <w:sz w:val="28"/>
        </w:rPr>
        <w:t xml:space="preserve">
      "Тауар сапасына қойылатын жоғарыда аталған талаптар туралы ақпарат "Қазақстан Республикасындағы тіл туралы" Қазақстан Республикасы Заңының талаптарына сәйкес қазақ және орыс тілдерінде заттаңбаларда, затбелгілерде, жапсырмаларда (стикерлерде), қосымша парақтарда, материалдық жеткізгіштерде қамтылуға тиіс.". </w:t>
      </w:r>
    </w:p>
    <w:bookmarkEnd w:id="65"/>
    <w:bookmarkStart w:name="z74" w:id="66"/>
    <w:p>
      <w:pPr>
        <w:spacing w:after="0"/>
        <w:ind w:left="0"/>
        <w:jc w:val="both"/>
      </w:pPr>
      <w:r>
        <w:rPr>
          <w:rFonts w:ascii="Times New Roman"/>
          <w:b w:val="false"/>
          <w:i w:val="false"/>
          <w:color w:val="000000"/>
          <w:sz w:val="28"/>
        </w:rPr>
        <w:t xml:space="preserve">
      8. "Байланыс туралы" 2004 жылғы 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37-баптың</w:t>
      </w:r>
      <w:r>
        <w:rPr>
          <w:rFonts w:ascii="Times New Roman"/>
          <w:b w:val="false"/>
          <w:i w:val="false"/>
          <w:color w:val="000000"/>
          <w:sz w:val="28"/>
        </w:rPr>
        <w:t xml:space="preserve"> 5-тармағындағы "мемлекеттiк тiлде және орыс тiлiнде, байланыс қызметтерiн пайдаланушылар үшiн қолайлы жерге" деген сөздер "көрсетілетін байланыс қызметтерiн пайдаланушылар үшiн қолжетімді жерлерге "Қазақстан Республикасындағы тіл туралы" Қазақстан Республикасы Заңының талаптарына сәйкес мемлекеттiк тiлде және орыс тілінде" деген сөздермен ауыстырылсын.</w:t>
      </w:r>
    </w:p>
    <w:bookmarkStart w:name="z76" w:id="67"/>
    <w:p>
      <w:pPr>
        <w:spacing w:after="0"/>
        <w:ind w:left="0"/>
        <w:jc w:val="both"/>
      </w:pPr>
      <w:r>
        <w:rPr>
          <w:rFonts w:ascii="Times New Roman"/>
          <w:b w:val="false"/>
          <w:i w:val="false"/>
          <w:color w:val="000000"/>
          <w:sz w:val="28"/>
        </w:rPr>
        <w:t xml:space="preserve">
      9. "Ішкі су көлігі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7"/>
    <w:bookmarkStart w:name="z77" w:id="6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46-баптың</w:t>
      </w:r>
      <w:r>
        <w:rPr>
          <w:rFonts w:ascii="Times New Roman"/>
          <w:b w:val="false"/>
          <w:i w:val="false"/>
          <w:color w:val="000000"/>
          <w:sz w:val="28"/>
        </w:rPr>
        <w:t xml:space="preserve"> 1-тармағы мынадай мазмұндағы екінші және үшінші бөліктермен толықтырылсын:</w:t>
      </w:r>
    </w:p>
    <w:bookmarkEnd w:id="68"/>
    <w:bookmarkStart w:name="z78" w:id="69"/>
    <w:p>
      <w:pPr>
        <w:spacing w:after="0"/>
        <w:ind w:left="0"/>
        <w:jc w:val="both"/>
      </w:pPr>
      <w:r>
        <w:rPr>
          <w:rFonts w:ascii="Times New Roman"/>
          <w:b w:val="false"/>
          <w:i w:val="false"/>
          <w:color w:val="000000"/>
          <w:sz w:val="28"/>
        </w:rPr>
        <w:t>
      "Айлақтардың, порттардың иелері жолаушыларға қызмет көрсету орындарында, оның ішінде билеттер сатылатын пункттерде ақпаратты мемлекеттік тілде және орыс тілінде, қажет болған кезде басқа тілдерде де беруге міндетті.</w:t>
      </w:r>
    </w:p>
    <w:bookmarkEnd w:id="69"/>
    <w:bookmarkStart w:name="z79" w:id="70"/>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bookmarkEnd w:id="70"/>
    <w:bookmarkStart w:name="z80" w:id="7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51-баптың</w:t>
      </w:r>
      <w:r>
        <w:rPr>
          <w:rFonts w:ascii="Times New Roman"/>
          <w:b w:val="false"/>
          <w:i w:val="false"/>
          <w:color w:val="000000"/>
          <w:sz w:val="28"/>
        </w:rPr>
        <w:t xml:space="preserve"> 3-тармағында:</w:t>
      </w:r>
    </w:p>
    <w:bookmarkEnd w:id="71"/>
    <w:bookmarkStart w:name="z81" w:id="72"/>
    <w:p>
      <w:pPr>
        <w:spacing w:after="0"/>
        <w:ind w:left="0"/>
        <w:jc w:val="both"/>
      </w:pPr>
      <w:r>
        <w:rPr>
          <w:rFonts w:ascii="Times New Roman"/>
          <w:b w:val="false"/>
          <w:i w:val="false"/>
          <w:color w:val="000000"/>
          <w:sz w:val="28"/>
        </w:rPr>
        <w:t>
      "жолаушылар тасымалдауды ұйымдастыру туралы көрнекi және қолжетiмдi нысанда уақтылы әрi анық ақпарат" деген сөздер "жолаушылар тасымалдарын ұйымдастыру туралы ақпарат мемлекеттік тілде және орыс тілінде, қажет болған кезде басқа тілдерде де" деген сөздермен ауыстырылсын;</w:t>
      </w:r>
    </w:p>
    <w:bookmarkEnd w:id="72"/>
    <w:bookmarkStart w:name="z82" w:id="73"/>
    <w:p>
      <w:pPr>
        <w:spacing w:after="0"/>
        <w:ind w:left="0"/>
        <w:jc w:val="both"/>
      </w:pPr>
      <w:r>
        <w:rPr>
          <w:rFonts w:ascii="Times New Roman"/>
          <w:b w:val="false"/>
          <w:i w:val="false"/>
          <w:color w:val="000000"/>
          <w:sz w:val="28"/>
        </w:rPr>
        <w:t>
      мынадай мазмұндағы екінші бөлікпен толықтырылсын:</w:t>
      </w:r>
    </w:p>
    <w:bookmarkEnd w:id="73"/>
    <w:bookmarkStart w:name="z83" w:id="74"/>
    <w:p>
      <w:pPr>
        <w:spacing w:after="0"/>
        <w:ind w:left="0"/>
        <w:jc w:val="both"/>
      </w:pPr>
      <w:r>
        <w:rPr>
          <w:rFonts w:ascii="Times New Roman"/>
          <w:b w:val="false"/>
          <w:i w:val="false"/>
          <w:color w:val="000000"/>
          <w:sz w:val="28"/>
        </w:rPr>
        <w:t xml:space="preserve">
      "Ақпарат мәтіні "Қазақстан Республикасындағы тіл туралы"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талаптарына сәйкес келуге тиіс.".</w:t>
      </w:r>
    </w:p>
    <w:bookmarkEnd w:id="74"/>
    <w:bookmarkStart w:name="z84" w:id="75"/>
    <w:p>
      <w:pPr>
        <w:spacing w:after="0"/>
        <w:ind w:left="0"/>
        <w:jc w:val="both"/>
      </w:pPr>
      <w:r>
        <w:rPr>
          <w:rFonts w:ascii="Times New Roman"/>
          <w:b w:val="false"/>
          <w:i w:val="false"/>
          <w:color w:val="000000"/>
          <w:sz w:val="28"/>
        </w:rPr>
        <w:t xml:space="preserve">
      10. "Машиналар мен жабдықтардың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7-баптың</w:t>
      </w:r>
      <w:r>
        <w:rPr>
          <w:rFonts w:ascii="Times New Roman"/>
          <w:b w:val="false"/>
          <w:i w:val="false"/>
          <w:color w:val="000000"/>
          <w:sz w:val="28"/>
        </w:rPr>
        <w:t xml:space="preserve"> 4-тармағының 2) тармақшасы мынадай редакцияда жазылсын: </w:t>
      </w:r>
    </w:p>
    <w:bookmarkStart w:name="z86" w:id="76"/>
    <w:p>
      <w:pPr>
        <w:spacing w:after="0"/>
        <w:ind w:left="0"/>
        <w:jc w:val="both"/>
      </w:pPr>
      <w:r>
        <w:rPr>
          <w:rFonts w:ascii="Times New Roman"/>
          <w:b w:val="false"/>
          <w:i w:val="false"/>
          <w:color w:val="000000"/>
          <w:sz w:val="28"/>
        </w:rPr>
        <w:t>
      "2) машиналар мен жабдықтарды "Қазақстан Республикасындағы тіл туралы" Қазақстан Республикасы Заңының талаптарына сәйкес келетін, пайдаланушының ықтимал тәуекелдерді бағалауы және оның тиісті қауіпсіздік шараларын қабылдауы үшін қажетті мемлекеттік тілдегі және орыс тіліндегі пайдалану жөніндегі нұсқаулықпен және басқа да ақпаратпен қамтамасыз етуге;".</w:t>
      </w:r>
    </w:p>
    <w:bookmarkEnd w:id="76"/>
    <w:bookmarkStart w:name="z87" w:id="77"/>
    <w:p>
      <w:pPr>
        <w:spacing w:after="0"/>
        <w:ind w:left="0"/>
        <w:jc w:val="both"/>
      </w:pPr>
      <w:r>
        <w:rPr>
          <w:rFonts w:ascii="Times New Roman"/>
          <w:b w:val="false"/>
          <w:i w:val="false"/>
          <w:color w:val="000000"/>
          <w:sz w:val="28"/>
        </w:rPr>
        <w:t xml:space="preserve">
      11. "Ойыншықтардың қауіпсіздігі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7"/>
    <w:bookmarkStart w:name="z88" w:id="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7-бапта</w:t>
      </w:r>
      <w:r>
        <w:rPr>
          <w:rFonts w:ascii="Times New Roman"/>
          <w:b w:val="false"/>
          <w:i w:val="false"/>
          <w:color w:val="000000"/>
          <w:sz w:val="28"/>
        </w:rPr>
        <w:t>:</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екінші бөлікпен толықтырылсын:</w:t>
      </w:r>
    </w:p>
    <w:bookmarkStart w:name="z90" w:id="79"/>
    <w:p>
      <w:pPr>
        <w:spacing w:after="0"/>
        <w:ind w:left="0"/>
        <w:jc w:val="both"/>
      </w:pPr>
      <w:r>
        <w:rPr>
          <w:rFonts w:ascii="Times New Roman"/>
          <w:b w:val="false"/>
          <w:i w:val="false"/>
          <w:color w:val="000000"/>
          <w:sz w:val="28"/>
        </w:rPr>
        <w:t>
      "Таңбалау мәтіні "Қазақстан Республикасындағы тіл туралы" Қазақстан Республикасы Заңының талаптарына сәйкес келуге тиіс.";</w:t>
      </w:r>
    </w:p>
    <w:bookmarkEnd w:id="7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6-тармақтың</w:t>
      </w:r>
      <w:r>
        <w:rPr>
          <w:rFonts w:ascii="Times New Roman"/>
          <w:b w:val="false"/>
          <w:i w:val="false"/>
          <w:color w:val="000000"/>
          <w:sz w:val="28"/>
        </w:rPr>
        <w:t xml:space="preserve"> 1) тармақшасындағы "оларға тиісті қауіпсіздік шараларын қолдануы үшін тұтынушыны мемлекеттік және орыс тілдеріндегі пайдалану құжаттамасымен және басқа да қажетті ақпаратпен" деген сөздер "оның тиісті қауіпсіздік шараларын қабылдауы үшін қажетті "Қазақстан Республикасындағы тіл туралы" Қазақстан Республикасы Заңының талаптарына сәйкес мемлекеттік тілдегі және орыс тіліндегі пайдалану құжаттамасымен және басқа да қажетті ақпаратпен тұтынушыны" деген сөздермен ауыстырылсын;</w:t>
      </w:r>
    </w:p>
    <w:bookmarkStart w:name="z92" w:id="8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15-баптың</w:t>
      </w:r>
      <w:r>
        <w:rPr>
          <w:rFonts w:ascii="Times New Roman"/>
          <w:b w:val="false"/>
          <w:i w:val="false"/>
          <w:color w:val="000000"/>
          <w:sz w:val="28"/>
        </w:rPr>
        <w:t xml:space="preserve"> 9-тармағының бірінші сөйлеміндегі "мемлекеттік және орыс тілдерінде" деген сөздер "Қазақстан Республикасындағы тіл туралы" Қазақстан Республикасы Заңының талаптарына сәйкес мемлекеттік тілде және орыс тілінде" деген сөздермен ауыстырылсын.</w:t>
      </w:r>
    </w:p>
    <w:bookmarkEnd w:id="80"/>
    <w:bookmarkStart w:name="z93" w:id="81"/>
    <w:p>
      <w:pPr>
        <w:spacing w:after="0"/>
        <w:ind w:left="0"/>
        <w:jc w:val="both"/>
      </w:pPr>
      <w:r>
        <w:rPr>
          <w:rFonts w:ascii="Times New Roman"/>
          <w:b w:val="false"/>
          <w:i w:val="false"/>
          <w:color w:val="000000"/>
          <w:sz w:val="28"/>
        </w:rPr>
        <w:t xml:space="preserve">
      12. "Тұтынушылардың құқықтарын қорғау туралы" 2010 жылғы 4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1"/>
    <w:bookmarkStart w:name="z94" w:id="8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24-баптың</w:t>
      </w:r>
      <w:r>
        <w:rPr>
          <w:rFonts w:ascii="Times New Roman"/>
          <w:b w:val="false"/>
          <w:i w:val="false"/>
          <w:color w:val="000000"/>
          <w:sz w:val="28"/>
        </w:rPr>
        <w:t xml:space="preserve"> бірінші бөлігінің 1) және 8) тармақшалары мынадай редакцияда жазылсын:</w:t>
      </w:r>
    </w:p>
    <w:bookmarkEnd w:id="82"/>
    <w:bookmarkStart w:name="z95" w:id="83"/>
    <w:p>
      <w:pPr>
        <w:spacing w:after="0"/>
        <w:ind w:left="0"/>
        <w:jc w:val="both"/>
      </w:pPr>
      <w:r>
        <w:rPr>
          <w:rFonts w:ascii="Times New Roman"/>
          <w:b w:val="false"/>
          <w:i w:val="false"/>
          <w:color w:val="000000"/>
          <w:sz w:val="28"/>
        </w:rPr>
        <w:t>
      "1) тауар (жұмыс, көрсетілетін қызмет) туралы, сондай-ақ сатушы (дайындаушы, орындаушы) туралы "Қазақстан Республикасындағы тіл туралы" Қазақстан Республикасы Заңының талаптарына сәйкес келетін қазақ және орыс тілдеріндегі ақпаратты беруге;";</w:t>
      </w:r>
    </w:p>
    <w:bookmarkEnd w:id="83"/>
    <w:bookmarkStart w:name="z96" w:id="84"/>
    <w:p>
      <w:pPr>
        <w:spacing w:after="0"/>
        <w:ind w:left="0"/>
        <w:jc w:val="both"/>
      </w:pPr>
      <w:r>
        <w:rPr>
          <w:rFonts w:ascii="Times New Roman"/>
          <w:b w:val="false"/>
          <w:i w:val="false"/>
          <w:color w:val="000000"/>
          <w:sz w:val="28"/>
        </w:rPr>
        <w:t>
      "8) бақылау-касса машиналары тұрған жерде тұтынушының бақылау (тауарлық) чегін алу қажеттігі туралы және бақылау-касса машиналарын қолдану тәртібі бұзылған жағдайда оның мемлекеттік кіріс органына (тиісті мемлекеттік кіріс органының телефон нөмірі көрсетіле отырып) жүгіну құқығы туралы "Қазақстан Республикасындағы тіл туралы" Қазақстан Республикасы Заңының талаптарына сәйкес келетін қазақ және орыс тілдеріндегі ақпаратты орналастыруға;";</w:t>
      </w:r>
    </w:p>
    <w:bookmarkEnd w:id="84"/>
    <w:bookmarkStart w:name="z97" w:id="8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25-бапта</w:t>
      </w:r>
      <w:r>
        <w:rPr>
          <w:rFonts w:ascii="Times New Roman"/>
          <w:b w:val="false"/>
          <w:i w:val="false"/>
          <w:color w:val="000000"/>
          <w:sz w:val="28"/>
        </w:rPr>
        <w:t>:</w:t>
      </w:r>
    </w:p>
    <w:bookmarkEnd w:id="8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бөлікпен толықтырылсын:</w:t>
      </w:r>
    </w:p>
    <w:bookmarkStart w:name="z99" w:id="86"/>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bookmarkEnd w:id="8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3-1-тармақта</w:t>
      </w:r>
      <w:r>
        <w:rPr>
          <w:rFonts w:ascii="Times New Roman"/>
          <w:b w:val="false"/>
          <w:i w:val="false"/>
          <w:color w:val="000000"/>
          <w:sz w:val="28"/>
        </w:rPr>
        <w:t>:</w:t>
      </w:r>
    </w:p>
    <w:bookmarkStart w:name="z101" w:id="87"/>
    <w:p>
      <w:pPr>
        <w:spacing w:after="0"/>
        <w:ind w:left="0"/>
        <w:jc w:val="both"/>
      </w:pPr>
      <w:r>
        <w:rPr>
          <w:rFonts w:ascii="Times New Roman"/>
          <w:b w:val="false"/>
          <w:i w:val="false"/>
          <w:color w:val="000000"/>
          <w:sz w:val="28"/>
        </w:rPr>
        <w:t>
      бірінші бөліктегі "қазақ және (немесе) орыс тілдерінде" деген сөздер "қазақ және орыс тілдерінде" деген сөздермен ауыстырылсын;</w:t>
      </w:r>
    </w:p>
    <w:bookmarkEnd w:id="87"/>
    <w:bookmarkStart w:name="z102" w:id="88"/>
    <w:p>
      <w:pPr>
        <w:spacing w:after="0"/>
        <w:ind w:left="0"/>
        <w:jc w:val="both"/>
      </w:pPr>
      <w:r>
        <w:rPr>
          <w:rFonts w:ascii="Times New Roman"/>
          <w:b w:val="false"/>
          <w:i w:val="false"/>
          <w:color w:val="000000"/>
          <w:sz w:val="28"/>
        </w:rPr>
        <w:t>
      мынадай мазмұндағы екінші бөлікпен толықтырылсын:</w:t>
      </w:r>
    </w:p>
    <w:bookmarkEnd w:id="88"/>
    <w:bookmarkStart w:name="z103" w:id="89"/>
    <w:p>
      <w:pPr>
        <w:spacing w:after="0"/>
        <w:ind w:left="0"/>
        <w:jc w:val="both"/>
      </w:pPr>
      <w:r>
        <w:rPr>
          <w:rFonts w:ascii="Times New Roman"/>
          <w:b w:val="false"/>
          <w:i w:val="false"/>
          <w:color w:val="000000"/>
          <w:sz w:val="28"/>
        </w:rPr>
        <w:t>
      "Ақпарат мәтіні, сондай-ақ мәліметтер "Қазақстан Республикасындағы тіл туралы" Қазақстан Республикасы Заңының талаптарына сәйкес келуге тиіс.";</w:t>
      </w:r>
    </w:p>
    <w:bookmarkEnd w:id="89"/>
    <w:bookmarkStart w:name="z104" w:id="9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26-бапта</w:t>
      </w:r>
      <w:r>
        <w:rPr>
          <w:rFonts w:ascii="Times New Roman"/>
          <w:b w:val="false"/>
          <w:i w:val="false"/>
          <w:color w:val="000000"/>
          <w:sz w:val="28"/>
        </w:rPr>
        <w:t>:</w:t>
      </w:r>
    </w:p>
    <w:bookmarkEnd w:id="9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бірінші бөлігі мынадай редакцияда жазылсын:</w:t>
      </w:r>
    </w:p>
    <w:bookmarkStart w:name="z106" w:id="91"/>
    <w:p>
      <w:pPr>
        <w:spacing w:after="0"/>
        <w:ind w:left="0"/>
        <w:jc w:val="both"/>
      </w:pPr>
      <w:r>
        <w:rPr>
          <w:rFonts w:ascii="Times New Roman"/>
          <w:b w:val="false"/>
          <w:i w:val="false"/>
          <w:color w:val="000000"/>
          <w:sz w:val="28"/>
        </w:rPr>
        <w:t>
      "1. Сатушы (дайындаушы, орындаушы) "Қазақстан Республикасындағы тіл туралы" Қазақстан Республикасы Заңының талаптарына сәйкес келетін қазақ және орыс тілдеріндегі өзінің атауын (фирмалық атауын), тұрған жерін (заңды мекенжайын) және жұмыс режимін тауарды өткізу (жұмысты орындау, қызметті көрсету) орнында орналастыра отырып, көрсетілген ақпаратты тұтынушының назарына жеткізуге міндетті.";</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08" w:id="92"/>
    <w:p>
      <w:pPr>
        <w:spacing w:after="0"/>
        <w:ind w:left="0"/>
        <w:jc w:val="both"/>
      </w:pPr>
      <w:r>
        <w:rPr>
          <w:rFonts w:ascii="Times New Roman"/>
          <w:b w:val="false"/>
          <w:i w:val="false"/>
          <w:color w:val="000000"/>
          <w:sz w:val="28"/>
        </w:rPr>
        <w:t>
      "2. Егер сатушы (дайындаушы, орындаушы) жүзеге асыратын қызметтің түрі лицензиялауға жатса, тұтынушыға лицензия, оның қолданылу мерзімі, оны берген мемлекеттік орган туралы "Қазақстан Республикасындағы тіл туралы" Қазақстан Республикасы Заңының талаптарына сәйкес келетін қазақ және орыс тілдеріндегі ақпарат берілуге, сондай-ақ тұтынушының талап етуі бойынша лицензияның түпнұсқасымен немесе нотариат куәландырған көшірмесімен танысу мүмкіндігі берілуге тиіс.";</w:t>
      </w:r>
    </w:p>
    <w:bookmarkEnd w:id="9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4-тармақтың</w:t>
      </w:r>
      <w:r>
        <w:rPr>
          <w:rFonts w:ascii="Times New Roman"/>
          <w:b w:val="false"/>
          <w:i w:val="false"/>
          <w:color w:val="000000"/>
          <w:sz w:val="28"/>
        </w:rPr>
        <w:t xml:space="preserve"> бірінші бөлігі мынадай редакцияда жазылсын:</w:t>
      </w:r>
    </w:p>
    <w:bookmarkStart w:name="z110" w:id="93"/>
    <w:p>
      <w:pPr>
        <w:spacing w:after="0"/>
        <w:ind w:left="0"/>
        <w:jc w:val="both"/>
      </w:pPr>
      <w:r>
        <w:rPr>
          <w:rFonts w:ascii="Times New Roman"/>
          <w:b w:val="false"/>
          <w:i w:val="false"/>
          <w:color w:val="000000"/>
          <w:sz w:val="28"/>
        </w:rPr>
        <w:t>
      "4. Сатушы (дайындаушы, орындаушы) "Қазақстан Республикасындағы тіл туралы" Қазақстан Республикасы Заңының талаптарына сәйкес келетін қазақ және орыс тілдеріндегі өзінің байланыс деректерін (мекенжайы мен телефон нөмірін) және уәкілетті органның байланыс деректерін (мекенжайы мен телефон нөмірін), тауарларды өткізу (жұмыстарды орындау, қызметтерді көрсету) шарттарын, сондай-ақ сатушының (дайындаушының, орындаушының) тауарды сату (жұмысты орындау, қызметті көрсету) кезінде тауарды сатып алу (жұмысты орындау, қызметті көрсету) фактісін растайтын құжатты немесе тауарды сатып алу (жұмысты орындау, қызметті көрсету) кезінде жасалған шартты беру міндеті туралы ақпаратты тауарды өткізу (жұмысты орындау, қызметті көрсету) орнында орналастыра отырып, көрсетілген ақпаратты тұтынушының назарына жеткізуге міндетті.";</w:t>
      </w:r>
    </w:p>
    <w:bookmarkEnd w:id="93"/>
    <w:bookmarkStart w:name="z111" w:id="9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33-баптың</w:t>
      </w:r>
      <w:r>
        <w:rPr>
          <w:rFonts w:ascii="Times New Roman"/>
          <w:b w:val="false"/>
          <w:i w:val="false"/>
          <w:color w:val="000000"/>
          <w:sz w:val="28"/>
        </w:rPr>
        <w:t xml:space="preserve"> 1-тармағының екінші бөлігі мынадай редакцияда жазылсын:</w:t>
      </w:r>
    </w:p>
    <w:bookmarkEnd w:id="94"/>
    <w:bookmarkStart w:name="z112" w:id="95"/>
    <w:p>
      <w:pPr>
        <w:spacing w:after="0"/>
        <w:ind w:left="0"/>
        <w:jc w:val="both"/>
      </w:pPr>
      <w:r>
        <w:rPr>
          <w:rFonts w:ascii="Times New Roman"/>
          <w:b w:val="false"/>
          <w:i w:val="false"/>
          <w:color w:val="000000"/>
          <w:sz w:val="28"/>
        </w:rPr>
        <w:t>
      "Сатушы (дайындаушы, орындаушы) бақылау-касса машиналары тұрған жерде тұтынушының бақылау (тауарлық) чегін алу қажеттігі және бақылау-касса машиналарын қолдану тәртібі бұзылған жағдайда оның мемлекеттік кіріс органына жүгіну құқығы туралы "Қазақстан Республикасындағы тіл туралы" Қазақстан Республикасы Заңының талаптарына сәйкес келетін қазақ және орыс тілдеріндегі ақпаратты орналастырады.".</w:t>
      </w:r>
    </w:p>
    <w:bookmarkEnd w:id="95"/>
    <w:bookmarkStart w:name="z113" w:id="96"/>
    <w:p>
      <w:pPr>
        <w:spacing w:after="0"/>
        <w:ind w:left="0"/>
        <w:jc w:val="both"/>
      </w:pPr>
      <w:r>
        <w:rPr>
          <w:rFonts w:ascii="Times New Roman"/>
          <w:b w:val="false"/>
          <w:i w:val="false"/>
          <w:color w:val="000000"/>
          <w:sz w:val="28"/>
        </w:rPr>
        <w:t xml:space="preserve">
      13. "Қазақстан Республикасының әуе кеңістігін пайдалану және авиация қызметі туралы" 2010 жылғы 15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96"/>
    <w:bookmarkStart w:name="z114" w:id="9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65-1-баптың</w:t>
      </w:r>
      <w:r>
        <w:rPr>
          <w:rFonts w:ascii="Times New Roman"/>
          <w:b w:val="false"/>
          <w:i w:val="false"/>
          <w:color w:val="000000"/>
          <w:sz w:val="28"/>
        </w:rPr>
        <w:t xml:space="preserve"> 3-тармағында:</w:t>
      </w:r>
    </w:p>
    <w:bookmarkEnd w:id="97"/>
    <w:bookmarkStart w:name="z115" w:id="98"/>
    <w:p>
      <w:pPr>
        <w:spacing w:after="0"/>
        <w:ind w:left="0"/>
        <w:jc w:val="both"/>
      </w:pPr>
      <w:r>
        <w:rPr>
          <w:rFonts w:ascii="Times New Roman"/>
          <w:b w:val="false"/>
          <w:i w:val="false"/>
          <w:color w:val="000000"/>
          <w:sz w:val="28"/>
        </w:rPr>
        <w:t>
      бірінші бөлік "тізбесі туралы" деген сөздерден кейін "қазақ және орыс тілдеріндегі, қажет болған кезде басқа тілдердегі де" деген сөздермен толықтырылсын;</w:t>
      </w:r>
    </w:p>
    <w:bookmarkEnd w:id="98"/>
    <w:bookmarkStart w:name="z116" w:id="99"/>
    <w:p>
      <w:pPr>
        <w:spacing w:after="0"/>
        <w:ind w:left="0"/>
        <w:jc w:val="both"/>
      </w:pPr>
      <w:r>
        <w:rPr>
          <w:rFonts w:ascii="Times New Roman"/>
          <w:b w:val="false"/>
          <w:i w:val="false"/>
          <w:color w:val="000000"/>
          <w:sz w:val="28"/>
        </w:rPr>
        <w:t>
      мынадай мазмұндағы екінші бөлікпен толықтырылсын:</w:t>
      </w:r>
    </w:p>
    <w:bookmarkEnd w:id="99"/>
    <w:bookmarkStart w:name="z117" w:id="100"/>
    <w:p>
      <w:pPr>
        <w:spacing w:after="0"/>
        <w:ind w:left="0"/>
        <w:jc w:val="both"/>
      </w:pPr>
      <w:r>
        <w:rPr>
          <w:rFonts w:ascii="Times New Roman"/>
          <w:b w:val="false"/>
          <w:i w:val="false"/>
          <w:color w:val="000000"/>
          <w:sz w:val="28"/>
        </w:rPr>
        <w:t xml:space="preserve">
      "Ақпарат мәтіні "Қазақстан Республикасындағы тіл туралы" Қазақстан Республикасы Заңының талаптарына сәйкес келуге тиіс."; </w:t>
      </w:r>
    </w:p>
    <w:bookmarkEnd w:id="100"/>
    <w:bookmarkStart w:name="z118" w:id="10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76-баптың</w:t>
      </w:r>
      <w:r>
        <w:rPr>
          <w:rFonts w:ascii="Times New Roman"/>
          <w:b w:val="false"/>
          <w:i w:val="false"/>
          <w:color w:val="000000"/>
          <w:sz w:val="28"/>
        </w:rPr>
        <w:t xml:space="preserve"> 11-тармағы мынадай мазмұндағы үшінші және төртінші бөліктермен толықтырылсын:</w:t>
      </w:r>
    </w:p>
    <w:bookmarkEnd w:id="101"/>
    <w:bookmarkStart w:name="z119" w:id="102"/>
    <w:p>
      <w:pPr>
        <w:spacing w:after="0"/>
        <w:ind w:left="0"/>
        <w:jc w:val="both"/>
      </w:pPr>
      <w:r>
        <w:rPr>
          <w:rFonts w:ascii="Times New Roman"/>
          <w:b w:val="false"/>
          <w:i w:val="false"/>
          <w:color w:val="000000"/>
          <w:sz w:val="28"/>
        </w:rPr>
        <w:t>
      "Жолаушыларға қызмет көрсету орындарында, оның ішінде билеттер сатылатын пункттерде ақпарат қазақ және орыс тілдерінде, қажет болған кезде басқа тілдерде де беріледі.</w:t>
      </w:r>
    </w:p>
    <w:bookmarkEnd w:id="102"/>
    <w:bookmarkStart w:name="z120" w:id="103"/>
    <w:p>
      <w:pPr>
        <w:spacing w:after="0"/>
        <w:ind w:left="0"/>
        <w:jc w:val="both"/>
      </w:pPr>
      <w:r>
        <w:rPr>
          <w:rFonts w:ascii="Times New Roman"/>
          <w:b w:val="false"/>
          <w:i w:val="false"/>
          <w:color w:val="000000"/>
          <w:sz w:val="28"/>
        </w:rPr>
        <w:t>
      Ақпарат мәтіні "Қазақстан Республикасындағы тіл туралы" Қазақстан Республикасы Заңының талаптарына сәйкес келуге тиіс.".</w:t>
      </w:r>
    </w:p>
    <w:bookmarkEnd w:id="103"/>
    <w:bookmarkStart w:name="z121" w:id="104"/>
    <w:p>
      <w:pPr>
        <w:spacing w:after="0"/>
        <w:ind w:left="0"/>
        <w:jc w:val="both"/>
      </w:pPr>
      <w:r>
        <w:rPr>
          <w:rFonts w:ascii="Times New Roman"/>
          <w:b w:val="false"/>
          <w:i w:val="false"/>
          <w:color w:val="000000"/>
          <w:sz w:val="28"/>
        </w:rPr>
        <w:t xml:space="preserve">
      14. "Діни қызмет және діни бірлестіктер туралы" 2011 жылғы 11 қазандағы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4"/>
    <w:bookmarkStart w:name="z122" w:id="105"/>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105"/>
    <w:bookmarkStart w:name="z123" w:id="106"/>
    <w:p>
      <w:pPr>
        <w:spacing w:after="0"/>
        <w:ind w:left="0"/>
        <w:jc w:val="both"/>
      </w:pPr>
      <w:r>
        <w:rPr>
          <w:rFonts w:ascii="Times New Roman"/>
          <w:b w:val="false"/>
          <w:i w:val="false"/>
          <w:color w:val="000000"/>
          <w:sz w:val="28"/>
        </w:rPr>
        <w:t>
      мынадай мазмұндағы 1-1) тармақшамен толықтырылсын:</w:t>
      </w:r>
    </w:p>
    <w:bookmarkEnd w:id="106"/>
    <w:bookmarkStart w:name="z124" w:id="107"/>
    <w:p>
      <w:pPr>
        <w:spacing w:after="0"/>
        <w:ind w:left="0"/>
        <w:jc w:val="both"/>
      </w:pPr>
      <w:r>
        <w:rPr>
          <w:rFonts w:ascii="Times New Roman"/>
          <w:b w:val="false"/>
          <w:i w:val="false"/>
          <w:color w:val="000000"/>
          <w:sz w:val="28"/>
        </w:rPr>
        <w:t>
      "1-1) діни бірлестік – Қазақстан Республикасы азаматтарының, шетелдіктер мен азаматтығы жоқ адамдардың өз мүдделерінің ортақтығы негізінде діни қажеттіліктерін қанағаттандыру үшін Қазақстан Республикасының заңнамалық актілерінде белгіленген тәртіппен біріккен ерікті бірлестігі;";</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мынадай редакцияда жазылсын:</w:t>
      </w:r>
    </w:p>
    <w:bookmarkStart w:name="z126" w:id="108"/>
    <w:p>
      <w:pPr>
        <w:spacing w:after="0"/>
        <w:ind w:left="0"/>
        <w:jc w:val="both"/>
      </w:pPr>
      <w:r>
        <w:rPr>
          <w:rFonts w:ascii="Times New Roman"/>
          <w:b w:val="false"/>
          <w:i w:val="false"/>
          <w:color w:val="000000"/>
          <w:sz w:val="28"/>
        </w:rPr>
        <w:t>
      "4) діни мазмұндағы ақпараттық материал – кез келген материалдық жеткізгіштегі діни сипаттағы баспалық, электрондық және өзге де ақпарат;";</w:t>
      </w:r>
    </w:p>
    <w:bookmarkEnd w:id="108"/>
    <w:bookmarkStart w:name="z127" w:id="10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3-баптың</w:t>
      </w:r>
      <w:r>
        <w:rPr>
          <w:rFonts w:ascii="Times New Roman"/>
          <w:b w:val="false"/>
          <w:i w:val="false"/>
          <w:color w:val="000000"/>
          <w:sz w:val="28"/>
        </w:rPr>
        <w:t xml:space="preserve"> 6-тармағы мынадай редакцияда жазылсын:</w:t>
      </w:r>
    </w:p>
    <w:bookmarkEnd w:id="109"/>
    <w:bookmarkStart w:name="z128" w:id="110"/>
    <w:p>
      <w:pPr>
        <w:spacing w:after="0"/>
        <w:ind w:left="0"/>
        <w:jc w:val="both"/>
      </w:pPr>
      <w:r>
        <w:rPr>
          <w:rFonts w:ascii="Times New Roman"/>
          <w:b w:val="false"/>
          <w:i w:val="false"/>
          <w:color w:val="000000"/>
          <w:sz w:val="28"/>
        </w:rPr>
        <w:t>
      "6. Әркімнің ар-ождан бостандығына құқығы бар.</w:t>
      </w:r>
    </w:p>
    <w:bookmarkEnd w:id="110"/>
    <w:bookmarkStart w:name="z129" w:id="111"/>
    <w:p>
      <w:pPr>
        <w:spacing w:after="0"/>
        <w:ind w:left="0"/>
        <w:jc w:val="both"/>
      </w:pPr>
      <w:r>
        <w:rPr>
          <w:rFonts w:ascii="Times New Roman"/>
          <w:b w:val="false"/>
          <w:i w:val="false"/>
          <w:color w:val="000000"/>
          <w:sz w:val="28"/>
        </w:rPr>
        <w:t xml:space="preserve">
      Әркім Қазақстан Республикасының заңнамасына сәйкес діни немесе өзге де нанымдарды ұстануға, оларды таратуға, діни бірлестіктердің қызметіне қатысуға және миссионерлік қызметпен айналысуға құқылы. </w:t>
      </w:r>
    </w:p>
    <w:bookmarkEnd w:id="111"/>
    <w:bookmarkStart w:name="z130" w:id="112"/>
    <w:p>
      <w:pPr>
        <w:spacing w:after="0"/>
        <w:ind w:left="0"/>
        <w:jc w:val="both"/>
      </w:pPr>
      <w:r>
        <w:rPr>
          <w:rFonts w:ascii="Times New Roman"/>
          <w:b w:val="false"/>
          <w:i w:val="false"/>
          <w:color w:val="000000"/>
          <w:sz w:val="28"/>
        </w:rPr>
        <w:t>
      Ар-ождан бостандығы құқығын жүзеге асыру жалпы адамдық және азаматтық құқықтар мен мемлекет алдындағы міндеттерге байланысты болмауға немесе оларды шектемеуге тиіс.";</w:t>
      </w:r>
    </w:p>
    <w:bookmarkEnd w:id="112"/>
    <w:bookmarkStart w:name="z131" w:id="1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5-баптың</w:t>
      </w:r>
      <w:r>
        <w:rPr>
          <w:rFonts w:ascii="Times New Roman"/>
          <w:b w:val="false"/>
          <w:i w:val="false"/>
          <w:color w:val="000000"/>
          <w:sz w:val="28"/>
        </w:rPr>
        <w:t xml:space="preserve"> 7) тармақшасындағы "ғибадат үйлерінен (ғимараттарынан) тыс жерлерде діни іс-шаралар өткізуге арналған үй-жайлардың орналастырылуын келіседі" деген сөздер "ғибадат үйлерінен (ғимараттарынан) тыс жерлерде діни іс-шаралар өткізу туралы діни бірлестіктер берген хабарламаларды қарайды" деген сөздермен ауыстырылсын;</w:t>
      </w:r>
    </w:p>
    <w:bookmarkEnd w:id="113"/>
    <w:bookmarkStart w:name="z132" w:id="11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6-баптың</w:t>
      </w:r>
      <w:r>
        <w:rPr>
          <w:rFonts w:ascii="Times New Roman"/>
          <w:b w:val="false"/>
          <w:i w:val="false"/>
          <w:color w:val="000000"/>
          <w:sz w:val="28"/>
        </w:rPr>
        <w:t xml:space="preserve"> 3-тармағы мынадай редакцияда жазылсын:</w:t>
      </w:r>
    </w:p>
    <w:bookmarkEnd w:id="114"/>
    <w:bookmarkStart w:name="z133" w:id="115"/>
    <w:p>
      <w:pPr>
        <w:spacing w:after="0"/>
        <w:ind w:left="0"/>
        <w:jc w:val="both"/>
      </w:pPr>
      <w:r>
        <w:rPr>
          <w:rFonts w:ascii="Times New Roman"/>
          <w:b w:val="false"/>
          <w:i w:val="false"/>
          <w:color w:val="000000"/>
          <w:sz w:val="28"/>
        </w:rPr>
        <w:t>
      "3. Дінтану сараптамасын діни қызмет саласында арнайы білімі және (немесе) жұмыс тәжірибесі бар сарапшылар (мамандар), қажет болған кезде мемлекеттік органдардың өкілдерін және өзге де мамандарды тарта отырып, уәкілетті орган айқындайтын тәртіппен жүргізеді.";</w:t>
      </w:r>
    </w:p>
    <w:bookmarkEnd w:id="115"/>
    <w:bookmarkStart w:name="z134" w:id="116"/>
    <w:p>
      <w:pPr>
        <w:spacing w:after="0"/>
        <w:ind w:left="0"/>
        <w:jc w:val="both"/>
      </w:pPr>
      <w:r>
        <w:rPr>
          <w:rFonts w:ascii="Times New Roman"/>
          <w:b w:val="false"/>
          <w:i w:val="false"/>
          <w:color w:val="000000"/>
          <w:sz w:val="28"/>
        </w:rPr>
        <w:t>
      5) мынадай мазмұндағы 7-1-баппен толықтырылсын:</w:t>
      </w:r>
    </w:p>
    <w:bookmarkEnd w:id="116"/>
    <w:bookmarkStart w:name="z135" w:id="117"/>
    <w:p>
      <w:pPr>
        <w:spacing w:after="0"/>
        <w:ind w:left="0"/>
        <w:jc w:val="both"/>
      </w:pPr>
      <w:r>
        <w:rPr>
          <w:rFonts w:ascii="Times New Roman"/>
          <w:b w:val="false"/>
          <w:i w:val="false"/>
          <w:color w:val="000000"/>
          <w:sz w:val="28"/>
        </w:rPr>
        <w:t>
      "7-1-бап. Ғибадат үйлерінен (ғимараттарынан) тыс жерлерде діни іс-шаралар өткізу туралы хабарлама</w:t>
      </w:r>
    </w:p>
    <w:bookmarkEnd w:id="117"/>
    <w:bookmarkStart w:name="z136" w:id="118"/>
    <w:p>
      <w:pPr>
        <w:spacing w:after="0"/>
        <w:ind w:left="0"/>
        <w:jc w:val="both"/>
      </w:pPr>
      <w:r>
        <w:rPr>
          <w:rFonts w:ascii="Times New Roman"/>
          <w:b w:val="false"/>
          <w:i w:val="false"/>
          <w:color w:val="000000"/>
          <w:sz w:val="28"/>
        </w:rPr>
        <w:t>
      1. Осы Заңның 7-бабының 2-тармағында көрсетілген діни іс-шараларды қоспағанда, діни бірлестік ғибадат үйлерінен (ғимараттарынан) тыс жерлерде діни іс-шаралар өткізу туралы хабарламаны (бұдан әрі – хабарлама) облыстың, республикалық маңызы бар қаланың және астананың жергілікті атқарушы органына қағаз жеткізгіште немесе электрондық цифрлық қолтаңба арқылы куәландырылған электрондық құжат нысанында олар өткізілетін күнге дейін он жұмыс күнінен кешіктірілмейтін мерзімде береді.</w:t>
      </w:r>
    </w:p>
    <w:bookmarkEnd w:id="118"/>
    <w:bookmarkStart w:name="z137" w:id="119"/>
    <w:p>
      <w:pPr>
        <w:spacing w:after="0"/>
        <w:ind w:left="0"/>
        <w:jc w:val="both"/>
      </w:pPr>
      <w:r>
        <w:rPr>
          <w:rFonts w:ascii="Times New Roman"/>
          <w:b w:val="false"/>
          <w:i w:val="false"/>
          <w:color w:val="000000"/>
          <w:sz w:val="28"/>
        </w:rPr>
        <w:t>
      2. Хабарлама облыстың, республикалық маңызы бар қаланың және астананың жергілікті атқарушы органында тіркелген күн хабарлама берілген күн болып табылады.</w:t>
      </w:r>
    </w:p>
    <w:bookmarkEnd w:id="119"/>
    <w:bookmarkStart w:name="z138" w:id="120"/>
    <w:p>
      <w:pPr>
        <w:spacing w:after="0"/>
        <w:ind w:left="0"/>
        <w:jc w:val="both"/>
      </w:pPr>
      <w:r>
        <w:rPr>
          <w:rFonts w:ascii="Times New Roman"/>
          <w:b w:val="false"/>
          <w:i w:val="false"/>
          <w:color w:val="000000"/>
          <w:sz w:val="28"/>
        </w:rPr>
        <w:t>
      3. Хабарламада мыналар көрсетіледі:</w:t>
      </w:r>
    </w:p>
    <w:bookmarkEnd w:id="120"/>
    <w:bookmarkStart w:name="z139" w:id="121"/>
    <w:p>
      <w:pPr>
        <w:spacing w:after="0"/>
        <w:ind w:left="0"/>
        <w:jc w:val="both"/>
      </w:pPr>
      <w:r>
        <w:rPr>
          <w:rFonts w:ascii="Times New Roman"/>
          <w:b w:val="false"/>
          <w:i w:val="false"/>
          <w:color w:val="000000"/>
          <w:sz w:val="28"/>
        </w:rPr>
        <w:t>
      1) мақсаты;</w:t>
      </w:r>
    </w:p>
    <w:bookmarkEnd w:id="121"/>
    <w:bookmarkStart w:name="z140" w:id="122"/>
    <w:p>
      <w:pPr>
        <w:spacing w:after="0"/>
        <w:ind w:left="0"/>
        <w:jc w:val="both"/>
      </w:pPr>
      <w:r>
        <w:rPr>
          <w:rFonts w:ascii="Times New Roman"/>
          <w:b w:val="false"/>
          <w:i w:val="false"/>
          <w:color w:val="000000"/>
          <w:sz w:val="28"/>
        </w:rPr>
        <w:t>
      2) діни бірлестіктің – ғибадат үйлерінен (ғимараттарынан) тыс жерлерде діни іс-шараларды ұйымдастырушының атауы, бизнес-сәйкестендіру нөмірі, діни бірлестіктің тұрған жері, діни бірлестік басшысының немесе өкілдерінің байланыс деректері;</w:t>
      </w:r>
    </w:p>
    <w:bookmarkEnd w:id="122"/>
    <w:bookmarkStart w:name="z141" w:id="123"/>
    <w:p>
      <w:pPr>
        <w:spacing w:after="0"/>
        <w:ind w:left="0"/>
        <w:jc w:val="both"/>
      </w:pPr>
      <w:r>
        <w:rPr>
          <w:rFonts w:ascii="Times New Roman"/>
          <w:b w:val="false"/>
          <w:i w:val="false"/>
          <w:color w:val="000000"/>
          <w:sz w:val="28"/>
        </w:rPr>
        <w:t>
      3) діни әдебиетті және діни мазмұндағы өзге де ақпараттық материалдарды, діни мақсаттағы заттарды таратуға арналған арнайы тұрақты үй-жайлардың, сондай-ақ ғибадат үйлерінен (ғимараттарынан) тыс жерлерде діни іс-шаралар өткізуге арналған үй-жайлардың орналастырылуын айқындау жөніндегі нұсқаулықта көзделген талаптарға сәйкес келетін ғибадат үйлерінен (ғимараттарынан) тыс жерлерде діни іс-шаралар өткізуге арналған үй-жайлар немесе қозғалыс маршруттары;</w:t>
      </w:r>
    </w:p>
    <w:bookmarkEnd w:id="123"/>
    <w:bookmarkStart w:name="z142" w:id="124"/>
    <w:p>
      <w:pPr>
        <w:spacing w:after="0"/>
        <w:ind w:left="0"/>
        <w:jc w:val="both"/>
      </w:pPr>
      <w:r>
        <w:rPr>
          <w:rFonts w:ascii="Times New Roman"/>
          <w:b w:val="false"/>
          <w:i w:val="false"/>
          <w:color w:val="000000"/>
          <w:sz w:val="28"/>
        </w:rPr>
        <w:t>
      4) жоспарланатын күні, басталу және аяқталу уақыты, қатысушылардың болжамды саны;</w:t>
      </w:r>
    </w:p>
    <w:bookmarkEnd w:id="124"/>
    <w:bookmarkStart w:name="z143" w:id="125"/>
    <w:p>
      <w:pPr>
        <w:spacing w:after="0"/>
        <w:ind w:left="0"/>
        <w:jc w:val="both"/>
      </w:pPr>
      <w:r>
        <w:rPr>
          <w:rFonts w:ascii="Times New Roman"/>
          <w:b w:val="false"/>
          <w:i w:val="false"/>
          <w:color w:val="000000"/>
          <w:sz w:val="28"/>
        </w:rPr>
        <w:t xml:space="preserve">
      5) дыбыс күшейткіш техникалық құралдарды, автомобиль көлігі құралдарын пайдалану ниеті, олардың жалпы саны мен қозғалыс маршруты; </w:t>
      </w:r>
    </w:p>
    <w:bookmarkEnd w:id="125"/>
    <w:bookmarkStart w:name="z144" w:id="126"/>
    <w:p>
      <w:pPr>
        <w:spacing w:after="0"/>
        <w:ind w:left="0"/>
        <w:jc w:val="both"/>
      </w:pPr>
      <w:r>
        <w:rPr>
          <w:rFonts w:ascii="Times New Roman"/>
          <w:b w:val="false"/>
          <w:i w:val="false"/>
          <w:color w:val="000000"/>
          <w:sz w:val="28"/>
        </w:rPr>
        <w:t>
      6) хабарлама берілген күн.</w:t>
      </w:r>
    </w:p>
    <w:bookmarkEnd w:id="126"/>
    <w:bookmarkStart w:name="z145" w:id="127"/>
    <w:p>
      <w:pPr>
        <w:spacing w:after="0"/>
        <w:ind w:left="0"/>
        <w:jc w:val="both"/>
      </w:pPr>
      <w:r>
        <w:rPr>
          <w:rFonts w:ascii="Times New Roman"/>
          <w:b w:val="false"/>
          <w:i w:val="false"/>
          <w:color w:val="000000"/>
          <w:sz w:val="28"/>
        </w:rPr>
        <w:t>
      4. Хабарламаға діни бірлестіктің басшысы қол қояды.</w:t>
      </w:r>
    </w:p>
    <w:bookmarkEnd w:id="127"/>
    <w:bookmarkStart w:name="z146" w:id="128"/>
    <w:p>
      <w:pPr>
        <w:spacing w:after="0"/>
        <w:ind w:left="0"/>
        <w:jc w:val="both"/>
      </w:pPr>
      <w:r>
        <w:rPr>
          <w:rFonts w:ascii="Times New Roman"/>
          <w:b w:val="false"/>
          <w:i w:val="false"/>
          <w:color w:val="000000"/>
          <w:sz w:val="28"/>
        </w:rPr>
        <w:t>
      5. Діни бірлестік осы баптың 1-тармағында белгіленген хабарлама жіберу мерзімдерін бұзған жағдайда, облыстың, республикалық маңызы бар қаланың және астананың жергілікті атқарушы органы хабарлама тіркелген күннен бастап екі жұмыс күнінен кешіктірілмейтін мерзімде өтініш берушіге хабарламаны қараусыз қалдыру туралы жауапты мынадай тәсілдердің бірімен:</w:t>
      </w:r>
    </w:p>
    <w:bookmarkEnd w:id="128"/>
    <w:bookmarkStart w:name="z147" w:id="129"/>
    <w:p>
      <w:pPr>
        <w:spacing w:after="0"/>
        <w:ind w:left="0"/>
        <w:jc w:val="both"/>
      </w:pPr>
      <w:r>
        <w:rPr>
          <w:rFonts w:ascii="Times New Roman"/>
          <w:b w:val="false"/>
          <w:i w:val="false"/>
          <w:color w:val="000000"/>
          <w:sz w:val="28"/>
        </w:rPr>
        <w:t>
      1) қолма-қол;</w:t>
      </w:r>
    </w:p>
    <w:bookmarkEnd w:id="129"/>
    <w:bookmarkStart w:name="z148" w:id="130"/>
    <w:p>
      <w:pPr>
        <w:spacing w:after="0"/>
        <w:ind w:left="0"/>
        <w:jc w:val="both"/>
      </w:pPr>
      <w:r>
        <w:rPr>
          <w:rFonts w:ascii="Times New Roman"/>
          <w:b w:val="false"/>
          <w:i w:val="false"/>
          <w:color w:val="000000"/>
          <w:sz w:val="28"/>
        </w:rPr>
        <w:t>
      2) табыс етілгені туралы хабарламасы бар тапсырысты пошта жөнелтілімі нысанында;</w:t>
      </w:r>
    </w:p>
    <w:bookmarkEnd w:id="130"/>
    <w:bookmarkStart w:name="z149" w:id="131"/>
    <w:p>
      <w:pPr>
        <w:spacing w:after="0"/>
        <w:ind w:left="0"/>
        <w:jc w:val="both"/>
      </w:pPr>
      <w:r>
        <w:rPr>
          <w:rFonts w:ascii="Times New Roman"/>
          <w:b w:val="false"/>
          <w:i w:val="false"/>
          <w:color w:val="000000"/>
          <w:sz w:val="28"/>
        </w:rPr>
        <w:t>
      3) электрондық цифрлық қолтаңбамен куәландырылған электрондық құжат арқылы;</w:t>
      </w:r>
    </w:p>
    <w:bookmarkEnd w:id="131"/>
    <w:bookmarkStart w:name="z150" w:id="132"/>
    <w:p>
      <w:pPr>
        <w:spacing w:after="0"/>
        <w:ind w:left="0"/>
        <w:jc w:val="both"/>
      </w:pPr>
      <w:r>
        <w:rPr>
          <w:rFonts w:ascii="Times New Roman"/>
          <w:b w:val="false"/>
          <w:i w:val="false"/>
          <w:color w:val="000000"/>
          <w:sz w:val="28"/>
        </w:rPr>
        <w:t>
      4) діни бірлестік хабарламада көрсеткен электрондық пошта мекенжайы бойынша;</w:t>
      </w:r>
    </w:p>
    <w:bookmarkEnd w:id="132"/>
    <w:bookmarkStart w:name="z151" w:id="133"/>
    <w:p>
      <w:pPr>
        <w:spacing w:after="0"/>
        <w:ind w:left="0"/>
        <w:jc w:val="both"/>
      </w:pPr>
      <w:r>
        <w:rPr>
          <w:rFonts w:ascii="Times New Roman"/>
          <w:b w:val="false"/>
          <w:i w:val="false"/>
          <w:color w:val="000000"/>
          <w:sz w:val="28"/>
        </w:rPr>
        <w:t>
      5) діни бірлестік хабарламада көрсеткен ұялы байланыстың абоненттік нөмірі бойынша жібереді.</w:t>
      </w:r>
    </w:p>
    <w:bookmarkEnd w:id="133"/>
    <w:bookmarkStart w:name="z152" w:id="134"/>
    <w:p>
      <w:pPr>
        <w:spacing w:after="0"/>
        <w:ind w:left="0"/>
        <w:jc w:val="both"/>
      </w:pPr>
      <w:r>
        <w:rPr>
          <w:rFonts w:ascii="Times New Roman"/>
          <w:b w:val="false"/>
          <w:i w:val="false"/>
          <w:color w:val="000000"/>
          <w:sz w:val="28"/>
        </w:rPr>
        <w:t>
      6. Хабарлама осы баптың 3 және 4-тармақтарында белгіленген талаптарға сәйкес келмеген жағдайда, облыстың, республикалық маңызы бар қаланың және астананың жергілікті атқарушы органы өтініш берушіге хабарламаның қандай талаптарға сәйкес келмейтінін көрсетеді, хабарлама алынған күннен бастап бес жұмыс күнінен кешіктірмей өтініш берушіге осы баптың 5-тармағында көрсетілген тәсілдердің бірімен сәйкессіздік туралы шешім жібереді.</w:t>
      </w:r>
    </w:p>
    <w:bookmarkEnd w:id="134"/>
    <w:bookmarkStart w:name="z153" w:id="135"/>
    <w:p>
      <w:pPr>
        <w:spacing w:after="0"/>
        <w:ind w:left="0"/>
        <w:jc w:val="both"/>
      </w:pPr>
      <w:r>
        <w:rPr>
          <w:rFonts w:ascii="Times New Roman"/>
          <w:b w:val="false"/>
          <w:i w:val="false"/>
          <w:color w:val="000000"/>
          <w:sz w:val="28"/>
        </w:rPr>
        <w:t>
      7. Діни бірлестіктің сәйкессіздік туралы шешімді алған күннен бастап екі жұмыс күні ішінде облыстың, республикалық маңызы бар қаланың және астананың жергілікті атқарушы органына пысықталған хабарламаны ұсынуға құқығы бар.</w:t>
      </w:r>
    </w:p>
    <w:bookmarkEnd w:id="135"/>
    <w:bookmarkStart w:name="z154" w:id="136"/>
    <w:p>
      <w:pPr>
        <w:spacing w:after="0"/>
        <w:ind w:left="0"/>
        <w:jc w:val="both"/>
      </w:pPr>
      <w:r>
        <w:rPr>
          <w:rFonts w:ascii="Times New Roman"/>
          <w:b w:val="false"/>
          <w:i w:val="false"/>
          <w:color w:val="000000"/>
          <w:sz w:val="28"/>
        </w:rPr>
        <w:t>
      8. Облыстың, республикалық маңызы бар қаланың және астананың жергілікті атқарушы органы ғибадат үйлерінен (ғимараттарынан) тыс жерде діни іс-шаралар өткізілгенге дейін күнтізбелік екі күннен кешіктірілмейтін мерзімде осы баптың 7-тармағында белгіленген мерзімде хабарламаның осы баптың 3 және 4-тармақтарында көзделген талаптарға сәйкессіздігі жойылмаған жағдайда хабарламаның қайтарылғаны туралы жауапты жібереді.</w:t>
      </w:r>
    </w:p>
    <w:bookmarkEnd w:id="136"/>
    <w:bookmarkStart w:name="z155" w:id="137"/>
    <w:p>
      <w:pPr>
        <w:spacing w:after="0"/>
        <w:ind w:left="0"/>
        <w:jc w:val="both"/>
      </w:pPr>
      <w:r>
        <w:rPr>
          <w:rFonts w:ascii="Times New Roman"/>
          <w:b w:val="false"/>
          <w:i w:val="false"/>
          <w:color w:val="000000"/>
          <w:sz w:val="28"/>
        </w:rPr>
        <w:t>
      Хабарламаны қайтару туралы шешім негізделген және уәжді болуға тиіс және оған Қазақстан Республикасының заңына сәйкес шағым жасалуы мүмкін.";</w:t>
      </w:r>
    </w:p>
    <w:bookmarkEnd w:id="137"/>
    <w:bookmarkStart w:name="z156" w:id="138"/>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12-баптың</w:t>
      </w:r>
      <w:r>
        <w:rPr>
          <w:rFonts w:ascii="Times New Roman"/>
          <w:b w:val="false"/>
          <w:i w:val="false"/>
          <w:color w:val="000000"/>
          <w:sz w:val="28"/>
        </w:rPr>
        <w:t xml:space="preserve"> 3-тармағы мынадай редакцияда жазылсын:</w:t>
      </w:r>
    </w:p>
    <w:bookmarkEnd w:id="138"/>
    <w:bookmarkStart w:name="z157" w:id="139"/>
    <w:p>
      <w:pPr>
        <w:spacing w:after="0"/>
        <w:ind w:left="0"/>
        <w:jc w:val="both"/>
      </w:pPr>
      <w:r>
        <w:rPr>
          <w:rFonts w:ascii="Times New Roman"/>
          <w:b w:val="false"/>
          <w:i w:val="false"/>
          <w:color w:val="000000"/>
          <w:sz w:val="28"/>
        </w:rPr>
        <w:t>
      "3. Кемінде екі жергілікті діни бірлестіктің бастамасы бойынша құрылған, жалпы саны кемінде Қазақстан Республикасының бес жүз азаматы болатын діни бірлестік өңірлік діни бірлестік деп танылады.</w:t>
      </w:r>
    </w:p>
    <w:bookmarkEnd w:id="139"/>
    <w:bookmarkStart w:name="z158" w:id="140"/>
    <w:p>
      <w:pPr>
        <w:spacing w:after="0"/>
        <w:ind w:left="0"/>
        <w:jc w:val="both"/>
      </w:pPr>
      <w:r>
        <w:rPr>
          <w:rFonts w:ascii="Times New Roman"/>
          <w:b w:val="false"/>
          <w:i w:val="false"/>
          <w:color w:val="000000"/>
          <w:sz w:val="28"/>
        </w:rPr>
        <w:t>
      Өңірлік діни бірлестіктер өңірлік діни бірлестіктерді құруға бастамашылық жасаған жергілікті діни бірлестіктер қызметі аумағының шегінде құрылады және өз қызметін жүзеге асырады.".</w:t>
      </w:r>
    </w:p>
    <w:bookmarkEnd w:id="140"/>
    <w:bookmarkStart w:name="z159" w:id="141"/>
    <w:p>
      <w:pPr>
        <w:spacing w:after="0"/>
        <w:ind w:left="0"/>
        <w:jc w:val="both"/>
      </w:pPr>
      <w:r>
        <w:rPr>
          <w:rFonts w:ascii="Times New Roman"/>
          <w:b w:val="false"/>
          <w:i w:val="false"/>
          <w:color w:val="000000"/>
          <w:sz w:val="28"/>
        </w:rPr>
        <w:t xml:space="preserve">
      15. "Тұрғын үй құрылысына үлестік қатысу туралы" 2016 жылғы 7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1"/>
    <w:bookmarkStart w:name="z160" w:id="14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22-бапта</w:t>
      </w:r>
      <w:r>
        <w:rPr>
          <w:rFonts w:ascii="Times New Roman"/>
          <w:b w:val="false"/>
          <w:i w:val="false"/>
          <w:color w:val="000000"/>
          <w:sz w:val="28"/>
        </w:rPr>
        <w:t>:</w:t>
      </w:r>
    </w:p>
    <w:bookmarkEnd w:id="1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7) тармақшасы "құжаттың болуы туралы" деген сөздерден кейін "мемлекеттік тілдегі және орыс тіліндегі" деген сөздермен толықтырылсын;</w:t>
      </w:r>
    </w:p>
    <w:bookmarkStart w:name="z162" w:id="143"/>
    <w:p>
      <w:pPr>
        <w:spacing w:after="0"/>
        <w:ind w:left="0"/>
        <w:jc w:val="both"/>
      </w:pPr>
      <w:r>
        <w:rPr>
          <w:rFonts w:ascii="Times New Roman"/>
          <w:b w:val="false"/>
          <w:i w:val="false"/>
          <w:color w:val="000000"/>
          <w:sz w:val="28"/>
        </w:rPr>
        <w:t>
      мынадай мазмұндағы 5-тармақпен толықтырылсын:</w:t>
      </w:r>
    </w:p>
    <w:bookmarkEnd w:id="143"/>
    <w:bookmarkStart w:name="z163" w:id="144"/>
    <w:p>
      <w:pPr>
        <w:spacing w:after="0"/>
        <w:ind w:left="0"/>
        <w:jc w:val="both"/>
      </w:pPr>
      <w:r>
        <w:rPr>
          <w:rFonts w:ascii="Times New Roman"/>
          <w:b w:val="false"/>
          <w:i w:val="false"/>
          <w:color w:val="000000"/>
          <w:sz w:val="28"/>
        </w:rPr>
        <w:t>
      "5. Осы бапқа сәйкес берілуге жататын ақпарат "Қазақстан Республикасындағы тіл туралы" Қазақстан Республикасы Заңының талаптарына сәйкес келуге тиіс.";</w:t>
      </w:r>
    </w:p>
    <w:bookmarkEnd w:id="144"/>
    <w:bookmarkStart w:name="z164" w:id="14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23-бап</w:t>
      </w:r>
      <w:r>
        <w:rPr>
          <w:rFonts w:ascii="Times New Roman"/>
          <w:b w:val="false"/>
          <w:i w:val="false"/>
          <w:color w:val="000000"/>
          <w:sz w:val="28"/>
        </w:rPr>
        <w:t xml:space="preserve"> мынадай мазмұндағы екінші бөлікпен толықтырылсын:</w:t>
      </w:r>
    </w:p>
    <w:bookmarkEnd w:id="145"/>
    <w:bookmarkStart w:name="z165" w:id="146"/>
    <w:p>
      <w:pPr>
        <w:spacing w:after="0"/>
        <w:ind w:left="0"/>
        <w:jc w:val="both"/>
      </w:pPr>
      <w:r>
        <w:rPr>
          <w:rFonts w:ascii="Times New Roman"/>
          <w:b w:val="false"/>
          <w:i w:val="false"/>
          <w:color w:val="000000"/>
          <w:sz w:val="28"/>
        </w:rPr>
        <w:t>
      "Жарнама мәтіні "Қазақстан Республикасындағы тіл туралы" Қазақстан Республикасы Заңының талаптарына сәйкес келуге тиіс. Жарнама мазмұнының аудармасы оның негізгі мағынасын бұрмаламауға тиіс.";</w:t>
      </w:r>
    </w:p>
    <w:bookmarkEnd w:id="146"/>
    <w:bookmarkStart w:name="z166" w:id="14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26-баптың</w:t>
      </w:r>
      <w:r>
        <w:rPr>
          <w:rFonts w:ascii="Times New Roman"/>
          <w:b w:val="false"/>
          <w:i w:val="false"/>
          <w:color w:val="000000"/>
          <w:sz w:val="28"/>
        </w:rPr>
        <w:t xml:space="preserve"> 2-тармағының 7) тармақшасындағы "қазақ және орыс тілдерінде" деген сөздер "мемлекеттік тілде және орыс тілінде" деген сөздермен ауыстырылсын.</w:t>
      </w:r>
    </w:p>
    <w:bookmarkEnd w:id="147"/>
    <w:bookmarkStart w:name="z167" w:id="148"/>
    <w:p>
      <w:pPr>
        <w:spacing w:after="0"/>
        <w:ind w:left="0"/>
        <w:jc w:val="both"/>
      </w:pPr>
      <w:r>
        <w:rPr>
          <w:rFonts w:ascii="Times New Roman"/>
          <w:b w:val="false"/>
          <w:i w:val="false"/>
          <w:color w:val="000000"/>
          <w:sz w:val="28"/>
        </w:rPr>
        <w:t xml:space="preserve">
      16. "Пошта туралы" 2016 жылғы 9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26-баптың</w:t>
      </w:r>
      <w:r>
        <w:rPr>
          <w:rFonts w:ascii="Times New Roman"/>
          <w:b w:val="false"/>
          <w:i w:val="false"/>
          <w:color w:val="000000"/>
          <w:sz w:val="28"/>
        </w:rPr>
        <w:t xml:space="preserve"> 3-тармағы мынадай редакцияда жазылсын: </w:t>
      </w:r>
    </w:p>
    <w:bookmarkStart w:name="z169" w:id="149"/>
    <w:p>
      <w:pPr>
        <w:spacing w:after="0"/>
        <w:ind w:left="0"/>
        <w:jc w:val="both"/>
      </w:pPr>
      <w:r>
        <w:rPr>
          <w:rFonts w:ascii="Times New Roman"/>
          <w:b w:val="false"/>
          <w:i w:val="false"/>
          <w:color w:val="000000"/>
          <w:sz w:val="28"/>
        </w:rPr>
        <w:t>
      "3. Пошта операторларының қызметіне қатысты ақпараттық, анықтамалық және басқа да мәліметтер, сондай-ақ құжаттардың үлгілері "Қазақстан Республикасындағы тіл туралы" Қазақстан Республикасы Заңының талаптарына сәйкес қазақ және орыс тілдерінде пошта операторының көрсетілетін қызметтерін пайдаланушыларға қолжетімді жерлерде орналастырылады.".</w:t>
      </w:r>
    </w:p>
    <w:bookmarkEnd w:id="149"/>
    <w:bookmarkStart w:name="z170" w:id="150"/>
    <w:p>
      <w:pPr>
        <w:spacing w:after="0"/>
        <w:ind w:left="0"/>
        <w:jc w:val="both"/>
      </w:pPr>
      <w:r>
        <w:rPr>
          <w:rFonts w:ascii="Times New Roman"/>
          <w:b w:val="false"/>
          <w:i w:val="false"/>
          <w:color w:val="000000"/>
          <w:sz w:val="28"/>
        </w:rPr>
        <w:t xml:space="preserve">
      17. "Кинематография туралы" 2019 жылғы 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және үшінші бөліктермен толықтырылсын:</w:t>
      </w:r>
    </w:p>
    <w:bookmarkStart w:name="z173" w:id="151"/>
    <w:p>
      <w:pPr>
        <w:spacing w:after="0"/>
        <w:ind w:left="0"/>
        <w:jc w:val="both"/>
      </w:pPr>
      <w:r>
        <w:rPr>
          <w:rFonts w:ascii="Times New Roman"/>
          <w:b w:val="false"/>
          <w:i w:val="false"/>
          <w:color w:val="000000"/>
          <w:sz w:val="28"/>
        </w:rPr>
        <w:t>
      "Қазақ тілінде фильмдерге дубляж жасау, оларды субтитрлеу не кадр сыртындағы аудармамен қамтамасыз ету кезінде сөйлемдегі сөздердің орын тәртібі, олардың дұрыс құрастырылуы және дыбысталуы сақталуға тиіс. Субтитрлеу орфография нормаларына сәйкес жазылады.</w:t>
      </w:r>
    </w:p>
    <w:bookmarkEnd w:id="151"/>
    <w:bookmarkStart w:name="z174" w:id="152"/>
    <w:p>
      <w:pPr>
        <w:spacing w:after="0"/>
        <w:ind w:left="0"/>
        <w:jc w:val="both"/>
      </w:pPr>
      <w:r>
        <w:rPr>
          <w:rFonts w:ascii="Times New Roman"/>
          <w:b w:val="false"/>
          <w:i w:val="false"/>
          <w:color w:val="000000"/>
          <w:sz w:val="28"/>
        </w:rPr>
        <w:t>
      Фильмдерге дубляж жасаудың, оларды субтитрлеудің мазмұнын аудару не оларды кадр сыртындағы аудармамен қамтамасыз ету олардың негізгі мағынасын бұрмаламауға тиіс.";</w:t>
      </w:r>
    </w:p>
    <w:bookmarkEnd w:id="1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5-тармақта</w:t>
      </w:r>
      <w:r>
        <w:rPr>
          <w:rFonts w:ascii="Times New Roman"/>
          <w:b w:val="false"/>
          <w:i w:val="false"/>
          <w:color w:val="000000"/>
          <w:sz w:val="28"/>
        </w:rPr>
        <w:t xml:space="preserve"> орыс тіліндегі мәтінге түзету енгізілді, қазақ тіліндегі мәтін өзгермейді.</w:t>
      </w:r>
    </w:p>
    <w:bookmarkStart w:name="z176" w:id="153"/>
    <w:p>
      <w:pPr>
        <w:spacing w:after="0"/>
        <w:ind w:left="0"/>
        <w:jc w:val="both"/>
      </w:pPr>
      <w:r>
        <w:rPr>
          <w:rFonts w:ascii="Times New Roman"/>
          <w:b w:val="false"/>
          <w:i w:val="false"/>
          <w:color w:val="000000"/>
          <w:sz w:val="28"/>
        </w:rPr>
        <w:t>
      2-бап. Осы Заң:</w:t>
      </w:r>
    </w:p>
    <w:bookmarkEnd w:id="153"/>
    <w:bookmarkStart w:name="z177" w:id="154"/>
    <w:p>
      <w:pPr>
        <w:spacing w:after="0"/>
        <w:ind w:left="0"/>
        <w:jc w:val="both"/>
      </w:pPr>
      <w:r>
        <w:rPr>
          <w:rFonts w:ascii="Times New Roman"/>
          <w:b w:val="false"/>
          <w:i w:val="false"/>
          <w:color w:val="000000"/>
          <w:sz w:val="28"/>
        </w:rPr>
        <w:t xml:space="preserve">
      1) 2022 жылғы 1 қаңтардан бастап қолданысқа енгізілетін осы Заңның 1-бабының </w:t>
      </w:r>
      <w:r>
        <w:rPr>
          <w:rFonts w:ascii="Times New Roman"/>
          <w:b w:val="false"/>
          <w:i w:val="false"/>
          <w:color w:val="000000"/>
          <w:sz w:val="28"/>
        </w:rPr>
        <w:t>3-тармағы</w:t>
      </w:r>
      <w:r>
        <w:rPr>
          <w:rFonts w:ascii="Times New Roman"/>
          <w:b w:val="false"/>
          <w:i w:val="false"/>
          <w:color w:val="000000"/>
          <w:sz w:val="28"/>
        </w:rPr>
        <w:t xml:space="preserve"> 4) тармақшасының төртінші – оныншы абзацтарын;</w:t>
      </w:r>
    </w:p>
    <w:bookmarkEnd w:id="154"/>
    <w:bookmarkStart w:name="z178" w:id="155"/>
    <w:p>
      <w:pPr>
        <w:spacing w:after="0"/>
        <w:ind w:left="0"/>
        <w:jc w:val="both"/>
      </w:pPr>
      <w:r>
        <w:rPr>
          <w:rFonts w:ascii="Times New Roman"/>
          <w:b w:val="false"/>
          <w:i w:val="false"/>
          <w:color w:val="000000"/>
          <w:sz w:val="28"/>
        </w:rPr>
        <w:t xml:space="preserve">
      2) 2022 жылғы 1 наурыздан бастап қолданысқа енгізілетін осы Заңның 1-бабының </w:t>
      </w:r>
      <w:r>
        <w:rPr>
          <w:rFonts w:ascii="Times New Roman"/>
          <w:b w:val="false"/>
          <w:i w:val="false"/>
          <w:color w:val="000000"/>
          <w:sz w:val="28"/>
        </w:rPr>
        <w:t>12-тармағы</w:t>
      </w:r>
      <w:r>
        <w:rPr>
          <w:rFonts w:ascii="Times New Roman"/>
          <w:b w:val="false"/>
          <w:i w:val="false"/>
          <w:color w:val="000000"/>
          <w:sz w:val="28"/>
        </w:rPr>
        <w:t xml:space="preserve"> 2) тармақшасының төртінші – жетінші абзацтарын қоспағанда, алғашқы ресми жарияланған күнінен кейін күнтізбелік он күн өткен соң қолданысқа енгізіледі.</w:t>
      </w:r>
    </w:p>
    <w:bookmarkEnd w:id="15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