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9261" w14:textId="02b92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экология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 қаңтардағы № 403-VI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заң 01.07.2021 бастап қолданысқа енгізіледі.</w:t>
      </w:r>
    </w:p>
    <w:bookmarkStart w:name="z1" w:id="0"/>
    <w:p>
      <w:pPr>
        <w:spacing w:after="0"/>
        <w:ind w:left="0"/>
        <w:jc w:val="both"/>
      </w:pPr>
      <w:r>
        <w:rPr>
          <w:rFonts w:ascii="Times New Roman"/>
          <w:b w:val="false"/>
          <w:i w:val="false"/>
          <w:color w:val="000000"/>
          <w:sz w:val="28"/>
        </w:rPr>
        <w:t xml:space="preserve">
      1-бап.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 5-6, 27-құжат; № 7, 36, 37-құжаттар; № 8, 45-құжат; № 15-16, 67-құжат; № 19-20, 86-құжат; № 21-22, 90, 91-құжаттар; № 23, 99, 103, 106, 108-құжаттар; № 24-І, 118-құжат; № 24-ІІ, 120, 122, 123, 127-құжаттар; 2020 ж., № 9, 29, 33-құжаттар; № 10, 39, 44, 46, 48-құжаттар; № 11, 56, 59-құжаттар; № 12, 61, 63-құжаттар; № 13, 67-құжат; № 14, 73, 75-құжаттар; № 16, 77-құжат)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мазмұнында: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326-баптың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"326-бап. Экологиялық рұқсаттың шарттарын орындамау";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327-баптың</w:t>
      </w:r>
      <w:r>
        <w:rPr>
          <w:rFonts w:ascii="Times New Roman"/>
          <w:b w:val="false"/>
          <w:i w:val="false"/>
          <w:color w:val="000000"/>
          <w:sz w:val="28"/>
        </w:rPr>
        <w:t xml:space="preserve"> тақырыбы алып тасталсын;</w:t>
      </w:r>
    </w:p>
    <w:p>
      <w:pPr>
        <w:spacing w:after="0"/>
        <w:ind w:left="0"/>
        <w:jc w:val="both"/>
      </w:pPr>
      <w:r>
        <w:rPr>
          <w:rFonts w:ascii="Times New Roman"/>
          <w:b w:val="false"/>
          <w:i w:val="false"/>
          <w:color w:val="000000"/>
          <w:sz w:val="28"/>
        </w:rPr>
        <w:t>
      мынадай мазмұндағы 327-1 және 327-2-баптардың тақырыптарымен толықтырылсын:</w:t>
      </w:r>
    </w:p>
    <w:p>
      <w:pPr>
        <w:spacing w:after="0"/>
        <w:ind w:left="0"/>
        <w:jc w:val="both"/>
      </w:pPr>
      <w:r>
        <w:rPr>
          <w:rFonts w:ascii="Times New Roman"/>
          <w:b w:val="false"/>
          <w:i w:val="false"/>
          <w:color w:val="000000"/>
          <w:sz w:val="28"/>
        </w:rPr>
        <w:t>
      "327-1-бап. Қазақстан Республикасының экология заңнамасында көзделген міндетті мәліметтерді ұсыну жөніндегі талаптарды бұзу</w:t>
      </w:r>
    </w:p>
    <w:p>
      <w:pPr>
        <w:spacing w:after="0"/>
        <w:ind w:left="0"/>
        <w:jc w:val="both"/>
      </w:pPr>
      <w:r>
        <w:rPr>
          <w:rFonts w:ascii="Times New Roman"/>
          <w:b w:val="false"/>
          <w:i w:val="false"/>
          <w:color w:val="000000"/>
          <w:sz w:val="28"/>
        </w:rPr>
        <w:t>
      327-2-бап. Келтірілген экологиялық залалды ремедиациялауды (жоюды) тиісінше жүргізбеу немесе жүргізбеу";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және </w:t>
      </w:r>
      <w:r>
        <w:rPr>
          <w:rFonts w:ascii="Times New Roman"/>
          <w:b w:val="false"/>
          <w:i w:val="false"/>
          <w:color w:val="000000"/>
          <w:sz w:val="28"/>
        </w:rPr>
        <w:t>334-баптардың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"328-бап. Қоршаған ортаға жол берілетін антропогендік әсер ету нормативтерін бұзу";</w:t>
      </w:r>
    </w:p>
    <w:p>
      <w:pPr>
        <w:spacing w:after="0"/>
        <w:ind w:left="0"/>
        <w:jc w:val="both"/>
      </w:pPr>
      <w:r>
        <w:rPr>
          <w:rFonts w:ascii="Times New Roman"/>
          <w:b w:val="false"/>
          <w:i w:val="false"/>
          <w:color w:val="000000"/>
          <w:sz w:val="28"/>
        </w:rPr>
        <w:t>
      "331-бап. Атмосфералық ауаны қорғау және су объектілерін ластану мен қоқыстанудан қорғау жөніндегі талаптарды бұзу</w:t>
      </w:r>
    </w:p>
    <w:p>
      <w:pPr>
        <w:spacing w:after="0"/>
        <w:ind w:left="0"/>
        <w:jc w:val="both"/>
      </w:pPr>
      <w:r>
        <w:rPr>
          <w:rFonts w:ascii="Times New Roman"/>
          <w:b w:val="false"/>
          <w:i w:val="false"/>
          <w:color w:val="000000"/>
          <w:sz w:val="28"/>
        </w:rPr>
        <w:t>
      332-бап. Қазақстан Республикасы заңнамасының мемлекеттiк экологиялық сараптаманы мiндеттi түрде жүргізу туралы талаптарын орындамау";</w:t>
      </w:r>
    </w:p>
    <w:p>
      <w:pPr>
        <w:spacing w:after="0"/>
        <w:ind w:left="0"/>
        <w:jc w:val="both"/>
      </w:pPr>
      <w:r>
        <w:rPr>
          <w:rFonts w:ascii="Times New Roman"/>
          <w:b w:val="false"/>
          <w:i w:val="false"/>
          <w:color w:val="000000"/>
          <w:sz w:val="28"/>
        </w:rPr>
        <w:t>
      "334-бап. Шығарындыларда ластағыш заттардың болу нормативтерінен (техникалық нормативтерден) асыра отырып, автомотокөлік құралдары мен басқа да жылжымалы құралдарды пайдалану";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335-баптың</w:t>
      </w:r>
      <w:r>
        <w:rPr>
          <w:rFonts w:ascii="Times New Roman"/>
          <w:b w:val="false"/>
          <w:i w:val="false"/>
          <w:color w:val="000000"/>
          <w:sz w:val="28"/>
        </w:rPr>
        <w:t xml:space="preserve"> тақырыбы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336-баптың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"336-бап. Қалдықтарды жинап қою немесе жағу кезiнде атмосфералық ауаны қорғау және өрт қауiпсiздiгi жөнiндегi талаптарды сақтамау";</w:t>
      </w:r>
    </w:p>
    <w:bookmarkStart w:name="z8" w:id="2"/>
    <w:p>
      <w:pPr>
        <w:spacing w:after="0"/>
        <w:ind w:left="0"/>
        <w:jc w:val="both"/>
      </w:pPr>
      <w:r>
        <w:rPr>
          <w:rFonts w:ascii="Times New Roman"/>
          <w:b w:val="false"/>
          <w:i w:val="false"/>
          <w:color w:val="000000"/>
          <w:sz w:val="28"/>
        </w:rPr>
        <w:t>
      мынадай мазмұндағы 343-1-баптың тақырыбымен толықтырылсын:</w:t>
      </w:r>
    </w:p>
    <w:bookmarkEnd w:id="2"/>
    <w:p>
      <w:pPr>
        <w:spacing w:after="0"/>
        <w:ind w:left="0"/>
        <w:jc w:val="both"/>
      </w:pPr>
      <w:r>
        <w:rPr>
          <w:rFonts w:ascii="Times New Roman"/>
          <w:b w:val="false"/>
          <w:i w:val="false"/>
          <w:color w:val="000000"/>
          <w:sz w:val="28"/>
        </w:rPr>
        <w:t>
      "343-1-бап. Қазақстан Республикасының метеорологиялық мониторинг саласындағы заңнамасының талаптарын бұзу";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344</w:t>
      </w:r>
      <w:r>
        <w:rPr>
          <w:rFonts w:ascii="Times New Roman"/>
          <w:b w:val="false"/>
          <w:i w:val="false"/>
          <w:color w:val="000000"/>
          <w:sz w:val="28"/>
        </w:rPr>
        <w:t xml:space="preserve"> және </w:t>
      </w:r>
      <w:r>
        <w:rPr>
          <w:rFonts w:ascii="Times New Roman"/>
          <w:b w:val="false"/>
          <w:i w:val="false"/>
          <w:color w:val="000000"/>
          <w:sz w:val="28"/>
        </w:rPr>
        <w:t>347-баптардың</w:t>
      </w:r>
      <w:r>
        <w:rPr>
          <w:rFonts w:ascii="Times New Roman"/>
          <w:b w:val="false"/>
          <w:i w:val="false"/>
          <w:color w:val="000000"/>
          <w:sz w:val="28"/>
        </w:rPr>
        <w:t xml:space="preserve"> тақырыптары мынадай редакцияда жазылсын:</w:t>
      </w:r>
    </w:p>
    <w:p>
      <w:pPr>
        <w:spacing w:after="0"/>
        <w:ind w:left="0"/>
        <w:jc w:val="both"/>
      </w:pPr>
      <w:r>
        <w:rPr>
          <w:rFonts w:ascii="Times New Roman"/>
          <w:b w:val="false"/>
          <w:i w:val="false"/>
          <w:color w:val="000000"/>
          <w:sz w:val="28"/>
        </w:rPr>
        <w:t>
      "344-бап. Қалдықтарды басқару жөніндегі экологиялық талаптарды бұзу";</w:t>
      </w:r>
    </w:p>
    <w:p>
      <w:pPr>
        <w:spacing w:after="0"/>
        <w:ind w:left="0"/>
        <w:jc w:val="both"/>
      </w:pPr>
      <w:r>
        <w:rPr>
          <w:rFonts w:ascii="Times New Roman"/>
          <w:b w:val="false"/>
          <w:i w:val="false"/>
          <w:color w:val="000000"/>
          <w:sz w:val="28"/>
        </w:rPr>
        <w:t>
      "347-бап. Жер қойнауын пайдалану жөніндегі операцияларды жүргізу кезiнде экологиялық талаптарды бұзу";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және </w:t>
      </w:r>
      <w:r>
        <w:rPr>
          <w:rFonts w:ascii="Times New Roman"/>
          <w:b w:val="false"/>
          <w:i w:val="false"/>
          <w:color w:val="000000"/>
          <w:sz w:val="28"/>
        </w:rPr>
        <w:t>397-баптардың</w:t>
      </w:r>
      <w:r>
        <w:rPr>
          <w:rFonts w:ascii="Times New Roman"/>
          <w:b w:val="false"/>
          <w:i w:val="false"/>
          <w:color w:val="000000"/>
          <w:sz w:val="28"/>
        </w:rPr>
        <w:t xml:space="preserve"> тақырыптары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399-баптың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"399-бап. Қоршаған ортаны қорғау саласындағы жұмыстарды орындау және қызметтерді көрсету кезіндегі бұзушылықтар";</w:t>
      </w:r>
    </w:p>
    <w:bookmarkStart w:name="z12"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32-баптың</w:t>
      </w:r>
      <w:r>
        <w:rPr>
          <w:rFonts w:ascii="Times New Roman"/>
          <w:b w:val="false"/>
          <w:i w:val="false"/>
          <w:color w:val="000000"/>
          <w:sz w:val="28"/>
        </w:rPr>
        <w:t xml:space="preserve"> екінші бөлігіндегі "қорғаудың басқа да қағидалары мен нормаларын" деген сөздер "қорғау нормаларын, Қазақстан Республикасы экология заңнамасының талаптарын" деген сөздермен ауыстырылсын;</w:t>
      </w:r>
    </w:p>
    <w:bookmarkEnd w:id="3"/>
    <w:bookmarkStart w:name="z13"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44-бапта</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бірінші бөліктің екінші абзацында:</w:t>
      </w:r>
    </w:p>
    <w:bookmarkEnd w:id="5"/>
    <w:bookmarkStart w:name="z15" w:id="6"/>
    <w:p>
      <w:pPr>
        <w:spacing w:after="0"/>
        <w:ind w:left="0"/>
        <w:jc w:val="both"/>
      </w:pPr>
      <w:r>
        <w:rPr>
          <w:rFonts w:ascii="Times New Roman"/>
          <w:b w:val="false"/>
          <w:i w:val="false"/>
          <w:color w:val="000000"/>
          <w:sz w:val="28"/>
        </w:rPr>
        <w:t>
      1) тармақша мынадай редакцияда жазылсын:</w:t>
      </w:r>
    </w:p>
    <w:bookmarkEnd w:id="6"/>
    <w:p>
      <w:pPr>
        <w:spacing w:after="0"/>
        <w:ind w:left="0"/>
        <w:jc w:val="both"/>
      </w:pPr>
      <w:r>
        <w:rPr>
          <w:rFonts w:ascii="Times New Roman"/>
          <w:b w:val="false"/>
          <w:i w:val="false"/>
          <w:color w:val="000000"/>
          <w:sz w:val="28"/>
        </w:rPr>
        <w:t>
      "1) қоршаған ортаға жағымсыз әсер еткені үшін төлемақы мөлшерлемелерінің, сондай-ақ Қазақстан Республикасының экология заңнамасын бұзушылық нәтижесінде алынған экономикалық пайда сомасының;";</w:t>
      </w:r>
    </w:p>
    <w:bookmarkStart w:name="z16" w:id="7"/>
    <w:p>
      <w:pPr>
        <w:spacing w:after="0"/>
        <w:ind w:left="0"/>
        <w:jc w:val="both"/>
      </w:pPr>
      <w:r>
        <w:rPr>
          <w:rFonts w:ascii="Times New Roman"/>
          <w:b w:val="false"/>
          <w:i w:val="false"/>
          <w:color w:val="000000"/>
          <w:sz w:val="28"/>
        </w:rPr>
        <w:t>
      мынадай мазмұндағы 1-1) тармақшамен толықтырылсын:</w:t>
      </w:r>
    </w:p>
    <w:bookmarkEnd w:id="7"/>
    <w:p>
      <w:pPr>
        <w:spacing w:after="0"/>
        <w:ind w:left="0"/>
        <w:jc w:val="both"/>
      </w:pPr>
      <w:r>
        <w:rPr>
          <w:rFonts w:ascii="Times New Roman"/>
          <w:b w:val="false"/>
          <w:i w:val="false"/>
          <w:color w:val="000000"/>
          <w:sz w:val="28"/>
        </w:rPr>
        <w:t>
      "1-1) жер қойнауына мемлекеттік меншік құқығын бұзушылық нәтижесінде жер қойнауы ресурстарына келтірілген залал сомасының;";</w:t>
      </w:r>
    </w:p>
    <w:bookmarkStart w:name="z17" w:id="8"/>
    <w:p>
      <w:pPr>
        <w:spacing w:after="0"/>
        <w:ind w:left="0"/>
        <w:jc w:val="both"/>
      </w:pPr>
      <w:r>
        <w:rPr>
          <w:rFonts w:ascii="Times New Roman"/>
          <w:b w:val="false"/>
          <w:i w:val="false"/>
          <w:color w:val="000000"/>
          <w:sz w:val="28"/>
        </w:rPr>
        <w:t>
      үшінші бөліктегі "осы бапта" деген сөздер "осы баптың екінші бөлігінде" деген сөздермен ауыстырылсын;</w:t>
      </w:r>
    </w:p>
    <w:bookmarkEnd w:id="8"/>
    <w:bookmarkStart w:name="z18"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57-баптың</w:t>
      </w:r>
      <w:r>
        <w:rPr>
          <w:rFonts w:ascii="Times New Roman"/>
          <w:b w:val="false"/>
          <w:i w:val="false"/>
          <w:color w:val="000000"/>
          <w:sz w:val="28"/>
        </w:rPr>
        <w:t xml:space="preserve"> 2) тармақшасы мынадай редакцияда жазылсын:</w:t>
      </w:r>
    </w:p>
    <w:bookmarkEnd w:id="9"/>
    <w:p>
      <w:pPr>
        <w:spacing w:after="0"/>
        <w:ind w:left="0"/>
        <w:jc w:val="both"/>
      </w:pPr>
      <w:r>
        <w:rPr>
          <w:rFonts w:ascii="Times New Roman"/>
          <w:b w:val="false"/>
          <w:i w:val="false"/>
          <w:color w:val="000000"/>
          <w:sz w:val="28"/>
        </w:rPr>
        <w:t>
      "2) осы Кодекстің 61-бабында көзделген мерзім ішінде әкімшілік жазаға тартылған адамның біртекті әкімшілік құқық бұзушылықты қайталап жасауы;";</w:t>
      </w:r>
    </w:p>
    <w:bookmarkStart w:name="z19"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61-бап</w:t>
      </w:r>
      <w:r>
        <w:rPr>
          <w:rFonts w:ascii="Times New Roman"/>
          <w:b w:val="false"/>
          <w:i w:val="false"/>
          <w:color w:val="000000"/>
          <w:sz w:val="28"/>
        </w:rPr>
        <w:t xml:space="preserve"> "бір жыл ішінде" деген сөздерден кейін ", ал ірі кәсіпкерлік субъектілері жасаған, қоршаған ортаны қорғау саласындағы әкімшілік құқық бұзушылықтар бойынша – үш жыл ішінде" деген сөздермен толықтырылсын;</w:t>
      </w:r>
    </w:p>
    <w:bookmarkEnd w:id="10"/>
    <w:bookmarkStart w:name="z20"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62-бапта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бірінші бөліктегі "қоршаған ортаны қорғау саласында әкiмшiлiк құқық бұзушылық жасағаны үшiн, сондай-ақ" деген сөздер алып тасталсын;</w:t>
      </w:r>
    </w:p>
    <w:bookmarkEnd w:id="12"/>
    <w:bookmarkStart w:name="z22" w:id="13"/>
    <w:p>
      <w:pPr>
        <w:spacing w:after="0"/>
        <w:ind w:left="0"/>
        <w:jc w:val="both"/>
      </w:pPr>
      <w:r>
        <w:rPr>
          <w:rFonts w:ascii="Times New Roman"/>
          <w:b w:val="false"/>
          <w:i w:val="false"/>
          <w:color w:val="000000"/>
          <w:sz w:val="28"/>
        </w:rPr>
        <w:t>
      екінші бөлікте:</w:t>
      </w:r>
    </w:p>
    <w:bookmarkEnd w:id="13"/>
    <w:p>
      <w:pPr>
        <w:spacing w:after="0"/>
        <w:ind w:left="0"/>
        <w:jc w:val="both"/>
      </w:pPr>
      <w:r>
        <w:rPr>
          <w:rFonts w:ascii="Times New Roman"/>
          <w:b w:val="false"/>
          <w:i w:val="false"/>
          <w:color w:val="000000"/>
          <w:sz w:val="28"/>
        </w:rPr>
        <w:t>
      "сондай-ақ салық салу," деген сөздерден кейін "қоршаған ортаны қорғау," деген сөздермен толықтырылсын;</w:t>
      </w:r>
    </w:p>
    <w:p>
      <w:pPr>
        <w:spacing w:after="0"/>
        <w:ind w:left="0"/>
        <w:jc w:val="both"/>
      </w:pPr>
      <w:r>
        <w:rPr>
          <w:rFonts w:ascii="Times New Roman"/>
          <w:b w:val="false"/>
          <w:i w:val="false"/>
          <w:color w:val="000000"/>
          <w:sz w:val="28"/>
        </w:rPr>
        <w:t>
      "сондай-ақ жер қойнауы" деген сөздер "қоршаған ортаны қорғау туралы, сондай-ақ жер қойнауы" деген сөздермен ауыстырылсын;</w:t>
      </w:r>
    </w:p>
    <w:bookmarkStart w:name="z23"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139-бапта</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бірінші бөліктің екінші абзацы мынадай редакцияда жазылсын: </w:t>
      </w:r>
    </w:p>
    <w:bookmarkEnd w:id="15"/>
    <w:p>
      <w:pPr>
        <w:spacing w:after="0"/>
        <w:ind w:left="0"/>
        <w:jc w:val="both"/>
      </w:pPr>
      <w:r>
        <w:rPr>
          <w:rFonts w:ascii="Times New Roman"/>
          <w:b w:val="false"/>
          <w:i w:val="false"/>
          <w:color w:val="000000"/>
          <w:sz w:val="28"/>
        </w:rPr>
        <w:t>
      "жер қойнауының ресурстарына келтірілген залал сомасының бір жүз пайызы мөлшерінде айыппұл салуға алып келеді.";</w:t>
      </w:r>
    </w:p>
    <w:bookmarkStart w:name="z25" w:id="16"/>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6"/>
    <w:p>
      <w:pPr>
        <w:spacing w:after="0"/>
        <w:ind w:left="0"/>
        <w:jc w:val="both"/>
      </w:pPr>
      <w:r>
        <w:rPr>
          <w:rFonts w:ascii="Times New Roman"/>
          <w:b w:val="false"/>
          <w:i w:val="false"/>
          <w:color w:val="000000"/>
          <w:sz w:val="28"/>
        </w:rPr>
        <w:t>
      "әкiмшiлiк құқық бұзушылық жасау нәтижесінде алынған мүлік, сондай-ақ әкімшілік құқық бұзушылықты жасау кезінде пайдаланылған құралдар мен заттар тәркiлене отырып, жер қойнауының ресурстарына келтірілген залал сомасының екі жүз пайызы мөлшерiнде айыппұл салуға алып келеді.";</w:t>
      </w:r>
    </w:p>
    <w:bookmarkStart w:name="z26" w:id="17"/>
    <w:p>
      <w:pPr>
        <w:spacing w:after="0"/>
        <w:ind w:left="0"/>
        <w:jc w:val="both"/>
      </w:pPr>
      <w:r>
        <w:rPr>
          <w:rFonts w:ascii="Times New Roman"/>
          <w:b w:val="false"/>
          <w:i w:val="false"/>
          <w:color w:val="000000"/>
          <w:sz w:val="28"/>
        </w:rPr>
        <w:t>
      мынадай мазмұндағы ескертпемен толықтырылсын:</w:t>
      </w:r>
    </w:p>
    <w:bookmarkEnd w:id="17"/>
    <w:p>
      <w:pPr>
        <w:spacing w:after="0"/>
        <w:ind w:left="0"/>
        <w:jc w:val="both"/>
      </w:pPr>
      <w:r>
        <w:rPr>
          <w:rFonts w:ascii="Times New Roman"/>
          <w:b w:val="false"/>
          <w:i w:val="false"/>
          <w:color w:val="000000"/>
          <w:sz w:val="28"/>
        </w:rPr>
        <w:t>
      "Ескертпе. Осы бапта көзделген әкімшілік құқық бұзушылық жасау нәтижесінде жер қойнауының ресурстарына келтірілген залал деп жер қойнауының заңсыз алып қойылған ресурстарының нарықтық құны танылады.";</w:t>
      </w:r>
    </w:p>
    <w:bookmarkStart w:name="z27"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324-баптың</w:t>
      </w:r>
      <w:r>
        <w:rPr>
          <w:rFonts w:ascii="Times New Roman"/>
          <w:b w:val="false"/>
          <w:i w:val="false"/>
          <w:color w:val="000000"/>
          <w:sz w:val="28"/>
        </w:rPr>
        <w:t xml:space="preserve"> бірінші бөлігінің екінші абзацындағы "жиырма айлық есептiк көрсеткiш мөлшерінде, iрi кәсiпкерлiк субъектiлерiне қоршаған ортаға келтiрілген зиян сомасы мөлшерiнде" деген сөздер "жиырма, iрi кәсiпкерлiк субъектiлерiне бір жүз айлық есептiк көрсеткiш мөлшерінде" деген сөздермен ауыстырылсын;</w:t>
      </w:r>
    </w:p>
    <w:bookmarkEnd w:id="18"/>
    <w:bookmarkStart w:name="z28"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326-бап</w:t>
      </w:r>
      <w:r>
        <w:rPr>
          <w:rFonts w:ascii="Times New Roman"/>
          <w:b w:val="false"/>
          <w:i w:val="false"/>
          <w:color w:val="000000"/>
          <w:sz w:val="28"/>
        </w:rPr>
        <w:t xml:space="preserve"> мынадай редакцияда жазылсын:</w:t>
      </w:r>
    </w:p>
    <w:bookmarkEnd w:id="19"/>
    <w:p>
      <w:pPr>
        <w:spacing w:after="0"/>
        <w:ind w:left="0"/>
        <w:jc w:val="both"/>
      </w:pPr>
      <w:r>
        <w:rPr>
          <w:rFonts w:ascii="Times New Roman"/>
          <w:b w:val="false"/>
          <w:i w:val="false"/>
          <w:color w:val="000000"/>
          <w:sz w:val="28"/>
        </w:rPr>
        <w:t>
      "326-бап. Экологиялық рұқсаттың шарттарын орындамау</w:t>
      </w:r>
    </w:p>
    <w:bookmarkStart w:name="z29" w:id="20"/>
    <w:p>
      <w:pPr>
        <w:spacing w:after="0"/>
        <w:ind w:left="0"/>
        <w:jc w:val="both"/>
      </w:pPr>
      <w:r>
        <w:rPr>
          <w:rFonts w:ascii="Times New Roman"/>
          <w:b w:val="false"/>
          <w:i w:val="false"/>
          <w:color w:val="000000"/>
          <w:sz w:val="28"/>
        </w:rPr>
        <w:t>
      1. Экологиялық рұқсаттың шарттарын орындамау –</w:t>
      </w:r>
    </w:p>
    <w:bookmarkEnd w:id="20"/>
    <w:p>
      <w:pPr>
        <w:spacing w:after="0"/>
        <w:ind w:left="0"/>
        <w:jc w:val="both"/>
      </w:pPr>
      <w:r>
        <w:rPr>
          <w:rFonts w:ascii="Times New Roman"/>
          <w:b w:val="false"/>
          <w:i w:val="false"/>
          <w:color w:val="000000"/>
          <w:sz w:val="28"/>
        </w:rPr>
        <w:t>
      лауазымды адамдарға, шағын кәсіпкерлік субъектілеріне – елу,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Start w:name="z30" w:id="21"/>
    <w:p>
      <w:pPr>
        <w:spacing w:after="0"/>
        <w:ind w:left="0"/>
        <w:jc w:val="both"/>
      </w:pPr>
      <w:r>
        <w:rPr>
          <w:rFonts w:ascii="Times New Roman"/>
          <w:b w:val="false"/>
          <w:i w:val="false"/>
          <w:color w:val="000000"/>
          <w:sz w:val="28"/>
        </w:rPr>
        <w:t>
      2. Экологиялық рұқсаттың сол бір шарттарына қатысты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21"/>
    <w:p>
      <w:pPr>
        <w:spacing w:after="0"/>
        <w:ind w:left="0"/>
        <w:jc w:val="both"/>
      </w:pPr>
      <w:r>
        <w:rPr>
          <w:rFonts w:ascii="Times New Roman"/>
          <w:b w:val="false"/>
          <w:i w:val="false"/>
          <w:color w:val="000000"/>
          <w:sz w:val="28"/>
        </w:rPr>
        <w:t>
      лауазымды адамдарға, шағын кәсіпкерлік субъектілеріне – бір жүз елу,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31" w:id="22"/>
    <w:p>
      <w:pPr>
        <w:spacing w:after="0"/>
        <w:ind w:left="0"/>
        <w:jc w:val="both"/>
      </w:pPr>
      <w:r>
        <w:rPr>
          <w:rFonts w:ascii="Times New Roman"/>
          <w:b w:val="false"/>
          <w:i w:val="false"/>
          <w:color w:val="000000"/>
          <w:sz w:val="28"/>
        </w:rPr>
        <w:t xml:space="preserve">
      3. Осы баптың бірінші бөлігінде көзделген, экологиялық залал келтірумен ұштасқан әрекет – </w:t>
      </w:r>
    </w:p>
    <w:bookmarkEnd w:id="22"/>
    <w:p>
      <w:pPr>
        <w:spacing w:after="0"/>
        <w:ind w:left="0"/>
        <w:jc w:val="both"/>
      </w:pPr>
      <w:r>
        <w:rPr>
          <w:rFonts w:ascii="Times New Roman"/>
          <w:b w:val="false"/>
          <w:i w:val="false"/>
          <w:color w:val="000000"/>
          <w:sz w:val="28"/>
        </w:rPr>
        <w:t>
      экологиялық рұқсаттың қолданысын тоқтата тұрып немесе онсыз, лауазымды адамдарға – екі жүз, шағын кәсіпкерлік субъектілеріне – жеті жүз, орта кәсіпкерлік субъектілеріне – бір мың, ірі кәсіпкерлік субъектілеріне – екі мың айлық есептік көрсеткіш мөлшерінде айыппұл салуға алып келеді.</w:t>
      </w:r>
    </w:p>
    <w:bookmarkStart w:name="z32" w:id="23"/>
    <w:p>
      <w:pPr>
        <w:spacing w:after="0"/>
        <w:ind w:left="0"/>
        <w:jc w:val="both"/>
      </w:pPr>
      <w:r>
        <w:rPr>
          <w:rFonts w:ascii="Times New Roman"/>
          <w:b w:val="false"/>
          <w:i w:val="false"/>
          <w:color w:val="000000"/>
          <w:sz w:val="28"/>
        </w:rPr>
        <w:t xml:space="preserve">
      4. Жеке және заңды тұлғалардың экологиялық рұқсаттың қолданысы тоқтатыла тұрған бұзушылықтарды белгіленген мерзімде жоймауы – </w:t>
      </w:r>
    </w:p>
    <w:bookmarkEnd w:id="23"/>
    <w:p>
      <w:pPr>
        <w:spacing w:after="0"/>
        <w:ind w:left="0"/>
        <w:jc w:val="both"/>
      </w:pPr>
      <w:r>
        <w:rPr>
          <w:rFonts w:ascii="Times New Roman"/>
          <w:b w:val="false"/>
          <w:i w:val="false"/>
          <w:color w:val="000000"/>
          <w:sz w:val="28"/>
        </w:rPr>
        <w:t>
      экологиялық рұқсаттан айыруға алып келеді.</w:t>
      </w:r>
    </w:p>
    <w:bookmarkStart w:name="z33" w:id="24"/>
    <w:p>
      <w:pPr>
        <w:spacing w:after="0"/>
        <w:ind w:left="0"/>
        <w:jc w:val="both"/>
      </w:pPr>
      <w:r>
        <w:rPr>
          <w:rFonts w:ascii="Times New Roman"/>
          <w:b w:val="false"/>
          <w:i w:val="false"/>
          <w:color w:val="000000"/>
          <w:sz w:val="28"/>
        </w:rPr>
        <w:t>
      Ескертпелер:</w:t>
      </w:r>
    </w:p>
    <w:bookmarkEnd w:id="24"/>
    <w:bookmarkStart w:name="z34" w:id="25"/>
    <w:p>
      <w:pPr>
        <w:spacing w:after="0"/>
        <w:ind w:left="0"/>
        <w:jc w:val="both"/>
      </w:pPr>
      <w:r>
        <w:rPr>
          <w:rFonts w:ascii="Times New Roman"/>
          <w:b w:val="false"/>
          <w:i w:val="false"/>
          <w:color w:val="000000"/>
          <w:sz w:val="28"/>
        </w:rPr>
        <w:t>
      1. Экологиялық рұқсат шарттарын бұзғаны үшін осы бапта көзделген жауаптылық экологиялық рұқсаттың шарттарын жекелеген бұзушылық үшін осы тараудың басқа баптарына сәйкес әкімшілік жауаптылық көзделмеген жағдайларда туындайды.</w:t>
      </w:r>
    </w:p>
    <w:bookmarkEnd w:id="25"/>
    <w:bookmarkStart w:name="z35" w:id="26"/>
    <w:p>
      <w:pPr>
        <w:spacing w:after="0"/>
        <w:ind w:left="0"/>
        <w:jc w:val="both"/>
      </w:pPr>
      <w:r>
        <w:rPr>
          <w:rFonts w:ascii="Times New Roman"/>
          <w:b w:val="false"/>
          <w:i w:val="false"/>
          <w:color w:val="000000"/>
          <w:sz w:val="28"/>
        </w:rPr>
        <w:t>
      2. Егер экологиялық рұқсат бірнеше объектіге берілген жағдайда, осы баптың үшінші бөлігіне сәйкес тоқтатыла тұрған экологиялық рұқсаттың қолданысы бұзушылық жойылмаған объекті бойынша тоқтатылады.";</w:t>
      </w:r>
    </w:p>
    <w:bookmarkEnd w:id="26"/>
    <w:bookmarkStart w:name="z36" w:id="27"/>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327-бап</w:t>
      </w:r>
      <w:r>
        <w:rPr>
          <w:rFonts w:ascii="Times New Roman"/>
          <w:b w:val="false"/>
          <w:i w:val="false"/>
          <w:color w:val="000000"/>
          <w:sz w:val="28"/>
        </w:rPr>
        <w:t xml:space="preserve"> алып тасталсын;</w:t>
      </w:r>
    </w:p>
    <w:bookmarkEnd w:id="27"/>
    <w:bookmarkStart w:name="z37" w:id="28"/>
    <w:p>
      <w:pPr>
        <w:spacing w:after="0"/>
        <w:ind w:left="0"/>
        <w:jc w:val="both"/>
      </w:pPr>
      <w:r>
        <w:rPr>
          <w:rFonts w:ascii="Times New Roman"/>
          <w:b w:val="false"/>
          <w:i w:val="false"/>
          <w:color w:val="000000"/>
          <w:sz w:val="28"/>
        </w:rPr>
        <w:t>
      11) мынадай мазмұндағы 327-1 және 327-2-баптармен толықтырылсын:</w:t>
      </w:r>
    </w:p>
    <w:bookmarkEnd w:id="28"/>
    <w:p>
      <w:pPr>
        <w:spacing w:after="0"/>
        <w:ind w:left="0"/>
        <w:jc w:val="both"/>
      </w:pPr>
      <w:r>
        <w:rPr>
          <w:rFonts w:ascii="Times New Roman"/>
          <w:b w:val="false"/>
          <w:i w:val="false"/>
          <w:color w:val="000000"/>
          <w:sz w:val="28"/>
        </w:rPr>
        <w:t>
      "327-1-бап. Қазақстан Республикасының экология заңнамасында көзделген міндетті мәліметтерді ұсыну жөніндегі талаптарды бұзу</w:t>
      </w:r>
    </w:p>
    <w:bookmarkStart w:name="z38" w:id="29"/>
    <w:p>
      <w:pPr>
        <w:spacing w:after="0"/>
        <w:ind w:left="0"/>
        <w:jc w:val="both"/>
      </w:pPr>
      <w:r>
        <w:rPr>
          <w:rFonts w:ascii="Times New Roman"/>
          <w:b w:val="false"/>
          <w:i w:val="false"/>
          <w:color w:val="000000"/>
          <w:sz w:val="28"/>
        </w:rPr>
        <w:t>
      1. Қазақстан Республикасының экология заңнамасында көзделген міндетті мәліметтерді ұсынбау, толық ұсынбау немесе уақтылы ұсынбау −</w:t>
      </w:r>
    </w:p>
    <w:bookmarkEnd w:id="29"/>
    <w:p>
      <w:pPr>
        <w:spacing w:after="0"/>
        <w:ind w:left="0"/>
        <w:jc w:val="both"/>
      </w:pPr>
      <w:r>
        <w:rPr>
          <w:rFonts w:ascii="Times New Roman"/>
          <w:b w:val="false"/>
          <w:i w:val="false"/>
          <w:color w:val="000000"/>
          <w:sz w:val="28"/>
        </w:rPr>
        <w:t>
      жеке тұлғаларға − жиырма бес, лауазымды адамдарға, шағын кәсiпкерлiк субъектiлерiне немесе коммерциялық емес ұйымдарға – бір жүз, орта кәсiпкерлiк субъектiлерiне – бір жүз елу, iрi кәсiпкерлiк субъектiлерiне екі жүз айлық есептiк көрсеткiш мөлшерінде айыппұл салуға алып келеді.</w:t>
      </w:r>
    </w:p>
    <w:bookmarkStart w:name="z39" w:id="3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қоршаған ортаға ластағыш заттардың өндірістік нормативтен тыс эмиссияларымен, қалдықтарды жинақтау немесе көму лимиттерін асырумен және қоршаған ортаға басқа да жағымсыз әсер етуімен ұштасқан әрекеттер – </w:t>
      </w:r>
    </w:p>
    <w:bookmarkEnd w:id="30"/>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екі жүз, орта кәсіпкерлік субъектілеріне – үш жүз елу, ірі кәсіпкерлік субъектілеріне бес жүз айлық есептік көрсеткіш мөлшерінде айыппұл салуға алып келеді.</w:t>
      </w:r>
    </w:p>
    <w:bookmarkStart w:name="z40" w:id="31"/>
    <w:p>
      <w:pPr>
        <w:spacing w:after="0"/>
        <w:ind w:left="0"/>
        <w:jc w:val="both"/>
      </w:pPr>
      <w:r>
        <w:rPr>
          <w:rFonts w:ascii="Times New Roman"/>
          <w:b w:val="false"/>
          <w:i w:val="false"/>
          <w:color w:val="000000"/>
          <w:sz w:val="28"/>
        </w:rPr>
        <w:t>
      3. Қазақстан Республикасының экология заңнамасында көзделген анық емес міндетті мәліметтерді ұсыну –</w:t>
      </w:r>
    </w:p>
    <w:bookmarkEnd w:id="31"/>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алты жүз айлық есептік көрсеткіш мөлшерінде айыппұл салуға алып келеді.</w:t>
      </w:r>
    </w:p>
    <w:bookmarkStart w:name="z41" w:id="32"/>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не экологиялық рұқсатты бұзумен немесе қоршаған ортаны қорғау жөніндегі міндетті іс-шараларды орындамаумен ұштасқан әрекет –</w:t>
      </w:r>
    </w:p>
    <w:bookmarkEnd w:id="32"/>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немесе коммерциялық емес ұйымдарға – алты жүз, орта кәсіпкерлік субъектілеріне – сегіз жүз, ірі кәсіпкерлік субъектілеріне бір мың айлық есептік көрсеткіш мөлшерінде айыппұл салуға алып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327-2-бап. Келтірілген экологиялық залалды ремедиациялауды (жоюды) тиісінше жүргізбеу немесе жүргізбеу</w:t>
      </w:r>
    </w:p>
    <w:bookmarkStart w:name="z43" w:id="33"/>
    <w:p>
      <w:pPr>
        <w:spacing w:after="0"/>
        <w:ind w:left="0"/>
        <w:jc w:val="both"/>
      </w:pPr>
      <w:r>
        <w:rPr>
          <w:rFonts w:ascii="Times New Roman"/>
          <w:b w:val="false"/>
          <w:i w:val="false"/>
          <w:color w:val="000000"/>
          <w:sz w:val="28"/>
        </w:rPr>
        <w:t xml:space="preserve">
      1. Келтірілген экологиялық залалды ремедиациялауды (жоюды) тиісінше жүргізбеу, егер бұл әрекетте қылмыстық жазаланатын іс-әрекет белгілері болмаса, – </w:t>
      </w:r>
    </w:p>
    <w:bookmarkEnd w:id="33"/>
    <w:p>
      <w:pPr>
        <w:spacing w:after="0"/>
        <w:ind w:left="0"/>
        <w:jc w:val="both"/>
      </w:pPr>
      <w:r>
        <w:rPr>
          <w:rFonts w:ascii="Times New Roman"/>
          <w:b w:val="false"/>
          <w:i w:val="false"/>
          <w:color w:val="000000"/>
          <w:sz w:val="28"/>
        </w:rPr>
        <w:t>
      жеке тұлғаларға – екі жүз, лауазымды адамдарға, шағын кәсіпкерлік субъектілеріне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Start w:name="z44" w:id="34"/>
    <w:p>
      <w:pPr>
        <w:spacing w:after="0"/>
        <w:ind w:left="0"/>
        <w:jc w:val="both"/>
      </w:pPr>
      <w:r>
        <w:rPr>
          <w:rFonts w:ascii="Times New Roman"/>
          <w:b w:val="false"/>
          <w:i w:val="false"/>
          <w:color w:val="000000"/>
          <w:sz w:val="28"/>
        </w:rPr>
        <w:t>
      2. Келтірілген экологиялық залалды ремедиациялауды (жоюды) жүргізбеу –</w:t>
      </w:r>
    </w:p>
    <w:bookmarkEnd w:id="34"/>
    <w:p>
      <w:pPr>
        <w:spacing w:after="0"/>
        <w:ind w:left="0"/>
        <w:jc w:val="both"/>
      </w:pPr>
      <w:r>
        <w:rPr>
          <w:rFonts w:ascii="Times New Roman"/>
          <w:b w:val="false"/>
          <w:i w:val="false"/>
          <w:color w:val="000000"/>
          <w:sz w:val="28"/>
        </w:rPr>
        <w:t>
      тиісті экологиялық рұқсаттың қолданысын немесе қызметті тоқтата тұрып, бұзушылық жасау нәтижесінде алынған экономикалық пайда сомасының бір жүз пайызы мөлшерінде айыппұл салуға алып келеді.";</w:t>
      </w:r>
    </w:p>
    <w:bookmarkStart w:name="z45" w:id="3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332</w:t>
      </w:r>
      <w:r>
        <w:rPr>
          <w:rFonts w:ascii="Times New Roman"/>
          <w:b w:val="false"/>
          <w:i w:val="false"/>
          <w:color w:val="000000"/>
          <w:sz w:val="28"/>
        </w:rPr>
        <w:t xml:space="preserve"> және </w:t>
      </w:r>
      <w:r>
        <w:rPr>
          <w:rFonts w:ascii="Times New Roman"/>
          <w:b w:val="false"/>
          <w:i w:val="false"/>
          <w:color w:val="000000"/>
          <w:sz w:val="28"/>
        </w:rPr>
        <w:t>334-баптар</w:t>
      </w:r>
      <w:r>
        <w:rPr>
          <w:rFonts w:ascii="Times New Roman"/>
          <w:b w:val="false"/>
          <w:i w:val="false"/>
          <w:color w:val="000000"/>
          <w:sz w:val="28"/>
        </w:rPr>
        <w:t xml:space="preserve"> мынадай редакцияда жазылсын:</w:t>
      </w:r>
    </w:p>
    <w:bookmarkEnd w:id="35"/>
    <w:p>
      <w:pPr>
        <w:spacing w:after="0"/>
        <w:ind w:left="0"/>
        <w:jc w:val="both"/>
      </w:pPr>
      <w:r>
        <w:rPr>
          <w:rFonts w:ascii="Times New Roman"/>
          <w:b w:val="false"/>
          <w:i w:val="false"/>
          <w:color w:val="000000"/>
          <w:sz w:val="28"/>
        </w:rPr>
        <w:t>
      "328-бап. Қоршаған ортаға жол берілетін антропогендік әсер ету нормативтерін бұзу</w:t>
      </w:r>
    </w:p>
    <w:bookmarkStart w:name="z46" w:id="36"/>
    <w:p>
      <w:pPr>
        <w:spacing w:after="0"/>
        <w:ind w:left="0"/>
        <w:jc w:val="both"/>
      </w:pPr>
      <w:r>
        <w:rPr>
          <w:rFonts w:ascii="Times New Roman"/>
          <w:b w:val="false"/>
          <w:i w:val="false"/>
          <w:color w:val="000000"/>
          <w:sz w:val="28"/>
        </w:rPr>
        <w:t xml:space="preserve">
      1.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асыру, экологиялық рұқсатта көрсетілмеген көздерден эмиссияларды жүзеге асыру, сол сияқты қоршаған ортаға жағымсыз әсер ететін жұмыс істеп тұрған объектіге жаңадан берілген экологиялық рұқсатсыз эмиссияларды жүзеге асыру – </w:t>
      </w:r>
    </w:p>
    <w:bookmarkEnd w:id="36"/>
    <w:p>
      <w:pPr>
        <w:spacing w:after="0"/>
        <w:ind w:left="0"/>
        <w:jc w:val="both"/>
      </w:pPr>
      <w:r>
        <w:rPr>
          <w:rFonts w:ascii="Times New Roman"/>
          <w:b w:val="false"/>
          <w:i w:val="false"/>
          <w:color w:val="000000"/>
          <w:sz w:val="28"/>
        </w:rPr>
        <w:t>
      жеке тұлғаларға – бір жүз елу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он мың пайызы мөлшерінде айыппұл салуға алып келеді.</w:t>
      </w:r>
    </w:p>
    <w:bookmarkStart w:name="z47" w:id="3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эмиссиялардың сол бір көзінде бір жыл ішінде қайталап жасалған, ал ірі кәсіпкерлік субъектілері үш жыл ішінде қайталап жасаған әрекеттер – </w:t>
      </w:r>
    </w:p>
    <w:bookmarkEnd w:id="37"/>
    <w:p>
      <w:pPr>
        <w:spacing w:after="0"/>
        <w:ind w:left="0"/>
        <w:jc w:val="both"/>
      </w:pPr>
      <w:r>
        <w:rPr>
          <w:rFonts w:ascii="Times New Roman"/>
          <w:b w:val="false"/>
          <w:i w:val="false"/>
          <w:color w:val="000000"/>
          <w:sz w:val="28"/>
        </w:rPr>
        <w:t>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8" w:id="38"/>
    <w:p>
      <w:pPr>
        <w:spacing w:after="0"/>
        <w:ind w:left="0"/>
        <w:jc w:val="both"/>
      </w:pPr>
      <w:r>
        <w:rPr>
          <w:rFonts w:ascii="Times New Roman"/>
          <w:b w:val="false"/>
          <w:i w:val="false"/>
          <w:color w:val="000000"/>
          <w:sz w:val="28"/>
        </w:rPr>
        <w:t xml:space="preserve">
      3. Шығарындылардың технологиялық нормативтерін, төгінділердің технологиялық нормативтерін, эмиссиялардың технологиялық үлестік нормативтерін немесе қоршаған ортаға эмиссиялардың нормативтерін бір жыл ішінде жүйелі түрде (екі реттен көп) асыру, экологиялық рұқсатта көрсетілмеген көздерден эмиссияларды жүзеге асыру не ұзақтығы қатарынан үш сағаттан асатын эмиссиялар нормативтерін екі есе асыру, егер бұл әрекеттерде қылмыстық жазаланатын іс-әрекет белгілері болмаса, – </w:t>
      </w:r>
    </w:p>
    <w:bookmarkEnd w:id="38"/>
    <w:p>
      <w:pPr>
        <w:spacing w:after="0"/>
        <w:ind w:left="0"/>
        <w:jc w:val="both"/>
      </w:pPr>
      <w:r>
        <w:rPr>
          <w:rFonts w:ascii="Times New Roman"/>
          <w:b w:val="false"/>
          <w:i w:val="false"/>
          <w:color w:val="000000"/>
          <w:sz w:val="28"/>
        </w:rPr>
        <w:t>
      тиісті эмиссия көзін немесе өндірістік учаскені пайдалану жөніндегі экологиялық рұқсаттың қолданысын тоқтата тұрып, жеке тұлғаларға – екі жүз айлық есептік көрсеткіш мөлшерінде, заңды тұлғаларға ластағыш заттардың асып кеткен мөлшеріне қатысты қоршаған ортаға жағымсыз әсер еткені үшін тиісті төлемақы мөлшерлемесінің жиырма мың пайызы мөлшерінде айыппұл салуға алып келеді.</w:t>
      </w:r>
    </w:p>
    <w:bookmarkStart w:name="z49" w:id="39"/>
    <w:p>
      <w:pPr>
        <w:spacing w:after="0"/>
        <w:ind w:left="0"/>
        <w:jc w:val="both"/>
      </w:pPr>
      <w:r>
        <w:rPr>
          <w:rFonts w:ascii="Times New Roman"/>
          <w:b w:val="false"/>
          <w:i w:val="false"/>
          <w:color w:val="000000"/>
          <w:sz w:val="28"/>
        </w:rPr>
        <w:t>
      4. Қоршаған ортаға жағымсыз әсер ететін жаңадан пайдалануға берілген объект үшін алынуы міндетті болып табылған экологиялық рұқсатсыз не қоршаған ортаға әсер ету туралы міндетті декларациясыз қоршаған ортаға антропогендік әсер етуді жүзеге асыру –</w:t>
      </w:r>
    </w:p>
    <w:bookmarkEnd w:id="39"/>
    <w:p>
      <w:pPr>
        <w:spacing w:after="0"/>
        <w:ind w:left="0"/>
        <w:jc w:val="both"/>
      </w:pPr>
      <w:r>
        <w:rPr>
          <w:rFonts w:ascii="Times New Roman"/>
          <w:b w:val="false"/>
          <w:i w:val="false"/>
          <w:color w:val="000000"/>
          <w:sz w:val="28"/>
        </w:rPr>
        <w:t>
      қызметіне үш жылға дейінгі мерзімге тыйым сала отырып, жеке тұлғаларға – екі жүз, лауазымды адамдарға, шағын кәсіпкерлік субъектілеріне немесе коммерциялық емес ұйымдарға – жеті жүз айлық есептік көрсеткіш мөлшерінде, орта және ірі кәсіпкерлік субъектілеріне бұзушылық нәтижесінде алынған экономикалық пайда сомасының екі жүз пайызы мөлшерінде айыппұл салуға алып келеді.</w:t>
      </w:r>
    </w:p>
    <w:bookmarkStart w:name="z50" w:id="40"/>
    <w:p>
      <w:pPr>
        <w:spacing w:after="0"/>
        <w:ind w:left="0"/>
        <w:jc w:val="both"/>
      </w:pPr>
      <w:r>
        <w:rPr>
          <w:rFonts w:ascii="Times New Roman"/>
          <w:b w:val="false"/>
          <w:i w:val="false"/>
          <w:color w:val="000000"/>
          <w:sz w:val="28"/>
        </w:rPr>
        <w:t>
      5. Ластағыш заттар шығарындыларының, төгінділерінің декларацияланған көрсеткіштерімен, жинақталатын және көмілуге жататын қалдықтардың мөлшерімен салыстырғанда анық еместігі қоршаған ортаға антропогендік әсер етудің асып кетуінен көрінген, қоршаған ортаға әсер ету туралы анық емес декларацияны ұсыну –</w:t>
      </w:r>
    </w:p>
    <w:bookmarkEnd w:id="40"/>
    <w:p>
      <w:pPr>
        <w:spacing w:after="0"/>
        <w:ind w:left="0"/>
        <w:jc w:val="both"/>
      </w:pPr>
      <w:r>
        <w:rPr>
          <w:rFonts w:ascii="Times New Roman"/>
          <w:b w:val="false"/>
          <w:i w:val="false"/>
          <w:color w:val="000000"/>
          <w:sz w:val="28"/>
        </w:rPr>
        <w:t>
      қызметін тоқтата тұрып немесе онсыз, жеке тұлғаларға – бір жүз, лауазымды адамдарға, шағын кәсіпкерлік субъектілеріне немесе коммерциялық емес ұйымдарға – бір жүз елу, орта кәсіпкерлік субъектілеріне – жеті жүз, ірі кәсіпкерлік субъектілеріне бір мың айлық есептік көрсеткіш мөлшерінде айыппұл салуға алып келеді.</w:t>
      </w:r>
    </w:p>
    <w:bookmarkStart w:name="z51" w:id="41"/>
    <w:p>
      <w:pPr>
        <w:spacing w:after="0"/>
        <w:ind w:left="0"/>
        <w:jc w:val="both"/>
      </w:pPr>
      <w:r>
        <w:rPr>
          <w:rFonts w:ascii="Times New Roman"/>
          <w:b w:val="false"/>
          <w:i w:val="false"/>
          <w:color w:val="000000"/>
          <w:sz w:val="28"/>
        </w:rPr>
        <w:t xml:space="preserve">
      6. Қалдықтарды жинақтау немесе көму лимиттерін бұзу – </w:t>
      </w:r>
    </w:p>
    <w:bookmarkEnd w:id="41"/>
    <w:p>
      <w:pPr>
        <w:spacing w:after="0"/>
        <w:ind w:left="0"/>
        <w:jc w:val="both"/>
      </w:pPr>
      <w:r>
        <w:rPr>
          <w:rFonts w:ascii="Times New Roman"/>
          <w:b w:val="false"/>
          <w:i w:val="false"/>
          <w:color w:val="000000"/>
          <w:sz w:val="28"/>
        </w:rPr>
        <w:t>
      белгіленген лимиттен тыс жинақталған немесе көмілген қалдықтардың мөлшеріне қатысты қалдықтарды көмгені үшін төлемақы мөлшерлемесінің он мың пайызы мөлшерінде айыппұл салуға алып келеді.</w:t>
      </w:r>
    </w:p>
    <w:bookmarkStart w:name="z52" w:id="42"/>
    <w:p>
      <w:pPr>
        <w:spacing w:after="0"/>
        <w:ind w:left="0"/>
        <w:jc w:val="both"/>
      </w:pPr>
      <w:r>
        <w:rPr>
          <w:rFonts w:ascii="Times New Roman"/>
          <w:b w:val="false"/>
          <w:i w:val="false"/>
          <w:color w:val="000000"/>
          <w:sz w:val="28"/>
        </w:rPr>
        <w:t xml:space="preserve">
      7. Осы баптың алтыншы бөлігінде көзделген, әкімшілік жаза қолданылғаннан кейін қалдықтарды жинақтаудың немесе көмудің сол бір объектісінде бір жыл ішінде қайталап жасалған, ал ірі кәсіпкерлік субъектілері үш жыл ішінде қайталап жасаған әрекет – </w:t>
      </w:r>
    </w:p>
    <w:bookmarkEnd w:id="42"/>
    <w:p>
      <w:pPr>
        <w:spacing w:after="0"/>
        <w:ind w:left="0"/>
        <w:jc w:val="both"/>
      </w:pPr>
      <w:r>
        <w:rPr>
          <w:rFonts w:ascii="Times New Roman"/>
          <w:b w:val="false"/>
          <w:i w:val="false"/>
          <w:color w:val="000000"/>
          <w:sz w:val="28"/>
        </w:rPr>
        <w:t>
      экологиялық рұқсаттың қолданысын тоқтата тұрып немесе онсыз, белгіленген лимиттен тыс жинақталған немесе көмілген қалдықтардың мөлшеріне қатысты қалдықтарды көмгені үшін төлемақы мөлшерлемесінің жиырма мың пайызы мөлшерінде айыппұл салуға алып келеді.</w:t>
      </w:r>
    </w:p>
    <w:bookmarkStart w:name="z53" w:id="43"/>
    <w:p>
      <w:pPr>
        <w:spacing w:after="0"/>
        <w:ind w:left="0"/>
        <w:jc w:val="both"/>
      </w:pPr>
      <w:r>
        <w:rPr>
          <w:rFonts w:ascii="Times New Roman"/>
          <w:b w:val="false"/>
          <w:i w:val="false"/>
          <w:color w:val="000000"/>
          <w:sz w:val="28"/>
        </w:rPr>
        <w:t xml:space="preserve">
      8. Қалдықтарды жинақтау мерзімдерін бұзу – </w:t>
      </w:r>
    </w:p>
    <w:bookmarkEnd w:id="43"/>
    <w:p>
      <w:pPr>
        <w:spacing w:after="0"/>
        <w:ind w:left="0"/>
        <w:jc w:val="both"/>
      </w:pPr>
      <w:r>
        <w:rPr>
          <w:rFonts w:ascii="Times New Roman"/>
          <w:b w:val="false"/>
          <w:i w:val="false"/>
          <w:color w:val="000000"/>
          <w:sz w:val="28"/>
        </w:rPr>
        <w:t>
      Қазақстан Республикасының экология заңнамасында белгіленген мерзімнен тыс әрбір күн үшін жинақталған қалдықтардың мөлшеріне қатысты қалдықтарды көмгені үшін төлемақы мөлшерлемесінің бір жүз пайызы мөлшерінде айыппұл салуға алып келеді.</w:t>
      </w:r>
    </w:p>
    <w:bookmarkStart w:name="z54" w:id="44"/>
    <w:p>
      <w:pPr>
        <w:spacing w:after="0"/>
        <w:ind w:left="0"/>
        <w:jc w:val="both"/>
      </w:pPr>
      <w:r>
        <w:rPr>
          <w:rFonts w:ascii="Times New Roman"/>
          <w:b w:val="false"/>
          <w:i w:val="false"/>
          <w:color w:val="000000"/>
          <w:sz w:val="28"/>
        </w:rPr>
        <w:t xml:space="preserve">
      9. Көмірсутектерді барлау және (немесе) өндіру жөніндегі операцияларды жүргізу кезінде түзілетін күкіртті ашық түрде күкірт карталарында орналастыру лимиттерін бұзу – </w:t>
      </w:r>
    </w:p>
    <w:bookmarkEnd w:id="44"/>
    <w:p>
      <w:pPr>
        <w:spacing w:after="0"/>
        <w:ind w:left="0"/>
        <w:jc w:val="both"/>
      </w:pPr>
      <w:r>
        <w:rPr>
          <w:rFonts w:ascii="Times New Roman"/>
          <w:b w:val="false"/>
          <w:i w:val="false"/>
          <w:color w:val="000000"/>
          <w:sz w:val="28"/>
        </w:rPr>
        <w:t>
      белгіленген лимиттен тыс ашық түрде орналастырылған күкірт массасына қатысты төлемақы мөлшерлемесінің он мың пайызы мөлшерінде айыппұл салуға алып келеді.</w:t>
      </w:r>
    </w:p>
    <w:bookmarkStart w:name="z55" w:id="45"/>
    <w:p>
      <w:pPr>
        <w:spacing w:after="0"/>
        <w:ind w:left="0"/>
        <w:jc w:val="both"/>
      </w:pPr>
      <w:r>
        <w:rPr>
          <w:rFonts w:ascii="Times New Roman"/>
          <w:b w:val="false"/>
          <w:i w:val="false"/>
          <w:color w:val="000000"/>
          <w:sz w:val="28"/>
        </w:rPr>
        <w:t xml:space="preserve">
      10. Экологиялық рұқсатсыз, көмірсутектерді барлау және (немесе) өндіру жөніндегі операцияларды жүргізу кезінде түзілетін күкіртті ашық түрде күкірт карталарында орналастыру – </w:t>
      </w:r>
    </w:p>
    <w:bookmarkEnd w:id="45"/>
    <w:p>
      <w:pPr>
        <w:spacing w:after="0"/>
        <w:ind w:left="0"/>
        <w:jc w:val="both"/>
      </w:pPr>
      <w:r>
        <w:rPr>
          <w:rFonts w:ascii="Times New Roman"/>
          <w:b w:val="false"/>
          <w:i w:val="false"/>
          <w:color w:val="000000"/>
          <w:sz w:val="28"/>
        </w:rPr>
        <w:t>
      экологиялық рұқсатсыз ашық түрде орналастырылған күкірт массасына қатысты төлемақы мөлшерлемесінің жиырма мың пайызы мөлшерінде айыппұл салуға алып келеді.</w:t>
      </w:r>
    </w:p>
    <w:bookmarkStart w:name="z56" w:id="46"/>
    <w:p>
      <w:pPr>
        <w:spacing w:after="0"/>
        <w:ind w:left="0"/>
        <w:jc w:val="both"/>
      </w:pPr>
      <w:r>
        <w:rPr>
          <w:rFonts w:ascii="Times New Roman"/>
          <w:b w:val="false"/>
          <w:i w:val="false"/>
          <w:color w:val="000000"/>
          <w:sz w:val="28"/>
        </w:rPr>
        <w:t xml:space="preserve">
      11. Қоршаған ортаға жол берілетін физикалық әсер ету нормативтерін бұзу – </w:t>
      </w:r>
    </w:p>
    <w:bookmarkEnd w:id="46"/>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57" w:id="47"/>
    <w:p>
      <w:pPr>
        <w:spacing w:after="0"/>
        <w:ind w:left="0"/>
        <w:jc w:val="both"/>
      </w:pPr>
      <w:r>
        <w:rPr>
          <w:rFonts w:ascii="Times New Roman"/>
          <w:b w:val="false"/>
          <w:i w:val="false"/>
          <w:color w:val="000000"/>
          <w:sz w:val="28"/>
        </w:rPr>
        <w:t>
      Ескертпелер:</w:t>
      </w:r>
    </w:p>
    <w:bookmarkEnd w:id="47"/>
    <w:p>
      <w:pPr>
        <w:spacing w:after="0"/>
        <w:ind w:left="0"/>
        <w:jc w:val="both"/>
      </w:pPr>
      <w:r>
        <w:rPr>
          <w:rFonts w:ascii="Times New Roman"/>
          <w:b w:val="false"/>
          <w:i w:val="false"/>
          <w:color w:val="000000"/>
          <w:sz w:val="28"/>
        </w:rPr>
        <w:t>
      1. Осы баптың бірінші, екінші және үшінші бөліктерінің мақсаттары үшін Қазақстан Республикасының салық заңнамасында тиісті төлемақы мөлшерлемесі белгіленбеген ластағыш заттардың шығарындылары немесе төгінділері бойынша әкімшілік жаза сомасын айқындау кезінде төлемақы мөлшерлемесі ластағыш заттар шығарындыларының бір тоннасы үшін елу айлық есептік көрсеткішке немесе ластағыш заттар төгінділерінің бір тоннасы үшін бір мың екі жүз айлық есептік көрсеткішке тең сома мөлшерінде танылады.</w:t>
      </w:r>
    </w:p>
    <w:p>
      <w:pPr>
        <w:spacing w:after="0"/>
        <w:ind w:left="0"/>
        <w:jc w:val="both"/>
      </w:pPr>
      <w:r>
        <w:rPr>
          <w:rFonts w:ascii="Times New Roman"/>
          <w:b w:val="false"/>
          <w:i w:val="false"/>
          <w:color w:val="000000"/>
          <w:sz w:val="28"/>
        </w:rPr>
        <w:t>
      2. Осы баптың бірінші және екінші бөліктерінің мақсаттары үшін жаңадан берілген экологиялық рұқсатсыз эмиссияларды жүзеге асыру деп бұрын берілген экологиялық рұқсаттың қолданысы аяқталған, кері қайтарып алынған немесе тоқтатылған (айыруды қоса алғанда), бірақ бұл ретте антропогендік әсер етуді жүзеге асыруды жалғастыру үшін жаңа міндетті экологиялық рұқсат берілмеген қоршаған ортаға жағымсыз әсер ететін объектінің эмиссияларды жүзеге асыру жағдайлары түсініледі.</w:t>
      </w:r>
    </w:p>
    <w:p>
      <w:pPr>
        <w:spacing w:after="0"/>
        <w:ind w:left="0"/>
        <w:jc w:val="both"/>
      </w:pPr>
      <w:r>
        <w:rPr>
          <w:rFonts w:ascii="Times New Roman"/>
          <w:b w:val="false"/>
          <w:i w:val="false"/>
          <w:color w:val="000000"/>
          <w:sz w:val="28"/>
        </w:rPr>
        <w:t>
      3. Осы баптың төртінші бөлігінің мақсаттары үшін қоршаған ортаға жағымсыз әсер ететін жаңадан пайдалануға берілген объекті деп құрылысына немесе пайдаланылуына бұрын міндетті экологиялық рұқсат немесе мемлекеттік экологиялық сараптаманың оң қорытындысы берілмеген объект танылады.";</w:t>
      </w:r>
    </w:p>
    <w:bookmarkStart w:name="z58" w:id="48"/>
    <w:p>
      <w:pPr>
        <w:spacing w:after="0"/>
        <w:ind w:left="0"/>
        <w:jc w:val="both"/>
      </w:pPr>
      <w:r>
        <w:rPr>
          <w:rFonts w:ascii="Times New Roman"/>
          <w:b w:val="false"/>
          <w:i w:val="false"/>
          <w:color w:val="000000"/>
          <w:sz w:val="28"/>
        </w:rPr>
        <w:t>
      "331-бап. Атмосфералық ауаны қорғау және су объектілерін ластану мен қоқыстанудан қорғау жөніндегі талаптарды бұзу</w:t>
      </w:r>
    </w:p>
    <w:bookmarkEnd w:id="48"/>
    <w:bookmarkStart w:name="z59" w:id="49"/>
    <w:p>
      <w:pPr>
        <w:spacing w:after="0"/>
        <w:ind w:left="0"/>
        <w:jc w:val="both"/>
      </w:pPr>
      <w:r>
        <w:rPr>
          <w:rFonts w:ascii="Times New Roman"/>
          <w:b w:val="false"/>
          <w:i w:val="false"/>
          <w:color w:val="000000"/>
          <w:sz w:val="28"/>
        </w:rPr>
        <w:t>
      1.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пайдалану қағидаларын бұзу немесе ақаулы құрылысжайларды немесе жабдықты пайдалану –</w:t>
      </w:r>
    </w:p>
    <w:bookmarkEnd w:id="49"/>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сексен, орта кәсіпкерлік субъектілеріне – төрт жүз, ірі кәсіпкерлік субъектілеріне сегіз жүз айлық есептік көрсеткіш мөлшерінде айыппұл салуға алып келеді.</w:t>
      </w:r>
    </w:p>
    <w:bookmarkStart w:name="z60" w:id="50"/>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сол бір құрылысжайға, жабдыққа немесе эмиссия көзіне қатысты бір жыл ішінде қайталап жасалған, ал ірі кәсіпкерлік субъектілері үш жыл ішінде қайталап жасаған әрекет – </w:t>
      </w:r>
    </w:p>
    <w:bookmarkEnd w:id="50"/>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екі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bookmarkStart w:name="z61" w:id="51"/>
    <w:p>
      <w:pPr>
        <w:spacing w:after="0"/>
        <w:ind w:left="0"/>
        <w:jc w:val="both"/>
      </w:pPr>
      <w:r>
        <w:rPr>
          <w:rFonts w:ascii="Times New Roman"/>
          <w:b w:val="false"/>
          <w:i w:val="false"/>
          <w:color w:val="000000"/>
          <w:sz w:val="28"/>
        </w:rPr>
        <w:t>
      3. Атмосфералық ауаға ластағыш заттардың шығарындыларын және сарқынды сулардың төгіндісін тазалау және (немесе) бақылау үшін құрылысжайларды немесе жабдықты пайдаланбау –</w:t>
      </w:r>
    </w:p>
    <w:bookmarkEnd w:id="51"/>
    <w:p>
      <w:pPr>
        <w:spacing w:after="0"/>
        <w:ind w:left="0"/>
        <w:jc w:val="both"/>
      </w:pPr>
      <w:r>
        <w:rPr>
          <w:rFonts w:ascii="Times New Roman"/>
          <w:b w:val="false"/>
          <w:i w:val="false"/>
          <w:color w:val="000000"/>
          <w:sz w:val="28"/>
        </w:rPr>
        <w:t>
      жеке тұлғаларға – бір жүз, лауазымды адамдарға, шағын кәсіпкерлік субъектілеріне немесе коммерциялық емес ұйымдарға – төрт жүз, орта кәсіпкерлік субъектілеріне – жеті жүз, ірі кәсіпкерлік субъектілеріне бір мың екі жүз айлық есептік көрсеткіш мөлшерінде айыппұл салуға алып келеді.</w:t>
      </w:r>
    </w:p>
    <w:bookmarkStart w:name="z62" w:id="52"/>
    <w:p>
      <w:pPr>
        <w:spacing w:after="0"/>
        <w:ind w:left="0"/>
        <w:jc w:val="both"/>
      </w:pPr>
      <w:r>
        <w:rPr>
          <w:rFonts w:ascii="Times New Roman"/>
          <w:b w:val="false"/>
          <w:i w:val="false"/>
          <w:color w:val="000000"/>
          <w:sz w:val="28"/>
        </w:rPr>
        <w:t xml:space="preserve">
      4. Осы баптың үшінші бөлігінде көзделген, әкімшілік жаза қолданылғаннан кейін сол бір құрылысжайға, жабдыққа, эмиссия көзіне қатысты бір жыл ішінде қайталап жасалған, ал ірі кәсіпкерлік субъектілері үш жыл ішінде қайталап жасаған әрекет – </w:t>
      </w:r>
    </w:p>
    <w:bookmarkEnd w:id="52"/>
    <w:p>
      <w:pPr>
        <w:spacing w:after="0"/>
        <w:ind w:left="0"/>
        <w:jc w:val="both"/>
      </w:pPr>
      <w:r>
        <w:rPr>
          <w:rFonts w:ascii="Times New Roman"/>
          <w:b w:val="false"/>
          <w:i w:val="false"/>
          <w:color w:val="000000"/>
          <w:sz w:val="28"/>
        </w:rPr>
        <w:t>
      эмиссия көзіне немесе өндірістік учаскеге қатысты экологиялық рұқсаттың қолданысын тоқтата тұрып не онсыз, жеке тұлғаларға – екі жүз, лауазымды адамдарға, шағын кәсіпкерлік субъектілеріне немесе коммерциялық емес ұйымдарға – жеті жүз, орта кәсіпкерлік субъектілеріне – бір мың айлық есептік көрсеткіш мөлшерінде, ірі кәсіпкерлік субъектілеріне бұзушылық нәтижесінде алынған экономикалық пайда сомасының бір жүз пайызы мөлшерінде айыппұл салуға алып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332-бап. Қазақстан Республикасы заңнамасының мемлекеттiк экологиялық сараптаманы мiндеттi түрде жүргізу туралы талаптарын орындамау</w:t>
      </w:r>
    </w:p>
    <w:bookmarkStart w:name="z64" w:id="53"/>
    <w:p>
      <w:pPr>
        <w:spacing w:after="0"/>
        <w:ind w:left="0"/>
        <w:jc w:val="both"/>
      </w:pPr>
      <w:r>
        <w:rPr>
          <w:rFonts w:ascii="Times New Roman"/>
          <w:b w:val="false"/>
          <w:i w:val="false"/>
          <w:color w:val="000000"/>
          <w:sz w:val="28"/>
        </w:rPr>
        <w:t>
      1. Қазақстан Республикасы заңнамасының мемлекеттік экологиялық сараптаманы міндетті түрде жүргізу туралы талаптарын орындамау немесе мемлекеттік экологиялық сараптамадан өтпеген жобалар мен бағдарламаларды қаржыландыру –</w:t>
      </w:r>
    </w:p>
    <w:bookmarkEnd w:id="53"/>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 бір жүз, орта кәсіпкерлік субъектілеріне – екі жүз, ірі кәсіпкерлік субъектілеріне төрт жүз елу айлық есептік көрсеткіш мөлшерінде айыппұл салуға алып келеді.</w:t>
      </w:r>
    </w:p>
    <w:bookmarkStart w:name="z65" w:id="54"/>
    <w:p>
      <w:pPr>
        <w:spacing w:after="0"/>
        <w:ind w:left="0"/>
        <w:jc w:val="both"/>
      </w:pPr>
      <w:r>
        <w:rPr>
          <w:rFonts w:ascii="Times New Roman"/>
          <w:b w:val="false"/>
          <w:i w:val="false"/>
          <w:color w:val="000000"/>
          <w:sz w:val="28"/>
        </w:rPr>
        <w:t xml:space="preserve">
      2. Мемлекеттік экологиялық сараптама қорытындысында қамтылған талаптарды орындамау – </w:t>
      </w:r>
    </w:p>
    <w:bookmarkEnd w:id="54"/>
    <w:p>
      <w:pPr>
        <w:spacing w:after="0"/>
        <w:ind w:left="0"/>
        <w:jc w:val="both"/>
      </w:pPr>
      <w:r>
        <w:rPr>
          <w:rFonts w:ascii="Times New Roman"/>
          <w:b w:val="false"/>
          <w:i w:val="false"/>
          <w:color w:val="000000"/>
          <w:sz w:val="28"/>
        </w:rPr>
        <w:t>
      жеке тұлғаларға – он, лауазымды адамдарға, шағын кәсіпкерлік субъектілеріне – елу, орта кәсіпкерлік субъектілеріне – бір жүз, ірі кәсіпкерлік субъектілеріне үш жүз елу айлық есептік көрсеткіш мөлшерінде айыппұл салуға алып келеді.";</w:t>
      </w:r>
    </w:p>
    <w:bookmarkStart w:name="z67" w:id="55"/>
    <w:p>
      <w:pPr>
        <w:spacing w:after="0"/>
        <w:ind w:left="0"/>
        <w:jc w:val="both"/>
      </w:pPr>
      <w:r>
        <w:rPr>
          <w:rFonts w:ascii="Times New Roman"/>
          <w:b w:val="false"/>
          <w:i w:val="false"/>
          <w:color w:val="000000"/>
          <w:sz w:val="28"/>
        </w:rPr>
        <w:t>
      "334-бап. Шығарындыларда ластаушы заттардың болу нормативтерінен (техникалық нормативтерден) асыра отырып, автомотокөлiк құралдары мен басқа да жылжымалы құралдарды пайдалану</w:t>
      </w:r>
    </w:p>
    <w:bookmarkEnd w:id="55"/>
    <w:bookmarkStart w:name="z66" w:id="56"/>
    <w:p>
      <w:pPr>
        <w:spacing w:after="0"/>
        <w:ind w:left="0"/>
        <w:jc w:val="both"/>
      </w:pPr>
      <w:r>
        <w:rPr>
          <w:rFonts w:ascii="Times New Roman"/>
          <w:b w:val="false"/>
          <w:i w:val="false"/>
          <w:color w:val="000000"/>
          <w:sz w:val="28"/>
        </w:rPr>
        <w:t xml:space="preserve">
      1. Шығарындыларда ластағыш заттардың болуы, сондай-ақ олардың жұмыс iстеуi кезiнде шығатын шудың деңгейi белгiленген нормативтерден (техникалық нормативтерден) асатын автомотокөлiк құралдарын және басқа да жылжымалы құралдар мен қондырғыларды пайдалану – </w:t>
      </w:r>
    </w:p>
    <w:bookmarkEnd w:id="56"/>
    <w:p>
      <w:pPr>
        <w:spacing w:after="0"/>
        <w:ind w:left="0"/>
        <w:jc w:val="both"/>
      </w:pPr>
      <w:r>
        <w:rPr>
          <w:rFonts w:ascii="Times New Roman"/>
          <w:b w:val="false"/>
          <w:i w:val="false"/>
          <w:color w:val="000000"/>
          <w:sz w:val="28"/>
        </w:rPr>
        <w:t>
      ескерту жасауға немесе жеке тұлғаларға – он, заңды тұлғаларға бір жүз айлық есептік көрсеткіш мөлшерінде айыппұл салуға алып келеді.</w:t>
      </w:r>
    </w:p>
    <w:bookmarkStart w:name="z68" w:id="57"/>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p>
    <w:bookmarkEnd w:id="57"/>
    <w:bookmarkStart w:name="z69" w:id="58"/>
    <w:p>
      <w:pPr>
        <w:spacing w:after="0"/>
        <w:ind w:left="0"/>
        <w:jc w:val="both"/>
      </w:pPr>
      <w:r>
        <w:rPr>
          <w:rFonts w:ascii="Times New Roman"/>
          <w:b w:val="false"/>
          <w:i w:val="false"/>
          <w:color w:val="000000"/>
          <w:sz w:val="28"/>
        </w:rPr>
        <w:t>
      жеке тұлғаларға – жиырма, заңды тұлғаларға екі жүз айлық есептік көрсеткіш мөлшерінде айыппұл салуға алып келеді.";</w:t>
      </w:r>
    </w:p>
    <w:bookmarkEnd w:id="58"/>
    <w:bookmarkStart w:name="z70" w:id="5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335-бап</w:t>
      </w:r>
      <w:r>
        <w:rPr>
          <w:rFonts w:ascii="Times New Roman"/>
          <w:b w:val="false"/>
          <w:i w:val="false"/>
          <w:color w:val="000000"/>
          <w:sz w:val="28"/>
        </w:rPr>
        <w:t xml:space="preserve"> алып тасталсын;</w:t>
      </w:r>
    </w:p>
    <w:bookmarkEnd w:id="59"/>
    <w:bookmarkStart w:name="z71" w:id="6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336-бап</w:t>
      </w:r>
      <w:r>
        <w:rPr>
          <w:rFonts w:ascii="Times New Roman"/>
          <w:b w:val="false"/>
          <w:i w:val="false"/>
          <w:color w:val="000000"/>
          <w:sz w:val="28"/>
        </w:rPr>
        <w:t xml:space="preserve"> мынадай редакцияда жазылсын:</w:t>
      </w:r>
    </w:p>
    <w:bookmarkEnd w:id="60"/>
    <w:p>
      <w:pPr>
        <w:spacing w:after="0"/>
        <w:ind w:left="0"/>
        <w:jc w:val="both"/>
      </w:pPr>
      <w:r>
        <w:rPr>
          <w:rFonts w:ascii="Times New Roman"/>
          <w:b w:val="false"/>
          <w:i w:val="false"/>
          <w:color w:val="000000"/>
          <w:sz w:val="28"/>
        </w:rPr>
        <w:t>
      "336-бап. Қалдықтарды жинап қою немесе жағу кезiнде атмосфералық ауаны қорғау және өрт қауiпсiздiгi жөнiндегi талаптарды сақтамау</w:t>
      </w:r>
    </w:p>
    <w:p>
      <w:pPr>
        <w:spacing w:after="0"/>
        <w:ind w:left="0"/>
        <w:jc w:val="both"/>
      </w:pPr>
      <w:r>
        <w:rPr>
          <w:rFonts w:ascii="Times New Roman"/>
          <w:b w:val="false"/>
          <w:i w:val="false"/>
          <w:color w:val="000000"/>
          <w:sz w:val="28"/>
        </w:rPr>
        <w:t>
      Қалдықтарды жинап қою немесе жағу кезiнде атмосфералық ауаны қорғау және өрт қауiпсiздiгi жөнiндегi талаптарды сақтамау –</w:t>
      </w:r>
    </w:p>
    <w:p>
      <w:pPr>
        <w:spacing w:after="0"/>
        <w:ind w:left="0"/>
        <w:jc w:val="both"/>
      </w:pPr>
      <w:r>
        <w:rPr>
          <w:rFonts w:ascii="Times New Roman"/>
          <w:b w:val="false"/>
          <w:i w:val="false"/>
          <w:color w:val="000000"/>
          <w:sz w:val="28"/>
        </w:rPr>
        <w:t>
      жеке тұлғаларға – жиырма, лауазымды адамдарға – елу, шағын кәсiпкерлiк субъектiлерiне немесе коммерциялық емес ұйымдарға – екі жүз, орта кәсiпкерлiк субъектiлерiне – үш жүз, iрi кәсiпкерлiк субъектiлерiне бес жүз айлық есептiк көрсеткiш мөлшерiнде айыппұл салуға алып келеді.";</w:t>
      </w:r>
    </w:p>
    <w:bookmarkStart w:name="z72" w:id="61"/>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337-бапта</w:t>
      </w:r>
      <w:r>
        <w:rPr>
          <w:rFonts w:ascii="Times New Roman"/>
          <w:b w:val="false"/>
          <w:i w:val="false"/>
          <w:color w:val="000000"/>
          <w:sz w:val="28"/>
        </w:rPr>
        <w:t>:</w:t>
      </w:r>
    </w:p>
    <w:bookmarkEnd w:id="61"/>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bookmarkStart w:name="z73" w:id="62"/>
    <w:p>
      <w:pPr>
        <w:spacing w:after="0"/>
        <w:ind w:left="0"/>
        <w:jc w:val="both"/>
      </w:pPr>
      <w:r>
        <w:rPr>
          <w:rFonts w:ascii="Times New Roman"/>
          <w:b w:val="false"/>
          <w:i w:val="false"/>
          <w:color w:val="000000"/>
          <w:sz w:val="28"/>
        </w:rPr>
        <w:t>
      "2. Жердің тозуына немесе адамның денсаулығына зиян келтірмей топырақ құнарлылығының нашарлауына алып келген, жерді агрохимикаттармен, пестицидтермен, тыңайтқыштармен, өсімдіктерді өсіру стимуляторымен және өзге де қауіпті биологиялық және радиоактивті заттармен оларды сақтау, пайдалану немесе тасымалдау кезінде ластау немесе өзге де бүлдіру, сол сияқты бактериялық-паразиттік немесе ерекше зиянды организмдерді жұқтыру – ";</w:t>
      </w:r>
    </w:p>
    <w:bookmarkEnd w:id="62"/>
    <w:bookmarkStart w:name="z74" w:id="63"/>
    <w:p>
      <w:pPr>
        <w:spacing w:after="0"/>
        <w:ind w:left="0"/>
        <w:jc w:val="both"/>
      </w:pPr>
      <w:r>
        <w:rPr>
          <w:rFonts w:ascii="Times New Roman"/>
          <w:b w:val="false"/>
          <w:i w:val="false"/>
          <w:color w:val="000000"/>
          <w:sz w:val="28"/>
        </w:rPr>
        <w:t>
      мынадай мазмұндағы үшінші және төртінші бөліктермен толықтырылсын:</w:t>
      </w:r>
    </w:p>
    <w:bookmarkEnd w:id="63"/>
    <w:p>
      <w:pPr>
        <w:spacing w:after="0"/>
        <w:ind w:left="0"/>
        <w:jc w:val="both"/>
      </w:pPr>
      <w:r>
        <w:rPr>
          <w:rFonts w:ascii="Times New Roman"/>
          <w:b w:val="false"/>
          <w:i w:val="false"/>
          <w:color w:val="000000"/>
          <w:sz w:val="28"/>
        </w:rPr>
        <w:t>
      "3. Жерді экологиялық залал келтіруге алып келмеген қауіпті химиялық заттармен ластау –</w:t>
      </w:r>
    </w:p>
    <w:p>
      <w:pPr>
        <w:spacing w:after="0"/>
        <w:ind w:left="0"/>
        <w:jc w:val="both"/>
      </w:pPr>
      <w:r>
        <w:rPr>
          <w:rFonts w:ascii="Times New Roman"/>
          <w:b w:val="false"/>
          <w:i w:val="false"/>
          <w:color w:val="000000"/>
          <w:sz w:val="28"/>
        </w:rPr>
        <w:t>
      жеке тұлғаларға – бір жүз, лауазымды адамдарға және шағын кәсіпкерлік субъектілеріне немесе коммерциялық емес ұйымдарға – үш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Start w:name="z75" w:id="64"/>
    <w:p>
      <w:pPr>
        <w:spacing w:after="0"/>
        <w:ind w:left="0"/>
        <w:jc w:val="both"/>
      </w:pPr>
      <w:r>
        <w:rPr>
          <w:rFonts w:ascii="Times New Roman"/>
          <w:b w:val="false"/>
          <w:i w:val="false"/>
          <w:color w:val="000000"/>
          <w:sz w:val="28"/>
        </w:rPr>
        <w:t>
      4. Жерді экологиялық залал келтіруге алып келген қауіпті химиялық заттармен ластау, егер бұл әрекетте қылмыстық жазаланатын іс-әрекет белгілері болмаса, –</w:t>
      </w:r>
    </w:p>
    <w:bookmarkEnd w:id="64"/>
    <w:bookmarkStart w:name="z76" w:id="65"/>
    <w:p>
      <w:pPr>
        <w:spacing w:after="0"/>
        <w:ind w:left="0"/>
        <w:jc w:val="both"/>
      </w:pPr>
      <w:r>
        <w:rPr>
          <w:rFonts w:ascii="Times New Roman"/>
          <w:b w:val="false"/>
          <w:i w:val="false"/>
          <w:color w:val="000000"/>
          <w:sz w:val="28"/>
        </w:rPr>
        <w:t>
      жеке тұлғаларға – екі жүз, лауазымды адамдарға және шағын кәсіпкерлік субъектілеріне немесе коммерциялық емес ұйымдарға – жеті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End w:id="65"/>
    <w:bookmarkStart w:name="z77" w:id="66"/>
    <w:p>
      <w:pPr>
        <w:spacing w:after="0"/>
        <w:ind w:left="0"/>
        <w:jc w:val="both"/>
      </w:pPr>
      <w:r>
        <w:rPr>
          <w:rFonts w:ascii="Times New Roman"/>
          <w:b w:val="false"/>
          <w:i w:val="false"/>
          <w:color w:val="000000"/>
          <w:sz w:val="28"/>
        </w:rPr>
        <w:t>
      16) мынадай мазмұндағы 343-1-баппен толықтырылсын:</w:t>
      </w:r>
    </w:p>
    <w:bookmarkEnd w:id="66"/>
    <w:p>
      <w:pPr>
        <w:spacing w:after="0"/>
        <w:ind w:left="0"/>
        <w:jc w:val="both"/>
      </w:pPr>
      <w:r>
        <w:rPr>
          <w:rFonts w:ascii="Times New Roman"/>
          <w:b w:val="false"/>
          <w:i w:val="false"/>
          <w:color w:val="000000"/>
          <w:sz w:val="28"/>
        </w:rPr>
        <w:t>
      "343-1-бап. Қазақстан Республикасының метеорологиялық мониторинг саласындағы заңнамасының талаптарын бұзу</w:t>
      </w:r>
    </w:p>
    <w:bookmarkStart w:name="z78" w:id="67"/>
    <w:p>
      <w:pPr>
        <w:spacing w:after="0"/>
        <w:ind w:left="0"/>
        <w:jc w:val="both"/>
      </w:pPr>
      <w:r>
        <w:rPr>
          <w:rFonts w:ascii="Times New Roman"/>
          <w:b w:val="false"/>
          <w:i w:val="false"/>
          <w:color w:val="000000"/>
          <w:sz w:val="28"/>
        </w:rPr>
        <w:t>
      1. Метеорологиялық мониторинг саласындағы жұмыстарды:</w:t>
      </w:r>
    </w:p>
    <w:bookmarkEnd w:id="67"/>
    <w:bookmarkStart w:name="z79" w:id="68"/>
    <w:p>
      <w:pPr>
        <w:spacing w:after="0"/>
        <w:ind w:left="0"/>
        <w:jc w:val="both"/>
      </w:pPr>
      <w:r>
        <w:rPr>
          <w:rFonts w:ascii="Times New Roman"/>
          <w:b w:val="false"/>
          <w:i w:val="false"/>
          <w:color w:val="000000"/>
          <w:sz w:val="28"/>
        </w:rPr>
        <w:t>
      1) алынған метеорологиялық ақпаратты белгіленген тәртіппен Ұлттық гидрометеорологиялық қызметке бермеу;</w:t>
      </w:r>
    </w:p>
    <w:bookmarkEnd w:id="68"/>
    <w:bookmarkStart w:name="z80" w:id="69"/>
    <w:p>
      <w:pPr>
        <w:spacing w:after="0"/>
        <w:ind w:left="0"/>
        <w:jc w:val="both"/>
      </w:pPr>
      <w:r>
        <w:rPr>
          <w:rFonts w:ascii="Times New Roman"/>
          <w:b w:val="false"/>
          <w:i w:val="false"/>
          <w:color w:val="000000"/>
          <w:sz w:val="28"/>
        </w:rPr>
        <w:t xml:space="preserve">
      2) метеорологиялық ақпаратты шығарушылардың мемлекеттік тізіліміне енгізу үшін хабарламаны жіберу кезінде ұсынылған қандай да бір деректердің өзгерістері туралы хабардар етпеу не уақтылы хабардар етпеу түрінде міндетті талаптарды бұза отырып, жүзеге асыру – </w:t>
      </w:r>
    </w:p>
    <w:bookmarkEnd w:id="69"/>
    <w:p>
      <w:pPr>
        <w:spacing w:after="0"/>
        <w:ind w:left="0"/>
        <w:jc w:val="both"/>
      </w:pPr>
      <w:r>
        <w:rPr>
          <w:rFonts w:ascii="Times New Roman"/>
          <w:b w:val="false"/>
          <w:i w:val="false"/>
          <w:color w:val="000000"/>
          <w:sz w:val="28"/>
        </w:rPr>
        <w:t>
      шағын кәсіпкерлік субъектілеріне – қырық, орта кәсіпкерлік субъектілеріне – жетпіс, ірі кәсіпкерлік субъектілеріне бір жүз қырық айлық есептік көрсеткіш мөлшерінде айыппұл салуға алып келеді.</w:t>
      </w:r>
    </w:p>
    <w:bookmarkStart w:name="z81" w:id="70"/>
    <w:p>
      <w:pPr>
        <w:spacing w:after="0"/>
        <w:ind w:left="0"/>
        <w:jc w:val="both"/>
      </w:pPr>
      <w:r>
        <w:rPr>
          <w:rFonts w:ascii="Times New Roman"/>
          <w:b w:val="false"/>
          <w:i w:val="false"/>
          <w:color w:val="000000"/>
          <w:sz w:val="28"/>
        </w:rPr>
        <w:t>
      2. Метеорологиялық ақпаратты шығарушылардың мемлекеттік тізіліміне енгізу кезінде көрінеу анық емес ақпарат беру –</w:t>
      </w:r>
    </w:p>
    <w:bookmarkEnd w:id="70"/>
    <w:p>
      <w:pPr>
        <w:spacing w:after="0"/>
        <w:ind w:left="0"/>
        <w:jc w:val="both"/>
      </w:pPr>
      <w:r>
        <w:rPr>
          <w:rFonts w:ascii="Times New Roman"/>
          <w:b w:val="false"/>
          <w:i w:val="false"/>
          <w:color w:val="000000"/>
          <w:sz w:val="28"/>
        </w:rPr>
        <w:t>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82" w:id="71"/>
    <w:p>
      <w:pPr>
        <w:spacing w:after="0"/>
        <w:ind w:left="0"/>
        <w:jc w:val="both"/>
      </w:pPr>
      <w:r>
        <w:rPr>
          <w:rFonts w:ascii="Times New Roman"/>
          <w:b w:val="false"/>
          <w:i w:val="false"/>
          <w:color w:val="000000"/>
          <w:sz w:val="28"/>
        </w:rPr>
        <w:t>
      3.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71"/>
    <w:p>
      <w:pPr>
        <w:spacing w:after="0"/>
        <w:ind w:left="0"/>
        <w:jc w:val="both"/>
      </w:pPr>
      <w:r>
        <w:rPr>
          <w:rFonts w:ascii="Times New Roman"/>
          <w:b w:val="false"/>
          <w:i w:val="false"/>
          <w:color w:val="000000"/>
          <w:sz w:val="28"/>
        </w:rPr>
        <w:t>
      шағын кәсіпкерлік субъектілеріне – жетпіс,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83" w:id="72"/>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344</w:t>
      </w:r>
      <w:r>
        <w:rPr>
          <w:rFonts w:ascii="Times New Roman"/>
          <w:b w:val="false"/>
          <w:i w:val="false"/>
          <w:color w:val="000000"/>
          <w:sz w:val="28"/>
        </w:rPr>
        <w:t xml:space="preserve"> және </w:t>
      </w:r>
      <w:r>
        <w:rPr>
          <w:rFonts w:ascii="Times New Roman"/>
          <w:b w:val="false"/>
          <w:i w:val="false"/>
          <w:color w:val="000000"/>
          <w:sz w:val="28"/>
        </w:rPr>
        <w:t>347-баптар</w:t>
      </w:r>
      <w:r>
        <w:rPr>
          <w:rFonts w:ascii="Times New Roman"/>
          <w:b w:val="false"/>
          <w:i w:val="false"/>
          <w:color w:val="000000"/>
          <w:sz w:val="28"/>
        </w:rPr>
        <w:t xml:space="preserve"> мынадай редакцияда жазылсын:</w:t>
      </w:r>
    </w:p>
    <w:bookmarkEnd w:id="72"/>
    <w:p>
      <w:pPr>
        <w:spacing w:after="0"/>
        <w:ind w:left="0"/>
        <w:jc w:val="both"/>
      </w:pPr>
      <w:r>
        <w:rPr>
          <w:rFonts w:ascii="Times New Roman"/>
          <w:b w:val="false"/>
          <w:i w:val="false"/>
          <w:color w:val="000000"/>
          <w:sz w:val="28"/>
        </w:rPr>
        <w:t>
      "344-бап. Қалдықтарды басқару жөніндегі экологиялық талаптарды бұзу</w:t>
      </w:r>
    </w:p>
    <w:bookmarkStart w:name="z84" w:id="73"/>
    <w:p>
      <w:pPr>
        <w:spacing w:after="0"/>
        <w:ind w:left="0"/>
        <w:jc w:val="both"/>
      </w:pPr>
      <w:r>
        <w:rPr>
          <w:rFonts w:ascii="Times New Roman"/>
          <w:b w:val="false"/>
          <w:i w:val="false"/>
          <w:color w:val="000000"/>
          <w:sz w:val="28"/>
        </w:rPr>
        <w:t xml:space="preserve">
      1. Қазақстан Республикасының экология заңнамасында көзделген, қалдықтардың жекелеген түрлерін көмуге тыйым салуды бұзу – </w:t>
      </w:r>
    </w:p>
    <w:bookmarkEnd w:id="73"/>
    <w:p>
      <w:pPr>
        <w:spacing w:after="0"/>
        <w:ind w:left="0"/>
        <w:jc w:val="both"/>
      </w:pPr>
      <w:r>
        <w:rPr>
          <w:rFonts w:ascii="Times New Roman"/>
          <w:b w:val="false"/>
          <w:i w:val="false"/>
          <w:color w:val="000000"/>
          <w:sz w:val="28"/>
        </w:rPr>
        <w:t>
      бұзушылық жасау нәтижесінде алынған экономикалық пайда сомасының бір жүз пайызы мөлшерінде айыппұл салуға алып келеді.</w:t>
      </w:r>
    </w:p>
    <w:bookmarkStart w:name="z85" w:id="74"/>
    <w:p>
      <w:pPr>
        <w:spacing w:after="0"/>
        <w:ind w:left="0"/>
        <w:jc w:val="both"/>
      </w:pPr>
      <w:r>
        <w:rPr>
          <w:rFonts w:ascii="Times New Roman"/>
          <w:b w:val="false"/>
          <w:i w:val="false"/>
          <w:color w:val="000000"/>
          <w:sz w:val="28"/>
        </w:rPr>
        <w:t>
      2. Қалдықтарды жинақтауға немесе көмуге арналмаған арнайы белгіленген орындардан тыс оларды жинап қою, сол сияқты қалдықтарды экологиялық рұқсатсыз немесе қоршаған ортаға әсер ету туралы декларацияда мәлімделмеген қалдықтарды көму –</w:t>
      </w:r>
    </w:p>
    <w:bookmarkEnd w:id="74"/>
    <w:p>
      <w:pPr>
        <w:spacing w:after="0"/>
        <w:ind w:left="0"/>
        <w:jc w:val="both"/>
      </w:pPr>
      <w:r>
        <w:rPr>
          <w:rFonts w:ascii="Times New Roman"/>
          <w:b w:val="false"/>
          <w:i w:val="false"/>
          <w:color w:val="000000"/>
          <w:sz w:val="28"/>
        </w:rPr>
        <w:t>
      жеке тұлғаларға – елу, лауазымды адамдарға, шағын кәсіпкерлік субъектілеріне немесе коммерциялық емес ұйымдарға – бір жүз айлық есептік көрсеткіш мөлшерінде, орта кәсіпкерлік субъектілеріне – бұзушылық нәтижесінде алынған экономикалық пайда сомасының бір жүз пайызы, ірі кәсіпкерлік субъектілеріне екі жүз пайызы мөлшерінде айыппұл салуға алып келеді.</w:t>
      </w:r>
    </w:p>
    <w:bookmarkStart w:name="z86" w:id="75"/>
    <w:p>
      <w:pPr>
        <w:spacing w:after="0"/>
        <w:ind w:left="0"/>
        <w:jc w:val="both"/>
      </w:pPr>
      <w:r>
        <w:rPr>
          <w:rFonts w:ascii="Times New Roman"/>
          <w:b w:val="false"/>
          <w:i w:val="false"/>
          <w:color w:val="000000"/>
          <w:sz w:val="28"/>
        </w:rPr>
        <w:t>
      3. Қалдықтарды жинақтау, жинау, тасымалдау, есепке алу, қалпына келтіру, жою және залалсыздандыру жөніндегі экологиялық талаптарды бұзу –</w:t>
      </w:r>
    </w:p>
    <w:bookmarkEnd w:id="75"/>
    <w:p>
      <w:pPr>
        <w:spacing w:after="0"/>
        <w:ind w:left="0"/>
        <w:jc w:val="both"/>
      </w:pPr>
      <w:r>
        <w:rPr>
          <w:rFonts w:ascii="Times New Roman"/>
          <w:b w:val="false"/>
          <w:i w:val="false"/>
          <w:color w:val="000000"/>
          <w:sz w:val="28"/>
        </w:rPr>
        <w:t>
      жеке тұлғаларға – қырық, лауазымды адамдарға, шағын кәсіпкерлік субъектілеріне немесе коммерциялық емес ұйымдарға – бір жүз, орта кәсіпкерлік субъектілеріне – екі жүз, ірі кәсіпкерлік субъектілеріне бес жүз айлық есептік көрсеткіш мөлшерінде айыппұл салуға алып келеді.</w:t>
      </w:r>
    </w:p>
    <w:bookmarkStart w:name="z87" w:id="76"/>
    <w:p>
      <w:pPr>
        <w:spacing w:after="0"/>
        <w:ind w:left="0"/>
        <w:jc w:val="both"/>
      </w:pPr>
      <w:r>
        <w:rPr>
          <w:rFonts w:ascii="Times New Roman"/>
          <w:b w:val="false"/>
          <w:i w:val="false"/>
          <w:color w:val="000000"/>
          <w:sz w:val="28"/>
        </w:rPr>
        <w:t xml:space="preserve">
      4. Қалдықтарды басқару жөніндегі операцияларға қойылатын экологиялық талаптарды бұзу – </w:t>
      </w:r>
    </w:p>
    <w:bookmarkEnd w:id="76"/>
    <w:p>
      <w:pPr>
        <w:spacing w:after="0"/>
        <w:ind w:left="0"/>
        <w:jc w:val="both"/>
      </w:pPr>
      <w:r>
        <w:rPr>
          <w:rFonts w:ascii="Times New Roman"/>
          <w:b w:val="false"/>
          <w:i w:val="false"/>
          <w:color w:val="000000"/>
          <w:sz w:val="28"/>
        </w:rPr>
        <w:t>
      жеке тұлғаларға – жиырма, шағын кәсіпкерлік субъектілеріне немесе коммерциялық емес ұйымдарға – елу, орта кәсіпкерлік субъектілеріне – бір жүз, ірі кәсіпкерлік субъектілеріне үш жүз айлық есептік көрсеткіш мөлшерінде айыппұл салуға алып келеді.</w:t>
      </w:r>
    </w:p>
    <w:bookmarkStart w:name="z88" w:id="77"/>
    <w:p>
      <w:pPr>
        <w:spacing w:after="0"/>
        <w:ind w:left="0"/>
        <w:jc w:val="both"/>
      </w:pPr>
      <w:r>
        <w:rPr>
          <w:rFonts w:ascii="Times New Roman"/>
          <w:b w:val="false"/>
          <w:i w:val="false"/>
          <w:color w:val="000000"/>
          <w:sz w:val="28"/>
        </w:rPr>
        <w:t>
      5. Осы баптың үшінші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bookmarkEnd w:id="77"/>
    <w:p>
      <w:pPr>
        <w:spacing w:after="0"/>
        <w:ind w:left="0"/>
        <w:jc w:val="both"/>
      </w:pPr>
      <w:r>
        <w:rPr>
          <w:rFonts w:ascii="Times New Roman"/>
          <w:b w:val="false"/>
          <w:i w:val="false"/>
          <w:color w:val="000000"/>
          <w:sz w:val="28"/>
        </w:rPr>
        <w:t>
      қауіпті қалдықтарды қайта өңдеуге, залалсыздандыруға, кәдеге жаратуға және (немесе) жоюға арналған лицензияның қолданысын тоқтата тұрып, жеке тұлғаларға – бір жүз, лауазымды адамдарға, шағын кәсіпкерлік субъектілеріне немесе коммерциялық емес ұйымдарға – екі жүз, орта кәсіпкерлік субъектілеріне – үш жүз, ірі кәсіпкерлік субъектілеріне бір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Ескертпе. Осы баптың төртінші бөлігінде көзделген құқық бұзушылық үшін жауаптылық қалдықтарды басқару жөніндегі операцияларға қойылатын талаптарды жекелеген бұзушылық үшін осы баптың басқа бөліктеріне сәйкес әкімшілік жауаптылық көзделмеген жағдайларда туындайды.";</w:t>
      </w:r>
    </w:p>
    <w:p>
      <w:pPr>
        <w:spacing w:after="0"/>
        <w:ind w:left="0"/>
        <w:jc w:val="both"/>
      </w:pPr>
      <w:r>
        <w:rPr>
          <w:rFonts w:ascii="Times New Roman"/>
          <w:b w:val="false"/>
          <w:i w:val="false"/>
          <w:color w:val="000000"/>
          <w:sz w:val="28"/>
        </w:rPr>
        <w:t>
      "347-бап. Жер қойнауын пайдалану жөніндегі операцияларды жүргізу кезiнде экологиялық талаптарды бұзу</w:t>
      </w:r>
    </w:p>
    <w:bookmarkStart w:name="z89" w:id="78"/>
    <w:p>
      <w:pPr>
        <w:spacing w:after="0"/>
        <w:ind w:left="0"/>
        <w:jc w:val="both"/>
      </w:pPr>
      <w:r>
        <w:rPr>
          <w:rFonts w:ascii="Times New Roman"/>
          <w:b w:val="false"/>
          <w:i w:val="false"/>
          <w:color w:val="000000"/>
          <w:sz w:val="28"/>
        </w:rPr>
        <w:t>
      1. Жер қойнауын пайдалану жөніндегі операцияларды жүргізу кезінде экологиялық талаптарды бұзу, егер бұл іс-әрекет экологиялық залал келтіруге алып келмесе, –</w:t>
      </w:r>
    </w:p>
    <w:bookmarkEnd w:id="78"/>
    <w:p>
      <w:pPr>
        <w:spacing w:after="0"/>
        <w:ind w:left="0"/>
        <w:jc w:val="both"/>
      </w:pPr>
      <w:r>
        <w:rPr>
          <w:rFonts w:ascii="Times New Roman"/>
          <w:b w:val="false"/>
          <w:i w:val="false"/>
          <w:color w:val="000000"/>
          <w:sz w:val="28"/>
        </w:rPr>
        <w:t>
      жеке тұлғаларға – он, шағын кәсіпкерлік субъектілеріне – жиырма,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90" w:id="7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субъектiлерi үш жыл ішінде қайталап жасаған әрекет –</w:t>
      </w:r>
    </w:p>
    <w:bookmarkEnd w:id="79"/>
    <w:p>
      <w:pPr>
        <w:spacing w:after="0"/>
        <w:ind w:left="0"/>
        <w:jc w:val="both"/>
      </w:pPr>
      <w:r>
        <w:rPr>
          <w:rFonts w:ascii="Times New Roman"/>
          <w:b w:val="false"/>
          <w:i w:val="false"/>
          <w:color w:val="000000"/>
          <w:sz w:val="28"/>
        </w:rPr>
        <w:t>
      жеке тұлғаларға – он бес, шағын кәсіпкерлік субъектілеріне – қырық, орта кәсіпкерлік субъектілеріне – бір жүз, ірі кәсіпкерлік субъектілеріне үш жүз айлық есептік көрсеткіш мөлшерінде айыппұл салуға алып келеді.";</w:t>
      </w:r>
    </w:p>
    <w:bookmarkStart w:name="z91" w:id="8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351-бап</w:t>
      </w:r>
      <w:r>
        <w:rPr>
          <w:rFonts w:ascii="Times New Roman"/>
          <w:b w:val="false"/>
          <w:i w:val="false"/>
          <w:color w:val="000000"/>
          <w:sz w:val="28"/>
        </w:rPr>
        <w:t xml:space="preserve"> алып тасталсын;</w:t>
      </w:r>
    </w:p>
    <w:bookmarkEnd w:id="80"/>
    <w:bookmarkStart w:name="z92" w:id="81"/>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353-бап</w:t>
      </w:r>
      <w:r>
        <w:rPr>
          <w:rFonts w:ascii="Times New Roman"/>
          <w:b w:val="false"/>
          <w:i w:val="false"/>
          <w:color w:val="000000"/>
          <w:sz w:val="28"/>
        </w:rPr>
        <w:t xml:space="preserve"> мынадай редакцияда жазылсын:</w:t>
      </w:r>
    </w:p>
    <w:bookmarkEnd w:id="81"/>
    <w:p>
      <w:pPr>
        <w:spacing w:after="0"/>
        <w:ind w:left="0"/>
        <w:jc w:val="both"/>
      </w:pPr>
      <w:r>
        <w:rPr>
          <w:rFonts w:ascii="Times New Roman"/>
          <w:b w:val="false"/>
          <w:i w:val="false"/>
          <w:color w:val="000000"/>
          <w:sz w:val="28"/>
        </w:rPr>
        <w:t>
      "353-бап. Жер қойнауын пайдалану объектiлерiн жою және консервациялау тәртібін бұзу</w:t>
      </w:r>
    </w:p>
    <w:bookmarkStart w:name="z93" w:id="82"/>
    <w:p>
      <w:pPr>
        <w:spacing w:after="0"/>
        <w:ind w:left="0"/>
        <w:jc w:val="both"/>
      </w:pPr>
      <w:r>
        <w:rPr>
          <w:rFonts w:ascii="Times New Roman"/>
          <w:b w:val="false"/>
          <w:i w:val="false"/>
          <w:color w:val="000000"/>
          <w:sz w:val="28"/>
        </w:rPr>
        <w:t>
      1. Қазақстан Республикасының жер қойнауы және жер қойнауын пайдалану туралы заңнамасында белгіленген мерзімдерде, жер қойнауын пайдалану жөніндегі операцияларды жүргізу салдарын жою бойынша міндеттемелерді орындамау –</w:t>
      </w:r>
    </w:p>
    <w:bookmarkEnd w:id="82"/>
    <w:p>
      <w:pPr>
        <w:spacing w:after="0"/>
        <w:ind w:left="0"/>
        <w:jc w:val="both"/>
      </w:pPr>
      <w:r>
        <w:rPr>
          <w:rFonts w:ascii="Times New Roman"/>
          <w:b w:val="false"/>
          <w:i w:val="false"/>
          <w:color w:val="000000"/>
          <w:sz w:val="28"/>
        </w:rPr>
        <w:t>
      шағын кәсiпкерлiк субъектiлерiне немесе коммерциялық емес ұйымдарға – отыз, орта кәсiпкерлiк субъектiлерiне – елу, iрi кәсiпкерлiк субъектiлерiне бір жүз елу айлық есептiк көрсеткiш мөлшерiнде айыппұл салуға алып келеді.</w:t>
      </w:r>
    </w:p>
    <w:bookmarkStart w:name="z94" w:id="83"/>
    <w:p>
      <w:pPr>
        <w:spacing w:after="0"/>
        <w:ind w:left="0"/>
        <w:jc w:val="both"/>
      </w:pPr>
      <w:r>
        <w:rPr>
          <w:rFonts w:ascii="Times New Roman"/>
          <w:b w:val="false"/>
          <w:i w:val="false"/>
          <w:color w:val="000000"/>
          <w:sz w:val="28"/>
        </w:rPr>
        <w:t xml:space="preserve">
      2. Жүргізілу салдарларын жою "Жер қойнауы және жер қойнауын пайдалану туралы" Қазақстан Республикасы Кодексінің талаптарына сәйкес қамтамасыз етілмеген, пайдалы қатты қазбаларды барлау және өндіру, кең таралған пайдалы қазбаларды өндіру, жер қойнауы кеңістігін пайдалану және кен іздеушілік жөніндегі операцияларды жүргізу – </w:t>
      </w:r>
    </w:p>
    <w:bookmarkEnd w:id="83"/>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қызметті үш ай мерзімге тоқтата тұруға алып келеді.</w:t>
      </w:r>
    </w:p>
    <w:bookmarkStart w:name="z95" w:id="84"/>
    <w:p>
      <w:pPr>
        <w:spacing w:after="0"/>
        <w:ind w:left="0"/>
        <w:jc w:val="both"/>
      </w:pPr>
      <w:r>
        <w:rPr>
          <w:rFonts w:ascii="Times New Roman"/>
          <w:b w:val="false"/>
          <w:i w:val="false"/>
          <w:color w:val="000000"/>
          <w:sz w:val="28"/>
        </w:rPr>
        <w:t>
      3. Жер қойнауын пайдаланушының осы баптың екінші бөлігінде көзделген талапты бұзушылықты жер қойнауының тиісті учаскесіндегі немесе учаскелеріндегі қызметті тоқтата тұру мерзімі ішінде жоймауы –</w:t>
      </w:r>
    </w:p>
    <w:bookmarkEnd w:id="84"/>
    <w:p>
      <w:pPr>
        <w:spacing w:after="0"/>
        <w:ind w:left="0"/>
        <w:jc w:val="both"/>
      </w:pPr>
      <w:r>
        <w:rPr>
          <w:rFonts w:ascii="Times New Roman"/>
          <w:b w:val="false"/>
          <w:i w:val="false"/>
          <w:color w:val="000000"/>
          <w:sz w:val="28"/>
        </w:rPr>
        <w:t>
      жер қойнауының тиісті учаскесіндегі немесе учаскелеріндегі қызметке (жер қойнауын пайдалану жөніндегі операцияларға) тыйым салуға алып келеді.";</w:t>
      </w:r>
    </w:p>
    <w:bookmarkStart w:name="z96" w:id="85"/>
    <w:p>
      <w:pPr>
        <w:spacing w:after="0"/>
        <w:ind w:left="0"/>
        <w:jc w:val="both"/>
      </w:pPr>
      <w:r>
        <w:rPr>
          <w:rFonts w:ascii="Times New Roman"/>
          <w:b w:val="false"/>
          <w:i w:val="false"/>
          <w:color w:val="000000"/>
          <w:sz w:val="28"/>
        </w:rPr>
        <w:t>
      20) 381-1-бапта:</w:t>
      </w:r>
    </w:p>
    <w:bookmarkEnd w:id="85"/>
    <w:p>
      <w:pPr>
        <w:spacing w:after="0"/>
        <w:ind w:left="0"/>
        <w:jc w:val="both"/>
      </w:pPr>
      <w:r>
        <w:rPr>
          <w:rFonts w:ascii="Times New Roman"/>
          <w:b w:val="false"/>
          <w:i w:val="false"/>
          <w:color w:val="000000"/>
          <w:sz w:val="28"/>
        </w:rPr>
        <w:t>
      бірінші бөліктің екінші абзацы мынадай редакцияда жазылсын:</w:t>
      </w:r>
    </w:p>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елу, лауазымды адамдарға,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бес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екінші бөліктің екінші абзацы мынадай редакцияда жазылсын:</w:t>
      </w:r>
    </w:p>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лауазымды адамдарға, шағын кәсіпкерлік субъектілеріне немесе коммерциялық емес ұйымдарға – үш жүз, орта кәсіпкерлік субъектілеріне – төрт жүз, ірі кәсіпкерлік субъектілеріне бір мың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Осы баптың бірінші немесе екінші бөліктерінде көзделген, ерекше қорғалатын табиғи аумақтарда немесе әкімшілік жаза қолданылғаннан кейін бір жыл ішінде қайталап жасалған әрекеттер –</w:t>
      </w:r>
    </w:p>
    <w:p>
      <w:pPr>
        <w:spacing w:after="0"/>
        <w:ind w:left="0"/>
        <w:jc w:val="both"/>
      </w:pPr>
      <w:r>
        <w:rPr>
          <w:rFonts w:ascii="Times New Roman"/>
          <w:b w:val="false"/>
          <w:i w:val="false"/>
          <w:color w:val="000000"/>
          <w:sz w:val="28"/>
        </w:rPr>
        <w:t>
      заңсыз кесілген ағаштар мен бұталар, көрсетілген бұзушылықтарды жасау құралы болған бұзушының көлік құралдары және өзге де заттары тәркілене отырып, жеке тұлғаларға – бір жүз елу, лауазымды адамдарға, шағын кәсіпкерлік субъектілеріне немесе коммерциялық емес ұйымдарға – төрт жүз елу, орта кәсіпкерлік субъектілеріне – алты жүз, ірі кәсіпкерлік субъектілеріне бір мың бес жүз айлық есептік көрсеткіш мөлшерінде айыппұл салуға алып келеді.";</w:t>
      </w:r>
    </w:p>
    <w:bookmarkStart w:name="z97" w:id="8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386-баптың</w:t>
      </w:r>
      <w:r>
        <w:rPr>
          <w:rFonts w:ascii="Times New Roman"/>
          <w:b w:val="false"/>
          <w:i w:val="false"/>
          <w:color w:val="000000"/>
          <w:sz w:val="28"/>
        </w:rPr>
        <w:t xml:space="preserve"> бірінші абзацы мынадай редакцияда жазылсын:</w:t>
      </w:r>
    </w:p>
    <w:bookmarkEnd w:id="86"/>
    <w:p>
      <w:pPr>
        <w:spacing w:after="0"/>
        <w:ind w:left="0"/>
        <w:jc w:val="both"/>
      </w:pPr>
      <w:r>
        <w:rPr>
          <w:rFonts w:ascii="Times New Roman"/>
          <w:b w:val="false"/>
          <w:i w:val="false"/>
          <w:color w:val="000000"/>
          <w:sz w:val="28"/>
        </w:rPr>
        <w:t>
      "Осы Кодекстің 381-1-бабында көзделген жағдайларды қоспағанда, облыстардың, республикалық маңызы бар қалалардың және астананың жергiлiктi өкiлдi органдары белгiлейтін жасыл екпелердi күтiп-ұстау және қорғау қағидаларын бұзу –";</w:t>
      </w:r>
    </w:p>
    <w:bookmarkStart w:name="z98" w:id="8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394-баптың</w:t>
      </w:r>
      <w:r>
        <w:rPr>
          <w:rFonts w:ascii="Times New Roman"/>
          <w:b w:val="false"/>
          <w:i w:val="false"/>
          <w:color w:val="000000"/>
          <w:sz w:val="28"/>
        </w:rPr>
        <w:t xml:space="preserve"> екінші бөлігінің екінші абзацы мынадай редакцияда жазылсын:</w:t>
      </w:r>
    </w:p>
    <w:bookmarkEnd w:id="87"/>
    <w:p>
      <w:pPr>
        <w:spacing w:after="0"/>
        <w:ind w:left="0"/>
        <w:jc w:val="both"/>
      </w:pPr>
      <w:r>
        <w:rPr>
          <w:rFonts w:ascii="Times New Roman"/>
          <w:b w:val="false"/>
          <w:i w:val="false"/>
          <w:color w:val="000000"/>
          <w:sz w:val="28"/>
        </w:rPr>
        <w:t>
      "жеке тұлғаларға – он, шағын кәсiпкерлiк субъектiлерiне – тоқсан, орта кәсіпкерлік субъектілеріне – бір мың, iрi кәсiпкерлiк субъектiлерiне екі мың айлық есептік көрсеткіш мөлшерiнде айыппұл салуға алып келеді.";</w:t>
      </w:r>
    </w:p>
    <w:bookmarkStart w:name="z99" w:id="88"/>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397-бап</w:t>
      </w:r>
      <w:r>
        <w:rPr>
          <w:rFonts w:ascii="Times New Roman"/>
          <w:b w:val="false"/>
          <w:i w:val="false"/>
          <w:color w:val="000000"/>
          <w:sz w:val="28"/>
        </w:rPr>
        <w:t xml:space="preserve"> алып тасталсын;</w:t>
      </w:r>
    </w:p>
    <w:bookmarkEnd w:id="88"/>
    <w:bookmarkStart w:name="z100" w:id="89"/>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399-бап</w:t>
      </w:r>
      <w:r>
        <w:rPr>
          <w:rFonts w:ascii="Times New Roman"/>
          <w:b w:val="false"/>
          <w:i w:val="false"/>
          <w:color w:val="000000"/>
          <w:sz w:val="28"/>
        </w:rPr>
        <w:t xml:space="preserve"> мынадай редакцияда жазылсын:</w:t>
      </w:r>
    </w:p>
    <w:bookmarkEnd w:id="89"/>
    <w:p>
      <w:pPr>
        <w:spacing w:after="0"/>
        <w:ind w:left="0"/>
        <w:jc w:val="both"/>
      </w:pPr>
      <w:r>
        <w:rPr>
          <w:rFonts w:ascii="Times New Roman"/>
          <w:b w:val="false"/>
          <w:i w:val="false"/>
          <w:color w:val="000000"/>
          <w:sz w:val="28"/>
        </w:rPr>
        <w:t>
      "399-бап. Қоршаған ортаны қорғау саласындағы жұмыстарды орындау және қызметтерді көрсету кезіндегі бұзушылықтар</w:t>
      </w:r>
    </w:p>
    <w:p>
      <w:pPr>
        <w:spacing w:after="0"/>
        <w:ind w:left="0"/>
        <w:jc w:val="both"/>
      </w:pPr>
      <w:r>
        <w:rPr>
          <w:rFonts w:ascii="Times New Roman"/>
          <w:b w:val="false"/>
          <w:i w:val="false"/>
          <w:color w:val="000000"/>
          <w:sz w:val="28"/>
        </w:rPr>
        <w:t>
      1. Қоршаған ортаны қорғау саласындағы жұмыстарды орындайтын және қызметтерді көрсететін жеке және заңды тұлғалардың қызметтерді көрсету кезінде анық емес деректерді ұсынуы –</w:t>
      </w:r>
    </w:p>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бір жүз елу, ірі кәсіпкерлік субъектілеріне төрт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ал ірі кәсіпкерлік субъектілері үш жыл ішінде қайталап жасаған әрекет –</w:t>
      </w:r>
    </w:p>
    <w:p>
      <w:pPr>
        <w:spacing w:after="0"/>
        <w:ind w:left="0"/>
        <w:jc w:val="both"/>
      </w:pPr>
      <w:r>
        <w:rPr>
          <w:rFonts w:ascii="Times New Roman"/>
          <w:b w:val="false"/>
          <w:i w:val="false"/>
          <w:color w:val="000000"/>
          <w:sz w:val="28"/>
        </w:rPr>
        <w:t>
      тиісті көрсетілетін қызмет түріне арналған лицензияның қолданысын тоқтата тұрып, шағын кәсіпкерлік субъектілеріне – екі жүз, орта кәсіпкерлік субъектілеріне – үш жүз, ірі кәсіпкерлік субъектілеріне сегіз жүз айлық есептік көрсеткіш мөлшерінде айыппұл салуға алып келеді.</w:t>
      </w:r>
    </w:p>
    <w:p>
      <w:pPr>
        <w:spacing w:after="0"/>
        <w:ind w:left="0"/>
        <w:jc w:val="both"/>
      </w:pPr>
      <w:r>
        <w:rPr>
          <w:rFonts w:ascii="Times New Roman"/>
          <w:b w:val="false"/>
          <w:i w:val="false"/>
          <w:color w:val="000000"/>
          <w:sz w:val="28"/>
        </w:rPr>
        <w:t>
      3. Осы баптың бірінші және екінші бөліктерінде көзделген, экологиялық залал келтіруге алып келген не үш реттен көп жасалған әрекеттерді жасау, егер бұл әрекеттерде қылмыстық жазаланатын іс-әрекет белгілері болмаса, –</w:t>
      </w:r>
    </w:p>
    <w:p>
      <w:pPr>
        <w:spacing w:after="0"/>
        <w:ind w:left="0"/>
        <w:jc w:val="both"/>
      </w:pPr>
      <w:r>
        <w:rPr>
          <w:rFonts w:ascii="Times New Roman"/>
          <w:b w:val="false"/>
          <w:i w:val="false"/>
          <w:color w:val="000000"/>
          <w:sz w:val="28"/>
        </w:rPr>
        <w:t>
      тиісті көрсетілетін қызмет түріне арналған лицензиядан айыра отырып, шағын кәсіпкерлік субъектілеріне – төрт жүз, орта кәсіпкерлік субъектілеріне – алты жүз, ірі кәсіпкерлік субъектілеріне бір мың айлық есептік көрсеткіш мөлшерінде айыппұл салуға алып келеді.";</w:t>
      </w:r>
    </w:p>
    <w:bookmarkStart w:name="z101" w:id="90"/>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505-баптың</w:t>
      </w:r>
      <w:r>
        <w:rPr>
          <w:rFonts w:ascii="Times New Roman"/>
          <w:b w:val="false"/>
          <w:i w:val="false"/>
          <w:color w:val="000000"/>
          <w:sz w:val="28"/>
        </w:rPr>
        <w:t xml:space="preserve"> бірінші бөлігінің бірінші абзацы мынадай редакцияда жазылсын:</w:t>
      </w:r>
    </w:p>
    <w:bookmarkEnd w:id="90"/>
    <w:p>
      <w:pPr>
        <w:spacing w:after="0"/>
        <w:ind w:left="0"/>
        <w:jc w:val="both"/>
      </w:pPr>
      <w:r>
        <w:rPr>
          <w:rFonts w:ascii="Times New Roman"/>
          <w:b w:val="false"/>
          <w:i w:val="false"/>
          <w:color w:val="000000"/>
          <w:sz w:val="28"/>
        </w:rPr>
        <w:t>
      "1. Осы Кодекстің 381-1-бабында көзделген жағдайларды қоспағанда, қалалар мен елдi мекендердiң аумақтарын абаттандыру қағидаларын бұзу, сондай-ақ қалалар мен елді мекендердің инфрақұрылымы объектілерін бұзу, жасыл екпелерін жою және бүлдіру –";</w:t>
      </w:r>
    </w:p>
    <w:bookmarkStart w:name="z102" w:id="9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91"/>
    <w:p>
      <w:pPr>
        <w:spacing w:after="0"/>
        <w:ind w:left="0"/>
        <w:jc w:val="both"/>
      </w:pPr>
      <w:r>
        <w:rPr>
          <w:rFonts w:ascii="Times New Roman"/>
          <w:b w:val="false"/>
          <w:i w:val="false"/>
          <w:color w:val="000000"/>
          <w:sz w:val="28"/>
        </w:rPr>
        <w:t>
      "320 (бірінші, екінші және үшінші бөліктерінде)," деген сөздерден кейін "327-2 (екінші бөлігінде), 328 (үшінші және төртінші бөліктерінде), 331 (төртінші бөлігінде), 344 (бірінші бөлігінде)," деген сөздермен толықтырылсын;</w:t>
      </w:r>
    </w:p>
    <w:p>
      <w:pPr>
        <w:spacing w:after="0"/>
        <w:ind w:left="0"/>
        <w:jc w:val="both"/>
      </w:pPr>
      <w:r>
        <w:rPr>
          <w:rFonts w:ascii="Times New Roman"/>
          <w:b w:val="false"/>
          <w:i w:val="false"/>
          <w:color w:val="000000"/>
          <w:sz w:val="28"/>
        </w:rPr>
        <w:t>
      "397 (төртiншi бөлiгiнде)," деген сөздер алып тасталсын;</w:t>
      </w:r>
    </w:p>
    <w:bookmarkStart w:name="z103" w:id="9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687-баптың</w:t>
      </w:r>
      <w:r>
        <w:rPr>
          <w:rFonts w:ascii="Times New Roman"/>
          <w:b w:val="false"/>
          <w:i w:val="false"/>
          <w:color w:val="000000"/>
          <w:sz w:val="28"/>
        </w:rPr>
        <w:t xml:space="preserve"> бірінші бөлігіндегі "353" деген цифрлар "353 (жер қойнауы кеңістігін пайдалану жөніндегі операциялар бөлігінде)" деген сөздермен ауыстырылсын;</w:t>
      </w:r>
    </w:p>
    <w:bookmarkEnd w:id="92"/>
    <w:bookmarkStart w:name="z104" w:id="93"/>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687-1-баптың</w:t>
      </w:r>
      <w:r>
        <w:rPr>
          <w:rFonts w:ascii="Times New Roman"/>
          <w:b w:val="false"/>
          <w:i w:val="false"/>
          <w:color w:val="000000"/>
          <w:sz w:val="28"/>
        </w:rPr>
        <w:t xml:space="preserve"> бірінші бөлігіндегі "353" деген цифрлар "353 (пайдалы қатты қазбаларды барлау және өндіру жөніндегі операциялар бөлігінде)" деген сөздермен ауыстырылсын;</w:t>
      </w:r>
    </w:p>
    <w:bookmarkEnd w:id="93"/>
    <w:bookmarkStart w:name="z105" w:id="94"/>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688-баптың</w:t>
      </w:r>
      <w:r>
        <w:rPr>
          <w:rFonts w:ascii="Times New Roman"/>
          <w:b w:val="false"/>
          <w:i w:val="false"/>
          <w:color w:val="000000"/>
          <w:sz w:val="28"/>
        </w:rPr>
        <w:t xml:space="preserve"> бірінші бөлігіндегі "353" деген цифрлар "353 (бірінші бөлігінде) (көмірсутектерді барлау және (немесе) өндіру жөніндегі операциялар бөлігінде)" деген сөздермен ауыстырылсын;</w:t>
      </w:r>
    </w:p>
    <w:bookmarkEnd w:id="94"/>
    <w:bookmarkStart w:name="z106" w:id="95"/>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688-1-баптың</w:t>
      </w:r>
      <w:r>
        <w:rPr>
          <w:rFonts w:ascii="Times New Roman"/>
          <w:b w:val="false"/>
          <w:i w:val="false"/>
          <w:color w:val="000000"/>
          <w:sz w:val="28"/>
        </w:rPr>
        <w:t xml:space="preserve"> бірінші бөлігіндегі "353" деген цифрлар "353 (уран өндіру жөніндегі операциялар бөлігінде)" деген сөздермен ауыстырылсын;</w:t>
      </w:r>
    </w:p>
    <w:bookmarkEnd w:id="95"/>
    <w:bookmarkStart w:name="z107" w:id="9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697-бапта</w:t>
      </w:r>
      <w:r>
        <w:rPr>
          <w:rFonts w:ascii="Times New Roman"/>
          <w:b w:val="false"/>
          <w:i w:val="false"/>
          <w:color w:val="000000"/>
          <w:sz w:val="28"/>
        </w:rPr>
        <w:t>:</w:t>
      </w:r>
    </w:p>
    <w:bookmarkEnd w:id="96"/>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"327, 328" деген цифрлар "327-1, 327-2 (бірінші бөлігінде), 328 (бірінші, екінші, бесінші, алтыншы, жетінші, сегізінші, тоғызыншы, оныншы және он бірінші бөліктерінде)" деген сөздермен ауыстырылсын;</w:t>
      </w:r>
    </w:p>
    <w:p>
      <w:pPr>
        <w:spacing w:after="0"/>
        <w:ind w:left="0"/>
        <w:jc w:val="both"/>
      </w:pPr>
      <w:r>
        <w:rPr>
          <w:rFonts w:ascii="Times New Roman"/>
          <w:b w:val="false"/>
          <w:i w:val="false"/>
          <w:color w:val="000000"/>
          <w:sz w:val="28"/>
        </w:rPr>
        <w:t>
      "331" деген цифрлар "331 (бірінші, екінші және үшінші бөліктерінде)" деген сөздермен ауыстырылсын;</w:t>
      </w:r>
    </w:p>
    <w:p>
      <w:pPr>
        <w:spacing w:after="0"/>
        <w:ind w:left="0"/>
        <w:jc w:val="both"/>
      </w:pPr>
      <w:r>
        <w:rPr>
          <w:rFonts w:ascii="Times New Roman"/>
          <w:b w:val="false"/>
          <w:i w:val="false"/>
          <w:color w:val="000000"/>
          <w:sz w:val="28"/>
        </w:rPr>
        <w:t>
      "335, 336, 337, 344" деген цифрлар "336, 337 (үшінші және төртінші бөліктерінде), 343-1, 344 (екінші, үшінші, төртінші және бесінші бөліктерінде)" деген сөздермен ауыстырылсын;</w:t>
      </w:r>
    </w:p>
    <w:p>
      <w:pPr>
        <w:spacing w:after="0"/>
        <w:ind w:left="0"/>
        <w:jc w:val="both"/>
      </w:pPr>
      <w:r>
        <w:rPr>
          <w:rFonts w:ascii="Times New Roman"/>
          <w:b w:val="false"/>
          <w:i w:val="false"/>
          <w:color w:val="000000"/>
          <w:sz w:val="28"/>
        </w:rPr>
        <w:t>
      "351, 352, 353" деген цифрлар "352, 353 (бірінші бөлігінде)" деген сөздермен ауыстырылсын;</w:t>
      </w:r>
    </w:p>
    <w:p>
      <w:pPr>
        <w:spacing w:after="0"/>
        <w:ind w:left="0"/>
        <w:jc w:val="both"/>
      </w:pPr>
      <w:r>
        <w:rPr>
          <w:rFonts w:ascii="Times New Roman"/>
          <w:b w:val="false"/>
          <w:i w:val="false"/>
          <w:color w:val="000000"/>
          <w:sz w:val="28"/>
        </w:rPr>
        <w:t>
      "397 (бірінші, екінші және үшінші бөліктерінде)," деген сөздер алып тасталсын;</w:t>
      </w:r>
    </w:p>
    <w:bookmarkStart w:name="z108" w:id="97"/>
    <w:p>
      <w:pPr>
        <w:spacing w:after="0"/>
        <w:ind w:left="0"/>
        <w:jc w:val="both"/>
      </w:pPr>
      <w:r>
        <w:rPr>
          <w:rFonts w:ascii="Times New Roman"/>
          <w:b w:val="false"/>
          <w:i w:val="false"/>
          <w:color w:val="000000"/>
          <w:sz w:val="28"/>
        </w:rPr>
        <w:t>
      екінші бөліктің 4) және 5) тармақшаларындағы "Қазақстан Республикасының заңнамасын бұза отырып жүргiзiлген операция сомасынан не қоршаған ортаға келтiрiлген зиян сомасынан" деген сөздер "қоршаған ортаға жағымсыз әсер еткені үшін төлемақы мөлшерлемесі сомасынан, Қазақстан Республикасының экология заңнамасының талаптарын бұзушылық нәтижесінде алынған экономикалық пайда сомасынан не жер қойнауына мемлекеттік меншік құқығын бұзушылық нәтижесінде келтірілген залал сомасынан" деген сөздермен ауыстырылсын;</w:t>
      </w:r>
    </w:p>
    <w:bookmarkEnd w:id="97"/>
    <w:bookmarkStart w:name="z109" w:id="98"/>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698-баптың</w:t>
      </w:r>
      <w:r>
        <w:rPr>
          <w:rFonts w:ascii="Times New Roman"/>
          <w:b w:val="false"/>
          <w:i w:val="false"/>
          <w:color w:val="000000"/>
          <w:sz w:val="28"/>
        </w:rPr>
        <w:t xml:space="preserve"> бірінші бөлігіндегі "(техникалық қауіпсіздік бөлігінде)" деген сөздер "(бірінші бөлігінде) (техникалық қауіпсіздік бөлігінде)" деген сөздермен ауыстырылсын;</w:t>
      </w:r>
    </w:p>
    <w:bookmarkEnd w:id="98"/>
    <w:bookmarkStart w:name="z110" w:id="99"/>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709-баптағы</w:t>
      </w:r>
      <w:r>
        <w:rPr>
          <w:rFonts w:ascii="Times New Roman"/>
          <w:b w:val="false"/>
          <w:i w:val="false"/>
          <w:color w:val="000000"/>
          <w:sz w:val="28"/>
        </w:rPr>
        <w:t xml:space="preserve"> "337" деген цифрлар "337 (бірінші және екінші бөліктерінде)" деген сөздермен ауыстырылсын;</w:t>
      </w:r>
    </w:p>
    <w:bookmarkEnd w:id="99"/>
    <w:bookmarkStart w:name="z111" w:id="100"/>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710-баптың</w:t>
      </w:r>
      <w:r>
        <w:rPr>
          <w:rFonts w:ascii="Times New Roman"/>
          <w:b w:val="false"/>
          <w:i w:val="false"/>
          <w:color w:val="000000"/>
          <w:sz w:val="28"/>
        </w:rPr>
        <w:t xml:space="preserve"> бірінші бөлігінің екінші абзацы "337" деген цифрлардан кейін "(бірінші және екінші бөліктерінде)" деген сөздермен толықтырылсын;</w:t>
      </w:r>
    </w:p>
    <w:bookmarkEnd w:id="100"/>
    <w:bookmarkStart w:name="z112" w:id="101"/>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729-баптың</w:t>
      </w:r>
      <w:r>
        <w:rPr>
          <w:rFonts w:ascii="Times New Roman"/>
          <w:b w:val="false"/>
          <w:i w:val="false"/>
          <w:color w:val="000000"/>
          <w:sz w:val="28"/>
        </w:rPr>
        <w:t xml:space="preserve"> бірінші бөлігі "338," деген цифрлардан кейін "353 (кең таралған пайдалы қазбаларды өндіру және кен іздеушілік жөніндегі операциялар бөлігінде)" деген сөздермен толықтырылсын;</w:t>
      </w:r>
    </w:p>
    <w:bookmarkEnd w:id="101"/>
    <w:bookmarkStart w:name="z113" w:id="102"/>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804-бапта</w:t>
      </w:r>
      <w:r>
        <w:rPr>
          <w:rFonts w:ascii="Times New Roman"/>
          <w:b w:val="false"/>
          <w:i w:val="false"/>
          <w:color w:val="000000"/>
          <w:sz w:val="28"/>
        </w:rPr>
        <w:t>:</w:t>
      </w:r>
    </w:p>
    <w:bookmarkEnd w:id="102"/>
    <w:bookmarkStart w:name="z114" w:id="103"/>
    <w:p>
      <w:pPr>
        <w:spacing w:after="0"/>
        <w:ind w:left="0"/>
        <w:jc w:val="both"/>
      </w:pPr>
      <w:r>
        <w:rPr>
          <w:rFonts w:ascii="Times New Roman"/>
          <w:b w:val="false"/>
          <w:i w:val="false"/>
          <w:color w:val="000000"/>
          <w:sz w:val="28"/>
        </w:rPr>
        <w:t>
      бірінші бөліктің 10) тармақшасы мынадай редакцияда жазылсын:</w:t>
      </w:r>
    </w:p>
    <w:bookmarkEnd w:id="103"/>
    <w:p>
      <w:pPr>
        <w:spacing w:after="0"/>
        <w:ind w:left="0"/>
        <w:jc w:val="both"/>
      </w:pPr>
      <w:r>
        <w:rPr>
          <w:rFonts w:ascii="Times New Roman"/>
          <w:b w:val="false"/>
          <w:i w:val="false"/>
          <w:color w:val="000000"/>
          <w:sz w:val="28"/>
        </w:rPr>
        <w:t>
      "10) қоршаған ортаны қорғау саласындағы уәкiлеттi органның (139 (екiншi бөлiгi), 327-2 (екінші бөлiгi), 328 (үшінші және төртінші бөліктері), 331 (төртінші бөлігі), 344 (бірінші бөлігі), 416 (химиялық өнiмге қойылатын қауiпсiздiк талаптарын бұзушылықтар бойынша), 462-баптар);";</w:t>
      </w:r>
    </w:p>
    <w:bookmarkStart w:name="z115" w:id="104"/>
    <w:p>
      <w:pPr>
        <w:spacing w:after="0"/>
        <w:ind w:left="0"/>
        <w:jc w:val="both"/>
      </w:pPr>
      <w:r>
        <w:rPr>
          <w:rFonts w:ascii="Times New Roman"/>
          <w:b w:val="false"/>
          <w:i w:val="false"/>
          <w:color w:val="000000"/>
          <w:sz w:val="28"/>
        </w:rPr>
        <w:t>
      үшінші бөліктің 2) тармақшасындағы "337" деген цифрлар "337 (бірінші және екінші бөліктері)" деген сөздермен ауыстырылсын;</w:t>
      </w:r>
    </w:p>
    <w:bookmarkEnd w:id="104"/>
    <w:bookmarkStart w:name="z116" w:id="105"/>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806-баптың</w:t>
      </w:r>
      <w:r>
        <w:rPr>
          <w:rFonts w:ascii="Times New Roman"/>
          <w:b w:val="false"/>
          <w:i w:val="false"/>
          <w:color w:val="000000"/>
          <w:sz w:val="28"/>
        </w:rPr>
        <w:t xml:space="preserve"> сегізінші бөлігі мынадай редакцияда жазылсын:</w:t>
      </w:r>
    </w:p>
    <w:bookmarkEnd w:id="105"/>
    <w:p>
      <w:pPr>
        <w:spacing w:after="0"/>
        <w:ind w:left="0"/>
        <w:jc w:val="both"/>
      </w:pPr>
      <w:r>
        <w:rPr>
          <w:rFonts w:ascii="Times New Roman"/>
          <w:b w:val="false"/>
          <w:i w:val="false"/>
          <w:color w:val="000000"/>
          <w:sz w:val="28"/>
        </w:rPr>
        <w:t>
      "8. Осы Кодекстің 139, 326 (үшінші бөлігі), 327-2 (екінші бөлігі), 328 (төртінші бөлігі), 331 (төртінші бөлігі), 337 (төртінші бөлігі), 344 (бірінші және екінші бөліктері)-баптарында көзделген әкiмшiлiк құқық бұзушылықтар бойынша экологиялық залал келтіру фактісін, жер қойнауына мемлекеттік меншік құқығын бұзушылық нәтижесінде келтірілген залал сомасының немесе Қазақстан Республикасының экология заңнамасының талаптарын бұзушылық нәтижесінде алынған экономикалық пайда сомасының мөлшерін анықтау талап етілетін жағдайларда әкiмшiлiк құқық бұзушылық туралы хаттама экологиялық залал келтіру фактісі, жер қойнауына мемлекеттік меншік құқығын бұзушылық нәтижесінде келтірілген залал сомасының не тиісінше Қазақстан Республикасының экология заңнамасының талаптарын бұзушылық нәтижесінде алынған экономикалық пайда сомасының мөлшері анықталған кезден бастап бiр тәулiк iшiнде жасалады.".</w:t>
      </w:r>
    </w:p>
    <w:bookmarkStart w:name="z117" w:id="106"/>
    <w:p>
      <w:pPr>
        <w:spacing w:after="0"/>
        <w:ind w:left="0"/>
        <w:jc w:val="both"/>
      </w:pPr>
      <w:r>
        <w:rPr>
          <w:rFonts w:ascii="Times New Roman"/>
          <w:b w:val="false"/>
          <w:i w:val="false"/>
          <w:color w:val="000000"/>
          <w:sz w:val="28"/>
        </w:rPr>
        <w:t>
      2-бап. Осы Заң 2021 жылғы 1 шілдеден бастап қолданысқа енгізіледі.</w:t>
      </w:r>
    </w:p>
    <w:bookmarkEnd w:id="10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