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2675" w14:textId="16f2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бәсекелестікті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3 қаңтардағы № 101-VII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2-11) тармақшамен толықтырылсын: </w:t>
      </w:r>
    </w:p>
    <w:bookmarkEnd w:id="2"/>
    <w:bookmarkStart w:name="z7" w:id="3"/>
    <w:p>
      <w:pPr>
        <w:spacing w:after="0"/>
        <w:ind w:left="0"/>
        <w:jc w:val="both"/>
      </w:pPr>
      <w:r>
        <w:rPr>
          <w:rFonts w:ascii="Times New Roman"/>
          <w:b w:val="false"/>
          <w:i w:val="false"/>
          <w:color w:val="000000"/>
          <w:sz w:val="28"/>
        </w:rPr>
        <w:t>
      "2-11) мемлекеттік бақылау субъектісіне берілетін, Қазақстан Республикасы жер заңнамасының талаптарын бұзушылықтарды жою туралы нұсқаудың нысанын әзірлеу және бекіту;";</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92-баптың</w:t>
      </w:r>
      <w:r>
        <w:rPr>
          <w:rFonts w:ascii="Times New Roman"/>
          <w:b w:val="false"/>
          <w:i w:val="false"/>
          <w:color w:val="000000"/>
          <w:sz w:val="28"/>
        </w:rPr>
        <w:t xml:space="preserve"> 3-тармағында:</w:t>
      </w:r>
    </w:p>
    <w:bookmarkEnd w:id="4"/>
    <w:bookmarkStart w:name="z9" w:id="5"/>
    <w:p>
      <w:pPr>
        <w:spacing w:after="0"/>
        <w:ind w:left="0"/>
        <w:jc w:val="both"/>
      </w:pPr>
      <w:r>
        <w:rPr>
          <w:rFonts w:ascii="Times New Roman"/>
          <w:b w:val="false"/>
          <w:i w:val="false"/>
          <w:color w:val="000000"/>
          <w:sz w:val="28"/>
        </w:rPr>
        <w:t>
      "қатарынан екі жыл" деген сөздер "бір жыл" деген сөздермен ауыстырылсын;</w:t>
      </w:r>
    </w:p>
    <w:bookmarkEnd w:id="5"/>
    <w:bookmarkStart w:name="z10" w:id="6"/>
    <w:p>
      <w:pPr>
        <w:spacing w:after="0"/>
        <w:ind w:left="0"/>
        <w:jc w:val="both"/>
      </w:pPr>
      <w:r>
        <w:rPr>
          <w:rFonts w:ascii="Times New Roman"/>
          <w:b w:val="false"/>
          <w:i w:val="false"/>
          <w:color w:val="000000"/>
          <w:sz w:val="28"/>
        </w:rPr>
        <w:t>
      мынадай мазмұндағы екінші бөлікпен толықтырылсын:</w:t>
      </w:r>
    </w:p>
    <w:bookmarkEnd w:id="6"/>
    <w:bookmarkStart w:name="z11" w:id="7"/>
    <w:p>
      <w:pPr>
        <w:spacing w:after="0"/>
        <w:ind w:left="0"/>
        <w:jc w:val="both"/>
      </w:pPr>
      <w:r>
        <w:rPr>
          <w:rFonts w:ascii="Times New Roman"/>
          <w:b w:val="false"/>
          <w:i w:val="false"/>
          <w:color w:val="000000"/>
          <w:sz w:val="28"/>
        </w:rPr>
        <w:t>
      "Жер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94-баптың</w:t>
      </w:r>
      <w:r>
        <w:rPr>
          <w:rFonts w:ascii="Times New Roman"/>
          <w:b w:val="false"/>
          <w:i w:val="false"/>
          <w:color w:val="000000"/>
          <w:sz w:val="28"/>
        </w:rPr>
        <w:t xml:space="preserve"> 2-тармағында:</w:t>
      </w:r>
    </w:p>
    <w:bookmarkEnd w:id="8"/>
    <w:bookmarkStart w:name="z13" w:id="9"/>
    <w:p>
      <w:pPr>
        <w:spacing w:after="0"/>
        <w:ind w:left="0"/>
        <w:jc w:val="both"/>
      </w:pPr>
      <w:r>
        <w:rPr>
          <w:rFonts w:ascii="Times New Roman"/>
          <w:b w:val="false"/>
          <w:i w:val="false"/>
          <w:color w:val="000000"/>
          <w:sz w:val="28"/>
        </w:rPr>
        <w:t>
      мынадай мазмұндағы екінші бөлікпен толықтырылсын:</w:t>
      </w:r>
    </w:p>
    <w:bookmarkEnd w:id="9"/>
    <w:bookmarkStart w:name="z14" w:id="10"/>
    <w:p>
      <w:pPr>
        <w:spacing w:after="0"/>
        <w:ind w:left="0"/>
        <w:jc w:val="both"/>
      </w:pPr>
      <w:r>
        <w:rPr>
          <w:rFonts w:ascii="Times New Roman"/>
          <w:b w:val="false"/>
          <w:i w:val="false"/>
          <w:color w:val="000000"/>
          <w:sz w:val="28"/>
        </w:rPr>
        <w:t>
      "Қазақстан Республикасының Кәсіпкерлік кодексіне сәйкес бақылау субъектісіне (объектісіне) бару арқылы профилактикалық бақылау жүргізу кезінде осы Кодекстің 92 және 93-баптарында көзделген жағдайларда жер учаскесін мәжбүрлеп алып қою туралы талап қою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ұсынылады.";</w:t>
      </w:r>
    </w:p>
    <w:bookmarkEnd w:id="10"/>
    <w:bookmarkStart w:name="z15" w:id="11"/>
    <w:p>
      <w:pPr>
        <w:spacing w:after="0"/>
        <w:ind w:left="0"/>
        <w:jc w:val="both"/>
      </w:pPr>
      <w:r>
        <w:rPr>
          <w:rFonts w:ascii="Times New Roman"/>
          <w:b w:val="false"/>
          <w:i w:val="false"/>
          <w:color w:val="000000"/>
          <w:sz w:val="28"/>
        </w:rPr>
        <w:t>
      екінші бөлік мынадай редакцияда жазылсын:</w:t>
      </w:r>
    </w:p>
    <w:bookmarkEnd w:id="11"/>
    <w:bookmarkStart w:name="z16" w:id="12"/>
    <w:p>
      <w:pPr>
        <w:spacing w:after="0"/>
        <w:ind w:left="0"/>
        <w:jc w:val="both"/>
      </w:pPr>
      <w:r>
        <w:rPr>
          <w:rFonts w:ascii="Times New Roman"/>
          <w:b w:val="false"/>
          <w:i w:val="false"/>
          <w:color w:val="000000"/>
          <w:sz w:val="28"/>
        </w:rPr>
        <w:t>
      "Жер учаскесін мақсаты бойынша пайдалану жөнінде шаралар қабылдау үшін мерзім – бір жыл, ал Қазақстан Республикасының заңнамасын бұзушылықтарды жою жөнінде шаралар қабылдау үшін мерзім, ауыл шаруашылығы мақсатындағы жер учаскесін ұтымсыз пайдалануды қоспағанда, Қазақстан Республикасының заңнамасын бұзушылық анықталған кезден бастап үш ай болып белгіленеді.";</w:t>
      </w:r>
    </w:p>
    <w:bookmarkEnd w:id="12"/>
    <w:bookmarkStart w:name="z17" w:id="13"/>
    <w:p>
      <w:pPr>
        <w:spacing w:after="0"/>
        <w:ind w:left="0"/>
        <w:jc w:val="both"/>
      </w:pPr>
      <w:r>
        <w:rPr>
          <w:rFonts w:ascii="Times New Roman"/>
          <w:b w:val="false"/>
          <w:i w:val="false"/>
          <w:color w:val="000000"/>
          <w:sz w:val="28"/>
        </w:rPr>
        <w:t>
      мынадай мазмұндағы үшінші бөлікпен толықтырылсын:</w:t>
      </w:r>
    </w:p>
    <w:bookmarkEnd w:id="13"/>
    <w:bookmarkStart w:name="z18" w:id="14"/>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ауыл шаруашылығы мақсатындағы жер учаскесін ұтымды пайдалану жөнінде шаралар қабылдау үшін мерзім бір жыл болып белгіленеді.";</w:t>
      </w:r>
    </w:p>
    <w:bookmarkEnd w:id="14"/>
    <w:bookmarkStart w:name="z19" w:id="15"/>
    <w:p>
      <w:pPr>
        <w:spacing w:after="0"/>
        <w:ind w:left="0"/>
        <w:jc w:val="both"/>
      </w:pPr>
      <w:r>
        <w:rPr>
          <w:rFonts w:ascii="Times New Roman"/>
          <w:b w:val="false"/>
          <w:i w:val="false"/>
          <w:color w:val="000000"/>
          <w:sz w:val="28"/>
        </w:rPr>
        <w:t>
      төртінші бөліктегі "үшінші" деген сөз "бесінші" деген сөзбен ауыстырылсын;</w:t>
      </w:r>
    </w:p>
    <w:bookmarkEnd w:id="15"/>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145-баптың</w:t>
      </w:r>
      <w:r>
        <w:rPr>
          <w:rFonts w:ascii="Times New Roman"/>
          <w:b w:val="false"/>
          <w:i w:val="false"/>
          <w:color w:val="000000"/>
          <w:sz w:val="28"/>
        </w:rPr>
        <w:t xml:space="preserve"> 3-тармағының бірінші бөлігі мынадай редакцияда жазылсын:</w:t>
      </w:r>
    </w:p>
    <w:bookmarkEnd w:id="16"/>
    <w:bookmarkStart w:name="z21" w:id="17"/>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17"/>
    <w:bookmarkStart w:name="z22" w:id="18"/>
    <w:p>
      <w:pPr>
        <w:spacing w:after="0"/>
        <w:ind w:left="0"/>
        <w:jc w:val="both"/>
      </w:pPr>
      <w:r>
        <w:rPr>
          <w:rFonts w:ascii="Times New Roman"/>
          <w:b w:val="false"/>
          <w:i w:val="false"/>
          <w:color w:val="000000"/>
          <w:sz w:val="28"/>
        </w:rPr>
        <w:t xml:space="preserve">
      Қазақстан Республикасының Кәсіпкерлік кодексіне сәйкес тексеру және бақылау субъектісіне (объектісіне) бару арқылы профилактикалық бақылау; </w:t>
      </w:r>
    </w:p>
    <w:bookmarkEnd w:id="18"/>
    <w:bookmarkStart w:name="z23" w:id="19"/>
    <w:p>
      <w:pPr>
        <w:spacing w:after="0"/>
        <w:ind w:left="0"/>
        <w:jc w:val="both"/>
      </w:pPr>
      <w:r>
        <w:rPr>
          <w:rFonts w:ascii="Times New Roman"/>
          <w:b w:val="false"/>
          <w:i w:val="false"/>
          <w:color w:val="000000"/>
          <w:sz w:val="28"/>
        </w:rPr>
        <w:t>
      осы Кодекске және Қазақстан Республикасының Кәсіпкерлік кодексіне сәйкес бақылау субъектісіне (объектісіне) бармай профилактикалық бақылау нысанында жүзеге асырылады.";</w:t>
      </w:r>
    </w:p>
    <w:bookmarkEnd w:id="19"/>
    <w:bookmarkStart w:name="z24" w:id="20"/>
    <w:p>
      <w:pPr>
        <w:spacing w:after="0"/>
        <w:ind w:left="0"/>
        <w:jc w:val="both"/>
      </w:pPr>
      <w:r>
        <w:rPr>
          <w:rFonts w:ascii="Times New Roman"/>
          <w:b w:val="false"/>
          <w:i w:val="false"/>
          <w:color w:val="000000"/>
          <w:sz w:val="28"/>
        </w:rPr>
        <w:t>
      5) мынадай мазмұндағы 145-1-баппен толықтырылсын:</w:t>
      </w:r>
    </w:p>
    <w:bookmarkEnd w:id="20"/>
    <w:bookmarkStart w:name="z25" w:id="21"/>
    <w:p>
      <w:pPr>
        <w:spacing w:after="0"/>
        <w:ind w:left="0"/>
        <w:jc w:val="both"/>
      </w:pPr>
      <w:r>
        <w:rPr>
          <w:rFonts w:ascii="Times New Roman"/>
          <w:b w:val="false"/>
          <w:i w:val="false"/>
          <w:color w:val="000000"/>
          <w:sz w:val="28"/>
        </w:rPr>
        <w:t>
      "145-1-бап. Бақылау субъектісіне (объектісіне) бармай профилактикалық бақылау жүргізу тәртібі</w:t>
      </w:r>
    </w:p>
    <w:bookmarkEnd w:id="21"/>
    <w:bookmarkStart w:name="z26" w:id="22"/>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аумақтық бөлімшенің жердің пайдаланылуы мен қорғалуы жөніндегі мемлекеттік инспекторлары шаруа немесе фермер қожалығын, ауыл шаруашылығы өндірісін жүргізу үшін ауыл шаруашылығы мақсатындағы жер учаскелері бар меншік иелеріне немесе жер пайдаланушыларға (бұдан әрі осы баптың мақсаттары үшін – бақылау субъектісі) қатысты жүргізеді.</w:t>
      </w:r>
    </w:p>
    <w:bookmarkEnd w:id="22"/>
    <w:bookmarkStart w:name="z27" w:id="23"/>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ауыл шаруашылығы мақсатындағы жер учаскелерін пайдаланбаудың немесе ұтымсыз пайдаланудың уақтылы жолын кесу және алдын алу, бақылау субъектісіне анықталған бұзушылықтарды өз бетінше жою құқығын беру және оған әкімшілік жүктемені азайту бақылау субъектісіне (объектісіне) бармай профилактикалық бақылаудың мақсаттары болып табылады.</w:t>
      </w:r>
    </w:p>
    <w:bookmarkEnd w:id="23"/>
    <w:bookmarkStart w:name="z28" w:id="2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мақсаты бойынша пайдаланбау және (немесе) оларды ұтымсыз пайдалану фактілері бойынша ауыл шаруашылығы мақсатындағы жерлерді қашықтан зондтау деректері негізінде жүргізіледі.</w:t>
      </w:r>
    </w:p>
    <w:bookmarkEnd w:id="24"/>
    <w:bookmarkStart w:name="z29" w:id="25"/>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бақылау субъектісіне (объектісіне) бармай профилактикалық бақылауды тіркеудің арнаулы журналында аумақтық бөлімшенің есепке алуына жатады, ол нөмірленген, тігілген және аумақтық бөлімшенің мөрімен бекемделген болуға тиіс.</w:t>
      </w:r>
    </w:p>
    <w:bookmarkEnd w:id="25"/>
    <w:bookmarkStart w:name="z30" w:id="26"/>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жыл сайын ағымдағы жылғы қыркүйек пен қараша аралығындағы кезеңде жүзеге асырылады.</w:t>
      </w:r>
    </w:p>
    <w:bookmarkEnd w:id="26"/>
    <w:bookmarkStart w:name="z31" w:id="2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жағдайда Қазақстан Республикасы жер заңнамасының талаптарын бұзушылықтарды жою туралы нұсқау жасалады, ол бұзушылық анықталған күннен бастап бес жұмыс күнінен кешіктірілмейтін мерзімде бақылау субъектісіне жіберіледі.</w:t>
      </w:r>
    </w:p>
    <w:bookmarkEnd w:id="27"/>
    <w:bookmarkStart w:name="z32" w:id="28"/>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әкімшілік іс жүргізу қозғалмайды.</w:t>
      </w:r>
    </w:p>
    <w:bookmarkEnd w:id="28"/>
    <w:bookmarkStart w:name="z33" w:id="29"/>
    <w:p>
      <w:pPr>
        <w:spacing w:after="0"/>
        <w:ind w:left="0"/>
        <w:jc w:val="both"/>
      </w:pPr>
      <w:r>
        <w:rPr>
          <w:rFonts w:ascii="Times New Roman"/>
          <w:b w:val="false"/>
          <w:i w:val="false"/>
          <w:color w:val="000000"/>
          <w:sz w:val="28"/>
        </w:rPr>
        <w:t>
      7. Қазақстан Республикасы жер заңнамасының талаптарын бұзушылықтарды жою туралы нұсқауда бұзушылықтың сипаты, оны жою тәртібі, нұсқауды орындау және анықталған бұзушылықты жою арқылы оның орындалуы туралы ақпаратты жіберу мерзімдері көрсетіледі.</w:t>
      </w:r>
    </w:p>
    <w:bookmarkEnd w:id="29"/>
    <w:bookmarkStart w:name="z34" w:id="30"/>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бақылау субъектісіне қолма-қол табыс етіледі немесе табыс етілгені туралы хабарламасы бар тапсырысты пошта жөнелтілімі нысанында және аумақтық бөлімшенің жердің пайдаланылуы мен қорғалуы жөніндегі мемлекеттік инспекторының электрондық цифрлық қолтаңбасымен қол қойылған электрондық құжат арқылы жіберіледі.</w:t>
      </w:r>
    </w:p>
    <w:bookmarkEnd w:id="30"/>
    <w:bookmarkStart w:name="z35" w:id="31"/>
    <w:p>
      <w:pPr>
        <w:spacing w:after="0"/>
        <w:ind w:left="0"/>
        <w:jc w:val="both"/>
      </w:pPr>
      <w:r>
        <w:rPr>
          <w:rFonts w:ascii="Times New Roman"/>
          <w:b w:val="false"/>
          <w:i w:val="false"/>
          <w:color w:val="000000"/>
          <w:sz w:val="28"/>
        </w:rPr>
        <w:t>
      Осы тармақтың бірінші бөлігінде көрсетілген тәсілдердің бірімен жіберілген Қазақстан Республикасы жер заңнамасының талаптарын бұзушылықтарды жою туралы нұсқауды алғаны туралы бірінші белгі қойылған күн оны алған күн болып есептеледі.</w:t>
      </w:r>
    </w:p>
    <w:bookmarkEnd w:id="31"/>
    <w:bookmarkStart w:name="z36" w:id="32"/>
    <w:p>
      <w:pPr>
        <w:spacing w:after="0"/>
        <w:ind w:left="0"/>
        <w:jc w:val="both"/>
      </w:pPr>
      <w:r>
        <w:rPr>
          <w:rFonts w:ascii="Times New Roman"/>
          <w:b w:val="false"/>
          <w:i w:val="false"/>
          <w:color w:val="000000"/>
          <w:sz w:val="28"/>
        </w:rPr>
        <w:t>
      9. Қазақстан Республикасы жер заңнамасының талаптарын бұзушылықтарды жою туралы нұсқауды орындау үшін мерзім оны алған күннен бастап бір жыл болып белгіленеді.</w:t>
      </w:r>
    </w:p>
    <w:bookmarkEnd w:id="32"/>
    <w:bookmarkStart w:name="z37" w:id="33"/>
    <w:p>
      <w:pPr>
        <w:spacing w:after="0"/>
        <w:ind w:left="0"/>
        <w:jc w:val="both"/>
      </w:pPr>
      <w:r>
        <w:rPr>
          <w:rFonts w:ascii="Times New Roman"/>
          <w:b w:val="false"/>
          <w:i w:val="false"/>
          <w:color w:val="000000"/>
          <w:sz w:val="28"/>
        </w:rPr>
        <w:t>
      10. Бақылау субъектісі Қазақстан Республикасы жер заңнамасының талаптарын бұзушылықтарды жою туралы нұсқауды орындау мерзімі өткеннен кейін үш жұмыс күні ішінде аумақтық бөлімшеге анықталған бұзушылықты жою арқылы оның орындалғаны туралы жазбаша түрде хабарлауға міндетті.</w:t>
      </w:r>
    </w:p>
    <w:bookmarkEnd w:id="33"/>
    <w:bookmarkStart w:name="z38" w:id="34"/>
    <w:p>
      <w:pPr>
        <w:spacing w:after="0"/>
        <w:ind w:left="0"/>
        <w:jc w:val="both"/>
      </w:pPr>
      <w:r>
        <w:rPr>
          <w:rFonts w:ascii="Times New Roman"/>
          <w:b w:val="false"/>
          <w:i w:val="false"/>
          <w:color w:val="000000"/>
          <w:sz w:val="28"/>
        </w:rPr>
        <w:t>
      11. Аумақтық бөлімшенің жердің пайдаланылуы мен қорғалуы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қашықтан зондтау деректерін қолдану арқылы оның анықтығына бақылау жүргізеді.</w:t>
      </w:r>
    </w:p>
    <w:bookmarkEnd w:id="34"/>
    <w:bookmarkStart w:name="z39" w:id="35"/>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нұсқаудың белгіленген мерзімде, оның ішінде бақылау субъектісінің оның орындалғаны туралы ақпаратты жібермеуі түрінде орындалмауы Қазақстан Республикасының Кәсіпкерлік кодексінде айқындалған тәртіппен бақылау субъектісіне (объектісіне) бару арқылы профилактикалық бақылауды тағайындауға негіз болып табылады.";</w:t>
      </w:r>
    </w:p>
    <w:bookmarkEnd w:id="35"/>
    <w:bookmarkStart w:name="z40"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146-баптың</w:t>
      </w:r>
      <w:r>
        <w:rPr>
          <w:rFonts w:ascii="Times New Roman"/>
          <w:b w:val="false"/>
          <w:i w:val="false"/>
          <w:color w:val="000000"/>
          <w:sz w:val="28"/>
        </w:rPr>
        <w:t xml:space="preserve"> 3-тармағы мынадай редакцияда жазылсын: </w:t>
      </w:r>
    </w:p>
    <w:bookmarkEnd w:id="36"/>
    <w:bookmarkStart w:name="z41" w:id="37"/>
    <w:p>
      <w:pPr>
        <w:spacing w:after="0"/>
        <w:ind w:left="0"/>
        <w:jc w:val="both"/>
      </w:pPr>
      <w:r>
        <w:rPr>
          <w:rFonts w:ascii="Times New Roman"/>
          <w:b w:val="false"/>
          <w:i w:val="false"/>
          <w:color w:val="000000"/>
          <w:sz w:val="28"/>
        </w:rPr>
        <w:t>
      "3.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bookmarkEnd w:id="37"/>
    <w:bookmarkStart w:name="z42"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148-баптың</w:t>
      </w:r>
      <w:r>
        <w:rPr>
          <w:rFonts w:ascii="Times New Roman"/>
          <w:b w:val="false"/>
          <w:i w:val="false"/>
          <w:color w:val="000000"/>
          <w:sz w:val="28"/>
        </w:rPr>
        <w:t xml:space="preserve"> 1-тармағы мынадай мазмұндағы 6-1) тармақшамен толықтырылсын:</w:t>
      </w:r>
    </w:p>
    <w:bookmarkEnd w:id="38"/>
    <w:bookmarkStart w:name="z43" w:id="39"/>
    <w:p>
      <w:pPr>
        <w:spacing w:after="0"/>
        <w:ind w:left="0"/>
        <w:jc w:val="both"/>
      </w:pPr>
      <w:r>
        <w:rPr>
          <w:rFonts w:ascii="Times New Roman"/>
          <w:b w:val="false"/>
          <w:i w:val="false"/>
          <w:color w:val="000000"/>
          <w:sz w:val="28"/>
        </w:rPr>
        <w:t>
      "6-1) Қазақстан Республикасы жер заңнамасының талаптарын бұзушылықтарды жою туралы нұсқаулар беруге;".</w:t>
      </w:r>
    </w:p>
    <w:bookmarkEnd w:id="39"/>
    <w:bookmarkStart w:name="z44" w:id="40"/>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57-1) тармақшасы алып тасталсын;</w:t>
      </w:r>
    </w:p>
    <w:bookmarkEnd w:id="41"/>
    <w:bookmarkStart w:name="z46"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36-баптың</w:t>
      </w:r>
      <w:r>
        <w:rPr>
          <w:rFonts w:ascii="Times New Roman"/>
          <w:b w:val="false"/>
          <w:i w:val="false"/>
          <w:color w:val="000000"/>
          <w:sz w:val="28"/>
        </w:rPr>
        <w:t xml:space="preserve"> 20-2) тармақшасы алып тасталсын.</w:t>
      </w:r>
    </w:p>
    <w:bookmarkEnd w:id="42"/>
    <w:bookmarkStart w:name="z47" w:id="43"/>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1-тармағының 68-1) тармақшасы алып тасталсын;</w:t>
      </w:r>
    </w:p>
    <w:bookmarkEnd w:id="44"/>
    <w:bookmarkStart w:name="z49"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41-бапта</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1-тармақ мынадай редакцияда жазылсын:</w:t>
      </w:r>
    </w:p>
    <w:bookmarkEnd w:id="46"/>
    <w:bookmarkStart w:name="z51" w:id="47"/>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47"/>
    <w:bookmarkStart w:name="z52" w:id="48"/>
    <w:p>
      <w:pPr>
        <w:spacing w:after="0"/>
        <w:ind w:left="0"/>
        <w:jc w:val="both"/>
      </w:pPr>
      <w:r>
        <w:rPr>
          <w:rFonts w:ascii="Times New Roman"/>
          <w:b w:val="false"/>
          <w:i w:val="false"/>
          <w:color w:val="000000"/>
          <w:sz w:val="28"/>
        </w:rPr>
        <w:t>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4" w:id="49"/>
    <w:p>
      <w:pPr>
        <w:spacing w:after="0"/>
        <w:ind w:left="0"/>
        <w:jc w:val="both"/>
      </w:pPr>
      <w:r>
        <w:rPr>
          <w:rFonts w:ascii="Times New Roman"/>
          <w:b w:val="false"/>
          <w:i w:val="false"/>
          <w:color w:val="000000"/>
          <w:sz w:val="28"/>
        </w:rPr>
        <w:t>
      2) тармақша мынадай редакцияда жазылсын:</w:t>
      </w:r>
    </w:p>
    <w:bookmarkEnd w:id="49"/>
    <w:bookmarkStart w:name="z55" w:id="50"/>
    <w:p>
      <w:pPr>
        <w:spacing w:after="0"/>
        <w:ind w:left="0"/>
        <w:jc w:val="both"/>
      </w:pPr>
      <w:r>
        <w:rPr>
          <w:rFonts w:ascii="Times New Roman"/>
          <w:b w:val="false"/>
          <w:i w:val="false"/>
          <w:color w:val="000000"/>
          <w:sz w:val="28"/>
        </w:rPr>
        <w:t>
      "2) монополияға қарсы орган айқындайтын тәртіппен берілетін, Қазақстан Республикасының бәсекелестікті қорғау саласындағы заңнамасына сәйкестігі тұрғысынан монополияға қарсы органның оң қорытындылары ескеріле отырып, жүзеге асырылады.";</w:t>
      </w:r>
    </w:p>
    <w:bookmarkEnd w:id="50"/>
    <w:bookmarkStart w:name="z56" w:id="51"/>
    <w:p>
      <w:pPr>
        <w:spacing w:after="0"/>
        <w:ind w:left="0"/>
        <w:jc w:val="both"/>
      </w:pPr>
      <w:r>
        <w:rPr>
          <w:rFonts w:ascii="Times New Roman"/>
          <w:b w:val="false"/>
          <w:i w:val="false"/>
          <w:color w:val="000000"/>
          <w:sz w:val="28"/>
        </w:rPr>
        <w:t>
      мынадай мазмұндағы екінші бөлікпен толықтырылсын:</w:t>
      </w:r>
    </w:p>
    <w:bookmarkEnd w:id="51"/>
    <w:bookmarkStart w:name="z57" w:id="52"/>
    <w:p>
      <w:pPr>
        <w:spacing w:after="0"/>
        <w:ind w:left="0"/>
        <w:jc w:val="both"/>
      </w:pPr>
      <w:r>
        <w:rPr>
          <w:rFonts w:ascii="Times New Roman"/>
          <w:b w:val="false"/>
          <w:i w:val="false"/>
          <w:color w:val="000000"/>
          <w:sz w:val="28"/>
        </w:rPr>
        <w:t>
      "Монополияға қарсы органның қорытындысында мемлекеттік тапсырманы орындауға жауапты заңды тұлға Қазақстан Республикасының мемлекеттік сатып алу туралы заңнамасында көзделген конкурстық рәсімдерді сақтай отырып, қосалқы мердігерлікке беретін мемлекеттік тапсырманың міндетті көлемі айқындалуы мүмкін.";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9" w:id="53"/>
    <w:p>
      <w:pPr>
        <w:spacing w:after="0"/>
        <w:ind w:left="0"/>
        <w:jc w:val="both"/>
      </w:pPr>
      <w:r>
        <w:rPr>
          <w:rFonts w:ascii="Times New Roman"/>
          <w:b w:val="false"/>
          <w:i w:val="false"/>
          <w:color w:val="000000"/>
          <w:sz w:val="28"/>
        </w:rPr>
        <w:t>
      бірінші бөлік мынадай редакцияда жазылсын:</w:t>
      </w:r>
    </w:p>
    <w:bookmarkEnd w:id="53"/>
    <w:bookmarkStart w:name="z60" w:id="54"/>
    <w:p>
      <w:pPr>
        <w:spacing w:after="0"/>
        <w:ind w:left="0"/>
        <w:jc w:val="both"/>
      </w:pPr>
      <w:r>
        <w:rPr>
          <w:rFonts w:ascii="Times New Roman"/>
          <w:b w:val="false"/>
          <w:i w:val="false"/>
          <w:color w:val="000000"/>
          <w:sz w:val="28"/>
        </w:rPr>
        <w:t>
      "3.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жасау арқылы іске асыру шеңберінде, онда нәтижелердің көрсеткіштері көрсетіле отырып, жүзеге асырылады.";</w:t>
      </w:r>
    </w:p>
    <w:bookmarkEnd w:id="54"/>
    <w:bookmarkStart w:name="z61" w:id="55"/>
    <w:p>
      <w:pPr>
        <w:spacing w:after="0"/>
        <w:ind w:left="0"/>
        <w:jc w:val="both"/>
      </w:pPr>
      <w:r>
        <w:rPr>
          <w:rFonts w:ascii="Times New Roman"/>
          <w:b w:val="false"/>
          <w:i w:val="false"/>
          <w:color w:val="000000"/>
          <w:sz w:val="28"/>
        </w:rPr>
        <w:t>
      мынадай мазмұндағы төртінші бөлікпен толықтырылсын:</w:t>
      </w:r>
    </w:p>
    <w:bookmarkEnd w:id="55"/>
    <w:bookmarkStart w:name="z62" w:id="56"/>
    <w:p>
      <w:pPr>
        <w:spacing w:after="0"/>
        <w:ind w:left="0"/>
        <w:jc w:val="both"/>
      </w:pPr>
      <w:r>
        <w:rPr>
          <w:rFonts w:ascii="Times New Roman"/>
          <w:b w:val="false"/>
          <w:i w:val="false"/>
          <w:color w:val="000000"/>
          <w:sz w:val="28"/>
        </w:rPr>
        <w:t>
      "Осы тармақтың үшінші бөлігінің ережесі қызметін денсаулық сақтау саласында, мемлекеттік ақпараттық саясатты іске асыру саласында жүзеге асыратын квазимемлекеттік сектор субъектілеріне және "Елбасы Академиясы" корпоративтік қорына қолданылмайды.";</w:t>
      </w:r>
    </w:p>
    <w:bookmarkEnd w:id="56"/>
    <w:bookmarkStart w:name="z63" w:id="57"/>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57"/>
    <w:bookmarkStart w:name="z64" w:id="58"/>
    <w:p>
      <w:pPr>
        <w:spacing w:after="0"/>
        <w:ind w:left="0"/>
        <w:jc w:val="both"/>
      </w:pPr>
      <w:r>
        <w:rPr>
          <w:rFonts w:ascii="Times New Roman"/>
          <w:b w:val="false"/>
          <w:i w:val="false"/>
          <w:color w:val="000000"/>
          <w:sz w:val="28"/>
        </w:rPr>
        <w:t>
      "4-1. Мемлекеттік тапсырмаларға:</w:t>
      </w:r>
    </w:p>
    <w:bookmarkEnd w:id="58"/>
    <w:bookmarkStart w:name="z65" w:id="59"/>
    <w:p>
      <w:pPr>
        <w:spacing w:after="0"/>
        <w:ind w:left="0"/>
        <w:jc w:val="both"/>
      </w:pPr>
      <w:r>
        <w:rPr>
          <w:rFonts w:ascii="Times New Roman"/>
          <w:b w:val="false"/>
          <w:i w:val="false"/>
          <w:color w:val="000000"/>
          <w:sz w:val="28"/>
        </w:rPr>
        <w:t>
      1) оны техникалық және әдістемелік қамтамасыз ету жөніндегі жұмыстарды қоса алғанда, мемлекеттік ақпараттық саясатты жүргізу бойынша;</w:t>
      </w:r>
    </w:p>
    <w:bookmarkEnd w:id="59"/>
    <w:bookmarkStart w:name="z66" w:id="60"/>
    <w:p>
      <w:pPr>
        <w:spacing w:after="0"/>
        <w:ind w:left="0"/>
        <w:jc w:val="both"/>
      </w:pPr>
      <w:r>
        <w:rPr>
          <w:rFonts w:ascii="Times New Roman"/>
          <w:b w:val="false"/>
          <w:i w:val="false"/>
          <w:color w:val="000000"/>
          <w:sz w:val="28"/>
        </w:rPr>
        <w:t>
      2) қоғамдық сананы жаңғырту, этносаралық қатынастар мен ішкі саяси тұрақтылық, шетелдегі отандастар мен ел ішіндегі қандастарды қолдау, қоғамдық даму, мемлекеттік жастар және отбасы саясатын іске асыруды әдістемелік қамтамасыз ету салаларындағы;</w:t>
      </w:r>
    </w:p>
    <w:bookmarkEnd w:id="60"/>
    <w:bookmarkStart w:name="z67" w:id="61"/>
    <w:p>
      <w:pPr>
        <w:spacing w:after="0"/>
        <w:ind w:left="0"/>
        <w:jc w:val="both"/>
      </w:pPr>
      <w:r>
        <w:rPr>
          <w:rFonts w:ascii="Times New Roman"/>
          <w:b w:val="false"/>
          <w:i w:val="false"/>
          <w:color w:val="000000"/>
          <w:sz w:val="28"/>
        </w:rPr>
        <w:t>
      3) аэроғарыш қызметі саласындағы;</w:t>
      </w:r>
    </w:p>
    <w:bookmarkEnd w:id="61"/>
    <w:bookmarkStart w:name="z68" w:id="62"/>
    <w:p>
      <w:pPr>
        <w:spacing w:after="0"/>
        <w:ind w:left="0"/>
        <w:jc w:val="both"/>
      </w:pPr>
      <w:r>
        <w:rPr>
          <w:rFonts w:ascii="Times New Roman"/>
          <w:b w:val="false"/>
          <w:i w:val="false"/>
          <w:color w:val="000000"/>
          <w:sz w:val="28"/>
        </w:rPr>
        <w:t>
      4) қоршаған ортаны қорғау саласындағы;</w:t>
      </w:r>
    </w:p>
    <w:bookmarkEnd w:id="62"/>
    <w:bookmarkStart w:name="z69" w:id="63"/>
    <w:p>
      <w:pPr>
        <w:spacing w:after="0"/>
        <w:ind w:left="0"/>
        <w:jc w:val="both"/>
      </w:pPr>
      <w:r>
        <w:rPr>
          <w:rFonts w:ascii="Times New Roman"/>
          <w:b w:val="false"/>
          <w:i w:val="false"/>
          <w:color w:val="000000"/>
          <w:sz w:val="28"/>
        </w:rPr>
        <w:t xml:space="preserve">
      5) діни қызмет және діни бірлестіктермен өзара іс-қимыл саласындағы мемлекеттік саясатты іске асыру бойынша; </w:t>
      </w:r>
    </w:p>
    <w:bookmarkEnd w:id="63"/>
    <w:bookmarkStart w:name="z70" w:id="64"/>
    <w:p>
      <w:pPr>
        <w:spacing w:after="0"/>
        <w:ind w:left="0"/>
        <w:jc w:val="both"/>
      </w:pPr>
      <w:r>
        <w:rPr>
          <w:rFonts w:ascii="Times New Roman"/>
          <w:b w:val="false"/>
          <w:i w:val="false"/>
          <w:color w:val="000000"/>
          <w:sz w:val="28"/>
        </w:rPr>
        <w:t>
      6) Қазақстан Республикасының Ұлттық олимпиада және паралимпиада комитеттеріне берілетін;</w:t>
      </w:r>
    </w:p>
    <w:bookmarkEnd w:id="64"/>
    <w:bookmarkStart w:name="z71" w:id="65"/>
    <w:p>
      <w:pPr>
        <w:spacing w:after="0"/>
        <w:ind w:left="0"/>
        <w:jc w:val="both"/>
      </w:pPr>
      <w:r>
        <w:rPr>
          <w:rFonts w:ascii="Times New Roman"/>
          <w:b w:val="false"/>
          <w:i w:val="false"/>
          <w:color w:val="000000"/>
          <w:sz w:val="28"/>
        </w:rPr>
        <w:t>
      7) мәдениет және туристік қызмет салаларындағы, тарихи-мәдени мұра объектілерін қорғау және пайдалану саласындағы;</w:t>
      </w:r>
    </w:p>
    <w:bookmarkEnd w:id="65"/>
    <w:bookmarkStart w:name="z72" w:id="66"/>
    <w:p>
      <w:pPr>
        <w:spacing w:after="0"/>
        <w:ind w:left="0"/>
        <w:jc w:val="both"/>
      </w:pPr>
      <w:r>
        <w:rPr>
          <w:rFonts w:ascii="Times New Roman"/>
          <w:b w:val="false"/>
          <w:i w:val="false"/>
          <w:color w:val="000000"/>
          <w:sz w:val="28"/>
        </w:rPr>
        <w:t>
      8) білім, ғылым салаларындағы;</w:t>
      </w:r>
    </w:p>
    <w:bookmarkEnd w:id="66"/>
    <w:bookmarkStart w:name="z73" w:id="67"/>
    <w:p>
      <w:pPr>
        <w:spacing w:after="0"/>
        <w:ind w:left="0"/>
        <w:jc w:val="both"/>
      </w:pPr>
      <w:r>
        <w:rPr>
          <w:rFonts w:ascii="Times New Roman"/>
          <w:b w:val="false"/>
          <w:i w:val="false"/>
          <w:color w:val="000000"/>
          <w:sz w:val="28"/>
        </w:rPr>
        <w:t>
      9) Қазақстан Республикасының заңнамасына сәйкес Қазақстан Республикасының мемлекеттік қызметшілері мен азаматтарының жекелеген санаттарын медициналық қамтамасыз ету жөніндегі көрсетілетін қызметтерді қоса алғанда, денсаулық сақтау саласындағы;</w:t>
      </w:r>
    </w:p>
    <w:bookmarkEnd w:id="67"/>
    <w:bookmarkStart w:name="z74" w:id="68"/>
    <w:p>
      <w:pPr>
        <w:spacing w:after="0"/>
        <w:ind w:left="0"/>
        <w:jc w:val="both"/>
      </w:pPr>
      <w:r>
        <w:rPr>
          <w:rFonts w:ascii="Times New Roman"/>
          <w:b w:val="false"/>
          <w:i w:val="false"/>
          <w:color w:val="000000"/>
          <w:sz w:val="28"/>
        </w:rPr>
        <w:t>
      10) Қазақстан Республикасы Президентінің Іс Басқармасы жүйесінің медицина қызметкерлері мен өзге де қызметкерлері үшін оқытуды ұйымдастыру және өткізу бойынша;</w:t>
      </w:r>
    </w:p>
    <w:bookmarkEnd w:id="68"/>
    <w:bookmarkStart w:name="z75" w:id="69"/>
    <w:p>
      <w:pPr>
        <w:spacing w:after="0"/>
        <w:ind w:left="0"/>
        <w:jc w:val="both"/>
      </w:pPr>
      <w:r>
        <w:rPr>
          <w:rFonts w:ascii="Times New Roman"/>
          <w:b w:val="false"/>
          <w:i w:val="false"/>
          <w:color w:val="000000"/>
          <w:sz w:val="28"/>
        </w:rPr>
        <w:t>
      11) кеме қатынасы мен теңізде жүзу қауіпсіздігін қамтамасыз ету, кеме қатынасының су жолдары мен шлюздерін күтіп-ұстау бойынша;</w:t>
      </w:r>
    </w:p>
    <w:bookmarkEnd w:id="69"/>
    <w:bookmarkStart w:name="z76" w:id="70"/>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желісін салу, реконструкциялау, жөндеу, күтіп-ұстау және дамыту бойынша;</w:t>
      </w:r>
    </w:p>
    <w:bookmarkEnd w:id="70"/>
    <w:bookmarkStart w:name="z77" w:id="71"/>
    <w:p>
      <w:pPr>
        <w:spacing w:after="0"/>
        <w:ind w:left="0"/>
        <w:jc w:val="both"/>
      </w:pPr>
      <w:r>
        <w:rPr>
          <w:rFonts w:ascii="Times New Roman"/>
          <w:b w:val="false"/>
          <w:i w:val="false"/>
          <w:color w:val="000000"/>
          <w:sz w:val="28"/>
        </w:rPr>
        <w:t>
      13) жер қойнауын мемлекеттік геологиялық зерделеу, сондай-ақ геологиялық ақпаратты жинау, сақтау, өңдеу және беру бойынша;</w:t>
      </w:r>
    </w:p>
    <w:bookmarkEnd w:id="71"/>
    <w:bookmarkStart w:name="z78" w:id="72"/>
    <w:p>
      <w:pPr>
        <w:spacing w:after="0"/>
        <w:ind w:left="0"/>
        <w:jc w:val="both"/>
      </w:pPr>
      <w:r>
        <w:rPr>
          <w:rFonts w:ascii="Times New Roman"/>
          <w:b w:val="false"/>
          <w:i w:val="false"/>
          <w:color w:val="000000"/>
          <w:sz w:val="28"/>
        </w:rPr>
        <w:t>
      14) нормативтік құқықтық актілердің жобаларына ғылыми экономикалық сараптама жүргізу бойынша;</w:t>
      </w:r>
    </w:p>
    <w:bookmarkEnd w:id="72"/>
    <w:bookmarkStart w:name="z79" w:id="73"/>
    <w:p>
      <w:pPr>
        <w:spacing w:after="0"/>
        <w:ind w:left="0"/>
        <w:jc w:val="both"/>
      </w:pPr>
      <w:r>
        <w:rPr>
          <w:rFonts w:ascii="Times New Roman"/>
          <w:b w:val="false"/>
          <w:i w:val="false"/>
          <w:color w:val="000000"/>
          <w:sz w:val="28"/>
        </w:rPr>
        <w:t>
      15) сәулет, қала құрылысы және құрылыс, сондай-ақ тұрғын үй-коммуналдық шаруашылық саласындағы нормативтік-техникалық құжаттарды жетілдіру бойынша;</w:t>
      </w:r>
    </w:p>
    <w:bookmarkEnd w:id="73"/>
    <w:bookmarkStart w:name="z80" w:id="74"/>
    <w:p>
      <w:pPr>
        <w:spacing w:after="0"/>
        <w:ind w:left="0"/>
        <w:jc w:val="both"/>
      </w:pPr>
      <w:r>
        <w:rPr>
          <w:rFonts w:ascii="Times New Roman"/>
          <w:b w:val="false"/>
          <w:i w:val="false"/>
          <w:color w:val="000000"/>
          <w:sz w:val="28"/>
        </w:rPr>
        <w:t>
      16) елді мекендердің құрылыс салынған аумағындағы жерасты және жерүсті коммуникацияларын түгендеу бойынша;</w:t>
      </w:r>
    </w:p>
    <w:bookmarkEnd w:id="74"/>
    <w:bookmarkStart w:name="z81" w:id="75"/>
    <w:p>
      <w:pPr>
        <w:spacing w:after="0"/>
        <w:ind w:left="0"/>
        <w:jc w:val="both"/>
      </w:pPr>
      <w:r>
        <w:rPr>
          <w:rFonts w:ascii="Times New Roman"/>
          <w:b w:val="false"/>
          <w:i w:val="false"/>
          <w:color w:val="000000"/>
          <w:sz w:val="28"/>
        </w:rPr>
        <w:t>
      17) жер ресурстары туралы ақпараттың қолжетімділігін арттыру бойынша;</w:t>
      </w:r>
    </w:p>
    <w:bookmarkEnd w:id="75"/>
    <w:bookmarkStart w:name="z82" w:id="76"/>
    <w:p>
      <w:pPr>
        <w:spacing w:after="0"/>
        <w:ind w:left="0"/>
        <w:jc w:val="both"/>
      </w:pPr>
      <w:r>
        <w:rPr>
          <w:rFonts w:ascii="Times New Roman"/>
          <w:b w:val="false"/>
          <w:i w:val="false"/>
          <w:color w:val="000000"/>
          <w:sz w:val="28"/>
        </w:rPr>
        <w:t>
      18) жалпы мемлекеттік маңызы бар қала құрылысы құжаттарын әзірлеу және жетілдіру бойынша;</w:t>
      </w:r>
    </w:p>
    <w:bookmarkEnd w:id="76"/>
    <w:bookmarkStart w:name="z83" w:id="77"/>
    <w:p>
      <w:pPr>
        <w:spacing w:after="0"/>
        <w:ind w:left="0"/>
        <w:jc w:val="both"/>
      </w:pPr>
      <w:r>
        <w:rPr>
          <w:rFonts w:ascii="Times New Roman"/>
          <w:b w:val="false"/>
          <w:i w:val="false"/>
          <w:color w:val="000000"/>
          <w:sz w:val="28"/>
        </w:rPr>
        <w:t>
      19) тұрғын үй-коммуналдық шаруашылық саласында энергия үнемдеу шеңберінде іс-шаралар өткізу және энергия тиімділігін арттыру бойынша;</w:t>
      </w:r>
    </w:p>
    <w:bookmarkEnd w:id="77"/>
    <w:bookmarkStart w:name="z84" w:id="78"/>
    <w:p>
      <w:pPr>
        <w:spacing w:after="0"/>
        <w:ind w:left="0"/>
        <w:jc w:val="both"/>
      </w:pPr>
      <w:r>
        <w:rPr>
          <w:rFonts w:ascii="Times New Roman"/>
          <w:b w:val="false"/>
          <w:i w:val="false"/>
          <w:color w:val="000000"/>
          <w:sz w:val="28"/>
        </w:rPr>
        <w:t>
      20) ядролық, радиациялық және ядролық физикалық қауіпсіздік саласындағы;</w:t>
      </w:r>
    </w:p>
    <w:bookmarkEnd w:id="78"/>
    <w:bookmarkStart w:name="z85" w:id="79"/>
    <w:p>
      <w:pPr>
        <w:spacing w:after="0"/>
        <w:ind w:left="0"/>
        <w:jc w:val="both"/>
      </w:pPr>
      <w:r>
        <w:rPr>
          <w:rFonts w:ascii="Times New Roman"/>
          <w:b w:val="false"/>
          <w:i w:val="false"/>
          <w:color w:val="000000"/>
          <w:sz w:val="28"/>
        </w:rPr>
        <w:t>
      21) мемлекеттік топографиялық карталар мен жоспарларды жасау, жаңарту және басып шығару, мемлекеттік геодезиялық желілерді жасау, дамыту және жұмыс жағдайында ұстау, техникалық жобаларды жасау, Ұлттық картографиялық-геодезиялық қорды қалыптастыру және жүргізу, Кеңістіктік деректердің ұлттық инфрақұрылымын жасау және дамыту бойынша;</w:t>
      </w:r>
    </w:p>
    <w:bookmarkEnd w:id="79"/>
    <w:bookmarkStart w:name="z86" w:id="80"/>
    <w:p>
      <w:pPr>
        <w:spacing w:after="0"/>
        <w:ind w:left="0"/>
        <w:jc w:val="both"/>
      </w:pPr>
      <w:r>
        <w:rPr>
          <w:rFonts w:ascii="Times New Roman"/>
          <w:b w:val="false"/>
          <w:i w:val="false"/>
          <w:color w:val="000000"/>
          <w:sz w:val="28"/>
        </w:rPr>
        <w:t>
      22) әлеуметтік-еңбек саласындағы;</w:t>
      </w:r>
    </w:p>
    <w:bookmarkEnd w:id="80"/>
    <w:bookmarkStart w:name="z87" w:id="81"/>
    <w:p>
      <w:pPr>
        <w:spacing w:after="0"/>
        <w:ind w:left="0"/>
        <w:jc w:val="both"/>
      </w:pPr>
      <w:r>
        <w:rPr>
          <w:rFonts w:ascii="Times New Roman"/>
          <w:b w:val="false"/>
          <w:i w:val="false"/>
          <w:color w:val="000000"/>
          <w:sz w:val="28"/>
        </w:rPr>
        <w:t>
      23) мұнай және газ конденсатын есепке алу, Қазақстан Республикасы мұнай-газ саласы өндірістік көрсеткіштерінің диспетчерлік қызметтерін көрсету бойынша;</w:t>
      </w:r>
    </w:p>
    <w:bookmarkEnd w:id="81"/>
    <w:bookmarkStart w:name="z88" w:id="82"/>
    <w:p>
      <w:pPr>
        <w:spacing w:after="0"/>
        <w:ind w:left="0"/>
        <w:jc w:val="both"/>
      </w:pPr>
      <w:r>
        <w:rPr>
          <w:rFonts w:ascii="Times New Roman"/>
          <w:b w:val="false"/>
          <w:i w:val="false"/>
          <w:color w:val="000000"/>
          <w:sz w:val="28"/>
        </w:rPr>
        <w:t>
      24) көмірсутектерге және уранға қатысты қазақстандық кадрлар мен өндірушілерді қолдау саласындағы;</w:t>
      </w:r>
    </w:p>
    <w:bookmarkEnd w:id="82"/>
    <w:bookmarkStart w:name="z89" w:id="83"/>
    <w:p>
      <w:pPr>
        <w:spacing w:after="0"/>
        <w:ind w:left="0"/>
        <w:jc w:val="both"/>
      </w:pPr>
      <w:r>
        <w:rPr>
          <w:rFonts w:ascii="Times New Roman"/>
          <w:b w:val="false"/>
          <w:i w:val="false"/>
          <w:color w:val="000000"/>
          <w:sz w:val="28"/>
        </w:rPr>
        <w:t>
      25) халықтың көші-қоны саласындағы;</w:t>
      </w:r>
    </w:p>
    <w:bookmarkEnd w:id="83"/>
    <w:bookmarkStart w:name="z90" w:id="84"/>
    <w:p>
      <w:pPr>
        <w:spacing w:after="0"/>
        <w:ind w:left="0"/>
        <w:jc w:val="both"/>
      </w:pPr>
      <w:r>
        <w:rPr>
          <w:rFonts w:ascii="Times New Roman"/>
          <w:b w:val="false"/>
          <w:i w:val="false"/>
          <w:color w:val="000000"/>
          <w:sz w:val="28"/>
        </w:rPr>
        <w:t>
      26) мемлекеттік қызметтер көрсету, бюджеттік инвестициялық жобаларды іске асыру және Қазақстан Республикасы Президентінің тапсырмасы және (немесе) келісуі бойынша өзге де міндеттерді орындау бойынша тапсырыстар жатқызылуы мүмкін.</w:t>
      </w:r>
    </w:p>
    <w:bookmarkEnd w:id="84"/>
    <w:bookmarkStart w:name="z91" w:id="85"/>
    <w:p>
      <w:pPr>
        <w:spacing w:after="0"/>
        <w:ind w:left="0"/>
        <w:jc w:val="both"/>
      </w:pPr>
      <w:r>
        <w:rPr>
          <w:rFonts w:ascii="Times New Roman"/>
          <w:b w:val="false"/>
          <w:i w:val="false"/>
          <w:color w:val="000000"/>
          <w:sz w:val="28"/>
        </w:rPr>
        <w:t>
      Бұл тізбе түпкілікті болып табылады және кеңінен түсіндірілуге жатпайды.</w:t>
      </w:r>
    </w:p>
    <w:bookmarkEnd w:id="85"/>
    <w:bookmarkStart w:name="z92" w:id="86"/>
    <w:p>
      <w:pPr>
        <w:spacing w:after="0"/>
        <w:ind w:left="0"/>
        <w:jc w:val="both"/>
      </w:pPr>
      <w:r>
        <w:rPr>
          <w:rFonts w:ascii="Times New Roman"/>
          <w:b w:val="false"/>
          <w:i w:val="false"/>
          <w:color w:val="000000"/>
          <w:sz w:val="28"/>
        </w:rPr>
        <w:t>
      4-2. Мемлекеттік тапсырмалар тізбесіне қосу үшін осы баптың 4-1-тармағында көрсетілген тапсырыстар мынадай өлшемшарттардың біріне сәйкес келуге тиіс:</w:t>
      </w:r>
    </w:p>
    <w:bookmarkEnd w:id="86"/>
    <w:bookmarkStart w:name="z93" w:id="87"/>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87"/>
    <w:bookmarkStart w:name="z94" w:id="88"/>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bookmarkEnd w:id="88"/>
    <w:bookmarkStart w:name="z95" w:id="89"/>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89"/>
    <w:bookmarkStart w:name="z96" w:id="90"/>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90"/>
    <w:bookmarkStart w:name="z97" w:id="91"/>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тануы мүмкін.";</w:t>
      </w:r>
    </w:p>
    <w:bookmarkEnd w:id="91"/>
    <w:bookmarkStart w:name="z98"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154-3-баптың</w:t>
      </w:r>
      <w:r>
        <w:rPr>
          <w:rFonts w:ascii="Times New Roman"/>
          <w:b w:val="false"/>
          <w:i w:val="false"/>
          <w:color w:val="000000"/>
          <w:sz w:val="28"/>
        </w:rPr>
        <w:t xml:space="preserve"> 2-тармағында:</w:t>
      </w:r>
    </w:p>
    <w:bookmarkEnd w:id="92"/>
    <w:bookmarkStart w:name="z99" w:id="93"/>
    <w:p>
      <w:pPr>
        <w:spacing w:after="0"/>
        <w:ind w:left="0"/>
        <w:jc w:val="both"/>
      </w:pPr>
      <w:r>
        <w:rPr>
          <w:rFonts w:ascii="Times New Roman"/>
          <w:b w:val="false"/>
          <w:i w:val="false"/>
          <w:color w:val="000000"/>
          <w:sz w:val="28"/>
        </w:rPr>
        <w:t>
      екінші бөлік мынадай редакцияда жазылсын:</w:t>
      </w:r>
    </w:p>
    <w:bookmarkEnd w:id="93"/>
    <w:bookmarkStart w:name="z100" w:id="94"/>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жобаларының конкурстық құжаттамаларын әзiрлеуге немесе түзетуге білікті заңды тұлғалар тартылады.";</w:t>
      </w:r>
    </w:p>
    <w:bookmarkEnd w:id="94"/>
    <w:bookmarkStart w:name="z101" w:id="95"/>
    <w:p>
      <w:pPr>
        <w:spacing w:after="0"/>
        <w:ind w:left="0"/>
        <w:jc w:val="both"/>
      </w:pPr>
      <w:r>
        <w:rPr>
          <w:rFonts w:ascii="Times New Roman"/>
          <w:b w:val="false"/>
          <w:i w:val="false"/>
          <w:color w:val="000000"/>
          <w:sz w:val="28"/>
        </w:rPr>
        <w:t>
      үшінші бөлік алып тасталсын;</w:t>
      </w:r>
    </w:p>
    <w:bookmarkEnd w:id="95"/>
    <w:bookmarkStart w:name="z102" w:id="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154-4-баптың</w:t>
      </w:r>
      <w:r>
        <w:rPr>
          <w:rFonts w:ascii="Times New Roman"/>
          <w:b w:val="false"/>
          <w:i w:val="false"/>
          <w:color w:val="000000"/>
          <w:sz w:val="28"/>
        </w:rPr>
        <w:t xml:space="preserve"> 3-тармағында:</w:t>
      </w:r>
    </w:p>
    <w:bookmarkEnd w:id="96"/>
    <w:bookmarkStart w:name="z103" w:id="97"/>
    <w:p>
      <w:pPr>
        <w:spacing w:after="0"/>
        <w:ind w:left="0"/>
        <w:jc w:val="both"/>
      </w:pPr>
      <w:r>
        <w:rPr>
          <w:rFonts w:ascii="Times New Roman"/>
          <w:b w:val="false"/>
          <w:i w:val="false"/>
          <w:color w:val="000000"/>
          <w:sz w:val="28"/>
        </w:rPr>
        <w:t>
      екінші бөлік мынадай редакцияда жазылсын:</w:t>
      </w:r>
    </w:p>
    <w:bookmarkEnd w:id="97"/>
    <w:bookmarkStart w:name="z104" w:id="98"/>
    <w:p>
      <w:pPr>
        <w:spacing w:after="0"/>
        <w:ind w:left="0"/>
        <w:jc w:val="both"/>
      </w:pPr>
      <w:r>
        <w:rPr>
          <w:rFonts w:ascii="Times New Roman"/>
          <w:b w:val="false"/>
          <w:i w:val="false"/>
          <w:color w:val="000000"/>
          <w:sz w:val="28"/>
        </w:rPr>
        <w:t>
      "Республикалық және жергілікті мемлекеттік-жекешелік әріптестік жобаларын консультативтік қолдап отыруға, қажет болған жағдайда, білікті заңды тұлғалар тартылады.";</w:t>
      </w:r>
    </w:p>
    <w:bookmarkEnd w:id="98"/>
    <w:bookmarkStart w:name="z105" w:id="99"/>
    <w:p>
      <w:pPr>
        <w:spacing w:after="0"/>
        <w:ind w:left="0"/>
        <w:jc w:val="both"/>
      </w:pPr>
      <w:r>
        <w:rPr>
          <w:rFonts w:ascii="Times New Roman"/>
          <w:b w:val="false"/>
          <w:i w:val="false"/>
          <w:color w:val="000000"/>
          <w:sz w:val="28"/>
        </w:rPr>
        <w:t>
      үшінші бөлік алып тасталсын;</w:t>
      </w:r>
    </w:p>
    <w:bookmarkEnd w:id="99"/>
    <w:bookmarkStart w:name="z106"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155-2-баптың</w:t>
      </w:r>
      <w:r>
        <w:rPr>
          <w:rFonts w:ascii="Times New Roman"/>
          <w:b w:val="false"/>
          <w:i w:val="false"/>
          <w:color w:val="000000"/>
          <w:sz w:val="28"/>
        </w:rPr>
        <w:t xml:space="preserve"> 2-тармағында:</w:t>
      </w:r>
    </w:p>
    <w:bookmarkEnd w:id="100"/>
    <w:bookmarkStart w:name="z107" w:id="101"/>
    <w:p>
      <w:pPr>
        <w:spacing w:after="0"/>
        <w:ind w:left="0"/>
        <w:jc w:val="both"/>
      </w:pPr>
      <w:r>
        <w:rPr>
          <w:rFonts w:ascii="Times New Roman"/>
          <w:b w:val="false"/>
          <w:i w:val="false"/>
          <w:color w:val="000000"/>
          <w:sz w:val="28"/>
        </w:rPr>
        <w:t>
      екінші бөлік мынадай редакцияда жазылсын:</w:t>
      </w:r>
    </w:p>
    <w:bookmarkEnd w:id="101"/>
    <w:bookmarkStart w:name="z108" w:id="102"/>
    <w:p>
      <w:pPr>
        <w:spacing w:after="0"/>
        <w:ind w:left="0"/>
        <w:jc w:val="both"/>
      </w:pPr>
      <w:r>
        <w:rPr>
          <w:rFonts w:ascii="Times New Roman"/>
          <w:b w:val="false"/>
          <w:i w:val="false"/>
          <w:color w:val="000000"/>
          <w:sz w:val="28"/>
        </w:rPr>
        <w:t>
      "Республикалық және жергілікті концессиялық жобалардың конкурстық құжаттамаларын әзірлеуге немесе түзетуге, осы баптың 7-тармағында көзделген жағдайларды қоспағанда, білікті заңды тұлғалар тартылады.";</w:t>
      </w:r>
    </w:p>
    <w:bookmarkEnd w:id="102"/>
    <w:bookmarkStart w:name="z109" w:id="103"/>
    <w:p>
      <w:pPr>
        <w:spacing w:after="0"/>
        <w:ind w:left="0"/>
        <w:jc w:val="both"/>
      </w:pPr>
      <w:r>
        <w:rPr>
          <w:rFonts w:ascii="Times New Roman"/>
          <w:b w:val="false"/>
          <w:i w:val="false"/>
          <w:color w:val="000000"/>
          <w:sz w:val="28"/>
        </w:rPr>
        <w:t>
      үшінші бөлік алып тасталсын;</w:t>
      </w:r>
    </w:p>
    <w:bookmarkEnd w:id="103"/>
    <w:bookmarkStart w:name="z110" w:id="1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155-3-баптың</w:t>
      </w:r>
      <w:r>
        <w:rPr>
          <w:rFonts w:ascii="Times New Roman"/>
          <w:b w:val="false"/>
          <w:i w:val="false"/>
          <w:color w:val="000000"/>
          <w:sz w:val="28"/>
        </w:rPr>
        <w:t xml:space="preserve"> 3-тармағында:</w:t>
      </w:r>
    </w:p>
    <w:bookmarkEnd w:id="104"/>
    <w:bookmarkStart w:name="z111" w:id="105"/>
    <w:p>
      <w:pPr>
        <w:spacing w:after="0"/>
        <w:ind w:left="0"/>
        <w:jc w:val="both"/>
      </w:pPr>
      <w:r>
        <w:rPr>
          <w:rFonts w:ascii="Times New Roman"/>
          <w:b w:val="false"/>
          <w:i w:val="false"/>
          <w:color w:val="000000"/>
          <w:sz w:val="28"/>
        </w:rPr>
        <w:t>
      екінші бөлік мынадай редакцияда жазылсын:</w:t>
      </w:r>
    </w:p>
    <w:bookmarkEnd w:id="105"/>
    <w:bookmarkStart w:name="z112" w:id="106"/>
    <w:p>
      <w:pPr>
        <w:spacing w:after="0"/>
        <w:ind w:left="0"/>
        <w:jc w:val="both"/>
      </w:pPr>
      <w:r>
        <w:rPr>
          <w:rFonts w:ascii="Times New Roman"/>
          <w:b w:val="false"/>
          <w:i w:val="false"/>
          <w:color w:val="000000"/>
          <w:sz w:val="28"/>
        </w:rPr>
        <w:t>
      "Республикалық және жергілікті концессиялық жобаларды консультативтік қолдап отыруға, қажет болған жағдайда, білікті заңды тұлғалар тартылады.";</w:t>
      </w:r>
    </w:p>
    <w:bookmarkEnd w:id="106"/>
    <w:bookmarkStart w:name="z113" w:id="107"/>
    <w:p>
      <w:pPr>
        <w:spacing w:after="0"/>
        <w:ind w:left="0"/>
        <w:jc w:val="both"/>
      </w:pPr>
      <w:r>
        <w:rPr>
          <w:rFonts w:ascii="Times New Roman"/>
          <w:b w:val="false"/>
          <w:i w:val="false"/>
          <w:color w:val="000000"/>
          <w:sz w:val="28"/>
        </w:rPr>
        <w:t>
      үшінші бөлік алып тасталсын;</w:t>
      </w:r>
    </w:p>
    <w:bookmarkEnd w:id="107"/>
    <w:bookmarkStart w:name="z114" w:id="1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176-баптың</w:t>
      </w:r>
      <w:r>
        <w:rPr>
          <w:rFonts w:ascii="Times New Roman"/>
          <w:b w:val="false"/>
          <w:i w:val="false"/>
          <w:color w:val="000000"/>
          <w:sz w:val="28"/>
        </w:rPr>
        <w:t xml:space="preserve"> 1) тармақшасындағы "және тұрғын үй-коммуналдық шаруашылықты жаңғырту және дамыту жөніндегі ұйымды" деген сөздер алып тасталсын;</w:t>
      </w:r>
    </w:p>
    <w:bookmarkEnd w:id="108"/>
    <w:bookmarkStart w:name="z115" w:id="1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179-баптың</w:t>
      </w:r>
      <w:r>
        <w:rPr>
          <w:rFonts w:ascii="Times New Roman"/>
          <w:b w:val="false"/>
          <w:i w:val="false"/>
          <w:color w:val="000000"/>
          <w:sz w:val="28"/>
        </w:rPr>
        <w:t xml:space="preserve"> 4-тармағындағы "және тұрғын үй-коммуналдық шаруашылықты жаңғырту және дамыту жөніндегі ұйымды" деген сөздер алып тасталсын.</w:t>
      </w:r>
    </w:p>
    <w:bookmarkEnd w:id="109"/>
    <w:bookmarkStart w:name="z116" w:id="110"/>
    <w:p>
      <w:pPr>
        <w:spacing w:after="0"/>
        <w:ind w:left="0"/>
        <w:jc w:val="both"/>
      </w:pPr>
      <w:r>
        <w:rPr>
          <w:rFonts w:ascii="Times New Roman"/>
          <w:b w:val="false"/>
          <w:i w:val="false"/>
          <w:color w:val="000000"/>
          <w:sz w:val="28"/>
        </w:rPr>
        <w:t xml:space="preserve">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83-баптың</w:t>
      </w:r>
      <w:r>
        <w:rPr>
          <w:rFonts w:ascii="Times New Roman"/>
          <w:b w:val="false"/>
          <w:i w:val="false"/>
          <w:color w:val="000000"/>
          <w:sz w:val="28"/>
        </w:rPr>
        <w:t xml:space="preserve"> 1-тармағы мынадай мазмұндағы үшінші және төртінші бөліктермен толықтырылсын:</w:t>
      </w:r>
    </w:p>
    <w:bookmarkEnd w:id="111"/>
    <w:bookmarkStart w:name="z118" w:id="112"/>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bookmarkEnd w:id="112"/>
    <w:bookmarkStart w:name="z119" w:id="113"/>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End w:id="113"/>
    <w:bookmarkStart w:name="z120" w:id="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90-1-бапта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"атқарушы орган, оның ведомствосы" деген сөздер "мемлекеттік орган" деген сөздермен ауыстырылсын;</w:t>
      </w:r>
    </w:p>
    <w:bookmarkStart w:name="z122" w:id="115"/>
    <w:p>
      <w:pPr>
        <w:spacing w:after="0"/>
        <w:ind w:left="0"/>
        <w:jc w:val="both"/>
      </w:pPr>
      <w:r>
        <w:rPr>
          <w:rFonts w:ascii="Times New Roman"/>
          <w:b w:val="false"/>
          <w:i w:val="false"/>
          <w:color w:val="000000"/>
          <w:sz w:val="28"/>
        </w:rPr>
        <w:t>
      2-тармақтағы "атқарушы" деген сөз "мемлекеттік" деген сөзбен ауыстырылсын;</w:t>
      </w:r>
    </w:p>
    <w:bookmarkEnd w:id="115"/>
    <w:bookmarkStart w:name="z123"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90-3-бап</w:t>
      </w:r>
      <w:r>
        <w:rPr>
          <w:rFonts w:ascii="Times New Roman"/>
          <w:b w:val="false"/>
          <w:i w:val="false"/>
          <w:color w:val="000000"/>
          <w:sz w:val="28"/>
        </w:rPr>
        <w:t xml:space="preserve"> мынадай редакцияда жазылсын:</w:t>
      </w:r>
    </w:p>
    <w:bookmarkEnd w:id="116"/>
    <w:bookmarkStart w:name="z124" w:id="117"/>
    <w:p>
      <w:pPr>
        <w:spacing w:after="0"/>
        <w:ind w:left="0"/>
        <w:jc w:val="both"/>
      </w:pPr>
      <w:r>
        <w:rPr>
          <w:rFonts w:ascii="Times New Roman"/>
          <w:b w:val="false"/>
          <w:i w:val="false"/>
          <w:color w:val="000000"/>
          <w:sz w:val="28"/>
        </w:rPr>
        <w:t xml:space="preserve">
      "90-3-бап. Монополияға қарсы органға басшылық </w:t>
      </w:r>
    </w:p>
    <w:bookmarkEnd w:id="117"/>
    <w:bookmarkStart w:name="z125" w:id="118"/>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bookmarkEnd w:id="118"/>
    <w:bookmarkStart w:name="z126" w:id="1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90-6-бапта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128" w:id="120"/>
    <w:p>
      <w:pPr>
        <w:spacing w:after="0"/>
        <w:ind w:left="0"/>
        <w:jc w:val="both"/>
      </w:pPr>
      <w:r>
        <w:rPr>
          <w:rFonts w:ascii="Times New Roman"/>
          <w:b w:val="false"/>
          <w:i w:val="false"/>
          <w:color w:val="000000"/>
          <w:sz w:val="28"/>
        </w:rPr>
        <w:t>
      мынадай мазмұндағы 20-1) және 20-2) тармақшалармен толықтырылсын:</w:t>
      </w:r>
    </w:p>
    <w:bookmarkEnd w:id="120"/>
    <w:bookmarkStart w:name="z129" w:id="121"/>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121"/>
    <w:bookmarkStart w:name="z130" w:id="122"/>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"ұсыныстарды және" деген сөздерден кейін "мемлекеттік кәсіпорындар,"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"мемлекеттік монополия" деген сөздерден кейін ", арнайы құқық"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және </w:t>
      </w:r>
      <w:r>
        <w:rPr>
          <w:rFonts w:ascii="Times New Roman"/>
          <w:b w:val="false"/>
          <w:i w:val="false"/>
          <w:color w:val="000000"/>
          <w:sz w:val="28"/>
        </w:rPr>
        <w:t>39-3) тармақшалардағы</w:t>
      </w:r>
      <w:r>
        <w:rPr>
          <w:rFonts w:ascii="Times New Roman"/>
          <w:b w:val="false"/>
          <w:i w:val="false"/>
          <w:color w:val="000000"/>
          <w:sz w:val="28"/>
        </w:rPr>
        <w:t xml:space="preserve"> "және монополияға қарсы ден қою шараларын қабылдау" деген сөздер алып тасталсын;</w:t>
      </w:r>
    </w:p>
    <w:bookmarkStart w:name="z135" w:id="123"/>
    <w:p>
      <w:pPr>
        <w:spacing w:after="0"/>
        <w:ind w:left="0"/>
        <w:jc w:val="both"/>
      </w:pPr>
      <w:r>
        <w:rPr>
          <w:rFonts w:ascii="Times New Roman"/>
          <w:b w:val="false"/>
          <w:i w:val="false"/>
          <w:color w:val="000000"/>
          <w:sz w:val="28"/>
        </w:rPr>
        <w:t>
      мынадай мазмұндағы 39-4) тармақшамен толықтырылсын:</w:t>
      </w:r>
    </w:p>
    <w:bookmarkEnd w:id="123"/>
    <w:bookmarkStart w:name="z136" w:id="124"/>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124"/>
    <w:bookmarkStart w:name="z137"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90-7-баптың</w:t>
      </w:r>
      <w:r>
        <w:rPr>
          <w:rFonts w:ascii="Times New Roman"/>
          <w:b w:val="false"/>
          <w:i w:val="false"/>
          <w:color w:val="000000"/>
          <w:sz w:val="28"/>
        </w:rPr>
        <w:t xml:space="preserve"> 2) тармақшасы мынадай редакцияда жазылсын:</w:t>
      </w:r>
    </w:p>
    <w:bookmarkEnd w:id="125"/>
    <w:bookmarkStart w:name="z138" w:id="126"/>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126"/>
    <w:bookmarkStart w:name="z139" w:id="127"/>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bookmarkEnd w:id="127"/>
    <w:bookmarkStart w:name="z140" w:id="128"/>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End w:id="128"/>
    <w:bookmarkStart w:name="z141" w:id="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116-баптың</w:t>
      </w:r>
      <w:r>
        <w:rPr>
          <w:rFonts w:ascii="Times New Roman"/>
          <w:b w:val="false"/>
          <w:i w:val="false"/>
          <w:color w:val="000000"/>
          <w:sz w:val="28"/>
        </w:rPr>
        <w:t xml:space="preserve"> 3-тармағының 3) тармақшасы "мемлекеттік монополия" деген сөздерден кейін ", арнайы құқық" деген сөздермен толықтырылсын;</w:t>
      </w:r>
    </w:p>
    <w:bookmarkEnd w:id="129"/>
    <w:bookmarkStart w:name="z142" w:id="1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120-бап</w:t>
      </w:r>
      <w:r>
        <w:rPr>
          <w:rFonts w:ascii="Times New Roman"/>
          <w:b w:val="false"/>
          <w:i w:val="false"/>
          <w:color w:val="000000"/>
          <w:sz w:val="28"/>
        </w:rPr>
        <w:t xml:space="preserve"> мынадай редакцияда жазылсын:</w:t>
      </w:r>
    </w:p>
    <w:bookmarkEnd w:id="130"/>
    <w:bookmarkStart w:name="z143" w:id="131"/>
    <w:p>
      <w:pPr>
        <w:spacing w:after="0"/>
        <w:ind w:left="0"/>
        <w:jc w:val="both"/>
      </w:pPr>
      <w:r>
        <w:rPr>
          <w:rFonts w:ascii="Times New Roman"/>
          <w:b w:val="false"/>
          <w:i w:val="false"/>
          <w:color w:val="000000"/>
          <w:sz w:val="28"/>
        </w:rPr>
        <w:t>
      "120-бап. Мемлекеттік монополия, арнайы құқық субъектілері өндіретін және өткізетін тауарларға баға белгілеу</w:t>
      </w:r>
    </w:p>
    <w:bookmarkEnd w:id="131"/>
    <w:bookmarkStart w:name="z144" w:id="132"/>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132"/>
    <w:bookmarkStart w:name="z145" w:id="133"/>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End w:id="133"/>
    <w:bookmarkStart w:name="z146" w:id="134"/>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134"/>
    <w:bookmarkStart w:name="z147" w:id="135"/>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135"/>
    <w:bookmarkStart w:name="z148" w:id="136"/>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136"/>
    <w:bookmarkStart w:name="z149" w:id="137"/>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137"/>
    <w:bookmarkStart w:name="z150" w:id="138"/>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138"/>
    <w:bookmarkStart w:name="z151" w:id="139"/>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139"/>
    <w:bookmarkStart w:name="z152" w:id="140"/>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140"/>
    <w:bookmarkStart w:name="z153" w:id="141"/>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141"/>
    <w:bookmarkStart w:name="z154" w:id="142"/>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142"/>
    <w:bookmarkStart w:name="z155" w:id="1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168-баптың</w:t>
      </w:r>
      <w:r>
        <w:rPr>
          <w:rFonts w:ascii="Times New Roman"/>
          <w:b w:val="false"/>
          <w:i w:val="false"/>
          <w:color w:val="000000"/>
          <w:sz w:val="28"/>
        </w:rPr>
        <w:t xml:space="preserve"> 1-тармағының бірінші бөлігі "нарық субъектілері)" деген сөздерден кейін "немесе әлеуетті бәсекелестер" деген сөздермен толықтырылсын;</w:t>
      </w:r>
    </w:p>
    <w:bookmarkEnd w:id="143"/>
    <w:bookmarkStart w:name="z156" w:id="1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172-бапта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"бәсекелестiктiң жай-күйiне талдау және бағалау" деген сөздер "бәсекелестiктiң жай-күйiне талдау"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"мемлекеттік монополия" деген сөздерден кейін ", арнайы құқық" деген сөздермен толықтырылсын;</w:t>
      </w:r>
    </w:p>
    <w:bookmarkStart w:name="z159" w:id="1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174-баптың</w:t>
      </w:r>
      <w:r>
        <w:rPr>
          <w:rFonts w:ascii="Times New Roman"/>
          <w:b w:val="false"/>
          <w:i w:val="false"/>
          <w:color w:val="000000"/>
          <w:sz w:val="28"/>
        </w:rPr>
        <w:t xml:space="preserve"> 11) тармақшасындағы "жасау сияқты әрекеттерiне тыйым салынады." деген сөздер "жасау;" деген сөзбен ауыстырылып, мынадай мазмұндағы 12) тармақшамен толықтырылсын:</w:t>
      </w:r>
    </w:p>
    <w:bookmarkEnd w:id="145"/>
    <w:bookmarkStart w:name="z160" w:id="146"/>
    <w:p>
      <w:pPr>
        <w:spacing w:after="0"/>
        <w:ind w:left="0"/>
        <w:jc w:val="both"/>
      </w:pPr>
      <w:r>
        <w:rPr>
          <w:rFonts w:ascii="Times New Roman"/>
          <w:b w:val="false"/>
          <w:i w:val="false"/>
          <w:color w:val="000000"/>
          <w:sz w:val="28"/>
        </w:rPr>
        <w:t>
      "12) негізгі қуатқа тең қолжетімділік бермеу сияқты әрекеттерiне тыйым салынады.";</w:t>
      </w:r>
    </w:p>
    <w:bookmarkEnd w:id="146"/>
    <w:bookmarkStart w:name="z161" w:id="1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175-баптың</w:t>
      </w:r>
      <w:r>
        <w:rPr>
          <w:rFonts w:ascii="Times New Roman"/>
          <w:b w:val="false"/>
          <w:i w:val="false"/>
          <w:color w:val="000000"/>
          <w:sz w:val="28"/>
        </w:rPr>
        <w:t xml:space="preserve"> 1-тармағында:</w:t>
      </w:r>
    </w:p>
    <w:bookmarkEnd w:id="147"/>
    <w:bookmarkStart w:name="z162" w:id="148"/>
    <w:p>
      <w:pPr>
        <w:spacing w:after="0"/>
        <w:ind w:left="0"/>
        <w:jc w:val="both"/>
      </w:pPr>
      <w:r>
        <w:rPr>
          <w:rFonts w:ascii="Times New Roman"/>
          <w:b w:val="false"/>
          <w:i w:val="false"/>
          <w:color w:val="000000"/>
          <w:sz w:val="28"/>
        </w:rPr>
        <w:t>
      бірінші абзацта түзету орыс тіліндегі мәтінге енгізіледі, қазақ тіліндегі мәтін өзгермейді;</w:t>
      </w:r>
    </w:p>
    <w:bookmarkEnd w:id="148"/>
    <w:bookmarkStart w:name="z163" w:id="149"/>
    <w:p>
      <w:pPr>
        <w:spacing w:after="0"/>
        <w:ind w:left="0"/>
        <w:jc w:val="both"/>
      </w:pPr>
      <w:r>
        <w:rPr>
          <w:rFonts w:ascii="Times New Roman"/>
          <w:b w:val="false"/>
          <w:i w:val="false"/>
          <w:color w:val="000000"/>
          <w:sz w:val="28"/>
        </w:rPr>
        <w:t>
      2) тармақшаның төртінші абзацындағы "салыстырмалы" деген сөз "тиісті немесе салыстырмалы" деген сөздермен ауыстырылсын;</w:t>
      </w:r>
    </w:p>
    <w:bookmarkEnd w:id="149"/>
    <w:bookmarkStart w:name="z164" w:id="1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15-тарау</w:t>
      </w:r>
      <w:r>
        <w:rPr>
          <w:rFonts w:ascii="Times New Roman"/>
          <w:b w:val="false"/>
          <w:i w:val="false"/>
          <w:color w:val="000000"/>
          <w:sz w:val="28"/>
        </w:rPr>
        <w:t xml:space="preserve"> мынадай мазмұндағы 176-1-баппен толықтырылсын:</w:t>
      </w:r>
    </w:p>
    <w:bookmarkEnd w:id="150"/>
    <w:bookmarkStart w:name="z165" w:id="151"/>
    <w:p>
      <w:pPr>
        <w:spacing w:after="0"/>
        <w:ind w:left="0"/>
        <w:jc w:val="both"/>
      </w:pPr>
      <w:r>
        <w:rPr>
          <w:rFonts w:ascii="Times New Roman"/>
          <w:b w:val="false"/>
          <w:i w:val="false"/>
          <w:color w:val="000000"/>
          <w:sz w:val="28"/>
        </w:rPr>
        <w:t>
      "176-1-бап. Негізгі қуатқа тең қолжетімділікті қамтамасыз ету</w:t>
      </w:r>
    </w:p>
    <w:bookmarkEnd w:id="151"/>
    <w:bookmarkStart w:name="z166" w:id="152"/>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52"/>
    <w:bookmarkStart w:name="z167" w:id="153"/>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53"/>
    <w:bookmarkStart w:name="z168" w:id="154"/>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54"/>
    <w:bookmarkStart w:name="z169" w:id="155"/>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55"/>
    <w:bookmarkStart w:name="z170" w:id="156"/>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56"/>
    <w:bookmarkStart w:name="z171" w:id="157"/>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57"/>
    <w:bookmarkStart w:name="z172" w:id="158"/>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58"/>
    <w:bookmarkStart w:name="z173" w:id="159"/>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59"/>
    <w:bookmarkStart w:name="z174" w:id="160"/>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bookmarkEnd w:id="160"/>
    <w:bookmarkStart w:name="z175" w:id="161"/>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End w:id="161"/>
    <w:bookmarkStart w:name="z176" w:id="162"/>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62"/>
    <w:bookmarkStart w:name="z177" w:id="163"/>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63"/>
    <w:bookmarkStart w:name="z178" w:id="164"/>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bookmarkEnd w:id="164"/>
    <w:bookmarkStart w:name="z179" w:id="1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177-бапта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1" w:id="166"/>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3" w:id="167"/>
    <w:p>
      <w:pPr>
        <w:spacing w:after="0"/>
        <w:ind w:left="0"/>
        <w:jc w:val="both"/>
      </w:pPr>
      <w:r>
        <w:rPr>
          <w:rFonts w:ascii="Times New Roman"/>
          <w:b w:val="false"/>
          <w:i w:val="false"/>
          <w:color w:val="000000"/>
          <w:sz w:val="28"/>
        </w:rPr>
        <w:t>
      бірінші абзац мынадай редакцияда жазылсын:</w:t>
      </w:r>
    </w:p>
    <w:bookmarkEnd w:id="167"/>
    <w:bookmarkStart w:name="z184" w:id="168"/>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68"/>
    <w:bookmarkStart w:name="z185" w:id="169"/>
    <w:p>
      <w:pPr>
        <w:spacing w:after="0"/>
        <w:ind w:left="0"/>
        <w:jc w:val="both"/>
      </w:pPr>
      <w:r>
        <w:rPr>
          <w:rFonts w:ascii="Times New Roman"/>
          <w:b w:val="false"/>
          <w:i w:val="false"/>
          <w:color w:val="000000"/>
          <w:sz w:val="28"/>
        </w:rPr>
        <w:t>
      мынадай мазмұндағы 15) тармақшамен толықтырылсын:</w:t>
      </w:r>
    </w:p>
    <w:bookmarkEnd w:id="169"/>
    <w:bookmarkStart w:name="z186" w:id="170"/>
    <w:p>
      <w:pPr>
        <w:spacing w:after="0"/>
        <w:ind w:left="0"/>
        <w:jc w:val="both"/>
      </w:pPr>
      <w:r>
        <w:rPr>
          <w:rFonts w:ascii="Times New Roman"/>
          <w:b w:val="false"/>
          <w:i w:val="false"/>
          <w:color w:val="000000"/>
          <w:sz w:val="28"/>
        </w:rPr>
        <w:t>
      "15) тауар сатушыны (берушіні) ауыстыруға кедергі жасау.";</w:t>
      </w:r>
    </w:p>
    <w:bookmarkEnd w:id="170"/>
    <w:bookmarkStart w:name="z187" w:id="17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16-тарау</w:t>
      </w:r>
      <w:r>
        <w:rPr>
          <w:rFonts w:ascii="Times New Roman"/>
          <w:b w:val="false"/>
          <w:i w:val="false"/>
          <w:color w:val="000000"/>
          <w:sz w:val="28"/>
        </w:rPr>
        <w:t xml:space="preserve"> мынадай мазмұндағы 191-1-баппен толықтырылсын:</w:t>
      </w:r>
    </w:p>
    <w:bookmarkEnd w:id="171"/>
    <w:bookmarkStart w:name="z188" w:id="172"/>
    <w:p>
      <w:pPr>
        <w:spacing w:after="0"/>
        <w:ind w:left="0"/>
        <w:jc w:val="both"/>
      </w:pPr>
      <w:r>
        <w:rPr>
          <w:rFonts w:ascii="Times New Roman"/>
          <w:b w:val="false"/>
          <w:i w:val="false"/>
          <w:color w:val="000000"/>
          <w:sz w:val="28"/>
        </w:rPr>
        <w:t>
      "191-1-бап. Тауар сатушыны (берушіні) ауыстыруға кедергі жасау</w:t>
      </w:r>
    </w:p>
    <w:bookmarkEnd w:id="172"/>
    <w:bookmarkStart w:name="z189" w:id="173"/>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сондай-ақ тауар сатушыны (берушіні) еркін ауыстыруды қамтамасыз ету үшін қажетті ақпаратты жария қолжетімділікте орналастырмау тауар сатушыны (берушіні) ауыстыруға кедергі жасау болып табылады.</w:t>
      </w:r>
    </w:p>
    <w:bookmarkEnd w:id="173"/>
    <w:bookmarkStart w:name="z190" w:id="174"/>
    <w:p>
      <w:pPr>
        <w:spacing w:after="0"/>
        <w:ind w:left="0"/>
        <w:jc w:val="both"/>
      </w:pPr>
      <w:r>
        <w:rPr>
          <w:rFonts w:ascii="Times New Roman"/>
          <w:b w:val="false"/>
          <w:i w:val="false"/>
          <w:color w:val="000000"/>
          <w:sz w:val="28"/>
        </w:rPr>
        <w:t>
      Тауар сатушыны (берушіні) еркін ауыстыруды қамтамасыз ету үшін қажетті ақпаратты жария қолжетімділікте орналастыру тәртібін монополияға қарсы орган айқындайды.";</w:t>
      </w:r>
    </w:p>
    <w:bookmarkEnd w:id="174"/>
    <w:bookmarkStart w:name="z191" w:id="1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192-бапта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3" w:id="176"/>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76"/>
    <w:bookmarkStart w:name="z194" w:id="177"/>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bookmarkEnd w:id="177"/>
    <w:bookmarkStart w:name="z195" w:id="178"/>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End w:id="178"/>
    <w:bookmarkStart w:name="z196" w:id="179"/>
    <w:p>
      <w:pPr>
        <w:spacing w:after="0"/>
        <w:ind w:left="0"/>
        <w:jc w:val="both"/>
      </w:pPr>
      <w:r>
        <w:rPr>
          <w:rFonts w:ascii="Times New Roman"/>
          <w:b w:val="false"/>
          <w:i w:val="false"/>
          <w:color w:val="000000"/>
          <w:sz w:val="28"/>
        </w:rPr>
        <w:t>
      мынадай мазмұндағы 4-1-тармақпен толықтырлсын:</w:t>
      </w:r>
    </w:p>
    <w:bookmarkEnd w:id="179"/>
    <w:bookmarkStart w:name="z197" w:id="180"/>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9" w:id="181"/>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81"/>
    <w:bookmarkStart w:name="z200" w:id="182"/>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End w:id="182"/>
    <w:bookmarkStart w:name="z201" w:id="1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193-бап</w:t>
      </w:r>
      <w:r>
        <w:rPr>
          <w:rFonts w:ascii="Times New Roman"/>
          <w:b w:val="false"/>
          <w:i w:val="false"/>
          <w:color w:val="000000"/>
          <w:sz w:val="28"/>
        </w:rPr>
        <w:t xml:space="preserve"> мынадай редакцияда жазылсын:</w:t>
      </w:r>
    </w:p>
    <w:bookmarkEnd w:id="183"/>
    <w:bookmarkStart w:name="z202" w:id="184"/>
    <w:p>
      <w:pPr>
        <w:spacing w:after="0"/>
        <w:ind w:left="0"/>
        <w:jc w:val="both"/>
      </w:pPr>
      <w:r>
        <w:rPr>
          <w:rFonts w:ascii="Times New Roman"/>
          <w:b w:val="false"/>
          <w:i w:val="false"/>
          <w:color w:val="000000"/>
          <w:sz w:val="28"/>
        </w:rPr>
        <w:t>
      "193-бап. Мемлекеттік монополия және арнайы құқық</w:t>
      </w:r>
    </w:p>
    <w:bookmarkEnd w:id="184"/>
    <w:bookmarkStart w:name="z203" w:id="185"/>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85"/>
    <w:bookmarkStart w:name="z204" w:id="186"/>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End w:id="186"/>
    <w:bookmarkStart w:name="z205" w:id="187"/>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87"/>
    <w:bookmarkStart w:name="z206" w:id="188"/>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88"/>
    <w:bookmarkStart w:name="z207" w:id="189"/>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акционерлік қоғам, жауапкершілігі шектеулі серіктестік арнайы құқық субъектісі бола алады.</w:t>
      </w:r>
    </w:p>
    <w:bookmarkEnd w:id="189"/>
    <w:bookmarkStart w:name="z208" w:id="190"/>
    <w:p>
      <w:pPr>
        <w:spacing w:after="0"/>
        <w:ind w:left="0"/>
        <w:jc w:val="both"/>
      </w:pPr>
      <w:r>
        <w:rPr>
          <w:rFonts w:ascii="Times New Roman"/>
          <w:b w:val="false"/>
          <w:i w:val="false"/>
          <w:color w:val="000000"/>
          <w:sz w:val="28"/>
        </w:rPr>
        <w:t>
      4. Акцияларының (жарғылық капиталға қатысу үлестерінің) бір жүз пайыздан азы тікелей немесе жанама түрде мемлекетке тиесілі заңды тұлғаны арнайы құқық субъектісі деп айқындауға акцияларының (жарғылық капиталға қатысу үлестерінің) бір жүз пайызы тікелей немесе жанама түрде мемлекетке тиесілі заңды тұлғаны арнайы құқық субъектісі деп айқындау мүмкін болмаған кезде ғана жол беріледі.</w:t>
      </w:r>
    </w:p>
    <w:bookmarkEnd w:id="190"/>
    <w:bookmarkStart w:name="z209" w:id="191"/>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91"/>
    <w:bookmarkStart w:name="z210" w:id="192"/>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92"/>
    <w:bookmarkStart w:name="z211" w:id="193"/>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93"/>
    <w:bookmarkStart w:name="z212" w:id="194"/>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94"/>
    <w:bookmarkStart w:name="z213" w:id="195"/>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95"/>
    <w:bookmarkStart w:name="z214" w:id="196"/>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96"/>
    <w:bookmarkStart w:name="z215" w:id="197"/>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bookmarkEnd w:id="197"/>
    <w:bookmarkStart w:name="z216" w:id="198"/>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End w:id="198"/>
    <w:bookmarkStart w:name="z217" w:id="199"/>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99"/>
    <w:bookmarkStart w:name="z218" w:id="200"/>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End w:id="200"/>
    <w:bookmarkStart w:name="z219" w:id="201"/>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201"/>
    <w:bookmarkStart w:name="z220" w:id="202"/>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202"/>
    <w:bookmarkStart w:name="z221" w:id="203"/>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203"/>
    <w:bookmarkStart w:name="z222" w:id="204"/>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204"/>
    <w:bookmarkStart w:name="z223" w:id="205"/>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205"/>
    <w:bookmarkStart w:name="z224" w:id="206"/>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206"/>
    <w:bookmarkStart w:name="z225" w:id="207"/>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207"/>
    <w:bookmarkStart w:name="z226" w:id="208"/>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208"/>
    <w:bookmarkStart w:name="z227" w:id="209"/>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209"/>
    <w:bookmarkStart w:name="z228" w:id="210"/>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End w:id="210"/>
    <w:bookmarkStart w:name="z229" w:id="211"/>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өзіне жүктелген функцияларды жүзеге асыруға ықпал ететін және (немесе) қаржы нарығы инфрақұрылымының бір бөлігі болып табылатын еншілес ұйымдарының, табиғи монополия субъектілерінің қызметіне қолданылмайды.";</w:t>
      </w:r>
    </w:p>
    <w:bookmarkEnd w:id="211"/>
    <w:bookmarkStart w:name="z230" w:id="21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194-бапта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2" w:id="213"/>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234" w:id="214"/>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214"/>
    <w:bookmarkStart w:name="z235" w:id="21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215"/>
    <w:bookmarkStart w:name="z236" w:id="216"/>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216"/>
    <w:bookmarkStart w:name="z237" w:id="217"/>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217"/>
    <w:bookmarkStart w:name="z238" w:id="218"/>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218"/>
    <w:bookmarkStart w:name="z239" w:id="219"/>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219"/>
    <w:bookmarkStart w:name="z240" w:id="220"/>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220"/>
    <w:bookmarkStart w:name="z241" w:id="221"/>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221"/>
    <w:bookmarkStart w:name="z242" w:id="222"/>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End w:id="222"/>
    <w:bookmarkStart w:name="z243" w:id="223"/>
    <w:p>
      <w:pPr>
        <w:spacing w:after="0"/>
        <w:ind w:left="0"/>
        <w:jc w:val="both"/>
      </w:pPr>
      <w:r>
        <w:rPr>
          <w:rFonts w:ascii="Times New Roman"/>
          <w:b w:val="false"/>
          <w:i w:val="false"/>
          <w:color w:val="000000"/>
          <w:sz w:val="28"/>
        </w:rPr>
        <w:t>
      1) тауар нарығының шоғырлану деңгейі;</w:t>
      </w:r>
    </w:p>
    <w:bookmarkEnd w:id="223"/>
    <w:bookmarkStart w:name="z244" w:id="224"/>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224"/>
    <w:bookmarkStart w:name="z245" w:id="225"/>
    <w:p>
      <w:pPr>
        <w:spacing w:after="0"/>
        <w:ind w:left="0"/>
        <w:jc w:val="both"/>
      </w:pPr>
      <w:r>
        <w:rPr>
          <w:rFonts w:ascii="Times New Roman"/>
          <w:b w:val="false"/>
          <w:i w:val="false"/>
          <w:color w:val="000000"/>
          <w:sz w:val="28"/>
        </w:rPr>
        <w:t>
      3) шағын, орта кәсіпкерліктің қатысу үлесі;</w:t>
      </w:r>
    </w:p>
    <w:bookmarkEnd w:id="225"/>
    <w:bookmarkStart w:name="z246" w:id="226"/>
    <w:p>
      <w:pPr>
        <w:spacing w:after="0"/>
        <w:ind w:left="0"/>
        <w:jc w:val="both"/>
      </w:pPr>
      <w:r>
        <w:rPr>
          <w:rFonts w:ascii="Times New Roman"/>
          <w:b w:val="false"/>
          <w:i w:val="false"/>
          <w:color w:val="000000"/>
          <w:sz w:val="28"/>
        </w:rPr>
        <w:t>
      4) нарықтың жаңа субъектілерінің пайда болу серпіні;</w:t>
      </w:r>
    </w:p>
    <w:bookmarkEnd w:id="226"/>
    <w:bookmarkStart w:name="z247" w:id="227"/>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227"/>
    <w:bookmarkStart w:name="z248" w:id="228"/>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228"/>
    <w:bookmarkStart w:name="z249" w:id="229"/>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229"/>
    <w:bookmarkStart w:name="z250" w:id="230"/>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230"/>
    <w:bookmarkStart w:name="z251" w:id="231"/>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231"/>
    <w:bookmarkStart w:name="z252" w:id="23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195-1-бапта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"тәртібін көздейтін" деген сөздерден кейін ", монополияға қарсы орган бекітетін әдістемелік ұсынымдарға сәйкес әзірленетін" деген сөздермен толықтырылсын;</w:t>
      </w:r>
    </w:p>
    <w:bookmarkStart w:name="z254" w:id="233"/>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233"/>
    <w:bookmarkStart w:name="z255" w:id="234"/>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234"/>
    <w:bookmarkStart w:name="z256" w:id="235"/>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235"/>
    <w:bookmarkStart w:name="z257" w:id="236"/>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236"/>
    <w:bookmarkStart w:name="z258" w:id="237"/>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237"/>
    <w:bookmarkStart w:name="z259" w:id="238"/>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238"/>
    <w:bookmarkStart w:name="z260" w:id="239"/>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239"/>
    <w:bookmarkStart w:name="z261" w:id="240"/>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240"/>
    <w:bookmarkStart w:name="z262" w:id="241"/>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241"/>
    <w:bookmarkStart w:name="z263" w:id="24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196-бапта</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5" w:id="243"/>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243"/>
    <w:bookmarkStart w:name="z266" w:id="244"/>
    <w:p>
      <w:pPr>
        <w:spacing w:after="0"/>
        <w:ind w:left="0"/>
        <w:jc w:val="both"/>
      </w:pPr>
      <w:r>
        <w:rPr>
          <w:rFonts w:ascii="Times New Roman"/>
          <w:b w:val="false"/>
          <w:i w:val="false"/>
          <w:color w:val="000000"/>
          <w:sz w:val="28"/>
        </w:rPr>
        <w:t>
      1) тауар нарықтарында;</w:t>
      </w:r>
    </w:p>
    <w:bookmarkEnd w:id="244"/>
    <w:bookmarkStart w:name="z267" w:id="24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69" w:id="246"/>
    <w:p>
      <w:pPr>
        <w:spacing w:after="0"/>
        <w:ind w:left="0"/>
        <w:jc w:val="both"/>
      </w:pPr>
      <w:r>
        <w:rPr>
          <w:rFonts w:ascii="Times New Roman"/>
          <w:b w:val="false"/>
          <w:i w:val="false"/>
          <w:color w:val="000000"/>
          <w:sz w:val="28"/>
        </w:rPr>
        <w:t>
      екінші бөлікте:</w:t>
      </w:r>
    </w:p>
    <w:bookmarkEnd w:id="246"/>
    <w:bookmarkStart w:name="z270" w:id="247"/>
    <w:p>
      <w:pPr>
        <w:spacing w:after="0"/>
        <w:ind w:left="0"/>
        <w:jc w:val="both"/>
      </w:pPr>
      <w:r>
        <w:rPr>
          <w:rFonts w:ascii="Times New Roman"/>
          <w:b w:val="false"/>
          <w:i w:val="false"/>
          <w:color w:val="000000"/>
          <w:sz w:val="28"/>
        </w:rPr>
        <w:t>
      "бәсекелестік ортаның жай-күйін талдау және бағалау" деген сөздер "бәсекелестіктің жай-күйін талдау" деген сөздермен ауыстырылсын;</w:t>
      </w:r>
    </w:p>
    <w:bookmarkEnd w:id="247"/>
    <w:bookmarkStart w:name="z271" w:id="248"/>
    <w:p>
      <w:pPr>
        <w:spacing w:after="0"/>
        <w:ind w:left="0"/>
        <w:jc w:val="both"/>
      </w:pPr>
      <w:r>
        <w:rPr>
          <w:rFonts w:ascii="Times New Roman"/>
          <w:b w:val="false"/>
          <w:i w:val="false"/>
          <w:color w:val="000000"/>
          <w:sz w:val="28"/>
        </w:rPr>
        <w:t>
      түзету орыс тіліндегі мәтінге енгізіледі, қазақ тіліндегі мәтін өзгермейді;</w:t>
      </w:r>
    </w:p>
    <w:bookmarkEnd w:id="248"/>
    <w:bookmarkStart w:name="z272" w:id="249"/>
    <w:p>
      <w:pPr>
        <w:spacing w:after="0"/>
        <w:ind w:left="0"/>
        <w:jc w:val="both"/>
      </w:pPr>
      <w:r>
        <w:rPr>
          <w:rFonts w:ascii="Times New Roman"/>
          <w:b w:val="false"/>
          <w:i w:val="false"/>
          <w:color w:val="000000"/>
          <w:sz w:val="28"/>
        </w:rPr>
        <w:t>
      үшінші бөлік мынадай редакцияда жазылсын:</w:t>
      </w:r>
    </w:p>
    <w:bookmarkEnd w:id="249"/>
    <w:bookmarkStart w:name="z273" w:id="250"/>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End w:id="250"/>
    <w:bookmarkStart w:name="z274" w:id="2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199-баптың</w:t>
      </w:r>
      <w:r>
        <w:rPr>
          <w:rFonts w:ascii="Times New Roman"/>
          <w:b w:val="false"/>
          <w:i w:val="false"/>
          <w:color w:val="000000"/>
          <w:sz w:val="28"/>
        </w:rPr>
        <w:t xml:space="preserve"> 3-тармағы мынадай редакцияда жазылсын:</w:t>
      </w:r>
    </w:p>
    <w:bookmarkEnd w:id="251"/>
    <w:bookmarkStart w:name="z275" w:id="252"/>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252"/>
    <w:bookmarkStart w:name="z276" w:id="253"/>
    <w:p>
      <w:pPr>
        <w:spacing w:after="0"/>
        <w:ind w:left="0"/>
        <w:jc w:val="both"/>
      </w:pPr>
      <w:r>
        <w:rPr>
          <w:rFonts w:ascii="Times New Roman"/>
          <w:b w:val="false"/>
          <w:i w:val="false"/>
          <w:color w:val="000000"/>
          <w:sz w:val="28"/>
        </w:rPr>
        <w:t>
      21) мынадай мазмұндағы 210-1-баппен толықтырылсын:</w:t>
      </w:r>
    </w:p>
    <w:bookmarkEnd w:id="253"/>
    <w:bookmarkStart w:name="z277" w:id="254"/>
    <w:p>
      <w:pPr>
        <w:spacing w:after="0"/>
        <w:ind w:left="0"/>
        <w:jc w:val="both"/>
      </w:pPr>
      <w:r>
        <w:rPr>
          <w:rFonts w:ascii="Times New Roman"/>
          <w:b w:val="false"/>
          <w:i w:val="false"/>
          <w:color w:val="000000"/>
          <w:sz w:val="28"/>
        </w:rPr>
        <w:t>
      "210-1-бап. Сенім білдірілген адам</w:t>
      </w:r>
    </w:p>
    <w:bookmarkEnd w:id="254"/>
    <w:bookmarkStart w:name="z278" w:id="255"/>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55"/>
    <w:bookmarkStart w:name="z279" w:id="256"/>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56"/>
    <w:bookmarkStart w:name="z280" w:id="257"/>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57"/>
    <w:bookmarkStart w:name="z281" w:id="258"/>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End w:id="258"/>
    <w:bookmarkStart w:name="z282" w:id="259"/>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59"/>
    <w:bookmarkStart w:name="z283" w:id="260"/>
    <w:p>
      <w:pPr>
        <w:spacing w:after="0"/>
        <w:ind w:left="0"/>
        <w:jc w:val="both"/>
      </w:pPr>
      <w:r>
        <w:rPr>
          <w:rFonts w:ascii="Times New Roman"/>
          <w:b w:val="false"/>
          <w:i w:val="false"/>
          <w:color w:val="000000"/>
          <w:sz w:val="28"/>
        </w:rPr>
        <w:t>
      Мынадай:</w:t>
      </w:r>
    </w:p>
    <w:bookmarkEnd w:id="260"/>
    <w:bookmarkStart w:name="z284" w:id="261"/>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61"/>
    <w:bookmarkStart w:name="z285" w:id="262"/>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62"/>
    <w:bookmarkStart w:name="z286" w:id="263"/>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63"/>
    <w:bookmarkStart w:name="z287" w:id="264"/>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64"/>
    <w:bookmarkStart w:name="z288" w:id="265"/>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65"/>
    <w:bookmarkStart w:name="z289" w:id="266"/>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66"/>
    <w:bookmarkStart w:name="z290" w:id="267"/>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67"/>
    <w:bookmarkStart w:name="z291" w:id="268"/>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68"/>
    <w:bookmarkStart w:name="z292" w:id="269"/>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69"/>
    <w:bookmarkStart w:name="z293" w:id="270"/>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70"/>
    <w:bookmarkStart w:name="z294" w:id="271"/>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71"/>
    <w:bookmarkStart w:name="z295" w:id="272"/>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72"/>
    <w:bookmarkStart w:name="z296" w:id="273"/>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73"/>
    <w:bookmarkStart w:name="z297" w:id="274"/>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74"/>
    <w:bookmarkStart w:name="z298" w:id="275"/>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End w:id="275"/>
    <w:bookmarkStart w:name="z299" w:id="276"/>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76"/>
    <w:bookmarkStart w:name="z300" w:id="2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216-баптың</w:t>
      </w:r>
      <w:r>
        <w:rPr>
          <w:rFonts w:ascii="Times New Roman"/>
          <w:b w:val="false"/>
          <w:i w:val="false"/>
          <w:color w:val="000000"/>
          <w:sz w:val="28"/>
        </w:rPr>
        <w:t xml:space="preserve"> 2-тармағының 1) тармақшасы "бұзылуы" деген сөзден кейін "немесе оның белгілері" деген сөздермен толықтырылсын;</w:t>
      </w:r>
    </w:p>
    <w:bookmarkEnd w:id="277"/>
    <w:bookmarkStart w:name="z301" w:id="27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218-бапта</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"тергеп-тексеруді тағайындау туралы актіні" деген сөздер "тергеп-тексеру жүргізу туралы бұйрықты" деген сөздермен ауыстырылсын;</w:t>
      </w:r>
    </w:p>
    <w:bookmarkStart w:name="z303" w:id="279"/>
    <w:p>
      <w:pPr>
        <w:spacing w:after="0"/>
        <w:ind w:left="0"/>
        <w:jc w:val="both"/>
      </w:pPr>
      <w:r>
        <w:rPr>
          <w:rFonts w:ascii="Times New Roman"/>
          <w:b w:val="false"/>
          <w:i w:val="false"/>
          <w:color w:val="000000"/>
          <w:sz w:val="28"/>
        </w:rPr>
        <w:t>
      мынадай мазмұндағы 7-тармақпен толықтырылсын:</w:t>
      </w:r>
    </w:p>
    <w:bookmarkEnd w:id="279"/>
    <w:bookmarkStart w:name="z304" w:id="280"/>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80"/>
    <w:bookmarkStart w:name="z305" w:id="28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221-баптың</w:t>
      </w:r>
      <w:r>
        <w:rPr>
          <w:rFonts w:ascii="Times New Roman"/>
          <w:b w:val="false"/>
          <w:i w:val="false"/>
          <w:color w:val="000000"/>
          <w:sz w:val="28"/>
        </w:rPr>
        <w:t xml:space="preserve"> тақырыбындағы "мен міндеттері" деген сөздер алып тасталсын;</w:t>
      </w:r>
    </w:p>
    <w:bookmarkEnd w:id="281"/>
    <w:bookmarkStart w:name="z306" w:id="28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222-бапта</w:t>
      </w:r>
      <w:r>
        <w:rPr>
          <w:rFonts w:ascii="Times New Roman"/>
          <w:b w:val="false"/>
          <w:i w:val="false"/>
          <w:color w:val="000000"/>
          <w:sz w:val="28"/>
        </w:rPr>
        <w:t>:</w:t>
      </w:r>
    </w:p>
    <w:bookmarkEnd w:id="282"/>
    <w:bookmarkStart w:name="z307" w:id="283"/>
    <w:p>
      <w:pPr>
        <w:spacing w:after="0"/>
        <w:ind w:left="0"/>
        <w:jc w:val="both"/>
      </w:pPr>
      <w:r>
        <w:rPr>
          <w:rFonts w:ascii="Times New Roman"/>
          <w:b w:val="false"/>
          <w:i w:val="false"/>
          <w:color w:val="000000"/>
          <w:sz w:val="28"/>
        </w:rPr>
        <w:t>
      тақырып "және қайта бастау" деген сөздермен толықтырылсын;</w:t>
      </w:r>
    </w:p>
    <w:bookmarkEnd w:id="283"/>
    <w:bookmarkStart w:name="z308" w:id="284"/>
    <w:p>
      <w:pPr>
        <w:spacing w:after="0"/>
        <w:ind w:left="0"/>
        <w:jc w:val="both"/>
      </w:pPr>
      <w:r>
        <w:rPr>
          <w:rFonts w:ascii="Times New Roman"/>
          <w:b w:val="false"/>
          <w:i w:val="false"/>
          <w:color w:val="000000"/>
          <w:sz w:val="28"/>
        </w:rPr>
        <w:t>
      мынадай мазмұндағы 1-1-тармақпен толықтырылсын:</w:t>
      </w:r>
    </w:p>
    <w:bookmarkEnd w:id="284"/>
    <w:bookmarkStart w:name="z309" w:id="285"/>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85"/>
    <w:bookmarkStart w:name="z310" w:id="286"/>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bookmarkEnd w:id="286"/>
    <w:bookmarkStart w:name="z311" w:id="287"/>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bookmarkEnd w:id="287"/>
    <w:bookmarkStart w:name="z312" w:id="288"/>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bookmarkEnd w:id="288"/>
    <w:bookmarkStart w:name="z313" w:id="289"/>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5" w:id="290"/>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90"/>
    <w:bookmarkStart w:name="z316" w:id="29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bookmarkEnd w:id="291"/>
    <w:bookmarkStart w:name="z317" w:id="29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224-баптың</w:t>
      </w:r>
      <w:r>
        <w:rPr>
          <w:rFonts w:ascii="Times New Roman"/>
          <w:b w:val="false"/>
          <w:i w:val="false"/>
          <w:color w:val="000000"/>
          <w:sz w:val="28"/>
        </w:rPr>
        <w:t xml:space="preserve"> 2-тармағы мынадай редакцияда жазылсын:</w:t>
      </w:r>
    </w:p>
    <w:bookmarkEnd w:id="292"/>
    <w:bookmarkStart w:name="z318" w:id="293"/>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93"/>
    <w:bookmarkStart w:name="z319" w:id="294"/>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bookmarkEnd w:id="294"/>
    <w:bookmarkStart w:name="z320" w:id="295"/>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bookmarkEnd w:id="295"/>
    <w:bookmarkStart w:name="z321" w:id="296"/>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End w:id="296"/>
    <w:bookmarkStart w:name="z322" w:id="297"/>
    <w:p>
      <w:pPr>
        <w:spacing w:after="0"/>
        <w:ind w:left="0"/>
        <w:jc w:val="both"/>
      </w:pPr>
      <w:r>
        <w:rPr>
          <w:rFonts w:ascii="Times New Roman"/>
          <w:b w:val="false"/>
          <w:i w:val="false"/>
          <w:color w:val="000000"/>
          <w:sz w:val="28"/>
        </w:rPr>
        <w:t xml:space="preserve">
      5.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297"/>
    <w:bookmarkStart w:name="z323" w:id="2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w:t>
      </w:r>
      <w:r>
        <w:rPr>
          <w:rFonts w:ascii="Times New Roman"/>
          <w:b w:val="false"/>
          <w:i w:val="false"/>
          <w:color w:val="000000"/>
          <w:sz w:val="28"/>
        </w:rPr>
        <w:t xml:space="preserve"> мынадай мазмұндағы 3-1) және 3-2) тармақшалармен толықтырылсын:</w:t>
      </w:r>
    </w:p>
    <w:bookmarkEnd w:id="298"/>
    <w:bookmarkStart w:name="z324" w:id="299"/>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299"/>
    <w:bookmarkStart w:name="z325" w:id="300"/>
    <w:p>
      <w:pPr>
        <w:spacing w:after="0"/>
        <w:ind w:left="0"/>
        <w:jc w:val="both"/>
      </w:pPr>
      <w:r>
        <w:rPr>
          <w:rFonts w:ascii="Times New Roman"/>
          <w:b w:val="false"/>
          <w:i w:val="false"/>
          <w:color w:val="000000"/>
          <w:sz w:val="28"/>
        </w:rPr>
        <w:t>
      3-2) көмірсутектер саласындағы уәкілетті орган айқындайтын тәртіппен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300"/>
    <w:bookmarkStart w:name="z326"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63-бап</w:t>
      </w:r>
      <w:r>
        <w:rPr>
          <w:rFonts w:ascii="Times New Roman"/>
          <w:b w:val="false"/>
          <w:i w:val="false"/>
          <w:color w:val="000000"/>
          <w:sz w:val="28"/>
        </w:rPr>
        <w:t xml:space="preserve"> мынадай мазмұндағы 3-1) және 3-2) тармақшалармен толықтырылсын:</w:t>
      </w:r>
    </w:p>
    <w:bookmarkEnd w:id="301"/>
    <w:bookmarkStart w:name="z327" w:id="302"/>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302"/>
    <w:bookmarkStart w:name="z328" w:id="303"/>
    <w:p>
      <w:pPr>
        <w:spacing w:after="0"/>
        <w:ind w:left="0"/>
        <w:jc w:val="both"/>
      </w:pPr>
      <w:r>
        <w:rPr>
          <w:rFonts w:ascii="Times New Roman"/>
          <w:b w:val="false"/>
          <w:i w:val="false"/>
          <w:color w:val="000000"/>
          <w:sz w:val="28"/>
        </w:rPr>
        <w:t>
      3-2) уран өндіру саласындағы уәкілетті орган айқындайтын тәртіппен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303"/>
    <w:bookmarkStart w:name="z329" w:id="3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131-баптың</w:t>
      </w:r>
      <w:r>
        <w:rPr>
          <w:rFonts w:ascii="Times New Roman"/>
          <w:b w:val="false"/>
          <w:i w:val="false"/>
          <w:color w:val="000000"/>
          <w:sz w:val="28"/>
        </w:rPr>
        <w:t xml:space="preserve"> 4 және 5-тармақтары алып тасталсын;</w:t>
      </w:r>
    </w:p>
    <w:bookmarkEnd w:id="304"/>
    <w:bookmarkStart w:name="z330" w:id="3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140-бапта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332" w:id="306"/>
    <w:p>
      <w:pPr>
        <w:spacing w:after="0"/>
        <w:ind w:left="0"/>
        <w:jc w:val="both"/>
      </w:pPr>
      <w:r>
        <w:rPr>
          <w:rFonts w:ascii="Times New Roman"/>
          <w:b w:val="false"/>
          <w:i w:val="false"/>
          <w:color w:val="000000"/>
          <w:sz w:val="28"/>
        </w:rPr>
        <w:t>
      "Тәуелсіз сарапшыларды тарту тәртібін көмірсутектер саласындағы уәкілетті орган айқындайды.";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bookmarkStart w:name="z334" w:id="3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144-бапта</w:t>
      </w:r>
      <w:r>
        <w:rPr>
          <w:rFonts w:ascii="Times New Roman"/>
          <w:b w:val="false"/>
          <w:i w:val="false"/>
          <w:color w:val="000000"/>
          <w:sz w:val="28"/>
        </w:rPr>
        <w:t>:</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6" w:id="308"/>
    <w:p>
      <w:pPr>
        <w:spacing w:after="0"/>
        <w:ind w:left="0"/>
        <w:jc w:val="both"/>
      </w:pPr>
      <w:r>
        <w:rPr>
          <w:rFonts w:ascii="Times New Roman"/>
          <w:b w:val="false"/>
          <w:i w:val="false"/>
          <w:color w:val="000000"/>
          <w:sz w:val="28"/>
        </w:rPr>
        <w:t>
       "2. Көмірсутектер саласындағы уәкілетті орган шикі мұнайды және газ конденсатын есепке алудың ақпараттық жүйесіне қосу үшін ақпаратты өңдеу, сақтау, пайдалану, оның ішінде беру және тарату мақсатында ақпарат жинауды шикі мұнайды және газ конденсатын есепке алудың ақпараттық жүйесін қалыптастырудың және оның жұмыс істеуінің өзі бекітетін тәртібіне сәйкес жүзеге асырады.";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"мұнай және газ конденсатын есепке алудың ақпараттық жүйесі операторына" деген сөздер "көмірсутектер саласындағы уәкілетті органға" деген сөздермен ауыстырылсын;</w:t>
      </w:r>
    </w:p>
    <w:bookmarkStart w:name="z338" w:id="3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179-баптың</w:t>
      </w:r>
      <w:r>
        <w:rPr>
          <w:rFonts w:ascii="Times New Roman"/>
          <w:b w:val="false"/>
          <w:i w:val="false"/>
          <w:color w:val="000000"/>
          <w:sz w:val="28"/>
        </w:rPr>
        <w:t xml:space="preserve"> 4 және 5-тармақтары алып тасталсын.</w:t>
      </w:r>
    </w:p>
    <w:bookmarkEnd w:id="309"/>
    <w:bookmarkStart w:name="z339" w:id="310"/>
    <w:p>
      <w:pPr>
        <w:spacing w:after="0"/>
        <w:ind w:left="0"/>
        <w:jc w:val="both"/>
      </w:pPr>
      <w:r>
        <w:rPr>
          <w:rFonts w:ascii="Times New Roman"/>
          <w:b w:val="false"/>
          <w:i w:val="false"/>
          <w:color w:val="000000"/>
          <w:sz w:val="28"/>
        </w:rPr>
        <w:t xml:space="preserve">
      6.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96-баптың</w:t>
      </w:r>
      <w:r>
        <w:rPr>
          <w:rFonts w:ascii="Times New Roman"/>
          <w:b w:val="false"/>
          <w:i w:val="false"/>
          <w:color w:val="000000"/>
          <w:sz w:val="28"/>
        </w:rPr>
        <w:t xml:space="preserve"> 2) тармақшасында:</w:t>
      </w:r>
    </w:p>
    <w:bookmarkStart w:name="z341" w:id="311"/>
    <w:p>
      <w:pPr>
        <w:spacing w:after="0"/>
        <w:ind w:left="0"/>
        <w:jc w:val="both"/>
      </w:pPr>
      <w:r>
        <w:rPr>
          <w:rFonts w:ascii="Times New Roman"/>
          <w:b w:val="false"/>
          <w:i w:val="false"/>
          <w:color w:val="000000"/>
          <w:sz w:val="28"/>
        </w:rPr>
        <w:t xml:space="preserve">
      "банкті" деген сөзден кейін ", Қазақстан Республикасы бейрезидент банкінің филиалын" деген сөздермен толықтырылып, "банктер санатына" деген сөздер "банктер, Қазақстан Республикасы бейрезидент банктерінің филиалдары санатына" деген сөздермен ауыстырылсын; </w:t>
      </w:r>
    </w:p>
    <w:bookmarkEnd w:id="311"/>
    <w:bookmarkStart w:name="z342" w:id="312"/>
    <w:p>
      <w:pPr>
        <w:spacing w:after="0"/>
        <w:ind w:left="0"/>
        <w:jc w:val="both"/>
      </w:pPr>
      <w:r>
        <w:rPr>
          <w:rFonts w:ascii="Times New Roman"/>
          <w:b w:val="false"/>
          <w:i w:val="false"/>
          <w:color w:val="000000"/>
          <w:sz w:val="28"/>
        </w:rPr>
        <w:t>
      "оған" деген сөз "оларға" деген сөзбен ауыстырылсын.</w:t>
      </w:r>
    </w:p>
    <w:bookmarkEnd w:id="312"/>
    <w:bookmarkStart w:name="z343" w:id="313"/>
    <w:p>
      <w:pPr>
        <w:spacing w:after="0"/>
        <w:ind w:left="0"/>
        <w:jc w:val="both"/>
      </w:pPr>
      <w:r>
        <w:rPr>
          <w:rFonts w:ascii="Times New Roman"/>
          <w:b w:val="false"/>
          <w:i w:val="false"/>
          <w:color w:val="000000"/>
          <w:sz w:val="28"/>
        </w:rPr>
        <w:t xml:space="preserve">
      7. "Халық денсаулығы және денсаулық сақтау жүйесі туралы" 2020 жылғы 7 шiлдедегi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13"/>
    <w:bookmarkStart w:name="z344" w:id="3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 </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135) тармақшалар</w:t>
      </w:r>
      <w:r>
        <w:rPr>
          <w:rFonts w:ascii="Times New Roman"/>
          <w:b w:val="false"/>
          <w:i w:val="false"/>
          <w:color w:val="000000"/>
          <w:sz w:val="28"/>
        </w:rPr>
        <w:t xml:space="preserve"> "жүзеге асыруға болмайтын," деген сөздерден кейін "бағалық реттеуге жататын дәрілік заттардың тізбесіне енгізілген"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тармақшадағы</w:t>
      </w:r>
      <w:r>
        <w:rPr>
          <w:rFonts w:ascii="Times New Roman"/>
          <w:b w:val="false"/>
          <w:i w:val="false"/>
          <w:color w:val="000000"/>
          <w:sz w:val="28"/>
        </w:rPr>
        <w:t xml:space="preserve"> "қағидаларына сәйкес" деген сөздерден кейін "бағалық реттеуге жататын дәрілік заттардың тізбесіне енгізілген"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және </w:t>
      </w:r>
      <w:r>
        <w:rPr>
          <w:rFonts w:ascii="Times New Roman"/>
          <w:b w:val="false"/>
          <w:i w:val="false"/>
          <w:color w:val="000000"/>
          <w:sz w:val="28"/>
        </w:rPr>
        <w:t>246) тармақшалар</w:t>
      </w:r>
      <w:r>
        <w:rPr>
          <w:rFonts w:ascii="Times New Roman"/>
          <w:b w:val="false"/>
          <w:i w:val="false"/>
          <w:color w:val="000000"/>
          <w:sz w:val="28"/>
        </w:rPr>
        <w:t xml:space="preserve"> мынадай редакцияда жазылсын:</w:t>
      </w:r>
    </w:p>
    <w:bookmarkStart w:name="z348" w:id="315"/>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w:t>
      </w:r>
    </w:p>
    <w:bookmarkEnd w:id="315"/>
    <w:bookmarkStart w:name="z349" w:id="316"/>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316"/>
    <w:bookmarkStart w:name="z350"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196-баптың</w:t>
      </w:r>
      <w:r>
        <w:rPr>
          <w:rFonts w:ascii="Times New Roman"/>
          <w:b w:val="false"/>
          <w:i w:val="false"/>
          <w:color w:val="000000"/>
          <w:sz w:val="28"/>
        </w:rPr>
        <w:t xml:space="preserve"> 5-тармағының екінші бөлігі мынадай редакцияда жазылсын:</w:t>
      </w:r>
    </w:p>
    <w:bookmarkEnd w:id="317"/>
    <w:bookmarkStart w:name="z351" w:id="318"/>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318"/>
    <w:bookmarkStart w:name="z352" w:id="3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245-баптың</w:t>
      </w:r>
      <w:r>
        <w:rPr>
          <w:rFonts w:ascii="Times New Roman"/>
          <w:b w:val="false"/>
          <w:i w:val="false"/>
          <w:color w:val="000000"/>
          <w:sz w:val="28"/>
        </w:rPr>
        <w:t xml:space="preserve"> 1, 2, 3 және 7-тармақтары мынадай редакцияда жазылсын:</w:t>
      </w:r>
    </w:p>
    <w:bookmarkEnd w:id="319"/>
    <w:bookmarkStart w:name="z353" w:id="320"/>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 сондай-ақ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бұйымдарға жүзеге асырылады.</w:t>
      </w:r>
    </w:p>
    <w:bookmarkEnd w:id="320"/>
    <w:bookmarkStart w:name="z354" w:id="321"/>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End w:id="321"/>
    <w:bookmarkStart w:name="z355" w:id="322"/>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322"/>
    <w:bookmarkStart w:name="z356" w:id="323"/>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арналған шекті бағаны бекітеді.";</w:t>
      </w:r>
    </w:p>
    <w:bookmarkEnd w:id="323"/>
    <w:bookmarkStart w:name="z357" w:id="324"/>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24"/>
    <w:bookmarkStart w:name="z358" w:id="325"/>
    <w:p>
      <w:pPr>
        <w:spacing w:after="0"/>
        <w:ind w:left="0"/>
        <w:jc w:val="both"/>
      </w:pPr>
      <w:r>
        <w:rPr>
          <w:rFonts w:ascii="Times New Roman"/>
          <w:b w:val="false"/>
          <w:i w:val="false"/>
          <w:color w:val="000000"/>
          <w:sz w:val="28"/>
        </w:rPr>
        <w:t>
      Қазақстан Республикасында тіркелген дәрілік заттар мен медициналық бұйымдарды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шекті бағасыз сатып алуға және бірлесіп төлеуге жол берілмейді.";</w:t>
      </w:r>
    </w:p>
    <w:bookmarkEnd w:id="325"/>
    <w:bookmarkStart w:name="z359" w:id="3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246-баптың</w:t>
      </w:r>
      <w:r>
        <w:rPr>
          <w:rFonts w:ascii="Times New Roman"/>
          <w:b w:val="false"/>
          <w:i w:val="false"/>
          <w:color w:val="000000"/>
          <w:sz w:val="28"/>
        </w:rPr>
        <w:t xml:space="preserve"> 1-тармағы мынадай редакцияда жазылсын:</w:t>
      </w:r>
    </w:p>
    <w:bookmarkEnd w:id="326"/>
    <w:bookmarkStart w:name="z360" w:id="327"/>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327"/>
    <w:bookmarkStart w:name="z361" w:id="328"/>
    <w:p>
      <w:pPr>
        <w:spacing w:after="0"/>
        <w:ind w:left="0"/>
        <w:jc w:val="both"/>
      </w:pPr>
      <w:r>
        <w:rPr>
          <w:rFonts w:ascii="Times New Roman"/>
          <w:b w:val="false"/>
          <w:i w:val="false"/>
          <w:color w:val="000000"/>
          <w:sz w:val="28"/>
        </w:rPr>
        <w:t>
      5) 270-баптың 1-тармағының 6) тармақшасы мынадай редакцияда жазылсын:</w:t>
      </w:r>
    </w:p>
    <w:bookmarkEnd w:id="328"/>
    <w:bookmarkStart w:name="z362" w:id="329"/>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29"/>
    <w:bookmarkStart w:name="z363" w:id="330"/>
    <w:p>
      <w:pPr>
        <w:spacing w:after="0"/>
        <w:ind w:left="0"/>
        <w:jc w:val="both"/>
      </w:pPr>
      <w:r>
        <w:rPr>
          <w:rFonts w:ascii="Times New Roman"/>
          <w:b w:val="false"/>
          <w:i w:val="false"/>
          <w:color w:val="000000"/>
          <w:sz w:val="28"/>
        </w:rPr>
        <w:t xml:space="preserve">
      8.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бесінші бөлігі мынадай редакцияда жазылсын:</w:t>
      </w:r>
    </w:p>
    <w:bookmarkStart w:name="z365" w:id="331"/>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тұлғаларды мемлекеттік тіркеуді тіркеуші орган монополияға қарсы органның келісімімен жүзеге асырады.".</w:t>
      </w:r>
    </w:p>
    <w:bookmarkEnd w:id="331"/>
    <w:bookmarkStart w:name="z366" w:id="332"/>
    <w:p>
      <w:pPr>
        <w:spacing w:after="0"/>
        <w:ind w:left="0"/>
        <w:jc w:val="both"/>
      </w:pPr>
      <w:r>
        <w:rPr>
          <w:rFonts w:ascii="Times New Roman"/>
          <w:b w:val="false"/>
          <w:i w:val="false"/>
          <w:color w:val="000000"/>
          <w:sz w:val="28"/>
        </w:rPr>
        <w:t xml:space="preserve">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2"/>
    <w:bookmarkStart w:name="z367" w:id="3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10-5-бап</w:t>
      </w:r>
      <w:r>
        <w:rPr>
          <w:rFonts w:ascii="Times New Roman"/>
          <w:b w:val="false"/>
          <w:i w:val="false"/>
          <w:color w:val="000000"/>
          <w:sz w:val="28"/>
        </w:rPr>
        <w:t xml:space="preserve"> алып тасталсын;</w:t>
      </w:r>
    </w:p>
    <w:bookmarkEnd w:id="333"/>
    <w:bookmarkStart w:name="z368" w:id="3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10-6-баптың</w:t>
      </w:r>
      <w:r>
        <w:rPr>
          <w:rFonts w:ascii="Times New Roman"/>
          <w:b w:val="false"/>
          <w:i w:val="false"/>
          <w:color w:val="000000"/>
          <w:sz w:val="28"/>
        </w:rPr>
        <w:t xml:space="preserve"> 2-тармағы мынадай редакцияда жазылсын:</w:t>
      </w:r>
    </w:p>
    <w:bookmarkEnd w:id="334"/>
    <w:bookmarkStart w:name="z369" w:id="335"/>
    <w:p>
      <w:pPr>
        <w:spacing w:after="0"/>
        <w:ind w:left="0"/>
        <w:jc w:val="both"/>
      </w:pPr>
      <w:r>
        <w:rPr>
          <w:rFonts w:ascii="Times New Roman"/>
          <w:b w:val="false"/>
          <w:i w:val="false"/>
          <w:color w:val="000000"/>
          <w:sz w:val="28"/>
        </w:rPr>
        <w:t>
      "2.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End w:id="335"/>
    <w:bookmarkStart w:name="z370" w:id="336"/>
    <w:p>
      <w:pPr>
        <w:spacing w:after="0"/>
        <w:ind w:left="0"/>
        <w:jc w:val="both"/>
      </w:pPr>
      <w:r>
        <w:rPr>
          <w:rFonts w:ascii="Times New Roman"/>
          <w:b w:val="false"/>
          <w:i w:val="false"/>
          <w:color w:val="000000"/>
          <w:sz w:val="28"/>
        </w:rPr>
        <w:t xml:space="preserve">
      10.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4-тармағы 1) тармақшасының бірінші бөлігіндегі "тапсырысқа" деген сөз "тапсырмаға" деген сөзбен ауыстырылсын.</w:t>
      </w:r>
    </w:p>
    <w:bookmarkStart w:name="z372" w:id="337"/>
    <w:p>
      <w:pPr>
        <w:spacing w:after="0"/>
        <w:ind w:left="0"/>
        <w:jc w:val="both"/>
      </w:pPr>
      <w:r>
        <w:rPr>
          <w:rFonts w:ascii="Times New Roman"/>
          <w:b w:val="false"/>
          <w:i w:val="false"/>
          <w:color w:val="000000"/>
          <w:sz w:val="28"/>
        </w:rPr>
        <w:t xml:space="preserve">
      11.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7"/>
    <w:bookmarkStart w:name="z373" w:id="3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376" w:id="339"/>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(операторлары), жаңартылатын энергия көздерін қолдау жөніндегі қаржы-есеп айырысу орталығы;";</w:t>
      </w:r>
    </w:p>
    <w:bookmarkEnd w:id="339"/>
    <w:bookmarkStart w:name="z377" w:id="3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1-2) тармақшасы алып тасталсын;</w:t>
      </w:r>
    </w:p>
    <w:bookmarkEnd w:id="340"/>
    <w:bookmarkStart w:name="z378" w:id="3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53) тармақшасы мынадай редакцияда жазылсын:</w:t>
      </w:r>
    </w:p>
    <w:bookmarkEnd w:id="341"/>
    <w:bookmarkStart w:name="z379" w:id="342"/>
    <w:p>
      <w:pPr>
        <w:spacing w:after="0"/>
        <w:ind w:left="0"/>
        <w:jc w:val="both"/>
      </w:pPr>
      <w:r>
        <w:rPr>
          <w:rFonts w:ascii="Times New Roman"/>
          <w:b w:val="false"/>
          <w:i w:val="false"/>
          <w:color w:val="000000"/>
          <w:sz w:val="28"/>
        </w:rPr>
        <w:t>
      "53) электр энергиясының орталықтандырылған сауда-саттығын ұйымдастыру қағидаларына сәйкес орталықтандырылған сауда нарығының операторын (операторларын) конкурстық негізде айқындайды;";</w:t>
      </w:r>
    </w:p>
    <w:bookmarkEnd w:id="342"/>
    <w:bookmarkStart w:name="z380" w:id="3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1-1-тармағы мынадай мазмұндағы төртінші бөлікпен толықтырылсын:</w:t>
      </w:r>
    </w:p>
    <w:bookmarkEnd w:id="343"/>
    <w:bookmarkStart w:name="z381" w:id="344"/>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үшінші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w:t>
      </w:r>
    </w:p>
    <w:bookmarkEnd w:id="344"/>
    <w:bookmarkStart w:name="z382" w:id="3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"аспайтын)" деген сөзден кейін "және осы Заңның 13-бабы 3-1-тармағының 2) тармақшасында көзделген тәртіппен орта мерзімді (апта, ай) және ұзақ мерзімді (тоқсан, жыл) кезеңдерге"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"аспайтын)" деген сөзден кейін "және осы Заңның 13-бабы 3-1-тармағының 2) тармақшасында көзделген тәртіппен орта мерзімді (апта, ай) және ұзақ мерзімді (тоқсан, жыл) кезеңдерге" деген сөздермен толықтырылсын;</w:t>
      </w:r>
    </w:p>
    <w:bookmarkStart w:name="z385" w:id="3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346"/>
    <w:bookmarkStart w:name="z386" w:id="347"/>
    <w:p>
      <w:pPr>
        <w:spacing w:after="0"/>
        <w:ind w:left="0"/>
        <w:jc w:val="both"/>
      </w:pPr>
      <w:r>
        <w:rPr>
          <w:rFonts w:ascii="Times New Roman"/>
          <w:b w:val="false"/>
          <w:i w:val="false"/>
          <w:color w:val="000000"/>
          <w:sz w:val="28"/>
        </w:rPr>
        <w:t>
      3-1-тармақтың 2) тармақшасы мынадай редакцияда жазылсын:</w:t>
      </w:r>
    </w:p>
    <w:bookmarkEnd w:id="347"/>
    <w:bookmarkStart w:name="z387" w:id="348"/>
    <w:p>
      <w:pPr>
        <w:spacing w:after="0"/>
        <w:ind w:left="0"/>
        <w:jc w:val="both"/>
      </w:pPr>
      <w:r>
        <w:rPr>
          <w:rFonts w:ascii="Times New Roman"/>
          <w:b w:val="false"/>
          <w:i w:val="false"/>
          <w:color w:val="000000"/>
          <w:sz w:val="28"/>
        </w:rPr>
        <w:t>
      "2) электр энергиясының орталықтандырылған сауда нарығында, оның ішінде орта мерзімді (апта, ай) және ұзақ мерзімді (тоқсан, жыл) кезеңдерге сатуды жүзеге асыруға міндетті.</w:t>
      </w:r>
    </w:p>
    <w:bookmarkEnd w:id="348"/>
    <w:bookmarkStart w:name="z388" w:id="349"/>
    <w:p>
      <w:pPr>
        <w:spacing w:after="0"/>
        <w:ind w:left="0"/>
        <w:jc w:val="both"/>
      </w:pPr>
      <w:r>
        <w:rPr>
          <w:rFonts w:ascii="Times New Roman"/>
          <w:b w:val="false"/>
          <w:i w:val="false"/>
          <w:color w:val="000000"/>
          <w:sz w:val="28"/>
        </w:rPr>
        <w:t>
      Орта мерзімді және ұзақ мерзімді кезеңдерге арналған орталықтандырылған сауда-саттық арқылы міндетті түрде сатылуға жататын электр энергиясының үлесін уәкілетті орган монополияға қарсы органмен келісу бойынша айқындайды.</w:t>
      </w:r>
    </w:p>
    <w:bookmarkEnd w:id="349"/>
    <w:bookmarkStart w:name="z389" w:id="350"/>
    <w:p>
      <w:pPr>
        <w:spacing w:after="0"/>
        <w:ind w:left="0"/>
        <w:jc w:val="both"/>
      </w:pPr>
      <w:r>
        <w:rPr>
          <w:rFonts w:ascii="Times New Roman"/>
          <w:b w:val="false"/>
          <w:i w:val="false"/>
          <w:color w:val="000000"/>
          <w:sz w:val="28"/>
        </w:rPr>
        <w:t>
      Орталықтандырылған сауда-саттық арқылы міндетті түрде сатылуға жататын электр энергиясының нақты көлемін есептеу тәртібі, сондай-ақ осы талаптың орындалуын мониторингтеу және бағаларды қалыптастыру тәртібі электр энергиясының орталықтандырылған сауда-саттығын ұйымдастыру қағидаларына сәйкес айқындалады.</w:t>
      </w:r>
    </w:p>
    <w:bookmarkEnd w:id="350"/>
    <w:bookmarkStart w:name="z390" w:id="351"/>
    <w:p>
      <w:pPr>
        <w:spacing w:after="0"/>
        <w:ind w:left="0"/>
        <w:jc w:val="both"/>
      </w:pPr>
      <w:r>
        <w:rPr>
          <w:rFonts w:ascii="Times New Roman"/>
          <w:b w:val="false"/>
          <w:i w:val="false"/>
          <w:color w:val="000000"/>
          <w:sz w:val="28"/>
        </w:rPr>
        <w:t>
      Электр энергиясын өздерімен бір тұлғалар тобына кіретін тұтынушыларға өткізетін энергия өндіруші ұйымдар үшін орта мерзімді және ұзақ мерзімді кезеңдерге арналған орталықтандырылған сауда-саттық арқылы міндетті түрде сатылуға жататын электр энергиясының көлемі уәкілетті орган монополияға қарсы органмен келісу бойынша айқындаған үлес және өздерімен бір тұлғалар тобына кіретін тұтынушыларға өткізілген электр энергиясы шегеріле отырып, өткізілген электр энергиясының көлемі негізге алына отырып есептеледі.</w:t>
      </w:r>
    </w:p>
    <w:bookmarkEnd w:id="351"/>
    <w:bookmarkStart w:name="z391" w:id="352"/>
    <w:p>
      <w:pPr>
        <w:spacing w:after="0"/>
        <w:ind w:left="0"/>
        <w:jc w:val="both"/>
      </w:pPr>
      <w:r>
        <w:rPr>
          <w:rFonts w:ascii="Times New Roman"/>
          <w:b w:val="false"/>
          <w:i w:val="false"/>
          <w:color w:val="000000"/>
          <w:sz w:val="28"/>
        </w:rPr>
        <w:t>
      Бұл ретте электр энергиясын одан әрі сатусыз өз мұқтажы үшін сатып алатын заңды тұлға тұтынушы деп танылады.</w:t>
      </w:r>
    </w:p>
    <w:bookmarkEnd w:id="352"/>
    <w:bookmarkStart w:name="z392" w:id="353"/>
    <w:p>
      <w:pPr>
        <w:spacing w:after="0"/>
        <w:ind w:left="0"/>
        <w:jc w:val="both"/>
      </w:pPr>
      <w:r>
        <w:rPr>
          <w:rFonts w:ascii="Times New Roman"/>
          <w:b w:val="false"/>
          <w:i w:val="false"/>
          <w:color w:val="000000"/>
          <w:sz w:val="28"/>
        </w:rPr>
        <w:t>
      Егер энергия өндіруші ұйым сауда-саттық қорытындылары бойынша осы тармақшаның үшінші бөлігінде көрсетілген көлемді өткізбеген жағдайда, энергия өндіруші ұйым мұндай көлемді орталықтандырылған сауда-саттықтан тыс өткізуге құқылы;";</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394" w:id="354"/>
    <w:p>
      <w:pPr>
        <w:spacing w:after="0"/>
        <w:ind w:left="0"/>
        <w:jc w:val="both"/>
      </w:pPr>
      <w:r>
        <w:rPr>
          <w:rFonts w:ascii="Times New Roman"/>
          <w:b w:val="false"/>
          <w:i w:val="false"/>
          <w:color w:val="000000"/>
          <w:sz w:val="28"/>
        </w:rPr>
        <w:t>
      "3-3. Энергиямен жабдықтаушы ұйымға:</w:t>
      </w:r>
    </w:p>
    <w:bookmarkEnd w:id="354"/>
    <w:bookmarkStart w:name="z395" w:id="355"/>
    <w:p>
      <w:pPr>
        <w:spacing w:after="0"/>
        <w:ind w:left="0"/>
        <w:jc w:val="both"/>
      </w:pPr>
      <w:r>
        <w:rPr>
          <w:rFonts w:ascii="Times New Roman"/>
          <w:b w:val="false"/>
          <w:i w:val="false"/>
          <w:color w:val="000000"/>
          <w:sz w:val="28"/>
        </w:rPr>
        <w:t>
      1) электр энергиясын энергиямен жабдықтаушы басқа ұйымға өткізуге (сатуға), сондай-ақ оны энергиямен жабдықтаушы басқа ұйымнан алуға (сатып алуға);</w:t>
      </w:r>
    </w:p>
    <w:bookmarkEnd w:id="355"/>
    <w:bookmarkStart w:name="z396" w:id="356"/>
    <w:p>
      <w:pPr>
        <w:spacing w:after="0"/>
        <w:ind w:left="0"/>
        <w:jc w:val="both"/>
      </w:pPr>
      <w:r>
        <w:rPr>
          <w:rFonts w:ascii="Times New Roman"/>
          <w:b w:val="false"/>
          <w:i w:val="false"/>
          <w:color w:val="000000"/>
          <w:sz w:val="28"/>
        </w:rPr>
        <w:t>
      2) жүйелік оператор қалыптастыратын қуат нарығын тұтынушылардың тізбесіндегі, электр энергиясының көтерме сауда нарығының субъектілері болып табылатын тұтынушыларға электр энергиясын өткізуге (сатуға) тыйым салынады.</w:t>
      </w:r>
    </w:p>
    <w:bookmarkEnd w:id="356"/>
    <w:bookmarkStart w:name="z397" w:id="357"/>
    <w:p>
      <w:pPr>
        <w:spacing w:after="0"/>
        <w:ind w:left="0"/>
        <w:jc w:val="both"/>
      </w:pPr>
      <w:r>
        <w:rPr>
          <w:rFonts w:ascii="Times New Roman"/>
          <w:b w:val="false"/>
          <w:i w:val="false"/>
          <w:color w:val="000000"/>
          <w:sz w:val="28"/>
        </w:rPr>
        <w:t>
      Қуат нарығын тұтынушылардың тізбесі жүйелік оператордың интернет-ресурсында орналастырылады және оны жүйелік оператор қуат нарығын тұтынушылар құрамының өзгеру фактісі бойынша жаңартып отырады.</w:t>
      </w:r>
    </w:p>
    <w:bookmarkEnd w:id="357"/>
    <w:bookmarkStart w:name="z398" w:id="358"/>
    <w:p>
      <w:pPr>
        <w:spacing w:after="0"/>
        <w:ind w:left="0"/>
        <w:jc w:val="both"/>
      </w:pPr>
      <w:r>
        <w:rPr>
          <w:rFonts w:ascii="Times New Roman"/>
          <w:b w:val="false"/>
          <w:i w:val="false"/>
          <w:color w:val="000000"/>
          <w:sz w:val="28"/>
        </w:rPr>
        <w:t>
      Осы тармақтың бірінші бөлігінің 2) тармақшасында көзделген тыйым салу электр энергиясының көтерме сауда нарығының субъектілері болып табылатын тұтынушыларға электр энергиясын өткізудің мынадай жағдайларына:</w:t>
      </w:r>
    </w:p>
    <w:bookmarkEnd w:id="358"/>
    <w:bookmarkStart w:name="z399" w:id="359"/>
    <w:p>
      <w:pPr>
        <w:spacing w:after="0"/>
        <w:ind w:left="0"/>
        <w:jc w:val="both"/>
      </w:pPr>
      <w:r>
        <w:rPr>
          <w:rFonts w:ascii="Times New Roman"/>
          <w:b w:val="false"/>
          <w:i w:val="false"/>
          <w:color w:val="000000"/>
          <w:sz w:val="28"/>
        </w:rPr>
        <w:t>
      қуаттардың авариялық істен шығу жағдайларын қоспағанда, Қазақстан Республикасының заңнамасында белгіленген тәртіппен жүйелік оператор растаған, электр энергиясын өндірудің, берудің техникалық мүмкіндігінің болмауы немесе шектелуі себебінен, тұтынушы электр энергиясын сатуға шарт жасасқан энергия өндіруші ұйымның электр энергиясын өндіруді қысқарту немесе тоқтату кезеңіне қолданылмайды.</w:t>
      </w:r>
    </w:p>
    <w:bookmarkEnd w:id="359"/>
    <w:bookmarkStart w:name="z400" w:id="360"/>
    <w:p>
      <w:pPr>
        <w:spacing w:after="0"/>
        <w:ind w:left="0"/>
        <w:jc w:val="both"/>
      </w:pPr>
      <w:r>
        <w:rPr>
          <w:rFonts w:ascii="Times New Roman"/>
          <w:b w:val="false"/>
          <w:i w:val="false"/>
          <w:color w:val="000000"/>
          <w:sz w:val="28"/>
        </w:rPr>
        <w:t>
      Энергиямен жабдықтаушы ұйым энергия өндіруші ұйым тарапынан электр энергиясын беруді тоқтатудың жүйелік оператор растаған себептері жойылғанға дейін электр энергиясын тұтынушыға өткізуге құқылы;</w:t>
      </w:r>
    </w:p>
    <w:bookmarkEnd w:id="360"/>
    <w:bookmarkStart w:name="z401" w:id="361"/>
    <w:p>
      <w:pPr>
        <w:spacing w:after="0"/>
        <w:ind w:left="0"/>
        <w:jc w:val="both"/>
      </w:pPr>
      <w:r>
        <w:rPr>
          <w:rFonts w:ascii="Times New Roman"/>
          <w:b w:val="false"/>
          <w:i w:val="false"/>
          <w:color w:val="000000"/>
          <w:sz w:val="28"/>
        </w:rPr>
        <w:t>
      тиісті тұлғалар тобының Тізіліміне енгізілген тұтынушыларға;</w:t>
      </w:r>
    </w:p>
    <w:bookmarkEnd w:id="361"/>
    <w:bookmarkStart w:name="z402" w:id="362"/>
    <w:p>
      <w:pPr>
        <w:spacing w:after="0"/>
        <w:ind w:left="0"/>
        <w:jc w:val="both"/>
      </w:pPr>
      <w:r>
        <w:rPr>
          <w:rFonts w:ascii="Times New Roman"/>
          <w:b w:val="false"/>
          <w:i w:val="false"/>
          <w:color w:val="000000"/>
          <w:sz w:val="28"/>
        </w:rPr>
        <w:t>
      тұтынушының оқшауланған құрылымдық бөлімшелеріне беру үшін орташа тәуліктік (базалық) қуаты 1 мегаваттан аспайтын жиынтық көлемде;</w:t>
      </w:r>
    </w:p>
    <w:bookmarkEnd w:id="362"/>
    <w:bookmarkStart w:name="z403" w:id="363"/>
    <w:p>
      <w:pPr>
        <w:spacing w:after="0"/>
        <w:ind w:left="0"/>
        <w:jc w:val="both"/>
      </w:pPr>
      <w:r>
        <w:rPr>
          <w:rFonts w:ascii="Times New Roman"/>
          <w:b w:val="false"/>
          <w:i w:val="false"/>
          <w:color w:val="000000"/>
          <w:sz w:val="28"/>
        </w:rPr>
        <w:t>
      тұтынушы қуат нарығын тұтынушылардың тізбесіне енгізілген кезден бастап күнтізбелік қырық бес күннен аспайтын мерзімге қолданылмайды.";</w:t>
      </w:r>
    </w:p>
    <w:bookmarkEnd w:id="363"/>
    <w:bookmarkStart w:name="z404" w:id="3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15-5-бапта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үшінші" деген сөздер ", үшінші және төртінші"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1) және 2) тармақшаларындағы "және үшінші" деген сөздер ", үшінші және төртінші"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15-тармақтардағы</w:t>
      </w:r>
      <w:r>
        <w:rPr>
          <w:rFonts w:ascii="Times New Roman"/>
          <w:b w:val="false"/>
          <w:i w:val="false"/>
          <w:color w:val="000000"/>
          <w:sz w:val="28"/>
        </w:rPr>
        <w:t xml:space="preserve"> "және үшінші" деген сөздер ", үшінші және төртінші" деген сөздермен ауыстырылсын. </w:t>
      </w:r>
    </w:p>
    <w:bookmarkStart w:name="z408" w:id="365"/>
    <w:p>
      <w:pPr>
        <w:spacing w:after="0"/>
        <w:ind w:left="0"/>
        <w:jc w:val="both"/>
      </w:pPr>
      <w:r>
        <w:rPr>
          <w:rFonts w:ascii="Times New Roman"/>
          <w:b w:val="false"/>
          <w:i w:val="false"/>
          <w:color w:val="000000"/>
          <w:sz w:val="28"/>
        </w:rPr>
        <w:t xml:space="preserve">
      12.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5"/>
    <w:bookmarkStart w:name="z409" w:id="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9) тармақшасы мынадай редакцияда жазылсын:</w:t>
      </w:r>
    </w:p>
    <w:bookmarkEnd w:id="366"/>
    <w:bookmarkStart w:name="z410" w:id="367"/>
    <w:p>
      <w:pPr>
        <w:spacing w:after="0"/>
        <w:ind w:left="0"/>
        <w:jc w:val="both"/>
      </w:pPr>
      <w:r>
        <w:rPr>
          <w:rFonts w:ascii="Times New Roman"/>
          <w:b w:val="false"/>
          <w:i w:val="false"/>
          <w:color w:val="000000"/>
          <w:sz w:val="28"/>
        </w:rPr>
        <w:t>
      "9) концессиялық жобаларды консультативтік қолдап отыру – концессиялық жобаларды қолдап отыру бойынша заңды тұлғалар көрсететін, конкурстық (аукциондық) құжаттаманы, концессия шарттарының жобаларын әзірлеуді және (немесе) түзетуді, комиссияның конкурсқа (аукционға) қатысушымен келіссөз процесінде консультациялық қызметтер көрсетуді қамтитын көрсетілетін қызметтер;";</w:t>
      </w:r>
    </w:p>
    <w:bookmarkEnd w:id="367"/>
    <w:bookmarkStart w:name="z411"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6-1) тармақшасы алып тасталсын;</w:t>
      </w:r>
    </w:p>
    <w:bookmarkEnd w:id="368"/>
    <w:bookmarkStart w:name="z412" w:id="3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8) тармақшасы мынадай редакцияда жазылсын:</w:t>
      </w:r>
    </w:p>
    <w:bookmarkEnd w:id="369"/>
    <w:bookmarkStart w:name="z413" w:id="370"/>
    <w:p>
      <w:pPr>
        <w:spacing w:after="0"/>
        <w:ind w:left="0"/>
        <w:jc w:val="both"/>
      </w:pPr>
      <w:r>
        <w:rPr>
          <w:rFonts w:ascii="Times New Roman"/>
          <w:b w:val="false"/>
          <w:i w:val="false"/>
          <w:color w:val="000000"/>
          <w:sz w:val="28"/>
        </w:rPr>
        <w:t>
      "8) қажет болған жағдайда, қаржыландырылуы Қазақстан Республикасының бюджет заңнамасына сәйкес жүзеге асырылатын концессиялық жобаларды консультативтік қолдап отыру бойынша заңды тұлғаларды тартады;";</w:t>
      </w:r>
    </w:p>
    <w:bookmarkEnd w:id="370"/>
    <w:bookmarkStart w:name="z414" w:id="3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3-1) тармақшасы мынадай редакцияда жазылсын:</w:t>
      </w:r>
    </w:p>
    <w:bookmarkEnd w:id="371"/>
    <w:bookmarkStart w:name="z415" w:id="372"/>
    <w:p>
      <w:pPr>
        <w:spacing w:after="0"/>
        <w:ind w:left="0"/>
        <w:jc w:val="both"/>
      </w:pPr>
      <w:r>
        <w:rPr>
          <w:rFonts w:ascii="Times New Roman"/>
          <w:b w:val="false"/>
          <w:i w:val="false"/>
          <w:color w:val="000000"/>
          <w:sz w:val="28"/>
        </w:rPr>
        <w:t>
      "3-1) осы баптың 3-2) тармақшасында белгіленген жағдайларда сараптама жүргізу үшін заңды тұлғаларды айқындайды;";</w:t>
      </w:r>
    </w:p>
    <w:bookmarkEnd w:id="372"/>
    <w:bookmarkStart w:name="z416" w:id="3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20-баптың</w:t>
      </w:r>
      <w:r>
        <w:rPr>
          <w:rFonts w:ascii="Times New Roman"/>
          <w:b w:val="false"/>
          <w:i w:val="false"/>
          <w:color w:val="000000"/>
          <w:sz w:val="28"/>
        </w:rPr>
        <w:t xml:space="preserve"> 1-тармағының үшінші бөлігіндегі "Қазақстан Республикасының Үкіметі немесе жергілікті атқарушы органдар айқындайтын" деген сөздер алып тасталып, төртінші бөлігіндегі "Қазақстан Республикасының Үкіметі немесе жергілікті атқарушы органдар айқындайтын концессиялық" деген сөздер "Концессиялық" деген сөзбен ауыстырылсын.</w:t>
      </w:r>
    </w:p>
    <w:bookmarkEnd w:id="373"/>
    <w:bookmarkStart w:name="z417" w:id="374"/>
    <w:p>
      <w:pPr>
        <w:spacing w:after="0"/>
        <w:ind w:left="0"/>
        <w:jc w:val="both"/>
      </w:pPr>
      <w:r>
        <w:rPr>
          <w:rFonts w:ascii="Times New Roman"/>
          <w:b w:val="false"/>
          <w:i w:val="false"/>
          <w:color w:val="000000"/>
          <w:sz w:val="28"/>
        </w:rPr>
        <w:t xml:space="preserve">
      13. "Бухгалтерлік есеп және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4"/>
    <w:bookmarkStart w:name="z418" w:id="375"/>
    <w:p>
      <w:pPr>
        <w:spacing w:after="0"/>
        <w:ind w:left="0"/>
        <w:jc w:val="both"/>
      </w:pPr>
      <w:r>
        <w:rPr>
          <w:rFonts w:ascii="Times New Roman"/>
          <w:b w:val="false"/>
          <w:i w:val="false"/>
          <w:color w:val="000000"/>
          <w:sz w:val="28"/>
        </w:rPr>
        <w:t>
      1-баптың 7) тармақшасындағы "сондай-ақ шаруашылық жүргізу құқығына негізделген мемлекеттік кәсіпорындар" деген сөздер "шаруашылық жүргізу құқығына негізделген мемлекеттік кәсіпорындар, сондай-ақ мемлекеттік монополия, арнайы құқық субъектілері" деген сөздермен ауыстырылсын.</w:t>
      </w:r>
    </w:p>
    <w:bookmarkEnd w:id="375"/>
    <w:bookmarkStart w:name="z419" w:id="376"/>
    <w:p>
      <w:pPr>
        <w:spacing w:after="0"/>
        <w:ind w:left="0"/>
        <w:jc w:val="both"/>
      </w:pPr>
      <w:r>
        <w:rPr>
          <w:rFonts w:ascii="Times New Roman"/>
          <w:b w:val="false"/>
          <w:i w:val="false"/>
          <w:color w:val="000000"/>
          <w:sz w:val="28"/>
        </w:rPr>
        <w:t xml:space="preserve">
      14.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3-2-тармағы мынадай мазмұндағы үшінші бөлікпен толықтырылсын:</w:t>
      </w:r>
    </w:p>
    <w:bookmarkStart w:name="z421" w:id="377"/>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екінші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w:t>
      </w:r>
    </w:p>
    <w:bookmarkEnd w:id="377"/>
    <w:bookmarkStart w:name="z422" w:id="378"/>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8"/>
    <w:bookmarkStart w:name="z423" w:id="3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4-5) тармақшасы алып тасталсын;</w:t>
      </w:r>
    </w:p>
    <w:bookmarkEnd w:id="379"/>
    <w:bookmarkStart w:name="z424" w:id="3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133-бапта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тармақшасындағы "төмен болған;" деген сөздер "төмен болған жағдайларда мемлекеттік кәсіпорындар құрады." деген сөздермен ауыстырылып,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27" w:id="381"/>
    <w:p>
      <w:pPr>
        <w:spacing w:after="0"/>
        <w:ind w:left="0"/>
        <w:jc w:val="both"/>
      </w:pPr>
      <w:r>
        <w:rPr>
          <w:rFonts w:ascii="Times New Roman"/>
          <w:b w:val="false"/>
          <w:i w:val="false"/>
          <w:color w:val="000000"/>
          <w:sz w:val="28"/>
        </w:rPr>
        <w:t>
      "Осы баптың 2-тармағының 3) тармақшасында көрсетiлген жағдайларда, мемлекеттiк кәсiпорындар Қазақстан Республикасы Үкіметінің шешімімен құрылады.".</w:t>
      </w:r>
    </w:p>
    <w:bookmarkEnd w:id="381"/>
    <w:bookmarkStart w:name="z428" w:id="382"/>
    <w:p>
      <w:pPr>
        <w:spacing w:after="0"/>
        <w:ind w:left="0"/>
        <w:jc w:val="both"/>
      </w:pPr>
      <w:r>
        <w:rPr>
          <w:rFonts w:ascii="Times New Roman"/>
          <w:b w:val="false"/>
          <w:i w:val="false"/>
          <w:color w:val="000000"/>
          <w:sz w:val="28"/>
        </w:rPr>
        <w:t xml:space="preserve">
      16.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2-тармағы алып тасталсын.</w:t>
      </w:r>
    </w:p>
    <w:bookmarkStart w:name="z430" w:id="383"/>
    <w:p>
      <w:pPr>
        <w:spacing w:after="0"/>
        <w:ind w:left="0"/>
        <w:jc w:val="both"/>
      </w:pPr>
      <w:r>
        <w:rPr>
          <w:rFonts w:ascii="Times New Roman"/>
          <w:b w:val="false"/>
          <w:i w:val="false"/>
          <w:color w:val="000000"/>
          <w:sz w:val="28"/>
        </w:rPr>
        <w:t xml:space="preserve">
      17.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15-жолы 3-бағанының 2-тармағындағы "адамның иммун тапшылығы вирусының зертханалық диагностикасы (АИТВ-диагностикасы)," деген сөздер алып тасталсын.</w:t>
      </w:r>
    </w:p>
    <w:bookmarkStart w:name="z432" w:id="384"/>
    <w:p>
      <w:pPr>
        <w:spacing w:after="0"/>
        <w:ind w:left="0"/>
        <w:jc w:val="both"/>
      </w:pPr>
      <w:r>
        <w:rPr>
          <w:rFonts w:ascii="Times New Roman"/>
          <w:b w:val="false"/>
          <w:i w:val="false"/>
          <w:color w:val="000000"/>
          <w:sz w:val="28"/>
        </w:rPr>
        <w:t xml:space="preserve">
      18.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2-тармағы алып тасталсын.</w:t>
      </w:r>
    </w:p>
    <w:bookmarkStart w:name="z434" w:id="385"/>
    <w:p>
      <w:pPr>
        <w:spacing w:after="0"/>
        <w:ind w:left="0"/>
        <w:jc w:val="both"/>
      </w:pPr>
      <w:r>
        <w:rPr>
          <w:rFonts w:ascii="Times New Roman"/>
          <w:b w:val="false"/>
          <w:i w:val="false"/>
          <w:color w:val="000000"/>
          <w:sz w:val="28"/>
        </w:rPr>
        <w:t xml:space="preserve">
      19.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5"/>
    <w:bookmarkStart w:name="z435" w:id="3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7) тармақшасы мынадай редакцияда жазылсын:</w:t>
      </w:r>
    </w:p>
    <w:bookmarkEnd w:id="386"/>
    <w:bookmarkStart w:name="z436" w:id="387"/>
    <w:p>
      <w:pPr>
        <w:spacing w:after="0"/>
        <w:ind w:left="0"/>
        <w:jc w:val="both"/>
      </w:pPr>
      <w:r>
        <w:rPr>
          <w:rFonts w:ascii="Times New Roman"/>
          <w:b w:val="false"/>
          <w:i w:val="false"/>
          <w:color w:val="000000"/>
          <w:sz w:val="28"/>
        </w:rPr>
        <w:t>
      "7) мемлекеттік-жекешелік әріптестік жобаларын консультативтік қолдап отыру – мемлекеттік-жекешелік әріптестік жобаларын қолдап отыру бойынша заңды тұлғалар көрсететiн, мемлекеттік-жекешелік әріптестік жобасының конкурстық (аукциондық) құжаттамасын, мемлекеттік-жекешелік әріптестік шартының жобасын әзiрлеудi, оның ішінде мемлекеттік-жекешелік әріптестік субъектілері арасындағы келiссөз процесінде консультациялық қызметтерді қамтитын көрсетілетін қызметтер;";</w:t>
      </w:r>
    </w:p>
    <w:bookmarkEnd w:id="387"/>
    <w:bookmarkStart w:name="z437" w:id="3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3) тармақшасы алып тасталсын;</w:t>
      </w:r>
    </w:p>
    <w:bookmarkEnd w:id="388"/>
    <w:bookmarkStart w:name="z438" w:id="3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25-баптың</w:t>
      </w:r>
      <w:r>
        <w:rPr>
          <w:rFonts w:ascii="Times New Roman"/>
          <w:b w:val="false"/>
          <w:i w:val="false"/>
          <w:color w:val="000000"/>
          <w:sz w:val="28"/>
        </w:rPr>
        <w:t xml:space="preserve"> 7) тармақшасы алып тасталсын.</w:t>
      </w:r>
    </w:p>
    <w:bookmarkEnd w:id="389"/>
    <w:bookmarkStart w:name="z439" w:id="390"/>
    <w:p>
      <w:pPr>
        <w:spacing w:after="0"/>
        <w:ind w:left="0"/>
        <w:jc w:val="both"/>
      </w:pPr>
      <w:r>
        <w:rPr>
          <w:rFonts w:ascii="Times New Roman"/>
          <w:b w:val="false"/>
          <w:i w:val="false"/>
          <w:color w:val="000000"/>
          <w:sz w:val="28"/>
        </w:rPr>
        <w:t xml:space="preserve">
      20.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5) тармақшасы "монополия" деген сөзден кейін ", арнайы құқық" деген сөздермен толықтырылсын.</w:t>
      </w:r>
    </w:p>
    <w:bookmarkStart w:name="z441" w:id="391"/>
    <w:p>
      <w:pPr>
        <w:spacing w:after="0"/>
        <w:ind w:left="0"/>
        <w:jc w:val="both"/>
      </w:pPr>
      <w:r>
        <w:rPr>
          <w:rFonts w:ascii="Times New Roman"/>
          <w:b w:val="false"/>
          <w:i w:val="false"/>
          <w:color w:val="000000"/>
          <w:sz w:val="28"/>
        </w:rPr>
        <w:t xml:space="preserve">
      21.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1"/>
    <w:bookmarkStart w:name="z442" w:id="3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18-1) тармақшасы алып тасталсын;</w:t>
      </w:r>
    </w:p>
    <w:bookmarkEnd w:id="392"/>
    <w:bookmarkStart w:name="z443" w:id="3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2-тармағының 22-1) тармақшасы алып тасталсын.</w:t>
      </w:r>
    </w:p>
    <w:bookmarkEnd w:id="393"/>
    <w:bookmarkStart w:name="z444" w:id="394"/>
    <w:p>
      <w:pPr>
        <w:spacing w:after="0"/>
        <w:ind w:left="0"/>
        <w:jc w:val="both"/>
      </w:pPr>
      <w:r>
        <w:rPr>
          <w:rFonts w:ascii="Times New Roman"/>
          <w:b w:val="false"/>
          <w:i w:val="false"/>
          <w:color w:val="000000"/>
          <w:sz w:val="28"/>
        </w:rPr>
        <w:t xml:space="preserve">
      22.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4"/>
    <w:bookmarkStart w:name="z445" w:id="3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8) тармақшасының екінші бөлігіндегі "2)," деген цифр алып тасталсын;</w:t>
      </w:r>
    </w:p>
    <w:bookmarkEnd w:id="395"/>
    <w:bookmarkStart w:name="z446"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10-тармағындағы "2)," деген цифр алып тасталсын;</w:t>
      </w:r>
    </w:p>
    <w:bookmarkEnd w:id="396"/>
    <w:bookmarkStart w:name="z447" w:id="3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39-бапта</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49" w:id="398"/>
    <w:p>
      <w:pPr>
        <w:spacing w:after="0"/>
        <w:ind w:left="0"/>
        <w:jc w:val="both"/>
      </w:pPr>
      <w:r>
        <w:rPr>
          <w:rFonts w:ascii="Times New Roman"/>
          <w:b w:val="false"/>
          <w:i w:val="false"/>
          <w:color w:val="000000"/>
          <w:sz w:val="28"/>
        </w:rPr>
        <w:t>
      1) тармақша мынадай редакцияда жазылсын:</w:t>
      </w:r>
    </w:p>
    <w:bookmarkEnd w:id="398"/>
    <w:bookmarkStart w:name="z450" w:id="399"/>
    <w:p>
      <w:pPr>
        <w:spacing w:after="0"/>
        <w:ind w:left="0"/>
        <w:jc w:val="both"/>
      </w:pPr>
      <w:r>
        <w:rPr>
          <w:rFonts w:ascii="Times New Roman"/>
          <w:b w:val="false"/>
          <w:i w:val="false"/>
          <w:color w:val="000000"/>
          <w:sz w:val="28"/>
        </w:rPr>
        <w:t xml:space="preserve">
      "1) табиғи монополиялар салаларына жататын көрсетілетін қызметтерді сатып алу;"; </w:t>
      </w:r>
    </w:p>
    <w:bookmarkEnd w:id="399"/>
    <w:bookmarkStart w:name="z451" w:id="400"/>
    <w:p>
      <w:pPr>
        <w:spacing w:after="0"/>
        <w:ind w:left="0"/>
        <w:jc w:val="both"/>
      </w:pPr>
      <w:r>
        <w:rPr>
          <w:rFonts w:ascii="Times New Roman"/>
          <w:b w:val="false"/>
          <w:i w:val="false"/>
          <w:color w:val="000000"/>
          <w:sz w:val="28"/>
        </w:rPr>
        <w:t>
      2) тармақша алып тасталсын;</w:t>
      </w:r>
    </w:p>
    <w:bookmarkEnd w:id="400"/>
    <w:bookmarkStart w:name="z452" w:id="401"/>
    <w:p>
      <w:pPr>
        <w:spacing w:after="0"/>
        <w:ind w:left="0"/>
        <w:jc w:val="both"/>
      </w:pPr>
      <w:r>
        <w:rPr>
          <w:rFonts w:ascii="Times New Roman"/>
          <w:b w:val="false"/>
          <w:i w:val="false"/>
          <w:color w:val="000000"/>
          <w:sz w:val="28"/>
        </w:rPr>
        <w:t>
      4) тармақшада:</w:t>
      </w:r>
    </w:p>
    <w:bookmarkEnd w:id="401"/>
    <w:bookmarkStart w:name="z453" w:id="402"/>
    <w:p>
      <w:pPr>
        <w:spacing w:after="0"/>
        <w:ind w:left="0"/>
        <w:jc w:val="both"/>
      </w:pPr>
      <w:r>
        <w:rPr>
          <w:rFonts w:ascii="Times New Roman"/>
          <w:b w:val="false"/>
          <w:i w:val="false"/>
          <w:color w:val="000000"/>
          <w:sz w:val="28"/>
        </w:rPr>
        <w:t>
      "еңсерілмейтін күш мән-жайлары туындауы салдарынан, оның ішінде" деген сөздер алып тасталсын;</w:t>
      </w:r>
    </w:p>
    <w:bookmarkEnd w:id="402"/>
    <w:bookmarkStart w:name="z454" w:id="403"/>
    <w:p>
      <w:pPr>
        <w:spacing w:after="0"/>
        <w:ind w:left="0"/>
        <w:jc w:val="both"/>
      </w:pPr>
      <w:r>
        <w:rPr>
          <w:rFonts w:ascii="Times New Roman"/>
          <w:b w:val="false"/>
          <w:i w:val="false"/>
          <w:color w:val="000000"/>
          <w:sz w:val="28"/>
        </w:rPr>
        <w:t>
      "аварияларды", "туындаған кезде" деген сөздер тиісінше "технологиялық бұзылуларды", "туындаған кезде қажетті" деген сөздермен ауыстырылсын;</w:t>
      </w:r>
    </w:p>
    <w:bookmarkEnd w:id="403"/>
    <w:bookmarkStart w:name="z455" w:id="404"/>
    <w:p>
      <w:pPr>
        <w:spacing w:after="0"/>
        <w:ind w:left="0"/>
        <w:jc w:val="both"/>
      </w:pPr>
      <w:r>
        <w:rPr>
          <w:rFonts w:ascii="Times New Roman"/>
          <w:b w:val="false"/>
          <w:i w:val="false"/>
          <w:color w:val="000000"/>
          <w:sz w:val="28"/>
        </w:rPr>
        <w:t>
      24) және 27) тармақшалар мынадай редакцияда жазылсын:</w:t>
      </w:r>
    </w:p>
    <w:bookmarkEnd w:id="404"/>
    <w:bookmarkStart w:name="z456" w:id="405"/>
    <w:p>
      <w:pPr>
        <w:spacing w:after="0"/>
        <w:ind w:left="0"/>
        <w:jc w:val="both"/>
      </w:pPr>
      <w:r>
        <w:rPr>
          <w:rFonts w:ascii="Times New Roman"/>
          <w:b w:val="false"/>
          <w:i w:val="false"/>
          <w:color w:val="000000"/>
          <w:sz w:val="28"/>
        </w:rPr>
        <w:t>
      "24)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bookmarkEnd w:id="405"/>
    <w:bookmarkStart w:name="z457" w:id="406"/>
    <w:p>
      <w:pPr>
        <w:spacing w:after="0"/>
        <w:ind w:left="0"/>
        <w:jc w:val="both"/>
      </w:pPr>
      <w:r>
        <w:rPr>
          <w:rFonts w:ascii="Times New Roman"/>
          <w:b w:val="false"/>
          <w:i w:val="false"/>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bookmarkEnd w:id="406"/>
    <w:bookmarkStart w:name="z458" w:id="407"/>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bookmarkEnd w:id="407"/>
    <w:bookmarkStart w:name="z459" w:id="408"/>
    <w:p>
      <w:pPr>
        <w:spacing w:after="0"/>
        <w:ind w:left="0"/>
        <w:jc w:val="both"/>
      </w:pPr>
      <w:r>
        <w:rPr>
          <w:rFonts w:ascii="Times New Roman"/>
          <w:b w:val="false"/>
          <w:i w:val="false"/>
          <w:color w:val="000000"/>
          <w:sz w:val="28"/>
        </w:rPr>
        <w:t>
      38) тармақша алып тасталсын;</w:t>
      </w:r>
    </w:p>
    <w:bookmarkEnd w:id="408"/>
    <w:bookmarkStart w:name="z460" w:id="409"/>
    <w:p>
      <w:pPr>
        <w:spacing w:after="0"/>
        <w:ind w:left="0"/>
        <w:jc w:val="both"/>
      </w:pPr>
      <w:r>
        <w:rPr>
          <w:rFonts w:ascii="Times New Roman"/>
          <w:b w:val="false"/>
          <w:i w:val="false"/>
          <w:color w:val="000000"/>
          <w:sz w:val="28"/>
        </w:rPr>
        <w:t>
      39) тармақшаның төртінші абзацындағы "өткізілетін;" деген сөз "сауда-саттықта (аукциондарда) өткізілетін мүлікті (активтерді) сатып алу;" деген сөздермен ауыстырылып, бесінші абзацы алып тасталсын;</w:t>
      </w:r>
    </w:p>
    <w:bookmarkEnd w:id="409"/>
    <w:bookmarkStart w:name="z461" w:id="410"/>
    <w:p>
      <w:pPr>
        <w:spacing w:after="0"/>
        <w:ind w:left="0"/>
        <w:jc w:val="both"/>
      </w:pPr>
      <w:r>
        <w:rPr>
          <w:rFonts w:ascii="Times New Roman"/>
          <w:b w:val="false"/>
          <w:i w:val="false"/>
          <w:color w:val="000000"/>
          <w:sz w:val="28"/>
        </w:rPr>
        <w:t>
      45) тармақша "көрмелердің" деген сөздің алдынан "осы мемлекеттік сатып алу мемлекеттік сатып алудың жылдық жоспарына оны нақтылау кезінде енгізілген жағдайда," деген сөздермен толықтырылсын.</w:t>
      </w:r>
    </w:p>
    <w:bookmarkEnd w:id="410"/>
    <w:bookmarkStart w:name="z462" w:id="411"/>
    <w:p>
      <w:pPr>
        <w:spacing w:after="0"/>
        <w:ind w:left="0"/>
        <w:jc w:val="both"/>
      </w:pPr>
      <w:r>
        <w:rPr>
          <w:rFonts w:ascii="Times New Roman"/>
          <w:b w:val="false"/>
          <w:i w:val="false"/>
          <w:color w:val="000000"/>
          <w:sz w:val="28"/>
        </w:rPr>
        <w:t xml:space="preserve">
      23.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1"/>
    <w:bookmarkStart w:name="z463" w:id="4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5) тармақшасындағы ", еңбек ресурстарын дамыту орталығының" деген сөздер алып тасталсын;</w:t>
      </w:r>
    </w:p>
    <w:bookmarkEnd w:id="412"/>
    <w:bookmarkStart w:name="z464" w:id="4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 тармақшасы мынадай редакцияда жазылсын:</w:t>
      </w:r>
    </w:p>
    <w:bookmarkEnd w:id="413"/>
    <w:bookmarkStart w:name="z465" w:id="414"/>
    <w:p>
      <w:pPr>
        <w:spacing w:after="0"/>
        <w:ind w:left="0"/>
        <w:jc w:val="both"/>
      </w:pPr>
      <w:r>
        <w:rPr>
          <w:rFonts w:ascii="Times New Roman"/>
          <w:b w:val="false"/>
          <w:i w:val="false"/>
          <w:color w:val="000000"/>
          <w:sz w:val="28"/>
        </w:rPr>
        <w:t>
      "1) халықты жұмыспен қамту мәселелері бойынша жергілікті атқарушы органдарды үйлестіруді жүзеге асырады;";</w:t>
      </w:r>
    </w:p>
    <w:bookmarkEnd w:id="414"/>
    <w:bookmarkStart w:name="z466"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алып тасталсын;</w:t>
      </w:r>
    </w:p>
    <w:bookmarkEnd w:id="415"/>
    <w:bookmarkStart w:name="z467" w:id="4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1-тармағының бірінші абзацы мынадай редакцияда жазылсын: </w:t>
      </w:r>
    </w:p>
    <w:bookmarkEnd w:id="416"/>
    <w:bookmarkStart w:name="z468" w:id="417"/>
    <w:p>
      <w:pPr>
        <w:spacing w:after="0"/>
        <w:ind w:left="0"/>
        <w:jc w:val="both"/>
      </w:pPr>
      <w:r>
        <w:rPr>
          <w:rFonts w:ascii="Times New Roman"/>
          <w:b w:val="false"/>
          <w:i w:val="false"/>
          <w:color w:val="000000"/>
          <w:sz w:val="28"/>
        </w:rPr>
        <w:t>
      "1.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халықты жұмыспен қамту мәселелері жөніндегі уәкілетті орган айқындайтын тәртіппен тіркелетін және есептен шығарылатын адамдарды қоспағанда) мынадай жағдайларда:";</w:t>
      </w:r>
    </w:p>
    <w:bookmarkEnd w:id="417"/>
    <w:bookmarkStart w:name="z469" w:id="4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25-баптың</w:t>
      </w:r>
      <w:r>
        <w:rPr>
          <w:rFonts w:ascii="Times New Roman"/>
          <w:b w:val="false"/>
          <w:i w:val="false"/>
          <w:color w:val="000000"/>
          <w:sz w:val="28"/>
        </w:rPr>
        <w:t xml:space="preserve"> 2-тармағы "жұмыс беруші" деген сөздерден кейін ", оның ішінде өтемақы жарналары есебінен," деген сөздермен толықтырылсын.</w:t>
      </w:r>
    </w:p>
    <w:bookmarkEnd w:id="418"/>
    <w:bookmarkStart w:name="z470" w:id="419"/>
    <w:p>
      <w:pPr>
        <w:spacing w:after="0"/>
        <w:ind w:left="0"/>
        <w:jc w:val="both"/>
      </w:pPr>
      <w:r>
        <w:rPr>
          <w:rFonts w:ascii="Times New Roman"/>
          <w:b w:val="false"/>
          <w:i w:val="false"/>
          <w:color w:val="000000"/>
          <w:sz w:val="28"/>
        </w:rPr>
        <w:t>
      2-бап. Осы Заң:</w:t>
      </w:r>
    </w:p>
    <w:bookmarkEnd w:id="419"/>
    <w:bookmarkStart w:name="z471" w:id="420"/>
    <w:p>
      <w:pPr>
        <w:spacing w:after="0"/>
        <w:ind w:left="0"/>
        <w:jc w:val="both"/>
      </w:pPr>
      <w:r>
        <w:rPr>
          <w:rFonts w:ascii="Times New Roman"/>
          <w:b w:val="false"/>
          <w:i w:val="false"/>
          <w:color w:val="000000"/>
          <w:sz w:val="28"/>
        </w:rPr>
        <w:t xml:space="preserve">
      1) 2022 жылғы 1 мамырдан бастап қолданысқа енгізілетін 1-баптың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w:t>
      </w:r>
    </w:p>
    <w:bookmarkEnd w:id="420"/>
    <w:bookmarkStart w:name="z472" w:id="421"/>
    <w:p>
      <w:pPr>
        <w:spacing w:after="0"/>
        <w:ind w:left="0"/>
        <w:jc w:val="both"/>
      </w:pPr>
      <w:r>
        <w:rPr>
          <w:rFonts w:ascii="Times New Roman"/>
          <w:b w:val="false"/>
          <w:i w:val="false"/>
          <w:color w:val="000000"/>
          <w:sz w:val="28"/>
        </w:rPr>
        <w:t xml:space="preserve">
      2) 2022 жылғы 1 шілдеден бастап қолданысқа енгізілетін 1-баптың </w:t>
      </w:r>
      <w:r>
        <w:rPr>
          <w:rFonts w:ascii="Times New Roman"/>
          <w:b w:val="false"/>
          <w:i w:val="false"/>
          <w:color w:val="000000"/>
          <w:sz w:val="28"/>
        </w:rPr>
        <w:t>4-тармағы</w:t>
      </w:r>
      <w:r>
        <w:rPr>
          <w:rFonts w:ascii="Times New Roman"/>
          <w:b w:val="false"/>
          <w:i w:val="false"/>
          <w:color w:val="000000"/>
          <w:sz w:val="28"/>
        </w:rPr>
        <w:t xml:space="preserve"> 4) тармақшасының жетінші абзацын, 6) және 7) тармақшаларын, 9) тармақшасының үшінші абзацын және 16) тармақшасын,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20-тармақтарын</w:t>
      </w:r>
      <w:r>
        <w:rPr>
          <w:rFonts w:ascii="Times New Roman"/>
          <w:b w:val="false"/>
          <w:i w:val="false"/>
          <w:color w:val="000000"/>
          <w:sz w:val="28"/>
        </w:rPr>
        <w:t>;</w:t>
      </w:r>
    </w:p>
    <w:bookmarkEnd w:id="421"/>
    <w:bookmarkStart w:name="z473" w:id="422"/>
    <w:p>
      <w:pPr>
        <w:spacing w:after="0"/>
        <w:ind w:left="0"/>
        <w:jc w:val="both"/>
      </w:pPr>
      <w:r>
        <w:rPr>
          <w:rFonts w:ascii="Times New Roman"/>
          <w:b w:val="false"/>
          <w:i w:val="false"/>
          <w:color w:val="000000"/>
          <w:sz w:val="28"/>
        </w:rPr>
        <w:t xml:space="preserve">
      3) 2023 жылғы 1 қаңтардан бастап қолданысқа енгізілетін 1-баптың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 және 23-тармағынының 5) тармақшасын;</w:t>
      </w:r>
    </w:p>
    <w:bookmarkEnd w:id="422"/>
    <w:bookmarkStart w:name="z474" w:id="423"/>
    <w:p>
      <w:pPr>
        <w:spacing w:after="0"/>
        <w:ind w:left="0"/>
        <w:jc w:val="both"/>
      </w:pPr>
      <w:r>
        <w:rPr>
          <w:rFonts w:ascii="Times New Roman"/>
          <w:b w:val="false"/>
          <w:i w:val="false"/>
          <w:color w:val="000000"/>
          <w:sz w:val="28"/>
        </w:rPr>
        <w:t xml:space="preserve">
      4) 2023 жылғы 31 желтоқсаннан бастап қолданысқа енгізілетін 1-баптың </w:t>
      </w:r>
      <w:r>
        <w:rPr>
          <w:rFonts w:ascii="Times New Roman"/>
          <w:b w:val="false"/>
          <w:i w:val="false"/>
          <w:color w:val="000000"/>
          <w:sz w:val="28"/>
        </w:rPr>
        <w:t>21-тармағын</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2026 жылғы 1 қаңтардан бастап қолданысқа енгізілетін 1-баптың </w:t>
      </w:r>
      <w:r>
        <w:rPr>
          <w:rFonts w:ascii="Times New Roman"/>
          <w:b w:val="false"/>
          <w:i w:val="false"/>
          <w:color w:val="000000"/>
          <w:sz w:val="28"/>
        </w:rPr>
        <w:t>22-тармағы</w:t>
      </w:r>
      <w:r>
        <w:rPr>
          <w:rFonts w:ascii="Times New Roman"/>
          <w:b w:val="false"/>
          <w:i w:val="false"/>
          <w:color w:val="000000"/>
          <w:sz w:val="28"/>
        </w:rPr>
        <w:t xml:space="preserve"> 3) тармақшасының үшінші және төртінші абзацтарын қоспағанда, алғашқы ресми жарияланған күнінен кейін күнтізбелік алпыс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