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1e28" w14:textId="4fc1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биологиялық қауіпсіздік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21 мамырдағы № 123-VII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193-1-баптың</w:t>
      </w:r>
      <w:r>
        <w:rPr>
          <w:rFonts w:ascii="Times New Roman"/>
          <w:b w:val="false"/>
          <w:i w:val="false"/>
          <w:color w:val="000000"/>
          <w:sz w:val="28"/>
        </w:rPr>
        <w:t xml:space="preserve"> 2-тармағының бірінші бөлігі "атом энергиясын пайдаланатын объектілер;" деген сөздерден кейін "патогендігі І топтағы патогенді биологиялық агенттермен жұмыс істеу жүзеге асырылатын стационарлық ықтимал қауіпті биологиялық объектілер;" деген сөздермен толықтырылсын.</w:t>
      </w:r>
    </w:p>
    <w:bookmarkStart w:name="z3" w:id="2"/>
    <w:p>
      <w:pPr>
        <w:spacing w:after="0"/>
        <w:ind w:left="0"/>
        <w:jc w:val="both"/>
      </w:pPr>
      <w:r>
        <w:rPr>
          <w:rFonts w:ascii="Times New Roman"/>
          <w:b w:val="false"/>
          <w:i w:val="false"/>
          <w:color w:val="000000"/>
          <w:sz w:val="28"/>
        </w:rPr>
        <w:t xml:space="preserve">
      2.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283-бапта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тақырып "ядролық материалдармен" деген сөздерден кейін ", сондай-ақ аса қауіпті инфекциялық аурулар туғызатын патогенді биологиялық агенттермен" деген сөздермен толықтырылсын;</w:t>
      </w:r>
    </w:p>
    <w:bookmarkStart w:name="z5" w:id="4"/>
    <w:p>
      <w:pPr>
        <w:spacing w:after="0"/>
        <w:ind w:left="0"/>
        <w:jc w:val="both"/>
      </w:pPr>
      <w:r>
        <w:rPr>
          <w:rFonts w:ascii="Times New Roman"/>
          <w:b w:val="false"/>
          <w:i w:val="false"/>
          <w:color w:val="000000"/>
          <w:sz w:val="28"/>
        </w:rPr>
        <w:t>
      мынадай мазмұндағы төртінші бөлікпен толықтырылсын:</w:t>
      </w:r>
    </w:p>
    <w:bookmarkEnd w:id="4"/>
    <w:p>
      <w:pPr>
        <w:spacing w:after="0"/>
        <w:ind w:left="0"/>
        <w:jc w:val="both"/>
      </w:pPr>
      <w:r>
        <w:rPr>
          <w:rFonts w:ascii="Times New Roman"/>
          <w:b w:val="false"/>
          <w:i w:val="false"/>
          <w:color w:val="000000"/>
          <w:sz w:val="28"/>
        </w:rPr>
        <w:t xml:space="preserve">
      "4. Аса қауіпті инфекциялық аурулар туғызатын патогенді биологиялық агенттермен тиісті рұқсатсыз жұмыс істеу – </w:t>
      </w:r>
    </w:p>
    <w:p>
      <w:pPr>
        <w:spacing w:after="0"/>
        <w:ind w:left="0"/>
        <w:jc w:val="both"/>
      </w:pPr>
      <w:r>
        <w:rPr>
          <w:rFonts w:ascii="Times New Roman"/>
          <w:b w:val="false"/>
          <w:i w:val="false"/>
          <w:color w:val="000000"/>
          <w:sz w:val="28"/>
        </w:rPr>
        <w:t>
      мүлкі тәркіленіп немесе онсыз, екі жылдан алты жылға дейінгі мерзімге бас бостандығынан айыруға жазаланады.";</w:t>
      </w:r>
    </w:p>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284-бапта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тақырыптағы "немесе ядролық материалдарды" деген сөздер ", ядролық материалдарды, сондай-ақ аса қауіпті инфекциялық аурулар туғызатын патогенді биологиялық агенттерді" деген сөздермен ауыстырылсын;</w:t>
      </w:r>
    </w:p>
    <w:bookmarkStart w:name="z7" w:id="6"/>
    <w:p>
      <w:pPr>
        <w:spacing w:after="0"/>
        <w:ind w:left="0"/>
        <w:jc w:val="both"/>
      </w:pPr>
      <w:r>
        <w:rPr>
          <w:rFonts w:ascii="Times New Roman"/>
          <w:b w:val="false"/>
          <w:i w:val="false"/>
          <w:color w:val="000000"/>
          <w:sz w:val="28"/>
        </w:rPr>
        <w:t>
      бірінші бөліктің бірінші абзацындағы "немесе ядролық материалдарды" деген сөздер ", ядролық материалдарды, сондай-ақ аса қауіпті инфекциялық аурулар туғызатын патогенді биологиялық агенттерді" деген сөздермен ауыстырылсын;</w:t>
      </w:r>
    </w:p>
    <w:bookmarkEnd w:id="6"/>
    <w:bookmarkStart w:name="z8"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285-бапта</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тақырып "қағидаларын" деген сөзден кейін "немесе аса қауіпті инфекциялық аурулар туғызатын патогенді биологиялық агенттермен жұмыс істеу жөніндегі талаптарды" деген сөздермен толықтырылсын;</w:t>
      </w:r>
    </w:p>
    <w:bookmarkStart w:name="z9" w:id="8"/>
    <w:p>
      <w:pPr>
        <w:spacing w:after="0"/>
        <w:ind w:left="0"/>
        <w:jc w:val="both"/>
      </w:pPr>
      <w:r>
        <w:rPr>
          <w:rFonts w:ascii="Times New Roman"/>
          <w:b w:val="false"/>
          <w:i w:val="false"/>
          <w:color w:val="000000"/>
          <w:sz w:val="28"/>
        </w:rPr>
        <w:t>
      мынадай мазмұндағы үшінші бөлікпен толықтырылсын:</w:t>
      </w:r>
    </w:p>
    <w:bookmarkEnd w:id="8"/>
    <w:bookmarkStart w:name="z10" w:id="9"/>
    <w:p>
      <w:pPr>
        <w:spacing w:after="0"/>
        <w:ind w:left="0"/>
        <w:jc w:val="both"/>
      </w:pPr>
      <w:r>
        <w:rPr>
          <w:rFonts w:ascii="Times New Roman"/>
          <w:b w:val="false"/>
          <w:i w:val="false"/>
          <w:color w:val="000000"/>
          <w:sz w:val="28"/>
        </w:rPr>
        <w:t>
      "3. Абайсызда адам өлiмiне немесе өзге де ауыр зардаптарға алып келген, аса қауіпті инфекциялық аурулар туғызатын патогенді биологиялық агенттермен жұмыс істеу жөніндегі талаптарды бұзу –</w:t>
      </w:r>
    </w:p>
    <w:bookmarkEnd w:id="9"/>
    <w:bookmarkStart w:name="z11" w:id="1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немесе онсыз, жетi жылға дейiнгi мерзiмге бас бостандығынан айыруға жазаланады.".</w:t>
      </w:r>
    </w:p>
    <w:bookmarkEnd w:id="10"/>
    <w:bookmarkStart w:name="z12" w:id="11"/>
    <w:p>
      <w:pPr>
        <w:spacing w:after="0"/>
        <w:ind w:left="0"/>
        <w:jc w:val="both"/>
      </w:pPr>
      <w:r>
        <w:rPr>
          <w:rFonts w:ascii="Times New Roman"/>
          <w:b w:val="false"/>
          <w:i w:val="false"/>
          <w:color w:val="000000"/>
          <w:sz w:val="28"/>
        </w:rPr>
        <w:t xml:space="preserve">
      3.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9-бап</w:t>
      </w:r>
      <w:r>
        <w:rPr>
          <w:rFonts w:ascii="Times New Roman"/>
          <w:b w:val="false"/>
          <w:i w:val="false"/>
          <w:color w:val="000000"/>
          <w:sz w:val="28"/>
        </w:rPr>
        <w:t xml:space="preserve"> мынадай мазмұндағы 40-1), 40-2), 40-3), 40-4) және 40-5) тармақшалармен толықтырылсын:</w:t>
      </w:r>
    </w:p>
    <w:bookmarkEnd w:id="12"/>
    <w:bookmarkStart w:name="z14" w:id="13"/>
    <w:p>
      <w:pPr>
        <w:spacing w:after="0"/>
        <w:ind w:left="0"/>
        <w:jc w:val="both"/>
      </w:pPr>
      <w:r>
        <w:rPr>
          <w:rFonts w:ascii="Times New Roman"/>
          <w:b w:val="false"/>
          <w:i w:val="false"/>
          <w:color w:val="000000"/>
          <w:sz w:val="28"/>
        </w:rPr>
        <w:t>
      "40-1) денсаулық сақтау саласындағы дезинфекциялау, дезинсекциялау, дератизациялау жөніндегі қызметтерді көрсетуге арналған лицензияланатын қызмет түріне қойылатын біліктілік талаптарын әзірлейді және бекітеді;</w:t>
      </w:r>
    </w:p>
    <w:bookmarkEnd w:id="13"/>
    <w:bookmarkStart w:name="z15" w:id="14"/>
    <w:p>
      <w:pPr>
        <w:spacing w:after="0"/>
        <w:ind w:left="0"/>
        <w:jc w:val="both"/>
      </w:pPr>
      <w:r>
        <w:rPr>
          <w:rFonts w:ascii="Times New Roman"/>
          <w:b w:val="false"/>
          <w:i w:val="false"/>
          <w:color w:val="000000"/>
          <w:sz w:val="28"/>
        </w:rPr>
        <w:t xml:space="preserve">
      40-2)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денсаулық сақтау саласындағы дезинфекциялау, дезинсекциялау, дератизациялау жөніндегі қызметтерді көрсетуге арналған лицензияны беруді жүзеге асырады;</w:t>
      </w:r>
    </w:p>
    <w:bookmarkEnd w:id="14"/>
    <w:bookmarkStart w:name="z16" w:id="15"/>
    <w:p>
      <w:pPr>
        <w:spacing w:after="0"/>
        <w:ind w:left="0"/>
        <w:jc w:val="both"/>
      </w:pPr>
      <w:r>
        <w:rPr>
          <w:rFonts w:ascii="Times New Roman"/>
          <w:b w:val="false"/>
          <w:i w:val="false"/>
          <w:color w:val="000000"/>
          <w:sz w:val="28"/>
        </w:rPr>
        <w:t>
      40-3)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bookmarkEnd w:id="15"/>
    <w:bookmarkStart w:name="z17" w:id="16"/>
    <w:p>
      <w:pPr>
        <w:spacing w:after="0"/>
        <w:ind w:left="0"/>
        <w:jc w:val="both"/>
      </w:pPr>
      <w:r>
        <w:rPr>
          <w:rFonts w:ascii="Times New Roman"/>
          <w:b w:val="false"/>
          <w:i w:val="false"/>
          <w:color w:val="000000"/>
          <w:sz w:val="28"/>
        </w:rPr>
        <w:t>
      40-4) патогенді биологиялық агенттермен жұмыс істеуге рұқсаттарды және оларға қосымшаларды беру, олардың қолданысын қайта бастау, қайта ресімдеу, қолданысын тоқтату қағидаларын әзірлейді және бекітеді;</w:t>
      </w:r>
    </w:p>
    <w:bookmarkEnd w:id="16"/>
    <w:bookmarkStart w:name="z18" w:id="17"/>
    <w:p>
      <w:pPr>
        <w:spacing w:after="0"/>
        <w:ind w:left="0"/>
        <w:jc w:val="both"/>
      </w:pPr>
      <w:r>
        <w:rPr>
          <w:rFonts w:ascii="Times New Roman"/>
          <w:b w:val="false"/>
          <w:i w:val="false"/>
          <w:color w:val="000000"/>
          <w:sz w:val="28"/>
        </w:rPr>
        <w:t>
      40-5) патогенді биологиялық агенттермен жұмыс істеуді жүзеге асыруға қойылатын біліктілік талаптарын әзірлейді және бекітеді;";</w:t>
      </w:r>
    </w:p>
    <w:bookmarkEnd w:id="17"/>
    <w:bookmarkStart w:name="z19"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5) тармақшамен толықтырылсын:</w:t>
      </w:r>
    </w:p>
    <w:bookmarkStart w:name="z21" w:id="19"/>
    <w:p>
      <w:pPr>
        <w:spacing w:after="0"/>
        <w:ind w:left="0"/>
        <w:jc w:val="both"/>
      </w:pPr>
      <w:r>
        <w:rPr>
          <w:rFonts w:ascii="Times New Roman"/>
          <w:b w:val="false"/>
          <w:i w:val="false"/>
          <w:color w:val="000000"/>
          <w:sz w:val="28"/>
        </w:rPr>
        <w:t>
      "5) денсаулық сақтау саласындағы дезинфекциялау, дезинсекциялау, дератизациялау жөніндегі қызметтерді көрсету.";</w:t>
      </w:r>
    </w:p>
    <w:bookmarkEnd w:id="19"/>
    <w:bookmarkStart w:name="z22" w:id="20"/>
    <w:p>
      <w:pPr>
        <w:spacing w:after="0"/>
        <w:ind w:left="0"/>
        <w:jc w:val="both"/>
      </w:pPr>
      <w:r>
        <w:rPr>
          <w:rFonts w:ascii="Times New Roman"/>
          <w:b w:val="false"/>
          <w:i w:val="false"/>
          <w:color w:val="000000"/>
          <w:sz w:val="28"/>
        </w:rPr>
        <w:t>
      мынадай мазмұндағы 3-тармақпен толықтырылсын:</w:t>
      </w:r>
    </w:p>
    <w:bookmarkEnd w:id="20"/>
    <w:bookmarkStart w:name="z23" w:id="21"/>
    <w:p>
      <w:pPr>
        <w:spacing w:after="0"/>
        <w:ind w:left="0"/>
        <w:jc w:val="both"/>
      </w:pPr>
      <w:r>
        <w:rPr>
          <w:rFonts w:ascii="Times New Roman"/>
          <w:b w:val="false"/>
          <w:i w:val="false"/>
          <w:color w:val="000000"/>
          <w:sz w:val="28"/>
        </w:rPr>
        <w:t xml:space="preserve">
      "3. Денсаулық сақтау саласындағы дезинфекциялау, дезинсекциялау, дератизациялау жөніндегі қызметтерді көрсетуге арналған лицензияны және лицензияның телнұсқасын беру және қайта ресімдеу, рұқсаттық бақылауды жүзеге асыру, лицензияның қолданысын тоқтата тұру, қайта бастау және тоқтату тәртібі мен шарттары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bookmarkEnd w:id="21"/>
    <w:bookmarkStart w:name="z24" w:id="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19-баптың</w:t>
      </w:r>
      <w:r>
        <w:rPr>
          <w:rFonts w:ascii="Times New Roman"/>
          <w:b w:val="false"/>
          <w:i w:val="false"/>
          <w:color w:val="000000"/>
          <w:sz w:val="28"/>
        </w:rPr>
        <w:t xml:space="preserve"> 1-тармағының 2) тармақшасы мынадай редакцияда жазылсын: </w:t>
      </w:r>
    </w:p>
    <w:bookmarkEnd w:id="22"/>
    <w:p>
      <w:pPr>
        <w:spacing w:after="0"/>
        <w:ind w:left="0"/>
        <w:jc w:val="both"/>
      </w:pPr>
      <w:r>
        <w:rPr>
          <w:rFonts w:ascii="Times New Roman"/>
          <w:b w:val="false"/>
          <w:i w:val="false"/>
          <w:color w:val="000000"/>
          <w:sz w:val="28"/>
        </w:rPr>
        <w:t>
      "2) патогенді биологиялық агенттермен жұмыс істеуге рұқсат және оған қосымша;";</w:t>
      </w:r>
    </w:p>
    <w:bookmarkStart w:name="z25" w:id="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21-бапта</w:t>
      </w:r>
      <w:r>
        <w:rPr>
          <w:rFonts w:ascii="Times New Roman"/>
          <w:b w:val="false"/>
          <w:i w:val="false"/>
          <w:color w:val="000000"/>
          <w:sz w:val="28"/>
        </w:rPr>
        <w:t>:</w:t>
      </w:r>
    </w:p>
    <w:bookmarkEnd w:id="23"/>
    <w:p>
      <w:pPr>
        <w:spacing w:after="0"/>
        <w:ind w:left="0"/>
        <w:jc w:val="both"/>
      </w:pPr>
      <w:r>
        <w:rPr>
          <w:rFonts w:ascii="Times New Roman"/>
          <w:b w:val="false"/>
          <w:i w:val="false"/>
          <w:color w:val="000000"/>
          <w:sz w:val="28"/>
        </w:rPr>
        <w:t>
      тақырыптағы "Патогендігі I – IV топтың микроорганизмдерімен және гельминттермен жұмыс істеуге рұқсат" деген сөздер "Патогенді биологиялық агенттермен жұмыс істеуге рұқсатты және оған қосымшаны"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меншік нысанына қарамастан микробиологиялық зертханаларға патогенді биологиялық агенттермен жұмыс істеуге рұқсатты және оған қосымшаны биологиялық қауіпсіздік саласындағы талаптардың сақталуын бақылау жөніндегі комиссияның (режимдік комиссияның) қорытындысы негізінде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"Биологиялық қауіпсіздік талаптарының сақталуын бақылау жөніндегі комиссия (режимдік комиссия) туралы ережені және режимдік комиссияның құрамын" деген сөздер "Биологиялық қауіпсіздік саласындағы талаптардың сақталуын бақылау жөніндегі комиссия (режимдік комиссия) туралы ережені және оның құрамын"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Инженерлік, операциялық және техникалық талаптарды (зертхананың биологиялық қауіпсіздік деңгейі) қамтитын зертханалық тежеу шаралары сақталған кезде патогенді биологиялық агенттермен ғылыми-зерттеу, эксперименттік, өндірістік, далалық және диагностикалық жұмыстарды жүргізуге патогенді биологиялық агенттермен жұмыс істеуге рұқсат және оған қосымша жұмыста пайдаланылатын патогенді биологиялық агенттердің тәуекел тобына байланысты беріледі.";</w:t>
      </w:r>
    </w:p>
    <w:bookmarkStart w:name="z29" w:id="24"/>
    <w:p>
      <w:pPr>
        <w:spacing w:after="0"/>
        <w:ind w:left="0"/>
        <w:jc w:val="both"/>
      </w:pPr>
      <w:r>
        <w:rPr>
          <w:rFonts w:ascii="Times New Roman"/>
          <w:b w:val="false"/>
          <w:i w:val="false"/>
          <w:color w:val="000000"/>
          <w:sz w:val="28"/>
        </w:rPr>
        <w:t>
      мынадай мазмұндағы екінші бөлікпен толықтырылсын:</w:t>
      </w:r>
    </w:p>
    <w:bookmarkEnd w:id="24"/>
    <w:p>
      <w:pPr>
        <w:spacing w:after="0"/>
        <w:ind w:left="0"/>
        <w:jc w:val="both"/>
      </w:pPr>
      <w:r>
        <w:rPr>
          <w:rFonts w:ascii="Times New Roman"/>
          <w:b w:val="false"/>
          <w:i w:val="false"/>
          <w:color w:val="000000"/>
          <w:sz w:val="28"/>
        </w:rPr>
        <w:t>
      "Патогенді биологиялық агенттермен жұмыс істеу жөніндегі қызмет жүзеге асырылатын әрбір объектіге (стационарлық немесе мобильді) патогенді биологиялық агенттердің атаулары көрсетіле отырып, патогендік тобы және қауіптілік дәрежесі ескеріліп, патогенді биологиялық агенттермен жұмыс істеуге рұқсат және оған қосымша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31" w:id="25"/>
    <w:p>
      <w:pPr>
        <w:spacing w:after="0"/>
        <w:ind w:left="0"/>
        <w:jc w:val="both"/>
      </w:pPr>
      <w:r>
        <w:rPr>
          <w:rFonts w:ascii="Times New Roman"/>
          <w:b w:val="false"/>
          <w:i w:val="false"/>
          <w:color w:val="000000"/>
          <w:sz w:val="28"/>
        </w:rPr>
        <w:t>
      "4. Патогенді биологиялық агенттермен жұмыс істеуді жүзеге асыратын субъект қызметінің осы қызметке қойылатын біліктілік талаптарына сәйкес келуі патогенді биологиялық агенттермен жұмыс істеуге рұқсатты және оған қосымшаны беруге негіз болып табылады.</w:t>
      </w:r>
    </w:p>
    <w:bookmarkEnd w:id="25"/>
    <w:bookmarkStart w:name="z32" w:id="26"/>
    <w:p>
      <w:pPr>
        <w:spacing w:after="0"/>
        <w:ind w:left="0"/>
        <w:jc w:val="both"/>
      </w:pPr>
      <w:r>
        <w:rPr>
          <w:rFonts w:ascii="Times New Roman"/>
          <w:b w:val="false"/>
          <w:i w:val="false"/>
          <w:color w:val="000000"/>
          <w:sz w:val="28"/>
        </w:rPr>
        <w:t xml:space="preserve">
      5. Патогенді биологиялық агенттермен жұмыс істеуге рұқсатты және оған қосымшаны беруден бас тартуға мыналар негіз болып табылады: </w:t>
      </w:r>
    </w:p>
    <w:bookmarkEnd w:id="26"/>
    <w:bookmarkStart w:name="z33" w:id="27"/>
    <w:p>
      <w:pPr>
        <w:spacing w:after="0"/>
        <w:ind w:left="0"/>
        <w:jc w:val="both"/>
      </w:pPr>
      <w:r>
        <w:rPr>
          <w:rFonts w:ascii="Times New Roman"/>
          <w:b w:val="false"/>
          <w:i w:val="false"/>
          <w:color w:val="000000"/>
          <w:sz w:val="28"/>
        </w:rPr>
        <w:t>
      1) патогенді биологиялық агенттермен жұмыс істеуге рұқсатты және оған қосымшаны алуға қажетті құжаттар мен мәліметтерді ұсынбау не анық емес құжаттар мен мәліметтерді ұсыну;</w:t>
      </w:r>
    </w:p>
    <w:bookmarkEnd w:id="27"/>
    <w:bookmarkStart w:name="z34" w:id="28"/>
    <w:p>
      <w:pPr>
        <w:spacing w:after="0"/>
        <w:ind w:left="0"/>
        <w:jc w:val="both"/>
      </w:pPr>
      <w:r>
        <w:rPr>
          <w:rFonts w:ascii="Times New Roman"/>
          <w:b w:val="false"/>
          <w:i w:val="false"/>
          <w:color w:val="000000"/>
          <w:sz w:val="28"/>
        </w:rPr>
        <w:t>
      2) эпидемиялық мәні жоғары объектіге санитариялық-эпидемиологиялық қорытындының болмауы;</w:t>
      </w:r>
    </w:p>
    <w:bookmarkEnd w:id="28"/>
    <w:bookmarkStart w:name="z35" w:id="29"/>
    <w:p>
      <w:pPr>
        <w:spacing w:after="0"/>
        <w:ind w:left="0"/>
        <w:jc w:val="both"/>
      </w:pPr>
      <w:r>
        <w:rPr>
          <w:rFonts w:ascii="Times New Roman"/>
          <w:b w:val="false"/>
          <w:i w:val="false"/>
          <w:color w:val="000000"/>
          <w:sz w:val="28"/>
        </w:rPr>
        <w:t>
      3) патогенді биологиялық агенттермен жұмыс істеуді жүзеге асыруға қойылатын біліктілік талаптарына сәйкес келмеу негізінде биологиялық қауіпсіздік саласындағы талаптардың сақталуын бақылау жөніндегі комиссияның (режимдік комиссияның) теріс қорытындысы.";</w:t>
      </w:r>
    </w:p>
    <w:bookmarkEnd w:id="29"/>
    <w:bookmarkStart w:name="z36" w:id="30"/>
    <w:p>
      <w:pPr>
        <w:spacing w:after="0"/>
        <w:ind w:left="0"/>
        <w:jc w:val="both"/>
      </w:pPr>
      <w:r>
        <w:rPr>
          <w:rFonts w:ascii="Times New Roman"/>
          <w:b w:val="false"/>
          <w:i w:val="false"/>
          <w:color w:val="000000"/>
          <w:sz w:val="28"/>
        </w:rPr>
        <w:t>
      мынадай мазмұндағы 6 және 7-тармақтармен толықтырылсын:</w:t>
      </w:r>
    </w:p>
    <w:bookmarkEnd w:id="30"/>
    <w:bookmarkStart w:name="z37" w:id="31"/>
    <w:p>
      <w:pPr>
        <w:spacing w:after="0"/>
        <w:ind w:left="0"/>
        <w:jc w:val="both"/>
      </w:pPr>
      <w:r>
        <w:rPr>
          <w:rFonts w:ascii="Times New Roman"/>
          <w:b w:val="false"/>
          <w:i w:val="false"/>
          <w:color w:val="000000"/>
          <w:sz w:val="28"/>
        </w:rPr>
        <w:t xml:space="preserve">
      "6. Патогенді биологиялық агенттермен жұмыс істеуге рұқсаттан және оған қосымшадан айыруға мыналар негіз болып табылады: </w:t>
      </w:r>
    </w:p>
    <w:bookmarkEnd w:id="31"/>
    <w:bookmarkStart w:name="z38" w:id="32"/>
    <w:p>
      <w:pPr>
        <w:spacing w:after="0"/>
        <w:ind w:left="0"/>
        <w:jc w:val="both"/>
      </w:pPr>
      <w:r>
        <w:rPr>
          <w:rFonts w:ascii="Times New Roman"/>
          <w:b w:val="false"/>
          <w:i w:val="false"/>
          <w:color w:val="000000"/>
          <w:sz w:val="28"/>
        </w:rPr>
        <w:t>
      1) патогенді биологиялық агенттермен жұмыс істеуге рұқсаттың және оған қосымшаның қолданысын тоқтата тұруға негіз болған бұзушылықтың белгіленген мерзімде жойылмауы;</w:t>
      </w:r>
    </w:p>
    <w:bookmarkEnd w:id="32"/>
    <w:bookmarkStart w:name="z39" w:id="33"/>
    <w:p>
      <w:pPr>
        <w:spacing w:after="0"/>
        <w:ind w:left="0"/>
        <w:jc w:val="both"/>
      </w:pPr>
      <w:r>
        <w:rPr>
          <w:rFonts w:ascii="Times New Roman"/>
          <w:b w:val="false"/>
          <w:i w:val="false"/>
          <w:color w:val="000000"/>
          <w:sz w:val="28"/>
        </w:rPr>
        <w:t>
      2) патогенді биологиялық агенттермен жұмыс істеуге рұқсаттың және оған қосымшаның қолданысын тоқтата тұруға негіз болған, адамдардың, жануарлардың саулық жағдайына, өсімдіктер мен қоршаған ортаға қауіпті әсер ететін бұзушылықтың соңғы күнтізбелік он екі ай ішінде қайта анықталуы;</w:t>
      </w:r>
    </w:p>
    <w:bookmarkEnd w:id="33"/>
    <w:bookmarkStart w:name="z40" w:id="34"/>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жағдайлар. </w:t>
      </w:r>
    </w:p>
    <w:bookmarkEnd w:id="34"/>
    <w:p>
      <w:pPr>
        <w:spacing w:after="0"/>
        <w:ind w:left="0"/>
        <w:jc w:val="both"/>
      </w:pPr>
      <w:r>
        <w:rPr>
          <w:rFonts w:ascii="Times New Roman"/>
          <w:b w:val="false"/>
          <w:i w:val="false"/>
          <w:color w:val="000000"/>
          <w:sz w:val="28"/>
        </w:rPr>
        <w:t xml:space="preserve">
      Патогенді биологиялық агенттермен жұмыс істеуге рұқсаттан және оған қосымшадан айыру не оның қолданысын тоқтата тұру Қазақстан Республикасының Әкімшілік құқық бұзушылық туралы кодексіне сәйкес жүзеге асырылады. </w:t>
      </w:r>
    </w:p>
    <w:bookmarkStart w:name="z41" w:id="35"/>
    <w:p>
      <w:pPr>
        <w:spacing w:after="0"/>
        <w:ind w:left="0"/>
        <w:jc w:val="both"/>
      </w:pPr>
      <w:r>
        <w:rPr>
          <w:rFonts w:ascii="Times New Roman"/>
          <w:b w:val="false"/>
          <w:i w:val="false"/>
          <w:color w:val="000000"/>
          <w:sz w:val="28"/>
        </w:rPr>
        <w:t xml:space="preserve">
      7. Патогенді биологиялық агенттермен жұмыс істеуге рұқсаттың және оған қосымшаның қолданысын тоқтатуға мыналар негіз болып табылады: </w:t>
      </w:r>
    </w:p>
    <w:bookmarkEnd w:id="35"/>
    <w:p>
      <w:pPr>
        <w:spacing w:after="0"/>
        <w:ind w:left="0"/>
        <w:jc w:val="both"/>
      </w:pPr>
      <w:r>
        <w:rPr>
          <w:rFonts w:ascii="Times New Roman"/>
          <w:b w:val="false"/>
          <w:i w:val="false"/>
          <w:color w:val="000000"/>
          <w:sz w:val="28"/>
        </w:rPr>
        <w:t>
      1) патогенді биологиялық агенттермен жұмыс істеуге рұқсаттан және оған қосымшадан айыру;</w:t>
      </w:r>
    </w:p>
    <w:bookmarkStart w:name="z42" w:id="36"/>
    <w:p>
      <w:pPr>
        <w:spacing w:after="0"/>
        <w:ind w:left="0"/>
        <w:jc w:val="both"/>
      </w:pPr>
      <w:r>
        <w:rPr>
          <w:rFonts w:ascii="Times New Roman"/>
          <w:b w:val="false"/>
          <w:i w:val="false"/>
          <w:color w:val="000000"/>
          <w:sz w:val="28"/>
        </w:rPr>
        <w:t>
      2) рұқсат беру тәртібінің күшін жою;</w:t>
      </w:r>
    </w:p>
    <w:bookmarkEnd w:id="36"/>
    <w:bookmarkStart w:name="z43" w:id="37"/>
    <w:p>
      <w:pPr>
        <w:spacing w:after="0"/>
        <w:ind w:left="0"/>
        <w:jc w:val="both"/>
      </w:pPr>
      <w:r>
        <w:rPr>
          <w:rFonts w:ascii="Times New Roman"/>
          <w:b w:val="false"/>
          <w:i w:val="false"/>
          <w:color w:val="000000"/>
          <w:sz w:val="28"/>
        </w:rPr>
        <w:t>
      3) заңды тұлға қызметінің тоқтатылуы, оның таратылуы;</w:t>
      </w:r>
    </w:p>
    <w:bookmarkEnd w:id="37"/>
    <w:bookmarkStart w:name="z44" w:id="38"/>
    <w:p>
      <w:pPr>
        <w:spacing w:after="0"/>
        <w:ind w:left="0"/>
        <w:jc w:val="both"/>
      </w:pPr>
      <w:r>
        <w:rPr>
          <w:rFonts w:ascii="Times New Roman"/>
          <w:b w:val="false"/>
          <w:i w:val="false"/>
          <w:color w:val="000000"/>
          <w:sz w:val="28"/>
        </w:rPr>
        <w:t>
      4) өтініш берушінің патогенді биологиялық агенттермен жұмыс істеуге рұқсаттың және оған қосымшаның қолданысын тоқтату туралы өз еркімен жүгінуі;</w:t>
      </w:r>
    </w:p>
    <w:bookmarkEnd w:id="38"/>
    <w:bookmarkStart w:name="z45" w:id="39"/>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w:t>
      </w:r>
    </w:p>
    <w:bookmarkEnd w:id="39"/>
    <w:p>
      <w:pPr>
        <w:spacing w:after="0"/>
        <w:ind w:left="0"/>
        <w:jc w:val="both"/>
      </w:pPr>
      <w:r>
        <w:rPr>
          <w:rFonts w:ascii="Times New Roman"/>
          <w:b w:val="false"/>
          <w:i w:val="false"/>
          <w:color w:val="000000"/>
          <w:sz w:val="28"/>
        </w:rPr>
        <w:t>
      Патогенді биологиялық агенттермен жұмыс істеуге рұқсаттың және оған қосымшаның қолданысы тоқтатылған кезден бастап патогенді биологиялық агенттермен жұмыс істеу жөніндегі қызметті жүзеге асыруға жол берілмейді.";</w:t>
      </w:r>
    </w:p>
    <w:bookmarkStart w:name="z46" w:id="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30-баптың</w:t>
      </w:r>
      <w:r>
        <w:rPr>
          <w:rFonts w:ascii="Times New Roman"/>
          <w:b w:val="false"/>
          <w:i w:val="false"/>
          <w:color w:val="000000"/>
          <w:sz w:val="28"/>
        </w:rPr>
        <w:t xml:space="preserve"> 5-тармағы алып тасталсын;</w:t>
      </w:r>
    </w:p>
    <w:bookmarkEnd w:id="40"/>
    <w:bookmarkStart w:name="z47" w:id="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36-бап</w:t>
      </w:r>
      <w:r>
        <w:rPr>
          <w:rFonts w:ascii="Times New Roman"/>
          <w:b w:val="false"/>
          <w:i w:val="false"/>
          <w:color w:val="000000"/>
          <w:sz w:val="28"/>
        </w:rPr>
        <w:t xml:space="preserve"> мынадай мазмұндағы 4-1-тармақпен толықтырылсын:</w:t>
      </w:r>
    </w:p>
    <w:bookmarkEnd w:id="41"/>
    <w:p>
      <w:pPr>
        <w:spacing w:after="0"/>
        <w:ind w:left="0"/>
        <w:jc w:val="both"/>
      </w:pPr>
      <w:r>
        <w:rPr>
          <w:rFonts w:ascii="Times New Roman"/>
          <w:b w:val="false"/>
          <w:i w:val="false"/>
          <w:color w:val="000000"/>
          <w:sz w:val="28"/>
        </w:rPr>
        <w:t>
      "4-1. Патогендігі I және (немесе) II топтардағы патогенді биологиялық агенттермен жұмыс істеу жүзеге асырылатын, эпидемиялық мәні жоғары ықтимал қауіпті биологиялық объектілерге қатысты халықтың санитариялық-эпидемиологиялық саламаттылығы саласындағы бақылау мен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Start w:name="z48" w:id="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45-баптың</w:t>
      </w:r>
      <w:r>
        <w:rPr>
          <w:rFonts w:ascii="Times New Roman"/>
          <w:b w:val="false"/>
          <w:i w:val="false"/>
          <w:color w:val="000000"/>
          <w:sz w:val="28"/>
        </w:rPr>
        <w:t xml:space="preserve"> 3-тармағының бірінші бөлігіндегі "ерекше тәртіп бойынша" деген сөздер алып тасталсын;</w:t>
      </w:r>
    </w:p>
    <w:bookmarkEnd w:id="42"/>
    <w:bookmarkStart w:name="z49" w:id="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52-баптың</w:t>
      </w:r>
      <w:r>
        <w:rPr>
          <w:rFonts w:ascii="Times New Roman"/>
          <w:b w:val="false"/>
          <w:i w:val="false"/>
          <w:color w:val="000000"/>
          <w:sz w:val="28"/>
        </w:rPr>
        <w:t xml:space="preserve"> 3-тармағында:</w:t>
      </w:r>
    </w:p>
    <w:bookmarkEnd w:id="43"/>
    <w:bookmarkStart w:name="z50" w:id="44"/>
    <w:p>
      <w:pPr>
        <w:spacing w:after="0"/>
        <w:ind w:left="0"/>
        <w:jc w:val="both"/>
      </w:pPr>
      <w:r>
        <w:rPr>
          <w:rFonts w:ascii="Times New Roman"/>
          <w:b w:val="false"/>
          <w:i w:val="false"/>
          <w:color w:val="000000"/>
          <w:sz w:val="28"/>
        </w:rPr>
        <w:t>
      бірінші бөлікте:</w:t>
      </w:r>
    </w:p>
    <w:bookmarkEnd w:id="44"/>
    <w:bookmarkStart w:name="z51" w:id="45"/>
    <w:p>
      <w:pPr>
        <w:spacing w:after="0"/>
        <w:ind w:left="0"/>
        <w:jc w:val="both"/>
      </w:pPr>
      <w:r>
        <w:rPr>
          <w:rFonts w:ascii="Times New Roman"/>
          <w:b w:val="false"/>
          <w:i w:val="false"/>
          <w:color w:val="000000"/>
          <w:sz w:val="28"/>
        </w:rPr>
        <w:t>
      1) тармақшадағы "жоспардан тыс тексеру" деген сөздер "тексерулер" деген сөзбен ауыстырылсын;</w:t>
      </w:r>
    </w:p>
    <w:bookmarkEnd w:id="45"/>
    <w:bookmarkStart w:name="z52" w:id="46"/>
    <w:p>
      <w:pPr>
        <w:spacing w:after="0"/>
        <w:ind w:left="0"/>
        <w:jc w:val="both"/>
      </w:pPr>
      <w:r>
        <w:rPr>
          <w:rFonts w:ascii="Times New Roman"/>
          <w:b w:val="false"/>
          <w:i w:val="false"/>
          <w:color w:val="000000"/>
          <w:sz w:val="28"/>
        </w:rPr>
        <w:t>
      3) тармақшадағы "жүргізу нысанында жүзеге асырылады." деген сөздер "жүргізу;" деген сөзбен ауыстырылып, мынадай мазмұндағы 4) және 5) тармақшалармен толықтырылсын:</w:t>
      </w:r>
    </w:p>
    <w:bookmarkEnd w:id="46"/>
    <w:bookmarkStart w:name="z53" w:id="47"/>
    <w:p>
      <w:pPr>
        <w:spacing w:after="0"/>
        <w:ind w:left="0"/>
        <w:jc w:val="both"/>
      </w:pPr>
      <w:r>
        <w:rPr>
          <w:rFonts w:ascii="Times New Roman"/>
          <w:b w:val="false"/>
          <w:i w:val="false"/>
          <w:color w:val="000000"/>
          <w:sz w:val="28"/>
        </w:rPr>
        <w:t xml:space="preserve">
      4)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w:t>
      </w:r>
    </w:p>
    <w:bookmarkEnd w:id="47"/>
    <w:bookmarkStart w:name="z54" w:id="48"/>
    <w:p>
      <w:pPr>
        <w:spacing w:after="0"/>
        <w:ind w:left="0"/>
        <w:jc w:val="both"/>
      </w:pPr>
      <w:r>
        <w:rPr>
          <w:rFonts w:ascii="Times New Roman"/>
          <w:b w:val="false"/>
          <w:i w:val="false"/>
          <w:color w:val="000000"/>
          <w:sz w:val="28"/>
        </w:rPr>
        <w:t>
      5) тергеп-тексеру нысанында жүзеге асырылады.";</w:t>
      </w:r>
    </w:p>
    <w:bookmarkEnd w:id="48"/>
    <w:bookmarkStart w:name="z55" w:id="49"/>
    <w:p>
      <w:pPr>
        <w:spacing w:after="0"/>
        <w:ind w:left="0"/>
        <w:jc w:val="both"/>
      </w:pPr>
      <w:r>
        <w:rPr>
          <w:rFonts w:ascii="Times New Roman"/>
          <w:b w:val="false"/>
          <w:i w:val="false"/>
          <w:color w:val="000000"/>
          <w:sz w:val="28"/>
        </w:rPr>
        <w:t>
      екінші бөлік алып тасталсын;</w:t>
      </w:r>
    </w:p>
    <w:bookmarkEnd w:id="49"/>
    <w:bookmarkStart w:name="z56" w:id="5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94-бап</w:t>
      </w:r>
      <w:r>
        <w:rPr>
          <w:rFonts w:ascii="Times New Roman"/>
          <w:b w:val="false"/>
          <w:i w:val="false"/>
          <w:color w:val="000000"/>
          <w:sz w:val="28"/>
        </w:rPr>
        <w:t xml:space="preserve"> мынадай мазмұндағы 6-тармақпен толықтырылсын:</w:t>
      </w:r>
    </w:p>
    <w:bookmarkEnd w:id="50"/>
    <w:p>
      <w:pPr>
        <w:spacing w:after="0"/>
        <w:ind w:left="0"/>
        <w:jc w:val="both"/>
      </w:pPr>
      <w:r>
        <w:rPr>
          <w:rFonts w:ascii="Times New Roman"/>
          <w:b w:val="false"/>
          <w:i w:val="false"/>
          <w:color w:val="000000"/>
          <w:sz w:val="28"/>
        </w:rPr>
        <w:t xml:space="preserve">
      "6. Патогенді биологиялық агенттермен жұмыс істеуге қойылатын талаптарды қамтитын халықтың санитариялық-эпидемиологиялық саламаттылығы саласындағы нормативтік құқықтық актілер мен санитариялық-эпидемиологиялық нормалаудың мемлекеттік жүйесінің құжаттары биологиялық қауіпсіздік саласындағы талаптар ескеріле отырып әзірленеді және қолданылады."; </w:t>
      </w:r>
    </w:p>
    <w:bookmarkStart w:name="z57" w:id="5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95-баптың</w:t>
      </w:r>
      <w:r>
        <w:rPr>
          <w:rFonts w:ascii="Times New Roman"/>
          <w:b w:val="false"/>
          <w:i w:val="false"/>
          <w:color w:val="000000"/>
          <w:sz w:val="28"/>
        </w:rPr>
        <w:t xml:space="preserve"> 1-тармағының 8) тармақшасы "кәдеге жаратуға" деген сөздерден кейін "(жоюға)" деген сөзбен толықтырылсын;</w:t>
      </w:r>
    </w:p>
    <w:bookmarkEnd w:id="51"/>
    <w:bookmarkStart w:name="z58" w:id="5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14-тарау</w:t>
      </w:r>
      <w:r>
        <w:rPr>
          <w:rFonts w:ascii="Times New Roman"/>
          <w:b w:val="false"/>
          <w:i w:val="false"/>
          <w:color w:val="000000"/>
          <w:sz w:val="28"/>
        </w:rPr>
        <w:t xml:space="preserve"> мынадай мазмұндағы 95-1-баппен толықтырылсын: </w:t>
      </w:r>
    </w:p>
    <w:bookmarkEnd w:id="52"/>
    <w:bookmarkStart w:name="z59" w:id="53"/>
    <w:p>
      <w:pPr>
        <w:spacing w:after="0"/>
        <w:ind w:left="0"/>
        <w:jc w:val="both"/>
      </w:pPr>
      <w:r>
        <w:rPr>
          <w:rFonts w:ascii="Times New Roman"/>
          <w:b w:val="false"/>
          <w:i w:val="false"/>
          <w:color w:val="000000"/>
          <w:sz w:val="28"/>
        </w:rPr>
        <w:t>
      "95-1-бап. Патогенді және өнеркәсіптік микроорганизмдер коллекциясы</w:t>
      </w:r>
    </w:p>
    <w:bookmarkEnd w:id="53"/>
    <w:bookmarkStart w:name="z60" w:id="54"/>
    <w:p>
      <w:pPr>
        <w:spacing w:after="0"/>
        <w:ind w:left="0"/>
        <w:jc w:val="both"/>
      </w:pPr>
      <w:r>
        <w:rPr>
          <w:rFonts w:ascii="Times New Roman"/>
          <w:b w:val="false"/>
          <w:i w:val="false"/>
          <w:color w:val="000000"/>
          <w:sz w:val="28"/>
        </w:rPr>
        <w:t>
      Халықтың санитариялық-эпидемиологиялық саламаттылығы саласында пайдаланылатын патогенді және өнеркәсіптік микроорганизмдердің ұлттық және жұмыс коллекцияларын жинау, сәйкестендіру, зерделеу, есепке алу, паспорттау, сақтау (депонирлеу) және күтіп-бағу Қазақстан Республикасының биологиялық қауіпсіздік саласындағы заңнамасы ескеріле отырып жүзеге асырылады.";</w:t>
      </w:r>
    </w:p>
    <w:bookmarkEnd w:id="54"/>
    <w:bookmarkStart w:name="z61" w:id="5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113-баптың</w:t>
      </w:r>
      <w:r>
        <w:rPr>
          <w:rFonts w:ascii="Times New Roman"/>
          <w:b w:val="false"/>
          <w:i w:val="false"/>
          <w:color w:val="000000"/>
          <w:sz w:val="28"/>
        </w:rPr>
        <w:t xml:space="preserve"> 3-тармағының бірінші бөлігі "тәртіпке сәйкес" деген сөздерден кейін ", биологиялық тәуекелдерді басқару әдістемесін және биологиялық тәуекелдерді бағалауға қойылатын талаптарды ескере отырып," деген сөздермен толықтырылсын;</w:t>
      </w:r>
    </w:p>
    <w:bookmarkEnd w:id="55"/>
    <w:bookmarkStart w:name="z62" w:id="5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221-баптың</w:t>
      </w:r>
      <w:r>
        <w:rPr>
          <w:rFonts w:ascii="Times New Roman"/>
          <w:b w:val="false"/>
          <w:i w:val="false"/>
          <w:color w:val="000000"/>
          <w:sz w:val="28"/>
        </w:rPr>
        <w:t xml:space="preserve"> 6-тармағы мынадай мазмұндағы үшінші бөлікпен толықтырылсын:</w:t>
      </w:r>
    </w:p>
    <w:bookmarkEnd w:id="56"/>
    <w:p>
      <w:pPr>
        <w:spacing w:after="0"/>
        <w:ind w:left="0"/>
        <w:jc w:val="both"/>
      </w:pPr>
      <w:r>
        <w:rPr>
          <w:rFonts w:ascii="Times New Roman"/>
          <w:b w:val="false"/>
          <w:i w:val="false"/>
          <w:color w:val="000000"/>
          <w:sz w:val="28"/>
        </w:rPr>
        <w:t>
      "Денсаулық сақтау саласындағы дезинфекциялау, дезинсекциялау, дератизациялау мәселелері бойынша қосымша білім беруді білім беру және ғылым ұйымдары,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кәсіптік өзін-өзі реттейтін ұйымдар жүзеге асырады.".</w:t>
      </w:r>
    </w:p>
    <w:bookmarkStart w:name="z63" w:id="57"/>
    <w:p>
      <w:pPr>
        <w:spacing w:after="0"/>
        <w:ind w:left="0"/>
        <w:jc w:val="both"/>
      </w:pPr>
      <w:r>
        <w:rPr>
          <w:rFonts w:ascii="Times New Roman"/>
          <w:b w:val="false"/>
          <w:i w:val="false"/>
          <w:color w:val="000000"/>
          <w:sz w:val="28"/>
        </w:rPr>
        <w:t xml:space="preserve">
      4.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57"/>
    <w:bookmarkStart w:name="z64" w:id="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1-тармағында: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"талаптарды" деген сөзден кейін ", оның ішінде Қазақстан Республикасының биологиялық қауіпсіздік саласындағы заңнамасының талаптарын ескере отырып" деген сөздермен толықтырылсын;</w:t>
      </w:r>
    </w:p>
    <w:bookmarkStart w:name="z66" w:id="59"/>
    <w:p>
      <w:pPr>
        <w:spacing w:after="0"/>
        <w:ind w:left="0"/>
        <w:jc w:val="both"/>
      </w:pPr>
      <w:r>
        <w:rPr>
          <w:rFonts w:ascii="Times New Roman"/>
          <w:b w:val="false"/>
          <w:i w:val="false"/>
          <w:color w:val="000000"/>
          <w:sz w:val="28"/>
        </w:rPr>
        <w:t>
      мынадай мазмұндағы 8-2) тармақшамен толықтырылсын:</w:t>
      </w:r>
    </w:p>
    <w:bookmarkEnd w:id="59"/>
    <w:p>
      <w:pPr>
        <w:spacing w:after="0"/>
        <w:ind w:left="0"/>
        <w:jc w:val="both"/>
      </w:pPr>
      <w:r>
        <w:rPr>
          <w:rFonts w:ascii="Times New Roman"/>
          <w:b w:val="false"/>
          <w:i w:val="false"/>
          <w:color w:val="000000"/>
          <w:sz w:val="28"/>
        </w:rPr>
        <w:t>
      "8-2) өсімдіктер карантині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"халықаралық нормалардың талаптары мен ұсынымдарды ескере отырып, фитосанитариялық тәуекелдi бағалаудың ғылыми қағидаттары негізінде" деген сөздер "фитосанитариялық тәуекелге талдау жүргізу қағидалары негізінде, оның ішінде Қазақстан Республикасының биологиялық қауіпсіздік саласындағы заңнамасына, халықаралық нормалар мен ұсынымдарға сәйкес биологиялық тәуекелдерді басқару әдістемесін ескере отырып," деген сөздермен ауыстырылсын; </w:t>
      </w:r>
    </w:p>
    <w:bookmarkStart w:name="z68" w:id="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9-2-бап</w:t>
      </w:r>
      <w:r>
        <w:rPr>
          <w:rFonts w:ascii="Times New Roman"/>
          <w:b w:val="false"/>
          <w:i w:val="false"/>
          <w:color w:val="000000"/>
          <w:sz w:val="28"/>
        </w:rPr>
        <w:t xml:space="preserve"> мынадай мазмұндағы 3-тармақпен толықтырылсын:</w:t>
      </w:r>
    </w:p>
    <w:bookmarkEnd w:id="60"/>
    <w:p>
      <w:pPr>
        <w:spacing w:after="0"/>
        <w:ind w:left="0"/>
        <w:jc w:val="both"/>
      </w:pPr>
      <w:r>
        <w:rPr>
          <w:rFonts w:ascii="Times New Roman"/>
          <w:b w:val="false"/>
          <w:i w:val="false"/>
          <w:color w:val="000000"/>
          <w:sz w:val="28"/>
        </w:rPr>
        <w:t xml:space="preserve">
      "3. Патогенді биологиялық агенттермен жұмыс істеу жүзеге асырылатын ықтимал қауіпті биологиялық объектілерге қатысты мемлекеттік карантиндік фитосанитариялық бақылау мен қадағалау Қазақстан Республикасының биологиялық қауіпсіздік саласындағы заңнамасында көзделген ерекшеліктер ескеріле отырып жүзеге асырылады."; </w:t>
      </w:r>
    </w:p>
    <w:bookmarkStart w:name="z69" w:id="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12-1-бап</w:t>
      </w:r>
      <w:r>
        <w:rPr>
          <w:rFonts w:ascii="Times New Roman"/>
          <w:b w:val="false"/>
          <w:i w:val="false"/>
          <w:color w:val="000000"/>
          <w:sz w:val="28"/>
        </w:rPr>
        <w:t xml:space="preserve"> мынадай мазмұндағы 5-тармақпен толықтырылсын: </w:t>
      </w:r>
    </w:p>
    <w:bookmarkEnd w:id="61"/>
    <w:p>
      <w:pPr>
        <w:spacing w:after="0"/>
        <w:ind w:left="0"/>
        <w:jc w:val="both"/>
      </w:pPr>
      <w:r>
        <w:rPr>
          <w:rFonts w:ascii="Times New Roman"/>
          <w:b w:val="false"/>
          <w:i w:val="false"/>
          <w:color w:val="000000"/>
          <w:sz w:val="28"/>
        </w:rPr>
        <w:t>
      "5. Патогенді биологиялық агенттермен жұмыс істеуге байланысты қызмет Қазақстан Республикасының заңнамасына сәйкес патогенді биологиялық агенттермен жұмыс істеуге рұқсаттың және оған қосымшаның негізінде жүзеге асырылады.".</w:t>
      </w:r>
    </w:p>
    <w:bookmarkStart w:name="z70" w:id="62"/>
    <w:p>
      <w:pPr>
        <w:spacing w:after="0"/>
        <w:ind w:left="0"/>
        <w:jc w:val="both"/>
      </w:pPr>
      <w:r>
        <w:rPr>
          <w:rFonts w:ascii="Times New Roman"/>
          <w:b w:val="false"/>
          <w:i w:val="false"/>
          <w:color w:val="000000"/>
          <w:sz w:val="28"/>
        </w:rPr>
        <w:t xml:space="preserve">
      5.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7-баптың</w:t>
      </w:r>
      <w:r>
        <w:rPr>
          <w:rFonts w:ascii="Times New Roman"/>
          <w:b w:val="false"/>
          <w:i w:val="false"/>
          <w:color w:val="000000"/>
          <w:sz w:val="28"/>
        </w:rPr>
        <w:t xml:space="preserve"> бірінші бөлігі мынадай мазмұндағы 20-1) тармақшамен толықтырылсын:</w:t>
      </w:r>
    </w:p>
    <w:p>
      <w:pPr>
        <w:spacing w:after="0"/>
        <w:ind w:left="0"/>
        <w:jc w:val="both"/>
      </w:pPr>
      <w:r>
        <w:rPr>
          <w:rFonts w:ascii="Times New Roman"/>
          <w:b w:val="false"/>
          <w:i w:val="false"/>
          <w:color w:val="000000"/>
          <w:sz w:val="28"/>
        </w:rPr>
        <w:t>
      "20-1) биологиялық қауіпсіздік саласындағы уәкілетті орган патогенді биологиялық агенттер пайдаланылатын және (немесе) ықтимал қауіпті биологиялық объектілерге қатысты терроризм актілеріне және (немесе) диверсияларға, патогенді биологиялық агенттерді бактериологиялық (биологиялық) және уытты қару ретінде әзірлеу (жасау), өндіру (дайындау) және пайдалану үшін биологиялық технологиялар мен өзге де аралас технологияларды қолдануға жол бермеуге бағытталған шаралар кешенін әзірлеуге және іске асыруға қатысады;".</w:t>
      </w:r>
    </w:p>
    <w:bookmarkStart w:name="z72" w:id="63"/>
    <w:p>
      <w:pPr>
        <w:spacing w:after="0"/>
        <w:ind w:left="0"/>
        <w:jc w:val="both"/>
      </w:pPr>
      <w:r>
        <w:rPr>
          <w:rFonts w:ascii="Times New Roman"/>
          <w:b w:val="false"/>
          <w:i w:val="false"/>
          <w:color w:val="000000"/>
          <w:sz w:val="28"/>
        </w:rPr>
        <w:t xml:space="preserve">
      6.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3"/>
    <w:bookmarkStart w:name="z73" w:id="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14-3-бапта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"қауіпсіздігі" деген сөзден кейін ", биологиялық тәуекелдердің қолайлы деңгейін қамтамасыз ету"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"негізінде" деген сөзден кейін ", сондай-ақ Қазақстан Республикасының биологиялық қауіпсіздік саласындағы заңнамасының талаптары ескеріле отырып" деген сөздермен толықтырылсын;</w:t>
      </w:r>
    </w:p>
    <w:bookmarkStart w:name="z76" w:id="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15-1-бап</w:t>
      </w:r>
      <w:r>
        <w:rPr>
          <w:rFonts w:ascii="Times New Roman"/>
          <w:b w:val="false"/>
          <w:i w:val="false"/>
          <w:color w:val="000000"/>
          <w:sz w:val="28"/>
        </w:rPr>
        <w:t xml:space="preserve"> мынадай мазмұндағы 1-1-тармақпен толықтырылсын:</w:t>
      </w:r>
    </w:p>
    <w:bookmarkEnd w:id="65"/>
    <w:p>
      <w:pPr>
        <w:spacing w:after="0"/>
        <w:ind w:left="0"/>
        <w:jc w:val="both"/>
      </w:pPr>
      <w:r>
        <w:rPr>
          <w:rFonts w:ascii="Times New Roman"/>
          <w:b w:val="false"/>
          <w:i w:val="false"/>
          <w:color w:val="000000"/>
          <w:sz w:val="28"/>
        </w:rPr>
        <w:t>
      "1-1. Патогенді биологиялық агенттермен жұмыс істеу жүзеге асырылатын ықтимал қауіпті биологиялық объектілерге қатысты мемлекеттік фитосанитариялық бақылау мен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Start w:name="z77" w:id="66"/>
    <w:p>
      <w:pPr>
        <w:spacing w:after="0"/>
        <w:ind w:left="0"/>
        <w:jc w:val="both"/>
      </w:pPr>
      <w:r>
        <w:rPr>
          <w:rFonts w:ascii="Times New Roman"/>
          <w:b w:val="false"/>
          <w:i w:val="false"/>
          <w:color w:val="000000"/>
          <w:sz w:val="28"/>
        </w:rPr>
        <w:t xml:space="preserve">
      7.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6"/>
    <w:bookmarkStart w:name="z78" w:id="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5) тармақшасы "халықаралық нормаларды ескере отырып, ветеринариялық (ветеринариялық-санитариялық) ережелерді" деген сөздер "халықаралық нормаларды, Қазақстан Республикасының биологиялық қауіпсіздік саласындағы заңнамасын ескере отырып, ветеринариялық (ветеринариялық-санитариялық) қағидаларды" деген сөздермен ауыстырылсын;</w:t>
      </w:r>
    </w:p>
    <w:bookmarkEnd w:id="67"/>
    <w:bookmarkStart w:name="z79" w:id="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46-28) тармақшасы мынадай редакцияда жазылсын:</w:t>
      </w:r>
    </w:p>
    <w:bookmarkEnd w:id="68"/>
    <w:p>
      <w:pPr>
        <w:spacing w:after="0"/>
        <w:ind w:left="0"/>
        <w:jc w:val="both"/>
      </w:pPr>
      <w:r>
        <w:rPr>
          <w:rFonts w:ascii="Times New Roman"/>
          <w:b w:val="false"/>
          <w:i w:val="false"/>
          <w:color w:val="000000"/>
          <w:sz w:val="28"/>
        </w:rPr>
        <w:t>
      "46-28) ветеринария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әзірлеу және бекіту;";</w:t>
      </w:r>
    </w:p>
    <w:bookmarkStart w:name="z80" w:id="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11-баптың</w:t>
      </w:r>
      <w:r>
        <w:rPr>
          <w:rFonts w:ascii="Times New Roman"/>
          <w:b w:val="false"/>
          <w:i w:val="false"/>
          <w:color w:val="000000"/>
          <w:sz w:val="28"/>
        </w:rPr>
        <w:t xml:space="preserve"> 1-тармағы 3) тармақшасының төртінші абзацындағы "сақтаулы микроорганизмдер штаммдарының Ұлттық" деген сөздер "Патогенді және (немесе) өнеркәсіптік микроорганизмдердің ұлттық" деген сөздермен ауыстырылсын;</w:t>
      </w:r>
    </w:p>
    <w:bookmarkEnd w:id="69"/>
    <w:bookmarkStart w:name="z81" w:id="70"/>
    <w:p>
      <w:pPr>
        <w:spacing w:after="0"/>
        <w:ind w:left="0"/>
        <w:jc w:val="both"/>
      </w:pPr>
      <w:r>
        <w:rPr>
          <w:rFonts w:ascii="Times New Roman"/>
          <w:b w:val="false"/>
          <w:i w:val="false"/>
          <w:color w:val="000000"/>
          <w:sz w:val="28"/>
        </w:rPr>
        <w:t>
      4) мынадай мазмұндағы 12-3-баппен толықтырылсын:</w:t>
      </w:r>
    </w:p>
    <w:bookmarkEnd w:id="70"/>
    <w:p>
      <w:pPr>
        <w:spacing w:after="0"/>
        <w:ind w:left="0"/>
        <w:jc w:val="both"/>
      </w:pPr>
      <w:r>
        <w:rPr>
          <w:rFonts w:ascii="Times New Roman"/>
          <w:b w:val="false"/>
          <w:i w:val="false"/>
          <w:color w:val="000000"/>
          <w:sz w:val="28"/>
        </w:rPr>
        <w:t>
      "12-3-бап. Патогенді биологиялық агенттермен жұмыс істеуге байланысты қызмет</w:t>
      </w:r>
    </w:p>
    <w:p>
      <w:pPr>
        <w:spacing w:after="0"/>
        <w:ind w:left="0"/>
        <w:jc w:val="both"/>
      </w:pPr>
      <w:r>
        <w:rPr>
          <w:rFonts w:ascii="Times New Roman"/>
          <w:b w:val="false"/>
          <w:i w:val="false"/>
          <w:color w:val="000000"/>
          <w:sz w:val="28"/>
        </w:rPr>
        <w:t>
      Патогенді биологиялық агенттермен жұмыс істеуге байланысты қызмет Қазақстан Республикасының заңнамасына сәйкес патогенді биологиялық агенттермен жұмыс істеуге рұқсат және оған қосымша негізінде жүзеге асырылады.";</w:t>
      </w:r>
    </w:p>
    <w:bookmarkStart w:name="z82" w:id="7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w:t>
      </w:r>
      <w:r>
        <w:rPr>
          <w:rFonts w:ascii="Times New Roman"/>
          <w:b w:val="false"/>
          <w:i w:val="false"/>
          <w:color w:val="000000"/>
          <w:sz w:val="28"/>
        </w:rPr>
        <w:t xml:space="preserve"> мынадай мазмұндағы 1-3-тармақпен толықтырылсын:</w:t>
      </w:r>
    </w:p>
    <w:bookmarkEnd w:id="71"/>
    <w:p>
      <w:pPr>
        <w:spacing w:after="0"/>
        <w:ind w:left="0"/>
        <w:jc w:val="both"/>
      </w:pPr>
      <w:r>
        <w:rPr>
          <w:rFonts w:ascii="Times New Roman"/>
          <w:b w:val="false"/>
          <w:i w:val="false"/>
          <w:color w:val="000000"/>
          <w:sz w:val="28"/>
        </w:rPr>
        <w:t>
      "1-3. Патогенді биологиялық агенттермен жұмыс істеу жүзеге асырылатын ықтимал қауіпті биологиялық объектілерге қатысты мемлекеттік ветеринариялық-санитариялық бақылау мен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Start w:name="z83" w:id="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26-баптың</w:t>
      </w:r>
      <w:r>
        <w:rPr>
          <w:rFonts w:ascii="Times New Roman"/>
          <w:b w:val="false"/>
          <w:i w:val="false"/>
          <w:color w:val="000000"/>
          <w:sz w:val="28"/>
        </w:rPr>
        <w:t xml:space="preserve"> 2-тармағы "тәртібі" деген сөзден кейін ", оның ішінде Қазақстан Республикасының биологиялық қауіпсіздік саласындағы заңнамасының талаптары ескеріле отырып әзірленетін және қолданылатын" деген сөздермен толықтырылсын;</w:t>
      </w:r>
    </w:p>
    <w:bookmarkEnd w:id="72"/>
    <w:bookmarkStart w:name="z84" w:id="7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26-1-баптың</w:t>
      </w:r>
      <w:r>
        <w:rPr>
          <w:rFonts w:ascii="Times New Roman"/>
          <w:b w:val="false"/>
          <w:i w:val="false"/>
          <w:color w:val="000000"/>
          <w:sz w:val="28"/>
        </w:rPr>
        <w:t xml:space="preserve"> 2-тармағындағы "ғылыми деректерге, ветеринариялық-санитариялық қауіпсіздік саласындағы халықаралық стандарттар мен ұсынымдарды ескере отырып анықталатын" деген сөздер "ветеринариялық-санитариялық қауіпсіздік саласындағы халықаралық стандарттар мен ұсынымдар, биологиялық тәуекелдерді басқару әдістемесі ескеріле отырып анықталатын ғылыми деректерге," деген сөздермен ауыстырылсын;</w:t>
      </w:r>
    </w:p>
    <w:bookmarkEnd w:id="73"/>
    <w:bookmarkStart w:name="z85" w:id="7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33-баптың</w:t>
      </w:r>
      <w:r>
        <w:rPr>
          <w:rFonts w:ascii="Times New Roman"/>
          <w:b w:val="false"/>
          <w:i w:val="false"/>
          <w:color w:val="000000"/>
          <w:sz w:val="28"/>
        </w:rPr>
        <w:t xml:space="preserve"> 3-тармағындағы "сақтаулы микроорганизмдер штаммдарының Ұлттық" деген сөздер "Патогенді және (немесе) өнеркәсіптік микроорганизмдердің ұлттық" деген сөздермен ауыстырылсын;</w:t>
      </w:r>
    </w:p>
    <w:bookmarkEnd w:id="74"/>
    <w:bookmarkStart w:name="z86" w:id="7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35-бапта</w:t>
      </w:r>
      <w:r>
        <w:rPr>
          <w:rFonts w:ascii="Times New Roman"/>
          <w:b w:val="false"/>
          <w:i w:val="false"/>
          <w:color w:val="000000"/>
          <w:sz w:val="28"/>
        </w:rPr>
        <w:t>:</w:t>
      </w:r>
    </w:p>
    <w:bookmarkEnd w:id="75"/>
    <w:bookmarkStart w:name="z87" w:id="7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тармақшасындағы</w:t>
      </w:r>
      <w:r>
        <w:rPr>
          <w:rFonts w:ascii="Times New Roman"/>
          <w:b w:val="false"/>
          <w:i w:val="false"/>
          <w:color w:val="000000"/>
          <w:sz w:val="28"/>
        </w:rPr>
        <w:t xml:space="preserve"> "сақтаулы микроорганизмдер штаммдарының Ұлттық коллекцияларын сақтауға" деген сөздер "Патогенді және (немесе) өнеркәсіптік микроорганизмдердің ұлттық коллекцияларын қалыптастыруды, жүргізуді және күтіп-бағуды қамтамасыз етуге" деген сөздермен ауыстырылсын;</w:t>
      </w:r>
    </w:p>
    <w:bookmarkEnd w:id="76"/>
    <w:bookmarkStart w:name="z88" w:id="7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6-2) тармақшасындағы</w:t>
      </w:r>
      <w:r>
        <w:rPr>
          <w:rFonts w:ascii="Times New Roman"/>
          <w:b w:val="false"/>
          <w:i w:val="false"/>
          <w:color w:val="000000"/>
          <w:sz w:val="28"/>
        </w:rPr>
        <w:t xml:space="preserve"> "Микроорганизмдердің депонирленген штаммдарының" деген сөздер "Патогенді және (немесе) өнеркәсіптік микроорганизмдердің" деген сөздермен ауыстырылсын.</w:t>
      </w:r>
    </w:p>
    <w:bookmarkEnd w:id="77"/>
    <w:bookmarkStart w:name="z89" w:id="78"/>
    <w:p>
      <w:pPr>
        <w:spacing w:after="0"/>
        <w:ind w:left="0"/>
        <w:jc w:val="both"/>
      </w:pPr>
      <w:r>
        <w:rPr>
          <w:rFonts w:ascii="Times New Roman"/>
          <w:b w:val="false"/>
          <w:i w:val="false"/>
          <w:color w:val="000000"/>
          <w:sz w:val="28"/>
        </w:rPr>
        <w:t xml:space="preserve">
      8.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8"/>
    <w:bookmarkStart w:name="z90" w:id="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1-тармағының 13) тармақшасы "жөніндегі" деген сөзден кейін ", оның ішінде радиациялық, химиялық және биологиялық қауіпсіздікке байланысты" деген сөздермен толықтырылсын;</w:t>
      </w:r>
    </w:p>
    <w:bookmarkEnd w:id="79"/>
    <w:bookmarkStart w:name="z91" w:id="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22-баптың</w:t>
      </w:r>
      <w:r>
        <w:rPr>
          <w:rFonts w:ascii="Times New Roman"/>
          <w:b w:val="false"/>
          <w:i w:val="false"/>
          <w:color w:val="000000"/>
          <w:sz w:val="28"/>
        </w:rPr>
        <w:t xml:space="preserve"> 2-тармағы мынадай мазмұндағы 5-4) тармақшамен толықтырылсын:</w:t>
      </w:r>
    </w:p>
    <w:bookmarkEnd w:id="80"/>
    <w:p>
      <w:pPr>
        <w:spacing w:after="0"/>
        <w:ind w:left="0"/>
        <w:jc w:val="both"/>
      </w:pPr>
      <w:r>
        <w:rPr>
          <w:rFonts w:ascii="Times New Roman"/>
          <w:b w:val="false"/>
          <w:i w:val="false"/>
          <w:color w:val="000000"/>
          <w:sz w:val="28"/>
        </w:rPr>
        <w:t>
      "5-4) Қарулы Күштерді радиациялық, химиялық және биологиялық қорғауды қамтамасыз ету қағидаларын әзірлейді және бекітеді;".</w:t>
      </w:r>
    </w:p>
    <w:bookmarkStart w:name="z92" w:id="81"/>
    <w:p>
      <w:pPr>
        <w:spacing w:after="0"/>
        <w:ind w:left="0"/>
        <w:jc w:val="both"/>
      </w:pPr>
      <w:r>
        <w:rPr>
          <w:rFonts w:ascii="Times New Roman"/>
          <w:b w:val="false"/>
          <w:i w:val="false"/>
          <w:color w:val="000000"/>
          <w:sz w:val="28"/>
        </w:rPr>
        <w:t xml:space="preserve">
      9.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1"/>
    <w:bookmarkStart w:name="z93" w:id="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мазмұндағы 2-2-тармақпен толықтырылсын:</w:t>
      </w:r>
    </w:p>
    <w:bookmarkEnd w:id="82"/>
    <w:p>
      <w:pPr>
        <w:spacing w:after="0"/>
        <w:ind w:left="0"/>
        <w:jc w:val="both"/>
      </w:pPr>
      <w:r>
        <w:rPr>
          <w:rFonts w:ascii="Times New Roman"/>
          <w:b w:val="false"/>
          <w:i w:val="false"/>
          <w:color w:val="000000"/>
          <w:sz w:val="28"/>
        </w:rPr>
        <w:t>
      "2-2. Биологиялық қауіпсіздік саласындағы ғылым мен ғылыми-техникалық қызмет саласындағы қоғамдық қатынастар "Қазақстан Республикасының биологиялық қауіпсіздігі туралы" Қазақстан Республикасы Заңының талаптары ескеріле отырып реттеледі.";</w:t>
      </w:r>
    </w:p>
    <w:bookmarkStart w:name="z94" w:id="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4-бапта</w:t>
      </w:r>
      <w:r>
        <w:rPr>
          <w:rFonts w:ascii="Times New Roman"/>
          <w:b w:val="false"/>
          <w:i w:val="false"/>
          <w:color w:val="000000"/>
          <w:sz w:val="28"/>
        </w:rPr>
        <w:t>:</w:t>
      </w:r>
    </w:p>
    <w:bookmarkEnd w:id="83"/>
    <w:bookmarkStart w:name="z95" w:id="84"/>
    <w:p>
      <w:pPr>
        <w:spacing w:after="0"/>
        <w:ind w:left="0"/>
        <w:jc w:val="both"/>
      </w:pPr>
      <w:r>
        <w:rPr>
          <w:rFonts w:ascii="Times New Roman"/>
          <w:b w:val="false"/>
          <w:i w:val="false"/>
          <w:color w:val="000000"/>
          <w:sz w:val="28"/>
        </w:rPr>
        <w:t>
      3) тармақша мынадай редакцияда жазылсын:</w:t>
      </w:r>
    </w:p>
    <w:bookmarkEnd w:id="84"/>
    <w:p>
      <w:pPr>
        <w:spacing w:after="0"/>
        <w:ind w:left="0"/>
        <w:jc w:val="both"/>
      </w:pPr>
      <w:r>
        <w:rPr>
          <w:rFonts w:ascii="Times New Roman"/>
          <w:b w:val="false"/>
          <w:i w:val="false"/>
          <w:color w:val="000000"/>
          <w:sz w:val="28"/>
        </w:rPr>
        <w:t>
      "3) Қазақстан Республикасындағы іргелі және қолданбалы ғылыми зерттеулердің басым бағыттарын әзірлеу кіреді. Биологиялық қауіпсіздік саласын қозғайтын іргелі және қолданбалы ғылыми зерттеулердің басым бағыттары шеңберінде ғылыми зерттеулерді іріктеу кезінде Қазақстан Республикасының биологиялық қауіпсіздік саласындағы заңнамасының талаптары ескеріледі;";</w:t>
      </w:r>
    </w:p>
    <w:bookmarkStart w:name="z96" w:id="85"/>
    <w:p>
      <w:pPr>
        <w:spacing w:after="0"/>
        <w:ind w:left="0"/>
        <w:jc w:val="both"/>
      </w:pPr>
      <w:r>
        <w:rPr>
          <w:rFonts w:ascii="Times New Roman"/>
          <w:b w:val="false"/>
          <w:i w:val="false"/>
          <w:color w:val="000000"/>
          <w:sz w:val="28"/>
        </w:rPr>
        <w:t>
      мынадай мазмұндағы 23-1) тармақшамен толықтырылсын:</w:t>
      </w:r>
    </w:p>
    <w:bookmarkEnd w:id="85"/>
    <w:p>
      <w:pPr>
        <w:spacing w:after="0"/>
        <w:ind w:left="0"/>
        <w:jc w:val="both"/>
      </w:pPr>
      <w:r>
        <w:rPr>
          <w:rFonts w:ascii="Times New Roman"/>
          <w:b w:val="false"/>
          <w:i w:val="false"/>
          <w:color w:val="000000"/>
          <w:sz w:val="28"/>
        </w:rPr>
        <w:t>
      "23-1) ғылыми және өндірістік қызметте пайдаланылатын патогенді және өнеркәсіптік микроорганизмдердің жұмыс коллекцияларын қалыптастыру, жүргізу және күтіп-бағу қағидаларын әзірлеу және бекіту;";</w:t>
      </w:r>
    </w:p>
    <w:bookmarkStart w:name="z97" w:id="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w:t>
      </w:r>
      <w:r>
        <w:rPr>
          <w:rFonts w:ascii="Times New Roman"/>
          <w:b w:val="false"/>
          <w:i w:val="false"/>
          <w:color w:val="000000"/>
          <w:sz w:val="28"/>
        </w:rPr>
        <w:t xml:space="preserve"> мынадай мазмұндағы 5-тармақпен толықтырылсын:</w:t>
      </w:r>
    </w:p>
    <w:bookmarkEnd w:id="86"/>
    <w:p>
      <w:pPr>
        <w:spacing w:after="0"/>
        <w:ind w:left="0"/>
        <w:jc w:val="both"/>
      </w:pPr>
      <w:r>
        <w:rPr>
          <w:rFonts w:ascii="Times New Roman"/>
          <w:b w:val="false"/>
          <w:i w:val="false"/>
          <w:color w:val="000000"/>
          <w:sz w:val="28"/>
        </w:rPr>
        <w:t>
      "5. Ғылыми және өндірістік қызметте пайдаланылатын патогенді және өнеркәсіптік микроорганизмдердің ұлттық және жұмыс коллекцияларын қалыптастыру, жүргізу және күтіп-бағу жөніндегі ғылыми және (немесе) ғылыми-техникалық қызмет субъектілерінің қызметі Қазақстан Республикасының биологиялық қауіпсіздік саласындағы заңнамасына сәйкес жүзеге асырылады.".</w:t>
      </w:r>
    </w:p>
    <w:bookmarkStart w:name="z98" w:id="87"/>
    <w:p>
      <w:pPr>
        <w:spacing w:after="0"/>
        <w:ind w:left="0"/>
        <w:jc w:val="both"/>
      </w:pPr>
      <w:r>
        <w:rPr>
          <w:rFonts w:ascii="Times New Roman"/>
          <w:b w:val="false"/>
          <w:i w:val="false"/>
          <w:color w:val="000000"/>
          <w:sz w:val="28"/>
        </w:rPr>
        <w:t xml:space="preserve">
      10.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134-баптың</w:t>
      </w:r>
      <w:r>
        <w:rPr>
          <w:rFonts w:ascii="Times New Roman"/>
          <w:b w:val="false"/>
          <w:i w:val="false"/>
          <w:color w:val="000000"/>
          <w:sz w:val="28"/>
        </w:rPr>
        <w:t xml:space="preserve"> 2-тармағының 18) тармақшасында:</w:t>
      </w:r>
    </w:p>
    <w:bookmarkStart w:name="z101" w:id="88"/>
    <w:p>
      <w:pPr>
        <w:spacing w:after="0"/>
        <w:ind w:left="0"/>
        <w:jc w:val="both"/>
      </w:pPr>
      <w:r>
        <w:rPr>
          <w:rFonts w:ascii="Times New Roman"/>
          <w:b w:val="false"/>
          <w:i w:val="false"/>
          <w:color w:val="000000"/>
          <w:sz w:val="28"/>
        </w:rPr>
        <w:t xml:space="preserve">
      мынадай мазмұндағы екінші, үшінші және төртінші абзацтармен толықтырылсын: </w:t>
      </w:r>
    </w:p>
    <w:bookmarkEnd w:id="88"/>
    <w:p>
      <w:pPr>
        <w:spacing w:after="0"/>
        <w:ind w:left="0"/>
        <w:jc w:val="both"/>
      </w:pPr>
      <w:r>
        <w:rPr>
          <w:rFonts w:ascii="Times New Roman"/>
          <w:b w:val="false"/>
          <w:i w:val="false"/>
          <w:color w:val="000000"/>
          <w:sz w:val="28"/>
        </w:rPr>
        <w:t>
      "денсаулық сақтау саласындағы референс-зерттеулерді;</w:t>
      </w:r>
    </w:p>
    <w:bookmarkStart w:name="z102" w:id="89"/>
    <w:p>
      <w:pPr>
        <w:spacing w:after="0"/>
        <w:ind w:left="0"/>
        <w:jc w:val="both"/>
      </w:pPr>
      <w:r>
        <w:rPr>
          <w:rFonts w:ascii="Times New Roman"/>
          <w:b w:val="false"/>
          <w:i w:val="false"/>
          <w:color w:val="000000"/>
          <w:sz w:val="28"/>
        </w:rPr>
        <w:t>
      өсімдіктер карантині және оларды қорғау саласындағы референттік (референс-) зерттеулерді;</w:t>
      </w:r>
    </w:p>
    <w:bookmarkEnd w:id="89"/>
    <w:bookmarkStart w:name="z103" w:id="90"/>
    <w:p>
      <w:pPr>
        <w:spacing w:after="0"/>
        <w:ind w:left="0"/>
        <w:jc w:val="both"/>
      </w:pPr>
      <w:r>
        <w:rPr>
          <w:rFonts w:ascii="Times New Roman"/>
          <w:b w:val="false"/>
          <w:i w:val="false"/>
          <w:color w:val="000000"/>
          <w:sz w:val="28"/>
        </w:rPr>
        <w:t>
      патогенді биологиялық агенттермен, оның ішінде аса қауіпті инфекциялық аурулар туғызатындарымен жұмыс істеуді;";</w:t>
      </w:r>
    </w:p>
    <w:bookmarkEnd w:id="90"/>
    <w:bookmarkStart w:name="z104" w:id="91"/>
    <w:p>
      <w:pPr>
        <w:spacing w:after="0"/>
        <w:ind w:left="0"/>
        <w:jc w:val="both"/>
      </w:pPr>
      <w:r>
        <w:rPr>
          <w:rFonts w:ascii="Times New Roman"/>
          <w:b w:val="false"/>
          <w:i w:val="false"/>
          <w:color w:val="000000"/>
          <w:sz w:val="28"/>
        </w:rPr>
        <w:t>
      төртінші абзацтағы "Сақтаулы микроорганизмдер штаммдарының ұлттық коллекциясын" деген сөздер "патогенді және (немесе) өнеркәсіптік микроорганизмдердің ұлттық коллекцияларын" деген сөздермен ауыстырылсын.</w:t>
      </w:r>
    </w:p>
    <w:bookmarkEnd w:id="91"/>
    <w:bookmarkStart w:name="z100" w:id="92"/>
    <w:p>
      <w:pPr>
        <w:spacing w:after="0"/>
        <w:ind w:left="0"/>
        <w:jc w:val="both"/>
      </w:pPr>
      <w:r>
        <w:rPr>
          <w:rFonts w:ascii="Times New Roman"/>
          <w:b w:val="false"/>
          <w:i w:val="false"/>
          <w:color w:val="000000"/>
          <w:sz w:val="28"/>
        </w:rPr>
        <w:t xml:space="preserve">
      11.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2"/>
    <w:bookmarkStart w:name="z105" w:id="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1-тармағы 20) тармақшасындағы "пайдалану болып табылады." деген сөздер "пайдалану;" деген сөзбен ауыстырылып, мынадай мазмұндағы 21) тармақшамен толықтырылсын:</w:t>
      </w:r>
    </w:p>
    <w:bookmarkEnd w:id="93"/>
    <w:bookmarkStart w:name="z106" w:id="94"/>
    <w:p>
      <w:pPr>
        <w:spacing w:after="0"/>
        <w:ind w:left="0"/>
        <w:jc w:val="both"/>
      </w:pPr>
      <w:r>
        <w:rPr>
          <w:rFonts w:ascii="Times New Roman"/>
          <w:b w:val="false"/>
          <w:i w:val="false"/>
          <w:color w:val="000000"/>
          <w:sz w:val="28"/>
        </w:rPr>
        <w:t>
      "21) биологиялық тәуекелдердің жоғары деңгейі және биологиялық қатерлердің туындауы болып табылады.";</w:t>
      </w:r>
    </w:p>
    <w:bookmarkEnd w:id="94"/>
    <w:bookmarkStart w:name="z107" w:id="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19-бапта</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10) тармақшасындағы "іс-қимылға бағытталған шешімдерімен және іс-қимылдарымен қамтамасыз етіледі." деген сөздер "іс-қимылға;" деген сөздермен ауыстырылып, мынадай мазмұндағы 11) тармақшамен толықтырылсын:</w:t>
      </w:r>
    </w:p>
    <w:bookmarkStart w:name="z109" w:id="96"/>
    <w:p>
      <w:pPr>
        <w:spacing w:after="0"/>
        <w:ind w:left="0"/>
        <w:jc w:val="both"/>
      </w:pPr>
      <w:r>
        <w:rPr>
          <w:rFonts w:ascii="Times New Roman"/>
          <w:b w:val="false"/>
          <w:i w:val="false"/>
          <w:color w:val="000000"/>
          <w:sz w:val="28"/>
        </w:rPr>
        <w:t>
      "11) биологиялық тәуекелдерді бағалауға және биологиялық қауіпсіздік саласындағы профилактикаға бағытталған шешiмдерімен және iс-қимылдарымен қамтамасыз етiледi.";</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7) тармақшасындағы "негізсіз шектеуге әкеп соғуға көрiнеу ықпал ететiн шешiмдер қабылдау мен іс-қимылдар жасауға жол берiлмейдi." деген сөздер "негізсіз шектеуге;" деген сөздермен ауыстырылып, мынадай мазмұндағы 8) тармақшамен толықтырылсын:</w:t>
      </w:r>
    </w:p>
    <w:bookmarkStart w:name="z111" w:id="97"/>
    <w:p>
      <w:pPr>
        <w:spacing w:after="0"/>
        <w:ind w:left="0"/>
        <w:jc w:val="both"/>
      </w:pPr>
      <w:r>
        <w:rPr>
          <w:rFonts w:ascii="Times New Roman"/>
          <w:b w:val="false"/>
          <w:i w:val="false"/>
          <w:color w:val="000000"/>
          <w:sz w:val="28"/>
        </w:rPr>
        <w:t>
      "8) биологиялық тәуекелдердің деңгейін арттыруға не Қазақстан Республикасының биологиялық қауіпсіздігіне төнетін қатерлердің туындауына алып келуге көрiнеу ықпал ететiн шешiмдер қабылдау мен іс-қимылдар жасауға жол берiлмейдi.";</w:t>
      </w:r>
    </w:p>
    <w:bookmarkEnd w:id="97"/>
    <w:bookmarkStart w:name="z112" w:id="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24-баптың</w:t>
      </w:r>
      <w:r>
        <w:rPr>
          <w:rFonts w:ascii="Times New Roman"/>
          <w:b w:val="false"/>
          <w:i w:val="false"/>
          <w:color w:val="000000"/>
          <w:sz w:val="28"/>
        </w:rPr>
        <w:t xml:space="preserve"> 2-тармағының 2) тармақшасындағы "заңнамасы" деген сөз "заңнамасының және Қазақстан Республикасының биологиялық қауіпсіздік саласындағы заңнамасының" деген сөздермен ауыстырылсын.</w:t>
      </w:r>
    </w:p>
    <w:bookmarkEnd w:id="98"/>
    <w:bookmarkStart w:name="z113" w:id="99"/>
    <w:p>
      <w:pPr>
        <w:spacing w:after="0"/>
        <w:ind w:left="0"/>
        <w:jc w:val="both"/>
      </w:pPr>
      <w:r>
        <w:rPr>
          <w:rFonts w:ascii="Times New Roman"/>
          <w:b w:val="false"/>
          <w:i w:val="false"/>
          <w:color w:val="000000"/>
          <w:sz w:val="28"/>
        </w:rPr>
        <w:t xml:space="preserve">
      12.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9"/>
    <w:bookmarkStart w:name="z114" w:id="1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20-баптың</w:t>
      </w:r>
      <w:r>
        <w:rPr>
          <w:rFonts w:ascii="Times New Roman"/>
          <w:b w:val="false"/>
          <w:i w:val="false"/>
          <w:color w:val="000000"/>
          <w:sz w:val="28"/>
        </w:rPr>
        <w:t xml:space="preserve"> 3-тармағы үшінші бөлігінің төртінші абзацы "жоюмен" деген сөзден кейін ", патогендігі II топтағы патогенді биологиялық агенттермен жұмыс істеумен" деген сөздермен толықтырылсын;</w:t>
      </w:r>
    </w:p>
    <w:bookmarkEnd w:id="100"/>
    <w:bookmarkStart w:name="z115" w:id="1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41-бап</w:t>
      </w:r>
      <w:r>
        <w:rPr>
          <w:rFonts w:ascii="Times New Roman"/>
          <w:b w:val="false"/>
          <w:i w:val="false"/>
          <w:color w:val="000000"/>
          <w:sz w:val="28"/>
        </w:rPr>
        <w:t xml:space="preserve"> мынадай мазмұндағы 3-тармақпен толықтырылсын:</w:t>
      </w:r>
    </w:p>
    <w:bookmarkEnd w:id="101"/>
    <w:bookmarkStart w:name="z116" w:id="102"/>
    <w:p>
      <w:pPr>
        <w:spacing w:after="0"/>
        <w:ind w:left="0"/>
        <w:jc w:val="both"/>
      </w:pPr>
      <w:r>
        <w:rPr>
          <w:rFonts w:ascii="Times New Roman"/>
          <w:b w:val="false"/>
          <w:i w:val="false"/>
          <w:color w:val="000000"/>
          <w:sz w:val="28"/>
        </w:rPr>
        <w:t>
      "3. Уәкілетті орган Қазақстан Республикасының биологиялық қауіпсіздік саласындағы заңнамасына сәйкес биологиялық қауіпсіздік саласындағы уәкілетті органға азаматтық қорғаудың патогенді биологиялық агенттермен жұмыс істеуге және ықтимал қауіпті биологиялық объектілердің жұмыс істеуіне байланысты төтенше жағдайлардың алдын алу жөніндегі жалпы іс-шаралары туралы статистикалық ақпаратты және өзге де есепке алу мен есептілік құжаттамасын (ақпаратын) береді.".</w:t>
      </w:r>
    </w:p>
    <w:bookmarkEnd w:id="102"/>
    <w:bookmarkStart w:name="z117" w:id="103"/>
    <w:p>
      <w:pPr>
        <w:spacing w:after="0"/>
        <w:ind w:left="0"/>
        <w:jc w:val="both"/>
      </w:pPr>
      <w:r>
        <w:rPr>
          <w:rFonts w:ascii="Times New Roman"/>
          <w:b w:val="false"/>
          <w:i w:val="false"/>
          <w:color w:val="000000"/>
          <w:sz w:val="28"/>
        </w:rPr>
        <w:t xml:space="preserve">
      13.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3"/>
    <w:bookmarkStart w:name="z118" w:id="1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w:t>
      </w:r>
      <w:r>
        <w:rPr>
          <w:rFonts w:ascii="Times New Roman"/>
          <w:b w:val="false"/>
          <w:i w:val="false"/>
          <w:color w:val="000000"/>
          <w:sz w:val="28"/>
        </w:rPr>
        <w:t xml:space="preserve"> мынадай мазмұндағы 88-жолмен толықтырылсын:</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дератизациялау жөніндегі қызметтерді көрсетуге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bl>
    <w:p>
      <w:pPr>
        <w:spacing w:after="0"/>
        <w:ind w:left="0"/>
        <w:jc w:val="both"/>
      </w:pPr>
      <w:r>
        <w:rPr>
          <w:rFonts w:ascii="Times New Roman"/>
          <w:b w:val="false"/>
          <w:i w:val="false"/>
          <w:color w:val="000000"/>
          <w:sz w:val="28"/>
        </w:rPr>
        <w:t>
      ";</w:t>
      </w:r>
    </w:p>
    <w:bookmarkStart w:name="z119" w:id="1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2-қосымшада</w:t>
      </w:r>
      <w:r>
        <w:rPr>
          <w:rFonts w:ascii="Times New Roman"/>
          <w:b w:val="false"/>
          <w:i w:val="false"/>
          <w:color w:val="000000"/>
          <w:sz w:val="28"/>
        </w:rPr>
        <w:t>:</w:t>
      </w:r>
    </w:p>
    <w:bookmarkEnd w:id="105"/>
    <w:bookmarkStart w:name="z120" w:id="106"/>
    <w:p>
      <w:pPr>
        <w:spacing w:after="0"/>
        <w:ind w:left="0"/>
        <w:jc w:val="both"/>
      </w:pPr>
      <w:r>
        <w:rPr>
          <w:rFonts w:ascii="Times New Roman"/>
          <w:b w:val="false"/>
          <w:i w:val="false"/>
          <w:color w:val="000000"/>
          <w:sz w:val="28"/>
        </w:rPr>
        <w:t>
      мынадай мазмұндағы 120-1-жолмен толықтырылсын:</w:t>
      </w:r>
    </w:p>
    <w:bookmarkEnd w:id="1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оған қосымшаны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 және оған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bl>
    <w:p>
      <w:pPr>
        <w:spacing w:after="0"/>
        <w:ind w:left="0"/>
        <w:jc w:val="both"/>
      </w:pPr>
      <w:r>
        <w:rPr>
          <w:rFonts w:ascii="Times New Roman"/>
          <w:b w:val="false"/>
          <w:i w:val="false"/>
          <w:color w:val="000000"/>
          <w:sz w:val="28"/>
        </w:rPr>
        <w:t>
      ";</w:t>
      </w:r>
    </w:p>
    <w:bookmarkStart w:name="z121" w:id="107"/>
    <w:p>
      <w:pPr>
        <w:spacing w:after="0"/>
        <w:ind w:left="0"/>
        <w:jc w:val="both"/>
      </w:pPr>
      <w:r>
        <w:rPr>
          <w:rFonts w:ascii="Times New Roman"/>
          <w:b w:val="false"/>
          <w:i w:val="false"/>
          <w:color w:val="000000"/>
          <w:sz w:val="28"/>
        </w:rPr>
        <w:t>
      230-жол алып тасталсын;</w:t>
      </w:r>
    </w:p>
    <w:bookmarkEnd w:id="107"/>
    <w:bookmarkStart w:name="z122" w:id="108"/>
    <w:p>
      <w:pPr>
        <w:spacing w:after="0"/>
        <w:ind w:left="0"/>
        <w:jc w:val="both"/>
      </w:pPr>
      <w:r>
        <w:rPr>
          <w:rFonts w:ascii="Times New Roman"/>
          <w:b w:val="false"/>
          <w:i w:val="false"/>
          <w:color w:val="000000"/>
          <w:sz w:val="28"/>
        </w:rPr>
        <w:t>
      352-жол мынадай редакцияда жазылсын:</w:t>
      </w:r>
    </w:p>
    <w:bookmarkEnd w:id="1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немесе фармацевтикалық практикаға жіберу немесе халықтың санитариялық-эпидемиологиялық саламаттылығы саласындағы қызметті жүзеге асыруға жіберу үшін денсаулық сақтау саласындағы маман сертификатын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bl>
    <w:p>
      <w:pPr>
        <w:spacing w:after="0"/>
        <w:ind w:left="0"/>
        <w:jc w:val="both"/>
      </w:pPr>
      <w:r>
        <w:rPr>
          <w:rFonts w:ascii="Times New Roman"/>
          <w:b w:val="false"/>
          <w:i w:val="false"/>
          <w:color w:val="000000"/>
          <w:sz w:val="28"/>
        </w:rPr>
        <w:t>
      ".</w:t>
      </w:r>
    </w:p>
    <w:bookmarkStart w:name="z123" w:id="109"/>
    <w:p>
      <w:pPr>
        <w:spacing w:after="0"/>
        <w:ind w:left="0"/>
        <w:jc w:val="both"/>
      </w:pPr>
      <w:r>
        <w:rPr>
          <w:rFonts w:ascii="Times New Roman"/>
          <w:b w:val="false"/>
          <w:i w:val="false"/>
          <w:color w:val="000000"/>
          <w:sz w:val="28"/>
        </w:rPr>
        <w:t xml:space="preserve">
      14. "Қазақстан Республикасының кейбір заңнамалық актілеріне кәсіпкерлік қызмет саласында жаңа реттеушілік саясатты ендіру және Қазақстан Республикасы ішкі істер органдарының жекелеген функцияларын қайта бөлу мәселелері бойынша өзгерістер мен толықтырулар енгізу туралы" 2021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9"/>
    <w:bookmarkStart w:name="z124" w:id="1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26" w:id="111"/>
    <w:p>
      <w:pPr>
        <w:spacing w:after="0"/>
        <w:ind w:left="0"/>
        <w:jc w:val="both"/>
      </w:pPr>
      <w:r>
        <w:rPr>
          <w:rFonts w:ascii="Times New Roman"/>
          <w:b w:val="false"/>
          <w:i w:val="false"/>
          <w:color w:val="000000"/>
          <w:sz w:val="28"/>
        </w:rPr>
        <w:t>
      11) тармақшаның сегізінші абзацындағы "қолданыстағы" деген сөз алып тасталсын;</w:t>
      </w:r>
    </w:p>
    <w:bookmarkEnd w:id="111"/>
    <w:bookmarkStart w:name="z127" w:id="112"/>
    <w:p>
      <w:pPr>
        <w:spacing w:after="0"/>
        <w:ind w:left="0"/>
        <w:jc w:val="both"/>
      </w:pPr>
      <w:r>
        <w:rPr>
          <w:rFonts w:ascii="Times New Roman"/>
          <w:b w:val="false"/>
          <w:i w:val="false"/>
          <w:color w:val="000000"/>
          <w:sz w:val="28"/>
        </w:rPr>
        <w:t>
      32) тармақша мынадай мазмұндағы елу екінші абзацпен толықтырылсын:</w:t>
      </w:r>
    </w:p>
    <w:bookmarkEnd w:id="112"/>
    <w:p>
      <w:pPr>
        <w:spacing w:after="0"/>
        <w:ind w:left="0"/>
        <w:jc w:val="both"/>
      </w:pPr>
      <w:r>
        <w:rPr>
          <w:rFonts w:ascii="Times New Roman"/>
          <w:b w:val="false"/>
          <w:i w:val="false"/>
          <w:color w:val="000000"/>
          <w:sz w:val="28"/>
        </w:rPr>
        <w:t>
      "Осы тармақтың ережелері патогендігі I және (немесе) II топтардағы патогенді биологиялық агенттермен жұмыс істеуді жүзеге асыратын бақылау және қадағалау субъектілерін тексеруге қолданылмайды.";</w:t>
      </w:r>
    </w:p>
    <w:bookmarkStart w:name="z128" w:id="113"/>
    <w:p>
      <w:pPr>
        <w:spacing w:after="0"/>
        <w:ind w:left="0"/>
        <w:jc w:val="both"/>
      </w:pPr>
      <w:r>
        <w:rPr>
          <w:rFonts w:ascii="Times New Roman"/>
          <w:b w:val="false"/>
          <w:i w:val="false"/>
          <w:color w:val="000000"/>
          <w:sz w:val="28"/>
        </w:rPr>
        <w:t>
      33) тармақша мынадай мазмұндағы жиырма төртінші абзацпен толықтырылсын:</w:t>
      </w:r>
    </w:p>
    <w:bookmarkEnd w:id="113"/>
    <w:p>
      <w:pPr>
        <w:spacing w:after="0"/>
        <w:ind w:left="0"/>
        <w:jc w:val="both"/>
      </w:pPr>
      <w:r>
        <w:rPr>
          <w:rFonts w:ascii="Times New Roman"/>
          <w:b w:val="false"/>
          <w:i w:val="false"/>
          <w:color w:val="000000"/>
          <w:sz w:val="28"/>
        </w:rPr>
        <w:t>
      "Осы тармақтың жетінші, сегізінші және тоғызыншы бөліктерінің ережелері патогендігі I және (немесе) II топтардағы патогенді биологиялық агенттермен жұмыс істеуді жүзеге асыратын бақылау және қадағалау субъектілеріне бару арқылы профилактикалық бақылауға қолданылмайды.";</w:t>
      </w:r>
    </w:p>
    <w:bookmarkStart w:name="z129" w:id="114"/>
    <w:p>
      <w:pPr>
        <w:spacing w:after="0"/>
        <w:ind w:left="0"/>
        <w:jc w:val="both"/>
      </w:pPr>
      <w:r>
        <w:rPr>
          <w:rFonts w:ascii="Times New Roman"/>
          <w:b w:val="false"/>
          <w:i w:val="false"/>
          <w:color w:val="000000"/>
          <w:sz w:val="28"/>
        </w:rPr>
        <w:t>
      5-тармақтың 20) тармақшасы мынадай мазмұндағы алтыншы абзацпен толықтырылсын:</w:t>
      </w:r>
    </w:p>
    <w:bookmarkEnd w:id="114"/>
    <w:bookmarkStart w:name="z130" w:id="115"/>
    <w:p>
      <w:pPr>
        <w:spacing w:after="0"/>
        <w:ind w:left="0"/>
        <w:jc w:val="both"/>
      </w:pPr>
      <w:r>
        <w:rPr>
          <w:rFonts w:ascii="Times New Roman"/>
          <w:b w:val="false"/>
          <w:i w:val="false"/>
          <w:color w:val="000000"/>
          <w:sz w:val="28"/>
        </w:rPr>
        <w:t>
      "4. Бас бостандығы шектеулі, сондай-ақ сот үкімі бойынша жазасын бас бостандығынан айыру орындарында өтеп жүрген, ұстап алынған, күзетпен қамауға алынған және арнаулы мекемелерге орналастырылған шетелдіктер мен азаматтығы жоқ адамдардың, егер Қазақстан Республикасының заңдарында және Қазақстан Республикасы ратификациялаған халықаралық шарттарда өзгеше көзделмесе, уәкілетті орган айқындайтын тізбеге сәйкес және көлемде тегін медициналық көмектің кепілдік берілген көлемін алуға құқығы бар.".</w:t>
      </w:r>
    </w:p>
    <w:bookmarkEnd w:id="115"/>
    <w:bookmarkStart w:name="z131" w:id="116"/>
    <w:p>
      <w:pPr>
        <w:spacing w:after="0"/>
        <w:ind w:left="0"/>
        <w:jc w:val="both"/>
      </w:pPr>
      <w:r>
        <w:rPr>
          <w:rFonts w:ascii="Times New Roman"/>
          <w:b w:val="false"/>
          <w:i w:val="false"/>
          <w:color w:val="000000"/>
          <w:sz w:val="28"/>
        </w:rPr>
        <w:t>
      2-бап.</w:t>
      </w:r>
    </w:p>
    <w:bookmarkEnd w:id="116"/>
    <w:bookmarkStart w:name="z132" w:id="117"/>
    <w:p>
      <w:pPr>
        <w:spacing w:after="0"/>
        <w:ind w:left="0"/>
        <w:jc w:val="both"/>
      </w:pPr>
      <w:r>
        <w:rPr>
          <w:rFonts w:ascii="Times New Roman"/>
          <w:b w:val="false"/>
          <w:i w:val="false"/>
          <w:color w:val="000000"/>
          <w:sz w:val="28"/>
        </w:rPr>
        <w:t>
      1. Осы Заң:</w:t>
      </w:r>
    </w:p>
    <w:bookmarkEnd w:id="117"/>
    <w:bookmarkStart w:name="z133" w:id="118"/>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xml:space="preserve">) денсаулық сақтау саласындағы дезинфекциялау, дезинсекциялау, дератизациялау жөніндегі қызметтерді көрсету құқығына лицензиялық алым мөлшерлемелерінің мөлшерін көздейтін өзгерістер мен толықтырулар қолданысқа енгізілген күннен кейін алты ай өткен соң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13-тармағының 1) тармақшасын;</w:t>
      </w:r>
    </w:p>
    <w:bookmarkEnd w:id="118"/>
    <w:bookmarkStart w:name="z134" w:id="119"/>
    <w:p>
      <w:pPr>
        <w:spacing w:after="0"/>
        <w:ind w:left="0"/>
        <w:jc w:val="both"/>
      </w:pPr>
      <w:r>
        <w:rPr>
          <w:rFonts w:ascii="Times New Roman"/>
          <w:b w:val="false"/>
          <w:i w:val="false"/>
          <w:color w:val="000000"/>
          <w:sz w:val="28"/>
        </w:rPr>
        <w:t xml:space="preserve">
      2) 2022 жылғы 1 шілдеден бастап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14-тармағының тоғызыншы және оныншы абзацтарын;</w:t>
      </w:r>
    </w:p>
    <w:bookmarkEnd w:id="119"/>
    <w:bookmarkStart w:name="z135" w:id="120"/>
    <w:p>
      <w:pPr>
        <w:spacing w:after="0"/>
        <w:ind w:left="0"/>
        <w:jc w:val="both"/>
      </w:pPr>
      <w:r>
        <w:rPr>
          <w:rFonts w:ascii="Times New Roman"/>
          <w:b w:val="false"/>
          <w:i w:val="false"/>
          <w:color w:val="000000"/>
          <w:sz w:val="28"/>
        </w:rPr>
        <w:t xml:space="preserve">
      3) 2023 жылғы 1 қаңтардан бастап қолданысқа енгізілетін </w:t>
      </w:r>
      <w:r>
        <w:rPr>
          <w:rFonts w:ascii="Times New Roman"/>
          <w:b w:val="false"/>
          <w:i w:val="false"/>
          <w:color w:val="000000"/>
          <w:sz w:val="28"/>
        </w:rPr>
        <w:t>1-баптың</w:t>
      </w:r>
      <w:r>
        <w:rPr>
          <w:rFonts w:ascii="Times New Roman"/>
          <w:b w:val="false"/>
          <w:i w:val="false"/>
          <w:color w:val="000000"/>
          <w:sz w:val="28"/>
        </w:rPr>
        <w:t xml:space="preserve"> 3-тармағының 5), 7) және 8) тармақшаларын, сондай-ақ 14-тармағының үшінші, төртінші, бесінші, алтыншы, жетінші және сегізінші абзацтарын қоспағанда, алғашқы ресми жарияланған күнінен кейін алты ай өткен соң қолданысқа енгізіледі.</w:t>
      </w:r>
    </w:p>
    <w:bookmarkEnd w:id="120"/>
    <w:bookmarkStart w:name="z136" w:id="121"/>
    <w:p>
      <w:pPr>
        <w:spacing w:after="0"/>
        <w:ind w:left="0"/>
        <w:jc w:val="both"/>
      </w:pPr>
      <w:r>
        <w:rPr>
          <w:rFonts w:ascii="Times New Roman"/>
          <w:b w:val="false"/>
          <w:i w:val="false"/>
          <w:color w:val="000000"/>
          <w:sz w:val="28"/>
        </w:rPr>
        <w:t xml:space="preserve">
      2. Денсаулық сақтау саласындағы дезинфекциялау, дезинсекциялау және дератизациялау жөніндегі көрсетілетін қызметтерді жүзеге асыратын кәсіпкерлік субъектілері осы Заңның </w:t>
      </w:r>
      <w:r>
        <w:rPr>
          <w:rFonts w:ascii="Times New Roman"/>
          <w:b w:val="false"/>
          <w:i w:val="false"/>
          <w:color w:val="000000"/>
          <w:sz w:val="28"/>
        </w:rPr>
        <w:t>2-бабы</w:t>
      </w:r>
      <w:r>
        <w:rPr>
          <w:rFonts w:ascii="Times New Roman"/>
          <w:b w:val="false"/>
          <w:i w:val="false"/>
          <w:color w:val="000000"/>
          <w:sz w:val="28"/>
        </w:rPr>
        <w:t xml:space="preserve"> 1-тармағының 1) тармақшасында көзделген нормалар қолданысқа енгізілген күннен бастап алты ай ішінде Қазақстан Республикасының рұқсаттар және хабарламалар туралы заңнамасына сәйкес лицензия алуға міндетті.</w:t>
      </w:r>
    </w:p>
    <w:bookmarkEnd w:id="1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