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41e4" w14:textId="0874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қызметін өткеру тәртібін жетілдіру, құқық қорғау органдары, арнаулы мемлекеттік органдар қызметкерлерінің және әскери қызметшілердің құқықтық және әлеуметтік қорғалуы мен жауаптылығын арттыру, ведомствоаралық үйлестіру, ішкі істер органдарының дербестігі, жекелеген қылмыстық құқық бұзушылықтар үшін жауаптылықты күшейту және қару айналымы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11 шiлдедегi № 136-VII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6" w:id="0"/>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32-баптың</w:t>
      </w:r>
      <w:r>
        <w:rPr>
          <w:rFonts w:ascii="Times New Roman"/>
          <w:b w:val="false"/>
          <w:i w:val="false"/>
          <w:color w:val="000000"/>
          <w:sz w:val="28"/>
        </w:rPr>
        <w:t xml:space="preserve"> үшінші бөлігінің екінші абзацындағы "тұрғын үйге, үй-жайға басып кірумен" деген сөздер "тұрғынжайға, үй-жайға басып кірумен, не тұрғынжайға, үй-жайға өрт қоюмен" деген сөздермен ауыстырылсын;</w:t>
      </w:r>
    </w:p>
    <w:bookmarkEnd w:id="1"/>
    <w:bookmarkStart w:name="z8"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147-бапта</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екінші бөліктің бірінші абзацы "өңдеу" деген сөзден кейін "(таратуды қоспағанда)" деген сөздермен толықтырылсын;</w:t>
      </w:r>
    </w:p>
    <w:bookmarkEnd w:id="3"/>
    <w:bookmarkStart w:name="z10" w:id="4"/>
    <w:p>
      <w:pPr>
        <w:spacing w:after="0"/>
        <w:ind w:left="0"/>
        <w:jc w:val="both"/>
      </w:pPr>
      <w:r>
        <w:rPr>
          <w:rFonts w:ascii="Times New Roman"/>
          <w:b w:val="false"/>
          <w:i w:val="false"/>
          <w:color w:val="000000"/>
          <w:sz w:val="28"/>
        </w:rPr>
        <w:t>
      үшінші бөліктің бірінші абзацы "мақсатында жасаған" деген сөздерден кейін ", сол сияқты адамның қызметтік жұмысын жүзеге асыруына не кәсіптік немесе қоғамдық борышын орындауына байланысты осындай қызметке кедергі жасау немесе сол үшін кек алу мақсатында осы адамға немесе оның жақындарына қатысты жасалған" деген сөздермен толықтырылсын;</w:t>
      </w:r>
    </w:p>
    <w:bookmarkEnd w:id="4"/>
    <w:bookmarkStart w:name="z11" w:id="5"/>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5"/>
    <w:bookmarkStart w:name="z12" w:id="6"/>
    <w:p>
      <w:pPr>
        <w:spacing w:after="0"/>
        <w:ind w:left="0"/>
        <w:jc w:val="both"/>
      </w:pPr>
      <w:r>
        <w:rPr>
          <w:rFonts w:ascii="Times New Roman"/>
          <w:b w:val="false"/>
          <w:i w:val="false"/>
          <w:color w:val="000000"/>
          <w:sz w:val="28"/>
        </w:rPr>
        <w:t>
      "4. Адамның жеке немесе отбасы құпиясын құрайтын, жеке өмiрi туралы мәлiметтердi оның келiсiмiнсiз тарату не өзге де дербес деректердi заңсыз тарату нәтижесiнде адамның құқықтары мен заңды мүдделерiне елеулi зиян келтiру –</w:t>
      </w:r>
    </w:p>
    <w:bookmarkEnd w:id="6"/>
    <w:bookmarkStart w:name="z13" w:id="7"/>
    <w:p>
      <w:pPr>
        <w:spacing w:after="0"/>
        <w:ind w:left="0"/>
        <w:jc w:val="both"/>
      </w:pPr>
      <w:r>
        <w:rPr>
          <w:rFonts w:ascii="Times New Roman"/>
          <w:b w:val="false"/>
          <w:i w:val="false"/>
          <w:color w:val="000000"/>
          <w:sz w:val="28"/>
        </w:rPr>
        <w:t>
      үш жылдан алты жылға дейiнгi мерзiмге бас бостандығынан айыруға жазаланады.</w:t>
      </w:r>
    </w:p>
    <w:bookmarkEnd w:id="7"/>
    <w:bookmarkStart w:name="z14" w:id="8"/>
    <w:p>
      <w:pPr>
        <w:spacing w:after="0"/>
        <w:ind w:left="0"/>
        <w:jc w:val="both"/>
      </w:pPr>
      <w:r>
        <w:rPr>
          <w:rFonts w:ascii="Times New Roman"/>
          <w:b w:val="false"/>
          <w:i w:val="false"/>
          <w:color w:val="000000"/>
          <w:sz w:val="28"/>
        </w:rPr>
        <w:t>
      5. Осы баптың төртінші бөлігінде көзделген әрекеттерді көпшiлiк алдында сөйлеген сөзде, көпшiлiкке көрсетiлетiн шығармада, бұқаралық ақпарат құралдарында немесе телекоммуникациялар желілерін пайдалана отырып, оның ішінде Интернет арқылы, сол сияқты адамның қызметтік жұмысын жүзеге асыруына не кәсіптік немесе қоғамдық борышын орындауына байланысты осындай қызметке кедергі жасау немесе сол үшін кек алу мақсатында осы адамға немесе оның жақындарына қатысты жасау –</w:t>
      </w:r>
    </w:p>
    <w:bookmarkEnd w:id="8"/>
    <w:bookmarkStart w:name="z15" w:id="9"/>
    <w:p>
      <w:pPr>
        <w:spacing w:after="0"/>
        <w:ind w:left="0"/>
        <w:jc w:val="both"/>
      </w:pPr>
      <w:r>
        <w:rPr>
          <w:rFonts w:ascii="Times New Roman"/>
          <w:b w:val="false"/>
          <w:i w:val="false"/>
          <w:color w:val="000000"/>
          <w:sz w:val="28"/>
        </w:rPr>
        <w:t>
      үш жылдан жеті жылға дейiнгi мерзiмге бас бостандығынан айыруға жазаланады.";</w:t>
      </w:r>
    </w:p>
    <w:bookmarkEnd w:id="9"/>
    <w:bookmarkStart w:name="z16"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286-баптың</w:t>
      </w:r>
      <w:r>
        <w:rPr>
          <w:rFonts w:ascii="Times New Roman"/>
          <w:b w:val="false"/>
          <w:i w:val="false"/>
          <w:color w:val="000000"/>
          <w:sz w:val="28"/>
        </w:rPr>
        <w:t xml:space="preserve"> бірінші бөлігінің бірінші абзацы "атыс қаруын," деген сөздерден кейін "газды пистолетті және револьверді, жарақат салатын патрондармен ату мүмкіндігі бар газды қаруды, үрлемелі қуаты 7,5 Джоульдан жоғары пневматикалық қаруды, оқсыз атылатын, белгі беретін және лақтырылатын қаруды, олардың негізгі (құрамдас) бөліктерін," деген сөздермен толықтырылсын;</w:t>
      </w:r>
    </w:p>
    <w:bookmarkEnd w:id="10"/>
    <w:bookmarkStart w:name="z1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288-баптың</w:t>
      </w:r>
      <w:r>
        <w:rPr>
          <w:rFonts w:ascii="Times New Roman"/>
          <w:b w:val="false"/>
          <w:i w:val="false"/>
          <w:color w:val="000000"/>
          <w:sz w:val="28"/>
        </w:rPr>
        <w:t xml:space="preserve"> бірінші бөлігінің бірінші абзацындағы "жинақтаушы бөлшектерiн" деген сөздер "негізгі (құрамдас) бөліктерін" деген сөздермен ауыстырылсын;</w:t>
      </w:r>
    </w:p>
    <w:bookmarkEnd w:id="11"/>
    <w:bookmarkStart w:name="z18"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291-баптың</w:t>
      </w:r>
      <w:r>
        <w:rPr>
          <w:rFonts w:ascii="Times New Roman"/>
          <w:b w:val="false"/>
          <w:i w:val="false"/>
          <w:color w:val="000000"/>
          <w:sz w:val="28"/>
        </w:rPr>
        <w:t xml:space="preserve"> бірінші бөлігінің бірінші абзацындағы "жинақтаушы бөлшектерiн" деген сөздер "негізгі (құрамдас) бөліктерін" деген сөздермен ауыстырылсын;</w:t>
      </w:r>
    </w:p>
    <w:bookmarkEnd w:id="12"/>
    <w:bookmarkStart w:name="z19" w:id="13"/>
    <w:p>
      <w:pPr>
        <w:spacing w:after="0"/>
        <w:ind w:left="0"/>
        <w:jc w:val="both"/>
      </w:pPr>
      <w:r>
        <w:rPr>
          <w:rFonts w:ascii="Times New Roman"/>
          <w:b w:val="false"/>
          <w:i w:val="false"/>
          <w:color w:val="000000"/>
          <w:sz w:val="28"/>
        </w:rPr>
        <w:t>
      6) мынадай мазмұндағы 370-1 және 370-2-баптармен толықтырылсын:</w:t>
      </w:r>
    </w:p>
    <w:bookmarkEnd w:id="13"/>
    <w:bookmarkStart w:name="z20" w:id="14"/>
    <w:p>
      <w:pPr>
        <w:spacing w:after="0"/>
        <w:ind w:left="0"/>
        <w:jc w:val="both"/>
      </w:pPr>
      <w:r>
        <w:rPr>
          <w:rFonts w:ascii="Times New Roman"/>
          <w:b w:val="false"/>
          <w:i w:val="false"/>
          <w:color w:val="000000"/>
          <w:sz w:val="28"/>
        </w:rPr>
        <w:t>
      "370-1-бап. Жауапты мемлекеттік лауазымды атқаратын  адамның немесе құқық қорғау органының немесе арнаулы мемлекеттік органның өзге  басшысының қызмет бойынша әрекетсіздігі</w:t>
      </w:r>
    </w:p>
    <w:bookmarkEnd w:id="14"/>
    <w:bookmarkStart w:name="z21" w:id="15"/>
    <w:p>
      <w:pPr>
        <w:spacing w:after="0"/>
        <w:ind w:left="0"/>
        <w:jc w:val="both"/>
      </w:pPr>
      <w:r>
        <w:rPr>
          <w:rFonts w:ascii="Times New Roman"/>
          <w:b w:val="false"/>
          <w:i w:val="false"/>
          <w:color w:val="000000"/>
          <w:sz w:val="28"/>
        </w:rPr>
        <w:t>
      Құқық қорғау органында немесе арнаулы мемлекеттік органда жауапты мемлекеттік лауазымды атқаратын адамның немесе құқық қорғау органының немесе арнаулы мемлекеттік органның өзге басшысының өз өкілеттіктері шегінде азаматтардың өміріне тікелей қатер төндіретін оларға шабуыл жасаудың, ғимараттарды қарулы басып алудың, азаматтардың немесе ұйымдардың мүлкін жалпыға қауіпті тәсілмен жоюдың жолын кесу жөніндегі шараларды қабылдамауынан көрінген, қызмет бойынша әрекетсіздігі, егер бұл іс-әрекет төтенше жағдай кезінде жасалса немесе ауыр салдарға алып келсе, –</w:t>
      </w:r>
    </w:p>
    <w:bookmarkEnd w:id="15"/>
    <w:bookmarkStart w:name="z22" w:id="16"/>
    <w:p>
      <w:pPr>
        <w:spacing w:after="0"/>
        <w:ind w:left="0"/>
        <w:jc w:val="both"/>
      </w:pPr>
      <w:r>
        <w:rPr>
          <w:rFonts w:ascii="Times New Roman"/>
          <w:b w:val="false"/>
          <w:i w:val="false"/>
          <w:color w:val="000000"/>
          <w:sz w:val="28"/>
        </w:rPr>
        <w:t>
      жеті жылға дейінгі мерзімге бас бостандығын шектеуге не сол мерзімге бас бостандығынан айыруға жазаланады.</w:t>
      </w:r>
    </w:p>
    <w:bookmarkEnd w:id="16"/>
    <w:bookmarkStart w:name="z23" w:id="17"/>
    <w:p>
      <w:pPr>
        <w:spacing w:after="0"/>
        <w:ind w:left="0"/>
        <w:jc w:val="both"/>
      </w:pPr>
      <w:r>
        <w:rPr>
          <w:rFonts w:ascii="Times New Roman"/>
          <w:b w:val="false"/>
          <w:i w:val="false"/>
          <w:color w:val="000000"/>
          <w:sz w:val="28"/>
        </w:rPr>
        <w:t>
      Ескертпе. Осы бапта:</w:t>
      </w:r>
    </w:p>
    <w:bookmarkEnd w:id="17"/>
    <w:bookmarkStart w:name="z24" w:id="18"/>
    <w:p>
      <w:pPr>
        <w:spacing w:after="0"/>
        <w:ind w:left="0"/>
        <w:jc w:val="both"/>
      </w:pPr>
      <w:r>
        <w:rPr>
          <w:rFonts w:ascii="Times New Roman"/>
          <w:b w:val="false"/>
          <w:i w:val="false"/>
          <w:color w:val="000000"/>
          <w:sz w:val="28"/>
        </w:rPr>
        <w:t>
      құқық қорғау органының өзге басшысы деп құқық қорғау органының аумақтық немесе оған теңестірілген органының не оқшауланған бөлімшесінің басшысы түсініледі;</w:t>
      </w:r>
    </w:p>
    <w:bookmarkEnd w:id="18"/>
    <w:bookmarkStart w:name="z25" w:id="19"/>
    <w:p>
      <w:pPr>
        <w:spacing w:after="0"/>
        <w:ind w:left="0"/>
        <w:jc w:val="both"/>
      </w:pPr>
      <w:r>
        <w:rPr>
          <w:rFonts w:ascii="Times New Roman"/>
          <w:b w:val="false"/>
          <w:i w:val="false"/>
          <w:color w:val="000000"/>
          <w:sz w:val="28"/>
        </w:rPr>
        <w:t>
      арнаулы мемлекеттік органның өзге басшысы деп арнаулы мемлекеттік орган ведомствосының, аумақтық органының, мемлекеттік мекемесінің, оқшауланған бөлімшесінің басшысы түсініледі.</w:t>
      </w:r>
    </w:p>
    <w:bookmarkEnd w:id="19"/>
    <w:bookmarkStart w:name="z26" w:id="20"/>
    <w:p>
      <w:pPr>
        <w:spacing w:after="0"/>
        <w:ind w:left="0"/>
        <w:jc w:val="both"/>
      </w:pPr>
      <w:r>
        <w:rPr>
          <w:rFonts w:ascii="Times New Roman"/>
          <w:b w:val="false"/>
          <w:i w:val="false"/>
          <w:color w:val="000000"/>
          <w:sz w:val="28"/>
        </w:rPr>
        <w:t>
      370-2-бап. Құқық қорғау органы немесе арнаулы мемлекеттік орган қызметкерінің қызмет міндеттерін атқарудан  бас тартуы немесе жалтаруы</w:t>
      </w:r>
    </w:p>
    <w:bookmarkEnd w:id="20"/>
    <w:bookmarkStart w:name="z27" w:id="21"/>
    <w:p>
      <w:pPr>
        <w:spacing w:after="0"/>
        <w:ind w:left="0"/>
        <w:jc w:val="both"/>
      </w:pPr>
      <w:r>
        <w:rPr>
          <w:rFonts w:ascii="Times New Roman"/>
          <w:b w:val="false"/>
          <w:i w:val="false"/>
          <w:color w:val="000000"/>
          <w:sz w:val="28"/>
        </w:rPr>
        <w:t xml:space="preserve">
      1. Құқық қорғау органы немесе арнаулы мемлекеттік орган қызметкерінің белгіленген тәртіппен берілген бұйрықты орындаудан қызмет мүдделеріне елеулі зиян келтірген бас тартуы, сол сияқты құқық қорғау органы немесе арнаулы мемлекеттік орган қызметкерінің аурумын деп жалған сылтаурату немесе өзiне қандай да бiр зақым келтiру (дене мүшесiн зақымдау) не денсаулығына өзге де зиян келтiру немесе жалған құжат жасау немесе өзге де алдау жолымен жасалған, қызмет мүдделеріне елеулі зиян келтірген қызмет мiндеттерiн атқарудан жалтаруы – </w:t>
      </w:r>
    </w:p>
    <w:bookmarkEnd w:id="21"/>
    <w:bookmarkStart w:name="z28" w:id="22"/>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отыз тәулікке дейінгі мерзімге қамаққа алуға жазаланады.</w:t>
      </w:r>
    </w:p>
    <w:bookmarkEnd w:id="22"/>
    <w:bookmarkStart w:name="z29" w:id="23"/>
    <w:p>
      <w:pPr>
        <w:spacing w:after="0"/>
        <w:ind w:left="0"/>
        <w:jc w:val="both"/>
      </w:pPr>
      <w:r>
        <w:rPr>
          <w:rFonts w:ascii="Times New Roman"/>
          <w:b w:val="false"/>
          <w:i w:val="false"/>
          <w:color w:val="000000"/>
          <w:sz w:val="28"/>
        </w:rPr>
        <w:t>
      2. Осы баптың бірінші бөлігінде көзделген:</w:t>
      </w:r>
    </w:p>
    <w:bookmarkEnd w:id="23"/>
    <w:bookmarkStart w:name="z30" w:id="24"/>
    <w:p>
      <w:pPr>
        <w:spacing w:after="0"/>
        <w:ind w:left="0"/>
        <w:jc w:val="both"/>
      </w:pPr>
      <w:r>
        <w:rPr>
          <w:rFonts w:ascii="Times New Roman"/>
          <w:b w:val="false"/>
          <w:i w:val="false"/>
          <w:color w:val="000000"/>
          <w:sz w:val="28"/>
        </w:rPr>
        <w:t>
      1) төтенше ахуал немесе жаппай тәртіпсіздіктер кезінде жасалған;</w:t>
      </w:r>
    </w:p>
    <w:bookmarkEnd w:id="24"/>
    <w:bookmarkStart w:name="z31" w:id="25"/>
    <w:p>
      <w:pPr>
        <w:spacing w:after="0"/>
        <w:ind w:left="0"/>
        <w:jc w:val="both"/>
      </w:pPr>
      <w:r>
        <w:rPr>
          <w:rFonts w:ascii="Times New Roman"/>
          <w:b w:val="false"/>
          <w:i w:val="false"/>
          <w:color w:val="000000"/>
          <w:sz w:val="28"/>
        </w:rPr>
        <w:t>
      2) күзетілетін адамдардың немесе объектілердің қауіпсіздігін қамтамасыз етуге байланысты іс-әрекеттер –</w:t>
      </w:r>
    </w:p>
    <w:bookmarkEnd w:id="25"/>
    <w:bookmarkStart w:name="z32" w:id="26"/>
    <w:p>
      <w:pPr>
        <w:spacing w:after="0"/>
        <w:ind w:left="0"/>
        <w:jc w:val="both"/>
      </w:pP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p>
    <w:bookmarkEnd w:id="26"/>
    <w:bookmarkStart w:name="z33" w:id="27"/>
    <w:p>
      <w:pPr>
        <w:spacing w:after="0"/>
        <w:ind w:left="0"/>
        <w:jc w:val="both"/>
      </w:pPr>
      <w:r>
        <w:rPr>
          <w:rFonts w:ascii="Times New Roman"/>
          <w:b w:val="false"/>
          <w:i w:val="false"/>
          <w:color w:val="000000"/>
          <w:sz w:val="28"/>
        </w:rPr>
        <w:t>
      3. Осы баптың бірінші бөлігінде көзделген, төтенше жағдай немесе соғыс жағдайы кезінде жасалған немесе ауыр салдарға алып келген іс-әрекеттер –</w:t>
      </w:r>
    </w:p>
    <w:bookmarkEnd w:id="27"/>
    <w:bookmarkStart w:name="z34" w:id="28"/>
    <w:p>
      <w:pPr>
        <w:spacing w:after="0"/>
        <w:ind w:left="0"/>
        <w:jc w:val="both"/>
      </w:pPr>
      <w:r>
        <w:rPr>
          <w:rFonts w:ascii="Times New Roman"/>
          <w:b w:val="false"/>
          <w:i w:val="false"/>
          <w:color w:val="000000"/>
          <w:sz w:val="28"/>
        </w:rPr>
        <w:t>
      үш жылдан он жылға дейінгі мерзімге бас бостандығынан айыруға жазаланады.</w:t>
      </w:r>
    </w:p>
    <w:bookmarkEnd w:id="28"/>
    <w:bookmarkStart w:name="z35" w:id="29"/>
    <w:p>
      <w:pPr>
        <w:spacing w:after="0"/>
        <w:ind w:left="0"/>
        <w:jc w:val="both"/>
      </w:pPr>
      <w:r>
        <w:rPr>
          <w:rFonts w:ascii="Times New Roman"/>
          <w:b w:val="false"/>
          <w:i w:val="false"/>
          <w:color w:val="000000"/>
          <w:sz w:val="28"/>
        </w:rPr>
        <w:t>
      Ескертпе. Осы бапта күзетілетін адамдар мен объектілер деп "Қазақстан Республикасы Мемлекеттік күзет қызметi туралы" Қазақстан Республикасының Заңына сәйкес күзетілетін адамдар мен объектілер түсініледі.";</w:t>
      </w:r>
    </w:p>
    <w:bookmarkEnd w:id="29"/>
    <w:bookmarkStart w:name="z36"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379</w:t>
      </w:r>
      <w:r>
        <w:rPr>
          <w:rFonts w:ascii="Times New Roman"/>
          <w:b w:val="false"/>
          <w:i w:val="false"/>
          <w:color w:val="000000"/>
          <w:sz w:val="28"/>
        </w:rPr>
        <w:t xml:space="preserve"> және </w:t>
      </w:r>
      <w:r>
        <w:rPr>
          <w:rFonts w:ascii="Times New Roman"/>
          <w:b w:val="false"/>
          <w:i w:val="false"/>
          <w:color w:val="000000"/>
          <w:sz w:val="28"/>
        </w:rPr>
        <w:t>380-баптар</w:t>
      </w:r>
      <w:r>
        <w:rPr>
          <w:rFonts w:ascii="Times New Roman"/>
          <w:b w:val="false"/>
          <w:i w:val="false"/>
          <w:color w:val="000000"/>
          <w:sz w:val="28"/>
        </w:rPr>
        <w:t xml:space="preserve"> мынадай редакцияда жазылсын:</w:t>
      </w:r>
    </w:p>
    <w:bookmarkEnd w:id="30"/>
    <w:bookmarkStart w:name="z37" w:id="31"/>
    <w:p>
      <w:pPr>
        <w:spacing w:after="0"/>
        <w:ind w:left="0"/>
        <w:jc w:val="both"/>
      </w:pPr>
      <w:r>
        <w:rPr>
          <w:rFonts w:ascii="Times New Roman"/>
          <w:b w:val="false"/>
          <w:i w:val="false"/>
          <w:color w:val="000000"/>
          <w:sz w:val="28"/>
        </w:rPr>
        <w:t>
      "379-бап. Билік өкіліне бағынбау</w:t>
      </w:r>
    </w:p>
    <w:bookmarkEnd w:id="31"/>
    <w:bookmarkStart w:name="z38" w:id="32"/>
    <w:p>
      <w:pPr>
        <w:spacing w:after="0"/>
        <w:ind w:left="0"/>
        <w:jc w:val="both"/>
      </w:pPr>
      <w:r>
        <w:rPr>
          <w:rFonts w:ascii="Times New Roman"/>
          <w:b w:val="false"/>
          <w:i w:val="false"/>
          <w:color w:val="000000"/>
          <w:sz w:val="28"/>
        </w:rPr>
        <w:t>
      1. Төтенше ахуал кезінде немесе жаппай тәртіпсіздіктер барысында, сол сияқты төтенше ахуал жарияланған жерде немесе терроризмге қарсы операция жүргізу аймағында жасалған, билік өкілінің заңды талабына немесе өкіміне бағынбау –</w:t>
      </w:r>
    </w:p>
    <w:bookmarkEnd w:id="32"/>
    <w:bookmarkStart w:name="z39" w:id="33"/>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33"/>
    <w:bookmarkStart w:name="z40" w:id="34"/>
    <w:p>
      <w:pPr>
        <w:spacing w:after="0"/>
        <w:ind w:left="0"/>
        <w:jc w:val="both"/>
      </w:pPr>
      <w:r>
        <w:rPr>
          <w:rFonts w:ascii="Times New Roman"/>
          <w:b w:val="false"/>
          <w:i w:val="false"/>
          <w:color w:val="000000"/>
          <w:sz w:val="28"/>
        </w:rPr>
        <w:t>
      2. Осы баптың бірінші бөлігінде көзделген:</w:t>
      </w:r>
    </w:p>
    <w:bookmarkEnd w:id="34"/>
    <w:bookmarkStart w:name="z41" w:id="35"/>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bookmarkEnd w:id="35"/>
    <w:bookmarkStart w:name="z42" w:id="36"/>
    <w:p>
      <w:pPr>
        <w:spacing w:after="0"/>
        <w:ind w:left="0"/>
        <w:jc w:val="both"/>
      </w:pPr>
      <w:r>
        <w:rPr>
          <w:rFonts w:ascii="Times New Roman"/>
          <w:b w:val="false"/>
          <w:i w:val="false"/>
          <w:color w:val="000000"/>
          <w:sz w:val="28"/>
        </w:rPr>
        <w:t xml:space="preserve">
      2) бірнеше рет жасалған іс-әрекет – </w:t>
      </w:r>
    </w:p>
    <w:bookmarkEnd w:id="36"/>
    <w:bookmarkStart w:name="z43" w:id="37"/>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37"/>
    <w:bookmarkStart w:name="z44" w:id="38"/>
    <w:p>
      <w:pPr>
        <w:spacing w:after="0"/>
        <w:ind w:left="0"/>
        <w:jc w:val="both"/>
      </w:pPr>
      <w:r>
        <w:rPr>
          <w:rFonts w:ascii="Times New Roman"/>
          <w:b w:val="false"/>
          <w:i w:val="false"/>
          <w:color w:val="000000"/>
          <w:sz w:val="28"/>
        </w:rPr>
        <w:t>
      380-бап. Билік өкіліне қатысты қорқыту немесе  күш көрсету әрекеттері</w:t>
      </w:r>
    </w:p>
    <w:bookmarkEnd w:id="38"/>
    <w:bookmarkStart w:name="z45" w:id="39"/>
    <w:p>
      <w:pPr>
        <w:spacing w:after="0"/>
        <w:ind w:left="0"/>
        <w:jc w:val="both"/>
      </w:pPr>
      <w:r>
        <w:rPr>
          <w:rFonts w:ascii="Times New Roman"/>
          <w:b w:val="false"/>
          <w:i w:val="false"/>
          <w:color w:val="000000"/>
          <w:sz w:val="28"/>
        </w:rPr>
        <w:t>
      1. Билік өкілінің өз қызметтік міндеттерін атқаруына байланысты не қызметтік міндеттерді орындағаны үшін одан кек алу мақсатында оған немесе оның жақындарына қатысты өлтірумен, денсаулыққа зиян келтірумен, мүлкін бүлдірумен немесе жоюмен қорқыту –</w:t>
      </w:r>
    </w:p>
    <w:bookmarkEnd w:id="39"/>
    <w:bookmarkStart w:name="z46" w:id="40"/>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40"/>
    <w:bookmarkStart w:name="z47" w:id="41"/>
    <w:p>
      <w:pPr>
        <w:spacing w:after="0"/>
        <w:ind w:left="0"/>
        <w:jc w:val="both"/>
      </w:pPr>
      <w:r>
        <w:rPr>
          <w:rFonts w:ascii="Times New Roman"/>
          <w:b w:val="false"/>
          <w:i w:val="false"/>
          <w:color w:val="000000"/>
          <w:sz w:val="28"/>
        </w:rPr>
        <w:t xml:space="preserve">
      2. Осы баптың бірінші бөлігінде көзделген: </w:t>
      </w:r>
    </w:p>
    <w:bookmarkEnd w:id="41"/>
    <w:bookmarkStart w:name="z48" w:id="42"/>
    <w:p>
      <w:pPr>
        <w:spacing w:after="0"/>
        <w:ind w:left="0"/>
        <w:jc w:val="both"/>
      </w:pPr>
      <w:r>
        <w:rPr>
          <w:rFonts w:ascii="Times New Roman"/>
          <w:b w:val="false"/>
          <w:i w:val="false"/>
          <w:color w:val="000000"/>
          <w:sz w:val="28"/>
        </w:rPr>
        <w:t>
      1) адамдар тобы, алдын ала сөз байласу арқылы адамдар тобы немесе қылмыстық топ жасаған;</w:t>
      </w:r>
    </w:p>
    <w:bookmarkEnd w:id="42"/>
    <w:bookmarkStart w:name="z49" w:id="43"/>
    <w:p>
      <w:pPr>
        <w:spacing w:after="0"/>
        <w:ind w:left="0"/>
        <w:jc w:val="both"/>
      </w:pPr>
      <w:r>
        <w:rPr>
          <w:rFonts w:ascii="Times New Roman"/>
          <w:b w:val="false"/>
          <w:i w:val="false"/>
          <w:color w:val="000000"/>
          <w:sz w:val="28"/>
        </w:rPr>
        <w:t>
      2) төтенше ахуал кезінде немесе жаппай тәртіпсіздіктер барысында;</w:t>
      </w:r>
    </w:p>
    <w:bookmarkEnd w:id="43"/>
    <w:bookmarkStart w:name="z50" w:id="44"/>
    <w:p>
      <w:pPr>
        <w:spacing w:after="0"/>
        <w:ind w:left="0"/>
        <w:jc w:val="both"/>
      </w:pPr>
      <w:r>
        <w:rPr>
          <w:rFonts w:ascii="Times New Roman"/>
          <w:b w:val="false"/>
          <w:i w:val="false"/>
          <w:color w:val="000000"/>
          <w:sz w:val="28"/>
        </w:rPr>
        <w:t>
      3) төтенше жағдай жарияланған жерде немесе терроризмге қарсы операция жүргізу аймағында;</w:t>
      </w:r>
    </w:p>
    <w:bookmarkEnd w:id="44"/>
    <w:bookmarkStart w:name="z51" w:id="45"/>
    <w:p>
      <w:pPr>
        <w:spacing w:after="0"/>
        <w:ind w:left="0"/>
        <w:jc w:val="both"/>
      </w:pPr>
      <w:r>
        <w:rPr>
          <w:rFonts w:ascii="Times New Roman"/>
          <w:b w:val="false"/>
          <w:i w:val="false"/>
          <w:color w:val="000000"/>
          <w:sz w:val="28"/>
        </w:rPr>
        <w:t>
      4) телекоммуникация желілерін, оның ішінде Интернет желісін пайдалану арқылы жасалған іс-әрекет –</w:t>
      </w:r>
    </w:p>
    <w:bookmarkEnd w:id="45"/>
    <w:bookmarkStart w:name="z52" w:id="46"/>
    <w:p>
      <w:pPr>
        <w:spacing w:after="0"/>
        <w:ind w:left="0"/>
        <w:jc w:val="both"/>
      </w:pPr>
      <w:r>
        <w:rPr>
          <w:rFonts w:ascii="Times New Roman"/>
          <w:b w:val="false"/>
          <w:i w:val="false"/>
          <w:color w:val="000000"/>
          <w:sz w:val="28"/>
        </w:rPr>
        <w:t>
      үш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46"/>
    <w:bookmarkStart w:name="z53" w:id="47"/>
    <w:p>
      <w:pPr>
        <w:spacing w:after="0"/>
        <w:ind w:left="0"/>
        <w:jc w:val="both"/>
      </w:pPr>
      <w:r>
        <w:rPr>
          <w:rFonts w:ascii="Times New Roman"/>
          <w:b w:val="false"/>
          <w:i w:val="false"/>
          <w:color w:val="000000"/>
          <w:sz w:val="28"/>
        </w:rPr>
        <w:t xml:space="preserve">
      3. Осы баптың бірінші бөлігінде көрсетілген адамдарға қатысты және себептер бойынша өмірге немесе денсаулыққа қауіпті емес күш қолдану – </w:t>
      </w:r>
    </w:p>
    <w:bookmarkEnd w:id="47"/>
    <w:bookmarkStart w:name="z54" w:id="48"/>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екі жылдан төрт жылға дейінгі мерзімге бас бостандығын шектеуге не сол мерзімге бас бостандығынан айыруға жазаланады.</w:t>
      </w:r>
    </w:p>
    <w:bookmarkEnd w:id="48"/>
    <w:bookmarkStart w:name="z55" w:id="49"/>
    <w:p>
      <w:pPr>
        <w:spacing w:after="0"/>
        <w:ind w:left="0"/>
        <w:jc w:val="both"/>
      </w:pPr>
      <w:r>
        <w:rPr>
          <w:rFonts w:ascii="Times New Roman"/>
          <w:b w:val="false"/>
          <w:i w:val="false"/>
          <w:color w:val="000000"/>
          <w:sz w:val="28"/>
        </w:rPr>
        <w:t>
      4. Осы баптың үшінші бөлігінде көзделген:</w:t>
      </w:r>
    </w:p>
    <w:bookmarkEnd w:id="49"/>
    <w:bookmarkStart w:name="z56" w:id="50"/>
    <w:p>
      <w:pPr>
        <w:spacing w:after="0"/>
        <w:ind w:left="0"/>
        <w:jc w:val="both"/>
      </w:pPr>
      <w:r>
        <w:rPr>
          <w:rFonts w:ascii="Times New Roman"/>
          <w:b w:val="false"/>
          <w:i w:val="false"/>
          <w:color w:val="000000"/>
          <w:sz w:val="28"/>
        </w:rPr>
        <w:t>
      1) екi немесе одан көп адамға қатысты;</w:t>
      </w:r>
    </w:p>
    <w:bookmarkEnd w:id="50"/>
    <w:bookmarkStart w:name="z57" w:id="51"/>
    <w:p>
      <w:pPr>
        <w:spacing w:after="0"/>
        <w:ind w:left="0"/>
        <w:jc w:val="both"/>
      </w:pPr>
      <w:r>
        <w:rPr>
          <w:rFonts w:ascii="Times New Roman"/>
          <w:b w:val="false"/>
          <w:i w:val="false"/>
          <w:color w:val="000000"/>
          <w:sz w:val="28"/>
        </w:rPr>
        <w:t>
      2) кінәлі адамға дәрменсiз күйде екенi көрінеу белгiлi адамға қатысты жасалған, сол сияқты адамды ұрлаумен не кепілге алумен ұштасқан;</w:t>
      </w:r>
    </w:p>
    <w:bookmarkEnd w:id="51"/>
    <w:bookmarkStart w:name="z58" w:id="52"/>
    <w:p>
      <w:pPr>
        <w:spacing w:after="0"/>
        <w:ind w:left="0"/>
        <w:jc w:val="both"/>
      </w:pPr>
      <w:r>
        <w:rPr>
          <w:rFonts w:ascii="Times New Roman"/>
          <w:b w:val="false"/>
          <w:i w:val="false"/>
          <w:color w:val="000000"/>
          <w:sz w:val="28"/>
        </w:rPr>
        <w:t>
      3) адамдар тобы, алдын ала сөз байласу арқылы адамдар тобы немесе қылмыстық топ жасаған;</w:t>
      </w:r>
    </w:p>
    <w:bookmarkEnd w:id="52"/>
    <w:bookmarkStart w:name="z59" w:id="53"/>
    <w:p>
      <w:pPr>
        <w:spacing w:after="0"/>
        <w:ind w:left="0"/>
        <w:jc w:val="both"/>
      </w:pPr>
      <w:r>
        <w:rPr>
          <w:rFonts w:ascii="Times New Roman"/>
          <w:b w:val="false"/>
          <w:i w:val="false"/>
          <w:color w:val="000000"/>
          <w:sz w:val="28"/>
        </w:rPr>
        <w:t>
      4) басқа қылмысты жасыру немесе оны жасауды жеңiлдету мақсатымен;</w:t>
      </w:r>
    </w:p>
    <w:bookmarkEnd w:id="53"/>
    <w:bookmarkStart w:name="z60" w:id="54"/>
    <w:p>
      <w:pPr>
        <w:spacing w:after="0"/>
        <w:ind w:left="0"/>
        <w:jc w:val="both"/>
      </w:pPr>
      <w:r>
        <w:rPr>
          <w:rFonts w:ascii="Times New Roman"/>
          <w:b w:val="false"/>
          <w:i w:val="false"/>
          <w:color w:val="000000"/>
          <w:sz w:val="28"/>
        </w:rPr>
        <w:t>
      5) бірнеше рет;</w:t>
      </w:r>
    </w:p>
    <w:bookmarkEnd w:id="54"/>
    <w:bookmarkStart w:name="z61" w:id="55"/>
    <w:p>
      <w:pPr>
        <w:spacing w:after="0"/>
        <w:ind w:left="0"/>
        <w:jc w:val="both"/>
      </w:pPr>
      <w:r>
        <w:rPr>
          <w:rFonts w:ascii="Times New Roman"/>
          <w:b w:val="false"/>
          <w:i w:val="false"/>
          <w:color w:val="000000"/>
          <w:sz w:val="28"/>
        </w:rPr>
        <w:t>
      6) көрінеу кәмелетке толмаған адамға қатысты;</w:t>
      </w:r>
    </w:p>
    <w:bookmarkEnd w:id="55"/>
    <w:bookmarkStart w:name="z62" w:id="56"/>
    <w:p>
      <w:pPr>
        <w:spacing w:after="0"/>
        <w:ind w:left="0"/>
        <w:jc w:val="both"/>
      </w:pPr>
      <w:r>
        <w:rPr>
          <w:rFonts w:ascii="Times New Roman"/>
          <w:b w:val="false"/>
          <w:i w:val="false"/>
          <w:color w:val="000000"/>
          <w:sz w:val="28"/>
        </w:rPr>
        <w:t>
      7) төтенше ахуал кезiнде немесе жаппай тәртiпсiздiктер барысында;</w:t>
      </w:r>
    </w:p>
    <w:bookmarkEnd w:id="56"/>
    <w:bookmarkStart w:name="z63" w:id="57"/>
    <w:p>
      <w:pPr>
        <w:spacing w:after="0"/>
        <w:ind w:left="0"/>
        <w:jc w:val="both"/>
      </w:pPr>
      <w:r>
        <w:rPr>
          <w:rFonts w:ascii="Times New Roman"/>
          <w:b w:val="false"/>
          <w:i w:val="false"/>
          <w:color w:val="000000"/>
          <w:sz w:val="28"/>
        </w:rPr>
        <w:t>
      8) төтенше жағдай жарияланған жерде немесе терроризмге қарсы операция жүргізу аймағында жасалған іс-әрекет –</w:t>
      </w:r>
    </w:p>
    <w:bookmarkEnd w:id="57"/>
    <w:bookmarkStart w:name="z64" w:id="58"/>
    <w:p>
      <w:pPr>
        <w:spacing w:after="0"/>
        <w:ind w:left="0"/>
        <w:jc w:val="both"/>
      </w:pP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bookmarkEnd w:id="58"/>
    <w:bookmarkStart w:name="z65" w:id="59"/>
    <w:p>
      <w:pPr>
        <w:spacing w:after="0"/>
        <w:ind w:left="0"/>
        <w:jc w:val="both"/>
      </w:pPr>
      <w:r>
        <w:rPr>
          <w:rFonts w:ascii="Times New Roman"/>
          <w:b w:val="false"/>
          <w:i w:val="false"/>
          <w:color w:val="000000"/>
          <w:sz w:val="28"/>
        </w:rPr>
        <w:t>
      5. Осы баптың бірінші бөлігінде көрсетілген адамдарға қатысты және себептер бойынша өмірге немесе денсаулыққа қауіпті күш қолдану –</w:t>
      </w:r>
    </w:p>
    <w:bookmarkEnd w:id="59"/>
    <w:bookmarkStart w:name="z66" w:id="60"/>
    <w:p>
      <w:pPr>
        <w:spacing w:after="0"/>
        <w:ind w:left="0"/>
        <w:jc w:val="both"/>
      </w:pPr>
      <w:r>
        <w:rPr>
          <w:rFonts w:ascii="Times New Roman"/>
          <w:b w:val="false"/>
          <w:i w:val="false"/>
          <w:color w:val="000000"/>
          <w:sz w:val="28"/>
        </w:rPr>
        <w:t>
      жеті жылдан он екі жылға дейінгі мерзімге бас бостандығынан айыруға жазаланады.</w:t>
      </w:r>
    </w:p>
    <w:bookmarkEnd w:id="60"/>
    <w:bookmarkStart w:name="z67" w:id="61"/>
    <w:p>
      <w:pPr>
        <w:spacing w:after="0"/>
        <w:ind w:left="0"/>
        <w:jc w:val="both"/>
      </w:pPr>
      <w:r>
        <w:rPr>
          <w:rFonts w:ascii="Times New Roman"/>
          <w:b w:val="false"/>
          <w:i w:val="false"/>
          <w:color w:val="000000"/>
          <w:sz w:val="28"/>
        </w:rPr>
        <w:t xml:space="preserve">
      6. Осы баптың бесінші бөлігінде көзделген: </w:t>
      </w:r>
    </w:p>
    <w:bookmarkEnd w:id="61"/>
    <w:bookmarkStart w:name="z68" w:id="62"/>
    <w:p>
      <w:pPr>
        <w:spacing w:after="0"/>
        <w:ind w:left="0"/>
        <w:jc w:val="both"/>
      </w:pPr>
      <w:r>
        <w:rPr>
          <w:rFonts w:ascii="Times New Roman"/>
          <w:b w:val="false"/>
          <w:i w:val="false"/>
          <w:color w:val="000000"/>
          <w:sz w:val="28"/>
        </w:rPr>
        <w:t xml:space="preserve">
      1) екі немесе одан да көп адамға қатысты; </w:t>
      </w:r>
    </w:p>
    <w:bookmarkEnd w:id="62"/>
    <w:bookmarkStart w:name="z69" w:id="63"/>
    <w:p>
      <w:pPr>
        <w:spacing w:after="0"/>
        <w:ind w:left="0"/>
        <w:jc w:val="both"/>
      </w:pPr>
      <w:r>
        <w:rPr>
          <w:rFonts w:ascii="Times New Roman"/>
          <w:b w:val="false"/>
          <w:i w:val="false"/>
          <w:color w:val="000000"/>
          <w:sz w:val="28"/>
        </w:rPr>
        <w:t xml:space="preserve">
      2) кінәлі адамға дәрменсіз күйде екені көрінеу белгілі адамға қатысты жасалған, сол сияқты адамды ұрлаумен не кепілге алумен ұштасқан; </w:t>
      </w:r>
    </w:p>
    <w:bookmarkEnd w:id="63"/>
    <w:bookmarkStart w:name="z70" w:id="64"/>
    <w:p>
      <w:pPr>
        <w:spacing w:after="0"/>
        <w:ind w:left="0"/>
        <w:jc w:val="both"/>
      </w:pPr>
      <w:r>
        <w:rPr>
          <w:rFonts w:ascii="Times New Roman"/>
          <w:b w:val="false"/>
          <w:i w:val="false"/>
          <w:color w:val="000000"/>
          <w:sz w:val="28"/>
        </w:rPr>
        <w:t xml:space="preserve">
      3) аса қатыгездікпен жасалған; </w:t>
      </w:r>
    </w:p>
    <w:bookmarkEnd w:id="64"/>
    <w:bookmarkStart w:name="z71" w:id="65"/>
    <w:p>
      <w:pPr>
        <w:spacing w:after="0"/>
        <w:ind w:left="0"/>
        <w:jc w:val="both"/>
      </w:pPr>
      <w:r>
        <w:rPr>
          <w:rFonts w:ascii="Times New Roman"/>
          <w:b w:val="false"/>
          <w:i w:val="false"/>
          <w:color w:val="000000"/>
          <w:sz w:val="28"/>
        </w:rPr>
        <w:t xml:space="preserve">
      4) адамдар тобы, алдын ала сөз байласу арқылы адамдар тобы немесе қылмыстық топ жасаған; </w:t>
      </w:r>
    </w:p>
    <w:bookmarkEnd w:id="65"/>
    <w:bookmarkStart w:name="z72" w:id="66"/>
    <w:p>
      <w:pPr>
        <w:spacing w:after="0"/>
        <w:ind w:left="0"/>
        <w:jc w:val="both"/>
      </w:pPr>
      <w:r>
        <w:rPr>
          <w:rFonts w:ascii="Times New Roman"/>
          <w:b w:val="false"/>
          <w:i w:val="false"/>
          <w:color w:val="000000"/>
          <w:sz w:val="28"/>
        </w:rPr>
        <w:t xml:space="preserve">
      5) басқа қылмысты жасыру немесе оны жасауды жеңілдету мақсатымен; </w:t>
      </w:r>
    </w:p>
    <w:bookmarkEnd w:id="66"/>
    <w:bookmarkStart w:name="z73" w:id="67"/>
    <w:p>
      <w:pPr>
        <w:spacing w:after="0"/>
        <w:ind w:left="0"/>
        <w:jc w:val="both"/>
      </w:pPr>
      <w:r>
        <w:rPr>
          <w:rFonts w:ascii="Times New Roman"/>
          <w:b w:val="false"/>
          <w:i w:val="false"/>
          <w:color w:val="000000"/>
          <w:sz w:val="28"/>
        </w:rPr>
        <w:t xml:space="preserve">
      6) бірнеше рет; </w:t>
      </w:r>
    </w:p>
    <w:bookmarkEnd w:id="67"/>
    <w:bookmarkStart w:name="z74" w:id="68"/>
    <w:p>
      <w:pPr>
        <w:spacing w:after="0"/>
        <w:ind w:left="0"/>
        <w:jc w:val="both"/>
      </w:pPr>
      <w:r>
        <w:rPr>
          <w:rFonts w:ascii="Times New Roman"/>
          <w:b w:val="false"/>
          <w:i w:val="false"/>
          <w:color w:val="000000"/>
          <w:sz w:val="28"/>
        </w:rPr>
        <w:t>
      7) көрінеу кәмелетке толмаған адамға қатысты;</w:t>
      </w:r>
    </w:p>
    <w:bookmarkEnd w:id="68"/>
    <w:bookmarkStart w:name="z75" w:id="69"/>
    <w:p>
      <w:pPr>
        <w:spacing w:after="0"/>
        <w:ind w:left="0"/>
        <w:jc w:val="both"/>
      </w:pPr>
      <w:r>
        <w:rPr>
          <w:rFonts w:ascii="Times New Roman"/>
          <w:b w:val="false"/>
          <w:i w:val="false"/>
          <w:color w:val="000000"/>
          <w:sz w:val="28"/>
        </w:rPr>
        <w:t>
      8) төтенше ахуал кезінде немесе жаппай тәртіпсіздіктер барысында;</w:t>
      </w:r>
    </w:p>
    <w:bookmarkEnd w:id="69"/>
    <w:bookmarkStart w:name="z76" w:id="70"/>
    <w:p>
      <w:pPr>
        <w:spacing w:after="0"/>
        <w:ind w:left="0"/>
        <w:jc w:val="both"/>
      </w:pPr>
      <w:r>
        <w:rPr>
          <w:rFonts w:ascii="Times New Roman"/>
          <w:b w:val="false"/>
          <w:i w:val="false"/>
          <w:color w:val="000000"/>
          <w:sz w:val="28"/>
        </w:rPr>
        <w:t>
      9) төтенше жағдай жарияланған жерде немесе терроризмге қарсы операция жүргізу аймағында жасалған іс-әрекет –</w:t>
      </w:r>
    </w:p>
    <w:bookmarkEnd w:id="70"/>
    <w:bookmarkStart w:name="z77" w:id="71"/>
    <w:p>
      <w:pPr>
        <w:spacing w:after="0"/>
        <w:ind w:left="0"/>
        <w:jc w:val="both"/>
      </w:pPr>
      <w:r>
        <w:rPr>
          <w:rFonts w:ascii="Times New Roman"/>
          <w:b w:val="false"/>
          <w:i w:val="false"/>
          <w:color w:val="000000"/>
          <w:sz w:val="28"/>
        </w:rPr>
        <w:t>
      он жылдан он бес жылға дейінгі мерзімге бас бостандығынан айыруға жазаланады.";</w:t>
      </w:r>
    </w:p>
    <w:bookmarkEnd w:id="71"/>
    <w:bookmarkStart w:name="z78" w:id="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380-1-баптың</w:t>
      </w:r>
      <w:r>
        <w:rPr>
          <w:rFonts w:ascii="Times New Roman"/>
          <w:b w:val="false"/>
          <w:i w:val="false"/>
          <w:color w:val="000000"/>
          <w:sz w:val="28"/>
        </w:rPr>
        <w:t xml:space="preserve"> екінші бөлігі 10) тармағындағы "аймағында жасалған дәл сол іс-әрекет –" деген сөздер "аймағында;" деген сөзбен ауыстырылып, мынадай мазмұндағы 11) тармақпен толықтырылсын:</w:t>
      </w:r>
    </w:p>
    <w:bookmarkEnd w:id="72"/>
    <w:bookmarkStart w:name="z79" w:id="73"/>
    <w:p>
      <w:pPr>
        <w:spacing w:after="0"/>
        <w:ind w:left="0"/>
        <w:jc w:val="both"/>
      </w:pPr>
      <w:r>
        <w:rPr>
          <w:rFonts w:ascii="Times New Roman"/>
          <w:b w:val="false"/>
          <w:i w:val="false"/>
          <w:color w:val="000000"/>
          <w:sz w:val="28"/>
        </w:rPr>
        <w:t>
      "11) төтенше ахуал кезінде немесе жаппай тәртіпсіздіктер барысында жасалған дәл сол іс-әрекет –";</w:t>
      </w:r>
    </w:p>
    <w:bookmarkEnd w:id="73"/>
    <w:bookmarkStart w:name="z80" w:id="7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409-бап</w:t>
      </w:r>
      <w:r>
        <w:rPr>
          <w:rFonts w:ascii="Times New Roman"/>
          <w:b w:val="false"/>
          <w:i w:val="false"/>
          <w:color w:val="000000"/>
          <w:sz w:val="28"/>
        </w:rPr>
        <w:t xml:space="preserve"> мынадай редакцияда жазылсын:</w:t>
      </w:r>
    </w:p>
    <w:bookmarkEnd w:id="74"/>
    <w:bookmarkStart w:name="z81" w:id="75"/>
    <w:p>
      <w:pPr>
        <w:spacing w:after="0"/>
        <w:ind w:left="0"/>
        <w:jc w:val="both"/>
      </w:pPr>
      <w:r>
        <w:rPr>
          <w:rFonts w:ascii="Times New Roman"/>
          <w:b w:val="false"/>
          <w:i w:val="false"/>
          <w:color w:val="000000"/>
          <w:sz w:val="28"/>
        </w:rPr>
        <w:t>
      "409-бап. Сот төрелiгiн немесе сотқа дейінгі тергеп-тексерудi  жүзеге асыруға байланысты қорқыту немесе  күш көрсету әрекеттерi</w:t>
      </w:r>
    </w:p>
    <w:bookmarkEnd w:id="75"/>
    <w:bookmarkStart w:name="z82" w:id="76"/>
    <w:p>
      <w:pPr>
        <w:spacing w:after="0"/>
        <w:ind w:left="0"/>
        <w:jc w:val="both"/>
      </w:pPr>
      <w:r>
        <w:rPr>
          <w:rFonts w:ascii="Times New Roman"/>
          <w:b w:val="false"/>
          <w:i w:val="false"/>
          <w:color w:val="000000"/>
          <w:sz w:val="28"/>
        </w:rPr>
        <w:t>
      1. Iстердiң немесе материалдардың сотта қаралуына байланысты судьяға, алқабиге, сол сияқты олардың жақындарына қатысты өлтiрумен, денсаулыққа зиян келтiрумен, мүлкiн бүлдiрумен немесе жоюмен қорқыту –</w:t>
      </w:r>
    </w:p>
    <w:bookmarkEnd w:id="76"/>
    <w:bookmarkStart w:name="z83" w:id="77"/>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End w:id="77"/>
    <w:bookmarkStart w:name="z84" w:id="78"/>
    <w:p>
      <w:pPr>
        <w:spacing w:after="0"/>
        <w:ind w:left="0"/>
        <w:jc w:val="both"/>
      </w:pPr>
      <w:r>
        <w:rPr>
          <w:rFonts w:ascii="Times New Roman"/>
          <w:b w:val="false"/>
          <w:i w:val="false"/>
          <w:color w:val="000000"/>
          <w:sz w:val="28"/>
        </w:rPr>
        <w:t>
      2. Сотқа дейінгі тергеп-тексерудің жүзеге асырылуына, iстiң немесе материалдардың сотта қаралуына не сот үкiмінiң, шешiмiнің немесе өзге де сот актiсiнің орындалуына байланысты прокурорға, сотқа дейінгі тергеп-тексеруді жүзеге асыратын адамға, қорғаушыға, сарапшыға, сот приставына, сот орындаушысына, сол сияқты олардың жақындарына қатысты жасалған дәл сол іс-әрекет –</w:t>
      </w:r>
    </w:p>
    <w:bookmarkEnd w:id="78"/>
    <w:bookmarkStart w:name="z85" w:id="79"/>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79"/>
    <w:bookmarkStart w:name="z86" w:id="80"/>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w:t>
      </w:r>
    </w:p>
    <w:bookmarkEnd w:id="80"/>
    <w:bookmarkStart w:name="z87" w:id="81"/>
    <w:p>
      <w:pPr>
        <w:spacing w:after="0"/>
        <w:ind w:left="0"/>
        <w:jc w:val="both"/>
      </w:pPr>
      <w:r>
        <w:rPr>
          <w:rFonts w:ascii="Times New Roman"/>
          <w:b w:val="false"/>
          <w:i w:val="false"/>
          <w:color w:val="000000"/>
          <w:sz w:val="28"/>
        </w:rPr>
        <w:t>
      1) адамдар тобы, алдын ала сөз байласу арқылы адамдар тобы немесе қылмыстық топ жасаған;</w:t>
      </w:r>
    </w:p>
    <w:bookmarkEnd w:id="81"/>
    <w:bookmarkStart w:name="z88" w:id="82"/>
    <w:p>
      <w:pPr>
        <w:spacing w:after="0"/>
        <w:ind w:left="0"/>
        <w:jc w:val="both"/>
      </w:pPr>
      <w:r>
        <w:rPr>
          <w:rFonts w:ascii="Times New Roman"/>
          <w:b w:val="false"/>
          <w:i w:val="false"/>
          <w:color w:val="000000"/>
          <w:sz w:val="28"/>
        </w:rPr>
        <w:t>
      2) төтенше ахуал кезiнде немесе жаппай тәртiпсiздiктер барысында;</w:t>
      </w:r>
    </w:p>
    <w:bookmarkEnd w:id="82"/>
    <w:bookmarkStart w:name="z89" w:id="83"/>
    <w:p>
      <w:pPr>
        <w:spacing w:after="0"/>
        <w:ind w:left="0"/>
        <w:jc w:val="both"/>
      </w:pPr>
      <w:r>
        <w:rPr>
          <w:rFonts w:ascii="Times New Roman"/>
          <w:b w:val="false"/>
          <w:i w:val="false"/>
          <w:color w:val="000000"/>
          <w:sz w:val="28"/>
        </w:rPr>
        <w:t>
      3) төтенше жағдай жарияланған жерде немесе терроризмге қарсы операция жүргізу аймағында;</w:t>
      </w:r>
    </w:p>
    <w:bookmarkEnd w:id="83"/>
    <w:bookmarkStart w:name="z90" w:id="84"/>
    <w:p>
      <w:pPr>
        <w:spacing w:after="0"/>
        <w:ind w:left="0"/>
        <w:jc w:val="both"/>
      </w:pPr>
      <w:r>
        <w:rPr>
          <w:rFonts w:ascii="Times New Roman"/>
          <w:b w:val="false"/>
          <w:i w:val="false"/>
          <w:color w:val="000000"/>
          <w:sz w:val="28"/>
        </w:rPr>
        <w:t>
      4) телекоммуникация желілерін, оның ішінде Интернет желісін пайдалану арқылы жасалған іс-әрекет –</w:t>
      </w:r>
    </w:p>
    <w:bookmarkEnd w:id="84"/>
    <w:bookmarkStart w:name="z91" w:id="85"/>
    <w:p>
      <w:pPr>
        <w:spacing w:after="0"/>
        <w:ind w:left="0"/>
        <w:jc w:val="both"/>
      </w:pP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p>
    <w:bookmarkEnd w:id="85"/>
    <w:bookmarkStart w:name="z92" w:id="86"/>
    <w:p>
      <w:pPr>
        <w:spacing w:after="0"/>
        <w:ind w:left="0"/>
        <w:jc w:val="both"/>
      </w:pPr>
      <w:r>
        <w:rPr>
          <w:rFonts w:ascii="Times New Roman"/>
          <w:b w:val="false"/>
          <w:i w:val="false"/>
          <w:color w:val="000000"/>
          <w:sz w:val="28"/>
        </w:rPr>
        <w:t>
      4. Осы баптың бірінші немесе екінші бөліктерінде көрсетілген адамдарға қатысты және себептер бойынша өмірге немесе денсаулыққа қауіпті емес күш қолдану –</w:t>
      </w:r>
    </w:p>
    <w:bookmarkEnd w:id="86"/>
    <w:bookmarkStart w:name="z93" w:id="87"/>
    <w:p>
      <w:pPr>
        <w:spacing w:after="0"/>
        <w:ind w:left="0"/>
        <w:jc w:val="both"/>
      </w:pPr>
      <w:r>
        <w:rPr>
          <w:rFonts w:ascii="Times New Roman"/>
          <w:b w:val="false"/>
          <w:i w:val="false"/>
          <w:color w:val="000000"/>
          <w:sz w:val="28"/>
        </w:rPr>
        <w:t>
      үш жылдан жеті жылға дейiнгi мерзімге бас бостандығын шектеуге не сол мерзімге бас бостандығынан айыруға жазаланады.</w:t>
      </w:r>
    </w:p>
    <w:bookmarkEnd w:id="87"/>
    <w:bookmarkStart w:name="z94" w:id="88"/>
    <w:p>
      <w:pPr>
        <w:spacing w:after="0"/>
        <w:ind w:left="0"/>
        <w:jc w:val="both"/>
      </w:pPr>
      <w:r>
        <w:rPr>
          <w:rFonts w:ascii="Times New Roman"/>
          <w:b w:val="false"/>
          <w:i w:val="false"/>
          <w:color w:val="000000"/>
          <w:sz w:val="28"/>
        </w:rPr>
        <w:t xml:space="preserve">
      5. Осы баптың төртінші бөлігінде көзделген: </w:t>
      </w:r>
    </w:p>
    <w:bookmarkEnd w:id="88"/>
    <w:bookmarkStart w:name="z95" w:id="89"/>
    <w:p>
      <w:pPr>
        <w:spacing w:after="0"/>
        <w:ind w:left="0"/>
        <w:jc w:val="both"/>
      </w:pPr>
      <w:r>
        <w:rPr>
          <w:rFonts w:ascii="Times New Roman"/>
          <w:b w:val="false"/>
          <w:i w:val="false"/>
          <w:color w:val="000000"/>
          <w:sz w:val="28"/>
        </w:rPr>
        <w:t xml:space="preserve">
      1) екі немесе одан да көп адамға қатысты; </w:t>
      </w:r>
    </w:p>
    <w:bookmarkEnd w:id="89"/>
    <w:bookmarkStart w:name="z96" w:id="90"/>
    <w:p>
      <w:pPr>
        <w:spacing w:after="0"/>
        <w:ind w:left="0"/>
        <w:jc w:val="both"/>
      </w:pPr>
      <w:r>
        <w:rPr>
          <w:rFonts w:ascii="Times New Roman"/>
          <w:b w:val="false"/>
          <w:i w:val="false"/>
          <w:color w:val="000000"/>
          <w:sz w:val="28"/>
        </w:rPr>
        <w:t xml:space="preserve">
      2) кінәлі адамға дәрменсіз күйде екені көрінеу белгілі адамға қатысты жасалған, сол сияқты адамды ұрлаумен не кепілге алумен ұштасқан; </w:t>
      </w:r>
    </w:p>
    <w:bookmarkEnd w:id="90"/>
    <w:bookmarkStart w:name="z97" w:id="91"/>
    <w:p>
      <w:pPr>
        <w:spacing w:after="0"/>
        <w:ind w:left="0"/>
        <w:jc w:val="both"/>
      </w:pPr>
      <w:r>
        <w:rPr>
          <w:rFonts w:ascii="Times New Roman"/>
          <w:b w:val="false"/>
          <w:i w:val="false"/>
          <w:color w:val="000000"/>
          <w:sz w:val="28"/>
        </w:rPr>
        <w:t xml:space="preserve">
      3) адамдар тобы, алдын ала сөз байласу арқылы адамдар тобы немесе қылмыстық топ жасаған; </w:t>
      </w:r>
    </w:p>
    <w:bookmarkEnd w:id="91"/>
    <w:bookmarkStart w:name="z98" w:id="92"/>
    <w:p>
      <w:pPr>
        <w:spacing w:after="0"/>
        <w:ind w:left="0"/>
        <w:jc w:val="both"/>
      </w:pPr>
      <w:r>
        <w:rPr>
          <w:rFonts w:ascii="Times New Roman"/>
          <w:b w:val="false"/>
          <w:i w:val="false"/>
          <w:color w:val="000000"/>
          <w:sz w:val="28"/>
        </w:rPr>
        <w:t>
      4) басқа қылмысты жасыру немесе оны жасауды жеңілдету мақсатымен;</w:t>
      </w:r>
    </w:p>
    <w:bookmarkEnd w:id="92"/>
    <w:bookmarkStart w:name="z99" w:id="93"/>
    <w:p>
      <w:pPr>
        <w:spacing w:after="0"/>
        <w:ind w:left="0"/>
        <w:jc w:val="both"/>
      </w:pPr>
      <w:r>
        <w:rPr>
          <w:rFonts w:ascii="Times New Roman"/>
          <w:b w:val="false"/>
          <w:i w:val="false"/>
          <w:color w:val="000000"/>
          <w:sz w:val="28"/>
        </w:rPr>
        <w:t>
      5) бірнеше рет;</w:t>
      </w:r>
    </w:p>
    <w:bookmarkEnd w:id="93"/>
    <w:bookmarkStart w:name="z100" w:id="94"/>
    <w:p>
      <w:pPr>
        <w:spacing w:after="0"/>
        <w:ind w:left="0"/>
        <w:jc w:val="both"/>
      </w:pPr>
      <w:r>
        <w:rPr>
          <w:rFonts w:ascii="Times New Roman"/>
          <w:b w:val="false"/>
          <w:i w:val="false"/>
          <w:color w:val="000000"/>
          <w:sz w:val="28"/>
        </w:rPr>
        <w:t>
      6) көрінеу кәмелетке толмаған адамға қатысты;</w:t>
      </w:r>
    </w:p>
    <w:bookmarkEnd w:id="94"/>
    <w:bookmarkStart w:name="z101" w:id="95"/>
    <w:p>
      <w:pPr>
        <w:spacing w:after="0"/>
        <w:ind w:left="0"/>
        <w:jc w:val="both"/>
      </w:pPr>
      <w:r>
        <w:rPr>
          <w:rFonts w:ascii="Times New Roman"/>
          <w:b w:val="false"/>
          <w:i w:val="false"/>
          <w:color w:val="000000"/>
          <w:sz w:val="28"/>
        </w:rPr>
        <w:t>
      7) төтенше ахуал кезінде немесе жаппай тәртіпсіздіктер барысында;</w:t>
      </w:r>
    </w:p>
    <w:bookmarkEnd w:id="95"/>
    <w:bookmarkStart w:name="z102" w:id="96"/>
    <w:p>
      <w:pPr>
        <w:spacing w:after="0"/>
        <w:ind w:left="0"/>
        <w:jc w:val="both"/>
      </w:pPr>
      <w:r>
        <w:rPr>
          <w:rFonts w:ascii="Times New Roman"/>
          <w:b w:val="false"/>
          <w:i w:val="false"/>
          <w:color w:val="000000"/>
          <w:sz w:val="28"/>
        </w:rPr>
        <w:t>
      8) төтенше жағдай жарияланған жерде немесе терроризмге қарсы операция жүргізу аймағында жасалған іс-әрекет –</w:t>
      </w:r>
    </w:p>
    <w:bookmarkEnd w:id="96"/>
    <w:bookmarkStart w:name="z103" w:id="97"/>
    <w:p>
      <w:pPr>
        <w:spacing w:after="0"/>
        <w:ind w:left="0"/>
        <w:jc w:val="both"/>
      </w:pPr>
      <w:r>
        <w:rPr>
          <w:rFonts w:ascii="Times New Roman"/>
          <w:b w:val="false"/>
          <w:i w:val="false"/>
          <w:color w:val="000000"/>
          <w:sz w:val="28"/>
        </w:rPr>
        <w:t>
      бес жылдан он жылға дейінгі мерзімге бас бостандығын шектеуге не сол мерзімге бас бостандығынан айыруға жазаланады.</w:t>
      </w:r>
    </w:p>
    <w:bookmarkEnd w:id="97"/>
    <w:bookmarkStart w:name="z104" w:id="98"/>
    <w:p>
      <w:pPr>
        <w:spacing w:after="0"/>
        <w:ind w:left="0"/>
        <w:jc w:val="both"/>
      </w:pPr>
      <w:r>
        <w:rPr>
          <w:rFonts w:ascii="Times New Roman"/>
          <w:b w:val="false"/>
          <w:i w:val="false"/>
          <w:color w:val="000000"/>
          <w:sz w:val="28"/>
        </w:rPr>
        <w:t>
      6. Осы баптың бірінші немесе екінші бөліктерінде көрсетілген адамдарға қатысты және себептер бойынша өмірге немесе денсаулыққа қауіпті күш қолдану –</w:t>
      </w:r>
    </w:p>
    <w:bookmarkEnd w:id="98"/>
    <w:bookmarkStart w:name="z105" w:id="99"/>
    <w:p>
      <w:pPr>
        <w:spacing w:after="0"/>
        <w:ind w:left="0"/>
        <w:jc w:val="both"/>
      </w:pPr>
      <w:r>
        <w:rPr>
          <w:rFonts w:ascii="Times New Roman"/>
          <w:b w:val="false"/>
          <w:i w:val="false"/>
          <w:color w:val="000000"/>
          <w:sz w:val="28"/>
        </w:rPr>
        <w:t>
      он жылдан он бес жылға дейiнгi мерзiмге бас бостандығынан айыруға жазаланады.</w:t>
      </w:r>
    </w:p>
    <w:bookmarkEnd w:id="99"/>
    <w:bookmarkStart w:name="z106" w:id="100"/>
    <w:p>
      <w:pPr>
        <w:spacing w:after="0"/>
        <w:ind w:left="0"/>
        <w:jc w:val="both"/>
      </w:pPr>
      <w:r>
        <w:rPr>
          <w:rFonts w:ascii="Times New Roman"/>
          <w:b w:val="false"/>
          <w:i w:val="false"/>
          <w:color w:val="000000"/>
          <w:sz w:val="28"/>
        </w:rPr>
        <w:t xml:space="preserve">
      7. Осы баптың алтыншы бөлігінде көзделген: </w:t>
      </w:r>
    </w:p>
    <w:bookmarkEnd w:id="100"/>
    <w:bookmarkStart w:name="z107" w:id="101"/>
    <w:p>
      <w:pPr>
        <w:spacing w:after="0"/>
        <w:ind w:left="0"/>
        <w:jc w:val="both"/>
      </w:pPr>
      <w:r>
        <w:rPr>
          <w:rFonts w:ascii="Times New Roman"/>
          <w:b w:val="false"/>
          <w:i w:val="false"/>
          <w:color w:val="000000"/>
          <w:sz w:val="28"/>
        </w:rPr>
        <w:t xml:space="preserve">
      1) екі немесе одан да көп адамға қатысты; </w:t>
      </w:r>
    </w:p>
    <w:bookmarkEnd w:id="101"/>
    <w:bookmarkStart w:name="z108" w:id="102"/>
    <w:p>
      <w:pPr>
        <w:spacing w:after="0"/>
        <w:ind w:left="0"/>
        <w:jc w:val="both"/>
      </w:pPr>
      <w:r>
        <w:rPr>
          <w:rFonts w:ascii="Times New Roman"/>
          <w:b w:val="false"/>
          <w:i w:val="false"/>
          <w:color w:val="000000"/>
          <w:sz w:val="28"/>
        </w:rPr>
        <w:t xml:space="preserve">
      2) кінәлі адамға дәрменсіз күйде екені көрінеу белгілі адамға қатысты жасалған, сол сияқты адамды ұрлаумен не кепілге алумен ұштасқан; </w:t>
      </w:r>
    </w:p>
    <w:bookmarkEnd w:id="102"/>
    <w:bookmarkStart w:name="z109" w:id="103"/>
    <w:p>
      <w:pPr>
        <w:spacing w:after="0"/>
        <w:ind w:left="0"/>
        <w:jc w:val="both"/>
      </w:pPr>
      <w:r>
        <w:rPr>
          <w:rFonts w:ascii="Times New Roman"/>
          <w:b w:val="false"/>
          <w:i w:val="false"/>
          <w:color w:val="000000"/>
          <w:sz w:val="28"/>
        </w:rPr>
        <w:t xml:space="preserve">
      3) аса қатыгездікпен жасалған; </w:t>
      </w:r>
    </w:p>
    <w:bookmarkEnd w:id="103"/>
    <w:bookmarkStart w:name="z110" w:id="104"/>
    <w:p>
      <w:pPr>
        <w:spacing w:after="0"/>
        <w:ind w:left="0"/>
        <w:jc w:val="both"/>
      </w:pPr>
      <w:r>
        <w:rPr>
          <w:rFonts w:ascii="Times New Roman"/>
          <w:b w:val="false"/>
          <w:i w:val="false"/>
          <w:color w:val="000000"/>
          <w:sz w:val="28"/>
        </w:rPr>
        <w:t xml:space="preserve">
      4) адамдар тобы, алдын ала сөз байласу арқылы адамдар тобы немесе қылмыстық топ жасаған; </w:t>
      </w:r>
    </w:p>
    <w:bookmarkEnd w:id="104"/>
    <w:bookmarkStart w:name="z111" w:id="105"/>
    <w:p>
      <w:pPr>
        <w:spacing w:after="0"/>
        <w:ind w:left="0"/>
        <w:jc w:val="both"/>
      </w:pPr>
      <w:r>
        <w:rPr>
          <w:rFonts w:ascii="Times New Roman"/>
          <w:b w:val="false"/>
          <w:i w:val="false"/>
          <w:color w:val="000000"/>
          <w:sz w:val="28"/>
        </w:rPr>
        <w:t xml:space="preserve">
      5) басқа қылмысты жасыру немесе оны жасауды жеңілдету мақсатымен; </w:t>
      </w:r>
    </w:p>
    <w:bookmarkEnd w:id="105"/>
    <w:bookmarkStart w:name="z112" w:id="106"/>
    <w:p>
      <w:pPr>
        <w:spacing w:after="0"/>
        <w:ind w:left="0"/>
        <w:jc w:val="both"/>
      </w:pPr>
      <w:r>
        <w:rPr>
          <w:rFonts w:ascii="Times New Roman"/>
          <w:b w:val="false"/>
          <w:i w:val="false"/>
          <w:color w:val="000000"/>
          <w:sz w:val="28"/>
        </w:rPr>
        <w:t xml:space="preserve">
      6) бірнеше рет; </w:t>
      </w:r>
    </w:p>
    <w:bookmarkEnd w:id="106"/>
    <w:bookmarkStart w:name="z113" w:id="107"/>
    <w:p>
      <w:pPr>
        <w:spacing w:after="0"/>
        <w:ind w:left="0"/>
        <w:jc w:val="both"/>
      </w:pPr>
      <w:r>
        <w:rPr>
          <w:rFonts w:ascii="Times New Roman"/>
          <w:b w:val="false"/>
          <w:i w:val="false"/>
          <w:color w:val="000000"/>
          <w:sz w:val="28"/>
        </w:rPr>
        <w:t>
      7) көрінеу кәмелетке толмаған адамға қатысты;</w:t>
      </w:r>
    </w:p>
    <w:bookmarkEnd w:id="107"/>
    <w:bookmarkStart w:name="z114" w:id="108"/>
    <w:p>
      <w:pPr>
        <w:spacing w:after="0"/>
        <w:ind w:left="0"/>
        <w:jc w:val="both"/>
      </w:pPr>
      <w:r>
        <w:rPr>
          <w:rFonts w:ascii="Times New Roman"/>
          <w:b w:val="false"/>
          <w:i w:val="false"/>
          <w:color w:val="000000"/>
          <w:sz w:val="28"/>
        </w:rPr>
        <w:t>
      8) төтенше ахуал кезінде немесе жаппай тәртіпсіздіктер барысында;</w:t>
      </w:r>
    </w:p>
    <w:bookmarkEnd w:id="108"/>
    <w:bookmarkStart w:name="z115" w:id="109"/>
    <w:p>
      <w:pPr>
        <w:spacing w:after="0"/>
        <w:ind w:left="0"/>
        <w:jc w:val="both"/>
      </w:pPr>
      <w:r>
        <w:rPr>
          <w:rFonts w:ascii="Times New Roman"/>
          <w:b w:val="false"/>
          <w:i w:val="false"/>
          <w:color w:val="000000"/>
          <w:sz w:val="28"/>
        </w:rPr>
        <w:t>
      9) төтенше жағдай жарияланған жерде немесе терроризмге қарсы операция жүргізу аймағында жасалған іс-әрекет –</w:t>
      </w:r>
    </w:p>
    <w:bookmarkEnd w:id="109"/>
    <w:bookmarkStart w:name="z116" w:id="110"/>
    <w:p>
      <w:pPr>
        <w:spacing w:after="0"/>
        <w:ind w:left="0"/>
        <w:jc w:val="both"/>
      </w:pPr>
      <w:r>
        <w:rPr>
          <w:rFonts w:ascii="Times New Roman"/>
          <w:b w:val="false"/>
          <w:i w:val="false"/>
          <w:color w:val="000000"/>
          <w:sz w:val="28"/>
        </w:rPr>
        <w:t>
      он екі жылдан он жеті жылға дейінгі мерзімге бас бостандығынан айыруға жазаланады.";</w:t>
      </w:r>
    </w:p>
    <w:bookmarkEnd w:id="110"/>
    <w:bookmarkStart w:name="z117" w:id="111"/>
    <w:p>
      <w:pPr>
        <w:spacing w:after="0"/>
        <w:ind w:left="0"/>
        <w:jc w:val="both"/>
      </w:pPr>
      <w:r>
        <w:rPr>
          <w:rFonts w:ascii="Times New Roman"/>
          <w:b w:val="false"/>
          <w:i w:val="false"/>
          <w:color w:val="000000"/>
          <w:sz w:val="28"/>
        </w:rPr>
        <w:t>
      10) мынадай мазмұндағы 452-1-баппен толықтырылсын:</w:t>
      </w:r>
    </w:p>
    <w:bookmarkEnd w:id="111"/>
    <w:bookmarkStart w:name="z118" w:id="112"/>
    <w:p>
      <w:pPr>
        <w:spacing w:after="0"/>
        <w:ind w:left="0"/>
        <w:jc w:val="both"/>
      </w:pPr>
      <w:r>
        <w:rPr>
          <w:rFonts w:ascii="Times New Roman"/>
          <w:b w:val="false"/>
          <w:i w:val="false"/>
          <w:color w:val="000000"/>
          <w:sz w:val="28"/>
        </w:rPr>
        <w:t>
      "452-1-бап. Бастықтың қызмет бойынша әрекетсіздігі</w:t>
      </w:r>
    </w:p>
    <w:bookmarkEnd w:id="112"/>
    <w:bookmarkStart w:name="z119" w:id="113"/>
    <w:p>
      <w:pPr>
        <w:spacing w:after="0"/>
        <w:ind w:left="0"/>
        <w:jc w:val="both"/>
      </w:pPr>
      <w:r>
        <w:rPr>
          <w:rFonts w:ascii="Times New Roman"/>
          <w:b w:val="false"/>
          <w:i w:val="false"/>
          <w:color w:val="000000"/>
          <w:sz w:val="28"/>
        </w:rPr>
        <w:t>
      Бастықтың өз өкілеттіктері шегінде азаматтардың өміріне тікелей қатер төндіретін оларға шабуыл жасаудың, ғимараттарды қарулы басып алудың, азаматтардың немесе ұйымдардың мүлкін жалпыға қауіпті тәсілмен жоюдың жолын кесу жөніндегі шараларды қабылдамауынан көрінген, қызмет бойынша әрекетсіздігі, егер бұл іс-әрекет төтенше жағдай кезінде жасалса немесе ауыр салдарға алып келсе,</w:t>
      </w:r>
    </w:p>
    <w:bookmarkEnd w:id="113"/>
    <w:bookmarkStart w:name="z120" w:id="114"/>
    <w:p>
      <w:pPr>
        <w:spacing w:after="0"/>
        <w:ind w:left="0"/>
        <w:jc w:val="both"/>
      </w:pPr>
      <w:r>
        <w:rPr>
          <w:rFonts w:ascii="Times New Roman"/>
          <w:b w:val="false"/>
          <w:i w:val="false"/>
          <w:color w:val="000000"/>
          <w:sz w:val="28"/>
        </w:rPr>
        <w:t>
      жеті жылға дейінгі мерзімге бас бостандығын шектеуге не сол мерзімге бас бостандығынан айыруға жазаланады.".</w:t>
      </w:r>
    </w:p>
    <w:bookmarkEnd w:id="114"/>
    <w:bookmarkStart w:name="z121" w:id="115"/>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w:t>
      </w:r>
    </w:p>
    <w:bookmarkEnd w:id="115"/>
    <w:bookmarkStart w:name="z122" w:id="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187-бапта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4-3-бөлік</w:t>
      </w:r>
      <w:r>
        <w:rPr>
          <w:rFonts w:ascii="Times New Roman"/>
          <w:b w:val="false"/>
          <w:i w:val="false"/>
          <w:color w:val="000000"/>
          <w:sz w:val="28"/>
        </w:rPr>
        <w:t xml:space="preserve"> "кодексiнiң" деген сөзден кейін "370-1, 370-2 (екінші және үшiншi бөлiктерiнде)," деген сөздермен толықтырылсын;</w:t>
      </w:r>
    </w:p>
    <w:bookmarkStart w:name="z124" w:id="117"/>
    <w:p>
      <w:pPr>
        <w:spacing w:after="0"/>
        <w:ind w:left="0"/>
        <w:jc w:val="both"/>
      </w:pPr>
      <w:r>
        <w:rPr>
          <w:rFonts w:ascii="Times New Roman"/>
          <w:b w:val="false"/>
          <w:i w:val="false"/>
          <w:color w:val="000000"/>
          <w:sz w:val="28"/>
        </w:rPr>
        <w:t>
      бесінші бөлік "444," деген цифрлардан кейін "452-1," деген цифрлармен толықтырылсын;</w:t>
      </w:r>
    </w:p>
    <w:bookmarkEnd w:id="117"/>
    <w:bookmarkStart w:name="z125" w:id="118"/>
    <w:p>
      <w:pPr>
        <w:spacing w:after="0"/>
        <w:ind w:left="0"/>
        <w:jc w:val="both"/>
      </w:pPr>
      <w:r>
        <w:rPr>
          <w:rFonts w:ascii="Times New Roman"/>
          <w:b w:val="false"/>
          <w:i w:val="false"/>
          <w:color w:val="000000"/>
          <w:sz w:val="28"/>
        </w:rPr>
        <w:t xml:space="preserve">
      2) 191-баптың </w:t>
      </w:r>
      <w:r>
        <w:rPr>
          <w:rFonts w:ascii="Times New Roman"/>
          <w:b w:val="false"/>
          <w:i w:val="false"/>
          <w:color w:val="000000"/>
          <w:sz w:val="28"/>
        </w:rPr>
        <w:t>19-1-бөлігі</w:t>
      </w:r>
      <w:r>
        <w:rPr>
          <w:rFonts w:ascii="Times New Roman"/>
          <w:b w:val="false"/>
          <w:i w:val="false"/>
          <w:color w:val="000000"/>
          <w:sz w:val="28"/>
        </w:rPr>
        <w:t xml:space="preserve"> "363," деген цифрлардан кейін "370-2 (бірінші бөлiгiнде)," деген сөздермен толықтырылсын.</w:t>
      </w:r>
    </w:p>
    <w:bookmarkEnd w:id="118"/>
    <w:bookmarkStart w:name="z126" w:id="119"/>
    <w:p>
      <w:pPr>
        <w:spacing w:after="0"/>
        <w:ind w:left="0"/>
        <w:jc w:val="both"/>
      </w:pPr>
      <w:r>
        <w:rPr>
          <w:rFonts w:ascii="Times New Roman"/>
          <w:b w:val="false"/>
          <w:i w:val="false"/>
          <w:color w:val="000000"/>
          <w:sz w:val="28"/>
        </w:rPr>
        <w:t xml:space="preserve">
      3. "Қазақстан Республикасы Мемлекеттік күзет қызметi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w:t>
      </w:r>
      <w:r>
        <w:rPr>
          <w:rFonts w:ascii="Times New Roman"/>
          <w:b w:val="false"/>
          <w:i w:val="false"/>
          <w:color w:val="000000"/>
          <w:sz w:val="28"/>
        </w:rPr>
        <w:t xml:space="preserve"> мынадай мазмұндағы төртінші бөлікпен толықтырылсын:</w:t>
      </w:r>
    </w:p>
    <w:bookmarkStart w:name="z128" w:id="120"/>
    <w:p>
      <w:pPr>
        <w:spacing w:after="0"/>
        <w:ind w:left="0"/>
        <w:jc w:val="both"/>
      </w:pPr>
      <w:r>
        <w:rPr>
          <w:rFonts w:ascii="Times New Roman"/>
          <w:b w:val="false"/>
          <w:i w:val="false"/>
          <w:color w:val="000000"/>
          <w:sz w:val="28"/>
        </w:rPr>
        <w:t>
      "Күзет іс-шараларын өткізу жөніндегі республикалық жедел штабтың басшысы немесе ол уәкілеттік берген лауазымды адам күзет іс-шаралары өткізіле бастағаннан бастап және олар аяқталғанға дейін оларды өткізуге тартылған Қазақстан Республикасы мемлекеттік органдарының барлық әскери қызметшілеріне, қызметкерлері мен мамандарына басшылықты жүзеге асырады.".</w:t>
      </w:r>
    </w:p>
    <w:bookmarkEnd w:id="120"/>
    <w:bookmarkStart w:name="z129" w:id="121"/>
    <w:p>
      <w:pPr>
        <w:spacing w:after="0"/>
        <w:ind w:left="0"/>
        <w:jc w:val="both"/>
      </w:pPr>
      <w:r>
        <w:rPr>
          <w:rFonts w:ascii="Times New Roman"/>
          <w:b w:val="false"/>
          <w:i w:val="false"/>
          <w:color w:val="000000"/>
          <w:sz w:val="28"/>
        </w:rPr>
        <w:t xml:space="preserve">
      4.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1"/>
    <w:bookmarkStart w:name="z130" w:id="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2"/>
    <w:bookmarkStart w:name="z131" w:id="123"/>
    <w:p>
      <w:pPr>
        <w:spacing w:after="0"/>
        <w:ind w:left="0"/>
        <w:jc w:val="both"/>
      </w:pPr>
      <w:r>
        <w:rPr>
          <w:rFonts w:ascii="Times New Roman"/>
          <w:b w:val="false"/>
          <w:i w:val="false"/>
          <w:color w:val="000000"/>
          <w:sz w:val="28"/>
        </w:rPr>
        <w:t>
      мынадай мазмұндағы 1-1) тармақшамен толықтырылсын:</w:t>
      </w:r>
    </w:p>
    <w:bookmarkEnd w:id="123"/>
    <w:bookmarkStart w:name="z132" w:id="124"/>
    <w:p>
      <w:pPr>
        <w:spacing w:after="0"/>
        <w:ind w:left="0"/>
        <w:jc w:val="both"/>
      </w:pPr>
      <w:r>
        <w:rPr>
          <w:rFonts w:ascii="Times New Roman"/>
          <w:b w:val="false"/>
          <w:i w:val="false"/>
          <w:color w:val="000000"/>
          <w:sz w:val="28"/>
        </w:rPr>
        <w:t>
      "1-1) атыс қаруынан жасалған массалық-габариттік макет – қарудың негізгі (құрамдас) бөліктерін қайтымсыз түрде конструкциясы жағынан қайта жасау арқылы оқ ату және бастапқы күйіне дейін қалпына келтіру, сондай-ақ оның негізгі (құрамдас) бөліктерінен атуға қабілетті атыс қаруын құрастыру мүмкін болмайтын күйге келтірілген жауынгерлік қол атыс қаруы, азаматтық, қызметтік атыс қаруы;";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134" w:id="125"/>
    <w:p>
      <w:pPr>
        <w:spacing w:after="0"/>
        <w:ind w:left="0"/>
        <w:jc w:val="both"/>
      </w:pPr>
      <w:r>
        <w:rPr>
          <w:rFonts w:ascii="Times New Roman"/>
          <w:b w:val="false"/>
          <w:i w:val="false"/>
          <w:color w:val="000000"/>
          <w:sz w:val="28"/>
        </w:rPr>
        <w:t>
      "4) криминалистикалық талаптар – азаматтық, қызметтiк қару мен оның патрондарына, сондай-ақ конструкциясы жағынан қаруға ұқсас бұйымдарға қойылатын арнаулы техникалық талаптар (параметрлер, конструкциялық ерекшеліктер, таңбалау);</w:t>
      </w:r>
    </w:p>
    <w:bookmarkEnd w:id="125"/>
    <w:bookmarkStart w:name="z135" w:id="126"/>
    <w:p>
      <w:pPr>
        <w:spacing w:after="0"/>
        <w:ind w:left="0"/>
        <w:jc w:val="both"/>
      </w:pPr>
      <w:r>
        <w:rPr>
          <w:rFonts w:ascii="Times New Roman"/>
          <w:b w:val="false"/>
          <w:i w:val="false"/>
          <w:color w:val="000000"/>
          <w:sz w:val="28"/>
        </w:rPr>
        <w:t>
      5) қару – конструкциясы жағынан тiрi немесе өзге де нысананы зақымдауға, сондай-ақ белгi беруге арналған құрылғылар мен заттар.</w:t>
      </w:r>
    </w:p>
    <w:bookmarkEnd w:id="126"/>
    <w:bookmarkStart w:name="z136" w:id="127"/>
    <w:p>
      <w:pPr>
        <w:spacing w:after="0"/>
        <w:ind w:left="0"/>
        <w:jc w:val="both"/>
      </w:pPr>
      <w:r>
        <w:rPr>
          <w:rFonts w:ascii="Times New Roman"/>
          <w:b w:val="false"/>
          <w:i w:val="false"/>
          <w:color w:val="000000"/>
          <w:sz w:val="28"/>
        </w:rPr>
        <w:t>
      Қарудың сыртқы түрін имитациялайтын және құрамында атыс қаруының негізгі (құрамдас) бөліктері жоқ шаруашылық-тұрмыстық және өндірістік мақсаттағы бұйымдар, спорттық снарядтар, сондай-ақ үрлемелі қуаты 0,5-тен 3 Дж-ға дейінгі қару (бұдан әрі – конструкциясы жағынан қаруға ұқсас бұйымдар) қаруға жатпайды;</w:t>
      </w:r>
    </w:p>
    <w:bookmarkEnd w:id="127"/>
    <w:bookmarkStart w:name="z137" w:id="128"/>
    <w:p>
      <w:pPr>
        <w:spacing w:after="0"/>
        <w:ind w:left="0"/>
        <w:jc w:val="both"/>
      </w:pPr>
      <w:r>
        <w:rPr>
          <w:rFonts w:ascii="Times New Roman"/>
          <w:b w:val="false"/>
          <w:i w:val="false"/>
          <w:color w:val="000000"/>
          <w:sz w:val="28"/>
        </w:rPr>
        <w:t>
      6) қару айналымы – қаруды, оның ішінде оның негізгі (құрамдас) бөліктері мен оның патрондарын өндiру, құрастыру, жөндеу, қайта жасау, өткiзу (сауда жасау), беру, сыйға тарту, марапаттап беру, мұраға қалдыру, иемденiп алу, коллекциялау, экспонаттау, есепке алу, сақтау, алып жүру, тасу,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w:t>
      </w:r>
    </w:p>
    <w:bookmarkEnd w:id="128"/>
    <w:bookmarkStart w:name="z138" w:id="129"/>
    <w:p>
      <w:pPr>
        <w:spacing w:after="0"/>
        <w:ind w:left="0"/>
        <w:jc w:val="both"/>
      </w:pPr>
      <w:r>
        <w:rPr>
          <w:rFonts w:ascii="Times New Roman"/>
          <w:b w:val="false"/>
          <w:i w:val="false"/>
          <w:color w:val="000000"/>
          <w:sz w:val="28"/>
        </w:rPr>
        <w:t>
      мынадай мазмұндағы 6-1), 6-2), 6-3) және 6-4) тармақшалармен толықтырылсын:</w:t>
      </w:r>
    </w:p>
    <w:bookmarkEnd w:id="129"/>
    <w:bookmarkStart w:name="z139" w:id="130"/>
    <w:p>
      <w:pPr>
        <w:spacing w:after="0"/>
        <w:ind w:left="0"/>
        <w:jc w:val="both"/>
      </w:pPr>
      <w:r>
        <w:rPr>
          <w:rFonts w:ascii="Times New Roman"/>
          <w:b w:val="false"/>
          <w:i w:val="false"/>
          <w:color w:val="000000"/>
          <w:sz w:val="28"/>
        </w:rPr>
        <w:t>
      "6-1) қаруды коллекциялау – Қазақстан Республикасының аумағында айналымына тыйым салынбаған азаматтық және қызметтік қаруды жүйелі түрде жинау бойынша жеке және заңды тұлғалардың лицензияланатын қызметі;</w:t>
      </w:r>
    </w:p>
    <w:bookmarkEnd w:id="130"/>
    <w:bookmarkStart w:name="z140" w:id="131"/>
    <w:p>
      <w:pPr>
        <w:spacing w:after="0"/>
        <w:ind w:left="0"/>
        <w:jc w:val="both"/>
      </w:pPr>
      <w:r>
        <w:rPr>
          <w:rFonts w:ascii="Times New Roman"/>
          <w:b w:val="false"/>
          <w:i w:val="false"/>
          <w:color w:val="000000"/>
          <w:sz w:val="28"/>
        </w:rPr>
        <w:t>
      6-2) қаруды конструкциялық жағынан қайта жасау – қарудың техникалық сипаттамаларының өзгеруіне алып келген, атыс қаруының, пневматикалық, белгі беретін, оқсыз атылатын, газды қарудың, жарақат салатын патрондармен ату мүмкіндігі бар газды қару мен лақтырылатын атыс қаруының негізгі (құрамдас) бөліктерінің пішінін және (немесе) өлшемдерін ауыстыру немесе өзгерту;</w:t>
      </w:r>
    </w:p>
    <w:bookmarkEnd w:id="131"/>
    <w:bookmarkStart w:name="z141" w:id="132"/>
    <w:p>
      <w:pPr>
        <w:spacing w:after="0"/>
        <w:ind w:left="0"/>
        <w:jc w:val="both"/>
      </w:pPr>
      <w:r>
        <w:rPr>
          <w:rFonts w:ascii="Times New Roman"/>
          <w:b w:val="false"/>
          <w:i w:val="false"/>
          <w:color w:val="000000"/>
          <w:sz w:val="28"/>
        </w:rPr>
        <w:t>
      6-3) қарудың негізгі (құрамдас) бөліктері – атыс, газды, жарақат салатын патрондармен ату мүмкіндігі бар газды, пневматикалық, белгi беретін, оқсыз атылатын қарудың ұңғысы, барабаны, бекітпесі, жақтауы, ұңғы қорапшасы;</w:t>
      </w:r>
    </w:p>
    <w:bookmarkEnd w:id="132"/>
    <w:bookmarkStart w:name="z142" w:id="133"/>
    <w:p>
      <w:pPr>
        <w:spacing w:after="0"/>
        <w:ind w:left="0"/>
        <w:jc w:val="both"/>
      </w:pPr>
      <w:r>
        <w:rPr>
          <w:rFonts w:ascii="Times New Roman"/>
          <w:b w:val="false"/>
          <w:i w:val="false"/>
          <w:color w:val="000000"/>
          <w:sz w:val="28"/>
        </w:rPr>
        <w:t>
      6-4) қаруды экспонаттау – Қазақстан Республикасының аумағында айналымына тыйым салынбаған өздеріне тиесілі азаматтық және қызметтік қаруды және (немесе) оның патрондарын не өзге де заңды иелеріне тиесілі қаруды және (немесе) оның патрондарын демонстрациялау жөніндегі жеке және заңды тұлғалардың лицензияланатын қызметі (коммерциялық емес не коммерциялық көрме-сату немесе аукцион);";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"қаруды", "патрондар және олардың құрамдас бөліктерін жасап шығару;" деген сөздер тиісінше "қаруды, оның негізгі (құрамдас) бөліктерін", "патрондар жасап шығару;"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45" w:id="134"/>
    <w:p>
      <w:pPr>
        <w:spacing w:after="0"/>
        <w:ind w:left="0"/>
        <w:jc w:val="both"/>
      </w:pPr>
      <w:r>
        <w:rPr>
          <w:rFonts w:ascii="Times New Roman"/>
          <w:b w:val="false"/>
          <w:i w:val="false"/>
          <w:color w:val="000000"/>
          <w:sz w:val="28"/>
        </w:rPr>
        <w:t>
      "12) лақтырылатын қару – нысананы қашықтықтан зақымдауға арналған, адамның бұлшық етінің күші пайдаланыла отырып лақтырылатын қару (лақтырылатын серпінді қару), сондай-ақ механикалық энергия пайдаланыла отырып, лақтырылатын снарядтармен нысананы қашықтықтан зақымдауға арналған қару (лақтырылатын атыс қаруы);";</w:t>
      </w:r>
    </w:p>
    <w:bookmarkEnd w:id="134"/>
    <w:bookmarkStart w:name="z146" w:id="135"/>
    <w:p>
      <w:pPr>
        <w:spacing w:after="0"/>
        <w:ind w:left="0"/>
        <w:jc w:val="both"/>
      </w:pPr>
      <w:r>
        <w:rPr>
          <w:rFonts w:ascii="Times New Roman"/>
          <w:b w:val="false"/>
          <w:i w:val="false"/>
          <w:color w:val="000000"/>
          <w:sz w:val="28"/>
        </w:rPr>
        <w:t>
      мынадай мазмұндағы 12-1) және 13-1) тармақшалармен толықтырылсын:</w:t>
      </w:r>
    </w:p>
    <w:bookmarkEnd w:id="135"/>
    <w:bookmarkStart w:name="z147" w:id="136"/>
    <w:p>
      <w:pPr>
        <w:spacing w:after="0"/>
        <w:ind w:left="0"/>
        <w:jc w:val="both"/>
      </w:pPr>
      <w:r>
        <w:rPr>
          <w:rFonts w:ascii="Times New Roman"/>
          <w:b w:val="false"/>
          <w:i w:val="false"/>
          <w:color w:val="000000"/>
          <w:sz w:val="28"/>
        </w:rPr>
        <w:t>
      "12-1) лақтырылатын снаряд – зақымдайтын, салмақ түсіретін және тұрақтандыратын элементтерден тұратын құрылғы немесе лақтырылатын атыс қаруынан лақтыру нәтижесінде қашықтықта орналасқан нысананы механикалық зақымдауға арналған зақымдау қасиеттері бар зат;";</w:t>
      </w:r>
    </w:p>
    <w:bookmarkEnd w:id="136"/>
    <w:bookmarkStart w:name="z148" w:id="137"/>
    <w:p>
      <w:pPr>
        <w:spacing w:after="0"/>
        <w:ind w:left="0"/>
        <w:jc w:val="both"/>
      </w:pPr>
      <w:r>
        <w:rPr>
          <w:rFonts w:ascii="Times New Roman"/>
          <w:b w:val="false"/>
          <w:i w:val="false"/>
          <w:color w:val="000000"/>
          <w:sz w:val="28"/>
        </w:rPr>
        <w:t>
      "13-1) оқсыз атылатын қару – мәдени, білім беру, коллекциялық қызметті жүзеге асыру кезінде пайдалану үшін арнайы жасалған қару немесе қарудың негізгі (құрамдас) бөліктерін қайтымсыз түрде конструкциясы жағынан қайта жасау арқылы тек қана жарық-дыбыс әсері бар патронмен (бос патронмен) оқ атуды имитациялауға жарамды күйге келтірілген атыс, ұңғысыз атыс, газды қару немесе жарақат салатын патрондармен ату мүмкіндігі бар газды қару;";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50" w:id="138"/>
    <w:p>
      <w:pPr>
        <w:spacing w:after="0"/>
        <w:ind w:left="0"/>
        <w:jc w:val="both"/>
      </w:pPr>
      <w:r>
        <w:rPr>
          <w:rFonts w:ascii="Times New Roman"/>
          <w:b w:val="false"/>
          <w:i w:val="false"/>
          <w:color w:val="000000"/>
          <w:sz w:val="28"/>
        </w:rPr>
        <w:t>
      "15) суық қару – нысананы адамның бұлшық етi күшiнiң көмегiмен тікелей зақымдауға арналған қару;";</w:t>
      </w:r>
    </w:p>
    <w:bookmarkEnd w:id="138"/>
    <w:bookmarkStart w:name="z151" w:id="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139"/>
    <w:bookmarkStart w:name="z152" w:id="140"/>
    <w:p>
      <w:pPr>
        <w:spacing w:after="0"/>
        <w:ind w:left="0"/>
        <w:jc w:val="both"/>
      </w:pPr>
      <w:r>
        <w:rPr>
          <w:rFonts w:ascii="Times New Roman"/>
          <w:b w:val="false"/>
          <w:i w:val="false"/>
          <w:color w:val="000000"/>
          <w:sz w:val="28"/>
        </w:rPr>
        <w:t>
      бірінші бөлік мынадай редакцияда жазылсын:</w:t>
      </w:r>
    </w:p>
    <w:bookmarkEnd w:id="140"/>
    <w:bookmarkStart w:name="z153" w:id="141"/>
    <w:p>
      <w:pPr>
        <w:spacing w:after="0"/>
        <w:ind w:left="0"/>
        <w:jc w:val="both"/>
      </w:pPr>
      <w:r>
        <w:rPr>
          <w:rFonts w:ascii="Times New Roman"/>
          <w:b w:val="false"/>
          <w:i w:val="false"/>
          <w:color w:val="000000"/>
          <w:sz w:val="28"/>
        </w:rPr>
        <w:t>
      "Азаматтық қаруға Қазақстан Республикасының азаматтары коллекциялау, экспонаттау, өзін-өзі қорғау, спортпен, аң аулаумен шұғылдану мақсатында, сондай-ақ білім беру және мәдениет ұйымдары білім беру және мәдени мақсаттарда пайдаланатын қару жатады. Азаматтық атыс қаруы (оқсыз атылатын қаруды қоспағанда) оқты түйдектете атуды болғызбауға тиіс.";</w:t>
      </w:r>
    </w:p>
    <w:bookmarkEnd w:id="141"/>
    <w:bookmarkStart w:name="z154" w:id="142"/>
    <w:p>
      <w:pPr>
        <w:spacing w:after="0"/>
        <w:ind w:left="0"/>
        <w:jc w:val="both"/>
      </w:pPr>
      <w:r>
        <w:rPr>
          <w:rFonts w:ascii="Times New Roman"/>
          <w:b w:val="false"/>
          <w:i w:val="false"/>
          <w:color w:val="000000"/>
          <w:sz w:val="28"/>
        </w:rPr>
        <w:t>
      екінші бөлік мынадай мазмұндағы 5) тармақшамен толықтырылсын:</w:t>
      </w:r>
    </w:p>
    <w:bookmarkEnd w:id="142"/>
    <w:bookmarkStart w:name="z155" w:id="143"/>
    <w:p>
      <w:pPr>
        <w:spacing w:after="0"/>
        <w:ind w:left="0"/>
        <w:jc w:val="both"/>
      </w:pPr>
      <w:r>
        <w:rPr>
          <w:rFonts w:ascii="Times New Roman"/>
          <w:b w:val="false"/>
          <w:i w:val="false"/>
          <w:color w:val="000000"/>
          <w:sz w:val="28"/>
        </w:rPr>
        <w:t>
      "5) оқсыз атылатын қару.";</w:t>
      </w:r>
    </w:p>
    <w:bookmarkEnd w:id="143"/>
    <w:bookmarkStart w:name="z156" w:id="1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44"/>
    <w:bookmarkStart w:name="z157" w:id="14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145"/>
    <w:bookmarkStart w:name="z158" w:id="146"/>
    <w:p>
      <w:pPr>
        <w:spacing w:after="0"/>
        <w:ind w:left="0"/>
        <w:jc w:val="both"/>
      </w:pPr>
      <w:r>
        <w:rPr>
          <w:rFonts w:ascii="Times New Roman"/>
          <w:b w:val="false"/>
          <w:i w:val="false"/>
          <w:color w:val="000000"/>
          <w:sz w:val="28"/>
        </w:rPr>
        <w:t>
      "5) Қазақстан Республикасының заңнамасына сәйкес спорттық снарядтарды қоспағанда, лақтырылатын серпінді қарудың, ұрып-уататын қару мен ұрып-уату және лақтырылатын әсері бар қару ретінде пайдалануға арнайы бейімделген заттардың;</w:t>
      </w:r>
    </w:p>
    <w:bookmarkEnd w:id="146"/>
    <w:bookmarkStart w:name="z159" w:id="147"/>
    <w:p>
      <w:pPr>
        <w:spacing w:after="0"/>
        <w:ind w:left="0"/>
        <w:jc w:val="both"/>
      </w:pPr>
      <w:r>
        <w:rPr>
          <w:rFonts w:ascii="Times New Roman"/>
          <w:b w:val="false"/>
          <w:i w:val="false"/>
          <w:color w:val="000000"/>
          <w:sz w:val="28"/>
        </w:rPr>
        <w:t>
      6) 90 миллиметрден астам ұштары батырманы немесе тұтқаны басқан кезде сабынан автоматты түрде шығарылатын және солармен бекітілетін не ауырлық күші немесе шапшаң қозғалыс есебінен жылжитын және бекітілетін пышақтардың;";</w:t>
      </w:r>
    </w:p>
    <w:bookmarkEnd w:id="147"/>
    <w:bookmarkStart w:name="z160" w:id="148"/>
    <w:p>
      <w:pPr>
        <w:spacing w:after="0"/>
        <w:ind w:left="0"/>
        <w:jc w:val="both"/>
      </w:pPr>
      <w:r>
        <w:rPr>
          <w:rFonts w:ascii="Times New Roman"/>
          <w:b w:val="false"/>
          <w:i w:val="false"/>
          <w:color w:val="000000"/>
          <w:sz w:val="28"/>
        </w:rPr>
        <w:t>
      "10) криминалистикалық талаптарға сәйкес келмейтін техникалық сипаттамалары бар қару мен оның патрондарының, сондай-ақ конструкциясы жағынан қаруға ұқсас бұйымдардың;";</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"лақтырылатын" деген сөз "лақтыратын снарядтарды, лақтырылатын"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164" w:id="149"/>
    <w:p>
      <w:pPr>
        <w:spacing w:after="0"/>
        <w:ind w:left="0"/>
        <w:jc w:val="both"/>
      </w:pPr>
      <w:r>
        <w:rPr>
          <w:rFonts w:ascii="Times New Roman"/>
          <w:b w:val="false"/>
          <w:i w:val="false"/>
          <w:color w:val="000000"/>
          <w:sz w:val="28"/>
        </w:rPr>
        <w:t>
      "6-3) елді мекендерде және бұл үшін бөлінбеген орындарда атыс, газды, электрлі, пневматикалық, лақтырылатын және оқсыз атылатын қаруды (Қазақстан Республикасының заңнамасында көзделген немесе өзін-өзі қорғау жағдайларын қоспағанда) қолдануға;";</w:t>
      </w:r>
    </w:p>
    <w:bookmarkEnd w:id="149"/>
    <w:bookmarkStart w:name="z165" w:id="150"/>
    <w:p>
      <w:pPr>
        <w:spacing w:after="0"/>
        <w:ind w:left="0"/>
        <w:jc w:val="both"/>
      </w:pPr>
      <w:r>
        <w:rPr>
          <w:rFonts w:ascii="Times New Roman"/>
          <w:b w:val="false"/>
          <w:i w:val="false"/>
          <w:color w:val="000000"/>
          <w:sz w:val="28"/>
        </w:rPr>
        <w:t>
      7) тармақшадағы "тағынуға тыйым салынады." деген сөздер "тағынуға;" деген сөзбен ауыстырылып, мынадай мазмұндағы 8) және 9) тармақшалармен толықтырылсын:</w:t>
      </w:r>
    </w:p>
    <w:bookmarkEnd w:id="150"/>
    <w:bookmarkStart w:name="z166" w:id="151"/>
    <w:p>
      <w:pPr>
        <w:spacing w:after="0"/>
        <w:ind w:left="0"/>
        <w:jc w:val="both"/>
      </w:pPr>
      <w:r>
        <w:rPr>
          <w:rFonts w:ascii="Times New Roman"/>
          <w:b w:val="false"/>
          <w:i w:val="false"/>
          <w:color w:val="000000"/>
          <w:sz w:val="28"/>
        </w:rPr>
        <w:t>
      "8) Қазақстан Республикасының аумағында атыс қаруынан жасалған массалық-габариттік макеттердің айналымына;</w:t>
      </w:r>
    </w:p>
    <w:bookmarkEnd w:id="151"/>
    <w:bookmarkStart w:name="z167" w:id="152"/>
    <w:p>
      <w:pPr>
        <w:spacing w:after="0"/>
        <w:ind w:left="0"/>
        <w:jc w:val="both"/>
      </w:pPr>
      <w:r>
        <w:rPr>
          <w:rFonts w:ascii="Times New Roman"/>
          <w:b w:val="false"/>
          <w:i w:val="false"/>
          <w:color w:val="000000"/>
          <w:sz w:val="28"/>
        </w:rPr>
        <w:t>
      9) тиісті тіркеусіз 90 миллиметрден астам сұқпа суық қарудың айналымына тыйым салынады.";</w:t>
      </w:r>
    </w:p>
    <w:bookmarkEnd w:id="152"/>
    <w:bookmarkStart w:name="z168" w:id="1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бірінші бөлігі "үлгiлерiнiң" деген сөзден кейін ", сондай-ақ конструкциясы жағынан қаруға ұқсас бұйымдардың" деген сөздермен толықтырылсын;</w:t>
      </w:r>
    </w:p>
    <w:bookmarkEnd w:id="153"/>
    <w:bookmarkStart w:name="z169" w:id="1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w:t>
      </w:r>
      <w:r>
        <w:rPr>
          <w:rFonts w:ascii="Times New Roman"/>
          <w:b w:val="false"/>
          <w:i w:val="false"/>
          <w:color w:val="000000"/>
          <w:sz w:val="28"/>
        </w:rPr>
        <w:t xml:space="preserve"> мынадай мазмұндағы 8-1) тармақшамен толықтырылсын:</w:t>
      </w:r>
    </w:p>
    <w:bookmarkEnd w:id="154"/>
    <w:bookmarkStart w:name="z170" w:id="155"/>
    <w:p>
      <w:pPr>
        <w:spacing w:after="0"/>
        <w:ind w:left="0"/>
        <w:jc w:val="both"/>
      </w:pPr>
      <w:r>
        <w:rPr>
          <w:rFonts w:ascii="Times New Roman"/>
          <w:b w:val="false"/>
          <w:i w:val="false"/>
          <w:color w:val="000000"/>
          <w:sz w:val="28"/>
        </w:rPr>
        <w:t>
      "8-1) оқсыз атылатын қару бөлігінде мәдениет ұйымдарының (кинематографиялық ұйымдардың, театрлардың, цирктердің, музейлердің);";</w:t>
      </w:r>
    </w:p>
    <w:bookmarkEnd w:id="155"/>
    <w:bookmarkStart w:name="z171" w:id="1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15-бапта</w:t>
      </w:r>
      <w:r>
        <w:rPr>
          <w:rFonts w:ascii="Times New Roman"/>
          <w:b w:val="false"/>
          <w:i w:val="false"/>
          <w:color w:val="000000"/>
          <w:sz w:val="28"/>
        </w:rPr>
        <w:t>:</w:t>
      </w:r>
    </w:p>
    <w:bookmarkEnd w:id="156"/>
    <w:bookmarkStart w:name="z172" w:id="157"/>
    <w:p>
      <w:pPr>
        <w:spacing w:after="0"/>
        <w:ind w:left="0"/>
        <w:jc w:val="both"/>
      </w:pPr>
      <w:r>
        <w:rPr>
          <w:rFonts w:ascii="Times New Roman"/>
          <w:b w:val="false"/>
          <w:i w:val="false"/>
          <w:color w:val="000000"/>
          <w:sz w:val="28"/>
        </w:rPr>
        <w:t>
      1-тармақта:</w:t>
      </w:r>
    </w:p>
    <w:bookmarkEnd w:id="157"/>
    <w:bookmarkStart w:name="z173" w:id="158"/>
    <w:p>
      <w:pPr>
        <w:spacing w:after="0"/>
        <w:ind w:left="0"/>
        <w:jc w:val="both"/>
      </w:pPr>
      <w:r>
        <w:rPr>
          <w:rFonts w:ascii="Times New Roman"/>
          <w:b w:val="false"/>
          <w:i w:val="false"/>
          <w:color w:val="000000"/>
          <w:sz w:val="28"/>
        </w:rPr>
        <w:t>
      бірінші және үшінші бөліктер мынадай редакцияда жазылсын:</w:t>
      </w:r>
    </w:p>
    <w:bookmarkEnd w:id="158"/>
    <w:bookmarkStart w:name="z174" w:id="159"/>
    <w:p>
      <w:pPr>
        <w:spacing w:after="0"/>
        <w:ind w:left="0"/>
        <w:jc w:val="both"/>
      </w:pPr>
      <w:r>
        <w:rPr>
          <w:rFonts w:ascii="Times New Roman"/>
          <w:b w:val="false"/>
          <w:i w:val="false"/>
          <w:color w:val="000000"/>
          <w:sz w:val="28"/>
        </w:rPr>
        <w:t>
      "1. Он сегіз жасқа толған Қазақстан Республикасы азаматтарының тұрғылықты жеріндегі ішкі істер органдарынан нақты қару түрін иемденіп алуға рұқсат алғаннан кейін, өзін-өзі қорғауға арналған тегіс ұзын ұңғылы атыс қаруын және аңшылық қаруды қоспағанда, азаматтық қаруды иемденіп алуға құқығы бар.";</w:t>
      </w:r>
    </w:p>
    <w:bookmarkEnd w:id="159"/>
    <w:bookmarkStart w:name="z175" w:id="160"/>
    <w:p>
      <w:pPr>
        <w:spacing w:after="0"/>
        <w:ind w:left="0"/>
        <w:jc w:val="both"/>
      </w:pPr>
      <w:r>
        <w:rPr>
          <w:rFonts w:ascii="Times New Roman"/>
          <w:b w:val="false"/>
          <w:i w:val="false"/>
          <w:color w:val="000000"/>
          <w:sz w:val="28"/>
        </w:rPr>
        <w:t>
      "Көзден жас ағызатын немесе тітіркендіргіш заттармен жарақталған механикалық бүріккіштер, аэрозольды және басқа да құрылғылар, үрлемелі қуаты 7,5 Дж-дан аспайтын және калибрі 4,5 миллиметрді қоса алғанға дейінгі пневматикалық қару тіркеуге жатпайды.";</w:t>
      </w:r>
    </w:p>
    <w:bookmarkEnd w:id="160"/>
    <w:bookmarkStart w:name="z176" w:id="161"/>
    <w:p>
      <w:pPr>
        <w:spacing w:after="0"/>
        <w:ind w:left="0"/>
        <w:jc w:val="both"/>
      </w:pPr>
      <w:r>
        <w:rPr>
          <w:rFonts w:ascii="Times New Roman"/>
          <w:b w:val="false"/>
          <w:i w:val="false"/>
          <w:color w:val="000000"/>
          <w:sz w:val="28"/>
        </w:rPr>
        <w:t>
      мынадай мазмұндағы төртінші бөлікпен толықтырылсын:</w:t>
      </w:r>
    </w:p>
    <w:bookmarkEnd w:id="161"/>
    <w:bookmarkStart w:name="z177" w:id="162"/>
    <w:p>
      <w:pPr>
        <w:spacing w:after="0"/>
        <w:ind w:left="0"/>
        <w:jc w:val="both"/>
      </w:pPr>
      <w:r>
        <w:rPr>
          <w:rFonts w:ascii="Times New Roman"/>
          <w:b w:val="false"/>
          <w:i w:val="false"/>
          <w:color w:val="000000"/>
          <w:sz w:val="28"/>
        </w:rPr>
        <w:t>
      "Белгі беретін, оқсыз атылатын қаруды, көзден жас ағызатын немесе тітіркендіргіш заттармен жарақталған механикалық бүріккіштерді, аэрозольды және басқа да құрылғыларды, үрлемелі қуаты 7,5 Дж-дан аспайтын және калибрі 4,5 миллиметрді қоса алғанға дейінгі пневматикалық қаруды Қазақстан Республикасы азаматтарының рұқсат алмай өнім беруші заңды тұлғалардан иемденіп алуға құқығы бар.";</w:t>
      </w:r>
    </w:p>
    <w:bookmarkEnd w:id="162"/>
    <w:bookmarkStart w:name="z178" w:id="163"/>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63"/>
    <w:bookmarkStart w:name="z179" w:id="164"/>
    <w:p>
      <w:pPr>
        <w:spacing w:after="0"/>
        <w:ind w:left="0"/>
        <w:jc w:val="both"/>
      </w:pPr>
      <w:r>
        <w:rPr>
          <w:rFonts w:ascii="Times New Roman"/>
          <w:b w:val="false"/>
          <w:i w:val="false"/>
          <w:color w:val="000000"/>
          <w:sz w:val="28"/>
        </w:rPr>
        <w:t>
      "Жиырма бір жасқа толған Қазақстан Республикасы азаматтарының осы Заңның 5-бабының 1) тармақшасында көрсетілген тегіс ұзын ұңғылы атыс қаруын тұрғылықты жеріндегі ішкі істер органдары аңшы куәлігі болмаса да беретін рұқсаттар бойынша алып жүру құқығынсыз өзін-өзі қорғау мақсатында иемденіп алуға құқығы бар.</w:t>
      </w:r>
    </w:p>
    <w:bookmarkEnd w:id="164"/>
    <w:bookmarkStart w:name="z180" w:id="165"/>
    <w:p>
      <w:pPr>
        <w:spacing w:after="0"/>
        <w:ind w:left="0"/>
        <w:jc w:val="both"/>
      </w:pPr>
      <w:r>
        <w:rPr>
          <w:rFonts w:ascii="Times New Roman"/>
          <w:b w:val="false"/>
          <w:i w:val="false"/>
          <w:color w:val="000000"/>
          <w:sz w:val="28"/>
        </w:rPr>
        <w:t>
      Аңшы куәлігі бар, жиырма бір жасқа толған Қазақстан Республикасы азаматтарының тегіс ұзын ұңғылы атыс қаруы мен аңшылық пневматикалық қаруды сақтау және алып жүру құқығымен иемденіп алуға құқығы бар.";</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2" w:id="166"/>
    <w:p>
      <w:pPr>
        <w:spacing w:after="0"/>
        <w:ind w:left="0"/>
        <w:jc w:val="both"/>
      </w:pPr>
      <w:r>
        <w:rPr>
          <w:rFonts w:ascii="Times New Roman"/>
          <w:b w:val="false"/>
          <w:i w:val="false"/>
          <w:color w:val="000000"/>
          <w:sz w:val="28"/>
        </w:rPr>
        <w:t>
      "3. Қаруды иемденіп алуға, сақтауға, сақтау мен алып жүруге рұқсат алу үшін Қазақстан Республикасының азаматы тұрғылықты жеріндегі ішкі істер органына белгіленген нысанда өтінішті, денсаулық сақтау саласындағы уәкiлеттi орган белгiлеген қаруды иеленуге қарсы көрсетілімдерінің жоқ екені туралы медициналық қорытынды мен азаматтық және қызметтік қарудың иелері мен пайдаланушыларын азаматтық және қызметтік қарумен қауіпсіз жұмыс істеу қағидаларын білуге даярлау және қайта даярлау бағдарламасынан өткені туралы анықтаманы ұсынуға міндетті.</w:t>
      </w:r>
    </w:p>
    <w:bookmarkEnd w:id="166"/>
    <w:bookmarkStart w:name="z183" w:id="167"/>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азаматтық және қызметтік қарудың, азаматтық пиротехникалық заттардың айналымы салаларындағы рұқсаттарды алу үшін медициналық қарсы көрсетілімдердің тізбесін, медициналық қарап-тексеруден өту тәртібін, сондай-ақ оның мерзімділігін денсаулық сақтау саласындағы уәкiлеттi орган айқындайды.";</w:t>
      </w:r>
    </w:p>
    <w:bookmarkEnd w:id="167"/>
    <w:bookmarkStart w:name="z184" w:id="168"/>
    <w:p>
      <w:pPr>
        <w:spacing w:after="0"/>
        <w:ind w:left="0"/>
        <w:jc w:val="both"/>
      </w:pPr>
      <w:r>
        <w:rPr>
          <w:rFonts w:ascii="Times New Roman"/>
          <w:b w:val="false"/>
          <w:i w:val="false"/>
          <w:color w:val="000000"/>
          <w:sz w:val="28"/>
        </w:rPr>
        <w:t xml:space="preserve">
      7)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68"/>
    <w:bookmarkStart w:name="z185" w:id="169"/>
    <w:p>
      <w:pPr>
        <w:spacing w:after="0"/>
        <w:ind w:left="0"/>
        <w:jc w:val="both"/>
      </w:pPr>
      <w:r>
        <w:rPr>
          <w:rFonts w:ascii="Times New Roman"/>
          <w:b w:val="false"/>
          <w:i w:val="false"/>
          <w:color w:val="000000"/>
          <w:sz w:val="28"/>
        </w:rPr>
        <w:t>
      "3. Қаруды пайдаланушылар – заңды тұлғалар:</w:t>
      </w:r>
    </w:p>
    <w:bookmarkEnd w:id="169"/>
    <w:bookmarkStart w:name="z186" w:id="170"/>
    <w:p>
      <w:pPr>
        <w:spacing w:after="0"/>
        <w:ind w:left="0"/>
        <w:jc w:val="both"/>
      </w:pPr>
      <w:r>
        <w:rPr>
          <w:rFonts w:ascii="Times New Roman"/>
          <w:b w:val="false"/>
          <w:i w:val="false"/>
          <w:color w:val="000000"/>
          <w:sz w:val="28"/>
        </w:rPr>
        <w:t>
      1) қаруды арнайы жабдықталған қоймаларда (қару-жарақ бөлмелерінде) атуға жарамсыз күйде сақтауға;</w:t>
      </w:r>
    </w:p>
    <w:bookmarkEnd w:id="170"/>
    <w:bookmarkStart w:name="z187" w:id="171"/>
    <w:p>
      <w:pPr>
        <w:spacing w:after="0"/>
        <w:ind w:left="0"/>
        <w:jc w:val="both"/>
      </w:pPr>
      <w:r>
        <w:rPr>
          <w:rFonts w:ascii="Times New Roman"/>
          <w:b w:val="false"/>
          <w:i w:val="false"/>
          <w:color w:val="000000"/>
          <w:sz w:val="28"/>
        </w:rPr>
        <w:t>
      2) оқ атуға тікелей қатысатын қарудың негізгі (құрамдас) бөліктерін жеке сейфтерде сақтауға;</w:t>
      </w:r>
    </w:p>
    <w:bookmarkEnd w:id="171"/>
    <w:bookmarkStart w:name="z188" w:id="172"/>
    <w:p>
      <w:pPr>
        <w:spacing w:after="0"/>
        <w:ind w:left="0"/>
        <w:jc w:val="both"/>
      </w:pPr>
      <w:r>
        <w:rPr>
          <w:rFonts w:ascii="Times New Roman"/>
          <w:b w:val="false"/>
          <w:i w:val="false"/>
          <w:color w:val="000000"/>
          <w:sz w:val="28"/>
        </w:rPr>
        <w:t>
      3) Қазақстан Республикасының заңнамасына сәйкес бақылауындағы объектілердің аумағына және қару сақталатын орындарға ішкі істер органдары қызметкерлерінің кедергісіз кіруін қамтамасыз етуге, танысу үшін оларға қажетті құжаттаманы ұсынуға міндетті.";</w:t>
      </w:r>
    </w:p>
    <w:bookmarkEnd w:id="172"/>
    <w:bookmarkStart w:name="z189" w:id="173"/>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73"/>
    <w:bookmarkStart w:name="z190" w:id="174"/>
    <w:p>
      <w:pPr>
        <w:spacing w:after="0"/>
        <w:ind w:left="0"/>
        <w:jc w:val="both"/>
      </w:pPr>
      <w:r>
        <w:rPr>
          <w:rFonts w:ascii="Times New Roman"/>
          <w:b w:val="false"/>
          <w:i w:val="false"/>
          <w:color w:val="000000"/>
          <w:sz w:val="28"/>
        </w:rPr>
        <w:t>
      "6. Атыс қаруын қолданып аң аулау қағидаларын жануарлар дүниесiн қорғау, өсiмiн молайту және пайдалану саласындағы уәкілетті мемлекеттік орган бекітеді. Спортпен шұғылдану кезінде және жаттығу мақсаттарында қару қолдану қағидаларын Қазақстан Республикасының Үкіметі бекітеді.";</w:t>
      </w:r>
    </w:p>
    <w:bookmarkEnd w:id="174"/>
    <w:bookmarkStart w:name="z191" w:id="1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93" w:id="176"/>
    <w:p>
      <w:pPr>
        <w:spacing w:after="0"/>
        <w:ind w:left="0"/>
        <w:jc w:val="both"/>
      </w:pPr>
      <w:r>
        <w:rPr>
          <w:rFonts w:ascii="Times New Roman"/>
          <w:b w:val="false"/>
          <w:i w:val="false"/>
          <w:color w:val="000000"/>
          <w:sz w:val="28"/>
        </w:rPr>
        <w:t>
      бірінші бөлікте:</w:t>
      </w:r>
    </w:p>
    <w:bookmarkEnd w:id="176"/>
    <w:bookmarkStart w:name="z194" w:id="177"/>
    <w:p>
      <w:pPr>
        <w:spacing w:after="0"/>
        <w:ind w:left="0"/>
        <w:jc w:val="both"/>
      </w:pPr>
      <w:r>
        <w:rPr>
          <w:rFonts w:ascii="Times New Roman"/>
          <w:b w:val="false"/>
          <w:i w:val="false"/>
          <w:color w:val="000000"/>
          <w:sz w:val="28"/>
        </w:rPr>
        <w:t>
      бірінші абзац мынадай редакцияда жазылсын:</w:t>
      </w:r>
    </w:p>
    <w:bookmarkEnd w:id="177"/>
    <w:bookmarkStart w:name="z195" w:id="178"/>
    <w:p>
      <w:pPr>
        <w:spacing w:after="0"/>
        <w:ind w:left="0"/>
        <w:jc w:val="both"/>
      </w:pPr>
      <w:r>
        <w:rPr>
          <w:rFonts w:ascii="Times New Roman"/>
          <w:b w:val="false"/>
          <w:i w:val="false"/>
          <w:color w:val="000000"/>
          <w:sz w:val="28"/>
        </w:rPr>
        <w:t>
      "4. Ішкі істер органдары алдын ала тоқтата тұрмай азаматтық және қызметтік қару айналымы саласындағы рұқсаттардың қолданысын тоқтатуды:";</w:t>
      </w:r>
    </w:p>
    <w:bookmarkEnd w:id="178"/>
    <w:bookmarkStart w:name="z196" w:id="179"/>
    <w:p>
      <w:pPr>
        <w:spacing w:after="0"/>
        <w:ind w:left="0"/>
        <w:jc w:val="both"/>
      </w:pPr>
      <w:r>
        <w:rPr>
          <w:rFonts w:ascii="Times New Roman"/>
          <w:b w:val="false"/>
          <w:i w:val="false"/>
          <w:color w:val="000000"/>
          <w:sz w:val="28"/>
        </w:rPr>
        <w:t>
      4), 5) және 8) тармақшалар мынадай редакцияда жазылсын:</w:t>
      </w:r>
    </w:p>
    <w:bookmarkEnd w:id="179"/>
    <w:bookmarkStart w:name="z197" w:id="180"/>
    <w:p>
      <w:pPr>
        <w:spacing w:after="0"/>
        <w:ind w:left="0"/>
        <w:jc w:val="both"/>
      </w:pPr>
      <w:r>
        <w:rPr>
          <w:rFonts w:ascii="Times New Roman"/>
          <w:b w:val="false"/>
          <w:i w:val="false"/>
          <w:color w:val="000000"/>
          <w:sz w:val="28"/>
        </w:rPr>
        <w:t xml:space="preserve">
      "4) Қазақстан Республикасы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 бір жыл ішінде қайталап жасалған;</w:t>
      </w:r>
    </w:p>
    <w:bookmarkEnd w:id="180"/>
    <w:bookmarkStart w:name="z198" w:id="181"/>
    <w:p>
      <w:pPr>
        <w:spacing w:after="0"/>
        <w:ind w:left="0"/>
        <w:jc w:val="both"/>
      </w:pPr>
      <w:r>
        <w:rPr>
          <w:rFonts w:ascii="Times New Roman"/>
          <w:b w:val="false"/>
          <w:i w:val="false"/>
          <w:color w:val="000000"/>
          <w:sz w:val="28"/>
        </w:rPr>
        <w:t xml:space="preserve">
      5) Қазақстан Республикасы Қылмыстық кодексінің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73, 73-1, 73-2, 453, 461, 476, 477, 478 және 488-баптарында көзделген әкімшілік құқық бұзушылық жасалған;";</w:t>
      </w:r>
    </w:p>
    <w:bookmarkEnd w:id="181"/>
    <w:bookmarkStart w:name="z199" w:id="182"/>
    <w:p>
      <w:pPr>
        <w:spacing w:after="0"/>
        <w:ind w:left="0"/>
        <w:jc w:val="both"/>
      </w:pPr>
      <w:r>
        <w:rPr>
          <w:rFonts w:ascii="Times New Roman"/>
          <w:b w:val="false"/>
          <w:i w:val="false"/>
          <w:color w:val="000000"/>
          <w:sz w:val="28"/>
        </w:rPr>
        <w:t>
      "8)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bookmarkEnd w:id="182"/>
    <w:bookmarkStart w:name="z200" w:id="183"/>
    <w:p>
      <w:pPr>
        <w:spacing w:after="0"/>
        <w:ind w:left="0"/>
        <w:jc w:val="both"/>
      </w:pPr>
      <w:r>
        <w:rPr>
          <w:rFonts w:ascii="Times New Roman"/>
          <w:b w:val="false"/>
          <w:i w:val="false"/>
          <w:color w:val="000000"/>
          <w:sz w:val="28"/>
        </w:rPr>
        <w:t>
      9) тармақшадағы "есепте тұрған жағдайларда тоқтатады." деген сөздер "есепте тұрған;" деген сөздермен ауыстырылып, мынадай мазмұндағы 10), 11), 12) және 13) тармақшалармен толықтырылсын:</w:t>
      </w:r>
    </w:p>
    <w:bookmarkEnd w:id="183"/>
    <w:bookmarkStart w:name="z201" w:id="184"/>
    <w:p>
      <w:pPr>
        <w:spacing w:after="0"/>
        <w:ind w:left="0"/>
        <w:jc w:val="both"/>
      </w:pPr>
      <w:r>
        <w:rPr>
          <w:rFonts w:ascii="Times New Roman"/>
          <w:b w:val="false"/>
          <w:i w:val="false"/>
          <w:color w:val="000000"/>
          <w:sz w:val="28"/>
        </w:rPr>
        <w:t>
      "10) тіркелген қаруды қайтадан жоғалтқан;</w:t>
      </w:r>
    </w:p>
    <w:bookmarkEnd w:id="184"/>
    <w:bookmarkStart w:name="z202" w:id="185"/>
    <w:p>
      <w:pPr>
        <w:spacing w:after="0"/>
        <w:ind w:left="0"/>
        <w:jc w:val="both"/>
      </w:pPr>
      <w:r>
        <w:rPr>
          <w:rFonts w:ascii="Times New Roman"/>
          <w:b w:val="false"/>
          <w:i w:val="false"/>
          <w:color w:val="000000"/>
          <w:sz w:val="28"/>
        </w:rPr>
        <w:t>
      11) Қазақстан Республикасының азаматтығы тоқтатылған;</w:t>
      </w:r>
    </w:p>
    <w:bookmarkEnd w:id="185"/>
    <w:bookmarkStart w:name="z203" w:id="186"/>
    <w:p>
      <w:pPr>
        <w:spacing w:after="0"/>
        <w:ind w:left="0"/>
        <w:jc w:val="both"/>
      </w:pPr>
      <w:r>
        <w:rPr>
          <w:rFonts w:ascii="Times New Roman"/>
          <w:b w:val="false"/>
          <w:i w:val="false"/>
          <w:color w:val="000000"/>
          <w:sz w:val="28"/>
        </w:rPr>
        <w:t>
      12) тұрмыстық зорлық-зомбылық жасау фактісі бойынша қорғау нұсқамасы шығарылған;</w:t>
      </w:r>
    </w:p>
    <w:bookmarkEnd w:id="186"/>
    <w:bookmarkStart w:name="z204" w:id="187"/>
    <w:p>
      <w:pPr>
        <w:spacing w:after="0"/>
        <w:ind w:left="0"/>
        <w:jc w:val="both"/>
      </w:pPr>
      <w:r>
        <w:rPr>
          <w:rFonts w:ascii="Times New Roman"/>
          <w:b w:val="false"/>
          <w:i w:val="false"/>
          <w:color w:val="000000"/>
          <w:sz w:val="28"/>
        </w:rPr>
        <w:t>
      13) егер қаруды иеленуге медициналық қарсы көрсетілімдер болған жағдайларда жүргізеді. Денсаулық сақтау саласындағы уәкілетті орган мен қару айналымын бақылау саласындағы уәкілетті орган арасындағы ақпараттық өзара іс-қимыл, оның ішінде қару иелері туралы, ресімделген медициналық қорытындылар, сондай-ақ болған кезінде қаруды иеленуге болмайтын қару иесінде анықталған аурулар туралы мәліметтер алмасу мемлекеттік органдардың тиісті ақпараттық жүйелерін интеграциялау арқылы жүзеге асырылады.";</w:t>
      </w:r>
    </w:p>
    <w:bookmarkEnd w:id="187"/>
    <w:bookmarkStart w:name="z205" w:id="188"/>
    <w:p>
      <w:pPr>
        <w:spacing w:after="0"/>
        <w:ind w:left="0"/>
        <w:jc w:val="both"/>
      </w:pPr>
      <w:r>
        <w:rPr>
          <w:rFonts w:ascii="Times New Roman"/>
          <w:b w:val="false"/>
          <w:i w:val="false"/>
          <w:color w:val="000000"/>
          <w:sz w:val="28"/>
        </w:rPr>
        <w:t>
      екінші бөліктегі "қаруды сақтауға немесе сақтау мен алып жүруге арналған" деген сөздер "азаматтық және қызметтік қару айналымы саласындағы" деген сөздермен ауыстырылсын;</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7" w:id="189"/>
    <w:p>
      <w:pPr>
        <w:spacing w:after="0"/>
        <w:ind w:left="0"/>
        <w:jc w:val="both"/>
      </w:pPr>
      <w:r>
        <w:rPr>
          <w:rFonts w:ascii="Times New Roman"/>
          <w:b w:val="false"/>
          <w:i w:val="false"/>
          <w:color w:val="000000"/>
          <w:sz w:val="28"/>
        </w:rPr>
        <w:t>
      "5. Ішкі істер органдары осы баптың 1 және 4-тармақтарында көзделген жағдайларда,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 азаматтық және қызметтік қару айналымы саласындағы рұқсаттар беруден бас тартады.";</w:t>
      </w:r>
    </w:p>
    <w:bookmarkEnd w:id="189"/>
    <w:bookmarkStart w:name="z208" w:id="19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20-баптың</w:t>
      </w:r>
      <w:r>
        <w:rPr>
          <w:rFonts w:ascii="Times New Roman"/>
          <w:b w:val="false"/>
          <w:i w:val="false"/>
          <w:color w:val="000000"/>
          <w:sz w:val="28"/>
        </w:rPr>
        <w:t xml:space="preserve"> бірінші бөлігі 1) тармақшасының екінші абзацы "рұқсат" деген сөзден кейін "немесе қаруды иесіне тіркеу" деген сөздермен толықтырылсын;</w:t>
      </w:r>
    </w:p>
    <w:bookmarkEnd w:id="190"/>
    <w:bookmarkStart w:name="z209" w:id="19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21-баптың</w:t>
      </w:r>
      <w:r>
        <w:rPr>
          <w:rFonts w:ascii="Times New Roman"/>
          <w:b w:val="false"/>
          <w:i w:val="false"/>
          <w:color w:val="000000"/>
          <w:sz w:val="28"/>
        </w:rPr>
        <w:t xml:space="preserve"> бірінші бөлігі "негізгі" деген сөзден кейін "(құрамдас)" деген сөзбен толықтырылсын;</w:t>
      </w:r>
    </w:p>
    <w:bookmarkEnd w:id="191"/>
    <w:bookmarkStart w:name="z210" w:id="192"/>
    <w:p>
      <w:pPr>
        <w:spacing w:after="0"/>
        <w:ind w:left="0"/>
        <w:jc w:val="both"/>
      </w:pPr>
      <w:r>
        <w:rPr>
          <w:rFonts w:ascii="Times New Roman"/>
          <w:b w:val="false"/>
          <w:i w:val="false"/>
          <w:color w:val="000000"/>
          <w:sz w:val="28"/>
        </w:rPr>
        <w:t xml:space="preserve">
      12) 22-баптың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3) тармақшасы мынадай редакцияда жазылсын:</w:t>
      </w:r>
    </w:p>
    <w:bookmarkEnd w:id="192"/>
    <w:bookmarkStart w:name="z211" w:id="193"/>
    <w:p>
      <w:pPr>
        <w:spacing w:after="0"/>
        <w:ind w:left="0"/>
        <w:jc w:val="both"/>
      </w:pPr>
      <w:r>
        <w:rPr>
          <w:rFonts w:ascii="Times New Roman"/>
          <w:b w:val="false"/>
          <w:i w:val="false"/>
          <w:color w:val="000000"/>
          <w:sz w:val="28"/>
        </w:rPr>
        <w:t>
      "3) қаруды оқ атуға мүмкіндік беретін күйінде сауда залына, арнайы жабдықталған қоймаға (қару-жарақ бөлмелерінде) қоюға тыйым салынады.";</w:t>
      </w:r>
    </w:p>
    <w:bookmarkEnd w:id="193"/>
    <w:bookmarkStart w:name="z212" w:id="194"/>
    <w:p>
      <w:pPr>
        <w:spacing w:after="0"/>
        <w:ind w:left="0"/>
        <w:jc w:val="both"/>
      </w:pPr>
      <w:r>
        <w:rPr>
          <w:rFonts w:ascii="Times New Roman"/>
          <w:b w:val="false"/>
          <w:i w:val="false"/>
          <w:color w:val="000000"/>
          <w:sz w:val="28"/>
        </w:rPr>
        <w:t xml:space="preserve">
      13) 29-баптың 1-тармағының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8-2) тармақшалары</w:t>
      </w:r>
      <w:r>
        <w:rPr>
          <w:rFonts w:ascii="Times New Roman"/>
          <w:b w:val="false"/>
          <w:i w:val="false"/>
          <w:color w:val="000000"/>
          <w:sz w:val="28"/>
        </w:rPr>
        <w:t xml:space="preserve"> мынадай редакцияда жазылсын:</w:t>
      </w:r>
    </w:p>
    <w:bookmarkEnd w:id="194"/>
    <w:bookmarkStart w:name="z213" w:id="195"/>
    <w:p>
      <w:pPr>
        <w:spacing w:after="0"/>
        <w:ind w:left="0"/>
        <w:jc w:val="both"/>
      </w:pPr>
      <w:r>
        <w:rPr>
          <w:rFonts w:ascii="Times New Roman"/>
          <w:b w:val="false"/>
          <w:i w:val="false"/>
          <w:color w:val="000000"/>
          <w:sz w:val="28"/>
        </w:rPr>
        <w:t>
      "8)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 әзiрлейдi;";</w:t>
      </w:r>
    </w:p>
    <w:bookmarkEnd w:id="195"/>
    <w:bookmarkStart w:name="z214" w:id="196"/>
    <w:p>
      <w:pPr>
        <w:spacing w:after="0"/>
        <w:ind w:left="0"/>
        <w:jc w:val="both"/>
      </w:pPr>
      <w:r>
        <w:rPr>
          <w:rFonts w:ascii="Times New Roman"/>
          <w:b w:val="false"/>
          <w:i w:val="false"/>
          <w:color w:val="000000"/>
          <w:sz w:val="28"/>
        </w:rPr>
        <w:t>
      "8-2)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 бекiтедi;".</w:t>
      </w:r>
    </w:p>
    <w:bookmarkEnd w:id="196"/>
    <w:bookmarkStart w:name="z215" w:id="197"/>
    <w:p>
      <w:pPr>
        <w:spacing w:after="0"/>
        <w:ind w:left="0"/>
        <w:jc w:val="both"/>
      </w:pPr>
      <w:r>
        <w:rPr>
          <w:rFonts w:ascii="Times New Roman"/>
          <w:b w:val="false"/>
          <w:i w:val="false"/>
          <w:color w:val="000000"/>
          <w:sz w:val="28"/>
        </w:rPr>
        <w:t xml:space="preserve">
      5.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218" w:id="198"/>
    <w:p>
      <w:pPr>
        <w:spacing w:after="0"/>
        <w:ind w:left="0"/>
        <w:jc w:val="both"/>
      </w:pPr>
      <w:r>
        <w:rPr>
          <w:rFonts w:ascii="Times New Roman"/>
          <w:b w:val="false"/>
          <w:i w:val="false"/>
          <w:color w:val="000000"/>
          <w:sz w:val="28"/>
        </w:rPr>
        <w:t>
      "Жаппай тәртіпсіздіктерден; ұлтаралық және конфессияаралық қақтығыстардан; жекелеген жергілікті жерлерді, аса маңызды және стратегиялық объектілерді қоршап алудан немесе басып алудан; заңсыз қарулы құралымдарды ұйымдастырудан және олардың қызметінен туындаған әлеуметтік сипаттағы төтенше ахуалдар кезінде терроризмге қарсы операцияны жүргізу туралы шешім әлеуметтік сипаттағы төтенше ахуалдардың алдын алу және оларды жою мақсатында құрылған республикалық және (немесе) өңірлік жедел штабтармен келісілгеннен кейін қабылданады.";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0" w:id="199"/>
    <w:p>
      <w:pPr>
        <w:spacing w:after="0"/>
        <w:ind w:left="0"/>
        <w:jc w:val="both"/>
      </w:pPr>
      <w:r>
        <w:rPr>
          <w:rFonts w:ascii="Times New Roman"/>
          <w:b w:val="false"/>
          <w:i w:val="false"/>
          <w:color w:val="000000"/>
          <w:sz w:val="28"/>
        </w:rPr>
        <w:t>
      "3. Төтенше жағдай режимі кезінде терроризмге қарсы операцияны жүргізу туралы шешім Қазақстан Республикасы Президентінің жанындағы Төтенше жағдай режимін қамтамасыз ету жөніндегі мемлекеттік комиссиямен немесе жергілікті жердің комендантымен келісілгеннен кейін қабылданады.";</w:t>
      </w:r>
    </w:p>
    <w:bookmarkEnd w:id="199"/>
    <w:bookmarkStart w:name="z221" w:id="200"/>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200"/>
    <w:bookmarkStart w:name="z222" w:id="201"/>
    <w:p>
      <w:pPr>
        <w:spacing w:after="0"/>
        <w:ind w:left="0"/>
        <w:jc w:val="both"/>
      </w:pPr>
      <w:r>
        <w:rPr>
          <w:rFonts w:ascii="Times New Roman"/>
          <w:b w:val="false"/>
          <w:i w:val="false"/>
          <w:color w:val="000000"/>
          <w:sz w:val="28"/>
        </w:rPr>
        <w:t>
      "6. Жедел штабтың басшысы:</w:t>
      </w:r>
    </w:p>
    <w:bookmarkEnd w:id="201"/>
    <w:bookmarkStart w:name="z223" w:id="202"/>
    <w:p>
      <w:pPr>
        <w:spacing w:after="0"/>
        <w:ind w:left="0"/>
        <w:jc w:val="both"/>
      </w:pPr>
      <w:r>
        <w:rPr>
          <w:rFonts w:ascii="Times New Roman"/>
          <w:b w:val="false"/>
          <w:i w:val="false"/>
          <w:color w:val="000000"/>
          <w:sz w:val="28"/>
        </w:rPr>
        <w:t>
      1) терроризмге қарсы операцияның жүргізілу аймағының шекарасын, басталу және аяқталу уақытын айқындайды, берілген күштер мен құралдарды пайдалану бағыттары мен шектері туралы шешім қабылдайды.</w:t>
      </w:r>
    </w:p>
    <w:bookmarkEnd w:id="202"/>
    <w:bookmarkStart w:name="z224" w:id="203"/>
    <w:p>
      <w:pPr>
        <w:spacing w:after="0"/>
        <w:ind w:left="0"/>
        <w:jc w:val="both"/>
      </w:pPr>
      <w:r>
        <w:rPr>
          <w:rFonts w:ascii="Times New Roman"/>
          <w:b w:val="false"/>
          <w:i w:val="false"/>
          <w:color w:val="000000"/>
          <w:sz w:val="28"/>
        </w:rPr>
        <w:t>
      Бұл ретте терроризм актісінің қоғамдық қауіптілігінің ауқымдары мен дәрежесіне, күтілетін теріс салдарына қарай, көрсетілген шешімдерді – әлеуметтік сипаттағы төтенше ахуалдың алдын алу және оны жою мақсатында құрылған республикалық немесе өңірлік жедел штабпен, төтенше жағдай режимі кезінде Қазақстан Республикасы Президентінің жанындағы Төтенше жағдай режимін қамтамасыз ету жөніндегі мемлекеттік комиссиямен немесе жергілікті жердің комендантымен келіседі;</w:t>
      </w:r>
    </w:p>
    <w:bookmarkEnd w:id="203"/>
    <w:bookmarkStart w:name="z225" w:id="204"/>
    <w:p>
      <w:pPr>
        <w:spacing w:after="0"/>
        <w:ind w:left="0"/>
        <w:jc w:val="both"/>
      </w:pPr>
      <w:r>
        <w:rPr>
          <w:rFonts w:ascii="Times New Roman"/>
          <w:b w:val="false"/>
          <w:i w:val="false"/>
          <w:color w:val="000000"/>
          <w:sz w:val="28"/>
        </w:rPr>
        <w:t>
      2) бұқаралық ақпарат құралдарының және жұртшылықтың өкілдерімен байланыста болу үшін жауапты жедел штабтың өкілін айқындайды;</w:t>
      </w:r>
    </w:p>
    <w:bookmarkEnd w:id="204"/>
    <w:bookmarkStart w:name="z226" w:id="205"/>
    <w:p>
      <w:pPr>
        <w:spacing w:after="0"/>
        <w:ind w:left="0"/>
        <w:jc w:val="both"/>
      </w:pPr>
      <w:r>
        <w:rPr>
          <w:rFonts w:ascii="Times New Roman"/>
          <w:b w:val="false"/>
          <w:i w:val="false"/>
          <w:color w:val="000000"/>
          <w:sz w:val="28"/>
        </w:rPr>
        <w:t>
      3) терроризмге қарсы операцияны жүргізу туралы шешім қабылдайды және жауынгерлік өкім (жауынгерлік бұйрық) береді.</w:t>
      </w:r>
    </w:p>
    <w:bookmarkEnd w:id="205"/>
    <w:bookmarkStart w:name="z227" w:id="206"/>
    <w:p>
      <w:pPr>
        <w:spacing w:after="0"/>
        <w:ind w:left="0"/>
        <w:jc w:val="both"/>
      </w:pPr>
      <w:r>
        <w:rPr>
          <w:rFonts w:ascii="Times New Roman"/>
          <w:b w:val="false"/>
          <w:i w:val="false"/>
          <w:color w:val="000000"/>
          <w:sz w:val="28"/>
        </w:rPr>
        <w:t>
      7. Осы баптың 2, 3-тармақтарында және 6-тармағының 1) тармақшасында көзделген, терроризмге қарсы операцияны жүргізуді келісу жөніндегі міндеттер күзетілетін адамдардың қауіпсіздігін қамтамасыз ету жөніндегі терроризмге қарсы операцияларға қолданылмайды.".</w:t>
      </w:r>
    </w:p>
    <w:bookmarkEnd w:id="206"/>
    <w:bookmarkStart w:name="z228" w:id="207"/>
    <w:p>
      <w:pPr>
        <w:spacing w:after="0"/>
        <w:ind w:left="0"/>
        <w:jc w:val="both"/>
      </w:pPr>
      <w:r>
        <w:rPr>
          <w:rFonts w:ascii="Times New Roman"/>
          <w:b w:val="false"/>
          <w:i w:val="false"/>
          <w:color w:val="000000"/>
          <w:sz w:val="28"/>
        </w:rPr>
        <w:t xml:space="preserve">
      6.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7"/>
    <w:bookmarkStart w:name="z229" w:id="208"/>
    <w:p>
      <w:pPr>
        <w:spacing w:after="0"/>
        <w:ind w:left="0"/>
        <w:jc w:val="both"/>
      </w:pPr>
      <w:r>
        <w:rPr>
          <w:rFonts w:ascii="Times New Roman"/>
          <w:b w:val="false"/>
          <w:i w:val="false"/>
          <w:color w:val="000000"/>
          <w:sz w:val="28"/>
        </w:rPr>
        <w:t xml:space="preserve">
      29-баптың 1-тармағының </w:t>
      </w:r>
      <w:r>
        <w:rPr>
          <w:rFonts w:ascii="Times New Roman"/>
          <w:b w:val="false"/>
          <w:i w:val="false"/>
          <w:color w:val="000000"/>
          <w:sz w:val="28"/>
        </w:rPr>
        <w:t>4-1) тармақшасы</w:t>
      </w:r>
      <w:r>
        <w:rPr>
          <w:rFonts w:ascii="Times New Roman"/>
          <w:b w:val="false"/>
          <w:i w:val="false"/>
          <w:color w:val="000000"/>
          <w:sz w:val="28"/>
        </w:rPr>
        <w:t xml:space="preserve"> алып тасталсын.</w:t>
      </w:r>
    </w:p>
    <w:bookmarkEnd w:id="208"/>
    <w:bookmarkStart w:name="z230" w:id="209"/>
    <w:p>
      <w:pPr>
        <w:spacing w:after="0"/>
        <w:ind w:left="0"/>
        <w:jc w:val="both"/>
      </w:pPr>
      <w:r>
        <w:rPr>
          <w:rFonts w:ascii="Times New Roman"/>
          <w:b w:val="false"/>
          <w:i w:val="false"/>
          <w:color w:val="000000"/>
          <w:sz w:val="28"/>
        </w:rPr>
        <w:t xml:space="preserve">
      7.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9"/>
    <w:bookmarkStart w:name="z231" w:id="2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1-1) және 1-2) тармақшалармен толықтырылсын:</w:t>
      </w:r>
    </w:p>
    <w:bookmarkEnd w:id="210"/>
    <w:bookmarkStart w:name="z232" w:id="211"/>
    <w:p>
      <w:pPr>
        <w:spacing w:after="0"/>
        <w:ind w:left="0"/>
        <w:jc w:val="both"/>
      </w:pPr>
      <w:r>
        <w:rPr>
          <w:rFonts w:ascii="Times New Roman"/>
          <w:b w:val="false"/>
          <w:i w:val="false"/>
          <w:color w:val="000000"/>
          <w:sz w:val="28"/>
        </w:rPr>
        <w:t xml:space="preserve">
      "1-1) әлеуметтік-экономикалық саладағы дағдарыстық ахуал – елдің экономикалық қауіпсіздігіне қатер төнген және Қазақстан Республикасы Президентінің актілеріне сәйкес Қазақстан Республикасының салық, бюджет, кеден, банк, еңбек, валюта заңнамасының, Қазақстан Республикасының бәсекелестікті қорғау саласындағы, денсаулық сақтау саласындағы, мемлекеттік сатып алу туралы, квазимемлекеттік сектордың жекелеген субъектілерінің сатып алуы туралы, азаматтарды әлеуметтік қорғау салаларындағы, мемлекеттік мүлік туралы, мемлекеттік бақылау және қадағалау мәселелері бойынша заңнамасының қолданылу, елдің халықаралық міндеттемелерін іске асыру ерекшеліктері белгіленуі мүмкін ахуал; </w:t>
      </w:r>
    </w:p>
    <w:bookmarkEnd w:id="211"/>
    <w:bookmarkStart w:name="z233" w:id="212"/>
    <w:p>
      <w:pPr>
        <w:spacing w:after="0"/>
        <w:ind w:left="0"/>
        <w:jc w:val="both"/>
      </w:pPr>
      <w:r>
        <w:rPr>
          <w:rFonts w:ascii="Times New Roman"/>
          <w:b w:val="false"/>
          <w:i w:val="false"/>
          <w:color w:val="000000"/>
          <w:sz w:val="28"/>
        </w:rPr>
        <w:t>
      1-2) дағдарыстық ахуал – адамның және азаматтың бұзылған құқықтары мен бостандықтарын, Қазақстан Республикасының конституциялық құрылысын, қауіпсіздік пен құқық тәртібін қалпына келтіру үшін уақытша шектеулер қолдану, ал ерекше жағдайларда төтенше ахуал немесе төтенше жағдай режимін енгізу және осы Заңда көзделген негізгі және қосымша шараларды қолдану талап етілетін ахуал;";</w:t>
      </w:r>
    </w:p>
    <w:bookmarkEnd w:id="212"/>
    <w:bookmarkStart w:name="z234" w:id="213"/>
    <w:p>
      <w:pPr>
        <w:spacing w:after="0"/>
        <w:ind w:left="0"/>
        <w:jc w:val="both"/>
      </w:pPr>
      <w:r>
        <w:rPr>
          <w:rFonts w:ascii="Times New Roman"/>
          <w:b w:val="false"/>
          <w:i w:val="false"/>
          <w:color w:val="000000"/>
          <w:sz w:val="28"/>
        </w:rPr>
        <w:t>
      2) мынадай мазмұндағы 2-1-баппен толықтырылсын:</w:t>
      </w:r>
    </w:p>
    <w:bookmarkEnd w:id="213"/>
    <w:bookmarkStart w:name="z235" w:id="214"/>
    <w:p>
      <w:pPr>
        <w:spacing w:after="0"/>
        <w:ind w:left="0"/>
        <w:jc w:val="both"/>
      </w:pPr>
      <w:r>
        <w:rPr>
          <w:rFonts w:ascii="Times New Roman"/>
          <w:b w:val="false"/>
          <w:i w:val="false"/>
          <w:color w:val="000000"/>
          <w:sz w:val="28"/>
        </w:rPr>
        <w:t>
      "2-1-бап. Қазақстан Республикасы Президентінің төтенше  жағдай және әлеуметтік сипаттағы төтенше ахуал  режимдерін қамтамасыз ету жөніндегі өкілеттіктері</w:t>
      </w:r>
    </w:p>
    <w:bookmarkEnd w:id="214"/>
    <w:bookmarkStart w:name="z236" w:id="215"/>
    <w:p>
      <w:pPr>
        <w:spacing w:after="0"/>
        <w:ind w:left="0"/>
        <w:jc w:val="both"/>
      </w:pPr>
      <w:r>
        <w:rPr>
          <w:rFonts w:ascii="Times New Roman"/>
          <w:b w:val="false"/>
          <w:i w:val="false"/>
          <w:color w:val="000000"/>
          <w:sz w:val="28"/>
        </w:rPr>
        <w:t>
      Қазақстан Республикасының Президенті азаматтардың қауіпсіздігін қамтамасыз ету және Қазақстан Республикасының конституциялық құрылысын қорғау мақсатында:</w:t>
      </w:r>
    </w:p>
    <w:bookmarkEnd w:id="215"/>
    <w:bookmarkStart w:name="z237" w:id="216"/>
    <w:p>
      <w:pPr>
        <w:spacing w:after="0"/>
        <w:ind w:left="0"/>
        <w:jc w:val="both"/>
      </w:pPr>
      <w:r>
        <w:rPr>
          <w:rFonts w:ascii="Times New Roman"/>
          <w:b w:val="false"/>
          <w:i w:val="false"/>
          <w:color w:val="000000"/>
          <w:sz w:val="28"/>
        </w:rPr>
        <w:t>
      1) дағдарыстық ахуалды оқшаулау және жою кезінде орталық мемлекеттік және жергілікті атқарушы органдардың, құқық қорғау органдарының және арнаулы мемлекеттік органдардың, Қазақстан Республикасы Қарулы Күштерінің, басқа да әскерлер мен әскери құралымдардың бірлескен іс-қимыл жасау тәртібін айқындайтын қағидаларды бекітеді;</w:t>
      </w:r>
    </w:p>
    <w:bookmarkEnd w:id="216"/>
    <w:bookmarkStart w:name="z238" w:id="217"/>
    <w:p>
      <w:pPr>
        <w:spacing w:after="0"/>
        <w:ind w:left="0"/>
        <w:jc w:val="both"/>
      </w:pPr>
      <w:r>
        <w:rPr>
          <w:rFonts w:ascii="Times New Roman"/>
          <w:b w:val="false"/>
          <w:i w:val="false"/>
          <w:color w:val="000000"/>
          <w:sz w:val="28"/>
        </w:rPr>
        <w:t>
      2) республикалық және өңірлік жедел штабтар туралы ережені бекітеді;</w:t>
      </w:r>
    </w:p>
    <w:bookmarkEnd w:id="217"/>
    <w:bookmarkStart w:name="z239" w:id="218"/>
    <w:p>
      <w:pPr>
        <w:spacing w:after="0"/>
        <w:ind w:left="0"/>
        <w:jc w:val="both"/>
      </w:pPr>
      <w:r>
        <w:rPr>
          <w:rFonts w:ascii="Times New Roman"/>
          <w:b w:val="false"/>
          <w:i w:val="false"/>
          <w:color w:val="000000"/>
          <w:sz w:val="28"/>
        </w:rPr>
        <w:t>
      3) Қазақстан Республикасының Конституциясына және заңдарына сәйкес басқа да өкілеттіктерді жүзеге асырады.";</w:t>
      </w:r>
    </w:p>
    <w:bookmarkEnd w:id="218"/>
    <w:bookmarkStart w:name="z240" w:id="219"/>
    <w:p>
      <w:pPr>
        <w:spacing w:after="0"/>
        <w:ind w:left="0"/>
        <w:jc w:val="both"/>
      </w:pPr>
      <w:r>
        <w:rPr>
          <w:rFonts w:ascii="Times New Roman"/>
          <w:b w:val="false"/>
          <w:i w:val="false"/>
          <w:color w:val="000000"/>
          <w:sz w:val="28"/>
        </w:rPr>
        <w:t xml:space="preserve">
      3) 3-1-баптың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219"/>
    <w:bookmarkStart w:name="z241" w:id="220"/>
    <w:p>
      <w:pPr>
        <w:spacing w:after="0"/>
        <w:ind w:left="0"/>
        <w:jc w:val="both"/>
      </w:pPr>
      <w:r>
        <w:rPr>
          <w:rFonts w:ascii="Times New Roman"/>
          <w:b w:val="false"/>
          <w:i w:val="false"/>
          <w:color w:val="000000"/>
          <w:sz w:val="28"/>
        </w:rPr>
        <w:t>
      "1. Әлеуметтік сипаттағы төтенше ахуалдың құқықтық режимі әлеуметтік сипаттағы төтенше мән-жайлардың алдын алуды және оларды жоюды жүзеге асыратын мемлекеттік органдардың шұғыл ден қоюы мен жұмыс істеуінің айрықша режимін білдіреді және жеке және заңды тұлғаларға қосымша міндеттер жүктей отырып, олардың құқықтары мен бостандықтарына жекелеген уақытша шектеулерді белгілеуге жол береді.</w:t>
      </w:r>
    </w:p>
    <w:bookmarkEnd w:id="220"/>
    <w:bookmarkStart w:name="z242" w:id="221"/>
    <w:p>
      <w:pPr>
        <w:spacing w:after="0"/>
        <w:ind w:left="0"/>
        <w:jc w:val="both"/>
      </w:pPr>
      <w:r>
        <w:rPr>
          <w:rFonts w:ascii="Times New Roman"/>
          <w:b w:val="false"/>
          <w:i w:val="false"/>
          <w:color w:val="000000"/>
          <w:sz w:val="28"/>
        </w:rPr>
        <w:t>
      Әлеуметтік сипаттағы төтенше ахуалдың мән-жайлары төтенше жағдай енгізуге негіз болып табылуы мүмкін.</w:t>
      </w:r>
    </w:p>
    <w:bookmarkEnd w:id="221"/>
    <w:bookmarkStart w:name="z243" w:id="222"/>
    <w:p>
      <w:pPr>
        <w:spacing w:after="0"/>
        <w:ind w:left="0"/>
        <w:jc w:val="both"/>
      </w:pPr>
      <w:r>
        <w:rPr>
          <w:rFonts w:ascii="Times New Roman"/>
          <w:b w:val="false"/>
          <w:i w:val="false"/>
          <w:color w:val="000000"/>
          <w:sz w:val="28"/>
        </w:rPr>
        <w:t>
      Әлеуметтік сипаттағы төтенше ахуалдың құқықтық режимі Қазақстан Республикасының демократиялық институттарына, тәуелсіздігі мен аумақтық тұтастығына, саяси тұрақтылығына, оның азаматтарының қауіпсіздігіне қатер төнген және оны оқшаулау мен жоюды төтенше жағдай енгізілген кезде қолданылатын негізгі, қосымша шаралар мен уақытша шектеулер енгізбестен, әлеуметтік сипаттағы төтенше ахуалдың алдын алу және оны жою жөніндегі мемлекеттік органдардың күшімен және құралдарымен жүзеге асыру мүмкін болатын жағдайда енгізіледі.</w:t>
      </w:r>
    </w:p>
    <w:bookmarkEnd w:id="222"/>
    <w:bookmarkStart w:name="z244" w:id="223"/>
    <w:p>
      <w:pPr>
        <w:spacing w:after="0"/>
        <w:ind w:left="0"/>
        <w:jc w:val="both"/>
      </w:pPr>
      <w:r>
        <w:rPr>
          <w:rFonts w:ascii="Times New Roman"/>
          <w:b w:val="false"/>
          <w:i w:val="false"/>
          <w:color w:val="000000"/>
          <w:sz w:val="28"/>
        </w:rPr>
        <w:t>
      2. Әлеуметтік сипаттағы төтенше ахуалдың құқықтық режимі жекелеген жергілікті жерлерде әлеуметтік сипаттағы төтенше ахуалдың алдын алу және оны жою жөніндегі мемлекеттік орган немесе облыстық (республикалық маңызы бар қаланың, астананың) жедел штаб басшысының шешімімен енгізіледі.";</w:t>
      </w:r>
    </w:p>
    <w:bookmarkEnd w:id="223"/>
    <w:bookmarkStart w:name="z245" w:id="224"/>
    <w:p>
      <w:pPr>
        <w:spacing w:after="0"/>
        <w:ind w:left="0"/>
        <w:jc w:val="both"/>
      </w:pPr>
      <w:r>
        <w:rPr>
          <w:rFonts w:ascii="Times New Roman"/>
          <w:b w:val="false"/>
          <w:i w:val="false"/>
          <w:color w:val="000000"/>
          <w:sz w:val="28"/>
        </w:rPr>
        <w:t>
      "6. Әлеуметтік сипаттағы төтенше ахуалдың құқықтық режимінің қолданылу мерзімі оны енгізуге негіз болған мән-жайларды жою мерзімінен аспауға тиіс.</w:t>
      </w:r>
    </w:p>
    <w:bookmarkEnd w:id="224"/>
    <w:bookmarkStart w:name="z246" w:id="225"/>
    <w:p>
      <w:pPr>
        <w:spacing w:after="0"/>
        <w:ind w:left="0"/>
        <w:jc w:val="both"/>
      </w:pPr>
      <w:r>
        <w:rPr>
          <w:rFonts w:ascii="Times New Roman"/>
          <w:b w:val="false"/>
          <w:i w:val="false"/>
          <w:color w:val="000000"/>
          <w:sz w:val="28"/>
        </w:rPr>
        <w:t>
      Осы жергілікті жерде немесе Қазақстан Республикасының бүкіл аумағында төтенше жағдай режимі енгізілген жағдайда әлеуметтік сипаттағы төтенше ахуалдың құқықтық режимінің күші жойылды деп есептеледі.";</w:t>
      </w:r>
    </w:p>
    <w:bookmarkEnd w:id="225"/>
    <w:bookmarkStart w:name="z247" w:id="2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3-3-баптар</w:t>
      </w:r>
      <w:r>
        <w:rPr>
          <w:rFonts w:ascii="Times New Roman"/>
          <w:b w:val="false"/>
          <w:i w:val="false"/>
          <w:color w:val="000000"/>
          <w:sz w:val="28"/>
        </w:rPr>
        <w:t xml:space="preserve"> мынадай редакцияда жазылсын:</w:t>
      </w:r>
    </w:p>
    <w:bookmarkEnd w:id="226"/>
    <w:bookmarkStart w:name="z248" w:id="227"/>
    <w:p>
      <w:pPr>
        <w:spacing w:after="0"/>
        <w:ind w:left="0"/>
        <w:jc w:val="both"/>
      </w:pPr>
      <w:r>
        <w:rPr>
          <w:rFonts w:ascii="Times New Roman"/>
          <w:b w:val="false"/>
          <w:i w:val="false"/>
          <w:color w:val="000000"/>
          <w:sz w:val="28"/>
        </w:rPr>
        <w:t>
      "3-2-бап. Мемлекеттік органдардың әлеуметтік сипаттағы  төтенше ахуалдардың алдын алу және  оларды жою жөніндегі құзыреті</w:t>
      </w:r>
    </w:p>
    <w:bookmarkEnd w:id="227"/>
    <w:bookmarkStart w:name="z249" w:id="228"/>
    <w:p>
      <w:pPr>
        <w:spacing w:after="0"/>
        <w:ind w:left="0"/>
        <w:jc w:val="both"/>
      </w:pPr>
      <w:r>
        <w:rPr>
          <w:rFonts w:ascii="Times New Roman"/>
          <w:b w:val="false"/>
          <w:i w:val="false"/>
          <w:color w:val="000000"/>
          <w:sz w:val="28"/>
        </w:rPr>
        <w:t>
      1. Қазақстан Республикасының ұлттық қауіпсіздік органдары шектес мемлекеттер аумақтарынан Қазақстан Республикасының Мемлекеттік шекарасы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төтенше ахуалдарды анықтайды, олардың алдын алады және жолын кеседі.</w:t>
      </w:r>
    </w:p>
    <w:bookmarkEnd w:id="228"/>
    <w:bookmarkStart w:name="z250" w:id="229"/>
    <w:p>
      <w:pPr>
        <w:spacing w:after="0"/>
        <w:ind w:left="0"/>
        <w:jc w:val="both"/>
      </w:pPr>
      <w:r>
        <w:rPr>
          <w:rFonts w:ascii="Times New Roman"/>
          <w:b w:val="false"/>
          <w:i w:val="false"/>
          <w:color w:val="000000"/>
          <w:sz w:val="28"/>
        </w:rPr>
        <w:t>
      Бұл ретте жергілікті атқарушы орган осы тармақтың бірінші бөлігінде көзделген әлеуметтік сипаттағы төтенше ахуалдарды жою жөніндегі мемлекеттік орган болып табылады.</w:t>
      </w:r>
    </w:p>
    <w:bookmarkEnd w:id="229"/>
    <w:bookmarkStart w:name="z251" w:id="230"/>
    <w:p>
      <w:pPr>
        <w:spacing w:after="0"/>
        <w:ind w:left="0"/>
        <w:jc w:val="both"/>
      </w:pPr>
      <w:r>
        <w:rPr>
          <w:rFonts w:ascii="Times New Roman"/>
          <w:b w:val="false"/>
          <w:i w:val="false"/>
          <w:color w:val="000000"/>
          <w:sz w:val="28"/>
        </w:rPr>
        <w:t>
      2. Қазақстан Республикасының ішкі істер органдары жаппай тәртіпсіздіктерден; ұлтаралық және конфессияаралық жанжалдардан; жекелеген жерлерді, аса маңызды және стратегиялық объектілерді қоршап алудан немесе басып алудан; заңсыз қарулы құралымдардың ұйымдасуынан және қызметінен туындаған төтенше ахуалдардың алдын алады және оларды жоюды жүзеге асырады.</w:t>
      </w:r>
    </w:p>
    <w:bookmarkEnd w:id="230"/>
    <w:bookmarkStart w:name="z252" w:id="231"/>
    <w:p>
      <w:pPr>
        <w:spacing w:after="0"/>
        <w:ind w:left="0"/>
        <w:jc w:val="both"/>
      </w:pPr>
      <w:r>
        <w:rPr>
          <w:rFonts w:ascii="Times New Roman"/>
          <w:b w:val="false"/>
          <w:i w:val="false"/>
          <w:color w:val="000000"/>
          <w:sz w:val="28"/>
        </w:rPr>
        <w:t>
      3. Қазақстан Республикасының Қорғаныс министрлігі қарулы қақтығысты күштеп таңу мақсатында басқа мемлекеттер тарапынан болған арандатушылық әрекеттерден, Қазақстан Республикасының аумақтық тұтастығын бұзудан туындаған әлеуметтік сипаттағы төтенше ахуалдардың алдын алуға және оларды жоюға қатысады.</w:t>
      </w:r>
    </w:p>
    <w:bookmarkEnd w:id="231"/>
    <w:bookmarkStart w:name="z253" w:id="232"/>
    <w:p>
      <w:pPr>
        <w:spacing w:after="0"/>
        <w:ind w:left="0"/>
        <w:jc w:val="both"/>
      </w:pPr>
      <w:r>
        <w:rPr>
          <w:rFonts w:ascii="Times New Roman"/>
          <w:b w:val="false"/>
          <w:i w:val="false"/>
          <w:color w:val="000000"/>
          <w:sz w:val="28"/>
        </w:rPr>
        <w:t>
      4. Әлеуметтік сипаттағы төтенше ахуалдардың алдын алу және оларды жою жөніндегі мемлекеттік органдардың және олардың аумақтық органдарының басшылары осы мемлекеттік органдарға жүктелген міндеттердің орындалуына дербес жауапты болады.</w:t>
      </w:r>
    </w:p>
    <w:bookmarkEnd w:id="232"/>
    <w:bookmarkStart w:name="z254" w:id="233"/>
    <w:p>
      <w:pPr>
        <w:spacing w:after="0"/>
        <w:ind w:left="0"/>
        <w:jc w:val="both"/>
      </w:pPr>
      <w:r>
        <w:rPr>
          <w:rFonts w:ascii="Times New Roman"/>
          <w:b w:val="false"/>
          <w:i w:val="false"/>
          <w:color w:val="000000"/>
          <w:sz w:val="28"/>
        </w:rPr>
        <w:t>
      3-3-бап. Жедел штабтар</w:t>
      </w:r>
    </w:p>
    <w:bookmarkEnd w:id="233"/>
    <w:bookmarkStart w:name="z255" w:id="234"/>
    <w:p>
      <w:pPr>
        <w:spacing w:after="0"/>
        <w:ind w:left="0"/>
        <w:jc w:val="both"/>
      </w:pPr>
      <w:r>
        <w:rPr>
          <w:rFonts w:ascii="Times New Roman"/>
          <w:b w:val="false"/>
          <w:i w:val="false"/>
          <w:color w:val="000000"/>
          <w:sz w:val="28"/>
        </w:rPr>
        <w:t>
      1. Әлеуметтік сипаттағы төтенше ахуалдардың алдын алу және оларды жою мақсатында тұрақты жұмыс істейтін республикалық және өңірлік (облыстық, республикалық маңызы бар қалалардың, астананың) жедел штабтар құрылады.</w:t>
      </w:r>
    </w:p>
    <w:bookmarkEnd w:id="234"/>
    <w:bookmarkStart w:name="z256" w:id="235"/>
    <w:p>
      <w:pPr>
        <w:spacing w:after="0"/>
        <w:ind w:left="0"/>
        <w:jc w:val="both"/>
      </w:pPr>
      <w:r>
        <w:rPr>
          <w:rFonts w:ascii="Times New Roman"/>
          <w:b w:val="false"/>
          <w:i w:val="false"/>
          <w:color w:val="000000"/>
          <w:sz w:val="28"/>
        </w:rPr>
        <w:t>
      2. Жедел штабтар басшыдан, басшының орынбасарларынан, оның ішінде бір бірінші орынбасарынан және штаб мүшелерінен тұрады.</w:t>
      </w:r>
    </w:p>
    <w:bookmarkEnd w:id="235"/>
    <w:bookmarkStart w:name="z257" w:id="236"/>
    <w:p>
      <w:pPr>
        <w:spacing w:after="0"/>
        <w:ind w:left="0"/>
        <w:jc w:val="both"/>
      </w:pPr>
      <w:r>
        <w:rPr>
          <w:rFonts w:ascii="Times New Roman"/>
          <w:b w:val="false"/>
          <w:i w:val="false"/>
          <w:color w:val="000000"/>
          <w:sz w:val="28"/>
        </w:rPr>
        <w:t>
      Жедел штабтардың құрамына әлеуметтік сипаттағы төтенше ахуалдың алдын алу және оны жою жөніндегі мемлекеттік органдардың басшылары немесе өкілдері жедел штаб басшысының орынбасарлары ретінде, сондай-ақ өзге де мемлекеттік органдардың өкілдері кіреді.</w:t>
      </w:r>
    </w:p>
    <w:bookmarkEnd w:id="236"/>
    <w:bookmarkStart w:name="z258" w:id="237"/>
    <w:p>
      <w:pPr>
        <w:spacing w:after="0"/>
        <w:ind w:left="0"/>
        <w:jc w:val="both"/>
      </w:pPr>
      <w:r>
        <w:rPr>
          <w:rFonts w:ascii="Times New Roman"/>
          <w:b w:val="false"/>
          <w:i w:val="false"/>
          <w:color w:val="000000"/>
          <w:sz w:val="28"/>
        </w:rPr>
        <w:t>
      3. Республикалық және өңірлік жедел штабтардың шешімдері орындау үшін міндетті болып табылады.</w:t>
      </w:r>
    </w:p>
    <w:bookmarkEnd w:id="237"/>
    <w:bookmarkStart w:name="z259" w:id="238"/>
    <w:p>
      <w:pPr>
        <w:spacing w:after="0"/>
        <w:ind w:left="0"/>
        <w:jc w:val="both"/>
      </w:pPr>
      <w:r>
        <w:rPr>
          <w:rFonts w:ascii="Times New Roman"/>
          <w:b w:val="false"/>
          <w:i w:val="false"/>
          <w:color w:val="000000"/>
          <w:sz w:val="28"/>
        </w:rPr>
        <w:t>
      4. Жедел штабтар өз қызметін Қазақстан Республикасының заңнамасына сәйкес жүзеге асырады.</w:t>
      </w:r>
    </w:p>
    <w:bookmarkEnd w:id="238"/>
    <w:bookmarkStart w:name="z260" w:id="239"/>
    <w:p>
      <w:pPr>
        <w:spacing w:after="0"/>
        <w:ind w:left="0"/>
        <w:jc w:val="both"/>
      </w:pPr>
      <w:r>
        <w:rPr>
          <w:rFonts w:ascii="Times New Roman"/>
          <w:b w:val="false"/>
          <w:i w:val="false"/>
          <w:color w:val="000000"/>
          <w:sz w:val="28"/>
        </w:rPr>
        <w:t xml:space="preserve">
      5. Терроризмге қарсы күрес жөніндегі жедел штабтар "Терроризмге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құрылады.</w:t>
      </w:r>
    </w:p>
    <w:bookmarkEnd w:id="239"/>
    <w:bookmarkStart w:name="z261" w:id="240"/>
    <w:p>
      <w:pPr>
        <w:spacing w:after="0"/>
        <w:ind w:left="0"/>
        <w:jc w:val="both"/>
      </w:pPr>
      <w:r>
        <w:rPr>
          <w:rFonts w:ascii="Times New Roman"/>
          <w:b w:val="false"/>
          <w:i w:val="false"/>
          <w:color w:val="000000"/>
          <w:sz w:val="28"/>
        </w:rPr>
        <w:t xml:space="preserve">
      Әлеуметтік сипаттағы төтенше ахуал енгізілген жергілікті жерде күзетілетін адамдар мен объектілердің қауіпсіздігін қамтамасыз ету жөніндегі күзет іс-шаралары өткізілген жағдайда, күзет іс-шараларын өткізу жөніндегі жедел штабтар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әрекет етеді.</w:t>
      </w:r>
    </w:p>
    <w:bookmarkEnd w:id="240"/>
    <w:bookmarkStart w:name="z262" w:id="241"/>
    <w:p>
      <w:pPr>
        <w:spacing w:after="0"/>
        <w:ind w:left="0"/>
        <w:jc w:val="both"/>
      </w:pPr>
      <w:r>
        <w:rPr>
          <w:rFonts w:ascii="Times New Roman"/>
          <w:b w:val="false"/>
          <w:i w:val="false"/>
          <w:color w:val="000000"/>
          <w:sz w:val="28"/>
        </w:rPr>
        <w:t xml:space="preserve">
      Күзет іс-шараларын өткізу жөніндегі жедел штабтың шешімі бойынша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күзетілетін адамдардың қауіпсіздігін, күзетілетін объектілердің күзетілуі мен қорғалуын қамтамасыз ету мүддесінде басқа да мемлекеттік органдардың қажетті күштері мен құралдары қосымша тартылуы мүмкін.";</w:t>
      </w:r>
    </w:p>
    <w:bookmarkEnd w:id="241"/>
    <w:bookmarkStart w:name="z263" w:id="242"/>
    <w:p>
      <w:pPr>
        <w:spacing w:after="0"/>
        <w:ind w:left="0"/>
        <w:jc w:val="both"/>
      </w:pPr>
      <w:r>
        <w:rPr>
          <w:rFonts w:ascii="Times New Roman"/>
          <w:b w:val="false"/>
          <w:i w:val="false"/>
          <w:color w:val="000000"/>
          <w:sz w:val="28"/>
        </w:rPr>
        <w:t xml:space="preserve">
      5) 3-4-баптың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"жеке" деген сөз "мемлекеттік органдарды қоспағанда, жеке" деген сөздермен ауыстырылсын;</w:t>
      </w:r>
    </w:p>
    <w:bookmarkEnd w:id="242"/>
    <w:bookmarkStart w:name="z264" w:id="243"/>
    <w:p>
      <w:pPr>
        <w:spacing w:after="0"/>
        <w:ind w:left="0"/>
        <w:jc w:val="both"/>
      </w:pPr>
      <w:r>
        <w:rPr>
          <w:rFonts w:ascii="Times New Roman"/>
          <w:b w:val="false"/>
          <w:i w:val="false"/>
          <w:color w:val="000000"/>
          <w:sz w:val="28"/>
        </w:rPr>
        <w:t>
      6) 1-1-тарау мынадай мазмұндағы 3-5-баппен толықтырылсын:</w:t>
      </w:r>
    </w:p>
    <w:bookmarkEnd w:id="243"/>
    <w:bookmarkStart w:name="z265" w:id="244"/>
    <w:p>
      <w:pPr>
        <w:spacing w:after="0"/>
        <w:ind w:left="0"/>
        <w:jc w:val="both"/>
      </w:pPr>
      <w:r>
        <w:rPr>
          <w:rFonts w:ascii="Times New Roman"/>
          <w:b w:val="false"/>
          <w:i w:val="false"/>
          <w:color w:val="000000"/>
          <w:sz w:val="28"/>
        </w:rPr>
        <w:t>
      "3-5-бап. Әлеуметтік сипаттағы төтенше ахуал режимін  қамтамасыз етуге арналған күштер мен құралдар</w:t>
      </w:r>
    </w:p>
    <w:bookmarkEnd w:id="244"/>
    <w:bookmarkStart w:name="z266" w:id="245"/>
    <w:p>
      <w:pPr>
        <w:spacing w:after="0"/>
        <w:ind w:left="0"/>
        <w:jc w:val="both"/>
      </w:pPr>
      <w:r>
        <w:rPr>
          <w:rFonts w:ascii="Times New Roman"/>
          <w:b w:val="false"/>
          <w:i w:val="false"/>
          <w:color w:val="000000"/>
          <w:sz w:val="28"/>
        </w:rPr>
        <w:t>
      1. Әлеуметтік сипаттағы төтенше ахуал режимін қамтамасыз ету үшін, Қазақстан Республикасының Мемлекеттік күзет қызметін қоспағанда, ішкі істер, ұлттық қауіпсіздік органдарының, азаматтық қорғау саласындағы уәкілетті органның және басқа да мемлекеттік органдардың күштері мен құралдары пайдаланылады.</w:t>
      </w:r>
    </w:p>
    <w:bookmarkEnd w:id="245"/>
    <w:bookmarkStart w:name="z267" w:id="246"/>
    <w:p>
      <w:pPr>
        <w:spacing w:after="0"/>
        <w:ind w:left="0"/>
        <w:jc w:val="both"/>
      </w:pPr>
      <w:r>
        <w:rPr>
          <w:rFonts w:ascii="Times New Roman"/>
          <w:b w:val="false"/>
          <w:i w:val="false"/>
          <w:color w:val="000000"/>
          <w:sz w:val="28"/>
        </w:rPr>
        <w:t xml:space="preserve">
      2. Қажет болған жағдайларда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Қазақстан Республикасы Президентінің жарлығы негізінде Қазақстан Республикасының Қарулы Күштері мынадай міндеттерді орындау үшін:</w:t>
      </w:r>
    </w:p>
    <w:bookmarkEnd w:id="246"/>
    <w:bookmarkStart w:name="z268" w:id="247"/>
    <w:p>
      <w:pPr>
        <w:spacing w:after="0"/>
        <w:ind w:left="0"/>
        <w:jc w:val="both"/>
      </w:pPr>
      <w:r>
        <w:rPr>
          <w:rFonts w:ascii="Times New Roman"/>
          <w:b w:val="false"/>
          <w:i w:val="false"/>
          <w:color w:val="000000"/>
          <w:sz w:val="28"/>
        </w:rPr>
        <w:t>
      1) жергілікті жерге кірудің және одан шығудың ерекше режимін қолдауға;</w:t>
      </w:r>
    </w:p>
    <w:bookmarkEnd w:id="247"/>
    <w:bookmarkStart w:name="z269" w:id="248"/>
    <w:p>
      <w:pPr>
        <w:spacing w:after="0"/>
        <w:ind w:left="0"/>
        <w:jc w:val="both"/>
      </w:pPr>
      <w:r>
        <w:rPr>
          <w:rFonts w:ascii="Times New Roman"/>
          <w:b w:val="false"/>
          <w:i w:val="false"/>
          <w:color w:val="000000"/>
          <w:sz w:val="28"/>
        </w:rPr>
        <w:t>
      2) ерекше режимдік, режимдік және ерекше қорғалатын объектілерді, халықтың тыныс-тіршілігін және көліктің жұмыс істеуін қамтамасыз ететін объектілерді, адамдардың өмірі мен денсаулығына, сондай-ақ қоршаған ортаға үлкен қауіп төндіретін объектілерді күзетуге;</w:t>
      </w:r>
    </w:p>
    <w:bookmarkEnd w:id="248"/>
    <w:bookmarkStart w:name="z270" w:id="249"/>
    <w:p>
      <w:pPr>
        <w:spacing w:after="0"/>
        <w:ind w:left="0"/>
        <w:jc w:val="both"/>
      </w:pPr>
      <w:r>
        <w:rPr>
          <w:rFonts w:ascii="Times New Roman"/>
          <w:b w:val="false"/>
          <w:i w:val="false"/>
          <w:color w:val="000000"/>
          <w:sz w:val="28"/>
        </w:rPr>
        <w:t>
      3) арнаулы құралдарды, қаруды қолдану, сондай-ақ әскери және басқа да техниканы пайдалану арқылы күш көрсету әрекеттері орын алған жанжалдарға қатысқан тайталасушы тараптарды айыруға;</w:t>
      </w:r>
    </w:p>
    <w:bookmarkEnd w:id="249"/>
    <w:bookmarkStart w:name="z271" w:id="250"/>
    <w:p>
      <w:pPr>
        <w:spacing w:after="0"/>
        <w:ind w:left="0"/>
        <w:jc w:val="both"/>
      </w:pPr>
      <w:r>
        <w:rPr>
          <w:rFonts w:ascii="Times New Roman"/>
          <w:b w:val="false"/>
          <w:i w:val="false"/>
          <w:color w:val="000000"/>
          <w:sz w:val="28"/>
        </w:rPr>
        <w:t>
      4) заңсыз қарулы құралымдар әрекетінің жолын кесуге қатысуға;</w:t>
      </w:r>
    </w:p>
    <w:bookmarkEnd w:id="250"/>
    <w:bookmarkStart w:name="z272" w:id="251"/>
    <w:p>
      <w:pPr>
        <w:spacing w:after="0"/>
        <w:ind w:left="0"/>
        <w:jc w:val="both"/>
      </w:pPr>
      <w:r>
        <w:rPr>
          <w:rFonts w:ascii="Times New Roman"/>
          <w:b w:val="false"/>
          <w:i w:val="false"/>
          <w:color w:val="000000"/>
          <w:sz w:val="28"/>
        </w:rPr>
        <w:t>
      5) ішкі істер органдарымен бірлесіп патрульдеуге және жаппай тәртіпсіздіктерді оқшаулауға қолданылуы мүмкін.</w:t>
      </w:r>
    </w:p>
    <w:bookmarkEnd w:id="251"/>
    <w:bookmarkStart w:name="z273" w:id="252"/>
    <w:p>
      <w:pPr>
        <w:spacing w:after="0"/>
        <w:ind w:left="0"/>
        <w:jc w:val="both"/>
      </w:pPr>
      <w:r>
        <w:rPr>
          <w:rFonts w:ascii="Times New Roman"/>
          <w:b w:val="false"/>
          <w:i w:val="false"/>
          <w:color w:val="000000"/>
          <w:sz w:val="28"/>
        </w:rPr>
        <w:t>
      3. Осы баптың 2-тармағының 1) – 4) тармақшаларында көрсетілген міндеттерді Қазақстан Республикасының Қарулы Күштері ішкі істер және ұлттық қауіпсіздік органдарымен бірлесіп орындайды. Бұл ретте Қазақстан Республикасы Қарулы Күштерінің әскери қызметшілеріне "Қазақстан Республикасының Ұлттық ұланы туралы" Қазақстан Республикасы Заңының дене күшін, арнаулы құралдарды, қызметтік иттерді, қаруды қолдану, әскери техниканы пайдалану шарттарына, тәртібі мен шектеріне қатысты бөлігіндегі ережелері қолданылады.";</w:t>
      </w:r>
    </w:p>
    <w:bookmarkEnd w:id="252"/>
    <w:bookmarkStart w:name="z274" w:id="253"/>
    <w:p>
      <w:pPr>
        <w:spacing w:after="0"/>
        <w:ind w:left="0"/>
        <w:jc w:val="both"/>
      </w:pPr>
      <w:r>
        <w:rPr>
          <w:rFonts w:ascii="Times New Roman"/>
          <w:b w:val="false"/>
          <w:i w:val="false"/>
          <w:color w:val="000000"/>
          <w:sz w:val="28"/>
        </w:rPr>
        <w:t xml:space="preserve">
      7) 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53"/>
    <w:bookmarkStart w:name="z275" w:id="254"/>
    <w:p>
      <w:pPr>
        <w:spacing w:after="0"/>
        <w:ind w:left="0"/>
        <w:jc w:val="both"/>
      </w:pPr>
      <w:r>
        <w:rPr>
          <w:rFonts w:ascii="Times New Roman"/>
          <w:b w:val="false"/>
          <w:i w:val="false"/>
          <w:color w:val="000000"/>
          <w:sz w:val="28"/>
        </w:rPr>
        <w:t>
      "1. Төтенше жағдай Қазақстан Республикасының демократиялық институттарына, тәуелсiздiгi мен аумақтық тұтастығына, саяси тұрақтылығына, оның азаматтарының қауiпсiздiгiне елеулi және тiкелей қауiп төнген, мемлекеттiң конституциялық органдарының қалыпты жұмыс iстеуi бұзылған жағдайда енгiзiледi және оларды оқшаулау мен жою үшін негізгі, қосымша шаралар мен уақытша шектеулер енгізу қажет.";</w:t>
      </w:r>
    </w:p>
    <w:bookmarkEnd w:id="254"/>
    <w:bookmarkStart w:name="z276" w:id="255"/>
    <w:p>
      <w:pPr>
        <w:spacing w:after="0"/>
        <w:ind w:left="0"/>
        <w:jc w:val="both"/>
      </w:pPr>
      <w:r>
        <w:rPr>
          <w:rFonts w:ascii="Times New Roman"/>
          <w:b w:val="false"/>
          <w:i w:val="false"/>
          <w:color w:val="000000"/>
          <w:sz w:val="28"/>
        </w:rPr>
        <w:t xml:space="preserve">
      8) 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55"/>
    <w:bookmarkStart w:name="z277" w:id="256"/>
    <w:p>
      <w:pPr>
        <w:spacing w:after="0"/>
        <w:ind w:left="0"/>
        <w:jc w:val="both"/>
      </w:pPr>
      <w:r>
        <w:rPr>
          <w:rFonts w:ascii="Times New Roman"/>
          <w:b w:val="false"/>
          <w:i w:val="false"/>
          <w:color w:val="000000"/>
          <w:sz w:val="28"/>
        </w:rPr>
        <w:t>
      "2. Төтенше жағдай режимін қамтамасыз ету жөніндегі мемлекеттік комиссия (бұдан әрі – Мемлекеттік комиссия) Қазақстан Республикасының бүкіл аумағында немесе оның жекелеген жергілікті жерлерінде төтенше жағдай енгізілген кезде Қазақстан Республикасы Президентінің актісімен құрылады.";</w:t>
      </w:r>
    </w:p>
    <w:bookmarkEnd w:id="256"/>
    <w:bookmarkStart w:name="z278" w:id="257"/>
    <w:p>
      <w:pPr>
        <w:spacing w:after="0"/>
        <w:ind w:left="0"/>
        <w:jc w:val="both"/>
      </w:pPr>
      <w:r>
        <w:rPr>
          <w:rFonts w:ascii="Times New Roman"/>
          <w:b w:val="false"/>
          <w:i w:val="false"/>
          <w:color w:val="000000"/>
          <w:sz w:val="28"/>
        </w:rPr>
        <w:t xml:space="preserve">
      9) 12-баптың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7) және 8) тармақшалармен толықтырылсын:</w:t>
      </w:r>
    </w:p>
    <w:bookmarkEnd w:id="257"/>
    <w:bookmarkStart w:name="z279" w:id="258"/>
    <w:p>
      <w:pPr>
        <w:spacing w:after="0"/>
        <w:ind w:left="0"/>
        <w:jc w:val="both"/>
      </w:pPr>
      <w:r>
        <w:rPr>
          <w:rFonts w:ascii="Times New Roman"/>
          <w:b w:val="false"/>
          <w:i w:val="false"/>
          <w:color w:val="000000"/>
          <w:sz w:val="28"/>
        </w:rPr>
        <w:t>
      "7) Қазақстан Республикасының Президентіне төтенше жағдай енгізілген жергілікті жерде Қазақстан Республикасының Қарулы Күштерін, осы Заңда көзделген қосымша шаралар мен уақытша шектеулерді қолдану қажеттігі туралы ұсыныстармен жүгінеді, олардың орындалуын қамтамасыз етеді;</w:t>
      </w:r>
    </w:p>
    <w:bookmarkEnd w:id="258"/>
    <w:bookmarkStart w:name="z280" w:id="259"/>
    <w:p>
      <w:pPr>
        <w:spacing w:after="0"/>
        <w:ind w:left="0"/>
        <w:jc w:val="both"/>
      </w:pPr>
      <w:r>
        <w:rPr>
          <w:rFonts w:ascii="Times New Roman"/>
          <w:b w:val="false"/>
          <w:i w:val="false"/>
          <w:color w:val="000000"/>
          <w:sz w:val="28"/>
        </w:rPr>
        <w:t>
      8) жергілікті атқарушы органдардың, ұйымдардың, аумақтық ішкі істер органдардың, азаматтық қорғау саласындағы уәкілетті органның аумақтық бөлімшелерінің, төтенше жағдай енгізілген жергілікті жерде орналасқан (орналасатын) әскери құралымдардың және төтенше жағдай режимін қамтамасыз ету үшін қосымша тартылатын мемлекеттік органдардың қызметін үйлестіреді.";</w:t>
      </w:r>
    </w:p>
    <w:bookmarkEnd w:id="259"/>
    <w:bookmarkStart w:name="z281" w:id="2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12-1-бапта</w:t>
      </w:r>
      <w:r>
        <w:rPr>
          <w:rFonts w:ascii="Times New Roman"/>
          <w:b w:val="false"/>
          <w:i w:val="false"/>
          <w:color w:val="000000"/>
          <w:sz w:val="28"/>
        </w:rPr>
        <w:t>:</w:t>
      </w:r>
    </w:p>
    <w:bookmarkEnd w:id="260"/>
    <w:bookmarkStart w:name="z282" w:id="261"/>
    <w:p>
      <w:pPr>
        <w:spacing w:after="0"/>
        <w:ind w:left="0"/>
        <w:jc w:val="both"/>
      </w:pPr>
      <w:r>
        <w:rPr>
          <w:rFonts w:ascii="Times New Roman"/>
          <w:b w:val="false"/>
          <w:i w:val="false"/>
          <w:color w:val="000000"/>
          <w:sz w:val="28"/>
        </w:rPr>
        <w:t>
      мынадай мазмұндағы 1-1-тармақпен толықтырылсын:</w:t>
      </w:r>
    </w:p>
    <w:bookmarkEnd w:id="261"/>
    <w:bookmarkStart w:name="z283" w:id="262"/>
    <w:p>
      <w:pPr>
        <w:spacing w:after="0"/>
        <w:ind w:left="0"/>
        <w:jc w:val="both"/>
      </w:pPr>
      <w:r>
        <w:rPr>
          <w:rFonts w:ascii="Times New Roman"/>
          <w:b w:val="false"/>
          <w:i w:val="false"/>
          <w:color w:val="000000"/>
          <w:sz w:val="28"/>
        </w:rPr>
        <w:t>
      "1-1. Осы Заңның 3-2-бабының 2-тармағына сәйкес негіздер бойынша төтенше жағдай режимі енгізілген кезде Қазақстан Республикасының Ішкі істер министрі Мемлекеттік комиссияның төрағасы болып тағайындалады.</w:t>
      </w:r>
    </w:p>
    <w:bookmarkEnd w:id="262"/>
    <w:bookmarkStart w:name="z284" w:id="263"/>
    <w:p>
      <w:pPr>
        <w:spacing w:after="0"/>
        <w:ind w:left="0"/>
        <w:jc w:val="both"/>
      </w:pPr>
      <w:r>
        <w:rPr>
          <w:rFonts w:ascii="Times New Roman"/>
          <w:b w:val="false"/>
          <w:i w:val="false"/>
          <w:color w:val="000000"/>
          <w:sz w:val="28"/>
        </w:rPr>
        <w:t>
      Қазақстан Республикасының Президенті ахуалдың өршуін талдауды негізге ала отырып, өз қалауы бойынша кез келген мемлекеттік органның өкілін Мемлекеттік комиссияның төрағасы етіп тағайындауға құқылы.";</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86" w:id="264"/>
    <w:p>
      <w:pPr>
        <w:spacing w:after="0"/>
        <w:ind w:left="0"/>
        <w:jc w:val="both"/>
      </w:pPr>
      <w:r>
        <w:rPr>
          <w:rFonts w:ascii="Times New Roman"/>
          <w:b w:val="false"/>
          <w:i w:val="false"/>
          <w:color w:val="000000"/>
          <w:sz w:val="28"/>
        </w:rPr>
        <w:t>
      бірінші сөйлемдегі "жарлықтар мен өкімдердің тиісті" деген сөздер "тиісті ұсыныстарды, жарлықтар мен өкімдердің" деген сөздермен ауыстырылсын;</w:t>
      </w:r>
    </w:p>
    <w:bookmarkEnd w:id="264"/>
    <w:bookmarkStart w:name="z287" w:id="265"/>
    <w:p>
      <w:pPr>
        <w:spacing w:after="0"/>
        <w:ind w:left="0"/>
        <w:jc w:val="both"/>
      </w:pPr>
      <w:r>
        <w:rPr>
          <w:rFonts w:ascii="Times New Roman"/>
          <w:b w:val="false"/>
          <w:i w:val="false"/>
          <w:color w:val="000000"/>
          <w:sz w:val="28"/>
        </w:rPr>
        <w:t>
      екінші сөйлемдегі "Қазақстан Республикасы Үкіметінің қаулылары мен Премьер-Министрі өкімдерінің тиісті" деген сөздер "тиісті ұсыныстарды, Қазақстан Республикасы Үкіметінің қаулылары мен Премьер-Министрі өкімдерінің" деген сөздермен ауыстырылсын;</w:t>
      </w:r>
    </w:p>
    <w:bookmarkEnd w:id="265"/>
    <w:bookmarkStart w:name="z288" w:id="26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бесінші бөлікпен толықтырылсын:</w:t>
      </w:r>
    </w:p>
    <w:bookmarkStart w:name="z290" w:id="267"/>
    <w:p>
      <w:pPr>
        <w:spacing w:after="0"/>
        <w:ind w:left="0"/>
        <w:jc w:val="both"/>
      </w:pPr>
      <w:r>
        <w:rPr>
          <w:rFonts w:ascii="Times New Roman"/>
          <w:b w:val="false"/>
          <w:i w:val="false"/>
          <w:color w:val="000000"/>
          <w:sz w:val="28"/>
        </w:rPr>
        <w:t>
      "Қазақстан Республикасының Президенті төтенше жағдай енгізілген жергілікті жердегі ахуалдың өршуін талдауды негізге ала отырып, өз қалауы бойынша кез келген мемлекеттік органның өкілін жергілікті жердің коменданты етіп тағайындауға құқылы.";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93" w:id="268"/>
    <w:p>
      <w:pPr>
        <w:spacing w:after="0"/>
        <w:ind w:left="0"/>
        <w:jc w:val="both"/>
      </w:pPr>
      <w:r>
        <w:rPr>
          <w:rFonts w:ascii="Times New Roman"/>
          <w:b w:val="false"/>
          <w:i w:val="false"/>
          <w:color w:val="000000"/>
          <w:sz w:val="28"/>
        </w:rPr>
        <w:t>
      "4) ұйымдардың басшыларын өз мiндеттерiн, коменданттың бұйрықтары мен өкiмдерiн тиiсiнше орындамауына байланысты төтенше жағдайдың қолданысы кезеңiнде жұмысынан шеттетедi, бұл жөнінде Мемлекеттік комиссияға хабарлайды;";</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"жергілікті жерде" деген сөздерден кейін "Қазақстан Республикасының Қарулы Күштерін," деген сөздермен толықтырылсын;</w:t>
      </w:r>
    </w:p>
    <w:bookmarkStart w:name="z295" w:id="269"/>
    <w:p>
      <w:pPr>
        <w:spacing w:after="0"/>
        <w:ind w:left="0"/>
        <w:jc w:val="both"/>
      </w:pPr>
      <w:r>
        <w:rPr>
          <w:rFonts w:ascii="Times New Roman"/>
          <w:b w:val="false"/>
          <w:i w:val="false"/>
          <w:color w:val="000000"/>
          <w:sz w:val="28"/>
        </w:rPr>
        <w:t>
      мынадай мазмұндағы 9-1) тармақшамен толықтырылсын:</w:t>
      </w:r>
    </w:p>
    <w:bookmarkEnd w:id="269"/>
    <w:bookmarkStart w:name="z296" w:id="270"/>
    <w:p>
      <w:pPr>
        <w:spacing w:after="0"/>
        <w:ind w:left="0"/>
        <w:jc w:val="both"/>
      </w:pPr>
      <w:r>
        <w:rPr>
          <w:rFonts w:ascii="Times New Roman"/>
          <w:b w:val="false"/>
          <w:i w:val="false"/>
          <w:color w:val="000000"/>
          <w:sz w:val="28"/>
        </w:rPr>
        <w:t>
      "9-1) жергілікті атқарушы органдардың, ұйымдардың, Қазақстан Республикасының аумақтық ішкі істер органдарының, азаматтық қорғау саласындағы уәкілетті органның аумақтық бөлімшелерінің, төтенше жағдай енгізілген жергілікті жерде орналасқан (орналасатын) әскери құралымдардың және төтенше жағдай режимін қамтамасыз ету үшін қосымша тартылатын мемлекеттік органдардың қызметін үйлестіреді;";</w:t>
      </w:r>
    </w:p>
    <w:bookmarkEnd w:id="270"/>
    <w:bookmarkStart w:name="z297" w:id="27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14-бапта</w:t>
      </w:r>
      <w:r>
        <w:rPr>
          <w:rFonts w:ascii="Times New Roman"/>
          <w:b w:val="false"/>
          <w:i w:val="false"/>
          <w:color w:val="000000"/>
          <w:sz w:val="28"/>
        </w:rPr>
        <w:t>:</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99" w:id="272"/>
    <w:p>
      <w:pPr>
        <w:spacing w:after="0"/>
        <w:ind w:left="0"/>
        <w:jc w:val="both"/>
      </w:pPr>
      <w:r>
        <w:rPr>
          <w:rFonts w:ascii="Times New Roman"/>
          <w:b w:val="false"/>
          <w:i w:val="false"/>
          <w:color w:val="000000"/>
          <w:sz w:val="28"/>
        </w:rPr>
        <w:t>
      бірінші абзацтағы ", сондай-ақ төтенше жағдай енгізілмей" деген сөздер алып тасталсын.</w:t>
      </w:r>
    </w:p>
    <w:bookmarkEnd w:id="272"/>
    <w:bookmarkStart w:name="z300" w:id="273"/>
    <w:p>
      <w:pPr>
        <w:spacing w:after="0"/>
        <w:ind w:left="0"/>
        <w:jc w:val="both"/>
      </w:pPr>
      <w:r>
        <w:rPr>
          <w:rFonts w:ascii="Times New Roman"/>
          <w:b w:val="false"/>
          <w:i w:val="false"/>
          <w:color w:val="000000"/>
          <w:sz w:val="28"/>
        </w:rPr>
        <w:t>
      5) тармақшадағы "қатысуға қолданылуы мүмкiн." деген сөздер "қатысуға;" деген сөзбен ауыстырылып, мынадай мазмұндағы 6) тармақшамен толықтырылсын:</w:t>
      </w:r>
    </w:p>
    <w:bookmarkEnd w:id="273"/>
    <w:bookmarkStart w:name="z301" w:id="274"/>
    <w:p>
      <w:pPr>
        <w:spacing w:after="0"/>
        <w:ind w:left="0"/>
        <w:jc w:val="both"/>
      </w:pPr>
      <w:r>
        <w:rPr>
          <w:rFonts w:ascii="Times New Roman"/>
          <w:b w:val="false"/>
          <w:i w:val="false"/>
          <w:color w:val="000000"/>
          <w:sz w:val="28"/>
        </w:rPr>
        <w:t>
      "6) ішкі істер органдарымен бірлесіп патрульдеуге және жаппай тәртіпсіздіктерді оқшаулауға қолданылуы мүмкiн.";</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"шекарасын" деген сөзден кейін ", сондай-ақ халықаралық әуежайларды" деген сөздермен толықтырылсын;</w:t>
      </w:r>
    </w:p>
    <w:bookmarkStart w:name="z303" w:id="275"/>
    <w:p>
      <w:pPr>
        <w:spacing w:after="0"/>
        <w:ind w:left="0"/>
        <w:jc w:val="both"/>
      </w:pPr>
      <w:r>
        <w:rPr>
          <w:rFonts w:ascii="Times New Roman"/>
          <w:b w:val="false"/>
          <w:i w:val="false"/>
          <w:color w:val="000000"/>
          <w:sz w:val="28"/>
        </w:rPr>
        <w:t xml:space="preserve">
      13) 14-1-баптың </w:t>
      </w:r>
      <w:r>
        <w:rPr>
          <w:rFonts w:ascii="Times New Roman"/>
          <w:b w:val="false"/>
          <w:i w:val="false"/>
          <w:color w:val="000000"/>
          <w:sz w:val="28"/>
        </w:rPr>
        <w:t>1-тармағындағы</w:t>
      </w:r>
      <w:r>
        <w:rPr>
          <w:rFonts w:ascii="Times New Roman"/>
          <w:b w:val="false"/>
          <w:i w:val="false"/>
          <w:color w:val="000000"/>
          <w:sz w:val="28"/>
        </w:rPr>
        <w:t xml:space="preserve"> "үкіметтік" деген сөз "президенттік және үкіметтік" деген сөздермен ауыстырылсын;</w:t>
      </w:r>
    </w:p>
    <w:bookmarkEnd w:id="275"/>
    <w:bookmarkStart w:name="z304" w:id="276"/>
    <w:p>
      <w:pPr>
        <w:spacing w:after="0"/>
        <w:ind w:left="0"/>
        <w:jc w:val="both"/>
      </w:pPr>
      <w:r>
        <w:rPr>
          <w:rFonts w:ascii="Times New Roman"/>
          <w:b w:val="false"/>
          <w:i w:val="false"/>
          <w:color w:val="000000"/>
          <w:sz w:val="28"/>
        </w:rPr>
        <w:t>
      14) 3-тарау мынадай мазмұндағы 14-2-баппен толықтырылсын:</w:t>
      </w:r>
    </w:p>
    <w:bookmarkEnd w:id="276"/>
    <w:bookmarkStart w:name="z305" w:id="277"/>
    <w:p>
      <w:pPr>
        <w:spacing w:after="0"/>
        <w:ind w:left="0"/>
        <w:jc w:val="both"/>
      </w:pPr>
      <w:r>
        <w:rPr>
          <w:rFonts w:ascii="Times New Roman"/>
          <w:b w:val="false"/>
          <w:i w:val="false"/>
          <w:color w:val="000000"/>
          <w:sz w:val="28"/>
        </w:rPr>
        <w:t>
      "14-2-бап. Күзетілетін адамдар мен объектілердің қауіпсіздігін  қамтамасыз ету ерекшеліктері</w:t>
      </w:r>
    </w:p>
    <w:bookmarkEnd w:id="277"/>
    <w:bookmarkStart w:name="z306" w:id="278"/>
    <w:p>
      <w:pPr>
        <w:spacing w:after="0"/>
        <w:ind w:left="0"/>
        <w:jc w:val="both"/>
      </w:pPr>
      <w:r>
        <w:rPr>
          <w:rFonts w:ascii="Times New Roman"/>
          <w:b w:val="false"/>
          <w:i w:val="false"/>
          <w:color w:val="000000"/>
          <w:sz w:val="28"/>
        </w:rPr>
        <w:t>
      1. Төтенше жағдай енгізілген жергілікті жерде күзетілетін адамдар мен объектілердің қауіпсіздігін қамтамасыз ету жөніндегі күзет іс-шараларын өткізу қажет болған жағдайда "Қазақстан Республикасы Мемлекеттік күзет қызметі туралы" Қазақстан Республикасының Заңына сәйкес күзет іс-шараларын өткізу жөніндегі жедел штабтар әрекет етеді.</w:t>
      </w:r>
    </w:p>
    <w:bookmarkEnd w:id="278"/>
    <w:bookmarkStart w:name="z307" w:id="279"/>
    <w:p>
      <w:pPr>
        <w:spacing w:after="0"/>
        <w:ind w:left="0"/>
        <w:jc w:val="both"/>
      </w:pPr>
      <w:r>
        <w:rPr>
          <w:rFonts w:ascii="Times New Roman"/>
          <w:b w:val="false"/>
          <w:i w:val="false"/>
          <w:color w:val="000000"/>
          <w:sz w:val="28"/>
        </w:rPr>
        <w:t>
      2. Күзет іс-шараларын өткізу жөніндегі жедел штабтың шешімі бойынша "Қазақстан Республикасы Мемлекеттік күзет қызметі туралы" Қазақстан Республикасының Заңына сәйкес күзетілетін адамдардың қауіпсіздігін, күзетілетін объектілердің күзетілуі мен қорғалуын қамтамасыз ету мүддесінде басқа да мемлекеттік органдардың қажетті күштері мен құралдары қосымша тартылуы мүмкін.";</w:t>
      </w:r>
    </w:p>
    <w:bookmarkEnd w:id="279"/>
    <w:bookmarkStart w:name="z308" w:id="280"/>
    <w:p>
      <w:pPr>
        <w:spacing w:after="0"/>
        <w:ind w:left="0"/>
        <w:jc w:val="both"/>
      </w:pPr>
      <w:r>
        <w:rPr>
          <w:rFonts w:ascii="Times New Roman"/>
          <w:b w:val="false"/>
          <w:i w:val="false"/>
          <w:color w:val="000000"/>
          <w:sz w:val="28"/>
        </w:rPr>
        <w:t xml:space="preserve">
      15) 15-баптың </w:t>
      </w:r>
      <w:r>
        <w:rPr>
          <w:rFonts w:ascii="Times New Roman"/>
          <w:b w:val="false"/>
          <w:i w:val="false"/>
          <w:color w:val="000000"/>
          <w:sz w:val="28"/>
        </w:rPr>
        <w:t>1-тармағында</w:t>
      </w:r>
      <w:r>
        <w:rPr>
          <w:rFonts w:ascii="Times New Roman"/>
          <w:b w:val="false"/>
          <w:i w:val="false"/>
          <w:color w:val="000000"/>
          <w:sz w:val="28"/>
        </w:rPr>
        <w:t>:</w:t>
      </w:r>
    </w:p>
    <w:bookmarkEnd w:id="280"/>
    <w:bookmarkStart w:name="z309" w:id="281"/>
    <w:p>
      <w:pPr>
        <w:spacing w:after="0"/>
        <w:ind w:left="0"/>
        <w:jc w:val="both"/>
      </w:pPr>
      <w:r>
        <w:rPr>
          <w:rFonts w:ascii="Times New Roman"/>
          <w:b w:val="false"/>
          <w:i w:val="false"/>
          <w:color w:val="000000"/>
          <w:sz w:val="28"/>
        </w:rPr>
        <w:t>
      6) тармақша мынадай редакцияда жазылсын:</w:t>
      </w:r>
    </w:p>
    <w:bookmarkEnd w:id="281"/>
    <w:bookmarkStart w:name="z310" w:id="282"/>
    <w:p>
      <w:pPr>
        <w:spacing w:after="0"/>
        <w:ind w:left="0"/>
        <w:jc w:val="both"/>
      </w:pPr>
      <w:r>
        <w:rPr>
          <w:rFonts w:ascii="Times New Roman"/>
          <w:b w:val="false"/>
          <w:i w:val="false"/>
          <w:color w:val="000000"/>
          <w:sz w:val="28"/>
        </w:rPr>
        <w:t>
      "6) ереуілдерге тыйым салу;";</w:t>
      </w:r>
    </w:p>
    <w:bookmarkEnd w:id="282"/>
    <w:bookmarkStart w:name="z311" w:id="283"/>
    <w:p>
      <w:pPr>
        <w:spacing w:after="0"/>
        <w:ind w:left="0"/>
        <w:jc w:val="both"/>
      </w:pPr>
      <w:r>
        <w:rPr>
          <w:rFonts w:ascii="Times New Roman"/>
          <w:b w:val="false"/>
          <w:i w:val="false"/>
          <w:color w:val="000000"/>
          <w:sz w:val="28"/>
        </w:rPr>
        <w:t>
      мынадай мазмұндағы 6-1) тармақшамен толықтырылсын:</w:t>
      </w:r>
    </w:p>
    <w:bookmarkEnd w:id="283"/>
    <w:bookmarkStart w:name="z312" w:id="284"/>
    <w:p>
      <w:pPr>
        <w:spacing w:after="0"/>
        <w:ind w:left="0"/>
        <w:jc w:val="both"/>
      </w:pPr>
      <w:r>
        <w:rPr>
          <w:rFonts w:ascii="Times New Roman"/>
          <w:b w:val="false"/>
          <w:i w:val="false"/>
          <w:color w:val="000000"/>
          <w:sz w:val="28"/>
        </w:rPr>
        <w:t>
      "6-1) Қазақстан Республикасының Қарулы Күштеріне, құқық қорғау органдарына және арнаулы мемлекеттік органдарға, сондай-ақ төтенше жағдайды енгізуге негіз болған мән-жайларды жою жөніндегі іс-шараларға тартылған басқа да мемлекеттік органдарға ведомстволық бағыныстыларды қоспағанда, заңды тұлғалардың қызметiн тоқтата тұру немесе тоқтату;";</w:t>
      </w:r>
    </w:p>
    <w:bookmarkEnd w:id="284"/>
    <w:bookmarkStart w:name="z313" w:id="285"/>
    <w:p>
      <w:pPr>
        <w:spacing w:after="0"/>
        <w:ind w:left="0"/>
        <w:jc w:val="both"/>
      </w:pPr>
      <w:r>
        <w:rPr>
          <w:rFonts w:ascii="Times New Roman"/>
          <w:b w:val="false"/>
          <w:i w:val="false"/>
          <w:color w:val="000000"/>
          <w:sz w:val="28"/>
        </w:rPr>
        <w:t>
      10) тармақша мынадай редакцияда жазылсын:</w:t>
      </w:r>
    </w:p>
    <w:bookmarkEnd w:id="285"/>
    <w:bookmarkStart w:name="z314" w:id="286"/>
    <w:p>
      <w:pPr>
        <w:spacing w:after="0"/>
        <w:ind w:left="0"/>
        <w:jc w:val="both"/>
      </w:pPr>
      <w:r>
        <w:rPr>
          <w:rFonts w:ascii="Times New Roman"/>
          <w:b w:val="false"/>
          <w:i w:val="false"/>
          <w:color w:val="000000"/>
          <w:sz w:val="28"/>
        </w:rPr>
        <w:t>
      "10) президенттік және үкіметтік байланысты қоспағанда, байланыс желiлері мен құралдарының қызметін тоқтата тұру көзделеді.";</w:t>
      </w:r>
    </w:p>
    <w:bookmarkEnd w:id="286"/>
    <w:bookmarkStart w:name="z315" w:id="28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16-бапта</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8) тармақшасы мынадай редакцияда жазылсын:</w:t>
      </w:r>
    </w:p>
    <w:bookmarkStart w:name="z317" w:id="288"/>
    <w:p>
      <w:pPr>
        <w:spacing w:after="0"/>
        <w:ind w:left="0"/>
        <w:jc w:val="both"/>
      </w:pPr>
      <w:r>
        <w:rPr>
          <w:rFonts w:ascii="Times New Roman"/>
          <w:b w:val="false"/>
          <w:i w:val="false"/>
          <w:color w:val="000000"/>
          <w:sz w:val="28"/>
        </w:rPr>
        <w:t>
      "8) жеке тұлғалардан қару мен оқ-дәрiні, улы заттарды уақытша алып қою, ал мемлекеттік органдарға, арнаулы мемлекеттік органдарға және құқық қорғау органдарына, Қазақстан Республикасының Қорғаныс министрлігіне ведомстволық бағыныстыларды қоспағанда, заңды тұлғалардан қарумен, оқ-дәрiмен және улы заттармен қатар әскери және жауынгерлiк оқу техникасын да, жарылғыш және радиоактивтi заттарды да уақытша алып қою көзделедi.";</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1-2) тармақшамен толықтырылсын:</w:t>
      </w:r>
    </w:p>
    <w:bookmarkStart w:name="z319" w:id="289"/>
    <w:p>
      <w:pPr>
        <w:spacing w:after="0"/>
        <w:ind w:left="0"/>
        <w:jc w:val="both"/>
      </w:pPr>
      <w:r>
        <w:rPr>
          <w:rFonts w:ascii="Times New Roman"/>
          <w:b w:val="false"/>
          <w:i w:val="false"/>
          <w:color w:val="000000"/>
          <w:sz w:val="28"/>
        </w:rPr>
        <w:t>
      "1-2) Қазақстан Республикасының Мемлекеттік шекарасын және Қазақстан Республикасының Мемлекеттік шекарасы арқылы өткізу пункттерін күзетуді күшейту жөніндегі іс-шараларды өткізу;";</w:t>
      </w:r>
    </w:p>
    <w:bookmarkEnd w:id="289"/>
    <w:bookmarkStart w:name="z320" w:id="290"/>
    <w:p>
      <w:pPr>
        <w:spacing w:after="0"/>
        <w:ind w:left="0"/>
        <w:jc w:val="both"/>
      </w:pPr>
      <w:r>
        <w:rPr>
          <w:rFonts w:ascii="Times New Roman"/>
          <w:b w:val="false"/>
          <w:i w:val="false"/>
          <w:color w:val="000000"/>
          <w:sz w:val="28"/>
        </w:rPr>
        <w:t xml:space="preserve">
      17) 20-баптың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90"/>
    <w:bookmarkStart w:name="z321" w:id="291"/>
    <w:p>
      <w:pPr>
        <w:spacing w:after="0"/>
        <w:ind w:left="0"/>
        <w:jc w:val="both"/>
      </w:pPr>
      <w:r>
        <w:rPr>
          <w:rFonts w:ascii="Times New Roman"/>
          <w:b w:val="false"/>
          <w:i w:val="false"/>
          <w:color w:val="000000"/>
          <w:sz w:val="28"/>
        </w:rPr>
        <w:t>
      "1. Коменданттық сағат қағидаларын бұзған жеке тұлғаларды ішкі істер органдарының қызметкерлері (полиция) немесе төтенше жағдай режимін қамтамасыз етуге қатысатын мемлекеттік органдардың қызметкерлері мен әскери қызметшілері қатарындағы патрульдер – коменданттық сағат аяқталғанға дейін, ал жеке басын куәландыратын құжаттары өзімен бірге болмағандарды – жеке басын анықтағанға дейін, бірақ ішкі істер органы бастығының немесе оның орынбасарының шешімі бойынша 48 сағаттан аспайтын уақытқа ұстайды. Ұсталған адамдар және олардың өздерiмен бiрге болған заттары мен көлiк құралдары тексерiп-қаралуы мүмкiн.".</w:t>
      </w:r>
    </w:p>
    <w:bookmarkEnd w:id="291"/>
    <w:bookmarkStart w:name="z322" w:id="292"/>
    <w:p>
      <w:pPr>
        <w:spacing w:after="0"/>
        <w:ind w:left="0"/>
        <w:jc w:val="both"/>
      </w:pPr>
      <w:r>
        <w:rPr>
          <w:rFonts w:ascii="Times New Roman"/>
          <w:b w:val="false"/>
          <w:i w:val="false"/>
          <w:color w:val="000000"/>
          <w:sz w:val="28"/>
        </w:rPr>
        <w:t xml:space="preserve">
      8. "Соғыс жағдайы туралы" 2003 жылғы 5 наурыздағы Қазақстан Республикасының </w:t>
      </w:r>
      <w:r>
        <w:rPr>
          <w:rFonts w:ascii="Times New Roman"/>
          <w:b w:val="false"/>
          <w:i w:val="false"/>
          <w:color w:val="000000"/>
          <w:sz w:val="28"/>
        </w:rPr>
        <w:t>Заңына:</w:t>
      </w:r>
    </w:p>
    <w:bookmarkEnd w:id="292"/>
    <w:bookmarkStart w:name="z323" w:id="293"/>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293"/>
    <w:bookmarkStart w:name="z324" w:id="294"/>
    <w:p>
      <w:pPr>
        <w:spacing w:after="0"/>
        <w:ind w:left="0"/>
        <w:jc w:val="both"/>
      </w:pPr>
      <w:r>
        <w:rPr>
          <w:rFonts w:ascii="Times New Roman"/>
          <w:b w:val="false"/>
          <w:i w:val="false"/>
          <w:color w:val="000000"/>
          <w:sz w:val="28"/>
        </w:rPr>
        <w:t>
      "1-1. Қазақстан Республикасының Мемлекеттік күзет қызметі жұмылдыру және соғыс жағдайы кезеңдерінде Қазақстан Республикасының қорғаныс жоспарына сәйкес күзетілетін адамдардың қауіпсіздігін, күзетілетін объектілердің күзетілуі мен қорғалуын қамтамасыз ету мүдделерінде Қазақстан Республикасының басқа да мемлекеттік органдарының қажетті күштері мен құралдарын пайдалануға құқылы.</w:t>
      </w:r>
    </w:p>
    <w:bookmarkEnd w:id="294"/>
    <w:bookmarkStart w:name="z325" w:id="295"/>
    <w:p>
      <w:pPr>
        <w:spacing w:after="0"/>
        <w:ind w:left="0"/>
        <w:jc w:val="both"/>
      </w:pPr>
      <w:r>
        <w:rPr>
          <w:rFonts w:ascii="Times New Roman"/>
          <w:b w:val="false"/>
          <w:i w:val="false"/>
          <w:color w:val="000000"/>
          <w:sz w:val="28"/>
        </w:rPr>
        <w:t>
      Күзету іс-шараларын өткізу жөніндегі республикалық жедел штабтың басшысы немесе ол уәкілеттік берген лауазымды адам күзет іс-шаралары өткізіле басталғаннан бастап және олар аяқталғанға дейін оларды өткізуге тартылған барлық әскери қызметшілерге, Қазақстан Республикасының мемлекеттік органдарының қызметкерлері мен мамандарына басшылықты жүзеге асырады.".</w:t>
      </w:r>
    </w:p>
    <w:bookmarkEnd w:id="295"/>
    <w:bookmarkStart w:name="z326" w:id="296"/>
    <w:p>
      <w:pPr>
        <w:spacing w:after="0"/>
        <w:ind w:left="0"/>
        <w:jc w:val="both"/>
      </w:pPr>
      <w:r>
        <w:rPr>
          <w:rFonts w:ascii="Times New Roman"/>
          <w:b w:val="false"/>
          <w:i w:val="false"/>
          <w:color w:val="000000"/>
          <w:sz w:val="28"/>
        </w:rPr>
        <w:t xml:space="preserve">
      9.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6"/>
    <w:bookmarkStart w:name="z327" w:id="297"/>
    <w:p>
      <w:pPr>
        <w:spacing w:after="0"/>
        <w:ind w:left="0"/>
        <w:jc w:val="both"/>
      </w:pPr>
      <w:r>
        <w:rPr>
          <w:rFonts w:ascii="Times New Roman"/>
          <w:b w:val="false"/>
          <w:i w:val="false"/>
          <w:color w:val="000000"/>
          <w:sz w:val="28"/>
        </w:rPr>
        <w:t xml:space="preserve">
      33-баптың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"он сегіз" деген сөздер "жиырма бір" деген сөздермен ауыстырылсын.</w:t>
      </w:r>
    </w:p>
    <w:bookmarkEnd w:id="297"/>
    <w:bookmarkStart w:name="z328" w:id="298"/>
    <w:p>
      <w:pPr>
        <w:spacing w:after="0"/>
        <w:ind w:left="0"/>
        <w:jc w:val="both"/>
      </w:pPr>
      <w:r>
        <w:rPr>
          <w:rFonts w:ascii="Times New Roman"/>
          <w:b w:val="false"/>
          <w:i w:val="false"/>
          <w:color w:val="000000"/>
          <w:sz w:val="28"/>
        </w:rPr>
        <w:t xml:space="preserve">
      10.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8"/>
    <w:bookmarkStart w:name="z329" w:id="299"/>
    <w:p>
      <w:pPr>
        <w:spacing w:after="0"/>
        <w:ind w:left="0"/>
        <w:jc w:val="both"/>
      </w:pPr>
      <w:r>
        <w:rPr>
          <w:rFonts w:ascii="Times New Roman"/>
          <w:b w:val="false"/>
          <w:i w:val="false"/>
          <w:color w:val="000000"/>
          <w:sz w:val="28"/>
        </w:rPr>
        <w:t xml:space="preserve">
      1) 5-баптың 2-тармағының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299"/>
    <w:bookmarkStart w:name="z330" w:id="300"/>
    <w:p>
      <w:pPr>
        <w:spacing w:after="0"/>
        <w:ind w:left="0"/>
        <w:jc w:val="both"/>
      </w:pPr>
      <w:r>
        <w:rPr>
          <w:rFonts w:ascii="Times New Roman"/>
          <w:b w:val="false"/>
          <w:i w:val="false"/>
          <w:color w:val="000000"/>
          <w:sz w:val="28"/>
        </w:rPr>
        <w:t>
      "11) Қазақстан Республикасының азаматтарын мерзiмдi әскери қызметке шақыру және мерзiмді қызметтегі әскери қызметшiлердi запасқа шығару, жұмылдыру бойынша, соғыс уақытында әскери қызметке шақыру, сондай-ақ әскери міндеттілерді арнаулы жиындарға, оның ішінде төтенше жағдай режимін енгізу және қамтамасыз ету жөніндегі іс-шараларды орындау мақсатында шақыру туралы шешiм қабылдайды;";</w:t>
      </w:r>
    </w:p>
    <w:bookmarkEnd w:id="300"/>
    <w:bookmarkStart w:name="z331" w:id="3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мазмұндағы 3-тармақпен толықтырылсын:</w:t>
      </w:r>
    </w:p>
    <w:bookmarkEnd w:id="301"/>
    <w:bookmarkStart w:name="z332" w:id="302"/>
    <w:p>
      <w:pPr>
        <w:spacing w:after="0"/>
        <w:ind w:left="0"/>
        <w:jc w:val="both"/>
      </w:pPr>
      <w:r>
        <w:rPr>
          <w:rFonts w:ascii="Times New Roman"/>
          <w:b w:val="false"/>
          <w:i w:val="false"/>
          <w:color w:val="000000"/>
          <w:sz w:val="28"/>
        </w:rPr>
        <w:t>
      "3. Табиғи және техногендік немесе әлеуметтік сипаттағы төтенше ахуал кезінде, төтенше жағдай кезеңінде, бірлескен операциялар мен оқу-жаттығуларды жүргізу кезінде тұрақты орналасқан жерінен тыс орналасқан Қарулы Күштерді, басқа да әскерлер мен әскери құралымдарды материалдық техникалық қамтамасыз етуді олар уақытша орналасқан объектілердегі сол Қарулы Күштер, басқа да әскерлер мен әскери құралымдар жүзеге асыруы мүмкін.";</w:t>
      </w:r>
    </w:p>
    <w:bookmarkEnd w:id="302"/>
    <w:bookmarkStart w:name="z333" w:id="303"/>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03"/>
    <w:bookmarkStart w:name="z334" w:id="304"/>
    <w:p>
      <w:pPr>
        <w:spacing w:after="0"/>
        <w:ind w:left="0"/>
        <w:jc w:val="both"/>
      </w:pPr>
      <w:r>
        <w:rPr>
          <w:rFonts w:ascii="Times New Roman"/>
          <w:b w:val="false"/>
          <w:i w:val="false"/>
          <w:color w:val="000000"/>
          <w:sz w:val="28"/>
        </w:rPr>
        <w:t>
      "2. Қарулы Күштер Қазақстан Республикасы Президентінің шешімдері негізінде әлеуметтік, табиғи және техногендік сипаттағы төтенше ахуалдарды жою үшін, сондай-ақ терроризмге қарсы операциялар жүргізу, Қазақстан Республикасының Мемлекеттік шекарасын күзетуді күшейту және төтенше жағдай режимін қамтамасыз ету үшін, сондай-ақ Қазақстан Республикасының демократиялық институттарына, тәуелсіздігі мен аумақтық тұтастығына, саяси тұрақтылығына, оның азаматтарының қауіпсіздігіне елеулі және тікелей қатер төнгенде және мемлекеттің конституциялық органдарының қалыпты жұмыс істеуі бұзылғанда қолданылуы мүмкін.</w:t>
      </w:r>
    </w:p>
    <w:bookmarkEnd w:id="304"/>
    <w:bookmarkStart w:name="z335" w:id="305"/>
    <w:p>
      <w:pPr>
        <w:spacing w:after="0"/>
        <w:ind w:left="0"/>
        <w:jc w:val="both"/>
      </w:pPr>
      <w:r>
        <w:rPr>
          <w:rFonts w:ascii="Times New Roman"/>
          <w:b w:val="false"/>
          <w:i w:val="false"/>
          <w:color w:val="000000"/>
          <w:sz w:val="28"/>
        </w:rPr>
        <w:t>
      Осы тармақтың бірінші бөлігінде көзделген жағдайларда әскери, арнаулы техника, автомобиль техникасы және өзге де көлік құралдары Қазақстан Республикасының заңнамасына сәйкес жауынгерлік техника ретінде пайдаланылады.</w:t>
      </w:r>
    </w:p>
    <w:bookmarkEnd w:id="305"/>
    <w:bookmarkStart w:name="z336" w:id="306"/>
    <w:p>
      <w:pPr>
        <w:spacing w:after="0"/>
        <w:ind w:left="0"/>
        <w:jc w:val="both"/>
      </w:pPr>
      <w:r>
        <w:rPr>
          <w:rFonts w:ascii="Times New Roman"/>
          <w:b w:val="false"/>
          <w:i w:val="false"/>
          <w:color w:val="000000"/>
          <w:sz w:val="28"/>
        </w:rPr>
        <w:t>
      Қарулы Күштер "Қазақстан Республикасы Мемлекеттік күзет қызметi туралы" Қазақстан Республикасының Заңына сәйкес күзетілетін адамдар мен объектілердің қауіпсіздігін қамтамасыз ету жөніндегі күзету іс-шараларына тартылуы мүмкін.".</w:t>
      </w:r>
    </w:p>
    <w:bookmarkEnd w:id="306"/>
    <w:bookmarkStart w:name="z337" w:id="307"/>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бірінші сөйлемі "қабылдау" деген сөздерден кейін ", осы баптың 8-1-тармағында көзделген жағдайды қоспағанда," деген сөздермен толықтырылсын;</w:t>
      </w:r>
    </w:p>
    <w:bookmarkStart w:name="z340" w:id="308"/>
    <w:p>
      <w:pPr>
        <w:spacing w:after="0"/>
        <w:ind w:left="0"/>
        <w:jc w:val="both"/>
      </w:pPr>
      <w:r>
        <w:rPr>
          <w:rFonts w:ascii="Times New Roman"/>
          <w:b w:val="false"/>
          <w:i w:val="false"/>
          <w:color w:val="000000"/>
          <w:sz w:val="28"/>
        </w:rPr>
        <w:t>
      мынадай мазмұндағы 8-1-тармақпен толықтырылсын:</w:t>
      </w:r>
    </w:p>
    <w:bookmarkEnd w:id="308"/>
    <w:bookmarkStart w:name="z341" w:id="309"/>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bookmarkEnd w:id="309"/>
    <w:bookmarkStart w:name="z342" w:id="310"/>
    <w:p>
      <w:pPr>
        <w:spacing w:after="0"/>
        <w:ind w:left="0"/>
        <w:jc w:val="both"/>
      </w:pPr>
      <w:r>
        <w:rPr>
          <w:rFonts w:ascii="Times New Roman"/>
          <w:b w:val="false"/>
          <w:i w:val="false"/>
          <w:color w:val="000000"/>
          <w:sz w:val="28"/>
        </w:rPr>
        <w:t xml:space="preserve">
      12.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0"/>
    <w:bookmarkStart w:name="z343" w:id="3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"бірінші рет"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"не біліктілік сыныбы белгіленген"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48" w:id="312"/>
    <w:p>
      <w:pPr>
        <w:spacing w:after="0"/>
        <w:ind w:left="0"/>
        <w:jc w:val="both"/>
      </w:pPr>
      <w:r>
        <w:rPr>
          <w:rFonts w:ascii="Times New Roman"/>
          <w:b w:val="false"/>
          <w:i w:val="false"/>
          <w:color w:val="000000"/>
          <w:sz w:val="28"/>
        </w:rPr>
        <w:t>
      "12-3) тәлімгер – құқық қорғау қызметіне бірінші рет кіретін адамға бекітіліп берілетін және оның кәсіби бейімделуіне оған практикалық көмек көрсететін құқық қорғау органының қызметкері;";</w:t>
      </w:r>
    </w:p>
    <w:bookmarkEnd w:id="312"/>
    <w:bookmarkStart w:name="z349" w:id="313"/>
    <w:p>
      <w:pPr>
        <w:spacing w:after="0"/>
        <w:ind w:left="0"/>
        <w:jc w:val="both"/>
      </w:pPr>
      <w:r>
        <w:rPr>
          <w:rFonts w:ascii="Times New Roman"/>
          <w:b w:val="false"/>
          <w:i w:val="false"/>
          <w:color w:val="000000"/>
          <w:sz w:val="28"/>
        </w:rPr>
        <w:t>
      "16) уәкілетті басшы – құқық қорғау органының облыстық (республикалық маңызы бар қаланың, астананың) немесе оған теңестірілген мамандандырылған бөлімшесінің басшысы, құқық қорғау органы мекемесінің, ведомствосының басшысы;</w:t>
      </w:r>
    </w:p>
    <w:bookmarkEnd w:id="313"/>
    <w:bookmarkStart w:name="z350" w:id="314"/>
    <w:p>
      <w:pPr>
        <w:spacing w:after="0"/>
        <w:ind w:left="0"/>
        <w:jc w:val="both"/>
      </w:pPr>
      <w:r>
        <w:rPr>
          <w:rFonts w:ascii="Times New Roman"/>
          <w:b w:val="false"/>
          <w:i w:val="false"/>
          <w:color w:val="000000"/>
          <w:sz w:val="28"/>
        </w:rPr>
        <w:t>
      17) ұйымдық-штаттық іс-шаралар – құқық қорғау органының, құқық қорғау органының аумақтық немесе оған теңестірілген мамандандырылған бөлімшесінің, құқық қорғау органы мекемесінің, ведомствосының штаттары мен құрылымын қалыптастыру жөніндегі шаралар кешені (құқық қорғау органын құру; қайта ұйымдастыру; тарату; оның қызметкерлерінің санын немесе штатын ұлғайту немесе қысқарту; құқық қорғау органының және (немесе) құрылымдық бөлімшесінің қызметкері лауазымын өзгерту);";</w:t>
      </w:r>
    </w:p>
    <w:bookmarkEnd w:id="314"/>
    <w:bookmarkStart w:name="z351" w:id="3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5-1-бапта:</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53" w:id="316"/>
    <w:p>
      <w:pPr>
        <w:spacing w:after="0"/>
        <w:ind w:left="0"/>
        <w:jc w:val="both"/>
      </w:pPr>
      <w:r>
        <w:rPr>
          <w:rFonts w:ascii="Times New Roman"/>
          <w:b w:val="false"/>
          <w:i w:val="false"/>
          <w:color w:val="000000"/>
          <w:sz w:val="28"/>
        </w:rPr>
        <w:t>
      "6) Қазақстан Республикасының заңнамасында белгіленген тәртіппен қызметкерлердің және қызметке кандидаттардың тағылымдамасын, тәлімгерлігін, қызметін бағалауды, оқуын, қайта даярлығын және біліктілігін арттыруды ұйымдастырады;";</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355" w:id="3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317"/>
    <w:bookmarkStart w:name="z356" w:id="31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18"/>
    <w:bookmarkStart w:name="z357" w:id="319"/>
    <w:p>
      <w:pPr>
        <w:spacing w:after="0"/>
        <w:ind w:left="0"/>
        <w:jc w:val="both"/>
      </w:pPr>
      <w:r>
        <w:rPr>
          <w:rFonts w:ascii="Times New Roman"/>
          <w:b w:val="false"/>
          <w:i w:val="false"/>
          <w:color w:val="000000"/>
          <w:sz w:val="28"/>
        </w:rPr>
        <w:t>
      "9) сотталғандығы бар немесе болған не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 сондай-ақ мемлекеттік, әскери қызметтен, өзге де құқық қорғау органдарынан, арнаулы мемлекеттік органдардан теріс себептер бойынша шығарылған, сондай-ақ судья өкілеттігін теріс себептер бойынша тоқтатқан адам қабылданбайды.";</w:t>
      </w:r>
    </w:p>
    <w:bookmarkEnd w:id="319"/>
    <w:bookmarkStart w:name="z358" w:id="320"/>
    <w:p>
      <w:pPr>
        <w:spacing w:after="0"/>
        <w:ind w:left="0"/>
        <w:jc w:val="both"/>
      </w:pPr>
      <w:r>
        <w:rPr>
          <w:rFonts w:ascii="Times New Roman"/>
          <w:b w:val="false"/>
          <w:i w:val="false"/>
          <w:color w:val="000000"/>
          <w:sz w:val="28"/>
        </w:rPr>
        <w:t>
      мынадай мазмұндағы 7 және 8-тармақтармен толықтырылсын:</w:t>
      </w:r>
    </w:p>
    <w:bookmarkEnd w:id="320"/>
    <w:bookmarkStart w:name="z359" w:id="321"/>
    <w:p>
      <w:pPr>
        <w:spacing w:after="0"/>
        <w:ind w:left="0"/>
        <w:jc w:val="both"/>
      </w:pPr>
      <w:r>
        <w:rPr>
          <w:rFonts w:ascii="Times New Roman"/>
          <w:b w:val="false"/>
          <w:i w:val="false"/>
          <w:color w:val="000000"/>
          <w:sz w:val="28"/>
        </w:rPr>
        <w:t xml:space="preserve">
      "7. Құқық қорғау қызметіне кіретін азаматтарды тестілеу "Қазақстан Республикасының мемлекеттік қызметі туралы" Қазақстан Республикасының Заңында көзделген тәртіппен жүзеге асырылады. </w:t>
      </w:r>
    </w:p>
    <w:bookmarkEnd w:id="321"/>
    <w:bookmarkStart w:name="z360" w:id="322"/>
    <w:p>
      <w:pPr>
        <w:spacing w:after="0"/>
        <w:ind w:left="0"/>
        <w:jc w:val="both"/>
      </w:pPr>
      <w:r>
        <w:rPr>
          <w:rFonts w:ascii="Times New Roman"/>
          <w:b w:val="false"/>
          <w:i w:val="false"/>
          <w:color w:val="000000"/>
          <w:sz w:val="28"/>
        </w:rPr>
        <w:t>
      8. Осы баптың 4 және 5-тармақтарының күші, денсаулық жағдайы бойынша, аттестаттау қорытындыларымен анықталған қызметке сәйкес келмеуі бойынша, теріс себептер бойынша шығарылғандарды қоспағанда, бұрын құқық қорғау органдарының, арнаулы мемлекеттік органдардың қызметкерлері болған, шығарылған күндерінен бастап бес жұмыс күні ішінде құқық қорғау органдарына қызметке қабылданатын қызметкерлерге, сондай-ақ құқық қорғау қызметіне ауысу тәртібімен қабылданатын әскери қызметшілерге қолданылмайды.";</w:t>
      </w:r>
    </w:p>
    <w:bookmarkEnd w:id="322"/>
    <w:bookmarkStart w:name="z361" w:id="3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64" w:id="324"/>
    <w:p>
      <w:pPr>
        <w:spacing w:after="0"/>
        <w:ind w:left="0"/>
        <w:jc w:val="both"/>
      </w:pPr>
      <w:r>
        <w:rPr>
          <w:rFonts w:ascii="Times New Roman"/>
          <w:b w:val="false"/>
          <w:i w:val="false"/>
          <w:color w:val="000000"/>
          <w:sz w:val="28"/>
        </w:rPr>
        <w:t xml:space="preserve">
      "2. Құқық қорғау органдарына қызметке кіру, осы баптың 3-тармағында және осы Заңның 7-1-бабының 1-тармағында белгіленген жағдайларды қоспағанда, конкурстық негізде не құқық қорғау органдарының білім беру ұйымдарындағы алғашқы кәсіптік даярлық арқылы жүзеге асырылады. </w:t>
      </w:r>
    </w:p>
    <w:bookmarkEnd w:id="324"/>
    <w:bookmarkStart w:name="z365" w:id="325"/>
    <w:p>
      <w:pPr>
        <w:spacing w:after="0"/>
        <w:ind w:left="0"/>
        <w:jc w:val="both"/>
      </w:pPr>
      <w:r>
        <w:rPr>
          <w:rFonts w:ascii="Times New Roman"/>
          <w:b w:val="false"/>
          <w:i w:val="false"/>
          <w:color w:val="000000"/>
          <w:sz w:val="28"/>
        </w:rPr>
        <w:t>
      Құқық қорғау қызметіне іріктеу кандидаттың бәсекеге қабілеттілік көрсеткіші және оның кәсіптік құзыреттерге сәйкестік дәрежесі ескеріле отырып жүргізіледі.</w:t>
      </w:r>
    </w:p>
    <w:bookmarkEnd w:id="325"/>
    <w:bookmarkStart w:name="z366" w:id="326"/>
    <w:p>
      <w:pPr>
        <w:spacing w:after="0"/>
        <w:ind w:left="0"/>
        <w:jc w:val="both"/>
      </w:pPr>
      <w:r>
        <w:rPr>
          <w:rFonts w:ascii="Times New Roman"/>
          <w:b w:val="false"/>
          <w:i w:val="false"/>
          <w:color w:val="000000"/>
          <w:sz w:val="28"/>
        </w:rPr>
        <w:t>
      Кәсіптік құзыреттерді, негізгі көрсеткіштерді айқындау және бәсекеге қабілеттілік көрсеткішін есептеу тәртібі мен әдістерін құқық қорғау органының басшысы бекітеді.</w:t>
      </w:r>
    </w:p>
    <w:bookmarkEnd w:id="326"/>
    <w:bookmarkStart w:name="z367" w:id="327"/>
    <w:p>
      <w:pPr>
        <w:spacing w:after="0"/>
        <w:ind w:left="0"/>
        <w:jc w:val="both"/>
      </w:pPr>
      <w:r>
        <w:rPr>
          <w:rFonts w:ascii="Times New Roman"/>
          <w:b w:val="false"/>
          <w:i w:val="false"/>
          <w:color w:val="000000"/>
          <w:sz w:val="28"/>
        </w:rPr>
        <w:t>
      Конкурстық іріктеуден не алғашқы кәсіптік даярлықтан өтпеген азаматтарды қызметке қабылдаған лауазымды адамдар Қазақстан Республикасының заңында белгіленген тәртіппен тәртіптік жауаптылыққа тартылады.";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төртінші бөлікпен толықтырылсын:</w:t>
      </w:r>
    </w:p>
    <w:bookmarkStart w:name="z369" w:id="328"/>
    <w:p>
      <w:pPr>
        <w:spacing w:after="0"/>
        <w:ind w:left="0"/>
        <w:jc w:val="both"/>
      </w:pPr>
      <w:r>
        <w:rPr>
          <w:rFonts w:ascii="Times New Roman"/>
          <w:b w:val="false"/>
          <w:i w:val="false"/>
          <w:color w:val="000000"/>
          <w:sz w:val="28"/>
        </w:rPr>
        <w:t>
      "Мемлекеттік өртке қарсы қызмет органдарына кіретін адамдар үшін алғашқы кәсіптік даярлыққа іріктеу тәртібі және одан өту шарттары, сондай-ақ оларды алғашқы кәсіптік даярлықтан шығару негіздері мемлекеттік өртке қарсы қызмет органдары басшысының нормативтік құқықтық актісінде айқындалады.";</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71" w:id="329"/>
    <w:p>
      <w:pPr>
        <w:spacing w:after="0"/>
        <w:ind w:left="0"/>
        <w:jc w:val="both"/>
      </w:pPr>
      <w:r>
        <w:rPr>
          <w:rFonts w:ascii="Times New Roman"/>
          <w:b w:val="false"/>
          <w:i w:val="false"/>
          <w:color w:val="000000"/>
          <w:sz w:val="28"/>
        </w:rPr>
        <w:t>
      "3. Құқық қорғау органдарына қызметке конкурстық іріктеуден тыс мыналар:</w:t>
      </w:r>
    </w:p>
    <w:bookmarkEnd w:id="329"/>
    <w:bookmarkStart w:name="z372" w:id="330"/>
    <w:p>
      <w:pPr>
        <w:spacing w:after="0"/>
        <w:ind w:left="0"/>
        <w:jc w:val="both"/>
      </w:pPr>
      <w:r>
        <w:rPr>
          <w:rFonts w:ascii="Times New Roman"/>
          <w:b w:val="false"/>
          <w:i w:val="false"/>
          <w:color w:val="000000"/>
          <w:sz w:val="28"/>
        </w:rPr>
        <w:t>
      1) құқық қорғау органдарының білім беру ұйымдарында оқуын аяқтаған адамдар – оқу аяқталғаннан кейін бір жыл ішінде;</w:t>
      </w:r>
    </w:p>
    <w:bookmarkEnd w:id="330"/>
    <w:bookmarkStart w:name="z373" w:id="331"/>
    <w:p>
      <w:pPr>
        <w:spacing w:after="0"/>
        <w:ind w:left="0"/>
        <w:jc w:val="both"/>
      </w:pPr>
      <w:r>
        <w:rPr>
          <w:rFonts w:ascii="Times New Roman"/>
          <w:b w:val="false"/>
          <w:i w:val="false"/>
          <w:color w:val="000000"/>
          <w:sz w:val="28"/>
        </w:rPr>
        <w:t xml:space="preserve">
      2) бұрын құқық қорғау органдарындағы, арнаулы мемлекеттік органдардағы лауазымдарда қызмет өткерген және құқық қорғау органдарында, арнаулы мемлекеттік органдарда кемінде үш жыл қызмет өтілі бар адамдар; </w:t>
      </w:r>
    </w:p>
    <w:bookmarkEnd w:id="331"/>
    <w:bookmarkStart w:name="z374" w:id="332"/>
    <w:p>
      <w:pPr>
        <w:spacing w:after="0"/>
        <w:ind w:left="0"/>
        <w:jc w:val="both"/>
      </w:pPr>
      <w:r>
        <w:rPr>
          <w:rFonts w:ascii="Times New Roman"/>
          <w:b w:val="false"/>
          <w:i w:val="false"/>
          <w:color w:val="000000"/>
          <w:sz w:val="28"/>
        </w:rPr>
        <w:t>
      3) Қазақстан Республикасы Қарулы Күштерінің мемлекеттік мекемелерінде, Қазақстан Республикасының басқа да әскерлері мен әскери құралымдарында бұрын әскери қызметте болған және әскери лауазымдарды атқарған адамдар – кемінде үш жыл әскери қызмет өтілі болған кезде;</w:t>
      </w:r>
    </w:p>
    <w:bookmarkEnd w:id="332"/>
    <w:bookmarkStart w:name="z375" w:id="333"/>
    <w:p>
      <w:pPr>
        <w:spacing w:after="0"/>
        <w:ind w:left="0"/>
        <w:jc w:val="both"/>
      </w:pPr>
      <w:r>
        <w:rPr>
          <w:rFonts w:ascii="Times New Roman"/>
          <w:b w:val="false"/>
          <w:i w:val="false"/>
          <w:color w:val="000000"/>
          <w:sz w:val="28"/>
        </w:rPr>
        <w:t>
      4) өз өкілеттіктерін теріс себептермен тоқтатқандарды қоспағанда, өз өкілеттіктерін кемінде алты ай атқарған және оларды тоқтатқан Қазақстан Республикасы Парламентінің депутаттары, мемлекеттік саяси қызметшілер, судьялар қабылдануы мүмкін.";</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377" w:id="334"/>
    <w:p>
      <w:pPr>
        <w:spacing w:after="0"/>
        <w:ind w:left="0"/>
        <w:jc w:val="both"/>
      </w:pPr>
      <w:r>
        <w:rPr>
          <w:rFonts w:ascii="Times New Roman"/>
          <w:b w:val="false"/>
          <w:i w:val="false"/>
          <w:color w:val="000000"/>
          <w:sz w:val="28"/>
        </w:rPr>
        <w:t>
      5) мынадай мазмұндағы 7-1 және 7-2-баптармен толықтырылсын:</w:t>
      </w:r>
    </w:p>
    <w:bookmarkEnd w:id="334"/>
    <w:bookmarkStart w:name="z378" w:id="335"/>
    <w:p>
      <w:pPr>
        <w:spacing w:after="0"/>
        <w:ind w:left="0"/>
        <w:jc w:val="both"/>
      </w:pPr>
      <w:r>
        <w:rPr>
          <w:rFonts w:ascii="Times New Roman"/>
          <w:b w:val="false"/>
          <w:i w:val="false"/>
          <w:color w:val="000000"/>
          <w:sz w:val="28"/>
        </w:rPr>
        <w:t>
      "7-1-бап. Құқық қорғау органдарындағы лауазымдарға  орналасуға арналған конкурс</w:t>
      </w:r>
    </w:p>
    <w:bookmarkEnd w:id="335"/>
    <w:bookmarkStart w:name="z379" w:id="336"/>
    <w:p>
      <w:pPr>
        <w:spacing w:after="0"/>
        <w:ind w:left="0"/>
        <w:jc w:val="both"/>
      </w:pPr>
      <w:r>
        <w:rPr>
          <w:rFonts w:ascii="Times New Roman"/>
          <w:b w:val="false"/>
          <w:i w:val="false"/>
          <w:color w:val="000000"/>
          <w:sz w:val="28"/>
        </w:rPr>
        <w:t>
      1. Құқық қорғау қызметіне конкурстық негізде кіру, қатардағы, кіші және орта басшы құрамдар лауазымдарын және Қазақстан Республикасының Президенті тағайындайтын және (немесе) онымен келісу бойынша және (немесе) Қазақстан Республикасы Қауіпсіздік Кеңесінің Төрағасымен, Қазақстан Республикасы Қауіпсіздік Кеңесінің Хатшысымен, Қазақстан Республикасы Президентінің Әкімшілігімен келісу бойынша тағайындалатын лауазымдарды қоспағанда, құқық қорғау органдарының бос және уақытша бос лауазымдарына жүзеге асырылады.</w:t>
      </w:r>
    </w:p>
    <w:bookmarkEnd w:id="336"/>
    <w:bookmarkStart w:name="z380" w:id="337"/>
    <w:p>
      <w:pPr>
        <w:spacing w:after="0"/>
        <w:ind w:left="0"/>
        <w:jc w:val="both"/>
      </w:pPr>
      <w:r>
        <w:rPr>
          <w:rFonts w:ascii="Times New Roman"/>
          <w:b w:val="false"/>
          <w:i w:val="false"/>
          <w:color w:val="000000"/>
          <w:sz w:val="28"/>
        </w:rPr>
        <w:t>
      2. Конкурстық негізде кіретін кандидаттарды алдын ала зерделеуді құқық қорғау органдарының кадр қызметтері және өзінің (ішкі) қауіпсіздік қызметтері жүзеге асырады.</w:t>
      </w:r>
    </w:p>
    <w:bookmarkEnd w:id="337"/>
    <w:bookmarkStart w:name="z381" w:id="338"/>
    <w:p>
      <w:pPr>
        <w:spacing w:after="0"/>
        <w:ind w:left="0"/>
        <w:jc w:val="both"/>
      </w:pPr>
      <w:r>
        <w:rPr>
          <w:rFonts w:ascii="Times New Roman"/>
          <w:b w:val="false"/>
          <w:i w:val="false"/>
          <w:color w:val="000000"/>
          <w:sz w:val="28"/>
        </w:rPr>
        <w:t xml:space="preserve">
      3. Алдын ала зерделеу құқық қорғау органдарына қызметке қабылданатын кандидаттардың осы Заңның 6 және 10-баптарының талаптарына сай келуін тексеруді қамтиды. </w:t>
      </w:r>
    </w:p>
    <w:bookmarkEnd w:id="338"/>
    <w:bookmarkStart w:name="z382" w:id="339"/>
    <w:p>
      <w:pPr>
        <w:spacing w:after="0"/>
        <w:ind w:left="0"/>
        <w:jc w:val="both"/>
      </w:pPr>
      <w:r>
        <w:rPr>
          <w:rFonts w:ascii="Times New Roman"/>
          <w:b w:val="false"/>
          <w:i w:val="false"/>
          <w:color w:val="000000"/>
          <w:sz w:val="28"/>
        </w:rPr>
        <w:t>
      4. Конкурс тиісті санаттағы бос лауазымға орналасуға арналған резервте кандидаттар болмаған жағдайда өткізіледі.</w:t>
      </w:r>
    </w:p>
    <w:bookmarkEnd w:id="339"/>
    <w:bookmarkStart w:name="z383" w:id="340"/>
    <w:p>
      <w:pPr>
        <w:spacing w:after="0"/>
        <w:ind w:left="0"/>
        <w:jc w:val="both"/>
      </w:pPr>
      <w:r>
        <w:rPr>
          <w:rFonts w:ascii="Times New Roman"/>
          <w:b w:val="false"/>
          <w:i w:val="false"/>
          <w:color w:val="000000"/>
          <w:sz w:val="28"/>
        </w:rPr>
        <w:t>
      5. Кандидаттарды конкурстық негізде іріктеуді құқық қорғау органы басшысының немесе уәкілетті басшының шешімі бойынша құрылатын құқық қорғау органының конкурстық комиссиясы жүзеге асырады.</w:t>
      </w:r>
    </w:p>
    <w:bookmarkEnd w:id="340"/>
    <w:bookmarkStart w:name="z384" w:id="341"/>
    <w:p>
      <w:pPr>
        <w:spacing w:after="0"/>
        <w:ind w:left="0"/>
        <w:jc w:val="both"/>
      </w:pPr>
      <w:r>
        <w:rPr>
          <w:rFonts w:ascii="Times New Roman"/>
          <w:b w:val="false"/>
          <w:i w:val="false"/>
          <w:color w:val="000000"/>
          <w:sz w:val="28"/>
        </w:rPr>
        <w:t>
      6. Құқық қорғау органдарындағы лауазымдарға орналасуға арналған конкурс мынадай бірқатар дәйекті кезеңдерді қамтиды:</w:t>
      </w:r>
    </w:p>
    <w:bookmarkEnd w:id="341"/>
    <w:bookmarkStart w:name="z385" w:id="342"/>
    <w:p>
      <w:pPr>
        <w:spacing w:after="0"/>
        <w:ind w:left="0"/>
        <w:jc w:val="both"/>
      </w:pPr>
      <w:r>
        <w:rPr>
          <w:rFonts w:ascii="Times New Roman"/>
          <w:b w:val="false"/>
          <w:i w:val="false"/>
          <w:color w:val="000000"/>
          <w:sz w:val="28"/>
        </w:rPr>
        <w:t>
      1) конкурс өткізу туралы хабарландыруды жариялау;</w:t>
      </w:r>
    </w:p>
    <w:bookmarkEnd w:id="342"/>
    <w:bookmarkStart w:name="z386" w:id="343"/>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bookmarkEnd w:id="343"/>
    <w:bookmarkStart w:name="z387" w:id="344"/>
    <w:p>
      <w:pPr>
        <w:spacing w:after="0"/>
        <w:ind w:left="0"/>
        <w:jc w:val="both"/>
      </w:pPr>
      <w:r>
        <w:rPr>
          <w:rFonts w:ascii="Times New Roman"/>
          <w:b w:val="false"/>
          <w:i w:val="false"/>
          <w:color w:val="000000"/>
          <w:sz w:val="28"/>
        </w:rPr>
        <w:t>
      3) конкурсқа қатысушылардың құжаттарының белгіленген біліктілік талаптарына және осы Заңда белгіленген талаптарға сәйкестігін қарау;</w:t>
      </w:r>
    </w:p>
    <w:bookmarkEnd w:id="344"/>
    <w:bookmarkStart w:name="z388" w:id="345"/>
    <w:p>
      <w:pPr>
        <w:spacing w:after="0"/>
        <w:ind w:left="0"/>
        <w:jc w:val="both"/>
      </w:pPr>
      <w:r>
        <w:rPr>
          <w:rFonts w:ascii="Times New Roman"/>
          <w:b w:val="false"/>
          <w:i w:val="false"/>
          <w:color w:val="000000"/>
          <w:sz w:val="28"/>
        </w:rPr>
        <w:t>
      4) конкурстық комиссия өткізетін конкурсқа қатысушылармен әңгімелесу;</w:t>
      </w:r>
    </w:p>
    <w:bookmarkEnd w:id="345"/>
    <w:bookmarkStart w:name="z389" w:id="346"/>
    <w:p>
      <w:pPr>
        <w:spacing w:after="0"/>
        <w:ind w:left="0"/>
        <w:jc w:val="both"/>
      </w:pPr>
      <w:r>
        <w:rPr>
          <w:rFonts w:ascii="Times New Roman"/>
          <w:b w:val="false"/>
          <w:i w:val="false"/>
          <w:color w:val="000000"/>
          <w:sz w:val="28"/>
        </w:rPr>
        <w:t>
      5) конкурсқа қатысушыларды медициналық және психофизиологиялық куәландыру;</w:t>
      </w:r>
    </w:p>
    <w:bookmarkEnd w:id="346"/>
    <w:bookmarkStart w:name="z390" w:id="347"/>
    <w:p>
      <w:pPr>
        <w:spacing w:after="0"/>
        <w:ind w:left="0"/>
        <w:jc w:val="both"/>
      </w:pPr>
      <w:r>
        <w:rPr>
          <w:rFonts w:ascii="Times New Roman"/>
          <w:b w:val="false"/>
          <w:i w:val="false"/>
          <w:color w:val="000000"/>
          <w:sz w:val="28"/>
        </w:rPr>
        <w:t>
      6) конкурсқа қатысушыларды полиграфологиялық зерттеу;</w:t>
      </w:r>
    </w:p>
    <w:bookmarkEnd w:id="347"/>
    <w:bookmarkStart w:name="z391" w:id="348"/>
    <w:p>
      <w:pPr>
        <w:spacing w:after="0"/>
        <w:ind w:left="0"/>
        <w:jc w:val="both"/>
      </w:pPr>
      <w:r>
        <w:rPr>
          <w:rFonts w:ascii="Times New Roman"/>
          <w:b w:val="false"/>
          <w:i w:val="false"/>
          <w:color w:val="000000"/>
          <w:sz w:val="28"/>
        </w:rPr>
        <w:t>
      7) конкурстық комиссияның қорытындысы.</w:t>
      </w:r>
    </w:p>
    <w:bookmarkEnd w:id="348"/>
    <w:bookmarkStart w:name="z392" w:id="349"/>
    <w:p>
      <w:pPr>
        <w:spacing w:after="0"/>
        <w:ind w:left="0"/>
        <w:jc w:val="both"/>
      </w:pPr>
      <w:r>
        <w:rPr>
          <w:rFonts w:ascii="Times New Roman"/>
          <w:b w:val="false"/>
          <w:i w:val="false"/>
          <w:color w:val="000000"/>
          <w:sz w:val="28"/>
        </w:rPr>
        <w:t>
      7. Конкурс өткізу туралы хабарландыру құқық қорғау органдарының, сондай-ақ мемлекеттік қызмет істері жөніндегі уәкілетті органның интернет-ресурсында жарияланады.</w:t>
      </w:r>
    </w:p>
    <w:bookmarkEnd w:id="349"/>
    <w:bookmarkStart w:name="z393" w:id="350"/>
    <w:p>
      <w:pPr>
        <w:spacing w:after="0"/>
        <w:ind w:left="0"/>
        <w:jc w:val="both"/>
      </w:pPr>
      <w:r>
        <w:rPr>
          <w:rFonts w:ascii="Times New Roman"/>
          <w:b w:val="false"/>
          <w:i w:val="false"/>
          <w:color w:val="000000"/>
          <w:sz w:val="28"/>
        </w:rPr>
        <w:t>
      Егер конкурс құқық қорғау органының уақытша бос лауазымына өткізілсе, бұл шарт конкурс өткізу туралы хабарландыруда көрсетіледі.</w:t>
      </w:r>
    </w:p>
    <w:bookmarkEnd w:id="350"/>
    <w:bookmarkStart w:name="z394" w:id="351"/>
    <w:p>
      <w:pPr>
        <w:spacing w:after="0"/>
        <w:ind w:left="0"/>
        <w:jc w:val="both"/>
      </w:pPr>
      <w:r>
        <w:rPr>
          <w:rFonts w:ascii="Times New Roman"/>
          <w:b w:val="false"/>
          <w:i w:val="false"/>
          <w:color w:val="000000"/>
          <w:sz w:val="28"/>
        </w:rPr>
        <w:t xml:space="preserve">
      8. Конкурстық комиссия құқық қорғау органының басшысына немесе уәкілетті басшыға кандидатты бос лауазымға орналасуға арналған резервке алу туралы ұсыным жасауға құқылы. </w:t>
      </w:r>
    </w:p>
    <w:bookmarkEnd w:id="351"/>
    <w:bookmarkStart w:name="z395" w:id="352"/>
    <w:p>
      <w:pPr>
        <w:spacing w:after="0"/>
        <w:ind w:left="0"/>
        <w:jc w:val="both"/>
      </w:pPr>
      <w:r>
        <w:rPr>
          <w:rFonts w:ascii="Times New Roman"/>
          <w:b w:val="false"/>
          <w:i w:val="false"/>
          <w:color w:val="000000"/>
          <w:sz w:val="28"/>
        </w:rPr>
        <w:t>
      9. Конкурстық комиссияның бос лауазымға орналасуға арналған резервке алу туралы ұсынымдары әрбір бос лауазымға үшеуден аспайтын кандидатқа қатысты жасалады.</w:t>
      </w:r>
    </w:p>
    <w:bookmarkEnd w:id="352"/>
    <w:bookmarkStart w:name="z396" w:id="353"/>
    <w:p>
      <w:pPr>
        <w:spacing w:after="0"/>
        <w:ind w:left="0"/>
        <w:jc w:val="both"/>
      </w:pPr>
      <w:r>
        <w:rPr>
          <w:rFonts w:ascii="Times New Roman"/>
          <w:b w:val="false"/>
          <w:i w:val="false"/>
          <w:color w:val="000000"/>
          <w:sz w:val="28"/>
        </w:rPr>
        <w:t>
      Кандидаттың бос лауазымға орналасуға арналған резервте болу мерзімі ол алынған күннен бастап бір жылды құрайды.</w:t>
      </w:r>
    </w:p>
    <w:bookmarkEnd w:id="353"/>
    <w:bookmarkStart w:name="z397" w:id="354"/>
    <w:p>
      <w:pPr>
        <w:spacing w:after="0"/>
        <w:ind w:left="0"/>
        <w:jc w:val="both"/>
      </w:pPr>
      <w:r>
        <w:rPr>
          <w:rFonts w:ascii="Times New Roman"/>
          <w:b w:val="false"/>
          <w:i w:val="false"/>
          <w:color w:val="000000"/>
          <w:sz w:val="28"/>
        </w:rPr>
        <w:t>
      Кандидаттың ұсынылған лауазымға орналасудан бас тартуы оны бос лауазымға орналасуға арналған резервтен шығару үшін негіз болып табылады.</w:t>
      </w:r>
    </w:p>
    <w:bookmarkEnd w:id="354"/>
    <w:bookmarkStart w:name="z398" w:id="355"/>
    <w:p>
      <w:pPr>
        <w:spacing w:after="0"/>
        <w:ind w:left="0"/>
        <w:jc w:val="both"/>
      </w:pPr>
      <w:r>
        <w:rPr>
          <w:rFonts w:ascii="Times New Roman"/>
          <w:b w:val="false"/>
          <w:i w:val="false"/>
          <w:color w:val="000000"/>
          <w:sz w:val="28"/>
        </w:rPr>
        <w:t>
      10. Жарияланған лауазымға тағайындауға конкурстық комиссия ұсынған кандидат міндетті арнаулы тексеруден өтеді.</w:t>
      </w:r>
    </w:p>
    <w:bookmarkEnd w:id="355"/>
    <w:bookmarkStart w:name="z399" w:id="356"/>
    <w:p>
      <w:pPr>
        <w:spacing w:after="0"/>
        <w:ind w:left="0"/>
        <w:jc w:val="both"/>
      </w:pPr>
      <w:r>
        <w:rPr>
          <w:rFonts w:ascii="Times New Roman"/>
          <w:b w:val="false"/>
          <w:i w:val="false"/>
          <w:color w:val="000000"/>
          <w:sz w:val="28"/>
        </w:rPr>
        <w:t>
      Міндетті арнаулы тексерудің нәтижелері алынғанға дейін кандидат бос лауазым бойынша көзделетін міндеттерді уақытша атқарады, онымен еңбек қатынастары Қазақстан Республикасының еңбек заңнамасына сәйкес реттеледi.</w:t>
      </w:r>
    </w:p>
    <w:bookmarkEnd w:id="356"/>
    <w:bookmarkStart w:name="z400" w:id="357"/>
    <w:p>
      <w:pPr>
        <w:spacing w:after="0"/>
        <w:ind w:left="0"/>
        <w:jc w:val="both"/>
      </w:pPr>
      <w:r>
        <w:rPr>
          <w:rFonts w:ascii="Times New Roman"/>
          <w:b w:val="false"/>
          <w:i w:val="false"/>
          <w:color w:val="000000"/>
          <w:sz w:val="28"/>
        </w:rPr>
        <w:t xml:space="preserve">
      Міндетті арнаулы тексеру жүргізу кезеңінде кандидатқа осы Заңның қызметкерлердің міндеттері мен жауаптылығы, құқық қорғау қызметінде болуға байланысты шектеулер бөлігіндегі ережелері қолданылады. </w:t>
      </w:r>
    </w:p>
    <w:bookmarkEnd w:id="357"/>
    <w:bookmarkStart w:name="z401" w:id="358"/>
    <w:p>
      <w:pPr>
        <w:spacing w:after="0"/>
        <w:ind w:left="0"/>
        <w:jc w:val="both"/>
      </w:pPr>
      <w:r>
        <w:rPr>
          <w:rFonts w:ascii="Times New Roman"/>
          <w:b w:val="false"/>
          <w:i w:val="false"/>
          <w:color w:val="000000"/>
          <w:sz w:val="28"/>
        </w:rPr>
        <w:t xml:space="preserve">
      Міндетті арнаулы тексерудің оң нәтижелері алынған жағдайда бос лауазым бойынша міндеттерді жүзеге асыру кезеңі құқық қорғау қызметінің өтіліне (еңбек сіңірген жылдарына) есептеледі. </w:t>
      </w:r>
    </w:p>
    <w:bookmarkEnd w:id="358"/>
    <w:bookmarkStart w:name="z402" w:id="359"/>
    <w:p>
      <w:pPr>
        <w:spacing w:after="0"/>
        <w:ind w:left="0"/>
        <w:jc w:val="both"/>
      </w:pPr>
      <w:r>
        <w:rPr>
          <w:rFonts w:ascii="Times New Roman"/>
          <w:b w:val="false"/>
          <w:i w:val="false"/>
          <w:color w:val="000000"/>
          <w:sz w:val="28"/>
        </w:rPr>
        <w:t>
      11. Конкурстық комиссияны қалыптастыру және оның жұмыс тәртібі, конкурс кезеңдерін өткізу мерзімдері, сондай-ақ конкурсқа қатысуға қажетті құжаттардың тізбесі құқық қорғау органдары басшыларының бірлескен нормативтік құқықтық актісінде айқындалады.</w:t>
      </w:r>
    </w:p>
    <w:bookmarkEnd w:id="359"/>
    <w:bookmarkStart w:name="z403" w:id="360"/>
    <w:p>
      <w:pPr>
        <w:spacing w:after="0"/>
        <w:ind w:left="0"/>
        <w:jc w:val="both"/>
      </w:pPr>
      <w:r>
        <w:rPr>
          <w:rFonts w:ascii="Times New Roman"/>
          <w:b w:val="false"/>
          <w:i w:val="false"/>
          <w:color w:val="000000"/>
          <w:sz w:val="28"/>
        </w:rPr>
        <w:t>
      7-2-бап. Құқық қорғау органдарына қызметке   конкурстық іріктеуден тыс қабылдау</w:t>
      </w:r>
    </w:p>
    <w:bookmarkEnd w:id="360"/>
    <w:bookmarkStart w:name="z404" w:id="361"/>
    <w:p>
      <w:pPr>
        <w:spacing w:after="0"/>
        <w:ind w:left="0"/>
        <w:jc w:val="both"/>
      </w:pPr>
      <w:r>
        <w:rPr>
          <w:rFonts w:ascii="Times New Roman"/>
          <w:b w:val="false"/>
          <w:i w:val="false"/>
          <w:color w:val="000000"/>
          <w:sz w:val="28"/>
        </w:rPr>
        <w:t>
      1. Құқық қорғау қызметіне осы Заңның 7-бабының 3-тармағында және 7-1-бабының 1-тармағында көзделген адамдар құқық қорғау органы басшысының шешімі бойынша конкурстық іріктеуден тыс қабылдануы мүмкін.</w:t>
      </w:r>
    </w:p>
    <w:bookmarkEnd w:id="361"/>
    <w:bookmarkStart w:name="z405" w:id="362"/>
    <w:p>
      <w:pPr>
        <w:spacing w:after="0"/>
        <w:ind w:left="0"/>
        <w:jc w:val="both"/>
      </w:pPr>
      <w:r>
        <w:rPr>
          <w:rFonts w:ascii="Times New Roman"/>
          <w:b w:val="false"/>
          <w:i w:val="false"/>
          <w:color w:val="000000"/>
          <w:sz w:val="28"/>
        </w:rPr>
        <w:t>
      2. Конкурстық іріктеуден тыс кіретін кандидаттарды зерделеуді, олардың біліктілік талаптарына және осы Заңның 6-бабының 1 және 2-тармақтарында көзделген талаптарға сәйкестігін тексеруді құқық қорғау органдарының кадр қызметтері және өзге де бөлімшелері жүзеге асырады.</w:t>
      </w:r>
    </w:p>
    <w:bookmarkEnd w:id="362"/>
    <w:bookmarkStart w:name="z406" w:id="363"/>
    <w:p>
      <w:pPr>
        <w:spacing w:after="0"/>
        <w:ind w:left="0"/>
        <w:jc w:val="both"/>
      </w:pPr>
      <w:r>
        <w:rPr>
          <w:rFonts w:ascii="Times New Roman"/>
          <w:b w:val="false"/>
          <w:i w:val="false"/>
          <w:color w:val="000000"/>
          <w:sz w:val="28"/>
        </w:rPr>
        <w:t xml:space="preserve">
      3. Адамды құқық қорғау органдарына лауазымға конкурстық іріктеуден тыс тағайындау біліктілік талаптарына және осы Заңда белгіленген талаптарға сәйкес келген жағдайда жүргізіледі."; </w:t>
      </w:r>
    </w:p>
    <w:bookmarkEnd w:id="363"/>
    <w:bookmarkStart w:name="z407" w:id="3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409" w:id="365"/>
    <w:p>
      <w:pPr>
        <w:spacing w:after="0"/>
        <w:ind w:left="0"/>
        <w:jc w:val="both"/>
      </w:pPr>
      <w:r>
        <w:rPr>
          <w:rFonts w:ascii="Times New Roman"/>
          <w:b w:val="false"/>
          <w:i w:val="false"/>
          <w:color w:val="000000"/>
          <w:sz w:val="28"/>
        </w:rPr>
        <w:t>
      "2. Қазақстан Республикасы құқық қорғау органдарының білім беру ұйымдарына, сондай-ақ бюджет қаражаты есебінен оқу ақысы төлене отырып, құқық қорғау органдарының жолдамасы бойынша шет мемлекеттердің құқық қорғау органдарының жоғары және жоғары оқу орнынан кейінгі білімнің білім беру бағдарламаларын іске асыратын білім беру ұйымдарына оқуға түсетін адамдар білім беру ұйымдарындағы оқу мерзіміне және бір мезгілде білім беру ұйымдарында оқуын аяқтағаннан кейін Қазақстан Республикасының құқық қорғау органдарында орта және аға басшы құрамдар лауазымдарында қызмет өткеру туралы келісімшарт жасасады.";</w:t>
      </w:r>
    </w:p>
    <w:bookmarkEnd w:id="365"/>
    <w:bookmarkStart w:name="z410" w:id="366"/>
    <w:p>
      <w:pPr>
        <w:spacing w:after="0"/>
        <w:ind w:left="0"/>
        <w:jc w:val="both"/>
      </w:pPr>
      <w:r>
        <w:rPr>
          <w:rFonts w:ascii="Times New Roman"/>
          <w:b w:val="false"/>
          <w:i w:val="false"/>
          <w:color w:val="000000"/>
          <w:sz w:val="28"/>
        </w:rPr>
        <w:t>
      "5. Құқық қорғау органдарының жоғары білімнің білім беру бағдарламаларын іске асыратын білім беру ұйымдарында күндізгі оқу нысаны бойынша оқуын бітірген қызметкерлер – құқық қорғау органдарында кемінде бес жыл, жалпы орта білімнің жалпы білім беретін оқу бағдарламасын, сондай-ақ техникалық және кәсіптік, орта білімнен кейінгі және жоғары оқу орнынан кейінгі білімнің білім беру бағдарламаларын іске асыратын білім беру ұйымдарында күндізгі оқу бойынша оқуын бітірген қызметкерлер кемінде үш жыл қызмет өткеруге міндетті.";</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10-тармақтардағы</w:t>
      </w:r>
      <w:r>
        <w:rPr>
          <w:rFonts w:ascii="Times New Roman"/>
          <w:b w:val="false"/>
          <w:i w:val="false"/>
          <w:color w:val="000000"/>
          <w:sz w:val="28"/>
        </w:rPr>
        <w:t xml:space="preserve"> "білім беретін кәсіптік оқу" деген сөздер "білімнің білім беру" деген сөздермен ауыстырылсын;</w:t>
      </w:r>
    </w:p>
    <w:bookmarkStart w:name="z412" w:id="367"/>
    <w:p>
      <w:pPr>
        <w:spacing w:after="0"/>
        <w:ind w:left="0"/>
        <w:jc w:val="both"/>
      </w:pPr>
      <w:r>
        <w:rPr>
          <w:rFonts w:ascii="Times New Roman"/>
          <w:b w:val="false"/>
          <w:i w:val="false"/>
          <w:color w:val="000000"/>
          <w:sz w:val="28"/>
        </w:rPr>
        <w:t>
      13-тармақтағы "кәсіптік білім" деген сөздер "және жоғары оқу орнынан кейінгі білімді" деген сөздермен ауыстырылсын;</w:t>
      </w:r>
    </w:p>
    <w:bookmarkEnd w:id="367"/>
    <w:bookmarkStart w:name="z413" w:id="3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368"/>
    <w:bookmarkStart w:name="z414" w:id="369"/>
    <w:p>
      <w:pPr>
        <w:spacing w:after="0"/>
        <w:ind w:left="0"/>
        <w:jc w:val="both"/>
      </w:pPr>
      <w:r>
        <w:rPr>
          <w:rFonts w:ascii="Times New Roman"/>
          <w:b w:val="false"/>
          <w:i w:val="false"/>
          <w:color w:val="000000"/>
          <w:sz w:val="28"/>
        </w:rPr>
        <w:t>
      тақырыптағы "бірінші рет" деген сөздер алып тасталсын;</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"бірінші рет"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417" w:id="370"/>
    <w:p>
      <w:pPr>
        <w:spacing w:after="0"/>
        <w:ind w:left="0"/>
        <w:jc w:val="both"/>
      </w:pPr>
      <w:r>
        <w:rPr>
          <w:rFonts w:ascii="Times New Roman"/>
          <w:b w:val="false"/>
          <w:i w:val="false"/>
          <w:color w:val="000000"/>
          <w:sz w:val="28"/>
        </w:rPr>
        <w:t>
      "2. Алғашқы кәсіптік даярлық құқық қорғау органдарының білім беру ұйымдарында оқытуды және тағылымдаманы қамтиды.</w:t>
      </w:r>
    </w:p>
    <w:bookmarkEnd w:id="370"/>
    <w:bookmarkStart w:name="z418" w:id="371"/>
    <w:p>
      <w:pPr>
        <w:spacing w:after="0"/>
        <w:ind w:left="0"/>
        <w:jc w:val="both"/>
      </w:pPr>
      <w:r>
        <w:rPr>
          <w:rFonts w:ascii="Times New Roman"/>
          <w:b w:val="false"/>
          <w:i w:val="false"/>
          <w:color w:val="000000"/>
          <w:sz w:val="28"/>
        </w:rPr>
        <w:t>
      Оқыту құқық қорғау органының қызмет бағыттарына қарай білім беру бағдарламалары бойынша жүзеге асырылады.</w:t>
      </w:r>
    </w:p>
    <w:bookmarkEnd w:id="371"/>
    <w:bookmarkStart w:name="z419" w:id="372"/>
    <w:p>
      <w:pPr>
        <w:spacing w:after="0"/>
        <w:ind w:left="0"/>
        <w:jc w:val="both"/>
      </w:pPr>
      <w:r>
        <w:rPr>
          <w:rFonts w:ascii="Times New Roman"/>
          <w:b w:val="false"/>
          <w:i w:val="false"/>
          <w:color w:val="000000"/>
          <w:sz w:val="28"/>
        </w:rPr>
        <w:t>
      Алғашқы кәсіптік даярлықтан өту кезеңінде кандидаттардың тағылымдамасын тиісті құқық қорғау органы өткізеді.</w:t>
      </w:r>
    </w:p>
    <w:bookmarkEnd w:id="372"/>
    <w:bookmarkStart w:name="z420" w:id="373"/>
    <w:p>
      <w:pPr>
        <w:spacing w:after="0"/>
        <w:ind w:left="0"/>
        <w:jc w:val="both"/>
      </w:pPr>
      <w:r>
        <w:rPr>
          <w:rFonts w:ascii="Times New Roman"/>
          <w:b w:val="false"/>
          <w:i w:val="false"/>
          <w:color w:val="000000"/>
          <w:sz w:val="28"/>
        </w:rPr>
        <w:t>
      Алғашқы кәсіптік даярлық үшін кадрларға қажеттілікті әрбір құқық қорғау органы кадрлық болжам негізінде дербес айқындайды.";</w:t>
      </w:r>
    </w:p>
    <w:bookmarkEnd w:id="373"/>
    <w:bookmarkStart w:name="z421" w:id="374"/>
    <w:p>
      <w:pPr>
        <w:spacing w:after="0"/>
        <w:ind w:left="0"/>
        <w:jc w:val="both"/>
      </w:pPr>
      <w:r>
        <w:rPr>
          <w:rFonts w:ascii="Times New Roman"/>
          <w:b w:val="false"/>
          <w:i w:val="false"/>
          <w:color w:val="000000"/>
          <w:sz w:val="28"/>
        </w:rPr>
        <w:t>
      "8. Құқық қорғау қызметіне кіретін және аға және жоғары басшы құрамдар лауазымдарына, сондай-ақ конкурстық іріктеуден тыс тағайындалатын адамдар алғашқы кәсіптік даярлықтан өтпейді.";</w:t>
      </w:r>
    </w:p>
    <w:bookmarkEnd w:id="374"/>
    <w:bookmarkStart w:name="z422" w:id="3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375"/>
    <w:bookmarkStart w:name="z423" w:id="376"/>
    <w:p>
      <w:pPr>
        <w:spacing w:after="0"/>
        <w:ind w:left="0"/>
        <w:jc w:val="both"/>
      </w:pPr>
      <w:r>
        <w:rPr>
          <w:rFonts w:ascii="Times New Roman"/>
          <w:b w:val="false"/>
          <w:i w:val="false"/>
          <w:color w:val="000000"/>
          <w:sz w:val="28"/>
        </w:rPr>
        <w:t>
      тақырып мынадай редакцияда жазылсын:</w:t>
      </w:r>
    </w:p>
    <w:bookmarkEnd w:id="376"/>
    <w:bookmarkStart w:name="z424" w:id="377"/>
    <w:p>
      <w:pPr>
        <w:spacing w:after="0"/>
        <w:ind w:left="0"/>
        <w:jc w:val="both"/>
      </w:pPr>
      <w:r>
        <w:rPr>
          <w:rFonts w:ascii="Times New Roman"/>
          <w:b w:val="false"/>
          <w:i w:val="false"/>
          <w:color w:val="000000"/>
          <w:sz w:val="28"/>
        </w:rPr>
        <w:t>
      "12-бап. Құқық қорғау қызметіне бірінші рет кіретін адамдар үшін сынақ мерзімі және тәлімгерлікті ұйымдастыру";</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 біліктілік сыныбы белгіленбейді" деген сөздер алып тасталсын;</w:t>
      </w:r>
    </w:p>
    <w:bookmarkStart w:name="z426" w:id="378"/>
    <w:p>
      <w:pPr>
        <w:spacing w:after="0"/>
        <w:ind w:left="0"/>
        <w:jc w:val="both"/>
      </w:pPr>
      <w:r>
        <w:rPr>
          <w:rFonts w:ascii="Times New Roman"/>
          <w:b w:val="false"/>
          <w:i w:val="false"/>
          <w:color w:val="000000"/>
          <w:sz w:val="28"/>
        </w:rPr>
        <w:t>
      мынадай мазмұндағы 8-тармақпен толықтырылсын:</w:t>
      </w:r>
    </w:p>
    <w:bookmarkEnd w:id="378"/>
    <w:bookmarkStart w:name="z427" w:id="379"/>
    <w:p>
      <w:pPr>
        <w:spacing w:after="0"/>
        <w:ind w:left="0"/>
        <w:jc w:val="both"/>
      </w:pPr>
      <w:r>
        <w:rPr>
          <w:rFonts w:ascii="Times New Roman"/>
          <w:b w:val="false"/>
          <w:i w:val="false"/>
          <w:color w:val="000000"/>
          <w:sz w:val="28"/>
        </w:rPr>
        <w:t>
      "8. Құқық қорғау қызметіне бірінші рет кіретін адамдарға құқық қорғау органының тиісті кәсіптік даярлығы және айтарлықтай жұмыс тәжірибесі бар қызметкерлері қатарынан тәлімгер бекітіліп беріледі.</w:t>
      </w:r>
    </w:p>
    <w:bookmarkEnd w:id="379"/>
    <w:bookmarkStart w:name="z428" w:id="380"/>
    <w:p>
      <w:pPr>
        <w:spacing w:after="0"/>
        <w:ind w:left="0"/>
        <w:jc w:val="both"/>
      </w:pPr>
      <w:r>
        <w:rPr>
          <w:rFonts w:ascii="Times New Roman"/>
          <w:b w:val="false"/>
          <w:i w:val="false"/>
          <w:color w:val="000000"/>
          <w:sz w:val="28"/>
        </w:rPr>
        <w:t>
      Бұл ереже аға және жоғары басшы құрамдар лауазымдарына бірінші рет кіретін адамдарға қолданылмайды.</w:t>
      </w:r>
    </w:p>
    <w:bookmarkEnd w:id="380"/>
    <w:bookmarkStart w:name="z429" w:id="381"/>
    <w:p>
      <w:pPr>
        <w:spacing w:after="0"/>
        <w:ind w:left="0"/>
        <w:jc w:val="both"/>
      </w:pPr>
      <w:r>
        <w:rPr>
          <w:rFonts w:ascii="Times New Roman"/>
          <w:b w:val="false"/>
          <w:i w:val="false"/>
          <w:color w:val="000000"/>
          <w:sz w:val="28"/>
        </w:rPr>
        <w:t>
      Құқық қорғау қызметіне бірінші рет кіретін адамдар үшін тәлімгерлікті ұйымдастыру тәртібі мен мерзімдері құқық қорғау органдары басшыларының нормативтік құқықтық актілерінде айқындалады.";</w:t>
      </w:r>
    </w:p>
    <w:bookmarkEnd w:id="381"/>
    <w:bookmarkStart w:name="z430" w:id="3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382"/>
    <w:bookmarkStart w:name="z431" w:id="38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83"/>
    <w:bookmarkStart w:name="z432" w:id="384"/>
    <w:p>
      <w:pPr>
        <w:spacing w:after="0"/>
        <w:ind w:left="0"/>
        <w:jc w:val="both"/>
      </w:pPr>
      <w:r>
        <w:rPr>
          <w:rFonts w:ascii="Times New Roman"/>
          <w:b w:val="false"/>
          <w:i w:val="false"/>
          <w:color w:val="000000"/>
          <w:sz w:val="28"/>
        </w:rPr>
        <w:t>
      "1) құқық қорғау органдарына қызметке бірінші рет кіретін, арнаулы атақ немесе сыныптық шен берілген адамдар – арнаулы атақ немесе сыныптық шен берілгеннен кейін екі айдан кешіктірмей;";</w:t>
      </w:r>
    </w:p>
    <w:bookmarkEnd w:id="384"/>
    <w:bookmarkStart w:name="z433" w:id="385"/>
    <w:p>
      <w:pPr>
        <w:spacing w:after="0"/>
        <w:ind w:left="0"/>
        <w:jc w:val="both"/>
      </w:pPr>
      <w:r>
        <w:rPr>
          <w:rFonts w:ascii="Times New Roman"/>
          <w:b w:val="false"/>
          <w:i w:val="false"/>
          <w:color w:val="000000"/>
          <w:sz w:val="28"/>
        </w:rPr>
        <w:t>
      мынадай мазмұндағы 4-тармақпен толықтырылсын:</w:t>
      </w:r>
    </w:p>
    <w:bookmarkEnd w:id="385"/>
    <w:bookmarkStart w:name="z434" w:id="386"/>
    <w:p>
      <w:pPr>
        <w:spacing w:after="0"/>
        <w:ind w:left="0"/>
        <w:jc w:val="both"/>
      </w:pPr>
      <w:r>
        <w:rPr>
          <w:rFonts w:ascii="Times New Roman"/>
          <w:b w:val="false"/>
          <w:i w:val="false"/>
          <w:color w:val="000000"/>
          <w:sz w:val="28"/>
        </w:rPr>
        <w:t>
      "4. Құқық қорғау органдарының қызметкерлері антының мәтінін және оны қабылдау тәртібін Қазақстан Республикасының Президенті бекітеді.";</w:t>
      </w:r>
    </w:p>
    <w:bookmarkEnd w:id="386"/>
    <w:bookmarkStart w:name="z435" w:id="387"/>
    <w:p>
      <w:pPr>
        <w:spacing w:after="0"/>
        <w:ind w:left="0"/>
        <w:jc w:val="both"/>
      </w:pPr>
      <w:r>
        <w:rPr>
          <w:rFonts w:ascii="Times New Roman"/>
          <w:b w:val="false"/>
          <w:i w:val="false"/>
          <w:color w:val="000000"/>
          <w:sz w:val="28"/>
        </w:rPr>
        <w:t xml:space="preserve">
      10) 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87"/>
    <w:bookmarkStart w:name="z436" w:id="388"/>
    <w:p>
      <w:pPr>
        <w:spacing w:after="0"/>
        <w:ind w:left="0"/>
        <w:jc w:val="both"/>
      </w:pPr>
      <w:r>
        <w:rPr>
          <w:rFonts w:ascii="Times New Roman"/>
          <w:b w:val="false"/>
          <w:i w:val="false"/>
          <w:color w:val="000000"/>
          <w:sz w:val="28"/>
        </w:rPr>
        <w:t>
      "2. Қызметкерлердің Қазақстан Республикасының заңдарында көзделген талаптары (бұдан әрі – заңды талаптар) жеке және заңды тұлғалардың орындауы үшін міндетті.";</w:t>
      </w:r>
    </w:p>
    <w:bookmarkEnd w:id="388"/>
    <w:bookmarkStart w:name="z437" w:id="389"/>
    <w:p>
      <w:pPr>
        <w:spacing w:after="0"/>
        <w:ind w:left="0"/>
        <w:jc w:val="both"/>
      </w:pPr>
      <w:r>
        <w:rPr>
          <w:rFonts w:ascii="Times New Roman"/>
          <w:b w:val="false"/>
          <w:i w:val="false"/>
          <w:color w:val="000000"/>
          <w:sz w:val="28"/>
        </w:rPr>
        <w:t xml:space="preserve">
      11) 16-баптың 1-тармағының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15) тармақшалары</w:t>
      </w:r>
      <w:r>
        <w:rPr>
          <w:rFonts w:ascii="Times New Roman"/>
          <w:b w:val="false"/>
          <w:i w:val="false"/>
          <w:color w:val="000000"/>
          <w:sz w:val="28"/>
        </w:rPr>
        <w:t xml:space="preserve"> мынадай редакцияда жазылсын:</w:t>
      </w:r>
    </w:p>
    <w:bookmarkEnd w:id="389"/>
    <w:bookmarkStart w:name="z438" w:id="390"/>
    <w:p>
      <w:pPr>
        <w:spacing w:after="0"/>
        <w:ind w:left="0"/>
        <w:jc w:val="both"/>
      </w:pPr>
      <w:r>
        <w:rPr>
          <w:rFonts w:ascii="Times New Roman"/>
          <w:b w:val="false"/>
          <w:i w:val="false"/>
          <w:color w:val="000000"/>
          <w:sz w:val="28"/>
        </w:rPr>
        <w:t>
      "7) Қазақстан Республикасының Президенті бекітетін Қазақстан Республикасы құқық қорғау органдары қызметкерлерінің әдеп кодексінің талаптарын сақтауға;";</w:t>
      </w:r>
    </w:p>
    <w:bookmarkEnd w:id="390"/>
    <w:bookmarkStart w:name="z439" w:id="391"/>
    <w:p>
      <w:pPr>
        <w:spacing w:after="0"/>
        <w:ind w:left="0"/>
        <w:jc w:val="both"/>
      </w:pPr>
      <w:r>
        <w:rPr>
          <w:rFonts w:ascii="Times New Roman"/>
          <w:b w:val="false"/>
          <w:i w:val="false"/>
          <w:color w:val="000000"/>
          <w:sz w:val="28"/>
        </w:rPr>
        <w:t>
      "15) қызметкердің не оның жұбайының (зайыбының) Қазақстан Республикасының азаматтығынан шығу туралы өтінішхатпен жүгіну фактісі туралы не шетелдік азаматтықты алуға өтінішхатпен жүгіну фактісі туралы жүгінген күні өзінің тікелей басшысына жазбаша түрде хабарлауға міндетті.";</w:t>
      </w:r>
    </w:p>
    <w:bookmarkEnd w:id="391"/>
    <w:bookmarkStart w:name="z440" w:id="39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21-бапта</w:t>
      </w:r>
      <w:r>
        <w:rPr>
          <w:rFonts w:ascii="Times New Roman"/>
          <w:b w:val="false"/>
          <w:i w:val="false"/>
          <w:color w:val="000000"/>
          <w:sz w:val="28"/>
        </w:rPr>
        <w:t>:</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"атақтары, сыныптық шендері немесе біліктілік сыныптары" деген сөздер "атақтары немесе сыныптық шендері"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"атақтар, сыныптық шендер берілген немесе біліктілік сыныптар белгіленген" деген сөздер "атақтар немесе сыныптық шендер берілген" деген сөздер ауыстырылсын;</w:t>
      </w:r>
    </w:p>
    <w:bookmarkStart w:name="z443" w:id="39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4-тараудың</w:t>
      </w:r>
      <w:r>
        <w:rPr>
          <w:rFonts w:ascii="Times New Roman"/>
          <w:b w:val="false"/>
          <w:i w:val="false"/>
          <w:color w:val="000000"/>
          <w:sz w:val="28"/>
        </w:rPr>
        <w:t xml:space="preserve"> тақырыбындағы ", біліктілік сыныптары" деген сөздер алып тасталсын;</w:t>
      </w:r>
    </w:p>
    <w:bookmarkEnd w:id="393"/>
    <w:bookmarkStart w:name="z444" w:id="39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22-бапта</w:t>
      </w:r>
      <w:r>
        <w:rPr>
          <w:rFonts w:ascii="Times New Roman"/>
          <w:b w:val="false"/>
          <w:i w:val="false"/>
          <w:color w:val="000000"/>
          <w:sz w:val="28"/>
        </w:rPr>
        <w:t>:</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9) және 10) тармақшалармен толықтырылсын: </w:t>
      </w:r>
    </w:p>
    <w:bookmarkStart w:name="z446" w:id="395"/>
    <w:p>
      <w:pPr>
        <w:spacing w:after="0"/>
        <w:ind w:left="0"/>
        <w:jc w:val="both"/>
      </w:pPr>
      <w:r>
        <w:rPr>
          <w:rFonts w:ascii="Times New Roman"/>
          <w:b w:val="false"/>
          <w:i w:val="false"/>
          <w:color w:val="000000"/>
          <w:sz w:val="28"/>
        </w:rPr>
        <w:t>
      "9) сыбайлас жемқорлыққа қарсы қызметке – "сыбайлас жемқорлыққа қарсы қызмет";</w:t>
      </w:r>
    </w:p>
    <w:bookmarkEnd w:id="395"/>
    <w:bookmarkStart w:name="z447" w:id="396"/>
    <w:p>
      <w:pPr>
        <w:spacing w:after="0"/>
        <w:ind w:left="0"/>
        <w:jc w:val="both"/>
      </w:pPr>
      <w:r>
        <w:rPr>
          <w:rFonts w:ascii="Times New Roman"/>
          <w:b w:val="false"/>
          <w:i w:val="false"/>
          <w:color w:val="000000"/>
          <w:sz w:val="28"/>
        </w:rPr>
        <w:t>
      10) экономикалық тергеп-тексеру қызметіне – "экономикалық тергеп-тексеру қызметі.";</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449" w:id="397"/>
    <w:p>
      <w:pPr>
        <w:spacing w:after="0"/>
        <w:ind w:left="0"/>
        <w:jc w:val="both"/>
      </w:pPr>
      <w:r>
        <w:rPr>
          <w:rFonts w:ascii="Times New Roman"/>
          <w:b w:val="false"/>
          <w:i w:val="false"/>
          <w:color w:val="000000"/>
          <w:sz w:val="28"/>
        </w:rPr>
        <w:t>
      "7. Құқық қорғау органдарында бұрын қызмет өткерген адамдар қызметке қайта қабылданған (оқуға қабылданған) кезде, басқа құқық қорғау органынан iссапарға жiберу тәртiбiмен қабылданған адамдар, сондай-ақ арнаулы мемлекеттік органдарда қызмет өткерген адамдар, әскери қызметшілер жаңа қызмет (оқу) орны бойынша берілетін арнаулы атаққа немесе сыныптық шенге теңестіріле отырып, бұрынғы қызмет орны бойынша берілген өздерiнде бар арнаулы, әскери атақпен немесе сыныптық шенмен лауазымға тағайындалады (оқуға қабылданады).</w:t>
      </w:r>
    </w:p>
    <w:bookmarkEnd w:id="397"/>
    <w:bookmarkStart w:name="z450" w:id="398"/>
    <w:p>
      <w:pPr>
        <w:spacing w:after="0"/>
        <w:ind w:left="0"/>
        <w:jc w:val="both"/>
      </w:pPr>
      <w:r>
        <w:rPr>
          <w:rFonts w:ascii="Times New Roman"/>
          <w:b w:val="false"/>
          <w:i w:val="false"/>
          <w:color w:val="000000"/>
          <w:sz w:val="28"/>
        </w:rPr>
        <w:t>
      Құқық қорғау органына тағайындалған адамның өзінде бар жоғары басшы немесе жоғары офицерлік құрамның арнаулы, әскери атағы немесе сыныптық шені осы баптың 1-тармағы 5) тармақшасының, 3-тармағының ережелері ескеріле отырып, өзі қызмет өткеретін органға тиесілігін көрсететін тең дәрежелі арнаулы, әскери атаққа немесе сыныптық шенге сәйкес келеді деп танылады.</w:t>
      </w:r>
    </w:p>
    <w:bookmarkEnd w:id="398"/>
    <w:bookmarkStart w:name="z451" w:id="399"/>
    <w:p>
      <w:pPr>
        <w:spacing w:after="0"/>
        <w:ind w:left="0"/>
        <w:jc w:val="both"/>
      </w:pPr>
      <w:r>
        <w:rPr>
          <w:rFonts w:ascii="Times New Roman"/>
          <w:b w:val="false"/>
          <w:i w:val="false"/>
          <w:color w:val="000000"/>
          <w:sz w:val="28"/>
        </w:rPr>
        <w:t>
      Бұрынғы арнаулы, әскери атақта немесе сыныптық шенде болу мерзiмi кезектi арнаулы атақ, сыныптық шен беру үшiн еңбек сiңiрген мерзiмге есептеледi.</w:t>
      </w:r>
    </w:p>
    <w:bookmarkEnd w:id="399"/>
    <w:bookmarkStart w:name="z452" w:id="400"/>
    <w:p>
      <w:pPr>
        <w:spacing w:after="0"/>
        <w:ind w:left="0"/>
        <w:jc w:val="both"/>
      </w:pPr>
      <w:r>
        <w:rPr>
          <w:rFonts w:ascii="Times New Roman"/>
          <w:b w:val="false"/>
          <w:i w:val="false"/>
          <w:color w:val="000000"/>
          <w:sz w:val="28"/>
        </w:rPr>
        <w:t>
      8. Қазақстан Республикасының заңнамасына сәйкес құқық қорғау органдарына жүктелген негiзгi мiндеттер мен функцияларды тiкелей орындайтын лауазымды адамдарға олар сол қызметке орналасқан жағдайда арнаулы атақтар немесе сыныптық шендер беруге құқық беретiн лауазымдар тiзбесiн, олардың өкiлеттiктерiне сәйкес Қазақстан Республикасының Президентi немесе Қазақстан Республикасының Үкiметi бекiтедi.";</w:t>
      </w:r>
    </w:p>
    <w:bookmarkEnd w:id="400"/>
    <w:bookmarkStart w:name="z453" w:id="40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22-1-бап</w:t>
      </w:r>
      <w:r>
        <w:rPr>
          <w:rFonts w:ascii="Times New Roman"/>
          <w:b w:val="false"/>
          <w:i w:val="false"/>
          <w:color w:val="000000"/>
          <w:sz w:val="28"/>
        </w:rPr>
        <w:t xml:space="preserve"> алып тасталсын;</w:t>
      </w:r>
    </w:p>
    <w:bookmarkEnd w:id="401"/>
    <w:bookmarkStart w:name="z454" w:id="40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23-бапта</w:t>
      </w:r>
      <w:r>
        <w:rPr>
          <w:rFonts w:ascii="Times New Roman"/>
          <w:b w:val="false"/>
          <w:i w:val="false"/>
          <w:color w:val="000000"/>
          <w:sz w:val="28"/>
        </w:rPr>
        <w:t>:</w:t>
      </w:r>
    </w:p>
    <w:bookmarkEnd w:id="402"/>
    <w:bookmarkStart w:name="z455" w:id="403"/>
    <w:p>
      <w:pPr>
        <w:spacing w:after="0"/>
        <w:ind w:left="0"/>
        <w:jc w:val="both"/>
      </w:pPr>
      <w:r>
        <w:rPr>
          <w:rFonts w:ascii="Times New Roman"/>
          <w:b w:val="false"/>
          <w:i w:val="false"/>
          <w:color w:val="000000"/>
          <w:sz w:val="28"/>
        </w:rPr>
        <w:t>
      тақырыптағы ", сыныптық шендерді және біліктілік сыныптарын" деген сөздер "немесе сыныптық шендерді" деген сөздермен ауыстырылсын.</w:t>
      </w:r>
    </w:p>
    <w:bookmarkEnd w:id="403"/>
    <w:bookmarkStart w:name="z456" w:id="40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тармақшаларындағы</w:t>
      </w:r>
      <w:r>
        <w:rPr>
          <w:rFonts w:ascii="Times New Roman"/>
          <w:b w:val="false"/>
          <w:i w:val="false"/>
          <w:color w:val="000000"/>
          <w:sz w:val="28"/>
        </w:rPr>
        <w:t xml:space="preserve"> "білім беретін кәсіптік оқу" және "білім берудің кәсіптік оқу" деген сөздер "білімнің білім беру" деген сөздермен ауыстырылсын;</w:t>
      </w:r>
    </w:p>
    <w:bookmarkEnd w:id="404"/>
    <w:bookmarkStart w:name="z457" w:id="40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тармақшаларындағы</w:t>
      </w:r>
      <w:r>
        <w:rPr>
          <w:rFonts w:ascii="Times New Roman"/>
          <w:b w:val="false"/>
          <w:i w:val="false"/>
          <w:color w:val="000000"/>
          <w:sz w:val="28"/>
        </w:rPr>
        <w:t xml:space="preserve"> "кәсіптік оқу", "орта білімнен және жоғары білімнен кейінгі кәсіптік оқу" деген сөздер тиісінше "білімнің білім беру", "орта білімнен кейінгі және жоғары білімнің білім беру" деген сөздермен ауыстырылсын;</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"және біліктілік сыныптары"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8-1-тармақта</w:t>
      </w:r>
      <w:r>
        <w:rPr>
          <w:rFonts w:ascii="Times New Roman"/>
          <w:b w:val="false"/>
          <w:i w:val="false"/>
          <w:color w:val="000000"/>
          <w:sz w:val="28"/>
        </w:rPr>
        <w:t>:</w:t>
      </w:r>
    </w:p>
    <w:bookmarkStart w:name="z460" w:id="406"/>
    <w:p>
      <w:pPr>
        <w:spacing w:after="0"/>
        <w:ind w:left="0"/>
        <w:jc w:val="both"/>
      </w:pPr>
      <w:r>
        <w:rPr>
          <w:rFonts w:ascii="Times New Roman"/>
          <w:b w:val="false"/>
          <w:i w:val="false"/>
          <w:color w:val="000000"/>
          <w:sz w:val="28"/>
        </w:rPr>
        <w:t>
      бірінші бөлікте:</w:t>
      </w:r>
    </w:p>
    <w:bookmarkEnd w:id="406"/>
    <w:bookmarkStart w:name="z461" w:id="407"/>
    <w:p>
      <w:pPr>
        <w:spacing w:after="0"/>
        <w:ind w:left="0"/>
        <w:jc w:val="both"/>
      </w:pPr>
      <w:r>
        <w:rPr>
          <w:rFonts w:ascii="Times New Roman"/>
          <w:b w:val="false"/>
          <w:i w:val="false"/>
          <w:color w:val="000000"/>
          <w:sz w:val="28"/>
        </w:rPr>
        <w:t xml:space="preserve">
      бірінші абзацтағы ", біліктілік сыныбы" деген сөздер алып тасталсын; </w:t>
      </w:r>
    </w:p>
    <w:bookmarkEnd w:id="407"/>
    <w:bookmarkStart w:name="z462" w:id="408"/>
    <w:p>
      <w:pPr>
        <w:spacing w:after="0"/>
        <w:ind w:left="0"/>
        <w:jc w:val="both"/>
      </w:pPr>
      <w:r>
        <w:rPr>
          <w:rFonts w:ascii="Times New Roman"/>
          <w:b w:val="false"/>
          <w:i w:val="false"/>
          <w:color w:val="000000"/>
          <w:sz w:val="28"/>
        </w:rPr>
        <w:t>
      екінші абзацтағы ", 3-санатты жоғары біліктілік сыныбы", ", 1-санатты біліктілік сыныбында" деген сөздер алып тасталсын;</w:t>
      </w:r>
    </w:p>
    <w:bookmarkEnd w:id="408"/>
    <w:bookmarkStart w:name="z463" w:id="409"/>
    <w:p>
      <w:pPr>
        <w:spacing w:after="0"/>
        <w:ind w:left="0"/>
        <w:jc w:val="both"/>
      </w:pPr>
      <w:r>
        <w:rPr>
          <w:rFonts w:ascii="Times New Roman"/>
          <w:b w:val="false"/>
          <w:i w:val="false"/>
          <w:color w:val="000000"/>
          <w:sz w:val="28"/>
        </w:rPr>
        <w:t>
      екінші бөліктегі "немесе біліктілік сыныбы" деген сөздер алып тасталсын;</w:t>
      </w:r>
    </w:p>
    <w:bookmarkEnd w:id="409"/>
    <w:bookmarkStart w:name="z464" w:id="410"/>
    <w:p>
      <w:pPr>
        <w:spacing w:after="0"/>
        <w:ind w:left="0"/>
        <w:jc w:val="both"/>
      </w:pPr>
      <w:r>
        <w:rPr>
          <w:rFonts w:ascii="Times New Roman"/>
          <w:b w:val="false"/>
          <w:i w:val="false"/>
          <w:color w:val="000000"/>
          <w:sz w:val="28"/>
        </w:rPr>
        <w:t xml:space="preserve">
      17) 24-баптың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бөлігіндегі "және қызметкердің бала үш жасқа толғанға дейін оның күтіміне байланысты жалақы сақталмайтын демалыста болу кезеңі" деген сөздер алып тасталсын; </w:t>
      </w:r>
    </w:p>
    <w:bookmarkEnd w:id="410"/>
    <w:bookmarkStart w:name="z465" w:id="41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25-бапта</w:t>
      </w:r>
      <w:r>
        <w:rPr>
          <w:rFonts w:ascii="Times New Roman"/>
          <w:b w:val="false"/>
          <w:i w:val="false"/>
          <w:color w:val="000000"/>
          <w:sz w:val="28"/>
        </w:rPr>
        <w:t>:</w:t>
      </w:r>
    </w:p>
    <w:bookmarkEnd w:id="411"/>
    <w:bookmarkStart w:name="z466" w:id="412"/>
    <w:p>
      <w:pPr>
        <w:spacing w:after="0"/>
        <w:ind w:left="0"/>
        <w:jc w:val="both"/>
      </w:pPr>
      <w:r>
        <w:rPr>
          <w:rFonts w:ascii="Times New Roman"/>
          <w:b w:val="false"/>
          <w:i w:val="false"/>
          <w:color w:val="000000"/>
          <w:sz w:val="28"/>
        </w:rPr>
        <w:t>
      тақырыптағы ", сыныптық шендерде немесе біліктілік сыныптарында" деген сөздер "немесе сыныптық шендерде" деген сөздермен ауыстырылсын;</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68" w:id="413"/>
    <w:p>
      <w:pPr>
        <w:spacing w:after="0"/>
        <w:ind w:left="0"/>
        <w:jc w:val="both"/>
      </w:pPr>
      <w:r>
        <w:rPr>
          <w:rFonts w:ascii="Times New Roman"/>
          <w:b w:val="false"/>
          <w:i w:val="false"/>
          <w:color w:val="000000"/>
          <w:sz w:val="28"/>
        </w:rPr>
        <w:t>
      ", сыныптық шендер немесе біліктілік сыныптарын" деген сөздер "немесе сыныптық шендер" деген сөздермен ауыстырылсын;</w:t>
      </w:r>
    </w:p>
    <w:bookmarkEnd w:id="413"/>
    <w:bookmarkStart w:name="z469" w:id="414"/>
    <w:p>
      <w:pPr>
        <w:spacing w:after="0"/>
        <w:ind w:left="0"/>
        <w:jc w:val="both"/>
      </w:pPr>
      <w:r>
        <w:rPr>
          <w:rFonts w:ascii="Times New Roman"/>
          <w:b w:val="false"/>
          <w:i w:val="false"/>
          <w:color w:val="000000"/>
          <w:sz w:val="28"/>
        </w:rPr>
        <w:t>
      "(белгіленбейді)" деген сөз алып тасталсын;</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 сыныптық шен немесе біліктілік сыныбы атқаратын штат лауазымы бойынша атаққа, сыныптық шенге немесе біліктілік сыныбына кезекті атақ, сыныптық шен немесе біліктілік сыныбы сәйкес болған кезде, оларды беру (белгілеу) мерзiмi басталған кезден бастап берiледi (белгіленеді)." деген сөздер "немесе сыныптық шен атқаратын штат лауазымы бойынша атаққа немесе сыныптық шенге кезекті атақ немесе сыныптық шен сәйкес болған кезде, оны беру мерзiмi басталған кезден бастап берiледi." деген сөздермен ауыстырылсын;</w:t>
      </w:r>
    </w:p>
    <w:bookmarkStart w:name="z471" w:id="41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26-бапта</w:t>
      </w:r>
      <w:r>
        <w:rPr>
          <w:rFonts w:ascii="Times New Roman"/>
          <w:b w:val="false"/>
          <w:i w:val="false"/>
          <w:color w:val="000000"/>
          <w:sz w:val="28"/>
        </w:rPr>
        <w:t>:</w:t>
      </w:r>
    </w:p>
    <w:bookmarkEnd w:id="415"/>
    <w:bookmarkStart w:name="z472" w:id="416"/>
    <w:p>
      <w:pPr>
        <w:spacing w:after="0"/>
        <w:ind w:left="0"/>
        <w:jc w:val="both"/>
      </w:pPr>
      <w:r>
        <w:rPr>
          <w:rFonts w:ascii="Times New Roman"/>
          <w:b w:val="false"/>
          <w:i w:val="false"/>
          <w:color w:val="000000"/>
          <w:sz w:val="28"/>
        </w:rPr>
        <w:t xml:space="preserve">
      тақырып пен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416"/>
    <w:bookmarkStart w:name="z473" w:id="417"/>
    <w:p>
      <w:pPr>
        <w:spacing w:after="0"/>
        <w:ind w:left="0"/>
        <w:jc w:val="both"/>
      </w:pPr>
      <w:r>
        <w:rPr>
          <w:rFonts w:ascii="Times New Roman"/>
          <w:b w:val="false"/>
          <w:i w:val="false"/>
          <w:color w:val="000000"/>
          <w:sz w:val="28"/>
        </w:rPr>
        <w:t>
      "26-бап. Көтермелеу тәртібімен арнаулы атақтар немесе сыныптық шендер беру</w:t>
      </w:r>
    </w:p>
    <w:bookmarkEnd w:id="417"/>
    <w:bookmarkStart w:name="z474" w:id="418"/>
    <w:p>
      <w:pPr>
        <w:spacing w:after="0"/>
        <w:ind w:left="0"/>
        <w:jc w:val="both"/>
      </w:pPr>
      <w:r>
        <w:rPr>
          <w:rFonts w:ascii="Times New Roman"/>
          <w:b w:val="false"/>
          <w:i w:val="false"/>
          <w:color w:val="000000"/>
          <w:sz w:val="28"/>
        </w:rPr>
        <w:t>
      1. Қызметте жоғары нәтижелерге қол жеткізгені және қызметтік міндеттерін үлгілі орындағаны үшін көтермелеу тәртібімен полковникті қоса алғанға дейінгі басшы құрамның кезекті арнаулы атағы немесе сыныптық шені мерзімінен бұрын (өзінде бар арнаулы атақта немесе сыныптық шенде еңбек сіңірудің белгіленген мерзімі өткенге дейін) не атқаратын штаттық лауазымы бойынша көзделген арнаулы атақтан немесе сыныптық шеннен бір саты жоғары берілуі мүмкін.</w:t>
      </w:r>
    </w:p>
    <w:bookmarkEnd w:id="418"/>
    <w:bookmarkStart w:name="z475" w:id="419"/>
    <w:p>
      <w:pPr>
        <w:spacing w:after="0"/>
        <w:ind w:left="0"/>
        <w:jc w:val="both"/>
      </w:pPr>
      <w:r>
        <w:rPr>
          <w:rFonts w:ascii="Times New Roman"/>
          <w:b w:val="false"/>
          <w:i w:val="false"/>
          <w:color w:val="000000"/>
          <w:sz w:val="28"/>
        </w:rPr>
        <w:t>
      Кезектен тыс арнаулы атақтар немесе сыныптық шендер құқық қорғау органдарындағы ұзақ және мінсіз қызметі, аса күрделі тапсырмаларды орындауға байланысты қызмет бойынша жоғары нәтижелері үшін көтермелеу тәртібімен беріледі.";</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77" w:id="420"/>
    <w:p>
      <w:pPr>
        <w:spacing w:after="0"/>
        <w:ind w:left="0"/>
        <w:jc w:val="both"/>
      </w:pPr>
      <w:r>
        <w:rPr>
          <w:rFonts w:ascii="Times New Roman"/>
          <w:b w:val="false"/>
          <w:i w:val="false"/>
          <w:color w:val="000000"/>
          <w:sz w:val="28"/>
        </w:rPr>
        <w:t>
      ", сыныптық шендер немесе біліктілік сыныптары" деген сөздер "немесе сыныптық шендер" деген сөздермен ауыстырылсын;</w:t>
      </w:r>
    </w:p>
    <w:bookmarkEnd w:id="420"/>
    <w:bookmarkStart w:name="z478" w:id="421"/>
    <w:p>
      <w:pPr>
        <w:spacing w:after="0"/>
        <w:ind w:left="0"/>
        <w:jc w:val="both"/>
      </w:pPr>
      <w:r>
        <w:rPr>
          <w:rFonts w:ascii="Times New Roman"/>
          <w:b w:val="false"/>
          <w:i w:val="false"/>
          <w:color w:val="000000"/>
          <w:sz w:val="28"/>
        </w:rPr>
        <w:t>
      ", сыныптық шенде немесе біліктілік сыныбында еңбек сіңірудің белгіленген мерзімдерінің кемінде жартысы өткенде беріледі (белгіленеді)" деген сөздер "немесе сыныптық шенде еңбек сіңірудің белгіленген мерзімдерінің кемінде жартысы өткенде беріледі" деген сөздермен ауыстырылсын;</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80" w:id="422"/>
    <w:p>
      <w:pPr>
        <w:spacing w:after="0"/>
        <w:ind w:left="0"/>
        <w:jc w:val="both"/>
      </w:pPr>
      <w:r>
        <w:rPr>
          <w:rFonts w:ascii="Times New Roman"/>
          <w:b w:val="false"/>
          <w:i w:val="false"/>
          <w:color w:val="000000"/>
          <w:sz w:val="28"/>
        </w:rPr>
        <w:t>
      ", сыныптық шен немесе біліктілік сыныбы", ", сыныптық шенде немесе біліктілік сыныбында", ", сыныптық шеннен немесе біліктілік сыныбынан" деген сөздер тиісінше "немесе сыныптық шен", "немесе сыныптық шенде", "немесе сыныптық шеннен" деген сөздермен ауыстырылсын;</w:t>
      </w:r>
    </w:p>
    <w:bookmarkEnd w:id="422"/>
    <w:bookmarkStart w:name="z481" w:id="423"/>
    <w:p>
      <w:pPr>
        <w:spacing w:after="0"/>
        <w:ind w:left="0"/>
        <w:jc w:val="both"/>
      </w:pPr>
      <w:r>
        <w:rPr>
          <w:rFonts w:ascii="Times New Roman"/>
          <w:b w:val="false"/>
          <w:i w:val="false"/>
          <w:color w:val="000000"/>
          <w:sz w:val="28"/>
        </w:rPr>
        <w:t>
      "(белгіленуі)" деген сөз алып тасталсын;</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83" w:id="424"/>
    <w:p>
      <w:pPr>
        <w:spacing w:after="0"/>
        <w:ind w:left="0"/>
        <w:jc w:val="both"/>
      </w:pPr>
      <w:r>
        <w:rPr>
          <w:rFonts w:ascii="Times New Roman"/>
          <w:b w:val="false"/>
          <w:i w:val="false"/>
          <w:color w:val="000000"/>
          <w:sz w:val="28"/>
        </w:rPr>
        <w:t>
      "4. Атқаратын штаттық лауазымы бойынша көзделген арнаулы атақтан немесе сыныптық шеннен бiр саты жоғары кезектi арнаулы атақ немесе сыныптық шен өзінде бар арнаулы атақта немесе сыныптық шенде еңбек сiңiрген жылдарының белгіленген мерзiмi өткен соң берiледi.";</w:t>
      </w:r>
    </w:p>
    <w:bookmarkEnd w:id="424"/>
    <w:bookmarkStart w:name="z484" w:id="425"/>
    <w:p>
      <w:pPr>
        <w:spacing w:after="0"/>
        <w:ind w:left="0"/>
        <w:jc w:val="both"/>
      </w:pPr>
      <w:r>
        <w:rPr>
          <w:rFonts w:ascii="Times New Roman"/>
          <w:b w:val="false"/>
          <w:i w:val="false"/>
          <w:color w:val="000000"/>
          <w:sz w:val="28"/>
        </w:rPr>
        <w:t>
      мынадай мазмұндағы 4-1-тармақпен толықтырылсын:</w:t>
      </w:r>
    </w:p>
    <w:bookmarkEnd w:id="425"/>
    <w:bookmarkStart w:name="z485" w:id="426"/>
    <w:p>
      <w:pPr>
        <w:spacing w:after="0"/>
        <w:ind w:left="0"/>
        <w:jc w:val="both"/>
      </w:pPr>
      <w:r>
        <w:rPr>
          <w:rFonts w:ascii="Times New Roman"/>
          <w:b w:val="false"/>
          <w:i w:val="false"/>
          <w:color w:val="000000"/>
          <w:sz w:val="28"/>
        </w:rPr>
        <w:t>
      "4-1. Кезектен тыс арнаулы атақ немесе сыныптық шен өзінде бар арнаулы атақта немесе сыныптық шенде еңбек сіңірген жылдарының белгіленген мерзімі өткен соң, бірақ өзіндегі арнаулы атағынан немесе сыныптық шенінен бір сатыдан асырмай және атқаратын штаттық лауазымы бойынша көзделген шекті арнаулы атаққа немесе сыныптық шенге қарамастан беріледі.";</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87" w:id="427"/>
    <w:p>
      <w:pPr>
        <w:spacing w:after="0"/>
        <w:ind w:left="0"/>
        <w:jc w:val="both"/>
      </w:pPr>
      <w:r>
        <w:rPr>
          <w:rFonts w:ascii="Times New Roman"/>
          <w:b w:val="false"/>
          <w:i w:val="false"/>
          <w:color w:val="000000"/>
          <w:sz w:val="28"/>
        </w:rPr>
        <w:t>
      ", сыныптық шендерді немесе біліктілік сыныптарын" деген сөздер "немесе сыныптық шендерді" деген сөздермен ауыстырылсын;</w:t>
      </w:r>
    </w:p>
    <w:bookmarkEnd w:id="427"/>
    <w:bookmarkStart w:name="z488" w:id="428"/>
    <w:p>
      <w:pPr>
        <w:spacing w:after="0"/>
        <w:ind w:left="0"/>
        <w:jc w:val="both"/>
      </w:pPr>
      <w:r>
        <w:rPr>
          <w:rFonts w:ascii="Times New Roman"/>
          <w:b w:val="false"/>
          <w:i w:val="false"/>
          <w:color w:val="000000"/>
          <w:sz w:val="28"/>
        </w:rPr>
        <w:t>
      "мерзiмiнен бұрын" деген сөздер "кезектен тыс, мерзiмiнен бұрын" деген сөздермен ауыстырылсын;</w:t>
      </w:r>
    </w:p>
    <w:bookmarkEnd w:id="428"/>
    <w:bookmarkStart w:name="z489" w:id="429"/>
    <w:p>
      <w:pPr>
        <w:spacing w:after="0"/>
        <w:ind w:left="0"/>
        <w:jc w:val="both"/>
      </w:pPr>
      <w:r>
        <w:rPr>
          <w:rFonts w:ascii="Times New Roman"/>
          <w:b w:val="false"/>
          <w:i w:val="false"/>
          <w:color w:val="000000"/>
          <w:sz w:val="28"/>
        </w:rPr>
        <w:t>
      "(белгілейді)" деген сөз алып тасталсын;</w:t>
      </w:r>
    </w:p>
    <w:bookmarkEnd w:id="429"/>
    <w:bookmarkStart w:name="z490" w:id="430"/>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430"/>
    <w:bookmarkStart w:name="z491" w:id="431"/>
    <w:p>
      <w:pPr>
        <w:spacing w:after="0"/>
        <w:ind w:left="0"/>
        <w:jc w:val="both"/>
      </w:pPr>
      <w:r>
        <w:rPr>
          <w:rFonts w:ascii="Times New Roman"/>
          <w:b w:val="false"/>
          <w:i w:val="false"/>
          <w:color w:val="000000"/>
          <w:sz w:val="28"/>
        </w:rPr>
        <w:t>
      "6. Кезектен тыс, мерзімінен бұрын немесе бір саты жоғары арнаулы атақтар немесе сыныптық шендер қызметкерге:</w:t>
      </w:r>
    </w:p>
    <w:bookmarkEnd w:id="431"/>
    <w:bookmarkStart w:name="z492" w:id="432"/>
    <w:p>
      <w:pPr>
        <w:spacing w:after="0"/>
        <w:ind w:left="0"/>
        <w:jc w:val="both"/>
      </w:pPr>
      <w:r>
        <w:rPr>
          <w:rFonts w:ascii="Times New Roman"/>
          <w:b w:val="false"/>
          <w:i w:val="false"/>
          <w:color w:val="000000"/>
          <w:sz w:val="28"/>
        </w:rPr>
        <w:t>
      1) алынбаған тәртіптік жазасы болған кезде;</w:t>
      </w:r>
    </w:p>
    <w:bookmarkEnd w:id="432"/>
    <w:bookmarkStart w:name="z493" w:id="433"/>
    <w:p>
      <w:pPr>
        <w:spacing w:after="0"/>
        <w:ind w:left="0"/>
        <w:jc w:val="both"/>
      </w:pPr>
      <w:r>
        <w:rPr>
          <w:rFonts w:ascii="Times New Roman"/>
          <w:b w:val="false"/>
          <w:i w:val="false"/>
          <w:color w:val="000000"/>
          <w:sz w:val="28"/>
        </w:rPr>
        <w:t>
      2) өзіне қатысты қызметтік немесе сотқа дейінгі тергеп-тексеру жүргізу кезеңінде берілмейді.</w:t>
      </w:r>
    </w:p>
    <w:bookmarkEnd w:id="433"/>
    <w:bookmarkStart w:name="z494" w:id="434"/>
    <w:p>
      <w:pPr>
        <w:spacing w:after="0"/>
        <w:ind w:left="0"/>
        <w:jc w:val="both"/>
      </w:pPr>
      <w:r>
        <w:rPr>
          <w:rFonts w:ascii="Times New Roman"/>
          <w:b w:val="false"/>
          <w:i w:val="false"/>
          <w:color w:val="000000"/>
          <w:sz w:val="28"/>
        </w:rPr>
        <w:t>
      7. Кезектен тыс немесе мерзімінен бұрын не бір саты жоғары арнаулы атақтармен немесе сыныптық шендермен көтермелеу барлық негіздер бойынша құқық қорғау қызметінің бүкіл кезеңі ішінде екі реттен артық жүргізілмейді.";</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w:t>
      </w:r>
      <w:r>
        <w:rPr>
          <w:rFonts w:ascii="Times New Roman"/>
          <w:b w:val="false"/>
          <w:i w:val="false"/>
          <w:color w:val="000000"/>
          <w:sz w:val="28"/>
        </w:rPr>
        <w:t xml:space="preserve"> мынадай редакцияда жазылсын:</w:t>
      </w:r>
    </w:p>
    <w:bookmarkStart w:name="z496" w:id="435"/>
    <w:p>
      <w:pPr>
        <w:spacing w:after="0"/>
        <w:ind w:left="0"/>
        <w:jc w:val="both"/>
      </w:pPr>
      <w:r>
        <w:rPr>
          <w:rFonts w:ascii="Times New Roman"/>
          <w:b w:val="false"/>
          <w:i w:val="false"/>
          <w:color w:val="000000"/>
          <w:sz w:val="28"/>
        </w:rPr>
        <w:t>
      "27-бап. Арнаулы атақтарды немесе сыныптық шендердi  төмендету, арнаулы атақтардан немесе сыныптық шендерден айыру</w:t>
      </w:r>
    </w:p>
    <w:bookmarkEnd w:id="435"/>
    <w:bookmarkStart w:name="z497" w:id="436"/>
    <w:p>
      <w:pPr>
        <w:spacing w:after="0"/>
        <w:ind w:left="0"/>
        <w:jc w:val="both"/>
      </w:pPr>
      <w:r>
        <w:rPr>
          <w:rFonts w:ascii="Times New Roman"/>
          <w:b w:val="false"/>
          <w:i w:val="false"/>
          <w:color w:val="000000"/>
          <w:sz w:val="28"/>
        </w:rPr>
        <w:t>
      1. Арнаулы атақты немесе сыныптық шендi бiр сатыға төмендетудi:</w:t>
      </w:r>
    </w:p>
    <w:bookmarkEnd w:id="436"/>
    <w:bookmarkStart w:name="z498" w:id="437"/>
    <w:p>
      <w:pPr>
        <w:spacing w:after="0"/>
        <w:ind w:left="0"/>
        <w:jc w:val="both"/>
      </w:pPr>
      <w:r>
        <w:rPr>
          <w:rFonts w:ascii="Times New Roman"/>
          <w:b w:val="false"/>
          <w:i w:val="false"/>
          <w:color w:val="000000"/>
          <w:sz w:val="28"/>
        </w:rPr>
        <w:t>
      1) кiшi және орта басшы құрамдар атағындағы қызметкерлерге – уәкiлеттi басшы;</w:t>
      </w:r>
    </w:p>
    <w:bookmarkEnd w:id="437"/>
    <w:bookmarkStart w:name="z499" w:id="438"/>
    <w:p>
      <w:pPr>
        <w:spacing w:after="0"/>
        <w:ind w:left="0"/>
        <w:jc w:val="both"/>
      </w:pPr>
      <w:r>
        <w:rPr>
          <w:rFonts w:ascii="Times New Roman"/>
          <w:b w:val="false"/>
          <w:i w:val="false"/>
          <w:color w:val="000000"/>
          <w:sz w:val="28"/>
        </w:rPr>
        <w:t>
      2) аға басшы құрам атағындағы қызметкерлерге – құқық қорғау органының басшысы тәртiптiк жазалау шарасы ретiнде қолданады.</w:t>
      </w:r>
    </w:p>
    <w:bookmarkEnd w:id="438"/>
    <w:bookmarkStart w:name="z500" w:id="439"/>
    <w:p>
      <w:pPr>
        <w:spacing w:after="0"/>
        <w:ind w:left="0"/>
        <w:jc w:val="both"/>
      </w:pPr>
      <w:r>
        <w:rPr>
          <w:rFonts w:ascii="Times New Roman"/>
          <w:b w:val="false"/>
          <w:i w:val="false"/>
          <w:color w:val="000000"/>
          <w:sz w:val="28"/>
        </w:rPr>
        <w:t>
      2. Арнаулы атақтардан немесе сыныптық шендерден айыру мына қызметкерлерге қатысты тәртiптiк жазалау шарасы ретiнде қолданылады:</w:t>
      </w:r>
    </w:p>
    <w:bookmarkEnd w:id="439"/>
    <w:bookmarkStart w:name="z501" w:id="440"/>
    <w:p>
      <w:pPr>
        <w:spacing w:after="0"/>
        <w:ind w:left="0"/>
        <w:jc w:val="both"/>
      </w:pPr>
      <w:r>
        <w:rPr>
          <w:rFonts w:ascii="Times New Roman"/>
          <w:b w:val="false"/>
          <w:i w:val="false"/>
          <w:color w:val="000000"/>
          <w:sz w:val="28"/>
        </w:rPr>
        <w:t>
      1) полковникті, аға кеңесшiнi қоса алғанға дейін – құқық қорғау органының басшысы;</w:t>
      </w:r>
    </w:p>
    <w:bookmarkEnd w:id="440"/>
    <w:bookmarkStart w:name="z502" w:id="441"/>
    <w:p>
      <w:pPr>
        <w:spacing w:after="0"/>
        <w:ind w:left="0"/>
        <w:jc w:val="both"/>
      </w:pPr>
      <w:r>
        <w:rPr>
          <w:rFonts w:ascii="Times New Roman"/>
          <w:b w:val="false"/>
          <w:i w:val="false"/>
          <w:color w:val="000000"/>
          <w:sz w:val="28"/>
        </w:rPr>
        <w:t>
      2) жоғары басшы құрамға Қазақстан Республикасының Президентi айқындайтын тәртiппен – Қазақстан Республикасының Президентi жүзеге асырады.</w:t>
      </w:r>
    </w:p>
    <w:bookmarkEnd w:id="441"/>
    <w:bookmarkStart w:name="z503" w:id="442"/>
    <w:p>
      <w:pPr>
        <w:spacing w:after="0"/>
        <w:ind w:left="0"/>
        <w:jc w:val="both"/>
      </w:pPr>
      <w:r>
        <w:rPr>
          <w:rFonts w:ascii="Times New Roman"/>
          <w:b w:val="false"/>
          <w:i w:val="false"/>
          <w:color w:val="000000"/>
          <w:sz w:val="28"/>
        </w:rPr>
        <w:t>
      3. Арнаулы атақтағы немесе сыныптық шендегi еңбек сiңiру мерзiмi арнаулы атақты немесе сыныптық шендi төмендету түрiнде тәртiптiк жауаптылыққа тарту туралы бұйрық шығарылған күннен бастап үзiледi және арнаулы атақты немесе сыныптық шендi қалпына келтiру туралы бұйрық шығарылған күннен бастап қалпына келтiрiледi.</w:t>
      </w:r>
    </w:p>
    <w:bookmarkEnd w:id="442"/>
    <w:bookmarkStart w:name="z504" w:id="443"/>
    <w:p>
      <w:pPr>
        <w:spacing w:after="0"/>
        <w:ind w:left="0"/>
        <w:jc w:val="both"/>
      </w:pPr>
      <w:r>
        <w:rPr>
          <w:rFonts w:ascii="Times New Roman"/>
          <w:b w:val="false"/>
          <w:i w:val="false"/>
          <w:color w:val="000000"/>
          <w:sz w:val="28"/>
        </w:rPr>
        <w:t>
      Атқаратын штаттық лауазымына қарамастан арнаулы атағы немесе сыныптық шенi төмендетiлген қызметкерлер атқаратын лауазымына қарамастан бұрынғы арнаулы атағына немесе сыныптық шенiне құқық қорғау органы басшысының немесе уәкiлеттi басшының бұйрығымен, бiрақ арнаулы атақ немесе сыныптық шен төмендетiлген күннен бастап кемiнде алты ай өткеннен кейiн ғана қалпына келтiрiледi.</w:t>
      </w:r>
    </w:p>
    <w:bookmarkEnd w:id="443"/>
    <w:bookmarkStart w:name="z505" w:id="444"/>
    <w:p>
      <w:pPr>
        <w:spacing w:after="0"/>
        <w:ind w:left="0"/>
        <w:jc w:val="both"/>
      </w:pPr>
      <w:r>
        <w:rPr>
          <w:rFonts w:ascii="Times New Roman"/>
          <w:b w:val="false"/>
          <w:i w:val="false"/>
          <w:color w:val="000000"/>
          <w:sz w:val="28"/>
        </w:rPr>
        <w:t>
      4. Қызметкерге бұрынғы арнаулы атағы немесе сыныптық шенi қайта қалпына келтiрiлгенге және оған кезектi арнаулы атақ немесе сыныптық шен берiлгенге дейiн арнаулы атақтан немесе сыныптық шеннен қайта төмендету жүргізiлмейдi.</w:t>
      </w:r>
    </w:p>
    <w:bookmarkEnd w:id="444"/>
    <w:bookmarkStart w:name="z506" w:id="445"/>
    <w:p>
      <w:pPr>
        <w:spacing w:after="0"/>
        <w:ind w:left="0"/>
        <w:jc w:val="both"/>
      </w:pPr>
      <w:r>
        <w:rPr>
          <w:rFonts w:ascii="Times New Roman"/>
          <w:b w:val="false"/>
          <w:i w:val="false"/>
          <w:color w:val="000000"/>
          <w:sz w:val="28"/>
        </w:rPr>
        <w:t>
      28-бап. Соттың айыптау үкімімен арнаулы атақтардан  немесе сыныптық шендерден айыру</w:t>
      </w:r>
    </w:p>
    <w:bookmarkEnd w:id="445"/>
    <w:bookmarkStart w:name="z507" w:id="446"/>
    <w:p>
      <w:pPr>
        <w:spacing w:after="0"/>
        <w:ind w:left="0"/>
        <w:jc w:val="both"/>
      </w:pPr>
      <w:r>
        <w:rPr>
          <w:rFonts w:ascii="Times New Roman"/>
          <w:b w:val="false"/>
          <w:i w:val="false"/>
          <w:color w:val="000000"/>
          <w:sz w:val="28"/>
        </w:rPr>
        <w:t>
      1. Қызметкерлерге қатысты арнаулы атақтардан немесе сыныптық шендерден айыру туралы соттың заңды күшiне енген айыптау үкiмiн орындауды:</w:t>
      </w:r>
    </w:p>
    <w:bookmarkEnd w:id="446"/>
    <w:bookmarkStart w:name="z508" w:id="447"/>
    <w:p>
      <w:pPr>
        <w:spacing w:after="0"/>
        <w:ind w:left="0"/>
        <w:jc w:val="both"/>
      </w:pPr>
      <w:r>
        <w:rPr>
          <w:rFonts w:ascii="Times New Roman"/>
          <w:b w:val="false"/>
          <w:i w:val="false"/>
          <w:color w:val="000000"/>
          <w:sz w:val="28"/>
        </w:rPr>
        <w:t>
      1) капитанға дейін, 1-сыныпты заңгерді қоса алғанда – уәкілетті басшы;</w:t>
      </w:r>
    </w:p>
    <w:bookmarkEnd w:id="447"/>
    <w:bookmarkStart w:name="z509" w:id="448"/>
    <w:p>
      <w:pPr>
        <w:spacing w:after="0"/>
        <w:ind w:left="0"/>
        <w:jc w:val="both"/>
      </w:pPr>
      <w:r>
        <w:rPr>
          <w:rFonts w:ascii="Times New Roman"/>
          <w:b w:val="false"/>
          <w:i w:val="false"/>
          <w:color w:val="000000"/>
          <w:sz w:val="28"/>
        </w:rPr>
        <w:t>
      2) полковникке дейін, аға кеңесшіні қоса алғанда – құқық қорғау органының басшысы жүзеге асырады;</w:t>
      </w:r>
    </w:p>
    <w:bookmarkEnd w:id="448"/>
    <w:bookmarkStart w:name="z510" w:id="449"/>
    <w:p>
      <w:pPr>
        <w:spacing w:after="0"/>
        <w:ind w:left="0"/>
        <w:jc w:val="both"/>
      </w:pPr>
      <w:r>
        <w:rPr>
          <w:rFonts w:ascii="Times New Roman"/>
          <w:b w:val="false"/>
          <w:i w:val="false"/>
          <w:color w:val="000000"/>
          <w:sz w:val="28"/>
        </w:rPr>
        <w:t>
      3) жоғары басшы құрамға қатысты Қазақстан Республикасының заңнамасына сәйкес жүзеге асырылады.</w:t>
      </w:r>
    </w:p>
    <w:bookmarkEnd w:id="449"/>
    <w:bookmarkStart w:name="z511" w:id="450"/>
    <w:p>
      <w:pPr>
        <w:spacing w:after="0"/>
        <w:ind w:left="0"/>
        <w:jc w:val="both"/>
      </w:pPr>
      <w:r>
        <w:rPr>
          <w:rFonts w:ascii="Times New Roman"/>
          <w:b w:val="false"/>
          <w:i w:val="false"/>
          <w:color w:val="000000"/>
          <w:sz w:val="28"/>
        </w:rPr>
        <w:t>
      2. Арнаулы атақтан немесе сыныптық шеннен заңсыз айырған жағдайда соттың шешіміне сәйкес бұрынғы арнаулы атағын немесе сыныптық шенін қалпына келтiру туралы бұйрықты құқық қорғау органының басшысы немесе уәкiлеттi басшы қабылдайды.</w:t>
      </w:r>
    </w:p>
    <w:bookmarkEnd w:id="450"/>
    <w:bookmarkStart w:name="z512" w:id="451"/>
    <w:p>
      <w:pPr>
        <w:spacing w:after="0"/>
        <w:ind w:left="0"/>
        <w:jc w:val="both"/>
      </w:pPr>
      <w:r>
        <w:rPr>
          <w:rFonts w:ascii="Times New Roman"/>
          <w:b w:val="false"/>
          <w:i w:val="false"/>
          <w:color w:val="000000"/>
          <w:sz w:val="28"/>
        </w:rPr>
        <w:t>
      3. Арнаулы атақтан немесе сыныптық шеннен заңсыз айырылған кезең қалпына келтiрiлген арнаулы атақта немесе сыныптық шенде еңбек сiңiрген мерзiмге кiредi. Арнаулы атағынан немесе сыныптық шенінен заңсыз айырылған адамдарға материалдық залал толық көлемде өтеледi.";</w:t>
      </w:r>
    </w:p>
    <w:bookmarkEnd w:id="451"/>
    <w:bookmarkStart w:name="z513" w:id="45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29-бапта</w:t>
      </w:r>
      <w:r>
        <w:rPr>
          <w:rFonts w:ascii="Times New Roman"/>
          <w:b w:val="false"/>
          <w:i w:val="false"/>
          <w:color w:val="000000"/>
          <w:sz w:val="28"/>
        </w:rPr>
        <w:t>:</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 біліктілік сыныбы белгіленгенге"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16" w:id="453"/>
    <w:p>
      <w:pPr>
        <w:spacing w:after="0"/>
        <w:ind w:left="0"/>
        <w:jc w:val="both"/>
      </w:pPr>
      <w:r>
        <w:rPr>
          <w:rFonts w:ascii="Times New Roman"/>
          <w:b w:val="false"/>
          <w:i w:val="false"/>
          <w:color w:val="000000"/>
          <w:sz w:val="28"/>
        </w:rPr>
        <w:t>
      бірінші бөліктің екінші сөйлемі алып тасталсын;</w:t>
      </w:r>
    </w:p>
    <w:bookmarkEnd w:id="453"/>
    <w:bookmarkStart w:name="z517" w:id="454"/>
    <w:p>
      <w:pPr>
        <w:spacing w:after="0"/>
        <w:ind w:left="0"/>
        <w:jc w:val="both"/>
      </w:pPr>
      <w:r>
        <w:rPr>
          <w:rFonts w:ascii="Times New Roman"/>
          <w:b w:val="false"/>
          <w:i w:val="false"/>
          <w:color w:val="000000"/>
          <w:sz w:val="28"/>
        </w:rPr>
        <w:t>
      екінші бөлік алып тасталсын;</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519" w:id="455"/>
    <w:p>
      <w:pPr>
        <w:spacing w:after="0"/>
        <w:ind w:left="0"/>
        <w:jc w:val="both"/>
      </w:pPr>
      <w:r>
        <w:rPr>
          <w:rFonts w:ascii="Times New Roman"/>
          <w:b w:val="false"/>
          <w:i w:val="false"/>
          <w:color w:val="000000"/>
          <w:sz w:val="28"/>
        </w:rPr>
        <w:t>
      мынадай мазмұндағы 5-1-тармақпен толықтырылсын:</w:t>
      </w:r>
    </w:p>
    <w:bookmarkEnd w:id="455"/>
    <w:bookmarkStart w:name="z520" w:id="456"/>
    <w:p>
      <w:pPr>
        <w:spacing w:after="0"/>
        <w:ind w:left="0"/>
        <w:jc w:val="both"/>
      </w:pPr>
      <w:r>
        <w:rPr>
          <w:rFonts w:ascii="Times New Roman"/>
          <w:b w:val="false"/>
          <w:i w:val="false"/>
          <w:color w:val="000000"/>
          <w:sz w:val="28"/>
        </w:rPr>
        <w:t>
      "5-1. Құқық қорғау органдары білім беру ұйымдарының профессорлық-оқытушылық және ғылыми құрамдарының штаттық лауазымдарына қызметкерлерді тағайындау мүмкін болмаған кезде құқық қорғау органы басшысының шешімімен осы лауазымдарға еңбек шарты бойынша аталған лауазымдарға қойылатын біліктілік талаптарына сәйкес келетін өзге де адамдар, оның ішінде уақытша тағайындалуы мүмкін. Бұл ретте жұмыскердің лауазымдық айлықақысы профессорлық-оқытушылық және ғылыми құрамдардың атқаратын штаттық лауазымы бойынша белгіленеді.</w:t>
      </w:r>
    </w:p>
    <w:bookmarkEnd w:id="456"/>
    <w:bookmarkStart w:name="z521" w:id="457"/>
    <w:p>
      <w:pPr>
        <w:spacing w:after="0"/>
        <w:ind w:left="0"/>
        <w:jc w:val="both"/>
      </w:pPr>
      <w:r>
        <w:rPr>
          <w:rFonts w:ascii="Times New Roman"/>
          <w:b w:val="false"/>
          <w:i w:val="false"/>
          <w:color w:val="000000"/>
          <w:sz w:val="28"/>
        </w:rPr>
        <w:t>
      Профессорлық-оқытушылық және ғылыми құрамдардың штаттық лауазымдарына уақытша тағайындалған жұмыскерлер осы лауазымдарға қызметкерлер тағайындалған кезде Қазақстан Республикасының еңбек заңнамасында белгіленген тәртіппен жұмыстан шығарылады.";</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"құқық қорғау органының басшысы айқындайтын тәртіппен" деген сөздер алып тасталсын;</w:t>
      </w:r>
    </w:p>
    <w:bookmarkStart w:name="z523" w:id="45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458"/>
    <w:bookmarkStart w:name="z524" w:id="459"/>
    <w:p>
      <w:pPr>
        <w:spacing w:after="0"/>
        <w:ind w:left="0"/>
        <w:jc w:val="both"/>
      </w:pPr>
      <w:r>
        <w:rPr>
          <w:rFonts w:ascii="Times New Roman"/>
          <w:b w:val="false"/>
          <w:i w:val="false"/>
          <w:color w:val="000000"/>
          <w:sz w:val="28"/>
        </w:rPr>
        <w:t>
      "32-бап. Құқық қорғау қызметiнiң жоғары тұрған,  тең дәрежелi немесе төмен тұрған лауазымдары</w:t>
      </w:r>
    </w:p>
    <w:bookmarkEnd w:id="459"/>
    <w:bookmarkStart w:name="z525" w:id="460"/>
    <w:p>
      <w:pPr>
        <w:spacing w:after="0"/>
        <w:ind w:left="0"/>
        <w:jc w:val="both"/>
      </w:pPr>
      <w:r>
        <w:rPr>
          <w:rFonts w:ascii="Times New Roman"/>
          <w:b w:val="false"/>
          <w:i w:val="false"/>
          <w:color w:val="000000"/>
          <w:sz w:val="28"/>
        </w:rPr>
        <w:t>
      1. Құқық қорғау қызметiнiң лауазымы, егер оған құқық қорғау қызметiндегi бұрынғы лауазымы бойынша арнаулы атағына немесе сыныптық шенiне қарағанда неғұрлым жоғары шектi арнаулы атақ немесе сыныптық шен көзделген болса, ал арнаулы атақтары немесе сыныптық шендерi тең дәрежелі болғанда – құқық қорғау қызметiнiң лауазымы бойынша неғұрлым жоғары айлықақы көзделген болса, жоғары тұрған лауазым болып есептеледi.</w:t>
      </w:r>
    </w:p>
    <w:bookmarkEnd w:id="460"/>
    <w:bookmarkStart w:name="z526" w:id="461"/>
    <w:p>
      <w:pPr>
        <w:spacing w:after="0"/>
        <w:ind w:left="0"/>
        <w:jc w:val="both"/>
      </w:pPr>
      <w:r>
        <w:rPr>
          <w:rFonts w:ascii="Times New Roman"/>
          <w:b w:val="false"/>
          <w:i w:val="false"/>
          <w:color w:val="000000"/>
          <w:sz w:val="28"/>
        </w:rPr>
        <w:t>
      2. Құқық қорғау қызметiнiң лауазымы, егер оған құқық қорғау қызметiндегi лауазымы бойынша арнаулы атағы немесе сыныптық шенi және айлықақысы құқық қорғау қызметiндегi бұрынғы лауазымы бойынша арнаулы атағына немесе сыныптық шенiне және айлықақысына тең көзделген болса, тең дәрежелi лауазым болып есептеледi.</w:t>
      </w:r>
    </w:p>
    <w:bookmarkEnd w:id="461"/>
    <w:bookmarkStart w:name="z527" w:id="462"/>
    <w:p>
      <w:pPr>
        <w:spacing w:after="0"/>
        <w:ind w:left="0"/>
        <w:jc w:val="both"/>
      </w:pPr>
      <w:r>
        <w:rPr>
          <w:rFonts w:ascii="Times New Roman"/>
          <w:b w:val="false"/>
          <w:i w:val="false"/>
          <w:color w:val="000000"/>
          <w:sz w:val="28"/>
        </w:rPr>
        <w:t>
      3. Құқық қорғау қызметiнiң лауазымы, егер оған құқық қорғау қызметiндегi бұрынғы лауазымы бойынша арнаулы атағына немесе, сыныптық шенiне қарағанда неғұрлым төмен шектi арнаулы атақ немесе сыныптық шен көзделген болса, ал арнаулы атақтары немесе сыныптық шендері тең дәрежелі болғанда – құқық қорғау қызметiнiң лауазымы бойынша неғұрлым төмен айлықақы көзделген болса, төмен тұрған лауазым болып есептеледi.";</w:t>
      </w:r>
    </w:p>
    <w:bookmarkEnd w:id="462"/>
    <w:bookmarkStart w:name="z528" w:id="46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33-бапта</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30" w:id="464"/>
    <w:p>
      <w:pPr>
        <w:spacing w:after="0"/>
        <w:ind w:left="0"/>
        <w:jc w:val="both"/>
      </w:pPr>
      <w:r>
        <w:rPr>
          <w:rFonts w:ascii="Times New Roman"/>
          <w:b w:val="false"/>
          <w:i w:val="false"/>
          <w:color w:val="000000"/>
          <w:sz w:val="28"/>
        </w:rPr>
        <w:t xml:space="preserve">
      "1. Қызметкерлерді қызмет бабында өсіру олар қойылатын біліктілік талаптарына сәйкес келген жағдайда, сондай-ақ iскерлiк және жеке қасиеттерi, қызметтік жұмыс нәтижелері ескерiле отырып жүргiзiледi. </w:t>
      </w:r>
    </w:p>
    <w:bookmarkEnd w:id="464"/>
    <w:bookmarkStart w:name="z531" w:id="465"/>
    <w:p>
      <w:pPr>
        <w:spacing w:after="0"/>
        <w:ind w:left="0"/>
        <w:jc w:val="both"/>
      </w:pPr>
      <w:r>
        <w:rPr>
          <w:rFonts w:ascii="Times New Roman"/>
          <w:b w:val="false"/>
          <w:i w:val="false"/>
          <w:color w:val="000000"/>
          <w:sz w:val="28"/>
        </w:rPr>
        <w:t>
      Қызметкерлерді басшы лауазымдарға өсіру кадр резервінде тұрған қызметкерлер қатарынан не конкурстық негізде жүргізіледі.";</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533" w:id="466"/>
    <w:p>
      <w:pPr>
        <w:spacing w:after="0"/>
        <w:ind w:left="0"/>
        <w:jc w:val="both"/>
      </w:pPr>
      <w:r>
        <w:rPr>
          <w:rFonts w:ascii="Times New Roman"/>
          <w:b w:val="false"/>
          <w:i w:val="false"/>
          <w:color w:val="000000"/>
          <w:sz w:val="28"/>
        </w:rPr>
        <w:t xml:space="preserve">
      24) 33-1-баптың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6"/>
    <w:bookmarkStart w:name="z534" w:id="467"/>
    <w:p>
      <w:pPr>
        <w:spacing w:after="0"/>
        <w:ind w:left="0"/>
        <w:jc w:val="both"/>
      </w:pPr>
      <w:r>
        <w:rPr>
          <w:rFonts w:ascii="Times New Roman"/>
          <w:b w:val="false"/>
          <w:i w:val="false"/>
          <w:color w:val="000000"/>
          <w:sz w:val="28"/>
        </w:rPr>
        <w:t>
      "2. Құқық қорғау органдары басшылығының Президенттік резервінде тұрған қызметкерлер болжанған басшы лауазымдарға тағайындау үшін қажетті кәсіби дағдыларды, басқарушылық құзыреттілікті жетілдіру үшін прокуратураның білім беру ұйымында кәсіби қайта даярлаудан және біліктілігін арттырудан өтеді.";</w:t>
      </w:r>
    </w:p>
    <w:bookmarkEnd w:id="467"/>
    <w:bookmarkStart w:name="z535" w:id="46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34-бапта</w:t>
      </w:r>
      <w:r>
        <w:rPr>
          <w:rFonts w:ascii="Times New Roman"/>
          <w:b w:val="false"/>
          <w:i w:val="false"/>
          <w:color w:val="000000"/>
          <w:sz w:val="28"/>
        </w:rPr>
        <w:t>:</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"бос" деген сөзден кейін "жоғары тұрған"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38" w:id="469"/>
    <w:p>
      <w:pPr>
        <w:spacing w:after="0"/>
        <w:ind w:left="0"/>
        <w:jc w:val="both"/>
      </w:pPr>
      <w:r>
        <w:rPr>
          <w:rFonts w:ascii="Times New Roman"/>
          <w:b w:val="false"/>
          <w:i w:val="false"/>
          <w:color w:val="000000"/>
          <w:sz w:val="28"/>
        </w:rPr>
        <w:t>
      "7. Қызметкер өрескел тәртіптік теріс қылық жасағаны үшін тәртіптік жауаптылыққа тартылған жағдайда, ол кадр резервінен алып тасталады. Қызметкер өзін кадр резервінен алып тастау туралы шешіммен келіспеген кезде ол бұл шешімге жоғары тұрған лауазымды адамдарға және (немесе) сотқа шағым жасауға құқылы.";</w:t>
      </w:r>
    </w:p>
    <w:bookmarkEnd w:id="469"/>
    <w:bookmarkStart w:name="z539" w:id="470"/>
    <w:p>
      <w:pPr>
        <w:spacing w:after="0"/>
        <w:ind w:left="0"/>
        <w:jc w:val="both"/>
      </w:pPr>
      <w:r>
        <w:rPr>
          <w:rFonts w:ascii="Times New Roman"/>
          <w:b w:val="false"/>
          <w:i w:val="false"/>
          <w:color w:val="000000"/>
          <w:sz w:val="28"/>
        </w:rPr>
        <w:t xml:space="preserve">
      26) 36-баптың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70"/>
    <w:bookmarkStart w:name="z540" w:id="471"/>
    <w:p>
      <w:pPr>
        <w:spacing w:after="0"/>
        <w:ind w:left="0"/>
        <w:jc w:val="both"/>
      </w:pPr>
      <w:r>
        <w:rPr>
          <w:rFonts w:ascii="Times New Roman"/>
          <w:b w:val="false"/>
          <w:i w:val="false"/>
          <w:color w:val="000000"/>
          <w:sz w:val="28"/>
        </w:rPr>
        <w:t>
      "3) құқық қорғау қызметін өткерудің және арнаулы атақтар немесе сыныптық шендер берудің дәйектілігі негізінде қамтамасыз етіледі.";</w:t>
      </w:r>
    </w:p>
    <w:bookmarkEnd w:id="471"/>
    <w:bookmarkStart w:name="z541" w:id="472"/>
    <w:p>
      <w:pPr>
        <w:spacing w:after="0"/>
        <w:ind w:left="0"/>
        <w:jc w:val="both"/>
      </w:pPr>
      <w:r>
        <w:rPr>
          <w:rFonts w:ascii="Times New Roman"/>
          <w:b w:val="false"/>
          <w:i w:val="false"/>
          <w:color w:val="000000"/>
          <w:sz w:val="28"/>
        </w:rPr>
        <w:t xml:space="preserve">
      27) 38-баптың </w:t>
      </w:r>
      <w:r>
        <w:rPr>
          <w:rFonts w:ascii="Times New Roman"/>
          <w:b w:val="false"/>
          <w:i w:val="false"/>
          <w:color w:val="000000"/>
          <w:sz w:val="28"/>
        </w:rPr>
        <w:t>4-тармағында</w:t>
      </w:r>
      <w:r>
        <w:rPr>
          <w:rFonts w:ascii="Times New Roman"/>
          <w:b w:val="false"/>
          <w:i w:val="false"/>
          <w:color w:val="000000"/>
          <w:sz w:val="28"/>
        </w:rPr>
        <w:t>:</w:t>
      </w:r>
    </w:p>
    <w:bookmarkEnd w:id="472"/>
    <w:bookmarkStart w:name="z542" w:id="473"/>
    <w:p>
      <w:pPr>
        <w:spacing w:after="0"/>
        <w:ind w:left="0"/>
        <w:jc w:val="both"/>
      </w:pPr>
      <w:r>
        <w:rPr>
          <w:rFonts w:ascii="Times New Roman"/>
          <w:b w:val="false"/>
          <w:i w:val="false"/>
          <w:color w:val="000000"/>
          <w:sz w:val="28"/>
        </w:rPr>
        <w:t>
      бірінші бөліктегі ", біліктілік сыныбы" деген сөздер алып тасталсын;</w:t>
      </w:r>
    </w:p>
    <w:bookmarkEnd w:id="473"/>
    <w:bookmarkStart w:name="z543" w:id="474"/>
    <w:p>
      <w:pPr>
        <w:spacing w:after="0"/>
        <w:ind w:left="0"/>
        <w:jc w:val="both"/>
      </w:pPr>
      <w:r>
        <w:rPr>
          <w:rFonts w:ascii="Times New Roman"/>
          <w:b w:val="false"/>
          <w:i w:val="false"/>
          <w:color w:val="000000"/>
          <w:sz w:val="28"/>
        </w:rPr>
        <w:t>
      екінші бөліктегі "атағын, сыныптық шенін немесе біліктілік сыныбын" деген сөздер "арнаулы атағын немесе сыныптық шенін" деген сөздермен ауыстырылсын;</w:t>
      </w:r>
    </w:p>
    <w:bookmarkEnd w:id="474"/>
    <w:bookmarkStart w:name="z544" w:id="475"/>
    <w:p>
      <w:pPr>
        <w:spacing w:after="0"/>
        <w:ind w:left="0"/>
        <w:jc w:val="both"/>
      </w:pPr>
      <w:r>
        <w:rPr>
          <w:rFonts w:ascii="Times New Roman"/>
          <w:b w:val="false"/>
          <w:i w:val="false"/>
          <w:color w:val="000000"/>
          <w:sz w:val="28"/>
        </w:rPr>
        <w:t xml:space="preserve">
      28) 44-баптың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75"/>
    <w:bookmarkStart w:name="z545" w:id="476"/>
    <w:p>
      <w:pPr>
        <w:spacing w:after="0"/>
        <w:ind w:left="0"/>
        <w:jc w:val="both"/>
      </w:pPr>
      <w:r>
        <w:rPr>
          <w:rFonts w:ascii="Times New Roman"/>
          <w:b w:val="false"/>
          <w:i w:val="false"/>
          <w:color w:val="000000"/>
          <w:sz w:val="28"/>
        </w:rPr>
        <w:t>
      "4) жалақысы сақталмайтын демалыста не осы Заңның 77-бабында көзделген демалыстарда болған;";</w:t>
      </w:r>
    </w:p>
    <w:bookmarkEnd w:id="476"/>
    <w:bookmarkStart w:name="z546" w:id="47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46-1-бапта</w:t>
      </w:r>
      <w:r>
        <w:rPr>
          <w:rFonts w:ascii="Times New Roman"/>
          <w:b w:val="false"/>
          <w:i w:val="false"/>
          <w:color w:val="000000"/>
          <w:sz w:val="28"/>
        </w:rPr>
        <w:t>:</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49" w:id="478"/>
    <w:p>
      <w:pPr>
        <w:spacing w:after="0"/>
        <w:ind w:left="0"/>
        <w:jc w:val="both"/>
      </w:pPr>
      <w:r>
        <w:rPr>
          <w:rFonts w:ascii="Times New Roman"/>
          <w:b w:val="false"/>
          <w:i w:val="false"/>
          <w:color w:val="000000"/>
          <w:sz w:val="28"/>
        </w:rPr>
        <w:t>
      "5) мемлекеттік қызметшілерді даярлау жөніндегі мемлекеттік тапсырыс шеңберінде, сондай-ақ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білім беру ұйымдарында оқу мерзімінің аяқталуы;";</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"комиссияның қорытындысы қызметкерді құқық қорғау органының қарамағына қабылдау негіздері болып табылады." деген сөздер "комиссияның қорытындысы;" деген сөздермен ауыстырылып, мынадай мазмұндағы 7) тармақшамен толықтырылсын:</w:t>
      </w:r>
    </w:p>
    <w:bookmarkStart w:name="z551" w:id="479"/>
    <w:p>
      <w:pPr>
        <w:spacing w:after="0"/>
        <w:ind w:left="0"/>
        <w:jc w:val="both"/>
      </w:pPr>
      <w:r>
        <w:rPr>
          <w:rFonts w:ascii="Times New Roman"/>
          <w:b w:val="false"/>
          <w:i w:val="false"/>
          <w:color w:val="000000"/>
          <w:sz w:val="28"/>
        </w:rPr>
        <w:t>
      "7) негізгі қызметкердің қызметке шығуына байланысты қызметкерді атқарып отырған уақытша бос лауазымнан босату қызметкерді құқық қорғау органының қарамағына қабылдау негіздері болып табылады.";</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бөлігінде:</w:t>
      </w:r>
    </w:p>
    <w:bookmarkStart w:name="z553" w:id="480"/>
    <w:p>
      <w:pPr>
        <w:spacing w:after="0"/>
        <w:ind w:left="0"/>
        <w:jc w:val="both"/>
      </w:pPr>
      <w:r>
        <w:rPr>
          <w:rFonts w:ascii="Times New Roman"/>
          <w:b w:val="false"/>
          <w:i w:val="false"/>
          <w:color w:val="000000"/>
          <w:sz w:val="28"/>
        </w:rPr>
        <w:t>
      "әскери-дәрігерлік" деген сөздер "оның ішінде әскери-дәрігерлік" деген сөздермен ауыстырылсын;</w:t>
      </w:r>
    </w:p>
    <w:bookmarkEnd w:id="480"/>
    <w:bookmarkStart w:name="z554" w:id="481"/>
    <w:p>
      <w:pPr>
        <w:spacing w:after="0"/>
        <w:ind w:left="0"/>
        <w:jc w:val="both"/>
      </w:pPr>
      <w:r>
        <w:rPr>
          <w:rFonts w:ascii="Times New Roman"/>
          <w:b w:val="false"/>
          <w:i w:val="false"/>
          <w:color w:val="000000"/>
          <w:sz w:val="28"/>
        </w:rPr>
        <w:t>
      "сырттай немесе кешкі оқыту нысаны бойынша" деген сөздер "қашықтан оқыту бойынша" деген сөздермен ауыстырылсын;</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56" w:id="482"/>
    <w:p>
      <w:pPr>
        <w:spacing w:after="0"/>
        <w:ind w:left="0"/>
        <w:jc w:val="both"/>
      </w:pPr>
      <w:r>
        <w:rPr>
          <w:rFonts w:ascii="Times New Roman"/>
          <w:b w:val="false"/>
          <w:i w:val="false"/>
          <w:color w:val="000000"/>
          <w:sz w:val="28"/>
        </w:rPr>
        <w:t>
      "4. Қызметтік қажеттілік болған жағдайда құқық қорғау органының басшысы не уәкілетті басшы құқық қорғау органының қарамағындағы қызметкерге құқық қорғау органының құрылымдық бөлімшесінің басшысын бекітіп бере отырып, оған құқық қорғау органының алдына қойылған міндеттер мен функцияларды орындау бойынша қызметтік міндеттерді жүктеуге құқылы.</w:t>
      </w:r>
    </w:p>
    <w:bookmarkEnd w:id="482"/>
    <w:bookmarkStart w:name="z557" w:id="483"/>
    <w:p>
      <w:pPr>
        <w:spacing w:after="0"/>
        <w:ind w:left="0"/>
        <w:jc w:val="both"/>
      </w:pPr>
      <w:r>
        <w:rPr>
          <w:rFonts w:ascii="Times New Roman"/>
          <w:b w:val="false"/>
          <w:i w:val="false"/>
          <w:color w:val="000000"/>
          <w:sz w:val="28"/>
        </w:rPr>
        <w:t>
      Құқық қорғау органының қарамағындағы қызметкерге бекітіліп берілген құрылымдық бөлімшенің басшысы одан уақытша қызметтік міндеттер шеңберінде тапсырмаларды тиісінше орындауды, құқық қорғау органының белгіленген күн тәртібін толық көлемде сақтауды талап етеді.</w:t>
      </w:r>
    </w:p>
    <w:bookmarkEnd w:id="483"/>
    <w:bookmarkStart w:name="z558" w:id="484"/>
    <w:p>
      <w:pPr>
        <w:spacing w:after="0"/>
        <w:ind w:left="0"/>
        <w:jc w:val="both"/>
      </w:pPr>
      <w:r>
        <w:rPr>
          <w:rFonts w:ascii="Times New Roman"/>
          <w:b w:val="false"/>
          <w:i w:val="false"/>
          <w:color w:val="000000"/>
          <w:sz w:val="28"/>
        </w:rPr>
        <w:t>
      Құқық қорғау органы құрылымдық бөлімшесінің басшысы қарамағына қабылдаған қызметкердің қызметтік және еңбек тәртібін сақтауы үшін жауапты болады.";</w:t>
      </w:r>
    </w:p>
    <w:bookmarkEnd w:id="484"/>
    <w:bookmarkStart w:name="z559" w:id="485"/>
    <w:p>
      <w:pPr>
        <w:spacing w:after="0"/>
        <w:ind w:left="0"/>
        <w:jc w:val="both"/>
      </w:pPr>
      <w:r>
        <w:rPr>
          <w:rFonts w:ascii="Times New Roman"/>
          <w:b w:val="false"/>
          <w:i w:val="false"/>
          <w:color w:val="000000"/>
          <w:sz w:val="28"/>
        </w:rPr>
        <w:t>
      мынадай мазмұндағы 4-1-тармақпен толықтырылсын:</w:t>
      </w:r>
    </w:p>
    <w:bookmarkEnd w:id="485"/>
    <w:bookmarkStart w:name="z560" w:id="486"/>
    <w:p>
      <w:pPr>
        <w:spacing w:after="0"/>
        <w:ind w:left="0"/>
        <w:jc w:val="both"/>
      </w:pPr>
      <w:r>
        <w:rPr>
          <w:rFonts w:ascii="Times New Roman"/>
          <w:b w:val="false"/>
          <w:i w:val="false"/>
          <w:color w:val="000000"/>
          <w:sz w:val="28"/>
        </w:rPr>
        <w:t xml:space="preserve">
      "4-1. Құқық қорғау органының қарамағына қабылданған қызметкерге көтермелеу шаралары қолданылады және оған осы Заңда көзделген тәртіппен және жағдайларда тәртіптік жазалар қолданылады."; </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абзацындағы "атағы, біліктілік сыныбы" деген сөздер "арнаулы атағы, сыныптық шені" деген сөздермен ауыстырылсын;</w:t>
      </w:r>
    </w:p>
    <w:bookmarkStart w:name="z562" w:id="48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46-2-бап</w:t>
      </w:r>
      <w:r>
        <w:rPr>
          <w:rFonts w:ascii="Times New Roman"/>
          <w:b w:val="false"/>
          <w:i w:val="false"/>
          <w:color w:val="000000"/>
          <w:sz w:val="28"/>
        </w:rPr>
        <w:t xml:space="preserve"> мынадай редакцияда жазылсын:</w:t>
      </w:r>
    </w:p>
    <w:bookmarkEnd w:id="487"/>
    <w:bookmarkStart w:name="z563" w:id="488"/>
    <w:p>
      <w:pPr>
        <w:spacing w:after="0"/>
        <w:ind w:left="0"/>
        <w:jc w:val="both"/>
      </w:pPr>
      <w:r>
        <w:rPr>
          <w:rFonts w:ascii="Times New Roman"/>
          <w:b w:val="false"/>
          <w:i w:val="false"/>
          <w:color w:val="000000"/>
          <w:sz w:val="28"/>
        </w:rPr>
        <w:t>
      "46-2-бап. Қызметті бағалау</w:t>
      </w:r>
    </w:p>
    <w:bookmarkEnd w:id="488"/>
    <w:bookmarkStart w:name="z564" w:id="489"/>
    <w:p>
      <w:pPr>
        <w:spacing w:after="0"/>
        <w:ind w:left="0"/>
        <w:jc w:val="both"/>
      </w:pPr>
      <w:r>
        <w:rPr>
          <w:rFonts w:ascii="Times New Roman"/>
          <w:b w:val="false"/>
          <w:i w:val="false"/>
          <w:color w:val="000000"/>
          <w:sz w:val="28"/>
        </w:rPr>
        <w:t>
      1. Қызметкерлер жұмысының тиімділігі мен сапасын айқындау үшін олардың қызметіне бағалау жүргізіледі.</w:t>
      </w:r>
    </w:p>
    <w:bookmarkEnd w:id="489"/>
    <w:bookmarkStart w:name="z565" w:id="490"/>
    <w:p>
      <w:pPr>
        <w:spacing w:after="0"/>
        <w:ind w:left="0"/>
        <w:jc w:val="both"/>
      </w:pPr>
      <w:r>
        <w:rPr>
          <w:rFonts w:ascii="Times New Roman"/>
          <w:b w:val="false"/>
          <w:i w:val="false"/>
          <w:color w:val="000000"/>
          <w:sz w:val="28"/>
        </w:rPr>
        <w:t>
      2. Қызметті бағалау жыл сайын күнтізбелік жыл аяқталған соң жүргізіледі.</w:t>
      </w:r>
    </w:p>
    <w:bookmarkEnd w:id="490"/>
    <w:bookmarkStart w:name="z566" w:id="491"/>
    <w:p>
      <w:pPr>
        <w:spacing w:after="0"/>
        <w:ind w:left="0"/>
        <w:jc w:val="both"/>
      </w:pPr>
      <w:r>
        <w:rPr>
          <w:rFonts w:ascii="Times New Roman"/>
          <w:b w:val="false"/>
          <w:i w:val="false"/>
          <w:color w:val="000000"/>
          <w:sz w:val="28"/>
        </w:rPr>
        <w:t>
      3. Қызметкердің қызметін бағалауды тікелей басшысы жүргізеді.</w:t>
      </w:r>
    </w:p>
    <w:bookmarkEnd w:id="491"/>
    <w:bookmarkStart w:name="z567" w:id="492"/>
    <w:p>
      <w:pPr>
        <w:spacing w:after="0"/>
        <w:ind w:left="0"/>
        <w:jc w:val="both"/>
      </w:pPr>
      <w:r>
        <w:rPr>
          <w:rFonts w:ascii="Times New Roman"/>
          <w:b w:val="false"/>
          <w:i w:val="false"/>
          <w:color w:val="000000"/>
          <w:sz w:val="28"/>
        </w:rPr>
        <w:t>
      Тікелей басшы лауазымында алты айдан аз уақыт болған жағдайда бағалауды жоғары тұрған басшы жүргізеді.</w:t>
      </w:r>
    </w:p>
    <w:bookmarkEnd w:id="492"/>
    <w:bookmarkStart w:name="z568" w:id="493"/>
    <w:p>
      <w:pPr>
        <w:spacing w:after="0"/>
        <w:ind w:left="0"/>
        <w:jc w:val="both"/>
      </w:pPr>
      <w:r>
        <w:rPr>
          <w:rFonts w:ascii="Times New Roman"/>
          <w:b w:val="false"/>
          <w:i w:val="false"/>
          <w:color w:val="000000"/>
          <w:sz w:val="28"/>
        </w:rPr>
        <w:t>
      4. Қызметті бағалау:</w:t>
      </w:r>
    </w:p>
    <w:bookmarkEnd w:id="493"/>
    <w:bookmarkStart w:name="z569" w:id="494"/>
    <w:p>
      <w:pPr>
        <w:spacing w:after="0"/>
        <w:ind w:left="0"/>
        <w:jc w:val="both"/>
      </w:pPr>
      <w:r>
        <w:rPr>
          <w:rFonts w:ascii="Times New Roman"/>
          <w:b w:val="false"/>
          <w:i w:val="false"/>
          <w:color w:val="000000"/>
          <w:sz w:val="28"/>
        </w:rPr>
        <w:t>
      1) сынақ мерзімі кезеңінде жүрген адамға;</w:t>
      </w:r>
    </w:p>
    <w:bookmarkEnd w:id="494"/>
    <w:bookmarkStart w:name="z570" w:id="495"/>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44-бабына</w:t>
      </w:r>
      <w:r>
        <w:rPr>
          <w:rFonts w:ascii="Times New Roman"/>
          <w:b w:val="false"/>
          <w:i w:val="false"/>
          <w:color w:val="000000"/>
          <w:sz w:val="28"/>
        </w:rPr>
        <w:t xml:space="preserve"> сәйкес қызметін құқық қорғау органының лауазымдарында өткермейтін қызметкерлерге;</w:t>
      </w:r>
    </w:p>
    <w:bookmarkEnd w:id="495"/>
    <w:bookmarkStart w:name="z571" w:id="496"/>
    <w:p>
      <w:pPr>
        <w:spacing w:after="0"/>
        <w:ind w:left="0"/>
        <w:jc w:val="both"/>
      </w:pPr>
      <w:r>
        <w:rPr>
          <w:rFonts w:ascii="Times New Roman"/>
          <w:b w:val="false"/>
          <w:i w:val="false"/>
          <w:color w:val="000000"/>
          <w:sz w:val="28"/>
        </w:rPr>
        <w:t>
      3) егер жаңа лауазымға тағайындалуы лауазымдық міндеттерінің өзгеруіне алып келсе, атқарып отырған лауазымында алты айдан аз болған қызметкерлерге;</w:t>
      </w:r>
    </w:p>
    <w:bookmarkEnd w:id="496"/>
    <w:bookmarkStart w:name="z572" w:id="497"/>
    <w:p>
      <w:pPr>
        <w:spacing w:after="0"/>
        <w:ind w:left="0"/>
        <w:jc w:val="both"/>
      </w:pPr>
      <w:r>
        <w:rPr>
          <w:rFonts w:ascii="Times New Roman"/>
          <w:b w:val="false"/>
          <w:i w:val="false"/>
          <w:color w:val="000000"/>
          <w:sz w:val="28"/>
        </w:rPr>
        <w:t>
      4) құқық қорғау органдарында кемінде жиырма жыл қызмет өтілі бар қызметкерлерге қатысты жүргізілмейді.</w:t>
      </w:r>
    </w:p>
    <w:bookmarkEnd w:id="497"/>
    <w:bookmarkStart w:name="z573" w:id="498"/>
    <w:p>
      <w:pPr>
        <w:spacing w:after="0"/>
        <w:ind w:left="0"/>
        <w:jc w:val="both"/>
      </w:pPr>
      <w:r>
        <w:rPr>
          <w:rFonts w:ascii="Times New Roman"/>
          <w:b w:val="false"/>
          <w:i w:val="false"/>
          <w:color w:val="000000"/>
          <w:sz w:val="28"/>
        </w:rPr>
        <w:t>
      Құқық қорғау органы басшысының және оның орынбасарларының қызметін бағалауды Қазақстан Республикасының Президенті айқындайтын уәкілетті адам (орган) жүргізеді.</w:t>
      </w:r>
    </w:p>
    <w:bookmarkEnd w:id="498"/>
    <w:bookmarkStart w:name="z574" w:id="499"/>
    <w:p>
      <w:pPr>
        <w:spacing w:after="0"/>
        <w:ind w:left="0"/>
        <w:jc w:val="both"/>
      </w:pPr>
      <w:r>
        <w:rPr>
          <w:rFonts w:ascii="Times New Roman"/>
          <w:b w:val="false"/>
          <w:i w:val="false"/>
          <w:color w:val="000000"/>
          <w:sz w:val="28"/>
        </w:rPr>
        <w:t>
      5. Қызметкердің қызметін бағалау қызметкердің лауазымдық міндеттеріне сәйкес қызметтік мақсаттар мен міндеттерге қол жеткізуін бағалаудан құралады.</w:t>
      </w:r>
    </w:p>
    <w:bookmarkEnd w:id="499"/>
    <w:bookmarkStart w:name="z575" w:id="500"/>
    <w:p>
      <w:pPr>
        <w:spacing w:after="0"/>
        <w:ind w:left="0"/>
        <w:jc w:val="both"/>
      </w:pPr>
      <w:r>
        <w:rPr>
          <w:rFonts w:ascii="Times New Roman"/>
          <w:b w:val="false"/>
          <w:i w:val="false"/>
          <w:color w:val="000000"/>
          <w:sz w:val="28"/>
        </w:rPr>
        <w:t>
      6. Қызметкерлердің қызметін бағалау нәтижелері мынадай: "тиімділігі жоғары", "тиімді", "тиімділігі төмен" және "тиімсіз" мәндері бар шәкіл бойынша қойылады.</w:t>
      </w:r>
    </w:p>
    <w:bookmarkEnd w:id="500"/>
    <w:bookmarkStart w:name="z576" w:id="501"/>
    <w:p>
      <w:pPr>
        <w:spacing w:after="0"/>
        <w:ind w:left="0"/>
        <w:jc w:val="both"/>
      </w:pPr>
      <w:r>
        <w:rPr>
          <w:rFonts w:ascii="Times New Roman"/>
          <w:b w:val="false"/>
          <w:i w:val="false"/>
          <w:color w:val="000000"/>
          <w:sz w:val="28"/>
        </w:rPr>
        <w:t>
      7. Қызметті бағалау нәтижелері құқық қорғау органдары басшыларының бірлескен бұйрығымен бекітілетін нысан бойынша бағалау парағына енгізіледі.</w:t>
      </w:r>
    </w:p>
    <w:bookmarkEnd w:id="501"/>
    <w:bookmarkStart w:name="z577" w:id="502"/>
    <w:p>
      <w:pPr>
        <w:spacing w:after="0"/>
        <w:ind w:left="0"/>
        <w:jc w:val="both"/>
      </w:pPr>
      <w:r>
        <w:rPr>
          <w:rFonts w:ascii="Times New Roman"/>
          <w:b w:val="false"/>
          <w:i w:val="false"/>
          <w:color w:val="000000"/>
          <w:sz w:val="28"/>
        </w:rPr>
        <w:t xml:space="preserve">
      Бағалау парағы лауазымдық міндеттер ескеріле отырып қалыптастырылған және нақты учаскедегі (қызмет бағытындағы) жұмыстың тиімділігін көрсететін іс-шаралар атауын қамтиды. </w:t>
      </w:r>
    </w:p>
    <w:bookmarkEnd w:id="502"/>
    <w:bookmarkStart w:name="z578" w:id="503"/>
    <w:p>
      <w:pPr>
        <w:spacing w:after="0"/>
        <w:ind w:left="0"/>
        <w:jc w:val="both"/>
      </w:pPr>
      <w:r>
        <w:rPr>
          <w:rFonts w:ascii="Times New Roman"/>
          <w:b w:val="false"/>
          <w:i w:val="false"/>
          <w:color w:val="000000"/>
          <w:sz w:val="28"/>
        </w:rPr>
        <w:t>
      Басшыны бағалаған кезде оған бағынысты қызметкерлердің қызметін бағалау нәтижелерінің орташа көрсеткіші ескеріледі.</w:t>
      </w:r>
    </w:p>
    <w:bookmarkEnd w:id="503"/>
    <w:bookmarkStart w:name="z579" w:id="504"/>
    <w:p>
      <w:pPr>
        <w:spacing w:after="0"/>
        <w:ind w:left="0"/>
        <w:jc w:val="both"/>
      </w:pPr>
      <w:r>
        <w:rPr>
          <w:rFonts w:ascii="Times New Roman"/>
          <w:b w:val="false"/>
          <w:i w:val="false"/>
          <w:color w:val="000000"/>
          <w:sz w:val="28"/>
        </w:rPr>
        <w:t xml:space="preserve">
      8. Бағалау жүргізген адам қызметін бағалау нәтижелерінің мәні "тиімділігі төмен" және "тиімсіз" болған қызметкерлерге қатысты кәсіби дамудың жеке жоспарын жасайды. </w:t>
      </w:r>
    </w:p>
    <w:bookmarkEnd w:id="504"/>
    <w:bookmarkStart w:name="z580" w:id="505"/>
    <w:p>
      <w:pPr>
        <w:spacing w:after="0"/>
        <w:ind w:left="0"/>
        <w:jc w:val="both"/>
      </w:pPr>
      <w:r>
        <w:rPr>
          <w:rFonts w:ascii="Times New Roman"/>
          <w:b w:val="false"/>
          <w:i w:val="false"/>
          <w:color w:val="000000"/>
          <w:sz w:val="28"/>
        </w:rPr>
        <w:t>
      Қызметкердің кәсіби дамуының жеке жоспары қызметкердің тиімділігін арттыруға және белгілі бір уақыт кезеңіне (қызметті келесі бағалауға дейін) оның кәсіби және жеке басының өсуіне бағытталған басым бағыттар мен ұсынымдарды айқындайды.</w:t>
      </w:r>
    </w:p>
    <w:bookmarkEnd w:id="505"/>
    <w:bookmarkStart w:name="z581" w:id="506"/>
    <w:p>
      <w:pPr>
        <w:spacing w:after="0"/>
        <w:ind w:left="0"/>
        <w:jc w:val="both"/>
      </w:pPr>
      <w:r>
        <w:rPr>
          <w:rFonts w:ascii="Times New Roman"/>
          <w:b w:val="false"/>
          <w:i w:val="false"/>
          <w:color w:val="000000"/>
          <w:sz w:val="28"/>
        </w:rPr>
        <w:t xml:space="preserve">
      9. Қызметкердің қызметін бағалаудың нәтижелері: </w:t>
      </w:r>
    </w:p>
    <w:bookmarkEnd w:id="506"/>
    <w:bookmarkStart w:name="z582" w:id="507"/>
    <w:p>
      <w:pPr>
        <w:spacing w:after="0"/>
        <w:ind w:left="0"/>
        <w:jc w:val="both"/>
      </w:pPr>
      <w:r>
        <w:rPr>
          <w:rFonts w:ascii="Times New Roman"/>
          <w:b w:val="false"/>
          <w:i w:val="false"/>
          <w:color w:val="000000"/>
          <w:sz w:val="28"/>
        </w:rPr>
        <w:t>
      1) қызметкер "тиімсіз" деген баға алған;</w:t>
      </w:r>
    </w:p>
    <w:bookmarkEnd w:id="507"/>
    <w:bookmarkStart w:name="z583" w:id="508"/>
    <w:p>
      <w:pPr>
        <w:spacing w:after="0"/>
        <w:ind w:left="0"/>
        <w:jc w:val="both"/>
      </w:pPr>
      <w:r>
        <w:rPr>
          <w:rFonts w:ascii="Times New Roman"/>
          <w:b w:val="false"/>
          <w:i w:val="false"/>
          <w:color w:val="000000"/>
          <w:sz w:val="28"/>
        </w:rPr>
        <w:t>
      2) қызметкер екі жыл қатарынан "тиімділігі төмен" деген баға алған жағдайларда аттестаттау жүргізуге негіз болып табылады.</w:t>
      </w:r>
    </w:p>
    <w:bookmarkEnd w:id="508"/>
    <w:bookmarkStart w:name="z584" w:id="509"/>
    <w:p>
      <w:pPr>
        <w:spacing w:after="0"/>
        <w:ind w:left="0"/>
        <w:jc w:val="both"/>
      </w:pPr>
      <w:r>
        <w:rPr>
          <w:rFonts w:ascii="Times New Roman"/>
          <w:b w:val="false"/>
          <w:i w:val="false"/>
          <w:color w:val="000000"/>
          <w:sz w:val="28"/>
        </w:rPr>
        <w:t>
      Мұндай қызметкерлерді аттестаттау қызметіне бағалау жүргізілген күннен бастап алты ай ішінде өткізіледі.</w:t>
      </w:r>
    </w:p>
    <w:bookmarkEnd w:id="509"/>
    <w:bookmarkStart w:name="z585" w:id="510"/>
    <w:p>
      <w:pPr>
        <w:spacing w:after="0"/>
        <w:ind w:left="0"/>
        <w:jc w:val="both"/>
      </w:pPr>
      <w:r>
        <w:rPr>
          <w:rFonts w:ascii="Times New Roman"/>
          <w:b w:val="false"/>
          <w:i w:val="false"/>
          <w:color w:val="000000"/>
          <w:sz w:val="28"/>
        </w:rPr>
        <w:t>
      Бұл ретте аттестаттауды өткізу мерзімі қызметті бағалау нәтижелеріне шағым жасау кезеңіне тоқтатыла тұрады.</w:t>
      </w:r>
    </w:p>
    <w:bookmarkEnd w:id="510"/>
    <w:bookmarkStart w:name="z586" w:id="511"/>
    <w:p>
      <w:pPr>
        <w:spacing w:after="0"/>
        <w:ind w:left="0"/>
        <w:jc w:val="both"/>
      </w:pPr>
      <w:r>
        <w:rPr>
          <w:rFonts w:ascii="Times New Roman"/>
          <w:b w:val="false"/>
          <w:i w:val="false"/>
          <w:color w:val="000000"/>
          <w:sz w:val="28"/>
        </w:rPr>
        <w:t xml:space="preserve">
      10. Бағалау жүргізген адам бағалау жүргізілген күннен бастап үш жұмыс күні ішінде қызметкерді бағалау нәтижелерімен, сондай-ақ кәсіби дамудың жеке жоспарымен жазбаша таныстырады. </w:t>
      </w:r>
    </w:p>
    <w:bookmarkEnd w:id="511"/>
    <w:bookmarkStart w:name="z587" w:id="512"/>
    <w:p>
      <w:pPr>
        <w:spacing w:after="0"/>
        <w:ind w:left="0"/>
        <w:jc w:val="both"/>
      </w:pPr>
      <w:r>
        <w:rPr>
          <w:rFonts w:ascii="Times New Roman"/>
          <w:b w:val="false"/>
          <w:i w:val="false"/>
          <w:color w:val="000000"/>
          <w:sz w:val="28"/>
        </w:rPr>
        <w:t>
      11. Қызметкер бағалау нәтижелеріне танысқан күннен бастап он жұмыс күні ішінде құқық қорғау органының басшысына немесе уәкілетті басшыға және (немесе) сот тәртібімен шағым жасауға құқылы.";</w:t>
      </w:r>
    </w:p>
    <w:bookmarkEnd w:id="512"/>
    <w:bookmarkStart w:name="z588" w:id="51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47-бапта</w:t>
      </w:r>
      <w:r>
        <w:rPr>
          <w:rFonts w:ascii="Times New Roman"/>
          <w:b w:val="false"/>
          <w:i w:val="false"/>
          <w:color w:val="000000"/>
          <w:sz w:val="28"/>
        </w:rPr>
        <w:t>:</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90" w:id="514"/>
    <w:p>
      <w:pPr>
        <w:spacing w:after="0"/>
        <w:ind w:left="0"/>
        <w:jc w:val="both"/>
      </w:pPr>
      <w:r>
        <w:rPr>
          <w:rFonts w:ascii="Times New Roman"/>
          <w:b w:val="false"/>
          <w:i w:val="false"/>
          <w:color w:val="000000"/>
          <w:sz w:val="28"/>
        </w:rPr>
        <w:t>
      "2. Қызметкердің жеке және кәсіби қасиеттерін, қызметтік жұмыс нәтижелерін бағалау ескеріле отырып, оның атқарып отырған лауазымына сәйкес келуі аттестаттау кезінде бағалаудың негізгі өлшемшарты болып табылады.";</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592" w:id="515"/>
    <w:p>
      <w:pPr>
        <w:spacing w:after="0"/>
        <w:ind w:left="0"/>
        <w:jc w:val="both"/>
      </w:pPr>
      <w:r>
        <w:rPr>
          <w:rFonts w:ascii="Times New Roman"/>
          <w:b w:val="false"/>
          <w:i w:val="false"/>
          <w:color w:val="000000"/>
          <w:sz w:val="28"/>
        </w:rPr>
        <w:t>
      "3. Қызметкерлер құқық қорғау органдары жүйесінде үздіксіз қызметте болған әрбір келесі үш жыл өткен соң не қызметті бағалау нәтижелері бойынша аттестаттаудан өтеді. Бұл ретте аттестаттау көрсетілген мерзім басталған не қызметті бағалау жүргізілген күннен бастап алты айдан кешіктірілмей өткізілуге тиіс.</w:t>
      </w:r>
    </w:p>
    <w:bookmarkEnd w:id="515"/>
    <w:bookmarkStart w:name="z593" w:id="516"/>
    <w:p>
      <w:pPr>
        <w:spacing w:after="0"/>
        <w:ind w:left="0"/>
        <w:jc w:val="both"/>
      </w:pPr>
      <w:r>
        <w:rPr>
          <w:rFonts w:ascii="Times New Roman"/>
          <w:b w:val="false"/>
          <w:i w:val="false"/>
          <w:color w:val="000000"/>
          <w:sz w:val="28"/>
        </w:rPr>
        <w:t>
      Егер аттестаттауға жататын қызметкерлер жаңа лауазымдарға тағайындалса, қызметін бағалау нәтижелері бойынша аттестаттаудан өтетін қызметкерлерді қоспағанда, олар тағайындалғаннан кейін бір жылдан соң аттестаттаудан өтеді. Тең дәрежелі лауазымға тағайындалған кезде, егер бұл функционалдық міндеттердің өзгеруіне алып келмесе, бұл мерзім есепке алынбайды.";</w:t>
      </w:r>
    </w:p>
    <w:bookmarkEnd w:id="516"/>
    <w:bookmarkStart w:name="z594" w:id="517"/>
    <w:p>
      <w:pPr>
        <w:spacing w:after="0"/>
        <w:ind w:left="0"/>
        <w:jc w:val="both"/>
      </w:pPr>
      <w:r>
        <w:rPr>
          <w:rFonts w:ascii="Times New Roman"/>
          <w:b w:val="false"/>
          <w:i w:val="false"/>
          <w:color w:val="000000"/>
          <w:sz w:val="28"/>
        </w:rPr>
        <w:t>
      мынадай мазмұндағы 3-2 және 3-3-тармақтармен толықтырылсын:</w:t>
      </w:r>
    </w:p>
    <w:bookmarkEnd w:id="517"/>
    <w:bookmarkStart w:name="z595" w:id="518"/>
    <w:p>
      <w:pPr>
        <w:spacing w:after="0"/>
        <w:ind w:left="0"/>
        <w:jc w:val="both"/>
      </w:pPr>
      <w:r>
        <w:rPr>
          <w:rFonts w:ascii="Times New Roman"/>
          <w:b w:val="false"/>
          <w:i w:val="false"/>
          <w:color w:val="000000"/>
          <w:sz w:val="28"/>
        </w:rPr>
        <w:t xml:space="preserve">
      "3-2. Мемлекеттік қызметшілерді даярлау бойынша мемлекеттік тапсырыс шеңберінде білім беру ұйымдарында білім алатын қызметкер оқуды аяқтаған соң, бірақ құқық қорғау органдарында лауазымға тағайындалғаннан кейін кемінде бір жылдан кейін аттестаттаудан өтеді. </w:t>
      </w:r>
    </w:p>
    <w:bookmarkEnd w:id="518"/>
    <w:bookmarkStart w:name="z596" w:id="519"/>
    <w:p>
      <w:pPr>
        <w:spacing w:after="0"/>
        <w:ind w:left="0"/>
        <w:jc w:val="both"/>
      </w:pPr>
      <w:r>
        <w:rPr>
          <w:rFonts w:ascii="Times New Roman"/>
          <w:b w:val="false"/>
          <w:i w:val="false"/>
          <w:color w:val="000000"/>
          <w:sz w:val="28"/>
        </w:rPr>
        <w:t>
      Мемлекеттік органдарға іссапарға жіберілген қызметкерлерді аттестаттау тиісті мемлекеттік органдардың жұмыскерлері үшін белгіленген тәртіппен жүргізіледі, ал халықаралық ұйымдарға іссапарға жіберілген қызметкерлер халықаралық ұйымнан оралғаннан кейін, бірақ құқық қорғау органдарында лауазымға орналасқаннан кейін бір жылдан кейін аттестаттаудан өтеді.</w:t>
      </w:r>
    </w:p>
    <w:bookmarkEnd w:id="519"/>
    <w:bookmarkStart w:name="z597" w:id="520"/>
    <w:p>
      <w:pPr>
        <w:spacing w:after="0"/>
        <w:ind w:left="0"/>
        <w:jc w:val="both"/>
      </w:pPr>
      <w:r>
        <w:rPr>
          <w:rFonts w:ascii="Times New Roman"/>
          <w:b w:val="false"/>
          <w:i w:val="false"/>
          <w:color w:val="000000"/>
          <w:sz w:val="28"/>
        </w:rPr>
        <w:t>
      3-3. Ұйымдық-штаттық іс-шараларды өткізуге, құқық қорғау органдарының білім беру ұйымдарына оқуға түсуге, мемлекеттік органдарға және халықаралық ұйымдарға іссапарға жіберуге байланысты ауысуларды қоспағанда, аттестаттау өткізу кезеңінде қызметкерлерді аттестаттау аяқталғанға дейін лауазымға тағайындауға не қызмет бойынша ауыстыруға болмайды.";</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99" w:id="521"/>
    <w:p>
      <w:pPr>
        <w:spacing w:after="0"/>
        <w:ind w:left="0"/>
        <w:jc w:val="both"/>
      </w:pPr>
      <w:r>
        <w:rPr>
          <w:rFonts w:ascii="Times New Roman"/>
          <w:b w:val="false"/>
          <w:i w:val="false"/>
          <w:color w:val="000000"/>
          <w:sz w:val="28"/>
        </w:rPr>
        <w:t>
      "4. Құқық қорғау органының басшысы және оның орынбасарлары, сондай-ақ құқық қорғау органдарында кемінде жиырма жыл қызмет өтілі бар қызметкерлер аттестаттауға жатпайды.</w:t>
      </w:r>
    </w:p>
    <w:bookmarkEnd w:id="521"/>
    <w:bookmarkStart w:name="z600" w:id="522"/>
    <w:p>
      <w:pPr>
        <w:spacing w:after="0"/>
        <w:ind w:left="0"/>
        <w:jc w:val="both"/>
      </w:pPr>
      <w:r>
        <w:rPr>
          <w:rFonts w:ascii="Times New Roman"/>
          <w:b w:val="false"/>
          <w:i w:val="false"/>
          <w:color w:val="000000"/>
          <w:sz w:val="28"/>
        </w:rPr>
        <w:t>
      Қызметкерлер жүктілігі және осы Заңның 77-бабында көзделген демалыстарда болған кезеңінде аттестаттауға жатпайды. Олар қызметке шыққаннан кейін кемінде бір жылдан соң аттестатталады.";</w:t>
      </w:r>
    </w:p>
    <w:bookmarkEnd w:id="522"/>
    <w:bookmarkStart w:name="z601" w:id="52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3-1) тармақшасы</w:t>
      </w:r>
      <w:r>
        <w:rPr>
          <w:rFonts w:ascii="Times New Roman"/>
          <w:b w:val="false"/>
          <w:i w:val="false"/>
          <w:color w:val="000000"/>
          <w:sz w:val="28"/>
        </w:rPr>
        <w:t xml:space="preserve"> алып тасталсын;</w:t>
      </w:r>
    </w:p>
    <w:bookmarkEnd w:id="523"/>
    <w:bookmarkStart w:name="z602" w:id="52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48-бапта</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"екі" деген сөз "үш"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бөлікпен толықтырылсын:</w:t>
      </w:r>
    </w:p>
    <w:bookmarkStart w:name="z605" w:id="525"/>
    <w:p>
      <w:pPr>
        <w:spacing w:after="0"/>
        <w:ind w:left="0"/>
        <w:jc w:val="both"/>
      </w:pPr>
      <w:r>
        <w:rPr>
          <w:rFonts w:ascii="Times New Roman"/>
          <w:b w:val="false"/>
          <w:i w:val="false"/>
          <w:color w:val="000000"/>
          <w:sz w:val="28"/>
        </w:rPr>
        <w:t>
      "Қызметкердің қосымша ақпараты бар қызметтік мінездемемен келіспейтіні туралы жазбаша өтініші аттестаттау комиссиясы төрағасының атына беріледі және аттестаттау комиссиясының отырысына дейін жеті жұмыс күнінен кешіктірілмей кадр қызметіне ұсынылады.";</w:t>
      </w:r>
    </w:p>
    <w:bookmarkEnd w:id="525"/>
    <w:bookmarkStart w:name="z606" w:id="52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50-бап</w:t>
      </w:r>
      <w:r>
        <w:rPr>
          <w:rFonts w:ascii="Times New Roman"/>
          <w:b w:val="false"/>
          <w:i w:val="false"/>
          <w:color w:val="000000"/>
          <w:sz w:val="28"/>
        </w:rPr>
        <w:t xml:space="preserve"> мынадай мазмұндағы 3-1 және 6-1-тармақтармен толықтырылсын:</w:t>
      </w:r>
    </w:p>
    <w:bookmarkEnd w:id="526"/>
    <w:bookmarkStart w:name="z607" w:id="527"/>
    <w:p>
      <w:pPr>
        <w:spacing w:after="0"/>
        <w:ind w:left="0"/>
        <w:jc w:val="both"/>
      </w:pPr>
      <w:r>
        <w:rPr>
          <w:rFonts w:ascii="Times New Roman"/>
          <w:b w:val="false"/>
          <w:i w:val="false"/>
          <w:color w:val="000000"/>
          <w:sz w:val="28"/>
        </w:rPr>
        <w:t>
      "3-1. Аттестаттау комиссиясы ұсынылған материалдарды отырыс барысында зерделейді, аттестатталатын қызметкерді тыңдайды.</w:t>
      </w:r>
    </w:p>
    <w:bookmarkEnd w:id="527"/>
    <w:bookmarkStart w:name="z608" w:id="528"/>
    <w:p>
      <w:pPr>
        <w:spacing w:after="0"/>
        <w:ind w:left="0"/>
        <w:jc w:val="both"/>
      </w:pPr>
      <w:r>
        <w:rPr>
          <w:rFonts w:ascii="Times New Roman"/>
          <w:b w:val="false"/>
          <w:i w:val="false"/>
          <w:color w:val="000000"/>
          <w:sz w:val="28"/>
        </w:rPr>
        <w:t xml:space="preserve">
      Аттестатталатын қызметкерге қойылатын сұрақтар оның кәсіптік даярлық деңгейін, құқықтық мәдениетін және азаматтармен жұмыс істеу қабілетін айқындауға бағытталуға тиіс. </w:t>
      </w:r>
    </w:p>
    <w:bookmarkEnd w:id="528"/>
    <w:bookmarkStart w:name="z609" w:id="529"/>
    <w:p>
      <w:pPr>
        <w:spacing w:after="0"/>
        <w:ind w:left="0"/>
        <w:jc w:val="both"/>
      </w:pPr>
      <w:r>
        <w:rPr>
          <w:rFonts w:ascii="Times New Roman"/>
          <w:b w:val="false"/>
          <w:i w:val="false"/>
          <w:color w:val="000000"/>
          <w:sz w:val="28"/>
        </w:rPr>
        <w:t xml:space="preserve">
      Аттестаттау комиссиясы әңгімелесу кезінде аттестатталатын қызметкердің лауазымдық міндеттерін негізге алады. Қажет болған кезде стратегиялық және бағдарламалық құжаттарды, сондай-ақ аттестатталатын қызметкердің қызметтік жұмысын регламенттейтін өзге де құжаттарды білу деңгейі айқындалады. </w:t>
      </w:r>
    </w:p>
    <w:bookmarkEnd w:id="529"/>
    <w:bookmarkStart w:name="z610" w:id="530"/>
    <w:p>
      <w:pPr>
        <w:spacing w:after="0"/>
        <w:ind w:left="0"/>
        <w:jc w:val="both"/>
      </w:pPr>
      <w:r>
        <w:rPr>
          <w:rFonts w:ascii="Times New Roman"/>
          <w:b w:val="false"/>
          <w:i w:val="false"/>
          <w:color w:val="000000"/>
          <w:sz w:val="28"/>
        </w:rPr>
        <w:t>
      Әңгімелесу сыпайылық пен ізгілік жағдайында өтуге тиіс.</w:t>
      </w:r>
    </w:p>
    <w:bookmarkEnd w:id="530"/>
    <w:bookmarkStart w:name="z611" w:id="531"/>
    <w:p>
      <w:pPr>
        <w:spacing w:after="0"/>
        <w:ind w:left="0"/>
        <w:jc w:val="both"/>
      </w:pPr>
      <w:r>
        <w:rPr>
          <w:rFonts w:ascii="Times New Roman"/>
          <w:b w:val="false"/>
          <w:i w:val="false"/>
          <w:color w:val="000000"/>
          <w:sz w:val="28"/>
        </w:rPr>
        <w:t>
      Әрбір қатысушымен әңгімелесу техникалық жазба (аудио-, бейнежазба) құралдарының көмегімен тіркеледі.</w:t>
      </w:r>
    </w:p>
    <w:bookmarkEnd w:id="531"/>
    <w:bookmarkStart w:name="z612" w:id="532"/>
    <w:p>
      <w:pPr>
        <w:spacing w:after="0"/>
        <w:ind w:left="0"/>
        <w:jc w:val="both"/>
      </w:pPr>
      <w:r>
        <w:rPr>
          <w:rFonts w:ascii="Times New Roman"/>
          <w:b w:val="false"/>
          <w:i w:val="false"/>
          <w:color w:val="000000"/>
          <w:sz w:val="28"/>
        </w:rPr>
        <w:t>
      Әңгімелесу барысында техникалық жазба құралдарының көмегімен тіркелген материалдар кадр қызметінде үш жыл бойы сақталады.";</w:t>
      </w:r>
    </w:p>
    <w:bookmarkEnd w:id="532"/>
    <w:bookmarkStart w:name="z613" w:id="533"/>
    <w:p>
      <w:pPr>
        <w:spacing w:after="0"/>
        <w:ind w:left="0"/>
        <w:jc w:val="both"/>
      </w:pPr>
      <w:r>
        <w:rPr>
          <w:rFonts w:ascii="Times New Roman"/>
          <w:b w:val="false"/>
          <w:i w:val="false"/>
          <w:color w:val="000000"/>
          <w:sz w:val="28"/>
        </w:rPr>
        <w:t>
      "6-1. Қызметті бағалау нәтижелері бойынша аттестаттаудан өтетін қызметкерлерге қатысты аттестаттау комиссиясы мынадай шешімдердің бірін қабылдайды:</w:t>
      </w:r>
    </w:p>
    <w:bookmarkEnd w:id="533"/>
    <w:bookmarkStart w:name="z614" w:id="534"/>
    <w:p>
      <w:pPr>
        <w:spacing w:after="0"/>
        <w:ind w:left="0"/>
        <w:jc w:val="both"/>
      </w:pPr>
      <w:r>
        <w:rPr>
          <w:rFonts w:ascii="Times New Roman"/>
          <w:b w:val="false"/>
          <w:i w:val="false"/>
          <w:color w:val="000000"/>
          <w:sz w:val="28"/>
        </w:rPr>
        <w:t>
      1) атқаратын лауазымына сәйкес келеді;</w:t>
      </w:r>
    </w:p>
    <w:bookmarkEnd w:id="534"/>
    <w:bookmarkStart w:name="z615" w:id="535"/>
    <w:p>
      <w:pPr>
        <w:spacing w:after="0"/>
        <w:ind w:left="0"/>
        <w:jc w:val="both"/>
      </w:pPr>
      <w:r>
        <w:rPr>
          <w:rFonts w:ascii="Times New Roman"/>
          <w:b w:val="false"/>
          <w:i w:val="false"/>
          <w:color w:val="000000"/>
          <w:sz w:val="28"/>
        </w:rPr>
        <w:t>
      2) атқаратын лауазымына сәйкес келмейді және лауазымын төмендетуге ұсынылады;</w:t>
      </w:r>
    </w:p>
    <w:bookmarkEnd w:id="535"/>
    <w:bookmarkStart w:name="z616" w:id="536"/>
    <w:p>
      <w:pPr>
        <w:spacing w:after="0"/>
        <w:ind w:left="0"/>
        <w:jc w:val="both"/>
      </w:pPr>
      <w:r>
        <w:rPr>
          <w:rFonts w:ascii="Times New Roman"/>
          <w:b w:val="false"/>
          <w:i w:val="false"/>
          <w:color w:val="000000"/>
          <w:sz w:val="28"/>
        </w:rPr>
        <w:t xml:space="preserve">
      3) атқаратын лауазымына сәйкес келмейді және жұмыстан шығару ұсынылады."; </w:t>
      </w:r>
    </w:p>
    <w:bookmarkEnd w:id="536"/>
    <w:bookmarkStart w:name="z617" w:id="53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54-бапта</w:t>
      </w:r>
      <w:r>
        <w:rPr>
          <w:rFonts w:ascii="Times New Roman"/>
          <w:b w:val="false"/>
          <w:i w:val="false"/>
          <w:color w:val="000000"/>
          <w:sz w:val="28"/>
        </w:rPr>
        <w:t>:</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"курсанттарына" деген сөзден кейін ", магистранттары мен докторанттарына"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620" w:id="53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54-1</w:t>
      </w:r>
      <w:r>
        <w:rPr>
          <w:rFonts w:ascii="Times New Roman"/>
          <w:b w:val="false"/>
          <w:i w:val="false"/>
          <w:color w:val="000000"/>
          <w:sz w:val="28"/>
        </w:rPr>
        <w:t xml:space="preserve"> және </w:t>
      </w:r>
      <w:r>
        <w:rPr>
          <w:rFonts w:ascii="Times New Roman"/>
          <w:b w:val="false"/>
          <w:i w:val="false"/>
          <w:color w:val="000000"/>
          <w:sz w:val="28"/>
        </w:rPr>
        <w:t>55-баптар</w:t>
      </w:r>
      <w:r>
        <w:rPr>
          <w:rFonts w:ascii="Times New Roman"/>
          <w:b w:val="false"/>
          <w:i w:val="false"/>
          <w:color w:val="000000"/>
          <w:sz w:val="28"/>
        </w:rPr>
        <w:t xml:space="preserve"> мынадай редакцияда жазылсын:</w:t>
      </w:r>
    </w:p>
    <w:bookmarkEnd w:id="538"/>
    <w:bookmarkStart w:name="z621" w:id="539"/>
    <w:p>
      <w:pPr>
        <w:spacing w:after="0"/>
        <w:ind w:left="0"/>
        <w:jc w:val="both"/>
      </w:pPr>
      <w:r>
        <w:rPr>
          <w:rFonts w:ascii="Times New Roman"/>
          <w:b w:val="false"/>
          <w:i w:val="false"/>
          <w:color w:val="000000"/>
          <w:sz w:val="28"/>
        </w:rPr>
        <w:t>
      "54-1-бап. Құқық қорғау органдарындағы тәрбиелік,  әлеуметтік-құқықтық, психологиялық және  идеологиялық жұмыс</w:t>
      </w:r>
    </w:p>
    <w:bookmarkEnd w:id="539"/>
    <w:bookmarkStart w:name="z622" w:id="540"/>
    <w:p>
      <w:pPr>
        <w:spacing w:after="0"/>
        <w:ind w:left="0"/>
        <w:jc w:val="both"/>
      </w:pPr>
      <w:r>
        <w:rPr>
          <w:rFonts w:ascii="Times New Roman"/>
          <w:b w:val="false"/>
          <w:i w:val="false"/>
          <w:color w:val="000000"/>
          <w:sz w:val="28"/>
        </w:rPr>
        <w:t>
      1. Құқық қорғау органдарында жеке құраммен тәрбиелік, әлеуметтік-құқықтық, психологиялық және идеологиялық жұмыс ұйымдастырылады.</w:t>
      </w:r>
    </w:p>
    <w:bookmarkEnd w:id="540"/>
    <w:bookmarkStart w:name="z623" w:id="541"/>
    <w:p>
      <w:pPr>
        <w:spacing w:after="0"/>
        <w:ind w:left="0"/>
        <w:jc w:val="both"/>
      </w:pPr>
      <w:r>
        <w:rPr>
          <w:rFonts w:ascii="Times New Roman"/>
          <w:b w:val="false"/>
          <w:i w:val="false"/>
          <w:color w:val="000000"/>
          <w:sz w:val="28"/>
        </w:rPr>
        <w:t>
      2. Тәрбиелік жұмыс:</w:t>
      </w:r>
    </w:p>
    <w:bookmarkEnd w:id="541"/>
    <w:bookmarkStart w:name="z624" w:id="542"/>
    <w:p>
      <w:pPr>
        <w:spacing w:after="0"/>
        <w:ind w:left="0"/>
        <w:jc w:val="both"/>
      </w:pPr>
      <w:r>
        <w:rPr>
          <w:rFonts w:ascii="Times New Roman"/>
          <w:b w:val="false"/>
          <w:i w:val="false"/>
          <w:color w:val="000000"/>
          <w:sz w:val="28"/>
        </w:rPr>
        <w:t>
      1) жеке құрамның құқықтық тұрғыдан хабардар болу, сауаттылық, мәдениет пен адамгершілік дәрежесін арттыруға;</w:t>
      </w:r>
    </w:p>
    <w:bookmarkEnd w:id="542"/>
    <w:bookmarkStart w:name="z625" w:id="543"/>
    <w:p>
      <w:pPr>
        <w:spacing w:after="0"/>
        <w:ind w:left="0"/>
        <w:jc w:val="both"/>
      </w:pPr>
      <w:r>
        <w:rPr>
          <w:rFonts w:ascii="Times New Roman"/>
          <w:b w:val="false"/>
          <w:i w:val="false"/>
          <w:color w:val="000000"/>
          <w:sz w:val="28"/>
        </w:rPr>
        <w:t>
      2) қызметкерлерге құқық қорғау органдары туралы түсінікті және оның мақсатын, олардың жұмыс істеу және алдында тұрған міндеттерді орындау ерекшеліктерін ұғындыруға;</w:t>
      </w:r>
    </w:p>
    <w:bookmarkEnd w:id="543"/>
    <w:bookmarkStart w:name="z626" w:id="544"/>
    <w:p>
      <w:pPr>
        <w:spacing w:after="0"/>
        <w:ind w:left="0"/>
        <w:jc w:val="both"/>
      </w:pPr>
      <w:r>
        <w:rPr>
          <w:rFonts w:ascii="Times New Roman"/>
          <w:b w:val="false"/>
          <w:i w:val="false"/>
          <w:color w:val="000000"/>
          <w:sz w:val="28"/>
        </w:rPr>
        <w:t>
      3) мемлекеттік саясаттың негіздеріне сәйкес қызметкерлердің құқық қорғау органдарына қатыстылығы үшін жауапкершілікті қалыптастыруға және олардың мемлекет мүдделерін қорғауға әзірлігін қолдауға бағытталған.</w:t>
      </w:r>
    </w:p>
    <w:bookmarkEnd w:id="544"/>
    <w:bookmarkStart w:name="z627" w:id="545"/>
    <w:p>
      <w:pPr>
        <w:spacing w:after="0"/>
        <w:ind w:left="0"/>
        <w:jc w:val="both"/>
      </w:pPr>
      <w:r>
        <w:rPr>
          <w:rFonts w:ascii="Times New Roman"/>
          <w:b w:val="false"/>
          <w:i w:val="false"/>
          <w:color w:val="000000"/>
          <w:sz w:val="28"/>
        </w:rPr>
        <w:t>
      3. Әлеуметтік-құқықтық жұмыс құқық қорғау органдарының қызметкерлері мен олардың отбасы мүшелерін әлеуметтік қорғауды қамтамасыз ету жөніндегі шараларды іске асыруға бағытталған.</w:t>
      </w:r>
    </w:p>
    <w:bookmarkEnd w:id="545"/>
    <w:bookmarkStart w:name="z628" w:id="546"/>
    <w:p>
      <w:pPr>
        <w:spacing w:after="0"/>
        <w:ind w:left="0"/>
        <w:jc w:val="both"/>
      </w:pPr>
      <w:r>
        <w:rPr>
          <w:rFonts w:ascii="Times New Roman"/>
          <w:b w:val="false"/>
          <w:i w:val="false"/>
          <w:color w:val="000000"/>
          <w:sz w:val="28"/>
        </w:rPr>
        <w:t>
      4. Психологиялық жұмыс:</w:t>
      </w:r>
    </w:p>
    <w:bookmarkEnd w:id="546"/>
    <w:bookmarkStart w:name="z629" w:id="547"/>
    <w:p>
      <w:pPr>
        <w:spacing w:after="0"/>
        <w:ind w:left="0"/>
        <w:jc w:val="both"/>
      </w:pPr>
      <w:r>
        <w:rPr>
          <w:rFonts w:ascii="Times New Roman"/>
          <w:b w:val="false"/>
          <w:i w:val="false"/>
          <w:color w:val="000000"/>
          <w:sz w:val="28"/>
        </w:rPr>
        <w:t>
      1) жеке құрамның құқық қорғау органының міндеттерін орындауға, оның ішінде соғыс жағдайы және төтенше жағдай, терроризмге қарсы операцияларды жүргізу кезеңіндегі психологиялық әзірлікте болуын қолдауға;</w:t>
      </w:r>
    </w:p>
    <w:bookmarkEnd w:id="547"/>
    <w:bookmarkStart w:name="z630" w:id="548"/>
    <w:p>
      <w:pPr>
        <w:spacing w:after="0"/>
        <w:ind w:left="0"/>
        <w:jc w:val="both"/>
      </w:pPr>
      <w:r>
        <w:rPr>
          <w:rFonts w:ascii="Times New Roman"/>
          <w:b w:val="false"/>
          <w:i w:val="false"/>
          <w:color w:val="000000"/>
          <w:sz w:val="28"/>
        </w:rPr>
        <w:t>
      2) қызметкердің психологиялық және психикалық-физиологиялық қасиеттерінің атқарып отырған лауазымына сәйкестігін айқындауға;</w:t>
      </w:r>
    </w:p>
    <w:bookmarkEnd w:id="548"/>
    <w:bookmarkStart w:name="z631" w:id="549"/>
    <w:p>
      <w:pPr>
        <w:spacing w:after="0"/>
        <w:ind w:left="0"/>
        <w:jc w:val="both"/>
      </w:pPr>
      <w:r>
        <w:rPr>
          <w:rFonts w:ascii="Times New Roman"/>
          <w:b w:val="false"/>
          <w:i w:val="false"/>
          <w:color w:val="000000"/>
          <w:sz w:val="28"/>
        </w:rPr>
        <w:t>
      3) құқық қорғау органының бөлімшелеріндегі моральдық-психологиялық ахуалдың жай-күйін жыл сайынғы әлеуметтану мониторингін жүргізу жолымен зерделеуге бағытталған.</w:t>
      </w:r>
    </w:p>
    <w:bookmarkEnd w:id="549"/>
    <w:bookmarkStart w:name="z632" w:id="550"/>
    <w:p>
      <w:pPr>
        <w:spacing w:after="0"/>
        <w:ind w:left="0"/>
        <w:jc w:val="both"/>
      </w:pPr>
      <w:r>
        <w:rPr>
          <w:rFonts w:ascii="Times New Roman"/>
          <w:b w:val="false"/>
          <w:i w:val="false"/>
          <w:color w:val="000000"/>
          <w:sz w:val="28"/>
        </w:rPr>
        <w:t>
      5. Идеологиялық жұмыс:</w:t>
      </w:r>
    </w:p>
    <w:bookmarkEnd w:id="550"/>
    <w:bookmarkStart w:name="z633" w:id="551"/>
    <w:p>
      <w:pPr>
        <w:spacing w:after="0"/>
        <w:ind w:left="0"/>
        <w:jc w:val="both"/>
      </w:pPr>
      <w:r>
        <w:rPr>
          <w:rFonts w:ascii="Times New Roman"/>
          <w:b w:val="false"/>
          <w:i w:val="false"/>
          <w:color w:val="000000"/>
          <w:sz w:val="28"/>
        </w:rPr>
        <w:t>
      1) құқық қорғау органдары қызметкерлерінде патриоттық сана-сезімді, Отанға, өз халқына деген сүйіспеншілікті, антқа адалдықты, лауазымдық міндеттерін мінсіз орындауға ұмтылысты қалыптастыруға;</w:t>
      </w:r>
    </w:p>
    <w:bookmarkEnd w:id="551"/>
    <w:bookmarkStart w:name="z634" w:id="552"/>
    <w:p>
      <w:pPr>
        <w:spacing w:after="0"/>
        <w:ind w:left="0"/>
        <w:jc w:val="both"/>
      </w:pPr>
      <w:r>
        <w:rPr>
          <w:rFonts w:ascii="Times New Roman"/>
          <w:b w:val="false"/>
          <w:i w:val="false"/>
          <w:color w:val="000000"/>
          <w:sz w:val="28"/>
        </w:rPr>
        <w:t>
      2) құқық қорғау органдары қызметкерлерінің Қазақстан Республикасының конституциялық қағидаттары мен ұлттық мүдделеріне адалдығын қалыптастыруға;</w:t>
      </w:r>
    </w:p>
    <w:bookmarkEnd w:id="552"/>
    <w:bookmarkStart w:name="z635" w:id="553"/>
    <w:p>
      <w:pPr>
        <w:spacing w:after="0"/>
        <w:ind w:left="0"/>
        <w:jc w:val="both"/>
      </w:pPr>
      <w:r>
        <w:rPr>
          <w:rFonts w:ascii="Times New Roman"/>
          <w:b w:val="false"/>
          <w:i w:val="false"/>
          <w:color w:val="000000"/>
          <w:sz w:val="28"/>
        </w:rPr>
        <w:t>
      3) бұқаралық ақпарат құралдары арқылы құқық қорғау органдарының жағымды имиджін қалыптастыруға;</w:t>
      </w:r>
    </w:p>
    <w:bookmarkEnd w:id="553"/>
    <w:bookmarkStart w:name="z636" w:id="554"/>
    <w:p>
      <w:pPr>
        <w:spacing w:after="0"/>
        <w:ind w:left="0"/>
        <w:jc w:val="both"/>
      </w:pPr>
      <w:r>
        <w:rPr>
          <w:rFonts w:ascii="Times New Roman"/>
          <w:b w:val="false"/>
          <w:i w:val="false"/>
          <w:color w:val="000000"/>
          <w:sz w:val="28"/>
        </w:rPr>
        <w:t>
      4) идеологиялық жұмысты ұйымдастыру және жүргізу мәселелері бойынша мемлекеттік органдармен, бұқаралық ақпарат құралдарымен өзара іс-қимылды жүзеге асыруға бағытталған.</w:t>
      </w:r>
    </w:p>
    <w:bookmarkEnd w:id="554"/>
    <w:bookmarkStart w:name="z637" w:id="555"/>
    <w:p>
      <w:pPr>
        <w:spacing w:after="0"/>
        <w:ind w:left="0"/>
        <w:jc w:val="both"/>
      </w:pPr>
      <w:r>
        <w:rPr>
          <w:rFonts w:ascii="Times New Roman"/>
          <w:b w:val="false"/>
          <w:i w:val="false"/>
          <w:color w:val="000000"/>
          <w:sz w:val="28"/>
        </w:rPr>
        <w:t>
      6. Жеке құраммен тәрбиелік, психологиялық және идеологиялық жұмысты ұйымдастыру тәртібін құқық қорғау органының басшысы айқындайды.</w:t>
      </w:r>
    </w:p>
    <w:bookmarkEnd w:id="555"/>
    <w:bookmarkStart w:name="z638" w:id="556"/>
    <w:p>
      <w:pPr>
        <w:spacing w:after="0"/>
        <w:ind w:left="0"/>
        <w:jc w:val="both"/>
      </w:pPr>
      <w:r>
        <w:rPr>
          <w:rFonts w:ascii="Times New Roman"/>
          <w:b w:val="false"/>
          <w:i w:val="false"/>
          <w:color w:val="000000"/>
          <w:sz w:val="28"/>
        </w:rPr>
        <w:t>
      Құқық қорғау органының бөлімшелеріндегі моральдық-психологиялық ахуалдың жай-күйіне жыл сайынғы әлеуметтану мониторингін жүргізу тәртібі мен әдістемесін құқық қорғау органының басшысы айқындайды.</w:t>
      </w:r>
    </w:p>
    <w:bookmarkEnd w:id="556"/>
    <w:bookmarkStart w:name="z639" w:id="557"/>
    <w:p>
      <w:pPr>
        <w:spacing w:after="0"/>
        <w:ind w:left="0"/>
        <w:jc w:val="both"/>
      </w:pPr>
      <w:r>
        <w:rPr>
          <w:rFonts w:ascii="Times New Roman"/>
          <w:b w:val="false"/>
          <w:i w:val="false"/>
          <w:color w:val="000000"/>
          <w:sz w:val="28"/>
        </w:rPr>
        <w:t>
      Басшы лауазымдарды атқарып отырған қызметкерлер өздеріне сеніп тапсырылған бөлімшелердегі моральдық-психологиялық ахуалдың жай-күйіне жауапты болады.</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55-бап</w:t>
      </w:r>
      <w:r>
        <w:rPr>
          <w:rFonts w:ascii="Times New Roman"/>
          <w:b w:val="false"/>
          <w:i w:val="false"/>
          <w:color w:val="000000"/>
          <w:sz w:val="28"/>
        </w:rPr>
        <w:t xml:space="preserve">. Қызметкерлерге көтермелеу қолдану тәртібі </w:t>
      </w:r>
    </w:p>
    <w:bookmarkStart w:name="z641" w:id="558"/>
    <w:p>
      <w:pPr>
        <w:spacing w:after="0"/>
        <w:ind w:left="0"/>
        <w:jc w:val="both"/>
      </w:pPr>
      <w:r>
        <w:rPr>
          <w:rFonts w:ascii="Times New Roman"/>
          <w:b w:val="false"/>
          <w:i w:val="false"/>
          <w:color w:val="000000"/>
          <w:sz w:val="28"/>
        </w:rPr>
        <w:t>
      1. Мiндеттерiн үлгiлi атқарғаны және қызметтік жұмысында жоғары нәтижелерге қол жеткізгені үшін қызметкерлерге және құқық қорғау органдары білім беру ұйымдарының курсанттарына мынадай көтермелеу түрлері көзделеді:</w:t>
      </w:r>
    </w:p>
    <w:bookmarkEnd w:id="558"/>
    <w:bookmarkStart w:name="z642" w:id="559"/>
    <w:p>
      <w:pPr>
        <w:spacing w:after="0"/>
        <w:ind w:left="0"/>
        <w:jc w:val="both"/>
      </w:pPr>
      <w:r>
        <w:rPr>
          <w:rFonts w:ascii="Times New Roman"/>
          <w:b w:val="false"/>
          <w:i w:val="false"/>
          <w:color w:val="000000"/>
          <w:sz w:val="28"/>
        </w:rPr>
        <w:t>
      1) алғыс жариялау;</w:t>
      </w:r>
    </w:p>
    <w:bookmarkEnd w:id="559"/>
    <w:bookmarkStart w:name="z643" w:id="560"/>
    <w:p>
      <w:pPr>
        <w:spacing w:after="0"/>
        <w:ind w:left="0"/>
        <w:jc w:val="both"/>
      </w:pPr>
      <w:r>
        <w:rPr>
          <w:rFonts w:ascii="Times New Roman"/>
          <w:b w:val="false"/>
          <w:i w:val="false"/>
          <w:color w:val="000000"/>
          <w:sz w:val="28"/>
        </w:rPr>
        <w:t>
      2) біржолғы ақшалай сыйақы беру;</w:t>
      </w:r>
    </w:p>
    <w:bookmarkEnd w:id="560"/>
    <w:bookmarkStart w:name="z644" w:id="561"/>
    <w:p>
      <w:pPr>
        <w:spacing w:after="0"/>
        <w:ind w:left="0"/>
        <w:jc w:val="both"/>
      </w:pPr>
      <w:r>
        <w:rPr>
          <w:rFonts w:ascii="Times New Roman"/>
          <w:b w:val="false"/>
          <w:i w:val="false"/>
          <w:color w:val="000000"/>
          <w:sz w:val="28"/>
        </w:rPr>
        <w:t>
      3) бағалы сыйлықпен наградтау;</w:t>
      </w:r>
    </w:p>
    <w:bookmarkEnd w:id="561"/>
    <w:bookmarkStart w:name="z645" w:id="562"/>
    <w:p>
      <w:pPr>
        <w:spacing w:after="0"/>
        <w:ind w:left="0"/>
        <w:jc w:val="both"/>
      </w:pPr>
      <w:r>
        <w:rPr>
          <w:rFonts w:ascii="Times New Roman"/>
          <w:b w:val="false"/>
          <w:i w:val="false"/>
          <w:color w:val="000000"/>
          <w:sz w:val="28"/>
        </w:rPr>
        <w:t>
      4) грамотамен наградтау;</w:t>
      </w:r>
    </w:p>
    <w:bookmarkEnd w:id="562"/>
    <w:bookmarkStart w:name="z646" w:id="563"/>
    <w:p>
      <w:pPr>
        <w:spacing w:after="0"/>
        <w:ind w:left="0"/>
        <w:jc w:val="both"/>
      </w:pPr>
      <w:r>
        <w:rPr>
          <w:rFonts w:ascii="Times New Roman"/>
          <w:b w:val="false"/>
          <w:i w:val="false"/>
          <w:color w:val="000000"/>
          <w:sz w:val="28"/>
        </w:rPr>
        <w:t>
      5) құрмет грамотасымен наградтау;</w:t>
      </w:r>
    </w:p>
    <w:bookmarkEnd w:id="563"/>
    <w:bookmarkStart w:name="z647" w:id="564"/>
    <w:p>
      <w:pPr>
        <w:spacing w:after="0"/>
        <w:ind w:left="0"/>
        <w:jc w:val="both"/>
      </w:pPr>
      <w:r>
        <w:rPr>
          <w:rFonts w:ascii="Times New Roman"/>
          <w:b w:val="false"/>
          <w:i w:val="false"/>
          <w:color w:val="000000"/>
          <w:sz w:val="28"/>
        </w:rPr>
        <w:t>
      6) ведомстволық наградамен және құқық қорғау органының үздігі төсбелгісімен наградтау;</w:t>
      </w:r>
    </w:p>
    <w:bookmarkEnd w:id="564"/>
    <w:bookmarkStart w:name="z648" w:id="565"/>
    <w:p>
      <w:pPr>
        <w:spacing w:after="0"/>
        <w:ind w:left="0"/>
        <w:jc w:val="both"/>
      </w:pPr>
      <w:r>
        <w:rPr>
          <w:rFonts w:ascii="Times New Roman"/>
          <w:b w:val="false"/>
          <w:i w:val="false"/>
          <w:color w:val="000000"/>
          <w:sz w:val="28"/>
        </w:rPr>
        <w:t>
      7) арнаулы атақтарды немесе сыныптық шендерді мерзімінен бұрын немесе атқаратын штаттық лауазымы бойынша көзделген арнаулы атақтан немесе сыныптық шеннен бір саты жоғары, сондай-ақ кезектен тыс арнаулы атақтар немесе сыныптық шендер беру;</w:t>
      </w:r>
    </w:p>
    <w:bookmarkEnd w:id="565"/>
    <w:bookmarkStart w:name="z649" w:id="566"/>
    <w:p>
      <w:pPr>
        <w:spacing w:after="0"/>
        <w:ind w:left="0"/>
        <w:jc w:val="both"/>
      </w:pPr>
      <w:r>
        <w:rPr>
          <w:rFonts w:ascii="Times New Roman"/>
          <w:b w:val="false"/>
          <w:i w:val="false"/>
          <w:color w:val="000000"/>
          <w:sz w:val="28"/>
        </w:rPr>
        <w:t>
      8) құрмет тақтасына енгізу;</w:t>
      </w:r>
    </w:p>
    <w:bookmarkEnd w:id="566"/>
    <w:bookmarkStart w:name="z650" w:id="567"/>
    <w:p>
      <w:pPr>
        <w:spacing w:after="0"/>
        <w:ind w:left="0"/>
        <w:jc w:val="both"/>
      </w:pPr>
      <w:r>
        <w:rPr>
          <w:rFonts w:ascii="Times New Roman"/>
          <w:b w:val="false"/>
          <w:i w:val="false"/>
          <w:color w:val="000000"/>
          <w:sz w:val="28"/>
        </w:rPr>
        <w:t>
      9) құрметті атақ беру;</w:t>
      </w:r>
    </w:p>
    <w:bookmarkEnd w:id="567"/>
    <w:bookmarkStart w:name="z651" w:id="568"/>
    <w:p>
      <w:pPr>
        <w:spacing w:after="0"/>
        <w:ind w:left="0"/>
        <w:jc w:val="both"/>
      </w:pPr>
      <w:r>
        <w:rPr>
          <w:rFonts w:ascii="Times New Roman"/>
          <w:b w:val="false"/>
          <w:i w:val="false"/>
          <w:color w:val="000000"/>
          <w:sz w:val="28"/>
        </w:rPr>
        <w:t xml:space="preserve">
      10) құқық қорғау органдарының білім беру ұйымы орналасқан жерден кезектен тыс сейілдеуге жіберуді ұсыну; </w:t>
      </w:r>
    </w:p>
    <w:bookmarkEnd w:id="568"/>
    <w:bookmarkStart w:name="z652" w:id="569"/>
    <w:p>
      <w:pPr>
        <w:spacing w:after="0"/>
        <w:ind w:left="0"/>
        <w:jc w:val="both"/>
      </w:pPr>
      <w:r>
        <w:rPr>
          <w:rFonts w:ascii="Times New Roman"/>
          <w:b w:val="false"/>
          <w:i w:val="false"/>
          <w:color w:val="000000"/>
          <w:sz w:val="28"/>
        </w:rPr>
        <w:t>
      11) бұрын қолданылған тәртіптік жазаны мерзімінен бұрын алып тастау;</w:t>
      </w:r>
    </w:p>
    <w:bookmarkEnd w:id="569"/>
    <w:bookmarkStart w:name="z653" w:id="570"/>
    <w:p>
      <w:pPr>
        <w:spacing w:after="0"/>
        <w:ind w:left="0"/>
        <w:jc w:val="both"/>
      </w:pPr>
      <w:r>
        <w:rPr>
          <w:rFonts w:ascii="Times New Roman"/>
          <w:b w:val="false"/>
          <w:i w:val="false"/>
          <w:color w:val="000000"/>
          <w:sz w:val="28"/>
        </w:rPr>
        <w:t xml:space="preserve">
      12) Қазақстан Республикасының заңнамасында көзделген өзге де көтермелеу түрлері. </w:t>
      </w:r>
    </w:p>
    <w:bookmarkEnd w:id="570"/>
    <w:bookmarkStart w:name="z654" w:id="571"/>
    <w:p>
      <w:pPr>
        <w:spacing w:after="0"/>
        <w:ind w:left="0"/>
        <w:jc w:val="both"/>
      </w:pPr>
      <w:r>
        <w:rPr>
          <w:rFonts w:ascii="Times New Roman"/>
          <w:b w:val="false"/>
          <w:i w:val="false"/>
          <w:color w:val="000000"/>
          <w:sz w:val="28"/>
        </w:rPr>
        <w:t>
      Құқық қорғау органдары білім беру ұйымының басшысы магистратурада және докторантурада күндізгі оқу нысаны бойынша оқитын қызметкерлерге осы тармақтың бірінші бөлігінің 1), 3), 4), 5), 8) және 11) тармақшаларында көзделген көтермелеу түрлерін қолдана алады.</w:t>
      </w:r>
    </w:p>
    <w:bookmarkEnd w:id="571"/>
    <w:bookmarkStart w:name="z655" w:id="572"/>
    <w:p>
      <w:pPr>
        <w:spacing w:after="0"/>
        <w:ind w:left="0"/>
        <w:jc w:val="both"/>
      </w:pPr>
      <w:r>
        <w:rPr>
          <w:rFonts w:ascii="Times New Roman"/>
          <w:b w:val="false"/>
          <w:i w:val="false"/>
          <w:color w:val="000000"/>
          <w:sz w:val="28"/>
        </w:rPr>
        <w:t>
      2. Тәртіптік жазасы бар қызметкер бұрын қолданылған жазаны алып тастау арқылы көтермеленеді. Тәртіптік жазаны алып тастау құқығы құқық қорғау органының басшысына немесе уәкілетті басшыға тиесілі. Қызметкердің елеулі теріс қылықтар жасағаны үшін тәртіптік жазалар олар қолданылған күннен бастап үш айдан кейін алып тасталуы мүмкін.</w:t>
      </w:r>
    </w:p>
    <w:bookmarkEnd w:id="572"/>
    <w:bookmarkStart w:name="z656" w:id="573"/>
    <w:p>
      <w:pPr>
        <w:spacing w:after="0"/>
        <w:ind w:left="0"/>
        <w:jc w:val="both"/>
      </w:pPr>
      <w:r>
        <w:rPr>
          <w:rFonts w:ascii="Times New Roman"/>
          <w:b w:val="false"/>
          <w:i w:val="false"/>
          <w:color w:val="000000"/>
          <w:sz w:val="28"/>
        </w:rPr>
        <w:t>
      Өрескел тәртіптік теріс қылықтар жасағаны үшін тәртіптік жазалар көтермелеу тәртібімен мерзімінен бұрын алып тасталуға жатпайды.</w:t>
      </w:r>
    </w:p>
    <w:bookmarkEnd w:id="573"/>
    <w:bookmarkStart w:name="z657" w:id="574"/>
    <w:p>
      <w:pPr>
        <w:spacing w:after="0"/>
        <w:ind w:left="0"/>
        <w:jc w:val="both"/>
      </w:pPr>
      <w:r>
        <w:rPr>
          <w:rFonts w:ascii="Times New Roman"/>
          <w:b w:val="false"/>
          <w:i w:val="false"/>
          <w:color w:val="000000"/>
          <w:sz w:val="28"/>
        </w:rPr>
        <w:t>
      Болмашы тәртіптік теріс қылықтар үшін тәртіптік жазаны мерзімінен бұрын алып тастау мерзімі белгіленбейді.</w:t>
      </w:r>
    </w:p>
    <w:bookmarkEnd w:id="574"/>
    <w:bookmarkStart w:name="z658" w:id="575"/>
    <w:p>
      <w:pPr>
        <w:spacing w:after="0"/>
        <w:ind w:left="0"/>
        <w:jc w:val="both"/>
      </w:pPr>
      <w:r>
        <w:rPr>
          <w:rFonts w:ascii="Times New Roman"/>
          <w:b w:val="false"/>
          <w:i w:val="false"/>
          <w:color w:val="000000"/>
          <w:sz w:val="28"/>
        </w:rPr>
        <w:t>
      Құқық қорғау органының басшысымен келісу бойынша қызметкердің өмірі мен денсаулығын тәуекелге тігумен, адам өмірін құтқарумен ұштасқан ерекше еңбегі үшін, сондай-ақ қоғамдық резонанс тудырған аса ауыр қылмыстарды ашқаны және тергеп-тексергені үшін қызметкерлерді көтермелеу кезінде тәртіптік жазаны мерзімінен бұрын алып тастау мерзімі ескерілмейді.</w:t>
      </w:r>
    </w:p>
    <w:bookmarkEnd w:id="575"/>
    <w:bookmarkStart w:name="z659" w:id="576"/>
    <w:p>
      <w:pPr>
        <w:spacing w:after="0"/>
        <w:ind w:left="0"/>
        <w:jc w:val="both"/>
      </w:pPr>
      <w:r>
        <w:rPr>
          <w:rFonts w:ascii="Times New Roman"/>
          <w:b w:val="false"/>
          <w:i w:val="false"/>
          <w:color w:val="000000"/>
          <w:sz w:val="28"/>
        </w:rPr>
        <w:t>
      3. Бір мезгілде көтермелеу түрінде бір ғана тәртіптік жаза алып тасталуы мүмкін, бұл ретте көтермелеудің осы түрімен бірге көтермелеудің басқа түрлері қолданылмайды.</w:t>
      </w:r>
    </w:p>
    <w:bookmarkEnd w:id="576"/>
    <w:bookmarkStart w:name="z660" w:id="577"/>
    <w:p>
      <w:pPr>
        <w:spacing w:after="0"/>
        <w:ind w:left="0"/>
        <w:jc w:val="both"/>
      </w:pPr>
      <w:r>
        <w:rPr>
          <w:rFonts w:ascii="Times New Roman"/>
          <w:b w:val="false"/>
          <w:i w:val="false"/>
          <w:color w:val="000000"/>
          <w:sz w:val="28"/>
        </w:rPr>
        <w:t>
      4. Қызметкерді көтермелеу туралы ұсынуға тікелей басшысы бастама жасайды және ол комиссияда қарау үшін кадр қызметіне енгізіледі.</w:t>
      </w:r>
    </w:p>
    <w:bookmarkEnd w:id="577"/>
    <w:bookmarkStart w:name="z661" w:id="578"/>
    <w:p>
      <w:pPr>
        <w:spacing w:after="0"/>
        <w:ind w:left="0"/>
        <w:jc w:val="both"/>
      </w:pPr>
      <w:r>
        <w:rPr>
          <w:rFonts w:ascii="Times New Roman"/>
          <w:b w:val="false"/>
          <w:i w:val="false"/>
          <w:color w:val="000000"/>
          <w:sz w:val="28"/>
        </w:rPr>
        <w:t>
      5. Комиссияны құқық қорғау органының басшысы немесе уәкілетті басшы қызметкерлерді көтермелеу кезінде объективті көзқарасты қамтамасыз ету үшін тұрақты негізде құрады.</w:t>
      </w:r>
    </w:p>
    <w:bookmarkEnd w:id="578"/>
    <w:bookmarkStart w:name="z662" w:id="579"/>
    <w:p>
      <w:pPr>
        <w:spacing w:after="0"/>
        <w:ind w:left="0"/>
        <w:jc w:val="both"/>
      </w:pPr>
      <w:r>
        <w:rPr>
          <w:rFonts w:ascii="Times New Roman"/>
          <w:b w:val="false"/>
          <w:i w:val="false"/>
          <w:color w:val="000000"/>
          <w:sz w:val="28"/>
        </w:rPr>
        <w:t>
      Комиссия құрамына кемінде бес мүше кіруге тиіс.</w:t>
      </w:r>
    </w:p>
    <w:bookmarkEnd w:id="579"/>
    <w:bookmarkStart w:name="z663" w:id="580"/>
    <w:p>
      <w:pPr>
        <w:spacing w:after="0"/>
        <w:ind w:left="0"/>
        <w:jc w:val="both"/>
      </w:pPr>
      <w:r>
        <w:rPr>
          <w:rFonts w:ascii="Times New Roman"/>
          <w:b w:val="false"/>
          <w:i w:val="false"/>
          <w:color w:val="000000"/>
          <w:sz w:val="28"/>
        </w:rPr>
        <w:t xml:space="preserve">
      6. Комиссия шешімді ашық дауыс беру арқылы алқалы түрде қабылдайды. Егер шешімге комиссия мүшелерінің жалпы дауыс санының көпшілігі дауыс берсе, ол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 </w:t>
      </w:r>
    </w:p>
    <w:bookmarkEnd w:id="580"/>
    <w:bookmarkStart w:name="z664" w:id="581"/>
    <w:p>
      <w:pPr>
        <w:spacing w:after="0"/>
        <w:ind w:left="0"/>
        <w:jc w:val="both"/>
      </w:pPr>
      <w:r>
        <w:rPr>
          <w:rFonts w:ascii="Times New Roman"/>
          <w:b w:val="false"/>
          <w:i w:val="false"/>
          <w:color w:val="000000"/>
          <w:sz w:val="28"/>
        </w:rPr>
        <w:t xml:space="preserve">
      7. Комиссия мынадай шешімдердің бірін қабылдайды: </w:t>
      </w:r>
    </w:p>
    <w:bookmarkEnd w:id="581"/>
    <w:bookmarkStart w:name="z665" w:id="582"/>
    <w:p>
      <w:pPr>
        <w:spacing w:after="0"/>
        <w:ind w:left="0"/>
        <w:jc w:val="both"/>
      </w:pPr>
      <w:r>
        <w:rPr>
          <w:rFonts w:ascii="Times New Roman"/>
          <w:b w:val="false"/>
          <w:i w:val="false"/>
          <w:color w:val="000000"/>
          <w:sz w:val="28"/>
        </w:rPr>
        <w:t xml:space="preserve">
      1) көтермелеу туралы ұсынуды қанағаттандыру; </w:t>
      </w:r>
    </w:p>
    <w:bookmarkEnd w:id="582"/>
    <w:bookmarkStart w:name="z666" w:id="583"/>
    <w:p>
      <w:pPr>
        <w:spacing w:after="0"/>
        <w:ind w:left="0"/>
        <w:jc w:val="both"/>
      </w:pPr>
      <w:r>
        <w:rPr>
          <w:rFonts w:ascii="Times New Roman"/>
          <w:b w:val="false"/>
          <w:i w:val="false"/>
          <w:color w:val="000000"/>
          <w:sz w:val="28"/>
        </w:rPr>
        <w:t>
      2) көтермелеу туралы ұсынудан бас тарту.</w:t>
      </w:r>
    </w:p>
    <w:bookmarkEnd w:id="583"/>
    <w:bookmarkStart w:name="z667" w:id="584"/>
    <w:p>
      <w:pPr>
        <w:spacing w:after="0"/>
        <w:ind w:left="0"/>
        <w:jc w:val="both"/>
      </w:pPr>
      <w:r>
        <w:rPr>
          <w:rFonts w:ascii="Times New Roman"/>
          <w:b w:val="false"/>
          <w:i w:val="false"/>
          <w:color w:val="000000"/>
          <w:sz w:val="28"/>
        </w:rPr>
        <w:t>
      8. Құқық қорғау органы басшысының не уәкілетті басшының шешімі бойынша қызметкерді көтермелеу тікелей басшының ұсынуы негізінде комиссияда қаралмастан жүргізілуі мүмкін.</w:t>
      </w:r>
    </w:p>
    <w:bookmarkEnd w:id="584"/>
    <w:bookmarkStart w:name="z668" w:id="585"/>
    <w:p>
      <w:pPr>
        <w:spacing w:after="0"/>
        <w:ind w:left="0"/>
        <w:jc w:val="both"/>
      </w:pPr>
      <w:r>
        <w:rPr>
          <w:rFonts w:ascii="Times New Roman"/>
          <w:b w:val="false"/>
          <w:i w:val="false"/>
          <w:color w:val="000000"/>
          <w:sz w:val="28"/>
        </w:rPr>
        <w:t>
      9. Көтермелеу құқық қорғау органы басшысының немесе уәкілетті басшының бұйрықтарымен ресімделеді.";</w:t>
      </w:r>
    </w:p>
    <w:bookmarkEnd w:id="585"/>
    <w:bookmarkStart w:name="z669" w:id="58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56-бапта</w:t>
      </w:r>
      <w:r>
        <w:rPr>
          <w:rFonts w:ascii="Times New Roman"/>
          <w:b w:val="false"/>
          <w:i w:val="false"/>
          <w:color w:val="000000"/>
          <w:sz w:val="28"/>
        </w:rPr>
        <w:t>:</w:t>
      </w:r>
    </w:p>
    <w:bookmarkEnd w:id="586"/>
    <w:bookmarkStart w:name="z670" w:id="587"/>
    <w:p>
      <w:pPr>
        <w:spacing w:after="0"/>
        <w:ind w:left="0"/>
        <w:jc w:val="both"/>
      </w:pPr>
      <w:r>
        <w:rPr>
          <w:rFonts w:ascii="Times New Roman"/>
          <w:b w:val="false"/>
          <w:i w:val="false"/>
          <w:color w:val="000000"/>
          <w:sz w:val="28"/>
        </w:rPr>
        <w:t>
      тақырып мынадай редакцияда жазылсын:</w:t>
      </w:r>
    </w:p>
    <w:bookmarkEnd w:id="587"/>
    <w:bookmarkStart w:name="z671" w:id="588"/>
    <w:p>
      <w:pPr>
        <w:spacing w:after="0"/>
        <w:ind w:left="0"/>
        <w:jc w:val="both"/>
      </w:pPr>
      <w:r>
        <w:rPr>
          <w:rFonts w:ascii="Times New Roman"/>
          <w:b w:val="false"/>
          <w:i w:val="false"/>
          <w:color w:val="000000"/>
          <w:sz w:val="28"/>
        </w:rPr>
        <w:t>
      "56-бап. Қызметкерлерге қолданылатын тәртiптiк жазалар және тәртіптік теріс қылықтардың түрлері";</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74" w:id="589"/>
    <w:p>
      <w:pPr>
        <w:spacing w:after="0"/>
        <w:ind w:left="0"/>
        <w:jc w:val="both"/>
      </w:pPr>
      <w:r>
        <w:rPr>
          <w:rFonts w:ascii="Times New Roman"/>
          <w:b w:val="false"/>
          <w:i w:val="false"/>
          <w:color w:val="000000"/>
          <w:sz w:val="28"/>
        </w:rPr>
        <w:t>
      "6) арнаулы атағын немесе сыныптық шенiн бiр сатыға төмендету;";</w:t>
      </w:r>
    </w:p>
    <w:bookmarkEnd w:id="589"/>
    <w:bookmarkStart w:name="z675" w:id="590"/>
    <w:p>
      <w:pPr>
        <w:spacing w:after="0"/>
        <w:ind w:left="0"/>
        <w:jc w:val="both"/>
      </w:pPr>
      <w:r>
        <w:rPr>
          <w:rFonts w:ascii="Times New Roman"/>
          <w:b w:val="false"/>
          <w:i w:val="false"/>
          <w:color w:val="000000"/>
          <w:sz w:val="28"/>
        </w:rPr>
        <w:t>
      9) тармақшадағы "Құқық қорғау қызметі туралы" Қазақстан Республикасы Заңының" деген сөздер "осы Заңның" деген сөздермен ауыстырылсын;</w:t>
      </w:r>
    </w:p>
    <w:bookmarkEnd w:id="590"/>
    <w:bookmarkStart w:name="z676" w:id="591"/>
    <w:p>
      <w:pPr>
        <w:spacing w:after="0"/>
        <w:ind w:left="0"/>
        <w:jc w:val="both"/>
      </w:pPr>
      <w:r>
        <w:rPr>
          <w:rFonts w:ascii="Times New Roman"/>
          <w:b w:val="false"/>
          <w:i w:val="false"/>
          <w:color w:val="000000"/>
          <w:sz w:val="28"/>
        </w:rPr>
        <w:t>
      мынадай мазмұндағы 4, 5 және 6-тармақтармен толықтырылсын:</w:t>
      </w:r>
    </w:p>
    <w:bookmarkEnd w:id="591"/>
    <w:bookmarkStart w:name="z677" w:id="592"/>
    <w:p>
      <w:pPr>
        <w:spacing w:after="0"/>
        <w:ind w:left="0"/>
        <w:jc w:val="both"/>
      </w:pPr>
      <w:r>
        <w:rPr>
          <w:rFonts w:ascii="Times New Roman"/>
          <w:b w:val="false"/>
          <w:i w:val="false"/>
          <w:color w:val="000000"/>
          <w:sz w:val="28"/>
        </w:rPr>
        <w:t>
      "4. Құқық қорғау органдары білім беру ұйымының басшысы күндізгі нысан бойынша магистратура мен докторантурада оқитын қызметкерлерге тәртіптік жазалаудың мынадай түрлерін қолдануы мүмкін:</w:t>
      </w:r>
    </w:p>
    <w:bookmarkEnd w:id="592"/>
    <w:bookmarkStart w:name="z678" w:id="593"/>
    <w:p>
      <w:pPr>
        <w:spacing w:after="0"/>
        <w:ind w:left="0"/>
        <w:jc w:val="both"/>
      </w:pPr>
      <w:r>
        <w:rPr>
          <w:rFonts w:ascii="Times New Roman"/>
          <w:b w:val="false"/>
          <w:i w:val="false"/>
          <w:color w:val="000000"/>
          <w:sz w:val="28"/>
        </w:rPr>
        <w:t>
      1) ескерту;</w:t>
      </w:r>
    </w:p>
    <w:bookmarkEnd w:id="593"/>
    <w:bookmarkStart w:name="z679" w:id="594"/>
    <w:p>
      <w:pPr>
        <w:spacing w:after="0"/>
        <w:ind w:left="0"/>
        <w:jc w:val="both"/>
      </w:pPr>
      <w:r>
        <w:rPr>
          <w:rFonts w:ascii="Times New Roman"/>
          <w:b w:val="false"/>
          <w:i w:val="false"/>
          <w:color w:val="000000"/>
          <w:sz w:val="28"/>
        </w:rPr>
        <w:t>
      2) сөгіс;</w:t>
      </w:r>
    </w:p>
    <w:bookmarkEnd w:id="594"/>
    <w:bookmarkStart w:name="z680" w:id="595"/>
    <w:p>
      <w:pPr>
        <w:spacing w:after="0"/>
        <w:ind w:left="0"/>
        <w:jc w:val="both"/>
      </w:pPr>
      <w:r>
        <w:rPr>
          <w:rFonts w:ascii="Times New Roman"/>
          <w:b w:val="false"/>
          <w:i w:val="false"/>
          <w:color w:val="000000"/>
          <w:sz w:val="28"/>
        </w:rPr>
        <w:t>
      3) қатаң сөгіс;</w:t>
      </w:r>
    </w:p>
    <w:bookmarkEnd w:id="595"/>
    <w:bookmarkStart w:name="z681" w:id="596"/>
    <w:p>
      <w:pPr>
        <w:spacing w:after="0"/>
        <w:ind w:left="0"/>
        <w:jc w:val="both"/>
      </w:pPr>
      <w:r>
        <w:rPr>
          <w:rFonts w:ascii="Times New Roman"/>
          <w:b w:val="false"/>
          <w:i w:val="false"/>
          <w:color w:val="000000"/>
          <w:sz w:val="28"/>
        </w:rPr>
        <w:t>
      4) құқық қорғау органының білім беру ұйымынан шығару.</w:t>
      </w:r>
    </w:p>
    <w:bookmarkEnd w:id="596"/>
    <w:bookmarkStart w:name="z682" w:id="597"/>
    <w:p>
      <w:pPr>
        <w:spacing w:after="0"/>
        <w:ind w:left="0"/>
        <w:jc w:val="both"/>
      </w:pPr>
      <w:r>
        <w:rPr>
          <w:rFonts w:ascii="Times New Roman"/>
          <w:b w:val="false"/>
          <w:i w:val="false"/>
          <w:color w:val="000000"/>
          <w:sz w:val="28"/>
        </w:rPr>
        <w:t>
      5. Қызметкердің қызметтік тәртіпті өрескел бұзғаны немесе құқық қорғау органына кір келтіретін теріс қылықтар жасағаны үшін құқық қорғау органының білім беру ұйымынан шығарып жіберу түріндегі тәртіптік жазаны қолдану қызметкерді осы Заңның 80-бабы 1-тармағының 12) және 13) тармақшаларында көзделген теріс себептер бойынша қызметтен шығаруға негіз болып табылады.</w:t>
      </w:r>
    </w:p>
    <w:bookmarkEnd w:id="597"/>
    <w:bookmarkStart w:name="z683" w:id="598"/>
    <w:p>
      <w:pPr>
        <w:spacing w:after="0"/>
        <w:ind w:left="0"/>
        <w:jc w:val="both"/>
      </w:pPr>
      <w:r>
        <w:rPr>
          <w:rFonts w:ascii="Times New Roman"/>
          <w:b w:val="false"/>
          <w:i w:val="false"/>
          <w:color w:val="000000"/>
          <w:sz w:val="28"/>
        </w:rPr>
        <w:t>
      6. Тәртіптік теріс қылықтар мынадай түрлерге бөлінеді:</w:t>
      </w:r>
    </w:p>
    <w:bookmarkEnd w:id="598"/>
    <w:bookmarkStart w:name="z684" w:id="599"/>
    <w:p>
      <w:pPr>
        <w:spacing w:after="0"/>
        <w:ind w:left="0"/>
        <w:jc w:val="both"/>
      </w:pPr>
      <w:r>
        <w:rPr>
          <w:rFonts w:ascii="Times New Roman"/>
          <w:b w:val="false"/>
          <w:i w:val="false"/>
          <w:color w:val="000000"/>
          <w:sz w:val="28"/>
        </w:rPr>
        <w:t>
      осы баптың 2-тармағының 1), 2) немесе 3) тармақшаларында, 4-тармағының 1), 2) немесе 3) тармақшаларында көзделген тәртіптік жаза қолданылған теріс қылық болмашы теріс қылық болып табылады;</w:t>
      </w:r>
    </w:p>
    <w:bookmarkEnd w:id="599"/>
    <w:bookmarkStart w:name="z685" w:id="600"/>
    <w:p>
      <w:pPr>
        <w:spacing w:after="0"/>
        <w:ind w:left="0"/>
        <w:jc w:val="both"/>
      </w:pPr>
      <w:r>
        <w:rPr>
          <w:rFonts w:ascii="Times New Roman"/>
          <w:b w:val="false"/>
          <w:i w:val="false"/>
          <w:color w:val="000000"/>
          <w:sz w:val="28"/>
        </w:rPr>
        <w:t>
      осы баптың 2-тармағының 4) немесе 6) тармақшаларында көзделген тәртіптік жаза қолданылған теріс қылық елеулі теріс қылық болып табылады;</w:t>
      </w:r>
    </w:p>
    <w:bookmarkEnd w:id="600"/>
    <w:bookmarkStart w:name="z686" w:id="601"/>
    <w:p>
      <w:pPr>
        <w:spacing w:after="0"/>
        <w:ind w:left="0"/>
        <w:jc w:val="both"/>
      </w:pPr>
      <w:r>
        <w:rPr>
          <w:rFonts w:ascii="Times New Roman"/>
          <w:b w:val="false"/>
          <w:i w:val="false"/>
          <w:color w:val="000000"/>
          <w:sz w:val="28"/>
        </w:rPr>
        <w:t>
      осы баптың 2-тармағының 5), 7), 8) немесе 9) тармақшаларында көзделген тәртіптік жаза қолданылған теріс қылық өрескел теріс қылық болып табылады.";</w:t>
      </w:r>
    </w:p>
    <w:bookmarkEnd w:id="601"/>
    <w:bookmarkStart w:name="z687" w:id="60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57-бапта</w:t>
      </w:r>
      <w:r>
        <w:rPr>
          <w:rFonts w:ascii="Times New Roman"/>
          <w:b w:val="false"/>
          <w:i w:val="false"/>
          <w:color w:val="000000"/>
          <w:sz w:val="28"/>
        </w:rPr>
        <w:t>:</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89" w:id="603"/>
    <w:p>
      <w:pPr>
        <w:spacing w:after="0"/>
        <w:ind w:left="0"/>
        <w:jc w:val="both"/>
      </w:pPr>
      <w:r>
        <w:rPr>
          <w:rFonts w:ascii="Times New Roman"/>
          <w:b w:val="false"/>
          <w:i w:val="false"/>
          <w:color w:val="000000"/>
          <w:sz w:val="28"/>
        </w:rPr>
        <w:t xml:space="preserve">
      "2. Тәртіптік жаза қолдану және оның түрін айқындау кезінде мынадай өлшемшарттар ескеріледі: </w:t>
      </w:r>
    </w:p>
    <w:bookmarkEnd w:id="603"/>
    <w:bookmarkStart w:name="z690" w:id="604"/>
    <w:p>
      <w:pPr>
        <w:spacing w:after="0"/>
        <w:ind w:left="0"/>
        <w:jc w:val="both"/>
      </w:pPr>
      <w:r>
        <w:rPr>
          <w:rFonts w:ascii="Times New Roman"/>
          <w:b w:val="false"/>
          <w:i w:val="false"/>
          <w:color w:val="000000"/>
          <w:sz w:val="28"/>
        </w:rPr>
        <w:t>
      1) жасалған теріс қылықтың мазмұны мен сипаты;</w:t>
      </w:r>
    </w:p>
    <w:bookmarkEnd w:id="604"/>
    <w:bookmarkStart w:name="z691" w:id="605"/>
    <w:p>
      <w:pPr>
        <w:spacing w:after="0"/>
        <w:ind w:left="0"/>
        <w:jc w:val="both"/>
      </w:pPr>
      <w:r>
        <w:rPr>
          <w:rFonts w:ascii="Times New Roman"/>
          <w:b w:val="false"/>
          <w:i w:val="false"/>
          <w:color w:val="000000"/>
          <w:sz w:val="28"/>
        </w:rPr>
        <w:t>
      2) жасалған теріс қылықтың ауырлығы мен мән-жайлары;</w:t>
      </w:r>
    </w:p>
    <w:bookmarkEnd w:id="605"/>
    <w:bookmarkStart w:name="z692" w:id="606"/>
    <w:p>
      <w:pPr>
        <w:spacing w:after="0"/>
        <w:ind w:left="0"/>
        <w:jc w:val="both"/>
      </w:pPr>
      <w:r>
        <w:rPr>
          <w:rFonts w:ascii="Times New Roman"/>
          <w:b w:val="false"/>
          <w:i w:val="false"/>
          <w:color w:val="000000"/>
          <w:sz w:val="28"/>
        </w:rPr>
        <w:t>
      3) қызметкердің жеке басын және оның қызметке қатынасын сипаттайтын деректер;</w:t>
      </w:r>
    </w:p>
    <w:bookmarkEnd w:id="606"/>
    <w:bookmarkStart w:name="z693" w:id="607"/>
    <w:p>
      <w:pPr>
        <w:spacing w:after="0"/>
        <w:ind w:left="0"/>
        <w:jc w:val="both"/>
      </w:pPr>
      <w:r>
        <w:rPr>
          <w:rFonts w:ascii="Times New Roman"/>
          <w:b w:val="false"/>
          <w:i w:val="false"/>
          <w:color w:val="000000"/>
          <w:sz w:val="28"/>
        </w:rPr>
        <w:t>
      4) қызметкердің уәжі және кінәсінің дәрежесі (қасақана, абайсызда);</w:t>
      </w:r>
    </w:p>
    <w:bookmarkEnd w:id="607"/>
    <w:bookmarkStart w:name="z694" w:id="608"/>
    <w:p>
      <w:pPr>
        <w:spacing w:after="0"/>
        <w:ind w:left="0"/>
        <w:jc w:val="both"/>
      </w:pPr>
      <w:r>
        <w:rPr>
          <w:rFonts w:ascii="Times New Roman"/>
          <w:b w:val="false"/>
          <w:i w:val="false"/>
          <w:color w:val="000000"/>
          <w:sz w:val="28"/>
        </w:rPr>
        <w:t xml:space="preserve">
      5) қызметкердің тәртіптік жауаптылығын жеңілдететін мән-жайлар; </w:t>
      </w:r>
    </w:p>
    <w:bookmarkEnd w:id="608"/>
    <w:bookmarkStart w:name="z695" w:id="609"/>
    <w:p>
      <w:pPr>
        <w:spacing w:after="0"/>
        <w:ind w:left="0"/>
        <w:jc w:val="both"/>
      </w:pPr>
      <w:r>
        <w:rPr>
          <w:rFonts w:ascii="Times New Roman"/>
          <w:b w:val="false"/>
          <w:i w:val="false"/>
          <w:color w:val="000000"/>
          <w:sz w:val="28"/>
        </w:rPr>
        <w:t>
      6) қызметкердің тәртіптік жауаптылығын ауырлататын мән-жайлар.";</w:t>
      </w:r>
    </w:p>
    <w:bookmarkEnd w:id="609"/>
    <w:bookmarkStart w:name="z696" w:id="610"/>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610"/>
    <w:bookmarkStart w:name="z697" w:id="611"/>
    <w:p>
      <w:pPr>
        <w:spacing w:after="0"/>
        <w:ind w:left="0"/>
        <w:jc w:val="both"/>
      </w:pPr>
      <w:r>
        <w:rPr>
          <w:rFonts w:ascii="Times New Roman"/>
          <w:b w:val="false"/>
          <w:i w:val="false"/>
          <w:color w:val="000000"/>
          <w:sz w:val="28"/>
        </w:rPr>
        <w:t>
      "2-1. Тәртіптік жауаптылықты жеңілдететін мән-жайлар деп мыналар танылады:</w:t>
      </w:r>
    </w:p>
    <w:bookmarkEnd w:id="611"/>
    <w:bookmarkStart w:name="z698" w:id="612"/>
    <w:p>
      <w:pPr>
        <w:spacing w:after="0"/>
        <w:ind w:left="0"/>
        <w:jc w:val="both"/>
      </w:pPr>
      <w:r>
        <w:rPr>
          <w:rFonts w:ascii="Times New Roman"/>
          <w:b w:val="false"/>
          <w:i w:val="false"/>
          <w:color w:val="000000"/>
          <w:sz w:val="28"/>
        </w:rPr>
        <w:t>
      1) теріс қылық жасаған қызметкердің өкінуі;</w:t>
      </w:r>
    </w:p>
    <w:bookmarkEnd w:id="612"/>
    <w:bookmarkStart w:name="z699" w:id="613"/>
    <w:p>
      <w:pPr>
        <w:spacing w:after="0"/>
        <w:ind w:left="0"/>
        <w:jc w:val="both"/>
      </w:pPr>
      <w:r>
        <w:rPr>
          <w:rFonts w:ascii="Times New Roman"/>
          <w:b w:val="false"/>
          <w:i w:val="false"/>
          <w:color w:val="000000"/>
          <w:sz w:val="28"/>
        </w:rPr>
        <w:t>
      2) қызметкердің теріс қылық жасағаны туралы басшыға ерікті түрде хабарлауы;</w:t>
      </w:r>
    </w:p>
    <w:bookmarkEnd w:id="613"/>
    <w:bookmarkStart w:name="z700" w:id="614"/>
    <w:p>
      <w:pPr>
        <w:spacing w:after="0"/>
        <w:ind w:left="0"/>
        <w:jc w:val="both"/>
      </w:pPr>
      <w:r>
        <w:rPr>
          <w:rFonts w:ascii="Times New Roman"/>
          <w:b w:val="false"/>
          <w:i w:val="false"/>
          <w:color w:val="000000"/>
          <w:sz w:val="28"/>
        </w:rPr>
        <w:t>
      3) теріс қылықты бірінші рет жасау және теріс қылықты жасау фактісімен келісуінің болуы;</w:t>
      </w:r>
    </w:p>
    <w:bookmarkEnd w:id="614"/>
    <w:bookmarkStart w:name="z701" w:id="615"/>
    <w:p>
      <w:pPr>
        <w:spacing w:after="0"/>
        <w:ind w:left="0"/>
        <w:jc w:val="both"/>
      </w:pPr>
      <w:r>
        <w:rPr>
          <w:rFonts w:ascii="Times New Roman"/>
          <w:b w:val="false"/>
          <w:i w:val="false"/>
          <w:color w:val="000000"/>
          <w:sz w:val="28"/>
        </w:rPr>
        <w:t>
      4) жеке немесе отбасылық ауыр мән-жайлар болған кезде теріс қылық жасау;</w:t>
      </w:r>
    </w:p>
    <w:bookmarkEnd w:id="615"/>
    <w:bookmarkStart w:name="z702" w:id="616"/>
    <w:p>
      <w:pPr>
        <w:spacing w:after="0"/>
        <w:ind w:left="0"/>
        <w:jc w:val="both"/>
      </w:pPr>
      <w:r>
        <w:rPr>
          <w:rFonts w:ascii="Times New Roman"/>
          <w:b w:val="false"/>
          <w:i w:val="false"/>
          <w:color w:val="000000"/>
          <w:sz w:val="28"/>
        </w:rPr>
        <w:t xml:space="preserve">
      5) мәжбүрлеу салдарынан теріс қылық жасау; </w:t>
      </w:r>
    </w:p>
    <w:bookmarkEnd w:id="616"/>
    <w:bookmarkStart w:name="z703" w:id="617"/>
    <w:p>
      <w:pPr>
        <w:spacing w:after="0"/>
        <w:ind w:left="0"/>
        <w:jc w:val="both"/>
      </w:pPr>
      <w:r>
        <w:rPr>
          <w:rFonts w:ascii="Times New Roman"/>
          <w:b w:val="false"/>
          <w:i w:val="false"/>
          <w:color w:val="000000"/>
          <w:sz w:val="28"/>
        </w:rPr>
        <w:t>
      6) тәртіптік теріс қылық жасау салдарынан жағымсыз әсердің болмауы және құқық қорғау органының имиджіне нұқсан келтірілмеуі.</w:t>
      </w:r>
    </w:p>
    <w:bookmarkEnd w:id="617"/>
    <w:bookmarkStart w:name="z704" w:id="618"/>
    <w:p>
      <w:pPr>
        <w:spacing w:after="0"/>
        <w:ind w:left="0"/>
        <w:jc w:val="both"/>
      </w:pPr>
      <w:r>
        <w:rPr>
          <w:rFonts w:ascii="Times New Roman"/>
          <w:b w:val="false"/>
          <w:i w:val="false"/>
          <w:color w:val="000000"/>
          <w:sz w:val="28"/>
        </w:rPr>
        <w:t>
      Қызметкерге жаза қолданатын құқық қорғау органының басшысы немесе уәкілетті басшы не тәртіптік комиссия қызметтік тергеп-тексеруді жүргізу кезінде өзге де мән-жайларды жеңілдететін деп тануы мүмкін.</w:t>
      </w:r>
    </w:p>
    <w:bookmarkEnd w:id="618"/>
    <w:bookmarkStart w:name="z705" w:id="619"/>
    <w:p>
      <w:pPr>
        <w:spacing w:after="0"/>
        <w:ind w:left="0"/>
        <w:jc w:val="both"/>
      </w:pPr>
      <w:r>
        <w:rPr>
          <w:rFonts w:ascii="Times New Roman"/>
          <w:b w:val="false"/>
          <w:i w:val="false"/>
          <w:color w:val="000000"/>
          <w:sz w:val="28"/>
        </w:rPr>
        <w:t>
      2-2. Тәртіптік жауаптылықты ауырлататын мән-жайлар деп мыналар танылады:</w:t>
      </w:r>
    </w:p>
    <w:bookmarkEnd w:id="619"/>
    <w:bookmarkStart w:name="z706" w:id="620"/>
    <w:p>
      <w:pPr>
        <w:spacing w:after="0"/>
        <w:ind w:left="0"/>
        <w:jc w:val="both"/>
      </w:pPr>
      <w:r>
        <w:rPr>
          <w:rFonts w:ascii="Times New Roman"/>
          <w:b w:val="false"/>
          <w:i w:val="false"/>
          <w:color w:val="000000"/>
          <w:sz w:val="28"/>
        </w:rPr>
        <w:t xml:space="preserve">
      1) егер бірінші теріс қылығы үшін қызметкерге жаза қолданылған және ол белгіленген тәртіппен алынбаса, дәл сондай теріс қылықты қайталап жасау; </w:t>
      </w:r>
    </w:p>
    <w:bookmarkEnd w:id="620"/>
    <w:bookmarkStart w:name="z707" w:id="621"/>
    <w:p>
      <w:pPr>
        <w:spacing w:after="0"/>
        <w:ind w:left="0"/>
        <w:jc w:val="both"/>
      </w:pPr>
      <w:r>
        <w:rPr>
          <w:rFonts w:ascii="Times New Roman"/>
          <w:b w:val="false"/>
          <w:i w:val="false"/>
          <w:color w:val="000000"/>
          <w:sz w:val="28"/>
        </w:rPr>
        <w:t>
      2) қарамағындағы адамды теріс қылық жасауға тарту;</w:t>
      </w:r>
    </w:p>
    <w:bookmarkEnd w:id="621"/>
    <w:bookmarkStart w:name="z708" w:id="622"/>
    <w:p>
      <w:pPr>
        <w:spacing w:after="0"/>
        <w:ind w:left="0"/>
        <w:jc w:val="both"/>
      </w:pPr>
      <w:r>
        <w:rPr>
          <w:rFonts w:ascii="Times New Roman"/>
          <w:b w:val="false"/>
          <w:i w:val="false"/>
          <w:color w:val="000000"/>
          <w:sz w:val="28"/>
        </w:rPr>
        <w:t>
      3) төтенше жағдай немесе өзге де шектеу шаралары енгізілген кезеңде теріс қылық жасау;</w:t>
      </w:r>
    </w:p>
    <w:bookmarkEnd w:id="622"/>
    <w:bookmarkStart w:name="z709" w:id="623"/>
    <w:p>
      <w:pPr>
        <w:spacing w:after="0"/>
        <w:ind w:left="0"/>
        <w:jc w:val="both"/>
      </w:pPr>
      <w:r>
        <w:rPr>
          <w:rFonts w:ascii="Times New Roman"/>
          <w:b w:val="false"/>
          <w:i w:val="false"/>
          <w:color w:val="000000"/>
          <w:sz w:val="28"/>
        </w:rPr>
        <w:t>
      4) алкогольдік және (немесе) есірткілік және (немесе) психотроптық және (немесе) уытқұмарлық масаң күйде теріс қылық жасау;</w:t>
      </w:r>
    </w:p>
    <w:bookmarkEnd w:id="623"/>
    <w:bookmarkStart w:name="z710" w:id="624"/>
    <w:p>
      <w:pPr>
        <w:spacing w:after="0"/>
        <w:ind w:left="0"/>
        <w:jc w:val="both"/>
      </w:pPr>
      <w:r>
        <w:rPr>
          <w:rFonts w:ascii="Times New Roman"/>
          <w:b w:val="false"/>
          <w:i w:val="false"/>
          <w:color w:val="000000"/>
          <w:sz w:val="28"/>
        </w:rPr>
        <w:t>
      5) тәртіптік теріс қылық жасау салдарынан жағымсыз әсердің болуы және құқық қорғау органының имиджіне нұқсан келтірілуі;</w:t>
      </w:r>
    </w:p>
    <w:bookmarkEnd w:id="624"/>
    <w:bookmarkStart w:name="z711" w:id="625"/>
    <w:p>
      <w:pPr>
        <w:spacing w:after="0"/>
        <w:ind w:left="0"/>
        <w:jc w:val="both"/>
      </w:pPr>
      <w:r>
        <w:rPr>
          <w:rFonts w:ascii="Times New Roman"/>
          <w:b w:val="false"/>
          <w:i w:val="false"/>
          <w:color w:val="000000"/>
          <w:sz w:val="28"/>
        </w:rPr>
        <w:t>
      6) өзіне жүктелген міндеттерді орындауына байланысты лауазымды адамға немесе оның жақын туыстарына ықпал ету арқылы теріс қылық жасау.";</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13" w:id="626"/>
    <w:p>
      <w:pPr>
        <w:spacing w:after="0"/>
        <w:ind w:left="0"/>
        <w:jc w:val="both"/>
      </w:pPr>
      <w:r>
        <w:rPr>
          <w:rFonts w:ascii="Times New Roman"/>
          <w:b w:val="false"/>
          <w:i w:val="false"/>
          <w:color w:val="000000"/>
          <w:sz w:val="28"/>
        </w:rPr>
        <w:t>
      "4. Қызметіне толық сәйкес еместігі туралы ескерту, атқарып отырған лауазымынан босату, құқық қорғау органдарының білім беру ұйымынан шығару және босату түріндегі жаза жүргізілген қызметтік тергеп-тексеру нәтижелері мен тәртіптік комиссияның тиісті ұсынымдары бойынша қолданылады.</w:t>
      </w:r>
    </w:p>
    <w:bookmarkEnd w:id="626"/>
    <w:bookmarkStart w:name="z714" w:id="627"/>
    <w:p>
      <w:pPr>
        <w:spacing w:after="0"/>
        <w:ind w:left="0"/>
        <w:jc w:val="both"/>
      </w:pPr>
      <w:r>
        <w:rPr>
          <w:rFonts w:ascii="Times New Roman"/>
          <w:b w:val="false"/>
          <w:i w:val="false"/>
          <w:color w:val="000000"/>
          <w:sz w:val="28"/>
        </w:rPr>
        <w:t xml:space="preserve">
      Қызметіне толық сәйкес еместігі туралы ескерту, атқарып отырған лауазымынан босату түріндегі жаза қызметтік тергеп-тексеру жүргізілмей және тәртіптік комиссияның тиісті ұсынымдарынсыз, алқаның немесе құқық қорғау органы бірінші басшысының жанындағы жедел кеңестің шешімі және қызметкердің өзі жасаған тәртіптік теріс қылық фактісімен келісетіні туралы жазбаша түсініктемесінің болуы, сондай-ақ оны жасау мән-жайларының толық және объективті анықталуын растайтын материалдар негізінде қолданылуы мүмкін."; </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716" w:id="628"/>
    <w:p>
      <w:pPr>
        <w:spacing w:after="0"/>
        <w:ind w:left="0"/>
        <w:jc w:val="both"/>
      </w:pPr>
      <w:r>
        <w:rPr>
          <w:rFonts w:ascii="Times New Roman"/>
          <w:b w:val="false"/>
          <w:i w:val="false"/>
          <w:color w:val="000000"/>
          <w:sz w:val="28"/>
        </w:rPr>
        <w:t>
      екінші бөліктегі "бір айлық" деген сөздер алып тасталсын;</w:t>
      </w:r>
    </w:p>
    <w:bookmarkEnd w:id="628"/>
    <w:bookmarkStart w:name="z717" w:id="629"/>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629"/>
    <w:bookmarkStart w:name="z718" w:id="630"/>
    <w:p>
      <w:pPr>
        <w:spacing w:after="0"/>
        <w:ind w:left="0"/>
        <w:jc w:val="both"/>
      </w:pPr>
      <w:r>
        <w:rPr>
          <w:rFonts w:ascii="Times New Roman"/>
          <w:b w:val="false"/>
          <w:i w:val="false"/>
          <w:color w:val="000000"/>
          <w:sz w:val="28"/>
        </w:rPr>
        <w:t>
      "Осы Заңда көзделген, құқық қорғау органына кір келтіретін теріс қылық жасағаны және қызметтік тәртіпті өрескел бұзғаны үшін тәртіптік жаза тәртіптік теріс қылық анықталған күннен бастап үш айдан кешіктірілмей қолданылады және оны тәртіптік теріс қылық жасалған күннен бастап бір жылдан кешіктіріп қолдануға болмайды.";</w:t>
      </w:r>
    </w:p>
    <w:bookmarkEnd w:id="630"/>
    <w:bookmarkStart w:name="z719" w:id="631"/>
    <w:p>
      <w:pPr>
        <w:spacing w:after="0"/>
        <w:ind w:left="0"/>
        <w:jc w:val="both"/>
      </w:pPr>
      <w:r>
        <w:rPr>
          <w:rFonts w:ascii="Times New Roman"/>
          <w:b w:val="false"/>
          <w:i w:val="false"/>
          <w:color w:val="000000"/>
          <w:sz w:val="28"/>
        </w:rPr>
        <w:t>
      мынадай мазмұндағы 12-1-тармақпен толықтырылсын:</w:t>
      </w:r>
    </w:p>
    <w:bookmarkEnd w:id="631"/>
    <w:bookmarkStart w:name="z720" w:id="632"/>
    <w:p>
      <w:pPr>
        <w:spacing w:after="0"/>
        <w:ind w:left="0"/>
        <w:jc w:val="both"/>
      </w:pPr>
      <w:r>
        <w:rPr>
          <w:rFonts w:ascii="Times New Roman"/>
          <w:b w:val="false"/>
          <w:i w:val="false"/>
          <w:color w:val="000000"/>
          <w:sz w:val="28"/>
        </w:rPr>
        <w:t>
      "12-1. Құқық қорғау органының білім беру ұйымдары осы Заңның 56-бабы 3-тармағының 3) тармақшасында және 4-тармағының 4) тармақшасында көзделген тәртіптік жазаны қолданған жағдайда, жаза қолдану туралы бұйрық тәртіптік теріс қылық жасаған қызметкер кадрында тұрған құқық қорғау органына үш жұмыс күні ішінде жіберіледі.";</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22" w:id="633"/>
    <w:p>
      <w:pPr>
        <w:spacing w:after="0"/>
        <w:ind w:left="0"/>
        <w:jc w:val="both"/>
      </w:pPr>
      <w:r>
        <w:rPr>
          <w:rFonts w:ascii="Times New Roman"/>
          <w:b w:val="false"/>
          <w:i w:val="false"/>
          <w:color w:val="000000"/>
          <w:sz w:val="28"/>
        </w:rPr>
        <w:t>
      "14. Қызметкерге тәртіптік жазаны:</w:t>
      </w:r>
    </w:p>
    <w:bookmarkEnd w:id="633"/>
    <w:bookmarkStart w:name="z723" w:id="634"/>
    <w:p>
      <w:pPr>
        <w:spacing w:after="0"/>
        <w:ind w:left="0"/>
        <w:jc w:val="both"/>
      </w:pPr>
      <w:r>
        <w:rPr>
          <w:rFonts w:ascii="Times New Roman"/>
          <w:b w:val="false"/>
          <w:i w:val="false"/>
          <w:color w:val="000000"/>
          <w:sz w:val="28"/>
        </w:rPr>
        <w:t>
      1) еңбекке уақытша жарамсыздық;</w:t>
      </w:r>
    </w:p>
    <w:bookmarkEnd w:id="634"/>
    <w:bookmarkStart w:name="z724" w:id="635"/>
    <w:p>
      <w:pPr>
        <w:spacing w:after="0"/>
        <w:ind w:left="0"/>
        <w:jc w:val="both"/>
      </w:pPr>
      <w:r>
        <w:rPr>
          <w:rFonts w:ascii="Times New Roman"/>
          <w:b w:val="false"/>
          <w:i w:val="false"/>
          <w:color w:val="000000"/>
          <w:sz w:val="28"/>
        </w:rPr>
        <w:t>
      2) осы Заңның 75-бабының 9-тармағында көзделген демалысты қоспағанда, демалыста болу;</w:t>
      </w:r>
    </w:p>
    <w:bookmarkEnd w:id="635"/>
    <w:bookmarkStart w:name="z725" w:id="636"/>
    <w:p>
      <w:pPr>
        <w:spacing w:after="0"/>
        <w:ind w:left="0"/>
        <w:jc w:val="both"/>
      </w:pPr>
      <w:r>
        <w:rPr>
          <w:rFonts w:ascii="Times New Roman"/>
          <w:b w:val="false"/>
          <w:i w:val="false"/>
          <w:color w:val="000000"/>
          <w:sz w:val="28"/>
        </w:rPr>
        <w:t>
      3) іссапарға жіберу оны тәртіптік жауаптылыққа тартуға байланысты болатын жағдайларды қоспағанда, іссапарда болу кезеңінде қолдануға болмайды.";</w:t>
      </w:r>
    </w:p>
    <w:bookmarkEnd w:id="636"/>
    <w:bookmarkStart w:name="z726" w:id="63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58-бапта</w:t>
      </w:r>
      <w:r>
        <w:rPr>
          <w:rFonts w:ascii="Times New Roman"/>
          <w:b w:val="false"/>
          <w:i w:val="false"/>
          <w:color w:val="000000"/>
          <w:sz w:val="28"/>
        </w:rPr>
        <w:t>:</w:t>
      </w:r>
    </w:p>
    <w:bookmarkEnd w:id="637"/>
    <w:bookmarkStart w:name="z727" w:id="638"/>
    <w:p>
      <w:pPr>
        <w:spacing w:after="0"/>
        <w:ind w:left="0"/>
        <w:jc w:val="both"/>
      </w:pPr>
      <w:r>
        <w:rPr>
          <w:rFonts w:ascii="Times New Roman"/>
          <w:b w:val="false"/>
          <w:i w:val="false"/>
          <w:color w:val="000000"/>
          <w:sz w:val="28"/>
        </w:rPr>
        <w:t>
      мынадай мазмұндағы 3-1-тармақпен толықтырылсын:</w:t>
      </w:r>
    </w:p>
    <w:bookmarkEnd w:id="638"/>
    <w:bookmarkStart w:name="z728" w:id="639"/>
    <w:p>
      <w:pPr>
        <w:spacing w:after="0"/>
        <w:ind w:left="0"/>
        <w:jc w:val="both"/>
      </w:pPr>
      <w:r>
        <w:rPr>
          <w:rFonts w:ascii="Times New Roman"/>
          <w:b w:val="false"/>
          <w:i w:val="false"/>
          <w:color w:val="000000"/>
          <w:sz w:val="28"/>
        </w:rPr>
        <w:t>
      "3-1. Қызметтік тергеп-тексеру барысында оны жүргізу тапсырылған уәкілетті лауазымды адамның:</w:t>
      </w:r>
    </w:p>
    <w:bookmarkEnd w:id="639"/>
    <w:bookmarkStart w:name="z729" w:id="640"/>
    <w:p>
      <w:pPr>
        <w:spacing w:after="0"/>
        <w:ind w:left="0"/>
        <w:jc w:val="both"/>
      </w:pPr>
      <w:r>
        <w:rPr>
          <w:rFonts w:ascii="Times New Roman"/>
          <w:b w:val="false"/>
          <w:i w:val="false"/>
          <w:color w:val="000000"/>
          <w:sz w:val="28"/>
        </w:rPr>
        <w:t>
      1) өзіне қатысты қызметтік тергеп-тексеру жүргізіліп жатқан қызметкерден, сондай-ақ басқа да адамдардан жазбаша түсініктеме алуға;</w:t>
      </w:r>
    </w:p>
    <w:bookmarkEnd w:id="640"/>
    <w:bookmarkStart w:name="z730" w:id="641"/>
    <w:p>
      <w:pPr>
        <w:spacing w:after="0"/>
        <w:ind w:left="0"/>
        <w:jc w:val="both"/>
      </w:pPr>
      <w:r>
        <w:rPr>
          <w:rFonts w:ascii="Times New Roman"/>
          <w:b w:val="false"/>
          <w:i w:val="false"/>
          <w:color w:val="000000"/>
          <w:sz w:val="28"/>
        </w:rPr>
        <w:t>
      2) тәртіптік теріс қылық жасаудың мән-жайына қатысты материалдар мен мәліметтер жинауға;</w:t>
      </w:r>
    </w:p>
    <w:bookmarkEnd w:id="641"/>
    <w:bookmarkStart w:name="z731" w:id="642"/>
    <w:p>
      <w:pPr>
        <w:spacing w:after="0"/>
        <w:ind w:left="0"/>
        <w:jc w:val="both"/>
      </w:pPr>
      <w:r>
        <w:rPr>
          <w:rFonts w:ascii="Times New Roman"/>
          <w:b w:val="false"/>
          <w:i w:val="false"/>
          <w:color w:val="000000"/>
          <w:sz w:val="28"/>
        </w:rPr>
        <w:t>
      3) тиісті құжаттармен танысуға, қажет болған жағдайда олардың көшірмелерін қызметтік тергеп-тексеру материалдарына қосып тігуге;</w:t>
      </w:r>
    </w:p>
    <w:bookmarkEnd w:id="642"/>
    <w:bookmarkStart w:name="z732" w:id="643"/>
    <w:p>
      <w:pPr>
        <w:spacing w:after="0"/>
        <w:ind w:left="0"/>
        <w:jc w:val="both"/>
      </w:pPr>
      <w:r>
        <w:rPr>
          <w:rFonts w:ascii="Times New Roman"/>
          <w:b w:val="false"/>
          <w:i w:val="false"/>
          <w:color w:val="000000"/>
          <w:sz w:val="28"/>
        </w:rPr>
        <w:t>
      4) арнаулы білімді талап ететін мәселелер бойынша мамандардан қорытындылар, түсініктер және консультациялар алуға;</w:t>
      </w:r>
    </w:p>
    <w:bookmarkEnd w:id="643"/>
    <w:bookmarkStart w:name="z733" w:id="644"/>
    <w:p>
      <w:pPr>
        <w:spacing w:after="0"/>
        <w:ind w:left="0"/>
        <w:jc w:val="both"/>
      </w:pPr>
      <w:r>
        <w:rPr>
          <w:rFonts w:ascii="Times New Roman"/>
          <w:b w:val="false"/>
          <w:i w:val="false"/>
          <w:color w:val="000000"/>
          <w:sz w:val="28"/>
        </w:rPr>
        <w:t xml:space="preserve">
      5) өздеріне қатысты қызметтік тергеп-тексеру жүргізіліп жатқан қызметкерлерге полиграфологиялық зерттеу жүргізуге бастама жасауға құқығы бар. </w:t>
      </w:r>
    </w:p>
    <w:bookmarkEnd w:id="644"/>
    <w:bookmarkStart w:name="z734" w:id="645"/>
    <w:p>
      <w:pPr>
        <w:spacing w:after="0"/>
        <w:ind w:left="0"/>
        <w:jc w:val="both"/>
      </w:pPr>
      <w:r>
        <w:rPr>
          <w:rFonts w:ascii="Times New Roman"/>
          <w:b w:val="false"/>
          <w:i w:val="false"/>
          <w:color w:val="000000"/>
          <w:sz w:val="28"/>
        </w:rPr>
        <w:t>
      Полиграфологиялық зерттеу қызметкердің келісімімен жүргізіледі.";</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736" w:id="646"/>
    <w:p>
      <w:pPr>
        <w:spacing w:after="0"/>
        <w:ind w:left="0"/>
        <w:jc w:val="both"/>
      </w:pPr>
      <w:r>
        <w:rPr>
          <w:rFonts w:ascii="Times New Roman"/>
          <w:b w:val="false"/>
          <w:i w:val="false"/>
          <w:color w:val="000000"/>
          <w:sz w:val="28"/>
        </w:rPr>
        <w:t>
      "Қызметтік тергеп-тексеру жүргізген адам қызметтік тергеп-тексеру жүргізілген қызметкерді, егер бұл мемлекеттік құпияларды және өзге де қорғалатын құпияны құрайтын мәліметтерді жария етпеу талаптарына қайшы келмесе, қорытындымен жеке өзін не оның көшірмесін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қызметкердің авторизациялануын, сәйкестендірілуін қамтамасыз ете отырып, электрондық түрде жіберу арқылы қызметтік тергеп-тексеру аяқталған күннен бастап үш жұмыс күні ішінде таныстыруға міндетті.";</w:t>
      </w:r>
    </w:p>
    <w:bookmarkEnd w:id="646"/>
    <w:bookmarkStart w:name="z737" w:id="64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47"/>
    <w:bookmarkStart w:name="z738" w:id="648"/>
    <w:p>
      <w:pPr>
        <w:spacing w:after="0"/>
        <w:ind w:left="0"/>
        <w:jc w:val="both"/>
      </w:pPr>
      <w:r>
        <w:rPr>
          <w:rFonts w:ascii="Times New Roman"/>
          <w:b w:val="false"/>
          <w:i w:val="false"/>
          <w:color w:val="000000"/>
          <w:sz w:val="28"/>
        </w:rPr>
        <w:t>
      "2) тәртіптік жаза түрі бойынша тұжырымдар мен ұсыныстар көрсетіледі.";</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740" w:id="649"/>
    <w:p>
      <w:pPr>
        <w:spacing w:after="0"/>
        <w:ind w:left="0"/>
        <w:jc w:val="both"/>
      </w:pPr>
      <w:r>
        <w:rPr>
          <w:rFonts w:ascii="Times New Roman"/>
          <w:b w:val="false"/>
          <w:i w:val="false"/>
          <w:color w:val="000000"/>
          <w:sz w:val="28"/>
        </w:rPr>
        <w:t>
      мынадай мазмұндағы 11-тармақпен толықтырылсын:</w:t>
      </w:r>
    </w:p>
    <w:bookmarkEnd w:id="649"/>
    <w:bookmarkStart w:name="z741" w:id="650"/>
    <w:p>
      <w:pPr>
        <w:spacing w:after="0"/>
        <w:ind w:left="0"/>
        <w:jc w:val="both"/>
      </w:pPr>
      <w:r>
        <w:rPr>
          <w:rFonts w:ascii="Times New Roman"/>
          <w:b w:val="false"/>
          <w:i w:val="false"/>
          <w:color w:val="000000"/>
          <w:sz w:val="28"/>
        </w:rPr>
        <w:t>
      "11. Құқық қорғау органының білім беру ұйымдарында оқитын курсанттар мен қызметкерлерге қатысты қызметтік тергеп-тексеруді құқық қорғау органы білім беру ұйымының тиісті бөлімшесі жүргізеді.";</w:t>
      </w:r>
    </w:p>
    <w:bookmarkEnd w:id="650"/>
    <w:bookmarkStart w:name="z742" w:id="651"/>
    <w:p>
      <w:pPr>
        <w:spacing w:after="0"/>
        <w:ind w:left="0"/>
        <w:jc w:val="both"/>
      </w:pPr>
      <w:r>
        <w:rPr>
          <w:rFonts w:ascii="Times New Roman"/>
          <w:b w:val="false"/>
          <w:i w:val="false"/>
          <w:color w:val="000000"/>
          <w:sz w:val="28"/>
        </w:rPr>
        <w:t>
      39) 7-тарау мынадай мазмұндағы 58-1-баппен толықтырылсын:</w:t>
      </w:r>
    </w:p>
    <w:bookmarkEnd w:id="651"/>
    <w:bookmarkStart w:name="z743" w:id="652"/>
    <w:p>
      <w:pPr>
        <w:spacing w:after="0"/>
        <w:ind w:left="0"/>
        <w:jc w:val="both"/>
      </w:pPr>
      <w:r>
        <w:rPr>
          <w:rFonts w:ascii="Times New Roman"/>
          <w:b w:val="false"/>
          <w:i w:val="false"/>
          <w:color w:val="000000"/>
          <w:sz w:val="28"/>
        </w:rPr>
        <w:t>
      "58-1-бап. Тәртіптік комиссияны қалыптастыру және  оның жұмыс тәртібі</w:t>
      </w:r>
    </w:p>
    <w:bookmarkEnd w:id="652"/>
    <w:bookmarkStart w:name="z744" w:id="653"/>
    <w:p>
      <w:pPr>
        <w:spacing w:after="0"/>
        <w:ind w:left="0"/>
        <w:jc w:val="both"/>
      </w:pPr>
      <w:r>
        <w:rPr>
          <w:rFonts w:ascii="Times New Roman"/>
          <w:b w:val="false"/>
          <w:i w:val="false"/>
          <w:color w:val="000000"/>
          <w:sz w:val="28"/>
        </w:rPr>
        <w:t>
      1. Құқық қорғау органының басшысы немесе уәкілетті басшы тәртіптік комиссияның құрамын бекітеді.</w:t>
      </w:r>
    </w:p>
    <w:bookmarkEnd w:id="653"/>
    <w:bookmarkStart w:name="z745" w:id="654"/>
    <w:p>
      <w:pPr>
        <w:spacing w:after="0"/>
        <w:ind w:left="0"/>
        <w:jc w:val="both"/>
      </w:pPr>
      <w:r>
        <w:rPr>
          <w:rFonts w:ascii="Times New Roman"/>
          <w:b w:val="false"/>
          <w:i w:val="false"/>
          <w:color w:val="000000"/>
          <w:sz w:val="28"/>
        </w:rPr>
        <w:t>
      2. Тәртіптік комиссияның құрамына кемінде бес мүше кіруге тиіс.</w:t>
      </w:r>
    </w:p>
    <w:bookmarkEnd w:id="654"/>
    <w:bookmarkStart w:name="z746" w:id="655"/>
    <w:p>
      <w:pPr>
        <w:spacing w:after="0"/>
        <w:ind w:left="0"/>
        <w:jc w:val="both"/>
      </w:pPr>
      <w:r>
        <w:rPr>
          <w:rFonts w:ascii="Times New Roman"/>
          <w:b w:val="false"/>
          <w:i w:val="false"/>
          <w:color w:val="000000"/>
          <w:sz w:val="28"/>
        </w:rPr>
        <w:t>
      3. Тәртіптік комиссияның отырыстары қажеттілігіне қарай және оның мүшелерінің жалпы санының үштен екісі болған кезде өткізіледі.</w:t>
      </w:r>
    </w:p>
    <w:bookmarkEnd w:id="655"/>
    <w:bookmarkStart w:name="z747" w:id="656"/>
    <w:p>
      <w:pPr>
        <w:spacing w:after="0"/>
        <w:ind w:left="0"/>
        <w:jc w:val="both"/>
      </w:pPr>
      <w:r>
        <w:rPr>
          <w:rFonts w:ascii="Times New Roman"/>
          <w:b w:val="false"/>
          <w:i w:val="false"/>
          <w:color w:val="000000"/>
          <w:sz w:val="28"/>
        </w:rPr>
        <w:t>
      4. Тәртіптік комиссияның отырысы өзіне қатысты қызметтік тергеп-тексеру жүргізілген адамның қатысуымен, оның ішінде бейнеконференция байланысы арқылы өткізіледі.</w:t>
      </w:r>
    </w:p>
    <w:bookmarkEnd w:id="656"/>
    <w:bookmarkStart w:name="z748" w:id="657"/>
    <w:p>
      <w:pPr>
        <w:spacing w:after="0"/>
        <w:ind w:left="0"/>
        <w:jc w:val="both"/>
      </w:pPr>
      <w:r>
        <w:rPr>
          <w:rFonts w:ascii="Times New Roman"/>
          <w:b w:val="false"/>
          <w:i w:val="false"/>
          <w:color w:val="000000"/>
          <w:sz w:val="28"/>
        </w:rPr>
        <w:t>
      5. Егер өзіне қатысты қызметтік тергеп-тексеру жүргізілген адам отырыстың уақыты мен орны туралы тиісінше хабардар етілсе және дәлелсіз себеппен келмесе не тәртіптік комиссияның отырысына қатысудан жазбаша бас тартса, қызметтік тергеп-тексеру материалдарын оның қатысуынсыз қарауға жол беріледі.</w:t>
      </w:r>
    </w:p>
    <w:bookmarkEnd w:id="657"/>
    <w:bookmarkStart w:name="z749" w:id="658"/>
    <w:p>
      <w:pPr>
        <w:spacing w:after="0"/>
        <w:ind w:left="0"/>
        <w:jc w:val="both"/>
      </w:pPr>
      <w:r>
        <w:rPr>
          <w:rFonts w:ascii="Times New Roman"/>
          <w:b w:val="false"/>
          <w:i w:val="false"/>
          <w:color w:val="000000"/>
          <w:sz w:val="28"/>
        </w:rPr>
        <w:t>
      6. Өзіне қатысты қызметтік тергеп-тексеру жүргізілген адам тәртіптік комиссия отырысының өтетін уақыты мен орны туралы, бірақ ол өткізілетін күнге дейін бір жұмыс күнінен кешіктірілмей хабардар етіледі.</w:t>
      </w:r>
    </w:p>
    <w:bookmarkEnd w:id="658"/>
    <w:bookmarkStart w:name="z750" w:id="659"/>
    <w:p>
      <w:pPr>
        <w:spacing w:after="0"/>
        <w:ind w:left="0"/>
        <w:jc w:val="both"/>
      </w:pPr>
      <w:r>
        <w:rPr>
          <w:rFonts w:ascii="Times New Roman"/>
          <w:b w:val="false"/>
          <w:i w:val="false"/>
          <w:color w:val="000000"/>
          <w:sz w:val="28"/>
        </w:rPr>
        <w:t>
      7. Тәртіптік комиссия қызметтік тергеп-тексеру материалдарын қарайды және теріс қылыққа қатысты фактілерді зерттейді, жүргізілген қызметтік тергеп-тексерудің нәтижелері туралы баяндамашыны (қызметтік тергеп-тексеру жүргізген адамды), өзіне қатысты қызметтік тергеп-тексеру жүргізілген адамның түсініктемелерін, сондай-ақ басқа да адамдардың түсініктерін тыңдайды.</w:t>
      </w:r>
    </w:p>
    <w:bookmarkEnd w:id="659"/>
    <w:bookmarkStart w:name="z751" w:id="660"/>
    <w:p>
      <w:pPr>
        <w:spacing w:after="0"/>
        <w:ind w:left="0"/>
        <w:jc w:val="both"/>
      </w:pPr>
      <w:r>
        <w:rPr>
          <w:rFonts w:ascii="Times New Roman"/>
          <w:b w:val="false"/>
          <w:i w:val="false"/>
          <w:color w:val="000000"/>
          <w:sz w:val="28"/>
        </w:rPr>
        <w:t>
      8. Ұсынылған материалдарды қарау қорытындылары бойынша тәртіптік комиссия мынадай шешімдердің бірін шығарады:</w:t>
      </w:r>
    </w:p>
    <w:bookmarkEnd w:id="660"/>
    <w:bookmarkStart w:name="z752" w:id="661"/>
    <w:p>
      <w:pPr>
        <w:spacing w:after="0"/>
        <w:ind w:left="0"/>
        <w:jc w:val="both"/>
      </w:pPr>
      <w:r>
        <w:rPr>
          <w:rFonts w:ascii="Times New Roman"/>
          <w:b w:val="false"/>
          <w:i w:val="false"/>
          <w:color w:val="000000"/>
          <w:sz w:val="28"/>
        </w:rPr>
        <w:t>
      1) құқық қорғау органының басшысына немесе уәкілетті басшыға өзіне қатысты қызметтік тергеп-тексеру жүргізілген адамға тәртіптік жазаның тиісті шарасын қолдануды ұсыну;</w:t>
      </w:r>
    </w:p>
    <w:bookmarkEnd w:id="661"/>
    <w:bookmarkStart w:name="z753" w:id="662"/>
    <w:p>
      <w:pPr>
        <w:spacing w:after="0"/>
        <w:ind w:left="0"/>
        <w:jc w:val="both"/>
      </w:pPr>
      <w:r>
        <w:rPr>
          <w:rFonts w:ascii="Times New Roman"/>
          <w:b w:val="false"/>
          <w:i w:val="false"/>
          <w:color w:val="000000"/>
          <w:sz w:val="28"/>
        </w:rPr>
        <w:t>
      2) құқық қорғау органының басшысына немесе уәкілетті басшыға тәртіптік іс жүргізуді тоқтатуды ұсыну.</w:t>
      </w:r>
    </w:p>
    <w:bookmarkEnd w:id="662"/>
    <w:bookmarkStart w:name="z754" w:id="663"/>
    <w:p>
      <w:pPr>
        <w:spacing w:after="0"/>
        <w:ind w:left="0"/>
        <w:jc w:val="both"/>
      </w:pPr>
      <w:r>
        <w:rPr>
          <w:rFonts w:ascii="Times New Roman"/>
          <w:b w:val="false"/>
          <w:i w:val="false"/>
          <w:color w:val="000000"/>
          <w:sz w:val="28"/>
        </w:rPr>
        <w:t>
      9. Тәртіптік комиссияның шешімі ашық дауыс беру арқылы қабылданады және егер оған тәртіптік комиссияның отырысқа қатысқан мүшелері санының көпшілігі дауыс берсе, қабылданды деп есептеледі.</w:t>
      </w:r>
    </w:p>
    <w:bookmarkEnd w:id="663"/>
    <w:bookmarkStart w:name="z755" w:id="664"/>
    <w:p>
      <w:pPr>
        <w:spacing w:after="0"/>
        <w:ind w:left="0"/>
        <w:jc w:val="both"/>
      </w:pPr>
      <w:r>
        <w:rPr>
          <w:rFonts w:ascii="Times New Roman"/>
          <w:b w:val="false"/>
          <w:i w:val="false"/>
          <w:color w:val="000000"/>
          <w:sz w:val="28"/>
        </w:rPr>
        <w:t>
      Дауыстар тең болған кезде тәртіптік комиссияның төрағасы дауыс берген шешім қабылданды деп есептеледі.</w:t>
      </w:r>
    </w:p>
    <w:bookmarkEnd w:id="664"/>
    <w:bookmarkStart w:name="z756" w:id="665"/>
    <w:p>
      <w:pPr>
        <w:spacing w:after="0"/>
        <w:ind w:left="0"/>
        <w:jc w:val="both"/>
      </w:pPr>
      <w:r>
        <w:rPr>
          <w:rFonts w:ascii="Times New Roman"/>
          <w:b w:val="false"/>
          <w:i w:val="false"/>
          <w:color w:val="000000"/>
          <w:sz w:val="28"/>
        </w:rPr>
        <w:t>
      10. Тәртіптік жаза қолдану туралы шешім құқық қорғау органы басшысының немесе уәкілетті басшының бұйрығымен ресімделеді.</w:t>
      </w:r>
    </w:p>
    <w:bookmarkEnd w:id="665"/>
    <w:bookmarkStart w:name="z757" w:id="666"/>
    <w:p>
      <w:pPr>
        <w:spacing w:after="0"/>
        <w:ind w:left="0"/>
        <w:jc w:val="both"/>
      </w:pPr>
      <w:r>
        <w:rPr>
          <w:rFonts w:ascii="Times New Roman"/>
          <w:b w:val="false"/>
          <w:i w:val="false"/>
          <w:color w:val="000000"/>
          <w:sz w:val="28"/>
        </w:rPr>
        <w:t>
      11. Қызметкер өзіне қолданылған тәртіптік жазаға жоғары тұрған лауазымды адамға не сотқа шағым жасауға құқылы. Тәртіптік жаза қолдану туралы шешімге шағымдану оның орындалуын тоқтата тұрмайды.";</w:t>
      </w:r>
    </w:p>
    <w:bookmarkEnd w:id="666"/>
    <w:bookmarkStart w:name="z758" w:id="667"/>
    <w:p>
      <w:pPr>
        <w:spacing w:after="0"/>
        <w:ind w:left="0"/>
        <w:jc w:val="both"/>
      </w:pPr>
      <w:r>
        <w:rPr>
          <w:rFonts w:ascii="Times New Roman"/>
          <w:b w:val="false"/>
          <w:i w:val="false"/>
          <w:color w:val="000000"/>
          <w:sz w:val="28"/>
        </w:rPr>
        <w:t xml:space="preserve">
      40) 62-баптың 4-тармағы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бөлігіндегі ", біліктілік сыныбы" деген сөздер алып тасталсын;</w:t>
      </w:r>
    </w:p>
    <w:bookmarkEnd w:id="667"/>
    <w:bookmarkStart w:name="z759" w:id="668"/>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64-бапта</w:t>
      </w:r>
      <w:r>
        <w:rPr>
          <w:rFonts w:ascii="Times New Roman"/>
          <w:b w:val="false"/>
          <w:i w:val="false"/>
          <w:color w:val="000000"/>
          <w:sz w:val="28"/>
        </w:rPr>
        <w:t>:</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61" w:id="669"/>
    <w:p>
      <w:pPr>
        <w:spacing w:after="0"/>
        <w:ind w:left="0"/>
        <w:jc w:val="both"/>
      </w:pPr>
      <w:r>
        <w:rPr>
          <w:rFonts w:ascii="Times New Roman"/>
          <w:b w:val="false"/>
          <w:i w:val="false"/>
          <w:color w:val="000000"/>
          <w:sz w:val="28"/>
        </w:rPr>
        <w:t>
      бірінші бөлік "үстемеақыларды" деген сөзден кейін ", сондай-ақ басқа да үстемеақыларды, қосымша ақыларды" деген сөздермен толықтырылсын;</w:t>
      </w:r>
    </w:p>
    <w:bookmarkEnd w:id="669"/>
    <w:bookmarkStart w:name="z762" w:id="670"/>
    <w:p>
      <w:pPr>
        <w:spacing w:after="0"/>
        <w:ind w:left="0"/>
        <w:jc w:val="both"/>
      </w:pPr>
      <w:r>
        <w:rPr>
          <w:rFonts w:ascii="Times New Roman"/>
          <w:b w:val="false"/>
          <w:i w:val="false"/>
          <w:color w:val="000000"/>
          <w:sz w:val="28"/>
        </w:rPr>
        <w:t>
      екінші бөлік "үстемеақылар" деген сөзден кейін ", сондай-ақ басқа да үстемеақылар, қосымша ақылар" деген сөздермен толықтырылсын;</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 сыныптық шені немесе біліктілік сыныбы" деген сөздер "немесе сыныптық шені" деген сөздермен ауыстырылсын;</w:t>
      </w:r>
    </w:p>
    <w:bookmarkStart w:name="z764" w:id="671"/>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671"/>
    <w:bookmarkStart w:name="z765" w:id="672"/>
    <w:p>
      <w:pPr>
        <w:spacing w:after="0"/>
        <w:ind w:left="0"/>
        <w:jc w:val="both"/>
      </w:pPr>
      <w:r>
        <w:rPr>
          <w:rFonts w:ascii="Times New Roman"/>
          <w:b w:val="false"/>
          <w:i w:val="false"/>
          <w:color w:val="000000"/>
          <w:sz w:val="28"/>
        </w:rPr>
        <w:t>
      "5. Құқық қорғау органдары қызметкерлерінің, оның ішінде қызмет өткеру уақытында қаза тапқан, қайтыс болған немесе хабарсыз кеткендердің балаларына жергілікті атқарушы органдар тұрғылықты жері бойынша балаларға арналған мектепке дейінгі мекемелерден кезектен тыс орындар береді.</w:t>
      </w:r>
    </w:p>
    <w:bookmarkEnd w:id="672"/>
    <w:bookmarkStart w:name="z766" w:id="673"/>
    <w:p>
      <w:pPr>
        <w:spacing w:after="0"/>
        <w:ind w:left="0"/>
        <w:jc w:val="both"/>
      </w:pPr>
      <w:r>
        <w:rPr>
          <w:rFonts w:ascii="Times New Roman"/>
          <w:b w:val="false"/>
          <w:i w:val="false"/>
          <w:color w:val="000000"/>
          <w:sz w:val="28"/>
        </w:rPr>
        <w:t>
      6. Құқық қорғау органдары қызметкерлерінің лауазымдық айлықақыларының мөлшерін арттыру республикалық бюджет туралы заңда тиісті қаржы жылына белгіленген мөлшерде үш жылда бір рет жүзеге асырылады.";</w:t>
      </w:r>
    </w:p>
    <w:bookmarkEnd w:id="673"/>
    <w:bookmarkStart w:name="z767" w:id="674"/>
    <w:p>
      <w:pPr>
        <w:spacing w:after="0"/>
        <w:ind w:left="0"/>
        <w:jc w:val="both"/>
      </w:pPr>
      <w:r>
        <w:rPr>
          <w:rFonts w:ascii="Times New Roman"/>
          <w:b w:val="false"/>
          <w:i w:val="false"/>
          <w:color w:val="000000"/>
          <w:sz w:val="28"/>
        </w:rPr>
        <w:t xml:space="preserve">
      42) 65-баптың </w:t>
      </w:r>
      <w:r>
        <w:rPr>
          <w:rFonts w:ascii="Times New Roman"/>
          <w:b w:val="false"/>
          <w:i w:val="false"/>
          <w:color w:val="000000"/>
          <w:sz w:val="28"/>
        </w:rPr>
        <w:t>2-тармағындағы</w:t>
      </w:r>
      <w:r>
        <w:rPr>
          <w:rFonts w:ascii="Times New Roman"/>
          <w:b w:val="false"/>
          <w:i w:val="false"/>
          <w:color w:val="000000"/>
          <w:sz w:val="28"/>
        </w:rPr>
        <w:t xml:space="preserve"> "жарақаттануына, контузия алуына немесе мертiгуiне" деген сөздер "мертiгуiне (жаралануына, контузия алуына, жарақаттануына)" деген сөздермен ауыстырылсын;</w:t>
      </w:r>
    </w:p>
    <w:bookmarkEnd w:id="674"/>
    <w:bookmarkStart w:name="z768" w:id="675"/>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66-бапта</w:t>
      </w:r>
      <w:r>
        <w:rPr>
          <w:rFonts w:ascii="Times New Roman"/>
          <w:b w:val="false"/>
          <w:i w:val="false"/>
          <w:color w:val="000000"/>
          <w:sz w:val="28"/>
        </w:rPr>
        <w:t>:</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"мертiккен" деген сөз "мертiккен (жараланған, контузия алған, жарақаттанған)"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"жарақат" деген сөз "науқастануы, мертігуі (жарақаттануы, жаралануы, контузия алуы)"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абзацындағы "жарақаттануы, жаралануы (контузия алуы), мертігуі, науқастануы" деген сөздер "науқастануы, мертігуі (жарақаттануы, жаралануы, контузия алуы)" деген сөздермен ауыстырылсын;</w:t>
      </w:r>
    </w:p>
    <w:bookmarkStart w:name="z772" w:id="676"/>
    <w:p>
      <w:pPr>
        <w:spacing w:after="0"/>
        <w:ind w:left="0"/>
        <w:jc w:val="both"/>
      </w:pPr>
      <w:r>
        <w:rPr>
          <w:rFonts w:ascii="Times New Roman"/>
          <w:b w:val="false"/>
          <w:i w:val="false"/>
          <w:color w:val="000000"/>
          <w:sz w:val="28"/>
        </w:rPr>
        <w:t>
      мынадай мазмұндағы 5-1-тармақпен толықтырылсын:</w:t>
      </w:r>
    </w:p>
    <w:bookmarkEnd w:id="676"/>
    <w:bookmarkStart w:name="z773" w:id="677"/>
    <w:p>
      <w:pPr>
        <w:spacing w:after="0"/>
        <w:ind w:left="0"/>
        <w:jc w:val="both"/>
      </w:pPr>
      <w:r>
        <w:rPr>
          <w:rFonts w:ascii="Times New Roman"/>
          <w:b w:val="false"/>
          <w:i w:val="false"/>
          <w:color w:val="000000"/>
          <w:sz w:val="28"/>
        </w:rPr>
        <w:t>
      "5-1. Қызметтік міндеттерін атқару кезінде мертігуі (жарақаттануы, жаралануы, контузия алуы) салдарынан денсаулық жағдайы бойынша құқық қорғау органдарынан шығарылған қызметкерлерге Қазақстан Республикасының Үкіметі айқындайтын мөлшерде және тәртіппен ай сайын ақшалай төлем жүзеге асырылады.";</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"жарақаты, жаралануы (мертiгуi), науқастануы" деген сөздер "науқастануы, мертiгуi (жаралануы, жарақаттануы, контузия алуы)" деген сөздермен ауыстырылсын;</w:t>
      </w:r>
    </w:p>
    <w:bookmarkStart w:name="z775" w:id="678"/>
    <w:p>
      <w:pPr>
        <w:spacing w:after="0"/>
        <w:ind w:left="0"/>
        <w:jc w:val="both"/>
      </w:pPr>
      <w:r>
        <w:rPr>
          <w:rFonts w:ascii="Times New Roman"/>
          <w:b w:val="false"/>
          <w:i w:val="false"/>
          <w:color w:val="000000"/>
          <w:sz w:val="28"/>
        </w:rPr>
        <w:t>
      мынадай мазмұндағы 9-тармақпен толықтырылсын:</w:t>
      </w:r>
    </w:p>
    <w:bookmarkEnd w:id="678"/>
    <w:bookmarkStart w:name="z776" w:id="679"/>
    <w:p>
      <w:pPr>
        <w:spacing w:after="0"/>
        <w:ind w:left="0"/>
        <w:jc w:val="both"/>
      </w:pPr>
      <w:r>
        <w:rPr>
          <w:rFonts w:ascii="Times New Roman"/>
          <w:b w:val="false"/>
          <w:i w:val="false"/>
          <w:color w:val="000000"/>
          <w:sz w:val="28"/>
        </w:rPr>
        <w:t>
      "9. Қызметкер қызметтік міндеттерін атқару кезінде мертігуі (жарақаттануы, жаралануы, контузия алуы) салдарынан қаза тапқан (қайтыс болған) жағдайда, қаза тапқан (қайтыс болған) қызметкердің отбасы мүшелеріне Қазақстан Республикасының Үкіметі айқындайтын мөлшерде және тәртіппен ай сайын ақшалай төлем жүзеге асырылады.</w:t>
      </w:r>
    </w:p>
    <w:bookmarkEnd w:id="679"/>
    <w:bookmarkStart w:name="z777" w:id="680"/>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балаларға, бірге тұратын өгей балаларға)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көзделген асыраушысынан айырылуына байланысты жәрдемақылардың төленуіне қарамастан, жұбайына (зайыбына) өмір бойы төленеді.";</w:t>
      </w:r>
    </w:p>
    <w:bookmarkEnd w:id="680"/>
    <w:bookmarkStart w:name="z778" w:id="681"/>
    <w:p>
      <w:pPr>
        <w:spacing w:after="0"/>
        <w:ind w:left="0"/>
        <w:jc w:val="both"/>
      </w:pPr>
      <w:r>
        <w:rPr>
          <w:rFonts w:ascii="Times New Roman"/>
          <w:b w:val="false"/>
          <w:i w:val="false"/>
          <w:color w:val="000000"/>
          <w:sz w:val="28"/>
        </w:rPr>
        <w:t xml:space="preserve">
      44) 68-баптың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81"/>
    <w:bookmarkStart w:name="z779" w:id="682"/>
    <w:p>
      <w:pPr>
        <w:spacing w:after="0"/>
        <w:ind w:left="0"/>
        <w:jc w:val="both"/>
      </w:pPr>
      <w:r>
        <w:rPr>
          <w:rFonts w:ascii="Times New Roman"/>
          <w:b w:val="false"/>
          <w:i w:val="false"/>
          <w:color w:val="000000"/>
          <w:sz w:val="28"/>
        </w:rPr>
        <w:t>
      "3. Құқық қорғау органдарының қызметкерлері мен зейнеткерлері, сондай-ақ қаза тапқан (қайтыс болған) қызметкерлердің отбасы мүшелері басқа бағасы тең болатын тұрғын үй-жай берілмей қызметтiк тұрғынжайдан шығарылмайды.";</w:t>
      </w:r>
    </w:p>
    <w:bookmarkEnd w:id="682"/>
    <w:bookmarkStart w:name="z780" w:id="683"/>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69-бап</w:t>
      </w:r>
      <w:r>
        <w:rPr>
          <w:rFonts w:ascii="Times New Roman"/>
          <w:b w:val="false"/>
          <w:i w:val="false"/>
          <w:color w:val="000000"/>
          <w:sz w:val="28"/>
        </w:rPr>
        <w:t xml:space="preserve"> мынадай мазмұндағы 6-тармақпен толықтырылсын:</w:t>
      </w:r>
    </w:p>
    <w:bookmarkEnd w:id="683"/>
    <w:bookmarkStart w:name="z781" w:id="684"/>
    <w:p>
      <w:pPr>
        <w:spacing w:after="0"/>
        <w:ind w:left="0"/>
        <w:jc w:val="both"/>
      </w:pPr>
      <w:r>
        <w:rPr>
          <w:rFonts w:ascii="Times New Roman"/>
          <w:b w:val="false"/>
          <w:i w:val="false"/>
          <w:color w:val="000000"/>
          <w:sz w:val="28"/>
        </w:rPr>
        <w:t>
      "6. Қызметкердің денсаулығы мен мүлкіне келтірілген залал, сондай-ақ қызметкердің қызметтік міндеттерін атқаруына байланысты оның отбасы мүшелері мен жақын туыстарының денсаулығы мен мүлкіне келтірілген залал бюджет қаражатынан толық көлемде өтеледі, кейіннен бұл сома залал келтірген адамнан өндіріп алынады.</w:t>
      </w:r>
    </w:p>
    <w:bookmarkEnd w:id="684"/>
    <w:bookmarkStart w:name="z782" w:id="685"/>
    <w:p>
      <w:pPr>
        <w:spacing w:after="0"/>
        <w:ind w:left="0"/>
        <w:jc w:val="both"/>
      </w:pPr>
      <w:r>
        <w:rPr>
          <w:rFonts w:ascii="Times New Roman"/>
          <w:b w:val="false"/>
          <w:i w:val="false"/>
          <w:color w:val="000000"/>
          <w:sz w:val="28"/>
        </w:rPr>
        <w:t>
      Залалды өтеу тәртібін Қазақстан Республикасының Үкіметі айқындайды.";</w:t>
      </w:r>
    </w:p>
    <w:bookmarkEnd w:id="685"/>
    <w:bookmarkStart w:name="z783" w:id="686"/>
    <w:p>
      <w:pPr>
        <w:spacing w:after="0"/>
        <w:ind w:left="0"/>
        <w:jc w:val="both"/>
      </w:pPr>
      <w:r>
        <w:rPr>
          <w:rFonts w:ascii="Times New Roman"/>
          <w:b w:val="false"/>
          <w:i w:val="false"/>
          <w:color w:val="000000"/>
          <w:sz w:val="28"/>
        </w:rPr>
        <w:t xml:space="preserve">
      46) 73-баптың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686"/>
    <w:bookmarkStart w:name="z784" w:id="687"/>
    <w:p>
      <w:pPr>
        <w:spacing w:after="0"/>
        <w:ind w:left="0"/>
        <w:jc w:val="both"/>
      </w:pPr>
      <w:r>
        <w:rPr>
          <w:rFonts w:ascii="Times New Roman"/>
          <w:b w:val="false"/>
          <w:i w:val="false"/>
          <w:color w:val="000000"/>
          <w:sz w:val="28"/>
        </w:rPr>
        <w:t>
      "4. Қызметкерге құқық қорғау органдарына қызметке тұрған (қызметтен шығарылған), оқуға түскен (оқуды аяқтаған), сондай-ақ жүктілiгіне және босануына байланысты демалысқа (демалыстан) шыққан, жаңа туған баланы (балаларды) асырап алған қызметкерлерге демалысының, бала үш жасқа толғанға дейін оның күтіміне байланысты жалақы сақталмайтын демалыстан шыққан жылындағы ақы төленетін жыл сайынғы еңбек демалысының ұзақтығын есептеу жыл сайынғы еңбек демалысының ұзақтығын он екіге бөлу және алынған күндер санын құқық қорғау қызметіне тұрған (қызметтен шығарылған), оқуға түскен (оқуды аяқтаған), демалысқа шыққан (демалыстан шыққан) жылындағы қызметінің толық айларының санына көбейту арқылы жүзеге асырылады.</w:t>
      </w:r>
    </w:p>
    <w:bookmarkEnd w:id="687"/>
    <w:bookmarkStart w:name="z785" w:id="688"/>
    <w:p>
      <w:pPr>
        <w:spacing w:after="0"/>
        <w:ind w:left="0"/>
        <w:jc w:val="both"/>
      </w:pPr>
      <w:r>
        <w:rPr>
          <w:rFonts w:ascii="Times New Roman"/>
          <w:b w:val="false"/>
          <w:i w:val="false"/>
          <w:color w:val="000000"/>
          <w:sz w:val="28"/>
        </w:rPr>
        <w:t>
      Толық емес күндердің санын дөңгелектеу ұлғайту жағына қарай жүргізіледі.</w:t>
      </w:r>
    </w:p>
    <w:bookmarkEnd w:id="688"/>
    <w:bookmarkStart w:name="z786" w:id="689"/>
    <w:p>
      <w:pPr>
        <w:spacing w:after="0"/>
        <w:ind w:left="0"/>
        <w:jc w:val="both"/>
      </w:pPr>
      <w:r>
        <w:rPr>
          <w:rFonts w:ascii="Times New Roman"/>
          <w:b w:val="false"/>
          <w:i w:val="false"/>
          <w:color w:val="000000"/>
          <w:sz w:val="28"/>
        </w:rPr>
        <w:t>
      Бұл ретте ұзақтығы күнтізбелік он және одан көп күнге демалыс алуға құқығы бар қызметкерлерге демалысына қосып, жол жүруіне уақыт беріледі.";</w:t>
      </w:r>
    </w:p>
    <w:bookmarkEnd w:id="689"/>
    <w:bookmarkStart w:name="z787" w:id="69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75-бапта</w:t>
      </w:r>
      <w:r>
        <w:rPr>
          <w:rFonts w:ascii="Times New Roman"/>
          <w:b w:val="false"/>
          <w:i w:val="false"/>
          <w:color w:val="000000"/>
          <w:sz w:val="28"/>
        </w:rPr>
        <w:t>:</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89" w:id="691"/>
    <w:p>
      <w:pPr>
        <w:spacing w:after="0"/>
        <w:ind w:left="0"/>
        <w:jc w:val="both"/>
      </w:pPr>
      <w:r>
        <w:rPr>
          <w:rFonts w:ascii="Times New Roman"/>
          <w:b w:val="false"/>
          <w:i w:val="false"/>
          <w:color w:val="000000"/>
          <w:sz w:val="28"/>
        </w:rPr>
        <w:t>
      бірінші абзацтағы "курсанттары мен тыңдаушыларына" деген сөздер "курсанттарына, магистранттары мен докторанттарына" деген сөздермен ауыстырылсын;</w:t>
      </w:r>
    </w:p>
    <w:bookmarkEnd w:id="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791" w:id="692"/>
    <w:p>
      <w:pPr>
        <w:spacing w:after="0"/>
        <w:ind w:left="0"/>
        <w:jc w:val="both"/>
      </w:pPr>
      <w:r>
        <w:rPr>
          <w:rFonts w:ascii="Times New Roman"/>
          <w:b w:val="false"/>
          <w:i w:val="false"/>
          <w:color w:val="000000"/>
          <w:sz w:val="28"/>
        </w:rPr>
        <w:t>
      "3) магистратураны, докторантураны қоспағанда, білім беру ұйымын аяқтауына байланысты ұзақтығы күнтізбелік отыз күн.";</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"курсанттары мен тыңдаушыларына" деген сөздер "курсанттарына, магистранттары мен докторанттарына"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"күндізгі және сырттай оқу нысаны" деген сөздер "күндізгі оқу нысаны, сондай-ақ қашықтан оқыту"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"сырттай оқу нысаны" деген сөздер "қашықтан оқыту"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797" w:id="693"/>
    <w:p>
      <w:pPr>
        <w:spacing w:after="0"/>
        <w:ind w:left="0"/>
        <w:jc w:val="both"/>
      </w:pPr>
      <w:r>
        <w:rPr>
          <w:rFonts w:ascii="Times New Roman"/>
          <w:b w:val="false"/>
          <w:i w:val="false"/>
          <w:color w:val="000000"/>
          <w:sz w:val="28"/>
        </w:rPr>
        <w:t>
      "9. Мемлекеттік қызметшілерді даярлау жөніндегі мемлекеттік тапсырыс шеңберінде немесе Шетелде кадрлар даярлау жөнiндегi республикалық комиссия айқындайтын шетелдегі жетекші жоғары оқу орындарындағы докторантура (PhD, бейіні бойынша доктор) бағдарламалары бойынша білім беру ұйымдарына түскен қызметкерлерге ақшалай ризық сақталмай, атқарып отырған лауазымынан босатыла және құқық қорғау органдарының кадрында қалдыра отырып, оқу демалысы беріледі.";</w:t>
      </w:r>
    </w:p>
    <w:bookmarkEnd w:id="693"/>
    <w:bookmarkStart w:name="z798" w:id="694"/>
    <w:p>
      <w:pPr>
        <w:spacing w:after="0"/>
        <w:ind w:left="0"/>
        <w:jc w:val="both"/>
      </w:pPr>
      <w:r>
        <w:rPr>
          <w:rFonts w:ascii="Times New Roman"/>
          <w:b w:val="false"/>
          <w:i w:val="false"/>
          <w:color w:val="000000"/>
          <w:sz w:val="28"/>
        </w:rPr>
        <w:t xml:space="preserve">
      48) 77-баптың </w:t>
      </w:r>
      <w:r>
        <w:rPr>
          <w:rFonts w:ascii="Times New Roman"/>
          <w:b w:val="false"/>
          <w:i w:val="false"/>
          <w:color w:val="000000"/>
          <w:sz w:val="28"/>
        </w:rPr>
        <w:t>3-тармағында</w:t>
      </w:r>
      <w:r>
        <w:rPr>
          <w:rFonts w:ascii="Times New Roman"/>
          <w:b w:val="false"/>
          <w:i w:val="false"/>
          <w:color w:val="000000"/>
          <w:sz w:val="28"/>
        </w:rPr>
        <w:t>:</w:t>
      </w:r>
    </w:p>
    <w:bookmarkEnd w:id="694"/>
    <w:bookmarkStart w:name="z799" w:id="695"/>
    <w:p>
      <w:pPr>
        <w:spacing w:after="0"/>
        <w:ind w:left="0"/>
        <w:jc w:val="both"/>
      </w:pPr>
      <w:r>
        <w:rPr>
          <w:rFonts w:ascii="Times New Roman"/>
          <w:b w:val="false"/>
          <w:i w:val="false"/>
          <w:color w:val="000000"/>
          <w:sz w:val="28"/>
        </w:rPr>
        <w:t>
       бірінші бөліктегі "қарамағына" деген сөз "кадрына" деген сөзбен ауыстырылсын;</w:t>
      </w:r>
    </w:p>
    <w:bookmarkEnd w:id="695"/>
    <w:bookmarkStart w:name="z800" w:id="696"/>
    <w:p>
      <w:pPr>
        <w:spacing w:after="0"/>
        <w:ind w:left="0"/>
        <w:jc w:val="both"/>
      </w:pPr>
      <w:r>
        <w:rPr>
          <w:rFonts w:ascii="Times New Roman"/>
          <w:b w:val="false"/>
          <w:i w:val="false"/>
          <w:color w:val="000000"/>
          <w:sz w:val="28"/>
        </w:rPr>
        <w:t>
      екінші бөліктегі ", сыныптық шен беру немесе біліктілік сыныбын белгілеу" деген сөздер "немесе сыныптық шен беру" деген сөздермен ауыстырылсын;</w:t>
      </w:r>
    </w:p>
    <w:bookmarkEnd w:id="696"/>
    <w:bookmarkStart w:name="z801" w:id="697"/>
    <w:p>
      <w:pPr>
        <w:spacing w:after="0"/>
        <w:ind w:left="0"/>
        <w:jc w:val="both"/>
      </w:pPr>
      <w:r>
        <w:rPr>
          <w:rFonts w:ascii="Times New Roman"/>
          <w:b w:val="false"/>
          <w:i w:val="false"/>
          <w:color w:val="000000"/>
          <w:sz w:val="28"/>
        </w:rPr>
        <w:t xml:space="preserve">
      үшінші бөлік мынадай редакцияда жазылсын: </w:t>
      </w:r>
    </w:p>
    <w:bookmarkEnd w:id="697"/>
    <w:bookmarkStart w:name="z802" w:id="698"/>
    <w:p>
      <w:pPr>
        <w:spacing w:after="0"/>
        <w:ind w:left="0"/>
        <w:jc w:val="both"/>
      </w:pPr>
      <w:r>
        <w:rPr>
          <w:rFonts w:ascii="Times New Roman"/>
          <w:b w:val="false"/>
          <w:i w:val="false"/>
          <w:color w:val="000000"/>
          <w:sz w:val="28"/>
        </w:rPr>
        <w:t>
      "Құқық қорғау органында атқарып отырған лауазымының қысқартылуымен не өзгертілуімен ұйымдық-штаттық іс-шаралар жүргізілген жағдайда, қызметкерге біліктік талаптарына сәйкес келген кезде осы жергілікті жерде басқа бос лауазымға, бірақ бұрын атқарғанынан төмен емес лауазымға ауысу мүмкіндігі беріледі.";</w:t>
      </w:r>
    </w:p>
    <w:bookmarkEnd w:id="698"/>
    <w:bookmarkStart w:name="z803" w:id="699"/>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80-бапта</w:t>
      </w:r>
      <w:r>
        <w:rPr>
          <w:rFonts w:ascii="Times New Roman"/>
          <w:b w:val="false"/>
          <w:i w:val="false"/>
          <w:color w:val="000000"/>
          <w:sz w:val="28"/>
        </w:rPr>
        <w:t>:</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806" w:id="700"/>
    <w:p>
      <w:pPr>
        <w:spacing w:after="0"/>
        <w:ind w:left="0"/>
        <w:jc w:val="both"/>
      </w:pPr>
      <w:r>
        <w:rPr>
          <w:rFonts w:ascii="Times New Roman"/>
          <w:b w:val="false"/>
          <w:i w:val="false"/>
          <w:color w:val="000000"/>
          <w:sz w:val="28"/>
        </w:rPr>
        <w:t>
      "11) Қазақстан Республикасы азаматтығының тоқтатылуына байланысты;";</w:t>
      </w:r>
    </w:p>
    <w:bookmarkEnd w:id="700"/>
    <w:bookmarkStart w:name="z807" w:id="701"/>
    <w:p>
      <w:pPr>
        <w:spacing w:after="0"/>
        <w:ind w:left="0"/>
        <w:jc w:val="both"/>
      </w:pPr>
      <w:r>
        <w:rPr>
          <w:rFonts w:ascii="Times New Roman"/>
          <w:b w:val="false"/>
          <w:i w:val="false"/>
          <w:color w:val="000000"/>
          <w:sz w:val="28"/>
        </w:rPr>
        <w:t>
      "15) қылмыс не қасақана қылмыстық теріс қылық жасағаны үшін соттың айыптау үкімінің заңды күшіне енуіне, қылмыстық істің Қазақстан Республикасы Қылмыстық-процестік кодексінің 35-бабы бірінші бөлігі 3), 4), 9), 10) және 12) тармақтарының немесе 36-бабының негізінде тоқтатылуына байланысты;";</w:t>
      </w:r>
    </w:p>
    <w:bookmarkEnd w:id="701"/>
    <w:bookmarkStart w:name="z808" w:id="702"/>
    <w:p>
      <w:pPr>
        <w:spacing w:after="0"/>
        <w:ind w:left="0"/>
        <w:jc w:val="both"/>
      </w:pPr>
      <w:r>
        <w:rPr>
          <w:rFonts w:ascii="Times New Roman"/>
          <w:b w:val="false"/>
          <w:i w:val="false"/>
          <w:color w:val="000000"/>
          <w:sz w:val="28"/>
        </w:rPr>
        <w:t>
      мынадай мазмұндағы 15-1) тармақшамен және 18) тармақшадағы "байланысты жұмыстар шығарылады." деген сөздер "байланысты;" деген сөзбен ауыстырылып, мынадай мазмұндағы 19) тармақшамен толықтырылсын:</w:t>
      </w:r>
    </w:p>
    <w:bookmarkEnd w:id="702"/>
    <w:bookmarkStart w:name="z809" w:id="703"/>
    <w:p>
      <w:pPr>
        <w:spacing w:after="0"/>
        <w:ind w:left="0"/>
        <w:jc w:val="both"/>
      </w:pPr>
      <w:r>
        <w:rPr>
          <w:rFonts w:ascii="Times New Roman"/>
          <w:b w:val="false"/>
          <w:i w:val="false"/>
          <w:color w:val="000000"/>
          <w:sz w:val="28"/>
        </w:rPr>
        <w:t>
      "15-1) Қазақстан Республикасының азаматтығынан шығу туралы өтінішхатпен жүгіну фактісі туралы не шетелдік азаматтықты алуға жүгіну фактісі туралы жүгінген күні тікелей басшысына жазбаша нысанда хабарламағаны үшін;";</w:t>
      </w:r>
    </w:p>
    <w:bookmarkEnd w:id="703"/>
    <w:bookmarkStart w:name="z810" w:id="704"/>
    <w:p>
      <w:pPr>
        <w:spacing w:after="0"/>
        <w:ind w:left="0"/>
        <w:jc w:val="both"/>
      </w:pPr>
      <w:r>
        <w:rPr>
          <w:rFonts w:ascii="Times New Roman"/>
          <w:b w:val="false"/>
          <w:i w:val="false"/>
          <w:color w:val="000000"/>
          <w:sz w:val="28"/>
        </w:rPr>
        <w:t>
      "19) қызметкердің бір жұмыс күнінде қатарынан үш және одан да көп сағат бойы дәлелсіз себеппен қызметте болмауына байланысты жұмыстан шығарылады.";</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12" w:id="705"/>
    <w:p>
      <w:pPr>
        <w:spacing w:after="0"/>
        <w:ind w:left="0"/>
        <w:jc w:val="both"/>
      </w:pPr>
      <w:r>
        <w:rPr>
          <w:rFonts w:ascii="Times New Roman"/>
          <w:b w:val="false"/>
          <w:i w:val="false"/>
          <w:color w:val="000000"/>
          <w:sz w:val="28"/>
        </w:rPr>
        <w:t>
      "2. Мынадай әрекеттер, оның ішінде қызметтік міндеттерін атқарумен байланысты емес, бірақ азаматтардың алдында құқық қорғау қызметінің қадір-қасиеті мен беделіне нұқсан келтіретін әрекеттер, атап айтқанда: қызметкерлердің қоғамдық орындарда алкогольдік және (немесе) есірткілік және (немесе) уытқұмарлық масаң күйде (құқық қорғау органына тиесілігі айналадағыларға анық белгілі) болуы; есірткіні, психотроптық заттарды, сол тектестерді, прекурсорларды медициналық емес мақсатта тұтыну; алкогольдік және (немесе) есірткілік және (немесе) уытқұмарлық масаң күйде көлік құралын басқару; қызметкердің алкогольдік және (немесе) есірткілік және (немесе) психотроптық және (немесе) уытқұмарлық масаң күйін медициналық куәландырудан бас тартуы; қызмет бабын жеке пайдакүнемдік мақсатта пайдалану; құқық қорғау органдарының білім беру ұйымдары қызметкерлерінің, курсанттарының арасында жарғыға сәйкес келмейтін, жағымсыз қоғамдық резонанс тудырған қарым-қатынастары құқық қорғау органына кір келтіретін теріс қылықтар болып табылады.";</w:t>
      </w:r>
    </w:p>
    <w:bookmarkEnd w:id="705"/>
    <w:bookmarkStart w:name="z813" w:id="706"/>
    <w:p>
      <w:pPr>
        <w:spacing w:after="0"/>
        <w:ind w:left="0"/>
        <w:jc w:val="both"/>
      </w:pPr>
      <w:r>
        <w:rPr>
          <w:rFonts w:ascii="Times New Roman"/>
          <w:b w:val="false"/>
          <w:i w:val="false"/>
          <w:color w:val="000000"/>
          <w:sz w:val="28"/>
        </w:rPr>
        <w:t>
      мынадай мазмұндағы 2-1-тармақпен толықтырылсын:</w:t>
      </w:r>
    </w:p>
    <w:bookmarkEnd w:id="706"/>
    <w:bookmarkStart w:name="z814" w:id="707"/>
    <w:p>
      <w:pPr>
        <w:spacing w:after="0"/>
        <w:ind w:left="0"/>
        <w:jc w:val="both"/>
      </w:pPr>
      <w:r>
        <w:rPr>
          <w:rFonts w:ascii="Times New Roman"/>
          <w:b w:val="false"/>
          <w:i w:val="false"/>
          <w:color w:val="000000"/>
          <w:sz w:val="28"/>
        </w:rPr>
        <w:t>
      "2-1. Қызметтік тәртіпті өрескел бұзуға қызметкердің қызметтік міндеттерін адамның өмірі мен денсаулығына зиян келтіруге алып келген тиісінше орындамауы немесе орындамауы, егер бұл әрекеттер (әрекетсіздік) қылмыстық жауаптылыққа алып келмесе; ереуілдерді қоса алғанда, мемлекеттік органдардың қалыпты жұмыс істеуіне және қызметтік міндеттерді орындауға кедергі келтіретін әрекеттерге қатысу, қызметкердің алкогольдік және (немесе) есірткілік және (немесе) уытқұмарлық масаң күйде қызметте болуы, оның ішінде жұмыс күні ішінде осындай масаңдануды тудыратын заттарды тұтынуы, қызметкердің қызметтік міндеттерін орындауға байланысты өзіне мәлім болған, қызмет мүдделеріне зиян келтірген қызметтік ақпаратты жария етуі жатады.";</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816" w:id="708"/>
    <w:p>
      <w:pPr>
        <w:spacing w:after="0"/>
        <w:ind w:left="0"/>
        <w:jc w:val="both"/>
      </w:pPr>
      <w:r>
        <w:rPr>
          <w:rFonts w:ascii="Times New Roman"/>
          <w:b w:val="false"/>
          <w:i w:val="false"/>
          <w:color w:val="000000"/>
          <w:sz w:val="28"/>
        </w:rPr>
        <w:t xml:space="preserve">
      "Қызметкер осы баптың </w:t>
      </w:r>
      <w:r>
        <w:rPr>
          <w:rFonts w:ascii="Times New Roman"/>
          <w:b w:val="false"/>
          <w:i w:val="false"/>
          <w:color w:val="000000"/>
          <w:sz w:val="28"/>
        </w:rPr>
        <w:t>1-тармағының</w:t>
      </w:r>
      <w:r>
        <w:rPr>
          <w:rFonts w:ascii="Times New Roman"/>
          <w:b w:val="false"/>
          <w:i w:val="false"/>
          <w:color w:val="000000"/>
          <w:sz w:val="28"/>
        </w:rPr>
        <w:t xml:space="preserve"> 9), 10), 12), 12-1), 13), 14), 15) және 16) тармақшаларында көзделген негіздер бойынша жұмыстан шығарылған жағдайда, қызметкердің өз еркімен жұмыстан шығару туралы баянат беруі жұмыстан шығаруды тоқтата тұрмайды және жұмыстан шығару негіздерінің өзгеруіне алып келмейді.";</w:t>
      </w:r>
    </w:p>
    <w:bookmarkEnd w:id="708"/>
    <w:bookmarkStart w:name="z817" w:id="709"/>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81-бапта</w:t>
      </w:r>
      <w:r>
        <w:rPr>
          <w:rFonts w:ascii="Times New Roman"/>
          <w:b w:val="false"/>
          <w:i w:val="false"/>
          <w:color w:val="000000"/>
          <w:sz w:val="28"/>
        </w:rPr>
        <w:t>:</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19" w:id="710"/>
    <w:p>
      <w:pPr>
        <w:spacing w:after="0"/>
        <w:ind w:left="0"/>
        <w:jc w:val="both"/>
      </w:pPr>
      <w:r>
        <w:rPr>
          <w:rFonts w:ascii="Times New Roman"/>
          <w:b w:val="false"/>
          <w:i w:val="false"/>
          <w:color w:val="000000"/>
          <w:sz w:val="28"/>
        </w:rPr>
        <w:t>
      "2. Құқық қорғау органдарында қызметін тоқтатқан қызметкерлер құқық қорғау органдарының кадрынан шығарылады.";</w:t>
      </w:r>
    </w:p>
    <w:bookmarkEnd w:id="710"/>
    <w:bookmarkStart w:name="z820" w:id="711"/>
    <w:p>
      <w:pPr>
        <w:spacing w:after="0"/>
        <w:ind w:left="0"/>
        <w:jc w:val="both"/>
      </w:pPr>
      <w:r>
        <w:rPr>
          <w:rFonts w:ascii="Times New Roman"/>
          <w:b w:val="false"/>
          <w:i w:val="false"/>
          <w:color w:val="000000"/>
          <w:sz w:val="28"/>
        </w:rPr>
        <w:t xml:space="preserve">
      "6. Осы Заңның 80-бабы </w:t>
      </w:r>
      <w:r>
        <w:rPr>
          <w:rFonts w:ascii="Times New Roman"/>
          <w:b w:val="false"/>
          <w:i w:val="false"/>
          <w:color w:val="000000"/>
          <w:sz w:val="28"/>
        </w:rPr>
        <w:t>1-тармағының</w:t>
      </w:r>
      <w:r>
        <w:rPr>
          <w:rFonts w:ascii="Times New Roman"/>
          <w:b w:val="false"/>
          <w:i w:val="false"/>
          <w:color w:val="000000"/>
          <w:sz w:val="28"/>
        </w:rPr>
        <w:t xml:space="preserve"> 1), 2, 4) және 18) тармақшаларында көзделген негіздер бойынша қызметтен шығарылатын қызметкерлер шығарылатыны не қызметте болудың шекті жасына толғаны туралы шығарылғанға немесе шекті жасқа толғанға дейін бір айдан кешіктірмей жазбаша хабардар етiледi.</w:t>
      </w:r>
    </w:p>
    <w:bookmarkEnd w:id="711"/>
    <w:bookmarkStart w:name="z821" w:id="712"/>
    <w:p>
      <w:pPr>
        <w:spacing w:after="0"/>
        <w:ind w:left="0"/>
        <w:jc w:val="both"/>
      </w:pPr>
      <w:r>
        <w:rPr>
          <w:rFonts w:ascii="Times New Roman"/>
          <w:b w:val="false"/>
          <w:i w:val="false"/>
          <w:color w:val="000000"/>
          <w:sz w:val="28"/>
        </w:rPr>
        <w:t xml:space="preserve">
      Осы Заңның 80-бабы </w:t>
      </w:r>
      <w:r>
        <w:rPr>
          <w:rFonts w:ascii="Times New Roman"/>
          <w:b w:val="false"/>
          <w:i w:val="false"/>
          <w:color w:val="000000"/>
          <w:sz w:val="28"/>
        </w:rPr>
        <w:t>1-тармағының</w:t>
      </w:r>
      <w:r>
        <w:rPr>
          <w:rFonts w:ascii="Times New Roman"/>
          <w:b w:val="false"/>
          <w:i w:val="false"/>
          <w:color w:val="000000"/>
          <w:sz w:val="28"/>
        </w:rPr>
        <w:t xml:space="preserve"> 1), 2), 4), 5) және 18) тармақшаларында көзделген негіздер бойынша қызметкерді жұмыстан шығаруды қоспағанда, қызметкерлерді демалыстарда және емдеуде болған кезеңінде жұмыстан шығаруға жол берілмейді.";</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бөлігіндегі ", сыныптық шенi немесе біліктілік сыныбы" деген сөздер "немесе сыныптық шенi"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824" w:id="713"/>
    <w:p>
      <w:pPr>
        <w:spacing w:after="0"/>
        <w:ind w:left="0"/>
        <w:jc w:val="both"/>
      </w:pPr>
      <w:r>
        <w:rPr>
          <w:rFonts w:ascii="Times New Roman"/>
          <w:b w:val="false"/>
          <w:i w:val="false"/>
          <w:color w:val="000000"/>
          <w:sz w:val="28"/>
        </w:rPr>
        <w:t>
      бірінші бөліктегі ", сыныптық шендері немесе біліктілік сыныптары" деген сөздер "немесе сыныптық шендері" деген сөздермен ауыстырылсын;</w:t>
      </w:r>
    </w:p>
    <w:bookmarkEnd w:id="713"/>
    <w:bookmarkStart w:name="z825" w:id="714"/>
    <w:p>
      <w:pPr>
        <w:spacing w:after="0"/>
        <w:ind w:left="0"/>
        <w:jc w:val="both"/>
      </w:pPr>
      <w:r>
        <w:rPr>
          <w:rFonts w:ascii="Times New Roman"/>
          <w:b w:val="false"/>
          <w:i w:val="false"/>
          <w:color w:val="000000"/>
          <w:sz w:val="28"/>
        </w:rPr>
        <w:t>
      екінші бөліктегі ", сыныптық шендері немесе біліктілік сыныптары" деген сөздер "немесе сыныптық шендері" деген сөздермен ауыстырылсын;</w:t>
      </w:r>
    </w:p>
    <w:bookmarkEnd w:id="714"/>
    <w:bookmarkStart w:name="z826" w:id="715"/>
    <w:p>
      <w:pPr>
        <w:spacing w:after="0"/>
        <w:ind w:left="0"/>
        <w:jc w:val="both"/>
      </w:pPr>
      <w:r>
        <w:rPr>
          <w:rFonts w:ascii="Times New Roman"/>
          <w:b w:val="false"/>
          <w:i w:val="false"/>
          <w:color w:val="000000"/>
          <w:sz w:val="28"/>
        </w:rPr>
        <w:t>
      мынадай мазмұндағы 10-тармақпен толықтырылсын:</w:t>
      </w:r>
    </w:p>
    <w:bookmarkEnd w:id="715"/>
    <w:bookmarkStart w:name="z827" w:id="716"/>
    <w:p>
      <w:pPr>
        <w:spacing w:after="0"/>
        <w:ind w:left="0"/>
        <w:jc w:val="both"/>
      </w:pPr>
      <w:r>
        <w:rPr>
          <w:rFonts w:ascii="Times New Roman"/>
          <w:b w:val="false"/>
          <w:i w:val="false"/>
          <w:color w:val="000000"/>
          <w:sz w:val="28"/>
        </w:rPr>
        <w:t>
      "10. Құқық қорғау қызметін өткеру кезеңінде Қазақстан Республикасының мемлекеттік наградасымен наградталған құқық қорғау органдарының қызметкерлеріне жұмыстан шығарылған кездегі біржолғы жәрдемақы мөлшері айлық ақшалай қамтымның екі есе мөлшеріне ұлғайтылады.";</w:t>
      </w:r>
    </w:p>
    <w:bookmarkEnd w:id="716"/>
    <w:bookmarkStart w:name="z828" w:id="717"/>
    <w:p>
      <w:pPr>
        <w:spacing w:after="0"/>
        <w:ind w:left="0"/>
        <w:jc w:val="both"/>
      </w:pPr>
      <w:r>
        <w:rPr>
          <w:rFonts w:ascii="Times New Roman"/>
          <w:b w:val="false"/>
          <w:i w:val="false"/>
          <w:color w:val="000000"/>
          <w:sz w:val="28"/>
        </w:rPr>
        <w:t xml:space="preserve">
      51) 82-баптың </w:t>
      </w:r>
      <w:r>
        <w:rPr>
          <w:rFonts w:ascii="Times New Roman"/>
          <w:b w:val="false"/>
          <w:i w:val="false"/>
          <w:color w:val="000000"/>
          <w:sz w:val="28"/>
        </w:rPr>
        <w:t>1-1-тармағы</w:t>
      </w:r>
      <w:r>
        <w:rPr>
          <w:rFonts w:ascii="Times New Roman"/>
          <w:b w:val="false"/>
          <w:i w:val="false"/>
          <w:color w:val="000000"/>
          <w:sz w:val="28"/>
        </w:rPr>
        <w:t xml:space="preserve"> алып тасталсын;</w:t>
      </w:r>
    </w:p>
    <w:bookmarkEnd w:id="717"/>
    <w:bookmarkStart w:name="z829" w:id="71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84-бапта</w:t>
      </w:r>
      <w:r>
        <w:rPr>
          <w:rFonts w:ascii="Times New Roman"/>
          <w:b w:val="false"/>
          <w:i w:val="false"/>
          <w:color w:val="000000"/>
          <w:sz w:val="28"/>
        </w:rPr>
        <w:t xml:space="preserve">: </w:t>
      </w:r>
    </w:p>
    <w:bookmarkEnd w:id="718"/>
    <w:bookmarkStart w:name="z830" w:id="719"/>
    <w:p>
      <w:pPr>
        <w:spacing w:after="0"/>
        <w:ind w:left="0"/>
        <w:jc w:val="both"/>
      </w:pPr>
      <w:r>
        <w:rPr>
          <w:rFonts w:ascii="Times New Roman"/>
          <w:b w:val="false"/>
          <w:i w:val="false"/>
          <w:color w:val="000000"/>
          <w:sz w:val="28"/>
        </w:rPr>
        <w:t>
      үшінші, төртінші және бесінші бөліктер мынадай редакцияда жазылсын:</w:t>
      </w:r>
    </w:p>
    <w:bookmarkEnd w:id="719"/>
    <w:bookmarkStart w:name="z831" w:id="720"/>
    <w:p>
      <w:pPr>
        <w:spacing w:after="0"/>
        <w:ind w:left="0"/>
        <w:jc w:val="both"/>
      </w:pPr>
      <w:r>
        <w:rPr>
          <w:rFonts w:ascii="Times New Roman"/>
          <w:b w:val="false"/>
          <w:i w:val="false"/>
          <w:color w:val="000000"/>
          <w:sz w:val="28"/>
        </w:rPr>
        <w:t xml:space="preserve">
      "Осы Заңның күші, осы Заңның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45-1-баптарын</w:t>
      </w:r>
      <w:r>
        <w:rPr>
          <w:rFonts w:ascii="Times New Roman"/>
          <w:b w:val="false"/>
          <w:i w:val="false"/>
          <w:color w:val="000000"/>
          <w:sz w:val="28"/>
        </w:rPr>
        <w:t xml:space="preserve">, 60-бабы </w:t>
      </w:r>
      <w:r>
        <w:rPr>
          <w:rFonts w:ascii="Times New Roman"/>
          <w:b w:val="false"/>
          <w:i w:val="false"/>
          <w:color w:val="000000"/>
          <w:sz w:val="28"/>
        </w:rPr>
        <w:t>1-тармағының</w:t>
      </w:r>
      <w:r>
        <w:rPr>
          <w:rFonts w:ascii="Times New Roman"/>
          <w:b w:val="false"/>
          <w:i w:val="false"/>
          <w:color w:val="000000"/>
          <w:sz w:val="28"/>
        </w:rPr>
        <w:t xml:space="preserve"> 2), 3), 4), 7) және 8) тармақшаларын, 61-бабы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 </w:t>
      </w:r>
      <w:r>
        <w:rPr>
          <w:rFonts w:ascii="Times New Roman"/>
          <w:b w:val="false"/>
          <w:i w:val="false"/>
          <w:color w:val="000000"/>
          <w:sz w:val="28"/>
        </w:rPr>
        <w:t>69-бабының</w:t>
      </w:r>
      <w:r>
        <w:rPr>
          <w:rFonts w:ascii="Times New Roman"/>
          <w:b w:val="false"/>
          <w:i w:val="false"/>
          <w:color w:val="000000"/>
          <w:sz w:val="28"/>
        </w:rPr>
        <w:t xml:space="preserve"> 3) және 3-1) тармақшаларын, 72-бабының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75-бабын</w:t>
      </w:r>
      <w:r>
        <w:rPr>
          <w:rFonts w:ascii="Times New Roman"/>
          <w:b w:val="false"/>
          <w:i w:val="false"/>
          <w:color w:val="000000"/>
          <w:sz w:val="28"/>
        </w:rPr>
        <w:t xml:space="preserve">, </w:t>
      </w:r>
      <w:r>
        <w:rPr>
          <w:rFonts w:ascii="Times New Roman"/>
          <w:b w:val="false"/>
          <w:i w:val="false"/>
          <w:color w:val="000000"/>
          <w:sz w:val="28"/>
        </w:rPr>
        <w:t>80-бабы</w:t>
      </w:r>
      <w:r>
        <w:rPr>
          <w:rFonts w:ascii="Times New Roman"/>
          <w:b w:val="false"/>
          <w:i w:val="false"/>
          <w:color w:val="000000"/>
          <w:sz w:val="28"/>
        </w:rPr>
        <w:t xml:space="preserve"> 1-тармағының 12-1) тармақшасын, </w:t>
      </w:r>
      <w:r>
        <w:rPr>
          <w:rFonts w:ascii="Times New Roman"/>
          <w:b w:val="false"/>
          <w:i w:val="false"/>
          <w:color w:val="000000"/>
          <w:sz w:val="28"/>
        </w:rPr>
        <w:t>83-бабын</w:t>
      </w:r>
      <w:r>
        <w:rPr>
          <w:rFonts w:ascii="Times New Roman"/>
          <w:b w:val="false"/>
          <w:i w:val="false"/>
          <w:color w:val="000000"/>
          <w:sz w:val="28"/>
        </w:rPr>
        <w:t xml:space="preserve"> қоспағанда, Қазақстан Республикасының мемлекеттік фельдъегерлік қызметіне және оның қызметкерлеріне қолданылады.</w:t>
      </w:r>
    </w:p>
    <w:bookmarkEnd w:id="720"/>
    <w:bookmarkStart w:name="z832" w:id="72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59-бабының</w:t>
      </w:r>
      <w:r>
        <w:rPr>
          <w:rFonts w:ascii="Times New Roman"/>
          <w:b w:val="false"/>
          <w:i w:val="false"/>
          <w:color w:val="000000"/>
          <w:sz w:val="28"/>
        </w:rPr>
        <w:t xml:space="preserve">, 60-бабы </w:t>
      </w:r>
      <w:r>
        <w:rPr>
          <w:rFonts w:ascii="Times New Roman"/>
          <w:b w:val="false"/>
          <w:i w:val="false"/>
          <w:color w:val="000000"/>
          <w:sz w:val="28"/>
        </w:rPr>
        <w:t>1-тармағы</w:t>
      </w:r>
      <w:r>
        <w:rPr>
          <w:rFonts w:ascii="Times New Roman"/>
          <w:b w:val="false"/>
          <w:i w:val="false"/>
          <w:color w:val="000000"/>
          <w:sz w:val="28"/>
        </w:rPr>
        <w:t xml:space="preserve"> 1), 5) және 6) тармақшаларының, 1-1, 1-2 және </w:t>
      </w:r>
      <w:r>
        <w:rPr>
          <w:rFonts w:ascii="Times New Roman"/>
          <w:b w:val="false"/>
          <w:i w:val="false"/>
          <w:color w:val="000000"/>
          <w:sz w:val="28"/>
        </w:rPr>
        <w:t>2-тармақтарының</w:t>
      </w:r>
      <w:r>
        <w:rPr>
          <w:rFonts w:ascii="Times New Roman"/>
          <w:b w:val="false"/>
          <w:i w:val="false"/>
          <w:color w:val="000000"/>
          <w:sz w:val="28"/>
        </w:rPr>
        <w:t xml:space="preserve">, 61-бабының </w:t>
      </w:r>
      <w:r>
        <w:rPr>
          <w:rFonts w:ascii="Times New Roman"/>
          <w:b w:val="false"/>
          <w:i w:val="false"/>
          <w:color w:val="000000"/>
          <w:sz w:val="28"/>
        </w:rPr>
        <w:t>1-тармағы</w:t>
      </w:r>
      <w:r>
        <w:rPr>
          <w:rFonts w:ascii="Times New Roman"/>
          <w:b w:val="false"/>
          <w:i w:val="false"/>
          <w:color w:val="000000"/>
          <w:sz w:val="28"/>
        </w:rPr>
        <w:t xml:space="preserve"> 2), 2-1) және 7) тармақшаларының, </w:t>
      </w:r>
      <w:r>
        <w:rPr>
          <w:rFonts w:ascii="Times New Roman"/>
          <w:b w:val="false"/>
          <w:i w:val="false"/>
          <w:color w:val="000000"/>
          <w:sz w:val="28"/>
        </w:rPr>
        <w:t>2-тармағының</w:t>
      </w:r>
      <w:r>
        <w:rPr>
          <w:rFonts w:ascii="Times New Roman"/>
          <w:b w:val="false"/>
          <w:i w:val="false"/>
          <w:color w:val="000000"/>
          <w:sz w:val="28"/>
        </w:rPr>
        <w:t xml:space="preserve"> және </w:t>
      </w:r>
      <w:r>
        <w:rPr>
          <w:rFonts w:ascii="Times New Roman"/>
          <w:b w:val="false"/>
          <w:i w:val="false"/>
          <w:color w:val="000000"/>
          <w:sz w:val="28"/>
        </w:rPr>
        <w:t>62-бабының</w:t>
      </w:r>
      <w:r>
        <w:rPr>
          <w:rFonts w:ascii="Times New Roman"/>
          <w:b w:val="false"/>
          <w:i w:val="false"/>
          <w:color w:val="000000"/>
          <w:sz w:val="28"/>
        </w:rPr>
        <w:t xml:space="preserve"> күші Қазақстан Республикасының мемлекеттiк фельдъегерлік қызметінің қызметкерлеріне олардың мемлекеттiк құпияларды қорғауды қамтамасыз ете отырып, үкiметтiк курьерлік байланысты жүзеге асыру жөніндегі қызметтік міндеттерін орындауына байланысты қолданылады.</w:t>
      </w:r>
    </w:p>
    <w:bookmarkEnd w:id="721"/>
    <w:bookmarkStart w:name="z833" w:id="722"/>
    <w:p>
      <w:pPr>
        <w:spacing w:after="0"/>
        <w:ind w:left="0"/>
        <w:jc w:val="both"/>
      </w:pPr>
      <w:r>
        <w:rPr>
          <w:rFonts w:ascii="Times New Roman"/>
          <w:b w:val="false"/>
          <w:i w:val="false"/>
          <w:color w:val="000000"/>
          <w:sz w:val="28"/>
        </w:rPr>
        <w:t xml:space="preserve">
      Осы Заңның күші, осы Заңның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w:t>
      </w:r>
      <w:r>
        <w:rPr>
          <w:rFonts w:ascii="Times New Roman"/>
          <w:b w:val="false"/>
          <w:i w:val="false"/>
          <w:color w:val="000000"/>
          <w:sz w:val="28"/>
        </w:rPr>
        <w:t xml:space="preserve">, 80-бабы </w:t>
      </w:r>
      <w:r>
        <w:rPr>
          <w:rFonts w:ascii="Times New Roman"/>
          <w:b w:val="false"/>
          <w:i w:val="false"/>
          <w:color w:val="000000"/>
          <w:sz w:val="28"/>
        </w:rPr>
        <w:t>1-тармағының</w:t>
      </w:r>
      <w:r>
        <w:rPr>
          <w:rFonts w:ascii="Times New Roman"/>
          <w:b w:val="false"/>
          <w:i w:val="false"/>
          <w:color w:val="000000"/>
          <w:sz w:val="28"/>
        </w:rPr>
        <w:t xml:space="preserve"> 12-1) тармақшасын, </w:t>
      </w:r>
      <w:r>
        <w:rPr>
          <w:rFonts w:ascii="Times New Roman"/>
          <w:b w:val="false"/>
          <w:i w:val="false"/>
          <w:color w:val="000000"/>
          <w:sz w:val="28"/>
        </w:rPr>
        <w:t>83-бабын</w:t>
      </w:r>
      <w:r>
        <w:rPr>
          <w:rFonts w:ascii="Times New Roman"/>
          <w:b w:val="false"/>
          <w:i w:val="false"/>
          <w:color w:val="000000"/>
          <w:sz w:val="28"/>
        </w:rPr>
        <w:t xml:space="preserve"> қоспағанда,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органдарына және олардың қызметкерлеріне қолданылады.";</w:t>
      </w:r>
    </w:p>
    <w:bookmarkEnd w:id="722"/>
    <w:bookmarkStart w:name="z834" w:id="723"/>
    <w:p>
      <w:pPr>
        <w:spacing w:after="0"/>
        <w:ind w:left="0"/>
        <w:jc w:val="both"/>
      </w:pPr>
      <w:r>
        <w:rPr>
          <w:rFonts w:ascii="Times New Roman"/>
          <w:b w:val="false"/>
          <w:i w:val="false"/>
          <w:color w:val="000000"/>
          <w:sz w:val="28"/>
        </w:rPr>
        <w:t>
      мынадай мазмұндағы тоғызыншы бөлікпен толықтырылсын:</w:t>
      </w:r>
    </w:p>
    <w:bookmarkEnd w:id="723"/>
    <w:bookmarkStart w:name="z835" w:id="724"/>
    <w:p>
      <w:pPr>
        <w:spacing w:after="0"/>
        <w:ind w:left="0"/>
        <w:jc w:val="both"/>
      </w:pPr>
      <w:r>
        <w:rPr>
          <w:rFonts w:ascii="Times New Roman"/>
          <w:b w:val="false"/>
          <w:i w:val="false"/>
          <w:color w:val="000000"/>
          <w:sz w:val="28"/>
        </w:rPr>
        <w:t>
      "Ішкі істер, қылмыстық-атқару жүйесі, қаржы полициясы, азаматтық қорғау, мемлекеттік өртке қарсы қызмет органдарының 2003 және 2016 жылдар аралығындағы кезеңде қызметтен шыққан, жұмыстан шығарылған күні жиырма бес және одан да көп жыл жалпы еңбек өтілі бар, соның кемінде он екі жыл және алты айын үзіліссіз әскери қызмет, арнаулы мемлекеттік органдардағы және құқық қорғау органдарындағы, мемлекеттік фельдъегерлік қызметтегі қызмет құрайтын және құқық қорғау органдарында қызметте болудың шекті жасына жету бойынша не штаттың қысқартылуына немесе денсаулық жағдайына байланысты жұмыстан шығарылған қатардағы және кiшi басшы құрамдардағы қызметкерлердің еңбек сіңірген жылдары үшін зейнетақы төлемдеріне құқығы бар. Зейнетақы төлемдерінің мөлшері қызметтен шығарылған күнге белгіленеді және төлем Қазақстан Республикасының зейнетақы заңнамасында белгіленген тәртіппен жүргізілген арттырулар ескеріле отырып, еңбек сіңірген жылдары үшін зейнетақы төлемдерін тағайындауға өтініш жасаған күннен бастап жүзеге асырылады.".</w:t>
      </w:r>
    </w:p>
    <w:bookmarkEnd w:id="724"/>
    <w:bookmarkStart w:name="z836" w:id="725"/>
    <w:p>
      <w:pPr>
        <w:spacing w:after="0"/>
        <w:ind w:left="0"/>
        <w:jc w:val="both"/>
      </w:pPr>
      <w:r>
        <w:rPr>
          <w:rFonts w:ascii="Times New Roman"/>
          <w:b w:val="false"/>
          <w:i w:val="false"/>
          <w:color w:val="000000"/>
          <w:sz w:val="28"/>
        </w:rPr>
        <w:t xml:space="preserve">
      13.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25"/>
    <w:bookmarkStart w:name="z837" w:id="7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77-бап</w:t>
      </w:r>
      <w:r>
        <w:rPr>
          <w:rFonts w:ascii="Times New Roman"/>
          <w:b w:val="false"/>
          <w:i w:val="false"/>
          <w:color w:val="000000"/>
          <w:sz w:val="28"/>
        </w:rPr>
        <w:t xml:space="preserve"> мынадай мазмұндағы 11 және 12-тармақтармен толықтырылсын:</w:t>
      </w:r>
    </w:p>
    <w:bookmarkEnd w:id="726"/>
    <w:bookmarkStart w:name="z838" w:id="727"/>
    <w:p>
      <w:pPr>
        <w:spacing w:after="0"/>
        <w:ind w:left="0"/>
        <w:jc w:val="both"/>
      </w:pPr>
      <w:r>
        <w:rPr>
          <w:rFonts w:ascii="Times New Roman"/>
          <w:b w:val="false"/>
          <w:i w:val="false"/>
          <w:color w:val="000000"/>
          <w:sz w:val="28"/>
        </w:rPr>
        <w:t>
      "11. Қызмет міндеттерін атқару кезінде алған мертігуі (жаралануы, жарақаттануы, контузия алуы) салдарынан денсаулық жағдайы бойынша қызметтен шығарылған курсанттарға, тыңдаушыларға Қазақстан Республикасының Үкіметі айқындайтын мөлшерде және тәртіппен ай сайын ақшалай төлем жүзеге асырылады.</w:t>
      </w:r>
    </w:p>
    <w:bookmarkEnd w:id="727"/>
    <w:bookmarkStart w:name="z839" w:id="728"/>
    <w:p>
      <w:pPr>
        <w:spacing w:after="0"/>
        <w:ind w:left="0"/>
        <w:jc w:val="both"/>
      </w:pPr>
      <w:r>
        <w:rPr>
          <w:rFonts w:ascii="Times New Roman"/>
          <w:b w:val="false"/>
          <w:i w:val="false"/>
          <w:color w:val="000000"/>
          <w:sz w:val="28"/>
        </w:rPr>
        <w:t>
      12. Курсант, тыңдаушы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курсанттың, тыңдаушының отбасы мүшелеріне Қазақстан Республикасының Үкіметі айқындайтын мөлшерде және тәртіппен ай сайын ақшалай төлем жүзеге асырылады.</w:t>
      </w:r>
    </w:p>
    <w:bookmarkEnd w:id="728"/>
    <w:bookmarkStart w:name="z840" w:id="729"/>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көзделген асыраушысынан айырылуына байланысты жәрдемақылардың төленуіне қарамастан, жұбайына (зайыбына) өмір бойы төленеді.";</w:t>
      </w:r>
    </w:p>
    <w:bookmarkEnd w:id="729"/>
    <w:bookmarkStart w:name="z841" w:id="7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78-бап</w:t>
      </w:r>
      <w:r>
        <w:rPr>
          <w:rFonts w:ascii="Times New Roman"/>
          <w:b w:val="false"/>
          <w:i w:val="false"/>
          <w:color w:val="000000"/>
          <w:sz w:val="28"/>
        </w:rPr>
        <w:t xml:space="preserve"> мынадай мазмұндағы 11 тармақпен толықтырылсын:</w:t>
      </w:r>
    </w:p>
    <w:bookmarkEnd w:id="730"/>
    <w:bookmarkStart w:name="z842" w:id="731"/>
    <w:p>
      <w:pPr>
        <w:spacing w:after="0"/>
        <w:ind w:left="0"/>
        <w:jc w:val="both"/>
      </w:pPr>
      <w:r>
        <w:rPr>
          <w:rFonts w:ascii="Times New Roman"/>
          <w:b w:val="false"/>
          <w:i w:val="false"/>
          <w:color w:val="000000"/>
          <w:sz w:val="28"/>
        </w:rPr>
        <w:t>
      "11. Қызметкер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қызметкердің отбасы мүшелеріне Қазақстан Республикасының Үкіметі айқындайтын мөлшерде және тәртіппен ай сайын ақшалай төлем жүзеге асырылады.</w:t>
      </w:r>
    </w:p>
    <w:bookmarkEnd w:id="731"/>
    <w:bookmarkStart w:name="z843" w:id="732"/>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көзделген асыраушысынан айырылуына байланысты жәрдемақылардың төленуіне қарамастан, жұбайына (зайыбына) өмір бойы төленеді.";</w:t>
      </w:r>
    </w:p>
    <w:bookmarkEnd w:id="732"/>
    <w:bookmarkStart w:name="z844" w:id="7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80-бап</w:t>
      </w:r>
      <w:r>
        <w:rPr>
          <w:rFonts w:ascii="Times New Roman"/>
          <w:b w:val="false"/>
          <w:i w:val="false"/>
          <w:color w:val="000000"/>
          <w:sz w:val="28"/>
        </w:rPr>
        <w:t xml:space="preserve"> мынадай мазмұндағы 4-1-тармақпен толықтырылсын:</w:t>
      </w:r>
    </w:p>
    <w:bookmarkEnd w:id="733"/>
    <w:bookmarkStart w:name="z845" w:id="734"/>
    <w:p>
      <w:pPr>
        <w:spacing w:after="0"/>
        <w:ind w:left="0"/>
        <w:jc w:val="both"/>
      </w:pPr>
      <w:r>
        <w:rPr>
          <w:rFonts w:ascii="Times New Roman"/>
          <w:b w:val="false"/>
          <w:i w:val="false"/>
          <w:color w:val="000000"/>
          <w:sz w:val="28"/>
        </w:rPr>
        <w:t>
      "4-1. Арнаулы мемлекеттік органдардан қызметтік міндеттерін атқару кезінде алған мертігуі (жаралануы, жарақаттануы, контузия алуы) салдарынан денсаулық жағдайы бойынша шығарылған қызметкерлерге Қазақстан Республикасының Үкіметі айқындайтын мөлшерде және тәртіппен ай сайын ақшалай төлем жүзеге асырылады.".</w:t>
      </w:r>
    </w:p>
    <w:bookmarkEnd w:id="734"/>
    <w:bookmarkStart w:name="z846" w:id="735"/>
    <w:p>
      <w:pPr>
        <w:spacing w:after="0"/>
        <w:ind w:left="0"/>
        <w:jc w:val="both"/>
      </w:pPr>
      <w:r>
        <w:rPr>
          <w:rFonts w:ascii="Times New Roman"/>
          <w:b w:val="false"/>
          <w:i w:val="false"/>
          <w:color w:val="000000"/>
          <w:sz w:val="28"/>
        </w:rPr>
        <w:t xml:space="preserve">
      14.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35"/>
    <w:bookmarkStart w:name="z847" w:id="7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w:t>
      </w:r>
      <w:r>
        <w:rPr>
          <w:rFonts w:ascii="Times New Roman"/>
          <w:b w:val="false"/>
          <w:i w:val="false"/>
          <w:color w:val="000000"/>
          <w:sz w:val="28"/>
        </w:rPr>
        <w:t xml:space="preserve"> мынадай мазмұндағы 7-тармақпен толықтырылсын:</w:t>
      </w:r>
    </w:p>
    <w:bookmarkEnd w:id="736"/>
    <w:bookmarkStart w:name="z848" w:id="737"/>
    <w:p>
      <w:pPr>
        <w:spacing w:after="0"/>
        <w:ind w:left="0"/>
        <w:jc w:val="both"/>
      </w:pPr>
      <w:r>
        <w:rPr>
          <w:rFonts w:ascii="Times New Roman"/>
          <w:b w:val="false"/>
          <w:i w:val="false"/>
          <w:color w:val="000000"/>
          <w:sz w:val="28"/>
        </w:rPr>
        <w:t>
      "7. Әскери қызмет міндеттерін атқару кезінде алған мертігуі (жаралануы, жарақаттануы, контузия алуы) салдарынан денсаулық жағдайы бойынша әскери қызметтен шығарылған әскери қызметшілерге Қазақстан Республикасының Үкіметі айқындайтын мөлшерде және тәртіппен ай сайын ақшалай төлем жүзеге асырылады.";</w:t>
      </w:r>
    </w:p>
    <w:bookmarkEnd w:id="737"/>
    <w:bookmarkStart w:name="z849" w:id="7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w:t>
      </w:r>
      <w:r>
        <w:rPr>
          <w:rFonts w:ascii="Times New Roman"/>
          <w:b w:val="false"/>
          <w:i w:val="false"/>
          <w:color w:val="000000"/>
          <w:sz w:val="28"/>
        </w:rPr>
        <w:t xml:space="preserve"> мынадай мазмұндағы 4-тармақпен толықтырылсын:</w:t>
      </w:r>
    </w:p>
    <w:bookmarkEnd w:id="738"/>
    <w:bookmarkStart w:name="z850" w:id="739"/>
    <w:p>
      <w:pPr>
        <w:spacing w:after="0"/>
        <w:ind w:left="0"/>
        <w:jc w:val="both"/>
      </w:pPr>
      <w:r>
        <w:rPr>
          <w:rFonts w:ascii="Times New Roman"/>
          <w:b w:val="false"/>
          <w:i w:val="false"/>
          <w:color w:val="000000"/>
          <w:sz w:val="28"/>
        </w:rPr>
        <w:t xml:space="preserve">
      "4. Келісімшарт бойынша әскери қызмет өткеріп жүрген әскери қызметші, мерзімді қызметтің әскери қызметшісі, курсант, кадет, әскери жиындарға шақырылған әскери міндетті әскери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әскери қызметшінің отбасы мүшелеріне Қазақстан Республикасының Үкіметі айқындайтын мөлшерде және тәртіппен ай сайын ақшалай төлем жүзеге асырылады. </w:t>
      </w:r>
    </w:p>
    <w:bookmarkEnd w:id="739"/>
    <w:bookmarkStart w:name="z851" w:id="740"/>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көзделген асыраушысынан айырылуына байланысты жәрдемақылардың төленуіне қарамастан, жұбайына (зайыбына) өмір бойы төленеді.".</w:t>
      </w:r>
    </w:p>
    <w:bookmarkEnd w:id="740"/>
    <w:bookmarkStart w:name="z852" w:id="741"/>
    <w:p>
      <w:pPr>
        <w:spacing w:after="0"/>
        <w:ind w:left="0"/>
        <w:jc w:val="both"/>
      </w:pPr>
      <w:r>
        <w:rPr>
          <w:rFonts w:ascii="Times New Roman"/>
          <w:b w:val="false"/>
          <w:i w:val="false"/>
          <w:color w:val="000000"/>
          <w:sz w:val="28"/>
        </w:rPr>
        <w:t xml:space="preserve">
      15.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64-бапта</w:t>
      </w:r>
      <w:r>
        <w:rPr>
          <w:rFonts w:ascii="Times New Roman"/>
          <w:b w:val="false"/>
          <w:i w:val="false"/>
          <w:color w:val="000000"/>
          <w:sz w:val="28"/>
        </w:rPr>
        <w:t>:</w:t>
      </w:r>
    </w:p>
    <w:bookmarkStart w:name="z854" w:id="74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742"/>
    <w:bookmarkStart w:name="z855" w:id="743"/>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мемлекеттік фельдъегерлік қызметтегі қызметте кемiнде жиырма бес жыл еңбек сiңiрген, штаттың қысқартылуына немесе өз еркі бойынша немесе денсаулық жағдайына байланысты не құқық қорғау органы таратылған кезде шығарылған;</w:t>
      </w:r>
    </w:p>
    <w:bookmarkEnd w:id="743"/>
    <w:bookmarkStart w:name="z856" w:id="744"/>
    <w:p>
      <w:pPr>
        <w:spacing w:after="0"/>
        <w:ind w:left="0"/>
        <w:jc w:val="both"/>
      </w:pPr>
      <w:r>
        <w:rPr>
          <w:rFonts w:ascii="Times New Roman"/>
          <w:b w:val="false"/>
          <w:i w:val="false"/>
          <w:color w:val="000000"/>
          <w:sz w:val="28"/>
        </w:rPr>
        <w:t>
      3) жиырма бес және одан көп жыл жалпы еңбек өтілі бар, оның кемiнде он екі жыл және алты айын үзіліссiз әскери қызмет, арнаулы мемлекеттік органдардағы және құқық қорғау органдарындағы, мемлекеттік фельдъегерлік қызметтегі қызмет құрайтын және әскери қызметте, арнаулы мемлекеттік органдардағы және құқық қорғау органдарындағы қызметте, мемлекеттік фельдъегерлік қызметте болудың Қазақстан Республикасының заңнамасында белгiленген шектi жасына толуына не штаттың қысқартылуына немесе денсаулық жағдайына байланысты не құқық қорғау органы таратылған кезде шығарылған әскери қызметшiлердiң (мерзiмдi қызметтегі әскери қызметшiлерден басқа), арнаулы мемлекеттік органдар және құқық қорғау органдары, мемлекеттік фельдъегерлік қызмет қызметкерлерінің еңбек сiңiрген жылдары үшiн зейнетақы төлемдерiн алуға құқығы бар.";</w:t>
      </w:r>
    </w:p>
    <w:bookmarkEnd w:id="744"/>
    <w:bookmarkStart w:name="z857" w:id="74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745"/>
    <w:bookmarkStart w:name="z858" w:id="746"/>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мемлекеттік фельдъегерлік қызметтегі қызметте кемiнде жиырма бес жыл еңбек сiңiрген, штаттың қысқартылуына, құқық қорғау органының таратылуына не өз еркі бойынша не жұмысын жалғастыруға кедергі келтіретін денсаулық жағдайы салдарынан атқаратын лауазымына немесе орындайтын жұмысына сәйкес келмеуiне байланысты шығарылған;</w:t>
      </w:r>
    </w:p>
    <w:bookmarkEnd w:id="746"/>
    <w:bookmarkStart w:name="z859" w:id="747"/>
    <w:p>
      <w:pPr>
        <w:spacing w:after="0"/>
        <w:ind w:left="0"/>
        <w:jc w:val="both"/>
      </w:pPr>
      <w:r>
        <w:rPr>
          <w:rFonts w:ascii="Times New Roman"/>
          <w:b w:val="false"/>
          <w:i w:val="false"/>
          <w:color w:val="000000"/>
          <w:sz w:val="28"/>
        </w:rPr>
        <w:t>
      3) жиырма бес және одан көп жыл жалпы еңбек өтілі бар, оның кемiнде он екі жыл және алты айын үзіліссiз әскери қызмет, арнаулы мемлекеттік органдардағы және құқық қорғау органдарындағы, мемлекеттік фельдъегерлік қызметтегі қызмет құрайтын және штаттың қысқартылуына, құқық қорғау органының таратылуына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 не арнаулы атақтарға немесе сыныптық шендерге ие болу, сондай-ақ нысанды киім киіп жүру құқықтары жойылған кезде тіркелген арнаулы атағы немесе сыныптық шені бойынша құқық қорғау қызметінде болудың шекті жасына сәйкес келетін жасқа толған, арнаулы атақтарға және сыныптық шендерге ие болу және нысанды киiм киiп жүру құқықтары 2012 жылғы 1 қаңтардан бастап жойылған адамдардың еңбек сіңірген жылдары үшін зейнетақы төлемдерін алуға құқығы бар.".</w:t>
      </w:r>
    </w:p>
    <w:bookmarkEnd w:id="747"/>
    <w:bookmarkStart w:name="z860" w:id="748"/>
    <w:p>
      <w:pPr>
        <w:spacing w:after="0"/>
        <w:ind w:left="0"/>
        <w:jc w:val="both"/>
      </w:pPr>
      <w:r>
        <w:rPr>
          <w:rFonts w:ascii="Times New Roman"/>
          <w:b w:val="false"/>
          <w:i w:val="false"/>
          <w:color w:val="000000"/>
          <w:sz w:val="28"/>
        </w:rPr>
        <w:t xml:space="preserve">
      16.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8"/>
    <w:bookmarkStart w:name="z861" w:id="749"/>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2-тармағында</w:t>
      </w:r>
      <w:r>
        <w:rPr>
          <w:rFonts w:ascii="Times New Roman"/>
          <w:b w:val="false"/>
          <w:i w:val="false"/>
          <w:color w:val="000000"/>
          <w:sz w:val="28"/>
        </w:rPr>
        <w:t>:</w:t>
      </w:r>
    </w:p>
    <w:bookmarkEnd w:id="749"/>
    <w:bookmarkStart w:name="z862" w:id="750"/>
    <w:p>
      <w:pPr>
        <w:spacing w:after="0"/>
        <w:ind w:left="0"/>
        <w:jc w:val="both"/>
      </w:pPr>
      <w:r>
        <w:rPr>
          <w:rFonts w:ascii="Times New Roman"/>
          <w:b w:val="false"/>
          <w:i w:val="false"/>
          <w:color w:val="000000"/>
          <w:sz w:val="28"/>
        </w:rPr>
        <w:t>
      3-1) тармақшадағы "облыстың, республикалық маңызы бар қаланың, астананың әкімімен келісу бойынша" деген сөздер алып тасталсын;</w:t>
      </w:r>
    </w:p>
    <w:bookmarkEnd w:id="750"/>
    <w:bookmarkStart w:name="z863" w:id="751"/>
    <w:p>
      <w:pPr>
        <w:spacing w:after="0"/>
        <w:ind w:left="0"/>
        <w:jc w:val="both"/>
      </w:pPr>
      <w:r>
        <w:rPr>
          <w:rFonts w:ascii="Times New Roman"/>
          <w:b w:val="false"/>
          <w:i w:val="false"/>
          <w:color w:val="000000"/>
          <w:sz w:val="28"/>
        </w:rPr>
        <w:t>
      8) тармақша мынадай редакцияда жазылсын:</w:t>
      </w:r>
    </w:p>
    <w:bookmarkEnd w:id="751"/>
    <w:bookmarkStart w:name="z864" w:id="752"/>
    <w:p>
      <w:pPr>
        <w:spacing w:after="0"/>
        <w:ind w:left="0"/>
        <w:jc w:val="both"/>
      </w:pPr>
      <w:r>
        <w:rPr>
          <w:rFonts w:ascii="Times New Roman"/>
          <w:b w:val="false"/>
          <w:i w:val="false"/>
          <w:color w:val="000000"/>
          <w:sz w:val="28"/>
        </w:rPr>
        <w:t>
      "8) Қазақстан Республикасының Президентіне Ішкі істер министрінің орынбасарлары, Ішкі істер министрінің орынбасары – Ұлттық ұланның Бас қолбасшысы лауазымдарына тағайындауға ұсыну енгізеді;";".</w:t>
      </w:r>
    </w:p>
    <w:bookmarkEnd w:id="752"/>
    <w:bookmarkStart w:name="z865" w:id="753"/>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25) тармақшасында</w:t>
      </w:r>
      <w:r>
        <w:rPr>
          <w:rFonts w:ascii="Times New Roman"/>
          <w:b w:val="false"/>
          <w:i w:val="false"/>
          <w:color w:val="000000"/>
          <w:sz w:val="28"/>
        </w:rPr>
        <w:t>:</w:t>
      </w:r>
    </w:p>
    <w:bookmarkEnd w:id="753"/>
    <w:bookmarkStart w:name="z866" w:id="754"/>
    <w:p>
      <w:pPr>
        <w:spacing w:after="0"/>
        <w:ind w:left="0"/>
        <w:jc w:val="both"/>
      </w:pPr>
      <w:r>
        <w:rPr>
          <w:rFonts w:ascii="Times New Roman"/>
          <w:b w:val="false"/>
          <w:i w:val="false"/>
          <w:color w:val="000000"/>
          <w:sz w:val="28"/>
        </w:rPr>
        <w:t>
      үшінші абзац мынадай редакцияда жазылсын:</w:t>
      </w:r>
    </w:p>
    <w:bookmarkEnd w:id="754"/>
    <w:bookmarkStart w:name="z867" w:id="755"/>
    <w:p>
      <w:pPr>
        <w:spacing w:after="0"/>
        <w:ind w:left="0"/>
        <w:jc w:val="both"/>
      </w:pPr>
      <w:r>
        <w:rPr>
          <w:rFonts w:ascii="Times New Roman"/>
          <w:b w:val="false"/>
          <w:i w:val="false"/>
          <w:color w:val="000000"/>
          <w:sz w:val="28"/>
        </w:rPr>
        <w:t>
      "лауазымдар номенклатурасын, ішкі істер органдарындағы лауазымдар санаттарына қойылатын біліктілік талаптарын;";</w:t>
      </w:r>
    </w:p>
    <w:bookmarkEnd w:id="755"/>
    <w:bookmarkStart w:name="z868" w:id="756"/>
    <w:p>
      <w:pPr>
        <w:spacing w:after="0"/>
        <w:ind w:left="0"/>
        <w:jc w:val="both"/>
      </w:pPr>
      <w:r>
        <w:rPr>
          <w:rFonts w:ascii="Times New Roman"/>
          <w:b w:val="false"/>
          <w:i w:val="false"/>
          <w:color w:val="000000"/>
          <w:sz w:val="28"/>
        </w:rPr>
        <w:t>
      бесінші абзац алып тасталсын;</w:t>
      </w:r>
    </w:p>
    <w:bookmarkEnd w:id="756"/>
    <w:bookmarkStart w:name="z869" w:id="757"/>
    <w:p>
      <w:pPr>
        <w:spacing w:after="0"/>
        <w:ind w:left="0"/>
        <w:jc w:val="both"/>
      </w:pPr>
      <w:r>
        <w:rPr>
          <w:rFonts w:ascii="Times New Roman"/>
          <w:b w:val="false"/>
          <w:i w:val="false"/>
          <w:color w:val="000000"/>
          <w:sz w:val="28"/>
        </w:rPr>
        <w:t>
      отыз үшінші абзац мынадай редакцияда жазылсын:</w:t>
      </w:r>
    </w:p>
    <w:bookmarkEnd w:id="757"/>
    <w:bookmarkStart w:name="z870" w:id="758"/>
    <w:p>
      <w:pPr>
        <w:spacing w:after="0"/>
        <w:ind w:left="0"/>
        <w:jc w:val="both"/>
      </w:pPr>
      <w:r>
        <w:rPr>
          <w:rFonts w:ascii="Times New Roman"/>
          <w:b w:val="false"/>
          <w:i w:val="false"/>
          <w:color w:val="000000"/>
          <w:sz w:val="28"/>
        </w:rPr>
        <w:t>
      "азаматтық және қызметтік қару мен оның патрондарын сынаудың криминалистік талаптары мен әдістері, азаматтық және қызметтік қару мен оның патрондарының, сондай-ақ конструкциясы жағынан қаруға ұқсас бұйымдардың криминалистік талаптарға сәйкестігіне қорытындылар беру қағидалары;";</w:t>
      </w:r>
    </w:p>
    <w:bookmarkEnd w:id="758"/>
    <w:bookmarkStart w:name="z871" w:id="759"/>
    <w:p>
      <w:pPr>
        <w:spacing w:after="0"/>
        <w:ind w:left="0"/>
        <w:jc w:val="both"/>
      </w:pPr>
      <w:r>
        <w:rPr>
          <w:rFonts w:ascii="Times New Roman"/>
          <w:b w:val="false"/>
          <w:i w:val="false"/>
          <w:color w:val="000000"/>
          <w:sz w:val="28"/>
        </w:rPr>
        <w:t xml:space="preserve">
      3) 17-баптың </w:t>
      </w:r>
      <w:r>
        <w:rPr>
          <w:rFonts w:ascii="Times New Roman"/>
          <w:b w:val="false"/>
          <w:i w:val="false"/>
          <w:color w:val="000000"/>
          <w:sz w:val="28"/>
        </w:rPr>
        <w:t>2-тармағындағы</w:t>
      </w:r>
      <w:r>
        <w:rPr>
          <w:rFonts w:ascii="Times New Roman"/>
          <w:b w:val="false"/>
          <w:i w:val="false"/>
          <w:color w:val="000000"/>
          <w:sz w:val="28"/>
        </w:rPr>
        <w:t xml:space="preserve"> "тұрақты орналасқан пунктінен тыс жерде" деген сөздер алып тасталсын;</w:t>
      </w:r>
    </w:p>
    <w:bookmarkEnd w:id="759"/>
    <w:bookmarkStart w:name="z872" w:id="7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21-бапта</w:t>
      </w:r>
      <w:r>
        <w:rPr>
          <w:rFonts w:ascii="Times New Roman"/>
          <w:b w:val="false"/>
          <w:i w:val="false"/>
          <w:color w:val="000000"/>
          <w:sz w:val="28"/>
        </w:rPr>
        <w:t>:</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874" w:id="761"/>
    <w:p>
      <w:pPr>
        <w:spacing w:after="0"/>
        <w:ind w:left="0"/>
        <w:jc w:val="both"/>
      </w:pPr>
      <w:r>
        <w:rPr>
          <w:rFonts w:ascii="Times New Roman"/>
          <w:b w:val="false"/>
          <w:i w:val="false"/>
          <w:color w:val="000000"/>
          <w:sz w:val="28"/>
        </w:rPr>
        <w:t>
      мынадай мазмұндағы ескертпемен толықтырылсын:</w:t>
      </w:r>
    </w:p>
    <w:bookmarkEnd w:id="761"/>
    <w:bookmarkStart w:name="z875" w:id="762"/>
    <w:p>
      <w:pPr>
        <w:spacing w:after="0"/>
        <w:ind w:left="0"/>
        <w:jc w:val="both"/>
      </w:pPr>
      <w:r>
        <w:rPr>
          <w:rFonts w:ascii="Times New Roman"/>
          <w:b w:val="false"/>
          <w:i w:val="false"/>
          <w:color w:val="000000"/>
          <w:sz w:val="28"/>
        </w:rPr>
        <w:t>
      "Ескертпе. Осы баптың 2-тармағында ішкі істер органдары қызметкерлерінің отбасы мүшелері деп: жұбайы (зайыбы), ортақ немесе ерлі-зайыптылардың біреуінің кәмелетке толмаған балалары (асырап алған, асырауындағы немесе қорғаншылықтағы); білім беру ұйымдарында күндізгі оқу нысанында оқитын жиырма үш жасқа дейінгі балалар (асырап алған, асырауындағы немесе қорғаншылықтағы) және жұбайының (зайыбының) балалары; он сегіз жасқа дейін мүгедектік белгіленген мүгедектігі бар балалар (асырап алған, асырауындағы немесе қорғаншылықтағы) және жұбайының (зайыбының) мүгедектігі бар балалары; қызметкердің асырауындағы ата-аналары және жұбайының (зайыбының) ата-аналары түсініледі.</w:t>
      </w:r>
    </w:p>
    <w:bookmarkEnd w:id="762"/>
    <w:bookmarkStart w:name="z876" w:id="763"/>
    <w:p>
      <w:pPr>
        <w:spacing w:after="0"/>
        <w:ind w:left="0"/>
        <w:jc w:val="both"/>
      </w:pPr>
      <w:r>
        <w:rPr>
          <w:rFonts w:ascii="Times New Roman"/>
          <w:b w:val="false"/>
          <w:i w:val="false"/>
          <w:color w:val="000000"/>
          <w:sz w:val="28"/>
        </w:rPr>
        <w:t>
      Ішкі істер органдары қызметкерінің асырауындағы адамдар деп оның кірісі есебінен өмір сүретін және дербес кіріс көзі жоқ отбасы мүшелері танылады.";</w:t>
      </w:r>
    </w:p>
    <w:bookmarkEnd w:id="763"/>
    <w:bookmarkStart w:name="z877" w:id="7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22-бапта</w:t>
      </w:r>
      <w:r>
        <w:rPr>
          <w:rFonts w:ascii="Times New Roman"/>
          <w:b w:val="false"/>
          <w:i w:val="false"/>
          <w:color w:val="000000"/>
          <w:sz w:val="28"/>
        </w:rPr>
        <w:t>:</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 </w:t>
      </w:r>
    </w:p>
    <w:bookmarkStart w:name="z879" w:id="765"/>
    <w:p>
      <w:pPr>
        <w:spacing w:after="0"/>
        <w:ind w:left="0"/>
        <w:jc w:val="both"/>
      </w:pPr>
      <w:r>
        <w:rPr>
          <w:rFonts w:ascii="Times New Roman"/>
          <w:b w:val="false"/>
          <w:i w:val="false"/>
          <w:color w:val="000000"/>
          <w:sz w:val="28"/>
        </w:rPr>
        <w:t>
      ескерту алып тасталсын.</w:t>
      </w:r>
    </w:p>
    <w:bookmarkEnd w:id="765"/>
    <w:bookmarkStart w:name="z880" w:id="766"/>
    <w:p>
      <w:pPr>
        <w:spacing w:after="0"/>
        <w:ind w:left="0"/>
        <w:jc w:val="both"/>
      </w:pPr>
      <w:r>
        <w:rPr>
          <w:rFonts w:ascii="Times New Roman"/>
          <w:b w:val="false"/>
          <w:i w:val="false"/>
          <w:color w:val="000000"/>
          <w:sz w:val="28"/>
        </w:rPr>
        <w:t xml:space="preserve">
      17.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66"/>
    <w:bookmarkStart w:name="z881" w:id="7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15) тармақшасы мынадай редакцияда жазылсын:</w:t>
      </w:r>
    </w:p>
    <w:bookmarkStart w:name="z883" w:id="768"/>
    <w:p>
      <w:pPr>
        <w:spacing w:after="0"/>
        <w:ind w:left="0"/>
        <w:jc w:val="both"/>
      </w:pPr>
      <w:r>
        <w:rPr>
          <w:rFonts w:ascii="Times New Roman"/>
          <w:b w:val="false"/>
          <w:i w:val="false"/>
          <w:color w:val="000000"/>
          <w:sz w:val="28"/>
        </w:rPr>
        <w:t>
      "15) Қазақстан Республикасы Ішкі істер министрінің және Қазақстан Республикасы Ұлттық қауіпсіздік комитеті Төрағасының бірлескен шешімдерінде айқындалатын тәртіппен шекаралық іздестірулерге және операцияларға қатысуға құқылы;";</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85" w:id="769"/>
    <w:p>
      <w:pPr>
        <w:spacing w:after="0"/>
        <w:ind w:left="0"/>
        <w:jc w:val="both"/>
      </w:pPr>
      <w:r>
        <w:rPr>
          <w:rFonts w:ascii="Times New Roman"/>
          <w:b w:val="false"/>
          <w:i w:val="false"/>
          <w:color w:val="000000"/>
          <w:sz w:val="28"/>
        </w:rPr>
        <w:t>
      мынадай мазмұндағы 20-1) тармақшамен толықтырылсын:</w:t>
      </w:r>
    </w:p>
    <w:bookmarkEnd w:id="769"/>
    <w:bookmarkStart w:name="z886" w:id="770"/>
    <w:p>
      <w:pPr>
        <w:spacing w:after="0"/>
        <w:ind w:left="0"/>
        <w:jc w:val="both"/>
      </w:pPr>
      <w:r>
        <w:rPr>
          <w:rFonts w:ascii="Times New Roman"/>
          <w:b w:val="false"/>
          <w:i w:val="false"/>
          <w:color w:val="000000"/>
          <w:sz w:val="28"/>
        </w:rPr>
        <w:t>
      "20-1) Ұлттық ұланға жүктелген міндеттерді орындау мақсатында пилотсыз ұшу аппараттарын пайдалануға;";</w:t>
      </w:r>
    </w:p>
    <w:bookmarkEnd w:id="770"/>
    <w:bookmarkStart w:name="z887" w:id="771"/>
    <w:p>
      <w:pPr>
        <w:spacing w:after="0"/>
        <w:ind w:left="0"/>
        <w:jc w:val="both"/>
      </w:pPr>
      <w:r>
        <w:rPr>
          <w:rFonts w:ascii="Times New Roman"/>
          <w:b w:val="false"/>
          <w:i w:val="false"/>
          <w:color w:val="000000"/>
          <w:sz w:val="28"/>
        </w:rPr>
        <w:t>
      26) тармақша алып тасталсын;</w:t>
      </w:r>
    </w:p>
    <w:bookmarkEnd w:id="771"/>
    <w:bookmarkStart w:name="z888" w:id="77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772"/>
    <w:bookmarkStart w:name="z889" w:id="773"/>
    <w:p>
      <w:pPr>
        <w:spacing w:after="0"/>
        <w:ind w:left="0"/>
        <w:jc w:val="both"/>
      </w:pPr>
      <w:r>
        <w:rPr>
          <w:rFonts w:ascii="Times New Roman"/>
          <w:b w:val="false"/>
          <w:i w:val="false"/>
          <w:color w:val="000000"/>
          <w:sz w:val="28"/>
        </w:rPr>
        <w:t>
      "2. Ұлттық ұланның Комитет құқығындағы Бас қолбасшылығы Ұлттық ұланды әскери басқарудың жедел-стратегиялық органы болып табылады және оны Қазақстан Республикасы Ішкі істер министрінің орынбасары – Ұлттық ұланның Бас қолбасшысы басқарады.";</w:t>
      </w:r>
    </w:p>
    <w:bookmarkEnd w:id="773"/>
    <w:bookmarkStart w:name="z890" w:id="774"/>
    <w:p>
      <w:pPr>
        <w:spacing w:after="0"/>
        <w:ind w:left="0"/>
        <w:jc w:val="both"/>
      </w:pPr>
      <w:r>
        <w:rPr>
          <w:rFonts w:ascii="Times New Roman"/>
          <w:b w:val="false"/>
          <w:i w:val="false"/>
          <w:color w:val="000000"/>
          <w:sz w:val="28"/>
        </w:rPr>
        <w:t>
      "4. Қазақстан Республикасы Ішкі істер министрінің орынбасары – Ұлттық ұланның Бас қолбасшысына тікелей бағынатын құрамалар мен әскери бөлімдерді қоспағанда, құрамалар мен әскери бөлімдер Ұлттық ұланның өңірлік қолбасшылықтарының құрамына кіреді.";</w:t>
      </w:r>
    </w:p>
    <w:bookmarkEnd w:id="774"/>
    <w:bookmarkStart w:name="z891" w:id="7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775"/>
    <w:bookmarkStart w:name="z892" w:id="776"/>
    <w:p>
      <w:pPr>
        <w:spacing w:after="0"/>
        <w:ind w:left="0"/>
        <w:jc w:val="both"/>
      </w:pPr>
      <w:r>
        <w:rPr>
          <w:rFonts w:ascii="Times New Roman"/>
          <w:b w:val="false"/>
          <w:i w:val="false"/>
          <w:color w:val="000000"/>
          <w:sz w:val="28"/>
        </w:rPr>
        <w:t>
      тақырып мынадай редакцияда жазылсын:</w:t>
      </w:r>
    </w:p>
    <w:bookmarkEnd w:id="776"/>
    <w:bookmarkStart w:name="z893" w:id="777"/>
    <w:p>
      <w:pPr>
        <w:spacing w:after="0"/>
        <w:ind w:left="0"/>
        <w:jc w:val="both"/>
      </w:pPr>
      <w:r>
        <w:rPr>
          <w:rFonts w:ascii="Times New Roman"/>
          <w:b w:val="false"/>
          <w:i w:val="false"/>
          <w:color w:val="000000"/>
          <w:sz w:val="28"/>
        </w:rPr>
        <w:t>
      "8-бап. Қазақстан Республикасы Ішкі істер министрінің орынбасары – Ұлттық ұланның Бас қолбасшысы";</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"босататын" деген сөзден кейін "Қазақстан Республикасы Ішкі істер министрінің орынбасары –"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896" w:id="778"/>
    <w:p>
      <w:pPr>
        <w:spacing w:after="0"/>
        <w:ind w:left="0"/>
        <w:jc w:val="both"/>
      </w:pPr>
      <w:r>
        <w:rPr>
          <w:rFonts w:ascii="Times New Roman"/>
          <w:b w:val="false"/>
          <w:i w:val="false"/>
          <w:color w:val="000000"/>
          <w:sz w:val="28"/>
        </w:rPr>
        <w:t>
      "2. Қазақстан Республикасы Ішкі істер министрінің орынбасары –Ұлттық ұланның Бас қолбасшысы:";</w:t>
      </w:r>
    </w:p>
    <w:bookmarkEnd w:id="778"/>
    <w:bookmarkStart w:name="z897" w:id="7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7) тармақшасы "Президентіне" деген сөзден кейін "Қазақстан Республикасы Ішкі істер министрінің орынбасары –" деген сөздермен толықтырылсын;</w:t>
      </w:r>
    </w:p>
    <w:bookmarkEnd w:id="779"/>
    <w:bookmarkStart w:name="z898" w:id="7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1) тармақшасындағы "Ұлттық" деген сөз "Қазақстан Республикасы Ішкі істер министрінің орынбасары – Ұлттық" деген сөздермен ауыстырылсын;</w:t>
      </w:r>
    </w:p>
    <w:bookmarkEnd w:id="780"/>
    <w:bookmarkStart w:name="z899" w:id="7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22-бап</w:t>
      </w:r>
      <w:r>
        <w:rPr>
          <w:rFonts w:ascii="Times New Roman"/>
          <w:b w:val="false"/>
          <w:i w:val="false"/>
          <w:color w:val="000000"/>
          <w:sz w:val="28"/>
        </w:rPr>
        <w:t xml:space="preserve"> мынадай мазмұндағы екінші бөлікпен толықтырылсын:</w:t>
      </w:r>
    </w:p>
    <w:bookmarkEnd w:id="781"/>
    <w:bookmarkStart w:name="z900" w:id="782"/>
    <w:p>
      <w:pPr>
        <w:spacing w:after="0"/>
        <w:ind w:left="0"/>
        <w:jc w:val="both"/>
      </w:pPr>
      <w:r>
        <w:rPr>
          <w:rFonts w:ascii="Times New Roman"/>
          <w:b w:val="false"/>
          <w:i w:val="false"/>
          <w:color w:val="000000"/>
          <w:sz w:val="28"/>
        </w:rPr>
        <w:t>
      "Ұлттық ұланның әскери қызметшілерінің осы Заңда арнаулы құралдарды, қызметтік иттерді, қаруды, әскери және арнаулы техниканы қолдану рұқсат етілген барлық жағдайда дене күшін қолдануға құқығы бар.";</w:t>
      </w:r>
    </w:p>
    <w:bookmarkEnd w:id="782"/>
    <w:bookmarkStart w:name="z901" w:id="7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23-бапта</w:t>
      </w:r>
      <w:r>
        <w:rPr>
          <w:rFonts w:ascii="Times New Roman"/>
          <w:b w:val="false"/>
          <w:i w:val="false"/>
          <w:color w:val="000000"/>
          <w:sz w:val="28"/>
        </w:rPr>
        <w:t>:</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03" w:id="784"/>
    <w:p>
      <w:pPr>
        <w:spacing w:after="0"/>
        <w:ind w:left="0"/>
        <w:jc w:val="both"/>
      </w:pPr>
      <w:r>
        <w:rPr>
          <w:rFonts w:ascii="Times New Roman"/>
          <w:b w:val="false"/>
          <w:i w:val="false"/>
          <w:color w:val="000000"/>
          <w:sz w:val="28"/>
        </w:rPr>
        <w:t>
      1) және 6) тармақшалар мынадай редакцияда жазылсын:</w:t>
      </w:r>
    </w:p>
    <w:bookmarkEnd w:id="784"/>
    <w:bookmarkStart w:name="z904" w:id="785"/>
    <w:p>
      <w:pPr>
        <w:spacing w:after="0"/>
        <w:ind w:left="0"/>
        <w:jc w:val="both"/>
      </w:pPr>
      <w:r>
        <w:rPr>
          <w:rFonts w:ascii="Times New Roman"/>
          <w:b w:val="false"/>
          <w:i w:val="false"/>
          <w:color w:val="000000"/>
          <w:sz w:val="28"/>
        </w:rPr>
        <w:t>
      "1) жеке тұлғаларға жасалған шабуылды тойтару;";</w:t>
      </w:r>
    </w:p>
    <w:bookmarkEnd w:id="785"/>
    <w:bookmarkStart w:name="z905" w:id="786"/>
    <w:p>
      <w:pPr>
        <w:spacing w:after="0"/>
        <w:ind w:left="0"/>
        <w:jc w:val="both"/>
      </w:pPr>
      <w:r>
        <w:rPr>
          <w:rFonts w:ascii="Times New Roman"/>
          <w:b w:val="false"/>
          <w:i w:val="false"/>
          <w:color w:val="000000"/>
          <w:sz w:val="28"/>
        </w:rPr>
        <w:t>
      "6) әскери қалашықтарға, уақытша орналасу пункттеріне, әскери эшелондарға (көлікке) және көлік колонналарына, Ұлттық ұлан күзететін объектілерге жасалған шабуылдарды тойтару;";</w:t>
      </w:r>
    </w:p>
    <w:bookmarkEnd w:id="786"/>
    <w:bookmarkStart w:name="z906" w:id="787"/>
    <w:p>
      <w:pPr>
        <w:spacing w:after="0"/>
        <w:ind w:left="0"/>
        <w:jc w:val="both"/>
      </w:pPr>
      <w:r>
        <w:rPr>
          <w:rFonts w:ascii="Times New Roman"/>
          <w:b w:val="false"/>
          <w:i w:val="false"/>
          <w:color w:val="000000"/>
          <w:sz w:val="28"/>
        </w:rPr>
        <w:t>
      9) тармақшадағы "тоқтату үшін арнаулы құралдарды қолдануға құқығы бар." деген сөздер "тоқтату;" деген сөзбен ауыстырылып, мынадай мазмұндағы 10) және 11) тармақшалармен толықтырылсын:</w:t>
      </w:r>
    </w:p>
    <w:bookmarkEnd w:id="787"/>
    <w:bookmarkStart w:name="z907" w:id="788"/>
    <w:p>
      <w:pPr>
        <w:spacing w:after="0"/>
        <w:ind w:left="0"/>
        <w:jc w:val="both"/>
      </w:pPr>
      <w:r>
        <w:rPr>
          <w:rFonts w:ascii="Times New Roman"/>
          <w:b w:val="false"/>
          <w:i w:val="false"/>
          <w:color w:val="000000"/>
          <w:sz w:val="28"/>
        </w:rPr>
        <w:t>
      "10) Ұлттық ұлан әскерлері күзететін объектілерді, құрылысжайларды қорғау, құқыққа қарсы әрекеттер жасайтын топтардың қозғалысын бұғаттау;</w:t>
      </w:r>
    </w:p>
    <w:bookmarkEnd w:id="788"/>
    <w:bookmarkStart w:name="z908" w:id="789"/>
    <w:p>
      <w:pPr>
        <w:spacing w:after="0"/>
        <w:ind w:left="0"/>
        <w:jc w:val="both"/>
      </w:pPr>
      <w:r>
        <w:rPr>
          <w:rFonts w:ascii="Times New Roman"/>
          <w:b w:val="false"/>
          <w:i w:val="false"/>
          <w:color w:val="000000"/>
          <w:sz w:val="28"/>
        </w:rPr>
        <w:t>
      11)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пилотсыз ұшу аппараттарының әуе кеңістігін бұзуының жолын кесу үшін арнаулы құралдарды қолдануға құқығы бар.";</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10" w:id="790"/>
    <w:p>
      <w:pPr>
        <w:spacing w:after="0"/>
        <w:ind w:left="0"/>
        <w:jc w:val="both"/>
      </w:pPr>
      <w:r>
        <w:rPr>
          <w:rFonts w:ascii="Times New Roman"/>
          <w:b w:val="false"/>
          <w:i w:val="false"/>
          <w:color w:val="000000"/>
          <w:sz w:val="28"/>
        </w:rPr>
        <w:t>
      "2. Ұлттық ұланның әскери қызметшілері қолданатын арнаулы құралдар ретінде:</w:t>
      </w:r>
    </w:p>
    <w:bookmarkEnd w:id="790"/>
    <w:bookmarkStart w:name="z911" w:id="79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 10) тармақшаларында көзделген жағдайларда – арнаулы таяқтар;</w:t>
      </w:r>
    </w:p>
    <w:bookmarkEnd w:id="791"/>
    <w:bookmarkStart w:name="z912" w:id="79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 – 10) тармақшаларында көзделген жағдайларда – көзден жас ағызатын (тітіркендіретін) әсері бар құралдар; </w:t>
      </w:r>
    </w:p>
    <w:bookmarkEnd w:id="792"/>
    <w:bookmarkStart w:name="z913" w:id="793"/>
    <w:p>
      <w:pPr>
        <w:spacing w:after="0"/>
        <w:ind w:left="0"/>
        <w:jc w:val="both"/>
      </w:pPr>
      <w:r>
        <w:rPr>
          <w:rFonts w:ascii="Times New Roman"/>
          <w:b w:val="false"/>
          <w:i w:val="false"/>
          <w:color w:val="000000"/>
          <w:sz w:val="28"/>
        </w:rPr>
        <w:t>
      3) осы баптың 1-тармағының 2), 3), 4) 5) және 8) тармақшаларында көзделген жағдайларда – қол кісендері қолданылуы мүмкін. Қол кісендері болмаған кезде әскери қызметшілер байлау үшін қолда бар құралдарды пайдалануға құқылы;</w:t>
      </w:r>
    </w:p>
    <w:bookmarkEnd w:id="793"/>
    <w:bookmarkStart w:name="z914" w:id="794"/>
    <w:p>
      <w:pPr>
        <w:spacing w:after="0"/>
        <w:ind w:left="0"/>
        <w:jc w:val="both"/>
      </w:pPr>
      <w:r>
        <w:rPr>
          <w:rFonts w:ascii="Times New Roman"/>
          <w:b w:val="false"/>
          <w:i w:val="false"/>
          <w:color w:val="000000"/>
          <w:sz w:val="28"/>
        </w:rPr>
        <w:t>
      4) осы баптың 1-тармағының 1), 4), 6), 7) және 8) тармақшаларында көзделген жағдайларда – назар аударту әсері бар жарық-дыбыс құралдары;</w:t>
      </w:r>
    </w:p>
    <w:bookmarkEnd w:id="794"/>
    <w:bookmarkStart w:name="z915" w:id="795"/>
    <w:p>
      <w:pPr>
        <w:spacing w:after="0"/>
        <w:ind w:left="0"/>
        <w:jc w:val="both"/>
      </w:pPr>
      <w:r>
        <w:rPr>
          <w:rFonts w:ascii="Times New Roman"/>
          <w:b w:val="false"/>
          <w:i w:val="false"/>
          <w:color w:val="000000"/>
          <w:sz w:val="28"/>
        </w:rPr>
        <w:t>
      5) осы баптың 1-тармағының 4), 6), 7) және 8) тармақшаларында көзделген жағдайларда – тосқауылдарды бұзу құралдары;</w:t>
      </w:r>
    </w:p>
    <w:bookmarkEnd w:id="795"/>
    <w:bookmarkStart w:name="z916" w:id="796"/>
    <w:p>
      <w:pPr>
        <w:spacing w:after="0"/>
        <w:ind w:left="0"/>
        <w:jc w:val="both"/>
      </w:pPr>
      <w:r>
        <w:rPr>
          <w:rFonts w:ascii="Times New Roman"/>
          <w:b w:val="false"/>
          <w:i w:val="false"/>
          <w:color w:val="000000"/>
          <w:sz w:val="28"/>
        </w:rPr>
        <w:t>
      6) осы баптың 1-тармағының 6), 8), 9) және 10) тармақшаларында көзделген жағдайларда – көлікті мәжбүрлеп тоқтату құралдары;</w:t>
      </w:r>
    </w:p>
    <w:bookmarkEnd w:id="796"/>
    <w:bookmarkStart w:name="z917" w:id="797"/>
    <w:p>
      <w:pPr>
        <w:spacing w:after="0"/>
        <w:ind w:left="0"/>
        <w:jc w:val="both"/>
      </w:pPr>
      <w:r>
        <w:rPr>
          <w:rFonts w:ascii="Times New Roman"/>
          <w:b w:val="false"/>
          <w:i w:val="false"/>
          <w:color w:val="000000"/>
          <w:sz w:val="28"/>
        </w:rPr>
        <w:t>
      7) осы баптың 1-тармағының 6), 8) және 10) тармақшаларында көзделген жағдайларда – Ұлттық ұланның әскери қызметшілері күзететін объектілерді (аумақтарды) қорғау, құқыққа қарсы әрекеттер жасайтын топтардың қозғалысын бұғаттау құралдары;</w:t>
      </w:r>
    </w:p>
    <w:bookmarkEnd w:id="797"/>
    <w:bookmarkStart w:name="z918" w:id="798"/>
    <w:p>
      <w:pPr>
        <w:spacing w:after="0"/>
        <w:ind w:left="0"/>
        <w:jc w:val="both"/>
      </w:pPr>
      <w:r>
        <w:rPr>
          <w:rFonts w:ascii="Times New Roman"/>
          <w:b w:val="false"/>
          <w:i w:val="false"/>
          <w:color w:val="000000"/>
          <w:sz w:val="28"/>
        </w:rPr>
        <w:t>
      8) осы баптың 1-тармағының 6), 7), 8) және 10) тармақшаларында көзделген жағдайларда – жарық және акустикалық арнаулы құралдар;</w:t>
      </w:r>
    </w:p>
    <w:bookmarkEnd w:id="798"/>
    <w:bookmarkStart w:name="z919" w:id="799"/>
    <w:p>
      <w:pPr>
        <w:spacing w:after="0"/>
        <w:ind w:left="0"/>
        <w:jc w:val="both"/>
      </w:pPr>
      <w:r>
        <w:rPr>
          <w:rFonts w:ascii="Times New Roman"/>
          <w:b w:val="false"/>
          <w:i w:val="false"/>
          <w:color w:val="000000"/>
          <w:sz w:val="28"/>
        </w:rPr>
        <w:t>
      9) осы баптың 1-тармағының 6), 8) және 11) тармақшаларында көзделген жағдайларда – пилотсыз ұшу аппараттарына қарсы іс-қимылдың арнаулы техникалық құралдары қолданылуы мүмкін.";</w:t>
      </w:r>
    </w:p>
    <w:bookmarkEnd w:id="799"/>
    <w:bookmarkStart w:name="z920" w:id="800"/>
    <w:p>
      <w:pPr>
        <w:spacing w:after="0"/>
        <w:ind w:left="0"/>
        <w:jc w:val="both"/>
      </w:pPr>
      <w:r>
        <w:rPr>
          <w:rFonts w:ascii="Times New Roman"/>
          <w:b w:val="false"/>
          <w:i w:val="false"/>
          <w:color w:val="000000"/>
          <w:sz w:val="28"/>
        </w:rPr>
        <w:t>
      мынадай мазмұндағы 2-1-тармақпен толықтырылсын:</w:t>
      </w:r>
    </w:p>
    <w:bookmarkEnd w:id="800"/>
    <w:bookmarkStart w:name="z921" w:id="801"/>
    <w:p>
      <w:pPr>
        <w:spacing w:after="0"/>
        <w:ind w:left="0"/>
        <w:jc w:val="both"/>
      </w:pPr>
      <w:r>
        <w:rPr>
          <w:rFonts w:ascii="Times New Roman"/>
          <w:b w:val="false"/>
          <w:i w:val="false"/>
          <w:color w:val="000000"/>
          <w:sz w:val="28"/>
        </w:rPr>
        <w:t>
      "2-1. Қызметтік иттер осы баптың 1-тармағының 1) – 10) тармақшаларында көзделген жағдайда қолданылады.";</w:t>
      </w:r>
    </w:p>
    <w:bookmarkEnd w:id="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23" w:id="802"/>
    <w:p>
      <w:pPr>
        <w:spacing w:after="0"/>
        <w:ind w:left="0"/>
        <w:jc w:val="both"/>
      </w:pPr>
      <w:r>
        <w:rPr>
          <w:rFonts w:ascii="Times New Roman"/>
          <w:b w:val="false"/>
          <w:i w:val="false"/>
          <w:color w:val="000000"/>
          <w:sz w:val="28"/>
        </w:rPr>
        <w:t>
      "3. Арнаулы құралдардың барлық түрі және қызметтік иттер осы Заңның 24-бабының 1-тармағында көзделген жағдайларда да қолданылуы мүмкін.";</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"құралдарды" деген сөзден кейін "және қызметтік иттерді" деген сөздермен толықтырылсын;</w:t>
      </w:r>
    </w:p>
    <w:bookmarkStart w:name="z925" w:id="803"/>
    <w:p>
      <w:pPr>
        <w:spacing w:after="0"/>
        <w:ind w:left="0"/>
        <w:jc w:val="both"/>
      </w:pPr>
      <w:r>
        <w:rPr>
          <w:rFonts w:ascii="Times New Roman"/>
          <w:b w:val="false"/>
          <w:i w:val="false"/>
          <w:color w:val="000000"/>
          <w:sz w:val="28"/>
        </w:rPr>
        <w:t xml:space="preserve">
      8) 24-баптың </w:t>
      </w:r>
      <w:r>
        <w:rPr>
          <w:rFonts w:ascii="Times New Roman"/>
          <w:b w:val="false"/>
          <w:i w:val="false"/>
          <w:color w:val="000000"/>
          <w:sz w:val="28"/>
        </w:rPr>
        <w:t>1-тармағында</w:t>
      </w:r>
      <w:r>
        <w:rPr>
          <w:rFonts w:ascii="Times New Roman"/>
          <w:b w:val="false"/>
          <w:i w:val="false"/>
          <w:color w:val="000000"/>
          <w:sz w:val="28"/>
        </w:rPr>
        <w:t>:</w:t>
      </w:r>
    </w:p>
    <w:bookmarkEnd w:id="803"/>
    <w:bookmarkStart w:name="z926" w:id="804"/>
    <w:p>
      <w:pPr>
        <w:spacing w:after="0"/>
        <w:ind w:left="0"/>
        <w:jc w:val="both"/>
      </w:pPr>
      <w:r>
        <w:rPr>
          <w:rFonts w:ascii="Times New Roman"/>
          <w:b w:val="false"/>
          <w:i w:val="false"/>
          <w:color w:val="000000"/>
          <w:sz w:val="28"/>
        </w:rPr>
        <w:t>
      1) тармақшадағы "азаматтарды" деген сөз "жеке тұлғаларды" деген сөздермен ауыстырылсын;</w:t>
      </w:r>
    </w:p>
    <w:bookmarkEnd w:id="804"/>
    <w:bookmarkStart w:name="z927" w:id="805"/>
    <w:p>
      <w:pPr>
        <w:spacing w:after="0"/>
        <w:ind w:left="0"/>
        <w:jc w:val="both"/>
      </w:pPr>
      <w:r>
        <w:rPr>
          <w:rFonts w:ascii="Times New Roman"/>
          <w:b w:val="false"/>
          <w:i w:val="false"/>
          <w:color w:val="000000"/>
          <w:sz w:val="28"/>
        </w:rPr>
        <w:t>
      3) тармақшадағы "түрмелердегі," деген сөз алып тасталсын;</w:t>
      </w:r>
    </w:p>
    <w:bookmarkEnd w:id="805"/>
    <w:bookmarkStart w:name="z928" w:id="806"/>
    <w:p>
      <w:pPr>
        <w:spacing w:after="0"/>
        <w:ind w:left="0"/>
        <w:jc w:val="both"/>
      </w:pPr>
      <w:r>
        <w:rPr>
          <w:rFonts w:ascii="Times New Roman"/>
          <w:b w:val="false"/>
          <w:i w:val="false"/>
          <w:color w:val="000000"/>
          <w:sz w:val="28"/>
        </w:rPr>
        <w:t>
      5) және 7) тармақшалардағы "азаматтардың" деген сөз "жеке тұлғалардың" деген сөздермен ауыстырылсын;</w:t>
      </w:r>
    </w:p>
    <w:bookmarkEnd w:id="806"/>
    <w:bookmarkStart w:name="z929" w:id="807"/>
    <w:p>
      <w:pPr>
        <w:spacing w:after="0"/>
        <w:ind w:left="0"/>
        <w:jc w:val="both"/>
      </w:pPr>
      <w:r>
        <w:rPr>
          <w:rFonts w:ascii="Times New Roman"/>
          <w:b w:val="false"/>
          <w:i w:val="false"/>
          <w:color w:val="000000"/>
          <w:sz w:val="28"/>
        </w:rPr>
        <w:t>
      8) тармақшадағы "азаматтарға немесе Ұлттық ұланның және құқық қорғау органдарының" деген сөздер "жеке тұлғаларға немесе Ұлттық ұланның" деген сөздермен ауыстырылсын;</w:t>
      </w:r>
    </w:p>
    <w:bookmarkEnd w:id="807"/>
    <w:bookmarkStart w:name="z930" w:id="808"/>
    <w:p>
      <w:pPr>
        <w:spacing w:after="0"/>
        <w:ind w:left="0"/>
        <w:jc w:val="both"/>
      </w:pPr>
      <w:r>
        <w:rPr>
          <w:rFonts w:ascii="Times New Roman"/>
          <w:b w:val="false"/>
          <w:i w:val="false"/>
          <w:color w:val="000000"/>
          <w:sz w:val="28"/>
        </w:rPr>
        <w:t>
      9) тармақшада:</w:t>
      </w:r>
    </w:p>
    <w:bookmarkEnd w:id="808"/>
    <w:bookmarkStart w:name="z931" w:id="809"/>
    <w:p>
      <w:pPr>
        <w:spacing w:after="0"/>
        <w:ind w:left="0"/>
        <w:jc w:val="both"/>
      </w:pPr>
      <w:r>
        <w:rPr>
          <w:rFonts w:ascii="Times New Roman"/>
          <w:b w:val="false"/>
          <w:i w:val="false"/>
          <w:color w:val="000000"/>
          <w:sz w:val="28"/>
        </w:rPr>
        <w:t>
      "қалашықтарға," деген сөзден кейін "уақытша орналасу пункттеріне," деген сөздермен толықтырылсын;</w:t>
      </w:r>
    </w:p>
    <w:bookmarkEnd w:id="809"/>
    <w:bookmarkStart w:name="z932" w:id="810"/>
    <w:p>
      <w:pPr>
        <w:spacing w:after="0"/>
        <w:ind w:left="0"/>
        <w:jc w:val="both"/>
      </w:pPr>
      <w:r>
        <w:rPr>
          <w:rFonts w:ascii="Times New Roman"/>
          <w:b w:val="false"/>
          <w:i w:val="false"/>
          <w:color w:val="000000"/>
          <w:sz w:val="28"/>
        </w:rPr>
        <w:t>
      "азаматтардың тұрғын үй-жайларына" деген сөздер "жеке тұлғалардың тұрғынжайларына" деген сөздермен ауыстырылсын;</w:t>
      </w:r>
    </w:p>
    <w:bookmarkEnd w:id="810"/>
    <w:bookmarkStart w:name="z933" w:id="811"/>
    <w:p>
      <w:pPr>
        <w:spacing w:after="0"/>
        <w:ind w:left="0"/>
        <w:jc w:val="both"/>
      </w:pPr>
      <w:r>
        <w:rPr>
          <w:rFonts w:ascii="Times New Roman"/>
          <w:b w:val="false"/>
          <w:i w:val="false"/>
          <w:color w:val="000000"/>
          <w:sz w:val="28"/>
        </w:rPr>
        <w:t xml:space="preserve">
      11) тармақшадағы "Ұлттық ұланның әскери қызметшісінің және (немесе) ішкі істер органдары қызметкерінің, өзге де адамдардың" деген сөздер "жеке тұлғалардың немесе Ұлттық ұланның әскери қызметшілерінің" деген сөздермен ауыстырылсын; </w:t>
      </w:r>
    </w:p>
    <w:bookmarkEnd w:id="811"/>
    <w:bookmarkStart w:name="z934" w:id="812"/>
    <w:p>
      <w:pPr>
        <w:spacing w:after="0"/>
        <w:ind w:left="0"/>
        <w:jc w:val="both"/>
      </w:pPr>
      <w:r>
        <w:rPr>
          <w:rFonts w:ascii="Times New Roman"/>
          <w:b w:val="false"/>
          <w:i w:val="false"/>
          <w:color w:val="000000"/>
          <w:sz w:val="28"/>
        </w:rPr>
        <w:t>
      12) және 13) тармақшалардағы "азаматтарды", "азаматтардың" деген сөздер тиісінше "жеке тұлғаларды", "жеке тұлғалардың" деген сөздермен ауыстырылсын;</w:t>
      </w:r>
    </w:p>
    <w:bookmarkEnd w:id="812"/>
    <w:bookmarkStart w:name="z935" w:id="813"/>
    <w:p>
      <w:pPr>
        <w:spacing w:after="0"/>
        <w:ind w:left="0"/>
        <w:jc w:val="both"/>
      </w:pPr>
      <w:r>
        <w:rPr>
          <w:rFonts w:ascii="Times New Roman"/>
          <w:b w:val="false"/>
          <w:i w:val="false"/>
          <w:color w:val="000000"/>
          <w:sz w:val="28"/>
        </w:rPr>
        <w:t>
      14) тармақшадағы "жолын кесу үшін қару қолдануға құқығы бар." деген сөздер "жолын кесу;" деген сөздермен ауыстырылып, мынадай мазмұндағы 15) тармақшамен толықтырылсын:</w:t>
      </w:r>
    </w:p>
    <w:bookmarkEnd w:id="813"/>
    <w:bookmarkStart w:name="z936" w:id="814"/>
    <w:p>
      <w:pPr>
        <w:spacing w:after="0"/>
        <w:ind w:left="0"/>
        <w:jc w:val="both"/>
      </w:pPr>
      <w:r>
        <w:rPr>
          <w:rFonts w:ascii="Times New Roman"/>
          <w:b w:val="false"/>
          <w:i w:val="false"/>
          <w:color w:val="000000"/>
          <w:sz w:val="28"/>
        </w:rPr>
        <w:t>
      "15)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егер олардың әуе кеңістігінде болуын өзге құралдармен тоқтату мүмкін болмаса, пилотсыз ұшу аппараттарының әуе кеңістігін бұзуының жолын кесу үшін қару қолдануға құқығы бар.";</w:t>
      </w:r>
    </w:p>
    <w:bookmarkEnd w:id="814"/>
    <w:bookmarkStart w:name="z937" w:id="8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25-бапта</w:t>
      </w:r>
      <w:r>
        <w:rPr>
          <w:rFonts w:ascii="Times New Roman"/>
          <w:b w:val="false"/>
          <w:i w:val="false"/>
          <w:color w:val="000000"/>
          <w:sz w:val="28"/>
        </w:rPr>
        <w:t>:</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39" w:id="816"/>
    <w:p>
      <w:pPr>
        <w:spacing w:after="0"/>
        <w:ind w:left="0"/>
        <w:jc w:val="both"/>
      </w:pPr>
      <w:r>
        <w:rPr>
          <w:rFonts w:ascii="Times New Roman"/>
          <w:b w:val="false"/>
          <w:i w:val="false"/>
          <w:color w:val="000000"/>
          <w:sz w:val="28"/>
        </w:rPr>
        <w:t xml:space="preserve">
      1) тармақшадағы ", әскери техниканы" деген сөздер "және әскери мүлікті" деген сөздермен ауыстырылсын; </w:t>
      </w:r>
    </w:p>
    <w:bookmarkEnd w:id="816"/>
    <w:bookmarkStart w:name="z940" w:id="817"/>
    <w:p>
      <w:pPr>
        <w:spacing w:after="0"/>
        <w:ind w:left="0"/>
        <w:jc w:val="both"/>
      </w:pPr>
      <w:r>
        <w:rPr>
          <w:rFonts w:ascii="Times New Roman"/>
          <w:b w:val="false"/>
          <w:i w:val="false"/>
          <w:color w:val="000000"/>
          <w:sz w:val="28"/>
        </w:rPr>
        <w:t xml:space="preserve">
      2) тармақшадағы "азаматтардың" деген сөз "жеке тұлғалардың" деген сөздермен ауыстырылсын; </w:t>
      </w:r>
    </w:p>
    <w:bookmarkEnd w:id="817"/>
    <w:bookmarkStart w:name="z941" w:id="818"/>
    <w:p>
      <w:pPr>
        <w:spacing w:after="0"/>
        <w:ind w:left="0"/>
        <w:jc w:val="both"/>
      </w:pPr>
      <w:r>
        <w:rPr>
          <w:rFonts w:ascii="Times New Roman"/>
          <w:b w:val="false"/>
          <w:i w:val="false"/>
          <w:color w:val="000000"/>
          <w:sz w:val="28"/>
        </w:rPr>
        <w:t xml:space="preserve">
      3) тармақшадағы "төтенше жағдай режимі кезінде" деген сөздер "Ұлттық ұланға жүктелген міндеттерді орындау кезінде" деген сөздермен ауыстырылсын; </w:t>
      </w:r>
    </w:p>
    <w:bookmarkEnd w:id="818"/>
    <w:bookmarkStart w:name="z942" w:id="819"/>
    <w:p>
      <w:pPr>
        <w:spacing w:after="0"/>
        <w:ind w:left="0"/>
        <w:jc w:val="both"/>
      </w:pPr>
      <w:r>
        <w:rPr>
          <w:rFonts w:ascii="Times New Roman"/>
          <w:b w:val="false"/>
          <w:i w:val="false"/>
          <w:color w:val="000000"/>
          <w:sz w:val="28"/>
        </w:rPr>
        <w:t>
      4) тармақшада:</w:t>
      </w:r>
    </w:p>
    <w:bookmarkEnd w:id="819"/>
    <w:bookmarkStart w:name="z943" w:id="820"/>
    <w:p>
      <w:pPr>
        <w:spacing w:after="0"/>
        <w:ind w:left="0"/>
        <w:jc w:val="both"/>
      </w:pPr>
      <w:r>
        <w:rPr>
          <w:rFonts w:ascii="Times New Roman"/>
          <w:b w:val="false"/>
          <w:i w:val="false"/>
          <w:color w:val="000000"/>
          <w:sz w:val="28"/>
        </w:rPr>
        <w:t>
      "қалашықтарға," деген сөзден кейін "уақытша орналасу пункттеріне," деген сөздермен ауыстырылсын;</w:t>
      </w:r>
    </w:p>
    <w:bookmarkEnd w:id="820"/>
    <w:bookmarkStart w:name="z944" w:id="821"/>
    <w:p>
      <w:pPr>
        <w:spacing w:after="0"/>
        <w:ind w:left="0"/>
        <w:jc w:val="both"/>
      </w:pPr>
      <w:r>
        <w:rPr>
          <w:rFonts w:ascii="Times New Roman"/>
          <w:b w:val="false"/>
          <w:i w:val="false"/>
          <w:color w:val="000000"/>
          <w:sz w:val="28"/>
        </w:rPr>
        <w:t xml:space="preserve">
      "азаматтардың тұрғын үй-жайларына" деген сөздер "жеке тұлғалардың тұрғынжайларына" деген сөздермен ауыстырылсын; </w:t>
      </w:r>
    </w:p>
    <w:bookmarkEnd w:id="821"/>
    <w:bookmarkStart w:name="z945" w:id="822"/>
    <w:p>
      <w:pPr>
        <w:spacing w:after="0"/>
        <w:ind w:left="0"/>
        <w:jc w:val="both"/>
      </w:pPr>
      <w:r>
        <w:rPr>
          <w:rFonts w:ascii="Times New Roman"/>
          <w:b w:val="false"/>
          <w:i w:val="false"/>
          <w:color w:val="000000"/>
          <w:sz w:val="28"/>
        </w:rPr>
        <w:t>
      5) тармақшадағы "басу үшін қолданылады." деген сөздер "басу;" деген сөзбен ауыстырылып, мынадай мазмұндағы 6) тармақшамен толықтырылсын:</w:t>
      </w:r>
    </w:p>
    <w:bookmarkEnd w:id="822"/>
    <w:bookmarkStart w:name="z946" w:id="823"/>
    <w:p>
      <w:pPr>
        <w:spacing w:after="0"/>
        <w:ind w:left="0"/>
        <w:jc w:val="both"/>
      </w:pPr>
      <w:r>
        <w:rPr>
          <w:rFonts w:ascii="Times New Roman"/>
          <w:b w:val="false"/>
          <w:i w:val="false"/>
          <w:color w:val="000000"/>
          <w:sz w:val="28"/>
        </w:rPr>
        <w:t>
      6)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егер олардың әуе кеңістігінде болуын өзге құралдармен тоқтату мүмкін болмаса, пилотсыз ұшу аппараттарының әуе кеңістігін бұзуының жолын кесу үшін қолданылады.</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48" w:id="824"/>
    <w:p>
      <w:pPr>
        <w:spacing w:after="0"/>
        <w:ind w:left="0"/>
        <w:jc w:val="both"/>
      </w:pPr>
      <w:r>
        <w:rPr>
          <w:rFonts w:ascii="Times New Roman"/>
          <w:b w:val="false"/>
          <w:i w:val="false"/>
          <w:color w:val="000000"/>
          <w:sz w:val="28"/>
        </w:rPr>
        <w:t xml:space="preserve">
      "2. Осы Заңның 23-бабы </w:t>
      </w:r>
      <w:r>
        <w:rPr>
          <w:rFonts w:ascii="Times New Roman"/>
          <w:b w:val="false"/>
          <w:i w:val="false"/>
          <w:color w:val="000000"/>
          <w:sz w:val="28"/>
        </w:rPr>
        <w:t>1-тармағының</w:t>
      </w:r>
      <w:r>
        <w:rPr>
          <w:rFonts w:ascii="Times New Roman"/>
          <w:b w:val="false"/>
          <w:i w:val="false"/>
          <w:color w:val="000000"/>
          <w:sz w:val="28"/>
        </w:rPr>
        <w:t xml:space="preserve"> 4), 5) 6), 7), 8), 9) және 10) тармақшаларында көзделген жағдайларда, әскери бөлім (бөлімше) командирінің немесе оның орынбасарының нұсқауы бойынша әскери және арнаулы техника қолданылуы мүмкін.".</w:t>
      </w:r>
    </w:p>
    <w:bookmarkEnd w:id="824"/>
    <w:bookmarkStart w:name="z949" w:id="825"/>
    <w:p>
      <w:pPr>
        <w:spacing w:after="0"/>
        <w:ind w:left="0"/>
        <w:jc w:val="both"/>
      </w:pPr>
      <w:r>
        <w:rPr>
          <w:rFonts w:ascii="Times New Roman"/>
          <w:b w:val="false"/>
          <w:i w:val="false"/>
          <w:color w:val="000000"/>
          <w:sz w:val="28"/>
        </w:rPr>
        <w:t xml:space="preserve">
      18.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p>
    <w:bookmarkEnd w:id="825"/>
    <w:bookmarkStart w:name="z950" w:id="826"/>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26"/>
    <w:bookmarkStart w:name="z951" w:id="827"/>
    <w:p>
      <w:pPr>
        <w:spacing w:after="0"/>
        <w:ind w:left="0"/>
        <w:jc w:val="both"/>
      </w:pPr>
      <w:r>
        <w:rPr>
          <w:rFonts w:ascii="Times New Roman"/>
          <w:b w:val="false"/>
          <w:i w:val="false"/>
          <w:color w:val="000000"/>
          <w:sz w:val="28"/>
        </w:rPr>
        <w:t>
      "2. Құқық қорғау органдарына қызметке кіретін азаматтар, мыналарды:</w:t>
      </w:r>
    </w:p>
    <w:bookmarkEnd w:id="827"/>
    <w:bookmarkStart w:name="z952" w:id="828"/>
    <w:p>
      <w:pPr>
        <w:spacing w:after="0"/>
        <w:ind w:left="0"/>
        <w:jc w:val="both"/>
      </w:pPr>
      <w:r>
        <w:rPr>
          <w:rFonts w:ascii="Times New Roman"/>
          <w:b w:val="false"/>
          <w:i w:val="false"/>
          <w:color w:val="000000"/>
          <w:sz w:val="28"/>
        </w:rPr>
        <w:t>
      1) құқық қорғау органдарының білім беру ұйымдарына оқуға түсетін;</w:t>
      </w:r>
    </w:p>
    <w:bookmarkEnd w:id="828"/>
    <w:bookmarkStart w:name="z953" w:id="829"/>
    <w:p>
      <w:pPr>
        <w:spacing w:after="0"/>
        <w:ind w:left="0"/>
        <w:jc w:val="both"/>
      </w:pPr>
      <w:r>
        <w:rPr>
          <w:rFonts w:ascii="Times New Roman"/>
          <w:b w:val="false"/>
          <w:i w:val="false"/>
          <w:color w:val="000000"/>
          <w:sz w:val="28"/>
        </w:rPr>
        <w:t>
      2) қатардағы және кіші басшы құрамдар лауазымдарына алғашқы кәсіптік даярлыққа түсетін;</w:t>
      </w:r>
    </w:p>
    <w:bookmarkEnd w:id="829"/>
    <w:bookmarkStart w:name="z954" w:id="830"/>
    <w:p>
      <w:pPr>
        <w:spacing w:after="0"/>
        <w:ind w:left="0"/>
        <w:jc w:val="both"/>
      </w:pPr>
      <w:r>
        <w:rPr>
          <w:rFonts w:ascii="Times New Roman"/>
          <w:b w:val="false"/>
          <w:i w:val="false"/>
          <w:color w:val="000000"/>
          <w:sz w:val="28"/>
        </w:rPr>
        <w:t>
      3) "Құқық қорғау қызметі туралы" Қазақстан Республикасы Заңының 6-бабының 8-тармағында, 7-бабының 3-тармағында және 7-1-бабының 1-тармағында көзделген адамдарды қоспағанда, уәкілетті органда тестілеуден, оның ішінде жеке қасиеттерін бағалаудан өтеді.</w:t>
      </w:r>
    </w:p>
    <w:bookmarkEnd w:id="830"/>
    <w:bookmarkStart w:name="z955" w:id="831"/>
    <w:p>
      <w:pPr>
        <w:spacing w:after="0"/>
        <w:ind w:left="0"/>
        <w:jc w:val="both"/>
      </w:pPr>
      <w:r>
        <w:rPr>
          <w:rFonts w:ascii="Times New Roman"/>
          <w:b w:val="false"/>
          <w:i w:val="false"/>
          <w:color w:val="000000"/>
          <w:sz w:val="28"/>
        </w:rPr>
        <w:t>
      Құқық қорғау қызметіне кіретін азаматтарды тестілеу тәртібі мен бағдарламаларын құқық қорғау органдарымен келісу бойынша уәкілетті орган айқындайды.".</w:t>
      </w:r>
    </w:p>
    <w:bookmarkEnd w:id="831"/>
    <w:bookmarkStart w:name="z956" w:id="832"/>
    <w:p>
      <w:pPr>
        <w:spacing w:after="0"/>
        <w:ind w:left="0"/>
        <w:jc w:val="both"/>
      </w:pPr>
      <w:r>
        <w:rPr>
          <w:rFonts w:ascii="Times New Roman"/>
          <w:b w:val="false"/>
          <w:i w:val="false"/>
          <w:color w:val="000000"/>
          <w:sz w:val="28"/>
        </w:rPr>
        <w:t xml:space="preserve">
      19.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32"/>
    <w:bookmarkStart w:name="z957" w:id="8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11-1) тармақшамен толықтырылсын:</w:t>
      </w:r>
    </w:p>
    <w:bookmarkEnd w:id="833"/>
    <w:bookmarkStart w:name="z958" w:id="834"/>
    <w:p>
      <w:pPr>
        <w:spacing w:after="0"/>
        <w:ind w:left="0"/>
        <w:jc w:val="both"/>
      </w:pPr>
      <w:r>
        <w:rPr>
          <w:rFonts w:ascii="Times New Roman"/>
          <w:b w:val="false"/>
          <w:i w:val="false"/>
          <w:color w:val="000000"/>
          <w:sz w:val="28"/>
        </w:rPr>
        <w:t>
      "11-1)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бекітеді;";</w:t>
      </w:r>
    </w:p>
    <w:bookmarkEnd w:id="834"/>
    <w:bookmarkStart w:name="z959" w:id="8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13-1) тармақшамен толықтырылсын:</w:t>
      </w:r>
    </w:p>
    <w:bookmarkEnd w:id="835"/>
    <w:bookmarkStart w:name="z960" w:id="836"/>
    <w:p>
      <w:pPr>
        <w:spacing w:after="0"/>
        <w:ind w:left="0"/>
        <w:jc w:val="both"/>
      </w:pPr>
      <w:r>
        <w:rPr>
          <w:rFonts w:ascii="Times New Roman"/>
          <w:b w:val="false"/>
          <w:i w:val="false"/>
          <w:color w:val="000000"/>
          <w:sz w:val="28"/>
        </w:rPr>
        <w:t>
      "13-1)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әзірлейді";".</w:t>
      </w:r>
    </w:p>
    <w:bookmarkEnd w:id="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2-баптан</w:t>
      </w:r>
      <w:r>
        <w:rPr>
          <w:rFonts w:ascii="Times New Roman"/>
          <w:b w:val="false"/>
          <w:i w:val="false"/>
          <w:color w:val="000000"/>
          <w:sz w:val="28"/>
        </w:rPr>
        <w:t>.</w:t>
      </w:r>
    </w:p>
    <w:bookmarkStart w:name="z962" w:id="837"/>
    <w:p>
      <w:pPr>
        <w:spacing w:after="0"/>
        <w:ind w:left="0"/>
        <w:jc w:val="both"/>
      </w:pPr>
      <w:r>
        <w:rPr>
          <w:rFonts w:ascii="Times New Roman"/>
          <w:b w:val="false"/>
          <w:i w:val="false"/>
          <w:color w:val="000000"/>
          <w:sz w:val="28"/>
        </w:rPr>
        <w:t>
      1. Осы Заң:</w:t>
      </w:r>
    </w:p>
    <w:bookmarkEnd w:id="837"/>
    <w:bookmarkStart w:name="z963" w:id="838"/>
    <w:p>
      <w:pPr>
        <w:spacing w:after="0"/>
        <w:ind w:left="0"/>
        <w:jc w:val="both"/>
      </w:pPr>
      <w:r>
        <w:rPr>
          <w:rFonts w:ascii="Times New Roman"/>
          <w:b w:val="false"/>
          <w:i w:val="false"/>
          <w:color w:val="000000"/>
          <w:sz w:val="28"/>
        </w:rPr>
        <w:t xml:space="preserve">
      1) 2020 жылғы 16 наурыздан бастап қолданысқа енгізілетін 1-баптың 12-тармағы </w:t>
      </w:r>
      <w:r>
        <w:rPr>
          <w:rFonts w:ascii="Times New Roman"/>
          <w:b w:val="false"/>
          <w:i w:val="false"/>
          <w:color w:val="000000"/>
          <w:sz w:val="28"/>
        </w:rPr>
        <w:t>43) тармақшасының</w:t>
      </w:r>
      <w:r>
        <w:rPr>
          <w:rFonts w:ascii="Times New Roman"/>
          <w:b w:val="false"/>
          <w:i w:val="false"/>
          <w:color w:val="000000"/>
          <w:sz w:val="28"/>
        </w:rPr>
        <w:t xml:space="preserve"> бірінші және үшінші абзацтарын;</w:t>
      </w:r>
    </w:p>
    <w:bookmarkEnd w:id="838"/>
    <w:bookmarkStart w:name="z964" w:id="839"/>
    <w:p>
      <w:pPr>
        <w:spacing w:after="0"/>
        <w:ind w:left="0"/>
        <w:jc w:val="both"/>
      </w:pPr>
      <w:r>
        <w:rPr>
          <w:rFonts w:ascii="Times New Roman"/>
          <w:b w:val="false"/>
          <w:i w:val="false"/>
          <w:color w:val="000000"/>
          <w:sz w:val="28"/>
        </w:rPr>
        <w:t xml:space="preserve">
      2) 2022 жылғы 1 қаңтардан бастап қолданысқа енгізілетін 1-баптың 12-тармағы </w:t>
      </w:r>
      <w:r>
        <w:rPr>
          <w:rFonts w:ascii="Times New Roman"/>
          <w:b w:val="false"/>
          <w:i w:val="false"/>
          <w:color w:val="000000"/>
          <w:sz w:val="28"/>
        </w:rPr>
        <w:t>43) тармақшасының</w:t>
      </w:r>
      <w:r>
        <w:rPr>
          <w:rFonts w:ascii="Times New Roman"/>
          <w:b w:val="false"/>
          <w:i w:val="false"/>
          <w:color w:val="000000"/>
          <w:sz w:val="28"/>
        </w:rPr>
        <w:t xml:space="preserve"> бесінші, алтыншы, сегізінші, тоғызыншы және оныншы абзацтарын,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w:t>
      </w:r>
      <w:r>
        <w:rPr>
          <w:rFonts w:ascii="Times New Roman"/>
          <w:b w:val="false"/>
          <w:i w:val="false"/>
          <w:color w:val="000000"/>
          <w:sz w:val="28"/>
        </w:rPr>
        <w:t>;</w:t>
      </w:r>
    </w:p>
    <w:bookmarkEnd w:id="839"/>
    <w:bookmarkStart w:name="z965" w:id="840"/>
    <w:p>
      <w:pPr>
        <w:spacing w:after="0"/>
        <w:ind w:left="0"/>
        <w:jc w:val="both"/>
      </w:pPr>
      <w:r>
        <w:rPr>
          <w:rFonts w:ascii="Times New Roman"/>
          <w:b w:val="false"/>
          <w:i w:val="false"/>
          <w:color w:val="000000"/>
          <w:sz w:val="28"/>
        </w:rPr>
        <w:t xml:space="preserve">
      3) алғашқы ресми жарияланған күнінен кейін күнтізбелік он күн өткен соң қолданысқа енгізілетін 1-баптың 7-тармағы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сегізінші – он алтыншы абзацтарын,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w:t>
      </w:r>
      <w:r>
        <w:rPr>
          <w:rFonts w:ascii="Times New Roman"/>
          <w:b w:val="false"/>
          <w:i w:val="false"/>
          <w:color w:val="000000"/>
          <w:sz w:val="28"/>
        </w:rPr>
        <w:t xml:space="preserve">, 10-тармағының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11-тармағын</w:t>
      </w:r>
      <w:r>
        <w:rPr>
          <w:rFonts w:ascii="Times New Roman"/>
          <w:b w:val="false"/>
          <w:i w:val="false"/>
          <w:color w:val="000000"/>
          <w:sz w:val="28"/>
        </w:rPr>
        <w:t xml:space="preserve">, 12-тармағы </w:t>
      </w:r>
      <w:r>
        <w:rPr>
          <w:rFonts w:ascii="Times New Roman"/>
          <w:b w:val="false"/>
          <w:i w:val="false"/>
          <w:color w:val="000000"/>
          <w:sz w:val="28"/>
        </w:rPr>
        <w:t>14) тармақшасының</w:t>
      </w:r>
      <w:r>
        <w:rPr>
          <w:rFonts w:ascii="Times New Roman"/>
          <w:b w:val="false"/>
          <w:i w:val="false"/>
          <w:color w:val="000000"/>
          <w:sz w:val="28"/>
        </w:rPr>
        <w:t xml:space="preserve"> бірінші – төртінші абзацтарын, </w:t>
      </w:r>
      <w:r>
        <w:rPr>
          <w:rFonts w:ascii="Times New Roman"/>
          <w:b w:val="false"/>
          <w:i w:val="false"/>
          <w:color w:val="000000"/>
          <w:sz w:val="28"/>
        </w:rPr>
        <w:t>15) тармақшасын</w:t>
      </w:r>
      <w:r>
        <w:rPr>
          <w:rFonts w:ascii="Times New Roman"/>
          <w:b w:val="false"/>
          <w:i w:val="false"/>
          <w:color w:val="000000"/>
          <w:sz w:val="28"/>
        </w:rPr>
        <w:t xml:space="preserve">, </w:t>
      </w:r>
      <w:r>
        <w:rPr>
          <w:rFonts w:ascii="Times New Roman"/>
          <w:b w:val="false"/>
          <w:i w:val="false"/>
          <w:color w:val="000000"/>
          <w:sz w:val="28"/>
        </w:rPr>
        <w:t>41) тармақшасының</w:t>
      </w:r>
      <w:r>
        <w:rPr>
          <w:rFonts w:ascii="Times New Roman"/>
          <w:b w:val="false"/>
          <w:i w:val="false"/>
          <w:color w:val="000000"/>
          <w:sz w:val="28"/>
        </w:rPr>
        <w:t xml:space="preserve"> бірінші – төртінші, алтыншы және жетінші абзацтарын, </w:t>
      </w:r>
      <w:r>
        <w:rPr>
          <w:rFonts w:ascii="Times New Roman"/>
          <w:b w:val="false"/>
          <w:i w:val="false"/>
          <w:color w:val="000000"/>
          <w:sz w:val="28"/>
        </w:rPr>
        <w:t>42) тармақшасын</w:t>
      </w:r>
      <w:r>
        <w:rPr>
          <w:rFonts w:ascii="Times New Roman"/>
          <w:b w:val="false"/>
          <w:i w:val="false"/>
          <w:color w:val="000000"/>
          <w:sz w:val="28"/>
        </w:rPr>
        <w:t xml:space="preserve">, </w:t>
      </w:r>
      <w:r>
        <w:rPr>
          <w:rFonts w:ascii="Times New Roman"/>
          <w:b w:val="false"/>
          <w:i w:val="false"/>
          <w:color w:val="000000"/>
          <w:sz w:val="28"/>
        </w:rPr>
        <w:t>43) тармақшасының</w:t>
      </w:r>
      <w:r>
        <w:rPr>
          <w:rFonts w:ascii="Times New Roman"/>
          <w:b w:val="false"/>
          <w:i w:val="false"/>
          <w:color w:val="000000"/>
          <w:sz w:val="28"/>
        </w:rPr>
        <w:t xml:space="preserve"> екінші, төртінші және жетінші абзацтарын,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тармақшаларын</w:t>
      </w:r>
      <w:r>
        <w:rPr>
          <w:rFonts w:ascii="Times New Roman"/>
          <w:b w:val="false"/>
          <w:i w:val="false"/>
          <w:color w:val="000000"/>
          <w:sz w:val="28"/>
        </w:rPr>
        <w:t xml:space="preserve">, </w:t>
      </w:r>
      <w:r>
        <w:rPr>
          <w:rFonts w:ascii="Times New Roman"/>
          <w:b w:val="false"/>
          <w:i w:val="false"/>
          <w:color w:val="000000"/>
          <w:sz w:val="28"/>
        </w:rPr>
        <w:t>47) тармақшасының</w:t>
      </w:r>
      <w:r>
        <w:rPr>
          <w:rFonts w:ascii="Times New Roman"/>
          <w:b w:val="false"/>
          <w:i w:val="false"/>
          <w:color w:val="000000"/>
          <w:sz w:val="28"/>
        </w:rPr>
        <w:t xml:space="preserve"> оныншы және он бірінші абзацтарын, </w:t>
      </w:r>
      <w:r>
        <w:rPr>
          <w:rFonts w:ascii="Times New Roman"/>
          <w:b w:val="false"/>
          <w:i w:val="false"/>
          <w:color w:val="000000"/>
          <w:sz w:val="28"/>
        </w:rPr>
        <w:t>48)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50) тармақшасының</w:t>
      </w:r>
      <w:r>
        <w:rPr>
          <w:rFonts w:ascii="Times New Roman"/>
          <w:b w:val="false"/>
          <w:i w:val="false"/>
          <w:color w:val="000000"/>
          <w:sz w:val="28"/>
        </w:rPr>
        <w:t xml:space="preserve"> оныншы және он бірінші абзацтарын, </w:t>
      </w:r>
      <w:r>
        <w:rPr>
          <w:rFonts w:ascii="Times New Roman"/>
          <w:b w:val="false"/>
          <w:i w:val="false"/>
          <w:color w:val="000000"/>
          <w:sz w:val="28"/>
        </w:rPr>
        <w:t>52) тармақшасының</w:t>
      </w:r>
      <w:r>
        <w:rPr>
          <w:rFonts w:ascii="Times New Roman"/>
          <w:b w:val="false"/>
          <w:i w:val="false"/>
          <w:color w:val="000000"/>
          <w:sz w:val="28"/>
        </w:rPr>
        <w:t xml:space="preserve"> алтыншы және жетінші абзацтарын, 15-тармағын, 16-тармағының 3) тармақшасын;</w:t>
      </w:r>
    </w:p>
    <w:bookmarkEnd w:id="840"/>
    <w:bookmarkStart w:name="z966" w:id="841"/>
    <w:p>
      <w:pPr>
        <w:spacing w:after="0"/>
        <w:ind w:left="0"/>
        <w:jc w:val="both"/>
      </w:pPr>
      <w:r>
        <w:rPr>
          <w:rFonts w:ascii="Times New Roman"/>
          <w:b w:val="false"/>
          <w:i w:val="false"/>
          <w:color w:val="000000"/>
          <w:sz w:val="28"/>
        </w:rPr>
        <w:t xml:space="preserve">
      4) 2025 жылғы 1 қаңтардан бастап қолданысқа енгізілетін 1-баптың 12-тармағы </w:t>
      </w:r>
      <w:r>
        <w:rPr>
          <w:rFonts w:ascii="Times New Roman"/>
          <w:b w:val="false"/>
          <w:i w:val="false"/>
          <w:color w:val="000000"/>
          <w:sz w:val="28"/>
        </w:rPr>
        <w:t>41) тармақшасының</w:t>
      </w:r>
      <w:r>
        <w:rPr>
          <w:rFonts w:ascii="Times New Roman"/>
          <w:b w:val="false"/>
          <w:i w:val="false"/>
          <w:color w:val="000000"/>
          <w:sz w:val="28"/>
        </w:rPr>
        <w:t xml:space="preserve"> сегізінші абзацын қоспағанда, алғашқы ресми жарияланған күнінен кейін күнтізбелік алпыс күн өткен соң қолданысқа енгізіледі.</w:t>
      </w:r>
    </w:p>
    <w:bookmarkEnd w:id="841"/>
    <w:bookmarkStart w:name="z967" w:id="842"/>
    <w:p>
      <w:pPr>
        <w:spacing w:after="0"/>
        <w:ind w:left="0"/>
        <w:jc w:val="both"/>
      </w:pPr>
      <w:r>
        <w:rPr>
          <w:rFonts w:ascii="Times New Roman"/>
          <w:b w:val="false"/>
          <w:i w:val="false"/>
          <w:color w:val="000000"/>
          <w:sz w:val="28"/>
        </w:rPr>
        <w:t>
      2. Осы Заң қолданысқа енгізілгенге дейін құқық қорғау органдарының қызметкерлеріне белгіленген біліктілік сыныптарында болу мерзімі тиісті арнаулы атақтардағы немесе сыныптық шендердегі еңбек сіңіру мерзіміне есептеледі деп белгіленсін.</w:t>
      </w:r>
    </w:p>
    <w:bookmarkEnd w:id="8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