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cdcb" w14:textId="059c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геодезия, картография және кеңістіктік деректер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21 желтоқсандағы № 167-VII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65-баптың </w:t>
      </w:r>
      <w:r>
        <w:rPr>
          <w:rFonts w:ascii="Times New Roman"/>
          <w:b w:val="false"/>
          <w:i w:val="false"/>
          <w:color w:val="000000"/>
          <w:sz w:val="28"/>
        </w:rPr>
        <w:t>1-тармағы</w:t>
      </w:r>
      <w:r>
        <w:rPr>
          <w:rFonts w:ascii="Times New Roman"/>
          <w:b w:val="false"/>
          <w:i w:val="false"/>
          <w:color w:val="000000"/>
          <w:sz w:val="28"/>
        </w:rPr>
        <w:t xml:space="preserve"> 12) тармақшасындағы "қамтамасыз етуге міндетті." деген сөздер "қамтамасыз етуге;" деген сөздермен ауыстырылып, мынадай мазмұндағы 13) тармақшамен толықтырылсын:</w:t>
      </w:r>
    </w:p>
    <w:bookmarkEnd w:id="2"/>
    <w:bookmarkStart w:name="z3" w:id="3"/>
    <w:p>
      <w:pPr>
        <w:spacing w:after="0"/>
        <w:ind w:left="0"/>
        <w:jc w:val="both"/>
      </w:pPr>
      <w:r>
        <w:rPr>
          <w:rFonts w:ascii="Times New Roman"/>
          <w:b w:val="false"/>
          <w:i w:val="false"/>
          <w:color w:val="000000"/>
          <w:sz w:val="28"/>
        </w:rPr>
        <w:t xml:space="preserve">
      "13) өздерінің жер учаскелерінде геодезиялық пункттер орналастырылған кезде геодезия, картография және кеңістіктік деректер саласындағы уәкілетті орган бекіткен геодезиялық пункттерді қорғау, бұзу немесе қайта салу (орнын ауыстыру) туралы қағидаларға сәйкес олардың бүлінген немесе жойылған жағдайлары туралы хабарлауға міндетті."; </w:t>
      </w:r>
    </w:p>
    <w:bookmarkEnd w:id="3"/>
    <w:bookmarkStart w:name="z47" w:id="4"/>
    <w:p>
      <w:pPr>
        <w:spacing w:after="0"/>
        <w:ind w:left="0"/>
        <w:jc w:val="both"/>
      </w:pPr>
      <w:r>
        <w:rPr>
          <w:rFonts w:ascii="Times New Roman"/>
          <w:b w:val="false"/>
          <w:i w:val="false"/>
          <w:color w:val="000000"/>
          <w:sz w:val="28"/>
        </w:rPr>
        <w:t xml:space="preserve">
      2) 69-баптың </w:t>
      </w:r>
      <w:r>
        <w:rPr>
          <w:rFonts w:ascii="Times New Roman"/>
          <w:b w:val="false"/>
          <w:i w:val="false"/>
          <w:color w:val="000000"/>
          <w:sz w:val="28"/>
        </w:rPr>
        <w:t>4-тармағы</w:t>
      </w:r>
      <w:r>
        <w:rPr>
          <w:rFonts w:ascii="Times New Roman"/>
          <w:b w:val="false"/>
          <w:i w:val="false"/>
          <w:color w:val="000000"/>
          <w:sz w:val="28"/>
        </w:rPr>
        <w:t xml:space="preserve"> екінші бөлігінің 3) тармақшасындағы "межелiк және геодезиялық белгiлер мен оларға өту жолдарын" деген сөздер "межелік белгілер мен геодезиялық пункттерді және оларға кірме жолдарды" деген сөздермен ауыстырылсын;</w:t>
      </w:r>
    </w:p>
    <w:bookmarkEnd w:id="4"/>
    <w:bookmarkStart w:name="z5" w:id="5"/>
    <w:p>
      <w:pPr>
        <w:spacing w:after="0"/>
        <w:ind w:left="0"/>
        <w:jc w:val="both"/>
      </w:pPr>
      <w:r>
        <w:rPr>
          <w:rFonts w:ascii="Times New Roman"/>
          <w:b w:val="false"/>
          <w:i w:val="false"/>
          <w:color w:val="000000"/>
          <w:sz w:val="28"/>
        </w:rPr>
        <w:t xml:space="preserve">
      3) 159-баптың </w:t>
      </w:r>
      <w:r>
        <w:rPr>
          <w:rFonts w:ascii="Times New Roman"/>
          <w:b w:val="false"/>
          <w:i w:val="false"/>
          <w:color w:val="000000"/>
          <w:sz w:val="28"/>
        </w:rPr>
        <w:t>1-тармағындағы</w:t>
      </w:r>
      <w:r>
        <w:rPr>
          <w:rFonts w:ascii="Times New Roman"/>
          <w:b w:val="false"/>
          <w:i w:val="false"/>
          <w:color w:val="000000"/>
          <w:sz w:val="28"/>
        </w:rPr>
        <w:t xml:space="preserve"> "ғарыштан қашықтықтан" деген сөздер "қашықтан" деген сөзбен ауыстырылсын.</w:t>
      </w:r>
    </w:p>
    <w:bookmarkEnd w:id="5"/>
    <w:bookmarkStart w:name="z6" w:id="6"/>
    <w:p>
      <w:pPr>
        <w:spacing w:after="0"/>
        <w:ind w:left="0"/>
        <w:jc w:val="both"/>
      </w:pPr>
      <w:r>
        <w:rPr>
          <w:rFonts w:ascii="Times New Roman"/>
          <w:b w:val="false"/>
          <w:i w:val="false"/>
          <w:color w:val="000000"/>
          <w:sz w:val="28"/>
        </w:rPr>
        <w:t xml:space="preserve">
      2.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61-баптың</w:t>
      </w:r>
      <w:r>
        <w:rPr>
          <w:rFonts w:ascii="Times New Roman"/>
          <w:b w:val="false"/>
          <w:i w:val="false"/>
          <w:color w:val="000000"/>
          <w:sz w:val="28"/>
        </w:rPr>
        <w:t xml:space="preserve"> бірінші бөлігіндегі "ғарыштан қашықтықтан" деген сөздер "қашықтан" деген сөзбен ауыстырылсын.</w:t>
      </w:r>
    </w:p>
    <w:bookmarkStart w:name="z8" w:id="7"/>
    <w:p>
      <w:pPr>
        <w:spacing w:after="0"/>
        <w:ind w:left="0"/>
        <w:jc w:val="both"/>
      </w:pPr>
      <w:r>
        <w:rPr>
          <w:rFonts w:ascii="Times New Roman"/>
          <w:b w:val="false"/>
          <w:i w:val="false"/>
          <w:color w:val="000000"/>
          <w:sz w:val="28"/>
        </w:rPr>
        <w:t xml:space="preserve">
      3.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60-баптың</w:t>
      </w:r>
      <w:r>
        <w:rPr>
          <w:rFonts w:ascii="Times New Roman"/>
          <w:b w:val="false"/>
          <w:i w:val="false"/>
          <w:color w:val="000000"/>
          <w:sz w:val="28"/>
        </w:rPr>
        <w:t xml:space="preserve"> 2-тармағындағы "ғарыштан қашықтықтан" деген сөздер "қашықтан" деген сөзбен ауыстырылсын.</w:t>
      </w:r>
    </w:p>
    <w:bookmarkStart w:name="z10" w:id="8"/>
    <w:p>
      <w:pPr>
        <w:spacing w:after="0"/>
        <w:ind w:left="0"/>
        <w:jc w:val="both"/>
      </w:pPr>
      <w:r>
        <w:rPr>
          <w:rFonts w:ascii="Times New Roman"/>
          <w:b w:val="false"/>
          <w:i w:val="false"/>
          <w:color w:val="000000"/>
          <w:sz w:val="28"/>
        </w:rPr>
        <w:t xml:space="preserve">
      4.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41-баптың </w:t>
      </w:r>
      <w:r>
        <w:rPr>
          <w:rFonts w:ascii="Times New Roman"/>
          <w:b w:val="false"/>
          <w:i w:val="false"/>
          <w:color w:val="000000"/>
          <w:sz w:val="28"/>
        </w:rPr>
        <w:t>4-1-тармағы</w:t>
      </w:r>
      <w:r>
        <w:rPr>
          <w:rFonts w:ascii="Times New Roman"/>
          <w:b w:val="false"/>
          <w:i w:val="false"/>
          <w:color w:val="000000"/>
          <w:sz w:val="28"/>
        </w:rPr>
        <w:t xml:space="preserve"> бірінші бөлігінің 21) тармақшасындағы "картографиялық-геодезиялық қорды" және "Кеңістіктік деректердің ұлттық" деген сөздер тиісінше "кеңістіктік деректер қорын" және "Ұлттық кеңістіктік деректер" деген сөздермен ауыстырылсын.</w:t>
      </w:r>
    </w:p>
    <w:bookmarkEnd w:id="9"/>
    <w:bookmarkStart w:name="z12" w:id="10"/>
    <w:p>
      <w:pPr>
        <w:spacing w:after="0"/>
        <w:ind w:left="0"/>
        <w:jc w:val="both"/>
      </w:pPr>
      <w:r>
        <w:rPr>
          <w:rFonts w:ascii="Times New Roman"/>
          <w:b w:val="false"/>
          <w:i w:val="false"/>
          <w:color w:val="000000"/>
          <w:sz w:val="28"/>
        </w:rPr>
        <w:t xml:space="preserve">
      5.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25-баптың</w:t>
      </w:r>
      <w:r>
        <w:rPr>
          <w:rFonts w:ascii="Times New Roman"/>
          <w:b w:val="false"/>
          <w:i w:val="false"/>
          <w:color w:val="000000"/>
          <w:sz w:val="28"/>
        </w:rPr>
        <w:t xml:space="preserve"> 3-тармағының үшінші бөлігіндегі "қашықтықтан зондтаудың ғарыштық" деген сөздер "қашықтан зондтау" деген сөздермен ауыстырылсын;</w:t>
      </w:r>
    </w:p>
    <w:bookmarkEnd w:id="11"/>
    <w:bookmarkStart w:name="z14"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73-баптың</w:t>
      </w:r>
      <w:r>
        <w:rPr>
          <w:rFonts w:ascii="Times New Roman"/>
          <w:b w:val="false"/>
          <w:i w:val="false"/>
          <w:color w:val="000000"/>
          <w:sz w:val="28"/>
        </w:rPr>
        <w:t xml:space="preserve"> 1-тармағындағы "ғарыштан қашықтықтан" деген сөздер "қашықтан" деген сөзбен ауыстырылсын;</w:t>
      </w:r>
    </w:p>
    <w:bookmarkEnd w:id="12"/>
    <w:bookmarkStart w:name="z15"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74-баптың</w:t>
      </w:r>
      <w:r>
        <w:rPr>
          <w:rFonts w:ascii="Times New Roman"/>
          <w:b w:val="false"/>
          <w:i w:val="false"/>
          <w:color w:val="000000"/>
          <w:sz w:val="28"/>
        </w:rPr>
        <w:t xml:space="preserve"> 1-тармағындағы "қашықтықтан зондтаудың ғарыштық" деген сөздер "қашықтан зондтау" деген сөздермен ауыстырылсын.</w:t>
      </w:r>
    </w:p>
    <w:bookmarkEnd w:id="13"/>
    <w:bookmarkStart w:name="z16" w:id="14"/>
    <w:p>
      <w:pPr>
        <w:spacing w:after="0"/>
        <w:ind w:left="0"/>
        <w:jc w:val="both"/>
      </w:pPr>
      <w:r>
        <w:rPr>
          <w:rFonts w:ascii="Times New Roman"/>
          <w:b w:val="false"/>
          <w:i w:val="false"/>
          <w:color w:val="000000"/>
          <w:sz w:val="28"/>
        </w:rPr>
        <w:t xml:space="preserve">
      6. 2021 жылғы 2 қаңтардағы Қазақстан Республикасының </w:t>
      </w:r>
      <w:r>
        <w:rPr>
          <w:rFonts w:ascii="Times New Roman"/>
          <w:b w:val="false"/>
          <w:i w:val="false"/>
          <w:color w:val="000000"/>
          <w:sz w:val="28"/>
        </w:rPr>
        <w:t>Экология кодексіне</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152-баптың </w:t>
      </w:r>
      <w:r>
        <w:rPr>
          <w:rFonts w:ascii="Times New Roman"/>
          <w:b w:val="false"/>
          <w:i w:val="false"/>
          <w:color w:val="000000"/>
          <w:sz w:val="28"/>
        </w:rPr>
        <w:t>8-тармағындағы</w:t>
      </w:r>
      <w:r>
        <w:rPr>
          <w:rFonts w:ascii="Times New Roman"/>
          <w:b w:val="false"/>
          <w:i w:val="false"/>
          <w:color w:val="000000"/>
          <w:sz w:val="28"/>
        </w:rPr>
        <w:t xml:space="preserve"> "ғарыштан Жерді қашықтықтан" деген сөздер "Жерді қашықтан" деген сөздермен ауыстырылсын.</w:t>
      </w:r>
    </w:p>
    <w:bookmarkEnd w:id="15"/>
    <w:bookmarkStart w:name="z18" w:id="16"/>
    <w:p>
      <w:pPr>
        <w:spacing w:after="0"/>
        <w:ind w:left="0"/>
        <w:jc w:val="both"/>
      </w:pPr>
      <w:r>
        <w:rPr>
          <w:rFonts w:ascii="Times New Roman"/>
          <w:b w:val="false"/>
          <w:i w:val="false"/>
          <w:color w:val="000000"/>
          <w:sz w:val="28"/>
        </w:rPr>
        <w:t xml:space="preserve">
      7. "Есірткі, психотроптық заттар, сол тектестер мен прекурсорлар және олардың заңсыз айналымы мен теріс пайдаланылуына қарсы іс-қимыл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xml:space="preserve">
      1) 5-баптың 3-тармағының </w:t>
      </w:r>
      <w:r>
        <w:rPr>
          <w:rFonts w:ascii="Times New Roman"/>
          <w:b w:val="false"/>
          <w:i w:val="false"/>
          <w:color w:val="000000"/>
          <w:sz w:val="28"/>
        </w:rPr>
        <w:t>20) тармақшасындағы</w:t>
      </w:r>
      <w:r>
        <w:rPr>
          <w:rFonts w:ascii="Times New Roman"/>
          <w:b w:val="false"/>
          <w:i w:val="false"/>
          <w:color w:val="000000"/>
          <w:sz w:val="28"/>
        </w:rPr>
        <w:t xml:space="preserve"> "ғарыштан қашықтықтан" деген сөздер "қашықтан" деген сөзбен ауыстырылсын;</w:t>
      </w:r>
    </w:p>
    <w:bookmarkEnd w:id="17"/>
    <w:bookmarkStart w:name="z20" w:id="18"/>
    <w:p>
      <w:pPr>
        <w:spacing w:after="0"/>
        <w:ind w:left="0"/>
        <w:jc w:val="both"/>
      </w:pPr>
      <w:r>
        <w:rPr>
          <w:rFonts w:ascii="Times New Roman"/>
          <w:b w:val="false"/>
          <w:i w:val="false"/>
          <w:color w:val="000000"/>
          <w:sz w:val="28"/>
        </w:rPr>
        <w:t xml:space="preserve">
      2) 25-баптың </w:t>
      </w:r>
      <w:r>
        <w:rPr>
          <w:rFonts w:ascii="Times New Roman"/>
          <w:b w:val="false"/>
          <w:i w:val="false"/>
          <w:color w:val="000000"/>
          <w:sz w:val="28"/>
        </w:rPr>
        <w:t>1-тармағындағы</w:t>
      </w:r>
      <w:r>
        <w:rPr>
          <w:rFonts w:ascii="Times New Roman"/>
          <w:b w:val="false"/>
          <w:i w:val="false"/>
          <w:color w:val="000000"/>
          <w:sz w:val="28"/>
        </w:rPr>
        <w:t xml:space="preserve"> "ғарыштан қашықтықтан" деген сөздер "қашықтан" деген сөзбен ауыстырылсын.</w:t>
      </w:r>
    </w:p>
    <w:bookmarkEnd w:id="18"/>
    <w:bookmarkStart w:name="z21" w:id="19"/>
    <w:p>
      <w:pPr>
        <w:spacing w:after="0"/>
        <w:ind w:left="0"/>
        <w:jc w:val="both"/>
      </w:pPr>
      <w:r>
        <w:rPr>
          <w:rFonts w:ascii="Times New Roman"/>
          <w:b w:val="false"/>
          <w:i w:val="false"/>
          <w:color w:val="000000"/>
          <w:sz w:val="28"/>
        </w:rPr>
        <w:t xml:space="preserve">
      8.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3-баптың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тармақшасындағы "картографиялық-геодезиялық қорды" деген сөздер "Ұлттық кеңістіктік деректер қорын" деген сөздермен ауыстырылсын.</w:t>
      </w:r>
    </w:p>
    <w:bookmarkEnd w:id="20"/>
    <w:bookmarkStart w:name="z23" w:id="21"/>
    <w:p>
      <w:pPr>
        <w:spacing w:after="0"/>
        <w:ind w:left="0"/>
        <w:jc w:val="both"/>
      </w:pPr>
      <w:r>
        <w:rPr>
          <w:rFonts w:ascii="Times New Roman"/>
          <w:b w:val="false"/>
          <w:i w:val="false"/>
          <w:color w:val="000000"/>
          <w:sz w:val="28"/>
        </w:rPr>
        <w:t xml:space="preserve">
      9.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xml:space="preserve">
      10-1-баптың </w:t>
      </w:r>
      <w:r>
        <w:rPr>
          <w:rFonts w:ascii="Times New Roman"/>
          <w:b w:val="false"/>
          <w:i w:val="false"/>
          <w:color w:val="000000"/>
          <w:sz w:val="28"/>
        </w:rPr>
        <w:t>6-тармағы</w:t>
      </w:r>
      <w:r>
        <w:rPr>
          <w:rFonts w:ascii="Times New Roman"/>
          <w:b w:val="false"/>
          <w:i w:val="false"/>
          <w:color w:val="000000"/>
          <w:sz w:val="28"/>
        </w:rPr>
        <w:t xml:space="preserve"> бірінші бөлігінің 2) тармақшасындағы "ғарыштан қашықтықтан" деген сөздер "қашықтан" деген сөзбен ауыстырылсын.</w:t>
      </w:r>
    </w:p>
    <w:bookmarkEnd w:id="22"/>
    <w:bookmarkStart w:name="z25" w:id="23"/>
    <w:p>
      <w:pPr>
        <w:spacing w:after="0"/>
        <w:ind w:left="0"/>
        <w:jc w:val="both"/>
      </w:pPr>
      <w:r>
        <w:rPr>
          <w:rFonts w:ascii="Times New Roman"/>
          <w:b w:val="false"/>
          <w:i w:val="false"/>
          <w:color w:val="000000"/>
          <w:sz w:val="28"/>
        </w:rPr>
        <w:t xml:space="preserve">
      10.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xml:space="preserve">
      8-баптың </w:t>
      </w:r>
      <w:r>
        <w:rPr>
          <w:rFonts w:ascii="Times New Roman"/>
          <w:b w:val="false"/>
          <w:i w:val="false"/>
          <w:color w:val="000000"/>
          <w:sz w:val="28"/>
        </w:rPr>
        <w:t>5) тармақшасындағы</w:t>
      </w:r>
      <w:r>
        <w:rPr>
          <w:rFonts w:ascii="Times New Roman"/>
          <w:b w:val="false"/>
          <w:i w:val="false"/>
          <w:color w:val="000000"/>
          <w:sz w:val="28"/>
        </w:rPr>
        <w:t xml:space="preserve"> "электр", "нүктелерге" және "қажеттіктермен шарттастырылған" деген сөздер тиісінше "электр беру", "пункттерге" және "мұқтаждарға байланысты" деген сөздермен ауыстырылсын.</w:t>
      </w:r>
    </w:p>
    <w:bookmarkEnd w:id="24"/>
    <w:bookmarkStart w:name="z27" w:id="25"/>
    <w:p>
      <w:pPr>
        <w:spacing w:after="0"/>
        <w:ind w:left="0"/>
        <w:jc w:val="both"/>
      </w:pPr>
      <w:r>
        <w:rPr>
          <w:rFonts w:ascii="Times New Roman"/>
          <w:b w:val="false"/>
          <w:i w:val="false"/>
          <w:color w:val="000000"/>
          <w:sz w:val="28"/>
        </w:rPr>
        <w:t xml:space="preserve">
      11.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xml:space="preserve">
      12-баптың </w:t>
      </w:r>
      <w:r>
        <w:rPr>
          <w:rFonts w:ascii="Times New Roman"/>
          <w:b w:val="false"/>
          <w:i w:val="false"/>
          <w:color w:val="000000"/>
          <w:sz w:val="28"/>
        </w:rPr>
        <w:t>19-2) тармақшасындағы</w:t>
      </w:r>
      <w:r>
        <w:rPr>
          <w:rFonts w:ascii="Times New Roman"/>
          <w:b w:val="false"/>
          <w:i w:val="false"/>
          <w:color w:val="000000"/>
          <w:sz w:val="28"/>
        </w:rPr>
        <w:t xml:space="preserve"> "ғарыштан" деген сөз алып тасталсын.</w:t>
      </w:r>
    </w:p>
    <w:bookmarkEnd w:id="26"/>
    <w:bookmarkStart w:name="z29" w:id="27"/>
    <w:p>
      <w:pPr>
        <w:spacing w:after="0"/>
        <w:ind w:left="0"/>
        <w:jc w:val="both"/>
      </w:pPr>
      <w:r>
        <w:rPr>
          <w:rFonts w:ascii="Times New Roman"/>
          <w:b w:val="false"/>
          <w:i w:val="false"/>
          <w:color w:val="000000"/>
          <w:sz w:val="28"/>
        </w:rPr>
        <w:t xml:space="preserve">
      12.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xml:space="preserve">
      134-баптың 2-тармағының </w:t>
      </w:r>
      <w:r>
        <w:rPr>
          <w:rFonts w:ascii="Times New Roman"/>
          <w:b w:val="false"/>
          <w:i w:val="false"/>
          <w:color w:val="000000"/>
          <w:sz w:val="28"/>
        </w:rPr>
        <w:t>8) тармақшасы</w:t>
      </w:r>
      <w:r>
        <w:rPr>
          <w:rFonts w:ascii="Times New Roman"/>
          <w:b w:val="false"/>
          <w:i w:val="false"/>
          <w:color w:val="000000"/>
          <w:sz w:val="28"/>
        </w:rPr>
        <w:t xml:space="preserve"> "жұмыстарды жүргізу" деген сөздерден кейін ", Ұлттық кеңістіктік деректер қорын жүргізу" деген сөздермен толықтырылсын.</w:t>
      </w:r>
    </w:p>
    <w:bookmarkEnd w:id="28"/>
    <w:bookmarkStart w:name="z31" w:id="29"/>
    <w:p>
      <w:pPr>
        <w:spacing w:after="0"/>
        <w:ind w:left="0"/>
        <w:jc w:val="both"/>
      </w:pPr>
      <w:r>
        <w:rPr>
          <w:rFonts w:ascii="Times New Roman"/>
          <w:b w:val="false"/>
          <w:i w:val="false"/>
          <w:color w:val="000000"/>
          <w:sz w:val="28"/>
        </w:rPr>
        <w:t xml:space="preserve">
      13.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
    <w:bookmarkStart w:name="z32" w:id="30"/>
    <w:p>
      <w:pPr>
        <w:spacing w:after="0"/>
        <w:ind w:left="0"/>
        <w:jc w:val="both"/>
      </w:pPr>
      <w:r>
        <w:rPr>
          <w:rFonts w:ascii="Times New Roman"/>
          <w:b w:val="false"/>
          <w:i w:val="false"/>
          <w:color w:val="000000"/>
          <w:sz w:val="28"/>
        </w:rPr>
        <w:t xml:space="preserve">
      15-баптың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28-1) тармақшамен толықтырылсын:</w:t>
      </w:r>
    </w:p>
    <w:bookmarkEnd w:id="30"/>
    <w:bookmarkStart w:name="z33" w:id="31"/>
    <w:p>
      <w:pPr>
        <w:spacing w:after="0"/>
        <w:ind w:left="0"/>
        <w:jc w:val="both"/>
      </w:pPr>
      <w:r>
        <w:rPr>
          <w:rFonts w:ascii="Times New Roman"/>
          <w:b w:val="false"/>
          <w:i w:val="false"/>
          <w:color w:val="000000"/>
          <w:sz w:val="28"/>
        </w:rPr>
        <w:t>
      "28-1) геодезия, картография және кеңістіктік деректер саласындағы уәкілетті орган – геодезия, картография және кеңістіктік деректер саласындағы басшылық пен салааралық үйлестіруді жүзеге асыратын орталық атқарушы орган;".</w:t>
      </w:r>
    </w:p>
    <w:bookmarkEnd w:id="31"/>
    <w:bookmarkStart w:name="z34" w:id="32"/>
    <w:p>
      <w:pPr>
        <w:spacing w:after="0"/>
        <w:ind w:left="0"/>
        <w:jc w:val="both"/>
      </w:pPr>
      <w:r>
        <w:rPr>
          <w:rFonts w:ascii="Times New Roman"/>
          <w:b w:val="false"/>
          <w:i w:val="false"/>
          <w:color w:val="000000"/>
          <w:sz w:val="28"/>
        </w:rPr>
        <w:t xml:space="preserve">
      14.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61-бапта</w:t>
      </w:r>
      <w:r>
        <w:rPr>
          <w:rFonts w:ascii="Times New Roman"/>
          <w:b w:val="false"/>
          <w:i w:val="false"/>
          <w:color w:val="000000"/>
          <w:sz w:val="28"/>
        </w:rPr>
        <w:t>:</w:t>
      </w:r>
    </w:p>
    <w:bookmarkStart w:name="z36" w:id="33"/>
    <w:p>
      <w:pPr>
        <w:spacing w:after="0"/>
        <w:ind w:left="0"/>
        <w:jc w:val="both"/>
      </w:pPr>
      <w:r>
        <w:rPr>
          <w:rFonts w:ascii="Times New Roman"/>
          <w:b w:val="false"/>
          <w:i w:val="false"/>
          <w:color w:val="000000"/>
          <w:sz w:val="28"/>
        </w:rPr>
        <w:t>
      тақырып мынадай редакцияда жазылсын:</w:t>
      </w:r>
    </w:p>
    <w:bookmarkEnd w:id="33"/>
    <w:bookmarkStart w:name="z37" w:id="34"/>
    <w:p>
      <w:pPr>
        <w:spacing w:after="0"/>
        <w:ind w:left="0"/>
        <w:jc w:val="both"/>
      </w:pPr>
      <w:r>
        <w:rPr>
          <w:rFonts w:ascii="Times New Roman"/>
          <w:b w:val="false"/>
          <w:i w:val="false"/>
          <w:color w:val="000000"/>
          <w:sz w:val="28"/>
        </w:rPr>
        <w:t>
      "61-бап. Геодезия, картография және кеңістіктік деректер саласындағы уәкілетті органның құзыреті";</w:t>
      </w:r>
    </w:p>
    <w:bookmarkEnd w:id="34"/>
    <w:bookmarkStart w:name="z38" w:id="35"/>
    <w:p>
      <w:pPr>
        <w:spacing w:after="0"/>
        <w:ind w:left="0"/>
        <w:jc w:val="both"/>
      </w:pPr>
      <w:r>
        <w:rPr>
          <w:rFonts w:ascii="Times New Roman"/>
          <w:b w:val="false"/>
          <w:i w:val="false"/>
          <w:color w:val="000000"/>
          <w:sz w:val="28"/>
        </w:rPr>
        <w:t>
      бірінші абзац мынадай редакцияда жазылсын:</w:t>
      </w:r>
    </w:p>
    <w:bookmarkEnd w:id="35"/>
    <w:bookmarkStart w:name="z39" w:id="36"/>
    <w:p>
      <w:pPr>
        <w:spacing w:after="0"/>
        <w:ind w:left="0"/>
        <w:jc w:val="both"/>
      </w:pPr>
      <w:r>
        <w:rPr>
          <w:rFonts w:ascii="Times New Roman"/>
          <w:b w:val="false"/>
          <w:i w:val="false"/>
          <w:color w:val="000000"/>
          <w:sz w:val="28"/>
        </w:rPr>
        <w:t>
      "Геодезия, картография және кеңістіктік деректер саласындағы уәкілетті орган:".</w:t>
      </w:r>
    </w:p>
    <w:bookmarkEnd w:id="36"/>
    <w:bookmarkStart w:name="z40" w:id="37"/>
    <w:p>
      <w:pPr>
        <w:spacing w:after="0"/>
        <w:ind w:left="0"/>
        <w:jc w:val="both"/>
      </w:pPr>
      <w:r>
        <w:rPr>
          <w:rFonts w:ascii="Times New Roman"/>
          <w:b w:val="false"/>
          <w:i w:val="false"/>
          <w:color w:val="000000"/>
          <w:sz w:val="28"/>
        </w:rPr>
        <w:t xml:space="preserve">
      15.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
    <w:bookmarkStart w:name="z41" w:id="38"/>
    <w:p>
      <w:pPr>
        <w:spacing w:after="0"/>
        <w:ind w:left="0"/>
        <w:jc w:val="both"/>
      </w:pPr>
      <w:r>
        <w:rPr>
          <w:rFonts w:ascii="Times New Roman"/>
          <w:b w:val="false"/>
          <w:i w:val="false"/>
          <w:color w:val="000000"/>
          <w:sz w:val="28"/>
        </w:rPr>
        <w:t xml:space="preserve">
      12-баптың </w:t>
      </w:r>
      <w:r>
        <w:rPr>
          <w:rFonts w:ascii="Times New Roman"/>
          <w:b w:val="false"/>
          <w:i w:val="false"/>
          <w:color w:val="000000"/>
          <w:sz w:val="28"/>
        </w:rPr>
        <w:t>1-тармағының</w:t>
      </w:r>
      <w:r>
        <w:rPr>
          <w:rFonts w:ascii="Times New Roman"/>
          <w:b w:val="false"/>
          <w:i w:val="false"/>
          <w:color w:val="000000"/>
          <w:sz w:val="28"/>
        </w:rPr>
        <w:t xml:space="preserve"> 52-1) тармақшасындағы "ғарыштан қашықтықтан" деген сөздер "қашықтан" деген сөзбен ауыстырылсын.</w:t>
      </w:r>
    </w:p>
    <w:bookmarkEnd w:id="38"/>
    <w:bookmarkStart w:name="z42" w:id="39"/>
    <w:p>
      <w:pPr>
        <w:spacing w:after="0"/>
        <w:ind w:left="0"/>
        <w:jc w:val="both"/>
      </w:pPr>
      <w:r>
        <w:rPr>
          <w:rFonts w:ascii="Times New Roman"/>
          <w:b w:val="false"/>
          <w:i w:val="false"/>
          <w:color w:val="000000"/>
          <w:sz w:val="28"/>
        </w:rPr>
        <w:t xml:space="preserve">
      16.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9"/>
    <w:bookmarkStart w:name="z43" w:id="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2-қосымшадағы</w:t>
      </w:r>
      <w:r>
        <w:rPr>
          <w:rFonts w:ascii="Times New Roman"/>
          <w:b w:val="false"/>
          <w:i w:val="false"/>
          <w:color w:val="000000"/>
          <w:sz w:val="28"/>
        </w:rPr>
        <w:t xml:space="preserve"> 205-жол алып тасталсын;</w:t>
      </w:r>
    </w:p>
    <w:bookmarkEnd w:id="40"/>
    <w:bookmarkStart w:name="z44" w:id="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3-қосымша</w:t>
      </w:r>
      <w:r>
        <w:rPr>
          <w:rFonts w:ascii="Times New Roman"/>
          <w:b w:val="false"/>
          <w:i w:val="false"/>
          <w:color w:val="000000"/>
          <w:sz w:val="28"/>
        </w:rPr>
        <w:t xml:space="preserve"> мынадай мазмұндағы 11-1-тармақпен толықтырылсын:</w:t>
      </w:r>
    </w:p>
    <w:bookmarkEnd w:id="41"/>
    <w:bookmarkStart w:name="z45" w:id="42"/>
    <w:p>
      <w:pPr>
        <w:spacing w:after="0"/>
        <w:ind w:left="0"/>
        <w:jc w:val="both"/>
      </w:pPr>
      <w:r>
        <w:rPr>
          <w:rFonts w:ascii="Times New Roman"/>
          <w:b w:val="false"/>
          <w:i w:val="false"/>
          <w:color w:val="000000"/>
          <w:sz w:val="28"/>
        </w:rPr>
        <w:t>
      "11-1. Аэротүсірілім жұмыстарын жүзеге асырудың басталғаны немесе тоқтатылғаны туралы хабарлама".</w:t>
      </w:r>
    </w:p>
    <w:bookmarkEnd w:id="42"/>
    <w:bookmarkStart w:name="z46" w:id="43"/>
    <w:p>
      <w:pPr>
        <w:spacing w:after="0"/>
        <w:ind w:left="0"/>
        <w:jc w:val="both"/>
      </w:pPr>
      <w:r>
        <w:rPr>
          <w:rFonts w:ascii="Times New Roman"/>
          <w:b w:val="false"/>
          <w:i w:val="false"/>
          <w:color w:val="000000"/>
          <w:sz w:val="28"/>
        </w:rPr>
        <w:t xml:space="preserve">
      2-бап. Осы Заң, алғашқы ресми жарияланған күнінен кейін күнтізбелік алпыс күн өткен соң қолданысқа енгізілетін 1-баптың </w:t>
      </w:r>
      <w:r>
        <w:rPr>
          <w:rFonts w:ascii="Times New Roman"/>
          <w:b w:val="false"/>
          <w:i w:val="false"/>
          <w:color w:val="000000"/>
          <w:sz w:val="28"/>
        </w:rPr>
        <w:t>16-тармағын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