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3752" w14:textId="3f13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жастар саясаты және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26 желтоқсандағы № 168-VII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w:t>
      </w:r>
      <w:r>
        <w:rPr>
          <w:rFonts w:ascii="Times New Roman"/>
          <w:b w:val="false"/>
          <w:i w:val="false"/>
          <w:color w:val="000000"/>
          <w:sz w:val="28"/>
        </w:rPr>
        <w:t xml:space="preserve"> мынадай мазмұндағы 14-1) тармақшамен толықтырылсын:</w:t>
      </w:r>
    </w:p>
    <w:bookmarkEnd w:id="2"/>
    <w:bookmarkStart w:name="z3" w:id="3"/>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79-баптың</w:t>
      </w:r>
      <w:r>
        <w:rPr>
          <w:rFonts w:ascii="Times New Roman"/>
          <w:b w:val="false"/>
          <w:i w:val="false"/>
          <w:color w:val="000000"/>
          <w:sz w:val="28"/>
        </w:rPr>
        <w:t xml:space="preserve"> тақырыбындағы "ұрпақты болу" деген сөздер "репродуктивтік" деген сөзбен ауыстырылсын.</w:t>
      </w:r>
    </w:p>
    <w:bookmarkEnd w:id="4"/>
    <w:bookmarkStart w:name="z5" w:id="5"/>
    <w:p>
      <w:pPr>
        <w:spacing w:after="0"/>
        <w:ind w:left="0"/>
        <w:jc w:val="both"/>
      </w:pPr>
      <w:r>
        <w:rPr>
          <w:rFonts w:ascii="Times New Roman"/>
          <w:b w:val="false"/>
          <w:i w:val="false"/>
          <w:color w:val="000000"/>
          <w:sz w:val="28"/>
        </w:rPr>
        <w:t xml:space="preserve">
      2.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екінші бөлігі "және олардың отбасы мүшелерін" деген сөздерден кейін ", тізбесін халықтың көші-қоны мәселелері жөніндегі уәкілетті орган бекітетін сұранысқа ие кәсіптері бар шетелдіктерді" деген сөздермен толықтырылсын.</w:t>
      </w:r>
    </w:p>
    <w:bookmarkStart w:name="z7" w:id="6"/>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1" w:id="9"/>
    <w:p>
      <w:pPr>
        <w:spacing w:after="0"/>
        <w:ind w:left="0"/>
        <w:jc w:val="both"/>
      </w:pPr>
      <w:r>
        <w:rPr>
          <w:rFonts w:ascii="Times New Roman"/>
          <w:b w:val="false"/>
          <w:i w:val="false"/>
          <w:color w:val="000000"/>
          <w:sz w:val="28"/>
        </w:rPr>
        <w:t>
      1-1)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жұмыскері;</w:t>
      </w:r>
    </w:p>
    <w:bookmarkEnd w:id="9"/>
    <w:bookmarkStart w:name="z12" w:id="10"/>
    <w:p>
      <w:pPr>
        <w:spacing w:after="0"/>
        <w:ind w:left="0"/>
        <w:jc w:val="both"/>
      </w:pPr>
      <w:r>
        <w:rPr>
          <w:rFonts w:ascii="Times New Roman"/>
          <w:b w:val="false"/>
          <w:i w:val="false"/>
          <w:color w:val="000000"/>
          <w:sz w:val="28"/>
        </w:rPr>
        <w:t>
      1-2) әлеуметтік жұмыс жөніндегі консультант – халықты жұмыспен қамту орталығының атаулы әлеуметтік көмекті тағайындауға және табысы аз адамға (отбасыға) оның (олардың) кедейлік шегінде болуымен байланысты жағдайдан шығуына жәрдемдесуді жүзеге асыратын жұмыскері;</w:t>
      </w:r>
    </w:p>
    <w:bookmarkEnd w:id="10"/>
    <w:bookmarkStart w:name="z13" w:id="11"/>
    <w:p>
      <w:pPr>
        <w:spacing w:after="0"/>
        <w:ind w:left="0"/>
        <w:jc w:val="both"/>
      </w:pPr>
      <w:r>
        <w:rPr>
          <w:rFonts w:ascii="Times New Roman"/>
          <w:b w:val="false"/>
          <w:i w:val="false"/>
          <w:color w:val="000000"/>
          <w:sz w:val="28"/>
        </w:rPr>
        <w:t xml:space="preserve">
      1-3)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өзге адамдар қатарындағы Қазақстан Республикасының азаматы не қандас пен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 арасындағы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7-тармағы алып тасталсын;</w:t>
      </w:r>
    </w:p>
    <w:bookmarkEnd w:id="12"/>
    <w:bookmarkStart w:name="z16"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мазмұндағы 1-1 және 1-2-тармақтармен толықтырылсын:</w:t>
      </w:r>
    </w:p>
    <w:bookmarkEnd w:id="13"/>
    <w:bookmarkStart w:name="z17" w:id="14"/>
    <w:p>
      <w:pPr>
        <w:spacing w:after="0"/>
        <w:ind w:left="0"/>
        <w:jc w:val="both"/>
      </w:pPr>
      <w:r>
        <w:rPr>
          <w:rFonts w:ascii="Times New Roman"/>
          <w:b w:val="false"/>
          <w:i w:val="false"/>
          <w:color w:val="000000"/>
          <w:sz w:val="28"/>
        </w:rPr>
        <w:t xml:space="preserve">
      "1-1. Атаулы әлеуметтік көмек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тағайындалған кезде оны тағайындау туралы өтінішті ұсыну талап етілмейді.</w:t>
      </w:r>
    </w:p>
    <w:bookmarkEnd w:id="14"/>
    <w:bookmarkStart w:name="z18" w:id="15"/>
    <w:p>
      <w:pPr>
        <w:spacing w:after="0"/>
        <w:ind w:left="0"/>
        <w:jc w:val="both"/>
      </w:pPr>
      <w:r>
        <w:rPr>
          <w:rFonts w:ascii="Times New Roman"/>
          <w:b w:val="false"/>
          <w:i w:val="false"/>
          <w:color w:val="000000"/>
          <w:sz w:val="28"/>
        </w:rPr>
        <w:t>
      Атаулы әлеуметтік көмек проактивті форматта тағайындалған кезде адамның (отбасының) материалдық жағдайына зерттеп-қарауды жүргізуге адамның (отбасының) келісімі алынған күн өтініш берілген күн деп есептеледі.</w:t>
      </w:r>
    </w:p>
    <w:bookmarkEnd w:id="15"/>
    <w:bookmarkStart w:name="z19" w:id="16"/>
    <w:p>
      <w:pPr>
        <w:spacing w:after="0"/>
        <w:ind w:left="0"/>
        <w:jc w:val="both"/>
      </w:pPr>
      <w:r>
        <w:rPr>
          <w:rFonts w:ascii="Times New Roman"/>
          <w:b w:val="false"/>
          <w:i w:val="false"/>
          <w:color w:val="000000"/>
          <w:sz w:val="28"/>
        </w:rPr>
        <w:t>
      1-2. Атаулы әлеуметтік көмек көрсету үшін адамның (отбасының) келісімімен учаскелік комиссия адамның (отбасының) материалдық жағдайына зерттеп-қарауды жүргізеді.";</w:t>
      </w:r>
    </w:p>
    <w:bookmarkEnd w:id="16"/>
    <w:bookmarkStart w:name="z20"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w:t>
      </w:r>
      <w:r>
        <w:rPr>
          <w:rFonts w:ascii="Times New Roman"/>
          <w:b w:val="false"/>
          <w:i w:val="false"/>
          <w:color w:val="000000"/>
          <w:sz w:val="28"/>
        </w:rPr>
        <w:t xml:space="preserve"> алып тасталсын;</w:t>
      </w:r>
    </w:p>
    <w:bookmarkEnd w:id="17"/>
    <w:bookmarkStart w:name="z21" w:id="18"/>
    <w:p>
      <w:pPr>
        <w:spacing w:after="0"/>
        <w:ind w:left="0"/>
        <w:jc w:val="both"/>
      </w:pPr>
      <w:r>
        <w:rPr>
          <w:rFonts w:ascii="Times New Roman"/>
          <w:b w:val="false"/>
          <w:i w:val="false"/>
          <w:color w:val="000000"/>
          <w:sz w:val="28"/>
        </w:rPr>
        <w:t>
      5) мынадай мазмұндағы 5-1-баппен толықтырылсын:</w:t>
      </w:r>
    </w:p>
    <w:bookmarkEnd w:id="18"/>
    <w:bookmarkStart w:name="z22" w:id="19"/>
    <w:p>
      <w:pPr>
        <w:spacing w:after="0"/>
        <w:ind w:left="0"/>
        <w:jc w:val="both"/>
      </w:pPr>
      <w:r>
        <w:rPr>
          <w:rFonts w:ascii="Times New Roman"/>
          <w:b w:val="false"/>
          <w:i w:val="false"/>
          <w:color w:val="000000"/>
          <w:sz w:val="28"/>
        </w:rPr>
        <w:t xml:space="preserve">
      "5-1-бап. Мемлекеттік корпорацияның құзыреті </w:t>
      </w:r>
    </w:p>
    <w:bookmarkEnd w:id="19"/>
    <w:bookmarkStart w:name="z23" w:id="20"/>
    <w:p>
      <w:pPr>
        <w:spacing w:after="0"/>
        <w:ind w:left="0"/>
        <w:jc w:val="both"/>
      </w:pPr>
      <w:r>
        <w:rPr>
          <w:rFonts w:ascii="Times New Roman"/>
          <w:b w:val="false"/>
          <w:i w:val="false"/>
          <w:color w:val="000000"/>
          <w:sz w:val="28"/>
        </w:rPr>
        <w:t xml:space="preserve">
      Мемлекеттік корпорация: </w:t>
      </w:r>
    </w:p>
    <w:bookmarkEnd w:id="20"/>
    <w:bookmarkStart w:name="z24" w:id="21"/>
    <w:p>
      <w:pPr>
        <w:spacing w:after="0"/>
        <w:ind w:left="0"/>
        <w:jc w:val="both"/>
      </w:pPr>
      <w:r>
        <w:rPr>
          <w:rFonts w:ascii="Times New Roman"/>
          <w:b w:val="false"/>
          <w:i w:val="false"/>
          <w:color w:val="000000"/>
          <w:sz w:val="28"/>
        </w:rPr>
        <w:t xml:space="preserve">
      1) атаулы әлеуметтiк көмектiң уақтылы төленуiн қамтамасыз етеді; </w:t>
      </w:r>
    </w:p>
    <w:bookmarkEnd w:id="21"/>
    <w:bookmarkStart w:name="z25" w:id="22"/>
    <w:p>
      <w:pPr>
        <w:spacing w:after="0"/>
        <w:ind w:left="0"/>
        <w:jc w:val="both"/>
      </w:pPr>
      <w:r>
        <w:rPr>
          <w:rFonts w:ascii="Times New Roman"/>
          <w:b w:val="false"/>
          <w:i w:val="false"/>
          <w:color w:val="000000"/>
          <w:sz w:val="28"/>
        </w:rPr>
        <w:t>
      2) атаулы әлеуметтік көмек төлемдеріне ай сайынғы қажеттілікті және оны төлеу графиктерін қалыптастырады, атаулы әлеуметтік көмек төлеуге қаражат қажеттілігі туралы өтінімдерді тиісті уәкілетті мемлекеттік органға жібереді.";</w:t>
      </w:r>
    </w:p>
    <w:bookmarkEnd w:id="22"/>
    <w:bookmarkStart w:name="z26"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"1-1. Бір жастан бастап қоса алғанда алты жасқа дейінгі әрбір балаға атаулы әлеуметтік көмекті тағайындау кезеңінде республикалық бюджет туралы заңда тиісті қаржы жылына белгіленген айлық есептік көрсеткіштің 1,5 мөлшерінде ай сайынғы қосымша төлем төленеді.";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 оның ішінде кепілдік берілген әлеуметтік топтаманы беру" деген сөздер алып тасталсын.</w:t>
      </w:r>
    </w:p>
    <w:bookmarkStart w:name="z30" w:id="25"/>
    <w:p>
      <w:pPr>
        <w:spacing w:after="0"/>
        <w:ind w:left="0"/>
        <w:jc w:val="both"/>
      </w:pPr>
      <w:r>
        <w:rPr>
          <w:rFonts w:ascii="Times New Roman"/>
          <w:b w:val="false"/>
          <w:i w:val="false"/>
          <w:color w:val="000000"/>
          <w:sz w:val="28"/>
        </w:rPr>
        <w:t xml:space="preserve">
      4.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тармақшасының үшінші абзацындағы "бір жасқа толық" деген сөздер "бір жарым жасқа" деген сөздермен ауыстырылсын;</w:t>
      </w:r>
    </w:p>
    <w:bookmarkEnd w:id="26"/>
    <w:bookmarkStart w:name="z32"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5-тармағындағы "он екі" деген сөздер "он сегіз" деген сөздермен ауыстырылсын;</w:t>
      </w:r>
    </w:p>
    <w:bookmarkEnd w:id="27"/>
    <w:bookmarkStart w:name="z33"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 және 2-тармақтарындағы "бір жасқа толық", "Бір жасқа" деген сөздер тиісінше "бір жарым жасқа", "Бір жарым жасқа" деген сөздермен ауыстырылсын.</w:t>
      </w:r>
    </w:p>
    <w:bookmarkEnd w:id="28"/>
    <w:bookmarkStart w:name="z34" w:id="29"/>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5-2) және 5-3) тармақшаларындағы "жиырма тоғыз" деген сөздер "отыз бес" деген сөздермен ауыстырылсын.</w:t>
      </w:r>
    </w:p>
    <w:bookmarkStart w:name="z36" w:id="30"/>
    <w:p>
      <w:pPr>
        <w:spacing w:after="0"/>
        <w:ind w:left="0"/>
        <w:jc w:val="both"/>
      </w:pPr>
      <w:r>
        <w:rPr>
          <w:rFonts w:ascii="Times New Roman"/>
          <w:b w:val="false"/>
          <w:i w:val="false"/>
          <w:color w:val="000000"/>
          <w:sz w:val="28"/>
        </w:rPr>
        <w:t xml:space="preserve">
      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 екінші бөлігінің үшінші абзацындағы "отыз бес жасқа дейінгі (отыз бес жасты қоса алғанда)" деген сөздер "қоса алғанда қырық жасқа дейінгі" деген сөздермен ауыстырылсын.</w:t>
      </w:r>
    </w:p>
    <w:bookmarkStart w:name="z38" w:id="31"/>
    <w:p>
      <w:pPr>
        <w:spacing w:after="0"/>
        <w:ind w:left="0"/>
        <w:jc w:val="both"/>
      </w:pPr>
      <w:r>
        <w:rPr>
          <w:rFonts w:ascii="Times New Roman"/>
          <w:b w:val="false"/>
          <w:i w:val="false"/>
          <w:color w:val="000000"/>
          <w:sz w:val="28"/>
        </w:rPr>
        <w:t xml:space="preserve">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 тармақшасындағы</w:t>
      </w:r>
      <w:r>
        <w:rPr>
          <w:rFonts w:ascii="Times New Roman"/>
          <w:b w:val="false"/>
          <w:i w:val="false"/>
          <w:color w:val="000000"/>
          <w:sz w:val="28"/>
        </w:rPr>
        <w:t xml:space="preserve"> "қоныс аударатын" деген сөздер "қоныс аударған" деген сөздермен ауыстырылсын;</w:t>
      </w:r>
    </w:p>
    <w:bookmarkEnd w:id="32"/>
    <w:bookmarkStart w:name="z40"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6-1) тармақшамен толықтырылсын: </w:t>
      </w:r>
    </w:p>
    <w:bookmarkEnd w:id="33"/>
    <w:bookmarkStart w:name="z41" w:id="34"/>
    <w:p>
      <w:pPr>
        <w:spacing w:after="0"/>
        <w:ind w:left="0"/>
        <w:jc w:val="both"/>
      </w:pPr>
      <w:r>
        <w:rPr>
          <w:rFonts w:ascii="Times New Roman"/>
          <w:b w:val="false"/>
          <w:i w:val="false"/>
          <w:color w:val="000000"/>
          <w:sz w:val="28"/>
        </w:rPr>
        <w:t>
      "6-1) шетелдіктердің Қазақстан Республикасында тұрақты тұруға рұқсат алуы үшін сұранысқа ие кәсіптердің тізбесін және оны қалыптастыру тәртібін бекітеді;";</w:t>
      </w:r>
    </w:p>
    <w:bookmarkEnd w:id="34"/>
    <w:bookmarkStart w:name="z42"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49-баптың</w:t>
      </w:r>
      <w:r>
        <w:rPr>
          <w:rFonts w:ascii="Times New Roman"/>
          <w:b w:val="false"/>
          <w:i w:val="false"/>
          <w:color w:val="000000"/>
          <w:sz w:val="28"/>
        </w:rPr>
        <w:t xml:space="preserve"> бірінші бөлігінің 4) тармақшасы "олардың отбасы мүшелерін" деген сөздерден кейін ", тізбесін халықтың көші-қоны мәселелері жөніндегі уәкілетті орган бекітетін сұранысқа ие кәсіптері бар шетелдіктерді" деген сөздермен толықтырылсын. </w:t>
      </w:r>
    </w:p>
    <w:bookmarkEnd w:id="35"/>
    <w:bookmarkStart w:name="z43" w:id="36"/>
    <w:p>
      <w:pPr>
        <w:spacing w:after="0"/>
        <w:ind w:left="0"/>
        <w:jc w:val="both"/>
      </w:pPr>
      <w:r>
        <w:rPr>
          <w:rFonts w:ascii="Times New Roman"/>
          <w:b w:val="false"/>
          <w:i w:val="false"/>
          <w:color w:val="000000"/>
          <w:sz w:val="28"/>
        </w:rPr>
        <w:t xml:space="preserve">
      8.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"мемлекеттік жастар саясатын іске асыруды," деген сөздер алып тасталсын;</w:t>
      </w:r>
    </w:p>
    <w:bookmarkStart w:name="z46" w:id="37"/>
    <w:p>
      <w:pPr>
        <w:spacing w:after="0"/>
        <w:ind w:left="0"/>
        <w:jc w:val="both"/>
      </w:pPr>
      <w:r>
        <w:rPr>
          <w:rFonts w:ascii="Times New Roman"/>
          <w:b w:val="false"/>
          <w:i w:val="false"/>
          <w:color w:val="000000"/>
          <w:sz w:val="28"/>
        </w:rPr>
        <w:t>
      мынадай мазмұндағы 21-1) тармақшамен толықтырылсын:</w:t>
      </w:r>
    </w:p>
    <w:bookmarkEnd w:id="37"/>
    <w:bookmarkStart w:name="z47" w:id="38"/>
    <w:p>
      <w:pPr>
        <w:spacing w:after="0"/>
        <w:ind w:left="0"/>
        <w:jc w:val="both"/>
      </w:pPr>
      <w:r>
        <w:rPr>
          <w:rFonts w:ascii="Times New Roman"/>
          <w:b w:val="false"/>
          <w:i w:val="false"/>
          <w:color w:val="000000"/>
          <w:sz w:val="28"/>
        </w:rPr>
        <w:t>
      "21-1) мемлекеттік жастар саясаты мәселелері жөніндегі уәкілетті орган – мемлекеттік жастар саясаты саласында басшылықты және салааралық үйлестіруді жүзеге асыратын орталық атқарушы орган;".</w:t>
      </w:r>
    </w:p>
    <w:bookmarkEnd w:id="38"/>
    <w:bookmarkStart w:name="z48" w:id="39"/>
    <w:p>
      <w:pPr>
        <w:spacing w:after="0"/>
        <w:ind w:left="0"/>
        <w:jc w:val="both"/>
      </w:pPr>
      <w:r>
        <w:rPr>
          <w:rFonts w:ascii="Times New Roman"/>
          <w:b w:val="false"/>
          <w:i w:val="false"/>
          <w:color w:val="000000"/>
          <w:sz w:val="28"/>
        </w:rPr>
        <w:t xml:space="preserve">
      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28) тармақшасы мынадай мазмұндағы екінші бөлікпен толықтырылсын:</w:t>
      </w:r>
    </w:p>
    <w:bookmarkEnd w:id="40"/>
    <w:bookmarkStart w:name="z50" w:id="41"/>
    <w:p>
      <w:pPr>
        <w:spacing w:after="0"/>
        <w:ind w:left="0"/>
        <w:jc w:val="both"/>
      </w:pPr>
      <w:r>
        <w:rPr>
          <w:rFonts w:ascii="Times New Roman"/>
          <w:b w:val="false"/>
          <w:i w:val="false"/>
          <w:color w:val="000000"/>
          <w:sz w:val="28"/>
        </w:rPr>
        <w:t xml:space="preserve">
      "Жұмыскерлер үшін бірыңғай төлемді есептеу (есепке жазу), аудару жөніндегі агент ретінде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агенттері қарастырылады.";</w:t>
      </w:r>
    </w:p>
    <w:bookmarkEnd w:id="41"/>
    <w:bookmarkStart w:name="z51"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2-тармағында:</w:t>
      </w:r>
    </w:p>
    <w:bookmarkEnd w:id="42"/>
    <w:bookmarkStart w:name="z52" w:id="43"/>
    <w:p>
      <w:pPr>
        <w:spacing w:after="0"/>
        <w:ind w:left="0"/>
        <w:jc w:val="both"/>
      </w:pPr>
      <w:r>
        <w:rPr>
          <w:rFonts w:ascii="Times New Roman"/>
          <w:b w:val="false"/>
          <w:i w:val="false"/>
          <w:color w:val="000000"/>
          <w:sz w:val="28"/>
        </w:rPr>
        <w:t>
      екінші бөлік мынадай редакцияда жазылсын:</w:t>
      </w:r>
    </w:p>
    <w:bookmarkEnd w:id="43"/>
    <w:bookmarkStart w:name="z53" w:id="44"/>
    <w:p>
      <w:pPr>
        <w:spacing w:after="0"/>
        <w:ind w:left="0"/>
        <w:jc w:val="both"/>
      </w:pPr>
      <w:r>
        <w:rPr>
          <w:rFonts w:ascii="Times New Roman"/>
          <w:b w:val="false"/>
          <w:i w:val="false"/>
          <w:color w:val="000000"/>
          <w:sz w:val="28"/>
        </w:rPr>
        <w:t xml:space="preserve">
      "Мемлекеттік базалық зейнетақы төлемі: </w:t>
      </w:r>
    </w:p>
    <w:bookmarkEnd w:id="44"/>
    <w:bookmarkStart w:name="z54" w:id="45"/>
    <w:p>
      <w:pPr>
        <w:spacing w:after="0"/>
        <w:ind w:left="0"/>
        <w:jc w:val="both"/>
      </w:pPr>
      <w:r>
        <w:rPr>
          <w:rFonts w:ascii="Times New Roman"/>
          <w:b w:val="false"/>
          <w:i w:val="false"/>
          <w:color w:val="000000"/>
          <w:sz w:val="28"/>
        </w:rPr>
        <w:t xml:space="preserve">
      2023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60 пайызы мөлшерінде, бірақ республикалық бюджет туралы заңда тиісті қаржы жылына белгіленген ең төмен күнкөріс деңгейі шамасының 100 пайызынан аспайтын мөлшерде; </w:t>
      </w:r>
    </w:p>
    <w:bookmarkEnd w:id="45"/>
    <w:bookmarkStart w:name="z55" w:id="46"/>
    <w:p>
      <w:pPr>
        <w:spacing w:after="0"/>
        <w:ind w:left="0"/>
        <w:jc w:val="both"/>
      </w:pPr>
      <w:r>
        <w:rPr>
          <w:rFonts w:ascii="Times New Roman"/>
          <w:b w:val="false"/>
          <w:i w:val="false"/>
          <w:color w:val="000000"/>
          <w:sz w:val="28"/>
        </w:rPr>
        <w:t xml:space="preserve">
      2024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65 пайызы мөлшерінде, бірақ республикалық бюджет туралы заңда тиісті қаржы жылына белгіленген ең төмен күнкөріс деңгейі шамасының 105 пайызынан аспайтын мөлшерде; </w:t>
      </w:r>
    </w:p>
    <w:bookmarkEnd w:id="46"/>
    <w:bookmarkStart w:name="z56" w:id="47"/>
    <w:p>
      <w:pPr>
        <w:spacing w:after="0"/>
        <w:ind w:left="0"/>
        <w:jc w:val="both"/>
      </w:pPr>
      <w:r>
        <w:rPr>
          <w:rFonts w:ascii="Times New Roman"/>
          <w:b w:val="false"/>
          <w:i w:val="false"/>
          <w:color w:val="000000"/>
          <w:sz w:val="28"/>
        </w:rPr>
        <w:t xml:space="preserve">
      2025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110 пайызынан аспайтын мөлшерде; </w:t>
      </w:r>
    </w:p>
    <w:bookmarkEnd w:id="47"/>
    <w:bookmarkStart w:name="z57" w:id="48"/>
    <w:p>
      <w:pPr>
        <w:spacing w:after="0"/>
        <w:ind w:left="0"/>
        <w:jc w:val="both"/>
      </w:pPr>
      <w:r>
        <w:rPr>
          <w:rFonts w:ascii="Times New Roman"/>
          <w:b w:val="false"/>
          <w:i w:val="false"/>
          <w:color w:val="000000"/>
          <w:sz w:val="28"/>
        </w:rPr>
        <w:t xml:space="preserve">
      2026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118 пайызынан аспайтын мөлшерде; </w:t>
      </w:r>
    </w:p>
    <w:bookmarkEnd w:id="48"/>
    <w:bookmarkStart w:name="z58" w:id="49"/>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120 пайызынан аспайтын мөлшерде беріледі.";</w:t>
      </w:r>
    </w:p>
    <w:bookmarkEnd w:id="49"/>
    <w:bookmarkStart w:name="z59" w:id="50"/>
    <w:p>
      <w:pPr>
        <w:spacing w:after="0"/>
        <w:ind w:left="0"/>
        <w:jc w:val="both"/>
      </w:pPr>
      <w:r>
        <w:rPr>
          <w:rFonts w:ascii="Times New Roman"/>
          <w:b w:val="false"/>
          <w:i w:val="false"/>
          <w:color w:val="000000"/>
          <w:sz w:val="28"/>
        </w:rPr>
        <w:t>
      мынадай мазмұндағы үшінші бөлікпен толықтырылсын:</w:t>
      </w:r>
    </w:p>
    <w:bookmarkEnd w:id="50"/>
    <w:bookmarkStart w:name="z60" w:id="51"/>
    <w:p>
      <w:pPr>
        <w:spacing w:after="0"/>
        <w:ind w:left="0"/>
        <w:jc w:val="both"/>
      </w:pPr>
      <w:r>
        <w:rPr>
          <w:rFonts w:ascii="Times New Roman"/>
          <w:b w:val="false"/>
          <w:i w:val="false"/>
          <w:color w:val="000000"/>
          <w:sz w:val="28"/>
        </w:rPr>
        <w:t>
      "Тағайындалған мемлекеттік базалық зейнетақы төлемінің мөлшері осы тармақтың екінші бөлігіне сәйкес жыл сайын қайта есептеледі.";</w:t>
      </w:r>
    </w:p>
    <w:bookmarkEnd w:id="51"/>
    <w:bookmarkStart w:name="z61"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9-2) тармақшасындағы "баланың бір жасқа толғанға дейінгі күтіміне байланысты табысынан айырылған жағдайда" деген сөздер "бала бір жарым жасқа толғанға дейін оның күтіміне байланысты кірісінен айырылу жағдайына" деген сөздермен ауыстырылсын;</w:t>
      </w:r>
    </w:p>
    <w:bookmarkEnd w:id="52"/>
    <w:bookmarkStart w:name="z62"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1-тармағы екінші бөлігінің сегізінші – он бірінші абзацтары мынадай редакцияда жазылсын:</w:t>
      </w:r>
    </w:p>
    <w:bookmarkEnd w:id="53"/>
    <w:bookmarkStart w:name="z63" w:id="54"/>
    <w:p>
      <w:pPr>
        <w:spacing w:after="0"/>
        <w:ind w:left="0"/>
        <w:jc w:val="both"/>
      </w:pPr>
      <w:r>
        <w:rPr>
          <w:rFonts w:ascii="Times New Roman"/>
          <w:b w:val="false"/>
          <w:i w:val="false"/>
          <w:color w:val="000000"/>
          <w:sz w:val="28"/>
        </w:rPr>
        <w:t>
      "2028 жылғы 1 қаңтардан бастап – 61,5 жасқа толғанда;</w:t>
      </w:r>
    </w:p>
    <w:bookmarkEnd w:id="54"/>
    <w:bookmarkStart w:name="z64" w:id="55"/>
    <w:p>
      <w:pPr>
        <w:spacing w:after="0"/>
        <w:ind w:left="0"/>
        <w:jc w:val="both"/>
      </w:pPr>
      <w:r>
        <w:rPr>
          <w:rFonts w:ascii="Times New Roman"/>
          <w:b w:val="false"/>
          <w:i w:val="false"/>
          <w:color w:val="000000"/>
          <w:sz w:val="28"/>
        </w:rPr>
        <w:t>
      2029 жылғы 1 қаңтардан бастап – 62 жасқа толғанда;</w:t>
      </w:r>
    </w:p>
    <w:bookmarkEnd w:id="55"/>
    <w:bookmarkStart w:name="z65" w:id="56"/>
    <w:p>
      <w:pPr>
        <w:spacing w:after="0"/>
        <w:ind w:left="0"/>
        <w:jc w:val="both"/>
      </w:pPr>
      <w:r>
        <w:rPr>
          <w:rFonts w:ascii="Times New Roman"/>
          <w:b w:val="false"/>
          <w:i w:val="false"/>
          <w:color w:val="000000"/>
          <w:sz w:val="28"/>
        </w:rPr>
        <w:t>
      2030 жылғы 1 қаңтардан бастап – 62,5 жасқа толғанда;</w:t>
      </w:r>
    </w:p>
    <w:bookmarkEnd w:id="56"/>
    <w:bookmarkStart w:name="z66" w:id="57"/>
    <w:p>
      <w:pPr>
        <w:spacing w:after="0"/>
        <w:ind w:left="0"/>
        <w:jc w:val="both"/>
      </w:pPr>
      <w:r>
        <w:rPr>
          <w:rFonts w:ascii="Times New Roman"/>
          <w:b w:val="false"/>
          <w:i w:val="false"/>
          <w:color w:val="000000"/>
          <w:sz w:val="28"/>
        </w:rPr>
        <w:t>
      2031 жылғы 1 қаңтардан бастап 63 жасқа толғанда жүргізіледі.";</w:t>
      </w:r>
    </w:p>
    <w:bookmarkEnd w:id="57"/>
    <w:bookmarkStart w:name="z67" w:id="58"/>
    <w:p>
      <w:pPr>
        <w:spacing w:after="0"/>
        <w:ind w:left="0"/>
        <w:jc w:val="both"/>
      </w:pPr>
      <w:r>
        <w:rPr>
          <w:rFonts w:ascii="Times New Roman"/>
          <w:b w:val="false"/>
          <w:i w:val="false"/>
          <w:color w:val="000000"/>
          <w:sz w:val="28"/>
        </w:rPr>
        <w:t>
      5) 16-баптың 3-тармағындағы "46 еселенген" деген сөздер "55 еселенген" деген сөздермен ауыстырылсын;</w:t>
      </w:r>
    </w:p>
    <w:bookmarkEnd w:id="58"/>
    <w:bookmarkStart w:name="z68" w:id="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20-баптың</w:t>
      </w:r>
      <w:r>
        <w:rPr>
          <w:rFonts w:ascii="Times New Roman"/>
          <w:b w:val="false"/>
          <w:i w:val="false"/>
          <w:color w:val="000000"/>
          <w:sz w:val="28"/>
        </w:rPr>
        <w:t xml:space="preserve"> 1-тармағының 16) тармақшасындағы "бала бір жасқа толғанға дейінгі күтіміне байланысты табысынан айырылған жағдайда" деген сөздер "бала бір жарым жасқа толғанға дейін оның күтіміне байланысты кірісінен айырылу жағдайына" деген сөздермен ауыстырылсын;</w:t>
      </w:r>
    </w:p>
    <w:bookmarkEnd w:id="59"/>
    <w:bookmarkStart w:name="z69" w:id="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24-бап</w:t>
      </w:r>
      <w:r>
        <w:rPr>
          <w:rFonts w:ascii="Times New Roman"/>
          <w:b w:val="false"/>
          <w:i w:val="false"/>
          <w:color w:val="000000"/>
          <w:sz w:val="28"/>
        </w:rPr>
        <w:t xml:space="preserve"> мынадай мазмұндағы 7-1-тармақпен толықтырылсын:</w:t>
      </w:r>
    </w:p>
    <w:bookmarkEnd w:id="60"/>
    <w:bookmarkStart w:name="z70" w:id="61"/>
    <w:p>
      <w:pPr>
        <w:spacing w:after="0"/>
        <w:ind w:left="0"/>
        <w:jc w:val="both"/>
      </w:pPr>
      <w:r>
        <w:rPr>
          <w:rFonts w:ascii="Times New Roman"/>
          <w:b w:val="false"/>
          <w:i w:val="false"/>
          <w:color w:val="000000"/>
          <w:sz w:val="28"/>
        </w:rPr>
        <w:t xml:space="preserve">
      "7-1. Бірыңғай төлемге енгізілген, ұстап қалынған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Мемлекеттік корпорацияға аударады.</w:t>
      </w:r>
    </w:p>
    <w:bookmarkEnd w:id="61"/>
    <w:bookmarkStart w:name="z71" w:id="62"/>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End w:id="62"/>
    <w:bookmarkStart w:name="z72" w:id="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үшінші бөліктеріндегі, 3-тармақтың бірінші бөлігінің 2) және 3) тармақшаларындағы "бір жасқа толғанға дейін оның күтіміне байланысты табысынан айырылған жағдайда" деген сөздер "бір жарым жасқа толғанға дейін оның күтіміне байланысты кірісінен айырылу жағдайына"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жетінші бөлікпен толықтырылсын:</w:t>
      </w:r>
    </w:p>
    <w:bookmarkStart w:name="z75" w:id="64"/>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89-1-тарауында аталған бірыңғай төлем төлеушілер үшін бірыңғай төлем мөлшерлемесіндегі міндетті зейнетақы жарналарының үлесі:</w:t>
      </w:r>
    </w:p>
    <w:bookmarkEnd w:id="64"/>
    <w:bookmarkStart w:name="z76" w:id="65"/>
    <w:p>
      <w:pPr>
        <w:spacing w:after="0"/>
        <w:ind w:left="0"/>
        <w:jc w:val="both"/>
      </w:pPr>
      <w:r>
        <w:rPr>
          <w:rFonts w:ascii="Times New Roman"/>
          <w:b w:val="false"/>
          <w:i w:val="false"/>
          <w:color w:val="000000"/>
          <w:sz w:val="28"/>
        </w:rPr>
        <w:t>
      2023 жылғы 1 қаңтардан бастап – 50,0 пайызды;</w:t>
      </w:r>
    </w:p>
    <w:bookmarkEnd w:id="65"/>
    <w:bookmarkStart w:name="z77" w:id="66"/>
    <w:p>
      <w:pPr>
        <w:spacing w:after="0"/>
        <w:ind w:left="0"/>
        <w:jc w:val="both"/>
      </w:pPr>
      <w:r>
        <w:rPr>
          <w:rFonts w:ascii="Times New Roman"/>
          <w:b w:val="false"/>
          <w:i w:val="false"/>
          <w:color w:val="000000"/>
          <w:sz w:val="28"/>
        </w:rPr>
        <w:t>
      2024 жылғы 1 қаңтардан бастап – 46,5 пайызды;</w:t>
      </w:r>
    </w:p>
    <w:bookmarkEnd w:id="66"/>
    <w:bookmarkStart w:name="z78" w:id="67"/>
    <w:p>
      <w:pPr>
        <w:spacing w:after="0"/>
        <w:ind w:left="0"/>
        <w:jc w:val="both"/>
      </w:pPr>
      <w:r>
        <w:rPr>
          <w:rFonts w:ascii="Times New Roman"/>
          <w:b w:val="false"/>
          <w:i w:val="false"/>
          <w:color w:val="000000"/>
          <w:sz w:val="28"/>
        </w:rPr>
        <w:t>
      2025 жылғы 1 қаңтардан бастап – 42,0 пайызды;</w:t>
      </w:r>
    </w:p>
    <w:bookmarkEnd w:id="67"/>
    <w:bookmarkStart w:name="z79" w:id="68"/>
    <w:p>
      <w:pPr>
        <w:spacing w:after="0"/>
        <w:ind w:left="0"/>
        <w:jc w:val="both"/>
      </w:pPr>
      <w:r>
        <w:rPr>
          <w:rFonts w:ascii="Times New Roman"/>
          <w:b w:val="false"/>
          <w:i w:val="false"/>
          <w:color w:val="000000"/>
          <w:sz w:val="28"/>
        </w:rPr>
        <w:t>
      2026 жылғы 1 қаңтардан бастап – 40,3 пайызды;</w:t>
      </w:r>
    </w:p>
    <w:bookmarkEnd w:id="68"/>
    <w:bookmarkStart w:name="z80" w:id="69"/>
    <w:p>
      <w:pPr>
        <w:spacing w:after="0"/>
        <w:ind w:left="0"/>
        <w:jc w:val="both"/>
      </w:pPr>
      <w:r>
        <w:rPr>
          <w:rFonts w:ascii="Times New Roman"/>
          <w:b w:val="false"/>
          <w:i w:val="false"/>
          <w:color w:val="000000"/>
          <w:sz w:val="28"/>
        </w:rPr>
        <w:t>
      2027 жылғы 1 қаңтардан бастап – 38,8 пайызды;</w:t>
      </w:r>
    </w:p>
    <w:bookmarkEnd w:id="69"/>
    <w:bookmarkStart w:name="z81" w:id="70"/>
    <w:p>
      <w:pPr>
        <w:spacing w:after="0"/>
        <w:ind w:left="0"/>
        <w:jc w:val="both"/>
      </w:pPr>
      <w:r>
        <w:rPr>
          <w:rFonts w:ascii="Times New Roman"/>
          <w:b w:val="false"/>
          <w:i w:val="false"/>
          <w:color w:val="000000"/>
          <w:sz w:val="28"/>
        </w:rPr>
        <w:t>
      2028 жылғы 1 қаңтардан бастап 38,0 пайызды құрайды.";</w:t>
      </w:r>
    </w:p>
    <w:bookmarkEnd w:id="70"/>
    <w:bookmarkStart w:name="z82" w:id="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60-баптың</w:t>
      </w:r>
      <w:r>
        <w:rPr>
          <w:rFonts w:ascii="Times New Roman"/>
          <w:b w:val="false"/>
          <w:i w:val="false"/>
          <w:color w:val="000000"/>
          <w:sz w:val="28"/>
        </w:rPr>
        <w:t xml:space="preserve"> 13-тармағы екінші бөлігінің жетінші – оныншы абзацтары мынадай редакцияда жазылсын:</w:t>
      </w:r>
    </w:p>
    <w:bookmarkEnd w:id="71"/>
    <w:bookmarkStart w:name="z83" w:id="72"/>
    <w:p>
      <w:pPr>
        <w:spacing w:after="0"/>
        <w:ind w:left="0"/>
        <w:jc w:val="both"/>
      </w:pPr>
      <w:r>
        <w:rPr>
          <w:rFonts w:ascii="Times New Roman"/>
          <w:b w:val="false"/>
          <w:i w:val="false"/>
          <w:color w:val="000000"/>
          <w:sz w:val="28"/>
        </w:rPr>
        <w:t>
      "2028 жылғы 1 қаңтардан бастап – 53,5 жасқа;</w:t>
      </w:r>
    </w:p>
    <w:bookmarkEnd w:id="72"/>
    <w:bookmarkStart w:name="z84" w:id="73"/>
    <w:p>
      <w:pPr>
        <w:spacing w:after="0"/>
        <w:ind w:left="0"/>
        <w:jc w:val="both"/>
      </w:pPr>
      <w:r>
        <w:rPr>
          <w:rFonts w:ascii="Times New Roman"/>
          <w:b w:val="false"/>
          <w:i w:val="false"/>
          <w:color w:val="000000"/>
          <w:sz w:val="28"/>
        </w:rPr>
        <w:t>
      2029 жылғы 1 қаңтардан бастап – 54 жасқа;</w:t>
      </w:r>
    </w:p>
    <w:bookmarkEnd w:id="73"/>
    <w:bookmarkStart w:name="z85" w:id="74"/>
    <w:p>
      <w:pPr>
        <w:spacing w:after="0"/>
        <w:ind w:left="0"/>
        <w:jc w:val="both"/>
      </w:pPr>
      <w:r>
        <w:rPr>
          <w:rFonts w:ascii="Times New Roman"/>
          <w:b w:val="false"/>
          <w:i w:val="false"/>
          <w:color w:val="000000"/>
          <w:sz w:val="28"/>
        </w:rPr>
        <w:t>
      2030 жылғы 1 қаңтардан бастап – 54,5 жасқа;</w:t>
      </w:r>
    </w:p>
    <w:bookmarkEnd w:id="74"/>
    <w:bookmarkStart w:name="z86" w:id="75"/>
    <w:p>
      <w:pPr>
        <w:spacing w:after="0"/>
        <w:ind w:left="0"/>
        <w:jc w:val="both"/>
      </w:pPr>
      <w:r>
        <w:rPr>
          <w:rFonts w:ascii="Times New Roman"/>
          <w:b w:val="false"/>
          <w:i w:val="false"/>
          <w:color w:val="000000"/>
          <w:sz w:val="28"/>
        </w:rPr>
        <w:t>
      2031 жылғы 1 қаңтардан бастап – 55 жасқа;".</w:t>
      </w:r>
    </w:p>
    <w:bookmarkEnd w:id="75"/>
    <w:bookmarkStart w:name="z87" w:id="76"/>
    <w:p>
      <w:pPr>
        <w:spacing w:after="0"/>
        <w:ind w:left="0"/>
        <w:jc w:val="both"/>
      </w:pPr>
      <w:r>
        <w:rPr>
          <w:rFonts w:ascii="Times New Roman"/>
          <w:b w:val="false"/>
          <w:i w:val="false"/>
          <w:color w:val="000000"/>
          <w:sz w:val="28"/>
        </w:rPr>
        <w:t xml:space="preserve">
      10.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
    <w:bookmarkStart w:name="z88"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"жиырма тоғыз жасқа" деген сөздер "отыз бес жасқа"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"4-1) жастарға арналған әлеуметтік көрсетілетін қызметтер – жастарды қолдауға бағытталған жобалар мен бағдарламаларды іске асырудағы ақпараттық-консультативтік көмек;";</w:t>
      </w:r>
    </w:p>
    <w:bookmarkEnd w:id="78"/>
    <w:bookmarkStart w:name="z92" w:id="79"/>
    <w:p>
      <w:pPr>
        <w:spacing w:after="0"/>
        <w:ind w:left="0"/>
        <w:jc w:val="both"/>
      </w:pPr>
      <w:r>
        <w:rPr>
          <w:rFonts w:ascii="Times New Roman"/>
          <w:b w:val="false"/>
          <w:i w:val="false"/>
          <w:color w:val="000000"/>
          <w:sz w:val="28"/>
        </w:rPr>
        <w:t xml:space="preserve">
      мынадай мазмұндағы 4-2), 4-3), 4-4) және 5-1) тармақшалармен толықтырылсын: </w:t>
      </w:r>
    </w:p>
    <w:bookmarkEnd w:id="79"/>
    <w:bookmarkStart w:name="z93" w:id="80"/>
    <w:p>
      <w:pPr>
        <w:spacing w:after="0"/>
        <w:ind w:left="0"/>
        <w:jc w:val="both"/>
      </w:pPr>
      <w:r>
        <w:rPr>
          <w:rFonts w:ascii="Times New Roman"/>
          <w:b w:val="false"/>
          <w:i w:val="false"/>
          <w:color w:val="000000"/>
          <w:sz w:val="28"/>
        </w:rPr>
        <w:t>
      "4-2) жастар еңбек жасақтары – уақытша жұмысқа орналастыруды ұйымдастыру жөніндегі іс-шаралар шеңберіндегі жастар бірлестіктері;</w:t>
      </w:r>
    </w:p>
    <w:bookmarkEnd w:id="80"/>
    <w:bookmarkStart w:name="z94" w:id="81"/>
    <w:p>
      <w:pPr>
        <w:spacing w:after="0"/>
        <w:ind w:left="0"/>
        <w:jc w:val="both"/>
      </w:pPr>
      <w:r>
        <w:rPr>
          <w:rFonts w:ascii="Times New Roman"/>
          <w:b w:val="false"/>
          <w:i w:val="false"/>
          <w:color w:val="000000"/>
          <w:sz w:val="28"/>
        </w:rPr>
        <w:t>
      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сипаттамаларына сәйкес келетін қажетті біліктілігі бар маман;</w:t>
      </w:r>
    </w:p>
    <w:bookmarkEnd w:id="81"/>
    <w:bookmarkStart w:name="z95" w:id="82"/>
    <w:p>
      <w:pPr>
        <w:spacing w:after="0"/>
        <w:ind w:left="0"/>
        <w:jc w:val="both"/>
      </w:pPr>
      <w:r>
        <w:rPr>
          <w:rFonts w:ascii="Times New Roman"/>
          <w:b w:val="false"/>
          <w:i w:val="false"/>
          <w:color w:val="000000"/>
          <w:sz w:val="28"/>
        </w:rPr>
        <w:t>
      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82"/>
    <w:bookmarkStart w:name="z96" w:id="83"/>
    <w:p>
      <w:pPr>
        <w:spacing w:after="0"/>
        <w:ind w:left="0"/>
        <w:jc w:val="both"/>
      </w:pPr>
      <w:r>
        <w:rPr>
          <w:rFonts w:ascii="Times New Roman"/>
          <w:b w:val="false"/>
          <w:i w:val="false"/>
          <w:color w:val="000000"/>
          <w:sz w:val="28"/>
        </w:rPr>
        <w:t>
      "5-1) Қазақстан Республикасындағы 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қауіпсіздік бағыттары бойынша жастардың даму деңгейін талдауға арналған жиынтық индекс;";</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"өңірлік форумдарда сайланған" деген сөздер алып тасталсын;</w:t>
      </w:r>
    </w:p>
    <w:bookmarkStart w:name="z98" w:id="84"/>
    <w:p>
      <w:pPr>
        <w:spacing w:after="0"/>
        <w:ind w:left="0"/>
        <w:jc w:val="both"/>
      </w:pPr>
      <w:r>
        <w:rPr>
          <w:rFonts w:ascii="Times New Roman"/>
          <w:b w:val="false"/>
          <w:i w:val="false"/>
          <w:color w:val="000000"/>
          <w:sz w:val="28"/>
        </w:rPr>
        <w:t xml:space="preserve">
      мынадай мазмұндағы 10) тармақшамен толықтырылсын: </w:t>
      </w:r>
    </w:p>
    <w:bookmarkEnd w:id="84"/>
    <w:bookmarkStart w:name="z99" w:id="85"/>
    <w:p>
      <w:pPr>
        <w:spacing w:after="0"/>
        <w:ind w:left="0"/>
        <w:jc w:val="both"/>
      </w:pPr>
      <w:r>
        <w:rPr>
          <w:rFonts w:ascii="Times New Roman"/>
          <w:b w:val="false"/>
          <w:i w:val="false"/>
          <w:color w:val="000000"/>
          <w:sz w:val="28"/>
        </w:rPr>
        <w:t>
      "10)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bookmarkEnd w:id="85"/>
    <w:bookmarkStart w:name="z100"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86"/>
    <w:bookmarkStart w:name="z101" w:id="87"/>
    <w:p>
      <w:pPr>
        <w:spacing w:after="0"/>
        <w:ind w:left="0"/>
        <w:jc w:val="both"/>
      </w:pPr>
      <w:r>
        <w:rPr>
          <w:rFonts w:ascii="Times New Roman"/>
          <w:b w:val="false"/>
          <w:i w:val="false"/>
          <w:color w:val="000000"/>
          <w:sz w:val="28"/>
        </w:rPr>
        <w:t>
      6) тармақша мынадай редакцияда жазылсын:</w:t>
      </w:r>
    </w:p>
    <w:bookmarkEnd w:id="87"/>
    <w:bookmarkStart w:name="z102" w:id="88"/>
    <w:p>
      <w:pPr>
        <w:spacing w:after="0"/>
        <w:ind w:left="0"/>
        <w:jc w:val="both"/>
      </w:pPr>
      <w:r>
        <w:rPr>
          <w:rFonts w:ascii="Times New Roman"/>
          <w:b w:val="false"/>
          <w:i w:val="false"/>
          <w:color w:val="000000"/>
          <w:sz w:val="28"/>
        </w:rPr>
        <w:t>
      "6) жастардың құқықтық мәдениет деңгейін арттыру;";</w:t>
      </w:r>
    </w:p>
    <w:bookmarkEnd w:id="88"/>
    <w:bookmarkStart w:name="z103" w:id="89"/>
    <w:p>
      <w:pPr>
        <w:spacing w:after="0"/>
        <w:ind w:left="0"/>
        <w:jc w:val="both"/>
      </w:pPr>
      <w:r>
        <w:rPr>
          <w:rFonts w:ascii="Times New Roman"/>
          <w:b w:val="false"/>
          <w:i w:val="false"/>
          <w:color w:val="000000"/>
          <w:sz w:val="28"/>
        </w:rPr>
        <w:t>
      мынадай мазмұндағы 7-1) тармақшамен толықтырылсын:</w:t>
      </w:r>
    </w:p>
    <w:bookmarkEnd w:id="89"/>
    <w:bookmarkStart w:name="z104" w:id="90"/>
    <w:p>
      <w:pPr>
        <w:spacing w:after="0"/>
        <w:ind w:left="0"/>
        <w:jc w:val="both"/>
      </w:pPr>
      <w:r>
        <w:rPr>
          <w:rFonts w:ascii="Times New Roman"/>
          <w:b w:val="false"/>
          <w:i w:val="false"/>
          <w:color w:val="000000"/>
          <w:sz w:val="28"/>
        </w:rPr>
        <w:t>
      "7-1) жастарда сыбайлас жемқорлық көріністеріне төзбеушілікті қалыптастыру;";</w:t>
      </w:r>
    </w:p>
    <w:bookmarkEnd w:id="90"/>
    <w:bookmarkStart w:name="z105" w:id="91"/>
    <w:p>
      <w:pPr>
        <w:spacing w:after="0"/>
        <w:ind w:left="0"/>
        <w:jc w:val="both"/>
      </w:pPr>
      <w:r>
        <w:rPr>
          <w:rFonts w:ascii="Times New Roman"/>
          <w:b w:val="false"/>
          <w:i w:val="false"/>
          <w:color w:val="000000"/>
          <w:sz w:val="28"/>
        </w:rPr>
        <w:t>
      9) тармақшадағы "бос уақыт пен демалыс", "қамтамасыз ету болып табылады." деген сөздер тиісінше "оқу-ағарту мен бос уақыт", "қамтамасыз ету;" деген сөздермен ауыстырылсын;</w:t>
      </w:r>
    </w:p>
    <w:bookmarkEnd w:id="91"/>
    <w:bookmarkStart w:name="z106" w:id="92"/>
    <w:p>
      <w:pPr>
        <w:spacing w:after="0"/>
        <w:ind w:left="0"/>
        <w:jc w:val="both"/>
      </w:pPr>
      <w:r>
        <w:rPr>
          <w:rFonts w:ascii="Times New Roman"/>
          <w:b w:val="false"/>
          <w:i w:val="false"/>
          <w:color w:val="000000"/>
          <w:sz w:val="28"/>
        </w:rPr>
        <w:t>
      мынадай мазмұндағы 10) және 11) тармақшалармен толықтырылсын:</w:t>
      </w:r>
    </w:p>
    <w:bookmarkEnd w:id="92"/>
    <w:bookmarkStart w:name="z107" w:id="93"/>
    <w:p>
      <w:pPr>
        <w:spacing w:after="0"/>
        <w:ind w:left="0"/>
        <w:jc w:val="both"/>
      </w:pPr>
      <w:r>
        <w:rPr>
          <w:rFonts w:ascii="Times New Roman"/>
          <w:b w:val="false"/>
          <w:i w:val="false"/>
          <w:color w:val="000000"/>
          <w:sz w:val="28"/>
        </w:rPr>
        <w:t>
      "10) жастардың цифрлық сауаттылығын арттыру;</w:t>
      </w:r>
    </w:p>
    <w:bookmarkEnd w:id="93"/>
    <w:bookmarkStart w:name="z108" w:id="94"/>
    <w:p>
      <w:pPr>
        <w:spacing w:after="0"/>
        <w:ind w:left="0"/>
        <w:jc w:val="both"/>
      </w:pPr>
      <w:r>
        <w:rPr>
          <w:rFonts w:ascii="Times New Roman"/>
          <w:b w:val="false"/>
          <w:i w:val="false"/>
          <w:color w:val="000000"/>
          <w:sz w:val="28"/>
        </w:rPr>
        <w:t>
      11) жастардың волонтерлік қызметін дамыту болып табылады.";</w:t>
      </w:r>
    </w:p>
    <w:bookmarkEnd w:id="94"/>
    <w:bookmarkStart w:name="z109"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11-1), 12-2), 12-3) және 13-1) тармақшалармен толықтырылсын:</w:t>
      </w:r>
    </w:p>
    <w:bookmarkEnd w:id="95"/>
    <w:bookmarkStart w:name="z110" w:id="96"/>
    <w:p>
      <w:pPr>
        <w:spacing w:after="0"/>
        <w:ind w:left="0"/>
        <w:jc w:val="both"/>
      </w:pPr>
      <w:r>
        <w:rPr>
          <w:rFonts w:ascii="Times New Roman"/>
          <w:b w:val="false"/>
          <w:i w:val="false"/>
          <w:color w:val="000000"/>
          <w:sz w:val="28"/>
        </w:rPr>
        <w:t>
      "11-1) жастармен жұмыс жөніндегі мамандардың үлгілік біліктілік сипаттамаларын әзірлейді және еңбек жөніндегі уәкілетті мемлекеттік органмен келісу бойынша бекітеді;";</w:t>
      </w:r>
    </w:p>
    <w:bookmarkEnd w:id="96"/>
    <w:bookmarkStart w:name="z111" w:id="97"/>
    <w:p>
      <w:pPr>
        <w:spacing w:after="0"/>
        <w:ind w:left="0"/>
        <w:jc w:val="both"/>
      </w:pPr>
      <w:r>
        <w:rPr>
          <w:rFonts w:ascii="Times New Roman"/>
          <w:b w:val="false"/>
          <w:i w:val="false"/>
          <w:color w:val="000000"/>
          <w:sz w:val="28"/>
        </w:rPr>
        <w:t>
      "12-2)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бойынша бекітеді;</w:t>
      </w:r>
    </w:p>
    <w:bookmarkEnd w:id="97"/>
    <w:bookmarkStart w:name="z112" w:id="98"/>
    <w:p>
      <w:pPr>
        <w:spacing w:after="0"/>
        <w:ind w:left="0"/>
        <w:jc w:val="both"/>
      </w:pPr>
      <w:r>
        <w:rPr>
          <w:rFonts w:ascii="Times New Roman"/>
          <w:b w:val="false"/>
          <w:i w:val="false"/>
          <w:color w:val="000000"/>
          <w:sz w:val="28"/>
        </w:rPr>
        <w:t>
      12-3) жастардың даму индексін ендіру мен қолдану қағидаларын әзірлейді және бекітеді;";</w:t>
      </w:r>
    </w:p>
    <w:bookmarkEnd w:id="98"/>
    <w:bookmarkStart w:name="z113" w:id="99"/>
    <w:p>
      <w:pPr>
        <w:spacing w:after="0"/>
        <w:ind w:left="0"/>
        <w:jc w:val="both"/>
      </w:pPr>
      <w:r>
        <w:rPr>
          <w:rFonts w:ascii="Times New Roman"/>
          <w:b w:val="false"/>
          <w:i w:val="false"/>
          <w:color w:val="000000"/>
          <w:sz w:val="28"/>
        </w:rPr>
        <w:t>
      "13-1) уақытша бос жүрген жастармен мемлекеттік жастар саясатын іске асыру тетіктері туралы ақпараттық-түсіндіру жұмысын ұйымдастырады және жүргізеді;";</w:t>
      </w:r>
    </w:p>
    <w:bookmarkEnd w:id="99"/>
    <w:bookmarkStart w:name="z114" w:id="100"/>
    <w:p>
      <w:pPr>
        <w:spacing w:after="0"/>
        <w:ind w:left="0"/>
        <w:jc w:val="both"/>
      </w:pPr>
      <w:r>
        <w:rPr>
          <w:rFonts w:ascii="Times New Roman"/>
          <w:b w:val="false"/>
          <w:i w:val="false"/>
          <w:color w:val="000000"/>
          <w:sz w:val="28"/>
        </w:rPr>
        <w:t>
      4) 10-бап мынадай мазмұндағы 4-1) және 4-2) тармақшалармен толықтырылсын:</w:t>
      </w:r>
    </w:p>
    <w:bookmarkEnd w:id="100"/>
    <w:bookmarkStart w:name="z115" w:id="101"/>
    <w:p>
      <w:pPr>
        <w:spacing w:after="0"/>
        <w:ind w:left="0"/>
        <w:jc w:val="both"/>
      </w:pPr>
      <w:r>
        <w:rPr>
          <w:rFonts w:ascii="Times New Roman"/>
          <w:b w:val="false"/>
          <w:i w:val="false"/>
          <w:color w:val="000000"/>
          <w:sz w:val="28"/>
        </w:rPr>
        <w:t>
      "4-1)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bookmarkEnd w:id="101"/>
    <w:bookmarkStart w:name="z116" w:id="102"/>
    <w:p>
      <w:pPr>
        <w:spacing w:after="0"/>
        <w:ind w:left="0"/>
        <w:jc w:val="both"/>
      </w:pPr>
      <w:r>
        <w:rPr>
          <w:rFonts w:ascii="Times New Roman"/>
          <w:b w:val="false"/>
          <w:i w:val="false"/>
          <w:color w:val="000000"/>
          <w:sz w:val="28"/>
        </w:rPr>
        <w:t>
      4-2) уақытша бос жүрген жастарды жұмысқа орналастыруға жәрдемдеседі;";</w:t>
      </w:r>
    </w:p>
    <w:bookmarkEnd w:id="102"/>
    <w:bookmarkStart w:name="z117"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103"/>
    <w:bookmarkStart w:name="z118" w:id="104"/>
    <w:p>
      <w:pPr>
        <w:spacing w:after="0"/>
        <w:ind w:left="0"/>
        <w:jc w:val="both"/>
      </w:pPr>
      <w:r>
        <w:rPr>
          <w:rFonts w:ascii="Times New Roman"/>
          <w:b w:val="false"/>
          <w:i w:val="false"/>
          <w:color w:val="000000"/>
          <w:sz w:val="28"/>
        </w:rPr>
        <w:t>
      мынадай мазмұндағы 1-1) тармақшамен толықтырылсын:</w:t>
      </w:r>
    </w:p>
    <w:bookmarkEnd w:id="104"/>
    <w:bookmarkStart w:name="z119" w:id="105"/>
    <w:p>
      <w:pPr>
        <w:spacing w:after="0"/>
        <w:ind w:left="0"/>
        <w:jc w:val="both"/>
      </w:pPr>
      <w:r>
        <w:rPr>
          <w:rFonts w:ascii="Times New Roman"/>
          <w:b w:val="false"/>
          <w:i w:val="false"/>
          <w:color w:val="000000"/>
          <w:sz w:val="28"/>
        </w:rPr>
        <w:t>
      "1-1) жастарды мәдени ағартуды және олардың бос уақытын ұйымдастыруға бағытталған шаралар кешенін жүзеге асырады;";</w:t>
      </w:r>
    </w:p>
    <w:bookmarkEnd w:id="105"/>
    <w:bookmarkStart w:name="z120"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 мынадай редакцияда жазылсын:</w:t>
      </w:r>
    </w:p>
    <w:bookmarkEnd w:id="106"/>
    <w:bookmarkStart w:name="z122" w:id="107"/>
    <w:p>
      <w:pPr>
        <w:spacing w:after="0"/>
        <w:ind w:left="0"/>
        <w:jc w:val="both"/>
      </w:pPr>
      <w:r>
        <w:rPr>
          <w:rFonts w:ascii="Times New Roman"/>
          <w:b w:val="false"/>
          <w:i w:val="false"/>
          <w:color w:val="000000"/>
          <w:sz w:val="28"/>
        </w:rPr>
        <w:t>
      "4)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bookmarkEnd w:id="107"/>
    <w:bookmarkStart w:name="z123" w:id="108"/>
    <w:p>
      <w:pPr>
        <w:spacing w:after="0"/>
        <w:ind w:left="0"/>
        <w:jc w:val="both"/>
      </w:pPr>
      <w:r>
        <w:rPr>
          <w:rFonts w:ascii="Times New Roman"/>
          <w:b w:val="false"/>
          <w:i w:val="false"/>
          <w:color w:val="000000"/>
          <w:sz w:val="28"/>
        </w:rPr>
        <w:t xml:space="preserve">
      6) мынадай мазмұндағы 14-1-баппен толықтырылсын: </w:t>
      </w:r>
    </w:p>
    <w:bookmarkEnd w:id="108"/>
    <w:bookmarkStart w:name="z124" w:id="109"/>
    <w:p>
      <w:pPr>
        <w:spacing w:after="0"/>
        <w:ind w:left="0"/>
        <w:jc w:val="both"/>
      </w:pPr>
      <w:r>
        <w:rPr>
          <w:rFonts w:ascii="Times New Roman"/>
          <w:b w:val="false"/>
          <w:i w:val="false"/>
          <w:color w:val="000000"/>
          <w:sz w:val="28"/>
        </w:rPr>
        <w:t>
      "14-1-бап. Этносаралық қатынастар саласындағы уәкілетті органның құзыреті</w:t>
      </w:r>
    </w:p>
    <w:bookmarkEnd w:id="109"/>
    <w:bookmarkStart w:name="z125" w:id="110"/>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bookmarkEnd w:id="110"/>
    <w:bookmarkStart w:name="z126" w:id="111"/>
    <w:p>
      <w:pPr>
        <w:spacing w:after="0"/>
        <w:ind w:left="0"/>
        <w:jc w:val="both"/>
      </w:pPr>
      <w:r>
        <w:rPr>
          <w:rFonts w:ascii="Times New Roman"/>
          <w:b w:val="false"/>
          <w:i w:val="false"/>
          <w:color w:val="000000"/>
          <w:sz w:val="28"/>
        </w:rPr>
        <w:t>
      1) мемлекеттік жастар саясатын іске асырады;</w:t>
      </w:r>
    </w:p>
    <w:bookmarkEnd w:id="111"/>
    <w:bookmarkStart w:name="z127" w:id="112"/>
    <w:p>
      <w:pPr>
        <w:spacing w:after="0"/>
        <w:ind w:left="0"/>
        <w:jc w:val="both"/>
      </w:pPr>
      <w:r>
        <w:rPr>
          <w:rFonts w:ascii="Times New Roman"/>
          <w:b w:val="false"/>
          <w:i w:val="false"/>
          <w:color w:val="000000"/>
          <w:sz w:val="28"/>
        </w:rPr>
        <w:t>
      2) жастар арасында этносаралық келісім мен толеранттылықты нығайту жөнінде түсіндіру жұмысын жүзеге асырады;</w:t>
      </w:r>
    </w:p>
    <w:bookmarkEnd w:id="112"/>
    <w:bookmarkStart w:name="z128" w:id="113"/>
    <w:p>
      <w:pPr>
        <w:spacing w:after="0"/>
        <w:ind w:left="0"/>
        <w:jc w:val="both"/>
      </w:pPr>
      <w:r>
        <w:rPr>
          <w:rFonts w:ascii="Times New Roman"/>
          <w:b w:val="false"/>
          <w:i w:val="false"/>
          <w:color w:val="000000"/>
          <w:sz w:val="28"/>
        </w:rPr>
        <w:t>
      3) жастар ұйымдарымен этносаралық келісім мен толеранттылықты нығайту жөніндегі өзара іс-қимылды және ынтымақтастықты жүзеге асырады;</w:t>
      </w:r>
    </w:p>
    <w:bookmarkEnd w:id="113"/>
    <w:bookmarkStart w:name="z129" w:id="114"/>
    <w:p>
      <w:pPr>
        <w:spacing w:after="0"/>
        <w:ind w:left="0"/>
        <w:jc w:val="both"/>
      </w:pPr>
      <w:r>
        <w:rPr>
          <w:rFonts w:ascii="Times New Roman"/>
          <w:b w:val="false"/>
          <w:i w:val="false"/>
          <w:color w:val="000000"/>
          <w:sz w:val="28"/>
        </w:rPr>
        <w:t>
      4) жастар арасында этносаралық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bookmarkEnd w:id="114"/>
    <w:bookmarkStart w:name="z130" w:id="11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5"/>
    <w:bookmarkStart w:name="z131" w:id="1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3" w:id="117"/>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bookmarkEnd w:id="117"/>
    <w:bookmarkStart w:name="z134" w:id="118"/>
    <w:p>
      <w:pPr>
        <w:spacing w:after="0"/>
        <w:ind w:left="0"/>
        <w:jc w:val="both"/>
      </w:pPr>
      <w:r>
        <w:rPr>
          <w:rFonts w:ascii="Times New Roman"/>
          <w:b w:val="false"/>
          <w:i w:val="false"/>
          <w:color w:val="000000"/>
          <w:sz w:val="28"/>
        </w:rPr>
        <w:t>
      1) мемлекеттік жастар саясатын іске асырады;</w:t>
      </w:r>
    </w:p>
    <w:bookmarkEnd w:id="118"/>
    <w:bookmarkStart w:name="z135" w:id="119"/>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bookmarkEnd w:id="119"/>
    <w:bookmarkStart w:name="z136" w:id="120"/>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bookmarkEnd w:id="120"/>
    <w:bookmarkStart w:name="z137" w:id="121"/>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bookmarkEnd w:id="121"/>
    <w:bookmarkStart w:name="z138" w:id="122"/>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bookmarkEnd w:id="122"/>
    <w:bookmarkStart w:name="z139" w:id="123"/>
    <w:p>
      <w:pPr>
        <w:spacing w:after="0"/>
        <w:ind w:left="0"/>
        <w:jc w:val="both"/>
      </w:pPr>
      <w:r>
        <w:rPr>
          <w:rFonts w:ascii="Times New Roman"/>
          <w:b w:val="false"/>
          <w:i w:val="false"/>
          <w:color w:val="000000"/>
          <w:sz w:val="28"/>
        </w:rPr>
        <w:t xml:space="preserve">
      6) жастар ресурстық орталықтарын құрады, олардың қызметін қамтамасыз етеді және үйлестіреді; </w:t>
      </w:r>
    </w:p>
    <w:bookmarkEnd w:id="123"/>
    <w:bookmarkStart w:name="z140" w:id="124"/>
    <w:p>
      <w:pPr>
        <w:spacing w:after="0"/>
        <w:ind w:left="0"/>
        <w:jc w:val="both"/>
      </w:pPr>
      <w:r>
        <w:rPr>
          <w:rFonts w:ascii="Times New Roman"/>
          <w:b w:val="false"/>
          <w:i w:val="false"/>
          <w:color w:val="000000"/>
          <w:sz w:val="28"/>
        </w:rPr>
        <w:t>
      7) жастардың өңірлік форумын өткізуді қамтамасыз етеді;</w:t>
      </w:r>
    </w:p>
    <w:bookmarkEnd w:id="124"/>
    <w:bookmarkStart w:name="z141" w:id="125"/>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bookmarkEnd w:id="125"/>
    <w:bookmarkStart w:name="z142" w:id="126"/>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bookmarkEnd w:id="126"/>
    <w:bookmarkStart w:name="z143" w:id="127"/>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bookmarkEnd w:id="127"/>
    <w:bookmarkStart w:name="z144" w:id="128"/>
    <w:p>
      <w:pPr>
        <w:spacing w:after="0"/>
        <w:ind w:left="0"/>
        <w:jc w:val="both"/>
      </w:pPr>
      <w:r>
        <w:rPr>
          <w:rFonts w:ascii="Times New Roman"/>
          <w:b w:val="false"/>
          <w:i w:val="false"/>
          <w:color w:val="000000"/>
          <w:sz w:val="28"/>
        </w:rPr>
        <w:t>
      11) тиісті әкімшілік-аумақтық бірліктің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bookmarkEnd w:id="128"/>
    <w:bookmarkStart w:name="z145" w:id="129"/>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End w:id="129"/>
    <w:bookmarkStart w:name="z146" w:id="130"/>
    <w:p>
      <w:pPr>
        <w:spacing w:after="0"/>
        <w:ind w:left="0"/>
        <w:jc w:val="both"/>
      </w:pPr>
      <w:r>
        <w:rPr>
          <w:rFonts w:ascii="Times New Roman"/>
          <w:b w:val="false"/>
          <w:i w:val="false"/>
          <w:color w:val="000000"/>
          <w:sz w:val="28"/>
        </w:rPr>
        <w:t>
      мынадай мазмұндағы 3-тармақпен толықтырылсын:</w:t>
      </w:r>
    </w:p>
    <w:bookmarkEnd w:id="130"/>
    <w:bookmarkStart w:name="z147" w:id="131"/>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bookmarkEnd w:id="131"/>
    <w:bookmarkStart w:name="z148" w:id="132"/>
    <w:p>
      <w:pPr>
        <w:spacing w:after="0"/>
        <w:ind w:left="0"/>
        <w:jc w:val="both"/>
      </w:pPr>
      <w:r>
        <w:rPr>
          <w:rFonts w:ascii="Times New Roman"/>
          <w:b w:val="false"/>
          <w:i w:val="false"/>
          <w:color w:val="000000"/>
          <w:sz w:val="28"/>
        </w:rPr>
        <w:t>
      1) мемлекеттік жастар саясатын іске асырады;</w:t>
      </w:r>
    </w:p>
    <w:bookmarkEnd w:id="132"/>
    <w:bookmarkStart w:name="z149" w:id="133"/>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bookmarkEnd w:id="133"/>
    <w:bookmarkStart w:name="z150" w:id="134"/>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bookmarkEnd w:id="134"/>
    <w:bookmarkStart w:name="z151" w:id="135"/>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bookmarkEnd w:id="135"/>
    <w:bookmarkStart w:name="z152" w:id="136"/>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bookmarkEnd w:id="136"/>
    <w:bookmarkStart w:name="z153" w:id="137"/>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bookmarkEnd w:id="137"/>
    <w:bookmarkStart w:name="z154" w:id="138"/>
    <w:p>
      <w:pPr>
        <w:spacing w:after="0"/>
        <w:ind w:left="0"/>
        <w:jc w:val="both"/>
      </w:pPr>
      <w:r>
        <w:rPr>
          <w:rFonts w:ascii="Times New Roman"/>
          <w:b w:val="false"/>
          <w:i w:val="false"/>
          <w:color w:val="000000"/>
          <w:sz w:val="28"/>
        </w:rPr>
        <w:t>
      7) жастардың өңірлік форумын өткізуді қамтамасыз етеді;</w:t>
      </w:r>
    </w:p>
    <w:bookmarkEnd w:id="138"/>
    <w:bookmarkStart w:name="z155" w:id="139"/>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bookmarkEnd w:id="139"/>
    <w:bookmarkStart w:name="z156" w:id="140"/>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bookmarkEnd w:id="140"/>
    <w:bookmarkStart w:name="z157" w:id="141"/>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bookmarkEnd w:id="141"/>
    <w:bookmarkStart w:name="z158" w:id="142"/>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End w:id="142"/>
    <w:bookmarkStart w:name="z159"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2-тармағында: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"мемлекеттік" деген сөз ", жергілікті атқарушы" деген сөздермен ауыстырылсын;</w:t>
      </w:r>
    </w:p>
    <w:bookmarkStart w:name="z161" w:id="144"/>
    <w:p>
      <w:pPr>
        <w:spacing w:after="0"/>
        <w:ind w:left="0"/>
        <w:jc w:val="both"/>
      </w:pPr>
      <w:r>
        <w:rPr>
          <w:rFonts w:ascii="Times New Roman"/>
          <w:b w:val="false"/>
          <w:i w:val="false"/>
          <w:color w:val="000000"/>
          <w:sz w:val="28"/>
        </w:rPr>
        <w:t>
      2) тармақшадағы "талқылауды қамтамасыз етеді." деген сөздер "талқылауды;" деген сөзбен ауыстырылып, мынадай мазмұндағы 3) тармақшамен толықтырылсын:</w:t>
      </w:r>
    </w:p>
    <w:bookmarkEnd w:id="144"/>
    <w:bookmarkStart w:name="z162" w:id="145"/>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bookmarkEnd w:id="145"/>
    <w:bookmarkStart w:name="z163" w:id="146"/>
    <w:p>
      <w:pPr>
        <w:spacing w:after="0"/>
        <w:ind w:left="0"/>
        <w:jc w:val="both"/>
      </w:pPr>
      <w:r>
        <w:rPr>
          <w:rFonts w:ascii="Times New Roman"/>
          <w:b w:val="false"/>
          <w:i w:val="false"/>
          <w:color w:val="000000"/>
          <w:sz w:val="28"/>
        </w:rPr>
        <w:t>
      9) мынадай мазмұндағы 20-1 және 20-2-баптармен толықтырылсын:</w:t>
      </w:r>
    </w:p>
    <w:bookmarkEnd w:id="146"/>
    <w:bookmarkStart w:name="z164" w:id="147"/>
    <w:p>
      <w:pPr>
        <w:spacing w:after="0"/>
        <w:ind w:left="0"/>
        <w:jc w:val="both"/>
      </w:pPr>
      <w:r>
        <w:rPr>
          <w:rFonts w:ascii="Times New Roman"/>
          <w:b w:val="false"/>
          <w:i w:val="false"/>
          <w:color w:val="000000"/>
          <w:sz w:val="28"/>
        </w:rPr>
        <w:t>
      "20-1-бап. Жастардың даму индексі</w:t>
      </w:r>
    </w:p>
    <w:bookmarkEnd w:id="147"/>
    <w:bookmarkStart w:name="z165" w:id="148"/>
    <w:p>
      <w:pPr>
        <w:spacing w:after="0"/>
        <w:ind w:left="0"/>
        <w:jc w:val="both"/>
      </w:pPr>
      <w:r>
        <w:rPr>
          <w:rFonts w:ascii="Times New Roman"/>
          <w:b w:val="false"/>
          <w:i w:val="false"/>
          <w:color w:val="000000"/>
          <w:sz w:val="28"/>
        </w:rPr>
        <w:t>
      Қазақстан Республикасында Жастардың даму индексі Жастардың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bookmarkEnd w:id="148"/>
    <w:bookmarkStart w:name="z166" w:id="149"/>
    <w:p>
      <w:pPr>
        <w:spacing w:after="0"/>
        <w:ind w:left="0"/>
        <w:jc w:val="both"/>
      </w:pPr>
      <w:r>
        <w:rPr>
          <w:rFonts w:ascii="Times New Roman"/>
          <w:b w:val="false"/>
          <w:i w:val="false"/>
          <w:color w:val="000000"/>
          <w:sz w:val="28"/>
        </w:rPr>
        <w:t>
      20-2-бап. Уақытша бос жүрген жастар</w:t>
      </w:r>
    </w:p>
    <w:bookmarkEnd w:id="149"/>
    <w:bookmarkStart w:name="z167" w:id="150"/>
    <w:p>
      <w:pPr>
        <w:spacing w:after="0"/>
        <w:ind w:left="0"/>
        <w:jc w:val="both"/>
      </w:pPr>
      <w:r>
        <w:rPr>
          <w:rFonts w:ascii="Times New Roman"/>
          <w:b w:val="false"/>
          <w:i w:val="false"/>
          <w:color w:val="000000"/>
          <w:sz w:val="28"/>
        </w:rPr>
        <w:t>
      1. Мемлекет жастарды қолдау және дамыту мақсатында уақытша бос жүрген жастар санын азайту жөніндегі шараларды жүзеге асырады.</w:t>
      </w:r>
    </w:p>
    <w:bookmarkEnd w:id="150"/>
    <w:bookmarkStart w:name="z168" w:id="151"/>
    <w:p>
      <w:pPr>
        <w:spacing w:after="0"/>
        <w:ind w:left="0"/>
        <w:jc w:val="both"/>
      </w:pPr>
      <w:r>
        <w:rPr>
          <w:rFonts w:ascii="Times New Roman"/>
          <w:b w:val="false"/>
          <w:i w:val="false"/>
          <w:color w:val="000000"/>
          <w:sz w:val="28"/>
        </w:rPr>
        <w:t>
      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bookmarkEnd w:id="151"/>
    <w:bookmarkStart w:name="z169" w:id="1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21-баптың</w:t>
      </w:r>
      <w:r>
        <w:rPr>
          <w:rFonts w:ascii="Times New Roman"/>
          <w:b w:val="false"/>
          <w:i w:val="false"/>
          <w:color w:val="000000"/>
          <w:sz w:val="28"/>
        </w:rPr>
        <w:t xml:space="preserve"> 3-тармағы алып тасталсын;</w:t>
      </w:r>
    </w:p>
    <w:bookmarkEnd w:id="152"/>
    <w:bookmarkStart w:name="z170" w:id="1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153"/>
    <w:bookmarkStart w:name="z171" w:id="154"/>
    <w:p>
      <w:pPr>
        <w:spacing w:after="0"/>
        <w:ind w:left="0"/>
        <w:jc w:val="both"/>
      </w:pPr>
      <w:r>
        <w:rPr>
          <w:rFonts w:ascii="Times New Roman"/>
          <w:b w:val="false"/>
          <w:i w:val="false"/>
          <w:color w:val="000000"/>
          <w:sz w:val="28"/>
        </w:rPr>
        <w:t>
      "23-бап. Жастар ресурстық орталықтары</w:t>
      </w:r>
    </w:p>
    <w:bookmarkEnd w:id="154"/>
    <w:bookmarkStart w:name="z172" w:id="155"/>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155"/>
    <w:bookmarkStart w:name="z173" w:id="156"/>
    <w:p>
      <w:pPr>
        <w:spacing w:after="0"/>
        <w:ind w:left="0"/>
        <w:jc w:val="both"/>
      </w:pPr>
      <w:r>
        <w:rPr>
          <w:rFonts w:ascii="Times New Roman"/>
          <w:b w:val="false"/>
          <w:i w:val="false"/>
          <w:color w:val="000000"/>
          <w:sz w:val="28"/>
        </w:rPr>
        <w:t>
      2. Жастардың қажеттіліктері мен мүдделері негізінде жастар ресурстық орталықтары жастарға арналған әлеуметтік қызметтер көрсетеді.</w:t>
      </w:r>
    </w:p>
    <w:bookmarkEnd w:id="156"/>
    <w:bookmarkStart w:name="z174" w:id="157"/>
    <w:p>
      <w:pPr>
        <w:spacing w:after="0"/>
        <w:ind w:left="0"/>
        <w:jc w:val="both"/>
      </w:pPr>
      <w:r>
        <w:rPr>
          <w:rFonts w:ascii="Times New Roman"/>
          <w:b w:val="false"/>
          <w:i w:val="false"/>
          <w:color w:val="000000"/>
          <w:sz w:val="28"/>
        </w:rPr>
        <w:t>
      3. Жастар ресурстық орталықтарының жұмыскерлері жастармен жұмыс жөніндегі мамандардың үлгілік біліктілік сипаттамаларына сай келуге тиіс.</w:t>
      </w:r>
    </w:p>
    <w:bookmarkEnd w:id="157"/>
    <w:bookmarkStart w:name="z175" w:id="158"/>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158"/>
    <w:bookmarkStart w:name="z176" w:id="159"/>
    <w:p>
      <w:pPr>
        <w:spacing w:after="0"/>
        <w:ind w:left="0"/>
        <w:jc w:val="both"/>
      </w:pPr>
      <w:r>
        <w:rPr>
          <w:rFonts w:ascii="Times New Roman"/>
          <w:b w:val="false"/>
          <w:i w:val="false"/>
          <w:color w:val="000000"/>
          <w:sz w:val="28"/>
        </w:rPr>
        <w:t xml:space="preserve">
      5. Жастар ресурстық орталықтары жастар еңбек жасақтарының жұмысын ұйымдастырады. </w:t>
      </w:r>
    </w:p>
    <w:bookmarkEnd w:id="159"/>
    <w:bookmarkStart w:name="z177" w:id="160"/>
    <w:p>
      <w:pPr>
        <w:spacing w:after="0"/>
        <w:ind w:left="0"/>
        <w:jc w:val="both"/>
      </w:pPr>
      <w:r>
        <w:rPr>
          <w:rFonts w:ascii="Times New Roman"/>
          <w:b w:val="false"/>
          <w:i w:val="false"/>
          <w:color w:val="000000"/>
          <w:sz w:val="28"/>
        </w:rPr>
        <w:t>
      6. Жастар ресурстық орталықтарының көрсетілетін қызметтері тегін ұсынылады.";</w:t>
      </w:r>
    </w:p>
    <w:bookmarkEnd w:id="160"/>
    <w:bookmarkStart w:name="z178" w:id="1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w:t>
      </w:r>
      <w:r>
        <w:rPr>
          <w:rFonts w:ascii="Times New Roman"/>
          <w:b w:val="false"/>
          <w:i w:val="false"/>
          <w:color w:val="000000"/>
          <w:sz w:val="28"/>
        </w:rPr>
        <w:t xml:space="preserve"> мынадай мазмұндағы 3-тармақпен толықтырылсын:</w:t>
      </w:r>
    </w:p>
    <w:bookmarkEnd w:id="161"/>
    <w:bookmarkStart w:name="z179" w:id="162"/>
    <w:p>
      <w:pPr>
        <w:spacing w:after="0"/>
        <w:ind w:left="0"/>
        <w:jc w:val="both"/>
      </w:pPr>
      <w:r>
        <w:rPr>
          <w:rFonts w:ascii="Times New Roman"/>
          <w:b w:val="false"/>
          <w:i w:val="false"/>
          <w:color w:val="000000"/>
          <w:sz w:val="28"/>
        </w:rPr>
        <w:t xml:space="preserve">
      "3. Жастардың волонтерлік қызметін қолдау шаралары "Волонтерлік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162"/>
    <w:bookmarkStart w:name="z180" w:id="163"/>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
    <w:bookmarkStart w:name="z181"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жиырма тоғызыншы және отызыншы абзацтармен толықтырылсын:</w:t>
      </w:r>
    </w:p>
    <w:bookmarkStart w:name="z185" w:id="165"/>
    <w:p>
      <w:pPr>
        <w:spacing w:after="0"/>
        <w:ind w:left="0"/>
        <w:jc w:val="both"/>
      </w:pPr>
      <w:r>
        <w:rPr>
          <w:rFonts w:ascii="Times New Roman"/>
          <w:b w:val="false"/>
          <w:i w:val="false"/>
          <w:color w:val="000000"/>
          <w:sz w:val="28"/>
        </w:rPr>
        <w:t xml:space="preserve">
      "7-1. Бірыңғай төлемге енгізілген, ұстап қалынған міндетті зейнетақы жарналарының, есепке жазылған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Мемлекеттік корпорацияға аударады.</w:t>
      </w:r>
    </w:p>
    <w:bookmarkEnd w:id="165"/>
    <w:bookmarkStart w:name="z186" w:id="166"/>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w:t>
      </w:r>
      <w:r>
        <w:rPr>
          <w:rFonts w:ascii="Times New Roman"/>
          <w:b w:val="false"/>
          <w:i w:val="false"/>
          <w:color w:val="000000"/>
          <w:sz w:val="28"/>
        </w:rPr>
        <w:t>:</w:t>
      </w:r>
    </w:p>
    <w:bookmarkStart w:name="z188" w:id="167"/>
    <w:p>
      <w:pPr>
        <w:spacing w:after="0"/>
        <w:ind w:left="0"/>
        <w:jc w:val="both"/>
      </w:pPr>
      <w:r>
        <w:rPr>
          <w:rFonts w:ascii="Times New Roman"/>
          <w:b w:val="false"/>
          <w:i w:val="false"/>
          <w:color w:val="000000"/>
          <w:sz w:val="28"/>
        </w:rPr>
        <w:t>
      үшінші абзац мынадай редакцияда жазылсын:</w:t>
      </w:r>
    </w:p>
    <w:bookmarkEnd w:id="167"/>
    <w:bookmarkStart w:name="z189" w:id="168"/>
    <w:p>
      <w:pPr>
        <w:spacing w:after="0"/>
        <w:ind w:left="0"/>
        <w:jc w:val="both"/>
      </w:pPr>
      <w:r>
        <w:rPr>
          <w:rFonts w:ascii="Times New Roman"/>
          <w:b w:val="false"/>
          <w:i w:val="false"/>
          <w:color w:val="000000"/>
          <w:sz w:val="28"/>
        </w:rPr>
        <w:t>
      "1. Бірыңғай жинақтаушы зейнетақы қорына төленуге жататын жұмыс берушінің міндетті зейнетақы жарналары агенттің меншікті қаражаты есебінен жүзеге асырылады және жұмыс берушінің міндетті зейнетақы жарналарын есептеу үшін алынатын жұмыскердің ай сайынғы кірісінің:";</w:t>
      </w:r>
    </w:p>
    <w:bookmarkEnd w:id="168"/>
    <w:bookmarkStart w:name="z190" w:id="169"/>
    <w:p>
      <w:pPr>
        <w:spacing w:after="0"/>
        <w:ind w:left="0"/>
        <w:jc w:val="both"/>
      </w:pPr>
      <w:r>
        <w:rPr>
          <w:rFonts w:ascii="Times New Roman"/>
          <w:b w:val="false"/>
          <w:i w:val="false"/>
          <w:color w:val="000000"/>
          <w:sz w:val="28"/>
        </w:rPr>
        <w:t>
      мынадай мазмұндағы төртінші – сегізінші абзацтармен толықтырылсын:</w:t>
      </w:r>
    </w:p>
    <w:bookmarkEnd w:id="169"/>
    <w:bookmarkStart w:name="z191" w:id="170"/>
    <w:p>
      <w:pPr>
        <w:spacing w:after="0"/>
        <w:ind w:left="0"/>
        <w:jc w:val="both"/>
      </w:pPr>
      <w:r>
        <w:rPr>
          <w:rFonts w:ascii="Times New Roman"/>
          <w:b w:val="false"/>
          <w:i w:val="false"/>
          <w:color w:val="000000"/>
          <w:sz w:val="28"/>
        </w:rPr>
        <w:t>
      "2024 жылғы 1 қаңтардан бастап – 1,5 пайызы;</w:t>
      </w:r>
    </w:p>
    <w:bookmarkEnd w:id="170"/>
    <w:bookmarkStart w:name="z192" w:id="171"/>
    <w:p>
      <w:pPr>
        <w:spacing w:after="0"/>
        <w:ind w:left="0"/>
        <w:jc w:val="both"/>
      </w:pPr>
      <w:r>
        <w:rPr>
          <w:rFonts w:ascii="Times New Roman"/>
          <w:b w:val="false"/>
          <w:i w:val="false"/>
          <w:color w:val="000000"/>
          <w:sz w:val="28"/>
        </w:rPr>
        <w:t>
      2025 жылғы 1 қаңтардан бастап – 2,5 пайызы;</w:t>
      </w:r>
    </w:p>
    <w:bookmarkEnd w:id="171"/>
    <w:bookmarkStart w:name="z193" w:id="172"/>
    <w:p>
      <w:pPr>
        <w:spacing w:after="0"/>
        <w:ind w:left="0"/>
        <w:jc w:val="both"/>
      </w:pPr>
      <w:r>
        <w:rPr>
          <w:rFonts w:ascii="Times New Roman"/>
          <w:b w:val="false"/>
          <w:i w:val="false"/>
          <w:color w:val="000000"/>
          <w:sz w:val="28"/>
        </w:rPr>
        <w:t>
      2026 жылғы 1 қаңтардан бастап – 3,5 пайызы;</w:t>
      </w:r>
    </w:p>
    <w:bookmarkEnd w:id="172"/>
    <w:bookmarkStart w:name="z194" w:id="173"/>
    <w:p>
      <w:pPr>
        <w:spacing w:after="0"/>
        <w:ind w:left="0"/>
        <w:jc w:val="both"/>
      </w:pPr>
      <w:r>
        <w:rPr>
          <w:rFonts w:ascii="Times New Roman"/>
          <w:b w:val="false"/>
          <w:i w:val="false"/>
          <w:color w:val="000000"/>
          <w:sz w:val="28"/>
        </w:rPr>
        <w:t>
      2027 жылғы 1 қаңтардан бастап – 4,5 пайызы;</w:t>
      </w:r>
    </w:p>
    <w:bookmarkEnd w:id="173"/>
    <w:bookmarkStart w:name="z195" w:id="174"/>
    <w:p>
      <w:pPr>
        <w:spacing w:after="0"/>
        <w:ind w:left="0"/>
        <w:jc w:val="both"/>
      </w:pPr>
      <w:r>
        <w:rPr>
          <w:rFonts w:ascii="Times New Roman"/>
          <w:b w:val="false"/>
          <w:i w:val="false"/>
          <w:color w:val="000000"/>
          <w:sz w:val="28"/>
        </w:rPr>
        <w:t>
      2028 жылғы 1 қаңтардан бастап 5,0 пайызы мөлшерінде белгіленеді.";</w:t>
      </w:r>
    </w:p>
    <w:bookmarkEnd w:id="174"/>
    <w:bookmarkStart w:name="z196" w:id="175"/>
    <w:p>
      <w:pPr>
        <w:spacing w:after="0"/>
        <w:ind w:left="0"/>
        <w:jc w:val="both"/>
      </w:pPr>
      <w:r>
        <w:rPr>
          <w:rFonts w:ascii="Times New Roman"/>
          <w:b w:val="false"/>
          <w:i w:val="false"/>
          <w:color w:val="000000"/>
          <w:sz w:val="28"/>
        </w:rPr>
        <w:t>
      төртінші абзацта:</w:t>
      </w:r>
    </w:p>
    <w:bookmarkEnd w:id="175"/>
    <w:bookmarkStart w:name="z197" w:id="176"/>
    <w:p>
      <w:pPr>
        <w:spacing w:after="0"/>
        <w:ind w:left="0"/>
        <w:jc w:val="both"/>
      </w:pPr>
      <w:r>
        <w:rPr>
          <w:rFonts w:ascii="Times New Roman"/>
          <w:b w:val="false"/>
          <w:i w:val="false"/>
          <w:color w:val="000000"/>
          <w:sz w:val="28"/>
        </w:rPr>
        <w:t>
      "бір жасқа толғанға дейін оның күтіміне байланысты табысынан айырылған жағдайда" деген сөздер "бір жарым жасқа толғанға дейін оның күтіміне байланысты кірісінен айырылу жағдайына" деген сөздермен ауыстырылсын;</w:t>
      </w:r>
    </w:p>
    <w:bookmarkEnd w:id="176"/>
    <w:bookmarkStart w:name="z198" w:id="177"/>
    <w:p>
      <w:pPr>
        <w:spacing w:after="0"/>
        <w:ind w:left="0"/>
        <w:jc w:val="both"/>
      </w:pPr>
      <w:r>
        <w:rPr>
          <w:rFonts w:ascii="Times New Roman"/>
          <w:b w:val="false"/>
          <w:i w:val="false"/>
          <w:color w:val="000000"/>
          <w:sz w:val="28"/>
        </w:rPr>
        <w:t>
      "ескерілген табыстың 5 пайызы мөлшерлемесі бойынша" деген сөздер "есепке алынған кірістің осы баптың 1-тармағында белгіленген мөлшерінде" деген сөздермен ауыстырылсын;</w:t>
      </w:r>
    </w:p>
    <w:bookmarkEnd w:id="177"/>
    <w:bookmarkStart w:name="z199" w:id="178"/>
    <w:p>
      <w:pPr>
        <w:spacing w:after="0"/>
        <w:ind w:left="0"/>
        <w:jc w:val="both"/>
      </w:pPr>
      <w:r>
        <w:rPr>
          <w:rFonts w:ascii="Times New Roman"/>
          <w:b w:val="false"/>
          <w:i w:val="false"/>
          <w:color w:val="000000"/>
          <w:sz w:val="28"/>
        </w:rPr>
        <w:t>
      алтыншы абзацтағы "жарналарының 5 пайызын" деген сөздер "жарналарын" деген сөзбен ауыстырылсын;</w:t>
      </w:r>
    </w:p>
    <w:bookmarkEnd w:id="178"/>
    <w:bookmarkStart w:name="z200" w:id="179"/>
    <w:p>
      <w:pPr>
        <w:spacing w:after="0"/>
        <w:ind w:left="0"/>
        <w:jc w:val="both"/>
      </w:pPr>
      <w:r>
        <w:rPr>
          <w:rFonts w:ascii="Times New Roman"/>
          <w:b w:val="false"/>
          <w:i w:val="false"/>
          <w:color w:val="000000"/>
          <w:sz w:val="28"/>
        </w:rPr>
        <w:t>
      жетінші, сегізінші және он бірінші абзацтардағы "бір жасқа толғанға дейін оның күтіміне байланысты табысынан айырылған жағдайда" деген сөздер "бір жарым жасқа толғанға дейін оның күтіміне байланысты кірісінен айырылу жағдайына" деген сөздермен ауыстырылсын;</w:t>
      </w:r>
    </w:p>
    <w:bookmarkEnd w:id="179"/>
    <w:bookmarkStart w:name="z201" w:id="180"/>
    <w:p>
      <w:pPr>
        <w:spacing w:after="0"/>
        <w:ind w:left="0"/>
        <w:jc w:val="both"/>
      </w:pPr>
      <w:r>
        <w:rPr>
          <w:rFonts w:ascii="Times New Roman"/>
          <w:b w:val="false"/>
          <w:i w:val="false"/>
          <w:color w:val="000000"/>
          <w:sz w:val="28"/>
        </w:rPr>
        <w:t>
      он екінші абзацтағы "жұмыс берушінің мiндеттi зейнетақы жарналары салық кезеңiнiң әрбiр айы үшiн есептелетiн, алатын табыстың 5 пайызы мөлшерiнде, бiрақ тиісті қаржы жылына арналған республикалық бюджет туралы заңда белгiленген ең төмен жалақы мөлшерiнiң 5 пайызынан кем емес мөлшерде" деген сөздер ", салық кезеңiнiң әрбiр айы үшiн есептелетiн жұмыс берушінің мiндеттi зейнетақы жарналары алатын кірістің осы баптың 1-тармағында белгіленген мөлшерінде, бірақ республикалық бюджет туралы заңда тиісті қаржы жылына белгіленген ең төмен жалақының мөлшерінен кем емес мөлшерде" деген сөздермен ауыстырылсын;</w:t>
      </w:r>
    </w:p>
    <w:bookmarkEnd w:id="180"/>
    <w:bookmarkStart w:name="z202" w:id="181"/>
    <w:p>
      <w:pPr>
        <w:spacing w:after="0"/>
        <w:ind w:left="0"/>
        <w:jc w:val="both"/>
      </w:pPr>
      <w:r>
        <w:rPr>
          <w:rFonts w:ascii="Times New Roman"/>
          <w:b w:val="false"/>
          <w:i w:val="false"/>
          <w:color w:val="000000"/>
          <w:sz w:val="28"/>
        </w:rPr>
        <w:t>
      он төртінші абзацтағы "тиісті қаржы жылына арналған республикалық бюджет туралы заңда белгіленген ең төмен жалақы мөлшерінің 5 пайызынан кем емес мөлшерде" деген сөздер "республикалық бюджет туралы заңда тиісті қаржы жылына белгіленген ең төмен жалақы мөлшерінің осы баптың 1-тармағында белгіленген мөлшерінде" деген сөздермен ауыстырылсын;</w:t>
      </w:r>
    </w:p>
    <w:bookmarkEnd w:id="181"/>
    <w:bookmarkStart w:name="z203" w:id="182"/>
    <w:p>
      <w:pPr>
        <w:spacing w:after="0"/>
        <w:ind w:left="0"/>
        <w:jc w:val="both"/>
      </w:pPr>
      <w:r>
        <w:rPr>
          <w:rFonts w:ascii="Times New Roman"/>
          <w:b w:val="false"/>
          <w:i w:val="false"/>
          <w:color w:val="000000"/>
          <w:sz w:val="28"/>
        </w:rPr>
        <w:t>
      он бесінші азбацта:</w:t>
      </w:r>
    </w:p>
    <w:bookmarkEnd w:id="182"/>
    <w:bookmarkStart w:name="z204" w:id="183"/>
    <w:p>
      <w:pPr>
        <w:spacing w:after="0"/>
        <w:ind w:left="0"/>
        <w:jc w:val="both"/>
      </w:pPr>
      <w:r>
        <w:rPr>
          <w:rFonts w:ascii="Times New Roman"/>
          <w:b w:val="false"/>
          <w:i w:val="false"/>
          <w:color w:val="000000"/>
          <w:sz w:val="28"/>
        </w:rPr>
        <w:t>
      "бірыңғай жинақтаушы зейнетақы қорына төленуге жататын" деген сөздер "жұмыс берушінің" деген сөздермен ауыстырылсын;</w:t>
      </w:r>
    </w:p>
    <w:bookmarkEnd w:id="183"/>
    <w:bookmarkStart w:name="z205" w:id="184"/>
    <w:p>
      <w:pPr>
        <w:spacing w:after="0"/>
        <w:ind w:left="0"/>
        <w:jc w:val="both"/>
      </w:pPr>
      <w:r>
        <w:rPr>
          <w:rFonts w:ascii="Times New Roman"/>
          <w:b w:val="false"/>
          <w:i w:val="false"/>
          <w:color w:val="000000"/>
          <w:sz w:val="28"/>
        </w:rPr>
        <w:t>
      "жұмыс берушінің міндетті зейнетақы жарналары салық кезеңiнiң әрбiр айы үшiн есептелетiн, тиісті қаржы жылына арналған республикалық бюджет туралы заңда белгiленген ең төмен жалақы мөлшерiнiң 5 пайызы мөлшерінде белгiленедi" деген сөздер "салық кезеңiнiң әрбiр айында есептелетiн міндетті зейнетақы жарналары республикалық бюджет туралы заңда тиісті қаржы жылына белгіленген ең төмен жалақы мөлшерінің осы баптың 1-тармағында белгіленген мөлшерінде бірыңғай жинақтаушы зейнетақы қорына төленуге жатады" деген сөздермен ауыстырылсын;</w:t>
      </w:r>
    </w:p>
    <w:bookmarkEnd w:id="184"/>
    <w:bookmarkStart w:name="z206" w:id="185"/>
    <w:p>
      <w:pPr>
        <w:spacing w:after="0"/>
        <w:ind w:left="0"/>
        <w:jc w:val="both"/>
      </w:pPr>
      <w:r>
        <w:rPr>
          <w:rFonts w:ascii="Times New Roman"/>
          <w:b w:val="false"/>
          <w:i w:val="false"/>
          <w:color w:val="000000"/>
          <w:sz w:val="28"/>
        </w:rPr>
        <w:t>
      мынадай мазмұндағы он алтыншы – жиырма бірінші абзацтармен толықтырылсын:</w:t>
      </w:r>
    </w:p>
    <w:bookmarkEnd w:id="185"/>
    <w:bookmarkStart w:name="z207" w:id="186"/>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89-1-тарауында аталған бірыңғай төлем төлеушілер үшін жалақыдан бірыңғай төлем мөлшерлемесіндегі жұмыс берушінің міндетті зейнетақы жарналарының үлесі:</w:t>
      </w:r>
    </w:p>
    <w:bookmarkEnd w:id="186"/>
    <w:bookmarkStart w:name="z208" w:id="187"/>
    <w:p>
      <w:pPr>
        <w:spacing w:after="0"/>
        <w:ind w:left="0"/>
        <w:jc w:val="both"/>
      </w:pPr>
      <w:r>
        <w:rPr>
          <w:rFonts w:ascii="Times New Roman"/>
          <w:b w:val="false"/>
          <w:i w:val="false"/>
          <w:color w:val="000000"/>
          <w:sz w:val="28"/>
        </w:rPr>
        <w:t>
      2024 жылғы 1 қаңтардан бастап – 7,0 пайызды;</w:t>
      </w:r>
    </w:p>
    <w:bookmarkEnd w:id="187"/>
    <w:bookmarkStart w:name="z209" w:id="188"/>
    <w:p>
      <w:pPr>
        <w:spacing w:after="0"/>
        <w:ind w:left="0"/>
        <w:jc w:val="both"/>
      </w:pPr>
      <w:r>
        <w:rPr>
          <w:rFonts w:ascii="Times New Roman"/>
          <w:b w:val="false"/>
          <w:i w:val="false"/>
          <w:color w:val="000000"/>
          <w:sz w:val="28"/>
        </w:rPr>
        <w:t>
      2025 жылғы 1 қаңтардан бастап – 10,5 пайызды;</w:t>
      </w:r>
    </w:p>
    <w:bookmarkEnd w:id="188"/>
    <w:bookmarkStart w:name="z210" w:id="189"/>
    <w:p>
      <w:pPr>
        <w:spacing w:after="0"/>
        <w:ind w:left="0"/>
        <w:jc w:val="both"/>
      </w:pPr>
      <w:r>
        <w:rPr>
          <w:rFonts w:ascii="Times New Roman"/>
          <w:b w:val="false"/>
          <w:i w:val="false"/>
          <w:color w:val="000000"/>
          <w:sz w:val="28"/>
        </w:rPr>
        <w:t>
      2026 жылғы 1 қаңтардан бастап – 14,1 пайызды;</w:t>
      </w:r>
    </w:p>
    <w:bookmarkEnd w:id="189"/>
    <w:bookmarkStart w:name="z211" w:id="190"/>
    <w:p>
      <w:pPr>
        <w:spacing w:after="0"/>
        <w:ind w:left="0"/>
        <w:jc w:val="both"/>
      </w:pPr>
      <w:r>
        <w:rPr>
          <w:rFonts w:ascii="Times New Roman"/>
          <w:b w:val="false"/>
          <w:i w:val="false"/>
          <w:color w:val="000000"/>
          <w:sz w:val="28"/>
        </w:rPr>
        <w:t>
      2027 жылғы 1 қаңтардан бастап – 17,4 пайызды;</w:t>
      </w:r>
    </w:p>
    <w:bookmarkEnd w:id="190"/>
    <w:bookmarkStart w:name="z212" w:id="191"/>
    <w:p>
      <w:pPr>
        <w:spacing w:after="0"/>
        <w:ind w:left="0"/>
        <w:jc w:val="both"/>
      </w:pPr>
      <w:r>
        <w:rPr>
          <w:rFonts w:ascii="Times New Roman"/>
          <w:b w:val="false"/>
          <w:i w:val="false"/>
          <w:color w:val="000000"/>
          <w:sz w:val="28"/>
        </w:rPr>
        <w:t>
      2028 жылғы 1 қаңтардан бастап 19,0 пайызды құрайды.";</w:t>
      </w:r>
    </w:p>
    <w:bookmarkEnd w:id="191"/>
    <w:bookmarkStart w:name="z213" w:id="1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тармақшалардағы</w:t>
      </w:r>
      <w:r>
        <w:rPr>
          <w:rFonts w:ascii="Times New Roman"/>
          <w:b w:val="false"/>
          <w:i w:val="false"/>
          <w:color w:val="000000"/>
          <w:sz w:val="28"/>
        </w:rPr>
        <w:t xml:space="preserve"> "2023 жылғы" деген сөздер "2024 жылғы"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216" w:id="193"/>
    <w:p>
      <w:pPr>
        <w:spacing w:after="0"/>
        <w:ind w:left="0"/>
        <w:jc w:val="both"/>
      </w:pPr>
      <w:r>
        <w:rPr>
          <w:rFonts w:ascii="Times New Roman"/>
          <w:b w:val="false"/>
          <w:i w:val="false"/>
          <w:color w:val="000000"/>
          <w:sz w:val="28"/>
        </w:rPr>
        <w:t>
      бірінші абзацтағы "2023 жылғы" деген сөздер "2024 жылғы" деген сөздермен ауыстырылсын;</w:t>
      </w:r>
    </w:p>
    <w:bookmarkEnd w:id="193"/>
    <w:bookmarkStart w:name="z217" w:id="194"/>
    <w:p>
      <w:pPr>
        <w:spacing w:after="0"/>
        <w:ind w:left="0"/>
        <w:jc w:val="both"/>
      </w:pPr>
      <w:r>
        <w:rPr>
          <w:rFonts w:ascii="Times New Roman"/>
          <w:b w:val="false"/>
          <w:i w:val="false"/>
          <w:color w:val="000000"/>
          <w:sz w:val="28"/>
        </w:rPr>
        <w:t>
      он алтыншы абзацтағы "жиырма тоғызыншы" деген сөздер "отыз бірінші" деген сөздермен ауыстырылсын;</w:t>
      </w:r>
    </w:p>
    <w:bookmarkEnd w:id="194"/>
    <w:bookmarkStart w:name="z218" w:id="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195"/>
    <w:bookmarkStart w:name="z219"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3-баптың</w:t>
      </w:r>
      <w:r>
        <w:rPr>
          <w:rFonts w:ascii="Times New Roman"/>
          <w:b w:val="false"/>
          <w:i w:val="false"/>
          <w:color w:val="000000"/>
          <w:sz w:val="28"/>
        </w:rPr>
        <w:t xml:space="preserve"> 2) тармақшасында:</w:t>
      </w:r>
    </w:p>
    <w:bookmarkEnd w:id="196"/>
    <w:bookmarkStart w:name="z220" w:id="197"/>
    <w:p>
      <w:pPr>
        <w:spacing w:after="0"/>
        <w:ind w:left="0"/>
        <w:jc w:val="both"/>
      </w:pPr>
      <w:r>
        <w:rPr>
          <w:rFonts w:ascii="Times New Roman"/>
          <w:b w:val="false"/>
          <w:i w:val="false"/>
          <w:color w:val="000000"/>
          <w:sz w:val="28"/>
        </w:rPr>
        <w:t>
      "2023 жылғы" деген сөздер "2024 жылғы" деген сөздермен ауыстырылсын;</w:t>
      </w:r>
    </w:p>
    <w:bookmarkEnd w:id="197"/>
    <w:bookmarkStart w:name="z221" w:id="198"/>
    <w:p>
      <w:pPr>
        <w:spacing w:after="0"/>
        <w:ind w:left="0"/>
        <w:jc w:val="both"/>
      </w:pPr>
      <w:r>
        <w:rPr>
          <w:rFonts w:ascii="Times New Roman"/>
          <w:b w:val="false"/>
          <w:i w:val="false"/>
          <w:color w:val="000000"/>
          <w:sz w:val="28"/>
        </w:rPr>
        <w:t>
      "5-тармағын, " деген сөздер алып тасталсын;</w:t>
      </w:r>
    </w:p>
    <w:bookmarkEnd w:id="198"/>
    <w:bookmarkStart w:name="z222" w:id="199"/>
    <w:p>
      <w:pPr>
        <w:spacing w:after="0"/>
        <w:ind w:left="0"/>
        <w:jc w:val="both"/>
      </w:pPr>
      <w:r>
        <w:rPr>
          <w:rFonts w:ascii="Times New Roman"/>
          <w:b w:val="false"/>
          <w:i w:val="false"/>
          <w:color w:val="000000"/>
          <w:sz w:val="28"/>
        </w:rPr>
        <w:t>
      "және жиырма тоғызыншы" деген сөздер ", жиырма тоғызыншы, отызыншы және отыз бірінші" деген сөздермен ауыстырылсын.</w:t>
      </w:r>
    </w:p>
    <w:bookmarkEnd w:id="199"/>
    <w:bookmarkStart w:name="z223" w:id="200"/>
    <w:p>
      <w:pPr>
        <w:spacing w:after="0"/>
        <w:ind w:left="0"/>
        <w:jc w:val="both"/>
      </w:pPr>
      <w:r>
        <w:rPr>
          <w:rFonts w:ascii="Times New Roman"/>
          <w:b w:val="false"/>
          <w:i w:val="false"/>
          <w:color w:val="000000"/>
          <w:sz w:val="28"/>
        </w:rPr>
        <w:t xml:space="preserve">
      12.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bookmarkStart w:name="z224"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"жұмыс берушілер" деген сөздерден кейін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bookmarkStart w:name="z227" w:id="202"/>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bookmarkEnd w:id="202"/>
    <w:bookmarkStart w:name="z228" w:id="203"/>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End w:id="203"/>
    <w:bookmarkStart w:name="z229"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1-тармағы мынадай мазмұндағы 2-1) тармақшамен толықтырылсын:</w:t>
      </w:r>
    </w:p>
    <w:bookmarkEnd w:id="204"/>
    <w:bookmarkStart w:name="z230" w:id="205"/>
    <w:p>
      <w:pPr>
        <w:spacing w:after="0"/>
        <w:ind w:left="0"/>
        <w:jc w:val="both"/>
      </w:pPr>
      <w:r>
        <w:rPr>
          <w:rFonts w:ascii="Times New Roman"/>
          <w:b w:val="false"/>
          <w:i w:val="false"/>
          <w:color w:val="000000"/>
          <w:sz w:val="28"/>
        </w:rPr>
        <w:t>
      "2-1) бірыңғай төлем төлеушіге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bookmarkEnd w:id="205"/>
    <w:bookmarkStart w:name="z231" w:id="2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w:t>
      </w:r>
      <w:r>
        <w:rPr>
          <w:rFonts w:ascii="Times New Roman"/>
          <w:b w:val="false"/>
          <w:i w:val="false"/>
          <w:color w:val="000000"/>
          <w:sz w:val="28"/>
        </w:rPr>
        <w:t xml:space="preserve"> мынадай мазмұндағы 1-1 және 2-1-тармақтармен толықтырылсын:</w:t>
      </w:r>
    </w:p>
    <w:bookmarkEnd w:id="206"/>
    <w:bookmarkStart w:name="z232" w:id="207"/>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bookmarkEnd w:id="207"/>
    <w:bookmarkStart w:name="z233" w:id="208"/>
    <w:p>
      <w:pPr>
        <w:spacing w:after="0"/>
        <w:ind w:left="0"/>
        <w:jc w:val="both"/>
      </w:pPr>
      <w:r>
        <w:rPr>
          <w:rFonts w:ascii="Times New Roman"/>
          <w:b w:val="false"/>
          <w:i w:val="false"/>
          <w:color w:val="000000"/>
          <w:sz w:val="28"/>
        </w:rPr>
        <w:t>
      2023 жылғы 1 қаңтардан бастап – 15,0 пайызды;</w:t>
      </w:r>
    </w:p>
    <w:bookmarkEnd w:id="208"/>
    <w:bookmarkStart w:name="z234" w:id="209"/>
    <w:p>
      <w:pPr>
        <w:spacing w:after="0"/>
        <w:ind w:left="0"/>
        <w:jc w:val="both"/>
      </w:pPr>
      <w:r>
        <w:rPr>
          <w:rFonts w:ascii="Times New Roman"/>
          <w:b w:val="false"/>
          <w:i w:val="false"/>
          <w:color w:val="000000"/>
          <w:sz w:val="28"/>
        </w:rPr>
        <w:t>
      2024 жылғы 1 қаңтардан бастап – 14,0 пайызды;</w:t>
      </w:r>
    </w:p>
    <w:bookmarkEnd w:id="209"/>
    <w:bookmarkStart w:name="z235" w:id="210"/>
    <w:p>
      <w:pPr>
        <w:spacing w:after="0"/>
        <w:ind w:left="0"/>
        <w:jc w:val="both"/>
      </w:pPr>
      <w:r>
        <w:rPr>
          <w:rFonts w:ascii="Times New Roman"/>
          <w:b w:val="false"/>
          <w:i w:val="false"/>
          <w:color w:val="000000"/>
          <w:sz w:val="28"/>
        </w:rPr>
        <w:t>
      2025 жылғы 1 қаңтардан бастап – 12,6 пайызды;</w:t>
      </w:r>
    </w:p>
    <w:bookmarkEnd w:id="210"/>
    <w:bookmarkStart w:name="z236" w:id="211"/>
    <w:p>
      <w:pPr>
        <w:spacing w:after="0"/>
        <w:ind w:left="0"/>
        <w:jc w:val="both"/>
      </w:pPr>
      <w:r>
        <w:rPr>
          <w:rFonts w:ascii="Times New Roman"/>
          <w:b w:val="false"/>
          <w:i w:val="false"/>
          <w:color w:val="000000"/>
          <w:sz w:val="28"/>
        </w:rPr>
        <w:t>
      2026 жылғы 1 қаңтардан бастап – 12,1 пайызды;</w:t>
      </w:r>
    </w:p>
    <w:bookmarkEnd w:id="211"/>
    <w:bookmarkStart w:name="z237" w:id="212"/>
    <w:p>
      <w:pPr>
        <w:spacing w:after="0"/>
        <w:ind w:left="0"/>
        <w:jc w:val="both"/>
      </w:pPr>
      <w:r>
        <w:rPr>
          <w:rFonts w:ascii="Times New Roman"/>
          <w:b w:val="false"/>
          <w:i w:val="false"/>
          <w:color w:val="000000"/>
          <w:sz w:val="28"/>
        </w:rPr>
        <w:t>
      2027 жылғы 1 қаңтардан бастап – 11,6 пайызды;</w:t>
      </w:r>
    </w:p>
    <w:bookmarkEnd w:id="212"/>
    <w:bookmarkStart w:name="z238" w:id="213"/>
    <w:p>
      <w:pPr>
        <w:spacing w:after="0"/>
        <w:ind w:left="0"/>
        <w:jc w:val="both"/>
      </w:pPr>
      <w:r>
        <w:rPr>
          <w:rFonts w:ascii="Times New Roman"/>
          <w:b w:val="false"/>
          <w:i w:val="false"/>
          <w:color w:val="000000"/>
          <w:sz w:val="28"/>
        </w:rPr>
        <w:t>
      2028 жылғы 1 қаңтардан бастап 11,4 пайызды құрайды.";</w:t>
      </w:r>
    </w:p>
    <w:bookmarkEnd w:id="213"/>
    <w:bookmarkStart w:name="z239" w:id="214"/>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bookmarkEnd w:id="214"/>
    <w:bookmarkStart w:name="z240" w:id="215"/>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End w:id="215"/>
    <w:bookmarkStart w:name="z241" w:id="2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w:t>
      </w:r>
      <w:r>
        <w:rPr>
          <w:rFonts w:ascii="Times New Roman"/>
          <w:b w:val="false"/>
          <w:i w:val="false"/>
          <w:color w:val="000000"/>
          <w:sz w:val="28"/>
        </w:rPr>
        <w:t xml:space="preserve"> мынадай мазмұндағы 1-1 және 5-1-тармақтармен толықтырылсын:</w:t>
      </w:r>
    </w:p>
    <w:bookmarkEnd w:id="216"/>
    <w:bookmarkStart w:name="z242" w:id="217"/>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17"/>
    <w:bookmarkStart w:name="z243" w:id="218"/>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bookmarkEnd w:id="218"/>
    <w:bookmarkStart w:name="z244" w:id="219"/>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bookmarkEnd w:id="219"/>
    <w:bookmarkStart w:name="z245" w:id="220"/>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bookmarkEnd w:id="220"/>
    <w:bookmarkStart w:name="z246" w:id="221"/>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bookmarkEnd w:id="221"/>
    <w:bookmarkStart w:name="z247" w:id="222"/>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bookmarkEnd w:id="222"/>
    <w:bookmarkStart w:name="z248" w:id="223"/>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bookmarkEnd w:id="223"/>
    <w:bookmarkStart w:name="z249" w:id="224"/>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bookmarkEnd w:id="224"/>
    <w:bookmarkStart w:name="z250" w:id="225"/>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End w:id="225"/>
    <w:bookmarkStart w:name="z251" w:id="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29-баптың</w:t>
      </w:r>
      <w:r>
        <w:rPr>
          <w:rFonts w:ascii="Times New Roman"/>
          <w:b w:val="false"/>
          <w:i w:val="false"/>
          <w:color w:val="000000"/>
          <w:sz w:val="28"/>
        </w:rPr>
        <w:t xml:space="preserve"> 4-тармағы мынадай мазмұндағы екінші бөлікпен толықтырылсын:</w:t>
      </w:r>
    </w:p>
    <w:bookmarkEnd w:id="226"/>
    <w:bookmarkStart w:name="z252" w:id="227"/>
    <w:p>
      <w:pPr>
        <w:spacing w:after="0"/>
        <w:ind w:left="0"/>
        <w:jc w:val="both"/>
      </w:pPr>
      <w:r>
        <w:rPr>
          <w:rFonts w:ascii="Times New Roman"/>
          <w:b w:val="false"/>
          <w:i w:val="false"/>
          <w:color w:val="000000"/>
          <w:sz w:val="28"/>
        </w:rPr>
        <w:t xml:space="preserve">
      "Осы тармақтың күші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жұмыскерлердің кірістеріне қолданылмайды.";</w:t>
      </w:r>
    </w:p>
    <w:bookmarkEnd w:id="227"/>
    <w:bookmarkStart w:name="z253" w:id="2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w:t>
      </w:r>
      <w:r>
        <w:rPr>
          <w:rFonts w:ascii="Times New Roman"/>
          <w:b w:val="false"/>
          <w:i w:val="false"/>
          <w:color w:val="000000"/>
          <w:sz w:val="28"/>
        </w:rPr>
        <w:t xml:space="preserve"> мынадай мазмұндағы 1-1-тармақпен толықтырылсын:</w:t>
      </w:r>
    </w:p>
    <w:bookmarkEnd w:id="228"/>
    <w:bookmarkStart w:name="z254" w:id="229"/>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 </w:t>
      </w:r>
    </w:p>
    <w:bookmarkEnd w:id="229"/>
    <w:bookmarkStart w:name="z255" w:id="230"/>
    <w:p>
      <w:pPr>
        <w:spacing w:after="0"/>
        <w:ind w:left="0"/>
        <w:jc w:val="both"/>
      </w:pPr>
      <w:r>
        <w:rPr>
          <w:rFonts w:ascii="Times New Roman"/>
          <w:b w:val="false"/>
          <w:i w:val="false"/>
          <w:color w:val="000000"/>
          <w:sz w:val="28"/>
        </w:rPr>
        <w:t xml:space="preserve">
      13.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0"/>
    <w:bookmarkStart w:name="z256"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1-тармағындағы "жиырма тоғыз жастан" деген сөздер "отыз бес жастан" деген сөздермен ауыстырылсын;</w:t>
      </w:r>
    </w:p>
    <w:bookmarkEnd w:id="231"/>
    <w:bookmarkStart w:name="z257"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2-тармағының 4) тармақшасындағы "жиырма тоғыз жасқа" деген сөздер "отыз бес жасқа" деген сөздермен ауыстырылсын;</w:t>
      </w:r>
    </w:p>
    <w:bookmarkEnd w:id="232"/>
    <w:bookmarkStart w:name="z258" w:id="2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3) тармақшасындағы "жекелеген санаттарының және олардың отбасы мүшелерінің жаңа тұрғылықты жерге ерікті түрде қоныс аударуына жәрдемдеседі." деген сөздер "жекелеген санаттарының;" деген сөздермен ауыстырылып, мынадай мазмұндағы 4) тармақшамен толықтырылсын:</w:t>
      </w:r>
    </w:p>
    <w:bookmarkStart w:name="z260" w:id="234"/>
    <w:p>
      <w:pPr>
        <w:spacing w:after="0"/>
        <w:ind w:left="0"/>
        <w:jc w:val="both"/>
      </w:pPr>
      <w:r>
        <w:rPr>
          <w:rFonts w:ascii="Times New Roman"/>
          <w:b w:val="false"/>
          <w:i w:val="false"/>
          <w:color w:val="000000"/>
          <w:sz w:val="28"/>
        </w:rPr>
        <w:t>
      "4) қандастардың және олардың отбасы мүшелерінің жаңа тұрғылықты жерге ерікті түрде қоныс аударуына жәрдемдеседі.";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"көшуге және тұрғын үйді жалдау (жалға алу) және коммуналдық қызметтерге ақы төлеу бойынша шығыстарды өтеуге субсидиялар" деген сөздер "материалдық көмек" деген сөздермен ауыстырылсын.</w:t>
      </w:r>
    </w:p>
    <w:bookmarkStart w:name="z263" w:id="235"/>
    <w:p>
      <w:pPr>
        <w:spacing w:after="0"/>
        <w:ind w:left="0"/>
        <w:jc w:val="both"/>
      </w:pPr>
      <w:r>
        <w:rPr>
          <w:rFonts w:ascii="Times New Roman"/>
          <w:b w:val="false"/>
          <w:i w:val="false"/>
          <w:color w:val="000000"/>
          <w:sz w:val="28"/>
        </w:rPr>
        <w:t xml:space="preserve">
      14.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5"/>
    <w:bookmarkStart w:name="z264"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"бір жасқа" деген сөздер "бір жарым жасқа" деген сөздермен ауыстырылсын;</w:t>
      </w:r>
    </w:p>
    <w:bookmarkStart w:name="z266" w:id="237"/>
    <w:p>
      <w:pPr>
        <w:spacing w:after="0"/>
        <w:ind w:left="0"/>
        <w:jc w:val="both"/>
      </w:pPr>
      <w:r>
        <w:rPr>
          <w:rFonts w:ascii="Times New Roman"/>
          <w:b w:val="false"/>
          <w:i w:val="false"/>
          <w:color w:val="000000"/>
          <w:sz w:val="28"/>
        </w:rPr>
        <w:t>
      мынадай мазмұндағы 10-1) тармақшамен толықтырылсын:</w:t>
      </w:r>
    </w:p>
    <w:bookmarkEnd w:id="237"/>
    <w:bookmarkStart w:name="z267" w:id="238"/>
    <w:p>
      <w:pPr>
        <w:spacing w:after="0"/>
        <w:ind w:left="0"/>
        <w:jc w:val="both"/>
      </w:pPr>
      <w:r>
        <w:rPr>
          <w:rFonts w:ascii="Times New Roman"/>
          <w:b w:val="false"/>
          <w:i w:val="false"/>
          <w:color w:val="000000"/>
          <w:sz w:val="28"/>
        </w:rPr>
        <w:t xml:space="preserve">
      "10-1) бірыңғай төлем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776-1-бабында</w:t>
      </w:r>
      <w:r>
        <w:rPr>
          <w:rFonts w:ascii="Times New Roman"/>
          <w:b w:val="false"/>
          <w:i w:val="false"/>
          <w:color w:val="000000"/>
          <w:sz w:val="28"/>
        </w:rPr>
        <w:t xml:space="preserve"> айқындалған салық агенті;";</w:t>
      </w:r>
    </w:p>
    <w:bookmarkEnd w:id="238"/>
    <w:bookmarkStart w:name="z268"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6) тармақшасындағы "бір жасқа" деген сөздер "бір жарым жасқа" деген сөздермен ауыстырылсын;</w:t>
      </w:r>
    </w:p>
    <w:bookmarkEnd w:id="239"/>
    <w:bookmarkStart w:name="z269" w:id="2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1-тармағының 4-1) тармақшасындағы "бір жасқа" деген сөздер "бір жарым жасқа" деген сөздермен ауыстырылсын;</w:t>
      </w:r>
    </w:p>
    <w:bookmarkEnd w:id="240"/>
    <w:bookmarkStart w:name="z270" w:id="2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w:t>
      </w:r>
      <w:r>
        <w:rPr>
          <w:rFonts w:ascii="Times New Roman"/>
          <w:b w:val="false"/>
          <w:i w:val="false"/>
          <w:color w:val="000000"/>
          <w:sz w:val="28"/>
        </w:rPr>
        <w:t xml:space="preserve"> мынадай мазмұндағы 3-тармақпен толықтырылсын:</w:t>
      </w:r>
    </w:p>
    <w:bookmarkEnd w:id="241"/>
    <w:bookmarkStart w:name="z271" w:id="242"/>
    <w:p>
      <w:pPr>
        <w:spacing w:after="0"/>
        <w:ind w:left="0"/>
        <w:jc w:val="both"/>
      </w:pPr>
      <w:r>
        <w:rPr>
          <w:rFonts w:ascii="Times New Roman"/>
          <w:b w:val="false"/>
          <w:i w:val="false"/>
          <w:color w:val="000000"/>
          <w:sz w:val="28"/>
        </w:rPr>
        <w:t xml:space="preserve">
      "3.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мөлшерлемесіндегі әлеуметтік аударымдардың үлесі:</w:t>
      </w:r>
    </w:p>
    <w:bookmarkEnd w:id="242"/>
    <w:bookmarkStart w:name="z272" w:id="243"/>
    <w:p>
      <w:pPr>
        <w:spacing w:after="0"/>
        <w:ind w:left="0"/>
        <w:jc w:val="both"/>
      </w:pPr>
      <w:r>
        <w:rPr>
          <w:rFonts w:ascii="Times New Roman"/>
          <w:b w:val="false"/>
          <w:i w:val="false"/>
          <w:color w:val="000000"/>
          <w:sz w:val="28"/>
        </w:rPr>
        <w:t>
      2023 жылғы 1 қаңтардан бастап – 16,0 пайызды;</w:t>
      </w:r>
    </w:p>
    <w:bookmarkEnd w:id="243"/>
    <w:bookmarkStart w:name="z273" w:id="244"/>
    <w:p>
      <w:pPr>
        <w:spacing w:after="0"/>
        <w:ind w:left="0"/>
        <w:jc w:val="both"/>
      </w:pPr>
      <w:r>
        <w:rPr>
          <w:rFonts w:ascii="Times New Roman"/>
          <w:b w:val="false"/>
          <w:i w:val="false"/>
          <w:color w:val="000000"/>
          <w:sz w:val="28"/>
        </w:rPr>
        <w:t xml:space="preserve">
      2024 жылғы 1 қаңтардан бастап – 14,9 пайызды; </w:t>
      </w:r>
    </w:p>
    <w:bookmarkEnd w:id="244"/>
    <w:bookmarkStart w:name="z274" w:id="245"/>
    <w:p>
      <w:pPr>
        <w:spacing w:after="0"/>
        <w:ind w:left="0"/>
        <w:jc w:val="both"/>
      </w:pPr>
      <w:r>
        <w:rPr>
          <w:rFonts w:ascii="Times New Roman"/>
          <w:b w:val="false"/>
          <w:i w:val="false"/>
          <w:color w:val="000000"/>
          <w:sz w:val="28"/>
        </w:rPr>
        <w:t>
      2025 жылғы 1 қаңтардан бастап – 18,9 пайызды;</w:t>
      </w:r>
    </w:p>
    <w:bookmarkEnd w:id="245"/>
    <w:bookmarkStart w:name="z275" w:id="246"/>
    <w:p>
      <w:pPr>
        <w:spacing w:after="0"/>
        <w:ind w:left="0"/>
        <w:jc w:val="both"/>
      </w:pPr>
      <w:r>
        <w:rPr>
          <w:rFonts w:ascii="Times New Roman"/>
          <w:b w:val="false"/>
          <w:i w:val="false"/>
          <w:color w:val="000000"/>
          <w:sz w:val="28"/>
        </w:rPr>
        <w:t>
      2026 жылғы 1 қаңтардан бастап – 18,1 пайызды;</w:t>
      </w:r>
    </w:p>
    <w:bookmarkEnd w:id="246"/>
    <w:bookmarkStart w:name="z276" w:id="247"/>
    <w:p>
      <w:pPr>
        <w:spacing w:after="0"/>
        <w:ind w:left="0"/>
        <w:jc w:val="both"/>
      </w:pPr>
      <w:r>
        <w:rPr>
          <w:rFonts w:ascii="Times New Roman"/>
          <w:b w:val="false"/>
          <w:i w:val="false"/>
          <w:color w:val="000000"/>
          <w:sz w:val="28"/>
        </w:rPr>
        <w:t>
      2027 жылғы 1 қаңтардан бастап – 17,4 пайызды;</w:t>
      </w:r>
    </w:p>
    <w:bookmarkEnd w:id="247"/>
    <w:bookmarkStart w:name="z277" w:id="248"/>
    <w:p>
      <w:pPr>
        <w:spacing w:after="0"/>
        <w:ind w:left="0"/>
        <w:jc w:val="both"/>
      </w:pPr>
      <w:r>
        <w:rPr>
          <w:rFonts w:ascii="Times New Roman"/>
          <w:b w:val="false"/>
          <w:i w:val="false"/>
          <w:color w:val="000000"/>
          <w:sz w:val="28"/>
        </w:rPr>
        <w:t>
      2028 жылғы 1 қаңтардан бастап 17,1 пайызды құрайды.";</w:t>
      </w:r>
    </w:p>
    <w:bookmarkEnd w:id="248"/>
    <w:bookmarkStart w:name="z278" w:id="2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249"/>
    <w:bookmarkStart w:name="z279" w:id="250"/>
    <w:p>
      <w:pPr>
        <w:spacing w:after="0"/>
        <w:ind w:left="0"/>
        <w:jc w:val="both"/>
      </w:pPr>
      <w:r>
        <w:rPr>
          <w:rFonts w:ascii="Times New Roman"/>
          <w:b w:val="false"/>
          <w:i w:val="false"/>
          <w:color w:val="000000"/>
          <w:sz w:val="28"/>
        </w:rPr>
        <w:t>
      мынадай мазмұндағы 4-1-тармақпен толықтырылсын:</w:t>
      </w:r>
    </w:p>
    <w:bookmarkEnd w:id="250"/>
    <w:bookmarkStart w:name="z280" w:id="251"/>
    <w:p>
      <w:pPr>
        <w:spacing w:after="0"/>
        <w:ind w:left="0"/>
        <w:jc w:val="both"/>
      </w:pPr>
      <w:r>
        <w:rPr>
          <w:rFonts w:ascii="Times New Roman"/>
          <w:b w:val="false"/>
          <w:i w:val="false"/>
          <w:color w:val="000000"/>
          <w:sz w:val="28"/>
        </w:rPr>
        <w:t xml:space="preserve">
      "4-1.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жұмыскердің кірісі бірыңғай төлемді есептеу объектісі болып табылады.</w:t>
      </w:r>
    </w:p>
    <w:bookmarkEnd w:id="251"/>
    <w:bookmarkStart w:name="z281" w:id="252"/>
    <w:p>
      <w:pPr>
        <w:spacing w:after="0"/>
        <w:ind w:left="0"/>
        <w:jc w:val="both"/>
      </w:pPr>
      <w:r>
        <w:rPr>
          <w:rFonts w:ascii="Times New Roman"/>
          <w:b w:val="false"/>
          <w:i w:val="false"/>
          <w:color w:val="000000"/>
          <w:sz w:val="28"/>
        </w:rPr>
        <w:t>
      Бұл ретте бірыңғай төлемнің құрамына кіретін әлеуметтік аударымдарды есептеу және төлеу бірыңғай төлем төлеушінің қаражаты есебінен жүргізіледі.";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283" w:id="253"/>
    <w:p>
      <w:pPr>
        <w:spacing w:after="0"/>
        <w:ind w:left="0"/>
        <w:jc w:val="both"/>
      </w:pPr>
      <w:r>
        <w:rPr>
          <w:rFonts w:ascii="Times New Roman"/>
          <w:b w:val="false"/>
          <w:i w:val="false"/>
          <w:color w:val="000000"/>
          <w:sz w:val="28"/>
        </w:rPr>
        <w:t>
      "Осы тармақтың күші жұмыскерлердің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кірістеріне қолданылмайды.";</w:t>
      </w:r>
    </w:p>
    <w:bookmarkEnd w:id="253"/>
    <w:bookmarkStart w:name="z284" w:id="2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w:t>
      </w:r>
      <w:r>
        <w:rPr>
          <w:rFonts w:ascii="Times New Roman"/>
          <w:b w:val="false"/>
          <w:i w:val="false"/>
          <w:color w:val="000000"/>
          <w:sz w:val="28"/>
        </w:rPr>
        <w:t xml:space="preserve"> мынадай мазмұндағы 3-1-тармақпен толықтырылсын:</w:t>
      </w:r>
    </w:p>
    <w:bookmarkEnd w:id="254"/>
    <w:bookmarkStart w:name="z285" w:id="255"/>
    <w:p>
      <w:pPr>
        <w:spacing w:after="0"/>
        <w:ind w:left="0"/>
        <w:jc w:val="both"/>
      </w:pPr>
      <w:r>
        <w:rPr>
          <w:rFonts w:ascii="Times New Roman"/>
          <w:b w:val="false"/>
          <w:i w:val="false"/>
          <w:color w:val="000000"/>
          <w:sz w:val="28"/>
        </w:rPr>
        <w:t xml:space="preserve">
      "3-1.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әлеуметтік аударымдар төлейді.</w:t>
      </w:r>
    </w:p>
    <w:bookmarkEnd w:id="255"/>
    <w:bookmarkStart w:name="z286" w:id="256"/>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End w:id="256"/>
    <w:bookmarkStart w:name="z287" w:id="2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7-тармағында:</w:t>
      </w:r>
    </w:p>
    <w:bookmarkEnd w:id="257"/>
    <w:bookmarkStart w:name="z288" w:id="258"/>
    <w:p>
      <w:pPr>
        <w:spacing w:after="0"/>
        <w:ind w:left="0"/>
        <w:jc w:val="both"/>
      </w:pPr>
      <w:r>
        <w:rPr>
          <w:rFonts w:ascii="Times New Roman"/>
          <w:b w:val="false"/>
          <w:i w:val="false"/>
          <w:color w:val="000000"/>
          <w:sz w:val="28"/>
        </w:rPr>
        <w:t>
      екінші бөліктің жетінші абзацындағы "бір жасқа" деген сөздер "бір жарым жасқа" деген сөздермен ауыстырылсын;</w:t>
      </w:r>
    </w:p>
    <w:bookmarkEnd w:id="258"/>
    <w:bookmarkStart w:name="z289" w:id="259"/>
    <w:p>
      <w:pPr>
        <w:spacing w:after="0"/>
        <w:ind w:left="0"/>
        <w:jc w:val="both"/>
      </w:pPr>
      <w:r>
        <w:rPr>
          <w:rFonts w:ascii="Times New Roman"/>
          <w:b w:val="false"/>
          <w:i w:val="false"/>
          <w:color w:val="000000"/>
          <w:sz w:val="28"/>
        </w:rPr>
        <w:t>
      үшінші бөлік мынадай редакцияда жазылсын:</w:t>
      </w:r>
    </w:p>
    <w:bookmarkEnd w:id="259"/>
    <w:bookmarkStart w:name="z290" w:id="260"/>
    <w:p>
      <w:pPr>
        <w:spacing w:after="0"/>
        <w:ind w:left="0"/>
        <w:jc w:val="both"/>
      </w:pPr>
      <w:r>
        <w:rPr>
          <w:rFonts w:ascii="Times New Roman"/>
          <w:b w:val="false"/>
          <w:i w:val="false"/>
          <w:color w:val="000000"/>
          <w:sz w:val="28"/>
        </w:rPr>
        <w:t>
      "Жұмысынан айырылу жағдайына, жүктілікке және босануға, жаңа туған баланы (балаларды) асырап алуға байланысты кірісінен айырылу жағдайларына қордан төленетін әлеуметтiк төлемдерді тағайындауға, сондай-ақ қиын босанған, екі және одан көп бала туған кезде жүктілікке және босануға байланысты кірісінен айырылу жағдайына арналған әлеуметтік төлемді қайта есептеуге өтініш жасау мерзімдері қордан төленетiн әлеуметтiк төлемдерге құқық туындаған күннен бастап – он екі айдан, бала бір жарым жасқа толғанға дейін оның күтіміне байланысты кірісінен айырылу жағдайына он сегіз айдан аспайды.";</w:t>
      </w:r>
    </w:p>
    <w:bookmarkEnd w:id="260"/>
    <w:bookmarkStart w:name="z291" w:id="2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4-тармағында: </w:t>
      </w:r>
    </w:p>
    <w:bookmarkEnd w:id="261"/>
    <w:bookmarkStart w:name="z292" w:id="262"/>
    <w:p>
      <w:pPr>
        <w:spacing w:after="0"/>
        <w:ind w:left="0"/>
        <w:jc w:val="both"/>
      </w:pPr>
      <w:r>
        <w:rPr>
          <w:rFonts w:ascii="Times New Roman"/>
          <w:b w:val="false"/>
          <w:i w:val="false"/>
          <w:color w:val="000000"/>
          <w:sz w:val="28"/>
        </w:rPr>
        <w:t>
      бірінші бөліктегі "55" деген цифрлар "50" деген цифрлармен ауыстырылсын;</w:t>
      </w:r>
    </w:p>
    <w:bookmarkEnd w:id="262"/>
    <w:bookmarkStart w:name="z293" w:id="263"/>
    <w:p>
      <w:pPr>
        <w:spacing w:after="0"/>
        <w:ind w:left="0"/>
        <w:jc w:val="both"/>
      </w:pPr>
      <w:r>
        <w:rPr>
          <w:rFonts w:ascii="Times New Roman"/>
          <w:b w:val="false"/>
          <w:i w:val="false"/>
          <w:color w:val="000000"/>
          <w:sz w:val="28"/>
        </w:rPr>
        <w:t>
      мынадай мазмұндағы бесінші бөлікпен толықтырылсын:</w:t>
      </w:r>
    </w:p>
    <w:bookmarkEnd w:id="263"/>
    <w:bookmarkStart w:name="z294" w:id="264"/>
    <w:p>
      <w:pPr>
        <w:spacing w:after="0"/>
        <w:ind w:left="0"/>
        <w:jc w:val="both"/>
      </w:pPr>
      <w:r>
        <w:rPr>
          <w:rFonts w:ascii="Times New Roman"/>
          <w:b w:val="false"/>
          <w:i w:val="false"/>
          <w:color w:val="000000"/>
          <w:sz w:val="28"/>
        </w:rPr>
        <w:t>
      "Әлеуметтік аударымдарды бірыңғай төлем төлеуші төлеген міндетті әлеуметтік сақтандыру жүйесіне қатысушылар үшін әлеуметтік аударымдарды есептеу объектісі ретінде есепке алынған кірістің орташа айлық мөлшерінің ең жоғары шегі әлеуметтік төлемге құқық туындаған күнге республикалық бюджет туралы заңда белгіленген ең төмен жалақының 7 еселенген мөлшерінен аспауға тиіс.";</w:t>
      </w:r>
    </w:p>
    <w:bookmarkEnd w:id="264"/>
    <w:bookmarkStart w:name="z295" w:id="2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21-баптың</w:t>
      </w:r>
      <w:r>
        <w:rPr>
          <w:rFonts w:ascii="Times New Roman"/>
          <w:b w:val="false"/>
          <w:i w:val="false"/>
          <w:color w:val="000000"/>
          <w:sz w:val="28"/>
        </w:rPr>
        <w:t xml:space="preserve"> 7-тармағының бірінші бөлігіндегі "55" деген цифрлар "50" деген цифрлармен ауыстырылсын;</w:t>
      </w:r>
    </w:p>
    <w:bookmarkEnd w:id="265"/>
    <w:bookmarkStart w:name="z296" w:id="2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22-баптың</w:t>
      </w:r>
      <w:r>
        <w:rPr>
          <w:rFonts w:ascii="Times New Roman"/>
          <w:b w:val="false"/>
          <w:i w:val="false"/>
          <w:color w:val="000000"/>
          <w:sz w:val="28"/>
        </w:rPr>
        <w:t xml:space="preserve"> 2-тармағының екінші бөлігіндегі "0,4" деген цифрлар "0,45" деген цифрлармен ауыстырылсын;</w:t>
      </w:r>
    </w:p>
    <w:bookmarkEnd w:id="266"/>
    <w:bookmarkStart w:name="z297" w:id="2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23-баптың</w:t>
      </w:r>
      <w:r>
        <w:rPr>
          <w:rFonts w:ascii="Times New Roman"/>
          <w:b w:val="false"/>
          <w:i w:val="false"/>
          <w:color w:val="000000"/>
          <w:sz w:val="28"/>
        </w:rPr>
        <w:t xml:space="preserve"> 3-тармағы мынадай мазмұндағы төртінші бөлікпен толықтырылсын:</w:t>
      </w:r>
    </w:p>
    <w:bookmarkEnd w:id="267"/>
    <w:bookmarkStart w:name="z298" w:id="268"/>
    <w:p>
      <w:pPr>
        <w:spacing w:after="0"/>
        <w:ind w:left="0"/>
        <w:jc w:val="both"/>
      </w:pPr>
      <w:r>
        <w:rPr>
          <w:rFonts w:ascii="Times New Roman"/>
          <w:b w:val="false"/>
          <w:i w:val="false"/>
          <w:color w:val="000000"/>
          <w:sz w:val="28"/>
        </w:rPr>
        <w:t>
      "Әлеуметтік аударымдарды бірыңғай төлем төлеуші төлеген міндетті әлеуметтік сақтандыру жүйесіне қатысушылар үшін әлеуметтік аударымдарды есептеу объектісі ретінде есепке алынған кірістің орташа айлық мөлшері әлеуметтік төлемге құқық туындаған күнге республикалық бюджет туралы заңда белгіленген ең төмен жалақының 7 еселенген мөлшерінен аспауға тиіс.";</w:t>
      </w:r>
    </w:p>
    <w:bookmarkEnd w:id="268"/>
    <w:bookmarkStart w:name="z299" w:id="2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24-бапта</w:t>
      </w:r>
      <w:r>
        <w:rPr>
          <w:rFonts w:ascii="Times New Roman"/>
          <w:b w:val="false"/>
          <w:i w:val="false"/>
          <w:color w:val="000000"/>
          <w:sz w:val="28"/>
        </w:rPr>
        <w:t>:</w:t>
      </w:r>
    </w:p>
    <w:bookmarkEnd w:id="269"/>
    <w:bookmarkStart w:name="z300" w:id="270"/>
    <w:p>
      <w:pPr>
        <w:spacing w:after="0"/>
        <w:ind w:left="0"/>
        <w:jc w:val="both"/>
      </w:pPr>
      <w:r>
        <w:rPr>
          <w:rFonts w:ascii="Times New Roman"/>
          <w:b w:val="false"/>
          <w:i w:val="false"/>
          <w:color w:val="000000"/>
          <w:sz w:val="28"/>
        </w:rPr>
        <w:t>
      тақырыптағы және бүкіл мәтін бойынша "бір жасқа", "Бір жасқа" деген сөздер тиісінше "бір жарым жасқа", "Бір жарым жасқа" деген сөздермен ауыстырылсын;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"және төртінші" деген сөздер ", төртінші және бесінші" деген сөздермен ауыстырылсын;</w:t>
      </w:r>
    </w:p>
    <w:bookmarkStart w:name="z303" w:id="2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26-баптың</w:t>
      </w:r>
      <w:r>
        <w:rPr>
          <w:rFonts w:ascii="Times New Roman"/>
          <w:b w:val="false"/>
          <w:i w:val="false"/>
          <w:color w:val="000000"/>
          <w:sz w:val="28"/>
        </w:rPr>
        <w:t xml:space="preserve"> 1-тармағындағы, 2-тармағының екінші бөлігіндегі "бір жасқа" деген сөздер "бір жарым жасқа" деген сөздермен ауыстырылсын;</w:t>
      </w:r>
    </w:p>
    <w:bookmarkEnd w:id="271"/>
    <w:bookmarkStart w:name="z304" w:id="2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28-баптың</w:t>
      </w:r>
      <w:r>
        <w:rPr>
          <w:rFonts w:ascii="Times New Roman"/>
          <w:b w:val="false"/>
          <w:i w:val="false"/>
          <w:color w:val="000000"/>
          <w:sz w:val="28"/>
        </w:rPr>
        <w:t xml:space="preserve"> 5-тармағының бірінші абзацындағы "бір жасқа" деген сөздер "бір жарым жасқа" деген сөздермен ауыстырылсын.</w:t>
      </w:r>
    </w:p>
    <w:bookmarkEnd w:id="272"/>
    <w:bookmarkStart w:name="z305" w:id="273"/>
    <w:p>
      <w:pPr>
        <w:spacing w:after="0"/>
        <w:ind w:left="0"/>
        <w:jc w:val="both"/>
      </w:pPr>
      <w:r>
        <w:rPr>
          <w:rFonts w:ascii="Times New Roman"/>
          <w:b w:val="false"/>
          <w:i w:val="false"/>
          <w:color w:val="000000"/>
          <w:sz w:val="28"/>
        </w:rPr>
        <w:t>
      2-бап. Өтпелі ережелер</w:t>
      </w:r>
    </w:p>
    <w:bookmarkEnd w:id="273"/>
    <w:bookmarkStart w:name="z306" w:id="274"/>
    <w:p>
      <w:pPr>
        <w:spacing w:after="0"/>
        <w:ind w:left="0"/>
        <w:jc w:val="both"/>
      </w:pPr>
      <w:r>
        <w:rPr>
          <w:rFonts w:ascii="Times New Roman"/>
          <w:b w:val="false"/>
          <w:i w:val="false"/>
          <w:color w:val="000000"/>
          <w:sz w:val="28"/>
        </w:rPr>
        <w:t>
      Мыналар:</w:t>
      </w:r>
    </w:p>
    <w:bookmarkEnd w:id="274"/>
    <w:bookmarkStart w:name="z307" w:id="275"/>
    <w:p>
      <w:pPr>
        <w:spacing w:after="0"/>
        <w:ind w:left="0"/>
        <w:jc w:val="both"/>
      </w:pPr>
      <w:r>
        <w:rPr>
          <w:rFonts w:ascii="Times New Roman"/>
          <w:b w:val="false"/>
          <w:i w:val="false"/>
          <w:color w:val="000000"/>
          <w:sz w:val="28"/>
        </w:rPr>
        <w:t xml:space="preserve">
      1) 2023 жылғы 1 қаңтарға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 бiр жасқа толғанға дейiн оның күтiмi бойынша тағайындалатын және төленетiн ай сайынғы мемлекеттік жәрдемақыны алушылар болып табылатын адамдарға жоғарыда көрсетілген жәрдемақы тағайындалған мерзім мемлекеттік органдардың және (немесе) ұйымдардың тиісті ақпараттық жүйелеріндегі мәліметтер негізінде бала қоса алғанда бір жарым жасқа толғанға дейін ұзартылады;</w:t>
      </w:r>
    </w:p>
    <w:bookmarkEnd w:id="275"/>
    <w:bookmarkStart w:name="z308" w:id="276"/>
    <w:p>
      <w:pPr>
        <w:spacing w:after="0"/>
        <w:ind w:left="0"/>
        <w:jc w:val="both"/>
      </w:pPr>
      <w:r>
        <w:rPr>
          <w:rFonts w:ascii="Times New Roman"/>
          <w:b w:val="false"/>
          <w:i w:val="false"/>
          <w:color w:val="000000"/>
          <w:sz w:val="28"/>
        </w:rPr>
        <w:t xml:space="preserve">
      2) 2023 жылғы 1 қаңтарға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 бір жасқа толғанға дейін оның күтіміне байланысты кірісінен айырылу жағдайына арналған әлеуметтік төлемді алушылар болып табылатын адамдарға жоғарыда көрсетілген әлеуметтік төлем тағайындалған мерзім мемлекеттік органдардың және (немесе) ұйымдардың тиісті ақпараттық жүйелеріндегі мәліметтер негізінде бала қоса алғанда бір жарым жасқа толғанға дейін ұзартылады;</w:t>
      </w:r>
    </w:p>
    <w:bookmarkEnd w:id="276"/>
    <w:bookmarkStart w:name="z309" w:id="277"/>
    <w:p>
      <w:pPr>
        <w:spacing w:after="0"/>
        <w:ind w:left="0"/>
        <w:jc w:val="both"/>
      </w:pPr>
      <w:r>
        <w:rPr>
          <w:rFonts w:ascii="Times New Roman"/>
          <w:b w:val="false"/>
          <w:i w:val="false"/>
          <w:color w:val="000000"/>
          <w:sz w:val="28"/>
        </w:rPr>
        <w:t xml:space="preserve">
      3) 2023 жылғы 1 қаңтарға жұмысынан айырылу жағдайына арналған әлеуметтік төлемді алушылар болып табылатын адамдар үшін айқындалған жұмысынан айырылу жағдайына арналған әлеуметтік төлемнің мөлшері "Міндетті әлеуметтік сақтандыру туралы" Қазақстан Республикасы Заңының </w:t>
      </w:r>
      <w:r>
        <w:rPr>
          <w:rFonts w:ascii="Times New Roman"/>
          <w:b w:val="false"/>
          <w:i w:val="false"/>
          <w:color w:val="000000"/>
          <w:sz w:val="28"/>
        </w:rPr>
        <w:t>22-бабында</w:t>
      </w:r>
      <w:r>
        <w:rPr>
          <w:rFonts w:ascii="Times New Roman"/>
          <w:b w:val="false"/>
          <w:i w:val="false"/>
          <w:color w:val="000000"/>
          <w:sz w:val="28"/>
        </w:rPr>
        <w:t xml:space="preserve"> белгіленген кірісті ауыстыру коэффициенті ескеріле отырып, қайта есептелуге жатады;</w:t>
      </w:r>
    </w:p>
    <w:bookmarkEnd w:id="277"/>
    <w:bookmarkStart w:name="z310" w:id="278"/>
    <w:p>
      <w:pPr>
        <w:spacing w:after="0"/>
        <w:ind w:left="0"/>
        <w:jc w:val="both"/>
      </w:pPr>
      <w:r>
        <w:rPr>
          <w:rFonts w:ascii="Times New Roman"/>
          <w:b w:val="false"/>
          <w:i w:val="false"/>
          <w:color w:val="000000"/>
          <w:sz w:val="28"/>
        </w:rPr>
        <w:t xml:space="preserve">
      4) осы Заңның 1-бабы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күші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 бір жасқа толғанға дейін оның күтімі бойынша тағайындалатын және төленетін ай сайынғы мемлекеттік жәрдемақы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 бір жасқа толғанға дейін оның күтіміне байланысты кірісінен айырылу жағдайына арналған әлеуметтік төлем тағайындауға өзінің құқығын 2023 жылғы 1 қаңтарға дейін іске асырмаған адамдарға қолданылады; </w:t>
      </w:r>
    </w:p>
    <w:bookmarkEnd w:id="278"/>
    <w:bookmarkStart w:name="z311" w:id="279"/>
    <w:p>
      <w:pPr>
        <w:spacing w:after="0"/>
        <w:ind w:left="0"/>
        <w:jc w:val="both"/>
      </w:pPr>
      <w:r>
        <w:rPr>
          <w:rFonts w:ascii="Times New Roman"/>
          <w:b w:val="false"/>
          <w:i w:val="false"/>
          <w:color w:val="000000"/>
          <w:sz w:val="28"/>
        </w:rPr>
        <w:t xml:space="preserve">
      5) 2023 жылғы 1 қаңтарға мемлекеттік базалық зейнетақы төлемін және жасына байланысты зейнетақы төлемін алушылар болып табылатын адамдар үшін мемлекеттік базалық зейнетақы төлемінің және жасына байланысты зейнетақы төлемінің мөлшері мемлекеттік органдардың және (немесе) ұйымдардың тиісті ақпараттық жүйелеріндегі мәліметтер негізінде осы Заңның 1-бабының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қайта есептеледі деп белгіленсін. </w:t>
      </w:r>
    </w:p>
    <w:bookmarkEnd w:id="279"/>
    <w:bookmarkStart w:name="z312" w:id="280"/>
    <w:p>
      <w:pPr>
        <w:spacing w:after="0"/>
        <w:ind w:left="0"/>
        <w:jc w:val="both"/>
      </w:pPr>
      <w:r>
        <w:rPr>
          <w:rFonts w:ascii="Times New Roman"/>
          <w:b w:val="false"/>
          <w:i w:val="false"/>
          <w:color w:val="000000"/>
          <w:sz w:val="28"/>
        </w:rPr>
        <w:t xml:space="preserve">
      3-бап. Осы Заң, 2023 жылғы 1 қаңтардан бастап қолданысқа енгізілетін осы Заңның 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