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66f6" w14:textId="13e6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Заңсыз иемденілген активтерді мемлекетке қайтару туралы</w:t>
      </w:r>
    </w:p>
    <w:p>
      <w:pPr>
        <w:spacing w:after="0"/>
        <w:ind w:left="0"/>
        <w:jc w:val="both"/>
      </w:pPr>
      <w:r>
        <w:rPr>
          <w:rFonts w:ascii="Times New Roman"/>
          <w:b w:val="false"/>
          <w:i w:val="false"/>
          <w:color w:val="000000"/>
          <w:sz w:val="28"/>
        </w:rPr>
        <w:t>Қазақстан Республикасының Заңы 2023 жылғы 12 шiлдедегi № 21-VIII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38-баптан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жасады.</w:t>
      </w:r>
    </w:p>
    <w:p>
      <w:pPr>
        <w:spacing w:after="0"/>
        <w:ind w:left="0"/>
        <w:jc w:val="both"/>
      </w:pPr>
      <w:r>
        <w:rPr>
          <w:rFonts w:ascii="Times New Roman"/>
          <w:b w:val="false"/>
          <w:i w:val="false"/>
          <w:color w:val="000000"/>
          <w:sz w:val="28"/>
        </w:rPr>
        <w:t>
</w:t>
      </w:r>
      <w:r>
        <w:rPr>
          <w:rFonts w:ascii="Times New Roman"/>
          <w:b w:val="false"/>
          <w:i w:val="false"/>
          <w:color w:val="ff0000"/>
          <w:sz w:val="28"/>
        </w:rPr>
        <w:t>      Ескертпе!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11.07.2023 № 20 </w:t>
      </w:r>
      <w:r>
        <w:rPr>
          <w:rFonts w:ascii="Times New Roman"/>
          <w:b w:val="false"/>
          <w:i w:val="false"/>
          <w:color w:val="ff0000"/>
          <w:sz w:val="28"/>
        </w:rPr>
        <w:t>нормативтік қаулысын</w:t>
      </w:r>
      <w:r>
        <w:rPr>
          <w:rFonts w:ascii="Times New Roman"/>
          <w:b w:val="false"/>
          <w:i w:val="false"/>
          <w:color w:val="ff0000"/>
          <w:sz w:val="28"/>
        </w:rPr>
        <w:t xml:space="preserve"> қараңыз.</w:t>
      </w:r>
    </w:p>
    <w:bookmarkStart w:name="z39" w:id="0"/>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Заң</w:t>
      </w:r>
      <w:r>
        <w:rPr>
          <w:rFonts w:ascii="Times New Roman"/>
          <w:b w:val="false"/>
          <w:i w:val="false"/>
          <w:color w:val="000000"/>
          <w:sz w:val="28"/>
        </w:rPr>
        <w:t xml:space="preserve"> қазақстандықтардың қазіргі және келешек ұрпағының мүддесі үшін, Қазақстан халқының бұзылған құқықтарын қалпына келтіру, құқық үстемдігін, әлеуметтік әділеттілікті, Қазақстан халқының игілігі үшін оның экономикалық және әлеуметтік тұрғыдан орнықты дамуын қамтамасыз ету мақсатында, заңсыз иемденілген активтерді анықтау және мемлекетке қайтару (бұдан әрі – активтерді қайтару) жөніндегі қоғамдық қатынастарды реттейді.</w:t>
      </w:r>
    </w:p>
    <w:bookmarkEnd w:id="0"/>
    <w:bookmarkStart w:name="z4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негiзгi ұғымдар</w:t>
      </w:r>
    </w:p>
    <w:bookmarkStart w:name="z40" w:id="2"/>
    <w:p>
      <w:pPr>
        <w:spacing w:after="0"/>
        <w:ind w:left="0"/>
        <w:jc w:val="both"/>
      </w:pPr>
      <w:r>
        <w:rPr>
          <w:rFonts w:ascii="Times New Roman"/>
          <w:b w:val="false"/>
          <w:i w:val="false"/>
          <w:color w:val="000000"/>
          <w:sz w:val="28"/>
        </w:rPr>
        <w:t xml:space="preserve">
      Осы Заңның мақсаттары үшін мынадай негізгі ұғымдар пайдаланылады: </w:t>
      </w:r>
    </w:p>
    <w:bookmarkEnd w:id="2"/>
    <w:bookmarkStart w:name="z41" w:id="3"/>
    <w:p>
      <w:pPr>
        <w:spacing w:after="0"/>
        <w:ind w:left="0"/>
        <w:jc w:val="both"/>
      </w:pPr>
      <w:r>
        <w:rPr>
          <w:rFonts w:ascii="Times New Roman"/>
          <w:b w:val="false"/>
          <w:i w:val="false"/>
          <w:color w:val="000000"/>
          <w:sz w:val="28"/>
        </w:rPr>
        <w:t xml:space="preserve">
      1) адал иемденуші – осы Заңның </w:t>
      </w:r>
      <w:r>
        <w:rPr>
          <w:rFonts w:ascii="Times New Roman"/>
          <w:b w:val="false"/>
          <w:i w:val="false"/>
          <w:color w:val="000000"/>
          <w:sz w:val="28"/>
        </w:rPr>
        <w:t>2-бабында</w:t>
      </w:r>
      <w:r>
        <w:rPr>
          <w:rFonts w:ascii="Times New Roman"/>
          <w:b w:val="false"/>
          <w:i w:val="false"/>
          <w:color w:val="000000"/>
          <w:sz w:val="28"/>
        </w:rPr>
        <w:t xml:space="preserve"> аталған тұлғалармен үлестес емес, мүлікті өтеулі түрде және нарықтық шарттарда иемденген әрі бұл ретте мүліктің заңсыз иемденілген активтерге қатысы бар екенін бiлмеген немесе бiлуге тиiсті болмаған тұлға;</w:t>
      </w:r>
    </w:p>
    <w:bookmarkEnd w:id="3"/>
    <w:bookmarkStart w:name="z43" w:id="4"/>
    <w:p>
      <w:pPr>
        <w:spacing w:after="0"/>
        <w:ind w:left="0"/>
        <w:jc w:val="both"/>
      </w:pPr>
      <w:r>
        <w:rPr>
          <w:rFonts w:ascii="Times New Roman"/>
          <w:b w:val="false"/>
          <w:i w:val="false"/>
          <w:color w:val="000000"/>
          <w:sz w:val="28"/>
        </w:rPr>
        <w:t xml:space="preserve">
      2) адал кредитор – осы Заңның </w:t>
      </w:r>
      <w:r>
        <w:rPr>
          <w:rFonts w:ascii="Times New Roman"/>
          <w:b w:val="false"/>
          <w:i w:val="false"/>
          <w:color w:val="000000"/>
          <w:sz w:val="28"/>
        </w:rPr>
        <w:t>2-бабында</w:t>
      </w:r>
      <w:r>
        <w:rPr>
          <w:rFonts w:ascii="Times New Roman"/>
          <w:b w:val="false"/>
          <w:i w:val="false"/>
          <w:color w:val="000000"/>
          <w:sz w:val="28"/>
        </w:rPr>
        <w:t xml:space="preserve"> аталған тұлғалармен үлестес емес, аталған тұлғалармен жасалған мәмілелерден туындаған, олардың мүлкімен қамтамасыз етілген мүліктік талап ету құқықтары бар тұлға, оның ішінде қарыз берушiлер, сондай-ақ жалға алушылар;</w:t>
      </w:r>
    </w:p>
    <w:bookmarkEnd w:id="4"/>
    <w:bookmarkStart w:name="z44" w:id="5"/>
    <w:p>
      <w:pPr>
        <w:spacing w:after="0"/>
        <w:ind w:left="0"/>
        <w:jc w:val="both"/>
      </w:pPr>
      <w:r>
        <w:rPr>
          <w:rFonts w:ascii="Times New Roman"/>
          <w:b w:val="false"/>
          <w:i w:val="false"/>
          <w:color w:val="000000"/>
          <w:sz w:val="28"/>
        </w:rPr>
        <w:t>
      3) активтер – Қазақстан Республикасындағы және оның шегінен тысқары жердегі мүліктік игіліктер мен құқықтар (мүлік), оған қоса осындай мүліктен алынған (алынатын) кез келген мүліктік игілік пен құқық (мүлік);</w:t>
      </w:r>
    </w:p>
    <w:bookmarkEnd w:id="5"/>
    <w:bookmarkStart w:name="z45" w:id="6"/>
    <w:p>
      <w:pPr>
        <w:spacing w:after="0"/>
        <w:ind w:left="0"/>
        <w:jc w:val="both"/>
      </w:pPr>
      <w:r>
        <w:rPr>
          <w:rFonts w:ascii="Times New Roman"/>
          <w:b w:val="false"/>
          <w:i w:val="false"/>
          <w:color w:val="000000"/>
          <w:sz w:val="28"/>
        </w:rPr>
        <w:t>
      4) активтерді қайтару жөніндегі уәкілетті орган – Қазақстан Республикасы прокуратура органдарының активтерді қайтару жөніндегі ведомствосы;</w:t>
      </w:r>
    </w:p>
    <w:bookmarkEnd w:id="6"/>
    <w:bookmarkStart w:name="z46" w:id="7"/>
    <w:p>
      <w:pPr>
        <w:spacing w:after="0"/>
        <w:ind w:left="0"/>
        <w:jc w:val="both"/>
      </w:pPr>
      <w:r>
        <w:rPr>
          <w:rFonts w:ascii="Times New Roman"/>
          <w:b w:val="false"/>
          <w:i w:val="false"/>
          <w:color w:val="000000"/>
          <w:sz w:val="28"/>
        </w:rPr>
        <w:t xml:space="preserve">
      5) активтерді түрлендіру – активті, оның нысанын немесе түрін материалдық, қаржылық немесе заңдық тұрғыдан өзгертудің және (немесе) түрлендірудің кез келген нысаны, осындай өзгерту және (немесе) түрлендіру не қосу тәсіліне қарамастан, активті басқа активке ішінара немесе толық қосу, оның ішінде валютаны, валюталық құндылықтарды, бағалы қағаздарды немесе өзге де қаржы құралдарын бір түрден басқа түрге конвертациялау, бағалы қағаздарды немесе өзге де қаржы құралдарын қатысу үлестеріне конвертациялау, өзге активтерді басқа актив түрлеріне конвертациялау, активті өзге активке айырбастау, активті ақшалай соманы төлеуге немесе өзге де қарсы ұсынуға айырбастау үшін өткізу және бағыты ұқсас өзге де әрекеттер; </w:t>
      </w:r>
    </w:p>
    <w:bookmarkEnd w:id="7"/>
    <w:bookmarkStart w:name="z47" w:id="8"/>
    <w:p>
      <w:pPr>
        <w:spacing w:after="0"/>
        <w:ind w:left="0"/>
        <w:jc w:val="both"/>
      </w:pPr>
      <w:r>
        <w:rPr>
          <w:rFonts w:ascii="Times New Roman"/>
          <w:b w:val="false"/>
          <w:i w:val="false"/>
          <w:color w:val="000000"/>
          <w:sz w:val="28"/>
        </w:rPr>
        <w:t>
      6) активті бақылау (бұдан әрі – бақылау) – активті кез келген түрде тікелей немесе жанама басқару мүмкіндігі және (немесе) активтің заң жүзiндегi тағдырын кез келген тәсілмен, оның ішінде жанама түрде және кез келген негізде бір немесе бірнеше тұлға мен ұйым арқылы, активтер тұлғаның (тұлғалар тобының) меншігінде, пайдалануында, иелігінде және (немесе) бақылауында болған не болжам бо йынша болған кезең ішінде айқындау мүмкіндігі;</w:t>
      </w:r>
    </w:p>
    <w:bookmarkEnd w:id="8"/>
    <w:bookmarkStart w:name="z48" w:id="9"/>
    <w:p>
      <w:pPr>
        <w:spacing w:after="0"/>
        <w:ind w:left="0"/>
        <w:jc w:val="both"/>
      </w:pPr>
      <w:r>
        <w:rPr>
          <w:rFonts w:ascii="Times New Roman"/>
          <w:b w:val="false"/>
          <w:i w:val="false"/>
          <w:color w:val="000000"/>
          <w:sz w:val="28"/>
        </w:rPr>
        <w:t>
      7) активті номиналды иеленуші – өзге тұлғаның мүддесі үшін және (немесе) тапсырмасы бойынша активтің меншік иесінің (иеленушінің, пайдаланушының) құқықтарын жүзеге асыратын тұлға;</w:t>
      </w:r>
    </w:p>
    <w:bookmarkEnd w:id="9"/>
    <w:bookmarkStart w:name="z49" w:id="10"/>
    <w:p>
      <w:pPr>
        <w:spacing w:after="0"/>
        <w:ind w:left="0"/>
        <w:jc w:val="both"/>
      </w:pPr>
      <w:r>
        <w:rPr>
          <w:rFonts w:ascii="Times New Roman"/>
          <w:b w:val="false"/>
          <w:i w:val="false"/>
          <w:color w:val="000000"/>
          <w:sz w:val="28"/>
        </w:rPr>
        <w:t>
      8) әкімшілік-билік ресурстары (байланыс, ықпал) – тиісті субъектінің және (немесе) оның үлестес тұлғаларының кәсіпкерлік қызметті жүргізуінің бәсекелестік емес қолайлы жағдайын қалыптастыру мақсатында Қазақстан Республикасының нормативтік құқықтық актілерін қабылдауға не Қазақстан Республикасы мемлекеттік органдарының шешімдер қабылдауына (актілер қабылдауына, әрекеттер жасауына, әрекетсіздігіне), сол сияқты мемлекеттік кәсіпорындар мен мекемелер органдарының, квазимемлекеттік сектор субъектілерінің, жарғылық капиталына мемлекет тікелей немесе жанама қатысатын өзге де ұйымдардың шешімдер қабылдауына тұлғаның ықпал ету мүмкіндігі;</w:t>
      </w:r>
    </w:p>
    <w:bookmarkEnd w:id="10"/>
    <w:bookmarkStart w:name="z50" w:id="11"/>
    <w:p>
      <w:pPr>
        <w:spacing w:after="0"/>
        <w:ind w:left="0"/>
        <w:jc w:val="both"/>
      </w:pPr>
      <w:r>
        <w:rPr>
          <w:rFonts w:ascii="Times New Roman"/>
          <w:b w:val="false"/>
          <w:i w:val="false"/>
          <w:color w:val="000000"/>
          <w:sz w:val="28"/>
        </w:rPr>
        <w:t>
      9) әлеуметтік жобалар – денсаулық сақтау, білім беру саласындағы, халықтың әлеуметтік жағынан қорғалмаған топтарын, мүгедектігі бар адамдарды, жетім балаларды, ата-анасының қамқорлығынсыз қалған балаларды, ауыл жастарын, жұмыссыздарды, моноқалалар, ауылдық елді мекендер тұрғындарының мұқтажы үшін коммуналдық және әлеуметтік-мәдени инфрақұрылым объектілерін қолдау саласындағы жобалар және Қазақстан Республикасының Үкіметі айқындайтын өзге де жобалар;</w:t>
      </w:r>
    </w:p>
    <w:bookmarkEnd w:id="11"/>
    <w:bookmarkStart w:name="z51" w:id="12"/>
    <w:p>
      <w:pPr>
        <w:spacing w:after="0"/>
        <w:ind w:left="0"/>
        <w:jc w:val="both"/>
      </w:pPr>
      <w:r>
        <w:rPr>
          <w:rFonts w:ascii="Times New Roman"/>
          <w:b w:val="false"/>
          <w:i w:val="false"/>
          <w:color w:val="000000"/>
          <w:sz w:val="28"/>
        </w:rPr>
        <w:t>
      10) заңсыз иемденілген активтер – соттың осы Заңда көзделген негіздер бойынша пайда болуы түсініксіз активтер деп тануына байланысты мемлекетке қайтарылуға жататын активтер;</w:t>
      </w:r>
    </w:p>
    <w:bookmarkEnd w:id="12"/>
    <w:bookmarkStart w:name="z52" w:id="13"/>
    <w:p>
      <w:pPr>
        <w:spacing w:after="0"/>
        <w:ind w:left="0"/>
        <w:jc w:val="both"/>
      </w:pPr>
      <w:r>
        <w:rPr>
          <w:rFonts w:ascii="Times New Roman"/>
          <w:b w:val="false"/>
          <w:i w:val="false"/>
          <w:color w:val="000000"/>
          <w:sz w:val="28"/>
        </w:rPr>
        <w:t>
      11) пайда болуы түсініксіз активтер – тиісті тұлға активтер құнының өзінің заңды кірістерінің не осындай активтерді иемденуге жұмсалған шығыстарын жабудың өзге де заңды көздерінің мөлшеріне сәйкес келуін Қазақстан Республикасының заңнамасында белгіленген тәртіппен сотқа дәлелдей алмаған, субъектінің және (немесе) оның үлестес тұлғаларының активтері;</w:t>
      </w:r>
    </w:p>
    <w:bookmarkEnd w:id="13"/>
    <w:bookmarkStart w:name="z53" w:id="14"/>
    <w:p>
      <w:pPr>
        <w:spacing w:after="0"/>
        <w:ind w:left="0"/>
        <w:jc w:val="both"/>
      </w:pPr>
      <w:r>
        <w:rPr>
          <w:rFonts w:ascii="Times New Roman"/>
          <w:b w:val="false"/>
          <w:i w:val="false"/>
          <w:color w:val="000000"/>
          <w:sz w:val="28"/>
        </w:rPr>
        <w:t>
      12) туыстық қатынастары бар адамдар – ата-аналар (ата-ана), балалары және олардың жұбайлары (зайыптары), бала асырап алушылар және олардың жұбайлары (зайыптары), асырап алынған балалар және олардың жұбайлары (зайыптары), ата-анасы бір және ата-анасы бөлек ағалы-інілер мен апалы-сіңлілер (қарындастар) және олардың жұбайлары (зайыптары), ата, әже, немерелер, шөберелер және олардың жұбайлары (зайыптары), арғы ата, арғы әже;</w:t>
      </w:r>
    </w:p>
    <w:bookmarkEnd w:id="14"/>
    <w:bookmarkStart w:name="z54" w:id="15"/>
    <w:p>
      <w:pPr>
        <w:spacing w:after="0"/>
        <w:ind w:left="0"/>
        <w:jc w:val="both"/>
      </w:pPr>
      <w:r>
        <w:rPr>
          <w:rFonts w:ascii="Times New Roman"/>
          <w:b w:val="false"/>
          <w:i w:val="false"/>
          <w:color w:val="000000"/>
          <w:sz w:val="28"/>
        </w:rPr>
        <w:t xml:space="preserve">
      13) үстеме кірістер – әкімшілік-билік ресурстарын (байланысты, ықпалды) пайдалану нәтижесінде (пайдалану арқылы) алынған, алу шарттары мен мөлшері (сомасы) осы Заңға сәйкес белгіленетін кірістер. </w:t>
      </w:r>
    </w:p>
    <w:bookmarkEnd w:id="15"/>
    <w:p>
      <w:pPr>
        <w:spacing w:after="0"/>
        <w:ind w:left="0"/>
        <w:jc w:val="both"/>
      </w:pPr>
      <w:r>
        <w:rPr>
          <w:rFonts w:ascii="Times New Roman"/>
          <w:b/>
          <w:i w:val="false"/>
          <w:color w:val="000000"/>
          <w:sz w:val="28"/>
        </w:rPr>
        <w:t>2-бап. Осы Заңның қолданылу саласы</w:t>
      </w:r>
    </w:p>
    <w:bookmarkStart w:name="z55" w:id="16"/>
    <w:p>
      <w:pPr>
        <w:spacing w:after="0"/>
        <w:ind w:left="0"/>
        <w:jc w:val="both"/>
      </w:pPr>
      <w:r>
        <w:rPr>
          <w:rFonts w:ascii="Times New Roman"/>
          <w:b w:val="false"/>
          <w:i w:val="false"/>
          <w:color w:val="000000"/>
          <w:sz w:val="28"/>
        </w:rPr>
        <w:t xml:space="preserve">
      1. Осы Заң Қазақстан Республикасында заңсыз алынған қаражатқа (кірістерге) иемденілген Қазақстан Республикасының аумағындағы активтер не Қазақстан Республикасының шегінен тысқары жердегі активтер меншігінде, пайдалануында, иелігінде немесе бақылауында болатын (болған) не болжам бойынша болатын (болған) жеке тұлғаларға – Қазақстан Республикасының азаматтарына, шетелдіктерге және азаматтығы жоқ адамдарға, "Астана" халықаралық қаржы орталығының аумағын қоса алғанда, Қазақстан Республикасының аумағында тіркелген заңды тұлғаларға, Қазақстан Республикасының шегінен тысқары жерде тіркелген заңды тұлғаларға, сол сияқты құрылған (тіркелген) еліне қарамастан, заңды тұлға құрмайтын шетелдік құрылымдарға қатысты Қазақстан Республикасының аумағында қолданылады. </w:t>
      </w:r>
    </w:p>
    <w:bookmarkEnd w:id="16"/>
    <w:bookmarkStart w:name="z56" w:id="17"/>
    <w:p>
      <w:pPr>
        <w:spacing w:after="0"/>
        <w:ind w:left="0"/>
        <w:jc w:val="both"/>
      </w:pPr>
      <w:r>
        <w:rPr>
          <w:rFonts w:ascii="Times New Roman"/>
          <w:b w:val="false"/>
          <w:i w:val="false"/>
          <w:color w:val="000000"/>
          <w:sz w:val="28"/>
        </w:rPr>
        <w:t>
      2. Осы Заң Қазақстан Республикасы азаматтарының тұрған жеріне және меншігінде, иелігінде немесе бақылауында Қазақстан Республикасының аумағындағы активтердің болуына (болмауына) қарамастан, оларға қатысты қолданылады.</w:t>
      </w:r>
    </w:p>
    <w:bookmarkEnd w:id="17"/>
    <w:bookmarkStart w:name="z57" w:id="1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Заң</w:t>
      </w:r>
      <w:r>
        <w:rPr>
          <w:rFonts w:ascii="Times New Roman"/>
          <w:b w:val="false"/>
          <w:i w:val="false"/>
          <w:color w:val="000000"/>
          <w:sz w:val="28"/>
        </w:rPr>
        <w:t>, егер шетелдіктер мен азаматтығы жоқ адамдар бұрын Қазақстан Республикасының аумағында тұрақты тұрған болса не Қазақстан Республикасының салық резиденттері болып табылса, мұндай адамдардың тұрған жеріне және меншігінде, иелігінде немесе бақылауында Қазақстан Республикасының аумағындағы активтердің болуына (болмауына) қарамастан, оларға қатысты қолданылады.</w:t>
      </w:r>
    </w:p>
    <w:bookmarkEnd w:id="18"/>
    <w:p>
      <w:pPr>
        <w:spacing w:after="0"/>
        <w:ind w:left="0"/>
        <w:jc w:val="both"/>
      </w:pPr>
      <w:r>
        <w:rPr>
          <w:rFonts w:ascii="Times New Roman"/>
          <w:b w:val="false"/>
          <w:i w:val="false"/>
          <w:color w:val="000000"/>
          <w:sz w:val="28"/>
        </w:rPr>
        <w:t>
      Осы тармақтың бірінші бөлігі аталған тұлғалардың немесе олардың үлестес тұлғаларының Қазақстан Республикасының аумағында тұрақты тұрған не Қазақстан Республикасының салық резиденті болған кезеңде заңсыз иемденген активтеріне қатысты қолданылады.</w:t>
      </w:r>
    </w:p>
    <w:bookmarkStart w:name="z58" w:id="19"/>
    <w:p>
      <w:pPr>
        <w:spacing w:after="0"/>
        <w:ind w:left="0"/>
        <w:jc w:val="both"/>
      </w:pPr>
      <w:r>
        <w:rPr>
          <w:rFonts w:ascii="Times New Roman"/>
          <w:b w:val="false"/>
          <w:i w:val="false"/>
          <w:color w:val="000000"/>
          <w:sz w:val="28"/>
        </w:rPr>
        <w:t xml:space="preserve">
      4. Осы Заң осы 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бөлігінде көрсетілген тұлғалардың үлестес тұлғалары болып табылатын (болып табылған) шетелдіктер мен азаматтығы жоқ адамдарға қатысты қолданылады.</w:t>
      </w:r>
    </w:p>
    <w:bookmarkEnd w:id="19"/>
    <w:p>
      <w:pPr>
        <w:spacing w:after="0"/>
        <w:ind w:left="0"/>
        <w:jc w:val="both"/>
      </w:pPr>
      <w:r>
        <w:rPr>
          <w:rFonts w:ascii="Times New Roman"/>
          <w:b w:val="false"/>
          <w:i w:val="false"/>
          <w:color w:val="000000"/>
          <w:sz w:val="28"/>
        </w:rPr>
        <w:t xml:space="preserve">
      Осы Заң шетелдіктерге, азаматтығы жоқ адамдарға, Қазақстан Республикасының шегінен тысқары жерде тіркелген заңды тұлғаларға, сол сияқты құрылған (тіркелген) еліне қарамастан, заңды тұлға құрмайтын шетелдік құрылымдарға, оның ішінде осы баптың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3-тармақтарында</w:t>
      </w:r>
      <w:r>
        <w:rPr>
          <w:rFonts w:ascii="Times New Roman"/>
          <w:b w:val="false"/>
          <w:i w:val="false"/>
          <w:color w:val="000000"/>
          <w:sz w:val="28"/>
        </w:rPr>
        <w:t xml:space="preserve"> аталған және (немесе) Қазақстан Республикасында заңсыз алынған қаражатқа (кірістерге) иемденілген Қазақстан Республикасының аумағындағы активтер не Қазақстан Республикасының шегінен тысқары жердегі активтер меншігінде, пайдалануында, иелігінде немесе бақылауында тікелей немесе жанама түрде болатын (болған) не болжам бойынша тікелей немесе жанама түрде болатын (болған) не осы баптың 1 – 3-тармақтарында аталған тұлғалардан активтерді иемденген тұлғалардың үлестес және (немесе) байланысты тұлғалары болып табылатындарға (болып табылғандарға) қатысты да қолданылады.</w:t>
      </w:r>
    </w:p>
    <w:bookmarkStart w:name="z59" w:id="20"/>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4-тармақтарында</w:t>
      </w:r>
      <w:r>
        <w:rPr>
          <w:rFonts w:ascii="Times New Roman"/>
          <w:b w:val="false"/>
          <w:i w:val="false"/>
          <w:color w:val="000000"/>
          <w:sz w:val="28"/>
        </w:rPr>
        <w:t xml:space="preserve"> көзделген ережелер ескеріле отырып, осы Заңның заңсыз иемденілген активтерді мемлекет кірісіне айналдыру туралы нормалары мынадай белгілерге сәйкес келетін тұлғаларға қатысты қолданылады: </w:t>
      </w:r>
    </w:p>
    <w:bookmarkEnd w:id="20"/>
    <w:bookmarkStart w:name="z60" w:id="21"/>
    <w:p>
      <w:pPr>
        <w:spacing w:after="0"/>
        <w:ind w:left="0"/>
        <w:jc w:val="both"/>
      </w:pPr>
      <w:r>
        <w:rPr>
          <w:rFonts w:ascii="Times New Roman"/>
          <w:b w:val="false"/>
          <w:i w:val="false"/>
          <w:color w:val="000000"/>
          <w:sz w:val="28"/>
        </w:rPr>
        <w:t xml:space="preserve">
      1) осы Заңда көзделген көздерден өздеріне қатысты мынадай: </w:t>
      </w:r>
    </w:p>
    <w:bookmarkEnd w:id="21"/>
    <w:p>
      <w:pPr>
        <w:spacing w:after="0"/>
        <w:ind w:left="0"/>
        <w:jc w:val="both"/>
      </w:pPr>
      <w:r>
        <w:rPr>
          <w:rFonts w:ascii="Times New Roman"/>
          <w:b w:val="false"/>
          <w:i w:val="false"/>
          <w:color w:val="000000"/>
          <w:sz w:val="28"/>
        </w:rPr>
        <w:t xml:space="preserve">
      осы адамның жауапты мемлекеттік лауазымды, мемлекеттік заңды тұлғада немесе квазимемлекеттік сектор субъектісінде басқарушылық функцияларды орындауды көздейтін лауазымды атқаратын адам болып табылатыны (болып табылғаны) туралы және (немесе) жауапты мемлекеттік лауазым атқаратын (атқарған) адамдарға және (немесе) мемлекеттік заңды тұлғада немесе квазимемлекеттік сектор субъектісінде басқарушылық функцияларды орындайтын (орындаған) адамдарға қатысты әкімшілік-билік ресурстарының (байланыстың, ықпалдың) болуы (оның ішінде, бұрын болуы) туралы; </w:t>
      </w:r>
    </w:p>
    <w:p>
      <w:pPr>
        <w:spacing w:after="0"/>
        <w:ind w:left="0"/>
        <w:jc w:val="both"/>
      </w:pPr>
      <w:r>
        <w:rPr>
          <w:rFonts w:ascii="Times New Roman"/>
          <w:b w:val="false"/>
          <w:i w:val="false"/>
          <w:color w:val="000000"/>
          <w:sz w:val="28"/>
        </w:rPr>
        <w:t>
      әкімшілік-билік ресурстарын (байланысты, ықпалды) пайдалану нәтижесінде (пайдалана отырып) активтерді және (немесе) кірістерді (оның ішінде, бұрын алынған активтерден) алу (оның ішінде, акцияларын (жарғылық капиталдарға қатысу үлестерін) жеке тұлға иеленетін заңды тұлғаларды қоса алғанда, тікелей немесе үлестес тұлғалар арқылы) туралы мәліметтер бар (жиынтығында) жеке тұлғалар (бұдан әрі – субъект);</w:t>
      </w:r>
    </w:p>
    <w:bookmarkStart w:name="z61" w:id="22"/>
    <w:p>
      <w:pPr>
        <w:spacing w:after="0"/>
        <w:ind w:left="0"/>
        <w:jc w:val="both"/>
      </w:pPr>
      <w:r>
        <w:rPr>
          <w:rFonts w:ascii="Times New Roman"/>
          <w:b w:val="false"/>
          <w:i w:val="false"/>
          <w:color w:val="000000"/>
          <w:sz w:val="28"/>
        </w:rPr>
        <w:t>
      2) субъектілермен үлестес жеке және заңды тұлғалар.</w:t>
      </w:r>
    </w:p>
    <w:bookmarkEnd w:id="22"/>
    <w:bookmarkStart w:name="z62" w:id="23"/>
    <w:p>
      <w:pPr>
        <w:spacing w:after="0"/>
        <w:ind w:left="0"/>
        <w:jc w:val="both"/>
      </w:pPr>
      <w:r>
        <w:rPr>
          <w:rFonts w:ascii="Times New Roman"/>
          <w:b w:val="false"/>
          <w:i w:val="false"/>
          <w:color w:val="000000"/>
          <w:sz w:val="28"/>
        </w:rPr>
        <w:t>
      6. Шешімдерді (әрекетті, әрекетсіздікті) тікелей және (немесе) жанама немесе өзге де түрде айқындауға және (немесе) әрқайсысы (тұлғалардың бірі) қабылдайтын шешімдерге (жасайтын әрекеттерге, әрекетсіздікке) қандай да бір ықпал етуге мүмкіндігі бар және (немесе) болған, төменде санамаланған негіздердің бірі бойынша субъектілермен немесе өзара байланысты жеке және (немесе) заңды тұлғалар субъектілердің үлестес тұлғалары болып табылады:</w:t>
      </w:r>
    </w:p>
    <w:bookmarkEnd w:id="23"/>
    <w:bookmarkStart w:name="z63" w:id="24"/>
    <w:p>
      <w:pPr>
        <w:spacing w:after="0"/>
        <w:ind w:left="0"/>
        <w:jc w:val="both"/>
      </w:pPr>
      <w:r>
        <w:rPr>
          <w:rFonts w:ascii="Times New Roman"/>
          <w:b w:val="false"/>
          <w:i w:val="false"/>
          <w:color w:val="000000"/>
          <w:sz w:val="28"/>
        </w:rPr>
        <w:t>
      1) туыстық қатынастары бар адамдар, жұбайы (зайыбы), оның ішінде бұрынғы жұбайы (зайыбы), жұбайымен (зайыбымен) туыстық қатынастары бар адамдар, оның ішінде бұрынғы жұбайымен (зайыбымен) туыстық қатынастары бар адамдар;</w:t>
      </w:r>
    </w:p>
    <w:bookmarkEnd w:id="24"/>
    <w:bookmarkStart w:name="z64" w:id="25"/>
    <w:p>
      <w:pPr>
        <w:spacing w:after="0"/>
        <w:ind w:left="0"/>
        <w:jc w:val="both"/>
      </w:pPr>
      <w:r>
        <w:rPr>
          <w:rFonts w:ascii="Times New Roman"/>
          <w:b w:val="false"/>
          <w:i w:val="false"/>
          <w:color w:val="000000"/>
          <w:sz w:val="28"/>
        </w:rPr>
        <w:t>
      2) туыстар, жұбайының (зайыбының) туыстары, сондай-ақ бұрынғы жұбайының (зайыбының) туыстары;</w:t>
      </w:r>
    </w:p>
    <w:bookmarkEnd w:id="25"/>
    <w:bookmarkStart w:name="z65" w:id="26"/>
    <w:p>
      <w:pPr>
        <w:spacing w:after="0"/>
        <w:ind w:left="0"/>
        <w:jc w:val="both"/>
      </w:pPr>
      <w:r>
        <w:rPr>
          <w:rFonts w:ascii="Times New Roman"/>
          <w:b w:val="false"/>
          <w:i w:val="false"/>
          <w:color w:val="000000"/>
          <w:sz w:val="28"/>
        </w:rPr>
        <w:t>
      3) жеке тұлғаның асырауындағы не онымен бірлесіп шаруашылық жүргізетін адамдар;</w:t>
      </w:r>
    </w:p>
    <w:bookmarkEnd w:id="26"/>
    <w:bookmarkStart w:name="z66" w:id="27"/>
    <w:p>
      <w:pPr>
        <w:spacing w:after="0"/>
        <w:ind w:left="0"/>
        <w:jc w:val="both"/>
      </w:pPr>
      <w:r>
        <w:rPr>
          <w:rFonts w:ascii="Times New Roman"/>
          <w:b w:val="false"/>
          <w:i w:val="false"/>
          <w:color w:val="000000"/>
          <w:sz w:val="28"/>
        </w:rPr>
        <w:t>
      4) осы бапта көзделген субъектінің немесе өзге де жеке тұлғаның әрекеттерді айқындауға нақты мүмкіндігі болатын, оның ішінде оларға, заңның, өзге де құқықтық актінің немесе құрылтай құжатының күшіне орай олардың атынан әрекет етуге уәкілеттік берілген адамдарға, сондай-ақ заңды тұлғаның немесе заңды тұлға құрмайтын бірлестіктің (ұйымның) басқару органдарының мүшелеріне нұсқау беруге мүмкіндігі болатын жеке тұлғалар, заңды тұлғалар және құрылған (тіркелген) еліне қарамастан, заңды тұлға құрмайтын бірлестіктер (ұйымдар);</w:t>
      </w:r>
    </w:p>
    <w:bookmarkEnd w:id="27"/>
    <w:bookmarkStart w:name="z67" w:id="28"/>
    <w:p>
      <w:pPr>
        <w:spacing w:after="0"/>
        <w:ind w:left="0"/>
        <w:jc w:val="both"/>
      </w:pPr>
      <w:r>
        <w:rPr>
          <w:rFonts w:ascii="Times New Roman"/>
          <w:b w:val="false"/>
          <w:i w:val="false"/>
          <w:color w:val="000000"/>
          <w:sz w:val="28"/>
        </w:rPr>
        <w:t>
      5) субъектілердің және олармен үлестес тұлғалардың тапсырмасы бойынша және (немесе) мүдделерінде өзгеше түрде әрекет ететін тұлғалар, оның ішінде осындай субъектілердің және олармен үлестес тұлғалардың мүлкін сенімгерлік басқарушылар болып табылатын, сол сияқты аталған субъектілердің және олармен үлестес тұлғалардың активін өзге де иемденушілер, номиналды немесе нақты иеленушілер болып табылатын тұлғалар;</w:t>
      </w:r>
    </w:p>
    <w:bookmarkEnd w:id="28"/>
    <w:bookmarkStart w:name="z68" w:id="29"/>
    <w:p>
      <w:pPr>
        <w:spacing w:after="0"/>
        <w:ind w:left="0"/>
        <w:jc w:val="both"/>
      </w:pPr>
      <w:r>
        <w:rPr>
          <w:rFonts w:ascii="Times New Roman"/>
          <w:b w:val="false"/>
          <w:i w:val="false"/>
          <w:color w:val="000000"/>
          <w:sz w:val="28"/>
        </w:rPr>
        <w:t>
      6) субъектілермен және олармен үлестес тұлғалармен жасалған келісімнің және (немесе) өзге де уағдаластықтың негізінде мүлікті иеленетін, пайдаланатын немесе оған билік ететін тұлғалар;</w:t>
      </w:r>
    </w:p>
    <w:bookmarkEnd w:id="29"/>
    <w:bookmarkStart w:name="z69" w:id="30"/>
    <w:p>
      <w:pPr>
        <w:spacing w:after="0"/>
        <w:ind w:left="0"/>
        <w:jc w:val="both"/>
      </w:pPr>
      <w:r>
        <w:rPr>
          <w:rFonts w:ascii="Times New Roman"/>
          <w:b w:val="false"/>
          <w:i w:val="false"/>
          <w:color w:val="000000"/>
          <w:sz w:val="28"/>
        </w:rPr>
        <w:t>
      7) субъектілермен және олармен үлестес тұлғалармен ортақ меншігі бар тұлғалар;</w:t>
      </w:r>
    </w:p>
    <w:bookmarkEnd w:id="30"/>
    <w:bookmarkStart w:name="z70" w:id="31"/>
    <w:p>
      <w:pPr>
        <w:spacing w:after="0"/>
        <w:ind w:left="0"/>
        <w:jc w:val="both"/>
      </w:pPr>
      <w:r>
        <w:rPr>
          <w:rFonts w:ascii="Times New Roman"/>
          <w:b w:val="false"/>
          <w:i w:val="false"/>
          <w:color w:val="000000"/>
          <w:sz w:val="28"/>
        </w:rPr>
        <w:t>
      8) субъектілерге және олармен үлестес тұлғаларға ортақ коммерциялық және экономикалық мүдделер арқылы байланысты жеке және заңды тұлғалар;</w:t>
      </w:r>
    </w:p>
    <w:bookmarkEnd w:id="31"/>
    <w:bookmarkStart w:name="z71" w:id="32"/>
    <w:p>
      <w:pPr>
        <w:spacing w:after="0"/>
        <w:ind w:left="0"/>
        <w:jc w:val="both"/>
      </w:pPr>
      <w:r>
        <w:rPr>
          <w:rFonts w:ascii="Times New Roman"/>
          <w:b w:val="false"/>
          <w:i w:val="false"/>
          <w:color w:val="000000"/>
          <w:sz w:val="28"/>
        </w:rPr>
        <w:t xml:space="preserve">
      9) субъектілер және (немесе) олармен үлестес тұлғалар тікелей және (немесе) жанама түрде бақылайтын заңды тұлға; </w:t>
      </w:r>
    </w:p>
    <w:bookmarkEnd w:id="32"/>
    <w:bookmarkStart w:name="z72" w:id="33"/>
    <w:p>
      <w:pPr>
        <w:spacing w:after="0"/>
        <w:ind w:left="0"/>
        <w:jc w:val="both"/>
      </w:pPr>
      <w:r>
        <w:rPr>
          <w:rFonts w:ascii="Times New Roman"/>
          <w:b w:val="false"/>
          <w:i w:val="false"/>
          <w:color w:val="000000"/>
          <w:sz w:val="28"/>
        </w:rPr>
        <w:t>
      10) трастық қорларды және (немесе) басқа да ұқсас құрылымдарды құруға тартылған, сондай-ақ құрылтайшыларын, қаржы ұйымдарын, оның ішінде банктерді, пайда алушыларды, басқарушыларды және активтерді басқарудың және (немесе) иеленудің және (немесе) пайдаланудың трастық және өзге де ұқсас құрылымына қатысы бар өзге де тұлғаларды қоса алғанда, трастық қорларды және (немесе) басқа да ұқсас құрылымдарды иеленуге және (немесе) басқаруға тартылған тұлғалар;</w:t>
      </w:r>
    </w:p>
    <w:bookmarkEnd w:id="33"/>
    <w:bookmarkStart w:name="z73" w:id="34"/>
    <w:p>
      <w:pPr>
        <w:spacing w:after="0"/>
        <w:ind w:left="0"/>
        <w:jc w:val="both"/>
      </w:pPr>
      <w:r>
        <w:rPr>
          <w:rFonts w:ascii="Times New Roman"/>
          <w:b w:val="false"/>
          <w:i w:val="false"/>
          <w:color w:val="000000"/>
          <w:sz w:val="28"/>
        </w:rPr>
        <w:t>
      11) комиссия субъектілермен және олармен үлестес тұлғалармен үлестес деп таныған өзге де жеке және (немесе) заңды тұлғалар.</w:t>
      </w:r>
    </w:p>
    <w:bookmarkEnd w:id="34"/>
    <w:bookmarkStart w:name="z74" w:id="35"/>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6-тармақтарында</w:t>
      </w:r>
      <w:r>
        <w:rPr>
          <w:rFonts w:ascii="Times New Roman"/>
          <w:b w:val="false"/>
          <w:i w:val="false"/>
          <w:color w:val="000000"/>
          <w:sz w:val="28"/>
        </w:rPr>
        <w:t xml:space="preserve"> көзделген ережелер ескеріле отырып, осы Заңның тұлғаларды тізілімге енгізу, активтерді ашып көрсету жөнінде декларациялар тапсыру туралы, сол сияқты осындай тұлғалар активтерінің пайда болуы түсініксіз активтер деп танылуына байланысты оларды мемлекет меншігіне айналдыру туралы нормалары өздерінің (сол сияқты олардың мұрагерлерінің және құқықтық мирасқорларының) меншігінде, пайдалануында, иелігінде немесе бақылауында жиынтық мөлшері айлық есептік көрсеткіштің он үш миллион еселенген мөлшеріне тең немесе одан асатын активтер болатын тұлғаларға қолданылады.</w:t>
      </w:r>
    </w:p>
    <w:bookmarkEnd w:id="35"/>
    <w:p>
      <w:pPr>
        <w:spacing w:after="0"/>
        <w:ind w:left="0"/>
        <w:jc w:val="both"/>
      </w:pPr>
      <w:r>
        <w:rPr>
          <w:rFonts w:ascii="Times New Roman"/>
          <w:b w:val="false"/>
          <w:i w:val="false"/>
          <w:color w:val="000000"/>
          <w:sz w:val="28"/>
        </w:rPr>
        <w:t>
      Тұлға (тұлғалар тобы) активтерінің жиынтық мөлшері кез келген қолжетімді дереккөздер, оның ішінде бухгалтерлік, салықтық, аудиторлық есептілік мәліметтері, активтердің кадастрлық, баланстық, нарықтық, бағалау құны туралы мәліметтер, активтерді иемдену немесе кейіннен иеліктен шығару бағасы туралы мәліметтер, бұқаралық ақпарат құралдарындағы талдамалық шолулар мәліметтері және басқа да мәліметтер негізінде айқындалады.</w:t>
      </w:r>
    </w:p>
    <w:p>
      <w:pPr>
        <w:spacing w:after="0"/>
        <w:ind w:left="0"/>
        <w:jc w:val="both"/>
      </w:pPr>
      <w:r>
        <w:rPr>
          <w:rFonts w:ascii="Times New Roman"/>
          <w:b w:val="false"/>
          <w:i w:val="false"/>
          <w:color w:val="000000"/>
          <w:sz w:val="28"/>
        </w:rPr>
        <w:t>
      Осы тармақтың мақсаттары үшін айлық есептік көрсеткіш оның Қазақстан Республикасының заңнамасында белгіленген, тұлға (тұлғалар тобы) активтерінің жиынтық мөлшері айқындалатын кезеңде қолданыста болатын (қолданыста болған) мөлшеріне сәйкес айқындалады. Егер тұлға (тұлғалар тобы) активтерінің жиынтық мөлшері бұрын қолданыста болған Қазақстан Республикасының заңнамасында айлық есептік көрсеткішті белгілеу көзделмеген кезеңдегі күнге айқындалған болса, мұндай кезең үшін айлық есептік көрсеткіштің мәні – оның Қазақстан Республикасының заңнамасында алғаш рет белгіленген мәні болады.</w:t>
      </w:r>
    </w:p>
    <w:bookmarkStart w:name="z75" w:id="36"/>
    <w:p>
      <w:pPr>
        <w:spacing w:after="0"/>
        <w:ind w:left="0"/>
        <w:jc w:val="both"/>
      </w:pPr>
      <w:r>
        <w:rPr>
          <w:rFonts w:ascii="Times New Roman"/>
          <w:b w:val="false"/>
          <w:i w:val="false"/>
          <w:color w:val="000000"/>
          <w:sz w:val="28"/>
        </w:rPr>
        <w:t>
      8. Субъектілер және (немесе) олардың үлестес тұлғалары өздеріне тиесілі активтерді иемдену (пайда болу) көздерінің заңдылығын осы Заңда белгіленген жағдайларда және негіздер бойынша сотта дәлелдеуге міндетті.</w:t>
      </w:r>
    </w:p>
    <w:bookmarkEnd w:id="36"/>
    <w:p>
      <w:pPr>
        <w:spacing w:after="0"/>
        <w:ind w:left="0"/>
        <w:jc w:val="both"/>
      </w:pPr>
      <w:r>
        <w:rPr>
          <w:rFonts w:ascii="Times New Roman"/>
          <w:b/>
          <w:i w:val="false"/>
          <w:color w:val="000000"/>
          <w:sz w:val="28"/>
        </w:rPr>
        <w:t>3-бап. Қазақстан Республикасының активтерді қайтару туралы заңнамасы</w:t>
      </w:r>
    </w:p>
    <w:bookmarkStart w:name="z76" w:id="37"/>
    <w:p>
      <w:pPr>
        <w:spacing w:after="0"/>
        <w:ind w:left="0"/>
        <w:jc w:val="both"/>
      </w:pPr>
      <w:r>
        <w:rPr>
          <w:rFonts w:ascii="Times New Roman"/>
          <w:b w:val="false"/>
          <w:i w:val="false"/>
          <w:color w:val="000000"/>
          <w:sz w:val="28"/>
        </w:rPr>
        <w:t>
      1. Қазақстан Республикасының активтерді қайтару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37"/>
    <w:bookmarkStart w:name="z77" w:id="38"/>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38"/>
    <w:bookmarkStart w:name="z78" w:id="39"/>
    <w:p>
      <w:pPr>
        <w:spacing w:after="0"/>
        <w:ind w:left="0"/>
        <w:jc w:val="both"/>
      </w:pPr>
      <w:r>
        <w:rPr>
          <w:rFonts w:ascii="Times New Roman"/>
          <w:b w:val="false"/>
          <w:i w:val="false"/>
          <w:color w:val="000000"/>
          <w:sz w:val="28"/>
        </w:rPr>
        <w:t>
      3. Қазақстан Республикасының активтерді қайтару туралы заңнамасында реттелген құқықтық қатынастарға активтерді қайтару жөніндегі уәкілетті органның мыналарды:</w:t>
      </w:r>
    </w:p>
    <w:bookmarkEnd w:id="39"/>
    <w:bookmarkStart w:name="z79" w:id="40"/>
    <w:p>
      <w:pPr>
        <w:spacing w:after="0"/>
        <w:ind w:left="0"/>
        <w:jc w:val="both"/>
      </w:pPr>
      <w:r>
        <w:rPr>
          <w:rFonts w:ascii="Times New Roman"/>
          <w:b w:val="false"/>
          <w:i w:val="false"/>
          <w:color w:val="000000"/>
          <w:sz w:val="28"/>
        </w:rPr>
        <w:t>
      1) құжаттарды (ақпаратты) талдау, қорыту, деректерді талдауға жәрдемдесу саласындағы арнаулы бағдарламалық қамтылымды (лицензиялық бағдарламалық қамтылымды) және өзге де бағдарламалық-техникалық жабдықты;</w:t>
      </w:r>
    </w:p>
    <w:bookmarkEnd w:id="40"/>
    <w:bookmarkStart w:name="z80" w:id="41"/>
    <w:p>
      <w:pPr>
        <w:spacing w:after="0"/>
        <w:ind w:left="0"/>
        <w:jc w:val="both"/>
      </w:pPr>
      <w:r>
        <w:rPr>
          <w:rFonts w:ascii="Times New Roman"/>
          <w:b w:val="false"/>
          <w:i w:val="false"/>
          <w:color w:val="000000"/>
          <w:sz w:val="28"/>
        </w:rPr>
        <w:t xml:space="preserve">
      2) активтердің пайда болуы туралы мәліметтерді іздеу, жинау, өңдеу және талдау; активтерді қайтару мәселелері бойынша халықаралық-құқықтық ынтымақтастық мәселелері бойынша бағалау, аудит жүргізу жөніндегі көрсетілетін қызметтерді, кәсіби заңдық және өзге де (консультациялық) көрсетілетін қызметтерді; </w:t>
      </w:r>
    </w:p>
    <w:bookmarkEnd w:id="41"/>
    <w:bookmarkStart w:name="z81" w:id="42"/>
    <w:p>
      <w:pPr>
        <w:spacing w:after="0"/>
        <w:ind w:left="0"/>
        <w:jc w:val="both"/>
      </w:pPr>
      <w:r>
        <w:rPr>
          <w:rFonts w:ascii="Times New Roman"/>
          <w:b w:val="false"/>
          <w:i w:val="false"/>
          <w:color w:val="000000"/>
          <w:sz w:val="28"/>
        </w:rPr>
        <w:t xml:space="preserve">
      3) мемлекетке қайтарылуға жататын активтердің құқықтық мәртебесін, құқықтық тиесілілігін, меншік құқығын анықтауға, сондай-ақ осындай активтерді қайтаруға байланысты азаматтық талап қою мен өзге де процестік құжаттарды дайындау, шетелдік соттарда және шет мемлекеттердің өзге де құзыретті органдарына ұсыну және қолдап отыру жөніндегі көрсетілетін қызметтерді; </w:t>
      </w:r>
    </w:p>
    <w:bookmarkEnd w:id="42"/>
    <w:bookmarkStart w:name="z82" w:id="43"/>
    <w:p>
      <w:pPr>
        <w:spacing w:after="0"/>
        <w:ind w:left="0"/>
        <w:jc w:val="both"/>
      </w:pPr>
      <w:r>
        <w:rPr>
          <w:rFonts w:ascii="Times New Roman"/>
          <w:b w:val="false"/>
          <w:i w:val="false"/>
          <w:color w:val="000000"/>
          <w:sz w:val="28"/>
        </w:rPr>
        <w:t xml:space="preserve">
      4) шетелдік және халықаралық соттарда (төреліктерде) активтерді қайтару мәселелері бойынша шет мемлекеттердің соттарында және өзге де құзыретті органдары мен ұйымдарында және халықаралық ұйымдарда мүдделерді білдіру жөніндегі көрсетілетін қызметтерді; </w:t>
      </w:r>
    </w:p>
    <w:bookmarkEnd w:id="43"/>
    <w:bookmarkStart w:name="z83" w:id="44"/>
    <w:p>
      <w:pPr>
        <w:spacing w:after="0"/>
        <w:ind w:left="0"/>
        <w:jc w:val="both"/>
      </w:pPr>
      <w:r>
        <w:rPr>
          <w:rFonts w:ascii="Times New Roman"/>
          <w:b w:val="false"/>
          <w:i w:val="false"/>
          <w:color w:val="000000"/>
          <w:sz w:val="28"/>
        </w:rPr>
        <w:t>
      5) қайтарылуға жататын активтерге аудит, бағалау жүргізу жөніндегі көрсетілетін қызметтерді сатып алуы бөлігінде Қазақстан Республикасының мемлекеттік сатып алу туралы заңнамасының күші қолданылмайды.</w:t>
      </w:r>
    </w:p>
    <w:bookmarkEnd w:id="44"/>
    <w:p>
      <w:pPr>
        <w:spacing w:after="0"/>
        <w:ind w:left="0"/>
        <w:jc w:val="both"/>
      </w:pPr>
      <w:r>
        <w:rPr>
          <w:rFonts w:ascii="Times New Roman"/>
          <w:b/>
          <w:i w:val="false"/>
          <w:color w:val="000000"/>
          <w:sz w:val="28"/>
        </w:rPr>
        <w:t>4-бап. Активтерді қайтарудың негізгі қағидаттары</w:t>
      </w:r>
    </w:p>
    <w:bookmarkStart w:name="z84" w:id="45"/>
    <w:p>
      <w:pPr>
        <w:spacing w:after="0"/>
        <w:ind w:left="0"/>
        <w:jc w:val="both"/>
      </w:pPr>
      <w:r>
        <w:rPr>
          <w:rFonts w:ascii="Times New Roman"/>
          <w:b w:val="false"/>
          <w:i w:val="false"/>
          <w:color w:val="000000"/>
          <w:sz w:val="28"/>
        </w:rPr>
        <w:t>
      1. Активтерді қайтару мынадай:</w:t>
      </w:r>
    </w:p>
    <w:bookmarkEnd w:id="45"/>
    <w:bookmarkStart w:name="z85" w:id="46"/>
    <w:p>
      <w:pPr>
        <w:spacing w:after="0"/>
        <w:ind w:left="0"/>
        <w:jc w:val="both"/>
      </w:pPr>
      <w:r>
        <w:rPr>
          <w:rFonts w:ascii="Times New Roman"/>
          <w:b w:val="false"/>
          <w:i w:val="false"/>
          <w:color w:val="000000"/>
          <w:sz w:val="28"/>
        </w:rPr>
        <w:t xml:space="preserve">
      1) заңдылық; </w:t>
      </w:r>
    </w:p>
    <w:bookmarkEnd w:id="46"/>
    <w:bookmarkStart w:name="z86" w:id="47"/>
    <w:p>
      <w:pPr>
        <w:spacing w:after="0"/>
        <w:ind w:left="0"/>
        <w:jc w:val="both"/>
      </w:pPr>
      <w:r>
        <w:rPr>
          <w:rFonts w:ascii="Times New Roman"/>
          <w:b w:val="false"/>
          <w:i w:val="false"/>
          <w:color w:val="000000"/>
          <w:sz w:val="28"/>
        </w:rPr>
        <w:t>
      2) активтерді ерікті түрде қайтаруға ынталандырудың басымдығы;</w:t>
      </w:r>
    </w:p>
    <w:bookmarkEnd w:id="47"/>
    <w:bookmarkStart w:name="z87" w:id="48"/>
    <w:p>
      <w:pPr>
        <w:spacing w:after="0"/>
        <w:ind w:left="0"/>
        <w:jc w:val="both"/>
      </w:pPr>
      <w:r>
        <w:rPr>
          <w:rFonts w:ascii="Times New Roman"/>
          <w:b w:val="false"/>
          <w:i w:val="false"/>
          <w:color w:val="000000"/>
          <w:sz w:val="28"/>
        </w:rPr>
        <w:t>
      3) жариялылық, ашықтық және есеп берушілік;</w:t>
      </w:r>
    </w:p>
    <w:bookmarkEnd w:id="48"/>
    <w:bookmarkStart w:name="z88" w:id="49"/>
    <w:p>
      <w:pPr>
        <w:spacing w:after="0"/>
        <w:ind w:left="0"/>
        <w:jc w:val="both"/>
      </w:pPr>
      <w:r>
        <w:rPr>
          <w:rFonts w:ascii="Times New Roman"/>
          <w:b w:val="false"/>
          <w:i w:val="false"/>
          <w:color w:val="000000"/>
          <w:sz w:val="28"/>
        </w:rPr>
        <w:t>
      4) процеске қатысушылардың құқықтарын, бостандықтары мен мүдделерін қорғаудың басымдығы;</w:t>
      </w:r>
    </w:p>
    <w:bookmarkEnd w:id="49"/>
    <w:bookmarkStart w:name="z89" w:id="50"/>
    <w:p>
      <w:pPr>
        <w:spacing w:after="0"/>
        <w:ind w:left="0"/>
        <w:jc w:val="both"/>
      </w:pPr>
      <w:r>
        <w:rPr>
          <w:rFonts w:ascii="Times New Roman"/>
          <w:b w:val="false"/>
          <w:i w:val="false"/>
          <w:color w:val="000000"/>
          <w:sz w:val="28"/>
        </w:rPr>
        <w:t>
      5) мемлекет пен азаматтық қоғамның өзара іс-қимыл жасауы;</w:t>
      </w:r>
    </w:p>
    <w:bookmarkEnd w:id="50"/>
    <w:bookmarkStart w:name="z90" w:id="51"/>
    <w:p>
      <w:pPr>
        <w:spacing w:after="0"/>
        <w:ind w:left="0"/>
        <w:jc w:val="both"/>
      </w:pPr>
      <w:r>
        <w:rPr>
          <w:rFonts w:ascii="Times New Roman"/>
          <w:b w:val="false"/>
          <w:i w:val="false"/>
          <w:color w:val="000000"/>
          <w:sz w:val="28"/>
        </w:rPr>
        <w:t>
      6) азаматтық айналымды, адал иемденушілер мен адал кредиторлардың құқықтарын қорғау;</w:t>
      </w:r>
    </w:p>
    <w:bookmarkEnd w:id="51"/>
    <w:bookmarkStart w:name="z91" w:id="52"/>
    <w:p>
      <w:pPr>
        <w:spacing w:after="0"/>
        <w:ind w:left="0"/>
        <w:jc w:val="both"/>
      </w:pPr>
      <w:r>
        <w:rPr>
          <w:rFonts w:ascii="Times New Roman"/>
          <w:b w:val="false"/>
          <w:i w:val="false"/>
          <w:color w:val="000000"/>
          <w:sz w:val="28"/>
        </w:rPr>
        <w:t>
      7) активтерді қайтару жөніндегі шаралар мен тетіктердің пропорционалдылығы (шамалас болуы) қағидаттарының негізінде жүзеге асырылады.</w:t>
      </w:r>
    </w:p>
    <w:bookmarkEnd w:id="52"/>
    <w:bookmarkStart w:name="z92" w:id="53"/>
    <w:p>
      <w:pPr>
        <w:spacing w:after="0"/>
        <w:ind w:left="0"/>
        <w:jc w:val="both"/>
      </w:pPr>
      <w:r>
        <w:rPr>
          <w:rFonts w:ascii="Times New Roman"/>
          <w:b w:val="false"/>
          <w:i w:val="false"/>
          <w:color w:val="000000"/>
          <w:sz w:val="28"/>
        </w:rPr>
        <w:t>
      2. Активтерді заңсыз иемдену және шығару фактілері туралы хабарлаған немесе активтерді қайтаруға өзгеше түрде жәрдемдесетін адам Қазақстан Республикасының Қылмыстық-процестік кодексіне, "Қылмыстық процеске қатысушы адамдарды мемлекеттік қорғау туралы" Қазақстан Республикасының Заңына сәйкес мемлекет қорғауында болады.</w:t>
      </w:r>
    </w:p>
    <w:bookmarkEnd w:id="53"/>
    <w:p>
      <w:pPr>
        <w:spacing w:after="0"/>
        <w:ind w:left="0"/>
        <w:jc w:val="both"/>
      </w:pPr>
      <w:r>
        <w:rPr>
          <w:rFonts w:ascii="Times New Roman"/>
          <w:b/>
          <w:i w:val="false"/>
          <w:color w:val="000000"/>
          <w:sz w:val="28"/>
        </w:rPr>
        <w:t>5-бап. Осы Заңның мақсаттары мен міндеттері</w:t>
      </w:r>
    </w:p>
    <w:bookmarkStart w:name="z93" w:id="54"/>
    <w:p>
      <w:pPr>
        <w:spacing w:after="0"/>
        <w:ind w:left="0"/>
        <w:jc w:val="both"/>
      </w:pPr>
      <w:r>
        <w:rPr>
          <w:rFonts w:ascii="Times New Roman"/>
          <w:b w:val="false"/>
          <w:i w:val="false"/>
          <w:color w:val="000000"/>
          <w:sz w:val="28"/>
        </w:rPr>
        <w:t>
      1. Осы Заңның мақсаттары активтерді қайтару және (немесе) оларды Қазақстан Республикасындағы заңды экономикалық айналымға тарту, оларды заңсыз иемденуге және шығаруға ықпал еткен себептер мен жағдайларды жою, сондай-ақ қоғамда әлеуметтік әділеттілікті қалпына келтіру болып табылады.</w:t>
      </w:r>
    </w:p>
    <w:bookmarkEnd w:id="54"/>
    <w:bookmarkStart w:name="z94" w:id="5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мақсаттарға қол жеткізу мынадай міндеттерді шешу арқылы іске асырылады:</w:t>
      </w:r>
    </w:p>
    <w:bookmarkEnd w:id="55"/>
    <w:bookmarkStart w:name="z95" w:id="56"/>
    <w:p>
      <w:pPr>
        <w:spacing w:after="0"/>
        <w:ind w:left="0"/>
        <w:jc w:val="both"/>
      </w:pPr>
      <w:r>
        <w:rPr>
          <w:rFonts w:ascii="Times New Roman"/>
          <w:b w:val="false"/>
          <w:i w:val="false"/>
          <w:color w:val="000000"/>
          <w:sz w:val="28"/>
        </w:rPr>
        <w:t>
      1) активтерді шығару саласындағы құқық бұзушылықтарды анықтау, жолын кесу, ашу және тергеп-тексеру;</w:t>
      </w:r>
    </w:p>
    <w:bookmarkEnd w:id="56"/>
    <w:bookmarkStart w:name="z96" w:id="57"/>
    <w:p>
      <w:pPr>
        <w:spacing w:after="0"/>
        <w:ind w:left="0"/>
        <w:jc w:val="both"/>
      </w:pPr>
      <w:r>
        <w:rPr>
          <w:rFonts w:ascii="Times New Roman"/>
          <w:b w:val="false"/>
          <w:i w:val="false"/>
          <w:color w:val="000000"/>
          <w:sz w:val="28"/>
        </w:rPr>
        <w:t>
      2) активтерді қайтару бойынша халықаралық-құқықтық ынтымақтастықты дамыту;</w:t>
      </w:r>
    </w:p>
    <w:bookmarkEnd w:id="57"/>
    <w:bookmarkStart w:name="z97" w:id="58"/>
    <w:p>
      <w:pPr>
        <w:spacing w:after="0"/>
        <w:ind w:left="0"/>
        <w:jc w:val="both"/>
      </w:pPr>
      <w:r>
        <w:rPr>
          <w:rFonts w:ascii="Times New Roman"/>
          <w:b w:val="false"/>
          <w:i w:val="false"/>
          <w:color w:val="000000"/>
          <w:sz w:val="28"/>
        </w:rPr>
        <w:t>
      3) мемлекеттік саясатты қалыптастыру және қайтарылған қаражатты қоғамның игілігі үшін тиімді пайдалану;</w:t>
      </w:r>
    </w:p>
    <w:bookmarkEnd w:id="58"/>
    <w:bookmarkStart w:name="z98" w:id="59"/>
    <w:p>
      <w:pPr>
        <w:spacing w:after="0"/>
        <w:ind w:left="0"/>
        <w:jc w:val="both"/>
      </w:pPr>
      <w:r>
        <w:rPr>
          <w:rFonts w:ascii="Times New Roman"/>
          <w:b w:val="false"/>
          <w:i w:val="false"/>
          <w:color w:val="000000"/>
          <w:sz w:val="28"/>
        </w:rPr>
        <w:t xml:space="preserve">
      4) экономикалық ресурстарды заңсыз шоғырландыруға, активтерді заңсыз шығаруға ықпал еткен себептер мен жағдайларды анықтау мен жою және олардың салдарын жою. </w:t>
      </w:r>
    </w:p>
    <w:bookmarkEnd w:id="59"/>
    <w:bookmarkStart w:name="z99" w:id="60"/>
    <w:p>
      <w:pPr>
        <w:spacing w:after="0"/>
        <w:ind w:left="0"/>
        <w:jc w:val="left"/>
      </w:pPr>
      <w:r>
        <w:rPr>
          <w:rFonts w:ascii="Times New Roman"/>
          <w:b/>
          <w:i w:val="false"/>
          <w:color w:val="000000"/>
        </w:rPr>
        <w:t xml:space="preserve"> 2-тарау. АКТИВТЕРДІ ҚАЙТАРУ ЖӨНІНДЕГІ УӘКІЛЕТТІ  ОРГАННЫҢ ҚҰЗЫРЕТІ, ВЕДОМСТВОАРАЛЫҚ ӨЗАРА ІС-ҚИМЫЛ ЖАСАУ ЖӘНЕ КОМИССИЯНЫҢ ҚЫЗМЕТІ</w:t>
      </w:r>
    </w:p>
    <w:bookmarkEnd w:id="60"/>
    <w:p>
      <w:pPr>
        <w:spacing w:after="0"/>
        <w:ind w:left="0"/>
        <w:jc w:val="both"/>
      </w:pPr>
      <w:r>
        <w:rPr>
          <w:rFonts w:ascii="Times New Roman"/>
          <w:b/>
          <w:i w:val="false"/>
          <w:color w:val="000000"/>
          <w:sz w:val="28"/>
        </w:rPr>
        <w:t>6-бап. Активтерді қайтару жөніндегі уәкілетті органның құзыреті</w:t>
      </w:r>
    </w:p>
    <w:p>
      <w:pPr>
        <w:spacing w:after="0"/>
        <w:ind w:left="0"/>
        <w:jc w:val="both"/>
      </w:pPr>
      <w:r>
        <w:rPr>
          <w:rFonts w:ascii="Times New Roman"/>
          <w:b w:val="false"/>
          <w:i w:val="false"/>
          <w:color w:val="000000"/>
          <w:sz w:val="28"/>
        </w:rPr>
        <w:t>
      Активтерді қайтару жөніндегі уәкілетті орган:</w:t>
      </w:r>
    </w:p>
    <w:bookmarkStart w:name="z100" w:id="61"/>
    <w:p>
      <w:pPr>
        <w:spacing w:after="0"/>
        <w:ind w:left="0"/>
        <w:jc w:val="both"/>
      </w:pPr>
      <w:r>
        <w:rPr>
          <w:rFonts w:ascii="Times New Roman"/>
          <w:b w:val="false"/>
          <w:i w:val="false"/>
          <w:color w:val="000000"/>
          <w:sz w:val="28"/>
        </w:rPr>
        <w:t xml:space="preserve">
      1) активтерді қайтару жөніндегі қызметті мемлекет атынан және оның мүддесі үшін жүзеге асырады; </w:t>
      </w:r>
    </w:p>
    <w:bookmarkEnd w:id="61"/>
    <w:bookmarkStart w:name="z101" w:id="62"/>
    <w:p>
      <w:pPr>
        <w:spacing w:after="0"/>
        <w:ind w:left="0"/>
        <w:jc w:val="both"/>
      </w:pPr>
      <w:r>
        <w:rPr>
          <w:rFonts w:ascii="Times New Roman"/>
          <w:b w:val="false"/>
          <w:i w:val="false"/>
          <w:color w:val="000000"/>
          <w:sz w:val="28"/>
        </w:rPr>
        <w:t>
      2) активтер туралы ақпаратты іздеуді, жинауды, келіп түскендерін өңдеуді, қорытуды, бағалауды, активтердің пайда болуы туралы мәліметтерді талдауды жүзеге асырады;</w:t>
      </w:r>
    </w:p>
    <w:bookmarkEnd w:id="62"/>
    <w:bookmarkStart w:name="z102" w:id="63"/>
    <w:p>
      <w:pPr>
        <w:spacing w:after="0"/>
        <w:ind w:left="0"/>
        <w:jc w:val="both"/>
      </w:pPr>
      <w:r>
        <w:rPr>
          <w:rFonts w:ascii="Times New Roman"/>
          <w:b w:val="false"/>
          <w:i w:val="false"/>
          <w:color w:val="000000"/>
          <w:sz w:val="28"/>
        </w:rPr>
        <w:t>
      3) активтерді қайтару мәселелері бойынша ведомствоаралық өзара іс-қимыл жасауды және мемлекеттік, құқық қорғау және арнаулы мемлекеттік органдардың қызметін үйлестіруді қамтамасыз етеді;</w:t>
      </w:r>
    </w:p>
    <w:bookmarkEnd w:id="63"/>
    <w:bookmarkStart w:name="z103" w:id="64"/>
    <w:p>
      <w:pPr>
        <w:spacing w:after="0"/>
        <w:ind w:left="0"/>
        <w:jc w:val="both"/>
      </w:pPr>
      <w:r>
        <w:rPr>
          <w:rFonts w:ascii="Times New Roman"/>
          <w:b w:val="false"/>
          <w:i w:val="false"/>
          <w:color w:val="000000"/>
          <w:sz w:val="28"/>
        </w:rPr>
        <w:t xml:space="preserve">
      4) комиссия қалыптастырған тізілімді жүргізуді жүзеге асырады; </w:t>
      </w:r>
    </w:p>
    <w:bookmarkEnd w:id="64"/>
    <w:bookmarkStart w:name="z104" w:id="65"/>
    <w:p>
      <w:pPr>
        <w:spacing w:after="0"/>
        <w:ind w:left="0"/>
        <w:jc w:val="both"/>
      </w:pPr>
      <w:r>
        <w:rPr>
          <w:rFonts w:ascii="Times New Roman"/>
          <w:b w:val="false"/>
          <w:i w:val="false"/>
          <w:color w:val="000000"/>
          <w:sz w:val="28"/>
        </w:rPr>
        <w:t>
      5) Қазақстан Республикасының азаматтық процестік заңнамасына сәйкес активтерді ерікті түрде қайтару туралы келісімдер, бітімгершілік келісімдер, Қазақстан Республикасының қылмыстық және қылмыстық-процестік заңнамасына сәйкес кінәні мойындау және активтерді қайтару туралы процестік келісімдер және Қазақстан Республикасының заңнамасына қайшы келмейтін өзге де келісімдер жасасады;</w:t>
      </w:r>
    </w:p>
    <w:bookmarkEnd w:id="65"/>
    <w:bookmarkStart w:name="z105" w:id="66"/>
    <w:p>
      <w:pPr>
        <w:spacing w:after="0"/>
        <w:ind w:left="0"/>
        <w:jc w:val="both"/>
      </w:pPr>
      <w:r>
        <w:rPr>
          <w:rFonts w:ascii="Times New Roman"/>
          <w:b w:val="false"/>
          <w:i w:val="false"/>
          <w:color w:val="000000"/>
          <w:sz w:val="28"/>
        </w:rPr>
        <w:t>
      6) активтерді қайтару мақсатында қылмыстық-құқықтық, әкімшілік-құқықтық және азаматтық-құқықтық салаларда халықаралық-құқықтық ынтымақтастықты жүзеге асырады;</w:t>
      </w:r>
    </w:p>
    <w:bookmarkEnd w:id="66"/>
    <w:bookmarkStart w:name="z106" w:id="67"/>
    <w:p>
      <w:pPr>
        <w:spacing w:after="0"/>
        <w:ind w:left="0"/>
        <w:jc w:val="both"/>
      </w:pPr>
      <w:r>
        <w:rPr>
          <w:rFonts w:ascii="Times New Roman"/>
          <w:b w:val="false"/>
          <w:i w:val="false"/>
          <w:color w:val="000000"/>
          <w:sz w:val="28"/>
        </w:rPr>
        <w:t>
      7) заңсыз иемденілген активтерді іздеу (ашып көрсету), пайда болуын растау саласында, алдын ала қамтамасыз ету шараларын, қамтамасыз ету шараларын қолдану және мемлекетке қайтару саласында халықаралық-құқықтық ынтымақтастықты жүзеге асырады;</w:t>
      </w:r>
    </w:p>
    <w:bookmarkEnd w:id="67"/>
    <w:bookmarkStart w:name="z107" w:id="68"/>
    <w:p>
      <w:pPr>
        <w:spacing w:after="0"/>
        <w:ind w:left="0"/>
        <w:jc w:val="both"/>
      </w:pPr>
      <w:r>
        <w:rPr>
          <w:rFonts w:ascii="Times New Roman"/>
          <w:b w:val="false"/>
          <w:i w:val="false"/>
          <w:color w:val="000000"/>
          <w:sz w:val="28"/>
        </w:rPr>
        <w:t>
      8) комиссияның қызметін қамтамасыз ететін жұмыс органының функцияларын жүзеге асырады;</w:t>
      </w:r>
    </w:p>
    <w:bookmarkEnd w:id="68"/>
    <w:bookmarkStart w:name="z108" w:id="69"/>
    <w:p>
      <w:pPr>
        <w:spacing w:after="0"/>
        <w:ind w:left="0"/>
        <w:jc w:val="both"/>
      </w:pPr>
      <w:r>
        <w:rPr>
          <w:rFonts w:ascii="Times New Roman"/>
          <w:b w:val="false"/>
          <w:i w:val="false"/>
          <w:color w:val="000000"/>
          <w:sz w:val="28"/>
        </w:rPr>
        <w:t>
      9) осы Заңда көзделген негіздер бойынша мемлекет атынан жеке және заңды тұлғаларға қатысты әкімшілік, қылмыстық және азаматтық сот ісін жүргізуге, сол сияқты әкімшілік құқық бұзушылықтар туралы іс жүргізуге бастама жасайды;</w:t>
      </w:r>
    </w:p>
    <w:bookmarkEnd w:id="69"/>
    <w:bookmarkStart w:name="z109" w:id="70"/>
    <w:p>
      <w:pPr>
        <w:spacing w:after="0"/>
        <w:ind w:left="0"/>
        <w:jc w:val="both"/>
      </w:pPr>
      <w:r>
        <w:rPr>
          <w:rFonts w:ascii="Times New Roman"/>
          <w:b w:val="false"/>
          <w:i w:val="false"/>
          <w:color w:val="000000"/>
          <w:sz w:val="28"/>
        </w:rPr>
        <w:t>
      10) өз құзыреті шегінде Қазақстан Республикасының заңнамасында белгіленген тәртіппен нормативтік құқықтық актілерді қабылдайды;</w:t>
      </w:r>
    </w:p>
    <w:bookmarkEnd w:id="70"/>
    <w:bookmarkStart w:name="z110" w:id="71"/>
    <w:p>
      <w:pPr>
        <w:spacing w:after="0"/>
        <w:ind w:left="0"/>
        <w:jc w:val="both"/>
      </w:pPr>
      <w:r>
        <w:rPr>
          <w:rFonts w:ascii="Times New Roman"/>
          <w:b w:val="false"/>
          <w:i w:val="false"/>
          <w:color w:val="000000"/>
          <w:sz w:val="28"/>
        </w:rPr>
        <w:t>
      11) активтерді қайтару саласындағы нормативтік құқықтық актілерді жетілдіру жөнінде ұсыныстар әзірлейді;</w:t>
      </w:r>
    </w:p>
    <w:bookmarkEnd w:id="71"/>
    <w:bookmarkStart w:name="z111" w:id="72"/>
    <w:p>
      <w:pPr>
        <w:spacing w:after="0"/>
        <w:ind w:left="0"/>
        <w:jc w:val="both"/>
      </w:pPr>
      <w:r>
        <w:rPr>
          <w:rFonts w:ascii="Times New Roman"/>
          <w:b w:val="false"/>
          <w:i w:val="false"/>
          <w:color w:val="000000"/>
          <w:sz w:val="28"/>
        </w:rPr>
        <w:t>
      12)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 және алады;</w:t>
      </w:r>
    </w:p>
    <w:bookmarkEnd w:id="72"/>
    <w:bookmarkStart w:name="z112" w:id="73"/>
    <w:p>
      <w:pPr>
        <w:spacing w:after="0"/>
        <w:ind w:left="0"/>
        <w:jc w:val="both"/>
      </w:pPr>
      <w:r>
        <w:rPr>
          <w:rFonts w:ascii="Times New Roman"/>
          <w:b w:val="false"/>
          <w:i w:val="false"/>
          <w:color w:val="000000"/>
          <w:sz w:val="28"/>
        </w:rPr>
        <w:t>
      13) салықтардың және бюджетке төленетін басқа да міндетті төлемдердің түсуін қамтамасыз ету саласында басшылықты жүзеге асыратын уәкілетті органмен бірлесіп, активтерді ашып көрсету туралы декларацияның нысаны мен оны ұсыну тәртібін бекітеді;</w:t>
      </w:r>
    </w:p>
    <w:bookmarkEnd w:id="73"/>
    <w:bookmarkStart w:name="z113" w:id="74"/>
    <w:p>
      <w:pPr>
        <w:spacing w:after="0"/>
        <w:ind w:left="0"/>
        <w:jc w:val="both"/>
      </w:pPr>
      <w:r>
        <w:rPr>
          <w:rFonts w:ascii="Times New Roman"/>
          <w:b w:val="false"/>
          <w:i w:val="false"/>
          <w:color w:val="000000"/>
          <w:sz w:val="28"/>
        </w:rPr>
        <w:t>
      14) осы Заңда,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bookmarkEnd w:id="74"/>
    <w:bookmarkStart w:name="z7" w:id="75"/>
    <w:p>
      <w:pPr>
        <w:spacing w:after="0"/>
        <w:ind w:left="0"/>
        <w:jc w:val="left"/>
      </w:pPr>
      <w:r>
        <w:rPr>
          <w:rFonts w:ascii="Times New Roman"/>
          <w:b/>
          <w:i w:val="false"/>
          <w:color w:val="000000"/>
        </w:rPr>
        <w:t xml:space="preserve"> 7-бап. Активтерді қайтару саласындағы ведомствоаралық өзара іс-қимыл</w:t>
      </w:r>
    </w:p>
    <w:bookmarkEnd w:id="75"/>
    <w:bookmarkStart w:name="z114" w:id="76"/>
    <w:p>
      <w:pPr>
        <w:spacing w:after="0"/>
        <w:ind w:left="0"/>
        <w:jc w:val="both"/>
      </w:pPr>
      <w:r>
        <w:rPr>
          <w:rFonts w:ascii="Times New Roman"/>
          <w:b w:val="false"/>
          <w:i w:val="false"/>
          <w:color w:val="000000"/>
          <w:sz w:val="28"/>
        </w:rPr>
        <w:t>
      1. Активтерді қайтару жөніндегі уәкілетті орган өз өкілеттіктері шегінде Қазақстан Республикасының құқық қорғау органдарымен, арнаулы мемлекеттік органдармен, уәкілетті мемлекеттік органдармен, ұйымдармен, квазимемлекеттік сектор субъектілерімен өзара іс-қимылды:</w:t>
      </w:r>
    </w:p>
    <w:bookmarkEnd w:id="76"/>
    <w:bookmarkStart w:name="z115" w:id="77"/>
    <w:p>
      <w:pPr>
        <w:spacing w:after="0"/>
        <w:ind w:left="0"/>
        <w:jc w:val="both"/>
      </w:pPr>
      <w:r>
        <w:rPr>
          <w:rFonts w:ascii="Times New Roman"/>
          <w:b w:val="false"/>
          <w:i w:val="false"/>
          <w:color w:val="000000"/>
          <w:sz w:val="28"/>
        </w:rPr>
        <w:t>
      1) активтерді заңсыз иемденуге қарсы іс-қимыл жасау үшін ақпаратты жинау, талдау және мониторингтеу;</w:t>
      </w:r>
    </w:p>
    <w:bookmarkEnd w:id="77"/>
    <w:bookmarkStart w:name="z116" w:id="78"/>
    <w:p>
      <w:pPr>
        <w:spacing w:after="0"/>
        <w:ind w:left="0"/>
        <w:jc w:val="both"/>
      </w:pPr>
      <w:r>
        <w:rPr>
          <w:rFonts w:ascii="Times New Roman"/>
          <w:b w:val="false"/>
          <w:i w:val="false"/>
          <w:color w:val="000000"/>
          <w:sz w:val="28"/>
        </w:rPr>
        <w:t>
      2) банк құпиясын, сақтандыру құпиясын, микрокредит беру құпиясын және бағалы қағаздар нарығындағы құпияны қоспағанда, осы Заңға сәйкес тізілімге енгізілген тұлғаларға қатысты активтерді заңсыз иемдену және (немесе) шығару туралы өз қызметі процесінде алынған ақпаратты, сондай-ақ қызметтік, коммерциялық, салықтық немесе заңмен қорғалатын өзге де құпияны құрайтын мәліметтер мен құжаттарды сұрату арқылы жүзеге асырады.</w:t>
      </w:r>
    </w:p>
    <w:bookmarkEnd w:id="78"/>
    <w:p>
      <w:pPr>
        <w:spacing w:after="0"/>
        <w:ind w:left="0"/>
        <w:jc w:val="both"/>
      </w:pPr>
      <w:r>
        <w:rPr>
          <w:rFonts w:ascii="Times New Roman"/>
          <w:b w:val="false"/>
          <w:i w:val="false"/>
          <w:color w:val="000000"/>
          <w:sz w:val="28"/>
        </w:rPr>
        <w:t>
      Банктер, банк операцияларының жекелеген түрлерін жүзеге асыратын ұйымдар, сақтандыру ұйымдары, микроқаржы қызметін жүзеге асыратын ұйымдар және бағалы қағаздар нарығына кәсіби қатысушылар тізілімге енгізілген тұлғалар бойынша банк құпиясын, сақтандыру құпиясын, микрокредит беру құпиясын және бағалы қағаздар нарығындағы құпияны құрайтын ақпаратты, мәліметтер мен құжаттарды активтерді қайтару жөніндегі уәкілетті органның бірінші басшысы не оның міндетін атқаратын адам қол қойған, осы Заңға сәйкес қалыптастырылған тізілімнен үзінді-көшірме қоса берілген жазбаша сұрау салуы бойынша ұсынады.</w:t>
      </w:r>
    </w:p>
    <w:bookmarkStart w:name="z117" w:id="79"/>
    <w:p>
      <w:pPr>
        <w:spacing w:after="0"/>
        <w:ind w:left="0"/>
        <w:jc w:val="both"/>
      </w:pPr>
      <w:r>
        <w:rPr>
          <w:rFonts w:ascii="Times New Roman"/>
          <w:b w:val="false"/>
          <w:i w:val="false"/>
          <w:color w:val="000000"/>
          <w:sz w:val="28"/>
        </w:rPr>
        <w:t>
      3) "Жедел-іздестіру қызметі туралы" Қазақстан Республикасының Заңында ұсынылуына тыйым салынған мәліметтерді қоспағанда, қылмыстық іс жүргізу және жедел-іздестіру қызметі барысында алынған, активтерді заңсыз иемденуге және шығаруға байланысты мәліметтерді сұрату арқылы жүзеге асырады.</w:t>
      </w:r>
    </w:p>
    <w:bookmarkEnd w:id="79"/>
    <w:bookmarkStart w:name="z118" w:id="80"/>
    <w:p>
      <w:pPr>
        <w:spacing w:after="0"/>
        <w:ind w:left="0"/>
        <w:jc w:val="both"/>
      </w:pPr>
      <w:r>
        <w:rPr>
          <w:rFonts w:ascii="Times New Roman"/>
          <w:b w:val="false"/>
          <w:i w:val="false"/>
          <w:color w:val="000000"/>
          <w:sz w:val="28"/>
        </w:rPr>
        <w:t>
      2. Қазақстан Республикасының құқық қорғау органдары, арнаулы мемлекеттік органдар, уәкілетті мемлекеттік органдар, ұйымдар, квазимемлекеттік сектор субъектілері:</w:t>
      </w:r>
    </w:p>
    <w:bookmarkEnd w:id="80"/>
    <w:bookmarkStart w:name="z119" w:id="81"/>
    <w:p>
      <w:pPr>
        <w:spacing w:after="0"/>
        <w:ind w:left="0"/>
        <w:jc w:val="both"/>
      </w:pPr>
      <w:r>
        <w:rPr>
          <w:rFonts w:ascii="Times New Roman"/>
          <w:b w:val="false"/>
          <w:i w:val="false"/>
          <w:color w:val="000000"/>
          <w:sz w:val="28"/>
        </w:rPr>
        <w:t>
      1) активтерді қайтару жөніндегі уәкілетті органға активтерді қайтару жөніндегі шараларды жүзеге асыру, сондай-ақ комиссияның жұмыс органының функцияларын орындау үшін қажетті ақпаратты, мәліметтер мен құжаттарды ұсынады;</w:t>
      </w:r>
    </w:p>
    <w:bookmarkEnd w:id="81"/>
    <w:bookmarkStart w:name="z120" w:id="82"/>
    <w:p>
      <w:pPr>
        <w:spacing w:after="0"/>
        <w:ind w:left="0"/>
        <w:jc w:val="both"/>
      </w:pPr>
      <w:r>
        <w:rPr>
          <w:rFonts w:ascii="Times New Roman"/>
          <w:b w:val="false"/>
          <w:i w:val="false"/>
          <w:color w:val="000000"/>
          <w:sz w:val="28"/>
        </w:rPr>
        <w:t>
      2) өзі дербес анықтаған кезде активтерді қайтару жөніндегі уәкілетті органға жеке және заңды тұлғалардың деректемелерін көрсете отырып, күдікті операциялар туралы, оның ішінде нарықтық құнынан анық ерекшеленетін бағамен тауарларды (жұмыстарды, көрсетілетін қызметтерді) экспорттау (импорттау) жөніндегі мәмілелер туралы хабар береді.</w:t>
      </w:r>
    </w:p>
    <w:bookmarkEnd w:id="82"/>
    <w:p>
      <w:pPr>
        <w:spacing w:after="0"/>
        <w:ind w:left="0"/>
        <w:jc w:val="both"/>
      </w:pPr>
      <w:r>
        <w:rPr>
          <w:rFonts w:ascii="Times New Roman"/>
          <w:b/>
          <w:i w:val="false"/>
          <w:color w:val="000000"/>
          <w:sz w:val="28"/>
        </w:rPr>
        <w:t>8-бап. Комиссия</w:t>
      </w:r>
    </w:p>
    <w:bookmarkStart w:name="z121" w:id="83"/>
    <w:p>
      <w:pPr>
        <w:spacing w:after="0"/>
        <w:ind w:left="0"/>
        <w:jc w:val="both"/>
      </w:pPr>
      <w:r>
        <w:rPr>
          <w:rFonts w:ascii="Times New Roman"/>
          <w:b w:val="false"/>
          <w:i w:val="false"/>
          <w:color w:val="000000"/>
          <w:sz w:val="28"/>
        </w:rPr>
        <w:t>
      1. Заңсыз иемденілген және шығарылған активтерді қайтару мәселелері бойынша ұсыныстар мен ұсынымдарды тұжырымдау мақсатында комиссия құрылады.</w:t>
      </w:r>
    </w:p>
    <w:bookmarkEnd w:id="83"/>
    <w:p>
      <w:pPr>
        <w:spacing w:after="0"/>
        <w:ind w:left="0"/>
        <w:jc w:val="both"/>
      </w:pPr>
      <w:r>
        <w:rPr>
          <w:rFonts w:ascii="Times New Roman"/>
          <w:b w:val="false"/>
          <w:i w:val="false"/>
          <w:color w:val="000000"/>
          <w:sz w:val="28"/>
        </w:rPr>
        <w:t xml:space="preserve">
      Комиссия тұрақты негізде жұмыс істейді және оны Қазақстан Республикасының Премьер-Министрі басқарады. </w:t>
      </w:r>
    </w:p>
    <w:p>
      <w:pPr>
        <w:spacing w:after="0"/>
        <w:ind w:left="0"/>
        <w:jc w:val="both"/>
      </w:pPr>
      <w:r>
        <w:rPr>
          <w:rFonts w:ascii="Times New Roman"/>
          <w:b w:val="false"/>
          <w:i w:val="false"/>
          <w:color w:val="000000"/>
          <w:sz w:val="28"/>
        </w:rPr>
        <w:t xml:space="preserve">
      Комиссияның ережесі мен мүшелерінің дербес құрамын Қазақстан Республикасының Үкіметі бекітеді. </w:t>
      </w:r>
    </w:p>
    <w:p>
      <w:pPr>
        <w:spacing w:after="0"/>
        <w:ind w:left="0"/>
        <w:jc w:val="both"/>
      </w:pPr>
      <w:r>
        <w:rPr>
          <w:rFonts w:ascii="Times New Roman"/>
          <w:b w:val="false"/>
          <w:i w:val="false"/>
          <w:color w:val="000000"/>
          <w:sz w:val="28"/>
        </w:rPr>
        <w:t>
      Комиссия мүшелерінің дербес құрамы Қазақстан Республикасы Парламентінің депутаттарынан, қоғам қайраткерлерінен, Қазақстан Республикасы Үкіметінің мүшелерінен, мемлекеттік органдардың бірінші басшыларынан және өзге де адамдардан құралады.</w:t>
      </w:r>
    </w:p>
    <w:bookmarkStart w:name="z122" w:id="84"/>
    <w:p>
      <w:pPr>
        <w:spacing w:after="0"/>
        <w:ind w:left="0"/>
        <w:jc w:val="both"/>
      </w:pPr>
      <w:r>
        <w:rPr>
          <w:rFonts w:ascii="Times New Roman"/>
          <w:b w:val="false"/>
          <w:i w:val="false"/>
          <w:color w:val="000000"/>
          <w:sz w:val="28"/>
        </w:rPr>
        <w:t xml:space="preserve">
      2. Активтерді қайтару жөніндегі уәкілетті орган комиссияның жұмыс органы болып табылады. </w:t>
      </w:r>
    </w:p>
    <w:bookmarkEnd w:id="84"/>
    <w:bookmarkStart w:name="z123" w:id="85"/>
    <w:p>
      <w:pPr>
        <w:spacing w:after="0"/>
        <w:ind w:left="0"/>
        <w:jc w:val="both"/>
      </w:pPr>
      <w:r>
        <w:rPr>
          <w:rFonts w:ascii="Times New Roman"/>
          <w:b w:val="false"/>
          <w:i w:val="false"/>
          <w:color w:val="000000"/>
          <w:sz w:val="28"/>
        </w:rPr>
        <w:t xml:space="preserve">
      3. Активтерді қайтару жөніндегі уәкілетті орган және комиссияның мүшелері алынған мәліметтердің сақталуын және құпиялылығын қамтамасыз етуге міндетті. </w:t>
      </w:r>
    </w:p>
    <w:bookmarkEnd w:id="85"/>
    <w:bookmarkStart w:name="z124" w:id="86"/>
    <w:p>
      <w:pPr>
        <w:spacing w:after="0"/>
        <w:ind w:left="0"/>
        <w:jc w:val="both"/>
      </w:pPr>
      <w:r>
        <w:rPr>
          <w:rFonts w:ascii="Times New Roman"/>
          <w:b w:val="false"/>
          <w:i w:val="false"/>
          <w:color w:val="000000"/>
          <w:sz w:val="28"/>
        </w:rPr>
        <w:t>
      4. Комиссия қызметінің өзге де мәселелері ол туралы ережеде реттеледі.</w:t>
      </w:r>
    </w:p>
    <w:bookmarkEnd w:id="86"/>
    <w:p>
      <w:pPr>
        <w:spacing w:after="0"/>
        <w:ind w:left="0"/>
        <w:jc w:val="both"/>
      </w:pPr>
      <w:r>
        <w:rPr>
          <w:rFonts w:ascii="Times New Roman"/>
          <w:b/>
          <w:i w:val="false"/>
          <w:color w:val="000000"/>
          <w:sz w:val="28"/>
        </w:rPr>
        <w:t>9-бап. Комиссияның функциялары</w:t>
      </w:r>
    </w:p>
    <w:bookmarkStart w:name="z125" w:id="87"/>
    <w:p>
      <w:pPr>
        <w:spacing w:after="0"/>
        <w:ind w:left="0"/>
        <w:jc w:val="both"/>
      </w:pPr>
      <w:r>
        <w:rPr>
          <w:rFonts w:ascii="Times New Roman"/>
          <w:b w:val="false"/>
          <w:i w:val="false"/>
          <w:color w:val="000000"/>
          <w:sz w:val="28"/>
        </w:rPr>
        <w:t>
      1. Комиссияның негізгі функциялары:</w:t>
      </w:r>
    </w:p>
    <w:bookmarkEnd w:id="87"/>
    <w:bookmarkStart w:name="z126" w:id="88"/>
    <w:p>
      <w:pPr>
        <w:spacing w:after="0"/>
        <w:ind w:left="0"/>
        <w:jc w:val="both"/>
      </w:pPr>
      <w:r>
        <w:rPr>
          <w:rFonts w:ascii="Times New Roman"/>
          <w:b w:val="false"/>
          <w:i w:val="false"/>
          <w:color w:val="000000"/>
          <w:sz w:val="28"/>
        </w:rPr>
        <w:t>
      1) активтерді заңсыз иемденудің, сондай-ақ оларды Қазақстан Республикасының шегінен тысқары жерге шығарудың себептері мен жағдайларын жоюға бағытталған жүйелі шаралар бойынша ұсынымдарды тұжырымдау;</w:t>
      </w:r>
    </w:p>
    <w:bookmarkEnd w:id="88"/>
    <w:bookmarkStart w:name="z127" w:id="89"/>
    <w:p>
      <w:pPr>
        <w:spacing w:after="0"/>
        <w:ind w:left="0"/>
        <w:jc w:val="both"/>
      </w:pPr>
      <w:r>
        <w:rPr>
          <w:rFonts w:ascii="Times New Roman"/>
          <w:b w:val="false"/>
          <w:i w:val="false"/>
          <w:color w:val="000000"/>
          <w:sz w:val="28"/>
        </w:rPr>
        <w:t>
      2) активтерді мемлекетке қайтару тәсілдері мен тетіктері бойынша ұсынымдарды тұжырымдау және (немесе) оларды Қазақстан Республикасындағы заңды экономикалық айналымға тарту;</w:t>
      </w:r>
    </w:p>
    <w:bookmarkEnd w:id="89"/>
    <w:bookmarkStart w:name="z128" w:id="90"/>
    <w:p>
      <w:pPr>
        <w:spacing w:after="0"/>
        <w:ind w:left="0"/>
        <w:jc w:val="both"/>
      </w:pPr>
      <w:r>
        <w:rPr>
          <w:rFonts w:ascii="Times New Roman"/>
          <w:b w:val="false"/>
          <w:i w:val="false"/>
          <w:color w:val="000000"/>
          <w:sz w:val="28"/>
        </w:rPr>
        <w:t xml:space="preserve">
      3) активтер туралы ақпаратты және декларацияланған активтерді иемдену (пайда болу) көздерінің заңдылығын растайтын өзге де мәліметтерді қарау; </w:t>
      </w:r>
    </w:p>
    <w:bookmarkEnd w:id="90"/>
    <w:bookmarkStart w:name="z129" w:id="91"/>
    <w:p>
      <w:pPr>
        <w:spacing w:after="0"/>
        <w:ind w:left="0"/>
        <w:jc w:val="both"/>
      </w:pPr>
      <w:r>
        <w:rPr>
          <w:rFonts w:ascii="Times New Roman"/>
          <w:b w:val="false"/>
          <w:i w:val="false"/>
          <w:color w:val="000000"/>
          <w:sz w:val="28"/>
        </w:rPr>
        <w:t>
      4) әлеуметтік-экономикалық тәуекелдерді және өзге де факторларды ескере отырып, тізілімді қалыптастыру болып табылады.</w:t>
      </w:r>
    </w:p>
    <w:bookmarkEnd w:id="91"/>
    <w:bookmarkStart w:name="z130" w:id="92"/>
    <w:p>
      <w:pPr>
        <w:spacing w:after="0"/>
        <w:ind w:left="0"/>
        <w:jc w:val="both"/>
      </w:pPr>
      <w:r>
        <w:rPr>
          <w:rFonts w:ascii="Times New Roman"/>
          <w:b w:val="false"/>
          <w:i w:val="false"/>
          <w:color w:val="000000"/>
          <w:sz w:val="28"/>
        </w:rPr>
        <w:t>
      2. Комиссия әлеуметтік, саяси және экономикалық тұрақтылықты қамтамасыз ету қажеттігін назарға ала отырып, активтер – өңірлік даму жөніндегі уәкілетті орган бекіткен қала құраушы заңды тұлғалардың тізбесіне енгізілген заңды тұлғалар бойынша ұсынымдарды тұжырымдайды.</w:t>
      </w:r>
    </w:p>
    <w:bookmarkEnd w:id="92"/>
    <w:p>
      <w:pPr>
        <w:spacing w:after="0"/>
        <w:ind w:left="0"/>
        <w:jc w:val="both"/>
      </w:pPr>
      <w:r>
        <w:rPr>
          <w:rFonts w:ascii="Times New Roman"/>
          <w:b w:val="false"/>
          <w:i w:val="false"/>
          <w:color w:val="000000"/>
          <w:sz w:val="28"/>
        </w:rPr>
        <w:t>
      Қазақстан Республикасының Үкіметі осы тармақтың бірінші бөлігінде көрсетілген ұсынымдарды міндетті түрде бекітуге тиіс.</w:t>
      </w:r>
    </w:p>
    <w:bookmarkStart w:name="z131" w:id="93"/>
    <w:p>
      <w:pPr>
        <w:spacing w:after="0"/>
        <w:ind w:left="0"/>
        <w:jc w:val="both"/>
      </w:pPr>
      <w:r>
        <w:rPr>
          <w:rFonts w:ascii="Times New Roman"/>
          <w:b w:val="false"/>
          <w:i w:val="false"/>
          <w:color w:val="000000"/>
          <w:sz w:val="28"/>
        </w:rPr>
        <w:t>
      3. Активтерді қайтару жөніндегі уәкілетті орган комиссияның ұсынымдарын қарауға міндетті.</w:t>
      </w:r>
    </w:p>
    <w:bookmarkEnd w:id="93"/>
    <w:p>
      <w:pPr>
        <w:spacing w:after="0"/>
        <w:ind w:left="0"/>
        <w:jc w:val="both"/>
      </w:pPr>
      <w:r>
        <w:rPr>
          <w:rFonts w:ascii="Times New Roman"/>
          <w:b/>
          <w:i w:val="false"/>
          <w:color w:val="000000"/>
          <w:sz w:val="28"/>
        </w:rPr>
        <w:t>10-бап. Активтерді заңсыз иемденуге және шығаруға қарсы іс-қимыл жасау, сондай-ақ қабылданған жүйелі шаралар жөніндегі жыл сайынғы ақпарат</w:t>
      </w:r>
    </w:p>
    <w:bookmarkStart w:name="z132" w:id="94"/>
    <w:p>
      <w:pPr>
        <w:spacing w:after="0"/>
        <w:ind w:left="0"/>
        <w:jc w:val="both"/>
      </w:pPr>
      <w:r>
        <w:rPr>
          <w:rFonts w:ascii="Times New Roman"/>
          <w:b w:val="false"/>
          <w:i w:val="false"/>
          <w:color w:val="000000"/>
          <w:sz w:val="28"/>
        </w:rPr>
        <w:t>
      1. Активтерді қайтару жөніндегі уәкілетті орган активтерді заңсыз иемденуге және шығаруға қарсы іс-қимыл жасау, сондай-ақ қабылданған жүйелі шаралар жөніндегі ақпаратты (бұдан әрі – жыл сайынғы ақпарат) жыл сайын дайындайды, ол өзінің ресми интернет-ресурсында жарияланады.</w:t>
      </w:r>
    </w:p>
    <w:bookmarkEnd w:id="94"/>
    <w:bookmarkStart w:name="z133" w:id="95"/>
    <w:p>
      <w:pPr>
        <w:spacing w:after="0"/>
        <w:ind w:left="0"/>
        <w:jc w:val="both"/>
      </w:pPr>
      <w:r>
        <w:rPr>
          <w:rFonts w:ascii="Times New Roman"/>
          <w:b w:val="false"/>
          <w:i w:val="false"/>
          <w:color w:val="000000"/>
          <w:sz w:val="28"/>
        </w:rPr>
        <w:t>
      2. Жыл сайынғы ақпаратта активтерді заңсыз иемденуге және шығаруға қарсы іс-қимыл жасау, сондай-ақ қабылданған жүйелі шаралар жөніндегі қызмет қорытындыларын талдау және бағалау, активтерді заңсыз иемденуге және шығаруға ықпал ететін себептер мен жағдайларды жою тұрғысынан Қазақстан Республикасының қолданыстағы заңнамасын қалыптастыру, іске асыру және жетілдіру жөніндегі ұсыныстар қамтылады.</w:t>
      </w:r>
    </w:p>
    <w:bookmarkEnd w:id="95"/>
    <w:bookmarkStart w:name="z134" w:id="96"/>
    <w:p>
      <w:pPr>
        <w:spacing w:after="0"/>
        <w:ind w:left="0"/>
        <w:jc w:val="both"/>
      </w:pPr>
      <w:r>
        <w:rPr>
          <w:rFonts w:ascii="Times New Roman"/>
          <w:b w:val="false"/>
          <w:i w:val="false"/>
          <w:color w:val="000000"/>
          <w:sz w:val="28"/>
        </w:rPr>
        <w:t>
      3. Жыл сайынғы ақпаратты дайындау және оны жариялау тәртібін Қазақстан Республикасының Бас Прокуроры бекітеді.</w:t>
      </w:r>
    </w:p>
    <w:bookmarkEnd w:id="96"/>
    <w:bookmarkStart w:name="z379" w:id="97"/>
    <w:p>
      <w:pPr>
        <w:spacing w:after="0"/>
        <w:ind w:left="0"/>
        <w:jc w:val="left"/>
      </w:pPr>
      <w:r>
        <w:rPr>
          <w:rFonts w:ascii="Times New Roman"/>
          <w:b/>
          <w:i w:val="false"/>
          <w:color w:val="000000"/>
        </w:rPr>
        <w:t xml:space="preserve"> 3-тарау. ЗАҢСЫЗ ИЕМДЕНІЛГЕН ЖӘНЕ ШЫҒАРЫЛҒАН АКТИВТЕРДІ ҚАЙТАРУ ЖӨНІНДЕГІ ШАРАЛАР</w:t>
      </w:r>
    </w:p>
    <w:bookmarkEnd w:id="97"/>
    <w:p>
      <w:pPr>
        <w:spacing w:after="0"/>
        <w:ind w:left="0"/>
        <w:jc w:val="both"/>
      </w:pPr>
      <w:r>
        <w:rPr>
          <w:rFonts w:ascii="Times New Roman"/>
          <w:b/>
          <w:i w:val="false"/>
          <w:color w:val="000000"/>
          <w:sz w:val="28"/>
        </w:rPr>
        <w:t>11-бап. Активтерді заңсыз иемденуге, шығаруға қарсы іс-қимыл жасау және оларды қайтару үшін ақпаратты мониторингтеу мен   талдау</w:t>
      </w:r>
    </w:p>
    <w:bookmarkStart w:name="z135" w:id="98"/>
    <w:p>
      <w:pPr>
        <w:spacing w:after="0"/>
        <w:ind w:left="0"/>
        <w:jc w:val="both"/>
      </w:pPr>
      <w:r>
        <w:rPr>
          <w:rFonts w:ascii="Times New Roman"/>
          <w:b w:val="false"/>
          <w:i w:val="false"/>
          <w:color w:val="000000"/>
          <w:sz w:val="28"/>
        </w:rPr>
        <w:t>
      1. Активтерді қайтару жөніндегі уәкілетті орган мыналарды:</w:t>
      </w:r>
    </w:p>
    <w:bookmarkEnd w:id="98"/>
    <w:bookmarkStart w:name="z136" w:id="99"/>
    <w:p>
      <w:pPr>
        <w:spacing w:after="0"/>
        <w:ind w:left="0"/>
        <w:jc w:val="both"/>
      </w:pPr>
      <w:r>
        <w:rPr>
          <w:rFonts w:ascii="Times New Roman"/>
          <w:b w:val="false"/>
          <w:i w:val="false"/>
          <w:color w:val="000000"/>
          <w:sz w:val="28"/>
        </w:rPr>
        <w:t>
      1) активтерді заңсыз шығару схемасына тартылған тұлғалар тобын, сондай-ақ үлестес және өзге де тұлғалар тобын;</w:t>
      </w:r>
    </w:p>
    <w:bookmarkEnd w:id="99"/>
    <w:bookmarkStart w:name="z137" w:id="100"/>
    <w:p>
      <w:pPr>
        <w:spacing w:after="0"/>
        <w:ind w:left="0"/>
        <w:jc w:val="both"/>
      </w:pPr>
      <w:r>
        <w:rPr>
          <w:rFonts w:ascii="Times New Roman"/>
          <w:b w:val="false"/>
          <w:i w:val="false"/>
          <w:color w:val="000000"/>
          <w:sz w:val="28"/>
        </w:rPr>
        <w:t>
      2) тізілімге енгізілуге жататын тұлғалар активтерінің жиынтық мөлшерін;</w:t>
      </w:r>
    </w:p>
    <w:bookmarkEnd w:id="100"/>
    <w:bookmarkStart w:name="z138" w:id="101"/>
    <w:p>
      <w:pPr>
        <w:spacing w:after="0"/>
        <w:ind w:left="0"/>
        <w:jc w:val="both"/>
      </w:pPr>
      <w:r>
        <w:rPr>
          <w:rFonts w:ascii="Times New Roman"/>
          <w:b w:val="false"/>
          <w:i w:val="false"/>
          <w:color w:val="000000"/>
          <w:sz w:val="28"/>
        </w:rPr>
        <w:t>
      3) активтерді заңсыз иемдену, оның ішінде оларды Қазақстан Республикасының шегінен тысқары жерге шығару белгілері мен мән-жайларын;</w:t>
      </w:r>
    </w:p>
    <w:bookmarkEnd w:id="101"/>
    <w:bookmarkStart w:name="z139" w:id="102"/>
    <w:p>
      <w:pPr>
        <w:spacing w:after="0"/>
        <w:ind w:left="0"/>
        <w:jc w:val="both"/>
      </w:pPr>
      <w:r>
        <w:rPr>
          <w:rFonts w:ascii="Times New Roman"/>
          <w:b w:val="false"/>
          <w:i w:val="false"/>
          <w:color w:val="000000"/>
          <w:sz w:val="28"/>
        </w:rPr>
        <w:t>
      4) тауарлардың, жұмыстардың немесе көрсетілетін қызметтердің тиісті нарығында экономикалық ресурстарды шоғырландыру себептерін, жағдайлары мен мән-жайларын;</w:t>
      </w:r>
    </w:p>
    <w:bookmarkEnd w:id="102"/>
    <w:bookmarkStart w:name="z140" w:id="103"/>
    <w:p>
      <w:pPr>
        <w:spacing w:after="0"/>
        <w:ind w:left="0"/>
        <w:jc w:val="both"/>
      </w:pPr>
      <w:r>
        <w:rPr>
          <w:rFonts w:ascii="Times New Roman"/>
          <w:b w:val="false"/>
          <w:i w:val="false"/>
          <w:color w:val="000000"/>
          <w:sz w:val="28"/>
        </w:rPr>
        <w:t>
      5) активтерді қайтару стратегияларын дайындауға қажетті өзге де мәліметтерді айқындау мақсатында заңсыз шығарылған активтер туралы ақпаратты іздеуге, жинауға, келіп түскендерін өңдеуге, қорытуға, бағалауға бағытталған, активтерді заңсыз иемденуге, шығаруға қарсы іс-қимыл жасау және оларды қайтару үшін ақпаратты мониторингтеу мен талдауды жүзеге асырады.</w:t>
      </w:r>
    </w:p>
    <w:bookmarkEnd w:id="103"/>
    <w:p>
      <w:pPr>
        <w:spacing w:after="0"/>
        <w:ind w:left="0"/>
        <w:jc w:val="both"/>
      </w:pPr>
      <w:r>
        <w:rPr>
          <w:rFonts w:ascii="Times New Roman"/>
          <w:b w:val="false"/>
          <w:i w:val="false"/>
          <w:color w:val="000000"/>
          <w:sz w:val="28"/>
        </w:rPr>
        <w:t>
      Активтерді заңсыз иемденуге, шығаруға қарсы іс-қимыл жасау және оларды қайтару үшін ақпаратқа мониторинг пен талдау жүргізу қағидаларын Қазақстан Республикасының Бас Прокуроры бекітеді.</w:t>
      </w:r>
    </w:p>
    <w:bookmarkStart w:name="z141" w:id="104"/>
    <w:p>
      <w:pPr>
        <w:spacing w:after="0"/>
        <w:ind w:left="0"/>
        <w:jc w:val="both"/>
      </w:pPr>
      <w:r>
        <w:rPr>
          <w:rFonts w:ascii="Times New Roman"/>
          <w:b w:val="false"/>
          <w:i w:val="false"/>
          <w:color w:val="000000"/>
          <w:sz w:val="28"/>
        </w:rPr>
        <w:t>
      2. Қазақстан Республикасының заңнамасында тыйым салынбаған кез келген ақпарат көзі тұлғаны тізілімге одан әрі енгізу мақсатында мониторингтеу мен талдау үшін ақпарат көздері болып табылады.</w:t>
      </w:r>
    </w:p>
    <w:bookmarkEnd w:id="104"/>
    <w:p>
      <w:pPr>
        <w:spacing w:after="0"/>
        <w:ind w:left="0"/>
        <w:jc w:val="both"/>
      </w:pPr>
      <w:r>
        <w:rPr>
          <w:rFonts w:ascii="Times New Roman"/>
          <w:b w:val="false"/>
          <w:i w:val="false"/>
          <w:color w:val="000000"/>
          <w:sz w:val="28"/>
        </w:rPr>
        <w:t>
      Субъект және (немесе) онымен үлестес тұлғалар активтерінің жиынтық мөлшері активтер тұлғаның (тұлғалар тобының) меншігінде, пайдалануында, иелігінде және (немесе) бақылауында болған не болжам бойынша болған кезең ішінде кез келген қолжетімді ақпарат көздерінің негізінде айқындалады.</w:t>
      </w:r>
    </w:p>
    <w:bookmarkStart w:name="z142" w:id="105"/>
    <w:p>
      <w:pPr>
        <w:spacing w:after="0"/>
        <w:ind w:left="0"/>
        <w:jc w:val="both"/>
      </w:pPr>
      <w:r>
        <w:rPr>
          <w:rFonts w:ascii="Times New Roman"/>
          <w:b w:val="false"/>
          <w:i w:val="false"/>
          <w:color w:val="000000"/>
          <w:sz w:val="28"/>
        </w:rPr>
        <w:t>
      3. Активтерді қайтару жөніндегі уәкілетті орган ақпаратқа мониторинг пен талдау жүргізу барысында субъектілерден және (немесе) олардың үлестес тұлғаларынан, мемлекеттік, жергілікті өкілді және атқарушы органдардан, жергілікті өзін-өзі басқару органдарынан және меншік нысанына қарамастан өзге де ұйымдардан қосымша ақпаратты талап етіп алдыруға, активтерді иемдену (пайда болу) көздерінің заңдылығын тексеруге және өзге де іс-шараларға бастама жасауға құқылы.</w:t>
      </w:r>
    </w:p>
    <w:bookmarkEnd w:id="105"/>
    <w:bookmarkStart w:name="z143" w:id="106"/>
    <w:p>
      <w:pPr>
        <w:spacing w:after="0"/>
        <w:ind w:left="0"/>
        <w:jc w:val="both"/>
      </w:pPr>
      <w:r>
        <w:rPr>
          <w:rFonts w:ascii="Times New Roman"/>
          <w:b w:val="false"/>
          <w:i w:val="false"/>
          <w:color w:val="000000"/>
          <w:sz w:val="28"/>
        </w:rPr>
        <w:t>
      4. Ақпаратты талдау нәтижелері мемлекеттік органдардың тексерулер жүргізуі үшін, сондай-ақ тізілімді қалыптастыру үшін негіз бола алады.</w:t>
      </w:r>
    </w:p>
    <w:bookmarkEnd w:id="106"/>
    <w:p>
      <w:pPr>
        <w:spacing w:after="0"/>
        <w:ind w:left="0"/>
        <w:jc w:val="both"/>
      </w:pPr>
      <w:r>
        <w:rPr>
          <w:rFonts w:ascii="Times New Roman"/>
          <w:b/>
          <w:i w:val="false"/>
          <w:color w:val="000000"/>
          <w:sz w:val="28"/>
        </w:rPr>
        <w:t>12-бап. Активтерді қайтару жөніндегі шаралар құрамы</w:t>
      </w:r>
    </w:p>
    <w:bookmarkStart w:name="z144" w:id="107"/>
    <w:p>
      <w:pPr>
        <w:spacing w:after="0"/>
        <w:ind w:left="0"/>
        <w:jc w:val="both"/>
      </w:pPr>
      <w:r>
        <w:rPr>
          <w:rFonts w:ascii="Times New Roman"/>
          <w:b w:val="false"/>
          <w:i w:val="false"/>
          <w:color w:val="000000"/>
          <w:sz w:val="28"/>
        </w:rPr>
        <w:t>
      1. Активтерді қайтаруға бағытталған шараларға: активтерді іздеу (ашып көрсету), олардың пайда болуын растау жөніндегі шаралар, алдын ала қамтамасыз ету шаралары, қамтамасыз ету шаралары, активтерді ерікті немесе мәжбүрлі түрде қайтару, тәркіленген немесе мемлекет кірісіне айналдырылған активтерді басқару жөніндегі шаралар және өзге де шаралар жатады.</w:t>
      </w:r>
    </w:p>
    <w:bookmarkEnd w:id="107"/>
    <w:bookmarkStart w:name="z145" w:id="108"/>
    <w:p>
      <w:pPr>
        <w:spacing w:after="0"/>
        <w:ind w:left="0"/>
        <w:jc w:val="both"/>
      </w:pPr>
      <w:r>
        <w:rPr>
          <w:rFonts w:ascii="Times New Roman"/>
          <w:b w:val="false"/>
          <w:i w:val="false"/>
          <w:color w:val="000000"/>
          <w:sz w:val="28"/>
        </w:rPr>
        <w:t>
      2. Қайтарылуға жататын активтердің болу фактісін анықтауға, олардың нақты және заңды тұрған жерін айқындауға, активтердің және активтерді иеленетін немесе бақылайтын тұлғалардың арасындағы корпоративтік, нақты және өзгедей байланыс схемаларын анықтауға және активтердің қайтарылуына бағдарланған одан арғы жұмысты жүргізуге қажетті өзгедей ақпаратты анықтауға бағытталған шаралар жиынтығы активтерді іздеу (ашып көрсету) жөніндегі шараларға жатады.</w:t>
      </w:r>
    </w:p>
    <w:bookmarkEnd w:id="108"/>
    <w:bookmarkStart w:name="z146" w:id="109"/>
    <w:p>
      <w:pPr>
        <w:spacing w:after="0"/>
        <w:ind w:left="0"/>
        <w:jc w:val="both"/>
      </w:pPr>
      <w:r>
        <w:rPr>
          <w:rFonts w:ascii="Times New Roman"/>
          <w:b w:val="false"/>
          <w:i w:val="false"/>
          <w:color w:val="000000"/>
          <w:sz w:val="28"/>
        </w:rPr>
        <w:t>
      3. Активтерді қалыптастырудың (иемденудің), олардың пайда болуының, ұлғайтылуының заңдылығын растауға, мәліметтер мен дәлелдемелерді талдауға және бағалауға бағытталған шаралар жиынтығы активтердің пайда болуын растау жөніндегі шараларға жатады.</w:t>
      </w:r>
    </w:p>
    <w:bookmarkEnd w:id="109"/>
    <w:bookmarkStart w:name="z147" w:id="110"/>
    <w:p>
      <w:pPr>
        <w:spacing w:after="0"/>
        <w:ind w:left="0"/>
        <w:jc w:val="both"/>
      </w:pPr>
      <w:r>
        <w:rPr>
          <w:rFonts w:ascii="Times New Roman"/>
          <w:b w:val="false"/>
          <w:i w:val="false"/>
          <w:color w:val="000000"/>
          <w:sz w:val="28"/>
        </w:rPr>
        <w:t>
      4. Алдын ала қамтамасыз ету шараларына, қамтамасыз ету шараларына Қазақстан Республикасының заңнамасында және Қазақстан Республикасының халықаралық шарттарында, шет мемлекеттердің заңнамасында көзделген шаралар жатады.</w:t>
      </w:r>
    </w:p>
    <w:bookmarkEnd w:id="110"/>
    <w:bookmarkStart w:name="z148" w:id="111"/>
    <w:p>
      <w:pPr>
        <w:spacing w:after="0"/>
        <w:ind w:left="0"/>
        <w:jc w:val="both"/>
      </w:pPr>
      <w:r>
        <w:rPr>
          <w:rFonts w:ascii="Times New Roman"/>
          <w:b w:val="false"/>
          <w:i w:val="false"/>
          <w:color w:val="000000"/>
          <w:sz w:val="28"/>
        </w:rPr>
        <w:t xml:space="preserve">
      5. Активтерді ерікті немесе мәжбүрлі түрде қайтару жөніндегі шараларға осы Заңның </w:t>
      </w:r>
      <w:r>
        <w:rPr>
          <w:rFonts w:ascii="Times New Roman"/>
          <w:b w:val="false"/>
          <w:i w:val="false"/>
          <w:color w:val="000000"/>
          <w:sz w:val="28"/>
        </w:rPr>
        <w:t>4-тарауының</w:t>
      </w:r>
      <w:r>
        <w:rPr>
          <w:rFonts w:ascii="Times New Roman"/>
          <w:b w:val="false"/>
          <w:i w:val="false"/>
          <w:color w:val="000000"/>
          <w:sz w:val="28"/>
        </w:rPr>
        <w:t xml:space="preserve"> ережелерінде көзделген шаралар жатады.</w:t>
      </w:r>
    </w:p>
    <w:bookmarkEnd w:id="111"/>
    <w:bookmarkStart w:name="z149" w:id="112"/>
    <w:p>
      <w:pPr>
        <w:spacing w:after="0"/>
        <w:ind w:left="0"/>
        <w:jc w:val="both"/>
      </w:pPr>
      <w:r>
        <w:rPr>
          <w:rFonts w:ascii="Times New Roman"/>
          <w:b w:val="false"/>
          <w:i w:val="false"/>
          <w:color w:val="000000"/>
          <w:sz w:val="28"/>
        </w:rPr>
        <w:t>
      6. Тәркіленген немесе мемлекет кірісіне айналдырылған активтерді басқару жөніндегі шараларға:</w:t>
      </w:r>
    </w:p>
    <w:bookmarkEnd w:id="112"/>
    <w:bookmarkStart w:name="z150" w:id="113"/>
    <w:p>
      <w:pPr>
        <w:spacing w:after="0"/>
        <w:ind w:left="0"/>
        <w:jc w:val="both"/>
      </w:pPr>
      <w:r>
        <w:rPr>
          <w:rFonts w:ascii="Times New Roman"/>
          <w:b w:val="false"/>
          <w:i w:val="false"/>
          <w:color w:val="000000"/>
          <w:sz w:val="28"/>
        </w:rPr>
        <w:t>
      1) активтерді басқаруға қабылдау;</w:t>
      </w:r>
    </w:p>
    <w:bookmarkEnd w:id="113"/>
    <w:bookmarkStart w:name="z151" w:id="114"/>
    <w:p>
      <w:pPr>
        <w:spacing w:after="0"/>
        <w:ind w:left="0"/>
        <w:jc w:val="both"/>
      </w:pPr>
      <w:r>
        <w:rPr>
          <w:rFonts w:ascii="Times New Roman"/>
          <w:b w:val="false"/>
          <w:i w:val="false"/>
          <w:color w:val="000000"/>
          <w:sz w:val="28"/>
        </w:rPr>
        <w:t>
      2) активтерді ұстауға және олардың сақталуын қамтамасыз етуге жұмсалатын шығыстарды көтеру;</w:t>
      </w:r>
    </w:p>
    <w:bookmarkEnd w:id="114"/>
    <w:bookmarkStart w:name="z152" w:id="115"/>
    <w:p>
      <w:pPr>
        <w:spacing w:after="0"/>
        <w:ind w:left="0"/>
        <w:jc w:val="both"/>
      </w:pPr>
      <w:r>
        <w:rPr>
          <w:rFonts w:ascii="Times New Roman"/>
          <w:b w:val="false"/>
          <w:i w:val="false"/>
          <w:color w:val="000000"/>
          <w:sz w:val="28"/>
        </w:rPr>
        <w:t>
      3) Қазақстан Республикасының шегінен тысқары жердегі активтерді өткізгенге не Қазақстан Республикасына қайтарғанға дейін оларды сыртқы (сенімгерлік) басқарушыларды тағайындау;</w:t>
      </w:r>
    </w:p>
    <w:bookmarkEnd w:id="115"/>
    <w:bookmarkStart w:name="z153" w:id="116"/>
    <w:p>
      <w:pPr>
        <w:spacing w:after="0"/>
        <w:ind w:left="0"/>
        <w:jc w:val="both"/>
      </w:pPr>
      <w:r>
        <w:rPr>
          <w:rFonts w:ascii="Times New Roman"/>
          <w:b w:val="false"/>
          <w:i w:val="false"/>
          <w:color w:val="000000"/>
          <w:sz w:val="28"/>
        </w:rPr>
        <w:t>
      4) тәркіленген немесе мемлекет кірісіне айналдырылған активтерді өткізуді қоса алғанда, активтерге билік ету шарттарын айқындау;</w:t>
      </w:r>
    </w:p>
    <w:bookmarkEnd w:id="116"/>
    <w:bookmarkStart w:name="z154" w:id="117"/>
    <w:p>
      <w:pPr>
        <w:spacing w:after="0"/>
        <w:ind w:left="0"/>
        <w:jc w:val="both"/>
      </w:pPr>
      <w:r>
        <w:rPr>
          <w:rFonts w:ascii="Times New Roman"/>
          <w:b w:val="false"/>
          <w:i w:val="false"/>
          <w:color w:val="000000"/>
          <w:sz w:val="28"/>
        </w:rPr>
        <w:t>
      5) алдын ала қамтамасыз ету шаралары, қамтамасыз ету шаралары қабылданған кәсіпорындардың, сондай-ақ мемлекет кірісіне айналдырылған кәсіпорындардың үздіксіз жұмыс істеуін қамтамасыз ету;</w:t>
      </w:r>
    </w:p>
    <w:bookmarkEnd w:id="117"/>
    <w:bookmarkStart w:name="z155" w:id="118"/>
    <w:p>
      <w:pPr>
        <w:spacing w:after="0"/>
        <w:ind w:left="0"/>
        <w:jc w:val="both"/>
      </w:pPr>
      <w:r>
        <w:rPr>
          <w:rFonts w:ascii="Times New Roman"/>
          <w:b w:val="false"/>
          <w:i w:val="false"/>
          <w:color w:val="000000"/>
          <w:sz w:val="28"/>
        </w:rPr>
        <w:t>
      6) активтерді басқару және оларға билік ету бойынша өзге де мәселелер жөніндегі шаралар жатады.</w:t>
      </w:r>
    </w:p>
    <w:bookmarkEnd w:id="118"/>
    <w:bookmarkStart w:name="z156" w:id="119"/>
    <w:p>
      <w:pPr>
        <w:spacing w:after="0"/>
        <w:ind w:left="0"/>
        <w:jc w:val="both"/>
      </w:pPr>
      <w:r>
        <w:rPr>
          <w:rFonts w:ascii="Times New Roman"/>
          <w:b w:val="false"/>
          <w:i w:val="false"/>
          <w:color w:val="000000"/>
          <w:sz w:val="28"/>
        </w:rPr>
        <w:t xml:space="preserve">
      7. Осы Заңда көзделген шаралар шет мемлекеттерге құқықтық көмек беру қажет болған кезде де қабылдануы мүмкін. </w:t>
      </w:r>
    </w:p>
    <w:bookmarkEnd w:id="119"/>
    <w:p>
      <w:pPr>
        <w:spacing w:after="0"/>
        <w:ind w:left="0"/>
        <w:jc w:val="both"/>
      </w:pPr>
      <w:r>
        <w:rPr>
          <w:rFonts w:ascii="Times New Roman"/>
          <w:b/>
          <w:i w:val="false"/>
          <w:color w:val="000000"/>
          <w:sz w:val="28"/>
        </w:rPr>
        <w:t>13-бап. Тізілім</w:t>
      </w:r>
    </w:p>
    <w:bookmarkStart w:name="z157" w:id="120"/>
    <w:p>
      <w:pPr>
        <w:spacing w:after="0"/>
        <w:ind w:left="0"/>
        <w:jc w:val="both"/>
      </w:pPr>
      <w:r>
        <w:rPr>
          <w:rFonts w:ascii="Times New Roman"/>
          <w:b w:val="false"/>
          <w:i w:val="false"/>
          <w:color w:val="000000"/>
          <w:sz w:val="28"/>
        </w:rPr>
        <w:t>
      1. Комиссия активтерді қайтару мақсаттары үшін активтерді қайтару жөніндегі уәкілетті органның ұсынысы бойынша тізілімді қалыптастырады.</w:t>
      </w:r>
    </w:p>
    <w:bookmarkEnd w:id="120"/>
    <w:bookmarkStart w:name="z158" w:id="121"/>
    <w:p>
      <w:pPr>
        <w:spacing w:after="0"/>
        <w:ind w:left="0"/>
        <w:jc w:val="both"/>
      </w:pPr>
      <w:r>
        <w:rPr>
          <w:rFonts w:ascii="Times New Roman"/>
          <w:b w:val="false"/>
          <w:i w:val="false"/>
          <w:color w:val="000000"/>
          <w:sz w:val="28"/>
        </w:rPr>
        <w:t>
      2. Тізілім иемдену (пайда болу) көздерінің заңдылығы расталуға жататын активтер меншігінде, иелігінде немесе бақылауында болатын (болған) немесе болжам бойынша болатын (болған) субъектілер және (немесе) олардың үлестес тұлғалары туралы, сондай-ақ субъектілердің және (немесе) олардың үлестес тұлғаларының мұрагерлері мен құқықтық мирасқорлары туралы мәліметтерді қамтиды.</w:t>
      </w:r>
    </w:p>
    <w:bookmarkEnd w:id="121"/>
    <w:p>
      <w:pPr>
        <w:spacing w:after="0"/>
        <w:ind w:left="0"/>
        <w:jc w:val="both"/>
      </w:pPr>
      <w:r>
        <w:rPr>
          <w:rFonts w:ascii="Times New Roman"/>
          <w:b/>
          <w:i w:val="false"/>
          <w:color w:val="000000"/>
          <w:sz w:val="28"/>
        </w:rPr>
        <w:t>14-бап. Тізілімді қалыптастыру тәртібі</w:t>
      </w:r>
    </w:p>
    <w:bookmarkStart w:name="z159"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Активтерді қайтару жөніндегі уәкілетті орган ақпаратты мониторингтеу және талдау негізінде субъектінің және (немесе) оның үлестес тұлғаларының, сол сияқты субъектілер және (немесе) олардың үлестес тұлғалары мұрагерлерінің және құқықтық мирасқорларының меншігінде, пайдалануында, иелігінде немесе бақылауында болатын (болған), болжам бойынша болатын (болған), жиынтық мөлшері айлық есептік көрсеткіштің он үш миллион еселенген мөлшеріне тең немесе одан асатын активтерді иемдену (пайда болу) көздерінің заңдылығына қисынды түрде күмән келтірген жағдайда, субъектіні және (немесе) оның үлестес тұлғаларын тізілімге енгізу мәселесі комиссияның қарауына шығарылады.</w:t>
      </w:r>
    </w:p>
    <w:bookmarkEnd w:id="122"/>
    <w:bookmarkStart w:name="z161" w:id="123"/>
    <w:p>
      <w:pPr>
        <w:spacing w:after="0"/>
        <w:ind w:left="0"/>
        <w:jc w:val="both"/>
      </w:pPr>
      <w:r>
        <w:rPr>
          <w:rFonts w:ascii="Times New Roman"/>
          <w:b w:val="false"/>
          <w:i w:val="false"/>
          <w:color w:val="000000"/>
          <w:sz w:val="28"/>
        </w:rPr>
        <w:t>
      2. Субъектінің және (немесе) оның үлестес тұлғаларының активтерді иемдену (пайда болу) көздерінің заңдылығына қисынды түрде күмән келтіруге мынадай белгілердің бірін көрсететін мәліметтер негіз болып табылады:</w:t>
      </w:r>
    </w:p>
    <w:bookmarkEnd w:id="123"/>
    <w:bookmarkStart w:name="z162" w:id="124"/>
    <w:p>
      <w:pPr>
        <w:spacing w:after="0"/>
        <w:ind w:left="0"/>
        <w:jc w:val="both"/>
      </w:pPr>
      <w:r>
        <w:rPr>
          <w:rFonts w:ascii="Times New Roman"/>
          <w:b w:val="false"/>
          <w:i w:val="false"/>
          <w:color w:val="000000"/>
          <w:sz w:val="28"/>
        </w:rPr>
        <w:t xml:space="preserve">
      1) субъектінің және (немесе) оның үлестес тұлғаларының меншігінде, пайдалануында, иелігінде немесе бақылауында болатын (болжам бойынша болатын) активтер құнының заңды кірістер не осындай активтерді иемденуге жұмсалған шығыстарды жабудың өзге де заңды көздері мөлшеріне, оның ішінде бастапқы (тіпті оған дейінгі) активтерге қатысты да және бастапқы (тіпті оған дейінгі) кірістерге (шығыстарды жабу көздеріне) қатысты да сәйкес келмеуі. </w:t>
      </w:r>
    </w:p>
    <w:bookmarkEnd w:id="124"/>
    <w:p>
      <w:pPr>
        <w:spacing w:after="0"/>
        <w:ind w:left="0"/>
        <w:jc w:val="both"/>
      </w:pPr>
      <w:r>
        <w:rPr>
          <w:rFonts w:ascii="Times New Roman"/>
          <w:b w:val="false"/>
          <w:i w:val="false"/>
          <w:color w:val="000000"/>
          <w:sz w:val="28"/>
        </w:rPr>
        <w:t>
      Осы Заңның мақсаттары үшін субъектінің және (немесе) оның үлестес тұлғаларының заңды кірістеріне немесе активтерді иемденуге жұмсалған шығыстарын жабудың өзге де заңды көздеріне Қазақстан Республикасы заңнамасының барлық талаптарын сақтай отырып, заңды жолмен иемденілген кірістер, оның ішінде активтерді иемденуге жұмсалған шығыстарды жабудың заңды көздері, тіпті бастапқы активтерге дейінгілері және бастапқы активтерді иемденуге жұмсалған шығыстарды жабу көздеріне дейінгілері жатады;</w:t>
      </w:r>
    </w:p>
    <w:bookmarkStart w:name="z163" w:id="125"/>
    <w:p>
      <w:pPr>
        <w:spacing w:after="0"/>
        <w:ind w:left="0"/>
        <w:jc w:val="both"/>
      </w:pPr>
      <w:r>
        <w:rPr>
          <w:rFonts w:ascii="Times New Roman"/>
          <w:b w:val="false"/>
          <w:i w:val="false"/>
          <w:color w:val="000000"/>
          <w:sz w:val="28"/>
        </w:rPr>
        <w:t>
      2) субъектілердің және (немесе) олардың үлестес тұлғаларының жиынтығында осы Заңда белгіленген шекті мәннен асатын активтерді осындай тұлғалардың бірі жауапты мемлекеттік лауазымға немесе мемлекеттік заңды тұлғада немесе квазимемлекеттік сектор субъектісінде басқару функцияларын орындауды болжайтын лауазымға орналасқаннан кейін (орналасқан кезде) иемденуі;</w:t>
      </w:r>
    </w:p>
    <w:bookmarkEnd w:id="125"/>
    <w:bookmarkStart w:name="z164" w:id="126"/>
    <w:p>
      <w:pPr>
        <w:spacing w:after="0"/>
        <w:ind w:left="0"/>
        <w:jc w:val="both"/>
      </w:pPr>
      <w:r>
        <w:rPr>
          <w:rFonts w:ascii="Times New Roman"/>
          <w:b w:val="false"/>
          <w:i w:val="false"/>
          <w:color w:val="000000"/>
          <w:sz w:val="28"/>
        </w:rPr>
        <w:t>
      3) "Жедел-іздестіру қызметі туралы" Қазақстан Республикасының Заңында көзделген жедел-іздестіру іс-шараларының нәтижелері бойынша субъектіге және (немесе) оның үлестес тұлғаларына заңсыз жолмен пайда болған активтер тиесілі деп болжауға жеткілікті негіз беретін мәліметтердің анықталуы;</w:t>
      </w:r>
    </w:p>
    <w:bookmarkEnd w:id="126"/>
    <w:bookmarkStart w:name="z165" w:id="127"/>
    <w:p>
      <w:pPr>
        <w:spacing w:after="0"/>
        <w:ind w:left="0"/>
        <w:jc w:val="both"/>
      </w:pPr>
      <w:r>
        <w:rPr>
          <w:rFonts w:ascii="Times New Roman"/>
          <w:b w:val="false"/>
          <w:i w:val="false"/>
          <w:color w:val="000000"/>
          <w:sz w:val="28"/>
        </w:rPr>
        <w:t>
      4) субъектілерге және (немесе) оның үлестес тұлғаларына қатысты шетелдік сот шығарған айыптау үкімінің болуы;</w:t>
      </w:r>
    </w:p>
    <w:bookmarkEnd w:id="127"/>
    <w:bookmarkStart w:name="z166" w:id="128"/>
    <w:p>
      <w:pPr>
        <w:spacing w:after="0"/>
        <w:ind w:left="0"/>
        <w:jc w:val="both"/>
      </w:pPr>
      <w:r>
        <w:rPr>
          <w:rFonts w:ascii="Times New Roman"/>
          <w:b w:val="false"/>
          <w:i w:val="false"/>
          <w:color w:val="000000"/>
          <w:sz w:val="28"/>
        </w:rPr>
        <w:t>
      5) салықтық және өзге де жеңілдіктер мен преференциялар, мемлекеттік қолдау, мемлекеттік көмек беру және алу шарттарын, мемлекеттік-жекешелік жобаларға қатысу, кредиттік ресурстарға қол жеткізу, мемлекеттік сатып алуға, сол сияқты квазимемлекеттік сектор субъектілерінің сатып алуына не жер қойнауын пайдаланушылардың сатып алуына қол жеткізу шарттарын, мемлекет не квазимемлекеттік сектор субъектілері тарапынан экономикалық және (немесе) заңдық мәні субъект және (немесе) оның үлестес тұлғалары активтерінің қаржылық орнықтылығы мен пайда әкелуін қолдау болатын кез келген өзге де әрекеттер мен шараларды қоса алғанда, субъектінің және (немесе) оның үлестес тұлғаларының кәсіпкерлік қызметті жүргізуі үшін бәсекелестік емес қолайлы заңнамалық (нормативтік, реттеушілік) және өзгедей жағдайлардың болуы;</w:t>
      </w:r>
    </w:p>
    <w:bookmarkEnd w:id="128"/>
    <w:bookmarkStart w:name="z167" w:id="129"/>
    <w:p>
      <w:pPr>
        <w:spacing w:after="0"/>
        <w:ind w:left="0"/>
        <w:jc w:val="both"/>
      </w:pPr>
      <w:r>
        <w:rPr>
          <w:rFonts w:ascii="Times New Roman"/>
          <w:b w:val="false"/>
          <w:i w:val="false"/>
          <w:color w:val="000000"/>
          <w:sz w:val="28"/>
        </w:rPr>
        <w:t>
      6) мәмілелердің экономикалық тұрғыдан орынсыздығы белгілерін, мәмілелердің нарықтық емес жағдайларын қоса алғанда, субъектінің және (немесе) оның үлестес тұлғаларының кәсіпкерлік қызметі жағдайларының аномальды белгілерінің болуы;</w:t>
      </w:r>
    </w:p>
    <w:bookmarkEnd w:id="129"/>
    <w:bookmarkStart w:name="z168" w:id="130"/>
    <w:p>
      <w:pPr>
        <w:spacing w:after="0"/>
        <w:ind w:left="0"/>
        <w:jc w:val="both"/>
      </w:pPr>
      <w:r>
        <w:rPr>
          <w:rFonts w:ascii="Times New Roman"/>
          <w:b w:val="false"/>
          <w:i w:val="false"/>
          <w:color w:val="000000"/>
          <w:sz w:val="28"/>
        </w:rPr>
        <w:t>
      7) субъектінің және (немесе) оның үлестес тұлғасының екінші деңгейдегі банкке, Қазақстанның Даму Банкіне, оның ішінде мемлекеттік қолдау бағдарламаларына қатысқан (кез келген нысанда) және (немесе) квазимемлекеттік сектор субъектілері тарапынан депозиттерге қаражат орналастыру, депозиттік және өзге де шоттар бойынша шарттарды қайта қарау, екінші деңгейдегі банктер шығарған облигацияларды иемдену, екінші деңгейдегі банктердің облигациялық бағдарламаларының шарттарын қайта қарау және экономикалық және (немесе) заңдық мәні екінші деңгейдегі банктің, Қазақстанның Даму Банкінің қаржылық орнықтылығын қолдау болатын өзге де әрекеттер түрінде қолдау алған екінші деңгейдегі банкке, Қазақстанның Даму Банкіне (бұдан әрі – мемлекеттік қолдау алған банктер) көрінеу қайтарылмайтын кредиттер (қарыздар) алу, нарықтық емес жағдайларда не Қазақстан Республикасының қолданыстағы заңнамасын және банктің ішкі құжаттарын бұза отырып, кредиттер (қарыздар) алу арқылы не өзге жолмен залал келтіруі туралы мәліметтердің болуы;</w:t>
      </w:r>
    </w:p>
    <w:bookmarkEnd w:id="130"/>
    <w:bookmarkStart w:name="z169" w:id="131"/>
    <w:p>
      <w:pPr>
        <w:spacing w:after="0"/>
        <w:ind w:left="0"/>
        <w:jc w:val="both"/>
      </w:pPr>
      <w:r>
        <w:rPr>
          <w:rFonts w:ascii="Times New Roman"/>
          <w:b w:val="false"/>
          <w:i w:val="false"/>
          <w:color w:val="000000"/>
          <w:sz w:val="28"/>
        </w:rPr>
        <w:t>
      8) субъектілердің және (немесе) олардың үлестес тұлғаларының қылмыстық кірістерді заңдастыруға (жылыстатуға) және терроризмді қаржыландыруға қарсы іс-қимыл туралы заңнамаға сәйкес,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операцияларға тартылу белгілері қамтылатын мәліметтердің болуы;</w:t>
      </w:r>
    </w:p>
    <w:bookmarkEnd w:id="131"/>
    <w:bookmarkStart w:name="z170" w:id="132"/>
    <w:p>
      <w:pPr>
        <w:spacing w:after="0"/>
        <w:ind w:left="0"/>
        <w:jc w:val="both"/>
      </w:pPr>
      <w:r>
        <w:rPr>
          <w:rFonts w:ascii="Times New Roman"/>
          <w:b w:val="false"/>
          <w:i w:val="false"/>
          <w:color w:val="000000"/>
          <w:sz w:val="28"/>
        </w:rPr>
        <w:t>
      9) экономикалық ресурстардың тауарлардың, жұмыстардың немесе көрсетілетін қызметтердің тиісті нарығында нақты шоғырлануы, оның ішінде тиісті тауар нарығында үстем немесе монополиялық жағдайға ие болатын және (немесе) ие болған нарық субъектілерінің акцияларын (жарғылық капиталдарға қатысу үлестерін) иелену жолымен шоғырлануы туралы мәліметтердің болуы.</w:t>
      </w:r>
    </w:p>
    <w:bookmarkEnd w:id="132"/>
    <w:bookmarkStart w:name="z171" w:id="133"/>
    <w:p>
      <w:pPr>
        <w:spacing w:after="0"/>
        <w:ind w:left="0"/>
        <w:jc w:val="both"/>
      </w:pPr>
      <w:r>
        <w:rPr>
          <w:rFonts w:ascii="Times New Roman"/>
          <w:b w:val="false"/>
          <w:i w:val="false"/>
          <w:color w:val="000000"/>
          <w:sz w:val="28"/>
        </w:rPr>
        <w:t>
      3. Комиссия отырыста қарау қорытындысы бойынша тізілімді қалыптастырады.</w:t>
      </w:r>
    </w:p>
    <w:bookmarkEnd w:id="133"/>
    <w:bookmarkStart w:name="z172" w:id="134"/>
    <w:p>
      <w:pPr>
        <w:spacing w:after="0"/>
        <w:ind w:left="0"/>
        <w:jc w:val="both"/>
      </w:pPr>
      <w:r>
        <w:rPr>
          <w:rFonts w:ascii="Times New Roman"/>
          <w:b w:val="false"/>
          <w:i w:val="false"/>
          <w:color w:val="000000"/>
          <w:sz w:val="28"/>
        </w:rPr>
        <w:t>
      4. Тізілім тұлғаны (тұлғалар тобын) енгізу арқылы және мынадай мәліметтерді:</w:t>
      </w:r>
    </w:p>
    <w:bookmarkEnd w:id="134"/>
    <w:p>
      <w:pPr>
        <w:spacing w:after="0"/>
        <w:ind w:left="0"/>
        <w:jc w:val="both"/>
      </w:pPr>
      <w:r>
        <w:rPr>
          <w:rFonts w:ascii="Times New Roman"/>
          <w:b w:val="false"/>
          <w:i w:val="false"/>
          <w:color w:val="000000"/>
          <w:sz w:val="28"/>
        </w:rPr>
        <w:t xml:space="preserve">
      жеке тұлғалар үшін – тегін, атын, әкесінің атын (егер ол жеке басын куәландыратын құжатта көрсетілсе), жеке сәйкестендіру нөмірін (салық төлеушінің нөмірін, өзге де баламалы ұқсас деректемелерді, бар болса), азаматтығын; </w:t>
      </w:r>
    </w:p>
    <w:p>
      <w:pPr>
        <w:spacing w:after="0"/>
        <w:ind w:left="0"/>
        <w:jc w:val="both"/>
      </w:pPr>
      <w:r>
        <w:rPr>
          <w:rFonts w:ascii="Times New Roman"/>
          <w:b w:val="false"/>
          <w:i w:val="false"/>
          <w:color w:val="000000"/>
          <w:sz w:val="28"/>
        </w:rPr>
        <w:t>
      заңды тұлғалар үшін атауын, тіркеу нөмірін, бизнес-сәйкестендіру нөмірін, тұрған (тіркелген) жерін көрсету арқылы қалыптастырылады.</w:t>
      </w:r>
    </w:p>
    <w:bookmarkStart w:name="z173" w:id="135"/>
    <w:p>
      <w:pPr>
        <w:spacing w:after="0"/>
        <w:ind w:left="0"/>
        <w:jc w:val="both"/>
      </w:pPr>
      <w:r>
        <w:rPr>
          <w:rFonts w:ascii="Times New Roman"/>
          <w:b w:val="false"/>
          <w:i w:val="false"/>
          <w:color w:val="000000"/>
          <w:sz w:val="28"/>
        </w:rPr>
        <w:t>
      5. Тұлғаның (тұлғалар тобының) тізілімде болуының шекті мерзімі тұлғаны тізілімге енгізген күннен бастап бір жылды құрайды.</w:t>
      </w:r>
    </w:p>
    <w:bookmarkEnd w:id="135"/>
    <w:p>
      <w:pPr>
        <w:spacing w:after="0"/>
        <w:ind w:left="0"/>
        <w:jc w:val="both"/>
      </w:pPr>
      <w:r>
        <w:rPr>
          <w:rFonts w:ascii="Times New Roman"/>
          <w:b w:val="false"/>
          <w:i w:val="false"/>
          <w:color w:val="000000"/>
          <w:sz w:val="28"/>
        </w:rPr>
        <w:t>
      Көрсетілген мерзімнің өтуі:</w:t>
      </w:r>
    </w:p>
    <w:bookmarkStart w:name="z174" w:id="136"/>
    <w:p>
      <w:pPr>
        <w:spacing w:after="0"/>
        <w:ind w:left="0"/>
        <w:jc w:val="both"/>
      </w:pPr>
      <w:r>
        <w:rPr>
          <w:rFonts w:ascii="Times New Roman"/>
          <w:b w:val="false"/>
          <w:i w:val="false"/>
          <w:color w:val="000000"/>
          <w:sz w:val="28"/>
        </w:rPr>
        <w:t>
      1) сотқа дейінгі іс жүргізуге қатысушылар процестік құқықтарды іске асырған;</w:t>
      </w:r>
    </w:p>
    <w:bookmarkEnd w:id="136"/>
    <w:bookmarkStart w:name="z175" w:id="137"/>
    <w:p>
      <w:pPr>
        <w:spacing w:after="0"/>
        <w:ind w:left="0"/>
        <w:jc w:val="both"/>
      </w:pPr>
      <w:r>
        <w:rPr>
          <w:rFonts w:ascii="Times New Roman"/>
          <w:b w:val="false"/>
          <w:i w:val="false"/>
          <w:color w:val="000000"/>
          <w:sz w:val="28"/>
        </w:rPr>
        <w:t>
      2) тізілімге енгізілген тұлғаларға қосымша сұрау салу жіберілген;</w:t>
      </w:r>
    </w:p>
    <w:bookmarkEnd w:id="137"/>
    <w:bookmarkStart w:name="z176" w:id="138"/>
    <w:p>
      <w:pPr>
        <w:spacing w:after="0"/>
        <w:ind w:left="0"/>
        <w:jc w:val="both"/>
      </w:pPr>
      <w:r>
        <w:rPr>
          <w:rFonts w:ascii="Times New Roman"/>
          <w:b w:val="false"/>
          <w:i w:val="false"/>
          <w:color w:val="000000"/>
          <w:sz w:val="28"/>
        </w:rPr>
        <w:t>
      3) уәкілетті мемлекеттік, құқық қорғау органдары мен арнаулы мемлекеттік органдарға сұрау салу жіберілген;</w:t>
      </w:r>
    </w:p>
    <w:bookmarkEnd w:id="138"/>
    <w:bookmarkStart w:name="z177" w:id="139"/>
    <w:p>
      <w:pPr>
        <w:spacing w:after="0"/>
        <w:ind w:left="0"/>
        <w:jc w:val="both"/>
      </w:pPr>
      <w:r>
        <w:rPr>
          <w:rFonts w:ascii="Times New Roman"/>
          <w:b w:val="false"/>
          <w:i w:val="false"/>
          <w:color w:val="000000"/>
          <w:sz w:val="28"/>
        </w:rPr>
        <w:t>
      4) аудит, ревизиялар, тексерулер, ақпаратты, құқықтық көмекті сұратуға байланысты талап қоятын және өзге де іс-шаралар жүргізілген әрі шетелдік соттармен және уәкілетті органдармен өзара іс-қимыл жасау жөніндегі, оның ішінде активтерді қайтаруды қамтамасыз етуге бағытталған өзге де арнаулы іс-шаралар жүргізілген;</w:t>
      </w:r>
    </w:p>
    <w:bookmarkEnd w:id="139"/>
    <w:bookmarkStart w:name="z178" w:id="140"/>
    <w:p>
      <w:pPr>
        <w:spacing w:after="0"/>
        <w:ind w:left="0"/>
        <w:jc w:val="both"/>
      </w:pPr>
      <w:r>
        <w:rPr>
          <w:rFonts w:ascii="Times New Roman"/>
          <w:b w:val="false"/>
          <w:i w:val="false"/>
          <w:color w:val="000000"/>
          <w:sz w:val="28"/>
        </w:rPr>
        <w:t>
      5) тізілімге енгізілген субъектіге және (немесе) оның үлестес тұлғаларына қатысты сотқа дейінгі тергеп-тексерулер жүргізілген;</w:t>
      </w:r>
    </w:p>
    <w:bookmarkEnd w:id="140"/>
    <w:bookmarkStart w:name="z179" w:id="141"/>
    <w:p>
      <w:pPr>
        <w:spacing w:after="0"/>
        <w:ind w:left="0"/>
        <w:jc w:val="both"/>
      </w:pPr>
      <w:r>
        <w:rPr>
          <w:rFonts w:ascii="Times New Roman"/>
          <w:b w:val="false"/>
          <w:i w:val="false"/>
          <w:color w:val="000000"/>
          <w:sz w:val="28"/>
        </w:rPr>
        <w:t>
      6) тізілімге енгізілген субъектіге және (немесе) оның үлестес тұлғаларына қатысты әкімшілік құқық бұзушылық туралы істер бойынша іс жүргізілген;</w:t>
      </w:r>
    </w:p>
    <w:bookmarkEnd w:id="141"/>
    <w:bookmarkStart w:name="z180" w:id="142"/>
    <w:p>
      <w:pPr>
        <w:spacing w:after="0"/>
        <w:ind w:left="0"/>
        <w:jc w:val="both"/>
      </w:pPr>
      <w:r>
        <w:rPr>
          <w:rFonts w:ascii="Times New Roman"/>
          <w:b w:val="false"/>
          <w:i w:val="false"/>
          <w:color w:val="000000"/>
          <w:sz w:val="28"/>
        </w:rPr>
        <w:t>
      7) шет мемлекеттердің құзыретті органдары мен ұйымдарына немесе халықаралық ұйымдарға құқықтық көмек туралы сұрау салу, ақпарат беру туралы сұрау салу, активтерге тыйым салу, өзге де алдын ала қамтамасыз ету шараларын, қамтамасыз ету шараларын қабылдау немесе оларды тәркілеу және дәлелдемелер алу туралы сұрау салу жіберілген;</w:t>
      </w:r>
    </w:p>
    <w:bookmarkEnd w:id="142"/>
    <w:bookmarkStart w:name="z181" w:id="143"/>
    <w:p>
      <w:pPr>
        <w:spacing w:after="0"/>
        <w:ind w:left="0"/>
        <w:jc w:val="both"/>
      </w:pPr>
      <w:r>
        <w:rPr>
          <w:rFonts w:ascii="Times New Roman"/>
          <w:b w:val="false"/>
          <w:i w:val="false"/>
          <w:color w:val="000000"/>
          <w:sz w:val="28"/>
        </w:rPr>
        <w:t>
      8) шетелдік соттарға және шет мемлекеттердің өзге де құзыретті органдарына азаматтық талап қою ұсынылған;</w:t>
      </w:r>
    </w:p>
    <w:bookmarkEnd w:id="143"/>
    <w:bookmarkStart w:name="z182" w:id="144"/>
    <w:p>
      <w:pPr>
        <w:spacing w:after="0"/>
        <w:ind w:left="0"/>
        <w:jc w:val="both"/>
      </w:pPr>
      <w:r>
        <w:rPr>
          <w:rFonts w:ascii="Times New Roman"/>
          <w:b w:val="false"/>
          <w:i w:val="false"/>
          <w:color w:val="000000"/>
          <w:sz w:val="28"/>
        </w:rPr>
        <w:t>
      9) азаматтық немесе қылмыстық іс бойынша, сондай-ақ әкімшілік құқық бұзушылық туралы іс бойынша іс жүргізу және Қазақстан Республикасының атынан ақпарат, мәліметтер немесе құжаттар алу шеңберінде сотқа дейінгі тергеп-тексеруді немесе өзге де әрекеттерді жүзеге асыру үшін шет мемлекеттердің құзыретті органдарымен бірлескен тергеп-тексерулер шеңберінде шет мемлекеттің аумағында тергеу әрекеттері жүргізілген;</w:t>
      </w:r>
    </w:p>
    <w:bookmarkEnd w:id="144"/>
    <w:bookmarkStart w:name="z183" w:id="145"/>
    <w:p>
      <w:pPr>
        <w:spacing w:after="0"/>
        <w:ind w:left="0"/>
        <w:jc w:val="both"/>
      </w:pPr>
      <w:r>
        <w:rPr>
          <w:rFonts w:ascii="Times New Roman"/>
          <w:b w:val="false"/>
          <w:i w:val="false"/>
          <w:color w:val="000000"/>
          <w:sz w:val="28"/>
        </w:rPr>
        <w:t>
      10) активтерді іздеуге (ашып көрсетуге), пайда болуын растауға, алдын ала қамтамасыз ету шараларын, қамтамасыз ету шараларын қолдануға, сақталуын қамтамасыз етуге, басқаруға, өткізуге және қайтаруға қатысты шет мемлекеттер соттарының немесе өзге де құзыретті органдарының шешімдері танылған және орындалған;</w:t>
      </w:r>
    </w:p>
    <w:bookmarkEnd w:id="145"/>
    <w:bookmarkStart w:name="z184" w:id="146"/>
    <w:p>
      <w:pPr>
        <w:spacing w:after="0"/>
        <w:ind w:left="0"/>
        <w:jc w:val="both"/>
      </w:pPr>
      <w:r>
        <w:rPr>
          <w:rFonts w:ascii="Times New Roman"/>
          <w:b w:val="false"/>
          <w:i w:val="false"/>
          <w:color w:val="000000"/>
          <w:sz w:val="28"/>
        </w:rPr>
        <w:t xml:space="preserve">
      11) тұлға (тұлғалар тобы) активтерді қайтару жөніндегі шараларға байланысты Қазақстан Республикасына және (немесе) Қазақстан Республикасының мемлекеттік органдарына немесе мемлекеттік органдарының лауазымды адамдарына қарсы шет мемлекеттердің соттарына не төреліктерге талап қою берген; </w:t>
      </w:r>
    </w:p>
    <w:bookmarkEnd w:id="146"/>
    <w:bookmarkStart w:name="z185" w:id="147"/>
    <w:p>
      <w:pPr>
        <w:spacing w:after="0"/>
        <w:ind w:left="0"/>
        <w:jc w:val="both"/>
      </w:pPr>
      <w:r>
        <w:rPr>
          <w:rFonts w:ascii="Times New Roman"/>
          <w:b w:val="false"/>
          <w:i w:val="false"/>
          <w:color w:val="000000"/>
          <w:sz w:val="28"/>
        </w:rPr>
        <w:t>
      12) активтерді қайтару жөніндегі уәкілетті органның сұрау салуы бойынша мемлекеттік органдардың өз өкілеттіктерін іске асыруына байланысты әкімшілік актілеріне немесе әрекеттеріне (әрекетсіздігіне) қатысты тұлғаның (тұлғалар тобының) талап қоюы бойынша Қазақстан Республикасының соттары әкімшілік істерді қозғаған;</w:t>
      </w:r>
    </w:p>
    <w:bookmarkEnd w:id="147"/>
    <w:bookmarkStart w:name="z186" w:id="148"/>
    <w:p>
      <w:pPr>
        <w:spacing w:after="0"/>
        <w:ind w:left="0"/>
        <w:jc w:val="both"/>
      </w:pPr>
      <w:r>
        <w:rPr>
          <w:rFonts w:ascii="Times New Roman"/>
          <w:b w:val="false"/>
          <w:i w:val="false"/>
          <w:color w:val="000000"/>
          <w:sz w:val="28"/>
        </w:rPr>
        <w:t>
      13) активтерді ерікті түрде қайтару шеңберінде келісу рәсімдері мен өзге де рәсімдер жүргізілген жағдайларда үзіледі.</w:t>
      </w:r>
    </w:p>
    <w:bookmarkEnd w:id="148"/>
    <w:p>
      <w:pPr>
        <w:spacing w:after="0"/>
        <w:ind w:left="0"/>
        <w:jc w:val="both"/>
      </w:pPr>
      <w:r>
        <w:rPr>
          <w:rFonts w:ascii="Times New Roman"/>
          <w:b w:val="false"/>
          <w:i w:val="false"/>
          <w:color w:val="000000"/>
          <w:sz w:val="28"/>
        </w:rPr>
        <w:t>
      Тұлғаның (тұлғалар тобының) тізілімде болу мерзімі өтуінің үзілуіне негіз болған мән-жайлар белгіленген тәртіппен аяқталғаннан кейін осы мерзімнің өтуі қайта басталады.</w:t>
      </w:r>
    </w:p>
    <w:p>
      <w:pPr>
        <w:spacing w:after="0"/>
        <w:ind w:left="0"/>
        <w:jc w:val="both"/>
      </w:pPr>
      <w:r>
        <w:rPr>
          <w:rFonts w:ascii="Times New Roman"/>
          <w:b w:val="false"/>
          <w:i w:val="false"/>
          <w:color w:val="000000"/>
          <w:sz w:val="28"/>
        </w:rPr>
        <w:t xml:space="preserve">
      Тұлға тізілімде болудың шекті мерзімі өткен соң тізілімнен шығарылған болып есептеледі. Тұлғаны тізілімнен шығару үшін комиссияның шешімі талап етілмейді. </w:t>
      </w:r>
    </w:p>
    <w:p>
      <w:pPr>
        <w:spacing w:after="0"/>
        <w:ind w:left="0"/>
        <w:jc w:val="both"/>
      </w:pPr>
      <w:r>
        <w:rPr>
          <w:rFonts w:ascii="Times New Roman"/>
          <w:b w:val="false"/>
          <w:i w:val="false"/>
          <w:color w:val="000000"/>
          <w:sz w:val="28"/>
        </w:rPr>
        <w:t>
      Тұлға тізілімнен шығарылғаннан кейін оған қатысты активтерді қайтару жөніндегі уәкілетті органның осындай активтерді пайда болуы түсініксіз активтер ретінде мемлекет кірісіне мәжбүрлеп айналдыру туралы талап қоюы берілмейді.</w:t>
      </w:r>
    </w:p>
    <w:p>
      <w:pPr>
        <w:spacing w:after="0"/>
        <w:ind w:left="0"/>
        <w:jc w:val="both"/>
      </w:pPr>
      <w:r>
        <w:rPr>
          <w:rFonts w:ascii="Times New Roman"/>
          <w:b w:val="false"/>
          <w:i w:val="false"/>
          <w:color w:val="000000"/>
          <w:sz w:val="28"/>
        </w:rPr>
        <w:t xml:space="preserve">
      Тұлғаның (тұлғалар тобының) тізілімде болу мерзімінің тоқтатыла тұруы, қайта басталуы немесе тоқтатылуы туралы тізілімге енгізілген тұлғаларға осы Заңның 15-бабының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хабарланады. </w:t>
      </w:r>
    </w:p>
    <w:p>
      <w:pPr>
        <w:spacing w:after="0"/>
        <w:ind w:left="0"/>
        <w:jc w:val="both"/>
      </w:pPr>
      <w:r>
        <w:rPr>
          <w:rFonts w:ascii="Times New Roman"/>
          <w:b w:val="false"/>
          <w:i w:val="false"/>
          <w:color w:val="000000"/>
          <w:sz w:val="28"/>
        </w:rPr>
        <w:t>
      Тұлға (тұлғалар тобы) бұрын тізілімге енгізілген сол бір негіздер бойынша субъектіні тізілімге қайтадан енгізуге жол берілмейді.</w:t>
      </w:r>
    </w:p>
    <w:p>
      <w:pPr>
        <w:spacing w:after="0"/>
        <w:ind w:left="0"/>
        <w:jc w:val="both"/>
      </w:pPr>
      <w:r>
        <w:rPr>
          <w:rFonts w:ascii="Times New Roman"/>
          <w:b/>
          <w:i w:val="false"/>
          <w:color w:val="000000"/>
          <w:sz w:val="28"/>
        </w:rPr>
        <w:t>15-бап. Тізілімге енгізілген тұлғаларды хабардар ету</w:t>
      </w:r>
    </w:p>
    <w:bookmarkStart w:name="z187" w:id="149"/>
    <w:p>
      <w:pPr>
        <w:spacing w:after="0"/>
        <w:ind w:left="0"/>
        <w:jc w:val="both"/>
      </w:pPr>
      <w:r>
        <w:rPr>
          <w:rFonts w:ascii="Times New Roman"/>
          <w:b w:val="false"/>
          <w:i w:val="false"/>
          <w:color w:val="000000"/>
          <w:sz w:val="28"/>
        </w:rPr>
        <w:t xml:space="preserve">
      1. Активтерді қайтару жөніндегі уәкілетті орган тізілімге енгізілген тұлғаларды тізілімге енгізілгені туралы, сондай-ақ тізілімге енгізілген тұлғаның өзіне тиесілі активтерді (немесе олардың бір бөлігін) кез келген нысанда өтеулі немесе өтеусіз иеліктен шығару, кез келген нысанда ауыртпалық салу, сенімгерлік басқаруға беру ниеті жөнінде активтерді қайтару жөніндегі уәкілетті органға алдын ала (екі ай бұрын) хабарлау қажеттігі туралы хабардар етеді. </w:t>
      </w:r>
    </w:p>
    <w:bookmarkEnd w:id="149"/>
    <w:p>
      <w:pPr>
        <w:spacing w:after="0"/>
        <w:ind w:left="0"/>
        <w:jc w:val="both"/>
      </w:pPr>
      <w:r>
        <w:rPr>
          <w:rFonts w:ascii="Times New Roman"/>
          <w:b w:val="false"/>
          <w:i w:val="false"/>
          <w:color w:val="000000"/>
          <w:sz w:val="28"/>
        </w:rPr>
        <w:t>
      Хабарламада тұлғаны тізілімге енгізу негізі көрсетілуге тиіс.</w:t>
      </w:r>
    </w:p>
    <w:bookmarkStart w:name="z188" w:id="150"/>
    <w:p>
      <w:pPr>
        <w:spacing w:after="0"/>
        <w:ind w:left="0"/>
        <w:jc w:val="both"/>
      </w:pPr>
      <w:r>
        <w:rPr>
          <w:rFonts w:ascii="Times New Roman"/>
          <w:b w:val="false"/>
          <w:i w:val="false"/>
          <w:color w:val="000000"/>
          <w:sz w:val="28"/>
        </w:rPr>
        <w:t>
      2. Хабардар ету жазбаша түрде не Қазақстан Республикасының заңнамасында көзделген, жеткізудің тіркелуін қамтамасыз ететін өзге де тәсілдермен, оның ішінде:</w:t>
      </w:r>
    </w:p>
    <w:bookmarkEnd w:id="150"/>
    <w:bookmarkStart w:name="z189" w:id="151"/>
    <w:p>
      <w:pPr>
        <w:spacing w:after="0"/>
        <w:ind w:left="0"/>
        <w:jc w:val="both"/>
      </w:pPr>
      <w:r>
        <w:rPr>
          <w:rFonts w:ascii="Times New Roman"/>
          <w:b w:val="false"/>
          <w:i w:val="false"/>
          <w:color w:val="000000"/>
          <w:sz w:val="28"/>
        </w:rPr>
        <w:t>
      1) электрондық пошта мекенжайына;</w:t>
      </w:r>
    </w:p>
    <w:bookmarkEnd w:id="151"/>
    <w:bookmarkStart w:name="z190" w:id="152"/>
    <w:p>
      <w:pPr>
        <w:spacing w:after="0"/>
        <w:ind w:left="0"/>
        <w:jc w:val="both"/>
      </w:pPr>
      <w:r>
        <w:rPr>
          <w:rFonts w:ascii="Times New Roman"/>
          <w:b w:val="false"/>
          <w:i w:val="false"/>
          <w:color w:val="000000"/>
          <w:sz w:val="28"/>
        </w:rPr>
        <w:t>
      2) ұялы байланыстың абоненттік нөміріне;</w:t>
      </w:r>
    </w:p>
    <w:bookmarkEnd w:id="152"/>
    <w:bookmarkStart w:name="z191" w:id="153"/>
    <w:p>
      <w:pPr>
        <w:spacing w:after="0"/>
        <w:ind w:left="0"/>
        <w:jc w:val="both"/>
      </w:pPr>
      <w:r>
        <w:rPr>
          <w:rFonts w:ascii="Times New Roman"/>
          <w:b w:val="false"/>
          <w:i w:val="false"/>
          <w:color w:val="000000"/>
          <w:sz w:val="28"/>
        </w:rPr>
        <w:t>
      3) электрондық үкімет жүйесіндегі жеке кабинетіне;</w:t>
      </w:r>
    </w:p>
    <w:bookmarkEnd w:id="153"/>
    <w:bookmarkStart w:name="z192" w:id="154"/>
    <w:p>
      <w:pPr>
        <w:spacing w:after="0"/>
        <w:ind w:left="0"/>
        <w:jc w:val="both"/>
      </w:pPr>
      <w:r>
        <w:rPr>
          <w:rFonts w:ascii="Times New Roman"/>
          <w:b w:val="false"/>
          <w:i w:val="false"/>
          <w:color w:val="000000"/>
          <w:sz w:val="28"/>
        </w:rPr>
        <w:t>
      4) жеткізу фактісінің тіркелуін қамтамасыз ететін басқа да электрондық байланыс құралдарын пайдалана отырып, өзге де тәсілдермен жүргізіледі.</w:t>
      </w:r>
    </w:p>
    <w:bookmarkEnd w:id="154"/>
    <w:p>
      <w:pPr>
        <w:spacing w:after="0"/>
        <w:ind w:left="0"/>
        <w:jc w:val="both"/>
      </w:pPr>
      <w:r>
        <w:rPr>
          <w:rFonts w:ascii="Times New Roman"/>
          <w:b w:val="false"/>
          <w:i w:val="false"/>
          <w:color w:val="000000"/>
          <w:sz w:val="28"/>
        </w:rPr>
        <w:t>
      Тұлға хабарламаны қабылдаудан бас тартуына байланысты қайтарған жағдайда, тиісті түрде хабардар етілген болып есептеледі.</w:t>
      </w:r>
    </w:p>
    <w:p>
      <w:pPr>
        <w:spacing w:after="0"/>
        <w:ind w:left="0"/>
        <w:jc w:val="both"/>
      </w:pPr>
      <w:r>
        <w:rPr>
          <w:rFonts w:ascii="Times New Roman"/>
          <w:b/>
          <w:i w:val="false"/>
          <w:color w:val="000000"/>
          <w:sz w:val="28"/>
        </w:rPr>
        <w:t>16-бап. Алдын ала қамтамасыз ету шараларын қабылдау туралы арыз</w:t>
      </w:r>
    </w:p>
    <w:bookmarkStart w:name="z193" w:id="155"/>
    <w:p>
      <w:pPr>
        <w:spacing w:after="0"/>
        <w:ind w:left="0"/>
        <w:jc w:val="both"/>
      </w:pPr>
      <w:r>
        <w:rPr>
          <w:rFonts w:ascii="Times New Roman"/>
          <w:b w:val="false"/>
          <w:i w:val="false"/>
          <w:color w:val="000000"/>
          <w:sz w:val="28"/>
        </w:rPr>
        <w:t xml:space="preserve">
      1. Активті елден шығару немесе түрлендіру, оған ауыртпалық салу тәуекелі туындаған не активтерді мемлекетке қайтаруды қиындататын немесе мүмкін етпейтін өзге де мән-жайлардың туындау тәуекелі болған жағдайда, оның ішінде тізілімге енгізілген тұлғадан (тұлғалар тобынан) өзіне тиесілі активтерді (немесе олардың бір бөлігін) кез келген нысанда өтеулі немесе өтеусіз иеліктен шығару, кез келген нысанда ауыртпалық салу, сенімгерлік басқаруға беру ниеті туралы алынған ақпарат (хабарлама) бойынша активтерді қайтару жөніндегі уәкілетті орган алдын ала қамтамасыз ету шараларын қабылдау мақсатында сотқа арыз жолдайды. </w:t>
      </w:r>
    </w:p>
    <w:bookmarkEnd w:id="155"/>
    <w:bookmarkStart w:name="z194" w:id="156"/>
    <w:p>
      <w:pPr>
        <w:spacing w:after="0"/>
        <w:ind w:left="0"/>
        <w:jc w:val="both"/>
      </w:pPr>
      <w:r>
        <w:rPr>
          <w:rFonts w:ascii="Times New Roman"/>
          <w:b w:val="false"/>
          <w:i w:val="false"/>
          <w:color w:val="000000"/>
          <w:sz w:val="28"/>
        </w:rPr>
        <w:t>
      2. Алдын ала қамтамасыз ету шараларын қабылдау туралы арыз Қазақстан Республикасының Азаматтық процестік кодексіне сәйкес көзделген соттылық қағидалары сақтала отырып, сотқа беріледі.</w:t>
      </w:r>
    </w:p>
    <w:bookmarkEnd w:id="156"/>
    <w:bookmarkStart w:name="z195" w:id="157"/>
    <w:p>
      <w:pPr>
        <w:spacing w:after="0"/>
        <w:ind w:left="0"/>
        <w:jc w:val="both"/>
      </w:pPr>
      <w:r>
        <w:rPr>
          <w:rFonts w:ascii="Times New Roman"/>
          <w:b w:val="false"/>
          <w:i w:val="false"/>
          <w:color w:val="000000"/>
          <w:sz w:val="28"/>
        </w:rPr>
        <w:t>
      3. Активтерді қайтару жөніндегі уәкілетті орган тізілімге енгізілген тұлғалардың активтеріне тыйым салу және (немесе) активтерді іздеу мен қайтаруды қиындатуды немесе мүмкін етпеуді мақсат ететін әрекеттердің жолын кесуге бағытталған өзге де шаралар қабылдау нысанындағы құқықтық көмек туралы арыздармен, өтінішхаттармен және сұрау салумен шетелдік соттарға және (немесе) шет мемлекеттердің өзге де құзыретті органдарына жүгінеді.</w:t>
      </w:r>
    </w:p>
    <w:bookmarkEnd w:id="157"/>
    <w:bookmarkStart w:name="z196" w:id="158"/>
    <w:p>
      <w:pPr>
        <w:spacing w:after="0"/>
        <w:ind w:left="0"/>
        <w:jc w:val="both"/>
      </w:pPr>
      <w:r>
        <w:rPr>
          <w:rFonts w:ascii="Times New Roman"/>
          <w:b w:val="false"/>
          <w:i w:val="false"/>
          <w:color w:val="000000"/>
          <w:sz w:val="28"/>
        </w:rPr>
        <w:t>
      4. Сот бұдан бұрын мемлекеттің мүліктік мүдделерін қамтамасыз ету бойынша алдын ала қамтамасыз ету шараларын, қамтамасыз ету шараларын қабылдаған мүлікті иемденген тұлғалар адал иемденушілер болып табылмайды.</w:t>
      </w:r>
    </w:p>
    <w:bookmarkEnd w:id="158"/>
    <w:bookmarkStart w:name="z197" w:id="159"/>
    <w:p>
      <w:pPr>
        <w:spacing w:after="0"/>
        <w:ind w:left="0"/>
        <w:jc w:val="both"/>
      </w:pPr>
      <w:r>
        <w:rPr>
          <w:rFonts w:ascii="Times New Roman"/>
          <w:b w:val="false"/>
          <w:i w:val="false"/>
          <w:color w:val="000000"/>
          <w:sz w:val="28"/>
        </w:rPr>
        <w:t xml:space="preserve">
      5. Активтерді қайтару жөніндегі уәкілетті орган тиісті активтерді мемлекет кірісіне айналдыру туралы талап қоюды кейіннен бермеген жағдайда, алдын ала қамтамасыз ету шаралары меншік иесінің активтерді қайтару жөніндегі уәкілетті органды осы Заңның 15-бабы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күні бұрын хабардар етпей, тиісті активтерді иеліктен шығару немесе иеліктен шығару ниеті жөніндегі әрекеттеріне байланысты қабылданған жағдайларды қоспағанда, активтің меншік иесі алдын ала қамтамасыз ету шараларын негізсіз қабылдау арқылы өзіне келтірілген шығынның (нақты залал көлемінде) өтемін Қазақстан Республикасы Азаматтық процестік кодексінің қағидалары бойынша сот тәртібімен талап етуге құқылы.</w:t>
      </w:r>
    </w:p>
    <w:bookmarkEnd w:id="159"/>
    <w:p>
      <w:pPr>
        <w:spacing w:after="0"/>
        <w:ind w:left="0"/>
        <w:jc w:val="both"/>
      </w:pPr>
      <w:r>
        <w:rPr>
          <w:rFonts w:ascii="Times New Roman"/>
          <w:b/>
          <w:i w:val="false"/>
          <w:color w:val="000000"/>
          <w:sz w:val="28"/>
        </w:rPr>
        <w:t>17-бап. Алдын ала қамтамасыз ету шаралары</w:t>
      </w:r>
    </w:p>
    <w:bookmarkStart w:name="z198" w:id="160"/>
    <w:p>
      <w:pPr>
        <w:spacing w:after="0"/>
        <w:ind w:left="0"/>
        <w:jc w:val="both"/>
      </w:pPr>
      <w:r>
        <w:rPr>
          <w:rFonts w:ascii="Times New Roman"/>
          <w:b w:val="false"/>
          <w:i w:val="false"/>
          <w:color w:val="000000"/>
          <w:sz w:val="28"/>
        </w:rPr>
        <w:t xml:space="preserve">
      1. Сот активтерге қатысты алдын ала қамтамасыз ету шараларын активтерді қайтару жөніндегі уәкілетті органның арызы бойынша, осы </w:t>
      </w:r>
      <w:r>
        <w:rPr>
          <w:rFonts w:ascii="Times New Roman"/>
          <w:b w:val="false"/>
          <w:i w:val="false"/>
          <w:color w:val="000000"/>
          <w:sz w:val="28"/>
        </w:rPr>
        <w:t>Заңға</w:t>
      </w:r>
      <w:r>
        <w:rPr>
          <w:rFonts w:ascii="Times New Roman"/>
          <w:b w:val="false"/>
          <w:i w:val="false"/>
          <w:color w:val="000000"/>
          <w:sz w:val="28"/>
        </w:rPr>
        <w:t xml:space="preserve"> сәйкес активтерді мемлекет кірісіне айналдыру туралы талап қою берілгенге дейін қабылдайды.</w:t>
      </w:r>
    </w:p>
    <w:bookmarkEnd w:id="160"/>
    <w:p>
      <w:pPr>
        <w:spacing w:after="0"/>
        <w:ind w:left="0"/>
        <w:jc w:val="both"/>
      </w:pPr>
      <w:r>
        <w:rPr>
          <w:rFonts w:ascii="Times New Roman"/>
          <w:b w:val="false"/>
          <w:i w:val="false"/>
          <w:color w:val="000000"/>
          <w:sz w:val="28"/>
        </w:rPr>
        <w:t>
      Активтерді қайтару жөніндегі уәкілетті орган алдын ала қамтамасыз ету шараларын қабылдау туралы арыз берген кезде активтерді мемлекет кірісіне айналдыру туралы талап қоюды бір мезгілде беру талап етілмейді.</w:t>
      </w:r>
    </w:p>
    <w:bookmarkStart w:name="z199" w:id="161"/>
    <w:p>
      <w:pPr>
        <w:spacing w:after="0"/>
        <w:ind w:left="0"/>
        <w:jc w:val="both"/>
      </w:pPr>
      <w:r>
        <w:rPr>
          <w:rFonts w:ascii="Times New Roman"/>
          <w:b w:val="false"/>
          <w:i w:val="false"/>
          <w:color w:val="000000"/>
          <w:sz w:val="28"/>
        </w:rPr>
        <w:t xml:space="preserve">
      2. Судья алдын ала қамтамасыз ету шараларын қабылдау туралы арызды тұлғаларды хабардар етпей және сот отырысын өткізбей, сотқа келіп түскен күні қарап, шешеді. </w:t>
      </w:r>
    </w:p>
    <w:bookmarkEnd w:id="161"/>
    <w:p>
      <w:pPr>
        <w:spacing w:after="0"/>
        <w:ind w:left="0"/>
        <w:jc w:val="both"/>
      </w:pPr>
      <w:r>
        <w:rPr>
          <w:rFonts w:ascii="Times New Roman"/>
          <w:b w:val="false"/>
          <w:i w:val="false"/>
          <w:color w:val="000000"/>
          <w:sz w:val="28"/>
        </w:rPr>
        <w:t>
      Сот осы бапта көзделген арызды қарау кезінде тізілімге енгізілген тұлғаның (тұлғалар тобының) жиынтық активтері мөлшерінің осы Заңда көзделген шекті мәнге арақатынасын тексермейді.</w:t>
      </w:r>
    </w:p>
    <w:p>
      <w:pPr>
        <w:spacing w:after="0"/>
        <w:ind w:left="0"/>
        <w:jc w:val="both"/>
      </w:pPr>
      <w:r>
        <w:rPr>
          <w:rFonts w:ascii="Times New Roman"/>
          <w:b w:val="false"/>
          <w:i w:val="false"/>
          <w:color w:val="000000"/>
          <w:sz w:val="28"/>
        </w:rPr>
        <w:t>
      Судья арызды қарау нәтижесі бойынша алдын ала қамтамасыз ету шарасын қабылдау туралы немесе арызды қанағаттандырудан бас тарту туралы ұйғарым шығарады.</w:t>
      </w:r>
    </w:p>
    <w:bookmarkStart w:name="z200" w:id="162"/>
    <w:p>
      <w:pPr>
        <w:spacing w:after="0"/>
        <w:ind w:left="0"/>
        <w:jc w:val="both"/>
      </w:pPr>
      <w:r>
        <w:rPr>
          <w:rFonts w:ascii="Times New Roman"/>
          <w:b w:val="false"/>
          <w:i w:val="false"/>
          <w:color w:val="000000"/>
          <w:sz w:val="28"/>
        </w:rPr>
        <w:t>
      3. Мыналар:</w:t>
      </w:r>
    </w:p>
    <w:bookmarkEnd w:id="162"/>
    <w:bookmarkStart w:name="z201" w:id="163"/>
    <w:p>
      <w:pPr>
        <w:spacing w:after="0"/>
        <w:ind w:left="0"/>
        <w:jc w:val="both"/>
      </w:pPr>
      <w:r>
        <w:rPr>
          <w:rFonts w:ascii="Times New Roman"/>
          <w:b w:val="false"/>
          <w:i w:val="false"/>
          <w:color w:val="000000"/>
          <w:sz w:val="28"/>
        </w:rPr>
        <w:t>
      1) субъектінің және (немесе) оның үлестес тұлғаларының активтеріне тыйым салу;</w:t>
      </w:r>
    </w:p>
    <w:bookmarkEnd w:id="163"/>
    <w:bookmarkStart w:name="z202" w:id="164"/>
    <w:p>
      <w:pPr>
        <w:spacing w:after="0"/>
        <w:ind w:left="0"/>
        <w:jc w:val="both"/>
      </w:pPr>
      <w:r>
        <w:rPr>
          <w:rFonts w:ascii="Times New Roman"/>
          <w:b w:val="false"/>
          <w:i w:val="false"/>
          <w:color w:val="000000"/>
          <w:sz w:val="28"/>
        </w:rPr>
        <w:t>
      2) субъектінің және (немесе) оның үлестес тұлғаларының белгілі бір әрекеттерді жасауына, оның ішінде қарыз міндеттемелерінің және өзге де міндеттемелердің туындауына бағытталған мәмілелерді жасасуына, үшінші тұлғалардың кепілге қою және өзге де құқықтарымен активтерге ауыртпалық салуына тыйым салу;</w:t>
      </w:r>
    </w:p>
    <w:bookmarkEnd w:id="164"/>
    <w:bookmarkStart w:name="z203" w:id="165"/>
    <w:p>
      <w:pPr>
        <w:spacing w:after="0"/>
        <w:ind w:left="0"/>
        <w:jc w:val="both"/>
      </w:pPr>
      <w:r>
        <w:rPr>
          <w:rFonts w:ascii="Times New Roman"/>
          <w:b w:val="false"/>
          <w:i w:val="false"/>
          <w:color w:val="000000"/>
          <w:sz w:val="28"/>
        </w:rPr>
        <w:t>
      3) басқа тұлғалардың орындалу мерзімі басталған міндеттемелер бойынша мүлікті субъектіге және (немесе) оның үлестес тұлғаларына беруіне немесе субъектіге және (немесе) оның үлестес тұлғаларына қатысты заңда немесе шартта көзделген өзге де міндеттемелерді орындауына тыйым салу;</w:t>
      </w:r>
    </w:p>
    <w:bookmarkEnd w:id="165"/>
    <w:bookmarkStart w:name="z204" w:id="166"/>
    <w:p>
      <w:pPr>
        <w:spacing w:after="0"/>
        <w:ind w:left="0"/>
        <w:jc w:val="both"/>
      </w:pPr>
      <w:r>
        <w:rPr>
          <w:rFonts w:ascii="Times New Roman"/>
          <w:b w:val="false"/>
          <w:i w:val="false"/>
          <w:color w:val="000000"/>
          <w:sz w:val="28"/>
        </w:rPr>
        <w:t>
      4) активті өткізуді тоқтата тұру алдын ала қамтамасыз ету шаралары бола алады.</w:t>
      </w:r>
    </w:p>
    <w:bookmarkEnd w:id="166"/>
    <w:bookmarkStart w:name="z205" w:id="167"/>
    <w:p>
      <w:pPr>
        <w:spacing w:after="0"/>
        <w:ind w:left="0"/>
        <w:jc w:val="both"/>
      </w:pPr>
      <w:r>
        <w:rPr>
          <w:rFonts w:ascii="Times New Roman"/>
          <w:b w:val="false"/>
          <w:i w:val="false"/>
          <w:color w:val="000000"/>
          <w:sz w:val="28"/>
        </w:rPr>
        <w:t>
      4. Активтерді қайтару жөніндегі уәкілетті орган қаржы ұйымдарының акцияларын тікелей немесе жанама иеленетін тұлғаларға қатысты сотқа қаржы ұйымдарының акцияларын, сондай-ақ қаржы ұйымдарының акцияларын тікелей немесе жанама иеленетін тұлғалардың акцияларын (жарғылық капиталға қатысу үлестерін) пайдалануға тыйым салу түрінде алдын ала қамтамасыз ету шарасын қабылдау туралы арыз жібере алады, онда, оның ішінде:</w:t>
      </w:r>
    </w:p>
    <w:bookmarkEnd w:id="167"/>
    <w:bookmarkStart w:name="z206" w:id="168"/>
    <w:p>
      <w:pPr>
        <w:spacing w:after="0"/>
        <w:ind w:left="0"/>
        <w:jc w:val="both"/>
      </w:pPr>
      <w:r>
        <w:rPr>
          <w:rFonts w:ascii="Times New Roman"/>
          <w:b w:val="false"/>
          <w:i w:val="false"/>
          <w:color w:val="000000"/>
          <w:sz w:val="28"/>
        </w:rPr>
        <w:t>
      1) барлық немесе жекелеген мәселелерге қатысты акциялар бойынша дауыс беруге тыйым салу;</w:t>
      </w:r>
    </w:p>
    <w:bookmarkEnd w:id="168"/>
    <w:bookmarkStart w:name="z207" w:id="169"/>
    <w:p>
      <w:pPr>
        <w:spacing w:after="0"/>
        <w:ind w:left="0"/>
        <w:jc w:val="both"/>
      </w:pPr>
      <w:r>
        <w:rPr>
          <w:rFonts w:ascii="Times New Roman"/>
          <w:b w:val="false"/>
          <w:i w:val="false"/>
          <w:color w:val="000000"/>
          <w:sz w:val="28"/>
        </w:rPr>
        <w:t>
      2) субъектілердің және (немесе) олардың үлестес тұлғаларының акциялар бойынша дивидендтер төлеуіне және алуына тыйым салу;</w:t>
      </w:r>
    </w:p>
    <w:bookmarkEnd w:id="169"/>
    <w:bookmarkStart w:name="z208" w:id="170"/>
    <w:p>
      <w:pPr>
        <w:spacing w:after="0"/>
        <w:ind w:left="0"/>
        <w:jc w:val="both"/>
      </w:pPr>
      <w:r>
        <w:rPr>
          <w:rFonts w:ascii="Times New Roman"/>
          <w:b w:val="false"/>
          <w:i w:val="false"/>
          <w:color w:val="000000"/>
          <w:sz w:val="28"/>
        </w:rPr>
        <w:t>
      3) жоғарыда аталған тұлғалар таратылған жағдайда мүлікті бөлуге қатысуға тыйым салу көзделуі мүмкін.</w:t>
      </w:r>
    </w:p>
    <w:bookmarkEnd w:id="170"/>
    <w:bookmarkStart w:name="z209" w:id="171"/>
    <w:p>
      <w:pPr>
        <w:spacing w:after="0"/>
        <w:ind w:left="0"/>
        <w:jc w:val="both"/>
      </w:pPr>
      <w:r>
        <w:rPr>
          <w:rFonts w:ascii="Times New Roman"/>
          <w:b w:val="false"/>
          <w:i w:val="false"/>
          <w:color w:val="000000"/>
          <w:sz w:val="28"/>
        </w:rPr>
        <w:t>
      5. Сот, қажет болған жағдайларда, активтерді қайтару жөніндегі уәкілетті органның арызы бойынша осы баптың бірінші бөлігінде көрсетілген мақсаттарға сай келетін өзге де алдын ала қамтамасыз ету шараларын қабылдауы мүмкін.</w:t>
      </w:r>
    </w:p>
    <w:bookmarkEnd w:id="171"/>
    <w:p>
      <w:pPr>
        <w:spacing w:after="0"/>
        <w:ind w:left="0"/>
        <w:jc w:val="both"/>
      </w:pPr>
      <w:r>
        <w:rPr>
          <w:rFonts w:ascii="Times New Roman"/>
          <w:b w:val="false"/>
          <w:i w:val="false"/>
          <w:color w:val="000000"/>
          <w:sz w:val="28"/>
        </w:rPr>
        <w:t>
      Сот бірнеше алдын ала қамтамасыз ету шарасын қабылдай алады. Қазақстан Республикасының соттары алдын ала қамтамасыз ету шараларын Қазақстан Республикасының шегінен тысқары жердегі активтерге қатысты да қабылдауы мүмкін.</w:t>
      </w:r>
    </w:p>
    <w:bookmarkStart w:name="z210" w:id="172"/>
    <w:p>
      <w:pPr>
        <w:spacing w:after="0"/>
        <w:ind w:left="0"/>
        <w:jc w:val="both"/>
      </w:pPr>
      <w:r>
        <w:rPr>
          <w:rFonts w:ascii="Times New Roman"/>
          <w:b w:val="false"/>
          <w:i w:val="false"/>
          <w:color w:val="000000"/>
          <w:sz w:val="28"/>
        </w:rPr>
        <w:t>
      6. Осы бапта көрсетілген тыйым салулар бұзылған кезде кінәлі тұлғалар заңдарда белгіленген жауаптылықта болады.</w:t>
      </w:r>
    </w:p>
    <w:bookmarkEnd w:id="172"/>
    <w:bookmarkStart w:name="z211" w:id="173"/>
    <w:p>
      <w:pPr>
        <w:spacing w:after="0"/>
        <w:ind w:left="0"/>
        <w:jc w:val="both"/>
      </w:pPr>
      <w:r>
        <w:rPr>
          <w:rFonts w:ascii="Times New Roman"/>
          <w:b w:val="false"/>
          <w:i w:val="false"/>
          <w:color w:val="000000"/>
          <w:sz w:val="28"/>
        </w:rPr>
        <w:t>
      7. Активтерді қайтару жөніндегі уәкілетті орган субъектілерден және (немесе) олардың үлестес тұлғаларынан алдын ала қамтамасыз ету шаралары туралы сот ұйғарымдарын орындамаудан келтірілген залалды өтеуді сот тәртібімен талап етуге құқылы.</w:t>
      </w:r>
    </w:p>
    <w:bookmarkEnd w:id="173"/>
    <w:bookmarkStart w:name="z212" w:id="174"/>
    <w:p>
      <w:pPr>
        <w:spacing w:after="0"/>
        <w:ind w:left="0"/>
        <w:jc w:val="both"/>
      </w:pPr>
      <w:r>
        <w:rPr>
          <w:rFonts w:ascii="Times New Roman"/>
          <w:b w:val="false"/>
          <w:i w:val="false"/>
          <w:color w:val="000000"/>
          <w:sz w:val="28"/>
        </w:rPr>
        <w:t>
      8. Сот, егер алдын ала қамтамасыз ету шараларын қабылдау туралы мәселені қарау кезінде арызда қатыстылығы, жол берілетіндігі, анықтығы ескеріле отырып:</w:t>
      </w:r>
    </w:p>
    <w:bookmarkEnd w:id="174"/>
    <w:bookmarkStart w:name="z213" w:id="175"/>
    <w:p>
      <w:pPr>
        <w:spacing w:after="0"/>
        <w:ind w:left="0"/>
        <w:jc w:val="both"/>
      </w:pPr>
      <w:r>
        <w:rPr>
          <w:rFonts w:ascii="Times New Roman"/>
          <w:b w:val="false"/>
          <w:i w:val="false"/>
          <w:color w:val="000000"/>
          <w:sz w:val="28"/>
        </w:rPr>
        <w:t>
      1) арызда (тізімдемеде) көрсетілген активтердің арызда көрсетілген жауапкердің (жауапкерлердің) меншігінде, пайдалануында, иелігінде және (немесе) бақылауында болатыны;</w:t>
      </w:r>
    </w:p>
    <w:bookmarkEnd w:id="175"/>
    <w:bookmarkStart w:name="z214" w:id="176"/>
    <w:p>
      <w:pPr>
        <w:spacing w:after="0"/>
        <w:ind w:left="0"/>
        <w:jc w:val="both"/>
      </w:pPr>
      <w:r>
        <w:rPr>
          <w:rFonts w:ascii="Times New Roman"/>
          <w:b w:val="false"/>
          <w:i w:val="false"/>
          <w:color w:val="000000"/>
          <w:sz w:val="28"/>
        </w:rPr>
        <w:t>
      2) арызда көрсетілген жауапкердің (жауапкерлердің) осы Заңның тұлғаны (тұлғалар тобын) тізілімге енгізу тәртібі мен негіздеріне қатысты ережелерін тиісінше сақтау негізінде тізілімге енгізілгені туралы негізді болжамдар жасауға мүмкіндік беретін жеткілікті мәліметтер қамтылмайтынын анықтаса, активтерді қайтару жөніндегі уәкілетті органның алдын ала қамтамасыз ету шараларын қабылдау жөніндегі арызын қанағаттандырусыз қалдыру туралы ұйғарым шығарады.</w:t>
      </w:r>
    </w:p>
    <w:bookmarkEnd w:id="176"/>
    <w:p>
      <w:pPr>
        <w:spacing w:after="0"/>
        <w:ind w:left="0"/>
        <w:jc w:val="both"/>
      </w:pPr>
      <w:r>
        <w:rPr>
          <w:rFonts w:ascii="Times New Roman"/>
          <w:b w:val="false"/>
          <w:i w:val="false"/>
          <w:color w:val="000000"/>
          <w:sz w:val="28"/>
        </w:rPr>
        <w:t>
      Бұл ретте, заңды тұлға акцияларының (үлестерінің) он және одан көп пайызын тікелей немесе жанама иеленген кезде бақылау болжанады. Активтерді қайтару жөніндегі уәкілетті орган арызда заңды тұлғалардың акциялары (үлестері) пакеттерінің жоғарыда көрсетілгеннен аз мөлшеріне, сондай-ақ бақылаудың өзге де негіздеріне қатысты тиісті мәліметтер мен дәлелдерді көрсетеді.</w:t>
      </w:r>
    </w:p>
    <w:bookmarkStart w:name="z215" w:id="177"/>
    <w:p>
      <w:pPr>
        <w:spacing w:after="0"/>
        <w:ind w:left="0"/>
        <w:jc w:val="both"/>
      </w:pPr>
      <w:r>
        <w:rPr>
          <w:rFonts w:ascii="Times New Roman"/>
          <w:b w:val="false"/>
          <w:i w:val="false"/>
          <w:color w:val="000000"/>
          <w:sz w:val="28"/>
        </w:rPr>
        <w:t>
      9. Соттың ұйғарымында алдын ала қамтамасыз ету шаралары қабылданатын мерзім көрсетіледі.</w:t>
      </w:r>
    </w:p>
    <w:bookmarkEnd w:id="177"/>
    <w:p>
      <w:pPr>
        <w:spacing w:after="0"/>
        <w:ind w:left="0"/>
        <w:jc w:val="both"/>
      </w:pPr>
      <w:r>
        <w:rPr>
          <w:rFonts w:ascii="Times New Roman"/>
          <w:b w:val="false"/>
          <w:i w:val="false"/>
          <w:color w:val="000000"/>
          <w:sz w:val="28"/>
        </w:rPr>
        <w:t>
      Мерзім екі айдан аспауға тиіс. Бұл мерзім активтерді қайтару жөніндегі уәкілетті органның өтінішхаты бойынша ақылға қонымды, бірақ бір жылдан аспайтын мерзімге ұзартылуы мүмкін, бұл туралы соттың ұйғарымы шығарылады.</w:t>
      </w:r>
    </w:p>
    <w:bookmarkStart w:name="z216" w:id="178"/>
    <w:p>
      <w:pPr>
        <w:spacing w:after="0"/>
        <w:ind w:left="0"/>
        <w:jc w:val="both"/>
      </w:pPr>
      <w:r>
        <w:rPr>
          <w:rFonts w:ascii="Times New Roman"/>
          <w:b w:val="false"/>
          <w:i w:val="false"/>
          <w:color w:val="000000"/>
          <w:sz w:val="28"/>
        </w:rPr>
        <w:t>
      10. Алдын ала қамтамасыз ету шараларын қабылдау туралы ұйғарымға сот ұйғарымы шығарылған күннен бастап он жұмыс күні ішінде апелляциялық сатыдағы сотқа жеке шағым берілуі мүмкін, оның шешімі түпкілікті болып табылады.</w:t>
      </w:r>
    </w:p>
    <w:bookmarkEnd w:id="178"/>
    <w:p>
      <w:pPr>
        <w:spacing w:after="0"/>
        <w:ind w:left="0"/>
        <w:jc w:val="both"/>
      </w:pPr>
      <w:r>
        <w:rPr>
          <w:rFonts w:ascii="Times New Roman"/>
          <w:b w:val="false"/>
          <w:i w:val="false"/>
          <w:color w:val="000000"/>
          <w:sz w:val="28"/>
        </w:rPr>
        <w:t xml:space="preserve">
      Соттың алдын ала қамтамасыз ету шараларын қабылдау туралы ұйғарымына шағым беру ұйғарымның орындалуын тоқтата тұрмайды. </w:t>
      </w:r>
    </w:p>
    <w:bookmarkStart w:name="z217" w:id="179"/>
    <w:p>
      <w:pPr>
        <w:spacing w:after="0"/>
        <w:ind w:left="0"/>
        <w:jc w:val="both"/>
      </w:pPr>
      <w:r>
        <w:rPr>
          <w:rFonts w:ascii="Times New Roman"/>
          <w:b w:val="false"/>
          <w:i w:val="false"/>
          <w:color w:val="000000"/>
          <w:sz w:val="28"/>
        </w:rPr>
        <w:t xml:space="preserve">
      11. Алдын ала қамтамасыз ету шарасын қабылдау туралы ұйғарым дереу орындалуға тиіс. </w:t>
      </w:r>
    </w:p>
    <w:bookmarkEnd w:id="179"/>
    <w:p>
      <w:pPr>
        <w:spacing w:after="0"/>
        <w:ind w:left="0"/>
        <w:jc w:val="both"/>
      </w:pPr>
      <w:r>
        <w:rPr>
          <w:rFonts w:ascii="Times New Roman"/>
          <w:b w:val="false"/>
          <w:i w:val="false"/>
          <w:color w:val="000000"/>
          <w:sz w:val="28"/>
        </w:rPr>
        <w:t xml:space="preserve">
      Сот алдын алу шараларын қабылдау туралы ұйғарымды дереу орындау үшін Қазақстан Республикасы Азаматтық процестік кодексінің </w:t>
      </w:r>
      <w:r>
        <w:rPr>
          <w:rFonts w:ascii="Times New Roman"/>
          <w:b w:val="false"/>
          <w:i w:val="false"/>
          <w:color w:val="000000"/>
          <w:sz w:val="28"/>
        </w:rPr>
        <w:t>158-бабында</w:t>
      </w:r>
      <w:r>
        <w:rPr>
          <w:rFonts w:ascii="Times New Roman"/>
          <w:b w:val="false"/>
          <w:i w:val="false"/>
          <w:color w:val="000000"/>
          <w:sz w:val="28"/>
        </w:rPr>
        <w:t xml:space="preserve"> белгіленген тәртіппен жібереді. Ұйғарымның көшірмелері активтерді қайтару жөніндегі уәкілетті органға және өзіне қатысты алдын ала қамтамасыз ету шаралары қабылданатын тұлғаға (тұлғалар тобына) ұйғарым шығарылған күннен кейінгі жұмыс күнінен кешіктірілмей жіберіледі.</w:t>
      </w:r>
    </w:p>
    <w:p>
      <w:pPr>
        <w:spacing w:after="0"/>
        <w:ind w:left="0"/>
        <w:jc w:val="both"/>
      </w:pPr>
      <w:r>
        <w:rPr>
          <w:rFonts w:ascii="Times New Roman"/>
          <w:b/>
          <w:i w:val="false"/>
          <w:color w:val="000000"/>
          <w:sz w:val="28"/>
        </w:rPr>
        <w:t>18-бап. Активтерді ашып көрсету туралы декларацияны ұсыну тәртібі</w:t>
      </w:r>
    </w:p>
    <w:bookmarkStart w:name="z218" w:id="180"/>
    <w:p>
      <w:pPr>
        <w:spacing w:after="0"/>
        <w:ind w:left="0"/>
        <w:jc w:val="both"/>
      </w:pPr>
      <w:r>
        <w:rPr>
          <w:rFonts w:ascii="Times New Roman"/>
          <w:b w:val="false"/>
          <w:i w:val="false"/>
          <w:color w:val="000000"/>
          <w:sz w:val="28"/>
        </w:rPr>
        <w:t>
      1. Тізілімге енгізілген тұлғалар декларацияланған активтерді иемдену (пайда болу) көздерінің заңдылығын растайтын мәліметтерді (құжаттарды) қоса бере отырып, осындай тұлғалардың (тұлғалар тобының) меншігіндегі, пайдалануындағы, иелігіндегі және (немесе) бақылауындағы активтерді, оның ішінде Қазақстан Республикасы аумағының шегінен тысқары жердегі активтерді ашып көрсету туралы декларацияны ұсынуға құқылы.</w:t>
      </w:r>
    </w:p>
    <w:bookmarkEnd w:id="180"/>
    <w:bookmarkStart w:name="z219" w:id="181"/>
    <w:p>
      <w:pPr>
        <w:spacing w:after="0"/>
        <w:ind w:left="0"/>
        <w:jc w:val="both"/>
      </w:pPr>
      <w:r>
        <w:rPr>
          <w:rFonts w:ascii="Times New Roman"/>
          <w:b w:val="false"/>
          <w:i w:val="false"/>
          <w:color w:val="000000"/>
          <w:sz w:val="28"/>
        </w:rPr>
        <w:t>
      2. Активтерді ашып көрсету туралы декларация және оған қоса берілетін мәліметтер (құжаттар) активтерді қайтару жөніндегі уәкілетті органға қағаз және (немесе) электрондық жеткізгіштерде:</w:t>
      </w:r>
    </w:p>
    <w:bookmarkEnd w:id="181"/>
    <w:bookmarkStart w:name="z220" w:id="182"/>
    <w:p>
      <w:pPr>
        <w:spacing w:after="0"/>
        <w:ind w:left="0"/>
        <w:jc w:val="both"/>
      </w:pPr>
      <w:r>
        <w:rPr>
          <w:rFonts w:ascii="Times New Roman"/>
          <w:b w:val="false"/>
          <w:i w:val="false"/>
          <w:color w:val="000000"/>
          <w:sz w:val="28"/>
        </w:rPr>
        <w:t>
      1) хабарлама табыс етілген (алынған) күннен бастап бір ай мерзімде;</w:t>
      </w:r>
    </w:p>
    <w:bookmarkEnd w:id="182"/>
    <w:bookmarkStart w:name="z221" w:id="183"/>
    <w:p>
      <w:pPr>
        <w:spacing w:after="0"/>
        <w:ind w:left="0"/>
        <w:jc w:val="both"/>
      </w:pPr>
      <w:r>
        <w:rPr>
          <w:rFonts w:ascii="Times New Roman"/>
          <w:b w:val="false"/>
          <w:i w:val="false"/>
          <w:color w:val="000000"/>
          <w:sz w:val="28"/>
        </w:rPr>
        <w:t>
      2) дәлелді себептерге байланысты құжаттарды жинау және дайындау үшін неғұрлым ұзақ мерзім қажет болған жағдайда, хабарлама табыс етілген (алынған) күннен бастап үш ай мерзімде ұсынылуы мүмкін.</w:t>
      </w:r>
    </w:p>
    <w:bookmarkEnd w:id="183"/>
    <w:p>
      <w:pPr>
        <w:spacing w:after="0"/>
        <w:ind w:left="0"/>
        <w:jc w:val="both"/>
      </w:pPr>
      <w:r>
        <w:rPr>
          <w:rFonts w:ascii="Times New Roman"/>
          <w:b w:val="false"/>
          <w:i w:val="false"/>
          <w:color w:val="000000"/>
          <w:sz w:val="28"/>
        </w:rPr>
        <w:t>
      Осы баптың мақсаттары үшін дәлелді себептерге мынадай себептердің біріне:</w:t>
      </w:r>
    </w:p>
    <w:p>
      <w:pPr>
        <w:spacing w:after="0"/>
        <w:ind w:left="0"/>
        <w:jc w:val="both"/>
      </w:pPr>
      <w:r>
        <w:rPr>
          <w:rFonts w:ascii="Times New Roman"/>
          <w:b w:val="false"/>
          <w:i w:val="false"/>
          <w:color w:val="000000"/>
          <w:sz w:val="28"/>
        </w:rPr>
        <w:t>
      тұлғада (тұлғалар тобында) тиісті ақпарат пен мәліметтерді растайтын құжаттардың болмауына және оларды Қазақстан Республикасындағы және (немесе) шет мемлекеттердегі мемлекеттік органдардан, өзге де ұйымдардан сұрату (алу) қажеттігіне;</w:t>
      </w:r>
    </w:p>
    <w:p>
      <w:pPr>
        <w:spacing w:after="0"/>
        <w:ind w:left="0"/>
        <w:jc w:val="both"/>
      </w:pPr>
      <w:r>
        <w:rPr>
          <w:rFonts w:ascii="Times New Roman"/>
          <w:b w:val="false"/>
          <w:i w:val="false"/>
          <w:color w:val="000000"/>
          <w:sz w:val="28"/>
        </w:rPr>
        <w:t>
      адамның госпитальдарда, санаторийлерде және басқа да емдеу мекемелерінде емделуде болуына, халықты әлеуметтік қорғау ұйымдарында, қылмыстық-атқару (пенитенциарлық) жүйесі мекемелерінде және тергеу изоляторларында болуына байланысты мәліметтерді (құжаттарды) бір ай мерзімде ұсынудың объективті түрде мүмкін болмауы жатады.</w:t>
      </w:r>
    </w:p>
    <w:p>
      <w:pPr>
        <w:spacing w:after="0"/>
        <w:ind w:left="0"/>
        <w:jc w:val="both"/>
      </w:pPr>
      <w:r>
        <w:rPr>
          <w:rFonts w:ascii="Times New Roman"/>
          <w:b w:val="false"/>
          <w:i w:val="false"/>
          <w:color w:val="000000"/>
          <w:sz w:val="28"/>
        </w:rPr>
        <w:t>
      Тұлға дәлелді себептер болған жағдайда, хабарламаны алған күннен бастап бір ай мерзім өткенге дейін активтерді қайтару жөніндегі уәкілетті органды бұл туралы хабардар етуге құқылы.</w:t>
      </w:r>
    </w:p>
    <w:bookmarkStart w:name="z222" w:id="184"/>
    <w:p>
      <w:pPr>
        <w:spacing w:after="0"/>
        <w:ind w:left="0"/>
        <w:jc w:val="both"/>
      </w:pPr>
      <w:r>
        <w:rPr>
          <w:rFonts w:ascii="Times New Roman"/>
          <w:b w:val="false"/>
          <w:i w:val="false"/>
          <w:color w:val="000000"/>
          <w:sz w:val="28"/>
        </w:rPr>
        <w:t>
      3. Активтерді ашып көрсету туралы декларацияда Қазақстан Республикасының аумағында да, оның шегінен тысқары жерде де болатын (болған) активтер және активтер иемденілген қаражаттың пайда болуы туралы, тіпті олардың бастапқы пайда болуына дейін, сондай-ақ бұрын алынған активтерден түскен кірістер туралы түбегейлі ақпарат көрсетіледі.</w:t>
      </w:r>
    </w:p>
    <w:bookmarkEnd w:id="184"/>
    <w:p>
      <w:pPr>
        <w:spacing w:after="0"/>
        <w:ind w:left="0"/>
        <w:jc w:val="both"/>
      </w:pPr>
      <w:r>
        <w:rPr>
          <w:rFonts w:ascii="Times New Roman"/>
          <w:b w:val="false"/>
          <w:i w:val="false"/>
          <w:color w:val="000000"/>
          <w:sz w:val="28"/>
        </w:rPr>
        <w:t>
      Декларациялауға жататын актив түрлері активтерді қайтару жөніндегі уәкілетті орган салықтардың және бюджетке төленетін басқа да міндетті төлемдердің түсуін қамтамасыз ету саласындағы басшылықты жүзеге асыратын уәкілетті органмен бірлесіп бекітетін активтерді ашып көрсету туралы декларацияның нысанында белгіленеді.</w:t>
      </w:r>
    </w:p>
    <w:p>
      <w:pPr>
        <w:spacing w:after="0"/>
        <w:ind w:left="0"/>
        <w:jc w:val="both"/>
      </w:pPr>
      <w:r>
        <w:rPr>
          <w:rFonts w:ascii="Times New Roman"/>
          <w:b w:val="false"/>
          <w:i w:val="false"/>
          <w:color w:val="000000"/>
          <w:sz w:val="28"/>
        </w:rPr>
        <w:t>
      Активтерді ашып көрсету туралы декларация декларацияланатын мүлік туралы мынадай мәліметтерді:</w:t>
      </w:r>
    </w:p>
    <w:bookmarkStart w:name="z223" w:id="185"/>
    <w:p>
      <w:pPr>
        <w:spacing w:after="0"/>
        <w:ind w:left="0"/>
        <w:jc w:val="both"/>
      </w:pPr>
      <w:r>
        <w:rPr>
          <w:rFonts w:ascii="Times New Roman"/>
          <w:b w:val="false"/>
          <w:i w:val="false"/>
          <w:color w:val="000000"/>
          <w:sz w:val="28"/>
        </w:rPr>
        <w:t>
      1) есепті кезеңдегі кірістерді;</w:t>
      </w:r>
    </w:p>
    <w:bookmarkEnd w:id="185"/>
    <w:bookmarkStart w:name="z224" w:id="186"/>
    <w:p>
      <w:pPr>
        <w:spacing w:after="0"/>
        <w:ind w:left="0"/>
        <w:jc w:val="both"/>
      </w:pPr>
      <w:r>
        <w:rPr>
          <w:rFonts w:ascii="Times New Roman"/>
          <w:b w:val="false"/>
          <w:i w:val="false"/>
          <w:color w:val="000000"/>
          <w:sz w:val="28"/>
        </w:rPr>
        <w:t>
      2) Қазақстан Республикасының аумағында болатын (болған) ақшаны;</w:t>
      </w:r>
    </w:p>
    <w:bookmarkEnd w:id="186"/>
    <w:bookmarkStart w:name="z225" w:id="187"/>
    <w:p>
      <w:pPr>
        <w:spacing w:after="0"/>
        <w:ind w:left="0"/>
        <w:jc w:val="both"/>
      </w:pPr>
      <w:r>
        <w:rPr>
          <w:rFonts w:ascii="Times New Roman"/>
          <w:b w:val="false"/>
          <w:i w:val="false"/>
          <w:color w:val="000000"/>
          <w:sz w:val="28"/>
        </w:rPr>
        <w:t>
      3) Қазақстан Республикасының шегінен тысқары жерде болатын (болған) ақшаны;</w:t>
      </w:r>
    </w:p>
    <w:bookmarkEnd w:id="187"/>
    <w:bookmarkStart w:name="z226" w:id="188"/>
    <w:p>
      <w:pPr>
        <w:spacing w:after="0"/>
        <w:ind w:left="0"/>
        <w:jc w:val="both"/>
      </w:pPr>
      <w:r>
        <w:rPr>
          <w:rFonts w:ascii="Times New Roman"/>
          <w:b w:val="false"/>
          <w:i w:val="false"/>
          <w:color w:val="000000"/>
          <w:sz w:val="28"/>
        </w:rPr>
        <w:t>
      4) Қазақстан Республикасының аумағында болатын (болған) жылжымайтын мүлікті;</w:t>
      </w:r>
    </w:p>
    <w:bookmarkEnd w:id="188"/>
    <w:bookmarkStart w:name="z227" w:id="189"/>
    <w:p>
      <w:pPr>
        <w:spacing w:after="0"/>
        <w:ind w:left="0"/>
        <w:jc w:val="both"/>
      </w:pPr>
      <w:r>
        <w:rPr>
          <w:rFonts w:ascii="Times New Roman"/>
          <w:b w:val="false"/>
          <w:i w:val="false"/>
          <w:color w:val="000000"/>
          <w:sz w:val="28"/>
        </w:rPr>
        <w:t>
      5) Қазақстан Республикасының шегінен тысқары жерде болатын (болған) жылжымайтын мүлікті;</w:t>
      </w:r>
    </w:p>
    <w:bookmarkEnd w:id="189"/>
    <w:bookmarkStart w:name="z228" w:id="190"/>
    <w:p>
      <w:pPr>
        <w:spacing w:after="0"/>
        <w:ind w:left="0"/>
        <w:jc w:val="both"/>
      </w:pPr>
      <w:r>
        <w:rPr>
          <w:rFonts w:ascii="Times New Roman"/>
          <w:b w:val="false"/>
          <w:i w:val="false"/>
          <w:color w:val="000000"/>
          <w:sz w:val="28"/>
        </w:rPr>
        <w:t>
      6) Қазақстан Республикасының аумағында болатын (болған) көлік құралдарын;</w:t>
      </w:r>
    </w:p>
    <w:bookmarkEnd w:id="190"/>
    <w:bookmarkStart w:name="z229" w:id="191"/>
    <w:p>
      <w:pPr>
        <w:spacing w:after="0"/>
        <w:ind w:left="0"/>
        <w:jc w:val="both"/>
      </w:pPr>
      <w:r>
        <w:rPr>
          <w:rFonts w:ascii="Times New Roman"/>
          <w:b w:val="false"/>
          <w:i w:val="false"/>
          <w:color w:val="000000"/>
          <w:sz w:val="28"/>
        </w:rPr>
        <w:t>
      7) Қазақстан Республикасының шегінен тыс жерлерде болатын (болған) көлік құралдарын;</w:t>
      </w:r>
    </w:p>
    <w:bookmarkEnd w:id="191"/>
    <w:bookmarkStart w:name="z230" w:id="192"/>
    <w:p>
      <w:pPr>
        <w:spacing w:after="0"/>
        <w:ind w:left="0"/>
        <w:jc w:val="both"/>
      </w:pPr>
      <w:r>
        <w:rPr>
          <w:rFonts w:ascii="Times New Roman"/>
          <w:b w:val="false"/>
          <w:i w:val="false"/>
          <w:color w:val="000000"/>
          <w:sz w:val="28"/>
        </w:rPr>
        <w:t>
      8) Қазақстан Республикасының аумағында тіркелген заңды тұлғаның жарғылық капиталына қатысу үлесін;</w:t>
      </w:r>
    </w:p>
    <w:bookmarkEnd w:id="192"/>
    <w:bookmarkStart w:name="z231" w:id="193"/>
    <w:p>
      <w:pPr>
        <w:spacing w:after="0"/>
        <w:ind w:left="0"/>
        <w:jc w:val="both"/>
      </w:pPr>
      <w:r>
        <w:rPr>
          <w:rFonts w:ascii="Times New Roman"/>
          <w:b w:val="false"/>
          <w:i w:val="false"/>
          <w:color w:val="000000"/>
          <w:sz w:val="28"/>
        </w:rPr>
        <w:t>
      9) Қазақстан Республикасының шегінен тысқары жерде тіркелген заңды тұлғаның жарғылық капиталына қатысу үлесін;</w:t>
      </w:r>
    </w:p>
    <w:bookmarkEnd w:id="193"/>
    <w:bookmarkStart w:name="z232" w:id="194"/>
    <w:p>
      <w:pPr>
        <w:spacing w:after="0"/>
        <w:ind w:left="0"/>
        <w:jc w:val="both"/>
      </w:pPr>
      <w:r>
        <w:rPr>
          <w:rFonts w:ascii="Times New Roman"/>
          <w:b w:val="false"/>
          <w:i w:val="false"/>
          <w:color w:val="000000"/>
          <w:sz w:val="28"/>
        </w:rPr>
        <w:t>
      10) Қазақстан Республикасының аумағында болатын (болған) бағалы қағаздарды;</w:t>
      </w:r>
    </w:p>
    <w:bookmarkEnd w:id="194"/>
    <w:bookmarkStart w:name="z233" w:id="195"/>
    <w:p>
      <w:pPr>
        <w:spacing w:after="0"/>
        <w:ind w:left="0"/>
        <w:jc w:val="both"/>
      </w:pPr>
      <w:r>
        <w:rPr>
          <w:rFonts w:ascii="Times New Roman"/>
          <w:b w:val="false"/>
          <w:i w:val="false"/>
          <w:color w:val="000000"/>
          <w:sz w:val="28"/>
        </w:rPr>
        <w:t>
      11) Қазақстан Республикасының шегінен тысқары жерде болатын (болған) бағалы қағаздарды;</w:t>
      </w:r>
    </w:p>
    <w:bookmarkEnd w:id="195"/>
    <w:bookmarkStart w:name="z234" w:id="196"/>
    <w:p>
      <w:pPr>
        <w:spacing w:after="0"/>
        <w:ind w:left="0"/>
        <w:jc w:val="both"/>
      </w:pPr>
      <w:r>
        <w:rPr>
          <w:rFonts w:ascii="Times New Roman"/>
          <w:b w:val="false"/>
          <w:i w:val="false"/>
          <w:color w:val="000000"/>
          <w:sz w:val="28"/>
        </w:rPr>
        <w:t>
      12) цифрлық активтерді;</w:t>
      </w:r>
    </w:p>
    <w:bookmarkEnd w:id="196"/>
    <w:bookmarkStart w:name="z235" w:id="197"/>
    <w:p>
      <w:pPr>
        <w:spacing w:after="0"/>
        <w:ind w:left="0"/>
        <w:jc w:val="both"/>
      </w:pPr>
      <w:r>
        <w:rPr>
          <w:rFonts w:ascii="Times New Roman"/>
          <w:b w:val="false"/>
          <w:i w:val="false"/>
          <w:color w:val="000000"/>
          <w:sz w:val="28"/>
        </w:rPr>
        <w:t>
      13) Қазақстан Республикасының аумағында болатын (болған) қарыздарды;</w:t>
      </w:r>
    </w:p>
    <w:bookmarkEnd w:id="197"/>
    <w:bookmarkStart w:name="z236" w:id="198"/>
    <w:p>
      <w:pPr>
        <w:spacing w:after="0"/>
        <w:ind w:left="0"/>
        <w:jc w:val="both"/>
      </w:pPr>
      <w:r>
        <w:rPr>
          <w:rFonts w:ascii="Times New Roman"/>
          <w:b w:val="false"/>
          <w:i w:val="false"/>
          <w:color w:val="000000"/>
          <w:sz w:val="28"/>
        </w:rPr>
        <w:t>
      14) Қазақстан Республикасының шегінен тысқары жерде болатын (болған) қарыздарды;</w:t>
      </w:r>
    </w:p>
    <w:bookmarkEnd w:id="198"/>
    <w:bookmarkStart w:name="z237" w:id="199"/>
    <w:p>
      <w:pPr>
        <w:spacing w:after="0"/>
        <w:ind w:left="0"/>
        <w:jc w:val="both"/>
      </w:pPr>
      <w:r>
        <w:rPr>
          <w:rFonts w:ascii="Times New Roman"/>
          <w:b w:val="false"/>
          <w:i w:val="false"/>
          <w:color w:val="000000"/>
          <w:sz w:val="28"/>
        </w:rPr>
        <w:t>
      15) активтердің пайда болуы туралы ақпаратты қамтитын өзге де мәліметтерді көрсетуге арналған.</w:t>
      </w:r>
    </w:p>
    <w:bookmarkEnd w:id="199"/>
    <w:bookmarkStart w:name="z238" w:id="200"/>
    <w:p>
      <w:pPr>
        <w:spacing w:after="0"/>
        <w:ind w:left="0"/>
        <w:jc w:val="both"/>
      </w:pPr>
      <w:r>
        <w:rPr>
          <w:rFonts w:ascii="Times New Roman"/>
          <w:b w:val="false"/>
          <w:i w:val="false"/>
          <w:color w:val="000000"/>
          <w:sz w:val="28"/>
        </w:rPr>
        <w:t>
      4. Тізілімге енгізілген тұлғалардың активтерді ашып көрсету туралы декларацияны ұсынбауы активтерді қайтару бойынша Қазақстан Республикасының заңдарында және Қазақстан Республикасының халықаралық шарттарында көзделген шараларды қабылдауға кедергі болмайды.</w:t>
      </w:r>
    </w:p>
    <w:bookmarkEnd w:id="200"/>
    <w:bookmarkStart w:name="z239" w:id="201"/>
    <w:p>
      <w:pPr>
        <w:spacing w:after="0"/>
        <w:ind w:left="0"/>
        <w:jc w:val="both"/>
      </w:pPr>
      <w:r>
        <w:rPr>
          <w:rFonts w:ascii="Times New Roman"/>
          <w:b w:val="false"/>
          <w:i w:val="false"/>
          <w:color w:val="000000"/>
          <w:sz w:val="28"/>
        </w:rPr>
        <w:t>
      5. Активтерді ашып көрсету туралы декларацияда ұсынылған мәліметтер декларацияны ұсынған субъектінің және (немесе) оның үлестес тұлғасының коммерциялық құпиясын құрайды.</w:t>
      </w:r>
    </w:p>
    <w:bookmarkEnd w:id="201"/>
    <w:p>
      <w:pPr>
        <w:spacing w:after="0"/>
        <w:ind w:left="0"/>
        <w:jc w:val="both"/>
      </w:pPr>
      <w:r>
        <w:rPr>
          <w:rFonts w:ascii="Times New Roman"/>
          <w:b/>
          <w:i w:val="false"/>
          <w:color w:val="000000"/>
          <w:sz w:val="28"/>
        </w:rPr>
        <w:t>19-бап. Активтерді ашып көрсету туралы декларацияны және оған қоса берілетін мәліметтерді қарау тәртібі</w:t>
      </w:r>
    </w:p>
    <w:bookmarkStart w:name="z240" w:id="202"/>
    <w:p>
      <w:pPr>
        <w:spacing w:after="0"/>
        <w:ind w:left="0"/>
        <w:jc w:val="both"/>
      </w:pPr>
      <w:r>
        <w:rPr>
          <w:rFonts w:ascii="Times New Roman"/>
          <w:b w:val="false"/>
          <w:i w:val="false"/>
          <w:color w:val="000000"/>
          <w:sz w:val="28"/>
        </w:rPr>
        <w:t>
      1. Активтерді қайтару жөніндегі уәкілетті орган активтерді ашып көрсету туралы декларацияны және оған қоса берілетін мәліметтерді қарау кезінде тізілімге енгізілген тұлғалардан қосымша ақпарат сұратуға, аудитке, активтерді иемдену (пайда болу) көздерінің заңдылығын тексеруге бастама жасауға, активтерді қайтаруға байланысты талап қоюды беруге, сондай-ақ өзге де іс-шараларды жүзеге асыруға құқылы.</w:t>
      </w:r>
    </w:p>
    <w:bookmarkEnd w:id="202"/>
    <w:p>
      <w:pPr>
        <w:spacing w:after="0"/>
        <w:ind w:left="0"/>
        <w:jc w:val="both"/>
      </w:pPr>
      <w:r>
        <w:rPr>
          <w:rFonts w:ascii="Times New Roman"/>
          <w:b w:val="false"/>
          <w:i w:val="false"/>
          <w:color w:val="000000"/>
          <w:sz w:val="28"/>
        </w:rPr>
        <w:t xml:space="preserve">
      Активтерді қайтару жөніндегі уәкілетті орган активтерді қайтару бойынша Қазақстан Республикасының заңдарында және Қазақстан Республикасының халықаралық шарттарында көзделген шараларды іске асыру мақсатында, активтерді ашып көрсету туралы декларацияның ұсынылған-ұсынылмағанына қарамастан,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көрсетілген әрекеттерді жасауға құқылы.</w:t>
      </w:r>
    </w:p>
    <w:p>
      <w:pPr>
        <w:spacing w:after="0"/>
        <w:ind w:left="0"/>
        <w:jc w:val="both"/>
      </w:pPr>
      <w:r>
        <w:rPr>
          <w:rFonts w:ascii="Times New Roman"/>
          <w:b w:val="false"/>
          <w:i w:val="false"/>
          <w:color w:val="000000"/>
          <w:sz w:val="28"/>
        </w:rPr>
        <w:t>
      Тізілімге енгізілген тұлғалар активтерді қайтару жөніндегі уәкілетті органның сұрау салуына жиырма жұмыс күні ішінде жауап беруге құқылы.</w:t>
      </w:r>
    </w:p>
    <w:bookmarkStart w:name="z241" w:id="203"/>
    <w:p>
      <w:pPr>
        <w:spacing w:after="0"/>
        <w:ind w:left="0"/>
        <w:jc w:val="both"/>
      </w:pPr>
      <w:r>
        <w:rPr>
          <w:rFonts w:ascii="Times New Roman"/>
          <w:b w:val="false"/>
          <w:i w:val="false"/>
          <w:color w:val="000000"/>
          <w:sz w:val="28"/>
        </w:rPr>
        <w:t>
      2. Активтерді қайтару жөніндегі уәкілетті органның активтерді ашып көрсету туралы декларацияны, сондай-ақ оған қоса берілген және тізілімге енгізілген тұлға (тұлғалар тобы) қосымша ұсынған материалдарды қарау мерзімі олар ұсынылған күннен бастап алты айдан аспауға тиіс. Көрсетілген мерзімнің өтуі:</w:t>
      </w:r>
    </w:p>
    <w:bookmarkEnd w:id="203"/>
    <w:bookmarkStart w:name="z242" w:id="204"/>
    <w:p>
      <w:pPr>
        <w:spacing w:after="0"/>
        <w:ind w:left="0"/>
        <w:jc w:val="both"/>
      </w:pPr>
      <w:r>
        <w:rPr>
          <w:rFonts w:ascii="Times New Roman"/>
          <w:b w:val="false"/>
          <w:i w:val="false"/>
          <w:color w:val="000000"/>
          <w:sz w:val="28"/>
        </w:rPr>
        <w:t>
      1) сотқа дейінгі іс жүргізуге қатысушылар процестік құқықтарды іске асырған;</w:t>
      </w:r>
    </w:p>
    <w:bookmarkEnd w:id="204"/>
    <w:bookmarkStart w:name="z243" w:id="205"/>
    <w:p>
      <w:pPr>
        <w:spacing w:after="0"/>
        <w:ind w:left="0"/>
        <w:jc w:val="both"/>
      </w:pPr>
      <w:r>
        <w:rPr>
          <w:rFonts w:ascii="Times New Roman"/>
          <w:b w:val="false"/>
          <w:i w:val="false"/>
          <w:color w:val="000000"/>
          <w:sz w:val="28"/>
        </w:rPr>
        <w:t>
      2) тізілімге енгізілген тұлғаларға қосымша сұрау салу жіберілген;</w:t>
      </w:r>
    </w:p>
    <w:bookmarkEnd w:id="205"/>
    <w:bookmarkStart w:name="z244" w:id="206"/>
    <w:p>
      <w:pPr>
        <w:spacing w:after="0"/>
        <w:ind w:left="0"/>
        <w:jc w:val="both"/>
      </w:pPr>
      <w:r>
        <w:rPr>
          <w:rFonts w:ascii="Times New Roman"/>
          <w:b w:val="false"/>
          <w:i w:val="false"/>
          <w:color w:val="000000"/>
          <w:sz w:val="28"/>
        </w:rPr>
        <w:t>
      3) уәкілетті мемлекеттік, құқық қорғау органдары мен арнаулы мемлекеттік органдарға сұрау салу жіберілген;</w:t>
      </w:r>
    </w:p>
    <w:bookmarkEnd w:id="206"/>
    <w:bookmarkStart w:name="z245" w:id="207"/>
    <w:p>
      <w:pPr>
        <w:spacing w:after="0"/>
        <w:ind w:left="0"/>
        <w:jc w:val="both"/>
      </w:pPr>
      <w:r>
        <w:rPr>
          <w:rFonts w:ascii="Times New Roman"/>
          <w:b w:val="false"/>
          <w:i w:val="false"/>
          <w:color w:val="000000"/>
          <w:sz w:val="28"/>
        </w:rPr>
        <w:t>
      4) тізілімге енгізілген тұлғаға (тұлғалар тобына) қатысты сотқа дейінгі тергеп-тексерулер жүргізілген;</w:t>
      </w:r>
    </w:p>
    <w:bookmarkEnd w:id="207"/>
    <w:bookmarkStart w:name="z246" w:id="208"/>
    <w:p>
      <w:pPr>
        <w:spacing w:after="0"/>
        <w:ind w:left="0"/>
        <w:jc w:val="both"/>
      </w:pPr>
      <w:r>
        <w:rPr>
          <w:rFonts w:ascii="Times New Roman"/>
          <w:b w:val="false"/>
          <w:i w:val="false"/>
          <w:color w:val="000000"/>
          <w:sz w:val="28"/>
        </w:rPr>
        <w:t>
      5) аудитке, тексерулерге, ревизияларға бастама жасалған, активтерді қайтаруға байланысты талап қою берілген, сондай-ақ ақпаратты, құқықтық көмекті сұратуға байланысты өзге де іс-шаралар және шетелдік соттармен және уәкілетті органдармен өзара іс-қимыл жасау жөніндегі, оның ішінде активтерді қайтаруды қамтамасыз етуге бағытталған өзге де арнаулы іс-шаралар жүзеге асырылған;</w:t>
      </w:r>
    </w:p>
    <w:bookmarkEnd w:id="208"/>
    <w:bookmarkStart w:name="z247" w:id="209"/>
    <w:p>
      <w:pPr>
        <w:spacing w:after="0"/>
        <w:ind w:left="0"/>
        <w:jc w:val="both"/>
      </w:pPr>
      <w:r>
        <w:rPr>
          <w:rFonts w:ascii="Times New Roman"/>
          <w:b w:val="false"/>
          <w:i w:val="false"/>
          <w:color w:val="000000"/>
          <w:sz w:val="28"/>
        </w:rPr>
        <w:t xml:space="preserve">
      6) активтерді иемдену (пайда болу) көздерінің заңдылығын тексеру жүргізілген жағдайларда үзіледі. </w:t>
      </w:r>
    </w:p>
    <w:bookmarkEnd w:id="209"/>
    <w:bookmarkStart w:name="z248" w:id="210"/>
    <w:p>
      <w:pPr>
        <w:spacing w:after="0"/>
        <w:ind w:left="0"/>
        <w:jc w:val="both"/>
      </w:pPr>
      <w:r>
        <w:rPr>
          <w:rFonts w:ascii="Times New Roman"/>
          <w:b w:val="false"/>
          <w:i w:val="false"/>
          <w:color w:val="000000"/>
          <w:sz w:val="28"/>
        </w:rPr>
        <w:t>
      3. Активтерді қайтару жөніндегі уәкілетті орган активтерді ашып көрсету туралы декларацияны және оған қоса берілетін мәліметтерді қарау қорытындысы бойынша бұдан кейінгі шаралар туралы мәселені комиссияның қарауына енгізеді.</w:t>
      </w:r>
    </w:p>
    <w:bookmarkEnd w:id="210"/>
    <w:bookmarkStart w:name="z249" w:id="211"/>
    <w:p>
      <w:pPr>
        <w:spacing w:after="0"/>
        <w:ind w:left="0"/>
        <w:jc w:val="both"/>
      </w:pPr>
      <w:r>
        <w:rPr>
          <w:rFonts w:ascii="Times New Roman"/>
          <w:b w:val="false"/>
          <w:i w:val="false"/>
          <w:color w:val="000000"/>
          <w:sz w:val="28"/>
        </w:rPr>
        <w:t xml:space="preserve">
      4. Егер субъект ұсынған активтерді ашып көрсету туралы декларацияны талдау қорытындысы бойынша активтерді иемдену (пайда болу) көздерінің заңдылығына қисынды түрде күмән келтіруге негіздер жоқ екені не субъектінің және (немесе) оның үлестес тұлғаларының осы Заңның 14-бабының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белгілерге сәйкес келмейтіні анықталатын болса, субъект және (немесе) оның үлестес тұлғалары осы мәселе комиссияда қаралғаннан кейін тізілімнен шығарылуға жатады.</w:t>
      </w:r>
    </w:p>
    <w:bookmarkEnd w:id="211"/>
    <w:p>
      <w:pPr>
        <w:spacing w:after="0"/>
        <w:ind w:left="0"/>
        <w:jc w:val="both"/>
      </w:pPr>
      <w:r>
        <w:rPr>
          <w:rFonts w:ascii="Times New Roman"/>
          <w:b w:val="false"/>
          <w:i w:val="false"/>
          <w:color w:val="000000"/>
          <w:sz w:val="28"/>
        </w:rPr>
        <w:t>
      Осы баптың мақсаттары үшін активтерді иемдену (пайда болу) көздерінің заңдылығына қисынды түрде күмән келтіруге негіздердің болмауы тұлғаның меншігіндегі активтер құнының заңды кірістердің не осындай активтерді иемденуге жұмсалатын шығыстарды жабудың өзге де заңды көздерінің мөлшеріне, оның ішінде бастапқы (тіпті оған дейінгі) активтерге қатысты және бастапқы (тіпті оған дейінгі) кірістерге (шығыстарды жабу көздеріне) қатысты мөлшеріне сәйкес келуін білдіреді.</w:t>
      </w:r>
    </w:p>
    <w:bookmarkStart w:name="z250" w:id="212"/>
    <w:p>
      <w:pPr>
        <w:spacing w:after="0"/>
        <w:ind w:left="0"/>
        <w:jc w:val="both"/>
      </w:pPr>
      <w:r>
        <w:rPr>
          <w:rFonts w:ascii="Times New Roman"/>
          <w:b w:val="false"/>
          <w:i w:val="false"/>
          <w:color w:val="000000"/>
          <w:sz w:val="28"/>
        </w:rPr>
        <w:t>
      5. Комиссия активтерді қайтару жөніндегі уәкілетті органға мынадай шаралардың бірін қабылдауды:</w:t>
      </w:r>
    </w:p>
    <w:bookmarkEnd w:id="212"/>
    <w:bookmarkStart w:name="z251" w:id="213"/>
    <w:p>
      <w:pPr>
        <w:spacing w:after="0"/>
        <w:ind w:left="0"/>
        <w:jc w:val="both"/>
      </w:pPr>
      <w:r>
        <w:rPr>
          <w:rFonts w:ascii="Times New Roman"/>
          <w:b w:val="false"/>
          <w:i w:val="false"/>
          <w:color w:val="000000"/>
          <w:sz w:val="28"/>
        </w:rPr>
        <w:t>
      1) активтерді мемлекет кірісіне айналдыру туралы талап қоюмен сотқа жүгіну үшін негіздердің жоқ екенін тануды және субъектіні тізілімнен шығаруды;</w:t>
      </w:r>
    </w:p>
    <w:bookmarkEnd w:id="213"/>
    <w:bookmarkStart w:name="z252" w:id="214"/>
    <w:p>
      <w:pPr>
        <w:spacing w:after="0"/>
        <w:ind w:left="0"/>
        <w:jc w:val="both"/>
      </w:pPr>
      <w:r>
        <w:rPr>
          <w:rFonts w:ascii="Times New Roman"/>
          <w:b w:val="false"/>
          <w:i w:val="false"/>
          <w:color w:val="000000"/>
          <w:sz w:val="28"/>
        </w:rPr>
        <w:t>
      2) активтерді ерікті түрде қайтару туралы келісім жасасуды (комиссияның қайтарылатын активтердің мөлшерін қарауы және комиссияның қарауына енгізілген келісім жобасында ұсынылатын өзге де ерікті түрде қайтару шарттары ескеріле отырып, субъектіден және (немесе) оның үлестес тұлғаларынан тиісті жолданым болған жағдайда);</w:t>
      </w:r>
    </w:p>
    <w:bookmarkEnd w:id="214"/>
    <w:bookmarkStart w:name="z253" w:id="215"/>
    <w:p>
      <w:pPr>
        <w:spacing w:after="0"/>
        <w:ind w:left="0"/>
        <w:jc w:val="both"/>
      </w:pPr>
      <w:r>
        <w:rPr>
          <w:rFonts w:ascii="Times New Roman"/>
          <w:b w:val="false"/>
          <w:i w:val="false"/>
          <w:color w:val="000000"/>
          <w:sz w:val="28"/>
        </w:rPr>
        <w:t>
      3) декларацияны және оған қоса берілетін материалдарды (қажет болған кезде, ақпарат, мәліметтер мен құжаттар беруге сұрау салу жібере отырып) комиссияның қарауына қайта шығара отырып, қосымша зерделеуді;</w:t>
      </w:r>
    </w:p>
    <w:bookmarkEnd w:id="215"/>
    <w:bookmarkStart w:name="z254" w:id="216"/>
    <w:p>
      <w:pPr>
        <w:spacing w:after="0"/>
        <w:ind w:left="0"/>
        <w:jc w:val="both"/>
      </w:pPr>
      <w:r>
        <w:rPr>
          <w:rFonts w:ascii="Times New Roman"/>
          <w:b w:val="false"/>
          <w:i w:val="false"/>
          <w:color w:val="000000"/>
          <w:sz w:val="28"/>
        </w:rPr>
        <w:t>
      4) активтерді мемлекет кірісіне айналдыру туралы талап қоюмен сотқа жүгіну үшін негіздерді жеткілікті деп тануды ұсынуға құқылы.</w:t>
      </w:r>
    </w:p>
    <w:bookmarkEnd w:id="216"/>
    <w:p>
      <w:pPr>
        <w:spacing w:after="0"/>
        <w:ind w:left="0"/>
        <w:jc w:val="both"/>
      </w:pPr>
      <w:r>
        <w:rPr>
          <w:rFonts w:ascii="Times New Roman"/>
          <w:b/>
          <w:i w:val="false"/>
          <w:color w:val="000000"/>
          <w:sz w:val="28"/>
        </w:rPr>
        <w:t>20-бап. Активті иемдену (пайда болу) көздерінің заңдылығын тексеру</w:t>
      </w:r>
    </w:p>
    <w:bookmarkStart w:name="z255" w:id="217"/>
    <w:p>
      <w:pPr>
        <w:spacing w:after="0"/>
        <w:ind w:left="0"/>
        <w:jc w:val="both"/>
      </w:pPr>
      <w:r>
        <w:rPr>
          <w:rFonts w:ascii="Times New Roman"/>
          <w:b w:val="false"/>
          <w:i w:val="false"/>
          <w:color w:val="000000"/>
          <w:sz w:val="28"/>
        </w:rPr>
        <w:t>
      1. Активтерді қайтару жөніндегі уәкілетті орган жүргізетін активті иемдену (пайда болу) көздерінің заңдылығын тексеру оның басшысының шешімі бойынша жүзеге асырылады.</w:t>
      </w:r>
    </w:p>
    <w:bookmarkEnd w:id="217"/>
    <w:p>
      <w:pPr>
        <w:spacing w:after="0"/>
        <w:ind w:left="0"/>
        <w:jc w:val="both"/>
      </w:pPr>
      <w:r>
        <w:rPr>
          <w:rFonts w:ascii="Times New Roman"/>
          <w:b w:val="false"/>
          <w:i w:val="false"/>
          <w:color w:val="000000"/>
          <w:sz w:val="28"/>
        </w:rPr>
        <w:t>
      Активтерді қайтару жөніндегі уәкілетті орган активті иемдену (пайда болу) көздерінің заңдылығын зерттеуге бағытталған, активті иемдену (пайда болу) көздерінің заңдылығын тексеруді жүзеге асырады.</w:t>
      </w:r>
    </w:p>
    <w:bookmarkStart w:name="z256" w:id="218"/>
    <w:p>
      <w:pPr>
        <w:spacing w:after="0"/>
        <w:ind w:left="0"/>
        <w:jc w:val="both"/>
      </w:pPr>
      <w:r>
        <w:rPr>
          <w:rFonts w:ascii="Times New Roman"/>
          <w:b w:val="false"/>
          <w:i w:val="false"/>
          <w:color w:val="000000"/>
          <w:sz w:val="28"/>
        </w:rPr>
        <w:t xml:space="preserve">
      2. Активті иемдену (пайда болу) көздерінің заңдылығын тексеру осы Заңның қолданылу саласына жататын субъектінің және (немесе) оның үлестес тұлғаларының активіне қатысты жүргізіледі. </w:t>
      </w:r>
    </w:p>
    <w:bookmarkEnd w:id="218"/>
    <w:bookmarkStart w:name="z257" w:id="219"/>
    <w:p>
      <w:pPr>
        <w:spacing w:after="0"/>
        <w:ind w:left="0"/>
        <w:jc w:val="both"/>
      </w:pPr>
      <w:r>
        <w:rPr>
          <w:rFonts w:ascii="Times New Roman"/>
          <w:b w:val="false"/>
          <w:i w:val="false"/>
          <w:color w:val="000000"/>
          <w:sz w:val="28"/>
        </w:rPr>
        <w:t>
      3. Активті иемдену (пайда болу) көздерінің заңдылығын тексеруді жүргізу туралы қаулы шығарылады, ол прокуратура органдарының мемлекеттік құқықтық статистика және арнайы есепке алу саласындағы ведомствосында тіркеледі.</w:t>
      </w:r>
    </w:p>
    <w:bookmarkEnd w:id="219"/>
    <w:p>
      <w:pPr>
        <w:spacing w:after="0"/>
        <w:ind w:left="0"/>
        <w:jc w:val="both"/>
      </w:pPr>
      <w:r>
        <w:rPr>
          <w:rFonts w:ascii="Times New Roman"/>
          <w:b w:val="false"/>
          <w:i w:val="false"/>
          <w:color w:val="000000"/>
          <w:sz w:val="28"/>
        </w:rPr>
        <w:t>
      Активті иемдену (пайда болу) көздерінің заңдылығын тексеру алпыс жұмыс күнінен аспайтын мерзімде жүргізіледі.</w:t>
      </w:r>
    </w:p>
    <w:p>
      <w:pPr>
        <w:spacing w:after="0"/>
        <w:ind w:left="0"/>
        <w:jc w:val="both"/>
      </w:pPr>
      <w:r>
        <w:rPr>
          <w:rFonts w:ascii="Times New Roman"/>
          <w:b w:val="false"/>
          <w:i w:val="false"/>
          <w:color w:val="000000"/>
          <w:sz w:val="28"/>
        </w:rPr>
        <w:t>
      Қосымша материалдарды талап етіп алдыру қажет болған кезде активті иемдену (пайда болу) көздерінің заңдылығына тексеру жүргізу мерзімі алпыс жұмыс күнінен аспайтын мерзімге ұзартылуы мүмкін.</w:t>
      </w:r>
    </w:p>
    <w:p>
      <w:pPr>
        <w:spacing w:after="0"/>
        <w:ind w:left="0"/>
        <w:jc w:val="both"/>
      </w:pPr>
      <w:r>
        <w:rPr>
          <w:rFonts w:ascii="Times New Roman"/>
          <w:b w:val="false"/>
          <w:i w:val="false"/>
          <w:color w:val="000000"/>
          <w:sz w:val="28"/>
        </w:rPr>
        <w:t>
      Активті иемдену (пайда болу) көздерінің заңдылығын тексеру сараптама, басқа активтер бойынша өзге де қарсы тексеру тағайындалған жағдайларда, сондай-ақ шет мемлекеттерден мәліметтер мен құжаттар алу қажет болған кезде және тексеру жүргізуге кедергі келтіретін өзге де жағдайларда тоқтатыла тұруы мүмкін.</w:t>
      </w:r>
    </w:p>
    <w:p>
      <w:pPr>
        <w:spacing w:after="0"/>
        <w:ind w:left="0"/>
        <w:jc w:val="both"/>
      </w:pPr>
      <w:r>
        <w:rPr>
          <w:rFonts w:ascii="Times New Roman"/>
          <w:b w:val="false"/>
          <w:i w:val="false"/>
          <w:color w:val="000000"/>
          <w:sz w:val="28"/>
        </w:rPr>
        <w:t>
      Активті иемдену (пайда болу) көздерінің заңдылығына тоқтатыла тұрған тексеруді жүргізу мерзімін есептеу ол қайта басталған күннен бастап жалғасады.</w:t>
      </w:r>
    </w:p>
    <w:bookmarkStart w:name="z258" w:id="220"/>
    <w:p>
      <w:pPr>
        <w:spacing w:after="0"/>
        <w:ind w:left="0"/>
        <w:jc w:val="both"/>
      </w:pPr>
      <w:r>
        <w:rPr>
          <w:rFonts w:ascii="Times New Roman"/>
          <w:b w:val="false"/>
          <w:i w:val="false"/>
          <w:color w:val="000000"/>
          <w:sz w:val="28"/>
        </w:rPr>
        <w:t>
      4. Активтерді қайтару жөніндегі уәкілетті орган активті иемдену (пайда болу) көздерінің заңдылығын тексеруді жүзеге асыру кезінде:</w:t>
      </w:r>
    </w:p>
    <w:bookmarkEnd w:id="220"/>
    <w:bookmarkStart w:name="z259" w:id="221"/>
    <w:p>
      <w:pPr>
        <w:spacing w:after="0"/>
        <w:ind w:left="0"/>
        <w:jc w:val="both"/>
      </w:pPr>
      <w:r>
        <w:rPr>
          <w:rFonts w:ascii="Times New Roman"/>
          <w:b w:val="false"/>
          <w:i w:val="false"/>
          <w:color w:val="000000"/>
          <w:sz w:val="28"/>
        </w:rPr>
        <w:t>
      1) егер құжаттар, ақпарат активті иемдену (пайда болу) көздерінің заңдылығын тексеру нысанасына жатпаса, оларды ұсынуды талап етуге;</w:t>
      </w:r>
    </w:p>
    <w:bookmarkEnd w:id="221"/>
    <w:bookmarkStart w:name="z260" w:id="222"/>
    <w:p>
      <w:pPr>
        <w:spacing w:after="0"/>
        <w:ind w:left="0"/>
        <w:jc w:val="both"/>
      </w:pPr>
      <w:r>
        <w:rPr>
          <w:rFonts w:ascii="Times New Roman"/>
          <w:b w:val="false"/>
          <w:i w:val="false"/>
          <w:color w:val="000000"/>
          <w:sz w:val="28"/>
        </w:rPr>
        <w:t>
      2) активті иемдену (пайда болу) көздерінің заңдылығына тексеру жүргізудің белгіленген мерзімінен асыруға;</w:t>
      </w:r>
    </w:p>
    <w:bookmarkEnd w:id="222"/>
    <w:bookmarkStart w:name="z261" w:id="223"/>
    <w:p>
      <w:pPr>
        <w:spacing w:after="0"/>
        <w:ind w:left="0"/>
        <w:jc w:val="both"/>
      </w:pPr>
      <w:r>
        <w:rPr>
          <w:rFonts w:ascii="Times New Roman"/>
          <w:b w:val="false"/>
          <w:i w:val="false"/>
          <w:color w:val="000000"/>
          <w:sz w:val="28"/>
        </w:rPr>
        <w:t>
      3) заңдылық пен қоғамдық тәртіпке, өңірдегі әлеуметтік-экономикалық тұрақтылыққа, Қазақстан Республикасының конституциялық құрылысы мен ұлттық қауіпсіздігіне қатер төндіретін, сондай-ақ адамдардың өміріне және денсаулығына орны толмас зардап келтіру қатері бар жағдайларды қоспағанда, тексерілетін активтің қалыпты жұмыс істеуіне кедергі келтіруге құқылы емес.</w:t>
      </w:r>
    </w:p>
    <w:bookmarkEnd w:id="223"/>
    <w:p>
      <w:pPr>
        <w:spacing w:after="0"/>
        <w:ind w:left="0"/>
        <w:jc w:val="both"/>
      </w:pPr>
      <w:r>
        <w:rPr>
          <w:rFonts w:ascii="Times New Roman"/>
          <w:b w:val="false"/>
          <w:i w:val="false"/>
          <w:color w:val="000000"/>
          <w:sz w:val="28"/>
        </w:rPr>
        <w:t>
      Активті иемдену (пайда болу) көздерінің заңдылығын тексеруді тағайындау және жүргізу қағидаларын Қазақстан Республикасының Бас Прокуроры бекітеді.</w:t>
      </w:r>
    </w:p>
    <w:p>
      <w:pPr>
        <w:spacing w:after="0"/>
        <w:ind w:left="0"/>
        <w:jc w:val="both"/>
      </w:pPr>
      <w:r>
        <w:rPr>
          <w:rFonts w:ascii="Times New Roman"/>
          <w:b/>
          <w:i w:val="false"/>
          <w:color w:val="000000"/>
          <w:sz w:val="28"/>
        </w:rPr>
        <w:t>21-бап. Иемдену (пайда болу) көздерінің заңдылығы тексерудің нысанасы болатын активтің меншік иесі болып табылатын субъектінің және (немесе) оның үлестес тұлғаларының   құқықтары мен міндеттері</w:t>
      </w:r>
    </w:p>
    <w:bookmarkStart w:name="z262" w:id="224"/>
    <w:p>
      <w:pPr>
        <w:spacing w:after="0"/>
        <w:ind w:left="0"/>
        <w:jc w:val="both"/>
      </w:pPr>
      <w:r>
        <w:rPr>
          <w:rFonts w:ascii="Times New Roman"/>
          <w:b w:val="false"/>
          <w:i w:val="false"/>
          <w:color w:val="000000"/>
          <w:sz w:val="28"/>
        </w:rPr>
        <w:t>
      1. Активтерді қайтару жөніндегі уәкілетті орган активті иемдену (пайда болу) көздерінің заңдылығын тексеруді жүзеге асырып жатқан кезде, иемдену (пайда болу) көздерінің заңдылығы тексерудің нысанасы болатын активтің меншік иесі болып табылатын субъект және (немесе) оның үлестес тұлғасы не оның уәкілетті өкілдері:</w:t>
      </w:r>
    </w:p>
    <w:bookmarkEnd w:id="224"/>
    <w:bookmarkStart w:name="z263" w:id="225"/>
    <w:p>
      <w:pPr>
        <w:spacing w:after="0"/>
        <w:ind w:left="0"/>
        <w:jc w:val="both"/>
      </w:pPr>
      <w:r>
        <w:rPr>
          <w:rFonts w:ascii="Times New Roman"/>
          <w:b w:val="false"/>
          <w:i w:val="false"/>
          <w:color w:val="000000"/>
          <w:sz w:val="28"/>
        </w:rPr>
        <w:t>
      1) активті иемдену (пайда болу) көздерінің заңдылығына тексеру жүргізуге келген адамдарды:</w:t>
      </w:r>
    </w:p>
    <w:bookmarkEnd w:id="225"/>
    <w:p>
      <w:pPr>
        <w:spacing w:after="0"/>
        <w:ind w:left="0"/>
        <w:jc w:val="both"/>
      </w:pPr>
      <w:r>
        <w:rPr>
          <w:rFonts w:ascii="Times New Roman"/>
          <w:b w:val="false"/>
          <w:i w:val="false"/>
          <w:color w:val="000000"/>
          <w:sz w:val="28"/>
        </w:rPr>
        <w:t>
      тиісті активке қатысты активті иемдену (пайда болу) көздерінің заңдылығын тексеруді тағайындау туралы қаулыны ұсынбаған;</w:t>
      </w:r>
    </w:p>
    <w:p>
      <w:pPr>
        <w:spacing w:after="0"/>
        <w:ind w:left="0"/>
        <w:jc w:val="both"/>
      </w:pPr>
      <w:r>
        <w:rPr>
          <w:rFonts w:ascii="Times New Roman"/>
          <w:b w:val="false"/>
          <w:i w:val="false"/>
          <w:color w:val="000000"/>
          <w:sz w:val="28"/>
        </w:rPr>
        <w:t>
      активті иемдену (пайда болу) көздерінің заңдылығын тексеруді прокуратура органдарының мемлекеттік құқықтық статистика және арнайы есепке алу саласындағы ведомствосында тіркеу міндетті болғанда, мұндай тіркеусіз жүргізген;</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20-бабында</w:t>
      </w:r>
      <w:r>
        <w:rPr>
          <w:rFonts w:ascii="Times New Roman"/>
          <w:b w:val="false"/>
          <w:i w:val="false"/>
          <w:color w:val="000000"/>
          <w:sz w:val="28"/>
        </w:rPr>
        <w:t xml:space="preserve"> көрсетілген мерзімдер өтіп кеткен;</w:t>
      </w:r>
    </w:p>
    <w:p>
      <w:pPr>
        <w:spacing w:after="0"/>
        <w:ind w:left="0"/>
        <w:jc w:val="both"/>
      </w:pPr>
      <w:r>
        <w:rPr>
          <w:rFonts w:ascii="Times New Roman"/>
          <w:b w:val="false"/>
          <w:i w:val="false"/>
          <w:color w:val="000000"/>
          <w:sz w:val="28"/>
        </w:rPr>
        <w:t>
      активті иемдену (пайда болу) көздерінің заңдылығын тексеруді тағайындау туралы қаулыда аталмаған адамдар активті иемдену (пайда болу) көздерінің заңдылығына тексеру жүргізген жағдайларда, объектіге кіргізбеуге;</w:t>
      </w:r>
    </w:p>
    <w:bookmarkStart w:name="z264" w:id="226"/>
    <w:p>
      <w:pPr>
        <w:spacing w:after="0"/>
        <w:ind w:left="0"/>
        <w:jc w:val="both"/>
      </w:pPr>
      <w:r>
        <w:rPr>
          <w:rFonts w:ascii="Times New Roman"/>
          <w:b w:val="false"/>
          <w:i w:val="false"/>
          <w:color w:val="000000"/>
          <w:sz w:val="28"/>
        </w:rPr>
        <w:t>
      2) активті иемдену (пайда болу) көздерінің заңдылығына тексеру жүргізу нысанасына қатысы жоқ мәліметтер мен құжаттарды ұсынбауға;</w:t>
      </w:r>
    </w:p>
    <w:bookmarkEnd w:id="226"/>
    <w:bookmarkStart w:name="z265" w:id="227"/>
    <w:p>
      <w:pPr>
        <w:spacing w:after="0"/>
        <w:ind w:left="0"/>
        <w:jc w:val="both"/>
      </w:pPr>
      <w:r>
        <w:rPr>
          <w:rFonts w:ascii="Times New Roman"/>
          <w:b w:val="false"/>
          <w:i w:val="false"/>
          <w:color w:val="000000"/>
          <w:sz w:val="28"/>
        </w:rPr>
        <w:t xml:space="preserve">
      3) активті иемдену (пайда болу) көздерінің заңдылығын тексеруді тағайындау туралы қаулыға, сондай-ақ активтерді қайтару жөніндегі уәкілетті органның және оның лауазымды адамдарының шешімдеріне, актілеріне, әрекеттеріне (әрекетсіздігіне) осы Заңда белгіленген тәртіппен шағым беруге құқылы. </w:t>
      </w:r>
    </w:p>
    <w:bookmarkEnd w:id="227"/>
    <w:bookmarkStart w:name="z266" w:id="228"/>
    <w:p>
      <w:pPr>
        <w:spacing w:after="0"/>
        <w:ind w:left="0"/>
        <w:jc w:val="both"/>
      </w:pPr>
      <w:r>
        <w:rPr>
          <w:rFonts w:ascii="Times New Roman"/>
          <w:b w:val="false"/>
          <w:i w:val="false"/>
          <w:color w:val="000000"/>
          <w:sz w:val="28"/>
        </w:rPr>
        <w:t>
      2. Активтерді қайтару жөніндегі уәкілетті орган активті иемдену (пайда болу) көздерінің заңдылығын тексеруді жүзеге асырып жатқан кезде, иемдену (пайда болу) көздерінің заңдылығы тексеріліп жатқан активтің меншік иесі болып табылатын субъект және (немесе) оның үлестес тұлғасы не оның уәкілетті өкілдері:</w:t>
      </w:r>
    </w:p>
    <w:bookmarkEnd w:id="228"/>
    <w:bookmarkStart w:name="z267" w:id="229"/>
    <w:p>
      <w:pPr>
        <w:spacing w:after="0"/>
        <w:ind w:left="0"/>
        <w:jc w:val="both"/>
      </w:pPr>
      <w:r>
        <w:rPr>
          <w:rFonts w:ascii="Times New Roman"/>
          <w:b w:val="false"/>
          <w:i w:val="false"/>
          <w:color w:val="000000"/>
          <w:sz w:val="28"/>
        </w:rPr>
        <w:t>
      1) иемдену (пайда болу) көздерінің заңдылығы тексеріліп жатқан активтің меншік иесі болып табылатын субъектінің және (немесе) оның үлестес тұлғасының аумағы мен үй-жайларына активтерді қайтару жөніндегі уәкілетті органның лауазымды адамдарының кедергісіз кіруін қамтамасыз етуге міндетті.</w:t>
      </w:r>
    </w:p>
    <w:bookmarkEnd w:id="229"/>
    <w:p>
      <w:pPr>
        <w:spacing w:after="0"/>
        <w:ind w:left="0"/>
        <w:jc w:val="both"/>
      </w:pPr>
      <w:r>
        <w:rPr>
          <w:rFonts w:ascii="Times New Roman"/>
          <w:b w:val="false"/>
          <w:i w:val="false"/>
          <w:color w:val="000000"/>
          <w:sz w:val="28"/>
        </w:rPr>
        <w:t>
      Активтерді қайтару жөніндегі уәкілетті органның лауазымды адамдарының және тексеруге тартылған адамдардың режимдік объектілердің аумағы мен үй-жайларына кіруі рұқсаттама режимі және объектішілік режим туралы белгіленген талаптар ескеріліп қамтамасыз етіледі;</w:t>
      </w:r>
    </w:p>
    <w:bookmarkStart w:name="z268" w:id="230"/>
    <w:p>
      <w:pPr>
        <w:spacing w:after="0"/>
        <w:ind w:left="0"/>
        <w:jc w:val="both"/>
      </w:pPr>
      <w:r>
        <w:rPr>
          <w:rFonts w:ascii="Times New Roman"/>
          <w:b w:val="false"/>
          <w:i w:val="false"/>
          <w:color w:val="000000"/>
          <w:sz w:val="28"/>
        </w:rPr>
        <w:t>
      2) прокуратура органдарының лауазымды адамдарына заңдылықтың сақталуын тексеру нәтижелері туралы анықтамаға қоса тіркеу үшін қағаз және электрондық жеткізгіштердегі құжаттарды (мәліметтерді) не олардың көшірмелерін ұсынуға;</w:t>
      </w:r>
    </w:p>
    <w:bookmarkEnd w:id="230"/>
    <w:bookmarkStart w:name="z269" w:id="231"/>
    <w:p>
      <w:pPr>
        <w:spacing w:after="0"/>
        <w:ind w:left="0"/>
        <w:jc w:val="both"/>
      </w:pPr>
      <w:r>
        <w:rPr>
          <w:rFonts w:ascii="Times New Roman"/>
          <w:b w:val="false"/>
          <w:i w:val="false"/>
          <w:color w:val="000000"/>
          <w:sz w:val="28"/>
        </w:rPr>
        <w:t>
      3) активті иемдену (пайда болу) көздерінің заңдылығын тексеруді тағайындау туралы қаулымен және оның нәтижесі туралы анықтамамен танысып, оны қол қойып алуға;</w:t>
      </w:r>
    </w:p>
    <w:bookmarkEnd w:id="231"/>
    <w:bookmarkStart w:name="z270" w:id="232"/>
    <w:p>
      <w:pPr>
        <w:spacing w:after="0"/>
        <w:ind w:left="0"/>
        <w:jc w:val="both"/>
      </w:pPr>
      <w:r>
        <w:rPr>
          <w:rFonts w:ascii="Times New Roman"/>
          <w:b w:val="false"/>
          <w:i w:val="false"/>
          <w:color w:val="000000"/>
          <w:sz w:val="28"/>
        </w:rPr>
        <w:t>
      4) еңбек қауіпсіздігі және еңбекті қорғау туралы талаптарға сәйкес активті иемдену (пайда болу) көздерінің заңдылығын тексеруді жүзеге асыратын адамдар үшін қажетті жағдайларды қамтамасыз етуге міндетті.</w:t>
      </w:r>
    </w:p>
    <w:bookmarkEnd w:id="232"/>
    <w:p>
      <w:pPr>
        <w:spacing w:after="0"/>
        <w:ind w:left="0"/>
        <w:jc w:val="both"/>
      </w:pPr>
      <w:r>
        <w:rPr>
          <w:rFonts w:ascii="Times New Roman"/>
          <w:b/>
          <w:i w:val="false"/>
          <w:color w:val="000000"/>
          <w:sz w:val="28"/>
        </w:rPr>
        <w:t>22-бап. Активтерді қайтаруға байланысты жолданымдарды немесе шағымдарды қарау тәртібі</w:t>
      </w:r>
    </w:p>
    <w:bookmarkStart w:name="z271" w:id="233"/>
    <w:p>
      <w:pPr>
        <w:spacing w:after="0"/>
        <w:ind w:left="0"/>
        <w:jc w:val="both"/>
      </w:pPr>
      <w:r>
        <w:rPr>
          <w:rFonts w:ascii="Times New Roman"/>
          <w:b w:val="false"/>
          <w:i w:val="false"/>
          <w:color w:val="000000"/>
          <w:sz w:val="28"/>
        </w:rPr>
        <w:t xml:space="preserve">
      1. Активтерді қайтару жөніндегі уәкілетті орган иемдену (пайда болу) көздерінің заңдылығы тексерудің нысанасы болатын активтердің меншік иесі болып табылатын субъектілердің және (немесе) олардың үлестес тұлғаларының не оның уәкілетті өкілдерінің жолданымдарын қарайды. </w:t>
      </w:r>
    </w:p>
    <w:bookmarkEnd w:id="233"/>
    <w:p>
      <w:pPr>
        <w:spacing w:after="0"/>
        <w:ind w:left="0"/>
        <w:jc w:val="both"/>
      </w:pPr>
      <w:r>
        <w:rPr>
          <w:rFonts w:ascii="Times New Roman"/>
          <w:b w:val="false"/>
          <w:i w:val="false"/>
          <w:color w:val="000000"/>
          <w:sz w:val="28"/>
        </w:rPr>
        <w:t>
      Жолданымдар активтерді қайтару жөніндегі уәкілетті органға келіп түскен күнінен бастап он бес жұмыс күні ішінде қаралады.</w:t>
      </w:r>
    </w:p>
    <w:p>
      <w:pPr>
        <w:spacing w:after="0"/>
        <w:ind w:left="0"/>
        <w:jc w:val="both"/>
      </w:pPr>
      <w:r>
        <w:rPr>
          <w:rFonts w:ascii="Times New Roman"/>
          <w:b w:val="false"/>
          <w:i w:val="false"/>
          <w:color w:val="000000"/>
          <w:sz w:val="28"/>
        </w:rPr>
        <w:t>
      Жолданымды қарау мерзімі жолданымды дұрыс қарау үшін маңызы бар нақты мән-жайларды анықтау қажеттігіне байланысты активтерді қайтару жөніндегі уәкілетті орган басшысының немесе оның орынбасарының уәжді шешімімен ақылға қонымды, бірақ екі айдан аспайтын мерзімге дейін ұзартылуы мүмкін, бұл туралы тұлғаға мерзім ұзартылған күннен бастап үш жұмыс күні ішінде хабарланады.</w:t>
      </w:r>
    </w:p>
    <w:bookmarkStart w:name="z272" w:id="234"/>
    <w:p>
      <w:pPr>
        <w:spacing w:after="0"/>
        <w:ind w:left="0"/>
        <w:jc w:val="both"/>
      </w:pPr>
      <w:r>
        <w:rPr>
          <w:rFonts w:ascii="Times New Roman"/>
          <w:b w:val="false"/>
          <w:i w:val="false"/>
          <w:color w:val="000000"/>
          <w:sz w:val="28"/>
        </w:rPr>
        <w:t xml:space="preserve">
      2. Активтерді қайтару жөніндегі уәкілетті органның және оның лауазымды адамдарының тұлғалар құқықтары мен міндеттерін қозғайтын шешімдеріне, актілеріне, әрекеттеріне (әрекетсіздігіне) шағымдар тұлғаға актінің қабылданғаны немесе әрекеттің жасалғаны (әрекетсіздік) туралы белгілі болған күннен бастап үш айдан кешіктірілмей, жоғары тұрған лауазымды адамға беріледі. Шағым жасау мерзімі дәлелді себеппен өткізіп алынған жағдайда, бұл мерзімді шағым берген тұлғаның өтінішхаты бойынша жоғары тұрған лауазымды адам қалпына келтіруі мүмкін. </w:t>
      </w:r>
    </w:p>
    <w:bookmarkEnd w:id="234"/>
    <w:p>
      <w:pPr>
        <w:spacing w:after="0"/>
        <w:ind w:left="0"/>
        <w:jc w:val="both"/>
      </w:pPr>
      <w:r>
        <w:rPr>
          <w:rFonts w:ascii="Times New Roman"/>
          <w:b w:val="false"/>
          <w:i w:val="false"/>
          <w:color w:val="000000"/>
          <w:sz w:val="28"/>
        </w:rPr>
        <w:t>
      Шағымды қарау мерзімі келіп түскен күнінен бастап екі айды құрайды.</w:t>
      </w:r>
    </w:p>
    <w:p>
      <w:pPr>
        <w:spacing w:after="0"/>
        <w:ind w:left="0"/>
        <w:jc w:val="both"/>
      </w:pPr>
      <w:r>
        <w:rPr>
          <w:rFonts w:ascii="Times New Roman"/>
          <w:b w:val="false"/>
          <w:i w:val="false"/>
          <w:color w:val="000000"/>
          <w:sz w:val="28"/>
        </w:rPr>
        <w:t>
      Активтерді қайтару жөніндегі уәкілетті органның шешімімен келіспеген жағдайда, оның әрекетіне (әрекетсіздігіне) Қазақстан Республикасының заңдарында белгіленген тәртіппен сотқа шағым жасалуы мүмкін.</w:t>
      </w:r>
    </w:p>
    <w:p>
      <w:pPr>
        <w:spacing w:after="0"/>
        <w:ind w:left="0"/>
        <w:jc w:val="both"/>
      </w:pPr>
      <w:r>
        <w:rPr>
          <w:rFonts w:ascii="Times New Roman"/>
          <w:b/>
          <w:i w:val="false"/>
          <w:color w:val="000000"/>
          <w:sz w:val="28"/>
        </w:rPr>
        <w:t>23-бап. Субъектілердің және (немесе) олардың үлестес тұлғаларының   құқықтық кепілдіктері</w:t>
      </w:r>
    </w:p>
    <w:bookmarkStart w:name="z273" w:id="235"/>
    <w:p>
      <w:pPr>
        <w:spacing w:after="0"/>
        <w:ind w:left="0"/>
        <w:jc w:val="both"/>
      </w:pPr>
      <w:r>
        <w:rPr>
          <w:rFonts w:ascii="Times New Roman"/>
          <w:b w:val="false"/>
          <w:i w:val="false"/>
          <w:color w:val="000000"/>
          <w:sz w:val="28"/>
        </w:rPr>
        <w:t>
      1. Субъектінің не оның үлестес тұлғаларының кәсіпкерлік қызметті жүзеге асыруына кедергі келтіру мақсатында оған қандай да бір нысанда ықпал етуге жол берілмейді.</w:t>
      </w:r>
    </w:p>
    <w:bookmarkEnd w:id="235"/>
    <w:bookmarkStart w:name="z274" w:id="236"/>
    <w:p>
      <w:pPr>
        <w:spacing w:after="0"/>
        <w:ind w:left="0"/>
        <w:jc w:val="both"/>
      </w:pPr>
      <w:r>
        <w:rPr>
          <w:rFonts w:ascii="Times New Roman"/>
          <w:b w:val="false"/>
          <w:i w:val="false"/>
          <w:color w:val="000000"/>
          <w:sz w:val="28"/>
        </w:rPr>
        <w:t>
      2. Осы Заңда субъектінің және (немесе) олардың үлестес тұлғаларының активті иемдену (пайда болу) көздерінің заңдылығын тексеру мәселелері бойынша активтерді қайтару жөніндегі уәкілетті органға жолданымдар беру, активтерді қайтару жөніндегі уәкілетті органның шешімдеріне, актілеріне, әрекеттеріне (әрекетсіздігіне) шағым жасау құқығына кепілдік беріледі.</w:t>
      </w:r>
    </w:p>
    <w:bookmarkEnd w:id="236"/>
    <w:bookmarkStart w:name="z275" w:id="237"/>
    <w:p>
      <w:pPr>
        <w:spacing w:after="0"/>
        <w:ind w:left="0"/>
        <w:jc w:val="both"/>
      </w:pPr>
      <w:r>
        <w:rPr>
          <w:rFonts w:ascii="Times New Roman"/>
          <w:b w:val="false"/>
          <w:i w:val="false"/>
          <w:color w:val="000000"/>
          <w:sz w:val="28"/>
        </w:rPr>
        <w:t>
      3. Активтер келісімдер негізінде ерікті түрде қайтарылған және тұлғалар жауаптылықтан босатылған жағдайда, олар активтерді қайтару жөніндегі уәкілетті органға ұсынған ақпаратты оның өзі, өзге де уәкілетті мемлекеттік, құқық қорғау органдары мен арнаулы мемлекеттік органдар:</w:t>
      </w:r>
    </w:p>
    <w:bookmarkEnd w:id="237"/>
    <w:bookmarkStart w:name="z276" w:id="238"/>
    <w:p>
      <w:pPr>
        <w:spacing w:after="0"/>
        <w:ind w:left="0"/>
        <w:jc w:val="both"/>
      </w:pPr>
      <w:r>
        <w:rPr>
          <w:rFonts w:ascii="Times New Roman"/>
          <w:b w:val="false"/>
          <w:i w:val="false"/>
          <w:color w:val="000000"/>
          <w:sz w:val="28"/>
        </w:rPr>
        <w:t>
      1) өздерінің құзыретіне кіретін мәселелер бойынша оларға талап қоюмен және арыздармен соттарға жүгіну;</w:t>
      </w:r>
    </w:p>
    <w:bookmarkEnd w:id="238"/>
    <w:bookmarkStart w:name="z277" w:id="239"/>
    <w:p>
      <w:pPr>
        <w:spacing w:after="0"/>
        <w:ind w:left="0"/>
        <w:jc w:val="both"/>
      </w:pPr>
      <w:r>
        <w:rPr>
          <w:rFonts w:ascii="Times New Roman"/>
          <w:b w:val="false"/>
          <w:i w:val="false"/>
          <w:color w:val="000000"/>
          <w:sz w:val="28"/>
        </w:rPr>
        <w:t>
      2) көрсетілген келісімдерді жасасқан күннен кейін осы келісімдерді жасасқан тұлғаларға қатысты тіркелген жаңа қылмыстық істерді тергеп-тексеру;</w:t>
      </w:r>
    </w:p>
    <w:bookmarkEnd w:id="239"/>
    <w:bookmarkStart w:name="z278" w:id="240"/>
    <w:p>
      <w:pPr>
        <w:spacing w:after="0"/>
        <w:ind w:left="0"/>
        <w:jc w:val="both"/>
      </w:pPr>
      <w:r>
        <w:rPr>
          <w:rFonts w:ascii="Times New Roman"/>
          <w:b w:val="false"/>
          <w:i w:val="false"/>
          <w:color w:val="000000"/>
          <w:sz w:val="28"/>
        </w:rPr>
        <w:t>
      3) көрсетілген келісімдер жасалған күнге дейін көрсетілген келісімдердің нысанасы болып табылатын активтерге байланысты емес іс-әрекеттерге қатысты тіркелген қылмыстық істерді тергеп-тексеру;</w:t>
      </w:r>
    </w:p>
    <w:bookmarkEnd w:id="240"/>
    <w:bookmarkStart w:name="z279" w:id="241"/>
    <w:p>
      <w:pPr>
        <w:spacing w:after="0"/>
        <w:ind w:left="0"/>
        <w:jc w:val="both"/>
      </w:pPr>
      <w:r>
        <w:rPr>
          <w:rFonts w:ascii="Times New Roman"/>
          <w:b w:val="false"/>
          <w:i w:val="false"/>
          <w:color w:val="000000"/>
          <w:sz w:val="28"/>
        </w:rPr>
        <w:t>
      4) көрсетілген келісімдер жасалған күннен кейін осы келісімдерді жасасқан тұлғаларға қатысты тіркелген әкімшілік құқық бұзушылықтар туралы іс бойынша жаңа іс жүргізуді қозғау;</w:t>
      </w:r>
    </w:p>
    <w:bookmarkEnd w:id="241"/>
    <w:bookmarkStart w:name="z280" w:id="242"/>
    <w:p>
      <w:pPr>
        <w:spacing w:after="0"/>
        <w:ind w:left="0"/>
        <w:jc w:val="both"/>
      </w:pPr>
      <w:r>
        <w:rPr>
          <w:rFonts w:ascii="Times New Roman"/>
          <w:b w:val="false"/>
          <w:i w:val="false"/>
          <w:color w:val="000000"/>
          <w:sz w:val="28"/>
        </w:rPr>
        <w:t>
      5) көрсетілген келісімдер жасалған күнге дейін көрсетілген келісімдердің нысанасы болып табылатын активтерге байланысты емес іс-әрекеттерге қатысты тіркелген әкімшілік іс жүргізулерді жүзеге асыру үшін пайдалана алмайды.</w:t>
      </w:r>
    </w:p>
    <w:bookmarkEnd w:id="242"/>
    <w:bookmarkStart w:name="z281" w:id="243"/>
    <w:p>
      <w:pPr>
        <w:spacing w:after="0"/>
        <w:ind w:left="0"/>
        <w:jc w:val="both"/>
      </w:pPr>
      <w:r>
        <w:rPr>
          <w:rFonts w:ascii="Times New Roman"/>
          <w:b w:val="false"/>
          <w:i w:val="false"/>
          <w:color w:val="000000"/>
          <w:sz w:val="28"/>
        </w:rPr>
        <w:t>
      4. Активтерді мемлекетке ерікті түрде қайтару туралы келісімнің, бітімгершілік келісімнің немесе кінәні мойындау және заңсыз иемденілген активтерді қайтару туралы процестік келісімнің немесе Қазақстан Республикасының заңнамасына қайшы келмейтін, оның ішінде шет мемлекеттердің заңнамасына сәйкес жасалған өзге де келісімдердің барлық талабын орындаған субъект және (немесе) оның үлестес тұлғалары Қазақстан Республикасының заңнамасында көзделген жағдайларда, жауаптылықтан босатылуы мүмкін.</w:t>
      </w:r>
    </w:p>
    <w:bookmarkEnd w:id="243"/>
    <w:bookmarkStart w:name="z282" w:id="244"/>
    <w:p>
      <w:pPr>
        <w:spacing w:after="0"/>
        <w:ind w:left="0"/>
        <w:jc w:val="left"/>
      </w:pPr>
      <w:r>
        <w:rPr>
          <w:rFonts w:ascii="Times New Roman"/>
          <w:b/>
          <w:i w:val="false"/>
          <w:color w:val="000000"/>
        </w:rPr>
        <w:t xml:space="preserve"> 4-тарау. АКТИВТЕРДІ ҚАЙТАРУ ТӘСІЛДЕРІ МЕН ТӘРТІБІ</w:t>
      </w:r>
    </w:p>
    <w:bookmarkEnd w:id="244"/>
    <w:p>
      <w:pPr>
        <w:spacing w:after="0"/>
        <w:ind w:left="0"/>
        <w:jc w:val="both"/>
      </w:pPr>
      <w:r>
        <w:rPr>
          <w:rFonts w:ascii="Times New Roman"/>
          <w:b/>
          <w:i w:val="false"/>
          <w:color w:val="000000"/>
          <w:sz w:val="28"/>
        </w:rPr>
        <w:t>24-бап. Активтерді қайтару тәсілдері (тетіктері)</w:t>
      </w:r>
    </w:p>
    <w:bookmarkStart w:name="z283" w:id="245"/>
    <w:p>
      <w:pPr>
        <w:spacing w:after="0"/>
        <w:ind w:left="0"/>
        <w:jc w:val="both"/>
      </w:pPr>
      <w:r>
        <w:rPr>
          <w:rFonts w:ascii="Times New Roman"/>
          <w:b w:val="false"/>
          <w:i w:val="false"/>
          <w:color w:val="000000"/>
          <w:sz w:val="28"/>
        </w:rPr>
        <w:t xml:space="preserve">
      1. Активтерді қайтару ерікті немесе мәжбүрлі сипатта болуы мүмкін. </w:t>
      </w:r>
    </w:p>
    <w:bookmarkEnd w:id="245"/>
    <w:bookmarkStart w:name="z284" w:id="246"/>
    <w:p>
      <w:pPr>
        <w:spacing w:after="0"/>
        <w:ind w:left="0"/>
        <w:jc w:val="both"/>
      </w:pPr>
      <w:r>
        <w:rPr>
          <w:rFonts w:ascii="Times New Roman"/>
          <w:b w:val="false"/>
          <w:i w:val="false"/>
          <w:color w:val="000000"/>
          <w:sz w:val="28"/>
        </w:rPr>
        <w:t>
      2. Активтерді ерікті түрде қайтару заңсыз иемденілген активтердің барлығын немесе бір бөлігін мемлекетке беру арқылы жүзеге асырылады.</w:t>
      </w:r>
    </w:p>
    <w:bookmarkEnd w:id="246"/>
    <w:bookmarkStart w:name="z285" w:id="247"/>
    <w:p>
      <w:pPr>
        <w:spacing w:after="0"/>
        <w:ind w:left="0"/>
        <w:jc w:val="both"/>
      </w:pPr>
      <w:r>
        <w:rPr>
          <w:rFonts w:ascii="Times New Roman"/>
          <w:b w:val="false"/>
          <w:i w:val="false"/>
          <w:color w:val="000000"/>
          <w:sz w:val="28"/>
        </w:rPr>
        <w:t>
      3. Активтерді мәжбүрлеп қайтару осы Заңда және Қазақстан Республикасының өзге де заңнамалық актілерінде көзделген тәртіппен, Қазақстан Республикасының, шет мемлекеттердің сот актілері немесе шет мемлекеттердің құзыретті органдарының шешімдері негізінде жүзеге асырылады.</w:t>
      </w:r>
    </w:p>
    <w:bookmarkEnd w:id="247"/>
    <w:p>
      <w:pPr>
        <w:spacing w:after="0"/>
        <w:ind w:left="0"/>
        <w:jc w:val="both"/>
      </w:pPr>
      <w:r>
        <w:rPr>
          <w:rFonts w:ascii="Times New Roman"/>
          <w:b/>
          <w:i w:val="false"/>
          <w:color w:val="000000"/>
          <w:sz w:val="28"/>
        </w:rPr>
        <w:t>25-бап. Активтерді ерікті түрде қайтару</w:t>
      </w:r>
    </w:p>
    <w:bookmarkStart w:name="z286" w:id="248"/>
    <w:p>
      <w:pPr>
        <w:spacing w:after="0"/>
        <w:ind w:left="0"/>
        <w:jc w:val="both"/>
      </w:pPr>
      <w:r>
        <w:rPr>
          <w:rFonts w:ascii="Times New Roman"/>
          <w:b w:val="false"/>
          <w:i w:val="false"/>
          <w:color w:val="000000"/>
          <w:sz w:val="28"/>
        </w:rPr>
        <w:t>
      1. Тізілімге енгізілген тұлғалар, сондай-ақ меншігінде, иелігінде немесе бақылауында активтер болатын өзге де тұлғалар өздерінің меншігіндегі, пайдалануындағы, иелігіндегі немесе бақылауындағы активтерді:</w:t>
      </w:r>
    </w:p>
    <w:bookmarkEnd w:id="248"/>
    <w:bookmarkStart w:name="z287" w:id="249"/>
    <w:p>
      <w:pPr>
        <w:spacing w:after="0"/>
        <w:ind w:left="0"/>
        <w:jc w:val="both"/>
      </w:pPr>
      <w:r>
        <w:rPr>
          <w:rFonts w:ascii="Times New Roman"/>
          <w:b w:val="false"/>
          <w:i w:val="false"/>
          <w:color w:val="000000"/>
          <w:sz w:val="28"/>
        </w:rPr>
        <w:t>
      1) активтерді ерікті түрде қайтару туралы келісім;</w:t>
      </w:r>
    </w:p>
    <w:bookmarkEnd w:id="249"/>
    <w:bookmarkStart w:name="z288" w:id="250"/>
    <w:p>
      <w:pPr>
        <w:spacing w:after="0"/>
        <w:ind w:left="0"/>
        <w:jc w:val="both"/>
      </w:pPr>
      <w:r>
        <w:rPr>
          <w:rFonts w:ascii="Times New Roman"/>
          <w:b w:val="false"/>
          <w:i w:val="false"/>
          <w:color w:val="000000"/>
          <w:sz w:val="28"/>
        </w:rPr>
        <w:t>
      2) Қазақстан Республикасының азаматтық процестік заңнамасына сәйкес бітімгершілік келісім;</w:t>
      </w:r>
    </w:p>
    <w:bookmarkEnd w:id="250"/>
    <w:bookmarkStart w:name="z289" w:id="251"/>
    <w:p>
      <w:pPr>
        <w:spacing w:after="0"/>
        <w:ind w:left="0"/>
        <w:jc w:val="both"/>
      </w:pPr>
      <w:r>
        <w:rPr>
          <w:rFonts w:ascii="Times New Roman"/>
          <w:b w:val="false"/>
          <w:i w:val="false"/>
          <w:color w:val="000000"/>
          <w:sz w:val="28"/>
        </w:rPr>
        <w:t>
      3) Қазақстан Республикасының қылмыстық және қылмыстық-процестік заңнамасына сәйкес кінәні мойындау және активтерді қайтару туралы процестік келісім;</w:t>
      </w:r>
    </w:p>
    <w:bookmarkEnd w:id="251"/>
    <w:bookmarkStart w:name="z290" w:id="252"/>
    <w:p>
      <w:pPr>
        <w:spacing w:after="0"/>
        <w:ind w:left="0"/>
        <w:jc w:val="both"/>
      </w:pPr>
      <w:r>
        <w:rPr>
          <w:rFonts w:ascii="Times New Roman"/>
          <w:b w:val="false"/>
          <w:i w:val="false"/>
          <w:color w:val="000000"/>
          <w:sz w:val="28"/>
        </w:rPr>
        <w:t xml:space="preserve">
      4) Қазақстан Республикасының заңнамасына қайшы келмейтін өзге де келісімдер жасасу арқылы мемлекетке ерікті түрде қайтаруға құқылы. </w:t>
      </w:r>
    </w:p>
    <w:bookmarkEnd w:id="252"/>
    <w:bookmarkStart w:name="z291" w:id="253"/>
    <w:p>
      <w:pPr>
        <w:spacing w:after="0"/>
        <w:ind w:left="0"/>
        <w:jc w:val="both"/>
      </w:pPr>
      <w:r>
        <w:rPr>
          <w:rFonts w:ascii="Times New Roman"/>
          <w:b w:val="false"/>
          <w:i w:val="false"/>
          <w:color w:val="000000"/>
          <w:sz w:val="28"/>
        </w:rPr>
        <w:t>
      2. Активтерді ерікті түрде қайтару туралы келісім және Қазақстан Республикасының заңнамасына қайшы келмейтін өзге де келісімдер активтерді мемлекет кірісіне айналдыру туралы талап қою берілгенге дейін тұлға мен активтерді қайтару жөніндегі уәкілетті орган арасында жасалады.</w:t>
      </w:r>
    </w:p>
    <w:bookmarkEnd w:id="253"/>
    <w:bookmarkStart w:name="z292" w:id="254"/>
    <w:p>
      <w:pPr>
        <w:spacing w:after="0"/>
        <w:ind w:left="0"/>
        <w:jc w:val="both"/>
      </w:pPr>
      <w:r>
        <w:rPr>
          <w:rFonts w:ascii="Times New Roman"/>
          <w:b w:val="false"/>
          <w:i w:val="false"/>
          <w:color w:val="000000"/>
          <w:sz w:val="28"/>
        </w:rPr>
        <w:t xml:space="preserve">
      3. Қазақстан Республикасының соттарында активтерді мемлекеттің кірісіне айналдыру туралы азаматтық істер қозғалған тұлғалармен жасалған бітімгершілік келісімдерді тиісті азаматтық істі қарайтын сот бекітуге тиіс. </w:t>
      </w:r>
    </w:p>
    <w:bookmarkEnd w:id="254"/>
    <w:bookmarkStart w:name="z293" w:id="255"/>
    <w:p>
      <w:pPr>
        <w:spacing w:after="0"/>
        <w:ind w:left="0"/>
        <w:jc w:val="both"/>
      </w:pPr>
      <w:r>
        <w:rPr>
          <w:rFonts w:ascii="Times New Roman"/>
          <w:b w:val="false"/>
          <w:i w:val="false"/>
          <w:color w:val="000000"/>
          <w:sz w:val="28"/>
        </w:rPr>
        <w:t>
      4. Шет мемлекеттердің қолданылатын заңнамасына сәйкес жасалған, активтерді ерікті түрде қайтару туралы келісімдердің тарабы болып Қазақстан Республикасының атынан активтерді қайтару жөніндегі уәкілетті орган әрекет етеді.</w:t>
      </w:r>
    </w:p>
    <w:bookmarkEnd w:id="255"/>
    <w:p>
      <w:pPr>
        <w:spacing w:after="0"/>
        <w:ind w:left="0"/>
        <w:jc w:val="both"/>
      </w:pPr>
      <w:r>
        <w:rPr>
          <w:rFonts w:ascii="Times New Roman"/>
          <w:b w:val="false"/>
          <w:i w:val="false"/>
          <w:color w:val="000000"/>
          <w:sz w:val="28"/>
        </w:rPr>
        <w:t>
      Активтерді қайтару жөніндегі уәкілетті орган активтерді ерікті түрде қайтару туралы келісім жобасын дайындау барысында тұлғамен бірлесіп, келісу рәсімдерін жүргізеді, соның шеңберінде мемлекетке беруге жататын активтер тізбесі және оларды беру шарттары айқындалады.</w:t>
      </w:r>
    </w:p>
    <w:p>
      <w:pPr>
        <w:spacing w:after="0"/>
        <w:ind w:left="0"/>
        <w:jc w:val="both"/>
      </w:pPr>
      <w:r>
        <w:rPr>
          <w:rFonts w:ascii="Times New Roman"/>
          <w:b w:val="false"/>
          <w:i w:val="false"/>
          <w:color w:val="000000"/>
          <w:sz w:val="28"/>
        </w:rPr>
        <w:t>
      Шарттар ақшаны төлеуді, активтердің бір бөлігін немесе барлығын беруді, толық алынбаған салықтар мен бюджетке төленетін басқа да міндетті төлемдердің сомасын, сондай-ақ өсімпұл мен айыппұлдардың сомасын және Қазақстан Республикасының заңнамасын бұзу салдарынан туындаған, келтірілген залалдың сомасын, тұлға активтерді иеленген жалпы кезеңде алған үстеме кірістердің, бірақ мемлекетке келтірілген залалдан, субъект және (немесе) оның үлестес тұлғалары активті иемдену кезінде қабылдаған орындалмаған инвестициялық және өзге де міндеттемелерден және өзге де іс-шаралардан кем емес сомасын мемлекетке өтеуді көздеуі мүмкін.</w:t>
      </w:r>
    </w:p>
    <w:p>
      <w:pPr>
        <w:spacing w:after="0"/>
        <w:ind w:left="0"/>
        <w:jc w:val="both"/>
      </w:pPr>
      <w:r>
        <w:rPr>
          <w:rFonts w:ascii="Times New Roman"/>
          <w:b w:val="false"/>
          <w:i w:val="false"/>
          <w:color w:val="000000"/>
          <w:sz w:val="28"/>
        </w:rPr>
        <w:t>
      Активтерді ерікті түрде қайтару туралы келісімнің шарттарын айқындау кезінде активті дамытуға қосқан үлесі, активтен алынған кірістерді қайта инвестициялау, құрылған жұмыс орындарының саны және активтің тиімділігі мен пайдаланылу шарттарын сипаттайтын өзге де факторлар ескеріледі.</w:t>
      </w:r>
    </w:p>
    <w:p>
      <w:pPr>
        <w:spacing w:after="0"/>
        <w:ind w:left="0"/>
        <w:jc w:val="both"/>
      </w:pPr>
      <w:r>
        <w:rPr>
          <w:rFonts w:ascii="Times New Roman"/>
          <w:b w:val="false"/>
          <w:i w:val="false"/>
          <w:color w:val="000000"/>
          <w:sz w:val="28"/>
        </w:rPr>
        <w:t>
      Активтерді ерікті түрде қайтару туралы келісімнің шарттарында тұлға кәсіпкерлік қызметті жүргізудің, оның ішінде Қазақстан Республикасының нормативтік құқықтық актілерінде белгіленген бәсекелестік емес қолайлы жағдайларына байланысты, сол сияқты тиісті тауарлар, жұмыстар немесе қызметтер нарығында экономикалық ресурстарды нақты шоғырландыру нәтижесінде, оның ішінде тиісті тауар нарығында үстем немесе монополиялық жағдайға ие болатын және (немесе) ие болған нарық субъектілерінің акцияларын (жарғылық капиталдарға қатысу үлестерін) тікелей немесе жанама иелену жолымен үстеме кірістер алған жағдайда, тұлға активтерді иеленген жалпы кезеңде алған осындай үстеме кірістердің сомасын қайтару көзделуге тиіс.</w:t>
      </w:r>
    </w:p>
    <w:p>
      <w:pPr>
        <w:spacing w:after="0"/>
        <w:ind w:left="0"/>
        <w:jc w:val="both"/>
      </w:pPr>
      <w:r>
        <w:rPr>
          <w:rFonts w:ascii="Times New Roman"/>
          <w:b w:val="false"/>
          <w:i w:val="false"/>
          <w:color w:val="000000"/>
          <w:sz w:val="28"/>
        </w:rPr>
        <w:t xml:space="preserve">
      Тұлға алған үстеме кірістердің сомасын есептеу тәртібін Қазақстан Республикасының Үкіметі бекітеді. </w:t>
      </w:r>
    </w:p>
    <w:p>
      <w:pPr>
        <w:spacing w:after="0"/>
        <w:ind w:left="0"/>
        <w:jc w:val="both"/>
      </w:pPr>
      <w:r>
        <w:rPr>
          <w:rFonts w:ascii="Times New Roman"/>
          <w:b w:val="false"/>
          <w:i w:val="false"/>
          <w:color w:val="000000"/>
          <w:sz w:val="28"/>
        </w:rPr>
        <w:t>
      Активтерді ерікті түрде қайтару туралы келісімнің шарттарында Қазақстан Республикасына қаражатты қайта инвестициялауды, кәсіпорындарда қосымша жұмыс орындарын құруды, өндірістік қуаттарды экологиялық тұрғыдан жаңғыртуға инвестицияларды және тараптар келіскен басқа да шараларды қоса алғанда, мемлекет пен Қазақстан Республикасы халқының бұзылған мүдделерін қалпына келтіруге бағытталған қажетті шараларды іске асыру да көзделуге тиіс.</w:t>
      </w:r>
    </w:p>
    <w:p>
      <w:pPr>
        <w:spacing w:after="0"/>
        <w:ind w:left="0"/>
        <w:jc w:val="both"/>
      </w:pPr>
      <w:r>
        <w:rPr>
          <w:rFonts w:ascii="Times New Roman"/>
          <w:b w:val="false"/>
          <w:i w:val="false"/>
          <w:color w:val="000000"/>
          <w:sz w:val="28"/>
        </w:rPr>
        <w:t>
      Активтерді ерікті түрде қайтару туралы келісімді жасасу, оның ішінде қайтарылуға жататын активтерді (көлемін, құрамын), активті дамыту жөніндегі шараларды және өзге де шараларды айқындау шарттары мен тәртібін Қазақстан Республикасының Үкіметі бекітеді.</w:t>
      </w:r>
    </w:p>
    <w:bookmarkStart w:name="z294" w:id="256"/>
    <w:p>
      <w:pPr>
        <w:spacing w:after="0"/>
        <w:ind w:left="0"/>
        <w:jc w:val="both"/>
      </w:pPr>
      <w:r>
        <w:rPr>
          <w:rFonts w:ascii="Times New Roman"/>
          <w:b w:val="false"/>
          <w:i w:val="false"/>
          <w:color w:val="000000"/>
          <w:sz w:val="28"/>
        </w:rPr>
        <w:t>
      5. Активтерді қайтаратын тұлға келісім жасалатын күнге дейін бес жұмыс күнінен ерте емес уақытта, қайтарылатын активтерге өз есебінен орындалған тәуелсіз бағалауды ұсынуға тиіс, оның нәтижелері мемлекетке қайтарылуға жататын соманы айқындау кезінде есепке алу үшін активтерді қайтару жөніндегі уәкілетті органға берілуге тиіс.</w:t>
      </w:r>
    </w:p>
    <w:bookmarkEnd w:id="256"/>
    <w:bookmarkStart w:name="z295" w:id="257"/>
    <w:p>
      <w:pPr>
        <w:spacing w:after="0"/>
        <w:ind w:left="0"/>
        <w:jc w:val="both"/>
      </w:pPr>
      <w:r>
        <w:rPr>
          <w:rFonts w:ascii="Times New Roman"/>
          <w:b w:val="false"/>
          <w:i w:val="false"/>
          <w:color w:val="000000"/>
          <w:sz w:val="28"/>
        </w:rPr>
        <w:t>
      6. Активтерді қайтару жөніндегі уәкілетті орган активтерді ерікті түрде қайтару туралы келісімнің шарттары орындалмаған жағдайда, активтерді мемлекет кірісіне айналдыру туралы және шығыстардың, оның ішінде талап қоюға байланысты шығыстардың сомасын өндіріп алу туралы талап қоюмен сотқа жүгінеді.</w:t>
      </w:r>
    </w:p>
    <w:bookmarkEnd w:id="257"/>
    <w:p>
      <w:pPr>
        <w:spacing w:after="0"/>
        <w:ind w:left="0"/>
        <w:jc w:val="both"/>
      </w:pPr>
      <w:r>
        <w:rPr>
          <w:rFonts w:ascii="Times New Roman"/>
          <w:b w:val="false"/>
          <w:i w:val="false"/>
          <w:color w:val="000000"/>
          <w:sz w:val="28"/>
        </w:rPr>
        <w:t>
      Келісім жасасқан тұлғалардың өздеріне қатысты активтерді мәжбүрлеп қайтару жөніндегі шаралар қолданылатын өзге де активтері кейіннен анықталған жағдайда, мұндай тұлғалар келісімдерді жасасқан күнгі жағдай бойынша активтерді иеленудің жалпы кезеңінде алған үстеме кірістердің сомасын мемлекетке толық көлемде қайтаруға, сондай-ақ мемлекетке келтірілген залалды өтеуге міндетті.</w:t>
      </w:r>
    </w:p>
    <w:p>
      <w:pPr>
        <w:spacing w:after="0"/>
        <w:ind w:left="0"/>
        <w:jc w:val="both"/>
      </w:pPr>
      <w:r>
        <w:rPr>
          <w:rFonts w:ascii="Times New Roman"/>
          <w:b w:val="false"/>
          <w:i w:val="false"/>
          <w:color w:val="000000"/>
          <w:sz w:val="28"/>
        </w:rPr>
        <w:t>
      Осы тармақтың екінші бөлігінде көзделген ережелер активтерді қайтару жөніндегі уәкілетті органның келісім жасасқан тұлғалардың кейіннен анықталған барлық өзге де активтерін, сол сияқты олармен байланысты үстеме кірістер мен залалдарды толық көлемде мемлекет кірісіне мәжбүрлеп айналдыру жөніндегі шараларды іске асыру құқықтарын жоққа шығармайды.</w:t>
      </w:r>
    </w:p>
    <w:bookmarkStart w:name="z296" w:id="258"/>
    <w:p>
      <w:pPr>
        <w:spacing w:after="0"/>
        <w:ind w:left="0"/>
        <w:jc w:val="both"/>
      </w:pPr>
      <w:r>
        <w:rPr>
          <w:rFonts w:ascii="Times New Roman"/>
          <w:b w:val="false"/>
          <w:i w:val="false"/>
          <w:color w:val="000000"/>
          <w:sz w:val="28"/>
        </w:rPr>
        <w:t>
      7. Осы бапта көзделген шарттар активтерді ерікті түрде қайтару жөніндегі келісімдерге, бітімгершілік және өзге де келісімдерге енгізілуге тиіс.</w:t>
      </w:r>
    </w:p>
    <w:bookmarkEnd w:id="258"/>
    <w:p>
      <w:pPr>
        <w:spacing w:after="0"/>
        <w:ind w:left="0"/>
        <w:jc w:val="both"/>
      </w:pPr>
      <w:r>
        <w:rPr>
          <w:rFonts w:ascii="Times New Roman"/>
          <w:b/>
          <w:i w:val="false"/>
          <w:color w:val="000000"/>
          <w:sz w:val="28"/>
        </w:rPr>
        <w:t>26-бап. Активтерді мемлекет кірісіне мәжбүрлеп айналдыру негізі</w:t>
      </w:r>
    </w:p>
    <w:bookmarkStart w:name="z297" w:id="259"/>
    <w:p>
      <w:pPr>
        <w:spacing w:after="0"/>
        <w:ind w:left="0"/>
        <w:jc w:val="both"/>
      </w:pPr>
      <w:r>
        <w:rPr>
          <w:rFonts w:ascii="Times New Roman"/>
          <w:b w:val="false"/>
          <w:i w:val="false"/>
          <w:color w:val="000000"/>
          <w:sz w:val="28"/>
        </w:rPr>
        <w:t>
      1. Активтерді пайда болуы түсініксіз активтер деп тану Қазақстан Республикасы соттарының азаматтық сот ісін жүргізу тәртібімен шығарылған шешімдері бойынша активтерді мемлекет кірісіне мәжбүрлеп айналдыруға негіз болады.</w:t>
      </w:r>
    </w:p>
    <w:bookmarkEnd w:id="259"/>
    <w:bookmarkStart w:name="z298" w:id="260"/>
    <w:p>
      <w:pPr>
        <w:spacing w:after="0"/>
        <w:ind w:left="0"/>
        <w:jc w:val="both"/>
      </w:pPr>
      <w:r>
        <w:rPr>
          <w:rFonts w:ascii="Times New Roman"/>
          <w:b w:val="false"/>
          <w:i w:val="false"/>
          <w:color w:val="000000"/>
          <w:sz w:val="28"/>
        </w:rPr>
        <w:t>
      2. Азаматтық сот ісін жүргізуде активтерді мемлекет кірісіне мәжбүрлеп айналдыру үшін негіздер мыналарға:</w:t>
      </w:r>
    </w:p>
    <w:bookmarkEnd w:id="260"/>
    <w:bookmarkStart w:name="z299" w:id="261"/>
    <w:p>
      <w:pPr>
        <w:spacing w:after="0"/>
        <w:ind w:left="0"/>
        <w:jc w:val="both"/>
      </w:pPr>
      <w:r>
        <w:rPr>
          <w:rFonts w:ascii="Times New Roman"/>
          <w:b w:val="false"/>
          <w:i w:val="false"/>
          <w:color w:val="000000"/>
          <w:sz w:val="28"/>
        </w:rPr>
        <w:t>
      1) қылмыстық сот ісін жүргізу қағидалары бойынша айыптау үкімінің болуына;</w:t>
      </w:r>
    </w:p>
    <w:bookmarkEnd w:id="261"/>
    <w:bookmarkStart w:name="z300" w:id="262"/>
    <w:p>
      <w:pPr>
        <w:spacing w:after="0"/>
        <w:ind w:left="0"/>
        <w:jc w:val="both"/>
      </w:pPr>
      <w:r>
        <w:rPr>
          <w:rFonts w:ascii="Times New Roman"/>
          <w:b w:val="false"/>
          <w:i w:val="false"/>
          <w:color w:val="000000"/>
          <w:sz w:val="28"/>
        </w:rPr>
        <w:t>
      2) қылмыстық іс бойынша іс жүргізудің аяқталуына, ақтау үкімінің шығарылуына, қылмыстық іс бойынша іс жүргізудің тоқтатылуына;</w:t>
      </w:r>
    </w:p>
    <w:bookmarkEnd w:id="262"/>
    <w:bookmarkStart w:name="z301" w:id="263"/>
    <w:p>
      <w:pPr>
        <w:spacing w:after="0"/>
        <w:ind w:left="0"/>
        <w:jc w:val="both"/>
      </w:pPr>
      <w:r>
        <w:rPr>
          <w:rFonts w:ascii="Times New Roman"/>
          <w:b w:val="false"/>
          <w:i w:val="false"/>
          <w:color w:val="000000"/>
          <w:sz w:val="28"/>
        </w:rPr>
        <w:t>
      3) Қазақстан Республикасының қылмыстық-процестік заңнамасында көзделген тәртіппен тіркелген және жүргізілетін сотқа дейінгі тергеп-тексерудің болуына;</w:t>
      </w:r>
    </w:p>
    <w:bookmarkEnd w:id="263"/>
    <w:bookmarkStart w:name="z302" w:id="264"/>
    <w:p>
      <w:pPr>
        <w:spacing w:after="0"/>
        <w:ind w:left="0"/>
        <w:jc w:val="both"/>
      </w:pPr>
      <w:r>
        <w:rPr>
          <w:rFonts w:ascii="Times New Roman"/>
          <w:b w:val="false"/>
          <w:i w:val="false"/>
          <w:color w:val="000000"/>
          <w:sz w:val="28"/>
        </w:rPr>
        <w:t>
      4) іс-әрекеттерді жасау кезінде қолданыста болған заңдарға сәйкес қылмыстық деп сараланатын және жазаланатын осы іс-әрекеттерге қатысты қылмыстық жауаптылыққа тартудың ескіру мерзімдерінің өтуіне;</w:t>
      </w:r>
    </w:p>
    <w:bookmarkEnd w:id="264"/>
    <w:bookmarkStart w:name="z303" w:id="265"/>
    <w:p>
      <w:pPr>
        <w:spacing w:after="0"/>
        <w:ind w:left="0"/>
        <w:jc w:val="both"/>
      </w:pPr>
      <w:r>
        <w:rPr>
          <w:rFonts w:ascii="Times New Roman"/>
          <w:b w:val="false"/>
          <w:i w:val="false"/>
          <w:color w:val="000000"/>
          <w:sz w:val="28"/>
        </w:rPr>
        <w:t>
      5) осы Заң қолданысқа енгізілген күнге дейін қабылданған, мүлікті заңдастыруға байланысты рақымшылық жасау және (немесе) қылмыстық жауаптылықтан босату туралы заңнамалық актілердің (тиісті заңнамалық актілердің шарттары бойынша заңдастыруға жатпайтын, сыбайлас жемқорлық және өзге де қылмыс санаттарын жасау нәтижесінде алынған мүлікке қатысты) болуына қарамастан қолданылуы мүмкін.</w:t>
      </w:r>
    </w:p>
    <w:bookmarkEnd w:id="265"/>
    <w:bookmarkStart w:name="z304" w:id="266"/>
    <w:p>
      <w:pPr>
        <w:spacing w:after="0"/>
        <w:ind w:left="0"/>
        <w:jc w:val="both"/>
      </w:pPr>
      <w:r>
        <w:rPr>
          <w:rFonts w:ascii="Times New Roman"/>
          <w:b w:val="false"/>
          <w:i w:val="false"/>
          <w:color w:val="000000"/>
          <w:sz w:val="28"/>
        </w:rPr>
        <w:t>
      3. Азаматтық сот ісін жүргізуде активтерді мемлекет кірісіне мәжбүрлеп айналдыру осы іс-әрекеттерді жасау кезінде қолданылған заң нормаларына сәйкес іс-әрекеттердің заңдылығы, қылмыстылығы және жазалануы мәселелерін саралау кезінде жүзеге асырылады.</w:t>
      </w:r>
    </w:p>
    <w:bookmarkEnd w:id="266"/>
    <w:p>
      <w:pPr>
        <w:spacing w:after="0"/>
        <w:ind w:left="0"/>
        <w:jc w:val="both"/>
      </w:pPr>
      <w:r>
        <w:rPr>
          <w:rFonts w:ascii="Times New Roman"/>
          <w:b/>
          <w:i w:val="false"/>
          <w:color w:val="000000"/>
          <w:sz w:val="28"/>
        </w:rPr>
        <w:t>27-бап. Активтерді азаматтық сот ісін жүргізу шеңберінде мәжбүрлеп қайтару ерекшеліктері</w:t>
      </w:r>
    </w:p>
    <w:bookmarkStart w:name="z305" w:id="267"/>
    <w:p>
      <w:pPr>
        <w:spacing w:after="0"/>
        <w:ind w:left="0"/>
        <w:jc w:val="both"/>
      </w:pPr>
      <w:r>
        <w:rPr>
          <w:rFonts w:ascii="Times New Roman"/>
          <w:b w:val="false"/>
          <w:i w:val="false"/>
          <w:color w:val="000000"/>
          <w:sz w:val="28"/>
        </w:rPr>
        <w:t>
      1. Активтерді қайтару жөніндегі уәкілетті орган тізілімге енгізілген тұлға активтерінің иемдену (пайда болу) көздерінің заңдылығына қисынды күмән келтірген жағдайда, комиссия материалдарды қарағаннан кейін прокурор барлық қажетті мән-жайларды қарау негізінде, комиссияның ұсынымдарын негізге ала отырып, мұндай активтерді пайда болуы түсініксіз активтер ретінде мемлекет кірісіне айналдыру туралы сотқа талап қоюды беру жөнінде шешім қабылдайды.</w:t>
      </w:r>
    </w:p>
    <w:bookmarkEnd w:id="267"/>
    <w:bookmarkStart w:name="z306" w:id="268"/>
    <w:p>
      <w:pPr>
        <w:spacing w:after="0"/>
        <w:ind w:left="0"/>
        <w:jc w:val="both"/>
      </w:pPr>
      <w:r>
        <w:rPr>
          <w:rFonts w:ascii="Times New Roman"/>
          <w:b w:val="false"/>
          <w:i w:val="false"/>
          <w:color w:val="000000"/>
          <w:sz w:val="28"/>
        </w:rPr>
        <w:t>
      2. Прокурордың активтерді мемлекет кірісіне айналдыру туралы талап қоюы:</w:t>
      </w:r>
    </w:p>
    <w:bookmarkEnd w:id="268"/>
    <w:bookmarkStart w:name="z307" w:id="269"/>
    <w:p>
      <w:pPr>
        <w:spacing w:after="0"/>
        <w:ind w:left="0"/>
        <w:jc w:val="both"/>
      </w:pPr>
      <w:r>
        <w:rPr>
          <w:rFonts w:ascii="Times New Roman"/>
          <w:b w:val="false"/>
          <w:i w:val="false"/>
          <w:color w:val="000000"/>
          <w:sz w:val="28"/>
        </w:rPr>
        <w:t>
      1) субъектілердің және (немесе) олардың үлестес тұлғаларының, олардың мұрагерлерінің және құқықтық мирасқорларының;</w:t>
      </w:r>
    </w:p>
    <w:bookmarkEnd w:id="269"/>
    <w:bookmarkStart w:name="z308" w:id="270"/>
    <w:p>
      <w:pPr>
        <w:spacing w:after="0"/>
        <w:ind w:left="0"/>
        <w:jc w:val="both"/>
      </w:pPr>
      <w:r>
        <w:rPr>
          <w:rFonts w:ascii="Times New Roman"/>
          <w:b w:val="false"/>
          <w:i w:val="false"/>
          <w:color w:val="000000"/>
          <w:sz w:val="28"/>
        </w:rPr>
        <w:t>
      2) активтерді субъектілерден және (немесе) олардың үлестес тұлғаларынан өтеусіз түрде не нарықтық емес жағдайларда иемденген не осындай мүліктің қылмыстық не өзге де заңсыз жолмен пайда болғаны туралы білген немесе білуге тиіс болған өзге де (осы тармақтың 1) тармақшасында көрсетілмеген) тұлғалардың меншігіндегі активтерге қатысты берілуі мүмкін.</w:t>
      </w:r>
    </w:p>
    <w:bookmarkEnd w:id="270"/>
    <w:p>
      <w:pPr>
        <w:spacing w:after="0"/>
        <w:ind w:left="0"/>
        <w:jc w:val="both"/>
      </w:pPr>
      <w:r>
        <w:rPr>
          <w:rFonts w:ascii="Times New Roman"/>
          <w:b w:val="false"/>
          <w:i w:val="false"/>
          <w:color w:val="000000"/>
          <w:sz w:val="28"/>
        </w:rPr>
        <w:t xml:space="preserve">
      Осы Заңның 26-бабы 2-тармағының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мән-жайлар осы тармақта көрсетілген азаматтық талап қоюды қайтаруға негіз болмайды, талап қоюды беруге және оларды сот ісін жүргізуге қабылдауға, азаматтық сот ісін жүргізу тәртібімен істі қарауға және соттың шешім шығаруына кедергі келтірмейді.</w:t>
      </w:r>
    </w:p>
    <w:p>
      <w:pPr>
        <w:spacing w:after="0"/>
        <w:ind w:left="0"/>
        <w:jc w:val="both"/>
      </w:pPr>
      <w:r>
        <w:rPr>
          <w:rFonts w:ascii="Times New Roman"/>
          <w:b w:val="false"/>
          <w:i w:val="false"/>
          <w:color w:val="000000"/>
          <w:sz w:val="28"/>
        </w:rPr>
        <w:t xml:space="preserve">
      Активтерді пайда болуы түсініксіз активтер деп тану негізі бойынша берілетін талап қоюға комиссия хаттамасынан үзінді-көшірме қоса тіркеледі. </w:t>
      </w:r>
    </w:p>
    <w:p>
      <w:pPr>
        <w:spacing w:after="0"/>
        <w:ind w:left="0"/>
        <w:jc w:val="both"/>
      </w:pPr>
      <w:r>
        <w:rPr>
          <w:rFonts w:ascii="Times New Roman"/>
          <w:b w:val="false"/>
          <w:i w:val="false"/>
          <w:color w:val="000000"/>
          <w:sz w:val="28"/>
        </w:rPr>
        <w:t xml:space="preserve">
      Талап қоюды қарау осы Заңда белгіленген ерекшеліктер ескеріліп, Қазақстан Республикасының Азаматтық процестік кодексінде көзделген қағидалар бойынша жүзеге асырылады. </w:t>
      </w:r>
    </w:p>
    <w:p>
      <w:pPr>
        <w:spacing w:after="0"/>
        <w:ind w:left="0"/>
        <w:jc w:val="both"/>
      </w:pPr>
      <w:r>
        <w:rPr>
          <w:rFonts w:ascii="Times New Roman"/>
          <w:b w:val="false"/>
          <w:i w:val="false"/>
          <w:color w:val="000000"/>
          <w:sz w:val="28"/>
        </w:rPr>
        <w:t xml:space="preserve">
      Соттың істі қарау мерзімі істі сот талқылауына дайындау аяқталған күннен бастап алты айдан аспайды. </w:t>
      </w:r>
    </w:p>
    <w:p>
      <w:pPr>
        <w:spacing w:after="0"/>
        <w:ind w:left="0"/>
        <w:jc w:val="both"/>
      </w:pPr>
      <w:r>
        <w:rPr>
          <w:rFonts w:ascii="Times New Roman"/>
          <w:b w:val="false"/>
          <w:i w:val="false"/>
          <w:color w:val="000000"/>
          <w:sz w:val="28"/>
        </w:rPr>
        <w:t>
      Істі қарау мерзімі оның нақты күрделілігі, іске қатысатын тұлғалардың мүдделері ескеріле отырып, қисынды әрі жеткілікті болуы есепке алынып, қосымша бір жылға дейінгі мерзімге ұзартылуы мүмкін.</w:t>
      </w:r>
    </w:p>
    <w:p>
      <w:pPr>
        <w:spacing w:after="0"/>
        <w:ind w:left="0"/>
        <w:jc w:val="both"/>
      </w:pPr>
      <w:r>
        <w:rPr>
          <w:rFonts w:ascii="Times New Roman"/>
          <w:b w:val="false"/>
          <w:i w:val="false"/>
          <w:color w:val="000000"/>
          <w:sz w:val="28"/>
        </w:rPr>
        <w:t>
      Жауапкердің келмеуі істі қарауға кедергі болмайды.</w:t>
      </w:r>
    </w:p>
    <w:bookmarkStart w:name="z309" w:id="271"/>
    <w:p>
      <w:pPr>
        <w:spacing w:after="0"/>
        <w:ind w:left="0"/>
        <w:jc w:val="both"/>
      </w:pPr>
      <w:r>
        <w:rPr>
          <w:rFonts w:ascii="Times New Roman"/>
          <w:b w:val="false"/>
          <w:i w:val="false"/>
          <w:color w:val="000000"/>
          <w:sz w:val="28"/>
        </w:rPr>
        <w:t xml:space="preserve">
      3. Қазақстан Республикасының заңнамалық актілерінде көзделген жағдайларды қоспағанда, адал иемденушіден активті талап ету жүргізілмейді. </w:t>
      </w:r>
    </w:p>
    <w:bookmarkEnd w:id="271"/>
    <w:p>
      <w:pPr>
        <w:spacing w:after="0"/>
        <w:ind w:left="0"/>
        <w:jc w:val="both"/>
      </w:pPr>
      <w:r>
        <w:rPr>
          <w:rFonts w:ascii="Times New Roman"/>
          <w:b w:val="false"/>
          <w:i w:val="false"/>
          <w:color w:val="000000"/>
          <w:sz w:val="28"/>
        </w:rPr>
        <w:t>
      Егер мемлекетке қайтарылуға жататын актив адал иемденушіге берілсе немесе оны сәйкестендіру, бөлу немесе мемлекеттің кірісіне айналдыру мүмкін болмаса, онда активтерді қайтару жөніндегі уәкілетті орган тиісті талаптарды мәлімдеген кезде сот шешімімен жауапкерден талап қою берілген кездегі жағдай бойынша, көрсетілген активтің нарықтық құны мөлшеріндегі сома өндіріп алынуы мүмкін.</w:t>
      </w:r>
    </w:p>
    <w:bookmarkStart w:name="z310" w:id="272"/>
    <w:p>
      <w:pPr>
        <w:spacing w:after="0"/>
        <w:ind w:left="0"/>
        <w:jc w:val="both"/>
      </w:pPr>
      <w:r>
        <w:rPr>
          <w:rFonts w:ascii="Times New Roman"/>
          <w:b w:val="false"/>
          <w:i w:val="false"/>
          <w:color w:val="000000"/>
          <w:sz w:val="28"/>
        </w:rPr>
        <w:t>
      4. Егер мемлекетке қайтарылуға жататын активке адал кредиторлардың заңмен қорғалатын құқықтарымен, сондай-ақ өзге де тұлғалардың Қазақстан Республикасының заңдарында көзделген құқықтарымен ауыртпалық салынса, онда талапкердің талап етуі бойынша сот шешімімен актив мемлекет кірісіне айналдырылуы мүмкін не жауапкерден талап қою берілген кездегі жағдай бойынша, көрсетілген активтің нарықтық құны мөлшеріндегі сома өндіріп алынуы мүмкін.</w:t>
      </w:r>
    </w:p>
    <w:bookmarkEnd w:id="272"/>
    <w:p>
      <w:pPr>
        <w:spacing w:after="0"/>
        <w:ind w:left="0"/>
        <w:jc w:val="both"/>
      </w:pPr>
      <w:r>
        <w:rPr>
          <w:rFonts w:ascii="Times New Roman"/>
          <w:b w:val="false"/>
          <w:i w:val="false"/>
          <w:color w:val="000000"/>
          <w:sz w:val="28"/>
        </w:rPr>
        <w:t xml:space="preserve">
      Актив мемлекет кірісіне айналдырылған кезде адал кредиторлар мен өзге де тұлғалардың заңмен қорғалатын құқықтары Қазақстан Республикасының заңдарында не шарттарда көзделген негіздер бойынша олардың қолданылу мерзімі өткенге немесе тоқтатылғанға дейін сақталады. </w:t>
      </w:r>
    </w:p>
    <w:p>
      <w:pPr>
        <w:spacing w:after="0"/>
        <w:ind w:left="0"/>
        <w:jc w:val="both"/>
      </w:pPr>
      <w:r>
        <w:rPr>
          <w:rFonts w:ascii="Times New Roman"/>
          <w:b w:val="false"/>
          <w:i w:val="false"/>
          <w:color w:val="000000"/>
          <w:sz w:val="28"/>
        </w:rPr>
        <w:t xml:space="preserve">
      Активтер мемлекет кірісіне айналдырылған жағдайда, жосықсыз кредиторлардың өздері қамтамасыз ететін міндеттемелер бойынша активтерге қатысты мүліктік құқықтары соттың осындай активтерді мемлекет кірісіне айналдыру туралы шешімі заңды күшіне енген кезден бастап тоқтатылады. </w:t>
      </w:r>
    </w:p>
    <w:p>
      <w:pPr>
        <w:spacing w:after="0"/>
        <w:ind w:left="0"/>
        <w:jc w:val="both"/>
      </w:pPr>
      <w:r>
        <w:rPr>
          <w:rFonts w:ascii="Times New Roman"/>
          <w:b w:val="false"/>
          <w:i w:val="false"/>
          <w:color w:val="000000"/>
          <w:sz w:val="28"/>
        </w:rPr>
        <w:t>
      Өтеусіз түрде не нарықтық емес жағдайларда шарттар жасасқан және тізілімге енгізілген тұлғаларға қатысты үлестес болып табылатын, үлестес болуын сот анықтаған тұлғалар адал кредиторларға (кез келген мүліктік құқықты адал иемденушілерге) жатпайды.</w:t>
      </w:r>
    </w:p>
    <w:bookmarkStart w:name="z311" w:id="273"/>
    <w:p>
      <w:pPr>
        <w:spacing w:after="0"/>
        <w:ind w:left="0"/>
        <w:jc w:val="both"/>
      </w:pPr>
      <w:r>
        <w:rPr>
          <w:rFonts w:ascii="Times New Roman"/>
          <w:b w:val="false"/>
          <w:i w:val="false"/>
          <w:color w:val="000000"/>
          <w:sz w:val="28"/>
        </w:rPr>
        <w:t>
      5. Егер мүлікке тұлғамен үлестес заңды тұлғаның немесе онымен туыстық қатынастары бар тұлғаның мүліктік құқықтарымен ауыртпалық салынса не егер мүлік тиесілі болатын тұлға осы мүліктік құқықтардың бенефициары болса, онда осы құқықтар соттың мүлікті мемлекет кірісіне айналдыру туралы шешімі заңды күшіне енген кезден бастап тоқтатылады.</w:t>
      </w:r>
    </w:p>
    <w:bookmarkEnd w:id="273"/>
    <w:bookmarkStart w:name="z312" w:id="274"/>
    <w:p>
      <w:pPr>
        <w:spacing w:after="0"/>
        <w:ind w:left="0"/>
        <w:jc w:val="both"/>
      </w:pPr>
      <w:r>
        <w:rPr>
          <w:rFonts w:ascii="Times New Roman"/>
          <w:b w:val="false"/>
          <w:i w:val="false"/>
          <w:color w:val="000000"/>
          <w:sz w:val="28"/>
        </w:rPr>
        <w:t>
      6. Прокурор банкке көрсетілген мемлекеттік қолдау сомалары шегінде, зиян келтірген тұлғалардың әрекеттерімен (әрекетсіздігімен) келтірілген осындай зиянды, сондай-ақ егер мұндай әрекеттердің (әрекетсіздіктің) салдарынан банктер алынған мемлекеттік қолдау сомаларын мемлекетке өз бетінше қайтара алмайтындай жағдайда болса, мемлекеттің банкке мемлекеттік қолдау көрсетуге жұмсалған шығыстарын өтеуді мемлекеттің атынан талап етуге құқылы. Тұлғалардың өздері келтірген зиянды және мемлекеттің банкке мемлекеттік қолдау көрсетуге жұмсалған шығыстарын өтеуі банктің мемлекетке қайтаруға тиісті сомаларының мөлшерін осындай зиян мен шығыстардың өтелген сомасы шегінде азайтады.</w:t>
      </w:r>
    </w:p>
    <w:bookmarkEnd w:id="274"/>
    <w:bookmarkStart w:name="z313" w:id="275"/>
    <w:p>
      <w:pPr>
        <w:spacing w:after="0"/>
        <w:ind w:left="0"/>
        <w:jc w:val="both"/>
      </w:pPr>
      <w:r>
        <w:rPr>
          <w:rFonts w:ascii="Times New Roman"/>
          <w:b w:val="false"/>
          <w:i w:val="false"/>
          <w:color w:val="000000"/>
          <w:sz w:val="28"/>
        </w:rPr>
        <w:t xml:space="preserve">
      7. Активтерді мемлекет кірісіне айналдыру туралы талап қоюда тұлға (тұлғалар тобы) активті иеленген бүкіл кезең ішінде алған үстеме кірістерді қайтару, мәмілелерді жарамсыз деп тану туралы талаптар, активтерді қайтару бойынша жүргізілген шығыстарды өтей отырып, бөтеннің иелігінен талап етіп алдыру туралы талаптар және өзге де заңды талаптар қамтылуы мүмкін. </w:t>
      </w:r>
    </w:p>
    <w:bookmarkEnd w:id="275"/>
    <w:p>
      <w:pPr>
        <w:spacing w:after="0"/>
        <w:ind w:left="0"/>
        <w:jc w:val="both"/>
      </w:pPr>
      <w:r>
        <w:rPr>
          <w:rFonts w:ascii="Times New Roman"/>
          <w:b/>
          <w:i w:val="false"/>
          <w:color w:val="000000"/>
          <w:sz w:val="28"/>
        </w:rPr>
        <w:t>28-бап. Пайда болуы түсініксіз активтерді мемлекет кірісіне мәжбүрлеп айналдыру</w:t>
      </w:r>
    </w:p>
    <w:bookmarkStart w:name="z314" w:id="276"/>
    <w:p>
      <w:pPr>
        <w:spacing w:after="0"/>
        <w:ind w:left="0"/>
        <w:jc w:val="both"/>
      </w:pPr>
      <w:r>
        <w:rPr>
          <w:rFonts w:ascii="Times New Roman"/>
          <w:b w:val="false"/>
          <w:i w:val="false"/>
          <w:color w:val="000000"/>
          <w:sz w:val="28"/>
        </w:rPr>
        <w:t>
      1. Пайда болуы түсініксіз активтерді мемлекет кірісіне айналдыру туралы талап қоюды қарау кезінде мынадай мән-жайлар:</w:t>
      </w:r>
    </w:p>
    <w:bookmarkEnd w:id="276"/>
    <w:bookmarkStart w:name="z315" w:id="277"/>
    <w:p>
      <w:pPr>
        <w:spacing w:after="0"/>
        <w:ind w:left="0"/>
        <w:jc w:val="both"/>
      </w:pPr>
      <w:r>
        <w:rPr>
          <w:rFonts w:ascii="Times New Roman"/>
          <w:b w:val="false"/>
          <w:i w:val="false"/>
          <w:color w:val="000000"/>
          <w:sz w:val="28"/>
        </w:rPr>
        <w:t>
      1) активтерді сәйкестендіруге мүмкіндік беретін мәліметтер (сипаттамасы, тұрған жері және өзге де мәліметтер);</w:t>
      </w:r>
    </w:p>
    <w:bookmarkEnd w:id="277"/>
    <w:bookmarkStart w:name="z316" w:id="278"/>
    <w:p>
      <w:pPr>
        <w:spacing w:after="0"/>
        <w:ind w:left="0"/>
        <w:jc w:val="both"/>
      </w:pPr>
      <w:r>
        <w:rPr>
          <w:rFonts w:ascii="Times New Roman"/>
          <w:b w:val="false"/>
          <w:i w:val="false"/>
          <w:color w:val="000000"/>
          <w:sz w:val="28"/>
        </w:rPr>
        <w:t>
      2) активтердің жауапкерге тиесілі болуы және жауапкерге не оның үлестес тұлғаларына қатысты тізілімге енгізу үшін осы Заңда көзделген негіздердің болуы;</w:t>
      </w:r>
    </w:p>
    <w:bookmarkEnd w:id="278"/>
    <w:bookmarkStart w:name="z317" w:id="279"/>
    <w:p>
      <w:pPr>
        <w:spacing w:after="0"/>
        <w:ind w:left="0"/>
        <w:jc w:val="both"/>
      </w:pPr>
      <w:r>
        <w:rPr>
          <w:rFonts w:ascii="Times New Roman"/>
          <w:b w:val="false"/>
          <w:i w:val="false"/>
          <w:color w:val="000000"/>
          <w:sz w:val="28"/>
        </w:rPr>
        <w:t>
      3) жауапкердің не оның үлестес тұлғаларының активтерді иемдену құны немесе ол болмаса, иемдену кезіндегі нарықтық құны, егер құны белгіленбесе, онда талап қою берілген кездегі нарықтық құны;</w:t>
      </w:r>
    </w:p>
    <w:bookmarkEnd w:id="279"/>
    <w:bookmarkStart w:name="z318" w:id="280"/>
    <w:p>
      <w:pPr>
        <w:spacing w:after="0"/>
        <w:ind w:left="0"/>
        <w:jc w:val="both"/>
      </w:pPr>
      <w:r>
        <w:rPr>
          <w:rFonts w:ascii="Times New Roman"/>
          <w:b w:val="false"/>
          <w:i w:val="false"/>
          <w:color w:val="000000"/>
          <w:sz w:val="28"/>
        </w:rPr>
        <w:t>
      4) жауапкердің не оның үлестес тұлғаларының заңды кірістерінің не активтерді иемдену үшін пайдаланылған шығыстарын жабудың өзге де заңды көздерінің мөлшері және осындай кірістер не оларды иемдену үшін шығыстарды жабу көздері мөлшерінің сәйкестігі;</w:t>
      </w:r>
    </w:p>
    <w:bookmarkEnd w:id="280"/>
    <w:bookmarkStart w:name="z319" w:id="281"/>
    <w:p>
      <w:pPr>
        <w:spacing w:after="0"/>
        <w:ind w:left="0"/>
        <w:jc w:val="both"/>
      </w:pPr>
      <w:r>
        <w:rPr>
          <w:rFonts w:ascii="Times New Roman"/>
          <w:b w:val="false"/>
          <w:i w:val="false"/>
          <w:color w:val="000000"/>
          <w:sz w:val="28"/>
        </w:rPr>
        <w:t>
      5) істі дұрыс қарау үшін маңызы бар өзге де мән-жайлар дәлелденуге жатады.</w:t>
      </w:r>
    </w:p>
    <w:bookmarkEnd w:id="281"/>
    <w:p>
      <w:pPr>
        <w:spacing w:after="0"/>
        <w:ind w:left="0"/>
        <w:jc w:val="both"/>
      </w:pPr>
      <w:r>
        <w:rPr>
          <w:rFonts w:ascii="Times New Roman"/>
          <w:b w:val="false"/>
          <w:i w:val="false"/>
          <w:color w:val="000000"/>
          <w:sz w:val="28"/>
        </w:rPr>
        <w:t xml:space="preserve">
      Талапкер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мән-жайларды ақылға қонымды анықтылық дәрежесінде дәлелдеуге тиіс.</w:t>
      </w:r>
    </w:p>
    <w:p>
      <w:pPr>
        <w:spacing w:after="0"/>
        <w:ind w:left="0"/>
        <w:jc w:val="both"/>
      </w:pPr>
      <w:r>
        <w:rPr>
          <w:rFonts w:ascii="Times New Roman"/>
          <w:b w:val="false"/>
          <w:i w:val="false"/>
          <w:color w:val="000000"/>
          <w:sz w:val="28"/>
        </w:rPr>
        <w:t xml:space="preserve">
      Жауапкер осы тармақтың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мән-жайлар бойынша айқын әрі сенімді дәлелдемелерді ұсынуға тиіс.</w:t>
      </w:r>
    </w:p>
    <w:p>
      <w:pPr>
        <w:spacing w:after="0"/>
        <w:ind w:left="0"/>
        <w:jc w:val="both"/>
      </w:pPr>
      <w:r>
        <w:rPr>
          <w:rFonts w:ascii="Times New Roman"/>
          <w:b w:val="false"/>
          <w:i w:val="false"/>
          <w:color w:val="000000"/>
          <w:sz w:val="28"/>
        </w:rPr>
        <w:t>
      Егер талапкер жауапкердің талап қойылған активтерді тікелей немесе жанама түрде иемденуі (алуы) заңнаманы, оның ішінде квазимемлекеттік сектор субъектілерін не өзге де тұлғаларды қоса алғанда, мемлекеттің, мемлекеттік кәсіпорындардың, мемлекеттік мекемелердің, жарғылық капиталына мемлекет тікелей немесе жанама қатысатын ұйымдардың мүліктік құқықтарына не мүдделеріне залал келтіруге алып келген елеулі түрде бұзу арқылы жүзеге асырылғанын анықтылығын ескере отырып дәлелдесе, онда жауапкер олай емес екендігіне айқын әрі сенімді дәлелдемелер ұсынуға тиіс. Егер талапкер жауапкердің талап қойылған активтерді тікелей немесе жанама түрде иемденуі (алуы) заңнаманы, оның ішінде квазимемлекеттік сектор субъектілерін не өзге де тұлғаларды қоса алғанда, мемлекеттің, мемлекеттік кәсіпорындардың, мемлекеттік мекемелердің, жарғылық капиталына мемлекет тікелей немесе жанама қатысатын ұйымдардың мүліктік құқықтарына не мүдделеріне залал келтіруге алып келген елеулі түрде бұзу арқылы иемденілген (алынған) өзге де активтерді (өзге де активтерді не олардан түскен кірістерді) пайдаланудан немесе өткізуден түскен кірістерді тарта отырып жүзеге асырылғанын анықтылығын ескере отырып дәлелдесе, онда жауапкер олай емес екендігіне дәлелдемелер ұсынуға тиіс. Егер жауапкер сотқа осындай дәлелдемелерді ұсынбаса, онда сот тиісті активтерді толығымен не олардың бір бөлігін иемденудің (алудың) заңды көздері пайдаланыла отырып, иемденілген (алынған) деп тани алмайды.</w:t>
      </w:r>
    </w:p>
    <w:p>
      <w:pPr>
        <w:spacing w:after="0"/>
        <w:ind w:left="0"/>
        <w:jc w:val="both"/>
      </w:pPr>
      <w:r>
        <w:rPr>
          <w:rFonts w:ascii="Times New Roman"/>
          <w:b w:val="false"/>
          <w:i w:val="false"/>
          <w:color w:val="000000"/>
          <w:sz w:val="28"/>
        </w:rPr>
        <w:t>
      Өзге мән-жайларды өз талаптарының немесе қарсылықтарының негізі ретінде оларға сілтеме жасайтын тұлға Қазақстан Республикасының Азаматтық процестік кодексінде көзделген дәлелдеудің жалпы қағидалары бойынша дәлелдейді.</w:t>
      </w:r>
    </w:p>
    <w:bookmarkStart w:name="z320" w:id="282"/>
    <w:p>
      <w:pPr>
        <w:spacing w:after="0"/>
        <w:ind w:left="0"/>
        <w:jc w:val="both"/>
      </w:pPr>
      <w:r>
        <w:rPr>
          <w:rFonts w:ascii="Times New Roman"/>
          <w:b w:val="false"/>
          <w:i w:val="false"/>
          <w:color w:val="000000"/>
          <w:sz w:val="28"/>
        </w:rPr>
        <w:t>
      2. Талап қою нысанасы болып табылатын активтер, егер жауапкер осы Заңға сәйкес мән-жайларды дәлелдемесе немесе талапкер көрсеткен мән-жайлардың болуын жоққа шығармаса, сот шешімі негізінде пайда болуы түсініксіз активтер ретінде мемлекеттің кірісіне мәжбүрлеп өтеусіз айналдырылуға жатады.</w:t>
      </w:r>
    </w:p>
    <w:bookmarkEnd w:id="282"/>
    <w:bookmarkStart w:name="z321" w:id="283"/>
    <w:p>
      <w:pPr>
        <w:spacing w:after="0"/>
        <w:ind w:left="0"/>
        <w:jc w:val="both"/>
      </w:pPr>
      <w:r>
        <w:rPr>
          <w:rFonts w:ascii="Times New Roman"/>
          <w:b w:val="false"/>
          <w:i w:val="false"/>
          <w:color w:val="000000"/>
          <w:sz w:val="28"/>
        </w:rPr>
        <w:t>
      3. Активтерді пайда болуы түсініксіз активтер ретінде мемлекет кірісіне айналдыру туралы талап қою үшін талап қоюдың ескіру мерзімі бес жылды құрайды.</w:t>
      </w:r>
    </w:p>
    <w:bookmarkEnd w:id="283"/>
    <w:p>
      <w:pPr>
        <w:spacing w:after="0"/>
        <w:ind w:left="0"/>
        <w:jc w:val="both"/>
      </w:pPr>
      <w:r>
        <w:rPr>
          <w:rFonts w:ascii="Times New Roman"/>
          <w:b w:val="false"/>
          <w:i w:val="false"/>
          <w:color w:val="000000"/>
          <w:sz w:val="28"/>
        </w:rPr>
        <w:t>
      Активтерді пайда болуы түсініксіз активтер ретінде мемлекет кірісіне айналдыру туралы талап қою үшін талап қоюдың ескіру мерзімінің өтуі тұлға (тұлғалар тобы) активтерді ашып көрсету туралы декларацияны ұсынған күннен басталады. Егер декларация ұсынылмаса, талап қоюдың ескіру мерзімінің өтуі тұлға (тұлғалар тобы) активтерді ашып көрсету туралы декларацияны ұсынуға құқылы болған мерзім өткен күннен басталады.</w:t>
      </w:r>
    </w:p>
    <w:p>
      <w:pPr>
        <w:spacing w:after="0"/>
        <w:ind w:left="0"/>
        <w:jc w:val="both"/>
      </w:pPr>
      <w:r>
        <w:rPr>
          <w:rFonts w:ascii="Times New Roman"/>
          <w:b/>
          <w:i w:val="false"/>
          <w:color w:val="000000"/>
          <w:sz w:val="28"/>
        </w:rPr>
        <w:t>29-бап. Сот шешімі және оның орындалуы</w:t>
      </w:r>
    </w:p>
    <w:bookmarkStart w:name="z322" w:id="284"/>
    <w:p>
      <w:pPr>
        <w:spacing w:after="0"/>
        <w:ind w:left="0"/>
        <w:jc w:val="both"/>
      </w:pPr>
      <w:r>
        <w:rPr>
          <w:rFonts w:ascii="Times New Roman"/>
          <w:b w:val="false"/>
          <w:i w:val="false"/>
          <w:color w:val="000000"/>
          <w:sz w:val="28"/>
        </w:rPr>
        <w:t xml:space="preserve">
      1. Сот шешімі Қазақстан Республикасы Азаматтық процестік кодексінің </w:t>
      </w:r>
      <w:r>
        <w:rPr>
          <w:rFonts w:ascii="Times New Roman"/>
          <w:b w:val="false"/>
          <w:i w:val="false"/>
          <w:color w:val="000000"/>
          <w:sz w:val="28"/>
        </w:rPr>
        <w:t>223-бабының</w:t>
      </w:r>
      <w:r>
        <w:rPr>
          <w:rFonts w:ascii="Times New Roman"/>
          <w:b w:val="false"/>
          <w:i w:val="false"/>
          <w:color w:val="000000"/>
          <w:sz w:val="28"/>
        </w:rPr>
        <w:t xml:space="preserve"> талаптарына сәйкес шығарылады.</w:t>
      </w:r>
    </w:p>
    <w:bookmarkEnd w:id="284"/>
    <w:bookmarkStart w:name="z323" w:id="285"/>
    <w:p>
      <w:pPr>
        <w:spacing w:after="0"/>
        <w:ind w:left="0"/>
        <w:jc w:val="both"/>
      </w:pPr>
      <w:r>
        <w:rPr>
          <w:rFonts w:ascii="Times New Roman"/>
          <w:b w:val="false"/>
          <w:i w:val="false"/>
          <w:color w:val="000000"/>
          <w:sz w:val="28"/>
        </w:rPr>
        <w:t>
      2. Егер істі қарау кезінде талап қоюдың нысанасы болып табылатын активтер кредиторлардың мүліктік құқықтарын қамтамасыз ететіні анықталса, сот шешімінде осындай кредиторлардың осы Заңға сәйкес адалдығы немесе жосықсыз екендігі туралы тұжырым болуға тиіс.</w:t>
      </w:r>
    </w:p>
    <w:bookmarkEnd w:id="285"/>
    <w:p>
      <w:pPr>
        <w:spacing w:after="0"/>
        <w:ind w:left="0"/>
        <w:jc w:val="both"/>
      </w:pPr>
      <w:r>
        <w:rPr>
          <w:rFonts w:ascii="Times New Roman"/>
          <w:b w:val="false"/>
          <w:i w:val="false"/>
          <w:color w:val="000000"/>
          <w:sz w:val="28"/>
        </w:rPr>
        <w:t>
      Активтер, оның ішінде қолма-қол ақшасыз нысандағы ақша, құжатсыз бағалы қағаздар бойынша талап қою қанағаттандырылған жағдайда, сот шешімінде осындай активтерді сәйкестендіру үшін жеткілікті ақпарат (шот деректемелері, шот иесі туралы деректер, активтерге құқықтарды есепке алуды жүргізетін тұлға туралы деректер және басқа да деректер) қамтылуға тиіс.</w:t>
      </w:r>
    </w:p>
    <w:p>
      <w:pPr>
        <w:spacing w:after="0"/>
        <w:ind w:left="0"/>
        <w:jc w:val="both"/>
      </w:pPr>
      <w:r>
        <w:rPr>
          <w:rFonts w:ascii="Times New Roman"/>
          <w:b/>
          <w:i w:val="false"/>
          <w:color w:val="000000"/>
          <w:sz w:val="28"/>
        </w:rPr>
        <w:t>30-бап. Активті ақшалай баламада тәркілеу не мемлекет кірісіне айналдыру мүмкіндігі</w:t>
      </w:r>
    </w:p>
    <w:bookmarkStart w:name="z324" w:id="286"/>
    <w:p>
      <w:pPr>
        <w:spacing w:after="0"/>
        <w:ind w:left="0"/>
        <w:jc w:val="both"/>
      </w:pPr>
      <w:r>
        <w:rPr>
          <w:rFonts w:ascii="Times New Roman"/>
          <w:b w:val="false"/>
          <w:i w:val="false"/>
          <w:color w:val="000000"/>
          <w:sz w:val="28"/>
        </w:rPr>
        <w:t>
      1. Осы Заңда көзделген активтерді қайтару тәсілдері (тетіктері), алдын ала қамтамасыз ету шаралары, қамтамасыз ету шаралары ішінара немесе толық өзгертілген немесе түрлендірілген не өздеріне активтер ішінара немесе толық қосылған активтерге қатысты, осындай өзгерту, түрлендіру не қосу тәсіліне қарамастан қолданылуы, сол сияқты осындай активтерді пайдалану арқылы алынған нәтижеге, өнімдерге, кірістерге қатысты қолданылуы да мүмкін.</w:t>
      </w:r>
    </w:p>
    <w:bookmarkEnd w:id="286"/>
    <w:bookmarkStart w:name="z325" w:id="287"/>
    <w:p>
      <w:pPr>
        <w:spacing w:after="0"/>
        <w:ind w:left="0"/>
        <w:jc w:val="both"/>
      </w:pPr>
      <w:r>
        <w:rPr>
          <w:rFonts w:ascii="Times New Roman"/>
          <w:b w:val="false"/>
          <w:i w:val="false"/>
          <w:color w:val="000000"/>
          <w:sz w:val="28"/>
        </w:rPr>
        <w:t>
      2. Егер заңсыз иемденілген активтер басқа активтерге толық немесе ішінара қосылған болса, заңсыз иемденілген активтердің белгіленген құнына сәйкес келетін қосылған активтердің бір бөлігі ғана қайтарылуға жатады. Тыйым салу және өзге де алдын ала қамтамасыз ету шаралары, қамтамасыз ету шаралары заңсыз иемденілген активтерге қатысты белгіленуі мүмкін.</w:t>
      </w:r>
    </w:p>
    <w:bookmarkEnd w:id="287"/>
    <w:bookmarkStart w:name="z326" w:id="288"/>
    <w:p>
      <w:pPr>
        <w:spacing w:after="0"/>
        <w:ind w:left="0"/>
        <w:jc w:val="both"/>
      </w:pPr>
      <w:r>
        <w:rPr>
          <w:rFonts w:ascii="Times New Roman"/>
          <w:b w:val="false"/>
          <w:i w:val="false"/>
          <w:color w:val="000000"/>
          <w:sz w:val="28"/>
        </w:rPr>
        <w:t>
      3. Егер қайтарылуға жататын активтерді заттай қайтару мүмкін болмаса, прокурор сотқа тиісті талап қоюды берген күнге осындай активтердің ақшалай немесе өзге де мүлік түріндегі құны өтелуге жатады.</w:t>
      </w:r>
    </w:p>
    <w:bookmarkEnd w:id="288"/>
    <w:p>
      <w:pPr>
        <w:spacing w:after="0"/>
        <w:ind w:left="0"/>
        <w:jc w:val="both"/>
      </w:pPr>
      <w:r>
        <w:rPr>
          <w:rFonts w:ascii="Times New Roman"/>
          <w:b/>
          <w:i w:val="false"/>
          <w:color w:val="000000"/>
          <w:sz w:val="28"/>
        </w:rPr>
        <w:t>31-бап. Азаматтық іс жүргізуді қозғаудың өзге де негіздері</w:t>
      </w:r>
    </w:p>
    <w:bookmarkStart w:name="z327" w:id="289"/>
    <w:p>
      <w:pPr>
        <w:spacing w:after="0"/>
        <w:ind w:left="0"/>
        <w:jc w:val="both"/>
      </w:pPr>
      <w:r>
        <w:rPr>
          <w:rFonts w:ascii="Times New Roman"/>
          <w:b w:val="false"/>
          <w:i w:val="false"/>
          <w:color w:val="000000"/>
          <w:sz w:val="28"/>
        </w:rPr>
        <w:t>
      1. Осы тараудың қағидалары бойынша Қазақстан Республикасының сотында активтерді мемлекет кірісіне айналдыру туралы істер бойынша іс жүргізу Қазақстан Республикасының халықаралық шарттарында және заңнамасында көзделген жағдайларда, тікелей шет мемлекеттің құзыретті органының арызы бойынша қозғалуы мүмкін.</w:t>
      </w:r>
    </w:p>
    <w:bookmarkEnd w:id="289"/>
    <w:bookmarkStart w:name="z328" w:id="290"/>
    <w:p>
      <w:pPr>
        <w:spacing w:after="0"/>
        <w:ind w:left="0"/>
        <w:jc w:val="both"/>
      </w:pPr>
      <w:r>
        <w:rPr>
          <w:rFonts w:ascii="Times New Roman"/>
          <w:b w:val="false"/>
          <w:i w:val="false"/>
          <w:color w:val="000000"/>
          <w:sz w:val="28"/>
        </w:rPr>
        <w:t>
      2. Сот Қазақстан Республикасының халықаралық шарттарында көзделген жағдайларда, тәркіленген мүлікті немесе мемлекет кірісіне айналдырылған активті не оның ақшалай баламасын толығымен немесе бір бөлігін шет мемлекетке беру туралы шешім шығаруға құқылы.</w:t>
      </w:r>
    </w:p>
    <w:bookmarkEnd w:id="290"/>
    <w:bookmarkStart w:name="z380" w:id="291"/>
    <w:p>
      <w:pPr>
        <w:spacing w:after="0"/>
        <w:ind w:left="0"/>
        <w:jc w:val="left"/>
      </w:pPr>
      <w:r>
        <w:rPr>
          <w:rFonts w:ascii="Times New Roman"/>
          <w:b/>
          <w:i w:val="false"/>
          <w:color w:val="000000"/>
        </w:rPr>
        <w:t xml:space="preserve"> 5-тарау. АРНАУЛЫ МЕМЛЕКЕТТІК ҚОР ЖӘНЕ   БАСҚАРУШЫ КОМПАНИЯ</w:t>
      </w:r>
    </w:p>
    <w:bookmarkEnd w:id="291"/>
    <w:p>
      <w:pPr>
        <w:spacing w:after="0"/>
        <w:ind w:left="0"/>
        <w:jc w:val="both"/>
      </w:pPr>
      <w:r>
        <w:rPr>
          <w:rFonts w:ascii="Times New Roman"/>
          <w:b/>
          <w:i w:val="false"/>
          <w:color w:val="000000"/>
          <w:sz w:val="28"/>
        </w:rPr>
        <w:t>32-бап. Арнаулы мемлекеттік қор</w:t>
      </w:r>
    </w:p>
    <w:bookmarkStart w:name="z329" w:id="292"/>
    <w:p>
      <w:pPr>
        <w:spacing w:after="0"/>
        <w:ind w:left="0"/>
        <w:jc w:val="both"/>
      </w:pPr>
      <w:r>
        <w:rPr>
          <w:rFonts w:ascii="Times New Roman"/>
          <w:b w:val="false"/>
          <w:i w:val="false"/>
          <w:color w:val="000000"/>
          <w:sz w:val="28"/>
        </w:rPr>
        <w:t>
      1. Арнаулы мемлекеттік қор – Қазақстан Республикасының заңнамасында айқындалатын тәртіппен Қазақстан Республикасының әлеуметтік, экономикалық жобаларын, сондай-ақ активтерді қайтару жөніндегі уәкілетті органның шығыстарын қаржыландыру мақсатында түсімдерді есепке жатқызу және ақшаны жұмсау үшін Қазақстан Республикасының Бюджет кодексіне сәйкес бюджетті атқару жөніндегі орталық уәкілетті органда ашылған қолма-қол ақшаны бақылау шоты.</w:t>
      </w:r>
    </w:p>
    <w:bookmarkEnd w:id="292"/>
    <w:bookmarkStart w:name="z330" w:id="293"/>
    <w:p>
      <w:pPr>
        <w:spacing w:after="0"/>
        <w:ind w:left="0"/>
        <w:jc w:val="both"/>
      </w:pPr>
      <w:r>
        <w:rPr>
          <w:rFonts w:ascii="Times New Roman"/>
          <w:b w:val="false"/>
          <w:i w:val="false"/>
          <w:color w:val="000000"/>
          <w:sz w:val="28"/>
        </w:rPr>
        <w:t>
      2. Арнаулы мемлекеттік қордың қаражатын бөлу Қазақстан Республикасының Бюджет кодексіне сәйкес Республикалық бюджет комиссиясында орталық мемлекеттік органдардың ұсыныстары міндетті түрде қарала отырып жүзеге асырылады.</w:t>
      </w:r>
    </w:p>
    <w:bookmarkEnd w:id="293"/>
    <w:p>
      <w:pPr>
        <w:spacing w:after="0"/>
        <w:ind w:left="0"/>
        <w:jc w:val="both"/>
      </w:pPr>
      <w:r>
        <w:rPr>
          <w:rFonts w:ascii="Times New Roman"/>
          <w:b w:val="false"/>
          <w:i w:val="false"/>
          <w:color w:val="000000"/>
          <w:sz w:val="28"/>
        </w:rPr>
        <w:t xml:space="preserve">
      Бюджетті атқару жөніндегі орталық уәкілетті орган Арнаулы мемлекеттік қор қаражатының түсімдері мен жұмсалуы туралы ақпаратты жыл сайын жариялауға тиіс. </w:t>
      </w:r>
    </w:p>
    <w:bookmarkStart w:name="z331" w:id="294"/>
    <w:p>
      <w:pPr>
        <w:spacing w:after="0"/>
        <w:ind w:left="0"/>
        <w:jc w:val="both"/>
      </w:pPr>
      <w:r>
        <w:rPr>
          <w:rFonts w:ascii="Times New Roman"/>
          <w:b w:val="false"/>
          <w:i w:val="false"/>
          <w:color w:val="000000"/>
          <w:sz w:val="28"/>
        </w:rPr>
        <w:t>
      3. Арнаулы мемлекеттік қордың түсімдері мыналар болып табылады:</w:t>
      </w:r>
    </w:p>
    <w:bookmarkEnd w:id="294"/>
    <w:bookmarkStart w:name="z332" w:id="295"/>
    <w:p>
      <w:pPr>
        <w:spacing w:after="0"/>
        <w:ind w:left="0"/>
        <w:jc w:val="both"/>
      </w:pPr>
      <w:r>
        <w:rPr>
          <w:rFonts w:ascii="Times New Roman"/>
          <w:b w:val="false"/>
          <w:i w:val="false"/>
          <w:color w:val="000000"/>
          <w:sz w:val="28"/>
        </w:rPr>
        <w:t>
      1) ақша, оның ішінде осы Заңда және Қазақстан Республикасының басқа да заңдарында белгіленген тәртіппен қайтарылған мүлікті өткізуден түскен ақша;</w:t>
      </w:r>
    </w:p>
    <w:bookmarkEnd w:id="295"/>
    <w:bookmarkStart w:name="z333" w:id="296"/>
    <w:p>
      <w:pPr>
        <w:spacing w:after="0"/>
        <w:ind w:left="0"/>
        <w:jc w:val="both"/>
      </w:pPr>
      <w:r>
        <w:rPr>
          <w:rFonts w:ascii="Times New Roman"/>
          <w:b w:val="false"/>
          <w:i w:val="false"/>
          <w:color w:val="000000"/>
          <w:sz w:val="28"/>
        </w:rPr>
        <w:t xml:space="preserve">
      2) Қазақстан Республикасының заңнамасына сәйкес басқарушы компанияның меншігіне не оның активтерді басқару жөніндегі қызметі нәтижесінде түскен өзге мүлікті өткізуден алынған ақша. </w:t>
      </w:r>
    </w:p>
    <w:bookmarkEnd w:id="296"/>
    <w:p>
      <w:pPr>
        <w:spacing w:after="0"/>
        <w:ind w:left="0"/>
        <w:jc w:val="both"/>
      </w:pPr>
      <w:r>
        <w:rPr>
          <w:rFonts w:ascii="Times New Roman"/>
          <w:b w:val="false"/>
          <w:i w:val="false"/>
          <w:color w:val="000000"/>
          <w:sz w:val="28"/>
        </w:rPr>
        <w:t>
      Арнаулы мемлекеттік қордың қаражатын пайдалану және мониторингтеу тәртібін бюджетті атқару жөніндегі орталық уәкілетті орган айқындайды.</w:t>
      </w:r>
    </w:p>
    <w:p>
      <w:pPr>
        <w:spacing w:after="0"/>
        <w:ind w:left="0"/>
        <w:jc w:val="both"/>
      </w:pPr>
      <w:r>
        <w:rPr>
          <w:rFonts w:ascii="Times New Roman"/>
          <w:b w:val="false"/>
          <w:i w:val="false"/>
          <w:color w:val="000000"/>
          <w:sz w:val="28"/>
        </w:rPr>
        <w:t>
      Әлеуметтік және экономикалық жобаларды іріктеу және олардың өлшемшарттарын айқындау тәртібін мемлекеттік жоспарлау жөніндегі орталық уәкілетті орган әзірлейді.</w:t>
      </w:r>
    </w:p>
    <w:p>
      <w:pPr>
        <w:spacing w:after="0"/>
        <w:ind w:left="0"/>
        <w:jc w:val="both"/>
      </w:pPr>
      <w:r>
        <w:rPr>
          <w:rFonts w:ascii="Times New Roman"/>
          <w:b/>
          <w:i w:val="false"/>
          <w:color w:val="000000"/>
          <w:sz w:val="28"/>
        </w:rPr>
        <w:t>33-бап. Басқарушы компания</w:t>
      </w:r>
    </w:p>
    <w:bookmarkStart w:name="z334" w:id="297"/>
    <w:p>
      <w:pPr>
        <w:spacing w:after="0"/>
        <w:ind w:left="0"/>
        <w:jc w:val="both"/>
      </w:pPr>
      <w:r>
        <w:rPr>
          <w:rFonts w:ascii="Times New Roman"/>
          <w:b w:val="false"/>
          <w:i w:val="false"/>
          <w:color w:val="000000"/>
          <w:sz w:val="28"/>
        </w:rPr>
        <w:t>
      1. Басқарушы компания Қазақстан Республикасының Үкіметі жалғыз құрылтайшысы және қатысушысы болатын коммерциялық ұйым болып табылады.</w:t>
      </w:r>
    </w:p>
    <w:bookmarkEnd w:id="297"/>
    <w:p>
      <w:pPr>
        <w:spacing w:after="0"/>
        <w:ind w:left="0"/>
        <w:jc w:val="both"/>
      </w:pPr>
      <w:r>
        <w:rPr>
          <w:rFonts w:ascii="Times New Roman"/>
          <w:b w:val="false"/>
          <w:i w:val="false"/>
          <w:color w:val="000000"/>
          <w:sz w:val="28"/>
        </w:rPr>
        <w:t>
      Басқарушы компанияның мақсаттары осы Заңда және Қазақстан Республикасының басқа да заңдарында белгіленген тәртіппен қайтарылған активтерді басқару, сақталуын қамтамасыз ету, өткізу болып табылады.</w:t>
      </w:r>
    </w:p>
    <w:bookmarkStart w:name="z335" w:id="298"/>
    <w:p>
      <w:pPr>
        <w:spacing w:after="0"/>
        <w:ind w:left="0"/>
        <w:jc w:val="both"/>
      </w:pPr>
      <w:r>
        <w:rPr>
          <w:rFonts w:ascii="Times New Roman"/>
          <w:b w:val="false"/>
          <w:i w:val="false"/>
          <w:color w:val="000000"/>
          <w:sz w:val="28"/>
        </w:rPr>
        <w:t>
      2. Басқарушы компанияның мүлкі:</w:t>
      </w:r>
    </w:p>
    <w:bookmarkEnd w:id="298"/>
    <w:bookmarkStart w:name="z336" w:id="299"/>
    <w:p>
      <w:pPr>
        <w:spacing w:after="0"/>
        <w:ind w:left="0"/>
        <w:jc w:val="both"/>
      </w:pPr>
      <w:r>
        <w:rPr>
          <w:rFonts w:ascii="Times New Roman"/>
          <w:b w:val="false"/>
          <w:i w:val="false"/>
          <w:color w:val="000000"/>
          <w:sz w:val="28"/>
        </w:rPr>
        <w:t>
      1) осы Заңда көзделген тәртіппен қайтарылған активтер;</w:t>
      </w:r>
    </w:p>
    <w:bookmarkEnd w:id="299"/>
    <w:bookmarkStart w:name="z337" w:id="300"/>
    <w:p>
      <w:pPr>
        <w:spacing w:after="0"/>
        <w:ind w:left="0"/>
        <w:jc w:val="both"/>
      </w:pPr>
      <w:r>
        <w:rPr>
          <w:rFonts w:ascii="Times New Roman"/>
          <w:b w:val="false"/>
          <w:i w:val="false"/>
          <w:color w:val="000000"/>
          <w:sz w:val="28"/>
        </w:rPr>
        <w:t xml:space="preserve">
      2) өз қаражаты есебінен құралады. </w:t>
      </w:r>
    </w:p>
    <w:bookmarkEnd w:id="300"/>
    <w:p>
      <w:pPr>
        <w:spacing w:after="0"/>
        <w:ind w:left="0"/>
        <w:jc w:val="both"/>
      </w:pPr>
      <w:r>
        <w:rPr>
          <w:rFonts w:ascii="Times New Roman"/>
          <w:b w:val="false"/>
          <w:i w:val="false"/>
          <w:color w:val="000000"/>
          <w:sz w:val="28"/>
        </w:rPr>
        <w:t>
      Ақшалай нысанда қайтарылған активтер тікелей Арнаулы мемлекеттік қордың есебіне жатқызылады.</w:t>
      </w:r>
    </w:p>
    <w:p>
      <w:pPr>
        <w:spacing w:after="0"/>
        <w:ind w:left="0"/>
        <w:jc w:val="both"/>
      </w:pPr>
      <w:r>
        <w:rPr>
          <w:rFonts w:ascii="Times New Roman"/>
          <w:b w:val="false"/>
          <w:i w:val="false"/>
          <w:color w:val="000000"/>
          <w:sz w:val="28"/>
        </w:rPr>
        <w:t>
      Басқарушы компания өз қаражаты бойынша және осы Заң мен Қазақстан Республикасының басқа да заңдарында көзделген тәртіппен қайтарылған активтер бойынша бухгалтерлік есепке алуды жүргізеді және бөлек қаржылық есептілікті ұсынады.</w:t>
      </w:r>
    </w:p>
    <w:bookmarkStart w:name="z338" w:id="301"/>
    <w:p>
      <w:pPr>
        <w:spacing w:after="0"/>
        <w:ind w:left="0"/>
        <w:jc w:val="both"/>
      </w:pPr>
      <w:r>
        <w:rPr>
          <w:rFonts w:ascii="Times New Roman"/>
          <w:b w:val="false"/>
          <w:i w:val="false"/>
          <w:color w:val="000000"/>
          <w:sz w:val="28"/>
        </w:rPr>
        <w:t>
      3. Басқарушы компанияның міндеттері:</w:t>
      </w:r>
    </w:p>
    <w:bookmarkEnd w:id="301"/>
    <w:bookmarkStart w:name="z339" w:id="302"/>
    <w:p>
      <w:pPr>
        <w:spacing w:after="0"/>
        <w:ind w:left="0"/>
        <w:jc w:val="both"/>
      </w:pPr>
      <w:r>
        <w:rPr>
          <w:rFonts w:ascii="Times New Roman"/>
          <w:b w:val="false"/>
          <w:i w:val="false"/>
          <w:color w:val="000000"/>
          <w:sz w:val="28"/>
        </w:rPr>
        <w:t xml:space="preserve">
      1) мемлекетке қайтарылған активтерді оның атынан меншігіне қабылдау; </w:t>
      </w:r>
    </w:p>
    <w:bookmarkEnd w:id="302"/>
    <w:bookmarkStart w:name="z340" w:id="303"/>
    <w:p>
      <w:pPr>
        <w:spacing w:after="0"/>
        <w:ind w:left="0"/>
        <w:jc w:val="both"/>
      </w:pPr>
      <w:r>
        <w:rPr>
          <w:rFonts w:ascii="Times New Roman"/>
          <w:b w:val="false"/>
          <w:i w:val="false"/>
          <w:color w:val="000000"/>
          <w:sz w:val="28"/>
        </w:rPr>
        <w:t>
      2) мемлекет кірісіне айналдырылған активтердің сақталуын және ұсталуын қамтамасыз ету;</w:t>
      </w:r>
    </w:p>
    <w:bookmarkEnd w:id="303"/>
    <w:bookmarkStart w:name="z341" w:id="304"/>
    <w:p>
      <w:pPr>
        <w:spacing w:after="0"/>
        <w:ind w:left="0"/>
        <w:jc w:val="both"/>
      </w:pPr>
      <w:r>
        <w:rPr>
          <w:rFonts w:ascii="Times New Roman"/>
          <w:b w:val="false"/>
          <w:i w:val="false"/>
          <w:color w:val="000000"/>
          <w:sz w:val="28"/>
        </w:rPr>
        <w:t xml:space="preserve">
      3) активтерге билік ету; </w:t>
      </w:r>
    </w:p>
    <w:bookmarkEnd w:id="304"/>
    <w:bookmarkStart w:name="z342" w:id="305"/>
    <w:p>
      <w:pPr>
        <w:spacing w:after="0"/>
        <w:ind w:left="0"/>
        <w:jc w:val="both"/>
      </w:pPr>
      <w:r>
        <w:rPr>
          <w:rFonts w:ascii="Times New Roman"/>
          <w:b w:val="false"/>
          <w:i w:val="false"/>
          <w:color w:val="000000"/>
          <w:sz w:val="28"/>
        </w:rPr>
        <w:t>
      4) активтерді өткізуден түскен қаражатты Арнаулы мемлекеттік қорға аударуды қамтамасыз ету болып табылады.</w:t>
      </w:r>
    </w:p>
    <w:bookmarkEnd w:id="305"/>
    <w:bookmarkStart w:name="z343" w:id="306"/>
    <w:p>
      <w:pPr>
        <w:spacing w:after="0"/>
        <w:ind w:left="0"/>
        <w:jc w:val="both"/>
      </w:pPr>
      <w:r>
        <w:rPr>
          <w:rFonts w:ascii="Times New Roman"/>
          <w:b w:val="false"/>
          <w:i w:val="false"/>
          <w:color w:val="000000"/>
          <w:sz w:val="28"/>
        </w:rPr>
        <w:t>
      4. Басқарушы компанияға берілген активтер:</w:t>
      </w:r>
    </w:p>
    <w:bookmarkEnd w:id="306"/>
    <w:bookmarkStart w:name="z344" w:id="307"/>
    <w:p>
      <w:pPr>
        <w:spacing w:after="0"/>
        <w:ind w:left="0"/>
        <w:jc w:val="both"/>
      </w:pPr>
      <w:r>
        <w:rPr>
          <w:rFonts w:ascii="Times New Roman"/>
          <w:b w:val="false"/>
          <w:i w:val="false"/>
          <w:color w:val="000000"/>
          <w:sz w:val="28"/>
        </w:rPr>
        <w:t>
      1) кепіл нысанасы бола алмайды;</w:t>
      </w:r>
    </w:p>
    <w:bookmarkEnd w:id="307"/>
    <w:bookmarkStart w:name="z345" w:id="308"/>
    <w:p>
      <w:pPr>
        <w:spacing w:after="0"/>
        <w:ind w:left="0"/>
        <w:jc w:val="both"/>
      </w:pPr>
      <w:r>
        <w:rPr>
          <w:rFonts w:ascii="Times New Roman"/>
          <w:b w:val="false"/>
          <w:i w:val="false"/>
          <w:color w:val="000000"/>
          <w:sz w:val="28"/>
        </w:rPr>
        <w:t>
      2) кредиторлардың талабы бойынша өндіріп алынбайды;</w:t>
      </w:r>
    </w:p>
    <w:bookmarkEnd w:id="308"/>
    <w:bookmarkStart w:name="z346" w:id="309"/>
    <w:p>
      <w:pPr>
        <w:spacing w:after="0"/>
        <w:ind w:left="0"/>
        <w:jc w:val="both"/>
      </w:pPr>
      <w:r>
        <w:rPr>
          <w:rFonts w:ascii="Times New Roman"/>
          <w:b w:val="false"/>
          <w:i w:val="false"/>
          <w:color w:val="000000"/>
          <w:sz w:val="28"/>
        </w:rPr>
        <w:t>
      3) мүлікке тыйым салу немесе өзге де ауыртпалық салу нысанасы бола алмайды;</w:t>
      </w:r>
    </w:p>
    <w:bookmarkEnd w:id="309"/>
    <w:bookmarkStart w:name="z347" w:id="310"/>
    <w:p>
      <w:pPr>
        <w:spacing w:after="0"/>
        <w:ind w:left="0"/>
        <w:jc w:val="both"/>
      </w:pPr>
      <w:r>
        <w:rPr>
          <w:rFonts w:ascii="Times New Roman"/>
          <w:b w:val="false"/>
          <w:i w:val="false"/>
          <w:color w:val="000000"/>
          <w:sz w:val="28"/>
        </w:rPr>
        <w:t>
      4) басқарушы компания мен үшінші тұлғалардың міндеттемелері бойынша инкассолық өкіммен өндіріп алынбайды;</w:t>
      </w:r>
    </w:p>
    <w:bookmarkEnd w:id="310"/>
    <w:bookmarkStart w:name="z348" w:id="311"/>
    <w:p>
      <w:pPr>
        <w:spacing w:after="0"/>
        <w:ind w:left="0"/>
        <w:jc w:val="both"/>
      </w:pPr>
      <w:r>
        <w:rPr>
          <w:rFonts w:ascii="Times New Roman"/>
          <w:b w:val="false"/>
          <w:i w:val="false"/>
          <w:color w:val="000000"/>
          <w:sz w:val="28"/>
        </w:rPr>
        <w:t>
      5) мерзімінде орындалмаған салық міндеттемесінің орындалуын қамтамасыз ету нысанасы бола алмайды;</w:t>
      </w:r>
    </w:p>
    <w:bookmarkEnd w:id="311"/>
    <w:bookmarkStart w:name="z349" w:id="312"/>
    <w:p>
      <w:pPr>
        <w:spacing w:after="0"/>
        <w:ind w:left="0"/>
        <w:jc w:val="both"/>
      </w:pPr>
      <w:r>
        <w:rPr>
          <w:rFonts w:ascii="Times New Roman"/>
          <w:b w:val="false"/>
          <w:i w:val="false"/>
          <w:color w:val="000000"/>
          <w:sz w:val="28"/>
        </w:rPr>
        <w:t>
      6) регрессиялық талаптар тәртібімен өндіріп алынбайды;</w:t>
      </w:r>
    </w:p>
    <w:bookmarkEnd w:id="312"/>
    <w:bookmarkStart w:name="z350" w:id="313"/>
    <w:p>
      <w:pPr>
        <w:spacing w:after="0"/>
        <w:ind w:left="0"/>
        <w:jc w:val="both"/>
      </w:pPr>
      <w:r>
        <w:rPr>
          <w:rFonts w:ascii="Times New Roman"/>
          <w:b w:val="false"/>
          <w:i w:val="false"/>
          <w:color w:val="000000"/>
          <w:sz w:val="28"/>
        </w:rPr>
        <w:t>
      7) өзге де міндеттемелер бойынша, оның ішінде басқарушы компанияның міндеттемелері бойынша қамтамасыз ету нысанасы бола алмайды.</w:t>
      </w:r>
    </w:p>
    <w:bookmarkEnd w:id="313"/>
    <w:bookmarkStart w:name="z351" w:id="314"/>
    <w:p>
      <w:pPr>
        <w:spacing w:after="0"/>
        <w:ind w:left="0"/>
        <w:jc w:val="both"/>
      </w:pPr>
      <w:r>
        <w:rPr>
          <w:rFonts w:ascii="Times New Roman"/>
          <w:b w:val="false"/>
          <w:i w:val="false"/>
          <w:color w:val="000000"/>
          <w:sz w:val="28"/>
        </w:rPr>
        <w:t xml:space="preserve">
      5. Басқарушы компания алдағы жылға арналған республикалық бюджеттен қаржыландыру болмаған жағдайда, өз қызметі үшін комиссиялық сыйақы алуға құқылы, оның шамасын Қазақстан Республикасының Үкіметі белгілейді. </w:t>
      </w:r>
    </w:p>
    <w:bookmarkEnd w:id="314"/>
    <w:p>
      <w:pPr>
        <w:spacing w:after="0"/>
        <w:ind w:left="0"/>
        <w:jc w:val="both"/>
      </w:pPr>
      <w:r>
        <w:rPr>
          <w:rFonts w:ascii="Times New Roman"/>
          <w:b w:val="false"/>
          <w:i w:val="false"/>
          <w:color w:val="000000"/>
          <w:sz w:val="28"/>
        </w:rPr>
        <w:t>
      Комиссиялық сыйақылар сомасы тиісті қаржы жылында басқарушы компанияның ағымдағы шығыстарын қаржыландыру үшін қажетті қаражат сомасымен шектеледі.</w:t>
      </w:r>
    </w:p>
    <w:bookmarkStart w:name="z352" w:id="315"/>
    <w:p>
      <w:pPr>
        <w:spacing w:after="0"/>
        <w:ind w:left="0"/>
        <w:jc w:val="both"/>
      </w:pPr>
      <w:r>
        <w:rPr>
          <w:rFonts w:ascii="Times New Roman"/>
          <w:b w:val="false"/>
          <w:i w:val="false"/>
          <w:color w:val="000000"/>
          <w:sz w:val="28"/>
        </w:rPr>
        <w:t>
      6. Басқарушы компанияны құру кезінде қамқоршылық кеңес құралады, оның құрамына Қазақстан Республикасы Парламентінің депутаттары, қоғам өкілдері және тәуелсіз сарапшылар кіре алады.</w:t>
      </w:r>
    </w:p>
    <w:bookmarkEnd w:id="315"/>
    <w:bookmarkStart w:name="z353" w:id="316"/>
    <w:p>
      <w:pPr>
        <w:spacing w:after="0"/>
        <w:ind w:left="0"/>
        <w:jc w:val="both"/>
      </w:pPr>
      <w:r>
        <w:rPr>
          <w:rFonts w:ascii="Times New Roman"/>
          <w:b w:val="false"/>
          <w:i w:val="false"/>
          <w:color w:val="000000"/>
          <w:sz w:val="28"/>
        </w:rPr>
        <w:t>
      7. Басқарушы компанияға берілген активтерді басқару тәртібін мемлекеттік мүлікті басқару жөніндегі орталық уәкілетті орган айқындайды.</w:t>
      </w:r>
    </w:p>
    <w:bookmarkEnd w:id="316"/>
    <w:bookmarkStart w:name="z354" w:id="317"/>
    <w:p>
      <w:pPr>
        <w:spacing w:after="0"/>
        <w:ind w:left="0"/>
        <w:jc w:val="both"/>
      </w:pPr>
      <w:r>
        <w:rPr>
          <w:rFonts w:ascii="Times New Roman"/>
          <w:b w:val="false"/>
          <w:i w:val="false"/>
          <w:color w:val="000000"/>
          <w:sz w:val="28"/>
        </w:rPr>
        <w:t>
      8. Басқарушы компанияның осы Заңда және Қазақстан Республикасының басқа да заңдарында белгіленген тәртіппен қайтарылған активтерді басқару, сақталуын қамтамасыз ету, өткізу жөніндегі қызметі бөлігінде осы Заңда реттелген құқықтық қатынастарға Қазақстан Республикасының мемлекеттік сатып алу туралы заңнамасы қолданылмайды.</w:t>
      </w:r>
    </w:p>
    <w:bookmarkEnd w:id="317"/>
    <w:p>
      <w:pPr>
        <w:spacing w:after="0"/>
        <w:ind w:left="0"/>
        <w:jc w:val="both"/>
      </w:pPr>
      <w:r>
        <w:rPr>
          <w:rFonts w:ascii="Times New Roman"/>
          <w:b w:val="false"/>
          <w:i w:val="false"/>
          <w:color w:val="000000"/>
          <w:sz w:val="28"/>
        </w:rPr>
        <w:t>
      Бұл ретте, басқарушы компанияның қызметі мен жұмыс істеуін қамтамасыз ету үшін тауарларды, жұмыстарды, көрсетілетін қызметтерді сатып алу мемлекеттік сатып алу туралы заңнамаға сәйкес жүзеге асырылады.</w:t>
      </w:r>
    </w:p>
    <w:bookmarkStart w:name="z355" w:id="318"/>
    <w:p>
      <w:pPr>
        <w:spacing w:after="0"/>
        <w:ind w:left="0"/>
        <w:jc w:val="both"/>
      </w:pPr>
      <w:r>
        <w:rPr>
          <w:rFonts w:ascii="Times New Roman"/>
          <w:b w:val="false"/>
          <w:i w:val="false"/>
          <w:color w:val="000000"/>
          <w:sz w:val="28"/>
        </w:rPr>
        <w:t>
      9. Сот мүліктің мемлекет меншігіне түсуіне негіз болған актінің күшін жойған (тиісті бөлігін өзгерткен) жағдайда, басқарушы компания мүлікті заттай қайтаруды жүргізеді. Егер мүлік Қазақстан Республикасының активтерді қайтару туралы заңнамасында белгіленген тәртіппен өткізілген болса, оны өткізуден алынған қаражат шегінде құнын өтеу жүргізіледі. Шығын Қазақстан Республикасы Азаматтық кодексінің 9-бабының 4-тармағына сәйкес өтелуге жатады.</w:t>
      </w:r>
    </w:p>
    <w:bookmarkEnd w:id="318"/>
    <w:p>
      <w:pPr>
        <w:spacing w:after="0"/>
        <w:ind w:left="0"/>
        <w:jc w:val="both"/>
      </w:pPr>
      <w:r>
        <w:rPr>
          <w:rFonts w:ascii="Times New Roman"/>
          <w:b/>
          <w:i w:val="false"/>
          <w:color w:val="000000"/>
          <w:sz w:val="28"/>
        </w:rPr>
        <w:t>34-бап. Басқарушы компанияның қызметіне аудит</w:t>
      </w:r>
    </w:p>
    <w:bookmarkStart w:name="z356" w:id="319"/>
    <w:p>
      <w:pPr>
        <w:spacing w:after="0"/>
        <w:ind w:left="0"/>
        <w:jc w:val="both"/>
      </w:pPr>
      <w:r>
        <w:rPr>
          <w:rFonts w:ascii="Times New Roman"/>
          <w:b w:val="false"/>
          <w:i w:val="false"/>
          <w:color w:val="000000"/>
          <w:sz w:val="28"/>
        </w:rPr>
        <w:t>
      1. Мемлекеттік мүлік жөніндегі уәкілетті орган басқарушы компанияның активтерді тиісінше басқармау фактілерін немесе активтерді заңсыз иеліктен шығару немесе оған өзге де билік ету әрекеттерін анықтаған жағдайда, бұл туралы активтерді қайтару жөніндегі уәкілетті органға, тиісті құқық қорғау органдарына осы фактілерді тексеруі және Қазақстан Республикасының заңнамасында көзделген шараларды қабылдауы үшін хабарлайды және тиісті активтерді басқарушыны немесе басқарушы компанияның лауазымды адамдарын шеттету жөніндегі іс-шараларды кейінге қалдырмай жүзеге асырады.</w:t>
      </w:r>
    </w:p>
    <w:bookmarkEnd w:id="319"/>
    <w:bookmarkStart w:name="z357" w:id="320"/>
    <w:p>
      <w:pPr>
        <w:spacing w:after="0"/>
        <w:ind w:left="0"/>
        <w:jc w:val="both"/>
      </w:pPr>
      <w:r>
        <w:rPr>
          <w:rFonts w:ascii="Times New Roman"/>
          <w:b w:val="false"/>
          <w:i w:val="false"/>
          <w:color w:val="000000"/>
          <w:sz w:val="28"/>
        </w:rPr>
        <w:t>
      2. Басқарушы компания қамқоршылық кеңестің ұсынуы бойынша жылдық қаржылық есептілікке аудит жүргізу үшін үш жылда бір реттен жиілетпей аудиторлық ұйымды тарта алады.</w:t>
      </w:r>
    </w:p>
    <w:bookmarkEnd w:id="320"/>
    <w:bookmarkStart w:name="z359" w:id="321"/>
    <w:p>
      <w:pPr>
        <w:spacing w:after="0"/>
        <w:ind w:left="0"/>
        <w:jc w:val="left"/>
      </w:pPr>
      <w:r>
        <w:rPr>
          <w:rFonts w:ascii="Times New Roman"/>
          <w:b/>
          <w:i w:val="false"/>
          <w:color w:val="000000"/>
        </w:rPr>
        <w:t xml:space="preserve"> 6-тарау. АКТИВТЕРДІ ҚАЙТАРУ МАҚСАТЫНДАҒЫ ХАЛЫҚАРАЛЫҚ-ҚҰҚЫҚТЫҚ ЫНТЫМАҚТАСТЫҚ</w:t>
      </w:r>
    </w:p>
    <w:bookmarkEnd w:id="321"/>
    <w:p>
      <w:pPr>
        <w:spacing w:after="0"/>
        <w:ind w:left="0"/>
        <w:jc w:val="both"/>
      </w:pPr>
      <w:r>
        <w:rPr>
          <w:rFonts w:ascii="Times New Roman"/>
          <w:b/>
          <w:i w:val="false"/>
          <w:color w:val="000000"/>
          <w:sz w:val="28"/>
        </w:rPr>
        <w:t>35-бап. Активтерді қайтару мақсатындағы халықаралық-құқықтық   ынтымақтастықтың жалпы қағидаттары</w:t>
      </w:r>
    </w:p>
    <w:bookmarkStart w:name="z358" w:id="322"/>
    <w:p>
      <w:pPr>
        <w:spacing w:after="0"/>
        <w:ind w:left="0"/>
        <w:jc w:val="both"/>
      </w:pPr>
      <w:r>
        <w:rPr>
          <w:rFonts w:ascii="Times New Roman"/>
          <w:b w:val="false"/>
          <w:i w:val="false"/>
          <w:color w:val="000000"/>
          <w:sz w:val="28"/>
        </w:rPr>
        <w:t>
      1. Қазақстан Республикасының Бас прокуратурасы Қазақстан Республикасының халықаралық шарттары мен заңнамасына сәйкес шет мемлекеттердің құзыретті органдарымен және ұйымдарымен, халықаралық ұйымдармен активтерді іздеу (ашып көрсету), пайда болу заңдылығын растау саласында, алдын ала қамтамасыз ету шараларын, қамтамасыз ету шараларын қолдану, қайтару саласында халықаралық-құқықтық ынтымақтастықты жүзеге асырады.</w:t>
      </w:r>
    </w:p>
    <w:bookmarkEnd w:id="322"/>
    <w:p>
      <w:pPr>
        <w:spacing w:after="0"/>
        <w:ind w:left="0"/>
        <w:jc w:val="both"/>
      </w:pPr>
      <w:r>
        <w:rPr>
          <w:rFonts w:ascii="Times New Roman"/>
          <w:b w:val="false"/>
          <w:i w:val="false"/>
          <w:color w:val="000000"/>
          <w:sz w:val="28"/>
        </w:rPr>
        <w:t>
      Тиісті халықаралық шарт болмаған жағдайда, халықаралық-құқықтық ынтымақтастық өзаралық қағидат негізінде жүзеге асырылуы мүмкін.</w:t>
      </w:r>
    </w:p>
    <w:bookmarkStart w:name="z360" w:id="323"/>
    <w:p>
      <w:pPr>
        <w:spacing w:after="0"/>
        <w:ind w:left="0"/>
        <w:jc w:val="both"/>
      </w:pPr>
      <w:r>
        <w:rPr>
          <w:rFonts w:ascii="Times New Roman"/>
          <w:b w:val="false"/>
          <w:i w:val="false"/>
          <w:color w:val="000000"/>
          <w:sz w:val="28"/>
        </w:rPr>
        <w:t>
      2. Активтерді қайтару мақсатындағы халықаралық-құқықтық ынтымақтастық Қазақстан Республикасының халықаралық шарттары мен заңнамасында көзделген тәртіппен, мыналар:</w:t>
      </w:r>
    </w:p>
    <w:bookmarkEnd w:id="323"/>
    <w:bookmarkStart w:name="z361" w:id="324"/>
    <w:p>
      <w:pPr>
        <w:spacing w:after="0"/>
        <w:ind w:left="0"/>
        <w:jc w:val="both"/>
      </w:pPr>
      <w:r>
        <w:rPr>
          <w:rFonts w:ascii="Times New Roman"/>
          <w:b w:val="false"/>
          <w:i w:val="false"/>
          <w:color w:val="000000"/>
          <w:sz w:val="28"/>
        </w:rPr>
        <w:t xml:space="preserve">
      1) құқықтық көмек туралы сұрау салу жіберу, шет мемлекеттердің құзыретті органдарынан келген құқықтық көмек туралы сұрау салудың орындалуына жәрдемдесу; </w:t>
      </w:r>
    </w:p>
    <w:bookmarkEnd w:id="324"/>
    <w:bookmarkStart w:name="z362" w:id="325"/>
    <w:p>
      <w:pPr>
        <w:spacing w:after="0"/>
        <w:ind w:left="0"/>
        <w:jc w:val="both"/>
      </w:pPr>
      <w:r>
        <w:rPr>
          <w:rFonts w:ascii="Times New Roman"/>
          <w:b w:val="false"/>
          <w:i w:val="false"/>
          <w:color w:val="000000"/>
          <w:sz w:val="28"/>
        </w:rPr>
        <w:t>
      2) заңсыз иемденілген активтерге қатысты, сондай-ақ активтерді заңсыз шығаруға қатысы бар жеке тұлғаларға, ұйымдарға және бенефициар меншік иелеріне, басқа да байланысты құқық бұзушылықтарға, ақшамен және (немесе) өзге мүлікпен жасалатын операцияларға қатысты ақпарат, мәліметтер мен құжаттар беру туралы сұрау салу жіберу, сондай-ақ шет мемлекеттердің құзыретті органдарынан келген осындай сұрау салудың орындалуына жәрдемдесу;</w:t>
      </w:r>
    </w:p>
    <w:bookmarkEnd w:id="325"/>
    <w:bookmarkStart w:name="z363" w:id="326"/>
    <w:p>
      <w:pPr>
        <w:spacing w:after="0"/>
        <w:ind w:left="0"/>
        <w:jc w:val="both"/>
      </w:pPr>
      <w:r>
        <w:rPr>
          <w:rFonts w:ascii="Times New Roman"/>
          <w:b w:val="false"/>
          <w:i w:val="false"/>
          <w:color w:val="000000"/>
          <w:sz w:val="28"/>
        </w:rPr>
        <w:t>
      3) шет мемлекеттердің құзыретті органдары мен ұйымдарына немесе халықаралық ұйымдарға активтерге тыйым салу, өзге де алдын ала қамтамасыз ету шараларын, қамтамасыз ету шараларын қабылдау немесе активтерді тәркілеу және дәлелдемелер алу туралы сұрау салу жіберу, сондай-ақ шет мемлекеттердің құзыретті органдарынан келген осындай сұрау салудың орындалуына жәрдемдесу;</w:t>
      </w:r>
    </w:p>
    <w:bookmarkEnd w:id="326"/>
    <w:bookmarkStart w:name="z364" w:id="327"/>
    <w:p>
      <w:pPr>
        <w:spacing w:after="0"/>
        <w:ind w:left="0"/>
        <w:jc w:val="both"/>
      </w:pPr>
      <w:r>
        <w:rPr>
          <w:rFonts w:ascii="Times New Roman"/>
          <w:b w:val="false"/>
          <w:i w:val="false"/>
          <w:color w:val="000000"/>
          <w:sz w:val="28"/>
        </w:rPr>
        <w:t>
      4) активтердің құқықтық мәртебесін немесе оларға меншік құқығын анықтау туралы талап қоюмен (арыздармен) шетелдік соттарға жүгіну;</w:t>
      </w:r>
    </w:p>
    <w:bookmarkEnd w:id="327"/>
    <w:bookmarkStart w:name="z365" w:id="328"/>
    <w:p>
      <w:pPr>
        <w:spacing w:after="0"/>
        <w:ind w:left="0"/>
        <w:jc w:val="both"/>
      </w:pPr>
      <w:r>
        <w:rPr>
          <w:rFonts w:ascii="Times New Roman"/>
          <w:b w:val="false"/>
          <w:i w:val="false"/>
          <w:color w:val="000000"/>
          <w:sz w:val="28"/>
        </w:rPr>
        <w:t>
      5) шетелдік және халықаралық соттарда, аралық соттарда (төрелік органдарда), сондай-ақ шет мемлекеттердің өзге де құзыретті органдарында және халықаралық ұйымдарда активтерді іздеу және қайтару мәселелері бойынша мемлекеттің мүддесін білдіру;</w:t>
      </w:r>
    </w:p>
    <w:bookmarkEnd w:id="328"/>
    <w:bookmarkStart w:name="z366" w:id="329"/>
    <w:p>
      <w:pPr>
        <w:spacing w:after="0"/>
        <w:ind w:left="0"/>
        <w:jc w:val="both"/>
      </w:pPr>
      <w:r>
        <w:rPr>
          <w:rFonts w:ascii="Times New Roman"/>
          <w:b w:val="false"/>
          <w:i w:val="false"/>
          <w:color w:val="000000"/>
          <w:sz w:val="28"/>
        </w:rPr>
        <w:t>
      6) активтерді іздеуге (ашып көрсетуге), пайда болу заңдылығын растауға, алдын ала қамтамасыз ету шараларын, қамтамасыз ету шараларын қолдануға, сақталуын қамтамасыз етуге, басқаруға, өткізуге және қайтаруға қатысты шет мемлекеттердің соттарының немесе өзге де құзыретті органдарының шешімдерін тану және орындау;</w:t>
      </w:r>
    </w:p>
    <w:bookmarkEnd w:id="329"/>
    <w:bookmarkStart w:name="z367" w:id="330"/>
    <w:p>
      <w:pPr>
        <w:spacing w:after="0"/>
        <w:ind w:left="0"/>
        <w:jc w:val="both"/>
      </w:pPr>
      <w:r>
        <w:rPr>
          <w:rFonts w:ascii="Times New Roman"/>
          <w:b w:val="false"/>
          <w:i w:val="false"/>
          <w:color w:val="000000"/>
          <w:sz w:val="28"/>
        </w:rPr>
        <w:t>
      7) Қазақстан Республикасының заңнамасында және (немесе) Қазақстан Республикасының халықаралық шарттарында көзделген өзге де әрекеттерді іске асыру арқылы жүзеге асырылады.</w:t>
      </w:r>
    </w:p>
    <w:bookmarkEnd w:id="330"/>
    <w:bookmarkStart w:name="z368" w:id="331"/>
    <w:p>
      <w:pPr>
        <w:spacing w:after="0"/>
        <w:ind w:left="0"/>
        <w:jc w:val="both"/>
      </w:pPr>
      <w:r>
        <w:rPr>
          <w:rFonts w:ascii="Times New Roman"/>
          <w:b w:val="false"/>
          <w:i w:val="false"/>
          <w:color w:val="000000"/>
          <w:sz w:val="28"/>
        </w:rPr>
        <w:t>
      3. Сыртқы саяси қызмет саласында басшылықты жүзеге асыратын уәкілетті орган дипломатиялық құралдар мен әдістер арқылы Қазақстан Республикасынын шегінен тысқары жердегі заңсыз иемденілген және шығарылған активтерді қайтаруға жәрдемдесуді қамтамасыз етеді.</w:t>
      </w:r>
    </w:p>
    <w:bookmarkEnd w:id="331"/>
    <w:bookmarkStart w:name="z369" w:id="332"/>
    <w:p>
      <w:pPr>
        <w:spacing w:after="0"/>
        <w:ind w:left="0"/>
        <w:jc w:val="both"/>
      </w:pPr>
      <w:r>
        <w:rPr>
          <w:rFonts w:ascii="Times New Roman"/>
          <w:b w:val="false"/>
          <w:i w:val="false"/>
          <w:color w:val="000000"/>
          <w:sz w:val="28"/>
        </w:rPr>
        <w:t>
      4. Осы Заңда көзделген негіздер бойынша не халықаралық шарттарда немесе тиісті шет мемлекеттің заңнамасында көзделген ұқсас негіздер бойынша активтерді тәркілеу не өзге де алып қою туралы шетелдік сот шешімдері, сол сияқты шет мемлекеттің соты осындай мүлікке қатысты қабылдаған алдын ала қамтамасыз ету шаралары, қамтамасыз ету шаралары Қазақстан Республикасының аумағында танылады және орындалады.</w:t>
      </w:r>
    </w:p>
    <w:bookmarkEnd w:id="332"/>
    <w:p>
      <w:pPr>
        <w:spacing w:after="0"/>
        <w:ind w:left="0"/>
        <w:jc w:val="both"/>
      </w:pPr>
      <w:r>
        <w:rPr>
          <w:rFonts w:ascii="Times New Roman"/>
          <w:b w:val="false"/>
          <w:i w:val="false"/>
          <w:color w:val="000000"/>
          <w:sz w:val="28"/>
        </w:rPr>
        <w:t>
      Шет мемлекеттердің сот актілерін тану және орындау тәртібі Қазақстан Республикасының халықаралық шарттары мен заңнамасында айқындалады.</w:t>
      </w:r>
    </w:p>
    <w:bookmarkStart w:name="z370" w:id="333"/>
    <w:p>
      <w:pPr>
        <w:spacing w:after="0"/>
        <w:ind w:left="0"/>
        <w:jc w:val="both"/>
      </w:pPr>
      <w:r>
        <w:rPr>
          <w:rFonts w:ascii="Times New Roman"/>
          <w:b w:val="false"/>
          <w:i w:val="false"/>
          <w:color w:val="000000"/>
          <w:sz w:val="28"/>
        </w:rPr>
        <w:t>
      5. Қазақстан Республикасының азаматтық процестік заңнамасында және халықаралық шарттарында көзделген жағдайларда, шет мемлекеттің құзыретті органдары активтерді қайтаруға не осындай активтерді заңсыз иемденуге байланысты шығынды өтеуге бағытталған азаматтық талап қоюмен, алдын ала қамтамасыз ету шараларын, қамтамасыз ету шараларын қабылдау туралы арыздармен, өзге де арыздармен Қазақстан Республикасының соттарына өз бетінше жүгінуге құқылы.</w:t>
      </w:r>
    </w:p>
    <w:bookmarkEnd w:id="333"/>
    <w:bookmarkStart w:name="z371" w:id="334"/>
    <w:p>
      <w:pPr>
        <w:spacing w:after="0"/>
        <w:ind w:left="0"/>
        <w:jc w:val="both"/>
      </w:pPr>
      <w:r>
        <w:rPr>
          <w:rFonts w:ascii="Times New Roman"/>
          <w:b w:val="false"/>
          <w:i w:val="false"/>
          <w:color w:val="000000"/>
          <w:sz w:val="28"/>
        </w:rPr>
        <w:t xml:space="preserve">
      6. Қазақстан Республикасының Бас прокуратурасы шет мемлекеттің құзыретті органдарының тергеп-тексеру нысанасы болып табылатын активтерге қатысты шет мемлекеттің құзыретті органдары тәркілеу туралы шешім қабылдайды деп пайымдауға қисынды негіздер болған кезде осындай активтерге қатысты қамтамасыз ету шараларын қабылдау туралы арызбен Қазақстан Республикасының соттарына жүгінуге құқылы. Мұндай арыз шет мемлекеттің құзыретті органының өтінуі болмаған кезде де өзаралық қағидаттарында берілуі мүмкін. </w:t>
      </w:r>
    </w:p>
    <w:bookmarkEnd w:id="334"/>
    <w:bookmarkStart w:name="z372" w:id="335"/>
    <w:p>
      <w:pPr>
        <w:spacing w:after="0"/>
        <w:ind w:left="0"/>
        <w:jc w:val="both"/>
      </w:pPr>
      <w:r>
        <w:rPr>
          <w:rFonts w:ascii="Times New Roman"/>
          <w:b w:val="false"/>
          <w:i w:val="false"/>
          <w:color w:val="000000"/>
          <w:sz w:val="28"/>
        </w:rPr>
        <w:t>
      7. Қазақстан Республикасының Бас прокуратурасы, Қазақстан Республикасының өзге де мемлекеттік органдары Қазақстан Республикасының аумағында болатын және шет мемлекеттің аумағында жасалған қылмыстың не өзге де құқыққа қайшы іс-әрекеттің нысанасы, құралы болып табылатын, сол сияқты осындай қылмыс не өзге де құқыққа қайшы іс-әрекет жасау арқылы алынған нәтиже, өнім немесе кіріс болып табылатын активтерге қатысты азаматтық талап қоюмен, алдын ала қамтамасыз ету шараларын, қамтамасыз ету шараларын қабылдау туралы арыздармен, өзге де арыздармен Қазақстан Республикасының соттарына жүгінуге құқылы. Мұндай арыз шет мемлекеттің құзыретті органының өтінуі бойынша да, өтінуі болмаған кезде де берілуі мүмкін. Бұл ретте, шет мемлекеттің аумағында қылмыс не өзге де құқыққа қайшы іс-әрекетжасаған тұлғаны қылмыстық жауаптылыққа тарту талап етілмейді.</w:t>
      </w:r>
    </w:p>
    <w:bookmarkEnd w:id="335"/>
    <w:p>
      <w:pPr>
        <w:spacing w:after="0"/>
        <w:ind w:left="0"/>
        <w:jc w:val="both"/>
      </w:pPr>
      <w:r>
        <w:rPr>
          <w:rFonts w:ascii="Times New Roman"/>
          <w:b w:val="false"/>
          <w:i w:val="false"/>
          <w:color w:val="000000"/>
          <w:sz w:val="28"/>
        </w:rPr>
        <w:t xml:space="preserve">
      Қазақстан Республикасының халықаралық шарттарында және Қазақстан Республикасының заңнамасында көзделген жағдайларда және тәртіппен,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5-тармақтарда</w:t>
      </w:r>
      <w:r>
        <w:rPr>
          <w:rFonts w:ascii="Times New Roman"/>
          <w:b w:val="false"/>
          <w:i w:val="false"/>
          <w:color w:val="000000"/>
          <w:sz w:val="28"/>
        </w:rPr>
        <w:t xml:space="preserve"> және осы тармақтың бірінші абзацында көзделген азаматтық талап қою, арыздар бойынша өндіріп алу қолданылған активтер аумағында тиісті қылмыс не өзге де құқыққа қайшы іс-әрекет жасалған шет мемлекетке не осындай активтердің меншік иелеріне беріледі. Бұл ретте, егер Қазақстан Республикасының құзыретті мемлекеттік органдары және шет мемлекеттің құзыретті органдары немесе ұйымдары немесе халықаралық ұйымдар өзгеше уағдаласпаса, активтерді іздестіру, тыйым салу, тәркілеу және қайтару барысында Қазақстан Республиканың мемлекеттік органдары мен жеке кәсіпкерлік субъектілері шеккен шығыстар өтелуге жатады.</w:t>
      </w:r>
    </w:p>
    <w:bookmarkStart w:name="z373" w:id="336"/>
    <w:p>
      <w:pPr>
        <w:spacing w:after="0"/>
        <w:ind w:left="0"/>
        <w:jc w:val="both"/>
      </w:pPr>
      <w:r>
        <w:rPr>
          <w:rFonts w:ascii="Times New Roman"/>
          <w:b w:val="false"/>
          <w:i w:val="false"/>
          <w:color w:val="000000"/>
          <w:sz w:val="28"/>
        </w:rPr>
        <w:t xml:space="preserve">
      8. Қылмыстық процесс шеңберінде активтерді қайтару мақсатындағы халықаралық-құқықтық ынтымақтастық Қазақстан Республикасының халықаралық шарттары мен заңнамасында көзделген тәртіппен, Қазақстан Республикасы Қылмыстық-процестік кодексінің </w:t>
      </w:r>
      <w:r>
        <w:rPr>
          <w:rFonts w:ascii="Times New Roman"/>
          <w:b w:val="false"/>
          <w:i w:val="false"/>
          <w:color w:val="000000"/>
          <w:sz w:val="28"/>
        </w:rPr>
        <w:t>559-бабының</w:t>
      </w:r>
      <w:r>
        <w:rPr>
          <w:rFonts w:ascii="Times New Roman"/>
          <w:b w:val="false"/>
          <w:i w:val="false"/>
          <w:color w:val="000000"/>
          <w:sz w:val="28"/>
        </w:rPr>
        <w:t xml:space="preserve"> ережелеріне сәйкес орталық органдар арқылы құқықтық көмек көрсету туралы сұрау салу жіберу жолымен жүзеге асырылады.</w:t>
      </w:r>
    </w:p>
    <w:bookmarkEnd w:id="336"/>
    <w:p>
      <w:pPr>
        <w:spacing w:after="0"/>
        <w:ind w:left="0"/>
        <w:jc w:val="both"/>
      </w:pPr>
      <w:r>
        <w:rPr>
          <w:rFonts w:ascii="Times New Roman"/>
          <w:b/>
          <w:i w:val="false"/>
          <w:color w:val="000000"/>
          <w:sz w:val="28"/>
        </w:rPr>
        <w:t>36-бап. Активтерді қайтару мақсатындағы халықаралық-құқықтық   ынтымақтастық шеңберінде ақпарат алмасу ерекшеліктері</w:t>
      </w:r>
    </w:p>
    <w:bookmarkStart w:name="z374" w:id="337"/>
    <w:p>
      <w:pPr>
        <w:spacing w:after="0"/>
        <w:ind w:left="0"/>
        <w:jc w:val="both"/>
      </w:pPr>
      <w:r>
        <w:rPr>
          <w:rFonts w:ascii="Times New Roman"/>
          <w:b w:val="false"/>
          <w:i w:val="false"/>
          <w:color w:val="000000"/>
          <w:sz w:val="28"/>
        </w:rPr>
        <w:t>
      1. Активтерді іздеу (ашып көрсету), пайда болуын растау мәселелері, алдын ала қамтамасыз ету шараларын, қамтамасыз ету шараларын қолдану, қайтару мәселелері бойынша шет мемлекеттермен және халықаралық ұйымдармен ақпарат, мәліметтер мен құжаттар алмасу Қазақстан Республикасының халықаралық шарттарында немесе заңнамасында айқындалған тәртіппен жүзеге асырылады, бұл ретте шет мемлекет немесе халықаралық ұйым Қазақстан Республикасында қолданылатынмен бірдей оны қорғаудың ұлттық режимін қамтамасыз етуі, тек сот ісін жүргізу мақсаттары немесе сұрау салуда айқындалған өзге де мақсаттар үшін ғана пайдалануы, сондай-ақ ақпаратты, мәліметтер мен құжаттарды Қазақстан Республикасы Бас прокуратурасының және (немесе) Қазақстан Республикасының өзге де мемлекеттік органдарының алдын ала келісімінсіз үшінші тұлғаларға ұсынбауы шарт.</w:t>
      </w:r>
    </w:p>
    <w:bookmarkEnd w:id="337"/>
    <w:p>
      <w:pPr>
        <w:spacing w:after="0"/>
        <w:ind w:left="0"/>
        <w:jc w:val="both"/>
      </w:pPr>
      <w:r>
        <w:rPr>
          <w:rFonts w:ascii="Times New Roman"/>
          <w:b w:val="false"/>
          <w:i w:val="false"/>
          <w:color w:val="000000"/>
          <w:sz w:val="28"/>
        </w:rPr>
        <w:t>
      Қазақстан Республикасының Бас прокуратурасы немесе Қазақстан Республикасының өзге мемлекеттік органы шет мемлекеттің құзыретті органына немесе ұйымына немесе халықаралық ұйымға берілетін ақпаратты, мәліметтер мен құжаттарды пайдаланудың қосымша шарттары мен шектеулерін белгілеуге құқылы.</w:t>
      </w:r>
    </w:p>
    <w:bookmarkStart w:name="z375" w:id="338"/>
    <w:p>
      <w:pPr>
        <w:spacing w:after="0"/>
        <w:ind w:left="0"/>
        <w:jc w:val="both"/>
      </w:pPr>
      <w:r>
        <w:rPr>
          <w:rFonts w:ascii="Times New Roman"/>
          <w:b w:val="false"/>
          <w:i w:val="false"/>
          <w:color w:val="000000"/>
          <w:sz w:val="28"/>
        </w:rPr>
        <w:t>
      2. Егер Қазақстан Республикасының халықаралық шартында өзгеше көзделмесе, шет мемлекеттен немесе халықаралық ұйымнан алынған мәліметтер немесе құжаттар тиісті мәліметтерді немесе құжаттарды ұсынған шет мемлекеттің немесе халықаралық ұйымның келісімі болған кезде басқа шет мемлекетке немесе халықаралық ұйымға олардың сұрау салуы бойынша ұсынылуы мүмкін.</w:t>
      </w:r>
    </w:p>
    <w:bookmarkEnd w:id="338"/>
    <w:bookmarkStart w:name="z376" w:id="339"/>
    <w:p>
      <w:pPr>
        <w:spacing w:after="0"/>
        <w:ind w:left="0"/>
        <w:jc w:val="left"/>
      </w:pPr>
      <w:r>
        <w:rPr>
          <w:rFonts w:ascii="Times New Roman"/>
          <w:b/>
          <w:i w:val="false"/>
          <w:color w:val="000000"/>
        </w:rPr>
        <w:t xml:space="preserve"> 7-тарау. ҚОРЫТЫНДЫ ЕРЕЖЕЛЕР</w:t>
      </w:r>
    </w:p>
    <w:bookmarkEnd w:id="339"/>
    <w:p>
      <w:pPr>
        <w:spacing w:after="0"/>
        <w:ind w:left="0"/>
        <w:jc w:val="both"/>
      </w:pPr>
      <w:r>
        <w:rPr>
          <w:rFonts w:ascii="Times New Roman"/>
          <w:b/>
          <w:i w:val="false"/>
          <w:color w:val="000000"/>
          <w:sz w:val="28"/>
        </w:rPr>
        <w:t>37-бап. Активтерді қайтару жөніндегі уәкілетті органның лауазымды адамдарының жауаптылығы</w:t>
      </w:r>
    </w:p>
    <w:bookmarkStart w:name="z377" w:id="340"/>
    <w:p>
      <w:pPr>
        <w:spacing w:after="0"/>
        <w:ind w:left="0"/>
        <w:jc w:val="both"/>
      </w:pPr>
      <w:r>
        <w:rPr>
          <w:rFonts w:ascii="Times New Roman"/>
          <w:b w:val="false"/>
          <w:i w:val="false"/>
          <w:color w:val="000000"/>
          <w:sz w:val="28"/>
        </w:rPr>
        <w:t>
      Активтерді қайтару жөніндегі уәкілетті органның лауазымды адамдары активтерді қайтару процесінде өздерінің қызметтік міндеттерін орындамаған немесе тиісінше орындамаған жағдайда, сондай-ақ құқыққа қайшы әрекеттер жасаған (әрекетсіздік танытқан) жағдайда, Қазақстан Республикасының заңдарында белгіленген жауаптылықта болады.</w:t>
      </w:r>
    </w:p>
    <w:bookmarkEnd w:id="340"/>
    <w:p>
      <w:pPr>
        <w:spacing w:after="0"/>
        <w:ind w:left="0"/>
        <w:jc w:val="both"/>
      </w:pPr>
      <w:r>
        <w:rPr>
          <w:rFonts w:ascii="Times New Roman"/>
          <w:b/>
          <w:i w:val="false"/>
          <w:color w:val="000000"/>
          <w:sz w:val="28"/>
        </w:rPr>
        <w:t>38-бап. Осы Заңды қолданысқа енгізу тәртібі</w:t>
      </w:r>
    </w:p>
    <w:bookmarkStart w:name="z378" w:id="341"/>
    <w:p>
      <w:pPr>
        <w:spacing w:after="0"/>
        <w:ind w:left="0"/>
        <w:jc w:val="both"/>
      </w:pPr>
      <w:r>
        <w:rPr>
          <w:rFonts w:ascii="Times New Roman"/>
          <w:b w:val="false"/>
          <w:i w:val="false"/>
          <w:color w:val="000000"/>
          <w:sz w:val="28"/>
        </w:rPr>
        <w:t xml:space="preserve">
      Осы Заң, алғашқы ресми жарияланған күнінен кейін күнтізбелік алпыс күн өткен соң қолданысқа енгізілетін осы Заңның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31-баптарын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3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