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f47f" w14:textId="8a2f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және бюджетке төленетін басқа да міндетті төлемдер туралы" Қазақстан Республикасының Кодексіне (Салық кодексі)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2023 жылғы 12 шiлдедегi № 25-VIII ҚРЗ.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2-баптан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ҚР Конституциялық Сотының 11.07.2023 № 20 </w:t>
      </w:r>
      <w:r>
        <w:rPr>
          <w:rFonts w:ascii="Times New Roman"/>
          <w:b w:val="false"/>
          <w:i w:val="false"/>
          <w:color w:val="ff0000"/>
          <w:sz w:val="28"/>
        </w:rPr>
        <w:t>нормативтік 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осы Заң Қазақстан Республикасының </w:t>
      </w:r>
      <w:r>
        <w:rPr>
          <w:rFonts w:ascii="Times New Roman"/>
          <w:b w:val="false"/>
          <w:i w:val="false"/>
          <w:color w:val="ff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сәйкес келеді деп танылды.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1-бап. 2017 жылғы 25 желтоқсандағы "Салық және бюджетке төленетін басқа да міндетті төлемдер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мынадай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30-баптың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"аудит жөніндегі уәкiлетті органға" деген сөздерден кейін "және активтерді қайтару жөніндегі уәкілетті органға" деген сөздермен толықтырылсын.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 алғашқы ресми жарияланған күнінен кейін күнтізбелік алпыс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