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009f" w14:textId="d690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15 наурыздағы № 207-VII ҚРЗ.</w:t>
      </w:r>
    </w:p>
    <w:p>
      <w:pPr>
        <w:spacing w:after="0"/>
        <w:ind w:left="0"/>
        <w:jc w:val="both"/>
      </w:pPr>
      <w:bookmarkStart w:name="z4"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"тұрғын емес үй-жайларды" деген сөздерден кейін ", орынтұрақ орындарын, қоймаларды" деген сөздермен толықтырылсын;</w:t>
      </w:r>
    </w:p>
    <w:bookmarkStart w:name="z8" w:id="3"/>
    <w:p>
      <w:pPr>
        <w:spacing w:after="0"/>
        <w:ind w:left="0"/>
        <w:jc w:val="both"/>
      </w:pPr>
      <w:r>
        <w:rPr>
          <w:rFonts w:ascii="Times New Roman"/>
          <w:b w:val="false"/>
          <w:i w:val="false"/>
          <w:color w:val="000000"/>
          <w:sz w:val="28"/>
        </w:rPr>
        <w:t>
      мынадай мазмұндағы 5-тармақпен толықтырылсын:</w:t>
      </w:r>
    </w:p>
    <w:bookmarkEnd w:id="3"/>
    <w:bookmarkStart w:name="z9" w:id="4"/>
    <w:p>
      <w:pPr>
        <w:spacing w:after="0"/>
        <w:ind w:left="0"/>
        <w:jc w:val="both"/>
      </w:pPr>
      <w:r>
        <w:rPr>
          <w:rFonts w:ascii="Times New Roman"/>
          <w:b w:val="false"/>
          <w:i w:val="false"/>
          <w:color w:val="000000"/>
          <w:sz w:val="28"/>
        </w:rPr>
        <w:t xml:space="preserve">
      "5. Осы Заңда реттелген құқықтық қатынастарға, егер пәтердің, тұрғын емес үй-жайдың меншік иесі мемлекет қатысатын ұйым болған жағдайда,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мынадай бөліктерде:</w:t>
      </w:r>
    </w:p>
    <w:bookmarkEnd w:id="4"/>
    <w:bookmarkStart w:name="z10" w:id="5"/>
    <w:p>
      <w:pPr>
        <w:spacing w:after="0"/>
        <w:ind w:left="0"/>
        <w:jc w:val="both"/>
      </w:pPr>
      <w:r>
        <w:rPr>
          <w:rFonts w:ascii="Times New Roman"/>
          <w:b w:val="false"/>
          <w:i w:val="false"/>
          <w:color w:val="000000"/>
          <w:sz w:val="28"/>
        </w:rPr>
        <w:t>
      жылдық сметада көзделген кондоминиум объектісін басқаруға және кондоминиум объектісінің ортақ мүлкін күтіп-ұстауға арналған шығыстар бойынша жарналар бөлігінде;</w:t>
      </w:r>
    </w:p>
    <w:bookmarkEnd w:id="5"/>
    <w:bookmarkStart w:name="z11" w:id="6"/>
    <w:p>
      <w:pPr>
        <w:spacing w:after="0"/>
        <w:ind w:left="0"/>
        <w:jc w:val="both"/>
      </w:pPr>
      <w:r>
        <w:rPr>
          <w:rFonts w:ascii="Times New Roman"/>
          <w:b w:val="false"/>
          <w:i w:val="false"/>
          <w:color w:val="000000"/>
          <w:sz w:val="28"/>
        </w:rPr>
        <w:t>
      кондоминиум объектісінің ортақ мүлкін күрделі жөндеуге жинақтау жарналары бөлігінде;</w:t>
      </w:r>
    </w:p>
    <w:bookmarkEnd w:id="6"/>
    <w:bookmarkStart w:name="z12"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сметасында көзделмеген іс-шараларға ақы төлеу үшін нысаналы жарналар бөлігінде қолданылмайды.";</w:t>
      </w:r>
    </w:p>
    <w:bookmarkEnd w:id="7"/>
    <w:bookmarkStart w:name="z13"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"тұрғын емес үй-жайға" деген сөздерден кейін ", орынтұрақ орнына, қоймаға"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"3)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9"/>
    <w:bookmarkStart w:name="z17" w:id="10"/>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"тұрғын емес үй-жайлардан" деген сөздерден кейін ", орынтұрақ орындарынан, қоймалардан"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"үй-жай" деген сөзден кейін ", орынтұрақ орны, қойма" деген сөздермен және 16-2) тармақша "үй-жайдың" деген сөзден кейін ", орынтұрақ орнының, қойманың"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тармақшадағы</w:t>
      </w:r>
      <w:r>
        <w:rPr>
          <w:rFonts w:ascii="Times New Roman"/>
          <w:b w:val="false"/>
          <w:i w:val="false"/>
          <w:color w:val="000000"/>
          <w:sz w:val="28"/>
        </w:rPr>
        <w:t xml:space="preserve"> "басқару органы" деген сөздер "алқалы басқару органы"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тармақша</w:t>
      </w:r>
      <w:r>
        <w:rPr>
          <w:rFonts w:ascii="Times New Roman"/>
          <w:b w:val="false"/>
          <w:i w:val="false"/>
          <w:color w:val="000000"/>
          <w:sz w:val="28"/>
        </w:rPr>
        <w:t>:</w:t>
      </w:r>
    </w:p>
    <w:bookmarkStart w:name="z24" w:id="12"/>
    <w:p>
      <w:pPr>
        <w:spacing w:after="0"/>
        <w:ind w:left="0"/>
        <w:jc w:val="both"/>
      </w:pPr>
      <w:r>
        <w:rPr>
          <w:rFonts w:ascii="Times New Roman"/>
          <w:b w:val="false"/>
          <w:i w:val="false"/>
          <w:color w:val="000000"/>
          <w:sz w:val="28"/>
        </w:rPr>
        <w:t>
      "тұрғын емес үй-жайлар" деген сөздерден кейін ", орынтұрақ орындары, қоймалар" деген сөздермен толықтырылсын;</w:t>
      </w:r>
    </w:p>
    <w:bookmarkEnd w:id="12"/>
    <w:bookmarkStart w:name="z25" w:id="13"/>
    <w:p>
      <w:pPr>
        <w:spacing w:after="0"/>
        <w:ind w:left="0"/>
        <w:jc w:val="both"/>
      </w:pPr>
      <w:r>
        <w:rPr>
          <w:rFonts w:ascii="Times New Roman"/>
          <w:b w:val="false"/>
          <w:i w:val="false"/>
          <w:color w:val="000000"/>
          <w:sz w:val="28"/>
        </w:rPr>
        <w:t>
      "тұрғын емес үй-жайлардың" деген сөздерден кейін ", орынтұрақ орындарының, қоймалардың" деген сөздермен толықтырылсын;</w:t>
      </w:r>
    </w:p>
    <w:bookmarkEnd w:id="13"/>
    <w:bookmarkStart w:name="z26" w:id="14"/>
    <w:p>
      <w:pPr>
        <w:spacing w:after="0"/>
        <w:ind w:left="0"/>
        <w:jc w:val="both"/>
      </w:pPr>
      <w:r>
        <w:rPr>
          <w:rFonts w:ascii="Times New Roman"/>
          <w:b w:val="false"/>
          <w:i w:val="false"/>
          <w:color w:val="000000"/>
          <w:sz w:val="28"/>
        </w:rPr>
        <w:t>
      мынадай мазмұндағы 18-1) тармақшамен толықтырылсын:</w:t>
      </w:r>
    </w:p>
    <w:bookmarkEnd w:id="14"/>
    <w:bookmarkStart w:name="z27" w:id="15"/>
    <w:p>
      <w:pPr>
        <w:spacing w:after="0"/>
        <w:ind w:left="0"/>
        <w:jc w:val="both"/>
      </w:pPr>
      <w:r>
        <w:rPr>
          <w:rFonts w:ascii="Times New Roman"/>
          <w:b w:val="false"/>
          <w:i w:val="false"/>
          <w:color w:val="000000"/>
          <w:sz w:val="28"/>
        </w:rPr>
        <w:t>
      "18-1)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тармақша</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"22-1) нысаналы жарналар – жылдық шығыстар сметасында көзделмеген қосымша іс-шараларға ақы төлеу үшін жиналыстың шешімі бойынша пәтерлердің, тұрғын емес үй-жайлардың, орынтұрақ орындарының, қоймалардың меншік иелері енгізетін ақша;";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w:t>
      </w:r>
      <w:r>
        <w:rPr>
          <w:rFonts w:ascii="Times New Roman"/>
          <w:b w:val="false"/>
          <w:i w:val="false"/>
          <w:color w:val="000000"/>
          <w:sz w:val="28"/>
        </w:rPr>
        <w:t xml:space="preserve"> "паркингте" деген сөзден кейін "(болған кезде гаражда)"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"тұрғын емес үй-жайларды" деген сөздерден кейін ", орынтұрақ орындарын, қоймаларды"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"үй-жайдың" деген сөзден кейін ", орынтұрақ орнының, қойманың" деген сөздермен толықтырылсын;</w:t>
      </w:r>
    </w:p>
    <w:bookmarkEnd w:id="17"/>
    <w:bookmarkStart w:name="z34" w:id="18"/>
    <w:p>
      <w:pPr>
        <w:spacing w:after="0"/>
        <w:ind w:left="0"/>
        <w:jc w:val="both"/>
      </w:pPr>
      <w:r>
        <w:rPr>
          <w:rFonts w:ascii="Times New Roman"/>
          <w:b w:val="false"/>
          <w:i w:val="false"/>
          <w:color w:val="000000"/>
          <w:sz w:val="28"/>
        </w:rPr>
        <w:t>
      "үй-жайға" деген сөзден кейін ", орынтұрақ орнына, қоймаға" деген сөздермен толықтырылсын;</w:t>
      </w:r>
    </w:p>
    <w:bookmarkEnd w:id="18"/>
    <w:bookmarkStart w:name="z35" w:id="19"/>
    <w:p>
      <w:pPr>
        <w:spacing w:after="0"/>
        <w:ind w:left="0"/>
        <w:jc w:val="both"/>
      </w:pPr>
      <w:r>
        <w:rPr>
          <w:rFonts w:ascii="Times New Roman"/>
          <w:b w:val="false"/>
          <w:i w:val="false"/>
          <w:color w:val="000000"/>
          <w:sz w:val="28"/>
        </w:rPr>
        <w:t>
      "вакуумдау жүйелері" деген сөздерден кейін ", тогы әлсіз инженерлік жүйелер" деген сөздермен толықтырылсын;</w:t>
      </w:r>
    </w:p>
    <w:bookmarkEnd w:id="19"/>
    <w:bookmarkStart w:name="z36"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2-тармағы "үй-жайлар" деген сөзден кейін ", орынтұрақ орындары, қоймалар" деген сөздермен толықтырылсын;</w:t>
      </w:r>
    </w:p>
    <w:bookmarkEnd w:id="20"/>
    <w:bookmarkStart w:name="z37"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редакцияда жазылсын:</w:t>
      </w:r>
    </w:p>
    <w:bookmarkEnd w:id="21"/>
    <w:bookmarkStart w:name="z38" w:id="22"/>
    <w:p>
      <w:pPr>
        <w:spacing w:after="0"/>
        <w:ind w:left="0"/>
        <w:jc w:val="both"/>
      </w:pPr>
      <w:r>
        <w:rPr>
          <w:rFonts w:ascii="Times New Roman"/>
          <w:b w:val="false"/>
          <w:i w:val="false"/>
          <w:color w:val="000000"/>
          <w:sz w:val="28"/>
        </w:rPr>
        <w:t>
      "Пәтерлерді,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bookmarkEnd w:id="22"/>
    <w:bookmarkStart w:name="z39"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23"/>
    <w:bookmarkStart w:name="z40" w:id="24"/>
    <w:p>
      <w:pPr>
        <w:spacing w:after="0"/>
        <w:ind w:left="0"/>
        <w:jc w:val="both"/>
      </w:pPr>
      <w:r>
        <w:rPr>
          <w:rFonts w:ascii="Times New Roman"/>
          <w:b w:val="false"/>
          <w:i w:val="false"/>
          <w:color w:val="000000"/>
          <w:sz w:val="28"/>
        </w:rPr>
        <w:t>
      мынадай мазмұндағы екінші бөлікпен толықтырылсын:</w:t>
      </w:r>
    </w:p>
    <w:bookmarkEnd w:id="24"/>
    <w:bookmarkStart w:name="z41" w:id="25"/>
    <w:p>
      <w:pPr>
        <w:spacing w:after="0"/>
        <w:ind w:left="0"/>
        <w:jc w:val="both"/>
      </w:pPr>
      <w:r>
        <w:rPr>
          <w:rFonts w:ascii="Times New Roman"/>
          <w:b w:val="false"/>
          <w:i w:val="false"/>
          <w:color w:val="000000"/>
          <w:sz w:val="28"/>
        </w:rPr>
        <w:t>
      "Кондоминиум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bookmarkEnd w:id="25"/>
    <w:bookmarkStart w:name="z42" w:id="26"/>
    <w:p>
      <w:pPr>
        <w:spacing w:after="0"/>
        <w:ind w:left="0"/>
        <w:jc w:val="both"/>
      </w:pPr>
      <w:r>
        <w:rPr>
          <w:rFonts w:ascii="Times New Roman"/>
          <w:b w:val="false"/>
          <w:i w:val="false"/>
          <w:color w:val="000000"/>
          <w:sz w:val="28"/>
        </w:rPr>
        <w:t>
      екінші бөліктегі "жүзеге асыру жөніндегі жеке, заңды тұлғалардың пәтерлердің, тұрғын емес үй-жайлардың" деген сөздер "жүзеге асыратын жеке, заңды тұлғалардың пәтерлердің, тұрғын емес үй-жайлардың, орынтұрақ орындарының, қоймалардың" деген сөздермен ауыстырылсын;</w:t>
      </w:r>
    </w:p>
    <w:bookmarkEnd w:id="26"/>
    <w:bookmarkStart w:name="z43" w:id="27"/>
    <w:p>
      <w:pPr>
        <w:spacing w:after="0"/>
        <w:ind w:left="0"/>
        <w:jc w:val="both"/>
      </w:pPr>
      <w:r>
        <w:rPr>
          <w:rFonts w:ascii="Times New Roman"/>
          <w:b w:val="false"/>
          <w:i w:val="false"/>
          <w:color w:val="000000"/>
          <w:sz w:val="28"/>
        </w:rPr>
        <w:t>
      мынадай мазмұндағы үшінші бөлікпен толықтырылсын:</w:t>
      </w:r>
    </w:p>
    <w:bookmarkEnd w:id="27"/>
    <w:bookmarkStart w:name="z44" w:id="28"/>
    <w:p>
      <w:pPr>
        <w:spacing w:after="0"/>
        <w:ind w:left="0"/>
        <w:jc w:val="both"/>
      </w:pPr>
      <w:r>
        <w:rPr>
          <w:rFonts w:ascii="Times New Roman"/>
          <w:b w:val="false"/>
          <w:i w:val="false"/>
          <w:color w:val="000000"/>
          <w:sz w:val="28"/>
        </w:rPr>
        <w:t>
      "Егер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bookmarkEnd w:id="28"/>
    <w:bookmarkStart w:name="z45"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10-2-бапта</w:t>
      </w:r>
      <w:r>
        <w:rPr>
          <w:rFonts w:ascii="Times New Roman"/>
          <w:b w:val="false"/>
          <w:i w:val="false"/>
          <w:color w:val="000000"/>
          <w:sz w:val="28"/>
        </w:rPr>
        <w:t>:</w:t>
      </w:r>
    </w:p>
    <w:bookmarkEnd w:id="29"/>
    <w:bookmarkStart w:name="z46" w:id="30"/>
    <w:p>
      <w:pPr>
        <w:spacing w:after="0"/>
        <w:ind w:left="0"/>
        <w:jc w:val="both"/>
      </w:pPr>
      <w:r>
        <w:rPr>
          <w:rFonts w:ascii="Times New Roman"/>
          <w:b w:val="false"/>
          <w:i w:val="false"/>
          <w:color w:val="000000"/>
          <w:sz w:val="28"/>
        </w:rPr>
        <w:t>
      10-6) тармақша алып тасталсын;</w:t>
      </w:r>
    </w:p>
    <w:bookmarkEnd w:id="30"/>
    <w:bookmarkStart w:name="z47" w:id="31"/>
    <w:p>
      <w:pPr>
        <w:spacing w:after="0"/>
        <w:ind w:left="0"/>
        <w:jc w:val="both"/>
      </w:pPr>
      <w:r>
        <w:rPr>
          <w:rFonts w:ascii="Times New Roman"/>
          <w:b w:val="false"/>
          <w:i w:val="false"/>
          <w:color w:val="000000"/>
          <w:sz w:val="28"/>
        </w:rPr>
        <w:t>
      10-10) тармақша мынадай редакцияда жазылсын:</w:t>
      </w:r>
    </w:p>
    <w:bookmarkEnd w:id="31"/>
    <w:bookmarkStart w:name="z48" w:id="32"/>
    <w:p>
      <w:pPr>
        <w:spacing w:after="0"/>
        <w:ind w:left="0"/>
        <w:jc w:val="both"/>
      </w:pPr>
      <w:r>
        <w:rPr>
          <w:rFonts w:ascii="Times New Roman"/>
          <w:b w:val="false"/>
          <w:i w:val="false"/>
          <w:color w:val="000000"/>
          <w:sz w:val="28"/>
        </w:rPr>
        <w:t>
      "10-10) кондоминиум объектісін басқару және кондоминиум объектісінің ортақ мүлкін күтіп-ұстау жөніндегі қағидаларды бекітеді;";</w:t>
      </w:r>
    </w:p>
    <w:bookmarkEnd w:id="32"/>
    <w:bookmarkStart w:name="z49" w:id="33"/>
    <w:p>
      <w:pPr>
        <w:spacing w:after="0"/>
        <w:ind w:left="0"/>
        <w:jc w:val="both"/>
      </w:pPr>
      <w:r>
        <w:rPr>
          <w:rFonts w:ascii="Times New Roman"/>
          <w:b w:val="false"/>
          <w:i w:val="false"/>
          <w:color w:val="000000"/>
          <w:sz w:val="28"/>
        </w:rPr>
        <w:t>
      мынадай мазмұндағы 10-28), 10-29) және 10-30) тармақшалармен толықтырылсын:</w:t>
      </w:r>
    </w:p>
    <w:bookmarkEnd w:id="33"/>
    <w:bookmarkStart w:name="z50" w:id="34"/>
    <w:p>
      <w:pPr>
        <w:spacing w:after="0"/>
        <w:ind w:left="0"/>
        <w:jc w:val="both"/>
      </w:pPr>
      <w:r>
        <w:rPr>
          <w:rFonts w:ascii="Times New Roman"/>
          <w:b w:val="false"/>
          <w:i w:val="false"/>
          <w:color w:val="000000"/>
          <w:sz w:val="28"/>
        </w:rPr>
        <w:t>
      "10-28)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әзірлейді және бекітеді;</w:t>
      </w:r>
    </w:p>
    <w:bookmarkEnd w:id="34"/>
    <w:bookmarkStart w:name="z51" w:id="35"/>
    <w:p>
      <w:pPr>
        <w:spacing w:after="0"/>
        <w:ind w:left="0"/>
        <w:jc w:val="both"/>
      </w:pPr>
      <w:r>
        <w:rPr>
          <w:rFonts w:ascii="Times New Roman"/>
          <w:b w:val="false"/>
          <w:i w:val="false"/>
          <w:color w:val="000000"/>
          <w:sz w:val="28"/>
        </w:rPr>
        <w:t>
      10-29) ауылда, кентте, ауылдық округте жалға берілетін тұрғынжай салған жұмыс берушілердің шығындарын субсидиялау қағидаларын әзірлейді және бекітеді;</w:t>
      </w:r>
    </w:p>
    <w:bookmarkEnd w:id="35"/>
    <w:bookmarkStart w:name="z52" w:id="36"/>
    <w:p>
      <w:pPr>
        <w:spacing w:after="0"/>
        <w:ind w:left="0"/>
        <w:jc w:val="both"/>
      </w:pPr>
      <w:r>
        <w:rPr>
          <w:rFonts w:ascii="Times New Roman"/>
          <w:b w:val="false"/>
          <w:i w:val="false"/>
          <w:color w:val="000000"/>
          <w:sz w:val="28"/>
        </w:rPr>
        <w:t>
      10-30) ауылда, кентте, ауылдық округте жалға берілетін тұрғынжай салған жұмыс берушілердің шығындарын субсидиялауды жүзеге асырады;";</w:t>
      </w:r>
    </w:p>
    <w:bookmarkEnd w:id="36"/>
    <w:bookmarkStart w:name="z53" w:id="37"/>
    <w:p>
      <w:pPr>
        <w:spacing w:after="0"/>
        <w:ind w:left="0"/>
        <w:jc w:val="both"/>
      </w:pPr>
      <w:r>
        <w:rPr>
          <w:rFonts w:ascii="Times New Roman"/>
          <w:b w:val="false"/>
          <w:i w:val="false"/>
          <w:color w:val="000000"/>
          <w:sz w:val="28"/>
        </w:rPr>
        <w:t>
      7) 10-3-баптың 2-тармағында:</w:t>
      </w:r>
    </w:p>
    <w:bookmarkEnd w:id="37"/>
    <w:bookmarkStart w:name="z54" w:id="38"/>
    <w:p>
      <w:pPr>
        <w:spacing w:after="0"/>
        <w:ind w:left="0"/>
        <w:jc w:val="both"/>
      </w:pPr>
      <w:r>
        <w:rPr>
          <w:rFonts w:ascii="Times New Roman"/>
          <w:b w:val="false"/>
          <w:i w:val="false"/>
          <w:color w:val="000000"/>
          <w:sz w:val="28"/>
        </w:rPr>
        <w:t>
      11) тармақшадағы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деген сөздер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деген сөздермен ауыстырылсын;</w:t>
      </w:r>
    </w:p>
    <w:bookmarkEnd w:id="38"/>
    <w:bookmarkStart w:name="z55" w:id="39"/>
    <w:p>
      <w:pPr>
        <w:spacing w:after="0"/>
        <w:ind w:left="0"/>
        <w:jc w:val="both"/>
      </w:pPr>
      <w:r>
        <w:rPr>
          <w:rFonts w:ascii="Times New Roman"/>
          <w:b w:val="false"/>
          <w:i w:val="false"/>
          <w:color w:val="000000"/>
          <w:sz w:val="28"/>
        </w:rPr>
        <w:t>
      мынадай мазмұндағы 16-1) тармақшамен толықтырылсын:</w:t>
      </w:r>
    </w:p>
    <w:bookmarkEnd w:id="39"/>
    <w:bookmarkStart w:name="z56" w:id="40"/>
    <w:p>
      <w:pPr>
        <w:spacing w:after="0"/>
        <w:ind w:left="0"/>
        <w:jc w:val="both"/>
      </w:pPr>
      <w:r>
        <w:rPr>
          <w:rFonts w:ascii="Times New Roman"/>
          <w:b w:val="false"/>
          <w:i w:val="false"/>
          <w:color w:val="000000"/>
          <w:sz w:val="28"/>
        </w:rPr>
        <w:t>
      "16-1)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bookmarkEnd w:id="40"/>
    <w:bookmarkStart w:name="z57"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9" w:id="42"/>
    <w:p>
      <w:pPr>
        <w:spacing w:after="0"/>
        <w:ind w:left="0"/>
        <w:jc w:val="both"/>
      </w:pPr>
      <w:r>
        <w:rPr>
          <w:rFonts w:ascii="Times New Roman"/>
          <w:b w:val="false"/>
          <w:i w:val="false"/>
          <w:color w:val="000000"/>
          <w:sz w:val="28"/>
        </w:rPr>
        <w:t>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42"/>
    <w:bookmarkStart w:name="z60" w:id="43"/>
    <w:p>
      <w:pPr>
        <w:spacing w:after="0"/>
        <w:ind w:left="0"/>
        <w:jc w:val="both"/>
      </w:pPr>
      <w:r>
        <w:rPr>
          <w:rFonts w:ascii="Times New Roman"/>
          <w:b w:val="false"/>
          <w:i w:val="false"/>
          <w:color w:val="000000"/>
          <w:sz w:val="28"/>
        </w:rPr>
        <w:t>
      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bookmarkEnd w:id="43"/>
    <w:bookmarkStart w:name="z61" w:id="44"/>
    <w:p>
      <w:pPr>
        <w:spacing w:after="0"/>
        <w:ind w:left="0"/>
        <w:jc w:val="both"/>
      </w:pPr>
      <w:r>
        <w:rPr>
          <w:rFonts w:ascii="Times New Roman"/>
          <w:b w:val="false"/>
          <w:i w:val="false"/>
          <w:color w:val="000000"/>
          <w:sz w:val="28"/>
        </w:rPr>
        <w:t>
      Тіркелмеген пәтерлерді, тұрғын емес үй-жайларды, орынтұрақ орындарын, қоймаларды дара (бөлек) меншікке сатуға жол берілмейді.</w:t>
      </w:r>
    </w:p>
    <w:bookmarkEnd w:id="44"/>
    <w:bookmarkStart w:name="z62" w:id="45"/>
    <w:p>
      <w:pPr>
        <w:spacing w:after="0"/>
        <w:ind w:left="0"/>
        <w:jc w:val="both"/>
      </w:pPr>
      <w:r>
        <w:rPr>
          <w:rFonts w:ascii="Times New Roman"/>
          <w:b w:val="false"/>
          <w:i w:val="false"/>
          <w:color w:val="000000"/>
          <w:sz w:val="28"/>
        </w:rPr>
        <w:t>
      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bookmarkEnd w:id="45"/>
    <w:bookmarkStart w:name="z63" w:id="46"/>
    <w:p>
      <w:pPr>
        <w:spacing w:after="0"/>
        <w:ind w:left="0"/>
        <w:jc w:val="both"/>
      </w:pPr>
      <w:r>
        <w:rPr>
          <w:rFonts w:ascii="Times New Roman"/>
          <w:b w:val="false"/>
          <w:i w:val="false"/>
          <w:color w:val="000000"/>
          <w:sz w:val="28"/>
        </w:rPr>
        <w:t>
      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bookmarkEnd w:id="46"/>
    <w:bookmarkStart w:name="z64" w:id="47"/>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қабылдау-тапсыру актісі бойынша қағаз және (немесе) электрондық жеткізгіштерде:</w:t>
      </w:r>
    </w:p>
    <w:bookmarkEnd w:id="47"/>
    <w:bookmarkStart w:name="z65" w:id="48"/>
    <w:p>
      <w:pPr>
        <w:spacing w:after="0"/>
        <w:ind w:left="0"/>
        <w:jc w:val="both"/>
      </w:pPr>
      <w:r>
        <w:rPr>
          <w:rFonts w:ascii="Times New Roman"/>
          <w:b w:val="false"/>
          <w:i w:val="false"/>
          <w:color w:val="000000"/>
          <w:sz w:val="28"/>
        </w:rPr>
        <w:t>
      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bookmarkEnd w:id="48"/>
    <w:bookmarkStart w:name="z66" w:id="49"/>
    <w:p>
      <w:pPr>
        <w:spacing w:after="0"/>
        <w:ind w:left="0"/>
        <w:jc w:val="both"/>
      </w:pPr>
      <w:r>
        <w:rPr>
          <w:rFonts w:ascii="Times New Roman"/>
          <w:b w:val="false"/>
          <w:i w:val="false"/>
          <w:color w:val="000000"/>
          <w:sz w:val="28"/>
        </w:rPr>
        <w:t>
      жобалау-сметалық құжаттамаға және оның барлық түзетулеріне кешенді ведомстводан тыс сараптаманың оң қорытындысының көшірмелерін;</w:t>
      </w:r>
    </w:p>
    <w:bookmarkEnd w:id="49"/>
    <w:bookmarkStart w:name="z67" w:id="50"/>
    <w:p>
      <w:pPr>
        <w:spacing w:after="0"/>
        <w:ind w:left="0"/>
        <w:jc w:val="both"/>
      </w:pPr>
      <w:r>
        <w:rPr>
          <w:rFonts w:ascii="Times New Roman"/>
          <w:b w:val="false"/>
          <w:i w:val="false"/>
          <w:color w:val="000000"/>
          <w:sz w:val="28"/>
        </w:rPr>
        <w:t>
      атқарушылық техникалық құжаттаманың көшірмелерін;</w:t>
      </w:r>
    </w:p>
    <w:bookmarkEnd w:id="50"/>
    <w:bookmarkStart w:name="z68" w:id="51"/>
    <w:p>
      <w:pPr>
        <w:spacing w:after="0"/>
        <w:ind w:left="0"/>
        <w:jc w:val="both"/>
      </w:pPr>
      <w:r>
        <w:rPr>
          <w:rFonts w:ascii="Times New Roman"/>
          <w:b w:val="false"/>
          <w:i w:val="false"/>
          <w:color w:val="000000"/>
          <w:sz w:val="28"/>
        </w:rPr>
        <w:t>
      міндетті қосымшаларымен бірге объектіні пайдалануға қабылдау актісінің көшірмесін;</w:t>
      </w:r>
    </w:p>
    <w:bookmarkEnd w:id="51"/>
    <w:bookmarkStart w:name="z69" w:id="52"/>
    <w:p>
      <w:pPr>
        <w:spacing w:after="0"/>
        <w:ind w:left="0"/>
        <w:jc w:val="both"/>
      </w:pPr>
      <w:r>
        <w:rPr>
          <w:rFonts w:ascii="Times New Roman"/>
          <w:b w:val="false"/>
          <w:i w:val="false"/>
          <w:color w:val="000000"/>
          <w:sz w:val="28"/>
        </w:rPr>
        <w:t>
      жер учаскесіне құқық белгілейтін құжаттың көшірмесін;</w:t>
      </w:r>
    </w:p>
    <w:bookmarkEnd w:id="52"/>
    <w:bookmarkStart w:name="z70" w:id="53"/>
    <w:p>
      <w:pPr>
        <w:spacing w:after="0"/>
        <w:ind w:left="0"/>
        <w:jc w:val="both"/>
      </w:pPr>
      <w:r>
        <w:rPr>
          <w:rFonts w:ascii="Times New Roman"/>
          <w:b w:val="false"/>
          <w:i w:val="false"/>
          <w:color w:val="000000"/>
          <w:sz w:val="28"/>
        </w:rPr>
        <w:t>
      көппәтерлі тұрғын үйдің технологиялық жабдығының паспорттарын (пайдалану жөніндегі нұсқаулықты) беруге міндетті.</w:t>
      </w:r>
    </w:p>
    <w:bookmarkEnd w:id="53"/>
    <w:bookmarkStart w:name="z71" w:id="54"/>
    <w:p>
      <w:pPr>
        <w:spacing w:after="0"/>
        <w:ind w:left="0"/>
        <w:jc w:val="both"/>
      </w:pPr>
      <w:r>
        <w:rPr>
          <w:rFonts w:ascii="Times New Roman"/>
          <w:b w:val="false"/>
          <w:i w:val="false"/>
          <w:color w:val="000000"/>
          <w:sz w:val="28"/>
        </w:rPr>
        <w:t>
      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 ортақ мүлкінің тізбесі оның егжей-тегжейлі сипаттамасымен бірге айқындалуға тиіс.";</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"өтініші бойынша" деген сөздерден кейін "немесе жергілікті атқарушы органның өтініші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төртінші абзацтары "үй-жай", "үй-жайлардың" деген сөздерден кейін тиісінше ", орынтұрақ орны, қойма", ", орынтұрақ орындарының, қоймалардың" деген сөздермен және 7-тармақтың бірінші бөлігі "үй-жайлар" деген сөзден кейін ", орынтұрақ орындары, қоймалар"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p>
    <w:bookmarkStart w:name="z75" w:id="55"/>
    <w:p>
      <w:pPr>
        <w:spacing w:after="0"/>
        <w:ind w:left="0"/>
        <w:jc w:val="both"/>
      </w:pPr>
      <w:r>
        <w:rPr>
          <w:rFonts w:ascii="Times New Roman"/>
          <w:b w:val="false"/>
          <w:i w:val="false"/>
          <w:color w:val="000000"/>
          <w:sz w:val="28"/>
        </w:rPr>
        <w:t>
      "Көппәтерлі тұрғын үйдің жобалау-сметалық құжаттамасында көзделгенге сәйкес кондоминиум объектісінің ортақ мүлкін дара (бөлек) меншікке иеліктен шығаруға жол берілмейді. Көрсетілген талап сақталмаған кезде жасалған мәміле маңызсыз деп есептеледі.";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абзацы "үй-жайға меншік құқықтары" деген сөздер "үй-жайға, орынтұрақ орнына, қоймаға меншік құқықтары жиынтығында" деген сөздермен ауыстырылсын;</w:t>
      </w:r>
    </w:p>
    <w:bookmarkStart w:name="z77"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9" w:id="57"/>
    <w:p>
      <w:pPr>
        <w:spacing w:after="0"/>
        <w:ind w:left="0"/>
        <w:jc w:val="both"/>
      </w:pPr>
      <w:r>
        <w:rPr>
          <w:rFonts w:ascii="Times New Roman"/>
          <w:b w:val="false"/>
          <w:i w:val="false"/>
          <w:color w:val="000000"/>
          <w:sz w:val="28"/>
        </w:rPr>
        <w:t>
      "2.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осы Заңда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81" w:id="58"/>
    <w:p>
      <w:pPr>
        <w:spacing w:after="0"/>
        <w:ind w:left="0"/>
        <w:jc w:val="both"/>
      </w:pPr>
      <w:r>
        <w:rPr>
          <w:rFonts w:ascii="Times New Roman"/>
          <w:b w:val="false"/>
          <w:i w:val="false"/>
          <w:color w:val="000000"/>
          <w:sz w:val="28"/>
        </w:rPr>
        <w:t>
      "3. Мүліктің меншік иелері бірлестігінің төрағасы мүліктің меншік иелері бірлестігі мемлекеттік тіркелген күннен бастап он бес жұмыс күні ішінде екінші деңгейдегі банкте:";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3" w:id="59"/>
    <w:p>
      <w:pPr>
        <w:spacing w:after="0"/>
        <w:ind w:left="0"/>
        <w:jc w:val="both"/>
      </w:pPr>
      <w:r>
        <w:rPr>
          <w:rFonts w:ascii="Times New Roman"/>
          <w:b w:val="false"/>
          <w:i w:val="false"/>
          <w:color w:val="000000"/>
          <w:sz w:val="28"/>
        </w:rPr>
        <w:t>
      "4.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серіктестік шартына қол қойылған күннен бастап он бес жұмыс күні ішінде ашады.";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бөлігінің бірінші сөйлемі мынадай редакцияда жазылсын:</w:t>
      </w:r>
    </w:p>
    <w:bookmarkStart w:name="z85" w:id="60"/>
    <w:p>
      <w:pPr>
        <w:spacing w:after="0"/>
        <w:ind w:left="0"/>
        <w:jc w:val="both"/>
      </w:pPr>
      <w:r>
        <w:rPr>
          <w:rFonts w:ascii="Times New Roman"/>
          <w:b w:val="false"/>
          <w:i w:val="false"/>
          <w:color w:val="000000"/>
          <w:sz w:val="28"/>
        </w:rPr>
        <w:t>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меншік иелерінің міндеттемелері бойынша кепіл нысанасы бола алмайды.";</w:t>
      </w:r>
    </w:p>
    <w:bookmarkEnd w:id="60"/>
    <w:bookmarkStart w:name="z86" w:id="61"/>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61"/>
    <w:bookmarkStart w:name="z87" w:id="62"/>
    <w:p>
      <w:pPr>
        <w:spacing w:after="0"/>
        <w:ind w:left="0"/>
        <w:jc w:val="both"/>
      </w:pPr>
      <w:r>
        <w:rPr>
          <w:rFonts w:ascii="Times New Roman"/>
          <w:b w:val="false"/>
          <w:i w:val="false"/>
          <w:color w:val="000000"/>
          <w:sz w:val="28"/>
        </w:rPr>
        <w:t>
      "9. Осы Заңның 42-бабы 1-тармағының 1) және 2) тармақшаларында айқындалған кондоминиум объектісін басқару нысаны ауыстырылған кезде мүліктің меншік иелері бірлестігінің төрағасы немесе жай серіктестіктің сенім білдірілген адамы бұрын жинақталған ақшаны екінші деңгейдегі банктегі жинақ шотынан жаңадан құрылған мүліктің меншік иелері бірлестігінің немесе жай серіктестіктің төрағасы не сенім білдірілген адамы ашқан екінші деңгейдегі банктегі жинақ шотына ол ашылған күннен бастап он жұмыс күні ішінде аударуды жүзеге асырады.</w:t>
      </w:r>
    </w:p>
    <w:bookmarkEnd w:id="62"/>
    <w:bookmarkStart w:name="z88" w:id="63"/>
    <w:p>
      <w:pPr>
        <w:spacing w:after="0"/>
        <w:ind w:left="0"/>
        <w:jc w:val="both"/>
      </w:pPr>
      <w:r>
        <w:rPr>
          <w:rFonts w:ascii="Times New Roman"/>
          <w:b w:val="false"/>
          <w:i w:val="false"/>
          <w:color w:val="000000"/>
          <w:sz w:val="28"/>
        </w:rPr>
        <w:t>
      10. Сервистік қызмет субъектісінің кондоминиум объектісін басқару бойынша қызметтер көрсетуіне тыйым салынады.";</w:t>
      </w:r>
    </w:p>
    <w:bookmarkEnd w:id="63"/>
    <w:bookmarkStart w:name="z89" w:id="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33-бапта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1" w:id="65"/>
    <w:p>
      <w:pPr>
        <w:spacing w:after="0"/>
        <w:ind w:left="0"/>
        <w:jc w:val="both"/>
      </w:pPr>
      <w:r>
        <w:rPr>
          <w:rFonts w:ascii="Times New Roman"/>
          <w:b w:val="false"/>
          <w:i w:val="false"/>
          <w:color w:val="000000"/>
          <w:sz w:val="28"/>
        </w:rPr>
        <w:t>
      бірінші бөлік "үй-жайға" деген сөзден кейін ", орынтұрақ орнына, қоймаға" деген сөздермен толықтырылсын;</w:t>
      </w:r>
    </w:p>
    <w:bookmarkEnd w:id="65"/>
    <w:bookmarkStart w:name="z92" w:id="66"/>
    <w:p>
      <w:pPr>
        <w:spacing w:after="0"/>
        <w:ind w:left="0"/>
        <w:jc w:val="both"/>
      </w:pPr>
      <w:r>
        <w:rPr>
          <w:rFonts w:ascii="Times New Roman"/>
          <w:b w:val="false"/>
          <w:i w:val="false"/>
          <w:color w:val="000000"/>
          <w:sz w:val="28"/>
        </w:rPr>
        <w:t>
      екінші бөлік "үй-жай" деген сөзден кейін ", орынтұрақ орны, қойма" деген сөздермен толықтырылсын;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"үй-жайға" деген сөзден кейін ", орынтұрақ орнына, қоймаға" деген сөздермен толықтырылсын;".</w:t>
      </w:r>
    </w:p>
    <w:bookmarkStart w:name="z94" w:id="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34-бапта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"үй-жайлар" деген сөзден кейін ", орынтұрақ орындары, қоймалар"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7" w:id="68"/>
    <w:p>
      <w:pPr>
        <w:spacing w:after="0"/>
        <w:ind w:left="0"/>
        <w:jc w:val="both"/>
      </w:pPr>
      <w:r>
        <w:rPr>
          <w:rFonts w:ascii="Times New Roman"/>
          <w:b w:val="false"/>
          <w:i w:val="false"/>
          <w:color w:val="000000"/>
          <w:sz w:val="28"/>
        </w:rPr>
        <w:t>
      бірінші бөлік мынадай редакцияда жазылсын:</w:t>
      </w:r>
    </w:p>
    <w:bookmarkEnd w:id="68"/>
    <w:bookmarkStart w:name="z98" w:id="69"/>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барлық меншік иелері кондоминиумға қатысушылар болып табылады.";</w:t>
      </w:r>
    </w:p>
    <w:bookmarkEnd w:id="69"/>
    <w:bookmarkStart w:name="z99" w:id="70"/>
    <w:p>
      <w:pPr>
        <w:spacing w:after="0"/>
        <w:ind w:left="0"/>
        <w:jc w:val="both"/>
      </w:pPr>
      <w:r>
        <w:rPr>
          <w:rFonts w:ascii="Times New Roman"/>
          <w:b w:val="false"/>
          <w:i w:val="false"/>
          <w:color w:val="000000"/>
          <w:sz w:val="28"/>
        </w:rPr>
        <w:t>
      екінші бөлік "үй-жайдың" деген сөзден кейін ", орынтұрақ орнының, қойманың" деген сөздермен толықтырылсын;</w:t>
      </w:r>
    </w:p>
    <w:bookmarkEnd w:id="70"/>
    <w:bookmarkStart w:name="z100" w:id="71"/>
    <w:p>
      <w:pPr>
        <w:spacing w:after="0"/>
        <w:ind w:left="0"/>
        <w:jc w:val="both"/>
      </w:pPr>
      <w:r>
        <w:rPr>
          <w:rFonts w:ascii="Times New Roman"/>
          <w:b w:val="false"/>
          <w:i w:val="false"/>
          <w:color w:val="000000"/>
          <w:sz w:val="28"/>
        </w:rPr>
        <w:t>
      үшінші бөлік "үй-жайлардың", "үй-жайға" деген сөздерден кейін тиісінше ", орынтұрақ орындарының, қоймалардың", ", орынтұрақ орнына, қоймаға" деген сөздермен толықтырылсын;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және үшінші бөлігінің бірінші абзацы "үй-жайдың", "үй-жайды", "үй-жай" деген сөздерден кейін тиісінше ", орынтұрақ орнының, қойманың", ", орынтұрақ орнын, қойманы", ", орынтұрақ орны, қойма"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"үй-жайлардың" деген сөзден кейін ", орынтұрақ орындарының, қоймалардың" деген сөздермен толықтырылсын;</w:t>
      </w:r>
    </w:p>
    <w:bookmarkStart w:name="z103" w:id="72"/>
    <w:p>
      <w:pPr>
        <w:spacing w:after="0"/>
        <w:ind w:left="0"/>
        <w:jc w:val="both"/>
      </w:pPr>
      <w:r>
        <w:rPr>
          <w:rFonts w:ascii="Times New Roman"/>
          <w:b w:val="false"/>
          <w:i w:val="false"/>
          <w:color w:val="000000"/>
          <w:sz w:val="28"/>
        </w:rPr>
        <w:t>
      мынадай мазмұндағы 4-1-тармақпен толықтырылсын:</w:t>
      </w:r>
    </w:p>
    <w:bookmarkEnd w:id="72"/>
    <w:bookmarkStart w:name="z104" w:id="73"/>
    <w:p>
      <w:pPr>
        <w:spacing w:after="0"/>
        <w:ind w:left="0"/>
        <w:jc w:val="both"/>
      </w:pPr>
      <w:r>
        <w:rPr>
          <w:rFonts w:ascii="Times New Roman"/>
          <w:b w:val="false"/>
          <w:i w:val="false"/>
          <w:color w:val="000000"/>
          <w:sz w:val="28"/>
        </w:rPr>
        <w:t>
      "4-1. Орынтұрақ орындарының, қоймалардың меншік иелері осы Заңның 42-1-бабы 2-тармағының 10) және 12-1) тармақшаларына сәйкес шығыстарды төлеуге міндетті.";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06" w:id="74"/>
    <w:p>
      <w:pPr>
        <w:spacing w:after="0"/>
        <w:ind w:left="0"/>
        <w:jc w:val="both"/>
      </w:pPr>
      <w:r>
        <w:rPr>
          <w:rFonts w:ascii="Times New Roman"/>
          <w:b w:val="false"/>
          <w:i w:val="false"/>
          <w:color w:val="000000"/>
          <w:sz w:val="28"/>
        </w:rPr>
        <w:t>
      "5.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өздері дербес жасасуға міндетті.";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108" w:id="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38-бапта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0" w:id="76"/>
    <w:p>
      <w:pPr>
        <w:spacing w:after="0"/>
        <w:ind w:left="0"/>
        <w:jc w:val="both"/>
      </w:pPr>
      <w:r>
        <w:rPr>
          <w:rFonts w:ascii="Times New Roman"/>
          <w:b w:val="false"/>
          <w:i w:val="false"/>
          <w:color w:val="000000"/>
          <w:sz w:val="28"/>
        </w:rPr>
        <w:t>
      "38-бап. Кондоминиум объектісінің ортақ мүлкіне қол жеткізу";</w:t>
      </w:r>
    </w:p>
    <w:bookmarkEnd w:id="76"/>
    <w:bookmarkStart w:name="z111" w:id="77"/>
    <w:p>
      <w:pPr>
        <w:spacing w:after="0"/>
        <w:ind w:left="0"/>
        <w:jc w:val="both"/>
      </w:pPr>
      <w:r>
        <w:rPr>
          <w:rFonts w:ascii="Times New Roman"/>
          <w:b w:val="false"/>
          <w:i w:val="false"/>
          <w:color w:val="000000"/>
          <w:sz w:val="28"/>
        </w:rPr>
        <w:t>
      бірінші бөліктегі "Пәтерге, тұрғын емес үй-жайға кіру" деген сөздер "Пәтерде, тұрғын емес үй-жайда, орынтұрақ орнында, қоймада орналасқан кондоминиум объектісінің ортақ мүлкіне қол жеткізу" деген сөздермен ауыстырылсын;</w:t>
      </w:r>
    </w:p>
    <w:bookmarkEnd w:id="77"/>
    <w:bookmarkStart w:name="z112" w:id="78"/>
    <w:p>
      <w:pPr>
        <w:spacing w:after="0"/>
        <w:ind w:left="0"/>
        <w:jc w:val="both"/>
      </w:pPr>
      <w:r>
        <w:rPr>
          <w:rFonts w:ascii="Times New Roman"/>
          <w:b w:val="false"/>
          <w:i w:val="false"/>
          <w:color w:val="000000"/>
          <w:sz w:val="28"/>
        </w:rPr>
        <w:t>
      екінші бөлік мынадай редакцияда жазылсын:</w:t>
      </w:r>
    </w:p>
    <w:bookmarkEnd w:id="78"/>
    <w:bookmarkStart w:name="z113" w:id="79"/>
    <w:p>
      <w:pPr>
        <w:spacing w:after="0"/>
        <w:ind w:left="0"/>
        <w:jc w:val="both"/>
      </w:pPr>
      <w:r>
        <w:rPr>
          <w:rFonts w:ascii="Times New Roman"/>
          <w:b w:val="false"/>
          <w:i w:val="false"/>
          <w:color w:val="000000"/>
          <w:sz w:val="28"/>
        </w:rPr>
        <w:t>
      "Егер пәтерде, тұрғын емес үй-жайда, орынтұрақ орнында, қоймада орналасқан кондоминиум объектісі ортақ мүлкінің жай-күйiн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орынтұрақ орнының, қойманың меншік иесі (жалға алушысы)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тұлғалардың өкілдерін кіргізуге міндетті.";</w:t>
      </w:r>
    </w:p>
    <w:bookmarkEnd w:id="79"/>
    <w:bookmarkStart w:name="z114" w:id="80"/>
    <w:p>
      <w:pPr>
        <w:spacing w:after="0"/>
        <w:ind w:left="0"/>
        <w:jc w:val="both"/>
      </w:pPr>
      <w:r>
        <w:rPr>
          <w:rFonts w:ascii="Times New Roman"/>
          <w:b w:val="false"/>
          <w:i w:val="false"/>
          <w:color w:val="000000"/>
          <w:sz w:val="28"/>
        </w:rPr>
        <w:t>
      мынадай мазмұндағы үшінші бөлікпен толықтырылсын:</w:t>
      </w:r>
    </w:p>
    <w:bookmarkEnd w:id="80"/>
    <w:bookmarkStart w:name="z115" w:id="81"/>
    <w:p>
      <w:pPr>
        <w:spacing w:after="0"/>
        <w:ind w:left="0"/>
        <w:jc w:val="both"/>
      </w:pPr>
      <w:r>
        <w:rPr>
          <w:rFonts w:ascii="Times New Roman"/>
          <w:b w:val="false"/>
          <w:i w:val="false"/>
          <w:color w:val="000000"/>
          <w:sz w:val="28"/>
        </w:rPr>
        <w:t>
      "Бұл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өзі дербес жүргізеді.";</w:t>
      </w:r>
    </w:p>
    <w:bookmarkEnd w:id="81"/>
    <w:bookmarkStart w:name="z116" w:id="82"/>
    <w:p>
      <w:pPr>
        <w:spacing w:after="0"/>
        <w:ind w:left="0"/>
        <w:jc w:val="both"/>
      </w:pPr>
      <w:r>
        <w:rPr>
          <w:rFonts w:ascii="Times New Roman"/>
          <w:b w:val="false"/>
          <w:i w:val="false"/>
          <w:color w:val="000000"/>
          <w:sz w:val="28"/>
        </w:rPr>
        <w:t>
      үшінші бөлік мынадай редакцияда жазылсын:</w:t>
      </w:r>
    </w:p>
    <w:bookmarkEnd w:id="82"/>
    <w:bookmarkStart w:name="z117" w:id="83"/>
    <w:p>
      <w:pPr>
        <w:spacing w:after="0"/>
        <w:ind w:left="0"/>
        <w:jc w:val="both"/>
      </w:pPr>
      <w:r>
        <w:rPr>
          <w:rFonts w:ascii="Times New Roman"/>
          <w:b w:val="false"/>
          <w:i w:val="false"/>
          <w:color w:val="000000"/>
          <w:sz w:val="28"/>
        </w:rPr>
        <w:t>
      "Адамның денсаулығына немесе өмiрiне қатер төндiретiн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тұрғын емес үй-жайдың, орынтұрақ орнының, қойманың меншік иесін күні бұрын хабардар етпей де рұқсат етiлуге тиiс.";</w:t>
      </w:r>
    </w:p>
    <w:bookmarkEnd w:id="83"/>
    <w:bookmarkStart w:name="z118" w:id="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39-бапта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"үй-жайға," деген сөзден кейін "орынтұрақ орнына, қоймаға,"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121" w:id="85"/>
    <w:p>
      <w:pPr>
        <w:spacing w:after="0"/>
        <w:ind w:left="0"/>
        <w:jc w:val="both"/>
      </w:pPr>
      <w:r>
        <w:rPr>
          <w:rFonts w:ascii="Times New Roman"/>
          <w:b w:val="false"/>
          <w:i w:val="false"/>
          <w:color w:val="000000"/>
          <w:sz w:val="28"/>
        </w:rPr>
        <w:t>
      "үй-жайдың" деген сөзден кейін ", орынтұрақ орнының, қойманың" деген сөздермен толықтырылсын;</w:t>
      </w:r>
    </w:p>
    <w:bookmarkEnd w:id="85"/>
    <w:bookmarkStart w:name="z122" w:id="86"/>
    <w:p>
      <w:pPr>
        <w:spacing w:after="0"/>
        <w:ind w:left="0"/>
        <w:jc w:val="both"/>
      </w:pPr>
      <w:r>
        <w:rPr>
          <w:rFonts w:ascii="Times New Roman"/>
          <w:b w:val="false"/>
          <w:i w:val="false"/>
          <w:color w:val="000000"/>
          <w:sz w:val="28"/>
        </w:rPr>
        <w:t>
      "үй-жайға," деген сөзден кейін "орынтұрақ орнына, қоймаға," деген сөздермен толықтырылсын;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"үй-жайды" деген сөзден кейін ", орынтұрақ орнын, қойманы" деген сөздермен толықтырылсын;</w:t>
      </w:r>
    </w:p>
    <w:bookmarkStart w:name="z124" w:id="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40-бапта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"үй-жайдың" деген сөзден кейін ", орынтұрақ орнының, қойманың" деген сөздермен толықтырылсын;</w:t>
      </w:r>
    </w:p>
    <w:bookmarkStart w:name="z126" w:id="88"/>
    <w:p>
      <w:pPr>
        <w:spacing w:after="0"/>
        <w:ind w:left="0"/>
        <w:jc w:val="both"/>
      </w:pPr>
      <w:r>
        <w:rPr>
          <w:rFonts w:ascii="Times New Roman"/>
          <w:b w:val="false"/>
          <w:i w:val="false"/>
          <w:color w:val="000000"/>
          <w:sz w:val="28"/>
        </w:rPr>
        <w:t>
      мынадай мазмұндағы 1-1-тармақпен толықтырылсын:</w:t>
      </w:r>
    </w:p>
    <w:bookmarkEnd w:id="88"/>
    <w:bookmarkStart w:name="z127" w:id="89"/>
    <w:p>
      <w:pPr>
        <w:spacing w:after="0"/>
        <w:ind w:left="0"/>
        <w:jc w:val="both"/>
      </w:pPr>
      <w:r>
        <w:rPr>
          <w:rFonts w:ascii="Times New Roman"/>
          <w:b w:val="false"/>
          <w:i w:val="false"/>
          <w:color w:val="000000"/>
          <w:sz w:val="28"/>
        </w:rPr>
        <w:t>
      "1-1.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9" w:id="90"/>
    <w:p>
      <w:pPr>
        <w:spacing w:after="0"/>
        <w:ind w:left="0"/>
        <w:jc w:val="both"/>
      </w:pPr>
      <w:r>
        <w:rPr>
          <w:rFonts w:ascii="Times New Roman"/>
          <w:b w:val="false"/>
          <w:i w:val="false"/>
          <w:color w:val="000000"/>
          <w:sz w:val="28"/>
        </w:rPr>
        <w:t>
      бірінші абзац:</w:t>
      </w:r>
    </w:p>
    <w:bookmarkEnd w:id="90"/>
    <w:bookmarkStart w:name="z130" w:id="91"/>
    <w:p>
      <w:pPr>
        <w:spacing w:after="0"/>
        <w:ind w:left="0"/>
        <w:jc w:val="both"/>
      </w:pPr>
      <w:r>
        <w:rPr>
          <w:rFonts w:ascii="Times New Roman"/>
          <w:b w:val="false"/>
          <w:i w:val="false"/>
          <w:color w:val="000000"/>
          <w:sz w:val="28"/>
        </w:rPr>
        <w:t>
      "үй-жайдан" деген сөзден кейін ", орынтұрақ орнынан, қоймадан" деген сөздермен толықтырылсын;</w:t>
      </w:r>
    </w:p>
    <w:bookmarkEnd w:id="91"/>
    <w:bookmarkStart w:name="z131" w:id="92"/>
    <w:p>
      <w:pPr>
        <w:spacing w:after="0"/>
        <w:ind w:left="0"/>
        <w:jc w:val="both"/>
      </w:pPr>
      <w:r>
        <w:rPr>
          <w:rFonts w:ascii="Times New Roman"/>
          <w:b w:val="false"/>
          <w:i w:val="false"/>
          <w:color w:val="000000"/>
          <w:sz w:val="28"/>
        </w:rPr>
        <w:t>
      "үй-жайға" деген сөзден кейін ", орынтұрақ орнына, қоймаға" деген сөздермен толықтырылсын;</w:t>
      </w:r>
    </w:p>
    <w:bookmarkEnd w:id="92"/>
    <w:bookmarkStart w:name="z132" w:id="93"/>
    <w:p>
      <w:pPr>
        <w:spacing w:after="0"/>
        <w:ind w:left="0"/>
        <w:jc w:val="both"/>
      </w:pPr>
      <w:r>
        <w:rPr>
          <w:rFonts w:ascii="Times New Roman"/>
          <w:b w:val="false"/>
          <w:i w:val="false"/>
          <w:color w:val="000000"/>
          <w:sz w:val="28"/>
        </w:rPr>
        <w:t>
      бесінші абзацтағы "автоматты өртке қарсы дабыл беру жүйелерінен," деген сөздер алып тасталсын;</w:t>
      </w:r>
    </w:p>
    <w:bookmarkEnd w:id="93"/>
    <w:bookmarkStart w:name="z133" w:id="94"/>
    <w:p>
      <w:pPr>
        <w:spacing w:after="0"/>
        <w:ind w:left="0"/>
        <w:jc w:val="both"/>
      </w:pPr>
      <w:r>
        <w:rPr>
          <w:rFonts w:ascii="Times New Roman"/>
          <w:b w:val="false"/>
          <w:i w:val="false"/>
          <w:color w:val="000000"/>
          <w:sz w:val="28"/>
        </w:rPr>
        <w:t>
      жетінші абзацтағы "жабдықтар жүйелері жатады." деген сөздер "жабдықтар;" деген сөзбен ауыстырылып, мынадай мазмұндағы сегізінші абзацпен толықтырылсын:</w:t>
      </w:r>
    </w:p>
    <w:bookmarkEnd w:id="94"/>
    <w:bookmarkStart w:name="z134" w:id="95"/>
    <w:p>
      <w:pPr>
        <w:spacing w:after="0"/>
        <w:ind w:left="0"/>
        <w:jc w:val="both"/>
      </w:pPr>
      <w:r>
        <w:rPr>
          <w:rFonts w:ascii="Times New Roman"/>
          <w:b w:val="false"/>
          <w:i w:val="false"/>
          <w:color w:val="000000"/>
          <w:sz w:val="28"/>
        </w:rPr>
        <w:t>
      "пәтерде,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 жатады.";</w:t>
      </w:r>
    </w:p>
    <w:bookmarkEnd w:id="95"/>
    <w:bookmarkStart w:name="z135" w:id="9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41-2-баптың</w:t>
      </w:r>
      <w:r>
        <w:rPr>
          <w:rFonts w:ascii="Times New Roman"/>
          <w:b w:val="false"/>
          <w:i w:val="false"/>
          <w:color w:val="000000"/>
          <w:sz w:val="28"/>
        </w:rPr>
        <w:t xml:space="preserve"> 1-тармағында:</w:t>
      </w:r>
    </w:p>
    <w:bookmarkEnd w:id="96"/>
    <w:bookmarkStart w:name="z136" w:id="97"/>
    <w:p>
      <w:pPr>
        <w:spacing w:after="0"/>
        <w:ind w:left="0"/>
        <w:jc w:val="both"/>
      </w:pPr>
      <w:r>
        <w:rPr>
          <w:rFonts w:ascii="Times New Roman"/>
          <w:b w:val="false"/>
          <w:i w:val="false"/>
          <w:color w:val="000000"/>
          <w:sz w:val="28"/>
        </w:rPr>
        <w:t>
      5) тармақшадағы "кондоминиум объектісінің ортақ мүлкін күтіп-ұстау қағидаларын" деген сөздер "кондоминиум объектісін басқару және кондоминиум объектісінің ортақ мүлкін күтіп-ұстау жөніндегі қағидаларды" деген сөздермен ауыстырылсын;</w:t>
      </w:r>
    </w:p>
    <w:bookmarkEnd w:id="97"/>
    <w:bookmarkStart w:name="z137" w:id="98"/>
    <w:p>
      <w:pPr>
        <w:spacing w:after="0"/>
        <w:ind w:left="0"/>
        <w:jc w:val="both"/>
      </w:pPr>
      <w:r>
        <w:rPr>
          <w:rFonts w:ascii="Times New Roman"/>
          <w:b w:val="false"/>
          <w:i w:val="false"/>
          <w:color w:val="000000"/>
          <w:sz w:val="28"/>
        </w:rPr>
        <w:t>
      6) тармақшадағы "жүргізу жөніндегі өкілеттіктерді жүзеге асырады." деген сөздер "жүргізу;" деген сөзбен ауыстырылып, мынадай мазмұндағы 7) тармақшамен толықтырылсын:</w:t>
      </w:r>
    </w:p>
    <w:bookmarkEnd w:id="98"/>
    <w:bookmarkStart w:name="z138" w:id="99"/>
    <w:p>
      <w:pPr>
        <w:spacing w:after="0"/>
        <w:ind w:left="0"/>
        <w:jc w:val="both"/>
      </w:pPr>
      <w:r>
        <w:rPr>
          <w:rFonts w:ascii="Times New Roman"/>
          <w:b w:val="false"/>
          <w:i w:val="false"/>
          <w:color w:val="000000"/>
          <w:sz w:val="28"/>
        </w:rPr>
        <w:t>
      "7) уақытша басқарушы компанияны айқындау және тағайындау жөніндегі өкілеттіктерді жүзеге асырады.";</w:t>
      </w:r>
    </w:p>
    <w:bookmarkEnd w:id="99"/>
    <w:bookmarkStart w:name="z139" w:id="10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100"/>
    <w:bookmarkStart w:name="z140" w:id="101"/>
    <w:p>
      <w:pPr>
        <w:spacing w:after="0"/>
        <w:ind w:left="0"/>
        <w:jc w:val="both"/>
      </w:pPr>
      <w:r>
        <w:rPr>
          <w:rFonts w:ascii="Times New Roman"/>
          <w:b w:val="false"/>
          <w:i w:val="false"/>
          <w:color w:val="000000"/>
          <w:sz w:val="28"/>
        </w:rPr>
        <w:t>
      "42-бап. Кондоминиум объектісін басқару нысандары</w:t>
      </w:r>
    </w:p>
    <w:bookmarkEnd w:id="101"/>
    <w:bookmarkStart w:name="z141" w:id="102"/>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bookmarkEnd w:id="102"/>
    <w:bookmarkStart w:name="z142" w:id="103"/>
    <w:p>
      <w:pPr>
        <w:spacing w:after="0"/>
        <w:ind w:left="0"/>
        <w:jc w:val="both"/>
      </w:pPr>
      <w:r>
        <w:rPr>
          <w:rFonts w:ascii="Times New Roman"/>
          <w:b w:val="false"/>
          <w:i w:val="false"/>
          <w:color w:val="000000"/>
          <w:sz w:val="28"/>
        </w:rPr>
        <w:t>
      1) мүліктің меншік иелері бірлестігі;</w:t>
      </w:r>
    </w:p>
    <w:bookmarkEnd w:id="103"/>
    <w:bookmarkStart w:name="z143" w:id="104"/>
    <w:p>
      <w:pPr>
        <w:spacing w:after="0"/>
        <w:ind w:left="0"/>
        <w:jc w:val="both"/>
      </w:pPr>
      <w:r>
        <w:rPr>
          <w:rFonts w:ascii="Times New Roman"/>
          <w:b w:val="false"/>
          <w:i w:val="false"/>
          <w:color w:val="000000"/>
          <w:sz w:val="28"/>
        </w:rPr>
        <w:t>
      2) егер пәтерлер, тұрғын емес үй-жайлар меншік иелерінің саны отыздан аспаса, көппәтерлі тұрғын үйдің жай серіктестігі (жай серіктестік);</w:t>
      </w:r>
    </w:p>
    <w:bookmarkEnd w:id="104"/>
    <w:bookmarkStart w:name="z144" w:id="105"/>
    <w:p>
      <w:pPr>
        <w:spacing w:after="0"/>
        <w:ind w:left="0"/>
        <w:jc w:val="both"/>
      </w:pPr>
      <w:r>
        <w:rPr>
          <w:rFonts w:ascii="Times New Roman"/>
          <w:b w:val="false"/>
          <w:i w:val="false"/>
          <w:color w:val="000000"/>
          <w:sz w:val="28"/>
        </w:rPr>
        <w:t>
      3)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w:t>
      </w:r>
    </w:p>
    <w:bookmarkEnd w:id="105"/>
    <w:bookmarkStart w:name="z145" w:id="106"/>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w:t>
      </w:r>
    </w:p>
    <w:bookmarkEnd w:id="106"/>
    <w:bookmarkStart w:name="z146" w:id="107"/>
    <w:p>
      <w:pPr>
        <w:spacing w:after="0"/>
        <w:ind w:left="0"/>
        <w:jc w:val="both"/>
      </w:pPr>
      <w:r>
        <w:rPr>
          <w:rFonts w:ascii="Times New Roman"/>
          <w:b w:val="false"/>
          <w:i w:val="false"/>
          <w:color w:val="000000"/>
          <w:sz w:val="28"/>
        </w:rPr>
        <w:t>
      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алты айға дейінгі мерзімге басқарушы компанияны тартуға құқылы.</w:t>
      </w:r>
    </w:p>
    <w:bookmarkEnd w:id="107"/>
    <w:bookmarkStart w:name="z147" w:id="108"/>
    <w:p>
      <w:pPr>
        <w:spacing w:after="0"/>
        <w:ind w:left="0"/>
        <w:jc w:val="both"/>
      </w:pPr>
      <w:r>
        <w:rPr>
          <w:rFonts w:ascii="Times New Roman"/>
          <w:b w:val="false"/>
          <w:i w:val="false"/>
          <w:color w:val="000000"/>
          <w:sz w:val="28"/>
        </w:rPr>
        <w:t>
      4.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bookmarkEnd w:id="108"/>
    <w:bookmarkStart w:name="z148" w:id="109"/>
    <w:p>
      <w:pPr>
        <w:spacing w:after="0"/>
        <w:ind w:left="0"/>
        <w:jc w:val="both"/>
      </w:pPr>
      <w:r>
        <w:rPr>
          <w:rFonts w:ascii="Times New Roman"/>
          <w:b w:val="false"/>
          <w:i w:val="false"/>
          <w:color w:val="000000"/>
          <w:sz w:val="28"/>
        </w:rPr>
        <w:t>
      Уақытша басқарушы компания осы көппәтерлі тұрғын үйдің кондоминиум объектісін басқаруға және кондоминиум объектісінің ортақ мүлкін күтіп-ұстауға арналған шығыстар бойынша ақшаны есепке жатқызу үшін екінші деңгейдегі банкте ағымдағы шотты ашуға міндетті.</w:t>
      </w:r>
    </w:p>
    <w:bookmarkEnd w:id="109"/>
    <w:bookmarkStart w:name="z149" w:id="110"/>
    <w:p>
      <w:pPr>
        <w:spacing w:after="0"/>
        <w:ind w:left="0"/>
        <w:jc w:val="both"/>
      </w:pPr>
      <w:r>
        <w:rPr>
          <w:rFonts w:ascii="Times New Roman"/>
          <w:b w:val="false"/>
          <w:i w:val="false"/>
          <w:color w:val="000000"/>
          <w:sz w:val="28"/>
        </w:rPr>
        <w:t>
      Пәтерлердің, тұрғын емес үй-жайлардың меншік иелері уақытша басқарушы компания кондоминиум объектісін басқарған кезеңде осы баптың 1-тармағына сәйкес басқару нысандарының бірін таңдауға міндетті.";</w:t>
      </w:r>
    </w:p>
    <w:bookmarkEnd w:id="110"/>
    <w:bookmarkStart w:name="z150" w:id="11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42-1-бапта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2" w:id="112"/>
    <w:p>
      <w:pPr>
        <w:spacing w:after="0"/>
        <w:ind w:left="0"/>
        <w:jc w:val="both"/>
      </w:pPr>
      <w:r>
        <w:rPr>
          <w:rFonts w:ascii="Times New Roman"/>
          <w:b w:val="false"/>
          <w:i w:val="false"/>
          <w:color w:val="000000"/>
          <w:sz w:val="28"/>
        </w:rPr>
        <w:t>
      мынадай мазмұндағы екінші бөлікпен толықтырылсын:</w:t>
      </w:r>
    </w:p>
    <w:bookmarkEnd w:id="112"/>
    <w:bookmarkStart w:name="z153" w:id="113"/>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bookmarkEnd w:id="113"/>
    <w:bookmarkStart w:name="z154" w:id="114"/>
    <w:p>
      <w:pPr>
        <w:spacing w:after="0"/>
        <w:ind w:left="0"/>
        <w:jc w:val="both"/>
      </w:pPr>
      <w:r>
        <w:rPr>
          <w:rFonts w:ascii="Times New Roman"/>
          <w:b w:val="false"/>
          <w:i w:val="false"/>
          <w:color w:val="000000"/>
          <w:sz w:val="28"/>
        </w:rPr>
        <w:t>
      екінші бөлік "үй-жайлардың" деген сөзден кейін ", орынтұрақ орындарының, қоймалардың" деген сөздермен толықтырылсын;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6" w:id="115"/>
    <w:p>
      <w:pPr>
        <w:spacing w:after="0"/>
        <w:ind w:left="0"/>
        <w:jc w:val="both"/>
      </w:pPr>
      <w:r>
        <w:rPr>
          <w:rFonts w:ascii="Times New Roman"/>
          <w:b w:val="false"/>
          <w:i w:val="false"/>
          <w:color w:val="000000"/>
          <w:sz w:val="28"/>
        </w:rPr>
        <w:t>
      1) және 6) тармақшалар мынадай редакцияда жазылсын:</w:t>
      </w:r>
    </w:p>
    <w:bookmarkEnd w:id="115"/>
    <w:bookmarkStart w:name="z157" w:id="116"/>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bookmarkEnd w:id="116"/>
    <w:bookmarkStart w:name="z158" w:id="117"/>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End w:id="117"/>
    <w:bookmarkStart w:name="z159" w:id="118"/>
    <w:p>
      <w:pPr>
        <w:spacing w:after="0"/>
        <w:ind w:left="0"/>
        <w:jc w:val="both"/>
      </w:pPr>
      <w:r>
        <w:rPr>
          <w:rFonts w:ascii="Times New Roman"/>
          <w:b w:val="false"/>
          <w:i w:val="false"/>
          <w:color w:val="000000"/>
          <w:sz w:val="28"/>
        </w:rPr>
        <w:t>
      мынадай мазмұндағы 6-1) тармақшамен толықтырылсын:</w:t>
      </w:r>
    </w:p>
    <w:bookmarkEnd w:id="118"/>
    <w:bookmarkStart w:name="z160" w:id="119"/>
    <w:p>
      <w:pPr>
        <w:spacing w:after="0"/>
        <w:ind w:left="0"/>
        <w:jc w:val="both"/>
      </w:pPr>
      <w:r>
        <w:rPr>
          <w:rFonts w:ascii="Times New Roman"/>
          <w:b w:val="false"/>
          <w:i w:val="false"/>
          <w:color w:val="000000"/>
          <w:sz w:val="28"/>
        </w:rPr>
        <w:t>
      "6-1)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bookmarkEnd w:id="119"/>
    <w:bookmarkStart w:name="z161" w:id="120"/>
    <w:p>
      <w:pPr>
        <w:spacing w:after="0"/>
        <w:ind w:left="0"/>
        <w:jc w:val="both"/>
      </w:pPr>
      <w:r>
        <w:rPr>
          <w:rFonts w:ascii="Times New Roman"/>
          <w:b w:val="false"/>
          <w:i w:val="false"/>
          <w:color w:val="000000"/>
          <w:sz w:val="28"/>
        </w:rPr>
        <w:t>
      7) тармақшада:</w:t>
      </w:r>
    </w:p>
    <w:bookmarkEnd w:id="120"/>
    <w:bookmarkStart w:name="z162" w:id="121"/>
    <w:p>
      <w:pPr>
        <w:spacing w:after="0"/>
        <w:ind w:left="0"/>
        <w:jc w:val="both"/>
      </w:pPr>
      <w:r>
        <w:rPr>
          <w:rFonts w:ascii="Times New Roman"/>
          <w:b w:val="false"/>
          <w:i w:val="false"/>
          <w:color w:val="000000"/>
          <w:sz w:val="28"/>
        </w:rPr>
        <w:t>
      "күнтізбелік бір жылға" деген сөздер алып тасталсын;</w:t>
      </w:r>
    </w:p>
    <w:bookmarkEnd w:id="121"/>
    <w:bookmarkStart w:name="z163" w:id="122"/>
    <w:p>
      <w:pPr>
        <w:spacing w:after="0"/>
        <w:ind w:left="0"/>
        <w:jc w:val="both"/>
      </w:pPr>
      <w:r>
        <w:rPr>
          <w:rFonts w:ascii="Times New Roman"/>
          <w:b w:val="false"/>
          <w:i w:val="false"/>
          <w:color w:val="000000"/>
          <w:sz w:val="28"/>
        </w:rPr>
        <w:t>
      "шығыстар" деген сөз "шығыстардың жылдық" деген сөздермен ауыстырылсын;</w:t>
      </w:r>
    </w:p>
    <w:bookmarkEnd w:id="122"/>
    <w:bookmarkStart w:name="z164" w:id="123"/>
    <w:p>
      <w:pPr>
        <w:spacing w:after="0"/>
        <w:ind w:left="0"/>
        <w:jc w:val="both"/>
      </w:pPr>
      <w:r>
        <w:rPr>
          <w:rFonts w:ascii="Times New Roman"/>
          <w:b w:val="false"/>
          <w:i w:val="false"/>
          <w:color w:val="000000"/>
          <w:sz w:val="28"/>
        </w:rPr>
        <w:t>
      9) және 10) тармақшалар мынадай редакцияда жазылсын:</w:t>
      </w:r>
    </w:p>
    <w:bookmarkEnd w:id="123"/>
    <w:bookmarkStart w:name="z165" w:id="124"/>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bookmarkEnd w:id="124"/>
    <w:bookmarkStart w:name="z166" w:id="125"/>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bookmarkEnd w:id="125"/>
    <w:bookmarkStart w:name="z167" w:id="126"/>
    <w:p>
      <w:pPr>
        <w:spacing w:after="0"/>
        <w:ind w:left="0"/>
        <w:jc w:val="both"/>
      </w:pPr>
      <w:r>
        <w:rPr>
          <w:rFonts w:ascii="Times New Roman"/>
          <w:b w:val="false"/>
          <w:i w:val="false"/>
          <w:color w:val="000000"/>
          <w:sz w:val="28"/>
        </w:rPr>
        <w:t>
      11) тармақшада "шығыстар" деген сөз "шығыстардың жылдық" деген сөздермен ауыстырылсын;</w:t>
      </w:r>
    </w:p>
    <w:bookmarkEnd w:id="126"/>
    <w:bookmarkStart w:name="z168" w:id="127"/>
    <w:p>
      <w:pPr>
        <w:spacing w:after="0"/>
        <w:ind w:left="0"/>
        <w:jc w:val="both"/>
      </w:pPr>
      <w:r>
        <w:rPr>
          <w:rFonts w:ascii="Times New Roman"/>
          <w:b w:val="false"/>
          <w:i w:val="false"/>
          <w:color w:val="000000"/>
          <w:sz w:val="28"/>
        </w:rPr>
        <w:t>
      мынадай мазмұндағы 12-1) тармақшамен толықтырылсын:</w:t>
      </w:r>
    </w:p>
    <w:bookmarkEnd w:id="127"/>
    <w:bookmarkStart w:name="z169" w:id="128"/>
    <w:p>
      <w:pPr>
        <w:spacing w:after="0"/>
        <w:ind w:left="0"/>
        <w:jc w:val="both"/>
      </w:pPr>
      <w:r>
        <w:rPr>
          <w:rFonts w:ascii="Times New Roman"/>
          <w:b w:val="false"/>
          <w:i w:val="false"/>
          <w:color w:val="000000"/>
          <w:sz w:val="28"/>
        </w:rPr>
        <w:t>
      "12-1) орынтұрақ орындарының, қоймалардың меншік иелерінің нысаналы жарналар жинау және олардың мөлшері туралы шешім қабылдауы;";</w:t>
      </w:r>
    </w:p>
    <w:bookmarkEnd w:id="128"/>
    <w:bookmarkStart w:name="z170" w:id="129"/>
    <w:p>
      <w:pPr>
        <w:spacing w:after="0"/>
        <w:ind w:left="0"/>
        <w:jc w:val="both"/>
      </w:pPr>
      <w:r>
        <w:rPr>
          <w:rFonts w:ascii="Times New Roman"/>
          <w:b w:val="false"/>
          <w:i w:val="false"/>
          <w:color w:val="000000"/>
          <w:sz w:val="28"/>
        </w:rPr>
        <w:t>
      13) тармақшадағы ", сондай-ақ кондоминиум объектісінің ортақ мүлкін күрделі жөндеуге тұрғын үй қарызын алу туралы" деген сөздер алып тасталсын;</w:t>
      </w:r>
    </w:p>
    <w:bookmarkEnd w:id="129"/>
    <w:bookmarkStart w:name="z171" w:id="130"/>
    <w:p>
      <w:pPr>
        <w:spacing w:after="0"/>
        <w:ind w:left="0"/>
        <w:jc w:val="both"/>
      </w:pPr>
      <w:r>
        <w:rPr>
          <w:rFonts w:ascii="Times New Roman"/>
          <w:b w:val="false"/>
          <w:i w:val="false"/>
          <w:color w:val="000000"/>
          <w:sz w:val="28"/>
        </w:rPr>
        <w:t>
      14) тармақша мынадай редакцияда жазылсын:</w:t>
      </w:r>
    </w:p>
    <w:bookmarkEnd w:id="130"/>
    <w:bookmarkStart w:name="z172" w:id="131"/>
    <w:p>
      <w:pPr>
        <w:spacing w:after="0"/>
        <w:ind w:left="0"/>
        <w:jc w:val="both"/>
      </w:pPr>
      <w:r>
        <w:rPr>
          <w:rFonts w:ascii="Times New Roman"/>
          <w:b w:val="false"/>
          <w:i w:val="false"/>
          <w:color w:val="000000"/>
          <w:sz w:val="28"/>
        </w:rPr>
        <w:t>
      "14)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End w:id="131"/>
    <w:bookmarkStart w:name="z173" w:id="132"/>
    <w:p>
      <w:pPr>
        <w:spacing w:after="0"/>
        <w:ind w:left="0"/>
        <w:jc w:val="both"/>
      </w:pPr>
      <w:r>
        <w:rPr>
          <w:rFonts w:ascii="Times New Roman"/>
          <w:b w:val="false"/>
          <w:i w:val="false"/>
          <w:color w:val="000000"/>
          <w:sz w:val="28"/>
        </w:rPr>
        <w:t>
      мынадай мазмұндағы 14-1) және 16-1) тармақшалармен толықтырылсын:</w:t>
      </w:r>
    </w:p>
    <w:bookmarkEnd w:id="132"/>
    <w:bookmarkStart w:name="z174" w:id="133"/>
    <w:p>
      <w:pPr>
        <w:spacing w:after="0"/>
        <w:ind w:left="0"/>
        <w:jc w:val="both"/>
      </w:pPr>
      <w:r>
        <w:rPr>
          <w:rFonts w:ascii="Times New Roman"/>
          <w:b w:val="false"/>
          <w:i w:val="false"/>
          <w:color w:val="000000"/>
          <w:sz w:val="28"/>
        </w:rPr>
        <w:t>
      "14-1) сервистік қызмет субъектілерін таңдау туралы шешім қабылдау не мұндай өкілеттікті үй кеңесіне беру;";</w:t>
      </w:r>
    </w:p>
    <w:bookmarkEnd w:id="133"/>
    <w:bookmarkStart w:name="z175" w:id="134"/>
    <w:p>
      <w:pPr>
        <w:spacing w:after="0"/>
        <w:ind w:left="0"/>
        <w:jc w:val="both"/>
      </w:pPr>
      <w:r>
        <w:rPr>
          <w:rFonts w:ascii="Times New Roman"/>
          <w:b w:val="false"/>
          <w:i w:val="false"/>
          <w:color w:val="000000"/>
          <w:sz w:val="28"/>
        </w:rPr>
        <w:t>
      "16-1)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7" w:id="135"/>
    <w:p>
      <w:pPr>
        <w:spacing w:after="0"/>
        <w:ind w:left="0"/>
        <w:jc w:val="both"/>
      </w:pPr>
      <w:r>
        <w:rPr>
          <w:rFonts w:ascii="Times New Roman"/>
          <w:b w:val="false"/>
          <w:i w:val="false"/>
          <w:color w:val="000000"/>
          <w:sz w:val="28"/>
        </w:rPr>
        <w:t>
      "3.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79" w:id="136"/>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дауыс беру кезінде бір дауысқа ие болады.";</w:t>
      </w:r>
    </w:p>
    <w:bookmarkEnd w:id="136"/>
    <w:bookmarkStart w:name="z180" w:id="137"/>
    <w:p>
      <w:pPr>
        <w:spacing w:after="0"/>
        <w:ind w:left="0"/>
        <w:jc w:val="both"/>
      </w:pPr>
      <w:r>
        <w:rPr>
          <w:rFonts w:ascii="Times New Roman"/>
          <w:b w:val="false"/>
          <w:i w:val="false"/>
          <w:color w:val="000000"/>
          <w:sz w:val="28"/>
        </w:rPr>
        <w:t>
      5-тармақтың екінші бөлігі "қабылданады" деген сөзден кейін ",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 деген сөздермен толықтырылсын;</w:t>
      </w:r>
    </w:p>
    <w:bookmarkEnd w:id="137"/>
    <w:bookmarkStart w:name="z181" w:id="138"/>
    <w:p>
      <w:pPr>
        <w:spacing w:after="0"/>
        <w:ind w:left="0"/>
        <w:jc w:val="both"/>
      </w:pPr>
      <w:r>
        <w:rPr>
          <w:rFonts w:ascii="Times New Roman"/>
          <w:b w:val="false"/>
          <w:i w:val="false"/>
          <w:color w:val="000000"/>
          <w:sz w:val="28"/>
        </w:rPr>
        <w:t>
      мынадай мазмұндағы 5-1-тармақпен толықтырылсын:</w:t>
      </w:r>
    </w:p>
    <w:bookmarkEnd w:id="138"/>
    <w:bookmarkStart w:name="z182" w:id="139"/>
    <w:p>
      <w:pPr>
        <w:spacing w:after="0"/>
        <w:ind w:left="0"/>
        <w:jc w:val="both"/>
      </w:pPr>
      <w:r>
        <w:rPr>
          <w:rFonts w:ascii="Times New Roman"/>
          <w:b w:val="false"/>
          <w:i w:val="false"/>
          <w:color w:val="000000"/>
          <w:sz w:val="28"/>
        </w:rPr>
        <w:t>
      "5-1.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bookmarkEnd w:id="139"/>
    <w:bookmarkStart w:name="z183" w:id="140"/>
    <w:p>
      <w:pPr>
        <w:spacing w:after="0"/>
        <w:ind w:left="0"/>
        <w:jc w:val="both"/>
      </w:pPr>
      <w:r>
        <w:rPr>
          <w:rFonts w:ascii="Times New Roman"/>
          <w:b w:val="false"/>
          <w:i w:val="false"/>
          <w:color w:val="000000"/>
          <w:sz w:val="28"/>
        </w:rPr>
        <w:t>
      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85" w:id="141"/>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141"/>
    <w:bookmarkStart w:name="z186" w:id="142"/>
    <w:p>
      <w:pPr>
        <w:spacing w:after="0"/>
        <w:ind w:left="0"/>
        <w:jc w:val="both"/>
      </w:pPr>
      <w:r>
        <w:rPr>
          <w:rFonts w:ascii="Times New Roman"/>
          <w:b w:val="false"/>
          <w:i w:val="false"/>
          <w:color w:val="000000"/>
          <w:sz w:val="28"/>
        </w:rPr>
        <w:t>
      "6-1.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 алады.</w:t>
      </w:r>
    </w:p>
    <w:bookmarkEnd w:id="142"/>
    <w:bookmarkStart w:name="z187" w:id="143"/>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End w:id="143"/>
    <w:bookmarkStart w:name="z188" w:id="144"/>
    <w:p>
      <w:pPr>
        <w:spacing w:after="0"/>
        <w:ind w:left="0"/>
        <w:jc w:val="both"/>
      </w:pPr>
      <w:r>
        <w:rPr>
          <w:rFonts w:ascii="Times New Roman"/>
          <w:b w:val="false"/>
          <w:i w:val="false"/>
          <w:color w:val="000000"/>
          <w:sz w:val="28"/>
        </w:rPr>
        <w:t>
      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90" w:id="145"/>
    <w:p>
      <w:pPr>
        <w:spacing w:after="0"/>
        <w:ind w:left="0"/>
        <w:jc w:val="both"/>
      </w:pPr>
      <w:r>
        <w:rPr>
          <w:rFonts w:ascii="Times New Roman"/>
          <w:b w:val="false"/>
          <w:i w:val="false"/>
          <w:color w:val="000000"/>
          <w:sz w:val="28"/>
        </w:rPr>
        <w:t>
      "10.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bookmarkEnd w:id="145"/>
    <w:bookmarkStart w:name="z191" w:id="146"/>
    <w:p>
      <w:pPr>
        <w:spacing w:after="0"/>
        <w:ind w:left="0"/>
        <w:jc w:val="both"/>
      </w:pPr>
      <w:r>
        <w:rPr>
          <w:rFonts w:ascii="Times New Roman"/>
          <w:b w:val="false"/>
          <w:i w:val="false"/>
          <w:color w:val="000000"/>
          <w:sz w:val="28"/>
        </w:rPr>
        <w:t>
      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146"/>
    <w:bookmarkStart w:name="z192" w:id="147"/>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bookmarkEnd w:id="147"/>
    <w:bookmarkStart w:name="z193" w:id="148"/>
    <w:p>
      <w:pPr>
        <w:spacing w:after="0"/>
        <w:ind w:left="0"/>
        <w:jc w:val="both"/>
      </w:pPr>
      <w:r>
        <w:rPr>
          <w:rFonts w:ascii="Times New Roman"/>
          <w:b w:val="false"/>
          <w:i w:val="false"/>
          <w:color w:val="000000"/>
          <w:sz w:val="28"/>
        </w:rPr>
        <w:t>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bookmarkEnd w:id="148"/>
    <w:bookmarkStart w:name="z194" w:id="149"/>
    <w:p>
      <w:pPr>
        <w:spacing w:after="0"/>
        <w:ind w:left="0"/>
        <w:jc w:val="both"/>
      </w:pPr>
      <w:r>
        <w:rPr>
          <w:rFonts w:ascii="Times New Roman"/>
          <w:b w:val="false"/>
          <w:i w:val="false"/>
          <w:color w:val="000000"/>
          <w:sz w:val="28"/>
        </w:rPr>
        <w:t>
      мынадай мазмұндағы 13-тармақпен толықтырылсын:</w:t>
      </w:r>
    </w:p>
    <w:bookmarkEnd w:id="149"/>
    <w:bookmarkStart w:name="z195" w:id="150"/>
    <w:p>
      <w:pPr>
        <w:spacing w:after="0"/>
        <w:ind w:left="0"/>
        <w:jc w:val="both"/>
      </w:pPr>
      <w:r>
        <w:rPr>
          <w:rFonts w:ascii="Times New Roman"/>
          <w:b w:val="false"/>
          <w:i w:val="false"/>
          <w:color w:val="000000"/>
          <w:sz w:val="28"/>
        </w:rPr>
        <w:t>
      "13.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bookmarkEnd w:id="150"/>
    <w:bookmarkStart w:name="z196" w:id="1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42-2-бапта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98" w:id="152"/>
    <w:p>
      <w:pPr>
        <w:spacing w:after="0"/>
        <w:ind w:left="0"/>
        <w:jc w:val="both"/>
      </w:pPr>
      <w:r>
        <w:rPr>
          <w:rFonts w:ascii="Times New Roman"/>
          <w:b w:val="false"/>
          <w:i w:val="false"/>
          <w:color w:val="000000"/>
          <w:sz w:val="28"/>
        </w:rPr>
        <w:t>
      "1.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End w:id="152"/>
    <w:bookmarkStart w:name="z199" w:id="153"/>
    <w:p>
      <w:pPr>
        <w:spacing w:after="0"/>
        <w:ind w:left="0"/>
        <w:jc w:val="both"/>
      </w:pPr>
      <w:r>
        <w:rPr>
          <w:rFonts w:ascii="Times New Roman"/>
          <w:b w:val="false"/>
          <w:i w:val="false"/>
          <w:color w:val="000000"/>
          <w:sz w:val="28"/>
        </w:rPr>
        <w:t>
      2. Жазбаша сұрау жүргізу арқылы жиналысты ұйымдастыру үшін пәтерлердің, тұрғын емес үй-жайлардың меншік иелері арасынан бастамашы топ айқындалады.</w:t>
      </w:r>
    </w:p>
    <w:bookmarkEnd w:id="153"/>
    <w:bookmarkStart w:name="z200" w:id="154"/>
    <w:p>
      <w:pPr>
        <w:spacing w:after="0"/>
        <w:ind w:left="0"/>
        <w:jc w:val="both"/>
      </w:pPr>
      <w:r>
        <w:rPr>
          <w:rFonts w:ascii="Times New Roman"/>
          <w:b w:val="false"/>
          <w:i w:val="false"/>
          <w:color w:val="000000"/>
          <w:sz w:val="28"/>
        </w:rPr>
        <w:t>
      3. Жазбаша сұрау жүргізу жиналыс жарияланған күннен бастап екі айдан аспайтын мерзімде жүргізіледі.";</w:t>
      </w:r>
    </w:p>
    <w:bookmarkEnd w:id="154"/>
    <w:bookmarkStart w:name="z201" w:id="155"/>
    <w:p>
      <w:pPr>
        <w:spacing w:after="0"/>
        <w:ind w:left="0"/>
        <w:jc w:val="both"/>
      </w:pPr>
      <w:r>
        <w:rPr>
          <w:rFonts w:ascii="Times New Roman"/>
          <w:b w:val="false"/>
          <w:i w:val="false"/>
          <w:color w:val="000000"/>
          <w:sz w:val="28"/>
        </w:rPr>
        <w:t>
      "7.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бөлігіндегі "5 және 6-тармақтарының" деген сөздер "5-тармағының" деген сөздермен ауыстырылсын;</w:t>
      </w:r>
    </w:p>
    <w:bookmarkStart w:name="z203" w:id="15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42-3-бапта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205" w:id="157"/>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7" w:id="158"/>
    <w:p>
      <w:pPr>
        <w:spacing w:after="0"/>
        <w:ind w:left="0"/>
        <w:jc w:val="both"/>
      </w:pPr>
      <w:r>
        <w:rPr>
          <w:rFonts w:ascii="Times New Roman"/>
          <w:b w:val="false"/>
          <w:i w:val="false"/>
          <w:color w:val="000000"/>
          <w:sz w:val="28"/>
        </w:rPr>
        <w:t>
      бірінші бөлікте:</w:t>
      </w:r>
    </w:p>
    <w:bookmarkEnd w:id="158"/>
    <w:bookmarkStart w:name="z208" w:id="159"/>
    <w:p>
      <w:pPr>
        <w:spacing w:after="0"/>
        <w:ind w:left="0"/>
        <w:jc w:val="both"/>
      </w:pPr>
      <w:r>
        <w:rPr>
          <w:rFonts w:ascii="Times New Roman"/>
          <w:b w:val="false"/>
          <w:i w:val="false"/>
          <w:color w:val="000000"/>
          <w:sz w:val="28"/>
        </w:rPr>
        <w:t>
      2) тармақшадағы "көппәтерлі тұрғын үйді басқарушыны немесе басқарушы компанияны таңдау туралы, бір күнтізбелік жыл мерзімге кондоминиум объектісін басқару бойынша қызметтер көрсету туралы шарт жасасу туралы, сондай-ақ оны өзгерту немесе бұзу туралы, жиналыс мұндай өкілеттіктерді үй кеңесіне берген жағдайда," деген сөздер "жиналыс мұндай өкілеттікті үй кеңесіне берген жағдайда көппәтерлі тұрғын үйді басқарушыны немесе басқарушы компанияны таңдау туралы" деген сөздермен ауыстырылсын;</w:t>
      </w:r>
    </w:p>
    <w:bookmarkEnd w:id="159"/>
    <w:bookmarkStart w:name="z209" w:id="160"/>
    <w:p>
      <w:pPr>
        <w:spacing w:after="0"/>
        <w:ind w:left="0"/>
        <w:jc w:val="both"/>
      </w:pPr>
      <w:r>
        <w:rPr>
          <w:rFonts w:ascii="Times New Roman"/>
          <w:b w:val="false"/>
          <w:i w:val="false"/>
          <w:color w:val="000000"/>
          <w:sz w:val="28"/>
        </w:rPr>
        <w:t>
      3) тармақшадағы "және кондоминиум объектісін басқару және кондоминиум объектісінің ортақ мүлкін күтіп-ұстау жөніндегі ай сайынғы және жылдық есептерді қарауды" деген сөздер алып тасталсын;</w:t>
      </w:r>
    </w:p>
    <w:bookmarkEnd w:id="160"/>
    <w:bookmarkStart w:name="z210" w:id="161"/>
    <w:p>
      <w:pPr>
        <w:spacing w:after="0"/>
        <w:ind w:left="0"/>
        <w:jc w:val="both"/>
      </w:pPr>
      <w:r>
        <w:rPr>
          <w:rFonts w:ascii="Times New Roman"/>
          <w:b w:val="false"/>
          <w:i w:val="false"/>
          <w:color w:val="000000"/>
          <w:sz w:val="28"/>
        </w:rPr>
        <w:t>
      4) тармақша мынадай редакцияда жазылсын:</w:t>
      </w:r>
    </w:p>
    <w:bookmarkEnd w:id="161"/>
    <w:bookmarkStart w:name="z211" w:id="162"/>
    <w:p>
      <w:pPr>
        <w:spacing w:after="0"/>
        <w:ind w:left="0"/>
        <w:jc w:val="both"/>
      </w:pPr>
      <w:r>
        <w:rPr>
          <w:rFonts w:ascii="Times New Roman"/>
          <w:b w:val="false"/>
          <w:i w:val="false"/>
          <w:color w:val="000000"/>
          <w:sz w:val="28"/>
        </w:rPr>
        <w:t>
      "4)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bookmarkEnd w:id="162"/>
    <w:bookmarkStart w:name="z212" w:id="163"/>
    <w:p>
      <w:pPr>
        <w:spacing w:after="0"/>
        <w:ind w:left="0"/>
        <w:jc w:val="both"/>
      </w:pPr>
      <w:r>
        <w:rPr>
          <w:rFonts w:ascii="Times New Roman"/>
          <w:b w:val="false"/>
          <w:i w:val="false"/>
          <w:color w:val="000000"/>
          <w:sz w:val="28"/>
        </w:rPr>
        <w:t>
      7) тармақша алып тасталсын;</w:t>
      </w:r>
    </w:p>
    <w:bookmarkEnd w:id="163"/>
    <w:bookmarkStart w:name="z213" w:id="164"/>
    <w:p>
      <w:pPr>
        <w:spacing w:after="0"/>
        <w:ind w:left="0"/>
        <w:jc w:val="both"/>
      </w:pPr>
      <w:r>
        <w:rPr>
          <w:rFonts w:ascii="Times New Roman"/>
          <w:b w:val="false"/>
          <w:i w:val="false"/>
          <w:color w:val="000000"/>
          <w:sz w:val="28"/>
        </w:rPr>
        <w:t>
      "мынадай мазмұндағы 7-1), 7-2) және 7-3) тармақшалармен толықтырылсын:</w:t>
      </w:r>
    </w:p>
    <w:bookmarkEnd w:id="164"/>
    <w:bookmarkStart w:name="z214" w:id="165"/>
    <w:p>
      <w:pPr>
        <w:spacing w:after="0"/>
        <w:ind w:left="0"/>
        <w:jc w:val="both"/>
      </w:pPr>
      <w:r>
        <w:rPr>
          <w:rFonts w:ascii="Times New Roman"/>
          <w:b w:val="false"/>
          <w:i w:val="false"/>
          <w:color w:val="000000"/>
          <w:sz w:val="28"/>
        </w:rPr>
        <w:t>
      "7-1) жиналыс мұндай өкілеттікті үй кеңесіне берген жағдайда сервистік қызмет субъектілерін таңдау туралы шешім қабылдауды;</w:t>
      </w:r>
    </w:p>
    <w:bookmarkEnd w:id="165"/>
    <w:bookmarkStart w:name="z215" w:id="166"/>
    <w:p>
      <w:pPr>
        <w:spacing w:after="0"/>
        <w:ind w:left="0"/>
        <w:jc w:val="both"/>
      </w:pPr>
      <w:r>
        <w:rPr>
          <w:rFonts w:ascii="Times New Roman"/>
          <w:b w:val="false"/>
          <w:i w:val="false"/>
          <w:color w:val="000000"/>
          <w:sz w:val="28"/>
        </w:rPr>
        <w:t>
      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bookmarkEnd w:id="166"/>
    <w:bookmarkStart w:name="z216" w:id="167"/>
    <w:p>
      <w:pPr>
        <w:spacing w:after="0"/>
        <w:ind w:left="0"/>
        <w:jc w:val="both"/>
      </w:pPr>
      <w:r>
        <w:rPr>
          <w:rFonts w:ascii="Times New Roman"/>
          <w:b w:val="false"/>
          <w:i w:val="false"/>
          <w:color w:val="000000"/>
          <w:sz w:val="28"/>
        </w:rPr>
        <w:t>
      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bookmarkEnd w:id="167"/>
    <w:bookmarkStart w:name="z217" w:id="168"/>
    <w:p>
      <w:pPr>
        <w:spacing w:after="0"/>
        <w:ind w:left="0"/>
        <w:jc w:val="both"/>
      </w:pPr>
      <w:r>
        <w:rPr>
          <w:rFonts w:ascii="Times New Roman"/>
          <w:b w:val="false"/>
          <w:i w:val="false"/>
          <w:color w:val="000000"/>
          <w:sz w:val="28"/>
        </w:rPr>
        <w:t>
      екінші бөліктегі ", 6), 7) және 8)" деген сөздер "және 6)" деген сөздермен ауыстырылсын;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9" w:id="169"/>
    <w:p>
      <w:pPr>
        <w:spacing w:after="0"/>
        <w:ind w:left="0"/>
        <w:jc w:val="both"/>
      </w:pPr>
      <w:r>
        <w:rPr>
          <w:rFonts w:ascii="Times New Roman"/>
          <w:b w:val="false"/>
          <w:i w:val="false"/>
          <w:color w:val="000000"/>
          <w:sz w:val="28"/>
        </w:rPr>
        <w:t>
      "5.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bookmarkEnd w:id="169"/>
    <w:bookmarkStart w:name="z220" w:id="17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43-бапта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22" w:id="171"/>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мүліктің меншік иелерінің бір бірлестігін құрады.";</w:t>
      </w:r>
    </w:p>
    <w:bookmarkEnd w:id="171"/>
    <w:bookmarkStart w:name="z223" w:id="172"/>
    <w:p>
      <w:pPr>
        <w:spacing w:after="0"/>
        <w:ind w:left="0"/>
        <w:jc w:val="both"/>
      </w:pPr>
      <w:r>
        <w:rPr>
          <w:rFonts w:ascii="Times New Roman"/>
          <w:b w:val="false"/>
          <w:i w:val="false"/>
          <w:color w:val="000000"/>
          <w:sz w:val="28"/>
        </w:rPr>
        <w:t>
      "4.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25" w:id="173"/>
    <w:p>
      <w:pPr>
        <w:spacing w:after="0"/>
        <w:ind w:left="0"/>
        <w:jc w:val="both"/>
      </w:pPr>
      <w:r>
        <w:rPr>
          <w:rFonts w:ascii="Times New Roman"/>
          <w:b w:val="false"/>
          <w:i w:val="false"/>
          <w:color w:val="000000"/>
          <w:sz w:val="28"/>
        </w:rPr>
        <w:t>
      2), 4) және 6) тармақшалар мынадай редакцияда жазылсын:</w:t>
      </w:r>
    </w:p>
    <w:bookmarkEnd w:id="173"/>
    <w:bookmarkStart w:name="z226" w:id="174"/>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bookmarkEnd w:id="174"/>
    <w:bookmarkStart w:name="z227" w:id="175"/>
    <w:p>
      <w:pPr>
        <w:spacing w:after="0"/>
        <w:ind w:left="0"/>
        <w:jc w:val="both"/>
      </w:pPr>
      <w:r>
        <w:rPr>
          <w:rFonts w:ascii="Times New Roman"/>
          <w:b w:val="false"/>
          <w:i w:val="false"/>
          <w:color w:val="000000"/>
          <w:sz w:val="28"/>
        </w:rPr>
        <w:t>
      "4)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bookmarkEnd w:id="175"/>
    <w:bookmarkStart w:name="z228" w:id="176"/>
    <w:p>
      <w:pPr>
        <w:spacing w:after="0"/>
        <w:ind w:left="0"/>
        <w:jc w:val="both"/>
      </w:pPr>
      <w:r>
        <w:rPr>
          <w:rFonts w:ascii="Times New Roman"/>
          <w:b w:val="false"/>
          <w:i w:val="false"/>
          <w:color w:val="000000"/>
          <w:sz w:val="28"/>
        </w:rPr>
        <w:t>
      "6) үй кеңесінің шешімі бойынша сервистік қызмет субъектілерімен қызметтер көрсету туралы шарттарды жасасуды және орындауды;";</w:t>
      </w:r>
    </w:p>
    <w:bookmarkEnd w:id="176"/>
    <w:bookmarkStart w:name="z229" w:id="177"/>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77"/>
    <w:bookmarkStart w:name="z230" w:id="178"/>
    <w:p>
      <w:pPr>
        <w:spacing w:after="0"/>
        <w:ind w:left="0"/>
        <w:jc w:val="both"/>
      </w:pPr>
      <w:r>
        <w:rPr>
          <w:rFonts w:ascii="Times New Roman"/>
          <w:b w:val="false"/>
          <w:i w:val="false"/>
          <w:color w:val="000000"/>
          <w:sz w:val="28"/>
        </w:rPr>
        <w:t>
      "9-1)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ұсынуды;</w:t>
      </w:r>
    </w:p>
    <w:bookmarkEnd w:id="178"/>
    <w:bookmarkStart w:name="z231" w:id="179"/>
    <w:p>
      <w:pPr>
        <w:spacing w:after="0"/>
        <w:ind w:left="0"/>
        <w:jc w:val="both"/>
      </w:pPr>
      <w:r>
        <w:rPr>
          <w:rFonts w:ascii="Times New Roman"/>
          <w:b w:val="false"/>
          <w:i w:val="false"/>
          <w:color w:val="000000"/>
          <w:sz w:val="28"/>
        </w:rPr>
        <w:t>
      9-2)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179"/>
    <w:bookmarkStart w:name="z232" w:id="18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43-1-бапта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және үшінші бөліктері мынадай редакцияда жазылсын:</w:t>
      </w:r>
    </w:p>
    <w:bookmarkStart w:name="z234" w:id="181"/>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bookmarkEnd w:id="181"/>
    <w:bookmarkStart w:name="z235" w:id="182"/>
    <w:p>
      <w:pPr>
        <w:spacing w:after="0"/>
        <w:ind w:left="0"/>
        <w:jc w:val="both"/>
      </w:pPr>
      <w:r>
        <w:rPr>
          <w:rFonts w:ascii="Times New Roman"/>
          <w:b w:val="false"/>
          <w:i w:val="false"/>
          <w:color w:val="000000"/>
          <w:sz w:val="28"/>
        </w:rPr>
        <w:t>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7" w:id="183"/>
    <w:p>
      <w:pPr>
        <w:spacing w:after="0"/>
        <w:ind w:left="0"/>
        <w:jc w:val="both"/>
      </w:pPr>
      <w:r>
        <w:rPr>
          <w:rFonts w:ascii="Times New Roman"/>
          <w:b w:val="false"/>
          <w:i w:val="false"/>
          <w:color w:val="000000"/>
          <w:sz w:val="28"/>
        </w:rPr>
        <w:t>
      екінші бөлік мынадай редакцияда жазылсын:</w:t>
      </w:r>
    </w:p>
    <w:bookmarkEnd w:id="183"/>
    <w:bookmarkStart w:name="z238" w:id="184"/>
    <w:p>
      <w:pPr>
        <w:spacing w:after="0"/>
        <w:ind w:left="0"/>
        <w:jc w:val="both"/>
      </w:pPr>
      <w:r>
        <w:rPr>
          <w:rFonts w:ascii="Times New Roman"/>
          <w:b w:val="false"/>
          <w:i w:val="false"/>
          <w:color w:val="000000"/>
          <w:sz w:val="28"/>
        </w:rPr>
        <w:t>
      "Пәтерлердің,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bookmarkEnd w:id="184"/>
    <w:bookmarkStart w:name="z239" w:id="185"/>
    <w:p>
      <w:pPr>
        <w:spacing w:after="0"/>
        <w:ind w:left="0"/>
        <w:jc w:val="both"/>
      </w:pPr>
      <w:r>
        <w:rPr>
          <w:rFonts w:ascii="Times New Roman"/>
          <w:b w:val="false"/>
          <w:i w:val="false"/>
          <w:color w:val="000000"/>
          <w:sz w:val="28"/>
        </w:rPr>
        <w:t>
      үшінші бөліктің 1), 3) және 5) тармақшалары мынадай редакцияда жазылсын:</w:t>
      </w:r>
    </w:p>
    <w:bookmarkEnd w:id="185"/>
    <w:bookmarkStart w:name="z240" w:id="186"/>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bookmarkEnd w:id="186"/>
    <w:bookmarkStart w:name="z241" w:id="187"/>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bookmarkEnd w:id="187"/>
    <w:bookmarkStart w:name="z242" w:id="188"/>
    <w:p>
      <w:pPr>
        <w:spacing w:after="0"/>
        <w:ind w:left="0"/>
        <w:jc w:val="both"/>
      </w:pPr>
      <w:r>
        <w:rPr>
          <w:rFonts w:ascii="Times New Roman"/>
          <w:b w:val="false"/>
          <w:i w:val="false"/>
          <w:color w:val="000000"/>
          <w:sz w:val="28"/>
        </w:rPr>
        <w:t>
      "5) үй кеңесінің шешімі бойынша сервистік қызмет субъектілерімен қызметтер көрсету туралы шарттарды жасасуды және орындауды;";</w:t>
      </w:r>
    </w:p>
    <w:bookmarkEnd w:id="188"/>
    <w:bookmarkStart w:name="z243" w:id="189"/>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189"/>
    <w:bookmarkStart w:name="z244" w:id="190"/>
    <w:p>
      <w:pPr>
        <w:spacing w:after="0"/>
        <w:ind w:left="0"/>
        <w:jc w:val="both"/>
      </w:pPr>
      <w:r>
        <w:rPr>
          <w:rFonts w:ascii="Times New Roman"/>
          <w:b w:val="false"/>
          <w:i w:val="false"/>
          <w:color w:val="000000"/>
          <w:sz w:val="28"/>
        </w:rPr>
        <w:t>
      "8-1)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bookmarkEnd w:id="190"/>
    <w:bookmarkStart w:name="z245" w:id="191"/>
    <w:p>
      <w:pPr>
        <w:spacing w:after="0"/>
        <w:ind w:left="0"/>
        <w:jc w:val="both"/>
      </w:pPr>
      <w:r>
        <w:rPr>
          <w:rFonts w:ascii="Times New Roman"/>
          <w:b w:val="false"/>
          <w:i w:val="false"/>
          <w:color w:val="000000"/>
          <w:sz w:val="28"/>
        </w:rPr>
        <w:t>
      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191"/>
    <w:bookmarkStart w:name="z246" w:id="192"/>
    <w:p>
      <w:pPr>
        <w:spacing w:after="0"/>
        <w:ind w:left="0"/>
        <w:jc w:val="both"/>
      </w:pPr>
      <w:r>
        <w:rPr>
          <w:rFonts w:ascii="Times New Roman"/>
          <w:b w:val="false"/>
          <w:i w:val="false"/>
          <w:color w:val="000000"/>
          <w:sz w:val="28"/>
        </w:rPr>
        <w:t>
      22) мынадай мазмұндағы 43-2-баппен толықтырылсын:</w:t>
      </w:r>
    </w:p>
    <w:bookmarkEnd w:id="192"/>
    <w:bookmarkStart w:name="z247" w:id="193"/>
    <w:p>
      <w:pPr>
        <w:spacing w:after="0"/>
        <w:ind w:left="0"/>
        <w:jc w:val="both"/>
      </w:pPr>
      <w:r>
        <w:rPr>
          <w:rFonts w:ascii="Times New Roman"/>
          <w:b w:val="false"/>
          <w:i w:val="false"/>
          <w:color w:val="000000"/>
          <w:sz w:val="28"/>
        </w:rPr>
        <w:t>
      "43-2-бап. Тікелей бірлесіп басқару</w:t>
      </w:r>
    </w:p>
    <w:bookmarkEnd w:id="193"/>
    <w:bookmarkStart w:name="z248" w:id="194"/>
    <w:p>
      <w:pPr>
        <w:spacing w:after="0"/>
        <w:ind w:left="0"/>
        <w:jc w:val="both"/>
      </w:pPr>
      <w:r>
        <w:rPr>
          <w:rFonts w:ascii="Times New Roman"/>
          <w:b w:val="false"/>
          <w:i w:val="false"/>
          <w:color w:val="000000"/>
          <w:sz w:val="28"/>
        </w:rPr>
        <w:t>
      1. Бір көппәтерлі тұрғын үй пәтерлерінің, тұрғын емес үй-жайларының меншік иелері, егер мұндай меншік иелерінің саны он алтыдан аспаса, кондоминиум объектісін басқаруды, оны күтіп-ұстауды қаржыландыруды және кондоминиум объектісі ортақ мүлкінің сақталуын қамтамасыз етуді өздері дербес жүзеге асыруға құқылы.</w:t>
      </w:r>
    </w:p>
    <w:bookmarkEnd w:id="194"/>
    <w:bookmarkStart w:name="z249" w:id="195"/>
    <w:p>
      <w:pPr>
        <w:spacing w:after="0"/>
        <w:ind w:left="0"/>
        <w:jc w:val="both"/>
      </w:pPr>
      <w:r>
        <w:rPr>
          <w:rFonts w:ascii="Times New Roman"/>
          <w:b w:val="false"/>
          <w:i w:val="false"/>
          <w:color w:val="000000"/>
          <w:sz w:val="28"/>
        </w:rPr>
        <w:t>
      2. Пәтерлердің, тұрғын емес үй-жайлардың барлық меншік иесінің тікелей бірлесіп басқаруы екінші деңгейдегі банктерде ағымдағы шот пен жинақ шотын ашпай жүзеге асырылуы мүмкін.</w:t>
      </w:r>
    </w:p>
    <w:bookmarkEnd w:id="195"/>
    <w:bookmarkStart w:name="z250" w:id="196"/>
    <w:p>
      <w:pPr>
        <w:spacing w:after="0"/>
        <w:ind w:left="0"/>
        <w:jc w:val="both"/>
      </w:pPr>
      <w:r>
        <w:rPr>
          <w:rFonts w:ascii="Times New Roman"/>
          <w:b w:val="false"/>
          <w:i w:val="false"/>
          <w:color w:val="000000"/>
          <w:sz w:val="28"/>
        </w:rPr>
        <w:t>
      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басқарушы компанияны жалдауға құқылы.</w:t>
      </w:r>
    </w:p>
    <w:bookmarkEnd w:id="196"/>
    <w:bookmarkStart w:name="z251" w:id="197"/>
    <w:p>
      <w:pPr>
        <w:spacing w:after="0"/>
        <w:ind w:left="0"/>
        <w:jc w:val="both"/>
      </w:pPr>
      <w:r>
        <w:rPr>
          <w:rFonts w:ascii="Times New Roman"/>
          <w:b w:val="false"/>
          <w:i w:val="false"/>
          <w:color w:val="000000"/>
          <w:sz w:val="28"/>
        </w:rPr>
        <w:t>
      4. Басқарушы компания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p>
    <w:bookmarkEnd w:id="197"/>
    <w:bookmarkStart w:name="z252" w:id="19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44-1-баптың</w:t>
      </w:r>
      <w:r>
        <w:rPr>
          <w:rFonts w:ascii="Times New Roman"/>
          <w:b w:val="false"/>
          <w:i w:val="false"/>
          <w:color w:val="000000"/>
          <w:sz w:val="28"/>
        </w:rPr>
        <w:t xml:space="preserve"> 2-тармағының бірінші және екінші бөліктеріндегі және </w:t>
      </w:r>
      <w:r>
        <w:rPr>
          <w:rFonts w:ascii="Times New Roman"/>
          <w:b w:val="false"/>
          <w:i w:val="false"/>
          <w:color w:val="000000"/>
          <w:sz w:val="28"/>
        </w:rPr>
        <w:t>44-2-баптың</w:t>
      </w:r>
      <w:r>
        <w:rPr>
          <w:rFonts w:ascii="Times New Roman"/>
          <w:b w:val="false"/>
          <w:i w:val="false"/>
          <w:color w:val="000000"/>
          <w:sz w:val="28"/>
        </w:rPr>
        <w:t xml:space="preserve"> 1-тармағының төртінші абзацындағы "пәтерлер, тұрғын емес үй-жайлар", "Пәтерлердің, тұрғын емес үй-жайлардың" деген сөздер тиісінше "пәтерлердің, тұрғын емес үй-жайлардың, орынтұрақ орындарының, қоймалардың", "Пәтерлердің, тұрғын емес үй-жайлардың, орынтұрақ орындарының, қоймалардың" деген сөздермен ауыстырылсын;</w:t>
      </w:r>
    </w:p>
    <w:bookmarkEnd w:id="198"/>
    <w:bookmarkStart w:name="z253" w:id="19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47-баптың</w:t>
      </w:r>
      <w:r>
        <w:rPr>
          <w:rFonts w:ascii="Times New Roman"/>
          <w:b w:val="false"/>
          <w:i w:val="false"/>
          <w:color w:val="000000"/>
          <w:sz w:val="28"/>
        </w:rPr>
        <w:t xml:space="preserve"> 4-тармағы мынадай редакцияда жазылсын:</w:t>
      </w:r>
    </w:p>
    <w:bookmarkEnd w:id="199"/>
    <w:bookmarkStart w:name="z254" w:id="200"/>
    <w:p>
      <w:pPr>
        <w:spacing w:after="0"/>
        <w:ind w:left="0"/>
        <w:jc w:val="both"/>
      </w:pPr>
      <w:r>
        <w:rPr>
          <w:rFonts w:ascii="Times New Roman"/>
          <w:b w:val="false"/>
          <w:i w:val="false"/>
          <w:color w:val="000000"/>
          <w:sz w:val="28"/>
        </w:rPr>
        <w:t>
      "4. Кооператив мүшелерiнiң не олардың сенiм бiлдiрілген адамдарының кемiнде елу пайызы қатысқан кезде кооператив мүшелерi жалпы жиналысының құқықтық күші болады.";</w:t>
      </w:r>
    </w:p>
    <w:bookmarkEnd w:id="200"/>
    <w:bookmarkStart w:name="z255" w:id="2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48-1-бапта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7" w:id="202"/>
    <w:p>
      <w:pPr>
        <w:spacing w:after="0"/>
        <w:ind w:left="0"/>
        <w:jc w:val="both"/>
      </w:pPr>
      <w:r>
        <w:rPr>
          <w:rFonts w:ascii="Times New Roman"/>
          <w:b w:val="false"/>
          <w:i w:val="false"/>
          <w:color w:val="000000"/>
          <w:sz w:val="28"/>
        </w:rPr>
        <w:t>
      1), 6) және 8) тармақшалар мынадай редакцияда жазылсын:</w:t>
      </w:r>
    </w:p>
    <w:bookmarkEnd w:id="202"/>
    <w:bookmarkStart w:name="z258" w:id="203"/>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bookmarkEnd w:id="203"/>
    <w:bookmarkStart w:name="z259" w:id="204"/>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bookmarkEnd w:id="204"/>
    <w:bookmarkStart w:name="z260" w:id="205"/>
    <w:p>
      <w:pPr>
        <w:spacing w:after="0"/>
        <w:ind w:left="0"/>
        <w:jc w:val="both"/>
      </w:pPr>
      <w:r>
        <w:rPr>
          <w:rFonts w:ascii="Times New Roman"/>
          <w:b w:val="false"/>
          <w:i w:val="false"/>
          <w:color w:val="000000"/>
          <w:sz w:val="28"/>
        </w:rPr>
        <w:t>
      "8)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bookmarkEnd w:id="205"/>
    <w:bookmarkStart w:name="z261" w:id="206"/>
    <w:p>
      <w:pPr>
        <w:spacing w:after="0"/>
        <w:ind w:left="0"/>
        <w:jc w:val="both"/>
      </w:pPr>
      <w:r>
        <w:rPr>
          <w:rFonts w:ascii="Times New Roman"/>
          <w:b w:val="false"/>
          <w:i w:val="false"/>
          <w:color w:val="000000"/>
          <w:sz w:val="28"/>
        </w:rPr>
        <w:t>
      9) тармақшадағы "мониторингтеуді жүзеге асырады." деген сөздер "мониторингтеуді;" деген сөзбен ауыстырылып, мынадай мазмұндағы 10) тармақшамен толықтырылсын:</w:t>
      </w:r>
    </w:p>
    <w:bookmarkEnd w:id="206"/>
    <w:bookmarkStart w:name="z262" w:id="207"/>
    <w:p>
      <w:pPr>
        <w:spacing w:after="0"/>
        <w:ind w:left="0"/>
        <w:jc w:val="both"/>
      </w:pPr>
      <w:r>
        <w:rPr>
          <w:rFonts w:ascii="Times New Roman"/>
          <w:b w:val="false"/>
          <w:i w:val="false"/>
          <w:color w:val="000000"/>
          <w:sz w:val="28"/>
        </w:rPr>
        <w:t>
      "10)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bookmarkEnd w:id="207"/>
    <w:bookmarkStart w:name="z263" w:id="208"/>
    <w:p>
      <w:pPr>
        <w:spacing w:after="0"/>
        <w:ind w:left="0"/>
        <w:jc w:val="both"/>
      </w:pPr>
      <w:r>
        <w:rPr>
          <w:rFonts w:ascii="Times New Roman"/>
          <w:b w:val="false"/>
          <w:i w:val="false"/>
          <w:color w:val="000000"/>
          <w:sz w:val="28"/>
        </w:rPr>
        <w:t>
      мынадай мазмұндағы 5-тармақпен толықтырылсын:</w:t>
      </w:r>
    </w:p>
    <w:bookmarkEnd w:id="208"/>
    <w:bookmarkStart w:name="z264" w:id="209"/>
    <w:p>
      <w:pPr>
        <w:spacing w:after="0"/>
        <w:ind w:left="0"/>
        <w:jc w:val="both"/>
      </w:pPr>
      <w:r>
        <w:rPr>
          <w:rFonts w:ascii="Times New Roman"/>
          <w:b w:val="false"/>
          <w:i w:val="false"/>
          <w:color w:val="000000"/>
          <w:sz w:val="28"/>
        </w:rPr>
        <w:t>
      "5. Тұрғын үй инспекциясы уақытша басқарушы компанияны тағайындаған кезде кондоминиум объектісін басқару бойынша қызметтер көрсету тұрғын үй инспекциясы мен уақытша басқарушы компания арасындағы шарт негізінде жүзеге асырылады.</w:t>
      </w:r>
    </w:p>
    <w:bookmarkEnd w:id="209"/>
    <w:bookmarkStart w:name="z265" w:id="210"/>
    <w:p>
      <w:pPr>
        <w:spacing w:after="0"/>
        <w:ind w:left="0"/>
        <w:jc w:val="both"/>
      </w:pPr>
      <w:r>
        <w:rPr>
          <w:rFonts w:ascii="Times New Roman"/>
          <w:b w:val="false"/>
          <w:i w:val="false"/>
          <w:color w:val="000000"/>
          <w:sz w:val="28"/>
        </w:rPr>
        <w:t>
      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bookmarkEnd w:id="210"/>
    <w:bookmarkStart w:name="z266" w:id="21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49-баптың</w:t>
      </w:r>
      <w:r>
        <w:rPr>
          <w:rFonts w:ascii="Times New Roman"/>
          <w:b w:val="false"/>
          <w:i w:val="false"/>
          <w:color w:val="000000"/>
          <w:sz w:val="28"/>
        </w:rPr>
        <w:t xml:space="preserve"> 1-тармағы мынадай мазмұндағы екінші және үшінші бөліктермен толықтырылсын:</w:t>
      </w:r>
    </w:p>
    <w:bookmarkEnd w:id="211"/>
    <w:bookmarkStart w:name="z267" w:id="212"/>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bookmarkEnd w:id="212"/>
    <w:bookmarkStart w:name="z268" w:id="213"/>
    <w:p>
      <w:pPr>
        <w:spacing w:after="0"/>
        <w:ind w:left="0"/>
        <w:jc w:val="both"/>
      </w:pPr>
      <w:r>
        <w:rPr>
          <w:rFonts w:ascii="Times New Roman"/>
          <w:b w:val="false"/>
          <w:i w:val="false"/>
          <w:color w:val="000000"/>
          <w:sz w:val="28"/>
        </w:rPr>
        <w:t>
      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End w:id="213"/>
    <w:bookmarkStart w:name="z269" w:id="21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50-бапта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"үй-жайдың", "үй-жайды" деген сөздерден кейін тиісінше ", орынтұрақ орнының, қойманың", ", орынтұрақ орнын, қойманы"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72" w:id="215"/>
    <w:p>
      <w:pPr>
        <w:spacing w:after="0"/>
        <w:ind w:left="0"/>
        <w:jc w:val="both"/>
      </w:pPr>
      <w:r>
        <w:rPr>
          <w:rFonts w:ascii="Times New Roman"/>
          <w:b w:val="false"/>
          <w:i w:val="false"/>
          <w:color w:val="000000"/>
          <w:sz w:val="28"/>
        </w:rPr>
        <w:t>
      "3.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жылдық сметасында белгіленгеннен тыс өтеуге міндетті.</w:t>
      </w:r>
    </w:p>
    <w:bookmarkEnd w:id="215"/>
    <w:bookmarkStart w:name="z273" w:id="216"/>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өздеріне мүліктің меншік иелері бірлестігі берген шектеулі пайдаланылатын ортақ мүлікті немесе жер учаскесін жеке-дара пайдалануға байланысты шығыстары да осындай тәртіппен төленеді.";</w:t>
      </w:r>
    </w:p>
    <w:bookmarkEnd w:id="216"/>
    <w:bookmarkStart w:name="z274" w:id="217"/>
    <w:p>
      <w:pPr>
        <w:spacing w:after="0"/>
        <w:ind w:left="0"/>
        <w:jc w:val="both"/>
      </w:pPr>
      <w:r>
        <w:rPr>
          <w:rFonts w:ascii="Times New Roman"/>
          <w:b w:val="false"/>
          <w:i w:val="false"/>
          <w:color w:val="000000"/>
          <w:sz w:val="28"/>
        </w:rPr>
        <w:t>
      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орынтұрақ орнының, қойманың меншік иесі өтеуге тиіс.";</w:t>
      </w:r>
    </w:p>
    <w:bookmarkEnd w:id="217"/>
    <w:bookmarkStart w:name="z275" w:id="218"/>
    <w:p>
      <w:pPr>
        <w:spacing w:after="0"/>
        <w:ind w:left="0"/>
        <w:jc w:val="both"/>
      </w:pPr>
      <w:r>
        <w:rPr>
          <w:rFonts w:ascii="Times New Roman"/>
          <w:b w:val="false"/>
          <w:i w:val="false"/>
          <w:color w:val="000000"/>
          <w:sz w:val="28"/>
        </w:rPr>
        <w:t>
      5-тармақ "шығыстарды" деген сөзден кейін ", сондай-ақ орынтұрақ орнының, қойманың меншік иесі орынтұрақ орнын, қойманы күтіп-ұстауға арналған шығыстарды" деген сөздермен толықтырылсын;</w:t>
      </w:r>
    </w:p>
    <w:bookmarkEnd w:id="218"/>
    <w:bookmarkStart w:name="z276" w:id="219"/>
    <w:p>
      <w:pPr>
        <w:spacing w:after="0"/>
        <w:ind w:left="0"/>
        <w:jc w:val="both"/>
      </w:pPr>
      <w:r>
        <w:rPr>
          <w:rFonts w:ascii="Times New Roman"/>
          <w:b w:val="false"/>
          <w:i w:val="false"/>
          <w:color w:val="000000"/>
          <w:sz w:val="28"/>
        </w:rPr>
        <w:t>
      мынадай мазмұндағы 6-тармақпен толықтырылсын:</w:t>
      </w:r>
    </w:p>
    <w:bookmarkEnd w:id="219"/>
    <w:bookmarkStart w:name="z277" w:id="220"/>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bookmarkEnd w:id="220"/>
    <w:bookmarkStart w:name="z278" w:id="22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50-2-баптың</w:t>
      </w:r>
      <w:r>
        <w:rPr>
          <w:rFonts w:ascii="Times New Roman"/>
          <w:b w:val="false"/>
          <w:i w:val="false"/>
          <w:color w:val="000000"/>
          <w:sz w:val="28"/>
        </w:rPr>
        <w:t xml:space="preserve"> бірінші бөлігі мынадай редакцияда жазылсын:</w:t>
      </w:r>
    </w:p>
    <w:bookmarkEnd w:id="221"/>
    <w:bookmarkStart w:name="z279" w:id="222"/>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bookmarkEnd w:id="222"/>
    <w:bookmarkStart w:name="z280" w:id="22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50-3-бапта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2" w:id="224"/>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бірінде жинақ шотын ашады.";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5" w:id="225"/>
    <w:p>
      <w:pPr>
        <w:spacing w:after="0"/>
        <w:ind w:left="0"/>
        <w:jc w:val="both"/>
      </w:pPr>
      <w:r>
        <w:rPr>
          <w:rFonts w:ascii="Times New Roman"/>
          <w:b w:val="false"/>
          <w:i w:val="false"/>
          <w:color w:val="000000"/>
          <w:sz w:val="28"/>
        </w:rPr>
        <w:t>
      "3. Кондоминиум объектісінің ортақ мүлкін күрделі жөндеу үшін ақша жинақтауға қатысу екінші деңгейдегі банктердің құқығы болып табылады. Екінші деңгейдегі банктер кондоминиум объектісінің ортақ мүлкін күрделі жөндеу үшін ақша жинақтауға қатысқан жағдайда, олар осы Заңның талаптарын сақтауға тиіс.";</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88" w:id="226"/>
    <w:p>
      <w:pPr>
        <w:spacing w:after="0"/>
        <w:ind w:left="0"/>
        <w:jc w:val="both"/>
      </w:pPr>
      <w:r>
        <w:rPr>
          <w:rFonts w:ascii="Times New Roman"/>
          <w:b w:val="false"/>
          <w:i w:val="false"/>
          <w:color w:val="000000"/>
          <w:sz w:val="28"/>
        </w:rPr>
        <w:t>
      "5. Тұрғын үй инспекциясы көппәтерлі тұрғын үйді бюджет қаражаты есебінен күрделі жөндеу жүргізуді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жобалау-сметалық құжаттаманы дайындауға жергілікті бюджет қаражатының есебінен конкурс өткізеді.</w:t>
      </w:r>
    </w:p>
    <w:bookmarkEnd w:id="226"/>
    <w:bookmarkStart w:name="z289" w:id="227"/>
    <w:p>
      <w:pPr>
        <w:spacing w:after="0"/>
        <w:ind w:left="0"/>
        <w:jc w:val="both"/>
      </w:pPr>
      <w:r>
        <w:rPr>
          <w:rFonts w:ascii="Times New Roman"/>
          <w:b w:val="false"/>
          <w:i w:val="false"/>
          <w:color w:val="000000"/>
          <w:sz w:val="28"/>
        </w:rPr>
        <w:t>
      6.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bookmarkEnd w:id="227"/>
    <w:bookmarkStart w:name="z290" w:id="22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73-баптың</w:t>
      </w:r>
      <w:r>
        <w:rPr>
          <w:rFonts w:ascii="Times New Roman"/>
          <w:b w:val="false"/>
          <w:i w:val="false"/>
          <w:color w:val="000000"/>
          <w:sz w:val="28"/>
        </w:rPr>
        <w:t xml:space="preserve"> 1-тармағының екінші бөлігі мынадай редакцияда жазылсын:</w:t>
      </w:r>
    </w:p>
    <w:bookmarkEnd w:id="228"/>
    <w:bookmarkStart w:name="z291" w:id="229"/>
    <w:p>
      <w:pPr>
        <w:spacing w:after="0"/>
        <w:ind w:left="0"/>
        <w:jc w:val="both"/>
      </w:pPr>
      <w:r>
        <w:rPr>
          <w:rFonts w:ascii="Times New Roman"/>
          <w:b w:val="false"/>
          <w:i w:val="false"/>
          <w:color w:val="000000"/>
          <w:sz w:val="28"/>
        </w:rPr>
        <w:t>
      "Осы Заңда белгіленген тәртіппен тұрғынжайға мұқтаж деп танылған және тұрғынжай алғанға дейін есепке қойылған Қазақстан Республикасының Үкіметі айқындайтын өңірлерге қоныс аудару тәртібімен Қазақстан Республикасының азаматтығын алған қандастар,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есептен шығарып тасталуға жатпайды.".</w:t>
      </w:r>
    </w:p>
    <w:bookmarkEnd w:id="229"/>
    <w:bookmarkStart w:name="z292" w:id="230"/>
    <w:p>
      <w:pPr>
        <w:spacing w:after="0"/>
        <w:ind w:left="0"/>
        <w:jc w:val="both"/>
      </w:pPr>
      <w:r>
        <w:rPr>
          <w:rFonts w:ascii="Times New Roman"/>
          <w:b w:val="false"/>
          <w:i w:val="false"/>
          <w:color w:val="000000"/>
          <w:sz w:val="28"/>
        </w:rPr>
        <w:t xml:space="preserve">
      2.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0"/>
    <w:bookmarkStart w:name="z293"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92-1-баптың</w:t>
      </w:r>
      <w:r>
        <w:rPr>
          <w:rFonts w:ascii="Times New Roman"/>
          <w:b w:val="false"/>
          <w:i w:val="false"/>
          <w:color w:val="000000"/>
          <w:sz w:val="28"/>
        </w:rPr>
        <w:t xml:space="preserve"> 2-тармағының 6) тармақшасы мынадай редакцияда жазылсын:</w:t>
      </w:r>
    </w:p>
    <w:bookmarkEnd w:id="231"/>
    <w:bookmarkStart w:name="z294" w:id="232"/>
    <w:p>
      <w:pPr>
        <w:spacing w:after="0"/>
        <w:ind w:left="0"/>
        <w:jc w:val="both"/>
      </w:pPr>
      <w:r>
        <w:rPr>
          <w:rFonts w:ascii="Times New Roman"/>
          <w:b w:val="false"/>
          <w:i w:val="false"/>
          <w:color w:val="000000"/>
          <w:sz w:val="28"/>
        </w:rPr>
        <w:t>
      "6) "Тұрғын үй қатынастары туралы" Қазақстан Республикасы Заңының 42-1-бабы 2-тармағының 6-1), 9), 10), 12) және 12-1) тармақшаларында айқындалған төлемдерден жалтаратын пәтерлердің, тұрғын емес үй-жайлардың, орынтұрақ орындарының, қоймалардың меншік иелерінен берешекті өндіріп алу туралы;";</w:t>
      </w:r>
    </w:p>
    <w:bookmarkEnd w:id="232"/>
    <w:bookmarkStart w:name="z295" w:id="2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92-2-баптың</w:t>
      </w:r>
      <w:r>
        <w:rPr>
          <w:rFonts w:ascii="Times New Roman"/>
          <w:b w:val="false"/>
          <w:i w:val="false"/>
          <w:color w:val="000000"/>
          <w:sz w:val="28"/>
        </w:rPr>
        <w:t xml:space="preserve"> 3-тармағында:</w:t>
      </w:r>
    </w:p>
    <w:bookmarkEnd w:id="233"/>
    <w:bookmarkStart w:name="z296" w:id="234"/>
    <w:p>
      <w:pPr>
        <w:spacing w:after="0"/>
        <w:ind w:left="0"/>
        <w:jc w:val="both"/>
      </w:pPr>
      <w:r>
        <w:rPr>
          <w:rFonts w:ascii="Times New Roman"/>
          <w:b w:val="false"/>
          <w:i w:val="false"/>
          <w:color w:val="000000"/>
          <w:sz w:val="28"/>
        </w:rPr>
        <w:t>
      "92-1-баптың" деген сөздер "Осы Заңның 92-1-бабы" деген сөздермен ауыстырылсын;</w:t>
      </w:r>
    </w:p>
    <w:bookmarkEnd w:id="234"/>
    <w:bookmarkStart w:name="z297" w:id="235"/>
    <w:p>
      <w:pPr>
        <w:spacing w:after="0"/>
        <w:ind w:left="0"/>
        <w:jc w:val="both"/>
      </w:pPr>
      <w:r>
        <w:rPr>
          <w:rFonts w:ascii="Times New Roman"/>
          <w:b w:val="false"/>
          <w:i w:val="false"/>
          <w:color w:val="000000"/>
          <w:sz w:val="28"/>
        </w:rPr>
        <w:t>
      ", 6), 7) және 8) тармақшалардың" деген сөздер "және 8) тармақшаларының" деген сөздермен ауыстырылсын;</w:t>
      </w:r>
    </w:p>
    <w:bookmarkEnd w:id="235"/>
    <w:bookmarkStart w:name="z298" w:id="236"/>
    <w:p>
      <w:pPr>
        <w:spacing w:after="0"/>
        <w:ind w:left="0"/>
        <w:jc w:val="both"/>
      </w:pPr>
      <w:r>
        <w:rPr>
          <w:rFonts w:ascii="Times New Roman"/>
          <w:b w:val="false"/>
          <w:i w:val="false"/>
          <w:color w:val="000000"/>
          <w:sz w:val="28"/>
        </w:rPr>
        <w:t>
      мынадай мазмұндағы екінші бөлікпен толықтырылсын:</w:t>
      </w:r>
    </w:p>
    <w:bookmarkEnd w:id="236"/>
    <w:bookmarkStart w:name="z299" w:id="23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92-1-бабы</w:t>
      </w:r>
      <w:r>
        <w:rPr>
          <w:rFonts w:ascii="Times New Roman"/>
          <w:b w:val="false"/>
          <w:i w:val="false"/>
          <w:color w:val="000000"/>
          <w:sz w:val="28"/>
        </w:rPr>
        <w:t xml:space="preserve"> 2-тармағының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орналасқан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bookmarkEnd w:id="237"/>
    <w:bookmarkStart w:name="z300" w:id="238"/>
    <w:p>
      <w:pPr>
        <w:spacing w:after="0"/>
        <w:ind w:left="0"/>
        <w:jc w:val="both"/>
      </w:pPr>
      <w:r>
        <w:rPr>
          <w:rFonts w:ascii="Times New Roman"/>
          <w:b w:val="false"/>
          <w:i w:val="false"/>
          <w:color w:val="000000"/>
          <w:sz w:val="28"/>
        </w:rPr>
        <w:t xml:space="preserve">
      3.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6-5) тармақшасындағы "көппәтерлі тұрғын үй пәтерлері, тұрғын емес үй-жайлары меншік иелерінің лифтілерді жөндеуге және ауыстыруға, көппәтерлі тұрғын үйді күрделі жөндеуге байланысты шығындарды өтеуі" деген сөздер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деген сөздермен ауыстырылсын.</w:t>
      </w:r>
    </w:p>
    <w:bookmarkStart w:name="z302" w:id="239"/>
    <w:p>
      <w:pPr>
        <w:spacing w:after="0"/>
        <w:ind w:left="0"/>
        <w:jc w:val="both"/>
      </w:pPr>
      <w:r>
        <w:rPr>
          <w:rFonts w:ascii="Times New Roman"/>
          <w:b w:val="false"/>
          <w:i w:val="false"/>
          <w:color w:val="000000"/>
          <w:sz w:val="28"/>
        </w:rPr>
        <w:t xml:space="preserve">
      4.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1-тармағының үшінші бөлігі алып тасталсын.</w:t>
      </w:r>
    </w:p>
    <w:bookmarkStart w:name="z304" w:id="240"/>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0"/>
    <w:bookmarkStart w:name="z305" w:id="2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2-12-тармақпен толықтырылсын:</w:t>
      </w:r>
    </w:p>
    <w:bookmarkEnd w:id="241"/>
    <w:bookmarkStart w:name="z306" w:id="242"/>
    <w:p>
      <w:pPr>
        <w:spacing w:after="0"/>
        <w:ind w:left="0"/>
        <w:jc w:val="both"/>
      </w:pPr>
      <w:r>
        <w:rPr>
          <w:rFonts w:ascii="Times New Roman"/>
          <w:b w:val="false"/>
          <w:i w:val="false"/>
          <w:color w:val="000000"/>
          <w:sz w:val="28"/>
        </w:rPr>
        <w:t>
      "2-12. Облыс мәслихатының құзыретіне аумағында жұмыс берушілер жалға берілетін тұрғынжайлар салуды жоспарлайтын ауылдардың, кенттердің, ауылдық округтердің тізімін бекіту жатады.";</w:t>
      </w:r>
    </w:p>
    <w:bookmarkEnd w:id="242"/>
    <w:bookmarkStart w:name="z307"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27-6) тармақшасындағы "көппәтерлі тұрғын үй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өтеуі" деген сөздер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деген сөздермен ауыстырылсын;</w:t>
      </w:r>
    </w:p>
    <w:bookmarkStart w:name="z309" w:id="244"/>
    <w:p>
      <w:pPr>
        <w:spacing w:after="0"/>
        <w:ind w:left="0"/>
        <w:jc w:val="both"/>
      </w:pPr>
      <w:r>
        <w:rPr>
          <w:rFonts w:ascii="Times New Roman"/>
          <w:b w:val="false"/>
          <w:i w:val="false"/>
          <w:color w:val="000000"/>
          <w:sz w:val="28"/>
        </w:rPr>
        <w:t>
      "1-5. Республикалық маңызы бар қаланың, астананың әкімдігі шетелдіктер үшін" деген сөздер "1-6. Республикалық маңызы бар қаланың, астананың әкімдігі шетелдіктер үшін" деген сөздермен ауыстырылсын;</w:t>
      </w:r>
    </w:p>
    <w:bookmarkEnd w:id="244"/>
    <w:bookmarkStart w:name="z310" w:id="245"/>
    <w:p>
      <w:pPr>
        <w:spacing w:after="0"/>
        <w:ind w:left="0"/>
        <w:jc w:val="both"/>
      </w:pPr>
      <w:r>
        <w:rPr>
          <w:rFonts w:ascii="Times New Roman"/>
          <w:b w:val="false"/>
          <w:i w:val="false"/>
          <w:color w:val="000000"/>
          <w:sz w:val="28"/>
        </w:rPr>
        <w:t>
      мынадай мазмұндағы 1-7-тармақпен толықтырылсын:</w:t>
      </w:r>
    </w:p>
    <w:bookmarkEnd w:id="245"/>
    <w:bookmarkStart w:name="z311" w:id="246"/>
    <w:p>
      <w:pPr>
        <w:spacing w:after="0"/>
        <w:ind w:left="0"/>
        <w:jc w:val="both"/>
      </w:pPr>
      <w:r>
        <w:rPr>
          <w:rFonts w:ascii="Times New Roman"/>
          <w:b w:val="false"/>
          <w:i w:val="false"/>
          <w:color w:val="000000"/>
          <w:sz w:val="28"/>
        </w:rPr>
        <w:t>
      "1-7. Облыс әкімдігі ауылда, кентте, ауылдық округте жалға берілетін тұрғынжайлар салынған кезде жұмыс берушілердің шығындарын субсидиялайды, сондай-ақ аумағында жұмыс берушілер жалға берілетін тұрғынжайлар салуды жоспарлайтын ауылдардың, кенттердің, ауылдық округтердің тізімін облыс мәслихатының бекітуіне ұсынады.";</w:t>
      </w:r>
    </w:p>
    <w:bookmarkEnd w:id="246"/>
    <w:bookmarkStart w:name="z312" w:id="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31-бапта</w:t>
      </w:r>
      <w:r>
        <w:rPr>
          <w:rFonts w:ascii="Times New Roman"/>
          <w:b w:val="false"/>
          <w:i w:val="false"/>
          <w:color w:val="000000"/>
          <w:sz w:val="28"/>
        </w:rPr>
        <w:t>:</w:t>
      </w:r>
    </w:p>
    <w:bookmarkEnd w:id="247"/>
    <w:bookmarkStart w:name="z313" w:id="248"/>
    <w:p>
      <w:pPr>
        <w:spacing w:after="0"/>
        <w:ind w:left="0"/>
        <w:jc w:val="both"/>
      </w:pPr>
      <w:r>
        <w:rPr>
          <w:rFonts w:ascii="Times New Roman"/>
          <w:b w:val="false"/>
          <w:i w:val="false"/>
          <w:color w:val="000000"/>
          <w:sz w:val="28"/>
        </w:rPr>
        <w:t>
      1-тармақтың 16-5) тармақшасындағы "көппәтерлі тұрғын үй пәтерлері, тұрғын емес үй-жайлары меншік иелерінің лифтілерді жөндеуге және ауыстыруға, көппәтерлі тұрғын үйді күрделі жөндеуге байланысты шығындарды өтеуі" деген сөздер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деген сөздермен ауыстырылсын;</w:t>
      </w:r>
    </w:p>
    <w:bookmarkEnd w:id="248"/>
    <w:bookmarkStart w:name="z314" w:id="249"/>
    <w:p>
      <w:pPr>
        <w:spacing w:after="0"/>
        <w:ind w:left="0"/>
        <w:jc w:val="both"/>
      </w:pPr>
      <w:r>
        <w:rPr>
          <w:rFonts w:ascii="Times New Roman"/>
          <w:b w:val="false"/>
          <w:i w:val="false"/>
          <w:color w:val="000000"/>
          <w:sz w:val="28"/>
        </w:rPr>
        <w:t>
      мынадай мазмұндағы 1-2-тармақпен толықтырылсын:</w:t>
      </w:r>
    </w:p>
    <w:bookmarkEnd w:id="249"/>
    <w:bookmarkStart w:name="z315" w:id="250"/>
    <w:p>
      <w:pPr>
        <w:spacing w:after="0"/>
        <w:ind w:left="0"/>
        <w:jc w:val="both"/>
      </w:pPr>
      <w:r>
        <w:rPr>
          <w:rFonts w:ascii="Times New Roman"/>
          <w:b w:val="false"/>
          <w:i w:val="false"/>
          <w:color w:val="000000"/>
          <w:sz w:val="28"/>
        </w:rPr>
        <w:t>
      "1-2. Аудан (облыстық маңызы бар қала) әкімдігі аумағында жұмыс берушілер жалға берілетін тұрғынжайлар салуды жоспарлайтын ауылдардың, кенттердің, ауылдық округтердің тізімін дайындайды және облыс әкімдігіне ұсынады, сондай-ақ ауылда, кентте, ауылдық округте жалға берілетін тұрғынжайлар салынған кезде жұмыс берушілердің шығындарын субсидиялауды жүзеге асырады.".</w:t>
      </w:r>
    </w:p>
    <w:bookmarkEnd w:id="250"/>
    <w:bookmarkStart w:name="z316" w:id="251"/>
    <w:p>
      <w:pPr>
        <w:spacing w:after="0"/>
        <w:ind w:left="0"/>
        <w:jc w:val="both"/>
      </w:pPr>
      <w:r>
        <w:rPr>
          <w:rFonts w:ascii="Times New Roman"/>
          <w:b w:val="false"/>
          <w:i w:val="false"/>
          <w:color w:val="000000"/>
          <w:sz w:val="28"/>
        </w:rPr>
        <w:t xml:space="preserve">
      6.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3-8) тармақшамен толықтырылсын:</w:t>
      </w:r>
    </w:p>
    <w:bookmarkStart w:name="z318" w:id="252"/>
    <w:p>
      <w:pPr>
        <w:spacing w:after="0"/>
        <w:ind w:left="0"/>
        <w:jc w:val="both"/>
      </w:pPr>
      <w:r>
        <w:rPr>
          <w:rFonts w:ascii="Times New Roman"/>
          <w:b w:val="false"/>
          <w:i w:val="false"/>
          <w:color w:val="000000"/>
          <w:sz w:val="28"/>
        </w:rPr>
        <w:t>
      "3-8)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252"/>
    <w:bookmarkStart w:name="z319" w:id="253"/>
    <w:p>
      <w:pPr>
        <w:spacing w:after="0"/>
        <w:ind w:left="0"/>
        <w:jc w:val="both"/>
      </w:pPr>
      <w:r>
        <w:rPr>
          <w:rFonts w:ascii="Times New Roman"/>
          <w:b w:val="false"/>
          <w:i w:val="false"/>
          <w:color w:val="000000"/>
          <w:sz w:val="28"/>
        </w:rPr>
        <w:t xml:space="preserve">
      7.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19-10) тармақшасындағы "көппәтерлі тұрғын үй пәтерлері, тұрғын емес үй-жайлары меншік иелерінің лифтілерді жөндеуге және ауыстыруға, көппәтерлі тұрғын үйді күрделі жөндеуге байланысты шығындарды өтеуі" деген сөздер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деген сөздермен ауыстырылсын.</w:t>
      </w:r>
    </w:p>
    <w:bookmarkStart w:name="z321" w:id="254"/>
    <w:p>
      <w:pPr>
        <w:spacing w:after="0"/>
        <w:ind w:left="0"/>
        <w:jc w:val="both"/>
      </w:pPr>
      <w:r>
        <w:rPr>
          <w:rFonts w:ascii="Times New Roman"/>
          <w:b w:val="false"/>
          <w:i w:val="false"/>
          <w:color w:val="000000"/>
          <w:sz w:val="28"/>
        </w:rPr>
        <w:t xml:space="preserve">
      8.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39-баптың</w:t>
      </w:r>
      <w:r>
        <w:rPr>
          <w:rFonts w:ascii="Times New Roman"/>
          <w:b w:val="false"/>
          <w:i w:val="false"/>
          <w:color w:val="000000"/>
          <w:sz w:val="28"/>
        </w:rPr>
        <w:t xml:space="preserve"> 1-тармағының бірінші бөлігі "жазбаша өтініш" деген сөздерден кейін "немесе жергілікті атқарушы органның өтініші немесе көппәтерлі тұрғын үйдің тапсырыс берушісінің (құрылыс салушысының) өтініші" деген сөздермен толықтырылсын.</w:t>
      </w:r>
    </w:p>
    <w:bookmarkStart w:name="z323" w:id="255"/>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5-тармағының бірінші бөлігінде:</w:t>
      </w:r>
    </w:p>
    <w:bookmarkStart w:name="z325" w:id="256"/>
    <w:p>
      <w:pPr>
        <w:spacing w:after="0"/>
        <w:ind w:left="0"/>
        <w:jc w:val="both"/>
      </w:pPr>
      <w:r>
        <w:rPr>
          <w:rFonts w:ascii="Times New Roman"/>
          <w:b w:val="false"/>
          <w:i w:val="false"/>
          <w:color w:val="000000"/>
          <w:sz w:val="28"/>
        </w:rPr>
        <w:t>
      екінші абзац мынадай редакцияда жазылсын:</w:t>
      </w:r>
    </w:p>
    <w:bookmarkEnd w:id="256"/>
    <w:bookmarkStart w:name="z326" w:id="257"/>
    <w:p>
      <w:pPr>
        <w:spacing w:after="0"/>
        <w:ind w:left="0"/>
        <w:jc w:val="both"/>
      </w:pPr>
      <w:r>
        <w:rPr>
          <w:rFonts w:ascii="Times New Roman"/>
          <w:b w:val="false"/>
          <w:i w:val="false"/>
          <w:color w:val="000000"/>
          <w:sz w:val="28"/>
        </w:rPr>
        <w:t>
      "қабылдау-тапсыру актісі бойынша көппәтерлі тұрғын үй кеңесіне көппәтерлі тұрғын үйді, кондоминиум объектісінің ортақ мүлкін салуға, басқаруға, күтіп-ұстауға және пайдалануға байланысты барлық қолда бар құжаттарды, оның ішінде қаржылық құжаттаманы (бастапқы есепке алу құжаттары, қаржылық есептілік, ағымдағы шот пен жинақ шоты бойынша операцияларға байланысты құжаттар) беруге;";</w:t>
      </w:r>
    </w:p>
    <w:bookmarkEnd w:id="257"/>
    <w:bookmarkStart w:name="z327" w:id="258"/>
    <w:p>
      <w:pPr>
        <w:spacing w:after="0"/>
        <w:ind w:left="0"/>
        <w:jc w:val="both"/>
      </w:pPr>
      <w:r>
        <w:rPr>
          <w:rFonts w:ascii="Times New Roman"/>
          <w:b w:val="false"/>
          <w:i w:val="false"/>
          <w:color w:val="000000"/>
          <w:sz w:val="28"/>
        </w:rPr>
        <w:t>
      мынадай мазмұндағы үшінші абзацпен толықтырылсын:</w:t>
      </w:r>
    </w:p>
    <w:bookmarkEnd w:id="258"/>
    <w:bookmarkStart w:name="z328" w:id="259"/>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 үшін мүліктің меншік иелері бірлестігіне немесе көппәтерлі тұрғын үйдің жай серіктестігінің сенім білдірілген адамына екінші деңгейдегі банкте ашылған жинақ шотына кондоминиум объектісінің ортақ мүлкін күрделі жөндеуге жинақталған (алынған) ақшаны аударуды жүзеге асыруға;".</w:t>
      </w:r>
    </w:p>
    <w:bookmarkEnd w:id="259"/>
    <w:bookmarkStart w:name="z329" w:id="260"/>
    <w:p>
      <w:pPr>
        <w:spacing w:after="0"/>
        <w:ind w:left="0"/>
        <w:jc w:val="both"/>
      </w:pPr>
      <w:r>
        <w:rPr>
          <w:rFonts w:ascii="Times New Roman"/>
          <w:b w:val="false"/>
          <w:i w:val="false"/>
          <w:color w:val="000000"/>
          <w:sz w:val="28"/>
        </w:rPr>
        <w:t>
      2-бап.</w:t>
      </w:r>
    </w:p>
    <w:bookmarkEnd w:id="260"/>
    <w:bookmarkStart w:name="z330" w:id="261"/>
    <w:p>
      <w:pPr>
        <w:spacing w:after="0"/>
        <w:ind w:left="0"/>
        <w:jc w:val="both"/>
      </w:pPr>
      <w:r>
        <w:rPr>
          <w:rFonts w:ascii="Times New Roman"/>
          <w:b w:val="false"/>
          <w:i w:val="false"/>
          <w:color w:val="000000"/>
          <w:sz w:val="28"/>
        </w:rPr>
        <w:t>
      1. Осы Заң алғашқы ресми жарияланған күнінен кейін күнтізбелік алпыс күн өткен соң қолданысқа енгізіледі.</w:t>
      </w:r>
    </w:p>
    <w:bookmarkEnd w:id="261"/>
    <w:bookmarkStart w:name="z331" w:id="262"/>
    <w:p>
      <w:pPr>
        <w:spacing w:after="0"/>
        <w:ind w:left="0"/>
        <w:jc w:val="both"/>
      </w:pPr>
      <w:r>
        <w:rPr>
          <w:rFonts w:ascii="Times New Roman"/>
          <w:b w:val="false"/>
          <w:i w:val="false"/>
          <w:color w:val="000000"/>
          <w:sz w:val="28"/>
        </w:rPr>
        <w:t>
      2. Осы Заң қолданысқа енгізілгенге дейін құрылған көппәтерлі тұрғын үйдің жай серіктестіктері осы Заң қолданысқа енгізілген күннен бастап екі жыл ішінде кондоминиум объектісін басқару нысанын осы Заңның талаптарына сәйкес келтіруге міндетті.</w:t>
      </w:r>
    </w:p>
    <w:bookmarkEnd w:id="262"/>
    <w:bookmarkStart w:name="z332" w:id="263"/>
    <w:p>
      <w:pPr>
        <w:spacing w:after="0"/>
        <w:ind w:left="0"/>
        <w:jc w:val="both"/>
      </w:pPr>
      <w:r>
        <w:rPr>
          <w:rFonts w:ascii="Times New Roman"/>
          <w:b w:val="false"/>
          <w:i w:val="false"/>
          <w:color w:val="000000"/>
          <w:sz w:val="28"/>
        </w:rPr>
        <w:t>
      3. Осы Заң қолданысқа енгізілгенге дейін мүліктің меншік иелері бірлестігінің төрағасымен немесе жай серіктестіктің сенім білдірілген адамымен кондоминиум объектісін басқару бойынша қызметтер көрсету туралы шарт жасаспай көппәтерлі тұрғын үйді басқару жөніндегі қызметті жүзеге асырған басқарушы компаниялар осы Заң қолданысқа енгізілген кезден бастап алты ай ішінде көппәтерлі тұрғын үйді басқару, күтіп-ұстау және пайдалану жөніндегі келісімдердің қолданылуын тоқтатады және:</w:t>
      </w:r>
    </w:p>
    <w:bookmarkEnd w:id="263"/>
    <w:bookmarkStart w:name="z333" w:id="264"/>
    <w:p>
      <w:pPr>
        <w:spacing w:after="0"/>
        <w:ind w:left="0"/>
        <w:jc w:val="both"/>
      </w:pPr>
      <w:r>
        <w:rPr>
          <w:rFonts w:ascii="Times New Roman"/>
          <w:b w:val="false"/>
          <w:i w:val="false"/>
          <w:color w:val="000000"/>
          <w:sz w:val="28"/>
        </w:rPr>
        <w:t>
      қабылдау-тапсыру актісі бойынша көппәтерлі тұрғын үй кеңесіне көппәтерлі тұрғын үйді салуға, басқаруға, күтіп-ұстауға және пайдалануға байланысты барлық қолда бар құжаттарды, оның ішінде қаржылық құжаттаманы (бастапқы есепке алу құжаттары, қаржылық есептілік, ағымдағы шот пен жинақ шоты бойынша операцияларға байланысты құжаттар) беруге;</w:t>
      </w:r>
    </w:p>
    <w:bookmarkEnd w:id="264"/>
    <w:bookmarkStart w:name="z334" w:id="265"/>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 үшін мүліктің меншік иелері бірлестігіне немесе көппәтерлі тұрғын үйдің жай серіктестігінің сенім білдірілген адамына екінші деңгейдегі банкте ашылған жинақ шотына кондоминиум объектісінің ортақ мүлкін күрделі жөндеуге жинақталған (алынған) ақшаны аударуды жүзеге асыруға міндетті.</w:t>
      </w:r>
    </w:p>
    <w:bookmarkEnd w:id="2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