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46163" w14:textId="29461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қызмет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2023 жылғы 20 наурыздағы № 214-VII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143-бап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"143-бап. Қазақстан Республикасы мемлекеттік қызметшілерінің, мемлекеттік органдардағы келісімшарттық қызметшілерінің, Парламенті мен мәслихаттары депутаттарының, судьяларының еңбегін реттеу</w:t>
      </w:r>
    </w:p>
    <w:bookmarkEnd w:id="2"/>
    <w:bookmarkStart w:name="z8" w:id="3"/>
    <w:p>
      <w:pPr>
        <w:spacing w:after="0"/>
        <w:ind w:left="0"/>
        <w:jc w:val="both"/>
      </w:pPr>
      <w:r>
        <w:rPr>
          <w:rFonts w:ascii="Times New Roman"/>
          <w:b w:val="false"/>
          <w:i w:val="false"/>
          <w:color w:val="000000"/>
          <w:sz w:val="28"/>
        </w:rPr>
        <w:t>
      Қазақстан Республикасы мемлекеттік қызметшілерінің, мемлекеттік органдардағы келісімшарттық қызметшілерінің, Парламенті мен мәслихаттары депутаттарының, судьяларының еңбегі Қазақстан Республикасының заңдарында және Қазақстан Республикасының өзге де нормативтік құқықтық актілерінде көзделген, қызметке кірудің, оны өткеру мен тоқтатудың ерекше шарттары мен тәртібін, еңбектің ерекше жағдайларын, еңбекке ақы төлеу шарттарын, сондай-ақ қосымша жеңілдіктерді, артықшылықтар мен шектеулерді белгілейтін ерекшеліктер ескеріліп, осы Кодексте реттеледі.".</w:t>
      </w:r>
    </w:p>
    <w:bookmarkEnd w:id="3"/>
    <w:bookmarkStart w:name="z9" w:id="4"/>
    <w:p>
      <w:pPr>
        <w:spacing w:after="0"/>
        <w:ind w:left="0"/>
        <w:jc w:val="both"/>
      </w:pPr>
      <w:r>
        <w:rPr>
          <w:rFonts w:ascii="Times New Roman"/>
          <w:b w:val="false"/>
          <w:i w:val="false"/>
          <w:color w:val="000000"/>
          <w:sz w:val="28"/>
        </w:rPr>
        <w:t xml:space="preserve">
      2.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2-бапта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және </w:t>
      </w:r>
      <w:r>
        <w:rPr>
          <w:rFonts w:ascii="Times New Roman"/>
          <w:b w:val="false"/>
          <w:i w:val="false"/>
          <w:color w:val="000000"/>
          <w:sz w:val="28"/>
        </w:rPr>
        <w:t>24-2) тармақшалар</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"24-1) ротациялық төлемдер – басқа елді мекенге ротацияланған мемлекеттік қызметшілерге Қазақстан Республикасының мемлекеттік қызмет саласындағы заңнамасына сәйкес белгіленетін тұрғын үйді жалдау мақсатындағы төлемдер;</w:t>
      </w:r>
    </w:p>
    <w:bookmarkEnd w:id="6"/>
    <w:bookmarkStart w:name="z13" w:id="7"/>
    <w:p>
      <w:pPr>
        <w:spacing w:after="0"/>
        <w:ind w:left="0"/>
        <w:jc w:val="both"/>
      </w:pPr>
      <w:r>
        <w:rPr>
          <w:rFonts w:ascii="Times New Roman"/>
          <w:b w:val="false"/>
          <w:i w:val="false"/>
          <w:color w:val="000000"/>
          <w:sz w:val="28"/>
        </w:rPr>
        <w:t>
      24-2) сатып алу құқығынсыз жалға берілетін тұрғынжай – Қазақстан Республикасының азаматтарына коммуналдық тұрғын үй қорынан сатып алу құқығынсыз ақылы түрде пайдалануға берілетін тұрғынжай;";</w:t>
      </w:r>
    </w:p>
    <w:bookmarkEnd w:id="7"/>
    <w:bookmarkStart w:name="z14" w:id="8"/>
    <w:p>
      <w:pPr>
        <w:spacing w:after="0"/>
        <w:ind w:left="0"/>
        <w:jc w:val="both"/>
      </w:pPr>
      <w:r>
        <w:rPr>
          <w:rFonts w:ascii="Times New Roman"/>
          <w:b w:val="false"/>
          <w:i w:val="false"/>
          <w:color w:val="000000"/>
          <w:sz w:val="28"/>
        </w:rPr>
        <w:t>
      мынадай мазмұндағы 24-3) тармақшамен толықтырылсын:</w:t>
      </w:r>
    </w:p>
    <w:bookmarkEnd w:id="8"/>
    <w:bookmarkStart w:name="z15" w:id="9"/>
    <w:p>
      <w:pPr>
        <w:spacing w:after="0"/>
        <w:ind w:left="0"/>
        <w:jc w:val="both"/>
      </w:pPr>
      <w:r>
        <w:rPr>
          <w:rFonts w:ascii="Times New Roman"/>
          <w:b w:val="false"/>
          <w:i w:val="false"/>
          <w:color w:val="000000"/>
          <w:sz w:val="28"/>
        </w:rPr>
        <w:t>
      "24-3)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9"/>
    <w:bookmarkStart w:name="z16"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110-баптың</w:t>
      </w:r>
      <w:r>
        <w:rPr>
          <w:rFonts w:ascii="Times New Roman"/>
          <w:b w:val="false"/>
          <w:i w:val="false"/>
          <w:color w:val="000000"/>
          <w:sz w:val="28"/>
        </w:rPr>
        <w:t xml:space="preserve"> 1-тармағы мынадай редакцияда жазылсын:</w:t>
      </w:r>
    </w:p>
    <w:bookmarkEnd w:id="10"/>
    <w:bookmarkStart w:name="z17" w:id="11"/>
    <w:p>
      <w:pPr>
        <w:spacing w:after="0"/>
        <w:ind w:left="0"/>
        <w:jc w:val="both"/>
      </w:pPr>
      <w:r>
        <w:rPr>
          <w:rFonts w:ascii="Times New Roman"/>
          <w:b w:val="false"/>
          <w:i w:val="false"/>
          <w:color w:val="000000"/>
          <w:sz w:val="28"/>
        </w:rPr>
        <w:t>
      "1. Қазақстан Республикасының азаматтарын еңбек қатынастарының сипатына байланысты өз міндеттерін орындауы кезеңінде, оның ішінде лауазымға ротациялау тәртібімен тағайындалған мемлекеттік қызметшілерді қоныстандыруға арналған қызметтік тұрғынжайды беру және оны пайдалану тәртібін Қазақстан Республикасының Үкіметі айқындайды.</w:t>
      </w:r>
    </w:p>
    <w:bookmarkEnd w:id="11"/>
    <w:bookmarkStart w:name="z18" w:id="12"/>
    <w:p>
      <w:pPr>
        <w:spacing w:after="0"/>
        <w:ind w:left="0"/>
        <w:jc w:val="both"/>
      </w:pPr>
      <w:r>
        <w:rPr>
          <w:rFonts w:ascii="Times New Roman"/>
          <w:b w:val="false"/>
          <w:i w:val="false"/>
          <w:color w:val="000000"/>
          <w:sz w:val="28"/>
        </w:rPr>
        <w:t xml:space="preserve">
      Қазақстан Республикасы азаматтарының еңбек қатынастарының сипатына байланысты өз міндеттерін орындауы кезеңінде оларды қоныстандыруға арналған қызметтік тұрғынжайды пайдалануға осы Заңның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және </w:t>
      </w:r>
      <w:r>
        <w:rPr>
          <w:rFonts w:ascii="Times New Roman"/>
          <w:b w:val="false"/>
          <w:i w:val="false"/>
          <w:color w:val="000000"/>
          <w:sz w:val="28"/>
        </w:rPr>
        <w:t>95-баптарының</w:t>
      </w:r>
      <w:r>
        <w:rPr>
          <w:rFonts w:ascii="Times New Roman"/>
          <w:b w:val="false"/>
          <w:i w:val="false"/>
          <w:color w:val="000000"/>
          <w:sz w:val="28"/>
        </w:rPr>
        <w:t xml:space="preserve"> қағидалары қолданылмайды.</w:t>
      </w:r>
    </w:p>
    <w:bookmarkEnd w:id="12"/>
    <w:bookmarkStart w:name="z19" w:id="13"/>
    <w:p>
      <w:pPr>
        <w:spacing w:after="0"/>
        <w:ind w:left="0"/>
        <w:jc w:val="both"/>
      </w:pPr>
      <w:r>
        <w:rPr>
          <w:rFonts w:ascii="Times New Roman"/>
          <w:b w:val="false"/>
          <w:i w:val="false"/>
          <w:color w:val="000000"/>
          <w:sz w:val="28"/>
        </w:rPr>
        <w:t>
      Лауазымға ротациялау тәртібімен тағайындалған мемлекеттік қызметшілерге ротациялау орны бойынша қызметтік тұрғынжай болмаған жағдайда олардың еңбек қатынастарының сипатына байланысты міндеттерін орындауы кезеңіне ротациялық төлемдер төленеді.</w:t>
      </w:r>
    </w:p>
    <w:bookmarkEnd w:id="13"/>
    <w:bookmarkStart w:name="z20" w:id="14"/>
    <w:p>
      <w:pPr>
        <w:spacing w:after="0"/>
        <w:ind w:left="0"/>
        <w:jc w:val="both"/>
      </w:pPr>
      <w:r>
        <w:rPr>
          <w:rFonts w:ascii="Times New Roman"/>
          <w:b w:val="false"/>
          <w:i w:val="false"/>
          <w:color w:val="000000"/>
          <w:sz w:val="28"/>
        </w:rPr>
        <w:t>
      Ротациялық төлемдер Қазақстан Республикасының Үкіметі бекіткен басқа елді мекенге ротацияланған мемлекеттік қызметшілерге берілетін ротациялық төлемдердің мөлшерін есептеу, оларды тағайындау, қайта есептеу, жүзеге асыру, тоқтату, қайтару, тоқтата тұру және қайта бастау қағидаларына сәйкес жүргізіледі.";</w:t>
      </w:r>
    </w:p>
    <w:bookmarkEnd w:id="14"/>
    <w:bookmarkStart w:name="z21" w:id="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111-баптың</w:t>
      </w:r>
      <w:r>
        <w:rPr>
          <w:rFonts w:ascii="Times New Roman"/>
          <w:b w:val="false"/>
          <w:i w:val="false"/>
          <w:color w:val="000000"/>
          <w:sz w:val="28"/>
        </w:rPr>
        <w:t xml:space="preserve"> 1-тармағы мынадай редакцияда жазылсын:</w:t>
      </w:r>
    </w:p>
    <w:bookmarkEnd w:id="15"/>
    <w:bookmarkStart w:name="z22" w:id="16"/>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109-бабының</w:t>
      </w:r>
      <w:r>
        <w:rPr>
          <w:rFonts w:ascii="Times New Roman"/>
          <w:b w:val="false"/>
          <w:i w:val="false"/>
          <w:color w:val="000000"/>
          <w:sz w:val="28"/>
        </w:rPr>
        <w:t xml:space="preserve"> 2-тармағында көзделген жағдайларды қоспағанда, еңбек қатынастарына байланысты қызметтік тұрғынжай берiлiп, ол қатынастарды тоқтатқан жұмыскерлер, оның ішінде лауазымға ротациялау тәртібімен тағайындалған мемлекеттік қызметшілер өздерiмен бiрге тұратын барлық адамдармен қоса басқа тұрғын үй-жай берiлместен шығарылуға жатады.".</w:t>
      </w:r>
    </w:p>
    <w:bookmarkEnd w:id="16"/>
    <w:bookmarkStart w:name="z23" w:id="17"/>
    <w:p>
      <w:pPr>
        <w:spacing w:after="0"/>
        <w:ind w:left="0"/>
        <w:jc w:val="both"/>
      </w:pPr>
      <w:r>
        <w:rPr>
          <w:rFonts w:ascii="Times New Roman"/>
          <w:b w:val="false"/>
          <w:i w:val="false"/>
          <w:color w:val="000000"/>
          <w:sz w:val="28"/>
        </w:rPr>
        <w:t xml:space="preserve">
      3.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8-баптың</w:t>
      </w:r>
      <w:r>
        <w:rPr>
          <w:rFonts w:ascii="Times New Roman"/>
          <w:b w:val="false"/>
          <w:i w:val="false"/>
          <w:color w:val="000000"/>
          <w:sz w:val="28"/>
        </w:rPr>
        <w:t xml:space="preserve"> 2-тармағының бірінші бөлігі "оқу орындарында" деген сөздерден кейін "және Қазақстан Республикасы Президентінің жанындағы білім беру ұйымдарында" деген сөздермен толықтырылсын.</w:t>
      </w:r>
    </w:p>
    <w:bookmarkStart w:name="z25" w:id="18"/>
    <w:p>
      <w:pPr>
        <w:spacing w:after="0"/>
        <w:ind w:left="0"/>
        <w:jc w:val="both"/>
      </w:pPr>
      <w:r>
        <w:rPr>
          <w:rFonts w:ascii="Times New Roman"/>
          <w:b w:val="false"/>
          <w:i w:val="false"/>
          <w:color w:val="000000"/>
          <w:sz w:val="28"/>
        </w:rPr>
        <w:t xml:space="preserve">
      4.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8"/>
    <w:bookmarkStart w:name="z26" w:id="1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9"/>
    <w:bookmarkStart w:name="z27" w:id="20"/>
    <w:p>
      <w:pPr>
        <w:spacing w:after="0"/>
        <w:ind w:left="0"/>
        <w:jc w:val="both"/>
      </w:pPr>
      <w:r>
        <w:rPr>
          <w:rFonts w:ascii="Times New Roman"/>
          <w:b w:val="false"/>
          <w:i w:val="false"/>
          <w:color w:val="000000"/>
          <w:sz w:val="28"/>
        </w:rPr>
        <w:t>
      мынадай мазмұндағы 5-1) тармақшамен толықтырылсын:</w:t>
      </w:r>
    </w:p>
    <w:bookmarkEnd w:id="20"/>
    <w:bookmarkStart w:name="z28" w:id="21"/>
    <w:p>
      <w:pPr>
        <w:spacing w:after="0"/>
        <w:ind w:left="0"/>
        <w:jc w:val="both"/>
      </w:pPr>
      <w:r>
        <w:rPr>
          <w:rFonts w:ascii="Times New Roman"/>
          <w:b w:val="false"/>
          <w:i w:val="false"/>
          <w:color w:val="000000"/>
          <w:sz w:val="28"/>
        </w:rPr>
        <w:t>
      "5-1) келісімшарттық қызметшінің келісімшарты – мемлекеттік орган мен Қазақстан Республикасының азаматы арасындағы оның құқықтары мен функционалдық міндеттерін, еңбек жағдайларын, сондай-ақ еңбек нәтижелерімен (сандық және (немесе) сапалық көрсеткіштер) өзара байланысты еңбекке ақы төлеу жағдайларын, еңбек нәтижелеріне қол жеткізбегені үшін жауапкершілігін және басқа да жеке жағдайларды белгілейтін еңбек шарты;";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13) тармақшалар</w:t>
      </w:r>
      <w:r>
        <w:rPr>
          <w:rFonts w:ascii="Times New Roman"/>
          <w:b w:val="false"/>
          <w:i w:val="false"/>
          <w:color w:val="000000"/>
          <w:sz w:val="28"/>
        </w:rPr>
        <w:t xml:space="preserve"> мынадай редакцияда жазылсын:</w:t>
      </w:r>
    </w:p>
    <w:bookmarkStart w:name="z30" w:id="22"/>
    <w:p>
      <w:pPr>
        <w:spacing w:after="0"/>
        <w:ind w:left="0"/>
        <w:jc w:val="both"/>
      </w:pPr>
      <w:r>
        <w:rPr>
          <w:rFonts w:ascii="Times New Roman"/>
          <w:b w:val="false"/>
          <w:i w:val="false"/>
          <w:color w:val="000000"/>
          <w:sz w:val="28"/>
        </w:rPr>
        <w:t>
      "11) мемлекеттік әкімшілік лауазымның санаты – мемлекеттік саяси және әкімшілік қызметшілер лауазымдарының тізіліміне сәйкес мемлекеттік әкімшілік лауазымдардың жиынтығы;";</w:t>
      </w:r>
    </w:p>
    <w:bookmarkEnd w:id="22"/>
    <w:bookmarkStart w:name="z31" w:id="23"/>
    <w:p>
      <w:pPr>
        <w:spacing w:after="0"/>
        <w:ind w:left="0"/>
        <w:jc w:val="both"/>
      </w:pPr>
      <w:r>
        <w:rPr>
          <w:rFonts w:ascii="Times New Roman"/>
          <w:b w:val="false"/>
          <w:i w:val="false"/>
          <w:color w:val="000000"/>
          <w:sz w:val="28"/>
        </w:rPr>
        <w:t>
      "13) мемлекеттік қызметшілердің қызметтік әдебі (бұдан әрі – қызметтік әдеп) – Қазақстан Республикасы мемлекеттік қызметшілерінің әдеп кодексіне сәйкес қызметтік әдеп стандарттарында белгіленген мемлекеттік қызметшілердің мінез-құлық қағидалары;";</w:t>
      </w:r>
    </w:p>
    <w:bookmarkEnd w:id="23"/>
    <w:bookmarkStart w:name="z32" w:id="24"/>
    <w:p>
      <w:pPr>
        <w:spacing w:after="0"/>
        <w:ind w:left="0"/>
        <w:jc w:val="both"/>
      </w:pPr>
      <w:r>
        <w:rPr>
          <w:rFonts w:ascii="Times New Roman"/>
          <w:b w:val="false"/>
          <w:i w:val="false"/>
          <w:color w:val="000000"/>
          <w:sz w:val="28"/>
        </w:rPr>
        <w:t>
      мынадай мазмұндағы 15-1) тармақшамен толықтырылсын:</w:t>
      </w:r>
    </w:p>
    <w:bookmarkEnd w:id="24"/>
    <w:bookmarkStart w:name="z33" w:id="25"/>
    <w:p>
      <w:pPr>
        <w:spacing w:after="0"/>
        <w:ind w:left="0"/>
        <w:jc w:val="both"/>
      </w:pPr>
      <w:r>
        <w:rPr>
          <w:rFonts w:ascii="Times New Roman"/>
          <w:b w:val="false"/>
          <w:i w:val="false"/>
          <w:color w:val="000000"/>
          <w:sz w:val="28"/>
        </w:rPr>
        <w:t>
      "15-1) мемлекеттік органның келісімшарттық қызметшісі (бұдан әрі – келісімшарттық қызметші) – түрлерін Қазақстан Республикасының Үкіметі айқындайтын ұлттық және өзге де жобаларды іске асыру үшін осы Заңда көзделген ерекшеліктер ескерілген келісімшарт бойынша мемлекеттік органға тартылған Қазақстан Республикасының азаматы;";</w:t>
      </w:r>
    </w:p>
    <w:bookmarkEnd w:id="25"/>
    <w:bookmarkStart w:name="z34" w:id="2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3-баптың</w:t>
      </w:r>
      <w:r>
        <w:rPr>
          <w:rFonts w:ascii="Times New Roman"/>
          <w:b w:val="false"/>
          <w:i w:val="false"/>
          <w:color w:val="000000"/>
          <w:sz w:val="28"/>
        </w:rPr>
        <w:t xml:space="preserve"> 2-тармағының 3) тармақшасы мынадай редакцияда жазылсын:</w:t>
      </w:r>
    </w:p>
    <w:bookmarkEnd w:id="26"/>
    <w:bookmarkStart w:name="z35" w:id="27"/>
    <w:p>
      <w:pPr>
        <w:spacing w:after="0"/>
        <w:ind w:left="0"/>
        <w:jc w:val="both"/>
      </w:pPr>
      <w:r>
        <w:rPr>
          <w:rFonts w:ascii="Times New Roman"/>
          <w:b w:val="false"/>
          <w:i w:val="false"/>
          <w:color w:val="000000"/>
          <w:sz w:val="28"/>
        </w:rPr>
        <w:t>
      "3) келісімшарттық қызметшілерді қоспағанда, Қазақстан Республикасының еңбек заңнамасына сәйкес еңбек шарты негізінде қызметін мемлекеттік органдарда жүзеге асыратын адамдарға, оның ішінде мемлекеттік органдардың шетелдік жұмыскерлеріне қолданылмайды.";</w:t>
      </w:r>
    </w:p>
    <w:bookmarkEnd w:id="27"/>
    <w:bookmarkStart w:name="z36" w:id="2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5-баптың</w:t>
      </w:r>
      <w:r>
        <w:rPr>
          <w:rFonts w:ascii="Times New Roman"/>
          <w:b w:val="false"/>
          <w:i w:val="false"/>
          <w:color w:val="000000"/>
          <w:sz w:val="28"/>
        </w:rPr>
        <w:t xml:space="preserve"> 2-тармағында:</w:t>
      </w:r>
    </w:p>
    <w:bookmarkEnd w:id="28"/>
    <w:bookmarkStart w:name="z37" w:id="29"/>
    <w:p>
      <w:pPr>
        <w:spacing w:after="0"/>
        <w:ind w:left="0"/>
        <w:jc w:val="both"/>
      </w:pPr>
      <w:r>
        <w:rPr>
          <w:rFonts w:ascii="Times New Roman"/>
          <w:b w:val="false"/>
          <w:i w:val="false"/>
          <w:color w:val="000000"/>
          <w:sz w:val="28"/>
        </w:rPr>
        <w:t>
      мынадай мазмұндағы 3-1) тармақшамен толықтырылсын:</w:t>
      </w:r>
    </w:p>
    <w:bookmarkEnd w:id="29"/>
    <w:bookmarkStart w:name="z38" w:id="30"/>
    <w:p>
      <w:pPr>
        <w:spacing w:after="0"/>
        <w:ind w:left="0"/>
        <w:jc w:val="both"/>
      </w:pPr>
      <w:r>
        <w:rPr>
          <w:rFonts w:ascii="Times New Roman"/>
          <w:b w:val="false"/>
          <w:i w:val="false"/>
          <w:color w:val="000000"/>
          <w:sz w:val="28"/>
        </w:rPr>
        <w:t>
      "3-1) мемлекеттік органдардағы келісімшарттық қызметшілердің кадр құрамының жай-күйіне мониторинг жүргізеді;";</w:t>
      </w:r>
    </w:p>
    <w:bookmarkEnd w:id="30"/>
    <w:bookmarkStart w:name="z39" w:id="31"/>
    <w:p>
      <w:pPr>
        <w:spacing w:after="0"/>
        <w:ind w:left="0"/>
        <w:jc w:val="both"/>
      </w:pPr>
      <w:r>
        <w:rPr>
          <w:rFonts w:ascii="Times New Roman"/>
          <w:b w:val="false"/>
          <w:i w:val="false"/>
          <w:color w:val="000000"/>
          <w:sz w:val="28"/>
        </w:rPr>
        <w:t>
      5) және 7-2) тармақшалар мынадай редакцияда жазылсын:</w:t>
      </w:r>
    </w:p>
    <w:bookmarkEnd w:id="31"/>
    <w:bookmarkStart w:name="z40" w:id="32"/>
    <w:p>
      <w:pPr>
        <w:spacing w:after="0"/>
        <w:ind w:left="0"/>
        <w:jc w:val="both"/>
      </w:pPr>
      <w:r>
        <w:rPr>
          <w:rFonts w:ascii="Times New Roman"/>
          <w:b w:val="false"/>
          <w:i w:val="false"/>
          <w:color w:val="000000"/>
          <w:sz w:val="28"/>
        </w:rPr>
        <w:t>
      "5) Қазақстан Республикасының заңнамасына сәйкес мемлекеттік әкімшілік лауазымдарға орналасуға кандидаттарды және құқық қорғау қызметіне кіретін азаматтарды тестілеу тәртібін, бағдарламаларын, оны ұйымдастыруды, сондай-ақ тестілеу нәтижелеріне шағым жасау тәртібін айқындайды;";</w:t>
      </w:r>
    </w:p>
    <w:bookmarkEnd w:id="32"/>
    <w:bookmarkStart w:name="z41" w:id="33"/>
    <w:p>
      <w:pPr>
        <w:spacing w:after="0"/>
        <w:ind w:left="0"/>
        <w:jc w:val="both"/>
      </w:pPr>
      <w:r>
        <w:rPr>
          <w:rFonts w:ascii="Times New Roman"/>
          <w:b w:val="false"/>
          <w:i w:val="false"/>
          <w:color w:val="000000"/>
          <w:sz w:val="28"/>
        </w:rPr>
        <w:t>
      "7-2) Қазақстан Республикасы Президентінің Әкімшілігімен және Қазақстан Республикасы Үкіметінің Аппаратымен келісу бойынша мемлекеттік қызметшілердің лауазымдық айлықақысын белгілеуге құқық беретін жұмыс өтілін есептеу қағидаларын әзірлейді және бекітеді;";</w:t>
      </w:r>
    </w:p>
    <w:bookmarkEnd w:id="33"/>
    <w:bookmarkStart w:name="z42" w:id="34"/>
    <w:p>
      <w:pPr>
        <w:spacing w:after="0"/>
        <w:ind w:left="0"/>
        <w:jc w:val="both"/>
      </w:pPr>
      <w:r>
        <w:rPr>
          <w:rFonts w:ascii="Times New Roman"/>
          <w:b w:val="false"/>
          <w:i w:val="false"/>
          <w:color w:val="000000"/>
          <w:sz w:val="28"/>
        </w:rPr>
        <w:t>
      мынадай мазмұндағы 10-1), 10-2), 15-1), 15-2), 15-3) және 15-4) тармақшалармен толықтырылсын:</w:t>
      </w:r>
    </w:p>
    <w:bookmarkEnd w:id="34"/>
    <w:bookmarkStart w:name="z43" w:id="35"/>
    <w:p>
      <w:pPr>
        <w:spacing w:after="0"/>
        <w:ind w:left="0"/>
        <w:jc w:val="both"/>
      </w:pPr>
      <w:r>
        <w:rPr>
          <w:rFonts w:ascii="Times New Roman"/>
          <w:b w:val="false"/>
          <w:i w:val="false"/>
          <w:color w:val="000000"/>
          <w:sz w:val="28"/>
        </w:rPr>
        <w:t>
      "10-1) мемлекеттік органдардың жұмыс уақыты режимін сақтауына мониторингті жүзеге асырады, оны жүргізу қағидаларын әзірлейді және бекітеді, сондай-ақ оның қорытындысы бойынша тексеру жүргізеді;</w:t>
      </w:r>
    </w:p>
    <w:bookmarkEnd w:id="35"/>
    <w:bookmarkStart w:name="z44" w:id="36"/>
    <w:p>
      <w:pPr>
        <w:spacing w:after="0"/>
        <w:ind w:left="0"/>
        <w:jc w:val="both"/>
      </w:pPr>
      <w:r>
        <w:rPr>
          <w:rFonts w:ascii="Times New Roman"/>
          <w:b w:val="false"/>
          <w:i w:val="false"/>
          <w:color w:val="000000"/>
          <w:sz w:val="28"/>
        </w:rPr>
        <w:t>
      10-2) мемлекеттік қызметшілер үшін қашықтан жұмысты, аралас қашықтан жұмысты, икемді жұмыс уақыты режиміндегі жұмысты қолдану қағидаларын әзірлейді және бекітеді;";</w:t>
      </w:r>
    </w:p>
    <w:bookmarkEnd w:id="36"/>
    <w:bookmarkStart w:name="z45" w:id="37"/>
    <w:p>
      <w:pPr>
        <w:spacing w:after="0"/>
        <w:ind w:left="0"/>
        <w:jc w:val="both"/>
      </w:pPr>
      <w:r>
        <w:rPr>
          <w:rFonts w:ascii="Times New Roman"/>
          <w:b w:val="false"/>
          <w:i w:val="false"/>
          <w:color w:val="000000"/>
          <w:sz w:val="28"/>
        </w:rPr>
        <w:t>
      "15-1) Қазақстан Республикасы Президентінің Әкімшілігімен және Қазақстан Республикасы Үкіметінің Аппаратымен келісу бойынша мемлекеттік әкімшілік қызметшілердің басшы және атқарушы құрамының арақатынасын айқындау қағидаларын әзірлейді және бекітеді;</w:t>
      </w:r>
    </w:p>
    <w:bookmarkEnd w:id="37"/>
    <w:bookmarkStart w:name="z46" w:id="38"/>
    <w:p>
      <w:pPr>
        <w:spacing w:after="0"/>
        <w:ind w:left="0"/>
        <w:jc w:val="both"/>
      </w:pPr>
      <w:r>
        <w:rPr>
          <w:rFonts w:ascii="Times New Roman"/>
          <w:b w:val="false"/>
          <w:i w:val="false"/>
          <w:color w:val="000000"/>
          <w:sz w:val="28"/>
        </w:rPr>
        <w:t>
      15-2) мемлекеттік әкімшілік және саяси қызметшілердің еңбегіне ақы төлеуге байланысты нормативтік құқықтық актілердің жобаларын келіседі;</w:t>
      </w:r>
    </w:p>
    <w:bookmarkEnd w:id="38"/>
    <w:bookmarkStart w:name="z47" w:id="39"/>
    <w:p>
      <w:pPr>
        <w:spacing w:after="0"/>
        <w:ind w:left="0"/>
        <w:jc w:val="both"/>
      </w:pPr>
      <w:r>
        <w:rPr>
          <w:rFonts w:ascii="Times New Roman"/>
          <w:b w:val="false"/>
          <w:i w:val="false"/>
          <w:color w:val="000000"/>
          <w:sz w:val="28"/>
        </w:rPr>
        <w:t>
      15-3) мемлекеттік органдардың "Б" корпусының мемлекеттік әкімшілік лауазымдарына қойылатын біліктілік талаптарын келіседі;</w:t>
      </w:r>
    </w:p>
    <w:bookmarkEnd w:id="39"/>
    <w:bookmarkStart w:name="z48" w:id="40"/>
    <w:p>
      <w:pPr>
        <w:spacing w:after="0"/>
        <w:ind w:left="0"/>
        <w:jc w:val="both"/>
      </w:pPr>
      <w:r>
        <w:rPr>
          <w:rFonts w:ascii="Times New Roman"/>
          <w:b w:val="false"/>
          <w:i w:val="false"/>
          <w:color w:val="000000"/>
          <w:sz w:val="28"/>
        </w:rPr>
        <w:t>
      15-4) басқа елді мекенге ротацияланған мемлекеттік қызметшілерге берілетін ротациялық төлемдердің мөлшерін есептеу, оларды тағайындау, қайта есептеу, жүзеге асыру, тоқтату, қайтару, тоқтата тұру және қайта бастау қағидаларын әзірлейді;";</w:t>
      </w:r>
    </w:p>
    <w:bookmarkEnd w:id="40"/>
    <w:bookmarkStart w:name="z49" w:id="4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6-баптың</w:t>
      </w:r>
      <w:r>
        <w:rPr>
          <w:rFonts w:ascii="Times New Roman"/>
          <w:b w:val="false"/>
          <w:i w:val="false"/>
          <w:color w:val="000000"/>
          <w:sz w:val="28"/>
        </w:rPr>
        <w:t xml:space="preserve"> 1-тармағы мынадай мазмұндағы 4-1) тармақшамен толықтырылсын:</w:t>
      </w:r>
    </w:p>
    <w:bookmarkEnd w:id="41"/>
    <w:bookmarkStart w:name="z50" w:id="42"/>
    <w:p>
      <w:pPr>
        <w:spacing w:after="0"/>
        <w:ind w:left="0"/>
        <w:jc w:val="both"/>
      </w:pPr>
      <w:r>
        <w:rPr>
          <w:rFonts w:ascii="Times New Roman"/>
          <w:b w:val="false"/>
          <w:i w:val="false"/>
          <w:color w:val="000000"/>
          <w:sz w:val="28"/>
        </w:rPr>
        <w:t>
      "4-1) келісімшарттық қызметшілерді іріктеуді және олармен келісімшарт жасасу, оған өзгерістер енгізу және оны бұзу процесін ұйымдастырады;";</w:t>
      </w:r>
    </w:p>
    <w:bookmarkEnd w:id="42"/>
    <w:bookmarkStart w:name="z51" w:id="4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10-баптың</w:t>
      </w:r>
      <w:r>
        <w:rPr>
          <w:rFonts w:ascii="Times New Roman"/>
          <w:b w:val="false"/>
          <w:i w:val="false"/>
          <w:color w:val="000000"/>
          <w:sz w:val="28"/>
        </w:rPr>
        <w:t xml:space="preserve"> 15) тармақшасының бірінші бөлігі мынадай редакцияда жазылсын:</w:t>
      </w:r>
    </w:p>
    <w:bookmarkEnd w:id="43"/>
    <w:bookmarkStart w:name="z52" w:id="44"/>
    <w:p>
      <w:pPr>
        <w:spacing w:after="0"/>
        <w:ind w:left="0"/>
        <w:jc w:val="both"/>
      </w:pPr>
      <w:r>
        <w:rPr>
          <w:rFonts w:ascii="Times New Roman"/>
          <w:b w:val="false"/>
          <w:i w:val="false"/>
          <w:color w:val="000000"/>
          <w:sz w:val="28"/>
        </w:rPr>
        <w:t>
      "15) мемлекеттік органның жолдамасы бойынша жоғары оқу орнынан кейінгі білім беру бағдарламалары бойынша мемлекеттік тапсырыс шеңберінде оқуды аяқтауға, оның ішінде жоғары оқу орнынан кейінгі білім берудің тиісті бағдарламасы бойынша дәреже алуға, тікелей оқу аяқталғаннан кейін, Қазақстан Республикасы Президентінің Әкімшілігімен келісу бойынша Қазақстан Республикасының Үкіметі айқындаған тәртіппен және мерзімдерде мемлекеттік қызметте жұмыспен өтеуге мiндеттi. Осы міндеттемелерді орындамау адамның мемлекетке өзін оқытуға бөлінген бюджет қаражатын және оқуға байланысты шығындарды өтеуіне алып келеді.";</w:t>
      </w:r>
    </w:p>
    <w:bookmarkEnd w:id="44"/>
    <w:bookmarkStart w:name="z53" w:id="4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12-баптың</w:t>
      </w:r>
      <w:r>
        <w:rPr>
          <w:rFonts w:ascii="Times New Roman"/>
          <w:b w:val="false"/>
          <w:i w:val="false"/>
          <w:color w:val="000000"/>
          <w:sz w:val="28"/>
        </w:rPr>
        <w:t xml:space="preserve"> 2-тармағының 4) тармақшасы мынадай редакцияда жазылсын:</w:t>
      </w:r>
    </w:p>
    <w:bookmarkEnd w:id="45"/>
    <w:bookmarkStart w:name="z54" w:id="46"/>
    <w:p>
      <w:pPr>
        <w:spacing w:after="0"/>
        <w:ind w:left="0"/>
        <w:jc w:val="both"/>
      </w:pPr>
      <w:r>
        <w:rPr>
          <w:rFonts w:ascii="Times New Roman"/>
          <w:b w:val="false"/>
          <w:i w:val="false"/>
          <w:color w:val="000000"/>
          <w:sz w:val="28"/>
        </w:rPr>
        <w:t>
      "4) тиісті нормативтік құқықтық актілерде бекітілген орталық мемлекеттік органның штат санының лимиті шегінде мемлекеттік органның штат санын және штат кестесін орталық мемлекеттік органның басшысы келіскеннен кейін бекіту жатады.</w:t>
      </w:r>
    </w:p>
    <w:bookmarkEnd w:id="46"/>
    <w:bookmarkStart w:name="z55" w:id="47"/>
    <w:p>
      <w:pPr>
        <w:spacing w:after="0"/>
        <w:ind w:left="0"/>
        <w:jc w:val="both"/>
      </w:pPr>
      <w:r>
        <w:rPr>
          <w:rFonts w:ascii="Times New Roman"/>
          <w:b w:val="false"/>
          <w:i w:val="false"/>
          <w:color w:val="000000"/>
          <w:sz w:val="28"/>
        </w:rPr>
        <w:t>
      Бұл норма сыртқы саяси қызмет саласындағы басшылықты жүзеге асыратын мемлекеттік органға қолданылмайды;";</w:t>
      </w:r>
    </w:p>
    <w:bookmarkEnd w:id="47"/>
    <w:bookmarkStart w:name="z56" w:id="4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14-баптың</w:t>
      </w:r>
      <w:r>
        <w:rPr>
          <w:rFonts w:ascii="Times New Roman"/>
          <w:b w:val="false"/>
          <w:i w:val="false"/>
          <w:color w:val="000000"/>
          <w:sz w:val="28"/>
        </w:rPr>
        <w:t xml:space="preserve"> 2-тармағы мынадай редакциясында жазылсын:</w:t>
      </w:r>
    </w:p>
    <w:bookmarkEnd w:id="48"/>
    <w:bookmarkStart w:name="z57" w:id="49"/>
    <w:p>
      <w:pPr>
        <w:spacing w:after="0"/>
        <w:ind w:left="0"/>
        <w:jc w:val="both"/>
      </w:pPr>
      <w:r>
        <w:rPr>
          <w:rFonts w:ascii="Times New Roman"/>
          <w:b w:val="false"/>
          <w:i w:val="false"/>
          <w:color w:val="000000"/>
          <w:sz w:val="28"/>
        </w:rPr>
        <w:t>
      "2. Мемлекеттік саяси лауазымға орналасу Қазақстан Республикасының заңдарында және өзге де нормативтік құқықтық актілерінде көзделген жағдайларда осы лауазымға орналасу үшін қажетті келісуден өткен және арнаулы тексерудің оң нәтижелері алынған жағдайда жүзеге асырылады.</w:t>
      </w:r>
    </w:p>
    <w:bookmarkEnd w:id="49"/>
    <w:bookmarkStart w:name="z58" w:id="50"/>
    <w:p>
      <w:pPr>
        <w:spacing w:after="0"/>
        <w:ind w:left="0"/>
        <w:jc w:val="both"/>
      </w:pPr>
      <w:r>
        <w:rPr>
          <w:rFonts w:ascii="Times New Roman"/>
          <w:b w:val="false"/>
          <w:i w:val="false"/>
          <w:color w:val="000000"/>
          <w:sz w:val="28"/>
        </w:rPr>
        <w:t>
      Мемлекеттік саяси лауазымға орналасуға кандидаттар осы лауазымға қойылатын біліктілік талаптары болған жағдайда, оларға сай болуға тиіс.</w:t>
      </w:r>
    </w:p>
    <w:bookmarkEnd w:id="50"/>
    <w:bookmarkStart w:name="z59" w:id="51"/>
    <w:p>
      <w:pPr>
        <w:spacing w:after="0"/>
        <w:ind w:left="0"/>
        <w:jc w:val="both"/>
      </w:pPr>
      <w:r>
        <w:rPr>
          <w:rFonts w:ascii="Times New Roman"/>
          <w:b w:val="false"/>
          <w:i w:val="false"/>
          <w:color w:val="000000"/>
          <w:sz w:val="28"/>
        </w:rPr>
        <w:t>
      Тағайындау (сайлау) алдындағы бір жыл ішінде тікелей бағынысты қызметшісі сыбайлас жемқорлық қылмыс жасағаны үшін отставкаға кеткен мемлекеттік саяси қызметшіні мемлекеттік саяси лауазымға тағайындауға (сайлауға) жол берілмейді.";</w:t>
      </w:r>
    </w:p>
    <w:bookmarkEnd w:id="51"/>
    <w:bookmarkStart w:name="z60" w:id="5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15-бапта</w:t>
      </w:r>
      <w:r>
        <w:rPr>
          <w:rFonts w:ascii="Times New Roman"/>
          <w:b w:val="false"/>
          <w:i w:val="false"/>
          <w:color w:val="000000"/>
          <w:sz w:val="28"/>
        </w:rPr>
        <w:t>:</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6) тармақшасы алып тасталсын;</w:t>
      </w:r>
    </w:p>
    <w:bookmarkStart w:name="z62" w:id="53"/>
    <w:p>
      <w:pPr>
        <w:spacing w:after="0"/>
        <w:ind w:left="0"/>
        <w:jc w:val="both"/>
      </w:pPr>
      <w:r>
        <w:rPr>
          <w:rFonts w:ascii="Times New Roman"/>
          <w:b w:val="false"/>
          <w:i w:val="false"/>
          <w:color w:val="000000"/>
          <w:sz w:val="28"/>
        </w:rPr>
        <w:t>
      мынадай мазмұндағы 3-2-тармақпен толықтырылсын:</w:t>
      </w:r>
    </w:p>
    <w:bookmarkEnd w:id="53"/>
    <w:bookmarkStart w:name="z63" w:id="54"/>
    <w:p>
      <w:pPr>
        <w:spacing w:after="0"/>
        <w:ind w:left="0"/>
        <w:jc w:val="both"/>
      </w:pPr>
      <w:r>
        <w:rPr>
          <w:rFonts w:ascii="Times New Roman"/>
          <w:b w:val="false"/>
          <w:i w:val="false"/>
          <w:color w:val="000000"/>
          <w:sz w:val="28"/>
        </w:rPr>
        <w:t>
      "3-2. Облыстың, республикалық маңызы бар қаланың, астананың өңірлік кадрлық резервіне алынған адамдар жергілікті атқарушы органдардың "Б" корпусының мемлекеттік әкімшілік лауазымдарына уәкілетті органмен немесе оның аумақтық бөлімшесімен келісу бойынша конкурс өткізілместен орналаса алады.</w:t>
      </w:r>
    </w:p>
    <w:bookmarkEnd w:id="54"/>
    <w:bookmarkStart w:name="z64" w:id="55"/>
    <w:p>
      <w:pPr>
        <w:spacing w:after="0"/>
        <w:ind w:left="0"/>
        <w:jc w:val="both"/>
      </w:pPr>
      <w:r>
        <w:rPr>
          <w:rFonts w:ascii="Times New Roman"/>
          <w:b w:val="false"/>
          <w:i w:val="false"/>
          <w:color w:val="000000"/>
          <w:sz w:val="28"/>
        </w:rPr>
        <w:t>
      Облыстың, республикалық маңызы бар қаланың, астананың өңірлік кадрлық резервін қалыптастыру және одан тағайындау Қазақстан Республикасының Президенті айқындайтын тәртіппен жүргізіледі.";</w:t>
      </w:r>
    </w:p>
    <w:bookmarkEnd w:id="55"/>
    <w:bookmarkStart w:name="z65" w:id="5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16-бапта</w:t>
      </w:r>
      <w:r>
        <w:rPr>
          <w:rFonts w:ascii="Times New Roman"/>
          <w:b w:val="false"/>
          <w:i w:val="false"/>
          <w:color w:val="000000"/>
          <w:sz w:val="28"/>
        </w:rPr>
        <w:t>:</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бөлігіндегі ", Қазақстан Республикасының Тұңғыш Президенті – Елбасы"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68" w:id="57"/>
    <w:p>
      <w:pPr>
        <w:spacing w:after="0"/>
        <w:ind w:left="0"/>
        <w:jc w:val="both"/>
      </w:pPr>
      <w:r>
        <w:rPr>
          <w:rFonts w:ascii="Times New Roman"/>
          <w:b w:val="false"/>
          <w:i w:val="false"/>
          <w:color w:val="000000"/>
          <w:sz w:val="28"/>
        </w:rPr>
        <w:t>
      мынадай мазмұндағы 6-1) тармақшамен толықтырылсын:</w:t>
      </w:r>
    </w:p>
    <w:bookmarkEnd w:id="57"/>
    <w:bookmarkStart w:name="z69" w:id="58"/>
    <w:p>
      <w:pPr>
        <w:spacing w:after="0"/>
        <w:ind w:left="0"/>
        <w:jc w:val="both"/>
      </w:pPr>
      <w:r>
        <w:rPr>
          <w:rFonts w:ascii="Times New Roman"/>
          <w:b w:val="false"/>
          <w:i w:val="false"/>
          <w:color w:val="000000"/>
          <w:sz w:val="28"/>
        </w:rPr>
        <w:t>
      "6-1) мемлекеттік қызметке кірер алдындағы үш жыл ішінде сенімнен айырылуына байланысты мемлекеттік саяси қызметтен шығарылған;";</w:t>
      </w:r>
    </w:p>
    <w:bookmarkEnd w:id="58"/>
    <w:bookmarkStart w:name="z70" w:id="59"/>
    <w:p>
      <w:pPr>
        <w:spacing w:after="0"/>
        <w:ind w:left="0"/>
        <w:jc w:val="both"/>
      </w:pPr>
      <w:r>
        <w:rPr>
          <w:rFonts w:ascii="Times New Roman"/>
          <w:b w:val="false"/>
          <w:i w:val="false"/>
          <w:color w:val="000000"/>
          <w:sz w:val="28"/>
        </w:rPr>
        <w:t>
      14) тармақша мынадай редакцияда жазылсын:</w:t>
      </w:r>
    </w:p>
    <w:bookmarkEnd w:id="59"/>
    <w:bookmarkStart w:name="z71" w:id="60"/>
    <w:p>
      <w:pPr>
        <w:spacing w:after="0"/>
        <w:ind w:left="0"/>
        <w:jc w:val="both"/>
      </w:pPr>
      <w:r>
        <w:rPr>
          <w:rFonts w:ascii="Times New Roman"/>
          <w:b w:val="false"/>
          <w:i w:val="false"/>
          <w:color w:val="000000"/>
          <w:sz w:val="28"/>
        </w:rPr>
        <w:t>
      "14) жұмыста (қызметте) дәлелді себепсіз қатарынан үш және одан көп сағат бойы болмауы негізінде шығарылғаннан кейін үш жыл өткен соң мемлекеттік қызметке кіруге құқығы бар азаматты осындай шығару жағдайларын қоспағанда, құқық қорғау органдарынан, арнаулы мемлекеттік органдардан, судья лауазымынан, әскери қызметтен теріс себептер бойынша шығарылған азаматты;";</w:t>
      </w:r>
    </w:p>
    <w:bookmarkEnd w:id="60"/>
    <w:bookmarkStart w:name="z72" w:id="6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19-бапта</w:t>
      </w:r>
      <w:r>
        <w:rPr>
          <w:rFonts w:ascii="Times New Roman"/>
          <w:b w:val="false"/>
          <w:i w:val="false"/>
          <w:color w:val="000000"/>
          <w:sz w:val="28"/>
        </w:rPr>
        <w:t>:</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bookmarkStart w:name="z74" w:id="62"/>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27-бабының</w:t>
      </w:r>
      <w:r>
        <w:rPr>
          <w:rFonts w:ascii="Times New Roman"/>
          <w:b w:val="false"/>
          <w:i w:val="false"/>
          <w:color w:val="000000"/>
          <w:sz w:val="28"/>
        </w:rPr>
        <w:t xml:space="preserve"> 8-тармағында көрсетілген адамдарды қоспағанда, мемлекеттік қызметке алғаш рет кіретін немесе мемлекеттік қызметті тоқтатқаннан кейін оған қайтадан кіретін азаматтар осы Заңға және Қазақстан Республикасының сыбайлас жемқорлыққа қарсы іс-қимыл туралы заңнамасына сәйкес мемлекеттік қызметке кіру шарттарына сәйкестігі тұрғысынан ұлттық қауіпсіздік органдары жүргізетін арнаулы тексерудің оң нәтижелерін алуы қажет.";</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76" w:id="63"/>
    <w:p>
      <w:pPr>
        <w:spacing w:after="0"/>
        <w:ind w:left="0"/>
        <w:jc w:val="both"/>
      </w:pPr>
      <w:r>
        <w:rPr>
          <w:rFonts w:ascii="Times New Roman"/>
          <w:b w:val="false"/>
          <w:i w:val="false"/>
          <w:color w:val="000000"/>
          <w:sz w:val="28"/>
        </w:rPr>
        <w:t>
      "2. Қазақстан Республикасының Президенті және Қазақстан Республикасы Парламентінің Платалары тағайындайтын не сайлайтын саяси қызметшілерді қоспағанда, осы Заңға сәйкес мемлекеттік қызметке кіретін азаматтар арнаулы тексерудің нәтижелері алынған күнге дейін мемлекеттік лауазымда көзделген міндеттерді уақытша атқарады.";</w:t>
      </w:r>
    </w:p>
    <w:bookmarkEnd w:id="63"/>
    <w:bookmarkStart w:name="z77" w:id="6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20-баптың</w:t>
      </w:r>
      <w:r>
        <w:rPr>
          <w:rFonts w:ascii="Times New Roman"/>
          <w:b w:val="false"/>
          <w:i w:val="false"/>
          <w:color w:val="000000"/>
          <w:sz w:val="28"/>
        </w:rPr>
        <w:t xml:space="preserve"> 1-тармағының бірінші және екінші бөліктері мынадай редакцияда жазылсын:</w:t>
      </w:r>
    </w:p>
    <w:bookmarkEnd w:id="64"/>
    <w:bookmarkStart w:name="z78" w:id="65"/>
    <w:p>
      <w:pPr>
        <w:spacing w:after="0"/>
        <w:ind w:left="0"/>
        <w:jc w:val="both"/>
      </w:pPr>
      <w:r>
        <w:rPr>
          <w:rFonts w:ascii="Times New Roman"/>
          <w:b w:val="false"/>
          <w:i w:val="false"/>
          <w:color w:val="000000"/>
          <w:sz w:val="28"/>
        </w:rPr>
        <w:t>
      "1. Мемлекеттік қызметке алғаш рет кіретін азаматтар үшін олардың атқаратын мемлекеттік лауазымдарға сәйкестігін тексеру мақсатында сынақ мерзімі белгіленеді. Сынақ мерзімінен өту туралы шарт мемлекеттік органның жұмысқа қабылдау туралы актісінде көзделеді.</w:t>
      </w:r>
    </w:p>
    <w:bookmarkEnd w:id="65"/>
    <w:bookmarkStart w:name="z79" w:id="66"/>
    <w:p>
      <w:pPr>
        <w:spacing w:after="0"/>
        <w:ind w:left="0"/>
        <w:jc w:val="both"/>
      </w:pPr>
      <w:r>
        <w:rPr>
          <w:rFonts w:ascii="Times New Roman"/>
          <w:b w:val="false"/>
          <w:i w:val="false"/>
          <w:color w:val="000000"/>
          <w:sz w:val="28"/>
        </w:rPr>
        <w:t>
      Бұдан бұрын қызметін бағалаудың, сынақ мерзімінің, аттестаттау қорытындысының нәтижелері бойынша не теріс себептер бойынша мемлекеттік лауазымнан шығарылған және мемлекеттік қызметке қайтадан кіретін азаматтарға сынақ мерзімі міндетті түрде белгіленеді.";</w:t>
      </w:r>
    </w:p>
    <w:bookmarkEnd w:id="66"/>
    <w:bookmarkStart w:name="z80" w:id="6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27-баптың</w:t>
      </w:r>
      <w:r>
        <w:rPr>
          <w:rFonts w:ascii="Times New Roman"/>
          <w:b w:val="false"/>
          <w:i w:val="false"/>
          <w:color w:val="000000"/>
          <w:sz w:val="28"/>
        </w:rPr>
        <w:t xml:space="preserve"> 3-тармағының бірінші және екінші бөліктері мынадай редакцияда жазылсын:</w:t>
      </w:r>
    </w:p>
    <w:bookmarkEnd w:id="67"/>
    <w:bookmarkStart w:name="z81" w:id="68"/>
    <w:p>
      <w:pPr>
        <w:spacing w:after="0"/>
        <w:ind w:left="0"/>
        <w:jc w:val="both"/>
      </w:pPr>
      <w:r>
        <w:rPr>
          <w:rFonts w:ascii="Times New Roman"/>
          <w:b w:val="false"/>
          <w:i w:val="false"/>
          <w:color w:val="000000"/>
          <w:sz w:val="28"/>
        </w:rPr>
        <w:t>
      "3. Орталық мемлекеттік органдарда, ведомстволарда және олардың аумақтық бөлімшелерінде конкурс өткізу кезінде хабарландырулар орталық мемлекеттік органдардың және уәкілетті органның интернет-ресурстарында орналастырылады. Хабарландыруларды өзге де интернет-ресурстарда және Қазақстан Республикасының бүкіл аумағына таралатын мерзімді баспасөз басылымдарында қосымша жариялауға жол беріледі.</w:t>
      </w:r>
    </w:p>
    <w:bookmarkEnd w:id="68"/>
    <w:bookmarkStart w:name="z82" w:id="69"/>
    <w:p>
      <w:pPr>
        <w:spacing w:after="0"/>
        <w:ind w:left="0"/>
        <w:jc w:val="both"/>
      </w:pPr>
      <w:r>
        <w:rPr>
          <w:rFonts w:ascii="Times New Roman"/>
          <w:b w:val="false"/>
          <w:i w:val="false"/>
          <w:color w:val="000000"/>
          <w:sz w:val="28"/>
        </w:rPr>
        <w:t>
      Жергілікті бюджеттен қаржыландырылатын атқарушы органдарда конкурс өткізу туралы хабарландырулар жергілікті бюджеттен қаржыландырылатын атқарушы органдардың және уәкілетті органның интернет-ресурстарында орналастырылады. Хабарландыруларды өзге де интернет-ресурстарда және тиісті әкімшілік-аумақтық бірлік аумағына таралатын мерзімді басылымдарда қосымша жариялауға жол беріледі.";</w:t>
      </w:r>
    </w:p>
    <w:bookmarkEnd w:id="69"/>
    <w:bookmarkStart w:name="z83" w:id="7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29-баптың</w:t>
      </w:r>
      <w:r>
        <w:rPr>
          <w:rFonts w:ascii="Times New Roman"/>
          <w:b w:val="false"/>
          <w:i w:val="false"/>
          <w:color w:val="000000"/>
          <w:sz w:val="28"/>
        </w:rPr>
        <w:t xml:space="preserve"> 1-тармағының бірінші бөлігі мынадай редакцияда жазылсын:</w:t>
      </w:r>
    </w:p>
    <w:bookmarkEnd w:id="70"/>
    <w:bookmarkStart w:name="z84" w:id="71"/>
    <w:p>
      <w:pPr>
        <w:spacing w:after="0"/>
        <w:ind w:left="0"/>
        <w:jc w:val="both"/>
      </w:pPr>
      <w:r>
        <w:rPr>
          <w:rFonts w:ascii="Times New Roman"/>
          <w:b w:val="false"/>
          <w:i w:val="false"/>
          <w:color w:val="000000"/>
          <w:sz w:val="28"/>
        </w:rPr>
        <w:t>
      "1. "Б" корпусының бос немесе уақытша бос мемлекеттік әкімшілік лауазымына, төменгіні қоспағанда, орналасу үшін мемлекеттік орган ішкі конкурс өткізеді, оған осы мемлекеттік органның, оның ведомстволарының, аумақтық бөлімшелерінің мемлекеттік қызметшілері, сондай-ақ осы Заңда және Қазақстан Республикасы дипломатиялық қызметінің құқықтық негіздерін, сондай-ақ жұмысын ұйымдастыру тәртібін айқындайтын заңда айқындалған өзге адамдар да қатысуға құқылы.";</w:t>
      </w:r>
    </w:p>
    <w:bookmarkEnd w:id="71"/>
    <w:bookmarkStart w:name="z85" w:id="7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30-баптың</w:t>
      </w:r>
      <w:r>
        <w:rPr>
          <w:rFonts w:ascii="Times New Roman"/>
          <w:b w:val="false"/>
          <w:i w:val="false"/>
          <w:color w:val="000000"/>
          <w:sz w:val="28"/>
        </w:rPr>
        <w:t xml:space="preserve"> 4-тармағының үшінші бөлігінде:</w:t>
      </w:r>
    </w:p>
    <w:bookmarkEnd w:id="72"/>
    <w:bookmarkStart w:name="z86" w:id="73"/>
    <w:p>
      <w:pPr>
        <w:spacing w:after="0"/>
        <w:ind w:left="0"/>
        <w:jc w:val="both"/>
      </w:pPr>
      <w:r>
        <w:rPr>
          <w:rFonts w:ascii="Times New Roman"/>
          <w:b w:val="false"/>
          <w:i w:val="false"/>
          <w:color w:val="000000"/>
          <w:sz w:val="28"/>
        </w:rPr>
        <w:t>
      "Қазақстан Республикасының Тұңғыш Президенті – Елбасы Кеңсесінің," деген сөздер алып тасталсын;</w:t>
      </w:r>
    </w:p>
    <w:bookmarkEnd w:id="73"/>
    <w:bookmarkStart w:name="z87" w:id="74"/>
    <w:p>
      <w:pPr>
        <w:spacing w:after="0"/>
        <w:ind w:left="0"/>
        <w:jc w:val="both"/>
      </w:pPr>
      <w:r>
        <w:rPr>
          <w:rFonts w:ascii="Times New Roman"/>
          <w:b w:val="false"/>
          <w:i w:val="false"/>
          <w:color w:val="000000"/>
          <w:sz w:val="28"/>
        </w:rPr>
        <w:t>
      "Премьер-Министрі Кеңсесінің" деген сөздер "Үкіметі Аппаратының" деген сөздермен ауыстырылсын;</w:t>
      </w:r>
    </w:p>
    <w:bookmarkEnd w:id="74"/>
    <w:bookmarkStart w:name="z88" w:id="7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33-баптың</w:t>
      </w:r>
      <w:r>
        <w:rPr>
          <w:rFonts w:ascii="Times New Roman"/>
          <w:b w:val="false"/>
          <w:i w:val="false"/>
          <w:color w:val="000000"/>
          <w:sz w:val="28"/>
        </w:rPr>
        <w:t xml:space="preserve"> 1-тармағы мынадай редакцияда жазылсын:</w:t>
      </w:r>
    </w:p>
    <w:bookmarkEnd w:id="75"/>
    <w:bookmarkStart w:name="z89" w:id="76"/>
    <w:p>
      <w:pPr>
        <w:spacing w:after="0"/>
        <w:ind w:left="0"/>
        <w:jc w:val="both"/>
      </w:pPr>
      <w:r>
        <w:rPr>
          <w:rFonts w:ascii="Times New Roman"/>
          <w:b w:val="false"/>
          <w:i w:val="false"/>
          <w:color w:val="000000"/>
          <w:sz w:val="28"/>
        </w:rPr>
        <w:t>
      "1. Мемлекеттік қызметшілер жұмысының тиімділігі мен сапасын айқындау мақсатында олардың қызметіне бағалау жүргізіледі.</w:t>
      </w:r>
    </w:p>
    <w:bookmarkEnd w:id="76"/>
    <w:bookmarkStart w:name="z90" w:id="77"/>
    <w:p>
      <w:pPr>
        <w:spacing w:after="0"/>
        <w:ind w:left="0"/>
        <w:jc w:val="both"/>
      </w:pPr>
      <w:r>
        <w:rPr>
          <w:rFonts w:ascii="Times New Roman"/>
          <w:b w:val="false"/>
          <w:i w:val="false"/>
          <w:color w:val="000000"/>
          <w:sz w:val="28"/>
        </w:rPr>
        <w:t>
      Мемлекеттік қызметшілердің қызметіне бағалау жүргізудің тәртібі мен мерзімдерін уәкілетті органның ұсынуы бойынша Қазақстан Республикасының Президенті айқындайды.</w:t>
      </w:r>
    </w:p>
    <w:bookmarkEnd w:id="77"/>
    <w:bookmarkStart w:name="z91" w:id="78"/>
    <w:p>
      <w:pPr>
        <w:spacing w:after="0"/>
        <w:ind w:left="0"/>
        <w:jc w:val="both"/>
      </w:pPr>
      <w:r>
        <w:rPr>
          <w:rFonts w:ascii="Times New Roman"/>
          <w:b w:val="false"/>
          <w:i w:val="false"/>
          <w:color w:val="000000"/>
          <w:sz w:val="28"/>
        </w:rPr>
        <w:t>
      Мемлекеттік қызметшілердің қызметін бағалау нәтижелері бонустарды төлеу, көтермелеу, оқыту, ротациялау, мемлекеттік лауазымын жоғарылату, төмендету не қызметтен шығару жөніндегі шешімдерді қабылдауға негіз болып табылады.";</w:t>
      </w:r>
    </w:p>
    <w:bookmarkEnd w:id="78"/>
    <w:bookmarkStart w:name="z92" w:id="7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35-баптың</w:t>
      </w:r>
      <w:r>
        <w:rPr>
          <w:rFonts w:ascii="Times New Roman"/>
          <w:b w:val="false"/>
          <w:i w:val="false"/>
          <w:color w:val="000000"/>
          <w:sz w:val="28"/>
        </w:rPr>
        <w:t xml:space="preserve"> 2-тармағы мынадай редакцияда жазылсын:</w:t>
      </w:r>
    </w:p>
    <w:bookmarkEnd w:id="79"/>
    <w:bookmarkStart w:name="z93" w:id="80"/>
    <w:p>
      <w:pPr>
        <w:spacing w:after="0"/>
        <w:ind w:left="0"/>
        <w:jc w:val="both"/>
      </w:pPr>
      <w:r>
        <w:rPr>
          <w:rFonts w:ascii="Times New Roman"/>
          <w:b w:val="false"/>
          <w:i w:val="false"/>
          <w:color w:val="000000"/>
          <w:sz w:val="28"/>
        </w:rPr>
        <w:t>
      "2. Бір рет ерекшеленгені үшін мемлекеттік қызметшіге осы баптың 1-тармағының екінші бөлігінде көрсетілген көтермелеу нысандарының біреуі ғана және мемлекеттік органның актісінде нақты сіңірген еңбегі көрсетіле отырып, бір рет қана қолданылуы мүмкін.</w:t>
      </w:r>
    </w:p>
    <w:bookmarkEnd w:id="80"/>
    <w:bookmarkStart w:name="z94" w:id="81"/>
    <w:p>
      <w:pPr>
        <w:spacing w:after="0"/>
        <w:ind w:left="0"/>
        <w:jc w:val="both"/>
      </w:pPr>
      <w:r>
        <w:rPr>
          <w:rFonts w:ascii="Times New Roman"/>
          <w:b w:val="false"/>
          <w:i w:val="false"/>
          <w:color w:val="000000"/>
          <w:sz w:val="28"/>
        </w:rPr>
        <w:t>
      Көтермелеуді қолдану тәртібі мемлекеттік органдардың актілерінде белгіленеді.";</w:t>
      </w:r>
    </w:p>
    <w:bookmarkEnd w:id="81"/>
    <w:bookmarkStart w:name="z95" w:id="82"/>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41-баптың</w:t>
      </w:r>
      <w:r>
        <w:rPr>
          <w:rFonts w:ascii="Times New Roman"/>
          <w:b w:val="false"/>
          <w:i w:val="false"/>
          <w:color w:val="000000"/>
          <w:sz w:val="28"/>
        </w:rPr>
        <w:t xml:space="preserve"> 2-тармағы мынадай редакцияда жазылсын:</w:t>
      </w:r>
    </w:p>
    <w:bookmarkEnd w:id="82"/>
    <w:bookmarkStart w:name="z96" w:id="83"/>
    <w:p>
      <w:pPr>
        <w:spacing w:after="0"/>
        <w:ind w:left="0"/>
        <w:jc w:val="both"/>
      </w:pPr>
      <w:r>
        <w:rPr>
          <w:rFonts w:ascii="Times New Roman"/>
          <w:b w:val="false"/>
          <w:i w:val="false"/>
          <w:color w:val="000000"/>
          <w:sz w:val="28"/>
        </w:rPr>
        <w:t>
      "2. Қазақстан Республикасының дипломатиялық қызметінің құқықтық негіздерін, сондай-ақ жұмысын ұйымдастыру тәртібін айқындайтын заңда көзделген жағдайларды қоспағанда, ротация жүргізудің тәртібі мен мерзімдерін, ротациялауға жататын мемлекеттік қызметшілердің санаттары мен лауазымдарын Қазақстан Республикасының Президенті айқындайды.</w:t>
      </w:r>
    </w:p>
    <w:bookmarkEnd w:id="83"/>
    <w:bookmarkStart w:name="z97" w:id="84"/>
    <w:p>
      <w:pPr>
        <w:spacing w:after="0"/>
        <w:ind w:left="0"/>
        <w:jc w:val="both"/>
      </w:pPr>
      <w:r>
        <w:rPr>
          <w:rFonts w:ascii="Times New Roman"/>
          <w:b w:val="false"/>
          <w:i w:val="false"/>
          <w:color w:val="000000"/>
          <w:sz w:val="28"/>
        </w:rPr>
        <w:t>
      Ротация жүргізудің тәртібінде және мерзімдерінде, ротациялауға жататын мемлекеттік қызметшілердің санаттарында және лауазымдарында көзделген жағдайларда ротациядан бас тарту, осы тармақтың алтыншы бөлігінде көрсетілген жағдайларды қоспағанда, мемлекеттік лауазымын төмендету не қызметтен шығару жөніндегі шешімдерді қабылдауға негіз болып табылады. Мемлекеттік лауазымын төмендету конкурстық рәсімдер өткізілмей жүзеге асырылады.</w:t>
      </w:r>
    </w:p>
    <w:bookmarkEnd w:id="84"/>
    <w:bookmarkStart w:name="z98" w:id="85"/>
    <w:p>
      <w:pPr>
        <w:spacing w:after="0"/>
        <w:ind w:left="0"/>
        <w:jc w:val="both"/>
      </w:pPr>
      <w:r>
        <w:rPr>
          <w:rFonts w:ascii="Times New Roman"/>
          <w:b w:val="false"/>
          <w:i w:val="false"/>
          <w:color w:val="000000"/>
          <w:sz w:val="28"/>
        </w:rPr>
        <w:t>
      Бұл ретте, егер Қазақстан Республикасының Президенті өзге шешім қабылдамаса, бір жыл ішінде адамды ротация жүзеге асырылған алдыңғы лауазымға, сондай-ақ ротациядан бас тартуына байланысты лауазымы төмендетілген немесе қызметтен шығарылған лауазымға тағайындауға жол берілмейді.</w:t>
      </w:r>
    </w:p>
    <w:bookmarkEnd w:id="85"/>
    <w:bookmarkStart w:name="z99" w:id="86"/>
    <w:p>
      <w:pPr>
        <w:spacing w:after="0"/>
        <w:ind w:left="0"/>
        <w:jc w:val="both"/>
      </w:pPr>
      <w:r>
        <w:rPr>
          <w:rFonts w:ascii="Times New Roman"/>
          <w:b w:val="false"/>
          <w:i w:val="false"/>
          <w:color w:val="000000"/>
          <w:sz w:val="28"/>
        </w:rPr>
        <w:t xml:space="preserve">
      Басқа елді мекенге ротациялау кезінде мемлекеттік қызметшілер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қызметтік тұрғынжаймен қамтамасыз етіледі, ал қызметтік тұрғынжай болмаған жағдайда, ротацияланған мемлекеттік қызметшілерге олардың лауазымдық міндеттерін атқаруы кезеңінде Қазақстан Республикасының Үкіметі бекітетін басқа елді мекенге ротацияланған мемлекеттік қызметшілерге берілетін ротациялық төлемдердің мөлшерін есептеу, оларды тағайындау, қайта есептеу, жүзеге асыру, тоқтату, қайтару, тоқтата тұру және қайта бастау қағидаларына сәйкес ротациялық төлемдер жүргізіледі.</w:t>
      </w:r>
    </w:p>
    <w:bookmarkEnd w:id="86"/>
    <w:bookmarkStart w:name="z100" w:id="87"/>
    <w:p>
      <w:pPr>
        <w:spacing w:after="0"/>
        <w:ind w:left="0"/>
        <w:jc w:val="both"/>
      </w:pPr>
      <w:r>
        <w:rPr>
          <w:rFonts w:ascii="Times New Roman"/>
          <w:b w:val="false"/>
          <w:i w:val="false"/>
          <w:color w:val="000000"/>
          <w:sz w:val="28"/>
        </w:rPr>
        <w:t>
      "Б" корпусының мемлекеттік әкімшілік қызметшілерін өңіраралық ротациялауды үйлестіруді уәкілетті орган жүзеге асырады.</w:t>
      </w:r>
    </w:p>
    <w:bookmarkEnd w:id="87"/>
    <w:bookmarkStart w:name="z101" w:id="88"/>
    <w:p>
      <w:pPr>
        <w:spacing w:after="0"/>
        <w:ind w:left="0"/>
        <w:jc w:val="both"/>
      </w:pPr>
      <w:r>
        <w:rPr>
          <w:rFonts w:ascii="Times New Roman"/>
          <w:b w:val="false"/>
          <w:i w:val="false"/>
          <w:color w:val="000000"/>
          <w:sz w:val="28"/>
        </w:rPr>
        <w:t>
      Егер Қазақстан Республикасы дипломатиялық қызметінің құқықтық негіздерін, сондай-ақ жұмысын ұйымдастыру тәртібін айқындайтын заңда өзгеше көзделмесе, мүгедектігі бар адам, жүкті болып табылатын, он төрт жасқа дейінгі баланы тәрбиелеп отырған, мүгедектігі бар балалары, оның ішінде асырап алған балалары бар (қорғаншы болып табылатын) жалғызбасты ата-ана, көпбалалы ата-ана (қорғаншы) болып табылатын немесе асырауында мүгедектігі бар ата-анасы (ата-аналары) не Қазақстан Республикасының зейнетақымен қамсыздандыру туралы заңнамасында белгіленген жасына байланысты зейнеткер ата-анасы (ата-аналары) бар мемлекеттік қызметшілерді басқа елді мекенге көшуге байланысты ротациялауға осы мемлекеттік қызметшілердің келісімімен ғана жол беріледі.</w:t>
      </w:r>
    </w:p>
    <w:bookmarkEnd w:id="88"/>
    <w:bookmarkStart w:name="z102" w:id="89"/>
    <w:p>
      <w:pPr>
        <w:spacing w:after="0"/>
        <w:ind w:left="0"/>
        <w:jc w:val="both"/>
      </w:pPr>
      <w:r>
        <w:rPr>
          <w:rFonts w:ascii="Times New Roman"/>
          <w:b w:val="false"/>
          <w:i w:val="false"/>
          <w:color w:val="000000"/>
          <w:sz w:val="28"/>
        </w:rPr>
        <w:t>
      Көрсетілген мән-жайлар құжат түрінде расталуға тиіс.";</w:t>
      </w:r>
    </w:p>
    <w:bookmarkEnd w:id="89"/>
    <w:bookmarkStart w:name="z103" w:id="90"/>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44-баптың</w:t>
      </w:r>
      <w:r>
        <w:rPr>
          <w:rFonts w:ascii="Times New Roman"/>
          <w:b w:val="false"/>
          <w:i w:val="false"/>
          <w:color w:val="000000"/>
          <w:sz w:val="28"/>
        </w:rPr>
        <w:t xml:space="preserve"> 4-тармағының бірінші бөлігі мынадай редакцияда жазылсын:</w:t>
      </w:r>
    </w:p>
    <w:bookmarkEnd w:id="90"/>
    <w:bookmarkStart w:name="z104" w:id="91"/>
    <w:p>
      <w:pPr>
        <w:spacing w:after="0"/>
        <w:ind w:left="0"/>
        <w:jc w:val="both"/>
      </w:pPr>
      <w:r>
        <w:rPr>
          <w:rFonts w:ascii="Times New Roman"/>
          <w:b w:val="false"/>
          <w:i w:val="false"/>
          <w:color w:val="000000"/>
          <w:sz w:val="28"/>
        </w:rPr>
        <w:t>
      "4. Мемлекеттік лауазымын төмендету түріндегі тәртіптік жаза, уақытша бос мемлекеттік лауазымдарды қоспағанда, мемлекеттік органдағы төмен тұрған келесі бос мемлекеттік лауазым болғанда және мемлекеттік қызметші осы мемлекеттік лауазымға белгіленген біліктілік талаптарына сай келген кезде қолданылады. Мемлекеттік лауазымын төмендету конкурстық рәсімдер өткізілмей жүзеге асырылады.";</w:t>
      </w:r>
    </w:p>
    <w:bookmarkEnd w:id="91"/>
    <w:bookmarkStart w:name="z105" w:id="92"/>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45-баптың</w:t>
      </w:r>
      <w:r>
        <w:rPr>
          <w:rFonts w:ascii="Times New Roman"/>
          <w:b w:val="false"/>
          <w:i w:val="false"/>
          <w:color w:val="000000"/>
          <w:sz w:val="28"/>
        </w:rPr>
        <w:t xml:space="preserve"> 4-тармағы мынадай мазмұндағы екінші бөлікпен толықтырылсын:</w:t>
      </w:r>
    </w:p>
    <w:bookmarkEnd w:id="92"/>
    <w:bookmarkStart w:name="z106" w:id="93"/>
    <w:p>
      <w:pPr>
        <w:spacing w:after="0"/>
        <w:ind w:left="0"/>
        <w:jc w:val="both"/>
      </w:pPr>
      <w:r>
        <w:rPr>
          <w:rFonts w:ascii="Times New Roman"/>
          <w:b w:val="false"/>
          <w:i w:val="false"/>
          <w:color w:val="000000"/>
          <w:sz w:val="28"/>
        </w:rPr>
        <w:t>
      "Тәртіптік жазаны қолдану мерзімінің өтуі прокурорлық қадағалау және ден қою актілерін қарау кезеңіне де тоқтатыла тұрады және осы акт бойынша шешім қабылданған күннен бастап қайта басталады.";</w:t>
      </w:r>
    </w:p>
    <w:bookmarkEnd w:id="93"/>
    <w:bookmarkStart w:name="z107" w:id="94"/>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49-баптың</w:t>
      </w:r>
      <w:r>
        <w:rPr>
          <w:rFonts w:ascii="Times New Roman"/>
          <w:b w:val="false"/>
          <w:i w:val="false"/>
          <w:color w:val="000000"/>
          <w:sz w:val="28"/>
        </w:rPr>
        <w:t xml:space="preserve"> 1-тармағы мынадай редакцияда жазылсын:</w:t>
      </w:r>
    </w:p>
    <w:bookmarkEnd w:id="94"/>
    <w:bookmarkStart w:name="z108" w:id="95"/>
    <w:p>
      <w:pPr>
        <w:spacing w:after="0"/>
        <w:ind w:left="0"/>
        <w:jc w:val="both"/>
      </w:pPr>
      <w:r>
        <w:rPr>
          <w:rFonts w:ascii="Times New Roman"/>
          <w:b w:val="false"/>
          <w:i w:val="false"/>
          <w:color w:val="000000"/>
          <w:sz w:val="28"/>
        </w:rPr>
        <w:t>
      "1. Мемлекеттік қызметшілер Қазақстан Республикасы мемлекеттік қызметшілерінің әдеп кодексінде көзделген мемлекеттік қызметшілердің қызметтік әдеп стандарттарын сақтауға міндетті.</w:t>
      </w:r>
    </w:p>
    <w:bookmarkEnd w:id="95"/>
    <w:bookmarkStart w:name="z109" w:id="96"/>
    <w:p>
      <w:pPr>
        <w:spacing w:after="0"/>
        <w:ind w:left="0"/>
        <w:jc w:val="both"/>
      </w:pPr>
      <w:r>
        <w:rPr>
          <w:rFonts w:ascii="Times New Roman"/>
          <w:b w:val="false"/>
          <w:i w:val="false"/>
          <w:color w:val="000000"/>
          <w:sz w:val="28"/>
        </w:rPr>
        <w:t>
      Қазақстан Республикасы мемлекеттік қызметшілерінің әдеп кодексін Қазақстан Республикасының Президенті бекітеді.";</w:t>
      </w:r>
    </w:p>
    <w:bookmarkEnd w:id="96"/>
    <w:bookmarkStart w:name="z110" w:id="97"/>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53-баптың</w:t>
      </w:r>
      <w:r>
        <w:rPr>
          <w:rFonts w:ascii="Times New Roman"/>
          <w:b w:val="false"/>
          <w:i w:val="false"/>
          <w:color w:val="000000"/>
          <w:sz w:val="28"/>
        </w:rPr>
        <w:t xml:space="preserve"> 6-тармағы мынадай редакцияда жазылсын:</w:t>
      </w:r>
    </w:p>
    <w:bookmarkEnd w:id="97"/>
    <w:bookmarkStart w:name="z111" w:id="98"/>
    <w:p>
      <w:pPr>
        <w:spacing w:after="0"/>
        <w:ind w:left="0"/>
        <w:jc w:val="both"/>
      </w:pPr>
      <w:r>
        <w:rPr>
          <w:rFonts w:ascii="Times New Roman"/>
          <w:b w:val="false"/>
          <w:i w:val="false"/>
          <w:color w:val="000000"/>
          <w:sz w:val="28"/>
        </w:rPr>
        <w:t>
      "6. Мемлекеттік қызметшілердің лауазымдық айлықақы белгілеуге құқық беретін жұмыс өтілі Қазақстан Республикасы Президентінің Әкімшілігімен және Қазақстан Республикасы Үкіметінің Аппаратымен келісу бойынша уәкілетті орган айқындайтын тәртіппен есептеледі.";</w:t>
      </w:r>
    </w:p>
    <w:bookmarkEnd w:id="98"/>
    <w:bookmarkStart w:name="z112" w:id="99"/>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57-баптың</w:t>
      </w:r>
      <w:r>
        <w:rPr>
          <w:rFonts w:ascii="Times New Roman"/>
          <w:b w:val="false"/>
          <w:i w:val="false"/>
          <w:color w:val="000000"/>
          <w:sz w:val="28"/>
        </w:rPr>
        <w:t xml:space="preserve"> 1-тармағы мынадай редакцияда жазылсын:</w:t>
      </w:r>
    </w:p>
    <w:bookmarkEnd w:id="99"/>
    <w:bookmarkStart w:name="z113" w:id="100"/>
    <w:p>
      <w:pPr>
        <w:spacing w:after="0"/>
        <w:ind w:left="0"/>
        <w:jc w:val="both"/>
      </w:pPr>
      <w:r>
        <w:rPr>
          <w:rFonts w:ascii="Times New Roman"/>
          <w:b w:val="false"/>
          <w:i w:val="false"/>
          <w:color w:val="000000"/>
          <w:sz w:val="28"/>
        </w:rPr>
        <w:t>
      "1. Мемлекеттiк қызметшілерге Қазақстан Республикасының Үкiметi айқындайтын тәртiппен қызметтiк iссапарларға, оның iшiнде шет мемлекеттерге iссапарға баруға арналған шығыстары өтеледi.</w:t>
      </w:r>
    </w:p>
    <w:bookmarkEnd w:id="100"/>
    <w:bookmarkStart w:name="z114" w:id="101"/>
    <w:p>
      <w:pPr>
        <w:spacing w:after="0"/>
        <w:ind w:left="0"/>
        <w:jc w:val="both"/>
      </w:pPr>
      <w:r>
        <w:rPr>
          <w:rFonts w:ascii="Times New Roman"/>
          <w:b w:val="false"/>
          <w:i w:val="false"/>
          <w:color w:val="000000"/>
          <w:sz w:val="28"/>
        </w:rPr>
        <w:t>
      Мемлекеттік қызметшілерге және мемлекеттік органдардағы келісімшарттық қызметшілерге іссапарда болған уақытына тәулікақы алуға, межелі жерге жету және кері қайту үшін жүріп-тұру шығыстарына, тұрғын үй-жай жалдау шығыстарына Қазақстан Республикасының заңнамасында көзделген кепілдіктер мен құқық қолданылады.";</w:t>
      </w:r>
    </w:p>
    <w:bookmarkEnd w:id="101"/>
    <w:bookmarkStart w:name="z115" w:id="102"/>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59-бапта</w:t>
      </w:r>
      <w:r>
        <w:rPr>
          <w:rFonts w:ascii="Times New Roman"/>
          <w:b w:val="false"/>
          <w:i w:val="false"/>
          <w:color w:val="000000"/>
          <w:sz w:val="28"/>
        </w:rPr>
        <w:t>:</w:t>
      </w:r>
    </w:p>
    <w:bookmarkEnd w:id="102"/>
    <w:bookmarkStart w:name="z116" w:id="103"/>
    <w:p>
      <w:pPr>
        <w:spacing w:after="0"/>
        <w:ind w:left="0"/>
        <w:jc w:val="both"/>
      </w:pPr>
      <w:r>
        <w:rPr>
          <w:rFonts w:ascii="Times New Roman"/>
          <w:b w:val="false"/>
          <w:i w:val="false"/>
          <w:color w:val="000000"/>
          <w:sz w:val="28"/>
        </w:rPr>
        <w:t>
      бірінші бөлікте:</w:t>
      </w:r>
    </w:p>
    <w:bookmarkEnd w:id="103"/>
    <w:bookmarkStart w:name="z117" w:id="104"/>
    <w:p>
      <w:pPr>
        <w:spacing w:after="0"/>
        <w:ind w:left="0"/>
        <w:jc w:val="both"/>
      </w:pPr>
      <w:r>
        <w:rPr>
          <w:rFonts w:ascii="Times New Roman"/>
          <w:b w:val="false"/>
          <w:i w:val="false"/>
          <w:color w:val="000000"/>
          <w:sz w:val="28"/>
        </w:rPr>
        <w:t>
      15) тармақшаның екінші бөлігіндегі ", Қазақстан Республикасының Тұңғыш Президенті – Елбасы", ", Қазақстан Республикасының Тұңғыш Президенті – Елбасының" деген сөздер алып тасталсын;</w:t>
      </w:r>
    </w:p>
    <w:bookmarkEnd w:id="104"/>
    <w:bookmarkStart w:name="z118" w:id="105"/>
    <w:p>
      <w:pPr>
        <w:spacing w:after="0"/>
        <w:ind w:left="0"/>
        <w:jc w:val="both"/>
      </w:pPr>
      <w:r>
        <w:rPr>
          <w:rFonts w:ascii="Times New Roman"/>
          <w:b w:val="false"/>
          <w:i w:val="false"/>
          <w:color w:val="000000"/>
          <w:sz w:val="28"/>
        </w:rPr>
        <w:t>
      мынадай мазмұндағы 15-1) және 15-2) тармақшалармен толықтырылсын:</w:t>
      </w:r>
    </w:p>
    <w:bookmarkEnd w:id="105"/>
    <w:bookmarkStart w:name="z119" w:id="106"/>
    <w:p>
      <w:pPr>
        <w:spacing w:after="0"/>
        <w:ind w:left="0"/>
        <w:jc w:val="both"/>
      </w:pPr>
      <w:r>
        <w:rPr>
          <w:rFonts w:ascii="Times New Roman"/>
          <w:b w:val="false"/>
          <w:i w:val="false"/>
          <w:color w:val="000000"/>
          <w:sz w:val="28"/>
        </w:rPr>
        <w:t xml:space="preserve">
      "15-1) осы Заңның </w:t>
      </w:r>
      <w:r>
        <w:rPr>
          <w:rFonts w:ascii="Times New Roman"/>
          <w:b w:val="false"/>
          <w:i w:val="false"/>
          <w:color w:val="000000"/>
          <w:sz w:val="28"/>
        </w:rPr>
        <w:t>60-бабының</w:t>
      </w:r>
      <w:r>
        <w:rPr>
          <w:rFonts w:ascii="Times New Roman"/>
          <w:b w:val="false"/>
          <w:i w:val="false"/>
          <w:color w:val="000000"/>
          <w:sz w:val="28"/>
        </w:rPr>
        <w:t xml:space="preserve"> 5-тармағына сәйкес сенімді жоғалтқан;</w:t>
      </w:r>
    </w:p>
    <w:bookmarkEnd w:id="106"/>
    <w:bookmarkStart w:name="z120" w:id="107"/>
    <w:p>
      <w:pPr>
        <w:spacing w:after="0"/>
        <w:ind w:left="0"/>
        <w:jc w:val="both"/>
      </w:pPr>
      <w:r>
        <w:rPr>
          <w:rFonts w:ascii="Times New Roman"/>
          <w:b w:val="false"/>
          <w:i w:val="false"/>
          <w:color w:val="000000"/>
          <w:sz w:val="28"/>
        </w:rPr>
        <w:t>
      15-2) Қазақстан Республикасының мемлекеттік қызмет саласындағы заңнамасында көзделген талаптардың сақталуын ескере отырып, ротациядан бас тартқан жағдайларда тоқтатылады.";</w:t>
      </w:r>
    </w:p>
    <w:bookmarkEnd w:id="107"/>
    <w:bookmarkStart w:name="z121" w:id="108"/>
    <w:p>
      <w:pPr>
        <w:spacing w:after="0"/>
        <w:ind w:left="0"/>
        <w:jc w:val="both"/>
      </w:pPr>
      <w:r>
        <w:rPr>
          <w:rFonts w:ascii="Times New Roman"/>
          <w:b w:val="false"/>
          <w:i w:val="false"/>
          <w:color w:val="000000"/>
          <w:sz w:val="28"/>
        </w:rPr>
        <w:t>
      мынадай мазмұндағы үшінші бөлікпен толықтырылсын:</w:t>
      </w:r>
    </w:p>
    <w:bookmarkEnd w:id="108"/>
    <w:bookmarkStart w:name="z122" w:id="109"/>
    <w:p>
      <w:pPr>
        <w:spacing w:after="0"/>
        <w:ind w:left="0"/>
        <w:jc w:val="both"/>
      </w:pPr>
      <w:r>
        <w:rPr>
          <w:rFonts w:ascii="Times New Roman"/>
          <w:b w:val="false"/>
          <w:i w:val="false"/>
          <w:color w:val="000000"/>
          <w:sz w:val="28"/>
        </w:rPr>
        <w:t>
      "Осы баптың 3), 4), 5), 6), 7), 11), 12), 13), 14) және 15-1) тармақшаларына сәйкес қызметтен шығарылған мемлекеттік саяси қызметшілер терiс себептермен жұмыстан шығарылған болып танылады.";</w:t>
      </w:r>
    </w:p>
    <w:bookmarkEnd w:id="109"/>
    <w:bookmarkStart w:name="z123" w:id="110"/>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60-бапта</w:t>
      </w:r>
      <w:r>
        <w:rPr>
          <w:rFonts w:ascii="Times New Roman"/>
          <w:b w:val="false"/>
          <w:i w:val="false"/>
          <w:color w:val="000000"/>
          <w:sz w:val="28"/>
        </w:rPr>
        <w:t>:</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үшінші бөлікпен толықтырылсын:</w:t>
      </w:r>
    </w:p>
    <w:bookmarkStart w:name="z125" w:id="111"/>
    <w:p>
      <w:pPr>
        <w:spacing w:after="0"/>
        <w:ind w:left="0"/>
        <w:jc w:val="both"/>
      </w:pPr>
      <w:r>
        <w:rPr>
          <w:rFonts w:ascii="Times New Roman"/>
          <w:b w:val="false"/>
          <w:i w:val="false"/>
          <w:color w:val="000000"/>
          <w:sz w:val="28"/>
        </w:rPr>
        <w:t>
      "Бұл ретте мемлекеттік саяси қызметші өз қызметі кезеңінде мынадай негіздердің кез келгені болған кезде:</w:t>
      </w:r>
    </w:p>
    <w:bookmarkEnd w:id="111"/>
    <w:bookmarkStart w:name="z126" w:id="112"/>
    <w:p>
      <w:pPr>
        <w:spacing w:after="0"/>
        <w:ind w:left="0"/>
        <w:jc w:val="both"/>
      </w:pPr>
      <w:r>
        <w:rPr>
          <w:rFonts w:ascii="Times New Roman"/>
          <w:b w:val="false"/>
          <w:i w:val="false"/>
          <w:color w:val="000000"/>
          <w:sz w:val="28"/>
        </w:rPr>
        <w:t>
      1) тікелей бағынысты қызметші ірі немесе аса ірі мөлшерде сыбайлас жемқорлық қылмыс жасаған кезде;</w:t>
      </w:r>
    </w:p>
    <w:bookmarkEnd w:id="112"/>
    <w:bookmarkStart w:name="z127" w:id="113"/>
    <w:p>
      <w:pPr>
        <w:spacing w:after="0"/>
        <w:ind w:left="0"/>
        <w:jc w:val="both"/>
      </w:pPr>
      <w:r>
        <w:rPr>
          <w:rFonts w:ascii="Times New Roman"/>
          <w:b w:val="false"/>
          <w:i w:val="false"/>
          <w:color w:val="000000"/>
          <w:sz w:val="28"/>
        </w:rPr>
        <w:t>
      2) тікелей бағынысты қызметші сыбайлас жемқорлық қылмыс жасаған кезде, егер оны бірнеше рет жасаған болса;</w:t>
      </w:r>
    </w:p>
    <w:bookmarkEnd w:id="113"/>
    <w:bookmarkStart w:name="z128" w:id="114"/>
    <w:p>
      <w:pPr>
        <w:spacing w:after="0"/>
        <w:ind w:left="0"/>
        <w:jc w:val="both"/>
      </w:pPr>
      <w:r>
        <w:rPr>
          <w:rFonts w:ascii="Times New Roman"/>
          <w:b w:val="false"/>
          <w:i w:val="false"/>
          <w:color w:val="000000"/>
          <w:sz w:val="28"/>
        </w:rPr>
        <w:t>
      3) екі және одан көп тікелей бағынысты қызметшілер сыбайлас жемқорлық қылмыс жасаған кезде Қазақстан Республикасының заңнамасында белгіленген тәртіппен тәртіптік жауаптылыққа тартылады.";</w:t>
      </w:r>
    </w:p>
    <w:bookmarkEnd w:id="114"/>
    <w:bookmarkStart w:name="z129" w:id="115"/>
    <w:p>
      <w:pPr>
        <w:spacing w:after="0"/>
        <w:ind w:left="0"/>
        <w:jc w:val="both"/>
      </w:pPr>
      <w:r>
        <w:rPr>
          <w:rFonts w:ascii="Times New Roman"/>
          <w:b w:val="false"/>
          <w:i w:val="false"/>
          <w:color w:val="000000"/>
          <w:sz w:val="28"/>
        </w:rPr>
        <w:t>
      мынадай мазмұндағы 3-2-тармақпен толықтырылсын:</w:t>
      </w:r>
    </w:p>
    <w:bookmarkEnd w:id="115"/>
    <w:bookmarkStart w:name="z130" w:id="116"/>
    <w:p>
      <w:pPr>
        <w:spacing w:after="0"/>
        <w:ind w:left="0"/>
        <w:jc w:val="both"/>
      </w:pPr>
      <w:r>
        <w:rPr>
          <w:rFonts w:ascii="Times New Roman"/>
          <w:b w:val="false"/>
          <w:i w:val="false"/>
          <w:color w:val="000000"/>
          <w:sz w:val="28"/>
        </w:rPr>
        <w:t>
      "3-2. Мемлекеттік саяси қызметшіні басқа мемлекеттік саяси лауазымға тағайындау саяси мемлекеттік қызметшінің бұрынғы жұмыс орны бойынша қызметі кезеңінде өзіне тікелей бағынысты қызметшінің сыбайлас жемқорлық қылмыс жасағаны үшін оны осы баптың 3-1-тармағында көзделген негіздер бойынша және тәртіппен отставкаға кету міндетінен босатпайды.";</w:t>
      </w:r>
    </w:p>
    <w:bookmarkEnd w:id="116"/>
    <w:bookmarkStart w:name="z131" w:id="117"/>
    <w:p>
      <w:pPr>
        <w:spacing w:after="0"/>
        <w:ind w:left="0"/>
        <w:jc w:val="both"/>
      </w:pPr>
      <w:r>
        <w:rPr>
          <w:rFonts w:ascii="Times New Roman"/>
          <w:b w:val="false"/>
          <w:i w:val="false"/>
          <w:color w:val="000000"/>
          <w:sz w:val="28"/>
        </w:rPr>
        <w:t>
      мынадай мазмұндағы 5-тармақпен толықтырылсын:</w:t>
      </w:r>
    </w:p>
    <w:bookmarkEnd w:id="117"/>
    <w:bookmarkStart w:name="z132" w:id="118"/>
    <w:p>
      <w:pPr>
        <w:spacing w:after="0"/>
        <w:ind w:left="0"/>
        <w:jc w:val="both"/>
      </w:pPr>
      <w:r>
        <w:rPr>
          <w:rFonts w:ascii="Times New Roman"/>
          <w:b w:val="false"/>
          <w:i w:val="false"/>
          <w:color w:val="000000"/>
          <w:sz w:val="28"/>
        </w:rPr>
        <w:t>
      "5. Қазақстан Республикасының Президенті тағайындайтын мемлекеттік саяси қызметшілер өздерінің лауазымдық өкілеттіктерін орындамағаны немесе тиісінше орындамағаны үшін сенімді жоғалтуына байланысты Қазақстан Республикасы Президентінің шешімімен жұмыстан шығарылуы мүмкін.";</w:t>
      </w:r>
    </w:p>
    <w:bookmarkEnd w:id="118"/>
    <w:bookmarkStart w:name="z133" w:id="119"/>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61-баптың</w:t>
      </w:r>
      <w:r>
        <w:rPr>
          <w:rFonts w:ascii="Times New Roman"/>
          <w:b w:val="false"/>
          <w:i w:val="false"/>
          <w:color w:val="000000"/>
          <w:sz w:val="28"/>
        </w:rPr>
        <w:t xml:space="preserve"> 1-тармағы мынадай мазмұндағы 20-2) тармақпен толықтырылсын:</w:t>
      </w:r>
    </w:p>
    <w:bookmarkEnd w:id="119"/>
    <w:bookmarkStart w:name="z134" w:id="120"/>
    <w:p>
      <w:pPr>
        <w:spacing w:after="0"/>
        <w:ind w:left="0"/>
        <w:jc w:val="both"/>
      </w:pPr>
      <w:r>
        <w:rPr>
          <w:rFonts w:ascii="Times New Roman"/>
          <w:b w:val="false"/>
          <w:i w:val="false"/>
          <w:color w:val="000000"/>
          <w:sz w:val="28"/>
        </w:rPr>
        <w:t>
      "20-2) Қазақстан Республикасының мемлекеттік қызмет саласындағы заңнамасында көзделген талаптардың сақталуы ескеріле отырып, ротациядан бас тартуы;";</w:t>
      </w:r>
    </w:p>
    <w:bookmarkEnd w:id="120"/>
    <w:bookmarkStart w:name="z135" w:id="121"/>
    <w:p>
      <w:pPr>
        <w:spacing w:after="0"/>
        <w:ind w:left="0"/>
        <w:jc w:val="both"/>
      </w:pPr>
      <w:r>
        <w:rPr>
          <w:rFonts w:ascii="Times New Roman"/>
          <w:b w:val="false"/>
          <w:i w:val="false"/>
          <w:color w:val="000000"/>
          <w:sz w:val="28"/>
        </w:rPr>
        <w:t>
      26) мынадай мазмұндағы 64-1-баппен толықтырылсын:</w:t>
      </w:r>
    </w:p>
    <w:bookmarkEnd w:id="121"/>
    <w:bookmarkStart w:name="z136" w:id="122"/>
    <w:p>
      <w:pPr>
        <w:spacing w:after="0"/>
        <w:ind w:left="0"/>
        <w:jc w:val="both"/>
      </w:pPr>
      <w:r>
        <w:rPr>
          <w:rFonts w:ascii="Times New Roman"/>
          <w:b w:val="false"/>
          <w:i w:val="false"/>
          <w:color w:val="000000"/>
          <w:sz w:val="28"/>
        </w:rPr>
        <w:t>
      "64-1-бап. Келісімшарттық қызметшілер</w:t>
      </w:r>
    </w:p>
    <w:bookmarkEnd w:id="122"/>
    <w:bookmarkStart w:name="z137" w:id="123"/>
    <w:p>
      <w:pPr>
        <w:spacing w:after="0"/>
        <w:ind w:left="0"/>
        <w:jc w:val="both"/>
      </w:pPr>
      <w:r>
        <w:rPr>
          <w:rFonts w:ascii="Times New Roman"/>
          <w:b w:val="false"/>
          <w:i w:val="false"/>
          <w:color w:val="000000"/>
          <w:sz w:val="28"/>
        </w:rPr>
        <w:t>
      1. Келісімшарттық қызметшілер түрлерін Қазақстан Республикасының Үкіметі айқындайтын ұлттық және өзге де жобаларды іске асыру үшін мемлекеттік органдарға тартылуы мүмкін.</w:t>
      </w:r>
    </w:p>
    <w:bookmarkEnd w:id="123"/>
    <w:bookmarkStart w:name="z138" w:id="124"/>
    <w:p>
      <w:pPr>
        <w:spacing w:after="0"/>
        <w:ind w:left="0"/>
        <w:jc w:val="both"/>
      </w:pPr>
      <w:r>
        <w:rPr>
          <w:rFonts w:ascii="Times New Roman"/>
          <w:b w:val="false"/>
          <w:i w:val="false"/>
          <w:color w:val="000000"/>
          <w:sz w:val="28"/>
        </w:rPr>
        <w:t>
      2. Келісімшарттық қызметшілер мемлекеттік лауазымды атқара алмайды.</w:t>
      </w:r>
    </w:p>
    <w:bookmarkEnd w:id="124"/>
    <w:bookmarkStart w:name="z139" w:id="125"/>
    <w:p>
      <w:pPr>
        <w:spacing w:after="0"/>
        <w:ind w:left="0"/>
        <w:jc w:val="both"/>
      </w:pPr>
      <w:r>
        <w:rPr>
          <w:rFonts w:ascii="Times New Roman"/>
          <w:b w:val="false"/>
          <w:i w:val="false"/>
          <w:color w:val="000000"/>
          <w:sz w:val="28"/>
        </w:rPr>
        <w:t>
      3. Келісімшарттық қызметшілерді тарту тәртібін, келісімшарттық қызметшілер тартылатын жобалардың түрлерін, еңбекке ақы төлеу шарттары мәселелерін және олардың қызметін реттеудің өзге де мәселелерін Қазақстан Республикасының Үкіметі айқындайды.</w:t>
      </w:r>
    </w:p>
    <w:bookmarkEnd w:id="125"/>
    <w:bookmarkStart w:name="z140" w:id="126"/>
    <w:p>
      <w:pPr>
        <w:spacing w:after="0"/>
        <w:ind w:left="0"/>
        <w:jc w:val="both"/>
      </w:pPr>
      <w:r>
        <w:rPr>
          <w:rFonts w:ascii="Times New Roman"/>
          <w:b w:val="false"/>
          <w:i w:val="false"/>
          <w:color w:val="000000"/>
          <w:sz w:val="28"/>
        </w:rPr>
        <w:t>
      4. Келісімшарттық қызметшіні тарту келісімшарт жасасу және ұлттық және өзге де жобаларды іске асыруға жауапты мемлекеттік органның лауазымды адамының ұсынуы бойынша жұмыс берушінің актісін шығару арқылы жүзеге асырылады.</w:t>
      </w:r>
    </w:p>
    <w:bookmarkEnd w:id="126"/>
    <w:bookmarkStart w:name="z141" w:id="127"/>
    <w:p>
      <w:pPr>
        <w:spacing w:after="0"/>
        <w:ind w:left="0"/>
        <w:jc w:val="both"/>
      </w:pPr>
      <w:r>
        <w:rPr>
          <w:rFonts w:ascii="Times New Roman"/>
          <w:b w:val="false"/>
          <w:i w:val="false"/>
          <w:color w:val="000000"/>
          <w:sz w:val="28"/>
        </w:rPr>
        <w:t>
      Келісімшарттық қызметші ретінде тартылатын азаматтар белгіленген біліктілік талаптарына сәйкес келуге тиіс. Келісімшарттық қызметшінің біліктілік талаптарын және оның мемлекеттік органмен өзара іс-қимыл алгоритмін уәкілетті органмен келісу бойынша ұлттық және өзге де жобаларды іске асыруға жауапты мемлекеттік органның лауазымды адамы бекітеді.</w:t>
      </w:r>
    </w:p>
    <w:bookmarkEnd w:id="127"/>
    <w:bookmarkStart w:name="z142" w:id="128"/>
    <w:p>
      <w:pPr>
        <w:spacing w:after="0"/>
        <w:ind w:left="0"/>
        <w:jc w:val="both"/>
      </w:pPr>
      <w:r>
        <w:rPr>
          <w:rFonts w:ascii="Times New Roman"/>
          <w:b w:val="false"/>
          <w:i w:val="false"/>
          <w:color w:val="000000"/>
          <w:sz w:val="28"/>
        </w:rPr>
        <w:t>
      Келісімшарттың мерзімі қойылған міндеттерді орындау кезеңіне, бірақ ұлттық және өзге де жобаларды іске асыру кезеңі ішінде ұзарту мүмкіндігімен күнтізбелік бір жылдан аспайтын мерзімге белгіленеді.</w:t>
      </w:r>
    </w:p>
    <w:bookmarkEnd w:id="128"/>
    <w:bookmarkStart w:name="z143" w:id="129"/>
    <w:p>
      <w:pPr>
        <w:spacing w:after="0"/>
        <w:ind w:left="0"/>
        <w:jc w:val="both"/>
      </w:pPr>
      <w:r>
        <w:rPr>
          <w:rFonts w:ascii="Times New Roman"/>
          <w:b w:val="false"/>
          <w:i w:val="false"/>
          <w:color w:val="000000"/>
          <w:sz w:val="28"/>
        </w:rPr>
        <w:t>
      5. Келісімшарттық қызметшінің:</w:t>
      </w:r>
    </w:p>
    <w:bookmarkEnd w:id="129"/>
    <w:bookmarkStart w:name="z144" w:id="130"/>
    <w:p>
      <w:pPr>
        <w:spacing w:after="0"/>
        <w:ind w:left="0"/>
        <w:jc w:val="both"/>
      </w:pPr>
      <w:r>
        <w:rPr>
          <w:rFonts w:ascii="Times New Roman"/>
          <w:b w:val="false"/>
          <w:i w:val="false"/>
          <w:color w:val="000000"/>
          <w:sz w:val="28"/>
        </w:rPr>
        <w:t>
      1) басшыдан келісімшартқа сәйкес міндеттер мен функционалдық міндеттердің көлемін дәл анықтауды талап етуге;</w:t>
      </w:r>
    </w:p>
    <w:bookmarkEnd w:id="130"/>
    <w:bookmarkStart w:name="z145" w:id="131"/>
    <w:p>
      <w:pPr>
        <w:spacing w:after="0"/>
        <w:ind w:left="0"/>
        <w:jc w:val="both"/>
      </w:pPr>
      <w:r>
        <w:rPr>
          <w:rFonts w:ascii="Times New Roman"/>
          <w:b w:val="false"/>
          <w:i w:val="false"/>
          <w:color w:val="000000"/>
          <w:sz w:val="28"/>
        </w:rPr>
        <w:t>
      2) өзінің функционалдық міндеттерін орындауға қажетті ақпарат пен материалдарды алуға;</w:t>
      </w:r>
    </w:p>
    <w:bookmarkEnd w:id="131"/>
    <w:bookmarkStart w:name="z146" w:id="132"/>
    <w:p>
      <w:pPr>
        <w:spacing w:after="0"/>
        <w:ind w:left="0"/>
        <w:jc w:val="both"/>
      </w:pPr>
      <w:r>
        <w:rPr>
          <w:rFonts w:ascii="Times New Roman"/>
          <w:b w:val="false"/>
          <w:i w:val="false"/>
          <w:color w:val="000000"/>
          <w:sz w:val="28"/>
        </w:rPr>
        <w:t>
      3) келісімшарт талаптарына сәйкес еңбекке ақы төлеуді уақтылы және толық көлемде алуға құқығы бар.</w:t>
      </w:r>
    </w:p>
    <w:bookmarkEnd w:id="132"/>
    <w:bookmarkStart w:name="z147" w:id="133"/>
    <w:p>
      <w:pPr>
        <w:spacing w:after="0"/>
        <w:ind w:left="0"/>
        <w:jc w:val="both"/>
      </w:pPr>
      <w:r>
        <w:rPr>
          <w:rFonts w:ascii="Times New Roman"/>
          <w:b w:val="false"/>
          <w:i w:val="false"/>
          <w:color w:val="000000"/>
          <w:sz w:val="28"/>
        </w:rPr>
        <w:t>
      6. Келісімшарттық қызметші:</w:t>
      </w:r>
    </w:p>
    <w:bookmarkEnd w:id="133"/>
    <w:bookmarkStart w:name="z148" w:id="134"/>
    <w:p>
      <w:pPr>
        <w:spacing w:after="0"/>
        <w:ind w:left="0"/>
        <w:jc w:val="both"/>
      </w:pPr>
      <w:r>
        <w:rPr>
          <w:rFonts w:ascii="Times New Roman"/>
          <w:b w:val="false"/>
          <w:i w:val="false"/>
          <w:color w:val="000000"/>
          <w:sz w:val="28"/>
        </w:rPr>
        <w:t>
      1) келісімшарт талаптарын сақтауға;</w:t>
      </w:r>
    </w:p>
    <w:bookmarkEnd w:id="134"/>
    <w:bookmarkStart w:name="z149" w:id="135"/>
    <w:p>
      <w:pPr>
        <w:spacing w:after="0"/>
        <w:ind w:left="0"/>
        <w:jc w:val="both"/>
      </w:pPr>
      <w:r>
        <w:rPr>
          <w:rFonts w:ascii="Times New Roman"/>
          <w:b w:val="false"/>
          <w:i w:val="false"/>
          <w:color w:val="000000"/>
          <w:sz w:val="28"/>
        </w:rPr>
        <w:t>
      2) еңбек міндеттерін орындауға және еңбек тәртібін сақтауға міндетті. Тараптардың келісімі бойынша икемді жұмыс уақыты режимі, қашықтан жұмыс істеу режимі және келісімшарттық қызметті өзге қызметпен қоса атқару қолданылуы мүмкін;</w:t>
      </w:r>
    </w:p>
    <w:bookmarkEnd w:id="135"/>
    <w:bookmarkStart w:name="z150" w:id="136"/>
    <w:p>
      <w:pPr>
        <w:spacing w:after="0"/>
        <w:ind w:left="0"/>
        <w:jc w:val="both"/>
      </w:pPr>
      <w:r>
        <w:rPr>
          <w:rFonts w:ascii="Times New Roman"/>
          <w:b w:val="false"/>
          <w:i w:val="false"/>
          <w:color w:val="000000"/>
          <w:sz w:val="28"/>
        </w:rPr>
        <w:t>
      3) жалпыға бірдей қабылданған моральдық-әдептілік нормаларын сақтауға;</w:t>
      </w:r>
    </w:p>
    <w:bookmarkEnd w:id="136"/>
    <w:bookmarkStart w:name="z151" w:id="137"/>
    <w:p>
      <w:pPr>
        <w:spacing w:after="0"/>
        <w:ind w:left="0"/>
        <w:jc w:val="both"/>
      </w:pPr>
      <w:r>
        <w:rPr>
          <w:rFonts w:ascii="Times New Roman"/>
          <w:b w:val="false"/>
          <w:i w:val="false"/>
          <w:color w:val="000000"/>
          <w:sz w:val="28"/>
        </w:rPr>
        <w:t>
      4) Қазақстан Республикасының сыбайлас жемқорлыққа қарсы іс-қимыл туралы заңнамасын сақтауға;</w:t>
      </w:r>
    </w:p>
    <w:bookmarkEnd w:id="137"/>
    <w:bookmarkStart w:name="z152" w:id="138"/>
    <w:p>
      <w:pPr>
        <w:spacing w:after="0"/>
        <w:ind w:left="0"/>
        <w:jc w:val="both"/>
      </w:pPr>
      <w:r>
        <w:rPr>
          <w:rFonts w:ascii="Times New Roman"/>
          <w:b w:val="false"/>
          <w:i w:val="false"/>
          <w:color w:val="000000"/>
          <w:sz w:val="28"/>
        </w:rPr>
        <w:t>
      5) мүдделер қақтығысына жол бермеу, оны болғызбау және реттеу жөнінде шаралар қабылдауға;</w:t>
      </w:r>
    </w:p>
    <w:bookmarkEnd w:id="138"/>
    <w:bookmarkStart w:name="z153" w:id="139"/>
    <w:p>
      <w:pPr>
        <w:spacing w:after="0"/>
        <w:ind w:left="0"/>
        <w:jc w:val="both"/>
      </w:pPr>
      <w:r>
        <w:rPr>
          <w:rFonts w:ascii="Times New Roman"/>
          <w:b w:val="false"/>
          <w:i w:val="false"/>
          <w:color w:val="000000"/>
          <w:sz w:val="28"/>
        </w:rPr>
        <w:t>
      6) мемлекеттік құпияларды және заңмен қорғалатын өзге де құпияны сақтауға, оның ішінде келісімшарт бұзылғаннан кейін заңда белгіленген уақыт ішінде сақтауға міндетті, бұл жөнінде жария етпеу туралы тиісті міндеттемеге қол қояды.</w:t>
      </w:r>
    </w:p>
    <w:bookmarkEnd w:id="139"/>
    <w:bookmarkStart w:name="z154" w:id="140"/>
    <w:p>
      <w:pPr>
        <w:spacing w:after="0"/>
        <w:ind w:left="0"/>
        <w:jc w:val="both"/>
      </w:pPr>
      <w:r>
        <w:rPr>
          <w:rFonts w:ascii="Times New Roman"/>
          <w:b w:val="false"/>
          <w:i w:val="false"/>
          <w:color w:val="000000"/>
          <w:sz w:val="28"/>
        </w:rPr>
        <w:t>
      7. Келісімшарттық қызметші:</w:t>
      </w:r>
    </w:p>
    <w:bookmarkEnd w:id="140"/>
    <w:bookmarkStart w:name="z155" w:id="141"/>
    <w:p>
      <w:pPr>
        <w:spacing w:after="0"/>
        <w:ind w:left="0"/>
        <w:jc w:val="both"/>
      </w:pPr>
      <w:r>
        <w:rPr>
          <w:rFonts w:ascii="Times New Roman"/>
          <w:b w:val="false"/>
          <w:i w:val="false"/>
          <w:color w:val="000000"/>
          <w:sz w:val="28"/>
        </w:rPr>
        <w:t>
      1) материалдық-техникалық, қаржылық және ақпараттық қамтамасыз ету құралдарын, басқа да мемлекеттік мүлік пен қызметтік ақпаратты қызметтік емес мақсаттарда пайдалануға;</w:t>
      </w:r>
    </w:p>
    <w:bookmarkEnd w:id="141"/>
    <w:bookmarkStart w:name="z156" w:id="142"/>
    <w:p>
      <w:pPr>
        <w:spacing w:after="0"/>
        <w:ind w:left="0"/>
        <w:jc w:val="both"/>
      </w:pPr>
      <w:r>
        <w:rPr>
          <w:rFonts w:ascii="Times New Roman"/>
          <w:b w:val="false"/>
          <w:i w:val="false"/>
          <w:color w:val="000000"/>
          <w:sz w:val="28"/>
        </w:rPr>
        <w:t>
      2) қызмет бабын келісімшарттық қызметшінің қызметін жүзеге асыруға байланысты емес мақсаттарда пайдалануға құқылы емес.</w:t>
      </w:r>
    </w:p>
    <w:bookmarkEnd w:id="142"/>
    <w:bookmarkStart w:name="z157" w:id="143"/>
    <w:p>
      <w:pPr>
        <w:spacing w:after="0"/>
        <w:ind w:left="0"/>
        <w:jc w:val="both"/>
      </w:pPr>
      <w:r>
        <w:rPr>
          <w:rFonts w:ascii="Times New Roman"/>
          <w:b w:val="false"/>
          <w:i w:val="false"/>
          <w:color w:val="000000"/>
          <w:sz w:val="28"/>
        </w:rPr>
        <w:t>
      8. Келісімшарттық қызметші ретінде:</w:t>
      </w:r>
    </w:p>
    <w:bookmarkEnd w:id="143"/>
    <w:bookmarkStart w:name="z158" w:id="144"/>
    <w:p>
      <w:pPr>
        <w:spacing w:after="0"/>
        <w:ind w:left="0"/>
        <w:jc w:val="both"/>
      </w:pPr>
      <w:r>
        <w:rPr>
          <w:rFonts w:ascii="Times New Roman"/>
          <w:b w:val="false"/>
          <w:i w:val="false"/>
          <w:color w:val="000000"/>
          <w:sz w:val="28"/>
        </w:rPr>
        <w:t>
      1) он сегіз жастан кіші;</w:t>
      </w:r>
    </w:p>
    <w:bookmarkEnd w:id="144"/>
    <w:bookmarkStart w:name="z159" w:id="145"/>
    <w:p>
      <w:pPr>
        <w:spacing w:after="0"/>
        <w:ind w:left="0"/>
        <w:jc w:val="both"/>
      </w:pPr>
      <w:r>
        <w:rPr>
          <w:rFonts w:ascii="Times New Roman"/>
          <w:b w:val="false"/>
          <w:i w:val="false"/>
          <w:color w:val="000000"/>
          <w:sz w:val="28"/>
        </w:rPr>
        <w:t>
      2) сот әрекетке қабілетсiз немесе әрекетке қабiлетi шектеулi деп таныған;</w:t>
      </w:r>
    </w:p>
    <w:bookmarkEnd w:id="145"/>
    <w:bookmarkStart w:name="z160" w:id="146"/>
    <w:p>
      <w:pPr>
        <w:spacing w:after="0"/>
        <w:ind w:left="0"/>
        <w:jc w:val="both"/>
      </w:pPr>
      <w:r>
        <w:rPr>
          <w:rFonts w:ascii="Times New Roman"/>
          <w:b w:val="false"/>
          <w:i w:val="false"/>
          <w:color w:val="000000"/>
          <w:sz w:val="28"/>
        </w:rPr>
        <w:t>
      3) бiлiктiлiк талаптарында келісімшарттық қызметші үшін денсаулық жағдайына арнаулы талаптар белгiленген жағдайларда, медициналық мекеменiң қорытындысы негізінде функционалдық міндеттерді орындауға кедергi келтiретiн ауруы бар;</w:t>
      </w:r>
    </w:p>
    <w:bookmarkEnd w:id="146"/>
    <w:bookmarkStart w:name="z161" w:id="147"/>
    <w:p>
      <w:pPr>
        <w:spacing w:after="0"/>
        <w:ind w:left="0"/>
        <w:jc w:val="both"/>
      </w:pPr>
      <w:r>
        <w:rPr>
          <w:rFonts w:ascii="Times New Roman"/>
          <w:b w:val="false"/>
          <w:i w:val="false"/>
          <w:color w:val="000000"/>
          <w:sz w:val="28"/>
        </w:rPr>
        <w:t>
      4) келісімшарттық қызметші ретінде тартылғанға дейін үш жыл iшiнде сыбайлас жемқорлық құқық бұзушылық жасағаны үшiн әкiмшiлiк жаза қолданылған;</w:t>
      </w:r>
    </w:p>
    <w:bookmarkEnd w:id="147"/>
    <w:bookmarkStart w:name="z162" w:id="148"/>
    <w:p>
      <w:pPr>
        <w:spacing w:after="0"/>
        <w:ind w:left="0"/>
        <w:jc w:val="both"/>
      </w:pPr>
      <w:r>
        <w:rPr>
          <w:rFonts w:ascii="Times New Roman"/>
          <w:b w:val="false"/>
          <w:i w:val="false"/>
          <w:color w:val="000000"/>
          <w:sz w:val="28"/>
        </w:rPr>
        <w:t>
      5) сот келісімшарттық қызметші тартылатын қызмет түрімен айналысу құқығынан айырған;</w:t>
      </w:r>
    </w:p>
    <w:bookmarkEnd w:id="148"/>
    <w:bookmarkStart w:name="z163" w:id="149"/>
    <w:p>
      <w:pPr>
        <w:spacing w:after="0"/>
        <w:ind w:left="0"/>
        <w:jc w:val="both"/>
      </w:pPr>
      <w:r>
        <w:rPr>
          <w:rFonts w:ascii="Times New Roman"/>
          <w:b w:val="false"/>
          <w:i w:val="false"/>
          <w:color w:val="000000"/>
          <w:sz w:val="28"/>
        </w:rPr>
        <w:t>
      6) сот белгiлi бiр мерзiм iшiнде мемлекеттiк лауазымдарды атқару құқығынан айырған;</w:t>
      </w:r>
    </w:p>
    <w:bookmarkEnd w:id="149"/>
    <w:bookmarkStart w:name="z164" w:id="150"/>
    <w:p>
      <w:pPr>
        <w:spacing w:after="0"/>
        <w:ind w:left="0"/>
        <w:jc w:val="both"/>
      </w:pPr>
      <w:r>
        <w:rPr>
          <w:rFonts w:ascii="Times New Roman"/>
          <w:b w:val="false"/>
          <w:i w:val="false"/>
          <w:color w:val="000000"/>
          <w:sz w:val="28"/>
        </w:rPr>
        <w:t>
      7) сыбайлас жемқорлық қылмыс жасаған;</w:t>
      </w:r>
    </w:p>
    <w:bookmarkEnd w:id="150"/>
    <w:bookmarkStart w:name="z165" w:id="151"/>
    <w:p>
      <w:pPr>
        <w:spacing w:after="0"/>
        <w:ind w:left="0"/>
        <w:jc w:val="both"/>
      </w:pPr>
      <w:r>
        <w:rPr>
          <w:rFonts w:ascii="Times New Roman"/>
          <w:b w:val="false"/>
          <w:i w:val="false"/>
          <w:color w:val="000000"/>
          <w:sz w:val="28"/>
        </w:rPr>
        <w:t>
      8) келісімшарттық қызметші ретінде тартылу кезінде заңда белгiленген тәртiппен өтелмеген немесе алынбаған сотталғандығы бар;</w:t>
      </w:r>
    </w:p>
    <w:bookmarkEnd w:id="151"/>
    <w:bookmarkStart w:name="z166" w:id="152"/>
    <w:p>
      <w:pPr>
        <w:spacing w:after="0"/>
        <w:ind w:left="0"/>
        <w:jc w:val="both"/>
      </w:pPr>
      <w:r>
        <w:rPr>
          <w:rFonts w:ascii="Times New Roman"/>
          <w:b w:val="false"/>
          <w:i w:val="false"/>
          <w:color w:val="000000"/>
          <w:sz w:val="28"/>
        </w:rPr>
        <w:t xml:space="preserve">
      9) ауыр немесе аса ауыр қылмыстар жасағаны үшін бұрын сотталған немесе қылмыс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bookmarkEnd w:id="152"/>
    <w:bookmarkStart w:name="z167" w:id="153"/>
    <w:p>
      <w:pPr>
        <w:spacing w:after="0"/>
        <w:ind w:left="0"/>
        <w:jc w:val="both"/>
      </w:pPr>
      <w:r>
        <w:rPr>
          <w:rFonts w:ascii="Times New Roman"/>
          <w:b w:val="false"/>
          <w:i w:val="false"/>
          <w:color w:val="000000"/>
          <w:sz w:val="28"/>
        </w:rPr>
        <w:t>
      10) қылмыстық топтың құрамында қылмыс жасаған;</w:t>
      </w:r>
    </w:p>
    <w:bookmarkEnd w:id="153"/>
    <w:bookmarkStart w:name="z168" w:id="154"/>
    <w:p>
      <w:pPr>
        <w:spacing w:after="0"/>
        <w:ind w:left="0"/>
        <w:jc w:val="both"/>
      </w:pPr>
      <w:r>
        <w:rPr>
          <w:rFonts w:ascii="Times New Roman"/>
          <w:b w:val="false"/>
          <w:i w:val="false"/>
          <w:color w:val="000000"/>
          <w:sz w:val="28"/>
        </w:rPr>
        <w:t xml:space="preserve">
      11) қылмыстық топтың құрамындағы қылмыс туралы өзіне қатысты қылмыстық істі қылмыстық қудалау органы немесе сот Қазақстан Республикасы Қылмыстық кодексі Ерекше бөлігінің тиісті бабында көзделген бас бостандығынан айыру түріндегі жазаның төменгі шегінің мерзімі өткенге дейін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тоқтатқан;</w:t>
      </w:r>
    </w:p>
    <w:bookmarkEnd w:id="154"/>
    <w:bookmarkStart w:name="z169" w:id="155"/>
    <w:p>
      <w:pPr>
        <w:spacing w:after="0"/>
        <w:ind w:left="0"/>
        <w:jc w:val="both"/>
      </w:pPr>
      <w:r>
        <w:rPr>
          <w:rFonts w:ascii="Times New Roman"/>
          <w:b w:val="false"/>
          <w:i w:val="false"/>
          <w:color w:val="000000"/>
          <w:sz w:val="28"/>
        </w:rPr>
        <w:t xml:space="preserve">
      12) келісімшарттық қызметші ретінде тарту алдындағы үш жыл ішінде қылмыстық теріс қылық немесе онша ауыр емес және ауырлығы орташа қылмыстар жасағаны үшін соттың айыптау үкімі шығарылған немесе қылмыстық теріс қылық немесе онша ауыр емес және ауырлығы орташа қылмыстар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bookmarkEnd w:id="155"/>
    <w:bookmarkStart w:name="z170" w:id="156"/>
    <w:p>
      <w:pPr>
        <w:spacing w:after="0"/>
        <w:ind w:left="0"/>
        <w:jc w:val="both"/>
      </w:pPr>
      <w:r>
        <w:rPr>
          <w:rFonts w:ascii="Times New Roman"/>
          <w:b w:val="false"/>
          <w:i w:val="false"/>
          <w:color w:val="000000"/>
          <w:sz w:val="28"/>
        </w:rPr>
        <w:t>
      13) жұмыста (қызметте) дәлелді себепсіз қатарынан үш және одан көп сағат болмауы негізінде азаматты қызметтен шығару жағдайларын қоспағанда, құқық қорғау органдарынан, арнаулы мемлекеттік органдардан, судья лауазымынан, әскери қызметтен теріс себептер бойынша қызметтен шығарылған азамат;</w:t>
      </w:r>
    </w:p>
    <w:bookmarkEnd w:id="156"/>
    <w:bookmarkStart w:name="z171" w:id="157"/>
    <w:p>
      <w:pPr>
        <w:spacing w:after="0"/>
        <w:ind w:left="0"/>
        <w:jc w:val="both"/>
      </w:pPr>
      <w:r>
        <w:rPr>
          <w:rFonts w:ascii="Times New Roman"/>
          <w:b w:val="false"/>
          <w:i w:val="false"/>
          <w:color w:val="000000"/>
          <w:sz w:val="28"/>
        </w:rPr>
        <w:t>
      14) Қазақстан Республикасының заңдарында көзделген өзге де жағдайларда тартылмайды.</w:t>
      </w:r>
    </w:p>
    <w:bookmarkEnd w:id="157"/>
    <w:bookmarkStart w:name="z172" w:id="158"/>
    <w:p>
      <w:pPr>
        <w:spacing w:after="0"/>
        <w:ind w:left="0"/>
        <w:jc w:val="both"/>
      </w:pPr>
      <w:r>
        <w:rPr>
          <w:rFonts w:ascii="Times New Roman"/>
          <w:b w:val="false"/>
          <w:i w:val="false"/>
          <w:color w:val="000000"/>
          <w:sz w:val="28"/>
        </w:rPr>
        <w:t>
      9. Мүдделер қақтығысын болғызбау үшін жобаларды іске асыруға тартылған мемлекеттік қызметшілердің жақын туысы, жұбайы (зайыбы) және (немесе) жекжаты болып табылатын азамат келісімшарттық қызметші ретінде қабылданбайды.</w:t>
      </w:r>
    </w:p>
    <w:bookmarkEnd w:id="158"/>
    <w:bookmarkStart w:name="z173" w:id="159"/>
    <w:p>
      <w:pPr>
        <w:spacing w:after="0"/>
        <w:ind w:left="0"/>
        <w:jc w:val="both"/>
      </w:pPr>
      <w:r>
        <w:rPr>
          <w:rFonts w:ascii="Times New Roman"/>
          <w:b w:val="false"/>
          <w:i w:val="false"/>
          <w:color w:val="000000"/>
          <w:sz w:val="28"/>
        </w:rPr>
        <w:t>
      Мүдделер қақтығысын болғызбау және реттеу, сондай-ақ оған жол бермеу жөнінде шаралар қабылдау туралы міндеттемелер келісімшартта жазылады.</w:t>
      </w:r>
    </w:p>
    <w:bookmarkEnd w:id="159"/>
    <w:bookmarkStart w:name="z174" w:id="160"/>
    <w:p>
      <w:pPr>
        <w:spacing w:after="0"/>
        <w:ind w:left="0"/>
        <w:jc w:val="both"/>
      </w:pPr>
      <w:r>
        <w:rPr>
          <w:rFonts w:ascii="Times New Roman"/>
          <w:b w:val="false"/>
          <w:i w:val="false"/>
          <w:color w:val="000000"/>
          <w:sz w:val="28"/>
        </w:rPr>
        <w:t>
      Келісімшарттық қызметшіге Қазақстан Республикасының еңбек заңнамасына сәйкес жыл сайынғы ақы төленетін еңбек демалысы беріледі.</w:t>
      </w:r>
    </w:p>
    <w:bookmarkEnd w:id="160"/>
    <w:bookmarkStart w:name="z175" w:id="161"/>
    <w:p>
      <w:pPr>
        <w:spacing w:after="0"/>
        <w:ind w:left="0"/>
        <w:jc w:val="both"/>
      </w:pPr>
      <w:r>
        <w:rPr>
          <w:rFonts w:ascii="Times New Roman"/>
          <w:b w:val="false"/>
          <w:i w:val="false"/>
          <w:color w:val="000000"/>
          <w:sz w:val="28"/>
        </w:rPr>
        <w:t>
      10. Келісімшарттық қызметшілердің мемлекеттік құпиялармен жұмысты көздейтін қызметі Қазақстан Республикасының мемлекеттік құпиялар туралы заңнамасында белгіленген тәртіппен жүзеге асырылады.</w:t>
      </w:r>
    </w:p>
    <w:bookmarkEnd w:id="161"/>
    <w:bookmarkStart w:name="z176" w:id="162"/>
    <w:p>
      <w:pPr>
        <w:spacing w:after="0"/>
        <w:ind w:left="0"/>
        <w:jc w:val="both"/>
      </w:pPr>
      <w:r>
        <w:rPr>
          <w:rFonts w:ascii="Times New Roman"/>
          <w:b w:val="false"/>
          <w:i w:val="false"/>
          <w:color w:val="000000"/>
          <w:sz w:val="28"/>
        </w:rPr>
        <w:t>
      11. Келісімшарттық қызметшінің жұмыс графигі және өзге де жеке еңбек жағдайлары тараптардың келісімі бойынша келісімшартта белгіленеді.</w:t>
      </w:r>
    </w:p>
    <w:bookmarkEnd w:id="162"/>
    <w:bookmarkStart w:name="z177" w:id="163"/>
    <w:p>
      <w:pPr>
        <w:spacing w:after="0"/>
        <w:ind w:left="0"/>
        <w:jc w:val="both"/>
      </w:pPr>
      <w:r>
        <w:rPr>
          <w:rFonts w:ascii="Times New Roman"/>
          <w:b w:val="false"/>
          <w:i w:val="false"/>
          <w:color w:val="000000"/>
          <w:sz w:val="28"/>
        </w:rPr>
        <w:t>
      Келісімшарттық қызметшінің еңбегіне ақы төлеу шарттары тараптардың келісімі бойынша орындалған жұмыс көлемінің (қойылған міндеттердің) уақыттық (міндеттерді, жобаларды іске асыру кезеңдері), сандық және (немесе) сапалық параметрлері көрсетіле отырып, келісімшартта белгіленеді.</w:t>
      </w:r>
    </w:p>
    <w:bookmarkEnd w:id="163"/>
    <w:bookmarkStart w:name="z178" w:id="164"/>
    <w:p>
      <w:pPr>
        <w:spacing w:after="0"/>
        <w:ind w:left="0"/>
        <w:jc w:val="both"/>
      </w:pPr>
      <w:r>
        <w:rPr>
          <w:rFonts w:ascii="Times New Roman"/>
          <w:b w:val="false"/>
          <w:i w:val="false"/>
          <w:color w:val="000000"/>
          <w:sz w:val="28"/>
        </w:rPr>
        <w:t>
      Келісімшарттық қызметшілердің еңбегіне ақы төлеу мемлекеттік органды ұстауға не ұлттық және өзге де жобаларды іске асыруға көзделген қаражатты үнемдеу есебінен жүзеге асырылады.</w:t>
      </w:r>
    </w:p>
    <w:bookmarkEnd w:id="164"/>
    <w:bookmarkStart w:name="z179" w:id="165"/>
    <w:p>
      <w:pPr>
        <w:spacing w:after="0"/>
        <w:ind w:left="0"/>
        <w:jc w:val="both"/>
      </w:pPr>
      <w:r>
        <w:rPr>
          <w:rFonts w:ascii="Times New Roman"/>
          <w:b w:val="false"/>
          <w:i w:val="false"/>
          <w:color w:val="000000"/>
          <w:sz w:val="28"/>
        </w:rPr>
        <w:t>
      12. Келісімшарт тараптардың келісімі бойынша бұзылуы мүмкін, келісімшартты бұзудың, сондай-ақ оған өзгерістер мен толықтырулар енгізудің өзге де шарттары келісімшартта жазылады.</w:t>
      </w:r>
    </w:p>
    <w:bookmarkEnd w:id="165"/>
    <w:bookmarkStart w:name="z180" w:id="166"/>
    <w:p>
      <w:pPr>
        <w:spacing w:after="0"/>
        <w:ind w:left="0"/>
        <w:jc w:val="both"/>
      </w:pPr>
      <w:r>
        <w:rPr>
          <w:rFonts w:ascii="Times New Roman"/>
          <w:b w:val="false"/>
          <w:i w:val="false"/>
          <w:color w:val="000000"/>
          <w:sz w:val="28"/>
        </w:rPr>
        <w:t>
      Келісімшарттық қызметші мен мемлекеттік орган арасындағы даулар Қазақстан Республикасының заңнамасында белгіленген тәртіппен шешіледі.".</w:t>
      </w:r>
    </w:p>
    <w:bookmarkEnd w:id="166"/>
    <w:bookmarkStart w:name="z181" w:id="167"/>
    <w:p>
      <w:pPr>
        <w:spacing w:after="0"/>
        <w:ind w:left="0"/>
        <w:jc w:val="both"/>
      </w:pPr>
      <w:r>
        <w:rPr>
          <w:rFonts w:ascii="Times New Roman"/>
          <w:b w:val="false"/>
          <w:i w:val="false"/>
          <w:color w:val="000000"/>
          <w:sz w:val="28"/>
        </w:rPr>
        <w:t xml:space="preserve">
      2-бап. Осы Заң, алғашқы ресми жарияланған күнінен кейін күнтізбелік алпыс күн өткен соң қолданысқа енгізілетін 1-баптың 4-тармағы </w:t>
      </w:r>
      <w:r>
        <w:rPr>
          <w:rFonts w:ascii="Times New Roman"/>
          <w:b w:val="false"/>
          <w:i w:val="false"/>
          <w:color w:val="000000"/>
          <w:sz w:val="28"/>
        </w:rPr>
        <w:t>24) тармақшасының</w:t>
      </w:r>
      <w:r>
        <w:rPr>
          <w:rFonts w:ascii="Times New Roman"/>
          <w:b w:val="false"/>
          <w:i w:val="false"/>
          <w:color w:val="000000"/>
          <w:sz w:val="28"/>
        </w:rPr>
        <w:t xml:space="preserve"> екінші, үшінші, төртінші, бесінші, алтыншы, жетінші және сегізінші абзацтарын қоспағанда, алғашқы ресми жарияланған күнінен кейін күнтізбелік он күн өткен соң қолданысқа енгізіледі.</w:t>
      </w:r>
    </w:p>
    <w:bookmarkEnd w:id="16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