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2f18" w14:textId="7082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20 сәуірдегі № 226-VII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қаулысымен</w:t>
      </w:r>
      <w:r>
        <w:rPr>
          <w:rFonts w:ascii="Times New Roman"/>
          <w:b w:val="false"/>
          <w:i w:val="false"/>
          <w:color w:val="ff0000"/>
          <w:sz w:val="28"/>
        </w:rPr>
        <w:t xml:space="preserve"> осы Заң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6"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7"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8" w:id="2"/>
    <w:p>
      <w:pPr>
        <w:spacing w:after="0"/>
        <w:ind w:left="0"/>
        <w:jc w:val="both"/>
      </w:pPr>
      <w:r>
        <w:rPr>
          <w:rFonts w:ascii="Times New Roman"/>
          <w:b w:val="false"/>
          <w:i w:val="false"/>
          <w:color w:val="000000"/>
          <w:sz w:val="28"/>
        </w:rPr>
        <w:t xml:space="preserve">
      1) 45-баптың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"зейнетақымен қамсыздандыру" деген сөздер "әлеуметтік қорғау" деген сөздермен ауыстырылсын;</w:t>
      </w:r>
    </w:p>
    <w:bookmarkEnd w:id="2"/>
    <w:bookmarkStart w:name="z9" w:id="3"/>
    <w:p>
      <w:pPr>
        <w:spacing w:after="0"/>
        <w:ind w:left="0"/>
        <w:jc w:val="both"/>
      </w:pPr>
      <w:r>
        <w:rPr>
          <w:rFonts w:ascii="Times New Roman"/>
          <w:b w:val="false"/>
          <w:i w:val="false"/>
          <w:color w:val="000000"/>
          <w:sz w:val="28"/>
        </w:rPr>
        <w:t xml:space="preserve">
      2) 49-баптың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"зейнетақымен қамсыздандыру" деген сөздер "әлеуметтік қорғау" деген сөздермен ауыстырылсын;</w:t>
      </w:r>
    </w:p>
    <w:bookmarkEnd w:id="3"/>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389-баптың</w:t>
      </w:r>
      <w:r>
        <w:rPr>
          <w:rFonts w:ascii="Times New Roman"/>
          <w:b w:val="false"/>
          <w:i w:val="false"/>
          <w:color w:val="000000"/>
          <w:sz w:val="28"/>
        </w:rPr>
        <w:t xml:space="preserve"> 1-1-тармағындағы "зейнетақымен қамсыздандыру" деген сөздер "әлеуметтік қорғау" деген сөздермен ауыстырылсын.</w:t>
      </w:r>
    </w:p>
    <w:bookmarkEnd w:id="4"/>
    <w:bookmarkStart w:name="z11" w:id="5"/>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741-баптың</w:t>
      </w:r>
      <w:r>
        <w:rPr>
          <w:rFonts w:ascii="Times New Roman"/>
          <w:b w:val="false"/>
          <w:i w:val="false"/>
          <w:color w:val="000000"/>
          <w:sz w:val="28"/>
        </w:rPr>
        <w:t xml:space="preserve"> бірінші бөлігіндегі "Қазақстан Республикасында зейнетақымен қамсыздандыру туралы", "Міндетті әлеуметтік сақтандыру туралы"," деген сөздер "Қазақстан Республикасының Әлеуметтік кодексінде," деген сөздермен ауыстырылсын;</w:t>
      </w:r>
    </w:p>
    <w:bookmarkEnd w:id="6"/>
    <w:bookmarkStart w:name="z13" w:id="7"/>
    <w:p>
      <w:pPr>
        <w:spacing w:after="0"/>
        <w:ind w:left="0"/>
        <w:jc w:val="both"/>
      </w:pPr>
      <w:r>
        <w:rPr>
          <w:rFonts w:ascii="Times New Roman"/>
          <w:b w:val="false"/>
          <w:i w:val="false"/>
          <w:color w:val="000000"/>
          <w:sz w:val="28"/>
        </w:rPr>
        <w:t xml:space="preserve">
      2) 806-баптың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"түрлері" деген сөз "міндетті әлеуметтік сақтандыру саласындағы қоғамдық қатынастарды қоспағанда, түрлері" деген сөздермен ауыстырылсын;</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830-баптың</w:t>
      </w:r>
      <w:r>
        <w:rPr>
          <w:rFonts w:ascii="Times New Roman"/>
          <w:b w:val="false"/>
          <w:i w:val="false"/>
          <w:color w:val="000000"/>
          <w:sz w:val="28"/>
        </w:rPr>
        <w:t xml:space="preserve"> 5-тармағының 4-2) тармақшасы алып тасталсын;</w:t>
      </w:r>
    </w:p>
    <w:bookmarkEnd w:id="8"/>
    <w:bookmarkStart w:name="z15" w:id="9"/>
    <w:p>
      <w:pPr>
        <w:spacing w:after="0"/>
        <w:ind w:left="0"/>
        <w:jc w:val="both"/>
      </w:pPr>
      <w:r>
        <w:rPr>
          <w:rFonts w:ascii="Times New Roman"/>
          <w:b w:val="false"/>
          <w:i w:val="false"/>
          <w:color w:val="000000"/>
          <w:sz w:val="28"/>
        </w:rPr>
        <w:t xml:space="preserve">
      4) 842-баптың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"Қазақстан Республикасында зейнетақымен қамсыздандыру туралы" және "Қазақстан Республикасының заңдарына" деген сөздер тиісінше "Қазақстан Республикасының Әлеуметтік кодексіне" және "Қазақстан Республикасының Заңына" деген сөздермен ауыстырылсын;</w:t>
      </w:r>
    </w:p>
    <w:bookmarkEnd w:id="9"/>
    <w:bookmarkStart w:name="z16"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940-баптың</w:t>
      </w:r>
      <w:r>
        <w:rPr>
          <w:rFonts w:ascii="Times New Roman"/>
          <w:b w:val="false"/>
          <w:i w:val="false"/>
          <w:color w:val="000000"/>
          <w:sz w:val="28"/>
        </w:rPr>
        <w:t xml:space="preserve"> 3-тармағындағы "зейнетақымен қамсыздандыру" деген сөздер "әлеуметтік қорғау" деген сөздермен ауыстырылсын;</w:t>
      </w:r>
    </w:p>
    <w:bookmarkEnd w:id="10"/>
    <w:bookmarkStart w:name="z17"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944-баптың</w:t>
      </w:r>
      <w:r>
        <w:rPr>
          <w:rFonts w:ascii="Times New Roman"/>
          <w:b w:val="false"/>
          <w:i w:val="false"/>
          <w:color w:val="000000"/>
          <w:sz w:val="28"/>
        </w:rPr>
        <w:t xml:space="preserve"> 1-тармағының екінші және үшінші бөліктеріндегі "зейнетақымен қамсыздандыру туралы", "Қазақстан Республикасында зейнетақымен қамсыздандыру туралы" Қазақстан Республикасының Заңында" деген сөздер тиісінше "әлеуметтік қорғау туралы", "Қазақстан Республикасының әлеуметтік қорғау туралы заңнамасында" деген сөздермен ауыстырылсын;</w:t>
      </w:r>
    </w:p>
    <w:bookmarkEnd w:id="11"/>
    <w:bookmarkStart w:name="z18"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1040-баптың</w:t>
      </w:r>
      <w:r>
        <w:rPr>
          <w:rFonts w:ascii="Times New Roman"/>
          <w:b w:val="false"/>
          <w:i w:val="false"/>
          <w:color w:val="000000"/>
          <w:sz w:val="28"/>
        </w:rPr>
        <w:t xml:space="preserve"> 2-тармағының 4) тармақшасындағы "Қазақстан Республикасының әлеуметтік қамсыздандыру саласындағы заңдарының" деген сөздер "Қазақстан Республикасының әлеуметтік қорғау туралы заңнамасының" деген сөздермен ауыстырылсын.</w:t>
      </w:r>
    </w:p>
    <w:bookmarkEnd w:id="12"/>
    <w:bookmarkStart w:name="z19" w:id="13"/>
    <w:p>
      <w:pPr>
        <w:spacing w:after="0"/>
        <w:ind w:left="0"/>
        <w:jc w:val="both"/>
      </w:pPr>
      <w:r>
        <w:rPr>
          <w:rFonts w:ascii="Times New Roman"/>
          <w:b w:val="false"/>
          <w:i w:val="false"/>
          <w:color w:val="000000"/>
          <w:sz w:val="28"/>
        </w:rPr>
        <w:t xml:space="preserve">
      3.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xml:space="preserve">
      1) 25-баптың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тармақшасындағы "Қазақстан Республикасында зейнетақымен қамсыздандыру туралы" Қазақстан Республикасы Заңында" деген сөздер "Қазақстан Республикасының әлеуметтік Кодексінде" деген сөздермен ауыстырылсын;</w:t>
      </w:r>
    </w:p>
    <w:bookmarkEnd w:id="14"/>
    <w:bookmarkStart w:name="z21" w:id="15"/>
    <w:p>
      <w:pPr>
        <w:spacing w:after="0"/>
        <w:ind w:left="0"/>
        <w:jc w:val="both"/>
      </w:pPr>
      <w:r>
        <w:rPr>
          <w:rFonts w:ascii="Times New Roman"/>
          <w:b w:val="false"/>
          <w:i w:val="false"/>
          <w:color w:val="000000"/>
          <w:sz w:val="28"/>
        </w:rPr>
        <w:t xml:space="preserve">
      2) 53-баптың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тармақшасында:</w:t>
      </w:r>
    </w:p>
    <w:bookmarkEnd w:id="15"/>
    <w:bookmarkStart w:name="z22" w:id="16"/>
    <w:p>
      <w:pPr>
        <w:spacing w:after="0"/>
        <w:ind w:left="0"/>
        <w:jc w:val="both"/>
      </w:pPr>
      <w:r>
        <w:rPr>
          <w:rFonts w:ascii="Times New Roman"/>
          <w:b w:val="false"/>
          <w:i w:val="false"/>
          <w:color w:val="000000"/>
          <w:sz w:val="28"/>
        </w:rPr>
        <w:t>
      екінші абзацтағы "зейнетақымен қамсыздандыру" деген сөздер "әлеуметтік қорғау" деген сөздермен ауыстырылсын;</w:t>
      </w:r>
    </w:p>
    <w:bookmarkEnd w:id="16"/>
    <w:bookmarkStart w:name="z23" w:id="17"/>
    <w:p>
      <w:pPr>
        <w:spacing w:after="0"/>
        <w:ind w:left="0"/>
        <w:jc w:val="both"/>
      </w:pPr>
      <w:r>
        <w:rPr>
          <w:rFonts w:ascii="Times New Roman"/>
          <w:b w:val="false"/>
          <w:i w:val="false"/>
          <w:color w:val="000000"/>
          <w:sz w:val="28"/>
        </w:rPr>
        <w:t>
      он жетінші абзацтағы "орта", "ұйымдарында" деген сөздер тиісінше "жалпы орта", "ұйымдарында жалпы немесе кәсіптік білім беру бағдарламалары бойынша" деген сөздермен ауыстырылсын.</w:t>
      </w:r>
    </w:p>
    <w:bookmarkEnd w:id="17"/>
    <w:bookmarkStart w:name="z24" w:id="18"/>
    <w:p>
      <w:pPr>
        <w:spacing w:after="0"/>
        <w:ind w:left="0"/>
        <w:jc w:val="both"/>
      </w:pPr>
      <w:r>
        <w:rPr>
          <w:rFonts w:ascii="Times New Roman"/>
          <w:b w:val="false"/>
          <w:i w:val="false"/>
          <w:color w:val="000000"/>
          <w:sz w:val="28"/>
        </w:rPr>
        <w:t xml:space="preserve">
      4.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 тармақшадағы</w:t>
      </w:r>
      <w:r>
        <w:rPr>
          <w:rFonts w:ascii="Times New Roman"/>
          <w:b w:val="false"/>
          <w:i w:val="false"/>
          <w:color w:val="000000"/>
          <w:sz w:val="28"/>
        </w:rPr>
        <w:t xml:space="preserve"> "орта", "ұйымдарында" деген сөздер тиісінше "жалпы орта", "ұйымдарында жалпы немесе кәсіптік білім беру бағдарламалары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 тармақшадағы</w:t>
      </w:r>
      <w:r>
        <w:rPr>
          <w:rFonts w:ascii="Times New Roman"/>
          <w:b w:val="false"/>
          <w:i w:val="false"/>
          <w:color w:val="000000"/>
          <w:sz w:val="28"/>
        </w:rPr>
        <w:t xml:space="preserve"> "өмірлік қиын жағдайда жүрген", "Арнаулы әлеуметтік қызметтер туралы" Қазақстан Республикасының Заңында" деген сөздер тиісінше "арнаулы әлеуметтік қызметтерге мұқтаж", "Қазақстан Республикасының әлеуметтік қорғау туралы заңнамасында" деген сөздермен ауыстырылсын;</w:t>
      </w:r>
    </w:p>
    <w:bookmarkStart w:name="z28" w:id="20"/>
    <w:p>
      <w:pPr>
        <w:spacing w:after="0"/>
        <w:ind w:left="0"/>
        <w:jc w:val="both"/>
      </w:pPr>
      <w:r>
        <w:rPr>
          <w:rFonts w:ascii="Times New Roman"/>
          <w:b w:val="false"/>
          <w:i w:val="false"/>
          <w:color w:val="000000"/>
          <w:sz w:val="28"/>
        </w:rPr>
        <w:t xml:space="preserve">
      2) 61-баптың </w:t>
      </w:r>
      <w:r>
        <w:rPr>
          <w:rFonts w:ascii="Times New Roman"/>
          <w:b w:val="false"/>
          <w:i w:val="false"/>
          <w:color w:val="000000"/>
          <w:sz w:val="28"/>
        </w:rPr>
        <w:t>2-тармағындағы</w:t>
      </w:r>
      <w:r>
        <w:rPr>
          <w:rFonts w:ascii="Times New Roman"/>
          <w:b w:val="false"/>
          <w:i w:val="false"/>
          <w:color w:val="000000"/>
          <w:sz w:val="28"/>
        </w:rPr>
        <w:t xml:space="preserve"> "Өмірлік қиын жағдайға ұшыраған" деген сөздер "Арнаулы әлеуметтік қызметтерді алушы болып табылатын" деген сөздермен ауыстырылсын;</w:t>
      </w:r>
    </w:p>
    <w:bookmarkEnd w:id="20"/>
    <w:bookmarkStart w:name="z29" w:id="21"/>
    <w:p>
      <w:pPr>
        <w:spacing w:after="0"/>
        <w:ind w:left="0"/>
        <w:jc w:val="both"/>
      </w:pPr>
      <w:r>
        <w:rPr>
          <w:rFonts w:ascii="Times New Roman"/>
          <w:b w:val="false"/>
          <w:i w:val="false"/>
          <w:color w:val="000000"/>
          <w:sz w:val="28"/>
        </w:rPr>
        <w:t xml:space="preserve">
      3) 169-баптың </w:t>
      </w:r>
      <w:r>
        <w:rPr>
          <w:rFonts w:ascii="Times New Roman"/>
          <w:b w:val="false"/>
          <w:i w:val="false"/>
          <w:color w:val="000000"/>
          <w:sz w:val="28"/>
        </w:rPr>
        <w:t>5-тармағындағы</w:t>
      </w:r>
      <w:r>
        <w:rPr>
          <w:rFonts w:ascii="Times New Roman"/>
          <w:b w:val="false"/>
          <w:i w:val="false"/>
          <w:color w:val="000000"/>
          <w:sz w:val="28"/>
        </w:rPr>
        <w:t xml:space="preserve"> "Қазақстан Республикасының балалы отбасыларға берілетін мемлекеттік жәрдемақылар туралы заңнамасында" деген сөздер "Қазақстан Республикасының Әлеуметтік кодексінде" деген сөздермен ауыстырылсын.</w:t>
      </w:r>
    </w:p>
    <w:bookmarkEnd w:id="21"/>
    <w:bookmarkStart w:name="z30" w:id="22"/>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бірінші бөлігінің 10) тармақшасындағы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3"/>
    <w:bookmarkStart w:name="z32"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114-бапта</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екінші бөліктегі "Қазақстан Республикасының міндетті әлеуметтік сақтандыру туралы заңнамасына" деген сөздер "Қазақстан Республикасының Әлеуметтік кодексіне" деген сөздермен ауыстырылсын;</w:t>
      </w:r>
    </w:p>
    <w:bookmarkEnd w:id="25"/>
    <w:bookmarkStart w:name="z34" w:id="26"/>
    <w:p>
      <w:pPr>
        <w:spacing w:after="0"/>
        <w:ind w:left="0"/>
        <w:jc w:val="both"/>
      </w:pPr>
      <w:r>
        <w:rPr>
          <w:rFonts w:ascii="Times New Roman"/>
          <w:b w:val="false"/>
          <w:i w:val="false"/>
          <w:color w:val="000000"/>
          <w:sz w:val="28"/>
        </w:rPr>
        <w:t>
      үшінші бөліктегі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6"/>
    <w:bookmarkStart w:name="z35" w:id="27"/>
    <w:p>
      <w:pPr>
        <w:spacing w:after="0"/>
        <w:ind w:left="0"/>
        <w:jc w:val="both"/>
      </w:pPr>
      <w:r>
        <w:rPr>
          <w:rFonts w:ascii="Times New Roman"/>
          <w:b w:val="false"/>
          <w:i w:val="false"/>
          <w:color w:val="000000"/>
          <w:sz w:val="28"/>
        </w:rPr>
        <w:t xml:space="preserve">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34-баптағы</w:t>
      </w:r>
      <w:r>
        <w:rPr>
          <w:rFonts w:ascii="Times New Roman"/>
          <w:b w:val="false"/>
          <w:i w:val="false"/>
          <w:color w:val="000000"/>
          <w:sz w:val="28"/>
        </w:rPr>
        <w:t xml:space="preserve"> "Қазақстан Республикасының заңнамасына" деген сөздер "Қазақстан Республикасының әлеуметтік қорғау туралы заңнамасына" деген сөздермен ауыстырылсын; </w:t>
      </w:r>
    </w:p>
    <w:bookmarkEnd w:id="28"/>
    <w:bookmarkStart w:name="z37" w:id="29"/>
    <w:p>
      <w:pPr>
        <w:spacing w:after="0"/>
        <w:ind w:left="0"/>
        <w:jc w:val="both"/>
      </w:pPr>
      <w:r>
        <w:rPr>
          <w:rFonts w:ascii="Times New Roman"/>
          <w:b w:val="false"/>
          <w:i w:val="false"/>
          <w:color w:val="000000"/>
          <w:sz w:val="28"/>
        </w:rPr>
        <w:t xml:space="preserve">
      2) 48-баптың </w:t>
      </w:r>
      <w:r>
        <w:rPr>
          <w:rFonts w:ascii="Times New Roman"/>
          <w:b w:val="false"/>
          <w:i w:val="false"/>
          <w:color w:val="000000"/>
          <w:sz w:val="28"/>
        </w:rPr>
        <w:t>6-тармағындағы</w:t>
      </w:r>
      <w:r>
        <w:rPr>
          <w:rFonts w:ascii="Times New Roman"/>
          <w:b w:val="false"/>
          <w:i w:val="false"/>
          <w:color w:val="000000"/>
          <w:sz w:val="28"/>
        </w:rPr>
        <w:t xml:space="preserve">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9"/>
    <w:bookmarkStart w:name="z38" w:id="30"/>
    <w:p>
      <w:pPr>
        <w:spacing w:after="0"/>
        <w:ind w:left="0"/>
        <w:jc w:val="both"/>
      </w:pPr>
      <w:r>
        <w:rPr>
          <w:rFonts w:ascii="Times New Roman"/>
          <w:b w:val="false"/>
          <w:i w:val="false"/>
          <w:color w:val="000000"/>
          <w:sz w:val="28"/>
        </w:rPr>
        <w:t xml:space="preserve">
      3) 138-баптың </w:t>
      </w:r>
      <w:r>
        <w:rPr>
          <w:rFonts w:ascii="Times New Roman"/>
          <w:b w:val="false"/>
          <w:i w:val="false"/>
          <w:color w:val="000000"/>
          <w:sz w:val="28"/>
        </w:rPr>
        <w:t>44) тармақшасындағы</w:t>
      </w:r>
      <w:r>
        <w:rPr>
          <w:rFonts w:ascii="Times New Roman"/>
          <w:b w:val="false"/>
          <w:i w:val="false"/>
          <w:color w:val="000000"/>
          <w:sz w:val="28"/>
        </w:rPr>
        <w:t xml:space="preserve"> "халықты жұмыспен қамту туралы" деген сөздер "халықты жұмыспен қамту саласындағы" деген сөздермен ауыстырылсын; </w:t>
      </w:r>
    </w:p>
    <w:bookmarkEnd w:id="30"/>
    <w:bookmarkStart w:name="z39" w:id="31"/>
    <w:p>
      <w:pPr>
        <w:spacing w:after="0"/>
        <w:ind w:left="0"/>
        <w:jc w:val="both"/>
      </w:pPr>
      <w:r>
        <w:rPr>
          <w:rFonts w:ascii="Times New Roman"/>
          <w:b w:val="false"/>
          <w:i w:val="false"/>
          <w:color w:val="000000"/>
          <w:sz w:val="28"/>
        </w:rPr>
        <w:t xml:space="preserve">
      4) 273-баптың </w:t>
      </w:r>
      <w:r>
        <w:rPr>
          <w:rFonts w:ascii="Times New Roman"/>
          <w:b w:val="false"/>
          <w:i w:val="false"/>
          <w:color w:val="000000"/>
          <w:sz w:val="28"/>
        </w:rPr>
        <w:t>4-тармағындағы</w:t>
      </w:r>
      <w:r>
        <w:rPr>
          <w:rFonts w:ascii="Times New Roman"/>
          <w:b w:val="false"/>
          <w:i w:val="false"/>
          <w:color w:val="000000"/>
          <w:sz w:val="28"/>
        </w:rPr>
        <w:t xml:space="preserve"> "халықты жұмыспен қамту туралы" деген сөздер "халықтың көші-қоны туралы" деген сөздермен ауыстырылсын;</w:t>
      </w:r>
    </w:p>
    <w:bookmarkEnd w:id="31"/>
    <w:bookmarkStart w:name="z40" w:id="32"/>
    <w:p>
      <w:pPr>
        <w:spacing w:after="0"/>
        <w:ind w:left="0"/>
        <w:jc w:val="both"/>
      </w:pPr>
      <w:r>
        <w:rPr>
          <w:rFonts w:ascii="Times New Roman"/>
          <w:b w:val="false"/>
          <w:i w:val="false"/>
          <w:color w:val="000000"/>
          <w:sz w:val="28"/>
        </w:rPr>
        <w:t xml:space="preserve">
      5) 289-баптың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тармақшасындағы "халықты жұмыспен қамту туралы" деген сөздер "халықтың көші-қоны туралы" деген сөздермен ауыстырылсын.</w:t>
      </w:r>
    </w:p>
    <w:bookmarkEnd w:id="32"/>
    <w:bookmarkStart w:name="z41" w:id="33"/>
    <w:p>
      <w:pPr>
        <w:spacing w:after="0"/>
        <w:ind w:left="0"/>
        <w:jc w:val="both"/>
      </w:pPr>
      <w:r>
        <w:rPr>
          <w:rFonts w:ascii="Times New Roman"/>
          <w:b w:val="false"/>
          <w:i w:val="false"/>
          <w:color w:val="000000"/>
          <w:sz w:val="28"/>
        </w:rPr>
        <w:t xml:space="preserve">
      7.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"10) бос тұрып қалу – экономикалық, технологиялық, ұйымдастырушылық, өзге де өндірістік немесе табиғи сипаттағы себептер бойынша, сондай-ақ төтенше немесе соғыс жағдайы енгізілген, төтенше жағдай жарияланған жағдайларда не мемлекеттік органдардың немесе олардың лауазымды адамдарының шешімі бойынша өзге де шектеу іс-шаралары, оның ішінде карантин енгізілген кезде жұмысты уақытша тоқтата тұру;";</w:t>
      </w:r>
    </w:p>
    <w:bookmarkEnd w:id="35"/>
    <w:bookmarkStart w:name="z45" w:id="36"/>
    <w:p>
      <w:pPr>
        <w:spacing w:after="0"/>
        <w:ind w:left="0"/>
        <w:jc w:val="both"/>
      </w:pPr>
      <w:r>
        <w:rPr>
          <w:rFonts w:ascii="Times New Roman"/>
          <w:b w:val="false"/>
          <w:i w:val="false"/>
          <w:color w:val="000000"/>
          <w:sz w:val="28"/>
        </w:rPr>
        <w:t>
      мынадай мазмұндағы 56-1) тармақшамен толықтырылсын:</w:t>
      </w:r>
    </w:p>
    <w:bookmarkEnd w:id="36"/>
    <w:bookmarkStart w:name="z46" w:id="37"/>
    <w:p>
      <w:pPr>
        <w:spacing w:after="0"/>
        <w:ind w:left="0"/>
        <w:jc w:val="both"/>
      </w:pPr>
      <w:r>
        <w:rPr>
          <w:rFonts w:ascii="Times New Roman"/>
          <w:b w:val="false"/>
          <w:i w:val="false"/>
          <w:color w:val="000000"/>
          <w:sz w:val="28"/>
        </w:rPr>
        <w:t>
      "56-1) бірлесіп жұмысқа орналастыру – бір еңбек функциясын (белгілі бір мамандық, кәсіп, біліктілік немесе лауазым бойынша жұмыс) бір жұмыс берушімен бірлесіп орындау мақсатында бірнеше жұмыскердің жұмыс уақыты ішінде жұмыскерлер жұмыс берушінің және еңбек шартының актілеріне сәйкес еңбек міндеттерін орындаған кездегі еңбек қатынастары;";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"62) өндірістік қажеттілік – дүлей апатты; төтенше жағдайлардың, төтенше немесе соғыс жағдайының салдарын, табиғи немесе техногендік сипаттағы апатты болғызбау немесе жою; өндірістік аварияны немесе олардың зардаптарын дереу жою мақсатында; өндірістегі жазатайым оқиғаларды болғызбау үшін; бос тұрып қалуды болғызбау үшін; мүліктің жойылуын немесе бүлінуін болғызбау үшін; жұмыскерлердің өмірі мен денсаулығына қауіп төндіретін басқа да айрықша жағдайларда, сондай-ақ уақытша болмаған жұмыскерді алмастыру үшін жұмыстарды орындау;";</w:t>
      </w:r>
    </w:p>
    <w:bookmarkEnd w:id="38"/>
    <w:bookmarkStart w:name="z49" w:id="39"/>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9"/>
    <w:bookmarkStart w:name="z50" w:id="40"/>
    <w:p>
      <w:pPr>
        <w:spacing w:after="0"/>
        <w:ind w:left="0"/>
        <w:jc w:val="both"/>
      </w:pPr>
      <w:r>
        <w:rPr>
          <w:rFonts w:ascii="Times New Roman"/>
          <w:b w:val="false"/>
          <w:i w:val="false"/>
          <w:color w:val="000000"/>
          <w:sz w:val="28"/>
        </w:rPr>
        <w:t xml:space="preserve">
      3) 23-баптың 2-тармағының </w:t>
      </w:r>
      <w:r>
        <w:rPr>
          <w:rFonts w:ascii="Times New Roman"/>
          <w:b w:val="false"/>
          <w:i w:val="false"/>
          <w:color w:val="000000"/>
          <w:sz w:val="28"/>
        </w:rPr>
        <w:t>27) тармақшасы</w:t>
      </w:r>
      <w:r>
        <w:rPr>
          <w:rFonts w:ascii="Times New Roman"/>
          <w:b w:val="false"/>
          <w:i w:val="false"/>
          <w:color w:val="000000"/>
          <w:sz w:val="28"/>
        </w:rPr>
        <w:t xml:space="preserve"> "28-бабы 1-тармағының 1), 2), 3), 4), 5) және 13) тармақшаларында көзделген мәліметтер" деген сөздерден кейін ", сондай-ақ 99-бабында көзделген демалыстарды беру туралы мәліметтер" деген сөздермен толықтырылсын;</w:t>
      </w:r>
    </w:p>
    <w:bookmarkEnd w:id="40"/>
    <w:bookmarkStart w:name="z51" w:id="41"/>
    <w:p>
      <w:pPr>
        <w:spacing w:after="0"/>
        <w:ind w:left="0"/>
        <w:jc w:val="both"/>
      </w:pPr>
      <w:r>
        <w:rPr>
          <w:rFonts w:ascii="Times New Roman"/>
          <w:b w:val="false"/>
          <w:i w:val="false"/>
          <w:color w:val="000000"/>
          <w:sz w:val="28"/>
        </w:rPr>
        <w:t xml:space="preserve">
      4) 30-баптың </w:t>
      </w:r>
      <w:r>
        <w:rPr>
          <w:rFonts w:ascii="Times New Roman"/>
          <w:b w:val="false"/>
          <w:i w:val="false"/>
          <w:color w:val="000000"/>
          <w:sz w:val="28"/>
        </w:rPr>
        <w:t>5-тармағындағы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11-бабының 1-тармағына сәйкес" деген сөздер "Қазақстан Республикасының Әлеуметтік кодексінде белгіленген" деген сөздермен ауыстырылсын;</w:t>
      </w:r>
    </w:p>
    <w:bookmarkEnd w:id="41"/>
    <w:bookmarkStart w:name="z52" w:id="42"/>
    <w:p>
      <w:pPr>
        <w:spacing w:after="0"/>
        <w:ind w:left="0"/>
        <w:jc w:val="both"/>
      </w:pPr>
      <w:r>
        <w:rPr>
          <w:rFonts w:ascii="Times New Roman"/>
          <w:b w:val="false"/>
          <w:i w:val="false"/>
          <w:color w:val="000000"/>
          <w:sz w:val="28"/>
        </w:rPr>
        <w:t xml:space="preserve">
      5) 52-баптың 1-тармағының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42"/>
    <w:bookmarkStart w:name="z53" w:id="43"/>
    <w:p>
      <w:pPr>
        <w:spacing w:after="0"/>
        <w:ind w:left="0"/>
        <w:jc w:val="both"/>
      </w:pPr>
      <w:r>
        <w:rPr>
          <w:rFonts w:ascii="Times New Roman"/>
          <w:b w:val="false"/>
          <w:i w:val="false"/>
          <w:color w:val="000000"/>
          <w:sz w:val="28"/>
        </w:rPr>
        <w:t xml:space="preserve">
      "24) тараптардың өзара келісуі бойынша еңбек шартының мерзімін жыл сайын ұзарту құқығы бар жұмыскер Қазақстан Республикасының Әлеуметтік кодексінде белгіленген зейнеткерлік жасқа толған;"; </w:t>
      </w:r>
    </w:p>
    <w:bookmarkEnd w:id="43"/>
    <w:bookmarkStart w:name="z54" w:id="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бөлігінде "Қазақстан Республикасында зейнетақымен қамсыздандыру туралы" Қазақстан Республикасының Заңында" деген сөздер "Қазақстан Республикасының Әлеуметтік кодексінде"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11-бабының 1-тармағында" деген сөздер "Қазақстан Республикасының Әлеуметтік кодексінде" деген сөздермен ауыстырылсын;</w:t>
      </w:r>
    </w:p>
    <w:bookmarkStart w:name="z57" w:id="45"/>
    <w:p>
      <w:pPr>
        <w:spacing w:after="0"/>
        <w:ind w:left="0"/>
        <w:jc w:val="both"/>
      </w:pPr>
      <w:r>
        <w:rPr>
          <w:rFonts w:ascii="Times New Roman"/>
          <w:b w:val="false"/>
          <w:i w:val="false"/>
          <w:color w:val="000000"/>
          <w:sz w:val="28"/>
        </w:rPr>
        <w:t xml:space="preserve">
      7) 67-баптың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5"/>
    <w:bookmarkStart w:name="z58" w:id="46"/>
    <w:p>
      <w:pPr>
        <w:spacing w:after="0"/>
        <w:ind w:left="0"/>
        <w:jc w:val="both"/>
      </w:pPr>
      <w:r>
        <w:rPr>
          <w:rFonts w:ascii="Times New Roman"/>
          <w:b w:val="false"/>
          <w:i w:val="false"/>
          <w:color w:val="000000"/>
          <w:sz w:val="28"/>
        </w:rPr>
        <w:t>
      "Толық емес жұмыс күні (ауысымда) және (немесе) толық емес жұмыс аптасында жұмыс істейтін жұмыскерлер үшін не бірлесіп жұмысқа орналастыруды қолданған кезде тиісті күнтізбелік жылға арналған жұмыс уақытының теңгерімі бойынша жұмыс сағаттарының қалыпты саны тиісінше азаяды.";</w:t>
      </w:r>
    </w:p>
    <w:bookmarkEnd w:id="46"/>
    <w:bookmarkStart w:name="z59" w:id="4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68-бап</w:t>
      </w:r>
      <w:r>
        <w:rPr>
          <w:rFonts w:ascii="Times New Roman"/>
          <w:b w:val="false"/>
          <w:i w:val="false"/>
          <w:color w:val="000000"/>
          <w:sz w:val="28"/>
        </w:rPr>
        <w:t xml:space="preserve"> мынадай мазмұндағы 4-тармақпен толықтырылсын:</w:t>
      </w:r>
    </w:p>
    <w:bookmarkEnd w:id="47"/>
    <w:bookmarkStart w:name="z60" w:id="48"/>
    <w:p>
      <w:pPr>
        <w:spacing w:after="0"/>
        <w:ind w:left="0"/>
        <w:jc w:val="both"/>
      </w:pPr>
      <w:r>
        <w:rPr>
          <w:rFonts w:ascii="Times New Roman"/>
          <w:b w:val="false"/>
          <w:i w:val="false"/>
          <w:color w:val="000000"/>
          <w:sz w:val="28"/>
        </w:rPr>
        <w:t>
      "4. Медициналық қорытындыға сәйкес отбасының науқас мүшесіне күтімді жүзеге асыратын жұмыскерлерге, үш жасқа дейінгі баласы (балалары) бар ата-ананың біреуіне (бала асырап алушыға), он төрт жасқа дейінгі баланы (он сегіз жасқа дейінгі мүгедектігі бар баланы) тәрбиелеп отырған жалғызілікті аналарға, көрсетілген санаттағы балаларды анасыз тәрбиелеп отырған өзге де адамдарға, оқудан бос уақытта денсаулығына зиян келтірмейтін және оқу процесін бұзбайтын жұмысты орындау үшін білім алушыларға, Қазақстан Республикасының Әлеуметтік кодексінде белгіленген зейнеткерлік жасқа жетуге кемінде екі жыл қалған не көрсетілген зейнеткерлік жасқа жеткен жұмыскерлерге тараптардың келісуі бойынша бірлесіп жұмысқа орналастыруды қолдануға жол беріледі.</w:t>
      </w:r>
    </w:p>
    <w:bookmarkEnd w:id="48"/>
    <w:bookmarkStart w:name="z61" w:id="49"/>
    <w:p>
      <w:pPr>
        <w:spacing w:after="0"/>
        <w:ind w:left="0"/>
        <w:jc w:val="both"/>
      </w:pPr>
      <w:r>
        <w:rPr>
          <w:rFonts w:ascii="Times New Roman"/>
          <w:b w:val="false"/>
          <w:i w:val="false"/>
          <w:color w:val="000000"/>
          <w:sz w:val="28"/>
        </w:rPr>
        <w:t>
      Толық емес жұмыс уақыты жағдайларында жұмыс істейтін жұмыскер үшін жыл сайынғы ақы төленетін еңбек демалысының ұзақтығына, еңбек өтілін есептеуге және осы Кодексте, еңбек, ұжымдық шарттарда, келісімдерде белгіленген еңбек саласындағы басқа да құқықтарға шек қоюға алып келмейді.";</w:t>
      </w:r>
    </w:p>
    <w:bookmarkEnd w:id="49"/>
    <w:bookmarkStart w:name="z62" w:id="50"/>
    <w:p>
      <w:pPr>
        <w:spacing w:after="0"/>
        <w:ind w:left="0"/>
        <w:jc w:val="both"/>
      </w:pPr>
      <w:r>
        <w:rPr>
          <w:rFonts w:ascii="Times New Roman"/>
          <w:b w:val="false"/>
          <w:i w:val="false"/>
          <w:color w:val="000000"/>
          <w:sz w:val="28"/>
        </w:rPr>
        <w:t xml:space="preserve">
      9) 71-баптың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50"/>
    <w:bookmarkStart w:name="z63" w:id="51"/>
    <w:p>
      <w:pPr>
        <w:spacing w:after="0"/>
        <w:ind w:left="0"/>
        <w:jc w:val="both"/>
      </w:pPr>
      <w:r>
        <w:rPr>
          <w:rFonts w:ascii="Times New Roman"/>
          <w:b w:val="false"/>
          <w:i w:val="false"/>
          <w:color w:val="000000"/>
          <w:sz w:val="28"/>
        </w:rPr>
        <w:t>
      "Тараптардың келісімі бойынша еңбек шартында бес күндік немесе алты күндік жұмыс аптасымен кезектесу құқығымен төрт күндік жұмыс аптасын белгілеуге жол беріледі.";</w:t>
      </w:r>
    </w:p>
    <w:bookmarkEnd w:id="51"/>
    <w:bookmarkStart w:name="z64" w:id="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73-бапта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66" w:id="53"/>
    <w:p>
      <w:pPr>
        <w:spacing w:after="0"/>
        <w:ind w:left="0"/>
        <w:jc w:val="both"/>
      </w:pPr>
      <w:r>
        <w:rPr>
          <w:rFonts w:ascii="Times New Roman"/>
          <w:b w:val="false"/>
          <w:i w:val="false"/>
          <w:color w:val="000000"/>
          <w:sz w:val="28"/>
        </w:rPr>
        <w:t>
      "Ауысымдық кестемен танысу мерзімі жұмыскерді жұмысқа қабылдаған немесе ауысымдық жұмыс кезінде жұмыскерді басқа жұмысқа ауыстырған жағдайда қысқартылуы мүмкін.";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 w:id="54"/>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86-бабында</w:t>
      </w:r>
      <w:r>
        <w:rPr>
          <w:rFonts w:ascii="Times New Roman"/>
          <w:b w:val="false"/>
          <w:i w:val="false"/>
          <w:color w:val="000000"/>
          <w:sz w:val="28"/>
        </w:rPr>
        <w:t xml:space="preserve"> көзделген жағдайларды қоспағанда, жұмыскерді қатарынан екі жұмыс ауысымы бойы жұмысқа тартуға тыйым салынады.";</w:t>
      </w:r>
    </w:p>
    <w:bookmarkEnd w:id="54"/>
    <w:bookmarkStart w:name="z69" w:id="55"/>
    <w:p>
      <w:pPr>
        <w:spacing w:after="0"/>
        <w:ind w:left="0"/>
        <w:jc w:val="both"/>
      </w:pPr>
      <w:r>
        <w:rPr>
          <w:rFonts w:ascii="Times New Roman"/>
          <w:b w:val="false"/>
          <w:i w:val="false"/>
          <w:color w:val="000000"/>
          <w:sz w:val="28"/>
        </w:rPr>
        <w:t>
      11) мынадай мазмұндағы 73-1-баппен толықтырылсын:</w:t>
      </w:r>
    </w:p>
    <w:bookmarkEnd w:id="55"/>
    <w:bookmarkStart w:name="z70" w:id="56"/>
    <w:p>
      <w:pPr>
        <w:spacing w:after="0"/>
        <w:ind w:left="0"/>
        <w:jc w:val="both"/>
      </w:pPr>
      <w:r>
        <w:rPr>
          <w:rFonts w:ascii="Times New Roman"/>
          <w:b w:val="false"/>
          <w:i w:val="false"/>
          <w:color w:val="000000"/>
          <w:sz w:val="28"/>
        </w:rPr>
        <w:t>
      "73-1-бап. Жылжымалы жұмыс кестесі</w:t>
      </w:r>
    </w:p>
    <w:bookmarkEnd w:id="56"/>
    <w:bookmarkStart w:name="z71" w:id="57"/>
    <w:p>
      <w:pPr>
        <w:spacing w:after="0"/>
        <w:ind w:left="0"/>
        <w:jc w:val="both"/>
      </w:pPr>
      <w:r>
        <w:rPr>
          <w:rFonts w:ascii="Times New Roman"/>
          <w:b w:val="false"/>
          <w:i w:val="false"/>
          <w:color w:val="000000"/>
          <w:sz w:val="28"/>
        </w:rPr>
        <w:t>
      1. Жұмыстың ерекшелігін ескере отырып, жұмыс беруші еңбек тәртіптемесінің қағидаларында жұмыскерлерге жұмыс уақытының жиынтық есебін қолдана отырып, жұмыс кестесінің күн сайынғы ұзақтығының 11 сағаттан аспайтын шектеулерін сақтай отырып, жұмыс кестесінің ұзақтығы әртүрлі аптаның әртүрлі күндеріндегі жұмыстың жылжымалы кестесін белгілеуге құқылы.</w:t>
      </w:r>
    </w:p>
    <w:bookmarkEnd w:id="57"/>
    <w:bookmarkStart w:name="z72" w:id="58"/>
    <w:p>
      <w:pPr>
        <w:spacing w:after="0"/>
        <w:ind w:left="0"/>
        <w:jc w:val="both"/>
      </w:pPr>
      <w:r>
        <w:rPr>
          <w:rFonts w:ascii="Times New Roman"/>
          <w:b w:val="false"/>
          <w:i w:val="false"/>
          <w:color w:val="000000"/>
          <w:sz w:val="28"/>
        </w:rPr>
        <w:t xml:space="preserve">
      2. Оның шегінде жұмыскерлердің осы санаты үшін белгіленген, бірақ тоқсаннан аспайтын жұмыс уақытының орташа ұзақтығының күнделікті және (немесе) апта сайынғы нормасы сақталуға тиіс кезең жылжымалы жұмыс кестесі кезіндегі есептік кезең деп танылады </w:t>
      </w:r>
    </w:p>
    <w:bookmarkEnd w:id="58"/>
    <w:bookmarkStart w:name="z73" w:id="59"/>
    <w:p>
      <w:pPr>
        <w:spacing w:after="0"/>
        <w:ind w:left="0"/>
        <w:jc w:val="both"/>
      </w:pPr>
      <w:r>
        <w:rPr>
          <w:rFonts w:ascii="Times New Roman"/>
          <w:b w:val="false"/>
          <w:i w:val="false"/>
          <w:color w:val="000000"/>
          <w:sz w:val="28"/>
        </w:rPr>
        <w:t>
      3. Жылжымалы жұмыс кестесі бар режимде жұмыс істеген кезде жұмыс күнінің (ауысымның) басталуы, аяқталуы немесе жалпы ұзақтығы еңбек тәртіптемесінің қағидаларында, еңбек шартында не ауысымдық кестесінде айқындалады.";</w:t>
      </w:r>
    </w:p>
    <w:bookmarkEnd w:id="59"/>
    <w:bookmarkStart w:name="z74" w:id="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75-бапта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76" w:id="61"/>
    <w:p>
      <w:pPr>
        <w:spacing w:after="0"/>
        <w:ind w:left="0"/>
        <w:jc w:val="both"/>
      </w:pPr>
      <w:r>
        <w:rPr>
          <w:rFonts w:ascii="Times New Roman"/>
          <w:b w:val="false"/>
          <w:i w:val="false"/>
          <w:color w:val="000000"/>
          <w:sz w:val="28"/>
        </w:rPr>
        <w:t>
      "Толық емес жұмыс күні (ауысым) және (немесе) толық емес жұмыс аптасында жұмыс істейтін жұмыскерлер үшін не бірлесіп жұмысқа орналастыруды қолданған кезде есептік кезеңдегі жұмыс сағаттарының қалыпты саны тиісінше азаяды.";</w:t>
      </w:r>
    </w:p>
    <w:bookmarkEnd w:id="61"/>
    <w:bookmarkStart w:name="z77" w:id="62"/>
    <w:p>
      <w:pPr>
        <w:spacing w:after="0"/>
        <w:ind w:left="0"/>
        <w:jc w:val="both"/>
      </w:pPr>
      <w:r>
        <w:rPr>
          <w:rFonts w:ascii="Times New Roman"/>
          <w:b w:val="false"/>
          <w:i w:val="false"/>
          <w:color w:val="000000"/>
          <w:sz w:val="28"/>
        </w:rPr>
        <w:t>
      мынадай мазмұндағы 9-тармақпен толықтырылсын:</w:t>
      </w:r>
    </w:p>
    <w:bookmarkEnd w:id="62"/>
    <w:bookmarkStart w:name="z78" w:id="63"/>
    <w:p>
      <w:pPr>
        <w:spacing w:after="0"/>
        <w:ind w:left="0"/>
        <w:jc w:val="both"/>
      </w:pPr>
      <w:r>
        <w:rPr>
          <w:rFonts w:ascii="Times New Roman"/>
          <w:b w:val="false"/>
          <w:i w:val="false"/>
          <w:color w:val="000000"/>
          <w:sz w:val="28"/>
        </w:rPr>
        <w:t>
      "9. Еңбек шарты есептік кезең аяқталғанға дейін тоқтатылған кезде жұмыскердің есептік кезең басталғаннан бастап еңбек шарты тоқтатылған күнге дейін жұмыс істеген уақыты үшін сондай талаптармен үстеме сағаттарға ақы алуға құқығы бар.";</w:t>
      </w:r>
    </w:p>
    <w:bookmarkEnd w:id="63"/>
    <w:bookmarkStart w:name="z79" w:id="64"/>
    <w:p>
      <w:pPr>
        <w:spacing w:after="0"/>
        <w:ind w:left="0"/>
        <w:jc w:val="both"/>
      </w:pPr>
      <w:r>
        <w:rPr>
          <w:rFonts w:ascii="Times New Roman"/>
          <w:b w:val="false"/>
          <w:i w:val="false"/>
          <w:color w:val="000000"/>
          <w:sz w:val="28"/>
        </w:rPr>
        <w:t xml:space="preserve">
      13) 77-баптың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4"/>
    <w:bookmarkStart w:name="z80" w:id="65"/>
    <w:p>
      <w:pPr>
        <w:spacing w:after="0"/>
        <w:ind w:left="0"/>
        <w:jc w:val="both"/>
      </w:pPr>
      <w:r>
        <w:rPr>
          <w:rFonts w:ascii="Times New Roman"/>
          <w:b w:val="false"/>
          <w:i w:val="false"/>
          <w:color w:val="000000"/>
          <w:sz w:val="28"/>
        </w:rPr>
        <w:t>
      "1) елдің қорғанысы, төтенше немесе соғыс жағдайын енгізу, төтенше жағдайды жариялау үшін қажетті жұмыстарды жүргізу кезінде,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w:t>
      </w:r>
    </w:p>
    <w:bookmarkEnd w:id="65"/>
    <w:bookmarkStart w:name="z81" w:id="66"/>
    <w:p>
      <w:pPr>
        <w:spacing w:after="0"/>
        <w:ind w:left="0"/>
        <w:jc w:val="both"/>
      </w:pPr>
      <w:r>
        <w:rPr>
          <w:rFonts w:ascii="Times New Roman"/>
          <w:b w:val="false"/>
          <w:i w:val="false"/>
          <w:color w:val="000000"/>
          <w:sz w:val="28"/>
        </w:rPr>
        <w:t xml:space="preserve">
      14) 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6"/>
    <w:bookmarkStart w:name="z82" w:id="67"/>
    <w:p>
      <w:pPr>
        <w:spacing w:after="0"/>
        <w:ind w:left="0"/>
        <w:jc w:val="both"/>
      </w:pPr>
      <w:r>
        <w:rPr>
          <w:rFonts w:ascii="Times New Roman"/>
          <w:b w:val="false"/>
          <w:i w:val="false"/>
          <w:color w:val="000000"/>
          <w:sz w:val="28"/>
        </w:rPr>
        <w:t>
      "2. Үстеме жұмыстардың жалпы ұзақтығы жұмыс уақытын жиынтық есепке алуды белгілеу кезінде төрт күндік, бес күндік және алты күндік жұмыс аптасында айына он екі сағаттан және жылына бір жүз жиырма сағаттан аспауға тиіс.";</w:t>
      </w:r>
    </w:p>
    <w:bookmarkEnd w:id="67"/>
    <w:bookmarkStart w:name="z83" w:id="6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84-бапта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5" w:id="69"/>
    <w:p>
      <w:pPr>
        <w:spacing w:after="0"/>
        <w:ind w:left="0"/>
        <w:jc w:val="both"/>
      </w:pPr>
      <w:r>
        <w:rPr>
          <w:rFonts w:ascii="Times New Roman"/>
          <w:b w:val="false"/>
          <w:i w:val="false"/>
          <w:color w:val="000000"/>
          <w:sz w:val="28"/>
        </w:rPr>
        <w:t>
      "3. Бес күндік, алты күндік немесе төрт күндік жұмыс аптасында жексенбі жалпы демалыс күні болып табылады. Бес күндік және (немесе) төрт күндік жұмыс аптасы кезіндегі екінші немесе үшінші демалыс күні ұжымдық шартта немесе еңбек тәртіптемесі қағидаларында белгіленеді.";</w:t>
      </w:r>
    </w:p>
    <w:bookmarkEnd w:id="69"/>
    <w:bookmarkStart w:name="z86" w:id="70"/>
    <w:p>
      <w:pPr>
        <w:spacing w:after="0"/>
        <w:ind w:left="0"/>
        <w:jc w:val="both"/>
      </w:pPr>
      <w:r>
        <w:rPr>
          <w:rFonts w:ascii="Times New Roman"/>
          <w:b w:val="false"/>
          <w:i w:val="false"/>
          <w:color w:val="000000"/>
          <w:sz w:val="28"/>
        </w:rPr>
        <w:t>
      мынадай мазмұндағы 4-1-тармақпен толықтырылсын:</w:t>
      </w:r>
    </w:p>
    <w:bookmarkEnd w:id="70"/>
    <w:bookmarkStart w:name="z87" w:id="71"/>
    <w:p>
      <w:pPr>
        <w:spacing w:after="0"/>
        <w:ind w:left="0"/>
        <w:jc w:val="both"/>
      </w:pPr>
      <w:r>
        <w:rPr>
          <w:rFonts w:ascii="Times New Roman"/>
          <w:b w:val="false"/>
          <w:i w:val="false"/>
          <w:color w:val="000000"/>
          <w:sz w:val="28"/>
        </w:rPr>
        <w:t>
      "4-1. Жылжымалы жұмыс кестесі бар жұмыскерлерге (жұмыскерлер тобына) еңбек шартының ережелеріне немесе ауысымдық кестелерге сәйкес аптаның әртүрлі күндерінде жылжымалы кесте бойынша демалыс күндерін бере отырып, жұмыс аптасы белгіленеді.";</w:t>
      </w:r>
    </w:p>
    <w:bookmarkEnd w:id="71"/>
    <w:bookmarkStart w:name="z88" w:id="72"/>
    <w:p>
      <w:pPr>
        <w:spacing w:after="0"/>
        <w:ind w:left="0"/>
        <w:jc w:val="both"/>
      </w:pPr>
      <w:r>
        <w:rPr>
          <w:rFonts w:ascii="Times New Roman"/>
          <w:b w:val="false"/>
          <w:i w:val="false"/>
          <w:color w:val="000000"/>
          <w:sz w:val="28"/>
        </w:rPr>
        <w:t xml:space="preserve">
      16) 99-баптың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міндетті әлеуметтік сақтандыру туралы заңнамасына", "жағдайда" деген сөздер тиісінше "Қазақстан Республикасының Әлеуметтік кодексіне", "жағдай бойынша" деген сөздермен ауыстырылсын; </w:t>
      </w:r>
    </w:p>
    <w:bookmarkEnd w:id="72"/>
    <w:bookmarkStart w:name="z89" w:id="73"/>
    <w:p>
      <w:pPr>
        <w:spacing w:after="0"/>
        <w:ind w:left="0"/>
        <w:jc w:val="both"/>
      </w:pPr>
      <w:r>
        <w:rPr>
          <w:rFonts w:ascii="Times New Roman"/>
          <w:b w:val="false"/>
          <w:i w:val="false"/>
          <w:color w:val="000000"/>
          <w:sz w:val="28"/>
        </w:rPr>
        <w:t xml:space="preserve">
      17) 103-баптың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73"/>
    <w:bookmarkStart w:name="z90" w:id="74"/>
    <w:p>
      <w:pPr>
        <w:spacing w:after="0"/>
        <w:ind w:left="0"/>
        <w:jc w:val="both"/>
      </w:pPr>
      <w:r>
        <w:rPr>
          <w:rFonts w:ascii="Times New Roman"/>
          <w:b w:val="false"/>
          <w:i w:val="false"/>
          <w:color w:val="000000"/>
          <w:sz w:val="28"/>
        </w:rPr>
        <w:t xml:space="preserve">
      "Осы тармақтың бірінші бөлігінің ережелері осы Кодекстің 75-бабы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жағдайларға қолданылмайды.";</w:t>
      </w:r>
    </w:p>
    <w:bookmarkEnd w:id="74"/>
    <w:bookmarkStart w:name="z91" w:id="75"/>
    <w:p>
      <w:pPr>
        <w:spacing w:after="0"/>
        <w:ind w:left="0"/>
        <w:jc w:val="both"/>
      </w:pPr>
      <w:r>
        <w:rPr>
          <w:rFonts w:ascii="Times New Roman"/>
          <w:b w:val="false"/>
          <w:i w:val="false"/>
          <w:color w:val="000000"/>
          <w:sz w:val="28"/>
        </w:rPr>
        <w:t xml:space="preserve">
      18) 106-баптың </w:t>
      </w:r>
      <w:r>
        <w:rPr>
          <w:rFonts w:ascii="Times New Roman"/>
          <w:b w:val="false"/>
          <w:i w:val="false"/>
          <w:color w:val="000000"/>
          <w:sz w:val="28"/>
        </w:rPr>
        <w:t>1-тармағы</w:t>
      </w:r>
      <w:r>
        <w:rPr>
          <w:rFonts w:ascii="Times New Roman"/>
          <w:b w:val="false"/>
          <w:i w:val="false"/>
          <w:color w:val="000000"/>
          <w:sz w:val="28"/>
        </w:rPr>
        <w:t xml:space="preserve"> "жүктемесі толық болмаған кезде" деген сөздерден кейін "бірлесіп жұмысқа орналастыруды қолдану" деген сөздермен толықтырылсын;</w:t>
      </w:r>
    </w:p>
    <w:bookmarkEnd w:id="75"/>
    <w:bookmarkStart w:name="z92" w:id="7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112-бап</w:t>
      </w:r>
      <w:r>
        <w:rPr>
          <w:rFonts w:ascii="Times New Roman"/>
          <w:b w:val="false"/>
          <w:i w:val="false"/>
          <w:color w:val="000000"/>
          <w:sz w:val="28"/>
        </w:rPr>
        <w:t xml:space="preserve"> мынадай редакцияда жазылсын:</w:t>
      </w:r>
    </w:p>
    <w:bookmarkEnd w:id="76"/>
    <w:bookmarkStart w:name="z93" w:id="77"/>
    <w:p>
      <w:pPr>
        <w:spacing w:after="0"/>
        <w:ind w:left="0"/>
        <w:jc w:val="both"/>
      </w:pPr>
      <w:r>
        <w:rPr>
          <w:rFonts w:ascii="Times New Roman"/>
          <w:b w:val="false"/>
          <w:i w:val="false"/>
          <w:color w:val="000000"/>
          <w:sz w:val="28"/>
        </w:rPr>
        <w:t>
      "112-бап. Бос тұрып қалу уақытына ақы төлеу</w:t>
      </w:r>
    </w:p>
    <w:bookmarkEnd w:id="77"/>
    <w:bookmarkStart w:name="z94" w:id="78"/>
    <w:p>
      <w:pPr>
        <w:spacing w:after="0"/>
        <w:ind w:left="0"/>
        <w:jc w:val="both"/>
      </w:pPr>
      <w:r>
        <w:rPr>
          <w:rFonts w:ascii="Times New Roman"/>
          <w:b w:val="false"/>
          <w:i w:val="false"/>
          <w:color w:val="000000"/>
          <w:sz w:val="28"/>
        </w:rPr>
        <w:t>
      1. Бос тұрып қалу уақытын ресімдеу тәртібі және бос тұрып қалу уақытына ақы төлеу талаптары еңбек, ұжымдық шарттармен айқындалады, егер бос тұрып қалуды ресімдеу тәртібі еңбек, ұжымдық шарттарда көзделмесе, онда бос тұрып қалудың басталуы бос тұрып қалу себептері көрсетіле отырып, жұмыс берушінің актісімен ресімделеді.</w:t>
      </w:r>
    </w:p>
    <w:bookmarkEnd w:id="78"/>
    <w:bookmarkStart w:name="z95" w:id="79"/>
    <w:p>
      <w:pPr>
        <w:spacing w:after="0"/>
        <w:ind w:left="0"/>
        <w:jc w:val="both"/>
      </w:pPr>
      <w:r>
        <w:rPr>
          <w:rFonts w:ascii="Times New Roman"/>
          <w:b w:val="false"/>
          <w:i w:val="false"/>
          <w:color w:val="000000"/>
          <w:sz w:val="28"/>
        </w:rPr>
        <w:t>
      Жұмыс берушіге және жұмыскерге байланысты емес себептер бойынша бос тұрып қалуға ақы төлеу жалақының ең төмен мөлшерінен кем болмайтын мөлшерде, ал жұмыс берушінің кінәсінан болғанда – жұмыскердің орташа жалақысының кемінде елу пайызы мөлшерінде белгіленеді. Жұмыскердің кінәсінан жол берілген бос тұрып қалу уақытына ақы төленбеуге тиіс.</w:t>
      </w:r>
    </w:p>
    <w:bookmarkEnd w:id="79"/>
    <w:bookmarkStart w:name="z96" w:id="80"/>
    <w:p>
      <w:pPr>
        <w:spacing w:after="0"/>
        <w:ind w:left="0"/>
        <w:jc w:val="both"/>
      </w:pPr>
      <w:r>
        <w:rPr>
          <w:rFonts w:ascii="Times New Roman"/>
          <w:b w:val="false"/>
          <w:i w:val="false"/>
          <w:color w:val="000000"/>
          <w:sz w:val="28"/>
        </w:rPr>
        <w:t>
      2. Бос тұрып қалу аяқталғаннан кейін жұмыс беруші жұмыскерді жұмысқа шыққан күні туралы алдын ала хабардар етеді, жұмыскер еңбек міндеттерін орындауға кірісуге міндетті.</w:t>
      </w:r>
    </w:p>
    <w:bookmarkEnd w:id="80"/>
    <w:bookmarkStart w:name="z97" w:id="81"/>
    <w:p>
      <w:pPr>
        <w:spacing w:after="0"/>
        <w:ind w:left="0"/>
        <w:jc w:val="both"/>
      </w:pPr>
      <w:r>
        <w:rPr>
          <w:rFonts w:ascii="Times New Roman"/>
          <w:b w:val="false"/>
          <w:i w:val="false"/>
          <w:color w:val="000000"/>
          <w:sz w:val="28"/>
        </w:rPr>
        <w:t>
      Жұмыскер хабарламада белгіленген мерзімде жұмыс орнында болмаған жағдайда, жұмыс беруші жұмыскерді тәртіптік жауапкершілікке тартуға құқылы.";</w:t>
      </w:r>
    </w:p>
    <w:bookmarkEnd w:id="81"/>
    <w:bookmarkStart w:name="z98" w:id="8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133-бапта</w:t>
      </w:r>
      <w:r>
        <w:rPr>
          <w:rFonts w:ascii="Times New Roman"/>
          <w:b w:val="false"/>
          <w:i w:val="false"/>
          <w:color w:val="000000"/>
          <w:sz w:val="28"/>
        </w:rPr>
        <w:t>:</w:t>
      </w:r>
    </w:p>
    <w:bookmarkEnd w:id="82"/>
    <w:bookmarkStart w:name="z99" w:id="83"/>
    <w:p>
      <w:pPr>
        <w:spacing w:after="0"/>
        <w:ind w:left="0"/>
        <w:jc w:val="both"/>
      </w:pPr>
      <w:r>
        <w:rPr>
          <w:rFonts w:ascii="Times New Roman"/>
          <w:b w:val="false"/>
          <w:i w:val="false"/>
          <w:color w:val="000000"/>
          <w:sz w:val="28"/>
        </w:rPr>
        <w:t>
      мынадай мазмұндағы 4-1-тармақпен толықтырылсын:</w:t>
      </w:r>
    </w:p>
    <w:bookmarkEnd w:id="83"/>
    <w:bookmarkStart w:name="z100" w:id="84"/>
    <w:p>
      <w:pPr>
        <w:spacing w:after="0"/>
        <w:ind w:left="0"/>
        <w:jc w:val="both"/>
      </w:pPr>
      <w:r>
        <w:rPr>
          <w:rFonts w:ascii="Times New Roman"/>
          <w:b w:val="false"/>
          <w:i w:val="false"/>
          <w:color w:val="000000"/>
          <w:sz w:val="28"/>
        </w:rPr>
        <w:t>
      "4-1. Ұлы Отан соғысының жұмыс істейтін ардагерлерін, жеңілдіктер бойынша Ұлы Отан соғысының ардагерлеріне теңестірілген ардагерлерді және басқа мемлекеттер аумағындағы ұрыс қимылдарының ардагерлерін қоспағанда, жұмыскерлердің еңбекке уақытша қабілетсіздігі бойынша әлеуметтік жәрдемақының мөлшері оның орташа күндік жалақысын еңбекке уақытша қабілетсіздік кезеңіне келетін жұмыс күндерінің санына көбейту арқылы айқындалады.</w:t>
      </w:r>
    </w:p>
    <w:bookmarkEnd w:id="84"/>
    <w:bookmarkStart w:name="z101" w:id="85"/>
    <w:p>
      <w:pPr>
        <w:spacing w:after="0"/>
        <w:ind w:left="0"/>
        <w:jc w:val="both"/>
      </w:pPr>
      <w:r>
        <w:rPr>
          <w:rFonts w:ascii="Times New Roman"/>
          <w:b w:val="false"/>
          <w:i w:val="false"/>
          <w:color w:val="000000"/>
          <w:sz w:val="28"/>
        </w:rPr>
        <w:t>
      Жұмыскердің орташа күндік жалақысының мөлшері осы Кодекстің 114-бабының 3-тармағына сәйкес есептелген оның орташа жалақысы есебінен айқындалады.</w:t>
      </w:r>
    </w:p>
    <w:bookmarkEnd w:id="85"/>
    <w:bookmarkStart w:name="z102" w:id="86"/>
    <w:p>
      <w:pPr>
        <w:spacing w:after="0"/>
        <w:ind w:left="0"/>
        <w:jc w:val="both"/>
      </w:pPr>
      <w:r>
        <w:rPr>
          <w:rFonts w:ascii="Times New Roman"/>
          <w:b w:val="false"/>
          <w:i w:val="false"/>
          <w:color w:val="000000"/>
          <w:sz w:val="28"/>
        </w:rPr>
        <w:t>
      Егер еңбекке уақытша қабілетсіздік алдыңғы жылы басталып, ағымдағы жылы аяқталса, онда еңбекке уақытша қабілетсіздігі бойынша әлеуметтік жәрдемақының мөлшері және оның мөлшерін айлық шектеу алдыңғы және ағымдағы жылдардағы айлық есептік көрсеткішті қолдана отырып айқындалады және алынған сомалар бөлек жинақталады.</w:t>
      </w:r>
    </w:p>
    <w:bookmarkEnd w:id="86"/>
    <w:bookmarkStart w:name="z103" w:id="87"/>
    <w:p>
      <w:pPr>
        <w:spacing w:after="0"/>
        <w:ind w:left="0"/>
        <w:jc w:val="both"/>
      </w:pPr>
      <w:r>
        <w:rPr>
          <w:rFonts w:ascii="Times New Roman"/>
          <w:b w:val="false"/>
          <w:i w:val="false"/>
          <w:color w:val="000000"/>
          <w:sz w:val="28"/>
        </w:rPr>
        <w:t xml:space="preserve">
      Жұмыста мертігуіне немесе кәсіптік ауруға шалдығуына байланысты жұмыскерлерге,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сондай-ақ шетелде болу кезеңінде шетелдік валютада жәрдемақы алатын дипломатиялық қызмет персоналына төленетін жәрдемақы мөлшерін қоспағанда, еңбекке уақытша қабілетсіздігі бойынша бір айға төленетін әлеуметтік жәрдемақының мөлшері тиісті жыл үшін айлық есептік көрсеткіштің жиырма бес еселенген мөлшерінен аспауға тиіс. </w:t>
      </w:r>
    </w:p>
    <w:bookmarkEnd w:id="87"/>
    <w:bookmarkStart w:name="z104" w:id="88"/>
    <w:p>
      <w:pPr>
        <w:spacing w:after="0"/>
        <w:ind w:left="0"/>
        <w:jc w:val="both"/>
      </w:pPr>
      <w:r>
        <w:rPr>
          <w:rFonts w:ascii="Times New Roman"/>
          <w:b w:val="false"/>
          <w:i w:val="false"/>
          <w:color w:val="000000"/>
          <w:sz w:val="28"/>
        </w:rPr>
        <w:t>
      Ұлы Отан соғысының жұмыс істейтін ардагерлеріне, жеңілдіктер бойынша Ұлы Отан соғысының ардагерлеріне теңестірілген ардагерлерге және басқа мемлекеттер аумағындағы ұрыс қимылдарының ардагерлеріне еңбекке уақытша қабілетсіздігі бойынша әлеуметтік жәрдемақы мөлшері жалақының жүз пайызын құрайды.</w:t>
      </w:r>
    </w:p>
    <w:bookmarkEnd w:id="88"/>
    <w:bookmarkStart w:name="z105" w:id="89"/>
    <w:p>
      <w:pPr>
        <w:spacing w:after="0"/>
        <w:ind w:left="0"/>
        <w:jc w:val="both"/>
      </w:pPr>
      <w:r>
        <w:rPr>
          <w:rFonts w:ascii="Times New Roman"/>
          <w:b w:val="false"/>
          <w:i w:val="false"/>
          <w:color w:val="000000"/>
          <w:sz w:val="28"/>
        </w:rPr>
        <w:t>
      Жұмыскердің жұмыста мертігуіне немесе кәсіптік ауруға шалдығуына байланысты төленетін еңбекке уақытша қабілетсіздігі бойынша әлеуметтік жәрдемақының мөлшері орташа жалақының жүз пайызын құрайды.</w:t>
      </w:r>
    </w:p>
    <w:bookmarkEnd w:id="89"/>
    <w:bookmarkStart w:name="z106" w:id="90"/>
    <w:p>
      <w:pPr>
        <w:spacing w:after="0"/>
        <w:ind w:left="0"/>
        <w:jc w:val="both"/>
      </w:pPr>
      <w:r>
        <w:rPr>
          <w:rFonts w:ascii="Times New Roman"/>
          <w:b w:val="false"/>
          <w:i w:val="false"/>
          <w:color w:val="000000"/>
          <w:sz w:val="28"/>
        </w:rPr>
        <w:t>
      Дипломатиялық қызмет персоналына шетелде болу кезеңінде шетелдік валютада төленетін еңбекке уақытша қабілетсіздігі бойынша әлеуметтік жәрдемақының мөлшері орташа жалақының жүз пайызын құрайды.";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8" w:id="91"/>
    <w:p>
      <w:pPr>
        <w:spacing w:after="0"/>
        <w:ind w:left="0"/>
        <w:jc w:val="both"/>
      </w:pPr>
      <w:r>
        <w:rPr>
          <w:rFonts w:ascii="Times New Roman"/>
          <w:b w:val="false"/>
          <w:i w:val="false"/>
          <w:color w:val="000000"/>
          <w:sz w:val="28"/>
        </w:rPr>
        <w:t>
      "5. Еңбекке уақытша қабілетсіздігі бойынша әлеуметтік жәрдемақыны тағайындау және төлеу тәртібін еңбек жөніндегі уәкілетті мемлекеттік орган айқындайды.</w:t>
      </w:r>
    </w:p>
    <w:bookmarkEnd w:id="91"/>
    <w:bookmarkStart w:name="z109" w:id="92"/>
    <w:p>
      <w:pPr>
        <w:spacing w:after="0"/>
        <w:ind w:left="0"/>
        <w:jc w:val="both"/>
      </w:pPr>
      <w:r>
        <w:rPr>
          <w:rFonts w:ascii="Times New Roman"/>
          <w:b w:val="false"/>
          <w:i w:val="false"/>
          <w:color w:val="000000"/>
          <w:sz w:val="28"/>
        </w:rPr>
        <w:t>
      Жұмыс берушілер жұмыскерлерге осы баптың 4-1-тармағында белгіленген еңбекке уақытша қабілетсіздік бойынша әлеуметтік жәрдемақы мөлшеріне қосымша төлемдер белгілеуге құқылы.";</w:t>
      </w:r>
    </w:p>
    <w:bookmarkEnd w:id="92"/>
    <w:bookmarkStart w:name="z110" w:id="93"/>
    <w:p>
      <w:pPr>
        <w:spacing w:after="0"/>
        <w:ind w:left="0"/>
        <w:jc w:val="both"/>
      </w:pPr>
      <w:r>
        <w:rPr>
          <w:rFonts w:ascii="Times New Roman"/>
          <w:b w:val="false"/>
          <w:i w:val="false"/>
          <w:color w:val="000000"/>
          <w:sz w:val="28"/>
        </w:rPr>
        <w:t xml:space="preserve">
      21) 135-баптың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төртінші бөлікпен толықтырылсын:</w:t>
      </w:r>
    </w:p>
    <w:bookmarkEnd w:id="93"/>
    <w:bookmarkStart w:name="z111" w:id="94"/>
    <w:p>
      <w:pPr>
        <w:spacing w:after="0"/>
        <w:ind w:left="0"/>
        <w:jc w:val="both"/>
      </w:pPr>
      <w:r>
        <w:rPr>
          <w:rFonts w:ascii="Times New Roman"/>
          <w:b w:val="false"/>
          <w:i w:val="false"/>
          <w:color w:val="000000"/>
          <w:sz w:val="28"/>
        </w:rPr>
        <w:t>
      "Төтенше немесе соғыс жағдайы енгізілген, төтенше жағдай жарияланған кезеңде, сондай-ақ төтенше жағдайларды, дүлей зілзаланы немесе өндірістік аварияны болдырмау не олардың зардаптарын дереу жою үшін не мемлекеттік органдардың немесе олардың лауазымды адамдарының шешімі бойынша өзге де шектеу іс-шараларын, оның ішінде карантинді енгізу кезінде, сондай-ақ жұмыскерлердің өмірі немесе денсаулығына қатер төндіретін басқа да ерекше жағдайларда жұмыс беруші жұмыс уақытының белгіленген ұзақтығын сақтай отырып, жұмыс берушінің актісімен жоғарыда көрсетілген жағдайлар жойылғанға дейін вахтаның ұзақтығын ұлғайтуға құқылы.";</w:t>
      </w:r>
    </w:p>
    <w:bookmarkEnd w:id="94"/>
    <w:bookmarkStart w:name="z112" w:id="9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12-тарау</w:t>
      </w:r>
      <w:r>
        <w:rPr>
          <w:rFonts w:ascii="Times New Roman"/>
          <w:b w:val="false"/>
          <w:i w:val="false"/>
          <w:color w:val="000000"/>
          <w:sz w:val="28"/>
        </w:rPr>
        <w:t xml:space="preserve"> мынадай мазмұндағы 146-1-баппен толықтырылсын:</w:t>
      </w:r>
    </w:p>
    <w:bookmarkEnd w:id="95"/>
    <w:bookmarkStart w:name="z113" w:id="96"/>
    <w:p>
      <w:pPr>
        <w:spacing w:after="0"/>
        <w:ind w:left="0"/>
        <w:jc w:val="both"/>
      </w:pPr>
      <w:r>
        <w:rPr>
          <w:rFonts w:ascii="Times New Roman"/>
          <w:b w:val="false"/>
          <w:i w:val="false"/>
          <w:color w:val="000000"/>
          <w:sz w:val="28"/>
        </w:rPr>
        <w:t>
      "146-1-бап. Қызметін интернет-платформаларды және (немесе) платформалық жұмыспен қамтудың мобильдік қосымшасын қолдана отырып жүзеге асыратын дара кәсіпкер немесе заңды тұлға жалдайтын жұмыскерлердің еңбегін реттеу ерекшеліктері</w:t>
      </w:r>
    </w:p>
    <w:bookmarkEnd w:id="96"/>
    <w:bookmarkStart w:name="z114" w:id="97"/>
    <w:p>
      <w:pPr>
        <w:spacing w:after="0"/>
        <w:ind w:left="0"/>
        <w:jc w:val="both"/>
      </w:pPr>
      <w:r>
        <w:rPr>
          <w:rFonts w:ascii="Times New Roman"/>
          <w:b w:val="false"/>
          <w:i w:val="false"/>
          <w:color w:val="000000"/>
          <w:sz w:val="28"/>
        </w:rPr>
        <w:t>
      1. Қызметін интернет-платформаларды және (немесе) платформалық жұмыспен қамтудың мобильдік қосымшасын қолдана отырып жүзеге асыратын дара кәсіпкерде немесе заңды тұлғада еңбек шарты бойынша жұмыс істейтін жұмыскерлердің еңбегі осы бапта, еңбек шартында және жұмыс берушінің актісінде белгіленген ерекшеліктер ескеріле отырып, осы Кодекске сәйкес реттеледі.</w:t>
      </w:r>
    </w:p>
    <w:bookmarkEnd w:id="97"/>
    <w:bookmarkStart w:name="z115" w:id="98"/>
    <w:p>
      <w:pPr>
        <w:spacing w:after="0"/>
        <w:ind w:left="0"/>
        <w:jc w:val="both"/>
      </w:pPr>
      <w:r>
        <w:rPr>
          <w:rFonts w:ascii="Times New Roman"/>
          <w:b w:val="false"/>
          <w:i w:val="false"/>
          <w:color w:val="000000"/>
          <w:sz w:val="28"/>
        </w:rPr>
        <w:t>
      2. Қызметін интернет-платформаларды және (немесе) платформалық жұмыспен қамтудың мобильдік қосымшасын қолдана отырып жүзеге асыратын жұмыскер мен дара кәсіпкер немесе заңды тұлға арасындағы еңбек шарты осы Кодекстің 30-бабы 1-тармағының 2) тармақшасында көзделген шектеусіз белгілі бір мерзімге жасалады.</w:t>
      </w:r>
    </w:p>
    <w:bookmarkEnd w:id="98"/>
    <w:bookmarkStart w:name="z116" w:id="99"/>
    <w:p>
      <w:pPr>
        <w:spacing w:after="0"/>
        <w:ind w:left="0"/>
        <w:jc w:val="both"/>
      </w:pPr>
      <w:r>
        <w:rPr>
          <w:rFonts w:ascii="Times New Roman"/>
          <w:b w:val="false"/>
          <w:i w:val="false"/>
          <w:color w:val="000000"/>
          <w:sz w:val="28"/>
        </w:rPr>
        <w:t>
      3. Еңбек қызметін интернет-платформаларды және (немесе) платформалық жұмыспен қамтудың мобильдік қосымшасын қолдана отырып жүзеге асыратын жұмыскерлер үшін Қазақстан Республикасының еңбек заңнамасына, жұмыс берушінің актілеріне, ұжымдық немесе еңбек шартына сәйкес күнделікті жұмыстың (жұмыс ауысымының) өзгеше ұзақтығы белгіленуі мүмкін.</w:t>
      </w:r>
    </w:p>
    <w:bookmarkEnd w:id="99"/>
    <w:bookmarkStart w:name="z117" w:id="100"/>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қосымшасын қолдана отырып еңбек қызметін жүзеге асыратын жұмыскерлердің еңбегіне ақы төлеу жүйесі мен шарттары, жұмыс уақытын есепке алу ұзақтығы және тәртібі Қазақстан Республикасының еңбек заңнамасына, жұмыс берушінің актілеріне, ұжымдық немесе еңбек шартына сәйкес белгіленеді.";</w:t>
      </w:r>
    </w:p>
    <w:bookmarkEnd w:id="100"/>
    <w:bookmarkStart w:name="z118" w:id="10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157-бапта</w:t>
      </w:r>
      <w:r>
        <w:rPr>
          <w:rFonts w:ascii="Times New Roman"/>
          <w:b w:val="false"/>
          <w:i w:val="false"/>
          <w:color w:val="000000"/>
          <w:sz w:val="28"/>
        </w:rPr>
        <w:t>:</w:t>
      </w:r>
    </w:p>
    <w:bookmarkEnd w:id="101"/>
    <w:bookmarkStart w:name="z119" w:id="10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 11-бабының 1-тармағына сәйкес" деген сөздер "Қазақстан Республикасы Әлеуметтік кодексінде белгіленген" деген сөздермен ауыстырылсын;</w:t>
      </w:r>
    </w:p>
    <w:bookmarkEnd w:id="102"/>
    <w:bookmarkStart w:name="z120" w:id="10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тармақшасындағы</w:t>
      </w:r>
      <w:r>
        <w:rPr>
          <w:rFonts w:ascii="Times New Roman"/>
          <w:b w:val="false"/>
          <w:i w:val="false"/>
          <w:color w:val="000000"/>
          <w:sz w:val="28"/>
        </w:rPr>
        <w:t xml:space="preserve"> "Қазақстан Республикасының міндетті әлеуметтік сақтандыру туралы заңнамасына", "жағдайда" деген сөздер тиісінше "Қазақстан Республикасының Әлеуметтік кодексіне", "жағдай бойынша" деген сөздермен ауыстырылсын;</w:t>
      </w:r>
    </w:p>
    <w:bookmarkEnd w:id="103"/>
    <w:bookmarkStart w:name="z121" w:id="104"/>
    <w:p>
      <w:pPr>
        <w:spacing w:after="0"/>
        <w:ind w:left="0"/>
        <w:jc w:val="both"/>
      </w:pPr>
      <w:r>
        <w:rPr>
          <w:rFonts w:ascii="Times New Roman"/>
          <w:b w:val="false"/>
          <w:i w:val="false"/>
          <w:color w:val="000000"/>
          <w:sz w:val="28"/>
        </w:rPr>
        <w:t xml:space="preserve">
      24) 193-баптың </w:t>
      </w:r>
      <w:r>
        <w:rPr>
          <w:rFonts w:ascii="Times New Roman"/>
          <w:b w:val="false"/>
          <w:i w:val="false"/>
          <w:color w:val="000000"/>
          <w:sz w:val="28"/>
        </w:rPr>
        <w:t>13) тармақшасындағы</w:t>
      </w:r>
      <w:r>
        <w:rPr>
          <w:rFonts w:ascii="Times New Roman"/>
          <w:b w:val="false"/>
          <w:i w:val="false"/>
          <w:color w:val="000000"/>
          <w:sz w:val="28"/>
        </w:rPr>
        <w:t xml:space="preserve"> "Қазақстан Республикасының халықты жұмыспен қамту туралы заңнамасында және" деген сөздер алып тасталсын.</w:t>
      </w:r>
    </w:p>
    <w:bookmarkEnd w:id="104"/>
    <w:bookmarkStart w:name="z122" w:id="105"/>
    <w:p>
      <w:pPr>
        <w:spacing w:after="0"/>
        <w:ind w:left="0"/>
        <w:jc w:val="both"/>
      </w:pPr>
      <w:r>
        <w:rPr>
          <w:rFonts w:ascii="Times New Roman"/>
          <w:b w:val="false"/>
          <w:i w:val="false"/>
          <w:color w:val="000000"/>
          <w:sz w:val="28"/>
        </w:rPr>
        <w:t xml:space="preserve">
      8.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05"/>
    <w:bookmarkStart w:name="z123" w:id="106"/>
    <w:p>
      <w:pPr>
        <w:spacing w:after="0"/>
        <w:ind w:left="0"/>
        <w:jc w:val="both"/>
      </w:pPr>
      <w:r>
        <w:rPr>
          <w:rFonts w:ascii="Times New Roman"/>
          <w:b w:val="false"/>
          <w:i w:val="false"/>
          <w:color w:val="000000"/>
          <w:sz w:val="28"/>
        </w:rPr>
        <w:t xml:space="preserve">
      129-баптың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106"/>
    <w:bookmarkStart w:name="z124" w:id="107"/>
    <w:p>
      <w:pPr>
        <w:spacing w:after="0"/>
        <w:ind w:left="0"/>
        <w:jc w:val="both"/>
      </w:pP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 </w:t>
      </w:r>
    </w:p>
    <w:bookmarkEnd w:id="107"/>
    <w:bookmarkStart w:name="z125" w:id="108"/>
    <w:p>
      <w:pPr>
        <w:spacing w:after="0"/>
        <w:ind w:left="0"/>
        <w:jc w:val="both"/>
      </w:pPr>
      <w:r>
        <w:rPr>
          <w:rFonts w:ascii="Times New Roman"/>
          <w:b w:val="false"/>
          <w:i w:val="false"/>
          <w:color w:val="000000"/>
          <w:sz w:val="28"/>
        </w:rPr>
        <w:t>
      "міндетті әлеуметтік сақтандыру," деген сөздер алып тасталсын.</w:t>
      </w:r>
    </w:p>
    <w:bookmarkEnd w:id="108"/>
    <w:bookmarkStart w:name="z126" w:id="109"/>
    <w:p>
      <w:pPr>
        <w:spacing w:after="0"/>
        <w:ind w:left="0"/>
        <w:jc w:val="both"/>
      </w:pPr>
      <w:r>
        <w:rPr>
          <w:rFonts w:ascii="Times New Roman"/>
          <w:b w:val="false"/>
          <w:i w:val="false"/>
          <w:color w:val="000000"/>
          <w:sz w:val="28"/>
        </w:rPr>
        <w:t xml:space="preserve">
      9.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09"/>
    <w:bookmarkStart w:name="z127" w:id="110"/>
    <w:p>
      <w:pPr>
        <w:spacing w:after="0"/>
        <w:ind w:left="0"/>
        <w:jc w:val="both"/>
      </w:pPr>
      <w:r>
        <w:rPr>
          <w:rFonts w:ascii="Times New Roman"/>
          <w:b w:val="false"/>
          <w:i w:val="false"/>
          <w:color w:val="000000"/>
          <w:sz w:val="28"/>
        </w:rPr>
        <w:t xml:space="preserve">
      1) 28-баптың </w:t>
      </w:r>
      <w:r>
        <w:rPr>
          <w:rFonts w:ascii="Times New Roman"/>
          <w:b w:val="false"/>
          <w:i w:val="false"/>
          <w:color w:val="000000"/>
          <w:sz w:val="28"/>
        </w:rPr>
        <w:t>1-тармағында</w:t>
      </w:r>
      <w:r>
        <w:rPr>
          <w:rFonts w:ascii="Times New Roman"/>
          <w:b w:val="false"/>
          <w:i w:val="false"/>
          <w:color w:val="000000"/>
          <w:sz w:val="28"/>
        </w:rPr>
        <w:t>:</w:t>
      </w:r>
    </w:p>
    <w:bookmarkEnd w:id="110"/>
    <w:bookmarkStart w:name="z128" w:id="111"/>
    <w:p>
      <w:pPr>
        <w:spacing w:after="0"/>
        <w:ind w:left="0"/>
        <w:jc w:val="both"/>
      </w:pPr>
      <w:r>
        <w:rPr>
          <w:rFonts w:ascii="Times New Roman"/>
          <w:b w:val="false"/>
          <w:i w:val="false"/>
          <w:color w:val="000000"/>
          <w:sz w:val="28"/>
        </w:rPr>
        <w:t>
      бірінші және екінші бөліктердегі "халықты жұмыспен қамту және" деген сөздер алып тасталсын;</w:t>
      </w:r>
    </w:p>
    <w:bookmarkEnd w:id="111"/>
    <w:bookmarkStart w:name="z129" w:id="112"/>
    <w:p>
      <w:pPr>
        <w:spacing w:after="0"/>
        <w:ind w:left="0"/>
        <w:jc w:val="both"/>
      </w:pPr>
      <w:r>
        <w:rPr>
          <w:rFonts w:ascii="Times New Roman"/>
          <w:b w:val="false"/>
          <w:i w:val="false"/>
          <w:color w:val="000000"/>
          <w:sz w:val="28"/>
        </w:rPr>
        <w:t>
      үшінші бөліктегі "жұмыспен қамту" деген сөз "халықтың көші-қоны" деген сөздермен ауыстырылсын;</w:t>
      </w:r>
    </w:p>
    <w:bookmarkEnd w:id="112"/>
    <w:bookmarkStart w:name="z130" w:id="113"/>
    <w:p>
      <w:pPr>
        <w:spacing w:after="0"/>
        <w:ind w:left="0"/>
        <w:jc w:val="both"/>
      </w:pPr>
      <w:r>
        <w:rPr>
          <w:rFonts w:ascii="Times New Roman"/>
          <w:b w:val="false"/>
          <w:i w:val="false"/>
          <w:color w:val="000000"/>
          <w:sz w:val="28"/>
        </w:rPr>
        <w:t xml:space="preserve">
      2) 131-баптың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және бесінші бөліктеріндегі, 179-баптың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бөліктеріндегі, 213-бапттың </w:t>
      </w:r>
      <w:r>
        <w:rPr>
          <w:rFonts w:ascii="Times New Roman"/>
          <w:b w:val="false"/>
          <w:i w:val="false"/>
          <w:color w:val="000000"/>
          <w:sz w:val="28"/>
        </w:rPr>
        <w:t>1-тармағының</w:t>
      </w:r>
      <w:r>
        <w:rPr>
          <w:rFonts w:ascii="Times New Roman"/>
          <w:b w:val="false"/>
          <w:i w:val="false"/>
          <w:color w:val="000000"/>
          <w:sz w:val="28"/>
        </w:rPr>
        <w:t xml:space="preserve"> үшінші және төртінші бөліктеріндегі "халықты жұмыспен қамту және" деген сөздер алып тасталсын.</w:t>
      </w:r>
    </w:p>
    <w:bookmarkEnd w:id="113"/>
    <w:bookmarkStart w:name="z131" w:id="114"/>
    <w:p>
      <w:pPr>
        <w:spacing w:after="0"/>
        <w:ind w:left="0"/>
        <w:jc w:val="both"/>
      </w:pPr>
      <w:r>
        <w:rPr>
          <w:rFonts w:ascii="Times New Roman"/>
          <w:b w:val="false"/>
          <w:i w:val="false"/>
          <w:color w:val="000000"/>
          <w:sz w:val="28"/>
        </w:rPr>
        <w:t xml:space="preserve">
      10.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14"/>
    <w:bookmarkStart w:name="z132" w:id="115"/>
    <w:p>
      <w:pPr>
        <w:spacing w:after="0"/>
        <w:ind w:left="0"/>
        <w:jc w:val="both"/>
      </w:pPr>
      <w:r>
        <w:rPr>
          <w:rFonts w:ascii="Times New Roman"/>
          <w:b w:val="false"/>
          <w:i w:val="false"/>
          <w:color w:val="000000"/>
          <w:sz w:val="28"/>
        </w:rPr>
        <w:t xml:space="preserve">
      78-баптың </w:t>
      </w:r>
      <w:r>
        <w:rPr>
          <w:rFonts w:ascii="Times New Roman"/>
          <w:b w:val="false"/>
          <w:i w:val="false"/>
          <w:color w:val="000000"/>
          <w:sz w:val="28"/>
        </w:rPr>
        <w:t>8-тармағындағы</w:t>
      </w:r>
      <w:r>
        <w:rPr>
          <w:rFonts w:ascii="Times New Roman"/>
          <w:b w:val="false"/>
          <w:i w:val="false"/>
          <w:color w:val="000000"/>
          <w:sz w:val="28"/>
        </w:rPr>
        <w:t xml:space="preserve"> "өмірлік қиын жағдайда жүрген" деген сөздер "арнаулы әлеуметтік қызметтерді алушы болып табылатын" деген сөздермен ауыстырылсын.</w:t>
      </w:r>
    </w:p>
    <w:bookmarkEnd w:id="115"/>
    <w:bookmarkStart w:name="z133" w:id="116"/>
    <w:p>
      <w:pPr>
        <w:spacing w:after="0"/>
        <w:ind w:left="0"/>
        <w:jc w:val="both"/>
      </w:pPr>
      <w:r>
        <w:rPr>
          <w:rFonts w:ascii="Times New Roman"/>
          <w:b w:val="false"/>
          <w:i w:val="false"/>
          <w:color w:val="000000"/>
          <w:sz w:val="28"/>
        </w:rPr>
        <w:t xml:space="preserve">
      11.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6-тармағындағы "зейнетақы" деген сөз "мемлекеттік әлеуметтік жәрдемақы" деген сөздермен ауыстырылсын.</w:t>
      </w:r>
    </w:p>
    <w:bookmarkStart w:name="z135" w:id="117"/>
    <w:p>
      <w:pPr>
        <w:spacing w:after="0"/>
        <w:ind w:left="0"/>
        <w:jc w:val="both"/>
      </w:pPr>
      <w:r>
        <w:rPr>
          <w:rFonts w:ascii="Times New Roman"/>
          <w:b w:val="false"/>
          <w:i w:val="false"/>
          <w:color w:val="000000"/>
          <w:sz w:val="28"/>
        </w:rPr>
        <w:t xml:space="preserve">
      12.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мазмұндағы екінші бөлікпен толықтырылсын:</w:t>
      </w:r>
    </w:p>
    <w:bookmarkStart w:name="z137" w:id="118"/>
    <w:p>
      <w:pPr>
        <w:spacing w:after="0"/>
        <w:ind w:left="0"/>
        <w:jc w:val="both"/>
      </w:pPr>
      <w:r>
        <w:rPr>
          <w:rFonts w:ascii="Times New Roman"/>
          <w:b w:val="false"/>
          <w:i w:val="false"/>
          <w:color w:val="000000"/>
          <w:sz w:val="28"/>
        </w:rPr>
        <w:t>
      "Мемлекеттік органдар жолаушыларды тасымалдау жөніндегі маршруттарға қызмет көрсету құқығына конкурстар өткізген кезде, мүгедектігі бар адамдардың қол жеткізуіне ыңғайластырылған көлік құралдары бар адамдар артықшылыққа ие болады.".</w:t>
      </w:r>
    </w:p>
    <w:bookmarkEnd w:id="118"/>
    <w:bookmarkStart w:name="z138" w:id="119"/>
    <w:p>
      <w:pPr>
        <w:spacing w:after="0"/>
        <w:ind w:left="0"/>
        <w:jc w:val="both"/>
      </w:pPr>
      <w:r>
        <w:rPr>
          <w:rFonts w:ascii="Times New Roman"/>
          <w:b w:val="false"/>
          <w:i w:val="false"/>
          <w:color w:val="000000"/>
          <w:sz w:val="28"/>
        </w:rPr>
        <w:t xml:space="preserve">
      13.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Start w:name="z140" w:id="120"/>
    <w:p>
      <w:pPr>
        <w:spacing w:after="0"/>
        <w:ind w:left="0"/>
        <w:jc w:val="both"/>
      </w:pPr>
      <w:r>
        <w:rPr>
          <w:rFonts w:ascii="Times New Roman"/>
          <w:b w:val="false"/>
          <w:i w:val="false"/>
          <w:color w:val="000000"/>
          <w:sz w:val="28"/>
        </w:rPr>
        <w:t>
      "8-бап. Әлеуметтік қамсыздандыру</w:t>
      </w:r>
    </w:p>
    <w:bookmarkEnd w:id="120"/>
    <w:bookmarkStart w:name="z141" w:id="121"/>
    <w:p>
      <w:pPr>
        <w:spacing w:after="0"/>
        <w:ind w:left="0"/>
        <w:jc w:val="both"/>
      </w:pPr>
      <w:r>
        <w:rPr>
          <w:rFonts w:ascii="Times New Roman"/>
          <w:b w:val="false"/>
          <w:i w:val="false"/>
          <w:color w:val="000000"/>
          <w:sz w:val="28"/>
        </w:rPr>
        <w:t>
      Қазақстан Республикасында тұрақты тұрып жатқан шетелдіктердің әлеуметтік, оның ішінде зейнетақымен қамсыздандыру мәселелерінде Қазақстан Республикасының азаматтары сияқты құқықтары болады және міндеттер алады.".</w:t>
      </w:r>
    </w:p>
    <w:bookmarkEnd w:id="121"/>
    <w:bookmarkStart w:name="z142" w:id="122"/>
    <w:p>
      <w:pPr>
        <w:spacing w:after="0"/>
        <w:ind w:left="0"/>
        <w:jc w:val="both"/>
      </w:pPr>
      <w:r>
        <w:rPr>
          <w:rFonts w:ascii="Times New Roman"/>
          <w:b w:val="false"/>
          <w:i w:val="false"/>
          <w:color w:val="000000"/>
          <w:sz w:val="28"/>
        </w:rPr>
        <w:t xml:space="preserve">
      14.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2"/>
    <w:bookmarkStart w:name="z143" w:id="123"/>
    <w:p>
      <w:pPr>
        <w:spacing w:after="0"/>
        <w:ind w:left="0"/>
        <w:jc w:val="both"/>
      </w:pPr>
      <w:r>
        <w:rPr>
          <w:rFonts w:ascii="Times New Roman"/>
          <w:b w:val="false"/>
          <w:i w:val="false"/>
          <w:color w:val="000000"/>
          <w:sz w:val="28"/>
        </w:rPr>
        <w:t xml:space="preserve">
      36-баптың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деген сөздер "Қазақстан Республикасының әлеуметтік қорғау туралы заңнамасында" деген сөздермен ауыстырылсын.</w:t>
      </w:r>
    </w:p>
    <w:bookmarkEnd w:id="123"/>
    <w:bookmarkStart w:name="z144" w:id="124"/>
    <w:p>
      <w:pPr>
        <w:spacing w:after="0"/>
        <w:ind w:left="0"/>
        <w:jc w:val="both"/>
      </w:pPr>
      <w:r>
        <w:rPr>
          <w:rFonts w:ascii="Times New Roman"/>
          <w:b w:val="false"/>
          <w:i w:val="false"/>
          <w:color w:val="000000"/>
          <w:sz w:val="28"/>
        </w:rPr>
        <w:t xml:space="preserve">
      15.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төртінші бөлігіндегі "Қазақстан Республикасының әлеуметтік қамсыздандыру және сақтандыру туралы заңнамасы" деген сөздер "Қазақстан Республикасының әлеуметтік қорғау туралы заңнамасы" деген сөздермен ауыстырылсын.</w:t>
      </w:r>
    </w:p>
    <w:bookmarkStart w:name="z146" w:id="125"/>
    <w:p>
      <w:pPr>
        <w:spacing w:after="0"/>
        <w:ind w:left="0"/>
        <w:jc w:val="both"/>
      </w:pPr>
      <w:r>
        <w:rPr>
          <w:rFonts w:ascii="Times New Roman"/>
          <w:b w:val="false"/>
          <w:i w:val="false"/>
          <w:color w:val="000000"/>
          <w:sz w:val="28"/>
        </w:rPr>
        <w:t xml:space="preserve">
      16.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
    <w:bookmarkStart w:name="z147"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"орта", "ұйымдарында" деген сөздер тиісінше "жалпы орта", "ұйымдарында жалпы немесе кәсіптік білім беру бағдарламалары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тармақшадағы</w:t>
      </w:r>
      <w:r>
        <w:rPr>
          <w:rFonts w:ascii="Times New Roman"/>
          <w:b w:val="false"/>
          <w:i w:val="false"/>
          <w:color w:val="000000"/>
          <w:sz w:val="28"/>
        </w:rPr>
        <w:t xml:space="preserve"> "халықты жұмыспен қамту" деген сөздер "әлеуметтік қорғау" деген сөздермен ауыстырылсын;</w:t>
      </w:r>
    </w:p>
    <w:bookmarkStart w:name="z150" w:id="127"/>
    <w:p>
      <w:pPr>
        <w:spacing w:after="0"/>
        <w:ind w:left="0"/>
        <w:jc w:val="both"/>
      </w:pPr>
      <w:r>
        <w:rPr>
          <w:rFonts w:ascii="Times New Roman"/>
          <w:b w:val="false"/>
          <w:i w:val="false"/>
          <w:color w:val="000000"/>
          <w:sz w:val="28"/>
        </w:rPr>
        <w:t xml:space="preserve">
      2) 67-баптың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абзацтарындағы "халықты жұмыспен қамту" деген сөздер "әлеуметтік қорғау" деген сөздермен ауыстырылсын;</w:t>
      </w:r>
    </w:p>
    <w:bookmarkEnd w:id="127"/>
    <w:bookmarkStart w:name="z151" w:id="128"/>
    <w:p>
      <w:pPr>
        <w:spacing w:after="0"/>
        <w:ind w:left="0"/>
        <w:jc w:val="both"/>
      </w:pPr>
      <w:r>
        <w:rPr>
          <w:rFonts w:ascii="Times New Roman"/>
          <w:b w:val="false"/>
          <w:i w:val="false"/>
          <w:color w:val="000000"/>
          <w:sz w:val="28"/>
        </w:rPr>
        <w:t xml:space="preserve">
      3) 109-баптың </w:t>
      </w:r>
      <w:r>
        <w:rPr>
          <w:rFonts w:ascii="Times New Roman"/>
          <w:b w:val="false"/>
          <w:i w:val="false"/>
          <w:color w:val="000000"/>
          <w:sz w:val="28"/>
        </w:rPr>
        <w:t>1-тармағындағы</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бөлігіндегі "халықты жұмыспен қамту" деген сөздер "әлеуметтік қорғау" деген сөздермен ауыстырылсын;</w:t>
      </w:r>
    </w:p>
    <w:bookmarkEnd w:id="128"/>
    <w:bookmarkStart w:name="z152" w:id="129"/>
    <w:p>
      <w:pPr>
        <w:spacing w:after="0"/>
        <w:ind w:left="0"/>
        <w:jc w:val="both"/>
      </w:pPr>
      <w:r>
        <w:rPr>
          <w:rFonts w:ascii="Times New Roman"/>
          <w:b w:val="false"/>
          <w:i w:val="false"/>
          <w:color w:val="000000"/>
          <w:sz w:val="28"/>
        </w:rPr>
        <w:t xml:space="preserve">
      4) 110-баптың </w:t>
      </w:r>
      <w:r>
        <w:rPr>
          <w:rFonts w:ascii="Times New Roman"/>
          <w:b w:val="false"/>
          <w:i w:val="false"/>
          <w:color w:val="000000"/>
          <w:sz w:val="28"/>
        </w:rPr>
        <w:t>2-тармағындағы</w:t>
      </w:r>
      <w:r>
        <w:rPr>
          <w:rFonts w:ascii="Times New Roman"/>
          <w:b w:val="false"/>
          <w:i w:val="false"/>
          <w:color w:val="000000"/>
          <w:sz w:val="28"/>
        </w:rPr>
        <w:t xml:space="preserve"> "халықты жұмыспен қамту" деген сөздер "әлеуметтік қорғау" деген сөздермен ауыстырылсын.</w:t>
      </w:r>
    </w:p>
    <w:bookmarkEnd w:id="129"/>
    <w:bookmarkStart w:name="z153" w:id="130"/>
    <w:p>
      <w:pPr>
        <w:spacing w:after="0"/>
        <w:ind w:left="0"/>
        <w:jc w:val="both"/>
      </w:pPr>
      <w:r>
        <w:rPr>
          <w:rFonts w:ascii="Times New Roman"/>
          <w:b w:val="false"/>
          <w:i w:val="false"/>
          <w:color w:val="000000"/>
          <w:sz w:val="28"/>
        </w:rPr>
        <w:t xml:space="preserve">
      17.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0"/>
    <w:bookmarkStart w:name="z154" w:id="1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бесінші абзацпен толықтырылсын:</w:t>
      </w:r>
    </w:p>
    <w:bookmarkStart w:name="z156" w:id="132"/>
    <w:p>
      <w:pPr>
        <w:spacing w:after="0"/>
        <w:ind w:left="0"/>
        <w:jc w:val="both"/>
      </w:pPr>
      <w:r>
        <w:rPr>
          <w:rFonts w:ascii="Times New Roman"/>
          <w:b w:val="false"/>
          <w:i w:val="false"/>
          <w:color w:val="000000"/>
          <w:sz w:val="28"/>
        </w:rPr>
        <w:t>
      "Әлеуметтік төлемдер және одан ұсталған міндетті зейнетақы жарналарының сомасы артық есептелген (төленген) қайтыс болған адамның мұрагерлікті қабылдаған адам туралы мәліметтер Мемлекеттік әлеуметтік сақтандыру қорының жазбаша сұрау салуы бойынша беріледі.";</w:t>
      </w:r>
    </w:p>
    <w:bookmarkEnd w:id="132"/>
    <w:bookmarkStart w:name="z157" w:id="13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3"/>
    <w:bookmarkStart w:name="z158" w:id="134"/>
    <w:p>
      <w:pPr>
        <w:spacing w:after="0"/>
        <w:ind w:left="0"/>
        <w:jc w:val="both"/>
      </w:pPr>
      <w:r>
        <w:rPr>
          <w:rFonts w:ascii="Times New Roman"/>
          <w:b w:val="false"/>
          <w:i w:val="false"/>
          <w:color w:val="000000"/>
          <w:sz w:val="28"/>
        </w:rPr>
        <w:t>
      "5) зейнетақы төлемдерін жүзеге асыру мақсатында Бірыңғай жинақтаушы зейнетақы қорына, әлеуметтік төлемдердің және олардан ұсталған міндетті зейнетақы жарналарының артық есептелген (төленген) сомаларын қайтаруды жүзеге асыру мақсатында Мемлекеттік әлеуметтік сақтандыру қорына нотариаттық әрекеттер туралы мәліметтерді ұсыну;";</w:t>
      </w:r>
    </w:p>
    <w:bookmarkEnd w:id="134"/>
    <w:bookmarkStart w:name="z159" w:id="135"/>
    <w:p>
      <w:pPr>
        <w:spacing w:after="0"/>
        <w:ind w:left="0"/>
        <w:jc w:val="both"/>
      </w:pPr>
      <w:r>
        <w:rPr>
          <w:rFonts w:ascii="Times New Roman"/>
          <w:b w:val="false"/>
          <w:i w:val="false"/>
          <w:color w:val="000000"/>
          <w:sz w:val="28"/>
        </w:rPr>
        <w:t xml:space="preserve">
      2) 30-1-баптың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5"/>
    <w:bookmarkStart w:name="z160" w:id="136"/>
    <w:p>
      <w:pPr>
        <w:spacing w:after="0"/>
        <w:ind w:left="0"/>
        <w:jc w:val="both"/>
      </w:pPr>
      <w:r>
        <w:rPr>
          <w:rFonts w:ascii="Times New Roman"/>
          <w:b w:val="false"/>
          <w:i w:val="false"/>
          <w:color w:val="000000"/>
          <w:sz w:val="28"/>
        </w:rPr>
        <w:t>
      "3) арнаулы әлеуметтік қызметтер көрсету орталықтарында тұратын қарттар мен мүгедектігі бар адамдар;".</w:t>
      </w:r>
    </w:p>
    <w:bookmarkEnd w:id="136"/>
    <w:bookmarkStart w:name="z161" w:id="137"/>
    <w:p>
      <w:pPr>
        <w:spacing w:after="0"/>
        <w:ind w:left="0"/>
        <w:jc w:val="both"/>
      </w:pPr>
      <w:r>
        <w:rPr>
          <w:rFonts w:ascii="Times New Roman"/>
          <w:b w:val="false"/>
          <w:i w:val="false"/>
          <w:color w:val="000000"/>
          <w:sz w:val="28"/>
        </w:rPr>
        <w:t xml:space="preserve">
      18.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
    <w:bookmarkStart w:name="z162" w:id="138"/>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2-1-тармағындағы</w:t>
      </w:r>
      <w:r>
        <w:rPr>
          <w:rFonts w:ascii="Times New Roman"/>
          <w:b w:val="false"/>
          <w:i w:val="false"/>
          <w:color w:val="000000"/>
          <w:sz w:val="28"/>
        </w:rPr>
        <w:t xml:space="preserve"> "Қазақстан Республикасының зейнетақымен қамсыздандыру туралы заңнамасына" деген сөздер "Қазақстан Республикасының Әлеуметтік кодексіне" деген сөздермен ауыстырылсын;</w:t>
      </w:r>
    </w:p>
    <w:bookmarkEnd w:id="138"/>
    <w:bookmarkStart w:name="z163" w:id="139"/>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139"/>
    <w:bookmarkStart w:name="z164" w:id="140"/>
    <w:p>
      <w:pPr>
        <w:spacing w:after="0"/>
        <w:ind w:left="0"/>
        <w:jc w:val="both"/>
      </w:pPr>
      <w:r>
        <w:rPr>
          <w:rFonts w:ascii="Times New Roman"/>
          <w:b w:val="false"/>
          <w:i w:val="false"/>
          <w:color w:val="000000"/>
          <w:sz w:val="28"/>
        </w:rPr>
        <w:t>
      "5. Жәрдемақы жүгінген күннен бастап тағайындалады. Жәрдемақы төлеуді тағайындау, жүзеге асыру, тоқтата тұру, қайта есептеу, қайта бастау, тоқтату және оны төлеу туралы шешімді қайта қарау тәртібін орталық атқарушы орган айқындайды.";</w:t>
      </w:r>
    </w:p>
    <w:bookmarkEnd w:id="140"/>
    <w:bookmarkStart w:name="z165" w:id="141"/>
    <w:p>
      <w:pPr>
        <w:spacing w:after="0"/>
        <w:ind w:left="0"/>
        <w:jc w:val="both"/>
      </w:pPr>
      <w:r>
        <w:rPr>
          <w:rFonts w:ascii="Times New Roman"/>
          <w:b w:val="false"/>
          <w:i w:val="false"/>
          <w:color w:val="000000"/>
          <w:sz w:val="28"/>
        </w:rPr>
        <w:t>
      3) мынадай мазмұндағы 5-1 және 5-2-баптармен толықтырылсын:</w:t>
      </w:r>
    </w:p>
    <w:bookmarkEnd w:id="141"/>
    <w:bookmarkStart w:name="z166" w:id="142"/>
    <w:p>
      <w:pPr>
        <w:spacing w:after="0"/>
        <w:ind w:left="0"/>
        <w:jc w:val="both"/>
      </w:pPr>
      <w:r>
        <w:rPr>
          <w:rFonts w:ascii="Times New Roman"/>
          <w:b w:val="false"/>
          <w:i w:val="false"/>
          <w:color w:val="000000"/>
          <w:sz w:val="28"/>
        </w:rPr>
        <w:t>
      "5-1-бап. Өтінішті қабылдаудан және жәрдемақы тағайындаудан бас тарту:</w:t>
      </w:r>
    </w:p>
    <w:bookmarkEnd w:id="142"/>
    <w:bookmarkStart w:name="z167" w:id="143"/>
    <w:p>
      <w:pPr>
        <w:spacing w:after="0"/>
        <w:ind w:left="0"/>
        <w:jc w:val="both"/>
      </w:pPr>
      <w:r>
        <w:rPr>
          <w:rFonts w:ascii="Times New Roman"/>
          <w:b w:val="false"/>
          <w:i w:val="false"/>
          <w:color w:val="000000"/>
          <w:sz w:val="28"/>
        </w:rPr>
        <w:t>
      1. Жәрдемақы тағайындауға өтінішті қабылдаудан бас тарту үшін:</w:t>
      </w:r>
    </w:p>
    <w:bookmarkEnd w:id="143"/>
    <w:bookmarkStart w:name="z168" w:id="144"/>
    <w:p>
      <w:pPr>
        <w:spacing w:after="0"/>
        <w:ind w:left="0"/>
        <w:jc w:val="both"/>
      </w:pPr>
      <w:r>
        <w:rPr>
          <w:rFonts w:ascii="Times New Roman"/>
          <w:b w:val="false"/>
          <w:i w:val="false"/>
          <w:color w:val="000000"/>
          <w:sz w:val="28"/>
        </w:rPr>
        <w:t>
      1) жәрдемақы тағайындау, төлеу, тағайындауға өтініш беру фактісін растайтын мәліметтерді орталық атқарушы органның ақпараттық жүйесінен алу;</w:t>
      </w:r>
    </w:p>
    <w:bookmarkEnd w:id="144"/>
    <w:bookmarkStart w:name="z169" w:id="145"/>
    <w:p>
      <w:pPr>
        <w:spacing w:after="0"/>
        <w:ind w:left="0"/>
        <w:jc w:val="both"/>
      </w:pPr>
      <w:r>
        <w:rPr>
          <w:rFonts w:ascii="Times New Roman"/>
          <w:b w:val="false"/>
          <w:i w:val="false"/>
          <w:color w:val="000000"/>
          <w:sz w:val="28"/>
        </w:rPr>
        <w:t>
      2) өтініш берушінің Қазақстан Республикасының заңнамасына сәйкес толық емес құжаттар топтамасын және (немесе) қолданылу мерзімі өткен құжаттарды ұсынуы;</w:t>
      </w:r>
    </w:p>
    <w:bookmarkEnd w:id="145"/>
    <w:bookmarkStart w:name="z170" w:id="146"/>
    <w:p>
      <w:pPr>
        <w:spacing w:after="0"/>
        <w:ind w:left="0"/>
        <w:jc w:val="both"/>
      </w:pPr>
      <w:r>
        <w:rPr>
          <w:rFonts w:ascii="Times New Roman"/>
          <w:b w:val="false"/>
          <w:i w:val="false"/>
          <w:color w:val="000000"/>
          <w:sz w:val="28"/>
        </w:rPr>
        <w:t>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оның ауысуынан басқа) жәрдемақы тағайындау үшін қажетті құжаттармен сәйкес келмеуі;</w:t>
      </w:r>
    </w:p>
    <w:bookmarkEnd w:id="146"/>
    <w:bookmarkStart w:name="z171" w:id="147"/>
    <w:p>
      <w:pPr>
        <w:spacing w:after="0"/>
        <w:ind w:left="0"/>
        <w:jc w:val="both"/>
      </w:pPr>
      <w:r>
        <w:rPr>
          <w:rFonts w:ascii="Times New Roman"/>
          <w:b w:val="false"/>
          <w:i w:val="false"/>
          <w:color w:val="000000"/>
          <w:sz w:val="28"/>
        </w:rPr>
        <w:t>
      4) жәрдемақы тағайындау үшін талап етілетін, қолжетімділігі шектеулі дербес деректерге қол жеткізуге өтініш берушінің келісімінің болмауы негіздер болып табылады.</w:t>
      </w:r>
    </w:p>
    <w:bookmarkEnd w:id="147"/>
    <w:bookmarkStart w:name="z172" w:id="148"/>
    <w:p>
      <w:pPr>
        <w:spacing w:after="0"/>
        <w:ind w:left="0"/>
        <w:jc w:val="both"/>
      </w:pPr>
      <w:r>
        <w:rPr>
          <w:rFonts w:ascii="Times New Roman"/>
          <w:b w:val="false"/>
          <w:i w:val="false"/>
          <w:color w:val="000000"/>
          <w:sz w:val="28"/>
        </w:rPr>
        <w:t>
      2. Жәрдемақы тағайындаудан бас тартуға:</w:t>
      </w:r>
    </w:p>
    <w:bookmarkEnd w:id="148"/>
    <w:bookmarkStart w:name="z173" w:id="149"/>
    <w:p>
      <w:pPr>
        <w:spacing w:after="0"/>
        <w:ind w:left="0"/>
        <w:jc w:val="both"/>
      </w:pPr>
      <w:r>
        <w:rPr>
          <w:rFonts w:ascii="Times New Roman"/>
          <w:b w:val="false"/>
          <w:i w:val="false"/>
          <w:color w:val="000000"/>
          <w:sz w:val="28"/>
        </w:rPr>
        <w:t>
      1) өтініш беруші жәрдемақы тағайындау үшін ұсынған құжаттардың және (немесе) олардағы деректердің (мәліметтердің) анық еместігінің анықталуы;</w:t>
      </w:r>
    </w:p>
    <w:bookmarkEnd w:id="149"/>
    <w:bookmarkStart w:name="z174" w:id="150"/>
    <w:p>
      <w:pPr>
        <w:spacing w:after="0"/>
        <w:ind w:left="0"/>
        <w:jc w:val="both"/>
      </w:pPr>
      <w:r>
        <w:rPr>
          <w:rFonts w:ascii="Times New Roman"/>
          <w:b w:val="false"/>
          <w:i w:val="false"/>
          <w:color w:val="000000"/>
          <w:sz w:val="28"/>
        </w:rPr>
        <w:t>
      2) өтініш берушінің және (немесе) жәрдемақы тағайындау үшін қажетті ұсынылған материалдардың, деректер мен мәліметтердің Қазақстан Республикасының заңнамасында белгіленген талаптарға сәйкес келмеуі негіздер болып табылады.</w:t>
      </w:r>
    </w:p>
    <w:bookmarkEnd w:id="150"/>
    <w:bookmarkStart w:name="z175" w:id="151"/>
    <w:p>
      <w:pPr>
        <w:spacing w:after="0"/>
        <w:ind w:left="0"/>
        <w:jc w:val="both"/>
      </w:pPr>
      <w:r>
        <w:rPr>
          <w:rFonts w:ascii="Times New Roman"/>
          <w:b w:val="false"/>
          <w:i w:val="false"/>
          <w:color w:val="000000"/>
          <w:sz w:val="28"/>
        </w:rPr>
        <w:t>
      5-2-бап. Жәрдемақы төлеуді тоқтата тұру, қайта бастау және тоқтату</w:t>
      </w:r>
    </w:p>
    <w:bookmarkEnd w:id="151"/>
    <w:bookmarkStart w:name="z176" w:id="152"/>
    <w:p>
      <w:pPr>
        <w:spacing w:after="0"/>
        <w:ind w:left="0"/>
        <w:jc w:val="both"/>
      </w:pPr>
      <w:r>
        <w:rPr>
          <w:rFonts w:ascii="Times New Roman"/>
          <w:b w:val="false"/>
          <w:i w:val="false"/>
          <w:color w:val="000000"/>
          <w:sz w:val="28"/>
        </w:rPr>
        <w:t>
      1. Жәрдемақы төлеу:</w:t>
      </w:r>
    </w:p>
    <w:bookmarkEnd w:id="152"/>
    <w:bookmarkStart w:name="z177" w:id="153"/>
    <w:p>
      <w:pPr>
        <w:spacing w:after="0"/>
        <w:ind w:left="0"/>
        <w:jc w:val="both"/>
      </w:pPr>
      <w:r>
        <w:rPr>
          <w:rFonts w:ascii="Times New Roman"/>
          <w:b w:val="false"/>
          <w:i w:val="false"/>
          <w:color w:val="000000"/>
          <w:sz w:val="28"/>
        </w:rPr>
        <w:t>
      1) алушының банктік шоты бойынша үш және одан да көп ай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жәрдемақы төлеу тоқтатыла тұрған күннен бастап қайта басталады;</w:t>
      </w:r>
    </w:p>
    <w:bookmarkEnd w:id="153"/>
    <w:bookmarkStart w:name="z178" w:id="154"/>
    <w:p>
      <w:pPr>
        <w:spacing w:after="0"/>
        <w:ind w:left="0"/>
        <w:jc w:val="both"/>
      </w:pPr>
      <w:r>
        <w:rPr>
          <w:rFonts w:ascii="Times New Roman"/>
          <w:b w:val="false"/>
          <w:i w:val="false"/>
          <w:color w:val="000000"/>
          <w:sz w:val="28"/>
        </w:rPr>
        <w:t xml:space="preserve">
      2) жедел-іздестіру іс-шараларын, оның ішінде алушы болып табылатын хабар-ошарсыз кеткен адамды іздестіруді жүргізу туралы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жәрдемақы төлеу хабар-ошарсыз кеткен адамды хабар-ошарсыз кетті деп тану туралы сот шешімінің күшін жою туралы сот актісі күшіне енген күннен бастап қайта басталады, бірақ тоқтатыла тұру күнінен ерте емес. </w:t>
      </w:r>
    </w:p>
    <w:bookmarkEnd w:id="154"/>
    <w:bookmarkStart w:name="z179" w:id="155"/>
    <w:p>
      <w:pPr>
        <w:spacing w:after="0"/>
        <w:ind w:left="0"/>
        <w:jc w:val="both"/>
      </w:pPr>
      <w:r>
        <w:rPr>
          <w:rFonts w:ascii="Times New Roman"/>
          <w:b w:val="false"/>
          <w:i w:val="false"/>
          <w:color w:val="000000"/>
          <w:sz w:val="28"/>
        </w:rPr>
        <w:t>
      2. Жәрдемақы төлеу жәрдемақы төлеуді тоқтата тұруға себеп болған мән-жайлардың аяқталғанын растайтын құжаттардың және (немесе) мәліметтердің, оның ішінде ақпараттық жүйелерден алынған мәліметтердің негізінде өтініш бойынша қайта басталады.</w:t>
      </w:r>
    </w:p>
    <w:bookmarkEnd w:id="155"/>
    <w:bookmarkStart w:name="z180" w:id="156"/>
    <w:p>
      <w:pPr>
        <w:spacing w:after="0"/>
        <w:ind w:left="0"/>
        <w:jc w:val="both"/>
      </w:pPr>
      <w:r>
        <w:rPr>
          <w:rFonts w:ascii="Times New Roman"/>
          <w:b w:val="false"/>
          <w:i w:val="false"/>
          <w:color w:val="000000"/>
          <w:sz w:val="28"/>
        </w:rPr>
        <w:t>
      3. Жәрдемақы төлеу:</w:t>
      </w:r>
    </w:p>
    <w:bookmarkEnd w:id="156"/>
    <w:bookmarkStart w:name="z181" w:id="157"/>
    <w:p>
      <w:pPr>
        <w:spacing w:after="0"/>
        <w:ind w:left="0"/>
        <w:jc w:val="both"/>
      </w:pPr>
      <w:r>
        <w:rPr>
          <w:rFonts w:ascii="Times New Roman"/>
          <w:b w:val="false"/>
          <w:i w:val="false"/>
          <w:color w:val="000000"/>
          <w:sz w:val="28"/>
        </w:rPr>
        <w:t>
      1) алушының қайтыс болуы туралы;</w:t>
      </w:r>
    </w:p>
    <w:bookmarkEnd w:id="157"/>
    <w:bookmarkStart w:name="z182" w:id="158"/>
    <w:p>
      <w:pPr>
        <w:spacing w:after="0"/>
        <w:ind w:left="0"/>
        <w:jc w:val="both"/>
      </w:pPr>
      <w:r>
        <w:rPr>
          <w:rFonts w:ascii="Times New Roman"/>
          <w:b w:val="false"/>
          <w:i w:val="false"/>
          <w:color w:val="000000"/>
          <w:sz w:val="28"/>
        </w:rPr>
        <w:t>
      2) Қазақстан Республикасының азаматтығынан айырылу немесе шығу фактісінің анықталуы туралы;</w:t>
      </w:r>
    </w:p>
    <w:bookmarkEnd w:id="158"/>
    <w:bookmarkStart w:name="z183" w:id="159"/>
    <w:p>
      <w:pPr>
        <w:spacing w:after="0"/>
        <w:ind w:left="0"/>
        <w:jc w:val="both"/>
      </w:pPr>
      <w:r>
        <w:rPr>
          <w:rFonts w:ascii="Times New Roman"/>
          <w:b w:val="false"/>
          <w:i w:val="false"/>
          <w:color w:val="000000"/>
          <w:sz w:val="28"/>
        </w:rPr>
        <w:t>
      3) шығу елінің уәкілетті органынан жәрдемақы алушының ісіне сұрау салудың келіп түсуі туралы;</w:t>
      </w:r>
    </w:p>
    <w:bookmarkEnd w:id="159"/>
    <w:bookmarkStart w:name="z184" w:id="160"/>
    <w:p>
      <w:pPr>
        <w:spacing w:after="0"/>
        <w:ind w:left="0"/>
        <w:jc w:val="both"/>
      </w:pPr>
      <w:r>
        <w:rPr>
          <w:rFonts w:ascii="Times New Roman"/>
          <w:b w:val="false"/>
          <w:i w:val="false"/>
          <w:color w:val="000000"/>
          <w:sz w:val="28"/>
        </w:rPr>
        <w:t>
      4) алушының ішкі істер органдарында тіркеуден шығарылғанын растайтын құжатты ұсына отырып, жәрдемақы төлеуді тоқтату туралы өтінішінің келіп түскені туралы;</w:t>
      </w:r>
    </w:p>
    <w:bookmarkEnd w:id="160"/>
    <w:bookmarkStart w:name="z185" w:id="161"/>
    <w:p>
      <w:pPr>
        <w:spacing w:after="0"/>
        <w:ind w:left="0"/>
        <w:jc w:val="both"/>
      </w:pPr>
      <w:r>
        <w:rPr>
          <w:rFonts w:ascii="Times New Roman"/>
          <w:b w:val="false"/>
          <w:i w:val="false"/>
          <w:color w:val="000000"/>
          <w:sz w:val="28"/>
        </w:rPr>
        <w:t>
      5) алушының Қазақстан Республикасынан тыс жерлерге тұрақты тұруға кету фактісін анықтау, оның ішінде ақпараттық жүйелерден анықтау туралы;</w:t>
      </w:r>
    </w:p>
    <w:bookmarkEnd w:id="161"/>
    <w:bookmarkStart w:name="z186" w:id="162"/>
    <w:p>
      <w:pPr>
        <w:spacing w:after="0"/>
        <w:ind w:left="0"/>
        <w:jc w:val="both"/>
      </w:pPr>
      <w:r>
        <w:rPr>
          <w:rFonts w:ascii="Times New Roman"/>
          <w:b w:val="false"/>
          <w:i w:val="false"/>
          <w:color w:val="000000"/>
          <w:sz w:val="28"/>
        </w:rPr>
        <w:t>
      6) өтініш берушінің негізсіз жәрдемақы тағайындауға алып келген анық емес мәліметтерді ұсыну фактісін анықтау туралы мәліметтер, оның ішінде ақпараттық жүйелерден мәліметтер келіп түскен айдан кейінгі айдың бірінші күнінен бастап тоқтатылады.";</w:t>
      </w:r>
    </w:p>
    <w:bookmarkEnd w:id="162"/>
    <w:bookmarkStart w:name="z187" w:id="163"/>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зейнетақымен қамсыздандыру туралы заңнамасына" деген сөздер "Қазақстан Республикасының Әлеуметтік кодексіне" деген сөздермен ауыстырылсын;</w:t>
      </w:r>
    </w:p>
    <w:bookmarkEnd w:id="163"/>
    <w:bookmarkStart w:name="z188" w:id="1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7-баптың</w:t>
      </w:r>
      <w:r>
        <w:rPr>
          <w:rFonts w:ascii="Times New Roman"/>
          <w:b w:val="false"/>
          <w:i w:val="false"/>
          <w:color w:val="000000"/>
          <w:sz w:val="28"/>
        </w:rPr>
        <w:t xml:space="preserve"> екінші бөлігі мынадай редакцияда жазылсын:</w:t>
      </w:r>
    </w:p>
    <w:bookmarkEnd w:id="164"/>
    <w:bookmarkStart w:name="z189" w:id="165"/>
    <w:p>
      <w:pPr>
        <w:spacing w:after="0"/>
        <w:ind w:left="0"/>
        <w:jc w:val="both"/>
      </w:pPr>
      <w:r>
        <w:rPr>
          <w:rFonts w:ascii="Times New Roman"/>
          <w:b w:val="false"/>
          <w:i w:val="false"/>
          <w:color w:val="000000"/>
          <w:sz w:val="28"/>
        </w:rPr>
        <w:t>
      "Жәрдемақы алушы қайтыс болған жағдайда оның отбасы мүшелеріне не жерлеуді жүзеге асырған адамға 35 айлық есептік көрсеткіш мөлшерінде жерлеуге арналған біржолғы төлем төленеді.".</w:t>
      </w:r>
    </w:p>
    <w:bookmarkEnd w:id="165"/>
    <w:bookmarkStart w:name="z190" w:id="166"/>
    <w:p>
      <w:pPr>
        <w:spacing w:after="0"/>
        <w:ind w:left="0"/>
        <w:jc w:val="both"/>
      </w:pPr>
      <w:r>
        <w:rPr>
          <w:rFonts w:ascii="Times New Roman"/>
          <w:b w:val="false"/>
          <w:i w:val="false"/>
          <w:color w:val="000000"/>
          <w:sz w:val="28"/>
        </w:rPr>
        <w:t xml:space="preserve">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
    <w:bookmarkStart w:name="z191" w:id="167"/>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2-4-тармағындағы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деген сөздер "Қазақстан Республикасының Әлеуметтік кодексіне" деген сөздермен ауыстырылсын;</w:t>
      </w:r>
    </w:p>
    <w:bookmarkEnd w:id="167"/>
    <w:bookmarkStart w:name="z192" w:id="168"/>
    <w:p>
      <w:pPr>
        <w:spacing w:after="0"/>
        <w:ind w:left="0"/>
        <w:jc w:val="both"/>
      </w:pPr>
      <w:r>
        <w:rPr>
          <w:rFonts w:ascii="Times New Roman"/>
          <w:b w:val="false"/>
          <w:i w:val="false"/>
          <w:color w:val="000000"/>
          <w:sz w:val="28"/>
        </w:rPr>
        <w:t xml:space="preserve">
      2) 10-3-баптың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Республикасында зейнетақымен қамсыздандыру туралы" және "Қызметкер еңбек (қызметтік) міндеттерін атқарған кезде оны жазатайым оқиғалардан міндетті сақтандыру туралы" Қазақстан Республикасының заңдары" деген сөздер "Қазақстан Республикасының Әлеуметтік кодексі және "Қызметкер еңбек (қызметтік) міндеттерін атқарған кезде оны жазатайым оқиғалардан міндетті сақтандыру туралы" Қазақстан Республикасының Заңы" деген сөздермен ауыстырылсын;</w:t>
      </w:r>
    </w:p>
    <w:bookmarkEnd w:id="168"/>
    <w:bookmarkStart w:name="z193" w:id="169"/>
    <w:p>
      <w:pPr>
        <w:spacing w:after="0"/>
        <w:ind w:left="0"/>
        <w:jc w:val="both"/>
      </w:pPr>
      <w:r>
        <w:rPr>
          <w:rFonts w:ascii="Times New Roman"/>
          <w:b w:val="false"/>
          <w:i w:val="false"/>
          <w:color w:val="000000"/>
          <w:sz w:val="28"/>
        </w:rPr>
        <w:t xml:space="preserve">
      3) 18-баптың </w:t>
      </w:r>
      <w:r>
        <w:rPr>
          <w:rFonts w:ascii="Times New Roman"/>
          <w:b w:val="false"/>
          <w:i w:val="false"/>
          <w:color w:val="000000"/>
          <w:sz w:val="28"/>
        </w:rPr>
        <w:t>6-тармағы</w:t>
      </w:r>
      <w:r>
        <w:rPr>
          <w:rFonts w:ascii="Times New Roman"/>
          <w:b w:val="false"/>
          <w:i w:val="false"/>
          <w:color w:val="000000"/>
          <w:sz w:val="28"/>
        </w:rPr>
        <w:t xml:space="preserve"> екінші бөлігінің екінші абзацындағы "Қазақстан Республикасында зейнетақымен қамсыздандыру туралы" Қазақстан Республикасының Заңына" деген сөздер "Қазақстан Республикасының Әлеуметтік кодексіне" деген сөздермен ауыстырылсын;</w:t>
      </w:r>
    </w:p>
    <w:bookmarkEnd w:id="169"/>
    <w:bookmarkStart w:name="z194" w:id="170"/>
    <w:p>
      <w:pPr>
        <w:spacing w:after="0"/>
        <w:ind w:left="0"/>
        <w:jc w:val="both"/>
      </w:pPr>
      <w:r>
        <w:rPr>
          <w:rFonts w:ascii="Times New Roman"/>
          <w:b w:val="false"/>
          <w:i w:val="false"/>
          <w:color w:val="000000"/>
          <w:sz w:val="28"/>
        </w:rPr>
        <w:t xml:space="preserve">
      4) 81-баптың </w:t>
      </w:r>
      <w:r>
        <w:rPr>
          <w:rFonts w:ascii="Times New Roman"/>
          <w:b w:val="false"/>
          <w:i w:val="false"/>
          <w:color w:val="000000"/>
          <w:sz w:val="28"/>
        </w:rPr>
        <w:t>1-2-тармағындағы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"Қазақстан Республикасында зейнетақымен қамсыздандыру туралы" Қазақстан Республикасының Заңында" деген сөздер тиісінше "Қазақстан Республикасының Әлеуметтік кодексіне", "Қазақстан Республикасының Әлеуметтік кодексінде" деген сөздермен ауыстырылсын.</w:t>
      </w:r>
    </w:p>
    <w:bookmarkEnd w:id="170"/>
    <w:bookmarkStart w:name="z195" w:id="171"/>
    <w:p>
      <w:pPr>
        <w:spacing w:after="0"/>
        <w:ind w:left="0"/>
        <w:jc w:val="both"/>
      </w:pPr>
      <w:r>
        <w:rPr>
          <w:rFonts w:ascii="Times New Roman"/>
          <w:b w:val="false"/>
          <w:i w:val="false"/>
          <w:color w:val="000000"/>
          <w:sz w:val="28"/>
        </w:rPr>
        <w:t xml:space="preserve">
      20.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196" w:id="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2-13-тармақпен толықтырылсын:</w:t>
      </w:r>
    </w:p>
    <w:bookmarkEnd w:id="172"/>
    <w:bookmarkStart w:name="z197" w:id="173"/>
    <w:p>
      <w:pPr>
        <w:spacing w:after="0"/>
        <w:ind w:left="0"/>
        <w:jc w:val="both"/>
      </w:pPr>
      <w:r>
        <w:rPr>
          <w:rFonts w:ascii="Times New Roman"/>
          <w:b w:val="false"/>
          <w:i w:val="false"/>
          <w:color w:val="000000"/>
          <w:sz w:val="28"/>
        </w:rPr>
        <w:t>
      "2-13. Республикалық маңызы бар қалалар, астана, аудандар (облыстық маңызы бар қалалар) мәслихаттарының құзыретіне арнаулы әлеуметтік қызметтерді алушының қаражаты есебінен ұсынылатын арнаулы әлеуметтік қызметтердің кепілді көлемінен тыс ұсынудың тізбесі мен тәртібін бекіту жатады.";</w:t>
      </w:r>
    </w:p>
    <w:bookmarkEnd w:id="173"/>
    <w:bookmarkStart w:name="z198" w:id="174"/>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31-1) тармақшамен толықтырылсын:</w:t>
      </w:r>
    </w:p>
    <w:bookmarkEnd w:id="174"/>
    <w:bookmarkStart w:name="z199" w:id="175"/>
    <w:p>
      <w:pPr>
        <w:spacing w:after="0"/>
        <w:ind w:left="0"/>
        <w:jc w:val="both"/>
      </w:pPr>
      <w:r>
        <w:rPr>
          <w:rFonts w:ascii="Times New Roman"/>
          <w:b w:val="false"/>
          <w:i w:val="false"/>
          <w:color w:val="000000"/>
          <w:sz w:val="28"/>
        </w:rPr>
        <w:t>
      "31-1) мүгедектігі бар адамдарға ойын-сауық мәдени-бұқаралық іс-шараларға, сондай-ақ дене шынықтыру және спортпен шұғылдану үшін дене шынықтыру-сауықтыру және спорт ғимараттарына қол жеткізу үшін жағдайлар жасауды, арнаулы спорттық мүкәммал беруді қамтамасыз етеді.</w:t>
      </w:r>
    </w:p>
    <w:bookmarkEnd w:id="175"/>
    <w:bookmarkStart w:name="z200" w:id="176"/>
    <w:p>
      <w:pPr>
        <w:spacing w:after="0"/>
        <w:ind w:left="0"/>
        <w:jc w:val="both"/>
      </w:pPr>
      <w:r>
        <w:rPr>
          <w:rFonts w:ascii="Times New Roman"/>
          <w:b w:val="false"/>
          <w:i w:val="false"/>
          <w:color w:val="000000"/>
          <w:sz w:val="28"/>
        </w:rPr>
        <w:t>
      Бірінші және екінші топтағы мүгедектігі бар адамдар мен он сегіз жасқа дейінгі мүгедектігі бар балалар санамалап көрсетілген қызметтерді бюджет қаражаты есебінен, ал үшінші топтағы мүгедектігі бар адамдар көрсетілген қызметтер құнының елу пайызын төлей отырып пайдаланады;";</w:t>
      </w:r>
    </w:p>
    <w:bookmarkEnd w:id="176"/>
    <w:bookmarkStart w:name="z201" w:id="177"/>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11-1) тармақшамен толықтырылсын:</w:t>
      </w:r>
    </w:p>
    <w:bookmarkEnd w:id="177"/>
    <w:bookmarkStart w:name="z202" w:id="178"/>
    <w:p>
      <w:pPr>
        <w:spacing w:after="0"/>
        <w:ind w:left="0"/>
        <w:jc w:val="both"/>
      </w:pPr>
      <w:r>
        <w:rPr>
          <w:rFonts w:ascii="Times New Roman"/>
          <w:b w:val="false"/>
          <w:i w:val="false"/>
          <w:color w:val="000000"/>
          <w:sz w:val="28"/>
        </w:rPr>
        <w:t>
      "11-1) мүгедектігі бар адамдарға қызмет көрсетуге бағдарланған елді мекендерде, мекемелер орналасқан жерлерде, сондай-ақ адамдар көп жүретін жерлерде ілеспе дыбыс және жарық сигналдары бар арнаулы бағдаршамдарды, жол белгілерін және нұсқағыштарды, дыбыс және жарық құрылғыларымен жабдықталған жаяу жүргіншілер өткелдерін орнатуды қамтамасыз етеді;".</w:t>
      </w:r>
    </w:p>
    <w:bookmarkEnd w:id="178"/>
    <w:bookmarkStart w:name="z203" w:id="179"/>
    <w:p>
      <w:pPr>
        <w:spacing w:after="0"/>
        <w:ind w:left="0"/>
        <w:jc w:val="both"/>
      </w:pPr>
      <w:r>
        <w:rPr>
          <w:rFonts w:ascii="Times New Roman"/>
          <w:b w:val="false"/>
          <w:i w:val="false"/>
          <w:color w:val="000000"/>
          <w:sz w:val="28"/>
        </w:rPr>
        <w:t xml:space="preserve">
      21.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9"/>
    <w:bookmarkStart w:name="z204"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"қауіпсіздігін," деген сөзден кейін "сондай-ақ халықтың жүріп-тұруы шектеулі топтарына кедергісіз қолжетімділігін,"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"ұстауға міндетті." деген сөздер "ұстауға;" деген сөзбен ауыстырылып, мынадай мазмұндағы 3) тармақшамен толықтырылсын:</w:t>
      </w:r>
    </w:p>
    <w:bookmarkStart w:name="z207" w:id="181"/>
    <w:p>
      <w:pPr>
        <w:spacing w:after="0"/>
        <w:ind w:left="0"/>
        <w:jc w:val="both"/>
      </w:pPr>
      <w:r>
        <w:rPr>
          <w:rFonts w:ascii="Times New Roman"/>
          <w:b w:val="false"/>
          <w:i w:val="false"/>
          <w:color w:val="000000"/>
          <w:sz w:val="28"/>
        </w:rPr>
        <w:t>
      "3) Қазақстан Республикасының заңнамасына және мемлекеттік нормативтерге (мемлекеттік нормативтік құжаттарға) сәйкес елді мекендерді жобалау, салу және оларда құрылыс жүргізу,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қолжетімділігін көздеуге міндетті.</w:t>
      </w:r>
    </w:p>
    <w:bookmarkEnd w:id="181"/>
    <w:bookmarkStart w:name="z208" w:id="182"/>
    <w:p>
      <w:pPr>
        <w:spacing w:after="0"/>
        <w:ind w:left="0"/>
        <w:jc w:val="both"/>
      </w:pPr>
      <w:r>
        <w:rPr>
          <w:rFonts w:ascii="Times New Roman"/>
          <w:b w:val="false"/>
          <w:i w:val="false"/>
          <w:color w:val="000000"/>
          <w:sz w:val="28"/>
        </w:rPr>
        <w:t xml:space="preserve">
      Тұрғын үй құрылысы шегінде, сондай-ақ қызмет көрсету мекемелері мен еңбек объектілері жанында қойылатын жеңіл автомобильдерді уақытша сақтау үшін ашық тұрақтарды жобалау және салу кезінде мүгедектігі бар адамдардың жеке автокөлік құралдары үшін орындар көздеуге міндетті."; </w:t>
      </w:r>
    </w:p>
    <w:bookmarkEnd w:id="182"/>
    <w:bookmarkStart w:name="z209"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183"/>
    <w:bookmarkStart w:name="z210" w:id="18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18) тармақшасы</w:t>
      </w:r>
      <w:r>
        <w:rPr>
          <w:rFonts w:ascii="Times New Roman"/>
          <w:b w:val="false"/>
          <w:i w:val="false"/>
          <w:color w:val="000000"/>
          <w:sz w:val="28"/>
        </w:rPr>
        <w:t xml:space="preserve"> "кешендердің мониторингін" деген сөздерден кейін "мүгедектігі бар адамдардың қоғамдық бірлестіктерінің өкілдерін тарта отырып," деген сөздермен толықтырылсын;</w:t>
      </w:r>
    </w:p>
    <w:bookmarkEnd w:id="184"/>
    <w:bookmarkStart w:name="z211" w:id="18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"кешендердің мониторингін" деген сөздерден кейін "мүгедектігі бар адамдардың қоғамдық бірлестіктерінің өкілдерін тарта отырып," деген сөздермен толықтырылсын;</w:t>
      </w:r>
    </w:p>
    <w:bookmarkEnd w:id="185"/>
    <w:bookmarkStart w:name="z212" w:id="186"/>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3-тармағы</w:t>
      </w:r>
      <w:r>
        <w:rPr>
          <w:rFonts w:ascii="Times New Roman"/>
          <w:b w:val="false"/>
          <w:i w:val="false"/>
          <w:color w:val="000000"/>
          <w:sz w:val="28"/>
        </w:rPr>
        <w:t xml:space="preserve"> үшінші бөлігіндегі "мүгедектігі бар адамдар мен" деген сөздер алып тасталып, "топтары үшін" деген сөздерден кейін "тұрғын, қоғамдық және өндірістік ғимараттарға, құрылысжайлар мен үй-жайларға" деген сөздермен толықтырылсын;</w:t>
      </w:r>
    </w:p>
    <w:bookmarkEnd w:id="186"/>
    <w:bookmarkStart w:name="z213" w:id="187"/>
    <w:p>
      <w:pPr>
        <w:spacing w:after="0"/>
        <w:ind w:left="0"/>
        <w:jc w:val="both"/>
      </w:pPr>
      <w:r>
        <w:rPr>
          <w:rFonts w:ascii="Times New Roman"/>
          <w:b w:val="false"/>
          <w:i w:val="false"/>
          <w:color w:val="000000"/>
          <w:sz w:val="28"/>
        </w:rPr>
        <w:t xml:space="preserve">
      4) 49-баптың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187"/>
    <w:bookmarkStart w:name="z214" w:id="188"/>
    <w:p>
      <w:pPr>
        <w:spacing w:after="0"/>
        <w:ind w:left="0"/>
        <w:jc w:val="both"/>
      </w:pPr>
      <w:r>
        <w:rPr>
          <w:rFonts w:ascii="Times New Roman"/>
          <w:b w:val="false"/>
          <w:i w:val="false"/>
          <w:color w:val="000000"/>
          <w:sz w:val="28"/>
        </w:rPr>
        <w:t>
      "Тұрғын аймақта автомобильдерді қоса алғанда, арнаулы жүріп-тұру құралдары үшін гараждар немесе тұрақтар салуға (орналастыруға) орын беруге жол беріледі.".</w:t>
      </w:r>
    </w:p>
    <w:bookmarkEnd w:id="188"/>
    <w:bookmarkStart w:name="z215" w:id="189"/>
    <w:p>
      <w:pPr>
        <w:spacing w:after="0"/>
        <w:ind w:left="0"/>
        <w:jc w:val="both"/>
      </w:pPr>
      <w:r>
        <w:rPr>
          <w:rFonts w:ascii="Times New Roman"/>
          <w:b w:val="false"/>
          <w:i w:val="false"/>
          <w:color w:val="000000"/>
          <w:sz w:val="28"/>
        </w:rPr>
        <w:t xml:space="preserve">
      22.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9"/>
    <w:bookmarkStart w:name="z216" w:id="19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 тармақшасындағы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190"/>
    <w:bookmarkStart w:name="z217" w:id="191"/>
    <w:p>
      <w:pPr>
        <w:spacing w:after="0"/>
        <w:ind w:left="0"/>
        <w:jc w:val="both"/>
      </w:pPr>
      <w:r>
        <w:rPr>
          <w:rFonts w:ascii="Times New Roman"/>
          <w:b w:val="false"/>
          <w:i w:val="false"/>
          <w:color w:val="000000"/>
          <w:sz w:val="28"/>
        </w:rPr>
        <w:t xml:space="preserve">
      2) 25-баптың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және бесінші бөліктеріндегі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"Қазақстан Республикасының балалы отбасыларға берілетін мемлекеттік жәрдемақылар туралы заңнамасында" деген сөздер "Қазақстан Республикасының Әлеуметтік кодексінде" деген сөздермен ауыстырылсын.</w:t>
      </w:r>
    </w:p>
    <w:bookmarkEnd w:id="191"/>
    <w:bookmarkStart w:name="z218" w:id="192"/>
    <w:p>
      <w:pPr>
        <w:spacing w:after="0"/>
        <w:ind w:left="0"/>
        <w:jc w:val="both"/>
      </w:pPr>
      <w:r>
        <w:rPr>
          <w:rFonts w:ascii="Times New Roman"/>
          <w:b w:val="false"/>
          <w:i w:val="false"/>
          <w:color w:val="000000"/>
          <w:sz w:val="28"/>
        </w:rPr>
        <w:t xml:space="preserve">
      23.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2"/>
    <w:bookmarkStart w:name="z219" w:id="193"/>
    <w:p>
      <w:pPr>
        <w:spacing w:after="0"/>
        <w:ind w:left="0"/>
        <w:jc w:val="both"/>
      </w:pPr>
      <w:r>
        <w:rPr>
          <w:rFonts w:ascii="Times New Roman"/>
          <w:b w:val="false"/>
          <w:i w:val="false"/>
          <w:color w:val="000000"/>
          <w:sz w:val="28"/>
        </w:rPr>
        <w:t xml:space="preserve">
      9-баптың 6-тармағының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"мүгедектігі бар адамдарды әлеуметтік қорғау саласындағы" деген сөздер "әлеуметтік қорғау туралы" деген сөздермен ауыстырылсын.</w:t>
      </w:r>
    </w:p>
    <w:bookmarkEnd w:id="193"/>
    <w:bookmarkStart w:name="z220" w:id="194"/>
    <w:p>
      <w:pPr>
        <w:spacing w:after="0"/>
        <w:ind w:left="0"/>
        <w:jc w:val="both"/>
      </w:pPr>
      <w:r>
        <w:rPr>
          <w:rFonts w:ascii="Times New Roman"/>
          <w:b w:val="false"/>
          <w:i w:val="false"/>
          <w:color w:val="000000"/>
          <w:sz w:val="28"/>
        </w:rPr>
        <w:t xml:space="preserve">
      24.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4"/>
    <w:bookmarkStart w:name="z221" w:id="1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"өмірде қиын ахуалға тап болған" деген сөздер "арнаулы әлеуметтік қызметтерге мұқтаж"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bookmarkStart w:name="z224" w:id="196"/>
    <w:p>
      <w:pPr>
        <w:spacing w:after="0"/>
        <w:ind w:left="0"/>
        <w:jc w:val="both"/>
      </w:pPr>
      <w:r>
        <w:rPr>
          <w:rFonts w:ascii="Times New Roman"/>
          <w:b w:val="false"/>
          <w:i w:val="false"/>
          <w:color w:val="000000"/>
          <w:sz w:val="28"/>
        </w:rPr>
        <w:t>
      "12-1) арнаулы әлеуметтік қызметтерге мұқтаж бала (балалар) – Қазақстан Республикасының әлеуметтік қорғау туралы заңнамасында көзделген қалыптасқан мән-жайлардың салдарынан тыныс-тіршілігі бұзылған және осы мән-жайларды өз бетінше немесе отбасының көмегімен еңсере алмайтын бала (балалар);";</w:t>
      </w:r>
    </w:p>
    <w:bookmarkEnd w:id="196"/>
    <w:bookmarkStart w:name="z225" w:id="197"/>
    <w:p>
      <w:pPr>
        <w:spacing w:after="0"/>
        <w:ind w:left="0"/>
        <w:jc w:val="both"/>
      </w:pPr>
      <w:r>
        <w:rPr>
          <w:rFonts w:ascii="Times New Roman"/>
          <w:b w:val="false"/>
          <w:i w:val="false"/>
          <w:color w:val="000000"/>
          <w:sz w:val="28"/>
        </w:rPr>
        <w:t xml:space="preserve">
      2) 18-баптың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"өмірлік қиын ахуалға тап болған" деген сөздер "арнаулы әлеуметтік қызметтерге мұқтаж" деген сөздермен ауыстырылсын;</w:t>
      </w:r>
    </w:p>
    <w:bookmarkEnd w:id="197"/>
    <w:bookmarkStart w:name="z226" w:id="198"/>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1-тармағының</w:t>
      </w:r>
      <w:r>
        <w:rPr>
          <w:rFonts w:ascii="Times New Roman"/>
          <w:b w:val="false"/>
          <w:i w:val="false"/>
          <w:color w:val="000000"/>
          <w:sz w:val="28"/>
        </w:rPr>
        <w:t xml:space="preserve"> оныншы, он бірінші және он екінші бөліктеріндегі "өмірлік қиын жағдайда жүрген", "Өмірлік қиын жағдайда жүрген" деген сөздер тиісінше "арнаулы әлеуметтік қызметтерге мұқтаж", "Арнаулы әлеуметтік қызметтерге мұқтаж" деген сөздермен ауыстырылсын.</w:t>
      </w:r>
    </w:p>
    <w:bookmarkEnd w:id="198"/>
    <w:bookmarkStart w:name="z227" w:id="199"/>
    <w:p>
      <w:pPr>
        <w:spacing w:after="0"/>
        <w:ind w:left="0"/>
        <w:jc w:val="both"/>
      </w:pPr>
      <w:r>
        <w:rPr>
          <w:rFonts w:ascii="Times New Roman"/>
          <w:b w:val="false"/>
          <w:i w:val="false"/>
          <w:color w:val="000000"/>
          <w:sz w:val="28"/>
        </w:rPr>
        <w:t xml:space="preserve">
      25.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9"/>
    <w:bookmarkStart w:name="z228" w:id="200"/>
    <w:p>
      <w:pPr>
        <w:spacing w:after="0"/>
        <w:ind w:left="0"/>
        <w:jc w:val="both"/>
      </w:pPr>
      <w:r>
        <w:rPr>
          <w:rFonts w:ascii="Times New Roman"/>
          <w:b w:val="false"/>
          <w:i w:val="false"/>
          <w:color w:val="000000"/>
          <w:sz w:val="28"/>
        </w:rPr>
        <w:t xml:space="preserve">
      15-1-баптың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және "Қазақстан Республикасында зейнетақымен қамсыздандыру туралы" Қазақстан Республикасының заңдарына" деген сөздер "Қазақстан Республикасының Әлеуметтік кодексіне және "Қызметкер еңбек (қызметтік) міндеттерін атқарған кезде оны жазатайым оқиғалардан міндетті сақтандыру туралы" Қазақстан Республикасының заңына" деген сөздермен ауыстырылсын.</w:t>
      </w:r>
    </w:p>
    <w:bookmarkEnd w:id="200"/>
    <w:bookmarkStart w:name="z229" w:id="201"/>
    <w:p>
      <w:pPr>
        <w:spacing w:after="0"/>
        <w:ind w:left="0"/>
        <w:jc w:val="both"/>
      </w:pPr>
      <w:r>
        <w:rPr>
          <w:rFonts w:ascii="Times New Roman"/>
          <w:b w:val="false"/>
          <w:i w:val="false"/>
          <w:color w:val="000000"/>
          <w:sz w:val="28"/>
        </w:rPr>
        <w:t xml:space="preserve">
      26.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1"/>
    <w:bookmarkStart w:name="z230" w:id="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1-тармағындағы ", сондай-ақ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өтініш берушінің лицензия алу" деген сөздер алып тасталсын;</w:t>
      </w:r>
    </w:p>
    <w:bookmarkEnd w:id="202"/>
    <w:bookmarkStart w:name="z231" w:id="203"/>
    <w:p>
      <w:pPr>
        <w:spacing w:after="0"/>
        <w:ind w:left="0"/>
        <w:jc w:val="both"/>
      </w:pPr>
      <w:r>
        <w:rPr>
          <w:rFonts w:ascii="Times New Roman"/>
          <w:b w:val="false"/>
          <w:i w:val="false"/>
          <w:color w:val="000000"/>
          <w:sz w:val="28"/>
        </w:rPr>
        <w:t xml:space="preserve">
      2) 70-баптың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деген сөздер "Қазақстан Республикасының Әлеуметтік кодексінде" деген сөздермен ауыстырылсын.</w:t>
      </w:r>
    </w:p>
    <w:bookmarkEnd w:id="203"/>
    <w:bookmarkStart w:name="z232" w:id="204"/>
    <w:p>
      <w:pPr>
        <w:spacing w:after="0"/>
        <w:ind w:left="0"/>
        <w:jc w:val="both"/>
      </w:pPr>
      <w:r>
        <w:rPr>
          <w:rFonts w:ascii="Times New Roman"/>
          <w:b w:val="false"/>
          <w:i w:val="false"/>
          <w:color w:val="000000"/>
          <w:sz w:val="28"/>
        </w:rPr>
        <w:t xml:space="preserve">
      27.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4"/>
    <w:bookmarkStart w:name="z233" w:id="205"/>
    <w:p>
      <w:pPr>
        <w:spacing w:after="0"/>
        <w:ind w:left="0"/>
        <w:jc w:val="both"/>
      </w:pPr>
      <w:r>
        <w:rPr>
          <w:rFonts w:ascii="Times New Roman"/>
          <w:b w:val="false"/>
          <w:i w:val="false"/>
          <w:color w:val="000000"/>
          <w:sz w:val="28"/>
        </w:rPr>
        <w:t xml:space="preserve">
      1) 15-1-баптың </w:t>
      </w:r>
      <w:r>
        <w:rPr>
          <w:rFonts w:ascii="Times New Roman"/>
          <w:b w:val="false"/>
          <w:i w:val="false"/>
          <w:color w:val="000000"/>
          <w:sz w:val="28"/>
        </w:rPr>
        <w:t>1-тармағындағы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205"/>
    <w:bookmarkStart w:name="z234" w:id="206"/>
    <w:p>
      <w:pPr>
        <w:spacing w:after="0"/>
        <w:ind w:left="0"/>
        <w:jc w:val="both"/>
      </w:pPr>
      <w:r>
        <w:rPr>
          <w:rFonts w:ascii="Times New Roman"/>
          <w:b w:val="false"/>
          <w:i w:val="false"/>
          <w:color w:val="000000"/>
          <w:sz w:val="28"/>
        </w:rPr>
        <w:t xml:space="preserve">
      2) 15-7-баптың 2-тармағының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206"/>
    <w:bookmarkStart w:name="z235" w:id="207"/>
    <w:p>
      <w:pPr>
        <w:spacing w:after="0"/>
        <w:ind w:left="0"/>
        <w:jc w:val="both"/>
      </w:pPr>
      <w:r>
        <w:rPr>
          <w:rFonts w:ascii="Times New Roman"/>
          <w:b w:val="false"/>
          <w:i w:val="false"/>
          <w:color w:val="000000"/>
          <w:sz w:val="28"/>
        </w:rPr>
        <w:t xml:space="preserve">
      28.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7"/>
    <w:bookmarkStart w:name="z236" w:id="2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"аппараттық-бағдарламалық кешенді" деген сөздерден кейін ", интернет-платформаларды"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 тармақшадағы</w:t>
      </w:r>
      <w:r>
        <w:rPr>
          <w:rFonts w:ascii="Times New Roman"/>
          <w:b w:val="false"/>
          <w:i w:val="false"/>
          <w:color w:val="000000"/>
          <w:sz w:val="28"/>
        </w:rPr>
        <w:t xml:space="preserve"> "ұялы байланыстың абоненттік құрылғысында пайдаланылатын және" деген сөздер алып тасталып, "бағдарламалық өнім" деген сөздер "платформалық жұмыспен қамтудың мобильдік қосымшасы"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 тармақша</w:t>
      </w:r>
      <w:r>
        <w:rPr>
          <w:rFonts w:ascii="Times New Roman"/>
          <w:b w:val="false"/>
          <w:i w:val="false"/>
          <w:color w:val="000000"/>
          <w:sz w:val="28"/>
        </w:rPr>
        <w:t xml:space="preserve"> мынадай редакцияда жазылсын:</w:t>
      </w:r>
    </w:p>
    <w:bookmarkStart w:name="z240" w:id="209"/>
    <w:p>
      <w:pPr>
        <w:spacing w:after="0"/>
        <w:ind w:left="0"/>
        <w:jc w:val="both"/>
      </w:pPr>
      <w:r>
        <w:rPr>
          <w:rFonts w:ascii="Times New Roman"/>
          <w:b w:val="false"/>
          <w:i w:val="false"/>
          <w:color w:val="000000"/>
          <w:sz w:val="28"/>
        </w:rPr>
        <w:t>
      "25-2)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209"/>
    <w:bookmarkStart w:name="z241" w:id="2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4-1) тармақшамен толықтырылсын:</w:t>
      </w:r>
    </w:p>
    <w:bookmarkStart w:name="z243" w:id="211"/>
    <w:p>
      <w:pPr>
        <w:spacing w:after="0"/>
        <w:ind w:left="0"/>
        <w:jc w:val="both"/>
      </w:pPr>
      <w:r>
        <w:rPr>
          <w:rFonts w:ascii="Times New Roman"/>
          <w:b w:val="false"/>
          <w:i w:val="false"/>
          <w:color w:val="000000"/>
          <w:sz w:val="28"/>
        </w:rPr>
        <w:t>
      "4-1) республикалық маңызы бар қалаларда, астанада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211"/>
    <w:bookmarkStart w:name="z244" w:id="2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p>
    <w:bookmarkEnd w:id="212"/>
    <w:bookmarkStart w:name="z245" w:id="213"/>
    <w:p>
      <w:pPr>
        <w:spacing w:after="0"/>
        <w:ind w:left="0"/>
        <w:jc w:val="both"/>
      </w:pPr>
      <w:r>
        <w:rPr>
          <w:rFonts w:ascii="Times New Roman"/>
          <w:b w:val="false"/>
          <w:i w:val="false"/>
          <w:color w:val="000000"/>
          <w:sz w:val="28"/>
        </w:rPr>
        <w:t>
      "5-2)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таксимен тасымалдаушы ретінде қызметті жүзеге асырудың басталғаны туралы хабарлама берген дара кәсіпкерлер мен заңды тұлғалардың тізілімін жүргізеді;";</w:t>
      </w:r>
    </w:p>
    <w:bookmarkEnd w:id="213"/>
    <w:bookmarkStart w:name="z246" w:id="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8" w:id="215"/>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дара кәсіпкерлер немесе заңды тұлғалар таксимен тасымалдаушы ретінде қызметті жүзеге асыруды бастар алдында жергілікті атқарушы органға "Рұқсаттар және хабарламалар туралы" Қазақстан Республикасының Заңында белгіленген тәртіппен қызметтің басталғаны туралы хабарлама жіберуге міндетті.";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51" w:id="216"/>
    <w:p>
      <w:pPr>
        <w:spacing w:after="0"/>
        <w:ind w:left="0"/>
        <w:jc w:val="both"/>
      </w:pPr>
      <w:r>
        <w:rPr>
          <w:rFonts w:ascii="Times New Roman"/>
          <w:b w:val="false"/>
          <w:i w:val="false"/>
          <w:color w:val="000000"/>
          <w:sz w:val="28"/>
        </w:rPr>
        <w:t>
      "1)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тұлғалардың тасымалдауларды жүзеге асыруын қоспағанда, Жолаушылар мен багажды автомобиль көлігімен тасымалдау қағидаларына сәйкес жолаушылар мен багажды тасымалдау үшін бірыңғай түсті гаммасы және айырым белгілері бар таксилерді пайдалануға;";</w:t>
      </w:r>
    </w:p>
    <w:bookmarkEnd w:id="216"/>
    <w:bookmarkStart w:name="z252" w:id="217"/>
    <w:p>
      <w:pPr>
        <w:spacing w:after="0"/>
        <w:ind w:left="0"/>
        <w:jc w:val="both"/>
      </w:pPr>
      <w:r>
        <w:rPr>
          <w:rFonts w:ascii="Times New Roman"/>
          <w:b w:val="false"/>
          <w:i w:val="false"/>
          <w:color w:val="000000"/>
          <w:sz w:val="28"/>
        </w:rPr>
        <w:t>
      мынадай мазмұндағы 1-1) тармақшамен толықтырылсын:</w:t>
      </w:r>
    </w:p>
    <w:bookmarkEnd w:id="217"/>
    <w:bookmarkStart w:name="z253" w:id="218"/>
    <w:p>
      <w:pPr>
        <w:spacing w:after="0"/>
        <w:ind w:left="0"/>
        <w:jc w:val="both"/>
      </w:pPr>
      <w:r>
        <w:rPr>
          <w:rFonts w:ascii="Times New Roman"/>
          <w:b w:val="false"/>
          <w:i w:val="false"/>
          <w:color w:val="000000"/>
          <w:sz w:val="28"/>
        </w:rPr>
        <w:t xml:space="preserve">
      "1-1) жүргізушіні Қазақстан Республикасының Еңбек кодексіне сәйкес онымен еңбек шарты жасалғаннан кейін жеңіл таксиді басқаруға жіберуге;"; </w:t>
      </w:r>
    </w:p>
    <w:bookmarkEnd w:id="218"/>
    <w:bookmarkStart w:name="z254" w:id="219"/>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219"/>
    <w:bookmarkStart w:name="z255" w:id="220"/>
    <w:p>
      <w:pPr>
        <w:spacing w:after="0"/>
        <w:ind w:left="0"/>
        <w:jc w:val="both"/>
      </w:pPr>
      <w:r>
        <w:rPr>
          <w:rFonts w:ascii="Times New Roman"/>
          <w:b w:val="false"/>
          <w:i w:val="false"/>
          <w:color w:val="000000"/>
          <w:sz w:val="28"/>
        </w:rPr>
        <w:t>
      "2-1.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осы бапта көрсетілген талаптарды дербес орындайды.</w:t>
      </w:r>
    </w:p>
    <w:bookmarkEnd w:id="220"/>
    <w:bookmarkStart w:name="z256" w:id="221"/>
    <w:p>
      <w:pPr>
        <w:spacing w:after="0"/>
        <w:ind w:left="0"/>
        <w:jc w:val="both"/>
      </w:pPr>
      <w:r>
        <w:rPr>
          <w:rFonts w:ascii="Times New Roman"/>
          <w:b w:val="false"/>
          <w:i w:val="false"/>
          <w:color w:val="000000"/>
          <w:sz w:val="28"/>
        </w:rPr>
        <w:t>
      2-2. Осы баптың 2-тармағының 7) тармақшасын қоспағанда,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тұлғаның осы бапта белгіленген талаптарды сақтауын бақылау ақпараттық-диспетчерлік такси қызметіне жүктеледі.";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8" w:id="222"/>
    <w:p>
      <w:pPr>
        <w:spacing w:after="0"/>
        <w:ind w:left="0"/>
        <w:jc w:val="both"/>
      </w:pPr>
      <w:r>
        <w:rPr>
          <w:rFonts w:ascii="Times New Roman"/>
          <w:b w:val="false"/>
          <w:i w:val="false"/>
          <w:color w:val="000000"/>
          <w:sz w:val="28"/>
        </w:rPr>
        <w:t>
      "4. Таксимен тасымалдаушы болып табылмайтын өзге де тұлға құратын ақпараттық-диспетчерлік такси қызметі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қызметті бастағаны туралы хабарлама берген дара кәсіпкерлер мен заңды тұлғалардың тізіліміне енгізілген таксимен тасымалдаушылармен ақпараттық-диспетчерлік қызмет көрсету жөнінде шарт жасасады.</w:t>
      </w:r>
    </w:p>
    <w:bookmarkEnd w:id="222"/>
    <w:bookmarkStart w:name="z259" w:id="223"/>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таксимен тасымалдаушы ретінде қызметінің басталғаны туралы хабарлама берген дара кәсіпкерлер мен заңды тұлғалар туралы мәліметтер рұқсаттар және хабарламалардың мемлекеттік электрондық тізілімінде орналастырылады.";</w:t>
      </w:r>
    </w:p>
    <w:bookmarkEnd w:id="223"/>
    <w:bookmarkStart w:name="z260" w:id="224"/>
    <w:p>
      <w:pPr>
        <w:spacing w:after="0"/>
        <w:ind w:left="0"/>
        <w:jc w:val="both"/>
      </w:pPr>
      <w:r>
        <w:rPr>
          <w:rFonts w:ascii="Times New Roman"/>
          <w:b w:val="false"/>
          <w:i w:val="false"/>
          <w:color w:val="000000"/>
          <w:sz w:val="28"/>
        </w:rPr>
        <w:t>
      4) мынадай мазмұндағы 26-1 және 26-2-баптармен толықтырылсын:</w:t>
      </w:r>
    </w:p>
    <w:bookmarkEnd w:id="224"/>
    <w:bookmarkStart w:name="z261" w:id="225"/>
    <w:p>
      <w:pPr>
        <w:spacing w:after="0"/>
        <w:ind w:left="0"/>
        <w:jc w:val="both"/>
      </w:pPr>
      <w:r>
        <w:rPr>
          <w:rFonts w:ascii="Times New Roman"/>
          <w:b w:val="false"/>
          <w:i w:val="false"/>
          <w:color w:val="000000"/>
          <w:sz w:val="28"/>
        </w:rPr>
        <w:t>
      "26-1-бап. Автокөлік құралын жалдау шарты бойынша жолаушылар мен багажды таксимен тасымалдауды ұйымдастыру</w:t>
      </w:r>
    </w:p>
    <w:bookmarkEnd w:id="225"/>
    <w:bookmarkStart w:name="z262" w:id="226"/>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тұлғалар автокөлік құралын жалдау шарты бойынша жолаушыларды және багажды таксимен тасымалдау жөніндегі қызметтер көрсетуге құқылы.</w:t>
      </w:r>
    </w:p>
    <w:bookmarkEnd w:id="226"/>
    <w:bookmarkStart w:name="z263" w:id="227"/>
    <w:p>
      <w:pPr>
        <w:spacing w:after="0"/>
        <w:ind w:left="0"/>
        <w:jc w:val="both"/>
      </w:pPr>
      <w:r>
        <w:rPr>
          <w:rFonts w:ascii="Times New Roman"/>
          <w:b w:val="false"/>
          <w:i w:val="false"/>
          <w:color w:val="000000"/>
          <w:sz w:val="28"/>
        </w:rPr>
        <w:t>
      Интернет-платформаларды және (немесе) платформалық жұмыспен қамтудың мобильдік қосымшаларын пайдалана отырып қызметтер көрсету немесе жұмыстарды орындау жөніндегі қызметті жүзеге асыратын жеке тұлғалардың, таксимен тасымалдаушы ретінде қызметінің басталғаны туралы хабарлама берген дара кәсіпкерлер мен заңды тұлғалардың тізіліміне енгізілген дара кәсіпкер немесе заңды тұлға автокөлік құралын жалдау шарты бойынша жеке тұлғаға жеңіл автомобиль ұсынады.</w:t>
      </w:r>
    </w:p>
    <w:bookmarkEnd w:id="227"/>
    <w:bookmarkStart w:name="z264" w:id="228"/>
    <w:p>
      <w:pPr>
        <w:spacing w:after="0"/>
        <w:ind w:left="0"/>
        <w:jc w:val="both"/>
      </w:pPr>
      <w:r>
        <w:rPr>
          <w:rFonts w:ascii="Times New Roman"/>
          <w:b w:val="false"/>
          <w:i w:val="false"/>
          <w:color w:val="000000"/>
          <w:sz w:val="28"/>
        </w:rPr>
        <w:t xml:space="preserve">
      Осы Заңның 26-бабы 2-тармағының </w:t>
      </w:r>
      <w:r>
        <w:rPr>
          <w:rFonts w:ascii="Times New Roman"/>
          <w:b w:val="false"/>
          <w:i w:val="false"/>
          <w:color w:val="000000"/>
          <w:sz w:val="28"/>
        </w:rPr>
        <w:t>1)</w:t>
      </w:r>
      <w:r>
        <w:rPr>
          <w:rFonts w:ascii="Times New Roman"/>
          <w:b w:val="false"/>
          <w:i w:val="false"/>
          <w:color w:val="000000"/>
          <w:sz w:val="28"/>
        </w:rPr>
        <w:t xml:space="preserve">, 1-1),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w:t>
      </w:r>
      <w:r>
        <w:rPr>
          <w:rFonts w:ascii="Times New Roman"/>
          <w:b w:val="false"/>
          <w:i w:val="false"/>
          <w:color w:val="000000"/>
          <w:sz w:val="28"/>
        </w:rPr>
        <w:t xml:space="preserve"> қоспағанда, жеке тұлғаның талаптарды сақтауын бақылау жеңіл автомобильдің иесі болып табылатын дара кәсіпкерге немесе заңды тұлғаға жүктеледі.</w:t>
      </w:r>
    </w:p>
    <w:bookmarkEnd w:id="228"/>
    <w:bookmarkStart w:name="z265" w:id="229"/>
    <w:p>
      <w:pPr>
        <w:spacing w:after="0"/>
        <w:ind w:left="0"/>
        <w:jc w:val="both"/>
      </w:pPr>
      <w:r>
        <w:rPr>
          <w:rFonts w:ascii="Times New Roman"/>
          <w:b w:val="false"/>
          <w:i w:val="false"/>
          <w:color w:val="000000"/>
          <w:sz w:val="28"/>
        </w:rPr>
        <w:t>
      26-2-бап. Таксимен тасымалдаушылармен ақпараттық-диспетчерлік қызмет көрсету жөніндегі шарт</w:t>
      </w:r>
    </w:p>
    <w:bookmarkEnd w:id="229"/>
    <w:bookmarkStart w:name="z266" w:id="230"/>
    <w:p>
      <w:pPr>
        <w:spacing w:after="0"/>
        <w:ind w:left="0"/>
        <w:jc w:val="both"/>
      </w:pPr>
      <w:r>
        <w:rPr>
          <w:rFonts w:ascii="Times New Roman"/>
          <w:b w:val="false"/>
          <w:i w:val="false"/>
          <w:color w:val="000000"/>
          <w:sz w:val="28"/>
        </w:rPr>
        <w:t>
      Ақпараттық-диспетчерлік қызмет көрсету шарты бойынша таксидің ақпараттық-диспетчерлік қызметі клиенттердің таксимен тасымалдаушыларға не тікелей такси жүргізушілеріне тапсырыстарын ұсынады.".</w:t>
      </w:r>
    </w:p>
    <w:bookmarkEnd w:id="230"/>
    <w:bookmarkStart w:name="z267" w:id="231"/>
    <w:p>
      <w:pPr>
        <w:spacing w:after="0"/>
        <w:ind w:left="0"/>
        <w:jc w:val="both"/>
      </w:pPr>
      <w:r>
        <w:rPr>
          <w:rFonts w:ascii="Times New Roman"/>
          <w:b w:val="false"/>
          <w:i w:val="false"/>
          <w:color w:val="000000"/>
          <w:sz w:val="28"/>
        </w:rPr>
        <w:t xml:space="preserve">
      29.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1"/>
    <w:bookmarkStart w:name="z268" w:id="232"/>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9-тармағының</w:t>
      </w:r>
      <w:r>
        <w:rPr>
          <w:rFonts w:ascii="Times New Roman"/>
          <w:b w:val="false"/>
          <w:i w:val="false"/>
          <w:color w:val="000000"/>
          <w:sz w:val="28"/>
        </w:rPr>
        <w:t xml:space="preserve"> екінші және үшінші бөліктеріндегі "өмірлік қиын жағдайда жүрген" деген сөздер "арнаулы әлеуметтік қызметтерге мұқтаж" деген сөздермен ауыстырылсын.</w:t>
      </w:r>
    </w:p>
    <w:bookmarkEnd w:id="232"/>
    <w:bookmarkStart w:name="z269" w:id="233"/>
    <w:p>
      <w:pPr>
        <w:spacing w:after="0"/>
        <w:ind w:left="0"/>
        <w:jc w:val="both"/>
      </w:pPr>
      <w:r>
        <w:rPr>
          <w:rFonts w:ascii="Times New Roman"/>
          <w:b w:val="false"/>
          <w:i w:val="false"/>
          <w:color w:val="000000"/>
          <w:sz w:val="28"/>
        </w:rPr>
        <w:t xml:space="preserve">
      30.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3"/>
    <w:bookmarkStart w:name="z270" w:id="23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тармақшасындағы</w:t>
      </w:r>
      <w:r>
        <w:rPr>
          <w:rFonts w:ascii="Times New Roman"/>
          <w:b w:val="false"/>
          <w:i w:val="false"/>
          <w:color w:val="000000"/>
          <w:sz w:val="28"/>
        </w:rPr>
        <w:t xml:space="preserve"> "өмірде қиын жағдайға душар болған" деген сөздер "арнаулы әлеуметтік қызметтерге мұқтаж" деген сөздермен ауыстырылсын;</w:t>
      </w:r>
    </w:p>
    <w:bookmarkEnd w:id="234"/>
    <w:bookmarkStart w:name="z271" w:id="235"/>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"өмірде қиын жағдайға душар болған" деген сөздер "арнаулы әлеуметтік қызметтерге мұқтаж" деген сөздермен ауыстырылсын;</w:t>
      </w:r>
    </w:p>
    <w:bookmarkEnd w:id="235"/>
    <w:bookmarkStart w:name="z272" w:id="236"/>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3) тармақшасындағы</w:t>
      </w:r>
      <w:r>
        <w:rPr>
          <w:rFonts w:ascii="Times New Roman"/>
          <w:b w:val="false"/>
          <w:i w:val="false"/>
          <w:color w:val="000000"/>
          <w:sz w:val="28"/>
        </w:rPr>
        <w:t xml:space="preserve"> "өмірде қиын жағдайға душар болған" деген сөздер "арнаулы әлеуметтік қызметтерге мұқтаж" деген сөздермен ауыстырылсын;</w:t>
      </w:r>
    </w:p>
    <w:bookmarkEnd w:id="236"/>
    <w:bookmarkStart w:name="z273" w:id="237"/>
    <w:p>
      <w:pPr>
        <w:spacing w:after="0"/>
        <w:ind w:left="0"/>
        <w:jc w:val="both"/>
      </w:pPr>
      <w:r>
        <w:rPr>
          <w:rFonts w:ascii="Times New Roman"/>
          <w:b w:val="false"/>
          <w:i w:val="false"/>
          <w:color w:val="000000"/>
          <w:sz w:val="28"/>
        </w:rPr>
        <w:t xml:space="preserve">
      4) 8-баптың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4-1) тармақшаларындағы</w:t>
      </w:r>
      <w:r>
        <w:rPr>
          <w:rFonts w:ascii="Times New Roman"/>
          <w:b w:val="false"/>
          <w:i w:val="false"/>
          <w:color w:val="000000"/>
          <w:sz w:val="28"/>
        </w:rPr>
        <w:t xml:space="preserve"> және 4-тармағының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"өмірде қиын жағдайға душар болған", "өмірлік қиын жағдайда жүрген" деген сөздер тиісінше "арнаулы әлеуметтік қызметтерге мұқтаж", "арнаулы әлеуметтік қызметтерге мұқтаж" деген сөздермен ауыстырылсын;</w:t>
      </w:r>
    </w:p>
    <w:bookmarkEnd w:id="237"/>
    <w:bookmarkStart w:name="z274" w:id="238"/>
    <w:p>
      <w:pPr>
        <w:spacing w:after="0"/>
        <w:ind w:left="0"/>
        <w:jc w:val="both"/>
      </w:pPr>
      <w:r>
        <w:rPr>
          <w:rFonts w:ascii="Times New Roman"/>
          <w:b w:val="false"/>
          <w:i w:val="false"/>
          <w:color w:val="000000"/>
          <w:sz w:val="28"/>
        </w:rPr>
        <w:t xml:space="preserve">
      5) 11-баптың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38"/>
    <w:bookmarkStart w:name="z275" w:id="239"/>
    <w:p>
      <w:pPr>
        <w:spacing w:after="0"/>
        <w:ind w:left="0"/>
        <w:jc w:val="both"/>
      </w:pPr>
      <w:r>
        <w:rPr>
          <w:rFonts w:ascii="Times New Roman"/>
          <w:b w:val="false"/>
          <w:i w:val="false"/>
          <w:color w:val="000000"/>
          <w:sz w:val="28"/>
        </w:rPr>
        <w:t xml:space="preserve">
      6) 19-6-баптың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39"/>
    <w:bookmarkStart w:name="z276" w:id="240"/>
    <w:p>
      <w:pPr>
        <w:spacing w:after="0"/>
        <w:ind w:left="0"/>
        <w:jc w:val="both"/>
      </w:pPr>
      <w:r>
        <w:rPr>
          <w:rFonts w:ascii="Times New Roman"/>
          <w:b w:val="false"/>
          <w:i w:val="false"/>
          <w:color w:val="000000"/>
          <w:sz w:val="28"/>
        </w:rPr>
        <w:t>
      "3. Медициналық-әлеуметтік есепке алу адамға арнаулы әлеуметтік қызметтерге мұқтаж кезең ішінде, бірақ кемінде жеке профилактика шараларын жүргізу кезеңіне жүзеге асырылады.";</w:t>
      </w:r>
    </w:p>
    <w:bookmarkEnd w:id="240"/>
    <w:bookmarkStart w:name="z277" w:id="2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23-баптың</w:t>
      </w:r>
      <w:r>
        <w:rPr>
          <w:rFonts w:ascii="Times New Roman"/>
          <w:b w:val="false"/>
          <w:i w:val="false"/>
          <w:color w:val="000000"/>
          <w:sz w:val="28"/>
        </w:rPr>
        <w:t xml:space="preserve"> бірінші абзацындағы "өмірде қиын жағдайға душар болған" деген сөздер "арнаулы әлеуметтік қызметтерге мұқтаж" деген сөздермен ауыстырылсын.</w:t>
      </w:r>
    </w:p>
    <w:bookmarkEnd w:id="241"/>
    <w:bookmarkStart w:name="z278" w:id="242"/>
    <w:p>
      <w:pPr>
        <w:spacing w:after="0"/>
        <w:ind w:left="0"/>
        <w:jc w:val="both"/>
      </w:pPr>
      <w:r>
        <w:rPr>
          <w:rFonts w:ascii="Times New Roman"/>
          <w:b w:val="false"/>
          <w:i w:val="false"/>
          <w:color w:val="000000"/>
          <w:sz w:val="28"/>
        </w:rPr>
        <w:t xml:space="preserve">
      31.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2"/>
    <w:bookmarkStart w:name="z279" w:id="243"/>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1-тармағында</w:t>
      </w:r>
      <w:r>
        <w:rPr>
          <w:rFonts w:ascii="Times New Roman"/>
          <w:b w:val="false"/>
          <w:i w:val="false"/>
          <w:color w:val="000000"/>
          <w:sz w:val="28"/>
        </w:rPr>
        <w:t>:</w:t>
      </w:r>
    </w:p>
    <w:bookmarkEnd w:id="243"/>
    <w:bookmarkStart w:name="z280" w:id="244"/>
    <w:p>
      <w:pPr>
        <w:spacing w:after="0"/>
        <w:ind w:left="0"/>
        <w:jc w:val="both"/>
      </w:pPr>
      <w:r>
        <w:rPr>
          <w:rFonts w:ascii="Times New Roman"/>
          <w:b w:val="false"/>
          <w:i w:val="false"/>
          <w:color w:val="000000"/>
          <w:sz w:val="28"/>
        </w:rPr>
        <w:t>
      бесінші бөліктегі "жағдайына" деген сөз "жағдайы бойынша" деген сөздермен ауыстырылсын;</w:t>
      </w:r>
    </w:p>
    <w:bookmarkEnd w:id="244"/>
    <w:bookmarkStart w:name="z281" w:id="245"/>
    <w:p>
      <w:pPr>
        <w:spacing w:after="0"/>
        <w:ind w:left="0"/>
        <w:jc w:val="both"/>
      </w:pPr>
      <w:r>
        <w:rPr>
          <w:rFonts w:ascii="Times New Roman"/>
          <w:b w:val="false"/>
          <w:i w:val="false"/>
          <w:color w:val="000000"/>
          <w:sz w:val="28"/>
        </w:rPr>
        <w:t>
      жетінші бөліктегі "зейнетақымен қамсыздандыру" деген сөздер "әлеуметтік қорғау" деген сөздермен ауыстырылсын;</w:t>
      </w:r>
    </w:p>
    <w:bookmarkEnd w:id="245"/>
    <w:bookmarkStart w:name="z282" w:id="24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сегізінші абзацындағы "жағдайына" деген сөз "жағдайы бойынша" деген сөздермен ауыстырылсын;</w:t>
      </w:r>
    </w:p>
    <w:bookmarkEnd w:id="246"/>
    <w:bookmarkStart w:name="z283" w:id="247"/>
    <w:p>
      <w:pPr>
        <w:spacing w:after="0"/>
        <w:ind w:left="0"/>
        <w:jc w:val="both"/>
      </w:pPr>
      <w:r>
        <w:rPr>
          <w:rFonts w:ascii="Times New Roman"/>
          <w:b w:val="false"/>
          <w:i w:val="false"/>
          <w:color w:val="000000"/>
          <w:sz w:val="28"/>
        </w:rPr>
        <w:t xml:space="preserve">
      3)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"мүгедектігі бар адамдарды әлеуметтік қорғау" деген сөздер "әлеуметтік қорғау" деген сөздермен ауыстырылсын.</w:t>
      </w:r>
    </w:p>
    <w:bookmarkEnd w:id="247"/>
    <w:bookmarkStart w:name="z284" w:id="248"/>
    <w:p>
      <w:pPr>
        <w:spacing w:after="0"/>
        <w:ind w:left="0"/>
        <w:jc w:val="both"/>
      </w:pPr>
      <w:r>
        <w:rPr>
          <w:rFonts w:ascii="Times New Roman"/>
          <w:b w:val="false"/>
          <w:i w:val="false"/>
          <w:color w:val="000000"/>
          <w:sz w:val="28"/>
        </w:rPr>
        <w:t xml:space="preserve">
      32.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
    <w:bookmarkStart w:name="z285" w:id="249"/>
    <w:p>
      <w:pPr>
        <w:spacing w:after="0"/>
        <w:ind w:left="0"/>
        <w:jc w:val="both"/>
      </w:pPr>
      <w:r>
        <w:rPr>
          <w:rFonts w:ascii="Times New Roman"/>
          <w:b w:val="false"/>
          <w:i w:val="false"/>
          <w:color w:val="000000"/>
          <w:sz w:val="28"/>
        </w:rPr>
        <w:t xml:space="preserve">
      1) 13-баптың 2-тармағының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249"/>
    <w:bookmarkStart w:name="z286" w:id="2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21-1-бапта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бірінші абзацындағы және </w:t>
      </w:r>
      <w:r>
        <w:rPr>
          <w:rFonts w:ascii="Times New Roman"/>
          <w:b w:val="false"/>
          <w:i w:val="false"/>
          <w:color w:val="000000"/>
          <w:sz w:val="28"/>
        </w:rPr>
        <w:t>3-тармақтың</w:t>
      </w:r>
      <w:r>
        <w:rPr>
          <w:rFonts w:ascii="Times New Roman"/>
          <w:b w:val="false"/>
          <w:i w:val="false"/>
          <w:color w:val="000000"/>
          <w:sz w:val="28"/>
        </w:rPr>
        <w:t xml:space="preserve"> 2 тармақшасындағы "зейнетақымен қамсыздандыру" деген сөздер "әлеуметтік қорғау"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үшінші бөлігінде:</w:t>
      </w:r>
    </w:p>
    <w:bookmarkStart w:name="z289" w:id="251"/>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33-бабына" деген сөздер "Қазақстан Республикасының Әлеуметтік кодексіне" деген сөздермен ауыстырылсын;</w:t>
      </w:r>
    </w:p>
    <w:bookmarkEnd w:id="251"/>
    <w:bookmarkStart w:name="z290" w:id="252"/>
    <w:p>
      <w:pPr>
        <w:spacing w:after="0"/>
        <w:ind w:left="0"/>
        <w:jc w:val="both"/>
      </w:pPr>
      <w:r>
        <w:rPr>
          <w:rFonts w:ascii="Times New Roman"/>
          <w:b w:val="false"/>
          <w:i w:val="false"/>
          <w:color w:val="000000"/>
          <w:sz w:val="28"/>
        </w:rPr>
        <w:t>
      "зейнетақымен қамсыздандыру" деген сөздер "әлеуметтік қорғау" деген сөздермен ауыстырылсын;</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Start w:name="z292" w:id="253"/>
    <w:p>
      <w:pPr>
        <w:spacing w:after="0"/>
        <w:ind w:left="0"/>
        <w:jc w:val="both"/>
      </w:pPr>
      <w:r>
        <w:rPr>
          <w:rFonts w:ascii="Times New Roman"/>
          <w:b w:val="false"/>
          <w:i w:val="false"/>
          <w:color w:val="000000"/>
          <w:sz w:val="28"/>
        </w:rPr>
        <w:t xml:space="preserve">
      3) 22-баптың 1-тармағының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"зейнетақымен қамсыздандыру" деген сөздер "әлеуметтік қорғау" деген сөздермен ауыстырылсын.</w:t>
      </w:r>
    </w:p>
    <w:bookmarkEnd w:id="253"/>
    <w:bookmarkStart w:name="z293" w:id="254"/>
    <w:p>
      <w:pPr>
        <w:spacing w:after="0"/>
        <w:ind w:left="0"/>
        <w:jc w:val="both"/>
      </w:pPr>
      <w:r>
        <w:rPr>
          <w:rFonts w:ascii="Times New Roman"/>
          <w:b w:val="false"/>
          <w:i w:val="false"/>
          <w:color w:val="000000"/>
          <w:sz w:val="28"/>
        </w:rPr>
        <w:t xml:space="preserve">
      "33.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4"/>
    <w:bookmarkStart w:name="z294" w:id="2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255"/>
    <w:bookmarkStart w:name="z295" w:id="256"/>
    <w:p>
      <w:pPr>
        <w:spacing w:after="0"/>
        <w:ind w:left="0"/>
        <w:jc w:val="both"/>
      </w:pPr>
      <w:r>
        <w:rPr>
          <w:rFonts w:ascii="Times New Roman"/>
          <w:b w:val="false"/>
          <w:i w:val="false"/>
          <w:color w:val="000000"/>
          <w:sz w:val="28"/>
        </w:rPr>
        <w:t>
      "12-1-бап. Мәдениет саласындағы ең төмен әлеуметтік стандарттар</w:t>
      </w:r>
    </w:p>
    <w:bookmarkEnd w:id="256"/>
    <w:bookmarkStart w:name="z296" w:id="257"/>
    <w:p>
      <w:pPr>
        <w:spacing w:after="0"/>
        <w:ind w:left="0"/>
        <w:jc w:val="both"/>
      </w:pPr>
      <w:r>
        <w:rPr>
          <w:rFonts w:ascii="Times New Roman"/>
          <w:b w:val="false"/>
          <w:i w:val="false"/>
          <w:color w:val="000000"/>
          <w:sz w:val="28"/>
        </w:rPr>
        <w:t>
      Мемлекеттік мәдениет ұйымдары көрсететін қызметтерінің қолжетімді болуын қамтамасыз етудің ең төмен әлеуметтік стандарты және мемлекеттік мәдениет ұйымдары өткізетін мәдени, мәдени-бұқаралық, ойын-сауық мәдени-бұқаралық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Заңына сәйкес мәдениет саласындағы ең төмен әлеуметтік стандарттар болып табылады.";</w:t>
      </w:r>
    </w:p>
    <w:bookmarkEnd w:id="257"/>
    <w:bookmarkStart w:name="z297" w:id="258"/>
    <w:p>
      <w:pPr>
        <w:spacing w:after="0"/>
        <w:ind w:left="0"/>
        <w:jc w:val="both"/>
      </w:pPr>
      <w:r>
        <w:rPr>
          <w:rFonts w:ascii="Times New Roman"/>
          <w:b w:val="false"/>
          <w:i w:val="false"/>
          <w:color w:val="000000"/>
          <w:sz w:val="28"/>
        </w:rPr>
        <w:t xml:space="preserve">
      2) 15-1-баптың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және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деген сөздер "Қазақстан Республикасының Әлеуметтік кодексінде" деген сөздермен ауыстырылсын.</w:t>
      </w:r>
    </w:p>
    <w:bookmarkEnd w:id="258"/>
    <w:bookmarkStart w:name="z298" w:id="259"/>
    <w:p>
      <w:pPr>
        <w:spacing w:after="0"/>
        <w:ind w:left="0"/>
        <w:jc w:val="both"/>
      </w:pPr>
      <w:r>
        <w:rPr>
          <w:rFonts w:ascii="Times New Roman"/>
          <w:b w:val="false"/>
          <w:i w:val="false"/>
          <w:color w:val="000000"/>
          <w:sz w:val="28"/>
        </w:rPr>
        <w:t xml:space="preserve">
      34.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9"/>
    <w:bookmarkStart w:name="z299" w:id="2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 тармақшадағы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49-5) тармақша</w:t>
      </w:r>
      <w:r>
        <w:rPr>
          <w:rFonts w:ascii="Times New Roman"/>
          <w:b w:val="false"/>
          <w:i w:val="false"/>
          <w:color w:val="000000"/>
          <w:sz w:val="28"/>
        </w:rPr>
        <w:t xml:space="preserve"> мынадай редакцияда жазылсын:</w:t>
      </w:r>
    </w:p>
    <w:bookmarkStart w:name="z302" w:id="261"/>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261"/>
    <w:bookmarkStart w:name="z303" w:id="2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96) тармақшасындағы "өмірлік қиын жағдайда жүрген" деген сөздер "арнаулы әлеуметтік қызметтерге мұқтаж" деген сөздермен ауыстырылсын;</w:t>
      </w:r>
    </w:p>
    <w:bookmarkEnd w:id="262"/>
    <w:bookmarkStart w:name="z304" w:id="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263"/>
    <w:bookmarkStart w:name="z305" w:id="26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64"/>
    <w:bookmarkStart w:name="z306" w:id="26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тармақшаларындағы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65"/>
    <w:bookmarkStart w:name="z307" w:id="266"/>
    <w:p>
      <w:pPr>
        <w:spacing w:after="0"/>
        <w:ind w:left="0"/>
        <w:jc w:val="both"/>
      </w:pPr>
      <w:r>
        <w:rPr>
          <w:rFonts w:ascii="Times New Roman"/>
          <w:b w:val="false"/>
          <w:i w:val="false"/>
          <w:color w:val="000000"/>
          <w:sz w:val="28"/>
        </w:rPr>
        <w:t xml:space="preserve">
      4) 8-баптың 4-тармағының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66"/>
    <w:bookmarkStart w:name="z308" w:id="2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3-тармағының 10) тармақшасындағы "өмірде қиын жағдайға тап болған" деген сөздер "арнаулы әлеуметтік қызметтерге мұқтаж" деген сөздермен ауыстырылсын.</w:t>
      </w:r>
    </w:p>
    <w:bookmarkEnd w:id="267"/>
    <w:bookmarkStart w:name="z309" w:id="268"/>
    <w:p>
      <w:pPr>
        <w:spacing w:after="0"/>
        <w:ind w:left="0"/>
        <w:jc w:val="both"/>
      </w:pPr>
      <w:r>
        <w:rPr>
          <w:rFonts w:ascii="Times New Roman"/>
          <w:b w:val="false"/>
          <w:i w:val="false"/>
          <w:color w:val="000000"/>
          <w:sz w:val="28"/>
        </w:rPr>
        <w:t xml:space="preserve">
      35. "Тұрмыстық зорлық-зомбылық профилактикасы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68"/>
    <w:bookmarkStart w:name="z310" w:id="269"/>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6) тармақшасындағы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69"/>
    <w:bookmarkStart w:name="z311" w:id="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4" w:id="271"/>
    <w:p>
      <w:pPr>
        <w:spacing w:after="0"/>
        <w:ind w:left="0"/>
        <w:jc w:val="both"/>
      </w:pPr>
      <w:r>
        <w:rPr>
          <w:rFonts w:ascii="Times New Roman"/>
          <w:b w:val="false"/>
          <w:i w:val="false"/>
          <w:color w:val="000000"/>
          <w:sz w:val="28"/>
        </w:rPr>
        <w:t>
      "4. Арнаулы әлеуметтік қызметтер көрсету стандарттары, оларды көрсету тәртібі, арнаулы әлеуметтік қызметтерге мұқтаж адамның (отбасының) құқықтары мен міндеттері Қазақстан Республикасының әлеуметтік қорғау туралы заңнамасында айқындалады.";</w:t>
      </w:r>
    </w:p>
    <w:bookmarkEnd w:id="271"/>
    <w:bookmarkStart w:name="z315" w:id="272"/>
    <w:p>
      <w:pPr>
        <w:spacing w:after="0"/>
        <w:ind w:left="0"/>
        <w:jc w:val="both"/>
      </w:pPr>
      <w:r>
        <w:rPr>
          <w:rFonts w:ascii="Times New Roman"/>
          <w:b w:val="false"/>
          <w:i w:val="false"/>
          <w:color w:val="000000"/>
          <w:sz w:val="28"/>
        </w:rPr>
        <w:t xml:space="preserve">
      3) 7-баптың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"арнаулы әлеуметтік қызметтер туралы" деген сөздер "әлеуметтік қорғау туралы" деген сөздермен ауыстырылсын.</w:t>
      </w:r>
    </w:p>
    <w:bookmarkEnd w:id="272"/>
    <w:bookmarkStart w:name="z316" w:id="273"/>
    <w:p>
      <w:pPr>
        <w:spacing w:after="0"/>
        <w:ind w:left="0"/>
        <w:jc w:val="both"/>
      </w:pPr>
      <w:r>
        <w:rPr>
          <w:rFonts w:ascii="Times New Roman"/>
          <w:b w:val="false"/>
          <w:i w:val="false"/>
          <w:color w:val="000000"/>
          <w:sz w:val="28"/>
        </w:rPr>
        <w:t xml:space="preserve">
      36.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3"/>
    <w:bookmarkStart w:name="z317" w:id="2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97-бап</w:t>
      </w:r>
      <w:r>
        <w:rPr>
          <w:rFonts w:ascii="Times New Roman"/>
          <w:b w:val="false"/>
          <w:i w:val="false"/>
          <w:color w:val="000000"/>
          <w:sz w:val="28"/>
        </w:rPr>
        <w:t xml:space="preserve"> мынадай редакцияда жазылсын: </w:t>
      </w:r>
    </w:p>
    <w:bookmarkEnd w:id="274"/>
    <w:bookmarkStart w:name="z318" w:id="275"/>
    <w:p>
      <w:pPr>
        <w:spacing w:after="0"/>
        <w:ind w:left="0"/>
        <w:jc w:val="both"/>
      </w:pPr>
      <w:r>
        <w:rPr>
          <w:rFonts w:ascii="Times New Roman"/>
          <w:b w:val="false"/>
          <w:i w:val="false"/>
          <w:color w:val="000000"/>
          <w:sz w:val="28"/>
        </w:rPr>
        <w:t>
      "97-бап. Міндетті әлеуметтік сақтандыру бойынша әлеуметтік төлемдерді өндіріп алуға жүгіну</w:t>
      </w:r>
    </w:p>
    <w:bookmarkEnd w:id="275"/>
    <w:bookmarkStart w:name="z319" w:id="276"/>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bookmarkEnd w:id="276"/>
    <w:bookmarkStart w:name="z320"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"бір жасқа", "жағдайда" деген сөздер тиісінше "бір жарым жасқа", "жағдай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 тармақшадағы</w:t>
      </w:r>
      <w:r>
        <w:rPr>
          <w:rFonts w:ascii="Times New Roman"/>
          <w:b w:val="false"/>
          <w:i w:val="false"/>
          <w:color w:val="000000"/>
          <w:sz w:val="28"/>
        </w:rPr>
        <w:t xml:space="preserve"> "орта", "ұйымдарында" деген сөздер тиісінше "жалпы орта", "ұйымдарында жалпы немесе кәсіптік білім беру бағдарламалары бойынша" деген сөздермен ауыстырылсын.</w:t>
      </w:r>
    </w:p>
    <w:bookmarkStart w:name="z323" w:id="278"/>
    <w:p>
      <w:pPr>
        <w:spacing w:after="0"/>
        <w:ind w:left="0"/>
        <w:jc w:val="both"/>
      </w:pPr>
      <w:r>
        <w:rPr>
          <w:rFonts w:ascii="Times New Roman"/>
          <w:b w:val="false"/>
          <w:i w:val="false"/>
          <w:color w:val="000000"/>
          <w:sz w:val="28"/>
        </w:rPr>
        <w:t xml:space="preserve">
      37.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8"/>
    <w:bookmarkStart w:name="z324" w:id="279"/>
    <w:p>
      <w:pPr>
        <w:spacing w:after="0"/>
        <w:ind w:left="0"/>
        <w:jc w:val="both"/>
      </w:pPr>
      <w:r>
        <w:rPr>
          <w:rFonts w:ascii="Times New Roman"/>
          <w:b w:val="false"/>
          <w:i w:val="false"/>
          <w:color w:val="000000"/>
          <w:sz w:val="28"/>
        </w:rPr>
        <w:t xml:space="preserve">
      1) 3-баптың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79"/>
    <w:bookmarkStart w:name="z325" w:id="280"/>
    <w:p>
      <w:pPr>
        <w:spacing w:after="0"/>
        <w:ind w:left="0"/>
        <w:jc w:val="both"/>
      </w:pPr>
      <w:r>
        <w:rPr>
          <w:rFonts w:ascii="Times New Roman"/>
          <w:b w:val="false"/>
          <w:i w:val="false"/>
          <w:color w:val="000000"/>
          <w:sz w:val="28"/>
        </w:rPr>
        <w:t xml:space="preserve">
      2) 6-баптың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"өмірлік қиын жағдайда жүрген" деген сөздер "арнаулы әлеуметтік қызметтерге мұқтаж" деген сөздермен ауыстырылсын.</w:t>
      </w:r>
    </w:p>
    <w:bookmarkEnd w:id="280"/>
    <w:bookmarkStart w:name="z326" w:id="281"/>
    <w:p>
      <w:pPr>
        <w:spacing w:after="0"/>
        <w:ind w:left="0"/>
        <w:jc w:val="both"/>
      </w:pPr>
      <w:r>
        <w:rPr>
          <w:rFonts w:ascii="Times New Roman"/>
          <w:b w:val="false"/>
          <w:i w:val="false"/>
          <w:color w:val="000000"/>
          <w:sz w:val="28"/>
        </w:rPr>
        <w:t xml:space="preserve">
      38.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1"/>
    <w:bookmarkStart w:name="z327" w:id="282"/>
    <w:p>
      <w:pPr>
        <w:spacing w:after="0"/>
        <w:ind w:left="0"/>
        <w:jc w:val="both"/>
      </w:pPr>
      <w:r>
        <w:rPr>
          <w:rFonts w:ascii="Times New Roman"/>
          <w:b w:val="false"/>
          <w:i w:val="false"/>
          <w:color w:val="000000"/>
          <w:sz w:val="28"/>
        </w:rPr>
        <w:t xml:space="preserve">
      42-3-баптың </w:t>
      </w:r>
      <w:r>
        <w:rPr>
          <w:rFonts w:ascii="Times New Roman"/>
          <w:b w:val="false"/>
          <w:i w:val="false"/>
          <w:color w:val="000000"/>
          <w:sz w:val="28"/>
        </w:rPr>
        <w:t>8-тармағында</w:t>
      </w:r>
      <w:r>
        <w:rPr>
          <w:rFonts w:ascii="Times New Roman"/>
          <w:b w:val="false"/>
          <w:i w:val="false"/>
          <w:color w:val="000000"/>
          <w:sz w:val="28"/>
        </w:rPr>
        <w:t>:</w:t>
      </w:r>
    </w:p>
    <w:bookmarkEnd w:id="282"/>
    <w:bookmarkStart w:name="z328" w:id="283"/>
    <w:p>
      <w:pPr>
        <w:spacing w:after="0"/>
        <w:ind w:left="0"/>
        <w:jc w:val="both"/>
      </w:pPr>
      <w:r>
        <w:rPr>
          <w:rFonts w:ascii="Times New Roman"/>
          <w:b w:val="false"/>
          <w:i w:val="false"/>
          <w:color w:val="000000"/>
          <w:sz w:val="28"/>
        </w:rPr>
        <w:t>
      1) және 2) тармақшалар мынадай редакцияда жазылсын:</w:t>
      </w:r>
    </w:p>
    <w:bookmarkEnd w:id="283"/>
    <w:bookmarkStart w:name="z329" w:id="284"/>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қызметтерді алатын адамдарға;</w:t>
      </w:r>
    </w:p>
    <w:bookmarkEnd w:id="284"/>
    <w:bookmarkStart w:name="z330" w:id="285"/>
    <w:p>
      <w:pPr>
        <w:spacing w:after="0"/>
        <w:ind w:left="0"/>
        <w:jc w:val="both"/>
      </w:pPr>
      <w:r>
        <w:rPr>
          <w:rFonts w:ascii="Times New Roman"/>
          <w:b w:val="false"/>
          <w:i w:val="false"/>
          <w:color w:val="000000"/>
          <w:sz w:val="28"/>
        </w:rPr>
        <w:t>
      2) атаулы әлеуметтік көмек алатын адамдарға;";</w:t>
      </w:r>
    </w:p>
    <w:bookmarkEnd w:id="285"/>
    <w:bookmarkStart w:name="z331" w:id="286"/>
    <w:p>
      <w:pPr>
        <w:spacing w:after="0"/>
        <w:ind w:left="0"/>
        <w:jc w:val="both"/>
      </w:pPr>
      <w:r>
        <w:rPr>
          <w:rFonts w:ascii="Times New Roman"/>
          <w:b w:val="false"/>
          <w:i w:val="false"/>
          <w:color w:val="000000"/>
          <w:sz w:val="28"/>
        </w:rPr>
        <w:t>
      6) тармақшадағы "қарттар мен мүгедектігі бар адамдарға арналған медициналық-әлеуметтік мекемелерде (ұйымдарда)" деген сөздер "арнаулы әлеуметтік қызметтер көрсету орталықтарында" деген сөздермен ауыстырылсын.</w:t>
      </w:r>
    </w:p>
    <w:bookmarkEnd w:id="286"/>
    <w:bookmarkStart w:name="z332" w:id="287"/>
    <w:p>
      <w:pPr>
        <w:spacing w:after="0"/>
        <w:ind w:left="0"/>
        <w:jc w:val="both"/>
      </w:pPr>
      <w:r>
        <w:rPr>
          <w:rFonts w:ascii="Times New Roman"/>
          <w:b w:val="false"/>
          <w:i w:val="false"/>
          <w:color w:val="000000"/>
          <w:sz w:val="28"/>
        </w:rPr>
        <w:t xml:space="preserve">
      39.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7"/>
    <w:bookmarkStart w:name="z333" w:id="288"/>
    <w:p>
      <w:pPr>
        <w:spacing w:after="0"/>
        <w:ind w:left="0"/>
        <w:jc w:val="both"/>
      </w:pPr>
      <w:r>
        <w:rPr>
          <w:rFonts w:ascii="Times New Roman"/>
          <w:b w:val="false"/>
          <w:i w:val="false"/>
          <w:color w:val="000000"/>
          <w:sz w:val="28"/>
        </w:rPr>
        <w:t xml:space="preserve">
      1) 15-баптың 1-тармағының </w:t>
      </w:r>
      <w:r>
        <w:rPr>
          <w:rFonts w:ascii="Times New Roman"/>
          <w:b w:val="false"/>
          <w:i w:val="false"/>
          <w:color w:val="000000"/>
          <w:sz w:val="28"/>
        </w:rPr>
        <w:t>13) тармақшасындағы</w:t>
      </w:r>
      <w:r>
        <w:rPr>
          <w:rFonts w:ascii="Times New Roman"/>
          <w:b w:val="false"/>
          <w:i w:val="false"/>
          <w:color w:val="000000"/>
          <w:sz w:val="28"/>
        </w:rPr>
        <w:t xml:space="preserve">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88"/>
    <w:bookmarkStart w:name="z334" w:id="289"/>
    <w:p>
      <w:pPr>
        <w:spacing w:after="0"/>
        <w:ind w:left="0"/>
        <w:jc w:val="both"/>
      </w:pPr>
      <w:r>
        <w:rPr>
          <w:rFonts w:ascii="Times New Roman"/>
          <w:b w:val="false"/>
          <w:i w:val="false"/>
          <w:color w:val="000000"/>
          <w:sz w:val="28"/>
        </w:rPr>
        <w:t xml:space="preserve">
      2) 64-баптың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89"/>
    <w:bookmarkStart w:name="z335" w:id="290"/>
    <w:p>
      <w:pPr>
        <w:spacing w:after="0"/>
        <w:ind w:left="0"/>
        <w:jc w:val="both"/>
      </w:pPr>
      <w:r>
        <w:rPr>
          <w:rFonts w:ascii="Times New Roman"/>
          <w:b w:val="false"/>
          <w:i w:val="false"/>
          <w:color w:val="000000"/>
          <w:sz w:val="28"/>
        </w:rPr>
        <w:t xml:space="preserve">
      3) 66-баптың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бөлігіндегі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деген сөздер "Қазақстан Республикасының Әлеуметтік кодексінде" деген сөздермен ауыстырылсын;</w:t>
      </w:r>
    </w:p>
    <w:bookmarkEnd w:id="290"/>
    <w:bookmarkStart w:name="z336" w:id="291"/>
    <w:p>
      <w:pPr>
        <w:spacing w:after="0"/>
        <w:ind w:left="0"/>
        <w:jc w:val="both"/>
      </w:pPr>
      <w:r>
        <w:rPr>
          <w:rFonts w:ascii="Times New Roman"/>
          <w:b w:val="false"/>
          <w:i w:val="false"/>
          <w:color w:val="000000"/>
          <w:sz w:val="28"/>
        </w:rPr>
        <w:t xml:space="preserve">
      4) 82-баптың </w:t>
      </w:r>
      <w:r>
        <w:rPr>
          <w:rFonts w:ascii="Times New Roman"/>
          <w:b w:val="false"/>
          <w:i w:val="false"/>
          <w:color w:val="000000"/>
          <w:sz w:val="28"/>
        </w:rPr>
        <w:t>3-тармағындағы</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Заңында" деген сөздер "Қазақстан Республикасының Әлеуметтік кодексінде" деген сөздермен ауыстырылсын. </w:t>
      </w:r>
    </w:p>
    <w:bookmarkEnd w:id="291"/>
    <w:bookmarkStart w:name="z337" w:id="292"/>
    <w:p>
      <w:pPr>
        <w:spacing w:after="0"/>
        <w:ind w:left="0"/>
        <w:jc w:val="both"/>
      </w:pPr>
      <w:r>
        <w:rPr>
          <w:rFonts w:ascii="Times New Roman"/>
          <w:b w:val="false"/>
          <w:i w:val="false"/>
          <w:color w:val="000000"/>
          <w:sz w:val="28"/>
        </w:rPr>
        <w:t xml:space="preserve">
      40.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2"/>
    <w:bookmarkStart w:name="z338" w:id="293"/>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"Қазақстан Республикасында зейнетақымен қамсыздандыру туралы" Қазақстан Республикасының Заңында" деген сөздер "Қазақстан Республикасының Әлеуметтік кодексінде" деген сөздермен ауыстырылсын;</w:t>
      </w:r>
    </w:p>
    <w:bookmarkEnd w:id="293"/>
    <w:bookmarkStart w:name="z339" w:id="294"/>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4-тармағындағы</w:t>
      </w:r>
      <w:r>
        <w:rPr>
          <w:rFonts w:ascii="Times New Roman"/>
          <w:b w:val="false"/>
          <w:i w:val="false"/>
          <w:color w:val="000000"/>
          <w:sz w:val="28"/>
        </w:rPr>
        <w:t xml:space="preserve"> "Қазақстан Республикасының заңнамасына" деген сөздер "Қазақстан Республикасының әлеуметтік қорғау туралы заңнамасына" деген сөздермен ауыстырылсын.</w:t>
      </w:r>
    </w:p>
    <w:bookmarkEnd w:id="294"/>
    <w:bookmarkStart w:name="z340" w:id="295"/>
    <w:p>
      <w:pPr>
        <w:spacing w:after="0"/>
        <w:ind w:left="0"/>
        <w:jc w:val="both"/>
      </w:pPr>
      <w:r>
        <w:rPr>
          <w:rFonts w:ascii="Times New Roman"/>
          <w:b w:val="false"/>
          <w:i w:val="false"/>
          <w:color w:val="000000"/>
          <w:sz w:val="28"/>
        </w:rPr>
        <w:t xml:space="preserve">
      41.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5"/>
    <w:bookmarkStart w:name="z341" w:id="296"/>
    <w:p>
      <w:pPr>
        <w:spacing w:after="0"/>
        <w:ind w:left="0"/>
        <w:jc w:val="both"/>
      </w:pPr>
      <w:r>
        <w:rPr>
          <w:rFonts w:ascii="Times New Roman"/>
          <w:b w:val="false"/>
          <w:i w:val="false"/>
          <w:color w:val="000000"/>
          <w:sz w:val="28"/>
        </w:rPr>
        <w:t xml:space="preserve">
      1) 134-баптың 3-тармағы </w:t>
      </w:r>
      <w:r>
        <w:rPr>
          <w:rFonts w:ascii="Times New Roman"/>
          <w:b w:val="false"/>
          <w:i w:val="false"/>
          <w:color w:val="000000"/>
          <w:sz w:val="28"/>
        </w:rPr>
        <w:t>11) тармақшасындағы</w:t>
      </w:r>
      <w:r>
        <w:rPr>
          <w:rFonts w:ascii="Times New Roman"/>
          <w:b w:val="false"/>
          <w:i w:val="false"/>
          <w:color w:val="000000"/>
          <w:sz w:val="28"/>
        </w:rPr>
        <w:t xml:space="preserve"> "сот-сараптама қызметі саласында жүзеге асырады." деген сөздер "сот-сараптама қызметі;" деген сөздермен ауыстырылып, мынадай мазмұндағы 12) тармақшамен толықтырылсын:</w:t>
      </w:r>
    </w:p>
    <w:bookmarkEnd w:id="296"/>
    <w:bookmarkStart w:name="z342" w:id="297"/>
    <w:p>
      <w:pPr>
        <w:spacing w:after="0"/>
        <w:ind w:left="0"/>
        <w:jc w:val="both"/>
      </w:pPr>
      <w:r>
        <w:rPr>
          <w:rFonts w:ascii="Times New Roman"/>
          <w:b w:val="false"/>
          <w:i w:val="false"/>
          <w:color w:val="000000"/>
          <w:sz w:val="28"/>
        </w:rPr>
        <w:t>
      "12) халықты жұмыспен қамтуға жәрдемдесу саласында жүзеге асырады.";</w:t>
      </w:r>
    </w:p>
    <w:bookmarkEnd w:id="297"/>
    <w:bookmarkStart w:name="z343" w:id="298"/>
    <w:p>
      <w:pPr>
        <w:spacing w:after="0"/>
        <w:ind w:left="0"/>
        <w:jc w:val="both"/>
      </w:pPr>
      <w:r>
        <w:rPr>
          <w:rFonts w:ascii="Times New Roman"/>
          <w:b w:val="false"/>
          <w:i w:val="false"/>
          <w:color w:val="000000"/>
          <w:sz w:val="28"/>
        </w:rPr>
        <w:t xml:space="preserve">
      2) 146-баптың </w:t>
      </w:r>
      <w:r>
        <w:rPr>
          <w:rFonts w:ascii="Times New Roman"/>
          <w:b w:val="false"/>
          <w:i w:val="false"/>
          <w:color w:val="000000"/>
          <w:sz w:val="28"/>
        </w:rPr>
        <w:t>2-1-тармағындағы</w:t>
      </w:r>
      <w:r>
        <w:rPr>
          <w:rFonts w:ascii="Times New Roman"/>
          <w:b w:val="false"/>
          <w:i w:val="false"/>
          <w:color w:val="000000"/>
          <w:sz w:val="28"/>
        </w:rPr>
        <w:t xml:space="preserve"> "Халықты жұмыспен қамту туралы" Қазақстан Республикасының Заңына" деген сөздер "Қазақстан Республикасының Әлеуметтік кодексіне" деген сөздермен ауыстырылсын;</w:t>
      </w:r>
    </w:p>
    <w:bookmarkEnd w:id="298"/>
    <w:bookmarkStart w:name="z344" w:id="299"/>
    <w:p>
      <w:pPr>
        <w:spacing w:after="0"/>
        <w:ind w:left="0"/>
        <w:jc w:val="both"/>
      </w:pPr>
      <w:r>
        <w:rPr>
          <w:rFonts w:ascii="Times New Roman"/>
          <w:b w:val="false"/>
          <w:i w:val="false"/>
          <w:color w:val="000000"/>
          <w:sz w:val="28"/>
        </w:rPr>
        <w:t xml:space="preserve">
      3) 161-баптың </w:t>
      </w:r>
      <w:r>
        <w:rPr>
          <w:rFonts w:ascii="Times New Roman"/>
          <w:b w:val="false"/>
          <w:i w:val="false"/>
          <w:color w:val="000000"/>
          <w:sz w:val="28"/>
        </w:rPr>
        <w:t>2-тармағы</w:t>
      </w:r>
      <w:r>
        <w:rPr>
          <w:rFonts w:ascii="Times New Roman"/>
          <w:b w:val="false"/>
          <w:i w:val="false"/>
          <w:color w:val="000000"/>
          <w:sz w:val="28"/>
        </w:rPr>
        <w:t xml:space="preserve"> "Білім беру," деген сөздерден кейін "халықты әлеуметтік қорғау," деген сөздермен толықтырылсын.</w:t>
      </w:r>
    </w:p>
    <w:bookmarkEnd w:id="299"/>
    <w:bookmarkStart w:name="z345" w:id="300"/>
    <w:p>
      <w:pPr>
        <w:spacing w:after="0"/>
        <w:ind w:left="0"/>
        <w:jc w:val="both"/>
      </w:pPr>
      <w:r>
        <w:rPr>
          <w:rFonts w:ascii="Times New Roman"/>
          <w:b w:val="false"/>
          <w:i w:val="false"/>
          <w:color w:val="000000"/>
          <w:sz w:val="28"/>
        </w:rPr>
        <w:t xml:space="preserve">
      42.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0"/>
    <w:bookmarkStart w:name="z346" w:id="3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48" w:id="302"/>
    <w:p>
      <w:pPr>
        <w:spacing w:after="0"/>
        <w:ind w:left="0"/>
        <w:jc w:val="both"/>
      </w:pPr>
      <w:r>
        <w:rPr>
          <w:rFonts w:ascii="Times New Roman"/>
          <w:b w:val="false"/>
          <w:i w:val="false"/>
          <w:color w:val="000000"/>
          <w:sz w:val="28"/>
        </w:rPr>
        <w:t>
      "1) "Ата жолы" картасы – халықтың көші-қоны мәселелері жөніндегі уәкілетті орган белгілейтін тәртіппен бизнес-көшіп келушілерге не этникалық қазақтар қатарынан сұранысқа ие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302"/>
    <w:bookmarkStart w:name="z349" w:id="303"/>
    <w:p>
      <w:pPr>
        <w:spacing w:after="0"/>
        <w:ind w:left="0"/>
        <w:jc w:val="both"/>
      </w:pPr>
      <w:r>
        <w:rPr>
          <w:rFonts w:ascii="Times New Roman"/>
          <w:b w:val="false"/>
          <w:i w:val="false"/>
          <w:color w:val="000000"/>
          <w:sz w:val="28"/>
        </w:rPr>
        <w:t>
      мынадай мазмұндағы 1-1) және 4-2) тармақшалармен толықтырылсын:</w:t>
      </w:r>
    </w:p>
    <w:bookmarkEnd w:id="303"/>
    <w:bookmarkStart w:name="z350" w:id="304"/>
    <w:p>
      <w:pPr>
        <w:spacing w:after="0"/>
        <w:ind w:left="0"/>
        <w:jc w:val="both"/>
      </w:pPr>
      <w:r>
        <w:rPr>
          <w:rFonts w:ascii="Times New Roman"/>
          <w:b w:val="false"/>
          <w:i w:val="false"/>
          <w:color w:val="000000"/>
          <w:sz w:val="28"/>
        </w:rPr>
        <w:t>
      "1-1) бұрынғы отандас – Қазақ Кеңестік Социалистік Республикасында немесе Қазақстан Республикасында туған немесе бұрын азаматтығында болған және шетелде тұрақты тұратын адам;";</w:t>
      </w:r>
    </w:p>
    <w:bookmarkEnd w:id="304"/>
    <w:bookmarkStart w:name="z351" w:id="305"/>
    <w:p>
      <w:pPr>
        <w:spacing w:after="0"/>
        <w:ind w:left="0"/>
        <w:jc w:val="both"/>
      </w:pPr>
      <w:r>
        <w:rPr>
          <w:rFonts w:ascii="Times New Roman"/>
          <w:b w:val="false"/>
          <w:i w:val="false"/>
          <w:color w:val="000000"/>
          <w:sz w:val="28"/>
        </w:rPr>
        <w:t>
      "4-2)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353" w:id="306"/>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13-2) тармақшалардағы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bookmarkStart w:name="z355" w:id="307"/>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5-1) тармақшасы</w:t>
      </w:r>
      <w:r>
        <w:rPr>
          <w:rFonts w:ascii="Times New Roman"/>
          <w:b w:val="false"/>
          <w:i w:val="false"/>
          <w:color w:val="000000"/>
          <w:sz w:val="28"/>
        </w:rPr>
        <w:t xml:space="preserve"> "оның ішінде" деген сөздерден кейін "Ата жолы" картасын алуға үміткерлерді қоса алғанда," деген сөздермен толықтырылсын;";</w:t>
      </w:r>
    </w:p>
    <w:bookmarkEnd w:id="307"/>
    <w:bookmarkStart w:name="z356" w:id="3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w:t>
      </w:r>
      <w:r>
        <w:rPr>
          <w:rFonts w:ascii="Times New Roman"/>
          <w:b w:val="false"/>
          <w:i w:val="false"/>
          <w:color w:val="000000"/>
          <w:sz w:val="28"/>
        </w:rPr>
        <w:t xml:space="preserve"> мынадай мазмұндағы 9-2), 14-4), 14-5), 14-6), 14-7) және 14-8) тармақшалармен толықтырылсын:</w:t>
      </w:r>
    </w:p>
    <w:bookmarkEnd w:id="308"/>
    <w:bookmarkStart w:name="z357" w:id="309"/>
    <w:p>
      <w:pPr>
        <w:spacing w:after="0"/>
        <w:ind w:left="0"/>
        <w:jc w:val="both"/>
      </w:pPr>
      <w:r>
        <w:rPr>
          <w:rFonts w:ascii="Times New Roman"/>
          <w:b w:val="false"/>
          <w:i w:val="false"/>
          <w:color w:val="000000"/>
          <w:sz w:val="28"/>
        </w:rPr>
        <w:t>
      "9-2) шетелде тұратын этникалық қазақтар үшін "Ата жолы" картасын ұсыну тәртібін әзірлейді, бекітеді;";</w:t>
      </w:r>
    </w:p>
    <w:bookmarkEnd w:id="309"/>
    <w:bookmarkStart w:name="z358" w:id="310"/>
    <w:p>
      <w:pPr>
        <w:spacing w:after="0"/>
        <w:ind w:left="0"/>
        <w:jc w:val="both"/>
      </w:pPr>
      <w:r>
        <w:rPr>
          <w:rFonts w:ascii="Times New Roman"/>
          <w:b w:val="false"/>
          <w:i w:val="false"/>
          <w:color w:val="000000"/>
          <w:sz w:val="28"/>
        </w:rPr>
        <w:t>
      "14-4)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әзірлейді және бекітеді;</w:t>
      </w:r>
    </w:p>
    <w:bookmarkEnd w:id="310"/>
    <w:bookmarkStart w:name="z359" w:id="311"/>
    <w:p>
      <w:pPr>
        <w:spacing w:after="0"/>
        <w:ind w:left="0"/>
        <w:jc w:val="both"/>
      </w:pPr>
      <w:r>
        <w:rPr>
          <w:rFonts w:ascii="Times New Roman"/>
          <w:b w:val="false"/>
          <w:i w:val="false"/>
          <w:color w:val="000000"/>
          <w:sz w:val="28"/>
        </w:rPr>
        <w:t>
      14-5)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 әзірлейді және бекітеді;</w:t>
      </w:r>
    </w:p>
    <w:bookmarkEnd w:id="311"/>
    <w:bookmarkStart w:name="z360" w:id="312"/>
    <w:p>
      <w:pPr>
        <w:spacing w:after="0"/>
        <w:ind w:left="0"/>
        <w:jc w:val="both"/>
      </w:pPr>
      <w:r>
        <w:rPr>
          <w:rFonts w:ascii="Times New Roman"/>
          <w:b w:val="false"/>
          <w:i w:val="false"/>
          <w:color w:val="000000"/>
          <w:sz w:val="28"/>
        </w:rPr>
        <w:t>
      14-6) мемлекеттік басқарудың тиісті саласына басшылықты жүзеге асыратын уәкілетті мемлекеттік органдармен келісім бойынша маусымдық шетелдік жұмыскерлердің еңбек қызметін жүзеге асыру үшін кәсіптердің тізбесін әзірлейді және бекітеді;</w:t>
      </w:r>
    </w:p>
    <w:bookmarkEnd w:id="312"/>
    <w:bookmarkStart w:name="z361" w:id="313"/>
    <w:p>
      <w:pPr>
        <w:spacing w:after="0"/>
        <w:ind w:left="0"/>
        <w:jc w:val="both"/>
      </w:pPr>
      <w:r>
        <w:rPr>
          <w:rFonts w:ascii="Times New Roman"/>
          <w:b w:val="false"/>
          <w:i w:val="false"/>
          <w:color w:val="000000"/>
          <w:sz w:val="28"/>
        </w:rPr>
        <w:t>
      14-7)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bookmarkEnd w:id="313"/>
    <w:bookmarkStart w:name="z362" w:id="314"/>
    <w:p>
      <w:pPr>
        <w:spacing w:after="0"/>
        <w:ind w:left="0"/>
        <w:jc w:val="both"/>
      </w:pPr>
      <w:r>
        <w:rPr>
          <w:rFonts w:ascii="Times New Roman"/>
          <w:b w:val="false"/>
          <w:i w:val="false"/>
          <w:color w:val="000000"/>
          <w:sz w:val="28"/>
        </w:rPr>
        <w:t>
      14-8) шетелдік жұмыскерге өз бетінше жұмысқа орналасу үшін біліктілігінің сәйкестігі туралы анықтамалар беру тәртібін, мемлекеттік басқарудың тиісті саласына басшылықты жүзеге асыратын уәкілетті мемлекеттік органдармен келісу бойынша шетелдік жұмыскерлердің өз бетінше жұмысқа орналасуы үшін экономиканың басым салаларының (экономикалық қызмет түрлерінің) және оларда сұранысқа ие кәсіптердің тізбесін айқындайды;";</w:t>
      </w:r>
    </w:p>
    <w:bookmarkEnd w:id="314"/>
    <w:bookmarkStart w:name="z363" w:id="3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6-9) тармақшамен толықтырылсын:</w:t>
      </w:r>
    </w:p>
    <w:bookmarkStart w:name="z365" w:id="316"/>
    <w:p>
      <w:pPr>
        <w:spacing w:after="0"/>
        <w:ind w:left="0"/>
        <w:jc w:val="both"/>
      </w:pPr>
      <w:r>
        <w:rPr>
          <w:rFonts w:ascii="Times New Roman"/>
          <w:b w:val="false"/>
          <w:i w:val="false"/>
          <w:color w:val="000000"/>
          <w:sz w:val="28"/>
        </w:rPr>
        <w:t>
      "6-9) "Ата жолы" картасын беру туралы шешім қабылдайды;";</w:t>
      </w:r>
    </w:p>
    <w:bookmarkEnd w:id="316"/>
    <w:bookmarkStart w:name="z366" w:id="3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bookmarkEnd w:id="317"/>
    <w:bookmarkStart w:name="z367" w:id="3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w:t>
      </w:r>
      <w:r>
        <w:rPr>
          <w:rFonts w:ascii="Times New Roman"/>
          <w:b w:val="false"/>
          <w:i w:val="false"/>
          <w:color w:val="000000"/>
          <w:sz w:val="28"/>
        </w:rPr>
        <w:t>:</w:t>
      </w:r>
    </w:p>
    <w:bookmarkEnd w:id="318"/>
    <w:bookmarkStart w:name="z368" w:id="3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19"/>
    <w:bookmarkStart w:name="z369" w:id="320"/>
    <w:p>
      <w:pPr>
        <w:spacing w:after="0"/>
        <w:ind w:left="0"/>
        <w:jc w:val="both"/>
      </w:pPr>
      <w:r>
        <w:rPr>
          <w:rFonts w:ascii="Times New Roman"/>
          <w:b w:val="false"/>
          <w:i w:val="false"/>
          <w:color w:val="000000"/>
          <w:sz w:val="28"/>
        </w:rPr>
        <w:t>
      "5) Қазақстан Республикасының Әлеуметтік кодексіне сәйкес жұмыспен қамтуға жәрдемдесумен қамтамасыз етіледі.";</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мынандай редакцияда жазылсын:</w:t>
      </w:r>
    </w:p>
    <w:bookmarkStart w:name="z372" w:id="321"/>
    <w:p>
      <w:pPr>
        <w:spacing w:after="0"/>
        <w:ind w:left="0"/>
        <w:jc w:val="both"/>
      </w:pPr>
      <w:r>
        <w:rPr>
          <w:rFonts w:ascii="Times New Roman"/>
          <w:b w:val="false"/>
          <w:i w:val="false"/>
          <w:color w:val="000000"/>
          <w:sz w:val="28"/>
        </w:rPr>
        <w:t>
      "6. Қандастар Қазақстан Республикасының әлеуметтік кодексіне сәйкес жұмыспен қамтуға жәрдемдесудің белсенді шаралары шеңберінде өздері алған мемлекеттік қолдау шараларын көрсетуге жұмсалған бюджет шығындарын мерзімінен бұрын толық көлемде:</w:t>
      </w:r>
    </w:p>
    <w:bookmarkEnd w:id="321"/>
    <w:bookmarkStart w:name="z373" w:id="322"/>
    <w:p>
      <w:pPr>
        <w:spacing w:after="0"/>
        <w:ind w:left="0"/>
        <w:jc w:val="both"/>
      </w:pPr>
      <w:r>
        <w:rPr>
          <w:rFonts w:ascii="Times New Roman"/>
          <w:b w:val="false"/>
          <w:i w:val="false"/>
          <w:color w:val="000000"/>
          <w:sz w:val="28"/>
        </w:rPr>
        <w:t xml:space="preserve">
      қандас мәртебесін алған сәттен бастап бес жыл ішінде қоныстандыру өңірінің шегінен тыс жерге өзінің еркі бойынша тұрақты тұруға өз бетінше кеткен; </w:t>
      </w:r>
    </w:p>
    <w:bookmarkEnd w:id="322"/>
    <w:bookmarkStart w:name="z374" w:id="323"/>
    <w:p>
      <w:pPr>
        <w:spacing w:after="0"/>
        <w:ind w:left="0"/>
        <w:jc w:val="both"/>
      </w:pPr>
      <w:r>
        <w:rPr>
          <w:rFonts w:ascii="Times New Roman"/>
          <w:b w:val="false"/>
          <w:i w:val="false"/>
          <w:color w:val="000000"/>
          <w:sz w:val="28"/>
        </w:rPr>
        <w:t>
      Қазақстан Республикасының азаматтығын алудан бас тартқан жағдайларда өтеуге міндетті.";</w:t>
      </w:r>
    </w:p>
    <w:bookmarkEnd w:id="323"/>
    <w:bookmarkStart w:name="z375" w:id="3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324"/>
    <w:bookmarkStart w:name="z376" w:id="325"/>
    <w:p>
      <w:pPr>
        <w:spacing w:after="0"/>
        <w:ind w:left="0"/>
        <w:jc w:val="both"/>
      </w:pPr>
      <w:r>
        <w:rPr>
          <w:rFonts w:ascii="Times New Roman"/>
          <w:b w:val="false"/>
          <w:i w:val="false"/>
          <w:color w:val="000000"/>
          <w:sz w:val="28"/>
        </w:rPr>
        <w:t>
      "25-бап. Қандас мәртебесін және "Ата жолы" картасының қолданылуын тоқтату</w:t>
      </w:r>
    </w:p>
    <w:bookmarkEnd w:id="325"/>
    <w:bookmarkStart w:name="z377" w:id="326"/>
    <w:p>
      <w:pPr>
        <w:spacing w:after="0"/>
        <w:ind w:left="0"/>
        <w:jc w:val="both"/>
      </w:pPr>
      <w:r>
        <w:rPr>
          <w:rFonts w:ascii="Times New Roman"/>
          <w:b w:val="false"/>
          <w:i w:val="false"/>
          <w:color w:val="000000"/>
          <w:sz w:val="28"/>
        </w:rPr>
        <w:t>
      1. Қандастың мәртебесі:</w:t>
      </w:r>
    </w:p>
    <w:bookmarkEnd w:id="326"/>
    <w:bookmarkStart w:name="z378" w:id="327"/>
    <w:p>
      <w:pPr>
        <w:spacing w:after="0"/>
        <w:ind w:left="0"/>
        <w:jc w:val="both"/>
      </w:pPr>
      <w:r>
        <w:rPr>
          <w:rFonts w:ascii="Times New Roman"/>
          <w:b w:val="false"/>
          <w:i w:val="false"/>
          <w:color w:val="000000"/>
          <w:sz w:val="28"/>
        </w:rPr>
        <w:t>
      1) қандас Қазақстан Республикасының азаматтығын алғаннан кейін;</w:t>
      </w:r>
    </w:p>
    <w:bookmarkEnd w:id="327"/>
    <w:bookmarkStart w:name="z379" w:id="328"/>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328"/>
    <w:bookmarkStart w:name="z380" w:id="329"/>
    <w:p>
      <w:pPr>
        <w:spacing w:after="0"/>
        <w:ind w:left="0"/>
        <w:jc w:val="both"/>
      </w:pPr>
      <w:r>
        <w:rPr>
          <w:rFonts w:ascii="Times New Roman"/>
          <w:b w:val="false"/>
          <w:i w:val="false"/>
          <w:color w:val="000000"/>
          <w:sz w:val="28"/>
        </w:rPr>
        <w:t>
      3) қандас мәртебесін алған күннен бастап бір жыл өткен соң тоқтатылады.</w:t>
      </w:r>
    </w:p>
    <w:bookmarkEnd w:id="329"/>
    <w:bookmarkStart w:name="z381" w:id="330"/>
    <w:p>
      <w:pPr>
        <w:spacing w:after="0"/>
        <w:ind w:left="0"/>
        <w:jc w:val="both"/>
      </w:pPr>
      <w:r>
        <w:rPr>
          <w:rFonts w:ascii="Times New Roman"/>
          <w:b w:val="false"/>
          <w:i w:val="false"/>
          <w:color w:val="000000"/>
          <w:sz w:val="28"/>
        </w:rPr>
        <w:t>
      2. "Ата жолы" картасының қолданысы:</w:t>
      </w:r>
    </w:p>
    <w:bookmarkEnd w:id="330"/>
    <w:bookmarkStart w:name="z382" w:id="331"/>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331"/>
    <w:bookmarkStart w:name="z383" w:id="332"/>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332"/>
    <w:bookmarkStart w:name="z384" w:id="333"/>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333"/>
    <w:bookmarkStart w:name="z385" w:id="334"/>
    <w:p>
      <w:pPr>
        <w:spacing w:after="0"/>
        <w:ind w:left="0"/>
        <w:jc w:val="both"/>
      </w:pPr>
      <w:r>
        <w:rPr>
          <w:rFonts w:ascii="Times New Roman"/>
          <w:b w:val="false"/>
          <w:i w:val="false"/>
          <w:color w:val="000000"/>
          <w:sz w:val="28"/>
        </w:rPr>
        <w:t>
      7) мынадай мазмұндағы 25-1-баппен толықтырылсын:</w:t>
      </w:r>
    </w:p>
    <w:bookmarkEnd w:id="334"/>
    <w:bookmarkStart w:name="z386" w:id="335"/>
    <w:p>
      <w:pPr>
        <w:spacing w:after="0"/>
        <w:ind w:left="0"/>
        <w:jc w:val="both"/>
      </w:pPr>
      <w:r>
        <w:rPr>
          <w:rFonts w:ascii="Times New Roman"/>
          <w:b w:val="false"/>
          <w:i w:val="false"/>
          <w:color w:val="000000"/>
          <w:sz w:val="28"/>
        </w:rPr>
        <w:t>
      "25-1-бап. "Ата жолы" картасын беруден бас тарту үшін негіздер</w:t>
      </w:r>
    </w:p>
    <w:bookmarkEnd w:id="335"/>
    <w:bookmarkStart w:name="z387" w:id="336"/>
    <w:p>
      <w:pPr>
        <w:spacing w:after="0"/>
        <w:ind w:left="0"/>
        <w:jc w:val="both"/>
      </w:pPr>
      <w:r>
        <w:rPr>
          <w:rFonts w:ascii="Times New Roman"/>
          <w:b w:val="false"/>
          <w:i w:val="false"/>
          <w:color w:val="000000"/>
          <w:sz w:val="28"/>
        </w:rPr>
        <w:t>
      Жергілікті атқарушы орган "Ата жолы" картасын ұсынудан мынадай негіздер бойынша бас тартады:</w:t>
      </w:r>
    </w:p>
    <w:bookmarkEnd w:id="336"/>
    <w:bookmarkStart w:name="z388" w:id="337"/>
    <w:p>
      <w:pPr>
        <w:spacing w:after="0"/>
        <w:ind w:left="0"/>
        <w:jc w:val="both"/>
      </w:pPr>
      <w:r>
        <w:rPr>
          <w:rFonts w:ascii="Times New Roman"/>
          <w:b w:val="false"/>
          <w:i w:val="false"/>
          <w:color w:val="000000"/>
          <w:sz w:val="28"/>
        </w:rPr>
        <w:t xml:space="preserve">
      1) үміткерлер осы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bookmarkEnd w:id="337"/>
    <w:bookmarkStart w:name="z389" w:id="338"/>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bookmarkEnd w:id="338"/>
    <w:bookmarkStart w:name="z390" w:id="339"/>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bookmarkEnd w:id="339"/>
    <w:bookmarkStart w:name="z391" w:id="340"/>
    <w:p>
      <w:pPr>
        <w:spacing w:after="0"/>
        <w:ind w:left="0"/>
        <w:jc w:val="both"/>
      </w:pPr>
      <w:r>
        <w:rPr>
          <w:rFonts w:ascii="Times New Roman"/>
          <w:b w:val="false"/>
          <w:i w:val="false"/>
          <w:color w:val="000000"/>
          <w:sz w:val="28"/>
        </w:rPr>
        <w:t>
      8) мынадай мазмұндағы 36-1, 37-1, 37-2 және 37-3-баптармен толықтырылсын:</w:t>
      </w:r>
    </w:p>
    <w:bookmarkEnd w:id="340"/>
    <w:bookmarkStart w:name="z392" w:id="341"/>
    <w:p>
      <w:pPr>
        <w:spacing w:after="0"/>
        <w:ind w:left="0"/>
        <w:jc w:val="both"/>
      </w:pPr>
      <w:r>
        <w:rPr>
          <w:rFonts w:ascii="Times New Roman"/>
          <w:b w:val="false"/>
          <w:i w:val="false"/>
          <w:color w:val="000000"/>
          <w:sz w:val="28"/>
        </w:rPr>
        <w:t>
      "36-1-бап. Шетелдік жұмыс күшін тартуға арналған квота</w:t>
      </w:r>
    </w:p>
    <w:bookmarkEnd w:id="341"/>
    <w:bookmarkStart w:name="z393" w:id="342"/>
    <w:p>
      <w:pPr>
        <w:spacing w:after="0"/>
        <w:ind w:left="0"/>
        <w:jc w:val="both"/>
      </w:pPr>
      <w:r>
        <w:rPr>
          <w:rFonts w:ascii="Times New Roman"/>
          <w:b w:val="false"/>
          <w:i w:val="false"/>
          <w:color w:val="000000"/>
          <w:sz w:val="28"/>
        </w:rPr>
        <w:t>
      1. Ішкі еңбек нарығын қорғау мақсатында халықтың көші-қоны мәселелері жөніндегі уәкілетті орган Қазақстан Республикасының аумағында еңбек қызметін жүзеге асыру үшін шетелдік жұмыс күшін тартуға арналған квота белгілейді.</w:t>
      </w:r>
    </w:p>
    <w:bookmarkEnd w:id="342"/>
    <w:bookmarkStart w:name="z394" w:id="343"/>
    <w:p>
      <w:pPr>
        <w:spacing w:after="0"/>
        <w:ind w:left="0"/>
        <w:jc w:val="both"/>
      </w:pPr>
      <w:r>
        <w:rPr>
          <w:rFonts w:ascii="Times New Roman"/>
          <w:b w:val="false"/>
          <w:i w:val="false"/>
          <w:color w:val="000000"/>
          <w:sz w:val="28"/>
        </w:rPr>
        <w:t>
      2. Осы Заңның шетелдік жұмыс күшін квоталау және жұмыс берушілерге шетелдік жұмыс күшін тартуға арналған рұқсаттар беру туралы нормалары:</w:t>
      </w:r>
    </w:p>
    <w:bookmarkEnd w:id="343"/>
    <w:bookmarkStart w:name="z395" w:id="344"/>
    <w:p>
      <w:pPr>
        <w:spacing w:after="0"/>
        <w:ind w:left="0"/>
        <w:jc w:val="both"/>
      </w:pPr>
      <w:r>
        <w:rPr>
          <w:rFonts w:ascii="Times New Roman"/>
          <w:b w:val="false"/>
          <w:i w:val="false"/>
          <w:color w:val="000000"/>
          <w:sz w:val="28"/>
        </w:rPr>
        <w:t>
      1) дербес білім беру ұйымдарында, олардың ұйымдарында, сондай-ақ "Назарбаев Қорында" басшылар және жоғары білімі бар мамандар лауазымдарында жұмыс істейтін;</w:t>
      </w:r>
    </w:p>
    <w:bookmarkEnd w:id="344"/>
    <w:bookmarkStart w:name="z396" w:id="345"/>
    <w:p>
      <w:pPr>
        <w:spacing w:after="0"/>
        <w:ind w:left="0"/>
        <w:jc w:val="both"/>
      </w:pPr>
      <w:r>
        <w:rPr>
          <w:rFonts w:ascii="Times New Roman"/>
          <w:b w:val="false"/>
          <w:i w:val="false"/>
          <w:color w:val="000000"/>
          <w:sz w:val="28"/>
        </w:rPr>
        <w:t>
      2) Қазақстан Республикасының Үкіметі белгілеген тәртіппен расталған құжаттармен мемлекеттік органдарда жұмыс істейтін;</w:t>
      </w:r>
    </w:p>
    <w:bookmarkEnd w:id="345"/>
    <w:bookmarkStart w:name="z397" w:id="346"/>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келісімшарттарды жасасқан Қазақстан Республикасының ұйымдарында жұмыс істейтін, сондай-ақ инвестициялық басым жобаны іске асыруға арналған инвестициялық келісімшарттарда айқындалатын кәсіптер тізбесіне және сандарына сәйкес басшылар және жоғары білімі бар мамандар ретінде, сондай-ақ білікті жұмысшылар ретінде инвестициялық қызмет объектісі пайдалануға берілгеннен кейін бір жыл өткенге дейінгі мерзімге көрсетілген заңды тұлғалар (не олардың мердігерлері) бас мердігер, мердігер, қосалқы мердігер немесе сәулет, қала құрылысы және құрылыс қызметі (оның ішінде іздестіру және жобалау қызметі, инжинирингтік қызметтер) саласында көрсетілетін қызметтерді орындаушы ретінде тартатын ұйымдарда жұмыс істейтін;</w:t>
      </w:r>
    </w:p>
    <w:bookmarkEnd w:id="346"/>
    <w:bookmarkStart w:name="z398" w:id="347"/>
    <w:p>
      <w:pPr>
        <w:spacing w:after="0"/>
        <w:ind w:left="0"/>
        <w:jc w:val="both"/>
      </w:pPr>
      <w:r>
        <w:rPr>
          <w:rFonts w:ascii="Times New Roman"/>
          <w:b w:val="false"/>
          <w:i w:val="false"/>
          <w:color w:val="000000"/>
          <w:sz w:val="28"/>
        </w:rPr>
        <w:t xml:space="preserve">
      4) құны миллион айлық есептік көрсеткіштен асатын жобалары бар арнайы экономикалық аймақтардың қатысушылары болып табылатын заңды тұлғаларда, сондай-ақ аталған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халықты жұмыспен қамту мәселелері жөніндегі уәкілетті органы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халықты жұмыспен қамту мәселелері жөніндегі уәкілетті органның, мүдделі мемлекеттік орталық органдардың өкілдерінен тұратын комиссия айқындайтын санаттар мен сандар тізбесіне сәйкес объект (объектілер) пайдалануға берілгеннен кейін бір жыл өткенге дейін тартатын ұйымдарда жұмыс істейтін; </w:t>
      </w:r>
    </w:p>
    <w:bookmarkEnd w:id="347"/>
    <w:bookmarkStart w:name="z399" w:id="348"/>
    <w:p>
      <w:pPr>
        <w:spacing w:after="0"/>
        <w:ind w:left="0"/>
        <w:jc w:val="both"/>
      </w:pPr>
      <w:r>
        <w:rPr>
          <w:rFonts w:ascii="Times New Roman"/>
          <w:b w:val="false"/>
          <w:i w:val="false"/>
          <w:color w:val="000000"/>
          <w:sz w:val="28"/>
        </w:rPr>
        <w:t>
      5) экономиканың басым салаларында (экономикалық қызмет түрлерінде) сұранысқа ие кәсіптер бойынша өз бетінше жұмысқа орналасу үшін келген;</w:t>
      </w:r>
    </w:p>
    <w:bookmarkEnd w:id="348"/>
    <w:bookmarkStart w:name="z400" w:id="349"/>
    <w:p>
      <w:pPr>
        <w:spacing w:after="0"/>
        <w:ind w:left="0"/>
        <w:jc w:val="both"/>
      </w:pPr>
      <w:r>
        <w:rPr>
          <w:rFonts w:ascii="Times New Roman"/>
          <w:b w:val="false"/>
          <w:i w:val="false"/>
          <w:color w:val="000000"/>
          <w:sz w:val="28"/>
        </w:rPr>
        <w:t>
      6) Қазақстан Республикасында тұрақты тұратын;</w:t>
      </w:r>
    </w:p>
    <w:bookmarkEnd w:id="349"/>
    <w:bookmarkStart w:name="z401" w:id="350"/>
    <w:p>
      <w:pPr>
        <w:spacing w:after="0"/>
        <w:ind w:left="0"/>
        <w:jc w:val="both"/>
      </w:pPr>
      <w:r>
        <w:rPr>
          <w:rFonts w:ascii="Times New Roman"/>
          <w:b w:val="false"/>
          <w:i w:val="false"/>
          <w:color w:val="000000"/>
          <w:sz w:val="28"/>
        </w:rPr>
        <w:t>
      7) шетелдік заңды тұлғалар филиалдарының немесе өкілдіктерінің бірінші басшылары болып жұмыс істейтін;</w:t>
      </w:r>
    </w:p>
    <w:bookmarkEnd w:id="350"/>
    <w:bookmarkStart w:name="z402" w:id="351"/>
    <w:p>
      <w:pPr>
        <w:spacing w:after="0"/>
        <w:ind w:left="0"/>
        <w:jc w:val="both"/>
      </w:pPr>
      <w:r>
        <w:rPr>
          <w:rFonts w:ascii="Times New Roman"/>
          <w:b w:val="false"/>
          <w:i w:val="false"/>
          <w:color w:val="000000"/>
          <w:sz w:val="28"/>
        </w:rPr>
        <w:t>
      8) Қазақстан Республикасының Үкіметі айқындайтын, еңбек қызметін жүзеге асыру үшін шетелдік жұмыс күшін тартуға жергілікті атқарушы органдардың рұқсаты талап етілмейтін адамдардың тізбесінде көзделген;</w:t>
      </w:r>
    </w:p>
    <w:bookmarkEnd w:id="351"/>
    <w:bookmarkStart w:name="z403" w:id="352"/>
    <w:p>
      <w:pPr>
        <w:spacing w:after="0"/>
        <w:ind w:left="0"/>
        <w:jc w:val="both"/>
      </w:pPr>
      <w:r>
        <w:rPr>
          <w:rFonts w:ascii="Times New Roman"/>
          <w:b w:val="false"/>
          <w:i w:val="false"/>
          <w:color w:val="000000"/>
          <w:sz w:val="28"/>
        </w:rPr>
        <w:t>
      9) "Астана Хаб" халықаралық технологиялық паркінде немесе "Астана Хаб" халықаралық технологиялық паркінде басшылар және жоғары білімді мамандар лауазымдарында жұмыс істейтін шетелдіктер мен азаматтығы жоқ адамдарға қолданылмайды.</w:t>
      </w:r>
    </w:p>
    <w:bookmarkEnd w:id="352"/>
    <w:bookmarkStart w:name="z404" w:id="353"/>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Қазақстан Республикасының аумағында еңбек қызметін корпоративішілік ауыстыру шеңберінде жүзеге асыратын шетелдіктерге немесе азаматтығы жоқ адамдарға қолданылмайды.</w:t>
      </w:r>
    </w:p>
    <w:bookmarkEnd w:id="353"/>
    <w:bookmarkStart w:name="z405" w:id="354"/>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және ол:</w:t>
      </w:r>
    </w:p>
    <w:bookmarkEnd w:id="354"/>
    <w:bookmarkStart w:name="z406" w:id="355"/>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арналған квотаны;</w:t>
      </w:r>
    </w:p>
    <w:bookmarkEnd w:id="355"/>
    <w:bookmarkStart w:name="z407" w:id="356"/>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bookmarkEnd w:id="356"/>
    <w:bookmarkStart w:name="z408" w:id="357"/>
    <w:p>
      <w:pPr>
        <w:spacing w:after="0"/>
        <w:ind w:left="0"/>
        <w:jc w:val="both"/>
      </w:pPr>
      <w:r>
        <w:rPr>
          <w:rFonts w:ascii="Times New Roman"/>
          <w:b w:val="false"/>
          <w:i w:val="false"/>
          <w:color w:val="000000"/>
          <w:sz w:val="28"/>
        </w:rPr>
        <w:t>
      3) еңбек мигранттарын тартуға арналған квотаны қамтиды.</w:t>
      </w:r>
    </w:p>
    <w:bookmarkEnd w:id="357"/>
    <w:bookmarkStart w:name="z409" w:id="358"/>
    <w:p>
      <w:pPr>
        <w:spacing w:after="0"/>
        <w:ind w:left="0"/>
        <w:jc w:val="both"/>
      </w:pPr>
      <w:r>
        <w:rPr>
          <w:rFonts w:ascii="Times New Roman"/>
          <w:b w:val="false"/>
          <w:i w:val="false"/>
          <w:color w:val="000000"/>
          <w:sz w:val="28"/>
        </w:rPr>
        <w:t>
      5. Халықтың көші-қоны мәселелері жөніндегі уәкілетті орган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358"/>
    <w:bookmarkStart w:name="z410" w:id="359"/>
    <w:p>
      <w:pPr>
        <w:spacing w:after="0"/>
        <w:ind w:left="0"/>
        <w:jc w:val="both"/>
      </w:pPr>
      <w:r>
        <w:rPr>
          <w:rFonts w:ascii="Times New Roman"/>
          <w:b w:val="false"/>
          <w:i w:val="false"/>
          <w:color w:val="000000"/>
          <w:sz w:val="28"/>
        </w:rPr>
        <w:t>
      6. Жұмыс беруші шетелдік жұмыс күшін тартуға арналған рұқсаттың қолданысының тоқтатылуына байланысты тартылатын шетелдік жұмыскердің Қазақстан Республикасынан тыс жерлерге шығуын қамтамасыз етеді.</w:t>
      </w:r>
    </w:p>
    <w:bookmarkEnd w:id="359"/>
    <w:bookmarkStart w:name="z411" w:id="360"/>
    <w:p>
      <w:pPr>
        <w:spacing w:after="0"/>
        <w:ind w:left="0"/>
        <w:jc w:val="both"/>
      </w:pPr>
      <w:r>
        <w:rPr>
          <w:rFonts w:ascii="Times New Roman"/>
          <w:b w:val="false"/>
          <w:i w:val="false"/>
          <w:color w:val="000000"/>
          <w:sz w:val="28"/>
        </w:rPr>
        <w:t>
      7. Жұмыс беруші өз бетінше жұмысқа орналасу үшін біліктілігінің сәйкестігі туралы анықтама негізінде тартылатын шетелдіктерді немесе азаматтығы жоқ адамдарды жұмысқа қабылдау және (немесе) олармен еңбек қатынастарын тоқтатқаны туралы ақпаратты халықтың көші-қоны мәселелері жөніндегі уәкілетті органға ұсынады.";</w:t>
      </w:r>
    </w:p>
    <w:bookmarkEnd w:id="360"/>
    <w:bookmarkStart w:name="z412" w:id="361"/>
    <w:p>
      <w:pPr>
        <w:spacing w:after="0"/>
        <w:ind w:left="0"/>
        <w:jc w:val="both"/>
      </w:pPr>
      <w:r>
        <w:rPr>
          <w:rFonts w:ascii="Times New Roman"/>
          <w:b w:val="false"/>
          <w:i w:val="false"/>
          <w:color w:val="000000"/>
          <w:sz w:val="28"/>
        </w:rPr>
        <w:t>
      "37-1 бап. Жұмыс берушілердің шетелдік жұмыс күшін тартуы</w:t>
      </w:r>
    </w:p>
    <w:bookmarkEnd w:id="361"/>
    <w:bookmarkStart w:name="z413" w:id="362"/>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362"/>
    <w:bookmarkStart w:name="z414" w:id="363"/>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арналған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363"/>
    <w:bookmarkStart w:name="z415" w:id="364"/>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берілуге жатпайды, жұмыс берушінің рұқсаты алынған шетелдік жұмыскерлерді бір күнтізбелік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жіберуді қоспағанда, рұқсатта көрсетілген әкімшілік-аумақтық бірліктердің аумағында қолданылады.</w:t>
      </w:r>
    </w:p>
    <w:bookmarkEnd w:id="364"/>
    <w:bookmarkStart w:name="z416" w:id="365"/>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халықтың көші-қоны мәселелері жөніндегі уәкілетті орган айқындайтын тәртіппен және шарттарда, сондай-ақ Қазақстан Республикасының салық заңнамасына сәйкес алымдар төленген кезде беріледі немесе ұзартылады.</w:t>
      </w:r>
    </w:p>
    <w:bookmarkEnd w:id="365"/>
    <w:bookmarkStart w:name="z417" w:id="366"/>
    <w:p>
      <w:pPr>
        <w:spacing w:after="0"/>
        <w:ind w:left="0"/>
        <w:jc w:val="both"/>
      </w:pPr>
      <w:r>
        <w:rPr>
          <w:rFonts w:ascii="Times New Roman"/>
          <w:b w:val="false"/>
          <w:i w:val="false"/>
          <w:color w:val="000000"/>
          <w:sz w:val="28"/>
        </w:rPr>
        <w:t>
      Бір және (немесе) басқа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bookmarkEnd w:id="366"/>
    <w:bookmarkStart w:name="z418" w:id="367"/>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алымды төлеу бөлігіндегі осы тармақтың ережесі корпоративішілік ауыстыру шеңберінде жұмыс істейтін шетелдіктер мен азаматтығы жоқ адамдарға қолданылмайды.</w:t>
      </w:r>
    </w:p>
    <w:bookmarkEnd w:id="367"/>
    <w:bookmarkStart w:name="z419" w:id="368"/>
    <w:p>
      <w:pPr>
        <w:spacing w:after="0"/>
        <w:ind w:left="0"/>
        <w:jc w:val="both"/>
      </w:pP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арналған рұқсаттар беруді немесе ұзартуды халықтың көші-қоны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368"/>
    <w:bookmarkStart w:name="z420" w:id="369"/>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персоналды беру жөніндегі қызметтерді көрсетуге арналған шарт шеңберінде еңбек қызметін жүзеге асыратын жіберуші тараптың жұмыскерлері ескеріле отырып, халықтың көші-қоны мәселелері жөніндегі уәкілетті орган айқындайтын қазақстандық кадрлар санына пайыздық арақатынасқа сәйкес келуге тиіс.</w:t>
      </w:r>
    </w:p>
    <w:bookmarkEnd w:id="369"/>
    <w:bookmarkStart w:name="z421" w:id="370"/>
    <w:p>
      <w:pPr>
        <w:spacing w:after="0"/>
        <w:ind w:left="0"/>
        <w:jc w:val="both"/>
      </w:pPr>
      <w:r>
        <w:rPr>
          <w:rFonts w:ascii="Times New Roman"/>
          <w:b w:val="false"/>
          <w:i w:val="false"/>
          <w:color w:val="000000"/>
          <w:sz w:val="28"/>
        </w:rPr>
        <w:t>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 келуі тиіс.</w:t>
      </w:r>
    </w:p>
    <w:bookmarkEnd w:id="370"/>
    <w:bookmarkStart w:name="z422" w:id="371"/>
    <w:p>
      <w:pPr>
        <w:spacing w:after="0"/>
        <w:ind w:left="0"/>
        <w:jc w:val="both"/>
      </w:pPr>
      <w:r>
        <w:rPr>
          <w:rFonts w:ascii="Times New Roman"/>
          <w:b w:val="false"/>
          <w:i w:val="false"/>
          <w:color w:val="000000"/>
          <w:sz w:val="28"/>
        </w:rPr>
        <w:t>
      8. Шетелдік жұмыс күшін тартатын жұмыс берушілер халықты жұмыспен қамту мәселелері жөніндегі жергілікті органға Қазақстан Республикасының Әлеуметтік кодексінде белгіленген тәртіппен және мерзімдерде бастапқы статистикалық деректерді ұсынуға міндетті.</w:t>
      </w:r>
    </w:p>
    <w:bookmarkEnd w:id="371"/>
    <w:bookmarkStart w:name="z423" w:id="372"/>
    <w:p>
      <w:pPr>
        <w:spacing w:after="0"/>
        <w:ind w:left="0"/>
        <w:jc w:val="both"/>
      </w:pPr>
      <w:r>
        <w:rPr>
          <w:rFonts w:ascii="Times New Roman"/>
          <w:b w:val="false"/>
          <w:i w:val="false"/>
          <w:color w:val="000000"/>
          <w:sz w:val="28"/>
        </w:rPr>
        <w:t>
      37-2-бап. Өз бетінше жұмысқа орналасу шеңберінде шетелдіктердің немесе азаматтығы жоқ адамдардың еңбек қызметін жүзеге асыруы</w:t>
      </w:r>
    </w:p>
    <w:bookmarkEnd w:id="372"/>
    <w:bookmarkStart w:name="z424" w:id="373"/>
    <w:p>
      <w:pPr>
        <w:spacing w:after="0"/>
        <w:ind w:left="0"/>
        <w:jc w:val="both"/>
      </w:pPr>
      <w:r>
        <w:rPr>
          <w:rFonts w:ascii="Times New Roman"/>
          <w:b w:val="false"/>
          <w:i w:val="false"/>
          <w:color w:val="000000"/>
          <w:sz w:val="28"/>
        </w:rPr>
        <w:t>
      1. Шетелдіктер немесе азаматтығы жоқ адамдар еңбек шартының қолданылу мерзіміне, бірақ үш жылдан аспайтын мерзімге ұзарту құқығымен экономиканың басым салаларында (экономикалық қызмет түрлерінде) сұранысқа ие кәсіптер бойынша өз бетінше жұмысқа орналасу үшін біліктілігінің сәйкестігі туралы жергілікті атқарушы органдар үш айдан аспайтын мерзімге берген анықтаманың негізінде Қазақстан Республикасында еңбек қызметін жүзеге асыра алады.</w:t>
      </w:r>
    </w:p>
    <w:bookmarkEnd w:id="373"/>
    <w:bookmarkStart w:name="z425" w:id="374"/>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374"/>
    <w:bookmarkStart w:name="z426" w:id="375"/>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375"/>
    <w:bookmarkStart w:name="z427" w:id="376"/>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bookmarkEnd w:id="376"/>
    <w:bookmarkStart w:name="z428" w:id="377"/>
    <w:p>
      <w:pPr>
        <w:spacing w:after="0"/>
        <w:ind w:left="0"/>
        <w:jc w:val="both"/>
      </w:pPr>
      <w:r>
        <w:rPr>
          <w:rFonts w:ascii="Times New Roman"/>
          <w:b w:val="false"/>
          <w:i w:val="false"/>
          <w:color w:val="000000"/>
          <w:sz w:val="28"/>
        </w:rPr>
        <w:t>
      Қазақстан Республикасында өз бетінше жұмысқа орналасқан кезде шетелдік немесе азаматтығы жоқ адам өз бетінше жұмысқа орналасу үшін біліктілігінің сәйкестігі туралы анықтама берілген күннен бастап үш ай ішінде оны еңбек шартының қолданылу мерзіміне, бірақ үш жылдан аспайтын мерзімге ұзарту үшін жергілікті атқарушы органға жүгінеді.</w:t>
      </w:r>
    </w:p>
    <w:bookmarkEnd w:id="377"/>
    <w:bookmarkStart w:name="z429" w:id="378"/>
    <w:p>
      <w:pPr>
        <w:spacing w:after="0"/>
        <w:ind w:left="0"/>
        <w:jc w:val="both"/>
      </w:pPr>
      <w:r>
        <w:rPr>
          <w:rFonts w:ascii="Times New Roman"/>
          <w:b w:val="false"/>
          <w:i w:val="false"/>
          <w:color w:val="000000"/>
          <w:sz w:val="28"/>
        </w:rPr>
        <w:t>
      37-3-бап. Корпоративішілік ауыстыру шеңберінде шетелдіктердің немесе азаматтығы жоқ адамдардың еңбек қызметін жүзеге асыруы</w:t>
      </w:r>
    </w:p>
    <w:bookmarkEnd w:id="378"/>
    <w:bookmarkStart w:name="z430" w:id="379"/>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379"/>
    <w:bookmarkStart w:name="z431" w:id="380"/>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арналған рұқсаттар беру шарттары мен тәртібін халықтың көші-қоны мәселелері жөніндегі уәкілетті орган айқындайды.</w:t>
      </w:r>
    </w:p>
    <w:bookmarkEnd w:id="380"/>
    <w:bookmarkStart w:name="z432" w:id="381"/>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келгеннен кейін күнтізбелік он күн ішінде жазбаша түрде халықты жұмыспен қамту және әлеуметтік қорғау мәселелері жөніндегі жергілікті атқарушы органға мыналар:</w:t>
      </w:r>
    </w:p>
    <w:bookmarkEnd w:id="381"/>
    <w:bookmarkStart w:name="z433" w:id="382"/>
    <w:p>
      <w:pPr>
        <w:spacing w:after="0"/>
        <w:ind w:left="0"/>
        <w:jc w:val="both"/>
      </w:pPr>
      <w:r>
        <w:rPr>
          <w:rFonts w:ascii="Times New Roman"/>
          <w:b w:val="false"/>
          <w:i w:val="false"/>
          <w:color w:val="000000"/>
          <w:sz w:val="28"/>
        </w:rPr>
        <w:t>
      1) шетелдіктер немесе азаматтығы жоқ адамдар тартылатын ел мен ұйымдар;</w:t>
      </w:r>
    </w:p>
    <w:bookmarkEnd w:id="382"/>
    <w:bookmarkStart w:name="z434" w:id="383"/>
    <w:p>
      <w:pPr>
        <w:spacing w:after="0"/>
        <w:ind w:left="0"/>
        <w:jc w:val="both"/>
      </w:pPr>
      <w:r>
        <w:rPr>
          <w:rFonts w:ascii="Times New Roman"/>
          <w:b w:val="false"/>
          <w:i w:val="false"/>
          <w:color w:val="000000"/>
          <w:sz w:val="28"/>
        </w:rPr>
        <w:t>
      2) тегін, атын, әкесінің атын (егер олар жеке басты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кәсібі және жұмыс тәжірибесі;</w:t>
      </w:r>
    </w:p>
    <w:bookmarkEnd w:id="383"/>
    <w:bookmarkStart w:name="z435" w:id="384"/>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End w:id="384"/>
    <w:bookmarkStart w:name="z436" w:id="385"/>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халықтың көші-қоны мәселелері жөніндегі уәкілетті орган белгілейтін, тартылатын шетелдіктер немесе азаматтығы жоқ адамдар санының қазақстандық кадрлар санына пайыздық арақатынасының сақталуы ескеріле отырып жүзеге асырылады.</w:t>
      </w:r>
    </w:p>
    <w:bookmarkEnd w:id="385"/>
    <w:bookmarkStart w:name="z437" w:id="386"/>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шетелдіктердің немесе азаматтығы жоқ адамдардың есебін жүргізеді.";</w:t>
      </w:r>
    </w:p>
    <w:bookmarkEnd w:id="386"/>
    <w:bookmarkStart w:name="z438" w:id="387"/>
    <w:p>
      <w:pPr>
        <w:spacing w:after="0"/>
        <w:ind w:left="0"/>
        <w:jc w:val="both"/>
      </w:pPr>
      <w:r>
        <w:rPr>
          <w:rFonts w:ascii="Times New Roman"/>
          <w:b w:val="false"/>
          <w:i w:val="false"/>
          <w:color w:val="000000"/>
          <w:sz w:val="28"/>
        </w:rPr>
        <w:t xml:space="preserve">
      9) 37-баптың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 алып тасталсын;</w:t>
      </w:r>
    </w:p>
    <w:bookmarkEnd w:id="387"/>
    <w:bookmarkStart w:name="z439" w:id="3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51-бапта</w:t>
      </w:r>
      <w:r>
        <w:rPr>
          <w:rFonts w:ascii="Times New Roman"/>
          <w:b w:val="false"/>
          <w:i w:val="false"/>
          <w:color w:val="000000"/>
          <w:sz w:val="28"/>
        </w:rPr>
        <w:t>:</w:t>
      </w:r>
    </w:p>
    <w:bookmarkEnd w:id="388"/>
    <w:bookmarkStart w:name="z440" w:id="38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2-1) тармақшасындағы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bookmarkEnd w:id="389"/>
    <w:bookmarkStart w:name="z441" w:id="39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bookmarkEnd w:id="390"/>
    <w:bookmarkStart w:name="z442" w:id="3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53-баптағы</w:t>
      </w:r>
      <w:r>
        <w:rPr>
          <w:rFonts w:ascii="Times New Roman"/>
          <w:b w:val="false"/>
          <w:i w:val="false"/>
          <w:color w:val="000000"/>
          <w:sz w:val="28"/>
        </w:rPr>
        <w:t xml:space="preserve"> "Қазақстан Республикасының халықты жұмыспен қамту туралы заңнамасына" деген сөздер "Қазақстан Республикасының Әлеуметтік кодексіне" деген сөздермен ауыстырылсын;</w:t>
      </w:r>
    </w:p>
    <w:bookmarkEnd w:id="391"/>
    <w:bookmarkStart w:name="z443" w:id="392"/>
    <w:p>
      <w:pPr>
        <w:spacing w:after="0"/>
        <w:ind w:left="0"/>
        <w:jc w:val="both"/>
      </w:pPr>
      <w:r>
        <w:rPr>
          <w:rFonts w:ascii="Times New Roman"/>
          <w:b w:val="false"/>
          <w:i w:val="false"/>
          <w:color w:val="000000"/>
          <w:sz w:val="28"/>
        </w:rPr>
        <w:t>
      12) мынадай мазмұндағы 55-1-баппен толықтырылсын:</w:t>
      </w:r>
    </w:p>
    <w:bookmarkEnd w:id="392"/>
    <w:bookmarkStart w:name="z444" w:id="393"/>
    <w:p>
      <w:pPr>
        <w:spacing w:after="0"/>
        <w:ind w:left="0"/>
        <w:jc w:val="both"/>
      </w:pPr>
      <w:r>
        <w:rPr>
          <w:rFonts w:ascii="Times New Roman"/>
          <w:b w:val="false"/>
          <w:i w:val="false"/>
          <w:color w:val="000000"/>
          <w:sz w:val="28"/>
        </w:rPr>
        <w:t>
      "55-1-бап. Жұмыспен қамтудың жекеше агенттігі</w:t>
      </w:r>
    </w:p>
    <w:bookmarkEnd w:id="393"/>
    <w:bookmarkStart w:name="z445" w:id="394"/>
    <w:p>
      <w:pPr>
        <w:spacing w:after="0"/>
        <w:ind w:left="0"/>
        <w:jc w:val="both"/>
      </w:pPr>
      <w:r>
        <w:rPr>
          <w:rFonts w:ascii="Times New Roman"/>
          <w:b w:val="false"/>
          <w:i w:val="false"/>
          <w:color w:val="000000"/>
          <w:sz w:val="28"/>
        </w:rPr>
        <w:t xml:space="preserve">
      1. Жұмыспен қамтудың жекеше агенттігінің: </w:t>
      </w:r>
    </w:p>
    <w:bookmarkEnd w:id="394"/>
    <w:bookmarkStart w:name="z446" w:id="395"/>
    <w:p>
      <w:pPr>
        <w:spacing w:after="0"/>
        <w:ind w:left="0"/>
        <w:jc w:val="both"/>
      </w:pPr>
      <w:r>
        <w:rPr>
          <w:rFonts w:ascii="Times New Roman"/>
          <w:b w:val="false"/>
          <w:i w:val="false"/>
          <w:color w:val="000000"/>
          <w:sz w:val="28"/>
        </w:rPr>
        <w:t>
      1) жүгінген адамдарға консультация беруге және ел ішінде де, шетелде де жұмысқа орналасу мүмкіндігі туралы ақпарат беруге, сондай-ақ еңбек делдалдығы бойынша қызметтер көрсетуге;</w:t>
      </w:r>
    </w:p>
    <w:bookmarkEnd w:id="395"/>
    <w:bookmarkStart w:name="z447" w:id="396"/>
    <w:p>
      <w:pPr>
        <w:spacing w:after="0"/>
        <w:ind w:left="0"/>
        <w:jc w:val="both"/>
      </w:pPr>
      <w:r>
        <w:rPr>
          <w:rFonts w:ascii="Times New Roman"/>
          <w:b w:val="false"/>
          <w:i w:val="false"/>
          <w:color w:val="000000"/>
          <w:sz w:val="28"/>
        </w:rPr>
        <w:t>
      2) бір елден екінші елге жұмысқа орналасу үшін жұмыскерлерді жинауды жүзеге асыруға;</w:t>
      </w:r>
    </w:p>
    <w:bookmarkEnd w:id="396"/>
    <w:bookmarkStart w:name="z448" w:id="397"/>
    <w:p>
      <w:pPr>
        <w:spacing w:after="0"/>
        <w:ind w:left="0"/>
        <w:jc w:val="both"/>
      </w:pPr>
      <w:r>
        <w:rPr>
          <w:rFonts w:ascii="Times New Roman"/>
          <w:b w:val="false"/>
          <w:i w:val="false"/>
          <w:color w:val="000000"/>
          <w:sz w:val="28"/>
        </w:rPr>
        <w:t>
      3) жүгінген адамдарды кейіннен ел ішінде және шетелде жұмысқа орналастыра отырып, кәсіптік даярлауды және қайта даярлауды ұйымдастыруға;</w:t>
      </w:r>
    </w:p>
    <w:bookmarkEnd w:id="397"/>
    <w:bookmarkStart w:name="z449" w:id="398"/>
    <w:p>
      <w:pPr>
        <w:spacing w:after="0"/>
        <w:ind w:left="0"/>
        <w:jc w:val="both"/>
      </w:pPr>
      <w:r>
        <w:rPr>
          <w:rFonts w:ascii="Times New Roman"/>
          <w:b w:val="false"/>
          <w:i w:val="false"/>
          <w:color w:val="000000"/>
          <w:sz w:val="28"/>
        </w:rPr>
        <w:t>
      4) адамдарды шет елде жұмысқа орналастырған жағдайда, оларды әкетуге рұқсат беру құжаттарын ресімдеуге құқығы бар.</w:t>
      </w:r>
    </w:p>
    <w:bookmarkEnd w:id="398"/>
    <w:bookmarkStart w:name="z450" w:id="399"/>
    <w:p>
      <w:pPr>
        <w:spacing w:after="0"/>
        <w:ind w:left="0"/>
        <w:jc w:val="both"/>
      </w:pPr>
      <w:r>
        <w:rPr>
          <w:rFonts w:ascii="Times New Roman"/>
          <w:b w:val="false"/>
          <w:i w:val="false"/>
          <w:color w:val="000000"/>
          <w:sz w:val="28"/>
        </w:rPr>
        <w:t>
      2. Жұмыспен қамтудың жекеше агенттігі:</w:t>
      </w:r>
    </w:p>
    <w:bookmarkEnd w:id="399"/>
    <w:bookmarkStart w:name="z451" w:id="400"/>
    <w:p>
      <w:pPr>
        <w:spacing w:after="0"/>
        <w:ind w:left="0"/>
        <w:jc w:val="both"/>
      </w:pPr>
      <w:r>
        <w:rPr>
          <w:rFonts w:ascii="Times New Roman"/>
          <w:b w:val="false"/>
          <w:i w:val="false"/>
          <w:color w:val="000000"/>
          <w:sz w:val="28"/>
        </w:rPr>
        <w:t>
      1) кемсітушіліктің кез келген нысанына жол бермеуге;</w:t>
      </w:r>
    </w:p>
    <w:bookmarkEnd w:id="400"/>
    <w:bookmarkStart w:name="z452" w:id="401"/>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401"/>
    <w:bookmarkStart w:name="z453" w:id="402"/>
    <w:p>
      <w:pPr>
        <w:spacing w:after="0"/>
        <w:ind w:left="0"/>
        <w:jc w:val="both"/>
      </w:pPr>
      <w:r>
        <w:rPr>
          <w:rFonts w:ascii="Times New Roman"/>
          <w:b w:val="false"/>
          <w:i w:val="false"/>
          <w:color w:val="000000"/>
          <w:sz w:val="28"/>
        </w:rPr>
        <w:t>
      3) жүгінген адамдармен ел ішінде және шетелде жұмыс істеу үшін еңбек делдалдығы бойынша қызметтер көрсету туралы шарттар жасасуға;</w:t>
      </w:r>
    </w:p>
    <w:bookmarkEnd w:id="402"/>
    <w:bookmarkStart w:name="z454" w:id="403"/>
    <w:p>
      <w:pPr>
        <w:spacing w:after="0"/>
        <w:ind w:left="0"/>
        <w:jc w:val="both"/>
      </w:pPr>
      <w:r>
        <w:rPr>
          <w:rFonts w:ascii="Times New Roman"/>
          <w:b w:val="false"/>
          <w:i w:val="false"/>
          <w:color w:val="000000"/>
          <w:sz w:val="28"/>
        </w:rPr>
        <w:t xml:space="preserve">
      4) халықты жұмыспен қамту орталығына тоқсан сайын кәсіптер (мамандықтар) бөлінісінде еңбек делдалдығы үшін жүгінген және ел ішінде және шетелде жұмысқа орналасқан адамдардың саны туралы ақпаратты жазбаша немесе "Электрондық еңбек биржасы" мемлекеттік ақпараттық порталы арқылы бастапқы статистикалық деректерді беруге міндетті. </w:t>
      </w:r>
    </w:p>
    <w:bookmarkEnd w:id="403"/>
    <w:bookmarkStart w:name="z455" w:id="404"/>
    <w:p>
      <w:pPr>
        <w:spacing w:after="0"/>
        <w:ind w:left="0"/>
        <w:jc w:val="both"/>
      </w:pPr>
      <w:r>
        <w:rPr>
          <w:rFonts w:ascii="Times New Roman"/>
          <w:b w:val="false"/>
          <w:i w:val="false"/>
          <w:color w:val="000000"/>
          <w:sz w:val="28"/>
        </w:rPr>
        <w:t>
      3. Қазақстан Республикасынан шет елге жұмыс күшін әкетуге байланысты қызметті жұмыспен қамтудың жекеше агенттіктері жүзеге асырады.</w:t>
      </w:r>
    </w:p>
    <w:bookmarkEnd w:id="404"/>
    <w:bookmarkStart w:name="z456" w:id="405"/>
    <w:p>
      <w:pPr>
        <w:spacing w:after="0"/>
        <w:ind w:left="0"/>
        <w:jc w:val="both"/>
      </w:pPr>
      <w:r>
        <w:rPr>
          <w:rFonts w:ascii="Times New Roman"/>
          <w:b w:val="false"/>
          <w:i w:val="false"/>
          <w:color w:val="000000"/>
          <w:sz w:val="28"/>
        </w:rPr>
        <w:t>
      Қазақстан Республикасынан шет елге жұмыс күшін әкету жұмысқа орналастыратын елдің банктеріне жұмыскердің атына кепілдік жарна енгізу арқылы шарт мерзімі аяқталғаннан кейін жұмыскердің өз еліне оралуына жұмыспен қамтудың жекеше агенттігі кепілдік берген жағдайда ғана жүзеге асырылады.</w:t>
      </w:r>
    </w:p>
    <w:bookmarkEnd w:id="405"/>
    <w:bookmarkStart w:name="z457" w:id="406"/>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берушілердің банктерге кепілдік жарнаны енгізу тәртібі мен шарттары жұмысқа орналастыратын елдің заңнамасымен реттеледі.".</w:t>
      </w:r>
    </w:p>
    <w:bookmarkEnd w:id="406"/>
    <w:bookmarkStart w:name="z458" w:id="407"/>
    <w:p>
      <w:pPr>
        <w:spacing w:after="0"/>
        <w:ind w:left="0"/>
        <w:jc w:val="both"/>
      </w:pPr>
      <w:r>
        <w:rPr>
          <w:rFonts w:ascii="Times New Roman"/>
          <w:b w:val="false"/>
          <w:i w:val="false"/>
          <w:color w:val="000000"/>
          <w:sz w:val="28"/>
        </w:rPr>
        <w:t xml:space="preserve">
      43.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7"/>
    <w:bookmarkStart w:name="z459" w:id="408"/>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4-тармағындағы</w:t>
      </w:r>
      <w:r>
        <w:rPr>
          <w:rFonts w:ascii="Times New Roman"/>
          <w:b w:val="false"/>
          <w:i w:val="false"/>
          <w:color w:val="000000"/>
          <w:sz w:val="28"/>
        </w:rPr>
        <w:t xml:space="preserve"> "қарттар мен мүгедектігі бар адамдарға арналған медициналық-әлеуметтік мекемелерде (ұйымдарда)" деген сөздер "арнаулы әлеуметтік қызметтер көрсету орталықтарында" деген сөздермен ауыстырылсын.</w:t>
      </w:r>
    </w:p>
    <w:bookmarkEnd w:id="408"/>
    <w:bookmarkStart w:name="z460" w:id="409"/>
    <w:p>
      <w:pPr>
        <w:spacing w:after="0"/>
        <w:ind w:left="0"/>
        <w:jc w:val="both"/>
      </w:pPr>
      <w:r>
        <w:rPr>
          <w:rFonts w:ascii="Times New Roman"/>
          <w:b w:val="false"/>
          <w:i w:val="false"/>
          <w:color w:val="000000"/>
          <w:sz w:val="28"/>
        </w:rPr>
        <w:t xml:space="preserve">
      44.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9"/>
    <w:bookmarkStart w:name="z461" w:id="410"/>
    <w:p>
      <w:pPr>
        <w:spacing w:after="0"/>
        <w:ind w:left="0"/>
        <w:jc w:val="both"/>
      </w:pPr>
      <w:r>
        <w:rPr>
          <w:rFonts w:ascii="Times New Roman"/>
          <w:b w:val="false"/>
          <w:i w:val="false"/>
          <w:color w:val="000000"/>
          <w:sz w:val="28"/>
        </w:rPr>
        <w:t xml:space="preserve">
      1) 77-баптың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бөлігіндегі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деген сөздер "Қазақстан Республикасының Әлеуметтік кодексінде" деген сөздермен ауыстырылсын;</w:t>
      </w:r>
    </w:p>
    <w:bookmarkEnd w:id="410"/>
    <w:bookmarkStart w:name="z462" w:id="411"/>
    <w:p>
      <w:pPr>
        <w:spacing w:after="0"/>
        <w:ind w:left="0"/>
        <w:jc w:val="both"/>
      </w:pPr>
      <w:r>
        <w:rPr>
          <w:rFonts w:ascii="Times New Roman"/>
          <w:b w:val="false"/>
          <w:i w:val="false"/>
          <w:color w:val="000000"/>
          <w:sz w:val="28"/>
        </w:rPr>
        <w:t xml:space="preserve">
      2) 78-баптың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бөлігіндегі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деген сөздер "Қазақстан Республикасының Әлеуметтік кодексінде" деген сөздермен ауыстырылсын;</w:t>
      </w:r>
    </w:p>
    <w:bookmarkEnd w:id="411"/>
    <w:bookmarkStart w:name="z463" w:id="412"/>
    <w:p>
      <w:pPr>
        <w:spacing w:after="0"/>
        <w:ind w:left="0"/>
        <w:jc w:val="both"/>
      </w:pPr>
      <w:r>
        <w:rPr>
          <w:rFonts w:ascii="Times New Roman"/>
          <w:b w:val="false"/>
          <w:i w:val="false"/>
          <w:color w:val="000000"/>
          <w:sz w:val="28"/>
        </w:rPr>
        <w:t xml:space="preserve">
      3) 82-баптың </w:t>
      </w:r>
      <w:r>
        <w:rPr>
          <w:rFonts w:ascii="Times New Roman"/>
          <w:b w:val="false"/>
          <w:i w:val="false"/>
          <w:color w:val="000000"/>
          <w:sz w:val="28"/>
        </w:rPr>
        <w:t>1-тармағындағы</w:t>
      </w:r>
      <w:r>
        <w:rPr>
          <w:rFonts w:ascii="Times New Roman"/>
          <w:b w:val="false"/>
          <w:i w:val="false"/>
          <w:color w:val="000000"/>
          <w:sz w:val="28"/>
        </w:rPr>
        <w:t xml:space="preserve"> "халықты жұмыспен қамту" деген сөздер "әлеуметтік қорғау" деген сөздермен ауыстырылсын.</w:t>
      </w:r>
    </w:p>
    <w:bookmarkEnd w:id="412"/>
    <w:bookmarkStart w:name="z464" w:id="413"/>
    <w:p>
      <w:pPr>
        <w:spacing w:after="0"/>
        <w:ind w:left="0"/>
        <w:jc w:val="both"/>
      </w:pPr>
      <w:r>
        <w:rPr>
          <w:rFonts w:ascii="Times New Roman"/>
          <w:b w:val="false"/>
          <w:i w:val="false"/>
          <w:color w:val="000000"/>
          <w:sz w:val="28"/>
        </w:rPr>
        <w:t xml:space="preserve">
      45.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3"/>
    <w:bookmarkStart w:name="z465" w:id="414"/>
    <w:p>
      <w:pPr>
        <w:spacing w:after="0"/>
        <w:ind w:left="0"/>
        <w:jc w:val="both"/>
      </w:pPr>
      <w:r>
        <w:rPr>
          <w:rFonts w:ascii="Times New Roman"/>
          <w:b w:val="false"/>
          <w:i w:val="false"/>
          <w:color w:val="000000"/>
          <w:sz w:val="28"/>
        </w:rPr>
        <w:t xml:space="preserve">
      52-баптың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бөлігіндегі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деген сөздер "Қазақстан Республикасының Әлеуметтік кодексінде" деген сөздермен ауыстырылсын.</w:t>
      </w:r>
    </w:p>
    <w:bookmarkEnd w:id="414"/>
    <w:bookmarkStart w:name="z466" w:id="415"/>
    <w:p>
      <w:pPr>
        <w:spacing w:after="0"/>
        <w:ind w:left="0"/>
        <w:jc w:val="both"/>
      </w:pPr>
      <w:r>
        <w:rPr>
          <w:rFonts w:ascii="Times New Roman"/>
          <w:b w:val="false"/>
          <w:i w:val="false"/>
          <w:color w:val="000000"/>
          <w:sz w:val="28"/>
        </w:rPr>
        <w:t xml:space="preserve">
      46.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5"/>
    <w:bookmarkStart w:name="z467" w:id="416"/>
    <w:p>
      <w:pPr>
        <w:spacing w:after="0"/>
        <w:ind w:left="0"/>
        <w:jc w:val="both"/>
      </w:pPr>
      <w:r>
        <w:rPr>
          <w:rFonts w:ascii="Times New Roman"/>
          <w:b w:val="false"/>
          <w:i w:val="false"/>
          <w:color w:val="000000"/>
          <w:sz w:val="28"/>
        </w:rPr>
        <w:t xml:space="preserve">
      13-баптың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"орта", "ұйымдарында" деген сөздер тиісінше "жалпы орта", "ұйымдарында жалпы немесе кәсіптік білім беру бағдарламалары бойынша" деген сөздермен ауыстырылсын.</w:t>
      </w:r>
    </w:p>
    <w:bookmarkEnd w:id="416"/>
    <w:bookmarkStart w:name="z468" w:id="417"/>
    <w:p>
      <w:pPr>
        <w:spacing w:after="0"/>
        <w:ind w:left="0"/>
        <w:jc w:val="both"/>
      </w:pPr>
      <w:r>
        <w:rPr>
          <w:rFonts w:ascii="Times New Roman"/>
          <w:b w:val="false"/>
          <w:i w:val="false"/>
          <w:color w:val="000000"/>
          <w:sz w:val="28"/>
        </w:rPr>
        <w:t xml:space="preserve">
      47.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7"/>
    <w:bookmarkStart w:name="z469" w:id="418"/>
    <w:p>
      <w:pPr>
        <w:spacing w:after="0"/>
        <w:ind w:left="0"/>
        <w:jc w:val="both"/>
      </w:pPr>
      <w:r>
        <w:rPr>
          <w:rFonts w:ascii="Times New Roman"/>
          <w:b w:val="false"/>
          <w:i w:val="false"/>
          <w:color w:val="000000"/>
          <w:sz w:val="28"/>
        </w:rPr>
        <w:t xml:space="preserve">
      5-баптың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 тармақшасындағы "зейнетақымен және әлеуметтік қамсыздандыру мәселелерін реттейтін" деген сөздер "әлеуметтік қорғау туралы" деген сөздермен ауыстырылсын.</w:t>
      </w:r>
    </w:p>
    <w:bookmarkEnd w:id="418"/>
    <w:bookmarkStart w:name="z470" w:id="419"/>
    <w:p>
      <w:pPr>
        <w:spacing w:after="0"/>
        <w:ind w:left="0"/>
        <w:jc w:val="both"/>
      </w:pPr>
      <w:r>
        <w:rPr>
          <w:rFonts w:ascii="Times New Roman"/>
          <w:b w:val="false"/>
          <w:i w:val="false"/>
          <w:color w:val="000000"/>
          <w:sz w:val="28"/>
        </w:rPr>
        <w:t xml:space="preserve">
      48.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9"/>
    <w:bookmarkStart w:name="z471" w:id="420"/>
    <w:p>
      <w:pPr>
        <w:spacing w:after="0"/>
        <w:ind w:left="0"/>
        <w:jc w:val="both"/>
      </w:pPr>
      <w:r>
        <w:rPr>
          <w:rFonts w:ascii="Times New Roman"/>
          <w:b w:val="false"/>
          <w:i w:val="false"/>
          <w:color w:val="000000"/>
          <w:sz w:val="28"/>
        </w:rPr>
        <w:t xml:space="preserve">
      103-баптың </w:t>
      </w:r>
      <w:r>
        <w:rPr>
          <w:rFonts w:ascii="Times New Roman"/>
          <w:b w:val="false"/>
          <w:i w:val="false"/>
          <w:color w:val="000000"/>
          <w:sz w:val="28"/>
        </w:rPr>
        <w:t>9-тармағындағы</w:t>
      </w:r>
      <w:r>
        <w:rPr>
          <w:rFonts w:ascii="Times New Roman"/>
          <w:b w:val="false"/>
          <w:i w:val="false"/>
          <w:color w:val="000000"/>
          <w:sz w:val="28"/>
        </w:rPr>
        <w:t xml:space="preserve"> "Қазақстан Республикасында мүгедектігі бойынша, асыраушысынан айрылу жағдайы бойынша берілетін мемлекеттік әлеуметтік жәрдемақылар" деген сөздер "әлеуметтік қорғау" деген сөздермен ауыстырылсын.</w:t>
      </w:r>
    </w:p>
    <w:bookmarkEnd w:id="420"/>
    <w:bookmarkStart w:name="z472" w:id="421"/>
    <w:p>
      <w:pPr>
        <w:spacing w:after="0"/>
        <w:ind w:left="0"/>
        <w:jc w:val="both"/>
      </w:pPr>
      <w:r>
        <w:rPr>
          <w:rFonts w:ascii="Times New Roman"/>
          <w:b w:val="false"/>
          <w:i w:val="false"/>
          <w:color w:val="000000"/>
          <w:sz w:val="28"/>
        </w:rPr>
        <w:t xml:space="preserve">
      49.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1"/>
    <w:bookmarkStart w:name="z473" w:id="422"/>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5-тармағы</w:t>
      </w:r>
      <w:r>
        <w:rPr>
          <w:rFonts w:ascii="Times New Roman"/>
          <w:b w:val="false"/>
          <w:i w:val="false"/>
          <w:color w:val="000000"/>
          <w:sz w:val="28"/>
        </w:rPr>
        <w:t xml:space="preserve"> және 32-баптың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422"/>
    <w:bookmarkStart w:name="z474" w:id="423"/>
    <w:p>
      <w:pPr>
        <w:spacing w:after="0"/>
        <w:ind w:left="0"/>
        <w:jc w:val="both"/>
      </w:pPr>
      <w:r>
        <w:rPr>
          <w:rFonts w:ascii="Times New Roman"/>
          <w:b w:val="false"/>
          <w:i w:val="false"/>
          <w:color w:val="000000"/>
          <w:sz w:val="28"/>
        </w:rPr>
        <w:t xml:space="preserve">
      50.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bookmarkStart w:name="z475" w:id="424"/>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424"/>
    <w:bookmarkStart w:name="z476" w:id="425"/>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дене шынықтыру-сауықтыру және спорт ғимараттарына қолжетімді болуына жағдай жасайды.</w:t>
      </w:r>
    </w:p>
    <w:bookmarkEnd w:id="425"/>
    <w:bookmarkStart w:name="z477" w:id="426"/>
    <w:p>
      <w:pPr>
        <w:spacing w:after="0"/>
        <w:ind w:left="0"/>
        <w:jc w:val="both"/>
      </w:pPr>
      <w:r>
        <w:rPr>
          <w:rFonts w:ascii="Times New Roman"/>
          <w:b w:val="false"/>
          <w:i w:val="false"/>
          <w:color w:val="000000"/>
          <w:sz w:val="28"/>
        </w:rPr>
        <w:t>
      Мүгедектіктің санатына қарай санамаланған көрсетілген қызметтер Қазақстан Республикасының әлеуметтік қорғау туралы заңнамасына сәйкес бюджет қаражаты есебінен және жеңілдікті шарттармен жүзеге асырылады.".</w:t>
      </w:r>
    </w:p>
    <w:bookmarkEnd w:id="426"/>
    <w:bookmarkStart w:name="z478" w:id="427"/>
    <w:p>
      <w:pPr>
        <w:spacing w:after="0"/>
        <w:ind w:left="0"/>
        <w:jc w:val="both"/>
      </w:pPr>
      <w:r>
        <w:rPr>
          <w:rFonts w:ascii="Times New Roman"/>
          <w:b w:val="false"/>
          <w:i w:val="false"/>
          <w:color w:val="000000"/>
          <w:sz w:val="28"/>
        </w:rPr>
        <w:t xml:space="preserve">
      51.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7"/>
    <w:bookmarkStart w:name="z479" w:id="428"/>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1-тармағындағы</w:t>
      </w:r>
      <w:r>
        <w:rPr>
          <w:rFonts w:ascii="Times New Roman"/>
          <w:b w:val="false"/>
          <w:i w:val="false"/>
          <w:color w:val="000000"/>
          <w:sz w:val="28"/>
        </w:rPr>
        <w:t xml:space="preserve"> "Әскери қызмет және әскери қызметшілердің мәртебесі туралы" және "Қазақстан Республикасында зейнетақымен қамсыздандыру туралы" Қазақстан Республикасының заңдарына" деген сөздер "Әскери қызмет және әскери қызметшілердің мәртебесі туралы" Қазақстан Республикасының заңына және Қазақстан Республикасының әлеуметтік қорғау туралы заңнамасына" деген сөздермен ауыстырылсын.</w:t>
      </w:r>
    </w:p>
    <w:bookmarkEnd w:id="428"/>
    <w:bookmarkStart w:name="z480" w:id="429"/>
    <w:p>
      <w:pPr>
        <w:spacing w:after="0"/>
        <w:ind w:left="0"/>
        <w:jc w:val="both"/>
      </w:pPr>
      <w:r>
        <w:rPr>
          <w:rFonts w:ascii="Times New Roman"/>
          <w:b w:val="false"/>
          <w:i w:val="false"/>
          <w:color w:val="000000"/>
          <w:sz w:val="28"/>
        </w:rPr>
        <w:t xml:space="preserve">
      52.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9"/>
    <w:bookmarkStart w:name="z481" w:id="430"/>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"өмірлік қиын жағдайда жүрген" деген сөздер "арнаулы әлеуметтік қызметтерге мұқтаж" деген сөздермен ауыстырылсын.</w:t>
      </w:r>
    </w:p>
    <w:bookmarkEnd w:id="430"/>
    <w:bookmarkStart w:name="z482" w:id="431"/>
    <w:p>
      <w:pPr>
        <w:spacing w:after="0"/>
        <w:ind w:left="0"/>
        <w:jc w:val="both"/>
      </w:pPr>
      <w:r>
        <w:rPr>
          <w:rFonts w:ascii="Times New Roman"/>
          <w:b w:val="false"/>
          <w:i w:val="false"/>
          <w:color w:val="000000"/>
          <w:sz w:val="28"/>
        </w:rPr>
        <w:t xml:space="preserve">
      53.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1"/>
    <w:bookmarkStart w:name="z483" w:id="432"/>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"Ең төмен зейнетақының мөлшері" деген сөздер "Зейнетақының ең төмен мөлшері" деген сөздермен ауыстырылсын;</w:t>
      </w:r>
    </w:p>
    <w:bookmarkEnd w:id="432"/>
    <w:bookmarkStart w:name="z484" w:id="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w:t>
      </w:r>
      <w:r>
        <w:rPr>
          <w:rFonts w:ascii="Times New Roman"/>
          <w:b w:val="false"/>
          <w:i w:val="false"/>
          <w:color w:val="000000"/>
          <w:sz w:val="28"/>
        </w:rPr>
        <w:t xml:space="preserve"> мынадай редакцияда жазылсын: </w:t>
      </w:r>
    </w:p>
    <w:bookmarkEnd w:id="433"/>
    <w:bookmarkStart w:name="z485" w:id="434"/>
    <w:p>
      <w:pPr>
        <w:spacing w:after="0"/>
        <w:ind w:left="0"/>
        <w:jc w:val="both"/>
      </w:pPr>
      <w:r>
        <w:rPr>
          <w:rFonts w:ascii="Times New Roman"/>
          <w:b w:val="false"/>
          <w:i w:val="false"/>
          <w:color w:val="000000"/>
          <w:sz w:val="28"/>
        </w:rPr>
        <w:t>
      "20-бап. "Зейнетақының ең төмен мөлшері" ең төмен әлеуметтік стандарты</w:t>
      </w:r>
    </w:p>
    <w:bookmarkEnd w:id="434"/>
    <w:bookmarkStart w:name="z486" w:id="435"/>
    <w:p>
      <w:pPr>
        <w:spacing w:after="0"/>
        <w:ind w:left="0"/>
        <w:jc w:val="both"/>
      </w:pPr>
      <w:r>
        <w:rPr>
          <w:rFonts w:ascii="Times New Roman"/>
          <w:b w:val="false"/>
          <w:i w:val="false"/>
          <w:color w:val="000000"/>
          <w:sz w:val="28"/>
        </w:rPr>
        <w:t>
      "Зейнетақының ең төмен мөлшері" ең төмен әлеуметтік стандарты республикалық бюджет туралы заңда тиісті қаржы жылына белгіленетін мемлекеттік базалық зейнетақы төлемінің ең төмен мөлшерінің нормативін қамтиды.</w:t>
      </w:r>
    </w:p>
    <w:bookmarkEnd w:id="435"/>
    <w:bookmarkStart w:name="z487" w:id="436"/>
    <w:p>
      <w:pPr>
        <w:spacing w:after="0"/>
        <w:ind w:left="0"/>
        <w:jc w:val="both"/>
      </w:pPr>
      <w:r>
        <w:rPr>
          <w:rFonts w:ascii="Times New Roman"/>
          <w:b w:val="false"/>
          <w:i w:val="false"/>
          <w:color w:val="000000"/>
          <w:sz w:val="28"/>
        </w:rPr>
        <w:t>
      21-бап. "Арнаулы әлеуметтік қызметтердің кепілдік берілген көлемі" ең төмен әлеуметтік стандарты</w:t>
      </w:r>
    </w:p>
    <w:bookmarkEnd w:id="436"/>
    <w:bookmarkStart w:name="z488" w:id="437"/>
    <w:p>
      <w:pPr>
        <w:spacing w:after="0"/>
        <w:ind w:left="0"/>
        <w:jc w:val="both"/>
      </w:pPr>
      <w:r>
        <w:rPr>
          <w:rFonts w:ascii="Times New Roman"/>
          <w:b w:val="false"/>
          <w:i w:val="false"/>
          <w:color w:val="000000"/>
          <w:sz w:val="28"/>
        </w:rPr>
        <w:t>
      "Арнаулы әлеуметтік қызметтердің кепілдік берілген көлемі" ең төмен әлеуметтік стандарты арнаулы әлеуметтік қызметтерге мұқтаж адамдар (отбасылар) үшін ұсынылатын арнаулы әлеуметтік қызметтер нормативтерін қамтиды.";</w:t>
      </w:r>
    </w:p>
    <w:bookmarkEnd w:id="437"/>
    <w:bookmarkStart w:name="z489" w:id="438"/>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438"/>
    <w:bookmarkStart w:name="z490" w:id="439"/>
    <w:p>
      <w:pPr>
        <w:spacing w:after="0"/>
        <w:ind w:left="0"/>
        <w:jc w:val="both"/>
      </w:pPr>
      <w:r>
        <w:rPr>
          <w:rFonts w:ascii="Times New Roman"/>
          <w:b w:val="false"/>
          <w:i w:val="false"/>
          <w:color w:val="000000"/>
          <w:sz w:val="28"/>
        </w:rPr>
        <w:t>
      "2) "Мемлекеттік мәдениет ұйымдары өткізетін мәдени, мәдени-бұқаралық, ойын-сауық мәдени-бұқаралық іс-шараларға мүгедектігі бар адамдардың қол жеткізуін қамтамасыз ету" ең төмен әлеуметтік стандарты мәдениет саласындағы ең төмен әлеуметтік стандарттар болып табылады.";</w:t>
      </w:r>
    </w:p>
    <w:bookmarkEnd w:id="439"/>
    <w:bookmarkStart w:name="z491" w:id="440"/>
    <w:p>
      <w:pPr>
        <w:spacing w:after="0"/>
        <w:ind w:left="0"/>
        <w:jc w:val="both"/>
      </w:pPr>
      <w:r>
        <w:rPr>
          <w:rFonts w:ascii="Times New Roman"/>
          <w:b w:val="false"/>
          <w:i w:val="false"/>
          <w:color w:val="000000"/>
          <w:sz w:val="28"/>
        </w:rPr>
        <w:t xml:space="preserve">
      4) 35-баптың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40"/>
    <w:bookmarkStart w:name="z492" w:id="441"/>
    <w:p>
      <w:pPr>
        <w:spacing w:after="0"/>
        <w:ind w:left="0"/>
        <w:jc w:val="both"/>
      </w:pPr>
      <w:r>
        <w:rPr>
          <w:rFonts w:ascii="Times New Roman"/>
          <w:b w:val="false"/>
          <w:i w:val="false"/>
          <w:color w:val="000000"/>
          <w:sz w:val="28"/>
        </w:rPr>
        <w:t>
      "2. "Мемлекеттік меншіктегі дене шынықтыру-сауықтыру және спорт ғимараттарының қолжетімді болуын қамтамасыз ету" ең төмен әлеуметтік стандарты дене шынықтыру және спорт саласындағы ең төмен әлеуметтік стандарт болып табылады.";</w:t>
      </w:r>
    </w:p>
    <w:bookmarkEnd w:id="441"/>
    <w:bookmarkStart w:name="z493" w:id="4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36-баптың</w:t>
      </w:r>
      <w:r>
        <w:rPr>
          <w:rFonts w:ascii="Times New Roman"/>
          <w:b w:val="false"/>
          <w:i w:val="false"/>
          <w:color w:val="000000"/>
          <w:sz w:val="28"/>
        </w:rPr>
        <w:t xml:space="preserve"> 2) тармақшасындағы "Қазақстан Республикасында мүгедектігі бар адамдарды әлеуметтік қорғау туралы" Қазақстан Республикасының Заңына" деген сөздер "Қазақстан Республикасының әлеуметтік қорғау туралы заңнамасына" деген сөздермен ауыстырылсын. </w:t>
      </w:r>
    </w:p>
    <w:bookmarkEnd w:id="442"/>
    <w:bookmarkStart w:name="z494" w:id="443"/>
    <w:p>
      <w:pPr>
        <w:spacing w:after="0"/>
        <w:ind w:left="0"/>
        <w:jc w:val="both"/>
      </w:pPr>
      <w:r>
        <w:rPr>
          <w:rFonts w:ascii="Times New Roman"/>
          <w:b w:val="false"/>
          <w:i w:val="false"/>
          <w:color w:val="000000"/>
          <w:sz w:val="28"/>
        </w:rPr>
        <w:t xml:space="preserve">
      54.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3"/>
    <w:bookmarkStart w:name="z495" w:id="444"/>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1) тармақшасындағы</w:t>
      </w:r>
      <w:r>
        <w:rPr>
          <w:rFonts w:ascii="Times New Roman"/>
          <w:b w:val="false"/>
          <w:i w:val="false"/>
          <w:color w:val="000000"/>
          <w:sz w:val="28"/>
        </w:rPr>
        <w:t xml:space="preserve"> "өмірлік қиын жағдайдағы," деген сөздер алып тасталсын.</w:t>
      </w:r>
    </w:p>
    <w:bookmarkEnd w:id="444"/>
    <w:bookmarkStart w:name="z496" w:id="445"/>
    <w:p>
      <w:pPr>
        <w:spacing w:after="0"/>
        <w:ind w:left="0"/>
        <w:jc w:val="both"/>
      </w:pPr>
      <w:r>
        <w:rPr>
          <w:rFonts w:ascii="Times New Roman"/>
          <w:b w:val="false"/>
          <w:i w:val="false"/>
          <w:color w:val="000000"/>
          <w:sz w:val="28"/>
        </w:rPr>
        <w:t xml:space="preserve">
      55.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5"/>
    <w:bookmarkStart w:name="z497" w:id="446"/>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3-тармағы</w:t>
      </w:r>
      <w:r>
        <w:rPr>
          <w:rFonts w:ascii="Times New Roman"/>
          <w:b w:val="false"/>
          <w:i w:val="false"/>
          <w:color w:val="000000"/>
          <w:sz w:val="28"/>
        </w:rPr>
        <w:t xml:space="preserve"> 2) тармақшасындағы "алған кезді қамтыса, есептелетін төленбеген кезеңге қосылмайды." деген сөздер "алған;" деген сөзбен ауыстырылып, мынадай мазмұндағы 3) тармақшамен толықтырылсын:</w:t>
      </w:r>
    </w:p>
    <w:bookmarkEnd w:id="446"/>
    <w:bookmarkStart w:name="z498" w:id="447"/>
    <w:p>
      <w:pPr>
        <w:spacing w:after="0"/>
        <w:ind w:left="0"/>
        <w:jc w:val="both"/>
      </w:pPr>
      <w:r>
        <w:rPr>
          <w:rFonts w:ascii="Times New Roman"/>
          <w:b w:val="false"/>
          <w:i w:val="false"/>
          <w:color w:val="000000"/>
          <w:sz w:val="28"/>
        </w:rPr>
        <w:t xml:space="preserve">
      "3) осы Заңның 14-бабының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11) тармақшасында көзделген адамдар үшін 2023 жылғы 1 шілдеге дейін туындаған кезді қамтыса, есептелетін төленбеген кезеңге қосылмайды.";</w:t>
      </w:r>
    </w:p>
    <w:bookmarkEnd w:id="447"/>
    <w:bookmarkStart w:name="z499" w:id="44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11) тармақшамен толықтырылсын:</w:t>
      </w:r>
    </w:p>
    <w:bookmarkStart w:name="z501" w:id="449"/>
    <w:p>
      <w:pPr>
        <w:spacing w:after="0"/>
        <w:ind w:left="0"/>
        <w:jc w:val="both"/>
      </w:pPr>
      <w:r>
        <w:rPr>
          <w:rFonts w:ascii="Times New Roman"/>
          <w:b w:val="false"/>
          <w:i w:val="false"/>
          <w:color w:val="000000"/>
          <w:sz w:val="28"/>
        </w:rPr>
        <w:t>
      "11) жеке көмекшілер.";</w:t>
      </w:r>
    </w:p>
    <w:bookmarkEnd w:id="449"/>
    <w:bookmarkStart w:name="z502" w:id="450"/>
    <w:p>
      <w:pPr>
        <w:spacing w:after="0"/>
        <w:ind w:left="0"/>
        <w:jc w:val="both"/>
      </w:pPr>
      <w:r>
        <w:rPr>
          <w:rFonts w:ascii="Times New Roman"/>
          <w:b w:val="false"/>
          <w:i w:val="false"/>
          <w:color w:val="000000"/>
          <w:sz w:val="28"/>
        </w:rPr>
        <w:t>
      мынадай мазмұндағы 4-2-тармақпен толықтырылсын:</w:t>
      </w:r>
    </w:p>
    <w:bookmarkEnd w:id="450"/>
    <w:bookmarkStart w:name="z503" w:id="451"/>
    <w:p>
      <w:pPr>
        <w:spacing w:after="0"/>
        <w:ind w:left="0"/>
        <w:jc w:val="both"/>
      </w:pPr>
      <w:r>
        <w:rPr>
          <w:rFonts w:ascii="Times New Roman"/>
          <w:b w:val="false"/>
          <w:i w:val="false"/>
          <w:color w:val="000000"/>
          <w:sz w:val="28"/>
        </w:rPr>
        <w:t xml:space="preserve">
      "4-2. Жеке көмекшілердің жарналарын есептеуді (ұстап қалуды) және аударуды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материалдық пайда төлеген кезде жүзеге асырады.";</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"және 10)" деген сөздер ", 10) және 11)"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506" w:id="452"/>
    <w:p>
      <w:pPr>
        <w:spacing w:after="0"/>
        <w:ind w:left="0"/>
        <w:jc w:val="both"/>
      </w:pPr>
      <w:r>
        <w:rPr>
          <w:rFonts w:ascii="Times New Roman"/>
          <w:b w:val="false"/>
          <w:i w:val="false"/>
          <w:color w:val="000000"/>
          <w:sz w:val="28"/>
        </w:rPr>
        <w:t xml:space="preserve">
      "Жергілікті атқарушы органдар немесе өзге де заңды тұлғалар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оларды міндетті әлеуметтік медициналық сақтандыруға ұсталған және аударылған жарналар туралы хабардар етуге міндетті.";</w:t>
      </w:r>
    </w:p>
    <w:bookmarkEnd w:id="452"/>
    <w:bookmarkStart w:name="z507" w:id="453"/>
    <w:p>
      <w:pPr>
        <w:spacing w:after="0"/>
        <w:ind w:left="0"/>
        <w:jc w:val="both"/>
      </w:pPr>
      <w:r>
        <w:rPr>
          <w:rFonts w:ascii="Times New Roman"/>
          <w:b w:val="false"/>
          <w:i w:val="false"/>
          <w:color w:val="000000"/>
          <w:sz w:val="28"/>
        </w:rPr>
        <w:t xml:space="preserve">
      3) 28-баптың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бірінші бөлігі "жеке тұлғалардың" деген сөздерден кейін "және жеке көмекшілердің" деген сөздермен толықтырылсын;</w:t>
      </w:r>
    </w:p>
    <w:bookmarkEnd w:id="453"/>
    <w:bookmarkStart w:name="z508" w:id="4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29-бапта</w:t>
      </w:r>
      <w:r>
        <w:rPr>
          <w:rFonts w:ascii="Times New Roman"/>
          <w:b w:val="false"/>
          <w:i w:val="false"/>
          <w:color w:val="000000"/>
          <w:sz w:val="28"/>
        </w:rPr>
        <w:t xml:space="preserve">: </w:t>
      </w:r>
    </w:p>
    <w:bookmarkEnd w:id="454"/>
    <w:bookmarkStart w:name="z509" w:id="455"/>
    <w:p>
      <w:pPr>
        <w:spacing w:after="0"/>
        <w:ind w:left="0"/>
        <w:jc w:val="both"/>
      </w:pPr>
      <w:r>
        <w:rPr>
          <w:rFonts w:ascii="Times New Roman"/>
          <w:b w:val="false"/>
          <w:i w:val="false"/>
          <w:color w:val="000000"/>
          <w:sz w:val="28"/>
        </w:rPr>
        <w:t>
      мынадай мазмұндағы 2-1-тармақпен толықтырылсын:</w:t>
      </w:r>
    </w:p>
    <w:bookmarkEnd w:id="455"/>
    <w:bookmarkStart w:name="z510" w:id="456"/>
    <w:p>
      <w:pPr>
        <w:spacing w:after="0"/>
        <w:ind w:left="0"/>
        <w:jc w:val="both"/>
      </w:pPr>
      <w:r>
        <w:rPr>
          <w:rFonts w:ascii="Times New Roman"/>
          <w:b w:val="false"/>
          <w:i w:val="false"/>
          <w:color w:val="000000"/>
          <w:sz w:val="28"/>
        </w:rPr>
        <w:t xml:space="preserve">
      "2-1.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 жеке көмекшілердің кірістері болып табылады.";</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12" w:id="457"/>
    <w:p>
      <w:pPr>
        <w:spacing w:after="0"/>
        <w:ind w:left="0"/>
        <w:jc w:val="both"/>
      </w:pPr>
      <w:r>
        <w:rPr>
          <w:rFonts w:ascii="Times New Roman"/>
          <w:b w:val="false"/>
          <w:i w:val="false"/>
          <w:color w:val="000000"/>
          <w:sz w:val="28"/>
        </w:rPr>
        <w:t>
      "Осы тармақтың күші мыналарға қолданылмайды:</w:t>
      </w:r>
    </w:p>
    <w:bookmarkEnd w:id="457"/>
    <w:bookmarkStart w:name="z513" w:id="45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бірыңғай төлем жүзеге асырылатын қызметкерлердің кірістері;</w:t>
      </w:r>
    </w:p>
    <w:bookmarkEnd w:id="458"/>
    <w:bookmarkStart w:name="z514" w:id="459"/>
    <w:p>
      <w:pPr>
        <w:spacing w:after="0"/>
        <w:ind w:left="0"/>
        <w:jc w:val="both"/>
      </w:pPr>
      <w:r>
        <w:rPr>
          <w:rFonts w:ascii="Times New Roman"/>
          <w:b w:val="false"/>
          <w:i w:val="false"/>
          <w:color w:val="000000"/>
          <w:sz w:val="28"/>
        </w:rPr>
        <w:t>
      жеке көмекшілердің кірістері.";</w:t>
      </w:r>
    </w:p>
    <w:bookmarkEnd w:id="459"/>
    <w:bookmarkStart w:name="z515" w:id="4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30-бап</w:t>
      </w:r>
      <w:r>
        <w:rPr>
          <w:rFonts w:ascii="Times New Roman"/>
          <w:b w:val="false"/>
          <w:i w:val="false"/>
          <w:color w:val="000000"/>
          <w:sz w:val="28"/>
        </w:rPr>
        <w:t xml:space="preserve"> мынадай мазмұндағы 2-1-тармақпен толықтырылсын:</w:t>
      </w:r>
    </w:p>
    <w:bookmarkEnd w:id="460"/>
    <w:bookmarkStart w:name="z516" w:id="461"/>
    <w:p>
      <w:pPr>
        <w:spacing w:after="0"/>
        <w:ind w:left="0"/>
        <w:jc w:val="both"/>
      </w:pPr>
      <w:r>
        <w:rPr>
          <w:rFonts w:ascii="Times New Roman"/>
          <w:b w:val="false"/>
          <w:i w:val="false"/>
          <w:color w:val="000000"/>
          <w:sz w:val="28"/>
        </w:rPr>
        <w:t>
      "2-1. Азаматтық-құқықтық сипаттағы шарттар бойынша кірістер алатын жеке көмекшілердің жарналарын есептеуді (ұстап қалуды) және аударуды осындай шарттар жасасқан заңды тұлғалар ай сайын жүзеге асырады.";</w:t>
      </w:r>
    </w:p>
    <w:bookmarkEnd w:id="461"/>
    <w:bookmarkStart w:name="z517" w:id="462"/>
    <w:p>
      <w:pPr>
        <w:spacing w:after="0"/>
        <w:ind w:left="0"/>
        <w:jc w:val="both"/>
      </w:pPr>
      <w:r>
        <w:rPr>
          <w:rFonts w:ascii="Times New Roman"/>
          <w:b w:val="false"/>
          <w:i w:val="false"/>
          <w:color w:val="000000"/>
          <w:sz w:val="28"/>
        </w:rPr>
        <w:t xml:space="preserve">
      6) 31-баптың </w:t>
      </w:r>
      <w:r>
        <w:rPr>
          <w:rFonts w:ascii="Times New Roman"/>
          <w:b w:val="false"/>
          <w:i w:val="false"/>
          <w:color w:val="000000"/>
          <w:sz w:val="28"/>
        </w:rPr>
        <w:t>8-тармағы</w:t>
      </w:r>
      <w:r>
        <w:rPr>
          <w:rFonts w:ascii="Times New Roman"/>
          <w:b w:val="false"/>
          <w:i w:val="false"/>
          <w:color w:val="000000"/>
          <w:sz w:val="28"/>
        </w:rPr>
        <w:t xml:space="preserve"> "кәсіпқой медиаторлар" деген сөздерден кейін ",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жеке көмекшілерге материалдық пайда төлеген кезде жергілікті атқарушы органдар немесе өзге де заңды тұлғалар" деген сөздермен толықтырылсын.</w:t>
      </w:r>
    </w:p>
    <w:bookmarkEnd w:id="462"/>
    <w:bookmarkStart w:name="z518" w:id="463"/>
    <w:p>
      <w:pPr>
        <w:spacing w:after="0"/>
        <w:ind w:left="0"/>
        <w:jc w:val="both"/>
      </w:pPr>
      <w:r>
        <w:rPr>
          <w:rFonts w:ascii="Times New Roman"/>
          <w:b w:val="false"/>
          <w:i w:val="false"/>
          <w:color w:val="000000"/>
          <w:sz w:val="28"/>
        </w:rPr>
        <w:t xml:space="preserve">
      56.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19) тармақшасындағы "жүзеге асыруға байланысты біртектес аса маңызды қоғамдық қатынастарды реттеу мақсатында қабылданады." деген сөздер "жүзеге асыруға байланысты;" деген сөздермен ауыстырылып, мынадай мазмұндағы 20) тармақшамен толықтырылсын:</w:t>
      </w:r>
    </w:p>
    <w:bookmarkStart w:name="z520" w:id="464"/>
    <w:p>
      <w:pPr>
        <w:spacing w:after="0"/>
        <w:ind w:left="0"/>
        <w:jc w:val="both"/>
      </w:pPr>
      <w:r>
        <w:rPr>
          <w:rFonts w:ascii="Times New Roman"/>
          <w:b w:val="false"/>
          <w:i w:val="false"/>
          <w:color w:val="000000"/>
          <w:sz w:val="28"/>
        </w:rPr>
        <w:t>
      "20) әлеуметтік қорғау саласындағы біртектес аса маңызды қоғамдық қатынастарды реттеу мақсатында қабылданады.".</w:t>
      </w:r>
    </w:p>
    <w:bookmarkEnd w:id="464"/>
    <w:bookmarkStart w:name="z521" w:id="465"/>
    <w:p>
      <w:pPr>
        <w:spacing w:after="0"/>
        <w:ind w:left="0"/>
        <w:jc w:val="both"/>
      </w:pPr>
      <w:r>
        <w:rPr>
          <w:rFonts w:ascii="Times New Roman"/>
          <w:b w:val="false"/>
          <w:i w:val="false"/>
          <w:color w:val="000000"/>
          <w:sz w:val="28"/>
        </w:rPr>
        <w:t xml:space="preserve">
      57.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5"/>
    <w:bookmarkStart w:name="z522" w:id="466"/>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"өмірлік қиын жағдайға тап болған" деген сөздер "арнаулы әлеуметтік қызметтерге мұқтаж" деген сөздермен ауыстырылсын.</w:t>
      </w:r>
    </w:p>
    <w:bookmarkEnd w:id="466"/>
    <w:bookmarkStart w:name="z523" w:id="467"/>
    <w:p>
      <w:pPr>
        <w:spacing w:after="0"/>
        <w:ind w:left="0"/>
        <w:jc w:val="both"/>
      </w:pPr>
      <w:r>
        <w:rPr>
          <w:rFonts w:ascii="Times New Roman"/>
          <w:b w:val="false"/>
          <w:i w:val="false"/>
          <w:color w:val="000000"/>
          <w:sz w:val="28"/>
        </w:rPr>
        <w:t xml:space="preserve">
      58.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7"/>
    <w:bookmarkStart w:name="z524" w:id="468"/>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2-тармағының</w:t>
      </w:r>
      <w:r>
        <w:rPr>
          <w:rFonts w:ascii="Times New Roman"/>
          <w:b w:val="false"/>
          <w:i w:val="false"/>
          <w:color w:val="000000"/>
          <w:sz w:val="28"/>
        </w:rPr>
        <w:t xml:space="preserve"> 1) және 6) тармақшалары мынадай редакцияда жазылсын:</w:t>
      </w:r>
    </w:p>
    <w:bookmarkEnd w:id="468"/>
    <w:bookmarkStart w:name="z525" w:id="469"/>
    <w:p>
      <w:pPr>
        <w:spacing w:after="0"/>
        <w:ind w:left="0"/>
        <w:jc w:val="both"/>
      </w:pPr>
      <w:r>
        <w:rPr>
          <w:rFonts w:ascii="Times New Roman"/>
          <w:b w:val="false"/>
          <w:i w:val="false"/>
          <w:color w:val="000000"/>
          <w:sz w:val="28"/>
        </w:rPr>
        <w:t>
      "1) Қазақстан Республикасының әлеуметтік қорғау туралы заңнамасына сәйкес арнаулы әлеуметтік қызметтерге мұқтаж адамдарға;";</w:t>
      </w:r>
    </w:p>
    <w:bookmarkEnd w:id="469"/>
    <w:bookmarkStart w:name="z526" w:id="470"/>
    <w:p>
      <w:pPr>
        <w:spacing w:after="0"/>
        <w:ind w:left="0"/>
        <w:jc w:val="both"/>
      </w:pPr>
      <w:r>
        <w:rPr>
          <w:rFonts w:ascii="Times New Roman"/>
          <w:b w:val="false"/>
          <w:i w:val="false"/>
          <w:color w:val="000000"/>
          <w:sz w:val="28"/>
        </w:rPr>
        <w:t>
      "6) арнаулы әлеуметтік қызмет көрсету орталықтарында тұратын қарттар мен мүгедектігі бар адамдарға;";</w:t>
      </w:r>
    </w:p>
    <w:bookmarkEnd w:id="470"/>
    <w:bookmarkStart w:name="z527" w:id="471"/>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5-тармағындағы</w:t>
      </w:r>
      <w:r>
        <w:rPr>
          <w:rFonts w:ascii="Times New Roman"/>
          <w:b w:val="false"/>
          <w:i w:val="false"/>
          <w:color w:val="000000"/>
          <w:sz w:val="28"/>
        </w:rPr>
        <w:t xml:space="preserve"> "Қазақстан Республикасының заңнамасы" деген сөздер "Қазақстан Республикасының әлеуметтік қорғау туралы заңнамасы" деген сөздермен ауыстырылсын.</w:t>
      </w:r>
    </w:p>
    <w:bookmarkEnd w:id="471"/>
    <w:bookmarkStart w:name="z528" w:id="472"/>
    <w:p>
      <w:pPr>
        <w:spacing w:after="0"/>
        <w:ind w:left="0"/>
        <w:jc w:val="both"/>
      </w:pPr>
      <w:r>
        <w:rPr>
          <w:rFonts w:ascii="Times New Roman"/>
          <w:b w:val="false"/>
          <w:i w:val="false"/>
          <w:color w:val="000000"/>
          <w:sz w:val="28"/>
        </w:rPr>
        <w:t xml:space="preserve">
      59.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2"/>
    <w:bookmarkStart w:name="z529" w:id="473"/>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тармақшасындағы "өмірлік қиын жағдайда жүрген" деген сөздер "арнаулы әлеуметтік қызметтерге мұқтаж" деген сөздермен ауыстырылсын.</w:t>
      </w:r>
    </w:p>
    <w:bookmarkEnd w:id="473"/>
    <w:bookmarkStart w:name="z530" w:id="474"/>
    <w:p>
      <w:pPr>
        <w:spacing w:after="0"/>
        <w:ind w:left="0"/>
        <w:jc w:val="both"/>
      </w:pPr>
      <w:r>
        <w:rPr>
          <w:rFonts w:ascii="Times New Roman"/>
          <w:b w:val="false"/>
          <w:i w:val="false"/>
          <w:color w:val="000000"/>
          <w:sz w:val="28"/>
        </w:rPr>
        <w:t xml:space="preserve">
      60.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4"/>
    <w:bookmarkStart w:name="z531" w:id="4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w:t>
      </w:r>
      <w:r>
        <w:rPr>
          <w:rFonts w:ascii="Times New Roman"/>
          <w:b w:val="false"/>
          <w:i w:val="false"/>
          <w:color w:val="000000"/>
          <w:sz w:val="28"/>
        </w:rPr>
        <w:t xml:space="preserve"> мынадай мазмұндағы екінші бөлікпен толықтырылсын:</w:t>
      </w:r>
    </w:p>
    <w:bookmarkEnd w:id="475"/>
    <w:bookmarkStart w:name="z532" w:id="476"/>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адамдарға осы Заңның </w:t>
      </w:r>
      <w:r>
        <w:rPr>
          <w:rFonts w:ascii="Times New Roman"/>
          <w:b w:val="false"/>
          <w:i w:val="false"/>
          <w:color w:val="000000"/>
          <w:sz w:val="28"/>
        </w:rPr>
        <w:t>13-бабы</w:t>
      </w:r>
      <w:r>
        <w:rPr>
          <w:rFonts w:ascii="Times New Roman"/>
          <w:b w:val="false"/>
          <w:i w:val="false"/>
          <w:color w:val="000000"/>
          <w:sz w:val="28"/>
        </w:rPr>
        <w:t xml:space="preserve"> бірінші бөлігінің 1) және 2) тармақшаларында көзделген әлеуметтік қолдау шаралары қолданылмайды.";</w:t>
      </w:r>
    </w:p>
    <w:bookmarkEnd w:id="476"/>
    <w:bookmarkStart w:name="z533" w:id="477"/>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5-тармағындағы</w:t>
      </w:r>
      <w:r>
        <w:rPr>
          <w:rFonts w:ascii="Times New Roman"/>
          <w:b w:val="false"/>
          <w:i w:val="false"/>
          <w:color w:val="000000"/>
          <w:sz w:val="28"/>
        </w:rPr>
        <w:t xml:space="preserve"> "үш дәрежелі Даңқ орденімен," деген сөздер алып тасталсын;</w:t>
      </w:r>
    </w:p>
    <w:bookmarkEnd w:id="477"/>
    <w:bookmarkStart w:name="z534" w:id="478"/>
    <w:p>
      <w:pPr>
        <w:spacing w:after="0"/>
        <w:ind w:left="0"/>
        <w:jc w:val="both"/>
      </w:pPr>
      <w:r>
        <w:rPr>
          <w:rFonts w:ascii="Times New Roman"/>
          <w:b w:val="false"/>
          <w:i w:val="false"/>
          <w:color w:val="000000"/>
          <w:sz w:val="28"/>
        </w:rPr>
        <w:t xml:space="preserve">
      3) 11-баптың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78"/>
    <w:bookmarkStart w:name="z535" w:id="479"/>
    <w:p>
      <w:pPr>
        <w:spacing w:after="0"/>
        <w:ind w:left="0"/>
        <w:jc w:val="both"/>
      </w:pPr>
      <w:r>
        <w:rPr>
          <w:rFonts w:ascii="Times New Roman"/>
          <w:b w:val="false"/>
          <w:i w:val="false"/>
          <w:color w:val="000000"/>
          <w:sz w:val="28"/>
        </w:rPr>
        <w:t>
      "3. Мемлекеттік әлеуметтік жәрдемақы алушылар немесе жасына байланысты зейнетақы төлемдерін алушылар болып табылған, басқа мемлекеттердің аумағындағы ұрыс қимылдарының қайтыс болған ардагерінің және жеңілдіктер бойынша Ұлы Отан соғысының ардагерлеріне теңестірілген ардагердің отбасы мүшелеріне не оларды жерлеуді жүзеге асырған адамға Қазақстан Республикасының Әлеуметтік кодексіне сәйкес жерлеуге арналған біржолғы төлем төленеді.";</w:t>
      </w:r>
    </w:p>
    <w:bookmarkEnd w:id="479"/>
    <w:bookmarkStart w:name="z536" w:id="480"/>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0"/>
    <w:bookmarkStart w:name="z537" w:id="481"/>
    <w:p>
      <w:pPr>
        <w:spacing w:after="0"/>
        <w:ind w:left="0"/>
        <w:jc w:val="both"/>
      </w:pPr>
      <w:r>
        <w:rPr>
          <w:rFonts w:ascii="Times New Roman"/>
          <w:b w:val="false"/>
          <w:i w:val="false"/>
          <w:color w:val="000000"/>
          <w:sz w:val="28"/>
        </w:rPr>
        <w:t>
      "2. Мемлекеттік әлеуметтік жәрдемақы алушылар немесе жасына байланысты зейнетақы төлемдерін алушылар болып табылған, қайтыс болған еңбек ардагерінің отбасы мүшелеріне не оны жерлеуді жүзеге асырған адамға Қазақстан Республикасының Әлеуметтік кодексіне сәйкес жерлеуге арналған біржолғы төлем төленеді.";</w:t>
      </w:r>
    </w:p>
    <w:bookmarkEnd w:id="481"/>
    <w:bookmarkStart w:name="z538" w:id="48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13-баптың</w:t>
      </w:r>
      <w:r>
        <w:rPr>
          <w:rFonts w:ascii="Times New Roman"/>
          <w:b w:val="false"/>
          <w:i w:val="false"/>
          <w:color w:val="000000"/>
          <w:sz w:val="28"/>
        </w:rPr>
        <w:t xml:space="preserve"> 1) және 2) тармақшалары "Қазақстан Республикасының", "жергілікті атқарушы орган" деген сөздер тиісінше "осы Заңның 8-бабының 4) және 5) тармақшаларында көрсетілген адамдарды қоспағанда, Қазақстан Республикасының", "осы Заңның 8-бабының 4) және 5) тармақшаларында көрсетілген адамдарды қоспағанда, жергілікті атқарушы орган" деген сөздермен ауыстырылсын.</w:t>
      </w:r>
    </w:p>
    <w:bookmarkEnd w:id="482"/>
    <w:bookmarkStart w:name="z539" w:id="483"/>
    <w:p>
      <w:pPr>
        <w:spacing w:after="0"/>
        <w:ind w:left="0"/>
        <w:jc w:val="both"/>
      </w:pPr>
      <w:r>
        <w:rPr>
          <w:rFonts w:ascii="Times New Roman"/>
          <w:b w:val="false"/>
          <w:i w:val="false"/>
          <w:color w:val="000000"/>
          <w:sz w:val="28"/>
        </w:rPr>
        <w:t xml:space="preserve">
      61.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3"/>
    <w:bookmarkStart w:name="z540" w:id="484"/>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5-тармағында</w:t>
      </w:r>
      <w:r>
        <w:rPr>
          <w:rFonts w:ascii="Times New Roman"/>
          <w:b w:val="false"/>
          <w:i w:val="false"/>
          <w:color w:val="000000"/>
          <w:sz w:val="28"/>
        </w:rPr>
        <w:t xml:space="preserve"> "Қазақстан Республикасының заңнамасында" деген сөздер "Қазақстан Республикасының әлеуметтік қорғау туралы заңнамасында" деген сөздермен ауыстырылсын.</w:t>
      </w:r>
    </w:p>
    <w:bookmarkEnd w:id="484"/>
    <w:bookmarkStart w:name="z541" w:id="485"/>
    <w:p>
      <w:pPr>
        <w:spacing w:after="0"/>
        <w:ind w:left="0"/>
        <w:jc w:val="both"/>
      </w:pPr>
      <w:r>
        <w:rPr>
          <w:rFonts w:ascii="Times New Roman"/>
          <w:b w:val="false"/>
          <w:i w:val="false"/>
          <w:color w:val="000000"/>
          <w:sz w:val="28"/>
        </w:rPr>
        <w:t xml:space="preserve">
      2-бап. Осы Заң, 2025 жылғы 1 қаңтардан бастап қолданысқа енгізілетін 1-баптың </w:t>
      </w:r>
      <w:r>
        <w:rPr>
          <w:rFonts w:ascii="Times New Roman"/>
          <w:b w:val="false"/>
          <w:i w:val="false"/>
          <w:color w:val="000000"/>
          <w:sz w:val="28"/>
        </w:rPr>
        <w:t>28-тармағын</w:t>
      </w:r>
      <w:r>
        <w:rPr>
          <w:rFonts w:ascii="Times New Roman"/>
          <w:b w:val="false"/>
          <w:i w:val="false"/>
          <w:color w:val="000000"/>
          <w:sz w:val="28"/>
        </w:rPr>
        <w:t xml:space="preserve"> қоспағанда, 2023 жылғы 1 шілдеден бастап қолданысқа енгізіледі.</w:t>
      </w:r>
    </w:p>
    <w:bookmarkEnd w:id="48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