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9c37" w14:textId="05f9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байланыс, цифрландыру, инвестициялық ахуалды жақсарту және артық заңнамалық регламенттеуді болғызбау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21 мамырдағы № 86-VIII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w:t>
      </w:r>
    </w:p>
    <w:bookmarkEnd w:id="1"/>
    <w:bookmarkStart w:name="z6" w:id="2"/>
    <w:p>
      <w:pPr>
        <w:spacing w:after="0"/>
        <w:ind w:left="0"/>
        <w:jc w:val="both"/>
      </w:pPr>
      <w:r>
        <w:rPr>
          <w:rFonts w:ascii="Times New Roman"/>
          <w:b w:val="false"/>
          <w:i w:val="false"/>
          <w:color w:val="000000"/>
          <w:sz w:val="28"/>
        </w:rPr>
        <w:t xml:space="preserve">
      16-баптың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алып тасталсын.</w:t>
      </w:r>
    </w:p>
    <w:bookmarkEnd w:id="2"/>
    <w:bookmarkStart w:name="z7" w:id="3"/>
    <w:p>
      <w:pPr>
        <w:spacing w:after="0"/>
        <w:ind w:left="0"/>
        <w:jc w:val="both"/>
      </w:pPr>
      <w:r>
        <w:rPr>
          <w:rFonts w:ascii="Times New Roman"/>
          <w:b w:val="false"/>
          <w:i w:val="false"/>
          <w:color w:val="000000"/>
          <w:sz w:val="28"/>
        </w:rPr>
        <w:t xml:space="preserve">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1) 48-баптың 1-тармағының </w:t>
      </w:r>
      <w:r>
        <w:rPr>
          <w:rFonts w:ascii="Times New Roman"/>
          <w:b w:val="false"/>
          <w:i w:val="false"/>
          <w:color w:val="000000"/>
          <w:sz w:val="28"/>
        </w:rPr>
        <w:t>11) тармақшасындағы</w:t>
      </w:r>
      <w:r>
        <w:rPr>
          <w:rFonts w:ascii="Times New Roman"/>
          <w:b w:val="false"/>
          <w:i w:val="false"/>
          <w:color w:val="000000"/>
          <w:sz w:val="28"/>
        </w:rPr>
        <w:t xml:space="preserve"> "байланыс пен энергетика мұқтажы үшін" деген сөздер "энергетика мен байланыс мұқтажы үшін, оның ішінде осы Кодекстің </w:t>
      </w:r>
      <w:r>
        <w:rPr>
          <w:rFonts w:ascii="Times New Roman"/>
          <w:b w:val="false"/>
          <w:i w:val="false"/>
          <w:color w:val="000000"/>
          <w:sz w:val="28"/>
        </w:rPr>
        <w:t>119-бабына</w:t>
      </w:r>
      <w:r>
        <w:rPr>
          <w:rFonts w:ascii="Times New Roman"/>
          <w:b w:val="false"/>
          <w:i w:val="false"/>
          <w:color w:val="000000"/>
          <w:sz w:val="28"/>
        </w:rPr>
        <w:t xml:space="preserve"> сәйкес ұялы, спутниктік байланыс жабдығына арналған антенна-діңгекті құрылысжайларды және (немесе) тіреуіштерді салу үшін" деген сөздермен ауыстырылсын;</w:t>
      </w:r>
    </w:p>
    <w:bookmarkEnd w:id="4"/>
    <w:bookmarkStart w:name="z9" w:id="5"/>
    <w:p>
      <w:pPr>
        <w:spacing w:after="0"/>
        <w:ind w:left="0"/>
        <w:jc w:val="both"/>
      </w:pPr>
      <w:r>
        <w:rPr>
          <w:rFonts w:ascii="Times New Roman"/>
          <w:b w:val="false"/>
          <w:i w:val="false"/>
          <w:color w:val="000000"/>
          <w:sz w:val="28"/>
        </w:rPr>
        <w:t xml:space="preserve">
      2) 69-баптың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мазмұндағы 2-2) тармақшамен толықтырылсын:</w:t>
      </w:r>
    </w:p>
    <w:bookmarkEnd w:id="5"/>
    <w:bookmarkStart w:name="z10" w:id="6"/>
    <w:p>
      <w:pPr>
        <w:spacing w:after="0"/>
        <w:ind w:left="0"/>
        <w:jc w:val="both"/>
      </w:pPr>
      <w:r>
        <w:rPr>
          <w:rFonts w:ascii="Times New Roman"/>
          <w:b w:val="false"/>
          <w:i w:val="false"/>
          <w:color w:val="000000"/>
          <w:sz w:val="28"/>
        </w:rPr>
        <w:t>
      "2-2) байланыс желілері мен құрылысжайларын салу;";</w:t>
      </w:r>
    </w:p>
    <w:bookmarkEnd w:id="6"/>
    <w:bookmarkStart w:name="z11" w:id="7"/>
    <w:p>
      <w:pPr>
        <w:spacing w:after="0"/>
        <w:ind w:left="0"/>
        <w:jc w:val="both"/>
      </w:pPr>
      <w:r>
        <w:rPr>
          <w:rFonts w:ascii="Times New Roman"/>
          <w:b w:val="false"/>
          <w:i w:val="false"/>
          <w:color w:val="000000"/>
          <w:sz w:val="28"/>
        </w:rPr>
        <w:t xml:space="preserve">
      3) 115-баптың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"станцияларын" деген сөзден кейін "және талшықты-оптикалық байланыс желілерін" деген сөздермен толықтырылсын;</w:t>
      </w:r>
    </w:p>
    <w:bookmarkEnd w:id="7"/>
    <w:bookmarkStart w:name="z12" w:id="8"/>
    <w:p>
      <w:pPr>
        <w:spacing w:after="0"/>
        <w:ind w:left="0"/>
        <w:jc w:val="both"/>
      </w:pPr>
      <w:r>
        <w:rPr>
          <w:rFonts w:ascii="Times New Roman"/>
          <w:b w:val="false"/>
          <w:i w:val="false"/>
          <w:color w:val="000000"/>
          <w:sz w:val="28"/>
        </w:rPr>
        <w:t xml:space="preserve">
      4) 119-баптың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"қажеттеріне арналған жерге" деген сөздер "мұқтажына арналған жерге талшықты-оптикалық байланыс желілерін," деген сөздермен ауыстырылсын.</w:t>
      </w:r>
    </w:p>
    <w:bookmarkEnd w:id="8"/>
    <w:bookmarkStart w:name="z13" w:id="9"/>
    <w:p>
      <w:pPr>
        <w:spacing w:after="0"/>
        <w:ind w:left="0"/>
        <w:jc w:val="both"/>
      </w:pPr>
      <w:r>
        <w:rPr>
          <w:rFonts w:ascii="Times New Roman"/>
          <w:b w:val="false"/>
          <w:i w:val="false"/>
          <w:color w:val="000000"/>
          <w:sz w:val="28"/>
        </w:rPr>
        <w:t xml:space="preserve">
      3.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19-1-баптың </w:t>
      </w:r>
      <w:r>
        <w:rPr>
          <w:rFonts w:ascii="Times New Roman"/>
          <w:b w:val="false"/>
          <w:i w:val="false"/>
          <w:color w:val="000000"/>
          <w:sz w:val="28"/>
        </w:rPr>
        <w:t>9-тармағы</w:t>
      </w:r>
      <w:r>
        <w:rPr>
          <w:rFonts w:ascii="Times New Roman"/>
          <w:b w:val="false"/>
          <w:i w:val="false"/>
          <w:color w:val="000000"/>
          <w:sz w:val="28"/>
        </w:rPr>
        <w:t xml:space="preserve"> мынадай мазмұндағы 4) тармақшамен толықтырылсын:</w:t>
      </w:r>
    </w:p>
    <w:bookmarkEnd w:id="10"/>
    <w:bookmarkStart w:name="z15" w:id="11"/>
    <w:p>
      <w:pPr>
        <w:spacing w:after="0"/>
        <w:ind w:left="0"/>
        <w:jc w:val="both"/>
      </w:pPr>
      <w:r>
        <w:rPr>
          <w:rFonts w:ascii="Times New Roman"/>
          <w:b w:val="false"/>
          <w:i w:val="false"/>
          <w:color w:val="000000"/>
          <w:sz w:val="28"/>
        </w:rPr>
        <w:t>
      "4) Қазақстан Республикасының заңнамасын бұзушылық белгілерін қамтитын ғарыштық мониторингтеу деректері.".</w:t>
      </w:r>
    </w:p>
    <w:bookmarkEnd w:id="11"/>
    <w:bookmarkStart w:name="z16" w:id="12"/>
    <w:p>
      <w:pPr>
        <w:spacing w:after="0"/>
        <w:ind w:left="0"/>
        <w:jc w:val="both"/>
      </w:pPr>
      <w:r>
        <w:rPr>
          <w:rFonts w:ascii="Times New Roman"/>
          <w:b w:val="false"/>
          <w:i w:val="false"/>
          <w:color w:val="000000"/>
          <w:sz w:val="28"/>
        </w:rPr>
        <w:t xml:space="preserve">
      4.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187-баптың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"баланың анасы туралы барлық қажетті мәліметтерді (тегі, аты, әкесінің аты (егер бар болса), сондай-ақ баланың туған күнін, айын, жылын және жынысын," деген сөздер "баланың анасы туралы барлық қажетті мәліметтерді, оның ішінде тегін, атын, әкесінің атын (егер бар болса), сондай-ақ баланың туған күнін, жынысын және жеке сәйкестендіру нөмірін," деген сөздермен ауыстырылсын.</w:t>
      </w:r>
    </w:p>
    <w:bookmarkEnd w:id="13"/>
    <w:bookmarkStart w:name="z18" w:id="14"/>
    <w:p>
      <w:pPr>
        <w:spacing w:after="0"/>
        <w:ind w:left="0"/>
        <w:jc w:val="both"/>
      </w:pPr>
      <w:r>
        <w:rPr>
          <w:rFonts w:ascii="Times New Roman"/>
          <w:b w:val="false"/>
          <w:i w:val="false"/>
          <w:color w:val="000000"/>
          <w:sz w:val="28"/>
        </w:rPr>
        <w:t xml:space="preserve">
      5.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xml:space="preserve">
      1) 100-1-баптың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9-4) тармақшамен толықтырылсын:</w:t>
      </w:r>
    </w:p>
    <w:bookmarkEnd w:id="15"/>
    <w:bookmarkStart w:name="z20" w:id="16"/>
    <w:p>
      <w:pPr>
        <w:spacing w:after="0"/>
        <w:ind w:left="0"/>
        <w:jc w:val="both"/>
      </w:pPr>
      <w:r>
        <w:rPr>
          <w:rFonts w:ascii="Times New Roman"/>
          <w:b w:val="false"/>
          <w:i w:val="false"/>
          <w:color w:val="000000"/>
          <w:sz w:val="28"/>
        </w:rPr>
        <w:t>
      "9-4) инновациялық қызметті мемлекеттік қолдау саласындағы уәкілетті орган айқындайтын тәртіппен өңірлерде мемлекеттік технологиялық саясаттың іске асырылуын мониторингтеуді жүзеге асырады;";</w:t>
      </w:r>
    </w:p>
    <w:bookmarkEnd w:id="16"/>
    <w:bookmarkStart w:name="z21" w:id="17"/>
    <w:p>
      <w:pPr>
        <w:spacing w:after="0"/>
        <w:ind w:left="0"/>
        <w:jc w:val="both"/>
      </w:pPr>
      <w:r>
        <w:rPr>
          <w:rFonts w:ascii="Times New Roman"/>
          <w:b w:val="false"/>
          <w:i w:val="false"/>
          <w:color w:val="000000"/>
          <w:sz w:val="28"/>
        </w:rPr>
        <w:t xml:space="preserve">
      2) 116-баптың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15) тармақшамен толықтырылсын:</w:t>
      </w:r>
    </w:p>
    <w:bookmarkEnd w:id="17"/>
    <w:bookmarkStart w:name="z22" w:id="18"/>
    <w:p>
      <w:pPr>
        <w:spacing w:after="0"/>
        <w:ind w:left="0"/>
        <w:jc w:val="both"/>
      </w:pPr>
      <w:r>
        <w:rPr>
          <w:rFonts w:ascii="Times New Roman"/>
          <w:b w:val="false"/>
          <w:i w:val="false"/>
          <w:color w:val="000000"/>
          <w:sz w:val="28"/>
        </w:rPr>
        <w:t>
      "15)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бекітеді.";</w:t>
      </w:r>
    </w:p>
    <w:bookmarkEnd w:id="18"/>
    <w:bookmarkStart w:name="z23" w:id="19"/>
    <w:p>
      <w:pPr>
        <w:spacing w:after="0"/>
        <w:ind w:left="0"/>
        <w:jc w:val="both"/>
      </w:pPr>
      <w:r>
        <w:rPr>
          <w:rFonts w:ascii="Times New Roman"/>
          <w:b w:val="false"/>
          <w:i w:val="false"/>
          <w:color w:val="000000"/>
          <w:sz w:val="28"/>
        </w:rPr>
        <w:t>
      3) мынадай мазмұндағы 123-1-баппен толықтырылсын:</w:t>
      </w:r>
    </w:p>
    <w:bookmarkEnd w:id="19"/>
    <w:bookmarkStart w:name="z24" w:id="20"/>
    <w:p>
      <w:pPr>
        <w:spacing w:after="0"/>
        <w:ind w:left="0"/>
        <w:jc w:val="both"/>
      </w:pPr>
      <w:r>
        <w:rPr>
          <w:rFonts w:ascii="Times New Roman"/>
          <w:b w:val="false"/>
          <w:i w:val="false"/>
          <w:color w:val="000000"/>
          <w:sz w:val="28"/>
        </w:rPr>
        <w:t>
      "123-1-бап.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w:t>
      </w:r>
    </w:p>
    <w:bookmarkEnd w:id="20"/>
    <w:bookmarkStart w:name="z25" w:id="21"/>
    <w:p>
      <w:pPr>
        <w:spacing w:after="0"/>
        <w:ind w:left="0"/>
        <w:jc w:val="both"/>
      </w:pPr>
      <w:r>
        <w:rPr>
          <w:rFonts w:ascii="Times New Roman"/>
          <w:b w:val="false"/>
          <w:i w:val="false"/>
          <w:color w:val="000000"/>
          <w:sz w:val="28"/>
        </w:rPr>
        <w:t>
      Мемлекет Қазақстан Республикасының байланыс саласындағы заңнамасына сәйкес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реттейді.";</w:t>
      </w:r>
    </w:p>
    <w:bookmarkEnd w:id="21"/>
    <w:bookmarkStart w:name="z26" w:id="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129-бапта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"7, 8," деген цифрлар "7, 7-1, 8," деген цифрлармен ауыстырылсын;</w:t>
      </w:r>
    </w:p>
    <w:bookmarkStart w:name="z28" w:id="23"/>
    <w:p>
      <w:pPr>
        <w:spacing w:after="0"/>
        <w:ind w:left="0"/>
        <w:jc w:val="both"/>
      </w:pPr>
      <w:r>
        <w:rPr>
          <w:rFonts w:ascii="Times New Roman"/>
          <w:b w:val="false"/>
          <w:i w:val="false"/>
          <w:color w:val="000000"/>
          <w:sz w:val="28"/>
        </w:rPr>
        <w:t>
      мынадай мазмұндағы 7-1-тармақпен толықтырылсын:</w:t>
      </w:r>
    </w:p>
    <w:bookmarkEnd w:id="23"/>
    <w:bookmarkStart w:name="z29" w:id="24"/>
    <w:p>
      <w:pPr>
        <w:spacing w:after="0"/>
        <w:ind w:left="0"/>
        <w:jc w:val="both"/>
      </w:pPr>
      <w:r>
        <w:rPr>
          <w:rFonts w:ascii="Times New Roman"/>
          <w:b w:val="false"/>
          <w:i w:val="false"/>
          <w:color w:val="000000"/>
          <w:sz w:val="28"/>
        </w:rPr>
        <w:t xml:space="preserve">
      "7-1. Осы бапты, осы Кодекстің 130-бабының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157-баптарын</w:t>
      </w:r>
      <w:r>
        <w:rPr>
          <w:rFonts w:ascii="Times New Roman"/>
          <w:b w:val="false"/>
          <w:i w:val="false"/>
          <w:color w:val="000000"/>
          <w:sz w:val="28"/>
        </w:rPr>
        <w:t xml:space="preserve"> қоспағанда, осы тараудың күші, егер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 тексеру нысанында мемлекеттік бақылауды автоматтандырылған ақпараттық жүйе арқылы жүргізу тәртібі Қазақстан Республикасының заңдарында көзделсе, осы бақылауды жүзеге асыруға қолданылмайды.";</w:t>
      </w:r>
    </w:p>
    <w:bookmarkEnd w:id="24"/>
    <w:bookmarkStart w:name="z30" w:id="25"/>
    <w:p>
      <w:pPr>
        <w:spacing w:after="0"/>
        <w:ind w:left="0"/>
        <w:jc w:val="both"/>
      </w:pPr>
      <w:r>
        <w:rPr>
          <w:rFonts w:ascii="Times New Roman"/>
          <w:b w:val="false"/>
          <w:i w:val="false"/>
          <w:color w:val="000000"/>
          <w:sz w:val="28"/>
        </w:rPr>
        <w:t xml:space="preserve">
      5) 241-3-баптың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15) тармақшамен толықтырылсын:</w:t>
      </w:r>
    </w:p>
    <w:bookmarkEnd w:id="25"/>
    <w:bookmarkStart w:name="z31" w:id="26"/>
    <w:p>
      <w:pPr>
        <w:spacing w:after="0"/>
        <w:ind w:left="0"/>
        <w:jc w:val="both"/>
      </w:pPr>
      <w:r>
        <w:rPr>
          <w:rFonts w:ascii="Times New Roman"/>
          <w:b w:val="false"/>
          <w:i w:val="false"/>
          <w:color w:val="000000"/>
          <w:sz w:val="28"/>
        </w:rPr>
        <w:t xml:space="preserve">
      "15) инновациялық жүйенің тиімділігіне тәуелсіз талдау жүргізу үшін инновациялар мен технологияларды дамыту жөніндегі шараларды іске асыру туралы инновациялық обсерваторияға жыл сайынғы ақпаратты береді."; </w:t>
      </w:r>
    </w:p>
    <w:bookmarkEnd w:id="26"/>
    <w:bookmarkStart w:name="z32"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241-5-бапта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34" w:id="28"/>
    <w:p>
      <w:pPr>
        <w:spacing w:after="0"/>
        <w:ind w:left="0"/>
        <w:jc w:val="both"/>
      </w:pPr>
      <w:r>
        <w:rPr>
          <w:rFonts w:ascii="Times New Roman"/>
          <w:b w:val="false"/>
          <w:i w:val="false"/>
          <w:color w:val="000000"/>
          <w:sz w:val="28"/>
        </w:rPr>
        <w:t>
      "Тиісті саланы технологиялық болжамдауды жүзеге асыру, нысаналы технологиялық бағдарламаны әзірлеу мен іске асыруға жәрдемдесу, жеделдетілген технологиялық даму үшін әлемдік технологиялық трендтерді мониторингтеу, ағымдағы жағдайлар мен бәсекелестік артықшылықтарды, сондай-ақ жеке кәсіпкерлік субъектілерінің қажеттілігі мен мүдделілігін айқындау, тиісті саланың кәсіпкерлік субъектілері арасында инновациялық қызметтің үздік практикалары мен тәжірибесін таратуға жәрдемдесу, Қазақстан Республикасына шетелдік инвестицияларды тарту мақсатында халықаралық ынтымақтастықты жүзеге асыру технологиялық құзыреттердің салалық орталықтарының негізгі міндеттері болып табылады.";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36" w:id="29"/>
    <w:p>
      <w:pPr>
        <w:spacing w:after="0"/>
        <w:ind w:left="0"/>
        <w:jc w:val="both"/>
      </w:pPr>
      <w:r>
        <w:rPr>
          <w:rFonts w:ascii="Times New Roman"/>
          <w:b w:val="false"/>
          <w:i w:val="false"/>
          <w:color w:val="000000"/>
          <w:sz w:val="28"/>
        </w:rPr>
        <w:t>
      бірінші бөлік мынадай редакцияда жазылсын:</w:t>
      </w:r>
    </w:p>
    <w:bookmarkEnd w:id="29"/>
    <w:bookmarkStart w:name="z37" w:id="30"/>
    <w:p>
      <w:pPr>
        <w:spacing w:after="0"/>
        <w:ind w:left="0"/>
        <w:jc w:val="both"/>
      </w:pPr>
      <w:r>
        <w:rPr>
          <w:rFonts w:ascii="Times New Roman"/>
          <w:b w:val="false"/>
          <w:i w:val="false"/>
          <w:color w:val="000000"/>
          <w:sz w:val="28"/>
        </w:rPr>
        <w:t>
      "4. Технологиялық саясатты іске асыру үшін технологиялық құзыреттердің салалық орталықтары тиісті мемлекеттік органдар бекітетін нысаналы технологиялық бағдарламаларды әзірлейді.";</w:t>
      </w:r>
    </w:p>
    <w:bookmarkEnd w:id="30"/>
    <w:bookmarkStart w:name="z38" w:id="31"/>
    <w:p>
      <w:pPr>
        <w:spacing w:after="0"/>
        <w:ind w:left="0"/>
        <w:jc w:val="both"/>
      </w:pPr>
      <w:r>
        <w:rPr>
          <w:rFonts w:ascii="Times New Roman"/>
          <w:b w:val="false"/>
          <w:i w:val="false"/>
          <w:color w:val="000000"/>
          <w:sz w:val="28"/>
        </w:rPr>
        <w:t>
      екінші бөлік "саланың" деген сөзден кейін "(салалардың)" деген сөзбен толықтырылсын;</w:t>
      </w:r>
    </w:p>
    <w:bookmarkEnd w:id="31"/>
    <w:bookmarkStart w:name="z39" w:id="32"/>
    <w:p>
      <w:pPr>
        <w:spacing w:after="0"/>
        <w:ind w:left="0"/>
        <w:jc w:val="both"/>
      </w:pPr>
      <w:r>
        <w:rPr>
          <w:rFonts w:ascii="Times New Roman"/>
          <w:b w:val="false"/>
          <w:i w:val="false"/>
          <w:color w:val="000000"/>
          <w:sz w:val="28"/>
        </w:rPr>
        <w:t>
      үшінші бөлік алып тасталсын;</w:t>
      </w:r>
    </w:p>
    <w:bookmarkEnd w:id="32"/>
    <w:bookmarkStart w:name="z40" w:id="33"/>
    <w:p>
      <w:pPr>
        <w:spacing w:after="0"/>
        <w:ind w:left="0"/>
        <w:jc w:val="both"/>
      </w:pPr>
      <w:r>
        <w:rPr>
          <w:rFonts w:ascii="Times New Roman"/>
          <w:b w:val="false"/>
          <w:i w:val="false"/>
          <w:color w:val="000000"/>
          <w:sz w:val="28"/>
        </w:rPr>
        <w:t>
      мынадай мазмұндағы бесінші бөлікпен толықтырылсын:</w:t>
      </w:r>
    </w:p>
    <w:bookmarkEnd w:id="33"/>
    <w:bookmarkStart w:name="z41" w:id="34"/>
    <w:p>
      <w:pPr>
        <w:spacing w:after="0"/>
        <w:ind w:left="0"/>
        <w:jc w:val="both"/>
      </w:pPr>
      <w:r>
        <w:rPr>
          <w:rFonts w:ascii="Times New Roman"/>
          <w:b w:val="false"/>
          <w:i w:val="false"/>
          <w:color w:val="000000"/>
          <w:sz w:val="28"/>
        </w:rPr>
        <w:t>
      "Мемлекеттік органдар өз құзыреті шегінде, оның ішінде шетелдік инвестициялар тарту арқылы нысаналы технологиялық бағдарламаны іске асыруға қатысады.";</w:t>
      </w:r>
    </w:p>
    <w:bookmarkEnd w:id="34"/>
    <w:bookmarkStart w:name="z42" w:id="35"/>
    <w:p>
      <w:pPr>
        <w:spacing w:after="0"/>
        <w:ind w:left="0"/>
        <w:jc w:val="both"/>
      </w:pPr>
      <w:r>
        <w:rPr>
          <w:rFonts w:ascii="Times New Roman"/>
          <w:b w:val="false"/>
          <w:i w:val="false"/>
          <w:color w:val="000000"/>
          <w:sz w:val="28"/>
        </w:rPr>
        <w:t xml:space="preserve">
      7) 241-6-баптың </w:t>
      </w:r>
      <w:r>
        <w:rPr>
          <w:rFonts w:ascii="Times New Roman"/>
          <w:b w:val="false"/>
          <w:i w:val="false"/>
          <w:color w:val="000000"/>
          <w:sz w:val="28"/>
        </w:rPr>
        <w:t>2-тармағында</w:t>
      </w:r>
      <w:r>
        <w:rPr>
          <w:rFonts w:ascii="Times New Roman"/>
          <w:b w:val="false"/>
          <w:i w:val="false"/>
          <w:color w:val="000000"/>
          <w:sz w:val="28"/>
        </w:rPr>
        <w:t>:</w:t>
      </w:r>
    </w:p>
    <w:bookmarkEnd w:id="35"/>
    <w:bookmarkStart w:name="z43" w:id="36"/>
    <w:p>
      <w:pPr>
        <w:spacing w:after="0"/>
        <w:ind w:left="0"/>
        <w:jc w:val="both"/>
      </w:pPr>
      <w:r>
        <w:rPr>
          <w:rFonts w:ascii="Times New Roman"/>
          <w:b w:val="false"/>
          <w:i w:val="false"/>
          <w:color w:val="000000"/>
          <w:sz w:val="28"/>
        </w:rPr>
        <w:t>
      екінші бөлік "әзірлей отырып," деген сөздерден кейін "оның ішінде ақпараттық жүйе арқылы" деген сөздермен толықтырылсын;</w:t>
      </w:r>
    </w:p>
    <w:bookmarkEnd w:id="36"/>
    <w:bookmarkStart w:name="z44" w:id="37"/>
    <w:p>
      <w:pPr>
        <w:spacing w:after="0"/>
        <w:ind w:left="0"/>
        <w:jc w:val="both"/>
      </w:pPr>
      <w:r>
        <w:rPr>
          <w:rFonts w:ascii="Times New Roman"/>
          <w:b w:val="false"/>
          <w:i w:val="false"/>
          <w:color w:val="000000"/>
          <w:sz w:val="28"/>
        </w:rPr>
        <w:t>
      мынадай мазмұндағы үшінші бөлікпен толықтырылсын:</w:t>
      </w:r>
    </w:p>
    <w:bookmarkEnd w:id="37"/>
    <w:bookmarkStart w:name="z45" w:id="38"/>
    <w:p>
      <w:pPr>
        <w:spacing w:after="0"/>
        <w:ind w:left="0"/>
        <w:jc w:val="both"/>
      </w:pPr>
      <w:r>
        <w:rPr>
          <w:rFonts w:ascii="Times New Roman"/>
          <w:b w:val="false"/>
          <w:i w:val="false"/>
          <w:color w:val="000000"/>
          <w:sz w:val="28"/>
        </w:rPr>
        <w:t>
      "Ұлттық холдингтер, ұлттық даму институттары және жеке кәсіпкерлікті мемлекеттік қолдау шараларын іске асыруға уәкілетті өзге де ұйымдар инновациялық жүйенің тиімділігіне тәуелсіз талдау жүргізу үшін инновациялар мен технологияларды дамыту жөніндегі шараларды іске асыру туралы инновациялық обсерваторияға жыл сайынғы ақпаратты береді.";</w:t>
      </w:r>
    </w:p>
    <w:bookmarkEnd w:id="38"/>
    <w:bookmarkStart w:name="z46" w:id="3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23-1-тарау</w:t>
      </w:r>
      <w:r>
        <w:rPr>
          <w:rFonts w:ascii="Times New Roman"/>
          <w:b w:val="false"/>
          <w:i w:val="false"/>
          <w:color w:val="000000"/>
          <w:sz w:val="28"/>
        </w:rPr>
        <w:t xml:space="preserve"> мынадай мазмұндағы 241-10-баппен толықтырылсын:</w:t>
      </w:r>
    </w:p>
    <w:bookmarkEnd w:id="39"/>
    <w:bookmarkStart w:name="z47" w:id="40"/>
    <w:p>
      <w:pPr>
        <w:spacing w:after="0"/>
        <w:ind w:left="0"/>
        <w:jc w:val="both"/>
      </w:pPr>
      <w:r>
        <w:rPr>
          <w:rFonts w:ascii="Times New Roman"/>
          <w:b w:val="false"/>
          <w:i w:val="false"/>
          <w:color w:val="000000"/>
          <w:sz w:val="28"/>
        </w:rPr>
        <w:t>
      "241-10-бап. Инновациялық жобаларды сынамалауға арналған эксперименттік режим</w:t>
      </w:r>
    </w:p>
    <w:bookmarkEnd w:id="40"/>
    <w:bookmarkStart w:name="z48" w:id="41"/>
    <w:p>
      <w:pPr>
        <w:spacing w:after="0"/>
        <w:ind w:left="0"/>
        <w:jc w:val="both"/>
      </w:pPr>
      <w:r>
        <w:rPr>
          <w:rFonts w:ascii="Times New Roman"/>
          <w:b w:val="false"/>
          <w:i w:val="false"/>
          <w:color w:val="000000"/>
          <w:sz w:val="28"/>
        </w:rPr>
        <w:t>
      1. Айрықша нормативтік құқықтық реттеуді белгілеуді талап ететін инновациялық жобаларды сынамалау мақсатында эксперименттік режим енгізілуі мүмкін.</w:t>
      </w:r>
    </w:p>
    <w:bookmarkEnd w:id="41"/>
    <w:bookmarkStart w:name="z49" w:id="42"/>
    <w:p>
      <w:pPr>
        <w:spacing w:after="0"/>
        <w:ind w:left="0"/>
        <w:jc w:val="both"/>
      </w:pPr>
      <w:r>
        <w:rPr>
          <w:rFonts w:ascii="Times New Roman"/>
          <w:b w:val="false"/>
          <w:i w:val="false"/>
          <w:color w:val="000000"/>
          <w:sz w:val="28"/>
        </w:rPr>
        <w:t xml:space="preserve">
      Инновациялық жобаларды сынамалауға арналған эксперименттік режим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пилоттық жобалар үшін қолданылатын талаптарға сәйкес енгізіледі.</w:t>
      </w:r>
    </w:p>
    <w:bookmarkEnd w:id="42"/>
    <w:bookmarkStart w:name="z50" w:id="43"/>
    <w:p>
      <w:pPr>
        <w:spacing w:after="0"/>
        <w:ind w:left="0"/>
        <w:jc w:val="both"/>
      </w:pPr>
      <w:r>
        <w:rPr>
          <w:rFonts w:ascii="Times New Roman"/>
          <w:b w:val="false"/>
          <w:i w:val="false"/>
          <w:color w:val="000000"/>
          <w:sz w:val="28"/>
        </w:rPr>
        <w:t>
      2. Инновациялық жобаларды сынамалауға арналған эксперименттік режим белгілі бір мерзімге және эксперименттік режимге қатысуға келісім білдірген адамдардың белгілі бір тобына қатысты енгізіледі.</w:t>
      </w:r>
    </w:p>
    <w:bookmarkEnd w:id="43"/>
    <w:bookmarkStart w:name="z51" w:id="44"/>
    <w:p>
      <w:pPr>
        <w:spacing w:after="0"/>
        <w:ind w:left="0"/>
        <w:jc w:val="both"/>
      </w:pPr>
      <w:r>
        <w:rPr>
          <w:rFonts w:ascii="Times New Roman"/>
          <w:b w:val="false"/>
          <w:i w:val="false"/>
          <w:color w:val="000000"/>
          <w:sz w:val="28"/>
        </w:rPr>
        <w:t xml:space="preserve">
      3. Инновациялық жобаларды сынамалауға арналған эксперименттік режим қоғам мен мемлекет үшін теріс салдар туындатпауға және адамның өмірі мен денсаулығына, жануарлар мен өсімдіктер дүниесіне, қоршаған ортаға зиян және (немесе) қандай да бір залал келтірмеуге тиіс. </w:t>
      </w:r>
    </w:p>
    <w:bookmarkEnd w:id="44"/>
    <w:bookmarkStart w:name="z52" w:id="45"/>
    <w:p>
      <w:pPr>
        <w:spacing w:after="0"/>
        <w:ind w:left="0"/>
        <w:jc w:val="both"/>
      </w:pPr>
      <w:r>
        <w:rPr>
          <w:rFonts w:ascii="Times New Roman"/>
          <w:b w:val="false"/>
          <w:i w:val="false"/>
          <w:color w:val="000000"/>
          <w:sz w:val="28"/>
        </w:rPr>
        <w:t>
      Инновациялық жобаларды сынамалауға арналған эксперименттік режимді енгізу алдында ықтимал тәуекелдерді болғызбауға және (немесе) барынша азайтуға бағытталған шараларды әзірлеу үшін жан-жақты талдау жүргізілуге тиіс.</w:t>
      </w:r>
    </w:p>
    <w:bookmarkEnd w:id="45"/>
    <w:bookmarkStart w:name="z53" w:id="46"/>
    <w:p>
      <w:pPr>
        <w:spacing w:after="0"/>
        <w:ind w:left="0"/>
        <w:jc w:val="both"/>
      </w:pPr>
      <w:r>
        <w:rPr>
          <w:rFonts w:ascii="Times New Roman"/>
          <w:b w:val="false"/>
          <w:i w:val="false"/>
          <w:color w:val="000000"/>
          <w:sz w:val="28"/>
        </w:rPr>
        <w:t>
      4. Инновациялық жобаларды сынамалауға арналған эксперименттік режимді енгізуге инновациялық жүйе, кәсіпкерлік, ғылыми және (немесе) ғылыми-техникалық қызмет субъектілері, өзге де жеке және заңды тұлғалар бастамашы бола алады.</w:t>
      </w:r>
    </w:p>
    <w:bookmarkEnd w:id="46"/>
    <w:bookmarkStart w:name="z54" w:id="47"/>
    <w:p>
      <w:pPr>
        <w:spacing w:after="0"/>
        <w:ind w:left="0"/>
        <w:jc w:val="both"/>
      </w:pPr>
      <w:r>
        <w:rPr>
          <w:rFonts w:ascii="Times New Roman"/>
          <w:b w:val="false"/>
          <w:i w:val="false"/>
          <w:color w:val="000000"/>
          <w:sz w:val="28"/>
        </w:rPr>
        <w:t>
      5. Инновациялық жобаларды сынамалауға арналған эксперименттік режимге бастамашы болу тәртібін Қазақстан Республикасының Үкіметі айқындайды.</w:t>
      </w:r>
    </w:p>
    <w:bookmarkEnd w:id="47"/>
    <w:bookmarkStart w:name="z55" w:id="48"/>
    <w:p>
      <w:pPr>
        <w:spacing w:after="0"/>
        <w:ind w:left="0"/>
        <w:jc w:val="both"/>
      </w:pPr>
      <w:r>
        <w:rPr>
          <w:rFonts w:ascii="Times New Roman"/>
          <w:b w:val="false"/>
          <w:i w:val="false"/>
          <w:color w:val="000000"/>
          <w:sz w:val="28"/>
        </w:rPr>
        <w:t>
      6. Қаржы ресурстарын шоғырландыруға және (немесе) төлем қызметтеріне байланысты қаржы саласындағы қызметте инновациялық жобаларды сынамалауға арналған эксперименттік режим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Қазақстан Республикасының заңдарына сәйкес реттеудің айрықша режимі шеңберінде енгізіледі.".</w:t>
      </w:r>
    </w:p>
    <w:bookmarkEnd w:id="48"/>
    <w:bookmarkStart w:name="z56" w:id="49"/>
    <w:p>
      <w:pPr>
        <w:spacing w:after="0"/>
        <w:ind w:left="0"/>
        <w:jc w:val="both"/>
      </w:pPr>
      <w:r>
        <w:rPr>
          <w:rFonts w:ascii="Times New Roman"/>
          <w:b w:val="false"/>
          <w:i w:val="false"/>
          <w:color w:val="000000"/>
          <w:sz w:val="28"/>
        </w:rPr>
        <w:t xml:space="preserve">
      6.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437-бапта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9" w:id="50"/>
    <w:p>
      <w:pPr>
        <w:spacing w:after="0"/>
        <w:ind w:left="0"/>
        <w:jc w:val="both"/>
      </w:pPr>
      <w:r>
        <w:rPr>
          <w:rFonts w:ascii="Times New Roman"/>
          <w:b w:val="false"/>
          <w:i w:val="false"/>
          <w:color w:val="000000"/>
          <w:sz w:val="28"/>
        </w:rPr>
        <w:t>
      "3. Электрондық кедендік алып жүруді Қазақстан Республикасының Үкіметі Қазақстан Республикасының көлік туралы заңнамасына сәйкес айқындайтын тасымалдарды қадағалаудың ақпараттық жүйесінің ұлттық операторы байланыс арналары бойынша сигнал беру арқылы көлік құралының орналасқан жерін айқындауға мүмкіндік беретін спутниктік навигация жүйесінің техникалық жабдығы орнатылған көлік құралын қадағалау, оның жүріп-тұруын бақылау мүмкіндігін қамтамасыз ету арқылы жүзеге асырады.";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6-тармақтардағы</w:t>
      </w:r>
      <w:r>
        <w:rPr>
          <w:rFonts w:ascii="Times New Roman"/>
          <w:b w:val="false"/>
          <w:i w:val="false"/>
          <w:color w:val="000000"/>
          <w:sz w:val="28"/>
        </w:rPr>
        <w:t xml:space="preserve"> "халықаралық автомобиль тасымалдарын" деген сөздер "тасымалдарды" деген сөзбен ауыстырылсын.</w:t>
      </w:r>
    </w:p>
    <w:bookmarkStart w:name="z61" w:id="51"/>
    <w:p>
      <w:pPr>
        <w:spacing w:after="0"/>
        <w:ind w:left="0"/>
        <w:jc w:val="both"/>
      </w:pPr>
      <w:r>
        <w:rPr>
          <w:rFonts w:ascii="Times New Roman"/>
          <w:b w:val="false"/>
          <w:i w:val="false"/>
          <w:color w:val="000000"/>
          <w:sz w:val="28"/>
        </w:rPr>
        <w:t xml:space="preserve">
      7.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51"/>
    <w:bookmarkStart w:name="z62" w:id="52"/>
    <w:p>
      <w:pPr>
        <w:spacing w:after="0"/>
        <w:ind w:left="0"/>
        <w:jc w:val="both"/>
      </w:pPr>
      <w:r>
        <w:rPr>
          <w:rFonts w:ascii="Times New Roman"/>
          <w:b w:val="false"/>
          <w:i w:val="false"/>
          <w:color w:val="000000"/>
          <w:sz w:val="28"/>
        </w:rPr>
        <w:t xml:space="preserve">
      66-баптың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"ұсынған есептерді" деген сөздерден кейін ", Қазақстан Республикасының заңнамасын бұзушылық белгілерін қамтитын ғарыштық мониторингтеу деректерін" деген сөздермен толықтырылсын.</w:t>
      </w:r>
    </w:p>
    <w:bookmarkEnd w:id="52"/>
    <w:bookmarkStart w:name="z63" w:id="53"/>
    <w:p>
      <w:pPr>
        <w:spacing w:after="0"/>
        <w:ind w:left="0"/>
        <w:jc w:val="both"/>
      </w:pPr>
      <w:r>
        <w:rPr>
          <w:rFonts w:ascii="Times New Roman"/>
          <w:b w:val="false"/>
          <w:i w:val="false"/>
          <w:color w:val="000000"/>
          <w:sz w:val="28"/>
        </w:rPr>
        <w:t xml:space="preserve">
      8. 2020 жылғы 7 шiлдедегi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53"/>
    <w:bookmarkStart w:name="z64" w:id="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58-бап</w:t>
      </w:r>
      <w:r>
        <w:rPr>
          <w:rFonts w:ascii="Times New Roman"/>
          <w:b w:val="false"/>
          <w:i w:val="false"/>
          <w:color w:val="000000"/>
          <w:sz w:val="28"/>
        </w:rPr>
        <w:t xml:space="preserve"> мынадай мазмұндағы 16-1) тармақшамен толықтырылсын:</w:t>
      </w:r>
    </w:p>
    <w:bookmarkEnd w:id="54"/>
    <w:bookmarkStart w:name="z65" w:id="55"/>
    <w:p>
      <w:pPr>
        <w:spacing w:after="0"/>
        <w:ind w:left="0"/>
        <w:jc w:val="both"/>
      </w:pPr>
      <w:r>
        <w:rPr>
          <w:rFonts w:ascii="Times New Roman"/>
          <w:b w:val="false"/>
          <w:i w:val="false"/>
          <w:color w:val="000000"/>
          <w:sz w:val="28"/>
        </w:rPr>
        <w:t>
      "16-1) "электрондық денсаулық сақтаудың" ақпараттық-коммуникациялық платформасы – уәкілетті органның қызметін автоматтандыруға, Ұлттық электрондық денсаулық паспортын қалыптастыруға, сондай-ақ денсаулық сақтау саласындағы мемлекеттік электрондық ақпараттық ресурстарды орталықтандырылған түрде жинауға, өңдеуге, сақтауға арналған технологиялық платформа;";</w:t>
      </w:r>
    </w:p>
    <w:bookmarkEnd w:id="55"/>
    <w:bookmarkStart w:name="z66" w:id="56"/>
    <w:p>
      <w:pPr>
        <w:spacing w:after="0"/>
        <w:ind w:left="0"/>
        <w:jc w:val="both"/>
      </w:pPr>
      <w:r>
        <w:rPr>
          <w:rFonts w:ascii="Times New Roman"/>
          <w:b w:val="false"/>
          <w:i w:val="false"/>
          <w:color w:val="000000"/>
          <w:sz w:val="28"/>
        </w:rPr>
        <w:t>
      2) мынадай мазмұндағы 59-1-баппен толықтырылсын:</w:t>
      </w:r>
    </w:p>
    <w:bookmarkEnd w:id="56"/>
    <w:bookmarkStart w:name="z67" w:id="57"/>
    <w:p>
      <w:pPr>
        <w:spacing w:after="0"/>
        <w:ind w:left="0"/>
        <w:jc w:val="both"/>
      </w:pPr>
      <w:r>
        <w:rPr>
          <w:rFonts w:ascii="Times New Roman"/>
          <w:b w:val="false"/>
          <w:i w:val="false"/>
          <w:color w:val="000000"/>
          <w:sz w:val="28"/>
        </w:rPr>
        <w:t>
      "59-1-бап. Цифрлық денсаулық сақтаудың уәкілетті ұйымы</w:t>
      </w:r>
    </w:p>
    <w:bookmarkEnd w:id="57"/>
    <w:bookmarkStart w:name="z68" w:id="58"/>
    <w:p>
      <w:pPr>
        <w:spacing w:after="0"/>
        <w:ind w:left="0"/>
        <w:jc w:val="both"/>
      </w:pPr>
      <w:r>
        <w:rPr>
          <w:rFonts w:ascii="Times New Roman"/>
          <w:b w:val="false"/>
          <w:i w:val="false"/>
          <w:color w:val="000000"/>
          <w:sz w:val="28"/>
        </w:rPr>
        <w:t>
      "Электрондық денсаулық сақтаудың" ақпараттық-коммуникациялық платформасын құру, енгізу, дамыту, қолдап отыру, сондай-ақ оның жұмыс істеуін және цифрлық денсаулық сақтау субъектілерімен ақпараттық өзара іс-қимылын қамтамасыз ету жөніндегі қызметті Қазақстан Республикасының Үкіметі айқындайтын цифрлық денсаулық сақтау саласындағы уәкілетті ұйым жүзеге асырады.".</w:t>
      </w:r>
    </w:p>
    <w:bookmarkEnd w:id="58"/>
    <w:bookmarkStart w:name="z69" w:id="59"/>
    <w:p>
      <w:pPr>
        <w:spacing w:after="0"/>
        <w:ind w:left="0"/>
        <w:jc w:val="both"/>
      </w:pPr>
      <w:r>
        <w:rPr>
          <w:rFonts w:ascii="Times New Roman"/>
          <w:b w:val="false"/>
          <w:i w:val="false"/>
          <w:color w:val="000000"/>
          <w:sz w:val="28"/>
        </w:rPr>
        <w:t xml:space="preserve">
      9. 2021 жылғы 2 қаңтардағы Қазақстан Республикасының </w:t>
      </w:r>
      <w:r>
        <w:rPr>
          <w:rFonts w:ascii="Times New Roman"/>
          <w:b w:val="false"/>
          <w:i w:val="false"/>
          <w:color w:val="000000"/>
          <w:sz w:val="28"/>
        </w:rPr>
        <w:t>Экология кодексіне</w:t>
      </w:r>
      <w:r>
        <w:rPr>
          <w:rFonts w:ascii="Times New Roman"/>
          <w:b w:val="false"/>
          <w:i w:val="false"/>
          <w:color w:val="000000"/>
          <w:sz w:val="28"/>
        </w:rPr>
        <w:t>:</w:t>
      </w:r>
    </w:p>
    <w:bookmarkEnd w:id="59"/>
    <w:bookmarkStart w:name="z70" w:id="60"/>
    <w:p>
      <w:pPr>
        <w:spacing w:after="0"/>
        <w:ind w:left="0"/>
        <w:jc w:val="both"/>
      </w:pPr>
      <w:r>
        <w:rPr>
          <w:rFonts w:ascii="Times New Roman"/>
          <w:b w:val="false"/>
          <w:i w:val="false"/>
          <w:color w:val="000000"/>
          <w:sz w:val="28"/>
        </w:rPr>
        <w:t xml:space="preserve">
      174-баптың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"деректерді," деген сөзден кейін "сондай-ақ Қазақстан Республикасының заңнамасын бұзушылық белгілерін қамтитын ғарыштық мониторингтеу деректерін" деген сөздермен толықтырылсын.</w:t>
      </w:r>
    </w:p>
    <w:bookmarkEnd w:id="60"/>
    <w:bookmarkStart w:name="z71" w:id="61"/>
    <w:p>
      <w:pPr>
        <w:spacing w:after="0"/>
        <w:ind w:left="0"/>
        <w:jc w:val="both"/>
      </w:pPr>
      <w:r>
        <w:rPr>
          <w:rFonts w:ascii="Times New Roman"/>
          <w:b w:val="false"/>
          <w:i w:val="false"/>
          <w:color w:val="000000"/>
          <w:sz w:val="28"/>
        </w:rPr>
        <w:t xml:space="preserve">
      10.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1"/>
    <w:bookmarkStart w:name="z72" w:id="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w:t>
      </w:r>
    </w:p>
    <w:bookmarkEnd w:id="62"/>
    <w:bookmarkStart w:name="z73" w:id="63"/>
    <w:p>
      <w:pPr>
        <w:spacing w:after="0"/>
        <w:ind w:left="0"/>
        <w:jc w:val="both"/>
      </w:pPr>
      <w:r>
        <w:rPr>
          <w:rFonts w:ascii="Times New Roman"/>
          <w:b w:val="false"/>
          <w:i w:val="false"/>
          <w:color w:val="000000"/>
          <w:sz w:val="28"/>
        </w:rPr>
        <w:t>
      мынадай мазмұндағы 5-2), 8-1), 8-2), 8-3) және 8-4) тармақшалармен толықтырылсын:</w:t>
      </w:r>
    </w:p>
    <w:bookmarkEnd w:id="63"/>
    <w:bookmarkStart w:name="z74" w:id="64"/>
    <w:p>
      <w:pPr>
        <w:spacing w:after="0"/>
        <w:ind w:left="0"/>
        <w:jc w:val="both"/>
      </w:pPr>
      <w:r>
        <w:rPr>
          <w:rFonts w:ascii="Times New Roman"/>
          <w:b w:val="false"/>
          <w:i w:val="false"/>
          <w:color w:val="000000"/>
          <w:sz w:val="28"/>
        </w:rPr>
        <w:t>
      "5-2) қадағалау объектісі – Еуразиялық экономикалық одақ шеңберінде жасалған, Қазақстан Республикасы ратификациялаған халықаралық шарттарға, Қазақстан Республикасының заңнамасына сәйкес айқындалатын тауарлар (өнімдер) мен көлік құралдары;";</w:t>
      </w:r>
    </w:p>
    <w:bookmarkEnd w:id="64"/>
    <w:bookmarkStart w:name="z75" w:id="65"/>
    <w:p>
      <w:pPr>
        <w:spacing w:after="0"/>
        <w:ind w:left="0"/>
        <w:jc w:val="both"/>
      </w:pPr>
      <w:r>
        <w:rPr>
          <w:rFonts w:ascii="Times New Roman"/>
          <w:b w:val="false"/>
          <w:i w:val="false"/>
          <w:color w:val="000000"/>
          <w:sz w:val="28"/>
        </w:rPr>
        <w:t>
      "8-1) навигациялық пломба – пломбалау элементі мен электрондық блоктан тұратын, навигациялық спутниктік жүйелер технологиялары негізінде жұмыс істейтін және қадағалау объектісіне қатысы бар ақпаратты беруді қамтамасыз ететін, Еуразиялық экономикалық одақ құқығында белгіленген талаптарға жауап беретін техникалық құрылғы;</w:t>
      </w:r>
    </w:p>
    <w:bookmarkEnd w:id="65"/>
    <w:bookmarkStart w:name="z76" w:id="66"/>
    <w:p>
      <w:pPr>
        <w:spacing w:after="0"/>
        <w:ind w:left="0"/>
        <w:jc w:val="both"/>
      </w:pPr>
      <w:r>
        <w:rPr>
          <w:rFonts w:ascii="Times New Roman"/>
          <w:b w:val="false"/>
          <w:i w:val="false"/>
          <w:color w:val="000000"/>
          <w:sz w:val="28"/>
        </w:rPr>
        <w:t>
      8-2) навигациялық пломбаларды пайдаланып тасымалдарды қадағалау – навигациялық пломбаны іске қосуды, қадағалау объектісін бақылап отыруды, навигациялық пломбаны істен шығаруды және қадағалау объектісін бақылап отыру процесінде алынған деректерді беруді қамтитын процесс;</w:t>
      </w:r>
    </w:p>
    <w:bookmarkEnd w:id="66"/>
    <w:bookmarkStart w:name="z77" w:id="67"/>
    <w:p>
      <w:pPr>
        <w:spacing w:after="0"/>
        <w:ind w:left="0"/>
        <w:jc w:val="both"/>
      </w:pPr>
      <w:r>
        <w:rPr>
          <w:rFonts w:ascii="Times New Roman"/>
          <w:b w:val="false"/>
          <w:i w:val="false"/>
          <w:color w:val="000000"/>
          <w:sz w:val="28"/>
        </w:rPr>
        <w:t>
      8-3) тасымалдарды қадағалаудың ақпараттық жүйесі – навигациялық спутниктік жүйелердің технологиялары мен навигациялық пломба негізінде жұмыс істейтін аппараттық-бағдарламалық кешенді қоса алғандағы ақпараттық жүйе;</w:t>
      </w:r>
    </w:p>
    <w:bookmarkEnd w:id="67"/>
    <w:bookmarkStart w:name="z78" w:id="68"/>
    <w:p>
      <w:pPr>
        <w:spacing w:after="0"/>
        <w:ind w:left="0"/>
        <w:jc w:val="both"/>
      </w:pPr>
      <w:r>
        <w:rPr>
          <w:rFonts w:ascii="Times New Roman"/>
          <w:b w:val="false"/>
          <w:i w:val="false"/>
          <w:color w:val="000000"/>
          <w:sz w:val="28"/>
        </w:rPr>
        <w:t>
      8-4) тасымалдарды қадағалаудың ақпараттық жүйесінің ұлттық операторы – навигациялық пломбаларды пайдаланып тасымалдарды қадағалауды қамтамасыз ететін заңды тұлға;";</w:t>
      </w:r>
    </w:p>
    <w:bookmarkEnd w:id="68"/>
    <w:bookmarkStart w:name="z79" w:id="69"/>
    <w:p>
      <w:pPr>
        <w:spacing w:after="0"/>
        <w:ind w:left="0"/>
        <w:jc w:val="both"/>
      </w:pPr>
      <w:r>
        <w:rPr>
          <w:rFonts w:ascii="Times New Roman"/>
          <w:b w:val="false"/>
          <w:i w:val="false"/>
          <w:color w:val="000000"/>
          <w:sz w:val="28"/>
        </w:rPr>
        <w:t>
      мынадай мазмұндағы екінші бөлікпен толықтырылсын:</w:t>
      </w:r>
    </w:p>
    <w:bookmarkEnd w:id="69"/>
    <w:bookmarkStart w:name="z80" w:id="70"/>
    <w:p>
      <w:pPr>
        <w:spacing w:after="0"/>
        <w:ind w:left="0"/>
        <w:jc w:val="both"/>
      </w:pPr>
      <w:r>
        <w:rPr>
          <w:rFonts w:ascii="Times New Roman"/>
          <w:b w:val="false"/>
          <w:i w:val="false"/>
          <w:color w:val="000000"/>
          <w:sz w:val="28"/>
        </w:rPr>
        <w:t>
      "Осы Заңда пайдаланылатын өзге де ұғымдар навигациялық пломбаларды пайдаланып, тасымалдарды қадағалау мақсатында Еуразиялық экономикалық одақ шеңберінде жасалған, Қазақстан Республикасы ратификациялаған халықаралық шарттарда, Қазақстан Республикасының заңнамасында пайдаланылатын мағынада қолданылады.";</w:t>
      </w:r>
    </w:p>
    <w:bookmarkEnd w:id="70"/>
    <w:bookmarkStart w:name="z81" w:id="71"/>
    <w:p>
      <w:pPr>
        <w:spacing w:after="0"/>
        <w:ind w:left="0"/>
        <w:jc w:val="both"/>
      </w:pPr>
      <w:r>
        <w:rPr>
          <w:rFonts w:ascii="Times New Roman"/>
          <w:b w:val="false"/>
          <w:i w:val="false"/>
          <w:color w:val="000000"/>
          <w:sz w:val="28"/>
        </w:rPr>
        <w:t>
      2) мынадай мазмұндағы 6-1 және 6-2-баптармен толықтырылсын:</w:t>
      </w:r>
    </w:p>
    <w:bookmarkEnd w:id="71"/>
    <w:bookmarkStart w:name="z82" w:id="72"/>
    <w:p>
      <w:pPr>
        <w:spacing w:after="0"/>
        <w:ind w:left="0"/>
        <w:jc w:val="both"/>
      </w:pPr>
      <w:r>
        <w:rPr>
          <w:rFonts w:ascii="Times New Roman"/>
          <w:b w:val="false"/>
          <w:i w:val="false"/>
          <w:color w:val="000000"/>
          <w:sz w:val="28"/>
        </w:rPr>
        <w:t>
      "6-1-бап. Навигациялық пломбаларды пайдаланып тасымалдарды қадағалау</w:t>
      </w:r>
    </w:p>
    <w:bookmarkEnd w:id="72"/>
    <w:bookmarkStart w:name="z83" w:id="73"/>
    <w:p>
      <w:pPr>
        <w:spacing w:after="0"/>
        <w:ind w:left="0"/>
        <w:jc w:val="both"/>
      </w:pPr>
      <w:r>
        <w:rPr>
          <w:rFonts w:ascii="Times New Roman"/>
          <w:b w:val="false"/>
          <w:i w:val="false"/>
          <w:color w:val="000000"/>
          <w:sz w:val="28"/>
        </w:rPr>
        <w:t xml:space="preserve">
      1. Навигациялық пломбаларды пайдаланып тасымалдарды қадағалау Еуразиялық экономикалық одақ шеңберінде жасалған, Қазақстан Республикасы ратификациялаған халықаралық шарттарға, Қазақстан Республикасының заңнамасына сәйкес жүзеге асырылады. </w:t>
      </w:r>
    </w:p>
    <w:bookmarkEnd w:id="73"/>
    <w:bookmarkStart w:name="z84" w:id="74"/>
    <w:p>
      <w:pPr>
        <w:spacing w:after="0"/>
        <w:ind w:left="0"/>
        <w:jc w:val="both"/>
      </w:pPr>
      <w:r>
        <w:rPr>
          <w:rFonts w:ascii="Times New Roman"/>
          <w:b w:val="false"/>
          <w:i w:val="false"/>
          <w:color w:val="000000"/>
          <w:sz w:val="28"/>
        </w:rPr>
        <w:t>
      2. Навигациялық пломбаларды салу және алып тастау орындары, навигациялық пломбаларды салатын (алып тастайтын) және осындай салу (алып тастау) кезінде қатысатын адамдар, Еуразиялық экономикалық одақтың кедендік аумағында навигациялық пломбаларды салу (алып тастау) жөніндегі операциялар және навигациялық пломбаларды пайдаланып қадағалауды жүзеге асыру кезінде құжаттарды (мәліметтерді) беру тәртібін қоса алғанда, оларды жасау тәртібі, осындай құжаттарды (мәліметтерді) сақтау, сондай-ақ навигациялық пломбаға бұрын жазылған ақпаратты жою (өшіру) тәртібі Еуразиялық экономикалық одақ құқығында не Қазақстан Республикасының заңнамасында айқындалады.</w:t>
      </w:r>
    </w:p>
    <w:bookmarkEnd w:id="74"/>
    <w:bookmarkStart w:name="z85" w:id="75"/>
    <w:p>
      <w:pPr>
        <w:spacing w:after="0"/>
        <w:ind w:left="0"/>
        <w:jc w:val="both"/>
      </w:pPr>
      <w:r>
        <w:rPr>
          <w:rFonts w:ascii="Times New Roman"/>
          <w:b w:val="false"/>
          <w:i w:val="false"/>
          <w:color w:val="000000"/>
          <w:sz w:val="28"/>
        </w:rPr>
        <w:t>
      3. Навигациялық пломбалардың сақталуын навигациялық пломбаларды пайдаланып тасымалдарды жүзеге асыратын тасымалдаушылар қамтамасыз етеді.</w:t>
      </w:r>
    </w:p>
    <w:bookmarkEnd w:id="75"/>
    <w:bookmarkStart w:name="z86" w:id="76"/>
    <w:p>
      <w:pPr>
        <w:spacing w:after="0"/>
        <w:ind w:left="0"/>
        <w:jc w:val="both"/>
      </w:pPr>
      <w:r>
        <w:rPr>
          <w:rFonts w:ascii="Times New Roman"/>
          <w:b w:val="false"/>
          <w:i w:val="false"/>
          <w:color w:val="000000"/>
          <w:sz w:val="28"/>
        </w:rPr>
        <w:t>
      6-2-бап. Тасымалдарды қадағалаудың ақпараттық жүйесінің ұлттық операторы</w:t>
      </w:r>
    </w:p>
    <w:bookmarkEnd w:id="76"/>
    <w:bookmarkStart w:name="z87" w:id="77"/>
    <w:p>
      <w:pPr>
        <w:spacing w:after="0"/>
        <w:ind w:left="0"/>
        <w:jc w:val="both"/>
      </w:pPr>
      <w:r>
        <w:rPr>
          <w:rFonts w:ascii="Times New Roman"/>
          <w:b w:val="false"/>
          <w:i w:val="false"/>
          <w:color w:val="000000"/>
          <w:sz w:val="28"/>
        </w:rPr>
        <w:t>
      1. Тасымалдарды қадағалаудың ақпараттық жүйесінің ұлттық операторын Қазақстан Республикасының Үкіметі айқындайды және ол арнаулы құқық субъектісі болып табылады.</w:t>
      </w:r>
    </w:p>
    <w:bookmarkEnd w:id="77"/>
    <w:bookmarkStart w:name="z88" w:id="78"/>
    <w:p>
      <w:pPr>
        <w:spacing w:after="0"/>
        <w:ind w:left="0"/>
        <w:jc w:val="both"/>
      </w:pPr>
      <w:r>
        <w:rPr>
          <w:rFonts w:ascii="Times New Roman"/>
          <w:b w:val="false"/>
          <w:i w:val="false"/>
          <w:color w:val="000000"/>
          <w:sz w:val="28"/>
        </w:rPr>
        <w:t>
      2. Тасымалдарды қадағалаудың ақпараттық жүйесінің ұлттық операторы тасымалдарды қадағалаудың ақпараттық жүйесінің жұмысын тұрақты негізде тәулігіне жиырма төрт сағат бойы, аптасына жеті күн қамтамасыз етеді.</w:t>
      </w:r>
    </w:p>
    <w:bookmarkEnd w:id="78"/>
    <w:bookmarkStart w:name="z89" w:id="79"/>
    <w:p>
      <w:pPr>
        <w:spacing w:after="0"/>
        <w:ind w:left="0"/>
        <w:jc w:val="both"/>
      </w:pPr>
      <w:r>
        <w:rPr>
          <w:rFonts w:ascii="Times New Roman"/>
          <w:b w:val="false"/>
          <w:i w:val="false"/>
          <w:color w:val="000000"/>
          <w:sz w:val="28"/>
        </w:rPr>
        <w:t>
      3. Тасымалдарды қадағалаудың ақпараттық жүйесінің ұлттық операторы тасымалдарды қадағалаудың ақпараттық жүйесінде мәліметтер мен ақпараттың бес жыл бойы сақталуын қамтамасыз етеді. Көрсетілген сақтау мерзімі тасымалдарды қадағалау кезінде пайдаланылған навигациялық пломба істен шығарылған күннен кейінгі күннен бастап есептеледі.</w:t>
      </w:r>
    </w:p>
    <w:bookmarkEnd w:id="79"/>
    <w:bookmarkStart w:name="z90" w:id="80"/>
    <w:p>
      <w:pPr>
        <w:spacing w:after="0"/>
        <w:ind w:left="0"/>
        <w:jc w:val="both"/>
      </w:pPr>
      <w:r>
        <w:rPr>
          <w:rFonts w:ascii="Times New Roman"/>
          <w:b w:val="false"/>
          <w:i w:val="false"/>
          <w:color w:val="000000"/>
          <w:sz w:val="28"/>
        </w:rPr>
        <w:t>
      4. Осы баптың 2 және 3-тармақтарында көрсетілген міндеттерді орындамағаны немесе тиісінше орындамағаны үшін тасымалдарды қадағалаудың ақпараттық жүйесінің ұлттық операторы Қазақстан Республикасының заңдарында белгіленген жауаптылықта болады.</w:t>
      </w:r>
    </w:p>
    <w:bookmarkEnd w:id="80"/>
    <w:bookmarkStart w:name="z91" w:id="81"/>
    <w:p>
      <w:pPr>
        <w:spacing w:after="0"/>
        <w:ind w:left="0"/>
        <w:jc w:val="both"/>
      </w:pPr>
      <w:r>
        <w:rPr>
          <w:rFonts w:ascii="Times New Roman"/>
          <w:b w:val="false"/>
          <w:i w:val="false"/>
          <w:color w:val="000000"/>
          <w:sz w:val="28"/>
        </w:rPr>
        <w:t>
      5. Тасымалдарды қадағалаудың ақпараттық жүйесінің ұлттық операторы мен тасымалдаушының, сондай-ақ өзге де мүдделі тұлғалардың навигациялық пломбаларды пайдаланып тасымалдарды қадағалау кезіндегі өзара қарым-қатынасы Қазақстан Республикасының азаматтық заңнамасына сәйкес шарттық негізде жүзеге асырылады.</w:t>
      </w:r>
    </w:p>
    <w:bookmarkEnd w:id="81"/>
    <w:bookmarkStart w:name="z92" w:id="82"/>
    <w:p>
      <w:pPr>
        <w:spacing w:after="0"/>
        <w:ind w:left="0"/>
        <w:jc w:val="both"/>
      </w:pPr>
      <w:r>
        <w:rPr>
          <w:rFonts w:ascii="Times New Roman"/>
          <w:b w:val="false"/>
          <w:i w:val="false"/>
          <w:color w:val="000000"/>
          <w:sz w:val="28"/>
        </w:rPr>
        <w:t>
      6. Тасымалдарды қадағалаудың ақпараттық жүйесінің ұлттық операторы мен кеден ісі саласындағы уәкілетті орган арасындағы навигациялық пломбаларды пайдаланып тасымалдарды қадағалау кезіндегі өзара іс-қимылды (ақпараттық іс-қимылды қоса алғанда) жүзеге асыру тәртібін кеден ісі саласындағы уәкілетті орган айқындайды.".</w:t>
      </w:r>
    </w:p>
    <w:bookmarkEnd w:id="82"/>
    <w:bookmarkStart w:name="z93" w:id="83"/>
    <w:p>
      <w:pPr>
        <w:spacing w:after="0"/>
        <w:ind w:left="0"/>
        <w:jc w:val="both"/>
      </w:pPr>
      <w:r>
        <w:rPr>
          <w:rFonts w:ascii="Times New Roman"/>
          <w:b w:val="false"/>
          <w:i w:val="false"/>
          <w:color w:val="000000"/>
          <w:sz w:val="28"/>
        </w:rPr>
        <w:t xml:space="preserve">
      11.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3"/>
    <w:bookmarkStart w:name="z94" w:id="84"/>
    <w:p>
      <w:pPr>
        <w:spacing w:after="0"/>
        <w:ind w:left="0"/>
        <w:jc w:val="both"/>
      </w:pPr>
      <w:r>
        <w:rPr>
          <w:rFonts w:ascii="Times New Roman"/>
          <w:b w:val="false"/>
          <w:i w:val="false"/>
          <w:color w:val="000000"/>
          <w:sz w:val="28"/>
        </w:rPr>
        <w:t xml:space="preserve">
      50-баптың 4-тармағының екінші бөлігі </w:t>
      </w:r>
      <w:r>
        <w:rPr>
          <w:rFonts w:ascii="Times New Roman"/>
          <w:b w:val="false"/>
          <w:i w:val="false"/>
          <w:color w:val="000000"/>
          <w:sz w:val="28"/>
        </w:rPr>
        <w:t>16) тармақшасындағы</w:t>
      </w:r>
      <w:r>
        <w:rPr>
          <w:rFonts w:ascii="Times New Roman"/>
          <w:b w:val="false"/>
          <w:i w:val="false"/>
          <w:color w:val="000000"/>
          <w:sz w:val="28"/>
        </w:rPr>
        <w:t xml:space="preserve"> "құжаттарды беруі банк құпиясын жария ету болып табылмайды." деген сөздер "құжаттарды беруі;" деген сөздермен ауыстырылып, мынадай мазмұндағы 17) тармақшамен толықтырылсын:</w:t>
      </w:r>
    </w:p>
    <w:bookmarkEnd w:id="84"/>
    <w:bookmarkStart w:name="z95" w:id="85"/>
    <w:p>
      <w:pPr>
        <w:spacing w:after="0"/>
        <w:ind w:left="0"/>
        <w:jc w:val="both"/>
      </w:pPr>
      <w:r>
        <w:rPr>
          <w:rFonts w:ascii="Times New Roman"/>
          <w:b w:val="false"/>
          <w:i w:val="false"/>
          <w:color w:val="000000"/>
          <w:sz w:val="28"/>
        </w:rPr>
        <w:t>
      "17) алаяқтық белгілері бар төлем транзакциялары бойынша деректер алмасу орталығы, қаржы ұйымдары, төлем ұйымдары, ұялы байланыс операторлары, қылмыстық қудалау органдары, Қазақстан Республикасының Ұлттық Банкі, уәкілетті орган арасында алаяқтық белгілері бар төлем транзакциялары бойынша деректер алмасу банк құпиясын жария ету болып табылмайды.".</w:t>
      </w:r>
    </w:p>
    <w:bookmarkEnd w:id="85"/>
    <w:bookmarkStart w:name="z96" w:id="86"/>
    <w:p>
      <w:pPr>
        <w:spacing w:after="0"/>
        <w:ind w:left="0"/>
        <w:jc w:val="both"/>
      </w:pPr>
      <w:r>
        <w:rPr>
          <w:rFonts w:ascii="Times New Roman"/>
          <w:b w:val="false"/>
          <w:i w:val="false"/>
          <w:color w:val="000000"/>
          <w:sz w:val="28"/>
        </w:rPr>
        <w:t xml:space="preserve">
      12.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6"/>
    <w:bookmarkStart w:name="z97" w:id="87"/>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14) тармақшасы</w:t>
      </w:r>
      <w:r>
        <w:rPr>
          <w:rFonts w:ascii="Times New Roman"/>
          <w:b w:val="false"/>
          <w:i w:val="false"/>
          <w:color w:val="000000"/>
          <w:sz w:val="28"/>
        </w:rPr>
        <w:t xml:space="preserve"> "қоймалардан" деген сөзден кейін "және ұялы байланыс операторларының меншігі болып табылатын телекоммуникациялық жабдықтан" деген сөздермен толықтырылсын;</w:t>
      </w:r>
    </w:p>
    <w:bookmarkEnd w:id="87"/>
    <w:bookmarkStart w:name="z98" w:id="88"/>
    <w:p>
      <w:pPr>
        <w:spacing w:after="0"/>
        <w:ind w:left="0"/>
        <w:jc w:val="both"/>
      </w:pPr>
      <w:r>
        <w:rPr>
          <w:rFonts w:ascii="Times New Roman"/>
          <w:b w:val="false"/>
          <w:i w:val="false"/>
          <w:color w:val="000000"/>
          <w:sz w:val="28"/>
        </w:rPr>
        <w:t xml:space="preserve">
      2) 40-баптың </w:t>
      </w:r>
      <w:r>
        <w:rPr>
          <w:rFonts w:ascii="Times New Roman"/>
          <w:b w:val="false"/>
          <w:i w:val="false"/>
          <w:color w:val="000000"/>
          <w:sz w:val="28"/>
        </w:rPr>
        <w:t>4-тармағы</w:t>
      </w:r>
      <w:r>
        <w:rPr>
          <w:rFonts w:ascii="Times New Roman"/>
          <w:b w:val="false"/>
          <w:i w:val="false"/>
          <w:color w:val="000000"/>
          <w:sz w:val="28"/>
        </w:rPr>
        <w:t xml:space="preserve"> сегізінші абзацындағы "инженерлік жүйелер жатады." деген сөздер "инженерлік жүйелер;" деген сөздермен ауыстырылып, мынадай мазмұндағы тоғызыншы абзацпен толықтырылсын:</w:t>
      </w:r>
    </w:p>
    <w:bookmarkEnd w:id="88"/>
    <w:bookmarkStart w:name="z99" w:id="89"/>
    <w:p>
      <w:pPr>
        <w:spacing w:after="0"/>
        <w:ind w:left="0"/>
        <w:jc w:val="both"/>
      </w:pPr>
      <w:r>
        <w:rPr>
          <w:rFonts w:ascii="Times New Roman"/>
          <w:b w:val="false"/>
          <w:i w:val="false"/>
          <w:color w:val="000000"/>
          <w:sz w:val="28"/>
        </w:rPr>
        <w:t>
      "ұялы байланыс операторларының меншігі болып табылатын телекоммуникациялық жабдықтар жүйелері жатады.".</w:t>
      </w:r>
    </w:p>
    <w:bookmarkEnd w:id="89"/>
    <w:bookmarkStart w:name="z100" w:id="90"/>
    <w:p>
      <w:pPr>
        <w:spacing w:after="0"/>
        <w:ind w:left="0"/>
        <w:jc w:val="both"/>
      </w:pPr>
      <w:r>
        <w:rPr>
          <w:rFonts w:ascii="Times New Roman"/>
          <w:b w:val="false"/>
          <w:i w:val="false"/>
          <w:color w:val="000000"/>
          <w:sz w:val="28"/>
        </w:rPr>
        <w:t xml:space="preserve">
      13.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0"/>
    <w:bookmarkStart w:name="z101" w:id="91"/>
    <w:p>
      <w:pPr>
        <w:spacing w:after="0"/>
        <w:ind w:left="0"/>
        <w:jc w:val="both"/>
      </w:pPr>
      <w:r>
        <w:rPr>
          <w:rFonts w:ascii="Times New Roman"/>
          <w:b w:val="false"/>
          <w:i w:val="false"/>
          <w:color w:val="000000"/>
          <w:sz w:val="28"/>
        </w:rPr>
        <w:t xml:space="preserve">
      1) 27-баптың </w:t>
      </w:r>
      <w:r>
        <w:rPr>
          <w:rFonts w:ascii="Times New Roman"/>
          <w:b w:val="false"/>
          <w:i w:val="false"/>
          <w:color w:val="000000"/>
          <w:sz w:val="28"/>
        </w:rPr>
        <w:t>1-тармағында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"құрылыстарды" деген сөз "құрылысжайларды, оның ішінде байланыс құрылысжайларын"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"республикалық маңызы бар қаланың, астананың" деген сөздер алып тасталсын;</w:t>
      </w:r>
    </w:p>
    <w:bookmarkStart w:name="z104" w:id="92"/>
    <w:p>
      <w:pPr>
        <w:spacing w:after="0"/>
        <w:ind w:left="0"/>
        <w:jc w:val="both"/>
      </w:pPr>
      <w:r>
        <w:rPr>
          <w:rFonts w:ascii="Times New Roman"/>
          <w:b w:val="false"/>
          <w:i w:val="false"/>
          <w:color w:val="000000"/>
          <w:sz w:val="28"/>
        </w:rPr>
        <w:t>
      мынадай мазмұндағы 7-3), 7-4) және 34-1) тармақшалармен толықтырылсын:</w:t>
      </w:r>
    </w:p>
    <w:bookmarkEnd w:id="92"/>
    <w:bookmarkStart w:name="z105" w:id="93"/>
    <w:p>
      <w:pPr>
        <w:spacing w:after="0"/>
        <w:ind w:left="0"/>
        <w:jc w:val="both"/>
      </w:pPr>
      <w:r>
        <w:rPr>
          <w:rFonts w:ascii="Times New Roman"/>
          <w:b w:val="false"/>
          <w:i w:val="false"/>
          <w:color w:val="000000"/>
          <w:sz w:val="28"/>
        </w:rPr>
        <w:t>
      "7-3) ұялы немесе спутниктік байланыс операторларының ұялы немесе спутниктік байланыс жабдығына арналған антенна-діңгекті құрылысжайларды және (немесе) тіреуіштерді салуы үшін олардың өтініші бойынша электрмен жабдықтау жүргізілген орындарды береді;</w:t>
      </w:r>
    </w:p>
    <w:bookmarkEnd w:id="93"/>
    <w:bookmarkStart w:name="z106" w:id="94"/>
    <w:p>
      <w:pPr>
        <w:spacing w:after="0"/>
        <w:ind w:left="0"/>
        <w:jc w:val="both"/>
      </w:pPr>
      <w:r>
        <w:rPr>
          <w:rFonts w:ascii="Times New Roman"/>
          <w:b w:val="false"/>
          <w:i w:val="false"/>
          <w:color w:val="000000"/>
          <w:sz w:val="28"/>
        </w:rPr>
        <w:t>
      7-4) шұғыл қызметтер жүйелерінің үздіксіз жұмысын ұйымдастыруды және бақылауды қамтамасыз етеді;";</w:t>
      </w:r>
    </w:p>
    <w:bookmarkEnd w:id="94"/>
    <w:bookmarkStart w:name="z107" w:id="95"/>
    <w:p>
      <w:pPr>
        <w:spacing w:after="0"/>
        <w:ind w:left="0"/>
        <w:jc w:val="both"/>
      </w:pPr>
      <w:r>
        <w:rPr>
          <w:rFonts w:ascii="Times New Roman"/>
          <w:b w:val="false"/>
          <w:i w:val="false"/>
          <w:color w:val="000000"/>
          <w:sz w:val="28"/>
        </w:rPr>
        <w:t>
      "34-1) бюджет қаражаты есебінен салынған телекоммуникациялар және кәбілдік кәріз желілеріне түгендеу жүргізеді, сондай-ақ оларды Қазақстан Республикасының заңнамасына сәйкес мүліктік жалдауға (жалға) береді;";</w:t>
      </w:r>
    </w:p>
    <w:bookmarkEnd w:id="95"/>
    <w:bookmarkStart w:name="z108" w:id="96"/>
    <w:p>
      <w:pPr>
        <w:spacing w:after="0"/>
        <w:ind w:left="0"/>
        <w:jc w:val="both"/>
      </w:pPr>
      <w:r>
        <w:rPr>
          <w:rFonts w:ascii="Times New Roman"/>
          <w:b w:val="false"/>
          <w:i w:val="false"/>
          <w:color w:val="000000"/>
          <w:sz w:val="28"/>
        </w:rPr>
        <w:t xml:space="preserve">
      2) 31-баптың </w:t>
      </w:r>
      <w:r>
        <w:rPr>
          <w:rFonts w:ascii="Times New Roman"/>
          <w:b w:val="false"/>
          <w:i w:val="false"/>
          <w:color w:val="000000"/>
          <w:sz w:val="28"/>
        </w:rPr>
        <w:t>1-тармағында</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"құрылыстарды" деген сөз "құрылысжайларды, оның ішінде байланыс құрылысжайларын" деген сөздермен ауыстырылсын;</w:t>
      </w:r>
    </w:p>
    <w:bookmarkStart w:name="z110" w:id="97"/>
    <w:p>
      <w:pPr>
        <w:spacing w:after="0"/>
        <w:ind w:left="0"/>
        <w:jc w:val="both"/>
      </w:pPr>
      <w:r>
        <w:rPr>
          <w:rFonts w:ascii="Times New Roman"/>
          <w:b w:val="false"/>
          <w:i w:val="false"/>
          <w:color w:val="000000"/>
          <w:sz w:val="28"/>
        </w:rPr>
        <w:t>
      мынадай мазмұндағы 7-1) және 7-2) тармақшалармен толықтырылсын:</w:t>
      </w:r>
    </w:p>
    <w:bookmarkEnd w:id="97"/>
    <w:bookmarkStart w:name="z111" w:id="98"/>
    <w:p>
      <w:pPr>
        <w:spacing w:after="0"/>
        <w:ind w:left="0"/>
        <w:jc w:val="both"/>
      </w:pPr>
      <w:r>
        <w:rPr>
          <w:rFonts w:ascii="Times New Roman"/>
          <w:b w:val="false"/>
          <w:i w:val="false"/>
          <w:color w:val="000000"/>
          <w:sz w:val="28"/>
        </w:rPr>
        <w:t>
      "7-1) ұялы немесе спутниктік байланыс операторларының ұялы немесе спутниктік байланыс жабдығына арналған антенна-діңгекті құрылысжайларды және (немесе) тіреуіштерді салуы үшін олардың өтініші бойынша электрмен жабдықтау жүргізілген орындар береді;</w:t>
      </w:r>
    </w:p>
    <w:bookmarkEnd w:id="98"/>
    <w:bookmarkStart w:name="z112" w:id="99"/>
    <w:p>
      <w:pPr>
        <w:spacing w:after="0"/>
        <w:ind w:left="0"/>
        <w:jc w:val="both"/>
      </w:pPr>
      <w:r>
        <w:rPr>
          <w:rFonts w:ascii="Times New Roman"/>
          <w:b w:val="false"/>
          <w:i w:val="false"/>
          <w:color w:val="000000"/>
          <w:sz w:val="28"/>
        </w:rPr>
        <w:t>
      7-2) шұғыл қызметтер жүйелерінің үздіксіз жұмысын ұйымдастыруды және бақылауды қамтамасыз етеді;".</w:t>
      </w:r>
    </w:p>
    <w:bookmarkEnd w:id="99"/>
    <w:bookmarkStart w:name="z113" w:id="100"/>
    <w:p>
      <w:pPr>
        <w:spacing w:after="0"/>
        <w:ind w:left="0"/>
        <w:jc w:val="both"/>
      </w:pPr>
      <w:r>
        <w:rPr>
          <w:rFonts w:ascii="Times New Roman"/>
          <w:b w:val="false"/>
          <w:i w:val="false"/>
          <w:color w:val="000000"/>
          <w:sz w:val="28"/>
        </w:rPr>
        <w:t xml:space="preserve">
      14.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0"/>
    <w:bookmarkStart w:name="z114" w:id="1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49-1) тармақшамен толықтырылсын:</w:t>
      </w:r>
    </w:p>
    <w:bookmarkEnd w:id="101"/>
    <w:bookmarkStart w:name="z115" w:id="102"/>
    <w:p>
      <w:pPr>
        <w:spacing w:after="0"/>
        <w:ind w:left="0"/>
        <w:jc w:val="both"/>
      </w:pPr>
      <w:r>
        <w:rPr>
          <w:rFonts w:ascii="Times New Roman"/>
          <w:b w:val="false"/>
          <w:i w:val="false"/>
          <w:color w:val="000000"/>
          <w:sz w:val="28"/>
        </w:rPr>
        <w:t>
      "49-1) сәулет, қала құрылысы және құрылыс қызметі саласындағы автоматтандырылған тізілім (бұдан әрі – автоматтандырылған тізілім) – мемлекеттік органдар мен өзге де ұйымдардың ақпараттық жүйелерімен интеграцияланған, осы Заңға сәйкес сәулет, қала құрылысы және құрылыс қызметі субъектілері туралы мәліметтерді қамтитын сәулет, қала құрылысы және құрылыс саласындағы ақпараттық жүйенің компоненті;";</w:t>
      </w:r>
    </w:p>
    <w:bookmarkEnd w:id="102"/>
    <w:bookmarkStart w:name="z116" w:id="103"/>
    <w:p>
      <w:pPr>
        <w:spacing w:after="0"/>
        <w:ind w:left="0"/>
        <w:jc w:val="both"/>
      </w:pPr>
      <w:r>
        <w:rPr>
          <w:rFonts w:ascii="Times New Roman"/>
          <w:b w:val="false"/>
          <w:i w:val="false"/>
          <w:color w:val="000000"/>
          <w:sz w:val="28"/>
        </w:rPr>
        <w:t>
      2) мынадай мазмұндағы 9-2-баппен толықтырылсын:</w:t>
      </w:r>
    </w:p>
    <w:bookmarkEnd w:id="103"/>
    <w:bookmarkStart w:name="z117" w:id="104"/>
    <w:p>
      <w:pPr>
        <w:spacing w:after="0"/>
        <w:ind w:left="0"/>
        <w:jc w:val="both"/>
      </w:pPr>
      <w:r>
        <w:rPr>
          <w:rFonts w:ascii="Times New Roman"/>
          <w:b w:val="false"/>
          <w:i w:val="false"/>
          <w:color w:val="000000"/>
          <w:sz w:val="28"/>
        </w:rPr>
        <w:t xml:space="preserve">
      "9-2-бап. Байланысты қамтамасыз ету жөніндегі талаптар </w:t>
      </w:r>
    </w:p>
    <w:bookmarkEnd w:id="104"/>
    <w:bookmarkStart w:name="z118" w:id="105"/>
    <w:p>
      <w:pPr>
        <w:spacing w:after="0"/>
        <w:ind w:left="0"/>
        <w:jc w:val="both"/>
      </w:pPr>
      <w:r>
        <w:rPr>
          <w:rFonts w:ascii="Times New Roman"/>
          <w:b w:val="false"/>
          <w:i w:val="false"/>
          <w:color w:val="000000"/>
          <w:sz w:val="28"/>
        </w:rPr>
        <w:t>
      Қоғамдық (қоғамдық-іскерлік) аймақта орналасқан құрылысжайды, ғимаратты жобалау және салу кезінде тапсырыс беруші:</w:t>
      </w:r>
    </w:p>
    <w:bookmarkEnd w:id="105"/>
    <w:bookmarkStart w:name="z119" w:id="106"/>
    <w:p>
      <w:pPr>
        <w:spacing w:after="0"/>
        <w:ind w:left="0"/>
        <w:jc w:val="both"/>
      </w:pPr>
      <w:r>
        <w:rPr>
          <w:rFonts w:ascii="Times New Roman"/>
          <w:b w:val="false"/>
          <w:i w:val="false"/>
          <w:color w:val="000000"/>
          <w:sz w:val="28"/>
        </w:rPr>
        <w:t>
      талшықты-оптикалық байланыс желілерін жүргізуді;</w:t>
      </w:r>
    </w:p>
    <w:bookmarkEnd w:id="106"/>
    <w:bookmarkStart w:name="z120" w:id="107"/>
    <w:p>
      <w:pPr>
        <w:spacing w:after="0"/>
        <w:ind w:left="0"/>
        <w:jc w:val="both"/>
      </w:pPr>
      <w:r>
        <w:rPr>
          <w:rFonts w:ascii="Times New Roman"/>
          <w:b w:val="false"/>
          <w:i w:val="false"/>
          <w:color w:val="000000"/>
          <w:sz w:val="28"/>
        </w:rPr>
        <w:t>
      байланыс құралдарын орналастыру мен қосу мақсатында байланыс операторларына арналған микроклиматты басқару жүйесі (желдету, кондиционерлеу және басқалары) бар жеке үй-жаймен қамтамасыз етеді.</w:t>
      </w:r>
    </w:p>
    <w:bookmarkEnd w:id="107"/>
    <w:bookmarkStart w:name="z121" w:id="108"/>
    <w:p>
      <w:pPr>
        <w:spacing w:after="0"/>
        <w:ind w:left="0"/>
        <w:jc w:val="both"/>
      </w:pPr>
      <w:r>
        <w:rPr>
          <w:rFonts w:ascii="Times New Roman"/>
          <w:b w:val="false"/>
          <w:i w:val="false"/>
          <w:color w:val="000000"/>
          <w:sz w:val="28"/>
        </w:rPr>
        <w:t>
      Осындай құрылысжайлар мен ғимараттардың меншік иелері байланыс операторларының тең қолжетімділігін қамтамасыз етеді.";</w:t>
      </w:r>
    </w:p>
    <w:bookmarkEnd w:id="108"/>
    <w:bookmarkStart w:name="z122" w:id="109"/>
    <w:p>
      <w:pPr>
        <w:spacing w:after="0"/>
        <w:ind w:left="0"/>
        <w:jc w:val="both"/>
      </w:pPr>
      <w:r>
        <w:rPr>
          <w:rFonts w:ascii="Times New Roman"/>
          <w:b w:val="false"/>
          <w:i w:val="false"/>
          <w:color w:val="000000"/>
          <w:sz w:val="28"/>
        </w:rPr>
        <w:t xml:space="preserve">
      3) 31-3-бапта: </w:t>
      </w:r>
    </w:p>
    <w:bookmarkEnd w:id="109"/>
    <w:bookmarkStart w:name="z123" w:id="110"/>
    <w:p>
      <w:pPr>
        <w:spacing w:after="0"/>
        <w:ind w:left="0"/>
        <w:jc w:val="both"/>
      </w:pPr>
      <w:r>
        <w:rPr>
          <w:rFonts w:ascii="Times New Roman"/>
          <w:b w:val="false"/>
          <w:i w:val="false"/>
          <w:color w:val="000000"/>
          <w:sz w:val="28"/>
        </w:rPr>
        <w:t xml:space="preserve">
      2-тармақ мынадай мазмұндағы екінші бөлікпен толықтырылсын: </w:t>
      </w:r>
    </w:p>
    <w:bookmarkEnd w:id="110"/>
    <w:bookmarkStart w:name="z124" w:id="111"/>
    <w:p>
      <w:pPr>
        <w:spacing w:after="0"/>
        <w:ind w:left="0"/>
        <w:jc w:val="both"/>
      </w:pPr>
      <w:r>
        <w:rPr>
          <w:rFonts w:ascii="Times New Roman"/>
          <w:b w:val="false"/>
          <w:i w:val="false"/>
          <w:color w:val="000000"/>
          <w:sz w:val="28"/>
        </w:rPr>
        <w:t>
      "Жедел ден қою шаралары анықталған бұзушылықтарды жою туралы тиісті хабарлама орындалмаған жағдайда қолданылады.";</w:t>
      </w:r>
    </w:p>
    <w:bookmarkEnd w:id="111"/>
    <w:bookmarkStart w:name="z125" w:id="112"/>
    <w:p>
      <w:pPr>
        <w:spacing w:after="0"/>
        <w:ind w:left="0"/>
        <w:jc w:val="both"/>
      </w:pPr>
      <w:r>
        <w:rPr>
          <w:rFonts w:ascii="Times New Roman"/>
          <w:b w:val="false"/>
          <w:i w:val="false"/>
          <w:color w:val="000000"/>
          <w:sz w:val="28"/>
        </w:rPr>
        <w:t>
      3-тармақ мынадай мазмұндағы 4) және 5) тармақшалармен толықтырылсын:</w:t>
      </w:r>
    </w:p>
    <w:bookmarkEnd w:id="112"/>
    <w:bookmarkStart w:name="z126" w:id="113"/>
    <w:p>
      <w:pPr>
        <w:spacing w:after="0"/>
        <w:ind w:left="0"/>
        <w:jc w:val="both"/>
      </w:pPr>
      <w:r>
        <w:rPr>
          <w:rFonts w:ascii="Times New Roman"/>
          <w:b w:val="false"/>
          <w:i w:val="false"/>
          <w:color w:val="000000"/>
          <w:sz w:val="28"/>
        </w:rPr>
        <w:t>
      "4) рұқсаттың және (немесе) рұқсатқа қосымшаның қолданысын тоқтата тұру;</w:t>
      </w:r>
    </w:p>
    <w:bookmarkEnd w:id="113"/>
    <w:bookmarkStart w:name="z127" w:id="114"/>
    <w:p>
      <w:pPr>
        <w:spacing w:after="0"/>
        <w:ind w:left="0"/>
        <w:jc w:val="both"/>
      </w:pPr>
      <w:r>
        <w:rPr>
          <w:rFonts w:ascii="Times New Roman"/>
          <w:b w:val="false"/>
          <w:i w:val="false"/>
          <w:color w:val="000000"/>
          <w:sz w:val="28"/>
        </w:rPr>
        <w:t>
      5) рұқсаттан және (немесе) рұқсатқа қосымшадан айыру (оны қайтарып алу).";</w:t>
      </w:r>
    </w:p>
    <w:bookmarkEnd w:id="114"/>
    <w:bookmarkStart w:name="z128" w:id="115"/>
    <w:p>
      <w:pPr>
        <w:spacing w:after="0"/>
        <w:ind w:left="0"/>
        <w:jc w:val="both"/>
      </w:pPr>
      <w:r>
        <w:rPr>
          <w:rFonts w:ascii="Times New Roman"/>
          <w:b w:val="false"/>
          <w:i w:val="false"/>
          <w:color w:val="000000"/>
          <w:sz w:val="28"/>
        </w:rPr>
        <w:t>
      6-тармақ мынадай мазмұндағы үшінші бөлікпен толықтырылсын:</w:t>
      </w:r>
    </w:p>
    <w:bookmarkEnd w:id="115"/>
    <w:bookmarkStart w:name="z129" w:id="116"/>
    <w:p>
      <w:pPr>
        <w:spacing w:after="0"/>
        <w:ind w:left="0"/>
        <w:jc w:val="both"/>
      </w:pPr>
      <w:r>
        <w:rPr>
          <w:rFonts w:ascii="Times New Roman"/>
          <w:b w:val="false"/>
          <w:i w:val="false"/>
          <w:color w:val="000000"/>
          <w:sz w:val="28"/>
        </w:rPr>
        <w:t>
      "Тексеру автоматтандырылған тізілім арқылы жүзеге асырылған жағдайда жедел ден қою шараларын қолдану туралы қаулы осы автоматтандырылған тізілімде автоматты режимде ресімделеді.";</w:t>
      </w:r>
    </w:p>
    <w:bookmarkEnd w:id="116"/>
    <w:bookmarkStart w:name="z130" w:id="117"/>
    <w:p>
      <w:pPr>
        <w:spacing w:after="0"/>
        <w:ind w:left="0"/>
        <w:jc w:val="both"/>
      </w:pPr>
      <w:r>
        <w:rPr>
          <w:rFonts w:ascii="Times New Roman"/>
          <w:b w:val="false"/>
          <w:i w:val="false"/>
          <w:color w:val="000000"/>
          <w:sz w:val="28"/>
        </w:rPr>
        <w:t>
      9-тармақ мынадай мазмұндағы екінші бөлікпен толықтырылсын:</w:t>
      </w:r>
    </w:p>
    <w:bookmarkEnd w:id="117"/>
    <w:bookmarkStart w:name="z131" w:id="118"/>
    <w:p>
      <w:pPr>
        <w:spacing w:after="0"/>
        <w:ind w:left="0"/>
        <w:jc w:val="both"/>
      </w:pPr>
      <w:r>
        <w:rPr>
          <w:rFonts w:ascii="Times New Roman"/>
          <w:b w:val="false"/>
          <w:i w:val="false"/>
          <w:color w:val="000000"/>
          <w:sz w:val="28"/>
        </w:rPr>
        <w:t>
      "Тексеру автоматтандырылған тізілім арқылы жүзеге асырылған кезде тексеру нәтижелері туралы акт ресімделмейді.";</w:t>
      </w:r>
    </w:p>
    <w:bookmarkEnd w:id="118"/>
    <w:bookmarkStart w:name="z132" w:id="119"/>
    <w:p>
      <w:pPr>
        <w:spacing w:after="0"/>
        <w:ind w:left="0"/>
        <w:jc w:val="both"/>
      </w:pPr>
      <w:r>
        <w:rPr>
          <w:rFonts w:ascii="Times New Roman"/>
          <w:b w:val="false"/>
          <w:i w:val="false"/>
          <w:color w:val="000000"/>
          <w:sz w:val="28"/>
        </w:rPr>
        <w:t>
      4) мынадай мазмұндағы 31-4 және 32-2-баптармен толықтырылсын:</w:t>
      </w:r>
    </w:p>
    <w:bookmarkEnd w:id="119"/>
    <w:bookmarkStart w:name="z133" w:id="120"/>
    <w:p>
      <w:pPr>
        <w:spacing w:after="0"/>
        <w:ind w:left="0"/>
        <w:jc w:val="both"/>
      </w:pPr>
      <w:r>
        <w:rPr>
          <w:rFonts w:ascii="Times New Roman"/>
          <w:b w:val="false"/>
          <w:i w:val="false"/>
          <w:color w:val="000000"/>
          <w:sz w:val="28"/>
        </w:rPr>
        <w:t>
      "31-4-бап. Автоматтандырылған ақпараттық жүйе арқылы мемлекеттік бақылау</w:t>
      </w:r>
    </w:p>
    <w:bookmarkEnd w:id="120"/>
    <w:bookmarkStart w:name="z134" w:id="121"/>
    <w:p>
      <w:pPr>
        <w:spacing w:after="0"/>
        <w:ind w:left="0"/>
        <w:jc w:val="both"/>
      </w:pPr>
      <w:r>
        <w:rPr>
          <w:rFonts w:ascii="Times New Roman"/>
          <w:b w:val="false"/>
          <w:i w:val="false"/>
          <w:color w:val="000000"/>
          <w:sz w:val="28"/>
        </w:rPr>
        <w:t xml:space="preserve">
      1. Автоматтандырылған ақпараттық жүйе арқылы мемлекеттік бақылау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 тексеру нысанында жүзеге асырылады. Тексеру сәулет, қала құрылысы және құрылыс қызметі субъектісі туралы, оның ішінде мемлекеттік органдар мен өзге де ұйымдардың ақпараттық жүйелерімен интеграциялау арқылы алынған мәліметтерді мониторингтеу арқылы тұрақты негізде жүзеге асырылады.</w:t>
      </w:r>
    </w:p>
    <w:bookmarkEnd w:id="121"/>
    <w:bookmarkStart w:name="z135" w:id="122"/>
    <w:p>
      <w:pPr>
        <w:spacing w:after="0"/>
        <w:ind w:left="0"/>
        <w:jc w:val="both"/>
      </w:pPr>
      <w:r>
        <w:rPr>
          <w:rFonts w:ascii="Times New Roman"/>
          <w:b w:val="false"/>
          <w:i w:val="false"/>
          <w:color w:val="000000"/>
          <w:sz w:val="28"/>
        </w:rPr>
        <w:t>
      2. Қазақстан Республикасының сәулет, қала құрылысы және құрылыс қызметі туралы заңнамасының талаптарын бұзушылық анықталған жағдайда, берілген рұқсаттар бойынша біліктілік немесе рұқсат беру талаптарына, жіберілген хабарламалар бойынша талаптарға сәйкестігін тексеру нәтижелері бойынша автоматтандырылған тізілім:</w:t>
      </w:r>
    </w:p>
    <w:bookmarkEnd w:id="122"/>
    <w:bookmarkStart w:name="z136" w:id="123"/>
    <w:p>
      <w:pPr>
        <w:spacing w:after="0"/>
        <w:ind w:left="0"/>
        <w:jc w:val="both"/>
      </w:pPr>
      <w:r>
        <w:rPr>
          <w:rFonts w:ascii="Times New Roman"/>
          <w:b w:val="false"/>
          <w:i w:val="false"/>
          <w:color w:val="000000"/>
          <w:sz w:val="28"/>
        </w:rPr>
        <w:t>
      1) хабарламаның жасалған күні мен нөмірін;</w:t>
      </w:r>
    </w:p>
    <w:bookmarkEnd w:id="123"/>
    <w:bookmarkStart w:name="z137" w:id="124"/>
    <w:p>
      <w:pPr>
        <w:spacing w:after="0"/>
        <w:ind w:left="0"/>
        <w:jc w:val="both"/>
      </w:pPr>
      <w:r>
        <w:rPr>
          <w:rFonts w:ascii="Times New Roman"/>
          <w:b w:val="false"/>
          <w:i w:val="false"/>
          <w:color w:val="000000"/>
          <w:sz w:val="28"/>
        </w:rPr>
        <w:t>
      2) мемлекеттік органның атауын;</w:t>
      </w:r>
    </w:p>
    <w:bookmarkEnd w:id="124"/>
    <w:bookmarkStart w:name="z138" w:id="125"/>
    <w:p>
      <w:pPr>
        <w:spacing w:after="0"/>
        <w:ind w:left="0"/>
        <w:jc w:val="both"/>
      </w:pPr>
      <w:r>
        <w:rPr>
          <w:rFonts w:ascii="Times New Roman"/>
          <w:b w:val="false"/>
          <w:i w:val="false"/>
          <w:color w:val="000000"/>
          <w:sz w:val="28"/>
        </w:rPr>
        <w:t>
      3) бақылау мен қадағалаудың сәулет, қала құрылысы және құрылыс қызметі субъектісінің (объектісінің) атауын, оның орналасқан жерін;</w:t>
      </w:r>
    </w:p>
    <w:bookmarkEnd w:id="125"/>
    <w:bookmarkStart w:name="z139" w:id="126"/>
    <w:p>
      <w:pPr>
        <w:spacing w:after="0"/>
        <w:ind w:left="0"/>
        <w:jc w:val="both"/>
      </w:pPr>
      <w:r>
        <w:rPr>
          <w:rFonts w:ascii="Times New Roman"/>
          <w:b w:val="false"/>
          <w:i w:val="false"/>
          <w:color w:val="000000"/>
          <w:sz w:val="28"/>
        </w:rPr>
        <w:t>
      4) анықталған бұзушылықтарды және оларды жою туралы талаптарды орындау мерзімі көрсетілген талаптарды;</w:t>
      </w:r>
    </w:p>
    <w:bookmarkEnd w:id="126"/>
    <w:bookmarkStart w:name="z140" w:id="127"/>
    <w:p>
      <w:pPr>
        <w:spacing w:after="0"/>
        <w:ind w:left="0"/>
        <w:jc w:val="both"/>
      </w:pPr>
      <w:r>
        <w:rPr>
          <w:rFonts w:ascii="Times New Roman"/>
          <w:b w:val="false"/>
          <w:i w:val="false"/>
          <w:color w:val="000000"/>
          <w:sz w:val="28"/>
        </w:rPr>
        <w:t>
      5) лауазымды адамның қолтаңбасын көрсете отырып, анықталған бұзушылықтарды жою туралы хабарламаны қалыптастырады және сәулет, қала құрылысы және құрылыс қызметі субъектісіне жібереді.</w:t>
      </w:r>
    </w:p>
    <w:bookmarkEnd w:id="127"/>
    <w:bookmarkStart w:name="z141" w:id="128"/>
    <w:p>
      <w:pPr>
        <w:spacing w:after="0"/>
        <w:ind w:left="0"/>
        <w:jc w:val="both"/>
      </w:pPr>
      <w:r>
        <w:rPr>
          <w:rFonts w:ascii="Times New Roman"/>
          <w:b w:val="false"/>
          <w:i w:val="false"/>
          <w:color w:val="000000"/>
          <w:sz w:val="28"/>
        </w:rPr>
        <w:t>
      3. Анықталған бұзушылықтарды жою туралы хабарламада көрсетілген бұзушылықтар жойылмаған жағдайда, осы Заңның 31-3-бабына сәйкес рұқсаттың және (немесе) рұқсатқа қосымшаның қолданысын тоқтата тұру түріндегі жедел ден қою шаралары қолданылады.</w:t>
      </w:r>
    </w:p>
    <w:bookmarkEnd w:id="128"/>
    <w:bookmarkStart w:name="z142" w:id="129"/>
    <w:p>
      <w:pPr>
        <w:spacing w:after="0"/>
        <w:ind w:left="0"/>
        <w:jc w:val="both"/>
      </w:pPr>
      <w:r>
        <w:rPr>
          <w:rFonts w:ascii="Times New Roman"/>
          <w:b w:val="false"/>
          <w:i w:val="false"/>
          <w:color w:val="000000"/>
          <w:sz w:val="28"/>
        </w:rPr>
        <w:t>
      Рұқсаттан және (немесе) рұқсатқа қосымшадан айыру (оны қайтарып алу) осы Заңның 31-3-бабына сәйкес рұқсаттың және (немесе) рұқсатқа қосымшаның қолданысын тоқтата тұру түріндегі жедел ден қою шарасын орындамағаны үшін жүзеге асырылады.</w:t>
      </w:r>
    </w:p>
    <w:bookmarkEnd w:id="129"/>
    <w:bookmarkStart w:name="z143" w:id="130"/>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туралы заңнамасының талаптарын бір жыл ішінде екі рет және одан да көп бұзған жағдайда сәулет, қала құрылысы және құрылыс қызметі субъектісіне осы Заңның 31-3-бабына сәйкес рұқсаттан және (немесе) рұқсатқа қосымшадан айыру (оны қайтарып алу) түріндегі жедел ден қою шаралары қолданылады.</w:t>
      </w:r>
    </w:p>
    <w:bookmarkEnd w:id="130"/>
    <w:bookmarkStart w:name="z144" w:id="131"/>
    <w:p>
      <w:pPr>
        <w:spacing w:after="0"/>
        <w:ind w:left="0"/>
        <w:jc w:val="both"/>
      </w:pPr>
      <w:r>
        <w:rPr>
          <w:rFonts w:ascii="Times New Roman"/>
          <w:b w:val="false"/>
          <w:i w:val="false"/>
          <w:color w:val="000000"/>
          <w:sz w:val="28"/>
        </w:rPr>
        <w:t>
      4. Анықталған бұзушылықтарды жою туралы хабарлама және жедел ден қою шараларын автоматты режимде қолдану туралы қаулы автоматтандырылған тізілім арқылы қалыптастырылады және пайдаланушының "электрондық үкімет" веб-порталындағы және сәулет, қала құрылысы және құрылыс саласындағы ақпараттық жүйедегі жеке кабинеттеріне жіберіледі.";</w:t>
      </w:r>
    </w:p>
    <w:bookmarkEnd w:id="131"/>
    <w:bookmarkStart w:name="z145" w:id="132"/>
    <w:p>
      <w:pPr>
        <w:spacing w:after="0"/>
        <w:ind w:left="0"/>
        <w:jc w:val="both"/>
      </w:pPr>
      <w:r>
        <w:rPr>
          <w:rFonts w:ascii="Times New Roman"/>
          <w:b w:val="false"/>
          <w:i w:val="false"/>
          <w:color w:val="000000"/>
          <w:sz w:val="28"/>
        </w:rPr>
        <w:t>
      "32-2-бап. Автоматтандырылған тізілім</w:t>
      </w:r>
    </w:p>
    <w:bookmarkEnd w:id="132"/>
    <w:bookmarkStart w:name="z146" w:id="133"/>
    <w:p>
      <w:pPr>
        <w:spacing w:after="0"/>
        <w:ind w:left="0"/>
        <w:jc w:val="both"/>
      </w:pPr>
      <w:r>
        <w:rPr>
          <w:rFonts w:ascii="Times New Roman"/>
          <w:b w:val="false"/>
          <w:i w:val="false"/>
          <w:color w:val="000000"/>
          <w:sz w:val="28"/>
        </w:rPr>
        <w:t>
      1. Автоматтандырылған тізілімге сәулет, қала құрылысы және құрылыс қызметі саласындағы қызметті жүзеге асыратын жеке, заңды тұлғалар туралы мәліметтер мен деректер енгізіледі.</w:t>
      </w:r>
    </w:p>
    <w:bookmarkEnd w:id="133"/>
    <w:bookmarkStart w:name="z147" w:id="134"/>
    <w:p>
      <w:pPr>
        <w:spacing w:after="0"/>
        <w:ind w:left="0"/>
        <w:jc w:val="both"/>
      </w:pPr>
      <w:r>
        <w:rPr>
          <w:rFonts w:ascii="Times New Roman"/>
          <w:b w:val="false"/>
          <w:i w:val="false"/>
          <w:color w:val="000000"/>
          <w:sz w:val="28"/>
        </w:rPr>
        <w:t>
      2. Автоматтандырылған тізілімді жүргізу тәртібін сәулет, қала құрылысы және құрылыс істері жөніндегі уәкілетті орган айқындайды.";</w:t>
      </w:r>
    </w:p>
    <w:bookmarkEnd w:id="134"/>
    <w:bookmarkStart w:name="z148" w:id="135"/>
    <w:p>
      <w:pPr>
        <w:spacing w:after="0"/>
        <w:ind w:left="0"/>
        <w:jc w:val="both"/>
      </w:pPr>
      <w:r>
        <w:rPr>
          <w:rFonts w:ascii="Times New Roman"/>
          <w:b w:val="false"/>
          <w:i w:val="false"/>
          <w:color w:val="000000"/>
          <w:sz w:val="28"/>
        </w:rPr>
        <w:t xml:space="preserve">
      5) 47-баптың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5"/>
    <w:bookmarkStart w:name="z149" w:id="136"/>
    <w:p>
      <w:pPr>
        <w:spacing w:after="0"/>
        <w:ind w:left="0"/>
        <w:jc w:val="both"/>
      </w:pPr>
      <w:r>
        <w:rPr>
          <w:rFonts w:ascii="Times New Roman"/>
          <w:b w:val="false"/>
          <w:i w:val="false"/>
          <w:color w:val="000000"/>
          <w:sz w:val="28"/>
        </w:rPr>
        <w:t>
      "1) әлеуметтiк, рекреациялық, өндірiстiк, көлiк және инженерлiк инфрақұрылымдарды және байланыс желілерін орналастыруды қоса алғанда, табиғи-климаттық, қалыптасқан және болжанып отырған демографиялық және әлеуметтiк-экономикалық жағдайлар ескерiле отырып, елдi мекеннiң аумағын дамытудың негiзгi бағыттары;";</w:t>
      </w:r>
    </w:p>
    <w:bookmarkEnd w:id="136"/>
    <w:bookmarkStart w:name="z150" w:id="137"/>
    <w:p>
      <w:pPr>
        <w:spacing w:after="0"/>
        <w:ind w:left="0"/>
        <w:jc w:val="both"/>
      </w:pPr>
      <w:r>
        <w:rPr>
          <w:rFonts w:ascii="Times New Roman"/>
          <w:b w:val="false"/>
          <w:i w:val="false"/>
          <w:color w:val="000000"/>
          <w:sz w:val="28"/>
        </w:rPr>
        <w:t xml:space="preserve">
      6) 47-1-баптың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10) тармақшамен толықтырылсын:</w:t>
      </w:r>
    </w:p>
    <w:bookmarkEnd w:id="137"/>
    <w:bookmarkStart w:name="z151" w:id="138"/>
    <w:p>
      <w:pPr>
        <w:spacing w:after="0"/>
        <w:ind w:left="0"/>
        <w:jc w:val="both"/>
      </w:pPr>
      <w:r>
        <w:rPr>
          <w:rFonts w:ascii="Times New Roman"/>
          <w:b w:val="false"/>
          <w:i w:val="false"/>
          <w:color w:val="000000"/>
          <w:sz w:val="28"/>
        </w:rPr>
        <w:t>
      "10) байланыс құрылысжайларын, байланыс желілерін және инженерлік инфрақұрылымның басқа да объектілерін салу жоспарлары, сондай-ақ байланыс мұқтаждары үшін аумақты резервке қою.";</w:t>
      </w:r>
    </w:p>
    <w:bookmarkEnd w:id="138"/>
    <w:bookmarkStart w:name="z152" w:id="139"/>
    <w:p>
      <w:pPr>
        <w:spacing w:after="0"/>
        <w:ind w:left="0"/>
        <w:jc w:val="both"/>
      </w:pPr>
      <w:r>
        <w:rPr>
          <w:rFonts w:ascii="Times New Roman"/>
          <w:b w:val="false"/>
          <w:i w:val="false"/>
          <w:color w:val="000000"/>
          <w:sz w:val="28"/>
        </w:rPr>
        <w:t xml:space="preserve">
      7) 60-баптың 2-тармағы бірінші бөлігінің </w:t>
      </w:r>
      <w:r>
        <w:rPr>
          <w:rFonts w:ascii="Times New Roman"/>
          <w:b w:val="false"/>
          <w:i w:val="false"/>
          <w:color w:val="000000"/>
          <w:sz w:val="28"/>
        </w:rPr>
        <w:t>7) тармақшасындағы</w:t>
      </w:r>
      <w:r>
        <w:rPr>
          <w:rFonts w:ascii="Times New Roman"/>
          <w:b w:val="false"/>
          <w:i w:val="false"/>
          <w:color w:val="000000"/>
          <w:sz w:val="28"/>
        </w:rPr>
        <w:t xml:space="preserve"> "байланыс, жарықтандыру тіректерін" деген сөздер "байланыс, жарықтандыру құрылысжайларын" деген сөздермен ауыстырылсын;</w:t>
      </w:r>
    </w:p>
    <w:bookmarkEnd w:id="139"/>
    <w:bookmarkStart w:name="z153" w:id="140"/>
    <w:p>
      <w:pPr>
        <w:spacing w:after="0"/>
        <w:ind w:left="0"/>
        <w:jc w:val="both"/>
      </w:pPr>
      <w:r>
        <w:rPr>
          <w:rFonts w:ascii="Times New Roman"/>
          <w:b w:val="false"/>
          <w:i w:val="false"/>
          <w:color w:val="000000"/>
          <w:sz w:val="28"/>
        </w:rPr>
        <w:t xml:space="preserve">
      8) 68-баптың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бөлігіндегі "антенна-діңгекті құрылысжайларды және (немесе) тіреуіштерді" деген сөздер "байланыс құрылысжайларын" деген сөздермен ауыстырылсын;</w:t>
      </w:r>
    </w:p>
    <w:bookmarkEnd w:id="140"/>
    <w:bookmarkStart w:name="z154" w:id="14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73-бап</w:t>
      </w:r>
      <w:r>
        <w:rPr>
          <w:rFonts w:ascii="Times New Roman"/>
          <w:b w:val="false"/>
          <w:i w:val="false"/>
          <w:color w:val="000000"/>
          <w:sz w:val="28"/>
        </w:rPr>
        <w:t xml:space="preserve"> мынадай мазмұндағы 2-1-тармақпен толықтырылсын:</w:t>
      </w:r>
    </w:p>
    <w:bookmarkEnd w:id="141"/>
    <w:bookmarkStart w:name="z155" w:id="142"/>
    <w:p>
      <w:pPr>
        <w:spacing w:after="0"/>
        <w:ind w:left="0"/>
        <w:jc w:val="both"/>
      </w:pPr>
      <w:r>
        <w:rPr>
          <w:rFonts w:ascii="Times New Roman"/>
          <w:b w:val="false"/>
          <w:i w:val="false"/>
          <w:color w:val="000000"/>
          <w:sz w:val="28"/>
        </w:rPr>
        <w:t>
      "2-1. Талшықты-оптикалық байланыс желілерінің құрылысы бойынша аяқталған жол жұмыстарын пайдалануға қабылдауды автомобиль жолдары бойындағы талшықты-оптикалық байланыс желілерінің құрылысына тапсырыс беруші олар толық әзір болған кезде жүргізеді және ол Қазақстан Республикасының заңнамасына сәйкес жүзеге асырылады.".</w:t>
      </w:r>
    </w:p>
    <w:bookmarkEnd w:id="142"/>
    <w:bookmarkStart w:name="z156" w:id="143"/>
    <w:p>
      <w:pPr>
        <w:spacing w:after="0"/>
        <w:ind w:left="0"/>
        <w:jc w:val="both"/>
      </w:pPr>
      <w:r>
        <w:rPr>
          <w:rFonts w:ascii="Times New Roman"/>
          <w:b w:val="false"/>
          <w:i w:val="false"/>
          <w:color w:val="000000"/>
          <w:sz w:val="28"/>
        </w:rPr>
        <w:t xml:space="preserve">
      15.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3"/>
    <w:bookmarkStart w:name="z157" w:id="144"/>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2-тармағындағы</w:t>
      </w:r>
      <w:r>
        <w:rPr>
          <w:rFonts w:ascii="Times New Roman"/>
          <w:b w:val="false"/>
          <w:i w:val="false"/>
          <w:color w:val="000000"/>
          <w:sz w:val="28"/>
        </w:rPr>
        <w:t xml:space="preserve"> "құрылыстарды және (немесе) тіреуіштерді," деген сөздер "құрылысжайларды және (немесе) тіреуіштерді, талшықты-оптикалық байланыс желілерін," деген сөздермен, "құрылыстар" деген сөз "құрылысжайлар" деген сөзбен ауыстырылсын;</w:t>
      </w:r>
    </w:p>
    <w:bookmarkEnd w:id="144"/>
    <w:bookmarkStart w:name="z158" w:id="1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14-бапта</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сөйлемі "ұйымдастыру үшін" деген сөздерден кейін ", сондай-ақ автомобиль жолдары бойында талшықты-оптикалық байланыс желілерін салу үшін" деген сөздермен толықтырылсын;</w:t>
      </w:r>
    </w:p>
    <w:bookmarkStart w:name="z160" w:id="146"/>
    <w:p>
      <w:pPr>
        <w:spacing w:after="0"/>
        <w:ind w:left="0"/>
        <w:jc w:val="both"/>
      </w:pPr>
      <w:r>
        <w:rPr>
          <w:rFonts w:ascii="Times New Roman"/>
          <w:b w:val="false"/>
          <w:i w:val="false"/>
          <w:color w:val="000000"/>
          <w:sz w:val="28"/>
        </w:rPr>
        <w:t>
      мынадай мазмұндағы 5-тармақпен толықтырылсын:</w:t>
      </w:r>
    </w:p>
    <w:bookmarkEnd w:id="146"/>
    <w:bookmarkStart w:name="z161" w:id="147"/>
    <w:p>
      <w:pPr>
        <w:spacing w:after="0"/>
        <w:ind w:left="0"/>
        <w:jc w:val="both"/>
      </w:pPr>
      <w:r>
        <w:rPr>
          <w:rFonts w:ascii="Times New Roman"/>
          <w:b w:val="false"/>
          <w:i w:val="false"/>
          <w:color w:val="000000"/>
          <w:sz w:val="28"/>
        </w:rPr>
        <w:t>
      "5. Жалпыға ортақ пайдаланылатын автомобиль жолдарын дамытуды, реконструкциялауды және жөндеуді жоспарлау кезінде автомобиль жолдары жөніндегі уәкілетті мемлекеттік органмен келісу бойынша, кейіннен байланыс саласындағы уәкілетті органның күтіп-ұстауына бере отырып, талшықты-оптикалық байланыс желілері салынуы мүмкін.".</w:t>
      </w:r>
    </w:p>
    <w:bookmarkEnd w:id="147"/>
    <w:bookmarkStart w:name="z162" w:id="148"/>
    <w:p>
      <w:pPr>
        <w:spacing w:after="0"/>
        <w:ind w:left="0"/>
        <w:jc w:val="both"/>
      </w:pPr>
      <w:r>
        <w:rPr>
          <w:rFonts w:ascii="Times New Roman"/>
          <w:b w:val="false"/>
          <w:i w:val="false"/>
          <w:color w:val="000000"/>
          <w:sz w:val="28"/>
        </w:rPr>
        <w:t xml:space="preserve">
      16.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8"/>
    <w:bookmarkStart w:name="z163" w:id="149"/>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1-тармағында</w:t>
      </w:r>
      <w:r>
        <w:rPr>
          <w:rFonts w:ascii="Times New Roman"/>
          <w:b w:val="false"/>
          <w:i w:val="false"/>
          <w:color w:val="000000"/>
          <w:sz w:val="28"/>
        </w:rPr>
        <w:t>:</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"әзірлейді" деген сөзден кейін "және бекітеді"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166" w:id="150"/>
    <w:p>
      <w:pPr>
        <w:spacing w:after="0"/>
        <w:ind w:left="0"/>
        <w:jc w:val="both"/>
      </w:pPr>
      <w:r>
        <w:rPr>
          <w:rFonts w:ascii="Times New Roman"/>
          <w:b w:val="false"/>
          <w:i w:val="false"/>
          <w:color w:val="000000"/>
          <w:sz w:val="28"/>
        </w:rPr>
        <w:t xml:space="preserve">
      17.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0"/>
    <w:bookmarkStart w:name="z167" w:id="151"/>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28-1)</w:t>
      </w:r>
      <w:r>
        <w:rPr>
          <w:rFonts w:ascii="Times New Roman"/>
          <w:b w:val="false"/>
          <w:i w:val="false"/>
          <w:color w:val="000000"/>
          <w:sz w:val="28"/>
        </w:rPr>
        <w:t xml:space="preserve"> және </w:t>
      </w:r>
      <w:r>
        <w:rPr>
          <w:rFonts w:ascii="Times New Roman"/>
          <w:b w:val="false"/>
          <w:i w:val="false"/>
          <w:color w:val="000000"/>
          <w:sz w:val="28"/>
        </w:rPr>
        <w:t>32) тармақшалары</w:t>
      </w:r>
      <w:r>
        <w:rPr>
          <w:rFonts w:ascii="Times New Roman"/>
          <w:b w:val="false"/>
          <w:i w:val="false"/>
          <w:color w:val="000000"/>
          <w:sz w:val="28"/>
        </w:rPr>
        <w:t xml:space="preserve"> алып тасталсын;</w:t>
      </w:r>
    </w:p>
    <w:bookmarkEnd w:id="151"/>
    <w:bookmarkStart w:name="z168" w:id="1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14-1-бап</w:t>
      </w:r>
      <w:r>
        <w:rPr>
          <w:rFonts w:ascii="Times New Roman"/>
          <w:b w:val="false"/>
          <w:i w:val="false"/>
          <w:color w:val="000000"/>
          <w:sz w:val="28"/>
        </w:rPr>
        <w:t xml:space="preserve"> алып тасталсын;</w:t>
      </w:r>
    </w:p>
    <w:bookmarkEnd w:id="152"/>
    <w:bookmarkStart w:name="z169" w:id="153"/>
    <w:p>
      <w:pPr>
        <w:spacing w:after="0"/>
        <w:ind w:left="0"/>
        <w:jc w:val="both"/>
      </w:pPr>
      <w:r>
        <w:rPr>
          <w:rFonts w:ascii="Times New Roman"/>
          <w:b w:val="false"/>
          <w:i w:val="false"/>
          <w:color w:val="000000"/>
          <w:sz w:val="28"/>
        </w:rPr>
        <w:t xml:space="preserve">
      3) 45-баптың </w:t>
      </w:r>
      <w:r>
        <w:rPr>
          <w:rFonts w:ascii="Times New Roman"/>
          <w:b w:val="false"/>
          <w:i w:val="false"/>
          <w:color w:val="000000"/>
          <w:sz w:val="28"/>
        </w:rPr>
        <w:t>6-тармағы</w:t>
      </w:r>
      <w:r>
        <w:rPr>
          <w:rFonts w:ascii="Times New Roman"/>
          <w:b w:val="false"/>
          <w:i w:val="false"/>
          <w:color w:val="000000"/>
          <w:sz w:val="28"/>
        </w:rPr>
        <w:t xml:space="preserve"> алып тасталсын.</w:t>
      </w:r>
    </w:p>
    <w:bookmarkEnd w:id="153"/>
    <w:bookmarkStart w:name="z170" w:id="154"/>
    <w:p>
      <w:pPr>
        <w:spacing w:after="0"/>
        <w:ind w:left="0"/>
        <w:jc w:val="both"/>
      </w:pPr>
      <w:r>
        <w:rPr>
          <w:rFonts w:ascii="Times New Roman"/>
          <w:b w:val="false"/>
          <w:i w:val="false"/>
          <w:color w:val="000000"/>
          <w:sz w:val="28"/>
        </w:rPr>
        <w:t xml:space="preserve">
      18.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4"/>
    <w:bookmarkStart w:name="z171" w:id="1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 xml:space="preserve">: </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73" w:id="156"/>
    <w:p>
      <w:pPr>
        <w:spacing w:after="0"/>
        <w:ind w:left="0"/>
        <w:jc w:val="both"/>
      </w:pPr>
      <w:r>
        <w:rPr>
          <w:rFonts w:ascii="Times New Roman"/>
          <w:b w:val="false"/>
          <w:i w:val="false"/>
          <w:color w:val="000000"/>
          <w:sz w:val="28"/>
        </w:rPr>
        <w:t>
      "13) байланыс желісін басқару – байланыс желісінің жұмыс істеуін қамтамасыз етуге, оны конфигурациялауға, оның ішінде желілік трафик ағынын реттеуге бағытталған ұйымдастырушылық-техникалық іс-шаралар жиынтығы;";</w:t>
      </w:r>
    </w:p>
    <w:bookmarkEnd w:id="156"/>
    <w:bookmarkStart w:name="z174" w:id="157"/>
    <w:p>
      <w:pPr>
        <w:spacing w:after="0"/>
        <w:ind w:left="0"/>
        <w:jc w:val="both"/>
      </w:pPr>
      <w:r>
        <w:rPr>
          <w:rFonts w:ascii="Times New Roman"/>
          <w:b w:val="false"/>
          <w:i w:val="false"/>
          <w:color w:val="000000"/>
          <w:sz w:val="28"/>
        </w:rPr>
        <w:t>
      мынадай мазмұндағы 13-1) және 22-1) тармақшалармен толықтырылсын:</w:t>
      </w:r>
    </w:p>
    <w:bookmarkEnd w:id="157"/>
    <w:bookmarkStart w:name="z175" w:id="158"/>
    <w:p>
      <w:pPr>
        <w:spacing w:after="0"/>
        <w:ind w:left="0"/>
        <w:jc w:val="both"/>
      </w:pPr>
      <w:r>
        <w:rPr>
          <w:rFonts w:ascii="Times New Roman"/>
          <w:b w:val="false"/>
          <w:i w:val="false"/>
          <w:color w:val="000000"/>
          <w:sz w:val="28"/>
        </w:rPr>
        <w:t>
      "13-1) байланыс желісін басқару орталығы – байланыс желісін басқаруға немесе байланыс желісі құрамында байланыс торабын қалыптастыруға арналған бағдарламалық-аппараттық және ұйымдастырушылық-техникалық құралдар кешені;";</w:t>
      </w:r>
    </w:p>
    <w:bookmarkEnd w:id="158"/>
    <w:bookmarkStart w:name="z176" w:id="159"/>
    <w:p>
      <w:pPr>
        <w:spacing w:after="0"/>
        <w:ind w:left="0"/>
        <w:jc w:val="both"/>
      </w:pPr>
      <w:r>
        <w:rPr>
          <w:rFonts w:ascii="Times New Roman"/>
          <w:b w:val="false"/>
          <w:i w:val="false"/>
          <w:color w:val="000000"/>
          <w:sz w:val="28"/>
        </w:rPr>
        <w:t>
      "22-1) бірлесіп пайдалану тіреуіштері – телекоммуникация құралдарын және (немесе) өзге де инженерлік инфрақұрылым объектілерін, ақпараттық мақсаттағы құрылғыларды бір мезгілде орналастыруға арналған байланыс құрылысжайлары;";</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тармақшадағы</w:t>
      </w:r>
      <w:r>
        <w:rPr>
          <w:rFonts w:ascii="Times New Roman"/>
          <w:b w:val="false"/>
          <w:i w:val="false"/>
          <w:color w:val="000000"/>
          <w:sz w:val="28"/>
        </w:rPr>
        <w:t xml:space="preserve"> "отырып және жалғаудың үлгілік шартына сәйкес" деген сөздер "отырып,"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36-4) тармақша</w:t>
      </w:r>
      <w:r>
        <w:rPr>
          <w:rFonts w:ascii="Times New Roman"/>
          <w:b w:val="false"/>
          <w:i w:val="false"/>
          <w:color w:val="000000"/>
          <w:sz w:val="28"/>
        </w:rPr>
        <w:t xml:space="preserve"> алып тасталсын;</w:t>
      </w:r>
    </w:p>
    <w:bookmarkStart w:name="z179" w:id="160"/>
    <w:p>
      <w:pPr>
        <w:spacing w:after="0"/>
        <w:ind w:left="0"/>
        <w:jc w:val="both"/>
      </w:pPr>
      <w:r>
        <w:rPr>
          <w:rFonts w:ascii="Times New Roman"/>
          <w:b w:val="false"/>
          <w:i w:val="false"/>
          <w:color w:val="000000"/>
          <w:sz w:val="28"/>
        </w:rPr>
        <w:t>
      мынадай мазмұндағы 40-4) тармақшамен толықтырылсын:</w:t>
      </w:r>
    </w:p>
    <w:bookmarkEnd w:id="160"/>
    <w:bookmarkStart w:name="z180" w:id="161"/>
    <w:p>
      <w:pPr>
        <w:spacing w:after="0"/>
        <w:ind w:left="0"/>
        <w:jc w:val="both"/>
      </w:pPr>
      <w:r>
        <w:rPr>
          <w:rFonts w:ascii="Times New Roman"/>
          <w:b w:val="false"/>
          <w:i w:val="false"/>
          <w:color w:val="000000"/>
          <w:sz w:val="28"/>
        </w:rPr>
        <w:t xml:space="preserve">
      "40-4) мобильді байланыс станциясы – байланыспен қамтудан тыс аймақтарды байланыс желісімен қамтамасыз етуге арналған жылжымалы байланыс құралы;"; </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 xml:space="preserve"> "бөліп беруді," деген сөздерден кейін "қайта бөліп беруді," деген сөздермен толықтырылсын;</w:t>
      </w:r>
    </w:p>
    <w:bookmarkStart w:name="z182" w:id="162"/>
    <w:p>
      <w:pPr>
        <w:spacing w:after="0"/>
        <w:ind w:left="0"/>
        <w:jc w:val="both"/>
      </w:pPr>
      <w:r>
        <w:rPr>
          <w:rFonts w:ascii="Times New Roman"/>
          <w:b w:val="false"/>
          <w:i w:val="false"/>
          <w:color w:val="000000"/>
          <w:sz w:val="28"/>
        </w:rPr>
        <w:t>
      мынадай мазмұндағы 48-1) тармақшамен толықтырылсын:</w:t>
      </w:r>
    </w:p>
    <w:bookmarkEnd w:id="162"/>
    <w:bookmarkStart w:name="z183" w:id="163"/>
    <w:p>
      <w:pPr>
        <w:spacing w:after="0"/>
        <w:ind w:left="0"/>
        <w:jc w:val="both"/>
      </w:pPr>
      <w:r>
        <w:rPr>
          <w:rFonts w:ascii="Times New Roman"/>
          <w:b w:val="false"/>
          <w:i w:val="false"/>
          <w:color w:val="000000"/>
          <w:sz w:val="28"/>
        </w:rPr>
        <w:t>
      "48-1) радиожиілік спектрін қайта бөліп беру (пайдалануды қайта орнату) – байланыс саласындағы перспективалық технологияларды іске асыру, радиожиілік спектрін тиімді пайдалану мақсатында қолданып отырған пайдаланушыға босатылған жиілік диапазонының орнына жиілік диапазондарының радиожиілік спектрін бере отырып, берілетін жиілікке ауысу үшін қажетті барлық шығындарын өтеп, иелікке берілген қолда бар жиіліктерді қандай да бір нақты жиіліктер белдеуінен толық немесе ішінара шығаруға бағытталған шаралар кешені;";</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67-5) тармақша</w:t>
      </w:r>
      <w:r>
        <w:rPr>
          <w:rFonts w:ascii="Times New Roman"/>
          <w:b w:val="false"/>
          <w:i w:val="false"/>
          <w:color w:val="000000"/>
          <w:sz w:val="28"/>
        </w:rPr>
        <w:t xml:space="preserve"> мынадай редакцияда жазылсын:</w:t>
      </w:r>
    </w:p>
    <w:bookmarkStart w:name="z185" w:id="164"/>
    <w:p>
      <w:pPr>
        <w:spacing w:after="0"/>
        <w:ind w:left="0"/>
        <w:jc w:val="both"/>
      </w:pPr>
      <w:r>
        <w:rPr>
          <w:rFonts w:ascii="Times New Roman"/>
          <w:b w:val="false"/>
          <w:i w:val="false"/>
          <w:color w:val="000000"/>
          <w:sz w:val="28"/>
        </w:rPr>
        <w:t>
      "67-5) ұялы байланыстың виртуалды операторы – ұялы байланыс қызметтерін көрсету үшін бір немесе бірнеше ұялы байланыс операторларының инфрақұрылымын пайдаланатын байланыс операторы;";</w:t>
      </w:r>
    </w:p>
    <w:bookmarkEnd w:id="164"/>
    <w:bookmarkStart w:name="z186" w:id="165"/>
    <w:p>
      <w:pPr>
        <w:spacing w:after="0"/>
        <w:ind w:left="0"/>
        <w:jc w:val="both"/>
      </w:pPr>
      <w:r>
        <w:rPr>
          <w:rFonts w:ascii="Times New Roman"/>
          <w:b w:val="false"/>
          <w:i w:val="false"/>
          <w:color w:val="000000"/>
          <w:sz w:val="28"/>
        </w:rPr>
        <w:t>
      мынадай мазмұндағы 67-6) және 70-1) тармақшалармен толықтырылсын:</w:t>
      </w:r>
    </w:p>
    <w:bookmarkEnd w:id="165"/>
    <w:bookmarkStart w:name="z187" w:id="166"/>
    <w:p>
      <w:pPr>
        <w:spacing w:after="0"/>
        <w:ind w:left="0"/>
        <w:jc w:val="both"/>
      </w:pPr>
      <w:r>
        <w:rPr>
          <w:rFonts w:ascii="Times New Roman"/>
          <w:b w:val="false"/>
          <w:i w:val="false"/>
          <w:color w:val="000000"/>
          <w:sz w:val="28"/>
        </w:rPr>
        <w:t>
      "67-6) ұялы немесе спутниктік байланыс жабдығына арналған тіреуіштер – жерге тереңдетіп көмілген іргетас түріндегі берік байланысы жоқ, ұялы немесе спутниктік байланыс жабдығын орналастыруға арналған байланыс құрылысжайлары;";</w:t>
      </w:r>
    </w:p>
    <w:bookmarkEnd w:id="166"/>
    <w:bookmarkStart w:name="z188" w:id="167"/>
    <w:p>
      <w:pPr>
        <w:spacing w:after="0"/>
        <w:ind w:left="0"/>
        <w:jc w:val="both"/>
      </w:pPr>
      <w:r>
        <w:rPr>
          <w:rFonts w:ascii="Times New Roman"/>
          <w:b w:val="false"/>
          <w:i w:val="false"/>
          <w:color w:val="000000"/>
          <w:sz w:val="28"/>
        </w:rPr>
        <w:t>
      "70-1) хабарламаларды кеңінен таратып беру технологиясы – белгілі бір географиялық аймақта ақпараттық хабарламаларды дереу жеткізуге арналған ұялы байланыс желілерінде мәтіндік хабарламаларды жаппай тарату;";</w:t>
      </w:r>
    </w:p>
    <w:bookmarkEnd w:id="167"/>
    <w:bookmarkStart w:name="z189" w:id="1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91" w:id="169"/>
    <w:p>
      <w:pPr>
        <w:spacing w:after="0"/>
        <w:ind w:left="0"/>
        <w:jc w:val="both"/>
      </w:pPr>
      <w:r>
        <w:rPr>
          <w:rFonts w:ascii="Times New Roman"/>
          <w:b w:val="false"/>
          <w:i w:val="false"/>
          <w:color w:val="000000"/>
          <w:sz w:val="28"/>
        </w:rPr>
        <w:t>
      "6-бап. Байланыс саласындағы қызметті мемлекеттік реттеудің және бақылаудың мақсаты мен міндеттері";</w:t>
      </w:r>
    </w:p>
    <w:bookmarkEnd w:id="169"/>
    <w:bookmarkStart w:name="z192" w:id="170"/>
    <w:p>
      <w:pPr>
        <w:spacing w:after="0"/>
        <w:ind w:left="0"/>
        <w:jc w:val="both"/>
      </w:pPr>
      <w:r>
        <w:rPr>
          <w:rFonts w:ascii="Times New Roman"/>
          <w:b w:val="false"/>
          <w:i w:val="false"/>
          <w:color w:val="000000"/>
          <w:sz w:val="28"/>
        </w:rPr>
        <w:t>
      мынадай мазмұндағы бірінші бөлікпен толықтырылсын:</w:t>
      </w:r>
    </w:p>
    <w:bookmarkEnd w:id="170"/>
    <w:bookmarkStart w:name="z193" w:id="171"/>
    <w:p>
      <w:pPr>
        <w:spacing w:after="0"/>
        <w:ind w:left="0"/>
        <w:jc w:val="both"/>
      </w:pPr>
      <w:r>
        <w:rPr>
          <w:rFonts w:ascii="Times New Roman"/>
          <w:b w:val="false"/>
          <w:i w:val="false"/>
          <w:color w:val="000000"/>
          <w:sz w:val="28"/>
        </w:rPr>
        <w:t>
      "Байланыс саласының тұрақты және тиімді жұмыс істеуі байланыс саласындағы қоғамдық қатынастарды мемлекеттік реттеудің мақсаты болып табылады.";</w:t>
      </w:r>
    </w:p>
    <w:bookmarkEnd w:id="171"/>
    <w:bookmarkStart w:name="z194" w:id="172"/>
    <w:p>
      <w:pPr>
        <w:spacing w:after="0"/>
        <w:ind w:left="0"/>
        <w:jc w:val="both"/>
      </w:pPr>
      <w:r>
        <w:rPr>
          <w:rFonts w:ascii="Times New Roman"/>
          <w:b w:val="false"/>
          <w:i w:val="false"/>
          <w:color w:val="000000"/>
          <w:sz w:val="28"/>
        </w:rPr>
        <w:t xml:space="preserve">
      3) 8-баптың </w:t>
      </w:r>
      <w:r>
        <w:rPr>
          <w:rFonts w:ascii="Times New Roman"/>
          <w:b w:val="false"/>
          <w:i w:val="false"/>
          <w:color w:val="000000"/>
          <w:sz w:val="28"/>
        </w:rPr>
        <w:t>1-тармағында</w:t>
      </w:r>
      <w:r>
        <w:rPr>
          <w:rFonts w:ascii="Times New Roman"/>
          <w:b w:val="false"/>
          <w:i w:val="false"/>
          <w:color w:val="000000"/>
          <w:sz w:val="28"/>
        </w:rPr>
        <w:t>:</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және </w:t>
      </w:r>
      <w:r>
        <w:rPr>
          <w:rFonts w:ascii="Times New Roman"/>
          <w:b w:val="false"/>
          <w:i w:val="false"/>
          <w:color w:val="000000"/>
          <w:sz w:val="28"/>
        </w:rPr>
        <w:t>19-16) тармақшалар</w:t>
      </w:r>
      <w:r>
        <w:rPr>
          <w:rFonts w:ascii="Times New Roman"/>
          <w:b w:val="false"/>
          <w:i w:val="false"/>
          <w:color w:val="000000"/>
          <w:sz w:val="28"/>
        </w:rPr>
        <w:t xml:space="preserve"> алып тасталсын;</w:t>
      </w:r>
    </w:p>
    <w:bookmarkStart w:name="z196" w:id="173"/>
    <w:p>
      <w:pPr>
        <w:spacing w:after="0"/>
        <w:ind w:left="0"/>
        <w:jc w:val="both"/>
      </w:pPr>
      <w:r>
        <w:rPr>
          <w:rFonts w:ascii="Times New Roman"/>
          <w:b w:val="false"/>
          <w:i w:val="false"/>
          <w:color w:val="000000"/>
          <w:sz w:val="28"/>
        </w:rPr>
        <w:t>
      19-17) тармақшадағы ", қолданысқа енгізілген активтердің реттелетін базасына келетін пайда мөлшерлемесін есептеу жөніндегі нұсқаулықтарды" деген сөздер алып тасталсын;</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19-20)</w:t>
      </w:r>
      <w:r>
        <w:rPr>
          <w:rFonts w:ascii="Times New Roman"/>
          <w:b w:val="false"/>
          <w:i w:val="false"/>
          <w:color w:val="000000"/>
          <w:sz w:val="28"/>
        </w:rPr>
        <w:t xml:space="preserve"> және </w:t>
      </w:r>
      <w:r>
        <w:rPr>
          <w:rFonts w:ascii="Times New Roman"/>
          <w:b w:val="false"/>
          <w:i w:val="false"/>
          <w:color w:val="000000"/>
          <w:sz w:val="28"/>
        </w:rPr>
        <w:t>19-21) тармақшалар</w:t>
      </w:r>
      <w:r>
        <w:rPr>
          <w:rFonts w:ascii="Times New Roman"/>
          <w:b w:val="false"/>
          <w:i w:val="false"/>
          <w:color w:val="000000"/>
          <w:sz w:val="28"/>
        </w:rPr>
        <w:t xml:space="preserve"> мынадай редакцияда жазылсын:</w:t>
      </w:r>
    </w:p>
    <w:bookmarkStart w:name="z199" w:id="174"/>
    <w:p>
      <w:pPr>
        <w:spacing w:after="0"/>
        <w:ind w:left="0"/>
        <w:jc w:val="both"/>
      </w:pPr>
      <w:r>
        <w:rPr>
          <w:rFonts w:ascii="Times New Roman"/>
          <w:b w:val="false"/>
          <w:i w:val="false"/>
          <w:color w:val="000000"/>
          <w:sz w:val="28"/>
        </w:rPr>
        <w:t>
      "19-20) конкурс (немесе аукцион) өткізу арқылы бөліп беру үшін радиожиілік органдары айқындаған диапазондарда Қазақстан Республикасында жиіліктер белдеулерін, радиожиіліктерді (радиожиілік арналарын) бөліп беру жөніндегі конкурстарды (немесе аукциондарды) ұйымдастыру және өткізу, конкурстар (немесе аукциондар) шарттарын, оларға қатысушыларға қойылатын талаптарды айқындау;</w:t>
      </w:r>
    </w:p>
    <w:bookmarkEnd w:id="174"/>
    <w:bookmarkStart w:name="z200" w:id="175"/>
    <w:p>
      <w:pPr>
        <w:spacing w:after="0"/>
        <w:ind w:left="0"/>
        <w:jc w:val="both"/>
      </w:pPr>
      <w:r>
        <w:rPr>
          <w:rFonts w:ascii="Times New Roman"/>
          <w:b w:val="false"/>
          <w:i w:val="false"/>
          <w:color w:val="000000"/>
          <w:sz w:val="28"/>
        </w:rPr>
        <w:t>
      19-21) бірлесіп пайдалану тіреуіштеріне телекоммуникация құралдарын орналастыру тәртібін бекіту;";</w:t>
      </w:r>
    </w:p>
    <w:bookmarkEnd w:id="175"/>
    <w:bookmarkStart w:name="z201" w:id="176"/>
    <w:p>
      <w:pPr>
        <w:spacing w:after="0"/>
        <w:ind w:left="0"/>
        <w:jc w:val="both"/>
      </w:pPr>
      <w:r>
        <w:rPr>
          <w:rFonts w:ascii="Times New Roman"/>
          <w:b w:val="false"/>
          <w:i w:val="false"/>
          <w:color w:val="000000"/>
          <w:sz w:val="28"/>
        </w:rPr>
        <w:t>
      мынадай мазмұндағы 19-22) және 19-23) тармақшалармен толықтырылсын:</w:t>
      </w:r>
    </w:p>
    <w:bookmarkEnd w:id="176"/>
    <w:bookmarkStart w:name="z202" w:id="177"/>
    <w:p>
      <w:pPr>
        <w:spacing w:after="0"/>
        <w:ind w:left="0"/>
        <w:jc w:val="both"/>
      </w:pPr>
      <w:r>
        <w:rPr>
          <w:rFonts w:ascii="Times New Roman"/>
          <w:b w:val="false"/>
          <w:i w:val="false"/>
          <w:color w:val="000000"/>
          <w:sz w:val="28"/>
        </w:rPr>
        <w:t>
      "19-22) Қазақстан Республикасының Ұлттық қауіпсіздік комитетімен, Қазақстан Республикасының Қорғаныс министрлігімен және Қазақстан Республикасының Ішкі істер министрлігімен келісу бойынша заңсыз пайдаланылатын радиоэлектрондық құралдардың, оның ішінде байланыс сигналдарын күшейткіштердің, жоғары жиілікті құрылғылардың, радиосигналды бұғаттауға арналған арнаулы техникалық жабдықтың жұмысын анықтау және оның жолын кесу қағидаларын бекіту;</w:t>
      </w:r>
    </w:p>
    <w:bookmarkEnd w:id="177"/>
    <w:bookmarkStart w:name="z203" w:id="178"/>
    <w:p>
      <w:pPr>
        <w:spacing w:after="0"/>
        <w:ind w:left="0"/>
        <w:jc w:val="both"/>
      </w:pPr>
      <w:r>
        <w:rPr>
          <w:rFonts w:ascii="Times New Roman"/>
          <w:b w:val="false"/>
          <w:i w:val="false"/>
          <w:color w:val="000000"/>
          <w:sz w:val="28"/>
        </w:rPr>
        <w:t>
      19-23) Қазақстан Республикасының аумағында байланыс инфрақұрылымының қолжетімділігін ұйымдастыру;";</w:t>
      </w:r>
    </w:p>
    <w:bookmarkEnd w:id="178"/>
    <w:bookmarkStart w:name="z204" w:id="179"/>
    <w:p>
      <w:pPr>
        <w:spacing w:after="0"/>
        <w:ind w:left="0"/>
        <w:jc w:val="both"/>
      </w:pPr>
      <w:r>
        <w:rPr>
          <w:rFonts w:ascii="Times New Roman"/>
          <w:b w:val="false"/>
          <w:i w:val="false"/>
          <w:color w:val="000000"/>
          <w:sz w:val="28"/>
        </w:rPr>
        <w:t xml:space="preserve">
      4) 9-1-баптың 1-тармағы </w:t>
      </w:r>
      <w:r>
        <w:rPr>
          <w:rFonts w:ascii="Times New Roman"/>
          <w:b w:val="false"/>
          <w:i w:val="false"/>
          <w:color w:val="000000"/>
          <w:sz w:val="28"/>
        </w:rPr>
        <w:t>6) тармақшадағы</w:t>
      </w:r>
      <w:r>
        <w:rPr>
          <w:rFonts w:ascii="Times New Roman"/>
          <w:b w:val="false"/>
          <w:i w:val="false"/>
          <w:color w:val="000000"/>
          <w:sz w:val="28"/>
        </w:rPr>
        <w:t xml:space="preserve"> "қолдап отыруды жүзеге асырады." деген сөздер "қолдап отыруды;" деген сөздермен ауыстырылып, мынадай мазмұндағы 7) және 8) тармақшалармен толықтырылсын:</w:t>
      </w:r>
    </w:p>
    <w:bookmarkEnd w:id="179"/>
    <w:bookmarkStart w:name="z205" w:id="180"/>
    <w:p>
      <w:pPr>
        <w:spacing w:after="0"/>
        <w:ind w:left="0"/>
        <w:jc w:val="both"/>
      </w:pPr>
      <w:r>
        <w:rPr>
          <w:rFonts w:ascii="Times New Roman"/>
          <w:b w:val="false"/>
          <w:i w:val="false"/>
          <w:color w:val="000000"/>
          <w:sz w:val="28"/>
        </w:rPr>
        <w:t>
      "7) Қазақстан Республикасында радиожиілік спектрін қайта бөліп беру (пайдалануды қайта орнату) жөніндегі іс-шараларды техникалық қолдап отыруды;</w:t>
      </w:r>
    </w:p>
    <w:bookmarkEnd w:id="180"/>
    <w:bookmarkStart w:name="z206" w:id="181"/>
    <w:p>
      <w:pPr>
        <w:spacing w:after="0"/>
        <w:ind w:left="0"/>
        <w:jc w:val="both"/>
      </w:pPr>
      <w:r>
        <w:rPr>
          <w:rFonts w:ascii="Times New Roman"/>
          <w:b w:val="false"/>
          <w:i w:val="false"/>
          <w:color w:val="000000"/>
          <w:sz w:val="28"/>
        </w:rPr>
        <w:t>
      8) ұялы байланыс желілерінің жиілік-аумақтық жоспарларын келісуді жүзеге асырады.";</w:t>
      </w:r>
    </w:p>
    <w:bookmarkEnd w:id="181"/>
    <w:bookmarkStart w:name="z207" w:id="182"/>
    <w:p>
      <w:pPr>
        <w:spacing w:after="0"/>
        <w:ind w:left="0"/>
        <w:jc w:val="both"/>
      </w:pPr>
      <w:r>
        <w:rPr>
          <w:rFonts w:ascii="Times New Roman"/>
          <w:b w:val="false"/>
          <w:i w:val="false"/>
          <w:color w:val="000000"/>
          <w:sz w:val="28"/>
        </w:rPr>
        <w:t xml:space="preserve">
      5) 11-баптың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82"/>
    <w:bookmarkStart w:name="z208" w:id="183"/>
    <w:p>
      <w:pPr>
        <w:spacing w:after="0"/>
        <w:ind w:left="0"/>
        <w:jc w:val="both"/>
      </w:pPr>
      <w:r>
        <w:rPr>
          <w:rFonts w:ascii="Times New Roman"/>
          <w:b w:val="false"/>
          <w:i w:val="false"/>
          <w:color w:val="000000"/>
          <w:sz w:val="28"/>
        </w:rPr>
        <w:t>
      "2. Радиожиілік спектрін бөліп беру, сондай-ақ радиожиілік спектрін және байланыс спутниктерінің орбиталық позицияларын мемлекет мүддесі үшін тиімді пайдалану саласындағы мемлекеттік саясатты іске асыру жөнінде ұсыныстар дайындауды радиожиілік органдары жүзеге асырады.";</w:t>
      </w:r>
    </w:p>
    <w:bookmarkEnd w:id="183"/>
    <w:bookmarkStart w:name="z209" w:id="18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12-бапта</w:t>
      </w:r>
      <w:r>
        <w:rPr>
          <w:rFonts w:ascii="Times New Roman"/>
          <w:b w:val="false"/>
          <w:i w:val="false"/>
          <w:color w:val="000000"/>
          <w:sz w:val="28"/>
        </w:rPr>
        <w:t>:</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11" w:id="185"/>
    <w:p>
      <w:pPr>
        <w:spacing w:after="0"/>
        <w:ind w:left="0"/>
        <w:jc w:val="both"/>
      </w:pPr>
      <w:r>
        <w:rPr>
          <w:rFonts w:ascii="Times New Roman"/>
          <w:b w:val="false"/>
          <w:i w:val="false"/>
          <w:color w:val="000000"/>
          <w:sz w:val="28"/>
        </w:rPr>
        <w:t>
      "2. Радиожиілік спектрін бөліп беру Халықаралық электр байланыс одағының Радиобайланыс регламентіне сай, уәкілетті орган бекітетін Қазақстан Республикасының радио қызметтері арасында барлық мақсаттағы радиоэлектрондық құралдарға арналған 3 кГц-тен 400 ГГц-ке дейінгі жиіліктер диапазонында жиілік белдеулерін бөлудің ұлттық кестесіне сәйкес жүзеге асырылады.";</w:t>
      </w:r>
    </w:p>
    <w:bookmarkEnd w:id="185"/>
    <w:bookmarkStart w:name="z212" w:id="186"/>
    <w:p>
      <w:pPr>
        <w:spacing w:after="0"/>
        <w:ind w:left="0"/>
        <w:jc w:val="both"/>
      </w:pPr>
      <w:r>
        <w:rPr>
          <w:rFonts w:ascii="Times New Roman"/>
          <w:b w:val="false"/>
          <w:i w:val="false"/>
          <w:color w:val="000000"/>
          <w:sz w:val="28"/>
        </w:rPr>
        <w:t xml:space="preserve">
      5-1-тармақтың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86"/>
    <w:bookmarkStart w:name="z213" w:id="187"/>
    <w:p>
      <w:pPr>
        <w:spacing w:after="0"/>
        <w:ind w:left="0"/>
        <w:jc w:val="both"/>
      </w:pPr>
      <w:r>
        <w:rPr>
          <w:rFonts w:ascii="Times New Roman"/>
          <w:b w:val="false"/>
          <w:i w:val="false"/>
          <w:color w:val="000000"/>
          <w:sz w:val="28"/>
        </w:rPr>
        <w:t>
      "2) ұялы байланыс қызметтерін көрсету үшін, оның ішінде ұялы байланыстың виртуалды операторының қызметі үшін бөлінген радиожиіліктерді бірлесіп пайдалануды қоспағанда, тыйым салынады. Радиожиіліктерді бірлесіп пайдалану шартпен ресімделеді.";</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алтыншы бөлікпен толықтырылсын:</w:t>
      </w:r>
    </w:p>
    <w:bookmarkStart w:name="z215" w:id="188"/>
    <w:p>
      <w:pPr>
        <w:spacing w:after="0"/>
        <w:ind w:left="0"/>
        <w:jc w:val="both"/>
      </w:pPr>
      <w:r>
        <w:rPr>
          <w:rFonts w:ascii="Times New Roman"/>
          <w:b w:val="false"/>
          <w:i w:val="false"/>
          <w:color w:val="000000"/>
          <w:sz w:val="28"/>
        </w:rPr>
        <w:t>
      "Уәкілетті орган байланыс операторларының мүгедектігі бар адамдарға жеңілдікті тарифтер ұсыну жөніндегі қосымша міндеттемелерін белгілей алады.";</w:t>
      </w:r>
    </w:p>
    <w:bookmarkEnd w:id="188"/>
    <w:bookmarkStart w:name="z216" w:id="189"/>
    <w:p>
      <w:pPr>
        <w:spacing w:after="0"/>
        <w:ind w:left="0"/>
        <w:jc w:val="both"/>
      </w:pPr>
      <w:r>
        <w:rPr>
          <w:rFonts w:ascii="Times New Roman"/>
          <w:b w:val="false"/>
          <w:i w:val="false"/>
          <w:color w:val="000000"/>
          <w:sz w:val="28"/>
        </w:rPr>
        <w:t xml:space="preserve">
      8-1-тармақ </w:t>
      </w:r>
      <w:r>
        <w:rPr>
          <w:rFonts w:ascii="Times New Roman"/>
          <w:b w:val="false"/>
          <w:i w:val="false"/>
          <w:color w:val="000000"/>
          <w:sz w:val="28"/>
        </w:rPr>
        <w:t>5) тармақшадағы</w:t>
      </w:r>
      <w:r>
        <w:rPr>
          <w:rFonts w:ascii="Times New Roman"/>
          <w:b w:val="false"/>
          <w:i w:val="false"/>
          <w:color w:val="000000"/>
          <w:sz w:val="28"/>
        </w:rPr>
        <w:t xml:space="preserve"> "болмағанда, уәкілетті орган айқындаған тәртіппен тоқтатылады." деген сөздер "болмағанда;" деген сөзбен ауыстырылып, мынадай мазмұндағы 6), 7), және 8) тармақшалармен толықтырылсын:</w:t>
      </w:r>
    </w:p>
    <w:bookmarkEnd w:id="189"/>
    <w:bookmarkStart w:name="z217" w:id="190"/>
    <w:p>
      <w:pPr>
        <w:spacing w:after="0"/>
        <w:ind w:left="0"/>
        <w:jc w:val="both"/>
      </w:pPr>
      <w:r>
        <w:rPr>
          <w:rFonts w:ascii="Times New Roman"/>
          <w:b w:val="false"/>
          <w:i w:val="false"/>
          <w:color w:val="000000"/>
          <w:sz w:val="28"/>
        </w:rPr>
        <w:t xml:space="preserve">
      "6) уәкілетті органның: </w:t>
      </w:r>
    </w:p>
    <w:bookmarkEnd w:id="190"/>
    <w:bookmarkStart w:name="z218" w:id="191"/>
    <w:p>
      <w:pPr>
        <w:spacing w:after="0"/>
        <w:ind w:left="0"/>
        <w:jc w:val="both"/>
      </w:pPr>
      <w:r>
        <w:rPr>
          <w:rFonts w:ascii="Times New Roman"/>
          <w:b w:val="false"/>
          <w:i w:val="false"/>
          <w:color w:val="000000"/>
          <w:sz w:val="28"/>
        </w:rPr>
        <w:t>
      байланыс саласындағы перспективалық технологияларды іске асыру;</w:t>
      </w:r>
    </w:p>
    <w:bookmarkEnd w:id="191"/>
    <w:bookmarkStart w:name="z219" w:id="192"/>
    <w:p>
      <w:pPr>
        <w:spacing w:after="0"/>
        <w:ind w:left="0"/>
        <w:jc w:val="both"/>
      </w:pPr>
      <w:r>
        <w:rPr>
          <w:rFonts w:ascii="Times New Roman"/>
          <w:b w:val="false"/>
          <w:i w:val="false"/>
          <w:color w:val="000000"/>
          <w:sz w:val="28"/>
        </w:rPr>
        <w:t>
      радиожиілік спектрін перспективалық пайдалану жоспарларына сәйкес радиожиілік спектрін, жиілік белдеулерін тиімді пайдалану мақсатында радиожиілік спектрін қайта бөлуді жүргізу туралы шешімі бойынша;</w:t>
      </w:r>
    </w:p>
    <w:bookmarkEnd w:id="192"/>
    <w:bookmarkStart w:name="z220" w:id="193"/>
    <w:p>
      <w:pPr>
        <w:spacing w:after="0"/>
        <w:ind w:left="0"/>
        <w:jc w:val="both"/>
      </w:pPr>
      <w:r>
        <w:rPr>
          <w:rFonts w:ascii="Times New Roman"/>
          <w:b w:val="false"/>
          <w:i w:val="false"/>
          <w:color w:val="000000"/>
          <w:sz w:val="28"/>
        </w:rPr>
        <w:t>
      7) дара кәсіпкердің қызметі тоқтатылғанда немесе заңды тұлға таратылғанда;</w:t>
      </w:r>
    </w:p>
    <w:bookmarkEnd w:id="193"/>
    <w:bookmarkStart w:name="z221" w:id="194"/>
    <w:p>
      <w:pPr>
        <w:spacing w:after="0"/>
        <w:ind w:left="0"/>
        <w:jc w:val="both"/>
      </w:pPr>
      <w:r>
        <w:rPr>
          <w:rFonts w:ascii="Times New Roman"/>
          <w:b w:val="false"/>
          <w:i w:val="false"/>
          <w:color w:val="000000"/>
          <w:sz w:val="28"/>
        </w:rPr>
        <w:t>
      8) байланыс операторы Қазақстан Республикасының рұқсаттар және хабарламалар туралы заңнамасына сәйкес айқындалатын радиожиілік спектрін пайдалануға рұқсат алған күннен бастап алты ай ішінде радиоэлектрондық құралдарды және (немесе) жоғары жиілікті құрылғыларды пайдалану туралы хабарламаны және азаматтық мақсаттағы радиоэлектрондық құралдардың электромагниттік үйлесімділігінің есептемесін ұсынбағанда, уәкілетті орган айқындаған тәртіппен тоқтатылады.";</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үшінші бөлігі алып тасталсын;</w:t>
      </w:r>
    </w:p>
    <w:bookmarkStart w:name="z223" w:id="19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14-бап</w:t>
      </w:r>
      <w:r>
        <w:rPr>
          <w:rFonts w:ascii="Times New Roman"/>
          <w:b w:val="false"/>
          <w:i w:val="false"/>
          <w:color w:val="000000"/>
          <w:sz w:val="28"/>
        </w:rPr>
        <w:t xml:space="preserve"> мынадай мазмұндағы 5 және 6-тармақтармен толықтырылсын:</w:t>
      </w:r>
    </w:p>
    <w:bookmarkEnd w:id="195"/>
    <w:bookmarkStart w:name="z224" w:id="196"/>
    <w:p>
      <w:pPr>
        <w:spacing w:after="0"/>
        <w:ind w:left="0"/>
        <w:jc w:val="both"/>
      </w:pPr>
      <w:r>
        <w:rPr>
          <w:rFonts w:ascii="Times New Roman"/>
          <w:b w:val="false"/>
          <w:i w:val="false"/>
          <w:color w:val="000000"/>
          <w:sz w:val="28"/>
        </w:rPr>
        <w:t>
      "5. Байланыс операторлары әлеуметтік сипаттағы, табиғи және техногендік сипаттағы төтенше жағдай қаупі төнген және (немесе) туындаған кезде, сондай-ақ төтенше жағдай енгізілген кезде жедел штабтардың сұратуы бойынша олардың иелігіне мобильді байланыс станцияларын беруге міндетті.</w:t>
      </w:r>
    </w:p>
    <w:bookmarkEnd w:id="196"/>
    <w:bookmarkStart w:name="z225" w:id="197"/>
    <w:p>
      <w:pPr>
        <w:spacing w:after="0"/>
        <w:ind w:left="0"/>
        <w:jc w:val="both"/>
      </w:pPr>
      <w:r>
        <w:rPr>
          <w:rFonts w:ascii="Times New Roman"/>
          <w:b w:val="false"/>
          <w:i w:val="false"/>
          <w:color w:val="000000"/>
          <w:sz w:val="28"/>
        </w:rPr>
        <w:t>
      6. Ұялы байланыс операторлары өз желілерінде кеңінен хабар тарату технологиясының жұмыс істеуін қамтамасыз етеді.";</w:t>
      </w:r>
    </w:p>
    <w:bookmarkEnd w:id="197"/>
    <w:bookmarkStart w:name="z226" w:id="198"/>
    <w:p>
      <w:pPr>
        <w:spacing w:after="0"/>
        <w:ind w:left="0"/>
        <w:jc w:val="both"/>
      </w:pPr>
      <w:r>
        <w:rPr>
          <w:rFonts w:ascii="Times New Roman"/>
          <w:b w:val="false"/>
          <w:i w:val="false"/>
          <w:color w:val="000000"/>
          <w:sz w:val="28"/>
        </w:rPr>
        <w:t xml:space="preserve">
      8) 18-баптың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198"/>
    <w:bookmarkStart w:name="z227" w:id="199"/>
    <w:p>
      <w:pPr>
        <w:spacing w:after="0"/>
        <w:ind w:left="0"/>
        <w:jc w:val="both"/>
      </w:pPr>
      <w:r>
        <w:rPr>
          <w:rFonts w:ascii="Times New Roman"/>
          <w:b w:val="false"/>
          <w:i w:val="false"/>
          <w:color w:val="000000"/>
          <w:sz w:val="28"/>
        </w:rPr>
        <w:t>
      "1. Егер байланыс қызметі радиожиілік спектрі көлемінің жеткіліксіз болуына байланысты радиожилік органдары белгiлi бiр аумақта жұмыс iстейтiн байланыс операторларының ықтимал саны бойынша шектеу қойған диапазондағы радиожиіліктер пайдаланыла отырып көрсетілетін болса, радиожиілік ресурсын пайдалану құқығы жиілік белдеулері, радиожиіліктер (радиожиілік арналары) конкурс (немесе аукцион) негізінде бөліп берілгеннен кейін беріледі. Бұл ретте байланыс операторына радиожиілік спектрін пайдалануға арналған рұқсатта көрсетілетін аумақтарды не елді мекендерді байланыс қызметтерімен қамтамасыз ету жөніндегі міндеттемелер жүктеледі.</w:t>
      </w:r>
    </w:p>
    <w:bookmarkEnd w:id="199"/>
    <w:bookmarkStart w:name="z228" w:id="200"/>
    <w:p>
      <w:pPr>
        <w:spacing w:after="0"/>
        <w:ind w:left="0"/>
        <w:jc w:val="both"/>
      </w:pPr>
      <w:r>
        <w:rPr>
          <w:rFonts w:ascii="Times New Roman"/>
          <w:b w:val="false"/>
          <w:i w:val="false"/>
          <w:color w:val="000000"/>
          <w:sz w:val="28"/>
        </w:rPr>
        <w:t>
      2. Конкурс (немесе аукцион) өткізу туралы шешімді уәкілетті орган осы баптың 1-тармағына сәйкес қабылдайды.</w:t>
      </w:r>
    </w:p>
    <w:bookmarkEnd w:id="200"/>
    <w:bookmarkStart w:name="z229" w:id="201"/>
    <w:p>
      <w:pPr>
        <w:spacing w:after="0"/>
        <w:ind w:left="0"/>
        <w:jc w:val="both"/>
      </w:pPr>
      <w:r>
        <w:rPr>
          <w:rFonts w:ascii="Times New Roman"/>
          <w:b w:val="false"/>
          <w:i w:val="false"/>
          <w:color w:val="000000"/>
          <w:sz w:val="28"/>
        </w:rPr>
        <w:t>
      Конкурс (немесе аукцион) осындай шешiм қабылданғаннан кейiн алты айдан кешiктiрiлмейтiн мерзімде өткiзiледi.";</w:t>
      </w:r>
    </w:p>
    <w:bookmarkEnd w:id="201"/>
    <w:bookmarkStart w:name="z230" w:id="202"/>
    <w:p>
      <w:pPr>
        <w:spacing w:after="0"/>
        <w:ind w:left="0"/>
        <w:jc w:val="both"/>
      </w:pPr>
      <w:r>
        <w:rPr>
          <w:rFonts w:ascii="Times New Roman"/>
          <w:b w:val="false"/>
          <w:i w:val="false"/>
          <w:color w:val="000000"/>
          <w:sz w:val="28"/>
        </w:rPr>
        <w:t xml:space="preserve">
      9) 20-баптың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"шекті деңгейін реттейді." деген сөздер "шекті деңгейін;" деген сөздермен ауыстырылып, мынадай мазмұндағы 3) тармақшамен толықтырылсын:</w:t>
      </w:r>
    </w:p>
    <w:bookmarkEnd w:id="202"/>
    <w:bookmarkStart w:name="z231" w:id="203"/>
    <w:p>
      <w:pPr>
        <w:spacing w:after="0"/>
        <w:ind w:left="0"/>
        <w:jc w:val="both"/>
      </w:pPr>
      <w:r>
        <w:rPr>
          <w:rFonts w:ascii="Times New Roman"/>
          <w:b w:val="false"/>
          <w:i w:val="false"/>
          <w:color w:val="000000"/>
          <w:sz w:val="28"/>
        </w:rPr>
        <w:t>
      "3)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реттейді.";</w:t>
      </w:r>
    </w:p>
    <w:bookmarkEnd w:id="203"/>
    <w:bookmarkStart w:name="z232" w:id="20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21-бапта</w:t>
      </w:r>
      <w:r>
        <w:rPr>
          <w:rFonts w:ascii="Times New Roman"/>
          <w:b w:val="false"/>
          <w:i w:val="false"/>
          <w:color w:val="000000"/>
          <w:sz w:val="28"/>
        </w:rPr>
        <w:t>:</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234" w:id="205"/>
    <w:p>
      <w:pPr>
        <w:spacing w:after="0"/>
        <w:ind w:left="0"/>
        <w:jc w:val="both"/>
      </w:pPr>
      <w:r>
        <w:rPr>
          <w:rFonts w:ascii="Times New Roman"/>
          <w:b w:val="false"/>
          <w:i w:val="false"/>
          <w:color w:val="000000"/>
          <w:sz w:val="28"/>
        </w:rPr>
        <w:t>
      "3. Барлық санаттағы желілердің байланыс операторларының Қазақстан Республикасының аумағында байланыс желісін басқару орталығының болуы міндетті.";</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бөлігіндегі "Шифрланған, құпияландырылған, кодталған байланыс желілерін және арнаулы" деген сөздер "Арнаулы" деген сөзбен ауыстырылсын;</w:t>
      </w:r>
    </w:p>
    <w:bookmarkStart w:name="z236" w:id="20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25-бап</w:t>
      </w:r>
      <w:r>
        <w:rPr>
          <w:rFonts w:ascii="Times New Roman"/>
          <w:b w:val="false"/>
          <w:i w:val="false"/>
          <w:color w:val="000000"/>
          <w:sz w:val="28"/>
        </w:rPr>
        <w:t xml:space="preserve"> мынадай мазмұндағы 4-1-тармақпен толықтырылсын:</w:t>
      </w:r>
    </w:p>
    <w:bookmarkEnd w:id="206"/>
    <w:bookmarkStart w:name="z237" w:id="207"/>
    <w:p>
      <w:pPr>
        <w:spacing w:after="0"/>
        <w:ind w:left="0"/>
        <w:jc w:val="both"/>
      </w:pPr>
      <w:r>
        <w:rPr>
          <w:rFonts w:ascii="Times New Roman"/>
          <w:b w:val="false"/>
          <w:i w:val="false"/>
          <w:color w:val="000000"/>
          <w:sz w:val="28"/>
        </w:rPr>
        <w:t xml:space="preserve">
      "4-1. Шет мемлекеттің аумағындағы шетелдік спутниктік операторлардың жерүсті телекоммуникация желілері арқылы спутниктік байланысты ұйымдастыру осы Заңның 21-бабының 2-тармағына сәйкес жүзеге асырылады."; </w:t>
      </w:r>
    </w:p>
    <w:bookmarkEnd w:id="207"/>
    <w:bookmarkStart w:name="z238" w:id="20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26-бапта</w:t>
      </w:r>
      <w:r>
        <w:rPr>
          <w:rFonts w:ascii="Times New Roman"/>
          <w:b w:val="false"/>
          <w:i w:val="false"/>
          <w:color w:val="000000"/>
          <w:sz w:val="28"/>
        </w:rPr>
        <w:t>:</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 оның үлгі нысанын уәкілетті орган бекітеді" деген сөздер алып тасталсын;</w:t>
      </w:r>
    </w:p>
    <w:bookmarkStart w:name="z240" w:id="209"/>
    <w:p>
      <w:pPr>
        <w:spacing w:after="0"/>
        <w:ind w:left="0"/>
        <w:jc w:val="both"/>
      </w:pPr>
      <w:r>
        <w:rPr>
          <w:rFonts w:ascii="Times New Roman"/>
          <w:b w:val="false"/>
          <w:i w:val="false"/>
          <w:color w:val="000000"/>
          <w:sz w:val="28"/>
        </w:rPr>
        <w:t>
      мынадай мазмұндағы 7-тармақпен толықтырылсын:</w:t>
      </w:r>
    </w:p>
    <w:bookmarkEnd w:id="209"/>
    <w:bookmarkStart w:name="z241" w:id="210"/>
    <w:p>
      <w:pPr>
        <w:spacing w:after="0"/>
        <w:ind w:left="0"/>
        <w:jc w:val="both"/>
      </w:pPr>
      <w:r>
        <w:rPr>
          <w:rFonts w:ascii="Times New Roman"/>
          <w:b w:val="false"/>
          <w:i w:val="false"/>
          <w:color w:val="000000"/>
          <w:sz w:val="28"/>
        </w:rPr>
        <w:t>
      "7. Ұялы байланыстың виртуалды операторлары "Рұқсаттар және хабарламалар туралы" Қазақстан Республикасының Заңында белгіленген тәртіппен рұқсат алған жағдайда көрсетілетін байланыс қызметтерін ұсынуға құқылы.";</w:t>
      </w:r>
    </w:p>
    <w:bookmarkEnd w:id="210"/>
    <w:bookmarkStart w:name="z242" w:id="211"/>
    <w:p>
      <w:pPr>
        <w:spacing w:after="0"/>
        <w:ind w:left="0"/>
        <w:jc w:val="both"/>
      </w:pPr>
      <w:r>
        <w:rPr>
          <w:rFonts w:ascii="Times New Roman"/>
          <w:b w:val="false"/>
          <w:i w:val="false"/>
          <w:color w:val="000000"/>
          <w:sz w:val="28"/>
        </w:rPr>
        <w:t xml:space="preserve">
      13) 28-баптың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алып тасталсын;</w:t>
      </w:r>
    </w:p>
    <w:bookmarkEnd w:id="211"/>
    <w:bookmarkStart w:name="z243" w:id="21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29-бапта</w:t>
      </w:r>
      <w:r>
        <w:rPr>
          <w:rFonts w:ascii="Times New Roman"/>
          <w:b w:val="false"/>
          <w:i w:val="false"/>
          <w:color w:val="000000"/>
          <w:sz w:val="28"/>
        </w:rPr>
        <w:t>:</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4-2-тармақта</w:t>
      </w:r>
      <w:r>
        <w:rPr>
          <w:rFonts w:ascii="Times New Roman"/>
          <w:b w:val="false"/>
          <w:i w:val="false"/>
          <w:color w:val="000000"/>
          <w:sz w:val="28"/>
        </w:rPr>
        <w:t>:</w:t>
      </w:r>
    </w:p>
    <w:bookmarkStart w:name="z245" w:id="213"/>
    <w:p>
      <w:pPr>
        <w:spacing w:after="0"/>
        <w:ind w:left="0"/>
        <w:jc w:val="both"/>
      </w:pPr>
      <w:r>
        <w:rPr>
          <w:rFonts w:ascii="Times New Roman"/>
          <w:b w:val="false"/>
          <w:i w:val="false"/>
          <w:color w:val="000000"/>
          <w:sz w:val="28"/>
        </w:rPr>
        <w:t>
      бірінші бөліктегі "шарт негізінде" деген сөздер алып тасталсын;</w:t>
      </w:r>
    </w:p>
    <w:bookmarkEnd w:id="213"/>
    <w:bookmarkStart w:name="z246" w:id="214"/>
    <w:p>
      <w:pPr>
        <w:spacing w:after="0"/>
        <w:ind w:left="0"/>
        <w:jc w:val="both"/>
      </w:pPr>
      <w:r>
        <w:rPr>
          <w:rFonts w:ascii="Times New Roman"/>
          <w:b w:val="false"/>
          <w:i w:val="false"/>
          <w:color w:val="000000"/>
          <w:sz w:val="28"/>
        </w:rPr>
        <w:t>
      екінші бөлік мынадай редакцияда жазылсын:</w:t>
      </w:r>
    </w:p>
    <w:bookmarkEnd w:id="214"/>
    <w:bookmarkStart w:name="z247" w:id="215"/>
    <w:p>
      <w:pPr>
        <w:spacing w:after="0"/>
        <w:ind w:left="0"/>
        <w:jc w:val="both"/>
      </w:pPr>
      <w:r>
        <w:rPr>
          <w:rFonts w:ascii="Times New Roman"/>
          <w:b w:val="false"/>
          <w:i w:val="false"/>
          <w:color w:val="000000"/>
          <w:sz w:val="28"/>
        </w:rPr>
        <w:t xml:space="preserve">
      "Көппәтерлі тұрғын үй пәтерлерінің, тұрғын емес үй-жайларының меншік иелері жиналыста ұялы байланыс операторларына телекоммуникациялық жабдықты орнату үшін "Тұрғын үй қатынастары туралы" Қазақстан Республикасының Заңына сәйкес кондоминиум объектісінің ортақ мүлкінің бір бөлігін мүліктік жалдауға (жалға) беру туралы шешім қабылдайды не осындай өкілеттік береді."; </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249" w:id="216"/>
    <w:p>
      <w:pPr>
        <w:spacing w:after="0"/>
        <w:ind w:left="0"/>
        <w:jc w:val="both"/>
      </w:pPr>
      <w:r>
        <w:rPr>
          <w:rFonts w:ascii="Times New Roman"/>
          <w:b w:val="false"/>
          <w:i w:val="false"/>
          <w:color w:val="000000"/>
          <w:sz w:val="28"/>
        </w:rPr>
        <w:t>
      "4-3. Байланыс операторлары шарт негізінде инженерлік инфрақұрылым объектілерін, бірлесіп пайдалану тіреуіштерін, өзге де телекоммуникация құралдары мен байланыс желілерін бірлесіп пайдалана алады.";</w:t>
      </w:r>
    </w:p>
    <w:bookmarkEnd w:id="216"/>
    <w:bookmarkStart w:name="z250" w:id="217"/>
    <w:p>
      <w:pPr>
        <w:spacing w:after="0"/>
        <w:ind w:left="0"/>
        <w:jc w:val="both"/>
      </w:pPr>
      <w:r>
        <w:rPr>
          <w:rFonts w:ascii="Times New Roman"/>
          <w:b w:val="false"/>
          <w:i w:val="false"/>
          <w:color w:val="000000"/>
          <w:sz w:val="28"/>
        </w:rPr>
        <w:t>
      мынадай мазмұндағы 4-4-тармақпен толықтырылсын:</w:t>
      </w:r>
    </w:p>
    <w:bookmarkEnd w:id="217"/>
    <w:bookmarkStart w:name="z251" w:id="218"/>
    <w:p>
      <w:pPr>
        <w:spacing w:after="0"/>
        <w:ind w:left="0"/>
        <w:jc w:val="both"/>
      </w:pPr>
      <w:r>
        <w:rPr>
          <w:rFonts w:ascii="Times New Roman"/>
          <w:b w:val="false"/>
          <w:i w:val="false"/>
          <w:color w:val="000000"/>
          <w:sz w:val="28"/>
        </w:rPr>
        <w:t>
      "4-4. Байланыс операторлары және (немесе) телекоммуникация желілерінің иелері ауылдық елді мекендерде Интернет желісіне сымсыз қол жеткізуді ұйымдастыру үшін ұялы байланыс операторларына шарт негізінде өздерінің телекоммуникациялық инфрақұрылымына қолжетімділік береді.";</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алып тасталсын;</w:t>
      </w:r>
    </w:p>
    <w:bookmarkStart w:name="z253" w:id="219"/>
    <w:p>
      <w:pPr>
        <w:spacing w:after="0"/>
        <w:ind w:left="0"/>
        <w:jc w:val="both"/>
      </w:pPr>
      <w:r>
        <w:rPr>
          <w:rFonts w:ascii="Times New Roman"/>
          <w:b w:val="false"/>
          <w:i w:val="false"/>
          <w:color w:val="000000"/>
          <w:sz w:val="28"/>
        </w:rPr>
        <w:t>
      мынадай мазмұндағы 6-1-тармақпен толықтырылсын:</w:t>
      </w:r>
    </w:p>
    <w:bookmarkEnd w:id="219"/>
    <w:bookmarkStart w:name="z254" w:id="220"/>
    <w:p>
      <w:pPr>
        <w:spacing w:after="0"/>
        <w:ind w:left="0"/>
        <w:jc w:val="both"/>
      </w:pPr>
      <w:r>
        <w:rPr>
          <w:rFonts w:ascii="Times New Roman"/>
          <w:b w:val="false"/>
          <w:i w:val="false"/>
          <w:color w:val="000000"/>
          <w:sz w:val="28"/>
        </w:rPr>
        <w:t>
      "6-1. Талшықты-оптикалық байланыс желілері электр энергетикасы саласында басшылықты жүзеге асыратын мемлекеттік орган бекіткен электр қондырғыларын орнату қағидаларына сәйкес электр берудің әуе желілерінің тіреуіштері арқылы жүргізілуі мүмкін.</w:t>
      </w:r>
    </w:p>
    <w:bookmarkEnd w:id="220"/>
    <w:bookmarkStart w:name="z255" w:id="221"/>
    <w:p>
      <w:pPr>
        <w:spacing w:after="0"/>
        <w:ind w:left="0"/>
        <w:jc w:val="both"/>
      </w:pPr>
      <w:r>
        <w:rPr>
          <w:rFonts w:ascii="Times New Roman"/>
          <w:b w:val="false"/>
          <w:i w:val="false"/>
          <w:color w:val="000000"/>
          <w:sz w:val="28"/>
        </w:rPr>
        <w:t>
      Мемлекет меншігіндегі электр берудің әуе желілерінің тіреуіштері байланыс операторларына "Мемлекеттік мүлік туралы" Қазақстан Республикасының Заңына сәйкес беріледі.</w:t>
      </w:r>
    </w:p>
    <w:bookmarkEnd w:id="221"/>
    <w:bookmarkStart w:name="z256" w:id="222"/>
    <w:p>
      <w:pPr>
        <w:spacing w:after="0"/>
        <w:ind w:left="0"/>
        <w:jc w:val="both"/>
      </w:pPr>
      <w:r>
        <w:rPr>
          <w:rFonts w:ascii="Times New Roman"/>
          <w:b w:val="false"/>
          <w:i w:val="false"/>
          <w:color w:val="000000"/>
          <w:sz w:val="28"/>
        </w:rPr>
        <w:t>
      Байланыс операторлары тиісінше жай-күйде болмаған электр берудің әуе желілерінің тіреуіштерін жөндеу жөніндегі техникалық шарттарды орындайды.";</w:t>
      </w:r>
    </w:p>
    <w:bookmarkEnd w:id="222"/>
    <w:bookmarkStart w:name="z257" w:id="22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6-тарау</w:t>
      </w:r>
      <w:r>
        <w:rPr>
          <w:rFonts w:ascii="Times New Roman"/>
          <w:b w:val="false"/>
          <w:i w:val="false"/>
          <w:color w:val="000000"/>
          <w:sz w:val="28"/>
        </w:rPr>
        <w:t xml:space="preserve"> мынадай мазмұндағы 31-1-баппен толықтырылсын:</w:t>
      </w:r>
    </w:p>
    <w:bookmarkEnd w:id="223"/>
    <w:bookmarkStart w:name="z258" w:id="224"/>
    <w:p>
      <w:pPr>
        <w:spacing w:after="0"/>
        <w:ind w:left="0"/>
        <w:jc w:val="both"/>
      </w:pPr>
      <w:r>
        <w:rPr>
          <w:rFonts w:ascii="Times New Roman"/>
          <w:b w:val="false"/>
          <w:i w:val="false"/>
          <w:color w:val="000000"/>
          <w:sz w:val="28"/>
        </w:rPr>
        <w:t>
      "31-1-бап. Табиғи монополиялар субъектілерінің кәбілдік кәрізді беруі</w:t>
      </w:r>
    </w:p>
    <w:bookmarkEnd w:id="224"/>
    <w:bookmarkStart w:name="z259" w:id="225"/>
    <w:p>
      <w:pPr>
        <w:spacing w:after="0"/>
        <w:ind w:left="0"/>
        <w:jc w:val="both"/>
      </w:pPr>
      <w:r>
        <w:rPr>
          <w:rFonts w:ascii="Times New Roman"/>
          <w:b w:val="false"/>
          <w:i w:val="false"/>
          <w:color w:val="000000"/>
          <w:sz w:val="28"/>
        </w:rPr>
        <w:t>
      Шағын кәсіпкерлік субъектілерінің қызметін қоспағанда, кәбілдік кәрізді мүліктік жалдауға (жалға) немесе пайдалануға беру жөніндегі қызметтерді көрсететін табиғи монополиялар субъектілері "Табиғи монополиялар туралы" Қазақстан Республикасы Заңының 26-бабы 2-тармағы бірінші бөлігінің 3) тармақшасына сәйкес реттеліп көрсетілетін қызметті ұсынуға міндетті.";</w:t>
      </w:r>
    </w:p>
    <w:bookmarkEnd w:id="225"/>
    <w:bookmarkStart w:name="z260" w:id="226"/>
    <w:p>
      <w:pPr>
        <w:spacing w:after="0"/>
        <w:ind w:left="0"/>
        <w:jc w:val="both"/>
      </w:pPr>
      <w:r>
        <w:rPr>
          <w:rFonts w:ascii="Times New Roman"/>
          <w:b w:val="false"/>
          <w:i w:val="false"/>
          <w:color w:val="000000"/>
          <w:sz w:val="28"/>
        </w:rPr>
        <w:t xml:space="preserve">
      16) 32-баптың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226"/>
    <w:bookmarkStart w:name="z261" w:id="22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34-бапта</w:t>
      </w:r>
      <w:r>
        <w:rPr>
          <w:rFonts w:ascii="Times New Roman"/>
          <w:b w:val="false"/>
          <w:i w:val="false"/>
          <w:color w:val="000000"/>
          <w:sz w:val="28"/>
        </w:rPr>
        <w:t>:</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"әмбебап"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264" w:id="228"/>
    <w:p>
      <w:pPr>
        <w:spacing w:after="0"/>
        <w:ind w:left="0"/>
        <w:jc w:val="both"/>
      </w:pPr>
      <w:r>
        <w:rPr>
          <w:rFonts w:ascii="Times New Roman"/>
          <w:b w:val="false"/>
          <w:i w:val="false"/>
          <w:color w:val="000000"/>
          <w:sz w:val="28"/>
        </w:rPr>
        <w:t>
      мынадай мазмұндағы 4-тармақпен толықтырылсын:</w:t>
      </w:r>
    </w:p>
    <w:bookmarkEnd w:id="228"/>
    <w:bookmarkStart w:name="z265" w:id="229"/>
    <w:p>
      <w:pPr>
        <w:spacing w:after="0"/>
        <w:ind w:left="0"/>
        <w:jc w:val="both"/>
      </w:pPr>
      <w:r>
        <w:rPr>
          <w:rFonts w:ascii="Times New Roman"/>
          <w:b w:val="false"/>
          <w:i w:val="false"/>
          <w:color w:val="000000"/>
          <w:sz w:val="28"/>
        </w:rPr>
        <w:t xml:space="preserve">
      "4. Ауыл шаруашылығы және өнеркәсіп объектілеріндегі байланыс қызметтері уәкілетті орган айқындаған тәртіппен цифрлық технологияларды ендіру мақсатында субсидиялауға жатады.". </w:t>
      </w:r>
    </w:p>
    <w:bookmarkEnd w:id="229"/>
    <w:bookmarkStart w:name="z266" w:id="230"/>
    <w:p>
      <w:pPr>
        <w:spacing w:after="0"/>
        <w:ind w:left="0"/>
        <w:jc w:val="both"/>
      </w:pPr>
      <w:r>
        <w:rPr>
          <w:rFonts w:ascii="Times New Roman"/>
          <w:b w:val="false"/>
          <w:i w:val="false"/>
          <w:color w:val="000000"/>
          <w:sz w:val="28"/>
        </w:rPr>
        <w:t xml:space="preserve">
      19.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0"/>
    <w:bookmarkStart w:name="z267" w:id="2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19-баптың</w:t>
      </w:r>
      <w:r>
        <w:rPr>
          <w:rFonts w:ascii="Times New Roman"/>
          <w:b w:val="false"/>
          <w:i w:val="false"/>
          <w:color w:val="000000"/>
          <w:sz w:val="28"/>
        </w:rPr>
        <w:t xml:space="preserve"> 3-тармағының 2) тармақшасы алып тасталсын;</w:t>
      </w:r>
    </w:p>
    <w:bookmarkEnd w:id="231"/>
    <w:bookmarkStart w:name="z268" w:id="2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22-баптың</w:t>
      </w:r>
      <w:r>
        <w:rPr>
          <w:rFonts w:ascii="Times New Roman"/>
          <w:b w:val="false"/>
          <w:i w:val="false"/>
          <w:color w:val="000000"/>
          <w:sz w:val="28"/>
        </w:rPr>
        <w:t xml:space="preserve"> 8) тармақшасы мынадай редакцияда жазылсын:</w:t>
      </w:r>
    </w:p>
    <w:bookmarkEnd w:id="232"/>
    <w:bookmarkStart w:name="z269" w:id="233"/>
    <w:p>
      <w:pPr>
        <w:spacing w:after="0"/>
        <w:ind w:left="0"/>
        <w:jc w:val="both"/>
      </w:pPr>
      <w:r>
        <w:rPr>
          <w:rFonts w:ascii="Times New Roman"/>
          <w:b w:val="false"/>
          <w:i w:val="false"/>
          <w:color w:val="000000"/>
          <w:sz w:val="28"/>
        </w:rPr>
        <w:t>
      "8) банктік қарыздар, микрокредиттер алудан ерікті түрде бас тартуын кредиттік бюрода не "электрондық үкімет" веб-порталы арқылы белгілеуге не оны алып тастауға құқылы.".</w:t>
      </w:r>
    </w:p>
    <w:bookmarkEnd w:id="233"/>
    <w:bookmarkStart w:name="z270" w:id="234"/>
    <w:p>
      <w:pPr>
        <w:spacing w:after="0"/>
        <w:ind w:left="0"/>
        <w:jc w:val="both"/>
      </w:pPr>
      <w:r>
        <w:rPr>
          <w:rFonts w:ascii="Times New Roman"/>
          <w:b w:val="false"/>
          <w:i w:val="false"/>
          <w:color w:val="000000"/>
          <w:sz w:val="28"/>
        </w:rPr>
        <w:t xml:space="preserve">
      20.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4"/>
    <w:bookmarkStart w:name="z271" w:id="2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9-бапта</w:t>
      </w:r>
      <w:r>
        <w:rPr>
          <w:rFonts w:ascii="Times New Roman"/>
          <w:b w:val="false"/>
          <w:i w:val="false"/>
          <w:color w:val="000000"/>
          <w:sz w:val="28"/>
        </w:rPr>
        <w:t>:</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1-1) тармақшамен толықтырылсын: </w:t>
      </w:r>
    </w:p>
    <w:bookmarkStart w:name="z273" w:id="236"/>
    <w:p>
      <w:pPr>
        <w:spacing w:after="0"/>
        <w:ind w:left="0"/>
        <w:jc w:val="both"/>
      </w:pPr>
      <w:r>
        <w:rPr>
          <w:rFonts w:ascii="Times New Roman"/>
          <w:b w:val="false"/>
          <w:i w:val="false"/>
          <w:color w:val="000000"/>
          <w:sz w:val="28"/>
        </w:rPr>
        <w:t>
      "1-1) баланың туу туралы медициналық куәлігі;";</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екінші абзацпен толықтырылсын:</w:t>
      </w:r>
    </w:p>
    <w:bookmarkStart w:name="z276" w:id="237"/>
    <w:p>
      <w:pPr>
        <w:spacing w:after="0"/>
        <w:ind w:left="0"/>
        <w:jc w:val="both"/>
      </w:pPr>
      <w:r>
        <w:rPr>
          <w:rFonts w:ascii="Times New Roman"/>
          <w:b w:val="false"/>
          <w:i w:val="false"/>
          <w:color w:val="000000"/>
          <w:sz w:val="28"/>
        </w:rPr>
        <w:t>
      "баланың туу туралы медициналық куәлігін;";</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екінші абзацпен толықтырылсын:</w:t>
      </w:r>
    </w:p>
    <w:bookmarkStart w:name="z278" w:id="238"/>
    <w:p>
      <w:pPr>
        <w:spacing w:after="0"/>
        <w:ind w:left="0"/>
        <w:jc w:val="both"/>
      </w:pPr>
      <w:r>
        <w:rPr>
          <w:rFonts w:ascii="Times New Roman"/>
          <w:b w:val="false"/>
          <w:i w:val="false"/>
          <w:color w:val="000000"/>
          <w:sz w:val="28"/>
        </w:rPr>
        <w:t>
      "баланың туу туралы медициналық куәлігін;";</w:t>
      </w:r>
    </w:p>
    <w:bookmarkEnd w:id="238"/>
    <w:bookmarkStart w:name="z279" w:id="239"/>
    <w:p>
      <w:pPr>
        <w:spacing w:after="0"/>
        <w:ind w:left="0"/>
        <w:jc w:val="both"/>
      </w:pPr>
      <w:r>
        <w:rPr>
          <w:rFonts w:ascii="Times New Roman"/>
          <w:b w:val="false"/>
          <w:i w:val="false"/>
          <w:color w:val="000000"/>
          <w:sz w:val="28"/>
        </w:rPr>
        <w:t xml:space="preserve">
      2) 11-баптың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3-10) тармақшамен толықтырылсын:</w:t>
      </w:r>
    </w:p>
    <w:bookmarkEnd w:id="239"/>
    <w:bookmarkStart w:name="z280" w:id="240"/>
    <w:p>
      <w:pPr>
        <w:spacing w:after="0"/>
        <w:ind w:left="0"/>
        <w:jc w:val="both"/>
      </w:pPr>
      <w:r>
        <w:rPr>
          <w:rFonts w:ascii="Times New Roman"/>
          <w:b w:val="false"/>
          <w:i w:val="false"/>
          <w:color w:val="000000"/>
          <w:sz w:val="28"/>
        </w:rPr>
        <w:t>
      "3-10) алаяқтық белгілері бар төлем транзакциялары бойынша деректер алмасу орталығының қызметі және алаяқтық белгілері бар төлем транзакцияларын болғызбауға бағытталған шараларды іске асыру мақсатында, сондай-ақ клиенттерді қашықтан биометриялық сәйкестендіру қызметтерін көрсету үшін банкаралық ақша аударымдары жүйесінің операциялық орталығына;".</w:t>
      </w:r>
    </w:p>
    <w:bookmarkEnd w:id="240"/>
    <w:bookmarkStart w:name="z281" w:id="241"/>
    <w:p>
      <w:pPr>
        <w:spacing w:after="0"/>
        <w:ind w:left="0"/>
        <w:jc w:val="both"/>
      </w:pPr>
      <w:r>
        <w:rPr>
          <w:rFonts w:ascii="Times New Roman"/>
          <w:b w:val="false"/>
          <w:i w:val="false"/>
          <w:color w:val="000000"/>
          <w:sz w:val="28"/>
        </w:rPr>
        <w:t xml:space="preserve">
      21.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1"/>
    <w:bookmarkStart w:name="z282" w:id="242"/>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36) тармақшасы</w:t>
      </w:r>
      <w:r>
        <w:rPr>
          <w:rFonts w:ascii="Times New Roman"/>
          <w:b w:val="false"/>
          <w:i w:val="false"/>
          <w:color w:val="000000"/>
          <w:sz w:val="28"/>
        </w:rPr>
        <w:t xml:space="preserve"> алып тасталсын.</w:t>
      </w:r>
    </w:p>
    <w:bookmarkEnd w:id="242"/>
    <w:bookmarkStart w:name="z283" w:id="243"/>
    <w:p>
      <w:pPr>
        <w:spacing w:after="0"/>
        <w:ind w:left="0"/>
        <w:jc w:val="both"/>
      </w:pPr>
      <w:r>
        <w:rPr>
          <w:rFonts w:ascii="Times New Roman"/>
          <w:b w:val="false"/>
          <w:i w:val="false"/>
          <w:color w:val="000000"/>
          <w:sz w:val="28"/>
        </w:rPr>
        <w:t xml:space="preserve">
      22.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3"/>
    <w:bookmarkStart w:name="z284" w:id="244"/>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21-4) тармақшасы</w:t>
      </w:r>
      <w:r>
        <w:rPr>
          <w:rFonts w:ascii="Times New Roman"/>
          <w:b w:val="false"/>
          <w:i w:val="false"/>
          <w:color w:val="000000"/>
          <w:sz w:val="28"/>
        </w:rPr>
        <w:t xml:space="preserve"> "ғылыми-техникалық" деген сөздерден кейін ", инновациялық" деген сөзбен толықтырылсын.</w:t>
      </w:r>
    </w:p>
    <w:bookmarkEnd w:id="244"/>
    <w:bookmarkStart w:name="z285" w:id="245"/>
    <w:p>
      <w:pPr>
        <w:spacing w:after="0"/>
        <w:ind w:left="0"/>
        <w:jc w:val="both"/>
      </w:pPr>
      <w:r>
        <w:rPr>
          <w:rFonts w:ascii="Times New Roman"/>
          <w:b w:val="false"/>
          <w:i w:val="false"/>
          <w:color w:val="000000"/>
          <w:sz w:val="28"/>
        </w:rPr>
        <w:t xml:space="preserve">
      23.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5"/>
    <w:bookmarkStart w:name="z286" w:id="246"/>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19-2) тармақшасы</w:t>
      </w:r>
      <w:r>
        <w:rPr>
          <w:rFonts w:ascii="Times New Roman"/>
          <w:b w:val="false"/>
          <w:i w:val="false"/>
          <w:color w:val="000000"/>
          <w:sz w:val="28"/>
        </w:rPr>
        <w:t xml:space="preserve"> "ғылыми-техникалық" деген сөздерден кейін ", инновациялық" деген сөзбен толықтырылсын.</w:t>
      </w:r>
    </w:p>
    <w:bookmarkEnd w:id="246"/>
    <w:bookmarkStart w:name="z287" w:id="247"/>
    <w:p>
      <w:pPr>
        <w:spacing w:after="0"/>
        <w:ind w:left="0"/>
        <w:jc w:val="both"/>
      </w:pPr>
      <w:r>
        <w:rPr>
          <w:rFonts w:ascii="Times New Roman"/>
          <w:b w:val="false"/>
          <w:i w:val="false"/>
          <w:color w:val="000000"/>
          <w:sz w:val="28"/>
        </w:rPr>
        <w:t xml:space="preserve">
      24.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76-бап</w:t>
      </w:r>
      <w:r>
        <w:rPr>
          <w:rFonts w:ascii="Times New Roman"/>
          <w:b w:val="false"/>
          <w:i w:val="false"/>
          <w:color w:val="000000"/>
          <w:sz w:val="28"/>
        </w:rPr>
        <w:t xml:space="preserve"> мынадай мазмұндағы 6-тармақпен толықтырылсын:</w:t>
      </w:r>
    </w:p>
    <w:bookmarkStart w:name="z289" w:id="248"/>
    <w:p>
      <w:pPr>
        <w:spacing w:after="0"/>
        <w:ind w:left="0"/>
        <w:jc w:val="both"/>
      </w:pPr>
      <w:r>
        <w:rPr>
          <w:rFonts w:ascii="Times New Roman"/>
          <w:b w:val="false"/>
          <w:i w:val="false"/>
          <w:color w:val="000000"/>
          <w:sz w:val="28"/>
        </w:rPr>
        <w:t>
      "6. Мемлекет меншігіндегі электр берудің әуе желілерінің тіреуіштері байланыс операторларына өтеусіз пайдалануға, талшықты-оптикалық байланыс желілерін, электр беру желілерін бірлесіп тарту үшін шектеулі пайдалануға берілген жағдайларда мемлекеттік мүлікті өтеусіз пайдалану шарты "Байланыс туралы" Қазақстан Республикасының Заңына сәйкес:</w:t>
      </w:r>
    </w:p>
    <w:bookmarkEnd w:id="248"/>
    <w:bookmarkStart w:name="z290" w:id="249"/>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18-бабында</w:t>
      </w:r>
      <w:r>
        <w:rPr>
          <w:rFonts w:ascii="Times New Roman"/>
          <w:b w:val="false"/>
          <w:i w:val="false"/>
          <w:color w:val="000000"/>
          <w:sz w:val="28"/>
        </w:rPr>
        <w:t xml:space="preserve"> көзделген аумақтық-әкімшілік бірліктер үшін бір жылдан аспайтын;</w:t>
      </w:r>
    </w:p>
    <w:bookmarkEnd w:id="249"/>
    <w:bookmarkStart w:name="z291" w:id="250"/>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18-1-бабында</w:t>
      </w:r>
      <w:r>
        <w:rPr>
          <w:rFonts w:ascii="Times New Roman"/>
          <w:b w:val="false"/>
          <w:i w:val="false"/>
          <w:color w:val="000000"/>
          <w:sz w:val="28"/>
        </w:rPr>
        <w:t xml:space="preserve"> көзделген аумақтық-әкімшілік бірліктер үшін үш жылдан аспайтын мерзімге жасалады.".</w:t>
      </w:r>
    </w:p>
    <w:bookmarkEnd w:id="250"/>
    <w:bookmarkStart w:name="z292" w:id="251"/>
    <w:p>
      <w:pPr>
        <w:spacing w:after="0"/>
        <w:ind w:left="0"/>
        <w:jc w:val="both"/>
      </w:pPr>
      <w:r>
        <w:rPr>
          <w:rFonts w:ascii="Times New Roman"/>
          <w:b w:val="false"/>
          <w:i w:val="false"/>
          <w:color w:val="000000"/>
          <w:sz w:val="28"/>
        </w:rPr>
        <w:t xml:space="preserve">
      25.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1"/>
    <w:bookmarkStart w:name="z293" w:id="252"/>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13-1) тармақшасындағы</w:t>
      </w:r>
      <w:r>
        <w:rPr>
          <w:rFonts w:ascii="Times New Roman"/>
          <w:b w:val="false"/>
          <w:i w:val="false"/>
          <w:color w:val="000000"/>
          <w:sz w:val="28"/>
        </w:rPr>
        <w:t xml:space="preserve"> "құжаттандыру және" деген сөздер алып тасталсын.</w:t>
      </w:r>
    </w:p>
    <w:bookmarkEnd w:id="252"/>
    <w:bookmarkStart w:name="z294" w:id="253"/>
    <w:p>
      <w:pPr>
        <w:spacing w:after="0"/>
        <w:ind w:left="0"/>
        <w:jc w:val="both"/>
      </w:pPr>
      <w:r>
        <w:rPr>
          <w:rFonts w:ascii="Times New Roman"/>
          <w:b w:val="false"/>
          <w:i w:val="false"/>
          <w:color w:val="000000"/>
          <w:sz w:val="28"/>
        </w:rPr>
        <w:t xml:space="preserve">
      26.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3"/>
    <w:bookmarkStart w:name="z295" w:id="254"/>
    <w:p>
      <w:pPr>
        <w:spacing w:after="0"/>
        <w:ind w:left="0"/>
        <w:jc w:val="both"/>
      </w:pPr>
      <w:r>
        <w:rPr>
          <w:rFonts w:ascii="Times New Roman"/>
          <w:b w:val="false"/>
          <w:i w:val="false"/>
          <w:color w:val="000000"/>
          <w:sz w:val="28"/>
        </w:rPr>
        <w:t xml:space="preserve">
      23-баптың 6-тармағының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54"/>
    <w:bookmarkStart w:name="z296" w:id="255"/>
    <w:p>
      <w:pPr>
        <w:spacing w:after="0"/>
        <w:ind w:left="0"/>
        <w:jc w:val="both"/>
      </w:pPr>
      <w:r>
        <w:rPr>
          <w:rFonts w:ascii="Times New Roman"/>
          <w:b w:val="false"/>
          <w:i w:val="false"/>
          <w:color w:val="000000"/>
          <w:sz w:val="28"/>
        </w:rPr>
        <w:t>
      "5) басқару орталығы Қазақстан Республикасынан тысқары жерлерде орналасқан байланыс желiлерiн оның аумағында құруға және пайдалануға, сондай-ақ осындай байланыс желісінің жұмыс істеуін қамтамасыз ету үшін телекоммуникация құралдарын әкелуге тыйым салынады.</w:t>
      </w:r>
    </w:p>
    <w:bookmarkEnd w:id="255"/>
    <w:bookmarkStart w:name="z297" w:id="256"/>
    <w:p>
      <w:pPr>
        <w:spacing w:after="0"/>
        <w:ind w:left="0"/>
        <w:jc w:val="both"/>
      </w:pPr>
      <w:r>
        <w:rPr>
          <w:rFonts w:ascii="Times New Roman"/>
          <w:b w:val="false"/>
          <w:i w:val="false"/>
          <w:color w:val="000000"/>
          <w:sz w:val="28"/>
        </w:rPr>
        <w:t>
      Осы тармақшаның талаптары пилоттық жоба шеңберінде геостационарлық емес спутниктерді қолдана отырып Қазақстан Республикасының аумағында байланыс желілерін пайдалануға қолданылмайды.</w:t>
      </w:r>
    </w:p>
    <w:bookmarkEnd w:id="256"/>
    <w:bookmarkStart w:name="z298" w:id="257"/>
    <w:p>
      <w:pPr>
        <w:spacing w:after="0"/>
        <w:ind w:left="0"/>
        <w:jc w:val="both"/>
      </w:pPr>
      <w:r>
        <w:rPr>
          <w:rFonts w:ascii="Times New Roman"/>
          <w:b w:val="false"/>
          <w:i w:val="false"/>
          <w:color w:val="000000"/>
          <w:sz w:val="28"/>
        </w:rPr>
        <w:t>
      Осы тармақшаның бірінші бөлігінде көрсетілген талаптарды сақтамай, геостационарлық емес спутниктерді қолдана отырып байланыс желілерін пайдалану жөніндегі пилоттық жоба 2026 жылғы 1 қаңтарға дейін қолданылады.</w:t>
      </w:r>
    </w:p>
    <w:bookmarkEnd w:id="257"/>
    <w:bookmarkStart w:name="z299" w:id="258"/>
    <w:p>
      <w:pPr>
        <w:spacing w:after="0"/>
        <w:ind w:left="0"/>
        <w:jc w:val="both"/>
      </w:pPr>
      <w:r>
        <w:rPr>
          <w:rFonts w:ascii="Times New Roman"/>
          <w:b w:val="false"/>
          <w:i w:val="false"/>
          <w:color w:val="000000"/>
          <w:sz w:val="28"/>
        </w:rPr>
        <w:t>
      Геостационарлық емес спутниктерді қолдана отырып байланыс желілерін пайдалану тәртібін байланыс саласындағы уәкілетті орган ұлттық қауіпсіздік органдарымен келісу бойынша айқындайды;".</w:t>
      </w:r>
    </w:p>
    <w:bookmarkEnd w:id="258"/>
    <w:bookmarkStart w:name="z300" w:id="259"/>
    <w:p>
      <w:pPr>
        <w:spacing w:after="0"/>
        <w:ind w:left="0"/>
        <w:jc w:val="both"/>
      </w:pPr>
      <w:r>
        <w:rPr>
          <w:rFonts w:ascii="Times New Roman"/>
          <w:b w:val="false"/>
          <w:i w:val="false"/>
          <w:color w:val="000000"/>
          <w:sz w:val="28"/>
        </w:rPr>
        <w:t xml:space="preserve">
      27.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9"/>
    <w:bookmarkStart w:name="z301" w:id="2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w:t>
      </w:r>
      <w:r>
        <w:rPr>
          <w:rFonts w:ascii="Times New Roman"/>
          <w:b w:val="false"/>
          <w:i w:val="false"/>
          <w:color w:val="000000"/>
          <w:sz w:val="28"/>
        </w:rPr>
        <w:t xml:space="preserve"> мынадай мазмұндағы 9) тармақшамен толықтырылсын:</w:t>
      </w:r>
    </w:p>
    <w:bookmarkEnd w:id="260"/>
    <w:bookmarkStart w:name="z302" w:id="261"/>
    <w:p>
      <w:pPr>
        <w:spacing w:after="0"/>
        <w:ind w:left="0"/>
        <w:jc w:val="both"/>
      </w:pPr>
      <w:r>
        <w:rPr>
          <w:rFonts w:ascii="Times New Roman"/>
          <w:b w:val="false"/>
          <w:i w:val="false"/>
          <w:color w:val="000000"/>
          <w:sz w:val="28"/>
        </w:rPr>
        <w:t>
      "9) ғылыми-зерттеу жұмыстарын және тәжірибелік-конструкторлық жұмыстарды жүргізу.";</w:t>
      </w:r>
    </w:p>
    <w:bookmarkEnd w:id="261"/>
    <w:bookmarkStart w:name="z303" w:id="262"/>
    <w:p>
      <w:pPr>
        <w:spacing w:after="0"/>
        <w:ind w:left="0"/>
        <w:jc w:val="both"/>
      </w:pPr>
      <w:r>
        <w:rPr>
          <w:rFonts w:ascii="Times New Roman"/>
          <w:b w:val="false"/>
          <w:i w:val="false"/>
          <w:color w:val="000000"/>
          <w:sz w:val="28"/>
        </w:rPr>
        <w:t xml:space="preserve">
      2) 9-баптың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алып тасталсын;</w:t>
      </w:r>
    </w:p>
    <w:bookmarkEnd w:id="262"/>
    <w:bookmarkStart w:name="z304" w:id="263"/>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алып тасталсын.</w:t>
      </w:r>
    </w:p>
    <w:bookmarkEnd w:id="263"/>
    <w:bookmarkStart w:name="z305" w:id="264"/>
    <w:p>
      <w:pPr>
        <w:spacing w:after="0"/>
        <w:ind w:left="0"/>
        <w:jc w:val="both"/>
      </w:pPr>
      <w:r>
        <w:rPr>
          <w:rFonts w:ascii="Times New Roman"/>
          <w:b w:val="false"/>
          <w:i w:val="false"/>
          <w:color w:val="000000"/>
          <w:sz w:val="28"/>
        </w:rPr>
        <w:t xml:space="preserve">
      28.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64"/>
    <w:bookmarkStart w:name="z306" w:id="265"/>
    <w:p>
      <w:pPr>
        <w:spacing w:after="0"/>
        <w:ind w:left="0"/>
        <w:jc w:val="both"/>
      </w:pPr>
      <w:r>
        <w:rPr>
          <w:rFonts w:ascii="Times New Roman"/>
          <w:b w:val="false"/>
          <w:i w:val="false"/>
          <w:color w:val="000000"/>
          <w:sz w:val="28"/>
        </w:rPr>
        <w:t xml:space="preserve">
      4-баптың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"ынталандыру" деген сөзден кейін ", сондай-ақ инновациялық қызметті дамытуға жәрдемдесу" деген сөздермен толықтырылсын.</w:t>
      </w:r>
    </w:p>
    <w:bookmarkEnd w:id="265"/>
    <w:bookmarkStart w:name="z307" w:id="266"/>
    <w:p>
      <w:pPr>
        <w:spacing w:after="0"/>
        <w:ind w:left="0"/>
        <w:jc w:val="both"/>
      </w:pPr>
      <w:r>
        <w:rPr>
          <w:rFonts w:ascii="Times New Roman"/>
          <w:b w:val="false"/>
          <w:i w:val="false"/>
          <w:color w:val="000000"/>
          <w:sz w:val="28"/>
        </w:rPr>
        <w:t xml:space="preserve">
      29.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66"/>
    <w:bookmarkStart w:name="z308" w:id="267"/>
    <w:p>
      <w:pPr>
        <w:spacing w:after="0"/>
        <w:ind w:left="0"/>
        <w:jc w:val="both"/>
      </w:pPr>
      <w:r>
        <w:rPr>
          <w:rFonts w:ascii="Times New Roman"/>
          <w:b w:val="false"/>
          <w:i w:val="false"/>
          <w:color w:val="000000"/>
          <w:sz w:val="28"/>
        </w:rPr>
        <w:t xml:space="preserve">
      21-баптың 6-тармағы </w:t>
      </w:r>
      <w:r>
        <w:rPr>
          <w:rFonts w:ascii="Times New Roman"/>
          <w:b w:val="false"/>
          <w:i w:val="false"/>
          <w:color w:val="000000"/>
          <w:sz w:val="28"/>
        </w:rPr>
        <w:t>5) тармақшадағы</w:t>
      </w:r>
      <w:r>
        <w:rPr>
          <w:rFonts w:ascii="Times New Roman"/>
          <w:b w:val="false"/>
          <w:i w:val="false"/>
          <w:color w:val="000000"/>
          <w:sz w:val="28"/>
        </w:rPr>
        <w:t xml:space="preserve"> "ұсынуы микрокредит беру құпиясын ашу болып табылмайды." деген сөздер "ұсынуы;" деген сөзбен ауыстырылып, мынадай мазмұндағы 6) тармақшамен толықтырылсын:</w:t>
      </w:r>
    </w:p>
    <w:bookmarkEnd w:id="267"/>
    <w:bookmarkStart w:name="z309" w:id="268"/>
    <w:p>
      <w:pPr>
        <w:spacing w:after="0"/>
        <w:ind w:left="0"/>
        <w:jc w:val="both"/>
      </w:pPr>
      <w:r>
        <w:rPr>
          <w:rFonts w:ascii="Times New Roman"/>
          <w:b w:val="false"/>
          <w:i w:val="false"/>
          <w:color w:val="000000"/>
          <w:sz w:val="28"/>
        </w:rPr>
        <w:t>
      "6) алаяқтық белгілері бар төлем транзакциялары бойынша деректер алмасу орталығы, микроқаржы ұйымдары, өзге де қаржы ұйымдары, төлем ұйымдары, ұялы байланыс операторлары, қылмыстық қудалау органдары, Қазақстан Республикасының Ұлттық Банкі, уәкілетті орган арасында микрокредит беру құпиясын құрайтын, алаяқтық белгілері бар төлем транзакциялары бойынша мәліметтер алмасу микрокредит беру құпиясын ашу болып табылмайды.".</w:t>
      </w:r>
    </w:p>
    <w:bookmarkEnd w:id="268"/>
    <w:bookmarkStart w:name="z310" w:id="269"/>
    <w:p>
      <w:pPr>
        <w:spacing w:after="0"/>
        <w:ind w:left="0"/>
        <w:jc w:val="both"/>
      </w:pPr>
      <w:r>
        <w:rPr>
          <w:rFonts w:ascii="Times New Roman"/>
          <w:b w:val="false"/>
          <w:i w:val="false"/>
          <w:color w:val="000000"/>
          <w:sz w:val="28"/>
        </w:rPr>
        <w:t xml:space="preserve">
      30.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69"/>
    <w:bookmarkStart w:name="z311" w:id="2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13" w:id="271"/>
    <w:p>
      <w:pPr>
        <w:spacing w:after="0"/>
        <w:ind w:left="0"/>
        <w:jc w:val="both"/>
      </w:pPr>
      <w:r>
        <w:rPr>
          <w:rFonts w:ascii="Times New Roman"/>
          <w:b w:val="false"/>
          <w:i w:val="false"/>
          <w:color w:val="000000"/>
          <w:sz w:val="28"/>
        </w:rPr>
        <w:t>
      "3-бап. Мемлекеттік қызметтер көрсетудің мақсаты мен қағидаттары";</w:t>
      </w:r>
    </w:p>
    <w:bookmarkEnd w:id="271"/>
    <w:bookmarkStart w:name="z314" w:id="272"/>
    <w:p>
      <w:pPr>
        <w:spacing w:after="0"/>
        <w:ind w:left="0"/>
        <w:jc w:val="both"/>
      </w:pPr>
      <w:r>
        <w:rPr>
          <w:rFonts w:ascii="Times New Roman"/>
          <w:b w:val="false"/>
          <w:i w:val="false"/>
          <w:color w:val="000000"/>
          <w:sz w:val="28"/>
        </w:rPr>
        <w:t>
      мынадай мазмұндағы бірінші бөлікпен толықтырылсын:</w:t>
      </w:r>
    </w:p>
    <w:bookmarkEnd w:id="272"/>
    <w:bookmarkStart w:name="z315" w:id="273"/>
    <w:p>
      <w:pPr>
        <w:spacing w:after="0"/>
        <w:ind w:left="0"/>
        <w:jc w:val="both"/>
      </w:pPr>
      <w:r>
        <w:rPr>
          <w:rFonts w:ascii="Times New Roman"/>
          <w:b w:val="false"/>
          <w:i w:val="false"/>
          <w:color w:val="000000"/>
          <w:sz w:val="28"/>
        </w:rPr>
        <w:t>
      "Көрсетілетін қызметті алушыларға сапалы мемлекеттік қызметтер көрсетілуін қамтамасыз ету мемлекеттік қызметтер көрсету саласындағы қоғамдық қатынастарды мемлекеттік реттеудің мақсаты болып табылады.";</w:t>
      </w:r>
    </w:p>
    <w:bookmarkEnd w:id="273"/>
    <w:bookmarkStart w:name="z316" w:id="274"/>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алып тасталсын;</w:t>
      </w:r>
    </w:p>
    <w:bookmarkEnd w:id="274"/>
    <w:bookmarkStart w:name="z317" w:id="2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319" w:id="276"/>
    <w:p>
      <w:pPr>
        <w:spacing w:after="0"/>
        <w:ind w:left="0"/>
        <w:jc w:val="both"/>
      </w:pPr>
      <w:r>
        <w:rPr>
          <w:rFonts w:ascii="Times New Roman"/>
          <w:b w:val="false"/>
          <w:i w:val="false"/>
          <w:color w:val="000000"/>
          <w:sz w:val="28"/>
        </w:rPr>
        <w:t>
      "12) өз құзыреті шегінде мемлекеттік қызметтер көрсету саласындағы нормативтік құқықтық актілерді әзірлейді және бекітеді;";</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 тармақшадағы</w:t>
      </w:r>
      <w:r>
        <w:rPr>
          <w:rFonts w:ascii="Times New Roman"/>
          <w:b w:val="false"/>
          <w:i w:val="false"/>
          <w:color w:val="000000"/>
          <w:sz w:val="28"/>
        </w:rPr>
        <w:t xml:space="preserve"> "Қазақстан Республикасының Үкіметі бекіткен, мемлекеттік басқаруды цифрлық трансформациялау қағидаларына (бұдан әрі – мемлекеттік басқаруды цифрлық трансформациялау қағидалары)" деген сөздер "мемлекеттік басқаруды цифрлық трансформациялау қағидаларына" деген сөздермен ауыстырылсын.</w:t>
      </w:r>
    </w:p>
    <w:bookmarkStart w:name="z322" w:id="277"/>
    <w:p>
      <w:pPr>
        <w:spacing w:after="0"/>
        <w:ind w:left="0"/>
        <w:jc w:val="both"/>
      </w:pPr>
      <w:r>
        <w:rPr>
          <w:rFonts w:ascii="Times New Roman"/>
          <w:b w:val="false"/>
          <w:i w:val="false"/>
          <w:color w:val="000000"/>
          <w:sz w:val="28"/>
        </w:rPr>
        <w:t xml:space="preserve">
      31.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7"/>
    <w:bookmarkStart w:name="z323" w:id="2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21-бапта</w:t>
      </w:r>
      <w:r>
        <w:rPr>
          <w:rFonts w:ascii="Times New Roman"/>
          <w:b w:val="false"/>
          <w:i w:val="false"/>
          <w:color w:val="000000"/>
          <w:sz w:val="28"/>
        </w:rPr>
        <w:t>:</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25" w:id="279"/>
    <w:p>
      <w:pPr>
        <w:spacing w:after="0"/>
        <w:ind w:left="0"/>
        <w:jc w:val="both"/>
      </w:pPr>
      <w:r>
        <w:rPr>
          <w:rFonts w:ascii="Times New Roman"/>
          <w:b w:val="false"/>
          <w:i w:val="false"/>
          <w:color w:val="000000"/>
          <w:sz w:val="28"/>
        </w:rPr>
        <w:t>
      бірінші бөлік мынадай редакцияда жазылсын:</w:t>
      </w:r>
    </w:p>
    <w:bookmarkEnd w:id="279"/>
    <w:bookmarkStart w:name="z326" w:id="280"/>
    <w:p>
      <w:pPr>
        <w:spacing w:after="0"/>
        <w:ind w:left="0"/>
        <w:jc w:val="both"/>
      </w:pPr>
      <w:r>
        <w:rPr>
          <w:rFonts w:ascii="Times New Roman"/>
          <w:b w:val="false"/>
          <w:i w:val="false"/>
          <w:color w:val="000000"/>
          <w:sz w:val="28"/>
        </w:rPr>
        <w:t>
      "1. Ұлттық палатаның төралқасы (бұдан әрі – төралқа) өз мүшелерінің тақ санынан құралады және оны төраға басқарады.";</w:t>
      </w:r>
    </w:p>
    <w:bookmarkEnd w:id="280"/>
    <w:bookmarkStart w:name="z327" w:id="281"/>
    <w:p>
      <w:pPr>
        <w:spacing w:after="0"/>
        <w:ind w:left="0"/>
        <w:jc w:val="both"/>
      </w:pPr>
      <w:r>
        <w:rPr>
          <w:rFonts w:ascii="Times New Roman"/>
          <w:b w:val="false"/>
          <w:i w:val="false"/>
          <w:color w:val="000000"/>
          <w:sz w:val="28"/>
        </w:rPr>
        <w:t xml:space="preserve">
      екінші бөліктің 2), 3) және 4) тармақшалары мынадай редакцияда жазылсын: </w:t>
      </w:r>
    </w:p>
    <w:bookmarkEnd w:id="281"/>
    <w:bookmarkStart w:name="z328" w:id="282"/>
    <w:p>
      <w:pPr>
        <w:spacing w:after="0"/>
        <w:ind w:left="0"/>
        <w:jc w:val="both"/>
      </w:pPr>
      <w:r>
        <w:rPr>
          <w:rFonts w:ascii="Times New Roman"/>
          <w:b w:val="false"/>
          <w:i w:val="false"/>
          <w:color w:val="000000"/>
          <w:sz w:val="28"/>
        </w:rPr>
        <w:t>
      "2) Қазақстан Республикасы Парламентінің кемінде 5 депутатынан, Қазақстан Республикасының қоғам қайраткерлерінен және (немесе) шағын және орта кәсіпкерлік субъектілерінің мүдделерін білдіретін республикалық қауымдастықтардың (одақтардың) өкілдерінен;";</w:t>
      </w:r>
    </w:p>
    <w:bookmarkEnd w:id="282"/>
    <w:bookmarkStart w:name="z329" w:id="283"/>
    <w:p>
      <w:pPr>
        <w:spacing w:after="0"/>
        <w:ind w:left="0"/>
        <w:jc w:val="both"/>
      </w:pPr>
      <w:r>
        <w:rPr>
          <w:rFonts w:ascii="Times New Roman"/>
          <w:b w:val="false"/>
          <w:i w:val="false"/>
          <w:color w:val="000000"/>
          <w:sz w:val="28"/>
        </w:rPr>
        <w:t>
      "3) төралқа комитеттерінің төрағаларынан;</w:t>
      </w:r>
    </w:p>
    <w:bookmarkEnd w:id="283"/>
    <w:bookmarkStart w:name="z330" w:id="284"/>
    <w:p>
      <w:pPr>
        <w:spacing w:after="0"/>
        <w:ind w:left="0"/>
        <w:jc w:val="both"/>
      </w:pPr>
      <w:r>
        <w:rPr>
          <w:rFonts w:ascii="Times New Roman"/>
          <w:b w:val="false"/>
          <w:i w:val="false"/>
          <w:color w:val="000000"/>
          <w:sz w:val="28"/>
        </w:rPr>
        <w:t>
      4) өңірлік кеңестердің төрағаларынан қалыптастырылады.";</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p>
    <w:bookmarkStart w:name="z332" w:id="285"/>
    <w:p>
      <w:pPr>
        <w:spacing w:after="0"/>
        <w:ind w:left="0"/>
        <w:jc w:val="both"/>
      </w:pPr>
      <w:r>
        <w:rPr>
          <w:rFonts w:ascii="Times New Roman"/>
          <w:b w:val="false"/>
          <w:i w:val="false"/>
          <w:color w:val="000000"/>
          <w:sz w:val="28"/>
        </w:rPr>
        <w:t>
      2) тармақша мынадай редакцияда жазылсын:</w:t>
      </w:r>
    </w:p>
    <w:bookmarkEnd w:id="285"/>
    <w:bookmarkStart w:name="z333" w:id="286"/>
    <w:p>
      <w:pPr>
        <w:spacing w:after="0"/>
        <w:ind w:left="0"/>
        <w:jc w:val="both"/>
      </w:pPr>
      <w:r>
        <w:rPr>
          <w:rFonts w:ascii="Times New Roman"/>
          <w:b w:val="false"/>
          <w:i w:val="false"/>
          <w:color w:val="000000"/>
          <w:sz w:val="28"/>
        </w:rPr>
        <w:t>
      "2) Қазақстан Республикасының қоғам қайраткерлері және (немесе) шағын және орта кәсіпкерлік субъектілерінің мүдделерін білдіретін республикалық қауымдастықтардың (одақтардың) өкілдері;";</w:t>
      </w:r>
    </w:p>
    <w:bookmarkEnd w:id="286"/>
    <w:bookmarkStart w:name="z334" w:id="287"/>
    <w:p>
      <w:pPr>
        <w:spacing w:after="0"/>
        <w:ind w:left="0"/>
        <w:jc w:val="both"/>
      </w:pPr>
      <w:r>
        <w:rPr>
          <w:rFonts w:ascii="Times New Roman"/>
          <w:b w:val="false"/>
          <w:i w:val="false"/>
          <w:color w:val="000000"/>
          <w:sz w:val="28"/>
        </w:rPr>
        <w:t>
      3) тармақшадағы "депутаттары;" деген сөз "депутаттары төралқа мүшелері лауазымына сайланады және лауазымынан босатылады." деген сөздермен ауыстырылып, 4) тармақша алып тасталсын;</w:t>
      </w:r>
    </w:p>
    <w:bookmarkEnd w:id="287"/>
    <w:bookmarkStart w:name="z335" w:id="288"/>
    <w:p>
      <w:pPr>
        <w:spacing w:after="0"/>
        <w:ind w:left="0"/>
        <w:jc w:val="both"/>
      </w:pPr>
      <w:r>
        <w:rPr>
          <w:rFonts w:ascii="Times New Roman"/>
          <w:b w:val="false"/>
          <w:i w:val="false"/>
          <w:color w:val="000000"/>
          <w:sz w:val="28"/>
        </w:rPr>
        <w:t xml:space="preserve">
      2) 22-баптың </w:t>
      </w:r>
      <w:r>
        <w:rPr>
          <w:rFonts w:ascii="Times New Roman"/>
          <w:b w:val="false"/>
          <w:i w:val="false"/>
          <w:color w:val="000000"/>
          <w:sz w:val="28"/>
        </w:rPr>
        <w:t>4-тармағының</w:t>
      </w:r>
      <w:r>
        <w:rPr>
          <w:rFonts w:ascii="Times New Roman"/>
          <w:b w:val="false"/>
          <w:i w:val="false"/>
          <w:color w:val="000000"/>
          <w:sz w:val="28"/>
        </w:rPr>
        <w:t xml:space="preserve"> екінші сөйлемі мынадай редакцияда жазылсын:</w:t>
      </w:r>
    </w:p>
    <w:bookmarkEnd w:id="288"/>
    <w:bookmarkStart w:name="z336" w:id="289"/>
    <w:p>
      <w:pPr>
        <w:spacing w:after="0"/>
        <w:ind w:left="0"/>
        <w:jc w:val="both"/>
      </w:pPr>
      <w:r>
        <w:rPr>
          <w:rFonts w:ascii="Times New Roman"/>
          <w:b w:val="false"/>
          <w:i w:val="false"/>
          <w:color w:val="000000"/>
          <w:sz w:val="28"/>
        </w:rPr>
        <w:t>
      "Комитеттер төрағалары лауазымына кандидаттарға қойылатын талаптар және оларды сайлау тәртібі Ұлттық палатаның жарғысында белгіленеді.".</w:t>
      </w:r>
    </w:p>
    <w:bookmarkEnd w:id="289"/>
    <w:bookmarkStart w:name="z337" w:id="290"/>
    <w:p>
      <w:pPr>
        <w:spacing w:after="0"/>
        <w:ind w:left="0"/>
        <w:jc w:val="both"/>
      </w:pPr>
      <w:r>
        <w:rPr>
          <w:rFonts w:ascii="Times New Roman"/>
          <w:b w:val="false"/>
          <w:i w:val="false"/>
          <w:color w:val="000000"/>
          <w:sz w:val="28"/>
        </w:rPr>
        <w:t xml:space="preserve">
      32.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0"/>
    <w:bookmarkStart w:name="z338" w:id="291"/>
    <w:p>
      <w:pPr>
        <w:spacing w:after="0"/>
        <w:ind w:left="0"/>
        <w:jc w:val="both"/>
      </w:pPr>
      <w:r>
        <w:rPr>
          <w:rFonts w:ascii="Times New Roman"/>
          <w:b w:val="false"/>
          <w:i w:val="false"/>
          <w:color w:val="000000"/>
          <w:sz w:val="28"/>
        </w:rPr>
        <w:t xml:space="preserve">
      1) 51-баптың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p>
    <w:bookmarkEnd w:id="291"/>
    <w:bookmarkStart w:name="z339" w:id="292"/>
    <w:p>
      <w:pPr>
        <w:spacing w:after="0"/>
        <w:ind w:left="0"/>
        <w:jc w:val="both"/>
      </w:pPr>
      <w:r>
        <w:rPr>
          <w:rFonts w:ascii="Times New Roman"/>
          <w:b w:val="false"/>
          <w:i w:val="false"/>
          <w:color w:val="000000"/>
          <w:sz w:val="28"/>
        </w:rPr>
        <w:t>
      "Егер берілген рұқсаттар бойынша біліктілік немесе рұқсат беру талаптарына, автоматтандырылған ақпараттық жүйе арқылы жіберілген хабарламалар бойынша талаптарға сәйкестігіне жүзеге асырылатын рұқсат беру бақылауын жүргізу тәртібі Қазақстан Республикасының заңдарында көзделсе, онда мұндай бақылау Қазақстан Республикасының осындай заңдарына сәйкес жүзеге асырылады.";</w:t>
      </w:r>
    </w:p>
    <w:bookmarkEnd w:id="292"/>
    <w:bookmarkStart w:name="z340" w:id="2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1-қосымшаның</w:t>
      </w:r>
      <w:r>
        <w:rPr>
          <w:rFonts w:ascii="Times New Roman"/>
          <w:b w:val="false"/>
          <w:i w:val="false"/>
          <w:color w:val="000000"/>
          <w:sz w:val="28"/>
        </w:rPr>
        <w:t xml:space="preserve"> 12-жолының 3-бағаны мынадай мазмұндағы 5-тармақпен толықтырылсын:</w:t>
      </w:r>
    </w:p>
    <w:bookmarkEnd w:id="293"/>
    <w:bookmarkStart w:name="z341" w:id="294"/>
    <w:p>
      <w:pPr>
        <w:spacing w:after="0"/>
        <w:ind w:left="0"/>
        <w:jc w:val="both"/>
      </w:pPr>
      <w:r>
        <w:rPr>
          <w:rFonts w:ascii="Times New Roman"/>
          <w:b w:val="false"/>
          <w:i w:val="false"/>
          <w:color w:val="000000"/>
          <w:sz w:val="28"/>
        </w:rPr>
        <w:t>
      "5. Геостационарлық емес байланыс спутниктері қолданылатын спутниктік байланыс.";</w:t>
      </w:r>
    </w:p>
    <w:bookmarkEnd w:id="294"/>
    <w:bookmarkStart w:name="z342" w:id="2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2-қосымшаның</w:t>
      </w:r>
      <w:r>
        <w:rPr>
          <w:rFonts w:ascii="Times New Roman"/>
          <w:b w:val="false"/>
          <w:i w:val="false"/>
          <w:color w:val="000000"/>
          <w:sz w:val="28"/>
        </w:rPr>
        <w:t xml:space="preserve"> 1-сыныбы мынадай мазмұндағы 87-14-жолмен толықтырылсын:</w:t>
      </w:r>
    </w:p>
    <w:bookmarkEnd w:id="295"/>
    <w:bookmarkStart w:name="z343" w:id="296"/>
    <w:p>
      <w:pPr>
        <w:spacing w:after="0"/>
        <w:ind w:left="0"/>
        <w:jc w:val="both"/>
      </w:pPr>
      <w:r>
        <w:rPr>
          <w:rFonts w:ascii="Times New Roman"/>
          <w:b w:val="false"/>
          <w:i w:val="false"/>
          <w:color w:val="000000"/>
          <w:sz w:val="28"/>
        </w:rPr>
        <w:t>
      "</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виртуалды операторына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байланыстың виртуалды операторына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5" w:id="297"/>
    <w:p>
      <w:pPr>
        <w:spacing w:after="0"/>
        <w:ind w:left="0"/>
        <w:jc w:val="both"/>
      </w:pPr>
      <w:r>
        <w:rPr>
          <w:rFonts w:ascii="Times New Roman"/>
          <w:b w:val="false"/>
          <w:i w:val="false"/>
          <w:color w:val="000000"/>
          <w:sz w:val="28"/>
        </w:rPr>
        <w:t xml:space="preserve">
      33. "Инновациялық технологиялар паркі" инновациялық кластері туралы" 2014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7"/>
    <w:bookmarkStart w:name="z346" w:id="298"/>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1-тармағында</w:t>
      </w:r>
      <w:r>
        <w:rPr>
          <w:rFonts w:ascii="Times New Roman"/>
          <w:b w:val="false"/>
          <w:i w:val="false"/>
          <w:color w:val="000000"/>
          <w:sz w:val="28"/>
        </w:rPr>
        <w:t>:</w:t>
      </w:r>
    </w:p>
    <w:bookmarkEnd w:id="298"/>
    <w:bookmarkStart w:name="z347" w:id="299"/>
    <w:p>
      <w:pPr>
        <w:spacing w:after="0"/>
        <w:ind w:left="0"/>
        <w:jc w:val="both"/>
      </w:pPr>
      <w:r>
        <w:rPr>
          <w:rFonts w:ascii="Times New Roman"/>
          <w:b w:val="false"/>
          <w:i w:val="false"/>
          <w:color w:val="000000"/>
          <w:sz w:val="28"/>
        </w:rPr>
        <w:t>
      бірінші бөліктегі "Қазақстан Республикасының Премьер-Министрі" деген сөздер "Ақпараттандыру саласындағы уәкілетті органның басшысы" деген сөздермен ауыстырылсын;</w:t>
      </w:r>
    </w:p>
    <w:bookmarkEnd w:id="299"/>
    <w:bookmarkStart w:name="z348" w:id="300"/>
    <w:p>
      <w:pPr>
        <w:spacing w:after="0"/>
        <w:ind w:left="0"/>
        <w:jc w:val="both"/>
      </w:pPr>
      <w:r>
        <w:rPr>
          <w:rFonts w:ascii="Times New Roman"/>
          <w:b w:val="false"/>
          <w:i w:val="false"/>
          <w:color w:val="000000"/>
          <w:sz w:val="28"/>
        </w:rPr>
        <w:t>
      екінші бөліктегі "Басқарушы комитеттің Төрағасы" деген сөздер "ақпараттандыру саласындағы уәкілетті органның басшысы" деген сөздермен ауыстырылсын.</w:t>
      </w:r>
    </w:p>
    <w:bookmarkEnd w:id="300"/>
    <w:bookmarkStart w:name="z349" w:id="301"/>
    <w:p>
      <w:pPr>
        <w:spacing w:after="0"/>
        <w:ind w:left="0"/>
        <w:jc w:val="both"/>
      </w:pPr>
      <w:r>
        <w:rPr>
          <w:rFonts w:ascii="Times New Roman"/>
          <w:b w:val="false"/>
          <w:i w:val="false"/>
          <w:color w:val="000000"/>
          <w:sz w:val="28"/>
        </w:rPr>
        <w:t xml:space="preserve">
      34. "Қайырымдылық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1"/>
    <w:bookmarkStart w:name="z350" w:id="30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13) тармақшасы</w:t>
      </w:r>
      <w:r>
        <w:rPr>
          <w:rFonts w:ascii="Times New Roman"/>
          <w:b w:val="false"/>
          <w:i w:val="false"/>
          <w:color w:val="000000"/>
          <w:sz w:val="28"/>
        </w:rPr>
        <w:t xml:space="preserve"> "ғылымды," деген сөзден кейін "инновацияларды," деген сөзбен толықтырылсын;</w:t>
      </w:r>
    </w:p>
    <w:bookmarkEnd w:id="302"/>
    <w:bookmarkStart w:name="z351" w:id="303"/>
    <w:p>
      <w:pPr>
        <w:spacing w:after="0"/>
        <w:ind w:left="0"/>
        <w:jc w:val="both"/>
      </w:pPr>
      <w:r>
        <w:rPr>
          <w:rFonts w:ascii="Times New Roman"/>
          <w:b w:val="false"/>
          <w:i w:val="false"/>
          <w:color w:val="000000"/>
          <w:sz w:val="28"/>
        </w:rPr>
        <w:t xml:space="preserve">
      2) 2-баптың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"ғылым" деген сөзден кейін "және инновациялық қызмет" деген сөздермен толықтырылсын; </w:t>
      </w:r>
    </w:p>
    <w:bookmarkEnd w:id="303"/>
    <w:bookmarkStart w:name="z352" w:id="304"/>
    <w:p>
      <w:pPr>
        <w:spacing w:after="0"/>
        <w:ind w:left="0"/>
        <w:jc w:val="both"/>
      </w:pPr>
      <w:r>
        <w:rPr>
          <w:rFonts w:ascii="Times New Roman"/>
          <w:b w:val="false"/>
          <w:i w:val="false"/>
          <w:color w:val="000000"/>
          <w:sz w:val="28"/>
        </w:rPr>
        <w:t xml:space="preserve">
      3) 20-баптың </w:t>
      </w:r>
      <w:r>
        <w:rPr>
          <w:rFonts w:ascii="Times New Roman"/>
          <w:b w:val="false"/>
          <w:i w:val="false"/>
          <w:color w:val="000000"/>
          <w:sz w:val="28"/>
        </w:rPr>
        <w:t>3-тармағы</w:t>
      </w:r>
      <w:r>
        <w:rPr>
          <w:rFonts w:ascii="Times New Roman"/>
          <w:b w:val="false"/>
          <w:i w:val="false"/>
          <w:color w:val="000000"/>
          <w:sz w:val="28"/>
        </w:rPr>
        <w:t xml:space="preserve"> "ғылым," деген сөзден кейін "инновациялар," деген сөзбен толықтырылсын; </w:t>
      </w:r>
    </w:p>
    <w:bookmarkEnd w:id="304"/>
    <w:bookmarkStart w:name="z353" w:id="305"/>
    <w:p>
      <w:pPr>
        <w:spacing w:after="0"/>
        <w:ind w:left="0"/>
        <w:jc w:val="both"/>
      </w:pPr>
      <w:r>
        <w:rPr>
          <w:rFonts w:ascii="Times New Roman"/>
          <w:b w:val="false"/>
          <w:i w:val="false"/>
          <w:color w:val="000000"/>
          <w:sz w:val="28"/>
        </w:rPr>
        <w:t xml:space="preserve">
      4) 28-баптың </w:t>
      </w:r>
      <w:r>
        <w:rPr>
          <w:rFonts w:ascii="Times New Roman"/>
          <w:b w:val="false"/>
          <w:i w:val="false"/>
          <w:color w:val="000000"/>
          <w:sz w:val="28"/>
        </w:rPr>
        <w:t>1) тармақшасы</w:t>
      </w:r>
      <w:r>
        <w:rPr>
          <w:rFonts w:ascii="Times New Roman"/>
          <w:b w:val="false"/>
          <w:i w:val="false"/>
          <w:color w:val="000000"/>
          <w:sz w:val="28"/>
        </w:rPr>
        <w:t xml:space="preserve"> "ғылым" деген сөзден кейін "және инновациялық қызмет" деген сөздермен толықтырылсын; </w:t>
      </w:r>
    </w:p>
    <w:bookmarkEnd w:id="305"/>
    <w:bookmarkStart w:name="z354" w:id="306"/>
    <w:p>
      <w:pPr>
        <w:spacing w:after="0"/>
        <w:ind w:left="0"/>
        <w:jc w:val="both"/>
      </w:pPr>
      <w:r>
        <w:rPr>
          <w:rFonts w:ascii="Times New Roman"/>
          <w:b w:val="false"/>
          <w:i w:val="false"/>
          <w:color w:val="000000"/>
          <w:sz w:val="28"/>
        </w:rPr>
        <w:t xml:space="preserve">
      5) 30-1-баптың </w:t>
      </w:r>
      <w:r>
        <w:rPr>
          <w:rFonts w:ascii="Times New Roman"/>
          <w:b w:val="false"/>
          <w:i w:val="false"/>
          <w:color w:val="000000"/>
          <w:sz w:val="28"/>
        </w:rPr>
        <w:t>2) тармақшасы</w:t>
      </w:r>
      <w:r>
        <w:rPr>
          <w:rFonts w:ascii="Times New Roman"/>
          <w:b w:val="false"/>
          <w:i w:val="false"/>
          <w:color w:val="000000"/>
          <w:sz w:val="28"/>
        </w:rPr>
        <w:t xml:space="preserve"> "ғылым" деген сөзден кейін "және инновациялық қызмет" деген сөздермен толықтырылсын. </w:t>
      </w:r>
    </w:p>
    <w:bookmarkEnd w:id="306"/>
    <w:bookmarkStart w:name="z355" w:id="307"/>
    <w:p>
      <w:pPr>
        <w:spacing w:after="0"/>
        <w:ind w:left="0"/>
        <w:jc w:val="both"/>
      </w:pPr>
      <w:r>
        <w:rPr>
          <w:rFonts w:ascii="Times New Roman"/>
          <w:b w:val="false"/>
          <w:i w:val="false"/>
          <w:color w:val="000000"/>
          <w:sz w:val="28"/>
        </w:rPr>
        <w:t xml:space="preserve">
      35.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7"/>
    <w:bookmarkStart w:name="z356" w:id="3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 тармақшадағы</w:t>
      </w:r>
      <w:r>
        <w:rPr>
          <w:rFonts w:ascii="Times New Roman"/>
          <w:b w:val="false"/>
          <w:i w:val="false"/>
          <w:color w:val="000000"/>
          <w:sz w:val="28"/>
        </w:rPr>
        <w:t xml:space="preserve"> "Қазақстан Республикасының Үкіметі" деген сөздер "уәкілетті орган"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55-2) тармақша</w:t>
      </w:r>
      <w:r>
        <w:rPr>
          <w:rFonts w:ascii="Times New Roman"/>
          <w:b w:val="false"/>
          <w:i w:val="false"/>
          <w:color w:val="000000"/>
          <w:sz w:val="28"/>
        </w:rPr>
        <w:t xml:space="preserve"> мынадай редакцияда жазылсын:</w:t>
      </w:r>
    </w:p>
    <w:bookmarkStart w:name="z359" w:id="309"/>
    <w:p>
      <w:pPr>
        <w:spacing w:after="0"/>
        <w:ind w:left="0"/>
        <w:jc w:val="both"/>
      </w:pPr>
      <w:r>
        <w:rPr>
          <w:rFonts w:ascii="Times New Roman"/>
          <w:b w:val="false"/>
          <w:i w:val="false"/>
          <w:color w:val="000000"/>
          <w:sz w:val="28"/>
        </w:rPr>
        <w:t>
      "55-2) ұлттық инновациялық жүйенің "Бірыңғай терезесі" – бірыңғай портал арқылы инновациялық қызмет пен инновацияларды қолдау шараларына қолжетімділікті қамтамасыз ететін ақпараттық жүйе. Автономды кластерлік қор ұлттық инновациялық жүйенің "Бірыңғай терезесін" құруды, дамытуды және қолдап отыруды қамтамасыз етуге уәкілетті ұйым болып табылады;";</w:t>
      </w:r>
    </w:p>
    <w:bookmarkEnd w:id="309"/>
    <w:bookmarkStart w:name="z360" w:id="310"/>
    <w:p>
      <w:pPr>
        <w:spacing w:after="0"/>
        <w:ind w:left="0"/>
        <w:jc w:val="both"/>
      </w:pPr>
      <w:r>
        <w:rPr>
          <w:rFonts w:ascii="Times New Roman"/>
          <w:b w:val="false"/>
          <w:i w:val="false"/>
          <w:color w:val="000000"/>
          <w:sz w:val="28"/>
        </w:rPr>
        <w:t>
      мынадай мазмұндағы 55-4) тармақшамен толықтырылсын:</w:t>
      </w:r>
    </w:p>
    <w:bookmarkEnd w:id="310"/>
    <w:bookmarkStart w:name="z361" w:id="311"/>
    <w:p>
      <w:pPr>
        <w:spacing w:after="0"/>
        <w:ind w:left="0"/>
        <w:jc w:val="both"/>
      </w:pPr>
      <w:r>
        <w:rPr>
          <w:rFonts w:ascii="Times New Roman"/>
          <w:b w:val="false"/>
          <w:i w:val="false"/>
          <w:color w:val="000000"/>
          <w:sz w:val="28"/>
        </w:rPr>
        <w:t>
      "55-4) цифрлық құжаттар сервисі – "электрондық үкіметтің"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311"/>
    <w:bookmarkStart w:name="z362" w:id="312"/>
    <w:p>
      <w:pPr>
        <w:spacing w:after="0"/>
        <w:ind w:left="0"/>
        <w:jc w:val="both"/>
      </w:pPr>
      <w:r>
        <w:rPr>
          <w:rFonts w:ascii="Times New Roman"/>
          <w:b w:val="false"/>
          <w:i w:val="false"/>
          <w:color w:val="000000"/>
          <w:sz w:val="28"/>
        </w:rPr>
        <w:t>
      Мемлекеттік органдар, жеке және заңды тұлғалар пайдаланатын және оларға ұсынылатын цифрлық құжаттар сервисіндегі құжаттардың қағаз жеткізгіштегі құжаттармен мәні бірдей;";</w:t>
      </w:r>
    </w:p>
    <w:bookmarkEnd w:id="312"/>
    <w:bookmarkStart w:name="z363" w:id="3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54) тармақшалар</w:t>
      </w:r>
      <w:r>
        <w:rPr>
          <w:rFonts w:ascii="Times New Roman"/>
          <w:b w:val="false"/>
          <w:i w:val="false"/>
          <w:color w:val="000000"/>
          <w:sz w:val="28"/>
        </w:rPr>
        <w:t xml:space="preserve"> алып тасталсын;</w:t>
      </w:r>
    </w:p>
    <w:bookmarkStart w:name="z365" w:id="314"/>
    <w:p>
      <w:pPr>
        <w:spacing w:after="0"/>
        <w:ind w:left="0"/>
        <w:jc w:val="both"/>
      </w:pPr>
      <w:r>
        <w:rPr>
          <w:rFonts w:ascii="Times New Roman"/>
          <w:b w:val="false"/>
          <w:i w:val="false"/>
          <w:color w:val="000000"/>
          <w:sz w:val="28"/>
        </w:rPr>
        <w:t>
      мынадай мазмұндағы 63-7) тармақшамен толықтырылсын:</w:t>
      </w:r>
    </w:p>
    <w:bookmarkEnd w:id="314"/>
    <w:bookmarkStart w:name="z366" w:id="315"/>
    <w:p>
      <w:pPr>
        <w:spacing w:after="0"/>
        <w:ind w:left="0"/>
        <w:jc w:val="both"/>
      </w:pPr>
      <w:r>
        <w:rPr>
          <w:rFonts w:ascii="Times New Roman"/>
          <w:b w:val="false"/>
          <w:i w:val="false"/>
          <w:color w:val="000000"/>
          <w:sz w:val="28"/>
        </w:rPr>
        <w:t>
      "63-7) ұлттық инновациялық жүйенің "Бірыңғай терезесін" басқаруды, жүргізуді, қолдап отыруды, оның жұмыс істеуін және пайдаланылуын қамтамасыз етеді;";</w:t>
      </w:r>
    </w:p>
    <w:bookmarkEnd w:id="315"/>
    <w:bookmarkStart w:name="z367" w:id="3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9-баптың</w:t>
      </w:r>
      <w:r>
        <w:rPr>
          <w:rFonts w:ascii="Times New Roman"/>
          <w:b w:val="false"/>
          <w:i w:val="false"/>
          <w:color w:val="000000"/>
          <w:sz w:val="28"/>
        </w:rPr>
        <w:t xml:space="preserve"> бірінші бөлігінде:</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69" w:id="317"/>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bookmarkEnd w:id="317"/>
    <w:bookmarkStart w:name="z370" w:id="318"/>
    <w:p>
      <w:pPr>
        <w:spacing w:after="0"/>
        <w:ind w:left="0"/>
        <w:jc w:val="both"/>
      </w:pPr>
      <w:r>
        <w:rPr>
          <w:rFonts w:ascii="Times New Roman"/>
          <w:b w:val="false"/>
          <w:i w:val="false"/>
          <w:color w:val="000000"/>
          <w:sz w:val="28"/>
        </w:rPr>
        <w:t>
      мынадай мазмұндағы 17-6) тармақшамен толықтырылсын:</w:t>
      </w:r>
    </w:p>
    <w:bookmarkEnd w:id="318"/>
    <w:bookmarkStart w:name="z371" w:id="319"/>
    <w:p>
      <w:pPr>
        <w:spacing w:after="0"/>
        <w:ind w:left="0"/>
        <w:jc w:val="both"/>
      </w:pPr>
      <w:r>
        <w:rPr>
          <w:rFonts w:ascii="Times New Roman"/>
          <w:b w:val="false"/>
          <w:i w:val="false"/>
          <w:color w:val="000000"/>
          <w:sz w:val="28"/>
        </w:rPr>
        <w:t>
      "17-6) "электрондық үкімет" архитектурасын іске асыруды, оған қолжетімділікті қамтамасыз етеді, сондай-ақ Қазақстан Республикасының заңнамасына сәйкес ұлттық инновациялық жүйенің "Бірыңғай терезесін" дамытуға қатысады;";</w:t>
      </w:r>
    </w:p>
    <w:bookmarkEnd w:id="319"/>
    <w:bookmarkStart w:name="z372" w:id="320"/>
    <w:p>
      <w:pPr>
        <w:spacing w:after="0"/>
        <w:ind w:left="0"/>
        <w:jc w:val="both"/>
      </w:pPr>
      <w:r>
        <w:rPr>
          <w:rFonts w:ascii="Times New Roman"/>
          <w:b w:val="false"/>
          <w:i w:val="false"/>
          <w:color w:val="000000"/>
          <w:sz w:val="28"/>
        </w:rPr>
        <w:t xml:space="preserve">
      4) 10-баптың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20"/>
    <w:bookmarkStart w:name="z373" w:id="321"/>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bookmarkEnd w:id="321"/>
    <w:bookmarkStart w:name="z374" w:id="3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12-бапта</w:t>
      </w:r>
      <w:r>
        <w:rPr>
          <w:rFonts w:ascii="Times New Roman"/>
          <w:b w:val="false"/>
          <w:i w:val="false"/>
          <w:color w:val="000000"/>
          <w:sz w:val="28"/>
        </w:rPr>
        <w:t>:</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p>
    <w:bookmarkStart w:name="z376" w:id="323"/>
    <w:p>
      <w:pPr>
        <w:spacing w:after="0"/>
        <w:ind w:left="0"/>
        <w:jc w:val="both"/>
      </w:pPr>
      <w:r>
        <w:rPr>
          <w:rFonts w:ascii="Times New Roman"/>
          <w:b w:val="false"/>
          <w:i w:val="false"/>
          <w:color w:val="000000"/>
          <w:sz w:val="28"/>
        </w:rPr>
        <w:t>
      "10) ақпараттандыру саласында инвестициялық ұсыныстың, бюджеттік инвестициялардың қаржылық-экономикалық негіздемесінің, сондай-ақ "электрондық үкiметтің" ақпараттандыру объектісін және "электрондық үкімет" архитектурасын құру мен дамытуға арналған техникалық тапсырманың сараптамасын жүргізеді;";</w:t>
      </w:r>
    </w:p>
    <w:bookmarkEnd w:id="323"/>
    <w:bookmarkStart w:name="z377" w:id="324"/>
    <w:p>
      <w:pPr>
        <w:spacing w:after="0"/>
        <w:ind w:left="0"/>
        <w:jc w:val="both"/>
      </w:pPr>
      <w:r>
        <w:rPr>
          <w:rFonts w:ascii="Times New Roman"/>
          <w:b w:val="false"/>
          <w:i w:val="false"/>
          <w:color w:val="000000"/>
          <w:sz w:val="28"/>
        </w:rPr>
        <w:t>
      "14) "электрондық үкіметтің" ақпараттандыру объектілерін құру мен дамыту жөніндегі жобаларды басқаруды, сондай-ақ стратегиялық және бағдарламалық құжаттарды іске асыру жөніндегі жобаларды басқаруды жүзеге асырады;</w:t>
      </w:r>
    </w:p>
    <w:bookmarkEnd w:id="324"/>
    <w:bookmarkStart w:name="z378" w:id="325"/>
    <w:p>
      <w:pPr>
        <w:spacing w:after="0"/>
        <w:ind w:left="0"/>
        <w:jc w:val="both"/>
      </w:pPr>
      <w:r>
        <w:rPr>
          <w:rFonts w:ascii="Times New Roman"/>
          <w:b w:val="false"/>
          <w:i w:val="false"/>
          <w:color w:val="000000"/>
          <w:sz w:val="28"/>
        </w:rPr>
        <w:t>
      15) "электрондық үкіметтің" ақпараттандыру объектілерін құру мен дамыту, деректерді басқару, Қазақстан Республикасындағы мемлекеттік жоспарлау жүйесінің құжаттарын іске асыру кезіндегі жобалық басқару кезінде мемлекеттік органдарға консультациялық, әдіснамалық және практикалық көмек көрсетеді;";</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алып тасталсын;</w:t>
      </w:r>
    </w:p>
    <w:bookmarkStart w:name="z380" w:id="32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13-баптың</w:t>
      </w:r>
      <w:r>
        <w:rPr>
          <w:rFonts w:ascii="Times New Roman"/>
          <w:b w:val="false"/>
          <w:i w:val="false"/>
          <w:color w:val="000000"/>
          <w:sz w:val="28"/>
        </w:rPr>
        <w:t xml:space="preserve">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326"/>
    <w:bookmarkStart w:name="z381" w:id="327"/>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bookmarkEnd w:id="327"/>
    <w:bookmarkStart w:name="z382" w:id="328"/>
    <w:p>
      <w:pPr>
        <w:spacing w:after="0"/>
        <w:ind w:left="0"/>
        <w:jc w:val="both"/>
      </w:pPr>
      <w:r>
        <w:rPr>
          <w:rFonts w:ascii="Times New Roman"/>
          <w:b w:val="false"/>
          <w:i w:val="false"/>
          <w:color w:val="000000"/>
          <w:sz w:val="28"/>
        </w:rPr>
        <w:t>
      "4) уәкілетті орган бекіткен тізбеге сәйкес мемлекеттік органдарға ақпараттық-коммуникациялық қызметтер көрсетеді;";</w:t>
      </w:r>
    </w:p>
    <w:bookmarkEnd w:id="328"/>
    <w:bookmarkStart w:name="z383" w:id="3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3-тарау</w:t>
      </w:r>
      <w:r>
        <w:rPr>
          <w:rFonts w:ascii="Times New Roman"/>
          <w:b w:val="false"/>
          <w:i w:val="false"/>
          <w:color w:val="000000"/>
          <w:sz w:val="28"/>
        </w:rPr>
        <w:t xml:space="preserve"> мынадай мазмұндағы 20-1-баппен толықтырылсын:</w:t>
      </w:r>
    </w:p>
    <w:bookmarkEnd w:id="329"/>
    <w:bookmarkStart w:name="z384" w:id="330"/>
    <w:p>
      <w:pPr>
        <w:spacing w:after="0"/>
        <w:ind w:left="0"/>
        <w:jc w:val="both"/>
      </w:pPr>
      <w:r>
        <w:rPr>
          <w:rFonts w:ascii="Times New Roman"/>
          <w:b w:val="false"/>
          <w:i w:val="false"/>
          <w:color w:val="000000"/>
          <w:sz w:val="28"/>
        </w:rPr>
        <w:t>
      "20-1-бап. Жай электрондық қолтаңбаны пайдалану</w:t>
      </w:r>
    </w:p>
    <w:bookmarkEnd w:id="330"/>
    <w:bookmarkStart w:name="z385" w:id="331"/>
    <w:p>
      <w:pPr>
        <w:spacing w:after="0"/>
        <w:ind w:left="0"/>
        <w:jc w:val="both"/>
      </w:pPr>
      <w:r>
        <w:rPr>
          <w:rFonts w:ascii="Times New Roman"/>
          <w:b w:val="false"/>
          <w:i w:val="false"/>
          <w:color w:val="000000"/>
          <w:sz w:val="28"/>
        </w:rPr>
        <w:t>
      1. Жай электрондық қолтаңба кодтарды, парольдерді немесе өзге де сәйкестендіру құралдарын пайдалану арқылы адамның қолтаңбасын растаудың электрондық-цифрлық түрі болып табылады.</w:t>
      </w:r>
    </w:p>
    <w:bookmarkEnd w:id="331"/>
    <w:bookmarkStart w:name="z386" w:id="332"/>
    <w:p>
      <w:pPr>
        <w:spacing w:after="0"/>
        <w:ind w:left="0"/>
        <w:jc w:val="both"/>
      </w:pPr>
      <w:r>
        <w:rPr>
          <w:rFonts w:ascii="Times New Roman"/>
          <w:b w:val="false"/>
          <w:i w:val="false"/>
          <w:color w:val="000000"/>
          <w:sz w:val="28"/>
        </w:rPr>
        <w:t>
      2. Жеке кәсіпкерлік субъектілері шетелдіктермен, шетелдік заңды тұлғалармен, шетелдік қатысуы бар заңды тұлғалармен өзара іс-қимыл жасау кезінде жай электрондық қолтаңбаны пайдалануға құқылы.</w:t>
      </w:r>
    </w:p>
    <w:bookmarkEnd w:id="332"/>
    <w:bookmarkStart w:name="z387" w:id="333"/>
    <w:p>
      <w:pPr>
        <w:spacing w:after="0"/>
        <w:ind w:left="0"/>
        <w:jc w:val="both"/>
      </w:pPr>
      <w:r>
        <w:rPr>
          <w:rFonts w:ascii="Times New Roman"/>
          <w:b w:val="false"/>
          <w:i w:val="false"/>
          <w:color w:val="000000"/>
          <w:sz w:val="28"/>
        </w:rPr>
        <w:t>
      3. Қазақстан Республикасының заңнамасына сәйкес нотариаттық куәландыруға немесе міндетті мемлекеттік тіркеуге жататын мәмілелерді және тізбесін уәкілетті орган бекітетін мәмілелерді қоспағанда, мынадай жағдайлар орындалған кезде:</w:t>
      </w:r>
    </w:p>
    <w:bookmarkEnd w:id="333"/>
    <w:bookmarkStart w:name="z388" w:id="334"/>
    <w:p>
      <w:pPr>
        <w:spacing w:after="0"/>
        <w:ind w:left="0"/>
        <w:jc w:val="both"/>
      </w:pPr>
      <w:r>
        <w:rPr>
          <w:rFonts w:ascii="Times New Roman"/>
          <w:b w:val="false"/>
          <w:i w:val="false"/>
          <w:color w:val="000000"/>
          <w:sz w:val="28"/>
        </w:rPr>
        <w:t>
      1) мәміле тараптары арасында өзара мәмілелер жасау кезінде жай электрондық қолтаңбаны пайдалану туралы жазбаша нысанда келісімге қол жеткізілсе;</w:t>
      </w:r>
    </w:p>
    <w:bookmarkEnd w:id="334"/>
    <w:bookmarkStart w:name="z389" w:id="335"/>
    <w:p>
      <w:pPr>
        <w:spacing w:after="0"/>
        <w:ind w:left="0"/>
        <w:jc w:val="both"/>
      </w:pPr>
      <w:r>
        <w:rPr>
          <w:rFonts w:ascii="Times New Roman"/>
          <w:b w:val="false"/>
          <w:i w:val="false"/>
          <w:color w:val="000000"/>
          <w:sz w:val="28"/>
        </w:rPr>
        <w:t>
      2) мәміле тараптары жазбаша нысандағы өзара келісіммен жай электрондық қолтаңба арқылы өзара жасалған мәмілелердің түпнұсқалығы мен жарамдылығын таныса, мәмілелерге қол қоюға өкілеттігі бар тұлғаның жай электрондық қолтаңбасы арқылы куәландырылған мәмілелердің қол қойылған қағаз жеткізгіштердегі құжаттармен мәні бірдей болады.</w:t>
      </w:r>
    </w:p>
    <w:bookmarkEnd w:id="335"/>
    <w:bookmarkStart w:name="z390" w:id="336"/>
    <w:p>
      <w:pPr>
        <w:spacing w:after="0"/>
        <w:ind w:left="0"/>
        <w:jc w:val="both"/>
      </w:pPr>
      <w:r>
        <w:rPr>
          <w:rFonts w:ascii="Times New Roman"/>
          <w:b w:val="false"/>
          <w:i w:val="false"/>
          <w:color w:val="000000"/>
          <w:sz w:val="28"/>
        </w:rPr>
        <w:t>
      Осы баптың талаптары пилоттық жоба шеңберінде 2026 жылғы 1 шілдеге дейін қолданылады.";</w:t>
      </w:r>
    </w:p>
    <w:bookmarkEnd w:id="336"/>
    <w:bookmarkStart w:name="z391" w:id="3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337"/>
    <w:bookmarkStart w:name="z392" w:id="338"/>
    <w:p>
      <w:pPr>
        <w:spacing w:after="0"/>
        <w:ind w:left="0"/>
        <w:jc w:val="both"/>
      </w:pPr>
      <w:r>
        <w:rPr>
          <w:rFonts w:ascii="Times New Roman"/>
          <w:b w:val="false"/>
          <w:i w:val="false"/>
          <w:color w:val="000000"/>
          <w:sz w:val="28"/>
        </w:rPr>
        <w:t>
      "22-бап. "Электрондық үкімет" архитектурасы</w:t>
      </w:r>
    </w:p>
    <w:bookmarkEnd w:id="338"/>
    <w:bookmarkStart w:name="z393" w:id="339"/>
    <w:p>
      <w:pPr>
        <w:spacing w:after="0"/>
        <w:ind w:left="0"/>
        <w:jc w:val="both"/>
      </w:pPr>
      <w:r>
        <w:rPr>
          <w:rFonts w:ascii="Times New Roman"/>
          <w:b w:val="false"/>
          <w:i w:val="false"/>
          <w:color w:val="000000"/>
          <w:sz w:val="28"/>
        </w:rPr>
        <w:t>
      "Электрондық үкімет" архитектурасын қалыптастыру, оның іске асырылуын мониторингтеу және дамыту "электрондық үкімет" архитектурасын қалыптастыру және оның іске асырылуын мониторингтеу қағидаларына сәйкес жүзеге асырылады.</w:t>
      </w:r>
    </w:p>
    <w:bookmarkEnd w:id="339"/>
    <w:bookmarkStart w:name="z394" w:id="340"/>
    <w:p>
      <w:pPr>
        <w:spacing w:after="0"/>
        <w:ind w:left="0"/>
        <w:jc w:val="both"/>
      </w:pPr>
      <w:r>
        <w:rPr>
          <w:rFonts w:ascii="Times New Roman"/>
          <w:b w:val="false"/>
          <w:i w:val="false"/>
          <w:color w:val="000000"/>
          <w:sz w:val="28"/>
        </w:rPr>
        <w:t>
      "Электрондық үкімет" архитектурасын дамыту ақпараттық-коммуникациялық технологиялар және ақпараттық қауіпсіздікті қамтамасыз ету саласындағы бірыңғай талаптар ескеріліп қамтамасыз етіледі.";</w:t>
      </w:r>
    </w:p>
    <w:bookmarkEnd w:id="340"/>
    <w:bookmarkStart w:name="z395" w:id="341"/>
    <w:p>
      <w:pPr>
        <w:spacing w:after="0"/>
        <w:ind w:left="0"/>
        <w:jc w:val="both"/>
      </w:pPr>
      <w:r>
        <w:rPr>
          <w:rFonts w:ascii="Times New Roman"/>
          <w:b w:val="false"/>
          <w:i w:val="false"/>
          <w:color w:val="000000"/>
          <w:sz w:val="28"/>
        </w:rPr>
        <w:t xml:space="preserve">
      9) 31-баптың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341"/>
    <w:bookmarkStart w:name="z396" w:id="342"/>
    <w:p>
      <w:pPr>
        <w:spacing w:after="0"/>
        <w:ind w:left="0"/>
        <w:jc w:val="both"/>
      </w:pPr>
      <w:r>
        <w:rPr>
          <w:rFonts w:ascii="Times New Roman"/>
          <w:b w:val="false"/>
          <w:i w:val="false"/>
          <w:color w:val="000000"/>
          <w:sz w:val="28"/>
        </w:rPr>
        <w:t>
      "2. Мемлекеттік органдар, мемлекеттік заңды тұлғалар, квазимемлекеттік сектор субъектілері "электрондық үкімет" архитектурасын қалыптастыру және оның іске асырылуын мониторингтеу қағидаларына сәйкес "электрондық үкіметтің" архитектуралық порталында ақпараттандыру объектілері туралы мәліметтерді және олардың техникалық құжаттамасының электрондық көшірмелерін орналастырады.</w:t>
      </w:r>
    </w:p>
    <w:bookmarkEnd w:id="342"/>
    <w:bookmarkStart w:name="z397" w:id="343"/>
    <w:p>
      <w:pPr>
        <w:spacing w:after="0"/>
        <w:ind w:left="0"/>
        <w:jc w:val="both"/>
      </w:pPr>
      <w:r>
        <w:rPr>
          <w:rFonts w:ascii="Times New Roman"/>
          <w:b w:val="false"/>
          <w:i w:val="false"/>
          <w:color w:val="000000"/>
          <w:sz w:val="28"/>
        </w:rPr>
        <w:t xml:space="preserve">
      Орналастыру талап етілетін ақпараттандыру объектісінің техникалық құжаттамасының тізбесі "электрондық үкімет" архитектурасын қалыптастыру және оның іске асырылуын мониторингтеу қағидаларында айқындалады."; </w:t>
      </w:r>
    </w:p>
    <w:bookmarkEnd w:id="343"/>
    <w:bookmarkStart w:name="z398" w:id="344"/>
    <w:p>
      <w:pPr>
        <w:spacing w:after="0"/>
        <w:ind w:left="0"/>
        <w:jc w:val="both"/>
      </w:pPr>
      <w:r>
        <w:rPr>
          <w:rFonts w:ascii="Times New Roman"/>
          <w:b w:val="false"/>
          <w:i w:val="false"/>
          <w:color w:val="000000"/>
          <w:sz w:val="28"/>
        </w:rPr>
        <w:t xml:space="preserve">
      10) 38-баптың 2-тармағының </w:t>
      </w:r>
      <w:r>
        <w:rPr>
          <w:rFonts w:ascii="Times New Roman"/>
          <w:b w:val="false"/>
          <w:i w:val="false"/>
          <w:color w:val="000000"/>
          <w:sz w:val="28"/>
        </w:rPr>
        <w:t xml:space="preserve">2) тармақшасы </w:t>
      </w:r>
      <w:r>
        <w:rPr>
          <w:rFonts w:ascii="Times New Roman"/>
          <w:b w:val="false"/>
          <w:i w:val="false"/>
          <w:color w:val="000000"/>
          <w:sz w:val="28"/>
        </w:rPr>
        <w:t>мынадай редакцияда жазылсын:</w:t>
      </w:r>
    </w:p>
    <w:bookmarkEnd w:id="344"/>
    <w:bookmarkStart w:name="z399" w:id="345"/>
    <w:p>
      <w:pPr>
        <w:spacing w:after="0"/>
        <w:ind w:left="0"/>
        <w:jc w:val="both"/>
      </w:pPr>
      <w:r>
        <w:rPr>
          <w:rFonts w:ascii="Times New Roman"/>
          <w:b w:val="false"/>
          <w:i w:val="false"/>
          <w:color w:val="000000"/>
          <w:sz w:val="28"/>
        </w:rPr>
        <w:t>
      "2) "электрондық үкімет" архитектурасын, сондай-ақ деректерді басқару жөніндегі талаптарды;";</w:t>
      </w:r>
    </w:p>
    <w:bookmarkEnd w:id="345"/>
    <w:bookmarkStart w:name="z400" w:id="346"/>
    <w:p>
      <w:pPr>
        <w:spacing w:after="0"/>
        <w:ind w:left="0"/>
        <w:jc w:val="both"/>
      </w:pPr>
      <w:r>
        <w:rPr>
          <w:rFonts w:ascii="Times New Roman"/>
          <w:b w:val="false"/>
          <w:i w:val="false"/>
          <w:color w:val="000000"/>
          <w:sz w:val="28"/>
        </w:rPr>
        <w:t xml:space="preserve">
      11) 60-баптың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346"/>
    <w:bookmarkStart w:name="z401" w:id="347"/>
    <w:p>
      <w:pPr>
        <w:spacing w:after="0"/>
        <w:ind w:left="0"/>
        <w:jc w:val="both"/>
      </w:pPr>
      <w:r>
        <w:rPr>
          <w:rFonts w:ascii="Times New Roman"/>
          <w:b w:val="false"/>
          <w:i w:val="false"/>
          <w:color w:val="000000"/>
          <w:sz w:val="28"/>
        </w:rPr>
        <w:t>
      "4. Қазақстан Республикасының арнаулы мемлекеттік органын қоспағанда, бюджеттік бағдарламалар әкімшілері ақпараттандыру саласындағы тауарларды, жұмыстар мен көрсетілетін қызметтерді мемлекеттік сатып алуға арналған шығыстардың есеп-қисаптарын мемлекеттік жоспарлаудың ақпараттық жүйесіне орналастырады.".</w:t>
      </w:r>
    </w:p>
    <w:bookmarkEnd w:id="347"/>
    <w:bookmarkStart w:name="z402" w:id="348"/>
    <w:p>
      <w:pPr>
        <w:spacing w:after="0"/>
        <w:ind w:left="0"/>
        <w:jc w:val="both"/>
      </w:pPr>
      <w:r>
        <w:rPr>
          <w:rFonts w:ascii="Times New Roman"/>
          <w:b w:val="false"/>
          <w:i w:val="false"/>
          <w:color w:val="000000"/>
          <w:sz w:val="28"/>
        </w:rPr>
        <w:t xml:space="preserve">
      36.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48"/>
    <w:bookmarkStart w:name="z403" w:id="3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7-2) және 7-3) тармақшалармен толықтырылсын:</w:t>
      </w:r>
    </w:p>
    <w:bookmarkEnd w:id="349"/>
    <w:bookmarkStart w:name="z404" w:id="350"/>
    <w:p>
      <w:pPr>
        <w:spacing w:after="0"/>
        <w:ind w:left="0"/>
        <w:jc w:val="both"/>
      </w:pPr>
      <w:r>
        <w:rPr>
          <w:rFonts w:ascii="Times New Roman"/>
          <w:b w:val="false"/>
          <w:i w:val="false"/>
          <w:color w:val="000000"/>
          <w:sz w:val="28"/>
        </w:rPr>
        <w:t>
      "7-2) алаяқтық белгілері бар төлем транзакциясы – алдау немесе сенімді теріс пайдалану арқылы клиенттің ақшасын жымқыруға бағытталған үшінші бір тұлғалардың әрекеттері нәтижесінде жүзеге асырылған төлем және (немесе) ақша аударымы (осындай төлемді және (немесе) ақша аударымын жасауға әрекеттенуді, орындалу процесіндегі төлемді және (немесе) ақша аударымын қоса алғанда);</w:t>
      </w:r>
    </w:p>
    <w:bookmarkEnd w:id="350"/>
    <w:bookmarkStart w:name="z405" w:id="351"/>
    <w:p>
      <w:pPr>
        <w:spacing w:after="0"/>
        <w:ind w:left="0"/>
        <w:jc w:val="both"/>
      </w:pPr>
      <w:r>
        <w:rPr>
          <w:rFonts w:ascii="Times New Roman"/>
          <w:b w:val="false"/>
          <w:i w:val="false"/>
          <w:color w:val="000000"/>
          <w:sz w:val="28"/>
        </w:rPr>
        <w:t>
      7-3) алаяқтық белгілері бар төлем транзакциялары бойынша деректер алмасу орталығы (бұдан әрі – антифрод-орталық) – Қазақстан Республикасы Ұлттық Банкінің алаяқтық белгілері бар төлем транзакцияларын болғызбауға бағытталған шараларды жүзеге асыратын заңды тұлғасы;";</w:t>
      </w:r>
    </w:p>
    <w:bookmarkEnd w:id="351"/>
    <w:bookmarkStart w:name="z406" w:id="352"/>
    <w:p>
      <w:pPr>
        <w:spacing w:after="0"/>
        <w:ind w:left="0"/>
        <w:jc w:val="both"/>
      </w:pPr>
      <w:r>
        <w:rPr>
          <w:rFonts w:ascii="Times New Roman"/>
          <w:b w:val="false"/>
          <w:i w:val="false"/>
          <w:color w:val="000000"/>
          <w:sz w:val="28"/>
        </w:rPr>
        <w:t>
      2) мынадай мазмұндағы 25-1-баппен толықтырылсын:</w:t>
      </w:r>
    </w:p>
    <w:bookmarkEnd w:id="352"/>
    <w:bookmarkStart w:name="z407" w:id="353"/>
    <w:p>
      <w:pPr>
        <w:spacing w:after="0"/>
        <w:ind w:left="0"/>
        <w:jc w:val="both"/>
      </w:pPr>
      <w:r>
        <w:rPr>
          <w:rFonts w:ascii="Times New Roman"/>
          <w:b w:val="false"/>
          <w:i w:val="false"/>
          <w:color w:val="000000"/>
          <w:sz w:val="28"/>
        </w:rPr>
        <w:t>
      "25-1-бап. Антифрод-орталық</w:t>
      </w:r>
    </w:p>
    <w:bookmarkEnd w:id="353"/>
    <w:bookmarkStart w:name="z408" w:id="354"/>
    <w:p>
      <w:pPr>
        <w:spacing w:after="0"/>
        <w:ind w:left="0"/>
        <w:jc w:val="both"/>
      </w:pPr>
      <w:r>
        <w:rPr>
          <w:rFonts w:ascii="Times New Roman"/>
          <w:b w:val="false"/>
          <w:i w:val="false"/>
          <w:color w:val="000000"/>
          <w:sz w:val="28"/>
        </w:rPr>
        <w:t>
      1. Антифрод-орталық:</w:t>
      </w:r>
    </w:p>
    <w:bookmarkEnd w:id="354"/>
    <w:bookmarkStart w:name="z409" w:id="355"/>
    <w:p>
      <w:pPr>
        <w:spacing w:after="0"/>
        <w:ind w:left="0"/>
        <w:jc w:val="both"/>
      </w:pPr>
      <w:r>
        <w:rPr>
          <w:rFonts w:ascii="Times New Roman"/>
          <w:b w:val="false"/>
          <w:i w:val="false"/>
          <w:color w:val="000000"/>
          <w:sz w:val="28"/>
        </w:rPr>
        <w:t>
      1) қаржы ұйымдарынан, төлем ұйымдарынан, ұялы байланыс операторларынан және қылмыстық қудалау органдарынан келіп түскен, алаяқтық белгілері бар төлем транзакциялары бойынша оқиғалар мен әрекеттенулер туралы мәліметтерді жинауды, шоғырландыруды және сақтауды жүзеге асырады;</w:t>
      </w:r>
    </w:p>
    <w:bookmarkEnd w:id="355"/>
    <w:bookmarkStart w:name="z410" w:id="356"/>
    <w:p>
      <w:pPr>
        <w:spacing w:after="0"/>
        <w:ind w:left="0"/>
        <w:jc w:val="both"/>
      </w:pPr>
      <w:r>
        <w:rPr>
          <w:rFonts w:ascii="Times New Roman"/>
          <w:b w:val="false"/>
          <w:i w:val="false"/>
          <w:color w:val="000000"/>
          <w:sz w:val="28"/>
        </w:rPr>
        <w:t>
      2) белгіленген өлшемшарттарға сәйкес алаяқтық белгілері бар төлем транзакцияларына жатқызылған, қаржы ұйымдарына, төлем ұйымдарына, ұялы байланыс операторларына, қылмыстық қудалау органдарына қажетті, төлемдер және (немесе) ақша аударымдары жөніндегі деректерді өңдейді және талдайды;</w:t>
      </w:r>
    </w:p>
    <w:bookmarkEnd w:id="356"/>
    <w:bookmarkStart w:name="z411" w:id="357"/>
    <w:p>
      <w:pPr>
        <w:spacing w:after="0"/>
        <w:ind w:left="0"/>
        <w:jc w:val="both"/>
      </w:pPr>
      <w:r>
        <w:rPr>
          <w:rFonts w:ascii="Times New Roman"/>
          <w:b w:val="false"/>
          <w:i w:val="false"/>
          <w:color w:val="000000"/>
          <w:sz w:val="28"/>
        </w:rPr>
        <w:t>
      3) алаяқтық белгілері бар төлем операцияларын болғызбау үшін қажетті ақпаратты, оның ішінде қатерлер, осал тұстар, оқиғалардың туындауының алғышарттары, сондай-ақ олардың алдын алу және зардаптарын жою әдістері туралы ақпаратты қаржы ұйымдарына, төлем ұйымдарына, ұялы байланыс операторларына, қылмыстық қудалау органдарына ұсынады;</w:t>
      </w:r>
    </w:p>
    <w:bookmarkEnd w:id="357"/>
    <w:bookmarkStart w:name="z412" w:id="358"/>
    <w:p>
      <w:pPr>
        <w:spacing w:after="0"/>
        <w:ind w:left="0"/>
        <w:jc w:val="both"/>
      </w:pPr>
      <w:r>
        <w:rPr>
          <w:rFonts w:ascii="Times New Roman"/>
          <w:b w:val="false"/>
          <w:i w:val="false"/>
          <w:color w:val="000000"/>
          <w:sz w:val="28"/>
        </w:rPr>
        <w:t>
      4) қызметтік, коммерциялық, банктік немесе заңмен қорғалатын өзге де құпияны құрайтын, өз қызметі процесінде алынған ақпаратты, мәліметтер мен құжаттарды сақтаудың, қорғаудың тиісті режимін және олардың сақталуын қамтамасыз етеді;</w:t>
      </w:r>
    </w:p>
    <w:bookmarkEnd w:id="358"/>
    <w:bookmarkStart w:name="z413" w:id="359"/>
    <w:p>
      <w:pPr>
        <w:spacing w:after="0"/>
        <w:ind w:left="0"/>
        <w:jc w:val="both"/>
      </w:pPr>
      <w:r>
        <w:rPr>
          <w:rFonts w:ascii="Times New Roman"/>
          <w:b w:val="false"/>
          <w:i w:val="false"/>
          <w:color w:val="000000"/>
          <w:sz w:val="28"/>
        </w:rPr>
        <w:t>
      5) Қазақстан Республикасының заңдарына сәйкес Қазақстан Республикасының Ұлттық Банкі айқындаған өзге де функцияларды орындайды.</w:t>
      </w:r>
    </w:p>
    <w:bookmarkEnd w:id="359"/>
    <w:bookmarkStart w:name="z414" w:id="360"/>
    <w:p>
      <w:pPr>
        <w:spacing w:after="0"/>
        <w:ind w:left="0"/>
        <w:jc w:val="both"/>
      </w:pPr>
      <w:r>
        <w:rPr>
          <w:rFonts w:ascii="Times New Roman"/>
          <w:b w:val="false"/>
          <w:i w:val="false"/>
          <w:color w:val="000000"/>
          <w:sz w:val="28"/>
        </w:rPr>
        <w:t>
      2. Қаржы ұйымы, төлем ұйымы төлемді және (немесе) ақша аударымын (осындай төлемді және (немесе) ақша аударымын жасауға әрекеттенуді, орындалу процесіндегі төлемді және (немесе) ақша аударымын қоса алғанда):</w:t>
      </w:r>
    </w:p>
    <w:bookmarkEnd w:id="360"/>
    <w:bookmarkStart w:name="z415" w:id="361"/>
    <w:p>
      <w:pPr>
        <w:spacing w:after="0"/>
        <w:ind w:left="0"/>
        <w:jc w:val="both"/>
      </w:pPr>
      <w:r>
        <w:rPr>
          <w:rFonts w:ascii="Times New Roman"/>
          <w:b w:val="false"/>
          <w:i w:val="false"/>
          <w:color w:val="000000"/>
          <w:sz w:val="28"/>
        </w:rPr>
        <w:t>
      1) егер алаяқтық белгілері бар төлем транзакциясын анықтағаны туралы клиенттің өтініші болса;</w:t>
      </w:r>
    </w:p>
    <w:bookmarkEnd w:id="361"/>
    <w:bookmarkStart w:name="z416" w:id="362"/>
    <w:p>
      <w:pPr>
        <w:spacing w:after="0"/>
        <w:ind w:left="0"/>
        <w:jc w:val="both"/>
      </w:pPr>
      <w:r>
        <w:rPr>
          <w:rFonts w:ascii="Times New Roman"/>
          <w:b w:val="false"/>
          <w:i w:val="false"/>
          <w:color w:val="000000"/>
          <w:sz w:val="28"/>
        </w:rPr>
        <w:t>
      2) егер қылмыстық қудалау органынан расталған ақпарат болса;</w:t>
      </w:r>
    </w:p>
    <w:bookmarkEnd w:id="362"/>
    <w:bookmarkStart w:name="z417" w:id="363"/>
    <w:p>
      <w:pPr>
        <w:spacing w:after="0"/>
        <w:ind w:left="0"/>
        <w:jc w:val="both"/>
      </w:pPr>
      <w:r>
        <w:rPr>
          <w:rFonts w:ascii="Times New Roman"/>
          <w:b w:val="false"/>
          <w:i w:val="false"/>
          <w:color w:val="000000"/>
          <w:sz w:val="28"/>
        </w:rPr>
        <w:t xml:space="preserve">
      3) егер қаржы ұйымының, төлем ұйымының ішкі құжаттарына сәйкес осындай негіздер болса; </w:t>
      </w:r>
    </w:p>
    <w:bookmarkEnd w:id="363"/>
    <w:bookmarkStart w:name="z418" w:id="364"/>
    <w:p>
      <w:pPr>
        <w:spacing w:after="0"/>
        <w:ind w:left="0"/>
        <w:jc w:val="both"/>
      </w:pPr>
      <w:r>
        <w:rPr>
          <w:rFonts w:ascii="Times New Roman"/>
          <w:b w:val="false"/>
          <w:i w:val="false"/>
          <w:color w:val="000000"/>
          <w:sz w:val="28"/>
        </w:rPr>
        <w:t>
      4) егер төлемнің және (немесе) ақша аударымының бенефициары алаяқтық белгілері бар төлем транзакциясын жүзеге асыру оқиғалары мен әрекеттену туралы дерекқорда болса, алаяқтық белгілері бар төлем транзакциясы деп таниды.</w:t>
      </w:r>
    </w:p>
    <w:bookmarkEnd w:id="364"/>
    <w:bookmarkStart w:name="z419" w:id="365"/>
    <w:p>
      <w:pPr>
        <w:spacing w:after="0"/>
        <w:ind w:left="0"/>
        <w:jc w:val="both"/>
      </w:pPr>
      <w:r>
        <w:rPr>
          <w:rFonts w:ascii="Times New Roman"/>
          <w:b w:val="false"/>
          <w:i w:val="false"/>
          <w:color w:val="000000"/>
          <w:sz w:val="28"/>
        </w:rPr>
        <w:t>
      3. Антифрод-орталықтың қызметін жүзеге асыру және антифрод-орталықтың антифрод-орталық қызметіне қатысатын тұлғалармен өзара іс-қимыл тәртібіне қойылатын талаптар Қазақстан Республикасы Ұлттық Банкінің нормативтік құқықтық актісінде белгіленеді.</w:t>
      </w:r>
    </w:p>
    <w:bookmarkEnd w:id="365"/>
    <w:bookmarkStart w:name="z420" w:id="366"/>
    <w:p>
      <w:pPr>
        <w:spacing w:after="0"/>
        <w:ind w:left="0"/>
        <w:jc w:val="both"/>
      </w:pPr>
      <w:r>
        <w:rPr>
          <w:rFonts w:ascii="Times New Roman"/>
          <w:b w:val="false"/>
          <w:i w:val="false"/>
          <w:color w:val="000000"/>
          <w:sz w:val="28"/>
        </w:rPr>
        <w:t>
      Қаржы ұйымдары, төлем ұйымдары, ұялы байланыс операторлары, қылмыстық қудалау органдары, Қазақстан Республикасының Ұлттық Банкі және қаржы нарығы мен қаржы ұйымдарын реттеу, бақылау және қадағалау жөніндегі уәкілетті орган антифрод-орталықтың қызметіне қатысатын тұлғалар болып табылады.</w:t>
      </w:r>
    </w:p>
    <w:bookmarkEnd w:id="366"/>
    <w:bookmarkStart w:name="z421" w:id="367"/>
    <w:p>
      <w:pPr>
        <w:spacing w:after="0"/>
        <w:ind w:left="0"/>
        <w:jc w:val="both"/>
      </w:pPr>
      <w:r>
        <w:rPr>
          <w:rFonts w:ascii="Times New Roman"/>
          <w:b w:val="false"/>
          <w:i w:val="false"/>
          <w:color w:val="000000"/>
          <w:sz w:val="28"/>
        </w:rPr>
        <w:t>
      4. Қылмыстық қудалау органы антифрод-орталықтан алаяқтық белгілері бар төлем транзакциясы жөніндегі хабарды (ақпаратты) алған кезден бастап үш жұмыс күні ішінде қаржы ұйымдарын, төлем ұйымдарын төлемді және (немесе) ақша аударымын жүзеге асырудан бас тарту үшін негіздердің бар екені және төлемді одан әрі тоқтата тұру не төлемді және (немесе) ақша аударымын қайта бастауға негіздердің жоқтығы туралы хабардар ету қажеттілігі туралы антифрод-орталыққа хабарлайды. Қылмыстық қудалау органы үш жұмыс күні ішінде одан әрі іс-қимыл жасау жөнінде хабарламаған жағдайда, қаржы ұйымдары, төлем ұйымдары, егер Қазақстан Республикасының заңдарында көзделген, осы төлемді және (немесе) ақша аударымын жүзеге асыруға кедергі келтіретін өзге де негіздер болмаса, осы төлемді және (немесе) ақша аударымын жүзеге асырады.</w:t>
      </w:r>
    </w:p>
    <w:bookmarkEnd w:id="367"/>
    <w:bookmarkStart w:name="z422" w:id="368"/>
    <w:p>
      <w:pPr>
        <w:spacing w:after="0"/>
        <w:ind w:left="0"/>
        <w:jc w:val="both"/>
      </w:pPr>
      <w:r>
        <w:rPr>
          <w:rFonts w:ascii="Times New Roman"/>
          <w:b w:val="false"/>
          <w:i w:val="false"/>
          <w:color w:val="000000"/>
          <w:sz w:val="28"/>
        </w:rPr>
        <w:t>
      5. Қаржы ұйымы, төлем ұйымы алаяқтық белгілері бар төлем транзакциясы анықталған кезде мынадай әрекеттерді жүзеге асырады:</w:t>
      </w:r>
    </w:p>
    <w:bookmarkEnd w:id="368"/>
    <w:bookmarkStart w:name="z423" w:id="369"/>
    <w:p>
      <w:pPr>
        <w:spacing w:after="0"/>
        <w:ind w:left="0"/>
        <w:jc w:val="both"/>
      </w:pPr>
      <w:r>
        <w:rPr>
          <w:rFonts w:ascii="Times New Roman"/>
          <w:b w:val="false"/>
          <w:i w:val="false"/>
          <w:color w:val="000000"/>
          <w:sz w:val="28"/>
        </w:rPr>
        <w:t>
      1) нұсқаудың орындалуын тоқтата тұрады және (немесе) ақша сомасын үш жұмыс күнінен аспайтын мерзімге бұғаттайды;</w:t>
      </w:r>
    </w:p>
    <w:bookmarkEnd w:id="369"/>
    <w:bookmarkStart w:name="z424" w:id="370"/>
    <w:p>
      <w:pPr>
        <w:spacing w:after="0"/>
        <w:ind w:left="0"/>
        <w:jc w:val="both"/>
      </w:pPr>
      <w:r>
        <w:rPr>
          <w:rFonts w:ascii="Times New Roman"/>
          <w:b w:val="false"/>
          <w:i w:val="false"/>
          <w:color w:val="000000"/>
          <w:sz w:val="28"/>
        </w:rPr>
        <w:t>
      2) клиентпен жасалған шартта белгіленген тәртіппен клиентке себептері мен негіздерін көрсете отырып, нұсқауды орындауды тоқтата тұру және (немесе) төлемді және (немесе) ақша аударымын бұғаттау туралы ақпарат береді;</w:t>
      </w:r>
    </w:p>
    <w:bookmarkEnd w:id="370"/>
    <w:bookmarkStart w:name="z425" w:id="371"/>
    <w:p>
      <w:pPr>
        <w:spacing w:after="0"/>
        <w:ind w:left="0"/>
        <w:jc w:val="both"/>
      </w:pPr>
      <w:r>
        <w:rPr>
          <w:rFonts w:ascii="Times New Roman"/>
          <w:b w:val="false"/>
          <w:i w:val="false"/>
          <w:color w:val="000000"/>
          <w:sz w:val="28"/>
        </w:rPr>
        <w:t>
      3) кейін Қазақстан Республикасының заңдарында белгіленген іс-шараларды жүргізу үшін қылмыстық қудалау органына алаяқтық белгілері бар төлем транзакциясы бойынша ақпаратты жіберу үшін антифрод-орталыққа хабарлама жібереді;</w:t>
      </w:r>
    </w:p>
    <w:bookmarkEnd w:id="371"/>
    <w:bookmarkStart w:name="z426" w:id="372"/>
    <w:p>
      <w:pPr>
        <w:spacing w:after="0"/>
        <w:ind w:left="0"/>
        <w:jc w:val="both"/>
      </w:pPr>
      <w:r>
        <w:rPr>
          <w:rFonts w:ascii="Times New Roman"/>
          <w:b w:val="false"/>
          <w:i w:val="false"/>
          <w:color w:val="000000"/>
          <w:sz w:val="28"/>
        </w:rPr>
        <w:t>
      4) үш жұмыс күні өткеннен кейін қылмыстық қудалау органының төлемді және (немесе) ақша аударымын одан әрі тоқтата тұру туралы не мұндай төлемді және (немесе) ақша аударымын тоқтата тұру қажеттілігінің жоқ екендігі туралы шешімі алынбаған жағдайда, егер Қазақстан Республикасының заңдарында көзделген, осы төлемді және (немесе) ақша аударымын жасауға кедергі келтіретін өзге де негіздер болмаса, осы төлемді және (немесе) ақша аударымын жүзеге асырады.</w:t>
      </w:r>
    </w:p>
    <w:bookmarkEnd w:id="372"/>
    <w:bookmarkStart w:name="z427" w:id="373"/>
    <w:p>
      <w:pPr>
        <w:spacing w:after="0"/>
        <w:ind w:left="0"/>
        <w:jc w:val="both"/>
      </w:pPr>
      <w:r>
        <w:rPr>
          <w:rFonts w:ascii="Times New Roman"/>
          <w:b w:val="false"/>
          <w:i w:val="false"/>
          <w:color w:val="000000"/>
          <w:sz w:val="28"/>
        </w:rPr>
        <w:t>
      6. Қаржы ұйымдары, төлем ұйымдары антифрод-орталықтан алаяқтық белгілері бар төлем транзакцияларына қатысы бар адамдар туралы ақпарат алған кезде Қазақстан Республикасы Ұлттық Банкінің нормативтік құқықтық актісінде айқындалған мерзімдерде және тәртіппен нұсқауларды орындаудан бас тартады немесе тоқтата тұрады.</w:t>
      </w:r>
    </w:p>
    <w:bookmarkEnd w:id="373"/>
    <w:bookmarkStart w:name="z428" w:id="374"/>
    <w:p>
      <w:pPr>
        <w:spacing w:after="0"/>
        <w:ind w:left="0"/>
        <w:jc w:val="both"/>
      </w:pPr>
      <w:r>
        <w:rPr>
          <w:rFonts w:ascii="Times New Roman"/>
          <w:b w:val="false"/>
          <w:i w:val="false"/>
          <w:color w:val="000000"/>
          <w:sz w:val="28"/>
        </w:rPr>
        <w:t>
      7. Антифрод-орталық және антифрод-орталықтың қызметіне қатысатын тұлғалар Қазақстан Республикасының заңдарында белгіленген жауаптылықта болады.</w:t>
      </w:r>
    </w:p>
    <w:bookmarkEnd w:id="374"/>
    <w:bookmarkStart w:name="z429" w:id="375"/>
    <w:p>
      <w:pPr>
        <w:spacing w:after="0"/>
        <w:ind w:left="0"/>
        <w:jc w:val="both"/>
      </w:pPr>
      <w:r>
        <w:rPr>
          <w:rFonts w:ascii="Times New Roman"/>
          <w:b w:val="false"/>
          <w:i w:val="false"/>
          <w:color w:val="000000"/>
          <w:sz w:val="28"/>
        </w:rPr>
        <w:t>
      8. Қаржы ұйымдары, төлем ұйымдары алаяқтық белгілері бар төлем транзакцияларын жүзеге асырудың барлық оқиғалары және (немесе) әрекеттенулер туралы ақпаратты Қазақстан Республикасы Ұлттық Банкінің нормативтік құқықтық актісінде айқындалған нысан бойынша, мерзімдерде және тәртіппен антифрод-орталыққа жіберуге міндетті.</w:t>
      </w:r>
    </w:p>
    <w:bookmarkEnd w:id="375"/>
    <w:bookmarkStart w:name="z430" w:id="376"/>
    <w:p>
      <w:pPr>
        <w:spacing w:after="0"/>
        <w:ind w:left="0"/>
        <w:jc w:val="both"/>
      </w:pPr>
      <w:r>
        <w:rPr>
          <w:rFonts w:ascii="Times New Roman"/>
          <w:b w:val="false"/>
          <w:i w:val="false"/>
          <w:color w:val="000000"/>
          <w:sz w:val="28"/>
        </w:rPr>
        <w:t>
      9. Антифрод-орталық қылмыстық қудалау органдарына алаяқтық белгілері бар төлем транзакциялары бойынша деректерді, оның ішінде Қазақстан Республикасының заңдарына сәйкес банктік және заңмен қорғалатын өзге де құпияға жататын деректерді беруге құқылы.</w:t>
      </w:r>
    </w:p>
    <w:bookmarkEnd w:id="376"/>
    <w:bookmarkStart w:name="z431" w:id="377"/>
    <w:p>
      <w:pPr>
        <w:spacing w:after="0"/>
        <w:ind w:left="0"/>
        <w:jc w:val="both"/>
      </w:pPr>
      <w:r>
        <w:rPr>
          <w:rFonts w:ascii="Times New Roman"/>
          <w:b w:val="false"/>
          <w:i w:val="false"/>
          <w:color w:val="000000"/>
          <w:sz w:val="28"/>
        </w:rPr>
        <w:t>
      10. Антифрод-орталық алаяқтық белгілері бар төлем транзакциясын жүзеге асыру оқиғалары мен әрекеттену туралы дерекқорды қалыптастыруды және жүргізуді жүзеге асырады, оларға антифрод-орталықтың қызметіне қатысатын тұлғалардың Қазақстан Республикасы Ұлттық Банкінің нормативтік құқықтық актісінде айқындалған тәртіппен нақты уақыт режимінде қол жеткізуін ұсынады.</w:t>
      </w:r>
    </w:p>
    <w:bookmarkEnd w:id="377"/>
    <w:bookmarkStart w:name="z432" w:id="378"/>
    <w:p>
      <w:pPr>
        <w:spacing w:after="0"/>
        <w:ind w:left="0"/>
        <w:jc w:val="both"/>
      </w:pPr>
      <w:r>
        <w:rPr>
          <w:rFonts w:ascii="Times New Roman"/>
          <w:b w:val="false"/>
          <w:i w:val="false"/>
          <w:color w:val="000000"/>
          <w:sz w:val="28"/>
        </w:rPr>
        <w:t>
      11. Антифрод-орталық клиенттің келісімінсіз қаржы ұйымдарымен, төлем ұйымдарымен, ұялы байланыс операторларымен, қылмыстық қудалау органдарымен деректер алмасуды, клиент-жеке тұлға, оның жеке сәйкестендіру нөмірі, банктік шотының және (немесе) төлем карточкасының нөмірі, ұялы байланыстың абоненттік нөмірі, жеке басын куәландыратын құжаты туралы мәліметтерді және клиентті және оның қатысуымен болатын төлемдерді және (немесе) ақша аударымдарын сәйкестендіру үшін қажетті басқа да мәліметтерді қамтитын, алаяқтық белгілері бар төлем транзакциялары бойынша деректерді өңдеуді жүзеге асырады.";</w:t>
      </w:r>
    </w:p>
    <w:bookmarkEnd w:id="378"/>
    <w:bookmarkStart w:name="z433" w:id="379"/>
    <w:p>
      <w:pPr>
        <w:spacing w:after="0"/>
        <w:ind w:left="0"/>
        <w:jc w:val="both"/>
      </w:pPr>
      <w:r>
        <w:rPr>
          <w:rFonts w:ascii="Times New Roman"/>
          <w:b w:val="false"/>
          <w:i w:val="false"/>
          <w:color w:val="000000"/>
          <w:sz w:val="28"/>
        </w:rPr>
        <w:t xml:space="preserve">
      3) 50-баптың </w:t>
      </w:r>
      <w:r>
        <w:rPr>
          <w:rFonts w:ascii="Times New Roman"/>
          <w:b w:val="false"/>
          <w:i w:val="false"/>
          <w:color w:val="000000"/>
          <w:sz w:val="28"/>
        </w:rPr>
        <w:t>4-тармағындағы</w:t>
      </w:r>
      <w:r>
        <w:rPr>
          <w:rFonts w:ascii="Times New Roman"/>
          <w:b w:val="false"/>
          <w:i w:val="false"/>
          <w:color w:val="000000"/>
          <w:sz w:val="28"/>
        </w:rPr>
        <w:t xml:space="preserve"> "қылмыстық жолмен" деген сөздер "төлемдер және төлем жүйелері, қылмыстық жолмен" деген сөздермен ауыстырылсын.</w:t>
      </w:r>
    </w:p>
    <w:bookmarkEnd w:id="379"/>
    <w:bookmarkStart w:name="z434" w:id="380"/>
    <w:p>
      <w:pPr>
        <w:spacing w:after="0"/>
        <w:ind w:left="0"/>
        <w:jc w:val="both"/>
      </w:pPr>
      <w:r>
        <w:rPr>
          <w:rFonts w:ascii="Times New Roman"/>
          <w:b w:val="false"/>
          <w:i w:val="false"/>
          <w:color w:val="000000"/>
          <w:sz w:val="28"/>
        </w:rPr>
        <w:t xml:space="preserve">
      37.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0"/>
    <w:bookmarkStart w:name="z435" w:id="381"/>
    <w:p>
      <w:pPr>
        <w:spacing w:after="0"/>
        <w:ind w:left="0"/>
        <w:jc w:val="both"/>
      </w:pPr>
      <w:r>
        <w:rPr>
          <w:rFonts w:ascii="Times New Roman"/>
          <w:b w:val="false"/>
          <w:i w:val="false"/>
          <w:color w:val="000000"/>
          <w:sz w:val="28"/>
        </w:rPr>
        <w:t xml:space="preserve">
      26-баптың 2-тармағы бірінші бөлігі </w:t>
      </w:r>
      <w:r>
        <w:rPr>
          <w:rFonts w:ascii="Times New Roman"/>
          <w:b w:val="false"/>
          <w:i w:val="false"/>
          <w:color w:val="000000"/>
          <w:sz w:val="28"/>
        </w:rPr>
        <w:t>26) тармақшасының</w:t>
      </w:r>
      <w:r>
        <w:rPr>
          <w:rFonts w:ascii="Times New Roman"/>
          <w:b w:val="false"/>
          <w:i w:val="false"/>
          <w:color w:val="000000"/>
          <w:sz w:val="28"/>
        </w:rPr>
        <w:t xml:space="preserve"> бірінші бөлігі "1 және 2-тармақтарында" деген сөздерден кейін ", "Байланыс туралы" Қазақстан Республикасының Заңы </w:t>
      </w:r>
      <w:r>
        <w:rPr>
          <w:rFonts w:ascii="Times New Roman"/>
          <w:b w:val="false"/>
          <w:i w:val="false"/>
          <w:color w:val="000000"/>
          <w:sz w:val="28"/>
        </w:rPr>
        <w:t>29-бабының</w:t>
      </w:r>
      <w:r>
        <w:rPr>
          <w:rFonts w:ascii="Times New Roman"/>
          <w:b w:val="false"/>
          <w:i w:val="false"/>
          <w:color w:val="000000"/>
          <w:sz w:val="28"/>
        </w:rPr>
        <w:t xml:space="preserve"> 6-1-тармағында" деген сөздермен толықтырылсын.</w:t>
      </w:r>
    </w:p>
    <w:bookmarkEnd w:id="381"/>
    <w:bookmarkStart w:name="z436" w:id="382"/>
    <w:p>
      <w:pPr>
        <w:spacing w:after="0"/>
        <w:ind w:left="0"/>
        <w:jc w:val="both"/>
      </w:pPr>
      <w:r>
        <w:rPr>
          <w:rFonts w:ascii="Times New Roman"/>
          <w:b w:val="false"/>
          <w:i w:val="false"/>
          <w:color w:val="000000"/>
          <w:sz w:val="28"/>
        </w:rPr>
        <w:t xml:space="preserve">
      38. "Өнеркәсіптік саясат туралы" 2021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24-баптың</w:t>
      </w:r>
      <w:r>
        <w:rPr>
          <w:rFonts w:ascii="Times New Roman"/>
          <w:b w:val="false"/>
          <w:i w:val="false"/>
          <w:color w:val="000000"/>
          <w:sz w:val="28"/>
        </w:rPr>
        <w:t xml:space="preserve"> екінші бөлігі мынадай редакцияда жазылсын:</w:t>
      </w:r>
    </w:p>
    <w:bookmarkStart w:name="z438" w:id="383"/>
    <w:p>
      <w:pPr>
        <w:spacing w:after="0"/>
        <w:ind w:left="0"/>
        <w:jc w:val="both"/>
      </w:pPr>
      <w:r>
        <w:rPr>
          <w:rFonts w:ascii="Times New Roman"/>
          <w:b w:val="false"/>
          <w:i w:val="false"/>
          <w:color w:val="000000"/>
          <w:sz w:val="28"/>
        </w:rPr>
        <w:t>
      "Тиісті саланы технологиялық болжамдауды жүзеге асыру, нысаналы технологиялық бағдарламаны әзірлеуге және іске асыруға жәрдемдесу, әлемдік технологиялық трендтерді мониторингтеу, жеделдетілген технологиялық даму үшін ағымдағы жағдайлар мен бәсекелестік артықшылықтарды, сондай-ақ жеке кәсіпкерлік субъектілерінің қажеттіліктері мен мүдделілігін айқындау, тиісті саланың кәсіпкерлік субъектілері арасында инновациялық қызметтің үздік практикалары мен тәжірибесін таратуға жәрдемдесу, Қазақстан Республикасына шетелдік инвестицияларды тарту мақсатында халықаралық ынтымақтастықты жүзеге асыру технологиялық құзыреттердің салалық орталықтарының негізгі міндеттері болып табылады.".</w:t>
      </w:r>
    </w:p>
    <w:bookmarkEnd w:id="383"/>
    <w:bookmarkStart w:name="z439" w:id="384"/>
    <w:p>
      <w:pPr>
        <w:spacing w:after="0"/>
        <w:ind w:left="0"/>
        <w:jc w:val="both"/>
      </w:pPr>
      <w:r>
        <w:rPr>
          <w:rFonts w:ascii="Times New Roman"/>
          <w:b w:val="false"/>
          <w:i w:val="false"/>
          <w:color w:val="000000"/>
          <w:sz w:val="28"/>
        </w:rPr>
        <w:t xml:space="preserve">
      2-бап. Осы Заң алғашқы ресми жарияланған күнінен кейін алты ай өткен соң қолданысқа енгізілетін 1-баптың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17-тармақтарын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3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