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15bd" w14:textId="f1b1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Органикалық өнім өндірісі және айналымы туралы</w:t>
      </w:r>
    </w:p>
    <w:p>
      <w:pPr>
        <w:spacing w:after="0"/>
        <w:ind w:left="0"/>
        <w:jc w:val="both"/>
      </w:pPr>
      <w:r>
        <w:rPr>
          <w:rFonts w:ascii="Times New Roman"/>
          <w:b w:val="false"/>
          <w:i w:val="false"/>
          <w:color w:val="000000"/>
          <w:sz w:val="28"/>
        </w:rPr>
        <w:t>Қазақстан Республикасының Заңы 2024 жылғы 10 маусымдағы № 89-VIII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20-б.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Осы Заң табиғи ресурстарды сақтауға және ұтымды пайдалануға, дұрыс тамақтануды қалыптастыруға жәрдемдесуге және органикалық өнім нарығын дамытуға бағытталған органикалық өнім өндірісі мен айналымының құқықтық, экономикалық, әлеуметтік және ұйымдастырушылық негіздерін айқындайды.</w:t>
      </w:r>
    </w:p>
    <w:bookmarkEnd w:id="0"/>
    <w:bookmarkStart w:name="z5" w:id="1"/>
    <w:p>
      <w:pPr>
        <w:spacing w:after="0"/>
        <w:ind w:left="0"/>
        <w:jc w:val="left"/>
      </w:pPr>
      <w:r>
        <w:rPr>
          <w:rFonts w:ascii="Times New Roman"/>
          <w:b/>
          <w:i w:val="false"/>
          <w:color w:val="000000"/>
        </w:rPr>
        <w:t xml:space="preserve"> 1-тарау. ЖАЛПЫ ЕРЕЖЕЛЕР</w:t>
      </w:r>
    </w:p>
    <w:bookmarkEnd w:id="1"/>
    <w:bookmarkStart w:name="z6"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7"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8" w:id="4"/>
    <w:p>
      <w:pPr>
        <w:spacing w:after="0"/>
        <w:ind w:left="0"/>
        <w:jc w:val="both"/>
      </w:pPr>
      <w:r>
        <w:rPr>
          <w:rFonts w:ascii="Times New Roman"/>
          <w:b w:val="false"/>
          <w:i w:val="false"/>
          <w:color w:val="000000"/>
          <w:sz w:val="28"/>
        </w:rPr>
        <w:t>
      1) органикалық өнім – ауыл шаруашылығы өнімі, жабайы өсетін өсімдіктерден алынатын өнім, ауыл шаруашылығы өсімдіктерінің тұқымдары, ашытқы мен саңырауқұлақтар, оларды қайта өңдеу өнімдері, оның ішінде осы Заңның және ұлттық стандарттардың талаптарына сай келетін тамақ өнімі. Аңшылық және балық аулау шаруашылығы өнімдері органикалық өнім болып табылмайды;</w:t>
      </w:r>
    </w:p>
    <w:bookmarkEnd w:id="4"/>
    <w:bookmarkStart w:name="z9" w:id="5"/>
    <w:p>
      <w:pPr>
        <w:spacing w:after="0"/>
        <w:ind w:left="0"/>
        <w:jc w:val="both"/>
      </w:pPr>
      <w:r>
        <w:rPr>
          <w:rFonts w:ascii="Times New Roman"/>
          <w:b w:val="false"/>
          <w:i w:val="false"/>
          <w:color w:val="000000"/>
          <w:sz w:val="28"/>
        </w:rPr>
        <w:t>
      2) органикалық өнім айналымы – органикалық өнімді әкелуді (импорттауды) және әкетуді (экспорттауды) қоса алғанда, органикалық өнімді өткізу (сатып алу-сату немесе жеткізу) процестері (сатылары), сондай-ақ олармен байланысты өлшеп-орау, буып-түю, таңбалау, сақтау, тасымалдау процестері және өзге де процестер;</w:t>
      </w:r>
    </w:p>
    <w:bookmarkEnd w:id="5"/>
    <w:bookmarkStart w:name="z10" w:id="6"/>
    <w:p>
      <w:pPr>
        <w:spacing w:after="0"/>
        <w:ind w:left="0"/>
        <w:jc w:val="both"/>
      </w:pPr>
      <w:r>
        <w:rPr>
          <w:rFonts w:ascii="Times New Roman"/>
          <w:b w:val="false"/>
          <w:i w:val="false"/>
          <w:color w:val="000000"/>
          <w:sz w:val="28"/>
        </w:rPr>
        <w:t>
      3) органикалық өнімді есепке алу және қадағалау жүйесі – органикалық өнім өндірісі және айналымы саласындағы уәкілетті органның органикалық өнім және оның құрамдастары туралы, органикалық өнім өндіру процесі мен айналымы туралы деректерді қамтитын ақпараттық жүйесінің бір бөлігі;</w:t>
      </w:r>
    </w:p>
    <w:bookmarkEnd w:id="6"/>
    <w:bookmarkStart w:name="z11" w:id="7"/>
    <w:p>
      <w:pPr>
        <w:spacing w:after="0"/>
        <w:ind w:left="0"/>
        <w:jc w:val="both"/>
      </w:pPr>
      <w:r>
        <w:rPr>
          <w:rFonts w:ascii="Times New Roman"/>
          <w:b w:val="false"/>
          <w:i w:val="false"/>
          <w:color w:val="000000"/>
          <w:sz w:val="28"/>
        </w:rPr>
        <w:t>
      4) органикалық өнімді таңбалау – тұтыну орамасына және (немесе) көлік орамасына жапсырылған немесе оларға салынған не соларға қоса берілетін, тұтыну орамасына, көлік орамасына немесе ақпарат жеткізгіштің өзге де түріне жазбалар, суреттер, белгілер, символдар, өзге де белгілемелер және (немесе) олардың комбинациялары түрінде органикалық өнім туралы ақпаратты түсіру;</w:t>
      </w:r>
    </w:p>
    <w:bookmarkEnd w:id="7"/>
    <w:bookmarkStart w:name="z12" w:id="8"/>
    <w:p>
      <w:pPr>
        <w:spacing w:after="0"/>
        <w:ind w:left="0"/>
        <w:jc w:val="both"/>
      </w:pPr>
      <w:r>
        <w:rPr>
          <w:rFonts w:ascii="Times New Roman"/>
          <w:b w:val="false"/>
          <w:i w:val="false"/>
          <w:color w:val="000000"/>
          <w:sz w:val="28"/>
        </w:rPr>
        <w:t>
      5) органикалық өнімнің ұлттық сәйкестік белгісі – органикалық өнім өндірудің органикалық өнім өндіру сәйкестігін растау рәсімінен өткені туралы тұтынушыларды хабардар ететін сәйкестік белгісі;</w:t>
      </w:r>
    </w:p>
    <w:bookmarkEnd w:id="8"/>
    <w:bookmarkStart w:name="z13" w:id="9"/>
    <w:p>
      <w:pPr>
        <w:spacing w:after="0"/>
        <w:ind w:left="0"/>
        <w:jc w:val="both"/>
      </w:pPr>
      <w:r>
        <w:rPr>
          <w:rFonts w:ascii="Times New Roman"/>
          <w:b w:val="false"/>
          <w:i w:val="false"/>
          <w:color w:val="000000"/>
          <w:sz w:val="28"/>
        </w:rPr>
        <w:t>
      6) органикалық өнім өндіру – нәтижесі Қазақстан Республикасының органикалық өнім өндірісі және айналымы саласындағы заңнамасы мен ұлттық стандарттарға сәйкес органикалық өнім жасау (дайындау) болып табылатын қызмет. Органикалық өнім өндіру процесі солармен байланысты өлшеп-орау, буып-түю, таңбалау, сақтау, тасымалдау процестерін және басқа процестерді қамтиды;</w:t>
      </w:r>
    </w:p>
    <w:bookmarkEnd w:id="9"/>
    <w:bookmarkStart w:name="z14" w:id="10"/>
    <w:p>
      <w:pPr>
        <w:spacing w:after="0"/>
        <w:ind w:left="0"/>
        <w:jc w:val="both"/>
      </w:pPr>
      <w:r>
        <w:rPr>
          <w:rFonts w:ascii="Times New Roman"/>
          <w:b w:val="false"/>
          <w:i w:val="false"/>
          <w:color w:val="000000"/>
          <w:sz w:val="28"/>
        </w:rPr>
        <w:t>
      7) органикалық өнім өндіру үшін пайдаланылатын ауыл шаруашылығы өсімдіктері тұқымдары мен ауыл шаруашылығы жануарларының тізілімі – облыстардың, республикалық маңызы бар қалалардың және астананың жергілікті атқарушы органдары ұсынатын деректердің негізінде алынған, органикалық өнім өндірісі және айналымы саласындағы уәкілетті органның интернет-ресурсында орналастырылатын, органикалық өнім өндіру үшін пайдаланылуы мүмкін ауыл шаруашылығы өсімдіктері тұқымдарының және ауыл шаруашылығы жануарларының болуы туралы ақпарат;</w:t>
      </w:r>
    </w:p>
    <w:bookmarkEnd w:id="10"/>
    <w:bookmarkStart w:name="z15" w:id="11"/>
    <w:p>
      <w:pPr>
        <w:spacing w:after="0"/>
        <w:ind w:left="0"/>
        <w:jc w:val="both"/>
      </w:pPr>
      <w:r>
        <w:rPr>
          <w:rFonts w:ascii="Times New Roman"/>
          <w:b w:val="false"/>
          <w:i w:val="false"/>
          <w:color w:val="000000"/>
          <w:sz w:val="28"/>
        </w:rPr>
        <w:t>
      8) органикалық өнім өндіруші – органикалық өнім өндіруді жүзеге асыратын жеке немесе заңды тұлға, органикалық өнім өндірушілер бірлестігі (жай серіктестік);</w:t>
      </w:r>
    </w:p>
    <w:bookmarkEnd w:id="11"/>
    <w:bookmarkStart w:name="z16" w:id="12"/>
    <w:p>
      <w:pPr>
        <w:spacing w:after="0"/>
        <w:ind w:left="0"/>
        <w:jc w:val="both"/>
      </w:pPr>
      <w:r>
        <w:rPr>
          <w:rFonts w:ascii="Times New Roman"/>
          <w:b w:val="false"/>
          <w:i w:val="false"/>
          <w:color w:val="000000"/>
          <w:sz w:val="28"/>
        </w:rPr>
        <w:t>
      9) органикалық өнім өндірісі және айналымы саласындағы уәкілетті орган – органикалық өнім өндірісі және айналымы саласындағы басшылықты және салааралық үйлестіруді жүзеге асыратын орталық атқарушы орган.</w:t>
      </w:r>
    </w:p>
    <w:bookmarkEnd w:id="12"/>
    <w:bookmarkStart w:name="z17" w:id="13"/>
    <w:p>
      <w:pPr>
        <w:spacing w:after="0"/>
        <w:ind w:left="0"/>
        <w:jc w:val="left"/>
      </w:pPr>
      <w:r>
        <w:rPr>
          <w:rFonts w:ascii="Times New Roman"/>
          <w:b/>
          <w:i w:val="false"/>
          <w:color w:val="000000"/>
        </w:rPr>
        <w:t xml:space="preserve"> 2-бап. Қазақстан Республикасының органикалық өнім өндірісі және айналымы саласындағы заңнамасы</w:t>
      </w:r>
    </w:p>
    <w:bookmarkEnd w:id="13"/>
    <w:bookmarkStart w:name="z18" w:id="14"/>
    <w:p>
      <w:pPr>
        <w:spacing w:after="0"/>
        <w:ind w:left="0"/>
        <w:jc w:val="both"/>
      </w:pPr>
      <w:r>
        <w:rPr>
          <w:rFonts w:ascii="Times New Roman"/>
          <w:b w:val="false"/>
          <w:i w:val="false"/>
          <w:color w:val="000000"/>
          <w:sz w:val="28"/>
        </w:rPr>
        <w:t>
      1. Қазақстан Республикасының органикалық өнім өндірісі және айналымы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14"/>
    <w:bookmarkStart w:name="z19" w:id="15"/>
    <w:p>
      <w:pPr>
        <w:spacing w:after="0"/>
        <w:ind w:left="0"/>
        <w:jc w:val="both"/>
      </w:pPr>
      <w:r>
        <w:rPr>
          <w:rFonts w:ascii="Times New Roman"/>
          <w:b w:val="false"/>
          <w:i w:val="false"/>
          <w:color w:val="000000"/>
          <w:sz w:val="28"/>
        </w:rPr>
        <w:t>
      2. Қазақстан Республикасы ратификациялаған халықаралық шарттардың осы Заң алдында басымдығы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15"/>
    <w:bookmarkStart w:name="z20" w:id="16"/>
    <w:p>
      <w:pPr>
        <w:spacing w:after="0"/>
        <w:ind w:left="0"/>
        <w:jc w:val="left"/>
      </w:pPr>
      <w:r>
        <w:rPr>
          <w:rFonts w:ascii="Times New Roman"/>
          <w:b/>
          <w:i w:val="false"/>
          <w:color w:val="000000"/>
        </w:rPr>
        <w:t xml:space="preserve"> 3-бап. Қазақстан Республикасының органикалық өнім өндірісі және айналымы саласындағы заңнамасының мақсаты мен міндеттері</w:t>
      </w:r>
    </w:p>
    <w:bookmarkEnd w:id="16"/>
    <w:bookmarkStart w:name="z21" w:id="17"/>
    <w:p>
      <w:pPr>
        <w:spacing w:after="0"/>
        <w:ind w:left="0"/>
        <w:jc w:val="both"/>
      </w:pPr>
      <w:r>
        <w:rPr>
          <w:rFonts w:ascii="Times New Roman"/>
          <w:b w:val="false"/>
          <w:i w:val="false"/>
          <w:color w:val="000000"/>
          <w:sz w:val="28"/>
        </w:rPr>
        <w:t>
      1. Қазақстан Республикасының органикалық өнім өндірісі және айналымы саласындағы заңнамасының мақсаттары:</w:t>
      </w:r>
    </w:p>
    <w:bookmarkEnd w:id="17"/>
    <w:bookmarkStart w:name="z22" w:id="18"/>
    <w:p>
      <w:pPr>
        <w:spacing w:after="0"/>
        <w:ind w:left="0"/>
        <w:jc w:val="both"/>
      </w:pPr>
      <w:r>
        <w:rPr>
          <w:rFonts w:ascii="Times New Roman"/>
          <w:b w:val="false"/>
          <w:i w:val="false"/>
          <w:color w:val="000000"/>
          <w:sz w:val="28"/>
        </w:rPr>
        <w:t>
      1) органикалық өнім өндірісінің және айналымының барлық кезеңінде оның тұтастығын қамтамасыз ету;</w:t>
      </w:r>
    </w:p>
    <w:bookmarkEnd w:id="18"/>
    <w:bookmarkStart w:name="z23" w:id="19"/>
    <w:p>
      <w:pPr>
        <w:spacing w:after="0"/>
        <w:ind w:left="0"/>
        <w:jc w:val="both"/>
      </w:pPr>
      <w:r>
        <w:rPr>
          <w:rFonts w:ascii="Times New Roman"/>
          <w:b w:val="false"/>
          <w:i w:val="false"/>
          <w:color w:val="000000"/>
          <w:sz w:val="28"/>
        </w:rPr>
        <w:t>
      2) органикалық өнімнің ішкі нарығын дамыту және халықтың оған деген қажеттіліктерін қанағаттандыру;</w:t>
      </w:r>
    </w:p>
    <w:bookmarkEnd w:id="19"/>
    <w:bookmarkStart w:name="z24" w:id="20"/>
    <w:p>
      <w:pPr>
        <w:spacing w:after="0"/>
        <w:ind w:left="0"/>
        <w:jc w:val="both"/>
      </w:pPr>
      <w:r>
        <w:rPr>
          <w:rFonts w:ascii="Times New Roman"/>
          <w:b w:val="false"/>
          <w:i w:val="false"/>
          <w:color w:val="000000"/>
          <w:sz w:val="28"/>
        </w:rPr>
        <w:t>
      3) органикалық өнімнің ұлттық брендін дамыту;</w:t>
      </w:r>
    </w:p>
    <w:bookmarkEnd w:id="20"/>
    <w:bookmarkStart w:name="z25" w:id="21"/>
    <w:p>
      <w:pPr>
        <w:spacing w:after="0"/>
        <w:ind w:left="0"/>
        <w:jc w:val="both"/>
      </w:pPr>
      <w:r>
        <w:rPr>
          <w:rFonts w:ascii="Times New Roman"/>
          <w:b w:val="false"/>
          <w:i w:val="false"/>
          <w:color w:val="000000"/>
          <w:sz w:val="28"/>
        </w:rPr>
        <w:t>
      4) органикалық өнім өндірісі мен айналымы саласындағы ғылыми қамтамасыз ету болып табылады.</w:t>
      </w:r>
    </w:p>
    <w:bookmarkEnd w:id="21"/>
    <w:bookmarkStart w:name="z26" w:id="22"/>
    <w:p>
      <w:pPr>
        <w:spacing w:after="0"/>
        <w:ind w:left="0"/>
        <w:jc w:val="both"/>
      </w:pPr>
      <w:r>
        <w:rPr>
          <w:rFonts w:ascii="Times New Roman"/>
          <w:b w:val="false"/>
          <w:i w:val="false"/>
          <w:color w:val="000000"/>
          <w:sz w:val="28"/>
        </w:rPr>
        <w:t>
      2. Қазақстан Республикасының органикалық өнім өндірісі және айналымы саласындағы заңнамасының міндеттері:</w:t>
      </w:r>
    </w:p>
    <w:bookmarkEnd w:id="22"/>
    <w:bookmarkStart w:name="z27" w:id="23"/>
    <w:p>
      <w:pPr>
        <w:spacing w:after="0"/>
        <w:ind w:left="0"/>
        <w:jc w:val="both"/>
      </w:pPr>
      <w:r>
        <w:rPr>
          <w:rFonts w:ascii="Times New Roman"/>
          <w:b w:val="false"/>
          <w:i w:val="false"/>
          <w:color w:val="000000"/>
          <w:sz w:val="28"/>
        </w:rPr>
        <w:t>
      1) тамақ өнімдерінің сапасын арттыру;</w:t>
      </w:r>
    </w:p>
    <w:bookmarkEnd w:id="23"/>
    <w:bookmarkStart w:name="z28" w:id="24"/>
    <w:p>
      <w:pPr>
        <w:spacing w:after="0"/>
        <w:ind w:left="0"/>
        <w:jc w:val="both"/>
      </w:pPr>
      <w:r>
        <w:rPr>
          <w:rFonts w:ascii="Times New Roman"/>
          <w:b w:val="false"/>
          <w:i w:val="false"/>
          <w:color w:val="000000"/>
          <w:sz w:val="28"/>
        </w:rPr>
        <w:t>
      2) жергілікті жағдайларға және органикалық өнім өндіру мақсаттарына бейімделген ауыл шаруашылығы өсімдіктерінің тұқымдарын және ауыл шаруашылығы жануарларын пайдалануға жәрдемдесу;</w:t>
      </w:r>
    </w:p>
    <w:bookmarkEnd w:id="24"/>
    <w:bookmarkStart w:name="z29" w:id="25"/>
    <w:p>
      <w:pPr>
        <w:spacing w:after="0"/>
        <w:ind w:left="0"/>
        <w:jc w:val="both"/>
      </w:pPr>
      <w:r>
        <w:rPr>
          <w:rFonts w:ascii="Times New Roman"/>
          <w:b w:val="false"/>
          <w:i w:val="false"/>
          <w:color w:val="000000"/>
          <w:sz w:val="28"/>
        </w:rPr>
        <w:t>
      3) органикалық өнім өндірушілерді жосықсыз бәсекелестіктен қорғау;</w:t>
      </w:r>
    </w:p>
    <w:bookmarkEnd w:id="25"/>
    <w:bookmarkStart w:name="z30" w:id="26"/>
    <w:p>
      <w:pPr>
        <w:spacing w:after="0"/>
        <w:ind w:left="0"/>
        <w:jc w:val="both"/>
      </w:pPr>
      <w:r>
        <w:rPr>
          <w:rFonts w:ascii="Times New Roman"/>
          <w:b w:val="false"/>
          <w:i w:val="false"/>
          <w:color w:val="000000"/>
          <w:sz w:val="28"/>
        </w:rPr>
        <w:t>
      4) бәсекеге қабілеттілікті арттыру және органикалық өнім экспортын ұлғайтуға жәрдемдесу;</w:t>
      </w:r>
    </w:p>
    <w:bookmarkEnd w:id="26"/>
    <w:bookmarkStart w:name="z31" w:id="27"/>
    <w:p>
      <w:pPr>
        <w:spacing w:after="0"/>
        <w:ind w:left="0"/>
        <w:jc w:val="both"/>
      </w:pPr>
      <w:r>
        <w:rPr>
          <w:rFonts w:ascii="Times New Roman"/>
          <w:b w:val="false"/>
          <w:i w:val="false"/>
          <w:color w:val="000000"/>
          <w:sz w:val="28"/>
        </w:rPr>
        <w:t>
      5) органикалық өнім өндірушілерге мемлекеттік қолдау шараларын ұсыну болып табылады.</w:t>
      </w:r>
    </w:p>
    <w:bookmarkEnd w:id="27"/>
    <w:bookmarkStart w:name="z32" w:id="28"/>
    <w:p>
      <w:pPr>
        <w:spacing w:after="0"/>
        <w:ind w:left="0"/>
        <w:jc w:val="left"/>
      </w:pPr>
      <w:r>
        <w:rPr>
          <w:rFonts w:ascii="Times New Roman"/>
          <w:b/>
          <w:i w:val="false"/>
          <w:color w:val="000000"/>
        </w:rPr>
        <w:t xml:space="preserve"> 4-бап. Қазақстан Республикасының органикалық өнім өндірісі және айналымы саласындағы заңнамасының қағидаттары</w:t>
      </w:r>
    </w:p>
    <w:bookmarkEnd w:id="28"/>
    <w:bookmarkStart w:name="z33" w:id="29"/>
    <w:p>
      <w:pPr>
        <w:spacing w:after="0"/>
        <w:ind w:left="0"/>
        <w:jc w:val="both"/>
      </w:pPr>
      <w:r>
        <w:rPr>
          <w:rFonts w:ascii="Times New Roman"/>
          <w:b w:val="false"/>
          <w:i w:val="false"/>
          <w:color w:val="000000"/>
          <w:sz w:val="28"/>
        </w:rPr>
        <w:t>
      Қазақстан Республикасының органикалық өнім өндірісі және айналымы саласындағы заңнамасының қағидаттары:</w:t>
      </w:r>
    </w:p>
    <w:bookmarkEnd w:id="29"/>
    <w:bookmarkStart w:name="z34" w:id="30"/>
    <w:p>
      <w:pPr>
        <w:spacing w:after="0"/>
        <w:ind w:left="0"/>
        <w:jc w:val="both"/>
      </w:pPr>
      <w:r>
        <w:rPr>
          <w:rFonts w:ascii="Times New Roman"/>
          <w:b w:val="false"/>
          <w:i w:val="false"/>
          <w:color w:val="000000"/>
          <w:sz w:val="28"/>
        </w:rPr>
        <w:t>
      1) қоршаған ортаға, адам денсаулығына, өсімдіктердің саулығына, сондай-ақ жануарлардың саулығы мен амандығына залал келтірмейтін органикалық өнім өндіруді дамыту үшін қолайлы жағдайлар жасау;</w:t>
      </w:r>
    </w:p>
    <w:bookmarkEnd w:id="30"/>
    <w:bookmarkStart w:name="z35" w:id="31"/>
    <w:p>
      <w:pPr>
        <w:spacing w:after="0"/>
        <w:ind w:left="0"/>
        <w:jc w:val="both"/>
      </w:pPr>
      <w:r>
        <w:rPr>
          <w:rFonts w:ascii="Times New Roman"/>
          <w:b w:val="false"/>
          <w:i w:val="false"/>
          <w:color w:val="000000"/>
          <w:sz w:val="28"/>
        </w:rPr>
        <w:t>
      2) топырақты, суды, ауаны қоса алғанда, табиғи ресурстарды басқарудың орнықты жүйелерін пайдалану, биоәртүрлілікті сақтау болып табылады.</w:t>
      </w:r>
    </w:p>
    <w:bookmarkEnd w:id="31"/>
    <w:bookmarkStart w:name="z36" w:id="32"/>
    <w:p>
      <w:pPr>
        <w:spacing w:after="0"/>
        <w:ind w:left="0"/>
        <w:jc w:val="left"/>
      </w:pPr>
      <w:r>
        <w:rPr>
          <w:rFonts w:ascii="Times New Roman"/>
          <w:b/>
          <w:i w:val="false"/>
          <w:color w:val="000000"/>
        </w:rPr>
        <w:t xml:space="preserve"> 2-тарау. ОРГАНИКАЛЫҚ ӨНІМ ӨНДІРІСІ ЖӘНЕ АЙНАЛЫМЫ САЛАСЫНДАҒЫ МЕМЛЕКЕТТІК РЕТТЕУ</w:t>
      </w:r>
    </w:p>
    <w:bookmarkEnd w:id="32"/>
    <w:bookmarkStart w:name="z37" w:id="33"/>
    <w:p>
      <w:pPr>
        <w:spacing w:after="0"/>
        <w:ind w:left="0"/>
        <w:jc w:val="left"/>
      </w:pPr>
      <w:r>
        <w:rPr>
          <w:rFonts w:ascii="Times New Roman"/>
          <w:b/>
          <w:i w:val="false"/>
          <w:color w:val="000000"/>
        </w:rPr>
        <w:t xml:space="preserve"> 5-бап. Қазақстан Республикасы Үкіметінің органикалық өнім өндірісі және айналымы саласындағы құзыреті</w:t>
      </w:r>
    </w:p>
    <w:bookmarkEnd w:id="33"/>
    <w:bookmarkStart w:name="z38" w:id="34"/>
    <w:p>
      <w:pPr>
        <w:spacing w:after="0"/>
        <w:ind w:left="0"/>
        <w:jc w:val="both"/>
      </w:pPr>
      <w:r>
        <w:rPr>
          <w:rFonts w:ascii="Times New Roman"/>
          <w:b w:val="false"/>
          <w:i w:val="false"/>
          <w:color w:val="000000"/>
          <w:sz w:val="28"/>
        </w:rPr>
        <w:t>
      Қазақстан Республикасының Үкіметі:</w:t>
      </w:r>
    </w:p>
    <w:bookmarkEnd w:id="34"/>
    <w:bookmarkStart w:name="z39" w:id="35"/>
    <w:p>
      <w:pPr>
        <w:spacing w:after="0"/>
        <w:ind w:left="0"/>
        <w:jc w:val="both"/>
      </w:pPr>
      <w:r>
        <w:rPr>
          <w:rFonts w:ascii="Times New Roman"/>
          <w:b w:val="false"/>
          <w:i w:val="false"/>
          <w:color w:val="000000"/>
          <w:sz w:val="28"/>
        </w:rPr>
        <w:t>
      1) органикалық өнім өндірісі және айналымы саласындағы мемлекеттік саясаттың негізгі бағыттарын әзірлейді және олардың жүзеге асырылуын ұйымдастырады;</w:t>
      </w:r>
    </w:p>
    <w:bookmarkEnd w:id="35"/>
    <w:bookmarkStart w:name="z40" w:id="36"/>
    <w:p>
      <w:pPr>
        <w:spacing w:after="0"/>
        <w:ind w:left="0"/>
        <w:jc w:val="both"/>
      </w:pPr>
      <w:r>
        <w:rPr>
          <w:rFonts w:ascii="Times New Roman"/>
          <w:b w:val="false"/>
          <w:i w:val="false"/>
          <w:color w:val="000000"/>
          <w:sz w:val="28"/>
        </w:rPr>
        <w:t>
      2)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атқарады.</w:t>
      </w:r>
    </w:p>
    <w:bookmarkEnd w:id="36"/>
    <w:bookmarkStart w:name="z41" w:id="37"/>
    <w:p>
      <w:pPr>
        <w:spacing w:after="0"/>
        <w:ind w:left="0"/>
        <w:jc w:val="left"/>
      </w:pPr>
      <w:r>
        <w:rPr>
          <w:rFonts w:ascii="Times New Roman"/>
          <w:b/>
          <w:i w:val="false"/>
          <w:color w:val="000000"/>
        </w:rPr>
        <w:t xml:space="preserve"> 6-бап. Органикалық өнім өндірісі және айналымы саласындағы уәкілетті органның құзыреті</w:t>
      </w:r>
    </w:p>
    <w:bookmarkEnd w:id="37"/>
    <w:bookmarkStart w:name="z42" w:id="38"/>
    <w:p>
      <w:pPr>
        <w:spacing w:after="0"/>
        <w:ind w:left="0"/>
        <w:jc w:val="both"/>
      </w:pPr>
      <w:r>
        <w:rPr>
          <w:rFonts w:ascii="Times New Roman"/>
          <w:b w:val="false"/>
          <w:i w:val="false"/>
          <w:color w:val="000000"/>
          <w:sz w:val="28"/>
        </w:rPr>
        <w:t>
      Органикалық өнім өндірісі және айналымы саласындағы уәкілетті орган:</w:t>
      </w:r>
    </w:p>
    <w:bookmarkEnd w:id="38"/>
    <w:bookmarkStart w:name="z43" w:id="39"/>
    <w:p>
      <w:pPr>
        <w:spacing w:after="0"/>
        <w:ind w:left="0"/>
        <w:jc w:val="both"/>
      </w:pPr>
      <w:r>
        <w:rPr>
          <w:rFonts w:ascii="Times New Roman"/>
          <w:b w:val="false"/>
          <w:i w:val="false"/>
          <w:color w:val="000000"/>
          <w:sz w:val="28"/>
        </w:rPr>
        <w:t>
      1) органикалық өнім өндірісі және айналымы саласындағы мемлекеттік саясатты қалыптастырады және іске асырады;</w:t>
      </w:r>
    </w:p>
    <w:bookmarkEnd w:id="39"/>
    <w:bookmarkStart w:name="z44" w:id="40"/>
    <w:p>
      <w:pPr>
        <w:spacing w:after="0"/>
        <w:ind w:left="0"/>
        <w:jc w:val="both"/>
      </w:pPr>
      <w:r>
        <w:rPr>
          <w:rFonts w:ascii="Times New Roman"/>
          <w:b w:val="false"/>
          <w:i w:val="false"/>
          <w:color w:val="000000"/>
          <w:sz w:val="28"/>
        </w:rPr>
        <w:t>
      2) Қазақстан Республикасының заңнамасына сәйкес органикалық өнім өндірісі және айналымы саласындағы нормативтік құқықтық актілерді әзірлейді және бекітеді;</w:t>
      </w:r>
    </w:p>
    <w:bookmarkEnd w:id="40"/>
    <w:bookmarkStart w:name="z45" w:id="41"/>
    <w:p>
      <w:pPr>
        <w:spacing w:after="0"/>
        <w:ind w:left="0"/>
        <w:jc w:val="both"/>
      </w:pPr>
      <w:r>
        <w:rPr>
          <w:rFonts w:ascii="Times New Roman"/>
          <w:b w:val="false"/>
          <w:i w:val="false"/>
          <w:color w:val="000000"/>
          <w:sz w:val="28"/>
        </w:rPr>
        <w:t>
      3) органикалық өнім өндіру үшін пайдаланылатын ауыл шаруашылығы өсімдіктері тұқымдары мен ауыл шаруашылығы жануарларының тізілімін жүргізеді;</w:t>
      </w:r>
    </w:p>
    <w:bookmarkEnd w:id="41"/>
    <w:bookmarkStart w:name="z46" w:id="42"/>
    <w:p>
      <w:pPr>
        <w:spacing w:after="0"/>
        <w:ind w:left="0"/>
        <w:jc w:val="both"/>
      </w:pPr>
      <w:r>
        <w:rPr>
          <w:rFonts w:ascii="Times New Roman"/>
          <w:b w:val="false"/>
          <w:i w:val="false"/>
          <w:color w:val="000000"/>
          <w:sz w:val="28"/>
        </w:rPr>
        <w:t>
      4) органикалық өнім өндіру кезінде халықтың санитариялық-эпидемиологиялық саламаттылығы саласындағы мемлекеттік органмен келісу бойынша қолданылатын рұқсат етілген құралдар тізімін әзірлейді және бекітеді;</w:t>
      </w:r>
    </w:p>
    <w:bookmarkEnd w:id="42"/>
    <w:bookmarkStart w:name="z47" w:id="43"/>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органмен келісу бойынша органикалық өнім өндірісі және айналымы қағидаларын әзірлейді және бекітеді;</w:t>
      </w:r>
    </w:p>
    <w:bookmarkEnd w:id="43"/>
    <w:bookmarkStart w:name="z48" w:id="44"/>
    <w:p>
      <w:pPr>
        <w:spacing w:after="0"/>
        <w:ind w:left="0"/>
        <w:jc w:val="both"/>
      </w:pPr>
      <w:r>
        <w:rPr>
          <w:rFonts w:ascii="Times New Roman"/>
          <w:b w:val="false"/>
          <w:i w:val="false"/>
          <w:color w:val="000000"/>
          <w:sz w:val="28"/>
        </w:rPr>
        <w:t>
      6) органикалық өнімді есепке алу және қадағалау жүйесін жүргізеді;</w:t>
      </w:r>
    </w:p>
    <w:bookmarkEnd w:id="44"/>
    <w:bookmarkStart w:name="z49" w:id="45"/>
    <w:p>
      <w:pPr>
        <w:spacing w:after="0"/>
        <w:ind w:left="0"/>
        <w:jc w:val="both"/>
      </w:pPr>
      <w:r>
        <w:rPr>
          <w:rFonts w:ascii="Times New Roman"/>
          <w:b w:val="false"/>
          <w:i w:val="false"/>
          <w:color w:val="000000"/>
          <w:sz w:val="28"/>
        </w:rPr>
        <w:t>
      7) органикалық өнім өндірушілерге ақпараттық, ұйымдастырушылық-әдістемелік және консультациялық қолдау көрсетуді ұйымдастырады;</w:t>
      </w:r>
    </w:p>
    <w:bookmarkEnd w:id="45"/>
    <w:bookmarkStart w:name="z50" w:id="46"/>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6"/>
    <w:bookmarkStart w:name="z51" w:id="47"/>
    <w:p>
      <w:pPr>
        <w:spacing w:after="0"/>
        <w:ind w:left="0"/>
        <w:jc w:val="left"/>
      </w:pPr>
      <w:r>
        <w:rPr>
          <w:rFonts w:ascii="Times New Roman"/>
          <w:b/>
          <w:i w:val="false"/>
          <w:color w:val="000000"/>
        </w:rPr>
        <w:t xml:space="preserve"> 7-бап. Өзге мемлекеттік органдар мен облыстардың, республикалық маңызы бар қалалардың және астананың жергілікті атқарушы органдарының органикалық өнім өндірісі және айналымы саласындағы құзыреті</w:t>
      </w:r>
    </w:p>
    <w:bookmarkEnd w:id="47"/>
    <w:bookmarkStart w:name="z52" w:id="48"/>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w:t>
      </w:r>
    </w:p>
    <w:bookmarkEnd w:id="48"/>
    <w:bookmarkStart w:name="z53" w:id="49"/>
    <w:p>
      <w:pPr>
        <w:spacing w:after="0"/>
        <w:ind w:left="0"/>
        <w:jc w:val="both"/>
      </w:pPr>
      <w:r>
        <w:rPr>
          <w:rFonts w:ascii="Times New Roman"/>
          <w:b w:val="false"/>
          <w:i w:val="false"/>
          <w:color w:val="000000"/>
          <w:sz w:val="28"/>
        </w:rPr>
        <w:t>
      1)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асырады;</w:t>
      </w:r>
    </w:p>
    <w:bookmarkEnd w:id="49"/>
    <w:bookmarkStart w:name="z54" w:id="50"/>
    <w:p>
      <w:pPr>
        <w:spacing w:after="0"/>
        <w:ind w:left="0"/>
        <w:jc w:val="both"/>
      </w:pPr>
      <w:r>
        <w:rPr>
          <w:rFonts w:ascii="Times New Roman"/>
          <w:b w:val="false"/>
          <w:i w:val="false"/>
          <w:color w:val="000000"/>
          <w:sz w:val="28"/>
        </w:rPr>
        <w:t>
      2) мыналарды:</w:t>
      </w:r>
    </w:p>
    <w:bookmarkEnd w:id="50"/>
    <w:bookmarkStart w:name="z55" w:id="51"/>
    <w:p>
      <w:pPr>
        <w:spacing w:after="0"/>
        <w:ind w:left="0"/>
        <w:jc w:val="both"/>
      </w:pPr>
      <w:r>
        <w:rPr>
          <w:rFonts w:ascii="Times New Roman"/>
          <w:b w:val="false"/>
          <w:i w:val="false"/>
          <w:color w:val="000000"/>
          <w:sz w:val="28"/>
        </w:rPr>
        <w:t>
      органикалық өнім өндіру кезінде қолданылатын рұқсат етілген құралдар тізімін;</w:t>
      </w:r>
    </w:p>
    <w:bookmarkEnd w:id="51"/>
    <w:bookmarkStart w:name="z56" w:id="52"/>
    <w:p>
      <w:pPr>
        <w:spacing w:after="0"/>
        <w:ind w:left="0"/>
        <w:jc w:val="both"/>
      </w:pPr>
      <w:r>
        <w:rPr>
          <w:rFonts w:ascii="Times New Roman"/>
          <w:b w:val="false"/>
          <w:i w:val="false"/>
          <w:color w:val="000000"/>
          <w:sz w:val="28"/>
        </w:rPr>
        <w:t>
      органикалық өнім өндірісі және айналымы қағидаларын келісуді жүзеге асырады;</w:t>
      </w:r>
    </w:p>
    <w:bookmarkEnd w:id="52"/>
    <w:bookmarkStart w:name="z57" w:id="53"/>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3"/>
    <w:bookmarkStart w:name="z58" w:id="54"/>
    <w:p>
      <w:pPr>
        <w:spacing w:after="0"/>
        <w:ind w:left="0"/>
        <w:jc w:val="both"/>
      </w:pPr>
      <w:r>
        <w:rPr>
          <w:rFonts w:ascii="Times New Roman"/>
          <w:b w:val="false"/>
          <w:i w:val="false"/>
          <w:color w:val="000000"/>
          <w:sz w:val="28"/>
        </w:rPr>
        <w:t>
      2. Органикалық өнім өндірісі және айналымы саласындағы өзге мемлекеттік органдар өз құзыреті шегінде Қазақстан Республикасының Кәсіпкерлік кодексіне сәйкес мемлекеттік бақылауды жүзеге асырады.</w:t>
      </w:r>
    </w:p>
    <w:bookmarkEnd w:id="54"/>
    <w:bookmarkStart w:name="z59" w:id="55"/>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w:t>
      </w:r>
    </w:p>
    <w:bookmarkEnd w:id="55"/>
    <w:bookmarkStart w:name="z60" w:id="56"/>
    <w:p>
      <w:pPr>
        <w:spacing w:after="0"/>
        <w:ind w:left="0"/>
        <w:jc w:val="both"/>
      </w:pPr>
      <w:r>
        <w:rPr>
          <w:rFonts w:ascii="Times New Roman"/>
          <w:b w:val="false"/>
          <w:i w:val="false"/>
          <w:color w:val="000000"/>
          <w:sz w:val="28"/>
        </w:rPr>
        <w:t>
      1) халықты органикалық өнім өндірісі және айналымы туралы ақпараттандыруды қамтамасыз етеді;</w:t>
      </w:r>
    </w:p>
    <w:bookmarkEnd w:id="56"/>
    <w:bookmarkStart w:name="z61" w:id="57"/>
    <w:p>
      <w:pPr>
        <w:spacing w:after="0"/>
        <w:ind w:left="0"/>
        <w:jc w:val="both"/>
      </w:pPr>
      <w:r>
        <w:rPr>
          <w:rFonts w:ascii="Times New Roman"/>
          <w:b w:val="false"/>
          <w:i w:val="false"/>
          <w:color w:val="000000"/>
          <w:sz w:val="28"/>
        </w:rPr>
        <w:t>
      2) органикалық өнім өндірушілерге олардың өнімдерін өндіру, тиісті әкімшілік-аумақтық бірлікте өткізу, сондай-ақ осы өнімді экспортқа ілгерілету мәселелерінде жәрдем көрсетеді;</w:t>
      </w:r>
    </w:p>
    <w:bookmarkEnd w:id="57"/>
    <w:bookmarkStart w:name="z62" w:id="58"/>
    <w:p>
      <w:pPr>
        <w:spacing w:after="0"/>
        <w:ind w:left="0"/>
        <w:jc w:val="both"/>
      </w:pPr>
      <w:r>
        <w:rPr>
          <w:rFonts w:ascii="Times New Roman"/>
          <w:b w:val="false"/>
          <w:i w:val="false"/>
          <w:color w:val="000000"/>
          <w:sz w:val="28"/>
        </w:rPr>
        <w:t>
      3) органикалық өнім өндірісі және айналымы саласындағы уәкілетті органға органикалық өнім өндіру үшін пайдаланылатын ауыл шаруашылығы өсімдіктерінің тұқымдары мен ауыл шаруашылығы жануарлары тізіліміне енгізу үшін органикалық өнім өндіру үшін пайдаланылатын ауыл шаруашылығы өсімдіктері тұқымдарының және ауыл шаруашылығы жануарларының бар-жоғы туралы ақпаратты ұсынады;</w:t>
      </w:r>
    </w:p>
    <w:bookmarkEnd w:id="58"/>
    <w:bookmarkStart w:name="z63" w:id="59"/>
    <w:p>
      <w:pPr>
        <w:spacing w:after="0"/>
        <w:ind w:left="0"/>
        <w:jc w:val="both"/>
      </w:pPr>
      <w:r>
        <w:rPr>
          <w:rFonts w:ascii="Times New Roman"/>
          <w:b w:val="false"/>
          <w:i w:val="false"/>
          <w:color w:val="000000"/>
          <w:sz w:val="28"/>
        </w:rPr>
        <w:t>
      4)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асырады.</w:t>
      </w:r>
    </w:p>
    <w:bookmarkEnd w:id="59"/>
    <w:bookmarkStart w:name="z64" w:id="60"/>
    <w:p>
      <w:pPr>
        <w:spacing w:after="0"/>
        <w:ind w:left="0"/>
        <w:jc w:val="left"/>
      </w:pPr>
      <w:r>
        <w:rPr>
          <w:rFonts w:ascii="Times New Roman"/>
          <w:b/>
          <w:i w:val="false"/>
          <w:color w:val="000000"/>
        </w:rPr>
        <w:t xml:space="preserve"> 8-бап. Органикалық өнім өндірушілерді мемлекеттік қолдау</w:t>
      </w:r>
    </w:p>
    <w:bookmarkEnd w:id="60"/>
    <w:bookmarkStart w:name="z65" w:id="61"/>
    <w:p>
      <w:pPr>
        <w:spacing w:after="0"/>
        <w:ind w:left="0"/>
        <w:jc w:val="both"/>
      </w:pPr>
      <w:r>
        <w:rPr>
          <w:rFonts w:ascii="Times New Roman"/>
          <w:b w:val="false"/>
          <w:i w:val="false"/>
          <w:color w:val="000000"/>
          <w:sz w:val="28"/>
        </w:rPr>
        <w:t>
      Органикалық өнім өндірушілерді мемлекеттік қолдау Қазақстан Республикасының заңнамасына сәйкес жүзеге асырылады.</w:t>
      </w:r>
    </w:p>
    <w:bookmarkEnd w:id="61"/>
    <w:bookmarkStart w:name="z66" w:id="62"/>
    <w:p>
      <w:pPr>
        <w:spacing w:after="0"/>
        <w:ind w:left="0"/>
        <w:jc w:val="both"/>
      </w:pPr>
      <w:r>
        <w:rPr>
          <w:rFonts w:ascii="Times New Roman"/>
          <w:b w:val="false"/>
          <w:i w:val="false"/>
          <w:color w:val="000000"/>
          <w:sz w:val="28"/>
        </w:rPr>
        <w:t>
      Органикалық өнім өндіру сәйкестігін растау кезінде келтірілген шығыстардың бір бөлігін субсидиялау Қазақстан Республикасының агроөнеркәсіптік кешенді және ауылдық аумақтарды дамытуды мемлекеттік реттеу туралы заңнамасына сәйкес жүзеге асырылады.</w:t>
      </w:r>
    </w:p>
    <w:bookmarkEnd w:id="62"/>
    <w:bookmarkStart w:name="z67" w:id="63"/>
    <w:p>
      <w:pPr>
        <w:spacing w:after="0"/>
        <w:ind w:left="0"/>
        <w:jc w:val="left"/>
      </w:pPr>
      <w:r>
        <w:rPr>
          <w:rFonts w:ascii="Times New Roman"/>
          <w:b/>
          <w:i w:val="false"/>
          <w:color w:val="000000"/>
        </w:rPr>
        <w:t xml:space="preserve"> 9-бап. Органикалық өнім өндірісі және айналымы саласындағы ғылыми қамтамасыз ету</w:t>
      </w:r>
    </w:p>
    <w:bookmarkEnd w:id="63"/>
    <w:bookmarkStart w:name="z68" w:id="64"/>
    <w:p>
      <w:pPr>
        <w:spacing w:after="0"/>
        <w:ind w:left="0"/>
        <w:jc w:val="both"/>
      </w:pPr>
      <w:r>
        <w:rPr>
          <w:rFonts w:ascii="Times New Roman"/>
          <w:b w:val="false"/>
          <w:i w:val="false"/>
          <w:color w:val="000000"/>
          <w:sz w:val="28"/>
        </w:rPr>
        <w:t>
      Органикалық өнім өндірісі және айналымы саласындағы ғылыми қамтамасыз ету Қазақстан Республикасының агроөнеркәсіптік кешенді және ауылдық аумақтарды дамытуды мемлекеттік реттеу туралы заңнамасына және Қазақстан Республикасының өзге де заңдарына сәйкес жүзеге асырылады.</w:t>
      </w:r>
    </w:p>
    <w:bookmarkEnd w:id="64"/>
    <w:bookmarkStart w:name="z69" w:id="65"/>
    <w:p>
      <w:pPr>
        <w:spacing w:after="0"/>
        <w:ind w:left="0"/>
        <w:jc w:val="left"/>
      </w:pPr>
      <w:r>
        <w:rPr>
          <w:rFonts w:ascii="Times New Roman"/>
          <w:b/>
          <w:i w:val="false"/>
          <w:color w:val="000000"/>
        </w:rPr>
        <w:t xml:space="preserve"> 3-тарау. ОРГАНИКАЛЫҚ ӨНІМ ӨНДІРІСІНІҢ ЖӘНЕ ОНЫҢ АЙНАЛЫМЫНЫҢ НЕГІЗГІ ШАРТТАРЫ МЕН РӘСІМДЕРІ</w:t>
      </w:r>
    </w:p>
    <w:bookmarkEnd w:id="65"/>
    <w:bookmarkStart w:name="z70" w:id="66"/>
    <w:p>
      <w:pPr>
        <w:spacing w:after="0"/>
        <w:ind w:left="0"/>
        <w:jc w:val="left"/>
      </w:pPr>
      <w:r>
        <w:rPr>
          <w:rFonts w:ascii="Times New Roman"/>
          <w:b/>
          <w:i w:val="false"/>
          <w:color w:val="000000"/>
        </w:rPr>
        <w:t xml:space="preserve"> 10-бап. Органикалық өнім өндіруге өту шарттары</w:t>
      </w:r>
    </w:p>
    <w:bookmarkEnd w:id="66"/>
    <w:bookmarkStart w:name="z71" w:id="67"/>
    <w:p>
      <w:pPr>
        <w:spacing w:after="0"/>
        <w:ind w:left="0"/>
        <w:jc w:val="both"/>
      </w:pPr>
      <w:r>
        <w:rPr>
          <w:rFonts w:ascii="Times New Roman"/>
          <w:b w:val="false"/>
          <w:i w:val="false"/>
          <w:color w:val="000000"/>
          <w:sz w:val="28"/>
        </w:rPr>
        <w:t>
      1. Органикалық өнім өндіруге өту органикалық өнім өндірісі және айналымы қағидалары мен ұлттық стандарттарға сәйкес жүзеге асырылады.</w:t>
      </w:r>
    </w:p>
    <w:bookmarkEnd w:id="67"/>
    <w:bookmarkStart w:name="z72" w:id="68"/>
    <w:p>
      <w:pPr>
        <w:spacing w:after="0"/>
        <w:ind w:left="0"/>
        <w:jc w:val="both"/>
      </w:pPr>
      <w:r>
        <w:rPr>
          <w:rFonts w:ascii="Times New Roman"/>
          <w:b w:val="false"/>
          <w:i w:val="false"/>
          <w:color w:val="000000"/>
          <w:sz w:val="28"/>
        </w:rPr>
        <w:t>
      2. Органикалық өнім өндіруге өту кезінде мынадай шарттар сақталуға тиіс:</w:t>
      </w:r>
    </w:p>
    <w:bookmarkEnd w:id="68"/>
    <w:bookmarkStart w:name="z73" w:id="69"/>
    <w:p>
      <w:pPr>
        <w:spacing w:after="0"/>
        <w:ind w:left="0"/>
        <w:jc w:val="both"/>
      </w:pPr>
      <w:r>
        <w:rPr>
          <w:rFonts w:ascii="Times New Roman"/>
          <w:b w:val="false"/>
          <w:i w:val="false"/>
          <w:color w:val="000000"/>
          <w:sz w:val="28"/>
        </w:rPr>
        <w:t>
      1) сәйкестікті растау жөніндегі органмен органикалық өнім өндіру сәйкестігін растау рәсімін жүргізуге арналған шартты жасасу;</w:t>
      </w:r>
    </w:p>
    <w:bookmarkEnd w:id="69"/>
    <w:bookmarkStart w:name="z74" w:id="70"/>
    <w:p>
      <w:pPr>
        <w:spacing w:after="0"/>
        <w:ind w:left="0"/>
        <w:jc w:val="both"/>
      </w:pPr>
      <w:r>
        <w:rPr>
          <w:rFonts w:ascii="Times New Roman"/>
          <w:b w:val="false"/>
          <w:i w:val="false"/>
          <w:color w:val="000000"/>
          <w:sz w:val="28"/>
        </w:rPr>
        <w:t xml:space="preserve">
      2) бүкіл өтпелі кезең ішінде осы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талаптарды сақтау;</w:t>
      </w:r>
    </w:p>
    <w:bookmarkEnd w:id="70"/>
    <w:bookmarkStart w:name="z75" w:id="71"/>
    <w:p>
      <w:pPr>
        <w:spacing w:after="0"/>
        <w:ind w:left="0"/>
        <w:jc w:val="both"/>
      </w:pPr>
      <w:r>
        <w:rPr>
          <w:rFonts w:ascii="Times New Roman"/>
          <w:b w:val="false"/>
          <w:i w:val="false"/>
          <w:color w:val="000000"/>
          <w:sz w:val="28"/>
        </w:rPr>
        <w:t>
      3) органикалық өнім өндірісі және айналымы қағидалары мен ұлттық стандарттарға сай келетін өзге де шарттар.</w:t>
      </w:r>
    </w:p>
    <w:bookmarkEnd w:id="71"/>
    <w:bookmarkStart w:name="z76" w:id="72"/>
    <w:p>
      <w:pPr>
        <w:spacing w:after="0"/>
        <w:ind w:left="0"/>
        <w:jc w:val="both"/>
      </w:pPr>
      <w:r>
        <w:rPr>
          <w:rFonts w:ascii="Times New Roman"/>
          <w:b w:val="false"/>
          <w:i w:val="false"/>
          <w:color w:val="000000"/>
          <w:sz w:val="28"/>
        </w:rPr>
        <w:t>
      3. Органикалық өнім өндіруге өтпелі кезеңнің ұзақтығы органикалық өнім өндірісі және айналымы қағидалары мен ұлттық стандарттарда белгіленеді.</w:t>
      </w:r>
    </w:p>
    <w:bookmarkEnd w:id="72"/>
    <w:bookmarkStart w:name="z77" w:id="73"/>
    <w:p>
      <w:pPr>
        <w:spacing w:after="0"/>
        <w:ind w:left="0"/>
        <w:jc w:val="both"/>
      </w:pPr>
      <w:r>
        <w:rPr>
          <w:rFonts w:ascii="Times New Roman"/>
          <w:b w:val="false"/>
          <w:i w:val="false"/>
          <w:color w:val="000000"/>
          <w:sz w:val="28"/>
        </w:rPr>
        <w:t>
      4. Тек бір ғана құрауыш ингредиенті бар ауыл шаруашылығы өсімдіктері тұқымдарын, тамақ өнімдерін және өсімдік тектес азықтарды қоспағанда, өтпелі кезең өнімін "өтпелі органикалық өнім" ретінде өткізуге және таңбалауға тыйым салынады.</w:t>
      </w:r>
    </w:p>
    <w:bookmarkEnd w:id="73"/>
    <w:bookmarkStart w:name="z78" w:id="74"/>
    <w:p>
      <w:pPr>
        <w:spacing w:after="0"/>
        <w:ind w:left="0"/>
        <w:jc w:val="left"/>
      </w:pPr>
      <w:r>
        <w:rPr>
          <w:rFonts w:ascii="Times New Roman"/>
          <w:b/>
          <w:i w:val="false"/>
          <w:color w:val="000000"/>
        </w:rPr>
        <w:t xml:space="preserve"> 11-бап. Органикалық өнім өндіру шарттары</w:t>
      </w:r>
    </w:p>
    <w:bookmarkEnd w:id="74"/>
    <w:bookmarkStart w:name="z79" w:id="75"/>
    <w:p>
      <w:pPr>
        <w:spacing w:after="0"/>
        <w:ind w:left="0"/>
        <w:jc w:val="both"/>
      </w:pPr>
      <w:r>
        <w:rPr>
          <w:rFonts w:ascii="Times New Roman"/>
          <w:b w:val="false"/>
          <w:i w:val="false"/>
          <w:color w:val="000000"/>
          <w:sz w:val="28"/>
        </w:rPr>
        <w:t>
      1. Органикалық өнім өндіру кезінде қызмет түріне қарай мынадай шарттар сақталуға тиіс:</w:t>
      </w:r>
    </w:p>
    <w:bookmarkEnd w:id="75"/>
    <w:bookmarkStart w:name="z80" w:id="76"/>
    <w:p>
      <w:pPr>
        <w:spacing w:after="0"/>
        <w:ind w:left="0"/>
        <w:jc w:val="both"/>
      </w:pPr>
      <w:r>
        <w:rPr>
          <w:rFonts w:ascii="Times New Roman"/>
          <w:b w:val="false"/>
          <w:i w:val="false"/>
          <w:color w:val="000000"/>
          <w:sz w:val="28"/>
        </w:rPr>
        <w:t>
      1) ауыл шаруашылығы өсімдіктерінің сау тұқымдарын, ауыл шаруашылығы жануарларын, жануарлардан алынған және өсімдік тектес қауіпсіз өнім мен шикізатты пайдалану;</w:t>
      </w:r>
    </w:p>
    <w:bookmarkEnd w:id="76"/>
    <w:bookmarkStart w:name="z81" w:id="77"/>
    <w:p>
      <w:pPr>
        <w:spacing w:after="0"/>
        <w:ind w:left="0"/>
        <w:jc w:val="both"/>
      </w:pPr>
      <w:r>
        <w:rPr>
          <w:rFonts w:ascii="Times New Roman"/>
          <w:b w:val="false"/>
          <w:i w:val="false"/>
          <w:color w:val="000000"/>
          <w:sz w:val="28"/>
        </w:rPr>
        <w:t>
      2) егер Қазақстан Республикасының органикалық өнім өндірісі және айналымы саласындағы заңнамасы мен ұлттық стандарттарда өзгеше белгіленбесе, синтетикалық жолмен алынған заттар, химиялық пестицидтер, гормондар, антибиотиктер және тағамдық қоспалар қолдануды болғызбау;</w:t>
      </w:r>
    </w:p>
    <w:bookmarkEnd w:id="77"/>
    <w:bookmarkStart w:name="z82" w:id="78"/>
    <w:p>
      <w:pPr>
        <w:spacing w:after="0"/>
        <w:ind w:left="0"/>
        <w:jc w:val="both"/>
      </w:pPr>
      <w:r>
        <w:rPr>
          <w:rFonts w:ascii="Times New Roman"/>
          <w:b w:val="false"/>
          <w:i w:val="false"/>
          <w:color w:val="000000"/>
          <w:sz w:val="28"/>
        </w:rPr>
        <w:t>
      3) топырақ құнарлылығын сақтау және молықтыру;</w:t>
      </w:r>
    </w:p>
    <w:bookmarkEnd w:id="78"/>
    <w:bookmarkStart w:name="z83" w:id="79"/>
    <w:p>
      <w:pPr>
        <w:spacing w:after="0"/>
        <w:ind w:left="0"/>
        <w:jc w:val="both"/>
      </w:pPr>
      <w:r>
        <w:rPr>
          <w:rFonts w:ascii="Times New Roman"/>
          <w:b w:val="false"/>
          <w:i w:val="false"/>
          <w:color w:val="000000"/>
          <w:sz w:val="28"/>
        </w:rPr>
        <w:t xml:space="preserve">
      4) ауыл шаруашылығы өсімдіктерін зиянкестерге, арамшөптерге және өсімдік ауруларына төзімді тиісті ауыспалы егістерді, ауыл шаруашылығы өсімдіктерінің түрлері мен сұрыптарын таңдауды қамтитын алдын алу шараларының көмегімен қорғау; </w:t>
      </w:r>
    </w:p>
    <w:bookmarkEnd w:id="79"/>
    <w:bookmarkStart w:name="z84" w:id="80"/>
    <w:p>
      <w:pPr>
        <w:spacing w:after="0"/>
        <w:ind w:left="0"/>
        <w:jc w:val="both"/>
      </w:pPr>
      <w:r>
        <w:rPr>
          <w:rFonts w:ascii="Times New Roman"/>
          <w:b w:val="false"/>
          <w:i w:val="false"/>
          <w:color w:val="000000"/>
          <w:sz w:val="28"/>
        </w:rPr>
        <w:t>
      5) ауыл шаруашылығы өсімдіктерін зиянкестерден, арамшөптерден және өсімдік ауруларынан қорғаудың механикалық, биологиялық және физикалық әдістерін қолдану;</w:t>
      </w:r>
    </w:p>
    <w:bookmarkEnd w:id="80"/>
    <w:bookmarkStart w:name="z85" w:id="81"/>
    <w:p>
      <w:pPr>
        <w:spacing w:after="0"/>
        <w:ind w:left="0"/>
        <w:jc w:val="both"/>
      </w:pPr>
      <w:r>
        <w:rPr>
          <w:rFonts w:ascii="Times New Roman"/>
          <w:b w:val="false"/>
          <w:i w:val="false"/>
          <w:color w:val="000000"/>
          <w:sz w:val="28"/>
        </w:rPr>
        <w:t>
      6) өндіру үшін органикалық өнімнің нақты түрін таңдау кезінде экологиялық жүйелерді сақтау;</w:t>
      </w:r>
    </w:p>
    <w:bookmarkEnd w:id="81"/>
    <w:bookmarkStart w:name="z86" w:id="82"/>
    <w:p>
      <w:pPr>
        <w:spacing w:after="0"/>
        <w:ind w:left="0"/>
        <w:jc w:val="both"/>
      </w:pPr>
      <w:r>
        <w:rPr>
          <w:rFonts w:ascii="Times New Roman"/>
          <w:b w:val="false"/>
          <w:i w:val="false"/>
          <w:color w:val="000000"/>
          <w:sz w:val="28"/>
        </w:rPr>
        <w:t>
      7) жергілікті жағдайларға бейімделген төзімді ауыл шаруашылығы өсімдіктері түрлерін, сұрыптарын және ауыл шаруашылығы жануарлары түрлерін таңдау;</w:t>
      </w:r>
    </w:p>
    <w:bookmarkEnd w:id="82"/>
    <w:bookmarkStart w:name="z87" w:id="83"/>
    <w:p>
      <w:pPr>
        <w:spacing w:after="0"/>
        <w:ind w:left="0"/>
        <w:jc w:val="both"/>
      </w:pPr>
      <w:r>
        <w:rPr>
          <w:rFonts w:ascii="Times New Roman"/>
          <w:b w:val="false"/>
          <w:i w:val="false"/>
          <w:color w:val="000000"/>
          <w:sz w:val="28"/>
        </w:rPr>
        <w:t>
      8) ауыл шаруашылығы жануарларын күтіп-бағуға және жаюға тиісті жағдайларды қамтамасыз ету, олардың табиғи мінез-құлқын ескеру, табиғи иммунитетін ынталандыру арқылы олардың саулығына қамқорлық жасау;</w:t>
      </w:r>
    </w:p>
    <w:bookmarkEnd w:id="83"/>
    <w:bookmarkStart w:name="z88" w:id="84"/>
    <w:p>
      <w:pPr>
        <w:spacing w:after="0"/>
        <w:ind w:left="0"/>
        <w:jc w:val="both"/>
      </w:pPr>
      <w:r>
        <w:rPr>
          <w:rFonts w:ascii="Times New Roman"/>
          <w:b w:val="false"/>
          <w:i w:val="false"/>
          <w:color w:val="000000"/>
          <w:sz w:val="28"/>
        </w:rPr>
        <w:t>
      9) иондаушы сәулеленуді қолдануды болғызбау;</w:t>
      </w:r>
    </w:p>
    <w:bookmarkEnd w:id="84"/>
    <w:bookmarkStart w:name="z89" w:id="85"/>
    <w:p>
      <w:pPr>
        <w:spacing w:after="0"/>
        <w:ind w:left="0"/>
        <w:jc w:val="both"/>
      </w:pPr>
      <w:r>
        <w:rPr>
          <w:rFonts w:ascii="Times New Roman"/>
          <w:b w:val="false"/>
          <w:i w:val="false"/>
          <w:color w:val="000000"/>
          <w:sz w:val="28"/>
        </w:rPr>
        <w:t>
      10) ветеринариялық препараттардан басқа, генетикалық түрлендірілген объектілерді қолдануды болғызбау;</w:t>
      </w:r>
    </w:p>
    <w:bookmarkEnd w:id="85"/>
    <w:bookmarkStart w:name="z90" w:id="86"/>
    <w:p>
      <w:pPr>
        <w:spacing w:after="0"/>
        <w:ind w:left="0"/>
        <w:jc w:val="both"/>
      </w:pPr>
      <w:r>
        <w:rPr>
          <w:rFonts w:ascii="Times New Roman"/>
          <w:b w:val="false"/>
          <w:i w:val="false"/>
          <w:color w:val="000000"/>
          <w:sz w:val="28"/>
        </w:rPr>
        <w:t xml:space="preserve">
      11) жаңартылмайтын табиғи ресурстарды пайдалануды барынша азайту; </w:t>
      </w:r>
    </w:p>
    <w:bookmarkEnd w:id="86"/>
    <w:bookmarkStart w:name="z91" w:id="87"/>
    <w:p>
      <w:pPr>
        <w:spacing w:after="0"/>
        <w:ind w:left="0"/>
        <w:jc w:val="both"/>
      </w:pPr>
      <w:r>
        <w:rPr>
          <w:rFonts w:ascii="Times New Roman"/>
          <w:b w:val="false"/>
          <w:i w:val="false"/>
          <w:color w:val="000000"/>
          <w:sz w:val="28"/>
        </w:rPr>
        <w:t>
      12) топырақты пайдаланбай өсімдік шаруашылығы өнімін өндіру әдістерін қолдануды болғызбау;</w:t>
      </w:r>
    </w:p>
    <w:bookmarkEnd w:id="87"/>
    <w:bookmarkStart w:name="z92" w:id="88"/>
    <w:p>
      <w:pPr>
        <w:spacing w:after="0"/>
        <w:ind w:left="0"/>
        <w:jc w:val="both"/>
      </w:pPr>
      <w:r>
        <w:rPr>
          <w:rFonts w:ascii="Times New Roman"/>
          <w:b w:val="false"/>
          <w:i w:val="false"/>
          <w:color w:val="000000"/>
          <w:sz w:val="28"/>
        </w:rPr>
        <w:t>
      13) органикалық өнім өндірісі және айналымы қағидалары мен ұлттық стандарттарға сай келетін өзге де шарттар.</w:t>
      </w:r>
    </w:p>
    <w:bookmarkEnd w:id="88"/>
    <w:bookmarkStart w:name="z93" w:id="89"/>
    <w:p>
      <w:pPr>
        <w:spacing w:after="0"/>
        <w:ind w:left="0"/>
        <w:jc w:val="both"/>
      </w:pPr>
      <w:r>
        <w:rPr>
          <w:rFonts w:ascii="Times New Roman"/>
          <w:b w:val="false"/>
          <w:i w:val="false"/>
          <w:color w:val="000000"/>
          <w:sz w:val="28"/>
        </w:rPr>
        <w:t xml:space="preserve">
      2. Араласуды болғызбау үшін органикалық өнім өндіру органикалық өнім өндірісі және айналымы қағидалары мен ұлттық стандарттарға сәйкес органикалық өнім өндірісінің және айналымының барлық кезеңінде органикалық өнімге жатпайтын өнім өндіруден бөлек болуға тиіс. </w:t>
      </w:r>
    </w:p>
    <w:bookmarkEnd w:id="89"/>
    <w:bookmarkStart w:name="z94" w:id="90"/>
    <w:p>
      <w:pPr>
        <w:spacing w:after="0"/>
        <w:ind w:left="0"/>
        <w:jc w:val="left"/>
      </w:pPr>
      <w:r>
        <w:rPr>
          <w:rFonts w:ascii="Times New Roman"/>
          <w:b/>
          <w:i w:val="false"/>
          <w:color w:val="000000"/>
        </w:rPr>
        <w:t xml:space="preserve"> 12-бап. Органикалық өнім өндіру сәйкестігін растау, сәйкестік сертификатының қолданысын тоқтата тұру және күшін жою (тоқтату)</w:t>
      </w:r>
    </w:p>
    <w:bookmarkEnd w:id="90"/>
    <w:bookmarkStart w:name="z95" w:id="91"/>
    <w:p>
      <w:pPr>
        <w:spacing w:after="0"/>
        <w:ind w:left="0"/>
        <w:jc w:val="both"/>
      </w:pPr>
      <w:r>
        <w:rPr>
          <w:rFonts w:ascii="Times New Roman"/>
          <w:b w:val="false"/>
          <w:i w:val="false"/>
          <w:color w:val="000000"/>
          <w:sz w:val="28"/>
        </w:rPr>
        <w:t>
      1. Органикалық өнім өндіру сәйкестігін растау ерікті сипатта болады және оны Қазақстан Республикасының органикалық өнім өндірісі және айналымы саласындағы заңнамасы мен Қазақстан Республикасының техникалық реттеу саласындағы заңнамасына сәйкес, Қазақстан Республикасының сәйкестікті бағалау саласындағы аккредиттеу туралы заңнамасына сай аккредиттелген сәйкестікті растау жөніндегі органдар жүзеге асырады.</w:t>
      </w:r>
    </w:p>
    <w:bookmarkEnd w:id="91"/>
    <w:bookmarkStart w:name="z96" w:id="92"/>
    <w:p>
      <w:pPr>
        <w:spacing w:after="0"/>
        <w:ind w:left="0"/>
        <w:jc w:val="both"/>
      </w:pPr>
      <w:r>
        <w:rPr>
          <w:rFonts w:ascii="Times New Roman"/>
          <w:b w:val="false"/>
          <w:i w:val="false"/>
          <w:color w:val="000000"/>
          <w:sz w:val="28"/>
        </w:rPr>
        <w:t>
      Сәйкестік сертификаты органикалық өнім өндірудің сәйкестігін растау нәтижесі болып табылады.</w:t>
      </w:r>
    </w:p>
    <w:bookmarkEnd w:id="92"/>
    <w:bookmarkStart w:name="z97" w:id="93"/>
    <w:p>
      <w:pPr>
        <w:spacing w:after="0"/>
        <w:ind w:left="0"/>
        <w:jc w:val="both"/>
      </w:pPr>
      <w:r>
        <w:rPr>
          <w:rFonts w:ascii="Times New Roman"/>
          <w:b w:val="false"/>
          <w:i w:val="false"/>
          <w:color w:val="000000"/>
          <w:sz w:val="28"/>
        </w:rPr>
        <w:t>
      2. Органикалық өнім өндіру сәйкестігін растау рәсімінен өткеннен және сәйкестік сертификатын алғаннан кейін органикалық өнім өндірушінің органикалық өнімнің ұлттық сәйкестік белгісін түсіруге құқығы бар.</w:t>
      </w:r>
    </w:p>
    <w:bookmarkEnd w:id="93"/>
    <w:bookmarkStart w:name="z98" w:id="94"/>
    <w:p>
      <w:pPr>
        <w:spacing w:after="0"/>
        <w:ind w:left="0"/>
        <w:jc w:val="both"/>
      </w:pPr>
      <w:r>
        <w:rPr>
          <w:rFonts w:ascii="Times New Roman"/>
          <w:b w:val="false"/>
          <w:i w:val="false"/>
          <w:color w:val="000000"/>
          <w:sz w:val="28"/>
        </w:rPr>
        <w:t>
      Органикалық өнімнің ұлттық сәйкестік белгісінің бейнеленуі, оған қойылатын техникалық талаптар мен оны түсіруге қойылатын талаптар ұлттық стандартта белгіленеді.</w:t>
      </w:r>
    </w:p>
    <w:bookmarkEnd w:id="94"/>
    <w:bookmarkStart w:name="z99" w:id="95"/>
    <w:p>
      <w:pPr>
        <w:spacing w:after="0"/>
        <w:ind w:left="0"/>
        <w:jc w:val="both"/>
      </w:pPr>
      <w:r>
        <w:rPr>
          <w:rFonts w:ascii="Times New Roman"/>
          <w:b w:val="false"/>
          <w:i w:val="false"/>
          <w:color w:val="000000"/>
          <w:sz w:val="28"/>
        </w:rPr>
        <w:t>
      3. Сәйкестікті растау жөніндегі орган органикалық өнім өндіруші Қазақстан Республикасының заңнамасында белгіленген талаптарды орындамаған жағдайда, бұрын органикалық өнім өндіруге берілген сәйкестік сертификатының қолданысын тоқтата тұруға немесе күшін жоюға (тоқтатуға) құқылы.</w:t>
      </w:r>
    </w:p>
    <w:bookmarkEnd w:id="95"/>
    <w:bookmarkStart w:name="z100" w:id="96"/>
    <w:p>
      <w:pPr>
        <w:spacing w:after="0"/>
        <w:ind w:left="0"/>
        <w:jc w:val="both"/>
      </w:pPr>
      <w:r>
        <w:rPr>
          <w:rFonts w:ascii="Times New Roman"/>
          <w:b w:val="false"/>
          <w:i w:val="false"/>
          <w:color w:val="000000"/>
          <w:sz w:val="28"/>
        </w:rPr>
        <w:t>
      4. Сәйкестікті растау жөніндегі орган сәйкестік сертификатын берген күннен бастап бес жұмыс күні ішінде, сондай-ақ сәйкестік сертификатының қолданысын тоқтата тұрған немесе күшін жойған (тоқтатқан) жағдайларда органикалық өнім өндірісі және айналымы саласындағы уәкілетті органға органикалық өнім өндіру сәйкестігін растау нәтижелері туралы немесе сәйкестік сертификатының қолданысын тоқтата тұру туралы немесе күшін жою (тоқтату) туралы ақпарат жібереді.</w:t>
      </w:r>
    </w:p>
    <w:bookmarkEnd w:id="96"/>
    <w:bookmarkStart w:name="z101" w:id="97"/>
    <w:p>
      <w:pPr>
        <w:spacing w:after="0"/>
        <w:ind w:left="0"/>
        <w:jc w:val="both"/>
      </w:pPr>
      <w:r>
        <w:rPr>
          <w:rFonts w:ascii="Times New Roman"/>
          <w:b w:val="false"/>
          <w:i w:val="false"/>
          <w:color w:val="000000"/>
          <w:sz w:val="28"/>
        </w:rPr>
        <w:t>
      5. Экспортқа өткізуге арналған органикалық өнімді өндіру импорттаушы елдің заңнамасында белгіленген органикалық өнім өндіру шарттарына қойылатын талаптарға сай сәйкестікті растау рәсімінен өтеді.</w:t>
      </w:r>
    </w:p>
    <w:bookmarkEnd w:id="97"/>
    <w:bookmarkStart w:name="z102" w:id="98"/>
    <w:p>
      <w:pPr>
        <w:spacing w:after="0"/>
        <w:ind w:left="0"/>
        <w:jc w:val="left"/>
      </w:pPr>
      <w:r>
        <w:rPr>
          <w:rFonts w:ascii="Times New Roman"/>
          <w:b/>
          <w:i w:val="false"/>
          <w:color w:val="000000"/>
        </w:rPr>
        <w:t xml:space="preserve"> 13-бап. Органикалық өнім өндірушілер бірлестігі (жай серіктестік)</w:t>
      </w:r>
    </w:p>
    <w:bookmarkEnd w:id="98"/>
    <w:bookmarkStart w:name="z103" w:id="99"/>
    <w:p>
      <w:pPr>
        <w:spacing w:after="0"/>
        <w:ind w:left="0"/>
        <w:jc w:val="both"/>
      </w:pPr>
      <w:r>
        <w:rPr>
          <w:rFonts w:ascii="Times New Roman"/>
          <w:b w:val="false"/>
          <w:i w:val="false"/>
          <w:color w:val="000000"/>
          <w:sz w:val="28"/>
        </w:rPr>
        <w:t>
      1. Жеке тұлғалар, жеке және заңды тұлғалар органикалық өнім өндіру сәйкестігін растау рәсімінен өту үшін бірлескен қызмет туралы шарт негізінде жай серіктестік (бұдан әрі – жай серіктестік) құруға құқылы.</w:t>
      </w:r>
    </w:p>
    <w:bookmarkEnd w:id="99"/>
    <w:bookmarkStart w:name="z104" w:id="100"/>
    <w:p>
      <w:pPr>
        <w:spacing w:after="0"/>
        <w:ind w:left="0"/>
        <w:jc w:val="both"/>
      </w:pPr>
      <w:r>
        <w:rPr>
          <w:rFonts w:ascii="Times New Roman"/>
          <w:b w:val="false"/>
          <w:i w:val="false"/>
          <w:color w:val="000000"/>
          <w:sz w:val="28"/>
        </w:rPr>
        <w:t xml:space="preserve">
      Органикалық өнім өндіру сәйкестігін растау рәсімі, сәйкестік сертификатының қолданысын тоқтата тұру және күшін жою (тоқтату) осы Заңның 12-бабының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3-тармақтарына</w:t>
      </w:r>
      <w:r>
        <w:rPr>
          <w:rFonts w:ascii="Times New Roman"/>
          <w:b w:val="false"/>
          <w:i w:val="false"/>
          <w:color w:val="000000"/>
          <w:sz w:val="28"/>
        </w:rPr>
        <w:t>, сондай-ақ ұлттық стандарттарда белгіленген талаптарға сәйкес жүзеге асырылады.</w:t>
      </w:r>
    </w:p>
    <w:bookmarkEnd w:id="100"/>
    <w:bookmarkStart w:name="z105" w:id="101"/>
    <w:p>
      <w:pPr>
        <w:spacing w:after="0"/>
        <w:ind w:left="0"/>
        <w:jc w:val="both"/>
      </w:pPr>
      <w:r>
        <w:rPr>
          <w:rFonts w:ascii="Times New Roman"/>
          <w:b w:val="false"/>
          <w:i w:val="false"/>
          <w:color w:val="000000"/>
          <w:sz w:val="28"/>
        </w:rPr>
        <w:t>
      Жай серіктестікке қатысушылар сәйкестік сертификатын бір-бірінен тәуелсіз пайдалана алмайды.</w:t>
      </w:r>
    </w:p>
    <w:bookmarkEnd w:id="101"/>
    <w:bookmarkStart w:name="z106" w:id="102"/>
    <w:p>
      <w:pPr>
        <w:spacing w:after="0"/>
        <w:ind w:left="0"/>
        <w:jc w:val="both"/>
      </w:pPr>
      <w:r>
        <w:rPr>
          <w:rFonts w:ascii="Times New Roman"/>
          <w:b w:val="false"/>
          <w:i w:val="false"/>
          <w:color w:val="000000"/>
          <w:sz w:val="28"/>
        </w:rPr>
        <w:t>
      2. Жай серіктестікке қатысушылар өзара келісім бойынша жай серіктестікке қатысушылардың біріне басшылық ету мен ортақ іс жүргізуді тапсыра алады.</w:t>
      </w:r>
    </w:p>
    <w:bookmarkEnd w:id="102"/>
    <w:bookmarkStart w:name="z107" w:id="103"/>
    <w:p>
      <w:pPr>
        <w:spacing w:after="0"/>
        <w:ind w:left="0"/>
        <w:jc w:val="both"/>
      </w:pPr>
      <w:r>
        <w:rPr>
          <w:rFonts w:ascii="Times New Roman"/>
          <w:b w:val="false"/>
          <w:i w:val="false"/>
          <w:color w:val="000000"/>
          <w:sz w:val="28"/>
        </w:rPr>
        <w:t>
      Жай серіктестіктің қызметін ұйымдастырудың өзге де мәселелері Қазақстан Республикасының Азаматтық кодексінде және Қазақстан Республикасының органикалық өнім өндірісі және айналымы саласындағы заңнамасында айқындалады.</w:t>
      </w:r>
    </w:p>
    <w:bookmarkEnd w:id="103"/>
    <w:bookmarkStart w:name="z108" w:id="104"/>
    <w:p>
      <w:pPr>
        <w:spacing w:after="0"/>
        <w:ind w:left="0"/>
        <w:jc w:val="left"/>
      </w:pPr>
      <w:r>
        <w:rPr>
          <w:rFonts w:ascii="Times New Roman"/>
          <w:b/>
          <w:i w:val="false"/>
          <w:color w:val="000000"/>
        </w:rPr>
        <w:t xml:space="preserve"> 14-бап. Бірлескен кепілдіктер жүйесін (PGS) қалыптастыру және оның жұмыс істеуі</w:t>
      </w:r>
    </w:p>
    <w:bookmarkEnd w:id="104"/>
    <w:bookmarkStart w:name="z109" w:id="105"/>
    <w:p>
      <w:pPr>
        <w:spacing w:after="0"/>
        <w:ind w:left="0"/>
        <w:jc w:val="both"/>
      </w:pPr>
      <w:r>
        <w:rPr>
          <w:rFonts w:ascii="Times New Roman"/>
          <w:b w:val="false"/>
          <w:i w:val="false"/>
          <w:color w:val="000000"/>
          <w:sz w:val="28"/>
        </w:rPr>
        <w:t>
      1. Жеке тұлғалар, жеке және заңды тұлғалар бірлескен кепілдіктер жүйесіне (PGS) қатысу үшін бірлескен қызмет туралы шарт негізінде жай серіктестікке бірігуге құқылы (бұдан әрі – бірлескен кепілдіктер жүйесіне (PGS) қатысушылар).</w:t>
      </w:r>
    </w:p>
    <w:bookmarkEnd w:id="105"/>
    <w:bookmarkStart w:name="z110" w:id="106"/>
    <w:p>
      <w:pPr>
        <w:spacing w:after="0"/>
        <w:ind w:left="0"/>
        <w:jc w:val="both"/>
      </w:pPr>
      <w:r>
        <w:rPr>
          <w:rFonts w:ascii="Times New Roman"/>
          <w:b w:val="false"/>
          <w:i w:val="false"/>
          <w:color w:val="000000"/>
          <w:sz w:val="28"/>
        </w:rPr>
        <w:t>
      Бірлескен кепілдіктер жүйесін (PGS) қалыптастыру және оның жұмыс істеу тәртібін бірлескен кепілдіктер жүйесіне (PGS) қатысушылар органикалық өнім өндірісі және айналымы қағидалары мен ұлттық стандарттарға сәйкес әзірлейді және бекітеді.</w:t>
      </w:r>
    </w:p>
    <w:bookmarkEnd w:id="106"/>
    <w:bookmarkStart w:name="z111" w:id="107"/>
    <w:p>
      <w:pPr>
        <w:spacing w:after="0"/>
        <w:ind w:left="0"/>
        <w:jc w:val="both"/>
      </w:pPr>
      <w:r>
        <w:rPr>
          <w:rFonts w:ascii="Times New Roman"/>
          <w:b w:val="false"/>
          <w:i w:val="false"/>
          <w:color w:val="000000"/>
          <w:sz w:val="28"/>
        </w:rPr>
        <w:t>
      2. Бірлескен кепілдіктер жүйесіне (PGS) қатысушылар органикалық өнім өндірісі және айналымы қағидалары мен ұлттық стандарттарда белгіленген өнім өндіру жөніндегі шарттарды сақтайды.</w:t>
      </w:r>
    </w:p>
    <w:bookmarkEnd w:id="107"/>
    <w:bookmarkStart w:name="z112" w:id="108"/>
    <w:p>
      <w:pPr>
        <w:spacing w:after="0"/>
        <w:ind w:left="0"/>
        <w:jc w:val="both"/>
      </w:pPr>
      <w:r>
        <w:rPr>
          <w:rFonts w:ascii="Times New Roman"/>
          <w:b w:val="false"/>
          <w:i w:val="false"/>
          <w:color w:val="000000"/>
          <w:sz w:val="28"/>
        </w:rPr>
        <w:t>
      Бірлескен кепілдіктер жүйесінде (PGS) өндірілген өнім өндірісі және айналымы кезінде "PGS қатысушысы" белгілемесін пайдалануға жол беріледі.</w:t>
      </w:r>
    </w:p>
    <w:bookmarkEnd w:id="108"/>
    <w:bookmarkStart w:name="z113" w:id="109"/>
    <w:p>
      <w:pPr>
        <w:spacing w:after="0"/>
        <w:ind w:left="0"/>
        <w:jc w:val="both"/>
      </w:pPr>
      <w:r>
        <w:rPr>
          <w:rFonts w:ascii="Times New Roman"/>
          <w:b w:val="false"/>
          <w:i w:val="false"/>
          <w:color w:val="000000"/>
          <w:sz w:val="28"/>
        </w:rPr>
        <w:t>
      Ескертпе. Бірлескен кепілдіктер жүйесі (PGS) деп дәстүрлі ауыл шаруашылығынан органикалық ауыл шаруашылығына өту мақсатында бірлесіп қатысу, ұжымдық жауапкершілік, ашықтық, сенім және білім алмасу қағидаттарына негізделген қызмет танылады.</w:t>
      </w:r>
    </w:p>
    <w:bookmarkEnd w:id="109"/>
    <w:bookmarkStart w:name="z114" w:id="110"/>
    <w:p>
      <w:pPr>
        <w:spacing w:after="0"/>
        <w:ind w:left="0"/>
        <w:jc w:val="left"/>
      </w:pPr>
      <w:r>
        <w:rPr>
          <w:rFonts w:ascii="Times New Roman"/>
          <w:b/>
          <w:i w:val="false"/>
          <w:color w:val="000000"/>
        </w:rPr>
        <w:t xml:space="preserve"> 15-бап. Органикалық өнім айналымының шарттары</w:t>
      </w:r>
    </w:p>
    <w:bookmarkEnd w:id="110"/>
    <w:bookmarkStart w:name="z115" w:id="111"/>
    <w:p>
      <w:pPr>
        <w:spacing w:after="0"/>
        <w:ind w:left="0"/>
        <w:jc w:val="both"/>
      </w:pPr>
      <w:r>
        <w:rPr>
          <w:rFonts w:ascii="Times New Roman"/>
          <w:b w:val="false"/>
          <w:i w:val="false"/>
          <w:color w:val="000000"/>
          <w:sz w:val="28"/>
        </w:rPr>
        <w:t>
      1. Органикалық өнім айналымы органикалық өнім өндірісі және айналымы қағидалары мен ұлттық стандарттарға сәйкес жүзеге асырылады.</w:t>
      </w:r>
    </w:p>
    <w:bookmarkEnd w:id="111"/>
    <w:bookmarkStart w:name="z116" w:id="112"/>
    <w:p>
      <w:pPr>
        <w:spacing w:after="0"/>
        <w:ind w:left="0"/>
        <w:jc w:val="both"/>
      </w:pPr>
      <w:r>
        <w:rPr>
          <w:rFonts w:ascii="Times New Roman"/>
          <w:b w:val="false"/>
          <w:i w:val="false"/>
          <w:color w:val="000000"/>
          <w:sz w:val="28"/>
        </w:rPr>
        <w:t>
      2. Шет мемлекеттердің сәйкестік сертификаттары, өнімді сынау хаттамалары, сәйкестік белгілері және сәйкестікті бағалау туралы өзге де құжаттары Қазақстан Республикасының заңнамасында белгіленген тәртіппен танылады.</w:t>
      </w:r>
    </w:p>
    <w:bookmarkEnd w:id="112"/>
    <w:bookmarkStart w:name="z117" w:id="113"/>
    <w:p>
      <w:pPr>
        <w:spacing w:after="0"/>
        <w:ind w:left="0"/>
        <w:jc w:val="left"/>
      </w:pPr>
      <w:r>
        <w:rPr>
          <w:rFonts w:ascii="Times New Roman"/>
          <w:b/>
          <w:i w:val="false"/>
          <w:color w:val="000000"/>
        </w:rPr>
        <w:t xml:space="preserve"> 16-бап. Органикалық өнім өндірушілердің және оның айналымын жүзеге асыратын тұлғалардың міндеттері</w:t>
      </w:r>
    </w:p>
    <w:bookmarkEnd w:id="113"/>
    <w:bookmarkStart w:name="z118" w:id="114"/>
    <w:p>
      <w:pPr>
        <w:spacing w:after="0"/>
        <w:ind w:left="0"/>
        <w:jc w:val="both"/>
      </w:pPr>
      <w:r>
        <w:rPr>
          <w:rFonts w:ascii="Times New Roman"/>
          <w:b w:val="false"/>
          <w:i w:val="false"/>
          <w:color w:val="000000"/>
          <w:sz w:val="28"/>
        </w:rPr>
        <w:t>
      1. Органикалық өнім өндірушілер және оның айналымын жүзеге асыратын тұлғалар Қазақстан Республикасының заңнамасында белгіленген талаптарды сақтауға міндетті.</w:t>
      </w:r>
    </w:p>
    <w:bookmarkEnd w:id="114"/>
    <w:bookmarkStart w:name="z119" w:id="115"/>
    <w:p>
      <w:pPr>
        <w:spacing w:after="0"/>
        <w:ind w:left="0"/>
        <w:jc w:val="both"/>
      </w:pPr>
      <w:r>
        <w:rPr>
          <w:rFonts w:ascii="Times New Roman"/>
          <w:b w:val="false"/>
          <w:i w:val="false"/>
          <w:color w:val="000000"/>
          <w:sz w:val="28"/>
        </w:rPr>
        <w:t>
      2. Органикалық өнім өндірісі және айналымы саласындағы талаптарды бұзу анықталған жағдайда, органикалық өнім өндірушілер және оның айналымын жүзеге асыратын тұлғалар органикалық өнімді кері қайтарып алуды және (немесе) органикалық өнімнің ұлттық сәйкестік белгісін алып тастауды қамтамасыз етеді.</w:t>
      </w:r>
    </w:p>
    <w:bookmarkEnd w:id="115"/>
    <w:bookmarkStart w:name="z120" w:id="116"/>
    <w:p>
      <w:pPr>
        <w:spacing w:after="0"/>
        <w:ind w:left="0"/>
        <w:jc w:val="left"/>
      </w:pPr>
      <w:r>
        <w:rPr>
          <w:rFonts w:ascii="Times New Roman"/>
          <w:b/>
          <w:i w:val="false"/>
          <w:color w:val="000000"/>
        </w:rPr>
        <w:t xml:space="preserve"> 17-бап. Органикалық өнім өндірушілер тізілімін жүргізу</w:t>
      </w:r>
    </w:p>
    <w:bookmarkEnd w:id="116"/>
    <w:bookmarkStart w:name="z121" w:id="117"/>
    <w:p>
      <w:pPr>
        <w:spacing w:after="0"/>
        <w:ind w:left="0"/>
        <w:jc w:val="both"/>
      </w:pPr>
      <w:r>
        <w:rPr>
          <w:rFonts w:ascii="Times New Roman"/>
          <w:b w:val="false"/>
          <w:i w:val="false"/>
          <w:color w:val="000000"/>
          <w:sz w:val="28"/>
        </w:rPr>
        <w:t>
      Органикалық өнім өндірісі және айналымы саласындағы уәкілетті орган сәйкестікті растау жөніндегі органдар беретін деректер негізінде органикалық өнім өндірушілер тізілімін жүргізеді және оны органикалық өнім өндірушілер тізілімін жүргізу қағидаларында белгіленген мерзімдерде өзінің интернет-ресурсына орналастырады.</w:t>
      </w:r>
    </w:p>
    <w:bookmarkEnd w:id="117"/>
    <w:bookmarkStart w:name="z122" w:id="118"/>
    <w:p>
      <w:pPr>
        <w:spacing w:after="0"/>
        <w:ind w:left="0"/>
        <w:jc w:val="left"/>
      </w:pPr>
      <w:r>
        <w:rPr>
          <w:rFonts w:ascii="Times New Roman"/>
          <w:b/>
          <w:i w:val="false"/>
          <w:color w:val="000000"/>
        </w:rPr>
        <w:t xml:space="preserve"> 18-бап. Органикалық өнімді таңбалауға қойылатын міндетті талаптар</w:t>
      </w:r>
    </w:p>
    <w:bookmarkEnd w:id="118"/>
    <w:bookmarkStart w:name="z123" w:id="119"/>
    <w:p>
      <w:pPr>
        <w:spacing w:after="0"/>
        <w:ind w:left="0"/>
        <w:jc w:val="both"/>
      </w:pPr>
      <w:r>
        <w:rPr>
          <w:rFonts w:ascii="Times New Roman"/>
          <w:b w:val="false"/>
          <w:i w:val="false"/>
          <w:color w:val="000000"/>
          <w:sz w:val="28"/>
        </w:rPr>
        <w:t>
      1. Органикалық өнімді таңбалау сәйкестік сертификаты болған кезде органикалық өнім өндірісі және айналымы қағидалары мен ұлттық стандартқа сәйкес жүзеге асырылады.</w:t>
      </w:r>
    </w:p>
    <w:bookmarkEnd w:id="119"/>
    <w:bookmarkStart w:name="z124" w:id="120"/>
    <w:p>
      <w:pPr>
        <w:spacing w:after="0"/>
        <w:ind w:left="0"/>
        <w:jc w:val="both"/>
      </w:pPr>
      <w:r>
        <w:rPr>
          <w:rFonts w:ascii="Times New Roman"/>
          <w:b w:val="false"/>
          <w:i w:val="false"/>
          <w:color w:val="000000"/>
          <w:sz w:val="28"/>
        </w:rPr>
        <w:t>
      2. Органикалық өнімді таңбалау және оны жарнамалау кезінде "органикалық" деген сөзді, одан туынды немесе қысқартылған сөзді бөлек немесе өнім атауымен тіркесте пайдалануға жол беріледі.</w:t>
      </w:r>
    </w:p>
    <w:bookmarkEnd w:id="120"/>
    <w:bookmarkStart w:name="z125" w:id="121"/>
    <w:p>
      <w:pPr>
        <w:spacing w:after="0"/>
        <w:ind w:left="0"/>
        <w:jc w:val="both"/>
      </w:pPr>
      <w:r>
        <w:rPr>
          <w:rFonts w:ascii="Times New Roman"/>
          <w:b w:val="false"/>
          <w:i w:val="false"/>
          <w:color w:val="000000"/>
          <w:sz w:val="28"/>
        </w:rPr>
        <w:t>
      Бұл өнім органикалық өнімге сәйкес келеді деп түсіну тұрғысынан тұтынушыны жаңылыстыруы мүмкін болатын таңбалауға жол берілмейді.</w:t>
      </w:r>
    </w:p>
    <w:bookmarkEnd w:id="121"/>
    <w:bookmarkStart w:name="z126" w:id="122"/>
    <w:p>
      <w:pPr>
        <w:spacing w:after="0"/>
        <w:ind w:left="0"/>
        <w:jc w:val="left"/>
      </w:pPr>
      <w:r>
        <w:rPr>
          <w:rFonts w:ascii="Times New Roman"/>
          <w:b/>
          <w:i w:val="false"/>
          <w:color w:val="000000"/>
        </w:rPr>
        <w:t xml:space="preserve"> 4-тарау. ҚОРЫТЫНДЫ ЖӘНЕ ӨТПЕЛІ ЕРЕЖЕЛЕР</w:t>
      </w:r>
    </w:p>
    <w:bookmarkEnd w:id="122"/>
    <w:bookmarkStart w:name="z127" w:id="123"/>
    <w:p>
      <w:pPr>
        <w:spacing w:after="0"/>
        <w:ind w:left="0"/>
        <w:jc w:val="left"/>
      </w:pPr>
      <w:r>
        <w:rPr>
          <w:rFonts w:ascii="Times New Roman"/>
          <w:b/>
          <w:i w:val="false"/>
          <w:color w:val="000000"/>
        </w:rPr>
        <w:t xml:space="preserve"> 19-бап. Қазақстан Республикасының органикалық өнім өндірісі және айналымы саласындағы заңнамасын бұзғаны үшін жауаптылық</w:t>
      </w:r>
    </w:p>
    <w:bookmarkEnd w:id="123"/>
    <w:bookmarkStart w:name="z128" w:id="124"/>
    <w:p>
      <w:pPr>
        <w:spacing w:after="0"/>
        <w:ind w:left="0"/>
        <w:jc w:val="both"/>
      </w:pPr>
      <w:r>
        <w:rPr>
          <w:rFonts w:ascii="Times New Roman"/>
          <w:b w:val="false"/>
          <w:i w:val="false"/>
          <w:color w:val="000000"/>
          <w:sz w:val="28"/>
        </w:rPr>
        <w:t>
      Қазақстан Республикасының органикалық өнім өндірісі және айналымы саласындағы заңнамасын бұзу Қазақстан Республикасының заңдарында белгіленген жауаптылыққа алып келеді.</w:t>
      </w:r>
    </w:p>
    <w:bookmarkEnd w:id="124"/>
    <w:bookmarkStart w:name="z129" w:id="125"/>
    <w:p>
      <w:pPr>
        <w:spacing w:after="0"/>
        <w:ind w:left="0"/>
        <w:jc w:val="left"/>
      </w:pPr>
      <w:r>
        <w:rPr>
          <w:rFonts w:ascii="Times New Roman"/>
          <w:b/>
          <w:i w:val="false"/>
          <w:color w:val="000000"/>
        </w:rPr>
        <w:t xml:space="preserve"> 20-бап. Осы Заңды қолданысқа енгізу тәртібі</w:t>
      </w:r>
    </w:p>
    <w:bookmarkEnd w:id="125"/>
    <w:bookmarkStart w:name="z130" w:id="126"/>
    <w:p>
      <w:pPr>
        <w:spacing w:after="0"/>
        <w:ind w:left="0"/>
        <w:jc w:val="both"/>
      </w:pPr>
      <w:r>
        <w:rPr>
          <w:rFonts w:ascii="Times New Roman"/>
          <w:b w:val="false"/>
          <w:i w:val="false"/>
          <w:color w:val="000000"/>
          <w:sz w:val="28"/>
        </w:rPr>
        <w:t xml:space="preserve">
      1. Осы Заң, 2025 жылғы 1 қаңтардан бастап қолданысқа енгізілетін 1-баптың </w:t>
      </w:r>
      <w:r>
        <w:rPr>
          <w:rFonts w:ascii="Times New Roman"/>
          <w:b w:val="false"/>
          <w:i w:val="false"/>
          <w:color w:val="000000"/>
          <w:sz w:val="28"/>
        </w:rPr>
        <w:t>3) тармақшасын</w:t>
      </w:r>
      <w:r>
        <w:rPr>
          <w:rFonts w:ascii="Times New Roman"/>
          <w:b w:val="false"/>
          <w:i w:val="false"/>
          <w:color w:val="000000"/>
          <w:sz w:val="28"/>
        </w:rPr>
        <w:t xml:space="preserve"> және 6-баптың </w:t>
      </w:r>
      <w:r>
        <w:rPr>
          <w:rFonts w:ascii="Times New Roman"/>
          <w:b w:val="false"/>
          <w:i w:val="false"/>
          <w:color w:val="000000"/>
          <w:sz w:val="28"/>
        </w:rPr>
        <w:t>6) тармақшасын</w:t>
      </w:r>
      <w:r>
        <w:rPr>
          <w:rFonts w:ascii="Times New Roman"/>
          <w:b w:val="false"/>
          <w:i w:val="false"/>
          <w:color w:val="000000"/>
          <w:sz w:val="28"/>
        </w:rPr>
        <w:t xml:space="preserve"> қоспағанда, алғашқы ресми жарияланған күнінен кейін алты ай өткен соң қолданысқа енгізіледі.</w:t>
      </w:r>
    </w:p>
    <w:bookmarkEnd w:id="126"/>
    <w:bookmarkStart w:name="z131" w:id="127"/>
    <w:p>
      <w:pPr>
        <w:spacing w:after="0"/>
        <w:ind w:left="0"/>
        <w:jc w:val="both"/>
      </w:pPr>
      <w:r>
        <w:rPr>
          <w:rFonts w:ascii="Times New Roman"/>
          <w:b w:val="false"/>
          <w:i w:val="false"/>
          <w:color w:val="000000"/>
          <w:sz w:val="28"/>
        </w:rPr>
        <w:t xml:space="preserve">
      2. "Органикалық өнім өндіру туралы" 2015 жылғы 27 қарашадағы Қазақстан Республикасы Заңының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 </w:t>
      </w:r>
    </w:p>
    <w:bookmarkEnd w:id="1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