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8e55" w14:textId="a448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масс-медиа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19 маусымдағы № 94-VIII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131-баптың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147-баптың</w:t>
      </w:r>
      <w:r>
        <w:rPr>
          <w:rFonts w:ascii="Times New Roman"/>
          <w:b w:val="false"/>
          <w:i w:val="false"/>
          <w:color w:val="000000"/>
          <w:sz w:val="28"/>
        </w:rPr>
        <w:t xml:space="preserve"> бесінші бөлігіндегі "бұқаралық ақпарат құралдарында немесе телекоммуникациялар желілерін пайдалана отырып, оның ішінде Интернет арқылы" деген сөздер "масс-медиада, телекоммуникация желілерінде немесе онлайн-платформаларда"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161-баптың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174-баптың</w:t>
      </w:r>
      <w:r>
        <w:rPr>
          <w:rFonts w:ascii="Times New Roman"/>
          <w:b w:val="false"/>
          <w:i w:val="false"/>
          <w:color w:val="000000"/>
          <w:sz w:val="28"/>
        </w:rPr>
        <w:t xml:space="preserve"> бірінші бөлігіндегі "жария немесе бұқаралық ақпарат құралдарын" деген сөздер "жария түрде немесе масс-медианы"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179-баптың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180-баптың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217-1-баптың</w:t>
      </w:r>
      <w:r>
        <w:rPr>
          <w:rFonts w:ascii="Times New Roman"/>
          <w:b w:val="false"/>
          <w:i w:val="false"/>
          <w:color w:val="000000"/>
          <w:sz w:val="28"/>
        </w:rPr>
        <w:t xml:space="preserve"> бірінші бөлігіндегі "бұқаралық ақпарат құралдарын немесе электрондық ақпараттық ресурстарды" деген сөздер "масс-медианы, телекоммуникация желілерін немесе онлайн-платформаларды"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256-баптың</w:t>
      </w:r>
      <w:r>
        <w:rPr>
          <w:rFonts w:ascii="Times New Roman"/>
          <w:b w:val="false"/>
          <w:i w:val="false"/>
          <w:color w:val="000000"/>
          <w:sz w:val="28"/>
        </w:rPr>
        <w:t xml:space="preserve"> екінші бөлігіндегі "бұқаралық ақпарат құралдары немесе телекоммуникациялар желілері" деген сөздер "масс-медиа, телекоммуникация желілері немесе онлайн-платформалар"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9) 274-баптың екінші бөлігінің </w:t>
      </w:r>
      <w:r>
        <w:rPr>
          <w:rFonts w:ascii="Times New Roman"/>
          <w:b w:val="false"/>
          <w:i w:val="false"/>
          <w:color w:val="000000"/>
          <w:sz w:val="28"/>
        </w:rPr>
        <w:t>3) тармағындағы</w:t>
      </w:r>
      <w:r>
        <w:rPr>
          <w:rFonts w:ascii="Times New Roman"/>
          <w:b w:val="false"/>
          <w:i w:val="false"/>
          <w:color w:val="000000"/>
          <w:sz w:val="28"/>
        </w:rPr>
        <w:t xml:space="preserve"> "бұқаралық ақпарат құралдарын" деген сөздер "масс-медианы"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10) 299-1-баптың екінші бөлігінің </w:t>
      </w:r>
      <w:r>
        <w:rPr>
          <w:rFonts w:ascii="Times New Roman"/>
          <w:b w:val="false"/>
          <w:i w:val="false"/>
          <w:color w:val="000000"/>
          <w:sz w:val="28"/>
        </w:rPr>
        <w:t>4) тармағындағы</w:t>
      </w:r>
      <w:r>
        <w:rPr>
          <w:rFonts w:ascii="Times New Roman"/>
          <w:b w:val="false"/>
          <w:i w:val="false"/>
          <w:color w:val="000000"/>
          <w:sz w:val="28"/>
        </w:rPr>
        <w:t xml:space="preserve"> "бұқаралық ақпарат құралдарын немесе электрондық ақпараттық ресурстарды" деген сөздер "масс-медианы, телекоммуникация желілерін немесе онлайн-платформаларды"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11) 316-баптың үшінші бөлігінің </w:t>
      </w:r>
      <w:r>
        <w:rPr>
          <w:rFonts w:ascii="Times New Roman"/>
          <w:b w:val="false"/>
          <w:i w:val="false"/>
          <w:color w:val="000000"/>
          <w:sz w:val="28"/>
        </w:rPr>
        <w:t>5) тармағындағы</w:t>
      </w:r>
      <w:r>
        <w:rPr>
          <w:rFonts w:ascii="Times New Roman"/>
          <w:b w:val="false"/>
          <w:i w:val="false"/>
          <w:color w:val="000000"/>
          <w:sz w:val="28"/>
        </w:rPr>
        <w:t xml:space="preserve"> "бұқаралық ақпарат құралдарын немесе телекоммуникация желілерін" деген сөздер "масс-медианы, телекоммуникация желілерін немесе онлайн-платформаларды" деген сөздермен ауыстырылсын;</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375-баптың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376-баптың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378-баптың</w:t>
      </w:r>
      <w:r>
        <w:rPr>
          <w:rFonts w:ascii="Times New Roman"/>
          <w:b w:val="false"/>
          <w:i w:val="false"/>
          <w:color w:val="000000"/>
          <w:sz w:val="28"/>
        </w:rPr>
        <w:t xml:space="preserve"> екінші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15"/>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402-баптың</w:t>
      </w:r>
      <w:r>
        <w:rPr>
          <w:rFonts w:ascii="Times New Roman"/>
          <w:b w:val="false"/>
          <w:i w:val="false"/>
          <w:color w:val="000000"/>
          <w:sz w:val="28"/>
        </w:rPr>
        <w:t xml:space="preserve"> бірінші бөлігіндегі "бұқаралық ақпарат құралдарын немесе телекоммуникациялар желілерін" деген сөздер "масс-медианы, телекоммуникация желілерін немесе онлайн-платформаларды" деген сөздермен ауыстырылсын.</w:t>
      </w:r>
    </w:p>
    <w:bookmarkEnd w:id="16"/>
    <w:bookmarkStart w:name="z18" w:id="17"/>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41-баптың</w:t>
      </w:r>
      <w:r>
        <w:rPr>
          <w:rFonts w:ascii="Times New Roman"/>
          <w:b w:val="false"/>
          <w:i w:val="false"/>
          <w:color w:val="000000"/>
          <w:sz w:val="28"/>
        </w:rPr>
        <w:t xml:space="preserve"> үшінші бөлігіндегі "баспасөзде жарияланса, радио, теледидар немесе өзге де бұқаралық ақпарат құралдары арқылы таратылса" деген сөздер "масс-медиада, сондай-ақ онлайн-платформалар арқылы жарияланса"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2) 180-баптың бірінші бөлігінің </w:t>
      </w:r>
      <w:r>
        <w:rPr>
          <w:rFonts w:ascii="Times New Roman"/>
          <w:b w:val="false"/>
          <w:i w:val="false"/>
          <w:color w:val="000000"/>
          <w:sz w:val="28"/>
        </w:rPr>
        <w:t>3) тармағындағы</w:t>
      </w:r>
      <w:r>
        <w:rPr>
          <w:rFonts w:ascii="Times New Roman"/>
          <w:b w:val="false"/>
          <w:i w:val="false"/>
          <w:color w:val="000000"/>
          <w:sz w:val="28"/>
        </w:rPr>
        <w:t xml:space="preserve"> "бұқаралық ақпарат құралдарындағы" деген сөздер "масс-медиадағы және онлайн-платформалардағы" деген сөздермен ауыстырылсын;</w:t>
      </w:r>
    </w:p>
    <w:bookmarkEnd w:id="19"/>
    <w:bookmarkStart w:name="z2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183-бапта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"Қылмыстық құқық бұзушылық туралы бұқаралық ақпарат құралдарындағы" деген сөздер "Масс-медиадағы және онлайн-платформалардағы қылмыстық құқық бұзушылық туралы" деген сөздермен ауыстырылсын;</w:t>
      </w:r>
    </w:p>
    <w:bookmarkStart w:name="z23" w:id="21"/>
    <w:p>
      <w:pPr>
        <w:spacing w:after="0"/>
        <w:ind w:left="0"/>
        <w:jc w:val="both"/>
      </w:pPr>
      <w:r>
        <w:rPr>
          <w:rFonts w:ascii="Times New Roman"/>
          <w:b w:val="false"/>
          <w:i w:val="false"/>
          <w:color w:val="000000"/>
          <w:sz w:val="28"/>
        </w:rPr>
        <w:t>
      бірінші бөлікте:</w:t>
      </w:r>
    </w:p>
    <w:bookmarkEnd w:id="21"/>
    <w:bookmarkStart w:name="z24" w:id="22"/>
    <w:p>
      <w:pPr>
        <w:spacing w:after="0"/>
        <w:ind w:left="0"/>
        <w:jc w:val="both"/>
      </w:pPr>
      <w:r>
        <w:rPr>
          <w:rFonts w:ascii="Times New Roman"/>
          <w:b w:val="false"/>
          <w:i w:val="false"/>
          <w:color w:val="000000"/>
          <w:sz w:val="28"/>
        </w:rPr>
        <w:t>
      "Бұқаралық ақпарат құралдарындағы" деген сөздер "Масс-медиадағы және онлайн-платформалардағы" деген сөздермен ауыстырылсын;</w:t>
      </w:r>
    </w:p>
    <w:bookmarkEnd w:id="22"/>
    <w:bookmarkStart w:name="z25" w:id="23"/>
    <w:p>
      <w:pPr>
        <w:spacing w:after="0"/>
        <w:ind w:left="0"/>
        <w:jc w:val="both"/>
      </w:pPr>
      <w:r>
        <w:rPr>
          <w:rFonts w:ascii="Times New Roman"/>
          <w:b w:val="false"/>
          <w:i w:val="false"/>
          <w:color w:val="000000"/>
          <w:sz w:val="28"/>
        </w:rPr>
        <w:t>
      "газетте немесе журналда жарияланғанда не радио, теледидар немесе телекоммуникациялық желілер арқылы таратылғанда" деген сөздер "масс-медиада, телекоммуникация желілерінде немесе онлайн-платформаларда жарияланғанда немесе таратылғанда" деген сөздермен ауыстырылсын;</w:t>
      </w:r>
    </w:p>
    <w:bookmarkEnd w:id="23"/>
    <w:bookmarkStart w:name="z26" w:id="24"/>
    <w:p>
      <w:pPr>
        <w:spacing w:after="0"/>
        <w:ind w:left="0"/>
        <w:jc w:val="both"/>
      </w:pPr>
      <w:r>
        <w:rPr>
          <w:rFonts w:ascii="Times New Roman"/>
          <w:b w:val="false"/>
          <w:i w:val="false"/>
          <w:color w:val="000000"/>
          <w:sz w:val="28"/>
        </w:rPr>
        <w:t>
      екінші бөліктегі "бұқаралық ақпарат құралында" деген сөздер "масс-медиада немесе онлайн-платформада" деген сөздермен ауыстырылсын.</w:t>
      </w:r>
    </w:p>
    <w:bookmarkEnd w:id="24"/>
    <w:bookmarkStart w:name="z27" w:id="25"/>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алып тасталсын.</w:t>
      </w:r>
    </w:p>
    <w:bookmarkStart w:name="z31" w:id="26"/>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1) 302-баптың бірінші бөлігінің </w:t>
      </w:r>
      <w:r>
        <w:rPr>
          <w:rFonts w:ascii="Times New Roman"/>
          <w:b w:val="false"/>
          <w:i w:val="false"/>
          <w:color w:val="000000"/>
          <w:sz w:val="28"/>
        </w:rPr>
        <w:t>17) тармақшасындағы</w:t>
      </w:r>
      <w:r>
        <w:rPr>
          <w:rFonts w:ascii="Times New Roman"/>
          <w:b w:val="false"/>
          <w:i w:val="false"/>
          <w:color w:val="000000"/>
          <w:sz w:val="28"/>
        </w:rPr>
        <w:t xml:space="preserve">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деген сөздер "шетелдік масс-медианың Қазақстан Республикасының аумағында таратылатын, Қазақстан Республикасының заңдарына қайшы келетін ақпаратты қамтитын" деген сөздермен ауыстырылсын;</w:t>
      </w:r>
    </w:p>
    <w:bookmarkEnd w:id="27"/>
    <w:bookmarkStart w:name="z33"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48-тараудың</w:t>
      </w:r>
      <w:r>
        <w:rPr>
          <w:rFonts w:ascii="Times New Roman"/>
          <w:b w:val="false"/>
          <w:i w:val="false"/>
          <w:color w:val="000000"/>
          <w:sz w:val="28"/>
        </w:rPr>
        <w:t xml:space="preserve"> тақырыбындағы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деген сөздер "шетелдік масс-медианың Қазақстан Республикасының аумағында таратылатын, Қазақстан Республикасының заңдарына қайшы келетін ақпаратты қамтитын" деген сөздермен ауыстырылсын;</w:t>
      </w:r>
    </w:p>
    <w:bookmarkEnd w:id="28"/>
    <w:bookmarkStart w:name="z34"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379-баптағы</w:t>
      </w:r>
      <w:r>
        <w:rPr>
          <w:rFonts w:ascii="Times New Roman"/>
          <w:b w:val="false"/>
          <w:i w:val="false"/>
          <w:color w:val="000000"/>
          <w:sz w:val="28"/>
        </w:rPr>
        <w:t xml:space="preserve">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"бұқаралық ақпарат құралының" деген сөздер тиісінше "шетелдік масс-медианың Қазақстан Республикасының аумағында таратылатын, Қазақстан Республикасының заңдарына қайшы келетін ақпаратты қамтитын", "масс-медиа" деген сөздермен ауыстырылсын;</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380-баптағы</w:t>
      </w:r>
      <w:r>
        <w:rPr>
          <w:rFonts w:ascii="Times New Roman"/>
          <w:b w:val="false"/>
          <w:i w:val="false"/>
          <w:color w:val="000000"/>
          <w:sz w:val="28"/>
        </w:rPr>
        <w:t xml:space="preserve"> "Қазақстан Республикасының аумағында таратылатын, Қазақстан Республикасының заңдарына қайшы келетін ақпараты бар шетелдік бұқаралық ақпарат құралының" деген сөздер "шетелдік масс-медианың Қазақстан Республикасының аумағында таратылатын, Қазақстан Республикасының заңдарына қайшы келетін ақпаратты қамтитын" деген сөздермен ауыстырылсын;</w:t>
      </w:r>
    </w:p>
    <w:bookmarkEnd w:id="30"/>
    <w:bookmarkStart w:name="z36"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381-баптағы</w:t>
      </w:r>
      <w:r>
        <w:rPr>
          <w:rFonts w:ascii="Times New Roman"/>
          <w:b w:val="false"/>
          <w:i w:val="false"/>
          <w:color w:val="000000"/>
          <w:sz w:val="28"/>
        </w:rPr>
        <w:t xml:space="preserve"> "Қазақстан Республикасының аумағында таратылатын, Қазақстан Республикасының заңдарына қайшы келетін ақпараты бар шетелдік бұқаралық ақпарат құралының", "бұқаралық ақпарат құралы" деген сөздер тиісінше "шетелдік масс-медианың Қазақстан Республикасының аумағында таратылатын, Қазақстан Республикасының заңдарына қайшы келетін ақпаратты қамтитын", "масс-медиа" деген сөздермен ауыстырылсын.</w:t>
      </w:r>
    </w:p>
    <w:bookmarkEnd w:id="31"/>
    <w:bookmarkStart w:name="z37" w:id="32"/>
    <w:p>
      <w:pPr>
        <w:spacing w:after="0"/>
        <w:ind w:left="0"/>
        <w:jc w:val="both"/>
      </w:pPr>
      <w:r>
        <w:rPr>
          <w:rFonts w:ascii="Times New Roman"/>
          <w:b w:val="false"/>
          <w:i w:val="false"/>
          <w:color w:val="000000"/>
          <w:sz w:val="28"/>
        </w:rPr>
        <w:t xml:space="preserve">
      5.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p>
    <w:bookmarkEnd w:id="32"/>
    <w:bookmarkStart w:name="z38" w:id="33"/>
    <w:p>
      <w:pPr>
        <w:spacing w:after="0"/>
        <w:ind w:left="0"/>
        <w:jc w:val="both"/>
      </w:pPr>
      <w:r>
        <w:rPr>
          <w:rFonts w:ascii="Times New Roman"/>
          <w:b w:val="false"/>
          <w:i w:val="false"/>
          <w:color w:val="000000"/>
          <w:sz w:val="28"/>
        </w:rPr>
        <w:t xml:space="preserve">
      132-баптың </w:t>
      </w:r>
      <w:r>
        <w:rPr>
          <w:rFonts w:ascii="Times New Roman"/>
          <w:b w:val="false"/>
          <w:i w:val="false"/>
          <w:color w:val="000000"/>
          <w:sz w:val="28"/>
        </w:rPr>
        <w:t>4-тармағындағы</w:t>
      </w:r>
      <w:r>
        <w:rPr>
          <w:rFonts w:ascii="Times New Roman"/>
          <w:b w:val="false"/>
          <w:i w:val="false"/>
          <w:color w:val="000000"/>
          <w:sz w:val="28"/>
        </w:rPr>
        <w:t xml:space="preserve"> "бұқаралық ақпарат құралдарын" деген сөздер "масс-медианы" деген сөздермен ауыстырылсын.</w:t>
      </w:r>
    </w:p>
    <w:bookmarkEnd w:id="33"/>
    <w:bookmarkStart w:name="z39" w:id="34"/>
    <w:p>
      <w:pPr>
        <w:spacing w:after="0"/>
        <w:ind w:left="0"/>
        <w:jc w:val="both"/>
      </w:pPr>
      <w:r>
        <w:rPr>
          <w:rFonts w:ascii="Times New Roman"/>
          <w:b w:val="false"/>
          <w:i w:val="false"/>
          <w:color w:val="000000"/>
          <w:sz w:val="28"/>
        </w:rPr>
        <w:t xml:space="preserve">
      6.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35"/>
    <w:bookmarkStart w:name="z41" w:id="36"/>
    <w:p>
      <w:pPr>
        <w:spacing w:after="0"/>
        <w:ind w:left="0"/>
        <w:jc w:val="both"/>
      </w:pPr>
      <w:r>
        <w:rPr>
          <w:rFonts w:ascii="Times New Roman"/>
          <w:b w:val="false"/>
          <w:i w:val="false"/>
          <w:color w:val="000000"/>
          <w:sz w:val="28"/>
        </w:rPr>
        <w:t>
      "3-тарау. Тiл – бiлiм беру, ғылым, мәдениет және масс-медиа саласында";</w:t>
      </w:r>
    </w:p>
    <w:bookmarkEnd w:id="36"/>
    <w:bookmarkStart w:name="z42"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"18-бап. Масс-медиа тілі";</w:t>
      </w:r>
    </w:p>
    <w:bookmarkEnd w:id="38"/>
    <w:bookmarkStart w:name="z45" w:id="39"/>
    <w:p>
      <w:pPr>
        <w:spacing w:after="0"/>
        <w:ind w:left="0"/>
        <w:jc w:val="both"/>
      </w:pPr>
      <w:r>
        <w:rPr>
          <w:rFonts w:ascii="Times New Roman"/>
          <w:b w:val="false"/>
          <w:i w:val="false"/>
          <w:color w:val="000000"/>
          <w:sz w:val="28"/>
        </w:rPr>
        <w:t>
      бірінші бөліктегі "баспа басылымдары мен бұқаралық ақпарат құралдарында" деген сөздер "масс-медиада" деген сөздермен ауыстырылсын.</w:t>
      </w:r>
    </w:p>
    <w:bookmarkEnd w:id="39"/>
    <w:bookmarkStart w:name="z46" w:id="40"/>
    <w:p>
      <w:pPr>
        <w:spacing w:after="0"/>
        <w:ind w:left="0"/>
        <w:jc w:val="both"/>
      </w:pPr>
      <w:r>
        <w:rPr>
          <w:rFonts w:ascii="Times New Roman"/>
          <w:b w:val="false"/>
          <w:i w:val="false"/>
          <w:color w:val="000000"/>
          <w:sz w:val="28"/>
        </w:rPr>
        <w:t xml:space="preserve">
      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тармақшасындағы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End w:id="41"/>
    <w:bookmarkStart w:name="z48" w:id="42"/>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3-тармағындағы</w:t>
      </w:r>
      <w:r>
        <w:rPr>
          <w:rFonts w:ascii="Times New Roman"/>
          <w:b w:val="false"/>
          <w:i w:val="false"/>
          <w:color w:val="000000"/>
          <w:sz w:val="28"/>
        </w:rPr>
        <w:t xml:space="preserve"> "бұқаралық ақпарат құралдарын" деген сөздер "масс-медианы" деген сөздермен ауыстырылсын.</w:t>
      </w:r>
    </w:p>
    <w:bookmarkEnd w:id="42"/>
    <w:bookmarkStart w:name="z49" w:id="43"/>
    <w:p>
      <w:pPr>
        <w:spacing w:after="0"/>
        <w:ind w:left="0"/>
        <w:jc w:val="both"/>
      </w:pPr>
      <w:r>
        <w:rPr>
          <w:rFonts w:ascii="Times New Roman"/>
          <w:b w:val="false"/>
          <w:i w:val="false"/>
          <w:color w:val="000000"/>
          <w:sz w:val="28"/>
        </w:rPr>
        <w:t xml:space="preserve">
      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xml:space="preserve">
      104-баптың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бұқаралық ақпарат құралдары туралы заң актiсiне" деген сөздер "Масс-медиа туралы" Қазақстан Республикасының Заңына" деген сөздермен ауыстырылсын.</w:t>
      </w:r>
    </w:p>
    <w:bookmarkEnd w:id="44"/>
    <w:bookmarkStart w:name="z51" w:id="45"/>
    <w:p>
      <w:pPr>
        <w:spacing w:after="0"/>
        <w:ind w:left="0"/>
        <w:jc w:val="both"/>
      </w:pPr>
      <w:r>
        <w:rPr>
          <w:rFonts w:ascii="Times New Roman"/>
          <w:b w:val="false"/>
          <w:i w:val="false"/>
          <w:color w:val="000000"/>
          <w:sz w:val="28"/>
        </w:rPr>
        <w:t xml:space="preserve">
      9.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үшінші бөлігіндегі "бұқаралық ақпарат құралын" деген сөздер "масс-медианы" деген сөздермен ауыстырылсын.</w:t>
      </w:r>
    </w:p>
    <w:bookmarkStart w:name="z53" w:id="46"/>
    <w:p>
      <w:pPr>
        <w:spacing w:after="0"/>
        <w:ind w:left="0"/>
        <w:jc w:val="both"/>
      </w:pPr>
      <w:r>
        <w:rPr>
          <w:rFonts w:ascii="Times New Roman"/>
          <w:b w:val="false"/>
          <w:i w:val="false"/>
          <w:color w:val="000000"/>
          <w:sz w:val="28"/>
        </w:rPr>
        <w:t xml:space="preserve">
      10.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 </w:t>
      </w:r>
    </w:p>
    <w:bookmarkEnd w:id="47"/>
    <w:bookmarkStart w:name="z55" w:id="48"/>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bookmarkEnd w:id="48"/>
    <w:bookmarkStart w:name="z56"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41-1-бапта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8" w:id="50"/>
    <w:p>
      <w:pPr>
        <w:spacing w:after="0"/>
        <w:ind w:left="0"/>
        <w:jc w:val="both"/>
      </w:pPr>
      <w:r>
        <w:rPr>
          <w:rFonts w:ascii="Times New Roman"/>
          <w:b w:val="false"/>
          <w:i w:val="false"/>
          <w:color w:val="000000"/>
          <w:sz w:val="28"/>
        </w:rPr>
        <w:t>
      "ақпаратты тарату үшін" деген сөздерден кейін ",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деген сөздермен толықтырылсын;</w:t>
      </w:r>
    </w:p>
    <w:bookmarkEnd w:id="50"/>
    <w:bookmarkStart w:name="z59" w:id="51"/>
    <w:p>
      <w:pPr>
        <w:spacing w:after="0"/>
        <w:ind w:left="0"/>
        <w:jc w:val="both"/>
      </w:pPr>
      <w:r>
        <w:rPr>
          <w:rFonts w:ascii="Times New Roman"/>
          <w:b w:val="false"/>
          <w:i w:val="false"/>
          <w:color w:val="000000"/>
          <w:sz w:val="28"/>
        </w:rPr>
        <w:t>
      "бұқаралық ақпарат құралдары" деген сөздер "масс-медиа" деген сөздермен ауыстырылсын;</w:t>
      </w:r>
    </w:p>
    <w:bookmarkEnd w:id="51"/>
    <w:bookmarkStart w:name="z60" w:id="52"/>
    <w:p>
      <w:pPr>
        <w:spacing w:after="0"/>
        <w:ind w:left="0"/>
        <w:jc w:val="both"/>
      </w:pPr>
      <w:r>
        <w:rPr>
          <w:rFonts w:ascii="Times New Roman"/>
          <w:b w:val="false"/>
          <w:i w:val="false"/>
          <w:color w:val="000000"/>
          <w:sz w:val="28"/>
        </w:rPr>
        <w:t>
      "интернет-ресурстарға" деген сөздер "бағдарламалық қамтылым мен интернет-ресурс түріндегі ақпараттандыру объектілеріне" деген сөздермен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"бұқаралық ақпарат құралдары", "Бұқаралық ақпарат құралдары" деген сөздер тиісінше "масс-медиа", "Масс-медиа" деген сөздермен ауыстырылсын;</w:t>
      </w:r>
    </w:p>
    <w:bookmarkStart w:name="z62" w:id="5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"бұқаралық егер Қазақстан Республикасының заңдарында өзгеше белгіленбесе, бұқаралық ақпарат құралдары құралдары" деген сөздер "егер Қазақстан Республикасының заңдарында өзгеше белгіленбесе, масс-медиа" деген сөздермен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7-тармақтардағы</w:t>
      </w:r>
      <w:r>
        <w:rPr>
          <w:rFonts w:ascii="Times New Roman"/>
          <w:b w:val="false"/>
          <w:i w:val="false"/>
          <w:color w:val="000000"/>
          <w:sz w:val="28"/>
        </w:rPr>
        <w:t xml:space="preserve"> "Бұқаралық ақпарат құралдары", "бұқаралық ақпарат құралдары" деген сөздер тиісінше "Масс-медиа", "масс-медиа" деген сөздермен ауыстырылсын.</w:t>
      </w:r>
    </w:p>
    <w:bookmarkStart w:name="z64" w:id="54"/>
    <w:p>
      <w:pPr>
        <w:spacing w:after="0"/>
        <w:ind w:left="0"/>
        <w:jc w:val="both"/>
      </w:pPr>
      <w:r>
        <w:rPr>
          <w:rFonts w:ascii="Times New Roman"/>
          <w:b w:val="false"/>
          <w:i w:val="false"/>
          <w:color w:val="000000"/>
          <w:sz w:val="28"/>
        </w:rPr>
        <w:t xml:space="preserve">
      11.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65" w:id="5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 тармақшасындағы</w:t>
      </w:r>
      <w:r>
        <w:rPr>
          <w:rFonts w:ascii="Times New Roman"/>
          <w:b w:val="false"/>
          <w:i w:val="false"/>
          <w:color w:val="000000"/>
          <w:sz w:val="28"/>
        </w:rPr>
        <w:t xml:space="preserve"> "бұқаралық ақпарат құралдары iстерi жөнiндегi" деген сөздер "масс-медиа саласындағы" деген сөздермен ауыстырылсын.</w:t>
      </w:r>
    </w:p>
    <w:bookmarkEnd w:id="55"/>
    <w:bookmarkStart w:name="z66" w:id="56"/>
    <w:p>
      <w:pPr>
        <w:spacing w:after="0"/>
        <w:ind w:left="0"/>
        <w:jc w:val="both"/>
      </w:pPr>
      <w:r>
        <w:rPr>
          <w:rFonts w:ascii="Times New Roman"/>
          <w:b w:val="false"/>
          <w:i w:val="false"/>
          <w:color w:val="000000"/>
          <w:sz w:val="28"/>
        </w:rPr>
        <w:t xml:space="preserve">
      12.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4-2) тармақшасындағы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End w:id="57"/>
    <w:bookmarkStart w:name="z68" w:id="58"/>
    <w:p>
      <w:pPr>
        <w:spacing w:after="0"/>
        <w:ind w:left="0"/>
        <w:jc w:val="both"/>
      </w:pPr>
      <w:r>
        <w:rPr>
          <w:rFonts w:ascii="Times New Roman"/>
          <w:b w:val="false"/>
          <w:i w:val="false"/>
          <w:color w:val="000000"/>
          <w:sz w:val="28"/>
        </w:rPr>
        <w:t xml:space="preserve">
      13.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Start w:name="z71" w:id="59"/>
    <w:p>
      <w:pPr>
        <w:spacing w:after="0"/>
        <w:ind w:left="0"/>
        <w:jc w:val="both"/>
      </w:pPr>
      <w:r>
        <w:rPr>
          <w:rFonts w:ascii="Times New Roman"/>
          <w:b w:val="false"/>
          <w:i w:val="false"/>
          <w:color w:val="000000"/>
          <w:sz w:val="28"/>
        </w:rPr>
        <w:t>
      бірінші абзацтағы "Бұқаралық ақпарат құралдары" деген сөздер "Масс-медиа" деген сөздермен ауыстырылсын.</w:t>
      </w:r>
    </w:p>
    <w:bookmarkEnd w:id="59"/>
    <w:bookmarkStart w:name="z72" w:id="60"/>
    <w:p>
      <w:pPr>
        <w:spacing w:after="0"/>
        <w:ind w:left="0"/>
        <w:jc w:val="both"/>
      </w:pPr>
      <w:r>
        <w:rPr>
          <w:rFonts w:ascii="Times New Roman"/>
          <w:b w:val="false"/>
          <w:i w:val="false"/>
          <w:color w:val="000000"/>
          <w:sz w:val="28"/>
        </w:rPr>
        <w:t xml:space="preserve">
      14.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
    <w:bookmarkStart w:name="z73" w:id="61"/>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61"/>
    <w:bookmarkStart w:name="z74" w:id="62"/>
    <w:p>
      <w:pPr>
        <w:spacing w:after="0"/>
        <w:ind w:left="0"/>
        <w:jc w:val="both"/>
      </w:pPr>
      <w:r>
        <w:rPr>
          <w:rFonts w:ascii="Times New Roman"/>
          <w:b w:val="false"/>
          <w:i w:val="false"/>
          <w:color w:val="000000"/>
          <w:sz w:val="28"/>
        </w:rPr>
        <w:t>
      "8-1) масс-медиа саласындағы уәкілетті орган – масс-медиа саласында мемлекеттік реттеуді жүзеге асыратын орталық атқарушы орган;".</w:t>
      </w:r>
    </w:p>
    <w:bookmarkEnd w:id="62"/>
    <w:bookmarkStart w:name="z75" w:id="63"/>
    <w:p>
      <w:pPr>
        <w:spacing w:after="0"/>
        <w:ind w:left="0"/>
        <w:jc w:val="both"/>
      </w:pPr>
      <w:r>
        <w:rPr>
          <w:rFonts w:ascii="Times New Roman"/>
          <w:b w:val="false"/>
          <w:i w:val="false"/>
          <w:color w:val="000000"/>
          <w:sz w:val="28"/>
        </w:rPr>
        <w:t xml:space="preserve">
      15.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15) тармақшасындағы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End w:id="64"/>
    <w:bookmarkStart w:name="z77" w:id="65"/>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9" w:id="66"/>
    <w:p>
      <w:pPr>
        <w:spacing w:after="0"/>
        <w:ind w:left="0"/>
        <w:jc w:val="both"/>
      </w:pPr>
      <w:r>
        <w:rPr>
          <w:rFonts w:ascii="Times New Roman"/>
          <w:b w:val="false"/>
          <w:i w:val="false"/>
          <w:color w:val="000000"/>
          <w:sz w:val="28"/>
        </w:rPr>
        <w:t>
      1-жол мынадай редакцияда жазылсын:</w:t>
      </w:r>
    </w:p>
    <w:bookmarkEnd w:id="66"/>
    <w:bookmarkStart w:name="z80"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қызметпен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xml:space="preserve">
1. Аналогтік эфирлік радиохабарларды тарату.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эфирлік телерадио хабарларын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Спутниктік телерадио хабарларын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Кабельдік телерадио хабарларын тарату.</w:t>
            </w:r>
          </w:p>
          <w:p>
            <w:pPr>
              <w:spacing w:after="20"/>
              <w:ind w:left="20"/>
              <w:jc w:val="both"/>
            </w:pPr>
            <w:r>
              <w:rPr>
                <w:rFonts w:ascii="Times New Roman"/>
                <w:b w:val="false"/>
                <w:i w:val="false"/>
                <w:color w:val="000000"/>
                <w:sz w:val="20"/>
              </w:rPr>
              <w:t>
5. Телерадио хабарларын телекоммуникация желілерін пайдалана отырып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Иеліктен шығарылмайтын;</w:t>
            </w:r>
          </w:p>
          <w:bookmarkEnd w:id="69"/>
          <w:p>
            <w:pPr>
              <w:spacing w:after="20"/>
              <w:ind w:left="20"/>
              <w:jc w:val="both"/>
            </w:pPr>
            <w:r>
              <w:rPr>
                <w:rFonts w:ascii="Times New Roman"/>
                <w:b w:val="false"/>
                <w:i w:val="false"/>
                <w:color w:val="000000"/>
                <w:sz w:val="20"/>
              </w:rPr>
              <w:t>
1-сынып</w:t>
            </w:r>
          </w:p>
        </w:tc>
      </w:tr>
    </w:tbl>
    <w:bookmarkStart w:name="z86" w:id="70"/>
    <w:p>
      <w:pPr>
        <w:spacing w:after="0"/>
        <w:ind w:left="0"/>
        <w:jc w:val="both"/>
      </w:pPr>
      <w:r>
        <w:rPr>
          <w:rFonts w:ascii="Times New Roman"/>
          <w:b w:val="false"/>
          <w:i w:val="false"/>
          <w:color w:val="000000"/>
          <w:sz w:val="28"/>
        </w:rPr>
        <w:t>
      ".</w:t>
      </w:r>
    </w:p>
    <w:bookmarkEnd w:id="70"/>
    <w:bookmarkStart w:name="z87" w:id="71"/>
    <w:p>
      <w:pPr>
        <w:spacing w:after="0"/>
        <w:ind w:left="0"/>
        <w:jc w:val="both"/>
      </w:pPr>
      <w:r>
        <w:rPr>
          <w:rFonts w:ascii="Times New Roman"/>
          <w:b w:val="false"/>
          <w:i w:val="false"/>
          <w:color w:val="000000"/>
          <w:sz w:val="28"/>
        </w:rPr>
        <w:t xml:space="preserve">
      17.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Start w:name="z90" w:id="72"/>
    <w:p>
      <w:pPr>
        <w:spacing w:after="0"/>
        <w:ind w:left="0"/>
        <w:jc w:val="both"/>
      </w:pPr>
      <w:r>
        <w:rPr>
          <w:rFonts w:ascii="Times New Roman"/>
          <w:b w:val="false"/>
          <w:i w:val="false"/>
          <w:color w:val="000000"/>
          <w:sz w:val="28"/>
        </w:rPr>
        <w:t>
      мәтіндегі "Бұқаралық ақпарат құралдары туралы" деген сөздер "Масс-медиа туралы" деген сөздермен ауыстырылсын.</w:t>
      </w:r>
    </w:p>
    <w:bookmarkEnd w:id="72"/>
    <w:bookmarkStart w:name="z91" w:id="73"/>
    <w:p>
      <w:pPr>
        <w:spacing w:after="0"/>
        <w:ind w:left="0"/>
        <w:jc w:val="both"/>
      </w:pPr>
      <w:r>
        <w:rPr>
          <w:rFonts w:ascii="Times New Roman"/>
          <w:b w:val="false"/>
          <w:i w:val="false"/>
          <w:color w:val="000000"/>
          <w:sz w:val="28"/>
        </w:rPr>
        <w:t xml:space="preserve">
      18.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
    <w:bookmarkStart w:name="z92" w:id="74"/>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46) тармақшасындағы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End w:id="74"/>
    <w:bookmarkStart w:name="z93" w:id="75"/>
    <w:p>
      <w:pPr>
        <w:spacing w:after="0"/>
        <w:ind w:left="0"/>
        <w:jc w:val="both"/>
      </w:pPr>
      <w:r>
        <w:rPr>
          <w:rFonts w:ascii="Times New Roman"/>
          <w:b w:val="false"/>
          <w:i w:val="false"/>
          <w:color w:val="000000"/>
          <w:sz w:val="28"/>
        </w:rPr>
        <w:t xml:space="preserve">
      19. "Мемлекеттiк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тақырыбындағы, бірінші абзацындағы және 2) тармақшасындағы "Бұқаралық ақпарат құралдары", "бұқаралық ақпарат құралдары" деген сөздер тиісінше "Масс-медиа", "масс-медиа" деген сөздермен ауыстырылсын.</w:t>
      </w:r>
    </w:p>
    <w:bookmarkStart w:name="z95" w:id="76"/>
    <w:p>
      <w:pPr>
        <w:spacing w:after="0"/>
        <w:ind w:left="0"/>
        <w:jc w:val="both"/>
      </w:pPr>
      <w:r>
        <w:rPr>
          <w:rFonts w:ascii="Times New Roman"/>
          <w:b w:val="false"/>
          <w:i w:val="false"/>
          <w:color w:val="000000"/>
          <w:sz w:val="28"/>
        </w:rPr>
        <w:t xml:space="preserve">
      20.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
    <w:bookmarkStart w:name="z96" w:id="77"/>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4-тармағындағы</w:t>
      </w:r>
      <w:r>
        <w:rPr>
          <w:rFonts w:ascii="Times New Roman"/>
          <w:b w:val="false"/>
          <w:i w:val="false"/>
          <w:color w:val="000000"/>
          <w:sz w:val="28"/>
        </w:rPr>
        <w:t xml:space="preserve"> "Бұқаралық ақпарат құралдары туралы" деген сөздер "Масс-медиа туралы" деген сөздермен ауыстырылсын.</w:t>
      </w:r>
    </w:p>
    <w:bookmarkEnd w:id="77"/>
    <w:bookmarkStart w:name="z97" w:id="78"/>
    <w:p>
      <w:pPr>
        <w:spacing w:after="0"/>
        <w:ind w:left="0"/>
        <w:jc w:val="both"/>
      </w:pPr>
      <w:r>
        <w:rPr>
          <w:rFonts w:ascii="Times New Roman"/>
          <w:b w:val="false"/>
          <w:i w:val="false"/>
          <w:color w:val="000000"/>
          <w:sz w:val="28"/>
        </w:rPr>
        <w:t xml:space="preserve">
      21.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8"/>
    <w:bookmarkStart w:name="z98" w:id="79"/>
    <w:p>
      <w:pPr>
        <w:spacing w:after="0"/>
        <w:ind w:left="0"/>
        <w:jc w:val="both"/>
      </w:pPr>
      <w:r>
        <w:rPr>
          <w:rFonts w:ascii="Times New Roman"/>
          <w:b w:val="false"/>
          <w:i w:val="false"/>
          <w:color w:val="000000"/>
          <w:sz w:val="28"/>
        </w:rPr>
        <w:t xml:space="preserve">
      1) 35-баптың </w:t>
      </w:r>
      <w:r>
        <w:rPr>
          <w:rFonts w:ascii="Times New Roman"/>
          <w:b w:val="false"/>
          <w:i w:val="false"/>
          <w:color w:val="000000"/>
          <w:sz w:val="28"/>
        </w:rPr>
        <w:t>7-тармағындағы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bookmarkEnd w:id="79"/>
    <w:bookmarkStart w:name="z99" w:id="80"/>
    <w:p>
      <w:pPr>
        <w:spacing w:after="0"/>
        <w:ind w:left="0"/>
        <w:jc w:val="both"/>
      </w:pPr>
      <w:r>
        <w:rPr>
          <w:rFonts w:ascii="Times New Roman"/>
          <w:b w:val="false"/>
          <w:i w:val="false"/>
          <w:color w:val="000000"/>
          <w:sz w:val="28"/>
        </w:rPr>
        <w:t xml:space="preserve">
      2) 66-баптың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80"/>
    <w:bookmarkStart w:name="z100" w:id="81"/>
    <w:p>
      <w:pPr>
        <w:spacing w:after="0"/>
        <w:ind w:left="0"/>
        <w:jc w:val="both"/>
      </w:pPr>
      <w:r>
        <w:rPr>
          <w:rFonts w:ascii="Times New Roman"/>
          <w:b w:val="false"/>
          <w:i w:val="false"/>
          <w:color w:val="000000"/>
          <w:sz w:val="28"/>
        </w:rPr>
        <w:t xml:space="preserve">
      22.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101" w:id="82"/>
    <w:p>
      <w:pPr>
        <w:spacing w:after="0"/>
        <w:ind w:left="0"/>
        <w:jc w:val="both"/>
      </w:pPr>
      <w:r>
        <w:rPr>
          <w:rFonts w:ascii="Times New Roman"/>
          <w:b w:val="false"/>
          <w:i w:val="false"/>
          <w:color w:val="000000"/>
          <w:sz w:val="28"/>
        </w:rPr>
        <w:t xml:space="preserve">
      34-баптың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"бұқаралық ақпарат құралдары" деген сөздер "масс-медиа" деген сөздермен ауыстырылсын.</w:t>
      </w:r>
    </w:p>
    <w:bookmarkEnd w:id="82"/>
    <w:bookmarkStart w:name="z102" w:id="83"/>
    <w:p>
      <w:pPr>
        <w:spacing w:after="0"/>
        <w:ind w:left="0"/>
        <w:jc w:val="both"/>
      </w:pPr>
      <w:r>
        <w:rPr>
          <w:rFonts w:ascii="Times New Roman"/>
          <w:b w:val="false"/>
          <w:i w:val="false"/>
          <w:color w:val="000000"/>
          <w:sz w:val="28"/>
        </w:rPr>
        <w:t xml:space="preserve">
      23.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
    <w:bookmarkStart w:name="z103"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"бұқаралық ақпарат құралдары" деген сөздер "масс-медиа"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"Бұқаралық ақпарат құралдары туралы" Қазақстан Республикасының Заңына сәйкес бұқаралық ақпарат құралдары" деген сөздер "Масс-медиа туралы" Қазақстан Республикасының Заңына сәйкес масс-медиа" деген сөздермен ауыстырылсын;</w:t>
      </w:r>
    </w:p>
    <w:bookmarkStart w:name="z106" w:id="85"/>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Республикасында таратылатын, "Бұқаралық ақпарат құралдары туралы" Қазақстан Республикасының Заңына сәйкес бұқаралық ақпарат құралдары саласындағы" деген сөздер "Масс-медиа туралы" Қазақстан Республикасының Заңына сәйкес масс-медиа саласындағы" деген сөздермен ауыстырылсын.</w:t>
      </w:r>
    </w:p>
    <w:bookmarkEnd w:id="85"/>
    <w:bookmarkStart w:name="z107" w:id="86"/>
    <w:p>
      <w:pPr>
        <w:spacing w:after="0"/>
        <w:ind w:left="0"/>
        <w:jc w:val="both"/>
      </w:pPr>
      <w:r>
        <w:rPr>
          <w:rFonts w:ascii="Times New Roman"/>
          <w:b w:val="false"/>
          <w:i w:val="false"/>
          <w:color w:val="000000"/>
          <w:sz w:val="28"/>
        </w:rPr>
        <w:t xml:space="preserve">
      24. "Балаларды денсаулығы мен дамуына зардабын тигізетін ақпараттан қорғау туралы" 2018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108"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0" w:id="88"/>
    <w:p>
      <w:pPr>
        <w:spacing w:after="0"/>
        <w:ind w:left="0"/>
        <w:jc w:val="both"/>
      </w:pPr>
      <w:r>
        <w:rPr>
          <w:rFonts w:ascii="Times New Roman"/>
          <w:b w:val="false"/>
          <w:i w:val="false"/>
          <w:color w:val="000000"/>
          <w:sz w:val="28"/>
        </w:rPr>
        <w:t>
      бірінші абзацтағы "Бұқаралық ақпарат құралдары" деген сөздер "Масс-медиа" деген сөздермен ауыстырылсын;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"бұқаралық ақпарат құралдарының өніміне" деген сөздер "масс-медиаға"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"бұқаралық ақпарат құралдарында" деген сөздер "масс-медиада"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тармақшасының екінші абзацындағы "бұқаралық ақпарат құралдарын" деген сөздер "масс-медианы" деген сөздермен ауыстырылсын;</w:t>
      </w:r>
    </w:p>
    <w:bookmarkStart w:name="z114" w:id="89"/>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 тармақшасындағы</w:t>
      </w:r>
      <w:r>
        <w:rPr>
          <w:rFonts w:ascii="Times New Roman"/>
          <w:b w:val="false"/>
          <w:i w:val="false"/>
          <w:color w:val="000000"/>
          <w:sz w:val="28"/>
        </w:rPr>
        <w:t xml:space="preserve"> "суицид" деген сөз "өзін-өзі өлтіру" деген сөздермен ауыстырылсын;</w:t>
      </w:r>
    </w:p>
    <w:bookmarkEnd w:id="89"/>
    <w:bookmarkStart w:name="z115"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2-1-тармақпен толықтырылсын:</w:t>
      </w:r>
    </w:p>
    <w:bookmarkEnd w:id="90"/>
    <w:bookmarkStart w:name="z116" w:id="91"/>
    <w:p>
      <w:pPr>
        <w:spacing w:after="0"/>
        <w:ind w:left="0"/>
        <w:jc w:val="both"/>
      </w:pPr>
      <w:r>
        <w:rPr>
          <w:rFonts w:ascii="Times New Roman"/>
          <w:b w:val="false"/>
          <w:i w:val="false"/>
          <w:color w:val="000000"/>
          <w:sz w:val="28"/>
        </w:rPr>
        <w:t>
      "2-1. Телеарналарда ақпараттық өнімді тарату кезінде жас санаты белгісі оны таратудың бүкіл кезеңіне қойылады.";</w:t>
      </w:r>
    </w:p>
    <w:bookmarkEnd w:id="91"/>
    <w:bookmarkStart w:name="z117" w:id="92"/>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"суицидке" деген сөз "өзін-өзі өлтіруге" деген сөздермен ауыстырылсын.</w:t>
      </w:r>
    </w:p>
    <w:bookmarkEnd w:id="92"/>
    <w:bookmarkStart w:name="z118" w:id="93"/>
    <w:p>
      <w:pPr>
        <w:spacing w:after="0"/>
        <w:ind w:left="0"/>
        <w:jc w:val="both"/>
      </w:pPr>
      <w:r>
        <w:rPr>
          <w:rFonts w:ascii="Times New Roman"/>
          <w:b w:val="false"/>
          <w:i w:val="false"/>
          <w:color w:val="000000"/>
          <w:sz w:val="28"/>
        </w:rPr>
        <w:t xml:space="preserve">
      25.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
    <w:bookmarkStart w:name="z119" w:id="94"/>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үшінші абзацындағы "суицидтің" деген сөз "өзін-өзі өлтірудің" деген сөздермен ауыстырылсын;</w:t>
      </w:r>
    </w:p>
    <w:bookmarkEnd w:id="94"/>
    <w:bookmarkStart w:name="z120" w:id="95"/>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"телерадио хабарларын тарату" деген сөздер "масс-медиа" деген сөздермен ауыстырылсын;</w:t>
      </w:r>
    </w:p>
    <w:bookmarkEnd w:id="95"/>
    <w:bookmarkStart w:name="z121" w:id="96"/>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8-тармағындағы</w:t>
      </w:r>
      <w:r>
        <w:rPr>
          <w:rFonts w:ascii="Times New Roman"/>
          <w:b w:val="false"/>
          <w:i w:val="false"/>
          <w:color w:val="000000"/>
          <w:sz w:val="28"/>
        </w:rPr>
        <w:t xml:space="preserve"> "Бұқаралық ақпарат құралдары туралы" деген сөздер "Масс-медиа туралы" деген сөздермен ауыстырылсын.</w:t>
      </w:r>
    </w:p>
    <w:bookmarkEnd w:id="96"/>
    <w:bookmarkStart w:name="z122" w:id="97"/>
    <w:p>
      <w:pPr>
        <w:spacing w:after="0"/>
        <w:ind w:left="0"/>
        <w:jc w:val="both"/>
      </w:pPr>
      <w:r>
        <w:rPr>
          <w:rFonts w:ascii="Times New Roman"/>
          <w:b w:val="false"/>
          <w:i w:val="false"/>
          <w:color w:val="000000"/>
          <w:sz w:val="28"/>
        </w:rPr>
        <w:t xml:space="preserve">
      26. "Жануарларға жауапкершілікпен қарау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
    <w:bookmarkStart w:name="z123" w:id="9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3-тармағындағы</w:t>
      </w:r>
      <w:r>
        <w:rPr>
          <w:rFonts w:ascii="Times New Roman"/>
          <w:b w:val="false"/>
          <w:i w:val="false"/>
          <w:color w:val="000000"/>
          <w:sz w:val="28"/>
        </w:rPr>
        <w:t xml:space="preserve"> "Бұқаралық ақпарат құралдары туралы" деген сөздер "Масс-медиа туралы" деген сөздермен ауыстырылсын.</w:t>
      </w:r>
    </w:p>
    <w:bookmarkEnd w:id="98"/>
    <w:bookmarkStart w:name="z124" w:id="99"/>
    <w:p>
      <w:pPr>
        <w:spacing w:after="0"/>
        <w:ind w:left="0"/>
        <w:jc w:val="both"/>
      </w:pPr>
      <w:r>
        <w:rPr>
          <w:rFonts w:ascii="Times New Roman"/>
          <w:b w:val="false"/>
          <w:i w:val="false"/>
          <w:color w:val="000000"/>
          <w:sz w:val="28"/>
        </w:rPr>
        <w:t xml:space="preserve">
      27. "Онлайн-платформалар және онлайн-жарнама туралы" 2023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
    <w:bookmarkStart w:name="z125" w:id="100"/>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"суицидті" деген сөз "өзін-өзі өлтіруді" деген сөздермен ауыстырылсын.</w:t>
      </w:r>
    </w:p>
    <w:bookmarkEnd w:id="100"/>
    <w:bookmarkStart w:name="z126" w:id="101"/>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