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29d0" w14:textId="ae02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кредит беру кезінде тәуекелдерді барынша азайту, қарыз алушылардың құқықтарын қорғау, қаржы нарығын реттеуді және атқарушылық іс жүргізуді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19 маусымдағы № 97-VIII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3" w:id="2"/>
    <w:p>
      <w:pPr>
        <w:spacing w:after="0"/>
        <w:ind w:left="0"/>
        <w:jc w:val="both"/>
      </w:pPr>
      <w:r>
        <w:rPr>
          <w:rFonts w:ascii="Times New Roman"/>
          <w:b w:val="false"/>
          <w:i w:val="false"/>
          <w:color w:val="000000"/>
          <w:sz w:val="28"/>
        </w:rPr>
        <w:t xml:space="preserve">
      1) 718-баптың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
    <w:bookmarkStart w:name="z5" w:id="4"/>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728-бап</w:t>
      </w:r>
      <w:r>
        <w:rPr>
          <w:rFonts w:ascii="Times New Roman"/>
          <w:b w:val="false"/>
          <w:i w:val="false"/>
          <w:color w:val="000000"/>
          <w:sz w:val="28"/>
        </w:rPr>
        <w:t xml:space="preserve"> мынадай мазмұндағы төртінші бөлікпен толықтырылсын:</w:t>
      </w:r>
    </w:p>
    <w:bookmarkEnd w:id="5"/>
    <w:bookmarkStart w:name="z7" w:id="6"/>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bookmarkEnd w:id="6"/>
    <w:bookmarkStart w:name="z8" w:id="7"/>
    <w:p>
      <w:pPr>
        <w:spacing w:after="0"/>
        <w:ind w:left="0"/>
        <w:jc w:val="both"/>
      </w:pPr>
      <w:r>
        <w:rPr>
          <w:rFonts w:ascii="Times New Roman"/>
          <w:b w:val="false"/>
          <w:i w:val="false"/>
          <w:color w:val="000000"/>
          <w:sz w:val="28"/>
        </w:rPr>
        <w:t xml:space="preserve">
      3) 740-баптың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7"/>
    <w:bookmarkStart w:name="z9" w:id="8"/>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8"/>
    <w:bookmarkStart w:name="z10" w:id="9"/>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1) 53-баптың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жиырмасыншы абзацы алып тасталсын;</w:t>
      </w:r>
    </w:p>
    <w:bookmarkEnd w:id="10"/>
    <w:bookmarkStart w:name="z12" w:id="11"/>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11"/>
    <w:bookmarkStart w:name="z13" w:id="12"/>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Қазақстан Республикасының Қаржы нарығын реттеу және дамыту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End w:id="13"/>
    <w:bookmarkStart w:name="z15" w:id="14"/>
    <w:p>
      <w:pPr>
        <w:spacing w:after="0"/>
        <w:ind w:left="0"/>
        <w:jc w:val="both"/>
      </w:pPr>
      <w:r>
        <w:rPr>
          <w:rFonts w:ascii="Times New Roman"/>
          <w:b w:val="false"/>
          <w:i w:val="false"/>
          <w:color w:val="000000"/>
          <w:sz w:val="28"/>
        </w:rPr>
        <w:t>
      "5-бөлім.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есебінің және қаржылық есептілігінің жүйесі".</w:t>
      </w:r>
    </w:p>
    <w:bookmarkEnd w:id="14"/>
    <w:bookmarkStart w:name="z16" w:id="15"/>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169-1-баптың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7"/>
    <w:bookmarkStart w:name="z19" w:id="18"/>
    <w:p>
      <w:pPr>
        <w:spacing w:after="0"/>
        <w:ind w:left="0"/>
        <w:jc w:val="both"/>
      </w:pPr>
      <w:r>
        <w:rPr>
          <w:rFonts w:ascii="Times New Roman"/>
          <w:b w:val="false"/>
          <w:i w:val="false"/>
          <w:color w:val="000000"/>
          <w:sz w:val="28"/>
        </w:rPr>
        <w:t xml:space="preserve">
      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22" w:id="19"/>
    <w:p>
      <w:pPr>
        <w:spacing w:after="0"/>
        <w:ind w:left="0"/>
        <w:jc w:val="both"/>
      </w:pPr>
      <w:r>
        <w:rPr>
          <w:rFonts w:ascii="Times New Roman"/>
          <w:b w:val="false"/>
          <w:i w:val="false"/>
          <w:color w:val="000000"/>
          <w:sz w:val="28"/>
        </w:rPr>
        <w:t>
      мынадай мазмұндағы 48-1) тармақшамен толықтырылсын:</w:t>
      </w:r>
    </w:p>
    <w:bookmarkEnd w:id="19"/>
    <w:bookmarkStart w:name="z23" w:id="20"/>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21"/>
    <w:bookmarkStart w:name="z26" w:id="22"/>
    <w:p>
      <w:pPr>
        <w:spacing w:after="0"/>
        <w:ind w:left="0"/>
        <w:jc w:val="both"/>
      </w:pPr>
      <w:r>
        <w:rPr>
          <w:rFonts w:ascii="Times New Roman"/>
          <w:b w:val="false"/>
          <w:i w:val="false"/>
          <w:color w:val="000000"/>
          <w:sz w:val="28"/>
        </w:rPr>
        <w:t>
      үшінші бөлік мынадай мазмұндағы 20-1) тармақшамен толықтырылсын:</w:t>
      </w:r>
    </w:p>
    <w:bookmarkEnd w:id="22"/>
    <w:bookmarkStart w:name="z27" w:id="23"/>
    <w:p>
      <w:pPr>
        <w:spacing w:after="0"/>
        <w:ind w:left="0"/>
        <w:jc w:val="both"/>
      </w:pPr>
      <w:r>
        <w:rPr>
          <w:rFonts w:ascii="Times New Roman"/>
          <w:b w:val="false"/>
          <w:i w:val="false"/>
          <w:color w:val="000000"/>
          <w:sz w:val="28"/>
        </w:rPr>
        <w:t xml:space="preserve">
      "20-1) қаржы нарығы мен қаржы ұйымдарын реттеу, бақылау және қадағалау жөніндегі уәкілетті органның қызметін қаржыландыру туралы шешім қабылдайды;". </w:t>
      </w:r>
    </w:p>
    <w:bookmarkEnd w:id="23"/>
    <w:bookmarkStart w:name="z28" w:id="24"/>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1-1) және 15) тармақшалармен толықтырылсын:</w:t>
      </w:r>
    </w:p>
    <w:bookmarkEnd w:id="25"/>
    <w:bookmarkStart w:name="z30" w:id="26"/>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26"/>
    <w:bookmarkStart w:name="z31" w:id="27"/>
    <w:p>
      <w:pPr>
        <w:spacing w:after="0"/>
        <w:ind w:left="0"/>
        <w:jc w:val="both"/>
      </w:pPr>
      <w:r>
        <w:rPr>
          <w:rFonts w:ascii="Times New Roman"/>
          <w:b w:val="false"/>
          <w:i w:val="false"/>
          <w:color w:val="000000"/>
          <w:sz w:val="28"/>
        </w:rPr>
        <w:t>
      "15)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банктік қарыз.";</w:t>
      </w:r>
    </w:p>
    <w:bookmarkEnd w:id="27"/>
    <w:bookmarkStart w:name="z32"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"7-1. Банк банк және микроқаржы активтері сатылатын электрондық сауда алаңында сауда-саттық өткізу арқылы мынадай мүлікті:</w:t>
      </w:r>
    </w:p>
    <w:bookmarkEnd w:id="29"/>
    <w:bookmarkStart w:name="z35" w:id="30"/>
    <w:p>
      <w:pPr>
        <w:spacing w:after="0"/>
        <w:ind w:left="0"/>
        <w:jc w:val="both"/>
      </w:pPr>
      <w:r>
        <w:rPr>
          <w:rFonts w:ascii="Times New Roman"/>
          <w:b w:val="false"/>
          <w:i w:val="false"/>
          <w:color w:val="000000"/>
          <w:sz w:val="28"/>
        </w:rPr>
        <w:t>
      бұрын банктік қарыз шарты бойынша міндеттемелерді орындауды қамтамасыз ету болып табылған, оған өндіріп алуды қолдану нәтижесінде банктің меншігіне өткен кепіл мүлкін;</w:t>
      </w:r>
    </w:p>
    <w:bookmarkEnd w:id="30"/>
    <w:bookmarkStart w:name="z36" w:id="31"/>
    <w:p>
      <w:pPr>
        <w:spacing w:after="0"/>
        <w:ind w:left="0"/>
        <w:jc w:val="both"/>
      </w:pPr>
      <w:r>
        <w:rPr>
          <w:rFonts w:ascii="Times New Roman"/>
          <w:b w:val="false"/>
          <w:i w:val="false"/>
          <w:color w:val="000000"/>
          <w:sz w:val="28"/>
        </w:rPr>
        <w:t>
      банктің банктік қарыз шарты бойынша міндеттемені орындаудың орнына бас тарту төлемін алуы нәтижесінде банктің меншігіне түскен мүлікті өткізуге міндетті.</w:t>
      </w:r>
    </w:p>
    <w:bookmarkEnd w:id="31"/>
    <w:bookmarkStart w:name="z37" w:id="32"/>
    <w:p>
      <w:pPr>
        <w:spacing w:after="0"/>
        <w:ind w:left="0"/>
        <w:jc w:val="both"/>
      </w:pPr>
      <w:r>
        <w:rPr>
          <w:rFonts w:ascii="Times New Roman"/>
          <w:b w:val="false"/>
          <w:i w:val="false"/>
          <w:color w:val="000000"/>
          <w:sz w:val="28"/>
        </w:rPr>
        <w:t>
      Осы тармақтың бірінші бөлігінде белгіленген талап осы баптың 9-тармағының 14) тармақшасына сәйкес банк сатып алу шартымен жалға берген тұрғынжайға қолданылмайды.</w:t>
      </w:r>
    </w:p>
    <w:bookmarkEnd w:id="32"/>
    <w:bookmarkStart w:name="z38" w:id="33"/>
    <w:p>
      <w:pPr>
        <w:spacing w:after="0"/>
        <w:ind w:left="0"/>
        <w:jc w:val="both"/>
      </w:pPr>
      <w:r>
        <w:rPr>
          <w:rFonts w:ascii="Times New Roman"/>
          <w:b w:val="false"/>
          <w:i w:val="false"/>
          <w:color w:val="000000"/>
          <w:sz w:val="28"/>
        </w:rPr>
        <w:t>
      Банк:</w:t>
      </w:r>
    </w:p>
    <w:bookmarkEnd w:id="33"/>
    <w:bookmarkStart w:name="z39" w:id="34"/>
    <w:p>
      <w:pPr>
        <w:spacing w:after="0"/>
        <w:ind w:left="0"/>
        <w:jc w:val="both"/>
      </w:pPr>
      <w:r>
        <w:rPr>
          <w:rFonts w:ascii="Times New Roman"/>
          <w:b w:val="false"/>
          <w:i w:val="false"/>
          <w:color w:val="000000"/>
          <w:sz w:val="28"/>
        </w:rPr>
        <w:t>
      өткізу мерзімі Қазақстан Республикасының Жер кодексінде көзделген ерекшеліктер ескеріле отырып айқындалатын жер учаскесін;</w:t>
      </w:r>
    </w:p>
    <w:bookmarkEnd w:id="34"/>
    <w:bookmarkStart w:name="z40" w:id="35"/>
    <w:p>
      <w:pPr>
        <w:spacing w:after="0"/>
        <w:ind w:left="0"/>
        <w:jc w:val="both"/>
      </w:pPr>
      <w:r>
        <w:rPr>
          <w:rFonts w:ascii="Times New Roman"/>
          <w:b w:val="false"/>
          <w:i w:val="false"/>
          <w:color w:val="000000"/>
          <w:sz w:val="28"/>
        </w:rPr>
        <w:t>
      осы баптың 9-тармағының 14) тармақшасына сәйкес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bookmarkEnd w:id="35"/>
    <w:bookmarkStart w:name="z41" w:id="36"/>
    <w:p>
      <w:pPr>
        <w:spacing w:after="0"/>
        <w:ind w:left="0"/>
        <w:jc w:val="both"/>
      </w:pPr>
      <w:r>
        <w:rPr>
          <w:rFonts w:ascii="Times New Roman"/>
          <w:b w:val="false"/>
          <w:i w:val="false"/>
          <w:color w:val="000000"/>
          <w:sz w:val="28"/>
        </w:rPr>
        <w:t>
      Осы тармақтың бірінші, екінші және үшінші бөліктерінде белгіленген талаптар банк операцияларының жекелеген түрлерін жүзеге асыратын ұйымдарға және бас банктің күмәнді және үмітсіз активтерін иеленетін банктердің еншілес ұйымдарына қолданылады.</w:t>
      </w:r>
    </w:p>
    <w:bookmarkEnd w:id="36"/>
    <w:bookmarkStart w:name="z42" w:id="37"/>
    <w:p>
      <w:pPr>
        <w:spacing w:after="0"/>
        <w:ind w:left="0"/>
        <w:jc w:val="both"/>
      </w:pPr>
      <w:r>
        <w:rPr>
          <w:rFonts w:ascii="Times New Roman"/>
          <w:b w:val="false"/>
          <w:i w:val="false"/>
          <w:color w:val="000000"/>
          <w:sz w:val="28"/>
        </w:rPr>
        <w:t>
      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bookmarkEnd w:id="37"/>
    <w:bookmarkStart w:name="z43" w:id="38"/>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5" w:id="39"/>
    <w:p>
      <w:pPr>
        <w:spacing w:after="0"/>
        <w:ind w:left="0"/>
        <w:jc w:val="both"/>
      </w:pPr>
      <w:r>
        <w:rPr>
          <w:rFonts w:ascii="Times New Roman"/>
          <w:b w:val="false"/>
          <w:i w:val="false"/>
          <w:color w:val="000000"/>
          <w:sz w:val="28"/>
        </w:rPr>
        <w:t>
      7) тармақша "мүліктi" деген сөзден кейін "және банктік қарыз шарты бойынша міндеттемені орындаудың орнына бас тарту төлемі түрінде алынған мүлікті" деген сөздермен толықтырылсын;</w:t>
      </w:r>
    </w:p>
    <w:bookmarkEnd w:id="39"/>
    <w:bookmarkStart w:name="z46" w:id="40"/>
    <w:p>
      <w:pPr>
        <w:spacing w:after="0"/>
        <w:ind w:left="0"/>
        <w:jc w:val="both"/>
      </w:pPr>
      <w:r>
        <w:rPr>
          <w:rFonts w:ascii="Times New Roman"/>
          <w:b w:val="false"/>
          <w:i w:val="false"/>
          <w:color w:val="000000"/>
          <w:sz w:val="28"/>
        </w:rPr>
        <w:t>
      мынадай мазмұндағы 9-2) тармақшамен толықтырылсын:</w:t>
      </w:r>
    </w:p>
    <w:bookmarkEnd w:id="40"/>
    <w:bookmarkStart w:name="z47" w:id="41"/>
    <w:p>
      <w:pPr>
        <w:spacing w:after="0"/>
        <w:ind w:left="0"/>
        <w:jc w:val="both"/>
      </w:pPr>
      <w:r>
        <w:rPr>
          <w:rFonts w:ascii="Times New Roman"/>
          <w:b w:val="false"/>
          <w:i w:val="false"/>
          <w:color w:val="000000"/>
          <w:sz w:val="28"/>
        </w:rPr>
        <w:t>
      9-2) орталық депозитарийде депоненттің атына ашылған депонент шотын (шоттарын) басқару жөніндегі қызметтерді көрсетумен;";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49" w:id="42"/>
    <w:p>
      <w:pPr>
        <w:spacing w:after="0"/>
        <w:ind w:left="0"/>
        <w:jc w:val="both"/>
      </w:pPr>
      <w:r>
        <w:rPr>
          <w:rFonts w:ascii="Times New Roman"/>
          <w:b w:val="false"/>
          <w:i w:val="false"/>
          <w:color w:val="000000"/>
          <w:sz w:val="28"/>
        </w:rPr>
        <w:t>
      "14) банктің меншігіне өткен тұрғынжайды мүліктік жалдау (жалға беру) шарты негізінде, оның ішінде сатып алу шартымен жалға берумен айналысуға құқылы.</w:t>
      </w:r>
    </w:p>
    <w:bookmarkEnd w:id="42"/>
    <w:bookmarkStart w:name="z50" w:id="43"/>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халықтың 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44"/>
    <w:bookmarkStart w:name="z53"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1-1-тармақпен толықтырылсын:</w:t>
      </w:r>
    </w:p>
    <w:bookmarkEnd w:id="45"/>
    <w:bookmarkStart w:name="z54" w:id="46"/>
    <w:p>
      <w:pPr>
        <w:spacing w:after="0"/>
        <w:ind w:left="0"/>
        <w:jc w:val="both"/>
      </w:pPr>
      <w:r>
        <w:rPr>
          <w:rFonts w:ascii="Times New Roman"/>
          <w:b w:val="false"/>
          <w:i w:val="false"/>
          <w:color w:val="000000"/>
          <w:sz w:val="28"/>
        </w:rPr>
        <w:t>
      "1-1.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және (немесе) орналастыру кезінде анық, жылдық, тиімді, салыстырмалы есептеудегі сыйақы мөлшерлемесін көрсетуге міндетті.</w:t>
      </w:r>
    </w:p>
    <w:bookmarkEnd w:id="46"/>
    <w:bookmarkStart w:name="z55" w:id="47"/>
    <w:p>
      <w:pPr>
        <w:spacing w:after="0"/>
        <w:ind w:left="0"/>
        <w:jc w:val="both"/>
      </w:pPr>
      <w:r>
        <w:rPr>
          <w:rFonts w:ascii="Times New Roman"/>
          <w:b w:val="false"/>
          <w:i w:val="false"/>
          <w:color w:val="000000"/>
          <w:sz w:val="28"/>
        </w:rPr>
        <w:t>
      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bookmarkEnd w:id="47"/>
    <w:bookmarkStart w:name="z56"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17-1-бапта</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 деген сөздер "Өтініш берушінің Қазақстан Республикасының бейрезиденттері болып табылатын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 деген сөздермен ауыстырылсын;</w:t>
      </w:r>
    </w:p>
    <w:bookmarkEnd w:id="49"/>
    <w:bookmarkStart w:name="z58" w:id="50"/>
    <w:p>
      <w:pPr>
        <w:spacing w:after="0"/>
        <w:ind w:left="0"/>
        <w:jc w:val="both"/>
      </w:pPr>
      <w:r>
        <w:rPr>
          <w:rFonts w:ascii="Times New Roman"/>
          <w:b w:val="false"/>
          <w:i w:val="false"/>
          <w:color w:val="000000"/>
          <w:sz w:val="28"/>
        </w:rPr>
        <w:t>
      мынадай мазмұндағы 9-1-тармақпен толықтырылсын:</w:t>
      </w:r>
    </w:p>
    <w:bookmarkEnd w:id="50"/>
    <w:bookmarkStart w:name="z59" w:id="51"/>
    <w:p>
      <w:pPr>
        <w:spacing w:after="0"/>
        <w:ind w:left="0"/>
        <w:jc w:val="both"/>
      </w:pPr>
      <w:r>
        <w:rPr>
          <w:rFonts w:ascii="Times New Roman"/>
          <w:b w:val="false"/>
          <w:i w:val="false"/>
          <w:color w:val="000000"/>
          <w:sz w:val="28"/>
        </w:rPr>
        <w:t>
      "9-1. Осы баптың рейтингтік агенттіктердің бірінің талап етілетін ең төменгі рейтингісінің және уәкілетті орган мен шет мемлекеттің тиісті қадағалау органы арасында ақпарат алмасу туралы келісімнің болуы жөніндегі талаптары өтініш берушінің-Қазақстан Республикасының бейрезидент-қаржы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bookmarkEnd w:id="51"/>
    <w:bookmarkStart w:name="z60"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алтыншы абзацындағы "саласында осы бапта белгіленген еңбек өтілі жоқ;" деген сөздер "саласында;" деген сөзбен ауыстырылып, мынадай мазмұндағы жетінші және сегізінші абзацтармен толықтырылсын:</w:t>
      </w:r>
    </w:p>
    <w:bookmarkEnd w:id="53"/>
    <w:bookmarkStart w:name="z62" w:id="54"/>
    <w:p>
      <w:pPr>
        <w:spacing w:after="0"/>
        <w:ind w:left="0"/>
        <w:jc w:val="both"/>
      </w:pPr>
      <w:r>
        <w:rPr>
          <w:rFonts w:ascii="Times New Roman"/>
          <w:b w:val="false"/>
          <w:i w:val="false"/>
          <w:color w:val="000000"/>
          <w:sz w:val="28"/>
        </w:rPr>
        <w:t>
      "және (немесе)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w:t>
      </w:r>
    </w:p>
    <w:bookmarkEnd w:id="54"/>
    <w:bookmarkStart w:name="z63" w:id="55"/>
    <w:p>
      <w:pPr>
        <w:spacing w:after="0"/>
        <w:ind w:left="0"/>
        <w:jc w:val="both"/>
      </w:pPr>
      <w:r>
        <w:rPr>
          <w:rFonts w:ascii="Times New Roman"/>
          <w:b w:val="false"/>
          <w:i w:val="false"/>
          <w:color w:val="000000"/>
          <w:sz w:val="28"/>
        </w:rPr>
        <w:t>
      және (немесе) ұлттық басқарушы холдингте, Қазақстанның Даму Банкінде, жеке кәсіпкерлікті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3-1) және 3-2) тармақшалармен толықтырылсын:</w:t>
      </w:r>
    </w:p>
    <w:bookmarkStart w:name="z65" w:id="56"/>
    <w:p>
      <w:pPr>
        <w:spacing w:after="0"/>
        <w:ind w:left="0"/>
        <w:jc w:val="both"/>
      </w:pPr>
      <w:r>
        <w:rPr>
          <w:rFonts w:ascii="Times New Roman"/>
          <w:b w:val="false"/>
          <w:i w:val="false"/>
          <w:color w:val="000000"/>
          <w:sz w:val="28"/>
        </w:rPr>
        <w:t>
      "3-1)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қызметшінің;</w:t>
      </w:r>
    </w:p>
    <w:bookmarkEnd w:id="56"/>
    <w:bookmarkStart w:name="z66" w:id="57"/>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және мүшелерінің;";</w:t>
      </w:r>
    </w:p>
    <w:bookmarkEnd w:id="57"/>
    <w:bookmarkStart w:name="z67" w:id="58"/>
    <w:p>
      <w:pPr>
        <w:spacing w:after="0"/>
        <w:ind w:left="0"/>
        <w:jc w:val="both"/>
      </w:pPr>
      <w:r>
        <w:rPr>
          <w:rFonts w:ascii="Times New Roman"/>
          <w:b w:val="false"/>
          <w:i w:val="false"/>
          <w:color w:val="000000"/>
          <w:sz w:val="28"/>
        </w:rPr>
        <w:t xml:space="preserve">
      6) 30-баптың </w:t>
      </w:r>
      <w:r>
        <w:rPr>
          <w:rFonts w:ascii="Times New Roman"/>
          <w:b w:val="false"/>
          <w:i w:val="false"/>
          <w:color w:val="000000"/>
          <w:sz w:val="28"/>
        </w:rPr>
        <w:t>13-тармағында</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екінші бөлік алып тасталсын;</w:t>
      </w:r>
    </w:p>
    <w:bookmarkEnd w:id="59"/>
    <w:bookmarkStart w:name="z69" w:id="60"/>
    <w:p>
      <w:pPr>
        <w:spacing w:after="0"/>
        <w:ind w:left="0"/>
        <w:jc w:val="both"/>
      </w:pPr>
      <w:r>
        <w:rPr>
          <w:rFonts w:ascii="Times New Roman"/>
          <w:b w:val="false"/>
          <w:i w:val="false"/>
          <w:color w:val="000000"/>
          <w:sz w:val="28"/>
        </w:rPr>
        <w:t>
      үшінші бөлік мынадай редакцияда жазылсын:</w:t>
      </w:r>
    </w:p>
    <w:bookmarkEnd w:id="60"/>
    <w:bookmarkStart w:name="z70" w:id="61"/>
    <w:p>
      <w:pPr>
        <w:spacing w:after="0"/>
        <w:ind w:left="0"/>
        <w:jc w:val="both"/>
      </w:pPr>
      <w:r>
        <w:rPr>
          <w:rFonts w:ascii="Times New Roman"/>
          <w:b w:val="false"/>
          <w:i w:val="false"/>
          <w:color w:val="000000"/>
          <w:sz w:val="28"/>
        </w:rPr>
        <w:t>
      "Осы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bookmarkEnd w:id="61"/>
    <w:bookmarkStart w:name="z71" w:id="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3" w:id="63"/>
    <w:p>
      <w:pPr>
        <w:spacing w:after="0"/>
        <w:ind w:left="0"/>
        <w:jc w:val="both"/>
      </w:pPr>
      <w:r>
        <w:rPr>
          <w:rFonts w:ascii="Times New Roman"/>
          <w:b w:val="false"/>
          <w:i w:val="false"/>
          <w:color w:val="000000"/>
          <w:sz w:val="28"/>
        </w:rPr>
        <w:t xml:space="preserve">
      екінші бөліктің бесінші абзацы мынадай редакцияда жазылсын: </w:t>
      </w:r>
    </w:p>
    <w:bookmarkEnd w:id="63"/>
    <w:bookmarkStart w:name="z74" w:id="64"/>
    <w:p>
      <w:pPr>
        <w:spacing w:after="0"/>
        <w:ind w:left="0"/>
        <w:jc w:val="both"/>
      </w:pPr>
      <w:r>
        <w:rPr>
          <w:rFonts w:ascii="Times New Roman"/>
          <w:b w:val="false"/>
          <w:i w:val="false"/>
          <w:color w:val="000000"/>
          <w:sz w:val="28"/>
        </w:rPr>
        <w:t>
      "банктік қарыз шарты бойынша төлемдерді кейінге қалдыру, оның ішінде мерзімді әскери қызмет өткеру мерзімін және ол аяқталғаннан кейінгі 60 күнді қамтитын кезеңге кейінге қалдыру және (немесе) ұзарту;";".</w:t>
      </w:r>
    </w:p>
    <w:bookmarkEnd w:id="64"/>
    <w:bookmarkStart w:name="z75" w:id="65"/>
    <w:p>
      <w:pPr>
        <w:spacing w:after="0"/>
        <w:ind w:left="0"/>
        <w:jc w:val="both"/>
      </w:pPr>
      <w:r>
        <w:rPr>
          <w:rFonts w:ascii="Times New Roman"/>
          <w:b w:val="false"/>
          <w:i w:val="false"/>
          <w:color w:val="000000"/>
          <w:sz w:val="28"/>
        </w:rPr>
        <w:t xml:space="preserve">
      төртінші бөлік "банктік қарыз шартында көзделген тәртіппен" деген сөздерден кейін ", сондай-ақ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сәйкестендіру құралдарын қолдану арқылы банкке, банк операцияларының жекелеген түрлерін жүзеге асыратын ұйымдарға қарыз алушы-жеке тұлғаны сәйкестендіруді жүзеге асыру мүмкіндігін беретін ақпараттандыру объектілері (бұдан әрі – ақпараттандыру объектілері) арқылы" деген сөздермен толықтырылсын;</w:t>
      </w:r>
    </w:p>
    <w:bookmarkEnd w:id="65"/>
    <w:bookmarkStart w:name="z76" w:id="66"/>
    <w:p>
      <w:pPr>
        <w:spacing w:after="0"/>
        <w:ind w:left="0"/>
        <w:jc w:val="both"/>
      </w:pPr>
      <w:r>
        <w:rPr>
          <w:rFonts w:ascii="Times New Roman"/>
          <w:b w:val="false"/>
          <w:i w:val="false"/>
          <w:color w:val="000000"/>
          <w:sz w:val="28"/>
        </w:rPr>
        <w:t>
      мынадай мазмұндағы бесінші бөлікпен толықтырылсын:</w:t>
      </w:r>
    </w:p>
    <w:bookmarkEnd w:id="66"/>
    <w:bookmarkStart w:name="z77" w:id="67"/>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және (немесе) бөліп төлеуді ұсынуы қарыз алушының келісімі болған кезде жүзеге асырылады.";</w:t>
      </w:r>
    </w:p>
    <w:bookmarkEnd w:id="67"/>
    <w:bookmarkStart w:name="z78" w:id="68"/>
    <w:p>
      <w:pPr>
        <w:spacing w:after="0"/>
        <w:ind w:left="0"/>
        <w:jc w:val="both"/>
      </w:pPr>
      <w:r>
        <w:rPr>
          <w:rFonts w:ascii="Times New Roman"/>
          <w:b w:val="false"/>
          <w:i w:val="false"/>
          <w:color w:val="000000"/>
          <w:sz w:val="28"/>
        </w:rPr>
        <w:t>
      бесінші бөліктегі "банктік қарыз шартында көзделген тәртіппен" деген сөздер "банктік қарыз шартында көзделген тәртіппен, сондай-ақ ақпараттандыру объектілері арқылы" деген сөздермен ауыстырылсын;</w:t>
      </w:r>
    </w:p>
    <w:bookmarkEnd w:id="68"/>
    <w:bookmarkStart w:name="z79" w:id="69"/>
    <w:p>
      <w:pPr>
        <w:spacing w:after="0"/>
        <w:ind w:left="0"/>
        <w:jc w:val="both"/>
      </w:pPr>
      <w:r>
        <w:rPr>
          <w:rFonts w:ascii="Times New Roman"/>
          <w:b w:val="false"/>
          <w:i w:val="false"/>
          <w:color w:val="000000"/>
          <w:sz w:val="28"/>
        </w:rPr>
        <w:t>
      мынадай мазмұндағы 3-2-тармақпен толықтырылсын:</w:t>
      </w:r>
    </w:p>
    <w:bookmarkEnd w:id="69"/>
    <w:bookmarkStart w:name="z80" w:id="70"/>
    <w:p>
      <w:pPr>
        <w:spacing w:after="0"/>
        <w:ind w:left="0"/>
        <w:jc w:val="both"/>
      </w:pPr>
      <w:r>
        <w:rPr>
          <w:rFonts w:ascii="Times New Roman"/>
          <w:b w:val="false"/>
          <w:i w:val="false"/>
          <w:color w:val="000000"/>
          <w:sz w:val="28"/>
        </w:rPr>
        <w:t>
      "3-2. Банк, банк операцияларының жекелеген түрлерін жүзеге асыратын ұйым банктік қарыз шарты бойынша уәкілетті орган айқындаған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70"/>
    <w:bookmarkStart w:name="z81" w:id="71"/>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органдардың және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bookmarkEnd w:id="71"/>
    <w:bookmarkStart w:name="z82" w:id="72"/>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bookmarkStart w:name="z84" w:id="73"/>
    <w:p>
      <w:pPr>
        <w:spacing w:after="0"/>
        <w:ind w:left="0"/>
        <w:jc w:val="both"/>
      </w:pPr>
      <w:r>
        <w:rPr>
          <w:rFonts w:ascii="Times New Roman"/>
          <w:b w:val="false"/>
          <w:i w:val="false"/>
          <w:color w:val="000000"/>
          <w:sz w:val="28"/>
        </w:rPr>
        <w:t>
      "Адам" деген сөз "Жеке тұлға" деген сөздермен ауыстырылсын;</w:t>
      </w:r>
    </w:p>
    <w:bookmarkEnd w:id="73"/>
    <w:bookmarkStart w:name="z85" w:id="74"/>
    <w:p>
      <w:pPr>
        <w:spacing w:after="0"/>
        <w:ind w:left="0"/>
        <w:jc w:val="both"/>
      </w:pPr>
      <w:r>
        <w:rPr>
          <w:rFonts w:ascii="Times New Roman"/>
          <w:b w:val="false"/>
          <w:i w:val="false"/>
          <w:color w:val="000000"/>
          <w:sz w:val="28"/>
        </w:rPr>
        <w:t>
      "электрондық үкімет" веб-порталы арқылы" деген сөздер "кредиттік бюрода не "электрондық үкімет" веб-порталы арқылы тегін" деген сөздермен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87" w:id="75"/>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75"/>
    <w:bookmarkStart w:name="z88" w:id="76"/>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тәртібі және келісім қажет болатын банктік қарыздың ең төмен мөлшері уәкілетті органның нормативтік құқықтық актісінде айқындалады.</w:t>
      </w:r>
    </w:p>
    <w:bookmarkEnd w:id="76"/>
    <w:bookmarkStart w:name="z89" w:id="77"/>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bookmarkEnd w:id="77"/>
    <w:bookmarkStart w:name="z90" w:id="78"/>
    <w:p>
      <w:pPr>
        <w:spacing w:after="0"/>
        <w:ind w:left="0"/>
        <w:jc w:val="both"/>
      </w:pPr>
      <w:r>
        <w:rPr>
          <w:rFonts w:ascii="Times New Roman"/>
          <w:b w:val="false"/>
          <w:i w:val="false"/>
          <w:color w:val="000000"/>
          <w:sz w:val="28"/>
        </w:rPr>
        <w:t>
      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bookmarkEnd w:id="78"/>
    <w:bookmarkStart w:name="z91" w:id="79"/>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bookmarkEnd w:id="79"/>
    <w:bookmarkStart w:name="z92" w:id="80"/>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bookmarkEnd w:id="80"/>
    <w:bookmarkStart w:name="z93" w:id="81"/>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тоқтатады;</w:t>
      </w:r>
    </w:p>
    <w:bookmarkEnd w:id="81"/>
    <w:bookmarkStart w:name="z94" w:id="82"/>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bookmarkEnd w:id="82"/>
    <w:bookmarkStart w:name="z95" w:id="83"/>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End w:id="83"/>
    <w:bookmarkStart w:name="z96" w:id="84"/>
    <w:p>
      <w:pPr>
        <w:spacing w:after="0"/>
        <w:ind w:left="0"/>
        <w:jc w:val="both"/>
      </w:pPr>
      <w:r>
        <w:rPr>
          <w:rFonts w:ascii="Times New Roman"/>
          <w:b w:val="false"/>
          <w:i w:val="false"/>
          <w:color w:val="000000"/>
          <w:sz w:val="28"/>
        </w:rPr>
        <w:t>
      мынадай мазмұндағы 5-3, 5-4, 5-5 және 15-тармақтармен толықтырылсын:</w:t>
      </w:r>
    </w:p>
    <w:bookmarkEnd w:id="84"/>
    <w:bookmarkStart w:name="z97" w:id="85"/>
    <w:p>
      <w:pPr>
        <w:spacing w:after="0"/>
        <w:ind w:left="0"/>
        <w:jc w:val="both"/>
      </w:pPr>
      <w:r>
        <w:rPr>
          <w:rFonts w:ascii="Times New Roman"/>
          <w:b w:val="false"/>
          <w:i w:val="false"/>
          <w:color w:val="000000"/>
          <w:sz w:val="28"/>
        </w:rPr>
        <w:t>
      "5-3. Банктің, банк операцияларының жекелеген түрлерін жүзеге асыратын ұйымның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банктік қарыз беруіне тыйым салынады.</w:t>
      </w:r>
    </w:p>
    <w:bookmarkEnd w:id="85"/>
    <w:bookmarkStart w:name="z98" w:id="86"/>
    <w:p>
      <w:pPr>
        <w:spacing w:after="0"/>
        <w:ind w:left="0"/>
        <w:jc w:val="both"/>
      </w:pPr>
      <w:r>
        <w:rPr>
          <w:rFonts w:ascii="Times New Roman"/>
          <w:b w:val="false"/>
          <w:i w:val="false"/>
          <w:color w:val="000000"/>
          <w:sz w:val="28"/>
        </w:rPr>
        <w:t>
      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bookmarkEnd w:id="86"/>
    <w:bookmarkStart w:name="z99" w:id="87"/>
    <w:p>
      <w:pPr>
        <w:spacing w:after="0"/>
        <w:ind w:left="0"/>
        <w:jc w:val="both"/>
      </w:pPr>
      <w:r>
        <w:rPr>
          <w:rFonts w:ascii="Times New Roman"/>
          <w:b w:val="false"/>
          <w:i w:val="false"/>
          <w:color w:val="000000"/>
          <w:sz w:val="28"/>
        </w:rPr>
        <w:t>
      5-4. Банк, банк операцияларының жекелеген түрлерін жүзеге асыратын ұйым сомасы уәкілетті органның нормативтік құқықтық актісінде белгіленген талаптарға сай келмейтін тұтынушылық банктік қарыз беруге құқылы емес.</w:t>
      </w:r>
    </w:p>
    <w:bookmarkEnd w:id="87"/>
    <w:bookmarkStart w:name="z100" w:id="88"/>
    <w:p>
      <w:pPr>
        <w:spacing w:after="0"/>
        <w:ind w:left="0"/>
        <w:jc w:val="both"/>
      </w:pPr>
      <w:r>
        <w:rPr>
          <w:rFonts w:ascii="Times New Roman"/>
          <w:b w:val="false"/>
          <w:i w:val="false"/>
          <w:color w:val="000000"/>
          <w:sz w:val="28"/>
        </w:rPr>
        <w:t>
      5-5. Банктің, банк операцияларының жекелеген түрлерін жүзеге асыратын ұйымның жеке тұлғаны биометриялық сәйкестендіруді жүргізбей онымен Интернет арқылы банктік қарыз шартын жасасуына тыйым салынады, оны жүргізу тәртібін уәкілетті орган айқындайды.";</w:t>
      </w:r>
    </w:p>
    <w:bookmarkEnd w:id="88"/>
    <w:bookmarkStart w:name="z101" w:id="89"/>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89"/>
    <w:bookmarkStart w:name="z102" w:id="90"/>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bookmarkEnd w:id="90"/>
    <w:bookmarkStart w:name="z103" w:id="91"/>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 тұрады;</w:t>
      </w:r>
    </w:p>
    <w:bookmarkEnd w:id="91"/>
    <w:bookmarkStart w:name="z104" w:id="92"/>
    <w:p>
      <w:pPr>
        <w:spacing w:after="0"/>
        <w:ind w:left="0"/>
        <w:jc w:val="both"/>
      </w:pPr>
      <w:r>
        <w:rPr>
          <w:rFonts w:ascii="Times New Roman"/>
          <w:b w:val="false"/>
          <w:i w:val="false"/>
          <w:color w:val="000000"/>
          <w:sz w:val="28"/>
        </w:rPr>
        <w:t>
      клиенттің осындай банктік қарызы бойынша сыйақы және (немесе) тұрақсыздық айыбын есепке жазуды тоқтата тұрады.</w:t>
      </w:r>
    </w:p>
    <w:bookmarkEnd w:id="92"/>
    <w:bookmarkStart w:name="z105" w:id="9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клиенттің қатысуынсыз алаяқтық тәсілмен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bookmarkEnd w:id="93"/>
    <w:bookmarkStart w:name="z106" w:id="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34-1-бап</w:t>
      </w:r>
      <w:r>
        <w:rPr>
          <w:rFonts w:ascii="Times New Roman"/>
          <w:b w:val="false"/>
          <w:i w:val="false"/>
          <w:color w:val="000000"/>
          <w:sz w:val="28"/>
        </w:rPr>
        <w:t xml:space="preserve"> мынадай мазмұндағы 11, 12, 13 және 14-тармақтармен толықтырылсын:</w:t>
      </w:r>
    </w:p>
    <w:bookmarkEnd w:id="94"/>
    <w:bookmarkStart w:name="z107" w:id="95"/>
    <w:p>
      <w:pPr>
        <w:spacing w:after="0"/>
        <w:ind w:left="0"/>
        <w:jc w:val="both"/>
      </w:pPr>
      <w:r>
        <w:rPr>
          <w:rFonts w:ascii="Times New Roman"/>
          <w:b w:val="false"/>
          <w:i w:val="false"/>
          <w:color w:val="000000"/>
          <w:sz w:val="28"/>
        </w:rPr>
        <w:t>
      "11. Тұрғынжай банктің, банк операцияларының жекелеген түрлерін жүзеге асыратын ұйымның меншігіне өткен және (немесе) тұрғынжай акт бойынша берілген және "Тұрғын үй қатынастары туралы" Қазақстан Республикасының Заңына сәйкес халықтың әлеуметтік жағынан осал топтарына жататын кепіл беруші-жеке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bookmarkEnd w:id="95"/>
    <w:bookmarkStart w:name="z108" w:id="96"/>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мынадай шешімдердің бірі туралы:</w:t>
      </w:r>
    </w:p>
    <w:bookmarkEnd w:id="96"/>
    <w:bookmarkStart w:name="z109" w:id="97"/>
    <w:p>
      <w:pPr>
        <w:spacing w:after="0"/>
        <w:ind w:left="0"/>
        <w:jc w:val="both"/>
      </w:pPr>
      <w:r>
        <w:rPr>
          <w:rFonts w:ascii="Times New Roman"/>
          <w:b w:val="false"/>
          <w:i w:val="false"/>
          <w:color w:val="000000"/>
          <w:sz w:val="28"/>
        </w:rPr>
        <w:t>
      1) сатып алу шартымен немесе онсыз тұрғын үйді мүліктік жалдау (жалға алу) шартын жасасуға келісетіні туралы;</w:t>
      </w:r>
    </w:p>
    <w:bookmarkEnd w:id="97"/>
    <w:bookmarkStart w:name="z110" w:id="98"/>
    <w:p>
      <w:pPr>
        <w:spacing w:after="0"/>
        <w:ind w:left="0"/>
        <w:jc w:val="both"/>
      </w:pPr>
      <w:r>
        <w:rPr>
          <w:rFonts w:ascii="Times New Roman"/>
          <w:b w:val="false"/>
          <w:i w:val="false"/>
          <w:color w:val="000000"/>
          <w:sz w:val="28"/>
        </w:rPr>
        <w:t>
      2) осы Заңда белгіленген негіздер бойынша мүліктік жалдау (жалға алу) шартын жасасудан бас тарту себептерінің уәжді негіздемесін көрсете отырып, осындай шарт жасасудан бас тартатыны туралы хабарлайды.</w:t>
      </w:r>
    </w:p>
    <w:bookmarkEnd w:id="98"/>
    <w:bookmarkStart w:name="z111" w:id="99"/>
    <w:p>
      <w:pPr>
        <w:spacing w:after="0"/>
        <w:ind w:left="0"/>
        <w:jc w:val="both"/>
      </w:pPr>
      <w:r>
        <w:rPr>
          <w:rFonts w:ascii="Times New Roman"/>
          <w:b w:val="false"/>
          <w:i w:val="false"/>
          <w:color w:val="000000"/>
          <w:sz w:val="28"/>
        </w:rPr>
        <w:t>
      13. Банк, банк операцияларының жекелеген түрлерін жүзеге асыратын ұйым мынадай жағдайларда:</w:t>
      </w:r>
    </w:p>
    <w:bookmarkEnd w:id="99"/>
    <w:bookmarkStart w:name="z112" w:id="100"/>
    <w:p>
      <w:pPr>
        <w:spacing w:after="0"/>
        <w:ind w:left="0"/>
        <w:jc w:val="both"/>
      </w:pPr>
      <w:r>
        <w:rPr>
          <w:rFonts w:ascii="Times New Roman"/>
          <w:b w:val="false"/>
          <w:i w:val="false"/>
          <w:color w:val="000000"/>
          <w:sz w:val="28"/>
        </w:rPr>
        <w:t>
      1) өтініш беруші халықтың әлеуметтік жағынан осал топтары санатына жататыны жөнінде анық емес мәліметтерді ұсынған;</w:t>
      </w:r>
    </w:p>
    <w:bookmarkEnd w:id="100"/>
    <w:bookmarkStart w:name="z113" w:id="101"/>
    <w:p>
      <w:pPr>
        <w:spacing w:after="0"/>
        <w:ind w:left="0"/>
        <w:jc w:val="both"/>
      </w:pPr>
      <w:r>
        <w:rPr>
          <w:rFonts w:ascii="Times New Roman"/>
          <w:b w:val="false"/>
          <w:i w:val="false"/>
          <w:color w:val="000000"/>
          <w:sz w:val="28"/>
        </w:rPr>
        <w:t>
      2) өтініш беруші кіріс көздерінің болмауына байланысты жалға алу ақысын төлей алмайтын;</w:t>
      </w:r>
    </w:p>
    <w:bookmarkEnd w:id="101"/>
    <w:bookmarkStart w:name="z114" w:id="102"/>
    <w:p>
      <w:pPr>
        <w:spacing w:after="0"/>
        <w:ind w:left="0"/>
        <w:jc w:val="both"/>
      </w:pPr>
      <w:r>
        <w:rPr>
          <w:rFonts w:ascii="Times New Roman"/>
          <w:b w:val="false"/>
          <w:i w:val="false"/>
          <w:color w:val="000000"/>
          <w:sz w:val="28"/>
        </w:rPr>
        <w:t>
      3) өтініш берушінің банкроттығы;</w:t>
      </w:r>
    </w:p>
    <w:bookmarkEnd w:id="102"/>
    <w:bookmarkStart w:name="z115" w:id="103"/>
    <w:p>
      <w:pPr>
        <w:spacing w:after="0"/>
        <w:ind w:left="0"/>
        <w:jc w:val="both"/>
      </w:pPr>
      <w:r>
        <w:rPr>
          <w:rFonts w:ascii="Times New Roman"/>
          <w:b w:val="false"/>
          <w:i w:val="false"/>
          <w:color w:val="000000"/>
          <w:sz w:val="28"/>
        </w:rPr>
        <w:t>
      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bookmarkEnd w:id="103"/>
    <w:bookmarkStart w:name="z116" w:id="104"/>
    <w:p>
      <w:pPr>
        <w:spacing w:after="0"/>
        <w:ind w:left="0"/>
        <w:jc w:val="both"/>
      </w:pPr>
      <w:r>
        <w:rPr>
          <w:rFonts w:ascii="Times New Roman"/>
          <w:b w:val="false"/>
          <w:i w:val="false"/>
          <w:color w:val="000000"/>
          <w:sz w:val="28"/>
        </w:rPr>
        <w:t>
      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bookmarkEnd w:id="104"/>
    <w:bookmarkStart w:name="z117" w:id="105"/>
    <w:p>
      <w:pPr>
        <w:spacing w:after="0"/>
        <w:ind w:left="0"/>
        <w:jc w:val="both"/>
      </w:pPr>
      <w:r>
        <w:rPr>
          <w:rFonts w:ascii="Times New Roman"/>
          <w:b w:val="false"/>
          <w:i w:val="false"/>
          <w:color w:val="000000"/>
          <w:sz w:val="28"/>
        </w:rPr>
        <w:t>
      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және талап етуіне тыйым салынады.";</w:t>
      </w:r>
    </w:p>
    <w:bookmarkEnd w:id="105"/>
    <w:bookmarkStart w:name="z118" w:id="1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36-бапта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120" w:id="107"/>
    <w:p>
      <w:pPr>
        <w:spacing w:after="0"/>
        <w:ind w:left="0"/>
        <w:jc w:val="both"/>
      </w:pPr>
      <w:r>
        <w:rPr>
          <w:rFonts w:ascii="Times New Roman"/>
          <w:b w:val="false"/>
          <w:i w:val="false"/>
          <w:color w:val="000000"/>
          <w:sz w:val="28"/>
        </w:rPr>
        <w:t>
      бірінші абзац мынадай редакцияда жазылсын:</w:t>
      </w:r>
    </w:p>
    <w:bookmarkEnd w:id="107"/>
    <w:bookmarkStart w:name="z121" w:id="108"/>
    <w:p>
      <w:pPr>
        <w:spacing w:after="0"/>
        <w:ind w:left="0"/>
        <w:jc w:val="both"/>
      </w:pPr>
      <w:r>
        <w:rPr>
          <w:rFonts w:ascii="Times New Roman"/>
          <w:b w:val="false"/>
          <w:i w:val="false"/>
          <w:color w:val="000000"/>
          <w:sz w:val="28"/>
        </w:rPr>
        <w:t>
      "1.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тәсілмен және мерзімдерде, сондай-ақ ақпараттандыру объектілері арқылы:";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3" w:id="109"/>
    <w:p>
      <w:pPr>
        <w:spacing w:after="0"/>
        <w:ind w:left="0"/>
        <w:jc w:val="both"/>
      </w:pPr>
      <w:r>
        <w:rPr>
          <w:rFonts w:ascii="Times New Roman"/>
          <w:b w:val="false"/>
          <w:i w:val="false"/>
          <w:color w:val="000000"/>
          <w:sz w:val="28"/>
        </w:rPr>
        <w:t>
      "1-1) банктік қарыз шарты бойынша қарыз алушы-жеке тұлғаның банкке (банк операцияларының жекелеген түрлерін жүзеге асыратын ұйымға) осы баптың 1-1-тармағында көзделген өтінішпен жүгіну құқығы;";</w:t>
      </w:r>
    </w:p>
    <w:bookmarkEnd w:id="109"/>
    <w:bookmarkStart w:name="z124" w:id="11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10"/>
    <w:bookmarkStart w:name="z125" w:id="111"/>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банктік қарыз шартында көзделген тәсілмен ұсынуға құқылы.";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27" w:id="112"/>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алушы-жеке тұлға ұсынған банктік қарыз шартының талаптарына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112"/>
    <w:bookmarkStart w:name="z128" w:id="113"/>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 туралы;</w:t>
      </w:r>
    </w:p>
    <w:bookmarkEnd w:id="113"/>
    <w:bookmarkStart w:name="z129" w:id="114"/>
    <w:p>
      <w:pPr>
        <w:spacing w:after="0"/>
        <w:ind w:left="0"/>
        <w:jc w:val="both"/>
      </w:pPr>
      <w:r>
        <w:rPr>
          <w:rFonts w:ascii="Times New Roman"/>
          <w:b w:val="false"/>
          <w:i w:val="false"/>
          <w:color w:val="000000"/>
          <w:sz w:val="28"/>
        </w:rPr>
        <w:t>
      2) банктік қарыз шартының талаптарын өзгерту бойынша қарсы ұсыныс туралы;</w:t>
      </w:r>
    </w:p>
    <w:bookmarkEnd w:id="114"/>
    <w:bookmarkStart w:name="z130" w:id="115"/>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тәсілмен хабарлайды.</w:t>
      </w:r>
    </w:p>
    <w:bookmarkEnd w:id="115"/>
    <w:bookmarkStart w:name="z131" w:id="116"/>
    <w:p>
      <w:pPr>
        <w:spacing w:after="0"/>
        <w:ind w:left="0"/>
        <w:jc w:val="both"/>
      </w:pPr>
      <w:r>
        <w:rPr>
          <w:rFonts w:ascii="Times New Roman"/>
          <w:b w:val="false"/>
          <w:i w:val="false"/>
          <w:color w:val="000000"/>
          <w:sz w:val="28"/>
        </w:rPr>
        <w:t>
      Қарыз алушы-жеке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bookmarkEnd w:id="116"/>
    <w:bookmarkStart w:name="z132" w:id="117"/>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және қарыз алушы-жеке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w:t>
      </w:r>
    </w:p>
    <w:bookmarkEnd w:id="117"/>
    <w:bookmarkStart w:name="z133" w:id="118"/>
    <w:p>
      <w:pPr>
        <w:spacing w:after="0"/>
        <w:ind w:left="0"/>
        <w:jc w:val="both"/>
      </w:pPr>
      <w:r>
        <w:rPr>
          <w:rFonts w:ascii="Times New Roman"/>
          <w:b w:val="false"/>
          <w:i w:val="false"/>
          <w:color w:val="000000"/>
          <w:sz w:val="28"/>
        </w:rPr>
        <w:t>
      1-3. Қарыз алушы-жеке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үшінші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bookmarkEnd w:id="118"/>
    <w:bookmarkStart w:name="z134" w:id="119"/>
    <w:p>
      <w:pPr>
        <w:spacing w:after="0"/>
        <w:ind w:left="0"/>
        <w:jc w:val="both"/>
      </w:pPr>
      <w:r>
        <w:rPr>
          <w:rFonts w:ascii="Times New Roman"/>
          <w:b w:val="false"/>
          <w:i w:val="false"/>
          <w:color w:val="000000"/>
          <w:sz w:val="28"/>
        </w:rPr>
        <w:t>
      Банк омбудсманы қарыз алушы-жеке тұлғаның жолданымын оның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дәлелдемелері ұсынылған кезде қарайды.</w:t>
      </w:r>
    </w:p>
    <w:bookmarkEnd w:id="119"/>
    <w:bookmarkStart w:name="z135" w:id="120"/>
    <w:p>
      <w:pPr>
        <w:spacing w:after="0"/>
        <w:ind w:left="0"/>
        <w:jc w:val="both"/>
      </w:pPr>
      <w:r>
        <w:rPr>
          <w:rFonts w:ascii="Times New Roman"/>
          <w:b w:val="false"/>
          <w:i w:val="false"/>
          <w:color w:val="000000"/>
          <w:sz w:val="28"/>
        </w:rPr>
        <w:t>
      Банк омбудсманының "Тұрғын үй қатынастары туралы" Қазақстан Республикасының Заңына сәйкес халықтың әлеуметтік жағынан осал топтарына жататын қарыз алушы-жеке тұлғаның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7" w:id="121"/>
    <w:p>
      <w:pPr>
        <w:spacing w:after="0"/>
        <w:ind w:left="0"/>
        <w:jc w:val="both"/>
      </w:pPr>
      <w:r>
        <w:rPr>
          <w:rFonts w:ascii="Times New Roman"/>
          <w:b w:val="false"/>
          <w:i w:val="false"/>
          <w:color w:val="000000"/>
          <w:sz w:val="28"/>
        </w:rPr>
        <w:t>
      төртінші бөлік мынадай редакцияда жазылсын:</w:t>
      </w:r>
    </w:p>
    <w:bookmarkEnd w:id="121"/>
    <w:bookmarkStart w:name="z138" w:id="122"/>
    <w:p>
      <w:pPr>
        <w:spacing w:after="0"/>
        <w:ind w:left="0"/>
        <w:jc w:val="both"/>
      </w:pPr>
      <w:r>
        <w:rPr>
          <w:rFonts w:ascii="Times New Roman"/>
          <w:b w:val="false"/>
          <w:i w:val="false"/>
          <w:color w:val="000000"/>
          <w:sz w:val="28"/>
        </w:rPr>
        <w:t>
      "Төлем талабын қою арқылы банктік қарыз шарты бойынша қарыз алушы-жеке тұлғаның берешегін өндіріп алу оның банктік шотындағы ақша сомасының және (немесе) кейіннен қарыз алушының банктік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w:t>
      </w:r>
    </w:p>
    <w:bookmarkEnd w:id="122"/>
    <w:bookmarkStart w:name="z139" w:id="123"/>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123"/>
    <w:bookmarkStart w:name="z140" w:id="124"/>
    <w:p>
      <w:pPr>
        <w:spacing w:after="0"/>
        <w:ind w:left="0"/>
        <w:jc w:val="both"/>
      </w:pPr>
      <w:r>
        <w:rPr>
          <w:rFonts w:ascii="Times New Roman"/>
          <w:b w:val="false"/>
          <w:i w:val="false"/>
          <w:color w:val="000000"/>
          <w:sz w:val="28"/>
        </w:rPr>
        <w:t>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bookmarkEnd w:id="124"/>
    <w:bookmarkStart w:name="z141" w:id="125"/>
    <w:p>
      <w:pPr>
        <w:spacing w:after="0"/>
        <w:ind w:left="0"/>
        <w:jc w:val="both"/>
      </w:pPr>
      <w:r>
        <w:rPr>
          <w:rFonts w:ascii="Times New Roman"/>
          <w:b w:val="false"/>
          <w:i w:val="false"/>
          <w:color w:val="000000"/>
          <w:sz w:val="28"/>
        </w:rPr>
        <w:t>
      Егер жеке тұлға қызметін жеке кәсіпкерлік түрінде жүзеге асыратын дара кәсіпкер ретінде тіркелген болса, көрсетілген шектеу қарыз алушы-жеке тұлғаның немесе дара кәсіпкердің жинақ шотындағы ақшаға қолданылмайды.";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үшінші бөлікпен толықтырылсын:</w:t>
      </w:r>
    </w:p>
    <w:bookmarkStart w:name="z144" w:id="12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берешекті сотқа дейін өндіріп алуға және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6" w:id="127"/>
    <w:p>
      <w:pPr>
        <w:spacing w:after="0"/>
        <w:ind w:left="0"/>
        <w:jc w:val="both"/>
      </w:pPr>
      <w:r>
        <w:rPr>
          <w:rFonts w:ascii="Times New Roman"/>
          <w:b w:val="false"/>
          <w:i w:val="false"/>
          <w:color w:val="000000"/>
          <w:sz w:val="28"/>
        </w:rPr>
        <w:t xml:space="preserve">
      "3) қарыз алушыда: </w:t>
      </w:r>
    </w:p>
    <w:bookmarkEnd w:id="127"/>
    <w:bookmarkStart w:name="z147" w:id="128"/>
    <w:p>
      <w:pPr>
        <w:spacing w:after="0"/>
        <w:ind w:left="0"/>
        <w:jc w:val="both"/>
      </w:pPr>
      <w:r>
        <w:rPr>
          <w:rFonts w:ascii="Times New Roman"/>
          <w:b w:val="false"/>
          <w:i w:val="false"/>
          <w:color w:val="000000"/>
          <w:sz w:val="28"/>
        </w:rPr>
        <w:t>
      жеке тұлғаның ипотекалық қарызы бойынша – қатарынан күнтізбелік бір жүз сексен күннен асатын;</w:t>
      </w:r>
    </w:p>
    <w:bookmarkEnd w:id="128"/>
    <w:bookmarkStart w:name="z148" w:id="129"/>
    <w:p>
      <w:pPr>
        <w:spacing w:after="0"/>
        <w:ind w:left="0"/>
        <w:jc w:val="both"/>
      </w:pPr>
      <w:r>
        <w:rPr>
          <w:rFonts w:ascii="Times New Roman"/>
          <w:b w:val="false"/>
          <w:i w:val="false"/>
          <w:color w:val="000000"/>
          <w:sz w:val="28"/>
        </w:rPr>
        <w:t>
      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36-1-бабында белгіленген талаптарды сақтай отырып, банктік қарыз шарты бойынша құқықтарды (талаптарды) басқаға беруге құқылы.</w:t>
      </w:r>
    </w:p>
    <w:bookmarkEnd w:id="129"/>
    <w:bookmarkStart w:name="z149" w:id="130"/>
    <w:p>
      <w:pPr>
        <w:spacing w:after="0"/>
        <w:ind w:left="0"/>
        <w:jc w:val="both"/>
      </w:pPr>
      <w:r>
        <w:rPr>
          <w:rFonts w:ascii="Times New Roman"/>
          <w:b w:val="false"/>
          <w:i w:val="false"/>
          <w:color w:val="000000"/>
          <w:sz w:val="28"/>
        </w:rPr>
        <w:t>
      Жеке тұлғаның кәсіпкерлік қызметті жүзеге асыруға байланысты емес банктік қарыз шарты бойынша құқықтарды (талаптарды) коллекторлық агенттікке беруге мерзімі өткен берешек туындаған кезден бастап жиырма төрт ай өткен соң және осы Заңның 34-бабының 3-тармағында және (немесе) осы баптың 1-1-тармағында көзделген және қарыз алушы қарыз бойынша берешегін өтей алатын, тараптар үшін өзара қолайлы жағдайларды қамтамасыз ететін берешекті реттеу бойынша рәсімдер жүргізілген кезде жол беріледі. Есепке жазылған және төленбеген тұрақсыздық айыбының (айыппұлдың, өсімпұлдың), банктік қарызға қызмет көрсетуге байланысты комиссиялар мен өзге де төлемдердің толық күшін жою міндетті болып табылады.</w:t>
      </w:r>
    </w:p>
    <w:bookmarkEnd w:id="130"/>
    <w:bookmarkStart w:name="z150" w:id="131"/>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жағдайларына қолданылмайды;";</w:t>
      </w:r>
    </w:p>
    <w:bookmarkEnd w:id="131"/>
    <w:bookmarkStart w:name="z151" w:id="132"/>
    <w:p>
      <w:pPr>
        <w:spacing w:after="0"/>
        <w:ind w:left="0"/>
        <w:jc w:val="both"/>
      </w:pPr>
      <w:r>
        <w:rPr>
          <w:rFonts w:ascii="Times New Roman"/>
          <w:b w:val="false"/>
          <w:i w:val="false"/>
          <w:color w:val="000000"/>
          <w:sz w:val="28"/>
        </w:rPr>
        <w:t>
      мынадай мазмұндағы 5-тармақпен толықтырылсын:</w:t>
      </w:r>
    </w:p>
    <w:bookmarkEnd w:id="132"/>
    <w:bookmarkStart w:name="z152" w:id="133"/>
    <w:p>
      <w:pPr>
        <w:spacing w:after="0"/>
        <w:ind w:left="0"/>
        <w:jc w:val="both"/>
      </w:pPr>
      <w:r>
        <w:rPr>
          <w:rFonts w:ascii="Times New Roman"/>
          <w:b w:val="false"/>
          <w:i w:val="false"/>
          <w:color w:val="000000"/>
          <w:sz w:val="28"/>
        </w:rPr>
        <w:t>
      "5. 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bookmarkEnd w:id="133"/>
    <w:bookmarkStart w:name="z153" w:id="1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36-1-бапта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55" w:id="135"/>
    <w:p>
      <w:pPr>
        <w:spacing w:after="0"/>
        <w:ind w:left="0"/>
        <w:jc w:val="both"/>
      </w:pPr>
      <w:r>
        <w:rPr>
          <w:rFonts w:ascii="Times New Roman"/>
          <w:b w:val="false"/>
          <w:i w:val="false"/>
          <w:color w:val="000000"/>
          <w:sz w:val="28"/>
        </w:rPr>
        <w:t>
      "36-1-бап. Банктік қарыз шарты бойынша құқықтарды (талаптарды) басқаға беру тәртібі";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бірінші бөлігінің оныншы абзацы мынадай редакцияда жазылсын:</w:t>
      </w:r>
    </w:p>
    <w:bookmarkStart w:name="z158" w:id="136"/>
    <w:p>
      <w:pPr>
        <w:spacing w:after="0"/>
        <w:ind w:left="0"/>
        <w:jc w:val="both"/>
      </w:pPr>
      <w:r>
        <w:rPr>
          <w:rFonts w:ascii="Times New Roman"/>
          <w:b w:val="false"/>
          <w:i w:val="false"/>
          <w:color w:val="000000"/>
          <w:sz w:val="28"/>
        </w:rPr>
        <w:t>
      "жеке тұлғаның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bookmarkEnd w:id="136"/>
    <w:bookmarkStart w:name="z159" w:id="137"/>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137"/>
    <w:bookmarkStart w:name="z160" w:id="138"/>
    <w:p>
      <w:pPr>
        <w:spacing w:after="0"/>
        <w:ind w:left="0"/>
        <w:jc w:val="both"/>
      </w:pPr>
      <w:r>
        <w:rPr>
          <w:rFonts w:ascii="Times New Roman"/>
          <w:b w:val="false"/>
          <w:i w:val="false"/>
          <w:color w:val="000000"/>
          <w:sz w:val="28"/>
        </w:rPr>
        <w:t>
      "4-1.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bookmarkEnd w:id="138"/>
    <w:bookmarkStart w:name="z161" w:id="139"/>
    <w:p>
      <w:pPr>
        <w:spacing w:after="0"/>
        <w:ind w:left="0"/>
        <w:jc w:val="both"/>
      </w:pPr>
      <w:r>
        <w:rPr>
          <w:rFonts w:ascii="Times New Roman"/>
          <w:b w:val="false"/>
          <w:i w:val="false"/>
          <w:color w:val="000000"/>
          <w:sz w:val="28"/>
        </w:rPr>
        <w:t>
      1) мыналарды:</w:t>
      </w:r>
    </w:p>
    <w:bookmarkEnd w:id="139"/>
    <w:bookmarkStart w:name="z162" w:id="140"/>
    <w:p>
      <w:pPr>
        <w:spacing w:after="0"/>
        <w:ind w:left="0"/>
        <w:jc w:val="both"/>
      </w:pPr>
      <w:r>
        <w:rPr>
          <w:rFonts w:ascii="Times New Roman"/>
          <w:b w:val="false"/>
          <w:i w:val="false"/>
          <w:color w:val="000000"/>
          <w:sz w:val="28"/>
        </w:rPr>
        <w:t>
      осы баптың 4-тармағы бірінші бөлігінің жетінші, сегізінші және (немесе) тоғызыншы абзацтарында көрсетілген тұлғаларды;</w:t>
      </w:r>
    </w:p>
    <w:bookmarkEnd w:id="140"/>
    <w:bookmarkStart w:name="z163" w:id="141"/>
    <w:p>
      <w:pPr>
        <w:spacing w:after="0"/>
        <w:ind w:left="0"/>
        <w:jc w:val="both"/>
      </w:pPr>
      <w:r>
        <w:rPr>
          <w:rFonts w:ascii="Times New Roman"/>
          <w:b w:val="false"/>
          <w:i w:val="false"/>
          <w:color w:val="000000"/>
          <w:sz w:val="28"/>
        </w:rPr>
        <w:t>
      осы Заңның 61-10, 61-11 және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bookmarkEnd w:id="141"/>
    <w:bookmarkStart w:name="z164" w:id="142"/>
    <w:p>
      <w:pPr>
        <w:spacing w:after="0"/>
        <w:ind w:left="0"/>
        <w:jc w:val="both"/>
      </w:pPr>
      <w:r>
        <w:rPr>
          <w:rFonts w:ascii="Times New Roman"/>
          <w:b w:val="false"/>
          <w:i w:val="false"/>
          <w:color w:val="000000"/>
          <w:sz w:val="28"/>
        </w:rPr>
        <w:t>
      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bookmarkEnd w:id="142"/>
    <w:bookmarkStart w:name="z165" w:id="143"/>
    <w:p>
      <w:pPr>
        <w:spacing w:after="0"/>
        <w:ind w:left="0"/>
        <w:jc w:val="both"/>
      </w:pPr>
      <w:r>
        <w:rPr>
          <w:rFonts w:ascii="Times New Roman"/>
          <w:b w:val="false"/>
          <w:i w:val="false"/>
          <w:color w:val="000000"/>
          <w:sz w:val="28"/>
        </w:rPr>
        <w:t>
      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bookmarkEnd w:id="143"/>
    <w:bookmarkStart w:name="z166" w:id="144"/>
    <w:p>
      <w:pPr>
        <w:spacing w:after="0"/>
        <w:ind w:left="0"/>
        <w:jc w:val="both"/>
      </w:pPr>
      <w:r>
        <w:rPr>
          <w:rFonts w:ascii="Times New Roman"/>
          <w:b w:val="false"/>
          <w:i w:val="false"/>
          <w:color w:val="000000"/>
          <w:sz w:val="28"/>
        </w:rPr>
        <w:t>
      4-2. Осы Заңның 36-бабы 2-1-тармағы 3) тармақшасының талаптарын сақтамай, жеке тұлғаның банктік қарыз шарты бойынша құқықтарды (талаптарды) коллекторлық агенттікке беруге тыйым салынады.";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9" w:id="145"/>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"не Қазақстан Республикасының заңнамасына қайшы келмейтін тәсілмен," деген сөздер "тәсілмен, сондай-ақ ақпараттандыру объектілері арқылы"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бөлігінің жетінші абзацы мынадай редакцияда жазылсын:</w:t>
      </w:r>
    </w:p>
    <w:bookmarkStart w:name="z172" w:id="146"/>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bookmarkEnd w:id="146"/>
    <w:bookmarkStart w:name="z173" w:id="147"/>
    <w:p>
      <w:pPr>
        <w:spacing w:after="0"/>
        <w:ind w:left="0"/>
        <w:jc w:val="both"/>
      </w:pPr>
      <w:r>
        <w:rPr>
          <w:rFonts w:ascii="Times New Roman"/>
          <w:b w:val="false"/>
          <w:i w:val="false"/>
          <w:color w:val="000000"/>
          <w:sz w:val="28"/>
        </w:rPr>
        <w:t xml:space="preserve">
      11) 39-баптың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147"/>
    <w:bookmarkStart w:name="z174" w:id="148"/>
    <w:p>
      <w:pPr>
        <w:spacing w:after="0"/>
        <w:ind w:left="0"/>
        <w:jc w:val="both"/>
      </w:pPr>
      <w:r>
        <w:rPr>
          <w:rFonts w:ascii="Times New Roman"/>
          <w:b w:val="false"/>
          <w:i w:val="false"/>
          <w:color w:val="000000"/>
          <w:sz w:val="28"/>
        </w:rPr>
        <w:t>
      "Қарыздар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bookmarkEnd w:id="148"/>
    <w:bookmarkStart w:name="z175" w:id="1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40-4-баптар</w:t>
      </w:r>
      <w:r>
        <w:rPr>
          <w:rFonts w:ascii="Times New Roman"/>
          <w:b w:val="false"/>
          <w:i w:val="false"/>
          <w:color w:val="000000"/>
          <w:sz w:val="28"/>
        </w:rPr>
        <w:t xml:space="preserve"> мынадай редакцияда жазылсын:</w:t>
      </w:r>
    </w:p>
    <w:bookmarkEnd w:id="149"/>
    <w:bookmarkStart w:name="z176" w:id="150"/>
    <w:p>
      <w:pPr>
        <w:spacing w:after="0"/>
        <w:ind w:left="0"/>
        <w:jc w:val="both"/>
      </w:pPr>
      <w:r>
        <w:rPr>
          <w:rFonts w:ascii="Times New Roman"/>
          <w:b w:val="false"/>
          <w:i w:val="false"/>
          <w:color w:val="000000"/>
          <w:sz w:val="28"/>
        </w:rPr>
        <w:t xml:space="preserve">
      "40-1-бап. Банк омбудсманы, оның мәртебесі, оны сайлау тәртібі және өкілеттігін мерзімінен бұрын тоқтату. </w:t>
      </w:r>
    </w:p>
    <w:bookmarkEnd w:id="150"/>
    <w:bookmarkStart w:name="z177" w:id="151"/>
    <w:p>
      <w:pPr>
        <w:spacing w:after="0"/>
        <w:ind w:left="0"/>
        <w:jc w:val="both"/>
      </w:pPr>
      <w:r>
        <w:rPr>
          <w:rFonts w:ascii="Times New Roman"/>
          <w:b w:val="false"/>
          <w:i w:val="false"/>
          <w:color w:val="000000"/>
          <w:sz w:val="28"/>
        </w:rPr>
        <w:t>
      Банк омбудсманының өкілдер кеңесі, оның құзыреті</w:t>
      </w:r>
    </w:p>
    <w:bookmarkEnd w:id="151"/>
    <w:bookmarkStart w:name="z178" w:id="152"/>
    <w:p>
      <w:pPr>
        <w:spacing w:after="0"/>
        <w:ind w:left="0"/>
        <w:jc w:val="both"/>
      </w:pPr>
      <w:r>
        <w:rPr>
          <w:rFonts w:ascii="Times New Roman"/>
          <w:b w:val="false"/>
          <w:i w:val="false"/>
          <w:color w:val="000000"/>
          <w:sz w:val="28"/>
        </w:rPr>
        <w:t>
      1. Жеке тұлғаның және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тәуелсіз жеке тұлға банк омбудсманы болып табылады.</w:t>
      </w:r>
    </w:p>
    <w:bookmarkEnd w:id="152"/>
    <w:bookmarkStart w:name="z179" w:id="153"/>
    <w:p>
      <w:pPr>
        <w:spacing w:after="0"/>
        <w:ind w:left="0"/>
        <w:jc w:val="both"/>
      </w:pPr>
      <w:r>
        <w:rPr>
          <w:rFonts w:ascii="Times New Roman"/>
          <w:b w:val="false"/>
          <w:i w:val="false"/>
          <w:color w:val="000000"/>
          <w:sz w:val="28"/>
        </w:rPr>
        <w:t>
      Банк омбудсманы өз қызметінде мынадай қағидаттарды басшылыққа алады:</w:t>
      </w:r>
    </w:p>
    <w:bookmarkEnd w:id="153"/>
    <w:bookmarkStart w:name="z180" w:id="154"/>
    <w:p>
      <w:pPr>
        <w:spacing w:after="0"/>
        <w:ind w:left="0"/>
        <w:jc w:val="both"/>
      </w:pPr>
      <w:r>
        <w:rPr>
          <w:rFonts w:ascii="Times New Roman"/>
          <w:b w:val="false"/>
          <w:i w:val="false"/>
          <w:color w:val="000000"/>
          <w:sz w:val="28"/>
        </w:rPr>
        <w:t>
      1) тараптардың тең құқықтылығы;</w:t>
      </w:r>
    </w:p>
    <w:bookmarkEnd w:id="154"/>
    <w:bookmarkStart w:name="z181" w:id="155"/>
    <w:p>
      <w:pPr>
        <w:spacing w:after="0"/>
        <w:ind w:left="0"/>
        <w:jc w:val="both"/>
      </w:pPr>
      <w:r>
        <w:rPr>
          <w:rFonts w:ascii="Times New Roman"/>
          <w:b w:val="false"/>
          <w:i w:val="false"/>
          <w:color w:val="000000"/>
          <w:sz w:val="28"/>
        </w:rPr>
        <w:t>
      2) бейтараптық;</w:t>
      </w:r>
    </w:p>
    <w:bookmarkEnd w:id="155"/>
    <w:bookmarkStart w:name="z182" w:id="156"/>
    <w:p>
      <w:pPr>
        <w:spacing w:after="0"/>
        <w:ind w:left="0"/>
        <w:jc w:val="both"/>
      </w:pPr>
      <w:r>
        <w:rPr>
          <w:rFonts w:ascii="Times New Roman"/>
          <w:b w:val="false"/>
          <w:i w:val="false"/>
          <w:color w:val="000000"/>
          <w:sz w:val="28"/>
        </w:rPr>
        <w:t>
      3) банктік және өзге де заңмен қорғалатын құпияны сақтау;</w:t>
      </w:r>
    </w:p>
    <w:bookmarkEnd w:id="156"/>
    <w:bookmarkStart w:name="z183" w:id="157"/>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157"/>
    <w:bookmarkStart w:name="z184" w:id="158"/>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End w:id="158"/>
    <w:bookmarkStart w:name="z185" w:id="159"/>
    <w:p>
      <w:pPr>
        <w:spacing w:after="0"/>
        <w:ind w:left="0"/>
        <w:jc w:val="both"/>
      </w:pPr>
      <w:r>
        <w:rPr>
          <w:rFonts w:ascii="Times New Roman"/>
          <w:b w:val="false"/>
          <w:i w:val="false"/>
          <w:color w:val="000000"/>
          <w:sz w:val="28"/>
        </w:rPr>
        <w:t>
      2. Банк омбудсманы жеке тұлға болып табылатын қарыз алушы және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bookmarkEnd w:id="159"/>
    <w:bookmarkStart w:name="z186" w:id="160"/>
    <w:p>
      <w:pPr>
        <w:spacing w:after="0"/>
        <w:ind w:left="0"/>
        <w:jc w:val="both"/>
      </w:pPr>
      <w:r>
        <w:rPr>
          <w:rFonts w:ascii="Times New Roman"/>
          <w:b w:val="false"/>
          <w:i w:val="false"/>
          <w:color w:val="000000"/>
          <w:sz w:val="28"/>
        </w:rPr>
        <w:t>
      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және банк омбудсманы қарызға байланысты сұратқан кез келген ақпарат пен мәліметтерді беруге міндетті.</w:t>
      </w:r>
    </w:p>
    <w:bookmarkEnd w:id="160"/>
    <w:bookmarkStart w:name="z187" w:id="161"/>
    <w:p>
      <w:pPr>
        <w:spacing w:after="0"/>
        <w:ind w:left="0"/>
        <w:jc w:val="both"/>
      </w:pPr>
      <w:r>
        <w:rPr>
          <w:rFonts w:ascii="Times New Roman"/>
          <w:b w:val="false"/>
          <w:i w:val="false"/>
          <w:color w:val="000000"/>
          <w:sz w:val="28"/>
        </w:rPr>
        <w:t xml:space="preserve">
      3. Өкілдер кеңесі осы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уәкілетті органмен келісілген кандидаттар қатарынан банк омбудсманын сайлауды жүзеге асырады. Өкілдер кеңесі:</w:t>
      </w:r>
    </w:p>
    <w:bookmarkEnd w:id="161"/>
    <w:bookmarkStart w:name="z188" w:id="162"/>
    <w:p>
      <w:pPr>
        <w:spacing w:after="0"/>
        <w:ind w:left="0"/>
        <w:jc w:val="both"/>
      </w:pPr>
      <w:r>
        <w:rPr>
          <w:rFonts w:ascii="Times New Roman"/>
          <w:b w:val="false"/>
          <w:i w:val="false"/>
          <w:color w:val="000000"/>
          <w:sz w:val="28"/>
        </w:rPr>
        <w:t>
      1) жеке тұлғаларға банктік қарыздар беретін әрбір банктен, банк операцияларының жекелеген түрлерін жүзеге асыратын ұйымнан;</w:t>
      </w:r>
    </w:p>
    <w:bookmarkEnd w:id="162"/>
    <w:bookmarkStart w:name="z189" w:id="163"/>
    <w:p>
      <w:pPr>
        <w:spacing w:after="0"/>
        <w:ind w:left="0"/>
        <w:jc w:val="both"/>
      </w:pPr>
      <w:r>
        <w:rPr>
          <w:rFonts w:ascii="Times New Roman"/>
          <w:b w:val="false"/>
          <w:i w:val="false"/>
          <w:color w:val="000000"/>
          <w:sz w:val="28"/>
        </w:rPr>
        <w:t>
      2)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бірлестігінің қауымдастығы (одағы) және (немесе) тұтынушылардың республикалық қоғамдық бірлестігі болған жағдайда, олардан;</w:t>
      </w:r>
    </w:p>
    <w:bookmarkEnd w:id="163"/>
    <w:bookmarkStart w:name="z190" w:id="164"/>
    <w:p>
      <w:pPr>
        <w:spacing w:after="0"/>
        <w:ind w:left="0"/>
        <w:jc w:val="both"/>
      </w:pPr>
      <w:r>
        <w:rPr>
          <w:rFonts w:ascii="Times New Roman"/>
          <w:b w:val="false"/>
          <w:i w:val="false"/>
          <w:color w:val="000000"/>
          <w:sz w:val="28"/>
        </w:rPr>
        <w:t>
      3) әділет органдарында тіркелген және банктердің, банк операцияларының жекелеген түрлерін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bookmarkEnd w:id="164"/>
    <w:bookmarkStart w:name="z191" w:id="165"/>
    <w:p>
      <w:pPr>
        <w:spacing w:after="0"/>
        <w:ind w:left="0"/>
        <w:jc w:val="both"/>
      </w:pPr>
      <w:r>
        <w:rPr>
          <w:rFonts w:ascii="Times New Roman"/>
          <w:b w:val="false"/>
          <w:i w:val="false"/>
          <w:color w:val="000000"/>
          <w:sz w:val="28"/>
        </w:rPr>
        <w:t>
      4) уәкілетті орган мен Қазақстан Республикасының Ұлттық Банкінен бір-бір өкілден қалыптастырылады.</w:t>
      </w:r>
    </w:p>
    <w:bookmarkEnd w:id="165"/>
    <w:bookmarkStart w:name="z192" w:id="16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bookmarkEnd w:id="166"/>
    <w:bookmarkStart w:name="z193" w:id="167"/>
    <w:p>
      <w:pPr>
        <w:spacing w:after="0"/>
        <w:ind w:left="0"/>
        <w:jc w:val="both"/>
      </w:pPr>
      <w:r>
        <w:rPr>
          <w:rFonts w:ascii="Times New Roman"/>
          <w:b w:val="false"/>
          <w:i w:val="false"/>
          <w:color w:val="000000"/>
          <w:sz w:val="28"/>
        </w:rPr>
        <w:t>
      Осы тармақтың бірінші бөлігінің 3) тармақшасында көрсетілген қауымдастықтар (одақтар) әділет органдарында тіркелген күннен бастап күнтізбелік отыз күн ішінде банк омбудсманының өкілдер кеңесінің құрамына кіруге міндетті.</w:t>
      </w:r>
    </w:p>
    <w:bookmarkEnd w:id="167"/>
    <w:bookmarkStart w:name="z194" w:id="168"/>
    <w:p>
      <w:pPr>
        <w:spacing w:after="0"/>
        <w:ind w:left="0"/>
        <w:jc w:val="both"/>
      </w:pPr>
      <w:r>
        <w:rPr>
          <w:rFonts w:ascii="Times New Roman"/>
          <w:b w:val="false"/>
          <w:i w:val="false"/>
          <w:color w:val="000000"/>
          <w:sz w:val="28"/>
        </w:rPr>
        <w:t>
      4. Банк омбудсманы үш жыл мерзімге сайланады.</w:t>
      </w:r>
    </w:p>
    <w:bookmarkEnd w:id="168"/>
    <w:bookmarkStart w:name="z195" w:id="169"/>
    <w:p>
      <w:pPr>
        <w:spacing w:after="0"/>
        <w:ind w:left="0"/>
        <w:jc w:val="both"/>
      </w:pPr>
      <w:r>
        <w:rPr>
          <w:rFonts w:ascii="Times New Roman"/>
          <w:b w:val="false"/>
          <w:i w:val="false"/>
          <w:color w:val="000000"/>
          <w:sz w:val="28"/>
        </w:rPr>
        <w:t>
      Банк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bookmarkEnd w:id="169"/>
    <w:bookmarkStart w:name="z196" w:id="170"/>
    <w:p>
      <w:pPr>
        <w:spacing w:after="0"/>
        <w:ind w:left="0"/>
        <w:jc w:val="both"/>
      </w:pPr>
      <w:r>
        <w:rPr>
          <w:rFonts w:ascii="Times New Roman"/>
          <w:b w:val="false"/>
          <w:i w:val="false"/>
          <w:color w:val="000000"/>
          <w:sz w:val="28"/>
        </w:rPr>
        <w:t>
      Бір адам банк омбудсманы болып қатарынан екі реттен көп сайлана алмайды.</w:t>
      </w:r>
    </w:p>
    <w:bookmarkEnd w:id="170"/>
    <w:bookmarkStart w:name="z197" w:id="171"/>
    <w:p>
      <w:pPr>
        <w:spacing w:after="0"/>
        <w:ind w:left="0"/>
        <w:jc w:val="both"/>
      </w:pPr>
      <w:r>
        <w:rPr>
          <w:rFonts w:ascii="Times New Roman"/>
          <w:b w:val="false"/>
          <w:i w:val="false"/>
          <w:color w:val="000000"/>
          <w:sz w:val="28"/>
        </w:rPr>
        <w:t>
      5. Өкілдер кеңесінің құзыреті:</w:t>
      </w:r>
    </w:p>
    <w:bookmarkEnd w:id="171"/>
    <w:bookmarkStart w:name="z198" w:id="172"/>
    <w:p>
      <w:pPr>
        <w:spacing w:after="0"/>
        <w:ind w:left="0"/>
        <w:jc w:val="both"/>
      </w:pPr>
      <w:r>
        <w:rPr>
          <w:rFonts w:ascii="Times New Roman"/>
          <w:b w:val="false"/>
          <w:i w:val="false"/>
          <w:color w:val="000000"/>
          <w:sz w:val="28"/>
        </w:rPr>
        <w:t>
      1) банк омбудсманы лауазымына сайлау үшін кандидатуралар ұсыну, дауыс беру тәртібін айқындау;</w:t>
      </w:r>
    </w:p>
    <w:bookmarkEnd w:id="172"/>
    <w:bookmarkStart w:name="z199" w:id="173"/>
    <w:p>
      <w:pPr>
        <w:spacing w:after="0"/>
        <w:ind w:left="0"/>
        <w:jc w:val="both"/>
      </w:pPr>
      <w:r>
        <w:rPr>
          <w:rFonts w:ascii="Times New Roman"/>
          <w:b w:val="false"/>
          <w:i w:val="false"/>
          <w:color w:val="000000"/>
          <w:sz w:val="28"/>
        </w:rPr>
        <w:t>
      2) құрылымы мен штатын (банк омбудсманының офисін) бекіту;</w:t>
      </w:r>
    </w:p>
    <w:bookmarkEnd w:id="173"/>
    <w:bookmarkStart w:name="z200" w:id="174"/>
    <w:p>
      <w:pPr>
        <w:spacing w:after="0"/>
        <w:ind w:left="0"/>
        <w:jc w:val="both"/>
      </w:pPr>
      <w:r>
        <w:rPr>
          <w:rFonts w:ascii="Times New Roman"/>
          <w:b w:val="false"/>
          <w:i w:val="false"/>
          <w:color w:val="000000"/>
          <w:sz w:val="28"/>
        </w:rPr>
        <w:t>
      3) банк омбудсманының қызметін қаржыландыру тәртібін айқындау;</w:t>
      </w:r>
    </w:p>
    <w:bookmarkEnd w:id="174"/>
    <w:bookmarkStart w:name="z201" w:id="175"/>
    <w:p>
      <w:pPr>
        <w:spacing w:after="0"/>
        <w:ind w:left="0"/>
        <w:jc w:val="both"/>
      </w:pPr>
      <w:r>
        <w:rPr>
          <w:rFonts w:ascii="Times New Roman"/>
          <w:b w:val="false"/>
          <w:i w:val="false"/>
          <w:color w:val="000000"/>
          <w:sz w:val="28"/>
        </w:rPr>
        <w:t>
      4) уәкілетті органмен келісу бойынша банк омбудсманының ішкі қағидаларын бекіту;</w:t>
      </w:r>
    </w:p>
    <w:bookmarkEnd w:id="175"/>
    <w:bookmarkStart w:name="z202" w:id="176"/>
    <w:p>
      <w:pPr>
        <w:spacing w:after="0"/>
        <w:ind w:left="0"/>
        <w:jc w:val="both"/>
      </w:pPr>
      <w:r>
        <w:rPr>
          <w:rFonts w:ascii="Times New Roman"/>
          <w:b w:val="false"/>
          <w:i w:val="false"/>
          <w:color w:val="000000"/>
          <w:sz w:val="28"/>
        </w:rPr>
        <w:t>
      5) уәкілетті орган жүргізген, банк омбудсманының әрекеттеріне (әрекетсіздігіне) қарыз алушы-жеке тұлғалардың шағымдарына талдау жасаудың және банк омбудсманының есептерін қараудың қорытындылары бойынша банк омбудсманына оның қызметін жетілдіру жөнінде ұсынымдар беру;</w:t>
      </w:r>
    </w:p>
    <w:bookmarkEnd w:id="176"/>
    <w:bookmarkStart w:name="z203" w:id="177"/>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bookmarkEnd w:id="177"/>
    <w:bookmarkStart w:name="z204" w:id="178"/>
    <w:p>
      <w:pPr>
        <w:spacing w:after="0"/>
        <w:ind w:left="0"/>
        <w:jc w:val="both"/>
      </w:pPr>
      <w:r>
        <w:rPr>
          <w:rFonts w:ascii="Times New Roman"/>
          <w:b w:val="false"/>
          <w:i w:val="false"/>
          <w:color w:val="000000"/>
          <w:sz w:val="28"/>
        </w:rPr>
        <w:t>
      7) банк омбудсманының шешімдерін есепке алу, қарау, қабылдау және орындау тәртібін уәкілетті органмен келісу бойынша бекіту;</w:t>
      </w:r>
    </w:p>
    <w:bookmarkEnd w:id="178"/>
    <w:bookmarkStart w:name="z205" w:id="179"/>
    <w:p>
      <w:pPr>
        <w:spacing w:after="0"/>
        <w:ind w:left="0"/>
        <w:jc w:val="both"/>
      </w:pPr>
      <w:r>
        <w:rPr>
          <w:rFonts w:ascii="Times New Roman"/>
          <w:b w:val="false"/>
          <w:i w:val="false"/>
          <w:color w:val="000000"/>
          <w:sz w:val="28"/>
        </w:rPr>
        <w:t>
      8) осы Заңға сәйкес банк омбудсманының қызметін жүзеге асыруға байланысты өзге де мәселелер.</w:t>
      </w:r>
    </w:p>
    <w:bookmarkEnd w:id="179"/>
    <w:bookmarkStart w:name="z206" w:id="180"/>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180"/>
    <w:bookmarkStart w:name="z207" w:id="181"/>
    <w:p>
      <w:pPr>
        <w:spacing w:after="0"/>
        <w:ind w:left="0"/>
        <w:jc w:val="both"/>
      </w:pPr>
      <w:r>
        <w:rPr>
          <w:rFonts w:ascii="Times New Roman"/>
          <w:b w:val="false"/>
          <w:i w:val="false"/>
          <w:color w:val="000000"/>
          <w:sz w:val="28"/>
        </w:rPr>
        <w:t>
      Банк омбудсманы кеңестің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bookmarkEnd w:id="181"/>
    <w:bookmarkStart w:name="z208" w:id="182"/>
    <w:p>
      <w:pPr>
        <w:spacing w:after="0"/>
        <w:ind w:left="0"/>
        <w:jc w:val="both"/>
      </w:pPr>
      <w:r>
        <w:rPr>
          <w:rFonts w:ascii="Times New Roman"/>
          <w:b w:val="false"/>
          <w:i w:val="false"/>
          <w:color w:val="000000"/>
          <w:sz w:val="28"/>
        </w:rPr>
        <w:t>
      Банк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bookmarkEnd w:id="182"/>
    <w:bookmarkStart w:name="z209" w:id="183"/>
    <w:p>
      <w:pPr>
        <w:spacing w:after="0"/>
        <w:ind w:left="0"/>
        <w:jc w:val="both"/>
      </w:pPr>
      <w:r>
        <w:rPr>
          <w:rFonts w:ascii="Times New Roman"/>
          <w:b w:val="false"/>
          <w:i w:val="false"/>
          <w:color w:val="000000"/>
          <w:sz w:val="28"/>
        </w:rPr>
        <w:t>
      1) банк омбудсманы лауазымына сайлау үшін ұсынылған кандидаттың тегі, аты, әкесінің аты (егер ол жеке басты куәландыратын құжатта көрсетілсе);</w:t>
      </w:r>
    </w:p>
    <w:bookmarkEnd w:id="183"/>
    <w:bookmarkStart w:name="z210" w:id="184"/>
    <w:p>
      <w:pPr>
        <w:spacing w:after="0"/>
        <w:ind w:left="0"/>
        <w:jc w:val="both"/>
      </w:pPr>
      <w:r>
        <w:rPr>
          <w:rFonts w:ascii="Times New Roman"/>
          <w:b w:val="false"/>
          <w:i w:val="false"/>
          <w:color w:val="000000"/>
          <w:sz w:val="28"/>
        </w:rPr>
        <w:t>
      2) кандидаттың осы Заңның 40-2-бабының 1-тармағында белгіленген талаптарға сәйкестігін растайтын ақпарат;</w:t>
      </w:r>
    </w:p>
    <w:bookmarkEnd w:id="184"/>
    <w:bookmarkStart w:name="z211" w:id="185"/>
    <w:p>
      <w:pPr>
        <w:spacing w:after="0"/>
        <w:ind w:left="0"/>
        <w:jc w:val="both"/>
      </w:pPr>
      <w:r>
        <w:rPr>
          <w:rFonts w:ascii="Times New Roman"/>
          <w:b w:val="false"/>
          <w:i w:val="false"/>
          <w:color w:val="000000"/>
          <w:sz w:val="28"/>
        </w:rPr>
        <w:t>
      3) кандидаттың банктерде, банк операцияларының жекелеген түрлерін жүзеге асыратын ұйымдарда және (немесе) коллекторлық агенттіктерде, уәкілетті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және (немесе) коллекторлық агенттіктерге үлестес болу белгілерінің бар-жоғы туралы,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 жұбайы (зайыбы) және (немесе) жекжаттары туралы мәліметтер;</w:t>
      </w:r>
    </w:p>
    <w:bookmarkEnd w:id="185"/>
    <w:bookmarkStart w:name="z212" w:id="186"/>
    <w:p>
      <w:pPr>
        <w:spacing w:after="0"/>
        <w:ind w:left="0"/>
        <w:jc w:val="both"/>
      </w:pPr>
      <w:r>
        <w:rPr>
          <w:rFonts w:ascii="Times New Roman"/>
          <w:b w:val="false"/>
          <w:i w:val="false"/>
          <w:color w:val="000000"/>
          <w:sz w:val="28"/>
        </w:rPr>
        <w:t xml:space="preserve">
      4) мәселе бойынша "жақтаймын" немесе "қарсымын" деген сөздермен білдірілген дауыс беру нұсқалары. </w:t>
      </w:r>
    </w:p>
    <w:bookmarkEnd w:id="186"/>
    <w:bookmarkStart w:name="z213" w:id="187"/>
    <w:p>
      <w:pPr>
        <w:spacing w:after="0"/>
        <w:ind w:left="0"/>
        <w:jc w:val="both"/>
      </w:pPr>
      <w:r>
        <w:rPr>
          <w:rFonts w:ascii="Times New Roman"/>
          <w:b w:val="false"/>
          <w:i w:val="false"/>
          <w:color w:val="000000"/>
          <w:sz w:val="28"/>
        </w:rPr>
        <w:t>
      7. Банк омбудсманының өкілдер кеңесі банк омбудсманының өкілеттігін мерзімінен бұрын тоқтатуды мынадай негіздер бойынша жүзеге асырады:</w:t>
      </w:r>
    </w:p>
    <w:bookmarkEnd w:id="187"/>
    <w:bookmarkStart w:name="z214" w:id="188"/>
    <w:p>
      <w:pPr>
        <w:spacing w:after="0"/>
        <w:ind w:left="0"/>
        <w:jc w:val="both"/>
      </w:pPr>
      <w:r>
        <w:rPr>
          <w:rFonts w:ascii="Times New Roman"/>
          <w:b w:val="false"/>
          <w:i w:val="false"/>
          <w:color w:val="000000"/>
          <w:sz w:val="28"/>
        </w:rPr>
        <w:t>
      1) банк омбудсманының осы Заңның 40-2-бабының 1-тармағында белгіленген талаптарға сай келмеуінің анықталуы;</w:t>
      </w:r>
    </w:p>
    <w:bookmarkEnd w:id="188"/>
    <w:bookmarkStart w:name="z215" w:id="189"/>
    <w:p>
      <w:pPr>
        <w:spacing w:after="0"/>
        <w:ind w:left="0"/>
        <w:jc w:val="both"/>
      </w:pPr>
      <w:r>
        <w:rPr>
          <w:rFonts w:ascii="Times New Roman"/>
          <w:b w:val="false"/>
          <w:i w:val="false"/>
          <w:color w:val="000000"/>
          <w:sz w:val="28"/>
        </w:rPr>
        <w:t>
      2)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және (немесе) коллекторлық агенттіктерге үлестес болу белгілерінің болуы, банк омбудсманының жақын туыстарының, жұбайының (зайыбының) және (немесе) жекжаттарының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 атқаруы;</w:t>
      </w:r>
    </w:p>
    <w:bookmarkEnd w:id="189"/>
    <w:bookmarkStart w:name="z216" w:id="190"/>
    <w:p>
      <w:pPr>
        <w:spacing w:after="0"/>
        <w:ind w:left="0"/>
        <w:jc w:val="both"/>
      </w:pPr>
      <w:r>
        <w:rPr>
          <w:rFonts w:ascii="Times New Roman"/>
          <w:b w:val="false"/>
          <w:i w:val="false"/>
          <w:color w:val="000000"/>
          <w:sz w:val="28"/>
        </w:rPr>
        <w:t>
      3) осы Заңның және банк омбудсманының ішкі қағидаларының талаптарын бірнеше рет (қатарынан күнтізбелік он екі ай ішінде үш және одан да көп рет) бұзу.</w:t>
      </w:r>
    </w:p>
    <w:bookmarkEnd w:id="190"/>
    <w:bookmarkStart w:name="z217" w:id="191"/>
    <w:p>
      <w:pPr>
        <w:spacing w:after="0"/>
        <w:ind w:left="0"/>
        <w:jc w:val="both"/>
      </w:pPr>
      <w:r>
        <w:rPr>
          <w:rFonts w:ascii="Times New Roman"/>
          <w:b w:val="false"/>
          <w:i w:val="false"/>
          <w:color w:val="000000"/>
          <w:sz w:val="28"/>
        </w:rPr>
        <w:t>
      Банк омбудсманының өкілеттігін өз бастамасы бойынша мерзімінен бұрын тоқтату өкілдер кеңесін жазбаша хабардар ету негізінде жүзеге асырылады.</w:t>
      </w:r>
    </w:p>
    <w:bookmarkEnd w:id="191"/>
    <w:bookmarkStart w:name="z218" w:id="192"/>
    <w:p>
      <w:pPr>
        <w:spacing w:after="0"/>
        <w:ind w:left="0"/>
        <w:jc w:val="both"/>
      </w:pPr>
      <w:r>
        <w:rPr>
          <w:rFonts w:ascii="Times New Roman"/>
          <w:b w:val="false"/>
          <w:i w:val="false"/>
          <w:color w:val="000000"/>
          <w:sz w:val="28"/>
        </w:rPr>
        <w:t>
      Өкілдер кеңесіне жазбаша хабарлама банк омбудсманының ішкі қағидаларында белгіленген тәртіппен өкілеттігі тоқтатылғанға дейін кемінде бір ай бұрын ұсынылады.</w:t>
      </w:r>
    </w:p>
    <w:bookmarkEnd w:id="192"/>
    <w:bookmarkStart w:name="z219" w:id="193"/>
    <w:p>
      <w:pPr>
        <w:spacing w:after="0"/>
        <w:ind w:left="0"/>
        <w:jc w:val="both"/>
      </w:pPr>
      <w:r>
        <w:rPr>
          <w:rFonts w:ascii="Times New Roman"/>
          <w:b w:val="false"/>
          <w:i w:val="false"/>
          <w:color w:val="000000"/>
          <w:sz w:val="28"/>
        </w:rPr>
        <w:t>
      40-2-бап. Банк омбудсманына қойылатын талаптар</w:t>
      </w:r>
    </w:p>
    <w:bookmarkEnd w:id="193"/>
    <w:bookmarkStart w:name="z220" w:id="194"/>
    <w:p>
      <w:pPr>
        <w:spacing w:after="0"/>
        <w:ind w:left="0"/>
        <w:jc w:val="both"/>
      </w:pPr>
      <w:r>
        <w:rPr>
          <w:rFonts w:ascii="Times New Roman"/>
          <w:b w:val="false"/>
          <w:i w:val="false"/>
          <w:color w:val="000000"/>
          <w:sz w:val="28"/>
        </w:rPr>
        <w:t>
      1. Мынадай:</w:t>
      </w:r>
    </w:p>
    <w:bookmarkEnd w:id="194"/>
    <w:bookmarkStart w:name="z221" w:id="195"/>
    <w:p>
      <w:pPr>
        <w:spacing w:after="0"/>
        <w:ind w:left="0"/>
        <w:jc w:val="both"/>
      </w:pPr>
      <w:r>
        <w:rPr>
          <w:rFonts w:ascii="Times New Roman"/>
          <w:b w:val="false"/>
          <w:i w:val="false"/>
          <w:color w:val="000000"/>
          <w:sz w:val="28"/>
        </w:rPr>
        <w:t>
      1) жоғары экономикалық және (немесе) заңгерлік білімі жоқ;</w:t>
      </w:r>
    </w:p>
    <w:bookmarkEnd w:id="195"/>
    <w:bookmarkStart w:name="z222" w:id="196"/>
    <w:p>
      <w:pPr>
        <w:spacing w:after="0"/>
        <w:ind w:left="0"/>
        <w:jc w:val="both"/>
      </w:pPr>
      <w:r>
        <w:rPr>
          <w:rFonts w:ascii="Times New Roman"/>
          <w:b w:val="false"/>
          <w:i w:val="false"/>
          <w:color w:val="000000"/>
          <w:sz w:val="28"/>
        </w:rPr>
        <w:t>
      2) мінсіз іскерлік беделі жоқ;</w:t>
      </w:r>
    </w:p>
    <w:bookmarkEnd w:id="196"/>
    <w:bookmarkStart w:name="z223" w:id="197"/>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bookmarkEnd w:id="197"/>
    <w:bookmarkStart w:name="z224" w:id="198"/>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bookmarkEnd w:id="198"/>
    <w:bookmarkStart w:name="z225" w:id="199"/>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bookmarkEnd w:id="199"/>
    <w:bookmarkStart w:name="z226" w:id="200"/>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банк омбудсманы ретінде сайлау үшін ұсынылмайды.</w:t>
      </w:r>
    </w:p>
    <w:bookmarkEnd w:id="200"/>
    <w:bookmarkStart w:name="z227" w:id="201"/>
    <w:p>
      <w:pPr>
        <w:spacing w:after="0"/>
        <w:ind w:left="0"/>
        <w:jc w:val="both"/>
      </w:pPr>
      <w:r>
        <w:rPr>
          <w:rFonts w:ascii="Times New Roman"/>
          <w:b w:val="false"/>
          <w:i w:val="false"/>
          <w:color w:val="000000"/>
          <w:sz w:val="28"/>
        </w:rPr>
        <w:t>
      2. Банк омбудсманы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және (немесе) коллекторлық агенттіктердің үлестес тұлғасы болуға,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201"/>
    <w:bookmarkStart w:name="z228" w:id="202"/>
    <w:p>
      <w:pPr>
        <w:spacing w:after="0"/>
        <w:ind w:left="0"/>
        <w:jc w:val="both"/>
      </w:pPr>
      <w:r>
        <w:rPr>
          <w:rFonts w:ascii="Times New Roman"/>
          <w:b w:val="false"/>
          <w:i w:val="false"/>
          <w:color w:val="000000"/>
          <w:sz w:val="28"/>
        </w:rPr>
        <w:t>
      40-3-бап. Банк омбудсманының шешімдер қабылдау тәртібі</w:t>
      </w:r>
    </w:p>
    <w:bookmarkEnd w:id="202"/>
    <w:bookmarkStart w:name="z229" w:id="203"/>
    <w:p>
      <w:pPr>
        <w:spacing w:after="0"/>
        <w:ind w:left="0"/>
        <w:jc w:val="both"/>
      </w:pPr>
      <w:r>
        <w:rPr>
          <w:rFonts w:ascii="Times New Roman"/>
          <w:b w:val="false"/>
          <w:i w:val="false"/>
          <w:color w:val="000000"/>
          <w:sz w:val="28"/>
        </w:rPr>
        <w:t>
      1. Банк омбудсманы шешімді жеке-дара қабылдайды және оны дауға қатысушы тараптардың назарына жазбаша нысанда жеткізеді.</w:t>
      </w:r>
    </w:p>
    <w:bookmarkEnd w:id="203"/>
    <w:bookmarkStart w:name="z230" w:id="204"/>
    <w:p>
      <w:pPr>
        <w:spacing w:after="0"/>
        <w:ind w:left="0"/>
        <w:jc w:val="both"/>
      </w:pPr>
      <w:r>
        <w:rPr>
          <w:rFonts w:ascii="Times New Roman"/>
          <w:b w:val="false"/>
          <w:i w:val="false"/>
          <w:color w:val="000000"/>
          <w:sz w:val="28"/>
        </w:rPr>
        <w:t>
      Банк омбудсманы шешімдер қабылдаған кезде Қазақстан Республикасының заңнамасын және жасалған шарттардың талаптарын басшылыққа алады.</w:t>
      </w:r>
    </w:p>
    <w:bookmarkEnd w:id="204"/>
    <w:bookmarkStart w:name="z231" w:id="205"/>
    <w:p>
      <w:pPr>
        <w:spacing w:after="0"/>
        <w:ind w:left="0"/>
        <w:jc w:val="both"/>
      </w:pPr>
      <w:r>
        <w:rPr>
          <w:rFonts w:ascii="Times New Roman"/>
          <w:b w:val="false"/>
          <w:i w:val="false"/>
          <w:color w:val="000000"/>
          <w:sz w:val="28"/>
        </w:rPr>
        <w:t>
      2. Банк омбудсманы мынадай:</w:t>
      </w:r>
    </w:p>
    <w:bookmarkEnd w:id="205"/>
    <w:bookmarkStart w:name="z232" w:id="206"/>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bookmarkEnd w:id="206"/>
    <w:bookmarkStart w:name="z233" w:id="207"/>
    <w:p>
      <w:pPr>
        <w:spacing w:after="0"/>
        <w:ind w:left="0"/>
        <w:jc w:val="both"/>
      </w:pPr>
      <w:r>
        <w:rPr>
          <w:rFonts w:ascii="Times New Roman"/>
          <w:b w:val="false"/>
          <w:i w:val="false"/>
          <w:color w:val="000000"/>
          <w:sz w:val="28"/>
        </w:rPr>
        <w:t>
      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дәлелдемесін ұсынбаған;</w:t>
      </w:r>
    </w:p>
    <w:bookmarkEnd w:id="207"/>
    <w:bookmarkStart w:name="z234" w:id="208"/>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End w:id="208"/>
    <w:bookmarkStart w:name="z235" w:id="209"/>
    <w:p>
      <w:pPr>
        <w:spacing w:after="0"/>
        <w:ind w:left="0"/>
        <w:jc w:val="both"/>
      </w:pPr>
      <w:r>
        <w:rPr>
          <w:rFonts w:ascii="Times New Roman"/>
          <w:b w:val="false"/>
          <w:i w:val="false"/>
          <w:color w:val="000000"/>
          <w:sz w:val="28"/>
        </w:rPr>
        <w:t>
      3. Банк омбудсманының шешімі жеке тұлға оны қабылдаған жағдайда банк, банк операцияларының жекелеген түрлерін жүзеге асыратын ұйым, қарыз алушы-жеке тұлғамен жасалған банктік қарыз шарты бойынша құқық (талап ету) берілген тұлға үшін міндетті.</w:t>
      </w:r>
    </w:p>
    <w:bookmarkEnd w:id="209"/>
    <w:bookmarkStart w:name="z236" w:id="210"/>
    <w:p>
      <w:pPr>
        <w:spacing w:after="0"/>
        <w:ind w:left="0"/>
        <w:jc w:val="both"/>
      </w:pPr>
      <w:r>
        <w:rPr>
          <w:rFonts w:ascii="Times New Roman"/>
          <w:b w:val="false"/>
          <w:i w:val="false"/>
          <w:color w:val="000000"/>
          <w:sz w:val="28"/>
        </w:rPr>
        <w:t>
      Банк омбудсманы осы Заңның 40-1-бабының 1 және 2-тармақтарында көзделген жағдайларда жеке тұлғалардың өтініштерін қарауды және шешімдер қабылдауды өтеусіз жүзеге асырады.</w:t>
      </w:r>
    </w:p>
    <w:bookmarkEnd w:id="210"/>
    <w:bookmarkStart w:name="z237" w:id="211"/>
    <w:p>
      <w:pPr>
        <w:spacing w:after="0"/>
        <w:ind w:left="0"/>
        <w:jc w:val="both"/>
      </w:pPr>
      <w:r>
        <w:rPr>
          <w:rFonts w:ascii="Times New Roman"/>
          <w:b w:val="false"/>
          <w:i w:val="false"/>
          <w:color w:val="000000"/>
          <w:sz w:val="28"/>
        </w:rPr>
        <w:t>
      Өтінішті қарау нәтижелері банк омбудсманы қол қоятын хаттамамен ресімделіп, жеке тұлғаның және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bookmarkEnd w:id="211"/>
    <w:bookmarkStart w:name="z238" w:id="212"/>
    <w:p>
      <w:pPr>
        <w:spacing w:after="0"/>
        <w:ind w:left="0"/>
        <w:jc w:val="both"/>
      </w:pPr>
      <w:r>
        <w:rPr>
          <w:rFonts w:ascii="Times New Roman"/>
          <w:b w:val="false"/>
          <w:i w:val="false"/>
          <w:color w:val="000000"/>
          <w:sz w:val="28"/>
        </w:rPr>
        <w:t>
      Хаттамада мыналар қамтылуға тиіс:</w:t>
      </w:r>
    </w:p>
    <w:bookmarkEnd w:id="212"/>
    <w:bookmarkStart w:name="z239" w:id="213"/>
    <w:p>
      <w:pPr>
        <w:spacing w:after="0"/>
        <w:ind w:left="0"/>
        <w:jc w:val="both"/>
      </w:pPr>
      <w:r>
        <w:rPr>
          <w:rFonts w:ascii="Times New Roman"/>
          <w:b w:val="false"/>
          <w:i w:val="false"/>
          <w:color w:val="000000"/>
          <w:sz w:val="28"/>
        </w:rPr>
        <w:t>
      1) қол қойылған күні мен орны;</w:t>
      </w:r>
    </w:p>
    <w:bookmarkEnd w:id="213"/>
    <w:bookmarkStart w:name="z240" w:id="214"/>
    <w:p>
      <w:pPr>
        <w:spacing w:after="0"/>
        <w:ind w:left="0"/>
        <w:jc w:val="both"/>
      </w:pPr>
      <w:r>
        <w:rPr>
          <w:rFonts w:ascii="Times New Roman"/>
          <w:b w:val="false"/>
          <w:i w:val="false"/>
          <w:color w:val="000000"/>
          <w:sz w:val="28"/>
        </w:rPr>
        <w:t>
      2) банк омбудсманының тегі, аты, әкесінің аты (егер ол жеке басты куәландыратын құжатта көрсетілсе);</w:t>
      </w:r>
    </w:p>
    <w:bookmarkEnd w:id="214"/>
    <w:bookmarkStart w:name="z241" w:id="215"/>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атауы, олардың мекенжайлары мен деректемелері;</w:t>
      </w:r>
    </w:p>
    <w:bookmarkEnd w:id="215"/>
    <w:bookmarkStart w:name="z242" w:id="216"/>
    <w:p>
      <w:pPr>
        <w:spacing w:after="0"/>
        <w:ind w:left="0"/>
        <w:jc w:val="both"/>
      </w:pPr>
      <w:r>
        <w:rPr>
          <w:rFonts w:ascii="Times New Roman"/>
          <w:b w:val="false"/>
          <w:i w:val="false"/>
          <w:color w:val="000000"/>
          <w:sz w:val="28"/>
        </w:rPr>
        <w:t>
      4) даудың нысанасы немесе жеке тұлғаның мәлімделген талабы;</w:t>
      </w:r>
    </w:p>
    <w:bookmarkEnd w:id="216"/>
    <w:bookmarkStart w:name="z243" w:id="217"/>
    <w:p>
      <w:pPr>
        <w:spacing w:after="0"/>
        <w:ind w:left="0"/>
        <w:jc w:val="both"/>
      </w:pPr>
      <w:r>
        <w:rPr>
          <w:rFonts w:ascii="Times New Roman"/>
          <w:b w:val="false"/>
          <w:i w:val="false"/>
          <w:color w:val="000000"/>
          <w:sz w:val="28"/>
        </w:rPr>
        <w:t>
      5) банк омбудсманы анықтаған істің мән-жайлары;</w:t>
      </w:r>
    </w:p>
    <w:bookmarkEnd w:id="217"/>
    <w:bookmarkStart w:name="z244" w:id="218"/>
    <w:p>
      <w:pPr>
        <w:spacing w:after="0"/>
        <w:ind w:left="0"/>
        <w:jc w:val="both"/>
      </w:pPr>
      <w:r>
        <w:rPr>
          <w:rFonts w:ascii="Times New Roman"/>
          <w:b w:val="false"/>
          <w:i w:val="false"/>
          <w:color w:val="000000"/>
          <w:sz w:val="28"/>
        </w:rPr>
        <w:t>
      6) өтініш беруші-жеке тұлғаның өтінішін толық не ішінара қанағаттандыру немесе қанағаттандырудан бас тарту туралы банк омбудсманының шешімі;</w:t>
      </w:r>
    </w:p>
    <w:bookmarkEnd w:id="218"/>
    <w:bookmarkStart w:name="z245" w:id="219"/>
    <w:p>
      <w:pPr>
        <w:spacing w:after="0"/>
        <w:ind w:left="0"/>
        <w:jc w:val="both"/>
      </w:pPr>
      <w:r>
        <w:rPr>
          <w:rFonts w:ascii="Times New Roman"/>
          <w:b w:val="false"/>
          <w:i w:val="false"/>
          <w:color w:val="000000"/>
          <w:sz w:val="28"/>
        </w:rPr>
        <w:t>
      7) банк омбудсманының шешімін орындау мерзімі;</w:t>
      </w:r>
    </w:p>
    <w:bookmarkEnd w:id="219"/>
    <w:bookmarkStart w:name="z246" w:id="220"/>
    <w:p>
      <w:pPr>
        <w:spacing w:after="0"/>
        <w:ind w:left="0"/>
        <w:jc w:val="both"/>
      </w:pPr>
      <w:r>
        <w:rPr>
          <w:rFonts w:ascii="Times New Roman"/>
          <w:b w:val="false"/>
          <w:i w:val="false"/>
          <w:color w:val="000000"/>
          <w:sz w:val="28"/>
        </w:rPr>
        <w:t>
      8)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шешімді орындау нәтижелері туралы хабар беру мерзімі.</w:t>
      </w:r>
    </w:p>
    <w:bookmarkEnd w:id="220"/>
    <w:bookmarkStart w:name="z247" w:id="221"/>
    <w:p>
      <w:pPr>
        <w:spacing w:after="0"/>
        <w:ind w:left="0"/>
        <w:jc w:val="both"/>
      </w:pPr>
      <w:r>
        <w:rPr>
          <w:rFonts w:ascii="Times New Roman"/>
          <w:b w:val="false"/>
          <w:i w:val="false"/>
          <w:color w:val="000000"/>
          <w:sz w:val="28"/>
        </w:rPr>
        <w:t>
      4. Қарыз алушы-жеке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және банктік қарыз шарты бойынша міндеттемелерді орындау талаптарын өзгерту жөнінде тараптар келіскен шешімнің қабылдануына жәрдемдеседі.</w:t>
      </w:r>
    </w:p>
    <w:bookmarkEnd w:id="221"/>
    <w:bookmarkStart w:name="z248" w:id="222"/>
    <w:p>
      <w:pPr>
        <w:spacing w:after="0"/>
        <w:ind w:left="0"/>
        <w:jc w:val="both"/>
      </w:pPr>
      <w:r>
        <w:rPr>
          <w:rFonts w:ascii="Times New Roman"/>
          <w:b w:val="false"/>
          <w:i w:val="false"/>
          <w:color w:val="000000"/>
          <w:sz w:val="28"/>
        </w:rPr>
        <w:t>
      Мүдделі тарап банк омбудсманының шешімімен келіспеген жағдайда сотқа жүгінуге құқылы.</w:t>
      </w:r>
    </w:p>
    <w:bookmarkEnd w:id="222"/>
    <w:bookmarkStart w:name="z249" w:id="22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уәкілетті органға бес жұмыс күнінен кешіктірмей хабар беруге міндетті.</w:t>
      </w:r>
    </w:p>
    <w:bookmarkEnd w:id="223"/>
    <w:bookmarkStart w:name="z250" w:id="224"/>
    <w:p>
      <w:pPr>
        <w:spacing w:after="0"/>
        <w:ind w:left="0"/>
        <w:jc w:val="both"/>
      </w:pPr>
      <w:r>
        <w:rPr>
          <w:rFonts w:ascii="Times New Roman"/>
          <w:b w:val="false"/>
          <w:i w:val="false"/>
          <w:color w:val="000000"/>
          <w:sz w:val="28"/>
        </w:rPr>
        <w:t>
      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bookmarkEnd w:id="224"/>
    <w:bookmarkStart w:name="z251" w:id="225"/>
    <w:p>
      <w:pPr>
        <w:spacing w:after="0"/>
        <w:ind w:left="0"/>
        <w:jc w:val="both"/>
      </w:pPr>
      <w:r>
        <w:rPr>
          <w:rFonts w:ascii="Times New Roman"/>
          <w:b w:val="false"/>
          <w:i w:val="false"/>
          <w:color w:val="000000"/>
          <w:sz w:val="28"/>
        </w:rPr>
        <w:t>
      40-4-бап. Банк омбудсманының қызметі</w:t>
      </w:r>
    </w:p>
    <w:bookmarkEnd w:id="225"/>
    <w:bookmarkStart w:name="z252" w:id="226"/>
    <w:p>
      <w:pPr>
        <w:spacing w:after="0"/>
        <w:ind w:left="0"/>
        <w:jc w:val="both"/>
      </w:pPr>
      <w:r>
        <w:rPr>
          <w:rFonts w:ascii="Times New Roman"/>
          <w:b w:val="false"/>
          <w:i w:val="false"/>
          <w:color w:val="000000"/>
          <w:sz w:val="28"/>
        </w:rPr>
        <w:t>
      1. Банк омбудсманының қызметі, оның ішінде дауларды шешу бойынша жолданымдарды қарау және шешімдер қабылдау тәртібі мен мерзімдері банк омбудсманының ішкі қағидалары негізінде жүзеге асырылады.</w:t>
      </w:r>
    </w:p>
    <w:bookmarkEnd w:id="226"/>
    <w:bookmarkStart w:name="z253" w:id="227"/>
    <w:p>
      <w:pPr>
        <w:spacing w:after="0"/>
        <w:ind w:left="0"/>
        <w:jc w:val="both"/>
      </w:pPr>
      <w:r>
        <w:rPr>
          <w:rFonts w:ascii="Times New Roman"/>
          <w:b w:val="false"/>
          <w:i w:val="false"/>
          <w:color w:val="000000"/>
          <w:sz w:val="28"/>
        </w:rPr>
        <w:t>
      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bookmarkEnd w:id="227"/>
    <w:bookmarkStart w:name="z254" w:id="228"/>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bookmarkEnd w:id="228"/>
    <w:bookmarkStart w:name="z255" w:id="229"/>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және тәртіппен төлеуге міндетті.</w:t>
      </w:r>
    </w:p>
    <w:bookmarkEnd w:id="229"/>
    <w:bookmarkStart w:name="z256" w:id="230"/>
    <w:p>
      <w:pPr>
        <w:spacing w:after="0"/>
        <w:ind w:left="0"/>
        <w:jc w:val="both"/>
      </w:pPr>
      <w:r>
        <w:rPr>
          <w:rFonts w:ascii="Times New Roman"/>
          <w:b w:val="false"/>
          <w:i w:val="false"/>
          <w:color w:val="000000"/>
          <w:sz w:val="28"/>
        </w:rPr>
        <w:t>
      3. Банк омбудсманы өкілдер кеңесімен келісу бойынша ұйымдық құрылымы мен штаты бар офис құрады.</w:t>
      </w:r>
    </w:p>
    <w:bookmarkEnd w:id="230"/>
    <w:bookmarkStart w:name="z257" w:id="231"/>
    <w:p>
      <w:pPr>
        <w:spacing w:after="0"/>
        <w:ind w:left="0"/>
        <w:jc w:val="both"/>
      </w:pPr>
      <w:r>
        <w:rPr>
          <w:rFonts w:ascii="Times New Roman"/>
          <w:b w:val="false"/>
          <w:i w:val="false"/>
          <w:color w:val="000000"/>
          <w:sz w:val="28"/>
        </w:rPr>
        <w:t>
      4. Банк омбудсманының ішкі қағидаларында:</w:t>
      </w:r>
    </w:p>
    <w:bookmarkEnd w:id="231"/>
    <w:bookmarkStart w:name="z258" w:id="232"/>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және өкілеттіктері;</w:t>
      </w:r>
    </w:p>
    <w:bookmarkEnd w:id="232"/>
    <w:bookmarkStart w:name="z259" w:id="233"/>
    <w:p>
      <w:pPr>
        <w:spacing w:after="0"/>
        <w:ind w:left="0"/>
        <w:jc w:val="both"/>
      </w:pPr>
      <w:r>
        <w:rPr>
          <w:rFonts w:ascii="Times New Roman"/>
          <w:b w:val="false"/>
          <w:i w:val="false"/>
          <w:color w:val="000000"/>
          <w:sz w:val="28"/>
        </w:rPr>
        <w:t>
      2) банк омбудсманының құқықтары, міндеттері және жауапкершілігі;</w:t>
      </w:r>
    </w:p>
    <w:bookmarkEnd w:id="233"/>
    <w:bookmarkStart w:name="z260" w:id="234"/>
    <w:p>
      <w:pPr>
        <w:spacing w:after="0"/>
        <w:ind w:left="0"/>
        <w:jc w:val="both"/>
      </w:pPr>
      <w:r>
        <w:rPr>
          <w:rFonts w:ascii="Times New Roman"/>
          <w:b w:val="false"/>
          <w:i w:val="false"/>
          <w:color w:val="000000"/>
          <w:sz w:val="28"/>
        </w:rPr>
        <w:t>
      3) дауларды шешу тәртібі;</w:t>
      </w:r>
    </w:p>
    <w:bookmarkEnd w:id="234"/>
    <w:bookmarkStart w:name="z261" w:id="235"/>
    <w:p>
      <w:pPr>
        <w:spacing w:after="0"/>
        <w:ind w:left="0"/>
        <w:jc w:val="both"/>
      </w:pPr>
      <w:r>
        <w:rPr>
          <w:rFonts w:ascii="Times New Roman"/>
          <w:b w:val="false"/>
          <w:i w:val="false"/>
          <w:color w:val="000000"/>
          <w:sz w:val="28"/>
        </w:rPr>
        <w:t>
      4) банк омбудсманының қызметін жүзеге асыруға байланысты өзге де мәселелер айқындалуға тиіс.</w:t>
      </w:r>
    </w:p>
    <w:bookmarkEnd w:id="235"/>
    <w:bookmarkStart w:name="z262" w:id="236"/>
    <w:p>
      <w:pPr>
        <w:spacing w:after="0"/>
        <w:ind w:left="0"/>
        <w:jc w:val="both"/>
      </w:pPr>
      <w:r>
        <w:rPr>
          <w:rFonts w:ascii="Times New Roman"/>
          <w:b w:val="false"/>
          <w:i w:val="false"/>
          <w:color w:val="000000"/>
          <w:sz w:val="28"/>
        </w:rPr>
        <w:t>
      5. Банк омбудсманы дауларды шешу барысында алынған ақпаратқа қатысты құпиялылықты сақтауға және оны үшінші тұлғаларға жария етпеуге міндетті.</w:t>
      </w:r>
    </w:p>
    <w:bookmarkEnd w:id="236"/>
    <w:bookmarkStart w:name="z263" w:id="237"/>
    <w:p>
      <w:pPr>
        <w:spacing w:after="0"/>
        <w:ind w:left="0"/>
        <w:jc w:val="both"/>
      </w:pPr>
      <w:r>
        <w:rPr>
          <w:rFonts w:ascii="Times New Roman"/>
          <w:b w:val="false"/>
          <w:i w:val="false"/>
          <w:color w:val="000000"/>
          <w:sz w:val="28"/>
        </w:rPr>
        <w:t>
      Банк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bookmarkEnd w:id="237"/>
    <w:bookmarkStart w:name="z264" w:id="238"/>
    <w:p>
      <w:pPr>
        <w:spacing w:after="0"/>
        <w:ind w:left="0"/>
        <w:jc w:val="both"/>
      </w:pPr>
      <w:r>
        <w:rPr>
          <w:rFonts w:ascii="Times New Roman"/>
          <w:b w:val="false"/>
          <w:i w:val="false"/>
          <w:color w:val="000000"/>
          <w:sz w:val="28"/>
        </w:rPr>
        <w:t>
      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End w:id="238"/>
    <w:bookmarkStart w:name="z265" w:id="239"/>
    <w:p>
      <w:pPr>
        <w:spacing w:after="0"/>
        <w:ind w:left="0"/>
        <w:jc w:val="both"/>
      </w:pPr>
      <w:r>
        <w:rPr>
          <w:rFonts w:ascii="Times New Roman"/>
          <w:b w:val="false"/>
          <w:i w:val="false"/>
          <w:color w:val="000000"/>
          <w:sz w:val="28"/>
        </w:rPr>
        <w:t>
      6. Банк омбудсманының интернет-ресурсында мынадай ақпарат орналастырылады:</w:t>
      </w:r>
    </w:p>
    <w:bookmarkEnd w:id="239"/>
    <w:bookmarkStart w:name="z266" w:id="240"/>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bookmarkEnd w:id="240"/>
    <w:bookmarkStart w:name="z267" w:id="241"/>
    <w:p>
      <w:pPr>
        <w:spacing w:after="0"/>
        <w:ind w:left="0"/>
        <w:jc w:val="both"/>
      </w:pPr>
      <w:r>
        <w:rPr>
          <w:rFonts w:ascii="Times New Roman"/>
          <w:b w:val="false"/>
          <w:i w:val="false"/>
          <w:color w:val="000000"/>
          <w:sz w:val="28"/>
        </w:rPr>
        <w:t>
      2) банк омбудсманын сайлау туралы мәліметтер;</w:t>
      </w:r>
    </w:p>
    <w:bookmarkEnd w:id="241"/>
    <w:bookmarkStart w:name="z268" w:id="242"/>
    <w:p>
      <w:pPr>
        <w:spacing w:after="0"/>
        <w:ind w:left="0"/>
        <w:jc w:val="both"/>
      </w:pPr>
      <w:r>
        <w:rPr>
          <w:rFonts w:ascii="Times New Roman"/>
          <w:b w:val="false"/>
          <w:i w:val="false"/>
          <w:color w:val="000000"/>
          <w:sz w:val="28"/>
        </w:rPr>
        <w:t>
      3) банк омбудсманының өкілдер кеңесінің құрамына кіретін қаржы ұйымдарының, қауымдастықтардың (одақтардың) тізбесі;</w:t>
      </w:r>
    </w:p>
    <w:bookmarkEnd w:id="242"/>
    <w:bookmarkStart w:name="z269" w:id="243"/>
    <w:p>
      <w:pPr>
        <w:spacing w:after="0"/>
        <w:ind w:left="0"/>
        <w:jc w:val="both"/>
      </w:pPr>
      <w:r>
        <w:rPr>
          <w:rFonts w:ascii="Times New Roman"/>
          <w:b w:val="false"/>
          <w:i w:val="false"/>
          <w:color w:val="000000"/>
          <w:sz w:val="28"/>
        </w:rPr>
        <w:t>
      4) банк омбудсманы ұсынатын көрсетілетін қызмет түрлері туралы мәліметтер;</w:t>
      </w:r>
    </w:p>
    <w:bookmarkEnd w:id="243"/>
    <w:bookmarkStart w:name="z270" w:id="244"/>
    <w:p>
      <w:pPr>
        <w:spacing w:after="0"/>
        <w:ind w:left="0"/>
        <w:jc w:val="both"/>
      </w:pPr>
      <w:r>
        <w:rPr>
          <w:rFonts w:ascii="Times New Roman"/>
          <w:b w:val="false"/>
          <w:i w:val="false"/>
          <w:color w:val="000000"/>
          <w:sz w:val="28"/>
        </w:rPr>
        <w:t>
      5) банк омбудсманының шешімдерін есепке алу, қарау, қабылдау және орындау тәртібі;</w:t>
      </w:r>
    </w:p>
    <w:bookmarkEnd w:id="244"/>
    <w:bookmarkStart w:name="z271" w:id="245"/>
    <w:p>
      <w:pPr>
        <w:spacing w:after="0"/>
        <w:ind w:left="0"/>
        <w:jc w:val="both"/>
      </w:pPr>
      <w:r>
        <w:rPr>
          <w:rFonts w:ascii="Times New Roman"/>
          <w:b w:val="false"/>
          <w:i w:val="false"/>
          <w:color w:val="000000"/>
          <w:sz w:val="28"/>
        </w:rPr>
        <w:t>
      6) банк омбудсманы жұмысының қорытындылары туралы ай сайынғы ақпарат;</w:t>
      </w:r>
    </w:p>
    <w:bookmarkEnd w:id="245"/>
    <w:bookmarkStart w:name="z272" w:id="246"/>
    <w:p>
      <w:pPr>
        <w:spacing w:after="0"/>
        <w:ind w:left="0"/>
        <w:jc w:val="both"/>
      </w:pPr>
      <w:r>
        <w:rPr>
          <w:rFonts w:ascii="Times New Roman"/>
          <w:b w:val="false"/>
          <w:i w:val="false"/>
          <w:color w:val="000000"/>
          <w:sz w:val="28"/>
        </w:rPr>
        <w:t>
      7) банк омбудсманы қызметінің қорытындылары туралы жылдық есептер;</w:t>
      </w:r>
    </w:p>
    <w:bookmarkEnd w:id="246"/>
    <w:bookmarkStart w:name="z273" w:id="247"/>
    <w:p>
      <w:pPr>
        <w:spacing w:after="0"/>
        <w:ind w:left="0"/>
        <w:jc w:val="both"/>
      </w:pPr>
      <w:r>
        <w:rPr>
          <w:rFonts w:ascii="Times New Roman"/>
          <w:b w:val="false"/>
          <w:i w:val="false"/>
          <w:color w:val="000000"/>
          <w:sz w:val="28"/>
        </w:rPr>
        <w:t>
      8) ақпараттық және түсіндірме материалдары мен сот практикасының материалдары жарияланатын, қаржылық көрсетілетін қызметтерді тұтынушыларға арналған бөлім;</w:t>
      </w:r>
    </w:p>
    <w:bookmarkEnd w:id="247"/>
    <w:bookmarkStart w:name="z274" w:id="248"/>
    <w:p>
      <w:pPr>
        <w:spacing w:after="0"/>
        <w:ind w:left="0"/>
        <w:jc w:val="both"/>
      </w:pPr>
      <w:r>
        <w:rPr>
          <w:rFonts w:ascii="Times New Roman"/>
          <w:b w:val="false"/>
          <w:i w:val="false"/>
          <w:color w:val="000000"/>
          <w:sz w:val="28"/>
        </w:rPr>
        <w:t>
      9) қаржы нарығына қатысушылармен жасалған келісімдер мен меморандумдардың тізбесі;</w:t>
      </w:r>
    </w:p>
    <w:bookmarkEnd w:id="248"/>
    <w:bookmarkStart w:name="z275" w:id="249"/>
    <w:p>
      <w:pPr>
        <w:spacing w:after="0"/>
        <w:ind w:left="0"/>
        <w:jc w:val="both"/>
      </w:pPr>
      <w:r>
        <w:rPr>
          <w:rFonts w:ascii="Times New Roman"/>
          <w:b w:val="false"/>
          <w:i w:val="false"/>
          <w:color w:val="000000"/>
          <w:sz w:val="28"/>
        </w:rPr>
        <w:t>
      10) банк омбудсманының ішкі қағидаларына сәйкес өзге де ақпарат.</w:t>
      </w:r>
    </w:p>
    <w:bookmarkEnd w:id="249"/>
    <w:bookmarkStart w:name="z276" w:id="250"/>
    <w:p>
      <w:pPr>
        <w:spacing w:after="0"/>
        <w:ind w:left="0"/>
        <w:jc w:val="both"/>
      </w:pPr>
      <w:r>
        <w:rPr>
          <w:rFonts w:ascii="Times New Roman"/>
          <w:b w:val="false"/>
          <w:i w:val="false"/>
          <w:color w:val="000000"/>
          <w:sz w:val="28"/>
        </w:rPr>
        <w:t>
      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банк омбудсманының интернет-ресурсында он жұмыс күні ішінде хабарландыру жариялау арқылы хабарлауға міндетті.</w:t>
      </w:r>
    </w:p>
    <w:bookmarkEnd w:id="250"/>
    <w:bookmarkStart w:name="z277" w:id="251"/>
    <w:p>
      <w:pPr>
        <w:spacing w:after="0"/>
        <w:ind w:left="0"/>
        <w:jc w:val="both"/>
      </w:pPr>
      <w:r>
        <w:rPr>
          <w:rFonts w:ascii="Times New Roman"/>
          <w:b w:val="false"/>
          <w:i w:val="false"/>
          <w:color w:val="000000"/>
          <w:sz w:val="28"/>
        </w:rPr>
        <w:t>
      8. Банк омбудсманы өкілдер кеңесінің шешімі бойынша:</w:t>
      </w:r>
    </w:p>
    <w:bookmarkEnd w:id="251"/>
    <w:bookmarkStart w:name="z278" w:id="252"/>
    <w:p>
      <w:pPr>
        <w:spacing w:after="0"/>
        <w:ind w:left="0"/>
        <w:jc w:val="both"/>
      </w:pPr>
      <w:r>
        <w:rPr>
          <w:rFonts w:ascii="Times New Roman"/>
          <w:b w:val="false"/>
          <w:i w:val="false"/>
          <w:color w:val="000000"/>
          <w:sz w:val="28"/>
        </w:rPr>
        <w:t>
      1) тұтынушылардың жолданымдарын есепке алуды автоматтандыру және өңдеу бойынша арнайы бағдарламалық қамтылымның қолданылуын;</w:t>
      </w:r>
    </w:p>
    <w:bookmarkEnd w:id="252"/>
    <w:bookmarkStart w:name="z279" w:id="253"/>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банк омбудсманының офисінде колл-орталықтың не жедел желінің ендірілуін;</w:t>
      </w:r>
    </w:p>
    <w:bookmarkEnd w:id="253"/>
    <w:bookmarkStart w:name="z280" w:id="254"/>
    <w:p>
      <w:pPr>
        <w:spacing w:after="0"/>
        <w:ind w:left="0"/>
        <w:jc w:val="both"/>
      </w:pPr>
      <w:r>
        <w:rPr>
          <w:rFonts w:ascii="Times New Roman"/>
          <w:b w:val="false"/>
          <w:i w:val="false"/>
          <w:color w:val="000000"/>
          <w:sz w:val="28"/>
        </w:rPr>
        <w:t>
      3) шарт негізінде кредиттік бюроның ақпараттық базасынан қарыз алушы-жеке тұлғаның кредиттік тарихының жедел алынуын қамтамасыз етуге тиіс.</w:t>
      </w:r>
    </w:p>
    <w:bookmarkEnd w:id="254"/>
    <w:bookmarkStart w:name="z281" w:id="255"/>
    <w:p>
      <w:pPr>
        <w:spacing w:after="0"/>
        <w:ind w:left="0"/>
        <w:jc w:val="both"/>
      </w:pPr>
      <w:r>
        <w:rPr>
          <w:rFonts w:ascii="Times New Roman"/>
          <w:b w:val="false"/>
          <w:i w:val="false"/>
          <w:color w:val="000000"/>
          <w:sz w:val="28"/>
        </w:rPr>
        <w:t>
      Банк омбудсманы қарыз алушы-жеке тұлғалардың жолданымдарын талдау нәтижелері бойынша уәкілетті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bookmarkEnd w:id="255"/>
    <w:bookmarkStart w:name="z282" w:id="256"/>
    <w:p>
      <w:pPr>
        <w:spacing w:after="0"/>
        <w:ind w:left="0"/>
        <w:jc w:val="both"/>
      </w:pPr>
      <w:r>
        <w:rPr>
          <w:rFonts w:ascii="Times New Roman"/>
          <w:b w:val="false"/>
          <w:i w:val="false"/>
          <w:color w:val="000000"/>
          <w:sz w:val="28"/>
        </w:rPr>
        <w:t>
      9. Уәкілетті орган:</w:t>
      </w:r>
    </w:p>
    <w:bookmarkEnd w:id="256"/>
    <w:bookmarkStart w:name="z283" w:id="257"/>
    <w:p>
      <w:pPr>
        <w:spacing w:after="0"/>
        <w:ind w:left="0"/>
        <w:jc w:val="both"/>
      </w:pPr>
      <w:r>
        <w:rPr>
          <w:rFonts w:ascii="Times New Roman"/>
          <w:b w:val="false"/>
          <w:i w:val="false"/>
          <w:color w:val="000000"/>
          <w:sz w:val="28"/>
        </w:rPr>
        <w:t>
      1) банк омбудсманының ішкі қағидаларын, оның шешімдерін есепке алу, қарау, қабылдау және орындау тәртібін келісуді жүзеге асырады;</w:t>
      </w:r>
    </w:p>
    <w:bookmarkEnd w:id="257"/>
    <w:bookmarkStart w:name="z284" w:id="258"/>
    <w:p>
      <w:pPr>
        <w:spacing w:after="0"/>
        <w:ind w:left="0"/>
        <w:jc w:val="both"/>
      </w:pPr>
      <w:r>
        <w:rPr>
          <w:rFonts w:ascii="Times New Roman"/>
          <w:b w:val="false"/>
          <w:i w:val="false"/>
          <w:color w:val="000000"/>
          <w:sz w:val="28"/>
        </w:rPr>
        <w:t>
      2) қарыз алушы-жеке тұлғалардың банк омбудсманының әрекетіне (әрекетсіздігіне) шағымдарын қарайды;</w:t>
      </w:r>
    </w:p>
    <w:bookmarkEnd w:id="258"/>
    <w:bookmarkStart w:name="z285" w:id="259"/>
    <w:p>
      <w:pPr>
        <w:spacing w:after="0"/>
        <w:ind w:left="0"/>
        <w:jc w:val="both"/>
      </w:pPr>
      <w:r>
        <w:rPr>
          <w:rFonts w:ascii="Times New Roman"/>
          <w:b w:val="false"/>
          <w:i w:val="false"/>
          <w:color w:val="000000"/>
          <w:sz w:val="28"/>
        </w:rPr>
        <w:t>
      3) өкілдер кеңесіне банк омбудсманының әрекеттерінде (әрекетсіздігінде)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bookmarkEnd w:id="259"/>
    <w:bookmarkStart w:name="z286" w:id="260"/>
    <w:p>
      <w:pPr>
        <w:spacing w:after="0"/>
        <w:ind w:left="0"/>
        <w:jc w:val="both"/>
      </w:pPr>
      <w:r>
        <w:rPr>
          <w:rFonts w:ascii="Times New Roman"/>
          <w:b w:val="false"/>
          <w:i w:val="false"/>
          <w:color w:val="000000"/>
          <w:sz w:val="28"/>
        </w:rPr>
        <w:t>
      4) осы Заңға сәйкес, банк омбудсманының қызметіне байланысты өзге де функцияларды жүзеге асырады.";</w:t>
      </w:r>
    </w:p>
    <w:bookmarkEnd w:id="260"/>
    <w:bookmarkStart w:name="z287" w:id="261"/>
    <w:p>
      <w:pPr>
        <w:spacing w:after="0"/>
        <w:ind w:left="0"/>
        <w:jc w:val="both"/>
      </w:pPr>
      <w:r>
        <w:rPr>
          <w:rFonts w:ascii="Times New Roman"/>
          <w:b w:val="false"/>
          <w:i w:val="false"/>
          <w:color w:val="000000"/>
          <w:sz w:val="28"/>
        </w:rPr>
        <w:t xml:space="preserve">
      13) 42-баптың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жетінші абзацындағы "лимиттерi енедi." деген сөздер "лимиттерi;" деген сөзбен ауыстырылып, мынадай мазмұндағы сегізінші және тоғызыншы абзацтармен толықтырылсын:</w:t>
      </w:r>
    </w:p>
    <w:bookmarkEnd w:id="261"/>
    <w:bookmarkStart w:name="z288" w:id="262"/>
    <w:p>
      <w:pPr>
        <w:spacing w:after="0"/>
        <w:ind w:left="0"/>
        <w:jc w:val="both"/>
      </w:pPr>
      <w:r>
        <w:rPr>
          <w:rFonts w:ascii="Times New Roman"/>
          <w:b w:val="false"/>
          <w:i w:val="false"/>
          <w:color w:val="000000"/>
          <w:sz w:val="28"/>
        </w:rPr>
        <w:t>
      "қарыз алушының борыштық жүктемесінің коэффициенті;</w:t>
      </w:r>
    </w:p>
    <w:bookmarkEnd w:id="262"/>
    <w:bookmarkStart w:name="z289" w:id="263"/>
    <w:p>
      <w:pPr>
        <w:spacing w:after="0"/>
        <w:ind w:left="0"/>
        <w:jc w:val="both"/>
      </w:pPr>
      <w:r>
        <w:rPr>
          <w:rFonts w:ascii="Times New Roman"/>
          <w:b w:val="false"/>
          <w:i w:val="false"/>
          <w:color w:val="000000"/>
          <w:sz w:val="28"/>
        </w:rPr>
        <w:t>
      қарыз алушының кірісіне қатысты борыш коэффициенті енеді.";</w:t>
      </w:r>
    </w:p>
    <w:bookmarkEnd w:id="263"/>
    <w:bookmarkStart w:name="z290" w:id="2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50-бапта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w:t>
      </w:r>
      <w:r>
        <w:rPr>
          <w:rFonts w:ascii="Times New Roman"/>
          <w:b w:val="false"/>
          <w:i w:val="false"/>
          <w:color w:val="000000"/>
          <w:sz w:val="28"/>
        </w:rPr>
        <w:t>8-2) тармақшасындағы</w:t>
      </w:r>
      <w:r>
        <w:rPr>
          <w:rFonts w:ascii="Times New Roman"/>
          <w:b w:val="false"/>
          <w:i w:val="false"/>
          <w:color w:val="000000"/>
          <w:sz w:val="28"/>
        </w:rPr>
        <w:t xml:space="preserve"> "берешекті өндіріп алу туралы шарт" деген сөздер "нысанасы берешекті сотқа дейін өндіріп алу және реттеу, сондай-ақ берешекке байланысты ақпарат жинау бойынша қызметтер көрсету болып табылатын шарт"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 тармақшамен толықтырылсын:</w:t>
      </w:r>
    </w:p>
    <w:bookmarkStart w:name="z293" w:id="265"/>
    <w:p>
      <w:pPr>
        <w:spacing w:after="0"/>
        <w:ind w:left="0"/>
        <w:jc w:val="both"/>
      </w:pPr>
      <w:r>
        <w:rPr>
          <w:rFonts w:ascii="Times New Roman"/>
          <w:b w:val="false"/>
          <w:i w:val="false"/>
          <w:color w:val="000000"/>
          <w:sz w:val="28"/>
        </w:rPr>
        <w:t>
      "е)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з-1) тармақшамен толықтырылсын:</w:t>
      </w:r>
    </w:p>
    <w:bookmarkStart w:name="z295" w:id="266"/>
    <w:p>
      <w:pPr>
        <w:spacing w:after="0"/>
        <w:ind w:left="0"/>
        <w:jc w:val="both"/>
      </w:pPr>
      <w:r>
        <w:rPr>
          <w:rFonts w:ascii="Times New Roman"/>
          <w:b w:val="false"/>
          <w:i w:val="false"/>
          <w:color w:val="000000"/>
          <w:sz w:val="28"/>
        </w:rPr>
        <w:t>
      "з-1)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w:t>
      </w:r>
    </w:p>
    <w:bookmarkEnd w:id="266"/>
    <w:bookmarkStart w:name="z296" w:id="267"/>
    <w:p>
      <w:pPr>
        <w:spacing w:after="0"/>
        <w:ind w:left="0"/>
        <w:jc w:val="both"/>
      </w:pPr>
      <w:r>
        <w:rPr>
          <w:rFonts w:ascii="Times New Roman"/>
          <w:b w:val="false"/>
          <w:i w:val="false"/>
          <w:color w:val="000000"/>
          <w:sz w:val="28"/>
        </w:rPr>
        <w:t xml:space="preserve">
      15) 51-баптың </w:t>
      </w:r>
      <w:r>
        <w:rPr>
          <w:rFonts w:ascii="Times New Roman"/>
          <w:b w:val="false"/>
          <w:i w:val="false"/>
          <w:color w:val="000000"/>
          <w:sz w:val="28"/>
        </w:rPr>
        <w:t>1-тармағында</w:t>
      </w:r>
      <w:r>
        <w:rPr>
          <w:rFonts w:ascii="Times New Roman"/>
          <w:b w:val="false"/>
          <w:i w:val="false"/>
          <w:color w:val="000000"/>
          <w:sz w:val="28"/>
        </w:rPr>
        <w:t>:</w:t>
      </w:r>
    </w:p>
    <w:bookmarkEnd w:id="267"/>
    <w:bookmarkStart w:name="z297" w:id="268"/>
    <w:p>
      <w:pPr>
        <w:spacing w:after="0"/>
        <w:ind w:left="0"/>
        <w:jc w:val="both"/>
      </w:pPr>
      <w:r>
        <w:rPr>
          <w:rFonts w:ascii="Times New Roman"/>
          <w:b w:val="false"/>
          <w:i w:val="false"/>
          <w:color w:val="000000"/>
          <w:sz w:val="28"/>
        </w:rPr>
        <w:t>
      бірінші бөліктің бірінші сөйлемі "қаулылары негізінде" деген сөздерден кейін ",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деген сөздермен толықтырылсын;</w:t>
      </w:r>
    </w:p>
    <w:bookmarkEnd w:id="268"/>
    <w:bookmarkStart w:name="z298" w:id="269"/>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69"/>
    <w:bookmarkStart w:name="z299" w:id="270"/>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bookmarkEnd w:id="270"/>
    <w:bookmarkStart w:name="z300" w:id="271"/>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bookmarkEnd w:id="271"/>
    <w:bookmarkStart w:name="z301" w:id="272"/>
    <w:p>
      <w:pPr>
        <w:spacing w:after="0"/>
        <w:ind w:left="0"/>
        <w:jc w:val="both"/>
      </w:pPr>
      <w:r>
        <w:rPr>
          <w:rFonts w:ascii="Times New Roman"/>
          <w:b w:val="false"/>
          <w:i w:val="false"/>
          <w:color w:val="000000"/>
          <w:sz w:val="28"/>
        </w:rPr>
        <w:t>
      жетінші бөлік мынадай редакцияда жазылсын:</w:t>
      </w:r>
    </w:p>
    <w:bookmarkEnd w:id="272"/>
    <w:bookmarkStart w:name="z302" w:id="273"/>
    <w:p>
      <w:pPr>
        <w:spacing w:after="0"/>
        <w:ind w:left="0"/>
        <w:jc w:val="both"/>
      </w:pPr>
      <w:r>
        <w:rPr>
          <w:rFonts w:ascii="Times New Roman"/>
          <w:b w:val="false"/>
          <w:i w:val="false"/>
          <w:color w:val="000000"/>
          <w:sz w:val="28"/>
        </w:rPr>
        <w:t>
      "Жеке және заңды тұлғалардың ақшасына тыйым салу үшін соттар, анықтау және алдын ала тергеу органдары, сот орындаушылары, аумақтық әділет органдары Қазақстан Республикасы заңнамасының талаптарына сәйкес банктерге немесе банк операцияларының жекелеген түрлерін жүзеге асыратын ұйымдарға құжаттарды жібереді.".</w:t>
      </w:r>
    </w:p>
    <w:bookmarkEnd w:id="273"/>
    <w:bookmarkStart w:name="z303" w:id="274"/>
    <w:p>
      <w:pPr>
        <w:spacing w:after="0"/>
        <w:ind w:left="0"/>
        <w:jc w:val="both"/>
      </w:pPr>
      <w:r>
        <w:rPr>
          <w:rFonts w:ascii="Times New Roman"/>
          <w:b w:val="false"/>
          <w:i w:val="false"/>
          <w:color w:val="000000"/>
          <w:sz w:val="28"/>
        </w:rPr>
        <w:t xml:space="preserve">
      16) 69-баптың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"үшінші" деген сөз "екінші" деген сөзбен ауыстырылсын.</w:t>
      </w:r>
    </w:p>
    <w:bookmarkEnd w:id="274"/>
    <w:bookmarkStart w:name="z304" w:id="275"/>
    <w:p>
      <w:pPr>
        <w:spacing w:after="0"/>
        <w:ind w:left="0"/>
        <w:jc w:val="both"/>
      </w:pPr>
      <w:r>
        <w:rPr>
          <w:rFonts w:ascii="Times New Roman"/>
          <w:b w:val="false"/>
          <w:i w:val="false"/>
          <w:color w:val="000000"/>
          <w:sz w:val="28"/>
        </w:rPr>
        <w:t xml:space="preserve">
      6. "Жылжымайтын мүлiк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5"/>
    <w:bookmarkStart w:name="z305"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76"/>
    <w:bookmarkStart w:name="z306" w:id="277"/>
    <w:p>
      <w:pPr>
        <w:spacing w:after="0"/>
        <w:ind w:left="0"/>
        <w:jc w:val="both"/>
      </w:pPr>
      <w:r>
        <w:rPr>
          <w:rFonts w:ascii="Times New Roman"/>
          <w:b w:val="false"/>
          <w:i w:val="false"/>
          <w:color w:val="000000"/>
          <w:sz w:val="28"/>
        </w:rPr>
        <w:t>
      "1-бап. Осы Заңда пайдаланатын негізгі ұғымдар</w:t>
      </w:r>
    </w:p>
    <w:bookmarkEnd w:id="277"/>
    <w:bookmarkStart w:name="z307" w:id="278"/>
    <w:p>
      <w:pPr>
        <w:spacing w:after="0"/>
        <w:ind w:left="0"/>
        <w:jc w:val="both"/>
      </w:pPr>
      <w:r>
        <w:rPr>
          <w:rFonts w:ascii="Times New Roman"/>
          <w:b w:val="false"/>
          <w:i w:val="false"/>
          <w:color w:val="000000"/>
          <w:sz w:val="28"/>
        </w:rPr>
        <w:t>
      Осы Заңда мынадай негізгі ұғымдар пайдаланылады:</w:t>
      </w:r>
    </w:p>
    <w:bookmarkEnd w:id="278"/>
    <w:bookmarkStart w:name="z308" w:id="279"/>
    <w:p>
      <w:pPr>
        <w:spacing w:after="0"/>
        <w:ind w:left="0"/>
        <w:jc w:val="both"/>
      </w:pPr>
      <w:r>
        <w:rPr>
          <w:rFonts w:ascii="Times New Roman"/>
          <w:b w:val="false"/>
          <w:i w:val="false"/>
          <w:color w:val="000000"/>
          <w:sz w:val="28"/>
        </w:rPr>
        <w:t>
      1) жылжымайтын мүлiк – жер учаскелерi, сондай-ақ үйлер, ғимараттар және жермен берiк байланыстағы өзге де мүлiктер, яғни олардың мақсатына шектен тыс нұқсан келтiрмей орнын ауыстыру мүмкiн болмайтын объектiлер;</w:t>
      </w:r>
    </w:p>
    <w:bookmarkEnd w:id="279"/>
    <w:bookmarkStart w:name="z309" w:id="280"/>
    <w:p>
      <w:pPr>
        <w:spacing w:after="0"/>
        <w:ind w:left="0"/>
        <w:jc w:val="both"/>
      </w:pPr>
      <w:r>
        <w:rPr>
          <w:rFonts w:ascii="Times New Roman"/>
          <w:b w:val="false"/>
          <w:i w:val="false"/>
          <w:color w:val="000000"/>
          <w:sz w:val="28"/>
        </w:rPr>
        <w:t>
      2) жылжымайтын мүлiк ипотекасы (ипотека) – кепiлге берiлген жылжымайтын мүлiк немесе ондағы үлесi кепiл берушiнiң немесе үшiншi тұлғаның иелiгi мен пайдалануында қалатын кепiл түрi;</w:t>
      </w:r>
    </w:p>
    <w:bookmarkEnd w:id="280"/>
    <w:bookmarkStart w:name="z310" w:id="281"/>
    <w:p>
      <w:pPr>
        <w:spacing w:after="0"/>
        <w:ind w:left="0"/>
        <w:jc w:val="both"/>
      </w:pPr>
      <w:r>
        <w:rPr>
          <w:rFonts w:ascii="Times New Roman"/>
          <w:b w:val="false"/>
          <w:i w:val="false"/>
          <w:color w:val="000000"/>
          <w:sz w:val="28"/>
        </w:rPr>
        <w:t>
      3) ипотекалық қарыз – жылжымайтын мүлік ипотекасымен қамтамасыз етілген қарыз, оның ішінде банктік қарыз немесе синдикатталған қарыз;</w:t>
      </w:r>
    </w:p>
    <w:bookmarkEnd w:id="281"/>
    <w:bookmarkStart w:name="z311" w:id="282"/>
    <w:p>
      <w:pPr>
        <w:spacing w:after="0"/>
        <w:ind w:left="0"/>
        <w:jc w:val="both"/>
      </w:pPr>
      <w:r>
        <w:rPr>
          <w:rFonts w:ascii="Times New Roman"/>
          <w:b w:val="false"/>
          <w:i w:val="false"/>
          <w:color w:val="000000"/>
          <w:sz w:val="28"/>
        </w:rPr>
        <w:t>
      4) ипотекалық тұрғын үй қарызы – тұрғынжай салу не оны сатып алу және (немесе) жөндеу мақсатында берiлетiн ипотекалық банктік қарыз;</w:t>
      </w:r>
    </w:p>
    <w:bookmarkEnd w:id="282"/>
    <w:bookmarkStart w:name="z312" w:id="283"/>
    <w:p>
      <w:pPr>
        <w:spacing w:after="0"/>
        <w:ind w:left="0"/>
        <w:jc w:val="both"/>
      </w:pPr>
      <w:r>
        <w:rPr>
          <w:rFonts w:ascii="Times New Roman"/>
          <w:b w:val="false"/>
          <w:i w:val="false"/>
          <w:color w:val="000000"/>
          <w:sz w:val="28"/>
        </w:rPr>
        <w:t>
      5) ипотекалық ұйым – қызметінің айрықша түрі осы Заңда көзделген қызмет болып табылатын заңды тұлға;</w:t>
      </w:r>
    </w:p>
    <w:bookmarkEnd w:id="283"/>
    <w:bookmarkStart w:name="z313" w:id="284"/>
    <w:p>
      <w:pPr>
        <w:spacing w:after="0"/>
        <w:ind w:left="0"/>
        <w:jc w:val="both"/>
      </w:pPr>
      <w:r>
        <w:rPr>
          <w:rFonts w:ascii="Times New Roman"/>
          <w:b w:val="false"/>
          <w:i w:val="false"/>
          <w:color w:val="000000"/>
          <w:sz w:val="28"/>
        </w:rPr>
        <w:t>
      6) ипотекалық шарт – тараптардың негiзгi мiндеттеменi қамтамасыз етуде ипотеканы белгiлеу туралы келiсiмi;</w:t>
      </w:r>
    </w:p>
    <w:bookmarkEnd w:id="284"/>
    <w:bookmarkStart w:name="z314" w:id="285"/>
    <w:p>
      <w:pPr>
        <w:spacing w:after="0"/>
        <w:ind w:left="0"/>
        <w:jc w:val="both"/>
      </w:pPr>
      <w:r>
        <w:rPr>
          <w:rFonts w:ascii="Times New Roman"/>
          <w:b w:val="false"/>
          <w:i w:val="false"/>
          <w:color w:val="000000"/>
          <w:sz w:val="28"/>
        </w:rPr>
        <w:t>
      7) ипотеканы өткiзу – ипотеканың мәнi болып табылатын мүлiктi өткiзу;</w:t>
      </w:r>
    </w:p>
    <w:bookmarkEnd w:id="285"/>
    <w:bookmarkStart w:name="z315" w:id="286"/>
    <w:p>
      <w:pPr>
        <w:spacing w:after="0"/>
        <w:ind w:left="0"/>
        <w:jc w:val="both"/>
      </w:pPr>
      <w:r>
        <w:rPr>
          <w:rFonts w:ascii="Times New Roman"/>
          <w:b w:val="false"/>
          <w:i w:val="false"/>
          <w:color w:val="000000"/>
          <w:sz w:val="28"/>
        </w:rPr>
        <w:t>
      8) кепiл берушi – жылжымайтын мүлкi немесе ондағы үлесi ипотеканың мәнi болып табылатын тұлға;</w:t>
      </w:r>
    </w:p>
    <w:bookmarkEnd w:id="286"/>
    <w:bookmarkStart w:name="z316" w:id="287"/>
    <w:p>
      <w:pPr>
        <w:spacing w:after="0"/>
        <w:ind w:left="0"/>
        <w:jc w:val="both"/>
      </w:pPr>
      <w:r>
        <w:rPr>
          <w:rFonts w:ascii="Times New Roman"/>
          <w:b w:val="false"/>
          <w:i w:val="false"/>
          <w:color w:val="000000"/>
          <w:sz w:val="28"/>
        </w:rPr>
        <w:t>
      9) кепiл ұстаушы – негiзгi міндеттеме бойынша мүдделерi ипотекамен қамтамасыз етiлген тұлға;</w:t>
      </w:r>
    </w:p>
    <w:bookmarkEnd w:id="287"/>
    <w:bookmarkStart w:name="z317" w:id="288"/>
    <w:p>
      <w:pPr>
        <w:spacing w:after="0"/>
        <w:ind w:left="0"/>
        <w:jc w:val="both"/>
      </w:pPr>
      <w:r>
        <w:rPr>
          <w:rFonts w:ascii="Times New Roman"/>
          <w:b w:val="false"/>
          <w:i w:val="false"/>
          <w:color w:val="000000"/>
          <w:sz w:val="28"/>
        </w:rPr>
        <w:t>
      10) негiзгi мiндеттеме – ипотекамен толық немесе iшiнара қамтамасыз етiлген борыштық немесе өзге де мiндеттеме;</w:t>
      </w:r>
    </w:p>
    <w:bookmarkEnd w:id="288"/>
    <w:bookmarkStart w:name="z318" w:id="289"/>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289"/>
    <w:bookmarkStart w:name="z319" w:id="290"/>
    <w:p>
      <w:pPr>
        <w:spacing w:after="0"/>
        <w:ind w:left="0"/>
        <w:jc w:val="both"/>
      </w:pPr>
      <w:r>
        <w:rPr>
          <w:rFonts w:ascii="Times New Roman"/>
          <w:b w:val="false"/>
          <w:i w:val="false"/>
          <w:color w:val="000000"/>
          <w:sz w:val="28"/>
        </w:rPr>
        <w:t>
      12) сенiм бiлдiрiлген тұлға – соттан тыс тәртiппен ипотеканы өткiзудi жүргiзетiн тұлға;</w:t>
      </w:r>
    </w:p>
    <w:bookmarkEnd w:id="290"/>
    <w:bookmarkStart w:name="z320" w:id="291"/>
    <w:p>
      <w:pPr>
        <w:spacing w:after="0"/>
        <w:ind w:left="0"/>
        <w:jc w:val="both"/>
      </w:pPr>
      <w:r>
        <w:rPr>
          <w:rFonts w:ascii="Times New Roman"/>
          <w:b w:val="false"/>
          <w:i w:val="false"/>
          <w:color w:val="000000"/>
          <w:sz w:val="28"/>
        </w:rPr>
        <w:t>
      13) уәкілетті орган – қаржы нарығы мен қаржы ұйымдарын мемлекеттік реттеуді, бақылауды және қадағалауды жүзеге асыратын мемлекеттік орган.";</w:t>
      </w:r>
    </w:p>
    <w:bookmarkEnd w:id="291"/>
    <w:bookmarkStart w:name="z321"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"ипотекалық қарыз" деген сөздер "ипотекалық банктік қарыз" деген сөздермен ауыстырылсын;</w:t>
      </w:r>
    </w:p>
    <w:bookmarkStart w:name="z323" w:id="29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"ипотекалық қарыздар" деген сөздер "ипотекалық банктік қарыздар" деген сөздермен ауыстырылсын;</w:t>
      </w:r>
    </w:p>
    <w:bookmarkEnd w:id="293"/>
    <w:bookmarkStart w:name="z324" w:id="2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9-1-баптың</w:t>
      </w:r>
      <w:r>
        <w:rPr>
          <w:rFonts w:ascii="Times New Roman"/>
          <w:b w:val="false"/>
          <w:i w:val="false"/>
          <w:color w:val="000000"/>
          <w:sz w:val="28"/>
        </w:rPr>
        <w:t xml:space="preserve"> бірінші бөлігі мынадай редакцияда жазылсын:</w:t>
      </w:r>
    </w:p>
    <w:bookmarkEnd w:id="294"/>
    <w:bookmarkStart w:name="z325" w:id="295"/>
    <w:p>
      <w:pPr>
        <w:spacing w:after="0"/>
        <w:ind w:left="0"/>
        <w:jc w:val="both"/>
      </w:pPr>
      <w:r>
        <w:rPr>
          <w:rFonts w:ascii="Times New Roman"/>
          <w:b w:val="false"/>
          <w:i w:val="false"/>
          <w:color w:val="000000"/>
          <w:sz w:val="28"/>
        </w:rPr>
        <w:t xml:space="preserve">
      "Негізгі міндеттеменің және (немесе) ипотека шартының талаптарын өзгерту, осы баптың екінші бөлігінде,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61-4-бабының 3 және 10-тармақтарында, 61-11-бабы 5-тармағының 2) тармақшасында,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сондай-ақ "Қазақстан Республикасының Ұлттық Банкі туралы" Қазақстан Республикасы Заңының 51-3-бабы 3-тармағының екінші бөлігінде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p>
    <w:bookmarkEnd w:id="295"/>
    <w:bookmarkStart w:name="z326" w:id="296"/>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1-1-тармағындағы</w:t>
      </w:r>
      <w:r>
        <w:rPr>
          <w:rFonts w:ascii="Times New Roman"/>
          <w:b w:val="false"/>
          <w:i w:val="false"/>
          <w:color w:val="000000"/>
          <w:sz w:val="28"/>
        </w:rPr>
        <w:t xml:space="preserve"> "ипотекалық қарыз" деген сөздер "ипотекалық банктік қарыз" деген сөздермен ауыстырылсын;</w:t>
      </w:r>
    </w:p>
    <w:bookmarkEnd w:id="296"/>
    <w:bookmarkStart w:name="z327" w:id="297"/>
    <w:p>
      <w:pPr>
        <w:spacing w:after="0"/>
        <w:ind w:left="0"/>
        <w:jc w:val="both"/>
      </w:pPr>
      <w:r>
        <w:rPr>
          <w:rFonts w:ascii="Times New Roman"/>
          <w:b w:val="false"/>
          <w:i w:val="false"/>
          <w:color w:val="000000"/>
          <w:sz w:val="28"/>
        </w:rPr>
        <w:t xml:space="preserve">
      5) 26-баптың </w:t>
      </w:r>
      <w:r>
        <w:rPr>
          <w:rFonts w:ascii="Times New Roman"/>
          <w:b w:val="false"/>
          <w:i w:val="false"/>
          <w:color w:val="000000"/>
          <w:sz w:val="28"/>
        </w:rPr>
        <w:t>7-2) тармақшасындағы</w:t>
      </w:r>
      <w:r>
        <w:rPr>
          <w:rFonts w:ascii="Times New Roman"/>
          <w:b w:val="false"/>
          <w:i w:val="false"/>
          <w:color w:val="000000"/>
          <w:sz w:val="28"/>
        </w:rPr>
        <w:t xml:space="preserve"> "ипотекалық қарыз" деген сөздер "ипотекалық банктік қарыз" деген сөздермен ауыстырылсын;</w:t>
      </w:r>
    </w:p>
    <w:bookmarkEnd w:id="297"/>
    <w:bookmarkStart w:name="z328" w:id="298"/>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және бесінші бөліктермен толықтырылсын:</w:t>
      </w:r>
    </w:p>
    <w:bookmarkEnd w:id="298"/>
    <w:bookmarkStart w:name="z329" w:id="299"/>
    <w:p>
      <w:pPr>
        <w:spacing w:after="0"/>
        <w:ind w:left="0"/>
        <w:jc w:val="both"/>
      </w:pPr>
      <w:r>
        <w:rPr>
          <w:rFonts w:ascii="Times New Roman"/>
          <w:b w:val="false"/>
          <w:i w:val="false"/>
          <w:color w:val="000000"/>
          <w:sz w:val="28"/>
        </w:rPr>
        <w:t>
      "Синдикатталған қаржыландыру кезінде, егер тең кепіл ұстаушылар арасындағы шартта өзгеше белгіленбесе, кепілге қойылған мүлікті өз меншігіне айналдырудың бірінші кезектегі құқығы борышкердің неғұрлым көп сомадағы берешегі бар тең кепіл ұстаушыға тиесілі.</w:t>
      </w:r>
    </w:p>
    <w:bookmarkEnd w:id="299"/>
    <w:bookmarkStart w:name="z330" w:id="300"/>
    <w:p>
      <w:pPr>
        <w:spacing w:after="0"/>
        <w:ind w:left="0"/>
        <w:jc w:val="both"/>
      </w:pPr>
      <w:r>
        <w:rPr>
          <w:rFonts w:ascii="Times New Roman"/>
          <w:b w:val="false"/>
          <w:i w:val="false"/>
          <w:color w:val="000000"/>
          <w:sz w:val="28"/>
        </w:rPr>
        <w:t>
      Кепілге қойылған мүлікті өз меншігіне айналдырған тең кепіл ұстаушы бағалаушы жасаған бағалау туралы есеп негізінде сот шешімімен белгіленетін немесе сенім білдірілген тұлға белгілейтін бағалау құнын негізге ала отырып, қалған тең кепіл ұстаушыларға олардың кепілмен қамтамасыз етілген талаптарының мөлшеріне барабар ақша сомасын он жұмыс күні ішінде төлеуге міндетті.";</w:t>
      </w:r>
    </w:p>
    <w:bookmarkEnd w:id="300"/>
    <w:bookmarkStart w:name="z331"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36-бапта</w:t>
      </w:r>
      <w:r>
        <w:rPr>
          <w:rFonts w:ascii="Times New Roman"/>
          <w:b w:val="false"/>
          <w:i w:val="false"/>
          <w:color w:val="000000"/>
          <w:sz w:val="28"/>
        </w:rPr>
        <w:t>:</w:t>
      </w:r>
    </w:p>
    <w:bookmarkEnd w:id="301"/>
    <w:bookmarkStart w:name="z332" w:id="302"/>
    <w:p>
      <w:pPr>
        <w:spacing w:after="0"/>
        <w:ind w:left="0"/>
        <w:jc w:val="both"/>
      </w:pPr>
      <w:r>
        <w:rPr>
          <w:rFonts w:ascii="Times New Roman"/>
          <w:b w:val="false"/>
          <w:i w:val="false"/>
          <w:color w:val="000000"/>
          <w:sz w:val="28"/>
        </w:rPr>
        <w:t>
      бірінші абзац мынадай редакцияда жазылсын:</w:t>
      </w:r>
    </w:p>
    <w:bookmarkEnd w:id="302"/>
    <w:bookmarkStart w:name="z333" w:id="303"/>
    <w:p>
      <w:pPr>
        <w:spacing w:after="0"/>
        <w:ind w:left="0"/>
        <w:jc w:val="both"/>
      </w:pPr>
      <w:r>
        <w:rPr>
          <w:rFonts w:ascii="Times New Roman"/>
          <w:b w:val="false"/>
          <w:i w:val="false"/>
          <w:color w:val="000000"/>
          <w:sz w:val="28"/>
        </w:rPr>
        <w:t>
      "1. Сенiм бiлдiрiлген тұлға сауда-саттықтан түскен түсiмдi мынадай басымдық ретiмен:";</w:t>
      </w:r>
    </w:p>
    <w:bookmarkEnd w:id="303"/>
    <w:bookmarkStart w:name="z334" w:id="304"/>
    <w:p>
      <w:pPr>
        <w:spacing w:after="0"/>
        <w:ind w:left="0"/>
        <w:jc w:val="both"/>
      </w:pPr>
      <w:r>
        <w:rPr>
          <w:rFonts w:ascii="Times New Roman"/>
          <w:b w:val="false"/>
          <w:i w:val="false"/>
          <w:color w:val="000000"/>
          <w:sz w:val="28"/>
        </w:rPr>
        <w:t>
      мынадай мазмұндағы 2-тармақпен толықтырылсын:</w:t>
      </w:r>
    </w:p>
    <w:bookmarkEnd w:id="304"/>
    <w:bookmarkStart w:name="z335" w:id="305"/>
    <w:p>
      <w:pPr>
        <w:spacing w:after="0"/>
        <w:ind w:left="0"/>
        <w:jc w:val="both"/>
      </w:pPr>
      <w:r>
        <w:rPr>
          <w:rFonts w:ascii="Times New Roman"/>
          <w:b w:val="false"/>
          <w:i w:val="false"/>
          <w:color w:val="000000"/>
          <w:sz w:val="28"/>
        </w:rPr>
        <w:t>
      "2. Синдикатталған қаржыландыру кезінде сенім білдірілген тұлға сауда-саттықтан түскен түсімді мынадай басымдық ретімен:</w:t>
      </w:r>
    </w:p>
    <w:bookmarkEnd w:id="305"/>
    <w:bookmarkStart w:name="z336" w:id="306"/>
    <w:p>
      <w:pPr>
        <w:spacing w:after="0"/>
        <w:ind w:left="0"/>
        <w:jc w:val="both"/>
      </w:pPr>
      <w:r>
        <w:rPr>
          <w:rFonts w:ascii="Times New Roman"/>
          <w:b w:val="false"/>
          <w:i w:val="false"/>
          <w:color w:val="000000"/>
          <w:sz w:val="28"/>
        </w:rPr>
        <w:t>
      1) сауда-саттықты өткізудің шығындары мен шығыстарын өтеуге;</w:t>
      </w:r>
    </w:p>
    <w:bookmarkEnd w:id="306"/>
    <w:bookmarkStart w:name="z337" w:id="307"/>
    <w:p>
      <w:pPr>
        <w:spacing w:after="0"/>
        <w:ind w:left="0"/>
        <w:jc w:val="both"/>
      </w:pPr>
      <w:r>
        <w:rPr>
          <w:rFonts w:ascii="Times New Roman"/>
          <w:b w:val="false"/>
          <w:i w:val="false"/>
          <w:color w:val="000000"/>
          <w:sz w:val="28"/>
        </w:rPr>
        <w:t>
      2) тең кепіл ұстаушылар алдында ипотекамен қамтамасыз етілген негізгі міндеттемені олардың талаптарына барабар мөлшерде төлеуге;</w:t>
      </w:r>
    </w:p>
    <w:bookmarkEnd w:id="307"/>
    <w:bookmarkStart w:name="z338" w:id="308"/>
    <w:p>
      <w:pPr>
        <w:spacing w:after="0"/>
        <w:ind w:left="0"/>
        <w:jc w:val="both"/>
      </w:pPr>
      <w:r>
        <w:rPr>
          <w:rFonts w:ascii="Times New Roman"/>
          <w:b w:val="false"/>
          <w:i w:val="false"/>
          <w:color w:val="000000"/>
          <w:sz w:val="28"/>
        </w:rPr>
        <w:t>
      3) қайталама кепілмен және қайта қойылған кепілмен қамтамасыз етілген, мерзімі өткен міндеттемелерді, сондай-ақ Қазақстан Республикасының заңдарында белгіленген кезек ретімен өзге де жылжымайтын мүлік ауыртпалықтарын төлеуге;</w:t>
      </w:r>
    </w:p>
    <w:bookmarkEnd w:id="308"/>
    <w:bookmarkStart w:name="z339" w:id="309"/>
    <w:p>
      <w:pPr>
        <w:spacing w:after="0"/>
        <w:ind w:left="0"/>
        <w:jc w:val="both"/>
      </w:pPr>
      <w:r>
        <w:rPr>
          <w:rFonts w:ascii="Times New Roman"/>
          <w:b w:val="false"/>
          <w:i w:val="false"/>
          <w:color w:val="000000"/>
          <w:sz w:val="28"/>
        </w:rPr>
        <w:t>
      4) кепіл берушіге қалған соманы қайтаруға арнап бөледі.";</w:t>
      </w:r>
    </w:p>
    <w:bookmarkEnd w:id="309"/>
    <w:bookmarkStart w:name="z340" w:id="310"/>
    <w:p>
      <w:pPr>
        <w:spacing w:after="0"/>
        <w:ind w:left="0"/>
        <w:jc w:val="both"/>
      </w:pPr>
      <w:r>
        <w:rPr>
          <w:rFonts w:ascii="Times New Roman"/>
          <w:b w:val="false"/>
          <w:i w:val="false"/>
          <w:color w:val="000000"/>
          <w:sz w:val="28"/>
        </w:rPr>
        <w:t xml:space="preserve">
      8) 37-баптың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310"/>
    <w:bookmarkStart w:name="z341" w:id="311"/>
    <w:p>
      <w:pPr>
        <w:spacing w:after="0"/>
        <w:ind w:left="0"/>
        <w:jc w:val="both"/>
      </w:pPr>
      <w:r>
        <w:rPr>
          <w:rFonts w:ascii="Times New Roman"/>
          <w:b w:val="false"/>
          <w:i w:val="false"/>
          <w:color w:val="000000"/>
          <w:sz w:val="28"/>
        </w:rPr>
        <w:t>
      "Осы тармақтың бірінші бөлігінің нормалары кепілге қойылған мүлікті сот тәртібімен сату күніне борышкер-жеке тұлғада республикалық бюджет туралы заңда тиісті қаржы жылына белгіленген жалақының екі еселенген ең төмен мөлшерінен асатын өндіріп алу қолданылуы мүмкін өзге мүлік немесе кіріс болмағанда, ипотекалық тұрғын үй қарызы шарты жасалған кезде жеке тұлғаға тиесілі және негізгі міндеттемені толығымен қамтамасыз еткен ипотекалық тұрғын үй қарызы шарты бойынша кепілге қойылған жылжымайтын мүлікті сот тәртібімен сату жағдайына қолданылады.".</w:t>
      </w:r>
    </w:p>
    <w:bookmarkEnd w:id="311"/>
    <w:bookmarkStart w:name="z342" w:id="312"/>
    <w:p>
      <w:pPr>
        <w:spacing w:after="0"/>
        <w:ind w:left="0"/>
        <w:jc w:val="both"/>
      </w:pPr>
      <w:r>
        <w:rPr>
          <w:rFonts w:ascii="Times New Roman"/>
          <w:b w:val="false"/>
          <w:i w:val="false"/>
          <w:color w:val="000000"/>
          <w:sz w:val="28"/>
        </w:rPr>
        <w:t xml:space="preserve">
      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2"/>
    <w:bookmarkStart w:name="z343" w:id="313"/>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313"/>
    <w:bookmarkStart w:name="z344" w:id="314"/>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314"/>
    <w:bookmarkStart w:name="z345" w:id="315"/>
    <w:p>
      <w:pPr>
        <w:spacing w:after="0"/>
        <w:ind w:left="0"/>
        <w:jc w:val="both"/>
      </w:pPr>
      <w:r>
        <w:rPr>
          <w:rFonts w:ascii="Times New Roman"/>
          <w:b w:val="false"/>
          <w:i w:val="false"/>
          <w:color w:val="000000"/>
          <w:sz w:val="28"/>
        </w:rPr>
        <w:t xml:space="preserve">
      8.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r>
        <w:rPr>
          <w:rFonts w:ascii="Times New Roman"/>
          <w:b w:val="false"/>
          <w:i w:val="false"/>
          <w:color w:val="000000"/>
          <w:sz w:val="28"/>
        </w:rPr>
        <w:t xml:space="preserve"> мынадай мазмұндағы екінші бөлікпен толықтырылсын:</w:t>
      </w:r>
    </w:p>
    <w:bookmarkStart w:name="z347" w:id="316"/>
    <w:p>
      <w:pPr>
        <w:spacing w:after="0"/>
        <w:ind w:left="0"/>
        <w:jc w:val="both"/>
      </w:pPr>
      <w:r>
        <w:rPr>
          <w:rFonts w:ascii="Times New Roman"/>
          <w:b w:val="false"/>
          <w:i w:val="false"/>
          <w:color w:val="000000"/>
          <w:sz w:val="28"/>
        </w:rPr>
        <w:t xml:space="preserve">
      "Осы баптың бірінші бөлігінің күші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көзделген жағдайларға қолданылмайды.".</w:t>
      </w:r>
    </w:p>
    <w:bookmarkEnd w:id="316"/>
    <w:bookmarkStart w:name="z348" w:id="317"/>
    <w:p>
      <w:pPr>
        <w:spacing w:after="0"/>
        <w:ind w:left="0"/>
        <w:jc w:val="both"/>
      </w:pPr>
      <w:r>
        <w:rPr>
          <w:rFonts w:ascii="Times New Roman"/>
          <w:b w:val="false"/>
          <w:i w:val="false"/>
          <w:color w:val="000000"/>
          <w:sz w:val="28"/>
        </w:rPr>
        <w:t xml:space="preserve">
      9.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7"/>
    <w:bookmarkStart w:name="z349" w:id="318"/>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18"/>
    <w:bookmarkStart w:name="z350"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6-1-бапта</w:t>
      </w:r>
      <w:r>
        <w:rPr>
          <w:rFonts w:ascii="Times New Roman"/>
          <w:b w:val="false"/>
          <w:i w:val="false"/>
          <w:color w:val="000000"/>
          <w:sz w:val="28"/>
        </w:rPr>
        <w:t>:</w:t>
      </w:r>
    </w:p>
    <w:bookmarkEnd w:id="319"/>
    <w:bookmarkStart w:name="z351" w:id="320"/>
    <w:p>
      <w:pPr>
        <w:spacing w:after="0"/>
        <w:ind w:left="0"/>
        <w:jc w:val="both"/>
      </w:pPr>
      <w:r>
        <w:rPr>
          <w:rFonts w:ascii="Times New Roman"/>
          <w:b w:val="false"/>
          <w:i w:val="false"/>
          <w:color w:val="000000"/>
          <w:sz w:val="28"/>
        </w:rPr>
        <w:t>
      төртінші бөлік мынадай редакцияда жазылсын:</w:t>
      </w:r>
    </w:p>
    <w:bookmarkEnd w:id="320"/>
    <w:bookmarkStart w:name="z352" w:id="321"/>
    <w:p>
      <w:pPr>
        <w:spacing w:after="0"/>
        <w:ind w:left="0"/>
        <w:jc w:val="both"/>
      </w:pPr>
      <w:r>
        <w:rPr>
          <w:rFonts w:ascii="Times New Roman"/>
          <w:b w:val="false"/>
          <w:i w:val="false"/>
          <w:color w:val="000000"/>
          <w:sz w:val="28"/>
        </w:rPr>
        <w:t>
      "Уәкілетті орган Қазақстан Республикасы Ұлттық Банкінің бюджетінен (шығыстар сметасынан) қаржыландырылатын республикалық мемлекеттік мекеменің ұйымдық-құқықтық нысанындағы заңды тұлға болып табылады.";</w:t>
      </w:r>
    </w:p>
    <w:bookmarkEnd w:id="321"/>
    <w:bookmarkStart w:name="z353" w:id="322"/>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322"/>
    <w:bookmarkStart w:name="z354" w:id="323"/>
    <w:p>
      <w:pPr>
        <w:spacing w:after="0"/>
        <w:ind w:left="0"/>
        <w:jc w:val="both"/>
      </w:pPr>
      <w:r>
        <w:rPr>
          <w:rFonts w:ascii="Times New Roman"/>
          <w:b w:val="false"/>
          <w:i w:val="false"/>
          <w:color w:val="000000"/>
          <w:sz w:val="28"/>
        </w:rPr>
        <w:t>
      "Уәкілетті орган бес жылдық кезеңге арналған стратегиялық жоспарды әзірлейді, онда уәкілетті орган қызметінің стратегиялық бағыттарын, мақсаттары мен нысаналы индикаторларын айқындайды.</w:t>
      </w:r>
    </w:p>
    <w:bookmarkEnd w:id="323"/>
    <w:bookmarkStart w:name="z355" w:id="324"/>
    <w:p>
      <w:pPr>
        <w:spacing w:after="0"/>
        <w:ind w:left="0"/>
        <w:jc w:val="both"/>
      </w:pPr>
      <w:r>
        <w:rPr>
          <w:rFonts w:ascii="Times New Roman"/>
          <w:b w:val="false"/>
          <w:i w:val="false"/>
          <w:color w:val="000000"/>
          <w:sz w:val="28"/>
        </w:rPr>
        <w:t>
      Стратегиялық жоспарды уәкілетті органның төрағасы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бекітеді.";</w:t>
      </w:r>
    </w:p>
    <w:bookmarkEnd w:id="324"/>
    <w:bookmarkStart w:name="z356" w:id="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6-5-бап</w:t>
      </w:r>
      <w:r>
        <w:rPr>
          <w:rFonts w:ascii="Times New Roman"/>
          <w:b w:val="false"/>
          <w:i w:val="false"/>
          <w:color w:val="000000"/>
          <w:sz w:val="28"/>
        </w:rPr>
        <w:t xml:space="preserve"> мынадай мазмұндағы 9-1) тармақшамен толықтырылсын:</w:t>
      </w:r>
    </w:p>
    <w:bookmarkEnd w:id="325"/>
    <w:bookmarkStart w:name="z357" w:id="326"/>
    <w:p>
      <w:pPr>
        <w:spacing w:after="0"/>
        <w:ind w:left="0"/>
        <w:jc w:val="both"/>
      </w:pPr>
      <w:r>
        <w:rPr>
          <w:rFonts w:ascii="Times New Roman"/>
          <w:b w:val="false"/>
          <w:i w:val="false"/>
          <w:color w:val="000000"/>
          <w:sz w:val="28"/>
        </w:rPr>
        <w:t>
      "9-1) Қазақстан Республикасының Президентімен келісу бойынша уәкілетті орган жұмыскерлерінің еңбегіне ақы төлеу жүйесін бекітеді;";</w:t>
      </w:r>
    </w:p>
    <w:bookmarkEnd w:id="326"/>
    <w:bookmarkStart w:name="z358" w:id="327"/>
    <w:p>
      <w:pPr>
        <w:spacing w:after="0"/>
        <w:ind w:left="0"/>
        <w:jc w:val="both"/>
      </w:pPr>
      <w:r>
        <w:rPr>
          <w:rFonts w:ascii="Times New Roman"/>
          <w:b w:val="false"/>
          <w:i w:val="false"/>
          <w:color w:val="000000"/>
          <w:sz w:val="28"/>
        </w:rPr>
        <w:t xml:space="preserve">
      4) 9-баптың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27"/>
    <w:bookmarkStart w:name="z359" w:id="328"/>
    <w:p>
      <w:pPr>
        <w:spacing w:after="0"/>
        <w:ind w:left="0"/>
        <w:jc w:val="both"/>
      </w:pPr>
      <w:r>
        <w:rPr>
          <w:rFonts w:ascii="Times New Roman"/>
          <w:b w:val="false"/>
          <w:i w:val="false"/>
          <w:color w:val="000000"/>
          <w:sz w:val="28"/>
        </w:rPr>
        <w:t>
      "12)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банк және микроқаржы активтері сатылатын электрондық сауда алаңдарының операторлары туралы мәлiметтердi (қызметтiк, коммерциялық, банктік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328"/>
    <w:bookmarkStart w:name="z360" w:id="329"/>
    <w:p>
      <w:pPr>
        <w:spacing w:after="0"/>
        <w:ind w:left="0"/>
        <w:jc w:val="both"/>
      </w:pPr>
      <w:r>
        <w:rPr>
          <w:rFonts w:ascii="Times New Roman"/>
          <w:b w:val="false"/>
          <w:i w:val="false"/>
          <w:color w:val="000000"/>
          <w:sz w:val="28"/>
        </w:rPr>
        <w:t xml:space="preserve">
      5) 15-1-баптың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w:t>
      </w:r>
    </w:p>
    <w:bookmarkEnd w:id="329"/>
    <w:bookmarkStart w:name="z361" w:id="330"/>
    <w:p>
      <w:pPr>
        <w:spacing w:after="0"/>
        <w:ind w:left="0"/>
        <w:jc w:val="both"/>
      </w:pPr>
      <w:r>
        <w:rPr>
          <w:rFonts w:ascii="Times New Roman"/>
          <w:b w:val="false"/>
          <w:i w:val="false"/>
          <w:color w:val="000000"/>
          <w:sz w:val="28"/>
        </w:rPr>
        <w:t>
      "кредиттік бюролардың," деген сөздерден кейін "банк және микроқаржы активтері сатылатын электрондық сауда алаңдары операторларының," деген сөздермен толықтырылсын;</w:t>
      </w:r>
    </w:p>
    <w:bookmarkEnd w:id="330"/>
    <w:bookmarkStart w:name="z362" w:id="331"/>
    <w:p>
      <w:pPr>
        <w:spacing w:after="0"/>
        <w:ind w:left="0"/>
        <w:jc w:val="both"/>
      </w:pPr>
      <w:r>
        <w:rPr>
          <w:rFonts w:ascii="Times New Roman"/>
          <w:b w:val="false"/>
          <w:i w:val="false"/>
          <w:color w:val="000000"/>
          <w:sz w:val="28"/>
        </w:rPr>
        <w:t>
      "венчурлік қорлар туралы заңнамасында" деген сөздерден кейін ", осы Заңда" деген сөздермен толықтырылсын;</w:t>
      </w:r>
    </w:p>
    <w:bookmarkEnd w:id="331"/>
    <w:bookmarkStart w:name="z363" w:id="332"/>
    <w:p>
      <w:pPr>
        <w:spacing w:after="0"/>
        <w:ind w:left="0"/>
        <w:jc w:val="both"/>
      </w:pPr>
      <w:r>
        <w:rPr>
          <w:rFonts w:ascii="Times New Roman"/>
          <w:b w:val="false"/>
          <w:i w:val="false"/>
          <w:color w:val="000000"/>
          <w:sz w:val="28"/>
        </w:rPr>
        <w:t>
      "автоматтандыру қағидаларында" деген сөздерден кейін ",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деген сөздермен толықтырылсын;</w:t>
      </w:r>
    </w:p>
    <w:bookmarkEnd w:id="332"/>
    <w:bookmarkStart w:name="z364" w:id="333"/>
    <w:p>
      <w:pPr>
        <w:spacing w:after="0"/>
        <w:ind w:left="0"/>
        <w:jc w:val="both"/>
      </w:pPr>
      <w:r>
        <w:rPr>
          <w:rFonts w:ascii="Times New Roman"/>
          <w:b w:val="false"/>
          <w:i w:val="false"/>
          <w:color w:val="000000"/>
          <w:sz w:val="28"/>
        </w:rPr>
        <w:t xml:space="preserve">
      6) 15-6-баптың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333"/>
    <w:bookmarkStart w:name="z365" w:id="334"/>
    <w:p>
      <w:pPr>
        <w:spacing w:after="0"/>
        <w:ind w:left="0"/>
        <w:jc w:val="both"/>
      </w:pPr>
      <w:r>
        <w:rPr>
          <w:rFonts w:ascii="Times New Roman"/>
          <w:b w:val="false"/>
          <w:i w:val="false"/>
          <w:color w:val="000000"/>
          <w:sz w:val="28"/>
        </w:rPr>
        <w:t>
      "3-1)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bookmarkEnd w:id="334"/>
    <w:bookmarkStart w:name="z366" w:id="335"/>
    <w:p>
      <w:pPr>
        <w:spacing w:after="0"/>
        <w:ind w:left="0"/>
        <w:jc w:val="both"/>
      </w:pPr>
      <w:r>
        <w:rPr>
          <w:rFonts w:ascii="Times New Roman"/>
          <w:b w:val="false"/>
          <w:i w:val="false"/>
          <w:color w:val="000000"/>
          <w:sz w:val="28"/>
        </w:rPr>
        <w:t xml:space="preserve">
      7) 15-7-баптың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5"/>
    <w:bookmarkStart w:name="z367" w:id="336"/>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336"/>
    <w:bookmarkStart w:name="z368"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15-11-баптың</w:t>
      </w:r>
      <w:r>
        <w:rPr>
          <w:rFonts w:ascii="Times New Roman"/>
          <w:b w:val="false"/>
          <w:i w:val="false"/>
          <w:color w:val="000000"/>
          <w:sz w:val="28"/>
        </w:rPr>
        <w:t xml:space="preserve"> екінші бөлігі мынадай редакцияда жазылсын:</w:t>
      </w:r>
    </w:p>
    <w:bookmarkEnd w:id="337"/>
    <w:bookmarkStart w:name="z369" w:id="338"/>
    <w:p>
      <w:pPr>
        <w:spacing w:after="0"/>
        <w:ind w:left="0"/>
        <w:jc w:val="both"/>
      </w:pPr>
      <w:r>
        <w:rPr>
          <w:rFonts w:ascii="Times New Roman"/>
          <w:b w:val="false"/>
          <w:i w:val="false"/>
          <w:color w:val="000000"/>
          <w:sz w:val="28"/>
        </w:rPr>
        <w:t>
      "Уәкілетті орган жұмыскерлерінің еңбегіне ақы төлеу уәкілетті орган жұмыскерлерінің еңбегіне ақы төлеу жүйесінің негізінде жүргізіледі.";</w:t>
      </w:r>
    </w:p>
    <w:bookmarkEnd w:id="338"/>
    <w:bookmarkStart w:name="z370" w:id="339"/>
    <w:p>
      <w:pPr>
        <w:spacing w:after="0"/>
        <w:ind w:left="0"/>
        <w:jc w:val="both"/>
      </w:pPr>
      <w:r>
        <w:rPr>
          <w:rFonts w:ascii="Times New Roman"/>
          <w:b w:val="false"/>
          <w:i w:val="false"/>
          <w:color w:val="000000"/>
          <w:sz w:val="28"/>
        </w:rPr>
        <w:t xml:space="preserve">
      9) 15-13-баптың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"бюджет қаражаты есебінен" деген сөздер алып тасталсын;</w:t>
      </w:r>
    </w:p>
    <w:bookmarkEnd w:id="339"/>
    <w:bookmarkStart w:name="z371" w:id="340"/>
    <w:p>
      <w:pPr>
        <w:spacing w:after="0"/>
        <w:ind w:left="0"/>
        <w:jc w:val="both"/>
      </w:pPr>
      <w:r>
        <w:rPr>
          <w:rFonts w:ascii="Times New Roman"/>
          <w:b w:val="false"/>
          <w:i w:val="false"/>
          <w:color w:val="000000"/>
          <w:sz w:val="28"/>
        </w:rPr>
        <w:t xml:space="preserve">
      10) 15-16-баптың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0"/>
    <w:bookmarkStart w:name="z372" w:id="341"/>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уәкілетті орган Қазақстан Республикасының Ұлттық Банкімен келісу бойынша айқындайтын тәртіппен өтеледі.";</w:t>
      </w:r>
    </w:p>
    <w:bookmarkEnd w:id="341"/>
    <w:bookmarkStart w:name="z373" w:id="342"/>
    <w:p>
      <w:pPr>
        <w:spacing w:after="0"/>
        <w:ind w:left="0"/>
        <w:jc w:val="both"/>
      </w:pPr>
      <w:r>
        <w:rPr>
          <w:rFonts w:ascii="Times New Roman"/>
          <w:b w:val="false"/>
          <w:i w:val="false"/>
          <w:color w:val="000000"/>
          <w:sz w:val="28"/>
        </w:rPr>
        <w:t>
      11) мынадай мазмұндағы 2-3-тараумен толықтырылсын:</w:t>
      </w:r>
    </w:p>
    <w:bookmarkEnd w:id="342"/>
    <w:bookmarkStart w:name="z374" w:id="343"/>
    <w:p>
      <w:pPr>
        <w:spacing w:after="0"/>
        <w:ind w:left="0"/>
        <w:jc w:val="both"/>
      </w:pPr>
      <w:r>
        <w:rPr>
          <w:rFonts w:ascii="Times New Roman"/>
          <w:b w:val="false"/>
          <w:i w:val="false"/>
          <w:color w:val="000000"/>
          <w:sz w:val="28"/>
        </w:rPr>
        <w:t xml:space="preserve">
      "2-3-тарау. Банк және микроқаржы активтері сатылатын электрондық сауда алаңы </w:t>
      </w:r>
    </w:p>
    <w:bookmarkEnd w:id="343"/>
    <w:bookmarkStart w:name="z375" w:id="344"/>
    <w:p>
      <w:pPr>
        <w:spacing w:after="0"/>
        <w:ind w:left="0"/>
        <w:jc w:val="both"/>
      </w:pPr>
      <w:r>
        <w:rPr>
          <w:rFonts w:ascii="Times New Roman"/>
          <w:b w:val="false"/>
          <w:i w:val="false"/>
          <w:color w:val="000000"/>
          <w:sz w:val="28"/>
        </w:rPr>
        <w:t>
      15-18-бап. Банк және микроқаржы активтері сатылатын электрондық сауда алаңы</w:t>
      </w:r>
    </w:p>
    <w:bookmarkEnd w:id="344"/>
    <w:bookmarkStart w:name="z376" w:id="345"/>
    <w:p>
      <w:pPr>
        <w:spacing w:after="0"/>
        <w:ind w:left="0"/>
        <w:jc w:val="both"/>
      </w:pPr>
      <w:r>
        <w:rPr>
          <w:rFonts w:ascii="Times New Roman"/>
          <w:b w:val="false"/>
          <w:i w:val="false"/>
          <w:color w:val="000000"/>
          <w:sz w:val="28"/>
        </w:rPr>
        <w:t>
      1. Банк және микроқаржы активтері сатылатын электрондық сауда алаңы (бұдан әрі – электрондық сауда алаңы) қатысушыларға:</w:t>
      </w:r>
    </w:p>
    <w:bookmarkEnd w:id="345"/>
    <w:bookmarkStart w:name="z377" w:id="346"/>
    <w:p>
      <w:pPr>
        <w:spacing w:after="0"/>
        <w:ind w:left="0"/>
        <w:jc w:val="both"/>
      </w:pPr>
      <w:r>
        <w:rPr>
          <w:rFonts w:ascii="Times New Roman"/>
          <w:b w:val="false"/>
          <w:i w:val="false"/>
          <w:color w:val="000000"/>
          <w:sz w:val="28"/>
        </w:rPr>
        <w:t xml:space="preserve">
      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7-1-тармағының бірінші бөлігінде көрсетілген бас банктің күмәнді және үмітсіз активтерін сатып алатын банктің еншілес ұйымының мүлкіне;</w:t>
      </w:r>
    </w:p>
    <w:bookmarkEnd w:id="346"/>
    <w:bookmarkStart w:name="z378" w:id="347"/>
    <w:p>
      <w:pPr>
        <w:spacing w:after="0"/>
        <w:ind w:left="0"/>
        <w:jc w:val="both"/>
      </w:pPr>
      <w:r>
        <w:rPr>
          <w:rFonts w:ascii="Times New Roman"/>
          <w:b w:val="false"/>
          <w:i w:val="false"/>
          <w:color w:val="000000"/>
          <w:sz w:val="28"/>
        </w:rPr>
        <w:t xml:space="preserve">
      2) "Микроқаржылық қызмет туралы" Қазақстан Республикасы Заңының 3-бабы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микроқаржы ұйымының мүлкіне;</w:t>
      </w:r>
    </w:p>
    <w:bookmarkEnd w:id="347"/>
    <w:bookmarkStart w:name="z379" w:id="348"/>
    <w:p>
      <w:pPr>
        <w:spacing w:after="0"/>
        <w:ind w:left="0"/>
        <w:jc w:val="both"/>
      </w:pPr>
      <w:r>
        <w:rPr>
          <w:rFonts w:ascii="Times New Roman"/>
          <w:b w:val="false"/>
          <w:i w:val="false"/>
          <w:color w:val="000000"/>
          <w:sz w:val="28"/>
        </w:rPr>
        <w:t>
      3) банктік қарыз шарты бойынша құқықтарға (талаптарға);</w:t>
      </w:r>
    </w:p>
    <w:bookmarkEnd w:id="348"/>
    <w:bookmarkStart w:name="z380" w:id="349"/>
    <w:p>
      <w:pPr>
        <w:spacing w:after="0"/>
        <w:ind w:left="0"/>
        <w:jc w:val="both"/>
      </w:pPr>
      <w:r>
        <w:rPr>
          <w:rFonts w:ascii="Times New Roman"/>
          <w:b w:val="false"/>
          <w:i w:val="false"/>
          <w:color w:val="000000"/>
          <w:sz w:val="28"/>
        </w:rPr>
        <w:t>
      4) микрокредит беру туралы шарт бойынша құқықтарға (талаптарға) қатысты сауда-саттық өткізу үшін инфрақұрылымды қамтамасыз ететін интернет-ресурс болып табылады.</w:t>
      </w:r>
    </w:p>
    <w:bookmarkEnd w:id="349"/>
    <w:bookmarkStart w:name="z381" w:id="350"/>
    <w:p>
      <w:pPr>
        <w:spacing w:after="0"/>
        <w:ind w:left="0"/>
        <w:jc w:val="both"/>
      </w:pPr>
      <w:r>
        <w:rPr>
          <w:rFonts w:ascii="Times New Roman"/>
          <w:b w:val="false"/>
          <w:i w:val="false"/>
          <w:color w:val="000000"/>
          <w:sz w:val="28"/>
        </w:rPr>
        <w:t>
      2. Электрондық сауда алаңына қолжетімділікті және оның жұмыс істеуін электрондық сауда алаңының операторы (бұдан әрі – оператор) қамтамасыз етеді.</w:t>
      </w:r>
    </w:p>
    <w:bookmarkEnd w:id="350"/>
    <w:bookmarkStart w:name="z382" w:id="351"/>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36-1-бабында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9-1-бабында</w:t>
      </w:r>
      <w:r>
        <w:rPr>
          <w:rFonts w:ascii="Times New Roman"/>
          <w:b w:val="false"/>
          <w:i w:val="false"/>
          <w:color w:val="000000"/>
          <w:sz w:val="28"/>
        </w:rPr>
        <w:t xml:space="preserve">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bookmarkEnd w:id="351"/>
    <w:bookmarkStart w:name="z383" w:id="352"/>
    <w:p>
      <w:pPr>
        <w:spacing w:after="0"/>
        <w:ind w:left="0"/>
        <w:jc w:val="both"/>
      </w:pPr>
      <w:r>
        <w:rPr>
          <w:rFonts w:ascii="Times New Roman"/>
          <w:b w:val="false"/>
          <w:i w:val="false"/>
          <w:color w:val="000000"/>
          <w:sz w:val="28"/>
        </w:rPr>
        <w:t>
      4. Оператор электрондық сауда алаңындағы сауда-саттықты уәкілетті органның нормативтік құқықтық актісінде бекітілген электрондық сауда алаңында сауда-саттық өткізу қағидаларына сәйкес әзірленген оператордың ішкі қағидалары негізінде өткізеді.</w:t>
      </w:r>
    </w:p>
    <w:bookmarkEnd w:id="352"/>
    <w:bookmarkStart w:name="z384" w:id="353"/>
    <w:p>
      <w:pPr>
        <w:spacing w:after="0"/>
        <w:ind w:left="0"/>
        <w:jc w:val="both"/>
      </w:pPr>
      <w:r>
        <w:rPr>
          <w:rFonts w:ascii="Times New Roman"/>
          <w:b w:val="false"/>
          <w:i w:val="false"/>
          <w:color w:val="000000"/>
          <w:sz w:val="28"/>
        </w:rPr>
        <w:t>
      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bookmarkEnd w:id="353"/>
    <w:bookmarkStart w:name="z385" w:id="354"/>
    <w:p>
      <w:pPr>
        <w:spacing w:after="0"/>
        <w:ind w:left="0"/>
        <w:jc w:val="both"/>
      </w:pPr>
      <w:r>
        <w:rPr>
          <w:rFonts w:ascii="Times New Roman"/>
          <w:b w:val="false"/>
          <w:i w:val="false"/>
          <w:color w:val="000000"/>
          <w:sz w:val="28"/>
        </w:rPr>
        <w:t>
      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bookmarkEnd w:id="354"/>
    <w:bookmarkStart w:name="z386" w:id="355"/>
    <w:p>
      <w:pPr>
        <w:spacing w:after="0"/>
        <w:ind w:left="0"/>
        <w:jc w:val="both"/>
      </w:pPr>
      <w:r>
        <w:rPr>
          <w:rFonts w:ascii="Times New Roman"/>
          <w:b w:val="false"/>
          <w:i w:val="false"/>
          <w:color w:val="000000"/>
          <w:sz w:val="28"/>
        </w:rPr>
        <w:t>
      Оператор электрондық сауда алаңында өткізілген сауда-саттық нәтижелері бойынша жасалатын сатып алу-сату шартының, құқықтарды (талаптарды) басқаға беру шартының тарапы болып табылмайды.</w:t>
      </w:r>
    </w:p>
    <w:bookmarkEnd w:id="355"/>
    <w:bookmarkStart w:name="z387" w:id="356"/>
    <w:p>
      <w:pPr>
        <w:spacing w:after="0"/>
        <w:ind w:left="0"/>
        <w:jc w:val="both"/>
      </w:pPr>
      <w:r>
        <w:rPr>
          <w:rFonts w:ascii="Times New Roman"/>
          <w:b w:val="false"/>
          <w:i w:val="false"/>
          <w:color w:val="000000"/>
          <w:sz w:val="28"/>
        </w:rPr>
        <w:t>
      15-19-бап. Оператор</w:t>
      </w:r>
    </w:p>
    <w:bookmarkEnd w:id="356"/>
    <w:bookmarkStart w:name="z388" w:id="357"/>
    <w:p>
      <w:pPr>
        <w:spacing w:after="0"/>
        <w:ind w:left="0"/>
        <w:jc w:val="both"/>
      </w:pPr>
      <w:r>
        <w:rPr>
          <w:rFonts w:ascii="Times New Roman"/>
          <w:b w:val="false"/>
          <w:i w:val="false"/>
          <w:color w:val="000000"/>
          <w:sz w:val="28"/>
        </w:rPr>
        <w:t>
      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bookmarkEnd w:id="357"/>
    <w:bookmarkStart w:name="z389" w:id="358"/>
    <w:p>
      <w:pPr>
        <w:spacing w:after="0"/>
        <w:ind w:left="0"/>
        <w:jc w:val="both"/>
      </w:pPr>
      <w:r>
        <w:rPr>
          <w:rFonts w:ascii="Times New Roman"/>
          <w:b w:val="false"/>
          <w:i w:val="false"/>
          <w:color w:val="000000"/>
          <w:sz w:val="28"/>
        </w:rPr>
        <w:t>
      2. Оператор қызметін жүзеге асыру құқығына уәкілетті органның рұқсаты болған кезде оператор қызметті жүзеге асыруға құқылы. Оператор қызметін жүзеге асыру құқығына уәкілетті органның рұқсатын оператордың алған күні электрондық сауда алаңының жұмыс істей бастау күні болып табылады.</w:t>
      </w:r>
    </w:p>
    <w:bookmarkEnd w:id="358"/>
    <w:bookmarkStart w:name="z390" w:id="359"/>
    <w:p>
      <w:pPr>
        <w:spacing w:after="0"/>
        <w:ind w:left="0"/>
        <w:jc w:val="both"/>
      </w:pPr>
      <w:r>
        <w:rPr>
          <w:rFonts w:ascii="Times New Roman"/>
          <w:b w:val="false"/>
          <w:i w:val="false"/>
          <w:color w:val="000000"/>
          <w:sz w:val="28"/>
        </w:rPr>
        <w:t>
      3. Оператор электрондық сауда алаңының жұмыс істеуін қамтамасыз ету мақсаттары үшін:</w:t>
      </w:r>
    </w:p>
    <w:bookmarkEnd w:id="359"/>
    <w:bookmarkStart w:name="z391" w:id="360"/>
    <w:p>
      <w:pPr>
        <w:spacing w:after="0"/>
        <w:ind w:left="0"/>
        <w:jc w:val="both"/>
      </w:pPr>
      <w:r>
        <w:rPr>
          <w:rFonts w:ascii="Times New Roman"/>
          <w:b w:val="false"/>
          <w:i w:val="false"/>
          <w:color w:val="000000"/>
          <w:sz w:val="28"/>
        </w:rPr>
        <w:t>
      1) сауда-саттыққа қойылған мүлікке қатысты хабарландырулар жариялауды;</w:t>
      </w:r>
    </w:p>
    <w:bookmarkEnd w:id="360"/>
    <w:bookmarkStart w:name="z392" w:id="361"/>
    <w:p>
      <w:pPr>
        <w:spacing w:after="0"/>
        <w:ind w:left="0"/>
        <w:jc w:val="both"/>
      </w:pPr>
      <w:r>
        <w:rPr>
          <w:rFonts w:ascii="Times New Roman"/>
          <w:b w:val="false"/>
          <w:i w:val="false"/>
          <w:color w:val="000000"/>
          <w:sz w:val="28"/>
        </w:rPr>
        <w:t>
      2) сатушы мен әлеуетті сатып алушы арасында электрондық сауда алаңында өткізілетін банктік қарыз шарттары немесе микрокредит беру туралы шарттар бойынша құқықтарға (талаптарға) қатысты ақпаратты жария етпеу туралы шарт жасасуды;</w:t>
      </w:r>
    </w:p>
    <w:bookmarkEnd w:id="361"/>
    <w:bookmarkStart w:name="z393" w:id="362"/>
    <w:p>
      <w:pPr>
        <w:spacing w:after="0"/>
        <w:ind w:left="0"/>
        <w:jc w:val="both"/>
      </w:pPr>
      <w:r>
        <w:rPr>
          <w:rFonts w:ascii="Times New Roman"/>
          <w:b w:val="false"/>
          <w:i w:val="false"/>
          <w:color w:val="000000"/>
          <w:sz w:val="28"/>
        </w:rPr>
        <w:t>
      3) сауда-саттыққа қатысушылардың сауда-саттыққа қойылған мүлікке қатысты ақпаратты уәкілетті органның нормативтік құқықтық актісінде айқындалған тәртіппен жария етуін;</w:t>
      </w:r>
    </w:p>
    <w:bookmarkEnd w:id="362"/>
    <w:bookmarkStart w:name="z394" w:id="363"/>
    <w:p>
      <w:pPr>
        <w:spacing w:after="0"/>
        <w:ind w:left="0"/>
        <w:jc w:val="both"/>
      </w:pPr>
      <w:r>
        <w:rPr>
          <w:rFonts w:ascii="Times New Roman"/>
          <w:b w:val="false"/>
          <w:i w:val="false"/>
          <w:color w:val="000000"/>
          <w:sz w:val="28"/>
        </w:rPr>
        <w:t>
      4) сауда-саттыққа қатысушылардың сауда-саттыққа қойылған мүлікке қатысты сатып алу-сату шартының жобасын келісуін және оған өзгерістер енгізуін;</w:t>
      </w:r>
    </w:p>
    <w:bookmarkEnd w:id="363"/>
    <w:bookmarkStart w:name="z395" w:id="364"/>
    <w:p>
      <w:pPr>
        <w:spacing w:after="0"/>
        <w:ind w:left="0"/>
        <w:jc w:val="both"/>
      </w:pPr>
      <w:r>
        <w:rPr>
          <w:rFonts w:ascii="Times New Roman"/>
          <w:b w:val="false"/>
          <w:i w:val="false"/>
          <w:color w:val="000000"/>
          <w:sz w:val="28"/>
        </w:rPr>
        <w:t xml:space="preserve">
      5) сауда-саттыққа қатысушылардың сауда-саттыққа қойылған, банктік қарыз шарты, микрокредит беру туралы шарт бойынша құқықтарды (талаптарды) басқаға беру шартының жобасын келісуін және оған өзгерістер енгізуін; </w:t>
      </w:r>
    </w:p>
    <w:bookmarkEnd w:id="364"/>
    <w:bookmarkStart w:name="z396" w:id="365"/>
    <w:p>
      <w:pPr>
        <w:spacing w:after="0"/>
        <w:ind w:left="0"/>
        <w:jc w:val="both"/>
      </w:pPr>
      <w:r>
        <w:rPr>
          <w:rFonts w:ascii="Times New Roman"/>
          <w:b w:val="false"/>
          <w:i w:val="false"/>
          <w:color w:val="000000"/>
          <w:sz w:val="28"/>
        </w:rPr>
        <w:t>
      6) уәкілетті органның нормативтік құқықтық актісінде айқындалған тәртіпке сәйкес сауда-саттықта өткізілген мүлікке қатысты сатып алу-сату шартын жасасуды;</w:t>
      </w:r>
    </w:p>
    <w:bookmarkEnd w:id="365"/>
    <w:bookmarkStart w:name="z397" w:id="366"/>
    <w:p>
      <w:pPr>
        <w:spacing w:after="0"/>
        <w:ind w:left="0"/>
        <w:jc w:val="both"/>
      </w:pPr>
      <w:r>
        <w:rPr>
          <w:rFonts w:ascii="Times New Roman"/>
          <w:b w:val="false"/>
          <w:i w:val="false"/>
          <w:color w:val="000000"/>
          <w:sz w:val="28"/>
        </w:rPr>
        <w:t>
      7) уәкілетті органның нормативтік құқықтық актісінде айқындалған тәртіпке сәйкес, сауда-саттықта өткізілген, банктік қарыз шарты, микрокредит беру туралы шарт бойынша құқықтарды (талаптарды) басқаға беру шартын жасасуды;</w:t>
      </w:r>
    </w:p>
    <w:bookmarkEnd w:id="366"/>
    <w:bookmarkStart w:name="z398" w:id="367"/>
    <w:p>
      <w:pPr>
        <w:spacing w:after="0"/>
        <w:ind w:left="0"/>
        <w:jc w:val="both"/>
      </w:pPr>
      <w:r>
        <w:rPr>
          <w:rFonts w:ascii="Times New Roman"/>
          <w:b w:val="false"/>
          <w:i w:val="false"/>
          <w:color w:val="000000"/>
          <w:sz w:val="28"/>
        </w:rPr>
        <w:t>
      8) өткізілген сауда-саттық туралы нәтижелерді жариялауды;</w:t>
      </w:r>
    </w:p>
    <w:bookmarkEnd w:id="367"/>
    <w:bookmarkStart w:name="z399" w:id="368"/>
    <w:p>
      <w:pPr>
        <w:spacing w:after="0"/>
        <w:ind w:left="0"/>
        <w:jc w:val="both"/>
      </w:pPr>
      <w:r>
        <w:rPr>
          <w:rFonts w:ascii="Times New Roman"/>
          <w:b w:val="false"/>
          <w:i w:val="false"/>
          <w:color w:val="000000"/>
          <w:sz w:val="28"/>
        </w:rPr>
        <w:t>
      9) электрондық сауда алаңында жүзеге асырылатын сауда-саттыққа қатысушылардың іс-әрекеттерін есепке алуды жүргізуді;</w:t>
      </w:r>
    </w:p>
    <w:bookmarkEnd w:id="368"/>
    <w:bookmarkStart w:name="z400" w:id="369"/>
    <w:p>
      <w:pPr>
        <w:spacing w:after="0"/>
        <w:ind w:left="0"/>
        <w:jc w:val="both"/>
      </w:pPr>
      <w:r>
        <w:rPr>
          <w:rFonts w:ascii="Times New Roman"/>
          <w:b w:val="false"/>
          <w:i w:val="false"/>
          <w:color w:val="000000"/>
          <w:sz w:val="28"/>
        </w:rPr>
        <w:t>
      10) Қазақстан Республикасының дербес деректерді, банктік және заңмен қорғалатын өзге де құпияны қорғау туралы заңнамасының талаптарын сақтауды;</w:t>
      </w:r>
    </w:p>
    <w:bookmarkEnd w:id="369"/>
    <w:bookmarkStart w:name="z401" w:id="370"/>
    <w:p>
      <w:pPr>
        <w:spacing w:after="0"/>
        <w:ind w:left="0"/>
        <w:jc w:val="both"/>
      </w:pPr>
      <w:r>
        <w:rPr>
          <w:rFonts w:ascii="Times New Roman"/>
          <w:b w:val="false"/>
          <w:i w:val="false"/>
          <w:color w:val="000000"/>
          <w:sz w:val="28"/>
        </w:rPr>
        <w:t>
      11) осы Заңда және уәкілетті органның нормативтік құқықтық актілерінде көзделген басқа да талаптарды сақтауды қамтамасыз етуге міндетті.</w:t>
      </w:r>
    </w:p>
    <w:bookmarkEnd w:id="370"/>
    <w:bookmarkStart w:name="z402" w:id="371"/>
    <w:p>
      <w:pPr>
        <w:spacing w:after="0"/>
        <w:ind w:left="0"/>
        <w:jc w:val="both"/>
      </w:pPr>
      <w:r>
        <w:rPr>
          <w:rFonts w:ascii="Times New Roman"/>
          <w:b w:val="false"/>
          <w:i w:val="false"/>
          <w:color w:val="000000"/>
          <w:sz w:val="28"/>
        </w:rPr>
        <w:t>
      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комиссия жүзеге асырады.</w:t>
      </w:r>
    </w:p>
    <w:bookmarkEnd w:id="371"/>
    <w:bookmarkStart w:name="z403" w:id="372"/>
    <w:p>
      <w:pPr>
        <w:spacing w:after="0"/>
        <w:ind w:left="0"/>
        <w:jc w:val="both"/>
      </w:pPr>
      <w:r>
        <w:rPr>
          <w:rFonts w:ascii="Times New Roman"/>
          <w:b w:val="false"/>
          <w:i w:val="false"/>
          <w:color w:val="000000"/>
          <w:sz w:val="28"/>
        </w:rPr>
        <w:t>
      4. Оператор мынадай қызмет түрлерін:</w:t>
      </w:r>
    </w:p>
    <w:bookmarkEnd w:id="372"/>
    <w:bookmarkStart w:name="z404" w:id="373"/>
    <w:p>
      <w:pPr>
        <w:spacing w:after="0"/>
        <w:ind w:left="0"/>
        <w:jc w:val="both"/>
      </w:pPr>
      <w:r>
        <w:rPr>
          <w:rFonts w:ascii="Times New Roman"/>
          <w:b w:val="false"/>
          <w:i w:val="false"/>
          <w:color w:val="000000"/>
          <w:sz w:val="28"/>
        </w:rPr>
        <w:t>
      1) кредиттік бюро қызметінің негізгі және қосымша түрлерін (тиісті рұқсат болған кезде);</w:t>
      </w:r>
    </w:p>
    <w:bookmarkEnd w:id="373"/>
    <w:bookmarkStart w:name="z405" w:id="374"/>
    <w:p>
      <w:pPr>
        <w:spacing w:after="0"/>
        <w:ind w:left="0"/>
        <w:jc w:val="both"/>
      </w:pPr>
      <w:r>
        <w:rPr>
          <w:rFonts w:ascii="Times New Roman"/>
          <w:b w:val="false"/>
          <w:i w:val="false"/>
          <w:color w:val="000000"/>
          <w:sz w:val="28"/>
        </w:rPr>
        <w:t>
      2) электрондық сауда алаңында өткізілетін сауда-саттықты ұйымдастыруға қатысты арнаулы бағдарламалық қамтылымды ұсыну және оған қызмет көрсету бойынша қызметтер көрсетуді;</w:t>
      </w:r>
    </w:p>
    <w:bookmarkEnd w:id="374"/>
    <w:bookmarkStart w:name="z406" w:id="375"/>
    <w:p>
      <w:pPr>
        <w:spacing w:after="0"/>
        <w:ind w:left="0"/>
        <w:jc w:val="both"/>
      </w:pPr>
      <w:r>
        <w:rPr>
          <w:rFonts w:ascii="Times New Roman"/>
          <w:b w:val="false"/>
          <w:i w:val="false"/>
          <w:color w:val="000000"/>
          <w:sz w:val="28"/>
        </w:rPr>
        <w:t>
      3) маркетингтік және статистикалық зерттеулерді қоспағанда, оператор қызметін өзге де кәсіпкерлік қызметпен қоса атқаруға құқылы емес.</w:t>
      </w:r>
    </w:p>
    <w:bookmarkEnd w:id="375"/>
    <w:bookmarkStart w:name="z407" w:id="376"/>
    <w:p>
      <w:pPr>
        <w:spacing w:after="0"/>
        <w:ind w:left="0"/>
        <w:jc w:val="both"/>
      </w:pPr>
      <w:r>
        <w:rPr>
          <w:rFonts w:ascii="Times New Roman"/>
          <w:b w:val="false"/>
          <w:i w:val="false"/>
          <w:color w:val="000000"/>
          <w:sz w:val="28"/>
        </w:rPr>
        <w:t>
      5. Оператор қызметін жүзеге асыру құқығына уәкілетті органның рұқсатын беру шарттары мен тәртібі уәкілетті органның нормативтік құқықтық актісінде айқындалады.</w:t>
      </w:r>
    </w:p>
    <w:bookmarkEnd w:id="376"/>
    <w:bookmarkStart w:name="z408" w:id="377"/>
    <w:p>
      <w:pPr>
        <w:spacing w:after="0"/>
        <w:ind w:left="0"/>
        <w:jc w:val="both"/>
      </w:pPr>
      <w:r>
        <w:rPr>
          <w:rFonts w:ascii="Times New Roman"/>
          <w:b w:val="false"/>
          <w:i w:val="false"/>
          <w:color w:val="000000"/>
          <w:sz w:val="28"/>
        </w:rPr>
        <w:t xml:space="preserve">
      6. Өтініш беруші рұқсатты алу үшін уәкілетті органға мынадай құжаттарды: </w:t>
      </w:r>
    </w:p>
    <w:bookmarkEnd w:id="377"/>
    <w:bookmarkStart w:name="z409" w:id="378"/>
    <w:p>
      <w:pPr>
        <w:spacing w:after="0"/>
        <w:ind w:left="0"/>
        <w:jc w:val="both"/>
      </w:pPr>
      <w:r>
        <w:rPr>
          <w:rFonts w:ascii="Times New Roman"/>
          <w:b w:val="false"/>
          <w:i w:val="false"/>
          <w:color w:val="000000"/>
          <w:sz w:val="28"/>
        </w:rPr>
        <w:t xml:space="preserve">
      1) уәкілетті органның нормативтік құқықтық актісінде белгіленген мәліметтерді қамтитын рұқсат беру туралы өтінішті; </w:t>
      </w:r>
    </w:p>
    <w:bookmarkEnd w:id="378"/>
    <w:bookmarkStart w:name="z410" w:id="379"/>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болмаған немесе уәкілетті органның оларды "электрондық үкіметтің" веб-порталы арқылы алу мүмкіндігі болмаған жағдайда олардың нотариат куәландырған көшірмелерін ұсынады.</w:t>
      </w:r>
    </w:p>
    <w:bookmarkEnd w:id="379"/>
    <w:bookmarkStart w:name="z411" w:id="380"/>
    <w:p>
      <w:pPr>
        <w:spacing w:after="0"/>
        <w:ind w:left="0"/>
        <w:jc w:val="both"/>
      </w:pPr>
      <w:r>
        <w:rPr>
          <w:rFonts w:ascii="Times New Roman"/>
          <w:b w:val="false"/>
          <w:i w:val="false"/>
          <w:color w:val="000000"/>
          <w:sz w:val="28"/>
        </w:rPr>
        <w:t>
      Оператор қызметін жүзеге асыру құқығына рұқсат беру туралы өтініш уәкілетті орган айқындаған мерзімдерде, бірақ өтініш беруші осы тармақта көзделген құжаттарды ұсынған күннен бастап жетпіс жұмыс күнінен аспайтын мерзімде қаралуға тиіс.</w:t>
      </w:r>
    </w:p>
    <w:bookmarkEnd w:id="380"/>
    <w:bookmarkStart w:name="z412" w:id="381"/>
    <w:p>
      <w:pPr>
        <w:spacing w:after="0"/>
        <w:ind w:left="0"/>
        <w:jc w:val="both"/>
      </w:pPr>
      <w:r>
        <w:rPr>
          <w:rFonts w:ascii="Times New Roman"/>
          <w:b w:val="false"/>
          <w:i w:val="false"/>
          <w:color w:val="000000"/>
          <w:sz w:val="28"/>
        </w:rPr>
        <w:t>
      7. Оператор қызметін жүзеге асыру құқығына рұқсат беруден бас тартуды уәкілетті орган мынадай негіздердің кез келгені бойынша жүргізеді:</w:t>
      </w:r>
    </w:p>
    <w:bookmarkEnd w:id="381"/>
    <w:bookmarkStart w:name="z413" w:id="382"/>
    <w:p>
      <w:pPr>
        <w:spacing w:after="0"/>
        <w:ind w:left="0"/>
        <w:jc w:val="both"/>
      </w:pPr>
      <w:r>
        <w:rPr>
          <w:rFonts w:ascii="Times New Roman"/>
          <w:b w:val="false"/>
          <w:i w:val="false"/>
          <w:color w:val="000000"/>
          <w:sz w:val="28"/>
        </w:rPr>
        <w:t>
      1) өтініш берушінің осы Заңға сәйкес оператор үшін тыйым салынған қызмет түрін жүзеге асыруы;</w:t>
      </w:r>
    </w:p>
    <w:bookmarkEnd w:id="382"/>
    <w:bookmarkStart w:name="z414" w:id="383"/>
    <w:p>
      <w:pPr>
        <w:spacing w:after="0"/>
        <w:ind w:left="0"/>
        <w:jc w:val="both"/>
      </w:pPr>
      <w:r>
        <w:rPr>
          <w:rFonts w:ascii="Times New Roman"/>
          <w:b w:val="false"/>
          <w:i w:val="false"/>
          <w:color w:val="000000"/>
          <w:sz w:val="28"/>
        </w:rPr>
        <w:t>
      2) өтініш берушінің осы Заңның осы бабында, 15-18-бабында және уәкілетті органның нормативтік құқықтық актілерінде белгіленген талаптарға сай келмеуі;</w:t>
      </w:r>
    </w:p>
    <w:bookmarkEnd w:id="383"/>
    <w:bookmarkStart w:name="z415" w:id="384"/>
    <w:p>
      <w:pPr>
        <w:spacing w:after="0"/>
        <w:ind w:left="0"/>
        <w:jc w:val="both"/>
      </w:pPr>
      <w:r>
        <w:rPr>
          <w:rFonts w:ascii="Times New Roman"/>
          <w:b w:val="false"/>
          <w:i w:val="false"/>
          <w:color w:val="000000"/>
          <w:sz w:val="28"/>
        </w:rPr>
        <w:t>
      3) егер өтініш берушіге қатысты өтініш берушінің оператор қызметін жүзеге асыруына тыйым салатын заңды күшіне енген сот шешімі болса;</w:t>
      </w:r>
    </w:p>
    <w:bookmarkEnd w:id="384"/>
    <w:bookmarkStart w:name="z416" w:id="385"/>
    <w:p>
      <w:pPr>
        <w:spacing w:after="0"/>
        <w:ind w:left="0"/>
        <w:jc w:val="both"/>
      </w:pPr>
      <w:r>
        <w:rPr>
          <w:rFonts w:ascii="Times New Roman"/>
          <w:b w:val="false"/>
          <w:i w:val="false"/>
          <w:color w:val="000000"/>
          <w:sz w:val="28"/>
        </w:rPr>
        <w:t>
      4) ұсынылған құжаттар бойынша уәкілетті органның ескертулерін белгіленген мерзімде жоймау.</w:t>
      </w:r>
    </w:p>
    <w:bookmarkEnd w:id="385"/>
    <w:bookmarkStart w:name="z417" w:id="386"/>
    <w:p>
      <w:pPr>
        <w:spacing w:after="0"/>
        <w:ind w:left="0"/>
        <w:jc w:val="both"/>
      </w:pPr>
      <w:r>
        <w:rPr>
          <w:rFonts w:ascii="Times New Roman"/>
          <w:b w:val="false"/>
          <w:i w:val="false"/>
          <w:color w:val="000000"/>
          <w:sz w:val="28"/>
        </w:rPr>
        <w:t>
      8. Операторды қайта ұйымдастыру және тарату Қазақстан Республикасының заңдарында көзделген тәртіппен жүзеге асырылады.</w:t>
      </w:r>
    </w:p>
    <w:bookmarkEnd w:id="386"/>
    <w:bookmarkStart w:name="z418" w:id="387"/>
    <w:p>
      <w:pPr>
        <w:spacing w:after="0"/>
        <w:ind w:left="0"/>
        <w:jc w:val="both"/>
      </w:pPr>
      <w:r>
        <w:rPr>
          <w:rFonts w:ascii="Times New Roman"/>
          <w:b w:val="false"/>
          <w:i w:val="false"/>
          <w:color w:val="000000"/>
          <w:sz w:val="28"/>
        </w:rPr>
        <w:t>
      15-20-бап. Операторлардың қызметін мемлекеттік реттеу, бақылау және қадағалау ерекшеліктері</w:t>
      </w:r>
    </w:p>
    <w:bookmarkEnd w:id="387"/>
    <w:bookmarkStart w:name="z420" w:id="388"/>
    <w:p>
      <w:pPr>
        <w:spacing w:after="0"/>
        <w:ind w:left="0"/>
        <w:jc w:val="both"/>
      </w:pPr>
      <w:r>
        <w:rPr>
          <w:rFonts w:ascii="Times New Roman"/>
          <w:b w:val="false"/>
          <w:i w:val="false"/>
          <w:color w:val="000000"/>
          <w:sz w:val="28"/>
        </w:rPr>
        <w:t xml:space="preserve">
      Операторлардың қызметін мемлекеттік реттеу, бақылау және қадағалау мақсатында уәкілетті орган: </w:t>
      </w:r>
    </w:p>
    <w:bookmarkEnd w:id="388"/>
    <w:bookmarkStart w:name="z421" w:id="389"/>
    <w:p>
      <w:pPr>
        <w:spacing w:after="0"/>
        <w:ind w:left="0"/>
        <w:jc w:val="both"/>
      </w:pPr>
      <w:r>
        <w:rPr>
          <w:rFonts w:ascii="Times New Roman"/>
          <w:b w:val="false"/>
          <w:i w:val="false"/>
          <w:color w:val="000000"/>
          <w:sz w:val="28"/>
        </w:rPr>
        <w:t>
      1) оператор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bookmarkEnd w:id="389"/>
    <w:bookmarkStart w:name="z422" w:id="390"/>
    <w:p>
      <w:pPr>
        <w:spacing w:after="0"/>
        <w:ind w:left="0"/>
        <w:jc w:val="both"/>
      </w:pPr>
      <w:r>
        <w:rPr>
          <w:rFonts w:ascii="Times New Roman"/>
          <w:b w:val="false"/>
          <w:i w:val="false"/>
          <w:color w:val="000000"/>
          <w:sz w:val="28"/>
        </w:rPr>
        <w:t>
      2) оператор қызметін жүзеге асыру құқығына рұқсат береді не беруден бас тартады;</w:t>
      </w:r>
    </w:p>
    <w:bookmarkEnd w:id="390"/>
    <w:bookmarkStart w:name="z423" w:id="391"/>
    <w:p>
      <w:pPr>
        <w:spacing w:after="0"/>
        <w:ind w:left="0"/>
        <w:jc w:val="both"/>
      </w:pPr>
      <w:r>
        <w:rPr>
          <w:rFonts w:ascii="Times New Roman"/>
          <w:b w:val="false"/>
          <w:i w:val="false"/>
          <w:color w:val="000000"/>
          <w:sz w:val="28"/>
        </w:rPr>
        <w:t>
      3) осы Заңның талаптары мен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актілердің талаптарының анықталған бұзушылықтарын жою туралы, оның ішінде уәкілетті органға өзінің бақылау және қадағалау функцияларын жүзеге асыруы үшін қажетті ақпарат белгіленген мерзімдерде ұсынылмаған жағдайда жазбаша нұсқамалар жібереді;</w:t>
      </w:r>
    </w:p>
    <w:bookmarkEnd w:id="391"/>
    <w:bookmarkStart w:name="z424" w:id="392"/>
    <w:p>
      <w:pPr>
        <w:spacing w:after="0"/>
        <w:ind w:left="0"/>
        <w:jc w:val="both"/>
      </w:pPr>
      <w:r>
        <w:rPr>
          <w:rFonts w:ascii="Times New Roman"/>
          <w:b w:val="false"/>
          <w:i w:val="false"/>
          <w:color w:val="000000"/>
          <w:sz w:val="28"/>
        </w:rPr>
        <w:t>
      4) осы Заңда белгіленген тәртіппен және негіздерде операторларға санкциялар қолданады;</w:t>
      </w:r>
    </w:p>
    <w:bookmarkEnd w:id="392"/>
    <w:bookmarkStart w:name="z425" w:id="393"/>
    <w:p>
      <w:pPr>
        <w:spacing w:after="0"/>
        <w:ind w:left="0"/>
        <w:jc w:val="both"/>
      </w:pPr>
      <w:r>
        <w:rPr>
          <w:rFonts w:ascii="Times New Roman"/>
          <w:b w:val="false"/>
          <w:i w:val="false"/>
          <w:color w:val="000000"/>
          <w:sz w:val="28"/>
        </w:rPr>
        <w:t>
      5) оператор қызметі және электрондық сауда алаңының жұмыс істеуі мәселелері бойынша жеке және заңды тұлғалардың өтініштерін қарайды;</w:t>
      </w:r>
    </w:p>
    <w:bookmarkEnd w:id="393"/>
    <w:bookmarkStart w:name="z426" w:id="394"/>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394"/>
    <w:bookmarkStart w:name="z427" w:id="395"/>
    <w:p>
      <w:pPr>
        <w:spacing w:after="0"/>
        <w:ind w:left="0"/>
        <w:jc w:val="both"/>
      </w:pPr>
      <w:r>
        <w:rPr>
          <w:rFonts w:ascii="Times New Roman"/>
          <w:b w:val="false"/>
          <w:i w:val="false"/>
          <w:color w:val="000000"/>
          <w:sz w:val="28"/>
        </w:rPr>
        <w:t xml:space="preserve">
      15-21-бап. Жазбаша нұсқама және санкциялар </w:t>
      </w:r>
    </w:p>
    <w:bookmarkEnd w:id="395"/>
    <w:bookmarkStart w:name="z428" w:id="396"/>
    <w:p>
      <w:pPr>
        <w:spacing w:after="0"/>
        <w:ind w:left="0"/>
        <w:jc w:val="both"/>
      </w:pPr>
      <w:r>
        <w:rPr>
          <w:rFonts w:ascii="Times New Roman"/>
          <w:b w:val="false"/>
          <w:i w:val="false"/>
          <w:color w:val="000000"/>
          <w:sz w:val="28"/>
        </w:rPr>
        <w:t>
      1. Осы Заңды және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актілерін бұзған жағдайда, уәкілетті орган операторға жазбаша нұсқама жіберуге құқылы.</w:t>
      </w:r>
    </w:p>
    <w:bookmarkEnd w:id="396"/>
    <w:bookmarkStart w:name="z429" w:id="397"/>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қабылдау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 жөнінде операторға берілген нұсқау жазбаша нұсқама болып табылады.</w:t>
      </w:r>
    </w:p>
    <w:bookmarkEnd w:id="397"/>
    <w:bookmarkStart w:name="z430" w:id="398"/>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398"/>
    <w:bookmarkStart w:name="z431" w:id="399"/>
    <w:p>
      <w:pPr>
        <w:spacing w:after="0"/>
        <w:ind w:left="0"/>
        <w:jc w:val="both"/>
      </w:pPr>
      <w:r>
        <w:rPr>
          <w:rFonts w:ascii="Times New Roman"/>
          <w:b w:val="false"/>
          <w:i w:val="false"/>
          <w:color w:val="000000"/>
          <w:sz w:val="28"/>
        </w:rPr>
        <w:t xml:space="preserve">
      2. Уәкілетті органның жазбаша нұсқамасына шағымдану Қазақстан Республикасының заңдарында айқындалған тәртіппен жүзеге асырылады. </w:t>
      </w:r>
    </w:p>
    <w:bookmarkEnd w:id="399"/>
    <w:bookmarkStart w:name="z432" w:id="400"/>
    <w:p>
      <w:pPr>
        <w:spacing w:after="0"/>
        <w:ind w:left="0"/>
        <w:jc w:val="both"/>
      </w:pPr>
      <w:r>
        <w:rPr>
          <w:rFonts w:ascii="Times New Roman"/>
          <w:b w:val="false"/>
          <w:i w:val="false"/>
          <w:color w:val="000000"/>
          <w:sz w:val="28"/>
        </w:rPr>
        <w:t>
      Уәкілетті органның жазбаша нұсқамасына шағымдану оның орындалуын тоқтата тұрмайды.</w:t>
      </w:r>
    </w:p>
    <w:bookmarkEnd w:id="400"/>
    <w:bookmarkStart w:name="z433" w:id="401"/>
    <w:p>
      <w:pPr>
        <w:spacing w:after="0"/>
        <w:ind w:left="0"/>
        <w:jc w:val="both"/>
      </w:pPr>
      <w:r>
        <w:rPr>
          <w:rFonts w:ascii="Times New Roman"/>
          <w:b w:val="false"/>
          <w:i w:val="false"/>
          <w:color w:val="000000"/>
          <w:sz w:val="28"/>
        </w:rPr>
        <w:t>
      3. Оператор уәкілетті органды жазбаша нұсқамада көрсетілген шаралардың жазбаша нұсқамада көзделген мерзімдерде орындалғаны туралы хабардар етуге міндетті.</w:t>
      </w:r>
    </w:p>
    <w:bookmarkEnd w:id="401"/>
    <w:bookmarkStart w:name="z434" w:id="402"/>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операторға байланысты емес себептер бойынша жою мүмкіндігі болмаған жағдайда, уәкілетті орган іс-шаралар жоспарын не жазбаша нұсқаманы орындау мерзімін уәкілетті органның нормативтік құқықтық актісінде айқындалған тәртіппен ұзартуы мүмкін.</w:t>
      </w:r>
    </w:p>
    <w:bookmarkEnd w:id="402"/>
    <w:bookmarkStart w:name="z435" w:id="403"/>
    <w:p>
      <w:pPr>
        <w:spacing w:after="0"/>
        <w:ind w:left="0"/>
        <w:jc w:val="both"/>
      </w:pPr>
      <w:r>
        <w:rPr>
          <w:rFonts w:ascii="Times New Roman"/>
          <w:b w:val="false"/>
          <w:i w:val="false"/>
          <w:color w:val="000000"/>
          <w:sz w:val="28"/>
        </w:rPr>
        <w:t xml:space="preserve">
      4. Уәкілетті орган осы бапта белгіленген негіздер бойынша оператор қызметін жүзеге асыру құқығына берілген рұқсаттың қолданысын тоқтата тұру не оператор қызметін жүзеге асыру құқығына берілген рұқсаттан айыру түріндегі санкцияны операторға санкциялар ретінде қолдануға құқылы. </w:t>
      </w:r>
    </w:p>
    <w:bookmarkEnd w:id="403"/>
    <w:bookmarkStart w:name="z436" w:id="404"/>
    <w:p>
      <w:pPr>
        <w:spacing w:after="0"/>
        <w:ind w:left="0"/>
        <w:jc w:val="both"/>
      </w:pPr>
      <w:r>
        <w:rPr>
          <w:rFonts w:ascii="Times New Roman"/>
          <w:b w:val="false"/>
          <w:i w:val="false"/>
          <w:color w:val="000000"/>
          <w:sz w:val="28"/>
        </w:rPr>
        <w:t>
      5. Оператор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bookmarkEnd w:id="404"/>
    <w:bookmarkStart w:name="z437" w:id="405"/>
    <w:p>
      <w:pPr>
        <w:spacing w:after="0"/>
        <w:ind w:left="0"/>
        <w:jc w:val="both"/>
      </w:pPr>
      <w:r>
        <w:rPr>
          <w:rFonts w:ascii="Times New Roman"/>
          <w:b w:val="false"/>
          <w:i w:val="false"/>
          <w:color w:val="000000"/>
          <w:sz w:val="28"/>
        </w:rPr>
        <w:t>
      1) осы Заңда және (немесе) уәкілетті органның нормативтік құқықтық актісінде белгіленген талаптардың сақталмауы;</w:t>
      </w:r>
    </w:p>
    <w:bookmarkEnd w:id="405"/>
    <w:bookmarkStart w:name="z438" w:id="406"/>
    <w:p>
      <w:pPr>
        <w:spacing w:after="0"/>
        <w:ind w:left="0"/>
        <w:jc w:val="both"/>
      </w:pPr>
      <w:r>
        <w:rPr>
          <w:rFonts w:ascii="Times New Roman"/>
          <w:b w:val="false"/>
          <w:i w:val="false"/>
          <w:color w:val="000000"/>
          <w:sz w:val="28"/>
        </w:rPr>
        <w:t xml:space="preserve">
      2) рұқсат беруге негіз болған құжаттардың шындыққа сәйкес келмейтіндігінің анықталуы; </w:t>
      </w:r>
    </w:p>
    <w:bookmarkEnd w:id="406"/>
    <w:bookmarkStart w:name="z439" w:id="407"/>
    <w:p>
      <w:pPr>
        <w:spacing w:after="0"/>
        <w:ind w:left="0"/>
        <w:jc w:val="both"/>
      </w:pPr>
      <w:r>
        <w:rPr>
          <w:rFonts w:ascii="Times New Roman"/>
          <w:b w:val="false"/>
          <w:i w:val="false"/>
          <w:color w:val="000000"/>
          <w:sz w:val="28"/>
        </w:rPr>
        <w:t>
      3) осы Заң талаптарының және (немесе)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 талаптарының бұзылуын жою туралы уәкілетті органның жазбаша нұсқамаларының жүйелі түрде (қатарынан күнтізбелік он екі ай ішінде үш және одан да көп рет) орындалмауы.</w:t>
      </w:r>
    </w:p>
    <w:bookmarkEnd w:id="407"/>
    <w:bookmarkStart w:name="z440" w:id="408"/>
    <w:p>
      <w:pPr>
        <w:spacing w:after="0"/>
        <w:ind w:left="0"/>
        <w:jc w:val="both"/>
      </w:pPr>
      <w:r>
        <w:rPr>
          <w:rFonts w:ascii="Times New Roman"/>
          <w:b w:val="false"/>
          <w:i w:val="false"/>
          <w:color w:val="000000"/>
          <w:sz w:val="28"/>
        </w:rPr>
        <w:t>
      6. Оператор қызметін жүзеге асыру құқығына берілген рұқсаттың қолданысын тоқтата тұру оператор ретінде қызметті жүзеге асыруға тыйым салуға алып келеді.</w:t>
      </w:r>
    </w:p>
    <w:bookmarkEnd w:id="408"/>
    <w:bookmarkStart w:name="z441" w:id="409"/>
    <w:p>
      <w:pPr>
        <w:spacing w:after="0"/>
        <w:ind w:left="0"/>
        <w:jc w:val="both"/>
      </w:pPr>
      <w:r>
        <w:rPr>
          <w:rFonts w:ascii="Times New Roman"/>
          <w:b w:val="false"/>
          <w:i w:val="false"/>
          <w:color w:val="000000"/>
          <w:sz w:val="28"/>
        </w:rPr>
        <w:t>
      7. Оператор қызметін жүзеге асыру құқығына берілген рұқсаттың қолданысын тоқтата тұру туралы шешімде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органының назарына жеткізілген күннен бастап тоқтатыла тұрған деп есептеледі.</w:t>
      </w:r>
    </w:p>
    <w:bookmarkEnd w:id="409"/>
    <w:bookmarkStart w:name="z442" w:id="410"/>
    <w:p>
      <w:pPr>
        <w:spacing w:after="0"/>
        <w:ind w:left="0"/>
        <w:jc w:val="both"/>
      </w:pPr>
      <w:r>
        <w:rPr>
          <w:rFonts w:ascii="Times New Roman"/>
          <w:b w:val="false"/>
          <w:i w:val="false"/>
          <w:color w:val="000000"/>
          <w:sz w:val="28"/>
        </w:rPr>
        <w:t>
      Оператор қызметін жүзеге асыру құқығына берілген рұқсатының қолданысы тоқтатыла тұрған оператор электрондық сауда алаңында бұрын жасалған шарттар бойынша өзіне қабылдаған міндеттемелерді орындауға міндетті.</w:t>
      </w:r>
    </w:p>
    <w:bookmarkEnd w:id="410"/>
    <w:bookmarkStart w:name="z443" w:id="411"/>
    <w:p>
      <w:pPr>
        <w:spacing w:after="0"/>
        <w:ind w:left="0"/>
        <w:jc w:val="both"/>
      </w:pPr>
      <w:r>
        <w:rPr>
          <w:rFonts w:ascii="Times New Roman"/>
          <w:b w:val="false"/>
          <w:i w:val="false"/>
          <w:color w:val="000000"/>
          <w:sz w:val="28"/>
        </w:rPr>
        <w:t>
      8. Оператор қызметін жүзеге асыру құқығына берілген рұқсаттан айыруды уәкілетті орган мынадай негіздердің бірі бойынша жүргізеді:</w:t>
      </w:r>
    </w:p>
    <w:bookmarkEnd w:id="411"/>
    <w:bookmarkStart w:name="z444" w:id="412"/>
    <w:p>
      <w:pPr>
        <w:spacing w:after="0"/>
        <w:ind w:left="0"/>
        <w:jc w:val="both"/>
      </w:pPr>
      <w:r>
        <w:rPr>
          <w:rFonts w:ascii="Times New Roman"/>
          <w:b w:val="false"/>
          <w:i w:val="false"/>
          <w:color w:val="000000"/>
          <w:sz w:val="28"/>
        </w:rPr>
        <w:t>
      1) оператор қызметін жүзеге асыру құқығына берілген рұқсаттың қолданысын уәкілетті орган тоқтата тұрған себептің жойылмауы;</w:t>
      </w:r>
    </w:p>
    <w:bookmarkEnd w:id="412"/>
    <w:bookmarkStart w:name="z445" w:id="413"/>
    <w:p>
      <w:pPr>
        <w:spacing w:after="0"/>
        <w:ind w:left="0"/>
        <w:jc w:val="both"/>
      </w:pPr>
      <w:r>
        <w:rPr>
          <w:rFonts w:ascii="Times New Roman"/>
          <w:b w:val="false"/>
          <w:i w:val="false"/>
          <w:color w:val="000000"/>
          <w:sz w:val="28"/>
        </w:rPr>
        <w:t>
      2) оператор қызметін жүзеге асыру құқығына берілген рұқсаттың қолданысын соңғы он екі ай ішінде бірнеше рет (екі және одан да көп рет) тоқтата тұру;</w:t>
      </w:r>
    </w:p>
    <w:bookmarkEnd w:id="413"/>
    <w:bookmarkStart w:name="z446" w:id="414"/>
    <w:p>
      <w:pPr>
        <w:spacing w:after="0"/>
        <w:ind w:left="0"/>
        <w:jc w:val="both"/>
      </w:pPr>
      <w:r>
        <w:rPr>
          <w:rFonts w:ascii="Times New Roman"/>
          <w:b w:val="false"/>
          <w:i w:val="false"/>
          <w:color w:val="000000"/>
          <w:sz w:val="28"/>
        </w:rPr>
        <w:t>
      3) оператор қызметін жүзеге асыру құқығына рұқсат алған кезде оператордың көрінеу жалған ақпарат беруі;</w:t>
      </w:r>
    </w:p>
    <w:bookmarkEnd w:id="414"/>
    <w:bookmarkStart w:name="z447" w:id="415"/>
    <w:p>
      <w:pPr>
        <w:spacing w:after="0"/>
        <w:ind w:left="0"/>
        <w:jc w:val="both"/>
      </w:pPr>
      <w:r>
        <w:rPr>
          <w:rFonts w:ascii="Times New Roman"/>
          <w:b w:val="false"/>
          <w:i w:val="false"/>
          <w:color w:val="000000"/>
          <w:sz w:val="28"/>
        </w:rPr>
        <w:t>
      4) оператор қызметін жүзеге асыруға тыйым салатын заңды күшіне енген сот шешімінің болуы;</w:t>
      </w:r>
    </w:p>
    <w:bookmarkEnd w:id="415"/>
    <w:bookmarkStart w:name="z448" w:id="416"/>
    <w:p>
      <w:pPr>
        <w:spacing w:after="0"/>
        <w:ind w:left="0"/>
        <w:jc w:val="both"/>
      </w:pPr>
      <w:r>
        <w:rPr>
          <w:rFonts w:ascii="Times New Roman"/>
          <w:b w:val="false"/>
          <w:i w:val="false"/>
          <w:color w:val="000000"/>
          <w:sz w:val="28"/>
        </w:rPr>
        <w:t>
      5) операторды ерікті немесе мәжбүрлеп тарату туралы шешім.</w:t>
      </w:r>
    </w:p>
    <w:bookmarkEnd w:id="416"/>
    <w:bookmarkStart w:name="z449" w:id="417"/>
    <w:p>
      <w:pPr>
        <w:spacing w:after="0"/>
        <w:ind w:left="0"/>
        <w:jc w:val="both"/>
      </w:pPr>
      <w:r>
        <w:rPr>
          <w:rFonts w:ascii="Times New Roman"/>
          <w:b w:val="false"/>
          <w:i w:val="false"/>
          <w:color w:val="000000"/>
          <w:sz w:val="28"/>
        </w:rPr>
        <w:t xml:space="preserve">
      9. Оператор қызметін жүзеге асыру құқығына берілген рұқсаттың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417"/>
    <w:bookmarkStart w:name="z450" w:id="418"/>
    <w:p>
      <w:pPr>
        <w:spacing w:after="0"/>
        <w:ind w:left="0"/>
        <w:jc w:val="both"/>
      </w:pPr>
      <w:r>
        <w:rPr>
          <w:rFonts w:ascii="Times New Roman"/>
          <w:b w:val="false"/>
          <w:i w:val="false"/>
          <w:color w:val="000000"/>
          <w:sz w:val="28"/>
        </w:rPr>
        <w:t>
      10. Оператор қызметін жүзеге асыру құқығынан айырылған оператордың оператор қызметін жүзеге асыруға құқығы жоқ.".</w:t>
      </w:r>
    </w:p>
    <w:bookmarkEnd w:id="418"/>
    <w:bookmarkStart w:name="z451" w:id="419"/>
    <w:p>
      <w:pPr>
        <w:spacing w:after="0"/>
        <w:ind w:left="0"/>
        <w:jc w:val="both"/>
      </w:pPr>
      <w:r>
        <w:rPr>
          <w:rFonts w:ascii="Times New Roman"/>
          <w:b w:val="false"/>
          <w:i w:val="false"/>
          <w:color w:val="000000"/>
          <w:sz w:val="28"/>
        </w:rPr>
        <w:t xml:space="preserve">
      10.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9"/>
    <w:bookmarkStart w:name="z452" w:id="420"/>
    <w:p>
      <w:pPr>
        <w:spacing w:after="0"/>
        <w:ind w:left="0"/>
        <w:jc w:val="both"/>
      </w:pPr>
      <w:r>
        <w:rPr>
          <w:rFonts w:ascii="Times New Roman"/>
          <w:b w:val="false"/>
          <w:i w:val="false"/>
          <w:color w:val="000000"/>
          <w:sz w:val="28"/>
        </w:rPr>
        <w:t xml:space="preserve">
      4-баптың 2-тармағы </w:t>
      </w:r>
      <w:r>
        <w:rPr>
          <w:rFonts w:ascii="Times New Roman"/>
          <w:b w:val="false"/>
          <w:i w:val="false"/>
          <w:color w:val="000000"/>
          <w:sz w:val="28"/>
        </w:rPr>
        <w:t>2) тармақшасындағы</w:t>
      </w:r>
      <w:r>
        <w:rPr>
          <w:rFonts w:ascii="Times New Roman"/>
          <w:b w:val="false"/>
          <w:i w:val="false"/>
          <w:color w:val="000000"/>
          <w:sz w:val="28"/>
        </w:rPr>
        <w:t xml:space="preserve"> "байланысты қатынастарға қолданылмайды." деген сөздер "байланысты;" деген сөзбен ауыстырылып, мынадай мазмұндағы 3) тармақшамен толықтырылсын:</w:t>
      </w:r>
    </w:p>
    <w:bookmarkEnd w:id="420"/>
    <w:bookmarkStart w:name="z453" w:id="421"/>
    <w:p>
      <w:pPr>
        <w:spacing w:after="0"/>
        <w:ind w:left="0"/>
        <w:jc w:val="both"/>
      </w:pPr>
      <w:r>
        <w:rPr>
          <w:rFonts w:ascii="Times New Roman"/>
          <w:b w:val="false"/>
          <w:i w:val="false"/>
          <w:color w:val="000000"/>
          <w:sz w:val="28"/>
        </w:rPr>
        <w:t>
      "3) банк және микроқаржы активтері сатылатын электрондық сауда алаңы операторының қызметіне және банк және микроқаржы активтері сатылатын электрондық сауда алаңының жұмыс істеуіне байланысты қатынастарға қолданылмайды.".</w:t>
      </w:r>
    </w:p>
    <w:bookmarkEnd w:id="421"/>
    <w:bookmarkStart w:name="z454" w:id="422"/>
    <w:p>
      <w:pPr>
        <w:spacing w:after="0"/>
        <w:ind w:left="0"/>
        <w:jc w:val="both"/>
      </w:pPr>
      <w:r>
        <w:rPr>
          <w:rFonts w:ascii="Times New Roman"/>
          <w:b w:val="false"/>
          <w:i w:val="false"/>
          <w:color w:val="000000"/>
          <w:sz w:val="28"/>
        </w:rPr>
        <w:t xml:space="preserve">
      11.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2"/>
    <w:bookmarkStart w:name="z455" w:id="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16-1) тармақшалар</w:t>
      </w:r>
      <w:r>
        <w:rPr>
          <w:rFonts w:ascii="Times New Roman"/>
          <w:b w:val="false"/>
          <w:i w:val="false"/>
          <w:color w:val="000000"/>
          <w:sz w:val="28"/>
        </w:rPr>
        <w:t xml:space="preserve"> мынадай редакцияда жазылсын:</w:t>
      </w:r>
    </w:p>
    <w:bookmarkStart w:name="z457" w:id="424"/>
    <w:p>
      <w:pPr>
        <w:spacing w:after="0"/>
        <w:ind w:left="0"/>
        <w:jc w:val="both"/>
      </w:pPr>
      <w:r>
        <w:rPr>
          <w:rFonts w:ascii="Times New Roman"/>
          <w:b w:val="false"/>
          <w:i w:val="false"/>
          <w:color w:val="000000"/>
          <w:sz w:val="28"/>
        </w:rPr>
        <w:t>
      "13)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bookmarkEnd w:id="424"/>
    <w:bookmarkStart w:name="z458" w:id="425"/>
    <w:p>
      <w:pPr>
        <w:spacing w:after="0"/>
        <w:ind w:left="0"/>
        <w:jc w:val="both"/>
      </w:pPr>
      <w:r>
        <w:rPr>
          <w:rFonts w:ascii="Times New Roman"/>
          <w:b w:val="false"/>
          <w:i w:val="false"/>
          <w:color w:val="000000"/>
          <w:sz w:val="28"/>
        </w:rPr>
        <w:t>
      "16-1) нақты уақыт режимі – әрекет дереу немесе бір сағаттан аспайтын мерзімде жүзеге асырылуға тиіс уақыт кезеңі;";</w:t>
      </w:r>
    </w:p>
    <w:bookmarkEnd w:id="425"/>
    <w:bookmarkStart w:name="z459" w:id="426"/>
    <w:p>
      <w:pPr>
        <w:spacing w:after="0"/>
        <w:ind w:left="0"/>
        <w:jc w:val="both"/>
      </w:pPr>
      <w:r>
        <w:rPr>
          <w:rFonts w:ascii="Times New Roman"/>
          <w:b w:val="false"/>
          <w:i w:val="false"/>
          <w:color w:val="000000"/>
          <w:sz w:val="28"/>
        </w:rPr>
        <w:t>
      мынадай мазмұндағы 16-2) тармақшамен толықтырылсын:</w:t>
      </w:r>
    </w:p>
    <w:bookmarkEnd w:id="426"/>
    <w:bookmarkStart w:name="z460" w:id="427"/>
    <w:p>
      <w:pPr>
        <w:spacing w:after="0"/>
        <w:ind w:left="0"/>
        <w:jc w:val="both"/>
      </w:pPr>
      <w:r>
        <w:rPr>
          <w:rFonts w:ascii="Times New Roman"/>
          <w:b w:val="false"/>
          <w:i w:val="false"/>
          <w:color w:val="000000"/>
          <w:sz w:val="28"/>
        </w:rPr>
        <w:t>
      "16-2) өтініш беруші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(бұдан әрі – рұқсат) алу мақсатында уәкілетті органға құжаттар ұсынған заңды тұлға;";</w:t>
      </w:r>
    </w:p>
    <w:bookmarkEnd w:id="427"/>
    <w:bookmarkStart w:name="z461" w:id="42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28"/>
    <w:bookmarkStart w:name="z462" w:id="429"/>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bookmarkEnd w:id="429"/>
    <w:bookmarkStart w:name="z463" w:id="4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65" w:id="431"/>
    <w:p>
      <w:pPr>
        <w:spacing w:after="0"/>
        <w:ind w:left="0"/>
        <w:jc w:val="both"/>
      </w:pPr>
      <w:r>
        <w:rPr>
          <w:rFonts w:ascii="Times New Roman"/>
          <w:b w:val="false"/>
          <w:i w:val="false"/>
          <w:color w:val="000000"/>
          <w:sz w:val="28"/>
        </w:rPr>
        <w:t>
      "1) ақпарат берушiлердiң кредиттiк бюроларға ақпарат беру тәртiбiнiң шарттары мен ең төмен талаптары туралы (осы Заңның 18-бабы 1-тармағының 1), 1-1), 2), 3) және 3-1) тармақшаларында көрсетiлген ақпарат берушiлер үшiн);";</w:t>
      </w:r>
    </w:p>
    <w:bookmarkEnd w:id="431"/>
    <w:bookmarkStart w:name="z466" w:id="432"/>
    <w:p>
      <w:pPr>
        <w:spacing w:after="0"/>
        <w:ind w:left="0"/>
        <w:jc w:val="both"/>
      </w:pPr>
      <w:r>
        <w:rPr>
          <w:rFonts w:ascii="Times New Roman"/>
          <w:b w:val="false"/>
          <w:i w:val="false"/>
          <w:color w:val="000000"/>
          <w:sz w:val="28"/>
        </w:rPr>
        <w:t>
      мынадай мазмұндағы 1-1) тармақшамен толықтырылсын:</w:t>
      </w:r>
    </w:p>
    <w:bookmarkEnd w:id="432"/>
    <w:bookmarkStart w:name="z467" w:id="433"/>
    <w:p>
      <w:pPr>
        <w:spacing w:after="0"/>
        <w:ind w:left="0"/>
        <w:jc w:val="both"/>
      </w:pPr>
      <w:r>
        <w:rPr>
          <w:rFonts w:ascii="Times New Roman"/>
          <w:b w:val="false"/>
          <w:i w:val="false"/>
          <w:color w:val="000000"/>
          <w:sz w:val="28"/>
        </w:rPr>
        <w:t>
      "1-1) ақпарат берушілер кредиттік бюроларға беретін мәліметтердің тізбесі туралы (осы Заңның 18-бабы 1-тармағының 1) және 1-1) тармақшаларында көрсетілген ақпарат берушілер үшін);";</w:t>
      </w:r>
    </w:p>
    <w:bookmarkEnd w:id="433"/>
    <w:bookmarkStart w:name="z468" w:id="434"/>
    <w:p>
      <w:pPr>
        <w:spacing w:after="0"/>
        <w:ind w:left="0"/>
        <w:jc w:val="both"/>
      </w:pPr>
      <w:r>
        <w:rPr>
          <w:rFonts w:ascii="Times New Roman"/>
          <w:b w:val="false"/>
          <w:i w:val="false"/>
          <w:color w:val="000000"/>
          <w:sz w:val="28"/>
        </w:rPr>
        <w:t>
      1-1) тармақшадағы "1) және 1-1)" деген сөздер "1), 1-1) және 3-3)" деген сөздермен ауыстырылсын;</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470" w:id="435"/>
    <w:p>
      <w:pPr>
        <w:spacing w:after="0"/>
        <w:ind w:left="0"/>
        <w:jc w:val="both"/>
      </w:pPr>
      <w:r>
        <w:rPr>
          <w:rFonts w:ascii="Times New Roman"/>
          <w:b w:val="false"/>
          <w:i w:val="false"/>
          <w:color w:val="000000"/>
          <w:sz w:val="28"/>
        </w:rPr>
        <w:t>
      "2) кредиттік тарих субъектілерінің осы Заңның 18-бабы 1-тармағының 1), 1-1),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тәртібі туралы;";</w:t>
      </w:r>
    </w:p>
    <w:bookmarkEnd w:id="435"/>
    <w:bookmarkStart w:name="z471" w:id="436"/>
    <w:p>
      <w:pPr>
        <w:spacing w:after="0"/>
        <w:ind w:left="0"/>
        <w:jc w:val="both"/>
      </w:pPr>
      <w:r>
        <w:rPr>
          <w:rFonts w:ascii="Times New Roman"/>
          <w:b w:val="false"/>
          <w:i w:val="false"/>
          <w:color w:val="000000"/>
          <w:sz w:val="28"/>
        </w:rPr>
        <w:t>
      "6) кредиттік бюролардың, осы Заңның 18-бабы 1-тармағының 1) және 1-1) тармақшаларында көрсетілген ақпарат берушілердің және осы Заңның 20-бабының 1-тармағы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27-бабы 2-тармағының 11) тармақшасына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bookmarkEnd w:id="436"/>
    <w:bookmarkStart w:name="z472" w:id="4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5) тармақшадағы "зерттеулер жатады." деген сөздер "зерттеулер;" деген сөзбен ауыстырылып, 7) және 8) тармақшалармен толықтырылсын:</w:t>
      </w:r>
    </w:p>
    <w:bookmarkStart w:name="z474" w:id="438"/>
    <w:p>
      <w:pPr>
        <w:spacing w:after="0"/>
        <w:ind w:left="0"/>
        <w:jc w:val="both"/>
      </w:pPr>
      <w:r>
        <w:rPr>
          <w:rFonts w:ascii="Times New Roman"/>
          <w:b w:val="false"/>
          <w:i w:val="false"/>
          <w:color w:val="000000"/>
          <w:sz w:val="28"/>
        </w:rPr>
        <w:t>
      "4-1) банк және микроқаржы активтері сатылатын электрондық сауда алаңы операторының қызметі (банк және микроқаржы активтері сатылатын электрондық сауда алаңы операторы қызметін жүзеге асыру құқығына рұқсат болған кезде);";</w:t>
      </w:r>
    </w:p>
    <w:bookmarkEnd w:id="438"/>
    <w:bookmarkStart w:name="z475" w:id="439"/>
    <w:p>
      <w:pPr>
        <w:spacing w:after="0"/>
        <w:ind w:left="0"/>
        <w:jc w:val="both"/>
      </w:pPr>
      <w:r>
        <w:rPr>
          <w:rFonts w:ascii="Times New Roman"/>
          <w:b w:val="false"/>
          <w:i w:val="false"/>
          <w:color w:val="000000"/>
          <w:sz w:val="28"/>
        </w:rPr>
        <w:t>
      "7) кредиттік тарих субъектілерін кредиттік есепті сұратқан кредиттік есептерді алушылар, кредиттік тарих субъектісінің кредиттік тарихын нақты уақыт режимінде өзгерту туралы хабардар ету жөніндегі қызметтер;</w:t>
      </w:r>
    </w:p>
    <w:bookmarkEnd w:id="439"/>
    <w:bookmarkStart w:name="z476" w:id="440"/>
    <w:p>
      <w:pPr>
        <w:spacing w:after="0"/>
        <w:ind w:left="0"/>
        <w:jc w:val="both"/>
      </w:pPr>
      <w:r>
        <w:rPr>
          <w:rFonts w:ascii="Times New Roman"/>
          <w:b w:val="false"/>
          <w:i w:val="false"/>
          <w:color w:val="000000"/>
          <w:sz w:val="28"/>
        </w:rPr>
        <w:t>
      8) осы Заңның 18-бабы 1-тармағының 1) тармақшасында көрсетілген ақпарат берушілерді жеке тұлғаның банктік қарыздарды, микрокредиттерді алудан ерікті түрде бас тартуын нақты уақыт режимінде белгілегені не алып тастағаны туралы хабардар ету жөніндегі қызметтер жатады.";</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78" w:id="441"/>
    <w:p>
      <w:pPr>
        <w:spacing w:after="0"/>
        <w:ind w:left="0"/>
        <w:jc w:val="both"/>
      </w:pPr>
      <w:r>
        <w:rPr>
          <w:rFonts w:ascii="Times New Roman"/>
          <w:b w:val="false"/>
          <w:i w:val="false"/>
          <w:color w:val="000000"/>
          <w:sz w:val="28"/>
        </w:rPr>
        <w:t>
      "2-2.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 Осы баптың 2-тармағының 4-1) тармақшасында көзделген қызметті мемлекет қатысатын кредиттік бюроның жүзеге асыруына жол берілмейді.";</w:t>
      </w:r>
    </w:p>
    <w:bookmarkEnd w:id="441"/>
    <w:bookmarkStart w:name="z479" w:id="4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7-1-бапта</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81" w:id="443"/>
    <w:p>
      <w:pPr>
        <w:spacing w:after="0"/>
        <w:ind w:left="0"/>
        <w:jc w:val="both"/>
      </w:pPr>
      <w:r>
        <w:rPr>
          <w:rFonts w:ascii="Times New Roman"/>
          <w:b w:val="false"/>
          <w:i w:val="false"/>
          <w:color w:val="000000"/>
          <w:sz w:val="28"/>
        </w:rPr>
        <w:t>
      "1. Кредиттік скорингті кредиттік бюро немесе осы Заңның 18-бабы 1-тармағының 1) және 1-1) тармақшаларында көрсетілген ақпарат берушілер өзі дербес есептейді.";</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3" w:id="444"/>
    <w:p>
      <w:pPr>
        <w:spacing w:after="0"/>
        <w:ind w:left="0"/>
        <w:jc w:val="both"/>
      </w:pPr>
      <w:r>
        <w:rPr>
          <w:rFonts w:ascii="Times New Roman"/>
          <w:b w:val="false"/>
          <w:i w:val="false"/>
          <w:color w:val="000000"/>
          <w:sz w:val="28"/>
        </w:rPr>
        <w:t>
      "2. Осы Заңның 18-бабы 1-тармағының 1) және 1-1) тармақшаларында көрсетілген ақпарат берушілер кредиттік бюроның кредиттік скорингін және (немесе) өзі дербес есептеген кредиттік скорингтерді пайдалана отырып, кредиттік тарих субъектісінің кредит өтеу қабілетін бағалауды жүргізеді.</w:t>
      </w:r>
    </w:p>
    <w:bookmarkEnd w:id="444"/>
    <w:bookmarkStart w:name="z484" w:id="445"/>
    <w:p>
      <w:pPr>
        <w:spacing w:after="0"/>
        <w:ind w:left="0"/>
        <w:jc w:val="both"/>
      </w:pPr>
      <w:r>
        <w:rPr>
          <w:rFonts w:ascii="Times New Roman"/>
          <w:b w:val="false"/>
          <w:i w:val="false"/>
          <w:color w:val="000000"/>
          <w:sz w:val="28"/>
        </w:rPr>
        <w:t>
      Кредиттік бюролар мен осы Заңның 18-бабы 1-тармағының 1) және 1-1) тармақшаларында көрсетілген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bookmarkEnd w:id="445"/>
    <w:bookmarkStart w:name="z485" w:id="446"/>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46"/>
    <w:p>
      <w:pPr>
        <w:spacing w:after="0"/>
        <w:ind w:left="0"/>
        <w:jc w:val="both"/>
      </w:pPr>
      <w:bookmarkStart w:name="z486" w:id="447"/>
      <w:r>
        <w:rPr>
          <w:rFonts w:ascii="Times New Roman"/>
          <w:b w:val="false"/>
          <w:i w:val="false"/>
          <w:color w:val="000000"/>
          <w:sz w:val="28"/>
        </w:rPr>
        <w:t>
      "2) мемлекет қатысатын кредиттік бюроны және (немесе) осы Заңның</w:t>
      </w:r>
    </w:p>
    <w:bookmarkEnd w:id="447"/>
    <w:p>
      <w:pPr>
        <w:spacing w:after="0"/>
        <w:ind w:left="0"/>
        <w:jc w:val="both"/>
      </w:pPr>
      <w:r>
        <w:rPr>
          <w:rFonts w:ascii="Times New Roman"/>
          <w:b w:val="false"/>
          <w:i w:val="false"/>
          <w:color w:val="000000"/>
          <w:sz w:val="28"/>
        </w:rPr>
        <w:t>25-бабының 4-тармағында көзделген жағдайды қоспағанда, осы Заңның 18-бабы 1-тармағының 1), 1-1),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әрi анық ақпаратты талап етуге;";</w:t>
      </w:r>
    </w:p>
    <w:bookmarkStart w:name="z487" w:id="448"/>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1-тармағының</w:t>
      </w:r>
      <w:r>
        <w:rPr>
          <w:rFonts w:ascii="Times New Roman"/>
          <w:b w:val="false"/>
          <w:i w:val="false"/>
          <w:color w:val="000000"/>
          <w:sz w:val="28"/>
        </w:rPr>
        <w:t xml:space="preserve"> 9) және 10-1) тармақшалары мынадай редакцияда жазылсын:</w:t>
      </w:r>
    </w:p>
    <w:bookmarkEnd w:id="448"/>
    <w:bookmarkStart w:name="z488" w:id="449"/>
    <w:p>
      <w:pPr>
        <w:spacing w:after="0"/>
        <w:ind w:left="0"/>
        <w:jc w:val="both"/>
      </w:pPr>
      <w:r>
        <w:rPr>
          <w:rFonts w:ascii="Times New Roman"/>
          <w:b w:val="false"/>
          <w:i w:val="false"/>
          <w:color w:val="000000"/>
          <w:sz w:val="28"/>
        </w:rPr>
        <w:t>
      "9) осы Заңның 19-бабы 2-тармағының екінші бөлігінде және 24-бабы 5-тармағының 1-1) тармақшасында көзделген, тиісті субъектінің кредиттік тарихына нақты уақыт режимінде енгізілуге тиіс ақпаратты қоспағанда,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bookmarkEnd w:id="449"/>
    <w:bookmarkStart w:name="z489" w:id="450"/>
    <w:p>
      <w:pPr>
        <w:spacing w:after="0"/>
        <w:ind w:left="0"/>
        <w:jc w:val="both"/>
      </w:pPr>
      <w:r>
        <w:rPr>
          <w:rFonts w:ascii="Times New Roman"/>
          <w:b w:val="false"/>
          <w:i w:val="false"/>
          <w:color w:val="000000"/>
          <w:sz w:val="28"/>
        </w:rPr>
        <w:t>
      "10-1) осы Заңның 18-бабы 1-тармағының 2), 3-1) және 4) тармақшаларында көрсетілген ақпарат берушілерден және осы Заңның 20-бабы 1-тармағы бірінші бөлігінің 2), 3), 4-2), 4-4) және 4-5) тармақшаларында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bookmarkEnd w:id="450"/>
    <w:bookmarkStart w:name="z490" w:id="451"/>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2" w:id="452"/>
    <w:p>
      <w:pPr>
        <w:spacing w:after="0"/>
        <w:ind w:left="0"/>
        <w:jc w:val="both"/>
      </w:pPr>
      <w:r>
        <w:rPr>
          <w:rFonts w:ascii="Times New Roman"/>
          <w:b w:val="false"/>
          <w:i w:val="false"/>
          <w:color w:val="000000"/>
          <w:sz w:val="28"/>
        </w:rPr>
        <w:t>
      "1) банктер, банк операцияларының жекелеген түрлерін жүзеге асыратын ұйымдар, микроқаржылық қызметті жүзеге асыратын ұйымдар;";</w:t>
      </w:r>
    </w:p>
    <w:bookmarkEnd w:id="452"/>
    <w:bookmarkStart w:name="z493" w:id="453"/>
    <w:p>
      <w:pPr>
        <w:spacing w:after="0"/>
        <w:ind w:left="0"/>
        <w:jc w:val="both"/>
      </w:pPr>
      <w:r>
        <w:rPr>
          <w:rFonts w:ascii="Times New Roman"/>
          <w:b w:val="false"/>
          <w:i w:val="false"/>
          <w:color w:val="000000"/>
          <w:sz w:val="28"/>
        </w:rPr>
        <w:t>
      мынадай мазмұндағы 1-1) және 3-3) тармақшалармен толықтырылсын:</w:t>
      </w:r>
    </w:p>
    <w:bookmarkEnd w:id="453"/>
    <w:bookmarkStart w:name="z494" w:id="454"/>
    <w:p>
      <w:pPr>
        <w:spacing w:after="0"/>
        <w:ind w:left="0"/>
        <w:jc w:val="both"/>
      </w:pPr>
      <w:r>
        <w:rPr>
          <w:rFonts w:ascii="Times New Roman"/>
          <w:b w:val="false"/>
          <w:i w:val="false"/>
          <w:color w:val="000000"/>
          <w:sz w:val="28"/>
        </w:rPr>
        <w:t xml:space="preserve">
      "1-1) коллекторлық агенттіктер,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bookmarkEnd w:id="454"/>
    <w:bookmarkStart w:name="z495" w:id="455"/>
    <w:p>
      <w:pPr>
        <w:spacing w:after="0"/>
        <w:ind w:left="0"/>
        <w:jc w:val="both"/>
      </w:pPr>
      <w:r>
        <w:rPr>
          <w:rFonts w:ascii="Times New Roman"/>
          <w:b w:val="false"/>
          <w:i w:val="false"/>
          <w:color w:val="000000"/>
          <w:sz w:val="28"/>
        </w:rPr>
        <w:t>
      "3-3) осы тармақтың 1) тармақшасында көрсетілген тұлғаларды қоспағанда, жеке тұлғаларға қарыздар (кредиттер) және (немесе) микрокредиттер берген және солар бойынша құқықтары (талаптары) тоқтатылмаған ұйымдар;";</w:t>
      </w:r>
    </w:p>
    <w:bookmarkEnd w:id="455"/>
    <w:bookmarkStart w:name="z496" w:id="456"/>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2-тармағында</w:t>
      </w:r>
      <w:r>
        <w:rPr>
          <w:rFonts w:ascii="Times New Roman"/>
          <w:b w:val="false"/>
          <w:i w:val="false"/>
          <w:color w:val="000000"/>
          <w:sz w:val="28"/>
        </w:rPr>
        <w:t>:</w:t>
      </w:r>
    </w:p>
    <w:bookmarkEnd w:id="456"/>
    <w:bookmarkStart w:name="z497" w:id="457"/>
    <w:p>
      <w:pPr>
        <w:spacing w:after="0"/>
        <w:ind w:left="0"/>
        <w:jc w:val="both"/>
      </w:pPr>
      <w:r>
        <w:rPr>
          <w:rFonts w:ascii="Times New Roman"/>
          <w:b w:val="false"/>
          <w:i w:val="false"/>
          <w:color w:val="000000"/>
          <w:sz w:val="28"/>
        </w:rPr>
        <w:t>
      бірінші бөлікте:</w:t>
      </w:r>
    </w:p>
    <w:bookmarkEnd w:id="457"/>
    <w:bookmarkStart w:name="z498" w:id="458"/>
    <w:p>
      <w:pPr>
        <w:spacing w:after="0"/>
        <w:ind w:left="0"/>
        <w:jc w:val="both"/>
      </w:pPr>
      <w:r>
        <w:rPr>
          <w:rFonts w:ascii="Times New Roman"/>
          <w:b w:val="false"/>
          <w:i w:val="false"/>
          <w:color w:val="000000"/>
          <w:sz w:val="28"/>
        </w:rPr>
        <w:t>
      бірінші абзац мынадай редакцияда жазылсын:</w:t>
      </w:r>
    </w:p>
    <w:bookmarkEnd w:id="458"/>
    <w:bookmarkStart w:name="z499" w:id="459"/>
    <w:p>
      <w:pPr>
        <w:spacing w:after="0"/>
        <w:ind w:left="0"/>
        <w:jc w:val="both"/>
      </w:pPr>
      <w:r>
        <w:rPr>
          <w:rFonts w:ascii="Times New Roman"/>
          <w:b w:val="false"/>
          <w:i w:val="false"/>
          <w:color w:val="000000"/>
          <w:sz w:val="28"/>
        </w:rPr>
        <w:t>
      "2. Осы Заңның 18-бабы 1-тармағының 1), 1-1), 2) және 4) тармақшаларында көрсетілген ақпарат берушілер:";</w:t>
      </w:r>
    </w:p>
    <w:bookmarkEnd w:id="459"/>
    <w:bookmarkStart w:name="z500" w:id="460"/>
    <w:p>
      <w:pPr>
        <w:spacing w:after="0"/>
        <w:ind w:left="0"/>
        <w:jc w:val="both"/>
      </w:pPr>
      <w:r>
        <w:rPr>
          <w:rFonts w:ascii="Times New Roman"/>
          <w:b w:val="false"/>
          <w:i w:val="false"/>
          <w:color w:val="000000"/>
          <w:sz w:val="28"/>
        </w:rPr>
        <w:t xml:space="preserve">
      8) тармақшаның екінші және үшінші абзацтары мынадай редакцияда жазылсын: </w:t>
      </w:r>
    </w:p>
    <w:bookmarkEnd w:id="460"/>
    <w:bookmarkStart w:name="z501" w:id="461"/>
    <w:p>
      <w:pPr>
        <w:spacing w:after="0"/>
        <w:ind w:left="0"/>
        <w:jc w:val="both"/>
      </w:pPr>
      <w:r>
        <w:rPr>
          <w:rFonts w:ascii="Times New Roman"/>
          <w:b w:val="false"/>
          <w:i w:val="false"/>
          <w:color w:val="000000"/>
          <w:sz w:val="28"/>
        </w:rPr>
        <w:t>
      "осы Заңның 18-бабы 1-тармағының 1) (кредиттік серіктестіктерді қоспағанда), 1-1) (коллекторлық агенттіктерді қоспағанда) және 4) тармақшаларында көрсетілген ақпаратты берушілер үшін – осы Заңның 24-бабының 1-тармағы бірінші бөлігінің 1), 2) және 3-2) тармақшаларында және 3-тармағында көзделген, кредиттік тарих субъектісі-жеке тұлға туралы бір жұмыс күні ішінде;</w:t>
      </w:r>
    </w:p>
    <w:bookmarkEnd w:id="461"/>
    <w:bookmarkStart w:name="z502" w:id="462"/>
    <w:p>
      <w:pPr>
        <w:spacing w:after="0"/>
        <w:ind w:left="0"/>
        <w:jc w:val="both"/>
      </w:pPr>
      <w:r>
        <w:rPr>
          <w:rFonts w:ascii="Times New Roman"/>
          <w:b w:val="false"/>
          <w:i w:val="false"/>
          <w:color w:val="000000"/>
          <w:sz w:val="28"/>
        </w:rPr>
        <w:t>
      осы Заңның 18-бабы 1-тармағының 1), 1-1)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жұмыс күні ішінде;";</w:t>
      </w:r>
    </w:p>
    <w:bookmarkEnd w:id="462"/>
    <w:bookmarkStart w:name="z503" w:id="463"/>
    <w:p>
      <w:pPr>
        <w:spacing w:after="0"/>
        <w:ind w:left="0"/>
        <w:jc w:val="both"/>
      </w:pPr>
      <w:r>
        <w:rPr>
          <w:rFonts w:ascii="Times New Roman"/>
          <w:b w:val="false"/>
          <w:i w:val="false"/>
          <w:color w:val="000000"/>
          <w:sz w:val="28"/>
        </w:rPr>
        <w:t>
      мынадай мазмұндағы екінші бөлікпен толықтырылсын:</w:t>
      </w:r>
    </w:p>
    <w:bookmarkEnd w:id="463"/>
    <w:bookmarkStart w:name="z504" w:id="464"/>
    <w:p>
      <w:pPr>
        <w:spacing w:after="0"/>
        <w:ind w:left="0"/>
        <w:jc w:val="both"/>
      </w:pPr>
      <w:r>
        <w:rPr>
          <w:rFonts w:ascii="Times New Roman"/>
          <w:b w:val="false"/>
          <w:i w:val="false"/>
          <w:color w:val="000000"/>
          <w:sz w:val="28"/>
        </w:rPr>
        <w:t>
      "Осы Заңның 18-бабы 1-тармағының 1) тармақшасында көрсетілген ақпарат берушілер (кредиттік серіктестіктерді және ломбардтарды қоспағанда) ақпарат беру туралы шартта айқындалған тәртіппен кредиттік бюроға нақты уақыт режимінде кредиттік тарих субъектісі-жеке тұлға туралы мынадай:</w:t>
      </w:r>
    </w:p>
    <w:bookmarkEnd w:id="464"/>
    <w:bookmarkStart w:name="z505" w:id="465"/>
    <w:p>
      <w:pPr>
        <w:spacing w:after="0"/>
        <w:ind w:left="0"/>
        <w:jc w:val="both"/>
      </w:pPr>
      <w:r>
        <w:rPr>
          <w:rFonts w:ascii="Times New Roman"/>
          <w:b w:val="false"/>
          <w:i w:val="false"/>
          <w:color w:val="000000"/>
          <w:sz w:val="28"/>
        </w:rPr>
        <w:t>
      жеке тұлғаның жеке сәйкестендіру нөмірін, банктік қарыздың, микрокредиттің сомасы мен мақсатын көрсете отырып, банктік қарыз шартын, микрокредит беру туралы шартты жасасуға өтініш бергені туралы ақпаратты беруге міндетті.";</w:t>
      </w:r>
    </w:p>
    <w:bookmarkEnd w:id="465"/>
    <w:bookmarkStart w:name="z506" w:id="466"/>
    <w:p>
      <w:pPr>
        <w:spacing w:after="0"/>
        <w:ind w:left="0"/>
        <w:jc w:val="both"/>
      </w:pPr>
      <w:r>
        <w:rPr>
          <w:rFonts w:ascii="Times New Roman"/>
          <w:b w:val="false"/>
          <w:i w:val="false"/>
          <w:color w:val="000000"/>
          <w:sz w:val="28"/>
        </w:rPr>
        <w:t>
      екінші бөлік мынадай редакцияда жазылсын:</w:t>
      </w:r>
    </w:p>
    <w:bookmarkEnd w:id="466"/>
    <w:bookmarkStart w:name="z507" w:id="467"/>
    <w:p>
      <w:pPr>
        <w:spacing w:after="0"/>
        <w:ind w:left="0"/>
        <w:jc w:val="both"/>
      </w:pPr>
      <w:r>
        <w:rPr>
          <w:rFonts w:ascii="Times New Roman"/>
          <w:b w:val="false"/>
          <w:i w:val="false"/>
          <w:color w:val="000000"/>
          <w:sz w:val="28"/>
        </w:rPr>
        <w:t>
      "Осы Заңның 18-бабы 1-тармағының 1) және 1-1) тармақшаларында көрсетілген ақпарат берушілер өздерінің қызметін ұйымдастыру кезінде уәкілетті органның нормативтік құқықтық актісінде белгіленген ақпараттық-коммуникациялық технологияларды пайдалануға және ақпараттық қауіпсіздікті қамтамасыз етуге қойылатын талаптарды сақтайды.";</w:t>
      </w:r>
    </w:p>
    <w:bookmarkEnd w:id="467"/>
    <w:bookmarkStart w:name="z508" w:id="4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4-4) және 4-5) тармақшалармен толықтырылсын:</w:t>
      </w:r>
    </w:p>
    <w:bookmarkStart w:name="z510" w:id="469"/>
    <w:p>
      <w:pPr>
        <w:spacing w:after="0"/>
        <w:ind w:left="0"/>
        <w:jc w:val="both"/>
      </w:pPr>
      <w:r>
        <w:rPr>
          <w:rFonts w:ascii="Times New Roman"/>
          <w:b w:val="false"/>
          <w:i w:val="false"/>
          <w:color w:val="000000"/>
          <w:sz w:val="28"/>
        </w:rPr>
        <w:t xml:space="preserve">
      "4-4) банк омбудсманы; </w:t>
      </w:r>
    </w:p>
    <w:bookmarkEnd w:id="469"/>
    <w:bookmarkStart w:name="z511" w:id="470"/>
    <w:p>
      <w:pPr>
        <w:spacing w:after="0"/>
        <w:ind w:left="0"/>
        <w:jc w:val="both"/>
      </w:pPr>
      <w:r>
        <w:rPr>
          <w:rFonts w:ascii="Times New Roman"/>
          <w:b w:val="false"/>
          <w:i w:val="false"/>
          <w:color w:val="000000"/>
          <w:sz w:val="28"/>
        </w:rPr>
        <w:t>
      4-5) микроқаржы омбудсманы;";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13" w:id="471"/>
    <w:p>
      <w:pPr>
        <w:spacing w:after="0"/>
        <w:ind w:left="0"/>
        <w:jc w:val="both"/>
      </w:pPr>
      <w:r>
        <w:rPr>
          <w:rFonts w:ascii="Times New Roman"/>
          <w:b w:val="false"/>
          <w:i w:val="false"/>
          <w:color w:val="000000"/>
          <w:sz w:val="28"/>
        </w:rPr>
        <w:t>
      "2. Осы баптың 1-тармағы бірінші бөлігінің 1), 2), 3), 4-2), 4-4) және 4-5)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bookmarkEnd w:id="471"/>
    <w:bookmarkStart w:name="z514" w:id="4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w:t>
      </w:r>
      <w:r>
        <w:rPr>
          <w:rFonts w:ascii="Times New Roman"/>
          <w:b w:val="false"/>
          <w:i w:val="false"/>
          <w:color w:val="000000"/>
          <w:sz w:val="28"/>
        </w:rPr>
        <w:t xml:space="preserve"> мынадай мазмұндағы 2-2 және 4-тармақтармен толықтырылсын:</w:t>
      </w:r>
    </w:p>
    <w:bookmarkEnd w:id="472"/>
    <w:bookmarkStart w:name="z515" w:id="473"/>
    <w:p>
      <w:pPr>
        <w:spacing w:after="0"/>
        <w:ind w:left="0"/>
        <w:jc w:val="both"/>
      </w:pPr>
      <w:r>
        <w:rPr>
          <w:rFonts w:ascii="Times New Roman"/>
          <w:b w:val="false"/>
          <w:i w:val="false"/>
          <w:color w:val="000000"/>
          <w:sz w:val="28"/>
        </w:rPr>
        <w:t xml:space="preserve">
      "2-2.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 кредиттік есептерді тегін алады.";</w:t>
      </w:r>
    </w:p>
    <w:bookmarkEnd w:id="473"/>
    <w:bookmarkStart w:name="z516" w:id="474"/>
    <w:p>
      <w:pPr>
        <w:spacing w:after="0"/>
        <w:ind w:left="0"/>
        <w:jc w:val="both"/>
      </w:pPr>
      <w:r>
        <w:rPr>
          <w:rFonts w:ascii="Times New Roman"/>
          <w:b w:val="false"/>
          <w:i w:val="false"/>
          <w:color w:val="000000"/>
          <w:sz w:val="28"/>
        </w:rPr>
        <w:t xml:space="preserve">
      "4.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w:t>
      </w:r>
    </w:p>
    <w:bookmarkEnd w:id="474"/>
    <w:bookmarkStart w:name="z517" w:id="475"/>
    <w:p>
      <w:pPr>
        <w:spacing w:after="0"/>
        <w:ind w:left="0"/>
        <w:jc w:val="both"/>
      </w:pPr>
      <w:r>
        <w:rPr>
          <w:rFonts w:ascii="Times New Roman"/>
          <w:b w:val="false"/>
          <w:i w:val="false"/>
          <w:color w:val="000000"/>
          <w:sz w:val="28"/>
        </w:rPr>
        <w:t xml:space="preserve">
      1) осы Заңның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кредиттік тарих субъектісі туралы кредиттік есепті алуға оның келісімін алғаны туралы растауды кредиттік бюроға ұсынуға;</w:t>
      </w:r>
    </w:p>
    <w:bookmarkEnd w:id="475"/>
    <w:bookmarkStart w:name="z518" w:id="476"/>
    <w:p>
      <w:pPr>
        <w:spacing w:after="0"/>
        <w:ind w:left="0"/>
        <w:jc w:val="both"/>
      </w:pPr>
      <w:r>
        <w:rPr>
          <w:rFonts w:ascii="Times New Roman"/>
          <w:b w:val="false"/>
          <w:i w:val="false"/>
          <w:color w:val="000000"/>
          <w:sz w:val="28"/>
        </w:rPr>
        <w:t>
      2) кредиттік есепті алушы ретінде тіркелу кезінде өзі ұсынған мәліметтердің өзгергені туралы хабарлауға;</w:t>
      </w:r>
    </w:p>
    <w:bookmarkEnd w:id="476"/>
    <w:bookmarkStart w:name="z519" w:id="477"/>
    <w:p>
      <w:pPr>
        <w:spacing w:after="0"/>
        <w:ind w:left="0"/>
        <w:jc w:val="both"/>
      </w:pPr>
      <w:r>
        <w:rPr>
          <w:rFonts w:ascii="Times New Roman"/>
          <w:b w:val="false"/>
          <w:i w:val="false"/>
          <w:color w:val="000000"/>
          <w:sz w:val="28"/>
        </w:rPr>
        <w:t>
      3) кредиттік есепке қатысты құпиялылықты сақтауға және ондағы ақпаратты үшінші тұлғаларға жария етпеуге;</w:t>
      </w:r>
    </w:p>
    <w:bookmarkEnd w:id="477"/>
    <w:bookmarkStart w:name="z520" w:id="478"/>
    <w:p>
      <w:pPr>
        <w:spacing w:after="0"/>
        <w:ind w:left="0"/>
        <w:jc w:val="both"/>
      </w:pPr>
      <w:r>
        <w:rPr>
          <w:rFonts w:ascii="Times New Roman"/>
          <w:b w:val="false"/>
          <w:i w:val="false"/>
          <w:color w:val="000000"/>
          <w:sz w:val="28"/>
        </w:rPr>
        <w:t xml:space="preserve">
      4) кредиттік есепте қамтылған ақпаратты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40-1-бабында</w:t>
      </w:r>
      <w:r>
        <w:rPr>
          <w:rFonts w:ascii="Times New Roman"/>
          <w:b w:val="false"/>
          <w:i w:val="false"/>
          <w:color w:val="000000"/>
          <w:sz w:val="28"/>
        </w:rPr>
        <w:t xml:space="preserve"> және "Микроқаржылық қызмет туралы" Қазақстан Республикасы Заңының 29-1-бабында көзделген мақсаттар үшін ғана пайдалануға;</w:t>
      </w:r>
    </w:p>
    <w:bookmarkEnd w:id="478"/>
    <w:bookmarkStart w:name="z521" w:id="479"/>
    <w:p>
      <w:pPr>
        <w:spacing w:after="0"/>
        <w:ind w:left="0"/>
        <w:jc w:val="both"/>
      </w:pPr>
      <w:r>
        <w:rPr>
          <w:rFonts w:ascii="Times New Roman"/>
          <w:b w:val="false"/>
          <w:i w:val="false"/>
          <w:color w:val="000000"/>
          <w:sz w:val="28"/>
        </w:rPr>
        <w:t>
      5) Қазақстан Республикасының заңдарына сәйкес өзге де міндеттерді атқаруға міндетті.";</w:t>
      </w:r>
    </w:p>
    <w:bookmarkEnd w:id="479"/>
    <w:bookmarkStart w:name="z522" w:id="480"/>
    <w:p>
      <w:pPr>
        <w:spacing w:after="0"/>
        <w:ind w:left="0"/>
        <w:jc w:val="both"/>
      </w:pPr>
      <w:r>
        <w:rPr>
          <w:rFonts w:ascii="Times New Roman"/>
          <w:b w:val="false"/>
          <w:i w:val="false"/>
          <w:color w:val="000000"/>
          <w:sz w:val="28"/>
        </w:rPr>
        <w:t xml:space="preserve">
      12) 22-баптың </w:t>
      </w:r>
      <w:r>
        <w:rPr>
          <w:rFonts w:ascii="Times New Roman"/>
          <w:b w:val="false"/>
          <w:i w:val="false"/>
          <w:color w:val="000000"/>
          <w:sz w:val="28"/>
        </w:rPr>
        <w:t>8) тармақшасында</w:t>
      </w:r>
      <w:r>
        <w:rPr>
          <w:rFonts w:ascii="Times New Roman"/>
          <w:b w:val="false"/>
          <w:i w:val="false"/>
          <w:color w:val="000000"/>
          <w:sz w:val="28"/>
        </w:rPr>
        <w:t>:</w:t>
      </w:r>
    </w:p>
    <w:bookmarkEnd w:id="480"/>
    <w:bookmarkStart w:name="z523" w:id="481"/>
    <w:p>
      <w:pPr>
        <w:spacing w:after="0"/>
        <w:ind w:left="0"/>
        <w:jc w:val="both"/>
      </w:pPr>
      <w:r>
        <w:rPr>
          <w:rFonts w:ascii="Times New Roman"/>
          <w:b w:val="false"/>
          <w:i w:val="false"/>
          <w:color w:val="000000"/>
          <w:sz w:val="28"/>
        </w:rPr>
        <w:t>
      "арқылы" деген сөзден кейін "тегін" деген сөзбен толықтырылсын;</w:t>
      </w:r>
    </w:p>
    <w:bookmarkEnd w:id="481"/>
    <w:bookmarkStart w:name="z524" w:id="482"/>
    <w:p>
      <w:pPr>
        <w:spacing w:after="0"/>
        <w:ind w:left="0"/>
        <w:jc w:val="both"/>
      </w:pPr>
      <w:r>
        <w:rPr>
          <w:rFonts w:ascii="Times New Roman"/>
          <w:b w:val="false"/>
          <w:i w:val="false"/>
          <w:color w:val="000000"/>
          <w:sz w:val="28"/>
        </w:rPr>
        <w:t>
      мынадай мазмұндағы екінші сөйлеммен толықтырылсын:</w:t>
      </w:r>
    </w:p>
    <w:bookmarkEnd w:id="482"/>
    <w:bookmarkStart w:name="z525" w:id="483"/>
    <w:p>
      <w:pPr>
        <w:spacing w:after="0"/>
        <w:ind w:left="0"/>
        <w:jc w:val="both"/>
      </w:pPr>
      <w:r>
        <w:rPr>
          <w:rFonts w:ascii="Times New Roman"/>
          <w:b w:val="false"/>
          <w:i w:val="false"/>
          <w:color w:val="000000"/>
          <w:sz w:val="28"/>
        </w:rPr>
        <w:t>
      "Осы тармақшада көзделген құқық заңды тұлға болып табылатын кредиттік тарих субъектісіне қолданылмайды.";</w:t>
      </w:r>
    </w:p>
    <w:bookmarkEnd w:id="483"/>
    <w:bookmarkStart w:name="z526" w:id="484"/>
    <w:p>
      <w:pPr>
        <w:spacing w:after="0"/>
        <w:ind w:left="0"/>
        <w:jc w:val="both"/>
      </w:pPr>
      <w:r>
        <w:rPr>
          <w:rFonts w:ascii="Times New Roman"/>
          <w:b w:val="false"/>
          <w:i w:val="false"/>
          <w:color w:val="000000"/>
          <w:sz w:val="28"/>
        </w:rPr>
        <w:t xml:space="preserve">
      13) 23-баптың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484"/>
    <w:bookmarkStart w:name="z527" w:id="485"/>
    <w:p>
      <w:pPr>
        <w:spacing w:after="0"/>
        <w:ind w:left="0"/>
        <w:jc w:val="both"/>
      </w:pPr>
      <w:r>
        <w:rPr>
          <w:rFonts w:ascii="Times New Roman"/>
          <w:b w:val="false"/>
          <w:i w:val="false"/>
          <w:color w:val="000000"/>
          <w:sz w:val="28"/>
        </w:rPr>
        <w:t>
      "1. Осы Заңның 25-бабының 4-тармағында көзделген жағдайды қоспағанда, осы Заңның 18-бабы 1-тармағының 1), 1-1), 2) және 4) тармақшаларында көрсетілген ақпарат берушілер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bookmarkEnd w:id="485"/>
    <w:bookmarkStart w:name="z528" w:id="4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530" w:id="487"/>
    <w:p>
      <w:pPr>
        <w:spacing w:after="0"/>
        <w:ind w:left="0"/>
        <w:jc w:val="both"/>
      </w:pPr>
      <w:r>
        <w:rPr>
          <w:rFonts w:ascii="Times New Roman"/>
          <w:b w:val="false"/>
          <w:i w:val="false"/>
          <w:color w:val="000000"/>
          <w:sz w:val="28"/>
        </w:rPr>
        <w:t>
      бірінші абзац мынадай редакцияда жазылсын:</w:t>
      </w:r>
    </w:p>
    <w:bookmarkEnd w:id="487"/>
    <w:bookmarkStart w:name="z531" w:id="488"/>
    <w:p>
      <w:pPr>
        <w:spacing w:after="0"/>
        <w:ind w:left="0"/>
        <w:jc w:val="both"/>
      </w:pPr>
      <w:r>
        <w:rPr>
          <w:rFonts w:ascii="Times New Roman"/>
          <w:b w:val="false"/>
          <w:i w:val="false"/>
          <w:color w:val="000000"/>
          <w:sz w:val="28"/>
        </w:rPr>
        <w:t>
      "1. Осы Заңның 18-бабы 1-тармағының 1) және 3-3) тармақшаларында көрсетілген ақпарат берушілер кредиттік бюроларға беретін ақпаратта:";</w:t>
      </w:r>
    </w:p>
    <w:bookmarkEnd w:id="488"/>
    <w:bookmarkStart w:name="z532" w:id="489"/>
    <w:p>
      <w:pPr>
        <w:spacing w:after="0"/>
        <w:ind w:left="0"/>
        <w:jc w:val="both"/>
      </w:pPr>
      <w:r>
        <w:rPr>
          <w:rFonts w:ascii="Times New Roman"/>
          <w:b w:val="false"/>
          <w:i w:val="false"/>
          <w:color w:val="000000"/>
          <w:sz w:val="28"/>
        </w:rPr>
        <w:t>
      мынадай мазмұндағы 3-3) тармақшамен толықтырылсын:</w:t>
      </w:r>
    </w:p>
    <w:bookmarkEnd w:id="489"/>
    <w:bookmarkStart w:name="z533" w:id="490"/>
    <w:p>
      <w:pPr>
        <w:spacing w:after="0"/>
        <w:ind w:left="0"/>
        <w:jc w:val="both"/>
      </w:pPr>
      <w:r>
        <w:rPr>
          <w:rFonts w:ascii="Times New Roman"/>
          <w:b w:val="false"/>
          <w:i w:val="false"/>
          <w:color w:val="000000"/>
          <w:sz w:val="28"/>
        </w:rPr>
        <w:t>
      "3-3) жасалған күндері көрсетіле отырып, банктік қарыз шартына және (немесе) микрокредит беру туралы шартқа қосымша келісімді не жаңа банктік қарыз шартын және (немесе) микрокредит беру туралы шартты жасасу арқылы берешекті реттеуді жүргізу туралы және (немесе) банктік қарыз шартының және (немесе) микрокредит беру туралы шарттың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35" w:id="491"/>
    <w:p>
      <w:pPr>
        <w:spacing w:after="0"/>
        <w:ind w:left="0"/>
        <w:jc w:val="both"/>
      </w:pPr>
      <w:r>
        <w:rPr>
          <w:rFonts w:ascii="Times New Roman"/>
          <w:b w:val="false"/>
          <w:i w:val="false"/>
          <w:color w:val="000000"/>
          <w:sz w:val="28"/>
        </w:rPr>
        <w:t>
      "4) уәкілетті органның нормативтік құқықтық актісінде айқындалған өзге де мәліметтер болуға тиіс.";</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37" w:id="492"/>
    <w:p>
      <w:pPr>
        <w:spacing w:after="0"/>
        <w:ind w:left="0"/>
        <w:jc w:val="both"/>
      </w:pPr>
      <w:r>
        <w:rPr>
          <w:rFonts w:ascii="Times New Roman"/>
          <w:b w:val="false"/>
          <w:i w:val="false"/>
          <w:color w:val="000000"/>
          <w:sz w:val="28"/>
        </w:rPr>
        <w:t>
      бірінші абзацтағы "кредиттік бюроларға беретін ақпаратта,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деген сөздер ",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 деген сөздермен ауыстырылсын;</w:t>
      </w:r>
    </w:p>
    <w:bookmarkEnd w:id="492"/>
    <w:bookmarkStart w:name="z538" w:id="493"/>
    <w:p>
      <w:pPr>
        <w:spacing w:after="0"/>
        <w:ind w:left="0"/>
        <w:jc w:val="both"/>
      </w:pPr>
      <w:r>
        <w:rPr>
          <w:rFonts w:ascii="Times New Roman"/>
          <w:b w:val="false"/>
          <w:i w:val="false"/>
          <w:color w:val="000000"/>
          <w:sz w:val="28"/>
        </w:rPr>
        <w:t>
      мынадай мазмұндағы 5-1) тармақшамен толықтырылсын:</w:t>
      </w:r>
    </w:p>
    <w:bookmarkEnd w:id="493"/>
    <w:bookmarkStart w:name="z539" w:id="494"/>
    <w:p>
      <w:pPr>
        <w:spacing w:after="0"/>
        <w:ind w:left="0"/>
        <w:jc w:val="both"/>
      </w:pPr>
      <w:r>
        <w:rPr>
          <w:rFonts w:ascii="Times New Roman"/>
          <w:b w:val="false"/>
          <w:i w:val="false"/>
          <w:color w:val="000000"/>
          <w:sz w:val="28"/>
        </w:rPr>
        <w:t>
      "5-1) жасалған күндері көрсетіле отырып, банктік қарыз шартына және (немесе) микрокредит беру туралы шартқа қосымша келісім жасасу не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 туралы келісім жасасу арқылы берешекті реттеуді жүргізу туралы және (немесе) банктік қарыз шартының және (немесе) микрокредит беру туралы шарттың талаптарын,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494"/>
    <w:bookmarkStart w:name="z540" w:id="495"/>
    <w:p>
      <w:pPr>
        <w:spacing w:after="0"/>
        <w:ind w:left="0"/>
        <w:jc w:val="both"/>
      </w:pPr>
      <w:r>
        <w:rPr>
          <w:rFonts w:ascii="Times New Roman"/>
          <w:b w:val="false"/>
          <w:i w:val="false"/>
          <w:color w:val="000000"/>
          <w:sz w:val="28"/>
        </w:rPr>
        <w:t>
      6) тармақша мынадай редакцияда жазылсын:</w:t>
      </w:r>
    </w:p>
    <w:bookmarkEnd w:id="495"/>
    <w:bookmarkStart w:name="z541" w:id="496"/>
    <w:p>
      <w:pPr>
        <w:spacing w:after="0"/>
        <w:ind w:left="0"/>
        <w:jc w:val="both"/>
      </w:pPr>
      <w:r>
        <w:rPr>
          <w:rFonts w:ascii="Times New Roman"/>
          <w:b w:val="false"/>
          <w:i w:val="false"/>
          <w:color w:val="000000"/>
          <w:sz w:val="28"/>
        </w:rPr>
        <w:t>
      "6) уәкілетті органның нормативтік құқықтық актісінде айқындалған өзге де мәліметтер қамтылуға тиіс.";</w:t>
      </w:r>
    </w:p>
    <w:bookmarkEnd w:id="496"/>
    <w:bookmarkStart w:name="z542" w:id="497"/>
    <w:p>
      <w:pPr>
        <w:spacing w:after="0"/>
        <w:ind w:left="0"/>
        <w:jc w:val="both"/>
      </w:pPr>
      <w:r>
        <w:rPr>
          <w:rFonts w:ascii="Times New Roman"/>
          <w:b w:val="false"/>
          <w:i w:val="false"/>
          <w:color w:val="000000"/>
          <w:sz w:val="28"/>
        </w:rPr>
        <w:t>
      5-тармақта:</w:t>
      </w:r>
    </w:p>
    <w:bookmarkEnd w:id="497"/>
    <w:bookmarkStart w:name="z543" w:id="498"/>
    <w:p>
      <w:pPr>
        <w:spacing w:after="0"/>
        <w:ind w:left="0"/>
        <w:jc w:val="both"/>
      </w:pPr>
      <w:r>
        <w:rPr>
          <w:rFonts w:ascii="Times New Roman"/>
          <w:b w:val="false"/>
          <w:i w:val="false"/>
          <w:color w:val="000000"/>
          <w:sz w:val="28"/>
        </w:rPr>
        <w:t>
      бірінші абзац мынадай редакцияда жазылсын:</w:t>
      </w:r>
    </w:p>
    <w:bookmarkEnd w:id="498"/>
    <w:bookmarkStart w:name="z544" w:id="499"/>
    <w:p>
      <w:pPr>
        <w:spacing w:after="0"/>
        <w:ind w:left="0"/>
        <w:jc w:val="both"/>
      </w:pPr>
      <w:r>
        <w:rPr>
          <w:rFonts w:ascii="Times New Roman"/>
          <w:b w:val="false"/>
          <w:i w:val="false"/>
          <w:color w:val="000000"/>
          <w:sz w:val="28"/>
        </w:rPr>
        <w:t>
      "5. Кредиттiк бюроларға "Азаматтарға арналған үкімет" мемлекеттік корпорациясы беретін ақпаратта мынадай мәлiметтер:";</w:t>
      </w:r>
    </w:p>
    <w:bookmarkEnd w:id="499"/>
    <w:bookmarkStart w:name="z545" w:id="500"/>
    <w:p>
      <w:pPr>
        <w:spacing w:after="0"/>
        <w:ind w:left="0"/>
        <w:jc w:val="both"/>
      </w:pPr>
      <w:r>
        <w:rPr>
          <w:rFonts w:ascii="Times New Roman"/>
          <w:b w:val="false"/>
          <w:i w:val="false"/>
          <w:color w:val="000000"/>
          <w:sz w:val="28"/>
        </w:rPr>
        <w:t>
      мынадай мазмұндағы 1-1) тармақшамен толықтырылсын:</w:t>
      </w:r>
    </w:p>
    <w:bookmarkEnd w:id="500"/>
    <w:bookmarkStart w:name="z546" w:id="501"/>
    <w:p>
      <w:pPr>
        <w:spacing w:after="0"/>
        <w:ind w:left="0"/>
        <w:jc w:val="both"/>
      </w:pPr>
      <w:r>
        <w:rPr>
          <w:rFonts w:ascii="Times New Roman"/>
          <w:b w:val="false"/>
          <w:i w:val="false"/>
          <w:color w:val="000000"/>
          <w:sz w:val="28"/>
        </w:rPr>
        <w:t>
      "1-1) жеке тұлғалар үшін – тегі, аты, әкесінің аты (егер ол жеке басты куәландыратын құжатта көрсетілсе), туған күні, тұрғылықты жері, заңды мекенжайы, жеке басты куәландыратын құжаттың атауы мен деректемелері, жеке сәйкестендіру нөмірі, жеке тұлғаның банктік қарыздарды, микрокредиттерді алудан ерікті түрде бас тартуын белгілегені не алып тастағаны туралы мәліметтер;";</w:t>
      </w:r>
    </w:p>
    <w:bookmarkEnd w:id="501"/>
    <w:bookmarkStart w:name="z547" w:id="502"/>
    <w:p>
      <w:pPr>
        <w:spacing w:after="0"/>
        <w:ind w:left="0"/>
        <w:jc w:val="both"/>
      </w:pPr>
      <w:r>
        <w:rPr>
          <w:rFonts w:ascii="Times New Roman"/>
          <w:b w:val="false"/>
          <w:i w:val="false"/>
          <w:color w:val="000000"/>
          <w:sz w:val="28"/>
        </w:rPr>
        <w:t>
      мынадай мазмұндағы екінші бөлікпен толықтырылсын:</w:t>
      </w:r>
    </w:p>
    <w:bookmarkEnd w:id="502"/>
    <w:bookmarkStart w:name="z548" w:id="503"/>
    <w:p>
      <w:pPr>
        <w:spacing w:after="0"/>
        <w:ind w:left="0"/>
        <w:jc w:val="both"/>
      </w:pPr>
      <w:r>
        <w:rPr>
          <w:rFonts w:ascii="Times New Roman"/>
          <w:b w:val="false"/>
          <w:i w:val="false"/>
          <w:color w:val="000000"/>
          <w:sz w:val="28"/>
        </w:rPr>
        <w:t>
      "Азаматтарға арналған үкімет" мемлекеттік корпорациясы кредиттік бюроларға осы тармақтың бірінші бөлігінің 1-1) тармақшасында көзделген ақпаратты нақты уақыт режимінде береді.";</w:t>
      </w:r>
    </w:p>
    <w:bookmarkEnd w:id="503"/>
    <w:bookmarkStart w:name="z549" w:id="504"/>
    <w:p>
      <w:pPr>
        <w:spacing w:after="0"/>
        <w:ind w:left="0"/>
        <w:jc w:val="both"/>
      </w:pPr>
      <w:r>
        <w:rPr>
          <w:rFonts w:ascii="Times New Roman"/>
          <w:b w:val="false"/>
          <w:i w:val="false"/>
          <w:color w:val="000000"/>
          <w:sz w:val="28"/>
        </w:rPr>
        <w:t>
      6-тармақтағы "1, 2 және 5-тармақтарында" деген сөздер "2 және 5-тармақтарында" деген сөздермен ауыстырылсын;</w:t>
      </w:r>
    </w:p>
    <w:bookmarkEnd w:id="504"/>
    <w:bookmarkStart w:name="z550" w:id="5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25-бапта</w:t>
      </w:r>
      <w:r>
        <w:rPr>
          <w:rFonts w:ascii="Times New Roman"/>
          <w:b w:val="false"/>
          <w:i w:val="false"/>
          <w:color w:val="000000"/>
          <w:sz w:val="28"/>
        </w:rPr>
        <w:t>:</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52" w:id="506"/>
    <w:p>
      <w:pPr>
        <w:spacing w:after="0"/>
        <w:ind w:left="0"/>
        <w:jc w:val="both"/>
      </w:pPr>
      <w:r>
        <w:rPr>
          <w:rFonts w:ascii="Times New Roman"/>
          <w:b w:val="false"/>
          <w:i w:val="false"/>
          <w:color w:val="000000"/>
          <w:sz w:val="28"/>
        </w:rPr>
        <w:t>
      "1. Осы Заңның 18-бабы 1-тармағының 1), 1-1), 2) және 4) тармақшаларында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bookmarkEnd w:id="506"/>
    <w:bookmarkStart w:name="z553" w:id="507"/>
    <w:p>
      <w:pPr>
        <w:spacing w:after="0"/>
        <w:ind w:left="0"/>
        <w:jc w:val="both"/>
      </w:pPr>
      <w:r>
        <w:rPr>
          <w:rFonts w:ascii="Times New Roman"/>
          <w:b w:val="false"/>
          <w:i w:val="false"/>
          <w:color w:val="000000"/>
          <w:sz w:val="28"/>
        </w:rPr>
        <w:t>
      "3. Осы Заңның 18-бабы 1-тармағының 1), 1-1), 2) және 4) тармақшаларында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555" w:id="508"/>
    <w:p>
      <w:pPr>
        <w:spacing w:after="0"/>
        <w:ind w:left="0"/>
        <w:jc w:val="both"/>
      </w:pPr>
      <w:r>
        <w:rPr>
          <w:rFonts w:ascii="Times New Roman"/>
          <w:b w:val="false"/>
          <w:i w:val="false"/>
          <w:color w:val="000000"/>
          <w:sz w:val="28"/>
        </w:rPr>
        <w:t>
      "Осы Заңның 18-бабы 1-тармағының 3) тармақшасында көрсетілген ақпарат берушінің осы Заңның 24-бабы 5-тармағы бірінші бөлігінің 1-1) тармақшасында көзделген ақпаратты кредиттік бюроларға беруіне және кредиттік бюролардың осындай ақпаратты осы Заңның 18-бабы 1-тармағының 1) тармақшасында көрсетілген ақпарат берушілерге беруіне кредиттік тарих субъектісі-жеке тұлғаның келісімі талап етілмейді.";</w:t>
      </w:r>
    </w:p>
    <w:bookmarkEnd w:id="508"/>
    <w:bookmarkStart w:name="z556" w:id="50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27-бапта</w:t>
      </w:r>
      <w:r>
        <w:rPr>
          <w:rFonts w:ascii="Times New Roman"/>
          <w:b w:val="false"/>
          <w:i w:val="false"/>
          <w:color w:val="000000"/>
          <w:sz w:val="28"/>
        </w:rPr>
        <w:t>:</w:t>
      </w:r>
    </w:p>
    <w:bookmarkEnd w:id="509"/>
    <w:bookmarkStart w:name="z557" w:id="510"/>
    <w:p>
      <w:pPr>
        <w:spacing w:after="0"/>
        <w:ind w:left="0"/>
        <w:jc w:val="both"/>
      </w:pPr>
      <w:r>
        <w:rPr>
          <w:rFonts w:ascii="Times New Roman"/>
          <w:b w:val="false"/>
          <w:i w:val="false"/>
          <w:color w:val="000000"/>
          <w:sz w:val="28"/>
        </w:rPr>
        <w:t xml:space="preserve">
      1-тармақтың бірінші бөлігі мынадай редакцияда жазылсын: </w:t>
      </w:r>
    </w:p>
    <w:bookmarkEnd w:id="510"/>
    <w:bookmarkStart w:name="z558" w:id="511"/>
    <w:p>
      <w:pPr>
        <w:spacing w:after="0"/>
        <w:ind w:left="0"/>
        <w:jc w:val="both"/>
      </w:pPr>
      <w:r>
        <w:rPr>
          <w:rFonts w:ascii="Times New Roman"/>
          <w:b w:val="false"/>
          <w:i w:val="false"/>
          <w:color w:val="000000"/>
          <w:sz w:val="28"/>
        </w:rPr>
        <w:t>
      "1. Осы Заңның 18-бабы 1-тармағының 1), 1-1)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1-1) және 2) тармақшаларында айқындалған белгілерге сәйкес келген күннен бастап күнтізбелік бір жүз сексен күн ішінде ақпарат беру туралы шарттар жасасуға міндетті. Осы Заңның 18-бабы 1-тармағының 1), 1-1),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bookmarkEnd w:id="511"/>
    <w:bookmarkStart w:name="z559" w:id="512"/>
    <w:p>
      <w:pPr>
        <w:spacing w:after="0"/>
        <w:ind w:left="0"/>
        <w:jc w:val="both"/>
      </w:pPr>
      <w:r>
        <w:rPr>
          <w:rFonts w:ascii="Times New Roman"/>
          <w:b w:val="false"/>
          <w:i w:val="false"/>
          <w:color w:val="000000"/>
          <w:sz w:val="28"/>
        </w:rPr>
        <w:t>
      2-тармақтың 2) және 3) тармақшалары мынадай редакцияда жазылсын:</w:t>
      </w:r>
    </w:p>
    <w:bookmarkEnd w:id="512"/>
    <w:bookmarkStart w:name="z560" w:id="513"/>
    <w:p>
      <w:pPr>
        <w:spacing w:after="0"/>
        <w:ind w:left="0"/>
        <w:jc w:val="both"/>
      </w:pPr>
      <w:r>
        <w:rPr>
          <w:rFonts w:ascii="Times New Roman"/>
          <w:b w:val="false"/>
          <w:i w:val="false"/>
          <w:color w:val="000000"/>
          <w:sz w:val="28"/>
        </w:rPr>
        <w:t>
      "2) шарттың қолданылу мерзімі, оны өзгерту, тоқтату және біржақты тәртіппен, оның ішінде осы Заңның 18-бабы 1-тармағының 1), 1-1), 2), 3-1) және 4) тармақшаларында көрсетілген ақпарат берушілер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513"/>
    <w:bookmarkStart w:name="z561" w:id="514"/>
    <w:p>
      <w:pPr>
        <w:spacing w:after="0"/>
        <w:ind w:left="0"/>
        <w:jc w:val="both"/>
      </w:pPr>
      <w:r>
        <w:rPr>
          <w:rFonts w:ascii="Times New Roman"/>
          <w:b w:val="false"/>
          <w:i w:val="false"/>
          <w:color w:val="000000"/>
          <w:sz w:val="28"/>
        </w:rPr>
        <w:t>
      3) мемлекет қатысатын кредиттік бюроны, сондай-ақ осы Заңның 25-бабының 4-тармағында көзделген жағдайды қоспағанда, осы Заңның 18-бабы 1-тармағының 1), 1-1),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bookmarkEnd w:id="514"/>
    <w:bookmarkStart w:name="z562" w:id="515"/>
    <w:p>
      <w:pPr>
        <w:spacing w:after="0"/>
        <w:ind w:left="0"/>
        <w:jc w:val="both"/>
      </w:pPr>
      <w:r>
        <w:rPr>
          <w:rFonts w:ascii="Times New Roman"/>
          <w:b w:val="false"/>
          <w:i w:val="false"/>
          <w:color w:val="000000"/>
          <w:sz w:val="28"/>
        </w:rPr>
        <w:t>
      3-тармақтың 2) және 9) тармақшалары мынадай редакцияда жазылсын:</w:t>
      </w:r>
    </w:p>
    <w:bookmarkEnd w:id="515"/>
    <w:bookmarkStart w:name="z563" w:id="516"/>
    <w:p>
      <w:pPr>
        <w:spacing w:after="0"/>
        <w:ind w:left="0"/>
        <w:jc w:val="both"/>
      </w:pPr>
      <w:r>
        <w:rPr>
          <w:rFonts w:ascii="Times New Roman"/>
          <w:b w:val="false"/>
          <w:i w:val="false"/>
          <w:color w:val="000000"/>
          <w:sz w:val="28"/>
        </w:rPr>
        <w:t xml:space="preserve">
      "2) шарттың қолданылу мерзімі, оны өзгерту, тоқтату және біржақты тәртіппен, оның ішінде осы Заңның 20-бабы 1-тармағы бірінші бөлігінің 1), 2), 3), 4-2), 4-4) және 4-5)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 </w:t>
      </w:r>
    </w:p>
    <w:bookmarkEnd w:id="516"/>
    <w:bookmarkStart w:name="z564" w:id="517"/>
    <w:p>
      <w:pPr>
        <w:spacing w:after="0"/>
        <w:ind w:left="0"/>
        <w:jc w:val="both"/>
      </w:pPr>
      <w:r>
        <w:rPr>
          <w:rFonts w:ascii="Times New Roman"/>
          <w:b w:val="false"/>
          <w:i w:val="false"/>
          <w:color w:val="000000"/>
          <w:sz w:val="28"/>
        </w:rPr>
        <w:t xml:space="preserve">
      "9) уәкілетті органның нормативтік құқықтық актісінде белгіленген талаптарға сәйкес келетін, осы Заңның 20-бабының 1-тармағы бірінші бөлігінің 2), 3), 4-2), 4-4) және 4-5) тармақшаларында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қамтылуға тиіс."; </w:t>
      </w:r>
    </w:p>
    <w:bookmarkEnd w:id="517"/>
    <w:bookmarkStart w:name="z565" w:id="5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w:t>
      </w:r>
      <w:r>
        <w:rPr>
          <w:rFonts w:ascii="Times New Roman"/>
          <w:b w:val="false"/>
          <w:i w:val="false"/>
          <w:color w:val="000000"/>
          <w:sz w:val="28"/>
        </w:rPr>
        <w:t xml:space="preserve"> мынадай мазмұндағы екінші бөлікпен толықтырылсын:</w:t>
      </w:r>
    </w:p>
    <w:bookmarkEnd w:id="518"/>
    <w:bookmarkStart w:name="z566" w:id="519"/>
    <w:p>
      <w:pPr>
        <w:spacing w:after="0"/>
        <w:ind w:left="0"/>
        <w:jc w:val="both"/>
      </w:pPr>
      <w:r>
        <w:rPr>
          <w:rFonts w:ascii="Times New Roman"/>
          <w:b w:val="false"/>
          <w:i w:val="false"/>
          <w:color w:val="000000"/>
          <w:sz w:val="28"/>
        </w:rPr>
        <w:t>
      "Осы Заңның 20-бабы 1-тармағы бірінші бөлігінің 4-4) және 4-5) тармақшаларында көрсетілген тұлғалар кредиттік бюрода тіркелу үшін мынадай құжаттарды:</w:t>
      </w:r>
    </w:p>
    <w:bookmarkEnd w:id="519"/>
    <w:bookmarkStart w:name="z567" w:id="520"/>
    <w:p>
      <w:pPr>
        <w:spacing w:after="0"/>
        <w:ind w:left="0"/>
        <w:jc w:val="both"/>
      </w:pPr>
      <w:r>
        <w:rPr>
          <w:rFonts w:ascii="Times New Roman"/>
          <w:b w:val="false"/>
          <w:i w:val="false"/>
          <w:color w:val="000000"/>
          <w:sz w:val="28"/>
        </w:rPr>
        <w:t>
      1) кредиттік бюрода тіркеу туралы өтінішті;</w:t>
      </w:r>
    </w:p>
    <w:bookmarkEnd w:id="520"/>
    <w:bookmarkStart w:name="z568" w:id="521"/>
    <w:p>
      <w:pPr>
        <w:spacing w:after="0"/>
        <w:ind w:left="0"/>
        <w:jc w:val="both"/>
      </w:pPr>
      <w:r>
        <w:rPr>
          <w:rFonts w:ascii="Times New Roman"/>
          <w:b w:val="false"/>
          <w:i w:val="false"/>
          <w:color w:val="000000"/>
          <w:sz w:val="28"/>
        </w:rPr>
        <w:t>
      2) банк немесе микроқаржы омбудсманының өкілдер кеңесінің оны сайлау туралы отырысының хаттамасынан үзінді көшірмені;</w:t>
      </w:r>
    </w:p>
    <w:bookmarkEnd w:id="521"/>
    <w:bookmarkStart w:name="z569" w:id="522"/>
    <w:p>
      <w:pPr>
        <w:spacing w:after="0"/>
        <w:ind w:left="0"/>
        <w:jc w:val="both"/>
      </w:pPr>
      <w:r>
        <w:rPr>
          <w:rFonts w:ascii="Times New Roman"/>
          <w:b w:val="false"/>
          <w:i w:val="false"/>
          <w:color w:val="000000"/>
          <w:sz w:val="28"/>
        </w:rPr>
        <w:t>
      3) кредиттік бюроларға сұрау салуды жүзеге асыруға уәкілетті адамдардың тегі, аты, әкесінің аты (егер ол жеке басты куәландыратын құжатта көрсетілсе) және лауазымы туралы ақпаратты ұсынады. Қажет болған жағдайда көрсетілген ақпарат осындай адамдардың электрондық цифрлық қолтаңбасы арқылы куәландырылады.".</w:t>
      </w:r>
    </w:p>
    <w:bookmarkEnd w:id="522"/>
    <w:bookmarkStart w:name="z570" w:id="523"/>
    <w:p>
      <w:pPr>
        <w:spacing w:after="0"/>
        <w:ind w:left="0"/>
        <w:jc w:val="both"/>
      </w:pPr>
      <w:r>
        <w:rPr>
          <w:rFonts w:ascii="Times New Roman"/>
          <w:b w:val="false"/>
          <w:i w:val="false"/>
          <w:color w:val="000000"/>
          <w:sz w:val="28"/>
        </w:rPr>
        <w:t xml:space="preserve">
      12.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3"/>
    <w:bookmarkStart w:name="z571" w:id="5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573" w:id="525"/>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Қазақстанның Даму Банкі, Қазақстан Республикасы бейрезидент-банктерінің филиалдары, "Астана" халықаралық қаржы орталығының банктері, Қазақстан Республикасының бейрезидент-банктері, халықаралық қаржы ұйымдары;";</w:t>
      </w:r>
    </w:p>
    <w:bookmarkEnd w:id="525"/>
    <w:bookmarkStart w:name="z574" w:id="526"/>
    <w:p>
      <w:pPr>
        <w:spacing w:after="0"/>
        <w:ind w:left="0"/>
        <w:jc w:val="both"/>
      </w:pPr>
      <w:r>
        <w:rPr>
          <w:rFonts w:ascii="Times New Roman"/>
          <w:b w:val="false"/>
          <w:i w:val="false"/>
          <w:color w:val="000000"/>
          <w:sz w:val="28"/>
        </w:rPr>
        <w:t>
      мынадай мазмұндағы 15-2) және 22) тармақшалармен толықтырылсын:</w:t>
      </w:r>
    </w:p>
    <w:bookmarkEnd w:id="526"/>
    <w:bookmarkStart w:name="z575" w:id="527"/>
    <w:p>
      <w:pPr>
        <w:spacing w:after="0"/>
        <w:ind w:left="0"/>
        <w:jc w:val="both"/>
      </w:pPr>
      <w:r>
        <w:rPr>
          <w:rFonts w:ascii="Times New Roman"/>
          <w:b w:val="false"/>
          <w:i w:val="false"/>
          <w:color w:val="000000"/>
          <w:sz w:val="28"/>
        </w:rPr>
        <w:t>
      "15-2) синдикатталған қарызды ұйымдастырушы – синдикатталған қаржыландыруды ұйымдастыру туралы шартқа сәйкес кредиторлар синдикатына қатысушылардың құрамын қалыптастыру және қарыз алушымен синдикатталған қарыз шартын жасасу процесін ұйымдастыру жөніндегі функцияларды жүзеге асыратын және синдикатталған қарыздың қатысушысы болып табылмайтын тұлға;";</w:t>
      </w:r>
    </w:p>
    <w:bookmarkEnd w:id="527"/>
    <w:bookmarkStart w:name="z576" w:id="528"/>
    <w:p>
      <w:pPr>
        <w:spacing w:after="0"/>
        <w:ind w:left="0"/>
        <w:jc w:val="both"/>
      </w:pPr>
      <w:r>
        <w:rPr>
          <w:rFonts w:ascii="Times New Roman"/>
          <w:b w:val="false"/>
          <w:i w:val="false"/>
          <w:color w:val="000000"/>
          <w:sz w:val="28"/>
        </w:rPr>
        <w:t>
      "22) шетелдік кәсіптік ұйым – уәкілетті орган бекіткен тізбеге кіретін, қаржы нарықтарында бірыңғай қағидаларды және (немесе) стандарттарды белгілейтін халықаралық ұйым, шетелдік заңды тұлға немесе заңды тұлға болып табылмайтын шетелдік ұйым.";</w:t>
      </w:r>
    </w:p>
    <w:bookmarkEnd w:id="528"/>
    <w:bookmarkStart w:name="z577" w:id="5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w:t>
      </w:r>
      <w:r>
        <w:rPr>
          <w:rFonts w:ascii="Times New Roman"/>
          <w:b w:val="false"/>
          <w:i w:val="false"/>
          <w:color w:val="000000"/>
          <w:sz w:val="28"/>
        </w:rPr>
        <w:t xml:space="preserve"> мынадай мазмұндағы 1-1, 2-1, 5 және 6-тармақтармен толықтырылсын:</w:t>
      </w:r>
    </w:p>
    <w:bookmarkEnd w:id="529"/>
    <w:bookmarkStart w:name="z578" w:id="530"/>
    <w:p>
      <w:pPr>
        <w:spacing w:after="0"/>
        <w:ind w:left="0"/>
        <w:jc w:val="both"/>
      </w:pPr>
      <w:r>
        <w:rPr>
          <w:rFonts w:ascii="Times New Roman"/>
          <w:b w:val="false"/>
          <w:i w:val="false"/>
          <w:color w:val="000000"/>
          <w:sz w:val="28"/>
        </w:rPr>
        <w:t>
      "1-1. Синдикатталған қарыз шарты қарыз алушы кредиторлар синдикатының бірнеше болашақ қатысушыларымен қарыз (банктік қарыз) шарттарын жасасқаннан кейін жасалуы мүмкін. Мұндай жағдайда синдикатталған қарыз шарты, егер бұрын туындаған міндеттемелерге қатысушылардың құрамы мен синдикатталған қарыз шартына қатысушылардың құрамы толығымен сәйкес келсе, аталған тұлғалардың бұрын туындаған міндеттемелерін өзгертеді, бұл ретте синдикатталған қарыз шарты кепіл шартын және (немесе) қарыз алушының міндеттемелеріне байланысты өзге де келісімді тоқтатуды немесе өзгертуді көздеуі мүмкін.";</w:t>
      </w:r>
    </w:p>
    <w:bookmarkEnd w:id="530"/>
    <w:bookmarkStart w:name="z579" w:id="531"/>
    <w:p>
      <w:pPr>
        <w:spacing w:after="0"/>
        <w:ind w:left="0"/>
        <w:jc w:val="both"/>
      </w:pPr>
      <w:r>
        <w:rPr>
          <w:rFonts w:ascii="Times New Roman"/>
          <w:b w:val="false"/>
          <w:i w:val="false"/>
          <w:color w:val="000000"/>
          <w:sz w:val="28"/>
        </w:rPr>
        <w:t>
      "2-1. Егер заңды тұлға мен осы Заңға сәйкес кредиторлар синдикатының қатысушысы (бастапқы кредитор) болуға құқылы өзге тұлға арасында екіжақты қарыз (банктік қарыз) шарты жасалса, аталған тұлғалардың қатысуымен синдикатталған қарыз шарты мынадай тәсілдердің бірімен:</w:t>
      </w:r>
    </w:p>
    <w:bookmarkEnd w:id="531"/>
    <w:bookmarkStart w:name="z580" w:id="532"/>
    <w:p>
      <w:pPr>
        <w:spacing w:after="0"/>
        <w:ind w:left="0"/>
        <w:jc w:val="both"/>
      </w:pPr>
      <w:r>
        <w:rPr>
          <w:rFonts w:ascii="Times New Roman"/>
          <w:b w:val="false"/>
          <w:i w:val="false"/>
          <w:color w:val="000000"/>
          <w:sz w:val="28"/>
        </w:rPr>
        <w:t>
      1) екіжақты қарыз (банктік қарыз) шарты тараптарының үшінші тұлғамен (үшінші тұлғалармен) келісім жасасуы арқылы жасалуы мүмкін, оған сәйкес үшінші тұлға (үшінші тұлғалар) бастапқы кредитормен келісе отырып, қарыз алушыға көрсетілген келісімде белгіленген мөлшерде және мерзімдерде ақша беру немесе беріп отыру міндетін қабылдайды және (немесе) кредитор тарапында бастапқы міндеттемеге кіріседі;</w:t>
      </w:r>
    </w:p>
    <w:bookmarkEnd w:id="532"/>
    <w:bookmarkStart w:name="z581" w:id="533"/>
    <w:p>
      <w:pPr>
        <w:spacing w:after="0"/>
        <w:ind w:left="0"/>
        <w:jc w:val="both"/>
      </w:pPr>
      <w:r>
        <w:rPr>
          <w:rFonts w:ascii="Times New Roman"/>
          <w:b w:val="false"/>
          <w:i w:val="false"/>
          <w:color w:val="000000"/>
          <w:sz w:val="28"/>
        </w:rPr>
        <w:t>
      2) егер бұл ретте бастапқы кредитор мен жаңа кредитор немесе жаңа кредиторлар арасында қарыз беруге, оған қызмет көрсетуге және қайтаруға байланысты барлық кредиторлардың қарыз алушыға және өзге де тұлғаларға қатысты шешімдер қабылдауының және олардың міндеттерді орындауының тәртібі туралы келісім жасалса және қарыз алушы өзі қатысатын қатынастарға қатысты осы Заңның ережелерін қолдануға кез келген уақытта келісім берсе, бастапқы кредитордың екіжақты қарыз шарты бойынша талап ету құқықтарын жаңа кредиторға немесе жаңа кредиторларға беруі арқылы жасалуы мүмкін.";</w:t>
      </w:r>
    </w:p>
    <w:bookmarkEnd w:id="533"/>
    <w:bookmarkStart w:name="z582" w:id="534"/>
    <w:p>
      <w:pPr>
        <w:spacing w:after="0"/>
        <w:ind w:left="0"/>
        <w:jc w:val="both"/>
      </w:pPr>
      <w:r>
        <w:rPr>
          <w:rFonts w:ascii="Times New Roman"/>
          <w:b w:val="false"/>
          <w:i w:val="false"/>
          <w:color w:val="000000"/>
          <w:sz w:val="28"/>
        </w:rPr>
        <w:t>
      "5. Егер синдикатталған қарыз шартын жасасу күніне "Астана" халықаралық қаржы орталығының банктері, Қазақстан Республикасының бейрезидент-банктері және (немесе) халықаралық қаржы ұйымы қарыз алушыға синдикатталған қарыз шарты бойынша соманың кемінде үштен екісін беретін жағдайларда синдикатталған қарыз шарты шетелдік кәсіптік ұйым әзірлеген үлгілік талаптардағы синдикатталған қарыз шарты түрінде жасалуы мүмкін.</w:t>
      </w:r>
    </w:p>
    <w:bookmarkEnd w:id="534"/>
    <w:bookmarkStart w:name="z583" w:id="535"/>
    <w:p>
      <w:pPr>
        <w:spacing w:after="0"/>
        <w:ind w:left="0"/>
        <w:jc w:val="both"/>
      </w:pPr>
      <w:r>
        <w:rPr>
          <w:rFonts w:ascii="Times New Roman"/>
          <w:b w:val="false"/>
          <w:i w:val="false"/>
          <w:color w:val="000000"/>
          <w:sz w:val="28"/>
        </w:rPr>
        <w:t>
      Тараптар шетелдік кәсіптік ұйым әзірлеген үлгілік талаптарда жасалған синдикатталған қарыз шартына осы синдикатталған қарыз шартында айқындалған тәртіппен және талаптарда өзгерістер және (немесе) толықтырулар енгізуге құқылы.</w:t>
      </w:r>
    </w:p>
    <w:bookmarkEnd w:id="535"/>
    <w:bookmarkStart w:name="z584" w:id="536"/>
    <w:p>
      <w:pPr>
        <w:spacing w:after="0"/>
        <w:ind w:left="0"/>
        <w:jc w:val="both"/>
      </w:pPr>
      <w:r>
        <w:rPr>
          <w:rFonts w:ascii="Times New Roman"/>
          <w:b w:val="false"/>
          <w:i w:val="false"/>
          <w:color w:val="000000"/>
          <w:sz w:val="28"/>
        </w:rPr>
        <w:t>
      6. Кредиторлар синдикатына қатысушылардың бірі синдикатталған қарыз шартын бұзу туралы талапты мәлімдеген жағдайда осындай шарт кредиторлар синдикатының басқа қатысушыларының кемінде екеуі қалған кезде соларға қатысты өз қолданысын сақтайды.";</w:t>
      </w:r>
    </w:p>
    <w:bookmarkEnd w:id="536"/>
    <w:bookmarkStart w:name="z585" w:id="5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14-2-бапта</w:t>
      </w:r>
      <w:r>
        <w:rPr>
          <w:rFonts w:ascii="Times New Roman"/>
          <w:b w:val="false"/>
          <w:i w:val="false"/>
          <w:color w:val="000000"/>
          <w:sz w:val="28"/>
        </w:rPr>
        <w:t>:</w:t>
      </w:r>
    </w:p>
    <w:bookmarkEnd w:id="537"/>
    <w:bookmarkStart w:name="z586" w:id="538"/>
    <w:p>
      <w:pPr>
        <w:spacing w:after="0"/>
        <w:ind w:left="0"/>
        <w:jc w:val="both"/>
      </w:pPr>
      <w:r>
        <w:rPr>
          <w:rFonts w:ascii="Times New Roman"/>
          <w:b w:val="false"/>
          <w:i w:val="false"/>
          <w:color w:val="000000"/>
          <w:sz w:val="28"/>
        </w:rPr>
        <w:t>
      мынадай мазмұндағы 1-1-тармақпен толықтырылсын:</w:t>
      </w:r>
    </w:p>
    <w:bookmarkEnd w:id="538"/>
    <w:bookmarkStart w:name="z587" w:id="539"/>
    <w:p>
      <w:pPr>
        <w:spacing w:after="0"/>
        <w:ind w:left="0"/>
        <w:jc w:val="both"/>
      </w:pPr>
      <w:r>
        <w:rPr>
          <w:rFonts w:ascii="Times New Roman"/>
          <w:b w:val="false"/>
          <w:i w:val="false"/>
          <w:color w:val="000000"/>
          <w:sz w:val="28"/>
        </w:rPr>
        <w:t>
      "1-1. Синдикатталған қарыз шартын жасасқысы келетін тұлға осы Заңға сәйкес кредиторлар синдикатының қатысушылары болуға құқылы тұлғалардың бірімен немесе осындай бірнеше тұлғалармен синдикатталған қаржыландыруды ұйымдастыру туралы шарт жасасуға құқылы, ол бойынша синдикатталған қарызды ұйымдастырушы тапсырыс берушінің тапсырмасы бойынша әрекет ете отырып, оған белгілі бір талаптарда синдикатталған қарыз шартын жасасуға дайындалу жөніндегі қызметтер (синдикатталған қаржыландыруды ұйымдастыру жөніндегі қызметтер) көрсетуге міндеттенеді, ал тапсырыс беруші осы қызметтерді көрсеткені үшін сыйақы төлеуге міндеттенеді. Егер синдикатталған қаржыландыруды ұйымдастыру туралы шартта өзгеше көзделмесе, синдикатталған қаржыландыруды ұйымдастыру жөніндегі қызметтер синдикатталған қарыз шартын жасасу кезінде көрсетілген болып есептеледі.</w:t>
      </w:r>
    </w:p>
    <w:bookmarkEnd w:id="539"/>
    <w:bookmarkStart w:name="z588" w:id="540"/>
    <w:p>
      <w:pPr>
        <w:spacing w:after="0"/>
        <w:ind w:left="0"/>
        <w:jc w:val="both"/>
      </w:pPr>
      <w:r>
        <w:rPr>
          <w:rFonts w:ascii="Times New Roman"/>
          <w:b w:val="false"/>
          <w:i w:val="false"/>
          <w:color w:val="000000"/>
          <w:sz w:val="28"/>
        </w:rPr>
        <w:t>
      Синдикатталған қаржыландыруды ұйымдастыру туралы шарт жазбаша нысанда жасалуға тиіс. Синдикатталған қаржыландыруды ұйымдастыру туралы шарттың жазбаша нысанын сақтамау оның маңызсыз болуына алып келеді.";</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90" w:id="541"/>
    <w:p>
      <w:pPr>
        <w:spacing w:after="0"/>
        <w:ind w:left="0"/>
        <w:jc w:val="both"/>
      </w:pPr>
      <w:r>
        <w:rPr>
          <w:rFonts w:ascii="Times New Roman"/>
          <w:b w:val="false"/>
          <w:i w:val="false"/>
          <w:color w:val="000000"/>
          <w:sz w:val="28"/>
        </w:rPr>
        <w:t xml:space="preserve">
      бірінші және үшінші бөліктер мынадай редакцияда жазылсын: </w:t>
      </w:r>
    </w:p>
    <w:bookmarkEnd w:id="541"/>
    <w:bookmarkStart w:name="z591" w:id="542"/>
    <w:p>
      <w:pPr>
        <w:spacing w:after="0"/>
        <w:ind w:left="0"/>
        <w:jc w:val="both"/>
      </w:pPr>
      <w:r>
        <w:rPr>
          <w:rFonts w:ascii="Times New Roman"/>
          <w:b w:val="false"/>
          <w:i w:val="false"/>
          <w:color w:val="000000"/>
          <w:sz w:val="28"/>
        </w:rPr>
        <w:t>
      "3. Кредиторлар синдикатына қатысушылар арасындағы қатынастар және олардың бірлескен қызметін үйлестіру тәртібі кредиторлар синдикатына қатысушылар арасындағы келісіммен реттеледі.";</w:t>
      </w:r>
    </w:p>
    <w:bookmarkEnd w:id="542"/>
    <w:bookmarkStart w:name="z592" w:id="543"/>
    <w:p>
      <w:pPr>
        <w:spacing w:after="0"/>
        <w:ind w:left="0"/>
        <w:jc w:val="both"/>
      </w:pPr>
      <w:r>
        <w:rPr>
          <w:rFonts w:ascii="Times New Roman"/>
          <w:b w:val="false"/>
          <w:i w:val="false"/>
          <w:color w:val="000000"/>
          <w:sz w:val="28"/>
        </w:rPr>
        <w:t>
      "Кредиторлар синдикатына қатысушылардың біреуі немесе бірнеше қатысушысы синдикатталған қарыз шарты бойынша міндеттемелерді орындаудан біржақты бас тартқан жағдайда, кредиторлар синдикатына қатысушылардың жауапкершілігі мен осы Заңның 14-1-бабы 3-тармағының талаптарын ескере отырып, синдикатталған қарыз шартын орындаумен байланысты мәселелер, оның ішінде кредиторлар синдикатына қатысушының талап ету құқықтары мен өзге де құқықтарының басқа тұлғаға ауысуы мәселесі жөнінде шешімдер қабылдау тәртібі кредиторлар синдикатына қатысушылардың арасындағы келісімде айқындалады.";</w:t>
      </w:r>
    </w:p>
    <w:bookmarkEnd w:id="543"/>
    <w:bookmarkStart w:name="z593" w:id="544"/>
    <w:p>
      <w:pPr>
        <w:spacing w:after="0"/>
        <w:ind w:left="0"/>
        <w:jc w:val="both"/>
      </w:pPr>
      <w:r>
        <w:rPr>
          <w:rFonts w:ascii="Times New Roman"/>
          <w:b w:val="false"/>
          <w:i w:val="false"/>
          <w:color w:val="000000"/>
          <w:sz w:val="28"/>
        </w:rPr>
        <w:t xml:space="preserve">
      мынадай мазмұндағы алтыншы және жетінші бөліктермен толықтырылсын: </w:t>
      </w:r>
    </w:p>
    <w:bookmarkEnd w:id="544"/>
    <w:bookmarkStart w:name="z594" w:id="545"/>
    <w:p>
      <w:pPr>
        <w:spacing w:after="0"/>
        <w:ind w:left="0"/>
        <w:jc w:val="both"/>
      </w:pPr>
      <w:r>
        <w:rPr>
          <w:rFonts w:ascii="Times New Roman"/>
          <w:b w:val="false"/>
          <w:i w:val="false"/>
          <w:color w:val="000000"/>
          <w:sz w:val="28"/>
        </w:rPr>
        <w:t>
      "Банк-агент кредиторлар синдикатының шешімдер қабылдауы кезінде, сондай-ақ банк-агенттің кредитор ретінде өз құқықтарын жүзеге асыруы кезінде және синдикатталған қарыз шартының талаптарына сәйкес кредитор ретінде заңдық мәні бар әрекеттер жасау кезінде кредиторлар синдикатының өзге де қатысушыларымен тең әрекет етеді.</w:t>
      </w:r>
    </w:p>
    <w:bookmarkEnd w:id="545"/>
    <w:bookmarkStart w:name="z595" w:id="546"/>
    <w:p>
      <w:pPr>
        <w:spacing w:after="0"/>
        <w:ind w:left="0"/>
        <w:jc w:val="both"/>
      </w:pPr>
      <w:r>
        <w:rPr>
          <w:rFonts w:ascii="Times New Roman"/>
          <w:b w:val="false"/>
          <w:i w:val="false"/>
          <w:color w:val="000000"/>
          <w:sz w:val="28"/>
        </w:rPr>
        <w:t>
      Егер осы бапта өзгеше көзделмесе немесе синдикатталған қарыз шарты бойынша міндеттемелердің мәнінен өзге туындамаса, банк-агенттің міндеттеріне тапсырма шарты туралы қағидалар қолданылады.";</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жетінші және сегізінші бөліктермен толықтырылсын:</w:t>
      </w:r>
    </w:p>
    <w:bookmarkStart w:name="z597" w:id="547"/>
    <w:p>
      <w:pPr>
        <w:spacing w:after="0"/>
        <w:ind w:left="0"/>
        <w:jc w:val="both"/>
      </w:pPr>
      <w:r>
        <w:rPr>
          <w:rFonts w:ascii="Times New Roman"/>
          <w:b w:val="false"/>
          <w:i w:val="false"/>
          <w:color w:val="000000"/>
          <w:sz w:val="28"/>
        </w:rPr>
        <w:t>
      "Кредиторлар синдикатына қатысушының құқықтары (талаптары) басқа тұлғаға ауысқан кезде осындай тұлғаға қатысты банк-агент пен кепілді басқарушының синдикатталған қарыз шартына немесе кепілді басқару шартына сәйкес бұрын белгіленген өкілеттіктері өз күшін сақтайды.</w:t>
      </w:r>
    </w:p>
    <w:bookmarkEnd w:id="547"/>
    <w:bookmarkStart w:name="z598" w:id="548"/>
    <w:p>
      <w:pPr>
        <w:spacing w:after="0"/>
        <w:ind w:left="0"/>
        <w:jc w:val="both"/>
      </w:pPr>
      <w:r>
        <w:rPr>
          <w:rFonts w:ascii="Times New Roman"/>
          <w:b w:val="false"/>
          <w:i w:val="false"/>
          <w:color w:val="000000"/>
          <w:sz w:val="28"/>
        </w:rPr>
        <w:t>
      Синдикатталған қарыз шартының негізінде кредиторлар синдикатына қатысушыға тиесілі құқықтар (талаптар) мәміле бойынша немесе заң негізінде басқа тұлғаға осы Заңда және синдикатталған қарыз шартында көзделген құқықтар мен міндеттермен, оның ішінде кредиторлар синдикатына қатысушылардың шешімдерін қабылдауға қатысу құқығымен бірге ғана ауысады.".</w:t>
      </w:r>
    </w:p>
    <w:bookmarkEnd w:id="548"/>
    <w:bookmarkStart w:name="z599" w:id="549"/>
    <w:p>
      <w:pPr>
        <w:spacing w:after="0"/>
        <w:ind w:left="0"/>
        <w:jc w:val="both"/>
      </w:pPr>
      <w:r>
        <w:rPr>
          <w:rFonts w:ascii="Times New Roman"/>
          <w:b w:val="false"/>
          <w:i w:val="false"/>
          <w:color w:val="000000"/>
          <w:sz w:val="28"/>
        </w:rPr>
        <w:t xml:space="preserve">
      13.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9"/>
    <w:bookmarkStart w:name="z600" w:id="550"/>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50"/>
    <w:bookmarkStart w:name="z601" w:id="551"/>
    <w:p>
      <w:pPr>
        <w:spacing w:after="0"/>
        <w:ind w:left="0"/>
        <w:jc w:val="both"/>
      </w:pPr>
      <w:r>
        <w:rPr>
          <w:rFonts w:ascii="Times New Roman"/>
          <w:b w:val="false"/>
          <w:i w:val="false"/>
          <w:color w:val="000000"/>
          <w:sz w:val="28"/>
        </w:rPr>
        <w:t>
      "3. Қазақстан Республикасының Ұлттық Банкін және қаржы нарығы мен қаржы ұйымдарын реттеу, бақылау және қадағалау жөніндегі уәкілетті органды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w:t>
      </w:r>
    </w:p>
    <w:bookmarkEnd w:id="551"/>
    <w:bookmarkStart w:name="z602" w:id="552"/>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552"/>
    <w:bookmarkStart w:name="z603" w:id="553"/>
    <w:p>
      <w:pPr>
        <w:spacing w:after="0"/>
        <w:ind w:left="0"/>
        <w:jc w:val="both"/>
      </w:pPr>
      <w:r>
        <w:rPr>
          <w:rFonts w:ascii="Times New Roman"/>
          <w:b w:val="false"/>
          <w:i w:val="false"/>
          <w:color w:val="000000"/>
          <w:sz w:val="28"/>
        </w:rPr>
        <w:t>
      "2. Қазақстан Республикасының Ұлттық Банкінен және қаржы нарығы мен қаржы ұйымдарын реттеу, бақылау және қадағалау жөніндегі уәкілетті органнан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w:t>
      </w:r>
    </w:p>
    <w:bookmarkEnd w:id="553"/>
    <w:bookmarkStart w:name="z604" w:id="554"/>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жүзеге асырады.</w:t>
      </w:r>
    </w:p>
    <w:bookmarkEnd w:id="554"/>
    <w:bookmarkStart w:name="z605" w:id="55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бухгалтерлік есеп пен қаржылық есептiлiк жүйесін мемлекеттік реттеуді қаржы нарығы мен қаржы ұйымдарын реттеу, бақылау және қадағалау жөніндегі уәкілетті орган Қазақстан Республикасының Ұлттық Банкімен келісу бойынша:</w:t>
      </w:r>
    </w:p>
    <w:bookmarkEnd w:id="555"/>
    <w:bookmarkStart w:name="z606" w:id="556"/>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органда бухгалтерлік есепті жүргізу тәртібін;</w:t>
      </w:r>
    </w:p>
    <w:bookmarkEnd w:id="556"/>
    <w:bookmarkStart w:name="z607" w:id="55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бухгалтерлік есепке алу шоттарының үлгі жоспарын және қаржылық есептілік нысандарын әзірлеу және бекіту арқылы жүзеге асырады.".</w:t>
      </w:r>
    </w:p>
    <w:bookmarkEnd w:id="557"/>
    <w:bookmarkStart w:name="z608" w:id="558"/>
    <w:p>
      <w:pPr>
        <w:spacing w:after="0"/>
        <w:ind w:left="0"/>
        <w:jc w:val="both"/>
      </w:pPr>
      <w:r>
        <w:rPr>
          <w:rFonts w:ascii="Times New Roman"/>
          <w:b w:val="false"/>
          <w:i w:val="false"/>
          <w:color w:val="000000"/>
          <w:sz w:val="28"/>
        </w:rPr>
        <w:t xml:space="preserve">
      14.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8"/>
    <w:bookmarkStart w:name="z609" w:id="559"/>
    <w:p>
      <w:pPr>
        <w:spacing w:after="0"/>
        <w:ind w:left="0"/>
        <w:jc w:val="both"/>
      </w:pPr>
      <w:r>
        <w:rPr>
          <w:rFonts w:ascii="Times New Roman"/>
          <w:b w:val="false"/>
          <w:i w:val="false"/>
          <w:color w:val="000000"/>
          <w:sz w:val="28"/>
        </w:rPr>
        <w:t xml:space="preserve">
      48-баптың 5-тармағы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559"/>
    <w:bookmarkStart w:name="z610" w:id="560"/>
    <w:p>
      <w:pPr>
        <w:spacing w:after="0"/>
        <w:ind w:left="0"/>
        <w:jc w:val="both"/>
      </w:pPr>
      <w:r>
        <w:rPr>
          <w:rFonts w:ascii="Times New Roman"/>
          <w:b w:val="false"/>
          <w:i w:val="false"/>
          <w:color w:val="000000"/>
          <w:sz w:val="28"/>
        </w:rPr>
        <w:t xml:space="preserve">
      "Осы тармақшаның күші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"Микроқаржылық қызмет туралы" Қазақстан Республикасының Заңы 7-бабының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көзделген жағдайларға қолданылмайды;".</w:t>
      </w:r>
    </w:p>
    <w:bookmarkEnd w:id="560"/>
    <w:bookmarkStart w:name="z611" w:id="561"/>
    <w:p>
      <w:pPr>
        <w:spacing w:after="0"/>
        <w:ind w:left="0"/>
        <w:jc w:val="both"/>
      </w:pPr>
      <w:r>
        <w:rPr>
          <w:rFonts w:ascii="Times New Roman"/>
          <w:b w:val="false"/>
          <w:i w:val="false"/>
          <w:color w:val="000000"/>
          <w:sz w:val="28"/>
        </w:rPr>
        <w:t xml:space="preserve">
      15.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1"/>
    <w:bookmarkStart w:name="z612" w:id="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бөлігі алып тасталсын;</w:t>
      </w:r>
    </w:p>
    <w:bookmarkStart w:name="z614" w:id="563"/>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563"/>
    <w:bookmarkStart w:name="z615" w:id="564"/>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564"/>
    <w:bookmarkStart w:name="z616" w:id="565"/>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565"/>
    <w:bookmarkStart w:name="z617" w:id="566"/>
    <w:p>
      <w:pPr>
        <w:spacing w:after="0"/>
        <w:ind w:left="0"/>
        <w:jc w:val="both"/>
      </w:pPr>
      <w:r>
        <w:rPr>
          <w:rFonts w:ascii="Times New Roman"/>
          <w:b w:val="false"/>
          <w:i w:val="false"/>
          <w:color w:val="000000"/>
          <w:sz w:val="28"/>
        </w:rPr>
        <w:t>
      2) мынадай мазмұндағы 1-1-тараумен толықтырылсын:</w:t>
      </w:r>
    </w:p>
    <w:bookmarkEnd w:id="566"/>
    <w:bookmarkStart w:name="z618" w:id="567"/>
    <w:p>
      <w:pPr>
        <w:spacing w:after="0"/>
        <w:ind w:left="0"/>
        <w:jc w:val="both"/>
      </w:pPr>
      <w:r>
        <w:rPr>
          <w:rFonts w:ascii="Times New Roman"/>
          <w:b w:val="false"/>
          <w:i w:val="false"/>
          <w:color w:val="000000"/>
          <w:sz w:val="28"/>
        </w:rPr>
        <w:t>
      "1-1-тарау. Оңайлатылған іс жүргізу</w:t>
      </w:r>
    </w:p>
    <w:bookmarkEnd w:id="567"/>
    <w:bookmarkStart w:name="z619" w:id="568"/>
    <w:p>
      <w:pPr>
        <w:spacing w:after="0"/>
        <w:ind w:left="0"/>
        <w:jc w:val="both"/>
      </w:pPr>
      <w:r>
        <w:rPr>
          <w:rFonts w:ascii="Times New Roman"/>
          <w:b w:val="false"/>
          <w:i w:val="false"/>
          <w:color w:val="000000"/>
          <w:sz w:val="28"/>
        </w:rPr>
        <w:t>
      10-1-бап. Оңайлатылған іс жүргізудің ерекшеліктері</w:t>
      </w:r>
    </w:p>
    <w:bookmarkEnd w:id="568"/>
    <w:bookmarkStart w:name="z620" w:id="569"/>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569"/>
    <w:bookmarkStart w:name="z621" w:id="570"/>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570"/>
    <w:bookmarkStart w:name="z622" w:id="571"/>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571"/>
    <w:bookmarkStart w:name="z623" w:id="572"/>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End w:id="572"/>
    <w:bookmarkStart w:name="z624" w:id="573"/>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573"/>
    <w:bookmarkStart w:name="z625" w:id="574"/>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574"/>
    <w:bookmarkStart w:name="z626" w:id="575"/>
    <w:p>
      <w:pPr>
        <w:spacing w:after="0"/>
        <w:ind w:left="0"/>
        <w:jc w:val="both"/>
      </w:pPr>
      <w:r>
        <w:rPr>
          <w:rFonts w:ascii="Times New Roman"/>
          <w:b w:val="false"/>
          <w:i w:val="false"/>
          <w:color w:val="000000"/>
          <w:sz w:val="28"/>
        </w:rPr>
        <w:t>
      10-2-бап. Атқарушылық құжатты оңайлатылған іс жүргізуге қабылдау</w:t>
      </w:r>
    </w:p>
    <w:bookmarkEnd w:id="575"/>
    <w:bookmarkStart w:name="z627" w:id="576"/>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576"/>
    <w:bookmarkStart w:name="z628" w:id="577"/>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577"/>
    <w:bookmarkStart w:name="z629" w:id="578"/>
    <w:p>
      <w:pPr>
        <w:spacing w:after="0"/>
        <w:ind w:left="0"/>
        <w:jc w:val="both"/>
      </w:pPr>
      <w:r>
        <w:rPr>
          <w:rFonts w:ascii="Times New Roman"/>
          <w:b w:val="false"/>
          <w:i w:val="false"/>
          <w:color w:val="000000"/>
          <w:sz w:val="28"/>
        </w:rPr>
        <w:t>
      10-3-бап. Оңайлатылған іс жүргізудегі мәжбүрлеп орындату шаралары</w:t>
      </w:r>
    </w:p>
    <w:bookmarkEnd w:id="578"/>
    <w:bookmarkStart w:name="z630" w:id="579"/>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bookmarkEnd w:id="579"/>
    <w:bookmarkStart w:name="z631" w:id="580"/>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bookmarkEnd w:id="580"/>
    <w:bookmarkStart w:name="z632" w:id="581"/>
    <w:p>
      <w:pPr>
        <w:spacing w:after="0"/>
        <w:ind w:left="0"/>
        <w:jc w:val="both"/>
      </w:pPr>
      <w:r>
        <w:rPr>
          <w:rFonts w:ascii="Times New Roman"/>
          <w:b w:val="false"/>
          <w:i w:val="false"/>
          <w:color w:val="000000"/>
          <w:sz w:val="28"/>
        </w:rPr>
        <w:t>
      10-4-бап. Оңайлатылған іс жүргізудегі атқарушылық құжаттарды орындау мерзімдері</w:t>
      </w:r>
    </w:p>
    <w:bookmarkEnd w:id="581"/>
    <w:bookmarkStart w:name="z633" w:id="582"/>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bookmarkEnd w:id="582"/>
    <w:bookmarkStart w:name="z634" w:id="583"/>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bookmarkEnd w:id="583"/>
    <w:bookmarkStart w:name="z635" w:id="584"/>
    <w:p>
      <w:pPr>
        <w:spacing w:after="0"/>
        <w:ind w:left="0"/>
        <w:jc w:val="both"/>
      </w:pPr>
      <w:r>
        <w:rPr>
          <w:rFonts w:ascii="Times New Roman"/>
          <w:b w:val="false"/>
          <w:i w:val="false"/>
          <w:color w:val="000000"/>
          <w:sz w:val="28"/>
        </w:rPr>
        <w:t>
      10-5-бап. Оңайлатылған іс жүргізуді тоқтатудың негіздері мен салдары</w:t>
      </w:r>
    </w:p>
    <w:bookmarkEnd w:id="584"/>
    <w:bookmarkStart w:name="z636" w:id="585"/>
    <w:p>
      <w:pPr>
        <w:spacing w:after="0"/>
        <w:ind w:left="0"/>
        <w:jc w:val="both"/>
      </w:pPr>
      <w:r>
        <w:rPr>
          <w:rFonts w:ascii="Times New Roman"/>
          <w:b w:val="false"/>
          <w:i w:val="false"/>
          <w:color w:val="000000"/>
          <w:sz w:val="28"/>
        </w:rPr>
        <w:t>
      1. Оңайлатылған іс жүргізу, егер:</w:t>
      </w:r>
    </w:p>
    <w:bookmarkEnd w:id="585"/>
    <w:bookmarkStart w:name="z637" w:id="586"/>
    <w:p>
      <w:pPr>
        <w:spacing w:after="0"/>
        <w:ind w:left="0"/>
        <w:jc w:val="both"/>
      </w:pPr>
      <w:r>
        <w:rPr>
          <w:rFonts w:ascii="Times New Roman"/>
          <w:b w:val="false"/>
          <w:i w:val="false"/>
          <w:color w:val="000000"/>
          <w:sz w:val="28"/>
        </w:rPr>
        <w:t>
      1) атқарушылық құжаттың талабы толық көлемде орындалса;</w:t>
      </w:r>
    </w:p>
    <w:bookmarkEnd w:id="586"/>
    <w:bookmarkStart w:name="z638" w:id="587"/>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End w:id="587"/>
    <w:bookmarkStart w:name="z639" w:id="588"/>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588"/>
    <w:bookmarkStart w:name="z640" w:id="589"/>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589"/>
    <w:bookmarkStart w:name="z641" w:id="590"/>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590"/>
    <w:bookmarkStart w:name="z642" w:id="591"/>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591"/>
    <w:bookmarkStart w:name="z643" w:id="592"/>
    <w:p>
      <w:pPr>
        <w:spacing w:after="0"/>
        <w:ind w:left="0"/>
        <w:jc w:val="both"/>
      </w:pPr>
      <w:r>
        <w:rPr>
          <w:rFonts w:ascii="Times New Roman"/>
          <w:b w:val="false"/>
          <w:i w:val="false"/>
          <w:color w:val="000000"/>
          <w:sz w:val="28"/>
        </w:rPr>
        <w:t>
      10-6-бап. Атқарушылық құжатты оңайлатылған іс жүргізуден жеке сот орындаушысына берудің негіздері мен салдары</w:t>
      </w:r>
    </w:p>
    <w:bookmarkEnd w:id="592"/>
    <w:bookmarkStart w:name="z644" w:id="593"/>
    <w:p>
      <w:pPr>
        <w:spacing w:after="0"/>
        <w:ind w:left="0"/>
        <w:jc w:val="both"/>
      </w:pPr>
      <w:r>
        <w:rPr>
          <w:rFonts w:ascii="Times New Roman"/>
          <w:b w:val="false"/>
          <w:i w:val="false"/>
          <w:color w:val="000000"/>
          <w:sz w:val="28"/>
        </w:rPr>
        <w:t>
      1. Егер:</w:t>
      </w:r>
    </w:p>
    <w:bookmarkEnd w:id="593"/>
    <w:bookmarkStart w:name="z645" w:id="594"/>
    <w:p>
      <w:pPr>
        <w:spacing w:after="0"/>
        <w:ind w:left="0"/>
        <w:jc w:val="both"/>
      </w:pPr>
      <w:r>
        <w:rPr>
          <w:rFonts w:ascii="Times New Roman"/>
          <w:b w:val="false"/>
          <w:i w:val="false"/>
          <w:color w:val="000000"/>
          <w:sz w:val="28"/>
        </w:rPr>
        <w:t>
      1) осы Заңның 10-4-бабында көзделген мерзім өтсе;</w:t>
      </w:r>
    </w:p>
    <w:bookmarkEnd w:id="594"/>
    <w:bookmarkStart w:name="z646" w:id="595"/>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End w:id="595"/>
    <w:bookmarkStart w:name="z647" w:id="596"/>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596"/>
    <w:bookmarkStart w:name="z648" w:id="597"/>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597"/>
    <w:bookmarkStart w:name="z649" w:id="598"/>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598"/>
    <w:bookmarkStart w:name="z650" w:id="599"/>
    <w:p>
      <w:pPr>
        <w:spacing w:after="0"/>
        <w:ind w:left="0"/>
        <w:jc w:val="both"/>
      </w:pPr>
      <w:r>
        <w:rPr>
          <w:rFonts w:ascii="Times New Roman"/>
          <w:b w:val="false"/>
          <w:i w:val="false"/>
          <w:color w:val="000000"/>
          <w:sz w:val="28"/>
        </w:rPr>
        <w:t>
      10-7-бап. Оңайлатылған іс жүргізудегі шешімге шағымдану</w:t>
      </w:r>
    </w:p>
    <w:bookmarkEnd w:id="599"/>
    <w:bookmarkStart w:name="z651" w:id="600"/>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End w:id="600"/>
    <w:bookmarkStart w:name="z652" w:id="601"/>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601"/>
    <w:bookmarkStart w:name="z653" w:id="602"/>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bookmarkEnd w:id="602"/>
    <w:bookmarkStart w:name="z654" w:id="603"/>
    <w:p>
      <w:pPr>
        <w:spacing w:after="0"/>
        <w:ind w:left="0"/>
        <w:jc w:val="both"/>
      </w:pPr>
      <w:r>
        <w:rPr>
          <w:rFonts w:ascii="Times New Roman"/>
          <w:b w:val="false"/>
          <w:i w:val="false"/>
          <w:color w:val="000000"/>
          <w:sz w:val="28"/>
        </w:rPr>
        <w:t xml:space="preserve">
      4) 42-тармақтың бірінші бөлігінің </w:t>
      </w:r>
      <w:r>
        <w:rPr>
          <w:rFonts w:ascii="Times New Roman"/>
          <w:b w:val="false"/>
          <w:i w:val="false"/>
          <w:color w:val="000000"/>
          <w:sz w:val="28"/>
        </w:rPr>
        <w:t>6-1) тармақшасы</w:t>
      </w:r>
      <w:r>
        <w:rPr>
          <w:rFonts w:ascii="Times New Roman"/>
          <w:b w:val="false"/>
          <w:i w:val="false"/>
          <w:color w:val="000000"/>
          <w:sz w:val="28"/>
        </w:rPr>
        <w:t xml:space="preserve"> мынадай редакцияда жазылсын:</w:t>
      </w:r>
    </w:p>
    <w:bookmarkEnd w:id="603"/>
    <w:bookmarkStart w:name="z655" w:id="604"/>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604"/>
    <w:bookmarkStart w:name="z656" w:id="605"/>
    <w:p>
      <w:pPr>
        <w:spacing w:after="0"/>
        <w:ind w:left="0"/>
        <w:jc w:val="both"/>
      </w:pPr>
      <w:r>
        <w:rPr>
          <w:rFonts w:ascii="Times New Roman"/>
          <w:b w:val="false"/>
          <w:i w:val="false"/>
          <w:color w:val="000000"/>
          <w:sz w:val="28"/>
        </w:rPr>
        <w:t xml:space="preserve">
      5) 47-баптың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5-2) тармақшамен толықтырылсын: </w:t>
      </w:r>
    </w:p>
    <w:bookmarkEnd w:id="605"/>
    <w:bookmarkStart w:name="z657" w:id="606"/>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606"/>
    <w:bookmarkStart w:name="z658" w:id="607"/>
    <w:p>
      <w:pPr>
        <w:spacing w:after="0"/>
        <w:ind w:left="0"/>
        <w:jc w:val="both"/>
      </w:pPr>
      <w:r>
        <w:rPr>
          <w:rFonts w:ascii="Times New Roman"/>
          <w:b w:val="false"/>
          <w:i w:val="false"/>
          <w:color w:val="000000"/>
          <w:sz w:val="28"/>
        </w:rPr>
        <w:t xml:space="preserve">
      6) 58-баптың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607"/>
    <w:bookmarkStart w:name="z659" w:id="60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608"/>
    <w:bookmarkStart w:name="z660" w:id="609"/>
    <w:p>
      <w:pPr>
        <w:spacing w:after="0"/>
        <w:ind w:left="0"/>
        <w:jc w:val="both"/>
      </w:pPr>
      <w:r>
        <w:rPr>
          <w:rFonts w:ascii="Times New Roman"/>
          <w:b w:val="false"/>
          <w:i w:val="false"/>
          <w:color w:val="000000"/>
          <w:sz w:val="28"/>
        </w:rPr>
        <w:t xml:space="preserve">
      7) 167-баптың </w:t>
      </w:r>
      <w:r>
        <w:rPr>
          <w:rFonts w:ascii="Times New Roman"/>
          <w:b w:val="false"/>
          <w:i w:val="false"/>
          <w:color w:val="000000"/>
          <w:sz w:val="28"/>
        </w:rPr>
        <w:t>11) тармақшасы</w:t>
      </w:r>
      <w:r>
        <w:rPr>
          <w:rFonts w:ascii="Times New Roman"/>
          <w:b w:val="false"/>
          <w:i w:val="false"/>
          <w:color w:val="000000"/>
          <w:sz w:val="28"/>
        </w:rPr>
        <w:t xml:space="preserve"> оныншы абзацындағы "тәртібін әзірлейді және бекітеді." деген сөздер "тәртібін;" деген сөзбен ауыстырылып, мынадай мазмұндағы он бірінші абзацпен толықтырылсын:</w:t>
      </w:r>
    </w:p>
    <w:bookmarkEnd w:id="609"/>
    <w:bookmarkStart w:name="z661" w:id="610"/>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End w:id="610"/>
    <w:bookmarkStart w:name="z662" w:id="611"/>
    <w:p>
      <w:pPr>
        <w:spacing w:after="0"/>
        <w:ind w:left="0"/>
        <w:jc w:val="both"/>
      </w:pPr>
      <w:r>
        <w:rPr>
          <w:rFonts w:ascii="Times New Roman"/>
          <w:b w:val="false"/>
          <w:i w:val="false"/>
          <w:color w:val="000000"/>
          <w:sz w:val="28"/>
        </w:rPr>
        <w:t xml:space="preserve">
      16.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1"/>
    <w:bookmarkStart w:name="z663" w:id="61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End w:id="612"/>
    <w:bookmarkStart w:name="z664" w:id="613"/>
    <w:p>
      <w:pPr>
        <w:spacing w:after="0"/>
        <w:ind w:left="0"/>
        <w:jc w:val="both"/>
      </w:pPr>
      <w:r>
        <w:rPr>
          <w:rFonts w:ascii="Times New Roman"/>
          <w:b w:val="false"/>
          <w:i w:val="false"/>
          <w:color w:val="000000"/>
          <w:sz w:val="28"/>
        </w:rPr>
        <w:t>
      "19)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613"/>
    <w:bookmarkStart w:name="z665" w:id="6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8-1-тармақпен толықтырылсын:</w:t>
      </w:r>
    </w:p>
    <w:bookmarkEnd w:id="614"/>
    <w:bookmarkStart w:name="z666" w:id="615"/>
    <w:p>
      <w:pPr>
        <w:spacing w:after="0"/>
        <w:ind w:left="0"/>
        <w:jc w:val="both"/>
      </w:pPr>
      <w:r>
        <w:rPr>
          <w:rFonts w:ascii="Times New Roman"/>
          <w:b w:val="false"/>
          <w:i w:val="false"/>
          <w:color w:val="000000"/>
          <w:sz w:val="28"/>
        </w:rPr>
        <w:t>
      "8-1. Қаржы нарығы мен қаржы ұйымдарын реттеу, бақылау және қадағалау жөніндегі уәкілетті орган өз балансында тұрған, өзіне бекітіліп берілген мүлікке Қазақстан Республикасының атынан иелік ету, оны пайдалану және билік ету құқықтарын дербес жүзеге асырады, өзіне бекітіліп берілген мүлікке қатысты жеке-дара қолданылатын құқықтық актілерді қабылдайды.".</w:t>
      </w:r>
    </w:p>
    <w:bookmarkEnd w:id="615"/>
    <w:bookmarkStart w:name="z667" w:id="616"/>
    <w:p>
      <w:pPr>
        <w:spacing w:after="0"/>
        <w:ind w:left="0"/>
        <w:jc w:val="both"/>
      </w:pPr>
      <w:r>
        <w:rPr>
          <w:rFonts w:ascii="Times New Roman"/>
          <w:b w:val="false"/>
          <w:i w:val="false"/>
          <w:color w:val="000000"/>
          <w:sz w:val="28"/>
        </w:rPr>
        <w:t xml:space="preserve">
      17.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6"/>
    <w:bookmarkStart w:name="z668" w:id="6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 және 7-2) тармақшалармен толықтырылсын:</w:t>
      </w:r>
    </w:p>
    <w:bookmarkEnd w:id="617"/>
    <w:bookmarkStart w:name="z669" w:id="618"/>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618"/>
    <w:bookmarkStart w:name="z670" w:id="619"/>
    <w:p>
      <w:pPr>
        <w:spacing w:after="0"/>
        <w:ind w:left="0"/>
        <w:jc w:val="both"/>
      </w:pPr>
      <w:r>
        <w:rPr>
          <w:rFonts w:ascii="Times New Roman"/>
          <w:b w:val="false"/>
          <w:i w:val="false"/>
          <w:color w:val="000000"/>
          <w:sz w:val="28"/>
        </w:rPr>
        <w:t>
      "7-2) тұтынушылық микрокредит – жылжымайтын мүлік ипотекасымен қамтамасыз етілген микрокредит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микрокредит;";</w:t>
      </w:r>
    </w:p>
    <w:bookmarkEnd w:id="619"/>
    <w:bookmarkStart w:name="z671" w:id="6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12) тармақшасы мынадай редакцияда жазылсын:</w:t>
      </w:r>
    </w:p>
    <w:bookmarkStart w:name="z673" w:id="621"/>
    <w:p>
      <w:pPr>
        <w:spacing w:after="0"/>
        <w:ind w:left="0"/>
        <w:jc w:val="both"/>
      </w:pPr>
      <w:r>
        <w:rPr>
          <w:rFonts w:ascii="Times New Roman"/>
          <w:b w:val="false"/>
          <w:i w:val="false"/>
          <w:color w:val="000000"/>
          <w:sz w:val="28"/>
        </w:rPr>
        <w:t>
      "12) заңды тұлғаларға ақшалай нысанда орындауды көздейтін кепілдіктерді, кепілгерліктерді және өзге де міндеттемелерді беру.";</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675" w:id="622"/>
    <w:p>
      <w:pPr>
        <w:spacing w:after="0"/>
        <w:ind w:left="0"/>
        <w:jc w:val="both"/>
      </w:pPr>
      <w:r>
        <w:rPr>
          <w:rFonts w:ascii="Times New Roman"/>
          <w:b w:val="false"/>
          <w:i w:val="false"/>
          <w:color w:val="000000"/>
          <w:sz w:val="28"/>
        </w:rPr>
        <w:t>
      "Адам" деген сөз "Жеке тұлға" деген сөздермен ауыстырылсын;</w:t>
      </w:r>
    </w:p>
    <w:bookmarkEnd w:id="622"/>
    <w:bookmarkStart w:name="z676" w:id="623"/>
    <w:p>
      <w:pPr>
        <w:spacing w:after="0"/>
        <w:ind w:left="0"/>
        <w:jc w:val="both"/>
      </w:pPr>
      <w:r>
        <w:rPr>
          <w:rFonts w:ascii="Times New Roman"/>
          <w:b w:val="false"/>
          <w:i w:val="false"/>
          <w:color w:val="000000"/>
          <w:sz w:val="28"/>
        </w:rPr>
        <w:t>
      "электрондық үкімет" веб-порталы арқылы" деген сөздер "кредиттік бюрода не "электрондық үкімет" веб-порталы арқылы тегін" деген сөздермен ауыстырылсын;</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78" w:id="624"/>
    <w:p>
      <w:pPr>
        <w:spacing w:after="0"/>
        <w:ind w:left="0"/>
        <w:jc w:val="both"/>
      </w:pPr>
      <w:r>
        <w:rPr>
          <w:rFonts w:ascii="Times New Roman"/>
          <w:b w:val="false"/>
          <w:i w:val="false"/>
          <w:color w:val="000000"/>
          <w:sz w:val="28"/>
        </w:rPr>
        <w:t>
      "3-3. Микроқаржы ұйымы микрокредит беру туралы шешім 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bookmarkEnd w:id="624"/>
    <w:bookmarkStart w:name="z679" w:id="625"/>
    <w:p>
      <w:pPr>
        <w:spacing w:after="0"/>
        <w:ind w:left="0"/>
        <w:jc w:val="both"/>
      </w:pPr>
      <w:r>
        <w:rPr>
          <w:rFonts w:ascii="Times New Roman"/>
          <w:b w:val="false"/>
          <w:i w:val="false"/>
          <w:color w:val="000000"/>
          <w:sz w:val="28"/>
        </w:rPr>
        <w:t>
      Бұл тыйым ломбардтың микрокредит беруі жағдайларына қолданылмайды.</w:t>
      </w:r>
    </w:p>
    <w:bookmarkEnd w:id="625"/>
    <w:bookmarkStart w:name="z680" w:id="626"/>
    <w:p>
      <w:pPr>
        <w:spacing w:after="0"/>
        <w:ind w:left="0"/>
        <w:jc w:val="both"/>
      </w:pPr>
      <w:r>
        <w:rPr>
          <w:rFonts w:ascii="Times New Roman"/>
          <w:b w:val="false"/>
          <w:i w:val="false"/>
          <w:color w:val="000000"/>
          <w:sz w:val="28"/>
        </w:rPr>
        <w:t>
      Микроқаржы ұйымының жеке тұлғаға жұбайының (зайыбының) келісімінсіз микрокредиттер беруіне тыйым салынады, келісімді алу тәртібі және келісім қажет болатын микрокредиттің ең төмен мөлшері уәкілетті органның нормативтік құқықтық актісінде айқындалады.</w:t>
      </w:r>
    </w:p>
    <w:bookmarkEnd w:id="626"/>
    <w:bookmarkStart w:name="z681" w:id="627"/>
    <w:p>
      <w:pPr>
        <w:spacing w:after="0"/>
        <w:ind w:left="0"/>
        <w:jc w:val="both"/>
      </w:pPr>
      <w:r>
        <w:rPr>
          <w:rFonts w:ascii="Times New Roman"/>
          <w:b w:val="false"/>
          <w:i w:val="false"/>
          <w:color w:val="000000"/>
          <w:sz w:val="28"/>
        </w:rPr>
        <w:t>
      Жеке тұлғаның микрокредит алудан ерікті түрде бас тартуын белгілегені туралы ақпарат болған кезде оған микрокредит беруге тыйым салу жеке тұлғаның микрокредиті бойынша берешегін өтеу мақсатында микрокредит беру жағдайларына қолданылмайды.</w:t>
      </w:r>
    </w:p>
    <w:bookmarkEnd w:id="627"/>
    <w:bookmarkStart w:name="z682" w:id="628"/>
    <w:p>
      <w:pPr>
        <w:spacing w:after="0"/>
        <w:ind w:left="0"/>
        <w:jc w:val="both"/>
      </w:pPr>
      <w:r>
        <w:rPr>
          <w:rFonts w:ascii="Times New Roman"/>
          <w:b w:val="false"/>
          <w:i w:val="false"/>
          <w:color w:val="000000"/>
          <w:sz w:val="28"/>
        </w:rPr>
        <w:t>
      Микроқаржы ұйымы клиент-жеке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берген жағдайда, микроқаржы ұйымы жеке тұлғадан осындай микрокредит бойынша міндеттемелерді орындауды талап етуге құқылы емес.</w:t>
      </w:r>
    </w:p>
    <w:bookmarkEnd w:id="628"/>
    <w:bookmarkStart w:name="z683" w:id="629"/>
    <w:p>
      <w:pPr>
        <w:spacing w:after="0"/>
        <w:ind w:left="0"/>
        <w:jc w:val="both"/>
      </w:pPr>
      <w:r>
        <w:rPr>
          <w:rFonts w:ascii="Times New Roman"/>
          <w:b w:val="false"/>
          <w:i w:val="false"/>
          <w:color w:val="000000"/>
          <w:sz w:val="28"/>
        </w:rPr>
        <w:t>
      Микроқаржы ұйымы осы тармақтың бірінші бөлігінде көзделген, 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беру фактісі анықталған күннен бастап үш жұмыс күнінен кешіктірмей мынадай шараларды қабылдайды:</w:t>
      </w:r>
    </w:p>
    <w:bookmarkEnd w:id="629"/>
    <w:bookmarkStart w:name="z684" w:id="630"/>
    <w:p>
      <w:pPr>
        <w:spacing w:after="0"/>
        <w:ind w:left="0"/>
        <w:jc w:val="both"/>
      </w:pPr>
      <w:r>
        <w:rPr>
          <w:rFonts w:ascii="Times New Roman"/>
          <w:b w:val="false"/>
          <w:i w:val="false"/>
          <w:color w:val="000000"/>
          <w:sz w:val="28"/>
        </w:rPr>
        <w:t>
      клиенттің осындай микрокредит бойынша берешегін есептен шығару туралы шешім қабылдайды;</w:t>
      </w:r>
    </w:p>
    <w:bookmarkEnd w:id="630"/>
    <w:bookmarkStart w:name="z685" w:id="631"/>
    <w:p>
      <w:pPr>
        <w:spacing w:after="0"/>
        <w:ind w:left="0"/>
        <w:jc w:val="both"/>
      </w:pPr>
      <w:r>
        <w:rPr>
          <w:rFonts w:ascii="Times New Roman"/>
          <w:b w:val="false"/>
          <w:i w:val="false"/>
          <w:color w:val="000000"/>
          <w:sz w:val="28"/>
        </w:rPr>
        <w:t>
      клиенттің осындай микрокредит бойынша берешегін өндіріп алуды және талап-арыз жұмысын тоқтатады;</w:t>
      </w:r>
    </w:p>
    <w:bookmarkEnd w:id="631"/>
    <w:bookmarkStart w:name="z686" w:id="632"/>
    <w:p>
      <w:pPr>
        <w:spacing w:after="0"/>
        <w:ind w:left="0"/>
        <w:jc w:val="both"/>
      </w:pPr>
      <w:r>
        <w:rPr>
          <w:rFonts w:ascii="Times New Roman"/>
          <w:b w:val="false"/>
          <w:i w:val="false"/>
          <w:color w:val="000000"/>
          <w:sz w:val="28"/>
        </w:rPr>
        <w:t>
      осындай микрокредит бойынша ақпарат туралы жазбаларды жою арқылы клиенттің кредиттік бюролардағы кредиттік тарихына түзетулер енгізеді;</w:t>
      </w:r>
    </w:p>
    <w:bookmarkEnd w:id="632"/>
    <w:bookmarkStart w:name="z687" w:id="633"/>
    <w:p>
      <w:pPr>
        <w:spacing w:after="0"/>
        <w:ind w:left="0"/>
        <w:jc w:val="both"/>
      </w:pPr>
      <w:r>
        <w:rPr>
          <w:rFonts w:ascii="Times New Roman"/>
          <w:b w:val="false"/>
          <w:i w:val="false"/>
          <w:color w:val="000000"/>
          <w:sz w:val="28"/>
        </w:rPr>
        <w:t>
      осындай микрокредит бойынша сыйақының және (немесе) тұрақсыздық айыбының бұрын ұсталған (төленген) сомаларын клиентке қайтаруды жүзеге асырады.";</w:t>
      </w:r>
    </w:p>
    <w:bookmarkEnd w:id="633"/>
    <w:bookmarkStart w:name="z688" w:id="634"/>
    <w:p>
      <w:pPr>
        <w:spacing w:after="0"/>
        <w:ind w:left="0"/>
        <w:jc w:val="both"/>
      </w:pPr>
      <w:r>
        <w:rPr>
          <w:rFonts w:ascii="Times New Roman"/>
          <w:b w:val="false"/>
          <w:i w:val="false"/>
          <w:color w:val="000000"/>
          <w:sz w:val="28"/>
        </w:rPr>
        <w:t>
      мынадай мазмұндағы 3-4 және 3-5-тармақтармен толықтырылсын:</w:t>
      </w:r>
    </w:p>
    <w:bookmarkEnd w:id="634"/>
    <w:bookmarkStart w:name="z689" w:id="635"/>
    <w:p>
      <w:pPr>
        <w:spacing w:after="0"/>
        <w:ind w:left="0"/>
        <w:jc w:val="both"/>
      </w:pPr>
      <w:r>
        <w:rPr>
          <w:rFonts w:ascii="Times New Roman"/>
          <w:b w:val="false"/>
          <w:i w:val="false"/>
          <w:color w:val="000000"/>
          <w:sz w:val="28"/>
        </w:rPr>
        <w:t>
      "3-4. Микрокредит беру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635"/>
    <w:bookmarkStart w:name="z690" w:id="636"/>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микроқаржы ұйымы күнтізбелік үш күннен кешіктірмей:</w:t>
      </w:r>
    </w:p>
    <w:bookmarkEnd w:id="636"/>
    <w:bookmarkStart w:name="z691" w:id="637"/>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талап-арыз жұмысын тоқтата тұрады;</w:t>
      </w:r>
    </w:p>
    <w:bookmarkEnd w:id="637"/>
    <w:bookmarkStart w:name="z692" w:id="638"/>
    <w:p>
      <w:pPr>
        <w:spacing w:after="0"/>
        <w:ind w:left="0"/>
        <w:jc w:val="both"/>
      </w:pPr>
      <w:r>
        <w:rPr>
          <w:rFonts w:ascii="Times New Roman"/>
          <w:b w:val="false"/>
          <w:i w:val="false"/>
          <w:color w:val="000000"/>
          <w:sz w:val="28"/>
        </w:rPr>
        <w:t>
      клиенттің осындай микрокредиті бойынша сыйақы және (немесе) тұрақсыздық айыбын есепке жазуды тоқтата тұрады.</w:t>
      </w:r>
    </w:p>
    <w:bookmarkEnd w:id="638"/>
    <w:bookmarkStart w:name="z693" w:id="639"/>
    <w:p>
      <w:pPr>
        <w:spacing w:after="0"/>
        <w:ind w:left="0"/>
        <w:jc w:val="both"/>
      </w:pPr>
      <w:r>
        <w:rPr>
          <w:rFonts w:ascii="Times New Roman"/>
          <w:b w:val="false"/>
          <w:i w:val="false"/>
          <w:color w:val="000000"/>
          <w:sz w:val="28"/>
        </w:rPr>
        <w:t>
      Микроқаржы ұйымы клиенттің қатысуынсыз алаяқтық тәсілмен микрокредитті ресімдеу фактісі анықталған заңды күшіне енген сот актісін алған күннен бастап он жұмыс күнінен кешіктірмей, клиенттің микрокредит бойынша берешегін есептен шығару туралы шешімді, сондай-ақ осындай микрокредит бойынша бұрын ұсталған (төленген) сомаларды клиентке қайтару жөніндегі шараларды қабылдайды.</w:t>
      </w:r>
    </w:p>
    <w:bookmarkEnd w:id="639"/>
    <w:bookmarkStart w:name="z694" w:id="640"/>
    <w:p>
      <w:pPr>
        <w:spacing w:after="0"/>
        <w:ind w:left="0"/>
        <w:jc w:val="both"/>
      </w:pPr>
      <w:r>
        <w:rPr>
          <w:rFonts w:ascii="Times New Roman"/>
          <w:b w:val="false"/>
          <w:i w:val="false"/>
          <w:color w:val="000000"/>
          <w:sz w:val="28"/>
        </w:rPr>
        <w:t>
      3-5. Микроқаржы ұйымының жеке тұлғаны биометриялық сәйкестендіруді жүргізбей онымен интернет арқылы микрокредит беру туралы шарт жасасуына тыйым салынады, оны жүргізу тәртібін уәкілетті орган айқындайды.";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96" w:id="641"/>
    <w:p>
      <w:pPr>
        <w:spacing w:after="0"/>
        <w:ind w:left="0"/>
        <w:jc w:val="both"/>
      </w:pPr>
      <w:r>
        <w:rPr>
          <w:rFonts w:ascii="Times New Roman"/>
          <w:b w:val="false"/>
          <w:i w:val="false"/>
          <w:color w:val="000000"/>
          <w:sz w:val="28"/>
        </w:rPr>
        <w:t>
      екінші бөлік үшінші абзацындағы "өзгерту қарыз алушы үшін микрокредит беру туралы шарттың талаптарын жақсарту деп түсініледі." деген сөздер "өзгерту;" деген сөзбен ауыстырылып, мынадай мазмұндағы төртінші абзацпен толықтырылсын:</w:t>
      </w:r>
    </w:p>
    <w:bookmarkEnd w:id="641"/>
    <w:bookmarkStart w:name="z697" w:id="642"/>
    <w:p>
      <w:pPr>
        <w:spacing w:after="0"/>
        <w:ind w:left="0"/>
        <w:jc w:val="both"/>
      </w:pPr>
      <w:r>
        <w:rPr>
          <w:rFonts w:ascii="Times New Roman"/>
          <w:b w:val="false"/>
          <w:i w:val="false"/>
          <w:color w:val="000000"/>
          <w:sz w:val="28"/>
        </w:rPr>
        <w:t>
      "микрокредит бойынша сыйақыны есепке жазбай, қарыз алушының мерзімді әскери қызмет өткеру мерзімін және ол аяқталғаннан кейінгі 60 күнді қамтитын кезеңге микрокредит беру туралы шарт бойынша негізгі борыш пен есепке жазылған сыйақы бойынша төлемдерді кейінге қалдыру қарыз алушы үшін микрокредит беру туралы шарттың талаптарын жақсарту деп түсініледі.";</w:t>
      </w:r>
    </w:p>
    <w:bookmarkEnd w:id="642"/>
    <w:bookmarkStart w:name="z698" w:id="643"/>
    <w:p>
      <w:pPr>
        <w:spacing w:after="0"/>
        <w:ind w:left="0"/>
        <w:jc w:val="both"/>
      </w:pPr>
      <w:r>
        <w:rPr>
          <w:rFonts w:ascii="Times New Roman"/>
          <w:b w:val="false"/>
          <w:i w:val="false"/>
          <w:color w:val="000000"/>
          <w:sz w:val="28"/>
        </w:rPr>
        <w:t>
      мынадай мазмұндағы төртінші бөлікпен толықтырылсын:</w:t>
      </w:r>
    </w:p>
    <w:bookmarkEnd w:id="643"/>
    <w:bookmarkStart w:name="z699" w:id="644"/>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микроқаржы ұйымы қолданған жақсарту талаптарынан микрокредит беру туралы шартта көзделген тәртіппен бас тартуға құқылы.";</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01" w:id="645"/>
    <w:p>
      <w:pPr>
        <w:spacing w:after="0"/>
        <w:ind w:left="0"/>
        <w:jc w:val="both"/>
      </w:pPr>
      <w:r>
        <w:rPr>
          <w:rFonts w:ascii="Times New Roman"/>
          <w:b w:val="false"/>
          <w:i w:val="false"/>
          <w:color w:val="000000"/>
          <w:sz w:val="28"/>
        </w:rPr>
        <w:t>
      "7. Микроқаржы ұйымы банк және микроқаржы активтері сатылатын электрондық сауда алаңында сауда-саттық өткізу арқылы мынадай мүлікті:</w:t>
      </w:r>
    </w:p>
    <w:bookmarkEnd w:id="645"/>
    <w:bookmarkStart w:name="z702" w:id="646"/>
    <w:p>
      <w:pPr>
        <w:spacing w:after="0"/>
        <w:ind w:left="0"/>
        <w:jc w:val="both"/>
      </w:pPr>
      <w:r>
        <w:rPr>
          <w:rFonts w:ascii="Times New Roman"/>
          <w:b w:val="false"/>
          <w:i w:val="false"/>
          <w:color w:val="000000"/>
          <w:sz w:val="28"/>
        </w:rPr>
        <w:t>
      бұрын микрокредит беру туралы шарт бойынша міндеттемелерді орындауды қамтамасыз ету болып табылған, оған өндіріп алуды қолдану нәтижесінде микроқаржы ұйымының меншігіне өткен кепіл мүлкін;</w:t>
      </w:r>
    </w:p>
    <w:bookmarkEnd w:id="646"/>
    <w:bookmarkStart w:name="z703" w:id="647"/>
    <w:p>
      <w:pPr>
        <w:spacing w:after="0"/>
        <w:ind w:left="0"/>
        <w:jc w:val="both"/>
      </w:pPr>
      <w:r>
        <w:rPr>
          <w:rFonts w:ascii="Times New Roman"/>
          <w:b w:val="false"/>
          <w:i w:val="false"/>
          <w:color w:val="000000"/>
          <w:sz w:val="28"/>
        </w:rPr>
        <w:t>
      микроқаржы ұйымының микрокредит беру туралы шарт бойынша міндеттемені орындаудың орнына бас тарту төлемін алуы нәтижесінде микроқаржы ұйымының меншігіне түскен мүлікті өткізуге міндетті.</w:t>
      </w:r>
    </w:p>
    <w:bookmarkEnd w:id="647"/>
    <w:bookmarkStart w:name="z704" w:id="648"/>
    <w:p>
      <w:pPr>
        <w:spacing w:after="0"/>
        <w:ind w:left="0"/>
        <w:jc w:val="both"/>
      </w:pPr>
      <w:r>
        <w:rPr>
          <w:rFonts w:ascii="Times New Roman"/>
          <w:b w:val="false"/>
          <w:i w:val="false"/>
          <w:color w:val="000000"/>
          <w:sz w:val="28"/>
        </w:rPr>
        <w:t>
      Микроқаржы ұйымының меншігіндегі жер учаскесін қоспағанда, осы тармақтың бірінші бөлігінде көрсетілген мүлікті микроқаржы ұйымы микроқаржы ұйымының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bookmarkEnd w:id="648"/>
    <w:bookmarkStart w:name="z705" w:id="649"/>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bookmarkEnd w:id="649"/>
    <w:bookmarkStart w:name="z706" w:id="650"/>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End w:id="650"/>
    <w:bookmarkStart w:name="z707" w:id="6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651"/>
    <w:bookmarkStart w:name="z708" w:id="652"/>
    <w:p>
      <w:pPr>
        <w:spacing w:after="0"/>
        <w:ind w:left="0"/>
        <w:jc w:val="both"/>
      </w:pPr>
      <w:r>
        <w:rPr>
          <w:rFonts w:ascii="Times New Roman"/>
          <w:b w:val="false"/>
          <w:i w:val="false"/>
          <w:color w:val="000000"/>
          <w:sz w:val="28"/>
        </w:rPr>
        <w:t>
      мынадай мазмұндағы 2-1-тармақпен толықтырылсын:</w:t>
      </w:r>
    </w:p>
    <w:bookmarkEnd w:id="652"/>
    <w:bookmarkStart w:name="z709" w:id="653"/>
    <w:p>
      <w:pPr>
        <w:spacing w:after="0"/>
        <w:ind w:left="0"/>
        <w:jc w:val="both"/>
      </w:pPr>
      <w:r>
        <w:rPr>
          <w:rFonts w:ascii="Times New Roman"/>
          <w:b w:val="false"/>
          <w:i w:val="false"/>
          <w:color w:val="000000"/>
          <w:sz w:val="28"/>
        </w:rPr>
        <w:t>
      "2-1. Микроқаржы ұйымы сомасы уәкілетті органның нормативтік құқықтық актісінде белгіленген талаптарға сай келмейтін тұтынушылық микрокредитті беруге құқылы емес.</w:t>
      </w:r>
    </w:p>
    <w:bookmarkEnd w:id="653"/>
    <w:bookmarkStart w:name="z710" w:id="654"/>
    <w:p>
      <w:pPr>
        <w:spacing w:after="0"/>
        <w:ind w:left="0"/>
        <w:jc w:val="both"/>
      </w:pPr>
      <w:r>
        <w:rPr>
          <w:rFonts w:ascii="Times New Roman"/>
          <w:b w:val="false"/>
          <w:i w:val="false"/>
          <w:color w:val="000000"/>
          <w:sz w:val="28"/>
        </w:rPr>
        <w:t>
      Осы тармақта белгіленген талаптар ломбард немесе кредиттік серіктестік жасасатын микрокредит беру туралы шарттарға қолданылмайды.";</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bookmarkStart w:name="z712" w:id="655"/>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55"/>
    <w:bookmarkStart w:name="z713" w:id="656"/>
    <w:p>
      <w:pPr>
        <w:spacing w:after="0"/>
        <w:ind w:left="0"/>
        <w:jc w:val="both"/>
      </w:pPr>
      <w:r>
        <w:rPr>
          <w:rFonts w:ascii="Times New Roman"/>
          <w:b w:val="false"/>
          <w:i w:val="false"/>
          <w:color w:val="000000"/>
          <w:sz w:val="28"/>
        </w:rPr>
        <w:t>
      "1. Микрокредит бойынша жылдық тиімді сыйақы мөлшерлемесінің мөлшері уәкілетті органның және Қазақстан Республикасы Ұлттық Банкінің бірлескен нормативтік құқықтық актісінде айқындалған шекті мөлшерден аспауға тиіс.";</w:t>
      </w:r>
    </w:p>
    <w:bookmarkEnd w:id="656"/>
    <w:bookmarkStart w:name="z714" w:id="6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716" w:id="658"/>
    <w:p>
      <w:pPr>
        <w:spacing w:after="0"/>
        <w:ind w:left="0"/>
        <w:jc w:val="both"/>
      </w:pPr>
      <w:r>
        <w:rPr>
          <w:rFonts w:ascii="Times New Roman"/>
          <w:b w:val="false"/>
          <w:i w:val="false"/>
          <w:color w:val="000000"/>
          <w:sz w:val="28"/>
        </w:rPr>
        <w:t>
      "Осы тармақта белгіленген талаптар ломбард жасасатын микрокредит беру туралы шартқа қолданылмайды.";</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"Осы Заңның 4-бабы 3-1-тармағының талаптарымен жасалған шартты қоспағанда, жеке" деген сөздер "Жеке" деген сөзбен ауыстырылсын;</w:t>
      </w:r>
    </w:p>
    <w:bookmarkStart w:name="z718" w:id="6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22" w:id="660"/>
    <w:p>
      <w:pPr>
        <w:spacing w:after="0"/>
        <w:ind w:left="0"/>
        <w:jc w:val="both"/>
      </w:pPr>
      <w:r>
        <w:rPr>
          <w:rFonts w:ascii="Times New Roman"/>
          <w:b w:val="false"/>
          <w:i w:val="false"/>
          <w:color w:val="000000"/>
          <w:sz w:val="28"/>
        </w:rPr>
        <w:t>
      "5) қарыз алушыға (өтініш берушіге) микрокредит алуға байланысты оның құқықтары мен міндеттері, сондай-ақ микрокредит беру туралы шарт бойынша міндеттемелер орындалмаған жағдайда ықтимал салдары туралы ақпарат беруге;";</w:t>
      </w:r>
    </w:p>
    <w:bookmarkEnd w:id="660"/>
    <w:bookmarkStart w:name="z723" w:id="661"/>
    <w:p>
      <w:pPr>
        <w:spacing w:after="0"/>
        <w:ind w:left="0"/>
        <w:jc w:val="both"/>
      </w:pPr>
      <w:r>
        <w:rPr>
          <w:rFonts w:ascii="Times New Roman"/>
          <w:b w:val="false"/>
          <w:i w:val="false"/>
          <w:color w:val="000000"/>
          <w:sz w:val="28"/>
        </w:rPr>
        <w:t>
      мынадай мазмұндағы 11-2) тармақшамен толықтырылсын:</w:t>
      </w:r>
    </w:p>
    <w:bookmarkEnd w:id="661"/>
    <w:bookmarkStart w:name="z724" w:id="662"/>
    <w:p>
      <w:pPr>
        <w:spacing w:after="0"/>
        <w:ind w:left="0"/>
        <w:jc w:val="both"/>
      </w:pPr>
      <w:r>
        <w:rPr>
          <w:rFonts w:ascii="Times New Roman"/>
          <w:b w:val="false"/>
          <w:i w:val="false"/>
          <w:color w:val="000000"/>
          <w:sz w:val="28"/>
        </w:rPr>
        <w:t>
      "11-2) мерзімді әскери қызметтегі әскери қызметшілерге микрокредит беру туралы шарт бойынша уәкілетті орган айқындаған тәртіппен микрокредит бойынша сыйақыны есепке жазбай,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662"/>
    <w:bookmarkStart w:name="z725" w:id="663"/>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микрокредиттің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микроқаржы ұйымдарының ақпараттық жүйелерінің өзара іс-қимылын қамтамасыз ету арқылы жүзеге асырылады.</w:t>
      </w:r>
    </w:p>
    <w:bookmarkEnd w:id="663"/>
    <w:bookmarkStart w:name="z726" w:id="664"/>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29" w:id="665"/>
    <w:p>
      <w:pPr>
        <w:spacing w:after="0"/>
        <w:ind w:left="0"/>
        <w:jc w:val="both"/>
      </w:pPr>
      <w:r>
        <w:rPr>
          <w:rFonts w:ascii="Times New Roman"/>
          <w:b w:val="false"/>
          <w:i w:val="false"/>
          <w:color w:val="000000"/>
          <w:sz w:val="28"/>
        </w:rPr>
        <w:t>
      "1-1)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микрокредитті беруге құқылы емес.</w:t>
      </w:r>
    </w:p>
    <w:bookmarkEnd w:id="665"/>
    <w:bookmarkStart w:name="z730" w:id="666"/>
    <w:p>
      <w:pPr>
        <w:spacing w:after="0"/>
        <w:ind w:left="0"/>
        <w:jc w:val="both"/>
      </w:pPr>
      <w:r>
        <w:rPr>
          <w:rFonts w:ascii="Times New Roman"/>
          <w:b w:val="false"/>
          <w:i w:val="false"/>
          <w:color w:val="000000"/>
          <w:sz w:val="28"/>
        </w:rPr>
        <w:t>
      Осы тармақшада белгіленген талап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берілетін микрокредиттерге, сондай-ақ ломбардтардың міндетті тіркелуге жатпайтын жылжымалы мүлікті кепілге қойып беретін микрокредиттеріне қолданылмайды;";</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"талап етуге құқылы емес." деген сөздер "талап етуге;" деген сөздермен ауыстырылып, мынадай мазмұндағы 6), 7) және 8) тармақшалармен толықтырылсын:</w:t>
      </w:r>
    </w:p>
    <w:bookmarkStart w:name="z732" w:id="667"/>
    <w:p>
      <w:pPr>
        <w:spacing w:after="0"/>
        <w:ind w:left="0"/>
        <w:jc w:val="both"/>
      </w:pPr>
      <w:r>
        <w:rPr>
          <w:rFonts w:ascii="Times New Roman"/>
          <w:b w:val="false"/>
          <w:i w:val="false"/>
          <w:color w:val="000000"/>
          <w:sz w:val="28"/>
        </w:rPr>
        <w:t>
      "6) микрокредит беру туралы шарт бойынша қарыз алушыдан борыш сомасын өндіріп алу үшін жеке сот орындаушыларымен ынтымақтастықты көздейтін шарттарды жасасуға, сондай-ақ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жеке сот орындаушысымен атқарушылық құжатты орындау шарттары туралы келісім (шарт) жасасуға;</w:t>
      </w:r>
    </w:p>
    <w:bookmarkEnd w:id="667"/>
    <w:bookmarkStart w:name="z733" w:id="668"/>
    <w:p>
      <w:pPr>
        <w:spacing w:after="0"/>
        <w:ind w:left="0"/>
        <w:jc w:val="both"/>
      </w:pPr>
      <w:r>
        <w:rPr>
          <w:rFonts w:ascii="Times New Roman"/>
          <w:b w:val="false"/>
          <w:i w:val="false"/>
          <w:color w:val="000000"/>
          <w:sz w:val="28"/>
        </w:rPr>
        <w:t>
      7)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нотариусқа нотариаттық әрекеттер жасау үшін жүгінуге;</w:t>
      </w:r>
    </w:p>
    <w:bookmarkEnd w:id="668"/>
    <w:bookmarkStart w:name="z734" w:id="669"/>
    <w:p>
      <w:pPr>
        <w:spacing w:after="0"/>
        <w:ind w:left="0"/>
        <w:jc w:val="both"/>
      </w:pPr>
      <w:r>
        <w:rPr>
          <w:rFonts w:ascii="Times New Roman"/>
          <w:b w:val="false"/>
          <w:i w:val="false"/>
          <w:color w:val="000000"/>
          <w:sz w:val="28"/>
        </w:rPr>
        <w:t>
      8)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талаптармен ұлғайтуға құқылы емес.";</w:t>
      </w:r>
    </w:p>
    <w:bookmarkEnd w:id="669"/>
    <w:bookmarkStart w:name="z735" w:id="670"/>
    <w:p>
      <w:pPr>
        <w:spacing w:after="0"/>
        <w:ind w:left="0"/>
        <w:jc w:val="both"/>
      </w:pPr>
      <w:r>
        <w:rPr>
          <w:rFonts w:ascii="Times New Roman"/>
          <w:b w:val="false"/>
          <w:i w:val="false"/>
          <w:color w:val="000000"/>
          <w:sz w:val="28"/>
        </w:rPr>
        <w:t xml:space="preserve">
      7) 9-баптың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670"/>
    <w:bookmarkStart w:name="z736" w:id="6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9-1-бапта</w:t>
      </w:r>
      <w:r>
        <w:rPr>
          <w:rFonts w:ascii="Times New Roman"/>
          <w:b w:val="false"/>
          <w:i w:val="false"/>
          <w:color w:val="000000"/>
          <w:sz w:val="28"/>
        </w:rPr>
        <w:t>:</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38" w:id="672"/>
    <w:p>
      <w:pPr>
        <w:spacing w:after="0"/>
        <w:ind w:left="0"/>
        <w:jc w:val="both"/>
      </w:pPr>
      <w:r>
        <w:rPr>
          <w:rFonts w:ascii="Times New Roman"/>
          <w:b w:val="false"/>
          <w:i w:val="false"/>
          <w:color w:val="000000"/>
          <w:sz w:val="28"/>
        </w:rPr>
        <w:t>
      "9-1-бап. Микрокредит беру туралы шарт бойынша құқықтарды (талаптарды) басқаға беру тәртібі";</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сегізінші абзацы мынадай редакцияда жазылсын:</w:t>
      </w:r>
    </w:p>
    <w:bookmarkStart w:name="z741" w:id="673"/>
    <w:p>
      <w:pPr>
        <w:spacing w:after="0"/>
        <w:ind w:left="0"/>
        <w:jc w:val="both"/>
      </w:pPr>
      <w:r>
        <w:rPr>
          <w:rFonts w:ascii="Times New Roman"/>
          <w:b w:val="false"/>
          <w:i w:val="false"/>
          <w:color w:val="000000"/>
          <w:sz w:val="28"/>
        </w:rPr>
        <w:t>
      "қарыз алушы-жеке тұлғаға кәсіпкерлік қызметті жүзеге асыруға байланысты микрокредит беру туралы шарт бойынша, қарыз алушы-заңды тұлғаға микрокредит беру туралы шарт бойынша құқықтарға (талаптарға) қатысты, егер көрсетілген микрокредиттер бойынша басқаға беру күніне халықаралық қаржылық есептілік стандарттарына сәйкес құнсыздану белгілері болса, өзге тұлғаға беруді қоспағанда, микрокредит беру туралы шарт бойынша құқықтарды (талаптарды) үшінші тұлғаға беруді жүргізуіне тыйым салынады.";</w:t>
      </w:r>
    </w:p>
    <w:bookmarkEnd w:id="673"/>
    <w:bookmarkStart w:name="z742" w:id="674"/>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674"/>
    <w:bookmarkStart w:name="z743" w:id="675"/>
    <w:p>
      <w:pPr>
        <w:spacing w:after="0"/>
        <w:ind w:left="0"/>
        <w:jc w:val="both"/>
      </w:pPr>
      <w:r>
        <w:rPr>
          <w:rFonts w:ascii="Times New Roman"/>
          <w:b w:val="false"/>
          <w:i w:val="false"/>
          <w:color w:val="000000"/>
          <w:sz w:val="28"/>
        </w:rPr>
        <w:t>
      "5-1. Басқаға беру күнінде халықаралық қаржылық есептілік стандарттарына сәйкес құнсыздану белгілері бар микрокредит беру туралы шарт бойынша құқықтарды (талаптарды) басқаға беруді микроқаржы ұйымы мынадай талаптарды сақтай отырып жүзеге асырады:</w:t>
      </w:r>
    </w:p>
    <w:bookmarkEnd w:id="675"/>
    <w:bookmarkStart w:name="z744" w:id="676"/>
    <w:p>
      <w:pPr>
        <w:spacing w:after="0"/>
        <w:ind w:left="0"/>
        <w:jc w:val="both"/>
      </w:pPr>
      <w:r>
        <w:rPr>
          <w:rFonts w:ascii="Times New Roman"/>
          <w:b w:val="false"/>
          <w:i w:val="false"/>
          <w:color w:val="000000"/>
          <w:sz w:val="28"/>
        </w:rPr>
        <w:t>
      1) құқықтарды (талаптарды) осы баптың 5-тармағы бірінші бөлігінің бесінші, алтыншы және жетінші абзацтарында көрсетілген тұлғаларға беруді қоспағанда, пайдасына микрокредит беру туралы шарт бойынша құқықтар (талаптар) берілетін тұлға банк және микроқаржы активтері сатылатын электрондық сауда алаңында микроқаржы ұйымы өткізетін осы құқықтарға (талаптарға) қатысты сауда-саттық нәтижелері бойынша айқындалады;</w:t>
      </w:r>
    </w:p>
    <w:bookmarkEnd w:id="676"/>
    <w:bookmarkStart w:name="z745" w:id="677"/>
    <w:p>
      <w:pPr>
        <w:spacing w:after="0"/>
        <w:ind w:left="0"/>
        <w:jc w:val="both"/>
      </w:pPr>
      <w:r>
        <w:rPr>
          <w:rFonts w:ascii="Times New Roman"/>
          <w:b w:val="false"/>
          <w:i w:val="false"/>
          <w:color w:val="000000"/>
          <w:sz w:val="28"/>
        </w:rPr>
        <w:t>
      2) микрокредит беру туралы шарт бойынша құқықтарды (талаптарды) басқаға беру осы баптың 5-тармағында белгіленген шектеулер мен қағидалар сақтала отырып жүзеге асырылады.</w:t>
      </w:r>
    </w:p>
    <w:bookmarkEnd w:id="677"/>
    <w:bookmarkStart w:name="z746" w:id="678"/>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bookmarkEnd w:id="678"/>
    <w:bookmarkStart w:name="z747" w:id="679"/>
    <w:p>
      <w:pPr>
        <w:spacing w:after="0"/>
        <w:ind w:left="0"/>
        <w:jc w:val="both"/>
      </w:pPr>
      <w:r>
        <w:rPr>
          <w:rFonts w:ascii="Times New Roman"/>
          <w:b w:val="false"/>
          <w:i w:val="false"/>
          <w:color w:val="000000"/>
          <w:sz w:val="28"/>
        </w:rPr>
        <w:t>
      5-2. Осы Заңның 9-2-бабы 5-тармағының 2-1) тармақшасының талаптарын сақтамай, жеке тұлғаның микрокредит беру туралы шарты бойынша құқықтарды (талаптарды) коллекторлық агенттікке беруге тыйым салынады.";</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50" w:id="680"/>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микрокредит беру туралы шарт бойынша қарыз алушы-жеке тұлғаны микрокредитті беру туралы көрсетілген шарт бойынша кредитордың құқықтарын (талаптарын) үшінші тұлғаға берудің жоспарланып отырғаны, сондай-ақ осындай басқаға беруге байланысты қарыз алушының дербес деректерінің өңделетіні (берілетіні) туралы микрокредит беру туралы шартта көзделген тәсілмен, сондай-ақ микроқаржы ұйымына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хабардар етуге;";</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"не Қазақстан Республикасының заңнамасына қайшы келмейтін тәсілмен" деген сөздер "тәсілмен, сондай-ақ ақпараттандыру объектілері арқылы"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бөлігінің жетінші абзацы мынадай редакцияда жазылсын:</w:t>
      </w:r>
    </w:p>
    <w:bookmarkStart w:name="z753" w:id="681"/>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bookmarkEnd w:id="681"/>
    <w:bookmarkStart w:name="z754" w:id="6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9-2-бапта</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756" w:id="683"/>
    <w:p>
      <w:pPr>
        <w:spacing w:after="0"/>
        <w:ind w:left="0"/>
        <w:jc w:val="both"/>
      </w:pPr>
      <w:r>
        <w:rPr>
          <w:rFonts w:ascii="Times New Roman"/>
          <w:b w:val="false"/>
          <w:i w:val="false"/>
          <w:color w:val="000000"/>
          <w:sz w:val="28"/>
        </w:rPr>
        <w:t>
      бірінші абзац мынадай редакцияда жазылсын:</w:t>
      </w:r>
    </w:p>
    <w:bookmarkEnd w:id="683"/>
    <w:bookmarkStart w:name="z757" w:id="684"/>
    <w:p>
      <w:pPr>
        <w:spacing w:after="0"/>
        <w:ind w:left="0"/>
        <w:jc w:val="both"/>
      </w:pPr>
      <w:r>
        <w:rPr>
          <w:rFonts w:ascii="Times New Roman"/>
          <w:b w:val="false"/>
          <w:i w:val="false"/>
          <w:color w:val="000000"/>
          <w:sz w:val="28"/>
        </w:rPr>
        <w:t>
      "1. 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 объектілері арқылы қарыз алушыны:";</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59" w:id="685"/>
    <w:p>
      <w:pPr>
        <w:spacing w:after="0"/>
        <w:ind w:left="0"/>
        <w:jc w:val="both"/>
      </w:pPr>
      <w:r>
        <w:rPr>
          <w:rFonts w:ascii="Times New Roman"/>
          <w:b w:val="false"/>
          <w:i w:val="false"/>
          <w:color w:val="000000"/>
          <w:sz w:val="28"/>
        </w:rPr>
        <w:t>
      "2) микрокредит беру туралы шарт бойынша қарыз алушы-жеке тұлғаның осы баптың 2-тармағында көзделген өтінішпен микроқаржы ұйымына жүгіну құқығы;";</w:t>
      </w:r>
    </w:p>
    <w:bookmarkEnd w:id="685"/>
    <w:bookmarkStart w:name="z760" w:id="68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86"/>
    <w:bookmarkStart w:name="z761" w:id="687"/>
    <w:p>
      <w:pPr>
        <w:spacing w:after="0"/>
        <w:ind w:left="0"/>
        <w:jc w:val="both"/>
      </w:pPr>
      <w:r>
        <w:rPr>
          <w:rFonts w:ascii="Times New Roman"/>
          <w:b w:val="false"/>
          <w:i w:val="false"/>
          <w:color w:val="000000"/>
          <w:sz w:val="28"/>
        </w:rPr>
        <w:t>
      "8) сатып алушыға микрокредит беру туралы шарт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микрокредит беру туралы шартта көзделген тәсілмен ұсынуға құқылы.";</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63" w:id="688"/>
    <w:p>
      <w:pPr>
        <w:spacing w:after="0"/>
        <w:ind w:left="0"/>
        <w:jc w:val="both"/>
      </w:pPr>
      <w:r>
        <w:rPr>
          <w:rFonts w:ascii="Times New Roman"/>
          <w:b w:val="false"/>
          <w:i w:val="false"/>
          <w:color w:val="000000"/>
          <w:sz w:val="28"/>
        </w:rPr>
        <w:t>
      "3. Қарыз алушы-жеке тұлғаның өтінішін алған күннен кейін күнтізбелік он бес күн ішінде микроқаржы ұйымы микрокредит беру туралы шарттың талаптарына ұсынылған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688"/>
    <w:bookmarkStart w:name="z764" w:id="689"/>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bookmarkEnd w:id="689"/>
    <w:bookmarkStart w:name="z765" w:id="690"/>
    <w:p>
      <w:pPr>
        <w:spacing w:after="0"/>
        <w:ind w:left="0"/>
        <w:jc w:val="both"/>
      </w:pPr>
      <w:r>
        <w:rPr>
          <w:rFonts w:ascii="Times New Roman"/>
          <w:b w:val="false"/>
          <w:i w:val="false"/>
          <w:color w:val="000000"/>
          <w:sz w:val="28"/>
        </w:rPr>
        <w:t>
      2) микрокредит беру туралы шарт талаптарын өзгерту бойынша қарсы ұсыныс туралы;</w:t>
      </w:r>
    </w:p>
    <w:bookmarkEnd w:id="690"/>
    <w:bookmarkStart w:name="z766" w:id="691"/>
    <w:p>
      <w:pPr>
        <w:spacing w:after="0"/>
        <w:ind w:left="0"/>
        <w:jc w:val="both"/>
      </w:pPr>
      <w:r>
        <w:rPr>
          <w:rFonts w:ascii="Times New Roman"/>
          <w:b w:val="false"/>
          <w:i w:val="false"/>
          <w:color w:val="000000"/>
          <w:sz w:val="28"/>
        </w:rPr>
        <w:t>
      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микрокредит беру туралы шартта көзделген тәсілмен хабарлайды.</w:t>
      </w:r>
    </w:p>
    <w:bookmarkEnd w:id="691"/>
    <w:bookmarkStart w:name="z767" w:id="692"/>
    <w:p>
      <w:pPr>
        <w:spacing w:after="0"/>
        <w:ind w:left="0"/>
        <w:jc w:val="both"/>
      </w:pPr>
      <w:r>
        <w:rPr>
          <w:rFonts w:ascii="Times New Roman"/>
          <w:b w:val="false"/>
          <w:i w:val="false"/>
          <w:color w:val="000000"/>
          <w:sz w:val="28"/>
        </w:rPr>
        <w:t>
      Қарыз алушы-жеке тұлғаның микрокредит беру туралы шарттың талаптарына өзгерістер енгізу туралы өтінішін қарау кезеңінде микроқаржы ұйымы микрокредитті мерзімінен бұрын өтеуді талап етуге құқылы емес.</w:t>
      </w:r>
    </w:p>
    <w:bookmarkEnd w:id="692"/>
    <w:bookmarkStart w:name="z768" w:id="693"/>
    <w:p>
      <w:pPr>
        <w:spacing w:after="0"/>
        <w:ind w:left="0"/>
        <w:jc w:val="both"/>
      </w:pPr>
      <w:r>
        <w:rPr>
          <w:rFonts w:ascii="Times New Roman"/>
          <w:b w:val="false"/>
          <w:i w:val="false"/>
          <w:color w:val="000000"/>
          <w:sz w:val="28"/>
        </w:rPr>
        <w:t>
      Микроқаржы ұйымының осы тармақтың бірінші бөлігінің 2) тармақшасында көзделген шешімі алынған күннен бастап күнтізбелік отыз күн ішінде микроқаржы ұйымы мен қарыз алушы-жеке тұлға арасында өзара қолайлы шешімге қол жеткізілмеуі микрокредит беру туралы шарттың талаптарын өзгертуден бас тарту болып есептеледі. Бұл мерзім екі тараптың келісімі болған кезде ұзартылуы мүмкін.</w:t>
      </w:r>
    </w:p>
    <w:bookmarkEnd w:id="693"/>
    <w:bookmarkStart w:name="z769" w:id="694"/>
    <w:p>
      <w:pPr>
        <w:spacing w:after="0"/>
        <w:ind w:left="0"/>
        <w:jc w:val="both"/>
      </w:pPr>
      <w:r>
        <w:rPr>
          <w:rFonts w:ascii="Times New Roman"/>
          <w:b w:val="false"/>
          <w:i w:val="false"/>
          <w:color w:val="000000"/>
          <w:sz w:val="28"/>
        </w:rPr>
        <w:t>
      4. Қарыз алушы-жеке тұлға микроқаржы ұйымының осы баптың 3-тармағы бірінші бөлігінің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осы баптың 3-тармағының үшінші бөлігінде көзделген мерзімде қол жеткізбеген кезде бір мезгілде микроқаржы ұйымын хабардар ете отырып, микроқаржы омбудсманына жүгінуге құқылы.</w:t>
      </w:r>
    </w:p>
    <w:bookmarkEnd w:id="694"/>
    <w:bookmarkStart w:name="z770" w:id="695"/>
    <w:p>
      <w:pPr>
        <w:spacing w:after="0"/>
        <w:ind w:left="0"/>
        <w:jc w:val="both"/>
      </w:pPr>
      <w:r>
        <w:rPr>
          <w:rFonts w:ascii="Times New Roman"/>
          <w:b w:val="false"/>
          <w:i w:val="false"/>
          <w:color w:val="000000"/>
          <w:sz w:val="28"/>
        </w:rPr>
        <w:t>
      Микроқаржы омбудсманы қарыз алушы-жеке тұлғаның жолданымын оның микроқаржы ұйымына жүгінуінің және микроқаржы ұйымымен микрокредит беру туралы шарттың талаптарын өзгерту туралы өзара қолайлы шешімге қол жеткізбеудің дәлелдері ұсынылған кезде қарайды.</w:t>
      </w:r>
    </w:p>
    <w:bookmarkEnd w:id="695"/>
    <w:bookmarkStart w:name="z771" w:id="696"/>
    <w:p>
      <w:pPr>
        <w:spacing w:after="0"/>
        <w:ind w:left="0"/>
        <w:jc w:val="both"/>
      </w:pPr>
      <w:r>
        <w:rPr>
          <w:rFonts w:ascii="Times New Roman"/>
          <w:b w:val="false"/>
          <w:i w:val="false"/>
          <w:color w:val="000000"/>
          <w:sz w:val="28"/>
        </w:rPr>
        <w:t>
      Микроқаржы омбудсманы "Тұрғын үй қатынастары туралы" Қазақстан Республикасының Заңына сәйкес халықтың әлеуметтік жағынан осал топтарына жататын 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үшінші бөлікпен толықтырылсын:</w:t>
      </w:r>
    </w:p>
    <w:bookmarkStart w:name="z774" w:id="697"/>
    <w:p>
      <w:pPr>
        <w:spacing w:after="0"/>
        <w:ind w:left="0"/>
        <w:jc w:val="both"/>
      </w:pPr>
      <w:r>
        <w:rPr>
          <w:rFonts w:ascii="Times New Roman"/>
          <w:b w:val="false"/>
          <w:i w:val="false"/>
          <w:color w:val="000000"/>
          <w:sz w:val="28"/>
        </w:rPr>
        <w:t>
      "Микроқаржы ұйымы берешекті сотқа дейін өндіріп алуға және берешекті реттеуге берген күні бұл туралы қарыз алушыны коллекторлық агенттіктің атауын, тұрған жерін, коллекторлық агенттіктің борышкерлермен байланысуға арналған телефон нөмірлерін көрсете отырып, микрокредит беру туралы шартта көзделген тәсілмен, сондай-ақ ақпараттандыру объектілері арқылы хабардар етеді;";</w:t>
      </w:r>
    </w:p>
    <w:bookmarkEnd w:id="697"/>
    <w:bookmarkStart w:name="z775" w:id="698"/>
    <w:p>
      <w:pPr>
        <w:spacing w:after="0"/>
        <w:ind w:left="0"/>
        <w:jc w:val="both"/>
      </w:pPr>
      <w:r>
        <w:rPr>
          <w:rFonts w:ascii="Times New Roman"/>
          <w:b w:val="false"/>
          <w:i w:val="false"/>
          <w:color w:val="000000"/>
          <w:sz w:val="28"/>
        </w:rPr>
        <w:t>
      мынадай мазмұндағы 2-1) тармақшамен толықтырылсын:</w:t>
      </w:r>
    </w:p>
    <w:bookmarkEnd w:id="698"/>
    <w:bookmarkStart w:name="z776" w:id="699"/>
    <w:p>
      <w:pPr>
        <w:spacing w:after="0"/>
        <w:ind w:left="0"/>
        <w:jc w:val="both"/>
      </w:pPr>
      <w:r>
        <w:rPr>
          <w:rFonts w:ascii="Times New Roman"/>
          <w:b w:val="false"/>
          <w:i w:val="false"/>
          <w:color w:val="000000"/>
          <w:sz w:val="28"/>
        </w:rPr>
        <w:t>
      "2-1) тұлғаға микрокредит беру туралы шарт бойынша құқықтарды (талаптарды) қарыз алушыда:</w:t>
      </w:r>
    </w:p>
    <w:bookmarkEnd w:id="699"/>
    <w:bookmarkStart w:name="z777" w:id="700"/>
    <w:p>
      <w:pPr>
        <w:spacing w:after="0"/>
        <w:ind w:left="0"/>
        <w:jc w:val="both"/>
      </w:pPr>
      <w:r>
        <w:rPr>
          <w:rFonts w:ascii="Times New Roman"/>
          <w:b w:val="false"/>
          <w:i w:val="false"/>
          <w:color w:val="000000"/>
          <w:sz w:val="28"/>
        </w:rPr>
        <w:t>
      жеке тұлғаның жылжымайтын мүлік ипотекасымен қамтамасыз етілген микрокредит беру туралы шарты бойынша – қатарынан күнтізбелік бір жүз сексен күннен асатын;</w:t>
      </w:r>
    </w:p>
    <w:bookmarkEnd w:id="700"/>
    <w:bookmarkStart w:name="z778" w:id="701"/>
    <w:p>
      <w:pPr>
        <w:spacing w:after="0"/>
        <w:ind w:left="0"/>
        <w:jc w:val="both"/>
      </w:pPr>
      <w:r>
        <w:rPr>
          <w:rFonts w:ascii="Times New Roman"/>
          <w:b w:val="false"/>
          <w:i w:val="false"/>
          <w:color w:val="000000"/>
          <w:sz w:val="28"/>
        </w:rPr>
        <w:t>
      жеке тұлғаның микрокредит беру туралы өзге де шарттары бойынша – қатарынан күнтізбелік тоқсан күннен асатын ақшалай міндеттемені орындау мерзімін өткізіп алу болған кезде осы Заңның 9-1-бабында белгіленген талаптарды сақтай отырып беруге құқылы.</w:t>
      </w:r>
    </w:p>
    <w:bookmarkEnd w:id="701"/>
    <w:bookmarkStart w:name="z779" w:id="702"/>
    <w:p>
      <w:pPr>
        <w:spacing w:after="0"/>
        <w:ind w:left="0"/>
        <w:jc w:val="both"/>
      </w:pPr>
      <w:r>
        <w:rPr>
          <w:rFonts w:ascii="Times New Roman"/>
          <w:b w:val="false"/>
          <w:i w:val="false"/>
          <w:color w:val="000000"/>
          <w:sz w:val="28"/>
        </w:rPr>
        <w:t>
      Қарыз алушы-жеке тұлғамен жасалған, кәсіпкерлік қызметті жүзеге асыруға байланысты емес микрокредитті беру туралы шарт бойынша құқықты (талап етуді) коллекторлық агенттікке беруге мерзімі өткен берешек пайда болған кезден бастап жиырма төрт ай өткен соң және осы Заңның 3-бабының 6-тармағында және (немесе) осы баптың 2-тармағында көзделген және қарыз алушы микрокредит бойынша берешегін өтей алатын, тараптар үшін өзара қолайлы жағдайларды қамтамасыз ететін берешекті реттеу жөніндегі рәсімдер жүргізілген кезде жол беріледі. Тұрақсыздық айыбының (айыппұлдың, өсімпұлдың) толық күшін жою міндетті болып табылады.</w:t>
      </w:r>
    </w:p>
    <w:bookmarkEnd w:id="702"/>
    <w:bookmarkStart w:name="z780" w:id="703"/>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рәсімдері қолданылған жағдайларға қолданылмайды;";</w:t>
      </w:r>
    </w:p>
    <w:bookmarkEnd w:id="703"/>
    <w:bookmarkStart w:name="z781" w:id="704"/>
    <w:p>
      <w:pPr>
        <w:spacing w:after="0"/>
        <w:ind w:left="0"/>
        <w:jc w:val="both"/>
      </w:pPr>
      <w:r>
        <w:rPr>
          <w:rFonts w:ascii="Times New Roman"/>
          <w:b w:val="false"/>
          <w:i w:val="false"/>
          <w:color w:val="000000"/>
          <w:sz w:val="28"/>
        </w:rPr>
        <w:t>
      мынадай мазмұндағы 6, 7 және 8-тармақтармен толықтырылсын:</w:t>
      </w:r>
    </w:p>
    <w:bookmarkEnd w:id="704"/>
    <w:bookmarkStart w:name="z782" w:id="705"/>
    <w:p>
      <w:pPr>
        <w:spacing w:after="0"/>
        <w:ind w:left="0"/>
        <w:jc w:val="both"/>
      </w:pPr>
      <w:r>
        <w:rPr>
          <w:rFonts w:ascii="Times New Roman"/>
          <w:b w:val="false"/>
          <w:i w:val="false"/>
          <w:color w:val="000000"/>
          <w:sz w:val="28"/>
        </w:rPr>
        <w:t>
      "6. Берешекті сотқа дейін өндіріп алу және реттеу, сондай-ақ берешекке байланысты ақпарат жинау жөніндегі көрсетілетін қызметтерді микроқаржы ұйымына коллекторлық агенттік және (немесе) сервистік компания көрсететін жағдайларды қоспағанда, микроқаржы ұйымының мұндай көрсетілетін қызметтерді үшінші тұлғалардан алуына тыйым салынады.</w:t>
      </w:r>
    </w:p>
    <w:bookmarkEnd w:id="705"/>
    <w:bookmarkStart w:name="z783" w:id="706"/>
    <w:p>
      <w:pPr>
        <w:spacing w:after="0"/>
        <w:ind w:left="0"/>
        <w:jc w:val="both"/>
      </w:pPr>
      <w:r>
        <w:rPr>
          <w:rFonts w:ascii="Times New Roman"/>
          <w:b w:val="false"/>
          <w:i w:val="false"/>
          <w:color w:val="000000"/>
          <w:sz w:val="28"/>
        </w:rPr>
        <w:t>
      7. Микроқаржы ұйымының коллекторлық агенттікпен берешегі тұрғынжай болып табылатын жылжымайтын мүлік ипотекасымен қамтамасыз етілген жеке тұлғаға қатысты берешекті сотқа дейін өндіріп алу және реттеу, сондай-ақ берешекке байланысты ақпарат жинау туралы шарт жасасуына жол берілмейді.</w:t>
      </w:r>
    </w:p>
    <w:bookmarkEnd w:id="706"/>
    <w:bookmarkStart w:name="z784" w:id="707"/>
    <w:p>
      <w:pPr>
        <w:spacing w:after="0"/>
        <w:ind w:left="0"/>
        <w:jc w:val="both"/>
      </w:pPr>
      <w:r>
        <w:rPr>
          <w:rFonts w:ascii="Times New Roman"/>
          <w:b w:val="false"/>
          <w:i w:val="false"/>
          <w:color w:val="000000"/>
          <w:sz w:val="28"/>
        </w:rPr>
        <w:t>
      8. Берешек коллекторлық агенттікте сотқа дейін өндіріп алуда және реттеуде болған кезеңде микроқаржы ұйымы:</w:t>
      </w:r>
    </w:p>
    <w:bookmarkEnd w:id="707"/>
    <w:bookmarkStart w:name="z785" w:id="708"/>
    <w:p>
      <w:pPr>
        <w:spacing w:after="0"/>
        <w:ind w:left="0"/>
        <w:jc w:val="both"/>
      </w:pPr>
      <w:r>
        <w:rPr>
          <w:rFonts w:ascii="Times New Roman"/>
          <w:b w:val="false"/>
          <w:i w:val="false"/>
          <w:color w:val="000000"/>
          <w:sz w:val="28"/>
        </w:rPr>
        <w:t>
      сотқа берешекті өндіріп алу туралы талап қойып жүгінуге;</w:t>
      </w:r>
    </w:p>
    <w:bookmarkEnd w:id="708"/>
    <w:bookmarkStart w:name="z786" w:id="709"/>
    <w:p>
      <w:pPr>
        <w:spacing w:after="0"/>
        <w:ind w:left="0"/>
        <w:jc w:val="both"/>
      </w:pPr>
      <w:r>
        <w:rPr>
          <w:rFonts w:ascii="Times New Roman"/>
          <w:b w:val="false"/>
          <w:i w:val="false"/>
          <w:color w:val="000000"/>
          <w:sz w:val="28"/>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End w:id="709"/>
    <w:bookmarkStart w:name="z787" w:id="7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14-1-бапта</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90" w:id="711"/>
    <w:p>
      <w:pPr>
        <w:spacing w:after="0"/>
        <w:ind w:left="0"/>
        <w:jc w:val="both"/>
      </w:pPr>
      <w:r>
        <w:rPr>
          <w:rFonts w:ascii="Times New Roman"/>
          <w:b w:val="false"/>
          <w:i w:val="false"/>
          <w:color w:val="000000"/>
          <w:sz w:val="28"/>
        </w:rPr>
        <w:t>
      "1) филиал немесе өкілдік туралы ереженің нотариат куәландырған көшірмесін;";</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"көшірмесін қоса бере отырып, жазбаша хабардар етуге міндетті." деген сөздер "көшірмесін;" деген сөзбен ауыстырылып, мынадай мазмұндағы 4) тармақшамен толықтырылсын:</w:t>
      </w:r>
    </w:p>
    <w:bookmarkStart w:name="z792" w:id="712"/>
    <w:p>
      <w:pPr>
        <w:spacing w:after="0"/>
        <w:ind w:left="0"/>
        <w:jc w:val="both"/>
      </w:pPr>
      <w:r>
        <w:rPr>
          <w:rFonts w:ascii="Times New Roman"/>
          <w:b w:val="false"/>
          <w:i w:val="false"/>
          <w:color w:val="000000"/>
          <w:sz w:val="28"/>
        </w:rPr>
        <w:t>
      "4) филиалдың үй-жайы орналасқан мекенжай көрсетілген филиалдың үй-жайлары туралы мәліметтерді (бар болса) қоса бере отырып, жазбаша хабардар етуге міндетті.";</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94" w:id="713"/>
    <w:p>
      <w:pPr>
        <w:spacing w:after="0"/>
        <w:ind w:left="0"/>
        <w:jc w:val="both"/>
      </w:pPr>
      <w:r>
        <w:rPr>
          <w:rFonts w:ascii="Times New Roman"/>
          <w:b w:val="false"/>
          <w:i w:val="false"/>
          <w:color w:val="000000"/>
          <w:sz w:val="28"/>
        </w:rPr>
        <w:t>
      "9. Уәкілетті орган осы баптың 2, 3, 4, 5 және 7-тармақтарының талаптары орындалмаған жағдайда микроқаржы ұйымының филиалын не үй-жайын немесе өкілдігін жабуды талап етеді.";</w:t>
      </w:r>
    </w:p>
    <w:bookmarkEnd w:id="713"/>
    <w:bookmarkStart w:name="z795" w:id="7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 </w:t>
      </w:r>
    </w:p>
    <w:bookmarkStart w:name="z797" w:id="715"/>
    <w:p>
      <w:pPr>
        <w:spacing w:after="0"/>
        <w:ind w:left="0"/>
        <w:jc w:val="both"/>
      </w:pPr>
      <w:r>
        <w:rPr>
          <w:rFonts w:ascii="Times New Roman"/>
          <w:b w:val="false"/>
          <w:i w:val="false"/>
          <w:color w:val="000000"/>
          <w:sz w:val="28"/>
        </w:rPr>
        <w:t>
      "3. Микрокредит беру құпиясы Қазақстан Республикасының заңдарына сәйкес берілген микрокредиттер бойынша қарыз алушыға, қарыз алушының жазбаша нысанда, сондай-ақ ақпараттандыру объектілері арқылы берген келісімі негізінде үшінші тұлғаға, кредиттік бюроға, сондай-ақ осы баптың 4, 5, 5-1 және 6-тармақтарында көрсетiлген тұлғаларға ғана ашылуы мүмкiн.";</w:t>
      </w:r>
    </w:p>
    <w:bookmarkEnd w:id="715"/>
    <w:bookmarkStart w:name="z798" w:id="716"/>
    <w:p>
      <w:pPr>
        <w:spacing w:after="0"/>
        <w:ind w:left="0"/>
        <w:jc w:val="both"/>
      </w:pPr>
      <w:r>
        <w:rPr>
          <w:rFonts w:ascii="Times New Roman"/>
          <w:b w:val="false"/>
          <w:i w:val="false"/>
          <w:color w:val="000000"/>
          <w:sz w:val="28"/>
        </w:rPr>
        <w:t>
      "5-1. Микрокредит беру құпиясы микроқаржы омбудсманына өзінің қарауында жатқан, қарыз алушы-жеке тұлғалардың 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келіспеушіліктерді реттеу жөніндегі жолданымдары бойынша ашылуы мүмкін.";</w:t>
      </w:r>
    </w:p>
    <w:bookmarkEnd w:id="716"/>
    <w:bookmarkStart w:name="z799" w:id="71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"берешекті өндіріп алу туралы" деген сөздер ", нысанасы берешекті сотқа дейін өндіріп алу және реттеу, сондай-ақ қарыз алушының берешегіне байланысты ақпарат жинау жөніндегі қызметтерді көрсету болып табылатын" деген сөздермен ауыстырылсын;</w:t>
      </w:r>
    </w:p>
    <w:bookmarkEnd w:id="717"/>
    <w:bookmarkStart w:name="z800" w:id="718"/>
    <w:p>
      <w:pPr>
        <w:spacing w:after="0"/>
        <w:ind w:left="0"/>
        <w:jc w:val="both"/>
      </w:pPr>
      <w:r>
        <w:rPr>
          <w:rFonts w:ascii="Times New Roman"/>
          <w:b w:val="false"/>
          <w:i w:val="false"/>
          <w:color w:val="000000"/>
          <w:sz w:val="28"/>
        </w:rPr>
        <w:t xml:space="preserve">
      12) 26-бап </w:t>
      </w:r>
      <w:r>
        <w:rPr>
          <w:rFonts w:ascii="Times New Roman"/>
          <w:b w:val="false"/>
          <w:i w:val="false"/>
          <w:color w:val="000000"/>
          <w:sz w:val="28"/>
        </w:rPr>
        <w:t>5) тармақшасындағы</w:t>
      </w:r>
      <w:r>
        <w:rPr>
          <w:rFonts w:ascii="Times New Roman"/>
          <w:b w:val="false"/>
          <w:i w:val="false"/>
          <w:color w:val="000000"/>
          <w:sz w:val="28"/>
        </w:rPr>
        <w:t xml:space="preserve"> "коэффициенті кіреді." деген сөздер "коэффициенті;" деген сөзбен ауыстырылып, мынадай мазмұндағы 6) және 7) тармақшалармен толықтырылсын:</w:t>
      </w:r>
    </w:p>
    <w:bookmarkEnd w:id="718"/>
    <w:bookmarkStart w:name="z801" w:id="719"/>
    <w:p>
      <w:pPr>
        <w:spacing w:after="0"/>
        <w:ind w:left="0"/>
        <w:jc w:val="both"/>
      </w:pPr>
      <w:r>
        <w:rPr>
          <w:rFonts w:ascii="Times New Roman"/>
          <w:b w:val="false"/>
          <w:i w:val="false"/>
          <w:color w:val="000000"/>
          <w:sz w:val="28"/>
        </w:rPr>
        <w:t>
      "6) қарыз алушының борыштық жүктемесінің коэффициенті;</w:t>
      </w:r>
    </w:p>
    <w:bookmarkEnd w:id="719"/>
    <w:bookmarkStart w:name="z802" w:id="720"/>
    <w:p>
      <w:pPr>
        <w:spacing w:after="0"/>
        <w:ind w:left="0"/>
        <w:jc w:val="both"/>
      </w:pPr>
      <w:r>
        <w:rPr>
          <w:rFonts w:ascii="Times New Roman"/>
          <w:b w:val="false"/>
          <w:i w:val="false"/>
          <w:color w:val="000000"/>
          <w:sz w:val="28"/>
        </w:rPr>
        <w:t>
      7) қарыз алушының кірісіне қатысты борыш коэффициенті кіреді.";</w:t>
      </w:r>
    </w:p>
    <w:bookmarkEnd w:id="720"/>
    <w:bookmarkStart w:name="z803" w:id="721"/>
    <w:p>
      <w:pPr>
        <w:spacing w:after="0"/>
        <w:ind w:left="0"/>
        <w:jc w:val="both"/>
      </w:pPr>
      <w:r>
        <w:rPr>
          <w:rFonts w:ascii="Times New Roman"/>
          <w:b w:val="false"/>
          <w:i w:val="false"/>
          <w:color w:val="000000"/>
          <w:sz w:val="28"/>
        </w:rPr>
        <w:t>
      13) мынадай мазмұндағы 4-1-тараумен толықтырылсын:</w:t>
      </w:r>
    </w:p>
    <w:bookmarkEnd w:id="721"/>
    <w:bookmarkStart w:name="z804" w:id="722"/>
    <w:p>
      <w:pPr>
        <w:spacing w:after="0"/>
        <w:ind w:left="0"/>
        <w:jc w:val="both"/>
      </w:pPr>
      <w:r>
        <w:rPr>
          <w:rFonts w:ascii="Times New Roman"/>
          <w:b w:val="false"/>
          <w:i w:val="false"/>
          <w:color w:val="000000"/>
          <w:sz w:val="28"/>
        </w:rPr>
        <w:t>
      "4-1-тарау. Микроқаржы омбудсманы</w:t>
      </w:r>
    </w:p>
    <w:bookmarkEnd w:id="722"/>
    <w:bookmarkStart w:name="z805" w:id="723"/>
    <w:p>
      <w:pPr>
        <w:spacing w:after="0"/>
        <w:ind w:left="0"/>
        <w:jc w:val="both"/>
      </w:pPr>
      <w:r>
        <w:rPr>
          <w:rFonts w:ascii="Times New Roman"/>
          <w:b w:val="false"/>
          <w:i w:val="false"/>
          <w:color w:val="000000"/>
          <w:sz w:val="28"/>
        </w:rPr>
        <w:t>
      29-1-бап. Микроқаржы омбудсманы, оның мәртебесі, оны сайлау тәртібі және өкілеттігін мерзімінен бұрын тоқтату. Микроқаржы омбудсманының өкілдер кеңесі, оның құзыреті</w:t>
      </w:r>
    </w:p>
    <w:bookmarkEnd w:id="723"/>
    <w:bookmarkStart w:name="z806" w:id="724"/>
    <w:p>
      <w:pPr>
        <w:spacing w:after="0"/>
        <w:ind w:left="0"/>
        <w:jc w:val="both"/>
      </w:pPr>
      <w:r>
        <w:rPr>
          <w:rFonts w:ascii="Times New Roman"/>
          <w:b w:val="false"/>
          <w:i w:val="false"/>
          <w:color w:val="000000"/>
          <w:sz w:val="28"/>
        </w:rPr>
        <w:t>
      1. Жеке тұлғаның және микроқаржы ұйымының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микроқаржы ұйымы мен жеке тұлға арасында жасалған микрокредит беру туралы шарттан туындайтын келіспеушіліктерді оның жүгінуі бойынша реттеуді жүзеге асыратын, өз қызметінде тәуелсіз жеке тұлға микроқаржы омбудсманы болып табылады.</w:t>
      </w:r>
    </w:p>
    <w:bookmarkEnd w:id="724"/>
    <w:bookmarkStart w:name="z807" w:id="725"/>
    <w:p>
      <w:pPr>
        <w:spacing w:after="0"/>
        <w:ind w:left="0"/>
        <w:jc w:val="both"/>
      </w:pPr>
      <w:r>
        <w:rPr>
          <w:rFonts w:ascii="Times New Roman"/>
          <w:b w:val="false"/>
          <w:i w:val="false"/>
          <w:color w:val="000000"/>
          <w:sz w:val="28"/>
        </w:rPr>
        <w:t>
      Микроқаржы омбудсманы өз қызметінде мынадай қағидаттарды басшылыққа алады:</w:t>
      </w:r>
    </w:p>
    <w:bookmarkEnd w:id="725"/>
    <w:bookmarkStart w:name="z808" w:id="726"/>
    <w:p>
      <w:pPr>
        <w:spacing w:after="0"/>
        <w:ind w:left="0"/>
        <w:jc w:val="both"/>
      </w:pPr>
      <w:r>
        <w:rPr>
          <w:rFonts w:ascii="Times New Roman"/>
          <w:b w:val="false"/>
          <w:i w:val="false"/>
          <w:color w:val="000000"/>
          <w:sz w:val="28"/>
        </w:rPr>
        <w:t>
      1) тараптардың теңқұқықтылығы;</w:t>
      </w:r>
    </w:p>
    <w:bookmarkEnd w:id="726"/>
    <w:bookmarkStart w:name="z809" w:id="727"/>
    <w:p>
      <w:pPr>
        <w:spacing w:after="0"/>
        <w:ind w:left="0"/>
        <w:jc w:val="both"/>
      </w:pPr>
      <w:r>
        <w:rPr>
          <w:rFonts w:ascii="Times New Roman"/>
          <w:b w:val="false"/>
          <w:i w:val="false"/>
          <w:color w:val="000000"/>
          <w:sz w:val="28"/>
        </w:rPr>
        <w:t>
      2) бейтараптық;</w:t>
      </w:r>
    </w:p>
    <w:bookmarkEnd w:id="727"/>
    <w:bookmarkStart w:name="z810" w:id="728"/>
    <w:p>
      <w:pPr>
        <w:spacing w:after="0"/>
        <w:ind w:left="0"/>
        <w:jc w:val="both"/>
      </w:pPr>
      <w:r>
        <w:rPr>
          <w:rFonts w:ascii="Times New Roman"/>
          <w:b w:val="false"/>
          <w:i w:val="false"/>
          <w:color w:val="000000"/>
          <w:sz w:val="28"/>
        </w:rPr>
        <w:t>
      3) микрокредит беру құпиясын және өзге де заңмен қорғалатын құпияны сақтау;</w:t>
      </w:r>
    </w:p>
    <w:bookmarkEnd w:id="728"/>
    <w:bookmarkStart w:name="z811" w:id="729"/>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729"/>
    <w:bookmarkStart w:name="z812" w:id="730"/>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End w:id="730"/>
    <w:bookmarkStart w:name="z813" w:id="731"/>
    <w:p>
      <w:pPr>
        <w:spacing w:after="0"/>
        <w:ind w:left="0"/>
        <w:jc w:val="both"/>
      </w:pPr>
      <w:r>
        <w:rPr>
          <w:rFonts w:ascii="Times New Roman"/>
          <w:b w:val="false"/>
          <w:i w:val="false"/>
          <w:color w:val="000000"/>
          <w:sz w:val="28"/>
        </w:rPr>
        <w:t>
      2. Микроқаржы омбудсманы жеке тұлға болып табылатын қарыз алушы және осындай қарыз алушымен жасалған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bookmarkEnd w:id="731"/>
    <w:bookmarkStart w:name="z814" w:id="732"/>
    <w:p>
      <w:pPr>
        <w:spacing w:after="0"/>
        <w:ind w:left="0"/>
        <w:jc w:val="both"/>
      </w:pPr>
      <w:r>
        <w:rPr>
          <w:rFonts w:ascii="Times New Roman"/>
          <w:b w:val="false"/>
          <w:i w:val="false"/>
          <w:color w:val="000000"/>
          <w:sz w:val="28"/>
        </w:rPr>
        <w:t>
      Микрокредит беру туралы шарт бойынша құқық (талап ету) берілген тұлға өзі микрокредит беру туралы шарт бойынша міндеттемелерін сатып алған қарыз алушы жүгінген кезде микроқаржы омбудсманымен өзара іс-қимыл жасасуға және микроқаржы омбудсманы микрокредитке байланысты сұратқан кез келген ақпарат пен мәліметтерді беруге міндетті.</w:t>
      </w:r>
    </w:p>
    <w:bookmarkEnd w:id="732"/>
    <w:bookmarkStart w:name="z815" w:id="733"/>
    <w:p>
      <w:pPr>
        <w:spacing w:after="0"/>
        <w:ind w:left="0"/>
        <w:jc w:val="both"/>
      </w:pPr>
      <w:r>
        <w:rPr>
          <w:rFonts w:ascii="Times New Roman"/>
          <w:b w:val="false"/>
          <w:i w:val="false"/>
          <w:color w:val="000000"/>
          <w:sz w:val="28"/>
        </w:rPr>
        <w:t>
      3. Өкілдер кеңесі осы Заңның 29-2-бабының 1-тармағында белгіленген талаптарға сәйкестігі тұрғысынан уәкілетті орган келіскен кандидаттар арасынан микроқаржы омбудсманын сайлауды жүзеге асырады.</w:t>
      </w:r>
    </w:p>
    <w:bookmarkEnd w:id="733"/>
    <w:bookmarkStart w:name="z816" w:id="734"/>
    <w:p>
      <w:pPr>
        <w:spacing w:after="0"/>
        <w:ind w:left="0"/>
        <w:jc w:val="both"/>
      </w:pPr>
      <w:r>
        <w:rPr>
          <w:rFonts w:ascii="Times New Roman"/>
          <w:b w:val="false"/>
          <w:i w:val="false"/>
          <w:color w:val="000000"/>
          <w:sz w:val="28"/>
        </w:rPr>
        <w:t>
      Өкілдер кеңесі:</w:t>
      </w:r>
    </w:p>
    <w:bookmarkEnd w:id="734"/>
    <w:bookmarkStart w:name="z817" w:id="735"/>
    <w:p>
      <w:pPr>
        <w:spacing w:after="0"/>
        <w:ind w:left="0"/>
        <w:jc w:val="both"/>
      </w:pPr>
      <w:r>
        <w:rPr>
          <w:rFonts w:ascii="Times New Roman"/>
          <w:b w:val="false"/>
          <w:i w:val="false"/>
          <w:color w:val="000000"/>
          <w:sz w:val="28"/>
        </w:rPr>
        <w:t>
      1)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бірлестіктерінің қауымдастығы (одағы) және (немесе) тұтынушылардың республикалық қоғамдық бірлестігі болған жағдайда, олардан;</w:t>
      </w:r>
    </w:p>
    <w:bookmarkEnd w:id="735"/>
    <w:bookmarkStart w:name="z818" w:id="736"/>
    <w:p>
      <w:pPr>
        <w:spacing w:after="0"/>
        <w:ind w:left="0"/>
        <w:jc w:val="both"/>
      </w:pPr>
      <w:r>
        <w:rPr>
          <w:rFonts w:ascii="Times New Roman"/>
          <w:b w:val="false"/>
          <w:i w:val="false"/>
          <w:color w:val="000000"/>
          <w:sz w:val="28"/>
        </w:rPr>
        <w:t>
      2) әділет органдарында тіркелген және микроқаржылық қызметті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bookmarkEnd w:id="736"/>
    <w:bookmarkStart w:name="z819" w:id="737"/>
    <w:p>
      <w:pPr>
        <w:spacing w:after="0"/>
        <w:ind w:left="0"/>
        <w:jc w:val="both"/>
      </w:pPr>
      <w:r>
        <w:rPr>
          <w:rFonts w:ascii="Times New Roman"/>
          <w:b w:val="false"/>
          <w:i w:val="false"/>
          <w:color w:val="000000"/>
          <w:sz w:val="28"/>
        </w:rPr>
        <w:t>
      3) уәкілетті орган мен Қазақстан Республикасының Ұлттық Банкінен бір-бір өкілден қалыптастырылады.</w:t>
      </w:r>
    </w:p>
    <w:bookmarkEnd w:id="737"/>
    <w:bookmarkStart w:name="z820" w:id="738"/>
    <w:p>
      <w:pPr>
        <w:spacing w:after="0"/>
        <w:ind w:left="0"/>
        <w:jc w:val="both"/>
      </w:pPr>
      <w:r>
        <w:rPr>
          <w:rFonts w:ascii="Times New Roman"/>
          <w:b w:val="false"/>
          <w:i w:val="false"/>
          <w:color w:val="000000"/>
          <w:sz w:val="28"/>
        </w:rPr>
        <w:t>
      Осы тармақтың бірінші бөлігінің 2) тармақшасында көрсетілген қауымдастықтар (одақтар) әділет органдарында тіркелген күннен бастап күнтізбелік отыз күн ішінде микроқаржы омбудсманының өкілдер кеңесінің құрамына кіруге міндетті.</w:t>
      </w:r>
    </w:p>
    <w:bookmarkEnd w:id="738"/>
    <w:bookmarkStart w:name="z821" w:id="739"/>
    <w:p>
      <w:pPr>
        <w:spacing w:after="0"/>
        <w:ind w:left="0"/>
        <w:jc w:val="both"/>
      </w:pPr>
      <w:r>
        <w:rPr>
          <w:rFonts w:ascii="Times New Roman"/>
          <w:b w:val="false"/>
          <w:i w:val="false"/>
          <w:color w:val="000000"/>
          <w:sz w:val="28"/>
        </w:rPr>
        <w:t>
      4. Микроқаржы омбудсманы үш жыл мерзімге сайланады.</w:t>
      </w:r>
    </w:p>
    <w:bookmarkEnd w:id="739"/>
    <w:bookmarkStart w:name="z822" w:id="740"/>
    <w:p>
      <w:pPr>
        <w:spacing w:after="0"/>
        <w:ind w:left="0"/>
        <w:jc w:val="both"/>
      </w:pPr>
      <w:r>
        <w:rPr>
          <w:rFonts w:ascii="Times New Roman"/>
          <w:b w:val="false"/>
          <w:i w:val="false"/>
          <w:color w:val="000000"/>
          <w:sz w:val="28"/>
        </w:rPr>
        <w:t>
      Микроқаржы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bookmarkEnd w:id="740"/>
    <w:bookmarkStart w:name="z823" w:id="741"/>
    <w:p>
      <w:pPr>
        <w:spacing w:after="0"/>
        <w:ind w:left="0"/>
        <w:jc w:val="both"/>
      </w:pPr>
      <w:r>
        <w:rPr>
          <w:rFonts w:ascii="Times New Roman"/>
          <w:b w:val="false"/>
          <w:i w:val="false"/>
          <w:color w:val="000000"/>
          <w:sz w:val="28"/>
        </w:rPr>
        <w:t>
      5. Өкілдер кеңесінің құзыреті:</w:t>
      </w:r>
    </w:p>
    <w:bookmarkEnd w:id="741"/>
    <w:bookmarkStart w:name="z824" w:id="742"/>
    <w:p>
      <w:pPr>
        <w:spacing w:after="0"/>
        <w:ind w:left="0"/>
        <w:jc w:val="both"/>
      </w:pPr>
      <w:r>
        <w:rPr>
          <w:rFonts w:ascii="Times New Roman"/>
          <w:b w:val="false"/>
          <w:i w:val="false"/>
          <w:color w:val="000000"/>
          <w:sz w:val="28"/>
        </w:rPr>
        <w:t>
      1) микроқаржы омбудсманы лауазымына сайлау үшін кандидатуралар ұсыну, дауыс беру тәртібін айқындау;</w:t>
      </w:r>
    </w:p>
    <w:bookmarkEnd w:id="742"/>
    <w:bookmarkStart w:name="z825" w:id="743"/>
    <w:p>
      <w:pPr>
        <w:spacing w:after="0"/>
        <w:ind w:left="0"/>
        <w:jc w:val="both"/>
      </w:pPr>
      <w:r>
        <w:rPr>
          <w:rFonts w:ascii="Times New Roman"/>
          <w:b w:val="false"/>
          <w:i w:val="false"/>
          <w:color w:val="000000"/>
          <w:sz w:val="28"/>
        </w:rPr>
        <w:t>
      2) құрылымы мен штатын (микроқаржы омбудсманының офисін) бекіту;</w:t>
      </w:r>
    </w:p>
    <w:bookmarkEnd w:id="743"/>
    <w:bookmarkStart w:name="z826" w:id="744"/>
    <w:p>
      <w:pPr>
        <w:spacing w:after="0"/>
        <w:ind w:left="0"/>
        <w:jc w:val="both"/>
      </w:pPr>
      <w:r>
        <w:rPr>
          <w:rFonts w:ascii="Times New Roman"/>
          <w:b w:val="false"/>
          <w:i w:val="false"/>
          <w:color w:val="000000"/>
          <w:sz w:val="28"/>
        </w:rPr>
        <w:t>
      3) микроқаржы омбудсманының қызметін қаржыландыру тәртібін айқындау;</w:t>
      </w:r>
    </w:p>
    <w:bookmarkEnd w:id="744"/>
    <w:bookmarkStart w:name="z827" w:id="745"/>
    <w:p>
      <w:pPr>
        <w:spacing w:after="0"/>
        <w:ind w:left="0"/>
        <w:jc w:val="both"/>
      </w:pPr>
      <w:r>
        <w:rPr>
          <w:rFonts w:ascii="Times New Roman"/>
          <w:b w:val="false"/>
          <w:i w:val="false"/>
          <w:color w:val="000000"/>
          <w:sz w:val="28"/>
        </w:rPr>
        <w:t xml:space="preserve">
      4) уәкілетті органмен келісу бойынша микроқаржы омбудсманының ішкі қағидаларын бекіту; </w:t>
      </w:r>
    </w:p>
    <w:bookmarkEnd w:id="745"/>
    <w:bookmarkStart w:name="z828" w:id="746"/>
    <w:p>
      <w:pPr>
        <w:spacing w:after="0"/>
        <w:ind w:left="0"/>
        <w:jc w:val="both"/>
      </w:pPr>
      <w:r>
        <w:rPr>
          <w:rFonts w:ascii="Times New Roman"/>
          <w:b w:val="false"/>
          <w:i w:val="false"/>
          <w:color w:val="000000"/>
          <w:sz w:val="28"/>
        </w:rPr>
        <w:t>
      5) уәкілетті орган жүргізген, микроқаржы омбудсманының әрекеттеріне (әрекетсіздігіне) қарыз алушы-жеке тұлғалардың шағымдарына талдау жасау және микроқаржы омбудсманының есептерін қарау қорытындылары бойынша микроқаржы омбудсманына оның қызметін жетілдіру жөнінде ұсынымдар беру;</w:t>
      </w:r>
    </w:p>
    <w:bookmarkEnd w:id="746"/>
    <w:bookmarkStart w:name="z829" w:id="747"/>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микроқаржы омбудсманының өкілеттігін мерзімінен бұрын тоқтату туралы өтінішхатын қарау;</w:t>
      </w:r>
    </w:p>
    <w:bookmarkEnd w:id="747"/>
    <w:bookmarkStart w:name="z830" w:id="748"/>
    <w:p>
      <w:pPr>
        <w:spacing w:after="0"/>
        <w:ind w:left="0"/>
        <w:jc w:val="both"/>
      </w:pPr>
      <w:r>
        <w:rPr>
          <w:rFonts w:ascii="Times New Roman"/>
          <w:b w:val="false"/>
          <w:i w:val="false"/>
          <w:color w:val="000000"/>
          <w:sz w:val="28"/>
        </w:rPr>
        <w:t>
      7) микроқаржы омбудсманының шешімдерін есепке алу, қарау, қабылдау және орындау тәртібін уәкілетті органмен келісу бойынша бекіту;</w:t>
      </w:r>
    </w:p>
    <w:bookmarkEnd w:id="748"/>
    <w:bookmarkStart w:name="z831" w:id="749"/>
    <w:p>
      <w:pPr>
        <w:spacing w:after="0"/>
        <w:ind w:left="0"/>
        <w:jc w:val="both"/>
      </w:pPr>
      <w:r>
        <w:rPr>
          <w:rFonts w:ascii="Times New Roman"/>
          <w:b w:val="false"/>
          <w:i w:val="false"/>
          <w:color w:val="000000"/>
          <w:sz w:val="28"/>
        </w:rPr>
        <w:t>
      8) осы Заңға сәйкес, микроқаржы омбудсманының қызметін жүзеге асыруға байланысты өзге де мәселелер.</w:t>
      </w:r>
    </w:p>
    <w:bookmarkEnd w:id="749"/>
    <w:bookmarkStart w:name="z832" w:id="750"/>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750"/>
    <w:bookmarkStart w:name="z833" w:id="751"/>
    <w:p>
      <w:pPr>
        <w:spacing w:after="0"/>
        <w:ind w:left="0"/>
        <w:jc w:val="both"/>
      </w:pPr>
      <w:r>
        <w:rPr>
          <w:rFonts w:ascii="Times New Roman"/>
          <w:b w:val="false"/>
          <w:i w:val="false"/>
          <w:color w:val="000000"/>
          <w:sz w:val="28"/>
        </w:rPr>
        <w:t>
      Микроқаржы омбудсманы кеңес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bookmarkEnd w:id="751"/>
    <w:bookmarkStart w:name="z834" w:id="752"/>
    <w:p>
      <w:pPr>
        <w:spacing w:after="0"/>
        <w:ind w:left="0"/>
        <w:jc w:val="both"/>
      </w:pPr>
      <w:r>
        <w:rPr>
          <w:rFonts w:ascii="Times New Roman"/>
          <w:b w:val="false"/>
          <w:i w:val="false"/>
          <w:color w:val="000000"/>
          <w:sz w:val="28"/>
        </w:rPr>
        <w:t>
      Микроқаржы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bookmarkEnd w:id="752"/>
    <w:bookmarkStart w:name="z835" w:id="753"/>
    <w:p>
      <w:pPr>
        <w:spacing w:after="0"/>
        <w:ind w:left="0"/>
        <w:jc w:val="both"/>
      </w:pPr>
      <w:r>
        <w:rPr>
          <w:rFonts w:ascii="Times New Roman"/>
          <w:b w:val="false"/>
          <w:i w:val="false"/>
          <w:color w:val="000000"/>
          <w:sz w:val="28"/>
        </w:rPr>
        <w:t>
      1) микроқаржы омбудсманы лауазымына сайлау үшін ұсынылған кандидаттың тегі, аты, әкесінің аты (егер ол жеке басты куәландыратын құжатта көрсетілсе);</w:t>
      </w:r>
    </w:p>
    <w:bookmarkEnd w:id="753"/>
    <w:bookmarkStart w:name="z836" w:id="754"/>
    <w:p>
      <w:pPr>
        <w:spacing w:after="0"/>
        <w:ind w:left="0"/>
        <w:jc w:val="both"/>
      </w:pPr>
      <w:r>
        <w:rPr>
          <w:rFonts w:ascii="Times New Roman"/>
          <w:b w:val="false"/>
          <w:i w:val="false"/>
          <w:color w:val="000000"/>
          <w:sz w:val="28"/>
        </w:rPr>
        <w:t>
      2) кандидаттың осы Заңның 29-2-бабының 1-тармағында белгіленген талаптарға сәйкестігін растайтын ақпарат;</w:t>
      </w:r>
    </w:p>
    <w:bookmarkEnd w:id="754"/>
    <w:bookmarkStart w:name="z837" w:id="755"/>
    <w:p>
      <w:pPr>
        <w:spacing w:after="0"/>
        <w:ind w:left="0"/>
        <w:jc w:val="both"/>
      </w:pPr>
      <w:r>
        <w:rPr>
          <w:rFonts w:ascii="Times New Roman"/>
          <w:b w:val="false"/>
          <w:i w:val="false"/>
          <w:color w:val="000000"/>
          <w:sz w:val="28"/>
        </w:rPr>
        <w:t>
      3) кандидаттың микроқаржы ұйымында және (немесе) коллекторлық агенттікте, уәкілетті органда, Қазақстан Республикасының Ұлттық Банкiнде қызмет атқаруы туралы, микроқаржы ұйымына және (немесе) коллекторлық агенттікке үлестес болу белгілерінің болуы-болмауы туралы,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 жұбайы (зайыбы) және (немесе) жекжаттары туралы мәліметтер;</w:t>
      </w:r>
    </w:p>
    <w:bookmarkEnd w:id="755"/>
    <w:bookmarkStart w:name="z838" w:id="756"/>
    <w:p>
      <w:pPr>
        <w:spacing w:after="0"/>
        <w:ind w:left="0"/>
        <w:jc w:val="both"/>
      </w:pPr>
      <w:r>
        <w:rPr>
          <w:rFonts w:ascii="Times New Roman"/>
          <w:b w:val="false"/>
          <w:i w:val="false"/>
          <w:color w:val="000000"/>
          <w:sz w:val="28"/>
        </w:rPr>
        <w:t>
      4) мәселе бойынша "жақтаймын" немесе "қарсымын" деген сөздермен білдірілген дауыс беру нұсқалары.</w:t>
      </w:r>
    </w:p>
    <w:bookmarkEnd w:id="756"/>
    <w:bookmarkStart w:name="z839" w:id="757"/>
    <w:p>
      <w:pPr>
        <w:spacing w:after="0"/>
        <w:ind w:left="0"/>
        <w:jc w:val="both"/>
      </w:pPr>
      <w:r>
        <w:rPr>
          <w:rFonts w:ascii="Times New Roman"/>
          <w:b w:val="false"/>
          <w:i w:val="false"/>
          <w:color w:val="000000"/>
          <w:sz w:val="28"/>
        </w:rPr>
        <w:t>
      7. Микроқаржы омбудсманының өкілдер кеңесі микроқаржы омбудсманының өкілеттігін мерзімінен бұрын тоқтатуды мынадай негіздер бойынша жүзеге асырады:</w:t>
      </w:r>
    </w:p>
    <w:bookmarkEnd w:id="757"/>
    <w:bookmarkStart w:name="z840" w:id="758"/>
    <w:p>
      <w:pPr>
        <w:spacing w:after="0"/>
        <w:ind w:left="0"/>
        <w:jc w:val="both"/>
      </w:pPr>
      <w:r>
        <w:rPr>
          <w:rFonts w:ascii="Times New Roman"/>
          <w:b w:val="false"/>
          <w:i w:val="false"/>
          <w:color w:val="000000"/>
          <w:sz w:val="28"/>
        </w:rPr>
        <w:t>
      1) микроқаржы омбудсманының осы Заңның 29-2-бабының 1-тармағында белгіленген талаптарға сай келмеуінің анықталуы;</w:t>
      </w:r>
    </w:p>
    <w:bookmarkEnd w:id="758"/>
    <w:bookmarkStart w:name="z841" w:id="759"/>
    <w:p>
      <w:pPr>
        <w:spacing w:after="0"/>
        <w:ind w:left="0"/>
        <w:jc w:val="both"/>
      </w:pPr>
      <w:r>
        <w:rPr>
          <w:rFonts w:ascii="Times New Roman"/>
          <w:b w:val="false"/>
          <w:i w:val="false"/>
          <w:color w:val="000000"/>
          <w:sz w:val="28"/>
        </w:rPr>
        <w:t>
      2) микроқаржы ұйымында, коллекторлық агенттікте, уәкілетті органда, Қазақстан Республикасының Ұлттық Банкiнде кез келген қызметті атқару, микроқаржы омбудсманының микроқаржы ұйымымен және (немесе) коллекторлық агенттікпен үлестес болу белгілерінің болуы, жақын туыстарының, жұбайының (зайыбының) және (немесе) жекжаттарының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 атқаруы;</w:t>
      </w:r>
    </w:p>
    <w:bookmarkEnd w:id="759"/>
    <w:bookmarkStart w:name="z842" w:id="760"/>
    <w:p>
      <w:pPr>
        <w:spacing w:after="0"/>
        <w:ind w:left="0"/>
        <w:jc w:val="both"/>
      </w:pPr>
      <w:r>
        <w:rPr>
          <w:rFonts w:ascii="Times New Roman"/>
          <w:b w:val="false"/>
          <w:i w:val="false"/>
          <w:color w:val="000000"/>
          <w:sz w:val="28"/>
        </w:rPr>
        <w:t>
      3) осы Заңның және микроқаржы омбудсманының ішкі қағидаларының талаптарын бірнеше рет (қатарынан күнтізбелік он екі ай ішінде үш және одан да көп рет) бұзу.</w:t>
      </w:r>
    </w:p>
    <w:bookmarkEnd w:id="760"/>
    <w:bookmarkStart w:name="z843" w:id="761"/>
    <w:p>
      <w:pPr>
        <w:spacing w:after="0"/>
        <w:ind w:left="0"/>
        <w:jc w:val="both"/>
      </w:pPr>
      <w:r>
        <w:rPr>
          <w:rFonts w:ascii="Times New Roman"/>
          <w:b w:val="false"/>
          <w:i w:val="false"/>
          <w:color w:val="000000"/>
          <w:sz w:val="28"/>
        </w:rPr>
        <w:t>
      Микроқаржы омбудсманының өкілеттігін өз бастамасы бойынша мерзімінен бұрын тоқтату өкілдер кеңесін жазбаша хабардар ету негізінде жүзеге асырылады.</w:t>
      </w:r>
    </w:p>
    <w:bookmarkEnd w:id="761"/>
    <w:bookmarkStart w:name="z844" w:id="762"/>
    <w:p>
      <w:pPr>
        <w:spacing w:after="0"/>
        <w:ind w:left="0"/>
        <w:jc w:val="both"/>
      </w:pPr>
      <w:r>
        <w:rPr>
          <w:rFonts w:ascii="Times New Roman"/>
          <w:b w:val="false"/>
          <w:i w:val="false"/>
          <w:color w:val="000000"/>
          <w:sz w:val="28"/>
        </w:rPr>
        <w:t>
      Өкілдер кеңесіне жазбаша хабарлама микроқаржы омбудсманының ішкі қағидаларында белгіленген тәртіппен өкілеттігі тоқтатылғанға дейін кемінде бір ай бұрын ұсынылады.</w:t>
      </w:r>
    </w:p>
    <w:bookmarkEnd w:id="762"/>
    <w:bookmarkStart w:name="z845" w:id="763"/>
    <w:p>
      <w:pPr>
        <w:spacing w:after="0"/>
        <w:ind w:left="0"/>
        <w:jc w:val="both"/>
      </w:pPr>
      <w:r>
        <w:rPr>
          <w:rFonts w:ascii="Times New Roman"/>
          <w:b w:val="false"/>
          <w:i w:val="false"/>
          <w:color w:val="000000"/>
          <w:sz w:val="28"/>
        </w:rPr>
        <w:t>
      29-2-бап. Микроқаржы омбудсманына қойылатын талаптар</w:t>
      </w:r>
    </w:p>
    <w:bookmarkEnd w:id="763"/>
    <w:bookmarkStart w:name="z846" w:id="764"/>
    <w:p>
      <w:pPr>
        <w:spacing w:after="0"/>
        <w:ind w:left="0"/>
        <w:jc w:val="both"/>
      </w:pPr>
      <w:r>
        <w:rPr>
          <w:rFonts w:ascii="Times New Roman"/>
          <w:b w:val="false"/>
          <w:i w:val="false"/>
          <w:color w:val="000000"/>
          <w:sz w:val="28"/>
        </w:rPr>
        <w:t>
      1. Мынадай:</w:t>
      </w:r>
    </w:p>
    <w:bookmarkEnd w:id="764"/>
    <w:bookmarkStart w:name="z847" w:id="765"/>
    <w:p>
      <w:pPr>
        <w:spacing w:after="0"/>
        <w:ind w:left="0"/>
        <w:jc w:val="both"/>
      </w:pPr>
      <w:r>
        <w:rPr>
          <w:rFonts w:ascii="Times New Roman"/>
          <w:b w:val="false"/>
          <w:i w:val="false"/>
          <w:color w:val="000000"/>
          <w:sz w:val="28"/>
        </w:rPr>
        <w:t>
      1) жоғары экономикалық және (немесе) заң білімі жоқ;</w:t>
      </w:r>
    </w:p>
    <w:bookmarkEnd w:id="765"/>
    <w:bookmarkStart w:name="z848" w:id="766"/>
    <w:p>
      <w:pPr>
        <w:spacing w:after="0"/>
        <w:ind w:left="0"/>
        <w:jc w:val="both"/>
      </w:pPr>
      <w:r>
        <w:rPr>
          <w:rFonts w:ascii="Times New Roman"/>
          <w:b w:val="false"/>
          <w:i w:val="false"/>
          <w:color w:val="000000"/>
          <w:sz w:val="28"/>
        </w:rPr>
        <w:t>
      2) мінсіз іскерлік беделі жоқ;</w:t>
      </w:r>
    </w:p>
    <w:bookmarkEnd w:id="766"/>
    <w:bookmarkStart w:name="z849" w:id="767"/>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bookmarkEnd w:id="767"/>
    <w:bookmarkStart w:name="z850" w:id="768"/>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микроқаржы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bookmarkEnd w:id="768"/>
    <w:bookmarkStart w:name="z851" w:id="769"/>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bookmarkEnd w:id="769"/>
    <w:bookmarkStart w:name="z852" w:id="770"/>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микроқаржы омбудсманы ретінде сайлау үшін ұсынылмайды.</w:t>
      </w:r>
    </w:p>
    <w:bookmarkEnd w:id="770"/>
    <w:bookmarkStart w:name="z853" w:id="771"/>
    <w:p>
      <w:pPr>
        <w:spacing w:after="0"/>
        <w:ind w:left="0"/>
        <w:jc w:val="both"/>
      </w:pPr>
      <w:r>
        <w:rPr>
          <w:rFonts w:ascii="Times New Roman"/>
          <w:b w:val="false"/>
          <w:i w:val="false"/>
          <w:color w:val="000000"/>
          <w:sz w:val="28"/>
        </w:rPr>
        <w:t>
      2. Микроқаржы омбудсманы микроқаржы ұйымында және (немесе) коллекторлық агенттікте кез келген лауазымды атқаруға,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771"/>
    <w:bookmarkStart w:name="z854" w:id="772"/>
    <w:p>
      <w:pPr>
        <w:spacing w:after="0"/>
        <w:ind w:left="0"/>
        <w:jc w:val="both"/>
      </w:pPr>
      <w:r>
        <w:rPr>
          <w:rFonts w:ascii="Times New Roman"/>
          <w:b w:val="false"/>
          <w:i w:val="false"/>
          <w:color w:val="000000"/>
          <w:sz w:val="28"/>
        </w:rPr>
        <w:t>
      29-3-бап. Микроқаржы омбудсманының шешімдер қабылдау тәртібі</w:t>
      </w:r>
    </w:p>
    <w:bookmarkEnd w:id="772"/>
    <w:bookmarkStart w:name="z855" w:id="773"/>
    <w:p>
      <w:pPr>
        <w:spacing w:after="0"/>
        <w:ind w:left="0"/>
        <w:jc w:val="both"/>
      </w:pPr>
      <w:r>
        <w:rPr>
          <w:rFonts w:ascii="Times New Roman"/>
          <w:b w:val="false"/>
          <w:i w:val="false"/>
          <w:color w:val="000000"/>
          <w:sz w:val="28"/>
        </w:rPr>
        <w:t>
      1. Микроқаржы омбудсманы шешімді жеке-дара қабылдайды және оны дауға қатысушы тараптардың назарына жазбаша нысанда жеткізеді.</w:t>
      </w:r>
    </w:p>
    <w:bookmarkEnd w:id="773"/>
    <w:bookmarkStart w:name="z856" w:id="774"/>
    <w:p>
      <w:pPr>
        <w:spacing w:after="0"/>
        <w:ind w:left="0"/>
        <w:jc w:val="both"/>
      </w:pPr>
      <w:r>
        <w:rPr>
          <w:rFonts w:ascii="Times New Roman"/>
          <w:b w:val="false"/>
          <w:i w:val="false"/>
          <w:color w:val="000000"/>
          <w:sz w:val="28"/>
        </w:rPr>
        <w:t>
      Микроқаржы омбудсманы шешімдер қабылдаған кезде Қазақстан Республикасының заңнамасын және жасалған шарттардың талаптарын басшылыққа алады.</w:t>
      </w:r>
    </w:p>
    <w:bookmarkEnd w:id="774"/>
    <w:bookmarkStart w:name="z857" w:id="775"/>
    <w:p>
      <w:pPr>
        <w:spacing w:after="0"/>
        <w:ind w:left="0"/>
        <w:jc w:val="both"/>
      </w:pPr>
      <w:r>
        <w:rPr>
          <w:rFonts w:ascii="Times New Roman"/>
          <w:b w:val="false"/>
          <w:i w:val="false"/>
          <w:color w:val="000000"/>
          <w:sz w:val="28"/>
        </w:rPr>
        <w:t>
      2. Микроқаржы омбудсманы мынадай:</w:t>
      </w:r>
    </w:p>
    <w:bookmarkEnd w:id="775"/>
    <w:bookmarkStart w:name="z858" w:id="776"/>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bookmarkEnd w:id="776"/>
    <w:bookmarkStart w:name="z859" w:id="777"/>
    <w:p>
      <w:pPr>
        <w:spacing w:after="0"/>
        <w:ind w:left="0"/>
        <w:jc w:val="both"/>
      </w:pPr>
      <w:r>
        <w:rPr>
          <w:rFonts w:ascii="Times New Roman"/>
          <w:b w:val="false"/>
          <w:i w:val="false"/>
          <w:color w:val="000000"/>
          <w:sz w:val="28"/>
        </w:rPr>
        <w:t>
      2) жүгінуші адам микрокредит беру туралы шарт шеңберінде туындаған жағдайды реттеу мақсатында өзінің микроқаржы ұйымына, микрокредит беру туралы шарт бойынша құқық (талап ету) берілген тұлғаға жүгінуінің жазбаша дәлелдемесін ұсынбаған;</w:t>
      </w:r>
    </w:p>
    <w:bookmarkEnd w:id="777"/>
    <w:bookmarkStart w:name="z860" w:id="778"/>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End w:id="778"/>
    <w:bookmarkStart w:name="z861" w:id="779"/>
    <w:p>
      <w:pPr>
        <w:spacing w:after="0"/>
        <w:ind w:left="0"/>
        <w:jc w:val="both"/>
      </w:pPr>
      <w:r>
        <w:rPr>
          <w:rFonts w:ascii="Times New Roman"/>
          <w:b w:val="false"/>
          <w:i w:val="false"/>
          <w:color w:val="000000"/>
          <w:sz w:val="28"/>
        </w:rPr>
        <w:t>
      3. Микроқаржы омбудсманының шешімін қарыз алушы-жеке тұлға қабылдаған жағдайда ол микроқаржы ұйымы, қарыз алушы-жеке тұлғамен жасалған микрокредит беру туралы шарт бойынша құқық (талап ету) берілген тұлға үшін міндетті болады.</w:t>
      </w:r>
    </w:p>
    <w:bookmarkEnd w:id="779"/>
    <w:bookmarkStart w:name="z862" w:id="780"/>
    <w:p>
      <w:pPr>
        <w:spacing w:after="0"/>
        <w:ind w:left="0"/>
        <w:jc w:val="both"/>
      </w:pPr>
      <w:r>
        <w:rPr>
          <w:rFonts w:ascii="Times New Roman"/>
          <w:b w:val="false"/>
          <w:i w:val="false"/>
          <w:color w:val="000000"/>
          <w:sz w:val="28"/>
        </w:rPr>
        <w:t>
      Микроқаржы омбудсманы осы Заңның 29-1-бабының 1 және 2-тармақтарында көзделген жағдайларда жеке тұлғалардың жолданымдарын қарауды және шешімдер қабылдауды өтеусіз жүзеге асырады.</w:t>
      </w:r>
    </w:p>
    <w:bookmarkEnd w:id="780"/>
    <w:bookmarkStart w:name="z863" w:id="781"/>
    <w:p>
      <w:pPr>
        <w:spacing w:after="0"/>
        <w:ind w:left="0"/>
        <w:jc w:val="both"/>
      </w:pPr>
      <w:r>
        <w:rPr>
          <w:rFonts w:ascii="Times New Roman"/>
          <w:b w:val="false"/>
          <w:i w:val="false"/>
          <w:color w:val="000000"/>
          <w:sz w:val="28"/>
        </w:rPr>
        <w:t>
      Жолданымды қарау нәтижелері мүдделі тараптар немесе олардың өкілдері қол қоятын хаттамамен ресімделіп, жеке тұлғаның және микроқаржы ұйымының, қарыз алушымен жасалған микрокредит беру туралы шарт бойынша құқық (талап ету) берілген тұлғаның назарына жеткізіледі.</w:t>
      </w:r>
    </w:p>
    <w:bookmarkEnd w:id="781"/>
    <w:bookmarkStart w:name="z864" w:id="782"/>
    <w:p>
      <w:pPr>
        <w:spacing w:after="0"/>
        <w:ind w:left="0"/>
        <w:jc w:val="both"/>
      </w:pPr>
      <w:r>
        <w:rPr>
          <w:rFonts w:ascii="Times New Roman"/>
          <w:b w:val="false"/>
          <w:i w:val="false"/>
          <w:color w:val="000000"/>
          <w:sz w:val="28"/>
        </w:rPr>
        <w:t>
      Хаттамада мыналар қамтылуға тиіс:</w:t>
      </w:r>
    </w:p>
    <w:bookmarkEnd w:id="782"/>
    <w:bookmarkStart w:name="z865" w:id="783"/>
    <w:p>
      <w:pPr>
        <w:spacing w:after="0"/>
        <w:ind w:left="0"/>
        <w:jc w:val="both"/>
      </w:pPr>
      <w:r>
        <w:rPr>
          <w:rFonts w:ascii="Times New Roman"/>
          <w:b w:val="false"/>
          <w:i w:val="false"/>
          <w:color w:val="000000"/>
          <w:sz w:val="28"/>
        </w:rPr>
        <w:t>
      1) қол қойылған күні мен орны;</w:t>
      </w:r>
    </w:p>
    <w:bookmarkEnd w:id="783"/>
    <w:bookmarkStart w:name="z866" w:id="784"/>
    <w:p>
      <w:pPr>
        <w:spacing w:after="0"/>
        <w:ind w:left="0"/>
        <w:jc w:val="both"/>
      </w:pPr>
      <w:r>
        <w:rPr>
          <w:rFonts w:ascii="Times New Roman"/>
          <w:b w:val="false"/>
          <w:i w:val="false"/>
          <w:color w:val="000000"/>
          <w:sz w:val="28"/>
        </w:rPr>
        <w:t>
      2) микроқаржы омбудсманының тегі, аты, әкесінің аты (егер ол жеке басты куәландыратын құжатта көрсетілсе);</w:t>
      </w:r>
    </w:p>
    <w:bookmarkEnd w:id="784"/>
    <w:bookmarkStart w:name="z867" w:id="785"/>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микроқаржы ұйымының, қарыз алушы-жеке тұлғамен жасалған микрокредит беру туралы шарт бойынша құқық (талап ету) берілген тұлғаның атауы, олардың мекенжайлары мен деректемелері;</w:t>
      </w:r>
    </w:p>
    <w:bookmarkEnd w:id="785"/>
    <w:bookmarkStart w:name="z868" w:id="786"/>
    <w:p>
      <w:pPr>
        <w:spacing w:after="0"/>
        <w:ind w:left="0"/>
        <w:jc w:val="both"/>
      </w:pPr>
      <w:r>
        <w:rPr>
          <w:rFonts w:ascii="Times New Roman"/>
          <w:b w:val="false"/>
          <w:i w:val="false"/>
          <w:color w:val="000000"/>
          <w:sz w:val="28"/>
        </w:rPr>
        <w:t>
      4) даудың нысанасы немесе жеке тұлғаның мәлімделген талабы;</w:t>
      </w:r>
    </w:p>
    <w:bookmarkEnd w:id="786"/>
    <w:bookmarkStart w:name="z869" w:id="787"/>
    <w:p>
      <w:pPr>
        <w:spacing w:after="0"/>
        <w:ind w:left="0"/>
        <w:jc w:val="both"/>
      </w:pPr>
      <w:r>
        <w:rPr>
          <w:rFonts w:ascii="Times New Roman"/>
          <w:b w:val="false"/>
          <w:i w:val="false"/>
          <w:color w:val="000000"/>
          <w:sz w:val="28"/>
        </w:rPr>
        <w:t>
      5) микроқаржы омбудсманы анықтаған істің мән-жайлары;</w:t>
      </w:r>
    </w:p>
    <w:bookmarkEnd w:id="787"/>
    <w:bookmarkStart w:name="z870" w:id="788"/>
    <w:p>
      <w:pPr>
        <w:spacing w:after="0"/>
        <w:ind w:left="0"/>
        <w:jc w:val="both"/>
      </w:pPr>
      <w:r>
        <w:rPr>
          <w:rFonts w:ascii="Times New Roman"/>
          <w:b w:val="false"/>
          <w:i w:val="false"/>
          <w:color w:val="000000"/>
          <w:sz w:val="28"/>
        </w:rPr>
        <w:t>
      6) микроқаржы омбудсманының өтініш беруші-жеке тұлғаның өтінішін толық не ішінара қанағаттандыру немесе қанағаттандырудан бас тарту туралы шешімі;</w:t>
      </w:r>
    </w:p>
    <w:bookmarkEnd w:id="788"/>
    <w:bookmarkStart w:name="z871" w:id="789"/>
    <w:p>
      <w:pPr>
        <w:spacing w:after="0"/>
        <w:ind w:left="0"/>
        <w:jc w:val="both"/>
      </w:pPr>
      <w:r>
        <w:rPr>
          <w:rFonts w:ascii="Times New Roman"/>
          <w:b w:val="false"/>
          <w:i w:val="false"/>
          <w:color w:val="000000"/>
          <w:sz w:val="28"/>
        </w:rPr>
        <w:t>
      7) микроқаржы омбудсманының шешімін орындау мерзімі;</w:t>
      </w:r>
    </w:p>
    <w:bookmarkEnd w:id="789"/>
    <w:bookmarkStart w:name="z872" w:id="790"/>
    <w:p>
      <w:pPr>
        <w:spacing w:after="0"/>
        <w:ind w:left="0"/>
        <w:jc w:val="both"/>
      </w:pPr>
      <w:r>
        <w:rPr>
          <w:rFonts w:ascii="Times New Roman"/>
          <w:b w:val="false"/>
          <w:i w:val="false"/>
          <w:color w:val="000000"/>
          <w:sz w:val="28"/>
        </w:rPr>
        <w:t>
      8) микроқаржы ұйымының, қарыз алушы-жеке тұлғамен жасалған микрокредит беру туралы шарт бойынша құқық (талап ету) берілген тұлғаның шешімді орындау нәтижелері туралы хабар беру мерзімі.</w:t>
      </w:r>
    </w:p>
    <w:bookmarkEnd w:id="790"/>
    <w:bookmarkStart w:name="z873" w:id="791"/>
    <w:p>
      <w:pPr>
        <w:spacing w:after="0"/>
        <w:ind w:left="0"/>
        <w:jc w:val="both"/>
      </w:pPr>
      <w:r>
        <w:rPr>
          <w:rFonts w:ascii="Times New Roman"/>
          <w:b w:val="false"/>
          <w:i w:val="false"/>
          <w:color w:val="000000"/>
          <w:sz w:val="28"/>
        </w:rPr>
        <w:t>
      4. Қарыз алушы-жеке тұлғалардың микрокредит беру туралы шарттар жөніндегі міндеттемелерді орындау талаптарын өзгертуге қатысты жолданымдары бойынша микроқаржы омбудсманы тараптардың өзара қолайлы шешімге қол жеткізуіне және микрокредит беру туралы шарт жөніндегі міндеттемелерді орындау талаптарын өзгерту туралы тараптар келіскен шешімнің қабылдануына жәрдемдеседі.</w:t>
      </w:r>
    </w:p>
    <w:bookmarkEnd w:id="791"/>
    <w:bookmarkStart w:name="z874" w:id="792"/>
    <w:p>
      <w:pPr>
        <w:spacing w:after="0"/>
        <w:ind w:left="0"/>
        <w:jc w:val="both"/>
      </w:pPr>
      <w:r>
        <w:rPr>
          <w:rFonts w:ascii="Times New Roman"/>
          <w:b w:val="false"/>
          <w:i w:val="false"/>
          <w:color w:val="000000"/>
          <w:sz w:val="28"/>
        </w:rPr>
        <w:t>
      Микроқаржы омбудсманының шешімімен келіспеген жағдайда мүдделі тарап сотқа жүгінуге құқылы.</w:t>
      </w:r>
    </w:p>
    <w:bookmarkEnd w:id="792"/>
    <w:bookmarkStart w:name="z875" w:id="793"/>
    <w:p>
      <w:pPr>
        <w:spacing w:after="0"/>
        <w:ind w:left="0"/>
        <w:jc w:val="both"/>
      </w:pPr>
      <w:r>
        <w:rPr>
          <w:rFonts w:ascii="Times New Roman"/>
          <w:b w:val="false"/>
          <w:i w:val="false"/>
          <w:color w:val="000000"/>
          <w:sz w:val="28"/>
        </w:rPr>
        <w:t>
      5. Микроқаржы ұйымы, қарыз алушымен жасалған микрокредит беру туралы шарт бойынша құқық (талап ету) берілген тұлға микроқаржы омбудсманының шешімін ол белгілеген мерзімде орындамаған жағдайда микроқаржы омбудсманы бұл туралы уәкілетті органға бес жұмыс күнінен кешіктірмей хабар беруге міндетті.</w:t>
      </w:r>
    </w:p>
    <w:bookmarkEnd w:id="793"/>
    <w:bookmarkStart w:name="z876" w:id="794"/>
    <w:p>
      <w:pPr>
        <w:spacing w:after="0"/>
        <w:ind w:left="0"/>
        <w:jc w:val="both"/>
      </w:pPr>
      <w:r>
        <w:rPr>
          <w:rFonts w:ascii="Times New Roman"/>
          <w:b w:val="false"/>
          <w:i w:val="false"/>
          <w:color w:val="000000"/>
          <w:sz w:val="28"/>
        </w:rPr>
        <w:t>
      Егер тараптардың келісімі бойынша өзге мерзім белгіленбесе, микроқаржы ұйымының, қарыз алушымен жасалған микрокредит беру туралы шарт бойынша құқық (талап ету) берілген тұлғаның микроқаржы омбудсманының шешімін орындау мерзімі күнтізбелік отыз күнді құрайды.</w:t>
      </w:r>
    </w:p>
    <w:bookmarkEnd w:id="794"/>
    <w:bookmarkStart w:name="z877" w:id="795"/>
    <w:p>
      <w:pPr>
        <w:spacing w:after="0"/>
        <w:ind w:left="0"/>
        <w:jc w:val="both"/>
      </w:pPr>
      <w:r>
        <w:rPr>
          <w:rFonts w:ascii="Times New Roman"/>
          <w:b w:val="false"/>
          <w:i w:val="false"/>
          <w:color w:val="000000"/>
          <w:sz w:val="28"/>
        </w:rPr>
        <w:t>
      29-4-бап. Микроқаржы омбудсманының қызметі</w:t>
      </w:r>
    </w:p>
    <w:bookmarkEnd w:id="795"/>
    <w:bookmarkStart w:name="z878" w:id="796"/>
    <w:p>
      <w:pPr>
        <w:spacing w:after="0"/>
        <w:ind w:left="0"/>
        <w:jc w:val="both"/>
      </w:pPr>
      <w:r>
        <w:rPr>
          <w:rFonts w:ascii="Times New Roman"/>
          <w:b w:val="false"/>
          <w:i w:val="false"/>
          <w:color w:val="000000"/>
          <w:sz w:val="28"/>
        </w:rPr>
        <w:t>
      1. Микроқаржы омбудсманының қызметі, оның ішінде дауларды шешу бойынша жолданымдарды қарау және шешімдер қабылдау тәртібі мен мерзімдері микроқаржы омбудсманының ішкі қағидалары негізінде жүзеге асырылады.</w:t>
      </w:r>
    </w:p>
    <w:bookmarkEnd w:id="796"/>
    <w:bookmarkStart w:name="z879" w:id="797"/>
    <w:p>
      <w:pPr>
        <w:spacing w:after="0"/>
        <w:ind w:left="0"/>
        <w:jc w:val="both"/>
      </w:pPr>
      <w:r>
        <w:rPr>
          <w:rFonts w:ascii="Times New Roman"/>
          <w:b w:val="false"/>
          <w:i w:val="false"/>
          <w:color w:val="000000"/>
          <w:sz w:val="28"/>
        </w:rPr>
        <w:t>
      2. Жүктелген функцияларды тиісінше орындау мақсатында микроқаржы омбудсманының қызметі микроқаржы ұйымдарының, қарыз алушымен жасалған микрокредит беру туралы шарт бойынша құқық (талап ету) берілген коллекторлық агенттіктердің міндетті жарналары есебінен қаржыландырылады.</w:t>
      </w:r>
    </w:p>
    <w:bookmarkEnd w:id="797"/>
    <w:bookmarkStart w:name="z880" w:id="798"/>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микроқаржы омбудсманы жеті жұмыс күні ішінде уәкілетті органды микроқаржы ұйымының, қарыз алушымен жасалған микрокредит беру туралы шарт бойынша құқық (талап ету) берілген коллекторлық агенттіктің осы тармақтың бірінші бөлігінде көзделген өз міндеттемелерін тиісінше орындамағаны туралы хабардар етуге міндетті.</w:t>
      </w:r>
    </w:p>
    <w:bookmarkEnd w:id="798"/>
    <w:bookmarkStart w:name="z881" w:id="799"/>
    <w:p>
      <w:pPr>
        <w:spacing w:after="0"/>
        <w:ind w:left="0"/>
        <w:jc w:val="both"/>
      </w:pPr>
      <w:r>
        <w:rPr>
          <w:rFonts w:ascii="Times New Roman"/>
          <w:b w:val="false"/>
          <w:i w:val="false"/>
          <w:color w:val="000000"/>
          <w:sz w:val="28"/>
        </w:rPr>
        <w:t>
      3. Микроқаржы омбудсманы өкілдер кеңесімен келісу бойынша ұйымдық құрылымы мен штаты бар офис құрады.</w:t>
      </w:r>
    </w:p>
    <w:bookmarkEnd w:id="799"/>
    <w:bookmarkStart w:name="z882" w:id="800"/>
    <w:p>
      <w:pPr>
        <w:spacing w:after="0"/>
        <w:ind w:left="0"/>
        <w:jc w:val="both"/>
      </w:pPr>
      <w:r>
        <w:rPr>
          <w:rFonts w:ascii="Times New Roman"/>
          <w:b w:val="false"/>
          <w:i w:val="false"/>
          <w:color w:val="000000"/>
          <w:sz w:val="28"/>
        </w:rPr>
        <w:t xml:space="preserve">
      4. Микроқаржы омбудсманының ішкі қағидаларында: </w:t>
      </w:r>
    </w:p>
    <w:bookmarkEnd w:id="800"/>
    <w:bookmarkStart w:name="z883" w:id="801"/>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мен өкілеттіктері;</w:t>
      </w:r>
    </w:p>
    <w:bookmarkEnd w:id="801"/>
    <w:bookmarkStart w:name="z884" w:id="802"/>
    <w:p>
      <w:pPr>
        <w:spacing w:after="0"/>
        <w:ind w:left="0"/>
        <w:jc w:val="both"/>
      </w:pPr>
      <w:r>
        <w:rPr>
          <w:rFonts w:ascii="Times New Roman"/>
          <w:b w:val="false"/>
          <w:i w:val="false"/>
          <w:color w:val="000000"/>
          <w:sz w:val="28"/>
        </w:rPr>
        <w:t>
      2) микроқаржы омбудсманының құқықтары, міндеттері мен жауапкершілігі;</w:t>
      </w:r>
    </w:p>
    <w:bookmarkEnd w:id="802"/>
    <w:bookmarkStart w:name="z885" w:id="803"/>
    <w:p>
      <w:pPr>
        <w:spacing w:after="0"/>
        <w:ind w:left="0"/>
        <w:jc w:val="both"/>
      </w:pPr>
      <w:r>
        <w:rPr>
          <w:rFonts w:ascii="Times New Roman"/>
          <w:b w:val="false"/>
          <w:i w:val="false"/>
          <w:color w:val="000000"/>
          <w:sz w:val="28"/>
        </w:rPr>
        <w:t>
      3) дауларды шешу тәртібі;</w:t>
      </w:r>
    </w:p>
    <w:bookmarkEnd w:id="803"/>
    <w:bookmarkStart w:name="z886" w:id="804"/>
    <w:p>
      <w:pPr>
        <w:spacing w:after="0"/>
        <w:ind w:left="0"/>
        <w:jc w:val="both"/>
      </w:pPr>
      <w:r>
        <w:rPr>
          <w:rFonts w:ascii="Times New Roman"/>
          <w:b w:val="false"/>
          <w:i w:val="false"/>
          <w:color w:val="000000"/>
          <w:sz w:val="28"/>
        </w:rPr>
        <w:t>
      4) микроқаржы омбудсманының қызметін жүзеге асыруға байланысты өзге де мәселелер айқындалуға тиіс.</w:t>
      </w:r>
    </w:p>
    <w:bookmarkEnd w:id="804"/>
    <w:bookmarkStart w:name="z887" w:id="805"/>
    <w:p>
      <w:pPr>
        <w:spacing w:after="0"/>
        <w:ind w:left="0"/>
        <w:jc w:val="both"/>
      </w:pPr>
      <w:r>
        <w:rPr>
          <w:rFonts w:ascii="Times New Roman"/>
          <w:b w:val="false"/>
          <w:i w:val="false"/>
          <w:color w:val="000000"/>
          <w:sz w:val="28"/>
        </w:rPr>
        <w:t>
      5. Микроқаржы омбудсманы дауларды шешу барысында алынған ақпаратқа қатысты құпиялылықты сақтауға және оны үшінші тұлғаларға жария етпеуге міндетті.</w:t>
      </w:r>
    </w:p>
    <w:bookmarkEnd w:id="805"/>
    <w:bookmarkStart w:name="z888" w:id="806"/>
    <w:p>
      <w:pPr>
        <w:spacing w:after="0"/>
        <w:ind w:left="0"/>
        <w:jc w:val="both"/>
      </w:pPr>
      <w:r>
        <w:rPr>
          <w:rFonts w:ascii="Times New Roman"/>
          <w:b w:val="false"/>
          <w:i w:val="false"/>
          <w:color w:val="000000"/>
          <w:sz w:val="28"/>
        </w:rPr>
        <w:t>
      Микроқаржы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bookmarkEnd w:id="806"/>
    <w:bookmarkStart w:name="z889" w:id="807"/>
    <w:p>
      <w:pPr>
        <w:spacing w:after="0"/>
        <w:ind w:left="0"/>
        <w:jc w:val="both"/>
      </w:pPr>
      <w:r>
        <w:rPr>
          <w:rFonts w:ascii="Times New Roman"/>
          <w:b w:val="false"/>
          <w:i w:val="false"/>
          <w:color w:val="000000"/>
          <w:sz w:val="28"/>
        </w:rPr>
        <w:t>
      Микроқаржы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End w:id="807"/>
    <w:bookmarkStart w:name="z890" w:id="808"/>
    <w:p>
      <w:pPr>
        <w:spacing w:after="0"/>
        <w:ind w:left="0"/>
        <w:jc w:val="both"/>
      </w:pPr>
      <w:r>
        <w:rPr>
          <w:rFonts w:ascii="Times New Roman"/>
          <w:b w:val="false"/>
          <w:i w:val="false"/>
          <w:color w:val="000000"/>
          <w:sz w:val="28"/>
        </w:rPr>
        <w:t>
      6. Микроқаржы омбудсманының интернет-ресурсында мынадай ақпарат орналастырылады:</w:t>
      </w:r>
    </w:p>
    <w:bookmarkEnd w:id="808"/>
    <w:bookmarkStart w:name="z891" w:id="809"/>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bookmarkEnd w:id="809"/>
    <w:bookmarkStart w:name="z892" w:id="810"/>
    <w:p>
      <w:pPr>
        <w:spacing w:after="0"/>
        <w:ind w:left="0"/>
        <w:jc w:val="both"/>
      </w:pPr>
      <w:r>
        <w:rPr>
          <w:rFonts w:ascii="Times New Roman"/>
          <w:b w:val="false"/>
          <w:i w:val="false"/>
          <w:color w:val="000000"/>
          <w:sz w:val="28"/>
        </w:rPr>
        <w:t>
      2) микроқаржы омбудсманын сайлау туралы мәліметтер;</w:t>
      </w:r>
    </w:p>
    <w:bookmarkEnd w:id="810"/>
    <w:bookmarkStart w:name="z893" w:id="811"/>
    <w:p>
      <w:pPr>
        <w:spacing w:after="0"/>
        <w:ind w:left="0"/>
        <w:jc w:val="both"/>
      </w:pPr>
      <w:r>
        <w:rPr>
          <w:rFonts w:ascii="Times New Roman"/>
          <w:b w:val="false"/>
          <w:i w:val="false"/>
          <w:color w:val="000000"/>
          <w:sz w:val="28"/>
        </w:rPr>
        <w:t>
      3) микроқаржы омбудсманының өкілдер кеңесінің құрамына кіретін қауымдастықтардың (одақтардың) тізбесі;</w:t>
      </w:r>
    </w:p>
    <w:bookmarkEnd w:id="811"/>
    <w:bookmarkStart w:name="z894" w:id="812"/>
    <w:p>
      <w:pPr>
        <w:spacing w:after="0"/>
        <w:ind w:left="0"/>
        <w:jc w:val="both"/>
      </w:pPr>
      <w:r>
        <w:rPr>
          <w:rFonts w:ascii="Times New Roman"/>
          <w:b w:val="false"/>
          <w:i w:val="false"/>
          <w:color w:val="000000"/>
          <w:sz w:val="28"/>
        </w:rPr>
        <w:t>
      4) микроқаржы омбудсманы ұсынатын көрсетілетін қызмет түрлері туралы мәліметтер;</w:t>
      </w:r>
    </w:p>
    <w:bookmarkEnd w:id="812"/>
    <w:bookmarkStart w:name="z895" w:id="813"/>
    <w:p>
      <w:pPr>
        <w:spacing w:after="0"/>
        <w:ind w:left="0"/>
        <w:jc w:val="both"/>
      </w:pPr>
      <w:r>
        <w:rPr>
          <w:rFonts w:ascii="Times New Roman"/>
          <w:b w:val="false"/>
          <w:i w:val="false"/>
          <w:color w:val="000000"/>
          <w:sz w:val="28"/>
        </w:rPr>
        <w:t>
      5) микроқаржы омбудсманының шешімдерін есепке алу, қарау, қабылдау және орындау тәртібі;</w:t>
      </w:r>
    </w:p>
    <w:bookmarkEnd w:id="813"/>
    <w:bookmarkStart w:name="z896" w:id="814"/>
    <w:p>
      <w:pPr>
        <w:spacing w:after="0"/>
        <w:ind w:left="0"/>
        <w:jc w:val="both"/>
      </w:pPr>
      <w:r>
        <w:rPr>
          <w:rFonts w:ascii="Times New Roman"/>
          <w:b w:val="false"/>
          <w:i w:val="false"/>
          <w:color w:val="000000"/>
          <w:sz w:val="28"/>
        </w:rPr>
        <w:t>
      6) микроқаржы омбудсманы жұмысының қорытындылары туралы ай сайынғы ақпарат;</w:t>
      </w:r>
    </w:p>
    <w:bookmarkEnd w:id="814"/>
    <w:bookmarkStart w:name="z897" w:id="815"/>
    <w:p>
      <w:pPr>
        <w:spacing w:after="0"/>
        <w:ind w:left="0"/>
        <w:jc w:val="both"/>
      </w:pPr>
      <w:r>
        <w:rPr>
          <w:rFonts w:ascii="Times New Roman"/>
          <w:b w:val="false"/>
          <w:i w:val="false"/>
          <w:color w:val="000000"/>
          <w:sz w:val="28"/>
        </w:rPr>
        <w:t>
      7) микроқаржы омбудсманы қызметінің қорытындылары туралы жылдық есептер;</w:t>
      </w:r>
    </w:p>
    <w:bookmarkEnd w:id="815"/>
    <w:bookmarkStart w:name="z898" w:id="816"/>
    <w:p>
      <w:pPr>
        <w:spacing w:after="0"/>
        <w:ind w:left="0"/>
        <w:jc w:val="both"/>
      </w:pPr>
      <w:r>
        <w:rPr>
          <w:rFonts w:ascii="Times New Roman"/>
          <w:b w:val="false"/>
          <w:i w:val="false"/>
          <w:color w:val="000000"/>
          <w:sz w:val="28"/>
        </w:rPr>
        <w:t>
      8) қаржылық көрсетілетін қызметтерді тұтынушыларға арналған, ақпараттық және түсіндірме материалдары мен сот практикасының материалдары жарияланатын бөлім;</w:t>
      </w:r>
    </w:p>
    <w:bookmarkEnd w:id="816"/>
    <w:bookmarkStart w:name="z899" w:id="817"/>
    <w:p>
      <w:pPr>
        <w:spacing w:after="0"/>
        <w:ind w:left="0"/>
        <w:jc w:val="both"/>
      </w:pPr>
      <w:r>
        <w:rPr>
          <w:rFonts w:ascii="Times New Roman"/>
          <w:b w:val="false"/>
          <w:i w:val="false"/>
          <w:color w:val="000000"/>
          <w:sz w:val="28"/>
        </w:rPr>
        <w:t>
      9) микроқаржы нарығына қатысушылармен жасалған келісімдер мен меморандумдардың тізбесі.</w:t>
      </w:r>
    </w:p>
    <w:bookmarkEnd w:id="817"/>
    <w:bookmarkStart w:name="z900" w:id="818"/>
    <w:p>
      <w:pPr>
        <w:spacing w:after="0"/>
        <w:ind w:left="0"/>
        <w:jc w:val="both"/>
      </w:pPr>
      <w:r>
        <w:rPr>
          <w:rFonts w:ascii="Times New Roman"/>
          <w:b w:val="false"/>
          <w:i w:val="false"/>
          <w:color w:val="000000"/>
          <w:sz w:val="28"/>
        </w:rPr>
        <w:t>
      7. Микроқаржы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микроқаржы омбудсманының интернет-ресурсында он жұмыс күні ішінде хабарландыру жариялау арқылы хабарлауға міндетті.</w:t>
      </w:r>
    </w:p>
    <w:bookmarkEnd w:id="818"/>
    <w:bookmarkStart w:name="z901" w:id="819"/>
    <w:p>
      <w:pPr>
        <w:spacing w:after="0"/>
        <w:ind w:left="0"/>
        <w:jc w:val="both"/>
      </w:pPr>
      <w:r>
        <w:rPr>
          <w:rFonts w:ascii="Times New Roman"/>
          <w:b w:val="false"/>
          <w:i w:val="false"/>
          <w:color w:val="000000"/>
          <w:sz w:val="28"/>
        </w:rPr>
        <w:t>
      8. Микроқаржы омбудсманы өкілдер кеңесінің шешімі бойынша:</w:t>
      </w:r>
    </w:p>
    <w:bookmarkEnd w:id="819"/>
    <w:bookmarkStart w:name="z902" w:id="820"/>
    <w:p>
      <w:pPr>
        <w:spacing w:after="0"/>
        <w:ind w:left="0"/>
        <w:jc w:val="both"/>
      </w:pPr>
      <w:r>
        <w:rPr>
          <w:rFonts w:ascii="Times New Roman"/>
          <w:b w:val="false"/>
          <w:i w:val="false"/>
          <w:color w:val="000000"/>
          <w:sz w:val="28"/>
        </w:rPr>
        <w:t>
      1) қарыз алушы-жеке тұлғалардың жолданымдарын есепке алуды автоматтандыру және өңдеу бойынша арнайы бағдарламалық қамтылымның қолданылуын;</w:t>
      </w:r>
    </w:p>
    <w:bookmarkEnd w:id="820"/>
    <w:bookmarkStart w:name="z903" w:id="821"/>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микроқаржы омбудсманының офисінде колл-орталықтың не жедел желінің ендірілуін;</w:t>
      </w:r>
    </w:p>
    <w:bookmarkEnd w:id="821"/>
    <w:bookmarkStart w:name="z904" w:id="822"/>
    <w:p>
      <w:pPr>
        <w:spacing w:after="0"/>
        <w:ind w:left="0"/>
        <w:jc w:val="both"/>
      </w:pPr>
      <w:r>
        <w:rPr>
          <w:rFonts w:ascii="Times New Roman"/>
          <w:b w:val="false"/>
          <w:i w:val="false"/>
          <w:color w:val="000000"/>
          <w:sz w:val="28"/>
        </w:rPr>
        <w:t>
      3) келіспеушіліктерді реттеу мақсатында шарт негізінде кредиттік бюроның ақпараттық базасынан қарыз алушы-жеке тұлғаның кредиттік есебін жедел алуды қамтамасыз етуге тиіс.</w:t>
      </w:r>
    </w:p>
    <w:bookmarkEnd w:id="822"/>
    <w:bookmarkStart w:name="z905" w:id="823"/>
    <w:p>
      <w:pPr>
        <w:spacing w:after="0"/>
        <w:ind w:left="0"/>
        <w:jc w:val="both"/>
      </w:pPr>
      <w:r>
        <w:rPr>
          <w:rFonts w:ascii="Times New Roman"/>
          <w:b w:val="false"/>
          <w:i w:val="false"/>
          <w:color w:val="000000"/>
          <w:sz w:val="28"/>
        </w:rPr>
        <w:t>
      Микроқаржы омбудсманы қарыз алушы-жеке тұлғалардың жолданымдарына талдау жасау нәтижелері бойынша уәкілетті органға Қазақстан Республикасының микроқаржылық қызмет туралы заңнамасын, сондай-ақ микроқаржы ұйымдарының және (немесе) коллекторлық агенттіктердің қызметін жетілдіру жөніндегі ұсынымдарды жіберуге құқылы.</w:t>
      </w:r>
    </w:p>
    <w:bookmarkEnd w:id="823"/>
    <w:bookmarkStart w:name="z906" w:id="824"/>
    <w:p>
      <w:pPr>
        <w:spacing w:after="0"/>
        <w:ind w:left="0"/>
        <w:jc w:val="both"/>
      </w:pPr>
      <w:r>
        <w:rPr>
          <w:rFonts w:ascii="Times New Roman"/>
          <w:b w:val="false"/>
          <w:i w:val="false"/>
          <w:color w:val="000000"/>
          <w:sz w:val="28"/>
        </w:rPr>
        <w:t>
      9. Уәкілетті орган:</w:t>
      </w:r>
    </w:p>
    <w:bookmarkEnd w:id="824"/>
    <w:bookmarkStart w:name="z907" w:id="825"/>
    <w:p>
      <w:pPr>
        <w:spacing w:after="0"/>
        <w:ind w:left="0"/>
        <w:jc w:val="both"/>
      </w:pPr>
      <w:r>
        <w:rPr>
          <w:rFonts w:ascii="Times New Roman"/>
          <w:b w:val="false"/>
          <w:i w:val="false"/>
          <w:color w:val="000000"/>
          <w:sz w:val="28"/>
        </w:rPr>
        <w:t>
      1) микроқаржы омбудсманының ішкі қағидаларын келісуді жүзеге асырады;</w:t>
      </w:r>
    </w:p>
    <w:bookmarkEnd w:id="825"/>
    <w:bookmarkStart w:name="z908" w:id="826"/>
    <w:p>
      <w:pPr>
        <w:spacing w:after="0"/>
        <w:ind w:left="0"/>
        <w:jc w:val="both"/>
      </w:pPr>
      <w:r>
        <w:rPr>
          <w:rFonts w:ascii="Times New Roman"/>
          <w:b w:val="false"/>
          <w:i w:val="false"/>
          <w:color w:val="000000"/>
          <w:sz w:val="28"/>
        </w:rPr>
        <w:t>
      2) қарыз алушы-жеке тұлғалардың микроқаржы омбудсманының әрекеттеріне (әрекетсіздігіне) шағымдарын қарайды;</w:t>
      </w:r>
    </w:p>
    <w:bookmarkEnd w:id="826"/>
    <w:bookmarkStart w:name="z909" w:id="827"/>
    <w:p>
      <w:pPr>
        <w:spacing w:after="0"/>
        <w:ind w:left="0"/>
        <w:jc w:val="both"/>
      </w:pPr>
      <w:r>
        <w:rPr>
          <w:rFonts w:ascii="Times New Roman"/>
          <w:b w:val="false"/>
          <w:i w:val="false"/>
          <w:color w:val="000000"/>
          <w:sz w:val="28"/>
        </w:rPr>
        <w:t>
      3) өкілдер кеңесіне микроқаржы омбудсманының әрекеттерінде (әрекетсіздігінде) қаржылық көрсетілетін қызметтерді тұтынушылардың құқықтарын бұзушылық анықталған жағдайларда микроқаржы омбудсманының қызметі туралы ұсынымдарды жібереді;</w:t>
      </w:r>
    </w:p>
    <w:bookmarkEnd w:id="827"/>
    <w:bookmarkStart w:name="z910" w:id="828"/>
    <w:p>
      <w:pPr>
        <w:spacing w:after="0"/>
        <w:ind w:left="0"/>
        <w:jc w:val="both"/>
      </w:pPr>
      <w:r>
        <w:rPr>
          <w:rFonts w:ascii="Times New Roman"/>
          <w:b w:val="false"/>
          <w:i w:val="false"/>
          <w:color w:val="000000"/>
          <w:sz w:val="28"/>
        </w:rPr>
        <w:t>
      4) осы Заңға сәйкес микроқаржы омбудсманының қызметіне байланысты өзге де функцияларды жүзеге асырады.".</w:t>
      </w:r>
    </w:p>
    <w:bookmarkEnd w:id="828"/>
    <w:bookmarkStart w:name="z911" w:id="829"/>
    <w:p>
      <w:pPr>
        <w:spacing w:after="0"/>
        <w:ind w:left="0"/>
        <w:jc w:val="both"/>
      </w:pPr>
      <w:r>
        <w:rPr>
          <w:rFonts w:ascii="Times New Roman"/>
          <w:b w:val="false"/>
          <w:i w:val="false"/>
          <w:color w:val="000000"/>
          <w:sz w:val="28"/>
        </w:rPr>
        <w:t xml:space="preserve">
      18.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1-сыныбы мынадай мазмұндағы 87-16-жолмен толықтырылсын:</w:t>
      </w:r>
    </w:p>
    <w:bookmarkStart w:name="z913" w:id="830"/>
    <w:p>
      <w:pPr>
        <w:spacing w:after="0"/>
        <w:ind w:left="0"/>
        <w:jc w:val="both"/>
      </w:pPr>
      <w:r>
        <w:rPr>
          <w:rFonts w:ascii="Times New Roman"/>
          <w:b w:val="false"/>
          <w:i w:val="false"/>
          <w:color w:val="000000"/>
          <w:sz w:val="28"/>
        </w:rPr>
        <w:t>
      "</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1"/>
          <w:p>
            <w:pPr>
              <w:spacing w:after="20"/>
              <w:ind w:left="20"/>
              <w:jc w:val="both"/>
            </w:pPr>
            <w:r>
              <w:rPr>
                <w:rFonts w:ascii="Times New Roman"/>
                <w:b w:val="false"/>
                <w:i w:val="false"/>
                <w:color w:val="000000"/>
                <w:sz w:val="20"/>
              </w:rPr>
              <w:t>
87-16.</w:t>
            </w:r>
          </w:p>
          <w:bookmarkEnd w:id="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2"/>
          <w:p>
            <w:pPr>
              <w:spacing w:after="20"/>
              <w:ind w:left="20"/>
              <w:jc w:val="both"/>
            </w:pPr>
            <w:r>
              <w:rPr>
                <w:rFonts w:ascii="Times New Roman"/>
                <w:b w:val="false"/>
                <w:i w:val="false"/>
                <w:color w:val="000000"/>
                <w:sz w:val="20"/>
              </w:rPr>
              <w:t>
Иеліктен шығарылмайтын</w:t>
            </w:r>
          </w:p>
          <w:bookmarkEnd w:id="8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7" w:id="833"/>
    <w:p>
      <w:pPr>
        <w:spacing w:after="0"/>
        <w:ind w:left="0"/>
        <w:jc w:val="both"/>
      </w:pPr>
      <w:r>
        <w:rPr>
          <w:rFonts w:ascii="Times New Roman"/>
          <w:b w:val="false"/>
          <w:i w:val="false"/>
          <w:color w:val="000000"/>
          <w:sz w:val="28"/>
        </w:rPr>
        <w:t xml:space="preserve">
      19.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3"/>
    <w:bookmarkStart w:name="z918" w:id="8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тармақшалары</w:t>
      </w:r>
      <w:r>
        <w:rPr>
          <w:rFonts w:ascii="Times New Roman"/>
          <w:b w:val="false"/>
          <w:i w:val="false"/>
          <w:color w:val="000000"/>
          <w:sz w:val="28"/>
        </w:rPr>
        <w:t xml:space="preserve"> мынадай редакцияда жазылсын:</w:t>
      </w:r>
    </w:p>
    <w:bookmarkEnd w:id="834"/>
    <w:bookmarkStart w:name="z919" w:id="835"/>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w:t>
      </w:r>
    </w:p>
    <w:bookmarkEnd w:id="835"/>
    <w:bookmarkStart w:name="z920" w:id="836"/>
    <w:p>
      <w:pPr>
        <w:spacing w:after="0"/>
        <w:ind w:left="0"/>
        <w:jc w:val="both"/>
      </w:pPr>
      <w:r>
        <w:rPr>
          <w:rFonts w:ascii="Times New Roman"/>
          <w:b w:val="false"/>
          <w:i w:val="false"/>
          <w:color w:val="000000"/>
          <w:sz w:val="28"/>
        </w:rPr>
        <w:t>
      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қызметші және мемлекеттік органның құзыреті шегінде өзге саладағы (қызмет аясындағы) маман;";</w:t>
      </w:r>
    </w:p>
    <w:bookmarkEnd w:id="836"/>
    <w:bookmarkStart w:name="z921" w:id="837"/>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37"/>
    <w:bookmarkStart w:name="z922" w:id="838"/>
    <w:p>
      <w:pPr>
        <w:spacing w:after="0"/>
        <w:ind w:left="0"/>
        <w:jc w:val="both"/>
      </w:pPr>
      <w:r>
        <w:rPr>
          <w:rFonts w:ascii="Times New Roman"/>
          <w:b w:val="false"/>
          <w:i w:val="false"/>
          <w:color w:val="000000"/>
          <w:sz w:val="28"/>
        </w:rPr>
        <w:t>
      "4. Қазақстан Республикасының Ұлттық Банкінде ішкі аудит стандарттары Қазақстан Республикасының Ұлттық Банкі туралы Қазақстан Республикасының заңнамасына сәйкес әзірленеді және бекітіледі.</w:t>
      </w:r>
    </w:p>
    <w:bookmarkEnd w:id="838"/>
    <w:bookmarkStart w:name="z923" w:id="83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стандарттарын қаржы нарығы мен қаржы ұйымдарын реттеу, бақылау және қадағалау жөніндегі уәкілетті орган әзірлейді және бекітеді.";</w:t>
      </w:r>
    </w:p>
    <w:bookmarkEnd w:id="839"/>
    <w:bookmarkStart w:name="z924" w:id="8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840"/>
    <w:bookmarkStart w:name="z925" w:id="84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41"/>
    <w:bookmarkStart w:name="z926" w:id="842"/>
    <w:p>
      <w:pPr>
        <w:spacing w:after="0"/>
        <w:ind w:left="0"/>
        <w:jc w:val="both"/>
      </w:pPr>
      <w:r>
        <w:rPr>
          <w:rFonts w:ascii="Times New Roman"/>
          <w:b w:val="false"/>
          <w:i w:val="false"/>
          <w:color w:val="000000"/>
          <w:sz w:val="28"/>
        </w:rPr>
        <w:t>
      "4) Қазақстан Республикасы Ұлттық Банкінің,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28" w:id="843"/>
    <w:p>
      <w:pPr>
        <w:spacing w:after="0"/>
        <w:ind w:left="0"/>
        <w:jc w:val="both"/>
      </w:pPr>
      <w:r>
        <w:rPr>
          <w:rFonts w:ascii="Times New Roman"/>
          <w:b w:val="false"/>
          <w:i w:val="false"/>
          <w:color w:val="000000"/>
          <w:sz w:val="28"/>
        </w:rPr>
        <w:t>
      "4. Қазақстан Республикасы Ұлттық Банкінің ішкі аудит қызметінің жұмысын ұйымдастыруды қоса алғанда, Қазақстан Республикасы Ұлттық Банкіндегі ішкі аудит Қазақстан Республикасының Ұлттық Банкі туралы Қазақстан Республикасының заңнамасына сәйкес жүзеге асырылады.</w:t>
      </w:r>
    </w:p>
    <w:bookmarkEnd w:id="843"/>
    <w:bookmarkStart w:name="z929" w:id="84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ішкі аудит стандарттарына сәйкес жүзеге асырылады. Ішкі аудит қызметінің жұмысын ұйымдастыру Қазақстан Республикасының қаржы нарығы мен қаржы ұйымдарын мемлекеттік реттеу, бақылау және қадағалау туралы заңнамасына сәйкес жүзеге асырылады.";</w:t>
      </w:r>
    </w:p>
    <w:bookmarkEnd w:id="844"/>
    <w:bookmarkStart w:name="z930" w:id="845"/>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45"/>
    <w:bookmarkStart w:name="z931" w:id="846"/>
    <w:p>
      <w:pPr>
        <w:spacing w:after="0"/>
        <w:ind w:left="0"/>
        <w:jc w:val="both"/>
      </w:pPr>
      <w:r>
        <w:rPr>
          <w:rFonts w:ascii="Times New Roman"/>
          <w:b w:val="false"/>
          <w:i w:val="false"/>
          <w:color w:val="000000"/>
          <w:sz w:val="28"/>
        </w:rPr>
        <w:t>
      "3. Жоғары аудиторлық палата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 жүргізеді.";</w:t>
      </w:r>
    </w:p>
    <w:bookmarkEnd w:id="846"/>
    <w:bookmarkStart w:name="z932" w:id="847"/>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847"/>
    <w:bookmarkStart w:name="z933" w:id="848"/>
    <w:p>
      <w:pPr>
        <w:spacing w:after="0"/>
        <w:ind w:left="0"/>
        <w:jc w:val="both"/>
      </w:pPr>
      <w:r>
        <w:rPr>
          <w:rFonts w:ascii="Times New Roman"/>
          <w:b w:val="false"/>
          <w:i w:val="false"/>
          <w:color w:val="000000"/>
          <w:sz w:val="28"/>
        </w:rPr>
        <w:t>
      "1)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тәуекелдерді басқару жүйесі негізінде жыл сайынғы аудит жүргізеді;</w:t>
      </w:r>
    </w:p>
    <w:bookmarkEnd w:id="848"/>
    <w:bookmarkStart w:name="z934" w:id="849"/>
    <w:p>
      <w:pPr>
        <w:spacing w:after="0"/>
        <w:ind w:left="0"/>
        <w:jc w:val="both"/>
      </w:pPr>
      <w:r>
        <w:rPr>
          <w:rFonts w:ascii="Times New Roman"/>
          <w:b w:val="false"/>
          <w:i w:val="false"/>
          <w:color w:val="000000"/>
          <w:sz w:val="28"/>
        </w:rPr>
        <w:t>
      1-1)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тартады;";</w:t>
      </w:r>
    </w:p>
    <w:bookmarkEnd w:id="849"/>
    <w:bookmarkStart w:name="z935" w:id="8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бірінші бөлігінде:</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937" w:id="851"/>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 олардың қызметінің барлық бағыттары бойынша;";</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bookmarkStart w:name="z939" w:id="852"/>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bookmarkStart w:name="z941" w:id="853"/>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bookmarkEnd w:id="853"/>
    <w:bookmarkStart w:name="z942" w:id="8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18-бапта</w:t>
      </w:r>
      <w:r>
        <w:rPr>
          <w:rFonts w:ascii="Times New Roman"/>
          <w:b w:val="false"/>
          <w:i w:val="false"/>
          <w:color w:val="000000"/>
          <w:sz w:val="28"/>
        </w:rPr>
        <w:t>:</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944" w:id="855"/>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органдарда – ішкі аудит қызметі құрылған мемлекеттік органның басшысы;";</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деген сөздер алып тасталсын;</w:t>
      </w:r>
    </w:p>
    <w:bookmarkStart w:name="z946" w:id="856"/>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56"/>
    <w:bookmarkStart w:name="z947" w:id="857"/>
    <w:p>
      <w:pPr>
        <w:spacing w:after="0"/>
        <w:ind w:left="0"/>
        <w:jc w:val="both"/>
      </w:pPr>
      <w:r>
        <w:rPr>
          <w:rFonts w:ascii="Times New Roman"/>
          <w:b w:val="false"/>
          <w:i w:val="false"/>
          <w:color w:val="000000"/>
          <w:sz w:val="28"/>
        </w:rPr>
        <w:t>
      "4. Қазақстан Республикасының Ұлттық Банкін және қаржы нарығы мен қаржы ұйымдарын реттеу, бақылау және қадағалау жөніндегі уәкілетті органды қоспағанда, бақылау және қадағалау функцияларын жүзеге асыратын мемлекеттік органдар, құқық қорғау органдары, арнаулы мемлекеттік органдар мемлекеттік аудит және қаржылық бақылау органдарына міндеттерін орындауға жәрдем көрсетеді, Қазақстан Республикасының заңдарына сәйкес құпиялылық режимін, қызметтік, коммерциялық немесе заңмен қорғалатын өзге де құпияны сақтай отырып, олардың сұрау салулары бойынша өздері жүргізген тексерулердің нәтижелері туралы ақпарат береді.";</w:t>
      </w:r>
    </w:p>
    <w:bookmarkEnd w:id="857"/>
    <w:bookmarkStart w:name="z948" w:id="858"/>
    <w:p>
      <w:pPr>
        <w:spacing w:after="0"/>
        <w:ind w:left="0"/>
        <w:jc w:val="both"/>
      </w:pPr>
      <w:r>
        <w:rPr>
          <w:rFonts w:ascii="Times New Roman"/>
          <w:b w:val="false"/>
          <w:i w:val="false"/>
          <w:color w:val="000000"/>
          <w:sz w:val="28"/>
        </w:rPr>
        <w:t xml:space="preserve">
      9) 35-баптың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деген сөздер алып тасталсын;</w:t>
      </w:r>
    </w:p>
    <w:bookmarkEnd w:id="858"/>
    <w:bookmarkStart w:name="z949" w:id="859"/>
    <w:p>
      <w:pPr>
        <w:spacing w:after="0"/>
        <w:ind w:left="0"/>
        <w:jc w:val="both"/>
      </w:pPr>
      <w:r>
        <w:rPr>
          <w:rFonts w:ascii="Times New Roman"/>
          <w:b w:val="false"/>
          <w:i w:val="false"/>
          <w:color w:val="000000"/>
          <w:sz w:val="28"/>
        </w:rPr>
        <w:t xml:space="preserve">
      10) 39-1-баптың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859"/>
    <w:bookmarkStart w:name="z950" w:id="860"/>
    <w:p>
      <w:pPr>
        <w:spacing w:after="0"/>
        <w:ind w:left="0"/>
        <w:jc w:val="both"/>
      </w:pPr>
      <w:r>
        <w:rPr>
          <w:rFonts w:ascii="Times New Roman"/>
          <w:b w:val="false"/>
          <w:i w:val="false"/>
          <w:color w:val="000000"/>
          <w:sz w:val="28"/>
        </w:rPr>
        <w:t xml:space="preserve">
      20.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0"/>
    <w:bookmarkStart w:name="z951" w:id="861"/>
    <w:p>
      <w:pPr>
        <w:spacing w:after="0"/>
        <w:ind w:left="0"/>
        <w:jc w:val="both"/>
      </w:pPr>
      <w:r>
        <w:rPr>
          <w:rFonts w:ascii="Times New Roman"/>
          <w:b w:val="false"/>
          <w:i w:val="false"/>
          <w:color w:val="000000"/>
          <w:sz w:val="28"/>
        </w:rPr>
        <w:t xml:space="preserve">
      53-баптың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861"/>
    <w:bookmarkStart w:name="z952" w:id="862"/>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862"/>
    <w:bookmarkStart w:name="z953" w:id="863"/>
    <w:p>
      <w:pPr>
        <w:spacing w:after="0"/>
        <w:ind w:left="0"/>
        <w:jc w:val="both"/>
      </w:pPr>
      <w:r>
        <w:rPr>
          <w:rFonts w:ascii="Times New Roman"/>
          <w:b w:val="false"/>
          <w:i w:val="false"/>
          <w:color w:val="000000"/>
          <w:sz w:val="28"/>
        </w:rPr>
        <w:t xml:space="preserve">
      21.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3"/>
    <w:bookmarkStart w:name="z954" w:id="864"/>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2-тармағында</w:t>
      </w:r>
      <w:r>
        <w:rPr>
          <w:rFonts w:ascii="Times New Roman"/>
          <w:b w:val="false"/>
          <w:i w:val="false"/>
          <w:color w:val="000000"/>
          <w:sz w:val="28"/>
        </w:rPr>
        <w:t>:</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56" w:id="865"/>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уәкілетті орган бекіткен деректерді басқару жөніндегі талаптарға сәйкес мемлекеттік органдардың функцияларды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958" w:id="866"/>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66"/>
    <w:bookmarkStart w:name="z959" w:id="867"/>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және қаржы нарығы мен қаржы ұйымдарын реттеу, бақылау және қадағалау жөніндегі уәкілетті органның электрондық ақпараттық ресурстарды қалыптастыруын қоспағанда, бюджет қаражаты есебiнен қаржыландырылады.".</w:t>
      </w:r>
    </w:p>
    <w:bookmarkEnd w:id="867"/>
    <w:bookmarkStart w:name="z960" w:id="868"/>
    <w:p>
      <w:pPr>
        <w:spacing w:after="0"/>
        <w:ind w:left="0"/>
        <w:jc w:val="both"/>
      </w:pPr>
      <w:r>
        <w:rPr>
          <w:rFonts w:ascii="Times New Roman"/>
          <w:b w:val="false"/>
          <w:i w:val="false"/>
          <w:color w:val="000000"/>
          <w:sz w:val="28"/>
        </w:rPr>
        <w:t xml:space="preserve">
      22.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8"/>
    <w:bookmarkStart w:name="z961" w:id="86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69"/>
    <w:bookmarkStart w:name="z962" w:id="870"/>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bookmarkEnd w:id="870"/>
    <w:bookmarkStart w:name="z963" w:id="871"/>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27) тармақшасының</w:t>
      </w:r>
      <w:r>
        <w:rPr>
          <w:rFonts w:ascii="Times New Roman"/>
          <w:b w:val="false"/>
          <w:i w:val="false"/>
          <w:color w:val="000000"/>
          <w:sz w:val="28"/>
        </w:rPr>
        <w:t xml:space="preserve"> үшінші абзацы мынадай редакцияда жазылсын:</w:t>
      </w:r>
    </w:p>
    <w:bookmarkEnd w:id="871"/>
    <w:bookmarkStart w:name="z964" w:id="872"/>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сондай-ақ қаржы нарығы мен қаржы ұйымдарын реттеу, бақылау және қадағалау жөніндегі уәкілетті органды;".</w:t>
      </w:r>
    </w:p>
    <w:bookmarkEnd w:id="872"/>
    <w:bookmarkStart w:name="z965" w:id="873"/>
    <w:p>
      <w:pPr>
        <w:spacing w:after="0"/>
        <w:ind w:left="0"/>
        <w:jc w:val="both"/>
      </w:pPr>
      <w:r>
        <w:rPr>
          <w:rFonts w:ascii="Times New Roman"/>
          <w:b w:val="false"/>
          <w:i w:val="false"/>
          <w:color w:val="000000"/>
          <w:sz w:val="28"/>
        </w:rPr>
        <w:t xml:space="preserve">
      23. "Төрелік туралы" 2016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3"/>
    <w:bookmarkStart w:name="z966" w:id="874"/>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74"/>
    <w:bookmarkStart w:name="z967" w:id="875"/>
    <w:p>
      <w:pPr>
        <w:spacing w:after="0"/>
        <w:ind w:left="0"/>
        <w:jc w:val="both"/>
      </w:pPr>
      <w:r>
        <w:rPr>
          <w:rFonts w:ascii="Times New Roman"/>
          <w:b w:val="false"/>
          <w:i w:val="false"/>
          <w:color w:val="000000"/>
          <w:sz w:val="28"/>
        </w:rPr>
        <w:t>
      "4. Қазақстан Республикасында төреліктерді мемлекеттік органдар, мемлекеттік кәсіпорындар, сондай-ақ табиғи монополиялар субъектілері және тауарлар мен көрсетілетін қызметтер нарығында үстем жағдайға ие субъектілер, дауыс беретін акцияларының елу және одан да көп пайызы (жарғылық капиталға қатысу үлестері) тікелей немесе жанама түрде мемлекетке тиесілі заңды тұлғалар, олардың еншілес және тәуелді ұйымдары, сондай-ақ екінші деңгейдегі банктер, банк операцияларының жекелеген түрлерін жүзеге асыратын ұйымдар, микроқаржылық қызметті жүзеге асыратын ұйымдар құра алмайды.</w:t>
      </w:r>
    </w:p>
    <w:bookmarkEnd w:id="875"/>
    <w:bookmarkStart w:name="z968" w:id="876"/>
    <w:p>
      <w:pPr>
        <w:spacing w:after="0"/>
        <w:ind w:left="0"/>
        <w:jc w:val="both"/>
      </w:pPr>
      <w:r>
        <w:rPr>
          <w:rFonts w:ascii="Times New Roman"/>
          <w:b w:val="false"/>
          <w:i w:val="false"/>
          <w:color w:val="000000"/>
          <w:sz w:val="28"/>
        </w:rPr>
        <w:t>
      Осы тармақтың бірінші бөлігінің талаптары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bookmarkEnd w:id="876"/>
    <w:bookmarkStart w:name="z969" w:id="877"/>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877"/>
    <w:bookmarkStart w:name="z970" w:id="878"/>
    <w:p>
      <w:pPr>
        <w:spacing w:after="0"/>
        <w:ind w:left="0"/>
        <w:jc w:val="both"/>
      </w:pPr>
      <w:r>
        <w:rPr>
          <w:rFonts w:ascii="Times New Roman"/>
          <w:b w:val="false"/>
          <w:i w:val="false"/>
          <w:color w:val="000000"/>
          <w:sz w:val="28"/>
        </w:rPr>
        <w:t>
      "8. Кәмелетке толмаған адамдардың, заңда белгіленген тәртіппен әрекетке қабілетсіз немесе әрекет қабілеті шектеулі деп танылған адамдардың мүдделері қозғалатын даулар, екінші деңгейдегі банктер, банк операцияларының жекелеген түрлерін жүзеге асыратын ұйымдар, микроқаржылық қызметті жүзеге асыратын ұйымдар мен олардың қарыз алушы-жеке тұлғалары арасындағы кәсіпкерлік қызметті жүзеге асыруға байланысты емес банктік қарыз шарттары немесе микрокредит беру туралы шарттар бойынша, оңалту және банкроттық туралы, табиғи монополиялар субъектілері мен олардың тұтынушылары арасындағы, мемлекеттік органдар, квазимемлекеттік сектор субъектілері арасындағы даулар төреліктің қарауына жатпайды.</w:t>
      </w:r>
    </w:p>
    <w:bookmarkEnd w:id="878"/>
    <w:bookmarkStart w:name="z971" w:id="879"/>
    <w:p>
      <w:pPr>
        <w:spacing w:after="0"/>
        <w:ind w:left="0"/>
        <w:jc w:val="both"/>
      </w:pPr>
      <w:r>
        <w:rPr>
          <w:rFonts w:ascii="Times New Roman"/>
          <w:b w:val="false"/>
          <w:i w:val="false"/>
          <w:color w:val="000000"/>
          <w:sz w:val="28"/>
        </w:rPr>
        <w:t>
      Осы тармақтың бірінші бөлігінің талаптары қарыз алушы-жеке тұлғалармен жасалған, кәсіпкерлік қызметті жүзеге асыруға байланысты емес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bookmarkEnd w:id="879"/>
    <w:bookmarkStart w:name="z972" w:id="880"/>
    <w:p>
      <w:pPr>
        <w:spacing w:after="0"/>
        <w:ind w:left="0"/>
        <w:jc w:val="both"/>
      </w:pPr>
      <w:r>
        <w:rPr>
          <w:rFonts w:ascii="Times New Roman"/>
          <w:b w:val="false"/>
          <w:i w:val="false"/>
          <w:color w:val="000000"/>
          <w:sz w:val="28"/>
        </w:rPr>
        <w:t xml:space="preserve">
      24.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0"/>
    <w:bookmarkStart w:name="z973" w:id="881"/>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6-тармағында</w:t>
      </w:r>
      <w:r>
        <w:rPr>
          <w:rFonts w:ascii="Times New Roman"/>
          <w:b w:val="false"/>
          <w:i w:val="false"/>
          <w:color w:val="000000"/>
          <w:sz w:val="28"/>
        </w:rPr>
        <w:t>:</w:t>
      </w:r>
    </w:p>
    <w:bookmarkEnd w:id="881"/>
    <w:bookmarkStart w:name="z974" w:id="882"/>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882"/>
    <w:bookmarkStart w:name="z975" w:id="883"/>
    <w:p>
      <w:pPr>
        <w:spacing w:after="0"/>
        <w:ind w:left="0"/>
        <w:jc w:val="both"/>
      </w:pPr>
      <w:r>
        <w:rPr>
          <w:rFonts w:ascii="Times New Roman"/>
          <w:b w:val="false"/>
          <w:i w:val="false"/>
          <w:color w:val="000000"/>
          <w:sz w:val="28"/>
        </w:rPr>
        <w:t>
      "Осы баптың 4-тармағында көзделген тәртіппен ақша жөнелтуші-жеке тұлғаның ағымдағы шотына қойылған төлем талабы оның ағымдағы шотын ондағы ақша сомасының және (немесе) ақша жөнелтуші-жеке тұлғаның банктік шотына заңды тұлғадан немесе дара кәсіпкерден түсетін әрбір ақша сомасының елу пайызы шегінде, төлем талабында көрсетілген барлық соманың түсуін күтпестен, тікелей дебеттеу арқылы орындалады.</w:t>
      </w:r>
    </w:p>
    <w:bookmarkEnd w:id="883"/>
    <w:bookmarkStart w:name="z976" w:id="884"/>
    <w:p>
      <w:pPr>
        <w:spacing w:after="0"/>
        <w:ind w:left="0"/>
        <w:jc w:val="both"/>
      </w:pPr>
      <w:r>
        <w:rPr>
          <w:rFonts w:ascii="Times New Roman"/>
          <w:b w:val="false"/>
          <w:i w:val="false"/>
          <w:color w:val="000000"/>
          <w:sz w:val="28"/>
        </w:rPr>
        <w:t>
      Бұл ретте ақша жөнелтушінің ағымдағы шотында немесе жиынтығында жеке тұлғаның немесе егер жеке тұлға қызметін жеке кәсіпкерлік түрінде жүзеге асыратын дара кәсіпкер ретінде тіркелген болса, дара кәсіпкердің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bookmarkEnd w:id="884"/>
    <w:bookmarkStart w:name="z977" w:id="885"/>
    <w:p>
      <w:pPr>
        <w:spacing w:after="0"/>
        <w:ind w:left="0"/>
        <w:jc w:val="both"/>
      </w:pPr>
      <w:r>
        <w:rPr>
          <w:rFonts w:ascii="Times New Roman"/>
          <w:b w:val="false"/>
          <w:i w:val="false"/>
          <w:color w:val="000000"/>
          <w:sz w:val="28"/>
        </w:rPr>
        <w:t>
      мынадай мазмұндағы төртінші бөлікпен толықтырылсын:</w:t>
      </w:r>
    </w:p>
    <w:bookmarkEnd w:id="885"/>
    <w:bookmarkStart w:name="z978" w:id="886"/>
    <w:p>
      <w:pPr>
        <w:spacing w:after="0"/>
        <w:ind w:left="0"/>
        <w:jc w:val="both"/>
      </w:pPr>
      <w:r>
        <w:rPr>
          <w:rFonts w:ascii="Times New Roman"/>
          <w:b w:val="false"/>
          <w:i w:val="false"/>
          <w:color w:val="000000"/>
          <w:sz w:val="28"/>
        </w:rPr>
        <w:t xml:space="preserve">
      "Көрсетілген шектеу қарыз алушы-жеке тұлғаның немесе егер жеке тұлға қызметін жеке кәсіпкерлік түрінде жүзеге асыратын дара кәсіпкер ретінде тіркелген болса, дара кәсіпкердің жинақ шотындағы ақшасына қолданылмайды."; </w:t>
      </w:r>
    </w:p>
    <w:bookmarkEnd w:id="886"/>
    <w:bookmarkStart w:name="z979" w:id="8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35-бапта</w:t>
      </w:r>
      <w:r>
        <w:rPr>
          <w:rFonts w:ascii="Times New Roman"/>
          <w:b w:val="false"/>
          <w:i w:val="false"/>
          <w:color w:val="000000"/>
          <w:sz w:val="28"/>
        </w:rPr>
        <w:t>:</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1" w:id="888"/>
    <w:p>
      <w:pPr>
        <w:spacing w:after="0"/>
        <w:ind w:left="0"/>
        <w:jc w:val="both"/>
      </w:pPr>
      <w:r>
        <w:rPr>
          <w:rFonts w:ascii="Times New Roman"/>
          <w:b w:val="false"/>
          <w:i w:val="false"/>
          <w:color w:val="000000"/>
          <w:sz w:val="28"/>
        </w:rPr>
        <w:t>
      "3. Инкассолық өкімді мемлекеттік кірістер органдары, сот орындаушылары, сондай-ақ аумақтық әділет органы атқарушылық іс жүргізудің мемлекеттік автоматтандырылған ақпараттық жүйесі арқылы береді.";</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983" w:id="889"/>
    <w:p>
      <w:pPr>
        <w:spacing w:after="0"/>
        <w:ind w:left="0"/>
        <w:jc w:val="both"/>
      </w:pPr>
      <w:r>
        <w:rPr>
          <w:rFonts w:ascii="Times New Roman"/>
          <w:b w:val="false"/>
          <w:i w:val="false"/>
          <w:color w:val="000000"/>
          <w:sz w:val="28"/>
        </w:rPr>
        <w:t>
      "Аумақтық 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985" w:id="890"/>
    <w:p>
      <w:pPr>
        <w:spacing w:after="0"/>
        <w:ind w:left="0"/>
        <w:jc w:val="both"/>
      </w:pPr>
      <w:r>
        <w:rPr>
          <w:rFonts w:ascii="Times New Roman"/>
          <w:b w:val="false"/>
          <w:i w:val="false"/>
          <w:color w:val="000000"/>
          <w:sz w:val="28"/>
        </w:rPr>
        <w:t>
      "5.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87" w:id="891"/>
    <w:p>
      <w:pPr>
        <w:spacing w:after="0"/>
        <w:ind w:left="0"/>
        <w:jc w:val="both"/>
      </w:pPr>
      <w:r>
        <w:rPr>
          <w:rFonts w:ascii="Times New Roman"/>
          <w:b w:val="false"/>
          <w:i w:val="false"/>
          <w:color w:val="000000"/>
          <w:sz w:val="28"/>
        </w:rPr>
        <w:t>
      "8.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және аумақтық 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bookmarkEnd w:id="891"/>
    <w:bookmarkStart w:name="z988" w:id="892"/>
    <w:p>
      <w:pPr>
        <w:spacing w:after="0"/>
        <w:ind w:left="0"/>
        <w:jc w:val="both"/>
      </w:pPr>
      <w:r>
        <w:rPr>
          <w:rFonts w:ascii="Times New Roman"/>
          <w:b w:val="false"/>
          <w:i w:val="false"/>
          <w:color w:val="000000"/>
          <w:sz w:val="28"/>
        </w:rPr>
        <w:t xml:space="preserve">
      3) 50-баптың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892"/>
    <w:bookmarkStart w:name="z989" w:id="893"/>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аумақтық 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және сот орындаушыларының мәртебесі туралы" Қазақстан Республикасының Заңында белгіленген тәртіппен жүзеге асырылады.";</w:t>
      </w:r>
    </w:p>
    <w:bookmarkEnd w:id="893"/>
    <w:bookmarkStart w:name="z990" w:id="8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9-тарау</w:t>
      </w:r>
      <w:r>
        <w:rPr>
          <w:rFonts w:ascii="Times New Roman"/>
          <w:b w:val="false"/>
          <w:i w:val="false"/>
          <w:color w:val="000000"/>
          <w:sz w:val="28"/>
        </w:rPr>
        <w:t xml:space="preserve"> мынадай мазмұндағы 54-1-баппен толықтырылсын:</w:t>
      </w:r>
    </w:p>
    <w:bookmarkEnd w:id="894"/>
    <w:bookmarkStart w:name="z991" w:id="895"/>
    <w:p>
      <w:pPr>
        <w:spacing w:after="0"/>
        <w:ind w:left="0"/>
        <w:jc w:val="both"/>
      </w:pPr>
      <w:r>
        <w:rPr>
          <w:rFonts w:ascii="Times New Roman"/>
          <w:b w:val="false"/>
          <w:i w:val="false"/>
          <w:color w:val="000000"/>
          <w:sz w:val="28"/>
        </w:rPr>
        <w:t>
      "54-1-бап. Аумақтық әділет органының атқарушылық іс жүргізудің мемлекеттік автоматтандырылған ақпараттық жүйесінде қалыптастырылған қаулысын орындау</w:t>
      </w:r>
    </w:p>
    <w:bookmarkEnd w:id="895"/>
    <w:bookmarkStart w:name="z992" w:id="896"/>
    <w:p>
      <w:pPr>
        <w:spacing w:after="0"/>
        <w:ind w:left="0"/>
        <w:jc w:val="both"/>
      </w:pPr>
      <w:r>
        <w:rPr>
          <w:rFonts w:ascii="Times New Roman"/>
          <w:b w:val="false"/>
          <w:i w:val="false"/>
          <w:color w:val="000000"/>
          <w:sz w:val="28"/>
        </w:rPr>
        <w:t>
      1. Аумақтық әділет органының атқарушылық іс жүргізудің мемлекеттік автоматтандырылған ақпараттық жүйесінде қалыптастырылған, аумақтық әділет органы басшысының немесе оның орынбасарының электрондық цифрлық қолтаңбасымен куәландырылған, банктік шоттарының нөмірлері және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және оларға тыйым салу туралы мәліметтерді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bookmarkEnd w:id="896"/>
    <w:bookmarkStart w:name="z993" w:id="897"/>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қажетті мәліметтерді атқарушылық іс жүргізудің мемлекеттік автоматтандырылған ақпараттық жүйесіне жіберуге міндетті.</w:t>
      </w:r>
    </w:p>
    <w:bookmarkEnd w:id="897"/>
    <w:bookmarkStart w:name="z994" w:id="898"/>
    <w:p>
      <w:pPr>
        <w:spacing w:after="0"/>
        <w:ind w:left="0"/>
        <w:jc w:val="both"/>
      </w:pPr>
      <w:r>
        <w:rPr>
          <w:rFonts w:ascii="Times New Roman"/>
          <w:b w:val="false"/>
          <w:i w:val="false"/>
          <w:color w:val="000000"/>
          <w:sz w:val="28"/>
        </w:rPr>
        <w:t>
      3. Аумақтық әділет органы банктерден, банк операцияларының жекелеген түрлерін жүзеге асыратын ұйымдардан көрсетілген мәліметтерді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bookmarkEnd w:id="898"/>
    <w:bookmarkStart w:name="z995" w:id="899"/>
    <w:p>
      <w:pPr>
        <w:spacing w:after="0"/>
        <w:ind w:left="0"/>
        <w:jc w:val="both"/>
      </w:pPr>
      <w:r>
        <w:rPr>
          <w:rFonts w:ascii="Times New Roman"/>
          <w:b w:val="false"/>
          <w:i w:val="false"/>
          <w:color w:val="000000"/>
          <w:sz w:val="28"/>
        </w:rPr>
        <w:t xml:space="preserve">
      25.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9"/>
    <w:bookmarkStart w:name="z996" w:id="9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5-тармақпен толықтырылсын:</w:t>
      </w:r>
    </w:p>
    <w:bookmarkEnd w:id="900"/>
    <w:bookmarkStart w:name="z997" w:id="901"/>
    <w:p>
      <w:pPr>
        <w:spacing w:after="0"/>
        <w:ind w:left="0"/>
        <w:jc w:val="both"/>
      </w:pPr>
      <w:r>
        <w:rPr>
          <w:rFonts w:ascii="Times New Roman"/>
          <w:b w:val="false"/>
          <w:i w:val="false"/>
          <w:color w:val="000000"/>
          <w:sz w:val="28"/>
        </w:rPr>
        <w:t>
      "5.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банк омбудсманының офисіне міндетті жарналарды төлеуге міндетті.</w:t>
      </w:r>
    </w:p>
    <w:bookmarkEnd w:id="901"/>
    <w:bookmarkStart w:name="z998" w:id="902"/>
    <w:p>
      <w:pPr>
        <w:spacing w:after="0"/>
        <w:ind w:left="0"/>
        <w:jc w:val="both"/>
      </w:pPr>
      <w:r>
        <w:rPr>
          <w:rFonts w:ascii="Times New Roman"/>
          <w:b w:val="false"/>
          <w:i w:val="false"/>
          <w:color w:val="000000"/>
          <w:sz w:val="28"/>
        </w:rPr>
        <w:t>
      Коллекторлық агенттік микроқаржылық қызметті жүзеге асыратын ұйым жеке тұлғамен жасасқан микрокредит беру туралы шарт бойынша құқықтарды (талаптарды) сатып алған жағдайда микроқаржы омбудсманының офисіне міндетті жарналарды төлеуге міндетті.";</w:t>
      </w:r>
    </w:p>
    <w:bookmarkEnd w:id="902"/>
    <w:bookmarkStart w:name="z999" w:id="9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үшінші және төртінші бөліктермен толықтырылсын:</w:t>
      </w:r>
    </w:p>
    <w:bookmarkEnd w:id="903"/>
    <w:bookmarkStart w:name="z1000" w:id="904"/>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жеке сот орындаушысымен атқарушылық құжатты орындау шарттары туралы келісім (шарт) жасасуына тыйым салынады.</w:t>
      </w:r>
    </w:p>
    <w:bookmarkEnd w:id="904"/>
    <w:bookmarkStart w:name="z1001" w:id="905"/>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нотариусқа нотариаттық іс-әрекеттер жасау үшін жүгінуіне тыйым салынады.";</w:t>
      </w:r>
    </w:p>
    <w:bookmarkEnd w:id="905"/>
    <w:bookmarkStart w:name="z1002" w:id="9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004" w:id="907"/>
    <w:p>
      <w:pPr>
        <w:spacing w:after="0"/>
        <w:ind w:left="0"/>
        <w:jc w:val="both"/>
      </w:pPr>
      <w:r>
        <w:rPr>
          <w:rFonts w:ascii="Times New Roman"/>
          <w:b w:val="false"/>
          <w:i w:val="false"/>
          <w:color w:val="000000"/>
          <w:sz w:val="28"/>
        </w:rPr>
        <w:t>
      "1) әрбір байланыс кезінде:</w:t>
      </w:r>
    </w:p>
    <w:bookmarkEnd w:id="907"/>
    <w:bookmarkStart w:name="z1005" w:id="908"/>
    <w:p>
      <w:pPr>
        <w:spacing w:after="0"/>
        <w:ind w:left="0"/>
        <w:jc w:val="both"/>
      </w:pPr>
      <w:r>
        <w:rPr>
          <w:rFonts w:ascii="Times New Roman"/>
          <w:b w:val="false"/>
          <w:i w:val="false"/>
          <w:color w:val="000000"/>
          <w:sz w:val="28"/>
        </w:rPr>
        <w:t>
      коллекторлық агенттіктің атауы;</w:t>
      </w:r>
    </w:p>
    <w:bookmarkEnd w:id="908"/>
    <w:bookmarkStart w:name="z1006" w:id="909"/>
    <w:p>
      <w:pPr>
        <w:spacing w:after="0"/>
        <w:ind w:left="0"/>
        <w:jc w:val="both"/>
      </w:pPr>
      <w:r>
        <w:rPr>
          <w:rFonts w:ascii="Times New Roman"/>
          <w:b w:val="false"/>
          <w:i w:val="false"/>
          <w:color w:val="000000"/>
          <w:sz w:val="28"/>
        </w:rPr>
        <w:t>
      коллекторлық агенттіктің тұрған жері;</w:t>
      </w:r>
    </w:p>
    <w:bookmarkEnd w:id="909"/>
    <w:bookmarkStart w:name="z1007" w:id="910"/>
    <w:p>
      <w:pPr>
        <w:spacing w:after="0"/>
        <w:ind w:left="0"/>
        <w:jc w:val="both"/>
      </w:pPr>
      <w:r>
        <w:rPr>
          <w:rFonts w:ascii="Times New Roman"/>
          <w:b w:val="false"/>
          <w:i w:val="false"/>
          <w:color w:val="000000"/>
          <w:sz w:val="28"/>
        </w:rPr>
        <w:t>
      борышкермен өзара іс-қимылды жүзеге асыратын адамның тегі, аты, әкесінің аты (егер ол жеке басты куәландыратын құжатта көрсетілсе), лауазымы;</w:t>
      </w:r>
    </w:p>
    <w:bookmarkEnd w:id="910"/>
    <w:bookmarkStart w:name="z1008" w:id="911"/>
    <w:p>
      <w:pPr>
        <w:spacing w:after="0"/>
        <w:ind w:left="0"/>
        <w:jc w:val="both"/>
      </w:pPr>
      <w:r>
        <w:rPr>
          <w:rFonts w:ascii="Times New Roman"/>
          <w:b w:val="false"/>
          <w:i w:val="false"/>
          <w:color w:val="000000"/>
          <w:sz w:val="28"/>
        </w:rPr>
        <w:t>
      кредитордың атауы туралы хабармен жүзеге асырылуға тиіс.</w:t>
      </w:r>
    </w:p>
    <w:bookmarkEnd w:id="911"/>
    <w:bookmarkStart w:name="z1009" w:id="912"/>
    <w:p>
      <w:pPr>
        <w:spacing w:after="0"/>
        <w:ind w:left="0"/>
        <w:jc w:val="both"/>
      </w:pPr>
      <w:r>
        <w:rPr>
          <w:rFonts w:ascii="Times New Roman"/>
          <w:b w:val="false"/>
          <w:i w:val="false"/>
          <w:color w:val="000000"/>
          <w:sz w:val="28"/>
        </w:rPr>
        <w:t>
      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хабарланады;";</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11" w:id="913"/>
    <w:p>
      <w:pPr>
        <w:spacing w:after="0"/>
        <w:ind w:left="0"/>
        <w:jc w:val="both"/>
      </w:pPr>
      <w:r>
        <w:rPr>
          <w:rFonts w:ascii="Times New Roman"/>
          <w:b w:val="false"/>
          <w:i w:val="false"/>
          <w:color w:val="000000"/>
          <w:sz w:val="28"/>
        </w:rPr>
        <w:t>
      "3. Борышкердің және (немесе) оның өкілінің талап етуі бойынша коллекторлық агенттік борышкерді және (немесе) оның өкілін осы Заңның 16-бабында көзделген құқықтарымен және міндеттерімен таныстыруға міндетті.";</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13" w:id="914"/>
    <w:p>
      <w:pPr>
        <w:spacing w:after="0"/>
        <w:ind w:left="0"/>
        <w:jc w:val="both"/>
      </w:pPr>
      <w:r>
        <w:rPr>
          <w:rFonts w:ascii="Times New Roman"/>
          <w:b w:val="false"/>
          <w:i w:val="false"/>
          <w:color w:val="000000"/>
          <w:sz w:val="28"/>
        </w:rPr>
        <w:t>
      бірінші абзац мынадай редакцияда жазылсын:</w:t>
      </w:r>
    </w:p>
    <w:bookmarkEnd w:id="914"/>
    <w:bookmarkStart w:name="z1014" w:id="915"/>
    <w:p>
      <w:pPr>
        <w:spacing w:after="0"/>
        <w:ind w:left="0"/>
        <w:jc w:val="both"/>
      </w:pPr>
      <w:r>
        <w:rPr>
          <w:rFonts w:ascii="Times New Roman"/>
          <w:b w:val="false"/>
          <w:i w:val="false"/>
          <w:color w:val="000000"/>
          <w:sz w:val="28"/>
        </w:rPr>
        <w:t>
      "5. Коллекторлық агенттіктің коллекторлық қызметті жүзеге асыруы кезінде мынадай жосықсыз әрекеттерді жүзеге асыруына:";</w:t>
      </w:r>
    </w:p>
    <w:bookmarkEnd w:id="915"/>
    <w:bookmarkStart w:name="z1015" w:id="916"/>
    <w:p>
      <w:pPr>
        <w:spacing w:after="0"/>
        <w:ind w:left="0"/>
        <w:jc w:val="both"/>
      </w:pPr>
      <w:r>
        <w:rPr>
          <w:rFonts w:ascii="Times New Roman"/>
          <w:b w:val="false"/>
          <w:i w:val="false"/>
          <w:color w:val="000000"/>
          <w:sz w:val="28"/>
        </w:rPr>
        <w:t>
      3), 4), 5), 6) және 6-1) тармақшалар алып тасталсын;</w:t>
      </w:r>
    </w:p>
    <w:bookmarkEnd w:id="916"/>
    <w:bookmarkStart w:name="z1016" w:id="917"/>
    <w:p>
      <w:pPr>
        <w:spacing w:after="0"/>
        <w:ind w:left="0"/>
        <w:jc w:val="both"/>
      </w:pPr>
      <w:r>
        <w:rPr>
          <w:rFonts w:ascii="Times New Roman"/>
          <w:b w:val="false"/>
          <w:i w:val="false"/>
          <w:color w:val="000000"/>
          <w:sz w:val="28"/>
        </w:rPr>
        <w:t>
      мынадай мазмұндағы 5-1-тармақпен толықтырылсын:</w:t>
      </w:r>
    </w:p>
    <w:bookmarkEnd w:id="917"/>
    <w:bookmarkStart w:name="z1017" w:id="918"/>
    <w:p>
      <w:pPr>
        <w:spacing w:after="0"/>
        <w:ind w:left="0"/>
        <w:jc w:val="both"/>
      </w:pPr>
      <w:r>
        <w:rPr>
          <w:rFonts w:ascii="Times New Roman"/>
          <w:b w:val="false"/>
          <w:i w:val="false"/>
          <w:color w:val="000000"/>
          <w:sz w:val="28"/>
        </w:rPr>
        <w:t xml:space="preserve">
      "5-1. Коллекторлық агенттік жұмыскерінің борышкермен және (немесе) оның өкілімен, және (немесе) үшінші тұлғамен өзара іс-қимыл жасасуы кезінде мынадай жосықсыз әрекеттерді жүзеге асыруына: </w:t>
      </w:r>
    </w:p>
    <w:bookmarkEnd w:id="918"/>
    <w:bookmarkStart w:name="z1018" w:id="919"/>
    <w:p>
      <w:pPr>
        <w:spacing w:after="0"/>
        <w:ind w:left="0"/>
        <w:jc w:val="both"/>
      </w:pPr>
      <w:r>
        <w:rPr>
          <w:rFonts w:ascii="Times New Roman"/>
          <w:b w:val="false"/>
          <w:i w:val="false"/>
          <w:color w:val="000000"/>
          <w:sz w:val="28"/>
        </w:rPr>
        <w:t>
      1) коллекторлық агенттік жұмыскері өзара іс-қимыл жасасатын тұлғаны берешектің мөлшеріне, сипатына және пайда болу негіздеріне қатысты жаңылыстыруына;</w:t>
      </w:r>
    </w:p>
    <w:bookmarkEnd w:id="919"/>
    <w:bookmarkStart w:name="z1019" w:id="920"/>
    <w:p>
      <w:pPr>
        <w:spacing w:after="0"/>
        <w:ind w:left="0"/>
        <w:jc w:val="both"/>
      </w:pPr>
      <w:r>
        <w:rPr>
          <w:rFonts w:ascii="Times New Roman"/>
          <w:b w:val="false"/>
          <w:i w:val="false"/>
          <w:color w:val="000000"/>
          <w:sz w:val="28"/>
        </w:rPr>
        <w:t>
      2) 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сай келмейтін мәліметтерді хабарлауына;</w:t>
      </w:r>
    </w:p>
    <w:bookmarkEnd w:id="920"/>
    <w:bookmarkStart w:name="z1020" w:id="921"/>
    <w:p>
      <w:pPr>
        <w:spacing w:after="0"/>
        <w:ind w:left="0"/>
        <w:jc w:val="both"/>
      </w:pPr>
      <w:r>
        <w:rPr>
          <w:rFonts w:ascii="Times New Roman"/>
          <w:b w:val="false"/>
          <w:i w:val="false"/>
          <w:color w:val="000000"/>
          <w:sz w:val="28"/>
        </w:rPr>
        <w:t>
      3) 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таратуына не осы тұлғалардың мүдделеріне мүліктік зиян келтіруі мүмкін мәліметтерді жария етуіне;</w:t>
      </w:r>
    </w:p>
    <w:bookmarkEnd w:id="921"/>
    <w:bookmarkStart w:name="z1021" w:id="922"/>
    <w:p>
      <w:pPr>
        <w:spacing w:after="0"/>
        <w:ind w:left="0"/>
        <w:jc w:val="both"/>
      </w:pPr>
      <w:r>
        <w:rPr>
          <w:rFonts w:ascii="Times New Roman"/>
          <w:b w:val="false"/>
          <w:i w:val="false"/>
          <w:color w:val="000000"/>
          <w:sz w:val="28"/>
        </w:rPr>
        <w:t>
      4) 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жасауына;</w:t>
      </w:r>
    </w:p>
    <w:bookmarkEnd w:id="922"/>
    <w:bookmarkStart w:name="z1022" w:id="923"/>
    <w:p>
      <w:pPr>
        <w:spacing w:after="0"/>
        <w:ind w:left="0"/>
        <w:jc w:val="both"/>
      </w:pPr>
      <w:r>
        <w:rPr>
          <w:rFonts w:ascii="Times New Roman"/>
          <w:b w:val="false"/>
          <w:i w:val="false"/>
          <w:color w:val="000000"/>
          <w:sz w:val="28"/>
        </w:rPr>
        <w:t>
      5) борышкерге және (немесе) оның өкіліне, және (немесе) үшінші тұлғаларға күш қолдану не олардың мүлкін жою немесе бүлдіру қатерін төндіру,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көрсетуіне тыйым салынады.";</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24" w:id="924"/>
    <w:p>
      <w:pPr>
        <w:spacing w:after="0"/>
        <w:ind w:left="0"/>
        <w:jc w:val="both"/>
      </w:pPr>
      <w:r>
        <w:rPr>
          <w:rFonts w:ascii="Times New Roman"/>
          <w:b w:val="false"/>
          <w:i w:val="false"/>
          <w:color w:val="000000"/>
          <w:sz w:val="28"/>
        </w:rPr>
        <w:t xml:space="preserve">
      "7. Осы баптың 1, 2, 4-тармақтарының, 5-тармағы 1) және 9) тармақшаларының, 5-1 және 6-тармақтарының талаптары коллекторлық агенттік банктік қарыз шарты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компанияларға қолданылады."; </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27" w:id="925"/>
    <w:p>
      <w:pPr>
        <w:spacing w:after="0"/>
        <w:ind w:left="0"/>
        <w:jc w:val="both"/>
      </w:pPr>
      <w:r>
        <w:rPr>
          <w:rFonts w:ascii="Times New Roman"/>
          <w:b w:val="false"/>
          <w:i w:val="false"/>
          <w:color w:val="000000"/>
          <w:sz w:val="28"/>
        </w:rPr>
        <w:t>
      "9. Осы баптың 1-тармағының, 2-тармағы бірінші бөлігінің 1) тармақшасы бірінші бөлігінің төртінші және бесінші абзацтарының, 2), 3), 4) және 6) тармақшаларының, 5-1-тармағының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End w:id="925"/>
    <w:bookmarkStart w:name="z1028" w:id="9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0" w:id="927"/>
    <w:p>
      <w:pPr>
        <w:spacing w:after="0"/>
        <w:ind w:left="0"/>
        <w:jc w:val="both"/>
      </w:pPr>
      <w:r>
        <w:rPr>
          <w:rFonts w:ascii="Times New Roman"/>
          <w:b w:val="false"/>
          <w:i w:val="false"/>
          <w:color w:val="000000"/>
          <w:sz w:val="28"/>
        </w:rPr>
        <w:t>
      "1. Бастапқы байланыс кезінде коллекторлық агенттік борышкер-жеке тұлғаға және (немесе) оның өкіліне банктік қарыз шартының немесе микрокредит беру туралы шарттың талаптарын өзгерту туралы жазбаша өтінішпен коллекторлық агенттікке олардың (оның) жүгіну құқығы туралы хабар береді.</w:t>
      </w:r>
    </w:p>
    <w:bookmarkEnd w:id="927"/>
    <w:bookmarkStart w:name="z1031" w:id="928"/>
    <w:p>
      <w:pPr>
        <w:spacing w:after="0"/>
        <w:ind w:left="0"/>
        <w:jc w:val="both"/>
      </w:pPr>
      <w:r>
        <w:rPr>
          <w:rFonts w:ascii="Times New Roman"/>
          <w:b w:val="false"/>
          <w:i w:val="false"/>
          <w:color w:val="000000"/>
          <w:sz w:val="28"/>
        </w:rPr>
        <w:t>
      Борышкер-жеке тұлға және (немесе) оның өкілі өздеріне (өзіне) коллекторлық агенттік хабар берген күннен кейін күнтізбелік отыз күн ішінде коллекторлық агенттікке банктік қарыз шартының немесе микрокредит беру туралы шарттың талаптарын өзгерту туралы жазбаша өтінішпен және (немесе) коллекторлық агенттікке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жүгінеді, онда берешектің пайда болу себептері мен мән-жайлары, кірістері мен шығыстары, отбасы құрамы (мүшелері), тұрғылықты жері, мүлкінің бар-жоғы туралы мәліметтер, борышкердің өтінішін қарау және оның банктік қарыз шарты немесе микрокредит беру туралы шарт бойынша міндеттемелерін орындауға өз қаражатының жеткілікті екендігін айқындау үшін кредиторға қажетті өзге де мәліметтер көрсетіледі.";</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33" w:id="929"/>
    <w:p>
      <w:pPr>
        <w:spacing w:after="0"/>
        <w:ind w:left="0"/>
        <w:jc w:val="both"/>
      </w:pPr>
      <w:r>
        <w:rPr>
          <w:rFonts w:ascii="Times New Roman"/>
          <w:b w:val="false"/>
          <w:i w:val="false"/>
          <w:color w:val="000000"/>
          <w:sz w:val="28"/>
        </w:rPr>
        <w:t>
      бірінші абзац мынадай редакцияда жазылсын:</w:t>
      </w:r>
    </w:p>
    <w:bookmarkEnd w:id="929"/>
    <w:bookmarkStart w:name="z1034" w:id="930"/>
    <w:p>
      <w:pPr>
        <w:spacing w:after="0"/>
        <w:ind w:left="0"/>
        <w:jc w:val="both"/>
      </w:pPr>
      <w:r>
        <w:rPr>
          <w:rFonts w:ascii="Times New Roman"/>
          <w:b w:val="false"/>
          <w:i w:val="false"/>
          <w:color w:val="000000"/>
          <w:sz w:val="28"/>
        </w:rPr>
        <w:t>
      "3. 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 пен борышкерге және (немесе) оның өкіліне:";</w:t>
      </w:r>
    </w:p>
    <w:bookmarkEnd w:id="930"/>
    <w:bookmarkStart w:name="z1035" w:id="931"/>
    <w:p>
      <w:pPr>
        <w:spacing w:after="0"/>
        <w:ind w:left="0"/>
        <w:jc w:val="both"/>
      </w:pPr>
      <w:r>
        <w:rPr>
          <w:rFonts w:ascii="Times New Roman"/>
          <w:b w:val="false"/>
          <w:i w:val="false"/>
          <w:color w:val="000000"/>
          <w:sz w:val="28"/>
        </w:rPr>
        <w:t>
      3) тармақша "жазбаша нысанда" деген сөздерден кейін "және (немесе) ақпараттандыру объектілері арқылы" деген сөздермен толықтырылсын;</w:t>
      </w:r>
    </w:p>
    <w:bookmarkEnd w:id="931"/>
    <w:bookmarkStart w:name="z1036" w:id="932"/>
    <w:p>
      <w:pPr>
        <w:spacing w:after="0"/>
        <w:ind w:left="0"/>
        <w:jc w:val="both"/>
      </w:pPr>
      <w:r>
        <w:rPr>
          <w:rFonts w:ascii="Times New Roman"/>
          <w:b w:val="false"/>
          <w:i w:val="false"/>
          <w:color w:val="000000"/>
          <w:sz w:val="28"/>
        </w:rPr>
        <w:t>
      5) мынадай мазмұндағы 6-1-баппен толықтырылсын:</w:t>
      </w:r>
    </w:p>
    <w:bookmarkEnd w:id="932"/>
    <w:bookmarkStart w:name="z1037" w:id="933"/>
    <w:p>
      <w:pPr>
        <w:spacing w:after="0"/>
        <w:ind w:left="0"/>
        <w:jc w:val="both"/>
      </w:pPr>
      <w:r>
        <w:rPr>
          <w:rFonts w:ascii="Times New Roman"/>
          <w:b w:val="false"/>
          <w:i w:val="false"/>
          <w:color w:val="000000"/>
          <w:sz w:val="28"/>
        </w:rPr>
        <w:t>
      "6-1-бап. Коллекторлық агенттік берешек құқығын (талапты) басқаға беру нәтижесінде туындаған өзінің кредитор құқықтарын іске асырған кезде оның берешекті реттеу ерекшеліктері</w:t>
      </w:r>
    </w:p>
    <w:bookmarkEnd w:id="933"/>
    <w:bookmarkStart w:name="z1038" w:id="934"/>
    <w:p>
      <w:pPr>
        <w:spacing w:after="0"/>
        <w:ind w:left="0"/>
        <w:jc w:val="both"/>
      </w:pPr>
      <w:r>
        <w:rPr>
          <w:rFonts w:ascii="Times New Roman"/>
          <w:b w:val="false"/>
          <w:i w:val="false"/>
          <w:color w:val="000000"/>
          <w:sz w:val="28"/>
        </w:rPr>
        <w:t>
      1. Коллекторлық агенттік өзіне кредитор берешек бойынша, оның ішінде сот шешімі бойынша немесе нотариустың атқарушылық жазбасы негізінде өндіріп алынған берешек бойынша құқықты (талап етуді) берген кезде борышкер-жеке тұлғаға және (немесе) оның өкіліне банктік қарыз шарты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коллекторлық агенттікке олардың (оның) жүгіну құқығы туралы хабар береді.</w:t>
      </w:r>
    </w:p>
    <w:bookmarkEnd w:id="934"/>
    <w:bookmarkStart w:name="z1039" w:id="935"/>
    <w:p>
      <w:pPr>
        <w:spacing w:after="0"/>
        <w:ind w:left="0"/>
        <w:jc w:val="both"/>
      </w:pPr>
      <w:r>
        <w:rPr>
          <w:rFonts w:ascii="Times New Roman"/>
          <w:b w:val="false"/>
          <w:i w:val="false"/>
          <w:color w:val="000000"/>
          <w:sz w:val="28"/>
        </w:rPr>
        <w:t>
      Коллекторлық агенттік жеке тұлғаның берешегі бойынша құқықты (талап етуді) басқаға беру шарты жасалған күннен бастап күнтізбелік отыз күн ішінде борышкердің міндеттемесін есепке жазылған және төленбеген сыйақыны толық есептен шығару арқылы төмендетуді міндетті түрде қамтамасыз етеді.</w:t>
      </w:r>
    </w:p>
    <w:bookmarkEnd w:id="935"/>
    <w:bookmarkStart w:name="z1040" w:id="936"/>
    <w:p>
      <w:pPr>
        <w:spacing w:after="0"/>
        <w:ind w:left="0"/>
        <w:jc w:val="both"/>
      </w:pPr>
      <w:r>
        <w:rPr>
          <w:rFonts w:ascii="Times New Roman"/>
          <w:b w:val="false"/>
          <w:i w:val="false"/>
          <w:color w:val="000000"/>
          <w:sz w:val="28"/>
        </w:rPr>
        <w:t>
      Борышкер-жеке тұлға және (немесе) оның өкілі берешек бойынша құқықты (талап етуді) басқаға беру туралы өздеріне (өзіне) хабар берілген күннен кейін кез келген мерзімде коллекторлық агенттікке банктік қарыз шарты бойынша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жүгінуге құқылы, онда берешектің пайда болу себептері, кірістері мен шығыстары, отбасы құрамы (мүшелері), тұрғылықты жері, мүлкінің бар-жоғы туралы мәліметтер, оның коллекторлық агенттікке банктік қарыз шарты бойынша немесе микрокредит беру туралы шарт бойынша міндеттемені орындау талаптарын өзгерту туралы жүгінуінің мән-жайларын (фактілерін) растайтын, оның ішінде:</w:t>
      </w:r>
    </w:p>
    <w:bookmarkEnd w:id="936"/>
    <w:bookmarkStart w:name="z1041" w:id="937"/>
    <w:p>
      <w:pPr>
        <w:spacing w:after="0"/>
        <w:ind w:left="0"/>
        <w:jc w:val="both"/>
      </w:pPr>
      <w:r>
        <w:rPr>
          <w:rFonts w:ascii="Times New Roman"/>
          <w:b w:val="false"/>
          <w:i w:val="false"/>
          <w:color w:val="000000"/>
          <w:sz w:val="28"/>
        </w:rPr>
        <w:t>
      1) негізгі борыш және (немесе) сыйақы бойынша төлемдерді кейінге қалдыруға немесе бөліп төлеуге;</w:t>
      </w:r>
    </w:p>
    <w:bookmarkEnd w:id="937"/>
    <w:bookmarkStart w:name="z1042" w:id="938"/>
    <w:p>
      <w:pPr>
        <w:spacing w:after="0"/>
        <w:ind w:left="0"/>
        <w:jc w:val="both"/>
      </w:pPr>
      <w:r>
        <w:rPr>
          <w:rFonts w:ascii="Times New Roman"/>
          <w:b w:val="false"/>
          <w:i w:val="false"/>
          <w:color w:val="000000"/>
          <w:sz w:val="28"/>
        </w:rPr>
        <w:t>
      2) берешекті өтеу кезектілігін өзгертуге, оның ішінде негізгі борышты басым тәртіппен өтеуге;</w:t>
      </w:r>
    </w:p>
    <w:bookmarkEnd w:id="938"/>
    <w:bookmarkStart w:name="z1043" w:id="939"/>
    <w:p>
      <w:pPr>
        <w:spacing w:after="0"/>
        <w:ind w:left="0"/>
        <w:jc w:val="both"/>
      </w:pPr>
      <w:r>
        <w:rPr>
          <w:rFonts w:ascii="Times New Roman"/>
          <w:b w:val="false"/>
          <w:i w:val="false"/>
          <w:color w:val="000000"/>
          <w:sz w:val="28"/>
        </w:rPr>
        <w:t>
      3) банктік қарыз немесе микрокредит мерзімін өзгертуге;</w:t>
      </w:r>
    </w:p>
    <w:bookmarkEnd w:id="939"/>
    <w:bookmarkStart w:name="z1044" w:id="940"/>
    <w:p>
      <w:pPr>
        <w:spacing w:after="0"/>
        <w:ind w:left="0"/>
        <w:jc w:val="both"/>
      </w:pPr>
      <w:r>
        <w:rPr>
          <w:rFonts w:ascii="Times New Roman"/>
          <w:b w:val="false"/>
          <w:i w:val="false"/>
          <w:color w:val="000000"/>
          <w:sz w:val="28"/>
        </w:rPr>
        <w:t xml:space="preserve">
      4) тұрақсыздық айыбын (айыппұлды, өсімпұлды) азайту жағына қарай өзгертуге немесе толық алып тастауға; </w:t>
      </w:r>
    </w:p>
    <w:bookmarkEnd w:id="940"/>
    <w:bookmarkStart w:name="z1045" w:id="941"/>
    <w:p>
      <w:pPr>
        <w:spacing w:after="0"/>
        <w:ind w:left="0"/>
        <w:jc w:val="both"/>
      </w:pPr>
      <w:r>
        <w:rPr>
          <w:rFonts w:ascii="Times New Roman"/>
          <w:b w:val="false"/>
          <w:i w:val="false"/>
          <w:color w:val="000000"/>
          <w:sz w:val="28"/>
        </w:rPr>
        <w:t>
      5) комиссияларды және банктік қарызға қызмет көрсетуге байланысты өзге де төлемдерді өзгертуге немесе толық алып тастауға;</w:t>
      </w:r>
    </w:p>
    <w:bookmarkEnd w:id="941"/>
    <w:bookmarkStart w:name="z1046" w:id="942"/>
    <w:p>
      <w:pPr>
        <w:spacing w:after="0"/>
        <w:ind w:left="0"/>
        <w:jc w:val="both"/>
      </w:pPr>
      <w:r>
        <w:rPr>
          <w:rFonts w:ascii="Times New Roman"/>
          <w:b w:val="false"/>
          <w:i w:val="false"/>
          <w:color w:val="000000"/>
          <w:sz w:val="28"/>
        </w:rPr>
        <w:t>
      6) негізгі борыш және (немесе) сыйақы бойынша берешекті толық не ішінара кешіруге;</w:t>
      </w:r>
    </w:p>
    <w:bookmarkEnd w:id="942"/>
    <w:bookmarkStart w:name="z1047" w:id="943"/>
    <w:p>
      <w:pPr>
        <w:spacing w:after="0"/>
        <w:ind w:left="0"/>
        <w:jc w:val="both"/>
      </w:pPr>
      <w:r>
        <w:rPr>
          <w:rFonts w:ascii="Times New Roman"/>
          <w:b w:val="false"/>
          <w:i w:val="false"/>
          <w:color w:val="000000"/>
          <w:sz w:val="28"/>
        </w:rPr>
        <w:t>
      7) ипотека нысанасы болып табылатын жылжымайтын мүлікті тараптардың келісімінде белгіленген мерзімдерде кепіл берушінің өзінің дербес өткізуіне;</w:t>
      </w:r>
    </w:p>
    <w:bookmarkEnd w:id="943"/>
    <w:bookmarkStart w:name="z1048" w:id="944"/>
    <w:p>
      <w:pPr>
        <w:spacing w:after="0"/>
        <w:ind w:left="0"/>
        <w:jc w:val="both"/>
      </w:pPr>
      <w:r>
        <w:rPr>
          <w:rFonts w:ascii="Times New Roman"/>
          <w:b w:val="false"/>
          <w:i w:val="false"/>
          <w:color w:val="000000"/>
          <w:sz w:val="28"/>
        </w:rPr>
        <w:t>
      8) міндеттемені орындаудың орнына коллекторлық агенттікке кепілге қойылған мүлікті беру арқылы бас тарту төлемін ұсынуға;</w:t>
      </w:r>
    </w:p>
    <w:bookmarkEnd w:id="944"/>
    <w:bookmarkStart w:name="z1049" w:id="945"/>
    <w:p>
      <w:pPr>
        <w:spacing w:after="0"/>
        <w:ind w:left="0"/>
        <w:jc w:val="both"/>
      </w:pPr>
      <w:r>
        <w:rPr>
          <w:rFonts w:ascii="Times New Roman"/>
          <w:b w:val="false"/>
          <w:i w:val="false"/>
          <w:color w:val="000000"/>
          <w:sz w:val="28"/>
        </w:rPr>
        <w:t>
      9) сатып алушыға міндеттемені бере отырып, ипотека нысанасы болып табылатын жылжымайтын мүлікті өткізуге байланысты өзге де мәліметтер көрсетіледі.</w:t>
      </w:r>
    </w:p>
    <w:bookmarkEnd w:id="945"/>
    <w:bookmarkStart w:name="z1050" w:id="946"/>
    <w:p>
      <w:pPr>
        <w:spacing w:after="0"/>
        <w:ind w:left="0"/>
        <w:jc w:val="both"/>
      </w:pPr>
      <w:r>
        <w:rPr>
          <w:rFonts w:ascii="Times New Roman"/>
          <w:b w:val="false"/>
          <w:i w:val="false"/>
          <w:color w:val="000000"/>
          <w:sz w:val="28"/>
        </w:rPr>
        <w:t>
      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bookmarkEnd w:id="946"/>
    <w:bookmarkStart w:name="z1051" w:id="947"/>
    <w:p>
      <w:pPr>
        <w:spacing w:after="0"/>
        <w:ind w:left="0"/>
        <w:jc w:val="both"/>
      </w:pPr>
      <w:r>
        <w:rPr>
          <w:rFonts w:ascii="Times New Roman"/>
          <w:b w:val="false"/>
          <w:i w:val="false"/>
          <w:color w:val="000000"/>
          <w:sz w:val="28"/>
        </w:rPr>
        <w:t>
      1) банктік қарыз шарты немесе микрокредит беру туралы шарт бойынша міндеттемені орындау талаптарына ұсынылған өзгерістермен келісетіні;</w:t>
      </w:r>
    </w:p>
    <w:bookmarkEnd w:id="947"/>
    <w:bookmarkStart w:name="z1052" w:id="948"/>
    <w:p>
      <w:pPr>
        <w:spacing w:after="0"/>
        <w:ind w:left="0"/>
        <w:jc w:val="both"/>
      </w:pPr>
      <w:r>
        <w:rPr>
          <w:rFonts w:ascii="Times New Roman"/>
          <w:b w:val="false"/>
          <w:i w:val="false"/>
          <w:color w:val="000000"/>
          <w:sz w:val="28"/>
        </w:rPr>
        <w:t>
      2) банктік қарыз шарты немесе микрокредит беру туралы шарт бойынша міндеттемені орындау талаптарын өзгерту бойынша қарсы ұсыныстар;</w:t>
      </w:r>
    </w:p>
    <w:bookmarkEnd w:id="948"/>
    <w:bookmarkStart w:name="z1053" w:id="949"/>
    <w:p>
      <w:pPr>
        <w:spacing w:after="0"/>
        <w:ind w:left="0"/>
        <w:jc w:val="both"/>
      </w:pPr>
      <w:r>
        <w:rPr>
          <w:rFonts w:ascii="Times New Roman"/>
          <w:b w:val="false"/>
          <w:i w:val="false"/>
          <w:color w:val="000000"/>
          <w:sz w:val="28"/>
        </w:rPr>
        <w:t>
      3) банктік қарыз шарты немесе микрокредит беру туралы шарт бойынша міндеттемені орындау талаптарын өзгертуден бас тарту себептерінің уәжді негіздемесін көрсете отырып, осындай бас тарту туралы хабарлайды.</w:t>
      </w:r>
    </w:p>
    <w:bookmarkEnd w:id="949"/>
    <w:bookmarkStart w:name="z1054" w:id="950"/>
    <w:p>
      <w:pPr>
        <w:spacing w:after="0"/>
        <w:ind w:left="0"/>
        <w:jc w:val="both"/>
      </w:pPr>
      <w:r>
        <w:rPr>
          <w:rFonts w:ascii="Times New Roman"/>
          <w:b w:val="false"/>
          <w:i w:val="false"/>
          <w:color w:val="000000"/>
          <w:sz w:val="28"/>
        </w:rPr>
        <w:t>
      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бойынша сыйақыны есепке жазбай, мерзімді әскери қызмет өткеру мерзімін және ол аяқталғаннан кейінге 60 күнді қамтитын кезеңге негізгі борыш пен сыйақы бойынша төлемді кейінге қалдыруды ұсынуға міндетті.</w:t>
      </w:r>
    </w:p>
    <w:bookmarkEnd w:id="950"/>
    <w:bookmarkStart w:name="z1055" w:id="951"/>
    <w:p>
      <w:pPr>
        <w:spacing w:after="0"/>
        <w:ind w:left="0"/>
        <w:jc w:val="both"/>
      </w:pPr>
      <w:r>
        <w:rPr>
          <w:rFonts w:ascii="Times New Roman"/>
          <w:b w:val="false"/>
          <w:i w:val="false"/>
          <w:color w:val="000000"/>
          <w:sz w:val="28"/>
        </w:rPr>
        <w:t xml:space="preserve">
      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мәліметтер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беріледі. </w:t>
      </w:r>
    </w:p>
    <w:bookmarkEnd w:id="951"/>
    <w:bookmarkStart w:name="z1056" w:id="952"/>
    <w:p>
      <w:pPr>
        <w:spacing w:after="0"/>
        <w:ind w:left="0"/>
        <w:jc w:val="both"/>
      </w:pPr>
      <w:r>
        <w:rPr>
          <w:rFonts w:ascii="Times New Roman"/>
          <w:b w:val="false"/>
          <w:i w:val="false"/>
          <w:color w:val="000000"/>
          <w:sz w:val="28"/>
        </w:rPr>
        <w:t>
      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End w:id="952"/>
    <w:bookmarkStart w:name="z1057" w:id="953"/>
    <w:p>
      <w:pPr>
        <w:spacing w:after="0"/>
        <w:ind w:left="0"/>
        <w:jc w:val="both"/>
      </w:pPr>
      <w:r>
        <w:rPr>
          <w:rFonts w:ascii="Times New Roman"/>
          <w:b w:val="false"/>
          <w:i w:val="false"/>
          <w:color w:val="000000"/>
          <w:sz w:val="28"/>
        </w:rPr>
        <w:t>
      Коллекторлық агенттіктің осы тармақтың бірінші бөлігінің 2) тармақшасында көзделген шешімі алынған күннен бастап күнтізбелік он бес күн ішінде коллекторлық агенттік пен қарыз алушы-жеке тұлға арасында өзара қолайлы шешімге қол жеткізілмеуі банктік қарыз шарты бойынша немесе микрокредит беру туралы шарт бойынша міндеттемені орындау талаптарын өзгертуден бас тарту болып есептеледі.</w:t>
      </w:r>
    </w:p>
    <w:bookmarkEnd w:id="953"/>
    <w:bookmarkStart w:name="z1058" w:id="954"/>
    <w:p>
      <w:pPr>
        <w:spacing w:after="0"/>
        <w:ind w:left="0"/>
        <w:jc w:val="both"/>
      </w:pPr>
      <w:r>
        <w:rPr>
          <w:rFonts w:ascii="Times New Roman"/>
          <w:b w:val="false"/>
          <w:i w:val="false"/>
          <w:color w:val="000000"/>
          <w:sz w:val="28"/>
        </w:rPr>
        <w:t>
      3. Борышкер-жеке тұлға коллекторлық агенттіктің осы баптың 2-тармағы бірінші бөлігінің 3) тармақшасында көзделген шешімін алған күннен бастап күнтізбелік он бес күн ішінде немесе банктік қарыз шарты бойынша немесе микрокредит беру туралы шарт бойынша міндеттемені орындау талаптарын өзгерту туралы өзара қолайлы шешімге осы баптың 2-тармағының бесінші бөлігінде көзделген мерзімде қол жеткізілмеген кезде бір мезгілде коллекторлық агенттікті хабардар ете отырып, банк және (немесе) микроқаржы омбудсманына жүгінуге құқылы.</w:t>
      </w:r>
    </w:p>
    <w:bookmarkEnd w:id="954"/>
    <w:bookmarkStart w:name="z1059" w:id="955"/>
    <w:p>
      <w:pPr>
        <w:spacing w:after="0"/>
        <w:ind w:left="0"/>
        <w:jc w:val="both"/>
      </w:pPr>
      <w:r>
        <w:rPr>
          <w:rFonts w:ascii="Times New Roman"/>
          <w:b w:val="false"/>
          <w:i w:val="false"/>
          <w:color w:val="000000"/>
          <w:sz w:val="28"/>
        </w:rPr>
        <w:t>
      Банк және (немесе) микроқаржы омбудсмандары борышкер-жеке тұлғаның коллекторлық агенттікке жүгінуінің және коллекторлық агенттікпен банктік қарыз шартының немесе микрокредит беру туралы шарттың талаптарын өзгерту туралы өзара қолайлы шешімге қол жеткізбеудің дәлелдерін ұсынған кезде оның жолданымын қарайды.</w:t>
      </w:r>
    </w:p>
    <w:bookmarkEnd w:id="955"/>
    <w:bookmarkStart w:name="z1060" w:id="956"/>
    <w:p>
      <w:pPr>
        <w:spacing w:after="0"/>
        <w:ind w:left="0"/>
        <w:jc w:val="both"/>
      </w:pPr>
      <w:r>
        <w:rPr>
          <w:rFonts w:ascii="Times New Roman"/>
          <w:b w:val="false"/>
          <w:i w:val="false"/>
          <w:color w:val="000000"/>
          <w:sz w:val="28"/>
        </w:rPr>
        <w:t>
      Банк және (немесе) микроқаржы омбудсмандары "Тұрғын үй қатынастары туралы" Қазақстан Республикасының Заңына сәйкес халықтың әлеуметтік жағынан осал топтарына жататын борышкер-жеке тұлғаның тұрғынжай болып табылатын жылжымайтын мүлік ипотекасымен қамтамасыз етілген, кәсіпкерлік қызметті жүзеге асыруға байланысты емес ипотекалық тұрғын үй қарызы (ипотекалық қарыз) шарты бойынша немесе микрокредит беру туралы шарт бойынша жолданымын қараған кезеңде кепілге қойылған мүлікке сотқа талап қоюды беру арқылы немесе соттан тыс тәртіппен өндіріп алуды қолдануға жол берілмейді.";</w:t>
      </w:r>
    </w:p>
    <w:bookmarkEnd w:id="956"/>
    <w:bookmarkStart w:name="z1061" w:id="9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64" w:id="958"/>
    <w:p>
      <w:pPr>
        <w:spacing w:after="0"/>
        <w:ind w:left="0"/>
        <w:jc w:val="both"/>
      </w:pPr>
      <w:r>
        <w:rPr>
          <w:rFonts w:ascii="Times New Roman"/>
          <w:b w:val="false"/>
          <w:i w:val="false"/>
          <w:color w:val="000000"/>
          <w:sz w:val="28"/>
        </w:rPr>
        <w:t>
      "3. 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p>
    <w:bookmarkEnd w:id="958"/>
    <w:bookmarkStart w:name="z1065" w:id="9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8-бапта</w:t>
      </w:r>
      <w:r>
        <w:rPr>
          <w:rFonts w:ascii="Times New Roman"/>
          <w:b w:val="false"/>
          <w:i w:val="false"/>
          <w:color w:val="000000"/>
          <w:sz w:val="28"/>
        </w:rPr>
        <w:t>:</w:t>
      </w:r>
    </w:p>
    <w:bookmarkEnd w:id="959"/>
    <w:bookmarkStart w:name="z1066" w:id="96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60"/>
    <w:bookmarkStart w:name="z1067" w:id="961"/>
    <w:p>
      <w:pPr>
        <w:spacing w:after="0"/>
        <w:ind w:left="0"/>
        <w:jc w:val="both"/>
      </w:pPr>
      <w:r>
        <w:rPr>
          <w:rFonts w:ascii="Times New Roman"/>
          <w:b w:val="false"/>
          <w:i w:val="false"/>
          <w:color w:val="000000"/>
          <w:sz w:val="28"/>
        </w:rPr>
        <w:t>
      "1) уәкілетті орган бекіткен нормативтік құқықтық актіде көзделген құжаттарда көрсетілуге жататын анық емес мәліметтер мен ақпарат берілген;";</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069" w:id="962"/>
    <w:p>
      <w:pPr>
        <w:spacing w:after="0"/>
        <w:ind w:left="0"/>
        <w:jc w:val="both"/>
      </w:pPr>
      <w:r>
        <w:rPr>
          <w:rFonts w:ascii="Times New Roman"/>
          <w:b w:val="false"/>
          <w:i w:val="false"/>
          <w:color w:val="000000"/>
          <w:sz w:val="28"/>
        </w:rPr>
        <w:t>
      "2. 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3-тармағына сәйкес құжаттарды қайтадан ұсынуға құқылы не өзінің атауынан "коллекторлық агенттік" деген сөздерді, олардан туындайтын, оның коллекторлық қызметті жүзеге асыратынын болжайтын сөздерді алып тастау арқылы қайта тіркеу рәсімін жүргізуге міндетті.";</w:t>
      </w:r>
    </w:p>
    <w:bookmarkEnd w:id="962"/>
    <w:bookmarkStart w:name="z1070" w:id="963"/>
    <w:p>
      <w:pPr>
        <w:spacing w:after="0"/>
        <w:ind w:left="0"/>
        <w:jc w:val="both"/>
      </w:pPr>
      <w:r>
        <w:rPr>
          <w:rFonts w:ascii="Times New Roman"/>
          <w:b w:val="false"/>
          <w:i w:val="false"/>
          <w:color w:val="000000"/>
          <w:sz w:val="28"/>
        </w:rPr>
        <w:t xml:space="preserve">
      8) 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мынадай редакцияда жазылсын:</w:t>
      </w:r>
    </w:p>
    <w:bookmarkEnd w:id="963"/>
    <w:bookmarkStart w:name="z1071" w:id="964"/>
    <w:p>
      <w:pPr>
        <w:spacing w:after="0"/>
        <w:ind w:left="0"/>
        <w:jc w:val="both"/>
      </w:pPr>
      <w:r>
        <w:rPr>
          <w:rFonts w:ascii="Times New Roman"/>
          <w:b w:val="false"/>
          <w:i w:val="false"/>
          <w:color w:val="000000"/>
          <w:sz w:val="28"/>
        </w:rPr>
        <w:t>
      "1)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bookmarkEnd w:id="964"/>
    <w:bookmarkStart w:name="z1072" w:id="965"/>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"банк омбудсманына" деген сөздер "банк және (немесе) микроқаржы омбудсмандарына" деген сөздермен ауыстырылсын;</w:t>
      </w:r>
    </w:p>
    <w:bookmarkEnd w:id="965"/>
    <w:bookmarkStart w:name="z1073" w:id="966"/>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966"/>
    <w:bookmarkStart w:name="z1074" w:id="967"/>
    <w:p>
      <w:pPr>
        <w:spacing w:after="0"/>
        <w:ind w:left="0"/>
        <w:jc w:val="both"/>
      </w:pPr>
      <w:r>
        <w:rPr>
          <w:rFonts w:ascii="Times New Roman"/>
          <w:b w:val="false"/>
          <w:i w:val="false"/>
          <w:color w:val="000000"/>
          <w:sz w:val="28"/>
        </w:rPr>
        <w:t xml:space="preserve">
      "5) кредитор "Қазақстан Республикасындағы банктер және банк қызметі туралы" Қазақстан Республикасы Заңының 36-бабы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"Микроқаржылық қызмет туралы" Қазақстан Республикасы Заңының 9-2-бабы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 көзделген талаптарды сақтаған жағдайда жеке тұлғаның банктік қарыз шарты немесе микрокредит беру туралы шарты бойынша кредитормен талап ету құқығын басқаға беру шартын жасасуға;";</w:t>
      </w:r>
    </w:p>
    <w:bookmarkEnd w:id="967"/>
    <w:bookmarkStart w:name="z1075" w:id="968"/>
    <w:p>
      <w:pPr>
        <w:spacing w:after="0"/>
        <w:ind w:left="0"/>
        <w:jc w:val="both"/>
      </w:pPr>
      <w:r>
        <w:rPr>
          <w:rFonts w:ascii="Times New Roman"/>
          <w:b w:val="false"/>
          <w:i w:val="false"/>
          <w:color w:val="000000"/>
          <w:sz w:val="28"/>
        </w:rPr>
        <w:t>
      "7) борышкермен жасалған банктік қарыз шартында (микрокредит беру туралы шартта) осындай талап болған кезде борышкердің тұрған жері және (немесе) байланыс деректері туралы ақпаратты үшінші тұлғалардан сұратуға;";</w:t>
      </w:r>
    </w:p>
    <w:bookmarkEnd w:id="968"/>
    <w:bookmarkStart w:name="z1076" w:id="969"/>
    <w:p>
      <w:pPr>
        <w:spacing w:after="0"/>
        <w:ind w:left="0"/>
        <w:jc w:val="both"/>
      </w:pPr>
      <w:r>
        <w:rPr>
          <w:rFonts w:ascii="Times New Roman"/>
          <w:b w:val="false"/>
          <w:i w:val="false"/>
          <w:color w:val="000000"/>
          <w:sz w:val="28"/>
        </w:rPr>
        <w:t xml:space="preserve">
      11) 15-баптың </w:t>
      </w:r>
      <w:r>
        <w:rPr>
          <w:rFonts w:ascii="Times New Roman"/>
          <w:b w:val="false"/>
          <w:i w:val="false"/>
          <w:color w:val="000000"/>
          <w:sz w:val="28"/>
        </w:rPr>
        <w:t>1-тармағында</w:t>
      </w:r>
      <w:r>
        <w:rPr>
          <w:rFonts w:ascii="Times New Roman"/>
          <w:b w:val="false"/>
          <w:i w:val="false"/>
          <w:color w:val="000000"/>
          <w:sz w:val="28"/>
        </w:rPr>
        <w:t>:</w:t>
      </w:r>
    </w:p>
    <w:bookmarkEnd w:id="969"/>
    <w:bookmarkStart w:name="z1077" w:id="970"/>
    <w:p>
      <w:pPr>
        <w:spacing w:after="0"/>
        <w:ind w:left="0"/>
        <w:jc w:val="both"/>
      </w:pPr>
      <w:r>
        <w:rPr>
          <w:rFonts w:ascii="Times New Roman"/>
          <w:b w:val="false"/>
          <w:i w:val="false"/>
          <w:color w:val="000000"/>
          <w:sz w:val="28"/>
        </w:rPr>
        <w:t>
      мынадай мазмұндағы 3-1) және 4-1) тармақшалармен толықтырылсын:</w:t>
      </w:r>
    </w:p>
    <w:bookmarkEnd w:id="970"/>
    <w:bookmarkStart w:name="z1078" w:id="971"/>
    <w:p>
      <w:pPr>
        <w:spacing w:after="0"/>
        <w:ind w:left="0"/>
        <w:jc w:val="both"/>
      </w:pPr>
      <w:r>
        <w:rPr>
          <w:rFonts w:ascii="Times New Roman"/>
          <w:b w:val="false"/>
          <w:i w:val="false"/>
          <w:color w:val="000000"/>
          <w:sz w:val="28"/>
        </w:rPr>
        <w:t>
      "3-1) 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борышкер-жеке тұлғаның берешегін реттеу жөніндегі шараларды қабылдауға;";</w:t>
      </w:r>
    </w:p>
    <w:bookmarkEnd w:id="971"/>
    <w:bookmarkStart w:name="z1079" w:id="972"/>
    <w:p>
      <w:pPr>
        <w:spacing w:after="0"/>
        <w:ind w:left="0"/>
        <w:jc w:val="both"/>
      </w:pPr>
      <w:r>
        <w:rPr>
          <w:rFonts w:ascii="Times New Roman"/>
          <w:b w:val="false"/>
          <w:i w:val="false"/>
          <w:color w:val="000000"/>
          <w:sz w:val="28"/>
        </w:rPr>
        <w:t>
      "4-1) құқықты (талап етуді) коллекторлық агенттік сатып алған банктік қарыз шарты және (немесе) микрокредит беру туралы шарт бойынша берешек толық өтелгеннен кейін ұсынылған борышкердің немесе оның өкілінің жазбаша өтініші бойынша өтінішті алған күннен бастап күнтізбелік он күн ішінде өтеусіз негізде берешектің жоқ екендігі туралы анықтаманы жазбаша нысанда бір рет беруге;";</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81" w:id="973"/>
    <w:p>
      <w:pPr>
        <w:spacing w:after="0"/>
        <w:ind w:left="0"/>
        <w:jc w:val="both"/>
      </w:pPr>
      <w:r>
        <w:rPr>
          <w:rFonts w:ascii="Times New Roman"/>
          <w:b w:val="false"/>
          <w:i w:val="false"/>
          <w:color w:val="000000"/>
          <w:sz w:val="28"/>
        </w:rPr>
        <w:t>
      "13)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хабардар етуге;";</w:t>
      </w:r>
    </w:p>
    <w:bookmarkEnd w:id="973"/>
    <w:bookmarkStart w:name="z1082" w:id="974"/>
    <w:p>
      <w:pPr>
        <w:spacing w:after="0"/>
        <w:ind w:left="0"/>
        <w:jc w:val="both"/>
      </w:pPr>
      <w:r>
        <w:rPr>
          <w:rFonts w:ascii="Times New Roman"/>
          <w:b w:val="false"/>
          <w:i w:val="false"/>
          <w:color w:val="000000"/>
          <w:sz w:val="28"/>
        </w:rPr>
        <w:t>
      мынадай мазмұндағы 16-1) тармақшамен толықтырылсын:</w:t>
      </w:r>
    </w:p>
    <w:bookmarkEnd w:id="974"/>
    <w:bookmarkStart w:name="z1083" w:id="975"/>
    <w:p>
      <w:pPr>
        <w:spacing w:after="0"/>
        <w:ind w:left="0"/>
        <w:jc w:val="both"/>
      </w:pPr>
      <w:r>
        <w:rPr>
          <w:rFonts w:ascii="Times New Roman"/>
          <w:b w:val="false"/>
          <w:i w:val="false"/>
          <w:color w:val="000000"/>
          <w:sz w:val="28"/>
        </w:rPr>
        <w:t>
      "16-1) борышкер-жеке тұлғаның және (немесе) оның өкілінің талап етуі бойынша оларды (оны) осы Заңның 16-бабында көзделген құқықтарымен және міндеттерімен таныстыруға;";</w:t>
      </w:r>
    </w:p>
    <w:bookmarkEnd w:id="975"/>
    <w:bookmarkStart w:name="z1084" w:id="976"/>
    <w:p>
      <w:pPr>
        <w:spacing w:after="0"/>
        <w:ind w:left="0"/>
        <w:jc w:val="both"/>
      </w:pPr>
      <w:r>
        <w:rPr>
          <w:rFonts w:ascii="Times New Roman"/>
          <w:b w:val="false"/>
          <w:i w:val="false"/>
          <w:color w:val="000000"/>
          <w:sz w:val="28"/>
        </w:rPr>
        <w:t xml:space="preserve">
      12) 16-баптың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76"/>
    <w:bookmarkStart w:name="z1085" w:id="977"/>
    <w:p>
      <w:pPr>
        <w:spacing w:after="0"/>
        <w:ind w:left="0"/>
        <w:jc w:val="both"/>
      </w:pPr>
      <w:r>
        <w:rPr>
          <w:rFonts w:ascii="Times New Roman"/>
          <w:b w:val="false"/>
          <w:i w:val="false"/>
          <w:color w:val="000000"/>
          <w:sz w:val="28"/>
        </w:rPr>
        <w:t>
      "3) берешекті осы Заңның 6 және 6-1-баптарында көзделген тәртіппен реттеуге;".</w:t>
      </w:r>
    </w:p>
    <w:bookmarkEnd w:id="977"/>
    <w:bookmarkStart w:name="z1086" w:id="978"/>
    <w:p>
      <w:pPr>
        <w:spacing w:after="0"/>
        <w:ind w:left="0"/>
        <w:jc w:val="both"/>
      </w:pPr>
      <w:r>
        <w:rPr>
          <w:rFonts w:ascii="Times New Roman"/>
          <w:b w:val="false"/>
          <w:i w:val="false"/>
          <w:color w:val="000000"/>
          <w:sz w:val="28"/>
        </w:rPr>
        <w:t xml:space="preserve">
      26. "Қазақстан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 2021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алтыншы абзацындағы "және 2022 жылғы 1 шілдеден бастап жасалған шарттарға қолданылатын"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090" w:id="979"/>
    <w:p>
      <w:pPr>
        <w:spacing w:after="0"/>
        <w:ind w:left="0"/>
        <w:jc w:val="both"/>
      </w:pPr>
      <w:r>
        <w:rPr>
          <w:rFonts w:ascii="Times New Roman"/>
          <w:b w:val="false"/>
          <w:i w:val="false"/>
          <w:color w:val="000000"/>
          <w:sz w:val="28"/>
        </w:rPr>
        <w:t>
      "1-1) қарыз алушы-жеке тұлғалардың кәсіпкерлік қызметті жүзеге асыруға байланысты емес банктік қарыз шарттары және микрокредит беру туралы шарттары бойынша осы Заңның 7-бабы 1) тармақшасының екінші абзацы және 19-тармағының төртінші абзацы қолданысқа енгізілгенге дейін төленген сыйақы, тұрақсыздық айыбы (айыппұлдар, өсімпұл), комиссиялар және өзге де төлемдер қайта есептелуге жатпайды.</w:t>
      </w:r>
    </w:p>
    <w:bookmarkEnd w:id="979"/>
    <w:bookmarkStart w:name="z1091" w:id="980"/>
    <w:p>
      <w:pPr>
        <w:spacing w:after="0"/>
        <w:ind w:left="0"/>
        <w:jc w:val="both"/>
      </w:pPr>
      <w:r>
        <w:rPr>
          <w:rFonts w:ascii="Times New Roman"/>
          <w:b w:val="false"/>
          <w:i w:val="false"/>
          <w:color w:val="000000"/>
          <w:sz w:val="28"/>
        </w:rPr>
        <w:t>
      Қарыз алушы-жеке тұлғалардың кәсіпкерлік қызметті жүзеге асыруға байланысты емес банктік қарыз шарттары және микрокредит беру туралы шарттары бойынша осы Заң қолданысқа енгізілгенге дейін есепке жазылған және төленбеген сыйақы, тұрақсыздық айыбы (айыппұлдар, өсімпұл), комиссиялар және өзге де төлемдер осы Заңның 1-бабының 7-тармағы 1) тармақшасының екінші абзацына және 19-тармағының төртінші абзацына сәйкес қайта есептелуге жатады.".</w:t>
      </w:r>
    </w:p>
    <w:bookmarkEnd w:id="980"/>
    <w:bookmarkStart w:name="z1092" w:id="981"/>
    <w:p>
      <w:pPr>
        <w:spacing w:after="0"/>
        <w:ind w:left="0"/>
        <w:jc w:val="both"/>
      </w:pPr>
      <w:r>
        <w:rPr>
          <w:rFonts w:ascii="Times New Roman"/>
          <w:b w:val="false"/>
          <w:i w:val="false"/>
          <w:color w:val="000000"/>
          <w:sz w:val="28"/>
        </w:rPr>
        <w:t xml:space="preserve">
      27. "Қазақстан Республикасы азаматтарының төлем қабілеттілігін қалпына келтіру және банкроттығы туралы" 2022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1"/>
    <w:bookmarkStart w:name="z1093" w:id="98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982"/>
    <w:bookmarkStart w:name="z1094" w:id="983"/>
    <w:p>
      <w:pPr>
        <w:spacing w:after="0"/>
        <w:ind w:left="0"/>
        <w:jc w:val="both"/>
      </w:pPr>
      <w:r>
        <w:rPr>
          <w:rFonts w:ascii="Times New Roman"/>
          <w:b w:val="false"/>
          <w:i w:val="false"/>
          <w:color w:val="000000"/>
          <w:sz w:val="28"/>
        </w:rPr>
        <w:t>
      "11) соттан тыс банкроттық рәсімі – екінші деңгейдегі банктердің, Қазақстан Республикасының бейрезидент-банкі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 тоқтату мақсатында борышкерге қатысты соттан тыс тәртіппен жүзеге асырылатын рәсім.</w:t>
      </w:r>
    </w:p>
    <w:bookmarkEnd w:id="983"/>
    <w:bookmarkStart w:name="z1095" w:id="984"/>
    <w:p>
      <w:pPr>
        <w:spacing w:after="0"/>
        <w:ind w:left="0"/>
        <w:jc w:val="both"/>
      </w:pPr>
      <w:r>
        <w:rPr>
          <w:rFonts w:ascii="Times New Roman"/>
          <w:b w:val="false"/>
          <w:i w:val="false"/>
          <w:color w:val="000000"/>
          <w:sz w:val="28"/>
        </w:rPr>
        <w:t>
      Осы тармақшада көрсетілген міндеттемелерге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алдындағы міндеттемелер де жатады;";</w:t>
      </w:r>
    </w:p>
    <w:bookmarkEnd w:id="984"/>
    <w:bookmarkStart w:name="z1096" w:id="98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1-тармағында</w:t>
      </w:r>
      <w:r>
        <w:rPr>
          <w:rFonts w:ascii="Times New Roman"/>
          <w:b w:val="false"/>
          <w:i w:val="false"/>
          <w:color w:val="000000"/>
          <w:sz w:val="28"/>
        </w:rPr>
        <w:t>:</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екінші, үшінші және төртінші бөліктермен толықтырылсын:</w:t>
      </w:r>
    </w:p>
    <w:bookmarkStart w:name="z1098" w:id="986"/>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bookmarkEnd w:id="986"/>
    <w:bookmarkStart w:name="z1099" w:id="987"/>
    <w:p>
      <w:pPr>
        <w:spacing w:after="0"/>
        <w:ind w:left="0"/>
        <w:jc w:val="both"/>
      </w:pPr>
      <w:r>
        <w:rPr>
          <w:rFonts w:ascii="Times New Roman"/>
          <w:b w:val="false"/>
          <w:i w:val="false"/>
          <w:color w:val="000000"/>
          <w:sz w:val="28"/>
        </w:rPr>
        <w:t>
      Өтеудің болмау мерзімі әрбір банктік қарыз шарты және (немесе) микрокредит беру туралы шарт бойынша соңғы төлем күнінен бастап есептеледі.</w:t>
      </w:r>
    </w:p>
    <w:bookmarkEnd w:id="987"/>
    <w:bookmarkStart w:name="z1100" w:id="988"/>
    <w:p>
      <w:pPr>
        <w:spacing w:after="0"/>
        <w:ind w:left="0"/>
        <w:jc w:val="both"/>
      </w:pPr>
      <w:r>
        <w:rPr>
          <w:rFonts w:ascii="Times New Roman"/>
          <w:b w:val="false"/>
          <w:i w:val="false"/>
          <w:color w:val="000000"/>
          <w:sz w:val="28"/>
        </w:rPr>
        <w:t>
      Егер коллекторлық агенттік төлемнің болмауының өзге мерзімін растамаған жағдайларды қоспағанда, құқықты (талапты) басқаға беру шарты бойынша коллекторлық агенттікке берілген банктік қарыз шарты және (немесе) микрокредит беру туралы шарт бойынша өтеудің болмау мерзімі соңғы төлем күнінен бастап құқық (талап ету) коллекторлық агенттікке берілгенге дейін есептеледі;";</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102" w:id="989"/>
    <w:p>
      <w:pPr>
        <w:spacing w:after="0"/>
        <w:ind w:left="0"/>
        <w:jc w:val="both"/>
      </w:pPr>
      <w:r>
        <w:rPr>
          <w:rFonts w:ascii="Times New Roman"/>
          <w:b w:val="false"/>
          <w:i w:val="false"/>
          <w:color w:val="000000"/>
          <w:sz w:val="28"/>
        </w:rPr>
        <w:t>
      бірінші бөліктегі "борышкерге қатысты", "рәсімдердің жүргізілуі" деген сөздер тиісінше "кредитор мен борышкердің", "рәсімдерді жүргізуі" деген сөздермен ауыстырылсын;</w:t>
      </w:r>
    </w:p>
    <w:bookmarkEnd w:id="989"/>
    <w:bookmarkStart w:name="z1103" w:id="990"/>
    <w:p>
      <w:pPr>
        <w:spacing w:after="0"/>
        <w:ind w:left="0"/>
        <w:jc w:val="both"/>
      </w:pPr>
      <w:r>
        <w:rPr>
          <w:rFonts w:ascii="Times New Roman"/>
          <w:b w:val="false"/>
          <w:i w:val="false"/>
          <w:color w:val="000000"/>
          <w:sz w:val="28"/>
        </w:rPr>
        <w:t>
      екінші бөліктегі "он сегіз" деген сөздер "он екі" деген сөздермен ауыстырылсын;</w:t>
      </w:r>
    </w:p>
    <w:bookmarkEnd w:id="990"/>
    <w:bookmarkStart w:name="z1104" w:id="991"/>
    <w:p>
      <w:pPr>
        <w:spacing w:after="0"/>
        <w:ind w:left="0"/>
        <w:jc w:val="both"/>
      </w:pPr>
      <w:r>
        <w:rPr>
          <w:rFonts w:ascii="Times New Roman"/>
          <w:b w:val="false"/>
          <w:i w:val="false"/>
          <w:color w:val="000000"/>
          <w:sz w:val="28"/>
        </w:rPr>
        <w:t>
      мынадай мазмұндағы үшінші бөлікпен толықтырылсын:</w:t>
      </w:r>
    </w:p>
    <w:bookmarkEnd w:id="991"/>
    <w:bookmarkStart w:name="z1105" w:id="992"/>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bookmarkEnd w:id="992"/>
    <w:bookmarkStart w:name="z1106" w:id="9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993"/>
    <w:bookmarkStart w:name="z1107" w:id="994"/>
    <w:p>
      <w:pPr>
        <w:spacing w:after="0"/>
        <w:ind w:left="0"/>
        <w:jc w:val="both"/>
      </w:pPr>
      <w:r>
        <w:rPr>
          <w:rFonts w:ascii="Times New Roman"/>
          <w:b w:val="false"/>
          <w:i w:val="false"/>
          <w:color w:val="000000"/>
          <w:sz w:val="28"/>
        </w:rPr>
        <w:t>
      "6-бап. Төлем қабілеттілігін қалпына келтіру немесе сот арқылы банкроттық рәсімін қолдану туралы арыз беру негіздері</w:t>
      </w:r>
    </w:p>
    <w:bookmarkEnd w:id="994"/>
    <w:bookmarkStart w:name="z1108" w:id="995"/>
    <w:p>
      <w:pPr>
        <w:spacing w:after="0"/>
        <w:ind w:left="0"/>
        <w:jc w:val="both"/>
      </w:pPr>
      <w:r>
        <w:rPr>
          <w:rFonts w:ascii="Times New Roman"/>
          <w:b w:val="false"/>
          <w:i w:val="false"/>
          <w:color w:val="000000"/>
          <w:sz w:val="28"/>
        </w:rPr>
        <w:t>
      1. Борышкерге тиесілі мүлік құнының оның барлық міндеттемелерінің (оның ішінде орындалу мерзімі басталмаған) мөлшерінен асып кету фактісі және (немесе) тұрақты кірісінің болуы сотқа төлем қабілеттілігін қалпына келтіру рәсімін қолдану туралы арыз беруге негіздер болып табылады.</w:t>
      </w:r>
    </w:p>
    <w:bookmarkEnd w:id="995"/>
    <w:bookmarkStart w:name="z1109" w:id="996"/>
    <w:p>
      <w:pPr>
        <w:spacing w:after="0"/>
        <w:ind w:left="0"/>
        <w:jc w:val="both"/>
      </w:pPr>
      <w:r>
        <w:rPr>
          <w:rFonts w:ascii="Times New Roman"/>
          <w:b w:val="false"/>
          <w:i w:val="false"/>
          <w:color w:val="000000"/>
          <w:sz w:val="28"/>
        </w:rPr>
        <w:t>
      2. Мыналар сотқа сот арқылы банкроттық рәсімін қолдану туралы арыз беруге негіздер болып табылады:</w:t>
      </w:r>
    </w:p>
    <w:bookmarkEnd w:id="996"/>
    <w:bookmarkStart w:name="z1110" w:id="997"/>
    <w:p>
      <w:pPr>
        <w:spacing w:after="0"/>
        <w:ind w:left="0"/>
        <w:jc w:val="both"/>
      </w:pPr>
      <w:r>
        <w:rPr>
          <w:rFonts w:ascii="Times New Roman"/>
          <w:b w:val="false"/>
          <w:i w:val="false"/>
          <w:color w:val="000000"/>
          <w:sz w:val="28"/>
        </w:rPr>
        <w:t>
      1) республикалық бюджет туралы заңда белгіленген және осы Заңның 1-бабының 11) тармақшасында көзделген кредиторлар алдындағы міндеттемелер бойынша арыз берілген күні қолданыста болатын айлық есептік көрсеткіштің 1600 еселенген мөлшерінен асатын міндеттемелердің болуы.</w:t>
      </w:r>
    </w:p>
    <w:bookmarkEnd w:id="997"/>
    <w:bookmarkStart w:name="z1111" w:id="998"/>
    <w:p>
      <w:pPr>
        <w:spacing w:after="0"/>
        <w:ind w:left="0"/>
        <w:jc w:val="both"/>
      </w:pPr>
      <w:r>
        <w:rPr>
          <w:rFonts w:ascii="Times New Roman"/>
          <w:b w:val="false"/>
          <w:i w:val="false"/>
          <w:color w:val="000000"/>
          <w:sz w:val="28"/>
        </w:rPr>
        <w:t>
      Егер борышкер осы Заңның 5-бабы 1-тармағының 1) тармақшасында көзделген шартқа сай келмесе, осы тармақшаның міндеттемелер мөлшері бөлігіндегі ережесі қолданылмайды;</w:t>
      </w:r>
    </w:p>
    <w:bookmarkEnd w:id="998"/>
    <w:bookmarkStart w:name="z1112" w:id="999"/>
    <w:p>
      <w:pPr>
        <w:spacing w:after="0"/>
        <w:ind w:left="0"/>
        <w:jc w:val="both"/>
      </w:pPr>
      <w:r>
        <w:rPr>
          <w:rFonts w:ascii="Times New Roman"/>
          <w:b w:val="false"/>
          <w:i w:val="false"/>
          <w:color w:val="000000"/>
          <w:sz w:val="28"/>
        </w:rPr>
        <w:t>
      2) өзге кредиторлар алдында міндеттемелердің болуы;</w:t>
      </w:r>
    </w:p>
    <w:bookmarkEnd w:id="999"/>
    <w:bookmarkStart w:name="z1113" w:id="1000"/>
    <w:p>
      <w:pPr>
        <w:spacing w:after="0"/>
        <w:ind w:left="0"/>
        <w:jc w:val="both"/>
      </w:pPr>
      <w:r>
        <w:rPr>
          <w:rFonts w:ascii="Times New Roman"/>
          <w:b w:val="false"/>
          <w:i w:val="false"/>
          <w:color w:val="000000"/>
          <w:sz w:val="28"/>
        </w:rPr>
        <w:t>
      3) осындай арыз берілген күні қатарынан он екі ай ішінде кредиторлар алдындағы міндеттемелерді өтеудің болмауы.</w:t>
      </w:r>
    </w:p>
    <w:bookmarkEnd w:id="1000"/>
    <w:bookmarkStart w:name="z1114" w:id="1001"/>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bookmarkEnd w:id="1001"/>
    <w:bookmarkStart w:name="z1115" w:id="1002"/>
    <w:p>
      <w:pPr>
        <w:spacing w:after="0"/>
        <w:ind w:left="0"/>
        <w:jc w:val="both"/>
      </w:pPr>
      <w:r>
        <w:rPr>
          <w:rFonts w:ascii="Times New Roman"/>
          <w:b w:val="false"/>
          <w:i w:val="false"/>
          <w:color w:val="000000"/>
          <w:sz w:val="28"/>
        </w:rPr>
        <w:t>
      4) арыз берілген күні жеті жыл бойы соттан тыс немесе сот арқылы банкроттық рәсімін қолдану фактісінің болмауы;</w:t>
      </w:r>
    </w:p>
    <w:bookmarkEnd w:id="1002"/>
    <w:bookmarkStart w:name="z1116" w:id="1003"/>
    <w:p>
      <w:pPr>
        <w:spacing w:after="0"/>
        <w:ind w:left="0"/>
        <w:jc w:val="both"/>
      </w:pPr>
      <w:r>
        <w:rPr>
          <w:rFonts w:ascii="Times New Roman"/>
          <w:b w:val="false"/>
          <w:i w:val="false"/>
          <w:color w:val="000000"/>
          <w:sz w:val="28"/>
        </w:rPr>
        <w:t>
      5) борышкерге қатысты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рәсімнің жүргізілуі.</w:t>
      </w:r>
    </w:p>
    <w:bookmarkEnd w:id="1003"/>
    <w:bookmarkStart w:name="z1117" w:id="1004"/>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пайда болған кезден бастап он екі айдан аспайтын мерзімдерде жүргізу қажет.</w:t>
      </w:r>
    </w:p>
    <w:bookmarkEnd w:id="1004"/>
    <w:bookmarkStart w:name="z1118" w:id="1005"/>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bookmarkEnd w:id="1005"/>
    <w:bookmarkStart w:name="z1119" w:id="1006"/>
    <w:p>
      <w:pPr>
        <w:spacing w:after="0"/>
        <w:ind w:left="0"/>
        <w:jc w:val="both"/>
      </w:pPr>
      <w:r>
        <w:rPr>
          <w:rFonts w:ascii="Times New Roman"/>
          <w:b w:val="false"/>
          <w:i w:val="false"/>
          <w:color w:val="000000"/>
          <w:sz w:val="28"/>
        </w:rPr>
        <w:t xml:space="preserve">
      4) 7-баптың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006"/>
    <w:bookmarkStart w:name="z1120" w:id="1007"/>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қозғау туралы ұйғарым шығарылған күннен кейінгі күннен бастап бес жұмыс күнінен кешіктірмей, кредиторды төлем қабілеттілігін қалпына келтіру немесе сот арқылы банкроттық рәсімін қолдану туралы арызбен жүгінгені туралы хабардар етуге;</w:t>
      </w:r>
    </w:p>
    <w:bookmarkEnd w:id="1007"/>
    <w:bookmarkStart w:name="z1121" w:id="1008"/>
    <w:p>
      <w:pPr>
        <w:spacing w:after="0"/>
        <w:ind w:left="0"/>
        <w:jc w:val="both"/>
      </w:pPr>
      <w:r>
        <w:rPr>
          <w:rFonts w:ascii="Times New Roman"/>
          <w:b w:val="false"/>
          <w:i w:val="false"/>
          <w:color w:val="000000"/>
          <w:sz w:val="28"/>
        </w:rPr>
        <w:t>
      2) егер соттан тыс банкроттық рәсімін жүргізу кезеңінде өзінің меншігіне кредиторлар алдындағы өз міндеттемелерін толық немесе отыз пайыздан асырып орындауына мүмкіндік беретін мүлік түскен немесе өзінің мүліктік жағдайы өзгеше түрде өзгерген не кредитормен кредитордың алдындағы берешекті реттеу туралы келісім жасасқан жағдайда уәкілетті органға "Азаматтарға арналған үкімет" мемлекеттік корпорациясы, "электрондық үкiмет" веб-порталы және (немесе) арнаулы мобильдік қосымша арқылы мұндай рәсімді тоқтату туралы арызбен жүгінуге;";</w:t>
      </w:r>
    </w:p>
    <w:bookmarkEnd w:id="1008"/>
    <w:bookmarkStart w:name="z1122" w:id="10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009"/>
    <w:bookmarkStart w:name="z1123" w:id="1010"/>
    <w:p>
      <w:pPr>
        <w:spacing w:after="0"/>
        <w:ind w:left="0"/>
        <w:jc w:val="both"/>
      </w:pPr>
      <w:r>
        <w:rPr>
          <w:rFonts w:ascii="Times New Roman"/>
          <w:b w:val="false"/>
          <w:i w:val="false"/>
          <w:color w:val="000000"/>
          <w:sz w:val="28"/>
        </w:rPr>
        <w:t>
      мынадай мазмұндағы 2-1) тармақшамен толықтырылсын:</w:t>
      </w:r>
    </w:p>
    <w:bookmarkEnd w:id="1010"/>
    <w:bookmarkStart w:name="z1124" w:id="1011"/>
    <w:p>
      <w:pPr>
        <w:spacing w:after="0"/>
        <w:ind w:left="0"/>
        <w:jc w:val="both"/>
      </w:pPr>
      <w:r>
        <w:rPr>
          <w:rFonts w:ascii="Times New Roman"/>
          <w:b w:val="false"/>
          <w:i w:val="false"/>
          <w:color w:val="000000"/>
          <w:sz w:val="28"/>
        </w:rPr>
        <w:t>
      "2-1) кредиторлар талаптары тізілімінің нысанын бекітеді;";</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"борышкердің" деген сөзден кейін "және банкроттың"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"тағайындайды" деген сөзден кейін "және қызметтен шеттетеді" деген сөздермен толықтырылсын;</w:t>
      </w:r>
    </w:p>
    <w:bookmarkStart w:name="z1127" w:id="1012"/>
    <w:p>
      <w:pPr>
        <w:spacing w:after="0"/>
        <w:ind w:left="0"/>
        <w:jc w:val="both"/>
      </w:pPr>
      <w:r>
        <w:rPr>
          <w:rFonts w:ascii="Times New Roman"/>
          <w:b w:val="false"/>
          <w:i w:val="false"/>
          <w:color w:val="000000"/>
          <w:sz w:val="28"/>
        </w:rPr>
        <w:t xml:space="preserve">
      6) 11-баптың 3-тармағының үшінші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абзацындағы "интернет-ресурсының веб-қосымшасына және (немесе) арнаулы мобильдік қосымшаға" деген сөздер "интернет-ресурсы және (немесе) арнаулы мобильдік қосымша арқылы" деген сөздермен ауыстырылсын;</w:t>
      </w:r>
    </w:p>
    <w:bookmarkEnd w:id="1012"/>
    <w:bookmarkStart w:name="z1128" w:id="10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екінші бөлігіндегі "интернет-ресурсының веб-қосымшасын" деген сөздер "интернет-ресурсын" деген сөздермен ауыстырылсын;</w:t>
      </w:r>
    </w:p>
    <w:bookmarkEnd w:id="1013"/>
    <w:bookmarkStart w:name="z1129" w:id="10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w:t>
      </w:r>
      <w:r>
        <w:rPr>
          <w:rFonts w:ascii="Times New Roman"/>
          <w:b w:val="false"/>
          <w:i w:val="false"/>
          <w:color w:val="000000"/>
          <w:sz w:val="28"/>
        </w:rPr>
        <w:t xml:space="preserve"> мынадай мазмұндағы 7-1-тармақпен толықтырылсын:</w:t>
      </w:r>
    </w:p>
    <w:bookmarkEnd w:id="1014"/>
    <w:bookmarkStart w:name="z1130" w:id="1015"/>
    <w:p>
      <w:pPr>
        <w:spacing w:after="0"/>
        <w:ind w:left="0"/>
        <w:jc w:val="both"/>
      </w:pPr>
      <w:r>
        <w:rPr>
          <w:rFonts w:ascii="Times New Roman"/>
          <w:b w:val="false"/>
          <w:i w:val="false"/>
          <w:color w:val="000000"/>
          <w:sz w:val="28"/>
        </w:rPr>
        <w:t>
      "7-1. Уәкілетті орган осы баптың 6-тармағында белгіленген мән-жайларды анықтаған кезде қаржы басқарушысы өкілеттіктерін орындаудан бас тартқан жағдайда оны белгілі бір борышкерге қатысты өз өкілеттіктерін орындаудан шеттетеді.</w:t>
      </w:r>
    </w:p>
    <w:bookmarkEnd w:id="1015"/>
    <w:bookmarkStart w:name="z1131" w:id="1016"/>
    <w:p>
      <w:pPr>
        <w:spacing w:after="0"/>
        <w:ind w:left="0"/>
        <w:jc w:val="both"/>
      </w:pPr>
      <w:r>
        <w:rPr>
          <w:rFonts w:ascii="Times New Roman"/>
          <w:b w:val="false"/>
          <w:i w:val="false"/>
          <w:color w:val="000000"/>
          <w:sz w:val="28"/>
        </w:rPr>
        <w:t>
      Осы тармаққа сәйкес қаржы басқарушысын шеттету оны өкілеттіктерін жүзеге асырудан шеттетуге алып келмейді және қаржы басқарушысына басқа борышкерлерге қатысты өкілеттіктер беруге кедергі келтірмейді.";</w:t>
      </w:r>
    </w:p>
    <w:bookmarkEnd w:id="1016"/>
    <w:bookmarkStart w:name="z1132" w:id="10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34" w:id="1018"/>
    <w:p>
      <w:pPr>
        <w:spacing w:after="0"/>
        <w:ind w:left="0"/>
        <w:jc w:val="both"/>
      </w:pPr>
      <w:r>
        <w:rPr>
          <w:rFonts w:ascii="Times New Roman"/>
          <w:b w:val="false"/>
          <w:i w:val="false"/>
          <w:color w:val="000000"/>
          <w:sz w:val="28"/>
        </w:rPr>
        <w:t>
      "1. Борышкер соттан тыс банкроттық рәсімін қолдану туралы арызды "Азаматтарға арналған үкімет" мемлекеттік корпорациясы, "электрондық үкiмет" веб-порталы және (немесе) арнаулы мобильдік қосымша арқылы белгіленген нысан бойынша береді.";</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"сәйкес келген" деген сөздерден кейін "және жұбайының (зайыбының) (бар болған жағдайда) келісімі болған"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38" w:id="1019"/>
    <w:p>
      <w:pPr>
        <w:spacing w:after="0"/>
        <w:ind w:left="0"/>
        <w:jc w:val="both"/>
      </w:pPr>
      <w:r>
        <w:rPr>
          <w:rFonts w:ascii="Times New Roman"/>
          <w:b w:val="false"/>
          <w:i w:val="false"/>
          <w:color w:val="000000"/>
          <w:sz w:val="28"/>
        </w:rPr>
        <w:t>
      "сәйкес келмеген" деген сөздерден кейін "және жұбайының (зайыбының) (бар болған жағдайда) келісімі болмаған" деген сөздермен толықтырылсын;</w:t>
      </w:r>
    </w:p>
    <w:bookmarkEnd w:id="1019"/>
    <w:bookmarkStart w:name="z1139" w:id="1020"/>
    <w:p>
      <w:pPr>
        <w:spacing w:after="0"/>
        <w:ind w:left="0"/>
        <w:jc w:val="both"/>
      </w:pPr>
      <w:r>
        <w:rPr>
          <w:rFonts w:ascii="Times New Roman"/>
          <w:b w:val="false"/>
          <w:i w:val="false"/>
          <w:color w:val="000000"/>
          <w:sz w:val="28"/>
        </w:rPr>
        <w:t>
      "береді" деген сөз "жібереді" деген сөзбен ауыстырылсын;</w:t>
      </w:r>
    </w:p>
    <w:bookmarkEnd w:id="1020"/>
    <w:bookmarkStart w:name="z1140" w:id="1021"/>
    <w:p>
      <w:pPr>
        <w:spacing w:after="0"/>
        <w:ind w:left="0"/>
        <w:jc w:val="both"/>
      </w:pPr>
      <w:r>
        <w:rPr>
          <w:rFonts w:ascii="Times New Roman"/>
          <w:b w:val="false"/>
          <w:i w:val="false"/>
          <w:color w:val="000000"/>
          <w:sz w:val="28"/>
        </w:rPr>
        <w:t xml:space="preserve">
      10) 17-баптың </w:t>
      </w:r>
      <w:r>
        <w:rPr>
          <w:rFonts w:ascii="Times New Roman"/>
          <w:b w:val="false"/>
          <w:i w:val="false"/>
          <w:color w:val="000000"/>
          <w:sz w:val="28"/>
        </w:rPr>
        <w:t>2-тармағында</w:t>
      </w:r>
      <w:r>
        <w:rPr>
          <w:rFonts w:ascii="Times New Roman"/>
          <w:b w:val="false"/>
          <w:i w:val="false"/>
          <w:color w:val="000000"/>
          <w:sz w:val="28"/>
        </w:rPr>
        <w:t>:</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142" w:id="1022"/>
    <w:p>
      <w:pPr>
        <w:spacing w:after="0"/>
        <w:ind w:left="0"/>
        <w:jc w:val="both"/>
      </w:pPr>
      <w:r>
        <w:rPr>
          <w:rFonts w:ascii="Times New Roman"/>
          <w:b w:val="false"/>
          <w:i w:val="false"/>
          <w:color w:val="000000"/>
          <w:sz w:val="28"/>
        </w:rPr>
        <w:t xml:space="preserve">
      "1)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борыштық міндеттемелерінің мерзімдері өткен болып есептеледі; </w:t>
      </w:r>
    </w:p>
    <w:bookmarkEnd w:id="1022"/>
    <w:bookmarkStart w:name="z1143" w:id="1023"/>
    <w:p>
      <w:pPr>
        <w:spacing w:after="0"/>
        <w:ind w:left="0"/>
        <w:jc w:val="both"/>
      </w:pPr>
      <w:r>
        <w:rPr>
          <w:rFonts w:ascii="Times New Roman"/>
          <w:b w:val="false"/>
          <w:i w:val="false"/>
          <w:color w:val="000000"/>
          <w:sz w:val="28"/>
        </w:rPr>
        <w:t>
      2) осы Заңның 1-бабының 11) тармақшасында көрсетілген, олар туралы мәліметтер кредиттік бюролардың дерекқорында көрсетілген кредиторлардың борышкерден міндеттемелерді орындауды талап етуіне тыйым салынады;</w:t>
      </w:r>
    </w:p>
    <w:bookmarkEnd w:id="1023"/>
    <w:bookmarkStart w:name="z1144" w:id="1024"/>
    <w:p>
      <w:pPr>
        <w:spacing w:after="0"/>
        <w:ind w:left="0"/>
        <w:jc w:val="both"/>
      </w:pPr>
      <w:r>
        <w:rPr>
          <w:rFonts w:ascii="Times New Roman"/>
          <w:b w:val="false"/>
          <w:i w:val="false"/>
          <w:color w:val="000000"/>
          <w:sz w:val="28"/>
        </w:rPr>
        <w:t>
      3)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берешегінің барлық түрі бойынша тұрақсыздық айыбын (өсімпұлды, айыппұлдарды) және сыйақыны есепке жазу тоқтатылады;";</w:t>
      </w:r>
    </w:p>
    <w:bookmarkEnd w:id="1024"/>
    <w:bookmarkStart w:name="z1145" w:id="1025"/>
    <w:p>
      <w:pPr>
        <w:spacing w:after="0"/>
        <w:ind w:left="0"/>
        <w:jc w:val="both"/>
      </w:pPr>
      <w:r>
        <w:rPr>
          <w:rFonts w:ascii="Times New Roman"/>
          <w:b w:val="false"/>
          <w:i w:val="false"/>
          <w:color w:val="000000"/>
          <w:sz w:val="28"/>
        </w:rPr>
        <w:t xml:space="preserve">
      "7) осы Заңның 1-бабының 11) тармақшасында көрсетілген, олар туралы мәліметтер кредиттік бюролардың дерекқорында көрсетілген кредиторлар алдындағы борышты өндіріп алу туралы атқарушылық құжаттарды орындау тоқтатыла тұрады;"; </w:t>
      </w:r>
    </w:p>
    <w:bookmarkEnd w:id="1025"/>
    <w:bookmarkStart w:name="z1146" w:id="1026"/>
    <w:p>
      <w:pPr>
        <w:spacing w:after="0"/>
        <w:ind w:left="0"/>
        <w:jc w:val="both"/>
      </w:pPr>
      <w:r>
        <w:rPr>
          <w:rFonts w:ascii="Times New Roman"/>
          <w:b w:val="false"/>
          <w:i w:val="false"/>
          <w:color w:val="000000"/>
          <w:sz w:val="28"/>
        </w:rPr>
        <w:t>
      мынадай мазмұндағы 8) тармақшамен толықтырылсын:</w:t>
      </w:r>
    </w:p>
    <w:bookmarkEnd w:id="1026"/>
    <w:bookmarkStart w:name="z1147" w:id="1027"/>
    <w:p>
      <w:pPr>
        <w:spacing w:after="0"/>
        <w:ind w:left="0"/>
        <w:jc w:val="both"/>
      </w:pPr>
      <w:r>
        <w:rPr>
          <w:rFonts w:ascii="Times New Roman"/>
          <w:b w:val="false"/>
          <w:i w:val="false"/>
          <w:color w:val="000000"/>
          <w:sz w:val="28"/>
        </w:rPr>
        <w:t>
      "8)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1027"/>
    <w:bookmarkStart w:name="z1148" w:id="1028"/>
    <w:p>
      <w:pPr>
        <w:spacing w:after="0"/>
        <w:ind w:left="0"/>
        <w:jc w:val="both"/>
      </w:pPr>
      <w:r>
        <w:rPr>
          <w:rFonts w:ascii="Times New Roman"/>
          <w:b w:val="false"/>
          <w:i w:val="false"/>
          <w:color w:val="000000"/>
          <w:sz w:val="28"/>
        </w:rPr>
        <w:t xml:space="preserve">
      11) 18-баптың </w:t>
      </w:r>
      <w:r>
        <w:rPr>
          <w:rFonts w:ascii="Times New Roman"/>
          <w:b w:val="false"/>
          <w:i w:val="false"/>
          <w:color w:val="000000"/>
          <w:sz w:val="28"/>
        </w:rPr>
        <w:t>1-тармағында</w:t>
      </w:r>
      <w:r>
        <w:rPr>
          <w:rFonts w:ascii="Times New Roman"/>
          <w:b w:val="false"/>
          <w:i w:val="false"/>
          <w:color w:val="000000"/>
          <w:sz w:val="28"/>
        </w:rPr>
        <w:t>:</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150" w:id="1029"/>
    <w:p>
      <w:pPr>
        <w:spacing w:after="0"/>
        <w:ind w:left="0"/>
        <w:jc w:val="both"/>
      </w:pPr>
      <w:r>
        <w:rPr>
          <w:rFonts w:ascii="Times New Roman"/>
          <w:b w:val="false"/>
          <w:i w:val="false"/>
          <w:color w:val="000000"/>
          <w:sz w:val="28"/>
        </w:rPr>
        <w:t>
      "1) борышкер өзінің меншігіне кредиторлар алдындағы өз міндеттемелерін толық немесе отыз пайыздан асырып орындауына мүмкіндік беретінін мүліктің түсуіне немесе өзінің қаржылық және (немесе) мүліктік жағдайының өзгеруіне не кредитормен кредитордың алдындағы берешекті реттеу туралы келісім жасасуына байланысты уәкілетті органға соттан тыс банкроттық рәсімін тоқтату туралы арызды "Азаматтарға арналған үкімет" мемлекеттік корпорациясы, "электрондық үкiмет" веб-порталы және (немесе) арнаулы мобильдік қосымша арқылы берсе;";</w:t>
      </w:r>
    </w:p>
    <w:bookmarkEnd w:id="1029"/>
    <w:bookmarkStart w:name="z1151" w:id="1030"/>
    <w:p>
      <w:pPr>
        <w:spacing w:after="0"/>
        <w:ind w:left="0"/>
        <w:jc w:val="both"/>
      </w:pPr>
      <w:r>
        <w:rPr>
          <w:rFonts w:ascii="Times New Roman"/>
          <w:b w:val="false"/>
          <w:i w:val="false"/>
          <w:color w:val="000000"/>
          <w:sz w:val="28"/>
        </w:rPr>
        <w:t>
      "4) борышкердің осы Заңның 5-бабында көрсетілген негіздерге сәйкес келмеу фактілері, оның ішінде кредитордың өтініші бойынша анықталса, тоқтатылады.";</w:t>
      </w:r>
    </w:p>
    <w:bookmarkEnd w:id="1030"/>
    <w:bookmarkStart w:name="z1152" w:id="1031"/>
    <w:p>
      <w:pPr>
        <w:spacing w:after="0"/>
        <w:ind w:left="0"/>
        <w:jc w:val="both"/>
      </w:pPr>
      <w:r>
        <w:rPr>
          <w:rFonts w:ascii="Times New Roman"/>
          <w:b w:val="false"/>
          <w:i w:val="false"/>
          <w:color w:val="000000"/>
          <w:sz w:val="28"/>
        </w:rPr>
        <w:t>
      мынадай мазмұндағы екінші бөлікпен толықтырылсын:</w:t>
      </w:r>
    </w:p>
    <w:bookmarkEnd w:id="1031"/>
    <w:bookmarkStart w:name="z1153" w:id="1032"/>
    <w:p>
      <w:pPr>
        <w:spacing w:after="0"/>
        <w:ind w:left="0"/>
        <w:jc w:val="both"/>
      </w:pPr>
      <w:r>
        <w:rPr>
          <w:rFonts w:ascii="Times New Roman"/>
          <w:b w:val="false"/>
          <w:i w:val="false"/>
          <w:color w:val="000000"/>
          <w:sz w:val="28"/>
        </w:rPr>
        <w:t>
      "Осы тармақтың бірінші бөлігі 1), 2) және 4) тармақшаларының талаптары осы Заңның 5-бабы 3-тармағының негізінде соттан тыс банкроттық рәсімін қолданған борышкерлерге қатысты болмайды.";</w:t>
      </w:r>
    </w:p>
    <w:bookmarkEnd w:id="1032"/>
    <w:bookmarkStart w:name="z1154" w:id="1033"/>
    <w:p>
      <w:pPr>
        <w:spacing w:after="0"/>
        <w:ind w:left="0"/>
        <w:jc w:val="both"/>
      </w:pPr>
      <w:r>
        <w:rPr>
          <w:rFonts w:ascii="Times New Roman"/>
          <w:b w:val="false"/>
          <w:i w:val="false"/>
          <w:color w:val="000000"/>
          <w:sz w:val="28"/>
        </w:rPr>
        <w:t xml:space="preserve">
      12) 19-баптың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033"/>
    <w:bookmarkStart w:name="z1155" w:id="1034"/>
    <w:p>
      <w:pPr>
        <w:spacing w:after="0"/>
        <w:ind w:left="0"/>
        <w:jc w:val="both"/>
      </w:pPr>
      <w:r>
        <w:rPr>
          <w:rFonts w:ascii="Times New Roman"/>
          <w:b w:val="false"/>
          <w:i w:val="false"/>
          <w:color w:val="000000"/>
          <w:sz w:val="28"/>
        </w:rPr>
        <w:t>
      "1. Осы Заңның 18-бабына сәйкес соттан тыс банкроттық рәсімін тоқтату үшін негіздер болмаған кезде "электрондық үкімет" веб-порталында борышкер туралы мәліметтер орналастырылған күннен бастап алты ай өткен соң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тиіс.</w:t>
      </w:r>
    </w:p>
    <w:bookmarkEnd w:id="1034"/>
    <w:bookmarkStart w:name="z1156" w:id="1035"/>
    <w:p>
      <w:pPr>
        <w:spacing w:after="0"/>
        <w:ind w:left="0"/>
        <w:jc w:val="both"/>
      </w:pPr>
      <w:r>
        <w:rPr>
          <w:rFonts w:ascii="Times New Roman"/>
          <w:b w:val="false"/>
          <w:i w:val="false"/>
          <w:color w:val="000000"/>
          <w:sz w:val="28"/>
        </w:rPr>
        <w:t>
      2.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міндеттемелері соттан тыс банкроттық рәсімін аяқтау және борышкерді банкрот деп тану туралы хабарландыру "электрондық үкімет" веб-порталында орналастырылған күннен бастап тоқтатылады.";</w:t>
      </w:r>
    </w:p>
    <w:bookmarkEnd w:id="1035"/>
    <w:bookmarkStart w:name="z1157" w:id="1036"/>
    <w:p>
      <w:pPr>
        <w:spacing w:after="0"/>
        <w:ind w:left="0"/>
        <w:jc w:val="both"/>
      </w:pPr>
      <w:r>
        <w:rPr>
          <w:rFonts w:ascii="Times New Roman"/>
          <w:b w:val="false"/>
          <w:i w:val="false"/>
          <w:color w:val="000000"/>
          <w:sz w:val="28"/>
        </w:rPr>
        <w:t xml:space="preserve">
      13) 20-баптың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төртінші бөлікпен толықтырылсын:</w:t>
      </w:r>
    </w:p>
    <w:bookmarkEnd w:id="1036"/>
    <w:bookmarkStart w:name="z1158" w:id="1037"/>
    <w:p>
      <w:pPr>
        <w:spacing w:after="0"/>
        <w:ind w:left="0"/>
        <w:jc w:val="both"/>
      </w:pPr>
      <w:r>
        <w:rPr>
          <w:rFonts w:ascii="Times New Roman"/>
          <w:b w:val="false"/>
          <w:i w:val="false"/>
          <w:color w:val="000000"/>
          <w:sz w:val="28"/>
        </w:rPr>
        <w:t>
      "Мерзімі өткен берешек пайда болған кезден бастап он екі айдан асқан жағдайда осы тармақшада көзделген құжатты ұсыну талап етілмейді.";</w:t>
      </w:r>
    </w:p>
    <w:bookmarkEnd w:id="1037"/>
    <w:bookmarkStart w:name="z1159" w:id="1038"/>
    <w:p>
      <w:pPr>
        <w:spacing w:after="0"/>
        <w:ind w:left="0"/>
        <w:jc w:val="both"/>
      </w:pPr>
      <w:r>
        <w:rPr>
          <w:rFonts w:ascii="Times New Roman"/>
          <w:b w:val="false"/>
          <w:i w:val="false"/>
          <w:color w:val="000000"/>
          <w:sz w:val="28"/>
        </w:rPr>
        <w:t xml:space="preserve">
      14) 22-баптың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61" w:id="1039"/>
    <w:p>
      <w:pPr>
        <w:spacing w:after="0"/>
        <w:ind w:left="0"/>
        <w:jc w:val="both"/>
      </w:pPr>
      <w:r>
        <w:rPr>
          <w:rFonts w:ascii="Times New Roman"/>
          <w:b w:val="false"/>
          <w:i w:val="false"/>
          <w:color w:val="000000"/>
          <w:sz w:val="28"/>
        </w:rPr>
        <w:t xml:space="preserve">
      "9) борышкердің мүлкіне қатысты атқарушылық құжаттардың орындалуы тоқтатыла тұрады;"; </w:t>
      </w:r>
    </w:p>
    <w:bookmarkEnd w:id="1039"/>
    <w:bookmarkStart w:name="z1162" w:id="1040"/>
    <w:p>
      <w:pPr>
        <w:spacing w:after="0"/>
        <w:ind w:left="0"/>
        <w:jc w:val="both"/>
      </w:pPr>
      <w:r>
        <w:rPr>
          <w:rFonts w:ascii="Times New Roman"/>
          <w:b w:val="false"/>
          <w:i w:val="false"/>
          <w:color w:val="000000"/>
          <w:sz w:val="28"/>
        </w:rPr>
        <w:t>
      мынадай мазмұндағы 11) тармақшамен толықтырылсын:</w:t>
      </w:r>
    </w:p>
    <w:bookmarkEnd w:id="1040"/>
    <w:bookmarkStart w:name="z1163" w:id="1041"/>
    <w:p>
      <w:pPr>
        <w:spacing w:after="0"/>
        <w:ind w:left="0"/>
        <w:jc w:val="both"/>
      </w:pPr>
      <w:r>
        <w:rPr>
          <w:rFonts w:ascii="Times New Roman"/>
          <w:b w:val="false"/>
          <w:i w:val="false"/>
          <w:color w:val="000000"/>
          <w:sz w:val="28"/>
        </w:rPr>
        <w:t>
      "11)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1041"/>
    <w:bookmarkStart w:name="z1164" w:id="1042"/>
    <w:p>
      <w:pPr>
        <w:spacing w:after="0"/>
        <w:ind w:left="0"/>
        <w:jc w:val="both"/>
      </w:pPr>
      <w:r>
        <w:rPr>
          <w:rFonts w:ascii="Times New Roman"/>
          <w:b w:val="false"/>
          <w:i w:val="false"/>
          <w:color w:val="000000"/>
          <w:sz w:val="28"/>
        </w:rPr>
        <w:t xml:space="preserve">
      15) 23-баптың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"қаржы басқарушысы" деген сөздерден кейін "банкке, банк операцияларының жекелеген түрлерін жүзеге асыратын ұйымға мемлекеттік кірістер органының сұрау салуы негізінде банктің, банк операцияларының жекелеген түрлерін жүзеге асыратын ұйымның осы шот бойынша ақша қозғалысы туралы мәліметтерді беруіне келісім бере отырып," деген сөздермен толықтырылсын;</w:t>
      </w:r>
    </w:p>
    <w:bookmarkEnd w:id="1042"/>
    <w:bookmarkStart w:name="z1165" w:id="104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27-бапта</w:t>
      </w:r>
      <w:r>
        <w:rPr>
          <w:rFonts w:ascii="Times New Roman"/>
          <w:b w:val="false"/>
          <w:i w:val="false"/>
          <w:color w:val="000000"/>
          <w:sz w:val="28"/>
        </w:rPr>
        <w:t>:</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"интернет-ресурста" деген сөздер "уәкілетті органның интернет-ресурсында"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68" w:id="1044"/>
    <w:p>
      <w:pPr>
        <w:spacing w:after="0"/>
        <w:ind w:left="0"/>
        <w:jc w:val="both"/>
      </w:pPr>
      <w:r>
        <w:rPr>
          <w:rFonts w:ascii="Times New Roman"/>
          <w:b w:val="false"/>
          <w:i w:val="false"/>
          <w:color w:val="000000"/>
          <w:sz w:val="28"/>
        </w:rPr>
        <w:t>
      бірінші бөлік мынадай редакцияда жазылсын:</w:t>
      </w:r>
    </w:p>
    <w:bookmarkEnd w:id="1044"/>
    <w:bookmarkStart w:name="z1169" w:id="1045"/>
    <w:p>
      <w:pPr>
        <w:spacing w:after="0"/>
        <w:ind w:left="0"/>
        <w:jc w:val="both"/>
      </w:pPr>
      <w:r>
        <w:rPr>
          <w:rFonts w:ascii="Times New Roman"/>
          <w:b w:val="false"/>
          <w:i w:val="false"/>
          <w:color w:val="000000"/>
          <w:sz w:val="28"/>
        </w:rPr>
        <w:t>
      "4. Қаржы басқарушысы уәкілетті орган белгілеген нысан бойынша және тәртіппен қалыптастырылған кредиторлар талаптарының тізілімін уәкілетті органның интернет-ресурсында орналастыру үшін уәкілетті органға жібереді.";</w:t>
      </w:r>
    </w:p>
    <w:bookmarkEnd w:id="1045"/>
    <w:bookmarkStart w:name="z1170" w:id="1046"/>
    <w:p>
      <w:pPr>
        <w:spacing w:after="0"/>
        <w:ind w:left="0"/>
        <w:jc w:val="both"/>
      </w:pPr>
      <w:r>
        <w:rPr>
          <w:rFonts w:ascii="Times New Roman"/>
          <w:b w:val="false"/>
          <w:i w:val="false"/>
          <w:color w:val="000000"/>
          <w:sz w:val="28"/>
        </w:rPr>
        <w:t>
      үшінші бөліктегі "енгізбегеніне" деген сөз "енгізгеніне (енгізбегеніне)" деген сөздермен ауыстырылсын;</w:t>
      </w:r>
    </w:p>
    <w:bookmarkEnd w:id="1046"/>
    <w:bookmarkStart w:name="z1171" w:id="1047"/>
    <w:p>
      <w:pPr>
        <w:spacing w:after="0"/>
        <w:ind w:left="0"/>
        <w:jc w:val="both"/>
      </w:pPr>
      <w:r>
        <w:rPr>
          <w:rFonts w:ascii="Times New Roman"/>
          <w:b w:val="false"/>
          <w:i w:val="false"/>
          <w:color w:val="000000"/>
          <w:sz w:val="28"/>
        </w:rPr>
        <w:t>
      мынадай мазмұндағы 5-1-тармақпен толықтырылсын:</w:t>
      </w:r>
    </w:p>
    <w:bookmarkEnd w:id="1047"/>
    <w:bookmarkStart w:name="z1172" w:id="1048"/>
    <w:p>
      <w:pPr>
        <w:spacing w:after="0"/>
        <w:ind w:left="0"/>
        <w:jc w:val="both"/>
      </w:pPr>
      <w:r>
        <w:rPr>
          <w:rFonts w:ascii="Times New Roman"/>
          <w:b w:val="false"/>
          <w:i w:val="false"/>
          <w:color w:val="000000"/>
          <w:sz w:val="28"/>
        </w:rPr>
        <w:t>
      "5-1. Кредитор (кредиторлар) талаптарды мәлімдемеген жағдайда кредиторлар талаптарының тізілімі борышкер ұсынған деректерден, оның ішінде кредиттік бюролардың дерекқорында көрсетілген мәліметтер ескеріле отырып қалыптастырылады.";</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74" w:id="1049"/>
    <w:p>
      <w:pPr>
        <w:spacing w:after="0"/>
        <w:ind w:left="0"/>
        <w:jc w:val="both"/>
      </w:pPr>
      <w:r>
        <w:rPr>
          <w:rFonts w:ascii="Times New Roman"/>
          <w:b w:val="false"/>
          <w:i w:val="false"/>
          <w:color w:val="000000"/>
          <w:sz w:val="28"/>
        </w:rPr>
        <w:t>
      "6. Кредиторлар талаптарының қалыптастырылған тізіліміне өзгерістер және (немесе) толықтырулар осы баптың 4 және 5-тармақтарында көзделген жағдайларда енгізілуі мүмкін.";</w:t>
      </w:r>
    </w:p>
    <w:bookmarkEnd w:id="1049"/>
    <w:bookmarkStart w:name="z1175" w:id="1050"/>
    <w:p>
      <w:pPr>
        <w:spacing w:after="0"/>
        <w:ind w:left="0"/>
        <w:jc w:val="both"/>
      </w:pPr>
      <w:r>
        <w:rPr>
          <w:rFonts w:ascii="Times New Roman"/>
          <w:b w:val="false"/>
          <w:i w:val="false"/>
          <w:color w:val="000000"/>
          <w:sz w:val="28"/>
        </w:rPr>
        <w:t xml:space="preserve">
      17) 30-баптың 3-тармағы </w:t>
      </w:r>
      <w:r>
        <w:rPr>
          <w:rFonts w:ascii="Times New Roman"/>
          <w:b w:val="false"/>
          <w:i w:val="false"/>
          <w:color w:val="000000"/>
          <w:sz w:val="28"/>
        </w:rPr>
        <w:t>2) тармақшасындағы</w:t>
      </w:r>
      <w:r>
        <w:rPr>
          <w:rFonts w:ascii="Times New Roman"/>
          <w:b w:val="false"/>
          <w:i w:val="false"/>
          <w:color w:val="000000"/>
          <w:sz w:val="28"/>
        </w:rPr>
        <w:t xml:space="preserve"> "мерзімдері туралы нұсқаулар қамтылуға тиіс." деген сөздер "мерзімдері;" деген сөзбен ауыстырылып, мынадай мазмұндағы 3) тармақшамен толықтырылсын:</w:t>
      </w:r>
    </w:p>
    <w:bookmarkEnd w:id="1050"/>
    <w:bookmarkStart w:name="z1176" w:id="1051"/>
    <w:p>
      <w:pPr>
        <w:spacing w:after="0"/>
        <w:ind w:left="0"/>
        <w:jc w:val="both"/>
      </w:pPr>
      <w:r>
        <w:rPr>
          <w:rFonts w:ascii="Times New Roman"/>
          <w:b w:val="false"/>
          <w:i w:val="false"/>
          <w:color w:val="000000"/>
          <w:sz w:val="28"/>
        </w:rPr>
        <w:t>
      "3) осы Заңның 22-бабының 1-тармағы бірінші бөлігінің 6) тармақшасында көзделген салдардың тоқтатылғаны туралы нұсқаулар қамтылуға тиіс.";</w:t>
      </w:r>
    </w:p>
    <w:bookmarkEnd w:id="1051"/>
    <w:bookmarkStart w:name="z1177" w:id="105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w:t>
      </w:r>
      <w:r>
        <w:rPr>
          <w:rFonts w:ascii="Times New Roman"/>
          <w:b w:val="false"/>
          <w:i w:val="false"/>
          <w:color w:val="000000"/>
          <w:sz w:val="28"/>
        </w:rPr>
        <w:t xml:space="preserve"> мынадай мазмұндағы 6) тармақшамен толықтырылсын:</w:t>
      </w:r>
    </w:p>
    <w:bookmarkEnd w:id="1052"/>
    <w:bookmarkStart w:name="z1178" w:id="1053"/>
    <w:p>
      <w:pPr>
        <w:spacing w:after="0"/>
        <w:ind w:left="0"/>
        <w:jc w:val="both"/>
      </w:pPr>
      <w:r>
        <w:rPr>
          <w:rFonts w:ascii="Times New Roman"/>
          <w:b w:val="false"/>
          <w:i w:val="false"/>
          <w:color w:val="000000"/>
          <w:sz w:val="28"/>
        </w:rPr>
        <w:t>
      "6) қаржы басқарушысының өкілеттігі тоқтатылады.";</w:t>
      </w:r>
    </w:p>
    <w:bookmarkEnd w:id="1053"/>
    <w:bookmarkStart w:name="z1179" w:id="1054"/>
    <w:p>
      <w:pPr>
        <w:spacing w:after="0"/>
        <w:ind w:left="0"/>
        <w:jc w:val="both"/>
      </w:pPr>
      <w:r>
        <w:rPr>
          <w:rFonts w:ascii="Times New Roman"/>
          <w:b w:val="false"/>
          <w:i w:val="false"/>
          <w:color w:val="000000"/>
          <w:sz w:val="28"/>
        </w:rPr>
        <w:t xml:space="preserve">
      19) 38-баптың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054"/>
    <w:bookmarkStart w:name="z1180" w:id="1055"/>
    <w:p>
      <w:pPr>
        <w:spacing w:after="0"/>
        <w:ind w:left="0"/>
        <w:jc w:val="both"/>
      </w:pPr>
      <w:r>
        <w:rPr>
          <w:rFonts w:ascii="Times New Roman"/>
          <w:b w:val="false"/>
          <w:i w:val="false"/>
          <w:color w:val="000000"/>
          <w:sz w:val="28"/>
        </w:rPr>
        <w:t xml:space="preserve">
      20) 42-баптың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алып тасталсын;</w:t>
      </w:r>
    </w:p>
    <w:bookmarkEnd w:id="1055"/>
    <w:bookmarkStart w:name="z1181" w:id="105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44-бапта</w:t>
      </w:r>
      <w:r>
        <w:rPr>
          <w:rFonts w:ascii="Times New Roman"/>
          <w:b w:val="false"/>
          <w:i w:val="false"/>
          <w:color w:val="000000"/>
          <w:sz w:val="28"/>
        </w:rPr>
        <w:t>:</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"борышкерді банкрот деп тану туралы хабарландыру орналастыруды тапсыру туралы нұсқаулар қамтылады." деген сөздер "борышкердің міндеттемелерін тоқтатудан бас тарту туралы хабарландыру орналастыруды тапсыру;" деген сөздермен ауыстырылсын;</w:t>
      </w:r>
    </w:p>
    <w:bookmarkStart w:name="z1184" w:id="1057"/>
    <w:p>
      <w:pPr>
        <w:spacing w:after="0"/>
        <w:ind w:left="0"/>
        <w:jc w:val="both"/>
      </w:pPr>
      <w:r>
        <w:rPr>
          <w:rFonts w:ascii="Times New Roman"/>
          <w:b w:val="false"/>
          <w:i w:val="false"/>
          <w:color w:val="000000"/>
          <w:sz w:val="28"/>
        </w:rPr>
        <w:t>
      мынадай мазмұндағы 9) тармақшамен толықтырылсын:</w:t>
      </w:r>
    </w:p>
    <w:bookmarkEnd w:id="1057"/>
    <w:bookmarkStart w:name="z1185" w:id="1058"/>
    <w:p>
      <w:pPr>
        <w:spacing w:after="0"/>
        <w:ind w:left="0"/>
        <w:jc w:val="both"/>
      </w:pPr>
      <w:r>
        <w:rPr>
          <w:rFonts w:ascii="Times New Roman"/>
          <w:b w:val="false"/>
          <w:i w:val="false"/>
          <w:color w:val="000000"/>
          <w:sz w:val="28"/>
        </w:rPr>
        <w:t>
      "9) банкроттың Қазақстан Республикасынан тысқары жерлерге шығуына салынған тыйымды алып тастау туралы нұсқаулар қамтылады.";</w:t>
      </w:r>
    </w:p>
    <w:bookmarkEnd w:id="1058"/>
    <w:bookmarkStart w:name="z1186" w:id="1059"/>
    <w:p>
      <w:pPr>
        <w:spacing w:after="0"/>
        <w:ind w:left="0"/>
        <w:jc w:val="both"/>
      </w:pPr>
      <w:r>
        <w:rPr>
          <w:rFonts w:ascii="Times New Roman"/>
          <w:b w:val="false"/>
          <w:i w:val="false"/>
          <w:color w:val="000000"/>
          <w:sz w:val="28"/>
        </w:rPr>
        <w:t xml:space="preserve">
      7-тармақ </w:t>
      </w:r>
      <w:r>
        <w:rPr>
          <w:rFonts w:ascii="Times New Roman"/>
          <w:b w:val="false"/>
          <w:i w:val="false"/>
          <w:color w:val="000000"/>
          <w:sz w:val="28"/>
        </w:rPr>
        <w:t>6) тармақшасындағы</w:t>
      </w:r>
      <w:r>
        <w:rPr>
          <w:rFonts w:ascii="Times New Roman"/>
          <w:b w:val="false"/>
          <w:i w:val="false"/>
          <w:color w:val="000000"/>
          <w:sz w:val="28"/>
        </w:rPr>
        <w:t xml:space="preserve"> "төлеу туралы нұсқаулар қамтылады." деген сөздер "төлеу;" деген сөзбен ауыстырылып, мынадай мазмұндағы 7) тармақшамен толықтырылсын:</w:t>
      </w:r>
    </w:p>
    <w:bookmarkEnd w:id="1059"/>
    <w:bookmarkStart w:name="z1187" w:id="1060"/>
    <w:p>
      <w:pPr>
        <w:spacing w:after="0"/>
        <w:ind w:left="0"/>
        <w:jc w:val="both"/>
      </w:pPr>
      <w:r>
        <w:rPr>
          <w:rFonts w:ascii="Times New Roman"/>
          <w:b w:val="false"/>
          <w:i w:val="false"/>
          <w:color w:val="000000"/>
          <w:sz w:val="28"/>
        </w:rPr>
        <w:t>
      "7) банкроттың Қазақстан Республикасынан тысқары жерлерге шығуына салынған тыйымды алып тастау туралы нұсқаулар қамтылады.";</w:t>
      </w:r>
    </w:p>
    <w:bookmarkEnd w:id="1060"/>
    <w:bookmarkStart w:name="z1188" w:id="106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46-бапта</w:t>
      </w:r>
      <w:r>
        <w:rPr>
          <w:rFonts w:ascii="Times New Roman"/>
          <w:b w:val="false"/>
          <w:i w:val="false"/>
          <w:color w:val="000000"/>
          <w:sz w:val="28"/>
        </w:rPr>
        <w:t>:</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"төлемдер төлем қабілеттілігін қалпына келтіру және сот арқылы банкроттық рәсімдері аяқталғаннан кейін банкроттың тоқтатылуға жатпайтын міндеттемелері болып табылады." деген сөздер "түсімдер;" деген сөзбен ауыстырылсын;</w:t>
      </w:r>
    </w:p>
    <w:bookmarkStart w:name="z1190" w:id="1062"/>
    <w:p>
      <w:pPr>
        <w:spacing w:after="0"/>
        <w:ind w:left="0"/>
        <w:jc w:val="both"/>
      </w:pPr>
      <w:r>
        <w:rPr>
          <w:rFonts w:ascii="Times New Roman"/>
          <w:b w:val="false"/>
          <w:i w:val="false"/>
          <w:color w:val="000000"/>
          <w:sz w:val="28"/>
        </w:rPr>
        <w:t>
      мынадай мазмұндағы 5) тармақшамен толықтырылсын:</w:t>
      </w:r>
    </w:p>
    <w:bookmarkEnd w:id="1062"/>
    <w:bookmarkStart w:name="z1191" w:id="1063"/>
    <w:p>
      <w:pPr>
        <w:spacing w:after="0"/>
        <w:ind w:left="0"/>
        <w:jc w:val="both"/>
      </w:pPr>
      <w:r>
        <w:rPr>
          <w:rFonts w:ascii="Times New Roman"/>
          <w:b w:val="false"/>
          <w:i w:val="false"/>
          <w:color w:val="000000"/>
          <w:sz w:val="28"/>
        </w:rPr>
        <w:t>
      "5) төлем қабілеттілігін қалпына келтіру және (немесе) сот арқылы банкроттық рәсімін жүргізген қаржы басқарушысының толық көлемде немесе оның бір бөлігінде төлемі болмаған жағдайда оның сыйақысы банкроттың төлем қабілеттілігін қалпына келтіру және сот арқылы банкроттық рәсімдері аяқталғаннан кейін тоқтатылуға жатпайтын міндеттемелері болып табылады.";</w:t>
      </w:r>
    </w:p>
    <w:bookmarkEnd w:id="1063"/>
    <w:bookmarkStart w:name="z1192" w:id="10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48-бап</w:t>
      </w:r>
      <w:r>
        <w:rPr>
          <w:rFonts w:ascii="Times New Roman"/>
          <w:b w:val="false"/>
          <w:i w:val="false"/>
          <w:color w:val="000000"/>
          <w:sz w:val="28"/>
        </w:rPr>
        <w:t xml:space="preserve"> мынадай мазмұндағы 3-тармақпен толықтырылсын:</w:t>
      </w:r>
    </w:p>
    <w:bookmarkEnd w:id="1064"/>
    <w:bookmarkStart w:name="z1193" w:id="1065"/>
    <w:p>
      <w:pPr>
        <w:spacing w:after="0"/>
        <w:ind w:left="0"/>
        <w:jc w:val="both"/>
      </w:pPr>
      <w:r>
        <w:rPr>
          <w:rFonts w:ascii="Times New Roman"/>
          <w:b w:val="false"/>
          <w:i w:val="false"/>
          <w:color w:val="000000"/>
          <w:sz w:val="28"/>
        </w:rPr>
        <w:t>
      "3. Осы бапта көрсетілген қаржылық жағдайға мониторинг осы Заңның 5-бабының 3-тармағында көзделген негіздер бойынша соттан тыс банкроттық рәсімін қолданған Қазақстан Республикасының азаматтарына қатысты жүргізілмейді.".</w:t>
      </w:r>
    </w:p>
    <w:bookmarkEnd w:id="1065"/>
    <w:bookmarkStart w:name="z1194" w:id="10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p>
    <w:bookmarkEnd w:id="1066"/>
    <w:bookmarkStart w:name="z1195" w:id="1067"/>
    <w:p>
      <w:pPr>
        <w:spacing w:after="0"/>
        <w:ind w:left="0"/>
        <w:jc w:val="both"/>
      </w:pPr>
      <w:r>
        <w:rPr>
          <w:rFonts w:ascii="Times New Roman"/>
          <w:b w:val="false"/>
          <w:i w:val="false"/>
          <w:color w:val="000000"/>
          <w:sz w:val="28"/>
        </w:rPr>
        <w:t>
      1. Осы Заң:</w:t>
      </w:r>
    </w:p>
    <w:bookmarkEnd w:id="1067"/>
    <w:bookmarkStart w:name="z1196" w:id="1068"/>
    <w:p>
      <w:pPr>
        <w:spacing w:after="0"/>
        <w:ind w:left="0"/>
        <w:jc w:val="both"/>
      </w:pPr>
      <w:r>
        <w:rPr>
          <w:rFonts w:ascii="Times New Roman"/>
          <w:b w:val="false"/>
          <w:i w:val="false"/>
          <w:color w:val="000000"/>
          <w:sz w:val="28"/>
        </w:rPr>
        <w:t xml:space="preserve">
      1) алғашқы ресми жарияланған күнінен бастап қолданысқа енгізілетін 1-баптың 5-тармағының </w:t>
      </w:r>
      <w:r>
        <w:rPr>
          <w:rFonts w:ascii="Times New Roman"/>
          <w:b w:val="false"/>
          <w:i w:val="false"/>
          <w:color w:val="000000"/>
          <w:sz w:val="28"/>
        </w:rPr>
        <w:t>4) тармақшасын</w:t>
      </w:r>
      <w:r>
        <w:rPr>
          <w:rFonts w:ascii="Times New Roman"/>
          <w:b w:val="false"/>
          <w:i w:val="false"/>
          <w:color w:val="000000"/>
          <w:sz w:val="28"/>
        </w:rPr>
        <w:t>;</w:t>
      </w:r>
    </w:p>
    <w:bookmarkEnd w:id="1068"/>
    <w:bookmarkStart w:name="z1197" w:id="1069"/>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он бесінші – жиырмасыншы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жиырма жетінші, жиырма сегізінші абзацтарын,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16) тармақшасын</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12-тармақтарын</w:t>
      </w:r>
      <w:r>
        <w:rPr>
          <w:rFonts w:ascii="Times New Roman"/>
          <w:b w:val="false"/>
          <w:i w:val="false"/>
          <w:color w:val="000000"/>
          <w:sz w:val="28"/>
        </w:rPr>
        <w:t xml:space="preserve">, 15-тармағының </w:t>
      </w:r>
      <w:r>
        <w:rPr>
          <w:rFonts w:ascii="Times New Roman"/>
          <w:b w:val="false"/>
          <w:i w:val="false"/>
          <w:color w:val="000000"/>
          <w:sz w:val="28"/>
        </w:rPr>
        <w:t>4) тармақшасын</w:t>
      </w:r>
      <w:r>
        <w:rPr>
          <w:rFonts w:ascii="Times New Roman"/>
          <w:b w:val="false"/>
          <w:i w:val="false"/>
          <w:color w:val="000000"/>
          <w:sz w:val="28"/>
        </w:rPr>
        <w:t xml:space="preserve">, 17-тармағы </w:t>
      </w:r>
      <w:r>
        <w:rPr>
          <w:rFonts w:ascii="Times New Roman"/>
          <w:b w:val="false"/>
          <w:i w:val="false"/>
          <w:color w:val="000000"/>
          <w:sz w:val="28"/>
        </w:rPr>
        <w:t>6) тармақшасының</w:t>
      </w:r>
      <w:r>
        <w:rPr>
          <w:rFonts w:ascii="Times New Roman"/>
          <w:b w:val="false"/>
          <w:i w:val="false"/>
          <w:color w:val="000000"/>
          <w:sz w:val="28"/>
        </w:rPr>
        <w:t xml:space="preserve"> он бірінші – он үшінші, он бесінші – он жетінші абзацтарын, </w:t>
      </w:r>
      <w:r>
        <w:rPr>
          <w:rFonts w:ascii="Times New Roman"/>
          <w:b w:val="false"/>
          <w:i w:val="false"/>
          <w:color w:val="000000"/>
          <w:sz w:val="28"/>
        </w:rPr>
        <w:t>8)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23-тармағын</w:t>
      </w:r>
      <w:r>
        <w:rPr>
          <w:rFonts w:ascii="Times New Roman"/>
          <w:b w:val="false"/>
          <w:i w:val="false"/>
          <w:color w:val="000000"/>
          <w:sz w:val="28"/>
        </w:rPr>
        <w:t xml:space="preserve">, 25-тармағының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1069"/>
    <w:bookmarkStart w:name="z1198" w:id="1070"/>
    <w:p>
      <w:pPr>
        <w:spacing w:after="0"/>
        <w:ind w:left="0"/>
        <w:jc w:val="both"/>
      </w:pPr>
      <w:r>
        <w:rPr>
          <w:rFonts w:ascii="Times New Roman"/>
          <w:b w:val="false"/>
          <w:i w:val="false"/>
          <w:color w:val="000000"/>
          <w:sz w:val="28"/>
        </w:rPr>
        <w:t xml:space="preserve">
      3) 2024 жылғы 1 шілдеден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алтыншы – тоғызыншы абзацтарын,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070"/>
    <w:bookmarkStart w:name="z1199" w:id="1071"/>
    <w:p>
      <w:pPr>
        <w:spacing w:after="0"/>
        <w:ind w:left="0"/>
        <w:jc w:val="both"/>
      </w:pPr>
      <w:r>
        <w:rPr>
          <w:rFonts w:ascii="Times New Roman"/>
          <w:b w:val="false"/>
          <w:i w:val="false"/>
          <w:color w:val="000000"/>
          <w:sz w:val="28"/>
        </w:rPr>
        <w:t xml:space="preserve">
      4) алғашқы ресми жарияланған күнінен кейін күнтізбелік отыз күн өткен соң қолданысқа енгізілетін 1-баптың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w:t>
      </w:r>
    </w:p>
    <w:bookmarkEnd w:id="1071"/>
    <w:bookmarkStart w:name="z1200" w:id="1072"/>
    <w:p>
      <w:pPr>
        <w:spacing w:after="0"/>
        <w:ind w:left="0"/>
        <w:jc w:val="both"/>
      </w:pPr>
      <w:r>
        <w:rPr>
          <w:rFonts w:ascii="Times New Roman"/>
          <w:b w:val="false"/>
          <w:i w:val="false"/>
          <w:color w:val="000000"/>
          <w:sz w:val="28"/>
        </w:rPr>
        <w:t xml:space="preserve">
      5) 2024 жылғы 1 қыркүйектен бастап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7) тармақшасының он үшінші – жиырма бесінші абзацтарын, </w:t>
      </w:r>
      <w:r>
        <w:rPr>
          <w:rFonts w:ascii="Times New Roman"/>
          <w:b w:val="false"/>
          <w:i w:val="false"/>
          <w:color w:val="000000"/>
          <w:sz w:val="28"/>
        </w:rPr>
        <w:t>11-тармағының</w:t>
      </w:r>
      <w:r>
        <w:rPr>
          <w:rFonts w:ascii="Times New Roman"/>
          <w:b w:val="false"/>
          <w:i w:val="false"/>
          <w:color w:val="000000"/>
          <w:sz w:val="28"/>
        </w:rPr>
        <w:t xml:space="preserve"> 12) тармақшасын, </w:t>
      </w:r>
      <w:r>
        <w:rPr>
          <w:rFonts w:ascii="Times New Roman"/>
          <w:b w:val="false"/>
          <w:i w:val="false"/>
          <w:color w:val="000000"/>
          <w:sz w:val="28"/>
        </w:rPr>
        <w:t>17-тармағы</w:t>
      </w:r>
      <w:r>
        <w:rPr>
          <w:rFonts w:ascii="Times New Roman"/>
          <w:b w:val="false"/>
          <w:i w:val="false"/>
          <w:color w:val="000000"/>
          <w:sz w:val="28"/>
        </w:rPr>
        <w:t xml:space="preserve"> 2) тармақшасының төртінші – он жетінші абзацтарын;</w:t>
      </w:r>
    </w:p>
    <w:bookmarkEnd w:id="1072"/>
    <w:bookmarkStart w:name="z1201" w:id="1073"/>
    <w:p>
      <w:pPr>
        <w:spacing w:after="0"/>
        <w:ind w:left="0"/>
        <w:jc w:val="both"/>
      </w:pPr>
      <w:r>
        <w:rPr>
          <w:rFonts w:ascii="Times New Roman"/>
          <w:b w:val="false"/>
          <w:i w:val="false"/>
          <w:color w:val="000000"/>
          <w:sz w:val="28"/>
        </w:rPr>
        <w:t xml:space="preserve">
      6) 2024 жылғы 1 қазаннан бастап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7) тармақшасының бесінші, сегізінші абзацтарын, 9) тармақшасының екінші – он үшінші, жиырма алтыншы, жиырма жетінші абзацтарын, 10) тармақшасының он бесінші – он сегізінші абзацтарын, </w:t>
      </w:r>
      <w:r>
        <w:rPr>
          <w:rFonts w:ascii="Times New Roman"/>
          <w:b w:val="false"/>
          <w:i w:val="false"/>
          <w:color w:val="000000"/>
          <w:sz w:val="28"/>
        </w:rPr>
        <w:t>11-тармағы</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төртінші – алтыншы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9) тармақшасының</w:t>
      </w:r>
      <w:r>
        <w:rPr>
          <w:rFonts w:ascii="Times New Roman"/>
          <w:b w:val="false"/>
          <w:i w:val="false"/>
          <w:color w:val="000000"/>
          <w:sz w:val="28"/>
        </w:rPr>
        <w:t xml:space="preserve"> сегізінші – оныншы абзацтарын, </w:t>
      </w:r>
      <w:r>
        <w:rPr>
          <w:rFonts w:ascii="Times New Roman"/>
          <w:b w:val="false"/>
          <w:i w:val="false"/>
          <w:color w:val="000000"/>
          <w:sz w:val="28"/>
        </w:rPr>
        <w:t>14) тармақшасының</w:t>
      </w:r>
      <w:r>
        <w:rPr>
          <w:rFonts w:ascii="Times New Roman"/>
          <w:b w:val="false"/>
          <w:i w:val="false"/>
          <w:color w:val="000000"/>
          <w:sz w:val="28"/>
        </w:rPr>
        <w:t xml:space="preserve"> жиырмасыншы және жиырма бірінші абзацтарын, 17-тармағы </w:t>
      </w:r>
      <w:r>
        <w:rPr>
          <w:rFonts w:ascii="Times New Roman"/>
          <w:b w:val="false"/>
          <w:i w:val="false"/>
          <w:color w:val="000000"/>
          <w:sz w:val="28"/>
        </w:rPr>
        <w:t>8) тармақшасының</w:t>
      </w:r>
      <w:r>
        <w:rPr>
          <w:rFonts w:ascii="Times New Roman"/>
          <w:b w:val="false"/>
          <w:i w:val="false"/>
          <w:color w:val="000000"/>
          <w:sz w:val="28"/>
        </w:rPr>
        <w:t xml:space="preserve"> он төртінші – он алтыншы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екінші – он үшінші, жиырмасыншы, жиырма бірінші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үшінші абзацын, 25-тармағы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алтыншы, жетінші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үшінші, бесінші – он сегізінші және жиырма екінші абзацтарын;</w:t>
      </w:r>
    </w:p>
    <w:bookmarkEnd w:id="1073"/>
    <w:bookmarkStart w:name="z1202" w:id="1074"/>
    <w:p>
      <w:pPr>
        <w:spacing w:after="0"/>
        <w:ind w:left="0"/>
        <w:jc w:val="both"/>
      </w:pPr>
      <w:r>
        <w:rPr>
          <w:rFonts w:ascii="Times New Roman"/>
          <w:b w:val="false"/>
          <w:i w:val="false"/>
          <w:color w:val="000000"/>
          <w:sz w:val="28"/>
        </w:rPr>
        <w:t xml:space="preserve">
      7) алғашқы ресми жарияланған күнінен кейін алты ай өткен соң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9) тармақшасының он алтыншы – он сегізінші абзацтарын, 12) тармақшасын, </w:t>
      </w:r>
      <w:r>
        <w:rPr>
          <w:rFonts w:ascii="Times New Roman"/>
          <w:b w:val="false"/>
          <w:i w:val="false"/>
          <w:color w:val="000000"/>
          <w:sz w:val="28"/>
        </w:rPr>
        <w:t>11-тармағы</w:t>
      </w:r>
      <w:r>
        <w:rPr>
          <w:rFonts w:ascii="Times New Roman"/>
          <w:b w:val="false"/>
          <w:i w:val="false"/>
          <w:color w:val="000000"/>
          <w:sz w:val="28"/>
        </w:rPr>
        <w:t xml:space="preserve"> 7) тармақшасының үшінші абзацын, 10), 11) тармақшаларын, 16) тармақшасының жетінші – тоғызыншы абзацтарын, 17) тармақшасын, </w:t>
      </w:r>
      <w:r>
        <w:rPr>
          <w:rFonts w:ascii="Times New Roman"/>
          <w:b w:val="false"/>
          <w:i w:val="false"/>
          <w:color w:val="000000"/>
          <w:sz w:val="28"/>
        </w:rPr>
        <w:t>17-тармағының</w:t>
      </w:r>
      <w:r>
        <w:rPr>
          <w:rFonts w:ascii="Times New Roman"/>
          <w:b w:val="false"/>
          <w:i w:val="false"/>
          <w:color w:val="000000"/>
          <w:sz w:val="28"/>
        </w:rPr>
        <w:t xml:space="preserve"> 7) тармақшасын, 9) тармақшасының он алтыншы – он сегізінші абзацтарын, 11) тармақшасының төртінші абзацын, 13) тармақшасын, </w:t>
      </w:r>
      <w:r>
        <w:rPr>
          <w:rFonts w:ascii="Times New Roman"/>
          <w:b w:val="false"/>
          <w:i w:val="false"/>
          <w:color w:val="000000"/>
          <w:sz w:val="28"/>
        </w:rPr>
        <w:t>25-тармағының</w:t>
      </w:r>
      <w:r>
        <w:rPr>
          <w:rFonts w:ascii="Times New Roman"/>
          <w:b w:val="false"/>
          <w:i w:val="false"/>
          <w:color w:val="000000"/>
          <w:sz w:val="28"/>
        </w:rPr>
        <w:t xml:space="preserve"> 1) тармақшасын, 5) тармақшасының жиырма үшінші – жиырма бесінші абзацтарын, 9) тармақшасын;</w:t>
      </w:r>
    </w:p>
    <w:bookmarkEnd w:id="1074"/>
    <w:bookmarkStart w:name="z1203" w:id="1075"/>
    <w:p>
      <w:pPr>
        <w:spacing w:after="0"/>
        <w:ind w:left="0"/>
        <w:jc w:val="both"/>
      </w:pPr>
      <w:r>
        <w:rPr>
          <w:rFonts w:ascii="Times New Roman"/>
          <w:b w:val="false"/>
          <w:i w:val="false"/>
          <w:color w:val="000000"/>
          <w:sz w:val="28"/>
        </w:rPr>
        <w:t xml:space="preserve">
      8) 2025 жылғы 1 қаңтардан бастап қолданысқа енгізілетін 1-баптың </w:t>
      </w:r>
      <w:r>
        <w:rPr>
          <w:rFonts w:ascii="Times New Roman"/>
          <w:b w:val="false"/>
          <w:i w:val="false"/>
          <w:color w:val="000000"/>
          <w:sz w:val="28"/>
        </w:rPr>
        <w:t>11-тармағы</w:t>
      </w:r>
      <w:r>
        <w:rPr>
          <w:rFonts w:ascii="Times New Roman"/>
          <w:b w:val="false"/>
          <w:i w:val="false"/>
          <w:color w:val="000000"/>
          <w:sz w:val="28"/>
        </w:rPr>
        <w:t xml:space="preserve"> 3) тармақшасының алтыншы абзацын, 8) тармақшасының алтыншы абзацын, 14) тармақшасының үшінші, төртінші абзацтарын;</w:t>
      </w:r>
    </w:p>
    <w:bookmarkEnd w:id="1075"/>
    <w:bookmarkStart w:name="z1204" w:id="1076"/>
    <w:p>
      <w:pPr>
        <w:spacing w:after="0"/>
        <w:ind w:left="0"/>
        <w:jc w:val="both"/>
      </w:pPr>
      <w:r>
        <w:rPr>
          <w:rFonts w:ascii="Times New Roman"/>
          <w:b w:val="false"/>
          <w:i w:val="false"/>
          <w:color w:val="000000"/>
          <w:sz w:val="28"/>
        </w:rPr>
        <w:t xml:space="preserve">
      9) 2026 жылғы 1 мамырдан бастап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9) тармақшасының отыз екінші абзацын, </w:t>
      </w:r>
      <w:r>
        <w:rPr>
          <w:rFonts w:ascii="Times New Roman"/>
          <w:b w:val="false"/>
          <w:i w:val="false"/>
          <w:color w:val="000000"/>
          <w:sz w:val="28"/>
        </w:rPr>
        <w:t>17-тармағы</w:t>
      </w:r>
      <w:r>
        <w:rPr>
          <w:rFonts w:ascii="Times New Roman"/>
          <w:b w:val="false"/>
          <w:i w:val="false"/>
          <w:color w:val="000000"/>
          <w:sz w:val="28"/>
        </w:rPr>
        <w:t xml:space="preserve"> 9) тармақшасының жиырма алтыншы абзацын, </w:t>
      </w:r>
      <w:r>
        <w:rPr>
          <w:rFonts w:ascii="Times New Roman"/>
          <w:b w:val="false"/>
          <w:i w:val="false"/>
          <w:color w:val="000000"/>
          <w:sz w:val="28"/>
        </w:rPr>
        <w:t>25-тармағы</w:t>
      </w:r>
      <w:r>
        <w:rPr>
          <w:rFonts w:ascii="Times New Roman"/>
          <w:b w:val="false"/>
          <w:i w:val="false"/>
          <w:color w:val="000000"/>
          <w:sz w:val="28"/>
        </w:rPr>
        <w:t xml:space="preserve"> 5) тармақшасының төртінші абзацын қоспағанда, алғашқы ресми жарияланған күнінен кейін күнтізбелік алпыс күн өткен соң қолданысқа енгізіледі.</w:t>
      </w:r>
    </w:p>
    <w:bookmarkEnd w:id="1076"/>
    <w:bookmarkStart w:name="z1205" w:id="1077"/>
    <w:p>
      <w:pPr>
        <w:spacing w:after="0"/>
        <w:ind w:left="0"/>
        <w:jc w:val="both"/>
      </w:pPr>
      <w:r>
        <w:rPr>
          <w:rFonts w:ascii="Times New Roman"/>
          <w:b w:val="false"/>
          <w:i w:val="false"/>
          <w:color w:val="000000"/>
          <w:sz w:val="28"/>
        </w:rPr>
        <w:t>
      2. Мыналардың:</w:t>
      </w:r>
    </w:p>
    <w:bookmarkEnd w:id="1077"/>
    <w:bookmarkStart w:name="z1206" w:id="1078"/>
    <w:p>
      <w:pPr>
        <w:spacing w:after="0"/>
        <w:ind w:left="0"/>
        <w:jc w:val="both"/>
      </w:pPr>
      <w:r>
        <w:rPr>
          <w:rFonts w:ascii="Times New Roman"/>
          <w:b w:val="false"/>
          <w:i w:val="false"/>
          <w:color w:val="000000"/>
          <w:sz w:val="28"/>
        </w:rPr>
        <w:t xml:space="preserve">
      1) осы Заңның 1-бабы 11-тармағының </w:t>
      </w:r>
      <w:r>
        <w:rPr>
          <w:rFonts w:ascii="Times New Roman"/>
          <w:b w:val="false"/>
          <w:i w:val="false"/>
          <w:color w:val="000000"/>
          <w:sz w:val="28"/>
        </w:rPr>
        <w:t>8) тармақшасы</w:t>
      </w:r>
      <w:r>
        <w:rPr>
          <w:rFonts w:ascii="Times New Roman"/>
          <w:b w:val="false"/>
          <w:i w:val="false"/>
          <w:color w:val="000000"/>
          <w:sz w:val="28"/>
        </w:rPr>
        <w:t xml:space="preserve"> бесінші абзацының қолданысы 2025 жылғы 1 қаңтарға дейін тоқтатыла тұрсын, тоқтатыла тұру кезеңінде осы абзац мынадай редакцияда қолданылады деп белгіленсін:</w:t>
      </w:r>
    </w:p>
    <w:bookmarkEnd w:id="1078"/>
    <w:bookmarkStart w:name="z1207" w:id="1079"/>
    <w:p>
      <w:pPr>
        <w:spacing w:after="0"/>
        <w:ind w:left="0"/>
        <w:jc w:val="both"/>
      </w:pPr>
      <w:r>
        <w:rPr>
          <w:rFonts w:ascii="Times New Roman"/>
          <w:b w:val="false"/>
          <w:i w:val="false"/>
          <w:color w:val="000000"/>
          <w:sz w:val="28"/>
        </w:rPr>
        <w:t xml:space="preserve">
      "1-1) коллекторлық агенттіктер,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5-тармағының бірінші бөлігінде көрсетілген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bookmarkEnd w:id="1079"/>
    <w:bookmarkStart w:name="z1208" w:id="1080"/>
    <w:p>
      <w:pPr>
        <w:spacing w:after="0"/>
        <w:ind w:left="0"/>
        <w:jc w:val="both"/>
      </w:pPr>
      <w:r>
        <w:rPr>
          <w:rFonts w:ascii="Times New Roman"/>
          <w:b w:val="false"/>
          <w:i w:val="false"/>
          <w:color w:val="000000"/>
          <w:sz w:val="28"/>
        </w:rPr>
        <w:t xml:space="preserve">
      2) 2026 жылғы 1 мамырға дейін осы Заңның 1-бабы 5-тармағының </w:t>
      </w:r>
      <w:r>
        <w:rPr>
          <w:rFonts w:ascii="Times New Roman"/>
          <w:b w:val="false"/>
          <w:i w:val="false"/>
          <w:color w:val="000000"/>
          <w:sz w:val="28"/>
        </w:rPr>
        <w:t>10) тармақшасы</w:t>
      </w:r>
      <w:r>
        <w:rPr>
          <w:rFonts w:ascii="Times New Roman"/>
          <w:b w:val="false"/>
          <w:i w:val="false"/>
          <w:color w:val="000000"/>
          <w:sz w:val="28"/>
        </w:rPr>
        <w:t xml:space="preserve"> он төртінші абзацының және 17-тармағының </w:t>
      </w:r>
      <w:r>
        <w:rPr>
          <w:rFonts w:ascii="Times New Roman"/>
          <w:b w:val="false"/>
          <w:i w:val="false"/>
          <w:color w:val="000000"/>
          <w:sz w:val="28"/>
        </w:rPr>
        <w:t>8) тармақшасы</w:t>
      </w:r>
      <w:r>
        <w:rPr>
          <w:rFonts w:ascii="Times New Roman"/>
          <w:b w:val="false"/>
          <w:i w:val="false"/>
          <w:color w:val="000000"/>
          <w:sz w:val="28"/>
        </w:rPr>
        <w:t xml:space="preserve"> он екінші абзацының қолданысы тоқтатыла тұрсын, тоқтатыла тұру кезеңінде осы абзацтар мынадай редакцияда қолданылады деп белгіленсін:</w:t>
      </w:r>
    </w:p>
    <w:bookmarkEnd w:id="1080"/>
    <w:bookmarkStart w:name="z1209" w:id="1081"/>
    <w:p>
      <w:pPr>
        <w:spacing w:after="0"/>
        <w:ind w:left="0"/>
        <w:jc w:val="both"/>
      </w:pPr>
      <w:r>
        <w:rPr>
          <w:rFonts w:ascii="Times New Roman"/>
          <w:b w:val="false"/>
          <w:i w:val="false"/>
          <w:color w:val="000000"/>
          <w:sz w:val="28"/>
        </w:rPr>
        <w:t>
      "4-2. Банктің, банк операцияларының жекелеген түрлерін жүзеге асыратын ұйымның жеке тұлғаның кәсіпкерлік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bookmarkEnd w:id="1081"/>
    <w:bookmarkStart w:name="z1210" w:id="1082"/>
    <w:p>
      <w:pPr>
        <w:spacing w:after="0"/>
        <w:ind w:left="0"/>
        <w:jc w:val="both"/>
      </w:pPr>
      <w:r>
        <w:rPr>
          <w:rFonts w:ascii="Times New Roman"/>
          <w:b w:val="false"/>
          <w:i w:val="false"/>
          <w:color w:val="000000"/>
          <w:sz w:val="28"/>
        </w:rPr>
        <w:t>
      "5-2. Микроқаржы ұйымының жеке тұлғаның кәсіпкерлік қызметті жүзеге асыруға байланысты емес микрокредитті беру туралы шарты бойынша құқықтарды (талаптарды) коллекторлық агенттікке беруді жүргізуіне тыйым салынады.".</w:t>
      </w:r>
    </w:p>
    <w:bookmarkEnd w:id="1082"/>
    <w:bookmarkStart w:name="z1211" w:id="1083"/>
    <w:p>
      <w:pPr>
        <w:spacing w:after="0"/>
        <w:ind w:left="0"/>
        <w:jc w:val="both"/>
      </w:pPr>
      <w:r>
        <w:rPr>
          <w:rFonts w:ascii="Times New Roman"/>
          <w:b w:val="false"/>
          <w:i w:val="false"/>
          <w:color w:val="000000"/>
          <w:sz w:val="28"/>
        </w:rPr>
        <w:t>
      3. Мыналардың:</w:t>
      </w:r>
    </w:p>
    <w:bookmarkEnd w:id="1083"/>
    <w:bookmarkStart w:name="z1212" w:id="1084"/>
    <w:p>
      <w:pPr>
        <w:spacing w:after="0"/>
        <w:ind w:left="0"/>
        <w:jc w:val="both"/>
      </w:pPr>
      <w:r>
        <w:rPr>
          <w:rFonts w:ascii="Times New Roman"/>
          <w:b w:val="false"/>
          <w:i w:val="false"/>
          <w:color w:val="000000"/>
          <w:sz w:val="28"/>
        </w:rPr>
        <w:t xml:space="preserve">
      1) осы Заңның 1-бабы 5-тармағының </w:t>
      </w:r>
      <w:r>
        <w:rPr>
          <w:rFonts w:ascii="Times New Roman"/>
          <w:b w:val="false"/>
          <w:i w:val="false"/>
          <w:color w:val="000000"/>
          <w:sz w:val="28"/>
        </w:rPr>
        <w:t>7) тармақшасы</w:t>
      </w:r>
      <w:r>
        <w:rPr>
          <w:rFonts w:ascii="Times New Roman"/>
          <w:b w:val="false"/>
          <w:i w:val="false"/>
          <w:color w:val="000000"/>
          <w:sz w:val="28"/>
        </w:rPr>
        <w:t xml:space="preserve"> төртінші, оныншы, он бірінші, он екінші абзацтарының, 17-тармағының </w:t>
      </w:r>
      <w:r>
        <w:rPr>
          <w:rFonts w:ascii="Times New Roman"/>
          <w:b w:val="false"/>
          <w:i w:val="false"/>
          <w:color w:val="000000"/>
          <w:sz w:val="28"/>
        </w:rPr>
        <w:t>2) тармақшасы</w:t>
      </w:r>
      <w:r>
        <w:rPr>
          <w:rFonts w:ascii="Times New Roman"/>
          <w:b w:val="false"/>
          <w:i w:val="false"/>
          <w:color w:val="000000"/>
          <w:sz w:val="28"/>
        </w:rPr>
        <w:t xml:space="preserve"> жиырма жетінші абзацының, </w:t>
      </w:r>
      <w:r>
        <w:rPr>
          <w:rFonts w:ascii="Times New Roman"/>
          <w:b w:val="false"/>
          <w:i w:val="false"/>
          <w:color w:val="000000"/>
          <w:sz w:val="28"/>
        </w:rPr>
        <w:t>6) тармақшасы</w:t>
      </w:r>
      <w:r>
        <w:rPr>
          <w:rFonts w:ascii="Times New Roman"/>
          <w:b w:val="false"/>
          <w:i w:val="false"/>
          <w:color w:val="000000"/>
          <w:sz w:val="28"/>
        </w:rPr>
        <w:t xml:space="preserve"> жетінші, сегізінші және тоғызыншы абзацтарының, 25-тармағының </w:t>
      </w:r>
      <w:r>
        <w:rPr>
          <w:rFonts w:ascii="Times New Roman"/>
          <w:b w:val="false"/>
          <w:i w:val="false"/>
          <w:color w:val="000000"/>
          <w:sz w:val="28"/>
        </w:rPr>
        <w:t>5) тармақшасы</w:t>
      </w:r>
      <w:r>
        <w:rPr>
          <w:rFonts w:ascii="Times New Roman"/>
          <w:b w:val="false"/>
          <w:i w:val="false"/>
          <w:color w:val="000000"/>
          <w:sz w:val="28"/>
        </w:rPr>
        <w:t xml:space="preserve"> он тоғызыншы, жиырмасыншы, жиырма бірінші абзацтарының күші бұрын жасалған шарттардан туындаған құқықтық қатынастарға қолданылады;</w:t>
      </w:r>
    </w:p>
    <w:bookmarkEnd w:id="1084"/>
    <w:bookmarkStart w:name="z1213" w:id="1085"/>
    <w:p>
      <w:pPr>
        <w:spacing w:after="0"/>
        <w:ind w:left="0"/>
        <w:jc w:val="both"/>
      </w:pPr>
      <w:r>
        <w:rPr>
          <w:rFonts w:ascii="Times New Roman"/>
          <w:b w:val="false"/>
          <w:i w:val="false"/>
          <w:color w:val="000000"/>
          <w:sz w:val="28"/>
        </w:rPr>
        <w:t xml:space="preserve">
      2) осы Заңның 1-бабы 5-тармағының </w:t>
      </w:r>
      <w:r>
        <w:rPr>
          <w:rFonts w:ascii="Times New Roman"/>
          <w:b w:val="false"/>
          <w:i w:val="false"/>
          <w:color w:val="000000"/>
          <w:sz w:val="28"/>
        </w:rPr>
        <w:t>7) тармақшасы</w:t>
      </w:r>
      <w:r>
        <w:rPr>
          <w:rFonts w:ascii="Times New Roman"/>
          <w:b w:val="false"/>
          <w:i w:val="false"/>
          <w:color w:val="000000"/>
          <w:sz w:val="28"/>
        </w:rPr>
        <w:t xml:space="preserve"> отыз бірінші – отыз бесінші абзацтарының және 17-тармағының </w:t>
      </w:r>
      <w:r>
        <w:rPr>
          <w:rFonts w:ascii="Times New Roman"/>
          <w:b w:val="false"/>
          <w:i w:val="false"/>
          <w:color w:val="000000"/>
          <w:sz w:val="28"/>
        </w:rPr>
        <w:t>2) тармақшасы</w:t>
      </w:r>
      <w:r>
        <w:rPr>
          <w:rFonts w:ascii="Times New Roman"/>
          <w:b w:val="false"/>
          <w:i w:val="false"/>
          <w:color w:val="000000"/>
          <w:sz w:val="28"/>
        </w:rPr>
        <w:t xml:space="preserve"> он тоғызыншы – жиырма үшінші абзацтарының күші осы Заң қолданысқа енгізілгенге дейін сот актілері заңды күшіне енген құқықтық қатынастарға қолданылады;</w:t>
      </w:r>
    </w:p>
    <w:bookmarkEnd w:id="1085"/>
    <w:bookmarkStart w:name="z1214" w:id="1086"/>
    <w:p>
      <w:pPr>
        <w:spacing w:after="0"/>
        <w:ind w:left="0"/>
        <w:jc w:val="both"/>
      </w:pPr>
      <w:r>
        <w:rPr>
          <w:rFonts w:ascii="Times New Roman"/>
          <w:b w:val="false"/>
          <w:i w:val="false"/>
          <w:color w:val="000000"/>
          <w:sz w:val="28"/>
        </w:rPr>
        <w:t xml:space="preserve">
      3) осы Заңның 1-бабы 5-тармағының </w:t>
      </w:r>
      <w:r>
        <w:rPr>
          <w:rFonts w:ascii="Times New Roman"/>
          <w:b w:val="false"/>
          <w:i w:val="false"/>
          <w:color w:val="000000"/>
          <w:sz w:val="28"/>
        </w:rPr>
        <w:t>9) тармақшасы</w:t>
      </w:r>
      <w:r>
        <w:rPr>
          <w:rFonts w:ascii="Times New Roman"/>
          <w:b w:val="false"/>
          <w:i w:val="false"/>
          <w:color w:val="000000"/>
          <w:sz w:val="28"/>
        </w:rPr>
        <w:t xml:space="preserve"> отыз екінші абзацының және 17-тармағының </w:t>
      </w:r>
      <w:r>
        <w:rPr>
          <w:rFonts w:ascii="Times New Roman"/>
          <w:b w:val="false"/>
          <w:i w:val="false"/>
          <w:color w:val="000000"/>
          <w:sz w:val="28"/>
        </w:rPr>
        <w:t>9) тармақшасы</w:t>
      </w:r>
      <w:r>
        <w:rPr>
          <w:rFonts w:ascii="Times New Roman"/>
          <w:b w:val="false"/>
          <w:i w:val="false"/>
          <w:color w:val="000000"/>
          <w:sz w:val="28"/>
        </w:rPr>
        <w:t xml:space="preserve"> жиырма алтыншы абзацының күші бұрын жасалған шарттардан туындаған құқықтық қатынастарға қолданылады деп белгіленсін.</w:t>
      </w:r>
    </w:p>
    <w:bookmarkEnd w:id="1086"/>
    <w:bookmarkStart w:name="z1215" w:id="1087"/>
    <w:p>
      <w:pPr>
        <w:spacing w:after="0"/>
        <w:ind w:left="0"/>
        <w:jc w:val="both"/>
      </w:pPr>
      <w:r>
        <w:rPr>
          <w:rFonts w:ascii="Times New Roman"/>
          <w:b w:val="false"/>
          <w:i w:val="false"/>
          <w:color w:val="000000"/>
          <w:sz w:val="28"/>
        </w:rPr>
        <w:t>
      2026 жылғы 1 мамырға дейін қарыз алушы-жеке тұлғамен жасалған, кәсіпкерлік қызметті жүзеге асыруға байланысты емес банктік қарыз шарты немесе микрокредит беру туралы шарт бойынша құқықтарды (талаптарды) коллекторлық агенттікке беру мақсаттары үшін жиырма төрт айлық мерзімді есептеу кезінде мерзімі өткен берешектің мерзімі және 2026 жылғы 1 мамырға дейін жүргізілген берешекті реттеу рәсімдері ескеріледі;</w:t>
      </w:r>
    </w:p>
    <w:bookmarkEnd w:id="1087"/>
    <w:bookmarkStart w:name="z1216" w:id="1088"/>
    <w:p>
      <w:pPr>
        <w:spacing w:after="0"/>
        <w:ind w:left="0"/>
        <w:jc w:val="both"/>
      </w:pPr>
      <w:r>
        <w:rPr>
          <w:rFonts w:ascii="Times New Roman"/>
          <w:b w:val="false"/>
          <w:i w:val="false"/>
          <w:color w:val="000000"/>
          <w:sz w:val="28"/>
        </w:rPr>
        <w:t xml:space="preserve">
      4) осы Заңның 1-бабының 6-тармағы </w:t>
      </w:r>
      <w:r>
        <w:rPr>
          <w:rFonts w:ascii="Times New Roman"/>
          <w:b w:val="false"/>
          <w:i w:val="false"/>
          <w:color w:val="000000"/>
          <w:sz w:val="28"/>
        </w:rPr>
        <w:t>8) тармақшасының</w:t>
      </w:r>
      <w:r>
        <w:rPr>
          <w:rFonts w:ascii="Times New Roman"/>
          <w:b w:val="false"/>
          <w:i w:val="false"/>
          <w:color w:val="000000"/>
          <w:sz w:val="28"/>
        </w:rPr>
        <w:t xml:space="preserve"> күші орындалмаған ақшалай міндеттемелер бойынша бұрын жасалған ипотекалық тұрғын үй қарызы шарттарынан туындаған құқықтық қатынастарға қолданылады деп белгіленсін.</w:t>
      </w:r>
    </w:p>
    <w:bookmarkEnd w:id="1088"/>
    <w:bookmarkStart w:name="z1217" w:id="1089"/>
    <w:p>
      <w:pPr>
        <w:spacing w:after="0"/>
        <w:ind w:left="0"/>
        <w:jc w:val="both"/>
      </w:pPr>
      <w:r>
        <w:rPr>
          <w:rFonts w:ascii="Times New Roman"/>
          <w:b w:val="false"/>
          <w:i w:val="false"/>
          <w:color w:val="000000"/>
          <w:sz w:val="28"/>
        </w:rPr>
        <w:t xml:space="preserve">
      Мүлік өткізіліп қойылған ипотекалық тұрғын үй қарызы шарттарынан туындайтын міндеттемелер бойынша кірістердің немесе мүліктің болмауы осы Заңның 1-бабы 6-тармағының </w:t>
      </w:r>
      <w:r>
        <w:rPr>
          <w:rFonts w:ascii="Times New Roman"/>
          <w:b w:val="false"/>
          <w:i w:val="false"/>
          <w:color w:val="000000"/>
          <w:sz w:val="28"/>
        </w:rPr>
        <w:t>8) тармақшасы</w:t>
      </w:r>
      <w:r>
        <w:rPr>
          <w:rFonts w:ascii="Times New Roman"/>
          <w:b w:val="false"/>
          <w:i w:val="false"/>
          <w:color w:val="000000"/>
          <w:sz w:val="28"/>
        </w:rPr>
        <w:t xml:space="preserve"> қолданысқа енгізілетін күнге айқындалады;</w:t>
      </w:r>
    </w:p>
    <w:bookmarkEnd w:id="1089"/>
    <w:bookmarkStart w:name="z1218" w:id="1090"/>
    <w:p>
      <w:pPr>
        <w:spacing w:after="0"/>
        <w:ind w:left="0"/>
        <w:jc w:val="both"/>
      </w:pPr>
      <w:r>
        <w:rPr>
          <w:rFonts w:ascii="Times New Roman"/>
          <w:b w:val="false"/>
          <w:i w:val="false"/>
          <w:color w:val="000000"/>
          <w:sz w:val="28"/>
        </w:rPr>
        <w:t xml:space="preserve">
      5) осы Заңның 1-бабы 25-тармағының </w:t>
      </w:r>
      <w:r>
        <w:rPr>
          <w:rFonts w:ascii="Times New Roman"/>
          <w:b w:val="false"/>
          <w:i w:val="false"/>
          <w:color w:val="000000"/>
          <w:sz w:val="28"/>
        </w:rPr>
        <w:t>5) тармақшасы</w:t>
      </w:r>
      <w:r>
        <w:rPr>
          <w:rFonts w:ascii="Times New Roman"/>
          <w:b w:val="false"/>
          <w:i w:val="false"/>
          <w:color w:val="000000"/>
          <w:sz w:val="28"/>
        </w:rPr>
        <w:t xml:space="preserve"> үшінші, бесінші – он сегізінші, жиырма екінші – жиырма бесінші абзацтарының күші олар қолданысқа енгізілгенге дейін жасалған құқықты (талап етуді) басқаға беру шарттары бойынша коллекторлық агенттіктер сатып алған жеке тұлғалардың берешегіне қолданылады деп белгіленсін. Коллекторлық агенттіктер 2024 жылғы 1 қазанға дейін сатып алынған жеке тұлғалардың берешегі бойынша осы Заңның 1-бабының 25-тармағы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бесінші – он сегізінші және жиырма екінші абзацтары қолданысқа енгізілген күннен бастап күнтізбелік жиырма күн ішінде борышкер-жеке тұлғаларға және (немесе) олардың өкілдеріне банктік қарыз шарты немесе микрокредит беру туралы шарт бойынша міндеттемені орындау талаптарын өзгерту туралы өтінішпен олардың коллекторлық агенттікке жүгіну құқықтары туралы хабар беруге міндетті;</w:t>
      </w:r>
    </w:p>
    <w:bookmarkEnd w:id="1090"/>
    <w:bookmarkStart w:name="z1219" w:id="1091"/>
    <w:p>
      <w:pPr>
        <w:spacing w:after="0"/>
        <w:ind w:left="0"/>
        <w:jc w:val="both"/>
      </w:pPr>
      <w:r>
        <w:rPr>
          <w:rFonts w:ascii="Times New Roman"/>
          <w:b w:val="false"/>
          <w:i w:val="false"/>
          <w:color w:val="000000"/>
          <w:sz w:val="28"/>
        </w:rPr>
        <w:t xml:space="preserve">
      6) осы Заңның 1-бабы 25-тармағының </w:t>
      </w:r>
      <w:r>
        <w:rPr>
          <w:rFonts w:ascii="Times New Roman"/>
          <w:b w:val="false"/>
          <w:i w:val="false"/>
          <w:color w:val="000000"/>
          <w:sz w:val="28"/>
        </w:rPr>
        <w:t>5) тармақшасы</w:t>
      </w:r>
      <w:r>
        <w:rPr>
          <w:rFonts w:ascii="Times New Roman"/>
          <w:b w:val="false"/>
          <w:i w:val="false"/>
          <w:color w:val="000000"/>
          <w:sz w:val="28"/>
        </w:rPr>
        <w:t xml:space="preserve"> төртінші абзацының күші 2026 жылғы 1 мамырдан кейін жасалған құқықты (талап етуді) басқаға беру шарттары бойынша коллекторлық агенттіктер сатып алған жеке тұлғалардың берешегіне қолданылады деп белгіленсін.</w:t>
      </w:r>
    </w:p>
    <w:bookmarkEnd w:id="1091"/>
    <w:p>
      <w:pPr>
        <w:spacing w:after="0"/>
        <w:ind w:left="0"/>
        <w:jc w:val="both"/>
      </w:pPr>
      <w:bookmarkStart w:name="z1220" w:id="1092"/>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val="false"/>
          <w:i w:val="false"/>
          <w:color w:val="000000"/>
          <w:sz w:val="28"/>
        </w:rPr>
        <w:t>Республикасының</w:t>
      </w:r>
    </w:p>
    <w:bookmarkEnd w:id="1092"/>
    <w:p>
      <w:pPr>
        <w:spacing w:after="0"/>
        <w:ind w:left="0"/>
        <w:jc w:val="both"/>
      </w:pPr>
      <w:r>
        <w:rPr>
          <w:rFonts w:ascii="Times New Roman"/>
          <w:b w:val="false"/>
          <w:i w:val="false"/>
          <w:color w:val="000000"/>
          <w:sz w:val="28"/>
        </w:rPr>
        <w:t>Президенті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