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45de" w14:textId="cf74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both"/>
      </w:pPr>
      <w:r>
        <w:rPr>
          <w:rFonts w:ascii="Times New Roman"/>
          <w:b w:val="false"/>
          <w:i w:val="false"/>
          <w:color w:val="000000"/>
          <w:sz w:val="28"/>
        </w:rPr>
        <w:t>Қазақстан Республикасының Заңы 2024 жылғы 1 шілдедегі № 106-VIII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29-б.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left"/>
      </w:pPr>
      <w:r>
        <w:rPr>
          <w:rFonts w:ascii="Times New Roman"/>
          <w:b/>
          <w:i w:val="false"/>
          <w:color w:val="000000"/>
        </w:rPr>
        <w:t xml:space="preserve"> 1-тарау. ЖАЛПЫ ЕРЕЖЕЛЕР</w:t>
      </w:r>
    </w:p>
    <w:bookmarkStart w:name="z2" w:id="0"/>
    <w:p>
      <w:pPr>
        <w:spacing w:after="0"/>
        <w:ind w:left="0"/>
        <w:jc w:val="left"/>
      </w:pPr>
      <w:r>
        <w:rPr>
          <w:rFonts w:ascii="Times New Roman"/>
          <w:b/>
          <w:i w:val="false"/>
          <w:color w:val="000000"/>
        </w:rPr>
        <w:t xml:space="preserve"> 1-бап. Осы Заңның қолданылу саласы</w:t>
      </w:r>
    </w:p>
    <w:bookmarkEnd w:id="0"/>
    <w:bookmarkStart w:name="z3" w:id="1"/>
    <w:p>
      <w:pPr>
        <w:spacing w:after="0"/>
        <w:ind w:left="0"/>
        <w:jc w:val="both"/>
      </w:pPr>
      <w:r>
        <w:rPr>
          <w:rFonts w:ascii="Times New Roman"/>
          <w:b w:val="false"/>
          <w:i w:val="false"/>
          <w:color w:val="000000"/>
          <w:sz w:val="28"/>
        </w:rPr>
        <w:t>
      Осы Заң тапсырыс берушінің жұмыс істеуін қамтамасыз етуге, сондай-ақ мемлекеттік функцияларды не жарғылық қызметті орындауына қажетті тауарларды, жұмыстарды, көрсетілетін қызметтерді сатып алуға байланысты қатынастарға қолданылады, оған мыналар қосылмайды:</w:t>
      </w:r>
    </w:p>
    <w:bookmarkEnd w:id="1"/>
    <w:bookmarkStart w:name="z4" w:id="2"/>
    <w:p>
      <w:pPr>
        <w:spacing w:after="0"/>
        <w:ind w:left="0"/>
        <w:jc w:val="both"/>
      </w:pPr>
      <w:r>
        <w:rPr>
          <w:rFonts w:ascii="Times New Roman"/>
          <w:b w:val="false"/>
          <w:i w:val="false"/>
          <w:color w:val="000000"/>
          <w:sz w:val="28"/>
        </w:rPr>
        <w:t>
      1) жеке тұлғалардан еңбек шарттары бойынша сатып алынатын көрсетілетін қызметтер;</w:t>
      </w:r>
    </w:p>
    <w:bookmarkEnd w:id="2"/>
    <w:bookmarkStart w:name="z5" w:id="3"/>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bookmarkEnd w:id="3"/>
    <w:bookmarkStart w:name="z6" w:id="4"/>
    <w:p>
      <w:pPr>
        <w:spacing w:after="0"/>
        <w:ind w:left="0"/>
        <w:jc w:val="both"/>
      </w:pPr>
      <w:r>
        <w:rPr>
          <w:rFonts w:ascii="Times New Roman"/>
          <w:b w:val="false"/>
          <w:i w:val="false"/>
          <w:color w:val="000000"/>
          <w:sz w:val="28"/>
        </w:rPr>
        <w:t>
      3) іссапар шығыстарын жүзеге асыруға байланысты көрсетiлетiн қызметтер;</w:t>
      </w:r>
    </w:p>
    <w:bookmarkEnd w:id="4"/>
    <w:bookmarkStart w:name="z7" w:id="5"/>
    <w:p>
      <w:pPr>
        <w:spacing w:after="0"/>
        <w:ind w:left="0"/>
        <w:jc w:val="both"/>
      </w:pPr>
      <w:r>
        <w:rPr>
          <w:rFonts w:ascii="Times New Roman"/>
          <w:b w:val="false"/>
          <w:i w:val="false"/>
          <w:color w:val="000000"/>
          <w:sz w:val="28"/>
        </w:rPr>
        <w:t>
      4) мемлекеттік тапсырма;</w:t>
      </w:r>
    </w:p>
    <w:bookmarkEnd w:id="5"/>
    <w:bookmarkStart w:name="z8" w:id="6"/>
    <w:p>
      <w:pPr>
        <w:spacing w:after="0"/>
        <w:ind w:left="0"/>
        <w:jc w:val="both"/>
      </w:pPr>
      <w:r>
        <w:rPr>
          <w:rFonts w:ascii="Times New Roman"/>
          <w:b w:val="false"/>
          <w:i w:val="false"/>
          <w:color w:val="000000"/>
          <w:sz w:val="28"/>
        </w:rPr>
        <w:t>
      5) жарналар (салымдар) енгізу, оның ішінде заңды тұлғалардың жарғылық капиталына енгізу, сондай-ақ дербес білім беру ұйымдарының инвестициялық шығындарын қаржыландыруға бағытталған бюджеттік инвестицияларды іске асыру;</w:t>
      </w:r>
    </w:p>
    <w:bookmarkEnd w:id="6"/>
    <w:bookmarkStart w:name="z9" w:id="7"/>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дауыс беретін акцияларының (жарғылық капиталға қатысу үлестерінің) елу және одан көп пайызы мемлекетке тиесілі, кейіннен сатып алу құқығымен жеке тұлғаларға немесе мемлекеттік емес заңды тұлғаларға сенімгерлік басқаруға берілген заңды тұлғалар, әлеуметтік-кәсіпкерлік корпорациялар,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көрсетiлетiн қызметтер;</w:t>
      </w:r>
    </w:p>
    <w:bookmarkEnd w:id="7"/>
    <w:bookmarkStart w:name="z10" w:id="8"/>
    <w:p>
      <w:pPr>
        <w:spacing w:after="0"/>
        <w:ind w:left="0"/>
        <w:jc w:val="both"/>
      </w:pPr>
      <w:r>
        <w:rPr>
          <w:rFonts w:ascii="Times New Roman"/>
          <w:b w:val="false"/>
          <w:i w:val="false"/>
          <w:color w:val="000000"/>
          <w:sz w:val="28"/>
        </w:rPr>
        <w:t xml:space="preserve">
      7)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bookmarkEnd w:id="8"/>
    <w:bookmarkStart w:name="z11" w:id="9"/>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w:t>
      </w:r>
    </w:p>
    <w:bookmarkEnd w:id="9"/>
    <w:bookmarkStart w:name="z12" w:id="10"/>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Жиынтығында мынадай шарттар сақталған кезде:</w:t>
      </w:r>
    </w:p>
    <w:bookmarkEnd w:id="10"/>
    <w:bookmarkStart w:name="z13" w:id="11"/>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bookmarkEnd w:id="11"/>
    <w:bookmarkStart w:name="z14" w:id="12"/>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bookmarkEnd w:id="12"/>
    <w:bookmarkStart w:name="z15" w:id="13"/>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жүзеге асырса;</w:t>
      </w:r>
    </w:p>
    <w:bookmarkEnd w:id="13"/>
    <w:p>
      <w:pPr>
        <w:spacing w:after="0"/>
        <w:ind w:left="0"/>
        <w:jc w:val="both"/>
      </w:pPr>
      <w:bookmarkStart w:name="z16" w:id="14"/>
      <w:r>
        <w:rPr>
          <w:rFonts w:ascii="Times New Roman"/>
          <w:b w:val="false"/>
          <w:i w:val="false"/>
          <w:color w:val="000000"/>
          <w:sz w:val="28"/>
        </w:rPr>
        <w:t xml:space="preserve">
      инвестициялық жобаны іске асыру мемлекеттік кепілдікті талап етпесе және қарыз алушының мүлкіне ауыртпалық салуға алып келмесе,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w:t>
      </w:r>
    </w:p>
    <w:bookmarkEnd w:id="14"/>
    <w:p>
      <w:pPr>
        <w:spacing w:after="0"/>
        <w:ind w:left="0"/>
        <w:jc w:val="both"/>
      </w:pPr>
      <w:r>
        <w:rPr>
          <w:rFonts w:ascii="Times New Roman"/>
          <w:b w:val="false"/>
          <w:i w:val="false"/>
          <w:color w:val="000000"/>
          <w:sz w:val="28"/>
        </w:rPr>
        <w:t>бойынша жүзеге асырылады;</w:t>
      </w:r>
    </w:p>
    <w:bookmarkStart w:name="z17" w:id="15"/>
    <w:p>
      <w:pPr>
        <w:spacing w:after="0"/>
        <w:ind w:left="0"/>
        <w:jc w:val="both"/>
      </w:pPr>
      <w:r>
        <w:rPr>
          <w:rFonts w:ascii="Times New Roman"/>
          <w:b w:val="false"/>
          <w:i w:val="false"/>
          <w:color w:val="000000"/>
          <w:sz w:val="28"/>
        </w:rPr>
        <w:t>
      10) ғылыми-зерттеу институттары мен жоғары және (немесе) жоғары оқу орнынан кейінгі білім беру ұйымдары сатып алатын, ғылым саласындағы уәкілетті орган мемлекеттік сатып алу саласындағы уәкілетті органмен келісу бойынша айқындаған тәртіппен бюджет қаражаты есебінен іске асырылатын ғылыми зерттеулер мен ғылыми жұмыстарды орындау үшін қажетті тауарлар, жұмыстар, көрсетілетін қызметтер.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(31.12.2024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2-бап. Осы Заңның мақсаты мен міндеті</w:t>
      </w:r>
    </w:p>
    <w:bookmarkEnd w:id="16"/>
    <w:bookmarkStart w:name="z19" w:id="17"/>
    <w:p>
      <w:pPr>
        <w:spacing w:after="0"/>
        <w:ind w:left="0"/>
        <w:jc w:val="both"/>
      </w:pPr>
      <w:r>
        <w:rPr>
          <w:rFonts w:ascii="Times New Roman"/>
          <w:b w:val="false"/>
          <w:i w:val="false"/>
          <w:color w:val="000000"/>
          <w:sz w:val="28"/>
        </w:rPr>
        <w:t>
      1. Мемлекеттік сатып алу саласында жүргізілетін мемлекеттік саясатқа сәйкес мемлекеттік басқарудың стратегиялық мақсаттарына қол жеткізуді, мемлекеттің міндеттері мен функцияларын қамтамасыз ету осы Заңның мақсаты болып табылады.</w:t>
      </w:r>
    </w:p>
    <w:bookmarkEnd w:id="17"/>
    <w:bookmarkStart w:name="z20" w:id="18"/>
    <w:p>
      <w:pPr>
        <w:spacing w:after="0"/>
        <w:ind w:left="0"/>
        <w:jc w:val="both"/>
      </w:pPr>
      <w:r>
        <w:rPr>
          <w:rFonts w:ascii="Times New Roman"/>
          <w:b w:val="false"/>
          <w:i w:val="false"/>
          <w:color w:val="000000"/>
          <w:sz w:val="28"/>
        </w:rPr>
        <w:t>
      2. Мемлекеттік сатып алу субъектілері үшін осы Заңда көзделген мемлекеттік сатып алуды жүзеге асыру қағидаттары арқылы мемлекеттік қаржыны және бюджетті тиімді басқару бойынша құқықтық негіздер құру осы Заңның міндеті болып табылады.</w:t>
      </w:r>
    </w:p>
    <w:bookmarkEnd w:id="18"/>
    <w:bookmarkStart w:name="z21" w:id="19"/>
    <w:p>
      <w:pPr>
        <w:spacing w:after="0"/>
        <w:ind w:left="0"/>
        <w:jc w:val="left"/>
      </w:pPr>
      <w:r>
        <w:rPr>
          <w:rFonts w:ascii="Times New Roman"/>
          <w:b/>
          <w:i w:val="false"/>
          <w:color w:val="000000"/>
        </w:rPr>
        <w:t xml:space="preserve"> 3-бап. Осы Заңда пайдаланылатын негiзгi ұғымдар</w:t>
      </w:r>
    </w:p>
    <w:bookmarkEnd w:id="19"/>
    <w:bookmarkStart w:name="z22" w:id="20"/>
    <w:p>
      <w:pPr>
        <w:spacing w:after="0"/>
        <w:ind w:left="0"/>
        <w:jc w:val="both"/>
      </w:pPr>
      <w:r>
        <w:rPr>
          <w:rFonts w:ascii="Times New Roman"/>
          <w:b w:val="false"/>
          <w:i w:val="false"/>
          <w:color w:val="000000"/>
          <w:sz w:val="28"/>
        </w:rPr>
        <w:t>
      Осы Заңда мынадай негізгі ұғымдар пайдаланылады:</w:t>
      </w:r>
    </w:p>
    <w:bookmarkEnd w:id="20"/>
    <w:p>
      <w:pPr>
        <w:spacing w:after="0"/>
        <w:ind w:left="0"/>
        <w:jc w:val="both"/>
      </w:pPr>
      <w:bookmarkStart w:name="z23" w:id="21"/>
      <w:r>
        <w:rPr>
          <w:rFonts w:ascii="Times New Roman"/>
          <w:b w:val="false"/>
          <w:i w:val="false"/>
          <w:color w:val="000000"/>
          <w:sz w:val="28"/>
        </w:rPr>
        <w:t>
      1) анық емес ақпарат – біліктілік талаптары және (немесе) конкурстық баға ұсынысына әсер ететін құжаттар бойынша әлеуетті өнім берушінің және (немесе) тартылатын қосалқы мердігердің (бірлесіп орындаушының) конкурсқа, аукционға қатысуға арналған өтінімінде және растаушы құжаттарында қамтылған, сол сияқты ұсынылған өтінімде шынайы мазмұнды бұрмалайтын және шындыққа және әлеуетті өнім берушінің</w:t>
      </w:r>
    </w:p>
    <w:bookmarkEnd w:id="21"/>
    <w:p>
      <w:pPr>
        <w:spacing w:after="0"/>
        <w:ind w:left="0"/>
        <w:jc w:val="both"/>
      </w:pPr>
      <w:r>
        <w:rPr>
          <w:rFonts w:ascii="Times New Roman"/>
          <w:b w:val="false"/>
          <w:i w:val="false"/>
          <w:color w:val="000000"/>
          <w:sz w:val="28"/>
        </w:rPr>
        <w:t>растаушы құжаттарына сай келмейтін түзетулер арқылы енгізілген жалған мәліметтер;</w:t>
      </w:r>
    </w:p>
    <w:bookmarkStart w:name="z24" w:id="22"/>
    <w:p>
      <w:pPr>
        <w:spacing w:after="0"/>
        <w:ind w:left="0"/>
        <w:jc w:val="both"/>
      </w:pPr>
      <w:r>
        <w:rPr>
          <w:rFonts w:ascii="Times New Roman"/>
          <w:b w:val="false"/>
          <w:i w:val="false"/>
          <w:color w:val="000000"/>
          <w:sz w:val="28"/>
        </w:rPr>
        <w:t>
      2) аукциондық құжаттама – аукционға қатысуға арналған өтінімді дайындау үшін әлеуетті өнім берушіге ұсынылатын құжаттама, онда аукционға қатысуға арналған өтінімге қойылатын талаптар, аукцион тәсілімен мемлекеттік сатып алуды жүзеге асыру шарттары мен тәртібі қамтылады;</w:t>
      </w:r>
    </w:p>
    <w:bookmarkEnd w:id="22"/>
    <w:bookmarkStart w:name="z25" w:id="23"/>
    <w:p>
      <w:pPr>
        <w:spacing w:after="0"/>
        <w:ind w:left="0"/>
        <w:jc w:val="both"/>
      </w:pPr>
      <w:r>
        <w:rPr>
          <w:rFonts w:ascii="Times New Roman"/>
          <w:b w:val="false"/>
          <w:i w:val="false"/>
          <w:color w:val="000000"/>
          <w:sz w:val="28"/>
        </w:rPr>
        <w:t>
      3) әлеуетті өнім беруші – осы Заңда көзделген жағдайларда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23"/>
    <w:bookmarkStart w:name="z26" w:id="24"/>
    <w:p>
      <w:pPr>
        <w:spacing w:after="0"/>
        <w:ind w:left="0"/>
        <w:jc w:val="both"/>
      </w:pPr>
      <w:r>
        <w:rPr>
          <w:rFonts w:ascii="Times New Roman"/>
          <w:b w:val="false"/>
          <w:i w:val="false"/>
          <w:color w:val="000000"/>
          <w:sz w:val="28"/>
        </w:rPr>
        <w:t>
      4)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24"/>
    <w:bookmarkStart w:name="z27" w:id="25"/>
    <w:p>
      <w:pPr>
        <w:spacing w:after="0"/>
        <w:ind w:left="0"/>
        <w:jc w:val="both"/>
      </w:pPr>
      <w:r>
        <w:rPr>
          <w:rFonts w:ascii="Times New Roman"/>
          <w:b w:val="false"/>
          <w:i w:val="false"/>
          <w:color w:val="000000"/>
          <w:sz w:val="28"/>
        </w:rPr>
        <w:t>
      5)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25"/>
    <w:bookmarkStart w:name="z28" w:id="26"/>
    <w:p>
      <w:pPr>
        <w:spacing w:after="0"/>
        <w:ind w:left="0"/>
        <w:jc w:val="both"/>
      </w:pPr>
      <w:r>
        <w:rPr>
          <w:rFonts w:ascii="Times New Roman"/>
          <w:b w:val="false"/>
          <w:i w:val="false"/>
          <w:color w:val="000000"/>
          <w:sz w:val="28"/>
        </w:rPr>
        <w:t>
      6)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құрамдастардан тұратын тауарлар, жұмыстар, көрсетiлетiн қызметтер;</w:t>
      </w:r>
    </w:p>
    <w:bookmarkEnd w:id="26"/>
    <w:bookmarkStart w:name="z29" w:id="27"/>
    <w:p>
      <w:pPr>
        <w:spacing w:after="0"/>
        <w:ind w:left="0"/>
        <w:jc w:val="both"/>
      </w:pPr>
      <w:r>
        <w:rPr>
          <w:rFonts w:ascii="Times New Roman"/>
          <w:b w:val="false"/>
          <w:i w:val="false"/>
          <w:color w:val="000000"/>
          <w:sz w:val="28"/>
        </w:rPr>
        <w:t xml:space="preserve">
      7)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27"/>
    <w:bookmarkStart w:name="z30" w:id="28"/>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28"/>
    <w:bookmarkStart w:name="z31" w:id="29"/>
    <w:p>
      <w:pPr>
        <w:spacing w:after="0"/>
        <w:ind w:left="0"/>
        <w:jc w:val="both"/>
      </w:pPr>
      <w:r>
        <w:rPr>
          <w:rFonts w:ascii="Times New Roman"/>
          <w:b w:val="false"/>
          <w:i w:val="false"/>
          <w:color w:val="000000"/>
          <w:sz w:val="28"/>
        </w:rPr>
        <w:t xml:space="preserve">
      9) келісу комиссиясы – тапсырыс беруші мемлекеттік сатып алу туралы шартты жасасудан жалтаруы салдарынан мемлекеттік сатып алуға жосықсыз қатысушылардың тізіліміне енгізілген әлеуетті өнім берушілердің жолданымдарын қарау үшін құратын, тұрақты жұмыс істейтін алқалы орган; </w:t>
      </w:r>
    </w:p>
    <w:bookmarkEnd w:id="29"/>
    <w:bookmarkStart w:name="z32" w:id="30"/>
    <w:p>
      <w:pPr>
        <w:spacing w:after="0"/>
        <w:ind w:left="0"/>
        <w:jc w:val="both"/>
      </w:pPr>
      <w:r>
        <w:rPr>
          <w:rFonts w:ascii="Times New Roman"/>
          <w:b w:val="false"/>
          <w:i w:val="false"/>
          <w:color w:val="000000"/>
          <w:sz w:val="28"/>
        </w:rPr>
        <w:t>
      10) конкурстық баға ұсынысы – конкурс тәсілімен мемлекеттік сатып алуға қатысу үшін әлеуетті өнім беруші ұсынған, конкурсқа қатысуға арналған өтінімге қоса берілетін баға;</w:t>
      </w:r>
    </w:p>
    <w:bookmarkEnd w:id="30"/>
    <w:bookmarkStart w:name="z33" w:id="31"/>
    <w:p>
      <w:pPr>
        <w:spacing w:after="0"/>
        <w:ind w:left="0"/>
        <w:jc w:val="both"/>
      </w:pPr>
      <w:r>
        <w:rPr>
          <w:rFonts w:ascii="Times New Roman"/>
          <w:b w:val="false"/>
          <w:i w:val="false"/>
          <w:color w:val="000000"/>
          <w:sz w:val="28"/>
        </w:rPr>
        <w:t>
      11) конкурстық құжаттама – конкурсқа қатысуға арналған өтінімді дайындау үшін әлеуетті өнім берушіге ұсынылатын құжаттама, онда конкурсқа қатысуға арналған өтінімге қойылатын талаптар, конкурс тәсілімен мемлекеттік сатып алуды жүзеге асыру шарттары мен тәртібі қамтылады;</w:t>
      </w:r>
    </w:p>
    <w:bookmarkEnd w:id="31"/>
    <w:bookmarkStart w:name="z34" w:id="32"/>
    <w:p>
      <w:pPr>
        <w:spacing w:after="0"/>
        <w:ind w:left="0"/>
        <w:jc w:val="both"/>
      </w:pPr>
      <w:r>
        <w:rPr>
          <w:rFonts w:ascii="Times New Roman"/>
          <w:b w:val="false"/>
          <w:i w:val="false"/>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32"/>
    <w:bookmarkStart w:name="z35" w:id="33"/>
    <w:p>
      <w:pPr>
        <w:spacing w:after="0"/>
        <w:ind w:left="0"/>
        <w:jc w:val="both"/>
      </w:pPr>
      <w:r>
        <w:rPr>
          <w:rFonts w:ascii="Times New Roman"/>
          <w:b w:val="false"/>
          <w:i w:val="false"/>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тысқары жерлерде мемлекеттiк қызметте жүрген азаматтары;</w:t>
      </w:r>
    </w:p>
    <w:bookmarkEnd w:id="33"/>
    <w:bookmarkStart w:name="z36" w:id="34"/>
    <w:p>
      <w:pPr>
        <w:spacing w:after="0"/>
        <w:ind w:left="0"/>
        <w:jc w:val="both"/>
      </w:pPr>
      <w:r>
        <w:rPr>
          <w:rFonts w:ascii="Times New Roman"/>
          <w:b w:val="false"/>
          <w:i w:val="false"/>
          <w:color w:val="000000"/>
          <w:sz w:val="28"/>
        </w:rPr>
        <w:t>
      Қазақстан Республикасының аумағында тұрақты тұру құқығына құжаты бар шетелдiктер мен азаматтығы жоқ адамдар;</w:t>
      </w:r>
    </w:p>
    <w:bookmarkEnd w:id="34"/>
    <w:bookmarkStart w:name="z37" w:id="35"/>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тысқары жерлерде орналасқан олардың филиалдары мен өкiлдiктерi;</w:t>
      </w:r>
    </w:p>
    <w:bookmarkEnd w:id="35"/>
    <w:bookmarkStart w:name="z38" w:id="36"/>
    <w:p>
      <w:pPr>
        <w:spacing w:after="0"/>
        <w:ind w:left="0"/>
        <w:jc w:val="both"/>
      </w:pPr>
      <w:r>
        <w:rPr>
          <w:rFonts w:ascii="Times New Roman"/>
          <w:b w:val="false"/>
          <w:i w:val="false"/>
          <w:color w:val="000000"/>
          <w:sz w:val="28"/>
        </w:rPr>
        <w:t>
      Қазақстан Республикасының шегiнен тысқары жерлерде орналасқан дипломатиялық, сауда және өзге де ресми өкiлдiктерi;</w:t>
      </w:r>
    </w:p>
    <w:bookmarkEnd w:id="36"/>
    <w:bookmarkStart w:name="z39" w:id="37"/>
    <w:p>
      <w:pPr>
        <w:spacing w:after="0"/>
        <w:ind w:left="0"/>
        <w:jc w:val="both"/>
      </w:pPr>
      <w:r>
        <w:rPr>
          <w:rFonts w:ascii="Times New Roman"/>
          <w:b w:val="false"/>
          <w:i w:val="false"/>
          <w:color w:val="000000"/>
          <w:sz w:val="28"/>
        </w:rPr>
        <w:t>
      14) мемлекеттік сатып алу –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Арнаулы мемлекеттік қордан бөлінген ақша және (немесе) меншікті кірістері есебінен сатып алуы;</w:t>
      </w:r>
    </w:p>
    <w:bookmarkEnd w:id="37"/>
    <w:bookmarkStart w:name="z40" w:id="38"/>
    <w:p>
      <w:pPr>
        <w:spacing w:after="0"/>
        <w:ind w:left="0"/>
        <w:jc w:val="both"/>
      </w:pPr>
      <w:r>
        <w:rPr>
          <w:rFonts w:ascii="Times New Roman"/>
          <w:b w:val="false"/>
          <w:i w:val="false"/>
          <w:color w:val="000000"/>
          <w:sz w:val="28"/>
        </w:rPr>
        <w:t>
      15) мемлекеттік сатып алуды бірыңғай ұйымдастырушы (бұдан әрі – бірыңғай ұйымдастырушы) – Қазақстан Республикасының Үкіметі, облыстың, республикалық маңызы бар қаланың және астананың әкімдігі немесе ауданның (облыстық маңызы бар қаланың)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38"/>
    <w:bookmarkStart w:name="z41" w:id="39"/>
    <w:p>
      <w:pPr>
        <w:spacing w:after="0"/>
        <w:ind w:left="0"/>
        <w:jc w:val="both"/>
      </w:pPr>
      <w:r>
        <w:rPr>
          <w:rFonts w:ascii="Times New Roman"/>
          <w:b w:val="false"/>
          <w:i w:val="false"/>
          <w:color w:val="000000"/>
          <w:sz w:val="28"/>
        </w:rPr>
        <w:t>
      16) мемлекеттік сатып алудың қоғамдық мониторингі – веб-портал арқылы және онда қамтылған шектелмеген тұлғалар тобының құқықтары мен заңды мүдделерін қозғайтын мемлекеттік сатып алуды жоспарлау, өткізу, орындау және бақылау туралы ақпарат негізінде "Қоғамдық бақылау туралы" Қазақстан Республикасының Заңына сәйкес қоғамдық бақылау субъектілері жүзеге асыратын жүйелі түрде жинау, қорыту және талдау процесі;</w:t>
      </w:r>
    </w:p>
    <w:bookmarkEnd w:id="39"/>
    <w:bookmarkStart w:name="z42" w:id="40"/>
    <w:p>
      <w:pPr>
        <w:spacing w:after="0"/>
        <w:ind w:left="0"/>
        <w:jc w:val="both"/>
      </w:pPr>
      <w:r>
        <w:rPr>
          <w:rFonts w:ascii="Times New Roman"/>
          <w:b w:val="false"/>
          <w:i w:val="false"/>
          <w:color w:val="000000"/>
          <w:sz w:val="28"/>
        </w:rPr>
        <w:t>
      17) мемлекеттік сатып алуды ұйымдастырушы (бұдан әрі – ұйымдастырушы) – осы Заңға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40"/>
    <w:bookmarkStart w:name="z43" w:id="41"/>
    <w:p>
      <w:pPr>
        <w:spacing w:after="0"/>
        <w:ind w:left="0"/>
        <w:jc w:val="both"/>
      </w:pPr>
      <w:r>
        <w:rPr>
          <w:rFonts w:ascii="Times New Roman"/>
          <w:b w:val="false"/>
          <w:i w:val="false"/>
          <w:color w:val="000000"/>
          <w:sz w:val="28"/>
        </w:rPr>
        <w:t>
      18) мемлекеттiк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41"/>
    <w:bookmarkStart w:name="z44" w:id="42"/>
    <w:p>
      <w:pPr>
        <w:spacing w:after="0"/>
        <w:ind w:left="0"/>
        <w:jc w:val="both"/>
      </w:pPr>
      <w:r>
        <w:rPr>
          <w:rFonts w:ascii="Times New Roman"/>
          <w:b w:val="false"/>
          <w:i w:val="false"/>
          <w:color w:val="000000"/>
          <w:sz w:val="28"/>
        </w:rPr>
        <w:t>
      19) мемлекеттiк сатып алу саласындағы уәкiлеттi орган (бұдан әрi – уәкiлеттi орган) – мемлекеттiк сатып алу саласында басшылықты жүзеге асыратын орталық атқарушы орган;</w:t>
      </w:r>
    </w:p>
    <w:bookmarkEnd w:id="42"/>
    <w:bookmarkStart w:name="z45" w:id="43"/>
    <w:p>
      <w:pPr>
        <w:spacing w:after="0"/>
        <w:ind w:left="0"/>
        <w:jc w:val="both"/>
      </w:pPr>
      <w:r>
        <w:rPr>
          <w:rFonts w:ascii="Times New Roman"/>
          <w:b w:val="false"/>
          <w:i w:val="false"/>
          <w:color w:val="000000"/>
          <w:sz w:val="28"/>
        </w:rPr>
        <w:t>
      20) мемлекеттік сатып алу субъектілері – әлеуетті өнім беруші, өнім беруші, тапсырыс беруші, ұйымдастырушы, бірыңғай ұйымдастырушы, бірыңғай оператор, уәкілетті орган, сарапшы, сараптама комиссиясы;</w:t>
      </w:r>
    </w:p>
    <w:bookmarkEnd w:id="43"/>
    <w:bookmarkStart w:name="z46" w:id="44"/>
    <w:p>
      <w:pPr>
        <w:spacing w:after="0"/>
        <w:ind w:left="0"/>
        <w:jc w:val="both"/>
      </w:pPr>
      <w:r>
        <w:rPr>
          <w:rFonts w:ascii="Times New Roman"/>
          <w:b w:val="false"/>
          <w:i w:val="false"/>
          <w:color w:val="000000"/>
          <w:sz w:val="28"/>
        </w:rPr>
        <w:t>
      21) мемлекеттiк сатып алу туралы шарт (бұдан әрі – шарт) – уәкілетті орган бекітетін мемлекеттік сатып алуды жүзеге асыру қағидаларында көзделген жағдайларды қоспағанда, тапсырыс беруші мен өнім беруші арасында веб-портал арқылы жасалған, электрондық цифрлық қолтаңбалар арқылы куәландырылған азаматтық-құқықтық шарт;</w:t>
      </w:r>
    </w:p>
    <w:bookmarkEnd w:id="44"/>
    <w:bookmarkStart w:name="z47" w:id="45"/>
    <w:p>
      <w:pPr>
        <w:spacing w:after="0"/>
        <w:ind w:left="0"/>
        <w:jc w:val="both"/>
      </w:pPr>
      <w:r>
        <w:rPr>
          <w:rFonts w:ascii="Times New Roman"/>
          <w:b w:val="false"/>
          <w:i w:val="false"/>
          <w:color w:val="000000"/>
          <w:sz w:val="28"/>
        </w:rPr>
        <w:t>
      22)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уәкілетті органның орындалуы міндетті әкімшілік актісі;</w:t>
      </w:r>
    </w:p>
    <w:bookmarkEnd w:id="45"/>
    <w:bookmarkStart w:name="z48" w:id="46"/>
    <w:p>
      <w:pPr>
        <w:spacing w:after="0"/>
        <w:ind w:left="0"/>
        <w:jc w:val="both"/>
      </w:pPr>
      <w:r>
        <w:rPr>
          <w:rFonts w:ascii="Times New Roman"/>
          <w:b w:val="false"/>
          <w:i w:val="false"/>
          <w:color w:val="000000"/>
          <w:sz w:val="28"/>
        </w:rPr>
        <w:t>
      23) орнықты мемлекеттік сатып алу – тапсырыс берушілердің мемлекеттік сатып алу үшін пайдаланылатын ақшаны өмірлік циклінің бүкіл мерзімі бойында оңтайлы және тиімді жұмсауды қамтамасыз ету, сондай-ақ дамудың әлеуметтік, экономикалық және экологиялық аспектілеріне қол жеткізу мақсатында тауарларды, жұмыстарды, көрсетілетін қызметтерді сатып алуы;</w:t>
      </w:r>
    </w:p>
    <w:bookmarkEnd w:id="46"/>
    <w:bookmarkStart w:name="z49" w:id="47"/>
    <w:p>
      <w:pPr>
        <w:spacing w:after="0"/>
        <w:ind w:left="0"/>
        <w:jc w:val="both"/>
      </w:pPr>
      <w:r>
        <w:rPr>
          <w:rFonts w:ascii="Times New Roman"/>
          <w:b w:val="false"/>
          <w:i w:val="false"/>
          <w:color w:val="000000"/>
          <w:sz w:val="28"/>
        </w:rPr>
        <w:t>
      24) өнім беруші – осы Заңда көзделген жағдайларда тапсырыс берушiмен жасасқан шартта оның тарапы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47"/>
    <w:bookmarkStart w:name="z50" w:id="48"/>
    <w:p>
      <w:pPr>
        <w:spacing w:after="0"/>
        <w:ind w:left="0"/>
        <w:jc w:val="both"/>
      </w:pPr>
      <w:r>
        <w:rPr>
          <w:rFonts w:ascii="Times New Roman"/>
          <w:b w:val="false"/>
          <w:i w:val="false"/>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бірыңғай ұйымдастырушы, ұйымдастырушы не тапсырыс беруші құратын алқалы орган;</w:t>
      </w:r>
    </w:p>
    <w:bookmarkEnd w:id="48"/>
    <w:bookmarkStart w:name="z51" w:id="49"/>
    <w:p>
      <w:pPr>
        <w:spacing w:after="0"/>
        <w:ind w:left="0"/>
        <w:jc w:val="both"/>
      </w:pPr>
      <w:r>
        <w:rPr>
          <w:rFonts w:ascii="Times New Roman"/>
          <w:b w:val="false"/>
          <w:i w:val="false"/>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тапсырыс беруші, ұйымдастырушы, бірыңғай ұйымдастырушы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арнаулы және (немесе) техникалық танымы, тәжірибесі мен біліктілігі бар жеке тұлға;</w:t>
      </w:r>
    </w:p>
    <w:bookmarkEnd w:id="49"/>
    <w:bookmarkStart w:name="z52" w:id="50"/>
    <w:p>
      <w:pPr>
        <w:spacing w:after="0"/>
        <w:ind w:left="0"/>
        <w:jc w:val="both"/>
      </w:pPr>
      <w:r>
        <w:rPr>
          <w:rFonts w:ascii="Times New Roman"/>
          <w:b w:val="false"/>
          <w:i w:val="false"/>
          <w:color w:val="000000"/>
          <w:sz w:val="28"/>
        </w:rPr>
        <w:t>
      27)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көп пайызы мемлекетке тиесiлi заңды тұлғалар және олармен үлестес заңды тұлғалар;</w:t>
      </w:r>
    </w:p>
    <w:bookmarkEnd w:id="50"/>
    <w:bookmarkStart w:name="z53" w:id="51"/>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 мен сату мәмiлелерiн жасасуға болатын заттық құқықтар;</w:t>
      </w:r>
    </w:p>
    <w:bookmarkEnd w:id="51"/>
    <w:bookmarkStart w:name="z54" w:id="52"/>
    <w:p>
      <w:pPr>
        <w:spacing w:after="0"/>
        <w:ind w:left="0"/>
        <w:jc w:val="both"/>
      </w:pPr>
      <w:r>
        <w:rPr>
          <w:rFonts w:ascii="Times New Roman"/>
          <w:b w:val="false"/>
          <w:i w:val="false"/>
          <w:color w:val="000000"/>
          <w:sz w:val="28"/>
        </w:rPr>
        <w:t>
      29) тауарларға, жұмыстарға, көрсетілетін қызметтерге бағалардың дерекқоры – веб-порталдың бір бөлігі болып табылатын, мемлекеттік сатып алу қорытындылары бойынша тауарларға, жұмыстарға, көрсетілетін қызметтерге қалыптасқан ең төмен, орташа және ең жоғары бағалар туралы мәліметтерді қамтитын ақпараттық кіші жүйе;</w:t>
      </w:r>
    </w:p>
    <w:bookmarkEnd w:id="52"/>
    <w:bookmarkStart w:name="z55" w:id="53"/>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53"/>
    <w:bookmarkStart w:name="z56" w:id="54"/>
    <w:p>
      <w:pPr>
        <w:spacing w:after="0"/>
        <w:ind w:left="0"/>
        <w:jc w:val="both"/>
      </w:pPr>
      <w:r>
        <w:rPr>
          <w:rFonts w:ascii="Times New Roman"/>
          <w:b w:val="false"/>
          <w:i w:val="false"/>
          <w:color w:val="000000"/>
          <w:sz w:val="28"/>
        </w:rPr>
        <w:t>
      31)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bookmarkEnd w:id="54"/>
    <w:bookmarkStart w:name="z57" w:id="55"/>
    <w:p>
      <w:pPr>
        <w:spacing w:after="0"/>
        <w:ind w:left="0"/>
        <w:jc w:val="both"/>
      </w:pPr>
      <w:r>
        <w:rPr>
          <w:rFonts w:ascii="Times New Roman"/>
          <w:b w:val="false"/>
          <w:i w:val="false"/>
          <w:color w:val="000000"/>
          <w:sz w:val="28"/>
        </w:rPr>
        <w:t>
      32)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отандық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55"/>
    <w:bookmarkStart w:name="z58" w:id="56"/>
    <w:p>
      <w:pPr>
        <w:spacing w:after="0"/>
        <w:ind w:left="0"/>
        <w:jc w:val="both"/>
      </w:pPr>
      <w:r>
        <w:rPr>
          <w:rFonts w:ascii="Times New Roman"/>
          <w:b w:val="false"/>
          <w:i w:val="false"/>
          <w:color w:val="000000"/>
          <w:sz w:val="28"/>
        </w:rPr>
        <w:t>
      33) форматтық-логикалық бақылау – веб-порталда орнатылатын,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56"/>
    <w:bookmarkStart w:name="z59" w:id="57"/>
    <w:p>
      <w:pPr>
        <w:spacing w:after="0"/>
        <w:ind w:left="0"/>
        <w:jc w:val="both"/>
      </w:pPr>
      <w:r>
        <w:rPr>
          <w:rFonts w:ascii="Times New Roman"/>
          <w:b w:val="false"/>
          <w:i w:val="false"/>
          <w:color w:val="000000"/>
          <w:sz w:val="28"/>
        </w:rPr>
        <w:t xml:space="preserve">
      34) электрондық әмиян – әлеуетті өнім беруші немесе өнім беруші бірыңғай оператордың шотына ақша салған кезде оның: </w:t>
      </w:r>
    </w:p>
    <w:bookmarkEnd w:id="57"/>
    <w:bookmarkStart w:name="z60" w:id="58"/>
    <w:p>
      <w:pPr>
        <w:spacing w:after="0"/>
        <w:ind w:left="0"/>
        <w:jc w:val="both"/>
      </w:pPr>
      <w:r>
        <w:rPr>
          <w:rFonts w:ascii="Times New Roman"/>
          <w:b w:val="false"/>
          <w:i w:val="false"/>
          <w:color w:val="000000"/>
          <w:sz w:val="28"/>
        </w:rPr>
        <w:t>
      мемлекеттік сатып алуға қатысуға арналған өтінімдерді қамтамасыз етуге;</w:t>
      </w:r>
    </w:p>
    <w:bookmarkEnd w:id="58"/>
    <w:bookmarkStart w:name="z61" w:id="59"/>
    <w:p>
      <w:pPr>
        <w:spacing w:after="0"/>
        <w:ind w:left="0"/>
        <w:jc w:val="both"/>
      </w:pPr>
      <w:r>
        <w:rPr>
          <w:rFonts w:ascii="Times New Roman"/>
          <w:b w:val="false"/>
          <w:i w:val="false"/>
          <w:color w:val="000000"/>
          <w:sz w:val="28"/>
        </w:rPr>
        <w:t>
      шарттың орындалуын қамтамасыз етуге;</w:t>
      </w:r>
    </w:p>
    <w:bookmarkEnd w:id="59"/>
    <w:bookmarkStart w:name="z62" w:id="60"/>
    <w:p>
      <w:pPr>
        <w:spacing w:after="0"/>
        <w:ind w:left="0"/>
        <w:jc w:val="both"/>
      </w:pPr>
      <w:r>
        <w:rPr>
          <w:rFonts w:ascii="Times New Roman"/>
          <w:b w:val="false"/>
          <w:i w:val="false"/>
          <w:color w:val="000000"/>
          <w:sz w:val="28"/>
        </w:rPr>
        <w:t>
      авансты қамтамасыз етуге (егер шартта аванс көзделсе);</w:t>
      </w:r>
    </w:p>
    <w:bookmarkEnd w:id="60"/>
    <w:bookmarkStart w:name="z63" w:id="61"/>
    <w:p>
      <w:pPr>
        <w:spacing w:after="0"/>
        <w:ind w:left="0"/>
        <w:jc w:val="both"/>
      </w:pPr>
      <w:r>
        <w:rPr>
          <w:rFonts w:ascii="Times New Roman"/>
          <w:b w:val="false"/>
          <w:i w:val="false"/>
          <w:color w:val="000000"/>
          <w:sz w:val="28"/>
        </w:rPr>
        <w:t>
      демпингке қарсы соманы енгізуге байланысты операцияларын көрсету үшін бірыңғай оператор пайдаланатын әлеуетті өнім берушінің немесе өнім берушінің жеке шоты;</w:t>
      </w:r>
    </w:p>
    <w:bookmarkEnd w:id="61"/>
    <w:bookmarkStart w:name="z64" w:id="62"/>
    <w:p>
      <w:pPr>
        <w:spacing w:after="0"/>
        <w:ind w:left="0"/>
        <w:jc w:val="both"/>
      </w:pPr>
      <w:r>
        <w:rPr>
          <w:rFonts w:ascii="Times New Roman"/>
          <w:b w:val="false"/>
          <w:i w:val="false"/>
          <w:color w:val="000000"/>
          <w:sz w:val="28"/>
        </w:rPr>
        <w:t>
      35) электрондық дүкен – бірыңғай оператор уәкілетті органмен келісу бойынша айқындайтын талаптарға сәйкес келетін электрондық сауда алаңдарында орналасқан деректерді агрегациялауды қамтамасыз ететін веб-порталдың кіші жүйесі;</w:t>
      </w:r>
    </w:p>
    <w:bookmarkEnd w:id="62"/>
    <w:bookmarkStart w:name="z65" w:id="63"/>
    <w:p>
      <w:pPr>
        <w:spacing w:after="0"/>
        <w:ind w:left="0"/>
        <w:jc w:val="both"/>
      </w:pPr>
      <w:r>
        <w:rPr>
          <w:rFonts w:ascii="Times New Roman"/>
          <w:b w:val="false"/>
          <w:i w:val="false"/>
          <w:color w:val="000000"/>
          <w:sz w:val="28"/>
        </w:rPr>
        <w:t>
      36) электрондық тауарлар каталогы – мемлекеттік сатып алуды жүзеге асыру кезінде тауарлардың біріздендірілген сипаттамасын қалыптастыруға арналған веб-порталдың ақпараттық кіші жүйесі.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 w:id="64"/>
    <w:p>
      <w:pPr>
        <w:spacing w:after="0"/>
        <w:ind w:left="0"/>
        <w:jc w:val="left"/>
      </w:pPr>
      <w:r>
        <w:rPr>
          <w:rFonts w:ascii="Times New Roman"/>
          <w:b/>
          <w:i w:val="false"/>
          <w:color w:val="000000"/>
        </w:rPr>
        <w:t xml:space="preserve"> 4-бап. Қазақстан Республикасының мемлекеттік сатып алу туралы заңнамасы</w:t>
      </w:r>
    </w:p>
    <w:bookmarkEnd w:id="64"/>
    <w:bookmarkStart w:name="z67" w:id="65"/>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нормаларынан, осы Заңнан және Қазақстан Республикасының өзге де нормативтік құқықтық актілерінен тұрады.</w:t>
      </w:r>
    </w:p>
    <w:bookmarkEnd w:id="65"/>
    <w:bookmarkStart w:name="z68" w:id="66"/>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bookmarkEnd w:id="66"/>
    <w:bookmarkStart w:name="z69" w:id="67"/>
    <w:p>
      <w:pPr>
        <w:spacing w:after="0"/>
        <w:ind w:left="0"/>
        <w:jc w:val="left"/>
      </w:pPr>
      <w:r>
        <w:rPr>
          <w:rFonts w:ascii="Times New Roman"/>
          <w:b/>
          <w:i w:val="false"/>
          <w:color w:val="000000"/>
        </w:rPr>
        <w:t xml:space="preserve"> 5-бап. Мемлекеттік сатып алуды жүзеге асыру қағидаттары</w:t>
      </w:r>
    </w:p>
    <w:bookmarkEnd w:id="67"/>
    <w:bookmarkStart w:name="z70" w:id="68"/>
    <w:p>
      <w:pPr>
        <w:spacing w:after="0"/>
        <w:ind w:left="0"/>
        <w:jc w:val="both"/>
      </w:pPr>
      <w:r>
        <w:rPr>
          <w:rFonts w:ascii="Times New Roman"/>
          <w:b w:val="false"/>
          <w:i w:val="false"/>
          <w:color w:val="000000"/>
          <w:sz w:val="28"/>
        </w:rPr>
        <w:t>
      1. Мемлекеттік сатып алуды жүзеге асыру мынадай қағидаттарға негізделеді:</w:t>
      </w:r>
    </w:p>
    <w:bookmarkEnd w:id="68"/>
    <w:bookmarkStart w:name="z71" w:id="69"/>
    <w:p>
      <w:pPr>
        <w:spacing w:after="0"/>
        <w:ind w:left="0"/>
        <w:jc w:val="both"/>
      </w:pPr>
      <w:r>
        <w:rPr>
          <w:rFonts w:ascii="Times New Roman"/>
          <w:b w:val="false"/>
          <w:i w:val="false"/>
          <w:color w:val="000000"/>
          <w:sz w:val="28"/>
        </w:rPr>
        <w:t>
      1) мемлекеттік сатып алу үшін пайдаланылатын ақшаны, оның ішінде сатып алынатын тауарлардың, жұмыстардың, көрсетілетін қызметтердің бағасы мен сапасы арақатынасын қамтамасыз ету арқылы оңтайлы және тиімді жұмсау;</w:t>
      </w:r>
    </w:p>
    <w:bookmarkEnd w:id="69"/>
    <w:bookmarkStart w:name="z72" w:id="70"/>
    <w:p>
      <w:pPr>
        <w:spacing w:after="0"/>
        <w:ind w:left="0"/>
        <w:jc w:val="both"/>
      </w:pPr>
      <w:r>
        <w:rPr>
          <w:rFonts w:ascii="Times New Roman"/>
          <w:b w:val="false"/>
          <w:i w:val="false"/>
          <w:color w:val="000000"/>
          <w:sz w:val="28"/>
        </w:rPr>
        <w:t>
      2) осы Заңда көзделгеннен басқа жағдайларда, әлеуетті өнім берушілерге мемлекеттік сатып алуға қатысу үшін тең мүмкіндіктер беру;</w:t>
      </w:r>
    </w:p>
    <w:bookmarkEnd w:id="70"/>
    <w:bookmarkStart w:name="z73" w:id="71"/>
    <w:p>
      <w:pPr>
        <w:spacing w:after="0"/>
        <w:ind w:left="0"/>
        <w:jc w:val="both"/>
      </w:pPr>
      <w:r>
        <w:rPr>
          <w:rFonts w:ascii="Times New Roman"/>
          <w:b w:val="false"/>
          <w:i w:val="false"/>
          <w:color w:val="000000"/>
          <w:sz w:val="28"/>
        </w:rPr>
        <w:t>
      3) әлеуетті өнім берушілер арасындағы адал бәсекелестік;</w:t>
      </w:r>
    </w:p>
    <w:bookmarkEnd w:id="71"/>
    <w:bookmarkStart w:name="z74" w:id="72"/>
    <w:p>
      <w:pPr>
        <w:spacing w:after="0"/>
        <w:ind w:left="0"/>
        <w:jc w:val="both"/>
      </w:pPr>
      <w:r>
        <w:rPr>
          <w:rFonts w:ascii="Times New Roman"/>
          <w:b w:val="false"/>
          <w:i w:val="false"/>
          <w:color w:val="000000"/>
          <w:sz w:val="28"/>
        </w:rPr>
        <w:t>
      4) мемлекеттік сатып алу процесінің ашықтығы мен айқындығы;</w:t>
      </w:r>
    </w:p>
    <w:bookmarkEnd w:id="72"/>
    <w:bookmarkStart w:name="z75" w:id="73"/>
    <w:p>
      <w:pPr>
        <w:spacing w:after="0"/>
        <w:ind w:left="0"/>
        <w:jc w:val="both"/>
      </w:pPr>
      <w:r>
        <w:rPr>
          <w:rFonts w:ascii="Times New Roman"/>
          <w:b w:val="false"/>
          <w:i w:val="false"/>
          <w:color w:val="000000"/>
          <w:sz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bookmarkEnd w:id="73"/>
    <w:bookmarkStart w:name="z76" w:id="74"/>
    <w:p>
      <w:pPr>
        <w:spacing w:after="0"/>
        <w:ind w:left="0"/>
        <w:jc w:val="both"/>
      </w:pPr>
      <w:r>
        <w:rPr>
          <w:rFonts w:ascii="Times New Roman"/>
          <w:b w:val="false"/>
          <w:i w:val="false"/>
          <w:color w:val="000000"/>
          <w:sz w:val="28"/>
        </w:rPr>
        <w:t>
      6) мемлекеттік сатып алу субъектілерінің жауапкершілігі;</w:t>
      </w:r>
    </w:p>
    <w:bookmarkEnd w:id="74"/>
    <w:bookmarkStart w:name="z77" w:id="75"/>
    <w:p>
      <w:pPr>
        <w:spacing w:after="0"/>
        <w:ind w:left="0"/>
        <w:jc w:val="both"/>
      </w:pPr>
      <w:r>
        <w:rPr>
          <w:rFonts w:ascii="Times New Roman"/>
          <w:b w:val="false"/>
          <w:i w:val="false"/>
          <w:color w:val="000000"/>
          <w:sz w:val="28"/>
        </w:rPr>
        <w:t>
      7) сыбайлас жемқорлық құқық бұзушылықтарына, мүдделер қақтығысына жол бермеу;</w:t>
      </w:r>
    </w:p>
    <w:bookmarkEnd w:id="75"/>
    <w:bookmarkStart w:name="z78" w:id="76"/>
    <w:p>
      <w:pPr>
        <w:spacing w:after="0"/>
        <w:ind w:left="0"/>
        <w:jc w:val="both"/>
      </w:pPr>
      <w:r>
        <w:rPr>
          <w:rFonts w:ascii="Times New Roman"/>
          <w:b w:val="false"/>
          <w:i w:val="false"/>
          <w:color w:val="000000"/>
          <w:sz w:val="28"/>
        </w:rPr>
        <w:t>
      8) орнықты мемлекеттік сатып алуды дамыту.</w:t>
      </w:r>
    </w:p>
    <w:bookmarkEnd w:id="76"/>
    <w:bookmarkStart w:name="z79" w:id="77"/>
    <w:p>
      <w:pPr>
        <w:spacing w:after="0"/>
        <w:ind w:left="0"/>
        <w:jc w:val="both"/>
      </w:pPr>
      <w:r>
        <w:rPr>
          <w:rFonts w:ascii="Times New Roman"/>
          <w:b w:val="false"/>
          <w:i w:val="false"/>
          <w:color w:val="000000"/>
          <w:sz w:val="28"/>
        </w:rPr>
        <w:t>
      2. Заң ұқсастығын немесе құқық ұқсастығын қолдану процесінде мемлекеттік сатып алу субъектілерінің жаңа міндеттерін белгілеуге немесе құқықтарын шектеуге жол берілмейді.</w:t>
      </w:r>
    </w:p>
    <w:bookmarkEnd w:id="77"/>
    <w:bookmarkStart w:name="z80" w:id="78"/>
    <w:p>
      <w:pPr>
        <w:spacing w:after="0"/>
        <w:ind w:left="0"/>
        <w:jc w:val="both"/>
      </w:pPr>
      <w:r>
        <w:rPr>
          <w:rFonts w:ascii="Times New Roman"/>
          <w:b w:val="false"/>
          <w:i w:val="false"/>
          <w:color w:val="000000"/>
          <w:sz w:val="28"/>
        </w:rPr>
        <w:t>
      3. Қазақстан Республикасының осы Заңға сәйкес қабылданатын нормативтік құқықтық актілері осы баптың 1-тармағында көзделген мемлекеттік сатып алуды жүзеге асыру қағидаттарына сәйкес келуге тиіс.</w:t>
      </w:r>
    </w:p>
    <w:bookmarkEnd w:id="78"/>
    <w:bookmarkStart w:name="z81" w:id="79"/>
    <w:p>
      <w:pPr>
        <w:spacing w:after="0"/>
        <w:ind w:left="0"/>
        <w:jc w:val="left"/>
      </w:pPr>
      <w:r>
        <w:rPr>
          <w:rFonts w:ascii="Times New Roman"/>
          <w:b/>
          <w:i w:val="false"/>
          <w:color w:val="000000"/>
        </w:rPr>
        <w:t xml:space="preserve"> 6-бап. Мемлекеттік сатып алу процесі</w:t>
      </w:r>
    </w:p>
    <w:bookmarkEnd w:id="79"/>
    <w:bookmarkStart w:name="z82" w:id="80"/>
    <w:p>
      <w:pPr>
        <w:spacing w:after="0"/>
        <w:ind w:left="0"/>
        <w:jc w:val="both"/>
      </w:pPr>
      <w:r>
        <w:rPr>
          <w:rFonts w:ascii="Times New Roman"/>
          <w:b w:val="false"/>
          <w:i w:val="false"/>
          <w:color w:val="000000"/>
          <w:sz w:val="28"/>
        </w:rPr>
        <w:t>
      1. Мемлекеттік сатып алу процесі мыналарды қамтиды:</w:t>
      </w:r>
    </w:p>
    <w:bookmarkEnd w:id="80"/>
    <w:bookmarkStart w:name="z83" w:id="81"/>
    <w:p>
      <w:pPr>
        <w:spacing w:after="0"/>
        <w:ind w:left="0"/>
        <w:jc w:val="both"/>
      </w:pPr>
      <w:r>
        <w:rPr>
          <w:rFonts w:ascii="Times New Roman"/>
          <w:b w:val="false"/>
          <w:i w:val="false"/>
          <w:color w:val="000000"/>
          <w:sz w:val="28"/>
        </w:rPr>
        <w:t>
      1) мемлекеттік сатып алуды жоспарлау;</w:t>
      </w:r>
    </w:p>
    <w:bookmarkEnd w:id="81"/>
    <w:bookmarkStart w:name="z84" w:id="82"/>
    <w:p>
      <w:pPr>
        <w:spacing w:after="0"/>
        <w:ind w:left="0"/>
        <w:jc w:val="both"/>
      </w:pPr>
      <w:r>
        <w:rPr>
          <w:rFonts w:ascii="Times New Roman"/>
          <w:b w:val="false"/>
          <w:i w:val="false"/>
          <w:color w:val="000000"/>
          <w:sz w:val="28"/>
        </w:rPr>
        <w:t>
      2) өнім берушіні таңдау және онымен шарт жасасу;</w:t>
      </w:r>
    </w:p>
    <w:bookmarkEnd w:id="82"/>
    <w:bookmarkStart w:name="z85" w:id="83"/>
    <w:p>
      <w:pPr>
        <w:spacing w:after="0"/>
        <w:ind w:left="0"/>
        <w:jc w:val="both"/>
      </w:pPr>
      <w:r>
        <w:rPr>
          <w:rFonts w:ascii="Times New Roman"/>
          <w:b w:val="false"/>
          <w:i w:val="false"/>
          <w:color w:val="000000"/>
          <w:sz w:val="28"/>
        </w:rPr>
        <w:t xml:space="preserve">
      3) шартты орындау. </w:t>
      </w:r>
    </w:p>
    <w:bookmarkEnd w:id="83"/>
    <w:bookmarkStart w:name="z86" w:id="84"/>
    <w:p>
      <w:pPr>
        <w:spacing w:after="0"/>
        <w:ind w:left="0"/>
        <w:jc w:val="both"/>
      </w:pPr>
      <w:r>
        <w:rPr>
          <w:rFonts w:ascii="Times New Roman"/>
          <w:b w:val="false"/>
          <w:i w:val="false"/>
          <w:color w:val="000000"/>
          <w:sz w:val="28"/>
        </w:rPr>
        <w:t>
      2. Тапсырыс беруші тиісті бюджет (даму жоспары), Қазақстан Республикасының заңнамасына сәйкес Арнаулы мемлекеттік қордан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84"/>
    <w:bookmarkStart w:name="z87" w:id="85"/>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bookmarkEnd w:id="85"/>
    <w:bookmarkStart w:name="z88" w:id="86"/>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bookmarkEnd w:id="86"/>
    <w:bookmarkStart w:name="z89" w:id="87"/>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bookmarkEnd w:id="87"/>
    <w:bookmarkStart w:name="z90" w:id="88"/>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bookmarkEnd w:id="88"/>
    <w:bookmarkStart w:name="z91" w:id="89"/>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bookmarkEnd w:id="89"/>
    <w:bookmarkStart w:name="z92" w:id="90"/>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bookmarkEnd w:id="90"/>
    <w:bookmarkStart w:name="z93" w:id="91"/>
    <w:p>
      <w:pPr>
        <w:spacing w:after="0"/>
        <w:ind w:left="0"/>
        <w:jc w:val="both"/>
      </w:pPr>
      <w:r>
        <w:rPr>
          <w:rFonts w:ascii="Times New Roman"/>
          <w:b w:val="false"/>
          <w:i w:val="false"/>
          <w:color w:val="000000"/>
          <w:sz w:val="28"/>
        </w:rPr>
        <w:t>
      Осы Заңның 16-бабы 3-тармағының 3), 6), 21), 22), 23) және 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bookmarkEnd w:id="91"/>
    <w:bookmarkStart w:name="z94" w:id="92"/>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біртекті түрлері және беру (орындау, көрсету) орны бойынша лоттарға бөлуге міндетті.</w:t>
      </w:r>
    </w:p>
    <w:bookmarkEnd w:id="92"/>
    <w:bookmarkStart w:name="z95" w:id="93"/>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Арнаулы мемлекеттік қордан бөлінген ақшаға немесе жеке қаржыландыру жоспарына сәйкес келмейтін көлемде бекітуге (нақтылауға) жол берілмейді.</w:t>
      </w:r>
    </w:p>
    <w:bookmarkEnd w:id="93"/>
    <w:bookmarkStart w:name="z96" w:id="94"/>
    <w:p>
      <w:pPr>
        <w:spacing w:after="0"/>
        <w:ind w:left="0"/>
        <w:jc w:val="both"/>
      </w:pPr>
      <w:r>
        <w:rPr>
          <w:rFonts w:ascii="Times New Roman"/>
          <w:b w:val="false"/>
          <w:i w:val="false"/>
          <w:color w:val="000000"/>
          <w:sz w:val="28"/>
        </w:rPr>
        <w:t>
      5.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bookmarkEnd w:id="94"/>
    <w:bookmarkStart w:name="z97" w:id="95"/>
    <w:p>
      <w:pPr>
        <w:spacing w:after="0"/>
        <w:ind w:left="0"/>
        <w:jc w:val="both"/>
      </w:pPr>
      <w:r>
        <w:rPr>
          <w:rFonts w:ascii="Times New Roman"/>
          <w:b w:val="false"/>
          <w:i w:val="false"/>
          <w:color w:val="000000"/>
          <w:sz w:val="28"/>
        </w:rPr>
        <w:t>
      6. Тапсырыс берушілер мемлекеттік сатып алудың жылдық жоспарына мемлекеттік сатып алуды жүзеге асыру қағидаларында көзделген жағдайларды қоспағанда, айына екі реттен асырмай өзгерістер және (немесе) толықтырулар енгізуге құқылы.</w:t>
      </w:r>
    </w:p>
    <w:bookmarkEnd w:id="95"/>
    <w:bookmarkStart w:name="z98" w:id="96"/>
    <w:p>
      <w:pPr>
        <w:spacing w:after="0"/>
        <w:ind w:left="0"/>
        <w:jc w:val="both"/>
      </w:pPr>
      <w:r>
        <w:rPr>
          <w:rFonts w:ascii="Times New Roman"/>
          <w:b w:val="false"/>
          <w:i w:val="false"/>
          <w:color w:val="000000"/>
          <w:sz w:val="28"/>
        </w:rPr>
        <w:t xml:space="preserve">
      7.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 </w:t>
      </w:r>
    </w:p>
    <w:bookmarkEnd w:id="96"/>
    <w:bookmarkStart w:name="z99" w:id="97"/>
    <w:p>
      <w:pPr>
        <w:spacing w:after="0"/>
        <w:ind w:left="0"/>
        <w:jc w:val="both"/>
      </w:pPr>
      <w:r>
        <w:rPr>
          <w:rFonts w:ascii="Times New Roman"/>
          <w:b w:val="false"/>
          <w:i w:val="false"/>
          <w:color w:val="000000"/>
          <w:sz w:val="28"/>
        </w:rPr>
        <w:t>
      8. Осы Заңның 16-бабы 3-тармағының 3), 6), 21), 22), 23) және 24) тармақшаларына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bookmarkEnd w:id="97"/>
    <w:bookmarkStart w:name="z100" w:id="98"/>
    <w:p>
      <w:pPr>
        <w:spacing w:after="0"/>
        <w:ind w:left="0"/>
        <w:jc w:val="both"/>
      </w:pPr>
      <w:r>
        <w:rPr>
          <w:rFonts w:ascii="Times New Roman"/>
          <w:b w:val="false"/>
          <w:i w:val="false"/>
          <w:color w:val="000000"/>
          <w:sz w:val="28"/>
        </w:rPr>
        <w:t>
      9. Конкурс, аукцион тәсілімен мемлекеттік сатып алуды жүзеге асырған кезде бірыңғай оператор осы Заңның 15-бабы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bookmarkEnd w:id="98"/>
    <w:bookmarkStart w:name="z101" w:id="99"/>
    <w:p>
      <w:pPr>
        <w:spacing w:after="0"/>
        <w:ind w:left="0"/>
        <w:jc w:val="both"/>
      </w:pPr>
      <w:r>
        <w:rPr>
          <w:rFonts w:ascii="Times New Roman"/>
          <w:b w:val="false"/>
          <w:i w:val="false"/>
          <w:color w:val="000000"/>
          <w:sz w:val="28"/>
        </w:rPr>
        <w:t>
      10. Тапсырыс беруші мемлекеттік сатып алу қорытындылары шығарылғанға дейін:</w:t>
      </w:r>
    </w:p>
    <w:bookmarkEnd w:id="99"/>
    <w:bookmarkStart w:name="z102" w:id="100"/>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bookmarkEnd w:id="100"/>
    <w:bookmarkStart w:name="z103" w:id="101"/>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101"/>
    <w:bookmarkStart w:name="z104" w:id="102"/>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Арнаулы мемлекеттік қордан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End w:id="102"/>
    <w:bookmarkStart w:name="z105" w:id="103"/>
    <w:p>
      <w:pPr>
        <w:spacing w:after="0"/>
        <w:ind w:left="0"/>
        <w:jc w:val="both"/>
      </w:pPr>
      <w:r>
        <w:rPr>
          <w:rFonts w:ascii="Times New Roman"/>
          <w:b w:val="false"/>
          <w:i w:val="false"/>
          <w:color w:val="000000"/>
          <w:sz w:val="28"/>
        </w:rPr>
        <w:t>
      11. Тапсырыс беруші не ұйымдастырушы өткізілетін мемлекеттік сатып алуға қатысатын тұлғаларды осы баптың 10-тармағында көрсетілген шешім қабылдаған күннен бастап бес жұмыс күні ішінде қабылданған шешім туралы хабардар етуге міндетті.</w:t>
      </w:r>
    </w:p>
    <w:bookmarkEnd w:id="103"/>
    <w:bookmarkStart w:name="z106" w:id="104"/>
    <w:p>
      <w:pPr>
        <w:spacing w:after="0"/>
        <w:ind w:left="0"/>
        <w:jc w:val="both"/>
      </w:pPr>
      <w:r>
        <w:rPr>
          <w:rFonts w:ascii="Times New Roman"/>
          <w:b w:val="false"/>
          <w:i w:val="false"/>
          <w:color w:val="000000"/>
          <w:sz w:val="28"/>
        </w:rPr>
        <w:t>
      12. Мемлекеттік сатып алу процесі, ұйымдастырушыны, бірыңғай ұйымдастырушыны, мемлекеттік сатып алуды жүзеге асыруға жауапты тұлғаларды айқындау тәртібі, сондай-ақ өзге де шарттар осы Заңда және мемлекеттік сатып алуды жүзеге асыру қағидаларында айқындалған тәртіппен жүзеге асырылады.</w:t>
      </w:r>
    </w:p>
    <w:bookmarkEnd w:id="104"/>
    <w:bookmarkStart w:name="z107" w:id="105"/>
    <w:p>
      <w:pPr>
        <w:spacing w:after="0"/>
        <w:ind w:left="0"/>
        <w:jc w:val="both"/>
      </w:pPr>
      <w:r>
        <w:rPr>
          <w:rFonts w:ascii="Times New Roman"/>
          <w:b w:val="false"/>
          <w:i w:val="false"/>
          <w:color w:val="000000"/>
          <w:sz w:val="28"/>
        </w:rPr>
        <w:t>
      13. Бірыңғай ұйымдастырушылар орталықтандырылған мемлекеттік сатып алуды уәкілетті орган бекітетін тауарлардың, жұмыстардың, көрсетілетін қызметтердің тізбесі (тізбелері) бойынша, мемлекеттік сатып алуды жүзеге асыру қағидаларында айқындалған тәртіппен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8" w:id="106"/>
    <w:p>
      <w:pPr>
        <w:spacing w:after="0"/>
        <w:ind w:left="0"/>
        <w:jc w:val="left"/>
      </w:pPr>
      <w:r>
        <w:rPr>
          <w:rFonts w:ascii="Times New Roman"/>
          <w:b/>
          <w:i w:val="false"/>
          <w:color w:val="000000"/>
        </w:rPr>
        <w:t xml:space="preserve"> 7-бап. Мемлекеттік сатып алуға қатысуға байланысты шектеулер</w:t>
      </w:r>
    </w:p>
    <w:bookmarkEnd w:id="106"/>
    <w:bookmarkStart w:name="z109" w:id="107"/>
    <w:p>
      <w:pPr>
        <w:spacing w:after="0"/>
        <w:ind w:left="0"/>
        <w:jc w:val="both"/>
      </w:pPr>
      <w:r>
        <w:rPr>
          <w:rFonts w:ascii="Times New Roman"/>
          <w:b w:val="false"/>
          <w:i w:val="false"/>
          <w:color w:val="000000"/>
          <w:sz w:val="28"/>
        </w:rPr>
        <w:t>
      1. Әлеуетті өнім беруші, егер:</w:t>
      </w:r>
    </w:p>
    <w:bookmarkEnd w:id="107"/>
    <w:bookmarkStart w:name="z110" w:id="108"/>
    <w:p>
      <w:pPr>
        <w:spacing w:after="0"/>
        <w:ind w:left="0"/>
        <w:jc w:val="both"/>
      </w:pPr>
      <w:r>
        <w:rPr>
          <w:rFonts w:ascii="Times New Roman"/>
          <w:b w:val="false"/>
          <w:i w:val="false"/>
          <w:color w:val="000000"/>
          <w:sz w:val="28"/>
        </w:rPr>
        <w:t>
      1) осы әлеуетті өнім беруші басшыларының, құрылтайшыларының, ірі акционерлерінің және (немесе) осы әлеуетті өнім берушінің уәкілетті өкілінің жақын туыстары, жұбайы (зайыбы) немесе жегжаттары, сондай-ақ құрылтайшының өзі, ірі акционер және олармен үлестес тұлғалар өнім берушіні таңдау туралы шешім қабылдау құқығына ие болса не өткізілетін мемлекеттік сатып алуда тапсырыс берушінің немесе ұйымдастырушының өкілі болып табылса;</w:t>
      </w:r>
    </w:p>
    <w:bookmarkEnd w:id="108"/>
    <w:bookmarkStart w:name="z111" w:id="109"/>
    <w:p>
      <w:pPr>
        <w:spacing w:after="0"/>
        <w:ind w:left="0"/>
        <w:jc w:val="both"/>
      </w:pPr>
      <w:r>
        <w:rPr>
          <w:rFonts w:ascii="Times New Roman"/>
          <w:b w:val="false"/>
          <w:i w:val="false"/>
          <w:color w:val="000000"/>
          <w:sz w:val="28"/>
        </w:rPr>
        <w:t xml:space="preserve">
      2) әлеуетті өнім беруші және (немесе) оның жұмыскері тапсырыс берушіге не ұйымдастырушыға өткізілетін мемлекеттік сатып алуды дайындау бойынша сараптамалық, консультациялық және (немесе) өзге де жұмыстар, қызметтер көрсетіп жатса және (немесе) көрсеткен болса, жобалау (жобалау-сметалық) құжаттаманы әзірлеу жөніндегі мемлекеттік сатып алуға техникалық-экономикалық негіздемені әзірлеушінің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инжинирингтік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 </w:t>
      </w:r>
    </w:p>
    <w:bookmarkEnd w:id="109"/>
    <w:bookmarkStart w:name="z112" w:id="110"/>
    <w:p>
      <w:pPr>
        <w:spacing w:after="0"/>
        <w:ind w:left="0"/>
        <w:jc w:val="both"/>
      </w:pPr>
      <w:r>
        <w:rPr>
          <w:rFonts w:ascii="Times New Roman"/>
          <w:b w:val="false"/>
          <w:i w:val="false"/>
          <w:color w:val="000000"/>
          <w:sz w:val="28"/>
        </w:rPr>
        <w:t>
      Бұл талап толық бітіріп берілетін құрылыс туралы шарттар бойынша жұмыстарға, сондай-ақ халықаралық құрылыс стандарттарына сәйкес іске асырылатын жобаларға қолданылмайды;</w:t>
      </w:r>
    </w:p>
    <w:bookmarkEnd w:id="110"/>
    <w:bookmarkStart w:name="z113" w:id="111"/>
    <w:p>
      <w:pPr>
        <w:spacing w:after="0"/>
        <w:ind w:left="0"/>
        <w:jc w:val="both"/>
      </w:pPr>
      <w:r>
        <w:rPr>
          <w:rFonts w:ascii="Times New Roman"/>
          <w:b w:val="false"/>
          <w:i w:val="false"/>
          <w:color w:val="000000"/>
          <w:sz w:val="28"/>
        </w:rPr>
        <w:t>
      3) мемлекеттiк сатып алуға қатысуға үмiткер әлеуеттi өнiм берушiнің басшысы, құрылтайшысы немесе ірі акционері және олармен үлестес тұлғалар мемлекеттiк сатып алуға жосықсыз қатысушылардың тiзiлiмiндегі заңды тұлғаларды басқарумен, құрумен, олардың жарғылық капиталына қатысумен байланысты болса;</w:t>
      </w:r>
    </w:p>
    <w:bookmarkEnd w:id="111"/>
    <w:bookmarkStart w:name="z114" w:id="112"/>
    <w:p>
      <w:pPr>
        <w:spacing w:after="0"/>
        <w:ind w:left="0"/>
        <w:jc w:val="both"/>
      </w:pPr>
      <w:r>
        <w:rPr>
          <w:rFonts w:ascii="Times New Roman"/>
          <w:b w:val="false"/>
          <w:i w:val="false"/>
          <w:color w:val="000000"/>
          <w:sz w:val="28"/>
        </w:rPr>
        <w:t xml:space="preserve">
      4) мемлекеттік сатып алуға қатысуға үміткер әлеуетті өнім берушінің басшысы тапсырыс берушімен үлестес заңды тұлғаларды басқарумен, құрумен, олардың жарғылық капиталына қатысумен байланысты болса; </w:t>
      </w:r>
    </w:p>
    <w:bookmarkEnd w:id="112"/>
    <w:bookmarkStart w:name="z115" w:id="113"/>
    <w:p>
      <w:pPr>
        <w:spacing w:after="0"/>
        <w:ind w:left="0"/>
        <w:jc w:val="both"/>
      </w:pPr>
      <w:r>
        <w:rPr>
          <w:rFonts w:ascii="Times New Roman"/>
          <w:b w:val="false"/>
          <w:i w:val="false"/>
          <w:color w:val="000000"/>
          <w:sz w:val="28"/>
        </w:rPr>
        <w:t>
      5) мемлекеттiк сатып алуға қатысуға үмiткер әлеуеттi өнiм берушiнің басшысы, құрылтайшысы немесе ірі акционері мемлекеттiк сатып алуға жосықсыз қатысушылардың тiзiлiмiне енгiзiлген, кәсіпкерлік қызметті жүзеге асыратын жеке тұлға болса;</w:t>
      </w:r>
    </w:p>
    <w:bookmarkEnd w:id="113"/>
    <w:bookmarkStart w:name="z116" w:id="114"/>
    <w:p>
      <w:pPr>
        <w:spacing w:after="0"/>
        <w:ind w:left="0"/>
        <w:jc w:val="both"/>
      </w:pPr>
      <w:r>
        <w:rPr>
          <w:rFonts w:ascii="Times New Roman"/>
          <w:b w:val="false"/>
          <w:i w:val="false"/>
          <w:color w:val="000000"/>
          <w:sz w:val="28"/>
        </w:rPr>
        <w:t>
      6)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құрылтайшысы немесе ірі акционері болса;</w:t>
      </w:r>
    </w:p>
    <w:bookmarkEnd w:id="114"/>
    <w:bookmarkStart w:name="z117" w:id="115"/>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115"/>
    <w:bookmarkStart w:name="z118" w:id="116"/>
    <w:p>
      <w:pPr>
        <w:spacing w:after="0"/>
        <w:ind w:left="0"/>
        <w:jc w:val="both"/>
      </w:pPr>
      <w:r>
        <w:rPr>
          <w:rFonts w:ascii="Times New Roman"/>
          <w:b w:val="false"/>
          <w:i w:val="false"/>
          <w:color w:val="000000"/>
          <w:sz w:val="28"/>
        </w:rPr>
        <w:t>
      8) әлеуетті өнім беруші және (немесе) оның басшысы (басшылары), құрылтайшысы (құрылтайшылары) немесе ірі акционері бұрын сыбайлас жемқорлық қылмысты жасаса;</w:t>
      </w:r>
    </w:p>
    <w:bookmarkEnd w:id="116"/>
    <w:bookmarkStart w:name="z119" w:id="117"/>
    <w:p>
      <w:pPr>
        <w:spacing w:after="0"/>
        <w:ind w:left="0"/>
        <w:jc w:val="both"/>
      </w:pPr>
      <w:r>
        <w:rPr>
          <w:rFonts w:ascii="Times New Roman"/>
          <w:b w:val="false"/>
          <w:i w:val="false"/>
          <w:color w:val="000000"/>
          <w:sz w:val="28"/>
        </w:rPr>
        <w:t>
      9) әлеуетті өнім берушінің және (немесе) ол тартатын қосалқы мердігердің (бірлесіп орындаушының), олардың басшысының, құрылтайшысының немесе ірі акционерінің, сондай-ақ олармен үлестес тұлғалардың атқарушылық құжаттар бойынша орындалмаған міндеттемелері болса және оларды атқарушылық құжаттардың орындалуын қамтамасыз ету саласында мемлекеттік саясатты іске асыруды және қызметті мемлекеттік реттеуді жүзеге асыратын мемлекеттік орган борышкерлердің бірыңғай тізіліміне енгізсе, өткiзiлетiн мемлекеттiк сатып алуға қатысуға құқылы емес.</w:t>
      </w:r>
    </w:p>
    <w:bookmarkEnd w:id="117"/>
    <w:bookmarkStart w:name="z120" w:id="118"/>
    <w:p>
      <w:pPr>
        <w:spacing w:after="0"/>
        <w:ind w:left="0"/>
        <w:jc w:val="both"/>
      </w:pPr>
      <w:r>
        <w:rPr>
          <w:rFonts w:ascii="Times New Roman"/>
          <w:b w:val="false"/>
          <w:i w:val="false"/>
          <w:color w:val="000000"/>
          <w:sz w:val="28"/>
        </w:rPr>
        <w:t>
      Осы талап осы Заңның 16-бабы 3-тармағының 1), 25) және 26) тармақшаларында көзделген жағдайларда айқындалған әлеуетті өнім берушілер мен өнім берушілерге қолданылмайды;</w:t>
      </w:r>
    </w:p>
    <w:bookmarkEnd w:id="118"/>
    <w:bookmarkStart w:name="z121" w:id="119"/>
    <w:p>
      <w:pPr>
        <w:spacing w:after="0"/>
        <w:ind w:left="0"/>
        <w:jc w:val="both"/>
      </w:pPr>
      <w:r>
        <w:rPr>
          <w:rFonts w:ascii="Times New Roman"/>
          <w:b w:val="false"/>
          <w:i w:val="false"/>
          <w:color w:val="000000"/>
          <w:sz w:val="28"/>
        </w:rPr>
        <w:t>
      10)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бейрезидент-әлеуетті өнім берушісі мемлекетінің заңнамасына сәйкес тоқтатыла тұрса;</w:t>
      </w:r>
    </w:p>
    <w:bookmarkEnd w:id="119"/>
    <w:bookmarkStart w:name="z122" w:id="120"/>
    <w:p>
      <w:pPr>
        <w:spacing w:after="0"/>
        <w:ind w:left="0"/>
        <w:jc w:val="both"/>
      </w:pPr>
      <w:r>
        <w:rPr>
          <w:rFonts w:ascii="Times New Roman"/>
          <w:b w:val="false"/>
          <w:i w:val="false"/>
          <w:color w:val="000000"/>
          <w:sz w:val="28"/>
        </w:rPr>
        <w:t>
      11) әлеуетті өнім беруші және (немесе) ол тартатын қосалқы мердігер (бірлескен орындаушы) және (немесе) олардың басшысы, құрылтайшылары (акционерлері) жаппай 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120"/>
    <w:bookmarkStart w:name="z123" w:id="121"/>
    <w:p>
      <w:pPr>
        <w:spacing w:after="0"/>
        <w:ind w:left="0"/>
        <w:jc w:val="both"/>
      </w:pPr>
      <w:r>
        <w:rPr>
          <w:rFonts w:ascii="Times New Roman"/>
          <w:b w:val="false"/>
          <w:i w:val="false"/>
          <w:color w:val="000000"/>
          <w:sz w:val="28"/>
        </w:rPr>
        <w:t>
      12) әлеуетті өнім беруші және (немесе) оның құрылтайшылары (акционерлері) және (немесе) олардың құрылтайшыларының (акционерлерінің) үлестес тұлғалары тіркелген жері салықтардың және бюджетке төленетін басқа да міндетті төлемдердің түсуін қамтамасыз ету саласында басшылықты жүзеге асыратын мемлекеттік орган бекітетін жеңілдікті салық салынатын мемлекеттер (офшор аймақтар) тізбесіне енгізілген мемлекет немесе аумақ болатын заңды тұлғалар болып табылса;</w:t>
      </w:r>
    </w:p>
    <w:bookmarkEnd w:id="121"/>
    <w:bookmarkStart w:name="z124" w:id="122"/>
    <w:p>
      <w:pPr>
        <w:spacing w:after="0"/>
        <w:ind w:left="0"/>
        <w:jc w:val="both"/>
      </w:pPr>
      <w:r>
        <w:rPr>
          <w:rFonts w:ascii="Times New Roman"/>
          <w:b w:val="false"/>
          <w:i w:val="false"/>
          <w:color w:val="000000"/>
          <w:sz w:val="28"/>
        </w:rPr>
        <w:t>
      13) әлеуетті өнім берушіге қатысты бұрын жасалған шарттар бойынша мерзімі өткен және орындалмаған шарттық міндеттемелер бойынша заңды күшіне енген сот шешімі шығарылса, өткiзiлетiн мемлекеттiк сатып алуға қатысуға құқылы емес.</w:t>
      </w:r>
    </w:p>
    <w:bookmarkEnd w:id="122"/>
    <w:bookmarkStart w:name="z125" w:id="123"/>
    <w:p>
      <w:pPr>
        <w:spacing w:after="0"/>
        <w:ind w:left="0"/>
        <w:jc w:val="both"/>
      </w:pPr>
      <w:r>
        <w:rPr>
          <w:rFonts w:ascii="Times New Roman"/>
          <w:b w:val="false"/>
          <w:i w:val="false"/>
          <w:color w:val="000000"/>
          <w:sz w:val="28"/>
        </w:rPr>
        <w:t>
      2. Осы баптың 1-тармағының 3), 4), 5), 6) және 7)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bookmarkEnd w:id="123"/>
    <w:bookmarkStart w:name="z126" w:id="124"/>
    <w:p>
      <w:pPr>
        <w:spacing w:after="0"/>
        <w:ind w:left="0"/>
        <w:jc w:val="both"/>
      </w:pPr>
      <w:r>
        <w:rPr>
          <w:rFonts w:ascii="Times New Roman"/>
          <w:b w:val="false"/>
          <w:i w:val="false"/>
          <w:color w:val="000000"/>
          <w:sz w:val="28"/>
        </w:rPr>
        <w:t>
      3. Әлеуетті өнім берушінің және әлеуетті өнім берушінің үлестес тұлғасының конкурс, аукцион, баға ұсыныстарын сұрату тәсілімен мемлекеттік сатып алуды жүзеге асыру кезінде бір лотқа қатысуға құқығы жоқ.</w:t>
      </w:r>
    </w:p>
    <w:bookmarkEnd w:id="124"/>
    <w:bookmarkStart w:name="z127" w:id="125"/>
    <w:p>
      <w:pPr>
        <w:spacing w:after="0"/>
        <w:ind w:left="0"/>
        <w:jc w:val="both"/>
      </w:pPr>
      <w:r>
        <w:rPr>
          <w:rFonts w:ascii="Times New Roman"/>
          <w:b w:val="false"/>
          <w:i w:val="false"/>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bookmarkEnd w:id="125"/>
    <w:bookmarkStart w:name="z128" w:id="126"/>
    <w:p>
      <w:pPr>
        <w:spacing w:after="0"/>
        <w:ind w:left="0"/>
        <w:jc w:val="both"/>
      </w:pPr>
      <w:r>
        <w:rPr>
          <w:rFonts w:ascii="Times New Roman"/>
          <w:b w:val="false"/>
          <w:i w:val="false"/>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End w:id="126"/>
    <w:bookmarkStart w:name="z129" w:id="127"/>
    <w:p>
      <w:pPr>
        <w:spacing w:after="0"/>
        <w:ind w:left="0"/>
        <w:jc w:val="both"/>
      </w:pPr>
      <w:r>
        <w:rPr>
          <w:rFonts w:ascii="Times New Roman"/>
          <w:b w:val="false"/>
          <w:i w:val="false"/>
          <w:color w:val="000000"/>
          <w:sz w:val="28"/>
        </w:rPr>
        <w:t>
      4. Жеке кәсіпкерлік субъектілері болып табылатын әлеуетті өнім берушілерден кемінде екі өтінім болған жағдайда веб-портал мемлекеттік кәсіпорындар, мемлекеттік мекемелер, дауыс беретін акцияларының (жарғылық капиталға қатысу үлестерінің) елу және одан көп пайызы мемлекетке тиесілі заңды тұлғалар болып табылатын әлеуетті өнім берушілердің өтінімдерін автоматты түрде қабылдамауға тиіс.</w:t>
      </w:r>
    </w:p>
    <w:bookmarkEnd w:id="127"/>
    <w:bookmarkStart w:name="z130" w:id="128"/>
    <w:p>
      <w:pPr>
        <w:spacing w:after="0"/>
        <w:ind w:left="0"/>
        <w:jc w:val="both"/>
      </w:pPr>
      <w:r>
        <w:rPr>
          <w:rFonts w:ascii="Times New Roman"/>
          <w:b w:val="false"/>
          <w:i w:val="false"/>
          <w:color w:val="000000"/>
          <w:sz w:val="28"/>
        </w:rPr>
        <w:t>
      5. Өз мүддесінде мемлекеттік сатып алу жүзеге асырылатын тапсырыс берушінің осындай сатып алуға әлеуетті өнім беруші ретінде қатысуға құқығы жоқ.</w:t>
      </w:r>
    </w:p>
    <w:bookmarkEnd w:id="128"/>
    <w:bookmarkStart w:name="z131" w:id="129"/>
    <w:p>
      <w:pPr>
        <w:spacing w:after="0"/>
        <w:ind w:left="0"/>
        <w:jc w:val="both"/>
      </w:pPr>
      <w:r>
        <w:rPr>
          <w:rFonts w:ascii="Times New Roman"/>
          <w:b w:val="false"/>
          <w:i w:val="false"/>
          <w:color w:val="000000"/>
          <w:sz w:val="28"/>
        </w:rPr>
        <w:t>
      6. Тапсырыс беруші, ұйымдастырушы, бірыңғай ұйымдастырушы, уәкілетті орган не ішкі мемлекеттік аудит жөніндегі уәкілетті орган, сондай-ақ "Қоғамдық бақылау туралы" Қазақстан Республикасының Заңына сәйкес қоғамдық бақылау субъектілері мемлекеттік сатып алуды жүзеге асырудың кез келген сатысында осы баптың талаптарын бұзушылықтарды анықтай алады.</w:t>
      </w:r>
    </w:p>
    <w:bookmarkEnd w:id="129"/>
    <w:bookmarkStart w:name="z132" w:id="130"/>
    <w:p>
      <w:pPr>
        <w:spacing w:after="0"/>
        <w:ind w:left="0"/>
        <w:jc w:val="both"/>
      </w:pPr>
      <w:r>
        <w:rPr>
          <w:rFonts w:ascii="Times New Roman"/>
          <w:b w:val="false"/>
          <w:i w:val="false"/>
          <w:color w:val="000000"/>
          <w:sz w:val="28"/>
        </w:rPr>
        <w:t>
      7. Уәкілетті орган не ішкі мемлекеттік аудит жөніндегі уәкілетті орган осы баптың талаптарын бұзушылық фактісі анықталған күннен бастап бес жұмыс күнінен кешіктірмей бұл жөнінде:</w:t>
      </w:r>
    </w:p>
    <w:bookmarkEnd w:id="130"/>
    <w:bookmarkStart w:name="z133" w:id="131"/>
    <w:p>
      <w:pPr>
        <w:spacing w:after="0"/>
        <w:ind w:left="0"/>
        <w:jc w:val="both"/>
      </w:pPr>
      <w:r>
        <w:rPr>
          <w:rFonts w:ascii="Times New Roman"/>
          <w:b w:val="false"/>
          <w:i w:val="false"/>
          <w:color w:val="000000"/>
          <w:sz w:val="28"/>
        </w:rPr>
        <w:t>
      1) егер осындай факт шарт жасалғаннан кейін анықталған болса, тапсырыс берушіні;</w:t>
      </w:r>
    </w:p>
    <w:bookmarkEnd w:id="131"/>
    <w:bookmarkStart w:name="z134" w:id="132"/>
    <w:p>
      <w:pPr>
        <w:spacing w:after="0"/>
        <w:ind w:left="0"/>
        <w:jc w:val="both"/>
      </w:pPr>
      <w:r>
        <w:rPr>
          <w:rFonts w:ascii="Times New Roman"/>
          <w:b w:val="false"/>
          <w:i w:val="false"/>
          <w:color w:val="000000"/>
          <w:sz w:val="28"/>
        </w:rPr>
        <w:t>
      2) егер осындай факт шарт жасалғанға дейін анықталған болса, ұйымдастырушыны, бірыңғай ұйымдастырушыны жазбаша хабардар етеді.</w:t>
      </w:r>
    </w:p>
    <w:bookmarkEnd w:id="132"/>
    <w:bookmarkStart w:name="z135" w:id="133"/>
    <w:p>
      <w:pPr>
        <w:spacing w:after="0"/>
        <w:ind w:left="0"/>
        <w:jc w:val="both"/>
      </w:pPr>
      <w:r>
        <w:rPr>
          <w:rFonts w:ascii="Times New Roman"/>
          <w:b w:val="false"/>
          <w:i w:val="false"/>
          <w:color w:val="000000"/>
          <w:sz w:val="28"/>
        </w:rPr>
        <w:t>
      Бұл ретте осы фактіні растайтын құжаттардың көшірмелері хабарламаға қоса берілуге тиіс.</w:t>
      </w:r>
    </w:p>
    <w:bookmarkEnd w:id="133"/>
    <w:bookmarkStart w:name="z136" w:id="134"/>
    <w:p>
      <w:pPr>
        <w:spacing w:after="0"/>
        <w:ind w:left="0"/>
        <w:jc w:val="both"/>
      </w:pPr>
      <w:r>
        <w:rPr>
          <w:rFonts w:ascii="Times New Roman"/>
          <w:b w:val="false"/>
          <w:i w:val="false"/>
          <w:color w:val="000000"/>
          <w:sz w:val="28"/>
        </w:rPr>
        <w:t>
      8. "Сақтандыру қызметі туралы" Қазақстан Республикасының Заңында көзделген жағдайларды қоспағанда,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 w:id="135"/>
    <w:p>
      <w:pPr>
        <w:spacing w:after="0"/>
        <w:ind w:left="0"/>
        <w:jc w:val="left"/>
      </w:pPr>
      <w:r>
        <w:rPr>
          <w:rFonts w:ascii="Times New Roman"/>
          <w:b/>
          <w:i w:val="false"/>
          <w:color w:val="000000"/>
        </w:rPr>
        <w:t xml:space="preserve"> 8-бап. Мемлекеттік сатып алу саласында қалыптастырылатын тізілімдер</w:t>
      </w:r>
    </w:p>
    <w:bookmarkEnd w:id="135"/>
    <w:bookmarkStart w:name="z138" w:id="136"/>
    <w:p>
      <w:pPr>
        <w:spacing w:after="0"/>
        <w:ind w:left="0"/>
        <w:jc w:val="both"/>
      </w:pPr>
      <w:r>
        <w:rPr>
          <w:rFonts w:ascii="Times New Roman"/>
          <w:b w:val="false"/>
          <w:i w:val="false"/>
          <w:color w:val="000000"/>
          <w:sz w:val="28"/>
        </w:rPr>
        <w:t>
      1. Уәкілетті орган мемлекеттік сатып алу саласында:</w:t>
      </w:r>
    </w:p>
    <w:bookmarkEnd w:id="136"/>
    <w:bookmarkStart w:name="z139" w:id="137"/>
    <w:p>
      <w:pPr>
        <w:spacing w:after="0"/>
        <w:ind w:left="0"/>
        <w:jc w:val="both"/>
      </w:pPr>
      <w:r>
        <w:rPr>
          <w:rFonts w:ascii="Times New Roman"/>
          <w:b w:val="false"/>
          <w:i w:val="false"/>
          <w:color w:val="000000"/>
          <w:sz w:val="28"/>
        </w:rPr>
        <w:t>
      әлеуетті өнім берушілердің;</w:t>
      </w:r>
    </w:p>
    <w:bookmarkEnd w:id="137"/>
    <w:bookmarkStart w:name="z140" w:id="138"/>
    <w:p>
      <w:pPr>
        <w:spacing w:after="0"/>
        <w:ind w:left="0"/>
        <w:jc w:val="both"/>
      </w:pPr>
      <w:r>
        <w:rPr>
          <w:rFonts w:ascii="Times New Roman"/>
          <w:b w:val="false"/>
          <w:i w:val="false"/>
          <w:color w:val="000000"/>
          <w:sz w:val="28"/>
        </w:rPr>
        <w:t>
      тапсырыс берушілердің;</w:t>
      </w:r>
    </w:p>
    <w:bookmarkEnd w:id="138"/>
    <w:bookmarkStart w:name="z141" w:id="139"/>
    <w:p>
      <w:pPr>
        <w:spacing w:after="0"/>
        <w:ind w:left="0"/>
        <w:jc w:val="both"/>
      </w:pPr>
      <w:r>
        <w:rPr>
          <w:rFonts w:ascii="Times New Roman"/>
          <w:b w:val="false"/>
          <w:i w:val="false"/>
          <w:color w:val="000000"/>
          <w:sz w:val="28"/>
        </w:rPr>
        <w:t>
      шарттардың;</w:t>
      </w:r>
    </w:p>
    <w:bookmarkEnd w:id="139"/>
    <w:bookmarkStart w:name="z142" w:id="140"/>
    <w:p>
      <w:pPr>
        <w:spacing w:after="0"/>
        <w:ind w:left="0"/>
        <w:jc w:val="both"/>
      </w:pPr>
      <w:r>
        <w:rPr>
          <w:rFonts w:ascii="Times New Roman"/>
          <w:b w:val="false"/>
          <w:i w:val="false"/>
          <w:color w:val="000000"/>
          <w:sz w:val="28"/>
        </w:rPr>
        <w:t>
      мемлекеттік сатып алуға жосықсыз қатысушылардың;</w:t>
      </w:r>
    </w:p>
    <w:bookmarkEnd w:id="140"/>
    <w:bookmarkStart w:name="z143" w:id="141"/>
    <w:p>
      <w:pPr>
        <w:spacing w:after="0"/>
        <w:ind w:left="0"/>
        <w:jc w:val="both"/>
      </w:pPr>
      <w:r>
        <w:rPr>
          <w:rFonts w:ascii="Times New Roman"/>
          <w:b w:val="false"/>
          <w:i w:val="false"/>
          <w:color w:val="000000"/>
          <w:sz w:val="28"/>
        </w:rPr>
        <w:t>
      шағымдардың;</w:t>
      </w:r>
    </w:p>
    <w:bookmarkEnd w:id="141"/>
    <w:bookmarkStart w:name="z144" w:id="142"/>
    <w:p>
      <w:pPr>
        <w:spacing w:after="0"/>
        <w:ind w:left="0"/>
        <w:jc w:val="both"/>
      </w:pPr>
      <w:r>
        <w:rPr>
          <w:rFonts w:ascii="Times New Roman"/>
          <w:b w:val="false"/>
          <w:i w:val="false"/>
          <w:color w:val="000000"/>
          <w:sz w:val="28"/>
        </w:rPr>
        <w:t>
      әлеуетті өнім берушілердің жұмыс тәжірибесінің тізілімдерін (бұдан әрі – тізілімдер) қалыптастыруды және жүргізуді жүзеге асырады.</w:t>
      </w:r>
    </w:p>
    <w:bookmarkEnd w:id="142"/>
    <w:bookmarkStart w:name="z145" w:id="143"/>
    <w:p>
      <w:pPr>
        <w:spacing w:after="0"/>
        <w:ind w:left="0"/>
        <w:jc w:val="both"/>
      </w:pPr>
      <w:r>
        <w:rPr>
          <w:rFonts w:ascii="Times New Roman"/>
          <w:b w:val="false"/>
          <w:i w:val="false"/>
          <w:color w:val="000000"/>
          <w:sz w:val="28"/>
        </w:rPr>
        <w:t>
      Тізілімдерді қалыптастыру және жүргізу уәкілетті орган айқындаған тәртіппен жүзеге асырылады.</w:t>
      </w:r>
    </w:p>
    <w:bookmarkEnd w:id="143"/>
    <w:bookmarkStart w:name="z146" w:id="144"/>
    <w:p>
      <w:pPr>
        <w:spacing w:after="0"/>
        <w:ind w:left="0"/>
        <w:jc w:val="both"/>
      </w:pPr>
      <w:r>
        <w:rPr>
          <w:rFonts w:ascii="Times New Roman"/>
          <w:b w:val="false"/>
          <w:i w:val="false"/>
          <w:color w:val="000000"/>
          <w:sz w:val="28"/>
        </w:rPr>
        <w:t>
      2. Тапсырыс берушілердің тізілімі өздерінің жұмыс істеуін қамтамасыз ету,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bookmarkEnd w:id="144"/>
    <w:bookmarkStart w:name="z147" w:id="145"/>
    <w:p>
      <w:pPr>
        <w:spacing w:after="0"/>
        <w:ind w:left="0"/>
        <w:jc w:val="both"/>
      </w:pPr>
      <w:r>
        <w:rPr>
          <w:rFonts w:ascii="Times New Roman"/>
          <w:b w:val="false"/>
          <w:i w:val="false"/>
          <w:color w:val="000000"/>
          <w:sz w:val="28"/>
        </w:rPr>
        <w:t>
      3. Шарттардың тізілімі тапсырыс берушілер тиісті қаржы жылында жасасқан шарттардың тізбесін білдіреді және шарттың нысанасы, сандық және құндық көрсеткіштері, тараптардың шарттық міндеттемелерді орындау нәтижелері туралы мәліметтерді қамтиды.</w:t>
      </w:r>
    </w:p>
    <w:bookmarkEnd w:id="145"/>
    <w:bookmarkStart w:name="z148" w:id="146"/>
    <w:p>
      <w:pPr>
        <w:spacing w:after="0"/>
        <w:ind w:left="0"/>
        <w:jc w:val="both"/>
      </w:pPr>
      <w:r>
        <w:rPr>
          <w:rFonts w:ascii="Times New Roman"/>
          <w:b w:val="false"/>
          <w:i w:val="false"/>
          <w:color w:val="000000"/>
          <w:sz w:val="28"/>
        </w:rPr>
        <w:t>
      Осы Заңның 16-бабы 3-тармағының 6), 12), 21), 22) және 24) тармақшаларында және 26-бабында көзделген мемлекеттік сатып алудың нәтижелері бойынша жасалған шарттар туралы мәліметтер шарттардың тізіліміне енгізілуге жатпайды.</w:t>
      </w:r>
    </w:p>
    <w:bookmarkEnd w:id="146"/>
    <w:bookmarkStart w:name="z149" w:id="147"/>
    <w:p>
      <w:pPr>
        <w:spacing w:after="0"/>
        <w:ind w:left="0"/>
        <w:jc w:val="both"/>
      </w:pPr>
      <w:r>
        <w:rPr>
          <w:rFonts w:ascii="Times New Roman"/>
          <w:b w:val="false"/>
          <w:i w:val="false"/>
          <w:color w:val="000000"/>
          <w:sz w:val="28"/>
        </w:rPr>
        <w:t>
      4. Мемлекеттік сатып алуға жосықсыз қатысушылардың тізілімі:</w:t>
      </w:r>
    </w:p>
    <w:bookmarkEnd w:id="147"/>
    <w:bookmarkStart w:name="z150" w:id="148"/>
    <w:p>
      <w:pPr>
        <w:spacing w:after="0"/>
        <w:ind w:left="0"/>
        <w:jc w:val="both"/>
      </w:pPr>
      <w:r>
        <w:rPr>
          <w:rFonts w:ascii="Times New Roman"/>
          <w:b w:val="false"/>
          <w:i w:val="false"/>
          <w:color w:val="000000"/>
          <w:sz w:val="28"/>
        </w:rPr>
        <w:t>
      1) анық емес ақпаратты берген әлеуетті өнім берушілердің немесе өнім берушілердің;</w:t>
      </w:r>
    </w:p>
    <w:bookmarkEnd w:id="148"/>
    <w:bookmarkStart w:name="z151" w:id="149"/>
    <w:p>
      <w:pPr>
        <w:spacing w:after="0"/>
        <w:ind w:left="0"/>
        <w:jc w:val="both"/>
      </w:pPr>
      <w:r>
        <w:rPr>
          <w:rFonts w:ascii="Times New Roman"/>
          <w:b w:val="false"/>
          <w:i w:val="false"/>
          <w:color w:val="000000"/>
          <w:sz w:val="28"/>
        </w:rPr>
        <w:t>
      2) жеңімпаз деп айқындалған, шарт жасасудан жалтарған әлеуетті өнім берушілердің;</w:t>
      </w:r>
    </w:p>
    <w:bookmarkEnd w:id="149"/>
    <w:bookmarkStart w:name="z152" w:id="150"/>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өнім берушілердің;</w:t>
      </w:r>
    </w:p>
    <w:bookmarkEnd w:id="150"/>
    <w:bookmarkStart w:name="z153" w:id="151"/>
    <w:p>
      <w:pPr>
        <w:spacing w:after="0"/>
        <w:ind w:left="0"/>
        <w:jc w:val="both"/>
      </w:pPr>
      <w:r>
        <w:rPr>
          <w:rFonts w:ascii="Times New Roman"/>
          <w:b w:val="false"/>
          <w:i w:val="false"/>
          <w:color w:val="000000"/>
          <w:sz w:val="28"/>
        </w:rPr>
        <w:t>
      4) өздерімен жасалған шарттар бойынша өз міндеттемелерін тиісті түрде орындамаған өнім берушілердің тізбесін білдіреді.</w:t>
      </w:r>
    </w:p>
    <w:bookmarkEnd w:id="151"/>
    <w:bookmarkStart w:name="z154" w:id="152"/>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ұйымдастырушы, бірыңғай ұйымдастырушы,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bookmarkEnd w:id="152"/>
    <w:bookmarkStart w:name="z155" w:id="153"/>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шарт бұзылған не шарттың қолданылу мерзімі өткен күннен бастап күнтізбелік отыз күннен кешіктірмей, осындай өнім берушіні мемлекеттік сатып алуға жосықсыз қатысушы деп тану туралы талап қоюмен сотқа жүгінуге міндетті.</w:t>
      </w:r>
    </w:p>
    <w:bookmarkEnd w:id="153"/>
    <w:bookmarkStart w:name="z156" w:id="154"/>
    <w:p>
      <w:pPr>
        <w:spacing w:after="0"/>
        <w:ind w:left="0"/>
        <w:jc w:val="both"/>
      </w:pPr>
      <w:r>
        <w:rPr>
          <w:rFonts w:ascii="Times New Roman"/>
          <w:b w:val="false"/>
          <w:i w:val="false"/>
          <w:color w:val="000000"/>
          <w:sz w:val="28"/>
        </w:rPr>
        <w:t>
      Осы тармақтың бірінші бөлігінің 4) тармақшасында көрсетілген жағдайда, тапсырыс беруші өнім берушінің Қазақстан Республикасының мемлекеттік сатып алу туралы заңнамасын және (немесе) шарттың талаптарын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w:t>
      </w:r>
    </w:p>
    <w:bookmarkEnd w:id="154"/>
    <w:bookmarkStart w:name="z157" w:id="155"/>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55"/>
    <w:bookmarkStart w:name="z158" w:id="156"/>
    <w:p>
      <w:pPr>
        <w:spacing w:after="0"/>
        <w:ind w:left="0"/>
        <w:jc w:val="both"/>
      </w:pPr>
      <w:r>
        <w:rPr>
          <w:rFonts w:ascii="Times New Roman"/>
          <w:b w:val="false"/>
          <w:i w:val="false"/>
          <w:color w:val="000000"/>
          <w:sz w:val="28"/>
        </w:rPr>
        <w:t>
      2) шарттық міндеттемелерді орындау;</w:t>
      </w:r>
    </w:p>
    <w:bookmarkEnd w:id="156"/>
    <w:bookmarkStart w:name="z159" w:id="157"/>
    <w:p>
      <w:pPr>
        <w:spacing w:after="0"/>
        <w:ind w:left="0"/>
        <w:jc w:val="both"/>
      </w:pPr>
      <w:r>
        <w:rPr>
          <w:rFonts w:ascii="Times New Roman"/>
          <w:b w:val="false"/>
          <w:i w:val="false"/>
          <w:color w:val="000000"/>
          <w:sz w:val="28"/>
        </w:rPr>
        <w:t>
      3) тапсырыс берушіге келтірілген залалдың болмауы талаптарын қанағаттандыратын жағдайлар қосылмайды.</w:t>
      </w:r>
    </w:p>
    <w:bookmarkEnd w:id="157"/>
    <w:bookmarkStart w:name="z160" w:id="158"/>
    <w:p>
      <w:pPr>
        <w:spacing w:after="0"/>
        <w:ind w:left="0"/>
        <w:jc w:val="both"/>
      </w:pPr>
      <w:r>
        <w:rPr>
          <w:rFonts w:ascii="Times New Roman"/>
          <w:b w:val="false"/>
          <w:i w:val="false"/>
          <w:color w:val="000000"/>
          <w:sz w:val="28"/>
        </w:rPr>
        <w:t>
      5. Осы баптың 4-тармағы бірінші бөлігінің 1), 3) және 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158"/>
    <w:bookmarkStart w:name="z161" w:id="159"/>
    <w:p>
      <w:pPr>
        <w:spacing w:after="0"/>
        <w:ind w:left="0"/>
        <w:jc w:val="both"/>
      </w:pPr>
      <w:r>
        <w:rPr>
          <w:rFonts w:ascii="Times New Roman"/>
          <w:b w:val="false"/>
          <w:i w:val="false"/>
          <w:color w:val="000000"/>
          <w:sz w:val="28"/>
        </w:rPr>
        <w:t>
      Осы баптың 4-тармағы бірінші бөлігінің 2) тармақшасында көзделген мемлекеттік сатып алуға жосықсыз қатысушылардың тізілімін уәкілетті орган тапсырыс берушінің әлеуетті өнім берушілерді мемлекеттік сатып алуға жосықсыз қатысушылар деп тану туралы шешімі негізінде қалыптастырады.</w:t>
      </w:r>
    </w:p>
    <w:bookmarkEnd w:id="159"/>
    <w:bookmarkStart w:name="z162" w:id="160"/>
    <w:p>
      <w:pPr>
        <w:spacing w:after="0"/>
        <w:ind w:left="0"/>
        <w:jc w:val="both"/>
      </w:pPr>
      <w:r>
        <w:rPr>
          <w:rFonts w:ascii="Times New Roman"/>
          <w:b w:val="false"/>
          <w:i w:val="false"/>
          <w:color w:val="000000"/>
          <w:sz w:val="28"/>
        </w:rPr>
        <w:t>
      Әлеуетті өнім беруші немесе өнім беруші заңды күшіне енген сот шешімінің негізінде мемлекеттік сатып алуға жосықсыз қатысушы деп танылған жағдайда, тапсырыс беруші соттың осындай шешімін веб-портал арқылы алғаннан кейін үш жұмыс күнінен кешіктірмей уәкілетті органға әлеуетті өнім берушіні немесе өнім берушіні уәкілетті орган айқындаған тәртіппен мемлекеттік сатып алуға жосықсыз қатысушылардың тізіліміне енгізу үшін жүгінеді.</w:t>
      </w:r>
    </w:p>
    <w:bookmarkEnd w:id="160"/>
    <w:bookmarkStart w:name="z163" w:id="161"/>
    <w:p>
      <w:pPr>
        <w:spacing w:after="0"/>
        <w:ind w:left="0"/>
        <w:jc w:val="both"/>
      </w:pPr>
      <w:r>
        <w:rPr>
          <w:rFonts w:ascii="Times New Roman"/>
          <w:b w:val="false"/>
          <w:i w:val="false"/>
          <w:color w:val="000000"/>
          <w:sz w:val="28"/>
        </w:rPr>
        <w:t>
      6. Осы баптың 5-тармағының екінші бөлігінде көзделген жағдайда, әлеуетті өнім беруші өзіне осындай тізілімге енгізілгені туралы мәлім болған күннен бастап он жұмыс күнінен кешіктірмей уәкілетті орган айқындаған тәртіппен келісу комиссиясына өзін мемлекеттік сатып алуға жосықсыз қатысушылардың тізілімінен алып тастау туралы өтінішхатпен жүгінуге құқылы.</w:t>
      </w:r>
    </w:p>
    <w:bookmarkEnd w:id="161"/>
    <w:bookmarkStart w:name="z164" w:id="162"/>
    <w:p>
      <w:pPr>
        <w:spacing w:after="0"/>
        <w:ind w:left="0"/>
        <w:jc w:val="both"/>
      </w:pPr>
      <w:r>
        <w:rPr>
          <w:rFonts w:ascii="Times New Roman"/>
          <w:b w:val="false"/>
          <w:i w:val="false"/>
          <w:color w:val="000000"/>
          <w:sz w:val="28"/>
        </w:rPr>
        <w:t>
      Келісу комиссиясы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қатысушылардың тізілімінен алып тастау не алып тастаудан бас тарту туралы шешім қабылдайды.</w:t>
      </w:r>
    </w:p>
    <w:bookmarkEnd w:id="162"/>
    <w:bookmarkStart w:name="z165" w:id="163"/>
    <w:p>
      <w:pPr>
        <w:spacing w:after="0"/>
        <w:ind w:left="0"/>
        <w:jc w:val="both"/>
      </w:pPr>
      <w:r>
        <w:rPr>
          <w:rFonts w:ascii="Times New Roman"/>
          <w:b w:val="false"/>
          <w:i w:val="false"/>
          <w:color w:val="000000"/>
          <w:sz w:val="28"/>
        </w:rPr>
        <w:t>
      Әлеуетті өнім берушіні мемлекеттік сатып алуға жосықсыз қатысушылардың тізілімінен алып тастау туралы шешім қабылданған жағдайда тапсырыс беруші уәкілетті органға жүгінеді.</w:t>
      </w:r>
    </w:p>
    <w:bookmarkEnd w:id="163"/>
    <w:bookmarkStart w:name="z166" w:id="164"/>
    <w:p>
      <w:pPr>
        <w:spacing w:after="0"/>
        <w:ind w:left="0"/>
        <w:jc w:val="both"/>
      </w:pPr>
      <w:r>
        <w:rPr>
          <w:rFonts w:ascii="Times New Roman"/>
          <w:b w:val="false"/>
          <w:i w:val="false"/>
          <w:color w:val="000000"/>
          <w:sz w:val="28"/>
        </w:rPr>
        <w:t>
      Уәкілетті орган келісу комиссиясының шешімін ескере отырып, әлеуетті өнім берушіні мемлекеттік сатып алуға жосықсыз қатысушылардың тізілімінен алып тастау туралы шешім шығарады.</w:t>
      </w:r>
    </w:p>
    <w:bookmarkEnd w:id="164"/>
    <w:bookmarkStart w:name="z167" w:id="165"/>
    <w:p>
      <w:pPr>
        <w:spacing w:after="0"/>
        <w:ind w:left="0"/>
        <w:jc w:val="both"/>
      </w:pPr>
      <w:r>
        <w:rPr>
          <w:rFonts w:ascii="Times New Roman"/>
          <w:b w:val="false"/>
          <w:i w:val="false"/>
          <w:color w:val="000000"/>
          <w:sz w:val="28"/>
        </w:rPr>
        <w:t>
      Келісу комиссиясының құрамына міндетті түрде Қазақстан Республикасы Ұлттық кәсіпкерлер палатасының өкілдері кіреді.</w:t>
      </w:r>
    </w:p>
    <w:bookmarkEnd w:id="165"/>
    <w:bookmarkStart w:name="z168" w:id="166"/>
    <w:p>
      <w:pPr>
        <w:spacing w:after="0"/>
        <w:ind w:left="0"/>
        <w:jc w:val="both"/>
      </w:pPr>
      <w:r>
        <w:rPr>
          <w:rFonts w:ascii="Times New Roman"/>
          <w:b w:val="false"/>
          <w:i w:val="false"/>
          <w:color w:val="000000"/>
          <w:sz w:val="28"/>
        </w:rPr>
        <w:t>
      Уәкілетті орган келісу комиссиясының үлгілік ережесі мен жұмыс тәртібін бекітеді.</w:t>
      </w:r>
    </w:p>
    <w:bookmarkEnd w:id="166"/>
    <w:bookmarkStart w:name="z169" w:id="167"/>
    <w:p>
      <w:pPr>
        <w:spacing w:after="0"/>
        <w:ind w:left="0"/>
        <w:jc w:val="both"/>
      </w:pPr>
      <w:r>
        <w:rPr>
          <w:rFonts w:ascii="Times New Roman"/>
          <w:b w:val="false"/>
          <w:i w:val="false"/>
          <w:color w:val="000000"/>
          <w:sz w:val="28"/>
        </w:rPr>
        <w:t>
      7. Осы баптың 4-тармағы бірінші бөлігінің 1), 3) және 4) тармақшаларында көзделген негіздер бойынша мемлекеттік сатып алуға жосықсыз қатысушылардың тізіліміне енгізілген әлеуетті өнім берушілер және (немесе)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167"/>
    <w:bookmarkStart w:name="z170" w:id="168"/>
    <w:p>
      <w:pPr>
        <w:spacing w:after="0"/>
        <w:ind w:left="0"/>
        <w:jc w:val="both"/>
      </w:pPr>
      <w:r>
        <w:rPr>
          <w:rFonts w:ascii="Times New Roman"/>
          <w:b w:val="false"/>
          <w:i w:val="false"/>
          <w:color w:val="000000"/>
          <w:sz w:val="28"/>
        </w:rPr>
        <w:t>
      Осы баптың 4-тармағы бірінші бөлігінің 2) тармақшасында көзделген негіз бойынша мемлекеттік сатып алуға жосықсыз қатысушылардың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bookmarkEnd w:id="168"/>
    <w:bookmarkStart w:name="z171" w:id="169"/>
    <w:p>
      <w:pPr>
        <w:spacing w:after="0"/>
        <w:ind w:left="0"/>
        <w:jc w:val="both"/>
      </w:pPr>
      <w:r>
        <w:rPr>
          <w:rFonts w:ascii="Times New Roman"/>
          <w:b w:val="false"/>
          <w:i w:val="false"/>
          <w:color w:val="000000"/>
          <w:sz w:val="28"/>
        </w:rPr>
        <w:t xml:space="preserve">
      Мемлекеттік сатып алуға жосықсыз қатысушылардың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 </w:t>
      </w:r>
    </w:p>
    <w:bookmarkEnd w:id="169"/>
    <w:bookmarkStart w:name="z172" w:id="170"/>
    <w:p>
      <w:pPr>
        <w:spacing w:after="0"/>
        <w:ind w:left="0"/>
        <w:jc w:val="both"/>
      </w:pPr>
      <w:r>
        <w:rPr>
          <w:rFonts w:ascii="Times New Roman"/>
          <w:b w:val="false"/>
          <w:i w:val="false"/>
          <w:color w:val="000000"/>
          <w:sz w:val="28"/>
        </w:rPr>
        <w:t>
      8. Мемлекеттік сатып алуға жосықсыз қатысушылардың тізілімінен мемлекеттік сатып алуға жосықсыз қатысушы туралы мәліметтерді алып тастауға мыналар негіз болып табылады:</w:t>
      </w:r>
    </w:p>
    <w:bookmarkEnd w:id="170"/>
    <w:bookmarkStart w:name="z173" w:id="171"/>
    <w:p>
      <w:pPr>
        <w:spacing w:after="0"/>
        <w:ind w:left="0"/>
        <w:jc w:val="both"/>
      </w:pPr>
      <w:r>
        <w:rPr>
          <w:rFonts w:ascii="Times New Roman"/>
          <w:b w:val="false"/>
          <w:i w:val="false"/>
          <w:color w:val="000000"/>
          <w:sz w:val="28"/>
        </w:rPr>
        <w:t>
      1) осы баптың 7-тармағының бірінші және екінші бөліктерде белгіленген мерзімдердің өтуі;</w:t>
      </w:r>
    </w:p>
    <w:bookmarkEnd w:id="171"/>
    <w:bookmarkStart w:name="z174" w:id="172"/>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172"/>
    <w:bookmarkStart w:name="z175" w:id="173"/>
    <w:p>
      <w:pPr>
        <w:spacing w:after="0"/>
        <w:ind w:left="0"/>
        <w:jc w:val="both"/>
      </w:pPr>
      <w:r>
        <w:rPr>
          <w:rFonts w:ascii="Times New Roman"/>
          <w:b w:val="false"/>
          <w:i w:val="false"/>
          <w:color w:val="000000"/>
          <w:sz w:val="28"/>
        </w:rPr>
        <w:t>
      3) уәкілетті органның әлеуетті өнім берушіні мемлекеттік сатып алуға жосықсыз қатысушылардың тізілімінен алып тастау туралы оның жолданымын келісу комиссиясының қарау қорытындылары бойынша қабылдаған шешімі.</w:t>
      </w:r>
    </w:p>
    <w:bookmarkEnd w:id="173"/>
    <w:bookmarkStart w:name="z176" w:id="174"/>
    <w:p>
      <w:pPr>
        <w:spacing w:after="0"/>
        <w:ind w:left="0"/>
        <w:jc w:val="both"/>
      </w:pPr>
      <w:r>
        <w:rPr>
          <w:rFonts w:ascii="Times New Roman"/>
          <w:b w:val="false"/>
          <w:i w:val="false"/>
          <w:color w:val="000000"/>
          <w:sz w:val="28"/>
        </w:rPr>
        <w:t>
      9. Әлеуетті өнім берушіні немесе өнім берушіні мемлекеттік сатып алуға жосықсыз қатысушылардың тізіліміне енгізу туралы шешімге олар Қазақстан Республикасының заңнамасына сәйкес шағым жасай алады.</w:t>
      </w:r>
    </w:p>
    <w:bookmarkEnd w:id="174"/>
    <w:bookmarkStart w:name="z177" w:id="175"/>
    <w:p>
      <w:pPr>
        <w:spacing w:after="0"/>
        <w:ind w:left="0"/>
        <w:jc w:val="both"/>
      </w:pPr>
      <w:r>
        <w:rPr>
          <w:rFonts w:ascii="Times New Roman"/>
          <w:b w:val="false"/>
          <w:i w:val="false"/>
          <w:color w:val="000000"/>
          <w:sz w:val="28"/>
        </w:rPr>
        <w:t>
      10.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тізілімдерде қамтылған мәліметтер веб-порталда орналастырылады және төлемақы алынбастан, жалпыға бірдей қолжетімді болуға тиіс.</w:t>
      </w:r>
    </w:p>
    <w:bookmarkEnd w:id="175"/>
    <w:bookmarkStart w:name="z178" w:id="176"/>
    <w:p>
      <w:pPr>
        <w:spacing w:after="0"/>
        <w:ind w:left="0"/>
        <w:jc w:val="both"/>
      </w:pPr>
      <w:r>
        <w:rPr>
          <w:rFonts w:ascii="Times New Roman"/>
          <w:b w:val="false"/>
          <w:i w:val="false"/>
          <w:color w:val="000000"/>
          <w:sz w:val="28"/>
        </w:rPr>
        <w:t>
      11. Мемлекеттік сатып алуға жосықсыз қатысушылардың тізіліміне осы Заңның 16-бабы 3-тармағының 1), 25) және 26) тармақшаларында көзделген жағдайларда айқындалған әлеуетті өнім берушілер мен өнім берушілер енгізілмейді.</w:t>
      </w:r>
    </w:p>
    <w:bookmarkEnd w:id="176"/>
    <w:bookmarkStart w:name="z179" w:id="177"/>
    <w:p>
      <w:pPr>
        <w:spacing w:after="0"/>
        <w:ind w:left="0"/>
        <w:jc w:val="both"/>
      </w:pPr>
      <w:r>
        <w:rPr>
          <w:rFonts w:ascii="Times New Roman"/>
          <w:b w:val="false"/>
          <w:i w:val="false"/>
          <w:color w:val="000000"/>
          <w:sz w:val="28"/>
        </w:rPr>
        <w:t>
      12. Шағымдардың тізілімі әлеуетті өнім берушілердің және өнім берушілердің веб-портал арқылы берген шағымдарының тізбесін білдіреді және шағымдарды қараудың нәтижелері бойынша қабылданған шешімдер туралы мәліметтерді қамтиды.</w:t>
      </w:r>
    </w:p>
    <w:bookmarkEnd w:id="177"/>
    <w:bookmarkStart w:name="z180" w:id="178"/>
    <w:p>
      <w:pPr>
        <w:spacing w:after="0"/>
        <w:ind w:left="0"/>
        <w:jc w:val="both"/>
      </w:pPr>
      <w:r>
        <w:rPr>
          <w:rFonts w:ascii="Times New Roman"/>
          <w:b w:val="false"/>
          <w:i w:val="false"/>
          <w:color w:val="000000"/>
          <w:sz w:val="28"/>
        </w:rPr>
        <w:t>
      13. Әлеуетті өнім берушілердің тізілімдері, сондай-ақ әлеуетті өнім берушілердің жұмыс тәжірибелері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веб-порталда қалыптастырылатын электрондық дерекқорды білдіреді.</w:t>
      </w:r>
    </w:p>
    <w:bookmarkEnd w:id="178"/>
    <w:bookmarkStart w:name="z181" w:id="179"/>
    <w:p>
      <w:pPr>
        <w:spacing w:after="0"/>
        <w:ind w:left="0"/>
        <w:jc w:val="left"/>
      </w:pPr>
      <w:r>
        <w:rPr>
          <w:rFonts w:ascii="Times New Roman"/>
          <w:b/>
          <w:i w:val="false"/>
          <w:color w:val="000000"/>
        </w:rPr>
        <w:t xml:space="preserve"> 9-бап. Мемлекеттік сатып алуды жүзеге асыру кезінде ұлттық режимді қолдану</w:t>
      </w:r>
    </w:p>
    <w:bookmarkEnd w:id="179"/>
    <w:bookmarkStart w:name="z182" w:id="180"/>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бейрезиденттер-әлеуетті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180"/>
    <w:bookmarkStart w:name="z183" w:id="181"/>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bookmarkEnd w:id="181"/>
    <w:bookmarkStart w:name="z184" w:id="182"/>
    <w:p>
      <w:pPr>
        <w:spacing w:after="0"/>
        <w:ind w:left="0"/>
        <w:jc w:val="both"/>
      </w:pPr>
      <w:r>
        <w:rPr>
          <w:rFonts w:ascii="Times New Roman"/>
          <w:b w:val="false"/>
          <w:i w:val="false"/>
          <w:color w:val="000000"/>
          <w:sz w:val="28"/>
        </w:rPr>
        <w:t>
      3. Ұлттық режимнен алып қоюды белгілеу тәртібін Қазақстан Республикасының Үкіметі айқындайды.</w:t>
      </w:r>
    </w:p>
    <w:bookmarkEnd w:id="182"/>
    <w:bookmarkStart w:name="z185" w:id="183"/>
    <w:p>
      <w:pPr>
        <w:spacing w:after="0"/>
        <w:ind w:left="0"/>
        <w:jc w:val="left"/>
      </w:pPr>
      <w:r>
        <w:rPr>
          <w:rFonts w:ascii="Times New Roman"/>
          <w:b/>
          <w:i w:val="false"/>
          <w:color w:val="000000"/>
        </w:rPr>
        <w:t xml:space="preserve"> 2-тарау. МЕМЛЕКЕТТІК САТЫП АЛУДЫ ЖҮЗЕГЕ АСЫРУ</w:t>
      </w:r>
    </w:p>
    <w:bookmarkEnd w:id="183"/>
    <w:bookmarkStart w:name="z186" w:id="184"/>
    <w:p>
      <w:pPr>
        <w:spacing w:after="0"/>
        <w:ind w:left="0"/>
        <w:jc w:val="left"/>
      </w:pPr>
      <w:r>
        <w:rPr>
          <w:rFonts w:ascii="Times New Roman"/>
          <w:b/>
          <w:i w:val="false"/>
          <w:color w:val="000000"/>
        </w:rPr>
        <w:t xml:space="preserve"> 10-бап. Мемлекеттік сатып алуды жүзеге асыру тәсілдері</w:t>
      </w:r>
    </w:p>
    <w:bookmarkEnd w:id="184"/>
    <w:bookmarkStart w:name="z187" w:id="185"/>
    <w:p>
      <w:pPr>
        <w:spacing w:after="0"/>
        <w:ind w:left="0"/>
        <w:jc w:val="both"/>
      </w:pPr>
      <w:r>
        <w:rPr>
          <w:rFonts w:ascii="Times New Roman"/>
          <w:b w:val="false"/>
          <w:i w:val="false"/>
          <w:color w:val="000000"/>
          <w:sz w:val="28"/>
        </w:rPr>
        <w:t>
      1. Мемлекеттік сатып алу мынадай тәсілдердің бірімен жүзеге асырылады:</w:t>
      </w:r>
    </w:p>
    <w:bookmarkEnd w:id="185"/>
    <w:bookmarkStart w:name="z188" w:id="186"/>
    <w:p>
      <w:pPr>
        <w:spacing w:after="0"/>
        <w:ind w:left="0"/>
        <w:jc w:val="both"/>
      </w:pPr>
      <w:r>
        <w:rPr>
          <w:rFonts w:ascii="Times New Roman"/>
          <w:b w:val="false"/>
          <w:i w:val="false"/>
          <w:color w:val="000000"/>
          <w:sz w:val="28"/>
        </w:rPr>
        <w:t>
      1) конкурс;</w:t>
      </w:r>
    </w:p>
    <w:bookmarkEnd w:id="186"/>
    <w:bookmarkStart w:name="z189" w:id="187"/>
    <w:p>
      <w:pPr>
        <w:spacing w:after="0"/>
        <w:ind w:left="0"/>
        <w:jc w:val="both"/>
      </w:pPr>
      <w:r>
        <w:rPr>
          <w:rFonts w:ascii="Times New Roman"/>
          <w:b w:val="false"/>
          <w:i w:val="false"/>
          <w:color w:val="000000"/>
          <w:sz w:val="28"/>
        </w:rPr>
        <w:t>
      2) аукцион;</w:t>
      </w:r>
    </w:p>
    <w:bookmarkEnd w:id="187"/>
    <w:bookmarkStart w:name="z190" w:id="188"/>
    <w:p>
      <w:pPr>
        <w:spacing w:after="0"/>
        <w:ind w:left="0"/>
        <w:jc w:val="both"/>
      </w:pPr>
      <w:r>
        <w:rPr>
          <w:rFonts w:ascii="Times New Roman"/>
          <w:b w:val="false"/>
          <w:i w:val="false"/>
          <w:color w:val="000000"/>
          <w:sz w:val="28"/>
        </w:rPr>
        <w:t>
      3) баға ұсыныстарын сұрату;</w:t>
      </w:r>
    </w:p>
    <w:bookmarkEnd w:id="188"/>
    <w:bookmarkStart w:name="z191" w:id="189"/>
    <w:p>
      <w:pPr>
        <w:spacing w:after="0"/>
        <w:ind w:left="0"/>
        <w:jc w:val="both"/>
      </w:pPr>
      <w:r>
        <w:rPr>
          <w:rFonts w:ascii="Times New Roman"/>
          <w:b w:val="false"/>
          <w:i w:val="false"/>
          <w:color w:val="000000"/>
          <w:sz w:val="28"/>
        </w:rPr>
        <w:t>
      4) бір көзден алу;</w:t>
      </w:r>
    </w:p>
    <w:bookmarkEnd w:id="189"/>
    <w:bookmarkStart w:name="z192" w:id="190"/>
    <w:p>
      <w:pPr>
        <w:spacing w:after="0"/>
        <w:ind w:left="0"/>
        <w:jc w:val="both"/>
      </w:pPr>
      <w:r>
        <w:rPr>
          <w:rFonts w:ascii="Times New Roman"/>
          <w:b w:val="false"/>
          <w:i w:val="false"/>
          <w:color w:val="000000"/>
          <w:sz w:val="28"/>
        </w:rPr>
        <w:t>
      5) электрондық дүкен арқылы.</w:t>
      </w:r>
    </w:p>
    <w:bookmarkEnd w:id="190"/>
    <w:bookmarkStart w:name="z193" w:id="191"/>
    <w:p>
      <w:pPr>
        <w:spacing w:after="0"/>
        <w:ind w:left="0"/>
        <w:jc w:val="both"/>
      </w:pPr>
      <w:r>
        <w:rPr>
          <w:rFonts w:ascii="Times New Roman"/>
          <w:b w:val="false"/>
          <w:i w:val="false"/>
          <w:color w:val="000000"/>
          <w:sz w:val="28"/>
        </w:rPr>
        <w:t>
      2. Осы баптың 1-тармағының 1), 2), 3) және 5) тармақшаларында көзделген мемлекеттік сатып алуды жүзеге асыру тәсілдері бәсекелестік тәсілдер деп танылады.</w:t>
      </w:r>
    </w:p>
    <w:bookmarkEnd w:id="191"/>
    <w:bookmarkStart w:name="z194" w:id="192"/>
    <w:p>
      <w:pPr>
        <w:spacing w:after="0"/>
        <w:ind w:left="0"/>
        <w:jc w:val="both"/>
      </w:pPr>
      <w:r>
        <w:rPr>
          <w:rFonts w:ascii="Times New Roman"/>
          <w:b w:val="false"/>
          <w:i w:val="false"/>
          <w:color w:val="000000"/>
          <w:sz w:val="28"/>
        </w:rPr>
        <w:t>
      3. Аукцион тәсілімен мемлекеттік сатып алу нақты уақыт режимінде веб-порталда жүзеге асырылады, оны өткізуді бірыңғай оператор қамтамасыз етеді.</w:t>
      </w:r>
    </w:p>
    <w:bookmarkEnd w:id="192"/>
    <w:bookmarkStart w:name="z195" w:id="193"/>
    <w:p>
      <w:pPr>
        <w:spacing w:after="0"/>
        <w:ind w:left="0"/>
        <w:jc w:val="both"/>
      </w:pPr>
      <w:r>
        <w:rPr>
          <w:rFonts w:ascii="Times New Roman"/>
          <w:b w:val="false"/>
          <w:i w:val="false"/>
          <w:color w:val="000000"/>
          <w:sz w:val="28"/>
        </w:rPr>
        <w:t>
      Тауар аукцион нысанасы болып табылады.</w:t>
      </w:r>
    </w:p>
    <w:bookmarkEnd w:id="193"/>
    <w:bookmarkStart w:name="z196" w:id="194"/>
    <w:p>
      <w:pPr>
        <w:spacing w:after="0"/>
        <w:ind w:left="0"/>
        <w:jc w:val="both"/>
      </w:pPr>
      <w:r>
        <w:rPr>
          <w:rFonts w:ascii="Times New Roman"/>
          <w:b w:val="false"/>
          <w:i w:val="false"/>
          <w:color w:val="000000"/>
          <w:sz w:val="28"/>
        </w:rPr>
        <w:t>
      Бұл ретте аукцион әлеуетті өнім берушілердің аукционға қатысуға арналған өтінімдері мемлекеттік сатып алуды жүзеге асыру қағидаларында айқындалған тәртіппен біліктілік талаптарына және аукциондық құжаттама талаптарына сәйкестігі тұрғысынан қаралғаннан кейін бір лотпен өткізіледі.</w:t>
      </w:r>
    </w:p>
    <w:bookmarkEnd w:id="194"/>
    <w:bookmarkStart w:name="z197" w:id="195"/>
    <w:p>
      <w:pPr>
        <w:spacing w:after="0"/>
        <w:ind w:left="0"/>
        <w:jc w:val="both"/>
      </w:pPr>
      <w:r>
        <w:rPr>
          <w:rFonts w:ascii="Times New Roman"/>
          <w:b w:val="false"/>
          <w:i w:val="false"/>
          <w:color w:val="000000"/>
          <w:sz w:val="28"/>
        </w:rPr>
        <w:t>
      4. Баға ұсыныстарын сұрату тәсілімен мемлекеттік сатып алу, егер біртекті тауарлардың, жұмыстардың, көрсетілетін қызметтердің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аспаса, осындай біртекті тауарларға, жұмыстарға, көрсетілетін қызметтерге өткізіледі. Бұл ретте баға шешуші шарт болып табылады.</w:t>
      </w:r>
    </w:p>
    <w:bookmarkEnd w:id="195"/>
    <w:bookmarkStart w:name="z198" w:id="196"/>
    <w:p>
      <w:pPr>
        <w:spacing w:after="0"/>
        <w:ind w:left="0"/>
        <w:jc w:val="both"/>
      </w:pPr>
      <w:r>
        <w:rPr>
          <w:rFonts w:ascii="Times New Roman"/>
          <w:b w:val="false"/>
          <w:i w:val="false"/>
          <w:color w:val="000000"/>
          <w:sz w:val="28"/>
        </w:rPr>
        <w:t>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bookmarkEnd w:id="196"/>
    <w:bookmarkStart w:name="z199" w:id="197"/>
    <w:p>
      <w:pPr>
        <w:spacing w:after="0"/>
        <w:ind w:left="0"/>
        <w:jc w:val="both"/>
      </w:pPr>
      <w:r>
        <w:rPr>
          <w:rFonts w:ascii="Times New Roman"/>
          <w:b w:val="false"/>
          <w:i w:val="false"/>
          <w:color w:val="000000"/>
          <w:sz w:val="28"/>
        </w:rPr>
        <w:t>
      5.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өткізіледі.</w:t>
      </w:r>
    </w:p>
    <w:bookmarkEnd w:id="197"/>
    <w:bookmarkStart w:name="z200" w:id="198"/>
    <w:p>
      <w:pPr>
        <w:spacing w:after="0"/>
        <w:ind w:left="0"/>
        <w:jc w:val="both"/>
      </w:pPr>
      <w:r>
        <w:rPr>
          <w:rFonts w:ascii="Times New Roman"/>
          <w:b w:val="false"/>
          <w:i w:val="false"/>
          <w:color w:val="000000"/>
          <w:sz w:val="28"/>
        </w:rPr>
        <w:t>
      Электрондық дүкен арқылы тәсілді қолдану мақсатында біртекті тауарларды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bookmarkEnd w:id="198"/>
    <w:bookmarkStart w:name="z201" w:id="199"/>
    <w:p>
      <w:pPr>
        <w:spacing w:after="0"/>
        <w:ind w:left="0"/>
        <w:jc w:val="both"/>
      </w:pPr>
      <w:r>
        <w:rPr>
          <w:rFonts w:ascii="Times New Roman"/>
          <w:b w:val="false"/>
          <w:i w:val="false"/>
          <w:color w:val="000000"/>
          <w:sz w:val="28"/>
        </w:rPr>
        <w:t>
      6. Тапсырыс беруші мемлекеттік сатып алуды жүзеге асыру тәсілін уәкілетті орган айқындайтын тауарлар, жұмыстар, көрсетілетін қызметтер тізбесін қоспағанда, мемлекеттік сатып алуды жүзеге асыру тәсілін осы Заңға сәйкес айқындайды.</w:t>
      </w:r>
    </w:p>
    <w:bookmarkEnd w:id="199"/>
    <w:bookmarkStart w:name="z202" w:id="200"/>
    <w:p>
      <w:pPr>
        <w:spacing w:after="0"/>
        <w:ind w:left="0"/>
        <w:jc w:val="both"/>
      </w:pPr>
      <w:r>
        <w:rPr>
          <w:rFonts w:ascii="Times New Roman"/>
          <w:b w:val="false"/>
          <w:i w:val="false"/>
          <w:color w:val="000000"/>
          <w:sz w:val="28"/>
        </w:rPr>
        <w:t>
      7. Мемлекеттік сатып алуды жүзеге асыру тәсілін айқындау кезінде осы баптың 1-тармағында көзделген мемлекеттік сатып алудың бәсекелестік тәсілдері басым таңдау болып табылады.</w:t>
      </w:r>
    </w:p>
    <w:bookmarkEnd w:id="200"/>
    <w:bookmarkStart w:name="z203" w:id="201"/>
    <w:p>
      <w:pPr>
        <w:spacing w:after="0"/>
        <w:ind w:left="0"/>
        <w:jc w:val="both"/>
      </w:pPr>
      <w:r>
        <w:rPr>
          <w:rFonts w:ascii="Times New Roman"/>
          <w:b w:val="false"/>
          <w:i w:val="false"/>
          <w:color w:val="000000"/>
          <w:sz w:val="28"/>
        </w:rPr>
        <w:t>
      8. Мемлекеттік сатып алуды осы баптың 1-тармағында көрсетілген тәсілдермен жүзеге асыру тәртібі, олардың негіздері мен түрлері осы Заңда және мемлекеттік сатып алуды жүзеге асыру қағидаларында айқындалады.</w:t>
      </w:r>
    </w:p>
    <w:bookmarkEnd w:id="201"/>
    <w:bookmarkStart w:name="z204" w:id="202"/>
    <w:p>
      <w:pPr>
        <w:spacing w:after="0"/>
        <w:ind w:left="0"/>
        <w:jc w:val="both"/>
      </w:pPr>
      <w:r>
        <w:rPr>
          <w:rFonts w:ascii="Times New Roman"/>
          <w:b w:val="false"/>
          <w:i w:val="false"/>
          <w:color w:val="000000"/>
          <w:sz w:val="28"/>
        </w:rPr>
        <w:t>
      9. Осы баптың 1-тармағының 1), 2), 3) және 5) тармақшаларында көзделген мемлекеттік сатып алуға қатысуға арналған өтінімді қамтамасыз ету мемлекеттік сатып алуды жүзеге асыру қағидаларында айқындалған тәртіппен тауарларды, жұмыстарды, көрсетілетін қызметтерді сатып алу үшін бөлінген соманың бір пайыздан үш пайызға дейінгі мөлшерінде енгізіледі.</w:t>
      </w:r>
    </w:p>
    <w:bookmarkEnd w:id="202"/>
    <w:bookmarkStart w:name="z205" w:id="203"/>
    <w:p>
      <w:pPr>
        <w:spacing w:after="0"/>
        <w:ind w:left="0"/>
        <w:jc w:val="both"/>
      </w:pPr>
      <w:r>
        <w:rPr>
          <w:rFonts w:ascii="Times New Roman"/>
          <w:b w:val="false"/>
          <w:i w:val="false"/>
          <w:color w:val="000000"/>
          <w:sz w:val="28"/>
        </w:rPr>
        <w:t>
      10. Осы баптың 1-тармағының 1), 2), 3) және 5) тармақшаларында көзделген мемлекеттік сатып алуға қатысу үшін әлеуетті өнім беруші жеңімпаз болып айқындалған жағдайда шарт жасасатынына және шарттың орындалуын қамтамасыз етуді, авансты қамтамасыз етуді (бар болса), демпингке қарсы соманы (бар болса) енгізетініне кепілдік ретіндемемлекеттік сатып алуды жүзеге асыру қағидаларында айқындалған тәртіппен өтінімді қамтамасыз етуді енгізеді.</w:t>
      </w:r>
    </w:p>
    <w:bookmarkEnd w:id="203"/>
    <w:bookmarkStart w:name="z206" w:id="204"/>
    <w:p>
      <w:pPr>
        <w:spacing w:after="0"/>
        <w:ind w:left="0"/>
        <w:jc w:val="left"/>
      </w:pPr>
      <w:r>
        <w:rPr>
          <w:rFonts w:ascii="Times New Roman"/>
          <w:b/>
          <w:i w:val="false"/>
          <w:color w:val="000000"/>
        </w:rPr>
        <w:t xml:space="preserve"> 11-бап. Әлеуетті өнім берушіге қойылатын біліктілік талаптары</w:t>
      </w:r>
    </w:p>
    <w:bookmarkEnd w:id="204"/>
    <w:bookmarkStart w:name="z207" w:id="205"/>
    <w:p>
      <w:pPr>
        <w:spacing w:after="0"/>
        <w:ind w:left="0"/>
        <w:jc w:val="both"/>
      </w:pPr>
      <w:r>
        <w:rPr>
          <w:rFonts w:ascii="Times New Roman"/>
          <w:b w:val="false"/>
          <w:i w:val="false"/>
          <w:color w:val="000000"/>
          <w:sz w:val="28"/>
        </w:rPr>
        <w:t>
      1. Әлеуетті өнім берушілерге және (немесе) тартылатын қосалқы мердігерлерге (бірлесіп орындаушыларға) мынадай біліктілік талаптары қойылады:</w:t>
      </w:r>
    </w:p>
    <w:bookmarkEnd w:id="205"/>
    <w:bookmarkStart w:name="z208" w:id="206"/>
    <w:p>
      <w:pPr>
        <w:spacing w:after="0"/>
        <w:ind w:left="0"/>
        <w:jc w:val="both"/>
      </w:pPr>
      <w:r>
        <w:rPr>
          <w:rFonts w:ascii="Times New Roman"/>
          <w:b w:val="false"/>
          <w:i w:val="false"/>
          <w:color w:val="000000"/>
          <w:sz w:val="28"/>
        </w:rPr>
        <w:t>
      1) құқық қабілеттілігінің (заңды тұлғалар үшін) және азаматтық әрекетке қабілеттілігінің (жеке тұлғалар үшін) болуы;</w:t>
      </w:r>
    </w:p>
    <w:bookmarkEnd w:id="206"/>
    <w:bookmarkStart w:name="z209" w:id="207"/>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w:t>
      </w:r>
    </w:p>
    <w:bookmarkEnd w:id="207"/>
    <w:bookmarkStart w:name="z210" w:id="208"/>
    <w:p>
      <w:pPr>
        <w:spacing w:after="0"/>
        <w:ind w:left="0"/>
        <w:jc w:val="both"/>
      </w:pPr>
      <w:r>
        <w:rPr>
          <w:rFonts w:ascii="Times New Roman"/>
          <w:b w:val="false"/>
          <w:i w:val="false"/>
          <w:color w:val="000000"/>
          <w:sz w:val="28"/>
        </w:rPr>
        <w:t>
      Әлеуетті өнім берушінің қаржылық орнықтылығын веб-портал мемлекеттік сатып алуды жүзеге асыру қағидаларында айқындалған тәртіппен кірістер, төленген салықтар, негізгі құралдар, еңбекке ақы төлеу қоры жөніндегі мәліметтер негізінде автоматты түрде айқындайды;</w:t>
      </w:r>
    </w:p>
    <w:bookmarkEnd w:id="208"/>
    <w:bookmarkStart w:name="z211" w:id="209"/>
    <w:p>
      <w:pPr>
        <w:spacing w:after="0"/>
        <w:ind w:left="0"/>
        <w:jc w:val="both"/>
      </w:pPr>
      <w:r>
        <w:rPr>
          <w:rFonts w:ascii="Times New Roman"/>
          <w:b w:val="false"/>
          <w:i w:val="false"/>
          <w:color w:val="000000"/>
          <w:sz w:val="28"/>
        </w:rPr>
        <w:t>
      Қазақстан Республикасының заңдарында салықтарды төлеуден толық немесе ішінара босатылған салық төлеушілер санатына жататын әлеуетті өнім берушілер үшін мемлекеттік сатып алуды жүзеге асыру қағидаларында қаржылық орнықтылықтың қосымша өлшемшарттары белгіленуі мүмкін.</w:t>
      </w:r>
    </w:p>
    <w:bookmarkEnd w:id="209"/>
    <w:bookmarkStart w:name="z212" w:id="210"/>
    <w:p>
      <w:pPr>
        <w:spacing w:after="0"/>
        <w:ind w:left="0"/>
        <w:jc w:val="both"/>
      </w:pPr>
      <w:r>
        <w:rPr>
          <w:rFonts w:ascii="Times New Roman"/>
          <w:b w:val="false"/>
          <w:i w:val="false"/>
          <w:color w:val="000000"/>
          <w:sz w:val="28"/>
        </w:rPr>
        <w:t>
      Мемлекеттік сатып алуды жүзеге асыру мақсаттары үшін негізгі құралдар мен еңбекке ақы төлеу қоры бойынша көрсеткіштерді қоспағанда, қаржылық орнықтылық көрсеткіштерін біріктіруге жол берілмейді.</w:t>
      </w:r>
    </w:p>
    <w:bookmarkEnd w:id="210"/>
    <w:bookmarkStart w:name="z213" w:id="211"/>
    <w:p>
      <w:pPr>
        <w:spacing w:after="0"/>
        <w:ind w:left="0"/>
        <w:jc w:val="both"/>
      </w:pPr>
      <w:r>
        <w:rPr>
          <w:rFonts w:ascii="Times New Roman"/>
          <w:b w:val="false"/>
          <w:i w:val="false"/>
          <w:color w:val="000000"/>
          <w:sz w:val="28"/>
        </w:rPr>
        <w:t>
      Бұл ретте қайта ұйымдастырылатын заңды тұлғалар қызметінің негізгі түрі өткен жылдың алдындағы үш жыл ішінде (үздіксіз) экономикалық қызмет түрлерінің жалпы сыныптауышы құрылымының бірінші деңгейіне (секциясына) сәйкес келген жағдайда осындай біріктіруге жол беріледі;</w:t>
      </w:r>
    </w:p>
    <w:bookmarkEnd w:id="211"/>
    <w:bookmarkStart w:name="z214" w:id="212"/>
    <w:p>
      <w:pPr>
        <w:spacing w:after="0"/>
        <w:ind w:left="0"/>
        <w:jc w:val="both"/>
      </w:pPr>
      <w:r>
        <w:rPr>
          <w:rFonts w:ascii="Times New Roman"/>
          <w:b w:val="false"/>
          <w:i w:val="false"/>
          <w:color w:val="000000"/>
          <w:sz w:val="28"/>
        </w:rPr>
        <w:t>
      3) банкроттық не таратылу рәсіміне жатқызылмауы;</w:t>
      </w:r>
    </w:p>
    <w:bookmarkEnd w:id="212"/>
    <w:bookmarkStart w:name="z215" w:id="213"/>
    <w:p>
      <w:pPr>
        <w:spacing w:after="0"/>
        <w:ind w:left="0"/>
        <w:jc w:val="both"/>
      </w:pPr>
      <w:r>
        <w:rPr>
          <w:rFonts w:ascii="Times New Roman"/>
          <w:b w:val="false"/>
          <w:i w:val="false"/>
          <w:color w:val="000000"/>
          <w:sz w:val="28"/>
        </w:rPr>
        <w:t>
      4) шарт бойынша міндеттемелерді орындау үшін жеткілікті материалдық, еңбек және қаржы ресурстарының болуы, сондай-ақ жұмыскерлер алдында жалақы төлеу бойынша мерзімі өткен берешектің болмауы.</w:t>
      </w:r>
    </w:p>
    <w:bookmarkEnd w:id="213"/>
    <w:bookmarkStart w:name="z216" w:id="214"/>
    <w:p>
      <w:pPr>
        <w:spacing w:after="0"/>
        <w:ind w:left="0"/>
        <w:jc w:val="both"/>
      </w:pPr>
      <w:r>
        <w:rPr>
          <w:rFonts w:ascii="Times New Roman"/>
          <w:b w:val="false"/>
          <w:i w:val="false"/>
          <w:color w:val="000000"/>
          <w:sz w:val="28"/>
        </w:rPr>
        <w:t>
      Жұмыстарды, көрсетілетін қызметтерді мемлекеттік сатып алуда тапсырыс беруші әлеуетті өнім берушіден шарт бойынша міндеттемелерді орындау үшін жеткілікті, жұмыстарды орындау, қызметтерді көрсету орны бойынша облыстың, республикалық маңызы бар қаланың және астананың шекараларындағы тиісті әкімшілік-аумақтық бірлікте тіркелген материалдық және еңбек ресурстарының болуын талап етуге құқылы;</w:t>
      </w:r>
    </w:p>
    <w:bookmarkEnd w:id="214"/>
    <w:bookmarkStart w:name="z217" w:id="215"/>
    <w:p>
      <w:pPr>
        <w:spacing w:after="0"/>
        <w:ind w:left="0"/>
        <w:jc w:val="both"/>
      </w:pPr>
      <w:r>
        <w:rPr>
          <w:rFonts w:ascii="Times New Roman"/>
          <w:b w:val="false"/>
          <w:i w:val="false"/>
          <w:color w:val="000000"/>
          <w:sz w:val="28"/>
        </w:rPr>
        <w:t>
      5) жұмыс тәжірибесінің болуы.</w:t>
      </w:r>
    </w:p>
    <w:bookmarkEnd w:id="215"/>
    <w:bookmarkStart w:name="z218" w:id="216"/>
    <w:p>
      <w:pPr>
        <w:spacing w:after="0"/>
        <w:ind w:left="0"/>
        <w:jc w:val="both"/>
      </w:pPr>
      <w:r>
        <w:rPr>
          <w:rFonts w:ascii="Times New Roman"/>
          <w:b w:val="false"/>
          <w:i w:val="false"/>
          <w:color w:val="000000"/>
          <w:sz w:val="28"/>
        </w:rPr>
        <w:t>
      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bookmarkEnd w:id="216"/>
    <w:bookmarkStart w:name="z219" w:id="217"/>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bookmarkEnd w:id="217"/>
    <w:bookmarkStart w:name="z220" w:id="218"/>
    <w:p>
      <w:pPr>
        <w:spacing w:after="0"/>
        <w:ind w:left="0"/>
        <w:jc w:val="both"/>
      </w:pPr>
      <w:r>
        <w:rPr>
          <w:rFonts w:ascii="Times New Roman"/>
          <w:b w:val="false"/>
          <w:i w:val="false"/>
          <w:color w:val="000000"/>
          <w:sz w:val="28"/>
        </w:rPr>
        <w:t>
      2. Осы баптың 1-тармағында көзделген, оның ішінде тартылатын қосалқы мердігерлерге (бірлесіп орындаушыларға) қойылатын біліктілік талаптарын белгілеу тәртібі мемлекеттік сатып алуды жүзеге асыру қағидаларында айқындалады.</w:t>
      </w:r>
    </w:p>
    <w:bookmarkEnd w:id="218"/>
    <w:bookmarkStart w:name="z221" w:id="219"/>
    <w:p>
      <w:pPr>
        <w:spacing w:after="0"/>
        <w:ind w:left="0"/>
        <w:jc w:val="both"/>
      </w:pPr>
      <w:r>
        <w:rPr>
          <w:rFonts w:ascii="Times New Roman"/>
          <w:b w:val="false"/>
          <w:i w:val="false"/>
          <w:color w:val="000000"/>
          <w:sz w:val="28"/>
        </w:rPr>
        <w:t>
      3. Осы баптың 1-тармағында көрсетілген, олар:</w:t>
      </w:r>
    </w:p>
    <w:bookmarkEnd w:id="219"/>
    <w:bookmarkStart w:name="z222" w:id="220"/>
    <w:p>
      <w:pPr>
        <w:spacing w:after="0"/>
        <w:ind w:left="0"/>
        <w:jc w:val="both"/>
      </w:pPr>
      <w:r>
        <w:rPr>
          <w:rFonts w:ascii="Times New Roman"/>
          <w:b w:val="false"/>
          <w:i w:val="false"/>
          <w:color w:val="000000"/>
          <w:sz w:val="28"/>
        </w:rPr>
        <w:t>
      1) әлеуетті өнім берушілердің мемлекеттік сатып алуға қатысуын шектейтін және негізсіз күрделендіретін;</w:t>
      </w:r>
    </w:p>
    <w:bookmarkEnd w:id="220"/>
    <w:bookmarkStart w:name="z223" w:id="221"/>
    <w:p>
      <w:pPr>
        <w:spacing w:after="0"/>
        <w:ind w:left="0"/>
        <w:jc w:val="both"/>
      </w:pPr>
      <w:r>
        <w:rPr>
          <w:rFonts w:ascii="Times New Roman"/>
          <w:b w:val="false"/>
          <w:i w:val="false"/>
          <w:color w:val="000000"/>
          <w:sz w:val="28"/>
        </w:rPr>
        <w:t>
      2) шарт бойынша міндеттемелерді орындау қажеттігінен тікелей туындамайтын біліктілік талаптарын белгілеуге жол берілмейді.</w:t>
      </w:r>
    </w:p>
    <w:bookmarkEnd w:id="221"/>
    <w:bookmarkStart w:name="z224" w:id="222"/>
    <w:p>
      <w:pPr>
        <w:spacing w:after="0"/>
        <w:ind w:left="0"/>
        <w:jc w:val="both"/>
      </w:pPr>
      <w:r>
        <w:rPr>
          <w:rFonts w:ascii="Times New Roman"/>
          <w:b w:val="false"/>
          <w:i w:val="false"/>
          <w:color w:val="000000"/>
          <w:sz w:val="28"/>
        </w:rPr>
        <w:t>
      4. Әлеуетті өнім берушінің және (немесе) тартылатын қосалқы мердігердің (бірлесіп орындаушының) осы бапта белгіленген біліктілік талаптарына сәйкестігі тапсырыс берушіге, ұйымдастырушыға, бірыңғай ұйымдастырушыға осы Заңда және мемлекеттік сатып алуды жүзеге асыру қағидаларында көзделген тиісті құжаттарды ұсыну арқылы не Қазақстан Республикасының ақпараттандыру туралы заңнамасына сәйкес мемлекеттік органдардың ақпараттық жүйелері арқылы расталады.</w:t>
      </w:r>
    </w:p>
    <w:bookmarkEnd w:id="222"/>
    <w:bookmarkStart w:name="z225" w:id="223"/>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рұқсаттың болуы, қызметті жүзеге асырудың басталғаны туралы хабарлама жіберу қажет мемлекеттік сатып алуды жүзеге асырған жағдайда тапсырыс беруші, ұйымдастырушы, бірыңғай ұйымдастырушы әлеуетті өнім берушілерге және (немесе) тартылатын қосалқы мердігерлерге (бірлесіп орындаушыларға) тиісті рұқсаттың (хабарламаның) болуы туралы талапты белгілеуге міндетті.</w:t>
      </w:r>
    </w:p>
    <w:bookmarkEnd w:id="223"/>
    <w:bookmarkStart w:name="z226" w:id="224"/>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және (немесе) тартылатын қосалқы мердігер (бірлесіп орындаушы)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224"/>
    <w:bookmarkStart w:name="z227" w:id="225"/>
    <w:p>
      <w:pPr>
        <w:spacing w:after="0"/>
        <w:ind w:left="0"/>
        <w:jc w:val="both"/>
      </w:pPr>
      <w:r>
        <w:rPr>
          <w:rFonts w:ascii="Times New Roman"/>
          <w:b w:val="false"/>
          <w:i w:val="false"/>
          <w:color w:val="000000"/>
          <w:sz w:val="28"/>
        </w:rPr>
        <w:t>
      5. Қазақстан Республикасының бейрезидент-әлеуетті өнім берушісі осы бапта белгіленген біліктілік талаптарына өзінің сәйкестігін растау үшін Қазақстан Республикасының резиденттері ұсынатын сол бір құжаттарды не Қазақстан Республикасының бейрезидент-әлеуетті өнім берушісінің біліктілігі туралы ұқсас мәліметтерді растайтын құжаттарды ұсынады.</w:t>
      </w:r>
    </w:p>
    <w:bookmarkEnd w:id="225"/>
    <w:bookmarkStart w:name="z228" w:id="226"/>
    <w:p>
      <w:pPr>
        <w:spacing w:after="0"/>
        <w:ind w:left="0"/>
        <w:jc w:val="both"/>
      </w:pPr>
      <w:r>
        <w:rPr>
          <w:rFonts w:ascii="Times New Roman"/>
          <w:b w:val="false"/>
          <w:i w:val="false"/>
          <w:color w:val="000000"/>
          <w:sz w:val="28"/>
        </w:rPr>
        <w:t xml:space="preserve">
      6. Мемлекеттік сатып алуды жүзеге асыру қағидаларында айқындалған тәртіппен конкурс тәсілімен мемлекеттік сатып алудың жекелеген түрлерін жүзеге асыру жағдайларын, сондай-ақ осы Заңның </w:t>
      </w:r>
      <w:r>
        <w:rPr>
          <w:rFonts w:ascii="Times New Roman"/>
          <w:b w:val="false"/>
          <w:i w:val="false"/>
          <w:color w:val="000000"/>
          <w:sz w:val="28"/>
        </w:rPr>
        <w:t>26-бабында</w:t>
      </w:r>
      <w:r>
        <w:rPr>
          <w:rFonts w:ascii="Times New Roman"/>
          <w:b w:val="false"/>
          <w:i w:val="false"/>
          <w:color w:val="000000"/>
          <w:sz w:val="28"/>
        </w:rPr>
        <w:t xml:space="preserve"> және 27-бабының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осы баптың 1-тармағында көзделмеген біліктілік талаптарын белгілеуге жол берілмейді.</w:t>
      </w:r>
    </w:p>
    <w:bookmarkEnd w:id="226"/>
    <w:bookmarkStart w:name="z229" w:id="227"/>
    <w:p>
      <w:pPr>
        <w:spacing w:after="0"/>
        <w:ind w:left="0"/>
        <w:jc w:val="both"/>
      </w:pPr>
      <w:r>
        <w:rPr>
          <w:rFonts w:ascii="Times New Roman"/>
          <w:b w:val="false"/>
          <w:i w:val="false"/>
          <w:color w:val="000000"/>
          <w:sz w:val="28"/>
        </w:rPr>
        <w:t>
      7. Әлеуетті өнім беруші және (немесе) тартылатын қосалқы мердігер (бірлесіп орындаушы) мынадай негіздердің бірі бойынша:</w:t>
      </w:r>
    </w:p>
    <w:bookmarkEnd w:id="227"/>
    <w:bookmarkStart w:name="z230" w:id="228"/>
    <w:p>
      <w:pPr>
        <w:spacing w:after="0"/>
        <w:ind w:left="0"/>
        <w:jc w:val="both"/>
      </w:pP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 сол сияқты мемлекеттік органдардың ақпараттық жүйелерінде мәліметтер болмағанда;</w:t>
      </w:r>
    </w:p>
    <w:bookmarkEnd w:id="228"/>
    <w:bookmarkStart w:name="z231" w:id="229"/>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сол сияқты мемлекеттік органдардың ақпараттық жүйелерінде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 фактісі анықталғанда;</w:t>
      </w:r>
    </w:p>
    <w:bookmarkEnd w:id="229"/>
    <w:bookmarkStart w:name="z232" w:id="230"/>
    <w:p>
      <w:pPr>
        <w:spacing w:after="0"/>
        <w:ind w:left="0"/>
        <w:jc w:val="both"/>
      </w:pPr>
      <w:r>
        <w:rPr>
          <w:rFonts w:ascii="Times New Roman"/>
          <w:b w:val="false"/>
          <w:i w:val="false"/>
          <w:color w:val="000000"/>
          <w:sz w:val="28"/>
        </w:rPr>
        <w:t>
      3) анық емес ақпарат беру фактісі анықталғанда, біліктілік талаптарына сәйкес келмейді деп танылады.</w:t>
      </w:r>
    </w:p>
    <w:bookmarkEnd w:id="230"/>
    <w:bookmarkStart w:name="z233" w:id="231"/>
    <w:p>
      <w:pPr>
        <w:spacing w:after="0"/>
        <w:ind w:left="0"/>
        <w:jc w:val="both"/>
      </w:pPr>
      <w:r>
        <w:rPr>
          <w:rFonts w:ascii="Times New Roman"/>
          <w:b w:val="false"/>
          <w:i w:val="false"/>
          <w:color w:val="000000"/>
          <w:sz w:val="28"/>
        </w:rPr>
        <w:t>
      8. Әлеуетті өнім берушіні және (немесе) ол тартатын жұмыстардың не көрсетілетін қызметтердің қосалқы мердігерін (бірлесіп орындаушысын) осы баптың 7-тармағында көзделмеген негіздер бойынша біліктілік талаптарына сәйкес келмейді деп тануға жол берілмейді.</w:t>
      </w:r>
    </w:p>
    <w:bookmarkEnd w:id="231"/>
    <w:bookmarkStart w:name="z234" w:id="232"/>
    <w:p>
      <w:pPr>
        <w:spacing w:after="0"/>
        <w:ind w:left="0"/>
        <w:jc w:val="left"/>
      </w:pPr>
      <w:r>
        <w:rPr>
          <w:rFonts w:ascii="Times New Roman"/>
          <w:b/>
          <w:i w:val="false"/>
          <w:color w:val="000000"/>
        </w:rPr>
        <w:t xml:space="preserve"> 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p>
    <w:bookmarkEnd w:id="232"/>
    <w:bookmarkStart w:name="z235" w:id="233"/>
    <w:p>
      <w:pPr>
        <w:spacing w:after="0"/>
        <w:ind w:left="0"/>
        <w:jc w:val="both"/>
      </w:pPr>
      <w:r>
        <w:rPr>
          <w:rFonts w:ascii="Times New Roman"/>
          <w:b w:val="false"/>
          <w:i w:val="false"/>
          <w:color w:val="000000"/>
          <w:sz w:val="28"/>
        </w:rPr>
        <w:t xml:space="preserve">
      1. Әлеуетті өнім берушілерге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біліктілік талаптарынан басқа, конкурстық құжаттаманың, аукциондық құжаттаманың талаптары қойылады.</w:t>
      </w:r>
    </w:p>
    <w:bookmarkEnd w:id="233"/>
    <w:bookmarkStart w:name="z236" w:id="234"/>
    <w:p>
      <w:pPr>
        <w:spacing w:after="0"/>
        <w:ind w:left="0"/>
        <w:jc w:val="both"/>
      </w:pPr>
      <w:r>
        <w:rPr>
          <w:rFonts w:ascii="Times New Roman"/>
          <w:b w:val="false"/>
          <w:i w:val="false"/>
          <w:color w:val="000000"/>
          <w:sz w:val="28"/>
        </w:rPr>
        <w:t>
      2. Конкурстық құжаттаманы, аукциондық құжаттаманы, сондай-ақ баға ұсыныстарын сұрату тәсілімен мемлекеттік сатып алуды жүзеге асыру кезінде орналастырылатын ақпаратты ұйымдастырушы Қазақстан Республикасының мемлекеттік құпиялар туралы заңнамасының, Қазақстан Республикасының Үкіметі айқындайтын таратылуы шектелген қызметтік ақпараттың және заңмен қорғалатын өзге де құпияның талаптарын ескере отырып, осы Заңға және мемлекеттік сатып алуды жүзеге асыру қағидаларына сәйкес қазақ және орыс тілдерінде әзірлейді.</w:t>
      </w:r>
    </w:p>
    <w:bookmarkEnd w:id="234"/>
    <w:bookmarkStart w:name="z237" w:id="235"/>
    <w:p>
      <w:pPr>
        <w:spacing w:after="0"/>
        <w:ind w:left="0"/>
        <w:jc w:val="both"/>
      </w:pPr>
      <w:r>
        <w:rPr>
          <w:rFonts w:ascii="Times New Roman"/>
          <w:b w:val="false"/>
          <w:i w:val="false"/>
          <w:color w:val="000000"/>
          <w:sz w:val="28"/>
        </w:rPr>
        <w:t>
      Конкурстық құжаттамада, аукциондық құжаттамада, сондай-ақ баға ұсыныстарын сұрату тәсілімен мемлекеттік сатып алуды жүзеге асыру кезінде орналастырылатын ақпаратта, егер бұл тауарды, жұмысты, көрсетілетін қызметті пайдалануға беру үшін қажет болса, іске қосу-реттеу жұмыстарын орындау туралы талап болуға тиіс.</w:t>
      </w:r>
    </w:p>
    <w:bookmarkEnd w:id="235"/>
    <w:bookmarkStart w:name="z238" w:id="236"/>
    <w:p>
      <w:pPr>
        <w:spacing w:after="0"/>
        <w:ind w:left="0"/>
        <w:jc w:val="both"/>
      </w:pPr>
      <w:r>
        <w:rPr>
          <w:rFonts w:ascii="Times New Roman"/>
          <w:b w:val="false"/>
          <w:i w:val="false"/>
          <w:color w:val="000000"/>
          <w:sz w:val="28"/>
        </w:rPr>
        <w:t>
      3.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 сатып алынатын тауарларға, жұмыстарға, көрсетілетін қызметтерге арналған ұлттық стандарттарды, ал олар болмаған жағдайда мемлекетаралық стандарттарды көрсете отырып, техникалық өзіндік ерекшеліктің талаптарын (қысқаша сипаттаманы) қамтуға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236"/>
    <w:bookmarkStart w:name="z239" w:id="237"/>
    <w:p>
      <w:pPr>
        <w:spacing w:after="0"/>
        <w:ind w:left="0"/>
        <w:jc w:val="both"/>
      </w:pPr>
      <w:r>
        <w:rPr>
          <w:rFonts w:ascii="Times New Roman"/>
          <w:b w:val="false"/>
          <w:i w:val="false"/>
          <w:color w:val="000000"/>
          <w:sz w:val="28"/>
        </w:rPr>
        <w:t>
      Бұл ретте техникалық өзіндік ерекшелікте әлеуетті өнім берушілерге қойылатын, берілетін тауарлардың Қазақстан Республикасының заңнамасына сәйкес техникалық регламенттерде, стандарттарда немесе өзге де құжаттарда белгіленген талаптарға сай келетінін растайтын құжаттарды беру туралы талап қамтылуға тиіс.</w:t>
      </w:r>
    </w:p>
    <w:bookmarkEnd w:id="237"/>
    <w:bookmarkStart w:name="z240" w:id="238"/>
    <w:p>
      <w:pPr>
        <w:spacing w:after="0"/>
        <w:ind w:left="0"/>
        <w:jc w:val="both"/>
      </w:pPr>
      <w:r>
        <w:rPr>
          <w:rFonts w:ascii="Times New Roman"/>
          <w:b w:val="false"/>
          <w:i w:val="false"/>
          <w:color w:val="000000"/>
          <w:sz w:val="28"/>
        </w:rPr>
        <w:t>
      4. Конкурстық құжаттамада, аукциондық құжаттамада осы Заңда көзделмеген жағдайларда, әлеуетті өнім берушілер санының шектелуіне алып келетін, оның ішінде мыналарға:</w:t>
      </w:r>
    </w:p>
    <w:bookmarkEnd w:id="238"/>
    <w:bookmarkStart w:name="z241" w:id="239"/>
    <w:p>
      <w:pPr>
        <w:spacing w:after="0"/>
        <w:ind w:left="0"/>
        <w:jc w:val="both"/>
      </w:pPr>
      <w:r>
        <w:rPr>
          <w:rFonts w:ascii="Times New Roman"/>
          <w:b w:val="false"/>
          <w:i w:val="false"/>
          <w:color w:val="000000"/>
          <w:sz w:val="28"/>
        </w:rPr>
        <w:t xml:space="preserve">
      1) әлеуетті өнім берушілерге кез келген өлшенбейтін сандық және (немесе) әкімшілендірілмейтін талаптар белгілеуге қатысты мемлекеттік сатып алу шарттарын белгілеуге тыйым салынады. </w:t>
      </w:r>
    </w:p>
    <w:bookmarkEnd w:id="239"/>
    <w:bookmarkStart w:name="z242" w:id="240"/>
    <w:p>
      <w:pPr>
        <w:spacing w:after="0"/>
        <w:ind w:left="0"/>
        <w:jc w:val="both"/>
      </w:pPr>
      <w:r>
        <w:rPr>
          <w:rFonts w:ascii="Times New Roman"/>
          <w:b w:val="false"/>
          <w:i w:val="false"/>
          <w:color w:val="000000"/>
          <w:sz w:val="28"/>
        </w:rPr>
        <w:t xml:space="preserve">
      Сандық немесе статистикалық әдістердің көмегімен дәл бағалауға немесе өлшеуге болмайтын талаптар өлшенбейтін талаптар деп түсініледі. </w:t>
      </w:r>
    </w:p>
    <w:bookmarkEnd w:id="240"/>
    <w:bookmarkStart w:name="z243" w:id="241"/>
    <w:p>
      <w:pPr>
        <w:spacing w:after="0"/>
        <w:ind w:left="0"/>
        <w:jc w:val="both"/>
      </w:pPr>
      <w:r>
        <w:rPr>
          <w:rFonts w:ascii="Times New Roman"/>
          <w:b w:val="false"/>
          <w:i w:val="false"/>
          <w:color w:val="000000"/>
          <w:sz w:val="28"/>
        </w:rPr>
        <w:t>
      Тексеру және (немесе) бақылау мүмкін емес талаптар әкімшілендірілмейтін талаптар деп түсініледі;</w:t>
      </w:r>
    </w:p>
    <w:bookmarkEnd w:id="241"/>
    <w:bookmarkStart w:name="z244" w:id="242"/>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bookmarkEnd w:id="242"/>
    <w:bookmarkStart w:name="z245" w:id="243"/>
    <w:p>
      <w:pPr>
        <w:spacing w:after="0"/>
        <w:ind w:left="0"/>
        <w:jc w:val="both"/>
      </w:pPr>
      <w:r>
        <w:rPr>
          <w:rFonts w:ascii="Times New Roman"/>
          <w:b w:val="false"/>
          <w:i w:val="false"/>
          <w:color w:val="000000"/>
          <w:sz w:val="28"/>
        </w:rPr>
        <w:t>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243"/>
    <w:bookmarkStart w:name="z246" w:id="244"/>
    <w:p>
      <w:pPr>
        <w:spacing w:after="0"/>
        <w:ind w:left="0"/>
        <w:jc w:val="both"/>
      </w:pPr>
      <w:r>
        <w:rPr>
          <w:rFonts w:ascii="Times New Roman"/>
          <w:b w:val="false"/>
          <w:i w:val="false"/>
          <w:color w:val="000000"/>
          <w:sz w:val="28"/>
        </w:rPr>
        <w:t>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244"/>
    <w:bookmarkStart w:name="z247" w:id="245"/>
    <w:p>
      <w:pPr>
        <w:spacing w:after="0"/>
        <w:ind w:left="0"/>
        <w:jc w:val="both"/>
      </w:pPr>
      <w:r>
        <w:rPr>
          <w:rFonts w:ascii="Times New Roman"/>
          <w:b w:val="false"/>
          <w:i w:val="false"/>
          <w:color w:val="000000"/>
          <w:sz w:val="28"/>
        </w:rPr>
        <w:t xml:space="preserve">
      тапсырыс берушінің қолында бар тауарды жөндеу және (немесе) оған техникалық қызмет көрсету; </w:t>
      </w:r>
    </w:p>
    <w:bookmarkEnd w:id="245"/>
    <w:bookmarkStart w:name="z248" w:id="246"/>
    <w:p>
      <w:pPr>
        <w:spacing w:after="0"/>
        <w:ind w:left="0"/>
        <w:jc w:val="both"/>
      </w:pPr>
      <w:r>
        <w:rPr>
          <w:rFonts w:ascii="Times New Roman"/>
          <w:b w:val="false"/>
          <w:i w:val="false"/>
          <w:color w:val="000000"/>
          <w:sz w:val="28"/>
        </w:rPr>
        <w:t>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үшін мемлекеттік сатып алуды жүзеге асыру жағдайларын қоспағанда, нұсқаулардың болуына қатысты мемлекеттік сатып алу шарттарын белгілеуге тыйым салынады.</w:t>
      </w:r>
    </w:p>
    <w:bookmarkEnd w:id="246"/>
    <w:bookmarkStart w:name="z249" w:id="247"/>
    <w:p>
      <w:pPr>
        <w:spacing w:after="0"/>
        <w:ind w:left="0"/>
        <w:jc w:val="both"/>
      </w:pPr>
      <w:r>
        <w:rPr>
          <w:rFonts w:ascii="Times New Roman"/>
          <w:b w:val="false"/>
          <w:i w:val="false"/>
          <w:color w:val="000000"/>
          <w:sz w:val="28"/>
        </w:rPr>
        <w:t>
      5. Орналастырылатын ақпаратта баға ұсыныстарын сұрату тәсілімен мемлекеттік сатып алуды жүзеге асыру кезінде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bookmarkEnd w:id="247"/>
    <w:bookmarkStart w:name="z250" w:id="248"/>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248"/>
    <w:bookmarkStart w:name="z251" w:id="249"/>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249"/>
    <w:bookmarkStart w:name="z252" w:id="250"/>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250"/>
    <w:bookmarkStart w:name="z253" w:id="251"/>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w:t>
      </w:r>
    </w:p>
    <w:bookmarkEnd w:id="251"/>
    <w:bookmarkStart w:name="z254" w:id="252"/>
    <w:p>
      <w:pPr>
        <w:spacing w:after="0"/>
        <w:ind w:left="0"/>
        <w:jc w:val="both"/>
      </w:pPr>
      <w:r>
        <w:rPr>
          <w:rFonts w:ascii="Times New Roman"/>
          <w:b w:val="false"/>
          <w:i w:val="false"/>
          <w:color w:val="000000"/>
          <w:sz w:val="28"/>
        </w:rPr>
        <w:t>
      5) нарықта ұсынылған және қолжетімді, құны республикалық бюджет туралы заңда тиісті қаржы жылына белгіленген айлық есептік көрсеткіштің бір мың еселенген мөлшерінен аспайтын біртекті тауарларды сатып алу үшін мемлекеттік сатып алуды жүзеге асыру жағдайларын қоспағанда, нұсқаулардың болуына жол берілмейді.</w:t>
      </w:r>
    </w:p>
    <w:bookmarkEnd w:id="252"/>
    <w:bookmarkStart w:name="z255" w:id="253"/>
    <w:p>
      <w:pPr>
        <w:spacing w:after="0"/>
        <w:ind w:left="0"/>
        <w:jc w:val="both"/>
      </w:pPr>
      <w:r>
        <w:rPr>
          <w:rFonts w:ascii="Times New Roman"/>
          <w:b w:val="false"/>
          <w:i w:val="false"/>
          <w:color w:val="000000"/>
          <w:sz w:val="28"/>
        </w:rPr>
        <w:t>
      6. Өнім берушіні таңдау біліктілік талаптарына, конкурстық құжаттама, аукциондық құжаттама талаптарына, конкурстық баға ұсынысына әсер ететін өлшемшарттарға сәйкестігі, веб-портал мемлекеттік және мемлекеттік емес ақпараттық жүйелердің деректері мен мәліметтері негізінде қалыптастыратын әлеуетті өнім берушілер рейтингі, баға ұсыныстарын сұрату тәсілімен мемлекеттік сатып алуды жүзеге асыру кезінде әлеуетті өнім беруші ұсынған баға негізінде жүзеге асырылады.</w:t>
      </w:r>
    </w:p>
    <w:bookmarkEnd w:id="253"/>
    <w:bookmarkStart w:name="z256" w:id="254"/>
    <w:p>
      <w:pPr>
        <w:spacing w:after="0"/>
        <w:ind w:left="0"/>
        <w:jc w:val="both"/>
      </w:pPr>
      <w:r>
        <w:rPr>
          <w:rFonts w:ascii="Times New Roman"/>
          <w:b w:val="false"/>
          <w:i w:val="false"/>
          <w:color w:val="000000"/>
          <w:sz w:val="28"/>
        </w:rPr>
        <w:t>
      Әлеуетті өнім берушіні анықтау тәртібі, сондай-ақ көрсетілген талаптарына сәйкес келеді не сәйкес келмейді деп тану негіздері мемлекеттік сатып алуды жүзеге асыру қағидаларында айқындалады.</w:t>
      </w:r>
    </w:p>
    <w:bookmarkEnd w:id="254"/>
    <w:bookmarkStart w:name="z257" w:id="255"/>
    <w:p>
      <w:pPr>
        <w:spacing w:after="0"/>
        <w:ind w:left="0"/>
        <w:jc w:val="both"/>
      </w:pPr>
      <w:r>
        <w:rPr>
          <w:rFonts w:ascii="Times New Roman"/>
          <w:b w:val="false"/>
          <w:i w:val="false"/>
          <w:color w:val="000000"/>
          <w:sz w:val="28"/>
        </w:rPr>
        <w:t>
      7. Уәкілетті орган жекелеген тауарлар, жұмыстар, көрсетілетін қызметтер бойынша әлеуетті өнім берушілер мен өнім берушілерге уәкілетті орган бекітетін тауарлардың, жұмыстардың, көрсетілетін қызметтердің тізбесі бойынша қосымша талаптар белгілеуі мүмкін.</w:t>
      </w:r>
    </w:p>
    <w:bookmarkEnd w:id="255"/>
    <w:bookmarkStart w:name="z258" w:id="256"/>
    <w:p>
      <w:pPr>
        <w:spacing w:after="0"/>
        <w:ind w:left="0"/>
        <w:jc w:val="both"/>
      </w:pPr>
      <w:r>
        <w:rPr>
          <w:rFonts w:ascii="Times New Roman"/>
          <w:b w:val="false"/>
          <w:i w:val="false"/>
          <w:color w:val="000000"/>
          <w:sz w:val="28"/>
        </w:rPr>
        <w:t>
      8. Үлгілік конкурстық құжаттамаларды, аукциондық құжаттамаларды уәкілетті орган бекітетін тауарлар, жұмыстар, көрсетілетін қызметтер түрлерінің тізбесіне сәйкес уәкілетті органмен келісу бойынша тиісті саланың уәкілетті органдары әзірлейді және бекітеді.</w:t>
      </w:r>
    </w:p>
    <w:bookmarkEnd w:id="256"/>
    <w:bookmarkStart w:name="z259" w:id="257"/>
    <w:p>
      <w:pPr>
        <w:spacing w:after="0"/>
        <w:ind w:left="0"/>
        <w:jc w:val="left"/>
      </w:pPr>
      <w:r>
        <w:rPr>
          <w:rFonts w:ascii="Times New Roman"/>
          <w:b/>
          <w:i w:val="false"/>
          <w:color w:val="000000"/>
        </w:rPr>
        <w:t xml:space="preserve"> 13-бап. Мемлекеттік сатып алуды жүзеге асыру кезіндегі демпингке қарсы шаралар</w:t>
      </w:r>
    </w:p>
    <w:bookmarkEnd w:id="257"/>
    <w:bookmarkStart w:name="z260" w:id="258"/>
    <w:p>
      <w:pPr>
        <w:spacing w:after="0"/>
        <w:ind w:left="0"/>
        <w:jc w:val="both"/>
      </w:pPr>
      <w:r>
        <w:rPr>
          <w:rFonts w:ascii="Times New Roman"/>
          <w:b w:val="false"/>
          <w:i w:val="false"/>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58"/>
    <w:bookmarkStart w:name="z261" w:id="259"/>
    <w:p>
      <w:pPr>
        <w:spacing w:after="0"/>
        <w:ind w:left="0"/>
        <w:jc w:val="both"/>
      </w:pPr>
      <w:r>
        <w:rPr>
          <w:rFonts w:ascii="Times New Roman"/>
          <w:b w:val="false"/>
          <w:i w:val="false"/>
          <w:color w:val="000000"/>
          <w:sz w:val="28"/>
        </w:rPr>
        <w:t>
      2. Әлеуетті өнім беруші шарттың орындалуын қамтамасыз етуге қосымша, демпингтік деп танылмайтын, жол берілетін ең төмен бағадан төмендетілген сомаға тең мөлшердегі соманы енгізген кезде мемлекеттік сатып алуды жүзеге асыру қағидаларында көзделген жағдайларды қоспағанда, демпингтік бағалар ұсынуға жол берілмейді.</w:t>
      </w:r>
    </w:p>
    <w:bookmarkEnd w:id="259"/>
    <w:bookmarkStart w:name="z262" w:id="260"/>
    <w:p>
      <w:pPr>
        <w:spacing w:after="0"/>
        <w:ind w:left="0"/>
        <w:jc w:val="left"/>
      </w:pPr>
      <w:r>
        <w:rPr>
          <w:rFonts w:ascii="Times New Roman"/>
          <w:b/>
          <w:i w:val="false"/>
          <w:color w:val="000000"/>
        </w:rPr>
        <w:t xml:space="preserve"> 14-бап. Әлеуетті өнім берушінің, өнім берушінің анық емес ақпарат беруінің салдарлары</w:t>
      </w:r>
    </w:p>
    <w:bookmarkEnd w:id="260"/>
    <w:bookmarkStart w:name="z263" w:id="261"/>
    <w:p>
      <w:pPr>
        <w:spacing w:after="0"/>
        <w:ind w:left="0"/>
        <w:jc w:val="both"/>
      </w:pPr>
      <w:r>
        <w:rPr>
          <w:rFonts w:ascii="Times New Roman"/>
          <w:b w:val="false"/>
          <w:i w:val="false"/>
          <w:color w:val="000000"/>
          <w:sz w:val="28"/>
        </w:rPr>
        <w:t>
      1.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w:t>
      </w:r>
    </w:p>
    <w:bookmarkEnd w:id="261"/>
    <w:bookmarkStart w:name="z264" w:id="262"/>
    <w:p>
      <w:pPr>
        <w:spacing w:after="0"/>
        <w:ind w:left="0"/>
        <w:jc w:val="both"/>
      </w:pPr>
      <w:r>
        <w:rPr>
          <w:rFonts w:ascii="Times New Roman"/>
          <w:b w:val="false"/>
          <w:i w:val="false"/>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ұйымдастырушы, бірыңғай ұйымдастырушы ұсынған мәліметтер мен құжаттар негізінде анықтай алады.</w:t>
      </w:r>
    </w:p>
    <w:bookmarkEnd w:id="262"/>
    <w:bookmarkStart w:name="z265" w:id="263"/>
    <w:p>
      <w:pPr>
        <w:spacing w:after="0"/>
        <w:ind w:left="0"/>
        <w:jc w:val="both"/>
      </w:pPr>
      <w:r>
        <w:rPr>
          <w:rFonts w:ascii="Times New Roman"/>
          <w:b w:val="false"/>
          <w:i w:val="false"/>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263"/>
    <w:bookmarkStart w:name="z266" w:id="264"/>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bookmarkEnd w:id="264"/>
    <w:bookmarkStart w:name="z267" w:id="265"/>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ұйымдастырушыны, бірыңғай ұйымдастырушыны жазбаша хабардар етеді.</w:t>
      </w:r>
    </w:p>
    <w:bookmarkEnd w:id="265"/>
    <w:bookmarkStart w:name="z268" w:id="266"/>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bookmarkEnd w:id="266"/>
    <w:bookmarkStart w:name="z269" w:id="267"/>
    <w:p>
      <w:pPr>
        <w:spacing w:after="0"/>
        <w:ind w:left="0"/>
        <w:jc w:val="left"/>
      </w:pPr>
      <w:r>
        <w:rPr>
          <w:rFonts w:ascii="Times New Roman"/>
          <w:b/>
          <w:i w:val="false"/>
          <w:color w:val="000000"/>
        </w:rPr>
        <w:t xml:space="preserve"> 15-бап. Мемлекеттік сатып алуды өткізілмеді деп танудың негіздері мен салдарлары</w:t>
      </w:r>
    </w:p>
    <w:bookmarkEnd w:id="267"/>
    <w:bookmarkStart w:name="z270" w:id="268"/>
    <w:p>
      <w:pPr>
        <w:spacing w:after="0"/>
        <w:ind w:left="0"/>
        <w:jc w:val="both"/>
      </w:pPr>
      <w:r>
        <w:rPr>
          <w:rFonts w:ascii="Times New Roman"/>
          <w:b w:val="false"/>
          <w:i w:val="false"/>
          <w:color w:val="000000"/>
          <w:sz w:val="28"/>
        </w:rPr>
        <w:t>
      1. Конкурс, аукцион тәсілімен мемлекеттік сатып алу мынадай негіздердің бірі бойынша:</w:t>
      </w:r>
    </w:p>
    <w:bookmarkEnd w:id="268"/>
    <w:bookmarkStart w:name="z271" w:id="269"/>
    <w:p>
      <w:pPr>
        <w:spacing w:after="0"/>
        <w:ind w:left="0"/>
        <w:jc w:val="both"/>
      </w:pPr>
      <w:r>
        <w:rPr>
          <w:rFonts w:ascii="Times New Roman"/>
          <w:b w:val="false"/>
          <w:i w:val="false"/>
          <w:color w:val="000000"/>
          <w:sz w:val="28"/>
        </w:rPr>
        <w:t>
      1) конкурсқа, аукционға қатысуға ұсынылған өтінімдер болмаса;</w:t>
      </w:r>
    </w:p>
    <w:bookmarkEnd w:id="269"/>
    <w:bookmarkStart w:name="z272" w:id="270"/>
    <w:p>
      <w:pPr>
        <w:spacing w:after="0"/>
        <w:ind w:left="0"/>
        <w:jc w:val="both"/>
      </w:pPr>
      <w:r>
        <w:rPr>
          <w:rFonts w:ascii="Times New Roman"/>
          <w:b w:val="false"/>
          <w:i w:val="false"/>
          <w:color w:val="000000"/>
          <w:sz w:val="28"/>
        </w:rPr>
        <w:t xml:space="preserve">
      2) егер конкурсқа, аукционға қатысуға бірде-бір әлеуетті өнім беруші жіберілмесе; </w:t>
      </w:r>
    </w:p>
    <w:bookmarkEnd w:id="270"/>
    <w:bookmarkStart w:name="z273" w:id="271"/>
    <w:p>
      <w:pPr>
        <w:spacing w:after="0"/>
        <w:ind w:left="0"/>
        <w:jc w:val="both"/>
      </w:pPr>
      <w:r>
        <w:rPr>
          <w:rFonts w:ascii="Times New Roman"/>
          <w:b w:val="false"/>
          <w:i w:val="false"/>
          <w:color w:val="000000"/>
          <w:sz w:val="28"/>
        </w:rPr>
        <w:t>
      3) конкурсқа, аукционға қатысуға әлеуетті өнім берушілердің екі және одан көп өтінімі ұсынылған жағдайда, егер конкурсқа, аукционға қатысуға бір әлеуетті өнім беруші жіберілсе, өткізілмеді деп танылады.</w:t>
      </w:r>
    </w:p>
    <w:bookmarkEnd w:id="271"/>
    <w:bookmarkStart w:name="z274" w:id="272"/>
    <w:p>
      <w:pPr>
        <w:spacing w:after="0"/>
        <w:ind w:left="0"/>
        <w:jc w:val="both"/>
      </w:pPr>
      <w:r>
        <w:rPr>
          <w:rFonts w:ascii="Times New Roman"/>
          <w:b w:val="false"/>
          <w:i w:val="false"/>
          <w:color w:val="000000"/>
          <w:sz w:val="28"/>
        </w:rPr>
        <w:t xml:space="preserve">
      2. Егер конкурсқа, аукционға қатысуға біліктілік талаптарына және (немесе) конкурстық құжаттаманың, аукциондық құжаттаманың талаптарына сай келетін бір өтінім ұсынылса, конкурс, аукцион тәсілімен мемлекеттік сатып алу өткізілді деп танылады. Бұл ретте жасалған шарттың бағасы конкурсқа, аукционға қатысуға арналған өтінімде көрсетілген әлеуетті өнім берушінің конкурстық баға ұсынысынан (бастапқы бағасынан) аспауға тиіс. </w:t>
      </w:r>
    </w:p>
    <w:bookmarkEnd w:id="272"/>
    <w:bookmarkStart w:name="z275" w:id="273"/>
    <w:p>
      <w:pPr>
        <w:spacing w:after="0"/>
        <w:ind w:left="0"/>
        <w:jc w:val="both"/>
      </w:pPr>
      <w:r>
        <w:rPr>
          <w:rFonts w:ascii="Times New Roman"/>
          <w:b w:val="false"/>
          <w:i w:val="false"/>
          <w:color w:val="000000"/>
          <w:sz w:val="28"/>
        </w:rPr>
        <w:t>
      3. Егер конкурс, аукцион тәсілімен мемлекеттік сатып алу өткізілмеді деп танылса, тапсырыс беруші мынадай:</w:t>
      </w:r>
    </w:p>
    <w:bookmarkEnd w:id="273"/>
    <w:bookmarkStart w:name="z276" w:id="274"/>
    <w:p>
      <w:pPr>
        <w:spacing w:after="0"/>
        <w:ind w:left="0"/>
        <w:jc w:val="both"/>
      </w:pPr>
      <w:r>
        <w:rPr>
          <w:rFonts w:ascii="Times New Roman"/>
          <w:b w:val="false"/>
          <w:i w:val="false"/>
          <w:color w:val="000000"/>
          <w:sz w:val="28"/>
        </w:rPr>
        <w:t>
      1) конкурс, аукцион тәсілімен мемлекеттік сатып алуды қайтадан өткізу туралы;</w:t>
      </w:r>
    </w:p>
    <w:bookmarkEnd w:id="274"/>
    <w:bookmarkStart w:name="z277" w:id="275"/>
    <w:p>
      <w:pPr>
        <w:spacing w:after="0"/>
        <w:ind w:left="0"/>
        <w:jc w:val="both"/>
      </w:pPr>
      <w:r>
        <w:rPr>
          <w:rFonts w:ascii="Times New Roman"/>
          <w:b w:val="false"/>
          <w:i w:val="false"/>
          <w:color w:val="000000"/>
          <w:sz w:val="28"/>
        </w:rPr>
        <w:t>
      2) конкурстық құжаттаманы, аукциондық құжаттаманы өзгерту және конкурс, аукцион тәсілімен мемлекеттік сатып алуды өткізу туралы шешімдердің бірін қабылдайды.</w:t>
      </w:r>
    </w:p>
    <w:bookmarkEnd w:id="275"/>
    <w:bookmarkStart w:name="z278" w:id="276"/>
    <w:p>
      <w:pPr>
        <w:spacing w:after="0"/>
        <w:ind w:left="0"/>
        <w:jc w:val="both"/>
      </w:pPr>
      <w:r>
        <w:rPr>
          <w:rFonts w:ascii="Times New Roman"/>
          <w:b w:val="false"/>
          <w:i w:val="false"/>
          <w:color w:val="000000"/>
          <w:sz w:val="28"/>
        </w:rPr>
        <w:t>
      4. Конкурс, аукцион тәсілімен қайта мемлекеттік сатып алу осы баптың 1-тармағының 1) тармақшасында көзделген негіз бойынша өткізілмеді деп танылған жағдайда, тапсырыс беруші бір көзден алу тәсілімен мемлекеттік сатып алуды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 және ол біліктілік талаптарына, сондай-ақ конкурстық құжаттама, аукциондық құжаттама талаптарына сәйкес келуге тиіс. Жасалған шарттың бағасы осы мемлекеттік сатып алуды жүзеге асыру үшін бөлінген сомадан аспауға тиіс.</w:t>
      </w:r>
    </w:p>
    <w:bookmarkEnd w:id="276"/>
    <w:bookmarkStart w:name="z279" w:id="277"/>
    <w:p>
      <w:pPr>
        <w:spacing w:after="0"/>
        <w:ind w:left="0"/>
        <w:jc w:val="both"/>
      </w:pPr>
      <w:r>
        <w:rPr>
          <w:rFonts w:ascii="Times New Roman"/>
          <w:b w:val="false"/>
          <w:i w:val="false"/>
          <w:color w:val="000000"/>
          <w:sz w:val="28"/>
        </w:rPr>
        <w:t>
      5. Осы баптың 1-тармағының 2) және 3) тармақшаларында көзделген негіздер бойынша конкурс, аукцион тәсілімен мемлекеттік сатып алу өткізілмеді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(бастапқы бағалары) ашылмайды, сондай-ақ осы Заңның 26-бабына сәйкес мемлекеттік сатып алуды жүзеге асыру кезінде сұратылмайды.</w:t>
      </w:r>
    </w:p>
    <w:bookmarkEnd w:id="277"/>
    <w:bookmarkStart w:name="z280" w:id="278"/>
    <w:p>
      <w:pPr>
        <w:spacing w:after="0"/>
        <w:ind w:left="0"/>
        <w:jc w:val="both"/>
      </w:pPr>
      <w:r>
        <w:rPr>
          <w:rFonts w:ascii="Times New Roman"/>
          <w:b w:val="false"/>
          <w:i w:val="false"/>
          <w:color w:val="000000"/>
          <w:sz w:val="28"/>
        </w:rPr>
        <w:t>
      6. Баға ұсыныстарын сұрату тәсілімен мемлекеттік сатып алуды жүзеге асыру кезінде,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278"/>
    <w:bookmarkStart w:name="z281" w:id="279"/>
    <w:p>
      <w:pPr>
        <w:spacing w:after="0"/>
        <w:ind w:left="0"/>
        <w:jc w:val="both"/>
      </w:pPr>
      <w:r>
        <w:rPr>
          <w:rFonts w:ascii="Times New Roman"/>
          <w:b w:val="false"/>
          <w:i w:val="false"/>
          <w:color w:val="000000"/>
          <w:sz w:val="28"/>
        </w:rPr>
        <w:t>
      7. Егер баға ұсыныстарын ұсыну мерзімі ішінде әлеуетті өнім берушілердің бірде-бір баға ұсынысы ұсынылмаса, веб-портал мұндай мемлекеттік сатып алуды автоматты түрде өткізілмеді деп таниды және ұйымдастырушы баға ұсыныстарын сұрату тәсілімен мемлекеттік сатып алуды қайтадан жүзеге асырады.</w:t>
      </w:r>
    </w:p>
    <w:bookmarkEnd w:id="279"/>
    <w:bookmarkStart w:name="z282" w:id="280"/>
    <w:p>
      <w:pPr>
        <w:spacing w:after="0"/>
        <w:ind w:left="0"/>
        <w:jc w:val="both"/>
      </w:pPr>
      <w:r>
        <w:rPr>
          <w:rFonts w:ascii="Times New Roman"/>
          <w:b w:val="false"/>
          <w:i w:val="false"/>
          <w:color w:val="000000"/>
          <w:sz w:val="28"/>
        </w:rPr>
        <w:t>
      8. Веб-портал әлеуетті өнім берушінің баға ұсынысын:</w:t>
      </w:r>
    </w:p>
    <w:bookmarkEnd w:id="280"/>
    <w:bookmarkStart w:name="z283" w:id="281"/>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bookmarkEnd w:id="281"/>
    <w:bookmarkStart w:name="z284" w:id="282"/>
    <w:p>
      <w:pPr>
        <w:spacing w:after="0"/>
        <w:ind w:left="0"/>
        <w:jc w:val="both"/>
      </w:pPr>
      <w:r>
        <w:rPr>
          <w:rFonts w:ascii="Times New Roman"/>
          <w:b w:val="false"/>
          <w:i w:val="false"/>
          <w:color w:val="000000"/>
          <w:sz w:val="28"/>
        </w:rPr>
        <w:t xml:space="preserve">
      2) осы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және 9) тармақшаларында көзделген;</w:t>
      </w:r>
    </w:p>
    <w:bookmarkEnd w:id="282"/>
    <w:bookmarkStart w:name="z285" w:id="283"/>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автоматты түрде қабылдамайды.</w:t>
      </w:r>
    </w:p>
    <w:bookmarkEnd w:id="283"/>
    <w:bookmarkStart w:name="z286" w:id="284"/>
    <w:p>
      <w:pPr>
        <w:spacing w:after="0"/>
        <w:ind w:left="0"/>
        <w:jc w:val="both"/>
      </w:pPr>
      <w:r>
        <w:rPr>
          <w:rFonts w:ascii="Times New Roman"/>
          <w:b w:val="false"/>
          <w:i w:val="false"/>
          <w:color w:val="000000"/>
          <w:sz w:val="28"/>
        </w:rPr>
        <w:t>
      9. Егер веб-портал баға ұсыныстарын осы баптың 8-тармағында көзделген негіздер бойынша автоматты түрде қабылдамағаннан кейін әлеуетті өнім берушілердің екіден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284"/>
    <w:bookmarkStart w:name="z287" w:id="285"/>
    <w:p>
      <w:pPr>
        <w:spacing w:after="0"/>
        <w:ind w:left="0"/>
        <w:jc w:val="both"/>
      </w:pPr>
      <w:r>
        <w:rPr>
          <w:rFonts w:ascii="Times New Roman"/>
          <w:b w:val="false"/>
          <w:i w:val="false"/>
          <w:color w:val="000000"/>
          <w:sz w:val="28"/>
        </w:rPr>
        <w:t>
      10. Мемлекеттік сатып алуды электрондық дүкен арқылы жүзеге асыру кезінде, егер мемлекеттік сатып алуды жүзеге асыру қағидаларында айқындалған уақыт ішінде тапсырысты әлеуетті өнім берушілердің бірде-бірі растамаса, электрондық дүкен арқылы мемлекеттік сатып алу өткізілмеді деп танылады.</w:t>
      </w:r>
    </w:p>
    <w:bookmarkEnd w:id="285"/>
    <w:bookmarkStart w:name="z288" w:id="286"/>
    <w:p>
      <w:pPr>
        <w:spacing w:after="0"/>
        <w:ind w:left="0"/>
        <w:jc w:val="both"/>
      </w:pPr>
      <w:r>
        <w:rPr>
          <w:rFonts w:ascii="Times New Roman"/>
          <w:b w:val="false"/>
          <w:i w:val="false"/>
          <w:color w:val="000000"/>
          <w:sz w:val="28"/>
        </w:rPr>
        <w:t>
      11. Электрондық дүкен арқылы мемлекеттік сатып алу өткізілмеді деп танылған жағдайда, тапсырыс беруші мынадай:</w:t>
      </w:r>
    </w:p>
    <w:bookmarkEnd w:id="286"/>
    <w:bookmarkStart w:name="z289" w:id="287"/>
    <w:p>
      <w:pPr>
        <w:spacing w:after="0"/>
        <w:ind w:left="0"/>
        <w:jc w:val="both"/>
      </w:pPr>
      <w:r>
        <w:rPr>
          <w:rFonts w:ascii="Times New Roman"/>
          <w:b w:val="false"/>
          <w:i w:val="false"/>
          <w:color w:val="000000"/>
          <w:sz w:val="28"/>
        </w:rPr>
        <w:t>
      1) электрондық дүкен арқылы мемлекеттік сатып алуды қайтадан өткізу туралы;</w:t>
      </w:r>
    </w:p>
    <w:bookmarkEnd w:id="287"/>
    <w:bookmarkStart w:name="z290" w:id="288"/>
    <w:p>
      <w:pPr>
        <w:spacing w:after="0"/>
        <w:ind w:left="0"/>
        <w:jc w:val="both"/>
      </w:pPr>
      <w:r>
        <w:rPr>
          <w:rFonts w:ascii="Times New Roman"/>
          <w:b w:val="false"/>
          <w:i w:val="false"/>
          <w:color w:val="000000"/>
          <w:sz w:val="28"/>
        </w:rPr>
        <w:t xml:space="preserve">
      2) мемлекеттік сатып алуды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өзге де бәсекелестік тәсілдермен жүзеге асыру туралы шешімдердің бірін қабылдайды.</w:t>
      </w:r>
    </w:p>
    <w:bookmarkEnd w:id="288"/>
    <w:bookmarkStart w:name="z291" w:id="289"/>
    <w:p>
      <w:pPr>
        <w:spacing w:after="0"/>
        <w:ind w:left="0"/>
        <w:jc w:val="left"/>
      </w:pPr>
      <w:r>
        <w:rPr>
          <w:rFonts w:ascii="Times New Roman"/>
          <w:b/>
          <w:i w:val="false"/>
          <w:color w:val="000000"/>
        </w:rPr>
        <w:t xml:space="preserve"> 16-бап. Бір көзден алу тәсілімен мемлекеттік сатып алуды жүзеге асыру негіздері</w:t>
      </w:r>
    </w:p>
    <w:bookmarkEnd w:id="289"/>
    <w:bookmarkStart w:name="z292" w:id="290"/>
    <w:p>
      <w:pPr>
        <w:spacing w:after="0"/>
        <w:ind w:left="0"/>
        <w:jc w:val="both"/>
      </w:pPr>
      <w:r>
        <w:rPr>
          <w:rFonts w:ascii="Times New Roman"/>
          <w:b w:val="false"/>
          <w:i w:val="false"/>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290"/>
    <w:bookmarkStart w:name="z293" w:id="291"/>
    <w:p>
      <w:pPr>
        <w:spacing w:after="0"/>
        <w:ind w:left="0"/>
        <w:jc w:val="both"/>
      </w:pPr>
      <w:r>
        <w:rPr>
          <w:rFonts w:ascii="Times New Roman"/>
          <w:b w:val="false"/>
          <w:i w:val="false"/>
          <w:color w:val="000000"/>
          <w:sz w:val="28"/>
        </w:rPr>
        <w:t>
      2. Өткізілмеген мемлекеттік сатып алу бойынша бiр көзден алу тәсiлiмен мемлекеттiк сатып алу, егер:</w:t>
      </w:r>
    </w:p>
    <w:bookmarkEnd w:id="291"/>
    <w:bookmarkStart w:name="z294" w:id="292"/>
    <w:p>
      <w:pPr>
        <w:spacing w:after="0"/>
        <w:ind w:left="0"/>
        <w:jc w:val="both"/>
      </w:pPr>
      <w:r>
        <w:rPr>
          <w:rFonts w:ascii="Times New Roman"/>
          <w:b w:val="false"/>
          <w:i w:val="false"/>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w:t>
      </w:r>
    </w:p>
    <w:bookmarkEnd w:id="292"/>
    <w:bookmarkStart w:name="z295" w:id="293"/>
    <w:p>
      <w:pPr>
        <w:spacing w:after="0"/>
        <w:ind w:left="0"/>
        <w:jc w:val="both"/>
      </w:pPr>
      <w:r>
        <w:rPr>
          <w:rFonts w:ascii="Times New Roman"/>
          <w:b w:val="false"/>
          <w:i w:val="false"/>
          <w:color w:val="000000"/>
          <w:sz w:val="28"/>
        </w:rPr>
        <w:t>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bookmarkEnd w:id="293"/>
    <w:bookmarkStart w:name="z296" w:id="294"/>
    <w:p>
      <w:pPr>
        <w:spacing w:after="0"/>
        <w:ind w:left="0"/>
        <w:jc w:val="both"/>
      </w:pPr>
      <w:r>
        <w:rPr>
          <w:rFonts w:ascii="Times New Roman"/>
          <w:b w:val="false"/>
          <w:i w:val="false"/>
          <w:color w:val="000000"/>
          <w:sz w:val="28"/>
        </w:rPr>
        <w:t>
      2) осы Заңда көзделген жағдайларда баға ұсыныстарын сұрату тәсілімен мемлекеттік сатып алу өткізілмеді деп танылған немесе ұйымдастырушы қабылдаған, осы Заңның 15-бабының 7 және 9-тармақтарында көзделген шаралар шарт жасасуға алып келмеген жағдайда жүзеге асырылады.</w:t>
      </w:r>
    </w:p>
    <w:bookmarkEnd w:id="294"/>
    <w:bookmarkStart w:name="z297" w:id="295"/>
    <w:p>
      <w:pPr>
        <w:spacing w:after="0"/>
        <w:ind w:left="0"/>
        <w:jc w:val="both"/>
      </w:pPr>
      <w:r>
        <w:rPr>
          <w:rFonts w:ascii="Times New Roman"/>
          <w:b w:val="false"/>
          <w:i w:val="false"/>
          <w:color w:val="000000"/>
          <w:sz w:val="28"/>
        </w:rPr>
        <w:t>
      3. Шартты тікелей жасасу арқылы бір көзден алу тәсілімен мемлекеттік сатып алу мынадай жағдайларда жүзеге асырылады:</w:t>
      </w:r>
    </w:p>
    <w:bookmarkEnd w:id="295"/>
    <w:bookmarkStart w:name="z298" w:id="296"/>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энергиямен жабдықтаушы ұйымнан электр энергиясын сатып алу-сату;</w:t>
      </w:r>
    </w:p>
    <w:bookmarkEnd w:id="296"/>
    <w:bookmarkStart w:name="z299" w:id="297"/>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сатып алу.</w:t>
      </w:r>
    </w:p>
    <w:bookmarkEnd w:id="297"/>
    <w:bookmarkStart w:name="z300" w:id="298"/>
    <w:p>
      <w:pPr>
        <w:spacing w:after="0"/>
        <w:ind w:left="0"/>
        <w:jc w:val="both"/>
      </w:pPr>
      <w:r>
        <w:rPr>
          <w:rFonts w:ascii="Times New Roman"/>
          <w:b w:val="false"/>
          <w:i w:val="false"/>
          <w:color w:val="000000"/>
          <w:sz w:val="28"/>
        </w:rPr>
        <w:t>
      Мұндай сатып алуға монополияға қарсы органның ұқсас тауарлар жасауды және қызметтер көрсетуді жүзеге асыратын жеке кәсіпкерлік субъектілерінің жоқ екендігі туралы қорытындысы болған кезде жол беріледі;</w:t>
      </w:r>
    </w:p>
    <w:bookmarkEnd w:id="298"/>
    <w:bookmarkStart w:name="z301" w:id="299"/>
    <w:p>
      <w:pPr>
        <w:spacing w:after="0"/>
        <w:ind w:left="0"/>
        <w:jc w:val="both"/>
      </w:pPr>
      <w:r>
        <w:rPr>
          <w:rFonts w:ascii="Times New Roman"/>
          <w:b w:val="false"/>
          <w:i w:val="false"/>
          <w:color w:val="000000"/>
          <w:sz w:val="28"/>
        </w:rPr>
        <w:t>
      3) мыналарды:</w:t>
      </w:r>
    </w:p>
    <w:bookmarkEnd w:id="299"/>
    <w:bookmarkStart w:name="z302" w:id="300"/>
    <w:p>
      <w:pPr>
        <w:spacing w:after="0"/>
        <w:ind w:left="0"/>
        <w:jc w:val="both"/>
      </w:pPr>
      <w:r>
        <w:rPr>
          <w:rFonts w:ascii="Times New Roman"/>
          <w:b w:val="false"/>
          <w:i w:val="false"/>
          <w:color w:val="000000"/>
          <w:sz w:val="28"/>
        </w:rPr>
        <w:t xml:space="preserve">
      дағдарыстық ахуалдарды, төтенше ахуалдардың немесе төтенше жағдайлардың салдарларын болғызбау, оқшаулау және (немесе) жою; </w:t>
      </w:r>
    </w:p>
    <w:bookmarkEnd w:id="300"/>
    <w:bookmarkStart w:name="z303" w:id="301"/>
    <w:p>
      <w:pPr>
        <w:spacing w:after="0"/>
        <w:ind w:left="0"/>
        <w:jc w:val="both"/>
      </w:pPr>
      <w:r>
        <w:rPr>
          <w:rFonts w:ascii="Times New Roman"/>
          <w:b w:val="false"/>
          <w:i w:val="false"/>
          <w:color w:val="000000"/>
          <w:sz w:val="28"/>
        </w:rPr>
        <w:t xml:space="preserve">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w:t>
      </w:r>
    </w:p>
    <w:bookmarkEnd w:id="301"/>
    <w:bookmarkStart w:name="z304" w:id="302"/>
    <w:p>
      <w:pPr>
        <w:spacing w:after="0"/>
        <w:ind w:left="0"/>
        <w:jc w:val="both"/>
      </w:pPr>
      <w:r>
        <w:rPr>
          <w:rFonts w:ascii="Times New Roman"/>
          <w:b w:val="false"/>
          <w:i w:val="false"/>
          <w:color w:val="000000"/>
          <w:sz w:val="28"/>
        </w:rPr>
        <w:t xml:space="preserve">
      жануарлардың аса қауіпті аурулары бойынша карантинді аймақтарда және қолайсыз пункттерде, карантинді объектілердің таралу ошақтарында іс-шаралар, шұғыл фитосанитариялық іс-шаралар жүргізу; </w:t>
      </w:r>
    </w:p>
    <w:bookmarkEnd w:id="302"/>
    <w:bookmarkStart w:name="z305" w:id="303"/>
    <w:p>
      <w:pPr>
        <w:spacing w:after="0"/>
        <w:ind w:left="0"/>
        <w:jc w:val="both"/>
      </w:pPr>
      <w:r>
        <w:rPr>
          <w:rFonts w:ascii="Times New Roman"/>
          <w:b w:val="false"/>
          <w:i w:val="false"/>
          <w:color w:val="000000"/>
          <w:sz w:val="28"/>
        </w:rPr>
        <w:t>
      электр энергетикасы объектілеріндегі, тіршілікті қамтамасыз ететін коммуникация жүйелеріндегі, теміржол, әуе, автомобиль, су көлігі объектілеріндегі, тазарту құрылысжайларындағы, мұнай құбыржолдарындағы, газ құбыржолдарындағы технологиялық бұзылуларды жою, жедел медициналық араласу үшін, сондай-ақ коммуникациялардың, механизмдердің, агрегаттардың, қосалқы бөлшектердің және материалдардың жүру жолында дереу қалпына келтіруді талап ететін сынуы, істен шығуы туындаған кезде қажетті тауарларды, жұмыстарды, көрсетілетін қызметтерді сатып алу;</w:t>
      </w:r>
    </w:p>
    <w:bookmarkEnd w:id="303"/>
    <w:bookmarkStart w:name="z306" w:id="304"/>
    <w:p>
      <w:pPr>
        <w:spacing w:after="0"/>
        <w:ind w:left="0"/>
        <w:jc w:val="both"/>
      </w:pPr>
      <w:r>
        <w:rPr>
          <w:rFonts w:ascii="Times New Roman"/>
          <w:b w:val="false"/>
          <w:i w:val="false"/>
          <w:color w:val="000000"/>
          <w:sz w:val="28"/>
        </w:rPr>
        <w:t>
      4)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және (немесе) жергілікті атқарушы органның резервінен бөлінген ақша есебінен тауарларды, жұмыстарды, көрсетілетін қызметтерді сатып алу;</w:t>
      </w:r>
    </w:p>
    <w:bookmarkEnd w:id="304"/>
    <w:bookmarkStart w:name="z307" w:id="305"/>
    <w:p>
      <w:pPr>
        <w:spacing w:after="0"/>
        <w:ind w:left="0"/>
        <w:jc w:val="both"/>
      </w:pPr>
      <w:r>
        <w:rPr>
          <w:rFonts w:ascii="Times New Roman"/>
          <w:b w:val="false"/>
          <w:i w:val="false"/>
          <w:color w:val="000000"/>
          <w:sz w:val="28"/>
        </w:rPr>
        <w:t>
      5) мемлекеттік материалдық резервтің материалдық құндылықтарын сақтау жөніндегі көрсетілетін қызметтерді сатып алу;</w:t>
      </w:r>
    </w:p>
    <w:bookmarkEnd w:id="305"/>
    <w:bookmarkStart w:name="z308" w:id="306"/>
    <w:p>
      <w:pPr>
        <w:spacing w:after="0"/>
        <w:ind w:left="0"/>
        <w:jc w:val="both"/>
      </w:pPr>
      <w:r>
        <w:rPr>
          <w:rFonts w:ascii="Times New Roman"/>
          <w:b w:val="false"/>
          <w:i w:val="false"/>
          <w:color w:val="000000"/>
          <w:sz w:val="28"/>
        </w:rPr>
        <w:t>
      6) жедел есепке алу ісі бойынша жедел-іздестіру қызметін, барлау, қарсы барлау қызметін жүзеге асыру, қылмыстық іс бойынша сотқа дейінгі тергеп-тексеруді жүзеге асыру, халықаралық сұрау салуды орындау үшін Қазақстан Республикасының заңнамасына сәйкес оларды жүзеге асыруға уәкілеттік берілген органдардың, сондай-ақ Қазақстан Республикасының ұлттық қауіпсіздік органдары өздеріне қатысты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бір жүз пайызы мемлекетке тиесілі акционерлік қоғамдардың:</w:t>
      </w:r>
    </w:p>
    <w:bookmarkEnd w:id="306"/>
    <w:bookmarkStart w:name="z309" w:id="307"/>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bookmarkEnd w:id="307"/>
    <w:bookmarkStart w:name="z310" w:id="308"/>
    <w:p>
      <w:pPr>
        <w:spacing w:after="0"/>
        <w:ind w:left="0"/>
        <w:jc w:val="both"/>
      </w:pPr>
      <w:r>
        <w:rPr>
          <w:rFonts w:ascii="Times New Roman"/>
          <w:b w:val="false"/>
          <w:i w:val="false"/>
          <w:color w:val="000000"/>
          <w:sz w:val="28"/>
        </w:rPr>
        <w:t>
      қызметтік үй-жайларды, көлік құралдары мен өзге де техникалық құралдарды, ақпараттық жүйелерді, мүлікті, сондай-ақ оларды күтіп ұстау, оларға қызмет көрсету және техникалық қолдау бойынша көрсетілетін қызметтерді;</w:t>
      </w:r>
    </w:p>
    <w:bookmarkEnd w:id="308"/>
    <w:bookmarkStart w:name="z311" w:id="309"/>
    <w:p>
      <w:pPr>
        <w:spacing w:after="0"/>
        <w:ind w:left="0"/>
        <w:jc w:val="both"/>
      </w:pPr>
      <w:r>
        <w:rPr>
          <w:rFonts w:ascii="Times New Roman"/>
          <w:b w:val="false"/>
          <w:i w:val="false"/>
          <w:color w:val="000000"/>
          <w:sz w:val="28"/>
        </w:rPr>
        <w:t>
      астыртын ұйымдар мен объектілерді құру және күтіп ұстау үшін тауарларды, жұмыстарды, көрсетілетін қызметтерді;</w:t>
      </w:r>
    </w:p>
    <w:bookmarkEnd w:id="309"/>
    <w:bookmarkStart w:name="z312" w:id="310"/>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bookmarkEnd w:id="310"/>
    <w:bookmarkStart w:name="z313" w:id="311"/>
    <w:p>
      <w:pPr>
        <w:spacing w:after="0"/>
        <w:ind w:left="0"/>
        <w:jc w:val="both"/>
      </w:pPr>
      <w:r>
        <w:rPr>
          <w:rFonts w:ascii="Times New Roman"/>
          <w:b w:val="false"/>
          <w:i w:val="false"/>
          <w:color w:val="000000"/>
          <w:sz w:val="28"/>
        </w:rPr>
        <w:t>
      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жұмыстарды, көрсетілетін қызметтерді сатып алуға жол беріледі;</w:t>
      </w:r>
    </w:p>
    <w:bookmarkEnd w:id="311"/>
    <w:bookmarkStart w:name="z314" w:id="312"/>
    <w:p>
      <w:pPr>
        <w:spacing w:after="0"/>
        <w:ind w:left="0"/>
        <w:jc w:val="both"/>
      </w:pPr>
      <w:r>
        <w:rPr>
          <w:rFonts w:ascii="Times New Roman"/>
          <w:b w:val="false"/>
          <w:i w:val="false"/>
          <w:color w:val="000000"/>
          <w:sz w:val="28"/>
        </w:rPr>
        <w:t>
      7)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End w:id="312"/>
    <w:bookmarkStart w:name="z315" w:id="313"/>
    <w:p>
      <w:pPr>
        <w:spacing w:after="0"/>
        <w:ind w:left="0"/>
        <w:jc w:val="both"/>
      </w:pPr>
      <w:r>
        <w:rPr>
          <w:rFonts w:ascii="Times New Roman"/>
          <w:b w:val="false"/>
          <w:i w:val="false"/>
          <w:color w:val="000000"/>
          <w:sz w:val="28"/>
        </w:rPr>
        <w:t>
      8) өзге де сақтандыру түрлерін қоспағанда, медицина қызметкерінің кәсіптік жауапкершілігін сақтандыру жөнінде көрсетілетін қызметті қоса алғанда, халықаралық рейтингтік агенттіктер көрсететін қызметтерді, қаржылық көрсетілетін қызметтерді сатып алу;</w:t>
      </w:r>
    </w:p>
    <w:bookmarkEnd w:id="313"/>
    <w:bookmarkStart w:name="z316" w:id="314"/>
    <w:p>
      <w:pPr>
        <w:spacing w:after="0"/>
        <w:ind w:left="0"/>
        <w:jc w:val="both"/>
      </w:pPr>
      <w:r>
        <w:rPr>
          <w:rFonts w:ascii="Times New Roman"/>
          <w:b w:val="false"/>
          <w:i w:val="false"/>
          <w:color w:val="000000"/>
          <w:sz w:val="28"/>
        </w:rPr>
        <w:t>
      9) зағип және көзі нашар көретін азаматтар үшін мамандандырылған кiтапханалар көрсететін қызметтерді сатып алу;</w:t>
      </w:r>
    </w:p>
    <w:bookmarkEnd w:id="314"/>
    <w:bookmarkStart w:name="z317" w:id="315"/>
    <w:p>
      <w:pPr>
        <w:spacing w:after="0"/>
        <w:ind w:left="0"/>
        <w:jc w:val="both"/>
      </w:pPr>
      <w:r>
        <w:rPr>
          <w:rFonts w:ascii="Times New Roman"/>
          <w:b w:val="false"/>
          <w:i w:val="false"/>
          <w:color w:val="000000"/>
          <w:sz w:val="28"/>
        </w:rPr>
        <w:t>
      10)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салыстырып тексеру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айқындаған өнім берушілерден Қазақстан Республикасының Үкіметі бекіткен тізбе бойынша арнаулы дәрежеде қорғауды талап ететін баспа өнімін сатып алу;</w:t>
      </w:r>
    </w:p>
    <w:bookmarkEnd w:id="315"/>
    <w:bookmarkStart w:name="z318" w:id="316"/>
    <w:p>
      <w:pPr>
        <w:spacing w:after="0"/>
        <w:ind w:left="0"/>
        <w:jc w:val="both"/>
      </w:pPr>
      <w:r>
        <w:rPr>
          <w:rFonts w:ascii="Times New Roman"/>
          <w:b w:val="false"/>
          <w:i w:val="false"/>
          <w:color w:val="000000"/>
          <w:sz w:val="28"/>
        </w:rPr>
        <w:t>
      11)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bookmarkEnd w:id="316"/>
    <w:bookmarkStart w:name="z319" w:id="317"/>
    <w:p>
      <w:pPr>
        <w:spacing w:after="0"/>
        <w:ind w:left="0"/>
        <w:jc w:val="both"/>
      </w:pPr>
      <w:r>
        <w:rPr>
          <w:rFonts w:ascii="Times New Roman"/>
          <w:b w:val="false"/>
          <w:i w:val="false"/>
          <w:color w:val="000000"/>
          <w:sz w:val="28"/>
        </w:rPr>
        <w:t>
      12)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пайдалануға байланысты тауарларды, жұмыстарды, көрсетілетін қызметтердi сатып алу;</w:t>
      </w:r>
    </w:p>
    <w:bookmarkEnd w:id="317"/>
    <w:bookmarkStart w:name="z320" w:id="318"/>
    <w:p>
      <w:pPr>
        <w:spacing w:after="0"/>
        <w:ind w:left="0"/>
        <w:jc w:val="both"/>
      </w:pPr>
      <w:r>
        <w:rPr>
          <w:rFonts w:ascii="Times New Roman"/>
          <w:b w:val="false"/>
          <w:i w:val="false"/>
          <w:color w:val="000000"/>
          <w:sz w:val="28"/>
        </w:rPr>
        <w:t>
      13) жұмыскерлерді шетелде даярлау, қайта даярлау және олардың біліктілігін арттыру бойынша көрсетілетін қызметтерді сатып алу;</w:t>
      </w:r>
    </w:p>
    <w:bookmarkEnd w:id="318"/>
    <w:bookmarkStart w:name="z321" w:id="319"/>
    <w:p>
      <w:pPr>
        <w:spacing w:after="0"/>
        <w:ind w:left="0"/>
        <w:jc w:val="both"/>
      </w:pPr>
      <w:r>
        <w:rPr>
          <w:rFonts w:ascii="Times New Roman"/>
          <w:b w:val="false"/>
          <w:i w:val="false"/>
          <w:color w:val="000000"/>
          <w:sz w:val="28"/>
        </w:rPr>
        <w:t>
      14)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bookmarkEnd w:id="319"/>
    <w:bookmarkStart w:name="z322" w:id="320"/>
    <w:p>
      <w:pPr>
        <w:spacing w:after="0"/>
        <w:ind w:left="0"/>
        <w:jc w:val="both"/>
      </w:pPr>
      <w:r>
        <w:rPr>
          <w:rFonts w:ascii="Times New Roman"/>
          <w:b w:val="false"/>
          <w:i w:val="false"/>
          <w:color w:val="000000"/>
          <w:sz w:val="28"/>
        </w:rPr>
        <w:t>
      15) мыналардың:</w:t>
      </w:r>
    </w:p>
    <w:bookmarkEnd w:id="320"/>
    <w:bookmarkStart w:name="z323" w:id="321"/>
    <w:p>
      <w:pPr>
        <w:spacing w:after="0"/>
        <w:ind w:left="0"/>
        <w:jc w:val="both"/>
      </w:pPr>
      <w:r>
        <w:rPr>
          <w:rFonts w:ascii="Times New Roman"/>
          <w:b w:val="false"/>
          <w:i w:val="false"/>
          <w:color w:val="000000"/>
          <w:sz w:val="28"/>
        </w:rPr>
        <w:t>
      Қазақстан Республикасының шетелдегі мекемелерінің, тапсырыс берушілердің атынан әрекет ететін олардың оқшауланған бөлімшелерінің шет мемлекеттің аумағында өз қызметін қамтамасыз ету үшін, сондай-ақ бітімгершілік операциялар мақсаттары үшін;</w:t>
      </w:r>
    </w:p>
    <w:bookmarkEnd w:id="321"/>
    <w:bookmarkStart w:name="z324" w:id="322"/>
    <w:p>
      <w:pPr>
        <w:spacing w:after="0"/>
        <w:ind w:left="0"/>
        <w:jc w:val="both"/>
      </w:pPr>
      <w:r>
        <w:rPr>
          <w:rFonts w:ascii="Times New Roman"/>
          <w:b w:val="false"/>
          <w:i w:val="false"/>
          <w:color w:val="000000"/>
          <w:sz w:val="28"/>
        </w:rPr>
        <w:t>
      дамуға ресми көмек саласындағы оператордың әріптес елдің аумағында дамуға ресми көмек жобаларын іске асыру үшін тауарларды, жұмыстарды, көрсетілетін қызметтерді сатып алуы;</w:t>
      </w:r>
    </w:p>
    <w:bookmarkEnd w:id="322"/>
    <w:bookmarkStart w:name="z325" w:id="323"/>
    <w:p>
      <w:pPr>
        <w:spacing w:after="0"/>
        <w:ind w:left="0"/>
        <w:jc w:val="both"/>
      </w:pPr>
      <w:r>
        <w:rPr>
          <w:rFonts w:ascii="Times New Roman"/>
          <w:b w:val="false"/>
          <w:i w:val="false"/>
          <w:color w:val="000000"/>
          <w:sz w:val="28"/>
        </w:rPr>
        <w:t>
      16) өкілдік ету шығыстарына байланысты тауарларды, көрсетілетін қызметтерді сатып алу;</w:t>
      </w:r>
    </w:p>
    <w:bookmarkEnd w:id="323"/>
    <w:bookmarkStart w:name="z326" w:id="324"/>
    <w:p>
      <w:pPr>
        <w:spacing w:after="0"/>
        <w:ind w:left="0"/>
        <w:jc w:val="both"/>
      </w:pPr>
      <w:r>
        <w:rPr>
          <w:rFonts w:ascii="Times New Roman"/>
          <w:b w:val="false"/>
          <w:i w:val="false"/>
          <w:color w:val="000000"/>
          <w:sz w:val="28"/>
        </w:rPr>
        <w:t>
      17) халықаралық және (немесе) шетелдік ақпараттық ұйымдардың ақпарат беру жөніндегі көрсетілетін қызметтерін сатып алу;</w:t>
      </w:r>
    </w:p>
    <w:bookmarkEnd w:id="324"/>
    <w:bookmarkStart w:name="z327" w:id="325"/>
    <w:p>
      <w:pPr>
        <w:spacing w:after="0"/>
        <w:ind w:left="0"/>
        <w:jc w:val="both"/>
      </w:pPr>
      <w:r>
        <w:rPr>
          <w:rFonts w:ascii="Times New Roman"/>
          <w:b w:val="false"/>
          <w:i w:val="false"/>
          <w:color w:val="000000"/>
          <w:sz w:val="28"/>
        </w:rPr>
        <w:t>
      18)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оларға деген қажеттілікті айқындау бойынша көрсетілетін қызметтерді сатып алу;</w:t>
      </w:r>
    </w:p>
    <w:bookmarkEnd w:id="325"/>
    <w:bookmarkStart w:name="z328" w:id="326"/>
    <w:p>
      <w:pPr>
        <w:spacing w:after="0"/>
        <w:ind w:left="0"/>
        <w:jc w:val="both"/>
      </w:pPr>
      <w:r>
        <w:rPr>
          <w:rFonts w:ascii="Times New Roman"/>
          <w:b w:val="false"/>
          <w:i w:val="false"/>
          <w:color w:val="000000"/>
          <w:sz w:val="28"/>
        </w:rPr>
        <w:t xml:space="preserve">
      19) қылмыстық-атқару (пенитенциарлық) жүйесі мекемелерінің мемлекеттік кәсіпорындары өндіретін тауарларды, орындайтын жұмыстарды, көрсететін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уәкілетті органмен және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бекітеді. </w:t>
      </w:r>
    </w:p>
    <w:bookmarkEnd w:id="326"/>
    <w:bookmarkStart w:name="z329" w:id="327"/>
    <w:p>
      <w:pPr>
        <w:spacing w:after="0"/>
        <w:ind w:left="0"/>
        <w:jc w:val="both"/>
      </w:pPr>
      <w:r>
        <w:rPr>
          <w:rFonts w:ascii="Times New Roman"/>
          <w:b w:val="false"/>
          <w:i w:val="false"/>
          <w:color w:val="000000"/>
          <w:sz w:val="28"/>
        </w:rPr>
        <w:t>
      Қылмыстық-атқару (пенитенциарлық) жүйесі мекемелері мемлекеттік кәсіпорындарының сотталғандарды жұмысқа орналастыру мақсатында тауарларды, жұмыстарды, көрсетілетін қызметтерді өндіру үшін шикізатты, материалдар мен жиынтықтаушы бұйымдарды сатып алуы заңды тұлғалармен жасасқан шарттар негізінде жүзеге асырылады.</w:t>
      </w:r>
    </w:p>
    <w:bookmarkEnd w:id="327"/>
    <w:bookmarkStart w:name="z330" w:id="328"/>
    <w:p>
      <w:pPr>
        <w:spacing w:after="0"/>
        <w:ind w:left="0"/>
        <w:jc w:val="both"/>
      </w:pPr>
      <w:r>
        <w:rPr>
          <w:rFonts w:ascii="Times New Roman"/>
          <w:b w:val="false"/>
          <w:i w:val="false"/>
          <w:color w:val="000000"/>
          <w:sz w:val="28"/>
        </w:rPr>
        <w:t xml:space="preserve">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мердігердің (бірлесіп орындаушының) жұмысқа орналастыруы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тауарларды өндіру, жұмыстарды орындау және қызметтерді көрсету бойынша қосалқы мердігерлерді (бірлесіп орындаушыларды) тартуына жол беріледі; </w:t>
      </w:r>
    </w:p>
    <w:bookmarkEnd w:id="328"/>
    <w:bookmarkStart w:name="z331" w:id="329"/>
    <w:p>
      <w:pPr>
        <w:spacing w:after="0"/>
        <w:ind w:left="0"/>
        <w:jc w:val="both"/>
      </w:pPr>
      <w:r>
        <w:rPr>
          <w:rFonts w:ascii="Times New Roman"/>
          <w:b w:val="false"/>
          <w:i w:val="false"/>
          <w:color w:val="000000"/>
          <w:sz w:val="28"/>
        </w:rPr>
        <w:t>
      20)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өзі оларға қатысты Қазақстан Республикасының мемлекеттік мүлік туралы заңнамасына сәйкес басқаруды жүзеге асыратын мемлекеттік кәсіпорындардан осындай мемлекеттік кәсіпорындар қызметінің негізгі нысанасы бойынша тауарларды, жұмыстарды, көрсетілетін қызметтерді сатып алуы;</w:t>
      </w:r>
    </w:p>
    <w:bookmarkEnd w:id="329"/>
    <w:bookmarkStart w:name="z332" w:id="330"/>
    <w:p>
      <w:pPr>
        <w:spacing w:after="0"/>
        <w:ind w:left="0"/>
        <w:jc w:val="both"/>
      </w:pPr>
      <w:r>
        <w:rPr>
          <w:rFonts w:ascii="Times New Roman"/>
          <w:b w:val="false"/>
          <w:i w:val="false"/>
          <w:color w:val="000000"/>
          <w:sz w:val="28"/>
        </w:rPr>
        <w:t>
      21)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қызметіне ақпараттық қызмет көрсету бойынша көрсетілетін қызметтерді сатып алу;</w:t>
      </w:r>
    </w:p>
    <w:bookmarkEnd w:id="330"/>
    <w:bookmarkStart w:name="z333" w:id="331"/>
    <w:p>
      <w:pPr>
        <w:spacing w:after="0"/>
        <w:ind w:left="0"/>
        <w:jc w:val="both"/>
      </w:pPr>
      <w:r>
        <w:rPr>
          <w:rFonts w:ascii="Times New Roman"/>
          <w:b w:val="false"/>
          <w:i w:val="false"/>
          <w:color w:val="000000"/>
          <w:sz w:val="28"/>
        </w:rPr>
        <w:t>
      22) Қазақстан Республикасы Президентінің және өзге де күзетілетін адамдардың қызметін қамтамасыз ету, Қазақстан Республикасының Президенті мен өзге де күзетілетін адамдарға қызмет көрсетуге арналған мемлекеттік резиденцияларды, автомобиль көлік құралдары мен әуе кемелерін күтіп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bookmarkEnd w:id="331"/>
    <w:bookmarkStart w:name="z334" w:id="332"/>
    <w:p>
      <w:pPr>
        <w:spacing w:after="0"/>
        <w:ind w:left="0"/>
        <w:jc w:val="both"/>
      </w:pPr>
      <w:r>
        <w:rPr>
          <w:rFonts w:ascii="Times New Roman"/>
          <w:b w:val="false"/>
          <w:i w:val="false"/>
          <w:color w:val="000000"/>
          <w:sz w:val="28"/>
        </w:rPr>
        <w:t>
      23)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оларға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көп пайызы мемлекетке тиесілі заңды тұлғалардың тауарларды, жұмыстарды, көрсетілетін қызметтерді сатып алуы;</w:t>
      </w:r>
    </w:p>
    <w:bookmarkEnd w:id="332"/>
    <w:bookmarkStart w:name="z335" w:id="333"/>
    <w:p>
      <w:pPr>
        <w:spacing w:after="0"/>
        <w:ind w:left="0"/>
        <w:jc w:val="both"/>
      </w:pPr>
      <w:r>
        <w:rPr>
          <w:rFonts w:ascii="Times New Roman"/>
          <w:b w:val="false"/>
          <w:i w:val="false"/>
          <w:color w:val="000000"/>
          <w:sz w:val="28"/>
        </w:rPr>
        <w:t>
      24) төреліктерде, шетелдік төреліктерде, шет мемлекеттік және сот органдарында, сондай-ақ дауларды төрелікте (сотта) реттегенге дейінгі процесте талқылаулардың перспективаларын бағалау, мемлекеттің не тапсырыс берушілердің мүдделерін қорғау және білдіру жөніндегі консультациялық және заңдық көрсетілетін қызметтерді сатып алу;</w:t>
      </w:r>
    </w:p>
    <w:bookmarkEnd w:id="333"/>
    <w:bookmarkStart w:name="z336" w:id="334"/>
    <w:p>
      <w:pPr>
        <w:spacing w:after="0"/>
        <w:ind w:left="0"/>
        <w:jc w:val="both"/>
      </w:pPr>
      <w:r>
        <w:rPr>
          <w:rFonts w:ascii="Times New Roman"/>
          <w:b w:val="false"/>
          <w:i w:val="false"/>
          <w:color w:val="000000"/>
          <w:sz w:val="28"/>
        </w:rPr>
        <w:t>
      25) Қазақстан Республикасының заңдарында айқындалған тұлғадан тауарларды, жұмыстарды, көрсетілетін қызметтерді сатып алу;</w:t>
      </w:r>
    </w:p>
    <w:bookmarkEnd w:id="334"/>
    <w:bookmarkStart w:name="z337" w:id="335"/>
    <w:p>
      <w:pPr>
        <w:spacing w:after="0"/>
        <w:ind w:left="0"/>
        <w:jc w:val="both"/>
      </w:pPr>
      <w:r>
        <w:rPr>
          <w:rFonts w:ascii="Times New Roman"/>
          <w:b w:val="false"/>
          <w:i w:val="false"/>
          <w:color w:val="000000"/>
          <w:sz w:val="28"/>
        </w:rPr>
        <w:t>
      26)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 болған кезде мемлекеттік органның тиісті өздерінің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алуы.</w:t>
      </w:r>
    </w:p>
    <w:bookmarkEnd w:id="335"/>
    <w:bookmarkStart w:name="z338" w:id="336"/>
    <w:p>
      <w:pPr>
        <w:spacing w:after="0"/>
        <w:ind w:left="0"/>
        <w:jc w:val="both"/>
      </w:pPr>
      <w:r>
        <w:rPr>
          <w:rFonts w:ascii="Times New Roman"/>
          <w:b w:val="false"/>
          <w:i w:val="false"/>
          <w:color w:val="000000"/>
          <w:sz w:val="28"/>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 </w:t>
      </w:r>
    </w:p>
    <w:bookmarkEnd w:id="336"/>
    <w:bookmarkStart w:name="z339" w:id="337"/>
    <w:p>
      <w:pPr>
        <w:spacing w:after="0"/>
        <w:ind w:left="0"/>
        <w:jc w:val="both"/>
      </w:pPr>
      <w:r>
        <w:rPr>
          <w:rFonts w:ascii="Times New Roman"/>
          <w:b w:val="false"/>
          <w:i w:val="false"/>
          <w:color w:val="000000"/>
          <w:sz w:val="28"/>
        </w:rPr>
        <w:t>
      27) ғарышкерлерді даярлау және ғарышкерлердің ғарышқа ұшуын жүзеге асыруды ұйымдастыру бойынша көрсетілетін қызметтерді, сондай-ақ мамандандырылған авиациялық өндірушілер мен кәсіпорындардан авиациялық техникаға техникалық қызмет көрсету және оны жөндеу бойынша тауарлар мен көрсетілетін қызметтерді сатып алу;</w:t>
      </w:r>
    </w:p>
    <w:bookmarkEnd w:id="337"/>
    <w:bookmarkStart w:name="z340" w:id="338"/>
    <w:p>
      <w:pPr>
        <w:spacing w:after="0"/>
        <w:ind w:left="0"/>
        <w:jc w:val="both"/>
      </w:pPr>
      <w:r>
        <w:rPr>
          <w:rFonts w:ascii="Times New Roman"/>
          <w:b w:val="false"/>
          <w:i w:val="false"/>
          <w:color w:val="000000"/>
          <w:sz w:val="28"/>
        </w:rPr>
        <w:t>
      28) егер біртекті тауарлардың құндық мәндегі жылдық көлемі айлық есептік көрсеткіштің бір жүз еселенген мөлшерінен аспаса, осындай біртекті тауарларды, егер біртекті жұмыстар мен көрсетілетін қызметтердің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ал аудандық маңызы бар қалалар, ауылдар, кенттер, ауылдық округтер әкімдерінің аппараттары үшін республикалық бюджет туралы заңда тиісті қаржы жылына белгіленген айлық есептік көрсеткіштің төрт мың еселенген мөлшерінен аспаса, сатып алу;</w:t>
      </w:r>
    </w:p>
    <w:bookmarkEnd w:id="338"/>
    <w:bookmarkStart w:name="z341" w:id="339"/>
    <w:p>
      <w:pPr>
        <w:spacing w:after="0"/>
        <w:ind w:left="0"/>
        <w:jc w:val="both"/>
      </w:pPr>
      <w:r>
        <w:rPr>
          <w:rFonts w:ascii="Times New Roman"/>
          <w:b w:val="false"/>
          <w:i w:val="false"/>
          <w:color w:val="000000"/>
          <w:sz w:val="28"/>
        </w:rPr>
        <w:t>
      29)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сыныптарға,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End w:id="339"/>
    <w:bookmarkStart w:name="z342" w:id="340"/>
    <w:p>
      <w:pPr>
        <w:spacing w:after="0"/>
        <w:ind w:left="0"/>
        <w:jc w:val="both"/>
      </w:pPr>
      <w:r>
        <w:rPr>
          <w:rFonts w:ascii="Times New Roman"/>
          <w:b w:val="false"/>
          <w:i w:val="false"/>
          <w:color w:val="000000"/>
          <w:sz w:val="28"/>
        </w:rPr>
        <w:t>
      30) мемлекеттік музей, кітапхана, архив қорларын, кино-, фотоқорды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bookmarkEnd w:id="340"/>
    <w:bookmarkStart w:name="z343" w:id="341"/>
    <w:p>
      <w:pPr>
        <w:spacing w:after="0"/>
        <w:ind w:left="0"/>
        <w:jc w:val="both"/>
      </w:pPr>
      <w:r>
        <w:rPr>
          <w:rFonts w:ascii="Times New Roman"/>
          <w:b w:val="false"/>
          <w:i w:val="false"/>
          <w:color w:val="000000"/>
          <w:sz w:val="28"/>
        </w:rPr>
        <w:t>
      31) монополияға қарсы органның тиісті тауарларды, жұмыстарды, көрсетілетін қызметтерді бәсекелестік негізде сатып алудың өзге мүмкіндігінің жоқ екендігі туралы қорытындысы болған кезде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341"/>
    <w:bookmarkStart w:name="z344" w:id="342"/>
    <w:p>
      <w:pPr>
        <w:spacing w:after="0"/>
        <w:ind w:left="0"/>
        <w:jc w:val="both"/>
      </w:pPr>
      <w:r>
        <w:rPr>
          <w:rFonts w:ascii="Times New Roman"/>
          <w:b w:val="false"/>
          <w:i w:val="false"/>
          <w:color w:val="000000"/>
          <w:sz w:val="28"/>
        </w:rPr>
        <w:t>
      32) мәдениет ұйымының, мәдениет саласындағы білім беру ұйымының, телерадио хабарларын тарату операторының сахналық көрсетілімдерді жүзеге асыру, өнер туындыларын көпшілік алдында орындау мен көрсету және мәдени құндылықтарды көрсету үшін тауарларды, жұмыстарды, көрсетілетін қызметтерді сатып алуы;</w:t>
      </w:r>
    </w:p>
    <w:bookmarkEnd w:id="342"/>
    <w:bookmarkStart w:name="z345" w:id="343"/>
    <w:p>
      <w:pPr>
        <w:spacing w:after="0"/>
        <w:ind w:left="0"/>
        <w:jc w:val="both"/>
      </w:pPr>
      <w:r>
        <w:rPr>
          <w:rFonts w:ascii="Times New Roman"/>
          <w:b w:val="false"/>
          <w:i w:val="false"/>
          <w:color w:val="000000"/>
          <w:sz w:val="28"/>
        </w:rPr>
        <w:t>
      33) зоопаркке, театрға, кинотеатрға, концертке, циркке, музейге, көрмеге және спорттық іс-шараға баруға тапсырысты орналастыру;</w:t>
      </w:r>
    </w:p>
    <w:bookmarkEnd w:id="343"/>
    <w:bookmarkStart w:name="z346" w:id="344"/>
    <w:p>
      <w:pPr>
        <w:spacing w:after="0"/>
        <w:ind w:left="0"/>
        <w:jc w:val="both"/>
      </w:pPr>
      <w:r>
        <w:rPr>
          <w:rFonts w:ascii="Times New Roman"/>
          <w:b w:val="false"/>
          <w:i w:val="false"/>
          <w:color w:val="000000"/>
          <w:sz w:val="28"/>
        </w:rPr>
        <w:t>
      34) күрделі құрылыс объектілерінің жобалау құжаттамасын әзірлеуді авторлық қадағалау, тиісті авторлардың күрделі құрылыс объектілерін салуды, реконструкциялауды және күрделі жөндеуді авторлық қадағалау жөніндегі көрсетілетін қызметтерді, сондай-ақ жобалау алдындағы немесе жобалау-сметалық құжаттаманы әзірлеген тұлғадан осы жобалау алдындағы немесе жобалау-сметалық құжаттаманы түзету жөніндегі жұмыстарды сатып алу;</w:t>
      </w:r>
    </w:p>
    <w:bookmarkEnd w:id="344"/>
    <w:bookmarkStart w:name="z347" w:id="345"/>
    <w:p>
      <w:pPr>
        <w:spacing w:after="0"/>
        <w:ind w:left="0"/>
        <w:jc w:val="both"/>
      </w:pPr>
      <w:r>
        <w:rPr>
          <w:rFonts w:ascii="Times New Roman"/>
          <w:b w:val="false"/>
          <w:i w:val="false"/>
          <w:color w:val="000000"/>
          <w:sz w:val="28"/>
        </w:rPr>
        <w:t>
      35) егер мемлекеттік сатып алу қорытындылары шығарылғанға және шарт күшіне енгенге дейінгі кезеңге күн сайынғы және (немесе) апта сайынғы қажеттіліктерді мемлекеттік сатып алу тапсырыс берушінің мемлекеттік сатып алуды өткізу мерзімі ішіндегі, бірақ екі айдан аспайтын мерзімдегі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осындай мемлекеттік сатып алуды жүзеге асыруға қажеттілік болса.</w:t>
      </w:r>
    </w:p>
    <w:bookmarkEnd w:id="345"/>
    <w:bookmarkStart w:name="z348" w:id="346"/>
    <w:p>
      <w:pPr>
        <w:spacing w:after="0"/>
        <w:ind w:left="0"/>
        <w:jc w:val="both"/>
      </w:pPr>
      <w:r>
        <w:rPr>
          <w:rFonts w:ascii="Times New Roman"/>
          <w:b w:val="false"/>
          <w:i w:val="false"/>
          <w:color w:val="000000"/>
          <w:sz w:val="28"/>
        </w:rPr>
        <w:t>
      Осы тармақша өнім беруші алдыңғы жылы жасалған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End w:id="346"/>
    <w:bookmarkStart w:name="z349" w:id="347"/>
    <w:p>
      <w:pPr>
        <w:spacing w:after="0"/>
        <w:ind w:left="0"/>
        <w:jc w:val="both"/>
      </w:pPr>
      <w:r>
        <w:rPr>
          <w:rFonts w:ascii="Times New Roman"/>
          <w:b w:val="false"/>
          <w:i w:val="false"/>
          <w:color w:val="000000"/>
          <w:sz w:val="28"/>
        </w:rPr>
        <w:t>
      36) Қазақстан Республикасының ұлттық және құрама спорт командаларының қатысуы және (немесе) даярлығы үшін, сондай-ақ дене шынықтыру және спорт саласындағы уәкілетті орган бекіткен күнтізбелік жоспар негізінде Қазақстан Республикасының ұлттық және құрама спорт командаларының олимпиадалық, паралимпиадалық, сурдлимпиадалық ойындарға және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bookmarkEnd w:id="347"/>
    <w:bookmarkStart w:name="z350" w:id="348"/>
    <w:p>
      <w:pPr>
        <w:spacing w:after="0"/>
        <w:ind w:left="0"/>
        <w:jc w:val="both"/>
      </w:pPr>
      <w:r>
        <w:rPr>
          <w:rFonts w:ascii="Times New Roman"/>
          <w:b w:val="false"/>
          <w:i w:val="false"/>
          <w:color w:val="000000"/>
          <w:sz w:val="28"/>
        </w:rPr>
        <w:t>
      37) қорғаныс, ұлттық қауіпсіздік мұқтаждары, сондай-ақ құқық тәртібін қамтамасыз ету үшін мемлекеттік құпияларға жатқызылған ақпаратты криптографиялық қорғау құралдары болып табылатын байланыс қызметтерін, тауарларды сатып алу;</w:t>
      </w:r>
    </w:p>
    <w:bookmarkEnd w:id="348"/>
    <w:bookmarkStart w:name="z351" w:id="349"/>
    <w:p>
      <w:pPr>
        <w:spacing w:after="0"/>
        <w:ind w:left="0"/>
        <w:jc w:val="both"/>
      </w:pPr>
      <w:r>
        <w:rPr>
          <w:rFonts w:ascii="Times New Roman"/>
          <w:b w:val="false"/>
          <w:i w:val="false"/>
          <w:color w:val="000000"/>
          <w:sz w:val="28"/>
        </w:rPr>
        <w:t>
      38) Қазақстан Республикасының заңнамасына сәйкес актіде айқындалған тұрғын емес мақсаттағы ғимаратты, құрылысты, құрылысжайды, үй-жайды жалдау бойынша көрсетілетін қызметтерді сатып алу, жалға алынатын тұрғын емес мақсаттағы ғимаратты, құрылысты, құрылысжайды, үй-жайды техникалық күтіп 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 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349"/>
    <w:bookmarkStart w:name="z352" w:id="350"/>
    <w:p>
      <w:pPr>
        <w:spacing w:after="0"/>
        <w:ind w:left="0"/>
        <w:jc w:val="both"/>
      </w:pPr>
      <w:r>
        <w:rPr>
          <w:rFonts w:ascii="Times New Roman"/>
          <w:b w:val="false"/>
          <w:i w:val="false"/>
          <w:color w:val="000000"/>
          <w:sz w:val="28"/>
        </w:rPr>
        <w:t>
      39) Қазақстан Республикасы мүгедектігі бар адамдарының қоғамдық бірлестіктерінен инватакси көрсететін қызметтерді сатып алу.</w:t>
      </w:r>
    </w:p>
    <w:bookmarkEnd w:id="350"/>
    <w:bookmarkStart w:name="z353" w:id="351"/>
    <w:p>
      <w:pPr>
        <w:spacing w:after="0"/>
        <w:ind w:left="0"/>
        <w:jc w:val="both"/>
      </w:pPr>
      <w:r>
        <w:rPr>
          <w:rFonts w:ascii="Times New Roman"/>
          <w:b w:val="false"/>
          <w:i w:val="false"/>
          <w:color w:val="000000"/>
          <w:sz w:val="28"/>
        </w:rPr>
        <w:t>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End w:id="351"/>
    <w:bookmarkStart w:name="z354" w:id="35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bookmarkEnd w:id="352"/>
    <w:bookmarkStart w:name="z355" w:id="353"/>
    <w:p>
      <w:pPr>
        <w:spacing w:after="0"/>
        <w:ind w:left="0"/>
        <w:jc w:val="both"/>
      </w:pPr>
      <w:r>
        <w:rPr>
          <w:rFonts w:ascii="Times New Roman"/>
          <w:b w:val="false"/>
          <w:i w:val="false"/>
          <w:color w:val="000000"/>
          <w:sz w:val="28"/>
        </w:rPr>
        <w:t>
      Қазақстан Республикасы мүгедектігі бар адамдарының қоғамдық бірлестіктеріне тиесілігіне сәйкестігі тұрғысынан тексеруден өткен Қазақстан Республикасы мүгедектігі бар адамдарының қоғамдық бірлестіктеріне жіберіледі;</w:t>
      </w:r>
    </w:p>
    <w:bookmarkEnd w:id="353"/>
    <w:bookmarkStart w:name="z356" w:id="354"/>
    <w:p>
      <w:pPr>
        <w:spacing w:after="0"/>
        <w:ind w:left="0"/>
        <w:jc w:val="both"/>
      </w:pPr>
      <w:r>
        <w:rPr>
          <w:rFonts w:ascii="Times New Roman"/>
          <w:b w:val="false"/>
          <w:i w:val="false"/>
          <w:color w:val="000000"/>
          <w:sz w:val="28"/>
        </w:rPr>
        <w:t>
      40) мемлекеттік органдардың арнаулы мақсаттағы бөлімшелерінің жарылғыш заттар мен жарылғыш құрылғыларды табуға және зарарсыздандыруға,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залалсыздандыру жөніндегі арнайы операцияларды жүргізуге байланысты қызметін қамтамасыз етуге қажетті тауарларды, жұмыстарды, көрсетілетін қызметтерді сатып алу;</w:t>
      </w:r>
    </w:p>
    <w:bookmarkEnd w:id="354"/>
    <w:bookmarkStart w:name="z357" w:id="355"/>
    <w:p>
      <w:pPr>
        <w:spacing w:after="0"/>
        <w:ind w:left="0"/>
        <w:jc w:val="both"/>
      </w:pPr>
      <w:r>
        <w:rPr>
          <w:rFonts w:ascii="Times New Roman"/>
          <w:b w:val="false"/>
          <w:i w:val="false"/>
          <w:color w:val="000000"/>
          <w:sz w:val="28"/>
        </w:rPr>
        <w:t>
      41) Қазақстан Республикасы Президентінің шешімі (тапсырмасы) бойынша Қазақстан Республикасының Үкіметі айқындаған тұлғадан Қазақстан Республикасының бюджет заңнамасына сәйкес жалпыелдік маңызы бар аса маңызды объектілер мен жобаларды іске асыруға бағытталған тауарларды, жұмыстарды, көрсетілетін қызметтерді сатып алу;</w:t>
      </w:r>
    </w:p>
    <w:bookmarkEnd w:id="355"/>
    <w:bookmarkStart w:name="z358" w:id="356"/>
    <w:p>
      <w:pPr>
        <w:spacing w:after="0"/>
        <w:ind w:left="0"/>
        <w:jc w:val="both"/>
      </w:pPr>
      <w:r>
        <w:rPr>
          <w:rFonts w:ascii="Times New Roman"/>
          <w:b w:val="false"/>
          <w:i w:val="false"/>
          <w:color w:val="000000"/>
          <w:sz w:val="28"/>
        </w:rPr>
        <w:t xml:space="preserve">
      42) Қазақстан Республикасы Кәсіпкерлік кодексінің </w:t>
      </w:r>
      <w:r>
        <w:rPr>
          <w:rFonts w:ascii="Times New Roman"/>
          <w:b w:val="false"/>
          <w:i w:val="false"/>
          <w:color w:val="000000"/>
          <w:sz w:val="28"/>
        </w:rPr>
        <w:t>295-2-бабына</w:t>
      </w:r>
      <w:r>
        <w:rPr>
          <w:rFonts w:ascii="Times New Roman"/>
          <w:b w:val="false"/>
          <w:i w:val="false"/>
          <w:color w:val="000000"/>
          <w:sz w:val="28"/>
        </w:rPr>
        <w:t xml:space="preserve"> сәйкес инвестициялар туралы келісім жасасқан заңды тұлғадан тауарларды сатып алу;</w:t>
      </w:r>
    </w:p>
    <w:bookmarkEnd w:id="356"/>
    <w:bookmarkStart w:name="z359" w:id="357"/>
    <w:p>
      <w:pPr>
        <w:spacing w:after="0"/>
        <w:ind w:left="0"/>
        <w:jc w:val="both"/>
      </w:pPr>
      <w:r>
        <w:rPr>
          <w:rFonts w:ascii="Times New Roman"/>
          <w:b w:val="false"/>
          <w:i w:val="false"/>
          <w:color w:val="000000"/>
          <w:sz w:val="28"/>
        </w:rPr>
        <w:t>
      43) Қазақстан Республикасының заңнамасына сәйкес жасалатын офтейк-келісімшарттардың нысанасы болып табылатын тауарларды сатып алу.</w:t>
      </w:r>
    </w:p>
    <w:bookmarkEnd w:id="357"/>
    <w:bookmarkStart w:name="z360" w:id="358"/>
    <w:p>
      <w:pPr>
        <w:spacing w:after="0"/>
        <w:ind w:left="0"/>
        <w:jc w:val="both"/>
      </w:pPr>
      <w:r>
        <w:rPr>
          <w:rFonts w:ascii="Times New Roman"/>
          <w:b w:val="false"/>
          <w:i w:val="false"/>
          <w:color w:val="000000"/>
          <w:sz w:val="28"/>
        </w:rPr>
        <w:t>
      4.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оның ішінде форматтық-логикалық бақылау ескеріле отырып жүзеге асырылады.</w:t>
      </w:r>
    </w:p>
    <w:bookmarkEnd w:id="358"/>
    <w:bookmarkStart w:name="z361" w:id="359"/>
    <w:p>
      <w:pPr>
        <w:spacing w:after="0"/>
        <w:ind w:left="0"/>
        <w:jc w:val="both"/>
      </w:pPr>
      <w:r>
        <w:rPr>
          <w:rFonts w:ascii="Times New Roman"/>
          <w:b w:val="false"/>
          <w:i w:val="false"/>
          <w:color w:val="000000"/>
          <w:sz w:val="28"/>
        </w:rPr>
        <w:t>
      5.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bookmarkEnd w:id="359"/>
    <w:bookmarkStart w:name="z362" w:id="360"/>
    <w:p>
      <w:pPr>
        <w:spacing w:after="0"/>
        <w:ind w:left="0"/>
        <w:jc w:val="both"/>
      </w:pPr>
      <w:r>
        <w:rPr>
          <w:rFonts w:ascii="Times New Roman"/>
          <w:b w:val="false"/>
          <w:i w:val="false"/>
          <w:color w:val="000000"/>
          <w:sz w:val="28"/>
        </w:rPr>
        <w:t>
      6. Шартты тікелей жасасу арқылы бір көзден алу тәсілімен мемлекеттік сатып алу осы Заңның 5-бабы 1-тармағының 1), 4), 6) және 7) тармақшаларында көзделген мемлекеттік сатып алуды жүзеге асыру қағидаттары сақтала отырып жүзеге асырылады.</w:t>
      </w:r>
    </w:p>
    <w:bookmarkEnd w:id="360"/>
    <w:bookmarkStart w:name="z363" w:id="361"/>
    <w:p>
      <w:pPr>
        <w:spacing w:after="0"/>
        <w:ind w:left="0"/>
        <w:jc w:val="both"/>
      </w:pPr>
      <w:r>
        <w:rPr>
          <w:rFonts w:ascii="Times New Roman"/>
          <w:b w:val="false"/>
          <w:i w:val="false"/>
          <w:color w:val="000000"/>
          <w:sz w:val="28"/>
        </w:rPr>
        <w:t>
      Шартты тікелей жасасу арқылы бір көзден алу тәсілімен мемлекеттік сатып алуды жүзеге асыру туралы шешім қабылдаған адам жоғарыда көрсетілген қағидаттардың сақталуына дербес жауапты болады.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4" w:id="362"/>
    <w:p>
      <w:pPr>
        <w:spacing w:after="0"/>
        <w:ind w:left="0"/>
        <w:jc w:val="left"/>
      </w:pPr>
      <w:r>
        <w:rPr>
          <w:rFonts w:ascii="Times New Roman"/>
          <w:b/>
          <w:i w:val="false"/>
          <w:color w:val="000000"/>
        </w:rPr>
        <w:t xml:space="preserve"> 17-бап. Шартты жасасу және орындау</w:t>
      </w:r>
    </w:p>
    <w:bookmarkEnd w:id="362"/>
    <w:bookmarkStart w:name="z365" w:id="363"/>
    <w:p>
      <w:pPr>
        <w:spacing w:after="0"/>
        <w:ind w:left="0"/>
        <w:jc w:val="both"/>
      </w:pPr>
      <w:r>
        <w:rPr>
          <w:rFonts w:ascii="Times New Roman"/>
          <w:b w:val="false"/>
          <w:i w:val="false"/>
          <w:color w:val="000000"/>
          <w:sz w:val="28"/>
        </w:rPr>
        <w:t>
      1. Шартты жасасу және орындау осы Заңға, Қазақстан Республикасының азаматтық заңнамасына, мемлекеттік сатып алуды жүзеге асыру қағидаларына сәйкес жүзеге асырылады.</w:t>
      </w:r>
    </w:p>
    <w:bookmarkEnd w:id="363"/>
    <w:bookmarkStart w:name="z366" w:id="364"/>
    <w:p>
      <w:pPr>
        <w:spacing w:after="0"/>
        <w:ind w:left="0"/>
        <w:jc w:val="both"/>
      </w:pPr>
      <w:r>
        <w:rPr>
          <w:rFonts w:ascii="Times New Roman"/>
          <w:b w:val="false"/>
          <w:i w:val="false"/>
          <w:color w:val="000000"/>
          <w:sz w:val="28"/>
        </w:rPr>
        <w:t>
      2. Шарттардың жобалары уәкілетті орган бекітетін үлгілік шарттарға сәйкес жасалады.</w:t>
      </w:r>
    </w:p>
    <w:bookmarkEnd w:id="364"/>
    <w:bookmarkStart w:name="z367" w:id="365"/>
    <w:p>
      <w:pPr>
        <w:spacing w:after="0"/>
        <w:ind w:left="0"/>
        <w:jc w:val="both"/>
      </w:pPr>
      <w:r>
        <w:rPr>
          <w:rFonts w:ascii="Times New Roman"/>
          <w:b w:val="false"/>
          <w:i w:val="false"/>
          <w:color w:val="000000"/>
          <w:sz w:val="28"/>
        </w:rPr>
        <w:t>
      Уәкілетті орган тауарлардың, жұмыстардың, көрсетілетін қызметтердің жекелеген түрлері бойынша үлгілік шарттарды бекітуі мүмкін.</w:t>
      </w:r>
    </w:p>
    <w:bookmarkEnd w:id="365"/>
    <w:bookmarkStart w:name="z368" w:id="366"/>
    <w:p>
      <w:pPr>
        <w:spacing w:after="0"/>
        <w:ind w:left="0"/>
        <w:jc w:val="both"/>
      </w:pPr>
      <w:r>
        <w:rPr>
          <w:rFonts w:ascii="Times New Roman"/>
          <w:b w:val="false"/>
          <w:i w:val="false"/>
          <w:color w:val="000000"/>
          <w:sz w:val="28"/>
        </w:rPr>
        <w:t>
      Қазақстан Республикасының бейрезидентімен шарт жасасу жағдайында, шартты Қазақстан Республикасы заңнамасының талаптары ескеріле отырып, ол ұсынатын нысанда, қағаз жеткізгіште ресімдеуге жол беріледі.</w:t>
      </w:r>
    </w:p>
    <w:bookmarkEnd w:id="366"/>
    <w:bookmarkStart w:name="z369" w:id="367"/>
    <w:p>
      <w:pPr>
        <w:spacing w:after="0"/>
        <w:ind w:left="0"/>
        <w:jc w:val="both"/>
      </w:pPr>
      <w:r>
        <w:rPr>
          <w:rFonts w:ascii="Times New Roman"/>
          <w:b w:val="false"/>
          <w:i w:val="false"/>
          <w:color w:val="000000"/>
          <w:sz w:val="28"/>
        </w:rPr>
        <w:t>
      Осы Заңның 16-бабының 3-тармағына сәйкес жасалған шарттар Қазақстан Республикасы заңнамасының талаптары ескеріле отырып, өзге де нысанда жасалуы мүмкін.</w:t>
      </w:r>
    </w:p>
    <w:bookmarkEnd w:id="367"/>
    <w:bookmarkStart w:name="z370" w:id="368"/>
    <w:p>
      <w:pPr>
        <w:spacing w:after="0"/>
        <w:ind w:left="0"/>
        <w:jc w:val="both"/>
      </w:pPr>
      <w:r>
        <w:rPr>
          <w:rFonts w:ascii="Times New Roman"/>
          <w:b w:val="false"/>
          <w:i w:val="false"/>
          <w:color w:val="000000"/>
          <w:sz w:val="28"/>
        </w:rPr>
        <w:t>
      3. Шарт бір қаржы жылына арналған мерзімге жасалады.</w:t>
      </w:r>
    </w:p>
    <w:bookmarkEnd w:id="368"/>
    <w:bookmarkStart w:name="z371" w:id="369"/>
    <w:p>
      <w:pPr>
        <w:spacing w:after="0"/>
        <w:ind w:left="0"/>
        <w:jc w:val="both"/>
      </w:pPr>
      <w:r>
        <w:rPr>
          <w:rFonts w:ascii="Times New Roman"/>
          <w:b w:val="false"/>
          <w:i w:val="false"/>
          <w:color w:val="000000"/>
          <w:sz w:val="28"/>
        </w:rPr>
        <w:t>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369"/>
    <w:bookmarkStart w:name="z372" w:id="370"/>
    <w:p>
      <w:pPr>
        <w:spacing w:after="0"/>
        <w:ind w:left="0"/>
        <w:jc w:val="both"/>
      </w:pPr>
      <w:r>
        <w:rPr>
          <w:rFonts w:ascii="Times New Roman"/>
          <w:b w:val="false"/>
          <w:i w:val="false"/>
          <w:color w:val="000000"/>
          <w:sz w:val="28"/>
        </w:rPr>
        <w:t>
      4. Шарт тапсырыс беруші мен өнім беруші қол қойғаннан кейін күшіне енеді. Егер шарт тіркелуге жататын болса, ол Қазақстан Республикасының заңнамасына сәйкес тіркелгенінен кейін күшіне енеді.</w:t>
      </w:r>
    </w:p>
    <w:bookmarkEnd w:id="370"/>
    <w:bookmarkStart w:name="z373" w:id="371"/>
    <w:p>
      <w:pPr>
        <w:spacing w:after="0"/>
        <w:ind w:left="0"/>
        <w:jc w:val="both"/>
      </w:pPr>
      <w:r>
        <w:rPr>
          <w:rFonts w:ascii="Times New Roman"/>
          <w:b w:val="false"/>
          <w:i w:val="false"/>
          <w:color w:val="000000"/>
          <w:sz w:val="28"/>
        </w:rPr>
        <w:t>
      5. Егер жеңімпаз деп танылған әлеуетті өнім беруші мемлекеттік сатып алуды жүзеге асыру қағидаларында белгіленген мерзімдерде тапсырыс берушіге қол қойылған шартты ұсынбаса немесе шартты жасасып, шартты орындауды қамтамасыз етуді және (немесе) демпингке қарсы соманы (бар болса) енгізбесе, онда мұндай әлеуетті өнім беруші шарт жасасудан жалтарған болып танылады.</w:t>
      </w:r>
    </w:p>
    <w:bookmarkEnd w:id="371"/>
    <w:bookmarkStart w:name="z374" w:id="372"/>
    <w:p>
      <w:pPr>
        <w:spacing w:after="0"/>
        <w:ind w:left="0"/>
        <w:jc w:val="both"/>
      </w:pPr>
      <w:r>
        <w:rPr>
          <w:rFonts w:ascii="Times New Roman"/>
          <w:b w:val="false"/>
          <w:i w:val="false"/>
          <w:color w:val="000000"/>
          <w:sz w:val="28"/>
        </w:rPr>
        <w:t>
      6.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372"/>
    <w:bookmarkStart w:name="z375" w:id="373"/>
    <w:p>
      <w:pPr>
        <w:spacing w:after="0"/>
        <w:ind w:left="0"/>
        <w:jc w:val="both"/>
      </w:pPr>
      <w:r>
        <w:rPr>
          <w:rFonts w:ascii="Times New Roman"/>
          <w:b w:val="false"/>
          <w:i w:val="false"/>
          <w:color w:val="000000"/>
          <w:sz w:val="28"/>
        </w:rPr>
        <w:t>
      Бұл ретте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жұмысты орындауға, қызметті көрсетуге кеткен мерзімнен кем болмауға, бірақ кемінде күнтізбелік он бес күн болуға тиіс.</w:t>
      </w:r>
    </w:p>
    <w:bookmarkEnd w:id="373"/>
    <w:bookmarkStart w:name="z376" w:id="374"/>
    <w:p>
      <w:pPr>
        <w:spacing w:after="0"/>
        <w:ind w:left="0"/>
        <w:jc w:val="both"/>
      </w:pPr>
      <w:r>
        <w:rPr>
          <w:rFonts w:ascii="Times New Roman"/>
          <w:b w:val="false"/>
          <w:i w:val="false"/>
          <w:color w:val="000000"/>
          <w:sz w:val="28"/>
        </w:rPr>
        <w:t>
      7. Шарт тараптарына қатысты шарт бойынша міндеттемелерді орындамағаны не тиісінше орындамағаны үшін жауапкершілік көзделуге тиіс.</w:t>
      </w:r>
    </w:p>
    <w:bookmarkEnd w:id="374"/>
    <w:bookmarkStart w:name="z377" w:id="375"/>
    <w:p>
      <w:pPr>
        <w:spacing w:after="0"/>
        <w:ind w:left="0"/>
        <w:jc w:val="both"/>
      </w:pPr>
      <w:r>
        <w:rPr>
          <w:rFonts w:ascii="Times New Roman"/>
          <w:b w:val="false"/>
          <w:i w:val="false"/>
          <w:color w:val="000000"/>
          <w:sz w:val="28"/>
        </w:rPr>
        <w:t>
      8. Өнім беруші жұмыстарды орындау не қызметтерді көрсету үшін қосалқы мердігерлерге (бірлесіп орындаушыларға) беретін жұмыстар мен көрсетілетін қызметтердің шекті көлемдері жиынтығында орындалатын жұмыстардың немесе көрсетілетін қызметтердің жалпы көлемінің отыз пайызынан аспауға тиіс.</w:t>
      </w:r>
    </w:p>
    <w:bookmarkEnd w:id="375"/>
    <w:bookmarkStart w:name="z378" w:id="376"/>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376"/>
    <w:bookmarkStart w:name="z379" w:id="377"/>
    <w:p>
      <w:pPr>
        <w:spacing w:after="0"/>
        <w:ind w:left="0"/>
        <w:jc w:val="both"/>
      </w:pPr>
      <w:r>
        <w:rPr>
          <w:rFonts w:ascii="Times New Roman"/>
          <w:b w:val="false"/>
          <w:i w:val="false"/>
          <w:color w:val="000000"/>
          <w:sz w:val="28"/>
        </w:rPr>
        <w:t>
      9.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377"/>
    <w:bookmarkStart w:name="z380" w:id="378"/>
    <w:p>
      <w:pPr>
        <w:spacing w:after="0"/>
        <w:ind w:left="0"/>
        <w:jc w:val="both"/>
      </w:pPr>
      <w:r>
        <w:rPr>
          <w:rFonts w:ascii="Times New Roman"/>
          <w:b w:val="false"/>
          <w:i w:val="false"/>
          <w:color w:val="000000"/>
          <w:sz w:val="28"/>
        </w:rPr>
        <w:t>
      Өнім беруші шарт бойынша қабылдаған міндеттемелерді орындамаған не тиісінше орындамаған жағдайда, тапсырыс беруші:</w:t>
      </w:r>
    </w:p>
    <w:bookmarkEnd w:id="378"/>
    <w:bookmarkStart w:name="z381" w:id="379"/>
    <w:p>
      <w:pPr>
        <w:spacing w:after="0"/>
        <w:ind w:left="0"/>
        <w:jc w:val="both"/>
      </w:pPr>
      <w:r>
        <w:rPr>
          <w:rFonts w:ascii="Times New Roman"/>
          <w:b w:val="false"/>
          <w:i w:val="false"/>
          <w:color w:val="000000"/>
          <w:sz w:val="28"/>
        </w:rPr>
        <w:t>
      1) осындай өнім берушіні осы Заңда айқындалған тәртіппен мемлекеттік сатып алуға жосықсыз қатысушылардың тізіліміне енгізу;</w:t>
      </w:r>
    </w:p>
    <w:bookmarkEnd w:id="379"/>
    <w:bookmarkStart w:name="z382" w:id="380"/>
    <w:p>
      <w:pPr>
        <w:spacing w:after="0"/>
        <w:ind w:left="0"/>
        <w:jc w:val="both"/>
      </w:pPr>
      <w:r>
        <w:rPr>
          <w:rFonts w:ascii="Times New Roman"/>
          <w:b w:val="false"/>
          <w:i w:val="false"/>
          <w:color w:val="000000"/>
          <w:sz w:val="28"/>
        </w:rPr>
        <w:t xml:space="preserve">
      2) мемлекеттік сатып алуды жүзеге асыру қағидаларында айқындалған тәртіппен тұрақсыздық айыбын (айыппұлды, өсімпұлды) өндіріп алу жөнінде шаралар қабылдайды. </w:t>
      </w:r>
    </w:p>
    <w:bookmarkEnd w:id="380"/>
    <w:bookmarkStart w:name="z383" w:id="381"/>
    <w:p>
      <w:pPr>
        <w:spacing w:after="0"/>
        <w:ind w:left="0"/>
        <w:jc w:val="both"/>
      </w:pPr>
      <w:r>
        <w:rPr>
          <w:rFonts w:ascii="Times New Roman"/>
          <w:b w:val="false"/>
          <w:i w:val="false"/>
          <w:color w:val="000000"/>
          <w:sz w:val="28"/>
        </w:rPr>
        <w:t>
      10. Шартты жасасу, оның ішінде шарттың орындалуын қамтамасыз етулерді (авансты қамтамасыз етуді, демпингке қарсы соманы) енгізу тәртібі, олардың түрлері мемлекеттік сатып алуды жүзеге асыру қағидаларында айқындалады.</w:t>
      </w:r>
    </w:p>
    <w:bookmarkEnd w:id="381"/>
    <w:bookmarkStart w:name="z384" w:id="382"/>
    <w:p>
      <w:pPr>
        <w:spacing w:after="0"/>
        <w:ind w:left="0"/>
        <w:jc w:val="both"/>
      </w:pPr>
      <w:r>
        <w:rPr>
          <w:rFonts w:ascii="Times New Roman"/>
          <w:b w:val="false"/>
          <w:i w:val="false"/>
          <w:color w:val="000000"/>
          <w:sz w:val="28"/>
        </w:rPr>
        <w:t>
      Бұл ретте мемлекеттік сатып алуды жүзеге асыру қағидаларында айқындалған жағдайларда, шарттың орындалуын қамтамасыз ету мөлшері шарттың жалпы сомасының үштен беске дейінгі пайызын құрайды.</w:t>
      </w:r>
    </w:p>
    <w:bookmarkEnd w:id="382"/>
    <w:bookmarkStart w:name="z385" w:id="383"/>
    <w:p>
      <w:pPr>
        <w:spacing w:after="0"/>
        <w:ind w:left="0"/>
        <w:jc w:val="both"/>
      </w:pPr>
      <w:r>
        <w:rPr>
          <w:rFonts w:ascii="Times New Roman"/>
          <w:b w:val="false"/>
          <w:i w:val="false"/>
          <w:color w:val="000000"/>
          <w:sz w:val="28"/>
        </w:rPr>
        <w:t>
      Егер шартта аванс төлеу көзделсе, өнім беруші шарттың орындалуын қамтамасыз етуге қосымша авансқа тең мөлшерде авансты қамтамасыз етуді енгізеді.</w:t>
      </w:r>
    </w:p>
    <w:bookmarkEnd w:id="383"/>
    <w:bookmarkStart w:name="z386" w:id="384"/>
    <w:p>
      <w:pPr>
        <w:spacing w:after="0"/>
        <w:ind w:left="0"/>
        <w:jc w:val="left"/>
      </w:pPr>
      <w:r>
        <w:rPr>
          <w:rFonts w:ascii="Times New Roman"/>
          <w:b/>
          <w:i w:val="false"/>
          <w:color w:val="000000"/>
        </w:rPr>
        <w:t xml:space="preserve"> 18-бап. Шарттың жобасына, жасалған шартқа өзгерістер енгізу, сондай-ақ шартты бұзу жөніндегі негіздер</w:t>
      </w:r>
    </w:p>
    <w:bookmarkEnd w:id="384"/>
    <w:bookmarkStart w:name="z387" w:id="385"/>
    <w:p>
      <w:pPr>
        <w:spacing w:after="0"/>
        <w:ind w:left="0"/>
        <w:jc w:val="both"/>
      </w:pPr>
      <w:r>
        <w:rPr>
          <w:rFonts w:ascii="Times New Roman"/>
          <w:b w:val="false"/>
          <w:i w:val="false"/>
          <w:color w:val="000000"/>
          <w:sz w:val="28"/>
        </w:rPr>
        <w:t>
      1. Өнiм берушiнi таңдауға негiз болған сапаның және басқа да шарттардың өзгермеуі талабымен шарттың жобасына өзгерiстер енгiзуге мынадай өзара байланысты талаптар сақталған кезде:</w:t>
      </w:r>
    </w:p>
    <w:bookmarkEnd w:id="385"/>
    <w:bookmarkStart w:name="z388" w:id="386"/>
    <w:p>
      <w:pPr>
        <w:spacing w:after="0"/>
        <w:ind w:left="0"/>
        <w:jc w:val="both"/>
      </w:pPr>
      <w:r>
        <w:rPr>
          <w:rFonts w:ascii="Times New Roman"/>
          <w:b w:val="false"/>
          <w:i w:val="false"/>
          <w:color w:val="000000"/>
          <w:sz w:val="28"/>
        </w:rPr>
        <w:t>
      1) конкурс, аукцион тәсілімен мемлекеттік сатып алу қорытындылары туралы хаттамаға қол қойылған күннен бастап бес жұмыс күнінен кешіктірмей, тараптардың бірі шарттың жобасына өзгерістер енгізуге бастамашы болса;</w:t>
      </w:r>
    </w:p>
    <w:bookmarkEnd w:id="386"/>
    <w:bookmarkStart w:name="z389" w:id="387"/>
    <w:p>
      <w:pPr>
        <w:spacing w:after="0"/>
        <w:ind w:left="0"/>
        <w:jc w:val="both"/>
      </w:pPr>
      <w:r>
        <w:rPr>
          <w:rFonts w:ascii="Times New Roman"/>
          <w:b w:val="false"/>
          <w:i w:val="false"/>
          <w:color w:val="000000"/>
          <w:sz w:val="28"/>
        </w:rPr>
        <w:t>
      2) шарт жобасының сомасын азайту бөлігінде өзгеріс енгізуге жол берілсе;</w:t>
      </w:r>
    </w:p>
    <w:bookmarkEnd w:id="387"/>
    <w:bookmarkStart w:name="z390" w:id="388"/>
    <w:p>
      <w:pPr>
        <w:spacing w:after="0"/>
        <w:ind w:left="0"/>
        <w:jc w:val="both"/>
      </w:pPr>
      <w:r>
        <w:rPr>
          <w:rFonts w:ascii="Times New Roman"/>
          <w:b w:val="false"/>
          <w:i w:val="false"/>
          <w:color w:val="000000"/>
          <w:sz w:val="28"/>
        </w:rPr>
        <w:t>
      3) шарт жобасының сомасын азайту бөлігінде өзгеріс енгізу туралы шешім тараптардың өзара келісуі бойынша қабылданса;</w:t>
      </w:r>
    </w:p>
    <w:bookmarkEnd w:id="388"/>
    <w:bookmarkStart w:name="z391" w:id="389"/>
    <w:p>
      <w:pPr>
        <w:spacing w:after="0"/>
        <w:ind w:left="0"/>
        <w:jc w:val="both"/>
      </w:pPr>
      <w:r>
        <w:rPr>
          <w:rFonts w:ascii="Times New Roman"/>
          <w:b w:val="false"/>
          <w:i w:val="false"/>
          <w:color w:val="000000"/>
          <w:sz w:val="28"/>
        </w:rPr>
        <w:t>
      4) егер жеңімпаз деп айқындалған әлеуетті өнім беруші шарт жасасудан жалтарса, екінші орын алған әлеуетті өнім берушіге жіберілетін шарттың орындалу мерзімін бес жұмыс күніне ұлғайту бөлігінде шарттың жобасына өзгеріс енгізілсе, жол беріледі.</w:t>
      </w:r>
    </w:p>
    <w:bookmarkEnd w:id="389"/>
    <w:bookmarkStart w:name="z392" w:id="390"/>
    <w:p>
      <w:pPr>
        <w:spacing w:after="0"/>
        <w:ind w:left="0"/>
        <w:jc w:val="both"/>
      </w:pPr>
      <w:r>
        <w:rPr>
          <w:rFonts w:ascii="Times New Roman"/>
          <w:b w:val="false"/>
          <w:i w:val="false"/>
          <w:color w:val="000000"/>
          <w:sz w:val="28"/>
        </w:rPr>
        <w:t>
      Осы тармақта көзделген талаптарды сақтамай, шарттың жобасына өзгеріс енгізуге жол берілмейді.</w:t>
      </w:r>
    </w:p>
    <w:bookmarkEnd w:id="390"/>
    <w:bookmarkStart w:name="z393" w:id="391"/>
    <w:p>
      <w:pPr>
        <w:spacing w:after="0"/>
        <w:ind w:left="0"/>
        <w:jc w:val="both"/>
      </w:pPr>
      <w:r>
        <w:rPr>
          <w:rFonts w:ascii="Times New Roman"/>
          <w:b w:val="false"/>
          <w:i w:val="false"/>
          <w:color w:val="000000"/>
          <w:sz w:val="28"/>
        </w:rPr>
        <w:t>
      2. Жасалған шартқа өнім берушіні таңдауға негіз болған сапаның және басқа да шарттардың өзгермеуі талабымен:</w:t>
      </w:r>
    </w:p>
    <w:bookmarkEnd w:id="391"/>
    <w:bookmarkStart w:name="z394" w:id="392"/>
    <w:p>
      <w:pPr>
        <w:spacing w:after="0"/>
        <w:ind w:left="0"/>
        <w:jc w:val="both"/>
      </w:pPr>
      <w:r>
        <w:rPr>
          <w:rFonts w:ascii="Times New Roman"/>
          <w:b w:val="false"/>
          <w:i w:val="false"/>
          <w:color w:val="000000"/>
          <w:sz w:val="28"/>
        </w:rPr>
        <w:t>
      1) тараптардың өзара келiсуі бойынша тауарларға, жұмыстарға, көрсетілетін қызметтерге бағаны және тиiсiнше шарттың сомасын азайту бөлiгiнде;</w:t>
      </w:r>
    </w:p>
    <w:bookmarkEnd w:id="392"/>
    <w:bookmarkStart w:name="z395" w:id="393"/>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шарттың сомасын ұлғайту бөлігінде;</w:t>
      </w:r>
    </w:p>
    <w:bookmarkEnd w:id="393"/>
    <w:bookmarkStart w:name="z396" w:id="394"/>
    <w:p>
      <w:pPr>
        <w:spacing w:after="0"/>
        <w:ind w:left="0"/>
        <w:jc w:val="both"/>
      </w:pPr>
      <w:r>
        <w:rPr>
          <w:rFonts w:ascii="Times New Roman"/>
          <w:b w:val="false"/>
          <w:i w:val="false"/>
          <w:color w:val="000000"/>
          <w:sz w:val="28"/>
        </w:rPr>
        <w:t>
      3) сатып алынатын тауарлардың, осы тармақтың 2) тармақшасында көрсетілген жұмыстарды қоспағанда, жұмыстардың, көрсетілетін қызметтердің жасалған шартында көрсетілген тауардың, жұмыстың, көрсетілетін қызметтің бірлігі үшін бағаның өзгермеуі талабымен осы тауарлардың, жұмыстардың, көрсетілетін қызметтердің көлеміне қажеттіліктің азаюына не ұлғаюына байланысты шарттың сомасын азайту не ұлғайту бөлігінде өзгеріс енгізуге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жасалған шартты осындай өзгертуге осы мемлекеттік сатып алу бойынша қалыптасқан үнемдеу шегінде жол беріледі;</w:t>
      </w:r>
    </w:p>
    <w:bookmarkEnd w:id="394"/>
    <w:bookmarkStart w:name="z397" w:id="395"/>
    <w:p>
      <w:pPr>
        <w:spacing w:after="0"/>
        <w:ind w:left="0"/>
        <w:jc w:val="both"/>
      </w:pPr>
      <w:r>
        <w:rPr>
          <w:rFonts w:ascii="Times New Roman"/>
          <w:b w:val="false"/>
          <w:i w:val="false"/>
          <w:color w:val="000000"/>
          <w:sz w:val="28"/>
        </w:rPr>
        <w:t>
      4) егер өнім беруші өзімен жасалған шартты орындау процесінде тауардың, жұмыстың, көрсетілетін қызметтің бір бірлігі үшін бағаның өзгермеуі талабымен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ұсынса;</w:t>
      </w:r>
    </w:p>
    <w:bookmarkEnd w:id="395"/>
    <w:bookmarkStart w:name="z398" w:id="396"/>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қызметтерді көрсетуге арналған шарттың сомасын азайту немесе ұлғайту бөлiгiнде;</w:t>
      </w:r>
    </w:p>
    <w:bookmarkEnd w:id="396"/>
    <w:bookmarkStart w:name="z399" w:id="397"/>
    <w:p>
      <w:pPr>
        <w:spacing w:after="0"/>
        <w:ind w:left="0"/>
        <w:jc w:val="both"/>
      </w:pPr>
      <w:r>
        <w:rPr>
          <w:rFonts w:ascii="Times New Roman"/>
          <w:b w:val="false"/>
          <w:i w:val="false"/>
          <w:color w:val="000000"/>
          <w:sz w:val="28"/>
        </w:rPr>
        <w:t>
      6) аяқталу мерзiмi келесi (кейiнгi) қаржы жылындағы (жылдарындағы) жұмыстарды орындау, қызметтерді көрсету туралы шарттың сомасын азайту бөлiгiнде;</w:t>
      </w:r>
    </w:p>
    <w:bookmarkEnd w:id="397"/>
    <w:bookmarkStart w:name="z400" w:id="398"/>
    <w:p>
      <w:pPr>
        <w:spacing w:after="0"/>
        <w:ind w:left="0"/>
        <w:jc w:val="both"/>
      </w:pPr>
      <w:r>
        <w:rPr>
          <w:rFonts w:ascii="Times New Roman"/>
          <w:b w:val="false"/>
          <w:i w:val="false"/>
          <w:color w:val="000000"/>
          <w:sz w:val="28"/>
        </w:rPr>
        <w:t>
      7) жасалған шарт сомасының өзгермеуі талабымен жылдар бойынша қаржыландыру өзгертілген жағдайда, жұмыстарды орындау, қызметтерді көрсету туралы шарттар бойынша міндеттемелерді орындау мерзімдерін өзгерту бөлiгiнде;</w:t>
      </w:r>
    </w:p>
    <w:bookmarkEnd w:id="398"/>
    <w:bookmarkStart w:name="z401" w:id="399"/>
    <w:p>
      <w:pPr>
        <w:spacing w:after="0"/>
        <w:ind w:left="0"/>
        <w:jc w:val="both"/>
      </w:pPr>
      <w:r>
        <w:rPr>
          <w:rFonts w:ascii="Times New Roman"/>
          <w:b w:val="false"/>
          <w:i w:val="false"/>
          <w:color w:val="000000"/>
          <w:sz w:val="28"/>
        </w:rPr>
        <w:t>
      8) тапсырыс берушінің және (немесе) өнім берушінің лауазымды адамына қатысты шарттың орындалуына байланысты қылмыстық іс қозғалған жағдайда, жұмыстарды орындау туралы шарт бойынша міндеттемелерді орындау мерзімін өзгерту бөлігінде;</w:t>
      </w:r>
    </w:p>
    <w:bookmarkEnd w:id="399"/>
    <w:bookmarkStart w:name="z402" w:id="400"/>
    <w:p>
      <w:pPr>
        <w:spacing w:after="0"/>
        <w:ind w:left="0"/>
        <w:jc w:val="both"/>
      </w:pPr>
      <w:r>
        <w:rPr>
          <w:rFonts w:ascii="Times New Roman"/>
          <w:b w:val="false"/>
          <w:i w:val="false"/>
          <w:color w:val="000000"/>
          <w:sz w:val="28"/>
        </w:rPr>
        <w:t>
      9) егер өнім беруші берілетін тауардың өндірушісі болып табылса, тауарды беру туралы шарттың орындалу мерзімін өзгерту бөлігінде өзгеріс енгізуге жол беріледі. Жасалған шартты осылай өзгертуге ағымдағы қаржы жылы шегінде өнім берушінің хабарламасы бойынша он жұмыс күнінен аспайтын мерзімге жол беріледі;</w:t>
      </w:r>
    </w:p>
    <w:bookmarkEnd w:id="400"/>
    <w:bookmarkStart w:name="z403" w:id="401"/>
    <w:p>
      <w:pPr>
        <w:spacing w:after="0"/>
        <w:ind w:left="0"/>
        <w:jc w:val="both"/>
      </w:pPr>
      <w:r>
        <w:rPr>
          <w:rFonts w:ascii="Times New Roman"/>
          <w:b w:val="false"/>
          <w:i w:val="false"/>
          <w:color w:val="000000"/>
          <w:sz w:val="28"/>
        </w:rPr>
        <w:t>
      10) төтенше жағдайдың не карантиндік шектеулердің енгізілуіне байланысты шарттың орындалу мерзімдерін өзгерту бөлігінде өзгеріс енгізуге жол беріледі. Жасалған шартты осылай өзгертуге өнім берушінің хабарламасы бойынша ағымдағы қаржы жылы шегінде жол беріледі;</w:t>
      </w:r>
    </w:p>
    <w:bookmarkEnd w:id="401"/>
    <w:bookmarkStart w:name="z404" w:id="402"/>
    <w:p>
      <w:pPr>
        <w:spacing w:after="0"/>
        <w:ind w:left="0"/>
        <w:jc w:val="both"/>
      </w:pPr>
      <w:r>
        <w:rPr>
          <w:rFonts w:ascii="Times New Roman"/>
          <w:b w:val="false"/>
          <w:i w:val="false"/>
          <w:color w:val="000000"/>
          <w:sz w:val="28"/>
        </w:rPr>
        <w:t>
      11) өнім беруші ақшалай талапты басқаға беріп қаржыландыру (факторинг) шартын жасасқан кезде ақша алушының деректемелерін (банктік шоттарын) өзгерту бөлігінде;</w:t>
      </w:r>
    </w:p>
    <w:bookmarkEnd w:id="402"/>
    <w:bookmarkStart w:name="z405" w:id="403"/>
    <w:p>
      <w:pPr>
        <w:spacing w:after="0"/>
        <w:ind w:left="0"/>
        <w:jc w:val="both"/>
      </w:pPr>
      <w:r>
        <w:rPr>
          <w:rFonts w:ascii="Times New Roman"/>
          <w:b w:val="false"/>
          <w:i w:val="false"/>
          <w:color w:val="000000"/>
          <w:sz w:val="28"/>
        </w:rPr>
        <w:t>
      12) тапсырыс берушінің үздіксіз қызметін қамтамасыз ету мақсатында уәкілетті орган бекіткен тізбе бойынша күн сайынғы немесе апта сайынғы қажеттілік шартының қолданысын конкурс, аукцион тәсілімен мемлекеттік сатып алу қорытындылары шығарылғанға және шарт күшіне енгенге дейінгі, бірақ екі айдан аспайтын кезеңге ұзарту бөлігінде өзгеріс енгізуге жол беріледі. Жасалған шартты осылай өзгертуге мемлекеттік сатып алуды өткізу мерзімі ішінде,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қызметтерді мемлекеттік сатып алу көлемінен аспайтын көлемде жол беріледі;</w:t>
      </w:r>
    </w:p>
    <w:bookmarkEnd w:id="403"/>
    <w:bookmarkStart w:name="z406" w:id="404"/>
    <w:p>
      <w:pPr>
        <w:spacing w:after="0"/>
        <w:ind w:left="0"/>
        <w:jc w:val="both"/>
      </w:pPr>
      <w:r>
        <w:rPr>
          <w:rFonts w:ascii="Times New Roman"/>
          <w:b w:val="false"/>
          <w:i w:val="false"/>
          <w:color w:val="000000"/>
          <w:sz w:val="28"/>
        </w:rPr>
        <w:t>
      13) шарт нысанасында қаржыландыру көзін, бюджет шығыстарының бюджеттік сыныптамасының (өзіндік ерекшелік) кодтарын өзгерту бөлігінде (мемлекеттік органдар, мемлекеттік мекемелер үшін);</w:t>
      </w:r>
    </w:p>
    <w:bookmarkEnd w:id="404"/>
    <w:bookmarkStart w:name="z407" w:id="405"/>
    <w:p>
      <w:pPr>
        <w:spacing w:after="0"/>
        <w:ind w:left="0"/>
        <w:jc w:val="both"/>
      </w:pPr>
      <w:r>
        <w:rPr>
          <w:rFonts w:ascii="Times New Roman"/>
          <w:b w:val="false"/>
          <w:i w:val="false"/>
          <w:color w:val="000000"/>
          <w:sz w:val="28"/>
        </w:rPr>
        <w:t>
      14) тұрақсыздық айыбын, айыппұлды, өсімпұлды ұстап қалуға (өндіріп алуға) байланысты шарт сомасын азайту бөлігінде;</w:t>
      </w:r>
    </w:p>
    <w:bookmarkEnd w:id="405"/>
    <w:bookmarkStart w:name="z408" w:id="406"/>
    <w:p>
      <w:pPr>
        <w:spacing w:after="0"/>
        <w:ind w:left="0"/>
        <w:jc w:val="both"/>
      </w:pPr>
      <w:r>
        <w:rPr>
          <w:rFonts w:ascii="Times New Roman"/>
          <w:b w:val="false"/>
          <w:i w:val="false"/>
          <w:color w:val="000000"/>
          <w:sz w:val="28"/>
        </w:rPr>
        <w:t>
      15) тапсырыс берушінің және (немесе) өнім берушінің деректемелерін (банктік шоттарын) өзгерту бөлігінде;</w:t>
      </w:r>
    </w:p>
    <w:bookmarkEnd w:id="406"/>
    <w:bookmarkStart w:name="z409" w:id="407"/>
    <w:p>
      <w:pPr>
        <w:spacing w:after="0"/>
        <w:ind w:left="0"/>
        <w:jc w:val="both"/>
      </w:pPr>
      <w:r>
        <w:rPr>
          <w:rFonts w:ascii="Times New Roman"/>
          <w:b w:val="false"/>
          <w:i w:val="false"/>
          <w:color w:val="000000"/>
          <w:sz w:val="28"/>
        </w:rPr>
        <w:t>
      16) табиғи монополиялардың тиісті салаларында басшылықты жүзеге асыратын мемлекеттік орган бекіткен тарифтердің (бағалардың) өзгеруіне байланысты шарт сомасын өзгерту бөлігінде;</w:t>
      </w:r>
    </w:p>
    <w:bookmarkEnd w:id="407"/>
    <w:bookmarkStart w:name="z410" w:id="408"/>
    <w:p>
      <w:pPr>
        <w:spacing w:after="0"/>
        <w:ind w:left="0"/>
        <w:jc w:val="both"/>
      </w:pPr>
      <w:r>
        <w:rPr>
          <w:rFonts w:ascii="Times New Roman"/>
          <w:b w:val="false"/>
          <w:i w:val="false"/>
          <w:color w:val="000000"/>
          <w:sz w:val="28"/>
        </w:rPr>
        <w:t>
      17) өнім берушіні қосылған құн салығы бойынша тіркеу есебіне қоюға немесе өнім берушіні тіркеу есебінен шығаруға байланысты шарт сомасын өзгерту бөлігінде;</w:t>
      </w:r>
    </w:p>
    <w:bookmarkEnd w:id="408"/>
    <w:bookmarkStart w:name="z411" w:id="409"/>
    <w:p>
      <w:pPr>
        <w:spacing w:after="0"/>
        <w:ind w:left="0"/>
        <w:jc w:val="both"/>
      </w:pPr>
      <w:r>
        <w:rPr>
          <w:rFonts w:ascii="Times New Roman"/>
          <w:b w:val="false"/>
          <w:i w:val="false"/>
          <w:color w:val="000000"/>
          <w:sz w:val="28"/>
        </w:rPr>
        <w:t>
      18) өнім берушінің еңсерілмейтін күш салдарынан өз міндеттемелерін орындауы мүмкін болмауына байланысты, оның ішінде тапсырыс берушінің жұмыстарды орындау орнын пайдалануға тыйым салуына не шартта жоспарланбаған сынақтар және (немесе) сараптамалар жүргізуге байланысты жұмыстарды орындау, қызметтерді көрсету туралы шарттар бойынша міндеттемелерді орындау мерзімдерін өзгерту бөлігінде өзгеріс енгізуге жол беріледі.</w:t>
      </w:r>
    </w:p>
    <w:bookmarkEnd w:id="409"/>
    <w:bookmarkStart w:name="z412" w:id="410"/>
    <w:p>
      <w:pPr>
        <w:spacing w:after="0"/>
        <w:ind w:left="0"/>
        <w:jc w:val="both"/>
      </w:pPr>
      <w:r>
        <w:rPr>
          <w:rFonts w:ascii="Times New Roman"/>
          <w:b w:val="false"/>
          <w:i w:val="false"/>
          <w:color w:val="000000"/>
          <w:sz w:val="28"/>
        </w:rPr>
        <w:t>
      3. Шарт жобасына не жасалған шартқа осы баптың 1 және 2-тармақтарында көзделмеген өзге де негіздер бойынша өткізілетін (өткізілген) мемлекеттік сатып алу талаптарының және (немесе) өнім берушіні таңдауға негіз болған ұсыныстың мазмұнын өзгертетін өзгерістер енгізуге жол берілмейді.</w:t>
      </w:r>
    </w:p>
    <w:bookmarkEnd w:id="410"/>
    <w:bookmarkStart w:name="z413" w:id="411"/>
    <w:p>
      <w:pPr>
        <w:spacing w:after="0"/>
        <w:ind w:left="0"/>
        <w:jc w:val="both"/>
      </w:pPr>
      <w:r>
        <w:rPr>
          <w:rFonts w:ascii="Times New Roman"/>
          <w:b w:val="false"/>
          <w:i w:val="false"/>
          <w:color w:val="000000"/>
          <w:sz w:val="28"/>
        </w:rPr>
        <w:t>
      4. Шарттың қолданылу мерзімі өткенге дейін:</w:t>
      </w:r>
    </w:p>
    <w:bookmarkEnd w:id="411"/>
    <w:bookmarkStart w:name="z414" w:id="412"/>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 тапсырыс берушінің біржақты тәртіппен;</w:t>
      </w:r>
    </w:p>
    <w:bookmarkEnd w:id="412"/>
    <w:bookmarkStart w:name="z415" w:id="413"/>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 жағдайда, тапсырыс берушінің біржақты тәртіппен;</w:t>
      </w:r>
    </w:p>
    <w:bookmarkEnd w:id="413"/>
    <w:bookmarkStart w:name="z416" w:id="414"/>
    <w:p>
      <w:pPr>
        <w:spacing w:after="0"/>
        <w:ind w:left="0"/>
        <w:jc w:val="both"/>
      </w:pPr>
      <w:r>
        <w:rPr>
          <w:rFonts w:ascii="Times New Roman"/>
          <w:b w:val="false"/>
          <w:i w:val="false"/>
          <w:color w:val="000000"/>
          <w:sz w:val="28"/>
        </w:rPr>
        <w:t>
      3) өнім беруші конкурсқа қатысуға өтінім бермеген жұмыстарды орындау жөніндегі қосалқы мердігерлерді (қызметтер көрсету жөніндегі бірлесіп орындаушыларды) тартқан жағдайда, сондай-ақ осы Заңның 17-бабының 8-тармағында белгіленген көлемнен асатын көлемде жұмыстарды (көрсетілетін қызметтерді) жұмыстарды орындау жөніндегі қосалқы мердігерге (қызметтерді көрсету жөніндегі бірлесіп орындаушыға) берген кезде, тапсырыс берушінің біржақты тәртіппен;</w:t>
      </w:r>
    </w:p>
    <w:bookmarkEnd w:id="414"/>
    <w:bookmarkStart w:name="z417" w:id="415"/>
    <w:p>
      <w:pPr>
        <w:spacing w:after="0"/>
        <w:ind w:left="0"/>
        <w:jc w:val="both"/>
      </w:pPr>
      <w:r>
        <w:rPr>
          <w:rFonts w:ascii="Times New Roman"/>
          <w:b w:val="false"/>
          <w:i w:val="false"/>
          <w:color w:val="000000"/>
          <w:sz w:val="28"/>
        </w:rPr>
        <w:t>
      4) қайта ұйымдастыруды қоспағанда, заңды тұлға болып табылатын тапсырыс беруші немесе өнім беруші таратылған не банкрот болған не жеке тұлға болып табылатын өнім беруші қайтыс болған жағдайда;</w:t>
      </w:r>
    </w:p>
    <w:bookmarkEnd w:id="415"/>
    <w:bookmarkStart w:name="z418" w:id="416"/>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 тапсырыс берушінің біржақты тәртіппен;</w:t>
      </w:r>
    </w:p>
    <w:bookmarkEnd w:id="416"/>
    <w:bookmarkStart w:name="z419" w:id="417"/>
    <w:p>
      <w:pPr>
        <w:spacing w:after="0"/>
        <w:ind w:left="0"/>
        <w:jc w:val="both"/>
      </w:pPr>
      <w:r>
        <w:rPr>
          <w:rFonts w:ascii="Times New Roman"/>
          <w:b w:val="false"/>
          <w:i w:val="false"/>
          <w:color w:val="000000"/>
          <w:sz w:val="28"/>
        </w:rPr>
        <w:t>
      6) шарт жасауға негіз болған сатып алуға қатысты осы Заңның 7-бабында көзделген шектеулердің бұзылуы анықталған жағдайда, тапсырыс берушінің біржақты тәртіппен;</w:t>
      </w:r>
    </w:p>
    <w:bookmarkEnd w:id="417"/>
    <w:bookmarkStart w:name="z420" w:id="418"/>
    <w:p>
      <w:pPr>
        <w:spacing w:after="0"/>
        <w:ind w:left="0"/>
        <w:jc w:val="both"/>
      </w:pPr>
      <w:r>
        <w:rPr>
          <w:rFonts w:ascii="Times New Roman"/>
          <w:b w:val="false"/>
          <w:i w:val="false"/>
          <w:color w:val="000000"/>
          <w:sz w:val="28"/>
        </w:rPr>
        <w:t>
      7) ұйымдастырушының, бірыңғай ұйымдастырушының мемлекеттік сатып алуды жүзеге асыру кезінде өнім берушіге осы Заңда көзделмеген жәрдем көрсеткені анықталған жағдайда, тапсырыс берушінің біржақты тәртіппен;</w:t>
      </w:r>
    </w:p>
    <w:bookmarkEnd w:id="418"/>
    <w:bookmarkStart w:name="z421" w:id="419"/>
    <w:p>
      <w:pPr>
        <w:spacing w:after="0"/>
        <w:ind w:left="0"/>
        <w:jc w:val="both"/>
      </w:pPr>
      <w:r>
        <w:rPr>
          <w:rFonts w:ascii="Times New Roman"/>
          <w:b w:val="false"/>
          <w:i w:val="false"/>
          <w:color w:val="000000"/>
          <w:sz w:val="28"/>
        </w:rPr>
        <w:t>
      8) шартты одан әрі орындау орынсыз болған жағдайда, осы орынсыздықтың себептерін егжей-тегжейлі негіздей отырып, тараптардың келісімі бойынша;</w:t>
      </w:r>
    </w:p>
    <w:bookmarkEnd w:id="419"/>
    <w:bookmarkStart w:name="z422" w:id="420"/>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мемлекеттік сатып алуды жүзеге асыру қағидаларында көзделген мерзімдерде шарттың орындалуын қамтамасыз етуді (авансты қамтамасыз етуді, демпингке қарсы соманы) енгізбеген жағдайда, тапсырыс берушінің біржақты тәртіппен;</w:t>
      </w:r>
    </w:p>
    <w:bookmarkEnd w:id="420"/>
    <w:bookmarkStart w:name="z423" w:id="421"/>
    <w:p>
      <w:pPr>
        <w:spacing w:after="0"/>
        <w:ind w:left="0"/>
        <w:jc w:val="both"/>
      </w:pPr>
      <w:r>
        <w:rPr>
          <w:rFonts w:ascii="Times New Roman"/>
          <w:b w:val="false"/>
          <w:i w:val="false"/>
          <w:color w:val="000000"/>
          <w:sz w:val="28"/>
        </w:rPr>
        <w:t>
      10) заңды күшіне енген, орындалуы шартты бұзуды талап ететін сот актісі бойынша, шартты бұзуына жол беріледі.</w:t>
      </w:r>
    </w:p>
    <w:bookmarkEnd w:id="421"/>
    <w:bookmarkStart w:name="z424" w:id="422"/>
    <w:p>
      <w:pPr>
        <w:spacing w:after="0"/>
        <w:ind w:left="0"/>
        <w:jc w:val="both"/>
      </w:pPr>
      <w:r>
        <w:rPr>
          <w:rFonts w:ascii="Times New Roman"/>
          <w:b w:val="false"/>
          <w:i w:val="false"/>
          <w:color w:val="000000"/>
          <w:sz w:val="28"/>
        </w:rPr>
        <w:t>
      Осы тармақтың бірінші бөлігінің 1), 2) және 3) тармақшаларында көзделген шартты бұзу негіздері тапсырыс берушінің құқығы болып табылады.</w:t>
      </w:r>
    </w:p>
    <w:bookmarkEnd w:id="422"/>
    <w:bookmarkStart w:name="z425" w:id="423"/>
    <w:p>
      <w:pPr>
        <w:spacing w:after="0"/>
        <w:ind w:left="0"/>
        <w:jc w:val="both"/>
      </w:pPr>
      <w:r>
        <w:rPr>
          <w:rFonts w:ascii="Times New Roman"/>
          <w:b w:val="false"/>
          <w:i w:val="false"/>
          <w:color w:val="000000"/>
          <w:sz w:val="28"/>
        </w:rPr>
        <w:t>
      Осы тармақтың бірінші бөлігінде көзделмеген негіздер бойынша шартты бұзуға жол берілмейді.</w:t>
      </w:r>
    </w:p>
    <w:bookmarkEnd w:id="423"/>
    <w:bookmarkStart w:name="z426" w:id="424"/>
    <w:p>
      <w:pPr>
        <w:spacing w:after="0"/>
        <w:ind w:left="0"/>
        <w:jc w:val="left"/>
      </w:pPr>
      <w:r>
        <w:rPr>
          <w:rFonts w:ascii="Times New Roman"/>
          <w:b/>
          <w:i w:val="false"/>
          <w:color w:val="000000"/>
        </w:rPr>
        <w:t xml:space="preserve"> 19-бап. Толық бітіріп берілетін құрылыс туралы шарт</w:t>
      </w:r>
    </w:p>
    <w:bookmarkEnd w:id="424"/>
    <w:bookmarkStart w:name="z427" w:id="425"/>
    <w:p>
      <w:pPr>
        <w:spacing w:after="0"/>
        <w:ind w:left="0"/>
        <w:jc w:val="both"/>
      </w:pPr>
      <w:r>
        <w:rPr>
          <w:rFonts w:ascii="Times New Roman"/>
          <w:b w:val="false"/>
          <w:i w:val="false"/>
          <w:color w:val="000000"/>
          <w:sz w:val="28"/>
        </w:rPr>
        <w:t>
      1. Толық бітіріп берілетін құрылыс туралы шарт объектілерді салу үшін жасалуы мүмкін, олардың тізбесін облыстардың, республикалық маңызы бар қалалардың және астананың мәслихаттары бекітеді.</w:t>
      </w:r>
    </w:p>
    <w:bookmarkEnd w:id="425"/>
    <w:bookmarkStart w:name="z428" w:id="426"/>
    <w:p>
      <w:pPr>
        <w:spacing w:after="0"/>
        <w:ind w:left="0"/>
        <w:jc w:val="both"/>
      </w:pPr>
      <w:r>
        <w:rPr>
          <w:rFonts w:ascii="Times New Roman"/>
          <w:b w:val="false"/>
          <w:i w:val="false"/>
          <w:color w:val="000000"/>
          <w:sz w:val="28"/>
        </w:rPr>
        <w:t>
      2. Толық бітіріп берілетін құрылыс туралы шартты жасасу мақсатында тапсырыс беруші конкурс тәсілімен мемлекеттік сатып алуды жүзеге асырады.</w:t>
      </w:r>
    </w:p>
    <w:bookmarkEnd w:id="426"/>
    <w:bookmarkStart w:name="z429" w:id="427"/>
    <w:p>
      <w:pPr>
        <w:spacing w:after="0"/>
        <w:ind w:left="0"/>
        <w:jc w:val="both"/>
      </w:pPr>
      <w:r>
        <w:rPr>
          <w:rFonts w:ascii="Times New Roman"/>
          <w:b w:val="false"/>
          <w:i w:val="false"/>
          <w:color w:val="000000"/>
          <w:sz w:val="28"/>
        </w:rPr>
        <w:t>
      3. Пайдалануға берілген күрделі құрылыс объектісі толық бітіріп берілетін құрылыс туралы шарт бойынша орындалған жұмыстың нәтижесі болып табылады.</w:t>
      </w:r>
    </w:p>
    <w:bookmarkEnd w:id="427"/>
    <w:bookmarkStart w:name="z430" w:id="428"/>
    <w:p>
      <w:pPr>
        <w:spacing w:after="0"/>
        <w:ind w:left="0"/>
        <w:jc w:val="both"/>
      </w:pPr>
      <w:r>
        <w:rPr>
          <w:rFonts w:ascii="Times New Roman"/>
          <w:b w:val="false"/>
          <w:i w:val="false"/>
          <w:color w:val="000000"/>
          <w:sz w:val="28"/>
        </w:rPr>
        <w:t>
      4. Толық бітіріп берілетін құрылыс туралы шартты жасаудың және іске асырудың өзге де ерекшеліктері осы Заңда, мемлекеттік сатып алу қағидаларында және шарттың ережелерінде айқындалады.</w:t>
      </w:r>
    </w:p>
    <w:bookmarkEnd w:id="428"/>
    <w:bookmarkStart w:name="z431" w:id="429"/>
    <w:p>
      <w:pPr>
        <w:spacing w:after="0"/>
        <w:ind w:left="0"/>
        <w:jc w:val="left"/>
      </w:pPr>
      <w:r>
        <w:rPr>
          <w:rFonts w:ascii="Times New Roman"/>
          <w:b/>
          <w:i w:val="false"/>
          <w:color w:val="000000"/>
        </w:rPr>
        <w:t xml:space="preserve"> 3-тарау. МЕМЛЕКЕТТІК САТЫП АЛУДЫ ЖҮЗЕГЕ </w:t>
      </w:r>
    </w:p>
    <w:bookmarkEnd w:id="429"/>
    <w:bookmarkStart w:name="z432" w:id="430"/>
    <w:p>
      <w:pPr>
        <w:spacing w:after="0"/>
        <w:ind w:left="0"/>
        <w:jc w:val="left"/>
      </w:pPr>
      <w:r>
        <w:rPr>
          <w:rFonts w:ascii="Times New Roman"/>
          <w:b/>
          <w:i w:val="false"/>
          <w:color w:val="000000"/>
        </w:rPr>
        <w:t xml:space="preserve"> АСЫРУДЫ МЕМЛЕКЕТТІК РЕТТЕУ</w:t>
      </w:r>
    </w:p>
    <w:bookmarkEnd w:id="430"/>
    <w:bookmarkStart w:name="z433" w:id="431"/>
    <w:p>
      <w:pPr>
        <w:spacing w:after="0"/>
        <w:ind w:left="0"/>
        <w:jc w:val="left"/>
      </w:pPr>
      <w:r>
        <w:rPr>
          <w:rFonts w:ascii="Times New Roman"/>
          <w:b/>
          <w:i w:val="false"/>
          <w:color w:val="000000"/>
        </w:rPr>
        <w:t xml:space="preserve"> 20-бап. Қазақстан Республикасы Үкіметінің құзыреті</w:t>
      </w:r>
    </w:p>
    <w:bookmarkEnd w:id="431"/>
    <w:bookmarkStart w:name="z434" w:id="432"/>
    <w:p>
      <w:pPr>
        <w:spacing w:after="0"/>
        <w:ind w:left="0"/>
        <w:jc w:val="both"/>
      </w:pPr>
      <w:r>
        <w:rPr>
          <w:rFonts w:ascii="Times New Roman"/>
          <w:b w:val="false"/>
          <w:i w:val="false"/>
          <w:color w:val="000000"/>
          <w:sz w:val="28"/>
        </w:rPr>
        <w:t>
      Қазақстан Республикасының Үкіметі:</w:t>
      </w:r>
    </w:p>
    <w:bookmarkEnd w:id="432"/>
    <w:bookmarkStart w:name="z435" w:id="433"/>
    <w:p>
      <w:pPr>
        <w:spacing w:after="0"/>
        <w:ind w:left="0"/>
        <w:jc w:val="both"/>
      </w:pPr>
      <w:r>
        <w:rPr>
          <w:rFonts w:ascii="Times New Roman"/>
          <w:b w:val="false"/>
          <w:i w:val="false"/>
          <w:color w:val="000000"/>
          <w:sz w:val="28"/>
        </w:rPr>
        <w:t>
      1) мемлекеттік сатып алу саласындағы мемлекеттік саясаттың негізгі бағыттарын әзірлейді және оларды жүзеге асыруды ұйымдастырады;</w:t>
      </w:r>
    </w:p>
    <w:bookmarkEnd w:id="433"/>
    <w:bookmarkStart w:name="z436" w:id="434"/>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434"/>
    <w:bookmarkStart w:name="z437" w:id="435"/>
    <w:p>
      <w:pPr>
        <w:spacing w:after="0"/>
        <w:ind w:left="0"/>
        <w:jc w:val="left"/>
      </w:pPr>
      <w:r>
        <w:rPr>
          <w:rFonts w:ascii="Times New Roman"/>
          <w:b/>
          <w:i w:val="false"/>
          <w:color w:val="000000"/>
        </w:rPr>
        <w:t xml:space="preserve"> 21-бап. Уәкілетті органның құзыреті</w:t>
      </w:r>
    </w:p>
    <w:bookmarkEnd w:id="435"/>
    <w:bookmarkStart w:name="z438" w:id="436"/>
    <w:p>
      <w:pPr>
        <w:spacing w:after="0"/>
        <w:ind w:left="0"/>
        <w:jc w:val="both"/>
      </w:pPr>
      <w:r>
        <w:rPr>
          <w:rFonts w:ascii="Times New Roman"/>
          <w:b w:val="false"/>
          <w:i w:val="false"/>
          <w:color w:val="000000"/>
          <w:sz w:val="28"/>
        </w:rPr>
        <w:t>
      Уәкілетті орган:</w:t>
      </w:r>
    </w:p>
    <w:bookmarkEnd w:id="436"/>
    <w:bookmarkStart w:name="z439" w:id="437"/>
    <w:p>
      <w:pPr>
        <w:spacing w:after="0"/>
        <w:ind w:left="0"/>
        <w:jc w:val="both"/>
      </w:pPr>
      <w:r>
        <w:rPr>
          <w:rFonts w:ascii="Times New Roman"/>
          <w:b w:val="false"/>
          <w:i w:val="false"/>
          <w:color w:val="000000"/>
          <w:sz w:val="28"/>
        </w:rPr>
        <w:t>
      1) мемлекеттік сатып алу саласындағы мемлекеттік саясатты қалыптастырады және іске асырады және оның жүзеге асырылуын ұйымдастырады;</w:t>
      </w:r>
    </w:p>
    <w:bookmarkEnd w:id="437"/>
    <w:bookmarkStart w:name="z440" w:id="438"/>
    <w:p>
      <w:pPr>
        <w:spacing w:after="0"/>
        <w:ind w:left="0"/>
        <w:jc w:val="both"/>
      </w:pPr>
      <w:r>
        <w:rPr>
          <w:rFonts w:ascii="Times New Roman"/>
          <w:b w:val="false"/>
          <w:i w:val="false"/>
          <w:color w:val="000000"/>
          <w:sz w:val="28"/>
        </w:rPr>
        <w:t>
      2) мемлекеттік сатып алу саласындағы нормативтік құқықтық актілерді әзірлейді және бекітеді;</w:t>
      </w:r>
    </w:p>
    <w:bookmarkEnd w:id="438"/>
    <w:bookmarkStart w:name="z441" w:id="439"/>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39"/>
    <w:bookmarkStart w:name="z442" w:id="440"/>
    <w:p>
      <w:pPr>
        <w:spacing w:after="0"/>
        <w:ind w:left="0"/>
        <w:jc w:val="left"/>
      </w:pPr>
      <w:r>
        <w:rPr>
          <w:rFonts w:ascii="Times New Roman"/>
          <w:b/>
          <w:i w:val="false"/>
          <w:color w:val="000000"/>
        </w:rPr>
        <w:t xml:space="preserve"> 22-бап. Бірыңғай оператордың өкілеттіктері</w:t>
      </w:r>
    </w:p>
    <w:bookmarkEnd w:id="440"/>
    <w:p>
      <w:pPr>
        <w:spacing w:after="0"/>
        <w:ind w:left="0"/>
        <w:jc w:val="left"/>
      </w:pPr>
    </w:p>
    <w:p>
      <w:pPr>
        <w:spacing w:after="0"/>
        <w:ind w:left="0"/>
        <w:jc w:val="both"/>
      </w:pPr>
      <w:r>
        <w:rPr>
          <w:rFonts w:ascii="Times New Roman"/>
          <w:b w:val="false"/>
          <w:i w:val="false"/>
          <w:color w:val="000000"/>
          <w:sz w:val="28"/>
        </w:rPr>
        <w:t xml:space="preserve">
      Бірыңғай оператор: </w:t>
      </w:r>
    </w:p>
    <w:bookmarkStart w:name="z444" w:id="441"/>
    <w:p>
      <w:pPr>
        <w:spacing w:after="0"/>
        <w:ind w:left="0"/>
        <w:jc w:val="both"/>
      </w:pPr>
      <w:r>
        <w:rPr>
          <w:rFonts w:ascii="Times New Roman"/>
          <w:b w:val="false"/>
          <w:i w:val="false"/>
          <w:color w:val="000000"/>
          <w:sz w:val="28"/>
        </w:rPr>
        <w:t>
      1) веб-порталды дамытуды, қолдап отыруды және оларға жүйелік-техникалық қызмет көрсетуді жүзеге асырады;</w:t>
      </w:r>
    </w:p>
    <w:bookmarkEnd w:id="441"/>
    <w:bookmarkStart w:name="z445" w:id="442"/>
    <w:p>
      <w:pPr>
        <w:spacing w:after="0"/>
        <w:ind w:left="0"/>
        <w:jc w:val="both"/>
      </w:pPr>
      <w:r>
        <w:rPr>
          <w:rFonts w:ascii="Times New Roman"/>
          <w:b w:val="false"/>
          <w:i w:val="false"/>
          <w:color w:val="000000"/>
          <w:sz w:val="28"/>
        </w:rPr>
        <w:t>
      2) веб-порталды дамыту бойынша жобаларды басқаруды жүзеге асырады, сондай-ақ уәкілетті органмен келісу бойынша веб-порталдың талаптарын айқындайды және ақпараттық жүйелермен өзара іс-қимылын қамтамасыз етеді;</w:t>
      </w:r>
    </w:p>
    <w:bookmarkEnd w:id="442"/>
    <w:bookmarkStart w:name="z446" w:id="443"/>
    <w:p>
      <w:pPr>
        <w:spacing w:after="0"/>
        <w:ind w:left="0"/>
        <w:jc w:val="both"/>
      </w:pPr>
      <w:r>
        <w:rPr>
          <w:rFonts w:ascii="Times New Roman"/>
          <w:b w:val="false"/>
          <w:i w:val="false"/>
          <w:color w:val="000000"/>
          <w:sz w:val="28"/>
        </w:rPr>
        <w:t>
      3) әлеуетті өнім берушілерге веб-порталды пайдалану (оған қол жеткізу) бойынша ақылы негізде қызметтер көрсетеді. Әлеуетті өнім берушілердің веб-порталды пайдалануы (оған қол жеткізуі) бойынша көрсетілетін қызметтердің бағасын бірыңғай оператор уәкілетті органмен келісу бойынша белгілейді.</w:t>
      </w:r>
    </w:p>
    <w:bookmarkEnd w:id="443"/>
    <w:bookmarkStart w:name="z447" w:id="444"/>
    <w:p>
      <w:pPr>
        <w:spacing w:after="0"/>
        <w:ind w:left="0"/>
        <w:jc w:val="both"/>
      </w:pPr>
      <w:r>
        <w:rPr>
          <w:rFonts w:ascii="Times New Roman"/>
          <w:b w:val="false"/>
          <w:i w:val="false"/>
          <w:color w:val="000000"/>
          <w:sz w:val="28"/>
        </w:rPr>
        <w:t>
      Бұл ретте веб-порталды пайдалану (оған қол жеткізу) бойынша көрсетілетін қызметтердің бағасы бірыңғай оператордың өкілеттіктерін жүзеге асыруға бірыңғай оператор шеккен шығындардың толық өтелуін қамтамасыз етуге тиіс;</w:t>
      </w:r>
    </w:p>
    <w:bookmarkEnd w:id="444"/>
    <w:bookmarkStart w:name="z448" w:id="445"/>
    <w:p>
      <w:pPr>
        <w:spacing w:after="0"/>
        <w:ind w:left="0"/>
        <w:jc w:val="both"/>
      </w:pPr>
      <w:r>
        <w:rPr>
          <w:rFonts w:ascii="Times New Roman"/>
          <w:b w:val="false"/>
          <w:i w:val="false"/>
          <w:color w:val="000000"/>
          <w:sz w:val="28"/>
        </w:rPr>
        <w:t>
      4) мемлекеттік сатып алу субъектілеріне веб-порталдың жұмыс істеуі мәселелері бойынша өтеусіз негізде консультациялық көмек көрсетеді;</w:t>
      </w:r>
    </w:p>
    <w:bookmarkEnd w:id="445"/>
    <w:bookmarkStart w:name="z449" w:id="446"/>
    <w:p>
      <w:pPr>
        <w:spacing w:after="0"/>
        <w:ind w:left="0"/>
        <w:jc w:val="both"/>
      </w:pPr>
      <w:r>
        <w:rPr>
          <w:rFonts w:ascii="Times New Roman"/>
          <w:b w:val="false"/>
          <w:i w:val="false"/>
          <w:color w:val="000000"/>
          <w:sz w:val="28"/>
        </w:rPr>
        <w:t>
      5) мемлекеттік сатып алу субъектілерінің веб-порталда орналастырылған электрондық ақпараттық ресурстарын сақтаудың ақпараттық қауіпсіздігін қамтамасыз етеді;</w:t>
      </w:r>
    </w:p>
    <w:bookmarkEnd w:id="446"/>
    <w:bookmarkStart w:name="z450" w:id="447"/>
    <w:p>
      <w:pPr>
        <w:spacing w:after="0"/>
        <w:ind w:left="0"/>
        <w:jc w:val="both"/>
      </w:pPr>
      <w:r>
        <w:rPr>
          <w:rFonts w:ascii="Times New Roman"/>
          <w:b w:val="false"/>
          <w:i w:val="false"/>
          <w:color w:val="000000"/>
          <w:sz w:val="28"/>
        </w:rPr>
        <w:t>
      6) мемлекеттік сатып алуды жүзеге асыру қағидаларына сәйкес веб-порталды ақпараттық толықтыруды жүзеге асырады;</w:t>
      </w:r>
    </w:p>
    <w:bookmarkEnd w:id="447"/>
    <w:bookmarkStart w:name="z451" w:id="448"/>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448"/>
    <w:bookmarkStart w:name="z452" w:id="449"/>
    <w:p>
      <w:pPr>
        <w:spacing w:after="0"/>
        <w:ind w:left="0"/>
        <w:jc w:val="both"/>
      </w:pPr>
      <w:r>
        <w:rPr>
          <w:rFonts w:ascii="Times New Roman"/>
          <w:b w:val="false"/>
          <w:i w:val="false"/>
          <w:color w:val="000000"/>
          <w:sz w:val="28"/>
        </w:rPr>
        <w:t>
      8) әлеуетті өнім берушінің немесе өнім берушінің электрондық әмиянындағы ақшаны енгізу және қайтару процесін мемлекеттік сатып алуды жүзеге асыру қағидаларында айқындалған тәртіппен, веб-порталдың құралдарын пайдалана отырып, операциялық қолдап отыруды қамтамасыз етеді;</w:t>
      </w:r>
    </w:p>
    <w:bookmarkEnd w:id="449"/>
    <w:bookmarkStart w:name="z453" w:id="450"/>
    <w:p>
      <w:pPr>
        <w:spacing w:after="0"/>
        <w:ind w:left="0"/>
        <w:jc w:val="both"/>
      </w:pPr>
      <w:r>
        <w:rPr>
          <w:rFonts w:ascii="Times New Roman"/>
          <w:b w:val="false"/>
          <w:i w:val="false"/>
          <w:color w:val="000000"/>
          <w:sz w:val="28"/>
        </w:rPr>
        <w:t>
      9) уәкілетті орган айқындайтын тәртіппен веб-порталды пайдалану қағидаларына сәйкес веб-портал арқылы электрондық қызметтер көрсетеді;</w:t>
      </w:r>
    </w:p>
    <w:bookmarkEnd w:id="450"/>
    <w:bookmarkStart w:name="z454" w:id="451"/>
    <w:p>
      <w:pPr>
        <w:spacing w:after="0"/>
        <w:ind w:left="0"/>
        <w:jc w:val="both"/>
      </w:pPr>
      <w:r>
        <w:rPr>
          <w:rFonts w:ascii="Times New Roman"/>
          <w:b w:val="false"/>
          <w:i w:val="false"/>
          <w:color w:val="000000"/>
          <w:sz w:val="28"/>
        </w:rPr>
        <w:t xml:space="preserve">
      10) анықтамалықты ендіре отырып, тауарларға, жұмыстарға, көрсетілетін қызметтерге бағалардың дерекқорын ендіруді және қолдап отыруды жүзеге асырады; </w:t>
      </w:r>
    </w:p>
    <w:bookmarkEnd w:id="451"/>
    <w:bookmarkStart w:name="z455" w:id="452"/>
    <w:p>
      <w:pPr>
        <w:spacing w:after="0"/>
        <w:ind w:left="0"/>
        <w:jc w:val="both"/>
      </w:pPr>
      <w:r>
        <w:rPr>
          <w:rFonts w:ascii="Times New Roman"/>
          <w:b w:val="false"/>
          <w:i w:val="false"/>
          <w:color w:val="000000"/>
          <w:sz w:val="28"/>
        </w:rPr>
        <w:t>
      11) әлеуетті өнім берушілер мен өнім берушілердің ақшасының сақталуын қамтамасыз ету мақсатында электрондық әмиян пайдаланылып жүзеге асырылатын операциялар бойынша ақшаны уәкілетті орган айқындаған тәртіппен бюджетті атқару жөніндегі орталық уәкілетті органда ашылған өз шотына орналастырады;</w:t>
      </w:r>
    </w:p>
    <w:bookmarkEnd w:id="452"/>
    <w:bookmarkStart w:name="z456" w:id="453"/>
    <w:p>
      <w:pPr>
        <w:spacing w:after="0"/>
        <w:ind w:left="0"/>
        <w:jc w:val="both"/>
      </w:pPr>
      <w:r>
        <w:rPr>
          <w:rFonts w:ascii="Times New Roman"/>
          <w:b w:val="false"/>
          <w:i w:val="false"/>
          <w:color w:val="000000"/>
          <w:sz w:val="28"/>
        </w:rPr>
        <w:t>
      12) электрондық тауарлар каталогын қалыптастыру тәртібін айқындайды.</w:t>
      </w:r>
    </w:p>
    <w:bookmarkEnd w:id="453"/>
    <w:bookmarkStart w:name="z457" w:id="454"/>
    <w:p>
      <w:pPr>
        <w:spacing w:after="0"/>
        <w:ind w:left="0"/>
        <w:jc w:val="left"/>
      </w:pPr>
      <w:r>
        <w:rPr>
          <w:rFonts w:ascii="Times New Roman"/>
          <w:b/>
          <w:i w:val="false"/>
          <w:color w:val="000000"/>
        </w:rPr>
        <w:t xml:space="preserve"> 4-тарау. МЕМЛЕКЕТТІК САТЫП АЛУДЫ ӨТКІЗУДІ БАҚЫЛАУ ЖӘНЕ МОНИТОРИНГТЕУ. ШАҒЫМ ЖАСАУ</w:t>
      </w:r>
    </w:p>
    <w:bookmarkEnd w:id="454"/>
    <w:bookmarkStart w:name="z458" w:id="455"/>
    <w:p>
      <w:pPr>
        <w:spacing w:after="0"/>
        <w:ind w:left="0"/>
        <w:jc w:val="left"/>
      </w:pPr>
      <w:r>
        <w:rPr>
          <w:rFonts w:ascii="Times New Roman"/>
          <w:b/>
          <w:i w:val="false"/>
          <w:color w:val="000000"/>
        </w:rPr>
        <w:t xml:space="preserve"> 23-бап. Қазақстан Республикасының мемлекеттік сатып алу туралы заңнамасының сақталуын бақылау</w:t>
      </w:r>
    </w:p>
    <w:bookmarkEnd w:id="455"/>
    <w:bookmarkStart w:name="z459" w:id="456"/>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осы Заңға және "Мемлекеттік аудит және қаржылық бақылау туралы" Қазақстан Республикасының Заңына сәйкес жүзеге асырады.</w:t>
      </w:r>
    </w:p>
    <w:bookmarkEnd w:id="456"/>
    <w:bookmarkStart w:name="z460" w:id="457"/>
    <w:p>
      <w:pPr>
        <w:spacing w:after="0"/>
        <w:ind w:left="0"/>
        <w:jc w:val="both"/>
      </w:pPr>
      <w:r>
        <w:rPr>
          <w:rFonts w:ascii="Times New Roman"/>
          <w:b w:val="false"/>
          <w:i w:val="false"/>
          <w:color w:val="000000"/>
          <w:sz w:val="28"/>
        </w:rPr>
        <w:t>
      2. Бақылау объектілері:</w:t>
      </w:r>
    </w:p>
    <w:bookmarkEnd w:id="457"/>
    <w:bookmarkStart w:name="z461" w:id="458"/>
    <w:p>
      <w:pPr>
        <w:spacing w:after="0"/>
        <w:ind w:left="0"/>
        <w:jc w:val="both"/>
      </w:pPr>
      <w:r>
        <w:rPr>
          <w:rFonts w:ascii="Times New Roman"/>
          <w:b w:val="false"/>
          <w:i w:val="false"/>
          <w:color w:val="000000"/>
          <w:sz w:val="28"/>
        </w:rPr>
        <w:t>
      1) тапсырыс беруші, ұйымдастырушы, бірыңғай ұйымдастырушы, сараптама комиссиясы, сарапшы;</w:t>
      </w:r>
    </w:p>
    <w:bookmarkEnd w:id="458"/>
    <w:bookmarkStart w:name="z462" w:id="459"/>
    <w:p>
      <w:pPr>
        <w:spacing w:after="0"/>
        <w:ind w:left="0"/>
        <w:jc w:val="both"/>
      </w:pPr>
      <w:r>
        <w:rPr>
          <w:rFonts w:ascii="Times New Roman"/>
          <w:b w:val="false"/>
          <w:i w:val="false"/>
          <w:color w:val="000000"/>
          <w:sz w:val="28"/>
        </w:rPr>
        <w:t xml:space="preserve">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бірлесіп орындаушылар ретінде тартатын тұлғалар; </w:t>
      </w:r>
    </w:p>
    <w:bookmarkEnd w:id="459"/>
    <w:bookmarkStart w:name="z463" w:id="460"/>
    <w:p>
      <w:pPr>
        <w:spacing w:after="0"/>
        <w:ind w:left="0"/>
        <w:jc w:val="both"/>
      </w:pPr>
      <w:r>
        <w:rPr>
          <w:rFonts w:ascii="Times New Roman"/>
          <w:b w:val="false"/>
          <w:i w:val="false"/>
          <w:color w:val="000000"/>
          <w:sz w:val="28"/>
        </w:rPr>
        <w:t>
      3) бірыңғай оператор.</w:t>
      </w:r>
    </w:p>
    <w:bookmarkEnd w:id="460"/>
    <w:bookmarkStart w:name="z464" w:id="461"/>
    <w:p>
      <w:pPr>
        <w:spacing w:after="0"/>
        <w:ind w:left="0"/>
        <w:jc w:val="both"/>
      </w:pPr>
      <w:r>
        <w:rPr>
          <w:rFonts w:ascii="Times New Roman"/>
          <w:b w:val="false"/>
          <w:i w:val="false"/>
          <w:color w:val="000000"/>
          <w:sz w:val="28"/>
        </w:rPr>
        <w:t xml:space="preserve">
      3. Уәкілетті орган бақылауды мынадай жағдайлардың бірі басталған кезде: </w:t>
      </w:r>
    </w:p>
    <w:bookmarkEnd w:id="461"/>
    <w:bookmarkStart w:name="z465" w:id="462"/>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ұйымдастырушының, бірыңғай ұйымдастырушының, сараптама комиссиясының, сарапшының,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w:t>
      </w:r>
    </w:p>
    <w:bookmarkEnd w:id="462"/>
    <w:bookmarkStart w:name="z466" w:id="463"/>
    <w:p>
      <w:pPr>
        <w:spacing w:after="0"/>
        <w:ind w:left="0"/>
        <w:jc w:val="both"/>
      </w:pPr>
      <w:r>
        <w:rPr>
          <w:rFonts w:ascii="Times New Roman"/>
          <w:b w:val="false"/>
          <w:i w:val="false"/>
          <w:color w:val="000000"/>
          <w:sz w:val="28"/>
        </w:rPr>
        <w:t>
      2) құқық қорғау органдарының қаулылары келіп түскен кезде;</w:t>
      </w:r>
    </w:p>
    <w:bookmarkEnd w:id="463"/>
    <w:bookmarkStart w:name="z467" w:id="464"/>
    <w:p>
      <w:pPr>
        <w:spacing w:after="0"/>
        <w:ind w:left="0"/>
        <w:jc w:val="both"/>
      </w:pPr>
      <w:r>
        <w:rPr>
          <w:rFonts w:ascii="Times New Roman"/>
          <w:b w:val="false"/>
          <w:i w:val="false"/>
          <w:color w:val="000000"/>
          <w:sz w:val="28"/>
        </w:rPr>
        <w:t>
      3) тәуекелдерді бағалау және басқару жүйесі арқылы алынған ақпаратты талдау нәтижелері бойынша жүзеге асырады.</w:t>
      </w:r>
    </w:p>
    <w:bookmarkEnd w:id="464"/>
    <w:bookmarkStart w:name="z468" w:id="465"/>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465"/>
    <w:bookmarkStart w:name="z469" w:id="466"/>
    <w:p>
      <w:pPr>
        <w:spacing w:after="0"/>
        <w:ind w:left="0"/>
        <w:jc w:val="both"/>
      </w:pPr>
      <w:r>
        <w:rPr>
          <w:rFonts w:ascii="Times New Roman"/>
          <w:b w:val="false"/>
          <w:i w:val="false"/>
          <w:color w:val="000000"/>
          <w:sz w:val="28"/>
        </w:rPr>
        <w:t>
      1) бақылау объектісіне камералдық бақылау нәтижелері бойынша анықталған бұзушылықтарды жою туралы нұсқама, хабарлама жібереді;</w:t>
      </w:r>
    </w:p>
    <w:bookmarkEnd w:id="466"/>
    <w:bookmarkStart w:name="z470" w:id="467"/>
    <w:p>
      <w:pPr>
        <w:spacing w:after="0"/>
        <w:ind w:left="0"/>
        <w:jc w:val="both"/>
      </w:pPr>
      <w:r>
        <w:rPr>
          <w:rFonts w:ascii="Times New Roman"/>
          <w:b w:val="false"/>
          <w:i w:val="false"/>
          <w:color w:val="000000"/>
          <w:sz w:val="28"/>
        </w:rPr>
        <w:t>
      2) міндеттемелері тиісті түрде орындалған шарттарды қоспағанда, Қазақстан Республикасының мемлекеттік сатып алу туралы заңнамасын бұза отырып жасалған, күшіне енген шарттарды жарамсыз деп тану туралы талап қоюмен сотқа жүгінеді.</w:t>
      </w:r>
    </w:p>
    <w:bookmarkEnd w:id="467"/>
    <w:bookmarkStart w:name="z471" w:id="468"/>
    <w:p>
      <w:pPr>
        <w:spacing w:after="0"/>
        <w:ind w:left="0"/>
        <w:jc w:val="both"/>
      </w:pPr>
      <w:r>
        <w:rPr>
          <w:rFonts w:ascii="Times New Roman"/>
          <w:b w:val="false"/>
          <w:i w:val="false"/>
          <w:color w:val="000000"/>
          <w:sz w:val="28"/>
        </w:rPr>
        <w:t xml:space="preserve">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 </w:t>
      </w:r>
    </w:p>
    <w:bookmarkEnd w:id="468"/>
    <w:bookmarkStart w:name="z472" w:id="469"/>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p>
    <w:bookmarkEnd w:id="469"/>
    <w:bookmarkStart w:name="z473" w:id="470"/>
    <w:p>
      <w:pPr>
        <w:spacing w:after="0"/>
        <w:ind w:left="0"/>
        <w:jc w:val="left"/>
      </w:pPr>
      <w:r>
        <w:rPr>
          <w:rFonts w:ascii="Times New Roman"/>
          <w:b/>
          <w:i w:val="false"/>
          <w:color w:val="000000"/>
        </w:rPr>
        <w:t xml:space="preserve"> 24-бап. Мемлекеттік сатып алудың мониторингі </w:t>
      </w:r>
    </w:p>
    <w:bookmarkEnd w:id="470"/>
    <w:bookmarkStart w:name="z474" w:id="471"/>
    <w:p>
      <w:pPr>
        <w:spacing w:after="0"/>
        <w:ind w:left="0"/>
        <w:jc w:val="both"/>
      </w:pPr>
      <w:r>
        <w:rPr>
          <w:rFonts w:ascii="Times New Roman"/>
          <w:b w:val="false"/>
          <w:i w:val="false"/>
          <w:color w:val="000000"/>
          <w:sz w:val="28"/>
        </w:rPr>
        <w:t>
      1. Мемлекеттік сатып алуды жүзеге асыру туралы ақпаратты жинауды, қорытуды, талдауды, жүйелеуді және бағалауды жүзеге асыру мақсатында уәкілетті орган веб-портал арқылы және онда қамтылған ақпараттың негізінде мемлекеттік сатып алудың мониторингін жүргізеді.</w:t>
      </w:r>
    </w:p>
    <w:bookmarkEnd w:id="471"/>
    <w:bookmarkStart w:name="z475" w:id="472"/>
    <w:p>
      <w:pPr>
        <w:spacing w:after="0"/>
        <w:ind w:left="0"/>
        <w:jc w:val="both"/>
      </w:pPr>
      <w:r>
        <w:rPr>
          <w:rFonts w:ascii="Times New Roman"/>
          <w:b w:val="false"/>
          <w:i w:val="false"/>
          <w:color w:val="000000"/>
          <w:sz w:val="28"/>
        </w:rPr>
        <w:t>
      2. Қоғамдық бақылау субъектілері веб-портал арқылы және онда қамтылған ақпараттың негізінде "Қоғамдық бақылау туралы" Қазақстан Республикасының Заңына сәйкес мемлекеттік сатып алуға қоғамдық мониторинг жүргізе алады.</w:t>
      </w:r>
    </w:p>
    <w:bookmarkEnd w:id="472"/>
    <w:bookmarkStart w:name="z476" w:id="473"/>
    <w:p>
      <w:pPr>
        <w:spacing w:after="0"/>
        <w:ind w:left="0"/>
        <w:jc w:val="left"/>
      </w:pPr>
      <w:r>
        <w:rPr>
          <w:rFonts w:ascii="Times New Roman"/>
          <w:b/>
          <w:i w:val="false"/>
          <w:color w:val="000000"/>
        </w:rPr>
        <w:t xml:space="preserve"> 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p>
    <w:bookmarkEnd w:id="473"/>
    <w:bookmarkStart w:name="z477" w:id="474"/>
    <w:p>
      <w:pPr>
        <w:spacing w:after="0"/>
        <w:ind w:left="0"/>
        <w:jc w:val="both"/>
      </w:pPr>
      <w:r>
        <w:rPr>
          <w:rFonts w:ascii="Times New Roman"/>
          <w:b w:val="false"/>
          <w:i w:val="false"/>
          <w:color w:val="000000"/>
          <w:sz w:val="28"/>
        </w:rPr>
        <w:t xml:space="preserve">
      1. Егер тапсырыс берушінің, ұйымдастырушының, бірыңғай ұйымдастырушының, сараптама комиссиясының (сарапшының) әрекеттері (әрекетсіздігі), шешімдері әлеуетті өнім берушінің құқықтары мен заңды мүдделерін бұзса, әлеуетті өнім беруші конкурс, аукцион тәсілімен мемлекеттік сатып алудың қорытындылары туралы хаттама орналастырылған күннен бастап үш жұмыс күні ішінде олардың әрекеттеріне (әрекетсіздігіне), шешімдеріне веб-портал арқылы шағым жасауға құқылы. </w:t>
      </w:r>
    </w:p>
    <w:bookmarkEnd w:id="474"/>
    <w:bookmarkStart w:name="z478" w:id="475"/>
    <w:p>
      <w:pPr>
        <w:spacing w:after="0"/>
        <w:ind w:left="0"/>
        <w:jc w:val="both"/>
      </w:pPr>
      <w:r>
        <w:rPr>
          <w:rFonts w:ascii="Times New Roman"/>
          <w:b w:val="false"/>
          <w:i w:val="false"/>
          <w:color w:val="000000"/>
          <w:sz w:val="28"/>
        </w:rPr>
        <w:t>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475"/>
    <w:bookmarkStart w:name="z479" w:id="476"/>
    <w:p>
      <w:pPr>
        <w:spacing w:after="0"/>
        <w:ind w:left="0"/>
        <w:jc w:val="both"/>
      </w:pPr>
      <w:r>
        <w:rPr>
          <w:rFonts w:ascii="Times New Roman"/>
          <w:b w:val="false"/>
          <w:i w:val="false"/>
          <w:color w:val="000000"/>
          <w:sz w:val="28"/>
        </w:rPr>
        <w:t xml:space="preserve">
      2. Тапсырыс беруші, ұйымдастырушы, бірыңғай ұйымдастырушы осы баптың 1-тармағында көзделген шағымды беру мерзімі өткен күннен кейін үш жұмыс күні ішінде шағымды қанағаттандыру не қанағаттандырудан бас тарту туралы шешім қабылдайды. </w:t>
      </w:r>
    </w:p>
    <w:bookmarkEnd w:id="476"/>
    <w:bookmarkStart w:name="z480" w:id="477"/>
    <w:p>
      <w:pPr>
        <w:spacing w:after="0"/>
        <w:ind w:left="0"/>
        <w:jc w:val="both"/>
      </w:pPr>
      <w:r>
        <w:rPr>
          <w:rFonts w:ascii="Times New Roman"/>
          <w:b w:val="false"/>
          <w:i w:val="false"/>
          <w:color w:val="000000"/>
          <w:sz w:val="28"/>
        </w:rPr>
        <w:t xml:space="preserve">
      3. Тапсырыс берушінің, ұйымдастырушының, бірыңғай ұйымдастырушының шағымды қарау нәтижелері бойынша қабылдаған шешіміне Қазақстан Республикасының заңнамасына сәйкес сотқа шағым жасалуы мүмкін. </w:t>
      </w:r>
    </w:p>
    <w:bookmarkEnd w:id="477"/>
    <w:bookmarkStart w:name="z481" w:id="478"/>
    <w:p>
      <w:pPr>
        <w:spacing w:after="0"/>
        <w:ind w:left="0"/>
        <w:jc w:val="both"/>
      </w:pPr>
      <w:r>
        <w:rPr>
          <w:rFonts w:ascii="Times New Roman"/>
          <w:b w:val="false"/>
          <w:i w:val="false"/>
          <w:color w:val="000000"/>
          <w:sz w:val="28"/>
        </w:rPr>
        <w:t>
      Бұл ретте тапсырыс берушінің, ұйымдастырушының, бірыңғай ұйымдастырушының шешіміне әкімшілік сот ісін жүргізу шеңберінде шағым жасау мемлекеттік сатып алу рәсімдерін тоқтата тұрмайды.</w:t>
      </w:r>
    </w:p>
    <w:bookmarkEnd w:id="478"/>
    <w:bookmarkStart w:name="z482" w:id="479"/>
    <w:p>
      <w:pPr>
        <w:spacing w:after="0"/>
        <w:ind w:left="0"/>
        <w:jc w:val="both"/>
      </w:pPr>
      <w:r>
        <w:rPr>
          <w:rFonts w:ascii="Times New Roman"/>
          <w:b w:val="false"/>
          <w:i w:val="false"/>
          <w:color w:val="000000"/>
          <w:sz w:val="28"/>
        </w:rPr>
        <w:t>
      4. Шағымдарды беру және қарау тәртібі мемлекеттік сатып алуды жүзеге асыру қағидаларында айқындалады.</w:t>
      </w:r>
    </w:p>
    <w:bookmarkEnd w:id="479"/>
    <w:bookmarkStart w:name="z483" w:id="480"/>
    <w:p>
      <w:pPr>
        <w:spacing w:after="0"/>
        <w:ind w:left="0"/>
        <w:jc w:val="both"/>
      </w:pPr>
      <w:r>
        <w:rPr>
          <w:rFonts w:ascii="Times New Roman"/>
          <w:b w:val="false"/>
          <w:i w:val="false"/>
          <w:color w:val="000000"/>
          <w:sz w:val="28"/>
        </w:rPr>
        <w:t>
      5. Шағымды веб-портал арқылы жіберу және қарау жөніндегі талаптар ерекше тәртіп қолданылатын мемлекеттік сатып алуға қолданылмайды.</w:t>
      </w:r>
    </w:p>
    <w:bookmarkEnd w:id="480"/>
    <w:bookmarkStart w:name="z484" w:id="481"/>
    <w:p>
      <w:pPr>
        <w:spacing w:after="0"/>
        <w:ind w:left="0"/>
        <w:jc w:val="both"/>
      </w:pPr>
      <w:r>
        <w:rPr>
          <w:rFonts w:ascii="Times New Roman"/>
          <w:b w:val="false"/>
          <w:i w:val="false"/>
          <w:color w:val="000000"/>
          <w:sz w:val="28"/>
        </w:rPr>
        <w:t>
      6. Осы бапта көзделген дауларды сотқа дейінгі реттеу тәртібі міндетті болып табылады.</w:t>
      </w:r>
    </w:p>
    <w:bookmarkEnd w:id="481"/>
    <w:bookmarkStart w:name="z485" w:id="482"/>
    <w:p>
      <w:pPr>
        <w:spacing w:after="0"/>
        <w:ind w:left="0"/>
        <w:jc w:val="both"/>
      </w:pPr>
      <w:r>
        <w:rPr>
          <w:rFonts w:ascii="Times New Roman"/>
          <w:b w:val="false"/>
          <w:i w:val="false"/>
          <w:color w:val="000000"/>
          <w:sz w:val="28"/>
        </w:rPr>
        <w:t>
      7. Мемлекеттік сатып алудың жеңімпазын веб-портал автоматты түрде айқындайтын мемлекеттік сатып алудың қорытындыларына осы бапта көзделген тәртіппен шағым жасауға болмайды.</w:t>
      </w:r>
    </w:p>
    <w:bookmarkEnd w:id="482"/>
    <w:bookmarkStart w:name="z486" w:id="483"/>
    <w:p>
      <w:pPr>
        <w:spacing w:after="0"/>
        <w:ind w:left="0"/>
        <w:jc w:val="left"/>
      </w:pPr>
      <w:r>
        <w:rPr>
          <w:rFonts w:ascii="Times New Roman"/>
          <w:b/>
          <w:i w:val="false"/>
          <w:color w:val="000000"/>
        </w:rPr>
        <w:t xml:space="preserve"> 5-тарау. АРНАУЛЫ ЖӘНЕ ҚОРЫТЫНДЫ </w:t>
      </w:r>
    </w:p>
    <w:bookmarkEnd w:id="483"/>
    <w:bookmarkStart w:name="z487" w:id="484"/>
    <w:p>
      <w:pPr>
        <w:spacing w:after="0"/>
        <w:ind w:left="0"/>
        <w:jc w:val="left"/>
      </w:pPr>
      <w:r>
        <w:rPr>
          <w:rFonts w:ascii="Times New Roman"/>
          <w:b/>
          <w:i w:val="false"/>
          <w:color w:val="000000"/>
        </w:rPr>
        <w:t xml:space="preserve"> ЕРЕЖЕЛЕР</w:t>
      </w:r>
    </w:p>
    <w:bookmarkEnd w:id="484"/>
    <w:bookmarkStart w:name="z488" w:id="485"/>
    <w:p>
      <w:pPr>
        <w:spacing w:after="0"/>
        <w:ind w:left="0"/>
        <w:jc w:val="left"/>
      </w:pPr>
      <w:r>
        <w:rPr>
          <w:rFonts w:ascii="Times New Roman"/>
          <w:b/>
          <w:i w:val="false"/>
          <w:color w:val="000000"/>
        </w:rPr>
        <w:t xml:space="preserve"> 26-бап. Мемлекеттік сатып алуды жүзеге асырудың ерекше тәртібі</w:t>
      </w:r>
    </w:p>
    <w:bookmarkEnd w:id="485"/>
    <w:bookmarkStart w:name="z489" w:id="486"/>
    <w:p>
      <w:pPr>
        <w:spacing w:after="0"/>
        <w:ind w:left="0"/>
        <w:jc w:val="both"/>
      </w:pPr>
      <w:r>
        <w:rPr>
          <w:rFonts w:ascii="Times New Roman"/>
          <w:b w:val="false"/>
          <w:i w:val="false"/>
          <w:color w:val="000000"/>
          <w:sz w:val="28"/>
        </w:rPr>
        <w:t>
      1. Осы Заңда көзделген біліктілік талаптарын белгілейтін, сондай-ақ мемлекеттік сатып алуды жүзеге асыру рәсімдерін регламенттейтін нормаларды қоспағанда, ерекше тәртіп қолданылатын мемлекеттік сатып алу осы Заңға сәйкес жүзеге асырылады.</w:t>
      </w:r>
    </w:p>
    <w:bookmarkEnd w:id="486"/>
    <w:bookmarkStart w:name="z490" w:id="487"/>
    <w:p>
      <w:pPr>
        <w:spacing w:after="0"/>
        <w:ind w:left="0"/>
        <w:jc w:val="both"/>
      </w:pPr>
      <w:r>
        <w:rPr>
          <w:rFonts w:ascii="Times New Roman"/>
          <w:b w:val="false"/>
          <w:i w:val="false"/>
          <w:color w:val="000000"/>
          <w:sz w:val="28"/>
        </w:rPr>
        <w:t>
      2. Ерекше тәртіп қолданылатын мемлекеттік сатып алу мыналарды:</w:t>
      </w:r>
    </w:p>
    <w:bookmarkEnd w:id="487"/>
    <w:bookmarkStart w:name="z491" w:id="488"/>
    <w:p>
      <w:pPr>
        <w:spacing w:after="0"/>
        <w:ind w:left="0"/>
        <w:jc w:val="both"/>
      </w:pPr>
      <w:r>
        <w:rPr>
          <w:rFonts w:ascii="Times New Roman"/>
          <w:b w:val="false"/>
          <w:i w:val="false"/>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шектелген қызметтік ақпаратты қамтитын болса, құқықтық тәртіп пен ұлттық қауіпсіздік мұқтаждарын қамтамасыз ету үшін тауарларды, жұмыстарды, көрсетілетін қызметтерді;</w:t>
      </w:r>
    </w:p>
    <w:bookmarkEnd w:id="488"/>
    <w:bookmarkStart w:name="z492" w:id="489"/>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олар туралы мәліметтер мемлекеттік құпияларды құрайтын тауарларды, жұмыстарды, көрсетілетін қызметтерді сатып алған жағдайларда жүзеге асырылады.</w:t>
      </w:r>
    </w:p>
    <w:bookmarkEnd w:id="489"/>
    <w:bookmarkStart w:name="z493" w:id="490"/>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уәкілетті орган айқындайды.</w:t>
      </w:r>
    </w:p>
    <w:bookmarkEnd w:id="490"/>
    <w:bookmarkStart w:name="z494" w:id="491"/>
    <w:p>
      <w:pPr>
        <w:spacing w:after="0"/>
        <w:ind w:left="0"/>
        <w:jc w:val="left"/>
      </w:pPr>
      <w:r>
        <w:rPr>
          <w:rFonts w:ascii="Times New Roman"/>
          <w:b/>
          <w:i w:val="false"/>
          <w:color w:val="000000"/>
        </w:rPr>
        <w:t xml:space="preserve"> 27-бап. Әлеуетті өнім берушілердің жекелеген санаттарының мемлекеттік сатып алуға қатысуы</w:t>
      </w:r>
    </w:p>
    <w:bookmarkEnd w:id="491"/>
    <w:bookmarkStart w:name="z495" w:id="492"/>
    <w:p>
      <w:pPr>
        <w:spacing w:after="0"/>
        <w:ind w:left="0"/>
        <w:jc w:val="both"/>
      </w:pPr>
      <w:r>
        <w:rPr>
          <w:rFonts w:ascii="Times New Roman"/>
          <w:b w:val="false"/>
          <w:i w:val="false"/>
          <w:color w:val="000000"/>
          <w:sz w:val="28"/>
        </w:rPr>
        <w:t xml:space="preserve">
      1. Әлеуетті өнім берушілердің жекелеген санаттарының мемлекеттік сатып алуға қатысуы осы Заңда көзделген жағдайларда айқындалады. </w:t>
      </w:r>
    </w:p>
    <w:bookmarkEnd w:id="492"/>
    <w:bookmarkStart w:name="z496" w:id="493"/>
    <w:p>
      <w:pPr>
        <w:spacing w:after="0"/>
        <w:ind w:left="0"/>
        <w:jc w:val="both"/>
      </w:pPr>
      <w:r>
        <w:rPr>
          <w:rFonts w:ascii="Times New Roman"/>
          <w:b w:val="false"/>
          <w:i w:val="false"/>
          <w:color w:val="000000"/>
          <w:sz w:val="28"/>
        </w:rPr>
        <w:t>
      2. Тапсырыс беруші, ұйымдастырушы, бірыңғай ұйымдастырушы тауарлардың, жұмыстардың, көрсетілетін қызметтердің жекелеген түрлерін мемлекеттік сатып алуды өткізу кезінде:</w:t>
      </w:r>
    </w:p>
    <w:bookmarkEnd w:id="493"/>
    <w:bookmarkStart w:name="z497" w:id="494"/>
    <w:p>
      <w:pPr>
        <w:spacing w:after="0"/>
        <w:ind w:left="0"/>
        <w:jc w:val="both"/>
      </w:pPr>
      <w:r>
        <w:rPr>
          <w:rFonts w:ascii="Times New Roman"/>
          <w:b w:val="false"/>
          <w:i w:val="false"/>
          <w:color w:val="000000"/>
          <w:sz w:val="28"/>
        </w:rPr>
        <w:t>
      1)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bookmarkEnd w:id="494"/>
    <w:bookmarkStart w:name="z498" w:id="495"/>
    <w:p>
      <w:pPr>
        <w:spacing w:after="0"/>
        <w:ind w:left="0"/>
        <w:jc w:val="both"/>
      </w:pPr>
      <w:r>
        <w:rPr>
          <w:rFonts w:ascii="Times New Roman"/>
          <w:b w:val="false"/>
          <w:i w:val="false"/>
          <w:color w:val="000000"/>
          <w:sz w:val="28"/>
        </w:rPr>
        <w:t>
      2)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бір жүз пайызы көлемінде сатып алуды жүзеге асырады.</w:t>
      </w:r>
    </w:p>
    <w:bookmarkEnd w:id="495"/>
    <w:bookmarkStart w:name="z499" w:id="496"/>
    <w:p>
      <w:pPr>
        <w:spacing w:after="0"/>
        <w:ind w:left="0"/>
        <w:jc w:val="both"/>
      </w:pPr>
      <w:r>
        <w:rPr>
          <w:rFonts w:ascii="Times New Roman"/>
          <w:b w:val="false"/>
          <w:i w:val="false"/>
          <w:color w:val="000000"/>
          <w:sz w:val="28"/>
        </w:rPr>
        <w:t>
      3.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айқындайды.</w:t>
      </w:r>
    </w:p>
    <w:bookmarkEnd w:id="496"/>
    <w:bookmarkStart w:name="z500" w:id="497"/>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End w:id="497"/>
    <w:bookmarkStart w:name="z501" w:id="49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шарттарға;</w:t>
      </w:r>
    </w:p>
    <w:bookmarkEnd w:id="498"/>
    <w:bookmarkStart w:name="z502" w:id="499"/>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және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bookmarkEnd w:id="499"/>
    <w:bookmarkStart w:name="z503" w:id="500"/>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bookmarkEnd w:id="500"/>
    <w:bookmarkStart w:name="z504" w:id="501"/>
    <w:p>
      <w:pPr>
        <w:spacing w:after="0"/>
        <w:ind w:left="0"/>
        <w:jc w:val="both"/>
      </w:pPr>
      <w:r>
        <w:rPr>
          <w:rFonts w:ascii="Times New Roman"/>
          <w:b w:val="false"/>
          <w:i w:val="false"/>
          <w:color w:val="000000"/>
          <w:sz w:val="28"/>
        </w:rPr>
        <w:t>
      4. Осы баптың 2-тармағында белгіленген ережелерді іске асыру үшін ұйымдастырушы осы Заңда көзделген тәсілдермен мемлекеттік сатып алуды жүзеге асырады, оған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bookmarkEnd w:id="501"/>
    <w:bookmarkStart w:name="z505" w:id="502"/>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қызметтерді көрсету бойынша бірлесіп орындаушыларды тартуына жол берілмейді.</w:t>
      </w:r>
    </w:p>
    <w:bookmarkEnd w:id="502"/>
    <w:bookmarkStart w:name="z506" w:id="503"/>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ұйымдастырушы хабарландырудың мәтінінде мемлекеттік сатып алудың тек қана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bookmarkEnd w:id="503"/>
    <w:bookmarkStart w:name="z507" w:id="504"/>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End w:id="504"/>
    <w:bookmarkStart w:name="z508" w:id="505"/>
    <w:p>
      <w:pPr>
        <w:spacing w:after="0"/>
        <w:ind w:left="0"/>
        <w:jc w:val="both"/>
      </w:pPr>
      <w:r>
        <w:rPr>
          <w:rFonts w:ascii="Times New Roman"/>
          <w:b w:val="false"/>
          <w:i w:val="false"/>
          <w:color w:val="000000"/>
          <w:sz w:val="28"/>
        </w:rPr>
        <w:t xml:space="preserve">
      5. Мемлекеттік сатып алу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505"/>
    <w:bookmarkStart w:name="z509" w:id="506"/>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ерекшеліктерді ескере отырып, осы Заңға сәйкес жүзеге асырылады.</w:t>
      </w:r>
    </w:p>
    <w:bookmarkEnd w:id="506"/>
    <w:bookmarkStart w:name="z510" w:id="507"/>
    <w:p>
      <w:pPr>
        <w:spacing w:after="0"/>
        <w:ind w:left="0"/>
        <w:jc w:val="both"/>
      </w:pPr>
      <w:r>
        <w:rPr>
          <w:rFonts w:ascii="Times New Roman"/>
          <w:b w:val="false"/>
          <w:i w:val="false"/>
          <w:color w:val="000000"/>
          <w:sz w:val="28"/>
        </w:rPr>
        <w:t>
      7. Шағын және орта кәсіпкерлік субъектілерінен мемлекеттік сатып алу уәкілетті орган бекіткен тәртіппен және көлемдерде тауарлар, жұмыстар, көрсетілетін қызметтер тізбесі бойынша жүзеге асырылады.</w:t>
      </w:r>
    </w:p>
    <w:bookmarkEnd w:id="507"/>
    <w:p>
      <w:pPr>
        <w:spacing w:after="0"/>
        <w:ind w:left="0"/>
        <w:jc w:val="both"/>
      </w:pPr>
      <w:r>
        <w:rPr>
          <w:rFonts w:ascii="Times New Roman"/>
          <w:b/>
          <w:i w:val="false"/>
          <w:color w:val="000000"/>
          <w:sz w:val="28"/>
        </w:rPr>
        <w:t>28-бап. Қазақстан Республикасының мемлекеттік сатып алу туралы заңнамасын бұзғаны үшін жауаптылық</w:t>
      </w:r>
    </w:p>
    <w:bookmarkStart w:name="z512" w:id="508"/>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bookmarkEnd w:id="508"/>
    <w:p>
      <w:pPr>
        <w:spacing w:after="0"/>
        <w:ind w:left="0"/>
        <w:jc w:val="both"/>
      </w:pPr>
      <w:r>
        <w:rPr>
          <w:rFonts w:ascii="Times New Roman"/>
          <w:b/>
          <w:i w:val="false"/>
          <w:color w:val="000000"/>
          <w:sz w:val="28"/>
        </w:rPr>
        <w:t>29-бап. Осы Заңды қолданысқа енгізу тәртібі</w:t>
      </w:r>
    </w:p>
    <w:bookmarkStart w:name="z514" w:id="509"/>
    <w:p>
      <w:pPr>
        <w:spacing w:after="0"/>
        <w:ind w:left="0"/>
        <w:jc w:val="both"/>
      </w:pPr>
      <w:r>
        <w:rPr>
          <w:rFonts w:ascii="Times New Roman"/>
          <w:b w:val="false"/>
          <w:i w:val="false"/>
          <w:color w:val="000000"/>
          <w:sz w:val="28"/>
        </w:rPr>
        <w:t>
      1. Осы Заң 2025 жылғы 1 қаңтардан бастап қолданысқа енгізіледі.</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7" w:id="510"/>
    <w:p>
      <w:pPr>
        <w:spacing w:after="0"/>
        <w:ind w:left="0"/>
        <w:jc w:val="both"/>
      </w:pPr>
      <w:r>
        <w:rPr>
          <w:rFonts w:ascii="Times New Roman"/>
          <w:b w:val="false"/>
          <w:i w:val="false"/>
          <w:color w:val="000000"/>
          <w:sz w:val="28"/>
        </w:rPr>
        <w:t xml:space="preserve">
      3. "Мемлекеттік сатып алу туралы" 2015 жылғы 4 желтоқсандағы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