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f6df" w14:textId="1a3f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8 шілдедегі № 116-VIII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913-баптың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"түбiртектің немесе өзге құжаттың", "түбiртекті немесе өзге құжатты" деген сөздер тиісінше "электрондық лотерея билетінің", "электрондық лотерея билетін"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307-баптың</w:t>
      </w:r>
      <w:r>
        <w:rPr>
          <w:rFonts w:ascii="Times New Roman"/>
          <w:b w:val="false"/>
          <w:i w:val="false"/>
          <w:color w:val="000000"/>
          <w:sz w:val="28"/>
        </w:rPr>
        <w:t xml:space="preserve"> бірінші бөлігінің бірінші абзацы "және өткізу" деген сөздерден кейін ", электрондық казино және интернет-казино қызметін ұйымдастыру" деген сөздермен толықтырылсын.</w:t>
      </w:r>
    </w:p>
    <w:bookmarkStart w:name="z9" w:id="4"/>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119-баптың</w:t>
      </w:r>
      <w:r>
        <w:rPr>
          <w:rFonts w:ascii="Times New Roman"/>
          <w:b w:val="false"/>
          <w:i w:val="false"/>
          <w:color w:val="000000"/>
          <w:sz w:val="28"/>
        </w:rPr>
        <w:t xml:space="preserve"> оныншы бөлігінің бірінші және екінші абзацтарындағы "еңбек инспекциясы жөніндегі жергілікті органды", "Еңбек инспекциясы жөніндегі жергілікті орган" деген сөздер тиісінше "еңбек жөніндегі уәкілетті мемлекеттік органның аумақтық бөлімшесін", "Еңбек жөніндегі уәкілетті мемлекеттік органның аумақтық бөлімшесі" деген сөздермен ауыстырылсын.</w:t>
      </w:r>
    </w:p>
    <w:bookmarkStart w:name="z11" w:id="5"/>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1) 193-баптың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"бірыңғай операторына және" деген сөздер "бірыңғай операторына, лотерея операторына, сондай-ақ" деген сөздермен ауыстырылсын;</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324-бап</w:t>
      </w:r>
      <w:r>
        <w:rPr>
          <w:rFonts w:ascii="Times New Roman"/>
          <w:b w:val="false"/>
          <w:i w:val="false"/>
          <w:color w:val="000000"/>
          <w:sz w:val="28"/>
        </w:rPr>
        <w:t xml:space="preserve"> мынадай мазмұндағы 14-1-тармақпен толықтырылсын:</w:t>
      </w:r>
    </w:p>
    <w:bookmarkEnd w:id="7"/>
    <w:bookmarkStart w:name="z14" w:id="8"/>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2025 жылғы 1 шілдеге дейін тоқтатыла тұрсын.".</w:t>
      </w:r>
    </w:p>
    <w:bookmarkEnd w:id="8"/>
    <w:bookmarkStart w:name="z15" w:id="9"/>
    <w:p>
      <w:pPr>
        <w:spacing w:after="0"/>
        <w:ind w:left="0"/>
        <w:jc w:val="both"/>
      </w:pPr>
      <w:r>
        <w:rPr>
          <w:rFonts w:ascii="Times New Roman"/>
          <w:b w:val="false"/>
          <w:i w:val="false"/>
          <w:color w:val="000000"/>
          <w:sz w:val="28"/>
        </w:rPr>
        <w:t xml:space="preserve">
      5.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"басшылықты және салааралық үйлестіруді" деген сөздер "мемлекеттік саясатты қалыптастыруды және іске асыруды" деген сөздермен ауыстырылсын;</w:t>
      </w:r>
    </w:p>
    <w:bookmarkStart w:name="z18" w:id="11"/>
    <w:p>
      <w:pPr>
        <w:spacing w:after="0"/>
        <w:ind w:left="0"/>
        <w:jc w:val="both"/>
      </w:pPr>
      <w:r>
        <w:rPr>
          <w:rFonts w:ascii="Times New Roman"/>
          <w:b w:val="false"/>
          <w:i w:val="false"/>
          <w:color w:val="000000"/>
          <w:sz w:val="28"/>
        </w:rPr>
        <w:t>
      мынадай мазмұндағы 18-1) тармақшамен толықтырылсын:</w:t>
      </w:r>
    </w:p>
    <w:bookmarkEnd w:id="11"/>
    <w:bookmarkStart w:name="z19" w:id="12"/>
    <w:p>
      <w:pPr>
        <w:spacing w:after="0"/>
        <w:ind w:left="0"/>
        <w:jc w:val="both"/>
      </w:pPr>
      <w:r>
        <w:rPr>
          <w:rFonts w:ascii="Times New Roman"/>
          <w:b w:val="false"/>
          <w:i w:val="false"/>
          <w:color w:val="000000"/>
          <w:sz w:val="28"/>
        </w:rPr>
        <w:t>
      "18-1)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bookmarkStart w:name="z21" w:id="13"/>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7-тармағындағы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13"/>
    <w:bookmarkStart w:name="z22"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сондай-ақ еңбек инспекциясы жөніндегі жергілікті органның қызметін үйлестіреді және қызметін тексеруді жүзеге асырады"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41-8) тармақшалар</w:t>
      </w:r>
      <w:r>
        <w:rPr>
          <w:rFonts w:ascii="Times New Roman"/>
          <w:b w:val="false"/>
          <w:i w:val="false"/>
          <w:color w:val="000000"/>
          <w:sz w:val="28"/>
        </w:rPr>
        <w:t xml:space="preserve"> алып тасталсын;</w:t>
      </w:r>
    </w:p>
    <w:bookmarkStart w:name="z25"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"17-бап. Аумақтық бөлімшенің құзыреті"</w:t>
      </w:r>
    </w:p>
    <w:bookmarkEnd w:id="16"/>
    <w:bookmarkStart w:name="z28"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29" w:id="18"/>
    <w:p>
      <w:pPr>
        <w:spacing w:after="0"/>
        <w:ind w:left="0"/>
        <w:jc w:val="both"/>
      </w:pPr>
      <w:r>
        <w:rPr>
          <w:rFonts w:ascii="Times New Roman"/>
          <w:b w:val="false"/>
          <w:i w:val="false"/>
          <w:color w:val="000000"/>
          <w:sz w:val="28"/>
        </w:rPr>
        <w:t>
      "Аумақтық бөлімше:";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p>
    <w:bookmarkStart w:name="z31" w:id="19"/>
    <w:p>
      <w:pPr>
        <w:spacing w:after="0"/>
        <w:ind w:left="0"/>
        <w:jc w:val="both"/>
      </w:pPr>
      <w:r>
        <w:rPr>
          <w:rFonts w:ascii="Times New Roman"/>
          <w:b w:val="false"/>
          <w:i w:val="false"/>
          <w:color w:val="000000"/>
          <w:sz w:val="28"/>
        </w:rPr>
        <w:t>
      мынадай мазмұндағы 15) тармақшамен толықтырылсын:</w:t>
      </w:r>
    </w:p>
    <w:bookmarkEnd w:id="19"/>
    <w:bookmarkStart w:name="z32" w:id="20"/>
    <w:p>
      <w:pPr>
        <w:spacing w:after="0"/>
        <w:ind w:left="0"/>
        <w:jc w:val="both"/>
      </w:pPr>
      <w:r>
        <w:rPr>
          <w:rFonts w:ascii="Times New Roman"/>
          <w:b w:val="false"/>
          <w:i w:val="false"/>
          <w:color w:val="000000"/>
          <w:sz w:val="28"/>
        </w:rPr>
        <w:t>
      "15)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ұсынады.";</w:t>
      </w:r>
    </w:p>
    <w:bookmarkEnd w:id="20"/>
    <w:bookmarkStart w:name="z33" w:id="21"/>
    <w:p>
      <w:pPr>
        <w:spacing w:after="0"/>
        <w:ind w:left="0"/>
        <w:jc w:val="both"/>
      </w:pPr>
      <w:r>
        <w:rPr>
          <w:rFonts w:ascii="Times New Roman"/>
          <w:b w:val="false"/>
          <w:i w:val="false"/>
          <w:color w:val="000000"/>
          <w:sz w:val="28"/>
        </w:rPr>
        <w:t xml:space="preserve">
      5) 22-баптың 1-тармағының </w:t>
      </w:r>
      <w:r>
        <w:rPr>
          <w:rFonts w:ascii="Times New Roman"/>
          <w:b w:val="false"/>
          <w:i w:val="false"/>
          <w:color w:val="000000"/>
          <w:sz w:val="28"/>
        </w:rPr>
        <w:t>20) тармақшасындағы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21"/>
    <w:bookmarkStart w:name="z34" w:id="22"/>
    <w:p>
      <w:pPr>
        <w:spacing w:after="0"/>
        <w:ind w:left="0"/>
        <w:jc w:val="both"/>
      </w:pPr>
      <w:r>
        <w:rPr>
          <w:rFonts w:ascii="Times New Roman"/>
          <w:b w:val="false"/>
          <w:i w:val="false"/>
          <w:color w:val="000000"/>
          <w:sz w:val="28"/>
        </w:rPr>
        <w:t xml:space="preserve">
      6) 23-баптың 2-тармағының </w:t>
      </w:r>
      <w:r>
        <w:rPr>
          <w:rFonts w:ascii="Times New Roman"/>
          <w:b w:val="false"/>
          <w:i w:val="false"/>
          <w:color w:val="000000"/>
          <w:sz w:val="28"/>
        </w:rPr>
        <w:t>22) тармақшасындағы</w:t>
      </w:r>
      <w:r>
        <w:rPr>
          <w:rFonts w:ascii="Times New Roman"/>
          <w:b w:val="false"/>
          <w:i w:val="false"/>
          <w:color w:val="000000"/>
          <w:sz w:val="28"/>
        </w:rPr>
        <w:t xml:space="preserve"> "еңбек инспекциясы жөнiндегi жергілікті органның" деген сөздер "аумақтық бөлімшенің" деген сөздермен ауыстырылсын;</w:t>
      </w:r>
    </w:p>
    <w:bookmarkEnd w:id="22"/>
    <w:bookmarkStart w:name="z35" w:id="23"/>
    <w:p>
      <w:pPr>
        <w:spacing w:after="0"/>
        <w:ind w:left="0"/>
        <w:jc w:val="both"/>
      </w:pPr>
      <w:r>
        <w:rPr>
          <w:rFonts w:ascii="Times New Roman"/>
          <w:b w:val="false"/>
          <w:i w:val="false"/>
          <w:color w:val="000000"/>
          <w:sz w:val="28"/>
        </w:rPr>
        <w:t xml:space="preserve">
      7) 156-баптың </w:t>
      </w:r>
      <w:r>
        <w:rPr>
          <w:rFonts w:ascii="Times New Roman"/>
          <w:b w:val="false"/>
          <w:i w:val="false"/>
          <w:color w:val="000000"/>
          <w:sz w:val="28"/>
        </w:rPr>
        <w:t>11-тармағындағы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23"/>
    <w:bookmarkStart w:name="z36" w:id="24"/>
    <w:p>
      <w:pPr>
        <w:spacing w:after="0"/>
        <w:ind w:left="0"/>
        <w:jc w:val="both"/>
      </w:pPr>
      <w:r>
        <w:rPr>
          <w:rFonts w:ascii="Times New Roman"/>
          <w:b w:val="false"/>
          <w:i w:val="false"/>
          <w:color w:val="000000"/>
          <w:sz w:val="28"/>
        </w:rPr>
        <w:t xml:space="preserve">
      8) 170-баптың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"еңбек инспекциясы жөніндегі жергілікті органды" деген сөздер "аумақтық бөлімшені" деген сөздермен ауыстырылсын;</w:t>
      </w:r>
    </w:p>
    <w:bookmarkEnd w:id="24"/>
    <w:bookmarkStart w:name="z37" w:id="25"/>
    <w:p>
      <w:pPr>
        <w:spacing w:after="0"/>
        <w:ind w:left="0"/>
        <w:jc w:val="both"/>
      </w:pPr>
      <w:r>
        <w:rPr>
          <w:rFonts w:ascii="Times New Roman"/>
          <w:b w:val="false"/>
          <w:i w:val="false"/>
          <w:color w:val="000000"/>
          <w:sz w:val="28"/>
        </w:rPr>
        <w:t xml:space="preserve">
      9) 181-баптың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25"/>
    <w:bookmarkStart w:name="z38" w:id="26"/>
    <w:p>
      <w:pPr>
        <w:spacing w:after="0"/>
        <w:ind w:left="0"/>
        <w:jc w:val="both"/>
      </w:pPr>
      <w:r>
        <w:rPr>
          <w:rFonts w:ascii="Times New Roman"/>
          <w:b w:val="false"/>
          <w:i w:val="false"/>
          <w:color w:val="000000"/>
          <w:sz w:val="28"/>
        </w:rPr>
        <w:t xml:space="preserve">
      10) 182-баптың 2-тармағының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26"/>
    <w:bookmarkStart w:name="z39" w:id="27"/>
    <w:p>
      <w:pPr>
        <w:spacing w:after="0"/>
        <w:ind w:left="0"/>
        <w:jc w:val="both"/>
      </w:pPr>
      <w:r>
        <w:rPr>
          <w:rFonts w:ascii="Times New Roman"/>
          <w:b w:val="false"/>
          <w:i w:val="false"/>
          <w:color w:val="000000"/>
          <w:sz w:val="28"/>
        </w:rPr>
        <w:t xml:space="preserve">
      11) 186-баптың </w:t>
      </w:r>
      <w:r>
        <w:rPr>
          <w:rFonts w:ascii="Times New Roman"/>
          <w:b w:val="false"/>
          <w:i w:val="false"/>
          <w:color w:val="000000"/>
          <w:sz w:val="28"/>
        </w:rPr>
        <w:t>5-тармағындағы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27"/>
    <w:bookmarkStart w:name="z40" w:id="28"/>
    <w:p>
      <w:pPr>
        <w:spacing w:after="0"/>
        <w:ind w:left="0"/>
        <w:jc w:val="both"/>
      </w:pPr>
      <w:r>
        <w:rPr>
          <w:rFonts w:ascii="Times New Roman"/>
          <w:b w:val="false"/>
          <w:i w:val="false"/>
          <w:color w:val="000000"/>
          <w:sz w:val="28"/>
        </w:rPr>
        <w:t xml:space="preserve">
      12) 187-баптың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28"/>
    <w:bookmarkStart w:name="z41" w:id="29"/>
    <w:p>
      <w:pPr>
        <w:spacing w:after="0"/>
        <w:ind w:left="0"/>
        <w:jc w:val="both"/>
      </w:pPr>
      <w:r>
        <w:rPr>
          <w:rFonts w:ascii="Times New Roman"/>
          <w:b w:val="false"/>
          <w:i w:val="false"/>
          <w:color w:val="000000"/>
          <w:sz w:val="28"/>
        </w:rPr>
        <w:t xml:space="preserve">
      13) 188-баптың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бірінші абзацындағы "еңбек инспекциясы жөніндегі жергілікті орган" деген сөздер "аумақтық бөлімше" деген сөздермен ауыстырылсын;</w:t>
      </w:r>
    </w:p>
    <w:bookmarkEnd w:id="29"/>
    <w:bookmarkStart w:name="z42" w:id="30"/>
    <w:p>
      <w:pPr>
        <w:spacing w:after="0"/>
        <w:ind w:left="0"/>
        <w:jc w:val="both"/>
      </w:pPr>
      <w:r>
        <w:rPr>
          <w:rFonts w:ascii="Times New Roman"/>
          <w:b w:val="false"/>
          <w:i w:val="false"/>
          <w:color w:val="000000"/>
          <w:sz w:val="28"/>
        </w:rPr>
        <w:t xml:space="preserve">
      14) 188-1-баптың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бірінші абзацындағы "еңбек инспекциясы жөніндегі жергілікті орган" деген сөздер "аумақтық бөлімше" деген сөздермен ауыстырылсын;</w:t>
      </w:r>
    </w:p>
    <w:bookmarkEnd w:id="30"/>
    <w:bookmarkStart w:name="z43" w:id="31"/>
    <w:p>
      <w:pPr>
        <w:spacing w:after="0"/>
        <w:ind w:left="0"/>
        <w:jc w:val="both"/>
      </w:pPr>
      <w:r>
        <w:rPr>
          <w:rFonts w:ascii="Times New Roman"/>
          <w:b w:val="false"/>
          <w:i w:val="false"/>
          <w:color w:val="000000"/>
          <w:sz w:val="28"/>
        </w:rPr>
        <w:t xml:space="preserve">
      15) 189-баптың </w:t>
      </w:r>
      <w:r>
        <w:rPr>
          <w:rFonts w:ascii="Times New Roman"/>
          <w:b w:val="false"/>
          <w:i w:val="false"/>
          <w:color w:val="000000"/>
          <w:sz w:val="28"/>
        </w:rPr>
        <w:t>2-тармағындағы</w:t>
      </w:r>
      <w:r>
        <w:rPr>
          <w:rFonts w:ascii="Times New Roman"/>
          <w:b w:val="false"/>
          <w:i w:val="false"/>
          <w:color w:val="000000"/>
          <w:sz w:val="28"/>
        </w:rPr>
        <w:t xml:space="preserve"> "Еңбек инспекциясы жөніндегі жергілікті органдарға" деген сөздер "Аумақтық бөлімшелерге" деген сөздермен ауыстырылсын;</w:t>
      </w:r>
    </w:p>
    <w:bookmarkEnd w:id="31"/>
    <w:bookmarkStart w:name="z44" w:id="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190-бапта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"еңбек инспекциясы жөніндегі жергілікті органға" деген сөздер "аумақтық бөлімшеге"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"еңбек инспекциясы жөніндегі тиісті жергілікті органға" деген сөздер "тиісті аумақтық бөлімшеге" деген сөздермен ауыстырылсын;</w:t>
      </w:r>
    </w:p>
    <w:bookmarkStart w:name="z48" w:id="34"/>
    <w:p>
      <w:pPr>
        <w:spacing w:after="0"/>
        <w:ind w:left="0"/>
        <w:jc w:val="both"/>
      </w:pPr>
      <w:r>
        <w:rPr>
          <w:rFonts w:ascii="Times New Roman"/>
          <w:b w:val="false"/>
          <w:i w:val="false"/>
          <w:color w:val="000000"/>
          <w:sz w:val="28"/>
        </w:rPr>
        <w:t xml:space="preserve">
      17) 191-баптың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тармақшаларындағы</w:t>
      </w:r>
      <w:r>
        <w:rPr>
          <w:rFonts w:ascii="Times New Roman"/>
          <w:b w:val="false"/>
          <w:i w:val="false"/>
          <w:color w:val="000000"/>
          <w:sz w:val="28"/>
        </w:rPr>
        <w:t xml:space="preserve"> "еңбек инспекциясы жөніндегі жергілікті органының" деген сөздер "аумақтық бөлімшесінің" деген сөздермен ауыстырылсын;</w:t>
      </w:r>
    </w:p>
    <w:bookmarkEnd w:id="34"/>
    <w:bookmarkStart w:name="z49" w:id="3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200-баптың</w:t>
      </w:r>
      <w:r>
        <w:rPr>
          <w:rFonts w:ascii="Times New Roman"/>
          <w:b w:val="false"/>
          <w:i w:val="false"/>
          <w:color w:val="000000"/>
          <w:sz w:val="28"/>
        </w:rPr>
        <w:t xml:space="preserve"> бірінші бөлігіндегі "еңбек инспекциясы жөніндегі жергілікті орган" деген сөздер "аумақтық бөлімше" деген сөздермен ауыстырылсын.</w:t>
      </w:r>
    </w:p>
    <w:bookmarkEnd w:id="35"/>
    <w:bookmarkStart w:name="z50" w:id="36"/>
    <w:p>
      <w:pPr>
        <w:spacing w:after="0"/>
        <w:ind w:left="0"/>
        <w:jc w:val="both"/>
      </w:pPr>
      <w:r>
        <w:rPr>
          <w:rFonts w:ascii="Times New Roman"/>
          <w:b w:val="false"/>
          <w:i w:val="false"/>
          <w:color w:val="000000"/>
          <w:sz w:val="28"/>
        </w:rPr>
        <w:t xml:space="preserve">
      6.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6"/>
    <w:bookmarkStart w:name="z51" w:id="3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133-1), 208-1), 208-2) және 294-3) тармақшалармен толықтырылсын: </w:t>
      </w:r>
    </w:p>
    <w:bookmarkEnd w:id="37"/>
    <w:bookmarkStart w:name="z52" w:id="38"/>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38"/>
    <w:bookmarkStart w:name="z53" w:id="39"/>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39"/>
    <w:bookmarkStart w:name="z54" w:id="4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End w:id="40"/>
    <w:bookmarkStart w:name="z55" w:id="41"/>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41"/>
    <w:bookmarkStart w:name="z56" w:id="42"/>
    <w:p>
      <w:pPr>
        <w:spacing w:after="0"/>
        <w:ind w:left="0"/>
        <w:jc w:val="both"/>
      </w:pPr>
      <w:r>
        <w:rPr>
          <w:rFonts w:ascii="Times New Roman"/>
          <w:b w:val="false"/>
          <w:i w:val="false"/>
          <w:color w:val="000000"/>
          <w:sz w:val="28"/>
        </w:rPr>
        <w:t xml:space="preserve">
      2) 45-баптың </w:t>
      </w:r>
      <w:r>
        <w:rPr>
          <w:rFonts w:ascii="Times New Roman"/>
          <w:b w:val="false"/>
          <w:i w:val="false"/>
          <w:color w:val="000000"/>
          <w:sz w:val="28"/>
        </w:rPr>
        <w:t>7-тармағында</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екінші бөлік мынадай редакцияда жазылсын:</w:t>
      </w:r>
    </w:p>
    <w:bookmarkEnd w:id="43"/>
    <w:bookmarkStart w:name="z58" w:id="44"/>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bookmarkEnd w:id="44"/>
    <w:bookmarkStart w:name="z59" w:id="45"/>
    <w:p>
      <w:pPr>
        <w:spacing w:after="0"/>
        <w:ind w:left="0"/>
        <w:jc w:val="both"/>
      </w:pPr>
      <w:r>
        <w:rPr>
          <w:rFonts w:ascii="Times New Roman"/>
          <w:b w:val="false"/>
          <w:i w:val="false"/>
          <w:color w:val="000000"/>
          <w:sz w:val="28"/>
        </w:rPr>
        <w:t>
      төртінші бөліктің 3) тармақшасындағы "бұқаралық ақпарат құралдары" деген сөздер "масс-медиа" деген сөздермен ауыстырылсын;</w:t>
      </w:r>
    </w:p>
    <w:bookmarkEnd w:id="45"/>
    <w:bookmarkStart w:name="z60" w:id="46"/>
    <w:p>
      <w:pPr>
        <w:spacing w:after="0"/>
        <w:ind w:left="0"/>
        <w:jc w:val="both"/>
      </w:pPr>
      <w:r>
        <w:rPr>
          <w:rFonts w:ascii="Times New Roman"/>
          <w:b w:val="false"/>
          <w:i w:val="false"/>
          <w:color w:val="000000"/>
          <w:sz w:val="28"/>
        </w:rPr>
        <w:t>
      3) мынадай мазмұндағы 108-1-баппен толықтырылсын:</w:t>
      </w:r>
    </w:p>
    <w:bookmarkEnd w:id="46"/>
    <w:bookmarkStart w:name="z61" w:id="47"/>
    <w:p>
      <w:pPr>
        <w:spacing w:after="0"/>
        <w:ind w:left="0"/>
        <w:jc w:val="both"/>
      </w:pPr>
      <w:r>
        <w:rPr>
          <w:rFonts w:ascii="Times New Roman"/>
          <w:b w:val="false"/>
          <w:i w:val="false"/>
          <w:color w:val="000000"/>
          <w:sz w:val="28"/>
        </w:rPr>
        <w:t>
      "108-1-бап. Энергетикалық сусындарды тұтыну профилактикасы және тұтынуды шектеу</w:t>
      </w:r>
    </w:p>
    <w:bookmarkEnd w:id="47"/>
    <w:bookmarkStart w:name="z62" w:id="48"/>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48"/>
    <w:bookmarkStart w:name="z63" w:id="49"/>
    <w:p>
      <w:pPr>
        <w:spacing w:after="0"/>
        <w:ind w:left="0"/>
        <w:jc w:val="both"/>
      </w:pPr>
      <w:r>
        <w:rPr>
          <w:rFonts w:ascii="Times New Roman"/>
          <w:b w:val="false"/>
          <w:i w:val="false"/>
          <w:color w:val="000000"/>
          <w:sz w:val="28"/>
        </w:rPr>
        <w:t>
      2. Энергетикалық сусындарды:</w:t>
      </w:r>
    </w:p>
    <w:bookmarkEnd w:id="49"/>
    <w:bookmarkStart w:name="z64" w:id="50"/>
    <w:p>
      <w:pPr>
        <w:spacing w:after="0"/>
        <w:ind w:left="0"/>
        <w:jc w:val="both"/>
      </w:pPr>
      <w:r>
        <w:rPr>
          <w:rFonts w:ascii="Times New Roman"/>
          <w:b w:val="false"/>
          <w:i w:val="false"/>
          <w:color w:val="000000"/>
          <w:sz w:val="28"/>
        </w:rPr>
        <w:t xml:space="preserve">
      1) жиырма бір жасқа дейінгі адамдарға; </w:t>
      </w:r>
    </w:p>
    <w:bookmarkEnd w:id="50"/>
    <w:bookmarkStart w:name="z65" w:id="51"/>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bookmarkEnd w:id="51"/>
    <w:bookmarkStart w:name="z66" w:id="52"/>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End w:id="52"/>
    <w:bookmarkStart w:name="z67" w:id="53"/>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53"/>
    <w:bookmarkStart w:name="z68" w:id="54"/>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54"/>
    <w:bookmarkStart w:name="z69" w:id="55"/>
    <w:p>
      <w:pPr>
        <w:spacing w:after="0"/>
        <w:ind w:left="0"/>
        <w:jc w:val="both"/>
      </w:pPr>
      <w:r>
        <w:rPr>
          <w:rFonts w:ascii="Times New Roman"/>
          <w:b w:val="false"/>
          <w:i w:val="false"/>
          <w:color w:val="000000"/>
          <w:sz w:val="28"/>
        </w:rPr>
        <w:t>
      1) жеке басты куәландыратын құжатты көрсетуін талап етуге;</w:t>
      </w:r>
    </w:p>
    <w:bookmarkEnd w:id="55"/>
    <w:bookmarkStart w:name="z70" w:id="56"/>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End w:id="56"/>
    <w:bookmarkStart w:name="z71" w:id="57"/>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57"/>
    <w:bookmarkStart w:name="z72" w:id="58"/>
    <w:p>
      <w:pPr>
        <w:spacing w:after="0"/>
        <w:ind w:left="0"/>
        <w:jc w:val="both"/>
      </w:pPr>
      <w:r>
        <w:rPr>
          <w:rFonts w:ascii="Times New Roman"/>
          <w:b w:val="false"/>
          <w:i w:val="false"/>
          <w:color w:val="000000"/>
          <w:sz w:val="28"/>
        </w:rPr>
        <w:t xml:space="preserve">
      4) 165-баптың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 тармақшамен толықтырылсын:</w:t>
      </w:r>
    </w:p>
    <w:bookmarkEnd w:id="58"/>
    <w:bookmarkStart w:name="z73" w:id="59"/>
    <w:p>
      <w:pPr>
        <w:spacing w:after="0"/>
        <w:ind w:left="0"/>
        <w:jc w:val="both"/>
      </w:pPr>
      <w:r>
        <w:rPr>
          <w:rFonts w:ascii="Times New Roman"/>
          <w:b w:val="false"/>
          <w:i w:val="false"/>
          <w:color w:val="000000"/>
          <w:sz w:val="28"/>
        </w:rPr>
        <w:t xml:space="preserve">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 </w:t>
      </w:r>
    </w:p>
    <w:bookmarkEnd w:id="59"/>
    <w:bookmarkStart w:name="z74" w:id="60"/>
    <w:p>
      <w:pPr>
        <w:spacing w:after="0"/>
        <w:ind w:left="0"/>
        <w:jc w:val="both"/>
      </w:pPr>
      <w:r>
        <w:rPr>
          <w:rFonts w:ascii="Times New Roman"/>
          <w:b w:val="false"/>
          <w:i w:val="false"/>
          <w:color w:val="000000"/>
          <w:sz w:val="28"/>
        </w:rPr>
        <w:t xml:space="preserve">
      5) 166-баптың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60"/>
    <w:bookmarkStart w:name="z75" w:id="61"/>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End w:id="61"/>
    <w:bookmarkStart w:name="z76" w:id="62"/>
    <w:p>
      <w:pPr>
        <w:spacing w:after="0"/>
        <w:ind w:left="0"/>
        <w:jc w:val="both"/>
      </w:pPr>
      <w:r>
        <w:rPr>
          <w:rFonts w:ascii="Times New Roman"/>
          <w:b w:val="false"/>
          <w:i w:val="false"/>
          <w:color w:val="000000"/>
          <w:sz w:val="28"/>
        </w:rPr>
        <w:t xml:space="preserve">
      6) 20-тараудың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мазмұндағы 176-1-баппен толықтырылсын:</w:t>
      </w:r>
    </w:p>
    <w:bookmarkEnd w:id="62"/>
    <w:bookmarkStart w:name="z77" w:id="63"/>
    <w:p>
      <w:pPr>
        <w:spacing w:after="0"/>
        <w:ind w:left="0"/>
        <w:jc w:val="both"/>
      </w:pPr>
      <w:r>
        <w:rPr>
          <w:rFonts w:ascii="Times New Roman"/>
          <w:b w:val="false"/>
          <w:i w:val="false"/>
          <w:color w:val="000000"/>
          <w:sz w:val="28"/>
        </w:rPr>
        <w:t>
      "176-1-бап. Психикалық, мінез-құлықтық бұзылушылықтары (аурулары) бар адамды консультативтік байқау</w:t>
      </w:r>
    </w:p>
    <w:bookmarkEnd w:id="63"/>
    <w:bookmarkStart w:name="z78" w:id="64"/>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64"/>
    <w:bookmarkStart w:name="z79" w:id="65"/>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65"/>
    <w:bookmarkStart w:name="z80" w:id="66"/>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66"/>
    <w:bookmarkStart w:name="z81" w:id="67"/>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67"/>
    <w:bookmarkStart w:name="z82" w:id="68"/>
    <w:p>
      <w:pPr>
        <w:spacing w:after="0"/>
        <w:ind w:left="0"/>
        <w:jc w:val="both"/>
      </w:pPr>
      <w:r>
        <w:rPr>
          <w:rFonts w:ascii="Times New Roman"/>
          <w:b w:val="false"/>
          <w:i w:val="false"/>
          <w:color w:val="000000"/>
          <w:sz w:val="28"/>
        </w:rPr>
        <w:t xml:space="preserve">
      7) 273-баптың </w:t>
      </w:r>
      <w:r>
        <w:rPr>
          <w:rFonts w:ascii="Times New Roman"/>
          <w:b w:val="false"/>
          <w:i w:val="false"/>
          <w:color w:val="000000"/>
          <w:sz w:val="28"/>
        </w:rPr>
        <w:t>6-тармағы</w:t>
      </w:r>
      <w:r>
        <w:rPr>
          <w:rFonts w:ascii="Times New Roman"/>
          <w:b w:val="false"/>
          <w:i w:val="false"/>
          <w:color w:val="000000"/>
          <w:sz w:val="28"/>
        </w:rPr>
        <w:t xml:space="preserve"> "(аурулары) бар" деген сөздерден кейін ", динамикалық байқауда" деген сөздермен толықтырылсын.</w:t>
      </w:r>
    </w:p>
    <w:bookmarkEnd w:id="68"/>
    <w:bookmarkStart w:name="z83" w:id="69"/>
    <w:p>
      <w:pPr>
        <w:spacing w:after="0"/>
        <w:ind w:left="0"/>
        <w:jc w:val="both"/>
      </w:pPr>
      <w:r>
        <w:rPr>
          <w:rFonts w:ascii="Times New Roman"/>
          <w:b w:val="false"/>
          <w:i w:val="false"/>
          <w:color w:val="000000"/>
          <w:sz w:val="28"/>
        </w:rPr>
        <w:t xml:space="preserve">
      7.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69"/>
    <w:bookmarkStart w:name="z84" w:id="70"/>
    <w:p>
      <w:pPr>
        <w:spacing w:after="0"/>
        <w:ind w:left="0"/>
        <w:jc w:val="both"/>
      </w:pPr>
      <w:r>
        <w:rPr>
          <w:rFonts w:ascii="Times New Roman"/>
          <w:b w:val="false"/>
          <w:i w:val="false"/>
          <w:color w:val="000000"/>
          <w:sz w:val="28"/>
        </w:rPr>
        <w:t xml:space="preserve">
      21-баптың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"бұқаралық ақпарат құралдарында, мерзімді және арнаулы баспа басылымдарында және өзге де ақпараттық өнімде, интернет-ресурстарда, өзге де жалпыға бірдей қолжетімді ақпараттық-коммуникациялық құралдарды қолдана отырып" деген сөздер "масс-медиада, телекоммуникация желілерінде немесе онлайн-платформаларда" деген сөздермен ауыстырылсын.</w:t>
      </w:r>
    </w:p>
    <w:bookmarkEnd w:id="70"/>
    <w:bookmarkStart w:name="z85" w:id="71"/>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50-бапта</w:t>
      </w:r>
      <w:r>
        <w:rPr>
          <w:rFonts w:ascii="Times New Roman"/>
          <w:b w:val="false"/>
          <w:i w:val="false"/>
          <w:color w:val="000000"/>
          <w:sz w:val="28"/>
        </w:rPr>
        <w:t>:</w:t>
      </w:r>
    </w:p>
    <w:bookmarkStart w:name="z87" w:id="72"/>
    <w:p>
      <w:pPr>
        <w:spacing w:after="0"/>
        <w:ind w:left="0"/>
        <w:jc w:val="both"/>
      </w:pPr>
      <w:r>
        <w:rPr>
          <w:rFonts w:ascii="Times New Roman"/>
          <w:b w:val="false"/>
          <w:i w:val="false"/>
          <w:color w:val="000000"/>
          <w:sz w:val="28"/>
        </w:rPr>
        <w:t xml:space="preserve">
      4-тармақтың екінші бөлігі </w:t>
      </w:r>
      <w:r>
        <w:rPr>
          <w:rFonts w:ascii="Times New Roman"/>
          <w:b w:val="false"/>
          <w:i w:val="false"/>
          <w:color w:val="000000"/>
          <w:sz w:val="28"/>
        </w:rPr>
        <w:t>1-9) тармақшасының</w:t>
      </w:r>
      <w:r>
        <w:rPr>
          <w:rFonts w:ascii="Times New Roman"/>
          <w:b w:val="false"/>
          <w:i w:val="false"/>
          <w:color w:val="000000"/>
          <w:sz w:val="28"/>
        </w:rPr>
        <w:t xml:space="preserve"> жетінші абзацындағы "ұсыну банк құпиясын жария ету болып табылмайды." деген сөздер "ұсыну;" деген сөзбен ауыстырылып, мынадай мазмұндағы 1-10) тармақшамен толықтырылсын:</w:t>
      </w:r>
    </w:p>
    <w:bookmarkEnd w:id="72"/>
    <w:bookmarkStart w:name="z88" w:id="73"/>
    <w:p>
      <w:pPr>
        <w:spacing w:after="0"/>
        <w:ind w:left="0"/>
        <w:jc w:val="both"/>
      </w:pPr>
      <w:r>
        <w:rPr>
          <w:rFonts w:ascii="Times New Roman"/>
          <w:b w:val="false"/>
          <w:i w:val="false"/>
          <w:color w:val="000000"/>
          <w:sz w:val="28"/>
        </w:rPr>
        <w:t>
      "1-10)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ж) тармақшамен толықтырылсын:</w:t>
      </w:r>
    </w:p>
    <w:bookmarkStart w:name="z90" w:id="74"/>
    <w:p>
      <w:pPr>
        <w:spacing w:after="0"/>
        <w:ind w:left="0"/>
        <w:jc w:val="both"/>
      </w:pPr>
      <w:r>
        <w:rPr>
          <w:rFonts w:ascii="Times New Roman"/>
          <w:b w:val="false"/>
          <w:i w:val="false"/>
          <w:color w:val="000000"/>
          <w:sz w:val="28"/>
        </w:rPr>
        <w:t>
      "ж)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bookmarkEnd w:id="74"/>
    <w:bookmarkStart w:name="z91" w:id="75"/>
    <w:p>
      <w:pPr>
        <w:spacing w:after="0"/>
        <w:ind w:left="0"/>
        <w:jc w:val="both"/>
      </w:pPr>
      <w:r>
        <w:rPr>
          <w:rFonts w:ascii="Times New Roman"/>
          <w:b w:val="false"/>
          <w:i w:val="false"/>
          <w:color w:val="000000"/>
          <w:sz w:val="28"/>
        </w:rPr>
        <w:t xml:space="preserve">
      9.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5"/>
    <w:bookmarkStart w:name="z92" w:id="76"/>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бөлігіндегі "бұқаралық ақпарат құралдары", "бұқаралық ақпарат құралдарының" деген сөздер тиісінше "масс-медиа", "масс-медианың" деген сөздермен ауыстырылсын;</w:t>
      </w:r>
    </w:p>
    <w:bookmarkEnd w:id="76"/>
    <w:bookmarkStart w:name="z93" w:id="77"/>
    <w:p>
      <w:pPr>
        <w:spacing w:after="0"/>
        <w:ind w:left="0"/>
        <w:jc w:val="both"/>
      </w:pPr>
      <w:r>
        <w:rPr>
          <w:rFonts w:ascii="Times New Roman"/>
          <w:b w:val="false"/>
          <w:i w:val="false"/>
          <w:color w:val="000000"/>
          <w:sz w:val="28"/>
        </w:rPr>
        <w:t xml:space="preserve">
      2) 11-баптың 1-1-тармағы </w:t>
      </w:r>
      <w:r>
        <w:rPr>
          <w:rFonts w:ascii="Times New Roman"/>
          <w:b w:val="false"/>
          <w:i w:val="false"/>
          <w:color w:val="000000"/>
          <w:sz w:val="28"/>
        </w:rPr>
        <w:t>8) тармақшасындағы</w:t>
      </w:r>
      <w:r>
        <w:rPr>
          <w:rFonts w:ascii="Times New Roman"/>
          <w:b w:val="false"/>
          <w:i w:val="false"/>
          <w:color w:val="000000"/>
          <w:sz w:val="28"/>
        </w:rPr>
        <w:t xml:space="preserve"> "безендіру жатпайды." деген сөздер "безендіру;" деген сөзбен ауыстырылып, мынадай мазмұндағы 9) тармақшамен толықтырылсын:</w:t>
      </w:r>
    </w:p>
    <w:bookmarkEnd w:id="77"/>
    <w:bookmarkStart w:name="z94" w:id="78"/>
    <w:p>
      <w:pPr>
        <w:spacing w:after="0"/>
        <w:ind w:left="0"/>
        <w:jc w:val="both"/>
      </w:pPr>
      <w:r>
        <w:rPr>
          <w:rFonts w:ascii="Times New Roman"/>
          <w:b w:val="false"/>
          <w:i w:val="false"/>
          <w:color w:val="000000"/>
          <w:sz w:val="28"/>
        </w:rPr>
        <w:t>
      "9) спорт құрылысжайларының ішінде орналастырылған букмекерлік кеңселердің немесе тотализаторлардың жарнамасы жатпайды.";</w:t>
      </w:r>
    </w:p>
    <w:bookmarkEnd w:id="78"/>
    <w:bookmarkStart w:name="z95"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w:t>
      </w:r>
      <w:r>
        <w:rPr>
          <w:rFonts w:ascii="Times New Roman"/>
          <w:b w:val="false"/>
          <w:i w:val="false"/>
          <w:color w:val="000000"/>
          <w:sz w:val="28"/>
        </w:rPr>
        <w:t xml:space="preserve"> мынадай мазмұндағы 1-4 және 1-5-тармақтармен толықтырылсын:</w:t>
      </w:r>
    </w:p>
    <w:bookmarkEnd w:id="79"/>
    <w:bookmarkStart w:name="z96" w:id="80"/>
    <w:p>
      <w:pPr>
        <w:spacing w:after="0"/>
        <w:ind w:left="0"/>
        <w:jc w:val="both"/>
      </w:pPr>
      <w:r>
        <w:rPr>
          <w:rFonts w:ascii="Times New Roman"/>
          <w:b w:val="false"/>
          <w:i w:val="false"/>
          <w:color w:val="000000"/>
          <w:sz w:val="28"/>
        </w:rPr>
        <w:t>
      "1-4. Букмекерлік кеңселерді және (немесе) тотализаторларды:</w:t>
      </w:r>
    </w:p>
    <w:bookmarkEnd w:id="80"/>
    <w:bookmarkStart w:name="z97" w:id="81"/>
    <w:p>
      <w:pPr>
        <w:spacing w:after="0"/>
        <w:ind w:left="0"/>
        <w:jc w:val="both"/>
      </w:pPr>
      <w:r>
        <w:rPr>
          <w:rFonts w:ascii="Times New Roman"/>
          <w:b w:val="false"/>
          <w:i w:val="false"/>
          <w:color w:val="000000"/>
          <w:sz w:val="28"/>
        </w:rPr>
        <w:t>
      1) букмекерлік кеңсе және (немесе) тотализатор орналасқан жерде, спорт құрылысжайларының ішінде және спортшылардың керек-жарақтарында орналасқан жарнаманы қоспағанда, сыртқы (көрнекі);</w:t>
      </w:r>
    </w:p>
    <w:bookmarkEnd w:id="81"/>
    <w:bookmarkStart w:name="z98" w:id="82"/>
    <w:p>
      <w:pPr>
        <w:spacing w:after="0"/>
        <w:ind w:left="0"/>
        <w:jc w:val="both"/>
      </w:pPr>
      <w:r>
        <w:rPr>
          <w:rFonts w:ascii="Times New Roman"/>
          <w:b w:val="false"/>
          <w:i w:val="false"/>
          <w:color w:val="000000"/>
          <w:sz w:val="28"/>
        </w:rPr>
        <w:t>
      2) көлік құралдарында;</w:t>
      </w:r>
    </w:p>
    <w:bookmarkEnd w:id="82"/>
    <w:bookmarkStart w:name="z99" w:id="83"/>
    <w:p>
      <w:pPr>
        <w:spacing w:after="0"/>
        <w:ind w:left="0"/>
        <w:jc w:val="both"/>
      </w:pPr>
      <w:r>
        <w:rPr>
          <w:rFonts w:ascii="Times New Roman"/>
          <w:b w:val="false"/>
          <w:i w:val="false"/>
          <w:color w:val="000000"/>
          <w:sz w:val="28"/>
        </w:rPr>
        <w:t>
      3) масс-медиа саласындағы уәкілетті органда тіркелген бұқаралық ақпарат құралдарында спорт тақырыбы бағытындағы, сондай-ақ отандық телеарналардың халықаралық спорттық жарыстарды тікелей трансляциялау кезіндегі жарнаманы қоспағанда, масс-медиада, кино-, бейне- және анықтамалық қызметтер көрсетуде жарнамалауға тыйым салынады.</w:t>
      </w:r>
    </w:p>
    <w:bookmarkEnd w:id="83"/>
    <w:bookmarkStart w:name="z100" w:id="84"/>
    <w:p>
      <w:pPr>
        <w:spacing w:after="0"/>
        <w:ind w:left="0"/>
        <w:jc w:val="both"/>
      </w:pPr>
      <w:r>
        <w:rPr>
          <w:rFonts w:ascii="Times New Roman"/>
          <w:b w:val="false"/>
          <w:i w:val="false"/>
          <w:color w:val="000000"/>
          <w:sz w:val="28"/>
        </w:rPr>
        <w:t>
      1-5. Букмекерлік кеңселердің және (немесе) тотализаторлардың жарнамасында букмекерлік кеңсенің және (немесе) тотализатордың тек атауы, тауар белгісінің элементтері, орналасқан жері, интернет-ресурсы (ол болған кезде), букмекерлік кеңсе және (немесе) тотализатор қызметімен айналысуға арналған лицензияның берілген күні, қолданылу мерзімі мен нөмірі қамтылуы мүмкін.";</w:t>
      </w:r>
    </w:p>
    <w:bookmarkEnd w:id="84"/>
    <w:bookmarkStart w:name="z101" w:id="85"/>
    <w:p>
      <w:pPr>
        <w:spacing w:after="0"/>
        <w:ind w:left="0"/>
        <w:jc w:val="both"/>
      </w:pPr>
      <w:r>
        <w:rPr>
          <w:rFonts w:ascii="Times New Roman"/>
          <w:b w:val="false"/>
          <w:i w:val="false"/>
          <w:color w:val="000000"/>
          <w:sz w:val="28"/>
        </w:rPr>
        <w:t xml:space="preserve">
      4) 14-2-баптың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"телерадио хабарларын тарату" деген сөздер "масс-медиа" деген сөздермен ауыстырылсын;</w:t>
      </w:r>
    </w:p>
    <w:bookmarkEnd w:id="85"/>
    <w:bookmarkStart w:name="z102" w:id="86"/>
    <w:p>
      <w:pPr>
        <w:spacing w:after="0"/>
        <w:ind w:left="0"/>
        <w:jc w:val="both"/>
      </w:pPr>
      <w:r>
        <w:rPr>
          <w:rFonts w:ascii="Times New Roman"/>
          <w:b w:val="false"/>
          <w:i w:val="false"/>
          <w:color w:val="000000"/>
          <w:sz w:val="28"/>
        </w:rPr>
        <w:t xml:space="preserve">
      5) 17-1-баптың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"Телерадио хабарларын тарату" деген сөздер "Масс-медиа" деген сөздермен ауыстырылсын.</w:t>
      </w:r>
    </w:p>
    <w:bookmarkEnd w:id="86"/>
    <w:bookmarkStart w:name="z103" w:id="87"/>
    <w:p>
      <w:pPr>
        <w:spacing w:after="0"/>
        <w:ind w:left="0"/>
        <w:jc w:val="both"/>
      </w:pPr>
      <w:r>
        <w:rPr>
          <w:rFonts w:ascii="Times New Roman"/>
          <w:b w:val="false"/>
          <w:i w:val="false"/>
          <w:color w:val="000000"/>
          <w:sz w:val="28"/>
        </w:rPr>
        <w:t xml:space="preserve">
      10.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40-бап</w:t>
      </w:r>
      <w:r>
        <w:rPr>
          <w:rFonts w:ascii="Times New Roman"/>
          <w:b w:val="false"/>
          <w:i w:val="false"/>
          <w:color w:val="000000"/>
          <w:sz w:val="28"/>
        </w:rPr>
        <w:t xml:space="preserve"> мынадай мазмұндағы 1-5-тармақпен толықтырылсын: </w:t>
      </w:r>
    </w:p>
    <w:bookmarkStart w:name="z105" w:id="88"/>
    <w:p>
      <w:pPr>
        <w:spacing w:after="0"/>
        <w:ind w:left="0"/>
        <w:jc w:val="both"/>
      </w:pPr>
      <w:r>
        <w:rPr>
          <w:rFonts w:ascii="Times New Roman"/>
          <w:b w:val="false"/>
          <w:i w:val="false"/>
          <w:color w:val="000000"/>
          <w:sz w:val="28"/>
        </w:rPr>
        <w:t>
      "1-5. Байланыс операторларының халықтың ұялы байланысының абоненттік құрылғыларына электрондық казиноның, интернет-казиноның жарнамасын, сондай-ақ құмар ойындардың және (немесе) бәс тігудің жарнамасын қамтитын мәтіндік хабарлар жіберу бойынша қызметтер көрсетуіне тыйым салынады.".</w:t>
      </w:r>
    </w:p>
    <w:bookmarkEnd w:id="88"/>
    <w:bookmarkStart w:name="z106" w:id="89"/>
    <w:p>
      <w:pPr>
        <w:spacing w:after="0"/>
        <w:ind w:left="0"/>
        <w:jc w:val="both"/>
      </w:pPr>
      <w:r>
        <w:rPr>
          <w:rFonts w:ascii="Times New Roman"/>
          <w:b w:val="false"/>
          <w:i w:val="false"/>
          <w:color w:val="000000"/>
          <w:sz w:val="28"/>
        </w:rPr>
        <w:t xml:space="preserve">
      11.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
    <w:bookmarkStart w:name="z107" w:id="90"/>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7) тармақшасындағы</w:t>
      </w:r>
      <w:r>
        <w:rPr>
          <w:rFonts w:ascii="Times New Roman"/>
          <w:b w:val="false"/>
          <w:i w:val="false"/>
          <w:color w:val="000000"/>
          <w:sz w:val="28"/>
        </w:rPr>
        <w:t xml:space="preserve"> "еңбек инспекциясы жөніндегі жергілікті органға" деген сөздер "еңбек жөніндегі уәкілетті мемлекеттік органның аумақтық бөлімшесіне" деген сөздермен ауыстырылсын.</w:t>
      </w:r>
    </w:p>
    <w:bookmarkEnd w:id="90"/>
    <w:bookmarkStart w:name="z108" w:id="91"/>
    <w:p>
      <w:pPr>
        <w:spacing w:after="0"/>
        <w:ind w:left="0"/>
        <w:jc w:val="both"/>
      </w:pPr>
      <w:r>
        <w:rPr>
          <w:rFonts w:ascii="Times New Roman"/>
          <w:b w:val="false"/>
          <w:i w:val="false"/>
          <w:color w:val="000000"/>
          <w:sz w:val="28"/>
        </w:rPr>
        <w:t xml:space="preserve">
      12.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109"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92"/>
    <w:bookmarkStart w:name="z110"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93"/>
    <w:bookmarkStart w:name="z111" w:id="94"/>
    <w:p>
      <w:pPr>
        <w:spacing w:after="0"/>
        <w:ind w:left="0"/>
        <w:jc w:val="both"/>
      </w:pPr>
      <w:r>
        <w:rPr>
          <w:rFonts w:ascii="Times New Roman"/>
          <w:b w:val="false"/>
          <w:i w:val="false"/>
          <w:color w:val="000000"/>
          <w:sz w:val="28"/>
        </w:rPr>
        <w:t>
      мынадай мазмұндағы 3-1) тармақшамен толықтырылсын:</w:t>
      </w:r>
    </w:p>
    <w:bookmarkEnd w:id="94"/>
    <w:bookmarkStart w:name="z112" w:id="95"/>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тармақшадағы</w:t>
      </w:r>
      <w:r>
        <w:rPr>
          <w:rFonts w:ascii="Times New Roman"/>
          <w:b w:val="false"/>
          <w:i w:val="false"/>
          <w:color w:val="000000"/>
          <w:sz w:val="28"/>
        </w:rPr>
        <w:t xml:space="preserve"> "өзін шектеген жеке тұлға" деген сөздер "өзін шектеген Қазақстан Республикасының азаматы" деген сөздермен ауыстырылсын;</w:t>
      </w:r>
    </w:p>
    <w:bookmarkStart w:name="z114" w:id="96"/>
    <w:p>
      <w:pPr>
        <w:spacing w:after="0"/>
        <w:ind w:left="0"/>
        <w:jc w:val="both"/>
      </w:pPr>
      <w:r>
        <w:rPr>
          <w:rFonts w:ascii="Times New Roman"/>
          <w:b w:val="false"/>
          <w:i w:val="false"/>
          <w:color w:val="000000"/>
          <w:sz w:val="28"/>
        </w:rPr>
        <w:t>
      мынадай мазмұндағы 7-3) тармақшамен толықтырылсын:</w:t>
      </w:r>
    </w:p>
    <w:bookmarkEnd w:id="96"/>
    <w:bookmarkStart w:name="z115" w:id="97"/>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 тармақша</w:t>
      </w:r>
      <w:r>
        <w:rPr>
          <w:rFonts w:ascii="Times New Roman"/>
          <w:b w:val="false"/>
          <w:i w:val="false"/>
          <w:color w:val="000000"/>
          <w:sz w:val="28"/>
        </w:rPr>
        <w:t xml:space="preserve"> алып тасталсын;</w:t>
      </w:r>
    </w:p>
    <w:bookmarkStart w:name="z117" w:id="98"/>
    <w:p>
      <w:pPr>
        <w:spacing w:after="0"/>
        <w:ind w:left="0"/>
        <w:jc w:val="both"/>
      </w:pPr>
      <w:r>
        <w:rPr>
          <w:rFonts w:ascii="Times New Roman"/>
          <w:b w:val="false"/>
          <w:i w:val="false"/>
          <w:color w:val="000000"/>
          <w:sz w:val="28"/>
        </w:rPr>
        <w:t>
      3) мынадай мазмұндағы 1-1-баппен толықтырылсын:</w:t>
      </w:r>
    </w:p>
    <w:bookmarkEnd w:id="98"/>
    <w:bookmarkStart w:name="z118" w:id="99"/>
    <w:p>
      <w:pPr>
        <w:spacing w:after="0"/>
        <w:ind w:left="0"/>
        <w:jc w:val="both"/>
      </w:pPr>
      <w:r>
        <w:rPr>
          <w:rFonts w:ascii="Times New Roman"/>
          <w:b w:val="false"/>
          <w:i w:val="false"/>
          <w:color w:val="000000"/>
          <w:sz w:val="28"/>
        </w:rPr>
        <w:t>
      "1-1-бап. Қазақстан Республикасының ойын бизнесі туралы заңнамасының мақсаты мен міндеттері</w:t>
      </w:r>
    </w:p>
    <w:bookmarkEnd w:id="99"/>
    <w:bookmarkStart w:name="z119" w:id="100"/>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100"/>
    <w:bookmarkStart w:name="z120" w:id="101"/>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101"/>
    <w:bookmarkStart w:name="z121" w:id="102"/>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bookmarkEnd w:id="102"/>
    <w:bookmarkStart w:name="z122" w:id="103"/>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bookmarkEnd w:id="103"/>
    <w:bookmarkStart w:name="z123" w:id="104"/>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2-тармағында</w:t>
      </w:r>
      <w:r>
        <w:rPr>
          <w:rFonts w:ascii="Times New Roman"/>
          <w:b w:val="false"/>
          <w:i w:val="false"/>
          <w:color w:val="000000"/>
          <w:sz w:val="28"/>
        </w:rPr>
        <w:t>:</w:t>
      </w:r>
    </w:p>
    <w:bookmarkEnd w:id="104"/>
    <w:bookmarkStart w:name="z124" w:id="105"/>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105"/>
    <w:bookmarkStart w:name="z125" w:id="106"/>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106"/>
    <w:bookmarkStart w:name="z126" w:id="107"/>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"сот актісі негізінде Қазақстан Республикасының аумағында заңсыз деп танылған" деген сөздер "осы Заңға сәйкес уәкілетті органның шешімі бойынша Қазақстан Республикасының аумағында заңсыз болып табылған" деген сөздермен ауыстырылсын;</w:t>
      </w:r>
    </w:p>
    <w:bookmarkStart w:name="z128" w:id="108"/>
    <w:p>
      <w:pPr>
        <w:spacing w:after="0"/>
        <w:ind w:left="0"/>
        <w:jc w:val="both"/>
      </w:pPr>
      <w:r>
        <w:rPr>
          <w:rFonts w:ascii="Times New Roman"/>
          <w:b w:val="false"/>
          <w:i w:val="false"/>
          <w:color w:val="000000"/>
          <w:sz w:val="28"/>
        </w:rPr>
        <w:t>
      5) мынадай мазмұндағы 6-1-баппен толықтырылсын:</w:t>
      </w:r>
    </w:p>
    <w:bookmarkEnd w:id="108"/>
    <w:bookmarkStart w:name="z129" w:id="109"/>
    <w:p>
      <w:pPr>
        <w:spacing w:after="0"/>
        <w:ind w:left="0"/>
        <w:jc w:val="both"/>
      </w:pPr>
      <w:r>
        <w:rPr>
          <w:rFonts w:ascii="Times New Roman"/>
          <w:b w:val="false"/>
          <w:i w:val="false"/>
          <w:color w:val="000000"/>
          <w:sz w:val="28"/>
        </w:rPr>
        <w:t>
      "6-1-бап. Қызметі Қазақстан Республикасының аумағында заңсыз болып табылатын шетелдік ойын бизнесін ұйымдастырушылардың тізбесі</w:t>
      </w:r>
    </w:p>
    <w:bookmarkEnd w:id="109"/>
    <w:bookmarkStart w:name="z130" w:id="110"/>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bookmarkEnd w:id="110"/>
    <w:bookmarkStart w:name="z131" w:id="111"/>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bookmarkEnd w:id="111"/>
    <w:bookmarkStart w:name="z132" w:id="112"/>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bookmarkEnd w:id="112"/>
    <w:bookmarkStart w:name="z133" w:id="113"/>
    <w:p>
      <w:pPr>
        <w:spacing w:after="0"/>
        <w:ind w:left="0"/>
        <w:jc w:val="both"/>
      </w:pPr>
      <w:r>
        <w:rPr>
          <w:rFonts w:ascii="Times New Roman"/>
          <w:b w:val="false"/>
          <w:i w:val="false"/>
          <w:color w:val="000000"/>
          <w:sz w:val="28"/>
        </w:rPr>
        <w:t xml:space="preserve">
      6) 8-баптың </w:t>
      </w:r>
      <w:r>
        <w:rPr>
          <w:rFonts w:ascii="Times New Roman"/>
          <w:b w:val="false"/>
          <w:i w:val="false"/>
          <w:color w:val="000000"/>
          <w:sz w:val="28"/>
        </w:rPr>
        <w:t>1-тармағында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35" w:id="114"/>
    <w:p>
      <w:pPr>
        <w:spacing w:after="0"/>
        <w:ind w:left="0"/>
        <w:jc w:val="both"/>
      </w:pPr>
      <w:r>
        <w:rPr>
          <w:rFonts w:ascii="Times New Roman"/>
          <w:b w:val="false"/>
          <w:i w:val="false"/>
          <w:color w:val="000000"/>
          <w:sz w:val="28"/>
        </w:rPr>
        <w:t>
      мынадай мазмұндағы 4-1), 4-2), 4-3), 4-4) және 5-1) тармақшалармен толықтырылсын:</w:t>
      </w:r>
    </w:p>
    <w:bookmarkEnd w:id="114"/>
    <w:bookmarkStart w:name="z136" w:id="115"/>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115"/>
    <w:bookmarkStart w:name="z137" w:id="116"/>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116"/>
    <w:bookmarkStart w:name="z138" w:id="117"/>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117"/>
    <w:bookmarkStart w:name="z139" w:id="118"/>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118"/>
    <w:bookmarkStart w:name="z140" w:id="119"/>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"интернет-казино" деген сөздерден кейін ",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деген сөздермен толықтырылсын;</w:t>
      </w:r>
    </w:p>
    <w:bookmarkStart w:name="z143" w:id="120"/>
    <w:p>
      <w:pPr>
        <w:spacing w:after="0"/>
        <w:ind w:left="0"/>
        <w:jc w:val="both"/>
      </w:pPr>
      <w:r>
        <w:rPr>
          <w:rFonts w:ascii="Times New Roman"/>
          <w:b w:val="false"/>
          <w:i w:val="false"/>
          <w:color w:val="000000"/>
          <w:sz w:val="28"/>
        </w:rPr>
        <w:t>
      мынадай мазмұндағы 7-5) және 7-6) тармақшалармен толықтырылсын:</w:t>
      </w:r>
    </w:p>
    <w:bookmarkEnd w:id="120"/>
    <w:bookmarkStart w:name="z144" w:id="121"/>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121"/>
    <w:bookmarkStart w:name="z145" w:id="122"/>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122"/>
    <w:bookmarkStart w:name="z146" w:id="1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"мөлшерлемелерді есепке алу орталығында" деген сөздер "бірыңғай есепке алу жүйесінде" деген сөздермен ауыстырылсын;</w:t>
      </w:r>
    </w:p>
    <w:bookmarkStart w:name="z148" w:id="124"/>
    <w:p>
      <w:pPr>
        <w:spacing w:after="0"/>
        <w:ind w:left="0"/>
        <w:jc w:val="both"/>
      </w:pPr>
      <w:r>
        <w:rPr>
          <w:rFonts w:ascii="Times New Roman"/>
          <w:b w:val="false"/>
          <w:i w:val="false"/>
          <w:color w:val="000000"/>
          <w:sz w:val="28"/>
        </w:rPr>
        <w:t>
      мынадай мазмұндағы 15-1-тармақпен толықтырылсын:</w:t>
      </w:r>
    </w:p>
    <w:bookmarkEnd w:id="124"/>
    <w:bookmarkStart w:name="z149" w:id="125"/>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25"/>
    <w:bookmarkStart w:name="z150" w:id="126"/>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bookmarkEnd w:id="126"/>
    <w:bookmarkStart w:name="z151" w:id="127"/>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End w:id="127"/>
    <w:bookmarkStart w:name="z152" w:id="1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w:t>
      </w:r>
      <w:r>
        <w:rPr>
          <w:rFonts w:ascii="Times New Roman"/>
          <w:b w:val="false"/>
          <w:i w:val="false"/>
          <w:color w:val="000000"/>
          <w:sz w:val="28"/>
        </w:rPr>
        <w:t xml:space="preserve"> мынадай мазмұндағы 4-тармақпен толықтырылсын:</w:t>
      </w:r>
    </w:p>
    <w:bookmarkEnd w:id="128"/>
    <w:bookmarkStart w:name="z153" w:id="129"/>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29"/>
    <w:bookmarkStart w:name="z154" w:id="130"/>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bookmarkEnd w:id="130"/>
    <w:bookmarkStart w:name="z155" w:id="131"/>
    <w:p>
      <w:pPr>
        <w:spacing w:after="0"/>
        <w:ind w:left="0"/>
        <w:jc w:val="both"/>
      </w:pPr>
      <w:r>
        <w:rPr>
          <w:rFonts w:ascii="Times New Roman"/>
          <w:b w:val="false"/>
          <w:i w:val="false"/>
          <w:color w:val="000000"/>
          <w:sz w:val="28"/>
        </w:rPr>
        <w:t>
      9) мынадай мазмұндағы 12-2-баппен толықтырылсын:</w:t>
      </w:r>
    </w:p>
    <w:bookmarkEnd w:id="131"/>
    <w:bookmarkStart w:name="z156" w:id="132"/>
    <w:p>
      <w:pPr>
        <w:spacing w:after="0"/>
        <w:ind w:left="0"/>
        <w:jc w:val="both"/>
      </w:pPr>
      <w:r>
        <w:rPr>
          <w:rFonts w:ascii="Times New Roman"/>
          <w:b w:val="false"/>
          <w:i w:val="false"/>
          <w:color w:val="000000"/>
          <w:sz w:val="28"/>
        </w:rPr>
        <w:t xml:space="preserve">
      "12-2-бап. Бірыңғай есепке алу жүйесі </w:t>
      </w:r>
    </w:p>
    <w:bookmarkEnd w:id="132"/>
    <w:bookmarkStart w:name="z157" w:id="133"/>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33"/>
    <w:bookmarkStart w:name="z158" w:id="134"/>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34"/>
    <w:bookmarkStart w:name="z159" w:id="135"/>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bookmarkEnd w:id="135"/>
    <w:bookmarkStart w:name="z160" w:id="136"/>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End w:id="136"/>
    <w:bookmarkStart w:name="z161" w:id="137"/>
    <w:p>
      <w:pPr>
        <w:spacing w:after="0"/>
        <w:ind w:left="0"/>
        <w:jc w:val="both"/>
      </w:pPr>
      <w:r>
        <w:rPr>
          <w:rFonts w:ascii="Times New Roman"/>
          <w:b w:val="false"/>
          <w:i w:val="false"/>
          <w:color w:val="000000"/>
          <w:sz w:val="28"/>
        </w:rPr>
        <w:t xml:space="preserve">
      3. Мыналар: </w:t>
      </w:r>
    </w:p>
    <w:bookmarkEnd w:id="137"/>
    <w:bookmarkStart w:name="z162" w:id="138"/>
    <w:p>
      <w:pPr>
        <w:spacing w:after="0"/>
        <w:ind w:left="0"/>
        <w:jc w:val="both"/>
      </w:pPr>
      <w:r>
        <w:rPr>
          <w:rFonts w:ascii="Times New Roman"/>
          <w:b w:val="false"/>
          <w:i w:val="false"/>
          <w:color w:val="000000"/>
          <w:sz w:val="28"/>
        </w:rPr>
        <w:t xml:space="preserve">
      1) Қазақстан Республикасының аумағында тіркелмеген; </w:t>
      </w:r>
    </w:p>
    <w:bookmarkEnd w:id="138"/>
    <w:bookmarkStart w:name="z163" w:id="139"/>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bookmarkEnd w:id="139"/>
    <w:bookmarkStart w:name="z164" w:id="140"/>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bookmarkEnd w:id="140"/>
    <w:bookmarkStart w:name="z165" w:id="141"/>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bookmarkEnd w:id="141"/>
    <w:bookmarkStart w:name="z166" w:id="142"/>
    <w:p>
      <w:pPr>
        <w:spacing w:after="0"/>
        <w:ind w:left="0"/>
        <w:jc w:val="both"/>
      </w:pPr>
      <w:r>
        <w:rPr>
          <w:rFonts w:ascii="Times New Roman"/>
          <w:b w:val="false"/>
          <w:i w:val="false"/>
          <w:color w:val="000000"/>
          <w:sz w:val="28"/>
        </w:rPr>
        <w:t xml:space="preserve">
      10) 13-баптың 1-тармағының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"негіздегі үйдің (үй, құрылыс, ғимарат бөлiктерiнiң)" деген сөздер "негіздегі казино қызметі жүзеге асырылатын үш жұлдыздан кем емес санаттағы қонақүй кешеніндегі ғимараттың (ғимарат, құрылыс, құрылысжай бөліктерінің)" деген сөздермен ауыстырылсын;</w:t>
      </w:r>
    </w:p>
    <w:bookmarkEnd w:id="142"/>
    <w:bookmarkStart w:name="z167" w:id="1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9" w:id="144"/>
    <w:p>
      <w:pPr>
        <w:spacing w:after="0"/>
        <w:ind w:left="0"/>
        <w:jc w:val="both"/>
      </w:pPr>
      <w:r>
        <w:rPr>
          <w:rFonts w:ascii="Times New Roman"/>
          <w:b w:val="false"/>
          <w:i w:val="false"/>
          <w:color w:val="000000"/>
          <w:sz w:val="28"/>
        </w:rPr>
        <w:t>
      "1. Құмар ойындарға және (немесе) бәс тігуге:</w:t>
      </w:r>
    </w:p>
    <w:bookmarkEnd w:id="144"/>
    <w:bookmarkStart w:name="z170" w:id="145"/>
    <w:p>
      <w:pPr>
        <w:spacing w:after="0"/>
        <w:ind w:left="0"/>
        <w:jc w:val="both"/>
      </w:pPr>
      <w:r>
        <w:rPr>
          <w:rFonts w:ascii="Times New Roman"/>
          <w:b w:val="false"/>
          <w:i w:val="false"/>
          <w:color w:val="000000"/>
          <w:sz w:val="28"/>
        </w:rPr>
        <w:t>
      1) жиырма бір жасқа дейінгі жеке тұлғалардың;</w:t>
      </w:r>
    </w:p>
    <w:bookmarkEnd w:id="145"/>
    <w:bookmarkStart w:name="z171" w:id="146"/>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bookmarkEnd w:id="146"/>
    <w:bookmarkStart w:name="z172" w:id="147"/>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 қатысуына тыйым салынады.";</w:t>
      </w:r>
    </w:p>
    <w:bookmarkEnd w:id="147"/>
    <w:bookmarkStart w:name="z173" w:id="14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18) тармақшасындағы</w:t>
      </w:r>
      <w:r>
        <w:rPr>
          <w:rFonts w:ascii="Times New Roman"/>
          <w:b w:val="false"/>
          <w:i w:val="false"/>
          <w:color w:val="000000"/>
          <w:sz w:val="28"/>
        </w:rPr>
        <w:t xml:space="preserve"> "өзге де" деген сөздер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деген сөздермен ауыстырылсын;</w:t>
      </w:r>
    </w:p>
    <w:bookmarkEnd w:id="148"/>
    <w:bookmarkStart w:name="z174" w:id="149"/>
    <w:p>
      <w:pPr>
        <w:spacing w:after="0"/>
        <w:ind w:left="0"/>
        <w:jc w:val="both"/>
      </w:pPr>
      <w:r>
        <w:rPr>
          <w:rFonts w:ascii="Times New Roman"/>
          <w:b w:val="false"/>
          <w:i w:val="false"/>
          <w:color w:val="000000"/>
          <w:sz w:val="28"/>
        </w:rPr>
        <w:t>
      мынадай мазмұндағы 2-1-тармақпен толықтырылсын:</w:t>
      </w:r>
    </w:p>
    <w:bookmarkEnd w:id="149"/>
    <w:bookmarkStart w:name="z175" w:id="150"/>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50"/>
    <w:bookmarkStart w:name="z176" w:id="1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15-1-бапта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8" w:id="152"/>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52"/>
    <w:bookmarkStart w:name="z179" w:id="153"/>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End w:id="153"/>
    <w:bookmarkStart w:name="z180" w:id="154"/>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54"/>
    <w:bookmarkStart w:name="z181" w:id="155"/>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55"/>
    <w:bookmarkStart w:name="z182" w:id="156"/>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bookmarkEnd w:id="156"/>
    <w:bookmarkStart w:name="z183" w:id="157"/>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bookmarkEnd w:id="157"/>
    <w:bookmarkStart w:name="z184" w:id="158"/>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bookmarkEnd w:id="158"/>
    <w:bookmarkStart w:name="z185" w:id="159"/>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End w:id="159"/>
    <w:bookmarkStart w:name="z186" w:id="160"/>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60"/>
    <w:bookmarkStart w:name="z187" w:id="161"/>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61"/>
    <w:bookmarkStart w:name="z188" w:id="162"/>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90" w:id="163"/>
    <w:p>
      <w:pPr>
        <w:spacing w:after="0"/>
        <w:ind w:left="0"/>
        <w:jc w:val="both"/>
      </w:pPr>
      <w:r>
        <w:rPr>
          <w:rFonts w:ascii="Times New Roman"/>
          <w:b w:val="false"/>
          <w:i w:val="false"/>
          <w:color w:val="000000"/>
          <w:sz w:val="28"/>
        </w:rPr>
        <w:t>
      екінші бөліктегі "мөлшерлемелерді есепке алу орталығының" деген сөздер "бірыңғай есепке алу жүйесінің" деген сөздермен ауыстырылсын;</w:t>
      </w:r>
    </w:p>
    <w:bookmarkEnd w:id="163"/>
    <w:bookmarkStart w:name="z191" w:id="164"/>
    <w:p>
      <w:pPr>
        <w:spacing w:after="0"/>
        <w:ind w:left="0"/>
        <w:jc w:val="both"/>
      </w:pPr>
      <w:r>
        <w:rPr>
          <w:rFonts w:ascii="Times New Roman"/>
          <w:b w:val="false"/>
          <w:i w:val="false"/>
          <w:color w:val="000000"/>
          <w:sz w:val="28"/>
        </w:rPr>
        <w:t>
      үшінші бөліктегі "Мөлшерлемелерді есепке алу орталығы" деген сөздер "Бірыңғай есепке алу жүйесі" деген сөздермен ауыстырылсын;</w:t>
      </w:r>
    </w:p>
    <w:bookmarkEnd w:id="164"/>
    <w:bookmarkStart w:name="z192" w:id="165"/>
    <w:p>
      <w:pPr>
        <w:spacing w:after="0"/>
        <w:ind w:left="0"/>
        <w:jc w:val="both"/>
      </w:pPr>
      <w:r>
        <w:rPr>
          <w:rFonts w:ascii="Times New Roman"/>
          <w:b w:val="false"/>
          <w:i w:val="false"/>
          <w:color w:val="000000"/>
          <w:sz w:val="28"/>
        </w:rPr>
        <w:t>
      мынадай мазмұндағы 7-тармақпен толықтырылсын:</w:t>
      </w:r>
    </w:p>
    <w:bookmarkEnd w:id="165"/>
    <w:bookmarkStart w:name="z193" w:id="166"/>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66"/>
    <w:bookmarkStart w:name="z194" w:id="167"/>
    <w:p>
      <w:pPr>
        <w:spacing w:after="0"/>
        <w:ind w:left="0"/>
        <w:jc w:val="both"/>
      </w:pPr>
      <w:r>
        <w:rPr>
          <w:rFonts w:ascii="Times New Roman"/>
          <w:b w:val="false"/>
          <w:i w:val="false"/>
          <w:color w:val="000000"/>
          <w:sz w:val="28"/>
        </w:rPr>
        <w:t xml:space="preserve">
      13.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
    <w:bookmarkStart w:name="z195" w:id="168"/>
    <w:p>
      <w:pPr>
        <w:spacing w:after="0"/>
        <w:ind w:left="0"/>
        <w:jc w:val="both"/>
      </w:pPr>
      <w:r>
        <w:rPr>
          <w:rFonts w:ascii="Times New Roman"/>
          <w:b w:val="false"/>
          <w:i w:val="false"/>
          <w:color w:val="000000"/>
          <w:sz w:val="28"/>
        </w:rPr>
        <w:t xml:space="preserve">
      80-баптың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15-2) тармақшамен толықтырылсын:</w:t>
      </w:r>
    </w:p>
    <w:bookmarkEnd w:id="168"/>
    <w:bookmarkStart w:name="z196" w:id="169"/>
    <w:p>
      <w:pPr>
        <w:spacing w:after="0"/>
        <w:ind w:left="0"/>
        <w:jc w:val="both"/>
      </w:pPr>
      <w:r>
        <w:rPr>
          <w:rFonts w:ascii="Times New Roman"/>
          <w:b w:val="false"/>
          <w:i w:val="false"/>
          <w:color w:val="000000"/>
          <w:sz w:val="28"/>
        </w:rPr>
        <w:t>
      "15-2) "Сыбайлас жемқорлыққа қарсы іс-қимыл туралы" Қазақстан Республикасының Заңында белгіленген сыбайлас жемқорлыққа қарсы шектеулерді сақтамағаны үшін;".</w:t>
      </w:r>
    </w:p>
    <w:bookmarkEnd w:id="169"/>
    <w:bookmarkStart w:name="z197" w:id="170"/>
    <w:p>
      <w:pPr>
        <w:spacing w:after="0"/>
        <w:ind w:left="0"/>
        <w:jc w:val="both"/>
      </w:pPr>
      <w:r>
        <w:rPr>
          <w:rFonts w:ascii="Times New Roman"/>
          <w:b w:val="false"/>
          <w:i w:val="false"/>
          <w:color w:val="000000"/>
          <w:sz w:val="28"/>
        </w:rPr>
        <w:t xml:space="preserve">
      14.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215-баптың</w:t>
      </w:r>
      <w:r>
        <w:rPr>
          <w:rFonts w:ascii="Times New Roman"/>
          <w:b w:val="false"/>
          <w:i w:val="false"/>
          <w:color w:val="000000"/>
          <w:sz w:val="28"/>
        </w:rPr>
        <w:t xml:space="preserve"> 5-тармағындағы "түбіртектер немесе өзге де құжаттар", "түбіртектерді немесе өзге де құжаттарды", "түбіртектің немесе өзге де құжаттың" деген сөздер тиісінше "электрондық лотерея билеттері", "электрондық лотерея билеттерін", "электрондық лотерея билетінің" деген сөздермен ауыстырылсын.</w:t>
      </w:r>
    </w:p>
    <w:bookmarkStart w:name="z199" w:id="171"/>
    <w:p>
      <w:pPr>
        <w:spacing w:after="0"/>
        <w:ind w:left="0"/>
        <w:jc w:val="both"/>
      </w:pPr>
      <w:r>
        <w:rPr>
          <w:rFonts w:ascii="Times New Roman"/>
          <w:b w:val="false"/>
          <w:i w:val="false"/>
          <w:color w:val="000000"/>
          <w:sz w:val="28"/>
        </w:rPr>
        <w:t xml:space="preserve">
      15.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1"/>
    <w:bookmarkStart w:name="z200" w:id="172"/>
    <w:p>
      <w:pPr>
        <w:spacing w:after="0"/>
        <w:ind w:left="0"/>
        <w:jc w:val="both"/>
      </w:pPr>
      <w:r>
        <w:rPr>
          <w:rFonts w:ascii="Times New Roman"/>
          <w:b w:val="false"/>
          <w:i w:val="false"/>
          <w:color w:val="000000"/>
          <w:sz w:val="28"/>
        </w:rPr>
        <w:t xml:space="preserve">
      51-баптың 14-тармағының </w:t>
      </w:r>
      <w:r>
        <w:rPr>
          <w:rFonts w:ascii="Times New Roman"/>
          <w:b w:val="false"/>
          <w:i w:val="false"/>
          <w:color w:val="000000"/>
          <w:sz w:val="28"/>
        </w:rPr>
        <w:t>11) тармақшасы</w:t>
      </w:r>
      <w:r>
        <w:rPr>
          <w:rFonts w:ascii="Times New Roman"/>
          <w:b w:val="false"/>
          <w:i w:val="false"/>
          <w:color w:val="000000"/>
          <w:sz w:val="28"/>
        </w:rPr>
        <w:t xml:space="preserve"> екінші бөлігінің жетінші абзацы "құмар ойындарға" деген сөздерден кейін "және (немесе) ақшаға, заттарға және өзге де құндылықтарға бәс тігуге" деген сөздермен толықтырылсын.</w:t>
      </w:r>
    </w:p>
    <w:bookmarkEnd w:id="172"/>
    <w:bookmarkStart w:name="z201" w:id="173"/>
    <w:p>
      <w:pPr>
        <w:spacing w:after="0"/>
        <w:ind w:left="0"/>
        <w:jc w:val="both"/>
      </w:pPr>
      <w:r>
        <w:rPr>
          <w:rFonts w:ascii="Times New Roman"/>
          <w:b w:val="false"/>
          <w:i w:val="false"/>
          <w:color w:val="000000"/>
          <w:sz w:val="28"/>
        </w:rPr>
        <w:t xml:space="preserve">
      16.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3"/>
    <w:bookmarkStart w:name="z202" w:id="174"/>
    <w:p>
      <w:pPr>
        <w:spacing w:after="0"/>
        <w:ind w:left="0"/>
        <w:jc w:val="both"/>
      </w:pPr>
      <w:r>
        <w:rPr>
          <w:rFonts w:ascii="Times New Roman"/>
          <w:b w:val="false"/>
          <w:i w:val="false"/>
          <w:color w:val="000000"/>
          <w:sz w:val="28"/>
        </w:rPr>
        <w:t xml:space="preserve">
      26-баптың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екінші бөлігінің жетінші абзацы "құмар ойындарға" деген сөздерден кейін "және (немесе) ақшаға, заттарға және өзге де құндылықтарға бәс тігуге" деген сөздермен толықтырылсын.</w:t>
      </w:r>
    </w:p>
    <w:bookmarkEnd w:id="174"/>
    <w:bookmarkStart w:name="z203" w:id="175"/>
    <w:p>
      <w:pPr>
        <w:spacing w:after="0"/>
        <w:ind w:left="0"/>
        <w:jc w:val="both"/>
      </w:pPr>
      <w:r>
        <w:rPr>
          <w:rFonts w:ascii="Times New Roman"/>
          <w:b w:val="false"/>
          <w:i w:val="false"/>
          <w:color w:val="000000"/>
          <w:sz w:val="28"/>
        </w:rPr>
        <w:t xml:space="preserve">
      17.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
    <w:bookmarkStart w:name="z204" w:id="176"/>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1-тармағында</w:t>
      </w:r>
      <w:r>
        <w:rPr>
          <w:rFonts w:ascii="Times New Roman"/>
          <w:b w:val="false"/>
          <w:i w:val="false"/>
          <w:color w:val="000000"/>
          <w:sz w:val="28"/>
        </w:rPr>
        <w:t>:</w:t>
      </w:r>
    </w:p>
    <w:bookmarkEnd w:id="176"/>
    <w:bookmarkStart w:name="z205" w:id="177"/>
    <w:p>
      <w:pPr>
        <w:spacing w:after="0"/>
        <w:ind w:left="0"/>
        <w:jc w:val="both"/>
      </w:pPr>
      <w:r>
        <w:rPr>
          <w:rFonts w:ascii="Times New Roman"/>
          <w:b w:val="false"/>
          <w:i w:val="false"/>
          <w:color w:val="000000"/>
          <w:sz w:val="28"/>
        </w:rPr>
        <w:t>
      бірінші абзацтағы ", сондай-ақ көрсетілген функцияларды орындауға уәкілеттік берілген кандидаттар болып табылатын адамдардың" деген сөздер алып тасталсын;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"сақтау бойынша сыбайлас жемқорлыққа қарсы шектеулерді қабылдайды." деген сөздер "сақтау;" деген сөзбен ауыстырылып, мынадай мазмұндағы 6) тармақшамен толықтырылсын: </w:t>
      </w:r>
    </w:p>
    <w:bookmarkStart w:name="z207" w:id="178"/>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78"/>
    <w:bookmarkStart w:name="z208" w:id="179"/>
    <w:p>
      <w:pPr>
        <w:spacing w:after="0"/>
        <w:ind w:left="0"/>
        <w:jc w:val="both"/>
      </w:pPr>
      <w:r>
        <w:rPr>
          <w:rFonts w:ascii="Times New Roman"/>
          <w:b w:val="false"/>
          <w:i w:val="false"/>
          <w:color w:val="000000"/>
          <w:sz w:val="28"/>
        </w:rPr>
        <w:t xml:space="preserve">
      2) 24-2-баптың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"еңбек инспекциясы жөніндегі жергілікті органға" деген сөздер "еңбек жөніндегі уәкілетті мемлекеттік органның аумақтық бөлімшесіне" деген сөздермен ауыстырылсын.</w:t>
      </w:r>
    </w:p>
    <w:bookmarkEnd w:id="179"/>
    <w:bookmarkStart w:name="z209" w:id="180"/>
    <w:p>
      <w:pPr>
        <w:spacing w:after="0"/>
        <w:ind w:left="0"/>
        <w:jc w:val="both"/>
      </w:pPr>
      <w:r>
        <w:rPr>
          <w:rFonts w:ascii="Times New Roman"/>
          <w:b w:val="false"/>
          <w:i w:val="false"/>
          <w:color w:val="000000"/>
          <w:sz w:val="28"/>
        </w:rPr>
        <w:t xml:space="preserve">
      18.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0"/>
    <w:bookmarkStart w:name="z210" w:id="181"/>
    <w:p>
      <w:pPr>
        <w:spacing w:after="0"/>
        <w:ind w:left="0"/>
        <w:jc w:val="both"/>
      </w:pPr>
      <w:r>
        <w:rPr>
          <w:rFonts w:ascii="Times New Roman"/>
          <w:b w:val="false"/>
          <w:i w:val="false"/>
          <w:color w:val="000000"/>
          <w:sz w:val="28"/>
        </w:rPr>
        <w:t xml:space="preserve">
      1) 44-баптың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"11), 12) және 15)" деген сөздер "11) және 12)" деген сөздермен ауыстырылсын;</w:t>
      </w:r>
    </w:p>
    <w:bookmarkEnd w:id="181"/>
    <w:bookmarkStart w:name="z211" w:id="182"/>
    <w:p>
      <w:pPr>
        <w:spacing w:after="0"/>
        <w:ind w:left="0"/>
        <w:jc w:val="both"/>
      </w:pPr>
      <w:r>
        <w:rPr>
          <w:rFonts w:ascii="Times New Roman"/>
          <w:b w:val="false"/>
          <w:i w:val="false"/>
          <w:color w:val="000000"/>
          <w:sz w:val="28"/>
        </w:rPr>
        <w:t xml:space="preserve">
      2) 50-баптың 1-тармағы бірінші бөлігінің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p>
    <w:bookmarkEnd w:id="182"/>
    <w:bookmarkStart w:name="z212" w:id="183"/>
    <w:p>
      <w:pPr>
        <w:spacing w:after="0"/>
        <w:ind w:left="0"/>
        <w:jc w:val="both"/>
      </w:pPr>
      <w:r>
        <w:rPr>
          <w:rFonts w:ascii="Times New Roman"/>
          <w:b w:val="false"/>
          <w:i w:val="false"/>
          <w:color w:val="000000"/>
          <w:sz w:val="28"/>
        </w:rPr>
        <w:t xml:space="preserve">
      19.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3"/>
    <w:bookmarkStart w:name="z213"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84"/>
    <w:bookmarkStart w:name="z214"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тармақшалардағы</w:t>
      </w:r>
      <w:r>
        <w:rPr>
          <w:rFonts w:ascii="Times New Roman"/>
          <w:b w:val="false"/>
          <w:i w:val="false"/>
          <w:color w:val="000000"/>
          <w:sz w:val="28"/>
        </w:rPr>
        <w:t xml:space="preserve"> "түбіртектерді немесе өзге де құжаттарды", "түбіртектер немесе өзге де құжаттар" деген сөздер тиісінше "электрондық лотерея билеттерін", "электрондық лотерея билеттері"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"түбіртектер немесе өзге де құжаттар", "түбіртектерден немесе өзге де құжаттардан" деген сөздер тиісінше "электрондық лотерея билеттері", "электрондық лотерея билеттерінен"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18" w:id="186"/>
    <w:p>
      <w:pPr>
        <w:spacing w:after="0"/>
        <w:ind w:left="0"/>
        <w:jc w:val="both"/>
      </w:pPr>
      <w:r>
        <w:rPr>
          <w:rFonts w:ascii="Times New Roman"/>
          <w:b w:val="false"/>
          <w:i w:val="false"/>
          <w:color w:val="000000"/>
          <w:sz w:val="28"/>
        </w:rPr>
        <w:t>
      "6) лотерея билеті – лотереяға қатысу құқығын растайтын құжат;";</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"түбіртектер немесе өзге де құжаттар", "түбіртектерден немесе өзге де құжаттардан" деген сөздер тиісінше "электрондық лотерея билеттері", "электрондық лотерея билеттерінен"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"түбіртекте немесе өзге де құжатта" деген сөздер "электрондық лотерея билетінде"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"түбіртекті немесе өзге де құжатты" деген сөздер "электрондық лотерея билетін" деген сөздермен ауыстырылсын;</w:t>
      </w:r>
    </w:p>
    <w:bookmarkStart w:name="z222" w:id="187"/>
    <w:p>
      <w:pPr>
        <w:spacing w:after="0"/>
        <w:ind w:left="0"/>
        <w:jc w:val="both"/>
      </w:pPr>
      <w:r>
        <w:rPr>
          <w:rFonts w:ascii="Times New Roman"/>
          <w:b w:val="false"/>
          <w:i w:val="false"/>
          <w:color w:val="000000"/>
          <w:sz w:val="28"/>
        </w:rPr>
        <w:t>
      мынадай мазмұндағы 11-1) тармақшамен толықтырылсын:</w:t>
      </w:r>
    </w:p>
    <w:bookmarkEnd w:id="187"/>
    <w:bookmarkStart w:name="z223" w:id="188"/>
    <w:p>
      <w:pPr>
        <w:spacing w:after="0"/>
        <w:ind w:left="0"/>
        <w:jc w:val="both"/>
      </w:pPr>
      <w:r>
        <w:rPr>
          <w:rFonts w:ascii="Times New Roman"/>
          <w:b w:val="false"/>
          <w:i w:val="false"/>
          <w:color w:val="000000"/>
          <w:sz w:val="28"/>
        </w:rPr>
        <w:t>
      "11-1) лотерея мобильді қосымшасы – лотерея операторының ұялы байланыстың абоненттік құрылғысында орнатылған және іске қосылған электрондық лотерея билеттерін өткізуге (ресімдеуге) қолжетімділік беретін бағдарламалық өнімі;";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 тармақшалардағы</w:t>
      </w:r>
      <w:r>
        <w:rPr>
          <w:rFonts w:ascii="Times New Roman"/>
          <w:b w:val="false"/>
          <w:i w:val="false"/>
          <w:color w:val="000000"/>
          <w:sz w:val="28"/>
        </w:rPr>
        <w:t xml:space="preserve"> "түбіртектерді немесе өзге де құжаттарды", "түбіртектерге немесе өзге де құжаттарға" деген сөздер тиісінше "электрондық лотерея билеттерін", "электрондық лотерея билеттеріне" деген сөздермен ауыстырылсын;</w:t>
      </w:r>
    </w:p>
    <w:bookmarkStart w:name="z225" w:id="189"/>
    <w:p>
      <w:pPr>
        <w:spacing w:after="0"/>
        <w:ind w:left="0"/>
        <w:jc w:val="both"/>
      </w:pPr>
      <w:r>
        <w:rPr>
          <w:rFonts w:ascii="Times New Roman"/>
          <w:b w:val="false"/>
          <w:i w:val="false"/>
          <w:color w:val="000000"/>
          <w:sz w:val="28"/>
        </w:rPr>
        <w:t>
      15) тармақшадағы ", түбіртектерді немесе өзге де құжаттарды" деген сөздер алып тасталсын;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"түбіртектерге немесе өзге де құжаттарға", "түбіртек немесе өзге де құжат" деген сөздер тиісінше "электрондық лотерея билеттеріне", "электрондық лотерея билеті"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тармақшалардағы</w:t>
      </w:r>
      <w:r>
        <w:rPr>
          <w:rFonts w:ascii="Times New Roman"/>
          <w:b w:val="false"/>
          <w:i w:val="false"/>
          <w:color w:val="000000"/>
          <w:sz w:val="28"/>
        </w:rPr>
        <w:t xml:space="preserve"> "түбіртектердің немесе өзге де құжаттардың", "түбіртектер немесе өзге де құжаттар" деген сөздер тиісінше "электрондық лотерея билеттерінің", "электрондық лотерея билеттері" деген сөздермен ауыстырылсын;</w:t>
      </w:r>
    </w:p>
    <w:bookmarkStart w:name="z228" w:id="190"/>
    <w:p>
      <w:pPr>
        <w:spacing w:after="0"/>
        <w:ind w:left="0"/>
        <w:jc w:val="both"/>
      </w:pPr>
      <w:r>
        <w:rPr>
          <w:rFonts w:ascii="Times New Roman"/>
          <w:b w:val="false"/>
          <w:i w:val="false"/>
          <w:color w:val="000000"/>
          <w:sz w:val="28"/>
        </w:rPr>
        <w:t>
      мынадай мазмұндағы 20) тармақшамен толықтырылсын:</w:t>
      </w:r>
    </w:p>
    <w:bookmarkEnd w:id="190"/>
    <w:bookmarkStart w:name="z229" w:id="191"/>
    <w:p>
      <w:pPr>
        <w:spacing w:after="0"/>
        <w:ind w:left="0"/>
        <w:jc w:val="both"/>
      </w:pPr>
      <w:r>
        <w:rPr>
          <w:rFonts w:ascii="Times New Roman"/>
          <w:b w:val="false"/>
          <w:i w:val="false"/>
          <w:color w:val="000000"/>
          <w:sz w:val="28"/>
        </w:rPr>
        <w:t>
      "20) электрондық лотерея билеті – лотереяға қатысу құқығын растайтын электрондық-цифрлық нысандағы құжат.";</w:t>
      </w:r>
    </w:p>
    <w:bookmarkEnd w:id="191"/>
    <w:bookmarkStart w:name="z230" w:id="192"/>
    <w:p>
      <w:pPr>
        <w:spacing w:after="0"/>
        <w:ind w:left="0"/>
        <w:jc w:val="both"/>
      </w:pPr>
      <w:r>
        <w:rPr>
          <w:rFonts w:ascii="Times New Roman"/>
          <w:b w:val="false"/>
          <w:i w:val="false"/>
          <w:color w:val="000000"/>
          <w:sz w:val="28"/>
        </w:rPr>
        <w:t>
      3) мынадай мазмұндағы 1-1-баппен толықтырылсын:</w:t>
      </w:r>
    </w:p>
    <w:bookmarkEnd w:id="192"/>
    <w:bookmarkStart w:name="z231" w:id="193"/>
    <w:p>
      <w:pPr>
        <w:spacing w:after="0"/>
        <w:ind w:left="0"/>
        <w:jc w:val="both"/>
      </w:pPr>
      <w:r>
        <w:rPr>
          <w:rFonts w:ascii="Times New Roman"/>
          <w:b w:val="false"/>
          <w:i w:val="false"/>
          <w:color w:val="000000"/>
          <w:sz w:val="28"/>
        </w:rPr>
        <w:t>
      "1-1-бап. Қазақстан Республикасының лотереялар және лотерея қызметі туралы заңнамасының мақсаттары мен міндеттері</w:t>
      </w:r>
    </w:p>
    <w:bookmarkEnd w:id="193"/>
    <w:bookmarkStart w:name="z232" w:id="194"/>
    <w:p>
      <w:pPr>
        <w:spacing w:after="0"/>
        <w:ind w:left="0"/>
        <w:jc w:val="both"/>
      </w:pPr>
      <w:r>
        <w:rPr>
          <w:rFonts w:ascii="Times New Roman"/>
          <w:b w:val="false"/>
          <w:i w:val="false"/>
          <w:color w:val="000000"/>
          <w:sz w:val="28"/>
        </w:rPr>
        <w:t>
      1. Лотереяға қатысушылар құқықтарының кепілдіктерін қамтамасыз ету, лотерея операторының қызметін реттеу Қазақстан Республикасының лотереялар және лотерея қызметі туралы заңнамасының мақсаттары болып табылады.</w:t>
      </w:r>
    </w:p>
    <w:bookmarkEnd w:id="194"/>
    <w:bookmarkStart w:name="z233" w:id="195"/>
    <w:p>
      <w:pPr>
        <w:spacing w:after="0"/>
        <w:ind w:left="0"/>
        <w:jc w:val="both"/>
      </w:pPr>
      <w:r>
        <w:rPr>
          <w:rFonts w:ascii="Times New Roman"/>
          <w:b w:val="false"/>
          <w:i w:val="false"/>
          <w:color w:val="000000"/>
          <w:sz w:val="28"/>
        </w:rPr>
        <w:t>
      2. Қазақстан Республикасының лотереялар және лотерея қызметі туралы заңнамасының міндеттері:</w:t>
      </w:r>
    </w:p>
    <w:bookmarkEnd w:id="195"/>
    <w:bookmarkStart w:name="z234" w:id="196"/>
    <w:p>
      <w:pPr>
        <w:spacing w:after="0"/>
        <w:ind w:left="0"/>
        <w:jc w:val="both"/>
      </w:pPr>
      <w:r>
        <w:rPr>
          <w:rFonts w:ascii="Times New Roman"/>
          <w:b w:val="false"/>
          <w:i w:val="false"/>
          <w:color w:val="000000"/>
          <w:sz w:val="28"/>
        </w:rPr>
        <w:t>
      1) лотереялар және лотерея қызметін ұйымдастырудың және оны өткізудің шарттары мен ерекшеліктерін айқындау;</w:t>
      </w:r>
    </w:p>
    <w:bookmarkEnd w:id="196"/>
    <w:bookmarkStart w:name="z235" w:id="197"/>
    <w:p>
      <w:pPr>
        <w:spacing w:after="0"/>
        <w:ind w:left="0"/>
        <w:jc w:val="both"/>
      </w:pPr>
      <w:r>
        <w:rPr>
          <w:rFonts w:ascii="Times New Roman"/>
          <w:b w:val="false"/>
          <w:i w:val="false"/>
          <w:color w:val="000000"/>
          <w:sz w:val="28"/>
        </w:rPr>
        <w:t>
      2) лотереялар және лотерея қызметі саласындағы мемлекеттік бақылау мен реттеудің ұйымдастырушылық негіздерін белгілеу.";</w:t>
      </w:r>
    </w:p>
    <w:bookmarkEnd w:id="197"/>
    <w:bookmarkStart w:name="z236" w:id="1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"түбіртектің немесе өзге де құжаттың", "түбіртекті немесе өзге де құжатты" деген сөздер тиісінше "электрондық лотерея билетінің", "электрондық лотерея билетін"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"түбіртекті немесе өзге де құжатты" деген сөздер "электрондық лотерея билетін"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"түбіртектерді немесе өзге де құжаттарды", "түбіртектері немесе өзге де құжаттар" деген сөздер тиісінше "электрондық лотерея билеттерін", "электрондық лотерея билеттері" деген сөздермен ауыстырылсын;</w:t>
      </w:r>
    </w:p>
    <w:bookmarkStart w:name="z240" w:id="1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лотереялар және лотерея қызметі туралы заңнамасында" деген сөздер "Осы Заңда"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"түбіртектерді немесе өзге де құжаттарды" деген сөздер "электрондық лотерея билеттерін" деген сөздермен ауыстырылсын;</w:t>
      </w:r>
    </w:p>
    <w:bookmarkStart w:name="z244" w:id="2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мынадай мазмұндағы 3-2) тармақшамен толықтырылсын:</w:t>
      </w:r>
    </w:p>
    <w:bookmarkEnd w:id="200"/>
    <w:bookmarkStart w:name="z245" w:id="201"/>
    <w:p>
      <w:pPr>
        <w:spacing w:after="0"/>
        <w:ind w:left="0"/>
        <w:jc w:val="both"/>
      </w:pPr>
      <w:r>
        <w:rPr>
          <w:rFonts w:ascii="Times New Roman"/>
          <w:b w:val="false"/>
          <w:i w:val="false"/>
          <w:color w:val="000000"/>
          <w:sz w:val="28"/>
        </w:rPr>
        <w:t>
      "3-2) Қазақстан Республикасының заңнамасына сәйкес лотереялар және лотерея қызметі саласындағы нормативтік құқықтық актілерді әзірлейді және бекітеді;";</w:t>
      </w:r>
    </w:p>
    <w:bookmarkEnd w:id="201"/>
    <w:bookmarkStart w:name="z246" w:id="202"/>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"түбіртектер немесе өзге де құжаттар", "түбіртектерден немесе өзге де құжаттардан" деген сөздер тиісінше "электрондық лотерея билеттері", "электрондық лотерея билеттерінен" деген сөздермен ауыстырылсын; </w:t>
      </w:r>
    </w:p>
    <w:bookmarkEnd w:id="202"/>
    <w:bookmarkStart w:name="z247" w:id="2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249" w:id="204"/>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органда осы бапта белгіленген тәртіппен келісілуге тиіс.";</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1" w:id="205"/>
    <w:p>
      <w:pPr>
        <w:spacing w:after="0"/>
        <w:ind w:left="0"/>
        <w:jc w:val="both"/>
      </w:pPr>
      <w:r>
        <w:rPr>
          <w:rFonts w:ascii="Times New Roman"/>
          <w:b w:val="false"/>
          <w:i w:val="false"/>
          <w:color w:val="000000"/>
          <w:sz w:val="28"/>
        </w:rPr>
        <w:t>
      8) және 10) тармақшалардағы "түбіртектерге немесе өзге де құжаттарға", "түбіртектерді немесе өзге де құжаттарды" деген сөздер тиісінше "электрондық лотерея билеттеріне", "электрондық лотерея билеттерін" деген сөздермен ауыстырылсын;</w:t>
      </w:r>
    </w:p>
    <w:bookmarkEnd w:id="205"/>
    <w:bookmarkStart w:name="z252" w:id="206"/>
    <w:p>
      <w:pPr>
        <w:spacing w:after="0"/>
        <w:ind w:left="0"/>
        <w:jc w:val="both"/>
      </w:pPr>
      <w:r>
        <w:rPr>
          <w:rFonts w:ascii="Times New Roman"/>
          <w:b w:val="false"/>
          <w:i w:val="false"/>
          <w:color w:val="000000"/>
          <w:sz w:val="28"/>
        </w:rPr>
        <w:t>
      11) тармақшадағы "түбіртектің немесе өзге де құжаттың" деген сөздер "электрондық лотерея билетінің" деген сөздермен ауыстырылсын;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4" w:id="207"/>
    <w:p>
      <w:pPr>
        <w:spacing w:after="0"/>
        <w:ind w:left="0"/>
        <w:jc w:val="both"/>
      </w:pPr>
      <w:r>
        <w:rPr>
          <w:rFonts w:ascii="Times New Roman"/>
          <w:b w:val="false"/>
          <w:i w:val="false"/>
          <w:color w:val="000000"/>
          <w:sz w:val="28"/>
        </w:rPr>
        <w:t xml:space="preserve">
      "3. Лотерея операторы лотереяны өткізу, өзгерістер мен толықтырулар енгізу шарттарын уәкілетті органда Қазақстан Республикасының лотереялар және лотерея қызметі туралы заңнамасына сәйкестігі тұрғысынан келісуге міндетті. </w:t>
      </w:r>
    </w:p>
    <w:bookmarkEnd w:id="207"/>
    <w:bookmarkStart w:name="z255" w:id="208"/>
    <w:p>
      <w:pPr>
        <w:spacing w:after="0"/>
        <w:ind w:left="0"/>
        <w:jc w:val="both"/>
      </w:pPr>
      <w:r>
        <w:rPr>
          <w:rFonts w:ascii="Times New Roman"/>
          <w:b w:val="false"/>
          <w:i w:val="false"/>
          <w:color w:val="000000"/>
          <w:sz w:val="28"/>
        </w:rPr>
        <w:t>
      Лотерея операторы уәкілетті органда бекітілген және келісілген лотереяны өткізу шарттарынсыз лотерея өткізуге құқылы емес.</w:t>
      </w:r>
    </w:p>
    <w:bookmarkEnd w:id="208"/>
    <w:bookmarkStart w:name="z256" w:id="209"/>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органмен келісу болмаған кезде жарамсыз деп есептеледі.";</w:t>
      </w:r>
    </w:p>
    <w:bookmarkEnd w:id="209"/>
    <w:bookmarkStart w:name="z257" w:id="210"/>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210"/>
    <w:bookmarkStart w:name="z258" w:id="211"/>
    <w:p>
      <w:pPr>
        <w:spacing w:after="0"/>
        <w:ind w:left="0"/>
        <w:jc w:val="both"/>
      </w:pPr>
      <w:r>
        <w:rPr>
          <w:rFonts w:ascii="Times New Roman"/>
          <w:b w:val="false"/>
          <w:i w:val="false"/>
          <w:color w:val="000000"/>
          <w:sz w:val="28"/>
        </w:rPr>
        <w:t>
      "4. Уәкілетті орган лотерея өткізу, өзгерістер мен толықтырулар енгізу шарттарын келіп түскен күнінен бастап бес жұмыс күні ішінде келіседі не келісуден бас тартады.</w:t>
      </w:r>
    </w:p>
    <w:bookmarkEnd w:id="211"/>
    <w:bookmarkStart w:name="z259" w:id="212"/>
    <w:p>
      <w:pPr>
        <w:spacing w:after="0"/>
        <w:ind w:left="0"/>
        <w:jc w:val="both"/>
      </w:pPr>
      <w:r>
        <w:rPr>
          <w:rFonts w:ascii="Times New Roman"/>
          <w:b w:val="false"/>
          <w:i w:val="false"/>
          <w:color w:val="000000"/>
          <w:sz w:val="28"/>
        </w:rPr>
        <w:t>
      5. Лотерея операторы уәкілетті органмен келісілген лотереяны өткізу шарттары бекітілгеннен кейін олардың түпнұсқа данасын оны өткізу басталғанға дейін күнтізбелік он күннен кешіктірмей уәкілетті органға жіберуге және лотереяны өткізу шарттарын күнтізбелік бір күннен кешіктірмей өзінің интернет-ресурсына орналастыруға міндетті.";</w:t>
      </w:r>
    </w:p>
    <w:bookmarkEnd w:id="212"/>
    <w:bookmarkStart w:name="z260" w:id="213"/>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1-тармағындағы</w:t>
      </w:r>
      <w:r>
        <w:rPr>
          <w:rFonts w:ascii="Times New Roman"/>
          <w:b w:val="false"/>
          <w:i w:val="false"/>
          <w:color w:val="000000"/>
          <w:sz w:val="28"/>
        </w:rPr>
        <w:t xml:space="preserve"> "түбіртектерінен немесе өзге де құжаттарынан" деген сөздер "электрондық лотерея билеттерінен" деген сөздермен ауыстырылсын;</w:t>
      </w:r>
    </w:p>
    <w:bookmarkEnd w:id="213"/>
    <w:bookmarkStart w:name="z261" w:id="2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"түбіртектерге немесе өзге де құжаттарға" деген сөздер "электрондық лотерея билеттеріне"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64" w:id="215"/>
    <w:p>
      <w:pPr>
        <w:spacing w:after="0"/>
        <w:ind w:left="0"/>
        <w:jc w:val="both"/>
      </w:pPr>
      <w:r>
        <w:rPr>
          <w:rFonts w:ascii="Times New Roman"/>
          <w:b w:val="false"/>
          <w:i w:val="false"/>
          <w:color w:val="000000"/>
          <w:sz w:val="28"/>
        </w:rPr>
        <w:t>
      бірінші абзацтағы "Электрондық нысанын қоспағанда, лотерея билеттерінде, түбіртектерде немесе өзге де құжаттарда" деген сөздер "Лотерея билеттерінде" деген сөздермен ауыстырылсын;</w:t>
      </w:r>
    </w:p>
    <w:bookmarkEnd w:id="215"/>
    <w:bookmarkStart w:name="z265" w:id="216"/>
    <w:p>
      <w:pPr>
        <w:spacing w:after="0"/>
        <w:ind w:left="0"/>
        <w:jc w:val="both"/>
      </w:pPr>
      <w:r>
        <w:rPr>
          <w:rFonts w:ascii="Times New Roman"/>
          <w:b w:val="false"/>
          <w:i w:val="false"/>
          <w:color w:val="000000"/>
          <w:sz w:val="28"/>
        </w:rPr>
        <w:t>
      4) және 5) тармақшалардағы ", түбіртектің немесе өзге де құжаттың" деген сөздер алып тасталсын;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67" w:id="217"/>
    <w:p>
      <w:pPr>
        <w:spacing w:after="0"/>
        <w:ind w:left="0"/>
        <w:jc w:val="both"/>
      </w:pPr>
      <w:r>
        <w:rPr>
          <w:rFonts w:ascii="Times New Roman"/>
          <w:b w:val="false"/>
          <w:i w:val="false"/>
          <w:color w:val="000000"/>
          <w:sz w:val="28"/>
        </w:rPr>
        <w:t>
      бірінші абзацтағы "Лотерея билеттерінің, түбіртектердің немесе өзге де құжаттардың электрондық нысанында" деген сөздер "Электрондық лотерея билеттерінде" деген сөздермен ауыстырылсын;</w:t>
      </w:r>
    </w:p>
    <w:bookmarkEnd w:id="217"/>
    <w:bookmarkStart w:name="z268" w:id="218"/>
    <w:p>
      <w:pPr>
        <w:spacing w:after="0"/>
        <w:ind w:left="0"/>
        <w:jc w:val="both"/>
      </w:pPr>
      <w:r>
        <w:rPr>
          <w:rFonts w:ascii="Times New Roman"/>
          <w:b w:val="false"/>
          <w:i w:val="false"/>
          <w:color w:val="000000"/>
          <w:sz w:val="28"/>
        </w:rPr>
        <w:t>
      2) және 3) тармақшалардағы "лотерея билетінің, түбіртектің немесе өзге де құжаттың" деген сөздер "электрондық лотерея билетінің" деген сөздермен ауыстырылсын;</w:t>
      </w:r>
    </w:p>
    <w:bookmarkEnd w:id="218"/>
    <w:bookmarkStart w:name="z269" w:id="219"/>
    <w:p>
      <w:pPr>
        <w:spacing w:after="0"/>
        <w:ind w:left="0"/>
        <w:jc w:val="both"/>
      </w:pPr>
      <w:r>
        <w:rPr>
          <w:rFonts w:ascii="Times New Roman"/>
          <w:b w:val="false"/>
          <w:i w:val="false"/>
          <w:color w:val="000000"/>
          <w:sz w:val="28"/>
        </w:rPr>
        <w:t>
      4) тармақшадағы "(тираждық лотереялар үшін)", "(тираждық лотерея үшін)" деген сөздер алып тасталсын;</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"Лотерея билеттеріндегі, түбіртектердегі немесе өзге де құжаттардағы" деген сөздер "Электрондық лотерея билеттеріндегі"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"Лотерея билетінің, түбіртектің немесе өзге де құжаттың электрондық нысаны" деген сөздер "Электрондық лотерея билеті" деген сөздермен ауыстырылсын;</w:t>
      </w:r>
    </w:p>
    <w:bookmarkStart w:name="z272" w:id="220"/>
    <w:p>
      <w:pPr>
        <w:spacing w:after="0"/>
        <w:ind w:left="0"/>
        <w:jc w:val="both"/>
      </w:pPr>
      <w:r>
        <w:rPr>
          <w:rFonts w:ascii="Times New Roman"/>
          <w:b w:val="false"/>
          <w:i w:val="false"/>
          <w:color w:val="000000"/>
          <w:sz w:val="28"/>
        </w:rPr>
        <w:t>
      11) мынадай мазмұндағы 12-1-баппен толықтырылсын:</w:t>
      </w:r>
    </w:p>
    <w:bookmarkEnd w:id="220"/>
    <w:bookmarkStart w:name="z273" w:id="221"/>
    <w:p>
      <w:pPr>
        <w:spacing w:after="0"/>
        <w:ind w:left="0"/>
        <w:jc w:val="both"/>
      </w:pPr>
      <w:r>
        <w:rPr>
          <w:rFonts w:ascii="Times New Roman"/>
          <w:b w:val="false"/>
          <w:i w:val="false"/>
          <w:color w:val="000000"/>
          <w:sz w:val="28"/>
        </w:rPr>
        <w:t>
      "12-1-бап. Лотерея билеттерін, электрондық лотерея билеттерін таратуға (өткізуге), лотерея терминалдарын орнатуға қойылатын талаптар</w:t>
      </w:r>
    </w:p>
    <w:bookmarkEnd w:id="221"/>
    <w:bookmarkStart w:name="z274" w:id="222"/>
    <w:p>
      <w:pPr>
        <w:spacing w:after="0"/>
        <w:ind w:left="0"/>
        <w:jc w:val="both"/>
      </w:pPr>
      <w:r>
        <w:rPr>
          <w:rFonts w:ascii="Times New Roman"/>
          <w:b w:val="false"/>
          <w:i w:val="false"/>
          <w:color w:val="000000"/>
          <w:sz w:val="28"/>
        </w:rPr>
        <w:t>
      1. Лотерея операторы лотерея билеттерін таратуды (өткізуді) дербес және (немесе) лотерея таратушы (агенті) арқылы жүзеге асырады.</w:t>
      </w:r>
    </w:p>
    <w:bookmarkEnd w:id="222"/>
    <w:bookmarkStart w:name="z275" w:id="223"/>
    <w:p>
      <w:pPr>
        <w:spacing w:after="0"/>
        <w:ind w:left="0"/>
        <w:jc w:val="both"/>
      </w:pPr>
      <w:r>
        <w:rPr>
          <w:rFonts w:ascii="Times New Roman"/>
          <w:b w:val="false"/>
          <w:i w:val="false"/>
          <w:color w:val="000000"/>
          <w:sz w:val="28"/>
        </w:rPr>
        <w:t>
      2. Лотерея операторы электрондық лотерея билеттерін таратуды (өткізуді) өзінің ресми интернет-ресурсы және (немесе) лотерея мобильді қосымшасы арқылы дербес жүзеге асырады.</w:t>
      </w:r>
    </w:p>
    <w:bookmarkEnd w:id="223"/>
    <w:bookmarkStart w:name="z276" w:id="224"/>
    <w:p>
      <w:pPr>
        <w:spacing w:after="0"/>
        <w:ind w:left="0"/>
        <w:jc w:val="both"/>
      </w:pPr>
      <w:r>
        <w:rPr>
          <w:rFonts w:ascii="Times New Roman"/>
          <w:b w:val="false"/>
          <w:i w:val="false"/>
          <w:color w:val="000000"/>
          <w:sz w:val="28"/>
        </w:rPr>
        <w:t>
      3. Лотерея билеттерін тарату (өткізу):</w:t>
      </w:r>
    </w:p>
    <w:bookmarkEnd w:id="224"/>
    <w:bookmarkStart w:name="z277" w:id="225"/>
    <w:p>
      <w:pPr>
        <w:spacing w:after="0"/>
        <w:ind w:left="0"/>
        <w:jc w:val="both"/>
      </w:pPr>
      <w:r>
        <w:rPr>
          <w:rFonts w:ascii="Times New Roman"/>
          <w:b w:val="false"/>
          <w:i w:val="false"/>
          <w:color w:val="000000"/>
          <w:sz w:val="28"/>
        </w:rPr>
        <w:t>
      1) лотерея терминалдары;</w:t>
      </w:r>
    </w:p>
    <w:bookmarkEnd w:id="225"/>
    <w:bookmarkStart w:name="z278" w:id="226"/>
    <w:p>
      <w:pPr>
        <w:spacing w:after="0"/>
        <w:ind w:left="0"/>
        <w:jc w:val="both"/>
      </w:pPr>
      <w:r>
        <w:rPr>
          <w:rFonts w:ascii="Times New Roman"/>
          <w:b w:val="false"/>
          <w:i w:val="false"/>
          <w:color w:val="000000"/>
          <w:sz w:val="28"/>
        </w:rPr>
        <w:t>
      2) стационарлық емес сауда объектілері;</w:t>
      </w:r>
    </w:p>
    <w:bookmarkEnd w:id="226"/>
    <w:bookmarkStart w:name="z279" w:id="227"/>
    <w:p>
      <w:pPr>
        <w:spacing w:after="0"/>
        <w:ind w:left="0"/>
        <w:jc w:val="both"/>
      </w:pPr>
      <w:r>
        <w:rPr>
          <w:rFonts w:ascii="Times New Roman"/>
          <w:b w:val="false"/>
          <w:i w:val="false"/>
          <w:color w:val="000000"/>
          <w:sz w:val="28"/>
        </w:rPr>
        <w:t>
      3) Ұлттық пошта операторының пошта байланысы бөлімшелері;</w:t>
      </w:r>
    </w:p>
    <w:bookmarkEnd w:id="227"/>
    <w:bookmarkStart w:name="z280" w:id="228"/>
    <w:p>
      <w:pPr>
        <w:spacing w:after="0"/>
        <w:ind w:left="0"/>
        <w:jc w:val="both"/>
      </w:pPr>
      <w:r>
        <w:rPr>
          <w:rFonts w:ascii="Times New Roman"/>
          <w:b w:val="false"/>
          <w:i w:val="false"/>
          <w:color w:val="000000"/>
          <w:sz w:val="28"/>
        </w:rPr>
        <w:t>
      4) лотерея операторының бөлімшелері (лотерея орталығы) арқылы жүзеге асырылады.</w:t>
      </w:r>
    </w:p>
    <w:bookmarkEnd w:id="228"/>
    <w:bookmarkStart w:name="z281" w:id="229"/>
    <w:p>
      <w:pPr>
        <w:spacing w:after="0"/>
        <w:ind w:left="0"/>
        <w:jc w:val="both"/>
      </w:pPr>
      <w:r>
        <w:rPr>
          <w:rFonts w:ascii="Times New Roman"/>
          <w:b w:val="false"/>
          <w:i w:val="false"/>
          <w:color w:val="000000"/>
          <w:sz w:val="28"/>
        </w:rPr>
        <w:t xml:space="preserve">
      4. Мыналарда: </w:t>
      </w:r>
    </w:p>
    <w:bookmarkEnd w:id="229"/>
    <w:bookmarkStart w:name="z282" w:id="230"/>
    <w:p>
      <w:pPr>
        <w:spacing w:after="0"/>
        <w:ind w:left="0"/>
        <w:jc w:val="both"/>
      </w:pPr>
      <w:r>
        <w:rPr>
          <w:rFonts w:ascii="Times New Roman"/>
          <w:b w:val="false"/>
          <w:i w:val="false"/>
          <w:color w:val="000000"/>
          <w:sz w:val="28"/>
        </w:rPr>
        <w:t>
      1) көппәтерлі тұрғын үйлерде, жатақханаларда;</w:t>
      </w:r>
    </w:p>
    <w:bookmarkEnd w:id="230"/>
    <w:bookmarkStart w:name="z283" w:id="231"/>
    <w:p>
      <w:pPr>
        <w:spacing w:after="0"/>
        <w:ind w:left="0"/>
        <w:jc w:val="both"/>
      </w:pPr>
      <w:r>
        <w:rPr>
          <w:rFonts w:ascii="Times New Roman"/>
          <w:b w:val="false"/>
          <w:i w:val="false"/>
          <w:color w:val="000000"/>
          <w:sz w:val="28"/>
        </w:rPr>
        <w:t>
      2) білім беру ұйымдарында және олардан бір жүз метр радиуста;</w:t>
      </w:r>
    </w:p>
    <w:bookmarkEnd w:id="231"/>
    <w:bookmarkStart w:name="z284" w:id="232"/>
    <w:p>
      <w:pPr>
        <w:spacing w:after="0"/>
        <w:ind w:left="0"/>
        <w:jc w:val="both"/>
      </w:pPr>
      <w:r>
        <w:rPr>
          <w:rFonts w:ascii="Times New Roman"/>
          <w:b w:val="false"/>
          <w:i w:val="false"/>
          <w:color w:val="000000"/>
          <w:sz w:val="28"/>
        </w:rPr>
        <w:t>
      3) денсаулық сақтау ұйымдарында және олардан бір жүз метр радиуста;</w:t>
      </w:r>
    </w:p>
    <w:bookmarkEnd w:id="232"/>
    <w:bookmarkStart w:name="z285" w:id="233"/>
    <w:p>
      <w:pPr>
        <w:spacing w:after="0"/>
        <w:ind w:left="0"/>
        <w:jc w:val="both"/>
      </w:pPr>
      <w:r>
        <w:rPr>
          <w:rFonts w:ascii="Times New Roman"/>
          <w:b w:val="false"/>
          <w:i w:val="false"/>
          <w:color w:val="000000"/>
          <w:sz w:val="28"/>
        </w:rPr>
        <w:t>
      4) ғибадат ғимараттарында (құрылысжайларында);</w:t>
      </w:r>
    </w:p>
    <w:bookmarkEnd w:id="233"/>
    <w:bookmarkStart w:name="z286" w:id="234"/>
    <w:p>
      <w:pPr>
        <w:spacing w:after="0"/>
        <w:ind w:left="0"/>
        <w:jc w:val="both"/>
      </w:pPr>
      <w:r>
        <w:rPr>
          <w:rFonts w:ascii="Times New Roman"/>
          <w:b w:val="false"/>
          <w:i w:val="false"/>
          <w:color w:val="000000"/>
          <w:sz w:val="28"/>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bookmarkEnd w:id="234"/>
    <w:bookmarkStart w:name="z287" w:id="235"/>
    <w:p>
      <w:pPr>
        <w:spacing w:after="0"/>
        <w:ind w:left="0"/>
        <w:jc w:val="both"/>
      </w:pPr>
      <w:r>
        <w:rPr>
          <w:rFonts w:ascii="Times New Roman"/>
          <w:b w:val="false"/>
          <w:i w:val="false"/>
          <w:color w:val="000000"/>
          <w:sz w:val="28"/>
        </w:rPr>
        <w:t>
      5. Осы Заңда көзделгеннен басқа, өзгеше тәртіппен және тәсілдермен лотерея билеттерін, электрондық лотерея билеттерін таратуға (өткізуге), лотерея терминалдарын орнатуға тыйым салынады.";</w:t>
      </w:r>
    </w:p>
    <w:bookmarkEnd w:id="235"/>
    <w:bookmarkStart w:name="z288" w:id="2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"осы ұтыс ойынындағы" деген сөздер "өзінің лотерея билетіндегі, электрондық лотерея билетіндегі"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2) тармақшасындағы "түбіртектердің немесе өзге де құжаттардың" деген сөздер "электрондық лотерея билеттерінің"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"түбіртектері немесе өзге де құжаттары" деген сөздер "электрондық лотерея билеттері"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тармақшасындағы "лотерея билетін, түбіртек немесе өзге де құжатта" деген сөздер "лотерея билетінде, электрондық лотерея билетінде" деген сөздермен ауыстырылсын;</w:t>
      </w:r>
    </w:p>
    <w:bookmarkStart w:name="z293" w:id="2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14-баптағы</w:t>
      </w:r>
      <w:r>
        <w:rPr>
          <w:rFonts w:ascii="Times New Roman"/>
          <w:b w:val="false"/>
          <w:i w:val="false"/>
          <w:color w:val="000000"/>
          <w:sz w:val="28"/>
        </w:rPr>
        <w:t xml:space="preserve"> "түбіртектерден немесе өзге де құжаттардан" деген сөздер "электрондық лотерея билеттерінен" деген сөздермен ауыстырылсын.</w:t>
      </w:r>
    </w:p>
    <w:bookmarkEnd w:id="237"/>
    <w:bookmarkStart w:name="z294" w:id="238"/>
    <w:p>
      <w:pPr>
        <w:spacing w:after="0"/>
        <w:ind w:left="0"/>
        <w:jc w:val="both"/>
      </w:pPr>
      <w:r>
        <w:rPr>
          <w:rFonts w:ascii="Times New Roman"/>
          <w:b w:val="false"/>
          <w:i w:val="false"/>
          <w:color w:val="000000"/>
          <w:sz w:val="28"/>
        </w:rPr>
        <w:t xml:space="preserve">
      20.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8"/>
    <w:bookmarkStart w:name="z295" w:id="2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"заңнамасының" деген сөзден кейін "және "Ойын бизнесі туралы" Қазақстан Республикасы Заңының"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"заңнамасының" деген сөзден кейін "және "Ойын бизнесі туралы" Қазақстан Республикасы Заңының" деген сөздермен толықтырылсын;</w:t>
      </w:r>
    </w:p>
    <w:bookmarkStart w:name="z298" w:id="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мазмұндағы 13-тармақпен толықтырылсын:</w:t>
      </w:r>
    </w:p>
    <w:bookmarkEnd w:id="240"/>
    <w:bookmarkStart w:name="z299" w:id="241"/>
    <w:p>
      <w:pPr>
        <w:spacing w:after="0"/>
        <w:ind w:left="0"/>
        <w:jc w:val="both"/>
      </w:pPr>
      <w:r>
        <w:rPr>
          <w:rFonts w:ascii="Times New Roman"/>
          <w:b w:val="false"/>
          <w:i w:val="false"/>
          <w:color w:val="000000"/>
          <w:sz w:val="28"/>
        </w:rPr>
        <w:t>
      "13.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заңдарында көзделген жағдайларда жүргізіледі.";</w:t>
      </w:r>
    </w:p>
    <w:bookmarkEnd w:id="241"/>
    <w:bookmarkStart w:name="z300" w:id="242"/>
    <w:p>
      <w:pPr>
        <w:spacing w:after="0"/>
        <w:ind w:left="0"/>
        <w:jc w:val="both"/>
      </w:pPr>
      <w:r>
        <w:rPr>
          <w:rFonts w:ascii="Times New Roman"/>
          <w:b w:val="false"/>
          <w:i w:val="false"/>
          <w:color w:val="000000"/>
          <w:sz w:val="28"/>
        </w:rPr>
        <w:t xml:space="preserve">
      3) 46-баптың 7-тармағы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Заңында" деген сөздерден кейін ", "Ойын бизнесі туралы" Қазақстан Республикасының Заңында" деген сөздермен толықтырылсын.</w:t>
      </w:r>
    </w:p>
    <w:bookmarkEnd w:id="242"/>
    <w:bookmarkStart w:name="z301" w:id="243"/>
    <w:p>
      <w:pPr>
        <w:spacing w:after="0"/>
        <w:ind w:left="0"/>
        <w:jc w:val="both"/>
      </w:pPr>
      <w:r>
        <w:rPr>
          <w:rFonts w:ascii="Times New Roman"/>
          <w:b w:val="false"/>
          <w:i w:val="false"/>
          <w:color w:val="000000"/>
          <w:sz w:val="28"/>
        </w:rPr>
        <w:t xml:space="preserve">
      21.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3"/>
    <w:bookmarkStart w:name="z302" w:id="244"/>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алып тасталсын.</w:t>
      </w:r>
    </w:p>
    <w:bookmarkEnd w:id="244"/>
    <w:bookmarkStart w:name="z303" w:id="245"/>
    <w:p>
      <w:pPr>
        <w:spacing w:after="0"/>
        <w:ind w:left="0"/>
        <w:jc w:val="both"/>
      </w:pPr>
      <w:r>
        <w:rPr>
          <w:rFonts w:ascii="Times New Roman"/>
          <w:b w:val="false"/>
          <w:i w:val="false"/>
          <w:color w:val="000000"/>
          <w:sz w:val="28"/>
        </w:rPr>
        <w:t>
      2-бап. Осы Заң:</w:t>
      </w:r>
    </w:p>
    <w:bookmarkEnd w:id="245"/>
    <w:bookmarkStart w:name="z304" w:id="246"/>
    <w:p>
      <w:pPr>
        <w:spacing w:after="0"/>
        <w:ind w:left="0"/>
        <w:jc w:val="both"/>
      </w:pPr>
      <w:r>
        <w:rPr>
          <w:rFonts w:ascii="Times New Roman"/>
          <w:b w:val="false"/>
          <w:i w:val="false"/>
          <w:color w:val="000000"/>
          <w:sz w:val="28"/>
        </w:rPr>
        <w:t>
      алғашқы ресми жарияланған күнінен бастап қолданысқа енгізілетін 1-баптың 4-тармағының 2) тармақшасын;</w:t>
      </w:r>
    </w:p>
    <w:bookmarkEnd w:id="246"/>
    <w:bookmarkStart w:name="z305" w:id="247"/>
    <w:p>
      <w:pPr>
        <w:spacing w:after="0"/>
        <w:ind w:left="0"/>
        <w:jc w:val="both"/>
      </w:pP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11-тармақтарын</w:t>
      </w:r>
      <w:r>
        <w:rPr>
          <w:rFonts w:ascii="Times New Roman"/>
          <w:b w:val="false"/>
          <w:i w:val="false"/>
          <w:color w:val="000000"/>
          <w:sz w:val="28"/>
        </w:rPr>
        <w:t xml:space="preserve"> және 17-тармағының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247"/>
    <w:bookmarkStart w:name="z306" w:id="248"/>
    <w:p>
      <w:pPr>
        <w:spacing w:after="0"/>
        <w:ind w:left="0"/>
        <w:jc w:val="both"/>
      </w:pPr>
      <w:r>
        <w:rPr>
          <w:rFonts w:ascii="Times New Roman"/>
          <w:b w:val="false"/>
          <w:i w:val="false"/>
          <w:color w:val="000000"/>
          <w:sz w:val="28"/>
        </w:rPr>
        <w:t xml:space="preserve">
      "Масс-медиа туралы" Қазақстан Республикасының Заңы қолданысқа енгізілген күннен бастап қолданысқа енгізілетін 1-баптың 6-тармағының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7-тармағын</w:t>
      </w:r>
      <w:r>
        <w:rPr>
          <w:rFonts w:ascii="Times New Roman"/>
          <w:b w:val="false"/>
          <w:i w:val="false"/>
          <w:color w:val="000000"/>
          <w:sz w:val="28"/>
        </w:rPr>
        <w:t xml:space="preserve">,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w:t>
      </w:r>
    </w:p>
    <w:bookmarkEnd w:id="248"/>
    <w:bookmarkStart w:name="z307" w:id="249"/>
    <w:p>
      <w:pPr>
        <w:spacing w:after="0"/>
        <w:ind w:left="0"/>
        <w:jc w:val="both"/>
      </w:pPr>
      <w:r>
        <w:rPr>
          <w:rFonts w:ascii="Times New Roman"/>
          <w:b w:val="false"/>
          <w:i w:val="false"/>
          <w:color w:val="000000"/>
          <w:sz w:val="28"/>
        </w:rPr>
        <w:t xml:space="preserve">
      2025 жылғы 1 қаңтардан бастап қолданысқа енгізілетін 1-баптың 6-тармағы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және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2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