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aa60" w14:textId="ec5a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Қатар Мемлекетінің Үкіметі арасындағы әскери ынтымақтастық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2024 жылғы 22 қарашадағы № 137-VIII ҚРЗ.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2023 жылғы 12 желтоқсанда Дохада жасалған Қазақстан Республикасының Үкіметі мен Қатар Мемлекетінің Үкіметі арасындағы әскери ынтымақтастық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